
<file path=[Content_Types].xml><?xml version="1.0" encoding="utf-8"?>
<Types xmlns="http://schemas.openxmlformats.org/package/2006/content-types">
  <Default Extension="bin" ContentType="application/vnd.ms-word.attachedToolbars"/>
  <Default Extension="doc" ContentType="application/msword"/>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C146CF" w14:paraId="0B2E467B" w14:textId="77777777">
        <w:tc>
          <w:tcPr>
            <w:tcW w:w="10423" w:type="dxa"/>
            <w:gridSpan w:val="2"/>
          </w:tcPr>
          <w:p w14:paraId="452DDAC3" w14:textId="1C6FFD64" w:rsidR="00C146CF" w:rsidRDefault="000B3F2C">
            <w:pPr>
              <w:pStyle w:val="ZA"/>
              <w:framePr w:w="0" w:hRule="auto" w:wrap="auto" w:vAnchor="margin" w:hAnchor="text" w:yAlign="inline"/>
            </w:pPr>
            <w:bookmarkStart w:id="0" w:name="page1"/>
            <w:r>
              <w:rPr>
                <w:sz w:val="64"/>
              </w:rPr>
              <w:t xml:space="preserve">3GPP </w:t>
            </w:r>
            <w:bookmarkStart w:id="1" w:name="specType1"/>
            <w:r>
              <w:rPr>
                <w:sz w:val="64"/>
              </w:rPr>
              <w:t>TS</w:t>
            </w:r>
            <w:bookmarkEnd w:id="1"/>
            <w:r>
              <w:rPr>
                <w:sz w:val="64"/>
              </w:rPr>
              <w:t xml:space="preserve"> </w:t>
            </w:r>
            <w:bookmarkStart w:id="2" w:name="specNumber"/>
            <w:r>
              <w:rPr>
                <w:rFonts w:hint="eastAsia"/>
                <w:sz w:val="64"/>
                <w:lang w:val="en-US" w:eastAsia="zh-CN"/>
              </w:rPr>
              <w:t>29</w:t>
            </w:r>
            <w:r>
              <w:rPr>
                <w:sz w:val="64"/>
              </w:rPr>
              <w:t>.</w:t>
            </w:r>
            <w:r>
              <w:rPr>
                <w:rFonts w:hint="eastAsia"/>
                <w:sz w:val="64"/>
                <w:lang w:val="en-US" w:eastAsia="zh-CN"/>
              </w:rPr>
              <w:t>392</w:t>
            </w:r>
            <w:bookmarkEnd w:id="2"/>
            <w:r>
              <w:rPr>
                <w:sz w:val="64"/>
              </w:rPr>
              <w:t xml:space="preserve"> </w:t>
            </w:r>
            <w:r>
              <w:t>V</w:t>
            </w:r>
            <w:bookmarkStart w:id="3" w:name="specVersion"/>
            <w:r>
              <w:rPr>
                <w:lang w:val="en-US" w:eastAsia="zh-CN"/>
              </w:rPr>
              <w:t>1</w:t>
            </w:r>
            <w:r>
              <w:t>.</w:t>
            </w:r>
            <w:del w:id="4" w:author="Rapporteur" w:date="2025-11-26T23:04:00Z">
              <w:r w:rsidDel="00060B53">
                <w:rPr>
                  <w:lang w:val="en-US" w:eastAsia="zh-CN"/>
                </w:rPr>
                <w:delText>0</w:delText>
              </w:r>
            </w:del>
            <w:ins w:id="5" w:author="Rapporteur" w:date="2025-11-26T23:04:00Z">
              <w:r w:rsidR="00060B53">
                <w:rPr>
                  <w:lang w:val="en-US" w:eastAsia="zh-CN"/>
                </w:rPr>
                <w:t>1</w:t>
              </w:r>
            </w:ins>
            <w:r>
              <w:t>.</w:t>
            </w:r>
            <w:bookmarkEnd w:id="3"/>
            <w:r>
              <w:rPr>
                <w:rFonts w:hint="eastAsia"/>
                <w:lang w:val="en-US" w:eastAsia="zh-CN"/>
              </w:rPr>
              <w:t>0</w:t>
            </w:r>
            <w:r>
              <w:t xml:space="preserve"> </w:t>
            </w:r>
            <w:r>
              <w:rPr>
                <w:sz w:val="32"/>
              </w:rPr>
              <w:t>(</w:t>
            </w:r>
            <w:bookmarkStart w:id="6" w:name="issueDate"/>
            <w:r>
              <w:rPr>
                <w:rFonts w:hint="eastAsia"/>
                <w:sz w:val="32"/>
                <w:lang w:val="en-US" w:eastAsia="zh-CN"/>
              </w:rPr>
              <w:t>2025</w:t>
            </w:r>
            <w:r>
              <w:rPr>
                <w:sz w:val="32"/>
              </w:rPr>
              <w:t>-</w:t>
            </w:r>
            <w:bookmarkEnd w:id="6"/>
            <w:del w:id="7" w:author="Rapporteur" w:date="2025-11-26T23:04:00Z">
              <w:r w:rsidR="00E15A93" w:rsidDel="00060B53">
                <w:rPr>
                  <w:rFonts w:hint="eastAsia"/>
                  <w:sz w:val="32"/>
                  <w:lang w:val="en-US" w:eastAsia="zh-CN"/>
                </w:rPr>
                <w:delText>09</w:delText>
              </w:r>
            </w:del>
            <w:ins w:id="8" w:author="Rapporteur" w:date="2025-11-26T23:04:00Z">
              <w:r w:rsidR="00060B53">
                <w:rPr>
                  <w:sz w:val="32"/>
                  <w:lang w:val="en-US" w:eastAsia="zh-CN"/>
                </w:rPr>
                <w:t>12</w:t>
              </w:r>
            </w:ins>
            <w:r>
              <w:rPr>
                <w:sz w:val="32"/>
              </w:rPr>
              <w:t>)</w:t>
            </w:r>
          </w:p>
        </w:tc>
      </w:tr>
      <w:tr w:rsidR="00C146CF" w14:paraId="464E07DD" w14:textId="77777777">
        <w:trPr>
          <w:trHeight w:hRule="exact" w:val="1134"/>
        </w:trPr>
        <w:tc>
          <w:tcPr>
            <w:tcW w:w="10423" w:type="dxa"/>
            <w:gridSpan w:val="2"/>
          </w:tcPr>
          <w:p w14:paraId="095295C8" w14:textId="77777777" w:rsidR="00C146CF" w:rsidRDefault="000B3F2C">
            <w:pPr>
              <w:pStyle w:val="ZB"/>
              <w:framePr w:w="0" w:hRule="auto" w:wrap="auto" w:vAnchor="margin" w:hAnchor="text" w:yAlign="inline"/>
            </w:pPr>
            <w:r>
              <w:t xml:space="preserve">Technical </w:t>
            </w:r>
            <w:bookmarkStart w:id="9" w:name="spectype2"/>
            <w:r>
              <w:t>Specification</w:t>
            </w:r>
            <w:bookmarkEnd w:id="9"/>
          </w:p>
          <w:p w14:paraId="4048DCDE" w14:textId="77777777" w:rsidR="00C146CF" w:rsidRDefault="000B3F2C">
            <w:pPr>
              <w:pStyle w:val="Guidance"/>
            </w:pPr>
            <w:r>
              <w:br/>
            </w:r>
            <w:r>
              <w:br/>
            </w:r>
          </w:p>
        </w:tc>
      </w:tr>
      <w:tr w:rsidR="00C146CF" w14:paraId="33EEF85A" w14:textId="77777777">
        <w:trPr>
          <w:trHeight w:hRule="exact" w:val="3686"/>
        </w:trPr>
        <w:tc>
          <w:tcPr>
            <w:tcW w:w="10423" w:type="dxa"/>
            <w:gridSpan w:val="2"/>
          </w:tcPr>
          <w:p w14:paraId="3A90939C" w14:textId="77777777" w:rsidR="00C146CF" w:rsidRDefault="000B3F2C">
            <w:pPr>
              <w:pStyle w:val="ZT"/>
              <w:framePr w:wrap="auto" w:hAnchor="text" w:yAlign="inline"/>
            </w:pPr>
            <w:r>
              <w:t>3rd Generation Partnership Project;</w:t>
            </w:r>
          </w:p>
          <w:p w14:paraId="577B97D8" w14:textId="77777777" w:rsidR="00C146CF" w:rsidRDefault="000B3F2C">
            <w:pPr>
              <w:pStyle w:val="ZT"/>
              <w:framePr w:wrap="auto" w:hAnchor="text" w:yAlign="inline"/>
            </w:pPr>
            <w:bookmarkStart w:id="10" w:name="specTitle"/>
            <w:r>
              <w:rPr>
                <w:rFonts w:hint="eastAsia"/>
              </w:rPr>
              <w:t>Technical Specification Group Core Network and Terminals</w:t>
            </w:r>
            <w:r>
              <w:t>;</w:t>
            </w:r>
          </w:p>
          <w:p w14:paraId="3B7D20F2" w14:textId="77777777" w:rsidR="00C146CF" w:rsidRDefault="000B3F2C">
            <w:pPr>
              <w:pStyle w:val="ZT"/>
              <w:framePr w:wrap="auto" w:hAnchor="text" w:yAlign="inline"/>
            </w:pPr>
            <w:r>
              <w:rPr>
                <w:rFonts w:hint="eastAsia"/>
              </w:rPr>
              <w:t>Application layer support for MMTel;</w:t>
            </w:r>
          </w:p>
          <w:p w14:paraId="4A65B7D5" w14:textId="77777777" w:rsidR="00C146CF" w:rsidRDefault="000B3F2C">
            <w:pPr>
              <w:pStyle w:val="ZT"/>
              <w:framePr w:wrap="auto" w:hAnchor="text" w:yAlign="inline"/>
            </w:pPr>
            <w:r>
              <w:rPr>
                <w:rFonts w:hint="eastAsia"/>
              </w:rPr>
              <w:t>MMTel Enabler Server Services</w:t>
            </w:r>
            <w:r>
              <w:t>;</w:t>
            </w:r>
          </w:p>
          <w:p w14:paraId="3B4A5101" w14:textId="77777777" w:rsidR="00C146CF" w:rsidRDefault="000B3F2C">
            <w:pPr>
              <w:pStyle w:val="ZT"/>
              <w:framePr w:wrap="auto" w:hAnchor="text" w:yAlign="inline"/>
            </w:pPr>
            <w:r>
              <w:rPr>
                <w:rFonts w:hint="eastAsia"/>
                <w:lang w:val="en-US" w:eastAsia="zh-CN"/>
              </w:rPr>
              <w:t>S</w:t>
            </w:r>
            <w:proofErr w:type="spellStart"/>
            <w:r>
              <w:rPr>
                <w:rFonts w:hint="eastAsia"/>
              </w:rPr>
              <w:t>tage</w:t>
            </w:r>
            <w:proofErr w:type="spellEnd"/>
            <w:r>
              <w:rPr>
                <w:rFonts w:hint="eastAsia"/>
              </w:rPr>
              <w:t xml:space="preserve"> 3</w:t>
            </w:r>
            <w:r>
              <w:t>;</w:t>
            </w:r>
          </w:p>
          <w:bookmarkEnd w:id="10"/>
          <w:p w14:paraId="2D12590C" w14:textId="77777777" w:rsidR="00C146CF" w:rsidRDefault="000B3F2C">
            <w:pPr>
              <w:pStyle w:val="ZT"/>
              <w:framePr w:wrap="auto" w:hAnchor="text" w:yAlign="inline"/>
              <w:rPr>
                <w:i/>
                <w:sz w:val="28"/>
              </w:rPr>
            </w:pPr>
            <w:r>
              <w:t>(</w:t>
            </w:r>
            <w:r>
              <w:rPr>
                <w:rStyle w:val="ZGSM"/>
              </w:rPr>
              <w:t xml:space="preserve">Release </w:t>
            </w:r>
            <w:bookmarkStart w:id="11" w:name="specRelease"/>
            <w:r>
              <w:rPr>
                <w:rStyle w:val="ZGSM"/>
              </w:rPr>
              <w:t>19</w:t>
            </w:r>
            <w:bookmarkEnd w:id="11"/>
            <w:r>
              <w:t>)</w:t>
            </w:r>
          </w:p>
        </w:tc>
      </w:tr>
      <w:tr w:rsidR="00C146CF" w14:paraId="1785B713" w14:textId="77777777">
        <w:tc>
          <w:tcPr>
            <w:tcW w:w="10423" w:type="dxa"/>
            <w:gridSpan w:val="2"/>
          </w:tcPr>
          <w:p w14:paraId="71BA6A1C" w14:textId="77777777" w:rsidR="00C146CF" w:rsidRDefault="000B3F2C">
            <w:pPr>
              <w:pStyle w:val="ZU"/>
              <w:framePr w:w="0" w:wrap="auto" w:vAnchor="margin" w:hAnchor="text" w:yAlign="inline"/>
              <w:tabs>
                <w:tab w:val="right" w:pos="10206"/>
              </w:tabs>
              <w:jc w:val="left"/>
              <w:rPr>
                <w:color w:val="0000FF"/>
              </w:rPr>
            </w:pPr>
            <w:r>
              <w:rPr>
                <w:color w:val="0000FF"/>
              </w:rPr>
              <w:tab/>
            </w:r>
          </w:p>
        </w:tc>
      </w:tr>
      <w:tr w:rsidR="00C146CF" w14:paraId="50D672D1" w14:textId="77777777">
        <w:trPr>
          <w:cantSplit/>
          <w:trHeight w:hRule="exact" w:val="1531"/>
        </w:trPr>
        <w:tc>
          <w:tcPr>
            <w:tcW w:w="5211" w:type="dxa"/>
            <w:tcBorders>
              <w:top w:val="dashed" w:sz="4" w:space="0" w:color="auto"/>
              <w:bottom w:val="dashed" w:sz="4" w:space="0" w:color="auto"/>
            </w:tcBorders>
          </w:tcPr>
          <w:p w14:paraId="7FCD13F6" w14:textId="77777777" w:rsidR="00C146CF" w:rsidRDefault="000B3F2C">
            <w:pPr>
              <w:pStyle w:val="TAL"/>
            </w:pPr>
            <w:r>
              <w:object w:dxaOrig="2038" w:dyaOrig="1328" w14:anchorId="12ED6B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66.75pt" o:ole="">
                  <v:imagedata r:id="rId9" o:title=""/>
                </v:shape>
                <o:OLEObject Type="Embed" ProgID="Word.Picture.8" ShapeID="_x0000_i1025" DrawAspect="Content" ObjectID="_1825710139" r:id="rId10"/>
              </w:object>
            </w:r>
          </w:p>
        </w:tc>
        <w:tc>
          <w:tcPr>
            <w:tcW w:w="5212" w:type="dxa"/>
            <w:tcBorders>
              <w:top w:val="dashed" w:sz="4" w:space="0" w:color="auto"/>
              <w:bottom w:val="dashed" w:sz="4" w:space="0" w:color="auto"/>
            </w:tcBorders>
          </w:tcPr>
          <w:p w14:paraId="7983D02E" w14:textId="77777777" w:rsidR="00C146CF" w:rsidRDefault="000B3F2C">
            <w:pPr>
              <w:pStyle w:val="TAR"/>
            </w:pPr>
            <w:r>
              <w:object w:dxaOrig="2534" w:dyaOrig="1440" w14:anchorId="394AC884">
                <v:shape id="_x0000_i1026" type="#_x0000_t75" style="width:126.75pt;height:1in" o:ole="">
                  <v:imagedata r:id="rId11" o:title=""/>
                </v:shape>
                <o:OLEObject Type="Embed" ProgID="Word.Picture.8" ShapeID="_x0000_i1026" DrawAspect="Content" ObjectID="_1825710140" r:id="rId12"/>
              </w:object>
            </w:r>
          </w:p>
        </w:tc>
      </w:tr>
      <w:tr w:rsidR="00C146CF" w14:paraId="5F6C6588" w14:textId="77777777">
        <w:trPr>
          <w:cantSplit/>
          <w:trHeight w:hRule="exact" w:val="6463"/>
        </w:trPr>
        <w:tc>
          <w:tcPr>
            <w:tcW w:w="10423" w:type="dxa"/>
            <w:gridSpan w:val="2"/>
            <w:tcBorders>
              <w:top w:val="dashed" w:sz="4" w:space="0" w:color="auto"/>
              <w:bottom w:val="dashed" w:sz="4" w:space="0" w:color="auto"/>
            </w:tcBorders>
          </w:tcPr>
          <w:p w14:paraId="4DFF8A60" w14:textId="77777777" w:rsidR="00C146CF" w:rsidRDefault="00C146CF">
            <w:pPr>
              <w:pStyle w:val="TAL"/>
            </w:pPr>
            <w:bookmarkStart w:id="12" w:name="_MON_1710316271"/>
            <w:bookmarkEnd w:id="12"/>
          </w:p>
        </w:tc>
      </w:tr>
      <w:tr w:rsidR="00C146CF" w14:paraId="3468A99C" w14:textId="77777777">
        <w:trPr>
          <w:cantSplit/>
          <w:trHeight w:hRule="exact" w:val="964"/>
        </w:trPr>
        <w:tc>
          <w:tcPr>
            <w:tcW w:w="10423" w:type="dxa"/>
            <w:gridSpan w:val="2"/>
            <w:tcBorders>
              <w:top w:val="dashed" w:sz="4" w:space="0" w:color="auto"/>
            </w:tcBorders>
          </w:tcPr>
          <w:p w14:paraId="5C7FF862" w14:textId="77777777" w:rsidR="00C146CF" w:rsidRDefault="000B3F2C">
            <w:pPr>
              <w:rPr>
                <w:sz w:val="16"/>
                <w:szCs w:val="16"/>
              </w:rPr>
            </w:pPr>
            <w:r>
              <w:rPr>
                <w:sz w:val="16"/>
                <w:szCs w:val="16"/>
              </w:rPr>
              <w:t>The present document has been developed within the 3rd Generation Partnership Project (3GPP</w:t>
            </w:r>
            <w:r>
              <w:rPr>
                <w:sz w:val="16"/>
                <w:szCs w:val="16"/>
                <w:vertAlign w:val="superscript"/>
              </w:rPr>
              <w:t xml:space="preserve"> TM</w:t>
            </w:r>
            <w:r>
              <w:rPr>
                <w:sz w:val="16"/>
                <w:szCs w:val="16"/>
              </w:rPr>
              <w:t>) and may be further elaborated for the purposes of 3GPP.</w:t>
            </w:r>
            <w:r>
              <w:rPr>
                <w:sz w:val="16"/>
                <w:szCs w:val="16"/>
              </w:rPr>
              <w:br/>
              <w:t>The present document has not been subject to any approval process by the 3GPP</w:t>
            </w:r>
            <w:r>
              <w:rPr>
                <w:sz w:val="16"/>
                <w:szCs w:val="16"/>
                <w:vertAlign w:val="superscript"/>
              </w:rPr>
              <w:t xml:space="preserve"> </w:t>
            </w:r>
            <w:r>
              <w:rPr>
                <w:sz w:val="16"/>
                <w:szCs w:val="16"/>
              </w:rPr>
              <w:t>Organizational Partners and shall not be implemented.</w:t>
            </w:r>
            <w:r>
              <w:rPr>
                <w:sz w:val="16"/>
                <w:szCs w:val="16"/>
              </w:rPr>
              <w:br/>
              <w:t>This Specification is provided for future development work within 3GPP</w:t>
            </w:r>
            <w:r>
              <w:rPr>
                <w:sz w:val="16"/>
                <w:szCs w:val="16"/>
                <w:vertAlign w:val="superscript"/>
              </w:rPr>
              <w:t xml:space="preserve"> </w:t>
            </w:r>
            <w:r>
              <w:rPr>
                <w:sz w:val="16"/>
                <w:szCs w:val="16"/>
              </w:rPr>
              <w:t>only. The Organizational Partners accept no liability for any use of this Specification.</w:t>
            </w:r>
            <w:r>
              <w:rPr>
                <w:sz w:val="16"/>
                <w:szCs w:val="16"/>
              </w:rPr>
              <w:br/>
              <w:t>Specifications and Reports for implementation of the 3GPP</w:t>
            </w:r>
            <w:r>
              <w:rPr>
                <w:sz w:val="16"/>
                <w:szCs w:val="16"/>
                <w:vertAlign w:val="superscript"/>
              </w:rPr>
              <w:t xml:space="preserve"> TM</w:t>
            </w:r>
            <w:r>
              <w:rPr>
                <w:sz w:val="16"/>
                <w:szCs w:val="16"/>
              </w:rPr>
              <w:t xml:space="preserve"> system should be obtained via the 3GPP Organizational Partners' Publications Offices.</w:t>
            </w:r>
          </w:p>
        </w:tc>
      </w:tr>
    </w:tbl>
    <w:p w14:paraId="2E3F8FA1" w14:textId="77777777" w:rsidR="00C146CF" w:rsidRDefault="00C146CF">
      <w:pPr>
        <w:sectPr w:rsidR="00C146CF">
          <w:footnotePr>
            <w:numRestart w:val="eachSect"/>
          </w:footnotePr>
          <w:pgSz w:w="11907" w:h="16840"/>
          <w:pgMar w:top="1134" w:right="851" w:bottom="397" w:left="851" w:header="0" w:footer="0" w:gutter="0"/>
          <w:cols w:space="720"/>
        </w:sectPr>
      </w:pPr>
      <w:bookmarkStart w:id="13" w:name="_MON_1684549432"/>
      <w:bookmarkEnd w:id="0"/>
      <w:bookmarkEnd w:id="13"/>
    </w:p>
    <w:tbl>
      <w:tblPr>
        <w:tblW w:w="10423" w:type="dxa"/>
        <w:tblLook w:val="04A0" w:firstRow="1" w:lastRow="0" w:firstColumn="1" w:lastColumn="0" w:noHBand="0" w:noVBand="1"/>
      </w:tblPr>
      <w:tblGrid>
        <w:gridCol w:w="10423"/>
      </w:tblGrid>
      <w:tr w:rsidR="00C146CF" w14:paraId="5DF9D0E8" w14:textId="77777777">
        <w:trPr>
          <w:trHeight w:hRule="exact" w:val="5670"/>
        </w:trPr>
        <w:tc>
          <w:tcPr>
            <w:tcW w:w="10423" w:type="dxa"/>
          </w:tcPr>
          <w:p w14:paraId="5775D1AD" w14:textId="77777777" w:rsidR="00C146CF" w:rsidRDefault="00C146CF">
            <w:pPr>
              <w:pStyle w:val="Guidance"/>
            </w:pPr>
            <w:bookmarkStart w:id="14" w:name="page2"/>
          </w:p>
        </w:tc>
      </w:tr>
      <w:tr w:rsidR="00C146CF" w14:paraId="21B7975F" w14:textId="77777777">
        <w:trPr>
          <w:trHeight w:hRule="exact" w:val="5387"/>
        </w:trPr>
        <w:tc>
          <w:tcPr>
            <w:tcW w:w="10423" w:type="dxa"/>
          </w:tcPr>
          <w:p w14:paraId="53D0462C" w14:textId="77777777" w:rsidR="00C146CF" w:rsidRDefault="000B3F2C">
            <w:pPr>
              <w:pStyle w:val="FP"/>
              <w:spacing w:after="240"/>
              <w:ind w:left="2835" w:right="2835"/>
              <w:jc w:val="center"/>
              <w:rPr>
                <w:rFonts w:ascii="Arial" w:hAnsi="Arial"/>
                <w:b/>
                <w:i/>
              </w:rPr>
            </w:pPr>
            <w:bookmarkStart w:id="15" w:name="coords3gpp"/>
            <w:r>
              <w:rPr>
                <w:rFonts w:ascii="Arial" w:hAnsi="Arial"/>
                <w:b/>
                <w:i/>
              </w:rPr>
              <w:t>3GPP</w:t>
            </w:r>
          </w:p>
          <w:p w14:paraId="7820E36B" w14:textId="77777777" w:rsidR="00C146CF" w:rsidRDefault="000B3F2C">
            <w:pPr>
              <w:pStyle w:val="FP"/>
              <w:pBdr>
                <w:bottom w:val="single" w:sz="6" w:space="1" w:color="auto"/>
              </w:pBdr>
              <w:ind w:left="2835" w:right="2835"/>
              <w:jc w:val="center"/>
            </w:pPr>
            <w:r>
              <w:t>Postal address</w:t>
            </w:r>
          </w:p>
          <w:p w14:paraId="20C16D1E" w14:textId="77777777" w:rsidR="00C146CF" w:rsidRDefault="00C146CF">
            <w:pPr>
              <w:pStyle w:val="FP"/>
              <w:ind w:left="2835" w:right="2835"/>
              <w:jc w:val="center"/>
              <w:rPr>
                <w:rFonts w:ascii="Arial" w:hAnsi="Arial"/>
                <w:sz w:val="18"/>
              </w:rPr>
            </w:pPr>
          </w:p>
          <w:p w14:paraId="3783EB72" w14:textId="77777777" w:rsidR="00C146CF" w:rsidRDefault="000B3F2C">
            <w:pPr>
              <w:pStyle w:val="FP"/>
              <w:pBdr>
                <w:bottom w:val="single" w:sz="6" w:space="1" w:color="auto"/>
              </w:pBdr>
              <w:spacing w:before="240"/>
              <w:ind w:left="2835" w:right="2835"/>
              <w:jc w:val="center"/>
            </w:pPr>
            <w:r>
              <w:t>3GPP support office address</w:t>
            </w:r>
          </w:p>
          <w:p w14:paraId="5AEC3C32" w14:textId="77777777" w:rsidR="00C146CF" w:rsidRDefault="000B3F2C">
            <w:pPr>
              <w:pStyle w:val="FP"/>
              <w:ind w:left="2835" w:right="2835"/>
              <w:jc w:val="center"/>
              <w:rPr>
                <w:rFonts w:ascii="Arial" w:hAnsi="Arial"/>
                <w:sz w:val="18"/>
                <w:lang w:val="fr-FR"/>
              </w:rPr>
            </w:pPr>
            <w:r>
              <w:rPr>
                <w:rFonts w:ascii="Arial" w:hAnsi="Arial"/>
                <w:sz w:val="18"/>
                <w:lang w:val="fr-FR"/>
              </w:rPr>
              <w:t>650 Route des Lucioles - Sophia Antipolis</w:t>
            </w:r>
          </w:p>
          <w:p w14:paraId="33CE2474" w14:textId="77777777" w:rsidR="00C146CF" w:rsidRDefault="000B3F2C">
            <w:pPr>
              <w:pStyle w:val="FP"/>
              <w:ind w:left="2835" w:right="2835"/>
              <w:jc w:val="center"/>
              <w:rPr>
                <w:rFonts w:ascii="Arial" w:hAnsi="Arial"/>
                <w:sz w:val="18"/>
                <w:lang w:val="fr-FR"/>
              </w:rPr>
            </w:pPr>
            <w:r>
              <w:rPr>
                <w:rFonts w:ascii="Arial" w:hAnsi="Arial"/>
                <w:sz w:val="18"/>
                <w:lang w:val="fr-FR"/>
              </w:rPr>
              <w:t>Valbonne - FRANCE</w:t>
            </w:r>
          </w:p>
          <w:p w14:paraId="06594B43" w14:textId="77777777" w:rsidR="00C146CF" w:rsidRDefault="000B3F2C">
            <w:pPr>
              <w:pStyle w:val="FP"/>
              <w:spacing w:after="20"/>
              <w:ind w:left="2835" w:right="2835"/>
              <w:jc w:val="center"/>
              <w:rPr>
                <w:rFonts w:ascii="Arial" w:hAnsi="Arial"/>
                <w:sz w:val="18"/>
              </w:rPr>
            </w:pPr>
            <w:r>
              <w:rPr>
                <w:rFonts w:ascii="Arial" w:hAnsi="Arial"/>
                <w:sz w:val="18"/>
              </w:rPr>
              <w:t>Tel.: +33 4 92 94 42 00 Fax: +33 4 93 65 47 16</w:t>
            </w:r>
          </w:p>
          <w:p w14:paraId="2AA90A01" w14:textId="77777777" w:rsidR="00C146CF" w:rsidRDefault="000B3F2C">
            <w:pPr>
              <w:pStyle w:val="FP"/>
              <w:pBdr>
                <w:bottom w:val="single" w:sz="6" w:space="1" w:color="auto"/>
              </w:pBdr>
              <w:spacing w:before="240"/>
              <w:ind w:left="2835" w:right="2835"/>
              <w:jc w:val="center"/>
            </w:pPr>
            <w:r>
              <w:t>Internet</w:t>
            </w:r>
          </w:p>
          <w:p w14:paraId="31F198D6" w14:textId="77777777" w:rsidR="00C146CF" w:rsidRDefault="000B3F2C">
            <w:pPr>
              <w:pStyle w:val="FP"/>
              <w:ind w:left="2835" w:right="2835"/>
              <w:jc w:val="center"/>
              <w:rPr>
                <w:rFonts w:ascii="Arial" w:hAnsi="Arial"/>
                <w:sz w:val="18"/>
              </w:rPr>
            </w:pPr>
            <w:r>
              <w:rPr>
                <w:rFonts w:ascii="Arial" w:hAnsi="Arial"/>
                <w:sz w:val="18"/>
              </w:rPr>
              <w:t>https://www.3gpp.org</w:t>
            </w:r>
            <w:bookmarkEnd w:id="15"/>
          </w:p>
          <w:p w14:paraId="1C8126BB" w14:textId="77777777" w:rsidR="00C146CF" w:rsidRDefault="00C146CF"/>
        </w:tc>
      </w:tr>
      <w:tr w:rsidR="00C146CF" w14:paraId="4DCDA851" w14:textId="77777777">
        <w:tc>
          <w:tcPr>
            <w:tcW w:w="10423" w:type="dxa"/>
            <w:vAlign w:val="bottom"/>
          </w:tcPr>
          <w:p w14:paraId="1B36DD46" w14:textId="77777777" w:rsidR="00C146CF" w:rsidRDefault="000B3F2C">
            <w:pPr>
              <w:pStyle w:val="FP"/>
              <w:pBdr>
                <w:bottom w:val="single" w:sz="6" w:space="1" w:color="auto"/>
              </w:pBdr>
              <w:spacing w:after="240"/>
              <w:jc w:val="center"/>
              <w:rPr>
                <w:rFonts w:ascii="Arial" w:hAnsi="Arial"/>
                <w:b/>
                <w:i/>
              </w:rPr>
            </w:pPr>
            <w:bookmarkStart w:id="16" w:name="copyrightNotification"/>
            <w:r>
              <w:rPr>
                <w:rFonts w:ascii="Arial" w:hAnsi="Arial"/>
                <w:b/>
                <w:i/>
              </w:rPr>
              <w:t>Copyright Notification</w:t>
            </w:r>
          </w:p>
          <w:p w14:paraId="22D37E07" w14:textId="77777777" w:rsidR="00C146CF" w:rsidRDefault="000B3F2C">
            <w:pPr>
              <w:pStyle w:val="FP"/>
              <w:jc w:val="center"/>
            </w:pPr>
            <w:r>
              <w:t>No part may be reproduced except as authorized by written permission.</w:t>
            </w:r>
            <w:r>
              <w:br/>
              <w:t>The copyright and the foregoing restriction extend to reproduction in all media.</w:t>
            </w:r>
          </w:p>
          <w:p w14:paraId="2696A3D8" w14:textId="77777777" w:rsidR="00C146CF" w:rsidRDefault="00C146CF">
            <w:pPr>
              <w:pStyle w:val="FP"/>
              <w:jc w:val="center"/>
            </w:pPr>
          </w:p>
          <w:p w14:paraId="7C184C03" w14:textId="77777777" w:rsidR="00C146CF" w:rsidRDefault="000B3F2C">
            <w:pPr>
              <w:pStyle w:val="FP"/>
              <w:jc w:val="center"/>
              <w:rPr>
                <w:sz w:val="18"/>
              </w:rPr>
            </w:pPr>
            <w:r>
              <w:rPr>
                <w:sz w:val="18"/>
              </w:rPr>
              <w:t xml:space="preserve">© </w:t>
            </w:r>
            <w:bookmarkStart w:id="17" w:name="copyrightDate"/>
            <w:r w:rsidRPr="000E4BF6">
              <w:rPr>
                <w:sz w:val="18"/>
              </w:rPr>
              <w:t>2025</w:t>
            </w:r>
            <w:bookmarkEnd w:id="17"/>
            <w:r>
              <w:rPr>
                <w:sz w:val="18"/>
              </w:rPr>
              <w:t>, 3GPP Organizational Partners (ARIB, ATIS, CCSA, ETSI, TSDSI, TTA, TTC).</w:t>
            </w:r>
            <w:bookmarkStart w:id="18" w:name="copyrightaddon"/>
            <w:bookmarkEnd w:id="18"/>
          </w:p>
          <w:p w14:paraId="4B291848" w14:textId="77777777" w:rsidR="00C146CF" w:rsidRDefault="000B3F2C">
            <w:pPr>
              <w:pStyle w:val="FP"/>
              <w:jc w:val="center"/>
              <w:rPr>
                <w:sz w:val="18"/>
              </w:rPr>
            </w:pPr>
            <w:r>
              <w:rPr>
                <w:sz w:val="18"/>
              </w:rPr>
              <w:t>All rights reserved.</w:t>
            </w:r>
          </w:p>
          <w:p w14:paraId="0295727A" w14:textId="77777777" w:rsidR="00C146CF" w:rsidRDefault="00C146CF">
            <w:pPr>
              <w:pStyle w:val="FP"/>
              <w:rPr>
                <w:sz w:val="18"/>
              </w:rPr>
            </w:pPr>
          </w:p>
          <w:p w14:paraId="3A557083" w14:textId="77777777" w:rsidR="00C146CF" w:rsidRDefault="000B3F2C">
            <w:pPr>
              <w:pStyle w:val="FP"/>
              <w:rPr>
                <w:sz w:val="18"/>
              </w:rPr>
            </w:pPr>
            <w:r>
              <w:rPr>
                <w:sz w:val="18"/>
              </w:rPr>
              <w:t>UMTS™ is a Trade Mark of ETSI registered for the benefit of its members</w:t>
            </w:r>
          </w:p>
          <w:p w14:paraId="7ACA2249" w14:textId="77777777" w:rsidR="00C146CF" w:rsidRDefault="000B3F2C">
            <w:pPr>
              <w:pStyle w:val="FP"/>
              <w:rPr>
                <w:sz w:val="18"/>
              </w:rPr>
            </w:pPr>
            <w:r>
              <w:rPr>
                <w:sz w:val="18"/>
              </w:rPr>
              <w:t>3GPP™ is a Trade Mark of ETSI registered for the benefit of its Members and of the 3GPP Organizational Partners</w:t>
            </w:r>
            <w:r>
              <w:rPr>
                <w:sz w:val="18"/>
              </w:rPr>
              <w:br/>
              <w:t>LTE™ is a Trade Mark of ETSI registered for the benefit of its Members and of the 3GPP Organizational Partners</w:t>
            </w:r>
          </w:p>
          <w:p w14:paraId="3792536A" w14:textId="77777777" w:rsidR="00C146CF" w:rsidRDefault="000B3F2C">
            <w:pPr>
              <w:pStyle w:val="FP"/>
              <w:rPr>
                <w:sz w:val="18"/>
              </w:rPr>
            </w:pPr>
            <w:r>
              <w:rPr>
                <w:sz w:val="18"/>
              </w:rPr>
              <w:t>GSM® and the GSM logo are registered and owned by the GSM Association</w:t>
            </w:r>
            <w:bookmarkEnd w:id="16"/>
          </w:p>
          <w:p w14:paraId="0396DDF5" w14:textId="77777777" w:rsidR="00C146CF" w:rsidRDefault="00C146CF"/>
        </w:tc>
      </w:tr>
      <w:bookmarkEnd w:id="14"/>
    </w:tbl>
    <w:p w14:paraId="65BEFA9F" w14:textId="77777777" w:rsidR="00C146CF" w:rsidRDefault="000B3F2C">
      <w:pPr>
        <w:pStyle w:val="TT"/>
        <w:rPr>
          <w:lang w:eastAsia="en-GB"/>
        </w:rPr>
      </w:pPr>
      <w:r>
        <w:br w:type="page"/>
      </w:r>
      <w:bookmarkStart w:id="19" w:name="tableOfContents"/>
      <w:bookmarkEnd w:id="19"/>
      <w:r>
        <w:rPr>
          <w:lang w:eastAsia="en-GB"/>
        </w:rPr>
        <w:lastRenderedPageBreak/>
        <w:t>Contents</w:t>
      </w:r>
    </w:p>
    <w:p w14:paraId="4986FB94" w14:textId="2B75191D" w:rsidR="0078184D" w:rsidRDefault="0078184D">
      <w:pPr>
        <w:pStyle w:val="TOC1"/>
        <w:rPr>
          <w:ins w:id="20" w:author="Rapporteur" w:date="2025-11-27T00:04:00Z"/>
          <w:rFonts w:asciiTheme="minorHAnsi" w:eastAsiaTheme="minorEastAsia" w:hAnsiTheme="minorHAnsi" w:cstheme="minorBidi"/>
          <w:kern w:val="2"/>
          <w:sz w:val="21"/>
          <w:szCs w:val="22"/>
          <w:lang w:val="en-US" w:eastAsia="zh-CN"/>
        </w:rPr>
      </w:pPr>
      <w:ins w:id="21" w:author="Rapporteur" w:date="2025-11-27T00:04:00Z">
        <w:r>
          <w:fldChar w:fldCharType="begin"/>
        </w:r>
        <w:r>
          <w:instrText xml:space="preserve"> TOC \o "1-9"  \* MERGEFORMAT </w:instrText>
        </w:r>
      </w:ins>
      <w:r>
        <w:fldChar w:fldCharType="separate"/>
      </w:r>
      <w:ins w:id="22" w:author="Rapporteur" w:date="2025-11-27T00:04:00Z">
        <w:r>
          <w:t>Foreword</w:t>
        </w:r>
        <w:r>
          <w:tab/>
        </w:r>
        <w:r>
          <w:fldChar w:fldCharType="begin"/>
        </w:r>
        <w:r>
          <w:instrText xml:space="preserve"> PAGEREF _Toc215094378 \h </w:instrText>
        </w:r>
      </w:ins>
      <w:r>
        <w:fldChar w:fldCharType="separate"/>
      </w:r>
      <w:ins w:id="23" w:author="Rapporteur" w:date="2025-11-27T00:04:00Z">
        <w:r>
          <w:t>7</w:t>
        </w:r>
        <w:r>
          <w:fldChar w:fldCharType="end"/>
        </w:r>
      </w:ins>
    </w:p>
    <w:p w14:paraId="5A6E2B5D" w14:textId="3447B4FA" w:rsidR="0078184D" w:rsidRDefault="0078184D">
      <w:pPr>
        <w:pStyle w:val="TOC1"/>
        <w:rPr>
          <w:ins w:id="24" w:author="Rapporteur" w:date="2025-11-27T00:04:00Z"/>
          <w:rFonts w:asciiTheme="minorHAnsi" w:eastAsiaTheme="minorEastAsia" w:hAnsiTheme="minorHAnsi" w:cstheme="minorBidi"/>
          <w:kern w:val="2"/>
          <w:sz w:val="21"/>
          <w:szCs w:val="22"/>
          <w:lang w:val="en-US" w:eastAsia="zh-CN"/>
        </w:rPr>
      </w:pPr>
      <w:ins w:id="25" w:author="Rapporteur" w:date="2025-11-27T00:04:00Z">
        <w:r>
          <w:t>1</w:t>
        </w:r>
        <w:r>
          <w:rPr>
            <w:rFonts w:asciiTheme="minorHAnsi" w:eastAsiaTheme="minorEastAsia" w:hAnsiTheme="minorHAnsi" w:cstheme="minorBidi"/>
            <w:kern w:val="2"/>
            <w:sz w:val="21"/>
            <w:szCs w:val="22"/>
            <w:lang w:val="en-US" w:eastAsia="zh-CN"/>
          </w:rPr>
          <w:tab/>
        </w:r>
        <w:r>
          <w:t>Scope</w:t>
        </w:r>
        <w:r>
          <w:tab/>
        </w:r>
        <w:r>
          <w:fldChar w:fldCharType="begin"/>
        </w:r>
        <w:r>
          <w:instrText xml:space="preserve"> PAGEREF _Toc215094379 \h </w:instrText>
        </w:r>
      </w:ins>
      <w:r>
        <w:fldChar w:fldCharType="separate"/>
      </w:r>
      <w:ins w:id="26" w:author="Rapporteur" w:date="2025-11-27T00:04:00Z">
        <w:r>
          <w:t>9</w:t>
        </w:r>
        <w:r>
          <w:fldChar w:fldCharType="end"/>
        </w:r>
      </w:ins>
    </w:p>
    <w:p w14:paraId="4F827D61" w14:textId="2B96D22F" w:rsidR="0078184D" w:rsidRDefault="0078184D">
      <w:pPr>
        <w:pStyle w:val="TOC1"/>
        <w:rPr>
          <w:ins w:id="27" w:author="Rapporteur" w:date="2025-11-27T00:04:00Z"/>
          <w:rFonts w:asciiTheme="minorHAnsi" w:eastAsiaTheme="minorEastAsia" w:hAnsiTheme="minorHAnsi" w:cstheme="minorBidi"/>
          <w:kern w:val="2"/>
          <w:sz w:val="21"/>
          <w:szCs w:val="22"/>
          <w:lang w:val="en-US" w:eastAsia="zh-CN"/>
        </w:rPr>
      </w:pPr>
      <w:ins w:id="28" w:author="Rapporteur" w:date="2025-11-27T00:04:00Z">
        <w:r>
          <w:t>2</w:t>
        </w:r>
        <w:r>
          <w:rPr>
            <w:rFonts w:asciiTheme="minorHAnsi" w:eastAsiaTheme="minorEastAsia" w:hAnsiTheme="minorHAnsi" w:cstheme="minorBidi"/>
            <w:kern w:val="2"/>
            <w:sz w:val="21"/>
            <w:szCs w:val="22"/>
            <w:lang w:val="en-US" w:eastAsia="zh-CN"/>
          </w:rPr>
          <w:tab/>
        </w:r>
        <w:r>
          <w:t>References</w:t>
        </w:r>
        <w:r>
          <w:tab/>
        </w:r>
        <w:r>
          <w:fldChar w:fldCharType="begin"/>
        </w:r>
        <w:r>
          <w:instrText xml:space="preserve"> PAGEREF _Toc215094380 \h </w:instrText>
        </w:r>
      </w:ins>
      <w:r>
        <w:fldChar w:fldCharType="separate"/>
      </w:r>
      <w:ins w:id="29" w:author="Rapporteur" w:date="2025-11-27T00:04:00Z">
        <w:r>
          <w:t>9</w:t>
        </w:r>
        <w:r>
          <w:fldChar w:fldCharType="end"/>
        </w:r>
      </w:ins>
    </w:p>
    <w:p w14:paraId="5C10CFF9" w14:textId="0502DDAD" w:rsidR="0078184D" w:rsidRDefault="0078184D">
      <w:pPr>
        <w:pStyle w:val="TOC1"/>
        <w:rPr>
          <w:ins w:id="30" w:author="Rapporteur" w:date="2025-11-27T00:04:00Z"/>
          <w:rFonts w:asciiTheme="minorHAnsi" w:eastAsiaTheme="minorEastAsia" w:hAnsiTheme="minorHAnsi" w:cstheme="minorBidi"/>
          <w:kern w:val="2"/>
          <w:sz w:val="21"/>
          <w:szCs w:val="22"/>
          <w:lang w:val="en-US" w:eastAsia="zh-CN"/>
        </w:rPr>
      </w:pPr>
      <w:ins w:id="31" w:author="Rapporteur" w:date="2025-11-27T00:04:00Z">
        <w:r>
          <w:t>3</w:t>
        </w:r>
        <w:r>
          <w:rPr>
            <w:rFonts w:asciiTheme="minorHAnsi" w:eastAsiaTheme="minorEastAsia" w:hAnsiTheme="minorHAnsi" w:cstheme="minorBidi"/>
            <w:kern w:val="2"/>
            <w:sz w:val="21"/>
            <w:szCs w:val="22"/>
            <w:lang w:val="en-US" w:eastAsia="zh-CN"/>
          </w:rPr>
          <w:tab/>
        </w:r>
        <w:r>
          <w:t>Definitions of terms, symbols and abbreviations</w:t>
        </w:r>
        <w:r>
          <w:tab/>
        </w:r>
        <w:r>
          <w:fldChar w:fldCharType="begin"/>
        </w:r>
        <w:r>
          <w:instrText xml:space="preserve"> PAGEREF _Toc215094381 \h </w:instrText>
        </w:r>
      </w:ins>
      <w:r>
        <w:fldChar w:fldCharType="separate"/>
      </w:r>
      <w:ins w:id="32" w:author="Rapporteur" w:date="2025-11-27T00:04:00Z">
        <w:r>
          <w:t>10</w:t>
        </w:r>
        <w:r>
          <w:fldChar w:fldCharType="end"/>
        </w:r>
      </w:ins>
    </w:p>
    <w:p w14:paraId="0C076637" w14:textId="46001661" w:rsidR="0078184D" w:rsidRDefault="0078184D">
      <w:pPr>
        <w:pStyle w:val="TOC2"/>
        <w:rPr>
          <w:ins w:id="33" w:author="Rapporteur" w:date="2025-11-27T00:04:00Z"/>
          <w:rFonts w:asciiTheme="minorHAnsi" w:eastAsiaTheme="minorEastAsia" w:hAnsiTheme="minorHAnsi" w:cstheme="minorBidi"/>
          <w:kern w:val="2"/>
          <w:sz w:val="21"/>
          <w:szCs w:val="22"/>
          <w:lang w:val="en-US" w:eastAsia="zh-CN"/>
        </w:rPr>
      </w:pPr>
      <w:ins w:id="34" w:author="Rapporteur" w:date="2025-11-27T00:04:00Z">
        <w:r>
          <w:t>3.1</w:t>
        </w:r>
        <w:r>
          <w:rPr>
            <w:rFonts w:asciiTheme="minorHAnsi" w:eastAsiaTheme="minorEastAsia" w:hAnsiTheme="minorHAnsi" w:cstheme="minorBidi"/>
            <w:kern w:val="2"/>
            <w:sz w:val="21"/>
            <w:szCs w:val="22"/>
            <w:lang w:val="en-US" w:eastAsia="zh-CN"/>
          </w:rPr>
          <w:tab/>
        </w:r>
        <w:r>
          <w:t>Definitions</w:t>
        </w:r>
        <w:r>
          <w:tab/>
        </w:r>
        <w:r>
          <w:fldChar w:fldCharType="begin"/>
        </w:r>
        <w:r>
          <w:instrText xml:space="preserve"> PAGEREF _Toc215094382 \h </w:instrText>
        </w:r>
      </w:ins>
      <w:r>
        <w:fldChar w:fldCharType="separate"/>
      </w:r>
      <w:ins w:id="35" w:author="Rapporteur" w:date="2025-11-27T00:04:00Z">
        <w:r>
          <w:t>10</w:t>
        </w:r>
        <w:r>
          <w:fldChar w:fldCharType="end"/>
        </w:r>
      </w:ins>
    </w:p>
    <w:p w14:paraId="12E90EE5" w14:textId="70D04E3E" w:rsidR="0078184D" w:rsidRDefault="0078184D">
      <w:pPr>
        <w:pStyle w:val="TOC2"/>
        <w:rPr>
          <w:ins w:id="36" w:author="Rapporteur" w:date="2025-11-27T00:04:00Z"/>
          <w:rFonts w:asciiTheme="minorHAnsi" w:eastAsiaTheme="minorEastAsia" w:hAnsiTheme="minorHAnsi" w:cstheme="minorBidi"/>
          <w:kern w:val="2"/>
          <w:sz w:val="21"/>
          <w:szCs w:val="22"/>
          <w:lang w:val="en-US" w:eastAsia="zh-CN"/>
        </w:rPr>
      </w:pPr>
      <w:ins w:id="37" w:author="Rapporteur" w:date="2025-11-27T00:04:00Z">
        <w:r>
          <w:t>3.2</w:t>
        </w:r>
        <w:r>
          <w:rPr>
            <w:rFonts w:asciiTheme="minorHAnsi" w:eastAsiaTheme="minorEastAsia" w:hAnsiTheme="minorHAnsi" w:cstheme="minorBidi"/>
            <w:kern w:val="2"/>
            <w:sz w:val="21"/>
            <w:szCs w:val="22"/>
            <w:lang w:val="en-US" w:eastAsia="zh-CN"/>
          </w:rPr>
          <w:tab/>
        </w:r>
        <w:r>
          <w:t>Symbols</w:t>
        </w:r>
        <w:r>
          <w:tab/>
        </w:r>
        <w:r>
          <w:fldChar w:fldCharType="begin"/>
        </w:r>
        <w:r>
          <w:instrText xml:space="preserve"> PAGEREF _Toc215094383 \h </w:instrText>
        </w:r>
      </w:ins>
      <w:r>
        <w:fldChar w:fldCharType="separate"/>
      </w:r>
      <w:ins w:id="38" w:author="Rapporteur" w:date="2025-11-27T00:04:00Z">
        <w:r>
          <w:t>10</w:t>
        </w:r>
        <w:r>
          <w:fldChar w:fldCharType="end"/>
        </w:r>
      </w:ins>
    </w:p>
    <w:p w14:paraId="11ED228A" w14:textId="1398731A" w:rsidR="0078184D" w:rsidRDefault="0078184D">
      <w:pPr>
        <w:pStyle w:val="TOC2"/>
        <w:rPr>
          <w:ins w:id="39" w:author="Rapporteur" w:date="2025-11-27T00:04:00Z"/>
          <w:rFonts w:asciiTheme="minorHAnsi" w:eastAsiaTheme="minorEastAsia" w:hAnsiTheme="minorHAnsi" w:cstheme="minorBidi"/>
          <w:kern w:val="2"/>
          <w:sz w:val="21"/>
          <w:szCs w:val="22"/>
          <w:lang w:val="en-US" w:eastAsia="zh-CN"/>
        </w:rPr>
      </w:pPr>
      <w:ins w:id="40" w:author="Rapporteur" w:date="2025-11-27T00:04:00Z">
        <w:r>
          <w:t>3.3</w:t>
        </w:r>
        <w:r>
          <w:rPr>
            <w:rFonts w:asciiTheme="minorHAnsi" w:eastAsiaTheme="minorEastAsia" w:hAnsiTheme="minorHAnsi" w:cstheme="minorBidi"/>
            <w:kern w:val="2"/>
            <w:sz w:val="21"/>
            <w:szCs w:val="22"/>
            <w:lang w:val="en-US" w:eastAsia="zh-CN"/>
          </w:rPr>
          <w:tab/>
        </w:r>
        <w:r>
          <w:t>Abbreviations</w:t>
        </w:r>
        <w:r>
          <w:tab/>
        </w:r>
        <w:r>
          <w:fldChar w:fldCharType="begin"/>
        </w:r>
        <w:r>
          <w:instrText xml:space="preserve"> PAGEREF _Toc215094384 \h </w:instrText>
        </w:r>
      </w:ins>
      <w:r>
        <w:fldChar w:fldCharType="separate"/>
      </w:r>
      <w:ins w:id="41" w:author="Rapporteur" w:date="2025-11-27T00:04:00Z">
        <w:r>
          <w:t>10</w:t>
        </w:r>
        <w:r>
          <w:fldChar w:fldCharType="end"/>
        </w:r>
      </w:ins>
    </w:p>
    <w:p w14:paraId="5152B637" w14:textId="17DAC424" w:rsidR="0078184D" w:rsidRDefault="0078184D">
      <w:pPr>
        <w:pStyle w:val="TOC1"/>
        <w:rPr>
          <w:ins w:id="42" w:author="Rapporteur" w:date="2025-11-27T00:04:00Z"/>
          <w:rFonts w:asciiTheme="minorHAnsi" w:eastAsiaTheme="minorEastAsia" w:hAnsiTheme="minorHAnsi" w:cstheme="minorBidi"/>
          <w:kern w:val="2"/>
          <w:sz w:val="21"/>
          <w:szCs w:val="22"/>
          <w:lang w:val="en-US" w:eastAsia="zh-CN"/>
        </w:rPr>
      </w:pPr>
      <w:ins w:id="43" w:author="Rapporteur" w:date="2025-11-27T00:04:00Z">
        <w:r>
          <w:t>4</w:t>
        </w:r>
        <w:r>
          <w:rPr>
            <w:rFonts w:asciiTheme="minorHAnsi" w:eastAsiaTheme="minorEastAsia" w:hAnsiTheme="minorHAnsi" w:cstheme="minorBidi"/>
            <w:kern w:val="2"/>
            <w:sz w:val="21"/>
            <w:szCs w:val="22"/>
            <w:lang w:val="en-US" w:eastAsia="zh-CN"/>
          </w:rPr>
          <w:tab/>
        </w:r>
        <w:r>
          <w:t>Overview</w:t>
        </w:r>
        <w:r>
          <w:tab/>
        </w:r>
        <w:r>
          <w:fldChar w:fldCharType="begin"/>
        </w:r>
        <w:r>
          <w:instrText xml:space="preserve"> PAGEREF _Toc215094385 \h </w:instrText>
        </w:r>
      </w:ins>
      <w:r>
        <w:fldChar w:fldCharType="separate"/>
      </w:r>
      <w:ins w:id="44" w:author="Rapporteur" w:date="2025-11-27T00:04:00Z">
        <w:r>
          <w:t>10</w:t>
        </w:r>
        <w:r>
          <w:fldChar w:fldCharType="end"/>
        </w:r>
      </w:ins>
    </w:p>
    <w:p w14:paraId="6D252AA7" w14:textId="755D6016" w:rsidR="0078184D" w:rsidRDefault="0078184D">
      <w:pPr>
        <w:pStyle w:val="TOC1"/>
        <w:rPr>
          <w:ins w:id="45" w:author="Rapporteur" w:date="2025-11-27T00:04:00Z"/>
          <w:rFonts w:asciiTheme="minorHAnsi" w:eastAsiaTheme="minorEastAsia" w:hAnsiTheme="minorHAnsi" w:cstheme="minorBidi"/>
          <w:kern w:val="2"/>
          <w:sz w:val="21"/>
          <w:szCs w:val="22"/>
          <w:lang w:val="en-US" w:eastAsia="zh-CN"/>
        </w:rPr>
      </w:pPr>
      <w:ins w:id="46" w:author="Rapporteur" w:date="2025-11-27T00:04:00Z">
        <w:r>
          <w:t>5</w:t>
        </w:r>
        <w:r>
          <w:rPr>
            <w:rFonts w:asciiTheme="minorHAnsi" w:eastAsiaTheme="minorEastAsia" w:hAnsiTheme="minorHAnsi" w:cstheme="minorBidi"/>
            <w:kern w:val="2"/>
            <w:sz w:val="21"/>
            <w:szCs w:val="22"/>
            <w:lang w:val="en-US" w:eastAsia="zh-CN"/>
          </w:rPr>
          <w:tab/>
        </w:r>
        <w:r>
          <w:t>Services offered by the MMTel Enabler Server</w:t>
        </w:r>
        <w:r>
          <w:tab/>
        </w:r>
        <w:r>
          <w:fldChar w:fldCharType="begin"/>
        </w:r>
        <w:r>
          <w:instrText xml:space="preserve"> PAGEREF _Toc215094386 \h </w:instrText>
        </w:r>
      </w:ins>
      <w:r>
        <w:fldChar w:fldCharType="separate"/>
      </w:r>
      <w:ins w:id="47" w:author="Rapporteur" w:date="2025-11-27T00:04:00Z">
        <w:r>
          <w:t>12</w:t>
        </w:r>
        <w:r>
          <w:fldChar w:fldCharType="end"/>
        </w:r>
      </w:ins>
    </w:p>
    <w:p w14:paraId="45E23E3B" w14:textId="72D86D69" w:rsidR="0078184D" w:rsidRDefault="0078184D">
      <w:pPr>
        <w:pStyle w:val="TOC2"/>
        <w:rPr>
          <w:ins w:id="48" w:author="Rapporteur" w:date="2025-11-27T00:04:00Z"/>
          <w:rFonts w:asciiTheme="minorHAnsi" w:eastAsiaTheme="minorEastAsia" w:hAnsiTheme="minorHAnsi" w:cstheme="minorBidi"/>
          <w:kern w:val="2"/>
          <w:sz w:val="21"/>
          <w:szCs w:val="22"/>
          <w:lang w:val="en-US" w:eastAsia="zh-CN"/>
        </w:rPr>
      </w:pPr>
      <w:ins w:id="49" w:author="Rapporteur" w:date="2025-11-27T00:04:00Z">
        <w:r>
          <w:t>5.1</w:t>
        </w:r>
        <w:r>
          <w:rPr>
            <w:rFonts w:asciiTheme="minorHAnsi" w:eastAsiaTheme="minorEastAsia" w:hAnsiTheme="minorHAnsi" w:cstheme="minorBidi"/>
            <w:kern w:val="2"/>
            <w:sz w:val="21"/>
            <w:szCs w:val="22"/>
            <w:lang w:val="en-US" w:eastAsia="zh-CN"/>
          </w:rPr>
          <w:tab/>
        </w:r>
        <w:r>
          <w:t>Introduction</w:t>
        </w:r>
        <w:r>
          <w:tab/>
        </w:r>
        <w:r>
          <w:fldChar w:fldCharType="begin"/>
        </w:r>
        <w:r>
          <w:instrText xml:space="preserve"> PAGEREF _Toc215094387 \h </w:instrText>
        </w:r>
      </w:ins>
      <w:r>
        <w:fldChar w:fldCharType="separate"/>
      </w:r>
      <w:ins w:id="50" w:author="Rapporteur" w:date="2025-11-27T00:04:00Z">
        <w:r>
          <w:t>12</w:t>
        </w:r>
        <w:r>
          <w:fldChar w:fldCharType="end"/>
        </w:r>
      </w:ins>
    </w:p>
    <w:p w14:paraId="137A3720" w14:textId="6A14A968" w:rsidR="0078184D" w:rsidRDefault="0078184D">
      <w:pPr>
        <w:pStyle w:val="TOC2"/>
        <w:rPr>
          <w:ins w:id="51" w:author="Rapporteur" w:date="2025-11-27T00:04:00Z"/>
          <w:rFonts w:asciiTheme="minorHAnsi" w:eastAsiaTheme="minorEastAsia" w:hAnsiTheme="minorHAnsi" w:cstheme="minorBidi"/>
          <w:kern w:val="2"/>
          <w:sz w:val="21"/>
          <w:szCs w:val="22"/>
          <w:lang w:val="en-US" w:eastAsia="zh-CN"/>
        </w:rPr>
      </w:pPr>
      <w:ins w:id="52" w:author="Rapporteur" w:date="2025-11-27T00:04:00Z">
        <w:r>
          <w:t>5.2</w:t>
        </w:r>
        <w:r>
          <w:rPr>
            <w:rFonts w:asciiTheme="minorHAnsi" w:eastAsiaTheme="minorEastAsia" w:hAnsiTheme="minorHAnsi" w:cstheme="minorBidi"/>
            <w:kern w:val="2"/>
            <w:sz w:val="21"/>
            <w:szCs w:val="22"/>
            <w:lang w:val="en-US" w:eastAsia="zh-CN"/>
          </w:rPr>
          <w:tab/>
        </w:r>
        <w:r>
          <w:t>MMTel_DCAppManagement Service</w:t>
        </w:r>
        <w:r>
          <w:tab/>
        </w:r>
        <w:r>
          <w:fldChar w:fldCharType="begin"/>
        </w:r>
        <w:r>
          <w:instrText xml:space="preserve"> PAGEREF _Toc215094388 \h </w:instrText>
        </w:r>
      </w:ins>
      <w:r>
        <w:fldChar w:fldCharType="separate"/>
      </w:r>
      <w:ins w:id="53" w:author="Rapporteur" w:date="2025-11-27T00:04:00Z">
        <w:r>
          <w:t>12</w:t>
        </w:r>
        <w:r>
          <w:fldChar w:fldCharType="end"/>
        </w:r>
      </w:ins>
    </w:p>
    <w:p w14:paraId="52A18A5C" w14:textId="6D64D501" w:rsidR="0078184D" w:rsidRDefault="0078184D">
      <w:pPr>
        <w:pStyle w:val="TOC3"/>
        <w:rPr>
          <w:ins w:id="54" w:author="Rapporteur" w:date="2025-11-27T00:04:00Z"/>
          <w:rFonts w:asciiTheme="minorHAnsi" w:eastAsiaTheme="minorEastAsia" w:hAnsiTheme="minorHAnsi" w:cstheme="minorBidi"/>
          <w:kern w:val="2"/>
          <w:sz w:val="21"/>
          <w:szCs w:val="22"/>
          <w:lang w:val="en-US" w:eastAsia="zh-CN"/>
        </w:rPr>
      </w:pPr>
      <w:ins w:id="55" w:author="Rapporteur" w:date="2025-11-27T00:04:00Z">
        <w:r>
          <w:t>5.2.1</w:t>
        </w:r>
        <w:r>
          <w:rPr>
            <w:rFonts w:asciiTheme="minorHAnsi" w:eastAsiaTheme="minorEastAsia" w:hAnsiTheme="minorHAnsi" w:cstheme="minorBidi"/>
            <w:kern w:val="2"/>
            <w:sz w:val="21"/>
            <w:szCs w:val="22"/>
            <w:lang w:val="en-US" w:eastAsia="zh-CN"/>
          </w:rPr>
          <w:tab/>
        </w:r>
        <w:r>
          <w:t>Service Description</w:t>
        </w:r>
        <w:r>
          <w:tab/>
        </w:r>
        <w:r>
          <w:fldChar w:fldCharType="begin"/>
        </w:r>
        <w:r>
          <w:instrText xml:space="preserve"> PAGEREF _Toc215094389 \h </w:instrText>
        </w:r>
      </w:ins>
      <w:r>
        <w:fldChar w:fldCharType="separate"/>
      </w:r>
      <w:ins w:id="56" w:author="Rapporteur" w:date="2025-11-27T00:04:00Z">
        <w:r>
          <w:t>12</w:t>
        </w:r>
        <w:r>
          <w:fldChar w:fldCharType="end"/>
        </w:r>
      </w:ins>
    </w:p>
    <w:p w14:paraId="1A45CD0E" w14:textId="0BEC1AD1" w:rsidR="0078184D" w:rsidRDefault="0078184D">
      <w:pPr>
        <w:pStyle w:val="TOC3"/>
        <w:rPr>
          <w:ins w:id="57" w:author="Rapporteur" w:date="2025-11-27T00:04:00Z"/>
          <w:rFonts w:asciiTheme="minorHAnsi" w:eastAsiaTheme="minorEastAsia" w:hAnsiTheme="minorHAnsi" w:cstheme="minorBidi"/>
          <w:kern w:val="2"/>
          <w:sz w:val="21"/>
          <w:szCs w:val="22"/>
          <w:lang w:val="en-US" w:eastAsia="zh-CN"/>
        </w:rPr>
      </w:pPr>
      <w:ins w:id="58" w:author="Rapporteur" w:date="2025-11-27T00:04:00Z">
        <w:r>
          <w:t>5.2.2</w:t>
        </w:r>
        <w:r>
          <w:rPr>
            <w:rFonts w:asciiTheme="minorHAnsi" w:eastAsiaTheme="minorEastAsia" w:hAnsiTheme="minorHAnsi" w:cstheme="minorBidi"/>
            <w:kern w:val="2"/>
            <w:sz w:val="21"/>
            <w:szCs w:val="22"/>
            <w:lang w:val="en-US" w:eastAsia="zh-CN"/>
          </w:rPr>
          <w:tab/>
        </w:r>
        <w:r>
          <w:t>Service Operations</w:t>
        </w:r>
        <w:r>
          <w:tab/>
        </w:r>
        <w:r>
          <w:fldChar w:fldCharType="begin"/>
        </w:r>
        <w:r>
          <w:instrText xml:space="preserve"> PAGEREF _Toc215094390 \h </w:instrText>
        </w:r>
      </w:ins>
      <w:r>
        <w:fldChar w:fldCharType="separate"/>
      </w:r>
      <w:ins w:id="59" w:author="Rapporteur" w:date="2025-11-27T00:04:00Z">
        <w:r>
          <w:t>12</w:t>
        </w:r>
        <w:r>
          <w:fldChar w:fldCharType="end"/>
        </w:r>
      </w:ins>
    </w:p>
    <w:p w14:paraId="02D85F91" w14:textId="424EA487" w:rsidR="0078184D" w:rsidRDefault="0078184D">
      <w:pPr>
        <w:pStyle w:val="TOC4"/>
        <w:rPr>
          <w:ins w:id="60" w:author="Rapporteur" w:date="2025-11-27T00:04:00Z"/>
          <w:rFonts w:asciiTheme="minorHAnsi" w:eastAsiaTheme="minorEastAsia" w:hAnsiTheme="minorHAnsi" w:cstheme="minorBidi"/>
          <w:kern w:val="2"/>
          <w:sz w:val="21"/>
          <w:szCs w:val="22"/>
          <w:lang w:val="en-US" w:eastAsia="zh-CN"/>
        </w:rPr>
      </w:pPr>
      <w:ins w:id="61" w:author="Rapporteur" w:date="2025-11-27T00:04:00Z">
        <w:r>
          <w:t>5.2.2.1</w:t>
        </w:r>
        <w:r>
          <w:rPr>
            <w:rFonts w:asciiTheme="minorHAnsi" w:eastAsiaTheme="minorEastAsia" w:hAnsiTheme="minorHAnsi" w:cstheme="minorBidi"/>
            <w:kern w:val="2"/>
            <w:sz w:val="21"/>
            <w:szCs w:val="22"/>
            <w:lang w:val="en-US" w:eastAsia="zh-CN"/>
          </w:rPr>
          <w:tab/>
        </w:r>
        <w:r>
          <w:t>Introduction</w:t>
        </w:r>
        <w:r>
          <w:tab/>
        </w:r>
        <w:r>
          <w:fldChar w:fldCharType="begin"/>
        </w:r>
        <w:r>
          <w:instrText xml:space="preserve"> PAGEREF _Toc215094391 \h </w:instrText>
        </w:r>
      </w:ins>
      <w:r>
        <w:fldChar w:fldCharType="separate"/>
      </w:r>
      <w:ins w:id="62" w:author="Rapporteur" w:date="2025-11-27T00:04:00Z">
        <w:r>
          <w:t>12</w:t>
        </w:r>
        <w:r>
          <w:fldChar w:fldCharType="end"/>
        </w:r>
      </w:ins>
    </w:p>
    <w:p w14:paraId="41D6EA1C" w14:textId="57A2632F" w:rsidR="0078184D" w:rsidRDefault="0078184D">
      <w:pPr>
        <w:pStyle w:val="TOC4"/>
        <w:rPr>
          <w:ins w:id="63" w:author="Rapporteur" w:date="2025-11-27T00:04:00Z"/>
          <w:rFonts w:asciiTheme="minorHAnsi" w:eastAsiaTheme="minorEastAsia" w:hAnsiTheme="minorHAnsi" w:cstheme="minorBidi"/>
          <w:kern w:val="2"/>
          <w:sz w:val="21"/>
          <w:szCs w:val="22"/>
          <w:lang w:val="en-US" w:eastAsia="zh-CN"/>
        </w:rPr>
      </w:pPr>
      <w:ins w:id="64" w:author="Rapporteur" w:date="2025-11-27T00:04:00Z">
        <w:r>
          <w:rPr>
            <w:lang w:eastAsia="en-GB"/>
          </w:rPr>
          <w:t>5.2.2.2</w:t>
        </w:r>
        <w:r>
          <w:rPr>
            <w:rFonts w:asciiTheme="minorHAnsi" w:eastAsiaTheme="minorEastAsia" w:hAnsiTheme="minorHAnsi" w:cstheme="minorBidi"/>
            <w:kern w:val="2"/>
            <w:sz w:val="21"/>
            <w:szCs w:val="22"/>
            <w:lang w:val="en-US" w:eastAsia="zh-CN"/>
          </w:rPr>
          <w:tab/>
        </w:r>
        <w:r>
          <w:rPr>
            <w:lang w:eastAsia="en-GB"/>
          </w:rPr>
          <w:t>MMTel_DCAppManagement_Configur</w:t>
        </w:r>
        <w:r>
          <w:rPr>
            <w:lang w:eastAsia="zh-CN"/>
          </w:rPr>
          <w:t>e</w:t>
        </w:r>
        <w:r>
          <w:tab/>
        </w:r>
        <w:r>
          <w:fldChar w:fldCharType="begin"/>
        </w:r>
        <w:r>
          <w:instrText xml:space="preserve"> PAGEREF _Toc215094392 \h </w:instrText>
        </w:r>
      </w:ins>
      <w:r>
        <w:fldChar w:fldCharType="separate"/>
      </w:r>
      <w:ins w:id="65" w:author="Rapporteur" w:date="2025-11-27T00:04:00Z">
        <w:r>
          <w:t>13</w:t>
        </w:r>
        <w:r>
          <w:fldChar w:fldCharType="end"/>
        </w:r>
      </w:ins>
    </w:p>
    <w:p w14:paraId="6CE002FF" w14:textId="6AC402DB" w:rsidR="0078184D" w:rsidRDefault="0078184D">
      <w:pPr>
        <w:pStyle w:val="TOC5"/>
        <w:rPr>
          <w:ins w:id="66" w:author="Rapporteur" w:date="2025-11-27T00:04:00Z"/>
          <w:rFonts w:asciiTheme="minorHAnsi" w:eastAsiaTheme="minorEastAsia" w:hAnsiTheme="minorHAnsi" w:cstheme="minorBidi"/>
          <w:kern w:val="2"/>
          <w:sz w:val="21"/>
          <w:szCs w:val="22"/>
          <w:lang w:val="en-US" w:eastAsia="zh-CN"/>
        </w:rPr>
      </w:pPr>
      <w:ins w:id="67" w:author="Rapporteur" w:date="2025-11-27T00:04:00Z">
        <w:r>
          <w:rPr>
            <w:lang w:eastAsia="en-GB"/>
          </w:rPr>
          <w:t>5.2.2.2.1</w:t>
        </w:r>
        <w:r>
          <w:rPr>
            <w:rFonts w:asciiTheme="minorHAnsi" w:eastAsiaTheme="minorEastAsia" w:hAnsiTheme="minorHAnsi" w:cstheme="minorBidi"/>
            <w:kern w:val="2"/>
            <w:sz w:val="21"/>
            <w:szCs w:val="22"/>
            <w:lang w:val="en-US" w:eastAsia="zh-CN"/>
          </w:rPr>
          <w:tab/>
        </w:r>
        <w:r>
          <w:rPr>
            <w:lang w:eastAsia="en-GB"/>
          </w:rPr>
          <w:t>General</w:t>
        </w:r>
        <w:r>
          <w:tab/>
        </w:r>
        <w:r>
          <w:fldChar w:fldCharType="begin"/>
        </w:r>
        <w:r>
          <w:instrText xml:space="preserve"> PAGEREF _Toc215094393 \h </w:instrText>
        </w:r>
      </w:ins>
      <w:r>
        <w:fldChar w:fldCharType="separate"/>
      </w:r>
      <w:ins w:id="68" w:author="Rapporteur" w:date="2025-11-27T00:04:00Z">
        <w:r>
          <w:t>13</w:t>
        </w:r>
        <w:r>
          <w:fldChar w:fldCharType="end"/>
        </w:r>
      </w:ins>
    </w:p>
    <w:p w14:paraId="68DFE4C6" w14:textId="3B972B12" w:rsidR="0078184D" w:rsidRDefault="0078184D">
      <w:pPr>
        <w:pStyle w:val="TOC5"/>
        <w:rPr>
          <w:ins w:id="69" w:author="Rapporteur" w:date="2025-11-27T00:04:00Z"/>
          <w:rFonts w:asciiTheme="minorHAnsi" w:eastAsiaTheme="minorEastAsia" w:hAnsiTheme="minorHAnsi" w:cstheme="minorBidi"/>
          <w:kern w:val="2"/>
          <w:sz w:val="21"/>
          <w:szCs w:val="22"/>
          <w:lang w:val="en-US" w:eastAsia="zh-CN"/>
        </w:rPr>
      </w:pPr>
      <w:ins w:id="70" w:author="Rapporteur" w:date="2025-11-27T00:04:00Z">
        <w:r>
          <w:rPr>
            <w:lang w:eastAsia="en-GB"/>
          </w:rPr>
          <w:t>5.2.2.2.2</w:t>
        </w:r>
        <w:r>
          <w:rPr>
            <w:rFonts w:asciiTheme="minorHAnsi" w:eastAsiaTheme="minorEastAsia" w:hAnsiTheme="minorHAnsi" w:cstheme="minorBidi"/>
            <w:kern w:val="2"/>
            <w:sz w:val="21"/>
            <w:szCs w:val="22"/>
            <w:lang w:val="en-US" w:eastAsia="zh-CN"/>
          </w:rPr>
          <w:tab/>
        </w:r>
        <w:r>
          <w:rPr>
            <w:lang w:eastAsia="en-GB"/>
          </w:rPr>
          <w:t xml:space="preserve">DC </w:t>
        </w:r>
        <w:r>
          <w:rPr>
            <w:lang w:eastAsia="zh-CN"/>
          </w:rPr>
          <w:t>A</w:t>
        </w:r>
        <w:r>
          <w:rPr>
            <w:lang w:eastAsia="en-GB"/>
          </w:rPr>
          <w:t xml:space="preserve">pplication and </w:t>
        </w:r>
        <w:r>
          <w:rPr>
            <w:lang w:eastAsia="zh-CN"/>
          </w:rPr>
          <w:t>P</w:t>
        </w:r>
        <w:r>
          <w:rPr>
            <w:lang w:eastAsia="en-GB"/>
          </w:rPr>
          <w:t xml:space="preserve">rofile </w:t>
        </w:r>
        <w:r>
          <w:rPr>
            <w:lang w:eastAsia="zh-CN"/>
          </w:rPr>
          <w:t>C</w:t>
        </w:r>
        <w:r>
          <w:rPr>
            <w:lang w:eastAsia="en-GB"/>
          </w:rPr>
          <w:t>onfiguration</w:t>
        </w:r>
        <w:r>
          <w:tab/>
        </w:r>
        <w:r>
          <w:fldChar w:fldCharType="begin"/>
        </w:r>
        <w:r>
          <w:instrText xml:space="preserve"> PAGEREF _Toc215094394 \h </w:instrText>
        </w:r>
      </w:ins>
      <w:r>
        <w:fldChar w:fldCharType="separate"/>
      </w:r>
      <w:ins w:id="71" w:author="Rapporteur" w:date="2025-11-27T00:04:00Z">
        <w:r>
          <w:t>13</w:t>
        </w:r>
        <w:r>
          <w:fldChar w:fldCharType="end"/>
        </w:r>
      </w:ins>
    </w:p>
    <w:p w14:paraId="70586EBF" w14:textId="74007B71" w:rsidR="0078184D" w:rsidRDefault="0078184D">
      <w:pPr>
        <w:pStyle w:val="TOC4"/>
        <w:rPr>
          <w:ins w:id="72" w:author="Rapporteur" w:date="2025-11-27T00:04:00Z"/>
          <w:rFonts w:asciiTheme="minorHAnsi" w:eastAsiaTheme="minorEastAsia" w:hAnsiTheme="minorHAnsi" w:cstheme="minorBidi"/>
          <w:kern w:val="2"/>
          <w:sz w:val="21"/>
          <w:szCs w:val="22"/>
          <w:lang w:val="en-US" w:eastAsia="zh-CN"/>
        </w:rPr>
      </w:pPr>
      <w:ins w:id="73" w:author="Rapporteur" w:date="2025-11-27T00:04:00Z">
        <w:r>
          <w:rPr>
            <w:lang w:eastAsia="en-GB"/>
          </w:rPr>
          <w:t>5.2.2.3</w:t>
        </w:r>
        <w:r>
          <w:rPr>
            <w:rFonts w:asciiTheme="minorHAnsi" w:eastAsiaTheme="minorEastAsia" w:hAnsiTheme="minorHAnsi" w:cstheme="minorBidi"/>
            <w:kern w:val="2"/>
            <w:sz w:val="21"/>
            <w:szCs w:val="22"/>
            <w:lang w:val="en-US" w:eastAsia="zh-CN"/>
          </w:rPr>
          <w:tab/>
        </w:r>
        <w:r>
          <w:rPr>
            <w:lang w:eastAsia="en-GB"/>
          </w:rPr>
          <w:t>MMTel_DCAppManagement_Update</w:t>
        </w:r>
        <w:r>
          <w:tab/>
        </w:r>
        <w:r>
          <w:fldChar w:fldCharType="begin"/>
        </w:r>
        <w:r>
          <w:instrText xml:space="preserve"> PAGEREF _Toc215094395 \h </w:instrText>
        </w:r>
      </w:ins>
      <w:r>
        <w:fldChar w:fldCharType="separate"/>
      </w:r>
      <w:ins w:id="74" w:author="Rapporteur" w:date="2025-11-27T00:04:00Z">
        <w:r>
          <w:t>14</w:t>
        </w:r>
        <w:r>
          <w:fldChar w:fldCharType="end"/>
        </w:r>
      </w:ins>
    </w:p>
    <w:p w14:paraId="0B9D8808" w14:textId="2F7731D5" w:rsidR="0078184D" w:rsidRDefault="0078184D">
      <w:pPr>
        <w:pStyle w:val="TOC5"/>
        <w:rPr>
          <w:ins w:id="75" w:author="Rapporteur" w:date="2025-11-27T00:04:00Z"/>
          <w:rFonts w:asciiTheme="minorHAnsi" w:eastAsiaTheme="minorEastAsia" w:hAnsiTheme="minorHAnsi" w:cstheme="minorBidi"/>
          <w:kern w:val="2"/>
          <w:sz w:val="21"/>
          <w:szCs w:val="22"/>
          <w:lang w:val="en-US" w:eastAsia="zh-CN"/>
        </w:rPr>
      </w:pPr>
      <w:ins w:id="76" w:author="Rapporteur" w:date="2025-11-27T00:04:00Z">
        <w:r>
          <w:rPr>
            <w:lang w:eastAsia="en-GB"/>
          </w:rPr>
          <w:t>5.</w:t>
        </w:r>
        <w:r w:rsidRPr="001F58C7">
          <w:rPr>
            <w:lang w:val="en-US" w:eastAsia="en-GB"/>
          </w:rPr>
          <w:t>2</w:t>
        </w:r>
        <w:r>
          <w:rPr>
            <w:lang w:eastAsia="en-GB"/>
          </w:rPr>
          <w:t>.2.3.1</w:t>
        </w:r>
        <w:r>
          <w:rPr>
            <w:rFonts w:asciiTheme="minorHAnsi" w:eastAsiaTheme="minorEastAsia" w:hAnsiTheme="minorHAnsi" w:cstheme="minorBidi"/>
            <w:kern w:val="2"/>
            <w:sz w:val="21"/>
            <w:szCs w:val="22"/>
            <w:lang w:val="en-US" w:eastAsia="zh-CN"/>
          </w:rPr>
          <w:tab/>
        </w:r>
        <w:r>
          <w:rPr>
            <w:lang w:eastAsia="en-GB"/>
          </w:rPr>
          <w:t>General</w:t>
        </w:r>
        <w:r>
          <w:tab/>
        </w:r>
        <w:r>
          <w:fldChar w:fldCharType="begin"/>
        </w:r>
        <w:r>
          <w:instrText xml:space="preserve"> PAGEREF _Toc215094396 \h </w:instrText>
        </w:r>
      </w:ins>
      <w:r>
        <w:fldChar w:fldCharType="separate"/>
      </w:r>
      <w:ins w:id="77" w:author="Rapporteur" w:date="2025-11-27T00:04:00Z">
        <w:r>
          <w:t>14</w:t>
        </w:r>
        <w:r>
          <w:fldChar w:fldCharType="end"/>
        </w:r>
      </w:ins>
    </w:p>
    <w:p w14:paraId="35784B16" w14:textId="671ED11E" w:rsidR="0078184D" w:rsidRDefault="0078184D">
      <w:pPr>
        <w:pStyle w:val="TOC5"/>
        <w:rPr>
          <w:ins w:id="78" w:author="Rapporteur" w:date="2025-11-27T00:04:00Z"/>
          <w:rFonts w:asciiTheme="minorHAnsi" w:eastAsiaTheme="minorEastAsia" w:hAnsiTheme="minorHAnsi" w:cstheme="minorBidi"/>
          <w:kern w:val="2"/>
          <w:sz w:val="21"/>
          <w:szCs w:val="22"/>
          <w:lang w:val="en-US" w:eastAsia="zh-CN"/>
        </w:rPr>
      </w:pPr>
      <w:ins w:id="79" w:author="Rapporteur" w:date="2025-11-27T00:04:00Z">
        <w:r>
          <w:rPr>
            <w:lang w:eastAsia="en-GB"/>
          </w:rPr>
          <w:t>5.</w:t>
        </w:r>
        <w:r w:rsidRPr="001F58C7">
          <w:rPr>
            <w:lang w:val="en-US" w:eastAsia="en-GB"/>
          </w:rPr>
          <w:t>2</w:t>
        </w:r>
        <w:r>
          <w:rPr>
            <w:lang w:eastAsia="en-GB"/>
          </w:rPr>
          <w:t>.2.3.2</w:t>
        </w:r>
        <w:r>
          <w:rPr>
            <w:rFonts w:asciiTheme="minorHAnsi" w:eastAsiaTheme="minorEastAsia" w:hAnsiTheme="minorHAnsi" w:cstheme="minorBidi"/>
            <w:kern w:val="2"/>
            <w:sz w:val="21"/>
            <w:szCs w:val="22"/>
            <w:lang w:val="en-US" w:eastAsia="zh-CN"/>
          </w:rPr>
          <w:tab/>
        </w:r>
        <w:r>
          <w:rPr>
            <w:lang w:eastAsia="en-GB"/>
          </w:rPr>
          <w:t>DC Application and Profile Update</w:t>
        </w:r>
        <w:r>
          <w:tab/>
        </w:r>
        <w:r>
          <w:fldChar w:fldCharType="begin"/>
        </w:r>
        <w:r>
          <w:instrText xml:space="preserve"> PAGEREF _Toc215094397 \h </w:instrText>
        </w:r>
      </w:ins>
      <w:r>
        <w:fldChar w:fldCharType="separate"/>
      </w:r>
      <w:ins w:id="80" w:author="Rapporteur" w:date="2025-11-27T00:04:00Z">
        <w:r>
          <w:t>14</w:t>
        </w:r>
        <w:r>
          <w:fldChar w:fldCharType="end"/>
        </w:r>
      </w:ins>
    </w:p>
    <w:p w14:paraId="62E55CF6" w14:textId="72E14B88" w:rsidR="0078184D" w:rsidRDefault="0078184D">
      <w:pPr>
        <w:pStyle w:val="TOC4"/>
        <w:rPr>
          <w:ins w:id="81" w:author="Rapporteur" w:date="2025-11-27T00:04:00Z"/>
          <w:rFonts w:asciiTheme="minorHAnsi" w:eastAsiaTheme="minorEastAsia" w:hAnsiTheme="minorHAnsi" w:cstheme="minorBidi"/>
          <w:kern w:val="2"/>
          <w:sz w:val="21"/>
          <w:szCs w:val="22"/>
          <w:lang w:val="en-US" w:eastAsia="zh-CN"/>
        </w:rPr>
      </w:pPr>
      <w:ins w:id="82" w:author="Rapporteur" w:date="2025-11-27T00:04:00Z">
        <w:r>
          <w:rPr>
            <w:lang w:eastAsia="en-GB"/>
          </w:rPr>
          <w:t>5.</w:t>
        </w:r>
        <w:r w:rsidRPr="001F58C7">
          <w:rPr>
            <w:lang w:val="en-US" w:eastAsia="zh-CN"/>
          </w:rPr>
          <w:t>2</w:t>
        </w:r>
        <w:r>
          <w:rPr>
            <w:lang w:eastAsia="en-GB"/>
          </w:rPr>
          <w:t>.2.4</w:t>
        </w:r>
        <w:r>
          <w:rPr>
            <w:rFonts w:asciiTheme="minorHAnsi" w:eastAsiaTheme="minorEastAsia" w:hAnsiTheme="minorHAnsi" w:cstheme="minorBidi"/>
            <w:kern w:val="2"/>
            <w:sz w:val="21"/>
            <w:szCs w:val="22"/>
            <w:lang w:val="en-US" w:eastAsia="zh-CN"/>
          </w:rPr>
          <w:tab/>
        </w:r>
        <w:r>
          <w:rPr>
            <w:lang w:eastAsia="en-GB"/>
          </w:rPr>
          <w:t>MMTel_DCAppManagement_Delete</w:t>
        </w:r>
        <w:r>
          <w:tab/>
        </w:r>
        <w:r>
          <w:fldChar w:fldCharType="begin"/>
        </w:r>
        <w:r>
          <w:instrText xml:space="preserve"> PAGEREF _Toc215094398 \h </w:instrText>
        </w:r>
      </w:ins>
      <w:r>
        <w:fldChar w:fldCharType="separate"/>
      </w:r>
      <w:ins w:id="83" w:author="Rapporteur" w:date="2025-11-27T00:04:00Z">
        <w:r>
          <w:t>14</w:t>
        </w:r>
        <w:r>
          <w:fldChar w:fldCharType="end"/>
        </w:r>
      </w:ins>
    </w:p>
    <w:p w14:paraId="142C3EA2" w14:textId="47A6DB8E" w:rsidR="0078184D" w:rsidRDefault="0078184D">
      <w:pPr>
        <w:pStyle w:val="TOC5"/>
        <w:rPr>
          <w:ins w:id="84" w:author="Rapporteur" w:date="2025-11-27T00:04:00Z"/>
          <w:rFonts w:asciiTheme="minorHAnsi" w:eastAsiaTheme="minorEastAsia" w:hAnsiTheme="minorHAnsi" w:cstheme="minorBidi"/>
          <w:kern w:val="2"/>
          <w:sz w:val="21"/>
          <w:szCs w:val="22"/>
          <w:lang w:val="en-US" w:eastAsia="zh-CN"/>
        </w:rPr>
      </w:pPr>
      <w:ins w:id="85" w:author="Rapporteur" w:date="2025-11-27T00:04:00Z">
        <w:r>
          <w:rPr>
            <w:lang w:eastAsia="en-GB"/>
          </w:rPr>
          <w:t>5.</w:t>
        </w:r>
        <w:r w:rsidRPr="001F58C7">
          <w:rPr>
            <w:lang w:val="en-US" w:eastAsia="zh-CN"/>
          </w:rPr>
          <w:t>2</w:t>
        </w:r>
        <w:r>
          <w:rPr>
            <w:lang w:eastAsia="en-GB"/>
          </w:rPr>
          <w:t>.2.4.1</w:t>
        </w:r>
        <w:r>
          <w:rPr>
            <w:rFonts w:asciiTheme="minorHAnsi" w:eastAsiaTheme="minorEastAsia" w:hAnsiTheme="minorHAnsi" w:cstheme="minorBidi"/>
            <w:kern w:val="2"/>
            <w:sz w:val="21"/>
            <w:szCs w:val="22"/>
            <w:lang w:val="en-US" w:eastAsia="zh-CN"/>
          </w:rPr>
          <w:tab/>
        </w:r>
        <w:r>
          <w:rPr>
            <w:lang w:eastAsia="en-GB"/>
          </w:rPr>
          <w:t>General</w:t>
        </w:r>
        <w:r>
          <w:tab/>
        </w:r>
        <w:r>
          <w:fldChar w:fldCharType="begin"/>
        </w:r>
        <w:r>
          <w:instrText xml:space="preserve"> PAGEREF _Toc215094399 \h </w:instrText>
        </w:r>
      </w:ins>
      <w:r>
        <w:fldChar w:fldCharType="separate"/>
      </w:r>
      <w:ins w:id="86" w:author="Rapporteur" w:date="2025-11-27T00:04:00Z">
        <w:r>
          <w:t>14</w:t>
        </w:r>
        <w:r>
          <w:fldChar w:fldCharType="end"/>
        </w:r>
      </w:ins>
    </w:p>
    <w:p w14:paraId="006B8A99" w14:textId="45D3276B" w:rsidR="0078184D" w:rsidRDefault="0078184D">
      <w:pPr>
        <w:pStyle w:val="TOC5"/>
        <w:rPr>
          <w:ins w:id="87" w:author="Rapporteur" w:date="2025-11-27T00:04:00Z"/>
          <w:rFonts w:asciiTheme="minorHAnsi" w:eastAsiaTheme="minorEastAsia" w:hAnsiTheme="minorHAnsi" w:cstheme="minorBidi"/>
          <w:kern w:val="2"/>
          <w:sz w:val="21"/>
          <w:szCs w:val="22"/>
          <w:lang w:val="en-US" w:eastAsia="zh-CN"/>
        </w:rPr>
      </w:pPr>
      <w:ins w:id="88" w:author="Rapporteur" w:date="2025-11-27T00:04:00Z">
        <w:r>
          <w:rPr>
            <w:lang w:eastAsia="en-GB"/>
          </w:rPr>
          <w:t>5.</w:t>
        </w:r>
        <w:r w:rsidRPr="001F58C7">
          <w:rPr>
            <w:lang w:val="en-US" w:eastAsia="zh-CN"/>
          </w:rPr>
          <w:t>2</w:t>
        </w:r>
        <w:r>
          <w:rPr>
            <w:lang w:eastAsia="en-GB"/>
          </w:rPr>
          <w:t>.2.4.2</w:t>
        </w:r>
        <w:r>
          <w:rPr>
            <w:rFonts w:asciiTheme="minorHAnsi" w:eastAsiaTheme="minorEastAsia" w:hAnsiTheme="minorHAnsi" w:cstheme="minorBidi"/>
            <w:kern w:val="2"/>
            <w:sz w:val="21"/>
            <w:szCs w:val="22"/>
            <w:lang w:val="en-US" w:eastAsia="zh-CN"/>
          </w:rPr>
          <w:tab/>
        </w:r>
        <w:r>
          <w:rPr>
            <w:lang w:eastAsia="en-GB"/>
          </w:rPr>
          <w:t>DC Application and Profile Deletion</w:t>
        </w:r>
        <w:r>
          <w:tab/>
        </w:r>
        <w:r>
          <w:fldChar w:fldCharType="begin"/>
        </w:r>
        <w:r>
          <w:instrText xml:space="preserve"> PAGEREF _Toc215094400 \h </w:instrText>
        </w:r>
      </w:ins>
      <w:r>
        <w:fldChar w:fldCharType="separate"/>
      </w:r>
      <w:ins w:id="89" w:author="Rapporteur" w:date="2025-11-27T00:04:00Z">
        <w:r>
          <w:t>14</w:t>
        </w:r>
        <w:r>
          <w:fldChar w:fldCharType="end"/>
        </w:r>
      </w:ins>
    </w:p>
    <w:p w14:paraId="38B0B678" w14:textId="7F802D92" w:rsidR="0078184D" w:rsidRDefault="0078184D">
      <w:pPr>
        <w:pStyle w:val="TOC4"/>
        <w:rPr>
          <w:ins w:id="90" w:author="Rapporteur" w:date="2025-11-27T00:04:00Z"/>
          <w:rFonts w:asciiTheme="minorHAnsi" w:eastAsiaTheme="minorEastAsia" w:hAnsiTheme="minorHAnsi" w:cstheme="minorBidi"/>
          <w:kern w:val="2"/>
          <w:sz w:val="21"/>
          <w:szCs w:val="22"/>
          <w:lang w:val="en-US" w:eastAsia="zh-CN"/>
        </w:rPr>
      </w:pPr>
      <w:ins w:id="91" w:author="Rapporteur" w:date="2025-11-27T00:04:00Z">
        <w:r>
          <w:rPr>
            <w:lang w:eastAsia="en-GB"/>
          </w:rPr>
          <w:t>5.</w:t>
        </w:r>
        <w:r w:rsidRPr="001F58C7">
          <w:rPr>
            <w:lang w:val="en-US" w:eastAsia="zh-CN"/>
          </w:rPr>
          <w:t>2</w:t>
        </w:r>
        <w:r>
          <w:rPr>
            <w:lang w:eastAsia="en-GB"/>
          </w:rPr>
          <w:t>.2.5</w:t>
        </w:r>
        <w:r>
          <w:rPr>
            <w:rFonts w:asciiTheme="minorHAnsi" w:eastAsiaTheme="minorEastAsia" w:hAnsiTheme="minorHAnsi" w:cstheme="minorBidi"/>
            <w:kern w:val="2"/>
            <w:sz w:val="21"/>
            <w:szCs w:val="22"/>
            <w:lang w:val="en-US" w:eastAsia="zh-CN"/>
          </w:rPr>
          <w:tab/>
        </w:r>
        <w:r>
          <w:rPr>
            <w:lang w:eastAsia="en-GB"/>
          </w:rPr>
          <w:t>MMTel_DCAppManagement_</w:t>
        </w:r>
        <w:r w:rsidRPr="001F58C7">
          <w:rPr>
            <w:lang w:val="en-US" w:eastAsia="en-GB"/>
          </w:rPr>
          <w:t>Retrieval</w:t>
        </w:r>
        <w:r>
          <w:tab/>
        </w:r>
        <w:r>
          <w:fldChar w:fldCharType="begin"/>
        </w:r>
        <w:r>
          <w:instrText xml:space="preserve"> PAGEREF _Toc215094401 \h </w:instrText>
        </w:r>
      </w:ins>
      <w:r>
        <w:fldChar w:fldCharType="separate"/>
      </w:r>
      <w:ins w:id="92" w:author="Rapporteur" w:date="2025-11-27T00:04:00Z">
        <w:r>
          <w:t>15</w:t>
        </w:r>
        <w:r>
          <w:fldChar w:fldCharType="end"/>
        </w:r>
      </w:ins>
    </w:p>
    <w:p w14:paraId="6E54FDD9" w14:textId="6F23826F" w:rsidR="0078184D" w:rsidRDefault="0078184D">
      <w:pPr>
        <w:pStyle w:val="TOC5"/>
        <w:rPr>
          <w:ins w:id="93" w:author="Rapporteur" w:date="2025-11-27T00:04:00Z"/>
          <w:rFonts w:asciiTheme="minorHAnsi" w:eastAsiaTheme="minorEastAsia" w:hAnsiTheme="minorHAnsi" w:cstheme="minorBidi"/>
          <w:kern w:val="2"/>
          <w:sz w:val="21"/>
          <w:szCs w:val="22"/>
          <w:lang w:val="en-US" w:eastAsia="zh-CN"/>
        </w:rPr>
      </w:pPr>
      <w:ins w:id="94" w:author="Rapporteur" w:date="2025-11-27T00:04:00Z">
        <w:r>
          <w:rPr>
            <w:lang w:eastAsia="en-GB"/>
          </w:rPr>
          <w:t>5.</w:t>
        </w:r>
        <w:r w:rsidRPr="001F58C7">
          <w:rPr>
            <w:lang w:val="en-US" w:eastAsia="zh-CN"/>
          </w:rPr>
          <w:t>2</w:t>
        </w:r>
        <w:r>
          <w:rPr>
            <w:lang w:eastAsia="en-GB"/>
          </w:rPr>
          <w:t>.2.5.1</w:t>
        </w:r>
        <w:r>
          <w:rPr>
            <w:rFonts w:asciiTheme="minorHAnsi" w:eastAsiaTheme="minorEastAsia" w:hAnsiTheme="minorHAnsi" w:cstheme="minorBidi"/>
            <w:kern w:val="2"/>
            <w:sz w:val="21"/>
            <w:szCs w:val="22"/>
            <w:lang w:val="en-US" w:eastAsia="zh-CN"/>
          </w:rPr>
          <w:tab/>
        </w:r>
        <w:r>
          <w:rPr>
            <w:lang w:eastAsia="en-GB"/>
          </w:rPr>
          <w:t>General</w:t>
        </w:r>
        <w:r>
          <w:tab/>
        </w:r>
        <w:r>
          <w:fldChar w:fldCharType="begin"/>
        </w:r>
        <w:r>
          <w:instrText xml:space="preserve"> PAGEREF _Toc215094402 \h </w:instrText>
        </w:r>
      </w:ins>
      <w:r>
        <w:fldChar w:fldCharType="separate"/>
      </w:r>
      <w:ins w:id="95" w:author="Rapporteur" w:date="2025-11-27T00:04:00Z">
        <w:r>
          <w:t>15</w:t>
        </w:r>
        <w:r>
          <w:fldChar w:fldCharType="end"/>
        </w:r>
      </w:ins>
    </w:p>
    <w:p w14:paraId="4D9B547C" w14:textId="4CAE2B1E" w:rsidR="0078184D" w:rsidRDefault="0078184D">
      <w:pPr>
        <w:pStyle w:val="TOC5"/>
        <w:rPr>
          <w:ins w:id="96" w:author="Rapporteur" w:date="2025-11-27T00:04:00Z"/>
          <w:rFonts w:asciiTheme="minorHAnsi" w:eastAsiaTheme="minorEastAsia" w:hAnsiTheme="minorHAnsi" w:cstheme="minorBidi"/>
          <w:kern w:val="2"/>
          <w:sz w:val="21"/>
          <w:szCs w:val="22"/>
          <w:lang w:val="en-US" w:eastAsia="zh-CN"/>
        </w:rPr>
      </w:pPr>
      <w:ins w:id="97" w:author="Rapporteur" w:date="2025-11-27T00:04:00Z">
        <w:r>
          <w:rPr>
            <w:lang w:eastAsia="en-GB"/>
          </w:rPr>
          <w:t>5.</w:t>
        </w:r>
        <w:r w:rsidRPr="001F58C7">
          <w:rPr>
            <w:lang w:val="en-US" w:eastAsia="zh-CN"/>
          </w:rPr>
          <w:t>2</w:t>
        </w:r>
        <w:r>
          <w:rPr>
            <w:lang w:eastAsia="en-GB"/>
          </w:rPr>
          <w:t>.2.5.2</w:t>
        </w:r>
        <w:r>
          <w:rPr>
            <w:rFonts w:asciiTheme="minorHAnsi" w:eastAsiaTheme="minorEastAsia" w:hAnsiTheme="minorHAnsi" w:cstheme="minorBidi"/>
            <w:kern w:val="2"/>
            <w:sz w:val="21"/>
            <w:szCs w:val="22"/>
            <w:lang w:val="en-US" w:eastAsia="zh-CN"/>
          </w:rPr>
          <w:tab/>
        </w:r>
        <w:r>
          <w:rPr>
            <w:lang w:eastAsia="en-GB"/>
          </w:rPr>
          <w:t>DC Application and Profile Retrieval</w:t>
        </w:r>
        <w:r>
          <w:tab/>
        </w:r>
        <w:r>
          <w:fldChar w:fldCharType="begin"/>
        </w:r>
        <w:r>
          <w:instrText xml:space="preserve"> PAGEREF _Toc215094403 \h </w:instrText>
        </w:r>
      </w:ins>
      <w:r>
        <w:fldChar w:fldCharType="separate"/>
      </w:r>
      <w:ins w:id="98" w:author="Rapporteur" w:date="2025-11-27T00:04:00Z">
        <w:r>
          <w:t>15</w:t>
        </w:r>
        <w:r>
          <w:fldChar w:fldCharType="end"/>
        </w:r>
      </w:ins>
    </w:p>
    <w:p w14:paraId="5B04ED31" w14:textId="08375F1D" w:rsidR="0078184D" w:rsidRDefault="0078184D">
      <w:pPr>
        <w:pStyle w:val="TOC2"/>
        <w:rPr>
          <w:ins w:id="99" w:author="Rapporteur" w:date="2025-11-27T00:04:00Z"/>
          <w:rFonts w:asciiTheme="minorHAnsi" w:eastAsiaTheme="minorEastAsia" w:hAnsiTheme="minorHAnsi" w:cstheme="minorBidi"/>
          <w:kern w:val="2"/>
          <w:sz w:val="21"/>
          <w:szCs w:val="22"/>
          <w:lang w:val="en-US" w:eastAsia="zh-CN"/>
        </w:rPr>
      </w:pPr>
      <w:ins w:id="100" w:author="Rapporteur" w:date="2025-11-27T00:04:00Z">
        <w:r>
          <w:t>5.3</w:t>
        </w:r>
        <w:r>
          <w:rPr>
            <w:rFonts w:asciiTheme="minorHAnsi" w:eastAsiaTheme="minorEastAsia" w:hAnsiTheme="minorHAnsi" w:cstheme="minorBidi"/>
            <w:kern w:val="2"/>
            <w:sz w:val="21"/>
            <w:szCs w:val="22"/>
            <w:lang w:val="en-US" w:eastAsia="zh-CN"/>
          </w:rPr>
          <w:tab/>
        </w:r>
        <w:r>
          <w:t>MMTel_DCAppCall Service</w:t>
        </w:r>
        <w:r>
          <w:tab/>
        </w:r>
        <w:r>
          <w:fldChar w:fldCharType="begin"/>
        </w:r>
        <w:r>
          <w:instrText xml:space="preserve"> PAGEREF _Toc215094404 \h </w:instrText>
        </w:r>
      </w:ins>
      <w:r>
        <w:fldChar w:fldCharType="separate"/>
      </w:r>
      <w:ins w:id="101" w:author="Rapporteur" w:date="2025-11-27T00:04:00Z">
        <w:r>
          <w:t>17</w:t>
        </w:r>
        <w:r>
          <w:fldChar w:fldCharType="end"/>
        </w:r>
      </w:ins>
    </w:p>
    <w:p w14:paraId="670C49F7" w14:textId="5A0A9565" w:rsidR="0078184D" w:rsidRDefault="0078184D">
      <w:pPr>
        <w:pStyle w:val="TOC3"/>
        <w:rPr>
          <w:ins w:id="102" w:author="Rapporteur" w:date="2025-11-27T00:04:00Z"/>
          <w:rFonts w:asciiTheme="minorHAnsi" w:eastAsiaTheme="minorEastAsia" w:hAnsiTheme="minorHAnsi" w:cstheme="minorBidi"/>
          <w:kern w:val="2"/>
          <w:sz w:val="21"/>
          <w:szCs w:val="22"/>
          <w:lang w:val="en-US" w:eastAsia="zh-CN"/>
        </w:rPr>
      </w:pPr>
      <w:ins w:id="103" w:author="Rapporteur" w:date="2025-11-27T00:04:00Z">
        <w:r>
          <w:t>5.</w:t>
        </w:r>
        <w:r>
          <w:rPr>
            <w:lang w:eastAsia="zh-CN"/>
          </w:rPr>
          <w:t>3</w:t>
        </w:r>
        <w:r>
          <w:t>.1</w:t>
        </w:r>
        <w:r>
          <w:rPr>
            <w:rFonts w:asciiTheme="minorHAnsi" w:eastAsiaTheme="minorEastAsia" w:hAnsiTheme="minorHAnsi" w:cstheme="minorBidi"/>
            <w:kern w:val="2"/>
            <w:sz w:val="21"/>
            <w:szCs w:val="22"/>
            <w:lang w:val="en-US" w:eastAsia="zh-CN"/>
          </w:rPr>
          <w:tab/>
        </w:r>
        <w:r>
          <w:t>Service Description</w:t>
        </w:r>
        <w:r>
          <w:tab/>
        </w:r>
        <w:r>
          <w:fldChar w:fldCharType="begin"/>
        </w:r>
        <w:r>
          <w:instrText xml:space="preserve"> PAGEREF _Toc215094405 \h </w:instrText>
        </w:r>
      </w:ins>
      <w:r>
        <w:fldChar w:fldCharType="separate"/>
      </w:r>
      <w:ins w:id="104" w:author="Rapporteur" w:date="2025-11-27T00:04:00Z">
        <w:r>
          <w:t>17</w:t>
        </w:r>
        <w:r>
          <w:fldChar w:fldCharType="end"/>
        </w:r>
      </w:ins>
    </w:p>
    <w:p w14:paraId="5D7E686A" w14:textId="3672407C" w:rsidR="0078184D" w:rsidRDefault="0078184D">
      <w:pPr>
        <w:pStyle w:val="TOC3"/>
        <w:rPr>
          <w:ins w:id="105" w:author="Rapporteur" w:date="2025-11-27T00:04:00Z"/>
          <w:rFonts w:asciiTheme="minorHAnsi" w:eastAsiaTheme="minorEastAsia" w:hAnsiTheme="minorHAnsi" w:cstheme="minorBidi"/>
          <w:kern w:val="2"/>
          <w:sz w:val="21"/>
          <w:szCs w:val="22"/>
          <w:lang w:val="en-US" w:eastAsia="zh-CN"/>
        </w:rPr>
      </w:pPr>
      <w:ins w:id="106" w:author="Rapporteur" w:date="2025-11-27T00:04:00Z">
        <w:r>
          <w:t>5.3.2</w:t>
        </w:r>
        <w:r>
          <w:rPr>
            <w:rFonts w:asciiTheme="minorHAnsi" w:eastAsiaTheme="minorEastAsia" w:hAnsiTheme="minorHAnsi" w:cstheme="minorBidi"/>
            <w:kern w:val="2"/>
            <w:sz w:val="21"/>
            <w:szCs w:val="22"/>
            <w:lang w:val="en-US" w:eastAsia="zh-CN"/>
          </w:rPr>
          <w:tab/>
        </w:r>
        <w:r>
          <w:t>Service Operations</w:t>
        </w:r>
        <w:r>
          <w:tab/>
        </w:r>
        <w:r>
          <w:fldChar w:fldCharType="begin"/>
        </w:r>
        <w:r>
          <w:instrText xml:space="preserve"> PAGEREF _Toc215094406 \h </w:instrText>
        </w:r>
      </w:ins>
      <w:r>
        <w:fldChar w:fldCharType="separate"/>
      </w:r>
      <w:ins w:id="107" w:author="Rapporteur" w:date="2025-11-27T00:04:00Z">
        <w:r>
          <w:t>17</w:t>
        </w:r>
        <w:r>
          <w:fldChar w:fldCharType="end"/>
        </w:r>
      </w:ins>
    </w:p>
    <w:p w14:paraId="5578829F" w14:textId="3EA2C21D" w:rsidR="0078184D" w:rsidRDefault="0078184D">
      <w:pPr>
        <w:pStyle w:val="TOC4"/>
        <w:rPr>
          <w:ins w:id="108" w:author="Rapporteur" w:date="2025-11-27T00:04:00Z"/>
          <w:rFonts w:asciiTheme="minorHAnsi" w:eastAsiaTheme="minorEastAsia" w:hAnsiTheme="minorHAnsi" w:cstheme="minorBidi"/>
          <w:kern w:val="2"/>
          <w:sz w:val="21"/>
          <w:szCs w:val="22"/>
          <w:lang w:val="en-US" w:eastAsia="zh-CN"/>
        </w:rPr>
      </w:pPr>
      <w:ins w:id="109" w:author="Rapporteur" w:date="2025-11-27T00:04:00Z">
        <w:r>
          <w:t>5.3.2.1</w:t>
        </w:r>
        <w:r>
          <w:rPr>
            <w:rFonts w:asciiTheme="minorHAnsi" w:eastAsiaTheme="minorEastAsia" w:hAnsiTheme="minorHAnsi" w:cstheme="minorBidi"/>
            <w:kern w:val="2"/>
            <w:sz w:val="21"/>
            <w:szCs w:val="22"/>
            <w:lang w:val="en-US" w:eastAsia="zh-CN"/>
          </w:rPr>
          <w:tab/>
        </w:r>
        <w:r>
          <w:t>Introduction</w:t>
        </w:r>
        <w:r>
          <w:tab/>
        </w:r>
        <w:r>
          <w:fldChar w:fldCharType="begin"/>
        </w:r>
        <w:r>
          <w:instrText xml:space="preserve"> PAGEREF _Toc215094407 \h </w:instrText>
        </w:r>
      </w:ins>
      <w:r>
        <w:fldChar w:fldCharType="separate"/>
      </w:r>
      <w:ins w:id="110" w:author="Rapporteur" w:date="2025-11-27T00:04:00Z">
        <w:r>
          <w:t>17</w:t>
        </w:r>
        <w:r>
          <w:fldChar w:fldCharType="end"/>
        </w:r>
      </w:ins>
    </w:p>
    <w:p w14:paraId="0B37FEFB" w14:textId="10C99110" w:rsidR="0078184D" w:rsidRDefault="0078184D">
      <w:pPr>
        <w:pStyle w:val="TOC4"/>
        <w:rPr>
          <w:ins w:id="111" w:author="Rapporteur" w:date="2025-11-27T00:04:00Z"/>
          <w:rFonts w:asciiTheme="minorHAnsi" w:eastAsiaTheme="minorEastAsia" w:hAnsiTheme="minorHAnsi" w:cstheme="minorBidi"/>
          <w:kern w:val="2"/>
          <w:sz w:val="21"/>
          <w:szCs w:val="22"/>
          <w:lang w:val="en-US" w:eastAsia="zh-CN"/>
        </w:rPr>
      </w:pPr>
      <w:ins w:id="112" w:author="Rapporteur" w:date="2025-11-27T00:04:00Z">
        <w:r>
          <w:rPr>
            <w:lang w:eastAsia="en-GB"/>
          </w:rPr>
          <w:t>5.</w:t>
        </w:r>
        <w:r>
          <w:rPr>
            <w:lang w:eastAsia="zh-CN"/>
          </w:rPr>
          <w:t>3</w:t>
        </w:r>
        <w:r>
          <w:rPr>
            <w:lang w:eastAsia="en-GB"/>
          </w:rPr>
          <w:t>.2.2</w:t>
        </w:r>
        <w:r>
          <w:rPr>
            <w:rFonts w:asciiTheme="minorHAnsi" w:eastAsiaTheme="minorEastAsia" w:hAnsiTheme="minorHAnsi" w:cstheme="minorBidi"/>
            <w:kern w:val="2"/>
            <w:sz w:val="21"/>
            <w:szCs w:val="22"/>
            <w:lang w:val="en-US" w:eastAsia="zh-CN"/>
          </w:rPr>
          <w:tab/>
        </w:r>
        <w:r>
          <w:rPr>
            <w:lang w:eastAsia="en-GB"/>
          </w:rPr>
          <w:t>MMTel_DCAppCall_DCCallReq</w:t>
        </w:r>
        <w:r>
          <w:tab/>
        </w:r>
        <w:r>
          <w:fldChar w:fldCharType="begin"/>
        </w:r>
        <w:r>
          <w:instrText xml:space="preserve"> PAGEREF _Toc215094408 \h </w:instrText>
        </w:r>
      </w:ins>
      <w:r>
        <w:fldChar w:fldCharType="separate"/>
      </w:r>
      <w:ins w:id="113" w:author="Rapporteur" w:date="2025-11-27T00:04:00Z">
        <w:r>
          <w:t>17</w:t>
        </w:r>
        <w:r>
          <w:fldChar w:fldCharType="end"/>
        </w:r>
      </w:ins>
    </w:p>
    <w:p w14:paraId="7E3DA844" w14:textId="5E7789FF" w:rsidR="0078184D" w:rsidRDefault="0078184D">
      <w:pPr>
        <w:pStyle w:val="TOC5"/>
        <w:rPr>
          <w:ins w:id="114" w:author="Rapporteur" w:date="2025-11-27T00:04:00Z"/>
          <w:rFonts w:asciiTheme="minorHAnsi" w:eastAsiaTheme="minorEastAsia" w:hAnsiTheme="minorHAnsi" w:cstheme="minorBidi"/>
          <w:kern w:val="2"/>
          <w:sz w:val="21"/>
          <w:szCs w:val="22"/>
          <w:lang w:val="en-US" w:eastAsia="zh-CN"/>
        </w:rPr>
      </w:pPr>
      <w:ins w:id="115" w:author="Rapporteur" w:date="2025-11-27T00:04:00Z">
        <w:r>
          <w:rPr>
            <w:lang w:eastAsia="en-GB"/>
          </w:rPr>
          <w:t>5.</w:t>
        </w:r>
        <w:r>
          <w:rPr>
            <w:lang w:eastAsia="zh-CN"/>
          </w:rPr>
          <w:t>3</w:t>
        </w:r>
        <w:r>
          <w:rPr>
            <w:lang w:eastAsia="en-GB"/>
          </w:rPr>
          <w:t>.2.2.1</w:t>
        </w:r>
        <w:r>
          <w:rPr>
            <w:rFonts w:asciiTheme="minorHAnsi" w:eastAsiaTheme="minorEastAsia" w:hAnsiTheme="minorHAnsi" w:cstheme="minorBidi"/>
            <w:kern w:val="2"/>
            <w:sz w:val="21"/>
            <w:szCs w:val="22"/>
            <w:lang w:val="en-US" w:eastAsia="zh-CN"/>
          </w:rPr>
          <w:tab/>
        </w:r>
        <w:r>
          <w:rPr>
            <w:lang w:eastAsia="en-GB"/>
          </w:rPr>
          <w:t>General</w:t>
        </w:r>
        <w:r>
          <w:tab/>
        </w:r>
        <w:r>
          <w:fldChar w:fldCharType="begin"/>
        </w:r>
        <w:r>
          <w:instrText xml:space="preserve"> PAGEREF _Toc215094409 \h </w:instrText>
        </w:r>
      </w:ins>
      <w:r>
        <w:fldChar w:fldCharType="separate"/>
      </w:r>
      <w:ins w:id="116" w:author="Rapporteur" w:date="2025-11-27T00:04:00Z">
        <w:r>
          <w:t>17</w:t>
        </w:r>
        <w:r>
          <w:fldChar w:fldCharType="end"/>
        </w:r>
      </w:ins>
    </w:p>
    <w:p w14:paraId="1E6D24AD" w14:textId="786DADB1" w:rsidR="0078184D" w:rsidRDefault="0078184D">
      <w:pPr>
        <w:pStyle w:val="TOC5"/>
        <w:rPr>
          <w:ins w:id="117" w:author="Rapporteur" w:date="2025-11-27T00:04:00Z"/>
          <w:rFonts w:asciiTheme="minorHAnsi" w:eastAsiaTheme="minorEastAsia" w:hAnsiTheme="minorHAnsi" w:cstheme="minorBidi"/>
          <w:kern w:val="2"/>
          <w:sz w:val="21"/>
          <w:szCs w:val="22"/>
          <w:lang w:val="en-US" w:eastAsia="zh-CN"/>
        </w:rPr>
      </w:pPr>
      <w:ins w:id="118" w:author="Rapporteur" w:date="2025-11-27T00:04:00Z">
        <w:r>
          <w:rPr>
            <w:lang w:eastAsia="en-GB"/>
          </w:rPr>
          <w:t>5.</w:t>
        </w:r>
        <w:r>
          <w:rPr>
            <w:lang w:eastAsia="zh-CN"/>
          </w:rPr>
          <w:t>3</w:t>
        </w:r>
        <w:r>
          <w:rPr>
            <w:lang w:eastAsia="en-GB"/>
          </w:rPr>
          <w:t>.2.2.2</w:t>
        </w:r>
        <w:r>
          <w:rPr>
            <w:rFonts w:asciiTheme="minorHAnsi" w:eastAsiaTheme="minorEastAsia" w:hAnsiTheme="minorHAnsi" w:cstheme="minorBidi"/>
            <w:kern w:val="2"/>
            <w:sz w:val="21"/>
            <w:szCs w:val="22"/>
            <w:lang w:val="en-US" w:eastAsia="zh-CN"/>
          </w:rPr>
          <w:tab/>
        </w:r>
        <w:r>
          <w:rPr>
            <w:lang w:eastAsia="en-GB"/>
          </w:rPr>
          <w:t>DC Call Establishment</w:t>
        </w:r>
        <w:r>
          <w:tab/>
        </w:r>
        <w:r>
          <w:fldChar w:fldCharType="begin"/>
        </w:r>
        <w:r>
          <w:instrText xml:space="preserve"> PAGEREF _Toc215094410 \h </w:instrText>
        </w:r>
      </w:ins>
      <w:r>
        <w:fldChar w:fldCharType="separate"/>
      </w:r>
      <w:ins w:id="119" w:author="Rapporteur" w:date="2025-11-27T00:04:00Z">
        <w:r>
          <w:t>18</w:t>
        </w:r>
        <w:r>
          <w:fldChar w:fldCharType="end"/>
        </w:r>
      </w:ins>
    </w:p>
    <w:p w14:paraId="5C24D0F2" w14:textId="55DAA302" w:rsidR="0078184D" w:rsidRDefault="0078184D">
      <w:pPr>
        <w:pStyle w:val="TOC4"/>
        <w:rPr>
          <w:ins w:id="120" w:author="Rapporteur" w:date="2025-11-27T00:04:00Z"/>
          <w:rFonts w:asciiTheme="minorHAnsi" w:eastAsiaTheme="minorEastAsia" w:hAnsiTheme="minorHAnsi" w:cstheme="minorBidi"/>
          <w:kern w:val="2"/>
          <w:sz w:val="21"/>
          <w:szCs w:val="22"/>
          <w:lang w:val="en-US" w:eastAsia="zh-CN"/>
        </w:rPr>
      </w:pPr>
      <w:ins w:id="121" w:author="Rapporteur" w:date="2025-11-27T00:04:00Z">
        <w:r>
          <w:rPr>
            <w:lang w:eastAsia="en-GB"/>
          </w:rPr>
          <w:t>5.</w:t>
        </w:r>
        <w:r>
          <w:rPr>
            <w:lang w:eastAsia="zh-CN"/>
          </w:rPr>
          <w:t>3</w:t>
        </w:r>
        <w:r>
          <w:rPr>
            <w:lang w:eastAsia="en-GB"/>
          </w:rPr>
          <w:t>.2.3</w:t>
        </w:r>
        <w:r>
          <w:rPr>
            <w:rFonts w:asciiTheme="minorHAnsi" w:eastAsiaTheme="minorEastAsia" w:hAnsiTheme="minorHAnsi" w:cstheme="minorBidi"/>
            <w:kern w:val="2"/>
            <w:sz w:val="21"/>
            <w:szCs w:val="22"/>
            <w:lang w:val="en-US" w:eastAsia="zh-CN"/>
          </w:rPr>
          <w:tab/>
        </w:r>
        <w:r>
          <w:rPr>
            <w:lang w:eastAsia="en-GB"/>
          </w:rPr>
          <w:t>MMTel_DCAppCall_UpdateMedia</w:t>
        </w:r>
        <w:r>
          <w:tab/>
        </w:r>
        <w:r>
          <w:fldChar w:fldCharType="begin"/>
        </w:r>
        <w:r>
          <w:instrText xml:space="preserve"> PAGEREF _Toc215094411 \h </w:instrText>
        </w:r>
      </w:ins>
      <w:r>
        <w:fldChar w:fldCharType="separate"/>
      </w:r>
      <w:ins w:id="122" w:author="Rapporteur" w:date="2025-11-27T00:04:00Z">
        <w:r>
          <w:t>18</w:t>
        </w:r>
        <w:r>
          <w:fldChar w:fldCharType="end"/>
        </w:r>
      </w:ins>
    </w:p>
    <w:p w14:paraId="0B70B46D" w14:textId="7C85A107" w:rsidR="0078184D" w:rsidRDefault="0078184D">
      <w:pPr>
        <w:pStyle w:val="TOC5"/>
        <w:rPr>
          <w:ins w:id="123" w:author="Rapporteur" w:date="2025-11-27T00:04:00Z"/>
          <w:rFonts w:asciiTheme="minorHAnsi" w:eastAsiaTheme="minorEastAsia" w:hAnsiTheme="minorHAnsi" w:cstheme="minorBidi"/>
          <w:kern w:val="2"/>
          <w:sz w:val="21"/>
          <w:szCs w:val="22"/>
          <w:lang w:val="en-US" w:eastAsia="zh-CN"/>
        </w:rPr>
      </w:pPr>
      <w:ins w:id="124" w:author="Rapporteur" w:date="2025-11-27T00:04:00Z">
        <w:r>
          <w:rPr>
            <w:lang w:eastAsia="en-GB"/>
          </w:rPr>
          <w:t>5.</w:t>
        </w:r>
        <w:r w:rsidRPr="001F58C7">
          <w:rPr>
            <w:lang w:val="en-US" w:eastAsia="zh-CN"/>
          </w:rPr>
          <w:t>3</w:t>
        </w:r>
        <w:r>
          <w:rPr>
            <w:lang w:eastAsia="en-GB"/>
          </w:rPr>
          <w:t>.2.3.1</w:t>
        </w:r>
        <w:r>
          <w:rPr>
            <w:rFonts w:asciiTheme="minorHAnsi" w:eastAsiaTheme="minorEastAsia" w:hAnsiTheme="minorHAnsi" w:cstheme="minorBidi"/>
            <w:kern w:val="2"/>
            <w:sz w:val="21"/>
            <w:szCs w:val="22"/>
            <w:lang w:val="en-US" w:eastAsia="zh-CN"/>
          </w:rPr>
          <w:tab/>
        </w:r>
        <w:r>
          <w:rPr>
            <w:lang w:eastAsia="en-GB"/>
          </w:rPr>
          <w:t>General</w:t>
        </w:r>
        <w:r>
          <w:tab/>
        </w:r>
        <w:r>
          <w:fldChar w:fldCharType="begin"/>
        </w:r>
        <w:r>
          <w:instrText xml:space="preserve"> PAGEREF _Toc215094412 \h </w:instrText>
        </w:r>
      </w:ins>
      <w:r>
        <w:fldChar w:fldCharType="separate"/>
      </w:r>
      <w:ins w:id="125" w:author="Rapporteur" w:date="2025-11-27T00:04:00Z">
        <w:r>
          <w:t>18</w:t>
        </w:r>
        <w:r>
          <w:fldChar w:fldCharType="end"/>
        </w:r>
      </w:ins>
    </w:p>
    <w:p w14:paraId="7DC66B46" w14:textId="4FD7335A" w:rsidR="0078184D" w:rsidRDefault="0078184D">
      <w:pPr>
        <w:pStyle w:val="TOC5"/>
        <w:rPr>
          <w:ins w:id="126" w:author="Rapporteur" w:date="2025-11-27T00:04:00Z"/>
          <w:rFonts w:asciiTheme="minorHAnsi" w:eastAsiaTheme="minorEastAsia" w:hAnsiTheme="minorHAnsi" w:cstheme="minorBidi"/>
          <w:kern w:val="2"/>
          <w:sz w:val="21"/>
          <w:szCs w:val="22"/>
          <w:lang w:val="en-US" w:eastAsia="zh-CN"/>
        </w:rPr>
      </w:pPr>
      <w:ins w:id="127" w:author="Rapporteur" w:date="2025-11-27T00:04:00Z">
        <w:r>
          <w:t>This service operation is used by the Application Server to request the MMTel Enabler Server to add an A2P Data Channel media to an existing IMS session.</w:t>
        </w:r>
        <w:r>
          <w:tab/>
        </w:r>
        <w:r>
          <w:fldChar w:fldCharType="begin"/>
        </w:r>
        <w:r>
          <w:instrText xml:space="preserve"> PAGEREF _Toc215094413 \h </w:instrText>
        </w:r>
      </w:ins>
      <w:r>
        <w:fldChar w:fldCharType="separate"/>
      </w:r>
      <w:ins w:id="128" w:author="Rapporteur" w:date="2025-11-27T00:04:00Z">
        <w:r>
          <w:t>18</w:t>
        </w:r>
        <w:r>
          <w:fldChar w:fldCharType="end"/>
        </w:r>
      </w:ins>
    </w:p>
    <w:p w14:paraId="400E46AE" w14:textId="4338BBFB" w:rsidR="0078184D" w:rsidRDefault="0078184D">
      <w:pPr>
        <w:pStyle w:val="TOC5"/>
        <w:rPr>
          <w:ins w:id="129" w:author="Rapporteur" w:date="2025-11-27T00:04:00Z"/>
          <w:rFonts w:asciiTheme="minorHAnsi" w:eastAsiaTheme="minorEastAsia" w:hAnsiTheme="minorHAnsi" w:cstheme="minorBidi"/>
          <w:kern w:val="2"/>
          <w:sz w:val="21"/>
          <w:szCs w:val="22"/>
          <w:lang w:val="en-US" w:eastAsia="zh-CN"/>
        </w:rPr>
      </w:pPr>
      <w:ins w:id="130" w:author="Rapporteur" w:date="2025-11-27T00:04:00Z">
        <w:r>
          <w:rPr>
            <w:lang w:eastAsia="en-GB"/>
          </w:rPr>
          <w:t>5.</w:t>
        </w:r>
        <w:r>
          <w:rPr>
            <w:lang w:eastAsia="zh-CN"/>
          </w:rPr>
          <w:t>3</w:t>
        </w:r>
        <w:r>
          <w:rPr>
            <w:lang w:eastAsia="en-GB"/>
          </w:rPr>
          <w:t>.2.3.2</w:t>
        </w:r>
        <w:r>
          <w:rPr>
            <w:rFonts w:asciiTheme="minorHAnsi" w:eastAsiaTheme="minorEastAsia" w:hAnsiTheme="minorHAnsi" w:cstheme="minorBidi"/>
            <w:kern w:val="2"/>
            <w:sz w:val="21"/>
            <w:szCs w:val="22"/>
            <w:lang w:val="en-US" w:eastAsia="zh-CN"/>
          </w:rPr>
          <w:tab/>
        </w:r>
        <w:r>
          <w:rPr>
            <w:lang w:eastAsia="en-GB"/>
          </w:rPr>
          <w:t xml:space="preserve">DC </w:t>
        </w:r>
        <w:r>
          <w:rPr>
            <w:lang w:eastAsia="zh-CN"/>
          </w:rPr>
          <w:t>Media Update</w:t>
        </w:r>
        <w:r>
          <w:tab/>
        </w:r>
        <w:r>
          <w:fldChar w:fldCharType="begin"/>
        </w:r>
        <w:r>
          <w:instrText xml:space="preserve"> PAGEREF _Toc215094414 \h </w:instrText>
        </w:r>
      </w:ins>
      <w:r>
        <w:fldChar w:fldCharType="separate"/>
      </w:r>
      <w:ins w:id="131" w:author="Rapporteur" w:date="2025-11-27T00:04:00Z">
        <w:r>
          <w:t>18</w:t>
        </w:r>
        <w:r>
          <w:fldChar w:fldCharType="end"/>
        </w:r>
      </w:ins>
    </w:p>
    <w:p w14:paraId="7EBA4A90" w14:textId="69CE523C" w:rsidR="0078184D" w:rsidRDefault="0078184D">
      <w:pPr>
        <w:pStyle w:val="TOC4"/>
        <w:rPr>
          <w:ins w:id="132" w:author="Rapporteur" w:date="2025-11-27T00:04:00Z"/>
          <w:rFonts w:asciiTheme="minorHAnsi" w:eastAsiaTheme="minorEastAsia" w:hAnsiTheme="minorHAnsi" w:cstheme="minorBidi"/>
          <w:kern w:val="2"/>
          <w:sz w:val="21"/>
          <w:szCs w:val="22"/>
          <w:lang w:val="en-US" w:eastAsia="zh-CN"/>
        </w:rPr>
      </w:pPr>
      <w:ins w:id="133" w:author="Rapporteur" w:date="2025-11-27T00:04:00Z">
        <w:r>
          <w:rPr>
            <w:lang w:eastAsia="en-GB"/>
          </w:rPr>
          <w:t>5.</w:t>
        </w:r>
        <w:r>
          <w:rPr>
            <w:lang w:eastAsia="zh-CN"/>
          </w:rPr>
          <w:t>3</w:t>
        </w:r>
        <w:r>
          <w:rPr>
            <w:lang w:eastAsia="en-GB"/>
          </w:rPr>
          <w:t>.2.4</w:t>
        </w:r>
        <w:r>
          <w:rPr>
            <w:rFonts w:asciiTheme="minorHAnsi" w:eastAsiaTheme="minorEastAsia" w:hAnsiTheme="minorHAnsi" w:cstheme="minorBidi"/>
            <w:kern w:val="2"/>
            <w:sz w:val="21"/>
            <w:szCs w:val="22"/>
            <w:lang w:val="en-US" w:eastAsia="zh-CN"/>
          </w:rPr>
          <w:tab/>
        </w:r>
        <w:r>
          <w:rPr>
            <w:lang w:eastAsia="en-GB"/>
          </w:rPr>
          <w:t>MMTel_DCAppCall_Notify</w:t>
        </w:r>
        <w:r>
          <w:tab/>
        </w:r>
        <w:r>
          <w:fldChar w:fldCharType="begin"/>
        </w:r>
        <w:r>
          <w:instrText xml:space="preserve"> PAGEREF _Toc215094415 \h </w:instrText>
        </w:r>
      </w:ins>
      <w:r>
        <w:fldChar w:fldCharType="separate"/>
      </w:r>
      <w:ins w:id="134" w:author="Rapporteur" w:date="2025-11-27T00:04:00Z">
        <w:r>
          <w:t>19</w:t>
        </w:r>
        <w:r>
          <w:fldChar w:fldCharType="end"/>
        </w:r>
      </w:ins>
    </w:p>
    <w:p w14:paraId="4BCB6FD9" w14:textId="696BCDF8" w:rsidR="0078184D" w:rsidRDefault="0078184D">
      <w:pPr>
        <w:pStyle w:val="TOC5"/>
        <w:rPr>
          <w:ins w:id="135" w:author="Rapporteur" w:date="2025-11-27T00:04:00Z"/>
          <w:rFonts w:asciiTheme="minorHAnsi" w:eastAsiaTheme="minorEastAsia" w:hAnsiTheme="minorHAnsi" w:cstheme="minorBidi"/>
          <w:kern w:val="2"/>
          <w:sz w:val="21"/>
          <w:szCs w:val="22"/>
          <w:lang w:val="en-US" w:eastAsia="zh-CN"/>
        </w:rPr>
      </w:pPr>
      <w:ins w:id="136" w:author="Rapporteur" w:date="2025-11-27T00:04:00Z">
        <w:r>
          <w:rPr>
            <w:lang w:eastAsia="en-GB"/>
          </w:rPr>
          <w:t>5.</w:t>
        </w:r>
        <w:r>
          <w:rPr>
            <w:lang w:eastAsia="zh-CN"/>
          </w:rPr>
          <w:t>3</w:t>
        </w:r>
        <w:r>
          <w:rPr>
            <w:lang w:eastAsia="en-GB"/>
          </w:rPr>
          <w:t>.2.4.1</w:t>
        </w:r>
        <w:r>
          <w:rPr>
            <w:rFonts w:asciiTheme="minorHAnsi" w:eastAsiaTheme="minorEastAsia" w:hAnsiTheme="minorHAnsi" w:cstheme="minorBidi"/>
            <w:kern w:val="2"/>
            <w:sz w:val="21"/>
            <w:szCs w:val="22"/>
            <w:lang w:val="en-US" w:eastAsia="zh-CN"/>
          </w:rPr>
          <w:tab/>
        </w:r>
        <w:r>
          <w:rPr>
            <w:lang w:eastAsia="en-GB"/>
          </w:rPr>
          <w:t>General</w:t>
        </w:r>
        <w:r>
          <w:tab/>
        </w:r>
        <w:r>
          <w:fldChar w:fldCharType="begin"/>
        </w:r>
        <w:r>
          <w:instrText xml:space="preserve"> PAGEREF _Toc215094416 \h </w:instrText>
        </w:r>
      </w:ins>
      <w:r>
        <w:fldChar w:fldCharType="separate"/>
      </w:r>
      <w:ins w:id="137" w:author="Rapporteur" w:date="2025-11-27T00:04:00Z">
        <w:r>
          <w:t>19</w:t>
        </w:r>
        <w:r>
          <w:fldChar w:fldCharType="end"/>
        </w:r>
      </w:ins>
    </w:p>
    <w:p w14:paraId="568EA349" w14:textId="04CC380B" w:rsidR="0078184D" w:rsidRDefault="0078184D">
      <w:pPr>
        <w:pStyle w:val="TOC5"/>
        <w:rPr>
          <w:ins w:id="138" w:author="Rapporteur" w:date="2025-11-27T00:04:00Z"/>
          <w:rFonts w:asciiTheme="minorHAnsi" w:eastAsiaTheme="minorEastAsia" w:hAnsiTheme="minorHAnsi" w:cstheme="minorBidi"/>
          <w:kern w:val="2"/>
          <w:sz w:val="21"/>
          <w:szCs w:val="22"/>
          <w:lang w:val="en-US" w:eastAsia="zh-CN"/>
        </w:rPr>
      </w:pPr>
      <w:ins w:id="139" w:author="Rapporteur" w:date="2025-11-27T00:04:00Z">
        <w:r>
          <w:rPr>
            <w:lang w:eastAsia="en-GB"/>
          </w:rPr>
          <w:t>5.</w:t>
        </w:r>
        <w:r>
          <w:rPr>
            <w:lang w:eastAsia="zh-CN"/>
          </w:rPr>
          <w:t>3</w:t>
        </w:r>
        <w:r>
          <w:rPr>
            <w:lang w:eastAsia="en-GB"/>
          </w:rPr>
          <w:t>.2.4.2</w:t>
        </w:r>
        <w:r>
          <w:rPr>
            <w:rFonts w:asciiTheme="minorHAnsi" w:eastAsiaTheme="minorEastAsia" w:hAnsiTheme="minorHAnsi" w:cstheme="minorBidi"/>
            <w:kern w:val="2"/>
            <w:sz w:val="21"/>
            <w:szCs w:val="22"/>
            <w:lang w:val="en-US" w:eastAsia="zh-CN"/>
          </w:rPr>
          <w:tab/>
        </w:r>
        <w:r>
          <w:rPr>
            <w:lang w:eastAsia="en-GB"/>
          </w:rPr>
          <w:t>DC Media Notification</w:t>
        </w:r>
        <w:r>
          <w:tab/>
        </w:r>
        <w:r>
          <w:fldChar w:fldCharType="begin"/>
        </w:r>
        <w:r>
          <w:instrText xml:space="preserve"> PAGEREF _Toc215094417 \h </w:instrText>
        </w:r>
      </w:ins>
      <w:r>
        <w:fldChar w:fldCharType="separate"/>
      </w:r>
      <w:ins w:id="140" w:author="Rapporteur" w:date="2025-11-27T00:04:00Z">
        <w:r>
          <w:t>19</w:t>
        </w:r>
        <w:r>
          <w:fldChar w:fldCharType="end"/>
        </w:r>
      </w:ins>
    </w:p>
    <w:p w14:paraId="391AFDFD" w14:textId="77216751" w:rsidR="0078184D" w:rsidRDefault="0078184D">
      <w:pPr>
        <w:pStyle w:val="TOC2"/>
        <w:rPr>
          <w:ins w:id="141" w:author="Rapporteur" w:date="2025-11-27T00:04:00Z"/>
          <w:rFonts w:asciiTheme="minorHAnsi" w:eastAsiaTheme="minorEastAsia" w:hAnsiTheme="minorHAnsi" w:cstheme="minorBidi"/>
          <w:kern w:val="2"/>
          <w:sz w:val="21"/>
          <w:szCs w:val="22"/>
          <w:lang w:val="en-US" w:eastAsia="zh-CN"/>
        </w:rPr>
      </w:pPr>
      <w:ins w:id="142" w:author="Rapporteur" w:date="2025-11-27T00:04:00Z">
        <w:r>
          <w:t>5.</w:t>
        </w:r>
        <w:r w:rsidRPr="001F58C7">
          <w:rPr>
            <w:lang w:val="en-US" w:eastAsia="zh-CN"/>
          </w:rPr>
          <w:t>4</w:t>
        </w:r>
        <w:r>
          <w:rPr>
            <w:rFonts w:asciiTheme="minorHAnsi" w:eastAsiaTheme="minorEastAsia" w:hAnsiTheme="minorHAnsi" w:cstheme="minorBidi"/>
            <w:kern w:val="2"/>
            <w:sz w:val="21"/>
            <w:szCs w:val="22"/>
            <w:lang w:val="en-US" w:eastAsia="zh-CN"/>
          </w:rPr>
          <w:tab/>
        </w:r>
        <w:r>
          <w:t>MMTel_CallEvent Service</w:t>
        </w:r>
        <w:r>
          <w:tab/>
        </w:r>
        <w:r>
          <w:fldChar w:fldCharType="begin"/>
        </w:r>
        <w:r>
          <w:instrText xml:space="preserve"> PAGEREF _Toc215094418 \h </w:instrText>
        </w:r>
      </w:ins>
      <w:r>
        <w:fldChar w:fldCharType="separate"/>
      </w:r>
      <w:ins w:id="143" w:author="Rapporteur" w:date="2025-11-27T00:04:00Z">
        <w:r>
          <w:t>20</w:t>
        </w:r>
        <w:r>
          <w:fldChar w:fldCharType="end"/>
        </w:r>
      </w:ins>
    </w:p>
    <w:p w14:paraId="5B8E9DE9" w14:textId="7DC86460" w:rsidR="0078184D" w:rsidRDefault="0078184D">
      <w:pPr>
        <w:pStyle w:val="TOC3"/>
        <w:rPr>
          <w:ins w:id="144" w:author="Rapporteur" w:date="2025-11-27T00:04:00Z"/>
          <w:rFonts w:asciiTheme="minorHAnsi" w:eastAsiaTheme="minorEastAsia" w:hAnsiTheme="minorHAnsi" w:cstheme="minorBidi"/>
          <w:kern w:val="2"/>
          <w:sz w:val="21"/>
          <w:szCs w:val="22"/>
          <w:lang w:val="en-US" w:eastAsia="zh-CN"/>
        </w:rPr>
      </w:pPr>
      <w:ins w:id="145" w:author="Rapporteur" w:date="2025-11-27T00:04:00Z">
        <w:r>
          <w:t>5.</w:t>
        </w:r>
        <w:r>
          <w:rPr>
            <w:lang w:eastAsia="zh-CN"/>
          </w:rPr>
          <w:t>4</w:t>
        </w:r>
        <w:r>
          <w:t>.1</w:t>
        </w:r>
        <w:r>
          <w:rPr>
            <w:rFonts w:asciiTheme="minorHAnsi" w:eastAsiaTheme="minorEastAsia" w:hAnsiTheme="minorHAnsi" w:cstheme="minorBidi"/>
            <w:kern w:val="2"/>
            <w:sz w:val="21"/>
            <w:szCs w:val="22"/>
            <w:lang w:val="en-US" w:eastAsia="zh-CN"/>
          </w:rPr>
          <w:tab/>
        </w:r>
        <w:r>
          <w:t>Service Description</w:t>
        </w:r>
        <w:r>
          <w:tab/>
        </w:r>
        <w:r>
          <w:fldChar w:fldCharType="begin"/>
        </w:r>
        <w:r>
          <w:instrText xml:space="preserve"> PAGEREF _Toc215094419 \h </w:instrText>
        </w:r>
      </w:ins>
      <w:r>
        <w:fldChar w:fldCharType="separate"/>
      </w:r>
      <w:ins w:id="146" w:author="Rapporteur" w:date="2025-11-27T00:04:00Z">
        <w:r>
          <w:t>20</w:t>
        </w:r>
        <w:r>
          <w:fldChar w:fldCharType="end"/>
        </w:r>
      </w:ins>
    </w:p>
    <w:p w14:paraId="094CED08" w14:textId="7425E181" w:rsidR="0078184D" w:rsidRDefault="0078184D">
      <w:pPr>
        <w:pStyle w:val="TOC3"/>
        <w:rPr>
          <w:ins w:id="147" w:author="Rapporteur" w:date="2025-11-27T00:04:00Z"/>
          <w:rFonts w:asciiTheme="minorHAnsi" w:eastAsiaTheme="minorEastAsia" w:hAnsiTheme="minorHAnsi" w:cstheme="minorBidi"/>
          <w:kern w:val="2"/>
          <w:sz w:val="21"/>
          <w:szCs w:val="22"/>
          <w:lang w:val="en-US" w:eastAsia="zh-CN"/>
        </w:rPr>
      </w:pPr>
      <w:ins w:id="148" w:author="Rapporteur" w:date="2025-11-27T00:04:00Z">
        <w:r>
          <w:t>5.4.2</w:t>
        </w:r>
        <w:r>
          <w:rPr>
            <w:rFonts w:asciiTheme="minorHAnsi" w:eastAsiaTheme="minorEastAsia" w:hAnsiTheme="minorHAnsi" w:cstheme="minorBidi"/>
            <w:kern w:val="2"/>
            <w:sz w:val="21"/>
            <w:szCs w:val="22"/>
            <w:lang w:val="en-US" w:eastAsia="zh-CN"/>
          </w:rPr>
          <w:tab/>
        </w:r>
        <w:r>
          <w:t>Service Operations</w:t>
        </w:r>
        <w:r>
          <w:tab/>
        </w:r>
        <w:r>
          <w:fldChar w:fldCharType="begin"/>
        </w:r>
        <w:r>
          <w:instrText xml:space="preserve"> PAGEREF _Toc215094420 \h </w:instrText>
        </w:r>
      </w:ins>
      <w:r>
        <w:fldChar w:fldCharType="separate"/>
      </w:r>
      <w:ins w:id="149" w:author="Rapporteur" w:date="2025-11-27T00:04:00Z">
        <w:r>
          <w:t>20</w:t>
        </w:r>
        <w:r>
          <w:fldChar w:fldCharType="end"/>
        </w:r>
      </w:ins>
    </w:p>
    <w:p w14:paraId="672E0945" w14:textId="0DC6CE72" w:rsidR="0078184D" w:rsidRDefault="0078184D">
      <w:pPr>
        <w:pStyle w:val="TOC4"/>
        <w:rPr>
          <w:ins w:id="150" w:author="Rapporteur" w:date="2025-11-27T00:04:00Z"/>
          <w:rFonts w:asciiTheme="minorHAnsi" w:eastAsiaTheme="minorEastAsia" w:hAnsiTheme="minorHAnsi" w:cstheme="minorBidi"/>
          <w:kern w:val="2"/>
          <w:sz w:val="21"/>
          <w:szCs w:val="22"/>
          <w:lang w:val="en-US" w:eastAsia="zh-CN"/>
        </w:rPr>
      </w:pPr>
      <w:ins w:id="151" w:author="Rapporteur" w:date="2025-11-27T00:04:00Z">
        <w:r>
          <w:t>5.4.2.1</w:t>
        </w:r>
        <w:r>
          <w:rPr>
            <w:rFonts w:asciiTheme="minorHAnsi" w:eastAsiaTheme="minorEastAsia" w:hAnsiTheme="minorHAnsi" w:cstheme="minorBidi"/>
            <w:kern w:val="2"/>
            <w:sz w:val="21"/>
            <w:szCs w:val="22"/>
            <w:lang w:val="en-US" w:eastAsia="zh-CN"/>
          </w:rPr>
          <w:tab/>
        </w:r>
        <w:r>
          <w:t>Introduction</w:t>
        </w:r>
        <w:r>
          <w:tab/>
        </w:r>
        <w:r>
          <w:fldChar w:fldCharType="begin"/>
        </w:r>
        <w:r>
          <w:instrText xml:space="preserve"> PAGEREF _Toc215094421 \h </w:instrText>
        </w:r>
      </w:ins>
      <w:r>
        <w:fldChar w:fldCharType="separate"/>
      </w:r>
      <w:ins w:id="152" w:author="Rapporteur" w:date="2025-11-27T00:04:00Z">
        <w:r>
          <w:t>20</w:t>
        </w:r>
        <w:r>
          <w:fldChar w:fldCharType="end"/>
        </w:r>
      </w:ins>
    </w:p>
    <w:p w14:paraId="6C269333" w14:textId="39A40719" w:rsidR="0078184D" w:rsidRDefault="0078184D">
      <w:pPr>
        <w:pStyle w:val="TOC4"/>
        <w:rPr>
          <w:ins w:id="153" w:author="Rapporteur" w:date="2025-11-27T00:04:00Z"/>
          <w:rFonts w:asciiTheme="minorHAnsi" w:eastAsiaTheme="minorEastAsia" w:hAnsiTheme="minorHAnsi" w:cstheme="minorBidi"/>
          <w:kern w:val="2"/>
          <w:sz w:val="21"/>
          <w:szCs w:val="22"/>
          <w:lang w:val="en-US" w:eastAsia="zh-CN"/>
        </w:rPr>
      </w:pPr>
      <w:ins w:id="154" w:author="Rapporteur" w:date="2025-11-27T00:04:00Z">
        <w:r>
          <w:t>5.4.2.1A</w:t>
        </w:r>
        <w:r>
          <w:rPr>
            <w:rFonts w:asciiTheme="minorHAnsi" w:eastAsiaTheme="minorEastAsia" w:hAnsiTheme="minorHAnsi" w:cstheme="minorBidi"/>
            <w:kern w:val="2"/>
            <w:sz w:val="21"/>
            <w:szCs w:val="22"/>
            <w:lang w:val="en-US" w:eastAsia="zh-CN"/>
          </w:rPr>
          <w:tab/>
        </w:r>
        <w:r>
          <w:t>MMTel_CallEvent_Subscribe</w:t>
        </w:r>
        <w:r>
          <w:tab/>
        </w:r>
        <w:r>
          <w:fldChar w:fldCharType="begin"/>
        </w:r>
        <w:r>
          <w:instrText xml:space="preserve"> PAGEREF _Toc215094422 \h </w:instrText>
        </w:r>
      </w:ins>
      <w:r>
        <w:fldChar w:fldCharType="separate"/>
      </w:r>
      <w:ins w:id="155" w:author="Rapporteur" w:date="2025-11-27T00:04:00Z">
        <w:r>
          <w:t>20</w:t>
        </w:r>
        <w:r>
          <w:fldChar w:fldCharType="end"/>
        </w:r>
      </w:ins>
    </w:p>
    <w:p w14:paraId="1EEA0464" w14:textId="42F51223" w:rsidR="0078184D" w:rsidRDefault="0078184D">
      <w:pPr>
        <w:pStyle w:val="TOC4"/>
        <w:rPr>
          <w:ins w:id="156" w:author="Rapporteur" w:date="2025-11-27T00:04:00Z"/>
          <w:rFonts w:asciiTheme="minorHAnsi" w:eastAsiaTheme="minorEastAsia" w:hAnsiTheme="minorHAnsi" w:cstheme="minorBidi"/>
          <w:kern w:val="2"/>
          <w:sz w:val="21"/>
          <w:szCs w:val="22"/>
          <w:lang w:val="en-US" w:eastAsia="zh-CN"/>
        </w:rPr>
      </w:pPr>
      <w:ins w:id="157" w:author="Rapporteur" w:date="2025-11-27T00:04:00Z">
        <w:r>
          <w:t>5.4.2.2</w:t>
        </w:r>
        <w:r>
          <w:rPr>
            <w:rFonts w:asciiTheme="minorHAnsi" w:eastAsiaTheme="minorEastAsia" w:hAnsiTheme="minorHAnsi" w:cstheme="minorBidi"/>
            <w:kern w:val="2"/>
            <w:sz w:val="21"/>
            <w:szCs w:val="22"/>
            <w:lang w:val="en-US" w:eastAsia="zh-CN"/>
          </w:rPr>
          <w:tab/>
        </w:r>
        <w:r>
          <w:t>MMTel_CallEvent</w:t>
        </w:r>
        <w:r>
          <w:rPr>
            <w:lang w:eastAsia="zh-CN"/>
          </w:rPr>
          <w:t>_</w:t>
        </w:r>
        <w:r>
          <w:t>Notify</w:t>
        </w:r>
        <w:r>
          <w:tab/>
        </w:r>
        <w:r>
          <w:fldChar w:fldCharType="begin"/>
        </w:r>
        <w:r>
          <w:instrText xml:space="preserve"> PAGEREF _Toc215094423 \h </w:instrText>
        </w:r>
      </w:ins>
      <w:r>
        <w:fldChar w:fldCharType="separate"/>
      </w:r>
      <w:ins w:id="158" w:author="Rapporteur" w:date="2025-11-27T00:04:00Z">
        <w:r>
          <w:t>20</w:t>
        </w:r>
        <w:r>
          <w:fldChar w:fldCharType="end"/>
        </w:r>
      </w:ins>
    </w:p>
    <w:p w14:paraId="12B7235B" w14:textId="3FA8820D" w:rsidR="0078184D" w:rsidRDefault="0078184D">
      <w:pPr>
        <w:pStyle w:val="TOC5"/>
        <w:rPr>
          <w:ins w:id="159" w:author="Rapporteur" w:date="2025-11-27T00:04:00Z"/>
          <w:rFonts w:asciiTheme="minorHAnsi" w:eastAsiaTheme="minorEastAsia" w:hAnsiTheme="minorHAnsi" w:cstheme="minorBidi"/>
          <w:kern w:val="2"/>
          <w:sz w:val="21"/>
          <w:szCs w:val="22"/>
          <w:lang w:val="en-US" w:eastAsia="zh-CN"/>
        </w:rPr>
      </w:pPr>
      <w:ins w:id="160" w:author="Rapporteur" w:date="2025-11-27T00:04:00Z">
        <w:r>
          <w:t>5.4.2.2.1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_Toc215094424 \h </w:instrText>
        </w:r>
      </w:ins>
      <w:r>
        <w:fldChar w:fldCharType="separate"/>
      </w:r>
      <w:ins w:id="161" w:author="Rapporteur" w:date="2025-11-27T00:04:00Z">
        <w:r>
          <w:t>20</w:t>
        </w:r>
        <w:r>
          <w:fldChar w:fldCharType="end"/>
        </w:r>
      </w:ins>
    </w:p>
    <w:p w14:paraId="16D42849" w14:textId="43722355" w:rsidR="0078184D" w:rsidRDefault="0078184D">
      <w:pPr>
        <w:pStyle w:val="TOC5"/>
        <w:rPr>
          <w:ins w:id="162" w:author="Rapporteur" w:date="2025-11-27T00:04:00Z"/>
          <w:rFonts w:asciiTheme="minorHAnsi" w:eastAsiaTheme="minorEastAsia" w:hAnsiTheme="minorHAnsi" w:cstheme="minorBidi"/>
          <w:kern w:val="2"/>
          <w:sz w:val="21"/>
          <w:szCs w:val="22"/>
          <w:lang w:val="en-US" w:eastAsia="zh-CN"/>
        </w:rPr>
      </w:pPr>
      <w:ins w:id="163" w:author="Rapporteur" w:date="2025-11-27T00:04:00Z">
        <w:r>
          <w:t>5.4.2.2.2</w:t>
        </w:r>
        <w:r>
          <w:rPr>
            <w:rFonts w:asciiTheme="minorHAnsi" w:eastAsiaTheme="minorEastAsia" w:hAnsiTheme="minorHAnsi" w:cstheme="minorBidi"/>
            <w:kern w:val="2"/>
            <w:sz w:val="21"/>
            <w:szCs w:val="22"/>
            <w:lang w:val="en-US" w:eastAsia="zh-CN"/>
          </w:rPr>
          <w:tab/>
        </w:r>
        <w:r>
          <w:t>Notification for Session Event</w:t>
        </w:r>
        <w:r>
          <w:tab/>
        </w:r>
        <w:r>
          <w:fldChar w:fldCharType="begin"/>
        </w:r>
        <w:r>
          <w:instrText xml:space="preserve"> PAGEREF _Toc215094425 \h </w:instrText>
        </w:r>
      </w:ins>
      <w:r>
        <w:fldChar w:fldCharType="separate"/>
      </w:r>
      <w:ins w:id="164" w:author="Rapporteur" w:date="2025-11-27T00:04:00Z">
        <w:r>
          <w:t>20</w:t>
        </w:r>
        <w:r>
          <w:fldChar w:fldCharType="end"/>
        </w:r>
      </w:ins>
    </w:p>
    <w:p w14:paraId="641A4445" w14:textId="7BFD223D" w:rsidR="0078184D" w:rsidRDefault="0078184D">
      <w:pPr>
        <w:pStyle w:val="TOC2"/>
        <w:rPr>
          <w:ins w:id="165" w:author="Rapporteur" w:date="2025-11-27T00:04:00Z"/>
          <w:rFonts w:asciiTheme="minorHAnsi" w:eastAsiaTheme="minorEastAsia" w:hAnsiTheme="minorHAnsi" w:cstheme="minorBidi"/>
          <w:kern w:val="2"/>
          <w:sz w:val="21"/>
          <w:szCs w:val="22"/>
          <w:lang w:val="en-US" w:eastAsia="zh-CN"/>
        </w:rPr>
      </w:pPr>
      <w:ins w:id="166" w:author="Rapporteur" w:date="2025-11-27T00:04:00Z">
        <w:r>
          <w:t>5.</w:t>
        </w:r>
        <w:r w:rsidRPr="001F58C7">
          <w:rPr>
            <w:lang w:val="en-US" w:eastAsia="zh-CN"/>
          </w:rPr>
          <w:t>5</w:t>
        </w:r>
        <w:r>
          <w:rPr>
            <w:rFonts w:asciiTheme="minorHAnsi" w:eastAsiaTheme="minorEastAsia" w:hAnsiTheme="minorHAnsi" w:cstheme="minorBidi"/>
            <w:kern w:val="2"/>
            <w:sz w:val="21"/>
            <w:szCs w:val="22"/>
            <w:lang w:val="en-US" w:eastAsia="zh-CN"/>
          </w:rPr>
          <w:tab/>
        </w:r>
        <w:r>
          <w:t>MMTel_Call</w:t>
        </w:r>
        <w:r>
          <w:rPr>
            <w:lang w:eastAsia="zh-CN"/>
          </w:rPr>
          <w:t>Control</w:t>
        </w:r>
        <w:r>
          <w:t xml:space="preserve"> Service</w:t>
        </w:r>
        <w:r>
          <w:tab/>
        </w:r>
        <w:r>
          <w:fldChar w:fldCharType="begin"/>
        </w:r>
        <w:r>
          <w:instrText xml:space="preserve"> PAGEREF _Toc215094426 \h </w:instrText>
        </w:r>
      </w:ins>
      <w:r>
        <w:fldChar w:fldCharType="separate"/>
      </w:r>
      <w:ins w:id="167" w:author="Rapporteur" w:date="2025-11-27T00:04:00Z">
        <w:r>
          <w:t>21</w:t>
        </w:r>
        <w:r>
          <w:fldChar w:fldCharType="end"/>
        </w:r>
      </w:ins>
    </w:p>
    <w:p w14:paraId="5EB9FD68" w14:textId="70B3371D" w:rsidR="0078184D" w:rsidRDefault="0078184D">
      <w:pPr>
        <w:pStyle w:val="TOC3"/>
        <w:rPr>
          <w:ins w:id="168" w:author="Rapporteur" w:date="2025-11-27T00:04:00Z"/>
          <w:rFonts w:asciiTheme="minorHAnsi" w:eastAsiaTheme="minorEastAsia" w:hAnsiTheme="minorHAnsi" w:cstheme="minorBidi"/>
          <w:kern w:val="2"/>
          <w:sz w:val="21"/>
          <w:szCs w:val="22"/>
          <w:lang w:val="en-US" w:eastAsia="zh-CN"/>
        </w:rPr>
      </w:pPr>
      <w:ins w:id="169" w:author="Rapporteur" w:date="2025-11-27T00:04:00Z">
        <w:r>
          <w:t>5.</w:t>
        </w:r>
        <w:r w:rsidRPr="001F58C7">
          <w:rPr>
            <w:rFonts w:eastAsiaTheme="minorEastAsia"/>
            <w:lang w:eastAsia="zh-CN"/>
          </w:rPr>
          <w:t>5</w:t>
        </w:r>
        <w:r>
          <w:t>.1</w:t>
        </w:r>
        <w:r>
          <w:rPr>
            <w:rFonts w:asciiTheme="minorHAnsi" w:eastAsiaTheme="minorEastAsia" w:hAnsiTheme="minorHAnsi" w:cstheme="minorBidi"/>
            <w:kern w:val="2"/>
            <w:sz w:val="21"/>
            <w:szCs w:val="22"/>
            <w:lang w:val="en-US" w:eastAsia="zh-CN"/>
          </w:rPr>
          <w:tab/>
        </w:r>
        <w:r>
          <w:t>Service Description</w:t>
        </w:r>
        <w:r>
          <w:tab/>
        </w:r>
        <w:r>
          <w:fldChar w:fldCharType="begin"/>
        </w:r>
        <w:r>
          <w:instrText xml:space="preserve"> PAGEREF _Toc215094427 \h </w:instrText>
        </w:r>
      </w:ins>
      <w:r>
        <w:fldChar w:fldCharType="separate"/>
      </w:r>
      <w:ins w:id="170" w:author="Rapporteur" w:date="2025-11-27T00:04:00Z">
        <w:r>
          <w:t>21</w:t>
        </w:r>
        <w:r>
          <w:fldChar w:fldCharType="end"/>
        </w:r>
      </w:ins>
    </w:p>
    <w:p w14:paraId="203B5FAA" w14:textId="6E02148B" w:rsidR="0078184D" w:rsidRDefault="0078184D">
      <w:pPr>
        <w:pStyle w:val="TOC3"/>
        <w:rPr>
          <w:ins w:id="171" w:author="Rapporteur" w:date="2025-11-27T00:04:00Z"/>
          <w:rFonts w:asciiTheme="minorHAnsi" w:eastAsiaTheme="minorEastAsia" w:hAnsiTheme="minorHAnsi" w:cstheme="minorBidi"/>
          <w:kern w:val="2"/>
          <w:sz w:val="21"/>
          <w:szCs w:val="22"/>
          <w:lang w:val="en-US" w:eastAsia="zh-CN"/>
        </w:rPr>
      </w:pPr>
      <w:ins w:id="172" w:author="Rapporteur" w:date="2025-11-27T00:04:00Z">
        <w:r>
          <w:t>5.</w:t>
        </w:r>
        <w:r w:rsidRPr="001F58C7">
          <w:rPr>
            <w:rFonts w:eastAsiaTheme="minorEastAsia"/>
            <w:lang w:eastAsia="zh-CN"/>
          </w:rPr>
          <w:t>5</w:t>
        </w:r>
        <w:r>
          <w:t>.2</w:t>
        </w:r>
        <w:r>
          <w:rPr>
            <w:rFonts w:asciiTheme="minorHAnsi" w:eastAsiaTheme="minorEastAsia" w:hAnsiTheme="minorHAnsi" w:cstheme="minorBidi"/>
            <w:kern w:val="2"/>
            <w:sz w:val="21"/>
            <w:szCs w:val="22"/>
            <w:lang w:val="en-US" w:eastAsia="zh-CN"/>
          </w:rPr>
          <w:tab/>
        </w:r>
        <w:r>
          <w:t>Service Operations</w:t>
        </w:r>
        <w:r>
          <w:tab/>
        </w:r>
        <w:r>
          <w:fldChar w:fldCharType="begin"/>
        </w:r>
        <w:r>
          <w:instrText xml:space="preserve"> PAGEREF _Toc215094428 \h </w:instrText>
        </w:r>
      </w:ins>
      <w:r>
        <w:fldChar w:fldCharType="separate"/>
      </w:r>
      <w:ins w:id="173" w:author="Rapporteur" w:date="2025-11-27T00:04:00Z">
        <w:r>
          <w:t>21</w:t>
        </w:r>
        <w:r>
          <w:fldChar w:fldCharType="end"/>
        </w:r>
      </w:ins>
    </w:p>
    <w:p w14:paraId="20D1D147" w14:textId="0FA6F84A" w:rsidR="0078184D" w:rsidRDefault="0078184D">
      <w:pPr>
        <w:pStyle w:val="TOC4"/>
        <w:rPr>
          <w:ins w:id="174" w:author="Rapporteur" w:date="2025-11-27T00:04:00Z"/>
          <w:rFonts w:asciiTheme="minorHAnsi" w:eastAsiaTheme="minorEastAsia" w:hAnsiTheme="minorHAnsi" w:cstheme="minorBidi"/>
          <w:kern w:val="2"/>
          <w:sz w:val="21"/>
          <w:szCs w:val="22"/>
          <w:lang w:val="en-US" w:eastAsia="zh-CN"/>
        </w:rPr>
      </w:pPr>
      <w:ins w:id="175" w:author="Rapporteur" w:date="2025-11-27T00:04:00Z">
        <w:r>
          <w:t>5.</w:t>
        </w:r>
        <w:r w:rsidRPr="001F58C7">
          <w:rPr>
            <w:rFonts w:eastAsiaTheme="minorEastAsia"/>
            <w:lang w:eastAsia="zh-CN"/>
          </w:rPr>
          <w:t>5</w:t>
        </w:r>
        <w:r>
          <w:t>.2.1</w:t>
        </w:r>
        <w:r>
          <w:rPr>
            <w:rFonts w:asciiTheme="minorHAnsi" w:eastAsiaTheme="minorEastAsia" w:hAnsiTheme="minorHAnsi" w:cstheme="minorBidi"/>
            <w:kern w:val="2"/>
            <w:sz w:val="21"/>
            <w:szCs w:val="22"/>
            <w:lang w:val="en-US" w:eastAsia="zh-CN"/>
          </w:rPr>
          <w:tab/>
        </w:r>
        <w:r>
          <w:t>Introduction</w:t>
        </w:r>
        <w:r>
          <w:tab/>
        </w:r>
        <w:r>
          <w:fldChar w:fldCharType="begin"/>
        </w:r>
        <w:r>
          <w:instrText xml:space="preserve"> PAGEREF _Toc215094429 \h </w:instrText>
        </w:r>
      </w:ins>
      <w:r>
        <w:fldChar w:fldCharType="separate"/>
      </w:r>
      <w:ins w:id="176" w:author="Rapporteur" w:date="2025-11-27T00:04:00Z">
        <w:r>
          <w:t>21</w:t>
        </w:r>
        <w:r>
          <w:fldChar w:fldCharType="end"/>
        </w:r>
      </w:ins>
    </w:p>
    <w:p w14:paraId="2C566670" w14:textId="31A01E17" w:rsidR="0078184D" w:rsidRDefault="0078184D">
      <w:pPr>
        <w:pStyle w:val="TOC4"/>
        <w:rPr>
          <w:ins w:id="177" w:author="Rapporteur" w:date="2025-11-27T00:04:00Z"/>
          <w:rFonts w:asciiTheme="minorHAnsi" w:eastAsiaTheme="minorEastAsia" w:hAnsiTheme="minorHAnsi" w:cstheme="minorBidi"/>
          <w:kern w:val="2"/>
          <w:sz w:val="21"/>
          <w:szCs w:val="22"/>
          <w:lang w:val="en-US" w:eastAsia="zh-CN"/>
        </w:rPr>
      </w:pPr>
      <w:ins w:id="178" w:author="Rapporteur" w:date="2025-11-27T00:04:00Z">
        <w:r>
          <w:t>5.5.2.2</w:t>
        </w:r>
        <w:r>
          <w:rPr>
            <w:rFonts w:asciiTheme="minorHAnsi" w:eastAsiaTheme="minorEastAsia" w:hAnsiTheme="minorHAnsi" w:cstheme="minorBidi"/>
            <w:kern w:val="2"/>
            <w:sz w:val="21"/>
            <w:szCs w:val="22"/>
            <w:lang w:val="en-US" w:eastAsia="zh-CN"/>
          </w:rPr>
          <w:tab/>
        </w:r>
        <w:r>
          <w:t>MMTel_CallControl_Create</w:t>
        </w:r>
        <w:r>
          <w:tab/>
        </w:r>
        <w:r>
          <w:fldChar w:fldCharType="begin"/>
        </w:r>
        <w:r>
          <w:instrText xml:space="preserve"> PAGEREF _Toc215094430 \h </w:instrText>
        </w:r>
      </w:ins>
      <w:r>
        <w:fldChar w:fldCharType="separate"/>
      </w:r>
      <w:ins w:id="179" w:author="Rapporteur" w:date="2025-11-27T00:04:00Z">
        <w:r>
          <w:t>21</w:t>
        </w:r>
        <w:r>
          <w:fldChar w:fldCharType="end"/>
        </w:r>
      </w:ins>
    </w:p>
    <w:p w14:paraId="09A4A1C5" w14:textId="42F701EC" w:rsidR="0078184D" w:rsidRDefault="0078184D">
      <w:pPr>
        <w:pStyle w:val="TOC5"/>
        <w:rPr>
          <w:ins w:id="180" w:author="Rapporteur" w:date="2025-11-27T00:04:00Z"/>
          <w:rFonts w:asciiTheme="minorHAnsi" w:eastAsiaTheme="minorEastAsia" w:hAnsiTheme="minorHAnsi" w:cstheme="minorBidi"/>
          <w:kern w:val="2"/>
          <w:sz w:val="21"/>
          <w:szCs w:val="22"/>
          <w:lang w:val="en-US" w:eastAsia="zh-CN"/>
        </w:rPr>
      </w:pPr>
      <w:ins w:id="181" w:author="Rapporteur" w:date="2025-11-27T00:04:00Z">
        <w:r>
          <w:t>5.5.2.2.1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_Toc215094431 \h </w:instrText>
        </w:r>
      </w:ins>
      <w:r>
        <w:fldChar w:fldCharType="separate"/>
      </w:r>
      <w:ins w:id="182" w:author="Rapporteur" w:date="2025-11-27T00:04:00Z">
        <w:r>
          <w:t>21</w:t>
        </w:r>
        <w:r>
          <w:fldChar w:fldCharType="end"/>
        </w:r>
      </w:ins>
    </w:p>
    <w:p w14:paraId="0BDEB632" w14:textId="3618D73B" w:rsidR="0078184D" w:rsidRDefault="0078184D">
      <w:pPr>
        <w:pStyle w:val="TOC5"/>
        <w:rPr>
          <w:ins w:id="183" w:author="Rapporteur" w:date="2025-11-27T00:04:00Z"/>
          <w:rFonts w:asciiTheme="minorHAnsi" w:eastAsiaTheme="minorEastAsia" w:hAnsiTheme="minorHAnsi" w:cstheme="minorBidi"/>
          <w:kern w:val="2"/>
          <w:sz w:val="21"/>
          <w:szCs w:val="22"/>
          <w:lang w:val="en-US" w:eastAsia="zh-CN"/>
        </w:rPr>
      </w:pPr>
      <w:ins w:id="184" w:author="Rapporteur" w:date="2025-11-27T00:04:00Z">
        <w:r>
          <w:lastRenderedPageBreak/>
          <w:t>5.5.2.2.2</w:t>
        </w:r>
        <w:r>
          <w:rPr>
            <w:rFonts w:asciiTheme="minorHAnsi" w:eastAsiaTheme="minorEastAsia" w:hAnsiTheme="minorHAnsi" w:cstheme="minorBidi"/>
            <w:kern w:val="2"/>
            <w:sz w:val="21"/>
            <w:szCs w:val="22"/>
            <w:lang w:val="en-US" w:eastAsia="zh-CN"/>
          </w:rPr>
          <w:tab/>
        </w:r>
        <w:r>
          <w:t>Creation of a new IMS session</w:t>
        </w:r>
        <w:r>
          <w:tab/>
        </w:r>
        <w:r>
          <w:fldChar w:fldCharType="begin"/>
        </w:r>
        <w:r>
          <w:instrText xml:space="preserve"> PAGEREF _Toc215094432 \h </w:instrText>
        </w:r>
      </w:ins>
      <w:r>
        <w:fldChar w:fldCharType="separate"/>
      </w:r>
      <w:ins w:id="185" w:author="Rapporteur" w:date="2025-11-27T00:04:00Z">
        <w:r>
          <w:t>21</w:t>
        </w:r>
        <w:r>
          <w:fldChar w:fldCharType="end"/>
        </w:r>
      </w:ins>
    </w:p>
    <w:p w14:paraId="7A005568" w14:textId="1C470C8A" w:rsidR="0078184D" w:rsidRDefault="0078184D">
      <w:pPr>
        <w:pStyle w:val="TOC4"/>
        <w:rPr>
          <w:ins w:id="186" w:author="Rapporteur" w:date="2025-11-27T00:04:00Z"/>
          <w:rFonts w:asciiTheme="minorHAnsi" w:eastAsiaTheme="minorEastAsia" w:hAnsiTheme="minorHAnsi" w:cstheme="minorBidi"/>
          <w:kern w:val="2"/>
          <w:sz w:val="21"/>
          <w:szCs w:val="22"/>
          <w:lang w:val="en-US" w:eastAsia="zh-CN"/>
        </w:rPr>
      </w:pPr>
      <w:ins w:id="187" w:author="Rapporteur" w:date="2025-11-27T00:04:00Z">
        <w:r>
          <w:t>5.5.2.3</w:t>
        </w:r>
        <w:r>
          <w:rPr>
            <w:rFonts w:asciiTheme="minorHAnsi" w:eastAsiaTheme="minorEastAsia" w:hAnsiTheme="minorHAnsi" w:cstheme="minorBidi"/>
            <w:kern w:val="2"/>
            <w:sz w:val="21"/>
            <w:szCs w:val="22"/>
            <w:lang w:val="en-US" w:eastAsia="zh-CN"/>
          </w:rPr>
          <w:tab/>
        </w:r>
        <w:r>
          <w:rPr>
            <w:lang w:eastAsia="zh-CN"/>
          </w:rPr>
          <w:t>MMTel_CallControl_Update</w:t>
        </w:r>
        <w:r>
          <w:tab/>
        </w:r>
        <w:r>
          <w:fldChar w:fldCharType="begin"/>
        </w:r>
        <w:r>
          <w:instrText xml:space="preserve"> PAGEREF _Toc215094433 \h </w:instrText>
        </w:r>
      </w:ins>
      <w:r>
        <w:fldChar w:fldCharType="separate"/>
      </w:r>
      <w:ins w:id="188" w:author="Rapporteur" w:date="2025-11-27T00:04:00Z">
        <w:r>
          <w:t>22</w:t>
        </w:r>
        <w:r>
          <w:fldChar w:fldCharType="end"/>
        </w:r>
      </w:ins>
    </w:p>
    <w:p w14:paraId="79D96E4A" w14:textId="11CC3C6F" w:rsidR="0078184D" w:rsidRDefault="0078184D">
      <w:pPr>
        <w:pStyle w:val="TOC5"/>
        <w:rPr>
          <w:ins w:id="189" w:author="Rapporteur" w:date="2025-11-27T00:04:00Z"/>
          <w:rFonts w:asciiTheme="minorHAnsi" w:eastAsiaTheme="minorEastAsia" w:hAnsiTheme="minorHAnsi" w:cstheme="minorBidi"/>
          <w:kern w:val="2"/>
          <w:sz w:val="21"/>
          <w:szCs w:val="22"/>
          <w:lang w:val="en-US" w:eastAsia="zh-CN"/>
        </w:rPr>
      </w:pPr>
      <w:ins w:id="190" w:author="Rapporteur" w:date="2025-11-27T00:04:00Z">
        <w:r>
          <w:t>5.5.2.3.1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_Toc215094434 \h </w:instrText>
        </w:r>
      </w:ins>
      <w:r>
        <w:fldChar w:fldCharType="separate"/>
      </w:r>
      <w:ins w:id="191" w:author="Rapporteur" w:date="2025-11-27T00:04:00Z">
        <w:r>
          <w:t>22</w:t>
        </w:r>
        <w:r>
          <w:fldChar w:fldCharType="end"/>
        </w:r>
      </w:ins>
    </w:p>
    <w:p w14:paraId="2569024C" w14:textId="2331A689" w:rsidR="0078184D" w:rsidRDefault="0078184D">
      <w:pPr>
        <w:pStyle w:val="TOC5"/>
        <w:rPr>
          <w:ins w:id="192" w:author="Rapporteur" w:date="2025-11-27T00:04:00Z"/>
          <w:rFonts w:asciiTheme="minorHAnsi" w:eastAsiaTheme="minorEastAsia" w:hAnsiTheme="minorHAnsi" w:cstheme="minorBidi"/>
          <w:kern w:val="2"/>
          <w:sz w:val="21"/>
          <w:szCs w:val="22"/>
          <w:lang w:val="en-US" w:eastAsia="zh-CN"/>
        </w:rPr>
      </w:pPr>
      <w:ins w:id="193" w:author="Rapporteur" w:date="2025-11-27T00:04:00Z">
        <w:r>
          <w:t>5.5.2.3.2</w:t>
        </w:r>
        <w:r>
          <w:rPr>
            <w:rFonts w:asciiTheme="minorHAnsi" w:eastAsiaTheme="minorEastAsia" w:hAnsiTheme="minorHAnsi" w:cstheme="minorBidi"/>
            <w:kern w:val="2"/>
            <w:sz w:val="21"/>
            <w:szCs w:val="22"/>
            <w:lang w:val="en-US" w:eastAsia="zh-CN"/>
          </w:rPr>
          <w:tab/>
        </w:r>
        <w:r>
          <w:t xml:space="preserve">Partial </w:t>
        </w:r>
        <w:r w:rsidRPr="001F58C7">
          <w:rPr>
            <w:rFonts w:eastAsiaTheme="minorEastAsia"/>
            <w:lang w:eastAsia="zh-CN"/>
          </w:rPr>
          <w:t>u</w:t>
        </w:r>
        <w:r>
          <w:t>pdating an existing IMS session</w:t>
        </w:r>
        <w:r>
          <w:tab/>
        </w:r>
        <w:r>
          <w:fldChar w:fldCharType="begin"/>
        </w:r>
        <w:r>
          <w:instrText xml:space="preserve"> PAGEREF _Toc215094435 \h </w:instrText>
        </w:r>
      </w:ins>
      <w:r>
        <w:fldChar w:fldCharType="separate"/>
      </w:r>
      <w:ins w:id="194" w:author="Rapporteur" w:date="2025-11-27T00:04:00Z">
        <w:r>
          <w:t>22</w:t>
        </w:r>
        <w:r>
          <w:fldChar w:fldCharType="end"/>
        </w:r>
      </w:ins>
    </w:p>
    <w:p w14:paraId="4889E95D" w14:textId="11618ED1" w:rsidR="0078184D" w:rsidRDefault="0078184D">
      <w:pPr>
        <w:pStyle w:val="TOC5"/>
        <w:rPr>
          <w:ins w:id="195" w:author="Rapporteur" w:date="2025-11-27T00:04:00Z"/>
          <w:rFonts w:asciiTheme="minorHAnsi" w:eastAsiaTheme="minorEastAsia" w:hAnsiTheme="minorHAnsi" w:cstheme="minorBidi"/>
          <w:kern w:val="2"/>
          <w:sz w:val="21"/>
          <w:szCs w:val="22"/>
          <w:lang w:val="en-US" w:eastAsia="zh-CN"/>
        </w:rPr>
      </w:pPr>
      <w:ins w:id="196" w:author="Rapporteur" w:date="2025-11-27T00:04:00Z">
        <w:r>
          <w:t>5.5.2.3.</w:t>
        </w:r>
        <w:r w:rsidRPr="001F58C7">
          <w:rPr>
            <w:rFonts w:eastAsiaTheme="minorEastAsia"/>
            <w:lang w:eastAsia="zh-CN"/>
          </w:rPr>
          <w:t>3</w:t>
        </w:r>
        <w:r>
          <w:rPr>
            <w:rFonts w:asciiTheme="minorHAnsi" w:eastAsiaTheme="minorEastAsia" w:hAnsiTheme="minorHAnsi" w:cstheme="minorBidi"/>
            <w:kern w:val="2"/>
            <w:sz w:val="21"/>
            <w:szCs w:val="22"/>
            <w:lang w:val="en-US" w:eastAsia="zh-CN"/>
          </w:rPr>
          <w:tab/>
        </w:r>
        <w:r>
          <w:t>Updating an existing IMS session</w:t>
        </w:r>
        <w:r>
          <w:tab/>
        </w:r>
        <w:r>
          <w:fldChar w:fldCharType="begin"/>
        </w:r>
        <w:r>
          <w:instrText xml:space="preserve"> PAGEREF _Toc215094436 \h </w:instrText>
        </w:r>
      </w:ins>
      <w:r>
        <w:fldChar w:fldCharType="separate"/>
      </w:r>
      <w:ins w:id="197" w:author="Rapporteur" w:date="2025-11-27T00:04:00Z">
        <w:r>
          <w:t>23</w:t>
        </w:r>
        <w:r>
          <w:fldChar w:fldCharType="end"/>
        </w:r>
      </w:ins>
    </w:p>
    <w:p w14:paraId="6DCA60C3" w14:textId="53E6650B" w:rsidR="0078184D" w:rsidRDefault="0078184D">
      <w:pPr>
        <w:pStyle w:val="TOC4"/>
        <w:rPr>
          <w:ins w:id="198" w:author="Rapporteur" w:date="2025-11-27T00:04:00Z"/>
          <w:rFonts w:asciiTheme="minorHAnsi" w:eastAsiaTheme="minorEastAsia" w:hAnsiTheme="minorHAnsi" w:cstheme="minorBidi"/>
          <w:kern w:val="2"/>
          <w:sz w:val="21"/>
          <w:szCs w:val="22"/>
          <w:lang w:val="en-US" w:eastAsia="zh-CN"/>
        </w:rPr>
      </w:pPr>
      <w:ins w:id="199" w:author="Rapporteur" w:date="2025-11-27T00:04:00Z">
        <w:r>
          <w:t>5.5.2.4</w:t>
        </w:r>
        <w:r>
          <w:rPr>
            <w:rFonts w:asciiTheme="minorHAnsi" w:eastAsiaTheme="minorEastAsia" w:hAnsiTheme="minorHAnsi" w:cstheme="minorBidi"/>
            <w:kern w:val="2"/>
            <w:sz w:val="21"/>
            <w:szCs w:val="22"/>
            <w:lang w:val="en-US" w:eastAsia="zh-CN"/>
          </w:rPr>
          <w:tab/>
        </w:r>
        <w:r>
          <w:t>MMTel_CallControl_Delete</w:t>
        </w:r>
        <w:r>
          <w:tab/>
        </w:r>
        <w:r>
          <w:fldChar w:fldCharType="begin"/>
        </w:r>
        <w:r>
          <w:instrText xml:space="preserve"> PAGEREF _Toc215094437 \h </w:instrText>
        </w:r>
      </w:ins>
      <w:r>
        <w:fldChar w:fldCharType="separate"/>
      </w:r>
      <w:ins w:id="200" w:author="Rapporteur" w:date="2025-11-27T00:04:00Z">
        <w:r>
          <w:t>23</w:t>
        </w:r>
        <w:r>
          <w:fldChar w:fldCharType="end"/>
        </w:r>
      </w:ins>
    </w:p>
    <w:p w14:paraId="07EEF9BA" w14:textId="112AB457" w:rsidR="0078184D" w:rsidRDefault="0078184D">
      <w:pPr>
        <w:pStyle w:val="TOC5"/>
        <w:rPr>
          <w:ins w:id="201" w:author="Rapporteur" w:date="2025-11-27T00:04:00Z"/>
          <w:rFonts w:asciiTheme="minorHAnsi" w:eastAsiaTheme="minorEastAsia" w:hAnsiTheme="minorHAnsi" w:cstheme="minorBidi"/>
          <w:kern w:val="2"/>
          <w:sz w:val="21"/>
          <w:szCs w:val="22"/>
          <w:lang w:val="en-US" w:eastAsia="zh-CN"/>
        </w:rPr>
      </w:pPr>
      <w:ins w:id="202" w:author="Rapporteur" w:date="2025-11-27T00:04:00Z">
        <w:r>
          <w:t>5.5.2.4.1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_Toc215094438 \h </w:instrText>
        </w:r>
      </w:ins>
      <w:r>
        <w:fldChar w:fldCharType="separate"/>
      </w:r>
      <w:ins w:id="203" w:author="Rapporteur" w:date="2025-11-27T00:04:00Z">
        <w:r>
          <w:t>23</w:t>
        </w:r>
        <w:r>
          <w:fldChar w:fldCharType="end"/>
        </w:r>
      </w:ins>
    </w:p>
    <w:p w14:paraId="75EF02CC" w14:textId="1DA50183" w:rsidR="0078184D" w:rsidRDefault="0078184D">
      <w:pPr>
        <w:pStyle w:val="TOC5"/>
        <w:rPr>
          <w:ins w:id="204" w:author="Rapporteur" w:date="2025-11-27T00:04:00Z"/>
          <w:rFonts w:asciiTheme="minorHAnsi" w:eastAsiaTheme="minorEastAsia" w:hAnsiTheme="minorHAnsi" w:cstheme="minorBidi"/>
          <w:kern w:val="2"/>
          <w:sz w:val="21"/>
          <w:szCs w:val="22"/>
          <w:lang w:val="en-US" w:eastAsia="zh-CN"/>
        </w:rPr>
      </w:pPr>
      <w:ins w:id="205" w:author="Rapporteur" w:date="2025-11-27T00:04:00Z">
        <w:r>
          <w:t>5.5.2.4.2</w:t>
        </w:r>
        <w:r>
          <w:rPr>
            <w:rFonts w:asciiTheme="minorHAnsi" w:eastAsiaTheme="minorEastAsia" w:hAnsiTheme="minorHAnsi" w:cstheme="minorBidi"/>
            <w:kern w:val="2"/>
            <w:sz w:val="21"/>
            <w:szCs w:val="22"/>
            <w:lang w:val="en-US" w:eastAsia="zh-CN"/>
          </w:rPr>
          <w:tab/>
        </w:r>
        <w:r>
          <w:t>Releasing an exisiting IMS Session</w:t>
        </w:r>
        <w:r>
          <w:tab/>
        </w:r>
        <w:r>
          <w:fldChar w:fldCharType="begin"/>
        </w:r>
        <w:r>
          <w:instrText xml:space="preserve"> PAGEREF _Toc215094439 \h </w:instrText>
        </w:r>
      </w:ins>
      <w:r>
        <w:fldChar w:fldCharType="separate"/>
      </w:r>
      <w:ins w:id="206" w:author="Rapporteur" w:date="2025-11-27T00:04:00Z">
        <w:r>
          <w:t>23</w:t>
        </w:r>
        <w:r>
          <w:fldChar w:fldCharType="end"/>
        </w:r>
      </w:ins>
    </w:p>
    <w:p w14:paraId="6D4B4F15" w14:textId="19A8E6E2" w:rsidR="0078184D" w:rsidRDefault="0078184D">
      <w:pPr>
        <w:pStyle w:val="TOC4"/>
        <w:rPr>
          <w:ins w:id="207" w:author="Rapporteur" w:date="2025-11-27T00:04:00Z"/>
          <w:rFonts w:asciiTheme="minorHAnsi" w:eastAsiaTheme="minorEastAsia" w:hAnsiTheme="minorHAnsi" w:cstheme="minorBidi"/>
          <w:kern w:val="2"/>
          <w:sz w:val="21"/>
          <w:szCs w:val="22"/>
          <w:lang w:val="en-US" w:eastAsia="zh-CN"/>
        </w:rPr>
      </w:pPr>
      <w:ins w:id="208" w:author="Rapporteur" w:date="2025-11-27T00:04:00Z">
        <w:r>
          <w:t>5.</w:t>
        </w:r>
        <w:r>
          <w:rPr>
            <w:lang w:eastAsia="zh-CN"/>
          </w:rPr>
          <w:t>5</w:t>
        </w:r>
        <w:r>
          <w:t>.2.</w:t>
        </w:r>
        <w:r>
          <w:rPr>
            <w:lang w:eastAsia="zh-CN"/>
          </w:rPr>
          <w:t>5</w:t>
        </w:r>
        <w:r>
          <w:rPr>
            <w:rFonts w:asciiTheme="minorHAnsi" w:eastAsiaTheme="minorEastAsia" w:hAnsiTheme="minorHAnsi" w:cstheme="minorBidi"/>
            <w:kern w:val="2"/>
            <w:sz w:val="21"/>
            <w:szCs w:val="22"/>
            <w:lang w:val="en-US" w:eastAsia="zh-CN"/>
          </w:rPr>
          <w:tab/>
        </w:r>
        <w:r>
          <w:t>MMTel_CallControl_Notify</w:t>
        </w:r>
        <w:r>
          <w:tab/>
        </w:r>
        <w:r>
          <w:fldChar w:fldCharType="begin"/>
        </w:r>
        <w:r>
          <w:instrText xml:space="preserve"> PAGEREF _Toc215094440 \h </w:instrText>
        </w:r>
      </w:ins>
      <w:r>
        <w:fldChar w:fldCharType="separate"/>
      </w:r>
      <w:ins w:id="209" w:author="Rapporteur" w:date="2025-11-27T00:04:00Z">
        <w:r>
          <w:t>24</w:t>
        </w:r>
        <w:r>
          <w:fldChar w:fldCharType="end"/>
        </w:r>
      </w:ins>
    </w:p>
    <w:p w14:paraId="7D25C5F2" w14:textId="3D697364" w:rsidR="0078184D" w:rsidRDefault="0078184D">
      <w:pPr>
        <w:pStyle w:val="TOC5"/>
        <w:rPr>
          <w:ins w:id="210" w:author="Rapporteur" w:date="2025-11-27T00:04:00Z"/>
          <w:rFonts w:asciiTheme="minorHAnsi" w:eastAsiaTheme="minorEastAsia" w:hAnsiTheme="minorHAnsi" w:cstheme="minorBidi"/>
          <w:kern w:val="2"/>
          <w:sz w:val="21"/>
          <w:szCs w:val="22"/>
          <w:lang w:val="en-US" w:eastAsia="zh-CN"/>
        </w:rPr>
      </w:pPr>
      <w:ins w:id="211" w:author="Rapporteur" w:date="2025-11-27T00:04:00Z">
        <w:r>
          <w:t>5.</w:t>
        </w:r>
        <w:r>
          <w:rPr>
            <w:lang w:eastAsia="zh-CN"/>
          </w:rPr>
          <w:t>5</w:t>
        </w:r>
        <w:r>
          <w:t>.2.</w:t>
        </w:r>
        <w:r>
          <w:rPr>
            <w:lang w:eastAsia="zh-CN"/>
          </w:rPr>
          <w:t>5</w:t>
        </w:r>
        <w:r>
          <w:t>.1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_Toc215094441 \h </w:instrText>
        </w:r>
      </w:ins>
      <w:r>
        <w:fldChar w:fldCharType="separate"/>
      </w:r>
      <w:ins w:id="212" w:author="Rapporteur" w:date="2025-11-27T00:04:00Z">
        <w:r>
          <w:t>24</w:t>
        </w:r>
        <w:r>
          <w:fldChar w:fldCharType="end"/>
        </w:r>
      </w:ins>
    </w:p>
    <w:p w14:paraId="2D27D5B8" w14:textId="2C917998" w:rsidR="0078184D" w:rsidRDefault="0078184D">
      <w:pPr>
        <w:pStyle w:val="TOC5"/>
        <w:rPr>
          <w:ins w:id="213" w:author="Rapporteur" w:date="2025-11-27T00:04:00Z"/>
          <w:rFonts w:asciiTheme="minorHAnsi" w:eastAsiaTheme="minorEastAsia" w:hAnsiTheme="minorHAnsi" w:cstheme="minorBidi"/>
          <w:kern w:val="2"/>
          <w:sz w:val="21"/>
          <w:szCs w:val="22"/>
          <w:lang w:val="en-US" w:eastAsia="zh-CN"/>
        </w:rPr>
      </w:pPr>
      <w:ins w:id="214" w:author="Rapporteur" w:date="2025-11-27T00:04:00Z">
        <w:r>
          <w:t>5.</w:t>
        </w:r>
        <w:r>
          <w:rPr>
            <w:lang w:eastAsia="zh-CN"/>
          </w:rPr>
          <w:t>5</w:t>
        </w:r>
        <w:r>
          <w:t>.2.3.2</w:t>
        </w:r>
        <w:r>
          <w:rPr>
            <w:rFonts w:asciiTheme="minorHAnsi" w:eastAsiaTheme="minorEastAsia" w:hAnsiTheme="minorHAnsi" w:cstheme="minorBidi"/>
            <w:kern w:val="2"/>
            <w:sz w:val="21"/>
            <w:szCs w:val="22"/>
            <w:lang w:val="en-US" w:eastAsia="zh-CN"/>
          </w:rPr>
          <w:tab/>
        </w:r>
        <w:r>
          <w:t xml:space="preserve">Notification for </w:t>
        </w:r>
        <w:r>
          <w:rPr>
            <w:lang w:eastAsia="zh-CN"/>
          </w:rPr>
          <w:t>Call Control Result</w:t>
        </w:r>
        <w:r>
          <w:tab/>
        </w:r>
        <w:r>
          <w:fldChar w:fldCharType="begin"/>
        </w:r>
        <w:r>
          <w:instrText xml:space="preserve"> PAGEREF _Toc215094442 \h </w:instrText>
        </w:r>
      </w:ins>
      <w:r>
        <w:fldChar w:fldCharType="separate"/>
      </w:r>
      <w:ins w:id="215" w:author="Rapporteur" w:date="2025-11-27T00:04:00Z">
        <w:r>
          <w:t>24</w:t>
        </w:r>
        <w:r>
          <w:fldChar w:fldCharType="end"/>
        </w:r>
      </w:ins>
    </w:p>
    <w:p w14:paraId="6C3EB09C" w14:textId="3C444325" w:rsidR="0078184D" w:rsidRDefault="0078184D">
      <w:pPr>
        <w:pStyle w:val="TOC1"/>
        <w:rPr>
          <w:ins w:id="216" w:author="Rapporteur" w:date="2025-11-27T00:04:00Z"/>
          <w:rFonts w:asciiTheme="minorHAnsi" w:eastAsiaTheme="minorEastAsia" w:hAnsiTheme="minorHAnsi" w:cstheme="minorBidi"/>
          <w:kern w:val="2"/>
          <w:sz w:val="21"/>
          <w:szCs w:val="22"/>
          <w:lang w:val="en-US" w:eastAsia="zh-CN"/>
        </w:rPr>
      </w:pPr>
      <w:ins w:id="217" w:author="Rapporteur" w:date="2025-11-27T00:04:00Z">
        <w:r>
          <w:t>6</w:t>
        </w:r>
        <w:r>
          <w:rPr>
            <w:rFonts w:asciiTheme="minorHAnsi" w:eastAsiaTheme="minorEastAsia" w:hAnsiTheme="minorHAnsi" w:cstheme="minorBidi"/>
            <w:kern w:val="2"/>
            <w:sz w:val="21"/>
            <w:szCs w:val="22"/>
            <w:lang w:val="en-US" w:eastAsia="zh-CN"/>
          </w:rPr>
          <w:tab/>
        </w:r>
        <w:r>
          <w:t>API Definitions</w:t>
        </w:r>
        <w:r>
          <w:tab/>
        </w:r>
        <w:r>
          <w:fldChar w:fldCharType="begin"/>
        </w:r>
        <w:r>
          <w:instrText xml:space="preserve"> PAGEREF _Toc215094443 \h </w:instrText>
        </w:r>
      </w:ins>
      <w:r>
        <w:fldChar w:fldCharType="separate"/>
      </w:r>
      <w:ins w:id="218" w:author="Rapporteur" w:date="2025-11-27T00:04:00Z">
        <w:r>
          <w:t>25</w:t>
        </w:r>
        <w:r>
          <w:fldChar w:fldCharType="end"/>
        </w:r>
      </w:ins>
    </w:p>
    <w:p w14:paraId="3C0A366D" w14:textId="186C13DD" w:rsidR="0078184D" w:rsidRDefault="0078184D">
      <w:pPr>
        <w:pStyle w:val="TOC2"/>
        <w:rPr>
          <w:ins w:id="219" w:author="Rapporteur" w:date="2025-11-27T00:04:00Z"/>
          <w:rFonts w:asciiTheme="minorHAnsi" w:eastAsiaTheme="minorEastAsia" w:hAnsiTheme="minorHAnsi" w:cstheme="minorBidi"/>
          <w:kern w:val="2"/>
          <w:sz w:val="21"/>
          <w:szCs w:val="22"/>
          <w:lang w:val="en-US" w:eastAsia="zh-CN"/>
        </w:rPr>
      </w:pPr>
      <w:ins w:id="220" w:author="Rapporteur" w:date="2025-11-27T00:04:00Z">
        <w:r>
          <w:t>6.1</w:t>
        </w:r>
        <w:r>
          <w:rPr>
            <w:rFonts w:asciiTheme="minorHAnsi" w:eastAsiaTheme="minorEastAsia" w:hAnsiTheme="minorHAnsi" w:cstheme="minorBidi"/>
            <w:kern w:val="2"/>
            <w:sz w:val="21"/>
            <w:szCs w:val="22"/>
            <w:lang w:val="en-US" w:eastAsia="zh-CN"/>
          </w:rPr>
          <w:tab/>
        </w:r>
        <w:r>
          <w:t>MMTel_DCAppManagement API</w:t>
        </w:r>
        <w:r>
          <w:tab/>
        </w:r>
        <w:r>
          <w:fldChar w:fldCharType="begin"/>
        </w:r>
        <w:r>
          <w:instrText xml:space="preserve"> PAGEREF _Toc215094444 \h </w:instrText>
        </w:r>
      </w:ins>
      <w:r>
        <w:fldChar w:fldCharType="separate"/>
      </w:r>
      <w:ins w:id="221" w:author="Rapporteur" w:date="2025-11-27T00:04:00Z">
        <w:r>
          <w:t>25</w:t>
        </w:r>
        <w:r>
          <w:fldChar w:fldCharType="end"/>
        </w:r>
      </w:ins>
    </w:p>
    <w:p w14:paraId="6ED6C0D9" w14:textId="3A5F2C35" w:rsidR="0078184D" w:rsidRDefault="0078184D">
      <w:pPr>
        <w:pStyle w:val="TOC3"/>
        <w:rPr>
          <w:ins w:id="222" w:author="Rapporteur" w:date="2025-11-27T00:04:00Z"/>
          <w:rFonts w:asciiTheme="minorHAnsi" w:eastAsiaTheme="minorEastAsia" w:hAnsiTheme="minorHAnsi" w:cstheme="minorBidi"/>
          <w:kern w:val="2"/>
          <w:sz w:val="21"/>
          <w:szCs w:val="22"/>
          <w:lang w:val="en-US" w:eastAsia="zh-CN"/>
        </w:rPr>
      </w:pPr>
      <w:ins w:id="223" w:author="Rapporteur" w:date="2025-11-27T00:04:00Z">
        <w:r>
          <w:t>6.1.1</w:t>
        </w:r>
        <w:r>
          <w:rPr>
            <w:rFonts w:asciiTheme="minorHAnsi" w:eastAsiaTheme="minorEastAsia" w:hAnsiTheme="minorHAnsi" w:cstheme="minorBidi"/>
            <w:kern w:val="2"/>
            <w:sz w:val="21"/>
            <w:szCs w:val="22"/>
            <w:lang w:val="en-US" w:eastAsia="zh-CN"/>
          </w:rPr>
          <w:tab/>
        </w:r>
        <w:r>
          <w:t>Introduction</w:t>
        </w:r>
        <w:r>
          <w:tab/>
        </w:r>
        <w:r>
          <w:fldChar w:fldCharType="begin"/>
        </w:r>
        <w:r>
          <w:instrText xml:space="preserve"> PAGEREF _Toc215094445 \h </w:instrText>
        </w:r>
      </w:ins>
      <w:r>
        <w:fldChar w:fldCharType="separate"/>
      </w:r>
      <w:ins w:id="224" w:author="Rapporteur" w:date="2025-11-27T00:04:00Z">
        <w:r>
          <w:t>25</w:t>
        </w:r>
        <w:r>
          <w:fldChar w:fldCharType="end"/>
        </w:r>
      </w:ins>
    </w:p>
    <w:p w14:paraId="3FB12916" w14:textId="7D8647CB" w:rsidR="0078184D" w:rsidRDefault="0078184D">
      <w:pPr>
        <w:pStyle w:val="TOC3"/>
        <w:rPr>
          <w:ins w:id="225" w:author="Rapporteur" w:date="2025-11-27T00:04:00Z"/>
          <w:rFonts w:asciiTheme="minorHAnsi" w:eastAsiaTheme="minorEastAsia" w:hAnsiTheme="minorHAnsi" w:cstheme="minorBidi"/>
          <w:kern w:val="2"/>
          <w:sz w:val="21"/>
          <w:szCs w:val="22"/>
          <w:lang w:val="en-US" w:eastAsia="zh-CN"/>
        </w:rPr>
      </w:pPr>
      <w:ins w:id="226" w:author="Rapporteur" w:date="2025-11-27T00:04:00Z">
        <w:r>
          <w:rPr>
            <w:lang w:eastAsia="en-GB"/>
          </w:rPr>
          <w:t>6.1.2</w:t>
        </w:r>
        <w:r>
          <w:rPr>
            <w:rFonts w:asciiTheme="minorHAnsi" w:eastAsiaTheme="minorEastAsia" w:hAnsiTheme="minorHAnsi" w:cstheme="minorBidi"/>
            <w:kern w:val="2"/>
            <w:sz w:val="21"/>
            <w:szCs w:val="22"/>
            <w:lang w:val="en-US" w:eastAsia="zh-CN"/>
          </w:rPr>
          <w:tab/>
        </w:r>
        <w:r>
          <w:rPr>
            <w:lang w:eastAsia="en-GB"/>
          </w:rPr>
          <w:t>Usage of HTTP and common API related aspects</w:t>
        </w:r>
        <w:r>
          <w:tab/>
        </w:r>
        <w:r>
          <w:fldChar w:fldCharType="begin"/>
        </w:r>
        <w:r>
          <w:instrText xml:space="preserve"> PAGEREF _Toc215094446 \h </w:instrText>
        </w:r>
      </w:ins>
      <w:r>
        <w:fldChar w:fldCharType="separate"/>
      </w:r>
      <w:ins w:id="227" w:author="Rapporteur" w:date="2025-11-27T00:04:00Z">
        <w:r>
          <w:t>25</w:t>
        </w:r>
        <w:r>
          <w:fldChar w:fldCharType="end"/>
        </w:r>
      </w:ins>
    </w:p>
    <w:p w14:paraId="0A820C55" w14:textId="33EB39B9" w:rsidR="0078184D" w:rsidRDefault="0078184D">
      <w:pPr>
        <w:pStyle w:val="TOC3"/>
        <w:rPr>
          <w:ins w:id="228" w:author="Rapporteur" w:date="2025-11-27T00:04:00Z"/>
          <w:rFonts w:asciiTheme="minorHAnsi" w:eastAsiaTheme="minorEastAsia" w:hAnsiTheme="minorHAnsi" w:cstheme="minorBidi"/>
          <w:kern w:val="2"/>
          <w:sz w:val="21"/>
          <w:szCs w:val="22"/>
          <w:lang w:val="en-US" w:eastAsia="zh-CN"/>
        </w:rPr>
      </w:pPr>
      <w:ins w:id="229" w:author="Rapporteur" w:date="2025-11-27T00:04:00Z">
        <w:r>
          <w:rPr>
            <w:lang w:eastAsia="en-GB"/>
          </w:rPr>
          <w:t>6.1.3</w:t>
        </w:r>
        <w:r>
          <w:rPr>
            <w:rFonts w:asciiTheme="minorHAnsi" w:eastAsiaTheme="minorEastAsia" w:hAnsiTheme="minorHAnsi" w:cstheme="minorBidi"/>
            <w:kern w:val="2"/>
            <w:sz w:val="21"/>
            <w:szCs w:val="22"/>
            <w:lang w:val="en-US" w:eastAsia="zh-CN"/>
          </w:rPr>
          <w:tab/>
        </w:r>
        <w:r>
          <w:rPr>
            <w:lang w:eastAsia="en-GB"/>
          </w:rPr>
          <w:t>Resources</w:t>
        </w:r>
        <w:r>
          <w:tab/>
        </w:r>
        <w:r>
          <w:fldChar w:fldCharType="begin"/>
        </w:r>
        <w:r>
          <w:instrText xml:space="preserve"> PAGEREF _Toc215094447 \h </w:instrText>
        </w:r>
      </w:ins>
      <w:r>
        <w:fldChar w:fldCharType="separate"/>
      </w:r>
      <w:ins w:id="230" w:author="Rapporteur" w:date="2025-11-27T00:04:00Z">
        <w:r>
          <w:t>25</w:t>
        </w:r>
        <w:r>
          <w:fldChar w:fldCharType="end"/>
        </w:r>
      </w:ins>
    </w:p>
    <w:p w14:paraId="3A1FDC77" w14:textId="7DDF2B32" w:rsidR="0078184D" w:rsidRDefault="0078184D">
      <w:pPr>
        <w:pStyle w:val="TOC4"/>
        <w:rPr>
          <w:ins w:id="231" w:author="Rapporteur" w:date="2025-11-27T00:04:00Z"/>
          <w:rFonts w:asciiTheme="minorHAnsi" w:eastAsiaTheme="minorEastAsia" w:hAnsiTheme="minorHAnsi" w:cstheme="minorBidi"/>
          <w:kern w:val="2"/>
          <w:sz w:val="21"/>
          <w:szCs w:val="22"/>
          <w:lang w:val="en-US" w:eastAsia="zh-CN"/>
        </w:rPr>
      </w:pPr>
      <w:ins w:id="232" w:author="Rapporteur" w:date="2025-11-27T00:04:00Z">
        <w:r>
          <w:rPr>
            <w:lang w:eastAsia="en-GB"/>
          </w:rPr>
          <w:t>6.1.3.1</w:t>
        </w:r>
        <w:r>
          <w:rPr>
            <w:rFonts w:asciiTheme="minorHAnsi" w:eastAsiaTheme="minorEastAsia" w:hAnsiTheme="minorHAnsi" w:cstheme="minorBidi"/>
            <w:kern w:val="2"/>
            <w:sz w:val="21"/>
            <w:szCs w:val="22"/>
            <w:lang w:val="en-US" w:eastAsia="zh-CN"/>
          </w:rPr>
          <w:tab/>
        </w:r>
        <w:r>
          <w:rPr>
            <w:lang w:eastAsia="en-GB"/>
          </w:rPr>
          <w:t>Overview</w:t>
        </w:r>
        <w:r>
          <w:tab/>
        </w:r>
        <w:r>
          <w:fldChar w:fldCharType="begin"/>
        </w:r>
        <w:r>
          <w:instrText xml:space="preserve"> PAGEREF _Toc215094448 \h </w:instrText>
        </w:r>
      </w:ins>
      <w:r>
        <w:fldChar w:fldCharType="separate"/>
      </w:r>
      <w:ins w:id="233" w:author="Rapporteur" w:date="2025-11-27T00:04:00Z">
        <w:r>
          <w:t>25</w:t>
        </w:r>
        <w:r>
          <w:fldChar w:fldCharType="end"/>
        </w:r>
      </w:ins>
    </w:p>
    <w:p w14:paraId="735994EC" w14:textId="287FEAFE" w:rsidR="0078184D" w:rsidRDefault="0078184D">
      <w:pPr>
        <w:pStyle w:val="TOC4"/>
        <w:rPr>
          <w:ins w:id="234" w:author="Rapporteur" w:date="2025-11-27T00:04:00Z"/>
          <w:rFonts w:asciiTheme="minorHAnsi" w:eastAsiaTheme="minorEastAsia" w:hAnsiTheme="minorHAnsi" w:cstheme="minorBidi"/>
          <w:kern w:val="2"/>
          <w:sz w:val="21"/>
          <w:szCs w:val="22"/>
          <w:lang w:val="en-US" w:eastAsia="zh-CN"/>
        </w:rPr>
      </w:pPr>
      <w:ins w:id="235" w:author="Rapporteur" w:date="2025-11-27T00:04:00Z">
        <w:r>
          <w:rPr>
            <w:lang w:eastAsia="en-GB"/>
          </w:rPr>
          <w:t>6.1.3.2</w:t>
        </w:r>
        <w:r>
          <w:rPr>
            <w:rFonts w:asciiTheme="minorHAnsi" w:eastAsiaTheme="minorEastAsia" w:hAnsiTheme="minorHAnsi" w:cstheme="minorBidi"/>
            <w:kern w:val="2"/>
            <w:sz w:val="21"/>
            <w:szCs w:val="22"/>
            <w:lang w:val="en-US" w:eastAsia="zh-CN"/>
          </w:rPr>
          <w:tab/>
        </w:r>
        <w:r>
          <w:rPr>
            <w:lang w:eastAsia="en-GB"/>
          </w:rPr>
          <w:t>Resource: DC APP</w:t>
        </w:r>
        <w:r>
          <w:tab/>
        </w:r>
        <w:r>
          <w:fldChar w:fldCharType="begin"/>
        </w:r>
        <w:r>
          <w:instrText xml:space="preserve"> PAGEREF _Toc215094449 \h </w:instrText>
        </w:r>
      </w:ins>
      <w:r>
        <w:fldChar w:fldCharType="separate"/>
      </w:r>
      <w:ins w:id="236" w:author="Rapporteur" w:date="2025-11-27T00:04:00Z">
        <w:r>
          <w:t>26</w:t>
        </w:r>
        <w:r>
          <w:fldChar w:fldCharType="end"/>
        </w:r>
      </w:ins>
    </w:p>
    <w:p w14:paraId="4EB31DD1" w14:textId="2001B24F" w:rsidR="0078184D" w:rsidRDefault="0078184D">
      <w:pPr>
        <w:pStyle w:val="TOC5"/>
        <w:rPr>
          <w:ins w:id="237" w:author="Rapporteur" w:date="2025-11-27T00:04:00Z"/>
          <w:rFonts w:asciiTheme="minorHAnsi" w:eastAsiaTheme="minorEastAsia" w:hAnsiTheme="minorHAnsi" w:cstheme="minorBidi"/>
          <w:kern w:val="2"/>
          <w:sz w:val="21"/>
          <w:szCs w:val="22"/>
          <w:lang w:val="en-US" w:eastAsia="zh-CN"/>
        </w:rPr>
      </w:pPr>
      <w:ins w:id="238" w:author="Rapporteur" w:date="2025-11-27T00:04:00Z">
        <w:r>
          <w:rPr>
            <w:lang w:eastAsia="en-GB"/>
          </w:rPr>
          <w:t>6.1.3.2.1</w:t>
        </w:r>
        <w:r>
          <w:rPr>
            <w:rFonts w:asciiTheme="minorHAnsi" w:eastAsiaTheme="minorEastAsia" w:hAnsiTheme="minorHAnsi" w:cstheme="minorBidi"/>
            <w:kern w:val="2"/>
            <w:sz w:val="21"/>
            <w:szCs w:val="22"/>
            <w:lang w:val="en-US" w:eastAsia="zh-CN"/>
          </w:rPr>
          <w:tab/>
        </w:r>
        <w:r>
          <w:rPr>
            <w:lang w:eastAsia="en-GB"/>
          </w:rPr>
          <w:t>Description</w:t>
        </w:r>
        <w:r>
          <w:tab/>
        </w:r>
        <w:r>
          <w:fldChar w:fldCharType="begin"/>
        </w:r>
        <w:r>
          <w:instrText xml:space="preserve"> PAGEREF _Toc215094450 \h </w:instrText>
        </w:r>
      </w:ins>
      <w:r>
        <w:fldChar w:fldCharType="separate"/>
      </w:r>
      <w:ins w:id="239" w:author="Rapporteur" w:date="2025-11-27T00:04:00Z">
        <w:r>
          <w:t>26</w:t>
        </w:r>
        <w:r>
          <w:fldChar w:fldCharType="end"/>
        </w:r>
      </w:ins>
    </w:p>
    <w:p w14:paraId="488BACF9" w14:textId="53AFB8AC" w:rsidR="0078184D" w:rsidRDefault="0078184D">
      <w:pPr>
        <w:pStyle w:val="TOC5"/>
        <w:rPr>
          <w:ins w:id="240" w:author="Rapporteur" w:date="2025-11-27T00:04:00Z"/>
          <w:rFonts w:asciiTheme="minorHAnsi" w:eastAsiaTheme="minorEastAsia" w:hAnsiTheme="minorHAnsi" w:cstheme="minorBidi"/>
          <w:kern w:val="2"/>
          <w:sz w:val="21"/>
          <w:szCs w:val="22"/>
          <w:lang w:val="en-US" w:eastAsia="zh-CN"/>
        </w:rPr>
      </w:pPr>
      <w:ins w:id="241" w:author="Rapporteur" w:date="2025-11-27T00:04:00Z">
        <w:r>
          <w:rPr>
            <w:lang w:eastAsia="en-GB"/>
          </w:rPr>
          <w:t>6.1.3.2.2</w:t>
        </w:r>
        <w:r>
          <w:rPr>
            <w:rFonts w:asciiTheme="minorHAnsi" w:eastAsiaTheme="minorEastAsia" w:hAnsiTheme="minorHAnsi" w:cstheme="minorBidi"/>
            <w:kern w:val="2"/>
            <w:sz w:val="21"/>
            <w:szCs w:val="22"/>
            <w:lang w:val="en-US" w:eastAsia="zh-CN"/>
          </w:rPr>
          <w:tab/>
        </w:r>
        <w:r>
          <w:rPr>
            <w:lang w:eastAsia="en-GB"/>
          </w:rPr>
          <w:t>Resource Definition</w:t>
        </w:r>
        <w:r>
          <w:tab/>
        </w:r>
        <w:r>
          <w:fldChar w:fldCharType="begin"/>
        </w:r>
        <w:r>
          <w:instrText xml:space="preserve"> PAGEREF _Toc215094451 \h </w:instrText>
        </w:r>
      </w:ins>
      <w:r>
        <w:fldChar w:fldCharType="separate"/>
      </w:r>
      <w:ins w:id="242" w:author="Rapporteur" w:date="2025-11-27T00:04:00Z">
        <w:r>
          <w:t>26</w:t>
        </w:r>
        <w:r>
          <w:fldChar w:fldCharType="end"/>
        </w:r>
      </w:ins>
    </w:p>
    <w:p w14:paraId="3177A253" w14:textId="1FDC4038" w:rsidR="0078184D" w:rsidRDefault="0078184D">
      <w:pPr>
        <w:pStyle w:val="TOC5"/>
        <w:rPr>
          <w:ins w:id="243" w:author="Rapporteur" w:date="2025-11-27T00:04:00Z"/>
          <w:rFonts w:asciiTheme="minorHAnsi" w:eastAsiaTheme="minorEastAsia" w:hAnsiTheme="minorHAnsi" w:cstheme="minorBidi"/>
          <w:kern w:val="2"/>
          <w:sz w:val="21"/>
          <w:szCs w:val="22"/>
          <w:lang w:val="en-US" w:eastAsia="zh-CN"/>
        </w:rPr>
      </w:pPr>
      <w:ins w:id="244" w:author="Rapporteur" w:date="2025-11-27T00:04:00Z">
        <w:r>
          <w:t>6.1.3.2.3</w:t>
        </w:r>
        <w:r>
          <w:rPr>
            <w:rFonts w:asciiTheme="minorHAnsi" w:eastAsiaTheme="minorEastAsia" w:hAnsiTheme="minorHAnsi" w:cstheme="minorBidi"/>
            <w:kern w:val="2"/>
            <w:sz w:val="21"/>
            <w:szCs w:val="22"/>
            <w:lang w:val="en-US" w:eastAsia="zh-CN"/>
          </w:rPr>
          <w:tab/>
        </w:r>
        <w:r>
          <w:t>Resource Standard Methods</w:t>
        </w:r>
        <w:r>
          <w:tab/>
        </w:r>
        <w:r>
          <w:fldChar w:fldCharType="begin"/>
        </w:r>
        <w:r>
          <w:instrText xml:space="preserve"> PAGEREF _Toc215094452 \h </w:instrText>
        </w:r>
      </w:ins>
      <w:r>
        <w:fldChar w:fldCharType="separate"/>
      </w:r>
      <w:ins w:id="245" w:author="Rapporteur" w:date="2025-11-27T00:04:00Z">
        <w:r>
          <w:t>26</w:t>
        </w:r>
        <w:r>
          <w:fldChar w:fldCharType="end"/>
        </w:r>
      </w:ins>
    </w:p>
    <w:p w14:paraId="559B2A22" w14:textId="727A2D94" w:rsidR="0078184D" w:rsidRDefault="0078184D">
      <w:pPr>
        <w:pStyle w:val="TOC5"/>
        <w:rPr>
          <w:ins w:id="246" w:author="Rapporteur" w:date="2025-11-27T00:04:00Z"/>
          <w:rFonts w:asciiTheme="minorHAnsi" w:eastAsiaTheme="minorEastAsia" w:hAnsiTheme="minorHAnsi" w:cstheme="minorBidi"/>
          <w:kern w:val="2"/>
          <w:sz w:val="21"/>
          <w:szCs w:val="22"/>
          <w:lang w:val="en-US" w:eastAsia="zh-CN"/>
        </w:rPr>
      </w:pPr>
      <w:ins w:id="247" w:author="Rapporteur" w:date="2025-11-27T00:04:00Z">
        <w:r>
          <w:rPr>
            <w:lang w:eastAsia="en-GB"/>
          </w:rPr>
          <w:t>6.1.3.2.4</w:t>
        </w:r>
        <w:r>
          <w:rPr>
            <w:rFonts w:asciiTheme="minorHAnsi" w:eastAsiaTheme="minorEastAsia" w:hAnsiTheme="minorHAnsi" w:cstheme="minorBidi"/>
            <w:kern w:val="2"/>
            <w:sz w:val="21"/>
            <w:szCs w:val="22"/>
            <w:lang w:val="en-US" w:eastAsia="zh-CN"/>
          </w:rPr>
          <w:tab/>
        </w:r>
        <w:r>
          <w:rPr>
            <w:lang w:eastAsia="en-GB"/>
          </w:rPr>
          <w:t>Resource Custom Operations</w:t>
        </w:r>
        <w:r>
          <w:tab/>
        </w:r>
        <w:r>
          <w:fldChar w:fldCharType="begin"/>
        </w:r>
        <w:r>
          <w:instrText xml:space="preserve"> PAGEREF _Toc215094453 \h </w:instrText>
        </w:r>
      </w:ins>
      <w:r>
        <w:fldChar w:fldCharType="separate"/>
      </w:r>
      <w:ins w:id="248" w:author="Rapporteur" w:date="2025-11-27T00:04:00Z">
        <w:r>
          <w:t>27</w:t>
        </w:r>
        <w:r>
          <w:fldChar w:fldCharType="end"/>
        </w:r>
      </w:ins>
    </w:p>
    <w:p w14:paraId="3CAC4E57" w14:textId="56B9A05E" w:rsidR="0078184D" w:rsidRDefault="0078184D">
      <w:pPr>
        <w:pStyle w:val="TOC3"/>
        <w:rPr>
          <w:ins w:id="249" w:author="Rapporteur" w:date="2025-11-27T00:04:00Z"/>
          <w:rFonts w:asciiTheme="minorHAnsi" w:eastAsiaTheme="minorEastAsia" w:hAnsiTheme="minorHAnsi" w:cstheme="minorBidi"/>
          <w:kern w:val="2"/>
          <w:sz w:val="21"/>
          <w:szCs w:val="22"/>
          <w:lang w:val="en-US" w:eastAsia="zh-CN"/>
        </w:rPr>
      </w:pPr>
      <w:ins w:id="250" w:author="Rapporteur" w:date="2025-11-27T00:04:00Z">
        <w:r>
          <w:rPr>
            <w:lang w:eastAsia="en-GB"/>
          </w:rPr>
          <w:t>6.1.4</w:t>
        </w:r>
        <w:r>
          <w:rPr>
            <w:rFonts w:asciiTheme="minorHAnsi" w:eastAsiaTheme="minorEastAsia" w:hAnsiTheme="minorHAnsi" w:cstheme="minorBidi"/>
            <w:kern w:val="2"/>
            <w:sz w:val="21"/>
            <w:szCs w:val="22"/>
            <w:lang w:val="en-US" w:eastAsia="zh-CN"/>
          </w:rPr>
          <w:tab/>
        </w:r>
        <w:r>
          <w:rPr>
            <w:lang w:eastAsia="en-GB"/>
          </w:rPr>
          <w:t>Custom Operations without associated resources</w:t>
        </w:r>
        <w:r>
          <w:tab/>
        </w:r>
        <w:r>
          <w:fldChar w:fldCharType="begin"/>
        </w:r>
        <w:r>
          <w:instrText xml:space="preserve"> PAGEREF _Toc215094454 \h </w:instrText>
        </w:r>
      </w:ins>
      <w:r>
        <w:fldChar w:fldCharType="separate"/>
      </w:r>
      <w:ins w:id="251" w:author="Rapporteur" w:date="2025-11-27T00:04:00Z">
        <w:r>
          <w:t>30</w:t>
        </w:r>
        <w:r>
          <w:fldChar w:fldCharType="end"/>
        </w:r>
      </w:ins>
    </w:p>
    <w:p w14:paraId="39464057" w14:textId="375D7D08" w:rsidR="0078184D" w:rsidRDefault="0078184D">
      <w:pPr>
        <w:pStyle w:val="TOC3"/>
        <w:rPr>
          <w:ins w:id="252" w:author="Rapporteur" w:date="2025-11-27T00:04:00Z"/>
          <w:rFonts w:asciiTheme="minorHAnsi" w:eastAsiaTheme="minorEastAsia" w:hAnsiTheme="minorHAnsi" w:cstheme="minorBidi"/>
          <w:kern w:val="2"/>
          <w:sz w:val="21"/>
          <w:szCs w:val="22"/>
          <w:lang w:val="en-US" w:eastAsia="zh-CN"/>
        </w:rPr>
      </w:pPr>
      <w:ins w:id="253" w:author="Rapporteur" w:date="2025-11-27T00:04:00Z">
        <w:r>
          <w:rPr>
            <w:lang w:eastAsia="en-GB"/>
          </w:rPr>
          <w:t>6.1.5</w:t>
        </w:r>
        <w:r>
          <w:rPr>
            <w:rFonts w:asciiTheme="minorHAnsi" w:eastAsiaTheme="minorEastAsia" w:hAnsiTheme="minorHAnsi" w:cstheme="minorBidi"/>
            <w:kern w:val="2"/>
            <w:sz w:val="21"/>
            <w:szCs w:val="22"/>
            <w:lang w:val="en-US" w:eastAsia="zh-CN"/>
          </w:rPr>
          <w:tab/>
        </w:r>
        <w:r>
          <w:rPr>
            <w:lang w:eastAsia="en-GB"/>
          </w:rPr>
          <w:t>Notifications</w:t>
        </w:r>
        <w:r>
          <w:tab/>
        </w:r>
        <w:r>
          <w:fldChar w:fldCharType="begin"/>
        </w:r>
        <w:r>
          <w:instrText xml:space="preserve"> PAGEREF _Toc215094455 \h </w:instrText>
        </w:r>
      </w:ins>
      <w:r>
        <w:fldChar w:fldCharType="separate"/>
      </w:r>
      <w:ins w:id="254" w:author="Rapporteur" w:date="2025-11-27T00:04:00Z">
        <w:r>
          <w:t>30</w:t>
        </w:r>
        <w:r>
          <w:fldChar w:fldCharType="end"/>
        </w:r>
      </w:ins>
    </w:p>
    <w:p w14:paraId="571F1030" w14:textId="7D82F72F" w:rsidR="0078184D" w:rsidRDefault="0078184D">
      <w:pPr>
        <w:pStyle w:val="TOC3"/>
        <w:rPr>
          <w:ins w:id="255" w:author="Rapporteur" w:date="2025-11-27T00:04:00Z"/>
          <w:rFonts w:asciiTheme="minorHAnsi" w:eastAsiaTheme="minorEastAsia" w:hAnsiTheme="minorHAnsi" w:cstheme="minorBidi"/>
          <w:kern w:val="2"/>
          <w:sz w:val="21"/>
          <w:szCs w:val="22"/>
          <w:lang w:val="en-US" w:eastAsia="zh-CN"/>
        </w:rPr>
      </w:pPr>
      <w:ins w:id="256" w:author="Rapporteur" w:date="2025-11-27T00:04:00Z">
        <w:r>
          <w:rPr>
            <w:lang w:eastAsia="en-GB"/>
          </w:rPr>
          <w:t>6.1.6</w:t>
        </w:r>
        <w:r>
          <w:rPr>
            <w:rFonts w:asciiTheme="minorHAnsi" w:eastAsiaTheme="minorEastAsia" w:hAnsiTheme="minorHAnsi" w:cstheme="minorBidi"/>
            <w:kern w:val="2"/>
            <w:sz w:val="21"/>
            <w:szCs w:val="22"/>
            <w:lang w:val="en-US" w:eastAsia="zh-CN"/>
          </w:rPr>
          <w:tab/>
        </w:r>
        <w:r>
          <w:rPr>
            <w:lang w:eastAsia="en-GB"/>
          </w:rPr>
          <w:t>Data Model</w:t>
        </w:r>
        <w:r>
          <w:tab/>
        </w:r>
        <w:r>
          <w:fldChar w:fldCharType="begin"/>
        </w:r>
        <w:r>
          <w:instrText xml:space="preserve"> PAGEREF _Toc215094456 \h </w:instrText>
        </w:r>
      </w:ins>
      <w:r>
        <w:fldChar w:fldCharType="separate"/>
      </w:r>
      <w:ins w:id="257" w:author="Rapporteur" w:date="2025-11-27T00:04:00Z">
        <w:r>
          <w:t>30</w:t>
        </w:r>
        <w:r>
          <w:fldChar w:fldCharType="end"/>
        </w:r>
      </w:ins>
    </w:p>
    <w:p w14:paraId="5DBCDF52" w14:textId="7E394605" w:rsidR="0078184D" w:rsidRDefault="0078184D">
      <w:pPr>
        <w:pStyle w:val="TOC4"/>
        <w:rPr>
          <w:ins w:id="258" w:author="Rapporteur" w:date="2025-11-27T00:04:00Z"/>
          <w:rFonts w:asciiTheme="minorHAnsi" w:eastAsiaTheme="minorEastAsia" w:hAnsiTheme="minorHAnsi" w:cstheme="minorBidi"/>
          <w:kern w:val="2"/>
          <w:sz w:val="21"/>
          <w:szCs w:val="22"/>
          <w:lang w:val="en-US" w:eastAsia="zh-CN"/>
        </w:rPr>
      </w:pPr>
      <w:ins w:id="259" w:author="Rapporteur" w:date="2025-11-27T00:04:00Z">
        <w:r>
          <w:rPr>
            <w:lang w:eastAsia="en-GB"/>
          </w:rPr>
          <w:t>6.1.6.1</w:t>
        </w:r>
        <w:r>
          <w:rPr>
            <w:rFonts w:asciiTheme="minorHAnsi" w:eastAsiaTheme="minorEastAsia" w:hAnsiTheme="minorHAnsi" w:cstheme="minorBidi"/>
            <w:kern w:val="2"/>
            <w:sz w:val="21"/>
            <w:szCs w:val="22"/>
            <w:lang w:val="en-US" w:eastAsia="zh-CN"/>
          </w:rPr>
          <w:tab/>
        </w:r>
        <w:r>
          <w:rPr>
            <w:lang w:eastAsia="en-GB"/>
          </w:rPr>
          <w:t>General</w:t>
        </w:r>
        <w:r>
          <w:tab/>
        </w:r>
        <w:r>
          <w:fldChar w:fldCharType="begin"/>
        </w:r>
        <w:r>
          <w:instrText xml:space="preserve"> PAGEREF _Toc215094457 \h </w:instrText>
        </w:r>
      </w:ins>
      <w:r>
        <w:fldChar w:fldCharType="separate"/>
      </w:r>
      <w:ins w:id="260" w:author="Rapporteur" w:date="2025-11-27T00:04:00Z">
        <w:r>
          <w:t>30</w:t>
        </w:r>
        <w:r>
          <w:fldChar w:fldCharType="end"/>
        </w:r>
      </w:ins>
    </w:p>
    <w:p w14:paraId="31D03D7B" w14:textId="191F31DC" w:rsidR="0078184D" w:rsidRDefault="0078184D">
      <w:pPr>
        <w:pStyle w:val="TOC4"/>
        <w:rPr>
          <w:ins w:id="261" w:author="Rapporteur" w:date="2025-11-27T00:04:00Z"/>
          <w:rFonts w:asciiTheme="minorHAnsi" w:eastAsiaTheme="minorEastAsia" w:hAnsiTheme="minorHAnsi" w:cstheme="minorBidi"/>
          <w:kern w:val="2"/>
          <w:sz w:val="21"/>
          <w:szCs w:val="22"/>
          <w:lang w:val="en-US" w:eastAsia="zh-CN"/>
        </w:rPr>
      </w:pPr>
      <w:ins w:id="262" w:author="Rapporteur" w:date="2025-11-27T00:04:00Z">
        <w:r w:rsidRPr="001F58C7">
          <w:rPr>
            <w:lang w:val="en-US" w:eastAsia="en-GB"/>
          </w:rPr>
          <w:t>6.1.6.2</w:t>
        </w:r>
        <w:r>
          <w:rPr>
            <w:rFonts w:asciiTheme="minorHAnsi" w:eastAsiaTheme="minorEastAsia" w:hAnsiTheme="minorHAnsi" w:cstheme="minorBidi"/>
            <w:kern w:val="2"/>
            <w:sz w:val="21"/>
            <w:szCs w:val="22"/>
            <w:lang w:val="en-US" w:eastAsia="zh-CN"/>
          </w:rPr>
          <w:tab/>
        </w:r>
        <w:r w:rsidRPr="001F58C7">
          <w:rPr>
            <w:lang w:val="en-US" w:eastAsia="en-GB"/>
          </w:rPr>
          <w:t>Structured data types</w:t>
        </w:r>
        <w:r>
          <w:tab/>
        </w:r>
        <w:r>
          <w:fldChar w:fldCharType="begin"/>
        </w:r>
        <w:r>
          <w:instrText xml:space="preserve"> PAGEREF _Toc215094458 \h </w:instrText>
        </w:r>
      </w:ins>
      <w:r>
        <w:fldChar w:fldCharType="separate"/>
      </w:r>
      <w:ins w:id="263" w:author="Rapporteur" w:date="2025-11-27T00:04:00Z">
        <w:r>
          <w:t>31</w:t>
        </w:r>
        <w:r>
          <w:fldChar w:fldCharType="end"/>
        </w:r>
      </w:ins>
    </w:p>
    <w:p w14:paraId="1CD378B8" w14:textId="5243D865" w:rsidR="0078184D" w:rsidRDefault="0078184D">
      <w:pPr>
        <w:pStyle w:val="TOC5"/>
        <w:rPr>
          <w:ins w:id="264" w:author="Rapporteur" w:date="2025-11-27T00:04:00Z"/>
          <w:rFonts w:asciiTheme="minorHAnsi" w:eastAsiaTheme="minorEastAsia" w:hAnsiTheme="minorHAnsi" w:cstheme="minorBidi"/>
          <w:kern w:val="2"/>
          <w:sz w:val="21"/>
          <w:szCs w:val="22"/>
          <w:lang w:val="en-US" w:eastAsia="zh-CN"/>
        </w:rPr>
      </w:pPr>
      <w:ins w:id="265" w:author="Rapporteur" w:date="2025-11-27T00:04:00Z">
        <w:r>
          <w:rPr>
            <w:lang w:eastAsia="en-GB"/>
          </w:rPr>
          <w:t>6.1.6.2.1</w:t>
        </w:r>
        <w:r>
          <w:rPr>
            <w:rFonts w:asciiTheme="minorHAnsi" w:eastAsiaTheme="minorEastAsia" w:hAnsiTheme="minorHAnsi" w:cstheme="minorBidi"/>
            <w:kern w:val="2"/>
            <w:sz w:val="21"/>
            <w:szCs w:val="22"/>
            <w:lang w:val="en-US" w:eastAsia="zh-CN"/>
          </w:rPr>
          <w:tab/>
        </w:r>
        <w:r>
          <w:rPr>
            <w:lang w:eastAsia="en-GB"/>
          </w:rPr>
          <w:t>Introduction</w:t>
        </w:r>
        <w:r>
          <w:tab/>
        </w:r>
        <w:r>
          <w:fldChar w:fldCharType="begin"/>
        </w:r>
        <w:r>
          <w:instrText xml:space="preserve"> PAGEREF _Toc215094459 \h </w:instrText>
        </w:r>
      </w:ins>
      <w:r>
        <w:fldChar w:fldCharType="separate"/>
      </w:r>
      <w:ins w:id="266" w:author="Rapporteur" w:date="2025-11-27T00:04:00Z">
        <w:r>
          <w:t>31</w:t>
        </w:r>
        <w:r>
          <w:fldChar w:fldCharType="end"/>
        </w:r>
      </w:ins>
    </w:p>
    <w:p w14:paraId="77CAE6EF" w14:textId="22E549BA" w:rsidR="0078184D" w:rsidRDefault="0078184D">
      <w:pPr>
        <w:pStyle w:val="TOC5"/>
        <w:rPr>
          <w:ins w:id="267" w:author="Rapporteur" w:date="2025-11-27T00:04:00Z"/>
          <w:rFonts w:asciiTheme="minorHAnsi" w:eastAsiaTheme="minorEastAsia" w:hAnsiTheme="minorHAnsi" w:cstheme="minorBidi"/>
          <w:kern w:val="2"/>
          <w:sz w:val="21"/>
          <w:szCs w:val="22"/>
          <w:lang w:val="en-US" w:eastAsia="zh-CN"/>
        </w:rPr>
      </w:pPr>
      <w:ins w:id="268" w:author="Rapporteur" w:date="2025-11-27T00:04:00Z">
        <w:r>
          <w:rPr>
            <w:lang w:eastAsia="en-GB"/>
          </w:rPr>
          <w:t>6.1.6.2.2</w:t>
        </w:r>
        <w:r>
          <w:rPr>
            <w:rFonts w:asciiTheme="minorHAnsi" w:eastAsiaTheme="minorEastAsia" w:hAnsiTheme="minorHAnsi" w:cstheme="minorBidi"/>
            <w:kern w:val="2"/>
            <w:sz w:val="21"/>
            <w:szCs w:val="22"/>
            <w:lang w:val="en-US" w:eastAsia="zh-CN"/>
          </w:rPr>
          <w:tab/>
        </w:r>
        <w:r>
          <w:rPr>
            <w:lang w:eastAsia="en-GB"/>
          </w:rPr>
          <w:t>Type: DcAppConfigReq</w:t>
        </w:r>
        <w:r>
          <w:tab/>
        </w:r>
        <w:r>
          <w:fldChar w:fldCharType="begin"/>
        </w:r>
        <w:r>
          <w:instrText xml:space="preserve"> PAGEREF _Toc215094460 \h </w:instrText>
        </w:r>
      </w:ins>
      <w:r>
        <w:fldChar w:fldCharType="separate"/>
      </w:r>
      <w:ins w:id="269" w:author="Rapporteur" w:date="2025-11-27T00:04:00Z">
        <w:r>
          <w:t>32</w:t>
        </w:r>
        <w:r>
          <w:fldChar w:fldCharType="end"/>
        </w:r>
      </w:ins>
    </w:p>
    <w:p w14:paraId="3E0A5297" w14:textId="6011FD75" w:rsidR="0078184D" w:rsidRDefault="0078184D">
      <w:pPr>
        <w:pStyle w:val="TOC5"/>
        <w:rPr>
          <w:ins w:id="270" w:author="Rapporteur" w:date="2025-11-27T00:04:00Z"/>
          <w:rFonts w:asciiTheme="minorHAnsi" w:eastAsiaTheme="minorEastAsia" w:hAnsiTheme="minorHAnsi" w:cstheme="minorBidi"/>
          <w:kern w:val="2"/>
          <w:sz w:val="21"/>
          <w:szCs w:val="22"/>
          <w:lang w:val="en-US" w:eastAsia="zh-CN"/>
        </w:rPr>
      </w:pPr>
      <w:ins w:id="271" w:author="Rapporteur" w:date="2025-11-27T00:04:00Z">
        <w:r w:rsidRPr="001F58C7">
          <w:rPr>
            <w:lang w:val="en-US" w:eastAsia="en-GB"/>
          </w:rPr>
          <w:t>6</w:t>
        </w:r>
        <w:r>
          <w:rPr>
            <w:lang w:eastAsia="en-GB"/>
          </w:rPr>
          <w:t>.</w:t>
        </w:r>
        <w:r w:rsidRPr="001F58C7">
          <w:rPr>
            <w:lang w:val="en-US" w:eastAsia="en-GB"/>
          </w:rPr>
          <w:t>1</w:t>
        </w:r>
        <w:r>
          <w:rPr>
            <w:lang w:eastAsia="en-GB"/>
          </w:rPr>
          <w:t>.6.2.3</w:t>
        </w:r>
        <w:r>
          <w:rPr>
            <w:rFonts w:asciiTheme="minorHAnsi" w:eastAsiaTheme="minorEastAsia" w:hAnsiTheme="minorHAnsi" w:cstheme="minorBidi"/>
            <w:kern w:val="2"/>
            <w:sz w:val="21"/>
            <w:szCs w:val="22"/>
            <w:lang w:val="en-US" w:eastAsia="zh-CN"/>
          </w:rPr>
          <w:tab/>
        </w:r>
        <w:r>
          <w:rPr>
            <w:lang w:eastAsia="en-GB"/>
          </w:rPr>
          <w:t>Type: DcAppConfigParameters</w:t>
        </w:r>
        <w:r>
          <w:tab/>
        </w:r>
        <w:r>
          <w:fldChar w:fldCharType="begin"/>
        </w:r>
        <w:r>
          <w:instrText xml:space="preserve"> PAGEREF _Toc215094461 \h </w:instrText>
        </w:r>
      </w:ins>
      <w:r>
        <w:fldChar w:fldCharType="separate"/>
      </w:r>
      <w:ins w:id="272" w:author="Rapporteur" w:date="2025-11-27T00:04:00Z">
        <w:r>
          <w:t>33</w:t>
        </w:r>
        <w:r>
          <w:fldChar w:fldCharType="end"/>
        </w:r>
      </w:ins>
    </w:p>
    <w:p w14:paraId="2D0F36C2" w14:textId="7A4947B4" w:rsidR="0078184D" w:rsidRDefault="0078184D">
      <w:pPr>
        <w:pStyle w:val="TOC5"/>
        <w:rPr>
          <w:ins w:id="273" w:author="Rapporteur" w:date="2025-11-27T00:04:00Z"/>
          <w:rFonts w:asciiTheme="minorHAnsi" w:eastAsiaTheme="minorEastAsia" w:hAnsiTheme="minorHAnsi" w:cstheme="minorBidi"/>
          <w:kern w:val="2"/>
          <w:sz w:val="21"/>
          <w:szCs w:val="22"/>
          <w:lang w:val="en-US" w:eastAsia="zh-CN"/>
        </w:rPr>
      </w:pPr>
      <w:ins w:id="274" w:author="Rapporteur" w:date="2025-11-27T00:04:00Z">
        <w:r w:rsidRPr="001F58C7">
          <w:rPr>
            <w:lang w:val="en-US" w:eastAsia="en-GB"/>
          </w:rPr>
          <w:t>6.1.6.2.4</w:t>
        </w:r>
        <w:r>
          <w:rPr>
            <w:rFonts w:asciiTheme="minorHAnsi" w:eastAsiaTheme="minorEastAsia" w:hAnsiTheme="minorHAnsi" w:cstheme="minorBidi"/>
            <w:kern w:val="2"/>
            <w:sz w:val="21"/>
            <w:szCs w:val="22"/>
            <w:lang w:val="en-US" w:eastAsia="zh-CN"/>
          </w:rPr>
          <w:tab/>
        </w:r>
        <w:r w:rsidRPr="001F58C7">
          <w:rPr>
            <w:lang w:val="en-US" w:eastAsia="en-GB"/>
          </w:rPr>
          <w:t>Type: DcAppConfigResp</w:t>
        </w:r>
        <w:r>
          <w:tab/>
        </w:r>
        <w:r>
          <w:fldChar w:fldCharType="begin"/>
        </w:r>
        <w:r>
          <w:instrText xml:space="preserve"> PAGEREF _Toc215094462 \h </w:instrText>
        </w:r>
      </w:ins>
      <w:r>
        <w:fldChar w:fldCharType="separate"/>
      </w:r>
      <w:ins w:id="275" w:author="Rapporteur" w:date="2025-11-27T00:04:00Z">
        <w:r>
          <w:t>34</w:t>
        </w:r>
        <w:r>
          <w:fldChar w:fldCharType="end"/>
        </w:r>
      </w:ins>
    </w:p>
    <w:p w14:paraId="3BB48A64" w14:textId="09FF20B6" w:rsidR="0078184D" w:rsidRDefault="0078184D">
      <w:pPr>
        <w:pStyle w:val="TOC5"/>
        <w:rPr>
          <w:ins w:id="276" w:author="Rapporteur" w:date="2025-11-27T00:04:00Z"/>
          <w:rFonts w:asciiTheme="minorHAnsi" w:eastAsiaTheme="minorEastAsia" w:hAnsiTheme="minorHAnsi" w:cstheme="minorBidi"/>
          <w:kern w:val="2"/>
          <w:sz w:val="21"/>
          <w:szCs w:val="22"/>
          <w:lang w:val="en-US" w:eastAsia="zh-CN"/>
        </w:rPr>
      </w:pPr>
      <w:ins w:id="277" w:author="Rapporteur" w:date="2025-11-27T00:04:00Z">
        <w:r w:rsidRPr="001F58C7">
          <w:rPr>
            <w:lang w:val="en-US" w:eastAsia="en-GB"/>
          </w:rPr>
          <w:t>6.1.6.2.5</w:t>
        </w:r>
        <w:r>
          <w:rPr>
            <w:rFonts w:asciiTheme="minorHAnsi" w:eastAsiaTheme="minorEastAsia" w:hAnsiTheme="minorHAnsi" w:cstheme="minorBidi"/>
            <w:kern w:val="2"/>
            <w:sz w:val="21"/>
            <w:szCs w:val="22"/>
            <w:lang w:val="en-US" w:eastAsia="zh-CN"/>
          </w:rPr>
          <w:tab/>
        </w:r>
        <w:r w:rsidRPr="001F58C7">
          <w:rPr>
            <w:lang w:val="en-US" w:eastAsia="en-GB"/>
          </w:rPr>
          <w:t>Type: DcAppConfigResponseParameters</w:t>
        </w:r>
        <w:r>
          <w:tab/>
        </w:r>
        <w:r>
          <w:fldChar w:fldCharType="begin"/>
        </w:r>
        <w:r>
          <w:instrText xml:space="preserve"> PAGEREF _Toc215094463 \h </w:instrText>
        </w:r>
      </w:ins>
      <w:r>
        <w:fldChar w:fldCharType="separate"/>
      </w:r>
      <w:ins w:id="278" w:author="Rapporteur" w:date="2025-11-27T00:04:00Z">
        <w:r>
          <w:t>34</w:t>
        </w:r>
        <w:r>
          <w:fldChar w:fldCharType="end"/>
        </w:r>
      </w:ins>
    </w:p>
    <w:p w14:paraId="182DF6F9" w14:textId="5E478718" w:rsidR="0078184D" w:rsidRDefault="0078184D">
      <w:pPr>
        <w:pStyle w:val="TOC5"/>
        <w:rPr>
          <w:ins w:id="279" w:author="Rapporteur" w:date="2025-11-27T00:04:00Z"/>
          <w:rFonts w:asciiTheme="minorHAnsi" w:eastAsiaTheme="minorEastAsia" w:hAnsiTheme="minorHAnsi" w:cstheme="minorBidi"/>
          <w:kern w:val="2"/>
          <w:sz w:val="21"/>
          <w:szCs w:val="22"/>
          <w:lang w:val="en-US" w:eastAsia="zh-CN"/>
        </w:rPr>
      </w:pPr>
      <w:ins w:id="280" w:author="Rapporteur" w:date="2025-11-27T00:04:00Z">
        <w:r w:rsidRPr="001F58C7">
          <w:rPr>
            <w:lang w:val="en-US" w:eastAsia="en-GB"/>
          </w:rPr>
          <w:t>6.1.6.2.6</w:t>
        </w:r>
        <w:r>
          <w:rPr>
            <w:rFonts w:asciiTheme="minorHAnsi" w:eastAsiaTheme="minorEastAsia" w:hAnsiTheme="minorHAnsi" w:cstheme="minorBidi"/>
            <w:kern w:val="2"/>
            <w:sz w:val="21"/>
            <w:szCs w:val="22"/>
            <w:lang w:val="en-US" w:eastAsia="zh-CN"/>
          </w:rPr>
          <w:tab/>
        </w:r>
        <w:r w:rsidRPr="001F58C7">
          <w:rPr>
            <w:lang w:val="en-US" w:eastAsia="en-GB"/>
          </w:rPr>
          <w:t>Type: DcAppUpdateReq</w:t>
        </w:r>
        <w:r>
          <w:tab/>
        </w:r>
        <w:r>
          <w:fldChar w:fldCharType="begin"/>
        </w:r>
        <w:r>
          <w:instrText xml:space="preserve"> PAGEREF _Toc215094464 \h </w:instrText>
        </w:r>
      </w:ins>
      <w:r>
        <w:fldChar w:fldCharType="separate"/>
      </w:r>
      <w:ins w:id="281" w:author="Rapporteur" w:date="2025-11-27T00:04:00Z">
        <w:r>
          <w:t>34</w:t>
        </w:r>
        <w:r>
          <w:fldChar w:fldCharType="end"/>
        </w:r>
      </w:ins>
    </w:p>
    <w:p w14:paraId="36685D5D" w14:textId="4288D360" w:rsidR="0078184D" w:rsidRDefault="0078184D">
      <w:pPr>
        <w:pStyle w:val="TOC5"/>
        <w:rPr>
          <w:ins w:id="282" w:author="Rapporteur" w:date="2025-11-27T00:04:00Z"/>
          <w:rFonts w:asciiTheme="minorHAnsi" w:eastAsiaTheme="minorEastAsia" w:hAnsiTheme="minorHAnsi" w:cstheme="minorBidi"/>
          <w:kern w:val="2"/>
          <w:sz w:val="21"/>
          <w:szCs w:val="22"/>
          <w:lang w:val="en-US" w:eastAsia="zh-CN"/>
        </w:rPr>
      </w:pPr>
      <w:ins w:id="283" w:author="Rapporteur" w:date="2025-11-27T00:04:00Z">
        <w:r w:rsidRPr="001F58C7">
          <w:rPr>
            <w:lang w:val="en-US" w:eastAsia="en-GB"/>
          </w:rPr>
          <w:t>6.1.6.2.7</w:t>
        </w:r>
        <w:r>
          <w:rPr>
            <w:rFonts w:asciiTheme="minorHAnsi" w:eastAsiaTheme="minorEastAsia" w:hAnsiTheme="minorHAnsi" w:cstheme="minorBidi"/>
            <w:kern w:val="2"/>
            <w:sz w:val="21"/>
            <w:szCs w:val="22"/>
            <w:lang w:val="en-US" w:eastAsia="zh-CN"/>
          </w:rPr>
          <w:tab/>
        </w:r>
        <w:r w:rsidRPr="001F58C7">
          <w:rPr>
            <w:lang w:val="en-US" w:eastAsia="en-GB"/>
          </w:rPr>
          <w:t>Type: DcAppUpdateParameters</w:t>
        </w:r>
        <w:r>
          <w:tab/>
        </w:r>
        <w:r>
          <w:fldChar w:fldCharType="begin"/>
        </w:r>
        <w:r>
          <w:instrText xml:space="preserve"> PAGEREF _Toc215094465 \h </w:instrText>
        </w:r>
      </w:ins>
      <w:r>
        <w:fldChar w:fldCharType="separate"/>
      </w:r>
      <w:ins w:id="284" w:author="Rapporteur" w:date="2025-11-27T00:04:00Z">
        <w:r>
          <w:t>35</w:t>
        </w:r>
        <w:r>
          <w:fldChar w:fldCharType="end"/>
        </w:r>
      </w:ins>
    </w:p>
    <w:p w14:paraId="5CD28762" w14:textId="32308E7F" w:rsidR="0078184D" w:rsidRDefault="0078184D">
      <w:pPr>
        <w:pStyle w:val="TOC5"/>
        <w:rPr>
          <w:ins w:id="285" w:author="Rapporteur" w:date="2025-11-27T00:04:00Z"/>
          <w:rFonts w:asciiTheme="minorHAnsi" w:eastAsiaTheme="minorEastAsia" w:hAnsiTheme="minorHAnsi" w:cstheme="minorBidi"/>
          <w:kern w:val="2"/>
          <w:sz w:val="21"/>
          <w:szCs w:val="22"/>
          <w:lang w:val="en-US" w:eastAsia="zh-CN"/>
        </w:rPr>
      </w:pPr>
      <w:ins w:id="286" w:author="Rapporteur" w:date="2025-11-27T00:04:00Z">
        <w:r w:rsidRPr="001F58C7">
          <w:rPr>
            <w:lang w:val="en-US" w:eastAsia="en-GB"/>
          </w:rPr>
          <w:t>6.1.6.2.8</w:t>
        </w:r>
        <w:r>
          <w:rPr>
            <w:rFonts w:asciiTheme="minorHAnsi" w:eastAsiaTheme="minorEastAsia" w:hAnsiTheme="minorHAnsi" w:cstheme="minorBidi"/>
            <w:kern w:val="2"/>
            <w:sz w:val="21"/>
            <w:szCs w:val="22"/>
            <w:lang w:val="en-US" w:eastAsia="zh-CN"/>
          </w:rPr>
          <w:tab/>
        </w:r>
        <w:r w:rsidRPr="001F58C7">
          <w:rPr>
            <w:lang w:val="en-US" w:eastAsia="en-GB"/>
          </w:rPr>
          <w:t>Type: DcAppStatResp</w:t>
        </w:r>
        <w:r>
          <w:tab/>
        </w:r>
        <w:r>
          <w:fldChar w:fldCharType="begin"/>
        </w:r>
        <w:r>
          <w:instrText xml:space="preserve"> PAGEREF _Toc215094466 \h </w:instrText>
        </w:r>
      </w:ins>
      <w:r>
        <w:fldChar w:fldCharType="separate"/>
      </w:r>
      <w:ins w:id="287" w:author="Rapporteur" w:date="2025-11-27T00:04:00Z">
        <w:r>
          <w:t>36</w:t>
        </w:r>
        <w:r>
          <w:fldChar w:fldCharType="end"/>
        </w:r>
      </w:ins>
    </w:p>
    <w:p w14:paraId="13A0A933" w14:textId="4CF6C0CA" w:rsidR="0078184D" w:rsidRDefault="0078184D">
      <w:pPr>
        <w:pStyle w:val="TOC5"/>
        <w:rPr>
          <w:ins w:id="288" w:author="Rapporteur" w:date="2025-11-27T00:04:00Z"/>
          <w:rFonts w:asciiTheme="minorHAnsi" w:eastAsiaTheme="minorEastAsia" w:hAnsiTheme="minorHAnsi" w:cstheme="minorBidi"/>
          <w:kern w:val="2"/>
          <w:sz w:val="21"/>
          <w:szCs w:val="22"/>
          <w:lang w:val="en-US" w:eastAsia="zh-CN"/>
        </w:rPr>
      </w:pPr>
      <w:ins w:id="289" w:author="Rapporteur" w:date="2025-11-27T00:04:00Z">
        <w:r w:rsidRPr="001F58C7">
          <w:rPr>
            <w:lang w:val="en-US" w:eastAsia="en-GB"/>
          </w:rPr>
          <w:t>6.1.6.2.9</w:t>
        </w:r>
        <w:r>
          <w:rPr>
            <w:rFonts w:asciiTheme="minorHAnsi" w:eastAsiaTheme="minorEastAsia" w:hAnsiTheme="minorHAnsi" w:cstheme="minorBidi"/>
            <w:kern w:val="2"/>
            <w:sz w:val="21"/>
            <w:szCs w:val="22"/>
            <w:lang w:val="en-US" w:eastAsia="zh-CN"/>
          </w:rPr>
          <w:tab/>
        </w:r>
        <w:r w:rsidRPr="001F58C7">
          <w:rPr>
            <w:lang w:val="en-US" w:eastAsia="en-GB"/>
          </w:rPr>
          <w:t>Type: DcAppResponseParameters</w:t>
        </w:r>
        <w:r>
          <w:tab/>
        </w:r>
        <w:r>
          <w:fldChar w:fldCharType="begin"/>
        </w:r>
        <w:r>
          <w:instrText xml:space="preserve"> PAGEREF _Toc215094467 \h </w:instrText>
        </w:r>
      </w:ins>
      <w:r>
        <w:fldChar w:fldCharType="separate"/>
      </w:r>
      <w:ins w:id="290" w:author="Rapporteur" w:date="2025-11-27T00:04:00Z">
        <w:r>
          <w:t>36</w:t>
        </w:r>
        <w:r>
          <w:fldChar w:fldCharType="end"/>
        </w:r>
      </w:ins>
    </w:p>
    <w:p w14:paraId="1587C0E7" w14:textId="580C11CB" w:rsidR="0078184D" w:rsidRDefault="0078184D">
      <w:pPr>
        <w:pStyle w:val="TOC5"/>
        <w:rPr>
          <w:ins w:id="291" w:author="Rapporteur" w:date="2025-11-27T00:04:00Z"/>
          <w:rFonts w:asciiTheme="minorHAnsi" w:eastAsiaTheme="minorEastAsia" w:hAnsiTheme="minorHAnsi" w:cstheme="minorBidi"/>
          <w:kern w:val="2"/>
          <w:sz w:val="21"/>
          <w:szCs w:val="22"/>
          <w:lang w:val="en-US" w:eastAsia="zh-CN"/>
        </w:rPr>
      </w:pPr>
      <w:ins w:id="292" w:author="Rapporteur" w:date="2025-11-27T00:04:00Z">
        <w:r w:rsidRPr="001F58C7">
          <w:rPr>
            <w:lang w:val="en-US" w:eastAsia="en-GB"/>
          </w:rPr>
          <w:t>6.1.6.2.10</w:t>
        </w:r>
        <w:r>
          <w:rPr>
            <w:rFonts w:asciiTheme="minorHAnsi" w:eastAsiaTheme="minorEastAsia" w:hAnsiTheme="minorHAnsi" w:cstheme="minorBidi"/>
            <w:kern w:val="2"/>
            <w:sz w:val="21"/>
            <w:szCs w:val="22"/>
            <w:lang w:val="en-US" w:eastAsia="zh-CN"/>
          </w:rPr>
          <w:tab/>
        </w:r>
        <w:r w:rsidRPr="001F58C7">
          <w:rPr>
            <w:lang w:val="en-US" w:eastAsia="en-GB"/>
          </w:rPr>
          <w:t>Type: DcAppIdReq</w:t>
        </w:r>
        <w:r>
          <w:tab/>
        </w:r>
        <w:r>
          <w:fldChar w:fldCharType="begin"/>
        </w:r>
        <w:r>
          <w:instrText xml:space="preserve"> PAGEREF _Toc215094468 \h </w:instrText>
        </w:r>
      </w:ins>
      <w:r>
        <w:fldChar w:fldCharType="separate"/>
      </w:r>
      <w:ins w:id="293" w:author="Rapporteur" w:date="2025-11-27T00:04:00Z">
        <w:r>
          <w:t>36</w:t>
        </w:r>
        <w:r>
          <w:fldChar w:fldCharType="end"/>
        </w:r>
      </w:ins>
    </w:p>
    <w:p w14:paraId="14001A50" w14:textId="48217261" w:rsidR="0078184D" w:rsidRDefault="0078184D">
      <w:pPr>
        <w:pStyle w:val="TOC5"/>
        <w:rPr>
          <w:ins w:id="294" w:author="Rapporteur" w:date="2025-11-27T00:04:00Z"/>
          <w:rFonts w:asciiTheme="minorHAnsi" w:eastAsiaTheme="minorEastAsia" w:hAnsiTheme="minorHAnsi" w:cstheme="minorBidi"/>
          <w:kern w:val="2"/>
          <w:sz w:val="21"/>
          <w:szCs w:val="22"/>
          <w:lang w:val="en-US" w:eastAsia="zh-CN"/>
        </w:rPr>
      </w:pPr>
      <w:ins w:id="295" w:author="Rapporteur" w:date="2025-11-27T00:04:00Z">
        <w:r w:rsidRPr="001F58C7">
          <w:rPr>
            <w:lang w:val="en-US" w:eastAsia="en-GB"/>
          </w:rPr>
          <w:t>6.1.6.2.11</w:t>
        </w:r>
        <w:r>
          <w:rPr>
            <w:rFonts w:asciiTheme="minorHAnsi" w:eastAsiaTheme="minorEastAsia" w:hAnsiTheme="minorHAnsi" w:cstheme="minorBidi"/>
            <w:kern w:val="2"/>
            <w:sz w:val="21"/>
            <w:szCs w:val="22"/>
            <w:lang w:val="en-US" w:eastAsia="zh-CN"/>
          </w:rPr>
          <w:tab/>
        </w:r>
        <w:r w:rsidRPr="001F58C7">
          <w:rPr>
            <w:lang w:val="en-US" w:eastAsia="en-GB"/>
          </w:rPr>
          <w:t>Type: DcAppIdResp</w:t>
        </w:r>
        <w:r>
          <w:tab/>
        </w:r>
        <w:r>
          <w:fldChar w:fldCharType="begin"/>
        </w:r>
        <w:r>
          <w:instrText xml:space="preserve"> PAGEREF _Toc215094469 \h </w:instrText>
        </w:r>
      </w:ins>
      <w:r>
        <w:fldChar w:fldCharType="separate"/>
      </w:r>
      <w:ins w:id="296" w:author="Rapporteur" w:date="2025-11-27T00:04:00Z">
        <w:r>
          <w:t>36</w:t>
        </w:r>
        <w:r>
          <w:fldChar w:fldCharType="end"/>
        </w:r>
      </w:ins>
    </w:p>
    <w:p w14:paraId="62FE31F9" w14:textId="3DE9EF33" w:rsidR="0078184D" w:rsidRDefault="0078184D">
      <w:pPr>
        <w:pStyle w:val="TOC4"/>
        <w:rPr>
          <w:ins w:id="297" w:author="Rapporteur" w:date="2025-11-27T00:04:00Z"/>
          <w:rFonts w:asciiTheme="minorHAnsi" w:eastAsiaTheme="minorEastAsia" w:hAnsiTheme="minorHAnsi" w:cstheme="minorBidi"/>
          <w:kern w:val="2"/>
          <w:sz w:val="21"/>
          <w:szCs w:val="22"/>
          <w:lang w:val="en-US" w:eastAsia="zh-CN"/>
        </w:rPr>
      </w:pPr>
      <w:ins w:id="298" w:author="Rapporteur" w:date="2025-11-27T00:04:00Z">
        <w:r w:rsidRPr="001F58C7">
          <w:rPr>
            <w:lang w:val="en-US" w:eastAsia="en-GB"/>
          </w:rPr>
          <w:t>6.1.6.3</w:t>
        </w:r>
        <w:r>
          <w:rPr>
            <w:rFonts w:asciiTheme="minorHAnsi" w:eastAsiaTheme="minorEastAsia" w:hAnsiTheme="minorHAnsi" w:cstheme="minorBidi"/>
            <w:kern w:val="2"/>
            <w:sz w:val="21"/>
            <w:szCs w:val="22"/>
            <w:lang w:val="en-US" w:eastAsia="zh-CN"/>
          </w:rPr>
          <w:tab/>
        </w:r>
        <w:r w:rsidRPr="001F58C7">
          <w:rPr>
            <w:lang w:val="en-US" w:eastAsia="en-GB"/>
          </w:rPr>
          <w:t>Simple data types and enumerations</w:t>
        </w:r>
        <w:r>
          <w:tab/>
        </w:r>
        <w:r>
          <w:fldChar w:fldCharType="begin"/>
        </w:r>
        <w:r>
          <w:instrText xml:space="preserve"> PAGEREF _Toc215094470 \h </w:instrText>
        </w:r>
      </w:ins>
      <w:r>
        <w:fldChar w:fldCharType="separate"/>
      </w:r>
      <w:ins w:id="299" w:author="Rapporteur" w:date="2025-11-27T00:04:00Z">
        <w:r>
          <w:t>37</w:t>
        </w:r>
        <w:r>
          <w:fldChar w:fldCharType="end"/>
        </w:r>
      </w:ins>
    </w:p>
    <w:p w14:paraId="4CCFFF2A" w14:textId="0CCE80C2" w:rsidR="0078184D" w:rsidRDefault="0078184D">
      <w:pPr>
        <w:pStyle w:val="TOC5"/>
        <w:rPr>
          <w:ins w:id="300" w:author="Rapporteur" w:date="2025-11-27T00:04:00Z"/>
          <w:rFonts w:asciiTheme="minorHAnsi" w:eastAsiaTheme="minorEastAsia" w:hAnsiTheme="minorHAnsi" w:cstheme="minorBidi"/>
          <w:kern w:val="2"/>
          <w:sz w:val="21"/>
          <w:szCs w:val="22"/>
          <w:lang w:val="en-US" w:eastAsia="zh-CN"/>
        </w:rPr>
      </w:pPr>
      <w:ins w:id="301" w:author="Rapporteur" w:date="2025-11-27T00:04:00Z">
        <w:r w:rsidRPr="001F58C7">
          <w:rPr>
            <w:lang w:val="en-US" w:eastAsia="en-GB"/>
          </w:rPr>
          <w:t>6.1.6.3.1</w:t>
        </w:r>
        <w:r>
          <w:rPr>
            <w:rFonts w:asciiTheme="minorHAnsi" w:eastAsiaTheme="minorEastAsia" w:hAnsiTheme="minorHAnsi" w:cstheme="minorBidi"/>
            <w:kern w:val="2"/>
            <w:sz w:val="21"/>
            <w:szCs w:val="22"/>
            <w:lang w:val="en-US" w:eastAsia="zh-CN"/>
          </w:rPr>
          <w:tab/>
        </w:r>
        <w:r w:rsidRPr="001F58C7">
          <w:rPr>
            <w:lang w:val="en-US" w:eastAsia="en-GB"/>
          </w:rPr>
          <w:t>Introduction</w:t>
        </w:r>
        <w:r>
          <w:tab/>
        </w:r>
        <w:r>
          <w:fldChar w:fldCharType="begin"/>
        </w:r>
        <w:r>
          <w:instrText xml:space="preserve"> PAGEREF _Toc215094471 \h </w:instrText>
        </w:r>
      </w:ins>
      <w:r>
        <w:fldChar w:fldCharType="separate"/>
      </w:r>
      <w:ins w:id="302" w:author="Rapporteur" w:date="2025-11-27T00:04:00Z">
        <w:r>
          <w:t>37</w:t>
        </w:r>
        <w:r>
          <w:fldChar w:fldCharType="end"/>
        </w:r>
      </w:ins>
    </w:p>
    <w:p w14:paraId="627CC2B3" w14:textId="0DE69FCC" w:rsidR="0078184D" w:rsidRDefault="0078184D">
      <w:pPr>
        <w:pStyle w:val="TOC5"/>
        <w:rPr>
          <w:ins w:id="303" w:author="Rapporteur" w:date="2025-11-27T00:04:00Z"/>
          <w:rFonts w:asciiTheme="minorHAnsi" w:eastAsiaTheme="minorEastAsia" w:hAnsiTheme="minorHAnsi" w:cstheme="minorBidi"/>
          <w:kern w:val="2"/>
          <w:sz w:val="21"/>
          <w:szCs w:val="22"/>
          <w:lang w:val="en-US" w:eastAsia="zh-CN"/>
        </w:rPr>
      </w:pPr>
      <w:ins w:id="304" w:author="Rapporteur" w:date="2025-11-27T00:04:00Z">
        <w:r w:rsidRPr="001F58C7">
          <w:rPr>
            <w:lang w:val="en-US" w:eastAsia="en-GB"/>
          </w:rPr>
          <w:t>6.1.6.3.2</w:t>
        </w:r>
        <w:r>
          <w:rPr>
            <w:rFonts w:asciiTheme="minorHAnsi" w:eastAsiaTheme="minorEastAsia" w:hAnsiTheme="minorHAnsi" w:cstheme="minorBidi"/>
            <w:kern w:val="2"/>
            <w:sz w:val="21"/>
            <w:szCs w:val="22"/>
            <w:lang w:val="en-US" w:eastAsia="zh-CN"/>
          </w:rPr>
          <w:tab/>
        </w:r>
        <w:r w:rsidRPr="001F58C7">
          <w:rPr>
            <w:lang w:val="en-US" w:eastAsia="en-GB"/>
          </w:rPr>
          <w:t>Simple data types</w:t>
        </w:r>
        <w:r>
          <w:tab/>
        </w:r>
        <w:r>
          <w:fldChar w:fldCharType="begin"/>
        </w:r>
        <w:r>
          <w:instrText xml:space="preserve"> PAGEREF _Toc215094472 \h </w:instrText>
        </w:r>
      </w:ins>
      <w:r>
        <w:fldChar w:fldCharType="separate"/>
      </w:r>
      <w:ins w:id="305" w:author="Rapporteur" w:date="2025-11-27T00:04:00Z">
        <w:r>
          <w:t>37</w:t>
        </w:r>
        <w:r>
          <w:fldChar w:fldCharType="end"/>
        </w:r>
      </w:ins>
    </w:p>
    <w:p w14:paraId="67464210" w14:textId="513EBF52" w:rsidR="0078184D" w:rsidRDefault="0078184D">
      <w:pPr>
        <w:pStyle w:val="TOC5"/>
        <w:rPr>
          <w:ins w:id="306" w:author="Rapporteur" w:date="2025-11-27T00:04:00Z"/>
          <w:rFonts w:asciiTheme="minorHAnsi" w:eastAsiaTheme="minorEastAsia" w:hAnsiTheme="minorHAnsi" w:cstheme="minorBidi"/>
          <w:kern w:val="2"/>
          <w:sz w:val="21"/>
          <w:szCs w:val="22"/>
          <w:lang w:val="en-US" w:eastAsia="zh-CN"/>
        </w:rPr>
      </w:pPr>
      <w:ins w:id="307" w:author="Rapporteur" w:date="2025-11-27T00:04:00Z">
        <w:r w:rsidRPr="001F58C7">
          <w:rPr>
            <w:lang w:val="en-US" w:eastAsia="en-GB"/>
          </w:rPr>
          <w:t>6.1.6.3.3</w:t>
        </w:r>
        <w:r>
          <w:rPr>
            <w:rFonts w:asciiTheme="minorHAnsi" w:eastAsiaTheme="minorEastAsia" w:hAnsiTheme="minorHAnsi" w:cstheme="minorBidi"/>
            <w:kern w:val="2"/>
            <w:sz w:val="21"/>
            <w:szCs w:val="22"/>
            <w:lang w:val="en-US" w:eastAsia="zh-CN"/>
          </w:rPr>
          <w:tab/>
        </w:r>
        <w:r w:rsidRPr="001F58C7">
          <w:rPr>
            <w:lang w:val="en-US" w:eastAsia="en-GB"/>
          </w:rPr>
          <w:t>Enumeration: AppLoadPhase</w:t>
        </w:r>
        <w:r>
          <w:tab/>
        </w:r>
        <w:r>
          <w:fldChar w:fldCharType="begin"/>
        </w:r>
        <w:r>
          <w:instrText xml:space="preserve"> PAGEREF _Toc215094473 \h </w:instrText>
        </w:r>
      </w:ins>
      <w:r>
        <w:fldChar w:fldCharType="separate"/>
      </w:r>
      <w:ins w:id="308" w:author="Rapporteur" w:date="2025-11-27T00:04:00Z">
        <w:r>
          <w:t>37</w:t>
        </w:r>
        <w:r>
          <w:fldChar w:fldCharType="end"/>
        </w:r>
      </w:ins>
    </w:p>
    <w:p w14:paraId="0D615561" w14:textId="77F292C0" w:rsidR="0078184D" w:rsidRDefault="0078184D">
      <w:pPr>
        <w:pStyle w:val="TOC5"/>
        <w:rPr>
          <w:ins w:id="309" w:author="Rapporteur" w:date="2025-11-27T00:04:00Z"/>
          <w:rFonts w:asciiTheme="minorHAnsi" w:eastAsiaTheme="minorEastAsia" w:hAnsiTheme="minorHAnsi" w:cstheme="minorBidi"/>
          <w:kern w:val="2"/>
          <w:sz w:val="21"/>
          <w:szCs w:val="22"/>
          <w:lang w:val="en-US" w:eastAsia="zh-CN"/>
        </w:rPr>
      </w:pPr>
      <w:ins w:id="310" w:author="Rapporteur" w:date="2025-11-27T00:04:00Z">
        <w:r w:rsidRPr="001F58C7">
          <w:rPr>
            <w:lang w:val="en-US" w:eastAsia="en-GB"/>
          </w:rPr>
          <w:t>6.1.6.3.4</w:t>
        </w:r>
        <w:r>
          <w:rPr>
            <w:rFonts w:asciiTheme="minorHAnsi" w:eastAsiaTheme="minorEastAsia" w:hAnsiTheme="minorHAnsi" w:cstheme="minorBidi"/>
            <w:kern w:val="2"/>
            <w:sz w:val="21"/>
            <w:szCs w:val="22"/>
            <w:lang w:val="en-US" w:eastAsia="zh-CN"/>
          </w:rPr>
          <w:tab/>
        </w:r>
        <w:r w:rsidRPr="001F58C7">
          <w:rPr>
            <w:lang w:val="en-US" w:eastAsia="en-GB"/>
          </w:rPr>
          <w:t>Enumeration: SupportScenario</w:t>
        </w:r>
        <w:r>
          <w:tab/>
        </w:r>
        <w:r>
          <w:fldChar w:fldCharType="begin"/>
        </w:r>
        <w:r>
          <w:instrText xml:space="preserve"> PAGEREF _Toc215094474 \h </w:instrText>
        </w:r>
      </w:ins>
      <w:r>
        <w:fldChar w:fldCharType="separate"/>
      </w:r>
      <w:ins w:id="311" w:author="Rapporteur" w:date="2025-11-27T00:04:00Z">
        <w:r>
          <w:t>37</w:t>
        </w:r>
        <w:r>
          <w:fldChar w:fldCharType="end"/>
        </w:r>
      </w:ins>
    </w:p>
    <w:p w14:paraId="6A151D7D" w14:textId="16103F5D" w:rsidR="0078184D" w:rsidRDefault="0078184D">
      <w:pPr>
        <w:pStyle w:val="TOC5"/>
        <w:rPr>
          <w:ins w:id="312" w:author="Rapporteur" w:date="2025-11-27T00:04:00Z"/>
          <w:rFonts w:asciiTheme="minorHAnsi" w:eastAsiaTheme="minorEastAsia" w:hAnsiTheme="minorHAnsi" w:cstheme="minorBidi"/>
          <w:kern w:val="2"/>
          <w:sz w:val="21"/>
          <w:szCs w:val="22"/>
          <w:lang w:val="en-US" w:eastAsia="zh-CN"/>
        </w:rPr>
      </w:pPr>
      <w:ins w:id="313" w:author="Rapporteur" w:date="2025-11-27T00:04:00Z">
        <w:r w:rsidRPr="001F58C7">
          <w:rPr>
            <w:lang w:val="en-US" w:eastAsia="en-GB"/>
          </w:rPr>
          <w:t>6.1.6.3.5</w:t>
        </w:r>
        <w:r>
          <w:rPr>
            <w:rFonts w:asciiTheme="minorHAnsi" w:eastAsiaTheme="minorEastAsia" w:hAnsiTheme="minorHAnsi" w:cstheme="minorBidi"/>
            <w:kern w:val="2"/>
            <w:sz w:val="21"/>
            <w:szCs w:val="22"/>
            <w:lang w:val="en-US" w:eastAsia="zh-CN"/>
          </w:rPr>
          <w:tab/>
        </w:r>
        <w:r w:rsidRPr="001F58C7">
          <w:rPr>
            <w:lang w:val="en-US" w:eastAsia="en-GB"/>
          </w:rPr>
          <w:t>Enumeration: Status</w:t>
        </w:r>
        <w:r>
          <w:tab/>
        </w:r>
        <w:r>
          <w:fldChar w:fldCharType="begin"/>
        </w:r>
        <w:r>
          <w:instrText xml:space="preserve"> PAGEREF _Toc215094475 \h </w:instrText>
        </w:r>
      </w:ins>
      <w:r>
        <w:fldChar w:fldCharType="separate"/>
      </w:r>
      <w:ins w:id="314" w:author="Rapporteur" w:date="2025-11-27T00:04:00Z">
        <w:r>
          <w:t>37</w:t>
        </w:r>
        <w:r>
          <w:fldChar w:fldCharType="end"/>
        </w:r>
      </w:ins>
    </w:p>
    <w:p w14:paraId="4719278A" w14:textId="17AB0A56" w:rsidR="0078184D" w:rsidRDefault="0078184D">
      <w:pPr>
        <w:pStyle w:val="TOC5"/>
        <w:rPr>
          <w:ins w:id="315" w:author="Rapporteur" w:date="2025-11-27T00:04:00Z"/>
          <w:rFonts w:asciiTheme="minorHAnsi" w:eastAsiaTheme="minorEastAsia" w:hAnsiTheme="minorHAnsi" w:cstheme="minorBidi"/>
          <w:kern w:val="2"/>
          <w:sz w:val="21"/>
          <w:szCs w:val="22"/>
          <w:lang w:val="en-US" w:eastAsia="zh-CN"/>
        </w:rPr>
      </w:pPr>
      <w:ins w:id="316" w:author="Rapporteur" w:date="2025-11-27T00:04:00Z">
        <w:r w:rsidRPr="001F58C7">
          <w:rPr>
            <w:lang w:val="en-US" w:eastAsia="en-GB"/>
          </w:rPr>
          <w:t>6.1.6.3.6</w:t>
        </w:r>
        <w:r>
          <w:rPr>
            <w:rFonts w:asciiTheme="minorHAnsi" w:eastAsiaTheme="minorEastAsia" w:hAnsiTheme="minorHAnsi" w:cstheme="minorBidi"/>
            <w:kern w:val="2"/>
            <w:sz w:val="21"/>
            <w:szCs w:val="22"/>
            <w:lang w:val="en-US" w:eastAsia="zh-CN"/>
          </w:rPr>
          <w:tab/>
        </w:r>
        <w:r w:rsidRPr="001F58C7">
          <w:rPr>
            <w:lang w:val="en-US" w:eastAsia="en-GB"/>
          </w:rPr>
          <w:t>Enumeration: Condition</w:t>
        </w:r>
        <w:r>
          <w:tab/>
        </w:r>
        <w:r>
          <w:fldChar w:fldCharType="begin"/>
        </w:r>
        <w:r>
          <w:instrText xml:space="preserve"> PAGEREF _Toc215094476 \h </w:instrText>
        </w:r>
      </w:ins>
      <w:r>
        <w:fldChar w:fldCharType="separate"/>
      </w:r>
      <w:ins w:id="317" w:author="Rapporteur" w:date="2025-11-27T00:04:00Z">
        <w:r>
          <w:t>37</w:t>
        </w:r>
        <w:r>
          <w:fldChar w:fldCharType="end"/>
        </w:r>
      </w:ins>
    </w:p>
    <w:p w14:paraId="2B0EBEE3" w14:textId="3AAB4B87" w:rsidR="0078184D" w:rsidRDefault="0078184D">
      <w:pPr>
        <w:pStyle w:val="TOC3"/>
        <w:rPr>
          <w:ins w:id="318" w:author="Rapporteur" w:date="2025-11-27T00:04:00Z"/>
          <w:rFonts w:asciiTheme="minorHAnsi" w:eastAsiaTheme="minorEastAsia" w:hAnsiTheme="minorHAnsi" w:cstheme="minorBidi"/>
          <w:kern w:val="2"/>
          <w:sz w:val="21"/>
          <w:szCs w:val="22"/>
          <w:lang w:val="en-US" w:eastAsia="zh-CN"/>
        </w:rPr>
      </w:pPr>
      <w:ins w:id="319" w:author="Rapporteur" w:date="2025-11-27T00:04:00Z">
        <w:r>
          <w:rPr>
            <w:lang w:eastAsia="en-GB"/>
          </w:rPr>
          <w:t>6.1.7</w:t>
        </w:r>
        <w:r>
          <w:rPr>
            <w:rFonts w:asciiTheme="minorHAnsi" w:eastAsiaTheme="minorEastAsia" w:hAnsiTheme="minorHAnsi" w:cstheme="minorBidi"/>
            <w:kern w:val="2"/>
            <w:sz w:val="21"/>
            <w:szCs w:val="22"/>
            <w:lang w:val="en-US" w:eastAsia="zh-CN"/>
          </w:rPr>
          <w:tab/>
        </w:r>
        <w:r>
          <w:rPr>
            <w:lang w:eastAsia="en-GB"/>
          </w:rPr>
          <w:t>Error Handling</w:t>
        </w:r>
        <w:r>
          <w:tab/>
        </w:r>
        <w:r>
          <w:fldChar w:fldCharType="begin"/>
        </w:r>
        <w:r>
          <w:instrText xml:space="preserve"> PAGEREF _Toc215094477 \h </w:instrText>
        </w:r>
      </w:ins>
      <w:r>
        <w:fldChar w:fldCharType="separate"/>
      </w:r>
      <w:ins w:id="320" w:author="Rapporteur" w:date="2025-11-27T00:04:00Z">
        <w:r>
          <w:t>38</w:t>
        </w:r>
        <w:r>
          <w:fldChar w:fldCharType="end"/>
        </w:r>
      </w:ins>
    </w:p>
    <w:p w14:paraId="6FBDD790" w14:textId="2DDDA520" w:rsidR="0078184D" w:rsidRDefault="0078184D">
      <w:pPr>
        <w:pStyle w:val="TOC4"/>
        <w:rPr>
          <w:ins w:id="321" w:author="Rapporteur" w:date="2025-11-27T00:04:00Z"/>
          <w:rFonts w:asciiTheme="minorHAnsi" w:eastAsiaTheme="minorEastAsia" w:hAnsiTheme="minorHAnsi" w:cstheme="minorBidi"/>
          <w:kern w:val="2"/>
          <w:sz w:val="21"/>
          <w:szCs w:val="22"/>
          <w:lang w:val="en-US" w:eastAsia="zh-CN"/>
        </w:rPr>
      </w:pPr>
      <w:ins w:id="322" w:author="Rapporteur" w:date="2025-11-27T00:04:00Z">
        <w:r w:rsidRPr="001F58C7">
          <w:rPr>
            <w:lang w:val="en-US" w:eastAsia="en-GB"/>
          </w:rPr>
          <w:t>6.1.7.1</w:t>
        </w:r>
        <w:r>
          <w:rPr>
            <w:rFonts w:asciiTheme="minorHAnsi" w:eastAsiaTheme="minorEastAsia" w:hAnsiTheme="minorHAnsi" w:cstheme="minorBidi"/>
            <w:kern w:val="2"/>
            <w:sz w:val="21"/>
            <w:szCs w:val="22"/>
            <w:lang w:val="en-US" w:eastAsia="zh-CN"/>
          </w:rPr>
          <w:tab/>
        </w:r>
        <w:r w:rsidRPr="001F58C7">
          <w:rPr>
            <w:lang w:val="en-US" w:eastAsia="en-GB"/>
          </w:rPr>
          <w:t>General</w:t>
        </w:r>
        <w:r>
          <w:tab/>
        </w:r>
        <w:r>
          <w:fldChar w:fldCharType="begin"/>
        </w:r>
        <w:r>
          <w:instrText xml:space="preserve"> PAGEREF _Toc215094478 \h </w:instrText>
        </w:r>
      </w:ins>
      <w:r>
        <w:fldChar w:fldCharType="separate"/>
      </w:r>
      <w:ins w:id="323" w:author="Rapporteur" w:date="2025-11-27T00:04:00Z">
        <w:r>
          <w:t>38</w:t>
        </w:r>
        <w:r>
          <w:fldChar w:fldCharType="end"/>
        </w:r>
      </w:ins>
    </w:p>
    <w:p w14:paraId="6103ABFE" w14:textId="7A52E74F" w:rsidR="0078184D" w:rsidRDefault="0078184D">
      <w:pPr>
        <w:pStyle w:val="TOC4"/>
        <w:rPr>
          <w:ins w:id="324" w:author="Rapporteur" w:date="2025-11-27T00:04:00Z"/>
          <w:rFonts w:asciiTheme="minorHAnsi" w:eastAsiaTheme="minorEastAsia" w:hAnsiTheme="minorHAnsi" w:cstheme="minorBidi"/>
          <w:kern w:val="2"/>
          <w:sz w:val="21"/>
          <w:szCs w:val="22"/>
          <w:lang w:val="en-US" w:eastAsia="zh-CN"/>
        </w:rPr>
      </w:pPr>
      <w:ins w:id="325" w:author="Rapporteur" w:date="2025-11-27T00:04:00Z">
        <w:r w:rsidRPr="001F58C7">
          <w:rPr>
            <w:lang w:val="en-US" w:eastAsia="en-GB"/>
          </w:rPr>
          <w:t>6.1.7.2</w:t>
        </w:r>
        <w:r>
          <w:rPr>
            <w:rFonts w:asciiTheme="minorHAnsi" w:eastAsiaTheme="minorEastAsia" w:hAnsiTheme="minorHAnsi" w:cstheme="minorBidi"/>
            <w:kern w:val="2"/>
            <w:sz w:val="21"/>
            <w:szCs w:val="22"/>
            <w:lang w:val="en-US" w:eastAsia="zh-CN"/>
          </w:rPr>
          <w:tab/>
        </w:r>
        <w:r w:rsidRPr="001F58C7">
          <w:rPr>
            <w:lang w:val="en-US" w:eastAsia="en-GB"/>
          </w:rPr>
          <w:t>Protocol Errors</w:t>
        </w:r>
        <w:r>
          <w:tab/>
        </w:r>
        <w:r>
          <w:fldChar w:fldCharType="begin"/>
        </w:r>
        <w:r>
          <w:instrText xml:space="preserve"> PAGEREF _Toc215094479 \h </w:instrText>
        </w:r>
      </w:ins>
      <w:r>
        <w:fldChar w:fldCharType="separate"/>
      </w:r>
      <w:ins w:id="326" w:author="Rapporteur" w:date="2025-11-27T00:04:00Z">
        <w:r>
          <w:t>38</w:t>
        </w:r>
        <w:r>
          <w:fldChar w:fldCharType="end"/>
        </w:r>
      </w:ins>
    </w:p>
    <w:p w14:paraId="64EA12B4" w14:textId="65943D23" w:rsidR="0078184D" w:rsidRDefault="0078184D">
      <w:pPr>
        <w:pStyle w:val="TOC4"/>
        <w:rPr>
          <w:ins w:id="327" w:author="Rapporteur" w:date="2025-11-27T00:04:00Z"/>
          <w:rFonts w:asciiTheme="minorHAnsi" w:eastAsiaTheme="minorEastAsia" w:hAnsiTheme="minorHAnsi" w:cstheme="minorBidi"/>
          <w:kern w:val="2"/>
          <w:sz w:val="21"/>
          <w:szCs w:val="22"/>
          <w:lang w:val="en-US" w:eastAsia="zh-CN"/>
        </w:rPr>
      </w:pPr>
      <w:ins w:id="328" w:author="Rapporteur" w:date="2025-11-27T00:04:00Z">
        <w:r w:rsidRPr="001F58C7">
          <w:rPr>
            <w:lang w:val="en-US" w:eastAsia="en-GB"/>
          </w:rPr>
          <w:t>6.1.7.3</w:t>
        </w:r>
        <w:r>
          <w:rPr>
            <w:rFonts w:asciiTheme="minorHAnsi" w:eastAsiaTheme="minorEastAsia" w:hAnsiTheme="minorHAnsi" w:cstheme="minorBidi"/>
            <w:kern w:val="2"/>
            <w:sz w:val="21"/>
            <w:szCs w:val="22"/>
            <w:lang w:val="en-US" w:eastAsia="zh-CN"/>
          </w:rPr>
          <w:tab/>
        </w:r>
        <w:r w:rsidRPr="001F58C7">
          <w:rPr>
            <w:lang w:val="en-US" w:eastAsia="en-GB"/>
          </w:rPr>
          <w:t>Application Errors</w:t>
        </w:r>
        <w:r>
          <w:tab/>
        </w:r>
        <w:r>
          <w:fldChar w:fldCharType="begin"/>
        </w:r>
        <w:r>
          <w:instrText xml:space="preserve"> PAGEREF _Toc215094480 \h </w:instrText>
        </w:r>
      </w:ins>
      <w:r>
        <w:fldChar w:fldCharType="separate"/>
      </w:r>
      <w:ins w:id="329" w:author="Rapporteur" w:date="2025-11-27T00:04:00Z">
        <w:r>
          <w:t>38</w:t>
        </w:r>
        <w:r>
          <w:fldChar w:fldCharType="end"/>
        </w:r>
      </w:ins>
    </w:p>
    <w:p w14:paraId="02DC5EA8" w14:textId="0B167984" w:rsidR="0078184D" w:rsidRDefault="0078184D">
      <w:pPr>
        <w:pStyle w:val="TOC3"/>
        <w:rPr>
          <w:ins w:id="330" w:author="Rapporteur" w:date="2025-11-27T00:04:00Z"/>
          <w:rFonts w:asciiTheme="minorHAnsi" w:eastAsiaTheme="minorEastAsia" w:hAnsiTheme="minorHAnsi" w:cstheme="minorBidi"/>
          <w:kern w:val="2"/>
          <w:sz w:val="21"/>
          <w:szCs w:val="22"/>
          <w:lang w:val="en-US" w:eastAsia="zh-CN"/>
        </w:rPr>
      </w:pPr>
      <w:ins w:id="331" w:author="Rapporteur" w:date="2025-11-27T00:04:00Z">
        <w:r>
          <w:rPr>
            <w:lang w:eastAsia="en-GB"/>
          </w:rPr>
          <w:t>6.1.8</w:t>
        </w:r>
        <w:r>
          <w:rPr>
            <w:rFonts w:asciiTheme="minorHAnsi" w:eastAsiaTheme="minorEastAsia" w:hAnsiTheme="minorHAnsi" w:cstheme="minorBidi"/>
            <w:kern w:val="2"/>
            <w:sz w:val="21"/>
            <w:szCs w:val="22"/>
            <w:lang w:val="en-US" w:eastAsia="zh-CN"/>
          </w:rPr>
          <w:tab/>
        </w:r>
        <w:r>
          <w:rPr>
            <w:lang w:eastAsia="en-GB"/>
          </w:rPr>
          <w:t>Feature negotiation</w:t>
        </w:r>
        <w:r>
          <w:tab/>
        </w:r>
        <w:r>
          <w:fldChar w:fldCharType="begin"/>
        </w:r>
        <w:r>
          <w:instrText xml:space="preserve"> PAGEREF _Toc215094481 \h </w:instrText>
        </w:r>
      </w:ins>
      <w:r>
        <w:fldChar w:fldCharType="separate"/>
      </w:r>
      <w:ins w:id="332" w:author="Rapporteur" w:date="2025-11-27T00:04:00Z">
        <w:r>
          <w:t>38</w:t>
        </w:r>
        <w:r>
          <w:fldChar w:fldCharType="end"/>
        </w:r>
      </w:ins>
    </w:p>
    <w:p w14:paraId="5B280FA6" w14:textId="384B1763" w:rsidR="0078184D" w:rsidRDefault="0078184D">
      <w:pPr>
        <w:pStyle w:val="TOC3"/>
        <w:rPr>
          <w:ins w:id="333" w:author="Rapporteur" w:date="2025-11-27T00:04:00Z"/>
          <w:rFonts w:asciiTheme="minorHAnsi" w:eastAsiaTheme="minorEastAsia" w:hAnsiTheme="minorHAnsi" w:cstheme="minorBidi"/>
          <w:kern w:val="2"/>
          <w:sz w:val="21"/>
          <w:szCs w:val="22"/>
          <w:lang w:val="en-US" w:eastAsia="zh-CN"/>
        </w:rPr>
      </w:pPr>
      <w:ins w:id="334" w:author="Rapporteur" w:date="2025-11-27T00:04:00Z">
        <w:r>
          <w:rPr>
            <w:lang w:eastAsia="en-GB"/>
          </w:rPr>
          <w:t>6.1.9</w:t>
        </w:r>
        <w:r>
          <w:rPr>
            <w:rFonts w:asciiTheme="minorHAnsi" w:eastAsiaTheme="minorEastAsia" w:hAnsiTheme="minorHAnsi" w:cstheme="minorBidi"/>
            <w:kern w:val="2"/>
            <w:sz w:val="21"/>
            <w:szCs w:val="22"/>
            <w:lang w:val="en-US" w:eastAsia="zh-CN"/>
          </w:rPr>
          <w:tab/>
        </w:r>
        <w:r>
          <w:rPr>
            <w:lang w:eastAsia="en-GB"/>
          </w:rPr>
          <w:t>Security</w:t>
        </w:r>
        <w:r>
          <w:tab/>
        </w:r>
        <w:r>
          <w:fldChar w:fldCharType="begin"/>
        </w:r>
        <w:r>
          <w:instrText xml:space="preserve"> PAGEREF _Toc215094482 \h </w:instrText>
        </w:r>
      </w:ins>
      <w:r>
        <w:fldChar w:fldCharType="separate"/>
      </w:r>
      <w:ins w:id="335" w:author="Rapporteur" w:date="2025-11-27T00:04:00Z">
        <w:r>
          <w:t>38</w:t>
        </w:r>
        <w:r>
          <w:fldChar w:fldCharType="end"/>
        </w:r>
      </w:ins>
    </w:p>
    <w:p w14:paraId="2AED2B20" w14:textId="2FCFFF39" w:rsidR="0078184D" w:rsidRDefault="0078184D">
      <w:pPr>
        <w:pStyle w:val="TOC2"/>
        <w:rPr>
          <w:ins w:id="336" w:author="Rapporteur" w:date="2025-11-27T00:04:00Z"/>
          <w:rFonts w:asciiTheme="minorHAnsi" w:eastAsiaTheme="minorEastAsia" w:hAnsiTheme="minorHAnsi" w:cstheme="minorBidi"/>
          <w:kern w:val="2"/>
          <w:sz w:val="21"/>
          <w:szCs w:val="22"/>
          <w:lang w:val="en-US" w:eastAsia="zh-CN"/>
        </w:rPr>
      </w:pPr>
      <w:ins w:id="337" w:author="Rapporteur" w:date="2025-11-27T00:04:00Z">
        <w:r>
          <w:t>6.2</w:t>
        </w:r>
        <w:r>
          <w:rPr>
            <w:rFonts w:asciiTheme="minorHAnsi" w:eastAsiaTheme="minorEastAsia" w:hAnsiTheme="minorHAnsi" w:cstheme="minorBidi"/>
            <w:kern w:val="2"/>
            <w:sz w:val="21"/>
            <w:szCs w:val="22"/>
            <w:lang w:val="en-US" w:eastAsia="zh-CN"/>
          </w:rPr>
          <w:tab/>
        </w:r>
        <w:r>
          <w:t>MMTel_DCAppCall API</w:t>
        </w:r>
        <w:r>
          <w:tab/>
        </w:r>
        <w:r>
          <w:fldChar w:fldCharType="begin"/>
        </w:r>
        <w:r>
          <w:instrText xml:space="preserve"> PAGEREF _Toc215094483 \h </w:instrText>
        </w:r>
      </w:ins>
      <w:r>
        <w:fldChar w:fldCharType="separate"/>
      </w:r>
      <w:ins w:id="338" w:author="Rapporteur" w:date="2025-11-27T00:04:00Z">
        <w:r>
          <w:t>39</w:t>
        </w:r>
        <w:r>
          <w:fldChar w:fldCharType="end"/>
        </w:r>
      </w:ins>
    </w:p>
    <w:p w14:paraId="679C309B" w14:textId="1D62E3CB" w:rsidR="0078184D" w:rsidRDefault="0078184D">
      <w:pPr>
        <w:pStyle w:val="TOC3"/>
        <w:rPr>
          <w:ins w:id="339" w:author="Rapporteur" w:date="2025-11-27T00:04:00Z"/>
          <w:rFonts w:asciiTheme="minorHAnsi" w:eastAsiaTheme="minorEastAsia" w:hAnsiTheme="minorHAnsi" w:cstheme="minorBidi"/>
          <w:kern w:val="2"/>
          <w:sz w:val="21"/>
          <w:szCs w:val="22"/>
          <w:lang w:val="en-US" w:eastAsia="zh-CN"/>
        </w:rPr>
      </w:pPr>
      <w:ins w:id="340" w:author="Rapporteur" w:date="2025-11-27T00:04:00Z">
        <w:r>
          <w:t>6.2.1</w:t>
        </w:r>
        <w:r>
          <w:rPr>
            <w:rFonts w:asciiTheme="minorHAnsi" w:eastAsiaTheme="minorEastAsia" w:hAnsiTheme="minorHAnsi" w:cstheme="minorBidi"/>
            <w:kern w:val="2"/>
            <w:sz w:val="21"/>
            <w:szCs w:val="22"/>
            <w:lang w:val="en-US" w:eastAsia="zh-CN"/>
          </w:rPr>
          <w:tab/>
        </w:r>
        <w:r>
          <w:t>Introduction</w:t>
        </w:r>
        <w:r>
          <w:tab/>
        </w:r>
        <w:r>
          <w:fldChar w:fldCharType="begin"/>
        </w:r>
        <w:r>
          <w:instrText xml:space="preserve"> PAGEREF _Toc215094484 \h </w:instrText>
        </w:r>
      </w:ins>
      <w:r>
        <w:fldChar w:fldCharType="separate"/>
      </w:r>
      <w:ins w:id="341" w:author="Rapporteur" w:date="2025-11-27T00:04:00Z">
        <w:r>
          <w:t>39</w:t>
        </w:r>
        <w:r>
          <w:fldChar w:fldCharType="end"/>
        </w:r>
      </w:ins>
    </w:p>
    <w:p w14:paraId="6E019D2C" w14:textId="69CDB77A" w:rsidR="0078184D" w:rsidRDefault="0078184D">
      <w:pPr>
        <w:pStyle w:val="TOC3"/>
        <w:rPr>
          <w:ins w:id="342" w:author="Rapporteur" w:date="2025-11-27T00:04:00Z"/>
          <w:rFonts w:asciiTheme="minorHAnsi" w:eastAsiaTheme="minorEastAsia" w:hAnsiTheme="minorHAnsi" w:cstheme="minorBidi"/>
          <w:kern w:val="2"/>
          <w:sz w:val="21"/>
          <w:szCs w:val="22"/>
          <w:lang w:val="en-US" w:eastAsia="zh-CN"/>
        </w:rPr>
      </w:pPr>
      <w:ins w:id="343" w:author="Rapporteur" w:date="2025-11-27T00:04:00Z">
        <w:r>
          <w:rPr>
            <w:lang w:eastAsia="en-GB"/>
          </w:rPr>
          <w:t>6.2.2</w:t>
        </w:r>
        <w:r>
          <w:rPr>
            <w:rFonts w:asciiTheme="minorHAnsi" w:eastAsiaTheme="minorEastAsia" w:hAnsiTheme="minorHAnsi" w:cstheme="minorBidi"/>
            <w:kern w:val="2"/>
            <w:sz w:val="21"/>
            <w:szCs w:val="22"/>
            <w:lang w:val="en-US" w:eastAsia="zh-CN"/>
          </w:rPr>
          <w:tab/>
        </w:r>
        <w:r>
          <w:rPr>
            <w:lang w:eastAsia="en-GB"/>
          </w:rPr>
          <w:t>Usage of HTTP and common API related aspects</w:t>
        </w:r>
        <w:r>
          <w:tab/>
        </w:r>
        <w:r>
          <w:fldChar w:fldCharType="begin"/>
        </w:r>
        <w:r>
          <w:instrText xml:space="preserve"> PAGEREF _Toc215094485 \h </w:instrText>
        </w:r>
      </w:ins>
      <w:r>
        <w:fldChar w:fldCharType="separate"/>
      </w:r>
      <w:ins w:id="344" w:author="Rapporteur" w:date="2025-11-27T00:04:00Z">
        <w:r>
          <w:t>39</w:t>
        </w:r>
        <w:r>
          <w:fldChar w:fldCharType="end"/>
        </w:r>
      </w:ins>
    </w:p>
    <w:p w14:paraId="4EF78C48" w14:textId="12EC0042" w:rsidR="0078184D" w:rsidRDefault="0078184D">
      <w:pPr>
        <w:pStyle w:val="TOC3"/>
        <w:rPr>
          <w:ins w:id="345" w:author="Rapporteur" w:date="2025-11-27T00:04:00Z"/>
          <w:rFonts w:asciiTheme="minorHAnsi" w:eastAsiaTheme="minorEastAsia" w:hAnsiTheme="minorHAnsi" w:cstheme="minorBidi"/>
          <w:kern w:val="2"/>
          <w:sz w:val="21"/>
          <w:szCs w:val="22"/>
          <w:lang w:val="en-US" w:eastAsia="zh-CN"/>
        </w:rPr>
      </w:pPr>
      <w:ins w:id="346" w:author="Rapporteur" w:date="2025-11-27T00:04:00Z">
        <w:r>
          <w:rPr>
            <w:lang w:eastAsia="en-GB"/>
          </w:rPr>
          <w:t>6.2.3</w:t>
        </w:r>
        <w:r>
          <w:rPr>
            <w:rFonts w:asciiTheme="minorHAnsi" w:eastAsiaTheme="minorEastAsia" w:hAnsiTheme="minorHAnsi" w:cstheme="minorBidi"/>
            <w:kern w:val="2"/>
            <w:sz w:val="21"/>
            <w:szCs w:val="22"/>
            <w:lang w:val="en-US" w:eastAsia="zh-CN"/>
          </w:rPr>
          <w:tab/>
        </w:r>
        <w:r>
          <w:rPr>
            <w:lang w:eastAsia="en-GB"/>
          </w:rPr>
          <w:t>Resources</w:t>
        </w:r>
        <w:r>
          <w:tab/>
        </w:r>
        <w:r>
          <w:fldChar w:fldCharType="begin"/>
        </w:r>
        <w:r>
          <w:instrText xml:space="preserve"> PAGEREF _Toc215094486 \h </w:instrText>
        </w:r>
      </w:ins>
      <w:r>
        <w:fldChar w:fldCharType="separate"/>
      </w:r>
      <w:ins w:id="347" w:author="Rapporteur" w:date="2025-11-27T00:04:00Z">
        <w:r>
          <w:t>39</w:t>
        </w:r>
        <w:r>
          <w:fldChar w:fldCharType="end"/>
        </w:r>
      </w:ins>
    </w:p>
    <w:p w14:paraId="09CD8432" w14:textId="1CD9CBC7" w:rsidR="0078184D" w:rsidRDefault="0078184D">
      <w:pPr>
        <w:pStyle w:val="TOC3"/>
        <w:rPr>
          <w:ins w:id="348" w:author="Rapporteur" w:date="2025-11-27T00:04:00Z"/>
          <w:rFonts w:asciiTheme="minorHAnsi" w:eastAsiaTheme="minorEastAsia" w:hAnsiTheme="minorHAnsi" w:cstheme="minorBidi"/>
          <w:kern w:val="2"/>
          <w:sz w:val="21"/>
          <w:szCs w:val="22"/>
          <w:lang w:val="en-US" w:eastAsia="zh-CN"/>
        </w:rPr>
      </w:pPr>
      <w:ins w:id="349" w:author="Rapporteur" w:date="2025-11-27T00:04:00Z">
        <w:r>
          <w:rPr>
            <w:lang w:eastAsia="en-GB"/>
          </w:rPr>
          <w:t>6.2.4</w:t>
        </w:r>
        <w:r>
          <w:rPr>
            <w:rFonts w:asciiTheme="minorHAnsi" w:eastAsiaTheme="minorEastAsia" w:hAnsiTheme="minorHAnsi" w:cstheme="minorBidi"/>
            <w:kern w:val="2"/>
            <w:sz w:val="21"/>
            <w:szCs w:val="22"/>
            <w:lang w:val="en-US" w:eastAsia="zh-CN"/>
          </w:rPr>
          <w:tab/>
        </w:r>
        <w:r>
          <w:rPr>
            <w:lang w:eastAsia="en-GB"/>
          </w:rPr>
          <w:t>Custom Operations without associated resources</w:t>
        </w:r>
        <w:r>
          <w:tab/>
        </w:r>
        <w:r>
          <w:fldChar w:fldCharType="begin"/>
        </w:r>
        <w:r>
          <w:instrText xml:space="preserve"> PAGEREF _Toc215094487 \h </w:instrText>
        </w:r>
      </w:ins>
      <w:r>
        <w:fldChar w:fldCharType="separate"/>
      </w:r>
      <w:ins w:id="350" w:author="Rapporteur" w:date="2025-11-27T00:04:00Z">
        <w:r>
          <w:t>39</w:t>
        </w:r>
        <w:r>
          <w:fldChar w:fldCharType="end"/>
        </w:r>
      </w:ins>
    </w:p>
    <w:p w14:paraId="2C552411" w14:textId="3983BFFF" w:rsidR="0078184D" w:rsidRDefault="0078184D">
      <w:pPr>
        <w:pStyle w:val="TOC4"/>
        <w:rPr>
          <w:ins w:id="351" w:author="Rapporteur" w:date="2025-11-27T00:04:00Z"/>
          <w:rFonts w:asciiTheme="minorHAnsi" w:eastAsiaTheme="minorEastAsia" w:hAnsiTheme="minorHAnsi" w:cstheme="minorBidi"/>
          <w:kern w:val="2"/>
          <w:sz w:val="21"/>
          <w:szCs w:val="22"/>
          <w:lang w:val="en-US" w:eastAsia="zh-CN"/>
        </w:rPr>
      </w:pPr>
      <w:ins w:id="352" w:author="Rapporteur" w:date="2025-11-27T00:04:00Z">
        <w:r>
          <w:rPr>
            <w:lang w:eastAsia="en-GB"/>
          </w:rPr>
          <w:t>6.2.</w:t>
        </w:r>
        <w:r>
          <w:rPr>
            <w:lang w:eastAsia="zh-CN"/>
          </w:rPr>
          <w:t>4</w:t>
        </w:r>
        <w:r>
          <w:rPr>
            <w:lang w:eastAsia="en-GB"/>
          </w:rPr>
          <w:t>.1</w:t>
        </w:r>
        <w:r>
          <w:rPr>
            <w:rFonts w:asciiTheme="minorHAnsi" w:eastAsiaTheme="minorEastAsia" w:hAnsiTheme="minorHAnsi" w:cstheme="minorBidi"/>
            <w:kern w:val="2"/>
            <w:sz w:val="21"/>
            <w:szCs w:val="22"/>
            <w:lang w:val="en-US" w:eastAsia="zh-CN"/>
          </w:rPr>
          <w:tab/>
        </w:r>
        <w:r>
          <w:rPr>
            <w:lang w:eastAsia="en-GB"/>
          </w:rPr>
          <w:t>Overview</w:t>
        </w:r>
        <w:r>
          <w:tab/>
        </w:r>
        <w:r>
          <w:fldChar w:fldCharType="begin"/>
        </w:r>
        <w:r>
          <w:instrText xml:space="preserve"> PAGEREF _Toc215094488 \h </w:instrText>
        </w:r>
      </w:ins>
      <w:r>
        <w:fldChar w:fldCharType="separate"/>
      </w:r>
      <w:ins w:id="353" w:author="Rapporteur" w:date="2025-11-27T00:04:00Z">
        <w:r>
          <w:t>39</w:t>
        </w:r>
        <w:r>
          <w:fldChar w:fldCharType="end"/>
        </w:r>
      </w:ins>
    </w:p>
    <w:p w14:paraId="595578F7" w14:textId="172A6DCC" w:rsidR="0078184D" w:rsidRDefault="0078184D">
      <w:pPr>
        <w:pStyle w:val="TOC4"/>
        <w:rPr>
          <w:ins w:id="354" w:author="Rapporteur" w:date="2025-11-27T00:04:00Z"/>
          <w:rFonts w:asciiTheme="minorHAnsi" w:eastAsiaTheme="minorEastAsia" w:hAnsiTheme="minorHAnsi" w:cstheme="minorBidi"/>
          <w:kern w:val="2"/>
          <w:sz w:val="21"/>
          <w:szCs w:val="22"/>
          <w:lang w:val="en-US" w:eastAsia="zh-CN"/>
        </w:rPr>
      </w:pPr>
      <w:ins w:id="355" w:author="Rapporteur" w:date="2025-11-27T00:04:00Z">
        <w:r>
          <w:rPr>
            <w:lang w:eastAsia="zh-CN"/>
          </w:rPr>
          <w:t>6</w:t>
        </w:r>
        <w:r>
          <w:t>.</w:t>
        </w:r>
        <w:r>
          <w:rPr>
            <w:lang w:eastAsia="zh-CN"/>
          </w:rPr>
          <w:t>2</w:t>
        </w:r>
        <w:r>
          <w:t>.</w:t>
        </w:r>
        <w:r>
          <w:rPr>
            <w:lang w:eastAsia="zh-CN"/>
          </w:rPr>
          <w:t>4</w:t>
        </w:r>
        <w:r>
          <w:t>.</w:t>
        </w:r>
        <w:r>
          <w:rPr>
            <w:lang w:eastAsia="zh-CN"/>
          </w:rPr>
          <w:t>2</w:t>
        </w:r>
        <w:r>
          <w:rPr>
            <w:rFonts w:asciiTheme="minorHAnsi" w:eastAsiaTheme="minorEastAsia" w:hAnsiTheme="minorHAnsi" w:cstheme="minorBidi"/>
            <w:kern w:val="2"/>
            <w:sz w:val="21"/>
            <w:szCs w:val="22"/>
            <w:lang w:val="en-US" w:eastAsia="zh-CN"/>
          </w:rPr>
          <w:tab/>
        </w:r>
        <w:r>
          <w:t xml:space="preserve">Operation: </w:t>
        </w:r>
        <w:r>
          <w:rPr>
            <w:lang w:eastAsia="zh-CN"/>
          </w:rPr>
          <w:t>update-dc-media</w:t>
        </w:r>
        <w:r>
          <w:tab/>
        </w:r>
        <w:r>
          <w:fldChar w:fldCharType="begin"/>
        </w:r>
        <w:r>
          <w:instrText xml:space="preserve"> PAGEREF _Toc215094489 \h </w:instrText>
        </w:r>
      </w:ins>
      <w:r>
        <w:fldChar w:fldCharType="separate"/>
      </w:r>
      <w:ins w:id="356" w:author="Rapporteur" w:date="2025-11-27T00:04:00Z">
        <w:r>
          <w:t>40</w:t>
        </w:r>
        <w:r>
          <w:fldChar w:fldCharType="end"/>
        </w:r>
      </w:ins>
    </w:p>
    <w:p w14:paraId="3F0E7EF0" w14:textId="61C9D217" w:rsidR="0078184D" w:rsidRDefault="0078184D">
      <w:pPr>
        <w:pStyle w:val="TOC5"/>
        <w:rPr>
          <w:ins w:id="357" w:author="Rapporteur" w:date="2025-11-27T00:04:00Z"/>
          <w:rFonts w:asciiTheme="minorHAnsi" w:eastAsiaTheme="minorEastAsia" w:hAnsiTheme="minorHAnsi" w:cstheme="minorBidi"/>
          <w:kern w:val="2"/>
          <w:sz w:val="21"/>
          <w:szCs w:val="22"/>
          <w:lang w:val="en-US" w:eastAsia="zh-CN"/>
        </w:rPr>
      </w:pPr>
      <w:ins w:id="358" w:author="Rapporteur" w:date="2025-11-27T00:04:00Z">
        <w:r>
          <w:rPr>
            <w:lang w:eastAsia="zh-CN"/>
          </w:rPr>
          <w:t>6</w:t>
        </w:r>
        <w:r>
          <w:t>.</w:t>
        </w:r>
        <w:r>
          <w:rPr>
            <w:lang w:eastAsia="zh-CN"/>
          </w:rPr>
          <w:t>2</w:t>
        </w:r>
        <w:r>
          <w:t>.</w:t>
        </w:r>
        <w:r>
          <w:rPr>
            <w:lang w:eastAsia="zh-CN"/>
          </w:rPr>
          <w:t>4</w:t>
        </w:r>
        <w:r>
          <w:t>.</w:t>
        </w:r>
        <w:r>
          <w:rPr>
            <w:lang w:eastAsia="zh-CN"/>
          </w:rPr>
          <w:t>2</w:t>
        </w:r>
        <w:r>
          <w:t>.1</w:t>
        </w:r>
        <w:r>
          <w:rPr>
            <w:rFonts w:asciiTheme="minorHAnsi" w:eastAsiaTheme="minorEastAsia" w:hAnsiTheme="minorHAnsi" w:cstheme="minorBidi"/>
            <w:kern w:val="2"/>
            <w:sz w:val="21"/>
            <w:szCs w:val="22"/>
            <w:lang w:val="en-US" w:eastAsia="zh-CN"/>
          </w:rPr>
          <w:tab/>
        </w:r>
        <w:r>
          <w:t>Description</w:t>
        </w:r>
        <w:r>
          <w:tab/>
        </w:r>
        <w:r>
          <w:fldChar w:fldCharType="begin"/>
        </w:r>
        <w:r>
          <w:instrText xml:space="preserve"> PAGEREF _Toc215094490 \h </w:instrText>
        </w:r>
      </w:ins>
      <w:r>
        <w:fldChar w:fldCharType="separate"/>
      </w:r>
      <w:ins w:id="359" w:author="Rapporteur" w:date="2025-11-27T00:04:00Z">
        <w:r>
          <w:t>40</w:t>
        </w:r>
        <w:r>
          <w:fldChar w:fldCharType="end"/>
        </w:r>
      </w:ins>
    </w:p>
    <w:p w14:paraId="2A28838C" w14:textId="35475049" w:rsidR="0078184D" w:rsidRDefault="0078184D">
      <w:pPr>
        <w:pStyle w:val="TOC5"/>
        <w:rPr>
          <w:ins w:id="360" w:author="Rapporteur" w:date="2025-11-27T00:04:00Z"/>
          <w:rFonts w:asciiTheme="minorHAnsi" w:eastAsiaTheme="minorEastAsia" w:hAnsiTheme="minorHAnsi" w:cstheme="minorBidi"/>
          <w:kern w:val="2"/>
          <w:sz w:val="21"/>
          <w:szCs w:val="22"/>
          <w:lang w:val="en-US" w:eastAsia="zh-CN"/>
        </w:rPr>
      </w:pPr>
      <w:ins w:id="361" w:author="Rapporteur" w:date="2025-11-27T00:04:00Z">
        <w:r>
          <w:rPr>
            <w:lang w:eastAsia="zh-CN"/>
          </w:rPr>
          <w:t>6</w:t>
        </w:r>
        <w:r>
          <w:t>.</w:t>
        </w:r>
        <w:r>
          <w:rPr>
            <w:lang w:eastAsia="zh-CN"/>
          </w:rPr>
          <w:t>2</w:t>
        </w:r>
        <w:r>
          <w:t>.</w:t>
        </w:r>
        <w:r>
          <w:rPr>
            <w:lang w:eastAsia="zh-CN"/>
          </w:rPr>
          <w:t>4</w:t>
        </w:r>
        <w:r>
          <w:t>.</w:t>
        </w:r>
        <w:r>
          <w:rPr>
            <w:lang w:eastAsia="zh-CN"/>
          </w:rPr>
          <w:t>2</w:t>
        </w:r>
        <w:r>
          <w:t>.2</w:t>
        </w:r>
        <w:r>
          <w:rPr>
            <w:rFonts w:asciiTheme="minorHAnsi" w:eastAsiaTheme="minorEastAsia" w:hAnsiTheme="minorHAnsi" w:cstheme="minorBidi"/>
            <w:kern w:val="2"/>
            <w:sz w:val="21"/>
            <w:szCs w:val="22"/>
            <w:lang w:val="en-US" w:eastAsia="zh-CN"/>
          </w:rPr>
          <w:tab/>
        </w:r>
        <w:r>
          <w:t>Operation Definition</w:t>
        </w:r>
        <w:r>
          <w:tab/>
        </w:r>
        <w:r>
          <w:fldChar w:fldCharType="begin"/>
        </w:r>
        <w:r>
          <w:instrText xml:space="preserve"> PAGEREF _Toc215094491 \h </w:instrText>
        </w:r>
      </w:ins>
      <w:r>
        <w:fldChar w:fldCharType="separate"/>
      </w:r>
      <w:ins w:id="362" w:author="Rapporteur" w:date="2025-11-27T00:04:00Z">
        <w:r>
          <w:t>40</w:t>
        </w:r>
        <w:r>
          <w:fldChar w:fldCharType="end"/>
        </w:r>
      </w:ins>
    </w:p>
    <w:p w14:paraId="6F4B5AD6" w14:textId="35C612C1" w:rsidR="0078184D" w:rsidRDefault="0078184D">
      <w:pPr>
        <w:pStyle w:val="TOC4"/>
        <w:rPr>
          <w:ins w:id="363" w:author="Rapporteur" w:date="2025-11-27T00:04:00Z"/>
          <w:rFonts w:asciiTheme="minorHAnsi" w:eastAsiaTheme="minorEastAsia" w:hAnsiTheme="minorHAnsi" w:cstheme="minorBidi"/>
          <w:kern w:val="2"/>
          <w:sz w:val="21"/>
          <w:szCs w:val="22"/>
          <w:lang w:val="en-US" w:eastAsia="zh-CN"/>
        </w:rPr>
      </w:pPr>
      <w:ins w:id="364" w:author="Rapporteur" w:date="2025-11-27T00:04:00Z">
        <w:r>
          <w:rPr>
            <w:lang w:eastAsia="zh-CN"/>
          </w:rPr>
          <w:t>6</w:t>
        </w:r>
        <w:r>
          <w:t>.</w:t>
        </w:r>
        <w:r>
          <w:rPr>
            <w:lang w:eastAsia="zh-CN"/>
          </w:rPr>
          <w:t>2</w:t>
        </w:r>
        <w:r>
          <w:t>.</w:t>
        </w:r>
        <w:r>
          <w:rPr>
            <w:lang w:eastAsia="zh-CN"/>
          </w:rPr>
          <w:t>4</w:t>
        </w:r>
        <w:r>
          <w:t>.</w:t>
        </w:r>
        <w:r>
          <w:rPr>
            <w:lang w:eastAsia="zh-CN"/>
          </w:rPr>
          <w:t>3</w:t>
        </w:r>
        <w:r>
          <w:rPr>
            <w:rFonts w:asciiTheme="minorHAnsi" w:eastAsiaTheme="minorEastAsia" w:hAnsiTheme="minorHAnsi" w:cstheme="minorBidi"/>
            <w:kern w:val="2"/>
            <w:sz w:val="21"/>
            <w:szCs w:val="22"/>
            <w:lang w:val="en-US" w:eastAsia="zh-CN"/>
          </w:rPr>
          <w:tab/>
        </w:r>
        <w:r>
          <w:t xml:space="preserve">Operation: </w:t>
        </w:r>
        <w:r>
          <w:rPr>
            <w:lang w:eastAsia="zh-CN"/>
          </w:rPr>
          <w:t>dccall</w:t>
        </w:r>
        <w:r>
          <w:tab/>
        </w:r>
        <w:r>
          <w:fldChar w:fldCharType="begin"/>
        </w:r>
        <w:r>
          <w:instrText xml:space="preserve"> PAGEREF _Toc215094492 \h </w:instrText>
        </w:r>
      </w:ins>
      <w:r>
        <w:fldChar w:fldCharType="separate"/>
      </w:r>
      <w:ins w:id="365" w:author="Rapporteur" w:date="2025-11-27T00:04:00Z">
        <w:r>
          <w:t>41</w:t>
        </w:r>
        <w:r>
          <w:fldChar w:fldCharType="end"/>
        </w:r>
      </w:ins>
    </w:p>
    <w:p w14:paraId="38E8C0CC" w14:textId="544378AD" w:rsidR="0078184D" w:rsidRDefault="0078184D">
      <w:pPr>
        <w:pStyle w:val="TOC5"/>
        <w:rPr>
          <w:ins w:id="366" w:author="Rapporteur" w:date="2025-11-27T00:04:00Z"/>
          <w:rFonts w:asciiTheme="minorHAnsi" w:eastAsiaTheme="minorEastAsia" w:hAnsiTheme="minorHAnsi" w:cstheme="minorBidi"/>
          <w:kern w:val="2"/>
          <w:sz w:val="21"/>
          <w:szCs w:val="22"/>
          <w:lang w:val="en-US" w:eastAsia="zh-CN"/>
        </w:rPr>
      </w:pPr>
      <w:ins w:id="367" w:author="Rapporteur" w:date="2025-11-27T00:04:00Z">
        <w:r>
          <w:rPr>
            <w:lang w:eastAsia="zh-CN"/>
          </w:rPr>
          <w:lastRenderedPageBreak/>
          <w:t>6</w:t>
        </w:r>
        <w:r>
          <w:t>.</w:t>
        </w:r>
        <w:r>
          <w:rPr>
            <w:lang w:eastAsia="zh-CN"/>
          </w:rPr>
          <w:t>2</w:t>
        </w:r>
        <w:r>
          <w:t>.</w:t>
        </w:r>
        <w:r>
          <w:rPr>
            <w:lang w:eastAsia="zh-CN"/>
          </w:rPr>
          <w:t>4</w:t>
        </w:r>
        <w:r>
          <w:t>.</w:t>
        </w:r>
        <w:r>
          <w:rPr>
            <w:lang w:eastAsia="zh-CN"/>
          </w:rPr>
          <w:t>3</w:t>
        </w:r>
        <w:r>
          <w:t>.1</w:t>
        </w:r>
        <w:r>
          <w:rPr>
            <w:rFonts w:asciiTheme="minorHAnsi" w:eastAsiaTheme="minorEastAsia" w:hAnsiTheme="minorHAnsi" w:cstheme="minorBidi"/>
            <w:kern w:val="2"/>
            <w:sz w:val="21"/>
            <w:szCs w:val="22"/>
            <w:lang w:val="en-US" w:eastAsia="zh-CN"/>
          </w:rPr>
          <w:tab/>
        </w:r>
        <w:r>
          <w:t>Description</w:t>
        </w:r>
        <w:r>
          <w:tab/>
        </w:r>
        <w:r>
          <w:fldChar w:fldCharType="begin"/>
        </w:r>
        <w:r>
          <w:instrText xml:space="preserve"> PAGEREF _Toc215094493 \h </w:instrText>
        </w:r>
      </w:ins>
      <w:r>
        <w:fldChar w:fldCharType="separate"/>
      </w:r>
      <w:ins w:id="368" w:author="Rapporteur" w:date="2025-11-27T00:04:00Z">
        <w:r>
          <w:t>41</w:t>
        </w:r>
        <w:r>
          <w:fldChar w:fldCharType="end"/>
        </w:r>
      </w:ins>
    </w:p>
    <w:p w14:paraId="54393217" w14:textId="4DC01631" w:rsidR="0078184D" w:rsidRDefault="0078184D">
      <w:pPr>
        <w:pStyle w:val="TOC5"/>
        <w:rPr>
          <w:ins w:id="369" w:author="Rapporteur" w:date="2025-11-27T00:04:00Z"/>
          <w:rFonts w:asciiTheme="minorHAnsi" w:eastAsiaTheme="minorEastAsia" w:hAnsiTheme="minorHAnsi" w:cstheme="minorBidi"/>
          <w:kern w:val="2"/>
          <w:sz w:val="21"/>
          <w:szCs w:val="22"/>
          <w:lang w:val="en-US" w:eastAsia="zh-CN"/>
        </w:rPr>
      </w:pPr>
      <w:ins w:id="370" w:author="Rapporteur" w:date="2025-11-27T00:04:00Z">
        <w:r>
          <w:rPr>
            <w:lang w:eastAsia="zh-CN"/>
          </w:rPr>
          <w:t>6</w:t>
        </w:r>
        <w:r>
          <w:t>.</w:t>
        </w:r>
        <w:r>
          <w:rPr>
            <w:lang w:eastAsia="zh-CN"/>
          </w:rPr>
          <w:t>2</w:t>
        </w:r>
        <w:r>
          <w:t>.</w:t>
        </w:r>
        <w:r>
          <w:rPr>
            <w:lang w:eastAsia="zh-CN"/>
          </w:rPr>
          <w:t>4</w:t>
        </w:r>
        <w:r>
          <w:t>.</w:t>
        </w:r>
        <w:r>
          <w:rPr>
            <w:lang w:eastAsia="zh-CN"/>
          </w:rPr>
          <w:t>3</w:t>
        </w:r>
        <w:r>
          <w:t>.2</w:t>
        </w:r>
        <w:r>
          <w:rPr>
            <w:rFonts w:asciiTheme="minorHAnsi" w:eastAsiaTheme="minorEastAsia" w:hAnsiTheme="minorHAnsi" w:cstheme="minorBidi"/>
            <w:kern w:val="2"/>
            <w:sz w:val="21"/>
            <w:szCs w:val="22"/>
            <w:lang w:val="en-US" w:eastAsia="zh-CN"/>
          </w:rPr>
          <w:tab/>
        </w:r>
        <w:r>
          <w:t>Operation Definition</w:t>
        </w:r>
        <w:r>
          <w:tab/>
        </w:r>
        <w:r>
          <w:fldChar w:fldCharType="begin"/>
        </w:r>
        <w:r>
          <w:instrText xml:space="preserve"> PAGEREF _Toc215094494 \h </w:instrText>
        </w:r>
      </w:ins>
      <w:r>
        <w:fldChar w:fldCharType="separate"/>
      </w:r>
      <w:ins w:id="371" w:author="Rapporteur" w:date="2025-11-27T00:04:00Z">
        <w:r>
          <w:t>41</w:t>
        </w:r>
        <w:r>
          <w:fldChar w:fldCharType="end"/>
        </w:r>
      </w:ins>
    </w:p>
    <w:p w14:paraId="31439058" w14:textId="10356939" w:rsidR="0078184D" w:rsidRDefault="0078184D">
      <w:pPr>
        <w:pStyle w:val="TOC3"/>
        <w:rPr>
          <w:ins w:id="372" w:author="Rapporteur" w:date="2025-11-27T00:04:00Z"/>
          <w:rFonts w:asciiTheme="minorHAnsi" w:eastAsiaTheme="minorEastAsia" w:hAnsiTheme="minorHAnsi" w:cstheme="minorBidi"/>
          <w:kern w:val="2"/>
          <w:sz w:val="21"/>
          <w:szCs w:val="22"/>
          <w:lang w:val="en-US" w:eastAsia="zh-CN"/>
        </w:rPr>
      </w:pPr>
      <w:ins w:id="373" w:author="Rapporteur" w:date="2025-11-27T00:04:00Z">
        <w:r>
          <w:rPr>
            <w:lang w:eastAsia="en-GB"/>
          </w:rPr>
          <w:t>6.2.5</w:t>
        </w:r>
        <w:r>
          <w:rPr>
            <w:rFonts w:asciiTheme="minorHAnsi" w:eastAsiaTheme="minorEastAsia" w:hAnsiTheme="minorHAnsi" w:cstheme="minorBidi"/>
            <w:kern w:val="2"/>
            <w:sz w:val="21"/>
            <w:szCs w:val="22"/>
            <w:lang w:val="en-US" w:eastAsia="zh-CN"/>
          </w:rPr>
          <w:tab/>
        </w:r>
        <w:r>
          <w:rPr>
            <w:lang w:eastAsia="en-GB"/>
          </w:rPr>
          <w:t>Notifications</w:t>
        </w:r>
        <w:r>
          <w:tab/>
        </w:r>
        <w:r>
          <w:fldChar w:fldCharType="begin"/>
        </w:r>
        <w:r>
          <w:instrText xml:space="preserve"> PAGEREF _Toc215094495 \h </w:instrText>
        </w:r>
      </w:ins>
      <w:r>
        <w:fldChar w:fldCharType="separate"/>
      </w:r>
      <w:ins w:id="374" w:author="Rapporteur" w:date="2025-11-27T00:04:00Z">
        <w:r>
          <w:t>42</w:t>
        </w:r>
        <w:r>
          <w:fldChar w:fldCharType="end"/>
        </w:r>
      </w:ins>
    </w:p>
    <w:p w14:paraId="080560B4" w14:textId="69CDE59D" w:rsidR="0078184D" w:rsidRDefault="0078184D">
      <w:pPr>
        <w:pStyle w:val="TOC4"/>
        <w:rPr>
          <w:ins w:id="375" w:author="Rapporteur" w:date="2025-11-27T00:04:00Z"/>
          <w:rFonts w:asciiTheme="minorHAnsi" w:eastAsiaTheme="minorEastAsia" w:hAnsiTheme="minorHAnsi" w:cstheme="minorBidi"/>
          <w:kern w:val="2"/>
          <w:sz w:val="21"/>
          <w:szCs w:val="22"/>
          <w:lang w:val="en-US" w:eastAsia="zh-CN"/>
        </w:rPr>
      </w:pPr>
      <w:ins w:id="376" w:author="Rapporteur" w:date="2025-11-27T00:04:00Z">
        <w:r>
          <w:rPr>
            <w:lang w:eastAsia="zh-CN"/>
          </w:rPr>
          <w:t>6.2.5.1</w:t>
        </w:r>
        <w:r>
          <w:rPr>
            <w:rFonts w:asciiTheme="minorHAnsi" w:eastAsiaTheme="minorEastAsia" w:hAnsiTheme="minorHAnsi" w:cstheme="minorBidi"/>
            <w:kern w:val="2"/>
            <w:sz w:val="21"/>
            <w:szCs w:val="22"/>
            <w:lang w:val="en-US" w:eastAsia="zh-CN"/>
          </w:rPr>
          <w:tab/>
        </w:r>
        <w:r w:rsidRPr="001F58C7">
          <w:rPr>
            <w:lang w:val="en-US" w:eastAsia="zh-CN"/>
          </w:rPr>
          <w:t>DC Media</w:t>
        </w:r>
        <w:r>
          <w:t xml:space="preserve"> Notification</w:t>
        </w:r>
        <w:r>
          <w:tab/>
        </w:r>
        <w:r>
          <w:fldChar w:fldCharType="begin"/>
        </w:r>
        <w:r>
          <w:instrText xml:space="preserve"> PAGEREF _Toc215094496 \h </w:instrText>
        </w:r>
      </w:ins>
      <w:r>
        <w:fldChar w:fldCharType="separate"/>
      </w:r>
      <w:ins w:id="377" w:author="Rapporteur" w:date="2025-11-27T00:04:00Z">
        <w:r>
          <w:t>42</w:t>
        </w:r>
        <w:r>
          <w:fldChar w:fldCharType="end"/>
        </w:r>
      </w:ins>
    </w:p>
    <w:p w14:paraId="515B9FF9" w14:textId="5036C5F0" w:rsidR="0078184D" w:rsidRDefault="0078184D">
      <w:pPr>
        <w:pStyle w:val="TOC5"/>
        <w:rPr>
          <w:ins w:id="378" w:author="Rapporteur" w:date="2025-11-27T00:04:00Z"/>
          <w:rFonts w:asciiTheme="minorHAnsi" w:eastAsiaTheme="minorEastAsia" w:hAnsiTheme="minorHAnsi" w:cstheme="minorBidi"/>
          <w:kern w:val="2"/>
          <w:sz w:val="21"/>
          <w:szCs w:val="22"/>
          <w:lang w:val="en-US" w:eastAsia="zh-CN"/>
        </w:rPr>
      </w:pPr>
      <w:ins w:id="379" w:author="Rapporteur" w:date="2025-11-27T00:04:00Z">
        <w:r>
          <w:rPr>
            <w:lang w:eastAsia="zh-CN"/>
          </w:rPr>
          <w:t>6.2.5.1</w:t>
        </w:r>
        <w:r>
          <w:t>.1</w:t>
        </w:r>
        <w:r>
          <w:rPr>
            <w:rFonts w:asciiTheme="minorHAnsi" w:eastAsiaTheme="minorEastAsia" w:hAnsiTheme="minorHAnsi" w:cstheme="minorBidi"/>
            <w:kern w:val="2"/>
            <w:sz w:val="21"/>
            <w:szCs w:val="22"/>
            <w:lang w:val="en-US" w:eastAsia="zh-CN"/>
          </w:rPr>
          <w:tab/>
        </w:r>
        <w:r>
          <w:t>Description</w:t>
        </w:r>
        <w:r>
          <w:tab/>
        </w:r>
        <w:r>
          <w:fldChar w:fldCharType="begin"/>
        </w:r>
        <w:r>
          <w:instrText xml:space="preserve"> PAGEREF _Toc215094497 \h </w:instrText>
        </w:r>
      </w:ins>
      <w:r>
        <w:fldChar w:fldCharType="separate"/>
      </w:r>
      <w:ins w:id="380" w:author="Rapporteur" w:date="2025-11-27T00:04:00Z">
        <w:r>
          <w:t>42</w:t>
        </w:r>
        <w:r>
          <w:fldChar w:fldCharType="end"/>
        </w:r>
      </w:ins>
    </w:p>
    <w:p w14:paraId="4314F158" w14:textId="04F9032F" w:rsidR="0078184D" w:rsidRDefault="0078184D">
      <w:pPr>
        <w:pStyle w:val="TOC5"/>
        <w:rPr>
          <w:ins w:id="381" w:author="Rapporteur" w:date="2025-11-27T00:04:00Z"/>
          <w:rFonts w:asciiTheme="minorHAnsi" w:eastAsiaTheme="minorEastAsia" w:hAnsiTheme="minorHAnsi" w:cstheme="minorBidi"/>
          <w:kern w:val="2"/>
          <w:sz w:val="21"/>
          <w:szCs w:val="22"/>
          <w:lang w:val="en-US" w:eastAsia="zh-CN"/>
        </w:rPr>
      </w:pPr>
      <w:ins w:id="382" w:author="Rapporteur" w:date="2025-11-27T00:04:00Z">
        <w:r>
          <w:rPr>
            <w:lang w:eastAsia="zh-CN"/>
          </w:rPr>
          <w:t>6.2.5.1</w:t>
        </w:r>
        <w:r>
          <w:t>.2</w:t>
        </w:r>
        <w:r>
          <w:rPr>
            <w:rFonts w:asciiTheme="minorHAnsi" w:eastAsiaTheme="minorEastAsia" w:hAnsiTheme="minorHAnsi" w:cstheme="minorBidi"/>
            <w:kern w:val="2"/>
            <w:sz w:val="21"/>
            <w:szCs w:val="22"/>
            <w:lang w:val="en-US" w:eastAsia="zh-CN"/>
          </w:rPr>
          <w:tab/>
        </w:r>
        <w:r>
          <w:t>Target URI</w:t>
        </w:r>
        <w:r>
          <w:tab/>
        </w:r>
        <w:r>
          <w:fldChar w:fldCharType="begin"/>
        </w:r>
        <w:r>
          <w:instrText xml:space="preserve"> PAGEREF _Toc215094498 \h </w:instrText>
        </w:r>
      </w:ins>
      <w:r>
        <w:fldChar w:fldCharType="separate"/>
      </w:r>
      <w:ins w:id="383" w:author="Rapporteur" w:date="2025-11-27T00:04:00Z">
        <w:r>
          <w:t>42</w:t>
        </w:r>
        <w:r>
          <w:fldChar w:fldCharType="end"/>
        </w:r>
      </w:ins>
    </w:p>
    <w:p w14:paraId="157B874D" w14:textId="60159F96" w:rsidR="0078184D" w:rsidRDefault="0078184D">
      <w:pPr>
        <w:pStyle w:val="TOC5"/>
        <w:rPr>
          <w:ins w:id="384" w:author="Rapporteur" w:date="2025-11-27T00:04:00Z"/>
          <w:rFonts w:asciiTheme="minorHAnsi" w:eastAsiaTheme="minorEastAsia" w:hAnsiTheme="minorHAnsi" w:cstheme="minorBidi"/>
          <w:kern w:val="2"/>
          <w:sz w:val="21"/>
          <w:szCs w:val="22"/>
          <w:lang w:val="en-US" w:eastAsia="zh-CN"/>
        </w:rPr>
      </w:pPr>
      <w:ins w:id="385" w:author="Rapporteur" w:date="2025-11-27T00:04:00Z">
        <w:r>
          <w:rPr>
            <w:lang w:eastAsia="zh-CN"/>
          </w:rPr>
          <w:t>6.2.5.1</w:t>
        </w:r>
        <w:r>
          <w:t>.3</w:t>
        </w:r>
        <w:r>
          <w:rPr>
            <w:rFonts w:asciiTheme="minorHAnsi" w:eastAsiaTheme="minorEastAsia" w:hAnsiTheme="minorHAnsi" w:cstheme="minorBidi"/>
            <w:kern w:val="2"/>
            <w:sz w:val="21"/>
            <w:szCs w:val="22"/>
            <w:lang w:val="en-US" w:eastAsia="zh-CN"/>
          </w:rPr>
          <w:tab/>
        </w:r>
        <w:r>
          <w:t>Standard Methods</w:t>
        </w:r>
        <w:r>
          <w:tab/>
        </w:r>
        <w:r>
          <w:fldChar w:fldCharType="begin"/>
        </w:r>
        <w:r>
          <w:instrText xml:space="preserve"> PAGEREF _Toc215094499 \h </w:instrText>
        </w:r>
      </w:ins>
      <w:r>
        <w:fldChar w:fldCharType="separate"/>
      </w:r>
      <w:ins w:id="386" w:author="Rapporteur" w:date="2025-11-27T00:04:00Z">
        <w:r>
          <w:t>42</w:t>
        </w:r>
        <w:r>
          <w:fldChar w:fldCharType="end"/>
        </w:r>
      </w:ins>
    </w:p>
    <w:p w14:paraId="3F024FA4" w14:textId="5C1060A9" w:rsidR="0078184D" w:rsidRDefault="0078184D">
      <w:pPr>
        <w:pStyle w:val="TOC6"/>
        <w:rPr>
          <w:ins w:id="387" w:author="Rapporteur" w:date="2025-11-27T00:04:00Z"/>
          <w:rFonts w:asciiTheme="minorHAnsi" w:eastAsiaTheme="minorEastAsia" w:hAnsiTheme="minorHAnsi" w:cstheme="minorBidi"/>
          <w:kern w:val="2"/>
          <w:sz w:val="21"/>
          <w:szCs w:val="22"/>
          <w:lang w:val="en-US" w:eastAsia="zh-CN"/>
        </w:rPr>
      </w:pPr>
      <w:ins w:id="388" w:author="Rapporteur" w:date="2025-11-27T00:04:00Z">
        <w:r>
          <w:rPr>
            <w:lang w:eastAsia="zh-CN"/>
          </w:rPr>
          <w:t>6.2.5.1</w:t>
        </w:r>
        <w:r>
          <w:t>.3.1</w:t>
        </w:r>
        <w:r>
          <w:rPr>
            <w:rFonts w:asciiTheme="minorHAnsi" w:eastAsiaTheme="minorEastAsia" w:hAnsiTheme="minorHAnsi" w:cstheme="minorBidi"/>
            <w:kern w:val="2"/>
            <w:sz w:val="21"/>
            <w:szCs w:val="22"/>
            <w:lang w:val="en-US" w:eastAsia="zh-CN"/>
          </w:rPr>
          <w:tab/>
        </w:r>
        <w:r>
          <w:t>POST</w:t>
        </w:r>
        <w:r>
          <w:tab/>
        </w:r>
        <w:r>
          <w:fldChar w:fldCharType="begin"/>
        </w:r>
        <w:r>
          <w:instrText xml:space="preserve"> PAGEREF _Toc215094500 \h </w:instrText>
        </w:r>
      </w:ins>
      <w:r>
        <w:fldChar w:fldCharType="separate"/>
      </w:r>
      <w:ins w:id="389" w:author="Rapporteur" w:date="2025-11-27T00:04:00Z">
        <w:r>
          <w:t>42</w:t>
        </w:r>
        <w:r>
          <w:fldChar w:fldCharType="end"/>
        </w:r>
      </w:ins>
    </w:p>
    <w:p w14:paraId="56B62908" w14:textId="2E37C52C" w:rsidR="0078184D" w:rsidRDefault="0078184D">
      <w:pPr>
        <w:pStyle w:val="TOC3"/>
        <w:rPr>
          <w:ins w:id="390" w:author="Rapporteur" w:date="2025-11-27T00:04:00Z"/>
          <w:rFonts w:asciiTheme="minorHAnsi" w:eastAsiaTheme="minorEastAsia" w:hAnsiTheme="minorHAnsi" w:cstheme="minorBidi"/>
          <w:kern w:val="2"/>
          <w:sz w:val="21"/>
          <w:szCs w:val="22"/>
          <w:lang w:val="en-US" w:eastAsia="zh-CN"/>
        </w:rPr>
      </w:pPr>
      <w:ins w:id="391" w:author="Rapporteur" w:date="2025-11-27T00:04:00Z">
        <w:r>
          <w:rPr>
            <w:lang w:eastAsia="en-GB"/>
          </w:rPr>
          <w:t>6.2.6</w:t>
        </w:r>
        <w:r>
          <w:rPr>
            <w:rFonts w:asciiTheme="minorHAnsi" w:eastAsiaTheme="minorEastAsia" w:hAnsiTheme="minorHAnsi" w:cstheme="minorBidi"/>
            <w:kern w:val="2"/>
            <w:sz w:val="21"/>
            <w:szCs w:val="22"/>
            <w:lang w:val="en-US" w:eastAsia="zh-CN"/>
          </w:rPr>
          <w:tab/>
        </w:r>
        <w:r>
          <w:rPr>
            <w:lang w:eastAsia="en-GB"/>
          </w:rPr>
          <w:t>Data Model</w:t>
        </w:r>
        <w:r>
          <w:tab/>
        </w:r>
        <w:r>
          <w:fldChar w:fldCharType="begin"/>
        </w:r>
        <w:r>
          <w:instrText xml:space="preserve"> PAGEREF _Toc215094501 \h </w:instrText>
        </w:r>
      </w:ins>
      <w:r>
        <w:fldChar w:fldCharType="separate"/>
      </w:r>
      <w:ins w:id="392" w:author="Rapporteur" w:date="2025-11-27T00:04:00Z">
        <w:r>
          <w:t>43</w:t>
        </w:r>
        <w:r>
          <w:fldChar w:fldCharType="end"/>
        </w:r>
      </w:ins>
    </w:p>
    <w:p w14:paraId="25510BAC" w14:textId="1D54C6E0" w:rsidR="0078184D" w:rsidRDefault="0078184D">
      <w:pPr>
        <w:pStyle w:val="TOC4"/>
        <w:rPr>
          <w:ins w:id="393" w:author="Rapporteur" w:date="2025-11-27T00:04:00Z"/>
          <w:rFonts w:asciiTheme="minorHAnsi" w:eastAsiaTheme="minorEastAsia" w:hAnsiTheme="minorHAnsi" w:cstheme="minorBidi"/>
          <w:kern w:val="2"/>
          <w:sz w:val="21"/>
          <w:szCs w:val="22"/>
          <w:lang w:val="en-US" w:eastAsia="zh-CN"/>
        </w:rPr>
      </w:pPr>
      <w:ins w:id="394" w:author="Rapporteur" w:date="2025-11-27T00:04:00Z">
        <w:r>
          <w:rPr>
            <w:lang w:eastAsia="en-GB"/>
          </w:rPr>
          <w:t>6.2.6.</w:t>
        </w:r>
        <w:r>
          <w:rPr>
            <w:lang w:eastAsia="zh-CN"/>
          </w:rPr>
          <w:t>1</w:t>
        </w:r>
        <w:r>
          <w:rPr>
            <w:rFonts w:asciiTheme="minorHAnsi" w:eastAsiaTheme="minorEastAsia" w:hAnsiTheme="minorHAnsi" w:cstheme="minorBidi"/>
            <w:kern w:val="2"/>
            <w:sz w:val="21"/>
            <w:szCs w:val="22"/>
            <w:lang w:val="en-US" w:eastAsia="zh-CN"/>
          </w:rPr>
          <w:tab/>
        </w:r>
        <w:r>
          <w:rPr>
            <w:lang w:eastAsia="en-GB"/>
          </w:rPr>
          <w:t>General</w:t>
        </w:r>
        <w:r>
          <w:tab/>
        </w:r>
        <w:r>
          <w:fldChar w:fldCharType="begin"/>
        </w:r>
        <w:r>
          <w:instrText xml:space="preserve"> PAGEREF _Toc215094502 \h </w:instrText>
        </w:r>
      </w:ins>
      <w:r>
        <w:fldChar w:fldCharType="separate"/>
      </w:r>
      <w:ins w:id="395" w:author="Rapporteur" w:date="2025-11-27T00:04:00Z">
        <w:r>
          <w:t>43</w:t>
        </w:r>
        <w:r>
          <w:fldChar w:fldCharType="end"/>
        </w:r>
      </w:ins>
    </w:p>
    <w:p w14:paraId="31399150" w14:textId="133D77A4" w:rsidR="0078184D" w:rsidRDefault="0078184D">
      <w:pPr>
        <w:pStyle w:val="TOC4"/>
        <w:rPr>
          <w:ins w:id="396" w:author="Rapporteur" w:date="2025-11-27T00:04:00Z"/>
          <w:rFonts w:asciiTheme="minorHAnsi" w:eastAsiaTheme="minorEastAsia" w:hAnsiTheme="minorHAnsi" w:cstheme="minorBidi"/>
          <w:kern w:val="2"/>
          <w:sz w:val="21"/>
          <w:szCs w:val="22"/>
          <w:lang w:val="en-US" w:eastAsia="zh-CN"/>
        </w:rPr>
      </w:pPr>
      <w:ins w:id="397" w:author="Rapporteur" w:date="2025-11-27T00:04:00Z">
        <w:r w:rsidRPr="001F58C7">
          <w:rPr>
            <w:lang w:val="en-US" w:eastAsia="en-GB"/>
          </w:rPr>
          <w:t>6.2.6.2</w:t>
        </w:r>
        <w:r>
          <w:rPr>
            <w:rFonts w:asciiTheme="minorHAnsi" w:eastAsiaTheme="minorEastAsia" w:hAnsiTheme="minorHAnsi" w:cstheme="minorBidi"/>
            <w:kern w:val="2"/>
            <w:sz w:val="21"/>
            <w:szCs w:val="22"/>
            <w:lang w:val="en-US" w:eastAsia="zh-CN"/>
          </w:rPr>
          <w:tab/>
        </w:r>
        <w:r w:rsidRPr="001F58C7">
          <w:rPr>
            <w:lang w:val="en-US" w:eastAsia="en-GB"/>
          </w:rPr>
          <w:t>Structured data types</w:t>
        </w:r>
        <w:r>
          <w:tab/>
        </w:r>
        <w:r>
          <w:fldChar w:fldCharType="begin"/>
        </w:r>
        <w:r>
          <w:instrText xml:space="preserve"> PAGEREF _Toc215094503 \h </w:instrText>
        </w:r>
      </w:ins>
      <w:r>
        <w:fldChar w:fldCharType="separate"/>
      </w:r>
      <w:ins w:id="398" w:author="Rapporteur" w:date="2025-11-27T00:04:00Z">
        <w:r>
          <w:t>44</w:t>
        </w:r>
        <w:r>
          <w:fldChar w:fldCharType="end"/>
        </w:r>
      </w:ins>
    </w:p>
    <w:p w14:paraId="08887D03" w14:textId="300054CB" w:rsidR="0078184D" w:rsidRDefault="0078184D">
      <w:pPr>
        <w:pStyle w:val="TOC5"/>
        <w:rPr>
          <w:ins w:id="399" w:author="Rapporteur" w:date="2025-11-27T00:04:00Z"/>
          <w:rFonts w:asciiTheme="minorHAnsi" w:eastAsiaTheme="minorEastAsia" w:hAnsiTheme="minorHAnsi" w:cstheme="minorBidi"/>
          <w:kern w:val="2"/>
          <w:sz w:val="21"/>
          <w:szCs w:val="22"/>
          <w:lang w:val="en-US" w:eastAsia="zh-CN"/>
        </w:rPr>
      </w:pPr>
      <w:ins w:id="400" w:author="Rapporteur" w:date="2025-11-27T00:04:00Z">
        <w:r>
          <w:rPr>
            <w:lang w:eastAsia="en-GB"/>
          </w:rPr>
          <w:t>6.2.6.2.1</w:t>
        </w:r>
        <w:r>
          <w:rPr>
            <w:rFonts w:asciiTheme="minorHAnsi" w:eastAsiaTheme="minorEastAsia" w:hAnsiTheme="minorHAnsi" w:cstheme="minorBidi"/>
            <w:kern w:val="2"/>
            <w:sz w:val="21"/>
            <w:szCs w:val="22"/>
            <w:lang w:val="en-US" w:eastAsia="zh-CN"/>
          </w:rPr>
          <w:tab/>
        </w:r>
        <w:r>
          <w:rPr>
            <w:lang w:eastAsia="en-GB"/>
          </w:rPr>
          <w:t>Introduction</w:t>
        </w:r>
        <w:r>
          <w:tab/>
        </w:r>
        <w:r>
          <w:fldChar w:fldCharType="begin"/>
        </w:r>
        <w:r>
          <w:instrText xml:space="preserve"> PAGEREF _Toc215094504 \h </w:instrText>
        </w:r>
      </w:ins>
      <w:r>
        <w:fldChar w:fldCharType="separate"/>
      </w:r>
      <w:ins w:id="401" w:author="Rapporteur" w:date="2025-11-27T00:04:00Z">
        <w:r>
          <w:t>44</w:t>
        </w:r>
        <w:r>
          <w:fldChar w:fldCharType="end"/>
        </w:r>
      </w:ins>
    </w:p>
    <w:p w14:paraId="7730927C" w14:textId="56695533" w:rsidR="0078184D" w:rsidRDefault="0078184D">
      <w:pPr>
        <w:pStyle w:val="TOC5"/>
        <w:rPr>
          <w:ins w:id="402" w:author="Rapporteur" w:date="2025-11-27T00:04:00Z"/>
          <w:rFonts w:asciiTheme="minorHAnsi" w:eastAsiaTheme="minorEastAsia" w:hAnsiTheme="minorHAnsi" w:cstheme="minorBidi"/>
          <w:kern w:val="2"/>
          <w:sz w:val="21"/>
          <w:szCs w:val="22"/>
          <w:lang w:val="en-US" w:eastAsia="zh-CN"/>
        </w:rPr>
      </w:pPr>
      <w:ins w:id="403" w:author="Rapporteur" w:date="2025-11-27T00:04:00Z">
        <w:r>
          <w:rPr>
            <w:lang w:eastAsia="en-GB"/>
          </w:rPr>
          <w:t>6.2.6.2.2</w:t>
        </w:r>
        <w:r>
          <w:rPr>
            <w:rFonts w:asciiTheme="minorHAnsi" w:eastAsiaTheme="minorEastAsia" w:hAnsiTheme="minorHAnsi" w:cstheme="minorBidi"/>
            <w:kern w:val="2"/>
            <w:sz w:val="21"/>
            <w:szCs w:val="22"/>
            <w:lang w:val="en-US" w:eastAsia="zh-CN"/>
          </w:rPr>
          <w:tab/>
        </w:r>
        <w:r>
          <w:rPr>
            <w:lang w:eastAsia="en-GB"/>
          </w:rPr>
          <w:t>Type: D</w:t>
        </w:r>
        <w:r>
          <w:rPr>
            <w:lang w:eastAsia="zh-CN"/>
          </w:rPr>
          <w:t>CCall</w:t>
        </w:r>
        <w:r>
          <w:rPr>
            <w:lang w:eastAsia="en-GB"/>
          </w:rPr>
          <w:t>Req</w:t>
        </w:r>
        <w:r>
          <w:tab/>
        </w:r>
        <w:r>
          <w:fldChar w:fldCharType="begin"/>
        </w:r>
        <w:r>
          <w:instrText xml:space="preserve"> PAGEREF _Toc215094505 \h </w:instrText>
        </w:r>
      </w:ins>
      <w:r>
        <w:fldChar w:fldCharType="separate"/>
      </w:r>
      <w:ins w:id="404" w:author="Rapporteur" w:date="2025-11-27T00:04:00Z">
        <w:r>
          <w:t>45</w:t>
        </w:r>
        <w:r>
          <w:fldChar w:fldCharType="end"/>
        </w:r>
      </w:ins>
    </w:p>
    <w:p w14:paraId="1D709A4E" w14:textId="6F5E4A56" w:rsidR="0078184D" w:rsidRDefault="0078184D">
      <w:pPr>
        <w:pStyle w:val="TOC5"/>
        <w:rPr>
          <w:ins w:id="405" w:author="Rapporteur" w:date="2025-11-27T00:04:00Z"/>
          <w:rFonts w:asciiTheme="minorHAnsi" w:eastAsiaTheme="minorEastAsia" w:hAnsiTheme="minorHAnsi" w:cstheme="minorBidi"/>
          <w:kern w:val="2"/>
          <w:sz w:val="21"/>
          <w:szCs w:val="22"/>
          <w:lang w:val="en-US" w:eastAsia="zh-CN"/>
        </w:rPr>
      </w:pPr>
      <w:ins w:id="406" w:author="Rapporteur" w:date="2025-11-27T00:04:00Z">
        <w:r w:rsidRPr="001F58C7">
          <w:rPr>
            <w:lang w:val="en-US" w:eastAsia="en-GB"/>
          </w:rPr>
          <w:t>6.2</w:t>
        </w:r>
        <w:r>
          <w:rPr>
            <w:lang w:eastAsia="en-GB"/>
          </w:rPr>
          <w:t>.6.2.3</w:t>
        </w:r>
        <w:r>
          <w:rPr>
            <w:rFonts w:asciiTheme="minorHAnsi" w:eastAsiaTheme="minorEastAsia" w:hAnsiTheme="minorHAnsi" w:cstheme="minorBidi"/>
            <w:kern w:val="2"/>
            <w:sz w:val="21"/>
            <w:szCs w:val="22"/>
            <w:lang w:val="en-US" w:eastAsia="zh-CN"/>
          </w:rPr>
          <w:tab/>
        </w:r>
        <w:r>
          <w:rPr>
            <w:lang w:eastAsia="en-GB"/>
          </w:rPr>
          <w:t>Type: D</w:t>
        </w:r>
        <w:r>
          <w:rPr>
            <w:lang w:eastAsia="zh-CN"/>
          </w:rPr>
          <w:t>c</w:t>
        </w:r>
        <w:r>
          <w:rPr>
            <w:lang w:eastAsia="en-GB"/>
          </w:rPr>
          <w:t>CallResp</w:t>
        </w:r>
        <w:r>
          <w:tab/>
        </w:r>
        <w:r>
          <w:fldChar w:fldCharType="begin"/>
        </w:r>
        <w:r>
          <w:instrText xml:space="preserve"> PAGEREF _Toc215094506 \h </w:instrText>
        </w:r>
      </w:ins>
      <w:r>
        <w:fldChar w:fldCharType="separate"/>
      </w:r>
      <w:ins w:id="407" w:author="Rapporteur" w:date="2025-11-27T00:04:00Z">
        <w:r>
          <w:t>45</w:t>
        </w:r>
        <w:r>
          <w:fldChar w:fldCharType="end"/>
        </w:r>
      </w:ins>
    </w:p>
    <w:p w14:paraId="03DC7489" w14:textId="6D20E95A" w:rsidR="0078184D" w:rsidRDefault="0078184D">
      <w:pPr>
        <w:pStyle w:val="TOC5"/>
        <w:rPr>
          <w:ins w:id="408" w:author="Rapporteur" w:date="2025-11-27T00:04:00Z"/>
          <w:rFonts w:asciiTheme="minorHAnsi" w:eastAsiaTheme="minorEastAsia" w:hAnsiTheme="minorHAnsi" w:cstheme="minorBidi"/>
          <w:kern w:val="2"/>
          <w:sz w:val="21"/>
          <w:szCs w:val="22"/>
          <w:lang w:val="en-US" w:eastAsia="zh-CN"/>
        </w:rPr>
      </w:pPr>
      <w:ins w:id="409" w:author="Rapporteur" w:date="2025-11-27T00:04:00Z">
        <w:r w:rsidRPr="001F58C7">
          <w:rPr>
            <w:lang w:val="en-US" w:eastAsia="en-GB"/>
          </w:rPr>
          <w:t>6.2.6.2.4</w:t>
        </w:r>
        <w:r>
          <w:rPr>
            <w:rFonts w:asciiTheme="minorHAnsi" w:eastAsiaTheme="minorEastAsia" w:hAnsiTheme="minorHAnsi" w:cstheme="minorBidi"/>
            <w:kern w:val="2"/>
            <w:sz w:val="21"/>
            <w:szCs w:val="22"/>
            <w:lang w:val="en-US" w:eastAsia="zh-CN"/>
          </w:rPr>
          <w:tab/>
        </w:r>
        <w:r w:rsidRPr="001F58C7">
          <w:rPr>
            <w:lang w:val="en-US" w:eastAsia="en-GB"/>
          </w:rPr>
          <w:t>Type: D</w:t>
        </w:r>
        <w:r w:rsidRPr="001F58C7">
          <w:rPr>
            <w:lang w:val="en-US" w:eastAsia="zh-CN"/>
          </w:rPr>
          <w:t>c</w:t>
        </w:r>
        <w:r w:rsidRPr="001F58C7">
          <w:rPr>
            <w:lang w:val="en-US" w:eastAsia="en-GB"/>
          </w:rPr>
          <w:t>MediaUpdateReq</w:t>
        </w:r>
        <w:r>
          <w:tab/>
        </w:r>
        <w:r>
          <w:fldChar w:fldCharType="begin"/>
        </w:r>
        <w:r>
          <w:instrText xml:space="preserve"> PAGEREF _Toc215094507 \h </w:instrText>
        </w:r>
      </w:ins>
      <w:r>
        <w:fldChar w:fldCharType="separate"/>
      </w:r>
      <w:ins w:id="410" w:author="Rapporteur" w:date="2025-11-27T00:04:00Z">
        <w:r>
          <w:t>46</w:t>
        </w:r>
        <w:r>
          <w:fldChar w:fldCharType="end"/>
        </w:r>
      </w:ins>
    </w:p>
    <w:p w14:paraId="3B6F6936" w14:textId="5DAC207C" w:rsidR="0078184D" w:rsidRDefault="0078184D">
      <w:pPr>
        <w:pStyle w:val="TOC5"/>
        <w:rPr>
          <w:ins w:id="411" w:author="Rapporteur" w:date="2025-11-27T00:04:00Z"/>
          <w:rFonts w:asciiTheme="minorHAnsi" w:eastAsiaTheme="minorEastAsia" w:hAnsiTheme="minorHAnsi" w:cstheme="minorBidi"/>
          <w:kern w:val="2"/>
          <w:sz w:val="21"/>
          <w:szCs w:val="22"/>
          <w:lang w:val="en-US" w:eastAsia="zh-CN"/>
        </w:rPr>
      </w:pPr>
      <w:ins w:id="412" w:author="Rapporteur" w:date="2025-11-27T00:04:00Z">
        <w:r w:rsidRPr="001F58C7">
          <w:rPr>
            <w:lang w:val="en-US" w:eastAsia="en-GB"/>
          </w:rPr>
          <w:t>6.2.6.2.5</w:t>
        </w:r>
        <w:r>
          <w:rPr>
            <w:rFonts w:asciiTheme="minorHAnsi" w:eastAsiaTheme="minorEastAsia" w:hAnsiTheme="minorHAnsi" w:cstheme="minorBidi"/>
            <w:kern w:val="2"/>
            <w:sz w:val="21"/>
            <w:szCs w:val="22"/>
            <w:lang w:val="en-US" w:eastAsia="zh-CN"/>
          </w:rPr>
          <w:tab/>
        </w:r>
        <w:r w:rsidRPr="001F58C7">
          <w:rPr>
            <w:lang w:val="en-US" w:eastAsia="en-GB"/>
          </w:rPr>
          <w:t>Type: D</w:t>
        </w:r>
        <w:r w:rsidRPr="001F58C7">
          <w:rPr>
            <w:lang w:val="en-US" w:eastAsia="zh-CN"/>
          </w:rPr>
          <w:t>c</w:t>
        </w:r>
        <w:r w:rsidRPr="001F58C7">
          <w:rPr>
            <w:lang w:val="en-US" w:eastAsia="en-GB"/>
          </w:rPr>
          <w:t>MediaUpdateResp</w:t>
        </w:r>
        <w:r>
          <w:tab/>
        </w:r>
        <w:r>
          <w:fldChar w:fldCharType="begin"/>
        </w:r>
        <w:r>
          <w:instrText xml:space="preserve"> PAGEREF _Toc215094508 \h </w:instrText>
        </w:r>
      </w:ins>
      <w:r>
        <w:fldChar w:fldCharType="separate"/>
      </w:r>
      <w:ins w:id="413" w:author="Rapporteur" w:date="2025-11-27T00:04:00Z">
        <w:r>
          <w:t>46</w:t>
        </w:r>
        <w:r>
          <w:fldChar w:fldCharType="end"/>
        </w:r>
      </w:ins>
    </w:p>
    <w:p w14:paraId="3C24145C" w14:textId="6CE827DB" w:rsidR="0078184D" w:rsidRDefault="0078184D">
      <w:pPr>
        <w:pStyle w:val="TOC5"/>
        <w:rPr>
          <w:ins w:id="414" w:author="Rapporteur" w:date="2025-11-27T00:04:00Z"/>
          <w:rFonts w:asciiTheme="minorHAnsi" w:eastAsiaTheme="minorEastAsia" w:hAnsiTheme="minorHAnsi" w:cstheme="minorBidi"/>
          <w:kern w:val="2"/>
          <w:sz w:val="21"/>
          <w:szCs w:val="22"/>
          <w:lang w:val="en-US" w:eastAsia="zh-CN"/>
        </w:rPr>
      </w:pPr>
      <w:ins w:id="415" w:author="Rapporteur" w:date="2025-11-27T00:04:00Z">
        <w:r w:rsidRPr="001F58C7">
          <w:rPr>
            <w:lang w:val="en-US" w:eastAsia="en-GB"/>
          </w:rPr>
          <w:t>6.2.6.2.6</w:t>
        </w:r>
        <w:r>
          <w:rPr>
            <w:rFonts w:asciiTheme="minorHAnsi" w:eastAsiaTheme="minorEastAsia" w:hAnsiTheme="minorHAnsi" w:cstheme="minorBidi"/>
            <w:kern w:val="2"/>
            <w:sz w:val="21"/>
            <w:szCs w:val="22"/>
            <w:lang w:val="en-US" w:eastAsia="zh-CN"/>
          </w:rPr>
          <w:tab/>
        </w:r>
        <w:r w:rsidRPr="001F58C7">
          <w:rPr>
            <w:lang w:val="en-US" w:eastAsia="en-GB"/>
          </w:rPr>
          <w:t>Type: Dc</w:t>
        </w:r>
        <w:r w:rsidRPr="001F58C7">
          <w:rPr>
            <w:lang w:val="en-US" w:eastAsia="zh-CN"/>
          </w:rPr>
          <w:t>Media</w:t>
        </w:r>
        <w:r w:rsidRPr="001F58C7">
          <w:rPr>
            <w:lang w:val="en-US" w:eastAsia="en-GB"/>
          </w:rPr>
          <w:t>Notify</w:t>
        </w:r>
        <w:r w:rsidRPr="001F58C7">
          <w:rPr>
            <w:lang w:val="en-US" w:eastAsia="zh-CN"/>
          </w:rPr>
          <w:t>Req</w:t>
        </w:r>
        <w:r>
          <w:tab/>
        </w:r>
        <w:r>
          <w:fldChar w:fldCharType="begin"/>
        </w:r>
        <w:r>
          <w:instrText xml:space="preserve"> PAGEREF _Toc215094509 \h </w:instrText>
        </w:r>
      </w:ins>
      <w:r>
        <w:fldChar w:fldCharType="separate"/>
      </w:r>
      <w:ins w:id="416" w:author="Rapporteur" w:date="2025-11-27T00:04:00Z">
        <w:r>
          <w:t>46</w:t>
        </w:r>
        <w:r>
          <w:fldChar w:fldCharType="end"/>
        </w:r>
      </w:ins>
    </w:p>
    <w:p w14:paraId="4F2DDBCC" w14:textId="5CBAB6AD" w:rsidR="0078184D" w:rsidRDefault="0078184D">
      <w:pPr>
        <w:pStyle w:val="TOC5"/>
        <w:rPr>
          <w:ins w:id="417" w:author="Rapporteur" w:date="2025-11-27T00:04:00Z"/>
          <w:rFonts w:asciiTheme="minorHAnsi" w:eastAsiaTheme="minorEastAsia" w:hAnsiTheme="minorHAnsi" w:cstheme="minorBidi"/>
          <w:kern w:val="2"/>
          <w:sz w:val="21"/>
          <w:szCs w:val="22"/>
          <w:lang w:val="en-US" w:eastAsia="zh-CN"/>
        </w:rPr>
      </w:pPr>
      <w:ins w:id="418" w:author="Rapporteur" w:date="2025-11-27T00:04:00Z">
        <w:r w:rsidRPr="001F58C7">
          <w:rPr>
            <w:lang w:val="en-US" w:eastAsia="en-GB"/>
          </w:rPr>
          <w:t>6.2.6.2.</w:t>
        </w:r>
        <w:r w:rsidRPr="001F58C7">
          <w:rPr>
            <w:lang w:val="en-US" w:eastAsia="zh-CN"/>
          </w:rPr>
          <w:t>7</w:t>
        </w:r>
        <w:r>
          <w:rPr>
            <w:rFonts w:asciiTheme="minorHAnsi" w:eastAsiaTheme="minorEastAsia" w:hAnsiTheme="minorHAnsi" w:cstheme="minorBidi"/>
            <w:kern w:val="2"/>
            <w:sz w:val="21"/>
            <w:szCs w:val="22"/>
            <w:lang w:val="en-US" w:eastAsia="zh-CN"/>
          </w:rPr>
          <w:tab/>
        </w:r>
        <w:r w:rsidRPr="001F58C7">
          <w:rPr>
            <w:lang w:val="en-US" w:eastAsia="en-GB"/>
          </w:rPr>
          <w:t>Type: Dc</w:t>
        </w:r>
        <w:r w:rsidRPr="001F58C7">
          <w:rPr>
            <w:lang w:val="en-US" w:eastAsia="zh-CN"/>
          </w:rPr>
          <w:t>Media</w:t>
        </w:r>
        <w:r w:rsidRPr="001F58C7">
          <w:rPr>
            <w:lang w:val="en-US" w:eastAsia="en-GB"/>
          </w:rPr>
          <w:t>Notify</w:t>
        </w:r>
        <w:r w:rsidRPr="001F58C7">
          <w:rPr>
            <w:lang w:val="en-US" w:eastAsia="zh-CN"/>
          </w:rPr>
          <w:t>Resp</w:t>
        </w:r>
        <w:r>
          <w:tab/>
        </w:r>
        <w:r>
          <w:fldChar w:fldCharType="begin"/>
        </w:r>
        <w:r>
          <w:instrText xml:space="preserve"> PAGEREF _Toc215094510 \h </w:instrText>
        </w:r>
      </w:ins>
      <w:r>
        <w:fldChar w:fldCharType="separate"/>
      </w:r>
      <w:ins w:id="419" w:author="Rapporteur" w:date="2025-11-27T00:04:00Z">
        <w:r>
          <w:t>46</w:t>
        </w:r>
        <w:r>
          <w:fldChar w:fldCharType="end"/>
        </w:r>
      </w:ins>
    </w:p>
    <w:p w14:paraId="2D55FACD" w14:textId="04FA328D" w:rsidR="0078184D" w:rsidRDefault="0078184D">
      <w:pPr>
        <w:pStyle w:val="TOC4"/>
        <w:rPr>
          <w:ins w:id="420" w:author="Rapporteur" w:date="2025-11-27T00:04:00Z"/>
          <w:rFonts w:asciiTheme="minorHAnsi" w:eastAsiaTheme="minorEastAsia" w:hAnsiTheme="minorHAnsi" w:cstheme="minorBidi"/>
          <w:kern w:val="2"/>
          <w:sz w:val="21"/>
          <w:szCs w:val="22"/>
          <w:lang w:val="en-US" w:eastAsia="zh-CN"/>
        </w:rPr>
      </w:pPr>
      <w:ins w:id="421" w:author="Rapporteur" w:date="2025-11-27T00:04:00Z">
        <w:r w:rsidRPr="001F58C7">
          <w:rPr>
            <w:lang w:val="en-US" w:eastAsia="en-GB"/>
          </w:rPr>
          <w:t>6.2.6.3</w:t>
        </w:r>
        <w:r>
          <w:rPr>
            <w:rFonts w:asciiTheme="minorHAnsi" w:eastAsiaTheme="minorEastAsia" w:hAnsiTheme="minorHAnsi" w:cstheme="minorBidi"/>
            <w:kern w:val="2"/>
            <w:sz w:val="21"/>
            <w:szCs w:val="22"/>
            <w:lang w:val="en-US" w:eastAsia="zh-CN"/>
          </w:rPr>
          <w:tab/>
        </w:r>
        <w:r w:rsidRPr="001F58C7">
          <w:rPr>
            <w:lang w:val="en-US" w:eastAsia="en-GB"/>
          </w:rPr>
          <w:t>Simple data types and enumerations</w:t>
        </w:r>
        <w:r>
          <w:tab/>
        </w:r>
        <w:r>
          <w:fldChar w:fldCharType="begin"/>
        </w:r>
        <w:r>
          <w:instrText xml:space="preserve"> PAGEREF _Toc215094511 \h </w:instrText>
        </w:r>
      </w:ins>
      <w:r>
        <w:fldChar w:fldCharType="separate"/>
      </w:r>
      <w:ins w:id="422" w:author="Rapporteur" w:date="2025-11-27T00:04:00Z">
        <w:r>
          <w:t>46</w:t>
        </w:r>
        <w:r>
          <w:fldChar w:fldCharType="end"/>
        </w:r>
      </w:ins>
    </w:p>
    <w:p w14:paraId="56834E35" w14:textId="39C33321" w:rsidR="0078184D" w:rsidRDefault="0078184D">
      <w:pPr>
        <w:pStyle w:val="TOC5"/>
        <w:rPr>
          <w:ins w:id="423" w:author="Rapporteur" w:date="2025-11-27T00:04:00Z"/>
          <w:rFonts w:asciiTheme="minorHAnsi" w:eastAsiaTheme="minorEastAsia" w:hAnsiTheme="minorHAnsi" w:cstheme="minorBidi"/>
          <w:kern w:val="2"/>
          <w:sz w:val="21"/>
          <w:szCs w:val="22"/>
          <w:lang w:val="en-US" w:eastAsia="zh-CN"/>
        </w:rPr>
      </w:pPr>
      <w:ins w:id="424" w:author="Rapporteur" w:date="2025-11-27T00:04:00Z">
        <w:r w:rsidRPr="001F58C7">
          <w:rPr>
            <w:lang w:val="en-US" w:eastAsia="en-GB"/>
          </w:rPr>
          <w:t>6.2.6.3.1</w:t>
        </w:r>
        <w:r>
          <w:rPr>
            <w:rFonts w:asciiTheme="minorHAnsi" w:eastAsiaTheme="minorEastAsia" w:hAnsiTheme="minorHAnsi" w:cstheme="minorBidi"/>
            <w:kern w:val="2"/>
            <w:sz w:val="21"/>
            <w:szCs w:val="22"/>
            <w:lang w:val="en-US" w:eastAsia="zh-CN"/>
          </w:rPr>
          <w:tab/>
        </w:r>
        <w:r w:rsidRPr="001F58C7">
          <w:rPr>
            <w:lang w:val="en-US" w:eastAsia="en-GB"/>
          </w:rPr>
          <w:t>Introduction</w:t>
        </w:r>
        <w:r>
          <w:tab/>
        </w:r>
        <w:r>
          <w:fldChar w:fldCharType="begin"/>
        </w:r>
        <w:r>
          <w:instrText xml:space="preserve"> PAGEREF _Toc215094512 \h </w:instrText>
        </w:r>
      </w:ins>
      <w:r>
        <w:fldChar w:fldCharType="separate"/>
      </w:r>
      <w:ins w:id="425" w:author="Rapporteur" w:date="2025-11-27T00:04:00Z">
        <w:r>
          <w:t>46</w:t>
        </w:r>
        <w:r>
          <w:fldChar w:fldCharType="end"/>
        </w:r>
      </w:ins>
    </w:p>
    <w:p w14:paraId="065C28E4" w14:textId="2D5323DE" w:rsidR="0078184D" w:rsidRDefault="0078184D">
      <w:pPr>
        <w:pStyle w:val="TOC5"/>
        <w:rPr>
          <w:ins w:id="426" w:author="Rapporteur" w:date="2025-11-27T00:04:00Z"/>
          <w:rFonts w:asciiTheme="minorHAnsi" w:eastAsiaTheme="minorEastAsia" w:hAnsiTheme="minorHAnsi" w:cstheme="minorBidi"/>
          <w:kern w:val="2"/>
          <w:sz w:val="21"/>
          <w:szCs w:val="22"/>
          <w:lang w:val="en-US" w:eastAsia="zh-CN"/>
        </w:rPr>
      </w:pPr>
      <w:ins w:id="427" w:author="Rapporteur" w:date="2025-11-27T00:04:00Z">
        <w:r w:rsidRPr="001F58C7">
          <w:rPr>
            <w:lang w:val="en-US" w:eastAsia="en-GB"/>
          </w:rPr>
          <w:t>6.2.6.3.2</w:t>
        </w:r>
        <w:r>
          <w:rPr>
            <w:rFonts w:asciiTheme="minorHAnsi" w:eastAsiaTheme="minorEastAsia" w:hAnsiTheme="minorHAnsi" w:cstheme="minorBidi"/>
            <w:kern w:val="2"/>
            <w:sz w:val="21"/>
            <w:szCs w:val="22"/>
            <w:lang w:val="en-US" w:eastAsia="zh-CN"/>
          </w:rPr>
          <w:tab/>
        </w:r>
        <w:r w:rsidRPr="001F58C7">
          <w:rPr>
            <w:lang w:val="en-US" w:eastAsia="en-GB"/>
          </w:rPr>
          <w:t>Simple data types</w:t>
        </w:r>
        <w:r>
          <w:tab/>
        </w:r>
        <w:r>
          <w:fldChar w:fldCharType="begin"/>
        </w:r>
        <w:r>
          <w:instrText xml:space="preserve"> PAGEREF _Toc215094513 \h </w:instrText>
        </w:r>
      </w:ins>
      <w:r>
        <w:fldChar w:fldCharType="separate"/>
      </w:r>
      <w:ins w:id="428" w:author="Rapporteur" w:date="2025-11-27T00:04:00Z">
        <w:r>
          <w:t>46</w:t>
        </w:r>
        <w:r>
          <w:fldChar w:fldCharType="end"/>
        </w:r>
      </w:ins>
    </w:p>
    <w:p w14:paraId="189959F2" w14:textId="48DB1CB0" w:rsidR="0078184D" w:rsidRDefault="0078184D">
      <w:pPr>
        <w:pStyle w:val="TOC5"/>
        <w:rPr>
          <w:ins w:id="429" w:author="Rapporteur" w:date="2025-11-27T00:04:00Z"/>
          <w:rFonts w:asciiTheme="minorHAnsi" w:eastAsiaTheme="minorEastAsia" w:hAnsiTheme="minorHAnsi" w:cstheme="minorBidi"/>
          <w:kern w:val="2"/>
          <w:sz w:val="21"/>
          <w:szCs w:val="22"/>
          <w:lang w:val="en-US" w:eastAsia="zh-CN"/>
        </w:rPr>
      </w:pPr>
      <w:ins w:id="430" w:author="Rapporteur" w:date="2025-11-27T00:04:00Z">
        <w:r>
          <w:t>6.2.6.3.3</w:t>
        </w:r>
        <w:r>
          <w:rPr>
            <w:rFonts w:asciiTheme="minorHAnsi" w:eastAsiaTheme="minorEastAsia" w:hAnsiTheme="minorHAnsi" w:cstheme="minorBidi"/>
            <w:kern w:val="2"/>
            <w:sz w:val="21"/>
            <w:szCs w:val="22"/>
            <w:lang w:val="en-US" w:eastAsia="zh-CN"/>
          </w:rPr>
          <w:tab/>
        </w:r>
        <w:r>
          <w:t>Enumeration: AdcType</w:t>
        </w:r>
        <w:r>
          <w:tab/>
        </w:r>
        <w:r>
          <w:fldChar w:fldCharType="begin"/>
        </w:r>
        <w:r>
          <w:instrText xml:space="preserve"> PAGEREF _Toc215094514 \h </w:instrText>
        </w:r>
      </w:ins>
      <w:r>
        <w:fldChar w:fldCharType="separate"/>
      </w:r>
      <w:ins w:id="431" w:author="Rapporteur" w:date="2025-11-27T00:04:00Z">
        <w:r>
          <w:t>47</w:t>
        </w:r>
        <w:r>
          <w:fldChar w:fldCharType="end"/>
        </w:r>
      </w:ins>
    </w:p>
    <w:p w14:paraId="4E1C4559" w14:textId="35CC7285" w:rsidR="0078184D" w:rsidRDefault="0078184D">
      <w:pPr>
        <w:pStyle w:val="TOC5"/>
        <w:rPr>
          <w:ins w:id="432" w:author="Rapporteur" w:date="2025-11-27T00:04:00Z"/>
          <w:rFonts w:asciiTheme="minorHAnsi" w:eastAsiaTheme="minorEastAsia" w:hAnsiTheme="minorHAnsi" w:cstheme="minorBidi"/>
          <w:kern w:val="2"/>
          <w:sz w:val="21"/>
          <w:szCs w:val="22"/>
          <w:lang w:val="en-US" w:eastAsia="zh-CN"/>
        </w:rPr>
      </w:pPr>
      <w:ins w:id="433" w:author="Rapporteur" w:date="2025-11-27T00:04:00Z">
        <w:r w:rsidRPr="001F58C7">
          <w:rPr>
            <w:lang w:val="en-US" w:eastAsia="en-GB"/>
          </w:rPr>
          <w:t>6.2.6.3.4</w:t>
        </w:r>
        <w:r>
          <w:rPr>
            <w:rFonts w:asciiTheme="minorHAnsi" w:eastAsiaTheme="minorEastAsia" w:hAnsiTheme="minorHAnsi" w:cstheme="minorBidi"/>
            <w:kern w:val="2"/>
            <w:sz w:val="21"/>
            <w:szCs w:val="22"/>
            <w:lang w:val="en-US" w:eastAsia="zh-CN"/>
          </w:rPr>
          <w:tab/>
        </w:r>
        <w:r w:rsidRPr="001F58C7">
          <w:rPr>
            <w:lang w:val="en-US" w:eastAsia="en-GB"/>
          </w:rPr>
          <w:t>Enumeration: CallType</w:t>
        </w:r>
        <w:r>
          <w:tab/>
        </w:r>
        <w:r>
          <w:fldChar w:fldCharType="begin"/>
        </w:r>
        <w:r>
          <w:instrText xml:space="preserve"> PAGEREF _Toc215094515 \h </w:instrText>
        </w:r>
      </w:ins>
      <w:r>
        <w:fldChar w:fldCharType="separate"/>
      </w:r>
      <w:ins w:id="434" w:author="Rapporteur" w:date="2025-11-27T00:04:00Z">
        <w:r>
          <w:t>47</w:t>
        </w:r>
        <w:r>
          <w:fldChar w:fldCharType="end"/>
        </w:r>
      </w:ins>
    </w:p>
    <w:p w14:paraId="2D9D3628" w14:textId="6D63202F" w:rsidR="0078184D" w:rsidRDefault="0078184D">
      <w:pPr>
        <w:pStyle w:val="TOC3"/>
        <w:rPr>
          <w:ins w:id="435" w:author="Rapporteur" w:date="2025-11-27T00:04:00Z"/>
          <w:rFonts w:asciiTheme="minorHAnsi" w:eastAsiaTheme="minorEastAsia" w:hAnsiTheme="minorHAnsi" w:cstheme="minorBidi"/>
          <w:kern w:val="2"/>
          <w:sz w:val="21"/>
          <w:szCs w:val="22"/>
          <w:lang w:val="en-US" w:eastAsia="zh-CN"/>
        </w:rPr>
      </w:pPr>
      <w:ins w:id="436" w:author="Rapporteur" w:date="2025-11-27T00:04:00Z">
        <w:r>
          <w:rPr>
            <w:lang w:eastAsia="en-GB"/>
          </w:rPr>
          <w:t>6.2.7</w:t>
        </w:r>
        <w:r>
          <w:rPr>
            <w:rFonts w:asciiTheme="minorHAnsi" w:eastAsiaTheme="minorEastAsia" w:hAnsiTheme="minorHAnsi" w:cstheme="minorBidi"/>
            <w:kern w:val="2"/>
            <w:sz w:val="21"/>
            <w:szCs w:val="22"/>
            <w:lang w:val="en-US" w:eastAsia="zh-CN"/>
          </w:rPr>
          <w:tab/>
        </w:r>
        <w:r>
          <w:rPr>
            <w:lang w:eastAsia="en-GB"/>
          </w:rPr>
          <w:t>Error Handling</w:t>
        </w:r>
        <w:r>
          <w:tab/>
        </w:r>
        <w:r>
          <w:fldChar w:fldCharType="begin"/>
        </w:r>
        <w:r>
          <w:instrText xml:space="preserve"> PAGEREF _Toc215094516 \h </w:instrText>
        </w:r>
      </w:ins>
      <w:r>
        <w:fldChar w:fldCharType="separate"/>
      </w:r>
      <w:ins w:id="437" w:author="Rapporteur" w:date="2025-11-27T00:04:00Z">
        <w:r>
          <w:t>47</w:t>
        </w:r>
        <w:r>
          <w:fldChar w:fldCharType="end"/>
        </w:r>
      </w:ins>
    </w:p>
    <w:p w14:paraId="033379AC" w14:textId="12ED66D5" w:rsidR="0078184D" w:rsidRDefault="0078184D">
      <w:pPr>
        <w:pStyle w:val="TOC4"/>
        <w:rPr>
          <w:ins w:id="438" w:author="Rapporteur" w:date="2025-11-27T00:04:00Z"/>
          <w:rFonts w:asciiTheme="minorHAnsi" w:eastAsiaTheme="minorEastAsia" w:hAnsiTheme="minorHAnsi" w:cstheme="minorBidi"/>
          <w:kern w:val="2"/>
          <w:sz w:val="21"/>
          <w:szCs w:val="22"/>
          <w:lang w:val="en-US" w:eastAsia="zh-CN"/>
        </w:rPr>
      </w:pPr>
      <w:ins w:id="439" w:author="Rapporteur" w:date="2025-11-27T00:04:00Z">
        <w:r w:rsidRPr="001F58C7">
          <w:rPr>
            <w:lang w:val="en-US" w:eastAsia="en-GB"/>
          </w:rPr>
          <w:t>6.2.7.1</w:t>
        </w:r>
        <w:r>
          <w:rPr>
            <w:rFonts w:asciiTheme="minorHAnsi" w:eastAsiaTheme="minorEastAsia" w:hAnsiTheme="minorHAnsi" w:cstheme="minorBidi"/>
            <w:kern w:val="2"/>
            <w:sz w:val="21"/>
            <w:szCs w:val="22"/>
            <w:lang w:val="en-US" w:eastAsia="zh-CN"/>
          </w:rPr>
          <w:tab/>
        </w:r>
        <w:r w:rsidRPr="001F58C7">
          <w:rPr>
            <w:lang w:val="en-US" w:eastAsia="en-GB"/>
          </w:rPr>
          <w:t>General</w:t>
        </w:r>
        <w:r>
          <w:tab/>
        </w:r>
        <w:r>
          <w:fldChar w:fldCharType="begin"/>
        </w:r>
        <w:r>
          <w:instrText xml:space="preserve"> PAGEREF _Toc215094517 \h </w:instrText>
        </w:r>
      </w:ins>
      <w:r>
        <w:fldChar w:fldCharType="separate"/>
      </w:r>
      <w:ins w:id="440" w:author="Rapporteur" w:date="2025-11-27T00:04:00Z">
        <w:r>
          <w:t>47</w:t>
        </w:r>
        <w:r>
          <w:fldChar w:fldCharType="end"/>
        </w:r>
      </w:ins>
    </w:p>
    <w:p w14:paraId="68CF667E" w14:textId="0C9F453D" w:rsidR="0078184D" w:rsidRDefault="0078184D">
      <w:pPr>
        <w:pStyle w:val="TOC4"/>
        <w:rPr>
          <w:ins w:id="441" w:author="Rapporteur" w:date="2025-11-27T00:04:00Z"/>
          <w:rFonts w:asciiTheme="minorHAnsi" w:eastAsiaTheme="minorEastAsia" w:hAnsiTheme="minorHAnsi" w:cstheme="minorBidi"/>
          <w:kern w:val="2"/>
          <w:sz w:val="21"/>
          <w:szCs w:val="22"/>
          <w:lang w:val="en-US" w:eastAsia="zh-CN"/>
        </w:rPr>
      </w:pPr>
      <w:ins w:id="442" w:author="Rapporteur" w:date="2025-11-27T00:04:00Z">
        <w:r w:rsidRPr="001F58C7">
          <w:rPr>
            <w:lang w:val="en-US" w:eastAsia="en-GB"/>
          </w:rPr>
          <w:t>6.2.7.2</w:t>
        </w:r>
        <w:r>
          <w:rPr>
            <w:rFonts w:asciiTheme="minorHAnsi" w:eastAsiaTheme="minorEastAsia" w:hAnsiTheme="minorHAnsi" w:cstheme="minorBidi"/>
            <w:kern w:val="2"/>
            <w:sz w:val="21"/>
            <w:szCs w:val="22"/>
            <w:lang w:val="en-US" w:eastAsia="zh-CN"/>
          </w:rPr>
          <w:tab/>
        </w:r>
        <w:r w:rsidRPr="001F58C7">
          <w:rPr>
            <w:lang w:val="en-US" w:eastAsia="en-GB"/>
          </w:rPr>
          <w:t>Protocol Errors</w:t>
        </w:r>
        <w:r>
          <w:tab/>
        </w:r>
        <w:r>
          <w:fldChar w:fldCharType="begin"/>
        </w:r>
        <w:r>
          <w:instrText xml:space="preserve"> PAGEREF _Toc215094518 \h </w:instrText>
        </w:r>
      </w:ins>
      <w:r>
        <w:fldChar w:fldCharType="separate"/>
      </w:r>
      <w:ins w:id="443" w:author="Rapporteur" w:date="2025-11-27T00:04:00Z">
        <w:r>
          <w:t>47</w:t>
        </w:r>
        <w:r>
          <w:fldChar w:fldCharType="end"/>
        </w:r>
      </w:ins>
    </w:p>
    <w:p w14:paraId="779BD3A7" w14:textId="2C253DD9" w:rsidR="0078184D" w:rsidRDefault="0078184D">
      <w:pPr>
        <w:pStyle w:val="TOC4"/>
        <w:rPr>
          <w:ins w:id="444" w:author="Rapporteur" w:date="2025-11-27T00:04:00Z"/>
          <w:rFonts w:asciiTheme="minorHAnsi" w:eastAsiaTheme="minorEastAsia" w:hAnsiTheme="minorHAnsi" w:cstheme="minorBidi"/>
          <w:kern w:val="2"/>
          <w:sz w:val="21"/>
          <w:szCs w:val="22"/>
          <w:lang w:val="en-US" w:eastAsia="zh-CN"/>
        </w:rPr>
      </w:pPr>
      <w:ins w:id="445" w:author="Rapporteur" w:date="2025-11-27T00:04:00Z">
        <w:r w:rsidRPr="001F58C7">
          <w:rPr>
            <w:lang w:val="en-US" w:eastAsia="en-GB"/>
          </w:rPr>
          <w:t>6.2.7.3</w:t>
        </w:r>
        <w:r>
          <w:rPr>
            <w:rFonts w:asciiTheme="minorHAnsi" w:eastAsiaTheme="minorEastAsia" w:hAnsiTheme="minorHAnsi" w:cstheme="minorBidi"/>
            <w:kern w:val="2"/>
            <w:sz w:val="21"/>
            <w:szCs w:val="22"/>
            <w:lang w:val="en-US" w:eastAsia="zh-CN"/>
          </w:rPr>
          <w:tab/>
        </w:r>
        <w:r w:rsidRPr="001F58C7">
          <w:rPr>
            <w:lang w:val="en-US" w:eastAsia="en-GB"/>
          </w:rPr>
          <w:t>Application Errors</w:t>
        </w:r>
        <w:r>
          <w:tab/>
        </w:r>
        <w:r>
          <w:fldChar w:fldCharType="begin"/>
        </w:r>
        <w:r>
          <w:instrText xml:space="preserve"> PAGEREF _Toc215094519 \h </w:instrText>
        </w:r>
      </w:ins>
      <w:r>
        <w:fldChar w:fldCharType="separate"/>
      </w:r>
      <w:ins w:id="446" w:author="Rapporteur" w:date="2025-11-27T00:04:00Z">
        <w:r>
          <w:t>47</w:t>
        </w:r>
        <w:r>
          <w:fldChar w:fldCharType="end"/>
        </w:r>
      </w:ins>
    </w:p>
    <w:p w14:paraId="3013A362" w14:textId="2C71DBCA" w:rsidR="0078184D" w:rsidRDefault="0078184D">
      <w:pPr>
        <w:pStyle w:val="TOC3"/>
        <w:rPr>
          <w:ins w:id="447" w:author="Rapporteur" w:date="2025-11-27T00:04:00Z"/>
          <w:rFonts w:asciiTheme="minorHAnsi" w:eastAsiaTheme="minorEastAsia" w:hAnsiTheme="minorHAnsi" w:cstheme="minorBidi"/>
          <w:kern w:val="2"/>
          <w:sz w:val="21"/>
          <w:szCs w:val="22"/>
          <w:lang w:val="en-US" w:eastAsia="zh-CN"/>
        </w:rPr>
      </w:pPr>
      <w:ins w:id="448" w:author="Rapporteur" w:date="2025-11-27T00:04:00Z">
        <w:r>
          <w:rPr>
            <w:lang w:eastAsia="en-GB"/>
          </w:rPr>
          <w:t>6.2.8</w:t>
        </w:r>
        <w:r>
          <w:rPr>
            <w:rFonts w:asciiTheme="minorHAnsi" w:eastAsiaTheme="minorEastAsia" w:hAnsiTheme="minorHAnsi" w:cstheme="minorBidi"/>
            <w:kern w:val="2"/>
            <w:sz w:val="21"/>
            <w:szCs w:val="22"/>
            <w:lang w:val="en-US" w:eastAsia="zh-CN"/>
          </w:rPr>
          <w:tab/>
        </w:r>
        <w:r>
          <w:rPr>
            <w:lang w:eastAsia="en-GB"/>
          </w:rPr>
          <w:t>Feature negotiation</w:t>
        </w:r>
        <w:r>
          <w:tab/>
        </w:r>
        <w:r>
          <w:fldChar w:fldCharType="begin"/>
        </w:r>
        <w:r>
          <w:instrText xml:space="preserve"> PAGEREF _Toc215094520 \h </w:instrText>
        </w:r>
      </w:ins>
      <w:r>
        <w:fldChar w:fldCharType="separate"/>
      </w:r>
      <w:ins w:id="449" w:author="Rapporteur" w:date="2025-11-27T00:04:00Z">
        <w:r>
          <w:t>47</w:t>
        </w:r>
        <w:r>
          <w:fldChar w:fldCharType="end"/>
        </w:r>
      </w:ins>
    </w:p>
    <w:p w14:paraId="7C6FA7DC" w14:textId="7588DFF0" w:rsidR="0078184D" w:rsidRDefault="0078184D">
      <w:pPr>
        <w:pStyle w:val="TOC3"/>
        <w:rPr>
          <w:ins w:id="450" w:author="Rapporteur" w:date="2025-11-27T00:04:00Z"/>
          <w:rFonts w:asciiTheme="minorHAnsi" w:eastAsiaTheme="minorEastAsia" w:hAnsiTheme="minorHAnsi" w:cstheme="minorBidi"/>
          <w:kern w:val="2"/>
          <w:sz w:val="21"/>
          <w:szCs w:val="22"/>
          <w:lang w:val="en-US" w:eastAsia="zh-CN"/>
        </w:rPr>
      </w:pPr>
      <w:ins w:id="451" w:author="Rapporteur" w:date="2025-11-27T00:04:00Z">
        <w:r>
          <w:rPr>
            <w:lang w:eastAsia="en-GB"/>
          </w:rPr>
          <w:t>6.2.9</w:t>
        </w:r>
        <w:r>
          <w:rPr>
            <w:rFonts w:asciiTheme="minorHAnsi" w:eastAsiaTheme="minorEastAsia" w:hAnsiTheme="minorHAnsi" w:cstheme="minorBidi"/>
            <w:kern w:val="2"/>
            <w:sz w:val="21"/>
            <w:szCs w:val="22"/>
            <w:lang w:val="en-US" w:eastAsia="zh-CN"/>
          </w:rPr>
          <w:tab/>
        </w:r>
        <w:r>
          <w:rPr>
            <w:lang w:eastAsia="en-GB"/>
          </w:rPr>
          <w:t>Security</w:t>
        </w:r>
        <w:r>
          <w:tab/>
        </w:r>
        <w:r>
          <w:fldChar w:fldCharType="begin"/>
        </w:r>
        <w:r>
          <w:instrText xml:space="preserve"> PAGEREF _Toc215094521 \h </w:instrText>
        </w:r>
      </w:ins>
      <w:r>
        <w:fldChar w:fldCharType="separate"/>
      </w:r>
      <w:ins w:id="452" w:author="Rapporteur" w:date="2025-11-27T00:04:00Z">
        <w:r>
          <w:t>47</w:t>
        </w:r>
        <w:r>
          <w:fldChar w:fldCharType="end"/>
        </w:r>
      </w:ins>
    </w:p>
    <w:p w14:paraId="6287AB24" w14:textId="74DD1CD6" w:rsidR="0078184D" w:rsidRDefault="0078184D">
      <w:pPr>
        <w:pStyle w:val="TOC2"/>
        <w:rPr>
          <w:ins w:id="453" w:author="Rapporteur" w:date="2025-11-27T00:04:00Z"/>
          <w:rFonts w:asciiTheme="minorHAnsi" w:eastAsiaTheme="minorEastAsia" w:hAnsiTheme="minorHAnsi" w:cstheme="minorBidi"/>
          <w:kern w:val="2"/>
          <w:sz w:val="21"/>
          <w:szCs w:val="22"/>
          <w:lang w:val="en-US" w:eastAsia="zh-CN"/>
        </w:rPr>
      </w:pPr>
      <w:ins w:id="454" w:author="Rapporteur" w:date="2025-11-27T00:04:00Z">
        <w:r>
          <w:t>6.3</w:t>
        </w:r>
        <w:r>
          <w:rPr>
            <w:rFonts w:asciiTheme="minorHAnsi" w:eastAsiaTheme="minorEastAsia" w:hAnsiTheme="minorHAnsi" w:cstheme="minorBidi"/>
            <w:kern w:val="2"/>
            <w:sz w:val="21"/>
            <w:szCs w:val="22"/>
            <w:lang w:val="en-US" w:eastAsia="zh-CN"/>
          </w:rPr>
          <w:tab/>
        </w:r>
        <w:r>
          <w:t>MMTel_CallEvent Service API</w:t>
        </w:r>
        <w:r>
          <w:tab/>
        </w:r>
        <w:r>
          <w:fldChar w:fldCharType="begin"/>
        </w:r>
        <w:r>
          <w:instrText xml:space="preserve"> PAGEREF _Toc215094522 \h </w:instrText>
        </w:r>
      </w:ins>
      <w:r>
        <w:fldChar w:fldCharType="separate"/>
      </w:r>
      <w:ins w:id="455" w:author="Rapporteur" w:date="2025-11-27T00:04:00Z">
        <w:r>
          <w:t>48</w:t>
        </w:r>
        <w:r>
          <w:fldChar w:fldCharType="end"/>
        </w:r>
      </w:ins>
    </w:p>
    <w:p w14:paraId="09BD669D" w14:textId="39ED4EB1" w:rsidR="0078184D" w:rsidRDefault="0078184D">
      <w:pPr>
        <w:pStyle w:val="TOC3"/>
        <w:rPr>
          <w:ins w:id="456" w:author="Rapporteur" w:date="2025-11-27T00:04:00Z"/>
          <w:rFonts w:asciiTheme="minorHAnsi" w:eastAsiaTheme="minorEastAsia" w:hAnsiTheme="minorHAnsi" w:cstheme="minorBidi"/>
          <w:kern w:val="2"/>
          <w:sz w:val="21"/>
          <w:szCs w:val="22"/>
          <w:lang w:val="en-US" w:eastAsia="zh-CN"/>
        </w:rPr>
      </w:pPr>
      <w:ins w:id="457" w:author="Rapporteur" w:date="2025-11-27T00:04:00Z">
        <w:r>
          <w:t>6.3.1</w:t>
        </w:r>
        <w:r>
          <w:rPr>
            <w:rFonts w:asciiTheme="minorHAnsi" w:eastAsiaTheme="minorEastAsia" w:hAnsiTheme="minorHAnsi" w:cstheme="minorBidi"/>
            <w:kern w:val="2"/>
            <w:sz w:val="21"/>
            <w:szCs w:val="22"/>
            <w:lang w:val="en-US" w:eastAsia="zh-CN"/>
          </w:rPr>
          <w:tab/>
        </w:r>
        <w:r>
          <w:t>Introduction</w:t>
        </w:r>
        <w:r>
          <w:tab/>
        </w:r>
        <w:r>
          <w:fldChar w:fldCharType="begin"/>
        </w:r>
        <w:r>
          <w:instrText xml:space="preserve"> PAGEREF _Toc215094523 \h </w:instrText>
        </w:r>
      </w:ins>
      <w:r>
        <w:fldChar w:fldCharType="separate"/>
      </w:r>
      <w:ins w:id="458" w:author="Rapporteur" w:date="2025-11-27T00:04:00Z">
        <w:r>
          <w:t>48</w:t>
        </w:r>
        <w:r>
          <w:fldChar w:fldCharType="end"/>
        </w:r>
      </w:ins>
    </w:p>
    <w:p w14:paraId="4216430B" w14:textId="51E72ECB" w:rsidR="0078184D" w:rsidRDefault="0078184D">
      <w:pPr>
        <w:pStyle w:val="TOC3"/>
        <w:rPr>
          <w:ins w:id="459" w:author="Rapporteur" w:date="2025-11-27T00:04:00Z"/>
          <w:rFonts w:asciiTheme="minorHAnsi" w:eastAsiaTheme="minorEastAsia" w:hAnsiTheme="minorHAnsi" w:cstheme="minorBidi"/>
          <w:kern w:val="2"/>
          <w:sz w:val="21"/>
          <w:szCs w:val="22"/>
          <w:lang w:val="en-US" w:eastAsia="zh-CN"/>
        </w:rPr>
      </w:pPr>
      <w:ins w:id="460" w:author="Rapporteur" w:date="2025-11-27T00:04:00Z">
        <w:r>
          <w:t>6.3.2</w:t>
        </w:r>
        <w:r>
          <w:rPr>
            <w:rFonts w:asciiTheme="minorHAnsi" w:eastAsiaTheme="minorEastAsia" w:hAnsiTheme="minorHAnsi" w:cstheme="minorBidi"/>
            <w:kern w:val="2"/>
            <w:sz w:val="21"/>
            <w:szCs w:val="22"/>
            <w:lang w:val="en-US" w:eastAsia="zh-CN"/>
          </w:rPr>
          <w:tab/>
        </w:r>
        <w:r>
          <w:t>Usage of HTTP</w:t>
        </w:r>
        <w:r>
          <w:rPr>
            <w:lang w:eastAsia="zh-CN"/>
          </w:rPr>
          <w:t xml:space="preserve"> and common API related aspects</w:t>
        </w:r>
        <w:r>
          <w:tab/>
        </w:r>
        <w:r>
          <w:fldChar w:fldCharType="begin"/>
        </w:r>
        <w:r>
          <w:instrText xml:space="preserve"> PAGEREF _Toc215094524 \h </w:instrText>
        </w:r>
      </w:ins>
      <w:r>
        <w:fldChar w:fldCharType="separate"/>
      </w:r>
      <w:ins w:id="461" w:author="Rapporteur" w:date="2025-11-27T00:04:00Z">
        <w:r>
          <w:t>48</w:t>
        </w:r>
        <w:r>
          <w:fldChar w:fldCharType="end"/>
        </w:r>
      </w:ins>
    </w:p>
    <w:p w14:paraId="6B16C4B3" w14:textId="1978B8E2" w:rsidR="0078184D" w:rsidRDefault="0078184D">
      <w:pPr>
        <w:pStyle w:val="TOC3"/>
        <w:rPr>
          <w:ins w:id="462" w:author="Rapporteur" w:date="2025-11-27T00:04:00Z"/>
          <w:rFonts w:asciiTheme="minorHAnsi" w:eastAsiaTheme="minorEastAsia" w:hAnsiTheme="minorHAnsi" w:cstheme="minorBidi"/>
          <w:kern w:val="2"/>
          <w:sz w:val="21"/>
          <w:szCs w:val="22"/>
          <w:lang w:val="en-US" w:eastAsia="zh-CN"/>
        </w:rPr>
      </w:pPr>
      <w:ins w:id="463" w:author="Rapporteur" w:date="2025-11-27T00:04:00Z">
        <w:r>
          <w:t>6.3.3</w:t>
        </w:r>
        <w:r>
          <w:rPr>
            <w:rFonts w:asciiTheme="minorHAnsi" w:eastAsiaTheme="minorEastAsia" w:hAnsiTheme="minorHAnsi" w:cstheme="minorBidi"/>
            <w:kern w:val="2"/>
            <w:sz w:val="21"/>
            <w:szCs w:val="22"/>
            <w:lang w:val="en-US" w:eastAsia="zh-CN"/>
          </w:rPr>
          <w:tab/>
        </w:r>
        <w:r>
          <w:t>Resources</w:t>
        </w:r>
        <w:r>
          <w:tab/>
        </w:r>
        <w:r>
          <w:fldChar w:fldCharType="begin"/>
        </w:r>
        <w:r>
          <w:instrText xml:space="preserve"> PAGEREF _Toc215094525 \h </w:instrText>
        </w:r>
      </w:ins>
      <w:r>
        <w:fldChar w:fldCharType="separate"/>
      </w:r>
      <w:ins w:id="464" w:author="Rapporteur" w:date="2025-11-27T00:04:00Z">
        <w:r>
          <w:t>48</w:t>
        </w:r>
        <w:r>
          <w:fldChar w:fldCharType="end"/>
        </w:r>
      </w:ins>
    </w:p>
    <w:p w14:paraId="638500B6" w14:textId="6338DB37" w:rsidR="0078184D" w:rsidRDefault="0078184D">
      <w:pPr>
        <w:pStyle w:val="TOC4"/>
        <w:rPr>
          <w:ins w:id="465" w:author="Rapporteur" w:date="2025-11-27T00:04:00Z"/>
          <w:rFonts w:asciiTheme="minorHAnsi" w:eastAsiaTheme="minorEastAsia" w:hAnsiTheme="minorHAnsi" w:cstheme="minorBidi"/>
          <w:kern w:val="2"/>
          <w:sz w:val="21"/>
          <w:szCs w:val="22"/>
          <w:lang w:val="en-US" w:eastAsia="zh-CN"/>
        </w:rPr>
      </w:pPr>
      <w:ins w:id="466" w:author="Rapporteur" w:date="2025-11-27T00:04:00Z">
        <w:r>
          <w:t>6.3.3.1</w:t>
        </w:r>
        <w:r>
          <w:rPr>
            <w:rFonts w:asciiTheme="minorHAnsi" w:eastAsiaTheme="minorEastAsia" w:hAnsiTheme="minorHAnsi" w:cstheme="minorBidi"/>
            <w:kern w:val="2"/>
            <w:sz w:val="21"/>
            <w:szCs w:val="22"/>
            <w:lang w:val="en-US" w:eastAsia="zh-CN"/>
          </w:rPr>
          <w:tab/>
        </w:r>
        <w:r>
          <w:t>Overview</w:t>
        </w:r>
        <w:r>
          <w:tab/>
        </w:r>
        <w:r>
          <w:fldChar w:fldCharType="begin"/>
        </w:r>
        <w:r>
          <w:instrText xml:space="preserve"> PAGEREF _Toc215094526 \h </w:instrText>
        </w:r>
      </w:ins>
      <w:r>
        <w:fldChar w:fldCharType="separate"/>
      </w:r>
      <w:ins w:id="467" w:author="Rapporteur" w:date="2025-11-27T00:04:00Z">
        <w:r>
          <w:t>48</w:t>
        </w:r>
        <w:r>
          <w:fldChar w:fldCharType="end"/>
        </w:r>
      </w:ins>
    </w:p>
    <w:p w14:paraId="00791F5C" w14:textId="47D9D658" w:rsidR="0078184D" w:rsidRDefault="0078184D">
      <w:pPr>
        <w:pStyle w:val="TOC4"/>
        <w:rPr>
          <w:ins w:id="468" w:author="Rapporteur" w:date="2025-11-27T00:04:00Z"/>
          <w:rFonts w:asciiTheme="minorHAnsi" w:eastAsiaTheme="minorEastAsia" w:hAnsiTheme="minorHAnsi" w:cstheme="minorBidi"/>
          <w:kern w:val="2"/>
          <w:sz w:val="21"/>
          <w:szCs w:val="22"/>
          <w:lang w:val="en-US" w:eastAsia="zh-CN"/>
        </w:rPr>
      </w:pPr>
      <w:ins w:id="469" w:author="Rapporteur" w:date="2025-11-27T00:04:00Z">
        <w:r>
          <w:t>6.3.3.2</w:t>
        </w:r>
        <w:r>
          <w:rPr>
            <w:rFonts w:asciiTheme="minorHAnsi" w:eastAsiaTheme="minorEastAsia" w:hAnsiTheme="minorHAnsi" w:cstheme="minorBidi"/>
            <w:kern w:val="2"/>
            <w:sz w:val="21"/>
            <w:szCs w:val="22"/>
            <w:lang w:val="en-US" w:eastAsia="zh-CN"/>
          </w:rPr>
          <w:tab/>
        </w:r>
        <w:r>
          <w:t>Resource: Session Event Subscriptions</w:t>
        </w:r>
        <w:r>
          <w:tab/>
        </w:r>
        <w:r>
          <w:fldChar w:fldCharType="begin"/>
        </w:r>
        <w:r>
          <w:instrText xml:space="preserve"> PAGEREF _Toc215094527 \h </w:instrText>
        </w:r>
      </w:ins>
      <w:r>
        <w:fldChar w:fldCharType="separate"/>
      </w:r>
      <w:ins w:id="470" w:author="Rapporteur" w:date="2025-11-27T00:04:00Z">
        <w:r>
          <w:t>49</w:t>
        </w:r>
        <w:r>
          <w:fldChar w:fldCharType="end"/>
        </w:r>
      </w:ins>
    </w:p>
    <w:p w14:paraId="41B4CCB6" w14:textId="2D0EEB41" w:rsidR="0078184D" w:rsidRDefault="0078184D">
      <w:pPr>
        <w:pStyle w:val="TOC5"/>
        <w:rPr>
          <w:ins w:id="471" w:author="Rapporteur" w:date="2025-11-27T00:04:00Z"/>
          <w:rFonts w:asciiTheme="minorHAnsi" w:eastAsiaTheme="minorEastAsia" w:hAnsiTheme="minorHAnsi" w:cstheme="minorBidi"/>
          <w:kern w:val="2"/>
          <w:sz w:val="21"/>
          <w:szCs w:val="22"/>
          <w:lang w:val="en-US" w:eastAsia="zh-CN"/>
        </w:rPr>
      </w:pPr>
      <w:ins w:id="472" w:author="Rapporteur" w:date="2025-11-27T00:04:00Z">
        <w:r>
          <w:t>6.3.3.2.1</w:t>
        </w:r>
        <w:r>
          <w:rPr>
            <w:rFonts w:asciiTheme="minorHAnsi" w:eastAsiaTheme="minorEastAsia" w:hAnsiTheme="minorHAnsi" w:cstheme="minorBidi"/>
            <w:kern w:val="2"/>
            <w:sz w:val="21"/>
            <w:szCs w:val="22"/>
            <w:lang w:val="en-US" w:eastAsia="zh-CN"/>
          </w:rPr>
          <w:tab/>
        </w:r>
        <w:r>
          <w:t>Description</w:t>
        </w:r>
        <w:r>
          <w:tab/>
        </w:r>
        <w:r>
          <w:fldChar w:fldCharType="begin"/>
        </w:r>
        <w:r>
          <w:instrText xml:space="preserve"> PAGEREF _Toc215094528 \h </w:instrText>
        </w:r>
      </w:ins>
      <w:r>
        <w:fldChar w:fldCharType="separate"/>
      </w:r>
      <w:ins w:id="473" w:author="Rapporteur" w:date="2025-11-27T00:04:00Z">
        <w:r>
          <w:t>49</w:t>
        </w:r>
        <w:r>
          <w:fldChar w:fldCharType="end"/>
        </w:r>
      </w:ins>
    </w:p>
    <w:p w14:paraId="501E361D" w14:textId="6FD2561C" w:rsidR="0078184D" w:rsidRDefault="0078184D">
      <w:pPr>
        <w:pStyle w:val="TOC5"/>
        <w:rPr>
          <w:ins w:id="474" w:author="Rapporteur" w:date="2025-11-27T00:04:00Z"/>
          <w:rFonts w:asciiTheme="minorHAnsi" w:eastAsiaTheme="minorEastAsia" w:hAnsiTheme="minorHAnsi" w:cstheme="minorBidi"/>
          <w:kern w:val="2"/>
          <w:sz w:val="21"/>
          <w:szCs w:val="22"/>
          <w:lang w:val="en-US" w:eastAsia="zh-CN"/>
        </w:rPr>
      </w:pPr>
      <w:ins w:id="475" w:author="Rapporteur" w:date="2025-11-27T00:04:00Z">
        <w:r>
          <w:t>6.3.3.2.2</w:t>
        </w:r>
        <w:r>
          <w:rPr>
            <w:rFonts w:asciiTheme="minorHAnsi" w:eastAsiaTheme="minorEastAsia" w:hAnsiTheme="minorHAnsi" w:cstheme="minorBidi"/>
            <w:kern w:val="2"/>
            <w:sz w:val="21"/>
            <w:szCs w:val="22"/>
            <w:lang w:val="en-US" w:eastAsia="zh-CN"/>
          </w:rPr>
          <w:tab/>
        </w:r>
        <w:r>
          <w:t>Resource Definition</w:t>
        </w:r>
        <w:r>
          <w:tab/>
        </w:r>
        <w:r>
          <w:fldChar w:fldCharType="begin"/>
        </w:r>
        <w:r>
          <w:instrText xml:space="preserve"> PAGEREF _Toc215094529 \h </w:instrText>
        </w:r>
      </w:ins>
      <w:r>
        <w:fldChar w:fldCharType="separate"/>
      </w:r>
      <w:ins w:id="476" w:author="Rapporteur" w:date="2025-11-27T00:04:00Z">
        <w:r>
          <w:t>49</w:t>
        </w:r>
        <w:r>
          <w:fldChar w:fldCharType="end"/>
        </w:r>
      </w:ins>
    </w:p>
    <w:p w14:paraId="320ECD3A" w14:textId="59C5906B" w:rsidR="0078184D" w:rsidRDefault="0078184D">
      <w:pPr>
        <w:pStyle w:val="TOC5"/>
        <w:rPr>
          <w:ins w:id="477" w:author="Rapporteur" w:date="2025-11-27T00:04:00Z"/>
          <w:rFonts w:asciiTheme="minorHAnsi" w:eastAsiaTheme="minorEastAsia" w:hAnsiTheme="minorHAnsi" w:cstheme="minorBidi"/>
          <w:kern w:val="2"/>
          <w:sz w:val="21"/>
          <w:szCs w:val="22"/>
          <w:lang w:val="en-US" w:eastAsia="zh-CN"/>
        </w:rPr>
      </w:pPr>
      <w:ins w:id="478" w:author="Rapporteur" w:date="2025-11-27T00:04:00Z">
        <w:r>
          <w:t>6.3.3.2.3</w:t>
        </w:r>
        <w:r>
          <w:rPr>
            <w:rFonts w:asciiTheme="minorHAnsi" w:eastAsiaTheme="minorEastAsia" w:hAnsiTheme="minorHAnsi" w:cstheme="minorBidi"/>
            <w:kern w:val="2"/>
            <w:sz w:val="21"/>
            <w:szCs w:val="22"/>
            <w:lang w:val="en-US" w:eastAsia="zh-CN"/>
          </w:rPr>
          <w:tab/>
        </w:r>
        <w:r>
          <w:t>Resource Standard Methods</w:t>
        </w:r>
        <w:r>
          <w:tab/>
        </w:r>
        <w:r>
          <w:fldChar w:fldCharType="begin"/>
        </w:r>
        <w:r>
          <w:instrText xml:space="preserve"> PAGEREF _Toc215094530 \h </w:instrText>
        </w:r>
      </w:ins>
      <w:r>
        <w:fldChar w:fldCharType="separate"/>
      </w:r>
      <w:ins w:id="479" w:author="Rapporteur" w:date="2025-11-27T00:04:00Z">
        <w:r>
          <w:t>49</w:t>
        </w:r>
        <w:r>
          <w:fldChar w:fldCharType="end"/>
        </w:r>
      </w:ins>
    </w:p>
    <w:p w14:paraId="7CE409FA" w14:textId="2EB7F26C" w:rsidR="0078184D" w:rsidRDefault="0078184D">
      <w:pPr>
        <w:pStyle w:val="TOC5"/>
        <w:rPr>
          <w:ins w:id="480" w:author="Rapporteur" w:date="2025-11-27T00:04:00Z"/>
          <w:rFonts w:asciiTheme="minorHAnsi" w:eastAsiaTheme="minorEastAsia" w:hAnsiTheme="minorHAnsi" w:cstheme="minorBidi"/>
          <w:kern w:val="2"/>
          <w:sz w:val="21"/>
          <w:szCs w:val="22"/>
          <w:lang w:val="en-US" w:eastAsia="zh-CN"/>
        </w:rPr>
      </w:pPr>
      <w:ins w:id="481" w:author="Rapporteur" w:date="2025-11-27T00:04:00Z">
        <w:r>
          <w:t>6.3.3.2.4</w:t>
        </w:r>
        <w:r>
          <w:rPr>
            <w:rFonts w:asciiTheme="minorHAnsi" w:eastAsiaTheme="minorEastAsia" w:hAnsiTheme="minorHAnsi" w:cstheme="minorBidi"/>
            <w:kern w:val="2"/>
            <w:sz w:val="21"/>
            <w:szCs w:val="22"/>
            <w:lang w:val="en-US" w:eastAsia="zh-CN"/>
          </w:rPr>
          <w:tab/>
        </w:r>
        <w:r>
          <w:t>Resource Custom Operations</w:t>
        </w:r>
        <w:r>
          <w:tab/>
        </w:r>
        <w:r>
          <w:fldChar w:fldCharType="begin"/>
        </w:r>
        <w:r>
          <w:instrText xml:space="preserve"> PAGEREF _Toc215094531 \h </w:instrText>
        </w:r>
      </w:ins>
      <w:r>
        <w:fldChar w:fldCharType="separate"/>
      </w:r>
      <w:ins w:id="482" w:author="Rapporteur" w:date="2025-11-27T00:04:00Z">
        <w:r>
          <w:t>49</w:t>
        </w:r>
        <w:r>
          <w:fldChar w:fldCharType="end"/>
        </w:r>
      </w:ins>
    </w:p>
    <w:p w14:paraId="535FA8D7" w14:textId="234AD1F0" w:rsidR="0078184D" w:rsidRDefault="0078184D">
      <w:pPr>
        <w:pStyle w:val="TOC3"/>
        <w:rPr>
          <w:ins w:id="483" w:author="Rapporteur" w:date="2025-11-27T00:04:00Z"/>
          <w:rFonts w:asciiTheme="minorHAnsi" w:eastAsiaTheme="minorEastAsia" w:hAnsiTheme="minorHAnsi" w:cstheme="minorBidi"/>
          <w:kern w:val="2"/>
          <w:sz w:val="21"/>
          <w:szCs w:val="22"/>
          <w:lang w:val="en-US" w:eastAsia="zh-CN"/>
        </w:rPr>
      </w:pPr>
      <w:ins w:id="484" w:author="Rapporteur" w:date="2025-11-27T00:04:00Z">
        <w:r>
          <w:t>6.3.4</w:t>
        </w:r>
        <w:r>
          <w:rPr>
            <w:rFonts w:asciiTheme="minorHAnsi" w:eastAsiaTheme="minorEastAsia" w:hAnsiTheme="minorHAnsi" w:cstheme="minorBidi"/>
            <w:kern w:val="2"/>
            <w:sz w:val="21"/>
            <w:szCs w:val="22"/>
            <w:lang w:val="en-US" w:eastAsia="zh-CN"/>
          </w:rPr>
          <w:tab/>
        </w:r>
        <w:r>
          <w:t>Custom Operations without associated resources</w:t>
        </w:r>
        <w:r>
          <w:tab/>
        </w:r>
        <w:r>
          <w:fldChar w:fldCharType="begin"/>
        </w:r>
        <w:r>
          <w:instrText xml:space="preserve"> PAGEREF _Toc215094532 \h </w:instrText>
        </w:r>
      </w:ins>
      <w:r>
        <w:fldChar w:fldCharType="separate"/>
      </w:r>
      <w:ins w:id="485" w:author="Rapporteur" w:date="2025-11-27T00:04:00Z">
        <w:r>
          <w:t>49</w:t>
        </w:r>
        <w:r>
          <w:fldChar w:fldCharType="end"/>
        </w:r>
      </w:ins>
    </w:p>
    <w:p w14:paraId="17DD2509" w14:textId="60F71B19" w:rsidR="0078184D" w:rsidRDefault="0078184D">
      <w:pPr>
        <w:pStyle w:val="TOC3"/>
        <w:rPr>
          <w:ins w:id="486" w:author="Rapporteur" w:date="2025-11-27T00:04:00Z"/>
          <w:rFonts w:asciiTheme="minorHAnsi" w:eastAsiaTheme="minorEastAsia" w:hAnsiTheme="minorHAnsi" w:cstheme="minorBidi"/>
          <w:kern w:val="2"/>
          <w:sz w:val="21"/>
          <w:szCs w:val="22"/>
          <w:lang w:val="en-US" w:eastAsia="zh-CN"/>
        </w:rPr>
      </w:pPr>
      <w:ins w:id="487" w:author="Rapporteur" w:date="2025-11-27T00:04:00Z">
        <w:r>
          <w:t>6.3.5</w:t>
        </w:r>
        <w:r>
          <w:rPr>
            <w:rFonts w:asciiTheme="minorHAnsi" w:eastAsiaTheme="minorEastAsia" w:hAnsiTheme="minorHAnsi" w:cstheme="minorBidi"/>
            <w:kern w:val="2"/>
            <w:sz w:val="21"/>
            <w:szCs w:val="22"/>
            <w:lang w:val="en-US" w:eastAsia="zh-CN"/>
          </w:rPr>
          <w:tab/>
        </w:r>
        <w:r>
          <w:t>Notifications</w:t>
        </w:r>
        <w:r>
          <w:tab/>
        </w:r>
        <w:r>
          <w:fldChar w:fldCharType="begin"/>
        </w:r>
        <w:r>
          <w:instrText xml:space="preserve"> PAGEREF _Toc215094533 \h </w:instrText>
        </w:r>
      </w:ins>
      <w:r>
        <w:fldChar w:fldCharType="separate"/>
      </w:r>
      <w:ins w:id="488" w:author="Rapporteur" w:date="2025-11-27T00:04:00Z">
        <w:r>
          <w:t>49</w:t>
        </w:r>
        <w:r>
          <w:fldChar w:fldCharType="end"/>
        </w:r>
      </w:ins>
    </w:p>
    <w:p w14:paraId="19E29773" w14:textId="6261C2D0" w:rsidR="0078184D" w:rsidRDefault="0078184D">
      <w:pPr>
        <w:pStyle w:val="TOC4"/>
        <w:rPr>
          <w:ins w:id="489" w:author="Rapporteur" w:date="2025-11-27T00:04:00Z"/>
          <w:rFonts w:asciiTheme="minorHAnsi" w:eastAsiaTheme="minorEastAsia" w:hAnsiTheme="minorHAnsi" w:cstheme="minorBidi"/>
          <w:kern w:val="2"/>
          <w:sz w:val="21"/>
          <w:szCs w:val="22"/>
          <w:lang w:val="en-US" w:eastAsia="zh-CN"/>
        </w:rPr>
      </w:pPr>
      <w:ins w:id="490" w:author="Rapporteur" w:date="2025-11-27T00:04:00Z">
        <w:r>
          <w:t>6.3.5.1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_Toc215094534 \h </w:instrText>
        </w:r>
      </w:ins>
      <w:r>
        <w:fldChar w:fldCharType="separate"/>
      </w:r>
      <w:ins w:id="491" w:author="Rapporteur" w:date="2025-11-27T00:04:00Z">
        <w:r>
          <w:t>49</w:t>
        </w:r>
        <w:r>
          <w:fldChar w:fldCharType="end"/>
        </w:r>
      </w:ins>
    </w:p>
    <w:p w14:paraId="24D8CDB4" w14:textId="65504740" w:rsidR="0078184D" w:rsidRDefault="0078184D">
      <w:pPr>
        <w:pStyle w:val="TOC4"/>
        <w:rPr>
          <w:ins w:id="492" w:author="Rapporteur" w:date="2025-11-27T00:04:00Z"/>
          <w:rFonts w:asciiTheme="minorHAnsi" w:eastAsiaTheme="minorEastAsia" w:hAnsiTheme="minorHAnsi" w:cstheme="minorBidi"/>
          <w:kern w:val="2"/>
          <w:sz w:val="21"/>
          <w:szCs w:val="22"/>
          <w:lang w:val="en-US" w:eastAsia="zh-CN"/>
        </w:rPr>
      </w:pPr>
      <w:ins w:id="493" w:author="Rapporteur" w:date="2025-11-27T00:04:00Z">
        <w:r>
          <w:t>6.3.5.2</w:t>
        </w:r>
        <w:r>
          <w:rPr>
            <w:rFonts w:asciiTheme="minorHAnsi" w:eastAsiaTheme="minorEastAsia" w:hAnsiTheme="minorHAnsi" w:cstheme="minorBidi"/>
            <w:kern w:val="2"/>
            <w:sz w:val="21"/>
            <w:szCs w:val="22"/>
            <w:lang w:val="en-US" w:eastAsia="zh-CN"/>
          </w:rPr>
          <w:tab/>
        </w:r>
        <w:r>
          <w:t>Session Event Notification</w:t>
        </w:r>
        <w:r>
          <w:tab/>
        </w:r>
        <w:r>
          <w:fldChar w:fldCharType="begin"/>
        </w:r>
        <w:r>
          <w:instrText xml:space="preserve"> PAGEREF _Toc215094535 \h </w:instrText>
        </w:r>
      </w:ins>
      <w:r>
        <w:fldChar w:fldCharType="separate"/>
      </w:r>
      <w:ins w:id="494" w:author="Rapporteur" w:date="2025-11-27T00:04:00Z">
        <w:r>
          <w:t>50</w:t>
        </w:r>
        <w:r>
          <w:fldChar w:fldCharType="end"/>
        </w:r>
      </w:ins>
    </w:p>
    <w:p w14:paraId="2C582B56" w14:textId="58BD1667" w:rsidR="0078184D" w:rsidRDefault="0078184D">
      <w:pPr>
        <w:pStyle w:val="TOC5"/>
        <w:rPr>
          <w:ins w:id="495" w:author="Rapporteur" w:date="2025-11-27T00:04:00Z"/>
          <w:rFonts w:asciiTheme="minorHAnsi" w:eastAsiaTheme="minorEastAsia" w:hAnsiTheme="minorHAnsi" w:cstheme="minorBidi"/>
          <w:kern w:val="2"/>
          <w:sz w:val="21"/>
          <w:szCs w:val="22"/>
          <w:lang w:val="en-US" w:eastAsia="zh-CN"/>
        </w:rPr>
      </w:pPr>
      <w:ins w:id="496" w:author="Rapporteur" w:date="2025-11-27T00:04:00Z">
        <w:r>
          <w:t>6.3.5.2.1</w:t>
        </w:r>
        <w:r>
          <w:rPr>
            <w:rFonts w:asciiTheme="minorHAnsi" w:eastAsiaTheme="minorEastAsia" w:hAnsiTheme="minorHAnsi" w:cstheme="minorBidi"/>
            <w:kern w:val="2"/>
            <w:sz w:val="21"/>
            <w:szCs w:val="22"/>
            <w:lang w:val="en-US" w:eastAsia="zh-CN"/>
          </w:rPr>
          <w:tab/>
        </w:r>
        <w:r>
          <w:t>Description</w:t>
        </w:r>
        <w:r>
          <w:tab/>
        </w:r>
        <w:r>
          <w:fldChar w:fldCharType="begin"/>
        </w:r>
        <w:r>
          <w:instrText xml:space="preserve"> PAGEREF _Toc215094536 \h </w:instrText>
        </w:r>
      </w:ins>
      <w:r>
        <w:fldChar w:fldCharType="separate"/>
      </w:r>
      <w:ins w:id="497" w:author="Rapporteur" w:date="2025-11-27T00:04:00Z">
        <w:r>
          <w:t>50</w:t>
        </w:r>
        <w:r>
          <w:fldChar w:fldCharType="end"/>
        </w:r>
      </w:ins>
    </w:p>
    <w:p w14:paraId="4D835DE1" w14:textId="3F4CDEEA" w:rsidR="0078184D" w:rsidRDefault="0078184D">
      <w:pPr>
        <w:pStyle w:val="TOC5"/>
        <w:rPr>
          <w:ins w:id="498" w:author="Rapporteur" w:date="2025-11-27T00:04:00Z"/>
          <w:rFonts w:asciiTheme="minorHAnsi" w:eastAsiaTheme="minorEastAsia" w:hAnsiTheme="minorHAnsi" w:cstheme="minorBidi"/>
          <w:kern w:val="2"/>
          <w:sz w:val="21"/>
          <w:szCs w:val="22"/>
          <w:lang w:val="en-US" w:eastAsia="zh-CN"/>
        </w:rPr>
      </w:pPr>
      <w:ins w:id="499" w:author="Rapporteur" w:date="2025-11-27T00:04:00Z">
        <w:r>
          <w:t>6.3.5.2.2</w:t>
        </w:r>
        <w:r>
          <w:rPr>
            <w:rFonts w:asciiTheme="minorHAnsi" w:eastAsiaTheme="minorEastAsia" w:hAnsiTheme="minorHAnsi" w:cstheme="minorBidi"/>
            <w:kern w:val="2"/>
            <w:sz w:val="21"/>
            <w:szCs w:val="22"/>
            <w:lang w:val="en-US" w:eastAsia="zh-CN"/>
          </w:rPr>
          <w:tab/>
        </w:r>
        <w:r>
          <w:t>Target URI</w:t>
        </w:r>
        <w:r>
          <w:tab/>
        </w:r>
        <w:r>
          <w:fldChar w:fldCharType="begin"/>
        </w:r>
        <w:r>
          <w:instrText xml:space="preserve"> PAGEREF _Toc215094537 \h </w:instrText>
        </w:r>
      </w:ins>
      <w:r>
        <w:fldChar w:fldCharType="separate"/>
      </w:r>
      <w:ins w:id="500" w:author="Rapporteur" w:date="2025-11-27T00:04:00Z">
        <w:r>
          <w:t>50</w:t>
        </w:r>
        <w:r>
          <w:fldChar w:fldCharType="end"/>
        </w:r>
      </w:ins>
    </w:p>
    <w:p w14:paraId="43B56032" w14:textId="0C4F9950" w:rsidR="0078184D" w:rsidRDefault="0078184D">
      <w:pPr>
        <w:pStyle w:val="TOC5"/>
        <w:rPr>
          <w:ins w:id="501" w:author="Rapporteur" w:date="2025-11-27T00:04:00Z"/>
          <w:rFonts w:asciiTheme="minorHAnsi" w:eastAsiaTheme="minorEastAsia" w:hAnsiTheme="minorHAnsi" w:cstheme="minorBidi"/>
          <w:kern w:val="2"/>
          <w:sz w:val="21"/>
          <w:szCs w:val="22"/>
          <w:lang w:val="en-US" w:eastAsia="zh-CN"/>
        </w:rPr>
      </w:pPr>
      <w:ins w:id="502" w:author="Rapporteur" w:date="2025-11-27T00:04:00Z">
        <w:r>
          <w:t>6.3.5.2.3</w:t>
        </w:r>
        <w:r>
          <w:rPr>
            <w:rFonts w:asciiTheme="minorHAnsi" w:eastAsiaTheme="minorEastAsia" w:hAnsiTheme="minorHAnsi" w:cstheme="minorBidi"/>
            <w:kern w:val="2"/>
            <w:sz w:val="21"/>
            <w:szCs w:val="22"/>
            <w:lang w:val="en-US" w:eastAsia="zh-CN"/>
          </w:rPr>
          <w:tab/>
        </w:r>
        <w:r>
          <w:t>Standard Methods</w:t>
        </w:r>
        <w:r>
          <w:tab/>
        </w:r>
        <w:r>
          <w:fldChar w:fldCharType="begin"/>
        </w:r>
        <w:r>
          <w:instrText xml:space="preserve"> PAGEREF _Toc215094538 \h </w:instrText>
        </w:r>
      </w:ins>
      <w:r>
        <w:fldChar w:fldCharType="separate"/>
      </w:r>
      <w:ins w:id="503" w:author="Rapporteur" w:date="2025-11-27T00:04:00Z">
        <w:r>
          <w:t>50</w:t>
        </w:r>
        <w:r>
          <w:fldChar w:fldCharType="end"/>
        </w:r>
      </w:ins>
    </w:p>
    <w:p w14:paraId="203847BE" w14:textId="7EEAE8D4" w:rsidR="0078184D" w:rsidRDefault="0078184D">
      <w:pPr>
        <w:pStyle w:val="TOC3"/>
        <w:rPr>
          <w:ins w:id="504" w:author="Rapporteur" w:date="2025-11-27T00:04:00Z"/>
          <w:rFonts w:asciiTheme="minorHAnsi" w:eastAsiaTheme="minorEastAsia" w:hAnsiTheme="minorHAnsi" w:cstheme="minorBidi"/>
          <w:kern w:val="2"/>
          <w:sz w:val="21"/>
          <w:szCs w:val="22"/>
          <w:lang w:val="en-US" w:eastAsia="zh-CN"/>
        </w:rPr>
      </w:pPr>
      <w:ins w:id="505" w:author="Rapporteur" w:date="2025-11-27T00:04:00Z">
        <w:r>
          <w:t>6.3.6</w:t>
        </w:r>
        <w:r>
          <w:rPr>
            <w:rFonts w:asciiTheme="minorHAnsi" w:eastAsiaTheme="minorEastAsia" w:hAnsiTheme="minorHAnsi" w:cstheme="minorBidi"/>
            <w:kern w:val="2"/>
            <w:sz w:val="21"/>
            <w:szCs w:val="22"/>
            <w:lang w:val="en-US" w:eastAsia="zh-CN"/>
          </w:rPr>
          <w:tab/>
        </w:r>
        <w:r>
          <w:t>Data Model</w:t>
        </w:r>
        <w:r>
          <w:tab/>
        </w:r>
        <w:r>
          <w:fldChar w:fldCharType="begin"/>
        </w:r>
        <w:r>
          <w:instrText xml:space="preserve"> PAGEREF _Toc215094539 \h </w:instrText>
        </w:r>
      </w:ins>
      <w:r>
        <w:fldChar w:fldCharType="separate"/>
      </w:r>
      <w:ins w:id="506" w:author="Rapporteur" w:date="2025-11-27T00:04:00Z">
        <w:r>
          <w:t>51</w:t>
        </w:r>
        <w:r>
          <w:fldChar w:fldCharType="end"/>
        </w:r>
      </w:ins>
    </w:p>
    <w:p w14:paraId="2A24F4E1" w14:textId="0B0233B6" w:rsidR="0078184D" w:rsidRDefault="0078184D">
      <w:pPr>
        <w:pStyle w:val="TOC4"/>
        <w:rPr>
          <w:ins w:id="507" w:author="Rapporteur" w:date="2025-11-27T00:04:00Z"/>
          <w:rFonts w:asciiTheme="minorHAnsi" w:eastAsiaTheme="minorEastAsia" w:hAnsiTheme="minorHAnsi" w:cstheme="minorBidi"/>
          <w:kern w:val="2"/>
          <w:sz w:val="21"/>
          <w:szCs w:val="22"/>
          <w:lang w:val="en-US" w:eastAsia="zh-CN"/>
        </w:rPr>
      </w:pPr>
      <w:ins w:id="508" w:author="Rapporteur" w:date="2025-11-27T00:04:00Z">
        <w:r>
          <w:t>6.3.6.</w:t>
        </w:r>
        <w:r>
          <w:rPr>
            <w:lang w:eastAsia="zh-CN"/>
          </w:rPr>
          <w:t>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_Toc215094540 \h </w:instrText>
        </w:r>
      </w:ins>
      <w:r>
        <w:fldChar w:fldCharType="separate"/>
      </w:r>
      <w:ins w:id="509" w:author="Rapporteur" w:date="2025-11-27T00:04:00Z">
        <w:r>
          <w:t>51</w:t>
        </w:r>
        <w:r>
          <w:fldChar w:fldCharType="end"/>
        </w:r>
      </w:ins>
    </w:p>
    <w:p w14:paraId="66D31FB2" w14:textId="47A3B531" w:rsidR="0078184D" w:rsidRDefault="0078184D">
      <w:pPr>
        <w:pStyle w:val="TOC4"/>
        <w:rPr>
          <w:ins w:id="510" w:author="Rapporteur" w:date="2025-11-27T00:04:00Z"/>
          <w:rFonts w:asciiTheme="minorHAnsi" w:eastAsiaTheme="minorEastAsia" w:hAnsiTheme="minorHAnsi" w:cstheme="minorBidi"/>
          <w:kern w:val="2"/>
          <w:sz w:val="21"/>
          <w:szCs w:val="22"/>
          <w:lang w:val="en-US" w:eastAsia="zh-CN"/>
        </w:rPr>
      </w:pPr>
      <w:ins w:id="511" w:author="Rapporteur" w:date="2025-11-27T00:04:00Z">
        <w:r w:rsidRPr="001F58C7">
          <w:rPr>
            <w:lang w:val="en-US"/>
          </w:rPr>
          <w:t>6.3.6.2</w:t>
        </w:r>
        <w:r>
          <w:rPr>
            <w:rFonts w:asciiTheme="minorHAnsi" w:eastAsiaTheme="minorEastAsia" w:hAnsiTheme="minorHAnsi" w:cstheme="minorBidi"/>
            <w:kern w:val="2"/>
            <w:sz w:val="21"/>
            <w:szCs w:val="22"/>
            <w:lang w:val="en-US" w:eastAsia="zh-CN"/>
          </w:rPr>
          <w:tab/>
        </w:r>
        <w:r w:rsidRPr="001F58C7">
          <w:rPr>
            <w:lang w:val="en-US"/>
          </w:rPr>
          <w:t>Structured data types</w:t>
        </w:r>
        <w:r>
          <w:tab/>
        </w:r>
        <w:r>
          <w:fldChar w:fldCharType="begin"/>
        </w:r>
        <w:r>
          <w:instrText xml:space="preserve"> PAGEREF _Toc215094541 \h </w:instrText>
        </w:r>
      </w:ins>
      <w:r>
        <w:fldChar w:fldCharType="separate"/>
      </w:r>
      <w:ins w:id="512" w:author="Rapporteur" w:date="2025-11-27T00:04:00Z">
        <w:r>
          <w:t>52</w:t>
        </w:r>
        <w:r>
          <w:fldChar w:fldCharType="end"/>
        </w:r>
      </w:ins>
    </w:p>
    <w:p w14:paraId="4C73E633" w14:textId="2B221B85" w:rsidR="0078184D" w:rsidRDefault="0078184D">
      <w:pPr>
        <w:pStyle w:val="TOC3"/>
        <w:rPr>
          <w:ins w:id="513" w:author="Rapporteur" w:date="2025-11-27T00:04:00Z"/>
          <w:rFonts w:asciiTheme="minorHAnsi" w:eastAsiaTheme="minorEastAsia" w:hAnsiTheme="minorHAnsi" w:cstheme="minorBidi"/>
          <w:kern w:val="2"/>
          <w:sz w:val="21"/>
          <w:szCs w:val="22"/>
          <w:lang w:val="en-US" w:eastAsia="zh-CN"/>
        </w:rPr>
      </w:pPr>
      <w:ins w:id="514" w:author="Rapporteur" w:date="2025-11-27T00:04:00Z">
        <w:r>
          <w:rPr>
            <w:lang w:eastAsia="en-GB"/>
          </w:rPr>
          <w:t>6.</w:t>
        </w:r>
        <w:r>
          <w:rPr>
            <w:lang w:eastAsia="zh-CN"/>
          </w:rPr>
          <w:t>3</w:t>
        </w:r>
        <w:r>
          <w:rPr>
            <w:lang w:eastAsia="en-GB"/>
          </w:rPr>
          <w:t>.7</w:t>
        </w:r>
        <w:r>
          <w:rPr>
            <w:rFonts w:asciiTheme="minorHAnsi" w:eastAsiaTheme="minorEastAsia" w:hAnsiTheme="minorHAnsi" w:cstheme="minorBidi"/>
            <w:kern w:val="2"/>
            <w:sz w:val="21"/>
            <w:szCs w:val="22"/>
            <w:lang w:val="en-US" w:eastAsia="zh-CN"/>
          </w:rPr>
          <w:tab/>
        </w:r>
        <w:r>
          <w:rPr>
            <w:lang w:eastAsia="en-GB"/>
          </w:rPr>
          <w:t>Error Handling</w:t>
        </w:r>
        <w:r>
          <w:tab/>
        </w:r>
        <w:r>
          <w:fldChar w:fldCharType="begin"/>
        </w:r>
        <w:r>
          <w:instrText xml:space="preserve"> PAGEREF _Toc215094542 \h </w:instrText>
        </w:r>
      </w:ins>
      <w:r>
        <w:fldChar w:fldCharType="separate"/>
      </w:r>
      <w:ins w:id="515" w:author="Rapporteur" w:date="2025-11-27T00:04:00Z">
        <w:r>
          <w:t>52</w:t>
        </w:r>
        <w:r>
          <w:fldChar w:fldCharType="end"/>
        </w:r>
      </w:ins>
    </w:p>
    <w:p w14:paraId="15531A02" w14:textId="1C6A650C" w:rsidR="0078184D" w:rsidRDefault="0078184D">
      <w:pPr>
        <w:pStyle w:val="TOC4"/>
        <w:rPr>
          <w:ins w:id="516" w:author="Rapporteur" w:date="2025-11-27T00:04:00Z"/>
          <w:rFonts w:asciiTheme="minorHAnsi" w:eastAsiaTheme="minorEastAsia" w:hAnsiTheme="minorHAnsi" w:cstheme="minorBidi"/>
          <w:kern w:val="2"/>
          <w:sz w:val="21"/>
          <w:szCs w:val="22"/>
          <w:lang w:val="en-US" w:eastAsia="zh-CN"/>
        </w:rPr>
      </w:pPr>
      <w:ins w:id="517" w:author="Rapporteur" w:date="2025-11-27T00:04:00Z">
        <w:r w:rsidRPr="001F58C7">
          <w:rPr>
            <w:lang w:val="en-US" w:eastAsia="en-GB"/>
          </w:rPr>
          <w:t>6.</w:t>
        </w:r>
        <w:r w:rsidRPr="001F58C7">
          <w:rPr>
            <w:lang w:val="en-US" w:eastAsia="zh-CN"/>
          </w:rPr>
          <w:t>3</w:t>
        </w:r>
        <w:r w:rsidRPr="001F58C7">
          <w:rPr>
            <w:lang w:val="en-US" w:eastAsia="en-GB"/>
          </w:rPr>
          <w:t>.7.1</w:t>
        </w:r>
        <w:r>
          <w:rPr>
            <w:rFonts w:asciiTheme="minorHAnsi" w:eastAsiaTheme="minorEastAsia" w:hAnsiTheme="minorHAnsi" w:cstheme="minorBidi"/>
            <w:kern w:val="2"/>
            <w:sz w:val="21"/>
            <w:szCs w:val="22"/>
            <w:lang w:val="en-US" w:eastAsia="zh-CN"/>
          </w:rPr>
          <w:tab/>
        </w:r>
        <w:r w:rsidRPr="001F58C7">
          <w:rPr>
            <w:lang w:val="en-US" w:eastAsia="en-GB"/>
          </w:rPr>
          <w:t>General</w:t>
        </w:r>
        <w:r>
          <w:tab/>
        </w:r>
        <w:r>
          <w:fldChar w:fldCharType="begin"/>
        </w:r>
        <w:r>
          <w:instrText xml:space="preserve"> PAGEREF _Toc215094543 \h </w:instrText>
        </w:r>
      </w:ins>
      <w:r>
        <w:fldChar w:fldCharType="separate"/>
      </w:r>
      <w:ins w:id="518" w:author="Rapporteur" w:date="2025-11-27T00:04:00Z">
        <w:r>
          <w:t>52</w:t>
        </w:r>
        <w:r>
          <w:fldChar w:fldCharType="end"/>
        </w:r>
      </w:ins>
    </w:p>
    <w:p w14:paraId="30196C49" w14:textId="1FCAB6AE" w:rsidR="0078184D" w:rsidRDefault="0078184D">
      <w:pPr>
        <w:pStyle w:val="TOC4"/>
        <w:rPr>
          <w:ins w:id="519" w:author="Rapporteur" w:date="2025-11-27T00:04:00Z"/>
          <w:rFonts w:asciiTheme="minorHAnsi" w:eastAsiaTheme="minorEastAsia" w:hAnsiTheme="minorHAnsi" w:cstheme="minorBidi"/>
          <w:kern w:val="2"/>
          <w:sz w:val="21"/>
          <w:szCs w:val="22"/>
          <w:lang w:val="en-US" w:eastAsia="zh-CN"/>
        </w:rPr>
      </w:pPr>
      <w:ins w:id="520" w:author="Rapporteur" w:date="2025-11-27T00:04:00Z">
        <w:r w:rsidRPr="001F58C7">
          <w:rPr>
            <w:lang w:val="en-US" w:eastAsia="en-GB"/>
          </w:rPr>
          <w:t>6.</w:t>
        </w:r>
        <w:r w:rsidRPr="001F58C7">
          <w:rPr>
            <w:lang w:val="en-US" w:eastAsia="zh-CN"/>
          </w:rPr>
          <w:t>3</w:t>
        </w:r>
        <w:r w:rsidRPr="001F58C7">
          <w:rPr>
            <w:lang w:val="en-US" w:eastAsia="en-GB"/>
          </w:rPr>
          <w:t>.7.2</w:t>
        </w:r>
        <w:r>
          <w:rPr>
            <w:rFonts w:asciiTheme="minorHAnsi" w:eastAsiaTheme="minorEastAsia" w:hAnsiTheme="minorHAnsi" w:cstheme="minorBidi"/>
            <w:kern w:val="2"/>
            <w:sz w:val="21"/>
            <w:szCs w:val="22"/>
            <w:lang w:val="en-US" w:eastAsia="zh-CN"/>
          </w:rPr>
          <w:tab/>
        </w:r>
        <w:r w:rsidRPr="001F58C7">
          <w:rPr>
            <w:lang w:val="en-US" w:eastAsia="en-GB"/>
          </w:rPr>
          <w:t>Protocol Errors</w:t>
        </w:r>
        <w:r>
          <w:tab/>
        </w:r>
        <w:r>
          <w:fldChar w:fldCharType="begin"/>
        </w:r>
        <w:r>
          <w:instrText xml:space="preserve"> PAGEREF _Toc215094544 \h </w:instrText>
        </w:r>
      </w:ins>
      <w:r>
        <w:fldChar w:fldCharType="separate"/>
      </w:r>
      <w:ins w:id="521" w:author="Rapporteur" w:date="2025-11-27T00:04:00Z">
        <w:r>
          <w:t>52</w:t>
        </w:r>
        <w:r>
          <w:fldChar w:fldCharType="end"/>
        </w:r>
      </w:ins>
    </w:p>
    <w:p w14:paraId="5A5BF0C7" w14:textId="0B5DD8F0" w:rsidR="0078184D" w:rsidRDefault="0078184D">
      <w:pPr>
        <w:pStyle w:val="TOC4"/>
        <w:rPr>
          <w:ins w:id="522" w:author="Rapporteur" w:date="2025-11-27T00:04:00Z"/>
          <w:rFonts w:asciiTheme="minorHAnsi" w:eastAsiaTheme="minorEastAsia" w:hAnsiTheme="minorHAnsi" w:cstheme="minorBidi"/>
          <w:kern w:val="2"/>
          <w:sz w:val="21"/>
          <w:szCs w:val="22"/>
          <w:lang w:val="en-US" w:eastAsia="zh-CN"/>
        </w:rPr>
      </w:pPr>
      <w:ins w:id="523" w:author="Rapporteur" w:date="2025-11-27T00:04:00Z">
        <w:r w:rsidRPr="001F58C7">
          <w:rPr>
            <w:lang w:val="en-US" w:eastAsia="en-GB"/>
          </w:rPr>
          <w:t>6.</w:t>
        </w:r>
        <w:r w:rsidRPr="001F58C7">
          <w:rPr>
            <w:lang w:val="en-US" w:eastAsia="zh-CN"/>
          </w:rPr>
          <w:t>3</w:t>
        </w:r>
        <w:r w:rsidRPr="001F58C7">
          <w:rPr>
            <w:lang w:val="en-US" w:eastAsia="en-GB"/>
          </w:rPr>
          <w:t>.7.3</w:t>
        </w:r>
        <w:r>
          <w:rPr>
            <w:rFonts w:asciiTheme="minorHAnsi" w:eastAsiaTheme="minorEastAsia" w:hAnsiTheme="minorHAnsi" w:cstheme="minorBidi"/>
            <w:kern w:val="2"/>
            <w:sz w:val="21"/>
            <w:szCs w:val="22"/>
            <w:lang w:val="en-US" w:eastAsia="zh-CN"/>
          </w:rPr>
          <w:tab/>
        </w:r>
        <w:r w:rsidRPr="001F58C7">
          <w:rPr>
            <w:lang w:val="en-US" w:eastAsia="en-GB"/>
          </w:rPr>
          <w:t>Application Errors</w:t>
        </w:r>
        <w:r>
          <w:tab/>
        </w:r>
        <w:r>
          <w:fldChar w:fldCharType="begin"/>
        </w:r>
        <w:r>
          <w:instrText xml:space="preserve"> PAGEREF _Toc215094545 \h </w:instrText>
        </w:r>
      </w:ins>
      <w:r>
        <w:fldChar w:fldCharType="separate"/>
      </w:r>
      <w:ins w:id="524" w:author="Rapporteur" w:date="2025-11-27T00:04:00Z">
        <w:r>
          <w:t>52</w:t>
        </w:r>
        <w:r>
          <w:fldChar w:fldCharType="end"/>
        </w:r>
      </w:ins>
    </w:p>
    <w:p w14:paraId="1430EE58" w14:textId="5D10D69B" w:rsidR="0078184D" w:rsidRDefault="0078184D">
      <w:pPr>
        <w:pStyle w:val="TOC3"/>
        <w:rPr>
          <w:ins w:id="525" w:author="Rapporteur" w:date="2025-11-27T00:04:00Z"/>
          <w:rFonts w:asciiTheme="minorHAnsi" w:eastAsiaTheme="minorEastAsia" w:hAnsiTheme="minorHAnsi" w:cstheme="minorBidi"/>
          <w:kern w:val="2"/>
          <w:sz w:val="21"/>
          <w:szCs w:val="22"/>
          <w:lang w:val="en-US" w:eastAsia="zh-CN"/>
        </w:rPr>
      </w:pPr>
      <w:ins w:id="526" w:author="Rapporteur" w:date="2025-11-27T00:04:00Z">
        <w:r>
          <w:rPr>
            <w:lang w:eastAsia="en-GB"/>
          </w:rPr>
          <w:t>6.</w:t>
        </w:r>
        <w:r>
          <w:rPr>
            <w:lang w:eastAsia="zh-CN"/>
          </w:rPr>
          <w:t>3</w:t>
        </w:r>
        <w:r>
          <w:rPr>
            <w:lang w:eastAsia="en-GB"/>
          </w:rPr>
          <w:t>.8</w:t>
        </w:r>
        <w:r>
          <w:rPr>
            <w:rFonts w:asciiTheme="minorHAnsi" w:eastAsiaTheme="minorEastAsia" w:hAnsiTheme="minorHAnsi" w:cstheme="minorBidi"/>
            <w:kern w:val="2"/>
            <w:sz w:val="21"/>
            <w:szCs w:val="22"/>
            <w:lang w:val="en-US" w:eastAsia="zh-CN"/>
          </w:rPr>
          <w:tab/>
        </w:r>
        <w:r>
          <w:rPr>
            <w:lang w:eastAsia="en-GB"/>
          </w:rPr>
          <w:t>Feature negotiation</w:t>
        </w:r>
        <w:r>
          <w:tab/>
        </w:r>
        <w:r>
          <w:fldChar w:fldCharType="begin"/>
        </w:r>
        <w:r>
          <w:instrText xml:space="preserve"> PAGEREF _Toc215094546 \h </w:instrText>
        </w:r>
      </w:ins>
      <w:r>
        <w:fldChar w:fldCharType="separate"/>
      </w:r>
      <w:ins w:id="527" w:author="Rapporteur" w:date="2025-11-27T00:04:00Z">
        <w:r>
          <w:t>52</w:t>
        </w:r>
        <w:r>
          <w:fldChar w:fldCharType="end"/>
        </w:r>
      </w:ins>
    </w:p>
    <w:p w14:paraId="34345699" w14:textId="3D7A86EA" w:rsidR="0078184D" w:rsidRDefault="0078184D">
      <w:pPr>
        <w:pStyle w:val="TOC3"/>
        <w:rPr>
          <w:ins w:id="528" w:author="Rapporteur" w:date="2025-11-27T00:04:00Z"/>
          <w:rFonts w:asciiTheme="minorHAnsi" w:eastAsiaTheme="minorEastAsia" w:hAnsiTheme="minorHAnsi" w:cstheme="minorBidi"/>
          <w:kern w:val="2"/>
          <w:sz w:val="21"/>
          <w:szCs w:val="22"/>
          <w:lang w:val="en-US" w:eastAsia="zh-CN"/>
        </w:rPr>
      </w:pPr>
      <w:ins w:id="529" w:author="Rapporteur" w:date="2025-11-27T00:04:00Z">
        <w:r>
          <w:rPr>
            <w:lang w:eastAsia="en-GB"/>
          </w:rPr>
          <w:t>6.</w:t>
        </w:r>
        <w:r>
          <w:rPr>
            <w:lang w:eastAsia="zh-CN"/>
          </w:rPr>
          <w:t>3</w:t>
        </w:r>
        <w:r>
          <w:rPr>
            <w:lang w:eastAsia="en-GB"/>
          </w:rPr>
          <w:t>.9</w:t>
        </w:r>
        <w:r>
          <w:rPr>
            <w:rFonts w:asciiTheme="minorHAnsi" w:eastAsiaTheme="minorEastAsia" w:hAnsiTheme="minorHAnsi" w:cstheme="minorBidi"/>
            <w:kern w:val="2"/>
            <w:sz w:val="21"/>
            <w:szCs w:val="22"/>
            <w:lang w:val="en-US" w:eastAsia="zh-CN"/>
          </w:rPr>
          <w:tab/>
        </w:r>
        <w:r>
          <w:rPr>
            <w:lang w:eastAsia="en-GB"/>
          </w:rPr>
          <w:t>Security</w:t>
        </w:r>
        <w:r>
          <w:tab/>
        </w:r>
        <w:r>
          <w:fldChar w:fldCharType="begin"/>
        </w:r>
        <w:r>
          <w:instrText xml:space="preserve"> PAGEREF _Toc215094547 \h </w:instrText>
        </w:r>
      </w:ins>
      <w:r>
        <w:fldChar w:fldCharType="separate"/>
      </w:r>
      <w:ins w:id="530" w:author="Rapporteur" w:date="2025-11-27T00:04:00Z">
        <w:r>
          <w:t>52</w:t>
        </w:r>
        <w:r>
          <w:fldChar w:fldCharType="end"/>
        </w:r>
      </w:ins>
    </w:p>
    <w:p w14:paraId="56EB0100" w14:textId="20A01802" w:rsidR="0078184D" w:rsidRDefault="0078184D">
      <w:pPr>
        <w:pStyle w:val="TOC2"/>
        <w:rPr>
          <w:ins w:id="531" w:author="Rapporteur" w:date="2025-11-27T00:04:00Z"/>
          <w:rFonts w:asciiTheme="minorHAnsi" w:eastAsiaTheme="minorEastAsia" w:hAnsiTheme="minorHAnsi" w:cstheme="minorBidi"/>
          <w:kern w:val="2"/>
          <w:sz w:val="21"/>
          <w:szCs w:val="22"/>
          <w:lang w:val="en-US" w:eastAsia="zh-CN"/>
        </w:rPr>
      </w:pPr>
      <w:ins w:id="532" w:author="Rapporteur" w:date="2025-11-27T00:04:00Z">
        <w:r>
          <w:t>6.4</w:t>
        </w:r>
        <w:r>
          <w:rPr>
            <w:rFonts w:asciiTheme="minorHAnsi" w:eastAsiaTheme="minorEastAsia" w:hAnsiTheme="minorHAnsi" w:cstheme="minorBidi"/>
            <w:kern w:val="2"/>
            <w:sz w:val="21"/>
            <w:szCs w:val="22"/>
            <w:lang w:val="en-US" w:eastAsia="zh-CN"/>
          </w:rPr>
          <w:tab/>
        </w:r>
        <w:r>
          <w:t>MMTel_CallControl API</w:t>
        </w:r>
        <w:r>
          <w:tab/>
        </w:r>
        <w:r>
          <w:fldChar w:fldCharType="begin"/>
        </w:r>
        <w:r>
          <w:instrText xml:space="preserve"> PAGEREF _Toc215094548 \h </w:instrText>
        </w:r>
      </w:ins>
      <w:r>
        <w:fldChar w:fldCharType="separate"/>
      </w:r>
      <w:ins w:id="533" w:author="Rapporteur" w:date="2025-11-27T00:04:00Z">
        <w:r>
          <w:t>53</w:t>
        </w:r>
        <w:r>
          <w:fldChar w:fldCharType="end"/>
        </w:r>
      </w:ins>
    </w:p>
    <w:p w14:paraId="1092398A" w14:textId="4A42176C" w:rsidR="0078184D" w:rsidRDefault="0078184D">
      <w:pPr>
        <w:pStyle w:val="TOC3"/>
        <w:rPr>
          <w:ins w:id="534" w:author="Rapporteur" w:date="2025-11-27T00:04:00Z"/>
          <w:rFonts w:asciiTheme="minorHAnsi" w:eastAsiaTheme="minorEastAsia" w:hAnsiTheme="minorHAnsi" w:cstheme="minorBidi"/>
          <w:kern w:val="2"/>
          <w:sz w:val="21"/>
          <w:szCs w:val="22"/>
          <w:lang w:val="en-US" w:eastAsia="zh-CN"/>
        </w:rPr>
      </w:pPr>
      <w:ins w:id="535" w:author="Rapporteur" w:date="2025-11-27T00:04:00Z">
        <w:r>
          <w:t>6.4.1</w:t>
        </w:r>
        <w:r>
          <w:rPr>
            <w:rFonts w:asciiTheme="minorHAnsi" w:eastAsiaTheme="minorEastAsia" w:hAnsiTheme="minorHAnsi" w:cstheme="minorBidi"/>
            <w:kern w:val="2"/>
            <w:sz w:val="21"/>
            <w:szCs w:val="22"/>
            <w:lang w:val="en-US" w:eastAsia="zh-CN"/>
          </w:rPr>
          <w:tab/>
        </w:r>
        <w:r>
          <w:t>Introduction</w:t>
        </w:r>
        <w:r>
          <w:tab/>
        </w:r>
        <w:r>
          <w:fldChar w:fldCharType="begin"/>
        </w:r>
        <w:r>
          <w:instrText xml:space="preserve"> PAGEREF _Toc215094549 \h </w:instrText>
        </w:r>
      </w:ins>
      <w:r>
        <w:fldChar w:fldCharType="separate"/>
      </w:r>
      <w:ins w:id="536" w:author="Rapporteur" w:date="2025-11-27T00:04:00Z">
        <w:r>
          <w:t>53</w:t>
        </w:r>
        <w:r>
          <w:fldChar w:fldCharType="end"/>
        </w:r>
      </w:ins>
    </w:p>
    <w:p w14:paraId="54B6231F" w14:textId="10CD8642" w:rsidR="0078184D" w:rsidRDefault="0078184D">
      <w:pPr>
        <w:pStyle w:val="TOC3"/>
        <w:rPr>
          <w:ins w:id="537" w:author="Rapporteur" w:date="2025-11-27T00:04:00Z"/>
          <w:rFonts w:asciiTheme="minorHAnsi" w:eastAsiaTheme="minorEastAsia" w:hAnsiTheme="minorHAnsi" w:cstheme="minorBidi"/>
          <w:kern w:val="2"/>
          <w:sz w:val="21"/>
          <w:szCs w:val="22"/>
          <w:lang w:val="en-US" w:eastAsia="zh-CN"/>
        </w:rPr>
      </w:pPr>
      <w:ins w:id="538" w:author="Rapporteur" w:date="2025-11-27T00:04:00Z">
        <w:r>
          <w:t>6.</w:t>
        </w:r>
        <w:r>
          <w:rPr>
            <w:lang w:eastAsia="zh-CN"/>
          </w:rPr>
          <w:t>4</w:t>
        </w:r>
        <w:r>
          <w:t>.2</w:t>
        </w:r>
        <w:r>
          <w:rPr>
            <w:rFonts w:asciiTheme="minorHAnsi" w:eastAsiaTheme="minorEastAsia" w:hAnsiTheme="minorHAnsi" w:cstheme="minorBidi"/>
            <w:kern w:val="2"/>
            <w:sz w:val="21"/>
            <w:szCs w:val="22"/>
            <w:lang w:val="en-US" w:eastAsia="zh-CN"/>
          </w:rPr>
          <w:tab/>
        </w:r>
        <w:r>
          <w:t>Usage of HTTP</w:t>
        </w:r>
        <w:r>
          <w:rPr>
            <w:lang w:eastAsia="zh-CN"/>
          </w:rPr>
          <w:t xml:space="preserve"> and common API related aspects</w:t>
        </w:r>
        <w:r>
          <w:tab/>
        </w:r>
        <w:r>
          <w:fldChar w:fldCharType="begin"/>
        </w:r>
        <w:r>
          <w:instrText xml:space="preserve"> PAGEREF _Toc215094550 \h </w:instrText>
        </w:r>
      </w:ins>
      <w:r>
        <w:fldChar w:fldCharType="separate"/>
      </w:r>
      <w:ins w:id="539" w:author="Rapporteur" w:date="2025-11-27T00:04:00Z">
        <w:r>
          <w:t>53</w:t>
        </w:r>
        <w:r>
          <w:fldChar w:fldCharType="end"/>
        </w:r>
      </w:ins>
    </w:p>
    <w:p w14:paraId="6A6E3ABE" w14:textId="56DB093F" w:rsidR="0078184D" w:rsidRDefault="0078184D">
      <w:pPr>
        <w:pStyle w:val="TOC3"/>
        <w:rPr>
          <w:ins w:id="540" w:author="Rapporteur" w:date="2025-11-27T00:04:00Z"/>
          <w:rFonts w:asciiTheme="minorHAnsi" w:eastAsiaTheme="minorEastAsia" w:hAnsiTheme="minorHAnsi" w:cstheme="minorBidi"/>
          <w:kern w:val="2"/>
          <w:sz w:val="21"/>
          <w:szCs w:val="22"/>
          <w:lang w:val="en-US" w:eastAsia="zh-CN"/>
        </w:rPr>
      </w:pPr>
      <w:ins w:id="541" w:author="Rapporteur" w:date="2025-11-27T00:04:00Z">
        <w:r>
          <w:t>6.4.3</w:t>
        </w:r>
        <w:r>
          <w:rPr>
            <w:rFonts w:asciiTheme="minorHAnsi" w:eastAsiaTheme="minorEastAsia" w:hAnsiTheme="minorHAnsi" w:cstheme="minorBidi"/>
            <w:kern w:val="2"/>
            <w:sz w:val="21"/>
            <w:szCs w:val="22"/>
            <w:lang w:val="en-US" w:eastAsia="zh-CN"/>
          </w:rPr>
          <w:tab/>
        </w:r>
        <w:r>
          <w:t>Resources</w:t>
        </w:r>
        <w:r>
          <w:tab/>
        </w:r>
        <w:r>
          <w:fldChar w:fldCharType="begin"/>
        </w:r>
        <w:r>
          <w:instrText xml:space="preserve"> PAGEREF _Toc215094551 \h </w:instrText>
        </w:r>
      </w:ins>
      <w:r>
        <w:fldChar w:fldCharType="separate"/>
      </w:r>
      <w:ins w:id="542" w:author="Rapporteur" w:date="2025-11-27T00:04:00Z">
        <w:r>
          <w:t>53</w:t>
        </w:r>
        <w:r>
          <w:fldChar w:fldCharType="end"/>
        </w:r>
      </w:ins>
    </w:p>
    <w:p w14:paraId="21D08D1A" w14:textId="3BE5F45C" w:rsidR="0078184D" w:rsidRDefault="0078184D">
      <w:pPr>
        <w:pStyle w:val="TOC4"/>
        <w:rPr>
          <w:ins w:id="543" w:author="Rapporteur" w:date="2025-11-27T00:04:00Z"/>
          <w:rFonts w:asciiTheme="minorHAnsi" w:eastAsiaTheme="minorEastAsia" w:hAnsiTheme="minorHAnsi" w:cstheme="minorBidi"/>
          <w:kern w:val="2"/>
          <w:sz w:val="21"/>
          <w:szCs w:val="22"/>
          <w:lang w:val="en-US" w:eastAsia="zh-CN"/>
        </w:rPr>
      </w:pPr>
      <w:ins w:id="544" w:author="Rapporteur" w:date="2025-11-27T00:04:00Z">
        <w:r>
          <w:t>6.4.3.1</w:t>
        </w:r>
        <w:r>
          <w:rPr>
            <w:rFonts w:asciiTheme="minorHAnsi" w:eastAsiaTheme="minorEastAsia" w:hAnsiTheme="minorHAnsi" w:cstheme="minorBidi"/>
            <w:kern w:val="2"/>
            <w:sz w:val="21"/>
            <w:szCs w:val="22"/>
            <w:lang w:val="en-US" w:eastAsia="zh-CN"/>
          </w:rPr>
          <w:tab/>
        </w:r>
        <w:r>
          <w:t>Overview</w:t>
        </w:r>
        <w:r>
          <w:tab/>
        </w:r>
        <w:r>
          <w:fldChar w:fldCharType="begin"/>
        </w:r>
        <w:r>
          <w:instrText xml:space="preserve"> PAGEREF _Toc215094552 \h </w:instrText>
        </w:r>
      </w:ins>
      <w:r>
        <w:fldChar w:fldCharType="separate"/>
      </w:r>
      <w:ins w:id="545" w:author="Rapporteur" w:date="2025-11-27T00:04:00Z">
        <w:r>
          <w:t>53</w:t>
        </w:r>
        <w:r>
          <w:fldChar w:fldCharType="end"/>
        </w:r>
      </w:ins>
    </w:p>
    <w:p w14:paraId="58C1DE82" w14:textId="38A978B3" w:rsidR="0078184D" w:rsidRDefault="0078184D">
      <w:pPr>
        <w:pStyle w:val="TOC4"/>
        <w:rPr>
          <w:ins w:id="546" w:author="Rapporteur" w:date="2025-11-27T00:04:00Z"/>
          <w:rFonts w:asciiTheme="minorHAnsi" w:eastAsiaTheme="minorEastAsia" w:hAnsiTheme="minorHAnsi" w:cstheme="minorBidi"/>
          <w:kern w:val="2"/>
          <w:sz w:val="21"/>
          <w:szCs w:val="22"/>
          <w:lang w:val="en-US" w:eastAsia="zh-CN"/>
        </w:rPr>
      </w:pPr>
      <w:ins w:id="547" w:author="Rapporteur" w:date="2025-11-27T00:04:00Z">
        <w:r>
          <w:t>6.4.3</w:t>
        </w:r>
        <w:r w:rsidRPr="001F58C7">
          <w:rPr>
            <w:lang w:val="en-US"/>
          </w:rPr>
          <w:t>.2</w:t>
        </w:r>
        <w:r>
          <w:rPr>
            <w:rFonts w:asciiTheme="minorHAnsi" w:eastAsiaTheme="minorEastAsia" w:hAnsiTheme="minorHAnsi" w:cstheme="minorBidi"/>
            <w:kern w:val="2"/>
            <w:sz w:val="21"/>
            <w:szCs w:val="22"/>
            <w:lang w:val="en-US" w:eastAsia="zh-CN"/>
          </w:rPr>
          <w:tab/>
        </w:r>
        <w:r w:rsidRPr="001F58C7">
          <w:rPr>
            <w:lang w:val="en-US"/>
          </w:rPr>
          <w:t>Resource: IMS Sessions</w:t>
        </w:r>
        <w:r>
          <w:tab/>
        </w:r>
        <w:r>
          <w:fldChar w:fldCharType="begin"/>
        </w:r>
        <w:r>
          <w:instrText xml:space="preserve"> PAGEREF _Toc215094553 \h </w:instrText>
        </w:r>
      </w:ins>
      <w:r>
        <w:fldChar w:fldCharType="separate"/>
      </w:r>
      <w:ins w:id="548" w:author="Rapporteur" w:date="2025-11-27T00:04:00Z">
        <w:r>
          <w:t>54</w:t>
        </w:r>
        <w:r>
          <w:fldChar w:fldCharType="end"/>
        </w:r>
      </w:ins>
    </w:p>
    <w:p w14:paraId="208206AF" w14:textId="5ED09DA8" w:rsidR="0078184D" w:rsidRDefault="0078184D">
      <w:pPr>
        <w:pStyle w:val="TOC5"/>
        <w:rPr>
          <w:ins w:id="549" w:author="Rapporteur" w:date="2025-11-27T00:04:00Z"/>
          <w:rFonts w:asciiTheme="minorHAnsi" w:eastAsiaTheme="minorEastAsia" w:hAnsiTheme="minorHAnsi" w:cstheme="minorBidi"/>
          <w:kern w:val="2"/>
          <w:sz w:val="21"/>
          <w:szCs w:val="22"/>
          <w:lang w:val="en-US" w:eastAsia="zh-CN"/>
        </w:rPr>
      </w:pPr>
      <w:ins w:id="550" w:author="Rapporteur" w:date="2025-11-27T00:04:00Z">
        <w:r>
          <w:t>6.4.3</w:t>
        </w:r>
        <w:r w:rsidRPr="001F58C7">
          <w:rPr>
            <w:lang w:val="en-US"/>
          </w:rPr>
          <w:t>.2.1</w:t>
        </w:r>
        <w:r>
          <w:rPr>
            <w:rFonts w:asciiTheme="minorHAnsi" w:eastAsiaTheme="minorEastAsia" w:hAnsiTheme="minorHAnsi" w:cstheme="minorBidi"/>
            <w:kern w:val="2"/>
            <w:sz w:val="21"/>
            <w:szCs w:val="22"/>
            <w:lang w:val="en-US" w:eastAsia="zh-CN"/>
          </w:rPr>
          <w:tab/>
        </w:r>
        <w:r w:rsidRPr="001F58C7">
          <w:rPr>
            <w:lang w:val="en-US"/>
          </w:rPr>
          <w:t>Description</w:t>
        </w:r>
        <w:r>
          <w:tab/>
        </w:r>
        <w:r>
          <w:fldChar w:fldCharType="begin"/>
        </w:r>
        <w:r>
          <w:instrText xml:space="preserve"> PAGEREF _Toc215094554 \h </w:instrText>
        </w:r>
      </w:ins>
      <w:r>
        <w:fldChar w:fldCharType="separate"/>
      </w:r>
      <w:ins w:id="551" w:author="Rapporteur" w:date="2025-11-27T00:04:00Z">
        <w:r>
          <w:t>54</w:t>
        </w:r>
        <w:r>
          <w:fldChar w:fldCharType="end"/>
        </w:r>
      </w:ins>
    </w:p>
    <w:p w14:paraId="374718CE" w14:textId="47789357" w:rsidR="0078184D" w:rsidRDefault="0078184D">
      <w:pPr>
        <w:pStyle w:val="TOC5"/>
        <w:rPr>
          <w:ins w:id="552" w:author="Rapporteur" w:date="2025-11-27T00:04:00Z"/>
          <w:rFonts w:asciiTheme="minorHAnsi" w:eastAsiaTheme="minorEastAsia" w:hAnsiTheme="minorHAnsi" w:cstheme="minorBidi"/>
          <w:kern w:val="2"/>
          <w:sz w:val="21"/>
          <w:szCs w:val="22"/>
          <w:lang w:val="en-US" w:eastAsia="zh-CN"/>
        </w:rPr>
      </w:pPr>
      <w:ins w:id="553" w:author="Rapporteur" w:date="2025-11-27T00:04:00Z">
        <w:r>
          <w:lastRenderedPageBreak/>
          <w:t>6.4.3.2.2</w:t>
        </w:r>
        <w:r>
          <w:rPr>
            <w:rFonts w:asciiTheme="minorHAnsi" w:eastAsiaTheme="minorEastAsia" w:hAnsiTheme="minorHAnsi" w:cstheme="minorBidi"/>
            <w:kern w:val="2"/>
            <w:sz w:val="21"/>
            <w:szCs w:val="22"/>
            <w:lang w:val="en-US" w:eastAsia="zh-CN"/>
          </w:rPr>
          <w:tab/>
        </w:r>
        <w:r>
          <w:t>Resource Definition</w:t>
        </w:r>
        <w:r>
          <w:tab/>
        </w:r>
        <w:r>
          <w:fldChar w:fldCharType="begin"/>
        </w:r>
        <w:r>
          <w:instrText xml:space="preserve"> PAGEREF _Toc215094555 \h </w:instrText>
        </w:r>
      </w:ins>
      <w:r>
        <w:fldChar w:fldCharType="separate"/>
      </w:r>
      <w:ins w:id="554" w:author="Rapporteur" w:date="2025-11-27T00:04:00Z">
        <w:r>
          <w:t>54</w:t>
        </w:r>
        <w:r>
          <w:fldChar w:fldCharType="end"/>
        </w:r>
      </w:ins>
    </w:p>
    <w:p w14:paraId="3D8F5746" w14:textId="53B3B048" w:rsidR="0078184D" w:rsidRDefault="0078184D">
      <w:pPr>
        <w:pStyle w:val="TOC5"/>
        <w:rPr>
          <w:ins w:id="555" w:author="Rapporteur" w:date="2025-11-27T00:04:00Z"/>
          <w:rFonts w:asciiTheme="minorHAnsi" w:eastAsiaTheme="minorEastAsia" w:hAnsiTheme="minorHAnsi" w:cstheme="minorBidi"/>
          <w:kern w:val="2"/>
          <w:sz w:val="21"/>
          <w:szCs w:val="22"/>
          <w:lang w:val="en-US" w:eastAsia="zh-CN"/>
        </w:rPr>
      </w:pPr>
      <w:ins w:id="556" w:author="Rapporteur" w:date="2025-11-27T00:04:00Z">
        <w:r>
          <w:t>6.4.3.2.3</w:t>
        </w:r>
        <w:r>
          <w:rPr>
            <w:rFonts w:asciiTheme="minorHAnsi" w:eastAsiaTheme="minorEastAsia" w:hAnsiTheme="minorHAnsi" w:cstheme="minorBidi"/>
            <w:kern w:val="2"/>
            <w:sz w:val="21"/>
            <w:szCs w:val="22"/>
            <w:lang w:val="en-US" w:eastAsia="zh-CN"/>
          </w:rPr>
          <w:tab/>
        </w:r>
        <w:r>
          <w:t>Resource Standard Methods</w:t>
        </w:r>
        <w:r>
          <w:tab/>
        </w:r>
        <w:r>
          <w:fldChar w:fldCharType="begin"/>
        </w:r>
        <w:r>
          <w:instrText xml:space="preserve"> PAGEREF _Toc215094556 \h </w:instrText>
        </w:r>
      </w:ins>
      <w:r>
        <w:fldChar w:fldCharType="separate"/>
      </w:r>
      <w:ins w:id="557" w:author="Rapporteur" w:date="2025-11-27T00:04:00Z">
        <w:r>
          <w:t>54</w:t>
        </w:r>
        <w:r>
          <w:fldChar w:fldCharType="end"/>
        </w:r>
      </w:ins>
    </w:p>
    <w:p w14:paraId="3F13FA5D" w14:textId="6F5EC305" w:rsidR="0078184D" w:rsidRDefault="0078184D">
      <w:pPr>
        <w:pStyle w:val="TOC6"/>
        <w:rPr>
          <w:ins w:id="558" w:author="Rapporteur" w:date="2025-11-27T00:04:00Z"/>
          <w:rFonts w:asciiTheme="minorHAnsi" w:eastAsiaTheme="minorEastAsia" w:hAnsiTheme="minorHAnsi" w:cstheme="minorBidi"/>
          <w:kern w:val="2"/>
          <w:sz w:val="21"/>
          <w:szCs w:val="22"/>
          <w:lang w:val="en-US" w:eastAsia="zh-CN"/>
        </w:rPr>
      </w:pPr>
      <w:ins w:id="559" w:author="Rapporteur" w:date="2025-11-27T00:04:00Z">
        <w:r>
          <w:t>6.4.3.2.3.1</w:t>
        </w:r>
        <w:r>
          <w:rPr>
            <w:rFonts w:asciiTheme="minorHAnsi" w:eastAsiaTheme="minorEastAsia" w:hAnsiTheme="minorHAnsi" w:cstheme="minorBidi"/>
            <w:kern w:val="2"/>
            <w:sz w:val="21"/>
            <w:szCs w:val="22"/>
            <w:lang w:val="en-US" w:eastAsia="zh-CN"/>
          </w:rPr>
          <w:tab/>
        </w:r>
        <w:r>
          <w:t>POST</w:t>
        </w:r>
        <w:r>
          <w:tab/>
        </w:r>
        <w:r>
          <w:fldChar w:fldCharType="begin"/>
        </w:r>
        <w:r>
          <w:instrText xml:space="preserve"> PAGEREF _Toc215094557 \h </w:instrText>
        </w:r>
      </w:ins>
      <w:r>
        <w:fldChar w:fldCharType="separate"/>
      </w:r>
      <w:ins w:id="560" w:author="Rapporteur" w:date="2025-11-27T00:04:00Z">
        <w:r>
          <w:t>54</w:t>
        </w:r>
        <w:r>
          <w:fldChar w:fldCharType="end"/>
        </w:r>
      </w:ins>
    </w:p>
    <w:p w14:paraId="7C7884C5" w14:textId="6668FB38" w:rsidR="0078184D" w:rsidRDefault="0078184D">
      <w:pPr>
        <w:pStyle w:val="TOC5"/>
        <w:rPr>
          <w:ins w:id="561" w:author="Rapporteur" w:date="2025-11-27T00:04:00Z"/>
          <w:rFonts w:asciiTheme="minorHAnsi" w:eastAsiaTheme="minorEastAsia" w:hAnsiTheme="minorHAnsi" w:cstheme="minorBidi"/>
          <w:kern w:val="2"/>
          <w:sz w:val="21"/>
          <w:szCs w:val="22"/>
          <w:lang w:val="en-US" w:eastAsia="zh-CN"/>
        </w:rPr>
      </w:pPr>
      <w:ins w:id="562" w:author="Rapporteur" w:date="2025-11-27T00:04:00Z">
        <w:r>
          <w:t>6.4.3.2.4</w:t>
        </w:r>
        <w:r>
          <w:rPr>
            <w:rFonts w:asciiTheme="minorHAnsi" w:eastAsiaTheme="minorEastAsia" w:hAnsiTheme="minorHAnsi" w:cstheme="minorBidi"/>
            <w:kern w:val="2"/>
            <w:sz w:val="21"/>
            <w:szCs w:val="22"/>
            <w:lang w:val="en-US" w:eastAsia="zh-CN"/>
          </w:rPr>
          <w:tab/>
        </w:r>
        <w:r>
          <w:t>Resource Custom Operations</w:t>
        </w:r>
        <w:r>
          <w:tab/>
        </w:r>
        <w:r>
          <w:fldChar w:fldCharType="begin"/>
        </w:r>
        <w:r>
          <w:instrText xml:space="preserve"> PAGEREF _Toc215094558 \h </w:instrText>
        </w:r>
      </w:ins>
      <w:r>
        <w:fldChar w:fldCharType="separate"/>
      </w:r>
      <w:ins w:id="563" w:author="Rapporteur" w:date="2025-11-27T00:04:00Z">
        <w:r>
          <w:t>55</w:t>
        </w:r>
        <w:r>
          <w:fldChar w:fldCharType="end"/>
        </w:r>
      </w:ins>
    </w:p>
    <w:p w14:paraId="368A623E" w14:textId="2097B192" w:rsidR="0078184D" w:rsidRDefault="0078184D">
      <w:pPr>
        <w:pStyle w:val="TOC4"/>
        <w:rPr>
          <w:ins w:id="564" w:author="Rapporteur" w:date="2025-11-27T00:04:00Z"/>
          <w:rFonts w:asciiTheme="minorHAnsi" w:eastAsiaTheme="minorEastAsia" w:hAnsiTheme="minorHAnsi" w:cstheme="minorBidi"/>
          <w:kern w:val="2"/>
          <w:sz w:val="21"/>
          <w:szCs w:val="22"/>
          <w:lang w:val="en-US" w:eastAsia="zh-CN"/>
        </w:rPr>
      </w:pPr>
      <w:ins w:id="565" w:author="Rapporteur" w:date="2025-11-27T00:04:00Z">
        <w:r>
          <w:t>6.4.3</w:t>
        </w:r>
        <w:r w:rsidRPr="001F58C7">
          <w:rPr>
            <w:lang w:val="en-US"/>
          </w:rPr>
          <w:t>.3</w:t>
        </w:r>
        <w:r>
          <w:rPr>
            <w:rFonts w:asciiTheme="minorHAnsi" w:eastAsiaTheme="minorEastAsia" w:hAnsiTheme="minorHAnsi" w:cstheme="minorBidi"/>
            <w:kern w:val="2"/>
            <w:sz w:val="21"/>
            <w:szCs w:val="22"/>
            <w:lang w:val="en-US" w:eastAsia="zh-CN"/>
          </w:rPr>
          <w:tab/>
        </w:r>
        <w:r w:rsidRPr="001F58C7">
          <w:rPr>
            <w:lang w:val="en-US"/>
          </w:rPr>
          <w:t>Resource: Individual IMS Session</w:t>
        </w:r>
        <w:r>
          <w:tab/>
        </w:r>
        <w:r>
          <w:fldChar w:fldCharType="begin"/>
        </w:r>
        <w:r>
          <w:instrText xml:space="preserve"> PAGEREF _Toc215094559 \h </w:instrText>
        </w:r>
      </w:ins>
      <w:r>
        <w:fldChar w:fldCharType="separate"/>
      </w:r>
      <w:ins w:id="566" w:author="Rapporteur" w:date="2025-11-27T00:04:00Z">
        <w:r>
          <w:t>55</w:t>
        </w:r>
        <w:r>
          <w:fldChar w:fldCharType="end"/>
        </w:r>
      </w:ins>
    </w:p>
    <w:p w14:paraId="75E7B4EB" w14:textId="66E2FB73" w:rsidR="0078184D" w:rsidRDefault="0078184D">
      <w:pPr>
        <w:pStyle w:val="TOC5"/>
        <w:rPr>
          <w:ins w:id="567" w:author="Rapporteur" w:date="2025-11-27T00:04:00Z"/>
          <w:rFonts w:asciiTheme="minorHAnsi" w:eastAsiaTheme="minorEastAsia" w:hAnsiTheme="minorHAnsi" w:cstheme="minorBidi"/>
          <w:kern w:val="2"/>
          <w:sz w:val="21"/>
          <w:szCs w:val="22"/>
          <w:lang w:val="en-US" w:eastAsia="zh-CN"/>
        </w:rPr>
      </w:pPr>
      <w:ins w:id="568" w:author="Rapporteur" w:date="2025-11-27T00:04:00Z">
        <w:r>
          <w:t>6.4.3</w:t>
        </w:r>
        <w:r w:rsidRPr="001F58C7">
          <w:rPr>
            <w:lang w:val="en-US"/>
          </w:rPr>
          <w:t>.3.1</w:t>
        </w:r>
        <w:r>
          <w:rPr>
            <w:rFonts w:asciiTheme="minorHAnsi" w:eastAsiaTheme="minorEastAsia" w:hAnsiTheme="minorHAnsi" w:cstheme="minorBidi"/>
            <w:kern w:val="2"/>
            <w:sz w:val="21"/>
            <w:szCs w:val="22"/>
            <w:lang w:val="en-US" w:eastAsia="zh-CN"/>
          </w:rPr>
          <w:tab/>
        </w:r>
        <w:r w:rsidRPr="001F58C7">
          <w:rPr>
            <w:lang w:val="en-US"/>
          </w:rPr>
          <w:t>Description</w:t>
        </w:r>
        <w:r>
          <w:tab/>
        </w:r>
        <w:r>
          <w:fldChar w:fldCharType="begin"/>
        </w:r>
        <w:r>
          <w:instrText xml:space="preserve"> PAGEREF _Toc215094560 \h </w:instrText>
        </w:r>
      </w:ins>
      <w:r>
        <w:fldChar w:fldCharType="separate"/>
      </w:r>
      <w:ins w:id="569" w:author="Rapporteur" w:date="2025-11-27T00:04:00Z">
        <w:r>
          <w:t>55</w:t>
        </w:r>
        <w:r>
          <w:fldChar w:fldCharType="end"/>
        </w:r>
      </w:ins>
    </w:p>
    <w:p w14:paraId="551497C0" w14:textId="226BFF07" w:rsidR="0078184D" w:rsidRDefault="0078184D">
      <w:pPr>
        <w:pStyle w:val="TOC5"/>
        <w:rPr>
          <w:ins w:id="570" w:author="Rapporteur" w:date="2025-11-27T00:04:00Z"/>
          <w:rFonts w:asciiTheme="minorHAnsi" w:eastAsiaTheme="minorEastAsia" w:hAnsiTheme="minorHAnsi" w:cstheme="minorBidi"/>
          <w:kern w:val="2"/>
          <w:sz w:val="21"/>
          <w:szCs w:val="22"/>
          <w:lang w:val="en-US" w:eastAsia="zh-CN"/>
        </w:rPr>
      </w:pPr>
      <w:ins w:id="571" w:author="Rapporteur" w:date="2025-11-27T00:04:00Z">
        <w:r>
          <w:t>6.4.3.3.2</w:t>
        </w:r>
        <w:r>
          <w:rPr>
            <w:rFonts w:asciiTheme="minorHAnsi" w:eastAsiaTheme="minorEastAsia" w:hAnsiTheme="minorHAnsi" w:cstheme="minorBidi"/>
            <w:kern w:val="2"/>
            <w:sz w:val="21"/>
            <w:szCs w:val="22"/>
            <w:lang w:val="en-US" w:eastAsia="zh-CN"/>
          </w:rPr>
          <w:tab/>
        </w:r>
        <w:r>
          <w:t>Resource Definition</w:t>
        </w:r>
        <w:r>
          <w:tab/>
        </w:r>
        <w:r>
          <w:fldChar w:fldCharType="begin"/>
        </w:r>
        <w:r>
          <w:instrText xml:space="preserve"> PAGEREF _Toc215094561 \h </w:instrText>
        </w:r>
      </w:ins>
      <w:r>
        <w:fldChar w:fldCharType="separate"/>
      </w:r>
      <w:ins w:id="572" w:author="Rapporteur" w:date="2025-11-27T00:04:00Z">
        <w:r>
          <w:t>55</w:t>
        </w:r>
        <w:r>
          <w:fldChar w:fldCharType="end"/>
        </w:r>
      </w:ins>
    </w:p>
    <w:p w14:paraId="120E8EAC" w14:textId="2B835C28" w:rsidR="0078184D" w:rsidRDefault="0078184D">
      <w:pPr>
        <w:pStyle w:val="TOC5"/>
        <w:rPr>
          <w:ins w:id="573" w:author="Rapporteur" w:date="2025-11-27T00:04:00Z"/>
          <w:rFonts w:asciiTheme="minorHAnsi" w:eastAsiaTheme="minorEastAsia" w:hAnsiTheme="minorHAnsi" w:cstheme="minorBidi"/>
          <w:kern w:val="2"/>
          <w:sz w:val="21"/>
          <w:szCs w:val="22"/>
          <w:lang w:val="en-US" w:eastAsia="zh-CN"/>
        </w:rPr>
      </w:pPr>
      <w:ins w:id="574" w:author="Rapporteur" w:date="2025-11-27T00:04:00Z">
        <w:r>
          <w:t>6.4.3.3.3</w:t>
        </w:r>
        <w:r>
          <w:rPr>
            <w:rFonts w:asciiTheme="minorHAnsi" w:eastAsiaTheme="minorEastAsia" w:hAnsiTheme="minorHAnsi" w:cstheme="minorBidi"/>
            <w:kern w:val="2"/>
            <w:sz w:val="21"/>
            <w:szCs w:val="22"/>
            <w:lang w:val="en-US" w:eastAsia="zh-CN"/>
          </w:rPr>
          <w:tab/>
        </w:r>
        <w:r>
          <w:t>Resource Standard Methods</w:t>
        </w:r>
        <w:r>
          <w:tab/>
        </w:r>
        <w:r>
          <w:fldChar w:fldCharType="begin"/>
        </w:r>
        <w:r>
          <w:instrText xml:space="preserve"> PAGEREF _Toc215094562 \h </w:instrText>
        </w:r>
      </w:ins>
      <w:r>
        <w:fldChar w:fldCharType="separate"/>
      </w:r>
      <w:ins w:id="575" w:author="Rapporteur" w:date="2025-11-27T00:04:00Z">
        <w:r>
          <w:t>55</w:t>
        </w:r>
        <w:r>
          <w:fldChar w:fldCharType="end"/>
        </w:r>
      </w:ins>
    </w:p>
    <w:p w14:paraId="538421DE" w14:textId="682B3002" w:rsidR="0078184D" w:rsidRDefault="0078184D">
      <w:pPr>
        <w:pStyle w:val="TOC6"/>
        <w:rPr>
          <w:ins w:id="576" w:author="Rapporteur" w:date="2025-11-27T00:04:00Z"/>
          <w:rFonts w:asciiTheme="minorHAnsi" w:eastAsiaTheme="minorEastAsia" w:hAnsiTheme="minorHAnsi" w:cstheme="minorBidi"/>
          <w:kern w:val="2"/>
          <w:sz w:val="21"/>
          <w:szCs w:val="22"/>
          <w:lang w:val="en-US" w:eastAsia="zh-CN"/>
        </w:rPr>
      </w:pPr>
      <w:ins w:id="577" w:author="Rapporteur" w:date="2025-11-27T00:04:00Z">
        <w:r w:rsidRPr="001F58C7">
          <w:rPr>
            <w:lang w:val="en-US"/>
          </w:rPr>
          <w:t>6.4.3.3.3.1</w:t>
        </w:r>
        <w:r>
          <w:rPr>
            <w:rFonts w:asciiTheme="minorHAnsi" w:eastAsiaTheme="minorEastAsia" w:hAnsiTheme="minorHAnsi" w:cstheme="minorBidi"/>
            <w:kern w:val="2"/>
            <w:sz w:val="21"/>
            <w:szCs w:val="22"/>
            <w:lang w:val="en-US" w:eastAsia="zh-CN"/>
          </w:rPr>
          <w:tab/>
        </w:r>
        <w:r>
          <w:t>PUT</w:t>
        </w:r>
        <w:r>
          <w:tab/>
        </w:r>
        <w:r>
          <w:fldChar w:fldCharType="begin"/>
        </w:r>
        <w:r>
          <w:instrText xml:space="preserve"> PAGEREF _Toc215094563 \h </w:instrText>
        </w:r>
      </w:ins>
      <w:r>
        <w:fldChar w:fldCharType="separate"/>
      </w:r>
      <w:ins w:id="578" w:author="Rapporteur" w:date="2025-11-27T00:04:00Z">
        <w:r>
          <w:t>55</w:t>
        </w:r>
        <w:r>
          <w:fldChar w:fldCharType="end"/>
        </w:r>
      </w:ins>
    </w:p>
    <w:p w14:paraId="0F142322" w14:textId="46812CCE" w:rsidR="0078184D" w:rsidRDefault="0078184D">
      <w:pPr>
        <w:pStyle w:val="TOC6"/>
        <w:rPr>
          <w:ins w:id="579" w:author="Rapporteur" w:date="2025-11-27T00:04:00Z"/>
          <w:rFonts w:asciiTheme="minorHAnsi" w:eastAsiaTheme="minorEastAsia" w:hAnsiTheme="minorHAnsi" w:cstheme="minorBidi"/>
          <w:kern w:val="2"/>
          <w:sz w:val="21"/>
          <w:szCs w:val="22"/>
          <w:lang w:val="en-US" w:eastAsia="zh-CN"/>
        </w:rPr>
      </w:pPr>
      <w:ins w:id="580" w:author="Rapporteur" w:date="2025-11-27T00:04:00Z">
        <w:r>
          <w:t>6.4.3.3.3.2</w:t>
        </w:r>
        <w:r>
          <w:rPr>
            <w:rFonts w:asciiTheme="minorHAnsi" w:eastAsiaTheme="minorEastAsia" w:hAnsiTheme="minorHAnsi" w:cstheme="minorBidi"/>
            <w:kern w:val="2"/>
            <w:sz w:val="21"/>
            <w:szCs w:val="22"/>
            <w:lang w:val="en-US" w:eastAsia="zh-CN"/>
          </w:rPr>
          <w:tab/>
        </w:r>
        <w:r>
          <w:rPr>
            <w:lang w:eastAsia="zh-CN"/>
          </w:rPr>
          <w:t>PATCH</w:t>
        </w:r>
        <w:r>
          <w:tab/>
        </w:r>
        <w:r>
          <w:fldChar w:fldCharType="begin"/>
        </w:r>
        <w:r>
          <w:instrText xml:space="preserve"> PAGEREF _Toc215094564 \h </w:instrText>
        </w:r>
      </w:ins>
      <w:r>
        <w:fldChar w:fldCharType="separate"/>
      </w:r>
      <w:ins w:id="581" w:author="Rapporteur" w:date="2025-11-27T00:04:00Z">
        <w:r>
          <w:t>56</w:t>
        </w:r>
        <w:r>
          <w:fldChar w:fldCharType="end"/>
        </w:r>
      </w:ins>
    </w:p>
    <w:p w14:paraId="12948EE5" w14:textId="103D1748" w:rsidR="0078184D" w:rsidRDefault="0078184D">
      <w:pPr>
        <w:pStyle w:val="TOC6"/>
        <w:rPr>
          <w:ins w:id="582" w:author="Rapporteur" w:date="2025-11-27T00:04:00Z"/>
          <w:rFonts w:asciiTheme="minorHAnsi" w:eastAsiaTheme="minorEastAsia" w:hAnsiTheme="minorHAnsi" w:cstheme="minorBidi"/>
          <w:kern w:val="2"/>
          <w:sz w:val="21"/>
          <w:szCs w:val="22"/>
          <w:lang w:val="en-US" w:eastAsia="zh-CN"/>
        </w:rPr>
      </w:pPr>
      <w:ins w:id="583" w:author="Rapporteur" w:date="2025-11-27T00:04:00Z">
        <w:r>
          <w:t>6.4.3.3.3.3</w:t>
        </w:r>
        <w:r>
          <w:rPr>
            <w:rFonts w:asciiTheme="minorHAnsi" w:eastAsiaTheme="minorEastAsia" w:hAnsiTheme="minorHAnsi" w:cstheme="minorBidi"/>
            <w:kern w:val="2"/>
            <w:sz w:val="21"/>
            <w:szCs w:val="22"/>
            <w:lang w:val="en-US" w:eastAsia="zh-CN"/>
          </w:rPr>
          <w:tab/>
        </w:r>
        <w:r>
          <w:rPr>
            <w:lang w:eastAsia="zh-CN"/>
          </w:rPr>
          <w:t>DELETE</w:t>
        </w:r>
        <w:r>
          <w:tab/>
        </w:r>
        <w:r>
          <w:fldChar w:fldCharType="begin"/>
        </w:r>
        <w:r>
          <w:instrText xml:space="preserve"> PAGEREF _Toc215094565 \h </w:instrText>
        </w:r>
      </w:ins>
      <w:r>
        <w:fldChar w:fldCharType="separate"/>
      </w:r>
      <w:ins w:id="584" w:author="Rapporteur" w:date="2025-11-27T00:04:00Z">
        <w:r>
          <w:t>58</w:t>
        </w:r>
        <w:r>
          <w:fldChar w:fldCharType="end"/>
        </w:r>
      </w:ins>
    </w:p>
    <w:p w14:paraId="683A9BDD" w14:textId="2959F536" w:rsidR="0078184D" w:rsidRDefault="0078184D">
      <w:pPr>
        <w:pStyle w:val="TOC5"/>
        <w:rPr>
          <w:ins w:id="585" w:author="Rapporteur" w:date="2025-11-27T00:04:00Z"/>
          <w:rFonts w:asciiTheme="minorHAnsi" w:eastAsiaTheme="minorEastAsia" w:hAnsiTheme="minorHAnsi" w:cstheme="minorBidi"/>
          <w:kern w:val="2"/>
          <w:sz w:val="21"/>
          <w:szCs w:val="22"/>
          <w:lang w:val="en-US" w:eastAsia="zh-CN"/>
        </w:rPr>
      </w:pPr>
      <w:ins w:id="586" w:author="Rapporteur" w:date="2025-11-27T00:04:00Z">
        <w:r>
          <w:t>6.4.3.3.4</w:t>
        </w:r>
        <w:r>
          <w:rPr>
            <w:rFonts w:asciiTheme="minorHAnsi" w:eastAsiaTheme="minorEastAsia" w:hAnsiTheme="minorHAnsi" w:cstheme="minorBidi"/>
            <w:kern w:val="2"/>
            <w:sz w:val="21"/>
            <w:szCs w:val="22"/>
            <w:lang w:val="en-US" w:eastAsia="zh-CN"/>
          </w:rPr>
          <w:tab/>
        </w:r>
        <w:r>
          <w:t>Resource Custom Operations</w:t>
        </w:r>
        <w:r>
          <w:tab/>
        </w:r>
        <w:r>
          <w:fldChar w:fldCharType="begin"/>
        </w:r>
        <w:r>
          <w:instrText xml:space="preserve"> PAGEREF _Toc215094566 \h </w:instrText>
        </w:r>
      </w:ins>
      <w:r>
        <w:fldChar w:fldCharType="separate"/>
      </w:r>
      <w:ins w:id="587" w:author="Rapporteur" w:date="2025-11-27T00:04:00Z">
        <w:r>
          <w:t>59</w:t>
        </w:r>
        <w:r>
          <w:fldChar w:fldCharType="end"/>
        </w:r>
      </w:ins>
    </w:p>
    <w:p w14:paraId="2B7A61BA" w14:textId="592DC9A0" w:rsidR="0078184D" w:rsidRDefault="0078184D">
      <w:pPr>
        <w:pStyle w:val="TOC3"/>
        <w:rPr>
          <w:ins w:id="588" w:author="Rapporteur" w:date="2025-11-27T00:04:00Z"/>
          <w:rFonts w:asciiTheme="minorHAnsi" w:eastAsiaTheme="minorEastAsia" w:hAnsiTheme="minorHAnsi" w:cstheme="minorBidi"/>
          <w:kern w:val="2"/>
          <w:sz w:val="21"/>
          <w:szCs w:val="22"/>
          <w:lang w:val="en-US" w:eastAsia="zh-CN"/>
        </w:rPr>
      </w:pPr>
      <w:ins w:id="589" w:author="Rapporteur" w:date="2025-11-27T00:04:00Z">
        <w:r>
          <w:t>6.4.4</w:t>
        </w:r>
        <w:r>
          <w:rPr>
            <w:rFonts w:asciiTheme="minorHAnsi" w:eastAsiaTheme="minorEastAsia" w:hAnsiTheme="minorHAnsi" w:cstheme="minorBidi"/>
            <w:kern w:val="2"/>
            <w:sz w:val="21"/>
            <w:szCs w:val="22"/>
            <w:lang w:val="en-US" w:eastAsia="zh-CN"/>
          </w:rPr>
          <w:tab/>
        </w:r>
        <w:r>
          <w:t>Custom Operations without associated resources</w:t>
        </w:r>
        <w:r>
          <w:tab/>
        </w:r>
        <w:r>
          <w:fldChar w:fldCharType="begin"/>
        </w:r>
        <w:r>
          <w:instrText xml:space="preserve"> PAGEREF _Toc215094567 \h </w:instrText>
        </w:r>
      </w:ins>
      <w:r>
        <w:fldChar w:fldCharType="separate"/>
      </w:r>
      <w:ins w:id="590" w:author="Rapporteur" w:date="2025-11-27T00:04:00Z">
        <w:r>
          <w:t>59</w:t>
        </w:r>
        <w:r>
          <w:fldChar w:fldCharType="end"/>
        </w:r>
      </w:ins>
    </w:p>
    <w:p w14:paraId="1103DA64" w14:textId="2761E12D" w:rsidR="0078184D" w:rsidRDefault="0078184D">
      <w:pPr>
        <w:pStyle w:val="TOC3"/>
        <w:rPr>
          <w:ins w:id="591" w:author="Rapporteur" w:date="2025-11-27T00:04:00Z"/>
          <w:rFonts w:asciiTheme="minorHAnsi" w:eastAsiaTheme="minorEastAsia" w:hAnsiTheme="minorHAnsi" w:cstheme="minorBidi"/>
          <w:kern w:val="2"/>
          <w:sz w:val="21"/>
          <w:szCs w:val="22"/>
          <w:lang w:val="en-US" w:eastAsia="zh-CN"/>
        </w:rPr>
      </w:pPr>
      <w:ins w:id="592" w:author="Rapporteur" w:date="2025-11-27T00:04:00Z">
        <w:r>
          <w:t>6.4.5</w:t>
        </w:r>
        <w:r>
          <w:rPr>
            <w:rFonts w:asciiTheme="minorHAnsi" w:eastAsiaTheme="minorEastAsia" w:hAnsiTheme="minorHAnsi" w:cstheme="minorBidi"/>
            <w:kern w:val="2"/>
            <w:sz w:val="21"/>
            <w:szCs w:val="22"/>
            <w:lang w:val="en-US" w:eastAsia="zh-CN"/>
          </w:rPr>
          <w:tab/>
        </w:r>
        <w:r>
          <w:t>Notifications</w:t>
        </w:r>
        <w:r>
          <w:tab/>
        </w:r>
        <w:r>
          <w:fldChar w:fldCharType="begin"/>
        </w:r>
        <w:r>
          <w:instrText xml:space="preserve"> PAGEREF _Toc215094568 \h </w:instrText>
        </w:r>
      </w:ins>
      <w:r>
        <w:fldChar w:fldCharType="separate"/>
      </w:r>
      <w:ins w:id="593" w:author="Rapporteur" w:date="2025-11-27T00:04:00Z">
        <w:r>
          <w:t>59</w:t>
        </w:r>
        <w:r>
          <w:fldChar w:fldCharType="end"/>
        </w:r>
      </w:ins>
    </w:p>
    <w:p w14:paraId="5BDDDC2F" w14:textId="33784F75" w:rsidR="0078184D" w:rsidRDefault="0078184D">
      <w:pPr>
        <w:pStyle w:val="TOC3"/>
        <w:rPr>
          <w:ins w:id="594" w:author="Rapporteur" w:date="2025-11-27T00:04:00Z"/>
          <w:rFonts w:asciiTheme="minorHAnsi" w:eastAsiaTheme="minorEastAsia" w:hAnsiTheme="minorHAnsi" w:cstheme="minorBidi"/>
          <w:kern w:val="2"/>
          <w:sz w:val="21"/>
          <w:szCs w:val="22"/>
          <w:lang w:val="en-US" w:eastAsia="zh-CN"/>
        </w:rPr>
      </w:pPr>
      <w:ins w:id="595" w:author="Rapporteur" w:date="2025-11-27T00:04:00Z">
        <w:r>
          <w:t>6.4.6</w:t>
        </w:r>
        <w:r>
          <w:rPr>
            <w:rFonts w:asciiTheme="minorHAnsi" w:eastAsiaTheme="minorEastAsia" w:hAnsiTheme="minorHAnsi" w:cstheme="minorBidi"/>
            <w:kern w:val="2"/>
            <w:sz w:val="21"/>
            <w:szCs w:val="22"/>
            <w:lang w:val="en-US" w:eastAsia="zh-CN"/>
          </w:rPr>
          <w:tab/>
        </w:r>
        <w:r>
          <w:t>Data Model</w:t>
        </w:r>
        <w:r>
          <w:tab/>
        </w:r>
        <w:r>
          <w:fldChar w:fldCharType="begin"/>
        </w:r>
        <w:r>
          <w:instrText xml:space="preserve"> PAGEREF _Toc215094569 \h </w:instrText>
        </w:r>
      </w:ins>
      <w:r>
        <w:fldChar w:fldCharType="separate"/>
      </w:r>
      <w:ins w:id="596" w:author="Rapporteur" w:date="2025-11-27T00:04:00Z">
        <w:r>
          <w:t>60</w:t>
        </w:r>
        <w:r>
          <w:fldChar w:fldCharType="end"/>
        </w:r>
      </w:ins>
    </w:p>
    <w:p w14:paraId="6954D734" w14:textId="04551053" w:rsidR="0078184D" w:rsidRDefault="0078184D">
      <w:pPr>
        <w:pStyle w:val="TOC4"/>
        <w:rPr>
          <w:ins w:id="597" w:author="Rapporteur" w:date="2025-11-27T00:04:00Z"/>
          <w:rFonts w:asciiTheme="minorHAnsi" w:eastAsiaTheme="minorEastAsia" w:hAnsiTheme="minorHAnsi" w:cstheme="minorBidi"/>
          <w:kern w:val="2"/>
          <w:sz w:val="21"/>
          <w:szCs w:val="22"/>
          <w:lang w:val="en-US" w:eastAsia="zh-CN"/>
        </w:rPr>
      </w:pPr>
      <w:ins w:id="598" w:author="Rapporteur" w:date="2025-11-27T00:04:00Z">
        <w:r>
          <w:t>6.4.6.1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_Toc215094570 \h </w:instrText>
        </w:r>
      </w:ins>
      <w:r>
        <w:fldChar w:fldCharType="separate"/>
      </w:r>
      <w:ins w:id="599" w:author="Rapporteur" w:date="2025-11-27T00:04:00Z">
        <w:r>
          <w:t>60</w:t>
        </w:r>
        <w:r>
          <w:fldChar w:fldCharType="end"/>
        </w:r>
      </w:ins>
    </w:p>
    <w:p w14:paraId="76D0E7D0" w14:textId="3BC11509" w:rsidR="0078184D" w:rsidRDefault="0078184D">
      <w:pPr>
        <w:pStyle w:val="TOC4"/>
        <w:rPr>
          <w:ins w:id="600" w:author="Rapporteur" w:date="2025-11-27T00:04:00Z"/>
          <w:rFonts w:asciiTheme="minorHAnsi" w:eastAsiaTheme="minorEastAsia" w:hAnsiTheme="minorHAnsi" w:cstheme="minorBidi"/>
          <w:kern w:val="2"/>
          <w:sz w:val="21"/>
          <w:szCs w:val="22"/>
          <w:lang w:val="en-US" w:eastAsia="zh-CN"/>
        </w:rPr>
      </w:pPr>
      <w:ins w:id="601" w:author="Rapporteur" w:date="2025-11-27T00:04:00Z">
        <w:r>
          <w:t>6.4.6.2</w:t>
        </w:r>
        <w:r>
          <w:rPr>
            <w:rFonts w:asciiTheme="minorHAnsi" w:eastAsiaTheme="minorEastAsia" w:hAnsiTheme="minorHAnsi" w:cstheme="minorBidi"/>
            <w:kern w:val="2"/>
            <w:sz w:val="21"/>
            <w:szCs w:val="22"/>
            <w:lang w:val="en-US" w:eastAsia="zh-CN"/>
          </w:rPr>
          <w:tab/>
        </w:r>
        <w:r>
          <w:t>Structured data types</w:t>
        </w:r>
        <w:r>
          <w:tab/>
        </w:r>
        <w:r>
          <w:fldChar w:fldCharType="begin"/>
        </w:r>
        <w:r>
          <w:instrText xml:space="preserve"> PAGEREF _Toc215094571 \h </w:instrText>
        </w:r>
      </w:ins>
      <w:r>
        <w:fldChar w:fldCharType="separate"/>
      </w:r>
      <w:ins w:id="602" w:author="Rapporteur" w:date="2025-11-27T00:04:00Z">
        <w:r>
          <w:t>61</w:t>
        </w:r>
        <w:r>
          <w:fldChar w:fldCharType="end"/>
        </w:r>
      </w:ins>
    </w:p>
    <w:p w14:paraId="475A156A" w14:textId="55248EA0" w:rsidR="0078184D" w:rsidRDefault="0078184D">
      <w:pPr>
        <w:pStyle w:val="TOC5"/>
        <w:rPr>
          <w:ins w:id="603" w:author="Rapporteur" w:date="2025-11-27T00:04:00Z"/>
          <w:rFonts w:asciiTheme="minorHAnsi" w:eastAsiaTheme="minorEastAsia" w:hAnsiTheme="minorHAnsi" w:cstheme="minorBidi"/>
          <w:kern w:val="2"/>
          <w:sz w:val="21"/>
          <w:szCs w:val="22"/>
          <w:lang w:val="en-US" w:eastAsia="zh-CN"/>
        </w:rPr>
      </w:pPr>
      <w:ins w:id="604" w:author="Rapporteur" w:date="2025-11-27T00:04:00Z">
        <w:r>
          <w:t>6.4.6.2.1</w:t>
        </w:r>
        <w:r>
          <w:rPr>
            <w:rFonts w:asciiTheme="minorHAnsi" w:eastAsiaTheme="minorEastAsia" w:hAnsiTheme="minorHAnsi" w:cstheme="minorBidi"/>
            <w:kern w:val="2"/>
            <w:sz w:val="21"/>
            <w:szCs w:val="22"/>
            <w:lang w:val="en-US" w:eastAsia="zh-CN"/>
          </w:rPr>
          <w:tab/>
        </w:r>
        <w:r>
          <w:t>Introduction</w:t>
        </w:r>
        <w:r>
          <w:tab/>
        </w:r>
        <w:r>
          <w:fldChar w:fldCharType="begin"/>
        </w:r>
        <w:r>
          <w:instrText xml:space="preserve"> PAGEREF _Toc215094572 \h </w:instrText>
        </w:r>
      </w:ins>
      <w:r>
        <w:fldChar w:fldCharType="separate"/>
      </w:r>
      <w:ins w:id="605" w:author="Rapporteur" w:date="2025-11-27T00:04:00Z">
        <w:r>
          <w:t>61</w:t>
        </w:r>
        <w:r>
          <w:fldChar w:fldCharType="end"/>
        </w:r>
      </w:ins>
    </w:p>
    <w:p w14:paraId="65F47147" w14:textId="5D69C830" w:rsidR="0078184D" w:rsidRDefault="0078184D">
      <w:pPr>
        <w:pStyle w:val="TOC4"/>
        <w:rPr>
          <w:ins w:id="606" w:author="Rapporteur" w:date="2025-11-27T00:04:00Z"/>
          <w:rFonts w:asciiTheme="minorHAnsi" w:eastAsiaTheme="minorEastAsia" w:hAnsiTheme="minorHAnsi" w:cstheme="minorBidi"/>
          <w:kern w:val="2"/>
          <w:sz w:val="21"/>
          <w:szCs w:val="22"/>
          <w:lang w:val="en-US" w:eastAsia="zh-CN"/>
        </w:rPr>
      </w:pPr>
      <w:ins w:id="607" w:author="Rapporteur" w:date="2025-11-27T00:04:00Z">
        <w:r w:rsidRPr="001F58C7">
          <w:rPr>
            <w:lang w:val="en-US"/>
          </w:rPr>
          <w:t>6.4.6</w:t>
        </w:r>
        <w:r>
          <w:t>.3</w:t>
        </w:r>
        <w:r>
          <w:rPr>
            <w:rFonts w:asciiTheme="minorHAnsi" w:eastAsiaTheme="minorEastAsia" w:hAnsiTheme="minorHAnsi" w:cstheme="minorBidi"/>
            <w:kern w:val="2"/>
            <w:sz w:val="21"/>
            <w:szCs w:val="22"/>
            <w:lang w:val="en-US" w:eastAsia="zh-CN"/>
          </w:rPr>
          <w:tab/>
        </w:r>
        <w:r>
          <w:t>Simple data types and enumerations</w:t>
        </w:r>
        <w:r>
          <w:tab/>
        </w:r>
        <w:r>
          <w:fldChar w:fldCharType="begin"/>
        </w:r>
        <w:r>
          <w:instrText xml:space="preserve"> PAGEREF _Toc215094573 \h </w:instrText>
        </w:r>
      </w:ins>
      <w:r>
        <w:fldChar w:fldCharType="separate"/>
      </w:r>
      <w:ins w:id="608" w:author="Rapporteur" w:date="2025-11-27T00:04:00Z">
        <w:r>
          <w:t>61</w:t>
        </w:r>
        <w:r>
          <w:fldChar w:fldCharType="end"/>
        </w:r>
      </w:ins>
    </w:p>
    <w:p w14:paraId="6DAA8E9A" w14:textId="2FADE7E7" w:rsidR="0078184D" w:rsidRDefault="0078184D">
      <w:pPr>
        <w:pStyle w:val="TOC5"/>
        <w:rPr>
          <w:ins w:id="609" w:author="Rapporteur" w:date="2025-11-27T00:04:00Z"/>
          <w:rFonts w:asciiTheme="minorHAnsi" w:eastAsiaTheme="minorEastAsia" w:hAnsiTheme="minorHAnsi" w:cstheme="minorBidi"/>
          <w:kern w:val="2"/>
          <w:sz w:val="21"/>
          <w:szCs w:val="22"/>
          <w:lang w:val="en-US" w:eastAsia="zh-CN"/>
        </w:rPr>
      </w:pPr>
      <w:ins w:id="610" w:author="Rapporteur" w:date="2025-11-27T00:04:00Z">
        <w:r w:rsidRPr="001F58C7">
          <w:rPr>
            <w:lang w:val="en-US"/>
          </w:rPr>
          <w:t>6.4.6</w:t>
        </w:r>
        <w:r>
          <w:t>.3.1</w:t>
        </w:r>
        <w:r>
          <w:rPr>
            <w:rFonts w:asciiTheme="minorHAnsi" w:eastAsiaTheme="minorEastAsia" w:hAnsiTheme="minorHAnsi" w:cstheme="minorBidi"/>
            <w:kern w:val="2"/>
            <w:sz w:val="21"/>
            <w:szCs w:val="22"/>
            <w:lang w:val="en-US" w:eastAsia="zh-CN"/>
          </w:rPr>
          <w:tab/>
        </w:r>
        <w:r>
          <w:t>Introduction</w:t>
        </w:r>
        <w:r>
          <w:tab/>
        </w:r>
        <w:r>
          <w:fldChar w:fldCharType="begin"/>
        </w:r>
        <w:r>
          <w:instrText xml:space="preserve"> PAGEREF _Toc215094574 \h </w:instrText>
        </w:r>
      </w:ins>
      <w:r>
        <w:fldChar w:fldCharType="separate"/>
      </w:r>
      <w:ins w:id="611" w:author="Rapporteur" w:date="2025-11-27T00:04:00Z">
        <w:r>
          <w:t>61</w:t>
        </w:r>
        <w:r>
          <w:fldChar w:fldCharType="end"/>
        </w:r>
      </w:ins>
    </w:p>
    <w:p w14:paraId="432D93AB" w14:textId="7DA9F677" w:rsidR="0078184D" w:rsidRDefault="0078184D">
      <w:pPr>
        <w:pStyle w:val="TOC5"/>
        <w:rPr>
          <w:ins w:id="612" w:author="Rapporteur" w:date="2025-11-27T00:04:00Z"/>
          <w:rFonts w:asciiTheme="minorHAnsi" w:eastAsiaTheme="minorEastAsia" w:hAnsiTheme="minorHAnsi" w:cstheme="minorBidi"/>
          <w:kern w:val="2"/>
          <w:sz w:val="21"/>
          <w:szCs w:val="22"/>
          <w:lang w:val="en-US" w:eastAsia="zh-CN"/>
        </w:rPr>
      </w:pPr>
      <w:ins w:id="613" w:author="Rapporteur" w:date="2025-11-27T00:04:00Z">
        <w:r w:rsidRPr="001F58C7">
          <w:rPr>
            <w:lang w:val="en-US"/>
          </w:rPr>
          <w:t>6.4.6</w:t>
        </w:r>
        <w:r>
          <w:t>.3.2</w:t>
        </w:r>
        <w:r>
          <w:rPr>
            <w:rFonts w:asciiTheme="minorHAnsi" w:eastAsiaTheme="minorEastAsia" w:hAnsiTheme="minorHAnsi" w:cstheme="minorBidi"/>
            <w:kern w:val="2"/>
            <w:sz w:val="21"/>
            <w:szCs w:val="22"/>
            <w:lang w:val="en-US" w:eastAsia="zh-CN"/>
          </w:rPr>
          <w:tab/>
        </w:r>
        <w:r>
          <w:t>Simple data types</w:t>
        </w:r>
        <w:r>
          <w:tab/>
        </w:r>
        <w:r>
          <w:fldChar w:fldCharType="begin"/>
        </w:r>
        <w:r>
          <w:instrText xml:space="preserve"> PAGEREF _Toc215094575 \h </w:instrText>
        </w:r>
      </w:ins>
      <w:r>
        <w:fldChar w:fldCharType="separate"/>
      </w:r>
      <w:ins w:id="614" w:author="Rapporteur" w:date="2025-11-27T00:04:00Z">
        <w:r>
          <w:t>61</w:t>
        </w:r>
        <w:r>
          <w:fldChar w:fldCharType="end"/>
        </w:r>
      </w:ins>
    </w:p>
    <w:p w14:paraId="4686EC59" w14:textId="53B04F34" w:rsidR="0078184D" w:rsidRDefault="0078184D">
      <w:pPr>
        <w:pStyle w:val="TOC3"/>
        <w:rPr>
          <w:ins w:id="615" w:author="Rapporteur" w:date="2025-11-27T00:04:00Z"/>
          <w:rFonts w:asciiTheme="minorHAnsi" w:eastAsiaTheme="minorEastAsia" w:hAnsiTheme="minorHAnsi" w:cstheme="minorBidi"/>
          <w:kern w:val="2"/>
          <w:sz w:val="21"/>
          <w:szCs w:val="22"/>
          <w:lang w:val="en-US" w:eastAsia="zh-CN"/>
        </w:rPr>
      </w:pPr>
      <w:ins w:id="616" w:author="Rapporteur" w:date="2025-11-27T00:04:00Z">
        <w:r>
          <w:rPr>
            <w:lang w:eastAsia="en-GB"/>
          </w:rPr>
          <w:t>6.</w:t>
        </w:r>
        <w:r>
          <w:rPr>
            <w:lang w:eastAsia="zh-CN"/>
          </w:rPr>
          <w:t>4</w:t>
        </w:r>
        <w:r>
          <w:rPr>
            <w:lang w:eastAsia="en-GB"/>
          </w:rPr>
          <w:t>.7</w:t>
        </w:r>
        <w:r>
          <w:rPr>
            <w:rFonts w:asciiTheme="minorHAnsi" w:eastAsiaTheme="minorEastAsia" w:hAnsiTheme="minorHAnsi" w:cstheme="minorBidi"/>
            <w:kern w:val="2"/>
            <w:sz w:val="21"/>
            <w:szCs w:val="22"/>
            <w:lang w:val="en-US" w:eastAsia="zh-CN"/>
          </w:rPr>
          <w:tab/>
        </w:r>
        <w:r>
          <w:rPr>
            <w:lang w:eastAsia="en-GB"/>
          </w:rPr>
          <w:t>Error Handling</w:t>
        </w:r>
        <w:r>
          <w:tab/>
        </w:r>
        <w:r>
          <w:fldChar w:fldCharType="begin"/>
        </w:r>
        <w:r>
          <w:instrText xml:space="preserve"> PAGEREF _Toc215094576 \h </w:instrText>
        </w:r>
      </w:ins>
      <w:r>
        <w:fldChar w:fldCharType="separate"/>
      </w:r>
      <w:ins w:id="617" w:author="Rapporteur" w:date="2025-11-27T00:04:00Z">
        <w:r>
          <w:t>61</w:t>
        </w:r>
        <w:r>
          <w:fldChar w:fldCharType="end"/>
        </w:r>
      </w:ins>
    </w:p>
    <w:p w14:paraId="4125FB62" w14:textId="71ACBB50" w:rsidR="0078184D" w:rsidRDefault="0078184D">
      <w:pPr>
        <w:pStyle w:val="TOC4"/>
        <w:rPr>
          <w:ins w:id="618" w:author="Rapporteur" w:date="2025-11-27T00:04:00Z"/>
          <w:rFonts w:asciiTheme="minorHAnsi" w:eastAsiaTheme="minorEastAsia" w:hAnsiTheme="minorHAnsi" w:cstheme="minorBidi"/>
          <w:kern w:val="2"/>
          <w:sz w:val="21"/>
          <w:szCs w:val="22"/>
          <w:lang w:val="en-US" w:eastAsia="zh-CN"/>
        </w:rPr>
      </w:pPr>
      <w:ins w:id="619" w:author="Rapporteur" w:date="2025-11-27T00:04:00Z">
        <w:r w:rsidRPr="001F58C7">
          <w:rPr>
            <w:lang w:val="en-US" w:eastAsia="en-GB"/>
          </w:rPr>
          <w:t>6.</w:t>
        </w:r>
        <w:r w:rsidRPr="001F58C7">
          <w:rPr>
            <w:lang w:val="en-US" w:eastAsia="zh-CN"/>
          </w:rPr>
          <w:t>4</w:t>
        </w:r>
        <w:r w:rsidRPr="001F58C7">
          <w:rPr>
            <w:lang w:val="en-US" w:eastAsia="en-GB"/>
          </w:rPr>
          <w:t>.7.1</w:t>
        </w:r>
        <w:r>
          <w:rPr>
            <w:rFonts w:asciiTheme="minorHAnsi" w:eastAsiaTheme="minorEastAsia" w:hAnsiTheme="minorHAnsi" w:cstheme="minorBidi"/>
            <w:kern w:val="2"/>
            <w:sz w:val="21"/>
            <w:szCs w:val="22"/>
            <w:lang w:val="en-US" w:eastAsia="zh-CN"/>
          </w:rPr>
          <w:tab/>
        </w:r>
        <w:r w:rsidRPr="001F58C7">
          <w:rPr>
            <w:lang w:val="en-US" w:eastAsia="en-GB"/>
          </w:rPr>
          <w:t>General</w:t>
        </w:r>
        <w:r>
          <w:tab/>
        </w:r>
        <w:r>
          <w:fldChar w:fldCharType="begin"/>
        </w:r>
        <w:r>
          <w:instrText xml:space="preserve"> PAGEREF _Toc215094577 \h </w:instrText>
        </w:r>
      </w:ins>
      <w:r>
        <w:fldChar w:fldCharType="separate"/>
      </w:r>
      <w:ins w:id="620" w:author="Rapporteur" w:date="2025-11-27T00:04:00Z">
        <w:r>
          <w:t>61</w:t>
        </w:r>
        <w:r>
          <w:fldChar w:fldCharType="end"/>
        </w:r>
      </w:ins>
    </w:p>
    <w:p w14:paraId="6929AB67" w14:textId="130AA923" w:rsidR="0078184D" w:rsidRDefault="0078184D">
      <w:pPr>
        <w:pStyle w:val="TOC4"/>
        <w:rPr>
          <w:ins w:id="621" w:author="Rapporteur" w:date="2025-11-27T00:04:00Z"/>
          <w:rFonts w:asciiTheme="minorHAnsi" w:eastAsiaTheme="minorEastAsia" w:hAnsiTheme="minorHAnsi" w:cstheme="minorBidi"/>
          <w:kern w:val="2"/>
          <w:sz w:val="21"/>
          <w:szCs w:val="22"/>
          <w:lang w:val="en-US" w:eastAsia="zh-CN"/>
        </w:rPr>
      </w:pPr>
      <w:ins w:id="622" w:author="Rapporteur" w:date="2025-11-27T00:04:00Z">
        <w:r w:rsidRPr="001F58C7">
          <w:rPr>
            <w:lang w:val="en-US" w:eastAsia="en-GB"/>
          </w:rPr>
          <w:t>6.</w:t>
        </w:r>
        <w:r w:rsidRPr="001F58C7">
          <w:rPr>
            <w:lang w:val="en-US" w:eastAsia="zh-CN"/>
          </w:rPr>
          <w:t>4</w:t>
        </w:r>
        <w:r w:rsidRPr="001F58C7">
          <w:rPr>
            <w:lang w:val="en-US" w:eastAsia="en-GB"/>
          </w:rPr>
          <w:t>.7.2</w:t>
        </w:r>
        <w:r>
          <w:rPr>
            <w:rFonts w:asciiTheme="minorHAnsi" w:eastAsiaTheme="minorEastAsia" w:hAnsiTheme="minorHAnsi" w:cstheme="minorBidi"/>
            <w:kern w:val="2"/>
            <w:sz w:val="21"/>
            <w:szCs w:val="22"/>
            <w:lang w:val="en-US" w:eastAsia="zh-CN"/>
          </w:rPr>
          <w:tab/>
        </w:r>
        <w:r w:rsidRPr="001F58C7">
          <w:rPr>
            <w:lang w:val="en-US" w:eastAsia="en-GB"/>
          </w:rPr>
          <w:t>Protocol Errors</w:t>
        </w:r>
        <w:r>
          <w:tab/>
        </w:r>
        <w:r>
          <w:fldChar w:fldCharType="begin"/>
        </w:r>
        <w:r>
          <w:instrText xml:space="preserve"> PAGEREF _Toc215094578 \h </w:instrText>
        </w:r>
      </w:ins>
      <w:r>
        <w:fldChar w:fldCharType="separate"/>
      </w:r>
      <w:ins w:id="623" w:author="Rapporteur" w:date="2025-11-27T00:04:00Z">
        <w:r>
          <w:t>61</w:t>
        </w:r>
        <w:r>
          <w:fldChar w:fldCharType="end"/>
        </w:r>
      </w:ins>
    </w:p>
    <w:p w14:paraId="7EA16F39" w14:textId="181F9119" w:rsidR="0078184D" w:rsidRDefault="0078184D">
      <w:pPr>
        <w:pStyle w:val="TOC4"/>
        <w:rPr>
          <w:ins w:id="624" w:author="Rapporteur" w:date="2025-11-27T00:04:00Z"/>
          <w:rFonts w:asciiTheme="minorHAnsi" w:eastAsiaTheme="minorEastAsia" w:hAnsiTheme="minorHAnsi" w:cstheme="minorBidi"/>
          <w:kern w:val="2"/>
          <w:sz w:val="21"/>
          <w:szCs w:val="22"/>
          <w:lang w:val="en-US" w:eastAsia="zh-CN"/>
        </w:rPr>
      </w:pPr>
      <w:ins w:id="625" w:author="Rapporteur" w:date="2025-11-27T00:04:00Z">
        <w:r w:rsidRPr="001F58C7">
          <w:rPr>
            <w:lang w:val="en-US" w:eastAsia="en-GB"/>
          </w:rPr>
          <w:t>6.</w:t>
        </w:r>
        <w:r w:rsidRPr="001F58C7">
          <w:rPr>
            <w:lang w:val="en-US" w:eastAsia="zh-CN"/>
          </w:rPr>
          <w:t>4</w:t>
        </w:r>
        <w:r w:rsidRPr="001F58C7">
          <w:rPr>
            <w:lang w:val="en-US" w:eastAsia="en-GB"/>
          </w:rPr>
          <w:t>.7.3</w:t>
        </w:r>
        <w:r>
          <w:rPr>
            <w:rFonts w:asciiTheme="minorHAnsi" w:eastAsiaTheme="minorEastAsia" w:hAnsiTheme="minorHAnsi" w:cstheme="minorBidi"/>
            <w:kern w:val="2"/>
            <w:sz w:val="21"/>
            <w:szCs w:val="22"/>
            <w:lang w:val="en-US" w:eastAsia="zh-CN"/>
          </w:rPr>
          <w:tab/>
        </w:r>
        <w:r w:rsidRPr="001F58C7">
          <w:rPr>
            <w:lang w:val="en-US" w:eastAsia="en-GB"/>
          </w:rPr>
          <w:t>Application Errors</w:t>
        </w:r>
        <w:r>
          <w:tab/>
        </w:r>
        <w:r>
          <w:fldChar w:fldCharType="begin"/>
        </w:r>
        <w:r>
          <w:instrText xml:space="preserve"> PAGEREF _Toc215094579 \h </w:instrText>
        </w:r>
      </w:ins>
      <w:r>
        <w:fldChar w:fldCharType="separate"/>
      </w:r>
      <w:ins w:id="626" w:author="Rapporteur" w:date="2025-11-27T00:04:00Z">
        <w:r>
          <w:t>61</w:t>
        </w:r>
        <w:r>
          <w:fldChar w:fldCharType="end"/>
        </w:r>
      </w:ins>
    </w:p>
    <w:p w14:paraId="1234D1A0" w14:textId="75197ADD" w:rsidR="0078184D" w:rsidRDefault="0078184D">
      <w:pPr>
        <w:pStyle w:val="TOC3"/>
        <w:rPr>
          <w:ins w:id="627" w:author="Rapporteur" w:date="2025-11-27T00:04:00Z"/>
          <w:rFonts w:asciiTheme="minorHAnsi" w:eastAsiaTheme="minorEastAsia" w:hAnsiTheme="minorHAnsi" w:cstheme="minorBidi"/>
          <w:kern w:val="2"/>
          <w:sz w:val="21"/>
          <w:szCs w:val="22"/>
          <w:lang w:val="en-US" w:eastAsia="zh-CN"/>
        </w:rPr>
      </w:pPr>
      <w:ins w:id="628" w:author="Rapporteur" w:date="2025-11-27T00:04:00Z">
        <w:r>
          <w:rPr>
            <w:lang w:eastAsia="en-GB"/>
          </w:rPr>
          <w:t>6.</w:t>
        </w:r>
        <w:r>
          <w:rPr>
            <w:lang w:eastAsia="zh-CN"/>
          </w:rPr>
          <w:t>4</w:t>
        </w:r>
        <w:r>
          <w:rPr>
            <w:lang w:eastAsia="en-GB"/>
          </w:rPr>
          <w:t>.8</w:t>
        </w:r>
        <w:r>
          <w:rPr>
            <w:rFonts w:asciiTheme="minorHAnsi" w:eastAsiaTheme="minorEastAsia" w:hAnsiTheme="minorHAnsi" w:cstheme="minorBidi"/>
            <w:kern w:val="2"/>
            <w:sz w:val="21"/>
            <w:szCs w:val="22"/>
            <w:lang w:val="en-US" w:eastAsia="zh-CN"/>
          </w:rPr>
          <w:tab/>
        </w:r>
        <w:r>
          <w:rPr>
            <w:lang w:eastAsia="en-GB"/>
          </w:rPr>
          <w:t>Feature negotiation</w:t>
        </w:r>
        <w:r>
          <w:tab/>
        </w:r>
        <w:r>
          <w:fldChar w:fldCharType="begin"/>
        </w:r>
        <w:r>
          <w:instrText xml:space="preserve"> PAGEREF _Toc215094580 \h </w:instrText>
        </w:r>
      </w:ins>
      <w:r>
        <w:fldChar w:fldCharType="separate"/>
      </w:r>
      <w:ins w:id="629" w:author="Rapporteur" w:date="2025-11-27T00:04:00Z">
        <w:r>
          <w:t>62</w:t>
        </w:r>
        <w:r>
          <w:fldChar w:fldCharType="end"/>
        </w:r>
      </w:ins>
    </w:p>
    <w:p w14:paraId="0F5A9A9B" w14:textId="5877756B" w:rsidR="0078184D" w:rsidRDefault="0078184D">
      <w:pPr>
        <w:pStyle w:val="TOC3"/>
        <w:rPr>
          <w:ins w:id="630" w:author="Rapporteur" w:date="2025-11-27T00:04:00Z"/>
          <w:rFonts w:asciiTheme="minorHAnsi" w:eastAsiaTheme="minorEastAsia" w:hAnsiTheme="minorHAnsi" w:cstheme="minorBidi"/>
          <w:kern w:val="2"/>
          <w:sz w:val="21"/>
          <w:szCs w:val="22"/>
          <w:lang w:val="en-US" w:eastAsia="zh-CN"/>
        </w:rPr>
      </w:pPr>
      <w:ins w:id="631" w:author="Rapporteur" w:date="2025-11-27T00:04:00Z">
        <w:r>
          <w:rPr>
            <w:lang w:eastAsia="en-GB"/>
          </w:rPr>
          <w:t>6.</w:t>
        </w:r>
        <w:r>
          <w:rPr>
            <w:lang w:eastAsia="zh-CN"/>
          </w:rPr>
          <w:t>4</w:t>
        </w:r>
        <w:r>
          <w:rPr>
            <w:lang w:eastAsia="en-GB"/>
          </w:rPr>
          <w:t>.9</w:t>
        </w:r>
        <w:r>
          <w:rPr>
            <w:rFonts w:asciiTheme="minorHAnsi" w:eastAsiaTheme="minorEastAsia" w:hAnsiTheme="minorHAnsi" w:cstheme="minorBidi"/>
            <w:kern w:val="2"/>
            <w:sz w:val="21"/>
            <w:szCs w:val="22"/>
            <w:lang w:val="en-US" w:eastAsia="zh-CN"/>
          </w:rPr>
          <w:tab/>
        </w:r>
        <w:r>
          <w:rPr>
            <w:lang w:eastAsia="en-GB"/>
          </w:rPr>
          <w:t>Security</w:t>
        </w:r>
        <w:r>
          <w:tab/>
        </w:r>
        <w:r>
          <w:fldChar w:fldCharType="begin"/>
        </w:r>
        <w:r>
          <w:instrText xml:space="preserve"> PAGEREF _Toc215094581 \h </w:instrText>
        </w:r>
      </w:ins>
      <w:r>
        <w:fldChar w:fldCharType="separate"/>
      </w:r>
      <w:ins w:id="632" w:author="Rapporteur" w:date="2025-11-27T00:04:00Z">
        <w:r>
          <w:t>62</w:t>
        </w:r>
        <w:r>
          <w:fldChar w:fldCharType="end"/>
        </w:r>
      </w:ins>
    </w:p>
    <w:p w14:paraId="21E9D79F" w14:textId="5FB61300" w:rsidR="0078184D" w:rsidRDefault="0078184D">
      <w:pPr>
        <w:pStyle w:val="TOC1"/>
        <w:rPr>
          <w:ins w:id="633" w:author="Rapporteur" w:date="2025-11-27T00:04:00Z"/>
          <w:rFonts w:asciiTheme="minorHAnsi" w:eastAsiaTheme="minorEastAsia" w:hAnsiTheme="minorHAnsi" w:cstheme="minorBidi"/>
          <w:kern w:val="2"/>
          <w:sz w:val="21"/>
          <w:szCs w:val="22"/>
          <w:lang w:val="en-US" w:eastAsia="zh-CN"/>
        </w:rPr>
      </w:pPr>
      <w:ins w:id="634" w:author="Rapporteur" w:date="2025-11-27T00:04:00Z">
        <w:r>
          <w:rPr>
            <w:lang w:eastAsia="zh-CN"/>
          </w:rPr>
          <w:t>7</w:t>
        </w:r>
        <w:r>
          <w:rPr>
            <w:rFonts w:asciiTheme="minorHAnsi" w:eastAsiaTheme="minorEastAsia" w:hAnsiTheme="minorHAnsi" w:cstheme="minorBidi"/>
            <w:kern w:val="2"/>
            <w:sz w:val="21"/>
            <w:szCs w:val="22"/>
            <w:lang w:val="en-US" w:eastAsia="zh-CN"/>
          </w:rPr>
          <w:tab/>
        </w:r>
        <w:r>
          <w:rPr>
            <w:lang w:eastAsia="zh-CN"/>
          </w:rPr>
          <w:t>Using Common API Framework</w:t>
        </w:r>
        <w:r>
          <w:tab/>
        </w:r>
        <w:r>
          <w:fldChar w:fldCharType="begin"/>
        </w:r>
        <w:r>
          <w:instrText xml:space="preserve"> PAGEREF _Toc215094582 \h </w:instrText>
        </w:r>
      </w:ins>
      <w:r>
        <w:fldChar w:fldCharType="separate"/>
      </w:r>
      <w:ins w:id="635" w:author="Rapporteur" w:date="2025-11-27T00:04:00Z">
        <w:r>
          <w:t>63</w:t>
        </w:r>
        <w:r>
          <w:fldChar w:fldCharType="end"/>
        </w:r>
      </w:ins>
    </w:p>
    <w:p w14:paraId="2301A1CA" w14:textId="62810A2E" w:rsidR="0078184D" w:rsidRDefault="0078184D">
      <w:pPr>
        <w:pStyle w:val="TOC2"/>
        <w:rPr>
          <w:ins w:id="636" w:author="Rapporteur" w:date="2025-11-27T00:04:00Z"/>
          <w:rFonts w:asciiTheme="minorHAnsi" w:eastAsiaTheme="minorEastAsia" w:hAnsiTheme="minorHAnsi" w:cstheme="minorBidi"/>
          <w:kern w:val="2"/>
          <w:sz w:val="21"/>
          <w:szCs w:val="22"/>
          <w:lang w:val="en-US" w:eastAsia="zh-CN"/>
        </w:rPr>
      </w:pPr>
      <w:ins w:id="637" w:author="Rapporteur" w:date="2025-11-27T00:04:00Z">
        <w:r>
          <w:t>7.1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_Toc215094583 \h </w:instrText>
        </w:r>
      </w:ins>
      <w:r>
        <w:fldChar w:fldCharType="separate"/>
      </w:r>
      <w:ins w:id="638" w:author="Rapporteur" w:date="2025-11-27T00:04:00Z">
        <w:r>
          <w:t>63</w:t>
        </w:r>
        <w:r>
          <w:fldChar w:fldCharType="end"/>
        </w:r>
      </w:ins>
    </w:p>
    <w:p w14:paraId="10A8909C" w14:textId="4129BEF8" w:rsidR="0078184D" w:rsidRDefault="0078184D">
      <w:pPr>
        <w:pStyle w:val="TOC2"/>
        <w:rPr>
          <w:ins w:id="639" w:author="Rapporteur" w:date="2025-11-27T00:04:00Z"/>
          <w:rFonts w:asciiTheme="minorHAnsi" w:eastAsiaTheme="minorEastAsia" w:hAnsiTheme="minorHAnsi" w:cstheme="minorBidi"/>
          <w:kern w:val="2"/>
          <w:sz w:val="21"/>
          <w:szCs w:val="22"/>
          <w:lang w:val="en-US" w:eastAsia="zh-CN"/>
        </w:rPr>
      </w:pPr>
      <w:ins w:id="640" w:author="Rapporteur" w:date="2025-11-27T00:04:00Z">
        <w:r>
          <w:t>7.2</w:t>
        </w:r>
        <w:r>
          <w:rPr>
            <w:rFonts w:asciiTheme="minorHAnsi" w:eastAsiaTheme="minorEastAsia" w:hAnsiTheme="minorHAnsi" w:cstheme="minorBidi"/>
            <w:kern w:val="2"/>
            <w:sz w:val="21"/>
            <w:szCs w:val="22"/>
            <w:lang w:val="en-US" w:eastAsia="zh-CN"/>
          </w:rPr>
          <w:tab/>
        </w:r>
        <w:r>
          <w:t>Security</w:t>
        </w:r>
        <w:r>
          <w:tab/>
        </w:r>
        <w:r>
          <w:fldChar w:fldCharType="begin"/>
        </w:r>
        <w:r>
          <w:instrText xml:space="preserve"> PAGEREF _Toc215094584 \h </w:instrText>
        </w:r>
      </w:ins>
      <w:r>
        <w:fldChar w:fldCharType="separate"/>
      </w:r>
      <w:ins w:id="641" w:author="Rapporteur" w:date="2025-11-27T00:04:00Z">
        <w:r>
          <w:t>63</w:t>
        </w:r>
        <w:r>
          <w:fldChar w:fldCharType="end"/>
        </w:r>
      </w:ins>
    </w:p>
    <w:p w14:paraId="2DC07C6D" w14:textId="1FD33540" w:rsidR="0078184D" w:rsidRDefault="0078184D">
      <w:pPr>
        <w:pStyle w:val="TOC8"/>
        <w:rPr>
          <w:ins w:id="642" w:author="Rapporteur" w:date="2025-11-27T00:04:00Z"/>
          <w:rFonts w:asciiTheme="minorHAnsi" w:eastAsiaTheme="minorEastAsia" w:hAnsiTheme="minorHAnsi" w:cstheme="minorBidi"/>
          <w:b w:val="0"/>
          <w:kern w:val="2"/>
          <w:sz w:val="21"/>
          <w:szCs w:val="22"/>
          <w:lang w:val="en-US" w:eastAsia="zh-CN"/>
        </w:rPr>
      </w:pPr>
      <w:ins w:id="643" w:author="Rapporteur" w:date="2025-11-27T00:04:00Z">
        <w:r>
          <w:t>Annex A (normative): OpenAPI specification</w:t>
        </w:r>
        <w:r>
          <w:tab/>
        </w:r>
        <w:r>
          <w:fldChar w:fldCharType="begin"/>
        </w:r>
        <w:r>
          <w:instrText xml:space="preserve"> PAGEREF _Toc215094585 \h </w:instrText>
        </w:r>
      </w:ins>
      <w:r>
        <w:fldChar w:fldCharType="separate"/>
      </w:r>
      <w:ins w:id="644" w:author="Rapporteur" w:date="2025-11-27T00:04:00Z">
        <w:r>
          <w:t>64</w:t>
        </w:r>
        <w:r>
          <w:fldChar w:fldCharType="end"/>
        </w:r>
      </w:ins>
    </w:p>
    <w:p w14:paraId="4C722D93" w14:textId="1A6E8276" w:rsidR="0078184D" w:rsidRDefault="0078184D">
      <w:pPr>
        <w:pStyle w:val="TOC1"/>
        <w:rPr>
          <w:ins w:id="645" w:author="Rapporteur" w:date="2025-11-27T00:04:00Z"/>
          <w:rFonts w:asciiTheme="minorHAnsi" w:eastAsiaTheme="minorEastAsia" w:hAnsiTheme="minorHAnsi" w:cstheme="minorBidi"/>
          <w:kern w:val="2"/>
          <w:sz w:val="21"/>
          <w:szCs w:val="22"/>
          <w:lang w:val="en-US" w:eastAsia="zh-CN"/>
        </w:rPr>
      </w:pPr>
      <w:ins w:id="646" w:author="Rapporteur" w:date="2025-11-27T00:04:00Z">
        <w:r>
          <w:t>A.1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_Toc215094586 \h </w:instrText>
        </w:r>
      </w:ins>
      <w:r>
        <w:fldChar w:fldCharType="separate"/>
      </w:r>
      <w:ins w:id="647" w:author="Rapporteur" w:date="2025-11-27T00:04:00Z">
        <w:r>
          <w:t>64</w:t>
        </w:r>
        <w:r>
          <w:fldChar w:fldCharType="end"/>
        </w:r>
      </w:ins>
    </w:p>
    <w:p w14:paraId="534B4149" w14:textId="29FC99AB" w:rsidR="0078184D" w:rsidRDefault="0078184D">
      <w:pPr>
        <w:pStyle w:val="TOC1"/>
        <w:rPr>
          <w:ins w:id="648" w:author="Rapporteur" w:date="2025-11-27T00:04:00Z"/>
          <w:rFonts w:asciiTheme="minorHAnsi" w:eastAsiaTheme="minorEastAsia" w:hAnsiTheme="minorHAnsi" w:cstheme="minorBidi"/>
          <w:kern w:val="2"/>
          <w:sz w:val="21"/>
          <w:szCs w:val="22"/>
          <w:lang w:val="en-US" w:eastAsia="zh-CN"/>
        </w:rPr>
      </w:pPr>
      <w:ins w:id="649" w:author="Rapporteur" w:date="2025-11-27T00:04:00Z">
        <w:r>
          <w:t>A.2</w:t>
        </w:r>
        <w:r>
          <w:rPr>
            <w:rFonts w:asciiTheme="minorHAnsi" w:eastAsiaTheme="minorEastAsia" w:hAnsiTheme="minorHAnsi" w:cstheme="minorBidi"/>
            <w:kern w:val="2"/>
            <w:sz w:val="21"/>
            <w:szCs w:val="22"/>
            <w:lang w:val="en-US" w:eastAsia="zh-CN"/>
          </w:rPr>
          <w:tab/>
        </w:r>
        <w:r>
          <w:t>MMTel_DCAppManagement API</w:t>
        </w:r>
        <w:r>
          <w:tab/>
        </w:r>
        <w:r>
          <w:fldChar w:fldCharType="begin"/>
        </w:r>
        <w:r>
          <w:instrText xml:space="preserve"> PAGEREF _Toc215094587 \h </w:instrText>
        </w:r>
      </w:ins>
      <w:r>
        <w:fldChar w:fldCharType="separate"/>
      </w:r>
      <w:ins w:id="650" w:author="Rapporteur" w:date="2025-11-27T00:04:00Z">
        <w:r>
          <w:t>65</w:t>
        </w:r>
        <w:r>
          <w:fldChar w:fldCharType="end"/>
        </w:r>
      </w:ins>
    </w:p>
    <w:p w14:paraId="0914620B" w14:textId="458F1769" w:rsidR="0078184D" w:rsidRDefault="0078184D">
      <w:pPr>
        <w:pStyle w:val="TOC1"/>
        <w:rPr>
          <w:ins w:id="651" w:author="Rapporteur" w:date="2025-11-27T00:04:00Z"/>
          <w:rFonts w:asciiTheme="minorHAnsi" w:eastAsiaTheme="minorEastAsia" w:hAnsiTheme="minorHAnsi" w:cstheme="minorBidi"/>
          <w:kern w:val="2"/>
          <w:sz w:val="21"/>
          <w:szCs w:val="22"/>
          <w:lang w:val="en-US" w:eastAsia="zh-CN"/>
        </w:rPr>
      </w:pPr>
      <w:ins w:id="652" w:author="Rapporteur" w:date="2025-11-27T00:04:00Z">
        <w:r>
          <w:t>A.3</w:t>
        </w:r>
        <w:r>
          <w:rPr>
            <w:rFonts w:asciiTheme="minorHAnsi" w:eastAsiaTheme="minorEastAsia" w:hAnsiTheme="minorHAnsi" w:cstheme="minorBidi"/>
            <w:kern w:val="2"/>
            <w:sz w:val="21"/>
            <w:szCs w:val="22"/>
            <w:lang w:val="en-US" w:eastAsia="zh-CN"/>
          </w:rPr>
          <w:tab/>
        </w:r>
        <w:r>
          <w:t>MMTel_DCAppCall API</w:t>
        </w:r>
        <w:r>
          <w:tab/>
        </w:r>
        <w:r>
          <w:fldChar w:fldCharType="begin"/>
        </w:r>
        <w:r>
          <w:instrText xml:space="preserve"> PAGEREF _Toc215094588 \h </w:instrText>
        </w:r>
      </w:ins>
      <w:r>
        <w:fldChar w:fldCharType="separate"/>
      </w:r>
      <w:ins w:id="653" w:author="Rapporteur" w:date="2025-11-27T00:04:00Z">
        <w:r>
          <w:t>72</w:t>
        </w:r>
        <w:r>
          <w:fldChar w:fldCharType="end"/>
        </w:r>
      </w:ins>
    </w:p>
    <w:p w14:paraId="6E01EF46" w14:textId="2B585CA6" w:rsidR="0078184D" w:rsidRDefault="0078184D">
      <w:pPr>
        <w:pStyle w:val="TOC1"/>
        <w:rPr>
          <w:ins w:id="654" w:author="Rapporteur" w:date="2025-11-27T00:04:00Z"/>
          <w:rFonts w:asciiTheme="minorHAnsi" w:eastAsiaTheme="minorEastAsia" w:hAnsiTheme="minorHAnsi" w:cstheme="minorBidi"/>
          <w:kern w:val="2"/>
          <w:sz w:val="21"/>
          <w:szCs w:val="22"/>
          <w:lang w:val="en-US" w:eastAsia="zh-CN"/>
        </w:rPr>
      </w:pPr>
      <w:ins w:id="655" w:author="Rapporteur" w:date="2025-11-27T00:04:00Z">
        <w:r>
          <w:t>A.</w:t>
        </w:r>
        <w:r w:rsidRPr="001F58C7">
          <w:rPr>
            <w:lang w:val="en-US" w:eastAsia="zh-CN"/>
          </w:rPr>
          <w:t>4</w:t>
        </w:r>
        <w:r>
          <w:rPr>
            <w:rFonts w:asciiTheme="minorHAnsi" w:eastAsiaTheme="minorEastAsia" w:hAnsiTheme="minorHAnsi" w:cstheme="minorBidi"/>
            <w:kern w:val="2"/>
            <w:sz w:val="21"/>
            <w:szCs w:val="22"/>
            <w:lang w:val="en-US" w:eastAsia="zh-CN"/>
          </w:rPr>
          <w:tab/>
        </w:r>
        <w:r>
          <w:t>MMTel_Call</w:t>
        </w:r>
        <w:r>
          <w:rPr>
            <w:lang w:eastAsia="zh-CN"/>
          </w:rPr>
          <w:t>Event</w:t>
        </w:r>
        <w:r>
          <w:t xml:space="preserve"> API</w:t>
        </w:r>
        <w:r>
          <w:tab/>
        </w:r>
        <w:r>
          <w:fldChar w:fldCharType="begin"/>
        </w:r>
        <w:r>
          <w:instrText xml:space="preserve"> PAGEREF _Toc215094589 \h </w:instrText>
        </w:r>
      </w:ins>
      <w:r>
        <w:fldChar w:fldCharType="separate"/>
      </w:r>
      <w:ins w:id="656" w:author="Rapporteur" w:date="2025-11-27T00:04:00Z">
        <w:r>
          <w:t>77</w:t>
        </w:r>
        <w:r>
          <w:fldChar w:fldCharType="end"/>
        </w:r>
      </w:ins>
    </w:p>
    <w:p w14:paraId="5B4541DF" w14:textId="0399E97B" w:rsidR="0078184D" w:rsidRDefault="0078184D">
      <w:pPr>
        <w:pStyle w:val="TOC1"/>
        <w:rPr>
          <w:ins w:id="657" w:author="Rapporteur" w:date="2025-11-27T00:04:00Z"/>
          <w:rFonts w:asciiTheme="minorHAnsi" w:eastAsiaTheme="minorEastAsia" w:hAnsiTheme="minorHAnsi" w:cstheme="minorBidi"/>
          <w:kern w:val="2"/>
          <w:sz w:val="21"/>
          <w:szCs w:val="22"/>
          <w:lang w:val="en-US" w:eastAsia="zh-CN"/>
        </w:rPr>
      </w:pPr>
      <w:ins w:id="658" w:author="Rapporteur" w:date="2025-11-27T00:04:00Z">
        <w:r>
          <w:t>A.</w:t>
        </w:r>
        <w:r w:rsidRPr="001F58C7">
          <w:rPr>
            <w:lang w:val="en-US" w:eastAsia="zh-CN"/>
          </w:rPr>
          <w:t>5</w:t>
        </w:r>
        <w:r>
          <w:rPr>
            <w:rFonts w:asciiTheme="minorHAnsi" w:eastAsiaTheme="minorEastAsia" w:hAnsiTheme="minorHAnsi" w:cstheme="minorBidi"/>
            <w:kern w:val="2"/>
            <w:sz w:val="21"/>
            <w:szCs w:val="22"/>
            <w:lang w:val="en-US" w:eastAsia="zh-CN"/>
          </w:rPr>
          <w:tab/>
        </w:r>
        <w:r>
          <w:t>MMTel_Call</w:t>
        </w:r>
        <w:r>
          <w:rPr>
            <w:lang w:eastAsia="zh-CN"/>
          </w:rPr>
          <w:t>Control</w:t>
        </w:r>
        <w:r>
          <w:t xml:space="preserve"> API</w:t>
        </w:r>
        <w:r>
          <w:tab/>
        </w:r>
        <w:r>
          <w:fldChar w:fldCharType="begin"/>
        </w:r>
        <w:r>
          <w:instrText xml:space="preserve"> PAGEREF _Toc215094590 \h </w:instrText>
        </w:r>
      </w:ins>
      <w:r>
        <w:fldChar w:fldCharType="separate"/>
      </w:r>
      <w:ins w:id="659" w:author="Rapporteur" w:date="2025-11-27T00:04:00Z">
        <w:r>
          <w:t>78</w:t>
        </w:r>
        <w:r>
          <w:fldChar w:fldCharType="end"/>
        </w:r>
      </w:ins>
    </w:p>
    <w:p w14:paraId="0AFCE227" w14:textId="1694002B" w:rsidR="0078184D" w:rsidRDefault="0078184D">
      <w:pPr>
        <w:pStyle w:val="TOC8"/>
        <w:rPr>
          <w:ins w:id="660" w:author="Rapporteur" w:date="2025-11-27T00:04:00Z"/>
          <w:rFonts w:asciiTheme="minorHAnsi" w:eastAsiaTheme="minorEastAsia" w:hAnsiTheme="minorHAnsi" w:cstheme="minorBidi"/>
          <w:b w:val="0"/>
          <w:kern w:val="2"/>
          <w:sz w:val="21"/>
          <w:szCs w:val="22"/>
          <w:lang w:val="en-US" w:eastAsia="zh-CN"/>
        </w:rPr>
      </w:pPr>
      <w:ins w:id="661" w:author="Rapporteur" w:date="2025-11-27T00:04:00Z">
        <w:r>
          <w:t>Annex B (informative): Withdrawn API versions</w:t>
        </w:r>
        <w:r>
          <w:tab/>
        </w:r>
        <w:r>
          <w:fldChar w:fldCharType="begin"/>
        </w:r>
        <w:r>
          <w:instrText xml:space="preserve"> PAGEREF _Toc215094591 \h </w:instrText>
        </w:r>
      </w:ins>
      <w:r>
        <w:fldChar w:fldCharType="separate"/>
      </w:r>
      <w:ins w:id="662" w:author="Rapporteur" w:date="2025-11-27T00:04:00Z">
        <w:r>
          <w:t>83</w:t>
        </w:r>
        <w:r>
          <w:fldChar w:fldCharType="end"/>
        </w:r>
      </w:ins>
    </w:p>
    <w:p w14:paraId="227CB95A" w14:textId="4A9D48EC" w:rsidR="0078184D" w:rsidRDefault="0078184D">
      <w:pPr>
        <w:pStyle w:val="TOC1"/>
        <w:rPr>
          <w:ins w:id="663" w:author="Rapporteur" w:date="2025-11-27T00:04:00Z"/>
          <w:rFonts w:asciiTheme="minorHAnsi" w:eastAsiaTheme="minorEastAsia" w:hAnsiTheme="minorHAnsi" w:cstheme="minorBidi"/>
          <w:kern w:val="2"/>
          <w:sz w:val="21"/>
          <w:szCs w:val="22"/>
          <w:lang w:val="en-US" w:eastAsia="zh-CN"/>
        </w:rPr>
      </w:pPr>
      <w:ins w:id="664" w:author="Rapporteur" w:date="2025-11-27T00:04:00Z">
        <w:r>
          <w:t>B.1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_Toc215094592 \h </w:instrText>
        </w:r>
      </w:ins>
      <w:r>
        <w:fldChar w:fldCharType="separate"/>
      </w:r>
      <w:ins w:id="665" w:author="Rapporteur" w:date="2025-11-27T00:04:00Z">
        <w:r>
          <w:t>83</w:t>
        </w:r>
        <w:r>
          <w:fldChar w:fldCharType="end"/>
        </w:r>
      </w:ins>
    </w:p>
    <w:p w14:paraId="25DF7A9A" w14:textId="3B03895B" w:rsidR="0078184D" w:rsidRDefault="0078184D">
      <w:pPr>
        <w:pStyle w:val="TOC1"/>
        <w:rPr>
          <w:ins w:id="666" w:author="Rapporteur" w:date="2025-11-27T00:04:00Z"/>
          <w:rFonts w:asciiTheme="minorHAnsi" w:eastAsiaTheme="minorEastAsia" w:hAnsiTheme="minorHAnsi" w:cstheme="minorBidi"/>
          <w:kern w:val="2"/>
          <w:sz w:val="21"/>
          <w:szCs w:val="22"/>
          <w:lang w:val="en-US" w:eastAsia="zh-CN"/>
        </w:rPr>
      </w:pPr>
      <w:ins w:id="667" w:author="Rapporteur" w:date="2025-11-27T00:04:00Z">
        <w:r>
          <w:t>B.2</w:t>
        </w:r>
        <w:r>
          <w:rPr>
            <w:rFonts w:asciiTheme="minorHAnsi" w:eastAsiaTheme="minorEastAsia" w:hAnsiTheme="minorHAnsi" w:cstheme="minorBidi"/>
            <w:kern w:val="2"/>
            <w:sz w:val="21"/>
            <w:szCs w:val="22"/>
            <w:lang w:val="en-US" w:eastAsia="zh-CN"/>
          </w:rPr>
          <w:tab/>
        </w:r>
        <w:r>
          <w:t>MMTel_DCAppManagement API</w:t>
        </w:r>
        <w:r>
          <w:tab/>
        </w:r>
        <w:r>
          <w:fldChar w:fldCharType="begin"/>
        </w:r>
        <w:r>
          <w:instrText xml:space="preserve"> PAGEREF _Toc215094593 \h </w:instrText>
        </w:r>
      </w:ins>
      <w:r>
        <w:fldChar w:fldCharType="separate"/>
      </w:r>
      <w:ins w:id="668" w:author="Rapporteur" w:date="2025-11-27T00:04:00Z">
        <w:r>
          <w:t>83</w:t>
        </w:r>
        <w:r>
          <w:fldChar w:fldCharType="end"/>
        </w:r>
      </w:ins>
    </w:p>
    <w:p w14:paraId="096F35AC" w14:textId="1B6612B7" w:rsidR="0078184D" w:rsidRDefault="0078184D">
      <w:pPr>
        <w:pStyle w:val="TOC1"/>
        <w:rPr>
          <w:ins w:id="669" w:author="Rapporteur" w:date="2025-11-27T00:04:00Z"/>
          <w:rFonts w:asciiTheme="minorHAnsi" w:eastAsiaTheme="minorEastAsia" w:hAnsiTheme="minorHAnsi" w:cstheme="minorBidi"/>
          <w:kern w:val="2"/>
          <w:sz w:val="21"/>
          <w:szCs w:val="22"/>
          <w:lang w:val="en-US" w:eastAsia="zh-CN"/>
        </w:rPr>
      </w:pPr>
      <w:ins w:id="670" w:author="Rapporteur" w:date="2025-11-27T00:04:00Z">
        <w:r>
          <w:t>B.3</w:t>
        </w:r>
        <w:r>
          <w:rPr>
            <w:rFonts w:asciiTheme="minorHAnsi" w:eastAsiaTheme="minorEastAsia" w:hAnsiTheme="minorHAnsi" w:cstheme="minorBidi"/>
            <w:kern w:val="2"/>
            <w:sz w:val="21"/>
            <w:szCs w:val="22"/>
            <w:lang w:val="en-US" w:eastAsia="zh-CN"/>
          </w:rPr>
          <w:tab/>
        </w:r>
        <w:r>
          <w:t>MMTel_DCAppCall API</w:t>
        </w:r>
        <w:r>
          <w:tab/>
        </w:r>
        <w:r>
          <w:fldChar w:fldCharType="begin"/>
        </w:r>
        <w:r>
          <w:instrText xml:space="preserve"> PAGEREF _Toc215094594 \h </w:instrText>
        </w:r>
      </w:ins>
      <w:r>
        <w:fldChar w:fldCharType="separate"/>
      </w:r>
      <w:ins w:id="671" w:author="Rapporteur" w:date="2025-11-27T00:04:00Z">
        <w:r>
          <w:t>83</w:t>
        </w:r>
        <w:r>
          <w:fldChar w:fldCharType="end"/>
        </w:r>
      </w:ins>
    </w:p>
    <w:p w14:paraId="0A6AC527" w14:textId="14BFC58A" w:rsidR="0078184D" w:rsidRDefault="0078184D">
      <w:pPr>
        <w:pStyle w:val="TOC1"/>
        <w:rPr>
          <w:ins w:id="672" w:author="Rapporteur" w:date="2025-11-27T00:04:00Z"/>
          <w:rFonts w:asciiTheme="minorHAnsi" w:eastAsiaTheme="minorEastAsia" w:hAnsiTheme="minorHAnsi" w:cstheme="minorBidi"/>
          <w:kern w:val="2"/>
          <w:sz w:val="21"/>
          <w:szCs w:val="22"/>
          <w:lang w:val="en-US" w:eastAsia="zh-CN"/>
        </w:rPr>
      </w:pPr>
      <w:ins w:id="673" w:author="Rapporteur" w:date="2025-11-27T00:04:00Z">
        <w:r>
          <w:t>B.4</w:t>
        </w:r>
        <w:r>
          <w:rPr>
            <w:rFonts w:asciiTheme="minorHAnsi" w:eastAsiaTheme="minorEastAsia" w:hAnsiTheme="minorHAnsi" w:cstheme="minorBidi"/>
            <w:kern w:val="2"/>
            <w:sz w:val="21"/>
            <w:szCs w:val="22"/>
            <w:lang w:val="en-US" w:eastAsia="zh-CN"/>
          </w:rPr>
          <w:tab/>
        </w:r>
        <w:r>
          <w:t>MMTel_CallEvent API</w:t>
        </w:r>
        <w:r>
          <w:tab/>
        </w:r>
        <w:r>
          <w:fldChar w:fldCharType="begin"/>
        </w:r>
        <w:r>
          <w:instrText xml:space="preserve"> PAGEREF _Toc215094595 \h </w:instrText>
        </w:r>
      </w:ins>
      <w:r>
        <w:fldChar w:fldCharType="separate"/>
      </w:r>
      <w:ins w:id="674" w:author="Rapporteur" w:date="2025-11-27T00:04:00Z">
        <w:r>
          <w:t>83</w:t>
        </w:r>
        <w:r>
          <w:fldChar w:fldCharType="end"/>
        </w:r>
      </w:ins>
    </w:p>
    <w:p w14:paraId="3D1A2F74" w14:textId="131077B7" w:rsidR="0078184D" w:rsidRDefault="0078184D">
      <w:pPr>
        <w:pStyle w:val="TOC1"/>
        <w:rPr>
          <w:ins w:id="675" w:author="Rapporteur" w:date="2025-11-27T00:04:00Z"/>
          <w:rFonts w:asciiTheme="minorHAnsi" w:eastAsiaTheme="minorEastAsia" w:hAnsiTheme="minorHAnsi" w:cstheme="minorBidi"/>
          <w:kern w:val="2"/>
          <w:sz w:val="21"/>
          <w:szCs w:val="22"/>
          <w:lang w:val="en-US" w:eastAsia="zh-CN"/>
        </w:rPr>
      </w:pPr>
      <w:ins w:id="676" w:author="Rapporteur" w:date="2025-11-27T00:04:00Z">
        <w:r>
          <w:t>B.5</w:t>
        </w:r>
        <w:r>
          <w:rPr>
            <w:rFonts w:asciiTheme="minorHAnsi" w:eastAsiaTheme="minorEastAsia" w:hAnsiTheme="minorHAnsi" w:cstheme="minorBidi"/>
            <w:kern w:val="2"/>
            <w:sz w:val="21"/>
            <w:szCs w:val="22"/>
            <w:lang w:val="en-US" w:eastAsia="zh-CN"/>
          </w:rPr>
          <w:tab/>
        </w:r>
        <w:r>
          <w:t>MMTel_CallControl API</w:t>
        </w:r>
        <w:r>
          <w:tab/>
        </w:r>
        <w:r>
          <w:fldChar w:fldCharType="begin"/>
        </w:r>
        <w:r>
          <w:instrText xml:space="preserve"> PAGEREF _Toc215094596 \h </w:instrText>
        </w:r>
      </w:ins>
      <w:r>
        <w:fldChar w:fldCharType="separate"/>
      </w:r>
      <w:ins w:id="677" w:author="Rapporteur" w:date="2025-11-27T00:04:00Z">
        <w:r>
          <w:t>83</w:t>
        </w:r>
        <w:r>
          <w:fldChar w:fldCharType="end"/>
        </w:r>
      </w:ins>
    </w:p>
    <w:p w14:paraId="309B3727" w14:textId="6F8F4CE6" w:rsidR="0078184D" w:rsidRDefault="0078184D">
      <w:pPr>
        <w:pStyle w:val="TOC8"/>
        <w:rPr>
          <w:ins w:id="678" w:author="Rapporteur" w:date="2025-11-27T00:04:00Z"/>
          <w:rFonts w:asciiTheme="minorHAnsi" w:eastAsiaTheme="minorEastAsia" w:hAnsiTheme="minorHAnsi" w:cstheme="minorBidi"/>
          <w:b w:val="0"/>
          <w:kern w:val="2"/>
          <w:sz w:val="21"/>
          <w:szCs w:val="22"/>
          <w:lang w:val="en-US" w:eastAsia="zh-CN"/>
        </w:rPr>
      </w:pPr>
      <w:ins w:id="679" w:author="Rapporteur" w:date="2025-11-27T00:04:00Z">
        <w:r>
          <w:t xml:space="preserve">Annex </w:t>
        </w:r>
      </w:ins>
      <w:ins w:id="680" w:author="Rapporteur" w:date="2025-11-27T00:05:00Z">
        <w:r w:rsidR="003C32F5">
          <w:t>C</w:t>
        </w:r>
      </w:ins>
      <w:ins w:id="681" w:author="Rapporteur" w:date="2025-11-27T00:04:00Z">
        <w:r>
          <w:t xml:space="preserve"> (informative): Change history</w:t>
        </w:r>
        <w:r>
          <w:tab/>
        </w:r>
        <w:r>
          <w:fldChar w:fldCharType="begin"/>
        </w:r>
        <w:r>
          <w:instrText xml:space="preserve"> PAGEREF _Toc215094597 \h </w:instrText>
        </w:r>
      </w:ins>
      <w:r>
        <w:fldChar w:fldCharType="separate"/>
      </w:r>
      <w:ins w:id="682" w:author="Rapporteur" w:date="2025-11-27T00:04:00Z">
        <w:r>
          <w:t>84</w:t>
        </w:r>
        <w:r>
          <w:fldChar w:fldCharType="end"/>
        </w:r>
      </w:ins>
    </w:p>
    <w:p w14:paraId="6AA1A5BD" w14:textId="4D9FADFB" w:rsidR="00C146CF" w:rsidDel="0078184D" w:rsidRDefault="0078184D">
      <w:pPr>
        <w:pStyle w:val="TOC1"/>
        <w:tabs>
          <w:tab w:val="clear" w:pos="9639"/>
          <w:tab w:val="right" w:leader="dot" w:pos="9641"/>
        </w:tabs>
        <w:rPr>
          <w:del w:id="683" w:author="Rapporteur" w:date="2025-11-27T00:04:00Z"/>
          <w:rFonts w:eastAsia="等线"/>
        </w:rPr>
      </w:pPr>
      <w:ins w:id="684" w:author="Rapporteur" w:date="2025-11-27T00:04:00Z">
        <w:r>
          <w:fldChar w:fldCharType="end"/>
        </w:r>
      </w:ins>
      <w:del w:id="685" w:author="Rapporteur" w:date="2025-11-27T00:04:00Z">
        <w:r w:rsidR="000B3F2C" w:rsidDel="0078184D">
          <w:fldChar w:fldCharType="begin"/>
        </w:r>
        <w:r w:rsidR="000B3F2C" w:rsidDel="0078184D">
          <w:delInstrText xml:space="preserve"> TOC \o "1-9" </w:delInstrText>
        </w:r>
        <w:r w:rsidR="000B3F2C" w:rsidDel="0078184D">
          <w:fldChar w:fldCharType="separate"/>
        </w:r>
        <w:r w:rsidR="000B3F2C" w:rsidDel="0078184D">
          <w:rPr>
            <w:rFonts w:eastAsia="等线"/>
          </w:rPr>
          <w:delText>Foreword</w:delText>
        </w:r>
        <w:r w:rsidR="000B3F2C" w:rsidDel="0078184D">
          <w:rPr>
            <w:rFonts w:eastAsia="等线"/>
          </w:rPr>
          <w:tab/>
        </w:r>
        <w:r w:rsidR="000B3F2C" w:rsidDel="0078184D">
          <w:rPr>
            <w:rFonts w:eastAsia="等线"/>
          </w:rPr>
          <w:fldChar w:fldCharType="begin"/>
        </w:r>
        <w:r w:rsidR="000B3F2C" w:rsidDel="0078184D">
          <w:rPr>
            <w:rFonts w:eastAsia="等线"/>
          </w:rPr>
          <w:delInstrText xml:space="preserve"> PAGEREF _Toc18764 \h </w:delInstrText>
        </w:r>
        <w:r w:rsidR="000B3F2C" w:rsidDel="0078184D">
          <w:rPr>
            <w:rFonts w:eastAsia="等线"/>
          </w:rPr>
        </w:r>
        <w:r w:rsidR="000B3F2C" w:rsidDel="0078184D">
          <w:rPr>
            <w:rFonts w:eastAsia="等线"/>
          </w:rPr>
          <w:fldChar w:fldCharType="separate"/>
        </w:r>
        <w:r w:rsidR="000B3F2C" w:rsidDel="0078184D">
          <w:rPr>
            <w:rFonts w:eastAsia="等线"/>
          </w:rPr>
          <w:delText>5</w:delText>
        </w:r>
        <w:r w:rsidR="000B3F2C" w:rsidDel="0078184D">
          <w:rPr>
            <w:rFonts w:eastAsia="等线"/>
          </w:rPr>
          <w:fldChar w:fldCharType="end"/>
        </w:r>
      </w:del>
    </w:p>
    <w:p w14:paraId="566026CA" w14:textId="75EEB0FD" w:rsidR="00C146CF" w:rsidDel="0078184D" w:rsidRDefault="000B3F2C">
      <w:pPr>
        <w:pStyle w:val="TOC1"/>
        <w:tabs>
          <w:tab w:val="clear" w:pos="9639"/>
          <w:tab w:val="right" w:leader="dot" w:pos="9641"/>
        </w:tabs>
        <w:rPr>
          <w:del w:id="686" w:author="Rapporteur" w:date="2025-11-27T00:04:00Z"/>
          <w:rFonts w:eastAsia="等线"/>
        </w:rPr>
      </w:pPr>
      <w:del w:id="687" w:author="Rapporteur" w:date="2025-11-27T00:04:00Z">
        <w:r w:rsidDel="0078184D">
          <w:rPr>
            <w:rFonts w:eastAsia="等线"/>
          </w:rPr>
          <w:delText>Introduction</w:delText>
        </w:r>
        <w:r w:rsidDel="0078184D">
          <w:rPr>
            <w:rFonts w:eastAsia="等线"/>
          </w:rPr>
          <w:tab/>
        </w:r>
        <w:r w:rsidDel="0078184D">
          <w:rPr>
            <w:rFonts w:eastAsia="等线"/>
          </w:rPr>
          <w:fldChar w:fldCharType="begin"/>
        </w:r>
        <w:r w:rsidDel="0078184D">
          <w:rPr>
            <w:rFonts w:eastAsia="等线"/>
          </w:rPr>
          <w:delInstrText xml:space="preserve"> PAGEREF _Toc26998 \h </w:delInstrText>
        </w:r>
        <w:r w:rsidDel="0078184D">
          <w:rPr>
            <w:rFonts w:eastAsia="等线"/>
          </w:rPr>
        </w:r>
        <w:r w:rsidDel="0078184D">
          <w:rPr>
            <w:rFonts w:eastAsia="等线"/>
          </w:rPr>
          <w:fldChar w:fldCharType="separate"/>
        </w:r>
        <w:r w:rsidDel="0078184D">
          <w:rPr>
            <w:rFonts w:eastAsia="等线"/>
          </w:rPr>
          <w:delText>6</w:delText>
        </w:r>
        <w:r w:rsidDel="0078184D">
          <w:rPr>
            <w:rFonts w:eastAsia="等线"/>
          </w:rPr>
          <w:fldChar w:fldCharType="end"/>
        </w:r>
      </w:del>
    </w:p>
    <w:p w14:paraId="41BCF923" w14:textId="4C7E313F" w:rsidR="00C146CF" w:rsidDel="0078184D" w:rsidRDefault="000B3F2C">
      <w:pPr>
        <w:pStyle w:val="TOC1"/>
        <w:rPr>
          <w:del w:id="688" w:author="Rapporteur" w:date="2025-11-27T00:04:00Z"/>
          <w:rFonts w:eastAsia="等线"/>
        </w:rPr>
      </w:pPr>
      <w:del w:id="689" w:author="Rapporteur" w:date="2025-11-27T00:04:00Z">
        <w:r w:rsidDel="0078184D">
          <w:rPr>
            <w:rFonts w:eastAsia="等线"/>
          </w:rPr>
          <w:delText>1</w:delText>
        </w:r>
        <w:r w:rsidDel="0078184D">
          <w:rPr>
            <w:rFonts w:eastAsia="等线"/>
          </w:rPr>
          <w:tab/>
          <w:delText>Scope</w:delText>
        </w:r>
        <w:r w:rsidDel="0078184D">
          <w:rPr>
            <w:rFonts w:eastAsia="等线"/>
          </w:rPr>
          <w:tab/>
        </w:r>
        <w:r w:rsidDel="0078184D">
          <w:rPr>
            <w:rFonts w:eastAsia="等线"/>
          </w:rPr>
          <w:fldChar w:fldCharType="begin"/>
        </w:r>
        <w:r w:rsidDel="0078184D">
          <w:rPr>
            <w:rFonts w:eastAsia="等线"/>
          </w:rPr>
          <w:delInstrText xml:space="preserve"> PAGEREF _Toc15924 \h </w:delInstrText>
        </w:r>
        <w:r w:rsidDel="0078184D">
          <w:rPr>
            <w:rFonts w:eastAsia="等线"/>
          </w:rPr>
        </w:r>
        <w:r w:rsidDel="0078184D">
          <w:rPr>
            <w:rFonts w:eastAsia="等线"/>
          </w:rPr>
          <w:fldChar w:fldCharType="separate"/>
        </w:r>
        <w:r w:rsidDel="0078184D">
          <w:rPr>
            <w:rFonts w:eastAsia="等线"/>
          </w:rPr>
          <w:delText>7</w:delText>
        </w:r>
        <w:r w:rsidDel="0078184D">
          <w:rPr>
            <w:rFonts w:eastAsia="等线"/>
          </w:rPr>
          <w:fldChar w:fldCharType="end"/>
        </w:r>
      </w:del>
    </w:p>
    <w:p w14:paraId="09AE80D2" w14:textId="180139FB" w:rsidR="00C146CF" w:rsidDel="0078184D" w:rsidRDefault="000B3F2C">
      <w:pPr>
        <w:pStyle w:val="TOC1"/>
        <w:rPr>
          <w:del w:id="690" w:author="Rapporteur" w:date="2025-11-27T00:04:00Z"/>
          <w:rFonts w:eastAsia="等线"/>
        </w:rPr>
      </w:pPr>
      <w:del w:id="691" w:author="Rapporteur" w:date="2025-11-27T00:04:00Z">
        <w:r w:rsidDel="0078184D">
          <w:rPr>
            <w:rFonts w:eastAsia="等线"/>
          </w:rPr>
          <w:delText>2</w:delText>
        </w:r>
        <w:r w:rsidDel="0078184D">
          <w:rPr>
            <w:rFonts w:eastAsia="等线"/>
          </w:rPr>
          <w:tab/>
          <w:delText>References</w:delText>
        </w:r>
        <w:r w:rsidDel="0078184D">
          <w:rPr>
            <w:rFonts w:eastAsia="等线"/>
          </w:rPr>
          <w:tab/>
        </w:r>
        <w:r w:rsidDel="0078184D">
          <w:rPr>
            <w:rFonts w:eastAsia="等线"/>
          </w:rPr>
          <w:fldChar w:fldCharType="begin"/>
        </w:r>
        <w:r w:rsidDel="0078184D">
          <w:rPr>
            <w:rFonts w:eastAsia="等线"/>
          </w:rPr>
          <w:delInstrText xml:space="preserve"> PAGEREF _Toc23545 \h </w:delInstrText>
        </w:r>
        <w:r w:rsidDel="0078184D">
          <w:rPr>
            <w:rFonts w:eastAsia="等线"/>
          </w:rPr>
        </w:r>
        <w:r w:rsidDel="0078184D">
          <w:rPr>
            <w:rFonts w:eastAsia="等线"/>
          </w:rPr>
          <w:fldChar w:fldCharType="separate"/>
        </w:r>
        <w:r w:rsidDel="0078184D">
          <w:rPr>
            <w:rFonts w:eastAsia="等线"/>
          </w:rPr>
          <w:delText>7</w:delText>
        </w:r>
        <w:r w:rsidDel="0078184D">
          <w:rPr>
            <w:rFonts w:eastAsia="等线"/>
          </w:rPr>
          <w:fldChar w:fldCharType="end"/>
        </w:r>
      </w:del>
    </w:p>
    <w:p w14:paraId="0690A83F" w14:textId="2A7AF99A" w:rsidR="00C146CF" w:rsidDel="0078184D" w:rsidRDefault="000B3F2C">
      <w:pPr>
        <w:pStyle w:val="TOC1"/>
        <w:tabs>
          <w:tab w:val="clear" w:pos="9639"/>
          <w:tab w:val="right" w:pos="2000"/>
          <w:tab w:val="right" w:leader="dot" w:pos="9641"/>
        </w:tabs>
        <w:rPr>
          <w:del w:id="692" w:author="Rapporteur" w:date="2025-11-27T00:04:00Z"/>
        </w:rPr>
      </w:pPr>
      <w:del w:id="693" w:author="Rapporteur" w:date="2025-11-27T00:04:00Z">
        <w:r w:rsidDel="0078184D">
          <w:delText>3</w:delText>
        </w:r>
        <w:r w:rsidDel="0078184D">
          <w:tab/>
          <w:delText>Definitions of terms, symbols and abbreviations</w:delText>
        </w:r>
        <w:r w:rsidDel="0078184D">
          <w:tab/>
        </w:r>
        <w:r w:rsidDel="0078184D">
          <w:fldChar w:fldCharType="begin"/>
        </w:r>
        <w:r w:rsidDel="0078184D">
          <w:delInstrText xml:space="preserve"> PAGEREF _Toc15261 \h </w:delInstrText>
        </w:r>
        <w:r w:rsidDel="0078184D">
          <w:fldChar w:fldCharType="separate"/>
        </w:r>
        <w:r w:rsidDel="0078184D">
          <w:delText>7</w:delText>
        </w:r>
        <w:r w:rsidDel="0078184D">
          <w:fldChar w:fldCharType="end"/>
        </w:r>
      </w:del>
    </w:p>
    <w:p w14:paraId="769335F3" w14:textId="1EBA31F9" w:rsidR="00C146CF" w:rsidDel="0078184D" w:rsidRDefault="000B3F2C">
      <w:pPr>
        <w:pStyle w:val="TOC2"/>
        <w:rPr>
          <w:del w:id="694" w:author="Rapporteur" w:date="2025-11-27T00:04:00Z"/>
          <w:rFonts w:eastAsia="等线"/>
          <w:lang w:val="fr-FR"/>
        </w:rPr>
      </w:pPr>
      <w:del w:id="695" w:author="Rapporteur" w:date="2025-11-27T00:04:00Z">
        <w:r w:rsidDel="0078184D">
          <w:rPr>
            <w:rFonts w:eastAsia="等线"/>
            <w:lang w:val="fr-FR"/>
          </w:rPr>
          <w:delText>3.1</w:delText>
        </w:r>
        <w:r w:rsidDel="0078184D">
          <w:rPr>
            <w:rFonts w:eastAsia="等线"/>
            <w:lang w:val="fr-FR"/>
          </w:rPr>
          <w:tab/>
          <w:delText>Terms</w:delText>
        </w:r>
        <w:r w:rsidDel="0078184D">
          <w:rPr>
            <w:rFonts w:eastAsia="等线"/>
            <w:lang w:val="fr-FR"/>
          </w:rPr>
          <w:tab/>
        </w:r>
        <w:r w:rsidDel="0078184D">
          <w:rPr>
            <w:rFonts w:eastAsia="等线"/>
            <w:lang w:val="fr-FR"/>
          </w:rPr>
          <w:fldChar w:fldCharType="begin"/>
        </w:r>
        <w:r w:rsidDel="0078184D">
          <w:rPr>
            <w:rFonts w:eastAsia="等线"/>
            <w:lang w:val="fr-FR"/>
          </w:rPr>
          <w:delInstrText xml:space="preserve"> PAGEREF _Toc2821 \h </w:delInstrText>
        </w:r>
        <w:r w:rsidDel="0078184D">
          <w:rPr>
            <w:rFonts w:eastAsia="等线"/>
            <w:lang w:val="fr-FR"/>
          </w:rPr>
        </w:r>
        <w:r w:rsidDel="0078184D">
          <w:rPr>
            <w:rFonts w:eastAsia="等线"/>
            <w:lang w:val="fr-FR"/>
          </w:rPr>
          <w:fldChar w:fldCharType="separate"/>
        </w:r>
        <w:r w:rsidDel="0078184D">
          <w:rPr>
            <w:rFonts w:eastAsia="等线"/>
            <w:lang w:val="fr-FR"/>
          </w:rPr>
          <w:delText>7</w:delText>
        </w:r>
        <w:r w:rsidDel="0078184D">
          <w:rPr>
            <w:rFonts w:eastAsia="等线"/>
            <w:lang w:val="fr-FR"/>
          </w:rPr>
          <w:fldChar w:fldCharType="end"/>
        </w:r>
      </w:del>
    </w:p>
    <w:p w14:paraId="0889ACE8" w14:textId="477C87BB" w:rsidR="00C146CF" w:rsidDel="0078184D" w:rsidRDefault="000B3F2C">
      <w:pPr>
        <w:pStyle w:val="TOC2"/>
        <w:rPr>
          <w:del w:id="696" w:author="Rapporteur" w:date="2025-11-27T00:04:00Z"/>
          <w:rFonts w:eastAsia="等线"/>
          <w:lang w:val="fr-FR"/>
        </w:rPr>
      </w:pPr>
      <w:del w:id="697" w:author="Rapporteur" w:date="2025-11-27T00:04:00Z">
        <w:r w:rsidDel="0078184D">
          <w:rPr>
            <w:rFonts w:eastAsia="等线"/>
            <w:lang w:val="fr-FR"/>
          </w:rPr>
          <w:lastRenderedPageBreak/>
          <w:delText>3.2</w:delText>
        </w:r>
        <w:r w:rsidDel="0078184D">
          <w:rPr>
            <w:rFonts w:eastAsia="等线"/>
            <w:lang w:val="fr-FR"/>
          </w:rPr>
          <w:tab/>
          <w:delText>Symbols</w:delText>
        </w:r>
        <w:r w:rsidDel="0078184D">
          <w:rPr>
            <w:rFonts w:eastAsia="等线"/>
            <w:lang w:val="fr-FR"/>
          </w:rPr>
          <w:tab/>
        </w:r>
        <w:r w:rsidDel="0078184D">
          <w:rPr>
            <w:rFonts w:eastAsia="等线"/>
            <w:lang w:val="fr-FR"/>
          </w:rPr>
          <w:fldChar w:fldCharType="begin"/>
        </w:r>
        <w:r w:rsidDel="0078184D">
          <w:rPr>
            <w:rFonts w:eastAsia="等线"/>
            <w:lang w:val="fr-FR"/>
          </w:rPr>
          <w:delInstrText xml:space="preserve"> PAGEREF _Toc17989 \h </w:delInstrText>
        </w:r>
        <w:r w:rsidDel="0078184D">
          <w:rPr>
            <w:rFonts w:eastAsia="等线"/>
            <w:lang w:val="fr-FR"/>
          </w:rPr>
        </w:r>
        <w:r w:rsidDel="0078184D">
          <w:rPr>
            <w:rFonts w:eastAsia="等线"/>
            <w:lang w:val="fr-FR"/>
          </w:rPr>
          <w:fldChar w:fldCharType="separate"/>
        </w:r>
        <w:r w:rsidDel="0078184D">
          <w:rPr>
            <w:rFonts w:eastAsia="等线"/>
            <w:lang w:val="fr-FR"/>
          </w:rPr>
          <w:delText>7</w:delText>
        </w:r>
        <w:r w:rsidDel="0078184D">
          <w:rPr>
            <w:rFonts w:eastAsia="等线"/>
            <w:lang w:val="fr-FR"/>
          </w:rPr>
          <w:fldChar w:fldCharType="end"/>
        </w:r>
      </w:del>
    </w:p>
    <w:p w14:paraId="24BAFD0D" w14:textId="31B40450" w:rsidR="00C146CF" w:rsidDel="0078184D" w:rsidRDefault="000B3F2C">
      <w:pPr>
        <w:pStyle w:val="TOC2"/>
        <w:rPr>
          <w:del w:id="698" w:author="Rapporteur" w:date="2025-11-27T00:04:00Z"/>
          <w:rFonts w:eastAsia="等线"/>
          <w:lang w:val="fr-FR"/>
        </w:rPr>
      </w:pPr>
      <w:del w:id="699" w:author="Rapporteur" w:date="2025-11-27T00:04:00Z">
        <w:r w:rsidDel="0078184D">
          <w:rPr>
            <w:rFonts w:eastAsia="等线"/>
            <w:lang w:val="fr-FR"/>
          </w:rPr>
          <w:delText>3.3</w:delText>
        </w:r>
        <w:r w:rsidDel="0078184D">
          <w:rPr>
            <w:rFonts w:eastAsia="等线"/>
            <w:lang w:val="fr-FR"/>
          </w:rPr>
          <w:tab/>
          <w:delText>Abbreviations</w:delText>
        </w:r>
        <w:r w:rsidDel="0078184D">
          <w:rPr>
            <w:rFonts w:eastAsia="等线"/>
            <w:lang w:val="fr-FR"/>
          </w:rPr>
          <w:tab/>
        </w:r>
        <w:r w:rsidDel="0078184D">
          <w:rPr>
            <w:rFonts w:eastAsia="等线"/>
            <w:lang w:val="fr-FR"/>
          </w:rPr>
          <w:fldChar w:fldCharType="begin"/>
        </w:r>
        <w:r w:rsidDel="0078184D">
          <w:rPr>
            <w:rFonts w:eastAsia="等线"/>
            <w:lang w:val="fr-FR"/>
          </w:rPr>
          <w:delInstrText xml:space="preserve"> PAGEREF _Toc31434 \h </w:delInstrText>
        </w:r>
        <w:r w:rsidDel="0078184D">
          <w:rPr>
            <w:rFonts w:eastAsia="等线"/>
            <w:lang w:val="fr-FR"/>
          </w:rPr>
        </w:r>
        <w:r w:rsidDel="0078184D">
          <w:rPr>
            <w:rFonts w:eastAsia="等线"/>
            <w:lang w:val="fr-FR"/>
          </w:rPr>
          <w:fldChar w:fldCharType="separate"/>
        </w:r>
        <w:r w:rsidDel="0078184D">
          <w:rPr>
            <w:rFonts w:eastAsia="等线"/>
            <w:lang w:val="fr-FR"/>
          </w:rPr>
          <w:delText>8</w:delText>
        </w:r>
        <w:r w:rsidDel="0078184D">
          <w:rPr>
            <w:rFonts w:eastAsia="等线"/>
            <w:lang w:val="fr-FR"/>
          </w:rPr>
          <w:fldChar w:fldCharType="end"/>
        </w:r>
      </w:del>
    </w:p>
    <w:p w14:paraId="348A9B1D" w14:textId="5C7770AE" w:rsidR="00C146CF" w:rsidDel="0078184D" w:rsidRDefault="000B3F2C">
      <w:pPr>
        <w:pStyle w:val="TOC1"/>
        <w:rPr>
          <w:del w:id="700" w:author="Rapporteur" w:date="2025-11-27T00:04:00Z"/>
          <w:rFonts w:eastAsia="等线"/>
        </w:rPr>
      </w:pPr>
      <w:del w:id="701" w:author="Rapporteur" w:date="2025-11-27T00:04:00Z">
        <w:r w:rsidDel="0078184D">
          <w:rPr>
            <w:rFonts w:eastAsia="等线"/>
          </w:rPr>
          <w:delText>4</w:delText>
        </w:r>
        <w:r w:rsidDel="0078184D">
          <w:rPr>
            <w:rFonts w:eastAsia="等线"/>
          </w:rPr>
          <w:tab/>
          <w:delText>Overview</w:delText>
        </w:r>
        <w:r w:rsidDel="0078184D">
          <w:rPr>
            <w:rFonts w:eastAsia="等线"/>
          </w:rPr>
          <w:tab/>
        </w:r>
        <w:r w:rsidDel="0078184D">
          <w:rPr>
            <w:rFonts w:eastAsia="等线"/>
          </w:rPr>
          <w:fldChar w:fldCharType="begin"/>
        </w:r>
        <w:r w:rsidDel="0078184D">
          <w:rPr>
            <w:rFonts w:eastAsia="等线"/>
          </w:rPr>
          <w:delInstrText xml:space="preserve"> PAGEREF _Toc16987 \h </w:delInstrText>
        </w:r>
        <w:r w:rsidDel="0078184D">
          <w:rPr>
            <w:rFonts w:eastAsia="等线"/>
          </w:rPr>
        </w:r>
        <w:r w:rsidDel="0078184D">
          <w:rPr>
            <w:rFonts w:eastAsia="等线"/>
          </w:rPr>
          <w:fldChar w:fldCharType="separate"/>
        </w:r>
        <w:r w:rsidDel="0078184D">
          <w:rPr>
            <w:rFonts w:eastAsia="等线"/>
          </w:rPr>
          <w:delText>8</w:delText>
        </w:r>
        <w:r w:rsidDel="0078184D">
          <w:rPr>
            <w:rFonts w:eastAsia="等线"/>
          </w:rPr>
          <w:fldChar w:fldCharType="end"/>
        </w:r>
      </w:del>
    </w:p>
    <w:p w14:paraId="446D74A3" w14:textId="7BD00822" w:rsidR="00C146CF" w:rsidDel="0078184D" w:rsidRDefault="000B3F2C">
      <w:pPr>
        <w:pStyle w:val="TOC1"/>
        <w:rPr>
          <w:del w:id="702" w:author="Rapporteur" w:date="2025-11-27T00:04:00Z"/>
          <w:rFonts w:eastAsia="等线"/>
        </w:rPr>
      </w:pPr>
      <w:del w:id="703" w:author="Rapporteur" w:date="2025-11-27T00:04:00Z">
        <w:r w:rsidDel="0078184D">
          <w:rPr>
            <w:rFonts w:eastAsia="等线"/>
          </w:rPr>
          <w:delText>5</w:delText>
        </w:r>
        <w:r w:rsidDel="0078184D">
          <w:rPr>
            <w:rFonts w:eastAsia="等线"/>
          </w:rPr>
          <w:tab/>
          <w:delText>Services offered by the MMTel Enabler Server</w:delText>
        </w:r>
        <w:r w:rsidDel="0078184D">
          <w:rPr>
            <w:rFonts w:eastAsia="等线"/>
          </w:rPr>
          <w:tab/>
        </w:r>
        <w:r w:rsidDel="0078184D">
          <w:rPr>
            <w:rFonts w:eastAsia="等线"/>
          </w:rPr>
          <w:fldChar w:fldCharType="begin"/>
        </w:r>
        <w:r w:rsidDel="0078184D">
          <w:rPr>
            <w:rFonts w:eastAsia="等线"/>
          </w:rPr>
          <w:delInstrText xml:space="preserve"> PAGEREF _Toc13433 \h </w:delInstrText>
        </w:r>
        <w:r w:rsidDel="0078184D">
          <w:rPr>
            <w:rFonts w:eastAsia="等线"/>
          </w:rPr>
        </w:r>
        <w:r w:rsidDel="0078184D">
          <w:rPr>
            <w:rFonts w:eastAsia="等线"/>
          </w:rPr>
          <w:fldChar w:fldCharType="separate"/>
        </w:r>
        <w:r w:rsidDel="0078184D">
          <w:rPr>
            <w:rFonts w:eastAsia="等线"/>
          </w:rPr>
          <w:delText>10</w:delText>
        </w:r>
        <w:r w:rsidDel="0078184D">
          <w:rPr>
            <w:rFonts w:eastAsia="等线"/>
          </w:rPr>
          <w:fldChar w:fldCharType="end"/>
        </w:r>
      </w:del>
    </w:p>
    <w:p w14:paraId="36206788" w14:textId="4B9C8643" w:rsidR="00C146CF" w:rsidDel="0078184D" w:rsidRDefault="000B3F2C">
      <w:pPr>
        <w:pStyle w:val="TOC2"/>
        <w:rPr>
          <w:del w:id="704" w:author="Rapporteur" w:date="2025-11-27T00:04:00Z"/>
          <w:rFonts w:eastAsia="等线"/>
          <w:lang w:val="fr-FR"/>
        </w:rPr>
      </w:pPr>
      <w:del w:id="705" w:author="Rapporteur" w:date="2025-11-27T00:04:00Z">
        <w:r w:rsidDel="0078184D">
          <w:rPr>
            <w:rFonts w:eastAsia="等线"/>
            <w:lang w:val="fr-FR"/>
          </w:rPr>
          <w:delText>5.1</w:delText>
        </w:r>
        <w:r w:rsidDel="0078184D">
          <w:rPr>
            <w:rFonts w:eastAsia="等线"/>
            <w:lang w:val="fr-FR"/>
          </w:rPr>
          <w:tab/>
          <w:delText>Introduction</w:delText>
        </w:r>
        <w:r w:rsidDel="0078184D">
          <w:rPr>
            <w:rFonts w:eastAsia="等线"/>
            <w:lang w:val="fr-FR"/>
          </w:rPr>
          <w:tab/>
        </w:r>
        <w:r w:rsidDel="0078184D">
          <w:rPr>
            <w:rFonts w:eastAsia="等线"/>
            <w:lang w:val="fr-FR"/>
          </w:rPr>
          <w:fldChar w:fldCharType="begin"/>
        </w:r>
        <w:r w:rsidDel="0078184D">
          <w:rPr>
            <w:rFonts w:eastAsia="等线"/>
            <w:lang w:val="fr-FR"/>
          </w:rPr>
          <w:delInstrText xml:space="preserve"> PAGEREF _Toc23329 \h </w:delInstrText>
        </w:r>
        <w:r w:rsidDel="0078184D">
          <w:rPr>
            <w:rFonts w:eastAsia="等线"/>
            <w:lang w:val="fr-FR"/>
          </w:rPr>
        </w:r>
        <w:r w:rsidDel="0078184D">
          <w:rPr>
            <w:rFonts w:eastAsia="等线"/>
            <w:lang w:val="fr-FR"/>
          </w:rPr>
          <w:fldChar w:fldCharType="separate"/>
        </w:r>
        <w:r w:rsidDel="0078184D">
          <w:rPr>
            <w:rFonts w:eastAsia="等线"/>
            <w:lang w:val="fr-FR"/>
          </w:rPr>
          <w:delText>10</w:delText>
        </w:r>
        <w:r w:rsidDel="0078184D">
          <w:rPr>
            <w:rFonts w:eastAsia="等线"/>
            <w:lang w:val="fr-FR"/>
          </w:rPr>
          <w:fldChar w:fldCharType="end"/>
        </w:r>
      </w:del>
    </w:p>
    <w:p w14:paraId="1430AFD7" w14:textId="7743BE6A" w:rsidR="00C146CF" w:rsidDel="0078184D" w:rsidRDefault="000B3F2C">
      <w:pPr>
        <w:pStyle w:val="TOC2"/>
        <w:rPr>
          <w:del w:id="706" w:author="Rapporteur" w:date="2025-11-27T00:04:00Z"/>
          <w:rFonts w:eastAsia="等线"/>
          <w:lang w:val="fr-FR"/>
        </w:rPr>
      </w:pPr>
      <w:del w:id="707" w:author="Rapporteur" w:date="2025-11-27T00:04:00Z">
        <w:r w:rsidDel="0078184D">
          <w:rPr>
            <w:rFonts w:eastAsia="等线"/>
            <w:lang w:val="fr-FR"/>
          </w:rPr>
          <w:delText>5.2</w:delText>
        </w:r>
        <w:r w:rsidDel="0078184D">
          <w:rPr>
            <w:rFonts w:eastAsia="等线"/>
            <w:lang w:val="fr-FR"/>
          </w:rPr>
          <w:tab/>
          <w:delText>MMTel_DCAppManagement Service</w:delText>
        </w:r>
        <w:r w:rsidDel="0078184D">
          <w:rPr>
            <w:rFonts w:eastAsia="等线"/>
            <w:lang w:val="fr-FR"/>
          </w:rPr>
          <w:tab/>
        </w:r>
        <w:r w:rsidDel="0078184D">
          <w:rPr>
            <w:rFonts w:eastAsia="等线"/>
            <w:lang w:val="fr-FR"/>
          </w:rPr>
          <w:fldChar w:fldCharType="begin"/>
        </w:r>
        <w:r w:rsidDel="0078184D">
          <w:rPr>
            <w:rFonts w:eastAsia="等线"/>
            <w:lang w:val="fr-FR"/>
          </w:rPr>
          <w:delInstrText xml:space="preserve"> PAGEREF _Toc10705 \h </w:delInstrText>
        </w:r>
        <w:r w:rsidDel="0078184D">
          <w:rPr>
            <w:rFonts w:eastAsia="等线"/>
            <w:lang w:val="fr-FR"/>
          </w:rPr>
        </w:r>
        <w:r w:rsidDel="0078184D">
          <w:rPr>
            <w:rFonts w:eastAsia="等线"/>
            <w:lang w:val="fr-FR"/>
          </w:rPr>
          <w:fldChar w:fldCharType="separate"/>
        </w:r>
        <w:r w:rsidDel="0078184D">
          <w:rPr>
            <w:rFonts w:eastAsia="等线"/>
            <w:lang w:val="fr-FR"/>
          </w:rPr>
          <w:delText>10</w:delText>
        </w:r>
        <w:r w:rsidDel="0078184D">
          <w:rPr>
            <w:rFonts w:eastAsia="等线"/>
            <w:lang w:val="fr-FR"/>
          </w:rPr>
          <w:fldChar w:fldCharType="end"/>
        </w:r>
      </w:del>
    </w:p>
    <w:p w14:paraId="2AD68002" w14:textId="7B4C3165" w:rsidR="00C146CF" w:rsidDel="0078184D" w:rsidRDefault="000B3F2C">
      <w:pPr>
        <w:pStyle w:val="TOC3"/>
        <w:rPr>
          <w:del w:id="708" w:author="Rapporteur" w:date="2025-11-27T00:04:00Z"/>
          <w:rFonts w:eastAsia="等线"/>
          <w:lang w:val="fr-FR"/>
        </w:rPr>
      </w:pPr>
      <w:del w:id="709" w:author="Rapporteur" w:date="2025-11-27T00:04:00Z">
        <w:r w:rsidDel="0078184D">
          <w:rPr>
            <w:rFonts w:eastAsia="等线"/>
            <w:lang w:val="fr-FR"/>
          </w:rPr>
          <w:delText>5.2.1</w:delText>
        </w:r>
        <w:r w:rsidDel="0078184D">
          <w:rPr>
            <w:rFonts w:eastAsia="等线"/>
            <w:lang w:val="fr-FR"/>
          </w:rPr>
          <w:tab/>
          <w:delText>Service Description</w:delText>
        </w:r>
        <w:r w:rsidDel="0078184D">
          <w:rPr>
            <w:rFonts w:eastAsia="等线"/>
            <w:lang w:val="fr-FR"/>
          </w:rPr>
          <w:tab/>
        </w:r>
        <w:r w:rsidDel="0078184D">
          <w:rPr>
            <w:rFonts w:eastAsia="等线"/>
            <w:lang w:val="fr-FR"/>
          </w:rPr>
          <w:fldChar w:fldCharType="begin"/>
        </w:r>
        <w:r w:rsidDel="0078184D">
          <w:rPr>
            <w:rFonts w:eastAsia="等线"/>
            <w:lang w:val="fr-FR"/>
          </w:rPr>
          <w:delInstrText xml:space="preserve"> PAGEREF _Toc4677 \h </w:delInstrText>
        </w:r>
        <w:r w:rsidDel="0078184D">
          <w:rPr>
            <w:rFonts w:eastAsia="等线"/>
            <w:lang w:val="fr-FR"/>
          </w:rPr>
        </w:r>
        <w:r w:rsidDel="0078184D">
          <w:rPr>
            <w:rFonts w:eastAsia="等线"/>
            <w:lang w:val="fr-FR"/>
          </w:rPr>
          <w:fldChar w:fldCharType="separate"/>
        </w:r>
        <w:r w:rsidDel="0078184D">
          <w:rPr>
            <w:rFonts w:eastAsia="等线"/>
            <w:lang w:val="fr-FR"/>
          </w:rPr>
          <w:delText>10</w:delText>
        </w:r>
        <w:r w:rsidDel="0078184D">
          <w:rPr>
            <w:rFonts w:eastAsia="等线"/>
            <w:lang w:val="fr-FR"/>
          </w:rPr>
          <w:fldChar w:fldCharType="end"/>
        </w:r>
      </w:del>
    </w:p>
    <w:p w14:paraId="01F98959" w14:textId="363E1739" w:rsidR="00C146CF" w:rsidDel="0078184D" w:rsidRDefault="000B3F2C">
      <w:pPr>
        <w:pStyle w:val="TOC3"/>
        <w:rPr>
          <w:del w:id="710" w:author="Rapporteur" w:date="2025-11-27T00:04:00Z"/>
          <w:rFonts w:eastAsia="等线"/>
          <w:lang w:val="fr-FR"/>
        </w:rPr>
      </w:pPr>
      <w:del w:id="711" w:author="Rapporteur" w:date="2025-11-27T00:04:00Z">
        <w:r w:rsidDel="0078184D">
          <w:rPr>
            <w:rFonts w:eastAsia="等线"/>
            <w:lang w:val="fr-FR"/>
          </w:rPr>
          <w:delText>5.2.2</w:delText>
        </w:r>
        <w:r w:rsidDel="0078184D">
          <w:rPr>
            <w:rFonts w:eastAsia="等线"/>
            <w:lang w:val="fr-FR"/>
          </w:rPr>
          <w:tab/>
          <w:delText>Service Operations</w:delText>
        </w:r>
        <w:r w:rsidDel="0078184D">
          <w:rPr>
            <w:rFonts w:eastAsia="等线"/>
            <w:lang w:val="fr-FR"/>
          </w:rPr>
          <w:tab/>
        </w:r>
        <w:r w:rsidDel="0078184D">
          <w:rPr>
            <w:rFonts w:eastAsia="等线"/>
            <w:lang w:val="fr-FR"/>
          </w:rPr>
          <w:fldChar w:fldCharType="begin"/>
        </w:r>
        <w:r w:rsidDel="0078184D">
          <w:rPr>
            <w:rFonts w:eastAsia="等线"/>
            <w:lang w:val="fr-FR"/>
          </w:rPr>
          <w:delInstrText xml:space="preserve"> PAGEREF _Toc11582 \h </w:delInstrText>
        </w:r>
        <w:r w:rsidDel="0078184D">
          <w:rPr>
            <w:rFonts w:eastAsia="等线"/>
            <w:lang w:val="fr-FR"/>
          </w:rPr>
        </w:r>
        <w:r w:rsidDel="0078184D">
          <w:rPr>
            <w:rFonts w:eastAsia="等线"/>
            <w:lang w:val="fr-FR"/>
          </w:rPr>
          <w:fldChar w:fldCharType="separate"/>
        </w:r>
        <w:r w:rsidDel="0078184D">
          <w:rPr>
            <w:rFonts w:eastAsia="等线"/>
            <w:lang w:val="fr-FR"/>
          </w:rPr>
          <w:delText>10</w:delText>
        </w:r>
        <w:r w:rsidDel="0078184D">
          <w:rPr>
            <w:rFonts w:eastAsia="等线"/>
            <w:lang w:val="fr-FR"/>
          </w:rPr>
          <w:fldChar w:fldCharType="end"/>
        </w:r>
      </w:del>
    </w:p>
    <w:p w14:paraId="5D16CCC9" w14:textId="173A5594" w:rsidR="00C146CF" w:rsidDel="0078184D" w:rsidRDefault="000B3F2C">
      <w:pPr>
        <w:pStyle w:val="TOC4"/>
        <w:rPr>
          <w:del w:id="712" w:author="Rapporteur" w:date="2025-11-27T00:04:00Z"/>
          <w:rFonts w:eastAsia="等线"/>
        </w:rPr>
      </w:pPr>
      <w:del w:id="713" w:author="Rapporteur" w:date="2025-11-27T00:04:00Z">
        <w:r w:rsidDel="0078184D">
          <w:rPr>
            <w:rFonts w:eastAsia="等线"/>
          </w:rPr>
          <w:delText>5.2.2.1</w:delText>
        </w:r>
        <w:r w:rsidDel="0078184D">
          <w:rPr>
            <w:rFonts w:eastAsia="等线"/>
          </w:rPr>
          <w:tab/>
          <w:delText>Introduction</w:delText>
        </w:r>
        <w:r w:rsidDel="0078184D">
          <w:rPr>
            <w:rFonts w:eastAsia="等线"/>
          </w:rPr>
          <w:tab/>
        </w:r>
        <w:r w:rsidDel="0078184D">
          <w:rPr>
            <w:rFonts w:eastAsia="等线"/>
          </w:rPr>
          <w:fldChar w:fldCharType="begin"/>
        </w:r>
        <w:r w:rsidDel="0078184D">
          <w:rPr>
            <w:rFonts w:eastAsia="等线"/>
          </w:rPr>
          <w:delInstrText xml:space="preserve"> PAGEREF _Toc30265 \h </w:delInstrText>
        </w:r>
        <w:r w:rsidDel="0078184D">
          <w:rPr>
            <w:rFonts w:eastAsia="等线"/>
          </w:rPr>
        </w:r>
        <w:r w:rsidDel="0078184D">
          <w:rPr>
            <w:rFonts w:eastAsia="等线"/>
          </w:rPr>
          <w:fldChar w:fldCharType="separate"/>
        </w:r>
        <w:r w:rsidDel="0078184D">
          <w:rPr>
            <w:rFonts w:eastAsia="等线"/>
          </w:rPr>
          <w:delText>11</w:delText>
        </w:r>
        <w:r w:rsidDel="0078184D">
          <w:rPr>
            <w:rFonts w:eastAsia="等线"/>
          </w:rPr>
          <w:fldChar w:fldCharType="end"/>
        </w:r>
      </w:del>
    </w:p>
    <w:p w14:paraId="4EBB105D" w14:textId="08A6F52D" w:rsidR="00C146CF" w:rsidDel="0078184D" w:rsidRDefault="000B3F2C">
      <w:pPr>
        <w:pStyle w:val="TOC4"/>
        <w:rPr>
          <w:del w:id="714" w:author="Rapporteur" w:date="2025-11-27T00:04:00Z"/>
          <w:rFonts w:eastAsia="等线"/>
        </w:rPr>
      </w:pPr>
      <w:del w:id="715" w:author="Rapporteur" w:date="2025-11-27T00:04:00Z">
        <w:r w:rsidDel="0078184D">
          <w:rPr>
            <w:rFonts w:eastAsia="等线"/>
            <w:lang w:eastAsia="en-GB"/>
          </w:rPr>
          <w:delText>5.2.2.2</w:delText>
        </w:r>
        <w:r w:rsidDel="0078184D">
          <w:rPr>
            <w:rFonts w:eastAsia="等线"/>
            <w:lang w:eastAsia="en-GB"/>
          </w:rPr>
          <w:tab/>
          <w:delText>MMTel_DCAppManagement_Configuration</w:delText>
        </w:r>
        <w:r w:rsidDel="0078184D">
          <w:rPr>
            <w:rFonts w:eastAsia="等线"/>
          </w:rPr>
          <w:tab/>
        </w:r>
        <w:r w:rsidDel="0078184D">
          <w:rPr>
            <w:rFonts w:eastAsia="等线"/>
          </w:rPr>
          <w:fldChar w:fldCharType="begin"/>
        </w:r>
        <w:r w:rsidDel="0078184D">
          <w:rPr>
            <w:rFonts w:eastAsia="等线"/>
          </w:rPr>
          <w:delInstrText xml:space="preserve"> PAGEREF _Toc19333 \h </w:delInstrText>
        </w:r>
        <w:r w:rsidDel="0078184D">
          <w:rPr>
            <w:rFonts w:eastAsia="等线"/>
          </w:rPr>
        </w:r>
        <w:r w:rsidDel="0078184D">
          <w:rPr>
            <w:rFonts w:eastAsia="等线"/>
          </w:rPr>
          <w:fldChar w:fldCharType="separate"/>
        </w:r>
        <w:r w:rsidDel="0078184D">
          <w:rPr>
            <w:rFonts w:eastAsia="等线"/>
          </w:rPr>
          <w:delText>11</w:delText>
        </w:r>
        <w:r w:rsidDel="0078184D">
          <w:rPr>
            <w:rFonts w:eastAsia="等线"/>
          </w:rPr>
          <w:fldChar w:fldCharType="end"/>
        </w:r>
      </w:del>
    </w:p>
    <w:p w14:paraId="796FAC5A" w14:textId="43C7F50F" w:rsidR="00C146CF" w:rsidDel="0078184D" w:rsidRDefault="000B3F2C">
      <w:pPr>
        <w:pStyle w:val="TOC5"/>
        <w:tabs>
          <w:tab w:val="clear" w:pos="9639"/>
          <w:tab w:val="right" w:pos="2400"/>
          <w:tab w:val="right" w:leader="dot" w:pos="9641"/>
        </w:tabs>
        <w:rPr>
          <w:del w:id="716" w:author="Rapporteur" w:date="2025-11-27T00:04:00Z"/>
        </w:rPr>
      </w:pPr>
      <w:del w:id="717" w:author="Rapporteur" w:date="2025-11-27T00:04:00Z">
        <w:r w:rsidDel="0078184D">
          <w:rPr>
            <w:lang w:eastAsia="en-GB"/>
          </w:rPr>
          <w:delText>5.2.2.2.1</w:delText>
        </w:r>
        <w:r w:rsidDel="0078184D">
          <w:rPr>
            <w:lang w:eastAsia="en-GB"/>
          </w:rPr>
          <w:tab/>
          <w:delText>General</w:delText>
        </w:r>
        <w:r w:rsidDel="0078184D">
          <w:tab/>
        </w:r>
        <w:r w:rsidDel="0078184D">
          <w:fldChar w:fldCharType="begin"/>
        </w:r>
        <w:r w:rsidDel="0078184D">
          <w:delInstrText xml:space="preserve"> PAGEREF _Toc284 \h </w:delInstrText>
        </w:r>
        <w:r w:rsidDel="0078184D">
          <w:fldChar w:fldCharType="separate"/>
        </w:r>
        <w:r w:rsidDel="0078184D">
          <w:delText>11</w:delText>
        </w:r>
        <w:r w:rsidDel="0078184D">
          <w:fldChar w:fldCharType="end"/>
        </w:r>
      </w:del>
    </w:p>
    <w:p w14:paraId="4C340077" w14:textId="2C8AF7F1" w:rsidR="00C146CF" w:rsidDel="0078184D" w:rsidRDefault="000B3F2C">
      <w:pPr>
        <w:pStyle w:val="TOC5"/>
        <w:tabs>
          <w:tab w:val="clear" w:pos="9639"/>
          <w:tab w:val="right" w:pos="2400"/>
          <w:tab w:val="right" w:leader="dot" w:pos="9641"/>
        </w:tabs>
        <w:rPr>
          <w:del w:id="718" w:author="Rapporteur" w:date="2025-11-27T00:04:00Z"/>
        </w:rPr>
      </w:pPr>
      <w:del w:id="719" w:author="Rapporteur" w:date="2025-11-27T00:04:00Z">
        <w:r w:rsidDel="0078184D">
          <w:rPr>
            <w:lang w:eastAsia="en-GB"/>
          </w:rPr>
          <w:delText>5.2.2.2.2</w:delText>
        </w:r>
        <w:r w:rsidDel="0078184D">
          <w:rPr>
            <w:lang w:eastAsia="en-GB"/>
          </w:rPr>
          <w:tab/>
          <w:delText>DC application and profile configuration</w:delText>
        </w:r>
        <w:r w:rsidDel="0078184D">
          <w:tab/>
        </w:r>
        <w:r w:rsidDel="0078184D">
          <w:fldChar w:fldCharType="begin"/>
        </w:r>
        <w:r w:rsidDel="0078184D">
          <w:delInstrText xml:space="preserve"> PAGEREF _Toc11602 \h </w:delInstrText>
        </w:r>
        <w:r w:rsidDel="0078184D">
          <w:fldChar w:fldCharType="separate"/>
        </w:r>
        <w:r w:rsidDel="0078184D">
          <w:delText>11</w:delText>
        </w:r>
        <w:r w:rsidDel="0078184D">
          <w:fldChar w:fldCharType="end"/>
        </w:r>
      </w:del>
    </w:p>
    <w:p w14:paraId="0202B42B" w14:textId="3421FDA8" w:rsidR="00C146CF" w:rsidDel="0078184D" w:rsidRDefault="000B3F2C">
      <w:pPr>
        <w:pStyle w:val="TOC5"/>
        <w:tabs>
          <w:tab w:val="clear" w:pos="9639"/>
          <w:tab w:val="right" w:pos="2400"/>
          <w:tab w:val="right" w:leader="dot" w:pos="9641"/>
        </w:tabs>
        <w:rPr>
          <w:del w:id="720" w:author="Rapporteur" w:date="2025-11-27T00:04:00Z"/>
        </w:rPr>
      </w:pPr>
      <w:del w:id="721" w:author="Rapporteur" w:date="2025-11-27T00:04:00Z">
        <w:r w:rsidDel="0078184D">
          <w:delText>5.2.2.2.3</w:delText>
        </w:r>
        <w:r w:rsidDel="0078184D">
          <w:tab/>
          <w:delText>&lt;Procedure 2 using service operation 1 of service 1&gt;</w:delText>
        </w:r>
        <w:r w:rsidDel="0078184D">
          <w:tab/>
        </w:r>
        <w:r w:rsidDel="0078184D">
          <w:fldChar w:fldCharType="begin"/>
        </w:r>
        <w:r w:rsidDel="0078184D">
          <w:delInstrText xml:space="preserve"> PAGEREF _Toc14706 \h </w:delInstrText>
        </w:r>
        <w:r w:rsidDel="0078184D">
          <w:fldChar w:fldCharType="separate"/>
        </w:r>
        <w:r w:rsidDel="0078184D">
          <w:delText>12</w:delText>
        </w:r>
        <w:r w:rsidDel="0078184D">
          <w:fldChar w:fldCharType="end"/>
        </w:r>
      </w:del>
    </w:p>
    <w:p w14:paraId="3CC68E6B" w14:textId="2EEF2E94" w:rsidR="00C146CF" w:rsidDel="0078184D" w:rsidRDefault="000B3F2C">
      <w:pPr>
        <w:pStyle w:val="TOC4"/>
        <w:rPr>
          <w:del w:id="722" w:author="Rapporteur" w:date="2025-11-27T00:04:00Z"/>
          <w:rFonts w:eastAsia="等线"/>
          <w:lang w:eastAsia="en-GB"/>
        </w:rPr>
      </w:pPr>
      <w:del w:id="723" w:author="Rapporteur" w:date="2025-11-27T00:04:00Z">
        <w:r w:rsidDel="0078184D">
          <w:rPr>
            <w:rFonts w:eastAsia="等线"/>
            <w:lang w:eastAsia="en-GB"/>
          </w:rPr>
          <w:delText>5.2.2.3</w:delText>
        </w:r>
        <w:r w:rsidDel="0078184D">
          <w:rPr>
            <w:rFonts w:eastAsia="等线"/>
            <w:lang w:eastAsia="en-GB"/>
          </w:rPr>
          <w:tab/>
          <w:delText>MMTel_DCAppManagement_Update</w:delText>
        </w:r>
        <w:r w:rsidDel="0078184D">
          <w:rPr>
            <w:rFonts w:eastAsia="等线"/>
            <w:lang w:eastAsia="en-GB"/>
          </w:rPr>
          <w:tab/>
        </w:r>
        <w:r w:rsidDel="0078184D">
          <w:rPr>
            <w:rFonts w:eastAsia="等线"/>
            <w:lang w:eastAsia="en-GB"/>
          </w:rPr>
          <w:fldChar w:fldCharType="begin"/>
        </w:r>
        <w:r w:rsidDel="0078184D">
          <w:rPr>
            <w:rFonts w:eastAsia="等线"/>
            <w:lang w:eastAsia="en-GB"/>
          </w:rPr>
          <w:delInstrText xml:space="preserve"> PAGEREF _Toc15294 \h </w:delInstrText>
        </w:r>
        <w:r w:rsidDel="0078184D">
          <w:rPr>
            <w:rFonts w:eastAsia="等线"/>
            <w:lang w:eastAsia="en-GB"/>
          </w:rPr>
        </w:r>
        <w:r w:rsidDel="0078184D">
          <w:rPr>
            <w:rFonts w:eastAsia="等线"/>
            <w:lang w:eastAsia="en-GB"/>
          </w:rPr>
          <w:fldChar w:fldCharType="separate"/>
        </w:r>
        <w:r w:rsidDel="0078184D">
          <w:rPr>
            <w:rFonts w:eastAsia="等线"/>
            <w:lang w:eastAsia="en-GB"/>
          </w:rPr>
          <w:delText>12</w:delText>
        </w:r>
        <w:r w:rsidDel="0078184D">
          <w:rPr>
            <w:rFonts w:eastAsia="等线"/>
            <w:lang w:eastAsia="en-GB"/>
          </w:rPr>
          <w:fldChar w:fldCharType="end"/>
        </w:r>
      </w:del>
    </w:p>
    <w:p w14:paraId="28526C93" w14:textId="06C50558" w:rsidR="00C146CF" w:rsidDel="0078184D" w:rsidRDefault="000B3F2C">
      <w:pPr>
        <w:pStyle w:val="TOC5"/>
        <w:tabs>
          <w:tab w:val="clear" w:pos="9639"/>
          <w:tab w:val="right" w:pos="2400"/>
          <w:tab w:val="right" w:leader="dot" w:pos="9641"/>
        </w:tabs>
        <w:rPr>
          <w:del w:id="724" w:author="Rapporteur" w:date="2025-11-27T00:04:00Z"/>
        </w:rPr>
      </w:pPr>
      <w:del w:id="725" w:author="Rapporteur" w:date="2025-11-27T00:04:00Z">
        <w:r w:rsidDel="0078184D">
          <w:rPr>
            <w:lang w:eastAsia="en-GB"/>
          </w:rPr>
          <w:delText>5.</w:delText>
        </w:r>
        <w:r w:rsidDel="0078184D">
          <w:rPr>
            <w:lang w:val="en-US" w:eastAsia="en-GB"/>
          </w:rPr>
          <w:delText>2</w:delText>
        </w:r>
        <w:r w:rsidDel="0078184D">
          <w:rPr>
            <w:lang w:eastAsia="en-GB"/>
          </w:rPr>
          <w:delText>.2.3.1</w:delText>
        </w:r>
        <w:r w:rsidDel="0078184D">
          <w:rPr>
            <w:lang w:eastAsia="en-GB"/>
          </w:rPr>
          <w:tab/>
          <w:delText>General</w:delText>
        </w:r>
        <w:r w:rsidDel="0078184D">
          <w:tab/>
        </w:r>
        <w:r w:rsidDel="0078184D">
          <w:fldChar w:fldCharType="begin"/>
        </w:r>
        <w:r w:rsidDel="0078184D">
          <w:delInstrText xml:space="preserve"> PAGEREF _Toc30214 \h </w:delInstrText>
        </w:r>
        <w:r w:rsidDel="0078184D">
          <w:fldChar w:fldCharType="separate"/>
        </w:r>
        <w:r w:rsidDel="0078184D">
          <w:delText>12</w:delText>
        </w:r>
        <w:r w:rsidDel="0078184D">
          <w:fldChar w:fldCharType="end"/>
        </w:r>
      </w:del>
    </w:p>
    <w:p w14:paraId="7D1C1BBD" w14:textId="20DC5C88" w:rsidR="00C146CF" w:rsidDel="0078184D" w:rsidRDefault="000B3F2C">
      <w:pPr>
        <w:pStyle w:val="TOC5"/>
        <w:tabs>
          <w:tab w:val="clear" w:pos="9639"/>
          <w:tab w:val="right" w:pos="2400"/>
          <w:tab w:val="right" w:leader="dot" w:pos="9641"/>
        </w:tabs>
        <w:rPr>
          <w:del w:id="726" w:author="Rapporteur" w:date="2025-11-27T00:04:00Z"/>
        </w:rPr>
      </w:pPr>
      <w:del w:id="727" w:author="Rapporteur" w:date="2025-11-27T00:04:00Z">
        <w:r w:rsidDel="0078184D">
          <w:rPr>
            <w:lang w:eastAsia="en-GB"/>
          </w:rPr>
          <w:delText>5.</w:delText>
        </w:r>
        <w:r w:rsidDel="0078184D">
          <w:rPr>
            <w:lang w:val="en-US" w:eastAsia="en-GB"/>
          </w:rPr>
          <w:delText>2</w:delText>
        </w:r>
        <w:r w:rsidDel="0078184D">
          <w:rPr>
            <w:lang w:eastAsia="en-GB"/>
          </w:rPr>
          <w:delText>.2.3.2</w:delText>
        </w:r>
        <w:r w:rsidDel="0078184D">
          <w:rPr>
            <w:lang w:eastAsia="en-GB"/>
          </w:rPr>
          <w:tab/>
          <w:delText>DC application and profile update</w:delText>
        </w:r>
        <w:r w:rsidDel="0078184D">
          <w:tab/>
        </w:r>
        <w:r w:rsidDel="0078184D">
          <w:fldChar w:fldCharType="begin"/>
        </w:r>
        <w:r w:rsidDel="0078184D">
          <w:delInstrText xml:space="preserve"> PAGEREF _Toc9237 \h </w:delInstrText>
        </w:r>
        <w:r w:rsidDel="0078184D">
          <w:fldChar w:fldCharType="separate"/>
        </w:r>
        <w:r w:rsidDel="0078184D">
          <w:delText>12</w:delText>
        </w:r>
        <w:r w:rsidDel="0078184D">
          <w:fldChar w:fldCharType="end"/>
        </w:r>
      </w:del>
    </w:p>
    <w:p w14:paraId="3A6127C8" w14:textId="163CD648" w:rsidR="00C146CF" w:rsidDel="0078184D" w:rsidRDefault="000B3F2C">
      <w:pPr>
        <w:pStyle w:val="TOC4"/>
        <w:rPr>
          <w:del w:id="728" w:author="Rapporteur" w:date="2025-11-27T00:04:00Z"/>
          <w:rFonts w:eastAsia="等线"/>
          <w:lang w:eastAsia="en-GB"/>
        </w:rPr>
      </w:pPr>
      <w:del w:id="729" w:author="Rapporteur" w:date="2025-11-27T00:04:00Z">
        <w:r w:rsidDel="0078184D">
          <w:rPr>
            <w:rFonts w:eastAsia="等线"/>
            <w:lang w:eastAsia="en-GB"/>
          </w:rPr>
          <w:delText>5.</w:delText>
        </w:r>
        <w:r w:rsidDel="0078184D">
          <w:rPr>
            <w:rFonts w:eastAsia="等线"/>
            <w:lang w:val="en-US" w:eastAsia="en-GB"/>
          </w:rPr>
          <w:delText>2</w:delText>
        </w:r>
        <w:r w:rsidDel="0078184D">
          <w:rPr>
            <w:rFonts w:eastAsia="等线"/>
            <w:lang w:eastAsia="en-GB"/>
          </w:rPr>
          <w:delText>.2.4</w:delText>
        </w:r>
        <w:r w:rsidDel="0078184D">
          <w:rPr>
            <w:rFonts w:eastAsia="等线"/>
            <w:lang w:eastAsia="en-GB"/>
          </w:rPr>
          <w:tab/>
          <w:delText>MMTel_DCAppManagement_Delete</w:delText>
        </w:r>
        <w:r w:rsidDel="0078184D">
          <w:rPr>
            <w:rFonts w:eastAsia="等线"/>
            <w:lang w:eastAsia="en-GB"/>
          </w:rPr>
          <w:tab/>
        </w:r>
        <w:r w:rsidDel="0078184D">
          <w:rPr>
            <w:rFonts w:eastAsia="等线"/>
            <w:lang w:eastAsia="en-GB"/>
          </w:rPr>
          <w:fldChar w:fldCharType="begin"/>
        </w:r>
        <w:r w:rsidDel="0078184D">
          <w:rPr>
            <w:rFonts w:eastAsia="等线"/>
            <w:lang w:eastAsia="en-GB"/>
          </w:rPr>
          <w:delInstrText xml:space="preserve"> PAGEREF _Toc25057 \h </w:delInstrText>
        </w:r>
        <w:r w:rsidDel="0078184D">
          <w:rPr>
            <w:rFonts w:eastAsia="等线"/>
            <w:lang w:eastAsia="en-GB"/>
          </w:rPr>
        </w:r>
        <w:r w:rsidDel="0078184D">
          <w:rPr>
            <w:rFonts w:eastAsia="等线"/>
            <w:lang w:eastAsia="en-GB"/>
          </w:rPr>
          <w:fldChar w:fldCharType="separate"/>
        </w:r>
        <w:r w:rsidDel="0078184D">
          <w:rPr>
            <w:rFonts w:eastAsia="等线"/>
            <w:lang w:eastAsia="en-GB"/>
          </w:rPr>
          <w:delText>12</w:delText>
        </w:r>
        <w:r w:rsidDel="0078184D">
          <w:rPr>
            <w:rFonts w:eastAsia="等线"/>
            <w:lang w:eastAsia="en-GB"/>
          </w:rPr>
          <w:fldChar w:fldCharType="end"/>
        </w:r>
      </w:del>
    </w:p>
    <w:p w14:paraId="3C4002E4" w14:textId="6C4F6E78" w:rsidR="00C146CF" w:rsidDel="0078184D" w:rsidRDefault="000B3F2C">
      <w:pPr>
        <w:pStyle w:val="TOC5"/>
        <w:tabs>
          <w:tab w:val="clear" w:pos="9639"/>
          <w:tab w:val="right" w:pos="2400"/>
          <w:tab w:val="right" w:leader="dot" w:pos="9641"/>
        </w:tabs>
        <w:rPr>
          <w:del w:id="730" w:author="Rapporteur" w:date="2025-11-27T00:04:00Z"/>
        </w:rPr>
      </w:pPr>
      <w:del w:id="731" w:author="Rapporteur" w:date="2025-11-27T00:04:00Z">
        <w:r w:rsidDel="0078184D">
          <w:rPr>
            <w:lang w:eastAsia="en-GB"/>
          </w:rPr>
          <w:delText>5.</w:delText>
        </w:r>
        <w:r w:rsidDel="0078184D">
          <w:rPr>
            <w:rFonts w:hint="eastAsia"/>
            <w:lang w:val="en-US" w:eastAsia="zh-CN"/>
          </w:rPr>
          <w:delText>2</w:delText>
        </w:r>
        <w:r w:rsidDel="0078184D">
          <w:rPr>
            <w:lang w:eastAsia="en-GB"/>
          </w:rPr>
          <w:delText>.2.4.1</w:delText>
        </w:r>
        <w:r w:rsidDel="0078184D">
          <w:rPr>
            <w:lang w:eastAsia="en-GB"/>
          </w:rPr>
          <w:tab/>
          <w:delText>General</w:delText>
        </w:r>
        <w:r w:rsidDel="0078184D">
          <w:tab/>
        </w:r>
        <w:r w:rsidDel="0078184D">
          <w:fldChar w:fldCharType="begin"/>
        </w:r>
        <w:r w:rsidDel="0078184D">
          <w:delInstrText xml:space="preserve"> PAGEREF _Toc29829 \h </w:delInstrText>
        </w:r>
        <w:r w:rsidDel="0078184D">
          <w:fldChar w:fldCharType="separate"/>
        </w:r>
        <w:r w:rsidDel="0078184D">
          <w:delText>12</w:delText>
        </w:r>
        <w:r w:rsidDel="0078184D">
          <w:fldChar w:fldCharType="end"/>
        </w:r>
      </w:del>
    </w:p>
    <w:p w14:paraId="7EBBB97E" w14:textId="001EDC1C" w:rsidR="00C146CF" w:rsidDel="0078184D" w:rsidRDefault="000B3F2C">
      <w:pPr>
        <w:pStyle w:val="TOC5"/>
        <w:tabs>
          <w:tab w:val="clear" w:pos="9639"/>
          <w:tab w:val="right" w:pos="2400"/>
          <w:tab w:val="right" w:leader="dot" w:pos="9641"/>
        </w:tabs>
        <w:rPr>
          <w:del w:id="732" w:author="Rapporteur" w:date="2025-11-27T00:04:00Z"/>
        </w:rPr>
      </w:pPr>
      <w:del w:id="733" w:author="Rapporteur" w:date="2025-11-27T00:04:00Z">
        <w:r w:rsidDel="0078184D">
          <w:rPr>
            <w:lang w:eastAsia="en-GB"/>
          </w:rPr>
          <w:delText>5.</w:delText>
        </w:r>
        <w:r w:rsidDel="0078184D">
          <w:rPr>
            <w:rFonts w:hint="eastAsia"/>
            <w:lang w:val="en-US" w:eastAsia="zh-CN"/>
          </w:rPr>
          <w:delText>2</w:delText>
        </w:r>
        <w:r w:rsidDel="0078184D">
          <w:rPr>
            <w:lang w:eastAsia="en-GB"/>
          </w:rPr>
          <w:delText>.2.4.2</w:delText>
        </w:r>
        <w:r w:rsidDel="0078184D">
          <w:rPr>
            <w:lang w:eastAsia="en-GB"/>
          </w:rPr>
          <w:tab/>
          <w:delText>DC application delete</w:delText>
        </w:r>
        <w:r w:rsidDel="0078184D">
          <w:tab/>
        </w:r>
        <w:r w:rsidDel="0078184D">
          <w:fldChar w:fldCharType="begin"/>
        </w:r>
        <w:r w:rsidDel="0078184D">
          <w:delInstrText xml:space="preserve"> PAGEREF _Toc11444 \h </w:delInstrText>
        </w:r>
        <w:r w:rsidDel="0078184D">
          <w:fldChar w:fldCharType="separate"/>
        </w:r>
        <w:r w:rsidDel="0078184D">
          <w:delText>12</w:delText>
        </w:r>
        <w:r w:rsidDel="0078184D">
          <w:fldChar w:fldCharType="end"/>
        </w:r>
      </w:del>
    </w:p>
    <w:p w14:paraId="02C820B8" w14:textId="5B5F6F98" w:rsidR="00C146CF" w:rsidDel="0078184D" w:rsidRDefault="000B3F2C">
      <w:pPr>
        <w:pStyle w:val="TOC4"/>
        <w:rPr>
          <w:del w:id="734" w:author="Rapporteur" w:date="2025-11-27T00:04:00Z"/>
          <w:rFonts w:eastAsia="等线"/>
          <w:lang w:eastAsia="en-GB"/>
        </w:rPr>
      </w:pPr>
      <w:del w:id="735" w:author="Rapporteur" w:date="2025-11-27T00:04:00Z">
        <w:r w:rsidDel="0078184D">
          <w:rPr>
            <w:rFonts w:eastAsia="等线"/>
            <w:lang w:eastAsia="en-GB"/>
          </w:rPr>
          <w:delText>5.</w:delText>
        </w:r>
        <w:r w:rsidDel="0078184D">
          <w:rPr>
            <w:rFonts w:eastAsia="等线"/>
            <w:lang w:val="en-US" w:eastAsia="en-GB"/>
          </w:rPr>
          <w:delText>2</w:delText>
        </w:r>
        <w:r w:rsidDel="0078184D">
          <w:rPr>
            <w:rFonts w:eastAsia="等线"/>
            <w:lang w:eastAsia="en-GB"/>
          </w:rPr>
          <w:delText>.2.5</w:delText>
        </w:r>
        <w:r w:rsidDel="0078184D">
          <w:rPr>
            <w:rFonts w:eastAsia="等线"/>
            <w:lang w:eastAsia="en-GB"/>
          </w:rPr>
          <w:tab/>
          <w:delText>MMTel_DCAppManagement_</w:delText>
        </w:r>
        <w:r w:rsidDel="0078184D">
          <w:rPr>
            <w:rFonts w:eastAsia="等线"/>
            <w:lang w:val="en-US" w:eastAsia="en-GB"/>
          </w:rPr>
          <w:delText>Retrieval</w:delText>
        </w:r>
        <w:r w:rsidDel="0078184D">
          <w:rPr>
            <w:rFonts w:eastAsia="等线"/>
            <w:lang w:eastAsia="en-GB"/>
          </w:rPr>
          <w:tab/>
        </w:r>
        <w:r w:rsidDel="0078184D">
          <w:rPr>
            <w:rFonts w:eastAsia="等线"/>
            <w:lang w:eastAsia="en-GB"/>
          </w:rPr>
          <w:fldChar w:fldCharType="begin"/>
        </w:r>
        <w:r w:rsidDel="0078184D">
          <w:rPr>
            <w:rFonts w:eastAsia="等线"/>
            <w:lang w:eastAsia="en-GB"/>
          </w:rPr>
          <w:delInstrText xml:space="preserve"> PAGEREF _Toc30536 \h </w:delInstrText>
        </w:r>
        <w:r w:rsidDel="0078184D">
          <w:rPr>
            <w:rFonts w:eastAsia="等线"/>
            <w:lang w:eastAsia="en-GB"/>
          </w:rPr>
        </w:r>
        <w:r w:rsidDel="0078184D">
          <w:rPr>
            <w:rFonts w:eastAsia="等线"/>
            <w:lang w:eastAsia="en-GB"/>
          </w:rPr>
          <w:fldChar w:fldCharType="separate"/>
        </w:r>
        <w:r w:rsidDel="0078184D">
          <w:rPr>
            <w:rFonts w:eastAsia="等线"/>
            <w:lang w:eastAsia="en-GB"/>
          </w:rPr>
          <w:delText>13</w:delText>
        </w:r>
        <w:r w:rsidDel="0078184D">
          <w:rPr>
            <w:rFonts w:eastAsia="等线"/>
            <w:lang w:eastAsia="en-GB"/>
          </w:rPr>
          <w:fldChar w:fldCharType="end"/>
        </w:r>
      </w:del>
    </w:p>
    <w:p w14:paraId="529BF5C1" w14:textId="03562A48" w:rsidR="00C146CF" w:rsidDel="0078184D" w:rsidRDefault="000B3F2C">
      <w:pPr>
        <w:pStyle w:val="TOC5"/>
        <w:tabs>
          <w:tab w:val="clear" w:pos="9639"/>
          <w:tab w:val="right" w:pos="2400"/>
          <w:tab w:val="right" w:leader="dot" w:pos="9641"/>
        </w:tabs>
        <w:rPr>
          <w:del w:id="736" w:author="Rapporteur" w:date="2025-11-27T00:04:00Z"/>
        </w:rPr>
      </w:pPr>
      <w:del w:id="737" w:author="Rapporteur" w:date="2025-11-27T00:04:00Z">
        <w:r w:rsidDel="0078184D">
          <w:rPr>
            <w:lang w:eastAsia="en-GB"/>
          </w:rPr>
          <w:delText>5.</w:delText>
        </w:r>
        <w:r w:rsidDel="0078184D">
          <w:rPr>
            <w:rFonts w:hint="eastAsia"/>
            <w:lang w:val="en-US" w:eastAsia="zh-CN"/>
          </w:rPr>
          <w:delText>2</w:delText>
        </w:r>
        <w:r w:rsidDel="0078184D">
          <w:rPr>
            <w:lang w:eastAsia="en-GB"/>
          </w:rPr>
          <w:delText>.2.5.1</w:delText>
        </w:r>
        <w:r w:rsidDel="0078184D">
          <w:rPr>
            <w:lang w:eastAsia="en-GB"/>
          </w:rPr>
          <w:tab/>
          <w:delText>General</w:delText>
        </w:r>
        <w:r w:rsidDel="0078184D">
          <w:tab/>
        </w:r>
        <w:r w:rsidDel="0078184D">
          <w:fldChar w:fldCharType="begin"/>
        </w:r>
        <w:r w:rsidDel="0078184D">
          <w:delInstrText xml:space="preserve"> PAGEREF _Toc13270 \h </w:delInstrText>
        </w:r>
        <w:r w:rsidDel="0078184D">
          <w:fldChar w:fldCharType="separate"/>
        </w:r>
        <w:r w:rsidDel="0078184D">
          <w:delText>13</w:delText>
        </w:r>
        <w:r w:rsidDel="0078184D">
          <w:fldChar w:fldCharType="end"/>
        </w:r>
      </w:del>
    </w:p>
    <w:p w14:paraId="442FCED2" w14:textId="520CFCAB" w:rsidR="00C146CF" w:rsidDel="0078184D" w:rsidRDefault="000B3F2C">
      <w:pPr>
        <w:pStyle w:val="TOC5"/>
        <w:tabs>
          <w:tab w:val="clear" w:pos="9639"/>
          <w:tab w:val="right" w:pos="2400"/>
          <w:tab w:val="right" w:leader="dot" w:pos="9641"/>
        </w:tabs>
        <w:rPr>
          <w:del w:id="738" w:author="Rapporteur" w:date="2025-11-27T00:04:00Z"/>
        </w:rPr>
      </w:pPr>
      <w:del w:id="739" w:author="Rapporteur" w:date="2025-11-27T00:04:00Z">
        <w:r w:rsidDel="0078184D">
          <w:rPr>
            <w:lang w:eastAsia="en-GB"/>
          </w:rPr>
          <w:delText>5.</w:delText>
        </w:r>
        <w:r w:rsidDel="0078184D">
          <w:rPr>
            <w:rFonts w:hint="eastAsia"/>
            <w:lang w:val="en-US" w:eastAsia="zh-CN"/>
          </w:rPr>
          <w:delText>2</w:delText>
        </w:r>
        <w:r w:rsidDel="0078184D">
          <w:rPr>
            <w:lang w:eastAsia="en-GB"/>
          </w:rPr>
          <w:delText>.2.5.2</w:delText>
        </w:r>
        <w:r w:rsidDel="0078184D">
          <w:rPr>
            <w:lang w:eastAsia="en-GB"/>
          </w:rPr>
          <w:tab/>
          <w:delText>DC application profile information retrieval</w:delText>
        </w:r>
        <w:r w:rsidDel="0078184D">
          <w:tab/>
        </w:r>
        <w:r w:rsidDel="0078184D">
          <w:fldChar w:fldCharType="begin"/>
        </w:r>
        <w:r w:rsidDel="0078184D">
          <w:delInstrText xml:space="preserve"> PAGEREF _Toc2106 \h </w:delInstrText>
        </w:r>
        <w:r w:rsidDel="0078184D">
          <w:fldChar w:fldCharType="separate"/>
        </w:r>
        <w:r w:rsidDel="0078184D">
          <w:delText>13</w:delText>
        </w:r>
        <w:r w:rsidDel="0078184D">
          <w:fldChar w:fldCharType="end"/>
        </w:r>
      </w:del>
    </w:p>
    <w:p w14:paraId="791E39BC" w14:textId="61CA89E9" w:rsidR="00C146CF" w:rsidDel="0078184D" w:rsidRDefault="000B3F2C">
      <w:pPr>
        <w:pStyle w:val="TOC2"/>
        <w:rPr>
          <w:del w:id="740" w:author="Rapporteur" w:date="2025-11-27T00:04:00Z"/>
          <w:rFonts w:eastAsia="等线"/>
          <w:lang w:val="fr-FR"/>
        </w:rPr>
      </w:pPr>
      <w:del w:id="741" w:author="Rapporteur" w:date="2025-11-27T00:04:00Z">
        <w:r w:rsidDel="0078184D">
          <w:rPr>
            <w:rFonts w:eastAsia="等线"/>
            <w:lang w:val="fr-FR"/>
          </w:rPr>
          <w:delText>5.3</w:delText>
        </w:r>
        <w:r w:rsidDel="0078184D">
          <w:rPr>
            <w:rFonts w:eastAsia="等线"/>
            <w:lang w:val="fr-FR"/>
          </w:rPr>
          <w:tab/>
          <w:delText>MMTel_DCAppCall Service</w:delText>
        </w:r>
        <w:r w:rsidDel="0078184D">
          <w:rPr>
            <w:rFonts w:eastAsia="等线"/>
            <w:lang w:val="fr-FR"/>
          </w:rPr>
          <w:tab/>
        </w:r>
        <w:r w:rsidDel="0078184D">
          <w:rPr>
            <w:rFonts w:eastAsia="等线"/>
            <w:lang w:val="fr-FR"/>
          </w:rPr>
          <w:fldChar w:fldCharType="begin"/>
        </w:r>
        <w:r w:rsidDel="0078184D">
          <w:rPr>
            <w:rFonts w:eastAsia="等线"/>
            <w:lang w:val="fr-FR"/>
          </w:rPr>
          <w:delInstrText xml:space="preserve"> PAGEREF _Toc4112 \h </w:delInstrText>
        </w:r>
        <w:r w:rsidDel="0078184D">
          <w:rPr>
            <w:rFonts w:eastAsia="等线"/>
            <w:lang w:val="fr-FR"/>
          </w:rPr>
        </w:r>
        <w:r w:rsidDel="0078184D">
          <w:rPr>
            <w:rFonts w:eastAsia="等线"/>
            <w:lang w:val="fr-FR"/>
          </w:rPr>
          <w:fldChar w:fldCharType="separate"/>
        </w:r>
        <w:r w:rsidDel="0078184D">
          <w:rPr>
            <w:rFonts w:eastAsia="等线"/>
            <w:lang w:val="fr-FR"/>
          </w:rPr>
          <w:delText>14</w:delText>
        </w:r>
        <w:r w:rsidDel="0078184D">
          <w:rPr>
            <w:rFonts w:eastAsia="等线"/>
            <w:lang w:val="fr-FR"/>
          </w:rPr>
          <w:fldChar w:fldCharType="end"/>
        </w:r>
      </w:del>
    </w:p>
    <w:p w14:paraId="1799CD45" w14:textId="48ADFEAF" w:rsidR="00C146CF" w:rsidDel="0078184D" w:rsidRDefault="000B3F2C">
      <w:pPr>
        <w:pStyle w:val="TOC2"/>
        <w:rPr>
          <w:del w:id="742" w:author="Rapporteur" w:date="2025-11-27T00:04:00Z"/>
          <w:rFonts w:eastAsia="等线"/>
          <w:lang w:val="fr-FR"/>
        </w:rPr>
      </w:pPr>
      <w:del w:id="743" w:author="Rapporteur" w:date="2025-11-27T00:04:00Z">
        <w:r w:rsidDel="0078184D">
          <w:rPr>
            <w:rFonts w:eastAsia="等线"/>
            <w:lang w:val="fr-FR"/>
          </w:rPr>
          <w:delText>5.</w:delText>
        </w:r>
        <w:r w:rsidDel="0078184D">
          <w:rPr>
            <w:rFonts w:eastAsia="等线"/>
            <w:lang w:val="fr-FR" w:eastAsia="zh-CN"/>
          </w:rPr>
          <w:delText>4</w:delText>
        </w:r>
        <w:r w:rsidDel="0078184D">
          <w:rPr>
            <w:rFonts w:eastAsia="等线"/>
            <w:lang w:val="fr-FR"/>
          </w:rPr>
          <w:tab/>
          <w:delText>MMTel_CallControlHandling Service</w:delText>
        </w:r>
        <w:r w:rsidDel="0078184D">
          <w:rPr>
            <w:rFonts w:eastAsia="等线"/>
            <w:lang w:val="fr-FR"/>
          </w:rPr>
          <w:tab/>
        </w:r>
        <w:r w:rsidDel="0078184D">
          <w:rPr>
            <w:rFonts w:eastAsia="等线"/>
            <w:lang w:val="fr-FR"/>
          </w:rPr>
          <w:fldChar w:fldCharType="begin"/>
        </w:r>
        <w:r w:rsidDel="0078184D">
          <w:rPr>
            <w:rFonts w:eastAsia="等线"/>
            <w:lang w:val="fr-FR"/>
          </w:rPr>
          <w:delInstrText xml:space="preserve"> PAGEREF _Toc16374 \h </w:delInstrText>
        </w:r>
        <w:r w:rsidDel="0078184D">
          <w:rPr>
            <w:rFonts w:eastAsia="等线"/>
            <w:lang w:val="fr-FR"/>
          </w:rPr>
        </w:r>
        <w:r w:rsidDel="0078184D">
          <w:rPr>
            <w:rFonts w:eastAsia="等线"/>
            <w:lang w:val="fr-FR"/>
          </w:rPr>
          <w:fldChar w:fldCharType="separate"/>
        </w:r>
        <w:r w:rsidDel="0078184D">
          <w:rPr>
            <w:rFonts w:eastAsia="等线"/>
            <w:lang w:val="fr-FR"/>
          </w:rPr>
          <w:delText>15</w:delText>
        </w:r>
        <w:r w:rsidDel="0078184D">
          <w:rPr>
            <w:rFonts w:eastAsia="等线"/>
            <w:lang w:val="fr-FR"/>
          </w:rPr>
          <w:fldChar w:fldCharType="end"/>
        </w:r>
      </w:del>
    </w:p>
    <w:p w14:paraId="0264A02B" w14:textId="7A82DEE9" w:rsidR="00C146CF" w:rsidDel="0078184D" w:rsidRDefault="000B3F2C">
      <w:pPr>
        <w:pStyle w:val="TOC2"/>
        <w:rPr>
          <w:del w:id="744" w:author="Rapporteur" w:date="2025-11-27T00:04:00Z"/>
          <w:rFonts w:eastAsia="等线"/>
          <w:lang w:val="fr-FR"/>
        </w:rPr>
      </w:pPr>
      <w:del w:id="745" w:author="Rapporteur" w:date="2025-11-27T00:04:00Z">
        <w:r w:rsidDel="0078184D">
          <w:rPr>
            <w:rFonts w:eastAsia="等线"/>
            <w:lang w:val="fr-FR"/>
          </w:rPr>
          <w:delText>5.</w:delText>
        </w:r>
        <w:r w:rsidDel="0078184D">
          <w:rPr>
            <w:rFonts w:eastAsia="等线"/>
            <w:lang w:val="fr-FR" w:eastAsia="zh-CN"/>
          </w:rPr>
          <w:delText>5</w:delText>
        </w:r>
        <w:r w:rsidDel="0078184D">
          <w:rPr>
            <w:rFonts w:eastAsia="等线"/>
            <w:lang w:val="fr-FR"/>
          </w:rPr>
          <w:tab/>
        </w:r>
        <w:r w:rsidDel="0078184D">
          <w:rPr>
            <w:rFonts w:eastAsia="等线"/>
            <w:lang w:val="fr-FR" w:eastAsia="zh-CN"/>
          </w:rPr>
          <w:delText>&lt;Service 4&gt;</w:delText>
        </w:r>
        <w:r w:rsidDel="0078184D">
          <w:rPr>
            <w:rFonts w:eastAsia="等线"/>
            <w:lang w:val="fr-FR"/>
          </w:rPr>
          <w:delText xml:space="preserve"> Service</w:delText>
        </w:r>
        <w:r w:rsidDel="0078184D">
          <w:rPr>
            <w:rFonts w:eastAsia="等线"/>
            <w:lang w:val="fr-FR"/>
          </w:rPr>
          <w:tab/>
        </w:r>
        <w:r w:rsidDel="0078184D">
          <w:rPr>
            <w:rFonts w:eastAsia="等线"/>
            <w:lang w:val="fr-FR"/>
          </w:rPr>
          <w:fldChar w:fldCharType="begin"/>
        </w:r>
        <w:r w:rsidDel="0078184D">
          <w:rPr>
            <w:rFonts w:eastAsia="等线"/>
            <w:lang w:val="fr-FR"/>
          </w:rPr>
          <w:delInstrText xml:space="preserve"> PAGEREF _Toc5823 \h </w:delInstrText>
        </w:r>
        <w:r w:rsidDel="0078184D">
          <w:rPr>
            <w:rFonts w:eastAsia="等线"/>
            <w:lang w:val="fr-FR"/>
          </w:rPr>
        </w:r>
        <w:r w:rsidDel="0078184D">
          <w:rPr>
            <w:rFonts w:eastAsia="等线"/>
            <w:lang w:val="fr-FR"/>
          </w:rPr>
          <w:fldChar w:fldCharType="separate"/>
        </w:r>
        <w:r w:rsidDel="0078184D">
          <w:rPr>
            <w:rFonts w:eastAsia="等线"/>
            <w:lang w:val="fr-FR"/>
          </w:rPr>
          <w:delText>16</w:delText>
        </w:r>
        <w:r w:rsidDel="0078184D">
          <w:rPr>
            <w:rFonts w:eastAsia="等线"/>
            <w:lang w:val="fr-FR"/>
          </w:rPr>
          <w:fldChar w:fldCharType="end"/>
        </w:r>
      </w:del>
    </w:p>
    <w:p w14:paraId="69614BC3" w14:textId="1820BEF9" w:rsidR="00C146CF" w:rsidDel="0078184D" w:rsidRDefault="000B3F2C">
      <w:pPr>
        <w:pStyle w:val="TOC1"/>
        <w:rPr>
          <w:del w:id="746" w:author="Rapporteur" w:date="2025-11-27T00:04:00Z"/>
          <w:rFonts w:eastAsia="等线"/>
        </w:rPr>
      </w:pPr>
      <w:del w:id="747" w:author="Rapporteur" w:date="2025-11-27T00:04:00Z">
        <w:r w:rsidDel="0078184D">
          <w:rPr>
            <w:rFonts w:eastAsia="等线"/>
          </w:rPr>
          <w:delText>6</w:delText>
        </w:r>
        <w:r w:rsidDel="0078184D">
          <w:rPr>
            <w:rFonts w:eastAsia="等线"/>
          </w:rPr>
          <w:tab/>
          <w:delText>API Definitions</w:delText>
        </w:r>
        <w:r w:rsidDel="0078184D">
          <w:rPr>
            <w:rFonts w:eastAsia="等线"/>
          </w:rPr>
          <w:tab/>
        </w:r>
        <w:r w:rsidDel="0078184D">
          <w:rPr>
            <w:rFonts w:eastAsia="等线"/>
          </w:rPr>
          <w:fldChar w:fldCharType="begin"/>
        </w:r>
        <w:r w:rsidDel="0078184D">
          <w:rPr>
            <w:rFonts w:eastAsia="等线"/>
          </w:rPr>
          <w:delInstrText xml:space="preserve"> PAGEREF _Toc26854 \h </w:delInstrText>
        </w:r>
        <w:r w:rsidDel="0078184D">
          <w:rPr>
            <w:rFonts w:eastAsia="等线"/>
          </w:rPr>
        </w:r>
        <w:r w:rsidDel="0078184D">
          <w:rPr>
            <w:rFonts w:eastAsia="等线"/>
          </w:rPr>
          <w:fldChar w:fldCharType="separate"/>
        </w:r>
        <w:r w:rsidDel="0078184D">
          <w:rPr>
            <w:rFonts w:eastAsia="等线"/>
          </w:rPr>
          <w:delText>17</w:delText>
        </w:r>
        <w:r w:rsidDel="0078184D">
          <w:rPr>
            <w:rFonts w:eastAsia="等线"/>
          </w:rPr>
          <w:fldChar w:fldCharType="end"/>
        </w:r>
      </w:del>
    </w:p>
    <w:p w14:paraId="54A4763F" w14:textId="5DA155A7" w:rsidR="00C146CF" w:rsidDel="0078184D" w:rsidRDefault="000B3F2C">
      <w:pPr>
        <w:pStyle w:val="TOC2"/>
        <w:rPr>
          <w:del w:id="748" w:author="Rapporteur" w:date="2025-11-27T00:04:00Z"/>
          <w:rFonts w:eastAsia="等线"/>
          <w:lang w:val="fr-FR"/>
        </w:rPr>
      </w:pPr>
      <w:del w:id="749" w:author="Rapporteur" w:date="2025-11-27T00:04:00Z">
        <w:r w:rsidDel="0078184D">
          <w:rPr>
            <w:rFonts w:eastAsia="等线"/>
            <w:lang w:val="fr-FR"/>
          </w:rPr>
          <w:delText>6.1</w:delText>
        </w:r>
        <w:r w:rsidDel="0078184D">
          <w:rPr>
            <w:rFonts w:eastAsia="等线"/>
            <w:lang w:val="fr-FR"/>
          </w:rPr>
          <w:tab/>
          <w:delText>MMTel_DCAppManagement API</w:delText>
        </w:r>
        <w:r w:rsidDel="0078184D">
          <w:rPr>
            <w:rFonts w:eastAsia="等线"/>
            <w:lang w:val="fr-FR"/>
          </w:rPr>
          <w:tab/>
        </w:r>
        <w:r w:rsidDel="0078184D">
          <w:rPr>
            <w:rFonts w:eastAsia="等线"/>
            <w:lang w:val="fr-FR"/>
          </w:rPr>
          <w:fldChar w:fldCharType="begin"/>
        </w:r>
        <w:r w:rsidDel="0078184D">
          <w:rPr>
            <w:rFonts w:eastAsia="等线"/>
            <w:lang w:val="fr-FR"/>
          </w:rPr>
          <w:delInstrText xml:space="preserve"> PAGEREF _Toc4377 \h </w:delInstrText>
        </w:r>
        <w:r w:rsidDel="0078184D">
          <w:rPr>
            <w:rFonts w:eastAsia="等线"/>
            <w:lang w:val="fr-FR"/>
          </w:rPr>
        </w:r>
        <w:r w:rsidDel="0078184D">
          <w:rPr>
            <w:rFonts w:eastAsia="等线"/>
            <w:lang w:val="fr-FR"/>
          </w:rPr>
          <w:fldChar w:fldCharType="separate"/>
        </w:r>
        <w:r w:rsidDel="0078184D">
          <w:rPr>
            <w:rFonts w:eastAsia="等线"/>
            <w:lang w:val="fr-FR"/>
          </w:rPr>
          <w:delText>17</w:delText>
        </w:r>
        <w:r w:rsidDel="0078184D">
          <w:rPr>
            <w:rFonts w:eastAsia="等线"/>
            <w:lang w:val="fr-FR"/>
          </w:rPr>
          <w:fldChar w:fldCharType="end"/>
        </w:r>
      </w:del>
    </w:p>
    <w:p w14:paraId="445929C6" w14:textId="1A9754EC" w:rsidR="00C146CF" w:rsidDel="0078184D" w:rsidRDefault="000B3F2C">
      <w:pPr>
        <w:pStyle w:val="TOC3"/>
        <w:rPr>
          <w:del w:id="750" w:author="Rapporteur" w:date="2025-11-27T00:04:00Z"/>
          <w:rFonts w:eastAsia="等线"/>
          <w:lang w:val="fr-FR"/>
        </w:rPr>
      </w:pPr>
      <w:del w:id="751" w:author="Rapporteur" w:date="2025-11-27T00:04:00Z">
        <w:r w:rsidDel="0078184D">
          <w:rPr>
            <w:rFonts w:eastAsia="等线"/>
            <w:lang w:val="fr-FR"/>
          </w:rPr>
          <w:delText>6.1.1</w:delText>
        </w:r>
        <w:r w:rsidDel="0078184D">
          <w:rPr>
            <w:rFonts w:eastAsia="等线"/>
            <w:lang w:val="fr-FR"/>
          </w:rPr>
          <w:tab/>
          <w:delText>Introduction</w:delText>
        </w:r>
        <w:r w:rsidDel="0078184D">
          <w:rPr>
            <w:rFonts w:eastAsia="等线"/>
            <w:lang w:val="fr-FR"/>
          </w:rPr>
          <w:tab/>
        </w:r>
        <w:r w:rsidDel="0078184D">
          <w:rPr>
            <w:rFonts w:eastAsia="等线"/>
            <w:lang w:val="fr-FR"/>
          </w:rPr>
          <w:fldChar w:fldCharType="begin"/>
        </w:r>
        <w:r w:rsidDel="0078184D">
          <w:rPr>
            <w:rFonts w:eastAsia="等线"/>
            <w:lang w:val="fr-FR"/>
          </w:rPr>
          <w:delInstrText xml:space="preserve"> PAGEREF _Toc5626 \h </w:delInstrText>
        </w:r>
        <w:r w:rsidDel="0078184D">
          <w:rPr>
            <w:rFonts w:eastAsia="等线"/>
            <w:lang w:val="fr-FR"/>
          </w:rPr>
        </w:r>
        <w:r w:rsidDel="0078184D">
          <w:rPr>
            <w:rFonts w:eastAsia="等线"/>
            <w:lang w:val="fr-FR"/>
          </w:rPr>
          <w:fldChar w:fldCharType="separate"/>
        </w:r>
        <w:r w:rsidDel="0078184D">
          <w:rPr>
            <w:rFonts w:eastAsia="等线"/>
            <w:lang w:val="fr-FR"/>
          </w:rPr>
          <w:delText>17</w:delText>
        </w:r>
        <w:r w:rsidDel="0078184D">
          <w:rPr>
            <w:rFonts w:eastAsia="等线"/>
            <w:lang w:val="fr-FR"/>
          </w:rPr>
          <w:fldChar w:fldCharType="end"/>
        </w:r>
      </w:del>
    </w:p>
    <w:p w14:paraId="2BA4776F" w14:textId="775C4A24" w:rsidR="00C146CF" w:rsidDel="0078184D" w:rsidRDefault="000B3F2C">
      <w:pPr>
        <w:pStyle w:val="TOC3"/>
        <w:rPr>
          <w:del w:id="752" w:author="Rapporteur" w:date="2025-11-27T00:04:00Z"/>
          <w:rFonts w:eastAsia="等线"/>
          <w:lang w:val="fr-FR"/>
        </w:rPr>
      </w:pPr>
      <w:del w:id="753" w:author="Rapporteur" w:date="2025-11-27T00:04:00Z">
        <w:r w:rsidDel="0078184D">
          <w:rPr>
            <w:rFonts w:eastAsia="等线"/>
            <w:lang w:val="fr-FR" w:eastAsia="en-GB"/>
          </w:rPr>
          <w:delText>6.1.2</w:delText>
        </w:r>
        <w:r w:rsidDel="0078184D">
          <w:rPr>
            <w:rFonts w:eastAsia="等线"/>
            <w:lang w:val="fr-FR" w:eastAsia="en-GB"/>
          </w:rPr>
          <w:tab/>
          <w:delText>Usage of HTTP and common API related aspects</w:delText>
        </w:r>
        <w:r w:rsidDel="0078184D">
          <w:rPr>
            <w:rFonts w:eastAsia="等线"/>
            <w:lang w:val="fr-FR"/>
          </w:rPr>
          <w:tab/>
        </w:r>
        <w:r w:rsidDel="0078184D">
          <w:rPr>
            <w:rFonts w:eastAsia="等线"/>
            <w:lang w:val="fr-FR"/>
          </w:rPr>
          <w:fldChar w:fldCharType="begin"/>
        </w:r>
        <w:r w:rsidDel="0078184D">
          <w:rPr>
            <w:rFonts w:eastAsia="等线"/>
            <w:lang w:val="fr-FR"/>
          </w:rPr>
          <w:delInstrText xml:space="preserve"> PAGEREF _Toc17052 \h </w:delInstrText>
        </w:r>
        <w:r w:rsidDel="0078184D">
          <w:rPr>
            <w:rFonts w:eastAsia="等线"/>
            <w:lang w:val="fr-FR"/>
          </w:rPr>
        </w:r>
        <w:r w:rsidDel="0078184D">
          <w:rPr>
            <w:rFonts w:eastAsia="等线"/>
            <w:lang w:val="fr-FR"/>
          </w:rPr>
          <w:fldChar w:fldCharType="separate"/>
        </w:r>
        <w:r w:rsidDel="0078184D">
          <w:rPr>
            <w:rFonts w:eastAsia="等线"/>
            <w:lang w:val="fr-FR"/>
          </w:rPr>
          <w:delText>17</w:delText>
        </w:r>
        <w:r w:rsidDel="0078184D">
          <w:rPr>
            <w:rFonts w:eastAsia="等线"/>
            <w:lang w:val="fr-FR"/>
          </w:rPr>
          <w:fldChar w:fldCharType="end"/>
        </w:r>
      </w:del>
    </w:p>
    <w:p w14:paraId="5F86A361" w14:textId="76282075" w:rsidR="00C146CF" w:rsidDel="0078184D" w:rsidRDefault="000B3F2C">
      <w:pPr>
        <w:pStyle w:val="TOC3"/>
        <w:rPr>
          <w:del w:id="754" w:author="Rapporteur" w:date="2025-11-27T00:04:00Z"/>
          <w:rFonts w:eastAsia="等线"/>
          <w:lang w:val="fr-FR" w:eastAsia="en-GB"/>
        </w:rPr>
      </w:pPr>
      <w:del w:id="755" w:author="Rapporteur" w:date="2025-11-27T00:04:00Z">
        <w:r w:rsidDel="0078184D">
          <w:rPr>
            <w:rFonts w:eastAsia="等线"/>
            <w:lang w:val="fr-FR" w:eastAsia="en-GB"/>
          </w:rPr>
          <w:delText>6.1.3</w:delText>
        </w:r>
        <w:r w:rsidDel="0078184D">
          <w:rPr>
            <w:rFonts w:eastAsia="等线"/>
            <w:lang w:val="fr-FR" w:eastAsia="en-GB"/>
          </w:rPr>
          <w:tab/>
          <w:delText>Resources</w:delText>
        </w:r>
        <w:r w:rsidDel="0078184D">
          <w:rPr>
            <w:rFonts w:eastAsia="等线"/>
            <w:lang w:val="fr-FR" w:eastAsia="en-GB"/>
          </w:rPr>
          <w:tab/>
        </w:r>
        <w:r w:rsidDel="0078184D">
          <w:rPr>
            <w:rFonts w:eastAsia="等线"/>
            <w:lang w:val="fr-FR" w:eastAsia="en-GB"/>
          </w:rPr>
          <w:fldChar w:fldCharType="begin"/>
        </w:r>
        <w:r w:rsidDel="0078184D">
          <w:rPr>
            <w:rFonts w:eastAsia="等线"/>
            <w:lang w:val="fr-FR" w:eastAsia="en-GB"/>
          </w:rPr>
          <w:delInstrText xml:space="preserve"> PAGEREF _Toc12247 \h </w:delInstrText>
        </w:r>
        <w:r w:rsidDel="0078184D">
          <w:rPr>
            <w:rFonts w:eastAsia="等线"/>
            <w:lang w:val="fr-FR" w:eastAsia="en-GB"/>
          </w:rPr>
        </w:r>
        <w:r w:rsidDel="0078184D">
          <w:rPr>
            <w:rFonts w:eastAsia="等线"/>
            <w:lang w:val="fr-FR" w:eastAsia="en-GB"/>
          </w:rPr>
          <w:fldChar w:fldCharType="separate"/>
        </w:r>
        <w:r w:rsidDel="0078184D">
          <w:rPr>
            <w:rFonts w:eastAsia="等线"/>
            <w:lang w:val="fr-FR" w:eastAsia="en-GB"/>
          </w:rPr>
          <w:delText>17</w:delText>
        </w:r>
        <w:r w:rsidDel="0078184D">
          <w:rPr>
            <w:rFonts w:eastAsia="等线"/>
            <w:lang w:val="fr-FR" w:eastAsia="en-GB"/>
          </w:rPr>
          <w:fldChar w:fldCharType="end"/>
        </w:r>
      </w:del>
    </w:p>
    <w:p w14:paraId="4B36BA12" w14:textId="5F9967B1" w:rsidR="00C146CF" w:rsidDel="0078184D" w:rsidRDefault="000B3F2C">
      <w:pPr>
        <w:pStyle w:val="TOC4"/>
        <w:rPr>
          <w:del w:id="756" w:author="Rapporteur" w:date="2025-11-27T00:04:00Z"/>
          <w:rFonts w:eastAsia="等线"/>
          <w:lang w:eastAsia="en-GB"/>
        </w:rPr>
      </w:pPr>
      <w:del w:id="757" w:author="Rapporteur" w:date="2025-11-27T00:04:00Z">
        <w:r w:rsidDel="0078184D">
          <w:rPr>
            <w:rFonts w:eastAsia="等线"/>
            <w:lang w:eastAsia="en-GB"/>
          </w:rPr>
          <w:delText>6.1.3.1</w:delText>
        </w:r>
        <w:r w:rsidDel="0078184D">
          <w:rPr>
            <w:rFonts w:eastAsia="等线"/>
            <w:lang w:eastAsia="en-GB"/>
          </w:rPr>
          <w:tab/>
          <w:delText>Overview</w:delText>
        </w:r>
        <w:r w:rsidDel="0078184D">
          <w:rPr>
            <w:rFonts w:eastAsia="等线"/>
            <w:lang w:eastAsia="en-GB"/>
          </w:rPr>
          <w:tab/>
        </w:r>
        <w:r w:rsidDel="0078184D">
          <w:rPr>
            <w:rFonts w:eastAsia="等线"/>
            <w:lang w:eastAsia="en-GB"/>
          </w:rPr>
          <w:fldChar w:fldCharType="begin"/>
        </w:r>
        <w:r w:rsidDel="0078184D">
          <w:rPr>
            <w:rFonts w:eastAsia="等线"/>
            <w:lang w:eastAsia="en-GB"/>
          </w:rPr>
          <w:delInstrText xml:space="preserve"> PAGEREF _Toc24558 \h </w:delInstrText>
        </w:r>
        <w:r w:rsidDel="0078184D">
          <w:rPr>
            <w:rFonts w:eastAsia="等线"/>
            <w:lang w:eastAsia="en-GB"/>
          </w:rPr>
        </w:r>
        <w:r w:rsidDel="0078184D">
          <w:rPr>
            <w:rFonts w:eastAsia="等线"/>
            <w:lang w:eastAsia="en-GB"/>
          </w:rPr>
          <w:fldChar w:fldCharType="separate"/>
        </w:r>
        <w:r w:rsidDel="0078184D">
          <w:rPr>
            <w:rFonts w:eastAsia="等线"/>
            <w:lang w:eastAsia="en-GB"/>
          </w:rPr>
          <w:delText>17</w:delText>
        </w:r>
        <w:r w:rsidDel="0078184D">
          <w:rPr>
            <w:rFonts w:eastAsia="等线"/>
            <w:lang w:eastAsia="en-GB"/>
          </w:rPr>
          <w:fldChar w:fldCharType="end"/>
        </w:r>
      </w:del>
    </w:p>
    <w:p w14:paraId="0D8D2BB8" w14:textId="508DEFDC" w:rsidR="00C146CF" w:rsidDel="0078184D" w:rsidRDefault="000B3F2C">
      <w:pPr>
        <w:pStyle w:val="TOC4"/>
        <w:rPr>
          <w:del w:id="758" w:author="Rapporteur" w:date="2025-11-27T00:04:00Z"/>
          <w:rFonts w:eastAsia="等线"/>
          <w:lang w:eastAsia="en-GB"/>
        </w:rPr>
      </w:pPr>
      <w:del w:id="759" w:author="Rapporteur" w:date="2025-11-27T00:04:00Z">
        <w:r w:rsidDel="0078184D">
          <w:rPr>
            <w:rFonts w:eastAsia="等线"/>
            <w:lang w:eastAsia="en-GB"/>
          </w:rPr>
          <w:delText>6.1.3.2</w:delText>
        </w:r>
        <w:r w:rsidDel="0078184D">
          <w:rPr>
            <w:rFonts w:eastAsia="等线"/>
            <w:lang w:eastAsia="en-GB"/>
          </w:rPr>
          <w:tab/>
          <w:delText>Resource: DC APP</w:delText>
        </w:r>
        <w:r w:rsidDel="0078184D">
          <w:rPr>
            <w:rFonts w:eastAsia="等线"/>
            <w:lang w:eastAsia="en-GB"/>
          </w:rPr>
          <w:tab/>
        </w:r>
        <w:r w:rsidDel="0078184D">
          <w:rPr>
            <w:rFonts w:eastAsia="等线"/>
            <w:lang w:eastAsia="en-GB"/>
          </w:rPr>
          <w:fldChar w:fldCharType="begin"/>
        </w:r>
        <w:r w:rsidDel="0078184D">
          <w:rPr>
            <w:rFonts w:eastAsia="等线"/>
            <w:lang w:eastAsia="en-GB"/>
          </w:rPr>
          <w:delInstrText xml:space="preserve"> PAGEREF _Toc13505 \h </w:delInstrText>
        </w:r>
        <w:r w:rsidDel="0078184D">
          <w:rPr>
            <w:rFonts w:eastAsia="等线"/>
            <w:lang w:eastAsia="en-GB"/>
          </w:rPr>
        </w:r>
        <w:r w:rsidDel="0078184D">
          <w:rPr>
            <w:rFonts w:eastAsia="等线"/>
            <w:lang w:eastAsia="en-GB"/>
          </w:rPr>
          <w:fldChar w:fldCharType="separate"/>
        </w:r>
        <w:r w:rsidDel="0078184D">
          <w:rPr>
            <w:rFonts w:eastAsia="等线"/>
            <w:lang w:eastAsia="en-GB"/>
          </w:rPr>
          <w:delText>18</w:delText>
        </w:r>
        <w:r w:rsidDel="0078184D">
          <w:rPr>
            <w:rFonts w:eastAsia="等线"/>
            <w:lang w:eastAsia="en-GB"/>
          </w:rPr>
          <w:fldChar w:fldCharType="end"/>
        </w:r>
      </w:del>
    </w:p>
    <w:p w14:paraId="7BD2E9E3" w14:textId="1AC1287C" w:rsidR="00C146CF" w:rsidDel="0078184D" w:rsidRDefault="000B3F2C">
      <w:pPr>
        <w:pStyle w:val="TOC5"/>
        <w:rPr>
          <w:del w:id="760" w:author="Rapporteur" w:date="2025-11-27T00:04:00Z"/>
          <w:rFonts w:eastAsia="等线"/>
        </w:rPr>
      </w:pPr>
      <w:del w:id="761" w:author="Rapporteur" w:date="2025-11-27T00:04:00Z">
        <w:r w:rsidDel="0078184D">
          <w:rPr>
            <w:rFonts w:eastAsia="等线"/>
            <w:lang w:eastAsia="en-GB"/>
          </w:rPr>
          <w:delText>6.1.3.2.1</w:delText>
        </w:r>
        <w:r w:rsidDel="0078184D">
          <w:rPr>
            <w:rFonts w:eastAsia="等线"/>
            <w:lang w:eastAsia="en-GB"/>
          </w:rPr>
          <w:tab/>
          <w:delText>Description</w:delText>
        </w:r>
        <w:r w:rsidDel="0078184D">
          <w:rPr>
            <w:rFonts w:eastAsia="等线"/>
          </w:rPr>
          <w:tab/>
        </w:r>
        <w:r w:rsidDel="0078184D">
          <w:rPr>
            <w:rFonts w:eastAsia="等线"/>
          </w:rPr>
          <w:fldChar w:fldCharType="begin"/>
        </w:r>
        <w:r w:rsidDel="0078184D">
          <w:rPr>
            <w:rFonts w:eastAsia="等线"/>
          </w:rPr>
          <w:delInstrText xml:space="preserve"> PAGEREF _Toc25011 \h </w:delInstrText>
        </w:r>
        <w:r w:rsidDel="0078184D">
          <w:rPr>
            <w:rFonts w:eastAsia="等线"/>
          </w:rPr>
        </w:r>
        <w:r w:rsidDel="0078184D">
          <w:rPr>
            <w:rFonts w:eastAsia="等线"/>
          </w:rPr>
          <w:fldChar w:fldCharType="separate"/>
        </w:r>
        <w:r w:rsidDel="0078184D">
          <w:rPr>
            <w:rFonts w:eastAsia="等线"/>
          </w:rPr>
          <w:delText>18</w:delText>
        </w:r>
        <w:r w:rsidDel="0078184D">
          <w:rPr>
            <w:rFonts w:eastAsia="等线"/>
          </w:rPr>
          <w:fldChar w:fldCharType="end"/>
        </w:r>
      </w:del>
    </w:p>
    <w:p w14:paraId="6563A492" w14:textId="17BF6AE6" w:rsidR="00C146CF" w:rsidDel="0078184D" w:rsidRDefault="000B3F2C">
      <w:pPr>
        <w:pStyle w:val="TOC5"/>
        <w:rPr>
          <w:del w:id="762" w:author="Rapporteur" w:date="2025-11-27T00:04:00Z"/>
          <w:rFonts w:eastAsia="等线"/>
          <w:lang w:eastAsia="en-GB"/>
        </w:rPr>
      </w:pPr>
      <w:del w:id="763" w:author="Rapporteur" w:date="2025-11-27T00:04:00Z">
        <w:r w:rsidDel="0078184D">
          <w:rPr>
            <w:rFonts w:eastAsia="等线"/>
            <w:lang w:eastAsia="en-GB"/>
          </w:rPr>
          <w:delText>6.1.3.2.2</w:delText>
        </w:r>
        <w:r w:rsidDel="0078184D">
          <w:rPr>
            <w:rFonts w:eastAsia="等线"/>
            <w:lang w:eastAsia="en-GB"/>
          </w:rPr>
          <w:tab/>
          <w:delText>Resource Definition</w:delText>
        </w:r>
        <w:r w:rsidDel="0078184D">
          <w:rPr>
            <w:rFonts w:eastAsia="等线"/>
            <w:lang w:eastAsia="en-GB"/>
          </w:rPr>
          <w:tab/>
        </w:r>
        <w:r w:rsidDel="0078184D">
          <w:rPr>
            <w:rFonts w:eastAsia="等线"/>
            <w:lang w:eastAsia="en-GB"/>
          </w:rPr>
          <w:fldChar w:fldCharType="begin"/>
        </w:r>
        <w:r w:rsidDel="0078184D">
          <w:rPr>
            <w:rFonts w:eastAsia="等线"/>
            <w:lang w:eastAsia="en-GB"/>
          </w:rPr>
          <w:delInstrText xml:space="preserve"> PAGEREF _Toc2187 \h </w:delInstrText>
        </w:r>
        <w:r w:rsidDel="0078184D">
          <w:rPr>
            <w:rFonts w:eastAsia="等线"/>
            <w:lang w:eastAsia="en-GB"/>
          </w:rPr>
        </w:r>
        <w:r w:rsidDel="0078184D">
          <w:rPr>
            <w:rFonts w:eastAsia="等线"/>
            <w:lang w:eastAsia="en-GB"/>
          </w:rPr>
          <w:fldChar w:fldCharType="separate"/>
        </w:r>
        <w:r w:rsidDel="0078184D">
          <w:rPr>
            <w:rFonts w:eastAsia="等线"/>
            <w:lang w:eastAsia="en-GB"/>
          </w:rPr>
          <w:delText>18</w:delText>
        </w:r>
        <w:r w:rsidDel="0078184D">
          <w:rPr>
            <w:rFonts w:eastAsia="等线"/>
            <w:lang w:eastAsia="en-GB"/>
          </w:rPr>
          <w:fldChar w:fldCharType="end"/>
        </w:r>
      </w:del>
    </w:p>
    <w:p w14:paraId="3AAD5FAA" w14:textId="248F13FD" w:rsidR="00C146CF" w:rsidDel="0078184D" w:rsidRDefault="000B3F2C">
      <w:pPr>
        <w:pStyle w:val="TOC5"/>
        <w:rPr>
          <w:del w:id="764" w:author="Rapporteur" w:date="2025-11-27T00:04:00Z"/>
          <w:rFonts w:eastAsia="等线"/>
          <w:lang w:eastAsia="en-GB"/>
        </w:rPr>
      </w:pPr>
      <w:del w:id="765" w:author="Rapporteur" w:date="2025-11-27T00:04:00Z">
        <w:r w:rsidDel="0078184D">
          <w:rPr>
            <w:rFonts w:eastAsia="等线"/>
            <w:lang w:eastAsia="en-GB"/>
          </w:rPr>
          <w:delText>6.1.3.2.3</w:delText>
        </w:r>
        <w:r w:rsidDel="0078184D">
          <w:rPr>
            <w:rFonts w:eastAsia="等线"/>
            <w:lang w:eastAsia="en-GB"/>
          </w:rPr>
          <w:tab/>
          <w:delText>Resource Standard Methods</w:delText>
        </w:r>
        <w:r w:rsidDel="0078184D">
          <w:rPr>
            <w:rFonts w:eastAsia="等线"/>
            <w:lang w:eastAsia="en-GB"/>
          </w:rPr>
          <w:tab/>
        </w:r>
        <w:r w:rsidDel="0078184D">
          <w:rPr>
            <w:rFonts w:eastAsia="等线"/>
            <w:lang w:eastAsia="en-GB"/>
          </w:rPr>
          <w:fldChar w:fldCharType="begin"/>
        </w:r>
        <w:r w:rsidDel="0078184D">
          <w:rPr>
            <w:rFonts w:eastAsia="等线"/>
            <w:lang w:eastAsia="en-GB"/>
          </w:rPr>
          <w:delInstrText xml:space="preserve"> PAGEREF _Toc15144 \h </w:delInstrText>
        </w:r>
        <w:r w:rsidDel="0078184D">
          <w:rPr>
            <w:rFonts w:eastAsia="等线"/>
            <w:lang w:eastAsia="en-GB"/>
          </w:rPr>
        </w:r>
        <w:r w:rsidDel="0078184D">
          <w:rPr>
            <w:rFonts w:eastAsia="等线"/>
            <w:lang w:eastAsia="en-GB"/>
          </w:rPr>
          <w:fldChar w:fldCharType="separate"/>
        </w:r>
        <w:r w:rsidDel="0078184D">
          <w:rPr>
            <w:rFonts w:eastAsia="等线"/>
            <w:lang w:eastAsia="en-GB"/>
          </w:rPr>
          <w:delText>19</w:delText>
        </w:r>
        <w:r w:rsidDel="0078184D">
          <w:rPr>
            <w:rFonts w:eastAsia="等线"/>
            <w:lang w:eastAsia="en-GB"/>
          </w:rPr>
          <w:fldChar w:fldCharType="end"/>
        </w:r>
      </w:del>
    </w:p>
    <w:p w14:paraId="283BC271" w14:textId="3E1C4E88" w:rsidR="00C146CF" w:rsidDel="0078184D" w:rsidRDefault="000B3F2C">
      <w:pPr>
        <w:pStyle w:val="TOC5"/>
        <w:rPr>
          <w:del w:id="766" w:author="Rapporteur" w:date="2025-11-27T00:04:00Z"/>
          <w:rFonts w:eastAsia="等线"/>
          <w:lang w:eastAsia="en-GB"/>
        </w:rPr>
      </w:pPr>
      <w:del w:id="767" w:author="Rapporteur" w:date="2025-11-27T00:04:00Z">
        <w:r w:rsidDel="0078184D">
          <w:rPr>
            <w:rFonts w:eastAsia="等线"/>
            <w:lang w:eastAsia="en-GB"/>
          </w:rPr>
          <w:delText>6.1.3.2.4</w:delText>
        </w:r>
        <w:r w:rsidDel="0078184D">
          <w:rPr>
            <w:rFonts w:eastAsia="等线"/>
            <w:lang w:eastAsia="en-GB"/>
          </w:rPr>
          <w:tab/>
          <w:delText>Resource Custom Operations</w:delText>
        </w:r>
        <w:r w:rsidDel="0078184D">
          <w:rPr>
            <w:rFonts w:eastAsia="等线"/>
            <w:lang w:eastAsia="en-GB"/>
          </w:rPr>
          <w:tab/>
        </w:r>
        <w:r w:rsidDel="0078184D">
          <w:rPr>
            <w:rFonts w:eastAsia="等线"/>
            <w:lang w:eastAsia="en-GB"/>
          </w:rPr>
          <w:fldChar w:fldCharType="begin"/>
        </w:r>
        <w:r w:rsidDel="0078184D">
          <w:rPr>
            <w:rFonts w:eastAsia="等线"/>
            <w:lang w:eastAsia="en-GB"/>
          </w:rPr>
          <w:delInstrText xml:space="preserve"> PAGEREF _Toc23889 \h </w:delInstrText>
        </w:r>
        <w:r w:rsidDel="0078184D">
          <w:rPr>
            <w:rFonts w:eastAsia="等线"/>
            <w:lang w:eastAsia="en-GB"/>
          </w:rPr>
        </w:r>
        <w:r w:rsidDel="0078184D">
          <w:rPr>
            <w:rFonts w:eastAsia="等线"/>
            <w:lang w:eastAsia="en-GB"/>
          </w:rPr>
          <w:fldChar w:fldCharType="separate"/>
        </w:r>
        <w:r w:rsidDel="0078184D">
          <w:rPr>
            <w:rFonts w:eastAsia="等线"/>
            <w:lang w:eastAsia="en-GB"/>
          </w:rPr>
          <w:delText>20</w:delText>
        </w:r>
        <w:r w:rsidDel="0078184D">
          <w:rPr>
            <w:rFonts w:eastAsia="等线"/>
            <w:lang w:eastAsia="en-GB"/>
          </w:rPr>
          <w:fldChar w:fldCharType="end"/>
        </w:r>
      </w:del>
    </w:p>
    <w:p w14:paraId="179F400C" w14:textId="6CCB5169" w:rsidR="00C146CF" w:rsidDel="0078184D" w:rsidRDefault="000B3F2C">
      <w:pPr>
        <w:pStyle w:val="TOC6"/>
        <w:tabs>
          <w:tab w:val="clear" w:pos="9639"/>
          <w:tab w:val="right" w:pos="2400"/>
          <w:tab w:val="right" w:leader="dot" w:pos="9641"/>
        </w:tabs>
        <w:rPr>
          <w:del w:id="768" w:author="Rapporteur" w:date="2025-11-27T00:04:00Z"/>
        </w:rPr>
      </w:pPr>
      <w:del w:id="769" w:author="Rapporteur" w:date="2025-11-27T00:04:00Z">
        <w:r w:rsidDel="0078184D">
          <w:rPr>
            <w:rFonts w:hint="eastAsia"/>
            <w:lang w:val="en-US" w:eastAsia="zh-CN"/>
          </w:rPr>
          <w:delText>6.1.3.2.4.1</w:delText>
        </w:r>
        <w:r w:rsidDel="0078184D">
          <w:rPr>
            <w:rFonts w:hint="eastAsia"/>
            <w:lang w:val="en-US" w:eastAsia="zh-CN"/>
          </w:rPr>
          <w:tab/>
          <w:delText>Overview</w:delText>
        </w:r>
        <w:r w:rsidDel="0078184D">
          <w:tab/>
        </w:r>
        <w:r w:rsidDel="0078184D">
          <w:fldChar w:fldCharType="begin"/>
        </w:r>
        <w:r w:rsidDel="0078184D">
          <w:delInstrText xml:space="preserve"> PAGEREF _Toc31365 \h </w:delInstrText>
        </w:r>
        <w:r w:rsidDel="0078184D">
          <w:fldChar w:fldCharType="separate"/>
        </w:r>
        <w:r w:rsidDel="0078184D">
          <w:delText>20</w:delText>
        </w:r>
        <w:r w:rsidDel="0078184D">
          <w:fldChar w:fldCharType="end"/>
        </w:r>
      </w:del>
    </w:p>
    <w:p w14:paraId="5368BB6A" w14:textId="5021E460" w:rsidR="00C146CF" w:rsidDel="0078184D" w:rsidRDefault="000B3F2C">
      <w:pPr>
        <w:pStyle w:val="TOC6"/>
        <w:tabs>
          <w:tab w:val="clear" w:pos="9639"/>
          <w:tab w:val="right" w:pos="2400"/>
          <w:tab w:val="right" w:leader="dot" w:pos="9641"/>
        </w:tabs>
        <w:rPr>
          <w:del w:id="770" w:author="Rapporteur" w:date="2025-11-27T00:04:00Z"/>
        </w:rPr>
      </w:pPr>
      <w:del w:id="771" w:author="Rapporteur" w:date="2025-11-27T00:04:00Z">
        <w:r w:rsidDel="0078184D">
          <w:rPr>
            <w:rFonts w:hint="eastAsia"/>
            <w:lang w:val="en-US" w:eastAsia="zh-CN"/>
          </w:rPr>
          <w:delText>6.1.3.2.4.2</w:delText>
        </w:r>
        <w:r w:rsidDel="0078184D">
          <w:rPr>
            <w:rFonts w:hint="eastAsia"/>
            <w:lang w:val="en-US" w:eastAsia="zh-CN"/>
          </w:rPr>
          <w:tab/>
          <w:delText>Operation: Configure</w:delText>
        </w:r>
        <w:r w:rsidDel="0078184D">
          <w:tab/>
        </w:r>
        <w:r w:rsidDel="0078184D">
          <w:fldChar w:fldCharType="begin"/>
        </w:r>
        <w:r w:rsidDel="0078184D">
          <w:delInstrText xml:space="preserve"> PAGEREF _Toc17104 \h </w:delInstrText>
        </w:r>
        <w:r w:rsidDel="0078184D">
          <w:fldChar w:fldCharType="separate"/>
        </w:r>
        <w:r w:rsidDel="0078184D">
          <w:delText>20</w:delText>
        </w:r>
        <w:r w:rsidDel="0078184D">
          <w:fldChar w:fldCharType="end"/>
        </w:r>
      </w:del>
    </w:p>
    <w:p w14:paraId="73EAAE0B" w14:textId="5CC9FC54" w:rsidR="00C146CF" w:rsidDel="0078184D" w:rsidRDefault="000B3F2C">
      <w:pPr>
        <w:pStyle w:val="TOC6"/>
        <w:tabs>
          <w:tab w:val="clear" w:pos="9639"/>
          <w:tab w:val="right" w:pos="2400"/>
          <w:tab w:val="right" w:leader="dot" w:pos="9641"/>
        </w:tabs>
        <w:rPr>
          <w:del w:id="772" w:author="Rapporteur" w:date="2025-11-27T00:04:00Z"/>
        </w:rPr>
      </w:pPr>
      <w:del w:id="773" w:author="Rapporteur" w:date="2025-11-27T00:04:00Z">
        <w:r w:rsidDel="0078184D">
          <w:rPr>
            <w:rFonts w:hint="eastAsia"/>
            <w:lang w:val="en-US" w:eastAsia="zh-CN"/>
          </w:rPr>
          <w:delText>6.1.3.2.4.3</w:delText>
        </w:r>
        <w:r w:rsidDel="0078184D">
          <w:rPr>
            <w:rFonts w:hint="eastAsia"/>
            <w:lang w:val="en-US" w:eastAsia="zh-CN"/>
          </w:rPr>
          <w:tab/>
          <w:delText>Operation: Update</w:delText>
        </w:r>
        <w:r w:rsidDel="0078184D">
          <w:tab/>
        </w:r>
        <w:r w:rsidDel="0078184D">
          <w:fldChar w:fldCharType="begin"/>
        </w:r>
        <w:r w:rsidDel="0078184D">
          <w:delInstrText xml:space="preserve"> PAGEREF _Toc18797 \h </w:delInstrText>
        </w:r>
        <w:r w:rsidDel="0078184D">
          <w:fldChar w:fldCharType="separate"/>
        </w:r>
        <w:r w:rsidDel="0078184D">
          <w:delText>21</w:delText>
        </w:r>
        <w:r w:rsidDel="0078184D">
          <w:fldChar w:fldCharType="end"/>
        </w:r>
      </w:del>
    </w:p>
    <w:p w14:paraId="0D23C25A" w14:textId="091BD4E5" w:rsidR="00C146CF" w:rsidDel="0078184D" w:rsidRDefault="000B3F2C">
      <w:pPr>
        <w:pStyle w:val="TOC6"/>
        <w:tabs>
          <w:tab w:val="clear" w:pos="9639"/>
          <w:tab w:val="right" w:pos="2400"/>
          <w:tab w:val="right" w:leader="dot" w:pos="9641"/>
        </w:tabs>
        <w:rPr>
          <w:del w:id="774" w:author="Rapporteur" w:date="2025-11-27T00:04:00Z"/>
        </w:rPr>
      </w:pPr>
      <w:del w:id="775" w:author="Rapporteur" w:date="2025-11-27T00:04:00Z">
        <w:r w:rsidDel="0078184D">
          <w:rPr>
            <w:rFonts w:hint="eastAsia"/>
            <w:lang w:val="en-US" w:eastAsia="zh-CN"/>
          </w:rPr>
          <w:delText>6</w:delText>
        </w:r>
        <w:r w:rsidDel="0078184D">
          <w:rPr>
            <w:lang w:eastAsia="zh-CN"/>
          </w:rPr>
          <w:delText>.</w:delText>
        </w:r>
        <w:r w:rsidDel="0078184D">
          <w:rPr>
            <w:rFonts w:hint="eastAsia"/>
            <w:lang w:val="en-US" w:eastAsia="zh-CN"/>
          </w:rPr>
          <w:delText>1</w:delText>
        </w:r>
        <w:r w:rsidDel="0078184D">
          <w:rPr>
            <w:lang w:eastAsia="zh-CN"/>
          </w:rPr>
          <w:delText>.3.2.4.4</w:delText>
        </w:r>
        <w:r w:rsidDel="0078184D">
          <w:rPr>
            <w:lang w:eastAsia="zh-CN"/>
          </w:rPr>
          <w:tab/>
          <w:delText>Operation: Delete</w:delText>
        </w:r>
        <w:r w:rsidDel="0078184D">
          <w:tab/>
        </w:r>
        <w:r w:rsidDel="0078184D">
          <w:fldChar w:fldCharType="begin"/>
        </w:r>
        <w:r w:rsidDel="0078184D">
          <w:delInstrText xml:space="preserve"> PAGEREF _Toc6538 \h </w:delInstrText>
        </w:r>
        <w:r w:rsidDel="0078184D">
          <w:fldChar w:fldCharType="separate"/>
        </w:r>
        <w:r w:rsidDel="0078184D">
          <w:delText>21</w:delText>
        </w:r>
        <w:r w:rsidDel="0078184D">
          <w:fldChar w:fldCharType="end"/>
        </w:r>
      </w:del>
    </w:p>
    <w:p w14:paraId="2FE3AEF8" w14:textId="46FAA253" w:rsidR="00C146CF" w:rsidDel="0078184D" w:rsidRDefault="000B3F2C">
      <w:pPr>
        <w:pStyle w:val="TOC3"/>
        <w:rPr>
          <w:del w:id="776" w:author="Rapporteur" w:date="2025-11-27T00:04:00Z"/>
          <w:rFonts w:eastAsia="等线"/>
          <w:lang w:val="fr-FR" w:eastAsia="en-GB"/>
        </w:rPr>
      </w:pPr>
      <w:del w:id="777" w:author="Rapporteur" w:date="2025-11-27T00:04:00Z">
        <w:r w:rsidDel="0078184D">
          <w:rPr>
            <w:rFonts w:eastAsia="等线"/>
            <w:lang w:val="fr-FR" w:eastAsia="en-GB"/>
          </w:rPr>
          <w:delText>6.1.4</w:delText>
        </w:r>
        <w:r w:rsidDel="0078184D">
          <w:rPr>
            <w:rFonts w:eastAsia="等线"/>
            <w:lang w:val="fr-FR" w:eastAsia="en-GB"/>
          </w:rPr>
          <w:tab/>
          <w:delText>Custom Operations without associated resources</w:delText>
        </w:r>
        <w:r w:rsidDel="0078184D">
          <w:rPr>
            <w:rFonts w:eastAsia="等线"/>
            <w:lang w:val="fr-FR" w:eastAsia="en-GB"/>
          </w:rPr>
          <w:tab/>
        </w:r>
        <w:r w:rsidDel="0078184D">
          <w:rPr>
            <w:rFonts w:eastAsia="等线"/>
            <w:lang w:val="fr-FR" w:eastAsia="en-GB"/>
          </w:rPr>
          <w:fldChar w:fldCharType="begin"/>
        </w:r>
        <w:r w:rsidDel="0078184D">
          <w:rPr>
            <w:rFonts w:eastAsia="等线"/>
            <w:lang w:val="fr-FR" w:eastAsia="en-GB"/>
          </w:rPr>
          <w:delInstrText xml:space="preserve"> PAGEREF _Toc13824 \h </w:delInstrText>
        </w:r>
        <w:r w:rsidDel="0078184D">
          <w:rPr>
            <w:rFonts w:eastAsia="等线"/>
            <w:lang w:val="fr-FR" w:eastAsia="en-GB"/>
          </w:rPr>
        </w:r>
        <w:r w:rsidDel="0078184D">
          <w:rPr>
            <w:rFonts w:eastAsia="等线"/>
            <w:lang w:val="fr-FR" w:eastAsia="en-GB"/>
          </w:rPr>
          <w:fldChar w:fldCharType="separate"/>
        </w:r>
        <w:r w:rsidDel="0078184D">
          <w:rPr>
            <w:rFonts w:eastAsia="等线"/>
            <w:lang w:val="fr-FR" w:eastAsia="en-GB"/>
          </w:rPr>
          <w:delText>22</w:delText>
        </w:r>
        <w:r w:rsidDel="0078184D">
          <w:rPr>
            <w:rFonts w:eastAsia="等线"/>
            <w:lang w:val="fr-FR" w:eastAsia="en-GB"/>
          </w:rPr>
          <w:fldChar w:fldCharType="end"/>
        </w:r>
      </w:del>
    </w:p>
    <w:p w14:paraId="4CBC2361" w14:textId="6ED82B71" w:rsidR="00C146CF" w:rsidDel="0078184D" w:rsidRDefault="000B3F2C">
      <w:pPr>
        <w:pStyle w:val="TOC3"/>
        <w:rPr>
          <w:del w:id="778" w:author="Rapporteur" w:date="2025-11-27T00:04:00Z"/>
          <w:rFonts w:eastAsia="等线"/>
          <w:lang w:val="fr-FR" w:eastAsia="en-GB"/>
        </w:rPr>
      </w:pPr>
      <w:del w:id="779" w:author="Rapporteur" w:date="2025-11-27T00:04:00Z">
        <w:r w:rsidDel="0078184D">
          <w:rPr>
            <w:rFonts w:eastAsia="等线"/>
            <w:lang w:val="fr-FR" w:eastAsia="en-GB"/>
          </w:rPr>
          <w:delText>6.1.5</w:delText>
        </w:r>
        <w:r w:rsidDel="0078184D">
          <w:rPr>
            <w:rFonts w:eastAsia="等线"/>
            <w:lang w:val="fr-FR" w:eastAsia="en-GB"/>
          </w:rPr>
          <w:tab/>
          <w:delText>Notifications</w:delText>
        </w:r>
        <w:r w:rsidDel="0078184D">
          <w:rPr>
            <w:rFonts w:eastAsia="等线"/>
            <w:lang w:val="fr-FR" w:eastAsia="en-GB"/>
          </w:rPr>
          <w:tab/>
        </w:r>
        <w:r w:rsidDel="0078184D">
          <w:rPr>
            <w:rFonts w:eastAsia="等线"/>
            <w:lang w:val="fr-FR" w:eastAsia="en-GB"/>
          </w:rPr>
          <w:fldChar w:fldCharType="begin"/>
        </w:r>
        <w:r w:rsidDel="0078184D">
          <w:rPr>
            <w:rFonts w:eastAsia="等线"/>
            <w:lang w:val="fr-FR" w:eastAsia="en-GB"/>
          </w:rPr>
          <w:delInstrText xml:space="preserve"> PAGEREF _Toc20520 \h </w:delInstrText>
        </w:r>
        <w:r w:rsidDel="0078184D">
          <w:rPr>
            <w:rFonts w:eastAsia="等线"/>
            <w:lang w:val="fr-FR" w:eastAsia="en-GB"/>
          </w:rPr>
        </w:r>
        <w:r w:rsidDel="0078184D">
          <w:rPr>
            <w:rFonts w:eastAsia="等线"/>
            <w:lang w:val="fr-FR" w:eastAsia="en-GB"/>
          </w:rPr>
          <w:fldChar w:fldCharType="separate"/>
        </w:r>
        <w:r w:rsidDel="0078184D">
          <w:rPr>
            <w:rFonts w:eastAsia="等线"/>
            <w:lang w:val="fr-FR" w:eastAsia="en-GB"/>
          </w:rPr>
          <w:delText>22</w:delText>
        </w:r>
        <w:r w:rsidDel="0078184D">
          <w:rPr>
            <w:rFonts w:eastAsia="等线"/>
            <w:lang w:val="fr-FR" w:eastAsia="en-GB"/>
          </w:rPr>
          <w:fldChar w:fldCharType="end"/>
        </w:r>
      </w:del>
    </w:p>
    <w:p w14:paraId="68A61E6C" w14:textId="0C65886B" w:rsidR="00C146CF" w:rsidDel="0078184D" w:rsidRDefault="000B3F2C">
      <w:pPr>
        <w:pStyle w:val="TOC3"/>
        <w:rPr>
          <w:del w:id="780" w:author="Rapporteur" w:date="2025-11-27T00:04:00Z"/>
          <w:rFonts w:eastAsia="等线"/>
          <w:lang w:val="fr-FR" w:eastAsia="en-GB"/>
        </w:rPr>
      </w:pPr>
      <w:del w:id="781" w:author="Rapporteur" w:date="2025-11-27T00:04:00Z">
        <w:r w:rsidDel="0078184D">
          <w:rPr>
            <w:rFonts w:eastAsia="等线"/>
            <w:lang w:val="fr-FR" w:eastAsia="en-GB"/>
          </w:rPr>
          <w:delText>6.1.6</w:delText>
        </w:r>
        <w:r w:rsidDel="0078184D">
          <w:rPr>
            <w:rFonts w:eastAsia="等线"/>
            <w:lang w:val="fr-FR" w:eastAsia="en-GB"/>
          </w:rPr>
          <w:tab/>
          <w:delText>Data Model</w:delText>
        </w:r>
        <w:r w:rsidDel="0078184D">
          <w:rPr>
            <w:rFonts w:eastAsia="等线"/>
            <w:lang w:val="fr-FR" w:eastAsia="en-GB"/>
          </w:rPr>
          <w:tab/>
        </w:r>
        <w:r w:rsidDel="0078184D">
          <w:rPr>
            <w:rFonts w:eastAsia="等线"/>
            <w:lang w:val="fr-FR" w:eastAsia="en-GB"/>
          </w:rPr>
          <w:fldChar w:fldCharType="begin"/>
        </w:r>
        <w:r w:rsidDel="0078184D">
          <w:rPr>
            <w:rFonts w:eastAsia="等线"/>
            <w:lang w:val="fr-FR" w:eastAsia="en-GB"/>
          </w:rPr>
          <w:delInstrText xml:space="preserve"> PAGEREF _Toc12611 \h </w:delInstrText>
        </w:r>
        <w:r w:rsidDel="0078184D">
          <w:rPr>
            <w:rFonts w:eastAsia="等线"/>
            <w:lang w:val="fr-FR" w:eastAsia="en-GB"/>
          </w:rPr>
        </w:r>
        <w:r w:rsidDel="0078184D">
          <w:rPr>
            <w:rFonts w:eastAsia="等线"/>
            <w:lang w:val="fr-FR" w:eastAsia="en-GB"/>
          </w:rPr>
          <w:fldChar w:fldCharType="separate"/>
        </w:r>
        <w:r w:rsidDel="0078184D">
          <w:rPr>
            <w:rFonts w:eastAsia="等线"/>
            <w:lang w:val="fr-FR" w:eastAsia="en-GB"/>
          </w:rPr>
          <w:delText>22</w:delText>
        </w:r>
        <w:r w:rsidDel="0078184D">
          <w:rPr>
            <w:rFonts w:eastAsia="等线"/>
            <w:lang w:val="fr-FR" w:eastAsia="en-GB"/>
          </w:rPr>
          <w:fldChar w:fldCharType="end"/>
        </w:r>
      </w:del>
    </w:p>
    <w:p w14:paraId="47E9FB70" w14:textId="45E3618D" w:rsidR="00C146CF" w:rsidDel="0078184D" w:rsidRDefault="000B3F2C">
      <w:pPr>
        <w:pStyle w:val="TOC4"/>
        <w:rPr>
          <w:del w:id="782" w:author="Rapporteur" w:date="2025-11-27T00:04:00Z"/>
          <w:rFonts w:eastAsia="等线"/>
          <w:lang w:eastAsia="en-GB"/>
        </w:rPr>
      </w:pPr>
      <w:del w:id="783" w:author="Rapporteur" w:date="2025-11-27T00:04:00Z">
        <w:r w:rsidDel="0078184D">
          <w:rPr>
            <w:rFonts w:eastAsia="等线"/>
            <w:lang w:eastAsia="en-GB"/>
          </w:rPr>
          <w:delText>6.1.6.1</w:delText>
        </w:r>
        <w:r w:rsidDel="0078184D">
          <w:rPr>
            <w:rFonts w:eastAsia="等线"/>
            <w:lang w:eastAsia="en-GB"/>
          </w:rPr>
          <w:tab/>
          <w:delText>General</w:delText>
        </w:r>
        <w:r w:rsidDel="0078184D">
          <w:rPr>
            <w:rFonts w:eastAsia="等线"/>
            <w:lang w:eastAsia="en-GB"/>
          </w:rPr>
          <w:tab/>
        </w:r>
        <w:r w:rsidDel="0078184D">
          <w:rPr>
            <w:rFonts w:eastAsia="等线"/>
            <w:lang w:eastAsia="en-GB"/>
          </w:rPr>
          <w:fldChar w:fldCharType="begin"/>
        </w:r>
        <w:r w:rsidDel="0078184D">
          <w:rPr>
            <w:rFonts w:eastAsia="等线"/>
            <w:lang w:eastAsia="en-GB"/>
          </w:rPr>
          <w:delInstrText xml:space="preserve"> PAGEREF _Toc17580 \h </w:delInstrText>
        </w:r>
        <w:r w:rsidDel="0078184D">
          <w:rPr>
            <w:rFonts w:eastAsia="等线"/>
            <w:lang w:eastAsia="en-GB"/>
          </w:rPr>
        </w:r>
        <w:r w:rsidDel="0078184D">
          <w:rPr>
            <w:rFonts w:eastAsia="等线"/>
            <w:lang w:eastAsia="en-GB"/>
          </w:rPr>
          <w:fldChar w:fldCharType="separate"/>
        </w:r>
        <w:r w:rsidDel="0078184D">
          <w:rPr>
            <w:rFonts w:eastAsia="等线"/>
            <w:lang w:eastAsia="en-GB"/>
          </w:rPr>
          <w:delText>22</w:delText>
        </w:r>
        <w:r w:rsidDel="0078184D">
          <w:rPr>
            <w:rFonts w:eastAsia="等线"/>
            <w:lang w:eastAsia="en-GB"/>
          </w:rPr>
          <w:fldChar w:fldCharType="end"/>
        </w:r>
      </w:del>
    </w:p>
    <w:p w14:paraId="765FC83C" w14:textId="3CB0DC95" w:rsidR="00C146CF" w:rsidDel="0078184D" w:rsidRDefault="000B3F2C">
      <w:pPr>
        <w:pStyle w:val="TOC4"/>
        <w:rPr>
          <w:del w:id="784" w:author="Rapporteur" w:date="2025-11-27T00:04:00Z"/>
          <w:rFonts w:eastAsia="等线"/>
          <w:lang w:eastAsia="en-GB"/>
        </w:rPr>
      </w:pPr>
      <w:del w:id="785" w:author="Rapporteur" w:date="2025-11-27T00:04:00Z">
        <w:r w:rsidDel="0078184D">
          <w:rPr>
            <w:rFonts w:eastAsia="等线"/>
            <w:lang w:val="en-US" w:eastAsia="en-GB"/>
          </w:rPr>
          <w:delText>6.1.6.2</w:delText>
        </w:r>
        <w:r w:rsidDel="0078184D">
          <w:rPr>
            <w:rFonts w:eastAsia="等线"/>
            <w:lang w:val="en-US" w:eastAsia="en-GB"/>
          </w:rPr>
          <w:tab/>
          <w:delText>Structured data types</w:delText>
        </w:r>
        <w:r w:rsidDel="0078184D">
          <w:rPr>
            <w:rFonts w:eastAsia="等线"/>
            <w:lang w:eastAsia="en-GB"/>
          </w:rPr>
          <w:tab/>
        </w:r>
        <w:r w:rsidDel="0078184D">
          <w:rPr>
            <w:rFonts w:eastAsia="等线"/>
            <w:lang w:eastAsia="en-GB"/>
          </w:rPr>
          <w:fldChar w:fldCharType="begin"/>
        </w:r>
        <w:r w:rsidDel="0078184D">
          <w:rPr>
            <w:rFonts w:eastAsia="等线"/>
            <w:lang w:eastAsia="en-GB"/>
          </w:rPr>
          <w:delInstrText xml:space="preserve"> PAGEREF _Toc22006 \h </w:delInstrText>
        </w:r>
        <w:r w:rsidDel="0078184D">
          <w:rPr>
            <w:rFonts w:eastAsia="等线"/>
            <w:lang w:eastAsia="en-GB"/>
          </w:rPr>
        </w:r>
        <w:r w:rsidDel="0078184D">
          <w:rPr>
            <w:rFonts w:eastAsia="等线"/>
            <w:lang w:eastAsia="en-GB"/>
          </w:rPr>
          <w:fldChar w:fldCharType="separate"/>
        </w:r>
        <w:r w:rsidDel="0078184D">
          <w:rPr>
            <w:rFonts w:eastAsia="等线"/>
            <w:lang w:eastAsia="en-GB"/>
          </w:rPr>
          <w:delText>23</w:delText>
        </w:r>
        <w:r w:rsidDel="0078184D">
          <w:rPr>
            <w:rFonts w:eastAsia="等线"/>
            <w:lang w:eastAsia="en-GB"/>
          </w:rPr>
          <w:fldChar w:fldCharType="end"/>
        </w:r>
      </w:del>
    </w:p>
    <w:p w14:paraId="539189C0" w14:textId="2F54F3AC" w:rsidR="00C146CF" w:rsidDel="0078184D" w:rsidRDefault="000B3F2C">
      <w:pPr>
        <w:pStyle w:val="TOC5"/>
        <w:rPr>
          <w:del w:id="786" w:author="Rapporteur" w:date="2025-11-27T00:04:00Z"/>
          <w:rFonts w:eastAsia="等线"/>
          <w:lang w:eastAsia="en-GB"/>
        </w:rPr>
      </w:pPr>
      <w:del w:id="787" w:author="Rapporteur" w:date="2025-11-27T00:04:00Z">
        <w:r w:rsidDel="0078184D">
          <w:rPr>
            <w:rFonts w:eastAsia="等线"/>
            <w:lang w:eastAsia="en-GB"/>
          </w:rPr>
          <w:delText>6.1.6.2.1</w:delText>
        </w:r>
        <w:r w:rsidDel="0078184D">
          <w:rPr>
            <w:rFonts w:eastAsia="等线"/>
            <w:lang w:eastAsia="en-GB"/>
          </w:rPr>
          <w:tab/>
          <w:delText>Introduction</w:delText>
        </w:r>
        <w:r w:rsidDel="0078184D">
          <w:rPr>
            <w:rFonts w:eastAsia="等线"/>
            <w:lang w:eastAsia="en-GB"/>
          </w:rPr>
          <w:tab/>
        </w:r>
        <w:r w:rsidDel="0078184D">
          <w:rPr>
            <w:rFonts w:eastAsia="等线"/>
            <w:lang w:eastAsia="en-GB"/>
          </w:rPr>
          <w:fldChar w:fldCharType="begin"/>
        </w:r>
        <w:r w:rsidDel="0078184D">
          <w:rPr>
            <w:rFonts w:eastAsia="等线"/>
            <w:lang w:eastAsia="en-GB"/>
          </w:rPr>
          <w:delInstrText xml:space="preserve"> PAGEREF _Toc12402 \h </w:delInstrText>
        </w:r>
        <w:r w:rsidDel="0078184D">
          <w:rPr>
            <w:rFonts w:eastAsia="等线"/>
            <w:lang w:eastAsia="en-GB"/>
          </w:rPr>
        </w:r>
        <w:r w:rsidDel="0078184D">
          <w:rPr>
            <w:rFonts w:eastAsia="等线"/>
            <w:lang w:eastAsia="en-GB"/>
          </w:rPr>
          <w:fldChar w:fldCharType="separate"/>
        </w:r>
        <w:r w:rsidDel="0078184D">
          <w:rPr>
            <w:rFonts w:eastAsia="等线"/>
            <w:lang w:eastAsia="en-GB"/>
          </w:rPr>
          <w:delText>23</w:delText>
        </w:r>
        <w:r w:rsidDel="0078184D">
          <w:rPr>
            <w:rFonts w:eastAsia="等线"/>
            <w:lang w:eastAsia="en-GB"/>
          </w:rPr>
          <w:fldChar w:fldCharType="end"/>
        </w:r>
      </w:del>
    </w:p>
    <w:p w14:paraId="115E7095" w14:textId="7FCAFCDF" w:rsidR="00C146CF" w:rsidDel="0078184D" w:rsidRDefault="000B3F2C">
      <w:pPr>
        <w:pStyle w:val="TOC5"/>
        <w:rPr>
          <w:del w:id="788" w:author="Rapporteur" w:date="2025-11-27T00:04:00Z"/>
          <w:rFonts w:eastAsia="等线"/>
          <w:lang w:eastAsia="en-GB"/>
        </w:rPr>
      </w:pPr>
      <w:del w:id="789" w:author="Rapporteur" w:date="2025-11-27T00:04:00Z">
        <w:r w:rsidDel="0078184D">
          <w:rPr>
            <w:rFonts w:eastAsia="等线"/>
            <w:lang w:eastAsia="en-GB"/>
          </w:rPr>
          <w:delText>6.1.6.2.2</w:delText>
        </w:r>
        <w:r w:rsidDel="0078184D">
          <w:rPr>
            <w:rFonts w:eastAsia="等线"/>
            <w:lang w:eastAsia="en-GB"/>
          </w:rPr>
          <w:tab/>
          <w:delText>Type: DcAppConfigReq</w:delText>
        </w:r>
        <w:r w:rsidDel="0078184D">
          <w:rPr>
            <w:rFonts w:eastAsia="等线"/>
            <w:lang w:eastAsia="en-GB"/>
          </w:rPr>
          <w:tab/>
        </w:r>
        <w:r w:rsidDel="0078184D">
          <w:rPr>
            <w:rFonts w:eastAsia="等线"/>
            <w:lang w:eastAsia="en-GB"/>
          </w:rPr>
          <w:fldChar w:fldCharType="begin"/>
        </w:r>
        <w:r w:rsidDel="0078184D">
          <w:rPr>
            <w:rFonts w:eastAsia="等线"/>
            <w:lang w:eastAsia="en-GB"/>
          </w:rPr>
          <w:delInstrText xml:space="preserve"> PAGEREF _Toc25377 \h </w:delInstrText>
        </w:r>
        <w:r w:rsidDel="0078184D">
          <w:rPr>
            <w:rFonts w:eastAsia="等线"/>
            <w:lang w:eastAsia="en-GB"/>
          </w:rPr>
        </w:r>
        <w:r w:rsidDel="0078184D">
          <w:rPr>
            <w:rFonts w:eastAsia="等线"/>
            <w:lang w:eastAsia="en-GB"/>
          </w:rPr>
          <w:fldChar w:fldCharType="separate"/>
        </w:r>
        <w:r w:rsidDel="0078184D">
          <w:rPr>
            <w:rFonts w:eastAsia="等线"/>
            <w:lang w:eastAsia="en-GB"/>
          </w:rPr>
          <w:delText>24</w:delText>
        </w:r>
        <w:r w:rsidDel="0078184D">
          <w:rPr>
            <w:rFonts w:eastAsia="等线"/>
            <w:lang w:eastAsia="en-GB"/>
          </w:rPr>
          <w:fldChar w:fldCharType="end"/>
        </w:r>
      </w:del>
    </w:p>
    <w:p w14:paraId="6F11B1D5" w14:textId="130FB709" w:rsidR="00C146CF" w:rsidDel="0078184D" w:rsidRDefault="000B3F2C">
      <w:pPr>
        <w:pStyle w:val="TOC5"/>
        <w:rPr>
          <w:del w:id="790" w:author="Rapporteur" w:date="2025-11-27T00:04:00Z"/>
          <w:rFonts w:eastAsia="等线"/>
          <w:lang w:eastAsia="en-GB"/>
        </w:rPr>
      </w:pPr>
      <w:del w:id="791" w:author="Rapporteur" w:date="2025-11-27T00:04:00Z">
        <w:r w:rsidDel="0078184D">
          <w:rPr>
            <w:rFonts w:eastAsia="等线"/>
            <w:lang w:val="en-US" w:eastAsia="en-GB"/>
          </w:rPr>
          <w:delText>6</w:delText>
        </w:r>
        <w:r w:rsidDel="0078184D">
          <w:rPr>
            <w:rFonts w:eastAsia="等线"/>
            <w:lang w:eastAsia="en-GB"/>
          </w:rPr>
          <w:delText>.</w:delText>
        </w:r>
        <w:r w:rsidDel="0078184D">
          <w:rPr>
            <w:rFonts w:eastAsia="等线"/>
            <w:lang w:val="en-US" w:eastAsia="en-GB"/>
          </w:rPr>
          <w:delText>1</w:delText>
        </w:r>
        <w:r w:rsidDel="0078184D">
          <w:rPr>
            <w:rFonts w:eastAsia="等线"/>
            <w:lang w:eastAsia="en-GB"/>
          </w:rPr>
          <w:delText>.6.2.3</w:delText>
        </w:r>
        <w:r w:rsidDel="0078184D">
          <w:rPr>
            <w:rFonts w:eastAsia="等线"/>
            <w:lang w:eastAsia="en-GB"/>
          </w:rPr>
          <w:tab/>
          <w:delText>Type: DcAppConfigParameters</w:delText>
        </w:r>
        <w:r w:rsidDel="0078184D">
          <w:rPr>
            <w:rFonts w:eastAsia="等线"/>
            <w:lang w:eastAsia="en-GB"/>
          </w:rPr>
          <w:tab/>
        </w:r>
        <w:r w:rsidDel="0078184D">
          <w:rPr>
            <w:rFonts w:eastAsia="等线"/>
            <w:lang w:eastAsia="en-GB"/>
          </w:rPr>
          <w:fldChar w:fldCharType="begin"/>
        </w:r>
        <w:r w:rsidDel="0078184D">
          <w:rPr>
            <w:rFonts w:eastAsia="等线"/>
            <w:lang w:eastAsia="en-GB"/>
          </w:rPr>
          <w:delInstrText xml:space="preserve"> PAGEREF _Toc32026 \h </w:delInstrText>
        </w:r>
        <w:r w:rsidDel="0078184D">
          <w:rPr>
            <w:rFonts w:eastAsia="等线"/>
            <w:lang w:eastAsia="en-GB"/>
          </w:rPr>
        </w:r>
        <w:r w:rsidDel="0078184D">
          <w:rPr>
            <w:rFonts w:eastAsia="等线"/>
            <w:lang w:eastAsia="en-GB"/>
          </w:rPr>
          <w:fldChar w:fldCharType="separate"/>
        </w:r>
        <w:r w:rsidDel="0078184D">
          <w:rPr>
            <w:rFonts w:eastAsia="等线"/>
            <w:lang w:eastAsia="en-GB"/>
          </w:rPr>
          <w:delText>25</w:delText>
        </w:r>
        <w:r w:rsidDel="0078184D">
          <w:rPr>
            <w:rFonts w:eastAsia="等线"/>
            <w:lang w:eastAsia="en-GB"/>
          </w:rPr>
          <w:fldChar w:fldCharType="end"/>
        </w:r>
      </w:del>
    </w:p>
    <w:p w14:paraId="14E030F1" w14:textId="6B7A2B67" w:rsidR="00C146CF" w:rsidDel="0078184D" w:rsidRDefault="000B3F2C">
      <w:pPr>
        <w:pStyle w:val="TOC5"/>
        <w:rPr>
          <w:del w:id="792" w:author="Rapporteur" w:date="2025-11-27T00:04:00Z"/>
          <w:rFonts w:eastAsia="等线"/>
          <w:lang w:val="en-US" w:eastAsia="en-GB"/>
        </w:rPr>
      </w:pPr>
      <w:del w:id="793" w:author="Rapporteur" w:date="2025-11-27T00:04:00Z">
        <w:r w:rsidDel="0078184D">
          <w:rPr>
            <w:rFonts w:eastAsia="等线"/>
            <w:lang w:val="en-US" w:eastAsia="en-GB"/>
          </w:rPr>
          <w:delText>6.1.6.2.4</w:delText>
        </w:r>
        <w:r w:rsidDel="0078184D">
          <w:rPr>
            <w:rFonts w:eastAsia="等线"/>
            <w:lang w:val="en-US" w:eastAsia="en-GB"/>
          </w:rPr>
          <w:tab/>
          <w:delText>Type: DcAppConfigResp</w:delText>
        </w:r>
        <w:r w:rsidDel="0078184D">
          <w:rPr>
            <w:rFonts w:eastAsia="等线"/>
            <w:lang w:val="en-US" w:eastAsia="en-GB"/>
          </w:rPr>
          <w:tab/>
        </w:r>
        <w:r w:rsidDel="0078184D">
          <w:rPr>
            <w:rFonts w:eastAsia="等线"/>
            <w:lang w:val="en-US" w:eastAsia="en-GB"/>
          </w:rPr>
          <w:fldChar w:fldCharType="begin"/>
        </w:r>
        <w:r w:rsidDel="0078184D">
          <w:rPr>
            <w:rFonts w:eastAsia="等线"/>
            <w:lang w:val="en-US" w:eastAsia="en-GB"/>
          </w:rPr>
          <w:delInstrText xml:space="preserve"> PAGEREF _Toc28622 \h </w:delInstrText>
        </w:r>
        <w:r w:rsidDel="0078184D">
          <w:rPr>
            <w:rFonts w:eastAsia="等线"/>
            <w:lang w:val="en-US" w:eastAsia="en-GB"/>
          </w:rPr>
        </w:r>
        <w:r w:rsidDel="0078184D">
          <w:rPr>
            <w:rFonts w:eastAsia="等线"/>
            <w:lang w:val="en-US" w:eastAsia="en-GB"/>
          </w:rPr>
          <w:fldChar w:fldCharType="separate"/>
        </w:r>
        <w:r w:rsidDel="0078184D">
          <w:rPr>
            <w:rFonts w:eastAsia="等线"/>
            <w:lang w:val="en-US" w:eastAsia="en-GB"/>
          </w:rPr>
          <w:delText>26</w:delText>
        </w:r>
        <w:r w:rsidDel="0078184D">
          <w:rPr>
            <w:rFonts w:eastAsia="等线"/>
            <w:lang w:val="en-US" w:eastAsia="en-GB"/>
          </w:rPr>
          <w:fldChar w:fldCharType="end"/>
        </w:r>
      </w:del>
    </w:p>
    <w:p w14:paraId="77C24B10" w14:textId="376368FB" w:rsidR="00C146CF" w:rsidDel="0078184D" w:rsidRDefault="000B3F2C">
      <w:pPr>
        <w:pStyle w:val="TOC5"/>
        <w:rPr>
          <w:del w:id="794" w:author="Rapporteur" w:date="2025-11-27T00:04:00Z"/>
          <w:rFonts w:eastAsia="等线"/>
          <w:lang w:val="en-US" w:eastAsia="en-GB"/>
        </w:rPr>
      </w:pPr>
      <w:del w:id="795" w:author="Rapporteur" w:date="2025-11-27T00:04:00Z">
        <w:r w:rsidDel="0078184D">
          <w:rPr>
            <w:rFonts w:eastAsia="等线"/>
            <w:lang w:val="en-US" w:eastAsia="en-GB"/>
          </w:rPr>
          <w:delText>6.1.6.2.5</w:delText>
        </w:r>
        <w:r w:rsidDel="0078184D">
          <w:rPr>
            <w:rFonts w:eastAsia="等线"/>
            <w:lang w:val="en-US" w:eastAsia="en-GB"/>
          </w:rPr>
          <w:tab/>
          <w:delText>Type: DcAppConfigResponseParameters</w:delText>
        </w:r>
        <w:r w:rsidDel="0078184D">
          <w:rPr>
            <w:rFonts w:eastAsia="等线"/>
            <w:lang w:val="en-US" w:eastAsia="en-GB"/>
          </w:rPr>
          <w:tab/>
        </w:r>
        <w:r w:rsidDel="0078184D">
          <w:rPr>
            <w:rFonts w:eastAsia="等线"/>
            <w:lang w:val="en-US" w:eastAsia="en-GB"/>
          </w:rPr>
          <w:fldChar w:fldCharType="begin"/>
        </w:r>
        <w:r w:rsidDel="0078184D">
          <w:rPr>
            <w:rFonts w:eastAsia="等线"/>
            <w:lang w:val="en-US" w:eastAsia="en-GB"/>
          </w:rPr>
          <w:delInstrText xml:space="preserve"> PAGEREF _Toc4551 \h </w:delInstrText>
        </w:r>
        <w:r w:rsidDel="0078184D">
          <w:rPr>
            <w:rFonts w:eastAsia="等线"/>
            <w:lang w:val="en-US" w:eastAsia="en-GB"/>
          </w:rPr>
        </w:r>
        <w:r w:rsidDel="0078184D">
          <w:rPr>
            <w:rFonts w:eastAsia="等线"/>
            <w:lang w:val="en-US" w:eastAsia="en-GB"/>
          </w:rPr>
          <w:fldChar w:fldCharType="separate"/>
        </w:r>
        <w:r w:rsidDel="0078184D">
          <w:rPr>
            <w:rFonts w:eastAsia="等线"/>
            <w:lang w:val="en-US" w:eastAsia="en-GB"/>
          </w:rPr>
          <w:delText>26</w:delText>
        </w:r>
        <w:r w:rsidDel="0078184D">
          <w:rPr>
            <w:rFonts w:eastAsia="等线"/>
            <w:lang w:val="en-US" w:eastAsia="en-GB"/>
          </w:rPr>
          <w:fldChar w:fldCharType="end"/>
        </w:r>
      </w:del>
    </w:p>
    <w:p w14:paraId="73C6A9E2" w14:textId="5A8807A2" w:rsidR="00C146CF" w:rsidDel="0078184D" w:rsidRDefault="000B3F2C">
      <w:pPr>
        <w:pStyle w:val="TOC5"/>
        <w:rPr>
          <w:del w:id="796" w:author="Rapporteur" w:date="2025-11-27T00:04:00Z"/>
          <w:rFonts w:eastAsia="等线"/>
          <w:lang w:val="en-US" w:eastAsia="en-GB"/>
        </w:rPr>
      </w:pPr>
      <w:del w:id="797" w:author="Rapporteur" w:date="2025-11-27T00:04:00Z">
        <w:r w:rsidDel="0078184D">
          <w:rPr>
            <w:rFonts w:eastAsia="等线"/>
            <w:lang w:val="en-US" w:eastAsia="en-GB"/>
          </w:rPr>
          <w:delText>6.1.6.2.6</w:delText>
        </w:r>
        <w:r w:rsidDel="0078184D">
          <w:rPr>
            <w:rFonts w:eastAsia="等线"/>
            <w:lang w:val="en-US" w:eastAsia="en-GB"/>
          </w:rPr>
          <w:tab/>
          <w:delText>Type: DcAppUpdateReq</w:delText>
        </w:r>
        <w:r w:rsidDel="0078184D">
          <w:rPr>
            <w:rFonts w:eastAsia="等线"/>
            <w:lang w:val="en-US" w:eastAsia="en-GB"/>
          </w:rPr>
          <w:tab/>
        </w:r>
        <w:r w:rsidDel="0078184D">
          <w:rPr>
            <w:rFonts w:eastAsia="等线"/>
            <w:lang w:val="en-US" w:eastAsia="en-GB"/>
          </w:rPr>
          <w:fldChar w:fldCharType="begin"/>
        </w:r>
        <w:r w:rsidDel="0078184D">
          <w:rPr>
            <w:rFonts w:eastAsia="等线"/>
            <w:lang w:val="en-US" w:eastAsia="en-GB"/>
          </w:rPr>
          <w:delInstrText xml:space="preserve"> PAGEREF _Toc18892 \h </w:delInstrText>
        </w:r>
        <w:r w:rsidDel="0078184D">
          <w:rPr>
            <w:rFonts w:eastAsia="等线"/>
            <w:lang w:val="en-US" w:eastAsia="en-GB"/>
          </w:rPr>
        </w:r>
        <w:r w:rsidDel="0078184D">
          <w:rPr>
            <w:rFonts w:eastAsia="等线"/>
            <w:lang w:val="en-US" w:eastAsia="en-GB"/>
          </w:rPr>
          <w:fldChar w:fldCharType="separate"/>
        </w:r>
        <w:r w:rsidDel="0078184D">
          <w:rPr>
            <w:rFonts w:eastAsia="等线"/>
            <w:lang w:val="en-US" w:eastAsia="en-GB"/>
          </w:rPr>
          <w:delText>26</w:delText>
        </w:r>
        <w:r w:rsidDel="0078184D">
          <w:rPr>
            <w:rFonts w:eastAsia="等线"/>
            <w:lang w:val="en-US" w:eastAsia="en-GB"/>
          </w:rPr>
          <w:fldChar w:fldCharType="end"/>
        </w:r>
      </w:del>
    </w:p>
    <w:p w14:paraId="277033B8" w14:textId="78F29B29" w:rsidR="00C146CF" w:rsidDel="0078184D" w:rsidRDefault="000B3F2C">
      <w:pPr>
        <w:pStyle w:val="TOC5"/>
        <w:rPr>
          <w:del w:id="798" w:author="Rapporteur" w:date="2025-11-27T00:04:00Z"/>
          <w:rFonts w:eastAsia="等线"/>
          <w:lang w:val="en-US" w:eastAsia="en-GB"/>
        </w:rPr>
      </w:pPr>
      <w:del w:id="799" w:author="Rapporteur" w:date="2025-11-27T00:04:00Z">
        <w:r w:rsidDel="0078184D">
          <w:rPr>
            <w:rFonts w:eastAsia="等线"/>
            <w:lang w:val="en-US" w:eastAsia="en-GB"/>
          </w:rPr>
          <w:delText>6.1.6.2.7</w:delText>
        </w:r>
        <w:r w:rsidDel="0078184D">
          <w:rPr>
            <w:rFonts w:eastAsia="等线"/>
            <w:lang w:val="en-US" w:eastAsia="en-GB"/>
          </w:rPr>
          <w:tab/>
          <w:delText>Type: DcAppUpdateParameters</w:delText>
        </w:r>
        <w:r w:rsidDel="0078184D">
          <w:rPr>
            <w:rFonts w:eastAsia="等线"/>
            <w:lang w:val="en-US" w:eastAsia="en-GB"/>
          </w:rPr>
          <w:tab/>
        </w:r>
        <w:r w:rsidDel="0078184D">
          <w:rPr>
            <w:rFonts w:eastAsia="等线"/>
            <w:lang w:val="en-US" w:eastAsia="en-GB"/>
          </w:rPr>
          <w:fldChar w:fldCharType="begin"/>
        </w:r>
        <w:r w:rsidDel="0078184D">
          <w:rPr>
            <w:rFonts w:eastAsia="等线"/>
            <w:lang w:val="en-US" w:eastAsia="en-GB"/>
          </w:rPr>
          <w:delInstrText xml:space="preserve"> PAGEREF _Toc25438 \h </w:delInstrText>
        </w:r>
        <w:r w:rsidDel="0078184D">
          <w:rPr>
            <w:rFonts w:eastAsia="等线"/>
            <w:lang w:val="en-US" w:eastAsia="en-GB"/>
          </w:rPr>
        </w:r>
        <w:r w:rsidDel="0078184D">
          <w:rPr>
            <w:rFonts w:eastAsia="等线"/>
            <w:lang w:val="en-US" w:eastAsia="en-GB"/>
          </w:rPr>
          <w:fldChar w:fldCharType="separate"/>
        </w:r>
        <w:r w:rsidDel="0078184D">
          <w:rPr>
            <w:rFonts w:eastAsia="等线"/>
            <w:lang w:val="en-US" w:eastAsia="en-GB"/>
          </w:rPr>
          <w:delText>27</w:delText>
        </w:r>
        <w:r w:rsidDel="0078184D">
          <w:rPr>
            <w:rFonts w:eastAsia="等线"/>
            <w:lang w:val="en-US" w:eastAsia="en-GB"/>
          </w:rPr>
          <w:fldChar w:fldCharType="end"/>
        </w:r>
      </w:del>
    </w:p>
    <w:p w14:paraId="167CF3FC" w14:textId="74EFFDBB" w:rsidR="00C146CF" w:rsidDel="0078184D" w:rsidRDefault="000B3F2C">
      <w:pPr>
        <w:pStyle w:val="TOC5"/>
        <w:rPr>
          <w:del w:id="800" w:author="Rapporteur" w:date="2025-11-27T00:04:00Z"/>
          <w:rFonts w:eastAsia="等线"/>
          <w:lang w:val="en-US" w:eastAsia="en-GB"/>
        </w:rPr>
      </w:pPr>
      <w:del w:id="801" w:author="Rapporteur" w:date="2025-11-27T00:04:00Z">
        <w:r w:rsidDel="0078184D">
          <w:rPr>
            <w:rFonts w:eastAsia="等线"/>
            <w:lang w:val="en-US" w:eastAsia="en-GB"/>
          </w:rPr>
          <w:delText>6.1.6.2.8</w:delText>
        </w:r>
        <w:r w:rsidDel="0078184D">
          <w:rPr>
            <w:rFonts w:eastAsia="等线"/>
            <w:lang w:val="en-US" w:eastAsia="en-GB"/>
          </w:rPr>
          <w:tab/>
          <w:delText>Type: DcAppStatResp</w:delText>
        </w:r>
        <w:r w:rsidDel="0078184D">
          <w:rPr>
            <w:rFonts w:eastAsia="等线"/>
            <w:lang w:val="en-US" w:eastAsia="en-GB"/>
          </w:rPr>
          <w:tab/>
        </w:r>
        <w:r w:rsidDel="0078184D">
          <w:rPr>
            <w:rFonts w:eastAsia="等线"/>
            <w:lang w:val="en-US" w:eastAsia="en-GB"/>
          </w:rPr>
          <w:fldChar w:fldCharType="begin"/>
        </w:r>
        <w:r w:rsidDel="0078184D">
          <w:rPr>
            <w:rFonts w:eastAsia="等线"/>
            <w:lang w:val="en-US" w:eastAsia="en-GB"/>
          </w:rPr>
          <w:delInstrText xml:space="preserve"> PAGEREF _Toc16250 \h </w:delInstrText>
        </w:r>
        <w:r w:rsidDel="0078184D">
          <w:rPr>
            <w:rFonts w:eastAsia="等线"/>
            <w:lang w:val="en-US" w:eastAsia="en-GB"/>
          </w:rPr>
        </w:r>
        <w:r w:rsidDel="0078184D">
          <w:rPr>
            <w:rFonts w:eastAsia="等线"/>
            <w:lang w:val="en-US" w:eastAsia="en-GB"/>
          </w:rPr>
          <w:fldChar w:fldCharType="separate"/>
        </w:r>
        <w:r w:rsidDel="0078184D">
          <w:rPr>
            <w:rFonts w:eastAsia="等线"/>
            <w:lang w:val="en-US" w:eastAsia="en-GB"/>
          </w:rPr>
          <w:delText>28</w:delText>
        </w:r>
        <w:r w:rsidDel="0078184D">
          <w:rPr>
            <w:rFonts w:eastAsia="等线"/>
            <w:lang w:val="en-US" w:eastAsia="en-GB"/>
          </w:rPr>
          <w:fldChar w:fldCharType="end"/>
        </w:r>
      </w:del>
    </w:p>
    <w:p w14:paraId="52A8D1BA" w14:textId="4D2767F6" w:rsidR="00C146CF" w:rsidDel="0078184D" w:rsidRDefault="000B3F2C">
      <w:pPr>
        <w:pStyle w:val="TOC5"/>
        <w:rPr>
          <w:del w:id="802" w:author="Rapporteur" w:date="2025-11-27T00:04:00Z"/>
          <w:rFonts w:eastAsia="等线"/>
          <w:lang w:val="en-US" w:eastAsia="en-GB"/>
        </w:rPr>
      </w:pPr>
      <w:del w:id="803" w:author="Rapporteur" w:date="2025-11-27T00:04:00Z">
        <w:r w:rsidDel="0078184D">
          <w:rPr>
            <w:rFonts w:eastAsia="等线"/>
            <w:lang w:val="en-US" w:eastAsia="en-GB"/>
          </w:rPr>
          <w:delText>6.1.6.2.9</w:delText>
        </w:r>
        <w:r w:rsidDel="0078184D">
          <w:rPr>
            <w:rFonts w:eastAsia="等线"/>
            <w:lang w:val="en-US" w:eastAsia="en-GB"/>
          </w:rPr>
          <w:tab/>
          <w:delText>Type: DcAppResponseParameters</w:delText>
        </w:r>
        <w:r w:rsidDel="0078184D">
          <w:rPr>
            <w:rFonts w:eastAsia="等线"/>
            <w:lang w:val="en-US" w:eastAsia="en-GB"/>
          </w:rPr>
          <w:tab/>
        </w:r>
        <w:r w:rsidDel="0078184D">
          <w:rPr>
            <w:rFonts w:eastAsia="等线"/>
            <w:lang w:val="en-US" w:eastAsia="en-GB"/>
          </w:rPr>
          <w:fldChar w:fldCharType="begin"/>
        </w:r>
        <w:r w:rsidDel="0078184D">
          <w:rPr>
            <w:rFonts w:eastAsia="等线"/>
            <w:lang w:val="en-US" w:eastAsia="en-GB"/>
          </w:rPr>
          <w:delInstrText xml:space="preserve"> PAGEREF _Toc10147 \h </w:delInstrText>
        </w:r>
        <w:r w:rsidDel="0078184D">
          <w:rPr>
            <w:rFonts w:eastAsia="等线"/>
            <w:lang w:val="en-US" w:eastAsia="en-GB"/>
          </w:rPr>
        </w:r>
        <w:r w:rsidDel="0078184D">
          <w:rPr>
            <w:rFonts w:eastAsia="等线"/>
            <w:lang w:val="en-US" w:eastAsia="en-GB"/>
          </w:rPr>
          <w:fldChar w:fldCharType="separate"/>
        </w:r>
        <w:r w:rsidDel="0078184D">
          <w:rPr>
            <w:rFonts w:eastAsia="等线"/>
            <w:lang w:val="en-US" w:eastAsia="en-GB"/>
          </w:rPr>
          <w:delText>28</w:delText>
        </w:r>
        <w:r w:rsidDel="0078184D">
          <w:rPr>
            <w:rFonts w:eastAsia="等线"/>
            <w:lang w:val="en-US" w:eastAsia="en-GB"/>
          </w:rPr>
          <w:fldChar w:fldCharType="end"/>
        </w:r>
      </w:del>
    </w:p>
    <w:p w14:paraId="3182BBD7" w14:textId="1607044D" w:rsidR="00C146CF" w:rsidDel="0078184D" w:rsidRDefault="000B3F2C">
      <w:pPr>
        <w:pStyle w:val="TOC5"/>
        <w:rPr>
          <w:del w:id="804" w:author="Rapporteur" w:date="2025-11-27T00:04:00Z"/>
          <w:rFonts w:eastAsia="等线"/>
          <w:lang w:val="en-US" w:eastAsia="en-GB"/>
        </w:rPr>
      </w:pPr>
      <w:del w:id="805" w:author="Rapporteur" w:date="2025-11-27T00:04:00Z">
        <w:r w:rsidDel="0078184D">
          <w:rPr>
            <w:rFonts w:eastAsia="等线"/>
            <w:lang w:val="en-US" w:eastAsia="en-GB"/>
          </w:rPr>
          <w:delText>6.1.6.2.10</w:delText>
        </w:r>
        <w:r w:rsidDel="0078184D">
          <w:rPr>
            <w:rFonts w:eastAsia="等线"/>
            <w:lang w:val="en-US" w:eastAsia="en-GB"/>
          </w:rPr>
          <w:tab/>
          <w:delText>Type: DcAppIdReq</w:delText>
        </w:r>
        <w:r w:rsidDel="0078184D">
          <w:rPr>
            <w:rFonts w:eastAsia="等线"/>
            <w:lang w:val="en-US" w:eastAsia="en-GB"/>
          </w:rPr>
          <w:tab/>
        </w:r>
        <w:r w:rsidDel="0078184D">
          <w:rPr>
            <w:rFonts w:eastAsia="等线"/>
            <w:lang w:val="en-US" w:eastAsia="en-GB"/>
          </w:rPr>
          <w:fldChar w:fldCharType="begin"/>
        </w:r>
        <w:r w:rsidDel="0078184D">
          <w:rPr>
            <w:rFonts w:eastAsia="等线"/>
            <w:lang w:val="en-US" w:eastAsia="en-GB"/>
          </w:rPr>
          <w:delInstrText xml:space="preserve"> PAGEREF _Toc21729 \h </w:delInstrText>
        </w:r>
        <w:r w:rsidDel="0078184D">
          <w:rPr>
            <w:rFonts w:eastAsia="等线"/>
            <w:lang w:val="en-US" w:eastAsia="en-GB"/>
          </w:rPr>
        </w:r>
        <w:r w:rsidDel="0078184D">
          <w:rPr>
            <w:rFonts w:eastAsia="等线"/>
            <w:lang w:val="en-US" w:eastAsia="en-GB"/>
          </w:rPr>
          <w:fldChar w:fldCharType="separate"/>
        </w:r>
        <w:r w:rsidDel="0078184D">
          <w:rPr>
            <w:rFonts w:eastAsia="等线"/>
            <w:lang w:val="en-US" w:eastAsia="en-GB"/>
          </w:rPr>
          <w:delText>28</w:delText>
        </w:r>
        <w:r w:rsidDel="0078184D">
          <w:rPr>
            <w:rFonts w:eastAsia="等线"/>
            <w:lang w:val="en-US" w:eastAsia="en-GB"/>
          </w:rPr>
          <w:fldChar w:fldCharType="end"/>
        </w:r>
      </w:del>
    </w:p>
    <w:p w14:paraId="7F6CF6D3" w14:textId="32F44DC5" w:rsidR="00C146CF" w:rsidDel="0078184D" w:rsidRDefault="000B3F2C">
      <w:pPr>
        <w:pStyle w:val="TOC5"/>
        <w:rPr>
          <w:del w:id="806" w:author="Rapporteur" w:date="2025-11-27T00:04:00Z"/>
          <w:rFonts w:eastAsia="等线"/>
          <w:lang w:val="en-US" w:eastAsia="en-GB"/>
        </w:rPr>
      </w:pPr>
      <w:del w:id="807" w:author="Rapporteur" w:date="2025-11-27T00:04:00Z">
        <w:r w:rsidDel="0078184D">
          <w:rPr>
            <w:rFonts w:eastAsia="等线"/>
            <w:lang w:val="en-US" w:eastAsia="en-GB"/>
          </w:rPr>
          <w:delText>6.1.6.2.11</w:delText>
        </w:r>
        <w:r w:rsidDel="0078184D">
          <w:rPr>
            <w:rFonts w:eastAsia="等线"/>
            <w:lang w:val="en-US" w:eastAsia="en-GB"/>
          </w:rPr>
          <w:tab/>
          <w:delText>Type: DcAppIdResp</w:delText>
        </w:r>
        <w:r w:rsidDel="0078184D">
          <w:rPr>
            <w:rFonts w:eastAsia="等线"/>
            <w:lang w:val="en-US" w:eastAsia="en-GB"/>
          </w:rPr>
          <w:tab/>
        </w:r>
        <w:r w:rsidDel="0078184D">
          <w:rPr>
            <w:rFonts w:eastAsia="等线"/>
            <w:lang w:val="en-US" w:eastAsia="en-GB"/>
          </w:rPr>
          <w:fldChar w:fldCharType="begin"/>
        </w:r>
        <w:r w:rsidDel="0078184D">
          <w:rPr>
            <w:rFonts w:eastAsia="等线"/>
            <w:lang w:val="en-US" w:eastAsia="en-GB"/>
          </w:rPr>
          <w:delInstrText xml:space="preserve"> PAGEREF _Toc19052 \h </w:delInstrText>
        </w:r>
        <w:r w:rsidDel="0078184D">
          <w:rPr>
            <w:rFonts w:eastAsia="等线"/>
            <w:lang w:val="en-US" w:eastAsia="en-GB"/>
          </w:rPr>
        </w:r>
        <w:r w:rsidDel="0078184D">
          <w:rPr>
            <w:rFonts w:eastAsia="等线"/>
            <w:lang w:val="en-US" w:eastAsia="en-GB"/>
          </w:rPr>
          <w:fldChar w:fldCharType="separate"/>
        </w:r>
        <w:r w:rsidDel="0078184D">
          <w:rPr>
            <w:rFonts w:eastAsia="等线"/>
            <w:lang w:val="en-US" w:eastAsia="en-GB"/>
          </w:rPr>
          <w:delText>28</w:delText>
        </w:r>
        <w:r w:rsidDel="0078184D">
          <w:rPr>
            <w:rFonts w:eastAsia="等线"/>
            <w:lang w:val="en-US" w:eastAsia="en-GB"/>
          </w:rPr>
          <w:fldChar w:fldCharType="end"/>
        </w:r>
      </w:del>
    </w:p>
    <w:p w14:paraId="1246070C" w14:textId="150F15F1" w:rsidR="00C146CF" w:rsidDel="0078184D" w:rsidRDefault="000B3F2C">
      <w:pPr>
        <w:pStyle w:val="TOC5"/>
        <w:rPr>
          <w:del w:id="808" w:author="Rapporteur" w:date="2025-11-27T00:04:00Z"/>
          <w:rFonts w:eastAsia="等线"/>
          <w:lang w:val="en-US" w:eastAsia="en-GB"/>
        </w:rPr>
      </w:pPr>
      <w:del w:id="809" w:author="Rapporteur" w:date="2025-11-27T00:04:00Z">
        <w:r w:rsidDel="0078184D">
          <w:rPr>
            <w:rFonts w:eastAsia="等线"/>
            <w:lang w:val="en-US" w:eastAsia="en-GB"/>
          </w:rPr>
          <w:delText>6.1.6.2.12</w:delText>
        </w:r>
        <w:r w:rsidDel="0078184D">
          <w:rPr>
            <w:rFonts w:eastAsia="等线"/>
            <w:lang w:val="en-US" w:eastAsia="en-GB"/>
          </w:rPr>
          <w:tab/>
          <w:delText>Type: Condition</w:delText>
        </w:r>
        <w:r w:rsidDel="0078184D">
          <w:rPr>
            <w:rFonts w:eastAsia="等线"/>
            <w:lang w:val="en-US" w:eastAsia="en-GB"/>
          </w:rPr>
          <w:tab/>
        </w:r>
        <w:r w:rsidDel="0078184D">
          <w:rPr>
            <w:rFonts w:eastAsia="等线"/>
            <w:lang w:val="en-US" w:eastAsia="en-GB"/>
          </w:rPr>
          <w:fldChar w:fldCharType="begin"/>
        </w:r>
        <w:r w:rsidDel="0078184D">
          <w:rPr>
            <w:rFonts w:eastAsia="等线"/>
            <w:lang w:val="en-US" w:eastAsia="en-GB"/>
          </w:rPr>
          <w:delInstrText xml:space="preserve"> PAGEREF _Toc9897 \h </w:delInstrText>
        </w:r>
        <w:r w:rsidDel="0078184D">
          <w:rPr>
            <w:rFonts w:eastAsia="等线"/>
            <w:lang w:val="en-US" w:eastAsia="en-GB"/>
          </w:rPr>
        </w:r>
        <w:r w:rsidDel="0078184D">
          <w:rPr>
            <w:rFonts w:eastAsia="等线"/>
            <w:lang w:val="en-US" w:eastAsia="en-GB"/>
          </w:rPr>
          <w:fldChar w:fldCharType="separate"/>
        </w:r>
        <w:r w:rsidDel="0078184D">
          <w:rPr>
            <w:rFonts w:eastAsia="等线"/>
            <w:lang w:val="en-US" w:eastAsia="en-GB"/>
          </w:rPr>
          <w:delText>29</w:delText>
        </w:r>
        <w:r w:rsidDel="0078184D">
          <w:rPr>
            <w:rFonts w:eastAsia="等线"/>
            <w:lang w:val="en-US" w:eastAsia="en-GB"/>
          </w:rPr>
          <w:fldChar w:fldCharType="end"/>
        </w:r>
      </w:del>
    </w:p>
    <w:p w14:paraId="23891DB8" w14:textId="5B8B50C8" w:rsidR="00C146CF" w:rsidDel="0078184D" w:rsidRDefault="000B3F2C">
      <w:pPr>
        <w:pStyle w:val="TOC4"/>
        <w:rPr>
          <w:del w:id="810" w:author="Rapporteur" w:date="2025-11-27T00:04:00Z"/>
          <w:rFonts w:eastAsia="等线"/>
          <w:lang w:val="en-US" w:eastAsia="en-GB"/>
        </w:rPr>
      </w:pPr>
      <w:del w:id="811" w:author="Rapporteur" w:date="2025-11-27T00:04:00Z">
        <w:r w:rsidDel="0078184D">
          <w:rPr>
            <w:rFonts w:eastAsia="等线"/>
            <w:lang w:val="en-US" w:eastAsia="en-GB"/>
          </w:rPr>
          <w:delText>6.1.6.3</w:delText>
        </w:r>
        <w:r w:rsidDel="0078184D">
          <w:rPr>
            <w:rFonts w:eastAsia="等线"/>
            <w:lang w:val="en-US" w:eastAsia="en-GB"/>
          </w:rPr>
          <w:tab/>
          <w:delText>Simple data types and enumerations</w:delText>
        </w:r>
        <w:r w:rsidDel="0078184D">
          <w:rPr>
            <w:rFonts w:eastAsia="等线"/>
            <w:lang w:val="en-US" w:eastAsia="en-GB"/>
          </w:rPr>
          <w:tab/>
        </w:r>
        <w:r w:rsidDel="0078184D">
          <w:rPr>
            <w:rFonts w:eastAsia="等线"/>
            <w:lang w:val="en-US" w:eastAsia="en-GB"/>
          </w:rPr>
          <w:fldChar w:fldCharType="begin"/>
        </w:r>
        <w:r w:rsidDel="0078184D">
          <w:rPr>
            <w:rFonts w:eastAsia="等线"/>
            <w:lang w:val="en-US" w:eastAsia="en-GB"/>
          </w:rPr>
          <w:delInstrText xml:space="preserve"> PAGEREF _Toc32069 \h </w:delInstrText>
        </w:r>
        <w:r w:rsidDel="0078184D">
          <w:rPr>
            <w:rFonts w:eastAsia="等线"/>
            <w:lang w:val="en-US" w:eastAsia="en-GB"/>
          </w:rPr>
        </w:r>
        <w:r w:rsidDel="0078184D">
          <w:rPr>
            <w:rFonts w:eastAsia="等线"/>
            <w:lang w:val="en-US" w:eastAsia="en-GB"/>
          </w:rPr>
          <w:fldChar w:fldCharType="separate"/>
        </w:r>
        <w:r w:rsidDel="0078184D">
          <w:rPr>
            <w:rFonts w:eastAsia="等线"/>
            <w:lang w:val="en-US" w:eastAsia="en-GB"/>
          </w:rPr>
          <w:delText>29</w:delText>
        </w:r>
        <w:r w:rsidDel="0078184D">
          <w:rPr>
            <w:rFonts w:eastAsia="等线"/>
            <w:lang w:val="en-US" w:eastAsia="en-GB"/>
          </w:rPr>
          <w:fldChar w:fldCharType="end"/>
        </w:r>
      </w:del>
    </w:p>
    <w:p w14:paraId="5E45E4D3" w14:textId="29E762D6" w:rsidR="00C146CF" w:rsidDel="0078184D" w:rsidRDefault="000B3F2C">
      <w:pPr>
        <w:pStyle w:val="TOC5"/>
        <w:rPr>
          <w:del w:id="812" w:author="Rapporteur" w:date="2025-11-27T00:04:00Z"/>
          <w:rFonts w:eastAsia="等线"/>
          <w:lang w:val="en-US" w:eastAsia="en-GB"/>
        </w:rPr>
      </w:pPr>
      <w:del w:id="813" w:author="Rapporteur" w:date="2025-11-27T00:04:00Z">
        <w:r w:rsidDel="0078184D">
          <w:rPr>
            <w:rFonts w:eastAsia="等线"/>
            <w:lang w:val="en-US" w:eastAsia="en-GB"/>
          </w:rPr>
          <w:delText>6.1.6.3.1</w:delText>
        </w:r>
        <w:r w:rsidDel="0078184D">
          <w:rPr>
            <w:rFonts w:eastAsia="等线"/>
            <w:lang w:val="en-US" w:eastAsia="en-GB"/>
          </w:rPr>
          <w:tab/>
          <w:delText>Introduction</w:delText>
        </w:r>
        <w:r w:rsidDel="0078184D">
          <w:rPr>
            <w:rFonts w:eastAsia="等线"/>
            <w:lang w:val="en-US" w:eastAsia="en-GB"/>
          </w:rPr>
          <w:tab/>
        </w:r>
        <w:r w:rsidDel="0078184D">
          <w:rPr>
            <w:rFonts w:eastAsia="等线"/>
            <w:lang w:val="en-US" w:eastAsia="en-GB"/>
          </w:rPr>
          <w:fldChar w:fldCharType="begin"/>
        </w:r>
        <w:r w:rsidDel="0078184D">
          <w:rPr>
            <w:rFonts w:eastAsia="等线"/>
            <w:lang w:val="en-US" w:eastAsia="en-GB"/>
          </w:rPr>
          <w:delInstrText xml:space="preserve"> PAGEREF _Toc4525 \h </w:delInstrText>
        </w:r>
        <w:r w:rsidDel="0078184D">
          <w:rPr>
            <w:rFonts w:eastAsia="等线"/>
            <w:lang w:val="en-US" w:eastAsia="en-GB"/>
          </w:rPr>
        </w:r>
        <w:r w:rsidDel="0078184D">
          <w:rPr>
            <w:rFonts w:eastAsia="等线"/>
            <w:lang w:val="en-US" w:eastAsia="en-GB"/>
          </w:rPr>
          <w:fldChar w:fldCharType="separate"/>
        </w:r>
        <w:r w:rsidDel="0078184D">
          <w:rPr>
            <w:rFonts w:eastAsia="等线"/>
            <w:lang w:val="en-US" w:eastAsia="en-GB"/>
          </w:rPr>
          <w:delText>29</w:delText>
        </w:r>
        <w:r w:rsidDel="0078184D">
          <w:rPr>
            <w:rFonts w:eastAsia="等线"/>
            <w:lang w:val="en-US" w:eastAsia="en-GB"/>
          </w:rPr>
          <w:fldChar w:fldCharType="end"/>
        </w:r>
      </w:del>
    </w:p>
    <w:p w14:paraId="3A684958" w14:textId="51D67D9B" w:rsidR="00C146CF" w:rsidDel="0078184D" w:rsidRDefault="000B3F2C">
      <w:pPr>
        <w:pStyle w:val="TOC5"/>
        <w:rPr>
          <w:del w:id="814" w:author="Rapporteur" w:date="2025-11-27T00:04:00Z"/>
          <w:rFonts w:eastAsia="等线"/>
          <w:lang w:val="en-US" w:eastAsia="en-GB"/>
        </w:rPr>
      </w:pPr>
      <w:del w:id="815" w:author="Rapporteur" w:date="2025-11-27T00:04:00Z">
        <w:r w:rsidDel="0078184D">
          <w:rPr>
            <w:rFonts w:eastAsia="等线"/>
            <w:lang w:val="en-US" w:eastAsia="en-GB"/>
          </w:rPr>
          <w:delText>6.1.6.3.2</w:delText>
        </w:r>
        <w:r w:rsidDel="0078184D">
          <w:rPr>
            <w:rFonts w:eastAsia="等线"/>
            <w:lang w:val="en-US" w:eastAsia="en-GB"/>
          </w:rPr>
          <w:tab/>
          <w:delText>Simple data types</w:delText>
        </w:r>
        <w:r w:rsidDel="0078184D">
          <w:rPr>
            <w:rFonts w:eastAsia="等线"/>
            <w:lang w:val="en-US" w:eastAsia="en-GB"/>
          </w:rPr>
          <w:tab/>
        </w:r>
        <w:r w:rsidDel="0078184D">
          <w:rPr>
            <w:rFonts w:eastAsia="等线"/>
            <w:lang w:val="en-US" w:eastAsia="en-GB"/>
          </w:rPr>
          <w:fldChar w:fldCharType="begin"/>
        </w:r>
        <w:r w:rsidDel="0078184D">
          <w:rPr>
            <w:rFonts w:eastAsia="等线"/>
            <w:lang w:val="en-US" w:eastAsia="en-GB"/>
          </w:rPr>
          <w:delInstrText xml:space="preserve"> PAGEREF _Toc15659 \h </w:delInstrText>
        </w:r>
        <w:r w:rsidDel="0078184D">
          <w:rPr>
            <w:rFonts w:eastAsia="等线"/>
            <w:lang w:val="en-US" w:eastAsia="en-GB"/>
          </w:rPr>
        </w:r>
        <w:r w:rsidDel="0078184D">
          <w:rPr>
            <w:rFonts w:eastAsia="等线"/>
            <w:lang w:val="en-US" w:eastAsia="en-GB"/>
          </w:rPr>
          <w:fldChar w:fldCharType="separate"/>
        </w:r>
        <w:r w:rsidDel="0078184D">
          <w:rPr>
            <w:rFonts w:eastAsia="等线"/>
            <w:lang w:val="en-US" w:eastAsia="en-GB"/>
          </w:rPr>
          <w:delText>29</w:delText>
        </w:r>
        <w:r w:rsidDel="0078184D">
          <w:rPr>
            <w:rFonts w:eastAsia="等线"/>
            <w:lang w:val="en-US" w:eastAsia="en-GB"/>
          </w:rPr>
          <w:fldChar w:fldCharType="end"/>
        </w:r>
      </w:del>
    </w:p>
    <w:p w14:paraId="4DD294E0" w14:textId="798F555F" w:rsidR="00C146CF" w:rsidDel="0078184D" w:rsidRDefault="000B3F2C">
      <w:pPr>
        <w:pStyle w:val="TOC5"/>
        <w:rPr>
          <w:del w:id="816" w:author="Rapporteur" w:date="2025-11-27T00:04:00Z"/>
          <w:rFonts w:eastAsia="等线"/>
          <w:lang w:val="en-US" w:eastAsia="en-GB"/>
        </w:rPr>
      </w:pPr>
      <w:del w:id="817" w:author="Rapporteur" w:date="2025-11-27T00:04:00Z">
        <w:r w:rsidDel="0078184D">
          <w:rPr>
            <w:rFonts w:eastAsia="等线"/>
            <w:lang w:val="en-US" w:eastAsia="en-GB"/>
          </w:rPr>
          <w:lastRenderedPageBreak/>
          <w:delText>6.1.6.3.3</w:delText>
        </w:r>
        <w:r w:rsidDel="0078184D">
          <w:rPr>
            <w:rFonts w:eastAsia="等线"/>
            <w:lang w:val="en-US" w:eastAsia="en-GB"/>
          </w:rPr>
          <w:tab/>
          <w:delText>Enumeration: AppLoadPhase</w:delText>
        </w:r>
        <w:r w:rsidDel="0078184D">
          <w:rPr>
            <w:rFonts w:eastAsia="等线"/>
            <w:lang w:val="en-US" w:eastAsia="en-GB"/>
          </w:rPr>
          <w:tab/>
        </w:r>
        <w:r w:rsidDel="0078184D">
          <w:rPr>
            <w:rFonts w:eastAsia="等线"/>
            <w:lang w:val="en-US" w:eastAsia="en-GB"/>
          </w:rPr>
          <w:fldChar w:fldCharType="begin"/>
        </w:r>
        <w:r w:rsidDel="0078184D">
          <w:rPr>
            <w:rFonts w:eastAsia="等线"/>
            <w:lang w:val="en-US" w:eastAsia="en-GB"/>
          </w:rPr>
          <w:delInstrText xml:space="preserve"> PAGEREF _Toc11325 \h </w:delInstrText>
        </w:r>
        <w:r w:rsidDel="0078184D">
          <w:rPr>
            <w:rFonts w:eastAsia="等线"/>
            <w:lang w:val="en-US" w:eastAsia="en-GB"/>
          </w:rPr>
        </w:r>
        <w:r w:rsidDel="0078184D">
          <w:rPr>
            <w:rFonts w:eastAsia="等线"/>
            <w:lang w:val="en-US" w:eastAsia="en-GB"/>
          </w:rPr>
          <w:fldChar w:fldCharType="separate"/>
        </w:r>
        <w:r w:rsidDel="0078184D">
          <w:rPr>
            <w:rFonts w:eastAsia="等线"/>
            <w:lang w:val="en-US" w:eastAsia="en-GB"/>
          </w:rPr>
          <w:delText>29</w:delText>
        </w:r>
        <w:r w:rsidDel="0078184D">
          <w:rPr>
            <w:rFonts w:eastAsia="等线"/>
            <w:lang w:val="en-US" w:eastAsia="en-GB"/>
          </w:rPr>
          <w:fldChar w:fldCharType="end"/>
        </w:r>
      </w:del>
    </w:p>
    <w:p w14:paraId="22A64266" w14:textId="000B799A" w:rsidR="00C146CF" w:rsidDel="0078184D" w:rsidRDefault="000B3F2C">
      <w:pPr>
        <w:pStyle w:val="TOC5"/>
        <w:rPr>
          <w:del w:id="818" w:author="Rapporteur" w:date="2025-11-27T00:04:00Z"/>
          <w:rFonts w:eastAsia="等线"/>
          <w:lang w:val="en-US" w:eastAsia="en-GB"/>
        </w:rPr>
      </w:pPr>
      <w:del w:id="819" w:author="Rapporteur" w:date="2025-11-27T00:04:00Z">
        <w:r w:rsidDel="0078184D">
          <w:rPr>
            <w:rFonts w:eastAsia="等线"/>
            <w:lang w:val="en-US" w:eastAsia="en-GB"/>
          </w:rPr>
          <w:delText>6.1.6.3.4</w:delText>
        </w:r>
        <w:r w:rsidDel="0078184D">
          <w:rPr>
            <w:rFonts w:eastAsia="等线"/>
            <w:lang w:val="en-US" w:eastAsia="en-GB"/>
          </w:rPr>
          <w:tab/>
          <w:delText>Enumeration: SupportScenario</w:delText>
        </w:r>
        <w:r w:rsidDel="0078184D">
          <w:rPr>
            <w:rFonts w:eastAsia="等线"/>
            <w:lang w:val="en-US" w:eastAsia="en-GB"/>
          </w:rPr>
          <w:tab/>
        </w:r>
        <w:r w:rsidDel="0078184D">
          <w:rPr>
            <w:rFonts w:eastAsia="等线"/>
            <w:lang w:val="en-US" w:eastAsia="en-GB"/>
          </w:rPr>
          <w:fldChar w:fldCharType="begin"/>
        </w:r>
        <w:r w:rsidDel="0078184D">
          <w:rPr>
            <w:rFonts w:eastAsia="等线"/>
            <w:lang w:val="en-US" w:eastAsia="en-GB"/>
          </w:rPr>
          <w:delInstrText xml:space="preserve"> PAGEREF _Toc18264 \h </w:delInstrText>
        </w:r>
        <w:r w:rsidDel="0078184D">
          <w:rPr>
            <w:rFonts w:eastAsia="等线"/>
            <w:lang w:val="en-US" w:eastAsia="en-GB"/>
          </w:rPr>
        </w:r>
        <w:r w:rsidDel="0078184D">
          <w:rPr>
            <w:rFonts w:eastAsia="等线"/>
            <w:lang w:val="en-US" w:eastAsia="en-GB"/>
          </w:rPr>
          <w:fldChar w:fldCharType="separate"/>
        </w:r>
        <w:r w:rsidDel="0078184D">
          <w:rPr>
            <w:rFonts w:eastAsia="等线"/>
            <w:lang w:val="en-US" w:eastAsia="en-GB"/>
          </w:rPr>
          <w:delText>29</w:delText>
        </w:r>
        <w:r w:rsidDel="0078184D">
          <w:rPr>
            <w:rFonts w:eastAsia="等线"/>
            <w:lang w:val="en-US" w:eastAsia="en-GB"/>
          </w:rPr>
          <w:fldChar w:fldCharType="end"/>
        </w:r>
      </w:del>
    </w:p>
    <w:p w14:paraId="5F4E018B" w14:textId="76670A4F" w:rsidR="00C146CF" w:rsidDel="0078184D" w:rsidRDefault="000B3F2C">
      <w:pPr>
        <w:pStyle w:val="TOC5"/>
        <w:rPr>
          <w:del w:id="820" w:author="Rapporteur" w:date="2025-11-27T00:04:00Z"/>
          <w:rFonts w:eastAsia="等线"/>
          <w:lang w:val="en-US" w:eastAsia="en-GB"/>
        </w:rPr>
      </w:pPr>
      <w:del w:id="821" w:author="Rapporteur" w:date="2025-11-27T00:04:00Z">
        <w:r w:rsidDel="0078184D">
          <w:rPr>
            <w:rFonts w:eastAsia="等线"/>
            <w:lang w:val="en-US" w:eastAsia="en-GB"/>
          </w:rPr>
          <w:delText>6.1.6.3.5</w:delText>
        </w:r>
        <w:r w:rsidDel="0078184D">
          <w:rPr>
            <w:rFonts w:eastAsia="等线"/>
            <w:lang w:val="en-US" w:eastAsia="en-GB"/>
          </w:rPr>
          <w:tab/>
          <w:delText>Enumeration:  Status</w:delText>
        </w:r>
        <w:r w:rsidDel="0078184D">
          <w:rPr>
            <w:rFonts w:eastAsia="等线"/>
            <w:lang w:val="en-US" w:eastAsia="en-GB"/>
          </w:rPr>
          <w:tab/>
        </w:r>
        <w:r w:rsidDel="0078184D">
          <w:rPr>
            <w:rFonts w:eastAsia="等线"/>
            <w:lang w:val="en-US" w:eastAsia="en-GB"/>
          </w:rPr>
          <w:fldChar w:fldCharType="begin"/>
        </w:r>
        <w:r w:rsidDel="0078184D">
          <w:rPr>
            <w:rFonts w:eastAsia="等线"/>
            <w:lang w:val="en-US" w:eastAsia="en-GB"/>
          </w:rPr>
          <w:delInstrText xml:space="preserve"> PAGEREF _Toc32049 \h </w:delInstrText>
        </w:r>
        <w:r w:rsidDel="0078184D">
          <w:rPr>
            <w:rFonts w:eastAsia="等线"/>
            <w:lang w:val="en-US" w:eastAsia="en-GB"/>
          </w:rPr>
        </w:r>
        <w:r w:rsidDel="0078184D">
          <w:rPr>
            <w:rFonts w:eastAsia="等线"/>
            <w:lang w:val="en-US" w:eastAsia="en-GB"/>
          </w:rPr>
          <w:fldChar w:fldCharType="separate"/>
        </w:r>
        <w:r w:rsidDel="0078184D">
          <w:rPr>
            <w:rFonts w:eastAsia="等线"/>
            <w:lang w:val="en-US" w:eastAsia="en-GB"/>
          </w:rPr>
          <w:delText>29</w:delText>
        </w:r>
        <w:r w:rsidDel="0078184D">
          <w:rPr>
            <w:rFonts w:eastAsia="等线"/>
            <w:lang w:val="en-US" w:eastAsia="en-GB"/>
          </w:rPr>
          <w:fldChar w:fldCharType="end"/>
        </w:r>
      </w:del>
    </w:p>
    <w:p w14:paraId="4E9E1E11" w14:textId="1327010C" w:rsidR="00C146CF" w:rsidDel="0078184D" w:rsidRDefault="000B3F2C">
      <w:pPr>
        <w:pStyle w:val="TOC3"/>
        <w:rPr>
          <w:del w:id="822" w:author="Rapporteur" w:date="2025-11-27T00:04:00Z"/>
          <w:rFonts w:eastAsia="等线"/>
          <w:lang w:val="fr-FR" w:eastAsia="en-GB"/>
        </w:rPr>
      </w:pPr>
      <w:del w:id="823" w:author="Rapporteur" w:date="2025-11-27T00:04:00Z">
        <w:r w:rsidDel="0078184D">
          <w:rPr>
            <w:rFonts w:eastAsia="等线"/>
            <w:lang w:val="fr-FR" w:eastAsia="en-GB"/>
          </w:rPr>
          <w:delText>6.1.7</w:delText>
        </w:r>
        <w:r w:rsidDel="0078184D">
          <w:rPr>
            <w:rFonts w:eastAsia="等线"/>
            <w:lang w:val="fr-FR" w:eastAsia="en-GB"/>
          </w:rPr>
          <w:tab/>
          <w:delText>Error Handling</w:delText>
        </w:r>
        <w:r w:rsidDel="0078184D">
          <w:rPr>
            <w:rFonts w:eastAsia="等线"/>
            <w:lang w:val="fr-FR" w:eastAsia="en-GB"/>
          </w:rPr>
          <w:tab/>
        </w:r>
        <w:r w:rsidDel="0078184D">
          <w:rPr>
            <w:rFonts w:eastAsia="等线"/>
            <w:lang w:val="fr-FR" w:eastAsia="en-GB"/>
          </w:rPr>
          <w:fldChar w:fldCharType="begin"/>
        </w:r>
        <w:r w:rsidDel="0078184D">
          <w:rPr>
            <w:rFonts w:eastAsia="等线"/>
            <w:lang w:val="fr-FR" w:eastAsia="en-GB"/>
          </w:rPr>
          <w:delInstrText xml:space="preserve"> PAGEREF _Toc4095 \h </w:delInstrText>
        </w:r>
        <w:r w:rsidDel="0078184D">
          <w:rPr>
            <w:rFonts w:eastAsia="等线"/>
            <w:lang w:val="fr-FR" w:eastAsia="en-GB"/>
          </w:rPr>
        </w:r>
        <w:r w:rsidDel="0078184D">
          <w:rPr>
            <w:rFonts w:eastAsia="等线"/>
            <w:lang w:val="fr-FR" w:eastAsia="en-GB"/>
          </w:rPr>
          <w:fldChar w:fldCharType="separate"/>
        </w:r>
        <w:r w:rsidDel="0078184D">
          <w:rPr>
            <w:rFonts w:eastAsia="等线"/>
            <w:lang w:val="fr-FR" w:eastAsia="en-GB"/>
          </w:rPr>
          <w:delText>30</w:delText>
        </w:r>
        <w:r w:rsidDel="0078184D">
          <w:rPr>
            <w:rFonts w:eastAsia="等线"/>
            <w:lang w:val="fr-FR" w:eastAsia="en-GB"/>
          </w:rPr>
          <w:fldChar w:fldCharType="end"/>
        </w:r>
      </w:del>
    </w:p>
    <w:p w14:paraId="22F45396" w14:textId="2A81DA26" w:rsidR="00C146CF" w:rsidDel="0078184D" w:rsidRDefault="000B3F2C">
      <w:pPr>
        <w:pStyle w:val="TOC4"/>
        <w:rPr>
          <w:del w:id="824" w:author="Rapporteur" w:date="2025-11-27T00:04:00Z"/>
          <w:rFonts w:eastAsia="等线"/>
          <w:lang w:val="en-US" w:eastAsia="en-GB"/>
        </w:rPr>
      </w:pPr>
      <w:del w:id="825" w:author="Rapporteur" w:date="2025-11-27T00:04:00Z">
        <w:r w:rsidDel="0078184D">
          <w:rPr>
            <w:rFonts w:eastAsia="等线"/>
            <w:lang w:val="en-US" w:eastAsia="en-GB"/>
          </w:rPr>
          <w:delText>6.1.7.1</w:delText>
        </w:r>
        <w:r w:rsidDel="0078184D">
          <w:rPr>
            <w:rFonts w:eastAsia="等线"/>
            <w:lang w:val="en-US" w:eastAsia="en-GB"/>
          </w:rPr>
          <w:tab/>
          <w:delText>General</w:delText>
        </w:r>
        <w:r w:rsidDel="0078184D">
          <w:rPr>
            <w:rFonts w:eastAsia="等线"/>
            <w:lang w:val="en-US" w:eastAsia="en-GB"/>
          </w:rPr>
          <w:tab/>
        </w:r>
        <w:r w:rsidDel="0078184D">
          <w:rPr>
            <w:rFonts w:eastAsia="等线"/>
            <w:lang w:val="en-US" w:eastAsia="en-GB"/>
          </w:rPr>
          <w:fldChar w:fldCharType="begin"/>
        </w:r>
        <w:r w:rsidDel="0078184D">
          <w:rPr>
            <w:rFonts w:eastAsia="等线"/>
            <w:lang w:val="en-US" w:eastAsia="en-GB"/>
          </w:rPr>
          <w:delInstrText xml:space="preserve"> PAGEREF _Toc30930 \h </w:delInstrText>
        </w:r>
        <w:r w:rsidDel="0078184D">
          <w:rPr>
            <w:rFonts w:eastAsia="等线"/>
            <w:lang w:val="en-US" w:eastAsia="en-GB"/>
          </w:rPr>
        </w:r>
        <w:r w:rsidDel="0078184D">
          <w:rPr>
            <w:rFonts w:eastAsia="等线"/>
            <w:lang w:val="en-US" w:eastAsia="en-GB"/>
          </w:rPr>
          <w:fldChar w:fldCharType="separate"/>
        </w:r>
        <w:r w:rsidDel="0078184D">
          <w:rPr>
            <w:rFonts w:eastAsia="等线"/>
            <w:lang w:val="en-US" w:eastAsia="en-GB"/>
          </w:rPr>
          <w:delText>30</w:delText>
        </w:r>
        <w:r w:rsidDel="0078184D">
          <w:rPr>
            <w:rFonts w:eastAsia="等线"/>
            <w:lang w:val="en-US" w:eastAsia="en-GB"/>
          </w:rPr>
          <w:fldChar w:fldCharType="end"/>
        </w:r>
      </w:del>
    </w:p>
    <w:p w14:paraId="12375A11" w14:textId="12A23A71" w:rsidR="00C146CF" w:rsidDel="0078184D" w:rsidRDefault="000B3F2C">
      <w:pPr>
        <w:pStyle w:val="TOC4"/>
        <w:rPr>
          <w:del w:id="826" w:author="Rapporteur" w:date="2025-11-27T00:04:00Z"/>
          <w:rFonts w:eastAsia="等线"/>
          <w:lang w:val="en-US" w:eastAsia="en-GB"/>
        </w:rPr>
      </w:pPr>
      <w:del w:id="827" w:author="Rapporteur" w:date="2025-11-27T00:04:00Z">
        <w:r w:rsidDel="0078184D">
          <w:rPr>
            <w:rFonts w:eastAsia="等线"/>
            <w:lang w:val="en-US" w:eastAsia="en-GB"/>
          </w:rPr>
          <w:delText>6.1.7.2</w:delText>
        </w:r>
        <w:r w:rsidDel="0078184D">
          <w:rPr>
            <w:rFonts w:eastAsia="等线"/>
            <w:lang w:val="en-US" w:eastAsia="en-GB"/>
          </w:rPr>
          <w:tab/>
          <w:delText>Protocol Errors</w:delText>
        </w:r>
        <w:r w:rsidDel="0078184D">
          <w:rPr>
            <w:rFonts w:eastAsia="等线"/>
            <w:lang w:val="en-US" w:eastAsia="en-GB"/>
          </w:rPr>
          <w:tab/>
        </w:r>
        <w:r w:rsidDel="0078184D">
          <w:rPr>
            <w:rFonts w:eastAsia="等线"/>
            <w:lang w:val="en-US" w:eastAsia="en-GB"/>
          </w:rPr>
          <w:fldChar w:fldCharType="begin"/>
        </w:r>
        <w:r w:rsidDel="0078184D">
          <w:rPr>
            <w:rFonts w:eastAsia="等线"/>
            <w:lang w:val="en-US" w:eastAsia="en-GB"/>
          </w:rPr>
          <w:delInstrText xml:space="preserve"> PAGEREF _Toc17107 \h </w:delInstrText>
        </w:r>
        <w:r w:rsidDel="0078184D">
          <w:rPr>
            <w:rFonts w:eastAsia="等线"/>
            <w:lang w:val="en-US" w:eastAsia="en-GB"/>
          </w:rPr>
        </w:r>
        <w:r w:rsidDel="0078184D">
          <w:rPr>
            <w:rFonts w:eastAsia="等线"/>
            <w:lang w:val="en-US" w:eastAsia="en-GB"/>
          </w:rPr>
          <w:fldChar w:fldCharType="separate"/>
        </w:r>
        <w:r w:rsidDel="0078184D">
          <w:rPr>
            <w:rFonts w:eastAsia="等线"/>
            <w:lang w:val="en-US" w:eastAsia="en-GB"/>
          </w:rPr>
          <w:delText>30</w:delText>
        </w:r>
        <w:r w:rsidDel="0078184D">
          <w:rPr>
            <w:rFonts w:eastAsia="等线"/>
            <w:lang w:val="en-US" w:eastAsia="en-GB"/>
          </w:rPr>
          <w:fldChar w:fldCharType="end"/>
        </w:r>
      </w:del>
    </w:p>
    <w:p w14:paraId="7086F6F8" w14:textId="5FE631B3" w:rsidR="00C146CF" w:rsidDel="0078184D" w:rsidRDefault="000B3F2C">
      <w:pPr>
        <w:pStyle w:val="TOC4"/>
        <w:rPr>
          <w:del w:id="828" w:author="Rapporteur" w:date="2025-11-27T00:04:00Z"/>
          <w:rFonts w:eastAsia="等线"/>
          <w:lang w:val="en-US" w:eastAsia="en-GB"/>
        </w:rPr>
      </w:pPr>
      <w:del w:id="829" w:author="Rapporteur" w:date="2025-11-27T00:04:00Z">
        <w:r w:rsidDel="0078184D">
          <w:rPr>
            <w:rFonts w:eastAsia="等线"/>
            <w:lang w:val="en-US" w:eastAsia="en-GB"/>
          </w:rPr>
          <w:delText>6.1.7.3</w:delText>
        </w:r>
        <w:r w:rsidDel="0078184D">
          <w:rPr>
            <w:rFonts w:eastAsia="等线"/>
            <w:lang w:val="en-US" w:eastAsia="en-GB"/>
          </w:rPr>
          <w:tab/>
          <w:delText>Application Errors</w:delText>
        </w:r>
        <w:r w:rsidDel="0078184D">
          <w:rPr>
            <w:rFonts w:eastAsia="等线"/>
            <w:lang w:val="en-US" w:eastAsia="en-GB"/>
          </w:rPr>
          <w:tab/>
        </w:r>
        <w:r w:rsidDel="0078184D">
          <w:rPr>
            <w:rFonts w:eastAsia="等线"/>
            <w:lang w:val="en-US" w:eastAsia="en-GB"/>
          </w:rPr>
          <w:fldChar w:fldCharType="begin"/>
        </w:r>
        <w:r w:rsidDel="0078184D">
          <w:rPr>
            <w:rFonts w:eastAsia="等线"/>
            <w:lang w:val="en-US" w:eastAsia="en-GB"/>
          </w:rPr>
          <w:delInstrText xml:space="preserve"> PAGEREF _Toc24270 \h </w:delInstrText>
        </w:r>
        <w:r w:rsidDel="0078184D">
          <w:rPr>
            <w:rFonts w:eastAsia="等线"/>
            <w:lang w:val="en-US" w:eastAsia="en-GB"/>
          </w:rPr>
        </w:r>
        <w:r w:rsidDel="0078184D">
          <w:rPr>
            <w:rFonts w:eastAsia="等线"/>
            <w:lang w:val="en-US" w:eastAsia="en-GB"/>
          </w:rPr>
          <w:fldChar w:fldCharType="separate"/>
        </w:r>
        <w:r w:rsidDel="0078184D">
          <w:rPr>
            <w:rFonts w:eastAsia="等线"/>
            <w:lang w:val="en-US" w:eastAsia="en-GB"/>
          </w:rPr>
          <w:delText>30</w:delText>
        </w:r>
        <w:r w:rsidDel="0078184D">
          <w:rPr>
            <w:rFonts w:eastAsia="等线"/>
            <w:lang w:val="en-US" w:eastAsia="en-GB"/>
          </w:rPr>
          <w:fldChar w:fldCharType="end"/>
        </w:r>
      </w:del>
    </w:p>
    <w:p w14:paraId="04BD7C29" w14:textId="62761598" w:rsidR="00C146CF" w:rsidDel="0078184D" w:rsidRDefault="000B3F2C">
      <w:pPr>
        <w:pStyle w:val="TOC3"/>
        <w:rPr>
          <w:del w:id="830" w:author="Rapporteur" w:date="2025-11-27T00:04:00Z"/>
          <w:rFonts w:eastAsia="等线"/>
          <w:lang w:val="fr-FR" w:eastAsia="en-GB"/>
        </w:rPr>
      </w:pPr>
      <w:del w:id="831" w:author="Rapporteur" w:date="2025-11-27T00:04:00Z">
        <w:r w:rsidDel="0078184D">
          <w:rPr>
            <w:rFonts w:eastAsia="等线"/>
            <w:lang w:val="fr-FR" w:eastAsia="en-GB"/>
          </w:rPr>
          <w:delText>6.1.8</w:delText>
        </w:r>
        <w:r w:rsidDel="0078184D">
          <w:rPr>
            <w:rFonts w:eastAsia="等线"/>
            <w:lang w:val="fr-FR" w:eastAsia="en-GB"/>
          </w:rPr>
          <w:tab/>
          <w:delText>Feature negotiation</w:delText>
        </w:r>
        <w:r w:rsidDel="0078184D">
          <w:rPr>
            <w:rFonts w:eastAsia="等线"/>
            <w:lang w:val="fr-FR" w:eastAsia="en-GB"/>
          </w:rPr>
          <w:tab/>
        </w:r>
        <w:r w:rsidDel="0078184D">
          <w:rPr>
            <w:rFonts w:eastAsia="等线"/>
            <w:lang w:val="fr-FR" w:eastAsia="en-GB"/>
          </w:rPr>
          <w:fldChar w:fldCharType="begin"/>
        </w:r>
        <w:r w:rsidDel="0078184D">
          <w:rPr>
            <w:rFonts w:eastAsia="等线"/>
            <w:lang w:val="fr-FR" w:eastAsia="en-GB"/>
          </w:rPr>
          <w:delInstrText xml:space="preserve"> PAGEREF _Toc18065 \h </w:delInstrText>
        </w:r>
        <w:r w:rsidDel="0078184D">
          <w:rPr>
            <w:rFonts w:eastAsia="等线"/>
            <w:lang w:val="fr-FR" w:eastAsia="en-GB"/>
          </w:rPr>
        </w:r>
        <w:r w:rsidDel="0078184D">
          <w:rPr>
            <w:rFonts w:eastAsia="等线"/>
            <w:lang w:val="fr-FR" w:eastAsia="en-GB"/>
          </w:rPr>
          <w:fldChar w:fldCharType="separate"/>
        </w:r>
        <w:r w:rsidDel="0078184D">
          <w:rPr>
            <w:rFonts w:eastAsia="等线"/>
            <w:lang w:val="fr-FR" w:eastAsia="en-GB"/>
          </w:rPr>
          <w:delText>30</w:delText>
        </w:r>
        <w:r w:rsidDel="0078184D">
          <w:rPr>
            <w:rFonts w:eastAsia="等线"/>
            <w:lang w:val="fr-FR" w:eastAsia="en-GB"/>
          </w:rPr>
          <w:fldChar w:fldCharType="end"/>
        </w:r>
      </w:del>
    </w:p>
    <w:p w14:paraId="7450F24E" w14:textId="08355AE0" w:rsidR="00C146CF" w:rsidDel="0078184D" w:rsidRDefault="000B3F2C">
      <w:pPr>
        <w:pStyle w:val="TOC3"/>
        <w:rPr>
          <w:del w:id="832" w:author="Rapporteur" w:date="2025-11-27T00:04:00Z"/>
          <w:rFonts w:eastAsia="等线"/>
          <w:lang w:val="fr-FR" w:eastAsia="en-GB"/>
        </w:rPr>
      </w:pPr>
      <w:del w:id="833" w:author="Rapporteur" w:date="2025-11-27T00:04:00Z">
        <w:r w:rsidDel="0078184D">
          <w:rPr>
            <w:rFonts w:eastAsia="等线"/>
            <w:lang w:val="fr-FR" w:eastAsia="en-GB"/>
          </w:rPr>
          <w:delText>6.1.9</w:delText>
        </w:r>
        <w:r w:rsidDel="0078184D">
          <w:rPr>
            <w:rFonts w:eastAsia="等线"/>
            <w:lang w:val="fr-FR" w:eastAsia="en-GB"/>
          </w:rPr>
          <w:tab/>
          <w:delText>Security</w:delText>
        </w:r>
        <w:r w:rsidDel="0078184D">
          <w:rPr>
            <w:rFonts w:eastAsia="等线"/>
            <w:lang w:val="fr-FR" w:eastAsia="en-GB"/>
          </w:rPr>
          <w:tab/>
        </w:r>
        <w:r w:rsidDel="0078184D">
          <w:rPr>
            <w:rFonts w:eastAsia="等线"/>
            <w:lang w:val="fr-FR" w:eastAsia="en-GB"/>
          </w:rPr>
          <w:fldChar w:fldCharType="begin"/>
        </w:r>
        <w:r w:rsidDel="0078184D">
          <w:rPr>
            <w:rFonts w:eastAsia="等线"/>
            <w:lang w:val="fr-FR" w:eastAsia="en-GB"/>
          </w:rPr>
          <w:delInstrText xml:space="preserve"> PAGEREF _Toc7965 \h </w:delInstrText>
        </w:r>
        <w:r w:rsidDel="0078184D">
          <w:rPr>
            <w:rFonts w:eastAsia="等线"/>
            <w:lang w:val="fr-FR" w:eastAsia="en-GB"/>
          </w:rPr>
        </w:r>
        <w:r w:rsidDel="0078184D">
          <w:rPr>
            <w:rFonts w:eastAsia="等线"/>
            <w:lang w:val="fr-FR" w:eastAsia="en-GB"/>
          </w:rPr>
          <w:fldChar w:fldCharType="separate"/>
        </w:r>
        <w:r w:rsidDel="0078184D">
          <w:rPr>
            <w:rFonts w:eastAsia="等线"/>
            <w:lang w:val="fr-FR" w:eastAsia="en-GB"/>
          </w:rPr>
          <w:delText>30</w:delText>
        </w:r>
        <w:r w:rsidDel="0078184D">
          <w:rPr>
            <w:rFonts w:eastAsia="等线"/>
            <w:lang w:val="fr-FR" w:eastAsia="en-GB"/>
          </w:rPr>
          <w:fldChar w:fldCharType="end"/>
        </w:r>
      </w:del>
    </w:p>
    <w:p w14:paraId="606C8A21" w14:textId="0D267A69" w:rsidR="00C146CF" w:rsidDel="0078184D" w:rsidRDefault="000B3F2C">
      <w:pPr>
        <w:pStyle w:val="TOC2"/>
        <w:rPr>
          <w:del w:id="834" w:author="Rapporteur" w:date="2025-11-27T00:04:00Z"/>
          <w:rFonts w:eastAsia="等线"/>
          <w:lang w:val="fr-FR"/>
        </w:rPr>
      </w:pPr>
      <w:del w:id="835" w:author="Rapporteur" w:date="2025-11-27T00:04:00Z">
        <w:r w:rsidDel="0078184D">
          <w:rPr>
            <w:rFonts w:eastAsia="等线"/>
            <w:lang w:val="fr-FR"/>
          </w:rPr>
          <w:delText>6.</w:delText>
        </w:r>
        <w:r w:rsidDel="0078184D">
          <w:rPr>
            <w:rFonts w:eastAsia="等线"/>
            <w:lang w:val="fr-FR" w:eastAsia="zh-CN"/>
          </w:rPr>
          <w:delText>2</w:delText>
        </w:r>
        <w:r w:rsidDel="0078184D">
          <w:rPr>
            <w:rFonts w:eastAsia="等线"/>
            <w:lang w:val="fr-FR"/>
          </w:rPr>
          <w:tab/>
          <w:delText>MMTel_DCAppCall API</w:delText>
        </w:r>
        <w:r w:rsidDel="0078184D">
          <w:rPr>
            <w:rFonts w:eastAsia="等线"/>
            <w:lang w:val="fr-FR"/>
          </w:rPr>
          <w:tab/>
        </w:r>
        <w:r w:rsidDel="0078184D">
          <w:rPr>
            <w:rFonts w:eastAsia="等线"/>
            <w:lang w:val="fr-FR"/>
          </w:rPr>
          <w:fldChar w:fldCharType="begin"/>
        </w:r>
        <w:r w:rsidDel="0078184D">
          <w:rPr>
            <w:rFonts w:eastAsia="等线"/>
            <w:lang w:val="fr-FR"/>
          </w:rPr>
          <w:delInstrText xml:space="preserve"> PAGEREF _Toc23855 \h </w:delInstrText>
        </w:r>
        <w:r w:rsidDel="0078184D">
          <w:rPr>
            <w:rFonts w:eastAsia="等线"/>
            <w:lang w:val="fr-FR"/>
          </w:rPr>
        </w:r>
        <w:r w:rsidDel="0078184D">
          <w:rPr>
            <w:rFonts w:eastAsia="等线"/>
            <w:lang w:val="fr-FR"/>
          </w:rPr>
          <w:fldChar w:fldCharType="separate"/>
        </w:r>
        <w:r w:rsidDel="0078184D">
          <w:rPr>
            <w:rFonts w:eastAsia="等线"/>
            <w:lang w:val="fr-FR"/>
          </w:rPr>
          <w:delText>31</w:delText>
        </w:r>
        <w:r w:rsidDel="0078184D">
          <w:rPr>
            <w:rFonts w:eastAsia="等线"/>
            <w:lang w:val="fr-FR"/>
          </w:rPr>
          <w:fldChar w:fldCharType="end"/>
        </w:r>
      </w:del>
    </w:p>
    <w:p w14:paraId="3EFBEE21" w14:textId="14E16AE4" w:rsidR="00C146CF" w:rsidDel="0078184D" w:rsidRDefault="000B3F2C">
      <w:pPr>
        <w:pStyle w:val="TOC2"/>
        <w:rPr>
          <w:del w:id="836" w:author="Rapporteur" w:date="2025-11-27T00:04:00Z"/>
          <w:rFonts w:eastAsia="等线"/>
          <w:lang w:val="fr-FR"/>
        </w:rPr>
      </w:pPr>
      <w:del w:id="837" w:author="Rapporteur" w:date="2025-11-27T00:04:00Z">
        <w:r w:rsidDel="0078184D">
          <w:rPr>
            <w:rFonts w:eastAsia="等线"/>
            <w:lang w:val="fr-FR"/>
          </w:rPr>
          <w:delText>6.</w:delText>
        </w:r>
        <w:r w:rsidDel="0078184D">
          <w:rPr>
            <w:rFonts w:eastAsia="等线"/>
            <w:lang w:val="fr-FR" w:eastAsia="zh-CN"/>
          </w:rPr>
          <w:delText>3</w:delText>
        </w:r>
        <w:r w:rsidDel="0078184D">
          <w:rPr>
            <w:rFonts w:eastAsia="等线"/>
            <w:lang w:val="fr-FR"/>
          </w:rPr>
          <w:tab/>
          <w:delText>MMTel_CallControlHandling API</w:delText>
        </w:r>
        <w:r w:rsidDel="0078184D">
          <w:rPr>
            <w:rFonts w:eastAsia="等线"/>
            <w:lang w:val="fr-FR"/>
          </w:rPr>
          <w:tab/>
        </w:r>
        <w:r w:rsidDel="0078184D">
          <w:rPr>
            <w:rFonts w:eastAsia="等线"/>
            <w:lang w:val="fr-FR"/>
          </w:rPr>
          <w:fldChar w:fldCharType="begin"/>
        </w:r>
        <w:r w:rsidDel="0078184D">
          <w:rPr>
            <w:rFonts w:eastAsia="等线"/>
            <w:lang w:val="fr-FR"/>
          </w:rPr>
          <w:delInstrText xml:space="preserve"> PAGEREF _Toc9805 \h </w:delInstrText>
        </w:r>
        <w:r w:rsidDel="0078184D">
          <w:rPr>
            <w:rFonts w:eastAsia="等线"/>
            <w:lang w:val="fr-FR"/>
          </w:rPr>
        </w:r>
        <w:r w:rsidDel="0078184D">
          <w:rPr>
            <w:rFonts w:eastAsia="等线"/>
            <w:lang w:val="fr-FR"/>
          </w:rPr>
          <w:fldChar w:fldCharType="separate"/>
        </w:r>
        <w:r w:rsidDel="0078184D">
          <w:rPr>
            <w:rFonts w:eastAsia="等线"/>
            <w:lang w:val="fr-FR"/>
          </w:rPr>
          <w:delText>32</w:delText>
        </w:r>
        <w:r w:rsidDel="0078184D">
          <w:rPr>
            <w:rFonts w:eastAsia="等线"/>
            <w:lang w:val="fr-FR"/>
          </w:rPr>
          <w:fldChar w:fldCharType="end"/>
        </w:r>
      </w:del>
    </w:p>
    <w:p w14:paraId="61EB2F2B" w14:textId="4311CA48" w:rsidR="00C146CF" w:rsidDel="0078184D" w:rsidRDefault="000B3F2C">
      <w:pPr>
        <w:pStyle w:val="TOC2"/>
        <w:rPr>
          <w:del w:id="838" w:author="Rapporteur" w:date="2025-11-27T00:04:00Z"/>
          <w:rFonts w:eastAsia="等线"/>
          <w:lang w:val="fr-FR"/>
        </w:rPr>
      </w:pPr>
      <w:del w:id="839" w:author="Rapporteur" w:date="2025-11-27T00:04:00Z">
        <w:r w:rsidDel="0078184D">
          <w:rPr>
            <w:rFonts w:eastAsia="等线"/>
            <w:lang w:val="fr-FR"/>
          </w:rPr>
          <w:delText>6.</w:delText>
        </w:r>
        <w:r w:rsidDel="0078184D">
          <w:rPr>
            <w:rFonts w:eastAsia="等线"/>
            <w:lang w:val="fr-FR" w:eastAsia="zh-CN"/>
          </w:rPr>
          <w:delText>4</w:delText>
        </w:r>
        <w:r w:rsidDel="0078184D">
          <w:rPr>
            <w:rFonts w:eastAsia="等线"/>
            <w:lang w:val="fr-FR"/>
          </w:rPr>
          <w:tab/>
          <w:delText>&lt;Service 4&gt; API</w:delText>
        </w:r>
        <w:r w:rsidDel="0078184D">
          <w:rPr>
            <w:rFonts w:eastAsia="等线"/>
            <w:lang w:val="fr-FR"/>
          </w:rPr>
          <w:tab/>
        </w:r>
        <w:r w:rsidDel="0078184D">
          <w:rPr>
            <w:rFonts w:eastAsia="等线"/>
            <w:lang w:val="fr-FR"/>
          </w:rPr>
          <w:fldChar w:fldCharType="begin"/>
        </w:r>
        <w:r w:rsidDel="0078184D">
          <w:rPr>
            <w:rFonts w:eastAsia="等线"/>
            <w:lang w:val="fr-FR"/>
          </w:rPr>
          <w:delInstrText xml:space="preserve"> PAGEREF _Toc29093 \h </w:delInstrText>
        </w:r>
        <w:r w:rsidDel="0078184D">
          <w:rPr>
            <w:rFonts w:eastAsia="等线"/>
            <w:lang w:val="fr-FR"/>
          </w:rPr>
        </w:r>
        <w:r w:rsidDel="0078184D">
          <w:rPr>
            <w:rFonts w:eastAsia="等线"/>
            <w:lang w:val="fr-FR"/>
          </w:rPr>
          <w:fldChar w:fldCharType="separate"/>
        </w:r>
        <w:r w:rsidDel="0078184D">
          <w:rPr>
            <w:rFonts w:eastAsia="等线"/>
            <w:lang w:val="fr-FR"/>
          </w:rPr>
          <w:delText>33</w:delText>
        </w:r>
        <w:r w:rsidDel="0078184D">
          <w:rPr>
            <w:rFonts w:eastAsia="等线"/>
            <w:lang w:val="fr-FR"/>
          </w:rPr>
          <w:fldChar w:fldCharType="end"/>
        </w:r>
      </w:del>
    </w:p>
    <w:p w14:paraId="167D73E4" w14:textId="1B73BFF5" w:rsidR="00C146CF" w:rsidDel="0078184D" w:rsidRDefault="000B3F2C">
      <w:pPr>
        <w:pStyle w:val="TOC1"/>
        <w:rPr>
          <w:del w:id="840" w:author="Rapporteur" w:date="2025-11-27T00:04:00Z"/>
          <w:rFonts w:eastAsia="等线"/>
        </w:rPr>
      </w:pPr>
      <w:del w:id="841" w:author="Rapporteur" w:date="2025-11-27T00:04:00Z">
        <w:r w:rsidDel="0078184D">
          <w:rPr>
            <w:rFonts w:eastAsia="等线"/>
            <w:lang w:eastAsia="zh-CN"/>
          </w:rPr>
          <w:delText>7</w:delText>
        </w:r>
        <w:r w:rsidDel="0078184D">
          <w:rPr>
            <w:rFonts w:eastAsia="等线"/>
            <w:lang w:eastAsia="zh-CN"/>
          </w:rPr>
          <w:tab/>
          <w:delText>Using Common API Framework</w:delText>
        </w:r>
        <w:r w:rsidDel="0078184D">
          <w:rPr>
            <w:rFonts w:eastAsia="等线"/>
          </w:rPr>
          <w:tab/>
        </w:r>
        <w:r w:rsidDel="0078184D">
          <w:rPr>
            <w:rFonts w:eastAsia="等线"/>
          </w:rPr>
          <w:fldChar w:fldCharType="begin"/>
        </w:r>
        <w:r w:rsidDel="0078184D">
          <w:rPr>
            <w:rFonts w:eastAsia="等线"/>
          </w:rPr>
          <w:delInstrText xml:space="preserve"> PAGEREF _Toc18805 \h </w:delInstrText>
        </w:r>
        <w:r w:rsidDel="0078184D">
          <w:rPr>
            <w:rFonts w:eastAsia="等线"/>
          </w:rPr>
        </w:r>
        <w:r w:rsidDel="0078184D">
          <w:rPr>
            <w:rFonts w:eastAsia="等线"/>
          </w:rPr>
          <w:fldChar w:fldCharType="separate"/>
        </w:r>
        <w:r w:rsidDel="0078184D">
          <w:rPr>
            <w:rFonts w:eastAsia="等线"/>
          </w:rPr>
          <w:delText>34</w:delText>
        </w:r>
        <w:r w:rsidDel="0078184D">
          <w:rPr>
            <w:rFonts w:eastAsia="等线"/>
          </w:rPr>
          <w:fldChar w:fldCharType="end"/>
        </w:r>
      </w:del>
    </w:p>
    <w:p w14:paraId="65D3C18D" w14:textId="3742CD80" w:rsidR="00C146CF" w:rsidDel="0078184D" w:rsidRDefault="000B3F2C">
      <w:pPr>
        <w:pStyle w:val="TOC2"/>
        <w:rPr>
          <w:del w:id="842" w:author="Rapporteur" w:date="2025-11-27T00:04:00Z"/>
          <w:rFonts w:eastAsia="等线"/>
          <w:lang w:val="fr-FR"/>
        </w:rPr>
      </w:pPr>
      <w:del w:id="843" w:author="Rapporteur" w:date="2025-11-27T00:04:00Z">
        <w:r w:rsidDel="0078184D">
          <w:rPr>
            <w:rFonts w:eastAsia="等线"/>
            <w:lang w:val="fr-FR"/>
          </w:rPr>
          <w:delText>7.1</w:delText>
        </w:r>
        <w:r w:rsidDel="0078184D">
          <w:rPr>
            <w:rFonts w:eastAsia="等线"/>
            <w:lang w:val="fr-FR"/>
          </w:rPr>
          <w:tab/>
          <w:delText>General</w:delText>
        </w:r>
        <w:r w:rsidDel="0078184D">
          <w:rPr>
            <w:rFonts w:eastAsia="等线"/>
            <w:lang w:val="fr-FR"/>
          </w:rPr>
          <w:tab/>
        </w:r>
        <w:r w:rsidDel="0078184D">
          <w:rPr>
            <w:rFonts w:eastAsia="等线"/>
            <w:lang w:val="fr-FR"/>
          </w:rPr>
          <w:fldChar w:fldCharType="begin"/>
        </w:r>
        <w:r w:rsidDel="0078184D">
          <w:rPr>
            <w:rFonts w:eastAsia="等线"/>
            <w:lang w:val="fr-FR"/>
          </w:rPr>
          <w:delInstrText xml:space="preserve"> PAGEREF _Toc19119 \h </w:delInstrText>
        </w:r>
        <w:r w:rsidDel="0078184D">
          <w:rPr>
            <w:rFonts w:eastAsia="等线"/>
            <w:lang w:val="fr-FR"/>
          </w:rPr>
        </w:r>
        <w:r w:rsidDel="0078184D">
          <w:rPr>
            <w:rFonts w:eastAsia="等线"/>
            <w:lang w:val="fr-FR"/>
          </w:rPr>
          <w:fldChar w:fldCharType="separate"/>
        </w:r>
        <w:r w:rsidDel="0078184D">
          <w:rPr>
            <w:rFonts w:eastAsia="等线"/>
            <w:lang w:val="fr-FR"/>
          </w:rPr>
          <w:delText>34</w:delText>
        </w:r>
        <w:r w:rsidDel="0078184D">
          <w:rPr>
            <w:rFonts w:eastAsia="等线"/>
            <w:lang w:val="fr-FR"/>
          </w:rPr>
          <w:fldChar w:fldCharType="end"/>
        </w:r>
      </w:del>
    </w:p>
    <w:p w14:paraId="07B52241" w14:textId="48AB5782" w:rsidR="00C146CF" w:rsidDel="0078184D" w:rsidRDefault="000B3F2C">
      <w:pPr>
        <w:pStyle w:val="TOC2"/>
        <w:rPr>
          <w:del w:id="844" w:author="Rapporteur" w:date="2025-11-27T00:04:00Z"/>
          <w:rFonts w:eastAsia="等线"/>
          <w:lang w:val="fr-FR"/>
        </w:rPr>
      </w:pPr>
      <w:del w:id="845" w:author="Rapporteur" w:date="2025-11-27T00:04:00Z">
        <w:r w:rsidDel="0078184D">
          <w:rPr>
            <w:rFonts w:eastAsia="等线"/>
            <w:lang w:val="fr-FR"/>
          </w:rPr>
          <w:delText>7.2</w:delText>
        </w:r>
        <w:r w:rsidDel="0078184D">
          <w:rPr>
            <w:rFonts w:eastAsia="等线"/>
            <w:lang w:val="fr-FR"/>
          </w:rPr>
          <w:tab/>
          <w:delText>Security</w:delText>
        </w:r>
        <w:r w:rsidDel="0078184D">
          <w:rPr>
            <w:rFonts w:eastAsia="等线"/>
            <w:lang w:val="fr-FR"/>
          </w:rPr>
          <w:tab/>
        </w:r>
        <w:r w:rsidDel="0078184D">
          <w:rPr>
            <w:rFonts w:eastAsia="等线"/>
            <w:lang w:val="fr-FR"/>
          </w:rPr>
          <w:fldChar w:fldCharType="begin"/>
        </w:r>
        <w:r w:rsidDel="0078184D">
          <w:rPr>
            <w:rFonts w:eastAsia="等线"/>
            <w:lang w:val="fr-FR"/>
          </w:rPr>
          <w:delInstrText xml:space="preserve"> PAGEREF _Toc19062 \h </w:delInstrText>
        </w:r>
        <w:r w:rsidDel="0078184D">
          <w:rPr>
            <w:rFonts w:eastAsia="等线"/>
            <w:lang w:val="fr-FR"/>
          </w:rPr>
        </w:r>
        <w:r w:rsidDel="0078184D">
          <w:rPr>
            <w:rFonts w:eastAsia="等线"/>
            <w:lang w:val="fr-FR"/>
          </w:rPr>
          <w:fldChar w:fldCharType="separate"/>
        </w:r>
        <w:r w:rsidDel="0078184D">
          <w:rPr>
            <w:rFonts w:eastAsia="等线"/>
            <w:lang w:val="fr-FR"/>
          </w:rPr>
          <w:delText>34</w:delText>
        </w:r>
        <w:r w:rsidDel="0078184D">
          <w:rPr>
            <w:rFonts w:eastAsia="等线"/>
            <w:lang w:val="fr-FR"/>
          </w:rPr>
          <w:fldChar w:fldCharType="end"/>
        </w:r>
      </w:del>
    </w:p>
    <w:p w14:paraId="4AEFDDE5" w14:textId="6C8DC3D4" w:rsidR="00C146CF" w:rsidDel="0078184D" w:rsidRDefault="000B3F2C">
      <w:pPr>
        <w:pStyle w:val="TOC8"/>
        <w:rPr>
          <w:del w:id="846" w:author="Rapporteur" w:date="2025-11-27T00:04:00Z"/>
          <w:rFonts w:eastAsia="等线"/>
        </w:rPr>
      </w:pPr>
      <w:del w:id="847" w:author="Rapporteur" w:date="2025-11-27T00:04:00Z">
        <w:r w:rsidDel="0078184D">
          <w:rPr>
            <w:rFonts w:eastAsia="等线"/>
          </w:rPr>
          <w:delText>Annex A (normative): OpenAPI specification</w:delText>
        </w:r>
        <w:r w:rsidDel="0078184D">
          <w:rPr>
            <w:rFonts w:eastAsia="等线"/>
          </w:rPr>
          <w:tab/>
        </w:r>
        <w:r w:rsidDel="0078184D">
          <w:rPr>
            <w:rFonts w:eastAsia="等线"/>
          </w:rPr>
          <w:fldChar w:fldCharType="begin"/>
        </w:r>
        <w:r w:rsidDel="0078184D">
          <w:rPr>
            <w:rFonts w:eastAsia="等线"/>
          </w:rPr>
          <w:delInstrText xml:space="preserve"> PAGEREF _Toc10349 \h </w:delInstrText>
        </w:r>
        <w:r w:rsidDel="0078184D">
          <w:rPr>
            <w:rFonts w:eastAsia="等线"/>
          </w:rPr>
        </w:r>
        <w:r w:rsidDel="0078184D">
          <w:rPr>
            <w:rFonts w:eastAsia="等线"/>
          </w:rPr>
          <w:fldChar w:fldCharType="separate"/>
        </w:r>
        <w:r w:rsidDel="0078184D">
          <w:rPr>
            <w:rFonts w:eastAsia="等线"/>
          </w:rPr>
          <w:delText>35</w:delText>
        </w:r>
        <w:r w:rsidDel="0078184D">
          <w:rPr>
            <w:rFonts w:eastAsia="等线"/>
          </w:rPr>
          <w:fldChar w:fldCharType="end"/>
        </w:r>
      </w:del>
    </w:p>
    <w:p w14:paraId="6F208290" w14:textId="62954CCB" w:rsidR="00C146CF" w:rsidDel="0078184D" w:rsidRDefault="000B3F2C">
      <w:pPr>
        <w:pStyle w:val="TOC2"/>
        <w:rPr>
          <w:del w:id="848" w:author="Rapporteur" w:date="2025-11-27T00:04:00Z"/>
          <w:rFonts w:eastAsia="等线"/>
        </w:rPr>
      </w:pPr>
      <w:del w:id="849" w:author="Rapporteur" w:date="2025-11-27T00:04:00Z">
        <w:r w:rsidDel="0078184D">
          <w:rPr>
            <w:rFonts w:eastAsia="等线"/>
          </w:rPr>
          <w:delText>A.1</w:delText>
        </w:r>
        <w:r w:rsidDel="0078184D">
          <w:rPr>
            <w:rFonts w:eastAsia="等线"/>
          </w:rPr>
          <w:tab/>
          <w:delText>General</w:delText>
        </w:r>
        <w:r w:rsidDel="0078184D">
          <w:rPr>
            <w:rFonts w:eastAsia="等线"/>
          </w:rPr>
          <w:tab/>
        </w:r>
        <w:r w:rsidDel="0078184D">
          <w:rPr>
            <w:rFonts w:eastAsia="等线"/>
          </w:rPr>
          <w:fldChar w:fldCharType="begin"/>
        </w:r>
        <w:r w:rsidDel="0078184D">
          <w:rPr>
            <w:rFonts w:eastAsia="等线"/>
          </w:rPr>
          <w:delInstrText xml:space="preserve"> PAGEREF _Toc32657 \h </w:delInstrText>
        </w:r>
        <w:r w:rsidDel="0078184D">
          <w:rPr>
            <w:rFonts w:eastAsia="等线"/>
          </w:rPr>
        </w:r>
        <w:r w:rsidDel="0078184D">
          <w:rPr>
            <w:rFonts w:eastAsia="等线"/>
          </w:rPr>
          <w:fldChar w:fldCharType="separate"/>
        </w:r>
        <w:r w:rsidDel="0078184D">
          <w:rPr>
            <w:rFonts w:eastAsia="等线"/>
          </w:rPr>
          <w:delText>35</w:delText>
        </w:r>
        <w:r w:rsidDel="0078184D">
          <w:rPr>
            <w:rFonts w:eastAsia="等线"/>
          </w:rPr>
          <w:fldChar w:fldCharType="end"/>
        </w:r>
      </w:del>
    </w:p>
    <w:p w14:paraId="4D3DCF7D" w14:textId="19EEB3FF" w:rsidR="00C146CF" w:rsidDel="0078184D" w:rsidRDefault="000B3F2C">
      <w:pPr>
        <w:pStyle w:val="TOC2"/>
        <w:rPr>
          <w:del w:id="850" w:author="Rapporteur" w:date="2025-11-27T00:04:00Z"/>
          <w:rFonts w:eastAsia="等线"/>
        </w:rPr>
      </w:pPr>
      <w:del w:id="851" w:author="Rapporteur" w:date="2025-11-27T00:04:00Z">
        <w:r w:rsidDel="0078184D">
          <w:rPr>
            <w:rFonts w:eastAsia="等线"/>
          </w:rPr>
          <w:delText>A.2</w:delText>
        </w:r>
        <w:r w:rsidDel="0078184D">
          <w:rPr>
            <w:rFonts w:eastAsia="等线"/>
          </w:rPr>
          <w:tab/>
          <w:delText>MMTel_DCAppManagement API</w:delText>
        </w:r>
        <w:r w:rsidDel="0078184D">
          <w:rPr>
            <w:rFonts w:eastAsia="等线"/>
          </w:rPr>
          <w:tab/>
        </w:r>
        <w:r w:rsidDel="0078184D">
          <w:rPr>
            <w:rFonts w:eastAsia="等线"/>
          </w:rPr>
          <w:fldChar w:fldCharType="begin"/>
        </w:r>
        <w:r w:rsidDel="0078184D">
          <w:rPr>
            <w:rFonts w:eastAsia="等线"/>
          </w:rPr>
          <w:delInstrText xml:space="preserve"> PAGEREF _Toc19519 \h </w:delInstrText>
        </w:r>
        <w:r w:rsidDel="0078184D">
          <w:rPr>
            <w:rFonts w:eastAsia="等线"/>
          </w:rPr>
        </w:r>
        <w:r w:rsidDel="0078184D">
          <w:rPr>
            <w:rFonts w:eastAsia="等线"/>
          </w:rPr>
          <w:fldChar w:fldCharType="separate"/>
        </w:r>
        <w:r w:rsidDel="0078184D">
          <w:rPr>
            <w:rFonts w:eastAsia="等线"/>
          </w:rPr>
          <w:delText>36</w:delText>
        </w:r>
        <w:r w:rsidDel="0078184D">
          <w:rPr>
            <w:rFonts w:eastAsia="等线"/>
          </w:rPr>
          <w:fldChar w:fldCharType="end"/>
        </w:r>
      </w:del>
    </w:p>
    <w:p w14:paraId="574DCDF1" w14:textId="3DD76116" w:rsidR="00C146CF" w:rsidDel="0078184D" w:rsidRDefault="000B3F2C">
      <w:pPr>
        <w:pStyle w:val="TOC2"/>
        <w:rPr>
          <w:del w:id="852" w:author="Rapporteur" w:date="2025-11-27T00:04:00Z"/>
          <w:rFonts w:eastAsia="等线"/>
        </w:rPr>
      </w:pPr>
      <w:del w:id="853" w:author="Rapporteur" w:date="2025-11-27T00:04:00Z">
        <w:r w:rsidDel="0078184D">
          <w:rPr>
            <w:rFonts w:eastAsia="等线"/>
          </w:rPr>
          <w:delText>A.3</w:delText>
        </w:r>
        <w:r w:rsidDel="0078184D">
          <w:rPr>
            <w:rFonts w:eastAsia="等线"/>
          </w:rPr>
          <w:tab/>
          <w:delText>MMTel_DCAppCall API</w:delText>
        </w:r>
        <w:r w:rsidDel="0078184D">
          <w:rPr>
            <w:rFonts w:eastAsia="等线"/>
          </w:rPr>
          <w:tab/>
        </w:r>
        <w:r w:rsidDel="0078184D">
          <w:rPr>
            <w:rFonts w:eastAsia="等线"/>
          </w:rPr>
          <w:fldChar w:fldCharType="begin"/>
        </w:r>
        <w:r w:rsidDel="0078184D">
          <w:rPr>
            <w:rFonts w:eastAsia="等线"/>
          </w:rPr>
          <w:delInstrText xml:space="preserve"> PAGEREF _Toc16472 \h </w:delInstrText>
        </w:r>
        <w:r w:rsidDel="0078184D">
          <w:rPr>
            <w:rFonts w:eastAsia="等线"/>
          </w:rPr>
        </w:r>
        <w:r w:rsidDel="0078184D">
          <w:rPr>
            <w:rFonts w:eastAsia="等线"/>
          </w:rPr>
          <w:fldChar w:fldCharType="separate"/>
        </w:r>
        <w:r w:rsidDel="0078184D">
          <w:rPr>
            <w:rFonts w:eastAsia="等线"/>
          </w:rPr>
          <w:delText>40</w:delText>
        </w:r>
        <w:r w:rsidDel="0078184D">
          <w:rPr>
            <w:rFonts w:eastAsia="等线"/>
          </w:rPr>
          <w:fldChar w:fldCharType="end"/>
        </w:r>
      </w:del>
    </w:p>
    <w:p w14:paraId="5EE28717" w14:textId="1C4BC229" w:rsidR="00C146CF" w:rsidDel="0078184D" w:rsidRDefault="000B3F2C">
      <w:pPr>
        <w:pStyle w:val="TOC2"/>
        <w:rPr>
          <w:del w:id="854" w:author="Rapporteur" w:date="2025-11-27T00:04:00Z"/>
          <w:rFonts w:eastAsia="等线"/>
        </w:rPr>
      </w:pPr>
      <w:del w:id="855" w:author="Rapporteur" w:date="2025-11-27T00:04:00Z">
        <w:r w:rsidDel="0078184D">
          <w:rPr>
            <w:rFonts w:eastAsia="等线"/>
          </w:rPr>
          <w:delText>A.</w:delText>
        </w:r>
        <w:r w:rsidDel="0078184D">
          <w:rPr>
            <w:rFonts w:eastAsia="等线"/>
            <w:lang w:val="en-US" w:eastAsia="zh-CN"/>
          </w:rPr>
          <w:delText>4</w:delText>
        </w:r>
        <w:r w:rsidDel="0078184D">
          <w:rPr>
            <w:rFonts w:eastAsia="等线"/>
          </w:rPr>
          <w:tab/>
          <w:delText>MMTel_CallControlHandling API</w:delText>
        </w:r>
        <w:r w:rsidDel="0078184D">
          <w:rPr>
            <w:rFonts w:eastAsia="等线"/>
          </w:rPr>
          <w:tab/>
        </w:r>
        <w:r w:rsidDel="0078184D">
          <w:rPr>
            <w:rFonts w:eastAsia="等线"/>
          </w:rPr>
          <w:fldChar w:fldCharType="begin"/>
        </w:r>
        <w:r w:rsidDel="0078184D">
          <w:rPr>
            <w:rFonts w:eastAsia="等线"/>
          </w:rPr>
          <w:delInstrText xml:space="preserve"> PAGEREF _Toc9298 \h </w:delInstrText>
        </w:r>
        <w:r w:rsidDel="0078184D">
          <w:rPr>
            <w:rFonts w:eastAsia="等线"/>
          </w:rPr>
        </w:r>
        <w:r w:rsidDel="0078184D">
          <w:rPr>
            <w:rFonts w:eastAsia="等线"/>
          </w:rPr>
          <w:fldChar w:fldCharType="separate"/>
        </w:r>
        <w:r w:rsidDel="0078184D">
          <w:rPr>
            <w:rFonts w:eastAsia="等线"/>
          </w:rPr>
          <w:delText>41</w:delText>
        </w:r>
        <w:r w:rsidDel="0078184D">
          <w:rPr>
            <w:rFonts w:eastAsia="等线"/>
          </w:rPr>
          <w:fldChar w:fldCharType="end"/>
        </w:r>
      </w:del>
    </w:p>
    <w:p w14:paraId="336576D1" w14:textId="70C9CB62" w:rsidR="00C146CF" w:rsidDel="0078184D" w:rsidRDefault="000B3F2C">
      <w:pPr>
        <w:pStyle w:val="TOC2"/>
        <w:rPr>
          <w:del w:id="856" w:author="Rapporteur" w:date="2025-11-27T00:04:00Z"/>
          <w:rFonts w:eastAsia="等线"/>
        </w:rPr>
      </w:pPr>
      <w:del w:id="857" w:author="Rapporteur" w:date="2025-11-27T00:04:00Z">
        <w:r w:rsidDel="0078184D">
          <w:rPr>
            <w:rFonts w:eastAsia="等线"/>
          </w:rPr>
          <w:delText>A.</w:delText>
        </w:r>
        <w:r w:rsidDel="0078184D">
          <w:rPr>
            <w:rFonts w:eastAsia="等线"/>
            <w:lang w:val="en-US" w:eastAsia="zh-CN"/>
          </w:rPr>
          <w:delText>5</w:delText>
        </w:r>
        <w:r w:rsidDel="0078184D">
          <w:rPr>
            <w:rFonts w:eastAsia="等线"/>
          </w:rPr>
          <w:tab/>
          <w:delText xml:space="preserve">&lt;Service </w:delText>
        </w:r>
        <w:r w:rsidDel="0078184D">
          <w:rPr>
            <w:rFonts w:eastAsia="等线"/>
            <w:lang w:val="en-US" w:eastAsia="zh-CN"/>
          </w:rPr>
          <w:delText>4</w:delText>
        </w:r>
        <w:r w:rsidDel="0078184D">
          <w:rPr>
            <w:rFonts w:eastAsia="等线"/>
          </w:rPr>
          <w:delText>&gt; API</w:delText>
        </w:r>
        <w:r w:rsidDel="0078184D">
          <w:rPr>
            <w:rFonts w:eastAsia="等线"/>
          </w:rPr>
          <w:tab/>
        </w:r>
        <w:r w:rsidDel="0078184D">
          <w:rPr>
            <w:rFonts w:eastAsia="等线"/>
          </w:rPr>
          <w:fldChar w:fldCharType="begin"/>
        </w:r>
        <w:r w:rsidDel="0078184D">
          <w:rPr>
            <w:rFonts w:eastAsia="等线"/>
          </w:rPr>
          <w:delInstrText xml:space="preserve"> PAGEREF _Toc2949 \h </w:delInstrText>
        </w:r>
        <w:r w:rsidDel="0078184D">
          <w:rPr>
            <w:rFonts w:eastAsia="等线"/>
          </w:rPr>
        </w:r>
        <w:r w:rsidDel="0078184D">
          <w:rPr>
            <w:rFonts w:eastAsia="等线"/>
          </w:rPr>
          <w:fldChar w:fldCharType="separate"/>
        </w:r>
        <w:r w:rsidDel="0078184D">
          <w:rPr>
            <w:rFonts w:eastAsia="等线"/>
          </w:rPr>
          <w:delText>42</w:delText>
        </w:r>
        <w:r w:rsidDel="0078184D">
          <w:rPr>
            <w:rFonts w:eastAsia="等线"/>
          </w:rPr>
          <w:fldChar w:fldCharType="end"/>
        </w:r>
      </w:del>
    </w:p>
    <w:p w14:paraId="568BF442" w14:textId="36A625AE" w:rsidR="00C146CF" w:rsidDel="0078184D" w:rsidRDefault="000B3F2C">
      <w:pPr>
        <w:pStyle w:val="TOC8"/>
        <w:rPr>
          <w:del w:id="858" w:author="Rapporteur" w:date="2025-11-27T00:04:00Z"/>
          <w:rFonts w:eastAsia="等线"/>
        </w:rPr>
      </w:pPr>
      <w:del w:id="859" w:author="Rapporteur" w:date="2025-11-27T00:04:00Z">
        <w:r w:rsidDel="0078184D">
          <w:rPr>
            <w:rFonts w:eastAsia="等线"/>
          </w:rPr>
          <w:delText>Annex &lt;B&gt; (informative): Withdrawn API versions</w:delText>
        </w:r>
        <w:r w:rsidDel="0078184D">
          <w:rPr>
            <w:rFonts w:eastAsia="等线"/>
          </w:rPr>
          <w:tab/>
        </w:r>
        <w:r w:rsidDel="0078184D">
          <w:rPr>
            <w:rFonts w:eastAsia="等线"/>
          </w:rPr>
          <w:fldChar w:fldCharType="begin"/>
        </w:r>
        <w:r w:rsidDel="0078184D">
          <w:rPr>
            <w:rFonts w:eastAsia="等线"/>
          </w:rPr>
          <w:delInstrText xml:space="preserve"> PAGEREF _Toc24756 \h </w:delInstrText>
        </w:r>
        <w:r w:rsidDel="0078184D">
          <w:rPr>
            <w:rFonts w:eastAsia="等线"/>
          </w:rPr>
        </w:r>
        <w:r w:rsidDel="0078184D">
          <w:rPr>
            <w:rFonts w:eastAsia="等线"/>
          </w:rPr>
          <w:fldChar w:fldCharType="separate"/>
        </w:r>
        <w:r w:rsidDel="0078184D">
          <w:rPr>
            <w:rFonts w:eastAsia="等线"/>
          </w:rPr>
          <w:delText>43</w:delText>
        </w:r>
        <w:r w:rsidDel="0078184D">
          <w:rPr>
            <w:rFonts w:eastAsia="等线"/>
          </w:rPr>
          <w:fldChar w:fldCharType="end"/>
        </w:r>
      </w:del>
    </w:p>
    <w:p w14:paraId="52267AFE" w14:textId="6B38E774" w:rsidR="00C146CF" w:rsidDel="0078184D" w:rsidRDefault="000B3F2C">
      <w:pPr>
        <w:pStyle w:val="TOC2"/>
        <w:rPr>
          <w:del w:id="860" w:author="Rapporteur" w:date="2025-11-27T00:04:00Z"/>
          <w:rFonts w:eastAsia="等线"/>
        </w:rPr>
      </w:pPr>
      <w:del w:id="861" w:author="Rapporteur" w:date="2025-11-27T00:04:00Z">
        <w:r w:rsidDel="0078184D">
          <w:rPr>
            <w:rFonts w:eastAsia="等线"/>
          </w:rPr>
          <w:delText>B.1</w:delText>
        </w:r>
        <w:r w:rsidDel="0078184D">
          <w:rPr>
            <w:rFonts w:eastAsia="等线"/>
          </w:rPr>
          <w:tab/>
          <w:delText>General</w:delText>
        </w:r>
        <w:r w:rsidDel="0078184D">
          <w:rPr>
            <w:rFonts w:eastAsia="等线"/>
          </w:rPr>
          <w:tab/>
        </w:r>
        <w:r w:rsidDel="0078184D">
          <w:rPr>
            <w:rFonts w:eastAsia="等线"/>
          </w:rPr>
          <w:fldChar w:fldCharType="begin"/>
        </w:r>
        <w:r w:rsidDel="0078184D">
          <w:rPr>
            <w:rFonts w:eastAsia="等线"/>
          </w:rPr>
          <w:delInstrText xml:space="preserve"> PAGEREF _Toc13381 \h </w:delInstrText>
        </w:r>
        <w:r w:rsidDel="0078184D">
          <w:rPr>
            <w:rFonts w:eastAsia="等线"/>
          </w:rPr>
        </w:r>
        <w:r w:rsidDel="0078184D">
          <w:rPr>
            <w:rFonts w:eastAsia="等线"/>
          </w:rPr>
          <w:fldChar w:fldCharType="separate"/>
        </w:r>
        <w:r w:rsidDel="0078184D">
          <w:rPr>
            <w:rFonts w:eastAsia="等线"/>
          </w:rPr>
          <w:delText>43</w:delText>
        </w:r>
        <w:r w:rsidDel="0078184D">
          <w:rPr>
            <w:rFonts w:eastAsia="等线"/>
          </w:rPr>
          <w:fldChar w:fldCharType="end"/>
        </w:r>
      </w:del>
    </w:p>
    <w:p w14:paraId="29493525" w14:textId="00FE4D3A" w:rsidR="00C146CF" w:rsidDel="0078184D" w:rsidRDefault="000B3F2C">
      <w:pPr>
        <w:pStyle w:val="TOC2"/>
        <w:rPr>
          <w:del w:id="862" w:author="Rapporteur" w:date="2025-11-27T00:04:00Z"/>
          <w:rFonts w:eastAsia="等线"/>
        </w:rPr>
      </w:pPr>
      <w:del w:id="863" w:author="Rapporteur" w:date="2025-11-27T00:04:00Z">
        <w:r w:rsidDel="0078184D">
          <w:rPr>
            <w:rFonts w:eastAsia="等线"/>
          </w:rPr>
          <w:delText>B.2</w:delText>
        </w:r>
        <w:r w:rsidDel="0078184D">
          <w:rPr>
            <w:rFonts w:eastAsia="等线"/>
          </w:rPr>
          <w:tab/>
          <w:delText>&lt;Service 1&gt; API</w:delText>
        </w:r>
        <w:r w:rsidDel="0078184D">
          <w:rPr>
            <w:rFonts w:eastAsia="等线"/>
          </w:rPr>
          <w:tab/>
        </w:r>
        <w:r w:rsidDel="0078184D">
          <w:rPr>
            <w:rFonts w:eastAsia="等线"/>
          </w:rPr>
          <w:fldChar w:fldCharType="begin"/>
        </w:r>
        <w:r w:rsidDel="0078184D">
          <w:rPr>
            <w:rFonts w:eastAsia="等线"/>
          </w:rPr>
          <w:delInstrText xml:space="preserve"> PAGEREF _Toc9705 \h </w:delInstrText>
        </w:r>
        <w:r w:rsidDel="0078184D">
          <w:rPr>
            <w:rFonts w:eastAsia="等线"/>
          </w:rPr>
        </w:r>
        <w:r w:rsidDel="0078184D">
          <w:rPr>
            <w:rFonts w:eastAsia="等线"/>
          </w:rPr>
          <w:fldChar w:fldCharType="separate"/>
        </w:r>
        <w:r w:rsidDel="0078184D">
          <w:rPr>
            <w:rFonts w:eastAsia="等线"/>
          </w:rPr>
          <w:delText>43</w:delText>
        </w:r>
        <w:r w:rsidDel="0078184D">
          <w:rPr>
            <w:rFonts w:eastAsia="等线"/>
          </w:rPr>
          <w:fldChar w:fldCharType="end"/>
        </w:r>
      </w:del>
    </w:p>
    <w:p w14:paraId="7888A23B" w14:textId="7D54681C" w:rsidR="00C146CF" w:rsidDel="0078184D" w:rsidRDefault="000B3F2C">
      <w:pPr>
        <w:pStyle w:val="TOC2"/>
        <w:rPr>
          <w:del w:id="864" w:author="Rapporteur" w:date="2025-11-27T00:04:00Z"/>
          <w:rFonts w:eastAsia="等线"/>
        </w:rPr>
      </w:pPr>
      <w:del w:id="865" w:author="Rapporteur" w:date="2025-11-27T00:04:00Z">
        <w:r w:rsidDel="0078184D">
          <w:rPr>
            <w:rFonts w:eastAsia="等线"/>
          </w:rPr>
          <w:delText>B.3</w:delText>
        </w:r>
        <w:r w:rsidDel="0078184D">
          <w:rPr>
            <w:rFonts w:eastAsia="等线"/>
          </w:rPr>
          <w:tab/>
          <w:delText>&lt;Service 2&gt; API</w:delText>
        </w:r>
        <w:r w:rsidDel="0078184D">
          <w:rPr>
            <w:rFonts w:eastAsia="等线"/>
          </w:rPr>
          <w:tab/>
        </w:r>
        <w:r w:rsidDel="0078184D">
          <w:rPr>
            <w:rFonts w:eastAsia="等线"/>
          </w:rPr>
          <w:fldChar w:fldCharType="begin"/>
        </w:r>
        <w:r w:rsidDel="0078184D">
          <w:rPr>
            <w:rFonts w:eastAsia="等线"/>
          </w:rPr>
          <w:delInstrText xml:space="preserve"> PAGEREF _Toc6887 \h </w:delInstrText>
        </w:r>
        <w:r w:rsidDel="0078184D">
          <w:rPr>
            <w:rFonts w:eastAsia="等线"/>
          </w:rPr>
        </w:r>
        <w:r w:rsidDel="0078184D">
          <w:rPr>
            <w:rFonts w:eastAsia="等线"/>
          </w:rPr>
          <w:fldChar w:fldCharType="separate"/>
        </w:r>
        <w:r w:rsidDel="0078184D">
          <w:rPr>
            <w:rFonts w:eastAsia="等线"/>
          </w:rPr>
          <w:delText>43</w:delText>
        </w:r>
        <w:r w:rsidDel="0078184D">
          <w:rPr>
            <w:rFonts w:eastAsia="等线"/>
          </w:rPr>
          <w:fldChar w:fldCharType="end"/>
        </w:r>
      </w:del>
    </w:p>
    <w:p w14:paraId="2CC4B0D0" w14:textId="34F8BF47" w:rsidR="00C146CF" w:rsidDel="0078184D" w:rsidRDefault="000B3F2C">
      <w:pPr>
        <w:pStyle w:val="TOC8"/>
        <w:rPr>
          <w:del w:id="866" w:author="Rapporteur" w:date="2025-11-27T00:04:00Z"/>
          <w:rFonts w:eastAsia="等线"/>
        </w:rPr>
      </w:pPr>
      <w:del w:id="867" w:author="Rapporteur" w:date="2025-11-27T00:04:00Z">
        <w:r w:rsidDel="0078184D">
          <w:rPr>
            <w:rFonts w:eastAsia="等线"/>
          </w:rPr>
          <w:delText>Annex &lt;X&gt; (informative): Change history</w:delText>
        </w:r>
        <w:r w:rsidDel="0078184D">
          <w:rPr>
            <w:rFonts w:eastAsia="等线"/>
          </w:rPr>
          <w:tab/>
        </w:r>
        <w:r w:rsidDel="0078184D">
          <w:rPr>
            <w:rFonts w:eastAsia="等线"/>
          </w:rPr>
          <w:fldChar w:fldCharType="begin"/>
        </w:r>
        <w:r w:rsidDel="0078184D">
          <w:rPr>
            <w:rFonts w:eastAsia="等线"/>
          </w:rPr>
          <w:delInstrText xml:space="preserve"> PAGEREF _Toc29021 \h </w:delInstrText>
        </w:r>
        <w:r w:rsidDel="0078184D">
          <w:rPr>
            <w:rFonts w:eastAsia="等线"/>
          </w:rPr>
        </w:r>
        <w:r w:rsidDel="0078184D">
          <w:rPr>
            <w:rFonts w:eastAsia="等线"/>
          </w:rPr>
          <w:fldChar w:fldCharType="separate"/>
        </w:r>
        <w:r w:rsidDel="0078184D">
          <w:rPr>
            <w:rFonts w:eastAsia="等线"/>
          </w:rPr>
          <w:delText>44</w:delText>
        </w:r>
        <w:r w:rsidDel="0078184D">
          <w:rPr>
            <w:rFonts w:eastAsia="等线"/>
          </w:rPr>
          <w:fldChar w:fldCharType="end"/>
        </w:r>
      </w:del>
    </w:p>
    <w:p w14:paraId="10BFED50" w14:textId="45CEDDB6" w:rsidR="00C146CF" w:rsidRDefault="000B3F2C">
      <w:del w:id="868" w:author="Rapporteur" w:date="2025-11-27T00:04:00Z">
        <w:r w:rsidDel="0078184D">
          <w:fldChar w:fldCharType="end"/>
        </w:r>
      </w:del>
    </w:p>
    <w:p w14:paraId="2DFFD00F" w14:textId="77777777" w:rsidR="00C146CF" w:rsidRDefault="00C146CF"/>
    <w:p w14:paraId="49DD998E" w14:textId="3596A2EA" w:rsidR="00C146CF" w:rsidDel="00EC5590" w:rsidRDefault="000B3F2C">
      <w:pPr>
        <w:pStyle w:val="1"/>
        <w:rPr>
          <w:del w:id="869" w:author="Rapporteur" w:date="2025-11-26T23:27:00Z"/>
        </w:rPr>
        <w:pPrChange w:id="870" w:author="Rapporteur" w:date="2025-11-26T23:27:00Z">
          <w:pPr>
            <w:pStyle w:val="Guidance"/>
          </w:pPr>
        </w:pPrChange>
      </w:pPr>
      <w:r>
        <w:br w:type="page"/>
      </w:r>
      <w:del w:id="871" w:author="Rapporteur" w:date="2025-11-26T23:27:00Z">
        <w:r w:rsidDel="00EC5590">
          <w:lastRenderedPageBreak/>
          <w:delText xml:space="preserve">For definitive guidance on drafting 3GPP TSs and TRs, see </w:delText>
        </w:r>
        <w:r w:rsidR="005A7BB4" w:rsidRPr="00EC5590" w:rsidDel="00EC5590">
          <w:fldChar w:fldCharType="begin"/>
        </w:r>
        <w:r w:rsidR="005A7BB4" w:rsidDel="00EC5590">
          <w:delInstrText xml:space="preserve"> HYPERLINK "https://www.3gpp.org/DynaReport/21801.htm" </w:delInstrText>
        </w:r>
        <w:r w:rsidR="005A7BB4" w:rsidRPr="00EC5590" w:rsidDel="00EC5590">
          <w:fldChar w:fldCharType="separate"/>
        </w:r>
        <w:r w:rsidR="00C146CF" w:rsidRPr="00EC5590" w:rsidDel="00EC5590">
          <w:rPr>
            <w:rPrChange w:id="872" w:author="Rapporteur" w:date="2025-11-26T23:27:00Z">
              <w:rPr>
                <w:rStyle w:val="affff"/>
              </w:rPr>
            </w:rPrChange>
          </w:rPr>
          <w:delText>3GPP TS 21.801</w:delText>
        </w:r>
        <w:r w:rsidR="005A7BB4" w:rsidRPr="00EC5590" w:rsidDel="00EC5590">
          <w:rPr>
            <w:rPrChange w:id="873" w:author="Rapporteur" w:date="2025-11-26T23:27:00Z">
              <w:rPr>
                <w:rStyle w:val="affff"/>
              </w:rPr>
            </w:rPrChange>
          </w:rPr>
          <w:fldChar w:fldCharType="end"/>
        </w:r>
        <w:r w:rsidDel="00EC5590">
          <w:delText>.</w:delText>
        </w:r>
      </w:del>
    </w:p>
    <w:p w14:paraId="5558A8B6" w14:textId="361FBC7B" w:rsidR="00C146CF" w:rsidDel="00EC5590" w:rsidRDefault="000B3F2C">
      <w:pPr>
        <w:pStyle w:val="1"/>
        <w:rPr>
          <w:del w:id="874" w:author="Rapporteur" w:date="2025-11-26T23:27:00Z"/>
        </w:rPr>
        <w:pPrChange w:id="875" w:author="Rapporteur" w:date="2025-11-26T23:27:00Z">
          <w:pPr>
            <w:pStyle w:val="Guidance"/>
          </w:pPr>
        </w:pPrChange>
      </w:pPr>
      <w:del w:id="876" w:author="Rapporteur" w:date="2025-11-26T23:27:00Z">
        <w:r w:rsidDel="00EC5590">
          <w:delText>Ensure all blue guidance text is removed before submitting the TS/TR to the TSG for approval.</w:delText>
        </w:r>
      </w:del>
    </w:p>
    <w:p w14:paraId="454D3CF0" w14:textId="2EF8054B" w:rsidR="00C146CF" w:rsidRDefault="000B3F2C">
      <w:pPr>
        <w:pStyle w:val="1"/>
      </w:pPr>
      <w:bookmarkStart w:id="877" w:name="foreword"/>
      <w:bookmarkStart w:id="878" w:name="_Toc11520"/>
      <w:bookmarkStart w:id="879" w:name="_Toc18764"/>
      <w:bookmarkStart w:id="880" w:name="_Toc9625"/>
      <w:bookmarkStart w:id="881" w:name="_Toc215093563"/>
      <w:bookmarkStart w:id="882" w:name="_Toc215094378"/>
      <w:bookmarkEnd w:id="877"/>
      <w:r>
        <w:t>Foreword</w:t>
      </w:r>
      <w:bookmarkEnd w:id="878"/>
      <w:bookmarkEnd w:id="879"/>
      <w:bookmarkEnd w:id="880"/>
      <w:bookmarkEnd w:id="881"/>
      <w:bookmarkEnd w:id="882"/>
    </w:p>
    <w:p w14:paraId="6BB79E9F" w14:textId="77777777" w:rsidR="00C146CF" w:rsidRDefault="000B3F2C">
      <w:r>
        <w:t xml:space="preserve">This Technical </w:t>
      </w:r>
      <w:bookmarkStart w:id="883" w:name="spectype3"/>
      <w:r>
        <w:t>Specification</w:t>
      </w:r>
      <w:bookmarkEnd w:id="883"/>
      <w:r>
        <w:t xml:space="preserve"> has been produced by the 3rd Generation Partnership Project (3GPP).</w:t>
      </w:r>
    </w:p>
    <w:p w14:paraId="7E4D2428" w14:textId="77777777" w:rsidR="00C146CF" w:rsidRDefault="000B3F2C">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0711009" w14:textId="77777777" w:rsidR="00C146CF" w:rsidRDefault="000B3F2C">
      <w:pPr>
        <w:pStyle w:val="B10"/>
      </w:pPr>
      <w:r>
        <w:t>Version x.y.z</w:t>
      </w:r>
    </w:p>
    <w:p w14:paraId="3C810CB3" w14:textId="77777777" w:rsidR="00C146CF" w:rsidRDefault="000B3F2C">
      <w:pPr>
        <w:pStyle w:val="B10"/>
      </w:pPr>
      <w:r>
        <w:t>where:</w:t>
      </w:r>
    </w:p>
    <w:p w14:paraId="3DD10A5E" w14:textId="77777777" w:rsidR="00C146CF" w:rsidRDefault="000B3F2C">
      <w:pPr>
        <w:pStyle w:val="B2"/>
      </w:pPr>
      <w:r>
        <w:t>x</w:t>
      </w:r>
      <w:r>
        <w:tab/>
        <w:t>the first digit:</w:t>
      </w:r>
    </w:p>
    <w:p w14:paraId="17877BBD" w14:textId="77777777" w:rsidR="00C146CF" w:rsidRDefault="000B3F2C">
      <w:pPr>
        <w:pStyle w:val="B3"/>
      </w:pPr>
      <w:r>
        <w:t>1</w:t>
      </w:r>
      <w:r>
        <w:tab/>
        <w:t>presented to TSG for information;</w:t>
      </w:r>
    </w:p>
    <w:p w14:paraId="43A2AEFE" w14:textId="77777777" w:rsidR="00C146CF" w:rsidRDefault="000B3F2C">
      <w:pPr>
        <w:pStyle w:val="B3"/>
      </w:pPr>
      <w:r>
        <w:t>2</w:t>
      </w:r>
      <w:r>
        <w:tab/>
        <w:t>presented to TSG for approval;</w:t>
      </w:r>
    </w:p>
    <w:p w14:paraId="53201BFE" w14:textId="77777777" w:rsidR="00C146CF" w:rsidRDefault="000B3F2C">
      <w:pPr>
        <w:pStyle w:val="B3"/>
      </w:pPr>
      <w:r>
        <w:t>3</w:t>
      </w:r>
      <w:r>
        <w:tab/>
        <w:t>or greater indicates TSG approved document under change control.</w:t>
      </w:r>
    </w:p>
    <w:p w14:paraId="11DEB153" w14:textId="77777777" w:rsidR="00C146CF" w:rsidRDefault="000B3F2C">
      <w:pPr>
        <w:pStyle w:val="B2"/>
      </w:pPr>
      <w:r>
        <w:t>y</w:t>
      </w:r>
      <w:r>
        <w:tab/>
        <w:t>the second digit is incremented for all changes of substance, i.e. technical enhancements, corrections, updates, etc.</w:t>
      </w:r>
    </w:p>
    <w:p w14:paraId="27456CA9" w14:textId="77777777" w:rsidR="00C146CF" w:rsidRDefault="000B3F2C">
      <w:pPr>
        <w:pStyle w:val="B2"/>
      </w:pPr>
      <w:r>
        <w:t>z</w:t>
      </w:r>
      <w:r>
        <w:tab/>
        <w:t>the third digit is incremented when editorial only changes have been incorporated in the document.</w:t>
      </w:r>
    </w:p>
    <w:p w14:paraId="480BEC14" w14:textId="77777777" w:rsidR="00C146CF" w:rsidRDefault="000B3F2C">
      <w:r>
        <w:t>In the present document, modal verbs have the following meanings:</w:t>
      </w:r>
    </w:p>
    <w:p w14:paraId="0C6C9C00" w14:textId="77777777" w:rsidR="00C146CF" w:rsidRDefault="000B3F2C">
      <w:pPr>
        <w:pStyle w:val="EX"/>
      </w:pPr>
      <w:r>
        <w:rPr>
          <w:b/>
        </w:rPr>
        <w:t>shall</w:t>
      </w:r>
      <w:r>
        <w:tab/>
        <w:t>indicates a mandatory requirement to do something</w:t>
      </w:r>
    </w:p>
    <w:p w14:paraId="3DA97295" w14:textId="77777777" w:rsidR="00C146CF" w:rsidRDefault="000B3F2C">
      <w:pPr>
        <w:pStyle w:val="EX"/>
      </w:pPr>
      <w:r>
        <w:rPr>
          <w:b/>
        </w:rPr>
        <w:t>shall not</w:t>
      </w:r>
      <w:r>
        <w:tab/>
        <w:t>indicates an interdiction (prohibition) to do something</w:t>
      </w:r>
    </w:p>
    <w:p w14:paraId="289D9C04" w14:textId="77777777" w:rsidR="00C146CF" w:rsidRDefault="000B3F2C">
      <w:r>
        <w:t>The constructions "shall" and "shall not" are confined to the context of normative provisions, and do not appear in Technical Reports.</w:t>
      </w:r>
    </w:p>
    <w:p w14:paraId="41770FC8" w14:textId="77777777" w:rsidR="00C146CF" w:rsidRDefault="000B3F2C">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0FA54CB1" w14:textId="77777777" w:rsidR="00C146CF" w:rsidRDefault="000B3F2C">
      <w:pPr>
        <w:pStyle w:val="EX"/>
      </w:pPr>
      <w:r>
        <w:rPr>
          <w:b/>
        </w:rPr>
        <w:t>should</w:t>
      </w:r>
      <w:r>
        <w:tab/>
        <w:t>indicates a recommendation to do something</w:t>
      </w:r>
    </w:p>
    <w:p w14:paraId="537BDE64" w14:textId="77777777" w:rsidR="00C146CF" w:rsidRDefault="000B3F2C">
      <w:pPr>
        <w:pStyle w:val="EX"/>
      </w:pPr>
      <w:r>
        <w:rPr>
          <w:b/>
        </w:rPr>
        <w:t>should not</w:t>
      </w:r>
      <w:r>
        <w:tab/>
        <w:t>indicates a recommendation not to do something</w:t>
      </w:r>
    </w:p>
    <w:p w14:paraId="520F9617" w14:textId="77777777" w:rsidR="00C146CF" w:rsidRDefault="000B3F2C">
      <w:pPr>
        <w:pStyle w:val="EX"/>
      </w:pPr>
      <w:r>
        <w:rPr>
          <w:b/>
        </w:rPr>
        <w:t>may</w:t>
      </w:r>
      <w:r>
        <w:tab/>
        <w:t>indicates permission to do something</w:t>
      </w:r>
    </w:p>
    <w:p w14:paraId="3AFDE28C" w14:textId="77777777" w:rsidR="00C146CF" w:rsidRDefault="000B3F2C">
      <w:pPr>
        <w:pStyle w:val="EX"/>
      </w:pPr>
      <w:r>
        <w:rPr>
          <w:b/>
        </w:rPr>
        <w:t>need not</w:t>
      </w:r>
      <w:r>
        <w:tab/>
        <w:t>indicates permission not to do something</w:t>
      </w:r>
    </w:p>
    <w:p w14:paraId="38E8E7CE" w14:textId="77777777" w:rsidR="00C146CF" w:rsidRDefault="000B3F2C">
      <w:r>
        <w:t>The construction "may not" is ambiguous and is not used in normative elements. The unambiguous constructions "might not" or "shall not" are used instead, depending upon the meaning intended.</w:t>
      </w:r>
    </w:p>
    <w:p w14:paraId="5A11A699" w14:textId="77777777" w:rsidR="00C146CF" w:rsidRDefault="000B3F2C">
      <w:pPr>
        <w:pStyle w:val="EX"/>
      </w:pPr>
      <w:r>
        <w:rPr>
          <w:b/>
        </w:rPr>
        <w:t>can</w:t>
      </w:r>
      <w:r>
        <w:tab/>
        <w:t>indicates that something is possible</w:t>
      </w:r>
    </w:p>
    <w:p w14:paraId="72311079" w14:textId="77777777" w:rsidR="00C146CF" w:rsidRDefault="000B3F2C">
      <w:pPr>
        <w:pStyle w:val="EX"/>
      </w:pPr>
      <w:r>
        <w:rPr>
          <w:b/>
        </w:rPr>
        <w:t>cannot</w:t>
      </w:r>
      <w:r>
        <w:tab/>
        <w:t>indicates that something is impossible</w:t>
      </w:r>
    </w:p>
    <w:p w14:paraId="5F51EA71" w14:textId="77777777" w:rsidR="00C146CF" w:rsidRDefault="000B3F2C">
      <w:r>
        <w:t>The constructions "can" and "cannot" are not substitutes for "may" and "need not".</w:t>
      </w:r>
    </w:p>
    <w:p w14:paraId="649BCDE3" w14:textId="77777777" w:rsidR="00C146CF" w:rsidRDefault="000B3F2C">
      <w:pPr>
        <w:pStyle w:val="EX"/>
      </w:pPr>
      <w:r>
        <w:rPr>
          <w:b/>
        </w:rPr>
        <w:lastRenderedPageBreak/>
        <w:t>will</w:t>
      </w:r>
      <w:r>
        <w:tab/>
        <w:t>indicates that something is certain or expected to happen as a result of action taken by an agency the behaviour of which is outside the scope of the present document</w:t>
      </w:r>
    </w:p>
    <w:p w14:paraId="48365954" w14:textId="77777777" w:rsidR="00C146CF" w:rsidRDefault="000B3F2C">
      <w:pPr>
        <w:pStyle w:val="EX"/>
      </w:pPr>
      <w:r>
        <w:rPr>
          <w:b/>
        </w:rPr>
        <w:t>will not</w:t>
      </w:r>
      <w:r>
        <w:tab/>
        <w:t>indicates that something is certain or expected not to happen as a result of action taken by an agency the behaviour of which is outside the scope of the present document</w:t>
      </w:r>
    </w:p>
    <w:p w14:paraId="680DB984" w14:textId="77777777" w:rsidR="00C146CF" w:rsidRDefault="000B3F2C">
      <w:pPr>
        <w:pStyle w:val="EX"/>
      </w:pPr>
      <w:r>
        <w:rPr>
          <w:b/>
        </w:rPr>
        <w:t>might</w:t>
      </w:r>
      <w:r>
        <w:tab/>
        <w:t>indicates a likelihood that something will happen as a result of action taken by some agency the behaviour of which is outside the scope of the present document</w:t>
      </w:r>
    </w:p>
    <w:p w14:paraId="7192DA29" w14:textId="77777777" w:rsidR="00C146CF" w:rsidRDefault="000B3F2C">
      <w:pPr>
        <w:pStyle w:val="EX"/>
      </w:pPr>
      <w:r>
        <w:rPr>
          <w:b/>
        </w:rPr>
        <w:t>might not</w:t>
      </w:r>
      <w:r>
        <w:tab/>
        <w:t>indicates a likelihood that something will not happen as a result of action taken by some agency the behaviour of which is outside the scope of the present document</w:t>
      </w:r>
    </w:p>
    <w:p w14:paraId="29C8559A" w14:textId="77777777" w:rsidR="00C146CF" w:rsidRDefault="000B3F2C">
      <w:r>
        <w:t>In addition:</w:t>
      </w:r>
    </w:p>
    <w:p w14:paraId="0588AE6B" w14:textId="77777777" w:rsidR="00C146CF" w:rsidRDefault="000B3F2C">
      <w:pPr>
        <w:pStyle w:val="EX"/>
      </w:pPr>
      <w:r>
        <w:rPr>
          <w:b/>
        </w:rPr>
        <w:t>is</w:t>
      </w:r>
      <w:r>
        <w:tab/>
        <w:t>(or any other verb in the indicative mood) indicates a statement of fact</w:t>
      </w:r>
    </w:p>
    <w:p w14:paraId="6797FE8F" w14:textId="77777777" w:rsidR="00C146CF" w:rsidRDefault="000B3F2C">
      <w:pPr>
        <w:pStyle w:val="EX"/>
      </w:pPr>
      <w:r>
        <w:rPr>
          <w:b/>
        </w:rPr>
        <w:t>is not</w:t>
      </w:r>
      <w:r>
        <w:tab/>
        <w:t>(or any other negative verb in the indicative mood) indicates a statement of fact</w:t>
      </w:r>
    </w:p>
    <w:p w14:paraId="4D0D9CEC" w14:textId="77777777" w:rsidR="00C146CF" w:rsidRDefault="000B3F2C">
      <w:r>
        <w:t>The constructions "is" and "is not" do not indicate requirements.</w:t>
      </w:r>
    </w:p>
    <w:p w14:paraId="5DEC1981" w14:textId="77777777" w:rsidR="00C146CF" w:rsidRDefault="000B3F2C">
      <w:pPr>
        <w:pStyle w:val="1"/>
      </w:pPr>
      <w:bookmarkStart w:id="884" w:name="introduction"/>
      <w:bookmarkEnd w:id="884"/>
      <w:r>
        <w:br w:type="page"/>
      </w:r>
      <w:bookmarkStart w:id="885" w:name="scope"/>
      <w:bookmarkStart w:id="886" w:name="_Toc13933"/>
      <w:bookmarkStart w:id="887" w:name="_Toc15924"/>
      <w:bookmarkStart w:id="888" w:name="_Toc22248"/>
      <w:bookmarkStart w:id="889" w:name="_Toc215093564"/>
      <w:bookmarkStart w:id="890" w:name="_Toc215094379"/>
      <w:bookmarkEnd w:id="885"/>
      <w:r>
        <w:lastRenderedPageBreak/>
        <w:t>1</w:t>
      </w:r>
      <w:r>
        <w:tab/>
        <w:t>Scope</w:t>
      </w:r>
      <w:bookmarkEnd w:id="886"/>
      <w:bookmarkEnd w:id="887"/>
      <w:bookmarkEnd w:id="888"/>
      <w:bookmarkEnd w:id="889"/>
      <w:bookmarkEnd w:id="890"/>
    </w:p>
    <w:p w14:paraId="459B4726" w14:textId="6352866C" w:rsidR="00C146CF" w:rsidRDefault="000B3F2C">
      <w:r>
        <w:t xml:space="preserve">The present document </w:t>
      </w:r>
      <w:r>
        <w:rPr>
          <w:rFonts w:hint="eastAsia"/>
        </w:rPr>
        <w:t xml:space="preserve">specifies the stage 3 </w:t>
      </w:r>
      <w:r w:rsidR="008B6CB4">
        <w:rPr>
          <w:rFonts w:hint="eastAsia"/>
          <w:lang w:eastAsia="zh-CN"/>
        </w:rPr>
        <w:t>P</w:t>
      </w:r>
      <w:r>
        <w:rPr>
          <w:rFonts w:hint="eastAsia"/>
        </w:rPr>
        <w:t xml:space="preserve">rotocol and data model for </w:t>
      </w:r>
      <w:r w:rsidR="008B6CB4">
        <w:t>the MMTel Enabler Server services,</w:t>
      </w:r>
      <w:r w:rsidR="008B6CB4">
        <w:rPr>
          <w:rFonts w:hint="eastAsia"/>
          <w:lang w:eastAsia="zh-CN"/>
        </w:rPr>
        <w:t xml:space="preserve"> </w:t>
      </w:r>
      <w:r>
        <w:rPr>
          <w:rFonts w:hint="eastAsia"/>
        </w:rPr>
        <w:t xml:space="preserve">enabling the support of MMTel </w:t>
      </w:r>
      <w:r w:rsidR="008B6CB4">
        <w:t>applications and</w:t>
      </w:r>
      <w:r>
        <w:rPr>
          <w:rFonts w:hint="eastAsia"/>
        </w:rPr>
        <w:t xml:space="preserve"> </w:t>
      </w:r>
      <w:r w:rsidR="008B6CB4">
        <w:rPr>
          <w:rFonts w:hint="eastAsia"/>
          <w:lang w:eastAsia="zh-CN"/>
        </w:rPr>
        <w:t>s</w:t>
      </w:r>
      <w:r>
        <w:rPr>
          <w:rFonts w:hint="eastAsia"/>
        </w:rPr>
        <w:t xml:space="preserve">ervices </w:t>
      </w:r>
      <w:r w:rsidR="008B6CB4">
        <w:t>over 3GPP networks</w:t>
      </w:r>
      <w:r>
        <w:rPr>
          <w:rFonts w:hint="eastAsia"/>
        </w:rPr>
        <w:t xml:space="preserve">. It provides stage 3 protocol definitions and message flows, and specifies the API of </w:t>
      </w:r>
      <w:r w:rsidR="008B6CB4">
        <w:t>each service</w:t>
      </w:r>
      <w:del w:id="891" w:author="Rapporteur" w:date="2025-11-27T00:04:00Z">
        <w:r w:rsidR="008B6CB4" w:rsidDel="0078184D">
          <w:rPr>
            <w:rFonts w:hint="eastAsia"/>
            <w:lang w:eastAsia="zh-CN"/>
          </w:rPr>
          <w:delText xml:space="preserve"> </w:delText>
        </w:r>
      </w:del>
      <w:r>
        <w:rPr>
          <w:rFonts w:hint="eastAsia"/>
        </w:rPr>
        <w:t xml:space="preserve"> offered by the MMTel </w:t>
      </w:r>
      <w:r w:rsidR="008B6CB4">
        <w:rPr>
          <w:rFonts w:hint="eastAsia"/>
          <w:lang w:eastAsia="zh-CN"/>
        </w:rPr>
        <w:t>E</w:t>
      </w:r>
      <w:r>
        <w:rPr>
          <w:rFonts w:hint="eastAsia"/>
        </w:rPr>
        <w:t xml:space="preserve">nabler </w:t>
      </w:r>
      <w:r w:rsidR="008B6CB4">
        <w:rPr>
          <w:rFonts w:hint="eastAsia"/>
          <w:lang w:eastAsia="zh-CN"/>
        </w:rPr>
        <w:t>S</w:t>
      </w:r>
      <w:r>
        <w:rPr>
          <w:rFonts w:hint="eastAsia"/>
        </w:rPr>
        <w:t>erver</w:t>
      </w:r>
      <w:r w:rsidR="008B6CB4" w:rsidRPr="008B6CB4">
        <w:t xml:space="preserve"> over the MMTel-2/3 interface</w:t>
      </w:r>
      <w:r>
        <w:rPr>
          <w:rFonts w:hint="eastAsia"/>
        </w:rPr>
        <w:t>. The stage 2 application layer architecture, functional requirements, procedures and information flows necessary for MMTel Service are contained in 3GPP TS 23.392 [</w:t>
      </w:r>
      <w:r>
        <w:rPr>
          <w:rFonts w:hint="eastAsia"/>
          <w:lang w:val="en-US" w:eastAsia="zh-CN"/>
        </w:rPr>
        <w:t>2</w:t>
      </w:r>
      <w:r>
        <w:rPr>
          <w:rFonts w:hint="eastAsia"/>
        </w:rPr>
        <w:t>].</w:t>
      </w:r>
    </w:p>
    <w:p w14:paraId="28F9B0FE" w14:textId="77777777" w:rsidR="008B6CB4" w:rsidRDefault="008B6CB4" w:rsidP="008B6CB4">
      <w:r>
        <w:t>The stage 2 application layer architecture for MMTel, functional requirements, procedures and information flows necessary for enabling MMTel applications over 3GPP networks are specified in 3GPP TS 23.392 [6].</w:t>
      </w:r>
    </w:p>
    <w:p w14:paraId="0E07D3D2" w14:textId="77777777" w:rsidR="008B6CB4" w:rsidRDefault="008B6CB4" w:rsidP="008B6CB4">
      <w:r>
        <w:t>The common protocol and interface aspects for API definition are specified in clause 5.2 of 3GPP TS 29.122 [2].</w:t>
      </w:r>
    </w:p>
    <w:p w14:paraId="3B54DDF3" w14:textId="77777777" w:rsidR="00EC5590" w:rsidRDefault="00EC5590" w:rsidP="00EC5590">
      <w:pPr>
        <w:pStyle w:val="1"/>
      </w:pPr>
      <w:bookmarkStart w:id="892" w:name="references"/>
      <w:bookmarkStart w:id="893" w:name="_Toc17557"/>
      <w:bookmarkStart w:id="894" w:name="_Toc18288"/>
      <w:bookmarkStart w:id="895" w:name="_Toc23545"/>
      <w:bookmarkStart w:id="896" w:name="_Toc215093565"/>
      <w:bookmarkStart w:id="897" w:name="_Toc215094380"/>
      <w:bookmarkEnd w:id="892"/>
      <w:r>
        <w:t>2</w:t>
      </w:r>
      <w:r>
        <w:tab/>
        <w:t>References</w:t>
      </w:r>
      <w:bookmarkEnd w:id="893"/>
      <w:bookmarkEnd w:id="894"/>
      <w:bookmarkEnd w:id="895"/>
      <w:bookmarkEnd w:id="896"/>
      <w:bookmarkEnd w:id="897"/>
    </w:p>
    <w:p w14:paraId="41D39150" w14:textId="77777777" w:rsidR="00EC5590" w:rsidRDefault="00EC5590" w:rsidP="00EC5590">
      <w:r>
        <w:t>The following documents contain provisions which, through reference in this text, constitute provisions of the present document.</w:t>
      </w:r>
    </w:p>
    <w:p w14:paraId="6C7A8253" w14:textId="77777777" w:rsidR="00EC5590" w:rsidRDefault="00EC5590" w:rsidP="00EC5590">
      <w:pPr>
        <w:pStyle w:val="B10"/>
      </w:pPr>
      <w:r>
        <w:t>-</w:t>
      </w:r>
      <w:r>
        <w:tab/>
        <w:t>References are either specific (identified by date of publication, edition number, version number, etc.) or non</w:t>
      </w:r>
      <w:r>
        <w:noBreakHyphen/>
        <w:t>specific.</w:t>
      </w:r>
    </w:p>
    <w:p w14:paraId="32E6A94F" w14:textId="77777777" w:rsidR="00EC5590" w:rsidRDefault="00EC5590" w:rsidP="00EC5590">
      <w:pPr>
        <w:pStyle w:val="B10"/>
      </w:pPr>
      <w:r>
        <w:t>-</w:t>
      </w:r>
      <w:r>
        <w:tab/>
        <w:t>For a specific reference, subsequent revisions do not apply.</w:t>
      </w:r>
    </w:p>
    <w:p w14:paraId="55F9F89D" w14:textId="77777777" w:rsidR="00EC5590" w:rsidRDefault="00EC5590" w:rsidP="00EC5590">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1C392B9" w14:textId="77777777" w:rsidR="00EC5590" w:rsidRDefault="00EC5590" w:rsidP="00EC5590">
      <w:pPr>
        <w:pStyle w:val="EX"/>
      </w:pPr>
      <w:r>
        <w:t>[1]</w:t>
      </w:r>
      <w:r>
        <w:tab/>
        <w:t>3GPP TR 21.905: "Vocabulary for 3GPP Specifications".</w:t>
      </w:r>
    </w:p>
    <w:p w14:paraId="76E0AE6D" w14:textId="77777777" w:rsidR="00EC5590" w:rsidRDefault="00EC5590" w:rsidP="00EC5590">
      <w:pPr>
        <w:pStyle w:val="EX"/>
      </w:pPr>
      <w:r>
        <w:t>[</w:t>
      </w:r>
      <w:r>
        <w:rPr>
          <w:lang w:val="en-US" w:eastAsia="zh-CN"/>
        </w:rPr>
        <w:t>2</w:t>
      </w:r>
      <w:r>
        <w:t>]</w:t>
      </w:r>
      <w:r>
        <w:tab/>
      </w:r>
      <w:r>
        <w:rPr>
          <w:rFonts w:hint="eastAsia"/>
        </w:rPr>
        <w:t>3GPP TS 29.122: "T8 reference point for Northbound Application Programming Interfaces (APIs)".</w:t>
      </w:r>
    </w:p>
    <w:p w14:paraId="2490891B" w14:textId="77777777" w:rsidR="00EC5590" w:rsidRDefault="00EC5590" w:rsidP="00EC5590">
      <w:pPr>
        <w:pStyle w:val="EX"/>
      </w:pPr>
      <w:r>
        <w:t>[3]</w:t>
      </w:r>
      <w:r>
        <w:tab/>
        <w:t>3GPP TS 29.501: "5G System; Principles and Guidelines for Services Definition; Stage 3".</w:t>
      </w:r>
    </w:p>
    <w:p w14:paraId="57E88DE0" w14:textId="77777777" w:rsidR="00EC5590" w:rsidRDefault="00EC5590" w:rsidP="00EC5590">
      <w:pPr>
        <w:pStyle w:val="EX"/>
        <w:rPr>
          <w:lang w:val="en-US"/>
        </w:rPr>
      </w:pPr>
      <w:r>
        <w:rPr>
          <w:snapToGrid w:val="0"/>
        </w:rPr>
        <w:t>[4]</w:t>
      </w:r>
      <w:r>
        <w:rPr>
          <w:snapToGrid w:val="0"/>
        </w:rPr>
        <w:tab/>
      </w:r>
      <w:r>
        <w:rPr>
          <w:lang w:val="en-US"/>
        </w:rPr>
        <w:t xml:space="preserve">OpenAPI: </w:t>
      </w:r>
      <w:r>
        <w:t>"</w:t>
      </w:r>
      <w:r>
        <w:rPr>
          <w:lang w:val="en-US"/>
        </w:rPr>
        <w:t>OpenAPI Specification Version 3.0.0</w:t>
      </w:r>
      <w:r>
        <w:t>"</w:t>
      </w:r>
      <w:r>
        <w:rPr>
          <w:lang w:val="en-US"/>
        </w:rPr>
        <w:t xml:space="preserve">, </w:t>
      </w:r>
      <w:hyperlink r:id="rId13" w:history="1">
        <w:r>
          <w:rPr>
            <w:rStyle w:val="affff"/>
            <w:lang w:val="en-US"/>
          </w:rPr>
          <w:t>https://spec.openapis.org/oas/v3.0.0</w:t>
        </w:r>
      </w:hyperlink>
      <w:r>
        <w:rPr>
          <w:lang w:val="en-US"/>
        </w:rPr>
        <w:t>.</w:t>
      </w:r>
    </w:p>
    <w:p w14:paraId="0F97A5A4" w14:textId="77777777" w:rsidR="00EC5590" w:rsidRDefault="00EC5590" w:rsidP="00EC5590">
      <w:pPr>
        <w:pStyle w:val="EX"/>
      </w:pPr>
      <w:r>
        <w:t>[5]</w:t>
      </w:r>
      <w:r>
        <w:tab/>
        <w:t>3GPP TR 21.900: "Technical Specification Group working methods".</w:t>
      </w:r>
    </w:p>
    <w:p w14:paraId="47BA4132" w14:textId="77777777" w:rsidR="00EC5590" w:rsidRDefault="00EC5590" w:rsidP="00EC5590">
      <w:pPr>
        <w:pStyle w:val="EX"/>
      </w:pPr>
      <w:r>
        <w:t>[</w:t>
      </w:r>
      <w:r>
        <w:rPr>
          <w:rFonts w:hint="eastAsia"/>
          <w:lang w:val="en-US" w:eastAsia="zh-CN"/>
        </w:rPr>
        <w:t>6</w:t>
      </w:r>
      <w:r>
        <w:t>]</w:t>
      </w:r>
      <w:r>
        <w:tab/>
      </w:r>
      <w:r>
        <w:rPr>
          <w:rFonts w:hint="eastAsia"/>
        </w:rPr>
        <w:t>3GPP TS 23.392: "Application enablement aspects for MMTel"</w:t>
      </w:r>
      <w:r>
        <w:t>.</w:t>
      </w:r>
    </w:p>
    <w:p w14:paraId="4F63F2FB" w14:textId="77777777" w:rsidR="00EC5590" w:rsidRDefault="00EC5590" w:rsidP="00EC5590">
      <w:pPr>
        <w:pStyle w:val="EX"/>
      </w:pPr>
      <w:r>
        <w:t>[7]</w:t>
      </w:r>
      <w:r>
        <w:tab/>
        <w:t>3GPP TS 29.571: "</w:t>
      </w:r>
      <w:r>
        <w:rPr>
          <w:lang w:eastAsia="zh-CN"/>
        </w:rPr>
        <w:t>5G System; Common Data Types for Service Based Interfaces; Stage 3</w:t>
      </w:r>
      <w:r>
        <w:t>".</w:t>
      </w:r>
    </w:p>
    <w:p w14:paraId="486D5C87" w14:textId="77777777" w:rsidR="00EC5590" w:rsidRDefault="00EC5590" w:rsidP="00EC5590">
      <w:pPr>
        <w:pStyle w:val="EX"/>
      </w:pPr>
      <w:r>
        <w:t>[8]</w:t>
      </w:r>
      <w:r>
        <w:tab/>
        <w:t>3GPP TS 23.222: "Common API Framework for 3GPP Northbound APIs; Stage 2".</w:t>
      </w:r>
    </w:p>
    <w:p w14:paraId="26837C9D" w14:textId="77777777" w:rsidR="00EC5590" w:rsidRDefault="00EC5590" w:rsidP="00EC5590">
      <w:pPr>
        <w:pStyle w:val="EX"/>
      </w:pPr>
      <w:r>
        <w:t>[9]</w:t>
      </w:r>
      <w:r>
        <w:tab/>
        <w:t>3GPP TS 29.222: "</w:t>
      </w:r>
      <w:bookmarkStart w:id="898" w:name="_Hlk506360308"/>
      <w:r>
        <w:t>Common API Framework for 3GPP Northbound APIs</w:t>
      </w:r>
      <w:bookmarkEnd w:id="898"/>
      <w:r>
        <w:t>; Stage 3".</w:t>
      </w:r>
    </w:p>
    <w:p w14:paraId="1D505726" w14:textId="77777777" w:rsidR="00EC5590" w:rsidRDefault="00EC5590" w:rsidP="00EC5590">
      <w:pPr>
        <w:pStyle w:val="EX"/>
      </w:pPr>
      <w:r>
        <w:t>[10]</w:t>
      </w:r>
      <w:r>
        <w:tab/>
        <w:t>3GPP TS 33.122: "</w:t>
      </w:r>
      <w:r w:rsidRPr="002E38E8">
        <w:t xml:space="preserve">Security </w:t>
      </w:r>
      <w:r>
        <w:t>a</w:t>
      </w:r>
      <w:r w:rsidRPr="002E38E8">
        <w:t xml:space="preserve">spects of Common API Framework </w:t>
      </w:r>
      <w:r>
        <w:t xml:space="preserve">(CAPIF) </w:t>
      </w:r>
      <w:r w:rsidRPr="002E38E8">
        <w:t>for 3GPP</w:t>
      </w:r>
      <w:r>
        <w:t xml:space="preserve"> n</w:t>
      </w:r>
      <w:r w:rsidRPr="002E38E8">
        <w:t>orthbound APIs</w:t>
      </w:r>
      <w:r>
        <w:t>".</w:t>
      </w:r>
    </w:p>
    <w:p w14:paraId="2E2C048E" w14:textId="77777777" w:rsidR="00EC5590" w:rsidRPr="00C55D1D" w:rsidRDefault="00EC5590" w:rsidP="00EC5590">
      <w:pPr>
        <w:pStyle w:val="EX"/>
      </w:pPr>
      <w:r w:rsidRPr="00C55D1D">
        <w:t>[</w:t>
      </w:r>
      <w:r>
        <w:t>11</w:t>
      </w:r>
      <w:r w:rsidRPr="00C55D1D">
        <w:t>]</w:t>
      </w:r>
      <w:r w:rsidRPr="00C55D1D">
        <w:tab/>
        <w:t>IETF RFC 6749: "The OAuth 2.0 Authorization Framework"</w:t>
      </w:r>
      <w:r>
        <w:t>.</w:t>
      </w:r>
    </w:p>
    <w:p w14:paraId="69B77474" w14:textId="09004FEA" w:rsidR="00EC5590" w:rsidRDefault="00FE43F5" w:rsidP="00EC5590">
      <w:pPr>
        <w:pStyle w:val="EX"/>
        <w:rPr>
          <w:ins w:id="899" w:author="C3-255441" w:date="2025-11-21T20:26:00Z"/>
        </w:rPr>
      </w:pPr>
      <w:ins w:id="900" w:author="Rapporteur" w:date="2025-11-26T23:42:00Z">
        <w:r>
          <w:t>[12]</w:t>
        </w:r>
      </w:ins>
      <w:ins w:id="901" w:author="C3-255441" w:date="2025-11-21T20:26:00Z">
        <w:r w:rsidR="00EC5590">
          <w:tab/>
          <w:t>3GPP TS 29.</w:t>
        </w:r>
        <w:r w:rsidR="00EC5590">
          <w:rPr>
            <w:rFonts w:hint="eastAsia"/>
            <w:lang w:eastAsia="zh-CN"/>
          </w:rPr>
          <w:t>500</w:t>
        </w:r>
        <w:r w:rsidR="00EC5590">
          <w:t>: "</w:t>
        </w:r>
        <w:r w:rsidR="00EC5590" w:rsidRPr="00DB64A5">
          <w:t>5G System; Technical Realization of Service Based Architecture; Stage 3</w:t>
        </w:r>
        <w:r w:rsidR="00EC5590">
          <w:t>".</w:t>
        </w:r>
      </w:ins>
    </w:p>
    <w:p w14:paraId="3DFB812C" w14:textId="721314A2" w:rsidR="00EC5590" w:rsidRDefault="00FE43F5" w:rsidP="00EC5590">
      <w:pPr>
        <w:pStyle w:val="EX"/>
        <w:rPr>
          <w:ins w:id="902" w:author="C3-255441" w:date="2025-11-21T20:26:00Z"/>
        </w:rPr>
      </w:pPr>
      <w:ins w:id="903" w:author="Rapporteur" w:date="2025-11-26T23:42:00Z">
        <w:r>
          <w:t>[13]</w:t>
        </w:r>
      </w:ins>
      <w:ins w:id="904" w:author="C3-255441" w:date="2025-11-21T20:26:00Z">
        <w:r w:rsidR="00EC5590">
          <w:tab/>
          <w:t>3GPP TS 29.</w:t>
        </w:r>
        <w:r w:rsidR="00EC5590">
          <w:rPr>
            <w:rFonts w:hint="eastAsia"/>
            <w:lang w:eastAsia="zh-CN"/>
          </w:rPr>
          <w:t>175</w:t>
        </w:r>
        <w:r w:rsidR="00EC5590">
          <w:t>: "</w:t>
        </w:r>
        <w:r w:rsidR="00EC5590" w:rsidRPr="00DB64A5">
          <w:t>IP Multimedia Subsystem (IMS) Application Server (AS) Services Stage 3</w:t>
        </w:r>
        <w:r w:rsidR="00EC5590">
          <w:t>".</w:t>
        </w:r>
      </w:ins>
    </w:p>
    <w:p w14:paraId="09C8FF34" w14:textId="44B824DC" w:rsidR="00484114" w:rsidRDefault="00FE43F5" w:rsidP="00EC5590">
      <w:pPr>
        <w:pStyle w:val="EX"/>
      </w:pPr>
      <w:ins w:id="905" w:author="Rapporteur" w:date="2025-11-26T23:43:00Z">
        <w:r>
          <w:t>[14]</w:t>
        </w:r>
      </w:ins>
      <w:ins w:id="906" w:author="C3-255441" w:date="2025-11-21T20:26:00Z">
        <w:r w:rsidR="00EC5590">
          <w:tab/>
          <w:t>3GPP TS 29.</w:t>
        </w:r>
        <w:r w:rsidR="00EC5590">
          <w:rPr>
            <w:rFonts w:hint="eastAsia"/>
            <w:lang w:eastAsia="zh-CN"/>
          </w:rPr>
          <w:t>5</w:t>
        </w:r>
        <w:r w:rsidR="00EC5590">
          <w:t>22: "</w:t>
        </w:r>
        <w:r w:rsidR="00EC5590" w:rsidRPr="000B6C32">
          <w:t>5G System; Network Exposure Function Northbound APIs; Stage 3</w:t>
        </w:r>
        <w:r w:rsidR="00EC5590">
          <w:t>".</w:t>
        </w:r>
      </w:ins>
    </w:p>
    <w:p w14:paraId="630B7E0D" w14:textId="1F0B1E58" w:rsidR="00EC5590" w:rsidRPr="00C55D1D" w:rsidDel="00FE43F5" w:rsidRDefault="00FE43F5" w:rsidP="00EC5590">
      <w:pPr>
        <w:pStyle w:val="EX"/>
        <w:rPr>
          <w:ins w:id="907" w:author="C3-255438" w:date="2025-11-21T20:26:00Z"/>
          <w:del w:id="908" w:author="Rapporteur" w:date="2025-11-26T23:42:00Z"/>
        </w:rPr>
      </w:pPr>
      <w:ins w:id="909" w:author="Rapporteur" w:date="2025-11-26T23:43:00Z">
        <w:r>
          <w:t>[15]</w:t>
        </w:r>
      </w:ins>
      <w:ins w:id="910" w:author="C3-255438" w:date="2025-11-21T20:26:00Z">
        <w:r w:rsidR="00EC5590" w:rsidRPr="00C55D1D">
          <w:tab/>
        </w:r>
        <w:r w:rsidR="00EC5590">
          <w:rPr>
            <w:rFonts w:hint="eastAsia"/>
            <w:lang w:eastAsia="zh-CN"/>
          </w:rPr>
          <w:t>OMA-TS-REST_NetAPI_ThirdPartyCall-V1_0-20130212-C</w:t>
        </w:r>
        <w:r w:rsidR="00EC5590" w:rsidRPr="00C55D1D">
          <w:t>: "</w:t>
        </w:r>
        <w:r w:rsidR="00EC5590">
          <w:rPr>
            <w:rFonts w:hint="eastAsia"/>
            <w:lang w:eastAsia="zh-CN"/>
          </w:rPr>
          <w:t>RESTful Network API Framework for Third Party Call</w:t>
        </w:r>
        <w:r w:rsidR="00EC5590" w:rsidRPr="00C55D1D">
          <w:t xml:space="preserve"> "</w:t>
        </w:r>
        <w:r w:rsidR="00EC5590">
          <w:t>.</w:t>
        </w:r>
      </w:ins>
    </w:p>
    <w:p w14:paraId="5A356609" w14:textId="77777777" w:rsidR="00EC5590" w:rsidRPr="00EC5590" w:rsidRDefault="00EC5590" w:rsidP="00EC5590">
      <w:pPr>
        <w:pStyle w:val="EX"/>
      </w:pPr>
    </w:p>
    <w:p w14:paraId="7E20A739" w14:textId="43A7A6BE" w:rsidR="00C146CF" w:rsidRDefault="000B3F2C">
      <w:pPr>
        <w:pStyle w:val="1"/>
      </w:pPr>
      <w:bookmarkStart w:id="911" w:name="definitions"/>
      <w:bookmarkStart w:id="912" w:name="_Toc24399"/>
      <w:bookmarkStart w:id="913" w:name="_Toc15261"/>
      <w:bookmarkStart w:id="914" w:name="_Toc1702"/>
      <w:bookmarkStart w:id="915" w:name="_Toc215093566"/>
      <w:bookmarkStart w:id="916" w:name="_Toc215094381"/>
      <w:bookmarkEnd w:id="911"/>
      <w:r>
        <w:lastRenderedPageBreak/>
        <w:t>3</w:t>
      </w:r>
      <w:r>
        <w:tab/>
        <w:t>Definitions of terms, symbols and abbreviations</w:t>
      </w:r>
      <w:bookmarkEnd w:id="912"/>
      <w:bookmarkEnd w:id="913"/>
      <w:bookmarkEnd w:id="914"/>
      <w:bookmarkEnd w:id="915"/>
      <w:bookmarkEnd w:id="916"/>
    </w:p>
    <w:p w14:paraId="45BC3F0D" w14:textId="5F6277D3" w:rsidR="00C146CF" w:rsidRDefault="000B3F2C">
      <w:pPr>
        <w:pStyle w:val="21"/>
      </w:pPr>
      <w:bookmarkStart w:id="917" w:name="_Toc28994"/>
      <w:bookmarkStart w:id="918" w:name="_Toc6463"/>
      <w:bookmarkStart w:id="919" w:name="_Toc2821"/>
      <w:bookmarkStart w:id="920" w:name="_Toc215093567"/>
      <w:bookmarkStart w:id="921" w:name="_Toc215094382"/>
      <w:r>
        <w:t>3.1</w:t>
      </w:r>
      <w:r>
        <w:tab/>
      </w:r>
      <w:r w:rsidR="009948D6">
        <w:t>Definitions</w:t>
      </w:r>
      <w:bookmarkEnd w:id="917"/>
      <w:bookmarkEnd w:id="918"/>
      <w:bookmarkEnd w:id="919"/>
      <w:bookmarkEnd w:id="920"/>
      <w:bookmarkEnd w:id="921"/>
    </w:p>
    <w:p w14:paraId="0720303E" w14:textId="77777777" w:rsidR="009948D6" w:rsidRDefault="009948D6" w:rsidP="009948D6">
      <w:r>
        <w:t xml:space="preserve">For the purposes of the present document, the terms and definitions given in </w:t>
      </w:r>
      <w:bookmarkStart w:id="922" w:name="OLE_LINK6"/>
      <w:bookmarkStart w:id="923" w:name="OLE_LINK7"/>
      <w:bookmarkStart w:id="924" w:name="OLE_LINK8"/>
      <w:r>
        <w:t>3GPP</w:t>
      </w:r>
      <w:bookmarkEnd w:id="922"/>
      <w:bookmarkEnd w:id="923"/>
      <w:bookmarkEnd w:id="924"/>
      <w:r>
        <w:t> TR 21.905 [1] and the following apply. A term defined in the present document takes precedence over the definition of the same term, if any, in 3GPP TR 21.905 [1].</w:t>
      </w:r>
    </w:p>
    <w:p w14:paraId="78E76A8D" w14:textId="77777777" w:rsidR="009948D6" w:rsidRDefault="009948D6" w:rsidP="009948D6">
      <w:r>
        <w:t>For the purpose of the present document, the terms and definitions given in clause 3 of 3GPP TS 23.392 [6] also apply, including the ones referencing other specifications.</w:t>
      </w:r>
    </w:p>
    <w:p w14:paraId="78EBB3AA" w14:textId="77777777" w:rsidR="00C146CF" w:rsidRDefault="000B3F2C">
      <w:pPr>
        <w:pStyle w:val="21"/>
      </w:pPr>
      <w:bookmarkStart w:id="925" w:name="_Toc27898"/>
      <w:bookmarkStart w:id="926" w:name="_Toc17989"/>
      <w:bookmarkStart w:id="927" w:name="_Toc31665"/>
      <w:bookmarkStart w:id="928" w:name="_Toc215093568"/>
      <w:bookmarkStart w:id="929" w:name="_Toc215094383"/>
      <w:r>
        <w:t>3.2</w:t>
      </w:r>
      <w:r>
        <w:tab/>
        <w:t>Symbols</w:t>
      </w:r>
      <w:bookmarkEnd w:id="925"/>
      <w:bookmarkEnd w:id="926"/>
      <w:bookmarkEnd w:id="927"/>
      <w:bookmarkEnd w:id="928"/>
      <w:bookmarkEnd w:id="929"/>
    </w:p>
    <w:p w14:paraId="3C791156" w14:textId="758827C5" w:rsidR="00C146CF" w:rsidRDefault="009948D6" w:rsidP="009948D6">
      <w:pPr>
        <w:pStyle w:val="EW"/>
        <w:ind w:left="0" w:firstLine="0"/>
        <w:rPr>
          <w:lang w:eastAsia="zh-CN"/>
        </w:rPr>
      </w:pPr>
      <w:r>
        <w:rPr>
          <w:rFonts w:hint="eastAsia"/>
          <w:lang w:eastAsia="zh-CN"/>
        </w:rPr>
        <w:t>Void</w:t>
      </w:r>
    </w:p>
    <w:p w14:paraId="0B9AF134" w14:textId="77777777" w:rsidR="00C146CF" w:rsidRDefault="000B3F2C">
      <w:pPr>
        <w:pStyle w:val="21"/>
      </w:pPr>
      <w:bookmarkStart w:id="930" w:name="_Toc6802"/>
      <w:bookmarkStart w:id="931" w:name="_Toc31434"/>
      <w:bookmarkStart w:id="932" w:name="_Toc10128"/>
      <w:bookmarkStart w:id="933" w:name="_Toc215093569"/>
      <w:bookmarkStart w:id="934" w:name="_Toc215094384"/>
      <w:r>
        <w:t>3.3</w:t>
      </w:r>
      <w:r>
        <w:tab/>
        <w:t>Abbreviations</w:t>
      </w:r>
      <w:bookmarkEnd w:id="930"/>
      <w:bookmarkEnd w:id="931"/>
      <w:bookmarkEnd w:id="932"/>
      <w:bookmarkEnd w:id="933"/>
      <w:bookmarkEnd w:id="934"/>
    </w:p>
    <w:p w14:paraId="52240D04" w14:textId="2B83B91E" w:rsidR="00C146CF" w:rsidRDefault="000B3F2C">
      <w:pPr>
        <w:keepNext/>
      </w:pPr>
      <w:r>
        <w:t xml:space="preserve">For the purposes of the present document, the abbreviations given in </w:t>
      </w:r>
      <w:r w:rsidR="009948D6">
        <w:rPr>
          <w:rFonts w:hint="eastAsia"/>
          <w:lang w:eastAsia="zh-CN"/>
        </w:rPr>
        <w:t xml:space="preserve">3GPP </w:t>
      </w:r>
      <w:r>
        <w:t xml:space="preserve">TR 21.905 [1] and the following apply. An abbreviation defined in the present document takes precedence over the definition of the same abbreviation, if any, in </w:t>
      </w:r>
      <w:r w:rsidR="009948D6">
        <w:rPr>
          <w:rFonts w:hint="eastAsia"/>
          <w:lang w:eastAsia="zh-CN"/>
        </w:rPr>
        <w:t xml:space="preserve">3GPP </w:t>
      </w:r>
      <w:r>
        <w:t>TR 21.905 [1].</w:t>
      </w:r>
    </w:p>
    <w:p w14:paraId="2CE6EA8F" w14:textId="77777777" w:rsidR="00C146CF" w:rsidRDefault="000B3F2C">
      <w:pPr>
        <w:pStyle w:val="1"/>
      </w:pPr>
      <w:bookmarkStart w:id="935" w:name="clause4"/>
      <w:bookmarkStart w:id="936" w:name="_Toc16987"/>
      <w:bookmarkStart w:id="937" w:name="_Toc1185"/>
      <w:bookmarkStart w:id="938" w:name="_Toc20252"/>
      <w:bookmarkStart w:id="939" w:name="_Toc215093570"/>
      <w:bookmarkStart w:id="940" w:name="_Toc215094385"/>
      <w:bookmarkEnd w:id="935"/>
      <w:r>
        <w:t>4</w:t>
      </w:r>
      <w:r>
        <w:tab/>
      </w:r>
      <w:r>
        <w:rPr>
          <w:rFonts w:hint="eastAsia"/>
        </w:rPr>
        <w:t>Overview</w:t>
      </w:r>
      <w:bookmarkEnd w:id="936"/>
      <w:bookmarkEnd w:id="937"/>
      <w:bookmarkEnd w:id="938"/>
      <w:bookmarkEnd w:id="939"/>
      <w:bookmarkEnd w:id="940"/>
    </w:p>
    <w:p w14:paraId="31C142F9" w14:textId="0E07FF23" w:rsidR="00C146CF" w:rsidRDefault="00EC5590">
      <w:pPr>
        <w:rPr>
          <w:rFonts w:eastAsia="等线"/>
          <w:lang w:eastAsia="zh-CN"/>
        </w:rPr>
      </w:pPr>
      <w:r>
        <w:rPr>
          <w:rFonts w:eastAsia="等线"/>
        </w:rPr>
        <w:t>3GPP TS 23.392 [</w:t>
      </w:r>
      <w:del w:id="941" w:author="C3-255436" w:date="2025-11-21T20:26:00Z">
        <w:r w:rsidDel="005B6C0B">
          <w:rPr>
            <w:rFonts w:eastAsia="等线" w:hint="eastAsia"/>
            <w:lang w:val="en-US" w:eastAsia="zh-CN"/>
          </w:rPr>
          <w:delText>2</w:delText>
        </w:r>
      </w:del>
      <w:ins w:id="942" w:author="C3-255436" w:date="2025-11-21T20:26:00Z">
        <w:r>
          <w:rPr>
            <w:rFonts w:eastAsia="等线"/>
            <w:lang w:val="en-US" w:eastAsia="zh-CN"/>
          </w:rPr>
          <w:t>6</w:t>
        </w:r>
      </w:ins>
      <w:r>
        <w:rPr>
          <w:rFonts w:eastAsia="等线"/>
        </w:rPr>
        <w:t>]</w:t>
      </w:r>
      <w:r w:rsidR="000B3F2C">
        <w:rPr>
          <w:rFonts w:eastAsia="等线"/>
        </w:rPr>
        <w:t xml:space="preserve"> has specified the application layer architecture, architectural requirements, procedures, information flows, in order to support the </w:t>
      </w:r>
      <w:r w:rsidR="000B3F2C">
        <w:rPr>
          <w:rFonts w:hint="eastAsia"/>
          <w:lang w:val="en-US" w:eastAsia="zh-CN"/>
        </w:rPr>
        <w:t xml:space="preserve">Application </w:t>
      </w:r>
      <w:r w:rsidR="000B3F2C">
        <w:rPr>
          <w:rFonts w:hint="eastAsia"/>
        </w:rPr>
        <w:t>enablement for MMTel</w:t>
      </w:r>
      <w:r w:rsidR="000B3F2C">
        <w:rPr>
          <w:rFonts w:hint="eastAsia"/>
          <w:lang w:val="en-US" w:eastAsia="zh-CN"/>
        </w:rPr>
        <w:t xml:space="preserve"> </w:t>
      </w:r>
      <w:r w:rsidR="000B3F2C">
        <w:rPr>
          <w:lang w:val="en-US" w:eastAsia="zh-CN"/>
        </w:rPr>
        <w:t>S</w:t>
      </w:r>
      <w:r w:rsidR="000B3F2C">
        <w:rPr>
          <w:rFonts w:hint="eastAsia"/>
          <w:lang w:val="en-US" w:eastAsia="zh-CN"/>
        </w:rPr>
        <w:t>ervice</w:t>
      </w:r>
      <w:r w:rsidR="009948D6">
        <w:rPr>
          <w:rFonts w:eastAsia="等线" w:hint="eastAsia"/>
          <w:lang w:eastAsia="zh-CN"/>
        </w:rPr>
        <w:t>,</w:t>
      </w:r>
      <w:r w:rsidR="009948D6">
        <w:rPr>
          <w:rFonts w:eastAsia="等线"/>
        </w:rPr>
        <w:t xml:space="preserve"> </w:t>
      </w:r>
      <w:r w:rsidR="000B3F2C">
        <w:rPr>
          <w:rFonts w:hint="eastAsia"/>
          <w:lang w:val="en-US" w:eastAsia="zh-CN"/>
        </w:rPr>
        <w:t>mainly</w:t>
      </w:r>
      <w:r w:rsidR="000B3F2C">
        <w:rPr>
          <w:rFonts w:eastAsia="等线"/>
        </w:rPr>
        <w:t xml:space="preserve"> including </w:t>
      </w:r>
      <w:r w:rsidR="000B3F2C">
        <w:rPr>
          <w:rFonts w:hint="eastAsia"/>
          <w:lang w:val="en-US" w:eastAsia="zh-CN"/>
        </w:rPr>
        <w:t>DC Application management</w:t>
      </w:r>
      <w:r w:rsidR="000B3F2C">
        <w:rPr>
          <w:rFonts w:eastAsia="等线"/>
        </w:rPr>
        <w:t xml:space="preserve">, </w:t>
      </w:r>
      <w:r w:rsidR="000B3F2C">
        <w:rPr>
          <w:rFonts w:hint="eastAsia"/>
          <w:lang w:val="en-US" w:eastAsia="zh-CN"/>
        </w:rPr>
        <w:t>DC Application downloading control</w:t>
      </w:r>
      <w:r w:rsidR="000B3F2C">
        <w:rPr>
          <w:rFonts w:eastAsia="等线"/>
        </w:rPr>
        <w:t xml:space="preserve">, </w:t>
      </w:r>
      <w:r w:rsidR="000B3F2C">
        <w:rPr>
          <w:lang w:val="en-US" w:eastAsia="zh-CN"/>
        </w:rPr>
        <w:t>MMTel service usage</w:t>
      </w:r>
      <w:r w:rsidR="000B3F2C">
        <w:rPr>
          <w:rFonts w:eastAsia="等线"/>
        </w:rPr>
        <w:t xml:space="preserve"> and</w:t>
      </w:r>
      <w:r w:rsidR="000B3F2C">
        <w:t xml:space="preserve"> </w:t>
      </w:r>
      <w:r w:rsidR="000B3F2C">
        <w:rPr>
          <w:rFonts w:eastAsia="等线"/>
        </w:rPr>
        <w:t>Multiple call control handling.</w:t>
      </w:r>
    </w:p>
    <w:p w14:paraId="5E3307D2" w14:textId="74203742" w:rsidR="00C146CF" w:rsidRDefault="000B3F2C">
      <w:pPr>
        <w:rPr>
          <w:rFonts w:eastAsia="等线"/>
          <w:lang w:eastAsia="zh-CN"/>
        </w:rPr>
      </w:pPr>
      <w:r>
        <w:rPr>
          <w:rFonts w:eastAsia="等线"/>
          <w:lang w:eastAsia="zh-CN"/>
        </w:rPr>
        <w:t xml:space="preserve">The present document specifies the </w:t>
      </w:r>
      <w:r>
        <w:t xml:space="preserve">APIs needed to support </w:t>
      </w:r>
      <w:r>
        <w:rPr>
          <w:rFonts w:eastAsia="等线"/>
          <w:lang w:eastAsia="zh-CN"/>
        </w:rPr>
        <w:t xml:space="preserve">MMTel </w:t>
      </w:r>
      <w:r>
        <w:rPr>
          <w:rFonts w:eastAsia="等线" w:hint="eastAsia"/>
          <w:lang w:eastAsia="zh-CN"/>
        </w:rPr>
        <w:t>S</w:t>
      </w:r>
      <w:r>
        <w:rPr>
          <w:rFonts w:eastAsia="等线"/>
          <w:lang w:eastAsia="zh-CN"/>
        </w:rPr>
        <w:t xml:space="preserve">ervices </w:t>
      </w:r>
      <w:r>
        <w:rPr>
          <w:rFonts w:eastAsia="等线"/>
        </w:rPr>
        <w:t xml:space="preserve">for interworking between </w:t>
      </w:r>
      <w:r w:rsidR="009948D6">
        <w:rPr>
          <w:rFonts w:eastAsia="等线" w:hint="eastAsia"/>
          <w:lang w:eastAsia="zh-CN"/>
        </w:rPr>
        <w:t xml:space="preserve">the </w:t>
      </w:r>
      <w:r>
        <w:rPr>
          <w:rFonts w:eastAsia="等线"/>
          <w:lang w:eastAsia="zh-CN"/>
        </w:rPr>
        <w:t>MMTel Enabler</w:t>
      </w:r>
      <w:r>
        <w:rPr>
          <w:rFonts w:eastAsia="等线"/>
        </w:rPr>
        <w:t xml:space="preserve"> Server and </w:t>
      </w:r>
      <w:r w:rsidR="009948D6">
        <w:rPr>
          <w:rFonts w:eastAsia="等线" w:hint="eastAsia"/>
          <w:lang w:eastAsia="zh-CN"/>
        </w:rPr>
        <w:t xml:space="preserve">the </w:t>
      </w:r>
      <w:r>
        <w:rPr>
          <w:rFonts w:eastAsia="等线"/>
        </w:rPr>
        <w:t>Controlling Application Server or Application Server</w:t>
      </w:r>
      <w:r>
        <w:rPr>
          <w:rFonts w:eastAsia="等线"/>
          <w:lang w:eastAsia="zh-CN"/>
        </w:rPr>
        <w:t>, includ</w:t>
      </w:r>
      <w:r w:rsidR="009948D6">
        <w:rPr>
          <w:rFonts w:eastAsia="等线" w:hint="eastAsia"/>
          <w:lang w:eastAsia="zh-CN"/>
        </w:rPr>
        <w:t>ing</w:t>
      </w:r>
      <w:r>
        <w:rPr>
          <w:rFonts w:eastAsia="等线"/>
          <w:lang w:eastAsia="zh-CN"/>
        </w:rPr>
        <w:t xml:space="preserve"> the following functionalities:</w:t>
      </w:r>
    </w:p>
    <w:p w14:paraId="66BFFA6C" w14:textId="547D309C" w:rsidR="00C146CF" w:rsidRDefault="000B3F2C">
      <w:pPr>
        <w:ind w:left="568" w:hanging="284"/>
        <w:rPr>
          <w:rFonts w:eastAsia="等线"/>
        </w:rPr>
      </w:pPr>
      <w:bookmarkStart w:id="943" w:name="_MCCTEMPBM_CRPT86760000___2"/>
      <w:r>
        <w:rPr>
          <w:rFonts w:eastAsia="等线"/>
        </w:rPr>
        <w:t>1.</w:t>
      </w:r>
      <w:r>
        <w:rPr>
          <w:rFonts w:eastAsia="等线"/>
        </w:rPr>
        <w:tab/>
        <w:t xml:space="preserve">Server-side functionality with the DC </w:t>
      </w:r>
      <w:r>
        <w:rPr>
          <w:rFonts w:eastAsia="等线" w:hint="eastAsia"/>
          <w:lang w:eastAsia="zh-CN"/>
        </w:rPr>
        <w:t>application</w:t>
      </w:r>
      <w:r>
        <w:rPr>
          <w:rFonts w:eastAsia="等线"/>
          <w:lang w:eastAsia="zh-CN"/>
        </w:rPr>
        <w:t xml:space="preserve"> configuration</w:t>
      </w:r>
      <w:r>
        <w:rPr>
          <w:rFonts w:eastAsia="等线"/>
        </w:rPr>
        <w:t>,</w:t>
      </w:r>
      <w:r>
        <w:rPr>
          <w:rFonts w:eastAsia="等线"/>
          <w:lang w:eastAsia="zh-CN"/>
        </w:rPr>
        <w:t xml:space="preserve"> update,</w:t>
      </w:r>
      <w:r>
        <w:rPr>
          <w:rFonts w:eastAsia="等线"/>
        </w:rPr>
        <w:t xml:space="preserve"> deletion </w:t>
      </w:r>
      <w:r>
        <w:rPr>
          <w:rFonts w:eastAsia="等线"/>
          <w:lang w:eastAsia="zh-CN"/>
        </w:rPr>
        <w:t>and information query</w:t>
      </w:r>
      <w:r>
        <w:rPr>
          <w:rFonts w:eastAsia="等线"/>
        </w:rPr>
        <w:t xml:space="preserve">, provided by </w:t>
      </w:r>
      <w:r w:rsidR="009948D6">
        <w:rPr>
          <w:rFonts w:eastAsia="等线" w:hint="eastAsia"/>
          <w:lang w:eastAsia="zh-CN"/>
        </w:rPr>
        <w:t xml:space="preserve">the </w:t>
      </w:r>
      <w:r>
        <w:rPr>
          <w:rFonts w:eastAsia="等线"/>
          <w:lang w:eastAsia="zh-CN"/>
        </w:rPr>
        <w:t>MMTel Enabler</w:t>
      </w:r>
      <w:r>
        <w:rPr>
          <w:rFonts w:eastAsia="等线"/>
        </w:rPr>
        <w:t xml:space="preserve"> </w:t>
      </w:r>
      <w:r>
        <w:rPr>
          <w:rFonts w:eastAsia="等线" w:hint="eastAsia"/>
          <w:lang w:eastAsia="zh-CN"/>
        </w:rPr>
        <w:t>S</w:t>
      </w:r>
      <w:r>
        <w:rPr>
          <w:rFonts w:eastAsia="等线"/>
        </w:rPr>
        <w:t xml:space="preserve">erver over </w:t>
      </w:r>
      <w:r w:rsidR="009948D6">
        <w:rPr>
          <w:rFonts w:eastAsia="等线" w:hint="eastAsia"/>
          <w:lang w:eastAsia="zh-CN"/>
        </w:rPr>
        <w:t xml:space="preserve">the </w:t>
      </w:r>
      <w:r>
        <w:rPr>
          <w:rFonts w:eastAsia="等线"/>
        </w:rPr>
        <w:t>MMTel-2 interface.</w:t>
      </w:r>
    </w:p>
    <w:p w14:paraId="6DF6FA17" w14:textId="6EE9F146" w:rsidR="00C146CF" w:rsidRDefault="000B3F2C">
      <w:pPr>
        <w:ind w:left="568" w:hanging="284"/>
        <w:rPr>
          <w:rFonts w:eastAsia="等线"/>
        </w:rPr>
      </w:pPr>
      <w:r>
        <w:rPr>
          <w:rFonts w:eastAsia="等线"/>
        </w:rPr>
        <w:t>2.</w:t>
      </w:r>
      <w:r>
        <w:rPr>
          <w:rFonts w:eastAsia="等线"/>
        </w:rPr>
        <w:tab/>
        <w:t>Server-side functionality</w:t>
      </w:r>
      <w:r>
        <w:rPr>
          <w:rFonts w:hint="eastAsia"/>
          <w:lang w:val="en-US" w:eastAsia="zh-CN"/>
        </w:rPr>
        <w:t xml:space="preserve"> </w:t>
      </w:r>
      <w:r>
        <w:rPr>
          <w:lang w:val="en-US" w:eastAsia="zh-CN"/>
        </w:rPr>
        <w:t xml:space="preserve">to </w:t>
      </w:r>
      <w:r>
        <w:rPr>
          <w:rFonts w:hint="eastAsia"/>
          <w:lang w:val="en-US" w:eastAsia="zh-CN"/>
        </w:rPr>
        <w:t>provid</w:t>
      </w:r>
      <w:r>
        <w:rPr>
          <w:lang w:val="en-US" w:eastAsia="zh-CN"/>
        </w:rPr>
        <w:t>e</w:t>
      </w:r>
      <w:r>
        <w:rPr>
          <w:rFonts w:hint="eastAsia"/>
          <w:lang w:val="en-US" w:eastAsia="zh-CN"/>
        </w:rPr>
        <w:t xml:space="preserve"> capabilities to </w:t>
      </w:r>
      <w:r>
        <w:rPr>
          <w:lang w:val="en-US" w:eastAsia="zh-CN"/>
        </w:rPr>
        <w:t>application providers/Vertical service provide</w:t>
      </w:r>
      <w:r>
        <w:rPr>
          <w:rFonts w:hint="eastAsia"/>
          <w:lang w:val="en-US" w:eastAsia="zh-CN"/>
        </w:rPr>
        <w:t>r</w:t>
      </w:r>
      <w:r>
        <w:rPr>
          <w:lang w:val="en-US" w:eastAsia="zh-CN"/>
        </w:rPr>
        <w:t>s</w:t>
      </w:r>
      <w:r>
        <w:rPr>
          <w:rFonts w:hint="eastAsia"/>
          <w:lang w:val="en-US" w:eastAsia="zh-CN"/>
        </w:rPr>
        <w:t xml:space="preserve"> to use MMTel service</w:t>
      </w:r>
      <w:r w:rsidR="009948D6">
        <w:rPr>
          <w:rFonts w:hint="eastAsia"/>
          <w:lang w:val="en-US" w:eastAsia="zh-CN"/>
        </w:rPr>
        <w:t>s</w:t>
      </w:r>
      <w:r>
        <w:rPr>
          <w:lang w:val="en-US" w:eastAsia="zh-CN"/>
        </w:rPr>
        <w:t xml:space="preserve"> over </w:t>
      </w:r>
      <w:r w:rsidR="009948D6">
        <w:rPr>
          <w:rFonts w:hint="eastAsia"/>
          <w:lang w:val="en-US" w:eastAsia="zh-CN"/>
        </w:rPr>
        <w:t xml:space="preserve">the </w:t>
      </w:r>
      <w:r>
        <w:rPr>
          <w:rFonts w:eastAsia="等线"/>
        </w:rPr>
        <w:t>MMTel-3 interface.</w:t>
      </w:r>
    </w:p>
    <w:p w14:paraId="44B65F53" w14:textId="12F4E480" w:rsidR="009948D6" w:rsidRPr="009948D6" w:rsidRDefault="009948D6" w:rsidP="009948D6">
      <w:pPr>
        <w:rPr>
          <w:lang w:val="en-US"/>
        </w:rPr>
      </w:pPr>
      <w:r w:rsidRPr="00690A26">
        <w:rPr>
          <w:lang w:val="en-US"/>
        </w:rPr>
        <w:t>Figure</w:t>
      </w:r>
      <w:r>
        <w:rPr>
          <w:lang w:val="en-US"/>
        </w:rPr>
        <w:t> </w:t>
      </w:r>
      <w:r w:rsidRPr="00690A26">
        <w:rPr>
          <w:lang w:val="en-US"/>
        </w:rPr>
        <w:t xml:space="preserve">4-1 shows the reference </w:t>
      </w:r>
      <w:r>
        <w:rPr>
          <w:lang w:val="en-US"/>
        </w:rPr>
        <w:t>model</w:t>
      </w:r>
      <w:r w:rsidRPr="00690A26">
        <w:rPr>
          <w:lang w:val="en-US"/>
        </w:rPr>
        <w:t xml:space="preserve"> </w:t>
      </w:r>
      <w:r>
        <w:rPr>
          <w:lang w:val="en-US"/>
        </w:rPr>
        <w:t>of</w:t>
      </w:r>
      <w:r w:rsidRPr="00690A26">
        <w:rPr>
          <w:lang w:val="en-US"/>
        </w:rPr>
        <w:t xml:space="preserve"> the </w:t>
      </w:r>
      <w:r>
        <w:rPr>
          <w:lang w:val="en-US"/>
        </w:rPr>
        <w:t>MMTel Application Enabler Layer</w:t>
      </w:r>
      <w:r w:rsidRPr="00690A26">
        <w:rPr>
          <w:lang w:val="en-US"/>
        </w:rPr>
        <w:t xml:space="preserve">, with </w:t>
      </w:r>
      <w:r>
        <w:rPr>
          <w:lang w:val="en-US"/>
        </w:rPr>
        <w:t xml:space="preserve">a </w:t>
      </w:r>
      <w:r w:rsidRPr="00690A26">
        <w:rPr>
          <w:lang w:val="en-US"/>
        </w:rPr>
        <w:t xml:space="preserve">focus on the </w:t>
      </w:r>
      <w:r>
        <w:rPr>
          <w:lang w:val="en-US"/>
        </w:rPr>
        <w:t>MMTel Enabler Server</w:t>
      </w:r>
      <w:r w:rsidRPr="00690A26">
        <w:rPr>
          <w:lang w:val="en-US"/>
        </w:rPr>
        <w:t>:</w:t>
      </w:r>
    </w:p>
    <w:bookmarkEnd w:id="943"/>
    <w:p w14:paraId="36E54409" w14:textId="77777777" w:rsidR="00C146CF" w:rsidRDefault="000B3F2C" w:rsidP="000E4BF6">
      <w:pPr>
        <w:pStyle w:val="TH"/>
        <w:rPr>
          <w:lang w:val="en-US" w:eastAsia="zh-CN"/>
        </w:rPr>
      </w:pPr>
      <w:r>
        <w:rPr>
          <w:lang w:val="en-US" w:eastAsia="zh-CN"/>
        </w:rPr>
        <w:object w:dxaOrig="10138" w:dyaOrig="7550" w14:anchorId="04FB32CB">
          <v:shape id="_x0000_i1027" type="#_x0000_t75" style="width:507pt;height:378pt" o:ole="">
            <v:imagedata r:id="rId14" o:title=""/>
            <o:lock v:ext="edit" aspectratio="f"/>
          </v:shape>
          <o:OLEObject Type="Embed" ProgID="Visio.Drawing.11" ShapeID="_x0000_i1027" DrawAspect="Content" ObjectID="_1825710141" r:id="rId15"/>
        </w:object>
      </w:r>
    </w:p>
    <w:p w14:paraId="146FD488" w14:textId="5C294A4E" w:rsidR="00C146CF" w:rsidRDefault="000B3F2C" w:rsidP="000E4BF6">
      <w:pPr>
        <w:pStyle w:val="TF"/>
        <w:rPr>
          <w:lang w:val="en-US" w:eastAsia="en-GB"/>
        </w:rPr>
      </w:pPr>
      <w:r>
        <w:rPr>
          <w:lang w:eastAsia="en-GB"/>
        </w:rPr>
        <w:t xml:space="preserve">Figure 4-1: </w:t>
      </w:r>
      <w:r>
        <w:rPr>
          <w:rFonts w:hint="eastAsia"/>
          <w:lang w:eastAsia="en-GB"/>
        </w:rPr>
        <w:t xml:space="preserve">MMTel </w:t>
      </w:r>
      <w:r w:rsidR="009948D6">
        <w:rPr>
          <w:rFonts w:hint="eastAsia"/>
          <w:lang w:eastAsia="zh-CN"/>
        </w:rPr>
        <w:t xml:space="preserve">Application </w:t>
      </w:r>
      <w:r>
        <w:rPr>
          <w:rFonts w:hint="eastAsia"/>
          <w:lang w:eastAsia="en-GB"/>
        </w:rPr>
        <w:t>Enabler</w:t>
      </w:r>
      <w:r>
        <w:rPr>
          <w:lang w:eastAsia="en-GB"/>
        </w:rPr>
        <w:t xml:space="preserve"> Layer functional model</w:t>
      </w:r>
    </w:p>
    <w:p w14:paraId="21390EEB" w14:textId="77777777" w:rsidR="00C146CF" w:rsidRDefault="00C146CF">
      <w:pPr>
        <w:pStyle w:val="Guidance"/>
        <w:rPr>
          <w:lang w:val="en-US" w:eastAsia="zh-CN"/>
        </w:rPr>
      </w:pPr>
    </w:p>
    <w:p w14:paraId="24FE18FA" w14:textId="77777777" w:rsidR="00C146CF" w:rsidRDefault="000B3F2C">
      <w:pPr>
        <w:pStyle w:val="1"/>
      </w:pPr>
      <w:bookmarkStart w:id="944" w:name="_Toc190968585"/>
      <w:r>
        <w:br w:type="page"/>
      </w:r>
      <w:bookmarkStart w:id="945" w:name="_Toc130662176"/>
      <w:bookmarkStart w:id="946" w:name="_Toc17617"/>
      <w:bookmarkStart w:id="947" w:name="_Toc4730"/>
      <w:bookmarkStart w:id="948" w:name="_Toc13433"/>
      <w:bookmarkStart w:id="949" w:name="_Toc215093571"/>
      <w:bookmarkStart w:id="950" w:name="_Toc215094386"/>
      <w:bookmarkEnd w:id="944"/>
      <w:r>
        <w:lastRenderedPageBreak/>
        <w:t>5</w:t>
      </w:r>
      <w:r>
        <w:tab/>
        <w:t xml:space="preserve">Services offered by the </w:t>
      </w:r>
      <w:bookmarkEnd w:id="945"/>
      <w:r>
        <w:rPr>
          <w:rFonts w:hint="eastAsia"/>
        </w:rPr>
        <w:t>MMTel Enabler Server</w:t>
      </w:r>
      <w:bookmarkEnd w:id="946"/>
      <w:bookmarkEnd w:id="947"/>
      <w:bookmarkEnd w:id="948"/>
      <w:bookmarkEnd w:id="949"/>
      <w:bookmarkEnd w:id="950"/>
    </w:p>
    <w:p w14:paraId="5AD4545D" w14:textId="77777777" w:rsidR="00EC5590" w:rsidRDefault="00EC5590" w:rsidP="00EC5590">
      <w:pPr>
        <w:pStyle w:val="21"/>
      </w:pPr>
      <w:bookmarkStart w:id="951" w:name="_Toc23329"/>
      <w:bookmarkStart w:id="952" w:name="_Toc20940"/>
      <w:bookmarkStart w:id="953" w:name="_Toc130662177"/>
      <w:bookmarkStart w:id="954" w:name="_Toc6815"/>
      <w:bookmarkStart w:id="955" w:name="_Toc215093572"/>
      <w:bookmarkStart w:id="956" w:name="_Toc215094387"/>
      <w:bookmarkStart w:id="957" w:name="_Toc35971379"/>
      <w:bookmarkStart w:id="958" w:name="_Toc130662178"/>
      <w:bookmarkStart w:id="959" w:name="_Toc510696587"/>
      <w:bookmarkStart w:id="960" w:name="_Toc1830"/>
      <w:bookmarkStart w:id="961" w:name="_Toc27623"/>
      <w:bookmarkStart w:id="962" w:name="_Toc10705"/>
      <w:r>
        <w:t>5.1</w:t>
      </w:r>
      <w:r>
        <w:tab/>
        <w:t>Introduction</w:t>
      </w:r>
      <w:bookmarkEnd w:id="951"/>
      <w:bookmarkEnd w:id="952"/>
      <w:bookmarkEnd w:id="953"/>
      <w:bookmarkEnd w:id="954"/>
      <w:bookmarkEnd w:id="955"/>
      <w:bookmarkEnd w:id="956"/>
    </w:p>
    <w:p w14:paraId="1EB56D65" w14:textId="77777777" w:rsidR="00EC5590" w:rsidRDefault="00EC5590" w:rsidP="00EC5590">
      <w:r>
        <w:t>Table 5.1-</w:t>
      </w:r>
      <w:r>
        <w:rPr>
          <w:rFonts w:hint="eastAsia"/>
          <w:lang w:eastAsia="zh-CN"/>
        </w:rPr>
        <w:t>1</w:t>
      </w:r>
      <w:r>
        <w:t xml:space="preserve"> summarizes the corresponding APIs defined for this specification.</w:t>
      </w:r>
    </w:p>
    <w:p w14:paraId="31328DF7" w14:textId="77777777" w:rsidR="00EC5590" w:rsidRDefault="00EC5590" w:rsidP="00EC5590">
      <w:pPr>
        <w:pStyle w:val="TH"/>
      </w:pPr>
      <w:r>
        <w:t>Table 5.1-</w:t>
      </w:r>
      <w:del w:id="963" w:author="C3-255625" w:date="2025-11-21T20:26:00Z">
        <w:r w:rsidDel="002D5DAB">
          <w:delText>x</w:delText>
        </w:r>
      </w:del>
      <w:ins w:id="964" w:author="C3-255625" w:date="2025-11-21T20:26:00Z">
        <w:r>
          <w:t>1</w:t>
        </w:r>
      </w:ins>
      <w:r>
        <w:t>: API Descriptions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252"/>
        <w:gridCol w:w="998"/>
        <w:gridCol w:w="1154"/>
        <w:gridCol w:w="3377"/>
        <w:gridCol w:w="1078"/>
        <w:gridCol w:w="766"/>
      </w:tblGrid>
      <w:tr w:rsidR="00EC5590" w14:paraId="6E0C3053" w14:textId="77777777" w:rsidTr="00CD38D6">
        <w:tc>
          <w:tcPr>
            <w:tcW w:w="1815" w:type="dxa"/>
            <w:shd w:val="clear" w:color="auto" w:fill="C0C0C0"/>
            <w:vAlign w:val="center"/>
          </w:tcPr>
          <w:p w14:paraId="7B7D0123" w14:textId="77777777" w:rsidR="00EC5590" w:rsidRDefault="00EC5590" w:rsidP="00CD38D6">
            <w:pPr>
              <w:pStyle w:val="TAH"/>
            </w:pPr>
            <w:r>
              <w:t>Service Name</w:t>
            </w:r>
          </w:p>
        </w:tc>
        <w:tc>
          <w:tcPr>
            <w:tcW w:w="830" w:type="dxa"/>
            <w:shd w:val="clear" w:color="auto" w:fill="C0C0C0"/>
            <w:vAlign w:val="center"/>
          </w:tcPr>
          <w:p w14:paraId="05A195B4" w14:textId="77777777" w:rsidR="00EC5590" w:rsidRDefault="00EC5590" w:rsidP="00CD38D6">
            <w:pPr>
              <w:pStyle w:val="TAH"/>
            </w:pPr>
            <w:r>
              <w:t>Clause</w:t>
            </w:r>
          </w:p>
        </w:tc>
        <w:tc>
          <w:tcPr>
            <w:tcW w:w="953" w:type="dxa"/>
            <w:shd w:val="clear" w:color="auto" w:fill="C0C0C0"/>
            <w:vAlign w:val="center"/>
          </w:tcPr>
          <w:p w14:paraId="22F8C2C7" w14:textId="77777777" w:rsidR="00EC5590" w:rsidRDefault="00EC5590" w:rsidP="00CD38D6">
            <w:pPr>
              <w:pStyle w:val="TAH"/>
            </w:pPr>
            <w:r>
              <w:t>Description</w:t>
            </w:r>
          </w:p>
        </w:tc>
        <w:tc>
          <w:tcPr>
            <w:tcW w:w="2699" w:type="dxa"/>
            <w:shd w:val="clear" w:color="auto" w:fill="C0C0C0"/>
            <w:vAlign w:val="center"/>
          </w:tcPr>
          <w:p w14:paraId="3C552276" w14:textId="77777777" w:rsidR="00EC5590" w:rsidRDefault="00EC5590" w:rsidP="00CD38D6">
            <w:pPr>
              <w:pStyle w:val="TAH"/>
            </w:pPr>
            <w:r>
              <w:t>OpenAPI Specification File</w:t>
            </w:r>
          </w:p>
        </w:tc>
        <w:tc>
          <w:tcPr>
            <w:tcW w:w="2678" w:type="dxa"/>
            <w:shd w:val="clear" w:color="auto" w:fill="C0C0C0"/>
            <w:vAlign w:val="center"/>
          </w:tcPr>
          <w:p w14:paraId="2917DE5D" w14:textId="77777777" w:rsidR="00EC5590" w:rsidRDefault="00EC5590" w:rsidP="00CD38D6">
            <w:pPr>
              <w:pStyle w:val="TAH"/>
            </w:pPr>
            <w:r>
              <w:t>API Name</w:t>
            </w:r>
          </w:p>
        </w:tc>
        <w:tc>
          <w:tcPr>
            <w:tcW w:w="648" w:type="dxa"/>
            <w:shd w:val="clear" w:color="auto" w:fill="C0C0C0"/>
            <w:vAlign w:val="center"/>
          </w:tcPr>
          <w:p w14:paraId="13BA52EE" w14:textId="77777777" w:rsidR="00EC5590" w:rsidRDefault="00EC5590" w:rsidP="00CD38D6">
            <w:pPr>
              <w:pStyle w:val="TAH"/>
            </w:pPr>
            <w:r>
              <w:t>Annex</w:t>
            </w:r>
          </w:p>
        </w:tc>
      </w:tr>
      <w:tr w:rsidR="00EC5590" w14:paraId="778351C5" w14:textId="77777777" w:rsidTr="00CD38D6">
        <w:tc>
          <w:tcPr>
            <w:tcW w:w="1815" w:type="dxa"/>
            <w:vAlign w:val="center"/>
          </w:tcPr>
          <w:p w14:paraId="64A6E55F" w14:textId="77777777" w:rsidR="00EC5590" w:rsidRDefault="00EC5590" w:rsidP="00CD38D6">
            <w:pPr>
              <w:pStyle w:val="TAL"/>
            </w:pPr>
            <w:bookmarkStart w:id="965" w:name="_Hlk215092753"/>
            <w:ins w:id="966" w:author="C3-255625" w:date="2025-11-21T20:26:00Z">
              <w:r>
                <w:rPr>
                  <w:rFonts w:hint="eastAsia"/>
                </w:rPr>
                <w:t>MMTel_DCAppManagement</w:t>
              </w:r>
              <w:r>
                <w:t xml:space="preserve"> Service</w:t>
              </w:r>
            </w:ins>
            <w:bookmarkEnd w:id="965"/>
            <w:del w:id="967" w:author="C3-255625" w:date="2025-11-21T20:26:00Z">
              <w:r w:rsidDel="002D5DAB">
                <w:delText>&lt;service name&gt;</w:delText>
              </w:r>
            </w:del>
          </w:p>
        </w:tc>
        <w:tc>
          <w:tcPr>
            <w:tcW w:w="830" w:type="dxa"/>
            <w:vAlign w:val="center"/>
          </w:tcPr>
          <w:p w14:paraId="71BA6C36" w14:textId="77777777" w:rsidR="00EC5590" w:rsidRDefault="00EC5590" w:rsidP="00CD38D6">
            <w:pPr>
              <w:pStyle w:val="TAC"/>
            </w:pPr>
            <w:del w:id="968" w:author="C3-255625" w:date="2025-11-21T20:26:00Z">
              <w:r w:rsidDel="002D5DAB">
                <w:delText>&lt;ref clause&gt;</w:delText>
              </w:r>
            </w:del>
            <w:ins w:id="969" w:author="C3-255625" w:date="2025-11-21T20:26:00Z">
              <w:r>
                <w:t>6.1</w:t>
              </w:r>
            </w:ins>
          </w:p>
        </w:tc>
        <w:tc>
          <w:tcPr>
            <w:tcW w:w="953" w:type="dxa"/>
            <w:vAlign w:val="center"/>
          </w:tcPr>
          <w:p w14:paraId="17D659BE" w14:textId="77777777" w:rsidR="00EC5590" w:rsidRDefault="00EC5590" w:rsidP="00CD38D6">
            <w:pPr>
              <w:pStyle w:val="TAL"/>
            </w:pPr>
            <w:del w:id="970" w:author="C3-255625" w:date="2025-11-21T20:26:00Z">
              <w:r w:rsidDel="00B305C9">
                <w:delText>&lt;short description as included in the OpenAPI file&gt;</w:delText>
              </w:r>
            </w:del>
            <w:ins w:id="971" w:author="C3-255625" w:date="2025-11-21T20:26:00Z">
              <w:r>
                <w:rPr>
                  <w:lang w:val="en-US" w:eastAsia="zh-CN"/>
                </w:rPr>
                <w:t xml:space="preserve"> MMTel DC Application </w:t>
              </w:r>
              <w:r>
                <w:rPr>
                  <w:rFonts w:hint="eastAsia"/>
                </w:rPr>
                <w:t>Management</w:t>
              </w:r>
              <w:r>
                <w:t xml:space="preserve"> Service</w:t>
              </w:r>
            </w:ins>
          </w:p>
        </w:tc>
        <w:tc>
          <w:tcPr>
            <w:tcW w:w="2699" w:type="dxa"/>
            <w:vAlign w:val="center"/>
          </w:tcPr>
          <w:p w14:paraId="153D86E6" w14:textId="77777777" w:rsidR="00EC5590" w:rsidRDefault="00EC5590" w:rsidP="00CD38D6">
            <w:pPr>
              <w:pStyle w:val="TAL"/>
            </w:pPr>
            <w:del w:id="972" w:author="C3-255625" w:date="2025-11-21T20:26:00Z">
              <w:r w:rsidDel="00B305C9">
                <w:delText>&lt;file name&gt;</w:delText>
              </w:r>
            </w:del>
            <w:r w:rsidRPr="00D3062E">
              <w:rPr>
                <w:noProof/>
              </w:rPr>
              <w:t xml:space="preserve"> </w:t>
            </w:r>
            <w:ins w:id="973" w:author="C3-255625" w:date="2025-11-21T20:26:00Z">
              <w:r w:rsidRPr="00D3062E">
                <w:rPr>
                  <w:noProof/>
                </w:rPr>
                <w:t>TS2</w:t>
              </w:r>
              <w:r>
                <w:rPr>
                  <w:noProof/>
                </w:rPr>
                <w:t>9392</w:t>
              </w:r>
              <w:r w:rsidRPr="00D3062E">
                <w:rPr>
                  <w:noProof/>
                </w:rPr>
                <w:t>_</w:t>
              </w:r>
              <w:r>
                <w:rPr>
                  <w:rFonts w:hint="eastAsia"/>
                </w:rPr>
                <w:t>MMTel_DCAppManagement</w:t>
              </w:r>
              <w:r w:rsidRPr="00D3062E">
                <w:t>.yaml</w:t>
              </w:r>
            </w:ins>
          </w:p>
        </w:tc>
        <w:tc>
          <w:tcPr>
            <w:tcW w:w="2678" w:type="dxa"/>
            <w:vAlign w:val="center"/>
          </w:tcPr>
          <w:p w14:paraId="746CD3DC" w14:textId="77777777" w:rsidR="00EC5590" w:rsidRDefault="00EC5590" w:rsidP="00CD38D6">
            <w:pPr>
              <w:pStyle w:val="TAL"/>
            </w:pPr>
            <w:del w:id="974" w:author="C3-255625" w:date="2025-11-21T20:26:00Z">
              <w:r w:rsidDel="00B305C9">
                <w:delText>&lt;apiName in the URI&gt;</w:delText>
              </w:r>
            </w:del>
            <w:ins w:id="975" w:author="C3-255625" w:date="2025-11-21T20:26:00Z">
              <w:r>
                <w:t>mmtel-</w:t>
              </w:r>
              <w:r>
                <w:rPr>
                  <w:rFonts w:hint="eastAsia"/>
                  <w:lang w:eastAsia="zh-CN"/>
                </w:rPr>
                <w:t>dcappmgmt</w:t>
              </w:r>
            </w:ins>
          </w:p>
        </w:tc>
        <w:tc>
          <w:tcPr>
            <w:tcW w:w="648" w:type="dxa"/>
            <w:vAlign w:val="center"/>
          </w:tcPr>
          <w:p w14:paraId="0E088281" w14:textId="77777777" w:rsidR="00EC5590" w:rsidRDefault="00EC5590" w:rsidP="00CD38D6">
            <w:pPr>
              <w:pStyle w:val="TAC"/>
            </w:pPr>
            <w:ins w:id="976" w:author="C3-255625" w:date="2025-11-21T20:26:00Z">
              <w:r w:rsidRPr="00D3062E">
                <w:t>A.2</w:t>
              </w:r>
            </w:ins>
            <w:del w:id="977" w:author="C3-255625" w:date="2025-11-21T20:26:00Z">
              <w:r w:rsidDel="007E05F2">
                <w:delText>&lt;ref Annex&gt;</w:delText>
              </w:r>
            </w:del>
          </w:p>
        </w:tc>
      </w:tr>
      <w:tr w:rsidR="00EC5590" w14:paraId="68BE7A01" w14:textId="77777777" w:rsidTr="00CD38D6">
        <w:trPr>
          <w:ins w:id="978" w:author="C3-255625" w:date="2025-11-21T20:26:00Z"/>
        </w:trPr>
        <w:tc>
          <w:tcPr>
            <w:tcW w:w="1815" w:type="dxa"/>
            <w:vAlign w:val="center"/>
          </w:tcPr>
          <w:p w14:paraId="03E4FAA4" w14:textId="77777777" w:rsidR="00EC5590" w:rsidRDefault="00EC5590" w:rsidP="00CD38D6">
            <w:pPr>
              <w:pStyle w:val="TAL"/>
              <w:rPr>
                <w:ins w:id="979" w:author="C3-255625" w:date="2025-11-21T20:26:00Z"/>
              </w:rPr>
            </w:pPr>
            <w:bookmarkStart w:id="980" w:name="_Hlk215092759"/>
            <w:ins w:id="981" w:author="C3-255625" w:date="2025-11-21T20:26:00Z">
              <w:r>
                <w:rPr>
                  <w:rFonts w:hint="eastAsia"/>
                </w:rPr>
                <w:t>MMTel_DCAppCall</w:t>
              </w:r>
              <w:r>
                <w:t xml:space="preserve"> Service</w:t>
              </w:r>
              <w:bookmarkEnd w:id="980"/>
            </w:ins>
          </w:p>
        </w:tc>
        <w:tc>
          <w:tcPr>
            <w:tcW w:w="830" w:type="dxa"/>
            <w:vAlign w:val="center"/>
          </w:tcPr>
          <w:p w14:paraId="027013AA" w14:textId="77777777" w:rsidR="00EC5590" w:rsidRDefault="00EC5590" w:rsidP="00CD38D6">
            <w:pPr>
              <w:pStyle w:val="TAC"/>
              <w:rPr>
                <w:ins w:id="982" w:author="C3-255625" w:date="2025-11-21T20:26:00Z"/>
                <w:lang w:eastAsia="zh-CN"/>
              </w:rPr>
            </w:pPr>
            <w:ins w:id="983" w:author="C3-255625" w:date="2025-11-21T20:26:00Z">
              <w:r>
                <w:rPr>
                  <w:lang w:eastAsia="zh-CN"/>
                </w:rPr>
                <w:t>6.2</w:t>
              </w:r>
            </w:ins>
          </w:p>
        </w:tc>
        <w:tc>
          <w:tcPr>
            <w:tcW w:w="953" w:type="dxa"/>
            <w:vAlign w:val="center"/>
          </w:tcPr>
          <w:p w14:paraId="20AF0912" w14:textId="77777777" w:rsidR="00EC5590" w:rsidRDefault="00EC5590" w:rsidP="00CD38D6">
            <w:pPr>
              <w:pStyle w:val="TAL"/>
              <w:rPr>
                <w:ins w:id="984" w:author="C3-255625" w:date="2025-11-21T20:26:00Z"/>
              </w:rPr>
            </w:pPr>
            <w:ins w:id="985" w:author="C3-255625" w:date="2025-11-21T20:26:00Z">
              <w:r>
                <w:rPr>
                  <w:lang w:val="en-US" w:eastAsia="zh-CN"/>
                </w:rPr>
                <w:t xml:space="preserve">MMTel DC Application </w:t>
              </w:r>
              <w:r>
                <w:t>Call Service</w:t>
              </w:r>
            </w:ins>
          </w:p>
        </w:tc>
        <w:tc>
          <w:tcPr>
            <w:tcW w:w="2699" w:type="dxa"/>
          </w:tcPr>
          <w:p w14:paraId="75FBC6BD" w14:textId="77777777" w:rsidR="00EC5590" w:rsidRDefault="00EC5590" w:rsidP="00CD38D6">
            <w:pPr>
              <w:pStyle w:val="TAL"/>
              <w:rPr>
                <w:ins w:id="986" w:author="C3-255625" w:date="2025-11-21T20:26:00Z"/>
              </w:rPr>
            </w:pPr>
            <w:ins w:id="987" w:author="C3-255625" w:date="2025-11-21T20:26:00Z">
              <w:r w:rsidRPr="00557B61">
                <w:rPr>
                  <w:noProof/>
                </w:rPr>
                <w:t>TS29392_</w:t>
              </w:r>
              <w:r w:rsidRPr="00557B61">
                <w:rPr>
                  <w:rFonts w:hint="eastAsia"/>
                </w:rPr>
                <w:t>MMTel_</w:t>
              </w:r>
              <w:r>
                <w:rPr>
                  <w:rFonts w:hint="eastAsia"/>
                </w:rPr>
                <w:t>DCAppCall</w:t>
              </w:r>
              <w:r w:rsidRPr="00557B61">
                <w:t>.yaml</w:t>
              </w:r>
            </w:ins>
          </w:p>
        </w:tc>
        <w:tc>
          <w:tcPr>
            <w:tcW w:w="2678" w:type="dxa"/>
          </w:tcPr>
          <w:p w14:paraId="57043147" w14:textId="77777777" w:rsidR="00EC5590" w:rsidRDefault="00EC5590" w:rsidP="00CD38D6">
            <w:pPr>
              <w:pStyle w:val="TAL"/>
              <w:rPr>
                <w:ins w:id="988" w:author="C3-255625" w:date="2025-11-21T20:26:00Z"/>
              </w:rPr>
            </w:pPr>
            <w:ins w:id="989" w:author="C3-255625" w:date="2025-11-21T20:26:00Z">
              <w:r w:rsidRPr="00E86138">
                <w:t>mmtel-</w:t>
              </w:r>
              <w:r w:rsidRPr="00E86138">
                <w:rPr>
                  <w:rFonts w:hint="eastAsia"/>
                  <w:lang w:eastAsia="zh-CN"/>
                </w:rPr>
                <w:t>dcapp</w:t>
              </w:r>
              <w:r>
                <w:rPr>
                  <w:lang w:eastAsia="zh-CN"/>
                </w:rPr>
                <w:t>call</w:t>
              </w:r>
            </w:ins>
          </w:p>
        </w:tc>
        <w:tc>
          <w:tcPr>
            <w:tcW w:w="648" w:type="dxa"/>
            <w:vAlign w:val="center"/>
          </w:tcPr>
          <w:p w14:paraId="56E34AEE" w14:textId="77777777" w:rsidR="00EC5590" w:rsidRDefault="00EC5590" w:rsidP="00CD38D6">
            <w:pPr>
              <w:pStyle w:val="TAC"/>
              <w:rPr>
                <w:ins w:id="990" w:author="C3-255625" w:date="2025-11-21T20:26:00Z"/>
              </w:rPr>
            </w:pPr>
            <w:ins w:id="991" w:author="C3-255625" w:date="2025-11-21T20:26:00Z">
              <w:r w:rsidRPr="00D3062E">
                <w:t>A.3</w:t>
              </w:r>
            </w:ins>
          </w:p>
        </w:tc>
      </w:tr>
      <w:tr w:rsidR="00EC5590" w14:paraId="2847CF48" w14:textId="77777777" w:rsidTr="00CD38D6">
        <w:trPr>
          <w:ins w:id="992" w:author="C3-255625" w:date="2025-11-21T20:26:00Z"/>
        </w:trPr>
        <w:tc>
          <w:tcPr>
            <w:tcW w:w="1815" w:type="dxa"/>
            <w:vAlign w:val="center"/>
          </w:tcPr>
          <w:p w14:paraId="6E5B67A1" w14:textId="77777777" w:rsidR="00EC5590" w:rsidRDefault="00EC5590" w:rsidP="00CD38D6">
            <w:pPr>
              <w:pStyle w:val="TAL"/>
              <w:rPr>
                <w:ins w:id="993" w:author="C3-255625" w:date="2025-11-21T20:26:00Z"/>
              </w:rPr>
            </w:pPr>
            <w:bookmarkStart w:id="994" w:name="_Hlk215092764"/>
            <w:ins w:id="995" w:author="C3-255625" w:date="2025-11-21T20:26:00Z">
              <w:r w:rsidRPr="001F352D">
                <w:t>MMTel_</w:t>
              </w:r>
              <w:r>
                <w:rPr>
                  <w:rFonts w:hint="eastAsia"/>
                  <w:lang w:eastAsia="zh-CN"/>
                </w:rPr>
                <w:t>CallEvent</w:t>
              </w:r>
              <w:r>
                <w:rPr>
                  <w:lang w:eastAsia="zh-CN"/>
                </w:rPr>
                <w:t xml:space="preserve"> Service</w:t>
              </w:r>
              <w:bookmarkEnd w:id="994"/>
            </w:ins>
          </w:p>
        </w:tc>
        <w:tc>
          <w:tcPr>
            <w:tcW w:w="830" w:type="dxa"/>
            <w:vAlign w:val="center"/>
          </w:tcPr>
          <w:p w14:paraId="43A38193" w14:textId="77777777" w:rsidR="00EC5590" w:rsidRDefault="00EC5590" w:rsidP="00CD38D6">
            <w:pPr>
              <w:pStyle w:val="TAC"/>
              <w:rPr>
                <w:ins w:id="996" w:author="C3-255625" w:date="2025-11-21T20:26:00Z"/>
                <w:lang w:eastAsia="zh-CN"/>
              </w:rPr>
            </w:pPr>
            <w:ins w:id="997" w:author="C3-255625" w:date="2025-11-21T20:26:00Z">
              <w:r>
                <w:rPr>
                  <w:rFonts w:hint="eastAsia"/>
                  <w:lang w:eastAsia="zh-CN"/>
                </w:rPr>
                <w:t>6.3</w:t>
              </w:r>
            </w:ins>
          </w:p>
        </w:tc>
        <w:tc>
          <w:tcPr>
            <w:tcW w:w="953" w:type="dxa"/>
            <w:vAlign w:val="center"/>
          </w:tcPr>
          <w:p w14:paraId="72AEC86E" w14:textId="77777777" w:rsidR="00EC5590" w:rsidRDefault="00EC5590" w:rsidP="00CD38D6">
            <w:pPr>
              <w:pStyle w:val="TAL"/>
              <w:rPr>
                <w:ins w:id="998" w:author="C3-255625" w:date="2025-11-21T20:26:00Z"/>
                <w:lang w:val="en-US" w:eastAsia="zh-CN"/>
              </w:rPr>
            </w:pPr>
            <w:ins w:id="999" w:author="C3-255625" w:date="2025-11-21T20:26:00Z">
              <w:r w:rsidRPr="00D32455">
                <w:t xml:space="preserve">MMTel Enabler Server Call Event Service.  </w:t>
              </w:r>
            </w:ins>
          </w:p>
        </w:tc>
        <w:tc>
          <w:tcPr>
            <w:tcW w:w="2699" w:type="dxa"/>
            <w:vAlign w:val="center"/>
          </w:tcPr>
          <w:p w14:paraId="364C109C" w14:textId="77777777" w:rsidR="00EC5590" w:rsidRPr="00E86138" w:rsidRDefault="00EC5590" w:rsidP="00CD38D6">
            <w:pPr>
              <w:pStyle w:val="TAL"/>
              <w:rPr>
                <w:ins w:id="1000" w:author="C3-255625" w:date="2025-11-21T20:26:00Z"/>
              </w:rPr>
            </w:pPr>
            <w:ins w:id="1001" w:author="C3-255625" w:date="2025-11-21T20:26:00Z">
              <w:r w:rsidRPr="001F352D">
                <w:t>TS29392_MMTel_CallEvent.yaml</w:t>
              </w:r>
            </w:ins>
          </w:p>
        </w:tc>
        <w:tc>
          <w:tcPr>
            <w:tcW w:w="2678" w:type="dxa"/>
            <w:vAlign w:val="center"/>
          </w:tcPr>
          <w:p w14:paraId="1F25F2D6" w14:textId="77777777" w:rsidR="00EC5590" w:rsidRPr="00557B61" w:rsidRDefault="00EC5590" w:rsidP="00CD38D6">
            <w:pPr>
              <w:pStyle w:val="TAL"/>
              <w:rPr>
                <w:ins w:id="1002" w:author="C3-255625" w:date="2025-11-21T20:26:00Z"/>
                <w:noProof/>
              </w:rPr>
            </w:pPr>
            <w:ins w:id="1003" w:author="C3-255625" w:date="2025-11-21T20:26:00Z">
              <w:r w:rsidRPr="001F352D">
                <w:t>mmtel-</w:t>
              </w:r>
              <w:r>
                <w:rPr>
                  <w:rFonts w:hint="eastAsia"/>
                  <w:lang w:eastAsia="zh-CN"/>
                </w:rPr>
                <w:t>callevent</w:t>
              </w:r>
            </w:ins>
          </w:p>
        </w:tc>
        <w:tc>
          <w:tcPr>
            <w:tcW w:w="648" w:type="dxa"/>
            <w:vAlign w:val="center"/>
          </w:tcPr>
          <w:p w14:paraId="0DE1BE22" w14:textId="77777777" w:rsidR="00EC5590" w:rsidRPr="00D3062E" w:rsidRDefault="00EC5590" w:rsidP="00CD38D6">
            <w:pPr>
              <w:pStyle w:val="TAC"/>
              <w:rPr>
                <w:ins w:id="1004" w:author="C3-255625" w:date="2025-11-21T20:26:00Z"/>
              </w:rPr>
            </w:pPr>
            <w:ins w:id="1005" w:author="C3-255625" w:date="2025-11-21T20:26:00Z">
              <w:r>
                <w:rPr>
                  <w:rFonts w:hint="eastAsia"/>
                  <w:lang w:eastAsia="zh-CN"/>
                </w:rPr>
                <w:t>A.4</w:t>
              </w:r>
            </w:ins>
          </w:p>
        </w:tc>
      </w:tr>
      <w:tr w:rsidR="00EC5590" w14:paraId="377FD869" w14:textId="77777777" w:rsidTr="00CD38D6">
        <w:trPr>
          <w:ins w:id="1006" w:author="C3-255625" w:date="2025-11-21T20:26:00Z"/>
        </w:trPr>
        <w:tc>
          <w:tcPr>
            <w:tcW w:w="1815" w:type="dxa"/>
            <w:vAlign w:val="center"/>
          </w:tcPr>
          <w:p w14:paraId="65E7C815" w14:textId="77777777" w:rsidR="00EC5590" w:rsidRDefault="00EC5590" w:rsidP="00CD38D6">
            <w:pPr>
              <w:pStyle w:val="TAL"/>
              <w:rPr>
                <w:ins w:id="1007" w:author="C3-255625" w:date="2025-11-21T20:26:00Z"/>
              </w:rPr>
            </w:pPr>
            <w:bookmarkStart w:id="1008" w:name="_Hlk215092769"/>
            <w:ins w:id="1009" w:author="C3-255625" w:date="2025-11-21T20:26:00Z">
              <w:r>
                <w:rPr>
                  <w:rFonts w:hint="eastAsia"/>
                </w:rPr>
                <w:t>MMTel_CallControl</w:t>
              </w:r>
              <w:r>
                <w:t xml:space="preserve"> Service</w:t>
              </w:r>
              <w:bookmarkEnd w:id="1008"/>
            </w:ins>
          </w:p>
        </w:tc>
        <w:tc>
          <w:tcPr>
            <w:tcW w:w="830" w:type="dxa"/>
            <w:vAlign w:val="center"/>
          </w:tcPr>
          <w:p w14:paraId="07F3C00C" w14:textId="77777777" w:rsidR="00EC5590" w:rsidRDefault="00EC5590" w:rsidP="00CD38D6">
            <w:pPr>
              <w:pStyle w:val="TAC"/>
              <w:rPr>
                <w:ins w:id="1010" w:author="C3-255625" w:date="2025-11-21T20:26:00Z"/>
                <w:lang w:eastAsia="zh-CN"/>
              </w:rPr>
            </w:pPr>
            <w:ins w:id="1011" w:author="C3-255625" w:date="2025-11-21T20:26:00Z">
              <w:r>
                <w:rPr>
                  <w:lang w:eastAsia="zh-CN"/>
                </w:rPr>
                <w:t>6.4</w:t>
              </w:r>
            </w:ins>
          </w:p>
        </w:tc>
        <w:tc>
          <w:tcPr>
            <w:tcW w:w="953" w:type="dxa"/>
            <w:vAlign w:val="center"/>
          </w:tcPr>
          <w:p w14:paraId="2D1B4DD9" w14:textId="77777777" w:rsidR="00EC5590" w:rsidRDefault="00EC5590" w:rsidP="00CD38D6">
            <w:pPr>
              <w:pStyle w:val="TAL"/>
              <w:rPr>
                <w:ins w:id="1012" w:author="C3-255625" w:date="2025-11-21T20:26:00Z"/>
              </w:rPr>
            </w:pPr>
            <w:ins w:id="1013" w:author="C3-255625" w:date="2025-11-21T20:26:00Z">
              <w:r>
                <w:rPr>
                  <w:lang w:val="en-US" w:eastAsia="zh-CN"/>
                </w:rPr>
                <w:t xml:space="preserve">MMTel </w:t>
              </w:r>
              <w:r>
                <w:t>Call Control Service</w:t>
              </w:r>
            </w:ins>
          </w:p>
        </w:tc>
        <w:tc>
          <w:tcPr>
            <w:tcW w:w="2699" w:type="dxa"/>
          </w:tcPr>
          <w:p w14:paraId="0B864E3C" w14:textId="77777777" w:rsidR="00EC5590" w:rsidRPr="00FD2185" w:rsidRDefault="00EC5590" w:rsidP="00CD38D6">
            <w:pPr>
              <w:pStyle w:val="TAL"/>
              <w:rPr>
                <w:ins w:id="1014" w:author="C3-255625" w:date="2025-11-21T20:26:00Z"/>
              </w:rPr>
            </w:pPr>
            <w:ins w:id="1015" w:author="C3-255625" w:date="2025-11-21T20:26:00Z">
              <w:r w:rsidRPr="00557B61">
                <w:rPr>
                  <w:noProof/>
                </w:rPr>
                <w:t>TS29392_</w:t>
              </w:r>
              <w:r w:rsidRPr="00557B61">
                <w:rPr>
                  <w:rFonts w:hint="eastAsia"/>
                </w:rPr>
                <w:t>MMTel_</w:t>
              </w:r>
              <w:r>
                <w:rPr>
                  <w:rFonts w:hint="eastAsia"/>
                </w:rPr>
                <w:t>CallControl</w:t>
              </w:r>
              <w:r w:rsidRPr="00557B61">
                <w:t>.yaml</w:t>
              </w:r>
            </w:ins>
          </w:p>
        </w:tc>
        <w:tc>
          <w:tcPr>
            <w:tcW w:w="2678" w:type="dxa"/>
          </w:tcPr>
          <w:p w14:paraId="3A740374" w14:textId="77777777" w:rsidR="00EC5590" w:rsidRDefault="00EC5590" w:rsidP="00CD38D6">
            <w:pPr>
              <w:pStyle w:val="TAL"/>
              <w:rPr>
                <w:ins w:id="1016" w:author="C3-255625" w:date="2025-11-21T20:26:00Z"/>
              </w:rPr>
            </w:pPr>
            <w:ins w:id="1017" w:author="C3-255625" w:date="2025-11-21T20:26:00Z">
              <w:r w:rsidRPr="00E86138">
                <w:t>mmtel-</w:t>
              </w:r>
              <w:r>
                <w:rPr>
                  <w:lang w:eastAsia="zh-CN"/>
                </w:rPr>
                <w:t>callc</w:t>
              </w:r>
              <w:r>
                <w:rPr>
                  <w:lang w:val="en-US" w:eastAsia="zh-CN"/>
                </w:rPr>
                <w:t>on</w:t>
              </w:r>
              <w:r>
                <w:rPr>
                  <w:lang w:eastAsia="zh-CN"/>
                </w:rPr>
                <w:t>trol</w:t>
              </w:r>
            </w:ins>
          </w:p>
        </w:tc>
        <w:tc>
          <w:tcPr>
            <w:tcW w:w="648" w:type="dxa"/>
            <w:vAlign w:val="center"/>
          </w:tcPr>
          <w:p w14:paraId="0FB540B3" w14:textId="77777777" w:rsidR="00EC5590" w:rsidRDefault="00EC5590" w:rsidP="00CD38D6">
            <w:pPr>
              <w:pStyle w:val="TAC"/>
              <w:rPr>
                <w:ins w:id="1018" w:author="C3-255625" w:date="2025-11-21T20:26:00Z"/>
              </w:rPr>
            </w:pPr>
            <w:ins w:id="1019" w:author="C3-255625" w:date="2025-11-21T20:26:00Z">
              <w:r w:rsidRPr="00D3062E">
                <w:t>A.</w:t>
              </w:r>
              <w:r>
                <w:t>5</w:t>
              </w:r>
            </w:ins>
          </w:p>
        </w:tc>
      </w:tr>
    </w:tbl>
    <w:p w14:paraId="3E9E15A0" w14:textId="77777777" w:rsidR="00EC5590" w:rsidRDefault="00EC5590" w:rsidP="00EC5590"/>
    <w:p w14:paraId="51B08107" w14:textId="77777777" w:rsidR="00EC5590" w:rsidRDefault="00EC5590" w:rsidP="00EC5590">
      <w:pPr>
        <w:pStyle w:val="NO"/>
      </w:pPr>
      <w:r>
        <w:t>NOTE:</w:t>
      </w:r>
      <w:r>
        <w:tab/>
        <w:t xml:space="preserve">When 3GPP TS 29.122 [2] is referenced for the common protocol and interface aspects for API definition in this document, the </w:t>
      </w:r>
      <w:r w:rsidRPr="0008514B">
        <w:t>MMTel Server</w:t>
      </w:r>
      <w:r>
        <w:t>) takes the role of the SCEF and the service consumer takes the role of the SCS/AS.</w:t>
      </w:r>
    </w:p>
    <w:p w14:paraId="6767F760" w14:textId="77777777" w:rsidR="00C146CF" w:rsidRDefault="000B3F2C">
      <w:pPr>
        <w:pStyle w:val="21"/>
      </w:pPr>
      <w:bookmarkStart w:id="1020" w:name="_Toc215093573"/>
      <w:bookmarkStart w:id="1021" w:name="_Toc215094388"/>
      <w:r>
        <w:t>5.2</w:t>
      </w:r>
      <w:r>
        <w:tab/>
      </w:r>
      <w:r>
        <w:rPr>
          <w:rFonts w:hint="eastAsia"/>
        </w:rPr>
        <w:t>MMTel_DCAppManagement</w:t>
      </w:r>
      <w:r>
        <w:t xml:space="preserve"> Service</w:t>
      </w:r>
      <w:bookmarkEnd w:id="957"/>
      <w:bookmarkEnd w:id="958"/>
      <w:bookmarkEnd w:id="959"/>
      <w:bookmarkEnd w:id="960"/>
      <w:bookmarkEnd w:id="961"/>
      <w:bookmarkEnd w:id="962"/>
      <w:bookmarkEnd w:id="1020"/>
      <w:bookmarkEnd w:id="1021"/>
    </w:p>
    <w:p w14:paraId="3B546E65" w14:textId="77777777" w:rsidR="00EC5590" w:rsidRDefault="00EC5590" w:rsidP="00EC5590">
      <w:pPr>
        <w:pStyle w:val="31"/>
      </w:pPr>
      <w:bookmarkStart w:id="1022" w:name="_Toc215093574"/>
      <w:bookmarkStart w:id="1023" w:name="_Toc215094389"/>
      <w:r>
        <w:t>5.2.1</w:t>
      </w:r>
      <w:r>
        <w:tab/>
        <w:t>Service Description</w:t>
      </w:r>
      <w:bookmarkEnd w:id="1022"/>
      <w:bookmarkEnd w:id="1023"/>
    </w:p>
    <w:p w14:paraId="311BF587" w14:textId="77777777" w:rsidR="00EC5590" w:rsidRDefault="00EC5590" w:rsidP="00EC5590">
      <w:pPr>
        <w:rPr>
          <w:lang w:eastAsia="en-GB"/>
        </w:rPr>
      </w:pPr>
      <w:r>
        <w:rPr>
          <w:lang w:eastAsia="en-GB"/>
        </w:rPr>
        <w:t>The MMTel_DCAppManagement Service as defined in clause 8.2 in 3GPP TS 23.392 [</w:t>
      </w:r>
      <w:del w:id="1024" w:author="C3-255436" w:date="2025-11-21T20:26:00Z">
        <w:r w:rsidDel="005B6C0B">
          <w:rPr>
            <w:rFonts w:hint="eastAsia"/>
            <w:lang w:val="en-US" w:eastAsia="zh-CN"/>
          </w:rPr>
          <w:delText>2</w:delText>
        </w:r>
      </w:del>
      <w:ins w:id="1025" w:author="C3-255436" w:date="2025-11-21T20:26:00Z">
        <w:r>
          <w:rPr>
            <w:lang w:val="en-US" w:eastAsia="zh-CN"/>
          </w:rPr>
          <w:t>6</w:t>
        </w:r>
      </w:ins>
      <w:r>
        <w:rPr>
          <w:lang w:eastAsia="en-GB"/>
        </w:rPr>
        <w:t>], is provided by the MMTel Enabler Server.</w:t>
      </w:r>
    </w:p>
    <w:p w14:paraId="18A717E8" w14:textId="77777777" w:rsidR="00EC5590" w:rsidRDefault="00EC5590" w:rsidP="00EC5590">
      <w:pPr>
        <w:rPr>
          <w:rFonts w:eastAsia="等线"/>
          <w:lang w:eastAsia="zh-CN"/>
        </w:rPr>
      </w:pPr>
      <w:r>
        <w:rPr>
          <w:rFonts w:eastAsia="等线"/>
          <w:lang w:eastAsia="zh-CN"/>
        </w:rPr>
        <w:t>This service:</w:t>
      </w:r>
    </w:p>
    <w:p w14:paraId="5D4CED48" w14:textId="77777777" w:rsidR="00EC5590" w:rsidRDefault="00EC5590" w:rsidP="00EC5590">
      <w:pPr>
        <w:pStyle w:val="B10"/>
        <w:rPr>
          <w:lang w:val="en-US" w:eastAsia="en-GB"/>
        </w:rPr>
      </w:pPr>
      <w:r>
        <w:rPr>
          <w:lang w:val="en-US" w:eastAsia="en-GB"/>
        </w:rPr>
        <w:t>-</w:t>
      </w:r>
      <w:r>
        <w:rPr>
          <w:lang w:val="en-US" w:eastAsia="en-GB"/>
        </w:rPr>
        <w:tab/>
        <w:t>allows Controlling Application Server invokes services provided by a MMTel Enabler Server to config DC application and profile to the MMTel Enabler Server;</w:t>
      </w:r>
    </w:p>
    <w:p w14:paraId="6B37C05D" w14:textId="77777777" w:rsidR="00EC5590" w:rsidRDefault="00EC5590" w:rsidP="00EC5590">
      <w:pPr>
        <w:pStyle w:val="B10"/>
        <w:rPr>
          <w:lang w:val="en-US" w:eastAsia="en-GB"/>
        </w:rPr>
      </w:pPr>
      <w:r>
        <w:rPr>
          <w:lang w:val="en-US" w:eastAsia="en-GB"/>
        </w:rPr>
        <w:t>-</w:t>
      </w:r>
      <w:r>
        <w:rPr>
          <w:lang w:val="en-US" w:eastAsia="en-GB"/>
        </w:rPr>
        <w:tab/>
        <w:t>allows Controlling Application Server invokes services provided by a MMTel Enabler Server to update DC application and profile to the MMTel Enabler Server.</w:t>
      </w:r>
    </w:p>
    <w:p w14:paraId="54DBAE7D" w14:textId="77777777" w:rsidR="00EC5590" w:rsidRDefault="00EC5590" w:rsidP="00EC5590">
      <w:pPr>
        <w:pStyle w:val="B10"/>
        <w:rPr>
          <w:lang w:val="en-US" w:eastAsia="en-GB"/>
        </w:rPr>
      </w:pPr>
      <w:r>
        <w:rPr>
          <w:lang w:val="en-US" w:eastAsia="en-GB"/>
        </w:rPr>
        <w:t>-</w:t>
      </w:r>
      <w:r>
        <w:rPr>
          <w:lang w:val="en-US" w:eastAsia="en-GB"/>
        </w:rPr>
        <w:tab/>
        <w:t>allows Controlling Application Server invokes services provided by a MMTel Enabler Server to delete DC application.</w:t>
      </w:r>
    </w:p>
    <w:p w14:paraId="0DA4EDA8" w14:textId="70D635A9" w:rsidR="00C146CF" w:rsidRPr="00EC5590" w:rsidRDefault="00EC5590" w:rsidP="00EC5590">
      <w:pPr>
        <w:pStyle w:val="B10"/>
        <w:rPr>
          <w:i/>
          <w:iCs/>
          <w:lang w:val="en-US" w:eastAsia="zh-CN"/>
        </w:rPr>
      </w:pPr>
      <w:r>
        <w:rPr>
          <w:lang w:val="en-US" w:eastAsia="en-GB"/>
        </w:rPr>
        <w:t>-</w:t>
      </w:r>
      <w:r>
        <w:rPr>
          <w:lang w:val="en-US" w:eastAsia="en-GB"/>
        </w:rPr>
        <w:tab/>
        <w:t>allows Controlling Application Server invokes services provided by a MMTel Enabler Server to obtain detail DC application profile information on the MMTel Enabler Server.</w:t>
      </w:r>
    </w:p>
    <w:p w14:paraId="0B3E111D" w14:textId="77777777" w:rsidR="00C146CF" w:rsidRDefault="000B3F2C">
      <w:pPr>
        <w:pStyle w:val="31"/>
      </w:pPr>
      <w:bookmarkStart w:id="1026" w:name="_Toc130662180"/>
      <w:bookmarkStart w:id="1027" w:name="_Toc26149"/>
      <w:bookmarkStart w:id="1028" w:name="_Toc35971381"/>
      <w:bookmarkStart w:id="1029" w:name="_Toc20445"/>
      <w:bookmarkStart w:id="1030" w:name="_Toc510696589"/>
      <w:bookmarkStart w:id="1031" w:name="_Toc11582"/>
      <w:bookmarkStart w:id="1032" w:name="_Toc215093575"/>
      <w:bookmarkStart w:id="1033" w:name="_Toc215094390"/>
      <w:r>
        <w:lastRenderedPageBreak/>
        <w:t>5.2.2</w:t>
      </w:r>
      <w:r>
        <w:tab/>
        <w:t>Service Operations</w:t>
      </w:r>
      <w:bookmarkEnd w:id="1026"/>
      <w:bookmarkEnd w:id="1027"/>
      <w:bookmarkEnd w:id="1028"/>
      <w:bookmarkEnd w:id="1029"/>
      <w:bookmarkEnd w:id="1030"/>
      <w:bookmarkEnd w:id="1031"/>
      <w:bookmarkEnd w:id="1032"/>
      <w:bookmarkEnd w:id="1033"/>
    </w:p>
    <w:p w14:paraId="55CE9F06" w14:textId="77777777" w:rsidR="00EC5590" w:rsidRDefault="00EC5590" w:rsidP="00EC5590">
      <w:pPr>
        <w:pStyle w:val="41"/>
      </w:pPr>
      <w:bookmarkStart w:id="1034" w:name="_Toc215093576"/>
      <w:bookmarkStart w:id="1035" w:name="_Toc215094391"/>
      <w:bookmarkStart w:id="1036" w:name="_Toc16781"/>
      <w:bookmarkStart w:id="1037" w:name="_Toc130662182"/>
      <w:bookmarkStart w:id="1038" w:name="_Toc27166"/>
      <w:bookmarkStart w:id="1039" w:name="_Toc19333"/>
      <w:r>
        <w:t>5.2.2.1</w:t>
      </w:r>
      <w:r>
        <w:tab/>
        <w:t>Introduction</w:t>
      </w:r>
      <w:bookmarkEnd w:id="1034"/>
      <w:bookmarkEnd w:id="1035"/>
    </w:p>
    <w:p w14:paraId="72B78557" w14:textId="77777777" w:rsidR="00EC5590" w:rsidRDefault="00EC5590" w:rsidP="00EC5590">
      <w:pPr>
        <w:pStyle w:val="Guidance"/>
        <w:rPr>
          <w:i w:val="0"/>
          <w:color w:val="auto"/>
          <w:lang w:eastAsia="en-GB"/>
        </w:rPr>
      </w:pPr>
      <w:r>
        <w:rPr>
          <w:i w:val="0"/>
          <w:color w:val="auto"/>
          <w:lang w:eastAsia="en-GB"/>
        </w:rPr>
        <w:t>The service operation</w:t>
      </w:r>
      <w:r>
        <w:rPr>
          <w:rFonts w:hint="eastAsia"/>
          <w:i w:val="0"/>
          <w:color w:val="auto"/>
          <w:lang w:eastAsia="zh-CN"/>
        </w:rPr>
        <w:t>s</w:t>
      </w:r>
      <w:r>
        <w:rPr>
          <w:i w:val="0"/>
          <w:color w:val="auto"/>
          <w:lang w:eastAsia="en-GB"/>
        </w:rPr>
        <w:t xml:space="preserve"> defined for MMTel_DCAppManagement Service is shown in the </w:t>
      </w:r>
      <w:del w:id="1040" w:author="C3-255436" w:date="2025-11-21T20:26:00Z">
        <w:r w:rsidDel="00AC437B">
          <w:rPr>
            <w:i w:val="0"/>
            <w:color w:val="auto"/>
            <w:lang w:eastAsia="en-GB"/>
          </w:rPr>
          <w:delText xml:space="preserve">table </w:delText>
        </w:r>
      </w:del>
      <w:ins w:id="1041" w:author="C3-255436" w:date="2025-11-21T20:26:00Z">
        <w:r>
          <w:rPr>
            <w:i w:val="0"/>
            <w:color w:val="auto"/>
            <w:lang w:eastAsia="en-GB"/>
          </w:rPr>
          <w:t>table </w:t>
        </w:r>
      </w:ins>
      <w:r>
        <w:rPr>
          <w:i w:val="0"/>
          <w:color w:val="auto"/>
          <w:lang w:eastAsia="en-GB"/>
        </w:rPr>
        <w:t>5.</w:t>
      </w:r>
      <w:r>
        <w:rPr>
          <w:rFonts w:hint="eastAsia"/>
          <w:i w:val="0"/>
          <w:color w:val="auto"/>
          <w:lang w:val="en-US" w:eastAsia="zh-CN"/>
        </w:rPr>
        <w:t>2</w:t>
      </w:r>
      <w:r>
        <w:rPr>
          <w:i w:val="0"/>
          <w:color w:val="auto"/>
          <w:lang w:eastAsia="en-GB"/>
        </w:rPr>
        <w:t>.2.1-1</w:t>
      </w:r>
    </w:p>
    <w:p w14:paraId="0583447C" w14:textId="77777777" w:rsidR="00EC5590" w:rsidRDefault="00EC5590" w:rsidP="00EC5590">
      <w:pPr>
        <w:pStyle w:val="TH"/>
      </w:pPr>
      <w:r>
        <w:t>Table 5.</w:t>
      </w:r>
      <w:r>
        <w:rPr>
          <w:lang w:val="en-US" w:eastAsia="zh-CN"/>
        </w:rPr>
        <w:t>2</w:t>
      </w:r>
      <w:r>
        <w:t>.2.1-1: Operations of the MMTel_DCAppManagement Service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4395"/>
        <w:gridCol w:w="1565"/>
      </w:tblGrid>
      <w:tr w:rsidR="00EC5590" w14:paraId="6F8C56EF" w14:textId="77777777" w:rsidTr="00CD38D6">
        <w:trPr>
          <w:jc w:val="center"/>
        </w:trPr>
        <w:tc>
          <w:tcPr>
            <w:tcW w:w="3260" w:type="dxa"/>
            <w:shd w:val="clear" w:color="auto" w:fill="D9D9D9"/>
          </w:tcPr>
          <w:p w14:paraId="17E6EF7D" w14:textId="77777777" w:rsidR="00EC5590" w:rsidRDefault="00EC5590" w:rsidP="00CD38D6">
            <w:pPr>
              <w:pStyle w:val="TAH"/>
              <w:rPr>
                <w:rFonts w:eastAsiaTheme="minorEastAsia"/>
              </w:rPr>
            </w:pPr>
            <w:r>
              <w:rPr>
                <w:rFonts w:eastAsiaTheme="minorEastAsia"/>
              </w:rPr>
              <w:t>Service operation name</w:t>
            </w:r>
          </w:p>
        </w:tc>
        <w:tc>
          <w:tcPr>
            <w:tcW w:w="4395" w:type="dxa"/>
            <w:shd w:val="clear" w:color="auto" w:fill="D9D9D9"/>
          </w:tcPr>
          <w:p w14:paraId="117E48DB" w14:textId="77777777" w:rsidR="00EC5590" w:rsidRDefault="00EC5590" w:rsidP="00CD38D6">
            <w:pPr>
              <w:pStyle w:val="TAH"/>
              <w:rPr>
                <w:rFonts w:eastAsiaTheme="minorEastAsia"/>
              </w:rPr>
            </w:pPr>
            <w:r>
              <w:rPr>
                <w:rFonts w:eastAsiaTheme="minorEastAsia"/>
              </w:rPr>
              <w:t>Description</w:t>
            </w:r>
          </w:p>
        </w:tc>
        <w:tc>
          <w:tcPr>
            <w:tcW w:w="1565" w:type="dxa"/>
            <w:shd w:val="clear" w:color="auto" w:fill="D9D9D9"/>
          </w:tcPr>
          <w:p w14:paraId="34BDC71C" w14:textId="77777777" w:rsidR="00EC5590" w:rsidRDefault="00EC5590" w:rsidP="00CD38D6">
            <w:pPr>
              <w:pStyle w:val="TAH"/>
              <w:rPr>
                <w:rFonts w:eastAsiaTheme="minorEastAsia"/>
              </w:rPr>
            </w:pPr>
            <w:r>
              <w:rPr>
                <w:rFonts w:eastAsiaTheme="minorEastAsia"/>
              </w:rPr>
              <w:t>Initiated by</w:t>
            </w:r>
          </w:p>
        </w:tc>
      </w:tr>
      <w:tr w:rsidR="00EC5590" w14:paraId="3A71FF8A" w14:textId="77777777" w:rsidTr="00CD38D6">
        <w:trPr>
          <w:trHeight w:val="157"/>
          <w:jc w:val="center"/>
        </w:trPr>
        <w:tc>
          <w:tcPr>
            <w:tcW w:w="3260" w:type="dxa"/>
          </w:tcPr>
          <w:p w14:paraId="75EFFFE3" w14:textId="77777777" w:rsidR="00EC5590" w:rsidRDefault="00EC5590" w:rsidP="00CD38D6">
            <w:pPr>
              <w:pStyle w:val="TAL"/>
              <w:rPr>
                <w:rFonts w:eastAsiaTheme="minorEastAsia"/>
              </w:rPr>
            </w:pPr>
            <w:r>
              <w:rPr>
                <w:rFonts w:eastAsiaTheme="minorEastAsia"/>
              </w:rPr>
              <w:t>MMTel_DCAppManagement_Configure</w:t>
            </w:r>
          </w:p>
        </w:tc>
        <w:tc>
          <w:tcPr>
            <w:tcW w:w="4395" w:type="dxa"/>
          </w:tcPr>
          <w:p w14:paraId="1338AB6B" w14:textId="77777777" w:rsidR="00EC5590" w:rsidRDefault="00EC5590" w:rsidP="00CD38D6">
            <w:pPr>
              <w:pStyle w:val="TAL"/>
              <w:rPr>
                <w:rFonts w:eastAsiaTheme="minorEastAsia"/>
              </w:rPr>
            </w:pPr>
            <w:r>
              <w:rPr>
                <w:rFonts w:eastAsiaTheme="minorEastAsia"/>
              </w:rPr>
              <w:t xml:space="preserve">This service operation is used by </w:t>
            </w:r>
            <w:r w:rsidRPr="0008514B">
              <w:rPr>
                <w:rFonts w:eastAsiaTheme="minorEastAsia"/>
              </w:rPr>
              <w:t>the service consumer</w:t>
            </w:r>
            <w:r>
              <w:rPr>
                <w:rFonts w:eastAsiaTheme="minorEastAsia"/>
              </w:rPr>
              <w:t xml:space="preserve"> to config</w:t>
            </w:r>
            <w:r>
              <w:rPr>
                <w:rFonts w:eastAsia="等线" w:hint="eastAsia"/>
                <w:lang w:eastAsia="zh-CN"/>
              </w:rPr>
              <w:t>ure</w:t>
            </w:r>
            <w:r>
              <w:rPr>
                <w:rFonts w:eastAsiaTheme="minorEastAsia"/>
              </w:rPr>
              <w:t xml:space="preserve"> DC application and profile to the MMTel Enabler Server.</w:t>
            </w:r>
          </w:p>
        </w:tc>
        <w:tc>
          <w:tcPr>
            <w:tcW w:w="1565" w:type="dxa"/>
          </w:tcPr>
          <w:p w14:paraId="0014D668" w14:textId="77777777" w:rsidR="00EC5590" w:rsidRDefault="00EC5590" w:rsidP="00CD38D6">
            <w:pPr>
              <w:pStyle w:val="TAL"/>
              <w:rPr>
                <w:rFonts w:eastAsiaTheme="minorEastAsia"/>
              </w:rPr>
            </w:pPr>
            <w:r>
              <w:rPr>
                <w:rFonts w:eastAsia="等线" w:hint="eastAsia"/>
                <w:lang w:eastAsia="zh-CN"/>
              </w:rPr>
              <w:t xml:space="preserve">e.g., </w:t>
            </w:r>
            <w:r>
              <w:rPr>
                <w:rFonts w:eastAsiaTheme="minorEastAsia"/>
              </w:rPr>
              <w:t>Controlling Application Server</w:t>
            </w:r>
          </w:p>
        </w:tc>
      </w:tr>
      <w:tr w:rsidR="00EC5590" w14:paraId="2CF06AAD" w14:textId="77777777" w:rsidTr="00CD38D6">
        <w:trPr>
          <w:trHeight w:val="157"/>
          <w:jc w:val="center"/>
        </w:trPr>
        <w:tc>
          <w:tcPr>
            <w:tcW w:w="3260" w:type="dxa"/>
          </w:tcPr>
          <w:p w14:paraId="42652DF8" w14:textId="77777777" w:rsidR="00EC5590" w:rsidRDefault="00EC5590" w:rsidP="00CD38D6">
            <w:pPr>
              <w:pStyle w:val="TAL"/>
              <w:rPr>
                <w:rFonts w:eastAsiaTheme="minorEastAsia"/>
              </w:rPr>
            </w:pPr>
            <w:r>
              <w:rPr>
                <w:rFonts w:eastAsiaTheme="minorEastAsia"/>
              </w:rPr>
              <w:t>MMTel_DCAppManagement_Update</w:t>
            </w:r>
          </w:p>
        </w:tc>
        <w:tc>
          <w:tcPr>
            <w:tcW w:w="4395" w:type="dxa"/>
          </w:tcPr>
          <w:p w14:paraId="3EA16C98" w14:textId="77777777" w:rsidR="00EC5590" w:rsidRDefault="00EC5590" w:rsidP="00CD38D6">
            <w:pPr>
              <w:pStyle w:val="TAL"/>
            </w:pPr>
            <w:r>
              <w:t xml:space="preserve">This service operation is used by Controlling Application Server to </w:t>
            </w:r>
            <w:r w:rsidRPr="0008514B">
              <w:t>update an existing</w:t>
            </w:r>
            <w:r>
              <w:t xml:space="preserve"> DC application profile information or DC application.</w:t>
            </w:r>
          </w:p>
        </w:tc>
        <w:tc>
          <w:tcPr>
            <w:tcW w:w="1565" w:type="dxa"/>
          </w:tcPr>
          <w:p w14:paraId="51CFD377" w14:textId="77777777" w:rsidR="00EC5590" w:rsidRDefault="00EC5590" w:rsidP="00CD38D6">
            <w:pPr>
              <w:pStyle w:val="TAL"/>
              <w:rPr>
                <w:rFonts w:eastAsiaTheme="minorEastAsia"/>
              </w:rPr>
            </w:pPr>
            <w:r>
              <w:rPr>
                <w:rFonts w:eastAsiaTheme="minorEastAsia"/>
              </w:rPr>
              <w:t>e.g., Controlling Application Server</w:t>
            </w:r>
          </w:p>
        </w:tc>
      </w:tr>
      <w:tr w:rsidR="00EC5590" w14:paraId="1D332BDF" w14:textId="77777777" w:rsidTr="00CD38D6">
        <w:trPr>
          <w:trHeight w:val="157"/>
          <w:jc w:val="center"/>
        </w:trPr>
        <w:tc>
          <w:tcPr>
            <w:tcW w:w="3260" w:type="dxa"/>
          </w:tcPr>
          <w:p w14:paraId="1E393EA6" w14:textId="77777777" w:rsidR="00EC5590" w:rsidRDefault="00EC5590" w:rsidP="00CD38D6">
            <w:pPr>
              <w:pStyle w:val="TAL"/>
              <w:rPr>
                <w:rFonts w:eastAsiaTheme="minorEastAsia"/>
              </w:rPr>
            </w:pPr>
            <w:r>
              <w:rPr>
                <w:rFonts w:eastAsiaTheme="minorEastAsia"/>
              </w:rPr>
              <w:t>MMTel_DCAppManagement_Delete</w:t>
            </w:r>
          </w:p>
        </w:tc>
        <w:tc>
          <w:tcPr>
            <w:tcW w:w="4395" w:type="dxa"/>
          </w:tcPr>
          <w:p w14:paraId="15252AF1" w14:textId="77777777" w:rsidR="00EC5590" w:rsidRDefault="00EC5590" w:rsidP="00CD38D6">
            <w:pPr>
              <w:pStyle w:val="TAL"/>
              <w:rPr>
                <w:rFonts w:eastAsiaTheme="minorEastAsia"/>
              </w:rPr>
            </w:pPr>
            <w:r>
              <w:rPr>
                <w:rFonts w:eastAsiaTheme="minorEastAsia"/>
              </w:rPr>
              <w:t xml:space="preserve">This service operation is used by </w:t>
            </w:r>
            <w:r w:rsidRPr="0008514B">
              <w:rPr>
                <w:rFonts w:eastAsiaTheme="minorEastAsia"/>
              </w:rPr>
              <w:t>the service consumer</w:t>
            </w:r>
            <w:r>
              <w:rPr>
                <w:rFonts w:eastAsiaTheme="minorEastAsia"/>
              </w:rPr>
              <w:t xml:space="preserve"> to delete </w:t>
            </w:r>
            <w:r w:rsidRPr="0008514B">
              <w:rPr>
                <w:rFonts w:eastAsiaTheme="minorEastAsia"/>
              </w:rPr>
              <w:t>an existing</w:t>
            </w:r>
            <w:r>
              <w:rPr>
                <w:rFonts w:eastAsiaTheme="minorEastAsia"/>
              </w:rPr>
              <w:t xml:space="preserve"> DC application.</w:t>
            </w:r>
          </w:p>
        </w:tc>
        <w:tc>
          <w:tcPr>
            <w:tcW w:w="1565" w:type="dxa"/>
          </w:tcPr>
          <w:p w14:paraId="4DED21B6" w14:textId="77777777" w:rsidR="00EC5590" w:rsidRDefault="00EC5590" w:rsidP="00CD38D6">
            <w:pPr>
              <w:pStyle w:val="TAL"/>
              <w:rPr>
                <w:rFonts w:eastAsiaTheme="minorEastAsia"/>
              </w:rPr>
            </w:pPr>
            <w:r>
              <w:rPr>
                <w:rFonts w:eastAsiaTheme="minorEastAsia"/>
              </w:rPr>
              <w:t>e.g., Controlling Application Server</w:t>
            </w:r>
          </w:p>
        </w:tc>
      </w:tr>
      <w:tr w:rsidR="00EC5590" w14:paraId="3FDCF026" w14:textId="77777777" w:rsidTr="00CD38D6">
        <w:trPr>
          <w:trHeight w:val="157"/>
          <w:jc w:val="center"/>
        </w:trPr>
        <w:tc>
          <w:tcPr>
            <w:tcW w:w="3260" w:type="dxa"/>
          </w:tcPr>
          <w:p w14:paraId="4F26BAF0" w14:textId="77777777" w:rsidR="00EC5590" w:rsidRDefault="00EC5590" w:rsidP="00CD38D6">
            <w:pPr>
              <w:pStyle w:val="TAL"/>
              <w:rPr>
                <w:rFonts w:eastAsiaTheme="minorEastAsia"/>
              </w:rPr>
            </w:pPr>
            <w:r>
              <w:rPr>
                <w:rFonts w:eastAsiaTheme="minorEastAsia"/>
              </w:rPr>
              <w:t>MMTel_DCAppManagement_</w:t>
            </w:r>
            <w:del w:id="1042" w:author="C3-255436" w:date="2025-11-21T20:26:00Z">
              <w:r w:rsidDel="005B6C0B">
                <w:rPr>
                  <w:lang w:val="en-US" w:eastAsia="zh-CN"/>
                </w:rPr>
                <w:delText xml:space="preserve"> </w:delText>
              </w:r>
            </w:del>
            <w:r>
              <w:rPr>
                <w:lang w:val="en-US" w:eastAsia="zh-CN"/>
              </w:rPr>
              <w:t>Retrieval</w:t>
            </w:r>
          </w:p>
        </w:tc>
        <w:tc>
          <w:tcPr>
            <w:tcW w:w="4395" w:type="dxa"/>
          </w:tcPr>
          <w:p w14:paraId="1BDE7A7B" w14:textId="77777777" w:rsidR="00EC5590" w:rsidRDefault="00EC5590" w:rsidP="00CD38D6">
            <w:pPr>
              <w:pStyle w:val="TAL"/>
              <w:rPr>
                <w:rFonts w:eastAsiaTheme="minorEastAsia"/>
              </w:rPr>
            </w:pPr>
            <w:r>
              <w:rPr>
                <w:rFonts w:eastAsiaTheme="minorEastAsia"/>
              </w:rPr>
              <w:t xml:space="preserve">This service operation is used by </w:t>
            </w:r>
            <w:r w:rsidRPr="0008514B">
              <w:rPr>
                <w:rFonts w:eastAsiaTheme="minorEastAsia"/>
              </w:rPr>
              <w:t>the service consumer</w:t>
            </w:r>
            <w:r>
              <w:rPr>
                <w:rFonts w:eastAsiaTheme="minorEastAsia"/>
              </w:rPr>
              <w:t xml:space="preserve"> to retrieve </w:t>
            </w:r>
            <w:r>
              <w:rPr>
                <w:rFonts w:eastAsia="等线" w:hint="eastAsia"/>
                <w:lang w:eastAsia="zh-CN"/>
              </w:rPr>
              <w:t xml:space="preserve">the </w:t>
            </w:r>
            <w:r>
              <w:rPr>
                <w:rFonts w:eastAsiaTheme="minorEastAsia"/>
              </w:rPr>
              <w:t>detail</w:t>
            </w:r>
            <w:r>
              <w:rPr>
                <w:rFonts w:eastAsia="等线" w:hint="eastAsia"/>
                <w:lang w:eastAsia="zh-CN"/>
              </w:rPr>
              <w:t>s of</w:t>
            </w:r>
            <w:r>
              <w:rPr>
                <w:rFonts w:eastAsiaTheme="minorEastAsia"/>
              </w:rPr>
              <w:t xml:space="preserve"> </w:t>
            </w:r>
            <w:r w:rsidRPr="0008514B">
              <w:rPr>
                <w:rFonts w:eastAsiaTheme="minorEastAsia"/>
              </w:rPr>
              <w:t>an existing</w:t>
            </w:r>
            <w:r>
              <w:rPr>
                <w:rFonts w:eastAsia="等线" w:hint="eastAsia"/>
                <w:lang w:eastAsia="zh-CN"/>
              </w:rPr>
              <w:t xml:space="preserve"> </w:t>
            </w:r>
            <w:r>
              <w:rPr>
                <w:rFonts w:eastAsiaTheme="minorEastAsia"/>
              </w:rPr>
              <w:t>DC application profile information.</w:t>
            </w:r>
          </w:p>
        </w:tc>
        <w:tc>
          <w:tcPr>
            <w:tcW w:w="1565" w:type="dxa"/>
          </w:tcPr>
          <w:p w14:paraId="410D8CBC" w14:textId="77777777" w:rsidR="00EC5590" w:rsidRDefault="00EC5590" w:rsidP="00CD38D6">
            <w:pPr>
              <w:pStyle w:val="TAL"/>
              <w:rPr>
                <w:rFonts w:eastAsiaTheme="minorEastAsia"/>
              </w:rPr>
            </w:pPr>
            <w:r>
              <w:rPr>
                <w:rFonts w:eastAsiaTheme="minorEastAsia"/>
              </w:rPr>
              <w:t>e.g., Controlling Application Server</w:t>
            </w:r>
          </w:p>
        </w:tc>
      </w:tr>
    </w:tbl>
    <w:p w14:paraId="19F5B235" w14:textId="77777777" w:rsidR="00EC5590" w:rsidRDefault="00EC5590" w:rsidP="00EC5590">
      <w:pPr>
        <w:pStyle w:val="Guidance"/>
        <w:rPr>
          <w:i w:val="0"/>
          <w:color w:val="auto"/>
          <w:lang w:eastAsia="en-GB"/>
        </w:rPr>
      </w:pPr>
    </w:p>
    <w:p w14:paraId="16EC713C" w14:textId="1B4B0F39" w:rsidR="00C146CF" w:rsidRDefault="000B3F2C">
      <w:pPr>
        <w:pStyle w:val="41"/>
        <w:rPr>
          <w:lang w:eastAsia="zh-CN"/>
        </w:rPr>
      </w:pPr>
      <w:bookmarkStart w:id="1043" w:name="_Toc215093577"/>
      <w:bookmarkStart w:id="1044" w:name="_Toc215094392"/>
      <w:r>
        <w:rPr>
          <w:lang w:eastAsia="en-GB"/>
        </w:rPr>
        <w:t>5.2.2.2</w:t>
      </w:r>
      <w:r>
        <w:rPr>
          <w:lang w:eastAsia="en-GB"/>
        </w:rPr>
        <w:tab/>
        <w:t>MMTel_DCAppManagement_Configur</w:t>
      </w:r>
      <w:r w:rsidR="0008514B">
        <w:rPr>
          <w:rFonts w:hint="eastAsia"/>
          <w:lang w:eastAsia="zh-CN"/>
        </w:rPr>
        <w:t>e</w:t>
      </w:r>
      <w:bookmarkEnd w:id="1036"/>
      <w:bookmarkEnd w:id="1037"/>
      <w:bookmarkEnd w:id="1038"/>
      <w:bookmarkEnd w:id="1039"/>
      <w:bookmarkEnd w:id="1043"/>
      <w:bookmarkEnd w:id="1044"/>
    </w:p>
    <w:p w14:paraId="07C0D9ED" w14:textId="77777777" w:rsidR="00C146CF" w:rsidRDefault="000B3F2C">
      <w:pPr>
        <w:pStyle w:val="51"/>
        <w:rPr>
          <w:lang w:eastAsia="en-GB"/>
        </w:rPr>
      </w:pPr>
      <w:bookmarkStart w:id="1045" w:name="_Toc18794"/>
      <w:bookmarkStart w:id="1046" w:name="_Toc10303"/>
      <w:bookmarkStart w:id="1047" w:name="_Toc130662183"/>
      <w:bookmarkStart w:id="1048" w:name="_Toc510696592"/>
      <w:bookmarkStart w:id="1049" w:name="_Toc35971384"/>
      <w:bookmarkStart w:id="1050" w:name="_Toc284"/>
      <w:bookmarkStart w:id="1051" w:name="_Toc215093578"/>
      <w:bookmarkStart w:id="1052" w:name="_Toc215094393"/>
      <w:r>
        <w:rPr>
          <w:lang w:eastAsia="en-GB"/>
        </w:rPr>
        <w:t>5.2.2.2.1</w:t>
      </w:r>
      <w:r>
        <w:rPr>
          <w:lang w:eastAsia="en-GB"/>
        </w:rPr>
        <w:tab/>
        <w:t>General</w:t>
      </w:r>
      <w:bookmarkEnd w:id="1045"/>
      <w:bookmarkEnd w:id="1046"/>
      <w:bookmarkEnd w:id="1047"/>
      <w:bookmarkEnd w:id="1048"/>
      <w:bookmarkEnd w:id="1049"/>
      <w:bookmarkEnd w:id="1050"/>
      <w:bookmarkEnd w:id="1051"/>
      <w:bookmarkEnd w:id="1052"/>
    </w:p>
    <w:p w14:paraId="0C750562" w14:textId="395AF214" w:rsidR="00C146CF" w:rsidRDefault="000B3F2C">
      <w:pPr>
        <w:rPr>
          <w:lang w:eastAsia="en-GB"/>
        </w:rPr>
      </w:pPr>
      <w:r>
        <w:rPr>
          <w:lang w:eastAsia="en-GB"/>
        </w:rPr>
        <w:t xml:space="preserve">This service operation </w:t>
      </w:r>
      <w:r w:rsidR="0008514B" w:rsidRPr="0008514B">
        <w:rPr>
          <w:lang w:eastAsia="en-GB"/>
        </w:rPr>
        <w:t>is used by the service consumer to configure DC application and profile to the MMTel Enabler</w:t>
      </w:r>
      <w:r w:rsidR="0008514B">
        <w:rPr>
          <w:rFonts w:hint="eastAsia"/>
          <w:lang w:eastAsia="zh-CN"/>
        </w:rPr>
        <w:t xml:space="preserve"> </w:t>
      </w:r>
      <w:r w:rsidR="0008514B">
        <w:rPr>
          <w:rFonts w:eastAsiaTheme="minorEastAsia"/>
        </w:rPr>
        <w:t>Server</w:t>
      </w:r>
      <w:r>
        <w:rPr>
          <w:lang w:eastAsia="en-GB"/>
        </w:rPr>
        <w:t>.</w:t>
      </w:r>
    </w:p>
    <w:p w14:paraId="72E9C15B" w14:textId="77777777" w:rsidR="0008514B" w:rsidRDefault="0008514B" w:rsidP="0008514B">
      <w:r>
        <w:t>The following procedures are supported by the "</w:t>
      </w:r>
      <w:r>
        <w:rPr>
          <w:lang w:eastAsia="en-GB"/>
        </w:rPr>
        <w:t>MMTel_DCAppManagement_Configure</w:t>
      </w:r>
      <w:r>
        <w:t>" service operation:</w:t>
      </w:r>
    </w:p>
    <w:p w14:paraId="0CABB360" w14:textId="77777777" w:rsidR="0008514B" w:rsidRPr="001C27FD" w:rsidRDefault="0008514B" w:rsidP="0008514B">
      <w:pPr>
        <w:pStyle w:val="B10"/>
        <w:rPr>
          <w:lang w:val="en-US"/>
        </w:rPr>
      </w:pPr>
      <w:r w:rsidRPr="001C27FD">
        <w:rPr>
          <w:lang w:val="en-US"/>
        </w:rPr>
        <w:t>-</w:t>
      </w:r>
      <w:r w:rsidRPr="001C27FD">
        <w:rPr>
          <w:lang w:val="en-US"/>
        </w:rPr>
        <w:tab/>
      </w:r>
      <w:r>
        <w:rPr>
          <w:lang w:eastAsia="en-GB"/>
        </w:rPr>
        <w:t>DC Application and Profile Configuration</w:t>
      </w:r>
      <w:r>
        <w:t>.</w:t>
      </w:r>
    </w:p>
    <w:p w14:paraId="7777D081" w14:textId="77777777" w:rsidR="00EC5590" w:rsidRDefault="00EC5590" w:rsidP="00EC5590">
      <w:pPr>
        <w:pStyle w:val="51"/>
        <w:rPr>
          <w:lang w:eastAsia="en-GB"/>
        </w:rPr>
      </w:pPr>
      <w:bookmarkStart w:id="1053" w:name="_Toc215093579"/>
      <w:bookmarkStart w:id="1054" w:name="_Toc215094394"/>
      <w:bookmarkStart w:id="1055" w:name="_Toc15294"/>
      <w:bookmarkStart w:id="1056" w:name="_Toc35971387"/>
      <w:bookmarkStart w:id="1057" w:name="_Toc130662186"/>
      <w:bookmarkStart w:id="1058" w:name="_Toc16948"/>
      <w:bookmarkStart w:id="1059" w:name="_Toc13001"/>
      <w:bookmarkStart w:id="1060" w:name="_Toc510696595"/>
      <w:r>
        <w:rPr>
          <w:lang w:eastAsia="en-GB"/>
        </w:rPr>
        <w:t>5.2.2.2.2</w:t>
      </w:r>
      <w:r>
        <w:rPr>
          <w:lang w:eastAsia="en-GB"/>
        </w:rPr>
        <w:tab/>
        <w:t xml:space="preserve">DC </w:t>
      </w:r>
      <w:r>
        <w:rPr>
          <w:rFonts w:hint="eastAsia"/>
          <w:lang w:eastAsia="zh-CN"/>
        </w:rPr>
        <w:t>A</w:t>
      </w:r>
      <w:r>
        <w:rPr>
          <w:lang w:eastAsia="en-GB"/>
        </w:rPr>
        <w:t xml:space="preserve">pplication and </w:t>
      </w:r>
      <w:r>
        <w:rPr>
          <w:rFonts w:hint="eastAsia"/>
          <w:lang w:eastAsia="zh-CN"/>
        </w:rPr>
        <w:t>P</w:t>
      </w:r>
      <w:r>
        <w:rPr>
          <w:lang w:eastAsia="en-GB"/>
        </w:rPr>
        <w:t xml:space="preserve">rofile </w:t>
      </w:r>
      <w:r>
        <w:rPr>
          <w:rFonts w:hint="eastAsia"/>
          <w:lang w:eastAsia="zh-CN"/>
        </w:rPr>
        <w:t>C</w:t>
      </w:r>
      <w:r>
        <w:rPr>
          <w:lang w:eastAsia="en-GB"/>
        </w:rPr>
        <w:t>onfiguration</w:t>
      </w:r>
      <w:bookmarkEnd w:id="1053"/>
      <w:bookmarkEnd w:id="1054"/>
    </w:p>
    <w:p w14:paraId="4A86DBED" w14:textId="77777777" w:rsidR="00EC5590" w:rsidRDefault="00EC5590" w:rsidP="00EC5590">
      <w:pPr>
        <w:rPr>
          <w:lang w:eastAsia="en-GB"/>
        </w:rPr>
      </w:pPr>
      <w:r>
        <w:rPr>
          <w:lang w:eastAsia="en-GB"/>
        </w:rPr>
        <w:t>Figure 5.</w:t>
      </w:r>
      <w:r>
        <w:rPr>
          <w:rFonts w:hint="eastAsia"/>
          <w:lang w:val="en-US" w:eastAsia="zh-CN"/>
        </w:rPr>
        <w:t>2</w:t>
      </w:r>
      <w:r>
        <w:rPr>
          <w:lang w:eastAsia="en-GB"/>
        </w:rPr>
        <w:t>.2.2.2-1 depicts a scenario where a Controlling Application Server sends a request to the MMTel Enabler Server to configure DC application and profile</w:t>
      </w:r>
      <w:r>
        <w:rPr>
          <w:rFonts w:hint="eastAsia"/>
          <w:lang w:eastAsia="zh-CN"/>
        </w:rPr>
        <w:t xml:space="preserve"> </w:t>
      </w:r>
      <w:r w:rsidRPr="0008514B">
        <w:rPr>
          <w:lang w:eastAsia="zh-CN"/>
        </w:rPr>
        <w:t xml:space="preserve">(see also </w:t>
      </w:r>
      <w:del w:id="1061" w:author="C3-255436" w:date="2025-11-21T20:26:00Z">
        <w:r w:rsidRPr="0008514B" w:rsidDel="005B6C0B">
          <w:rPr>
            <w:lang w:eastAsia="zh-CN"/>
          </w:rPr>
          <w:delText xml:space="preserve">clause </w:delText>
        </w:r>
      </w:del>
      <w:ins w:id="1062" w:author="C3-255436" w:date="2025-11-21T20:26:00Z">
        <w:r w:rsidRPr="0008514B">
          <w:rPr>
            <w:lang w:eastAsia="zh-CN"/>
          </w:rPr>
          <w:t>clause</w:t>
        </w:r>
        <w:r>
          <w:rPr>
            <w:lang w:eastAsia="zh-CN"/>
          </w:rPr>
          <w:t> </w:t>
        </w:r>
      </w:ins>
      <w:r w:rsidRPr="0008514B">
        <w:rPr>
          <w:lang w:eastAsia="zh-CN"/>
        </w:rPr>
        <w:t>8.2.2 of 3GPP</w:t>
      </w:r>
      <w:del w:id="1063" w:author="C3-255436" w:date="2025-11-21T20:26:00Z">
        <w:r w:rsidRPr="0008514B" w:rsidDel="001340EC">
          <w:rPr>
            <w:lang w:eastAsia="zh-CN"/>
          </w:rPr>
          <w:delText>°</w:delText>
        </w:r>
      </w:del>
      <w:ins w:id="1064" w:author="C3-255436" w:date="2025-11-21T20:26:00Z">
        <w:r>
          <w:rPr>
            <w:lang w:eastAsia="zh-CN"/>
          </w:rPr>
          <w:t> </w:t>
        </w:r>
      </w:ins>
      <w:r w:rsidRPr="0008514B">
        <w:rPr>
          <w:lang w:eastAsia="zh-CN"/>
        </w:rPr>
        <w:t>TS</w:t>
      </w:r>
      <w:del w:id="1065" w:author="C3-255436" w:date="2025-11-21T20:26:00Z">
        <w:r w:rsidRPr="0008514B" w:rsidDel="001340EC">
          <w:rPr>
            <w:lang w:eastAsia="zh-CN"/>
          </w:rPr>
          <w:delText>°</w:delText>
        </w:r>
      </w:del>
      <w:ins w:id="1066" w:author="C3-255436" w:date="2025-11-21T20:26:00Z">
        <w:r>
          <w:rPr>
            <w:lang w:eastAsia="zh-CN"/>
          </w:rPr>
          <w:t> </w:t>
        </w:r>
      </w:ins>
      <w:r w:rsidRPr="0008514B">
        <w:rPr>
          <w:lang w:eastAsia="zh-CN"/>
        </w:rPr>
        <w:t>23.392</w:t>
      </w:r>
      <w:del w:id="1067" w:author="C3-255436" w:date="2025-11-21T20:26:00Z">
        <w:r w:rsidRPr="0008514B" w:rsidDel="001340EC">
          <w:rPr>
            <w:lang w:eastAsia="zh-CN"/>
          </w:rPr>
          <w:delText>°</w:delText>
        </w:r>
      </w:del>
      <w:ins w:id="1068" w:author="C3-255436" w:date="2025-11-21T20:26:00Z">
        <w:r>
          <w:rPr>
            <w:lang w:eastAsia="zh-CN"/>
          </w:rPr>
          <w:t> </w:t>
        </w:r>
      </w:ins>
      <w:r w:rsidRPr="0008514B">
        <w:rPr>
          <w:lang w:eastAsia="zh-CN"/>
        </w:rPr>
        <w:t>[6])</w:t>
      </w:r>
      <w:r>
        <w:rPr>
          <w:lang w:eastAsia="en-GB"/>
        </w:rPr>
        <w:t>.</w:t>
      </w:r>
    </w:p>
    <w:p w14:paraId="32AFDEB4" w14:textId="77777777" w:rsidR="00EC5590" w:rsidRDefault="00EC5590" w:rsidP="00EC5590">
      <w:pPr>
        <w:pStyle w:val="TH"/>
      </w:pPr>
      <w:r>
        <w:object w:dxaOrig="9622" w:dyaOrig="2647" w14:anchorId="6F0394FE">
          <v:shape id="_x0000_i1028" type="#_x0000_t75" style="width:481.15pt;height:132.4pt" o:ole="">
            <v:imagedata r:id="rId16" o:title=""/>
          </v:shape>
          <o:OLEObject Type="Embed" ProgID="Word.Document.8" ShapeID="_x0000_i1028" DrawAspect="Content" ObjectID="_1825710142" r:id="rId17"/>
        </w:object>
      </w:r>
    </w:p>
    <w:p w14:paraId="1FFF5D6F" w14:textId="77777777" w:rsidR="00EC5590" w:rsidRDefault="00EC5590" w:rsidP="00EC5590">
      <w:pPr>
        <w:pStyle w:val="TF"/>
        <w:rPr>
          <w:lang w:eastAsia="en-GB"/>
        </w:rPr>
      </w:pPr>
      <w:r>
        <w:rPr>
          <w:lang w:eastAsia="en-GB"/>
        </w:rPr>
        <w:t>Figure 5.</w:t>
      </w:r>
      <w:r>
        <w:rPr>
          <w:rFonts w:hint="eastAsia"/>
          <w:lang w:val="en-US" w:eastAsia="zh-CN"/>
        </w:rPr>
        <w:t>2</w:t>
      </w:r>
      <w:r>
        <w:rPr>
          <w:lang w:eastAsia="en-GB"/>
        </w:rPr>
        <w:t xml:space="preserve">.2.2.2-1: </w:t>
      </w:r>
      <w:r w:rsidRPr="0008514B">
        <w:rPr>
          <w:lang w:eastAsia="en-GB"/>
        </w:rPr>
        <w:t xml:space="preserve">Procedure for </w:t>
      </w:r>
      <w:r>
        <w:rPr>
          <w:lang w:eastAsia="en-GB"/>
        </w:rPr>
        <w:t xml:space="preserve">DC </w:t>
      </w:r>
      <w:r>
        <w:rPr>
          <w:rFonts w:hint="eastAsia"/>
          <w:lang w:eastAsia="zh-CN"/>
        </w:rPr>
        <w:t>A</w:t>
      </w:r>
      <w:r>
        <w:rPr>
          <w:lang w:eastAsia="en-GB"/>
        </w:rPr>
        <w:t xml:space="preserve">pplication and </w:t>
      </w:r>
      <w:r>
        <w:rPr>
          <w:rFonts w:hint="eastAsia"/>
          <w:lang w:eastAsia="zh-CN"/>
        </w:rPr>
        <w:t>P</w:t>
      </w:r>
      <w:r>
        <w:rPr>
          <w:lang w:eastAsia="en-GB"/>
        </w:rPr>
        <w:t xml:space="preserve">rofile </w:t>
      </w:r>
      <w:r>
        <w:rPr>
          <w:rFonts w:hint="eastAsia"/>
          <w:lang w:eastAsia="zh-CN"/>
        </w:rPr>
        <w:t>C</w:t>
      </w:r>
      <w:r>
        <w:rPr>
          <w:lang w:eastAsia="en-GB"/>
        </w:rPr>
        <w:t>onfiguration</w:t>
      </w:r>
    </w:p>
    <w:p w14:paraId="22B02E16" w14:textId="77777777" w:rsidR="00EC5590" w:rsidRDefault="00EC5590" w:rsidP="00EC5590">
      <w:pPr>
        <w:pStyle w:val="B10"/>
        <w:rPr>
          <w:lang w:val="en-IN" w:eastAsia="en-GB"/>
        </w:rPr>
      </w:pPr>
      <w:r>
        <w:rPr>
          <w:lang w:val="en-IN" w:eastAsia="en-GB"/>
        </w:rPr>
        <w:t>1.</w:t>
      </w:r>
      <w:r>
        <w:rPr>
          <w:lang w:val="en-IN" w:eastAsia="en-GB"/>
        </w:rPr>
        <w:tab/>
      </w:r>
      <w:r>
        <w:rPr>
          <w:lang w:eastAsia="en-GB"/>
        </w:rPr>
        <w:t>In order to configure DC application and profile, the Controlling Application Server shall send an HTTP POST request (i.e., custom operation "Configure") to the MMTel Enabler Server targeting the "DC APP" collection resource, with the request body including the DcAppConfigReq data structure</w:t>
      </w:r>
      <w:r>
        <w:rPr>
          <w:lang w:val="en-IN" w:eastAsia="en-GB"/>
        </w:rPr>
        <w:t>.</w:t>
      </w:r>
    </w:p>
    <w:p w14:paraId="5BE4D5C3" w14:textId="77777777" w:rsidR="00EC5590" w:rsidRDefault="00EC5590" w:rsidP="00EC5590">
      <w:pPr>
        <w:pStyle w:val="B10"/>
        <w:rPr>
          <w:lang w:val="en-IN" w:eastAsia="en-GB"/>
        </w:rPr>
      </w:pPr>
      <w:r>
        <w:rPr>
          <w:lang w:val="en-IN" w:eastAsia="en-GB"/>
        </w:rPr>
        <w:t>2a.</w:t>
      </w:r>
      <w:r>
        <w:rPr>
          <w:lang w:val="en-IN" w:eastAsia="en-GB"/>
        </w:rPr>
        <w:tab/>
      </w:r>
      <w:r>
        <w:rPr>
          <w:lang w:eastAsia="en-GB"/>
        </w:rPr>
        <w:t>Upon success, the MMTel Enabler Server shall respond with an HTTP "201 Created" status code with the response body containing a representation of the created "DC APP" resource and potentially additional information within the DcAppConfigResp data structure.</w:t>
      </w:r>
    </w:p>
    <w:p w14:paraId="74E97686" w14:textId="77777777" w:rsidR="00EC5590" w:rsidRPr="000E4BF6" w:rsidRDefault="00EC5590" w:rsidP="00EC5590">
      <w:pPr>
        <w:pStyle w:val="B10"/>
        <w:rPr>
          <w:lang w:val="en-IN" w:eastAsia="en-GB"/>
        </w:rPr>
      </w:pPr>
      <w:r>
        <w:rPr>
          <w:lang w:val="en-IN" w:eastAsia="en-GB"/>
        </w:rPr>
        <w:lastRenderedPageBreak/>
        <w:t>2b.</w:t>
      </w:r>
      <w:r>
        <w:rPr>
          <w:lang w:val="en-IN" w:eastAsia="en-GB"/>
        </w:rPr>
        <w:tab/>
      </w:r>
      <w:r>
        <w:rPr>
          <w:lang w:eastAsia="en-GB"/>
        </w:rPr>
        <w:t>On failure, the appropriate HTTP status code indicating the error shall be returned and appropriate additional error information should be returned in the HTTP POST response body, as specified</w:t>
      </w:r>
      <w:r>
        <w:rPr>
          <w:lang w:val="en-IN" w:eastAsia="en-GB"/>
        </w:rPr>
        <w:t xml:space="preserve"> in clause </w:t>
      </w:r>
      <w:r>
        <w:rPr>
          <w:rFonts w:hint="eastAsia"/>
          <w:lang w:val="en-US" w:eastAsia="zh-CN"/>
        </w:rPr>
        <w:t>6.1</w:t>
      </w:r>
      <w:r>
        <w:rPr>
          <w:lang w:val="en-IN" w:eastAsia="en-GB"/>
        </w:rPr>
        <w:t>.</w:t>
      </w:r>
      <w:del w:id="1069" w:author="C3-255436" w:date="2025-11-21T20:26:00Z">
        <w:r w:rsidDel="00A07F16">
          <w:rPr>
            <w:lang w:val="en-IN" w:eastAsia="en-GB"/>
          </w:rPr>
          <w:delText>6</w:delText>
        </w:r>
      </w:del>
      <w:ins w:id="1070" w:author="C3-255436" w:date="2025-11-21T20:26:00Z">
        <w:r>
          <w:rPr>
            <w:lang w:val="en-IN" w:eastAsia="en-GB"/>
          </w:rPr>
          <w:t>7</w:t>
        </w:r>
      </w:ins>
      <w:r>
        <w:rPr>
          <w:lang w:val="en-IN" w:eastAsia="en-GB"/>
        </w:rPr>
        <w:t>.</w:t>
      </w:r>
    </w:p>
    <w:p w14:paraId="03EB8B38" w14:textId="77777777" w:rsidR="00C146CF" w:rsidRDefault="000B3F2C">
      <w:pPr>
        <w:pStyle w:val="41"/>
        <w:rPr>
          <w:lang w:eastAsia="en-GB"/>
        </w:rPr>
      </w:pPr>
      <w:bookmarkStart w:id="1071" w:name="_Toc215093580"/>
      <w:bookmarkStart w:id="1072" w:name="_Toc215094395"/>
      <w:r>
        <w:rPr>
          <w:lang w:eastAsia="en-GB"/>
        </w:rPr>
        <w:t>5.2.2.3</w:t>
      </w:r>
      <w:r>
        <w:rPr>
          <w:lang w:eastAsia="en-GB"/>
        </w:rPr>
        <w:tab/>
        <w:t>MMTel_DCAppManagement_Update</w:t>
      </w:r>
      <w:bookmarkEnd w:id="1055"/>
      <w:bookmarkEnd w:id="1056"/>
      <w:bookmarkEnd w:id="1057"/>
      <w:bookmarkEnd w:id="1058"/>
      <w:bookmarkEnd w:id="1059"/>
      <w:bookmarkEnd w:id="1060"/>
      <w:bookmarkEnd w:id="1071"/>
      <w:bookmarkEnd w:id="1072"/>
    </w:p>
    <w:p w14:paraId="7E489CCF" w14:textId="77777777" w:rsidR="00C146CF" w:rsidRDefault="000B3F2C">
      <w:pPr>
        <w:pStyle w:val="51"/>
        <w:rPr>
          <w:lang w:eastAsia="en-GB"/>
        </w:rPr>
      </w:pPr>
      <w:bookmarkStart w:id="1073" w:name="_Toc9906"/>
      <w:bookmarkStart w:id="1074" w:name="_Toc30214"/>
      <w:bookmarkStart w:id="1075" w:name="_Toc215093581"/>
      <w:bookmarkStart w:id="1076" w:name="_Toc215094396"/>
      <w:r>
        <w:rPr>
          <w:lang w:eastAsia="en-GB"/>
        </w:rPr>
        <w:t>5.</w:t>
      </w:r>
      <w:r>
        <w:rPr>
          <w:lang w:val="en-US" w:eastAsia="en-GB"/>
        </w:rPr>
        <w:t>2</w:t>
      </w:r>
      <w:r>
        <w:rPr>
          <w:lang w:eastAsia="en-GB"/>
        </w:rPr>
        <w:t>.2.3.1</w:t>
      </w:r>
      <w:r>
        <w:rPr>
          <w:lang w:eastAsia="en-GB"/>
        </w:rPr>
        <w:tab/>
        <w:t>General</w:t>
      </w:r>
      <w:bookmarkEnd w:id="1073"/>
      <w:bookmarkEnd w:id="1074"/>
      <w:bookmarkEnd w:id="1075"/>
      <w:bookmarkEnd w:id="1076"/>
    </w:p>
    <w:p w14:paraId="42B4BD9D" w14:textId="1C3AFFD7" w:rsidR="00C146CF" w:rsidRDefault="000B3F2C">
      <w:pPr>
        <w:rPr>
          <w:lang w:eastAsia="en-GB"/>
        </w:rPr>
      </w:pPr>
      <w:r>
        <w:rPr>
          <w:lang w:eastAsia="en-GB"/>
        </w:rPr>
        <w:t xml:space="preserve">This service operation </w:t>
      </w:r>
      <w:r w:rsidR="0008514B" w:rsidRPr="0008514B">
        <w:rPr>
          <w:lang w:eastAsia="en-GB"/>
        </w:rPr>
        <w:t>is used by Controlling Application Server to update an existing DC application profile information or DC application at the MMTel Enabler Server</w:t>
      </w:r>
      <w:r>
        <w:rPr>
          <w:lang w:eastAsia="en-GB"/>
        </w:rPr>
        <w:t>.</w:t>
      </w:r>
    </w:p>
    <w:p w14:paraId="0C6907DE" w14:textId="77777777" w:rsidR="0008514B" w:rsidRDefault="0008514B" w:rsidP="0008514B">
      <w:r>
        <w:t>The following procedures are supported by the "</w:t>
      </w:r>
      <w:r>
        <w:rPr>
          <w:lang w:eastAsia="en-GB"/>
        </w:rPr>
        <w:t>MMTel_DCAppManagement_Configure</w:t>
      </w:r>
      <w:r>
        <w:t>" service operation:</w:t>
      </w:r>
    </w:p>
    <w:p w14:paraId="345F8FCA" w14:textId="77777777" w:rsidR="0008514B" w:rsidRPr="001C27FD" w:rsidRDefault="0008514B" w:rsidP="0008514B">
      <w:pPr>
        <w:pStyle w:val="B10"/>
        <w:rPr>
          <w:lang w:val="en-US"/>
        </w:rPr>
      </w:pPr>
      <w:r w:rsidRPr="001C27FD">
        <w:rPr>
          <w:lang w:val="en-US"/>
        </w:rPr>
        <w:t>-</w:t>
      </w:r>
      <w:r w:rsidRPr="001C27FD">
        <w:rPr>
          <w:lang w:val="en-US"/>
        </w:rPr>
        <w:tab/>
      </w:r>
      <w:r>
        <w:rPr>
          <w:lang w:eastAsia="en-GB"/>
        </w:rPr>
        <w:t>DC Application and Profile Update</w:t>
      </w:r>
      <w:r>
        <w:t>.</w:t>
      </w:r>
    </w:p>
    <w:p w14:paraId="1091407F" w14:textId="77777777" w:rsidR="00EC5590" w:rsidRDefault="00EC5590" w:rsidP="00EC5590">
      <w:pPr>
        <w:pStyle w:val="51"/>
        <w:rPr>
          <w:lang w:eastAsia="en-GB"/>
        </w:rPr>
      </w:pPr>
      <w:bookmarkStart w:id="1077" w:name="_Toc215093582"/>
      <w:bookmarkStart w:id="1078" w:name="_Toc215094397"/>
      <w:bookmarkStart w:id="1079" w:name="_Toc2234"/>
      <w:bookmarkStart w:id="1080" w:name="_Toc25057"/>
      <w:r>
        <w:rPr>
          <w:lang w:eastAsia="en-GB"/>
        </w:rPr>
        <w:t>5.</w:t>
      </w:r>
      <w:r>
        <w:rPr>
          <w:lang w:val="en-US" w:eastAsia="en-GB"/>
        </w:rPr>
        <w:t>2</w:t>
      </w:r>
      <w:r>
        <w:rPr>
          <w:lang w:eastAsia="en-GB"/>
        </w:rPr>
        <w:t>.2.3.2</w:t>
      </w:r>
      <w:r>
        <w:rPr>
          <w:lang w:eastAsia="en-GB"/>
        </w:rPr>
        <w:tab/>
      </w:r>
      <w:r w:rsidRPr="0008514B">
        <w:rPr>
          <w:lang w:eastAsia="en-GB"/>
        </w:rPr>
        <w:t>DC Application and Profile Update</w:t>
      </w:r>
      <w:bookmarkEnd w:id="1077"/>
      <w:bookmarkEnd w:id="1078"/>
    </w:p>
    <w:p w14:paraId="2F63FD56" w14:textId="77777777" w:rsidR="00EC5590" w:rsidRDefault="00EC5590" w:rsidP="00EC5590">
      <w:pPr>
        <w:rPr>
          <w:lang w:eastAsia="en-GB"/>
        </w:rPr>
      </w:pPr>
      <w:r>
        <w:rPr>
          <w:lang w:eastAsia="en-GB"/>
        </w:rPr>
        <w:t>Figure 5.</w:t>
      </w:r>
      <w:r>
        <w:rPr>
          <w:rFonts w:hint="eastAsia"/>
          <w:lang w:val="en-US" w:eastAsia="zh-CN"/>
        </w:rPr>
        <w:t>2</w:t>
      </w:r>
      <w:r>
        <w:rPr>
          <w:lang w:eastAsia="en-GB"/>
        </w:rPr>
        <w:t>.2.3.2-1 depicts a scenario where a Controlling Application Server sends a request to the MMTel Enabler Server to update existing DC application and profile</w:t>
      </w:r>
      <w:r w:rsidRPr="0008514B">
        <w:rPr>
          <w:lang w:eastAsia="en-GB"/>
        </w:rPr>
        <w:t xml:space="preserve"> (see also </w:t>
      </w:r>
      <w:del w:id="1081" w:author="C3-255436" w:date="2025-11-21T20:26:00Z">
        <w:r w:rsidRPr="0008514B" w:rsidDel="001340EC">
          <w:rPr>
            <w:lang w:eastAsia="en-GB"/>
          </w:rPr>
          <w:delText xml:space="preserve">clause </w:delText>
        </w:r>
      </w:del>
      <w:ins w:id="1082" w:author="C3-255436" w:date="2025-11-21T20:26:00Z">
        <w:r w:rsidRPr="0008514B">
          <w:rPr>
            <w:lang w:eastAsia="en-GB"/>
          </w:rPr>
          <w:t>clause</w:t>
        </w:r>
        <w:r>
          <w:rPr>
            <w:lang w:eastAsia="en-GB"/>
          </w:rPr>
          <w:t> </w:t>
        </w:r>
      </w:ins>
      <w:r w:rsidRPr="0008514B">
        <w:rPr>
          <w:lang w:eastAsia="en-GB"/>
        </w:rPr>
        <w:t>8.2.3 of 3GPP</w:t>
      </w:r>
      <w:del w:id="1083" w:author="C3-255436" w:date="2025-11-21T20:26:00Z">
        <w:r w:rsidRPr="0008514B" w:rsidDel="001340EC">
          <w:rPr>
            <w:lang w:eastAsia="en-GB"/>
          </w:rPr>
          <w:delText>°</w:delText>
        </w:r>
      </w:del>
      <w:ins w:id="1084" w:author="C3-255436" w:date="2025-11-21T20:26:00Z">
        <w:r>
          <w:rPr>
            <w:lang w:eastAsia="en-GB"/>
          </w:rPr>
          <w:t> </w:t>
        </w:r>
      </w:ins>
      <w:r w:rsidRPr="0008514B">
        <w:rPr>
          <w:lang w:eastAsia="en-GB"/>
        </w:rPr>
        <w:t>TS</w:t>
      </w:r>
      <w:del w:id="1085" w:author="C3-255436" w:date="2025-11-21T20:26:00Z">
        <w:r w:rsidRPr="0008514B" w:rsidDel="001340EC">
          <w:rPr>
            <w:lang w:eastAsia="en-GB"/>
          </w:rPr>
          <w:delText>°</w:delText>
        </w:r>
      </w:del>
      <w:ins w:id="1086" w:author="C3-255436" w:date="2025-11-21T20:26:00Z">
        <w:r>
          <w:rPr>
            <w:lang w:eastAsia="en-GB"/>
          </w:rPr>
          <w:t> </w:t>
        </w:r>
      </w:ins>
      <w:r w:rsidRPr="0008514B">
        <w:rPr>
          <w:lang w:eastAsia="en-GB"/>
        </w:rPr>
        <w:t>23.392</w:t>
      </w:r>
      <w:del w:id="1087" w:author="C3-255436" w:date="2025-11-21T20:26:00Z">
        <w:r w:rsidRPr="0008514B" w:rsidDel="001340EC">
          <w:rPr>
            <w:lang w:eastAsia="en-GB"/>
          </w:rPr>
          <w:delText>°</w:delText>
        </w:r>
      </w:del>
      <w:ins w:id="1088" w:author="C3-255436" w:date="2025-11-21T20:26:00Z">
        <w:r>
          <w:rPr>
            <w:lang w:eastAsia="en-GB"/>
          </w:rPr>
          <w:t> </w:t>
        </w:r>
      </w:ins>
      <w:r w:rsidRPr="0008514B">
        <w:rPr>
          <w:lang w:eastAsia="en-GB"/>
        </w:rPr>
        <w:t>[6])</w:t>
      </w:r>
      <w:r>
        <w:rPr>
          <w:lang w:eastAsia="en-GB"/>
        </w:rPr>
        <w:t xml:space="preserve">. </w:t>
      </w:r>
    </w:p>
    <w:p w14:paraId="29FAA4BC" w14:textId="77777777" w:rsidR="00EC5590" w:rsidRDefault="00EC5590" w:rsidP="00EC5590">
      <w:pPr>
        <w:pStyle w:val="TH"/>
      </w:pPr>
      <w:r>
        <w:object w:dxaOrig="9622" w:dyaOrig="2647" w14:anchorId="43BBA40C">
          <v:shape id="_x0000_i1029" type="#_x0000_t75" style="width:481.15pt;height:132.4pt" o:ole="">
            <v:imagedata r:id="rId18" o:title=""/>
          </v:shape>
          <o:OLEObject Type="Embed" ProgID="Word.Document.8" ShapeID="_x0000_i1029" DrawAspect="Content" ObjectID="_1825710143" r:id="rId19"/>
        </w:object>
      </w:r>
    </w:p>
    <w:p w14:paraId="0F8E87A2" w14:textId="77777777" w:rsidR="00EC5590" w:rsidRDefault="00EC5590" w:rsidP="00EC5590">
      <w:pPr>
        <w:pStyle w:val="TF"/>
        <w:rPr>
          <w:lang w:eastAsia="en-GB"/>
        </w:rPr>
      </w:pPr>
      <w:r>
        <w:rPr>
          <w:lang w:eastAsia="en-GB"/>
        </w:rPr>
        <w:t>Figure 5.</w:t>
      </w:r>
      <w:r>
        <w:rPr>
          <w:rFonts w:hint="eastAsia"/>
          <w:lang w:val="en-US" w:eastAsia="zh-CN"/>
        </w:rPr>
        <w:t>2</w:t>
      </w:r>
      <w:r>
        <w:rPr>
          <w:lang w:eastAsia="en-GB"/>
        </w:rPr>
        <w:t xml:space="preserve">.2.3.2-1: </w:t>
      </w:r>
      <w:r w:rsidRPr="0008514B">
        <w:rPr>
          <w:lang w:eastAsia="en-GB"/>
        </w:rPr>
        <w:t>Procedure for DC Application and Profile Update</w:t>
      </w:r>
    </w:p>
    <w:p w14:paraId="69F60254" w14:textId="77777777" w:rsidR="00EC5590" w:rsidRDefault="00EC5590" w:rsidP="00EC5590">
      <w:pPr>
        <w:pStyle w:val="B10"/>
        <w:rPr>
          <w:lang w:val="en-IN" w:eastAsia="en-GB"/>
        </w:rPr>
      </w:pPr>
      <w:r>
        <w:rPr>
          <w:lang w:val="en-IN" w:eastAsia="en-GB"/>
        </w:rPr>
        <w:t>1.</w:t>
      </w:r>
      <w:r>
        <w:rPr>
          <w:lang w:val="en-IN" w:eastAsia="en-GB"/>
        </w:rPr>
        <w:tab/>
        <w:t>In order to update existing DC application or DC application profile related information, the Controlling Application Server shall send an HTTP POST request (i.e., custom operation "Update") to the MMTel Enabler Server targeting the corresponding "DC APP" resource, with the request body including the DcAppUpdateReq data structure.</w:t>
      </w:r>
    </w:p>
    <w:p w14:paraId="1DC43E5D" w14:textId="77777777" w:rsidR="00EC5590" w:rsidRDefault="00EC5590" w:rsidP="00EC5590">
      <w:pPr>
        <w:pStyle w:val="B10"/>
        <w:rPr>
          <w:lang w:val="en-IN" w:eastAsia="en-GB"/>
        </w:rPr>
      </w:pPr>
      <w:r>
        <w:rPr>
          <w:lang w:val="en-IN" w:eastAsia="en-GB"/>
        </w:rPr>
        <w:t>2a.</w:t>
      </w:r>
      <w:r>
        <w:rPr>
          <w:lang w:val="en-IN" w:eastAsia="en-GB"/>
        </w:rPr>
        <w:tab/>
        <w:t>Upon success, the MMTel Enabler Server shall respond with an HTTP "200 OK" status code with the response body containing a representation of the updated "DC APP" resource within the DcAppStatResp data structure.</w:t>
      </w:r>
    </w:p>
    <w:p w14:paraId="0C993434" w14:textId="77777777" w:rsidR="00EC5590" w:rsidRDefault="00EC5590" w:rsidP="00EC5590">
      <w:pPr>
        <w:pStyle w:val="B10"/>
        <w:rPr>
          <w:lang w:val="en-IN" w:eastAsia="en-GB"/>
        </w:rPr>
      </w:pPr>
      <w:r>
        <w:rPr>
          <w:lang w:val="en-IN" w:eastAsia="en-GB"/>
        </w:rPr>
        <w:t>2b.</w:t>
      </w:r>
      <w:r>
        <w:rPr>
          <w:lang w:val="en-IN" w:eastAsia="en-GB"/>
        </w:rPr>
        <w:tab/>
        <w:t>On failure, the appropriate HTTP status code indicating the error shall be returned and appropriate additional error information should be returned in the HTTP POST response body, as specified in clause </w:t>
      </w:r>
      <w:r>
        <w:rPr>
          <w:rFonts w:hint="eastAsia"/>
          <w:lang w:val="en-US" w:eastAsia="zh-CN"/>
        </w:rPr>
        <w:t>6</w:t>
      </w:r>
      <w:r>
        <w:rPr>
          <w:lang w:val="en-IN" w:eastAsia="en-GB"/>
        </w:rPr>
        <w:t>.</w:t>
      </w:r>
      <w:r>
        <w:rPr>
          <w:rFonts w:hint="eastAsia"/>
          <w:lang w:val="en-US" w:eastAsia="zh-CN"/>
        </w:rPr>
        <w:t>1</w:t>
      </w:r>
      <w:r>
        <w:rPr>
          <w:lang w:val="en-IN" w:eastAsia="en-GB"/>
        </w:rPr>
        <w:t>.</w:t>
      </w:r>
      <w:del w:id="1089" w:author="C3-255436" w:date="2025-11-21T20:26:00Z">
        <w:r w:rsidDel="00596E6B">
          <w:rPr>
            <w:lang w:val="en-IN" w:eastAsia="en-GB"/>
          </w:rPr>
          <w:delText>6</w:delText>
        </w:r>
      </w:del>
      <w:ins w:id="1090" w:author="C3-255436" w:date="2025-11-21T20:26:00Z">
        <w:r>
          <w:rPr>
            <w:lang w:val="en-IN" w:eastAsia="en-GB"/>
          </w:rPr>
          <w:t>7</w:t>
        </w:r>
      </w:ins>
      <w:r>
        <w:rPr>
          <w:lang w:val="en-IN" w:eastAsia="en-GB"/>
        </w:rPr>
        <w:t>.</w:t>
      </w:r>
    </w:p>
    <w:p w14:paraId="1671E919" w14:textId="77777777" w:rsidR="00C146CF" w:rsidRDefault="000B3F2C">
      <w:pPr>
        <w:pStyle w:val="41"/>
        <w:rPr>
          <w:lang w:eastAsia="en-GB"/>
        </w:rPr>
      </w:pPr>
      <w:bookmarkStart w:id="1091" w:name="_Toc215093583"/>
      <w:bookmarkStart w:id="1092" w:name="_Toc215094398"/>
      <w:r>
        <w:rPr>
          <w:lang w:eastAsia="en-GB"/>
        </w:rPr>
        <w:t>5.</w:t>
      </w:r>
      <w:r>
        <w:rPr>
          <w:rFonts w:hint="eastAsia"/>
          <w:lang w:val="en-US" w:eastAsia="zh-CN"/>
        </w:rPr>
        <w:t>2</w:t>
      </w:r>
      <w:r>
        <w:rPr>
          <w:lang w:eastAsia="en-GB"/>
        </w:rPr>
        <w:t>.2.4</w:t>
      </w:r>
      <w:r>
        <w:rPr>
          <w:lang w:eastAsia="en-GB"/>
        </w:rPr>
        <w:tab/>
        <w:t>MMTel_DCAppManagement_Delete</w:t>
      </w:r>
      <w:bookmarkEnd w:id="1079"/>
      <w:bookmarkEnd w:id="1080"/>
      <w:bookmarkEnd w:id="1091"/>
      <w:bookmarkEnd w:id="1092"/>
    </w:p>
    <w:p w14:paraId="2B08190F" w14:textId="77777777" w:rsidR="00C146CF" w:rsidRDefault="000B3F2C">
      <w:pPr>
        <w:pStyle w:val="51"/>
        <w:rPr>
          <w:lang w:eastAsia="en-GB"/>
        </w:rPr>
      </w:pPr>
      <w:bookmarkStart w:id="1093" w:name="_Toc23282"/>
      <w:bookmarkStart w:id="1094" w:name="_Toc29829"/>
      <w:bookmarkStart w:id="1095" w:name="_Toc215093584"/>
      <w:bookmarkStart w:id="1096" w:name="_Toc215094399"/>
      <w:r>
        <w:rPr>
          <w:lang w:eastAsia="en-GB"/>
        </w:rPr>
        <w:t>5.</w:t>
      </w:r>
      <w:r>
        <w:rPr>
          <w:rFonts w:hint="eastAsia"/>
          <w:lang w:val="en-US" w:eastAsia="zh-CN"/>
        </w:rPr>
        <w:t>2</w:t>
      </w:r>
      <w:r>
        <w:rPr>
          <w:lang w:eastAsia="en-GB"/>
        </w:rPr>
        <w:t>.2.4.1</w:t>
      </w:r>
      <w:r>
        <w:rPr>
          <w:lang w:eastAsia="en-GB"/>
        </w:rPr>
        <w:tab/>
        <w:t>General</w:t>
      </w:r>
      <w:bookmarkEnd w:id="1093"/>
      <w:bookmarkEnd w:id="1094"/>
      <w:bookmarkEnd w:id="1095"/>
      <w:bookmarkEnd w:id="1096"/>
    </w:p>
    <w:p w14:paraId="70B61808" w14:textId="435B19B7" w:rsidR="00C146CF" w:rsidRDefault="000B3F2C">
      <w:pPr>
        <w:rPr>
          <w:lang w:eastAsia="en-GB"/>
        </w:rPr>
      </w:pPr>
      <w:r>
        <w:rPr>
          <w:lang w:eastAsia="en-GB"/>
        </w:rPr>
        <w:t xml:space="preserve">This service operation </w:t>
      </w:r>
      <w:r w:rsidR="0008514B" w:rsidRPr="0008514B">
        <w:rPr>
          <w:lang w:eastAsia="en-GB"/>
        </w:rPr>
        <w:t>is used by the service consumer to delete an existing DC application at the MMTel Enabler Server</w:t>
      </w:r>
      <w:r>
        <w:rPr>
          <w:lang w:eastAsia="en-GB"/>
        </w:rPr>
        <w:t>.</w:t>
      </w:r>
    </w:p>
    <w:p w14:paraId="222315C5" w14:textId="77777777" w:rsidR="0008514B" w:rsidRDefault="0008514B" w:rsidP="0008514B">
      <w:r>
        <w:t>The following procedures are supported by the "</w:t>
      </w:r>
      <w:r>
        <w:rPr>
          <w:lang w:eastAsia="en-GB"/>
        </w:rPr>
        <w:t>MMTel_DCAppManagement_Configure</w:t>
      </w:r>
      <w:r>
        <w:t>" service operation:</w:t>
      </w:r>
    </w:p>
    <w:p w14:paraId="3706E176" w14:textId="77777777" w:rsidR="0008514B" w:rsidRPr="001C27FD" w:rsidRDefault="0008514B" w:rsidP="0008514B">
      <w:pPr>
        <w:pStyle w:val="B10"/>
        <w:rPr>
          <w:lang w:val="en-US"/>
        </w:rPr>
      </w:pPr>
      <w:r w:rsidRPr="001C27FD">
        <w:rPr>
          <w:lang w:val="en-US"/>
        </w:rPr>
        <w:t>-</w:t>
      </w:r>
      <w:r w:rsidRPr="001C27FD">
        <w:rPr>
          <w:lang w:val="en-US"/>
        </w:rPr>
        <w:tab/>
      </w:r>
      <w:r>
        <w:rPr>
          <w:lang w:eastAsia="en-GB"/>
        </w:rPr>
        <w:t>DC Application and Profile Deletion</w:t>
      </w:r>
      <w:r>
        <w:t>.</w:t>
      </w:r>
    </w:p>
    <w:p w14:paraId="6690899F" w14:textId="77777777" w:rsidR="00EC5590" w:rsidRDefault="00EC5590" w:rsidP="00EC5590">
      <w:pPr>
        <w:pStyle w:val="51"/>
        <w:rPr>
          <w:lang w:eastAsia="en-GB"/>
        </w:rPr>
      </w:pPr>
      <w:bookmarkStart w:id="1097" w:name="_Toc215093585"/>
      <w:bookmarkStart w:id="1098" w:name="_Toc215094400"/>
      <w:bookmarkStart w:id="1099" w:name="_Toc30536"/>
      <w:bookmarkStart w:id="1100" w:name="_Toc16905"/>
      <w:r>
        <w:rPr>
          <w:lang w:eastAsia="en-GB"/>
        </w:rPr>
        <w:t>5.</w:t>
      </w:r>
      <w:r>
        <w:rPr>
          <w:rFonts w:hint="eastAsia"/>
          <w:lang w:val="en-US" w:eastAsia="zh-CN"/>
        </w:rPr>
        <w:t>2</w:t>
      </w:r>
      <w:r>
        <w:rPr>
          <w:lang w:eastAsia="en-GB"/>
        </w:rPr>
        <w:t>.2.4.2</w:t>
      </w:r>
      <w:r>
        <w:rPr>
          <w:lang w:eastAsia="en-GB"/>
        </w:rPr>
        <w:tab/>
      </w:r>
      <w:r w:rsidRPr="0008514B">
        <w:rPr>
          <w:lang w:eastAsia="en-GB"/>
        </w:rPr>
        <w:t>DC Application and Profile Deletion</w:t>
      </w:r>
      <w:bookmarkEnd w:id="1097"/>
      <w:bookmarkEnd w:id="1098"/>
    </w:p>
    <w:p w14:paraId="51FC8495" w14:textId="77777777" w:rsidR="00EC5590" w:rsidRDefault="00EC5590" w:rsidP="00EC5590">
      <w:pPr>
        <w:rPr>
          <w:lang w:eastAsia="en-GB"/>
        </w:rPr>
      </w:pPr>
      <w:r>
        <w:rPr>
          <w:lang w:eastAsia="en-GB"/>
        </w:rPr>
        <w:t>Figure 5.</w:t>
      </w:r>
      <w:r>
        <w:rPr>
          <w:rFonts w:hint="eastAsia"/>
          <w:lang w:val="en-US" w:eastAsia="zh-CN"/>
        </w:rPr>
        <w:t>2</w:t>
      </w:r>
      <w:r>
        <w:rPr>
          <w:lang w:eastAsia="en-GB"/>
        </w:rPr>
        <w:t>.2.4.2-1 depicts a scenario where a Controlling Application Server sends a request to the MMTel Enabler Server to delete existing DC application and profile</w:t>
      </w:r>
      <w:r>
        <w:rPr>
          <w:rFonts w:hint="eastAsia"/>
          <w:lang w:eastAsia="zh-CN"/>
        </w:rPr>
        <w:t xml:space="preserve"> </w:t>
      </w:r>
      <w:r w:rsidRPr="0008514B">
        <w:rPr>
          <w:lang w:eastAsia="en-GB"/>
        </w:rPr>
        <w:t xml:space="preserve">(see also </w:t>
      </w:r>
      <w:del w:id="1101" w:author="C3-255436" w:date="2025-11-21T20:26:00Z">
        <w:r w:rsidRPr="0008514B" w:rsidDel="005168AB">
          <w:rPr>
            <w:lang w:eastAsia="en-GB"/>
          </w:rPr>
          <w:delText xml:space="preserve">clause </w:delText>
        </w:r>
      </w:del>
      <w:ins w:id="1102" w:author="C3-255436" w:date="2025-11-21T20:26:00Z">
        <w:r w:rsidRPr="0008514B">
          <w:rPr>
            <w:lang w:eastAsia="en-GB"/>
          </w:rPr>
          <w:t>clause</w:t>
        </w:r>
        <w:r>
          <w:rPr>
            <w:lang w:eastAsia="en-GB"/>
          </w:rPr>
          <w:t> </w:t>
        </w:r>
      </w:ins>
      <w:r w:rsidRPr="0008514B">
        <w:rPr>
          <w:lang w:eastAsia="en-GB"/>
        </w:rPr>
        <w:t>8.2.4 of 3GPP</w:t>
      </w:r>
      <w:del w:id="1103" w:author="C3-255436" w:date="2025-11-21T20:26:00Z">
        <w:r w:rsidRPr="0008514B" w:rsidDel="001340EC">
          <w:rPr>
            <w:lang w:eastAsia="en-GB"/>
          </w:rPr>
          <w:delText>°</w:delText>
        </w:r>
      </w:del>
      <w:ins w:id="1104" w:author="C3-255436" w:date="2025-11-21T20:26:00Z">
        <w:r>
          <w:rPr>
            <w:lang w:eastAsia="en-GB"/>
          </w:rPr>
          <w:t> </w:t>
        </w:r>
      </w:ins>
      <w:r w:rsidRPr="0008514B">
        <w:rPr>
          <w:lang w:eastAsia="en-GB"/>
        </w:rPr>
        <w:t>TS</w:t>
      </w:r>
      <w:del w:id="1105" w:author="C3-255436" w:date="2025-11-21T20:26:00Z">
        <w:r w:rsidRPr="0008514B" w:rsidDel="001340EC">
          <w:rPr>
            <w:lang w:eastAsia="en-GB"/>
          </w:rPr>
          <w:delText>°</w:delText>
        </w:r>
      </w:del>
      <w:ins w:id="1106" w:author="C3-255436" w:date="2025-11-21T20:26:00Z">
        <w:r>
          <w:rPr>
            <w:lang w:eastAsia="en-GB"/>
          </w:rPr>
          <w:t> </w:t>
        </w:r>
      </w:ins>
      <w:r w:rsidRPr="0008514B">
        <w:rPr>
          <w:lang w:eastAsia="en-GB"/>
        </w:rPr>
        <w:t>23.392</w:t>
      </w:r>
      <w:del w:id="1107" w:author="C3-255436" w:date="2025-11-21T20:26:00Z">
        <w:r w:rsidRPr="0008514B" w:rsidDel="001340EC">
          <w:rPr>
            <w:lang w:eastAsia="en-GB"/>
          </w:rPr>
          <w:delText>°</w:delText>
        </w:r>
      </w:del>
      <w:ins w:id="1108" w:author="C3-255436" w:date="2025-11-21T20:26:00Z">
        <w:r>
          <w:rPr>
            <w:lang w:eastAsia="en-GB"/>
          </w:rPr>
          <w:t> </w:t>
        </w:r>
      </w:ins>
      <w:r w:rsidRPr="0008514B">
        <w:rPr>
          <w:lang w:eastAsia="en-GB"/>
        </w:rPr>
        <w:t>[6])</w:t>
      </w:r>
      <w:r>
        <w:rPr>
          <w:lang w:eastAsia="en-GB"/>
        </w:rPr>
        <w:t>.</w:t>
      </w:r>
    </w:p>
    <w:bookmarkStart w:id="1109" w:name="_MON_1804926826"/>
    <w:bookmarkEnd w:id="1109"/>
    <w:p w14:paraId="5F773094" w14:textId="77777777" w:rsidR="00EC5590" w:rsidRDefault="00EC5590" w:rsidP="00EC5590">
      <w:pPr>
        <w:pStyle w:val="TH"/>
      </w:pPr>
      <w:r>
        <w:object w:dxaOrig="9622" w:dyaOrig="2647" w14:anchorId="74687655">
          <v:shape id="_x0000_i1030" type="#_x0000_t75" style="width:481.15pt;height:132.4pt" o:ole="">
            <v:imagedata r:id="rId20" o:title=""/>
          </v:shape>
          <o:OLEObject Type="Embed" ProgID="Word.Document.8" ShapeID="_x0000_i1030" DrawAspect="Content" ObjectID="_1825710144" r:id="rId21"/>
        </w:object>
      </w:r>
    </w:p>
    <w:p w14:paraId="7A8F7F8B" w14:textId="77777777" w:rsidR="00EC5590" w:rsidRDefault="00EC5590" w:rsidP="00EC5590">
      <w:pPr>
        <w:pStyle w:val="TF"/>
        <w:rPr>
          <w:lang w:eastAsia="en-GB"/>
        </w:rPr>
      </w:pPr>
      <w:r>
        <w:rPr>
          <w:lang w:eastAsia="en-GB"/>
        </w:rPr>
        <w:t>Figure 5.</w:t>
      </w:r>
      <w:r>
        <w:rPr>
          <w:rFonts w:hint="eastAsia"/>
          <w:lang w:val="en-US" w:eastAsia="zh-CN"/>
        </w:rPr>
        <w:t>2</w:t>
      </w:r>
      <w:r>
        <w:rPr>
          <w:lang w:eastAsia="en-GB"/>
        </w:rPr>
        <w:t xml:space="preserve">.2.4.2-1: </w:t>
      </w:r>
      <w:r w:rsidRPr="0008514B">
        <w:rPr>
          <w:lang w:eastAsia="en-GB"/>
        </w:rPr>
        <w:t>Procedure for DC Application and Profile Deletion</w:t>
      </w:r>
    </w:p>
    <w:p w14:paraId="6E1CF945" w14:textId="77777777" w:rsidR="00EC5590" w:rsidRDefault="00EC5590" w:rsidP="00EC5590">
      <w:pPr>
        <w:pStyle w:val="B10"/>
        <w:rPr>
          <w:lang w:val="en-IN" w:eastAsia="en-GB"/>
        </w:rPr>
      </w:pPr>
      <w:r>
        <w:rPr>
          <w:lang w:val="en-IN" w:eastAsia="en-GB"/>
        </w:rPr>
        <w:t>1.</w:t>
      </w:r>
      <w:r>
        <w:rPr>
          <w:lang w:val="en-IN" w:eastAsia="en-GB"/>
        </w:rPr>
        <w:tab/>
      </w:r>
      <w:r>
        <w:rPr>
          <w:lang w:eastAsia="en-GB"/>
        </w:rPr>
        <w:t>In order to configure DC application and profile, the Controlling Application Server shall send an HTTP POST request (i.e., custom operation "Delete") to the MMTel Enabler Server targeting the "DC APP" collection resource, with the request body including the DcAppIdReq data structure</w:t>
      </w:r>
      <w:r>
        <w:rPr>
          <w:lang w:val="en-IN" w:eastAsia="en-GB"/>
        </w:rPr>
        <w:t>;</w:t>
      </w:r>
    </w:p>
    <w:p w14:paraId="6893BCFB" w14:textId="77777777" w:rsidR="00EC5590" w:rsidRDefault="00EC5590" w:rsidP="00EC5590">
      <w:pPr>
        <w:pStyle w:val="B10"/>
        <w:rPr>
          <w:lang w:val="en-IN" w:eastAsia="en-GB"/>
        </w:rPr>
      </w:pPr>
      <w:r>
        <w:rPr>
          <w:lang w:val="en-IN" w:eastAsia="en-GB"/>
        </w:rPr>
        <w:t>2.</w:t>
      </w:r>
      <w:r>
        <w:rPr>
          <w:lang w:val="en-IN" w:eastAsia="en-GB"/>
        </w:rPr>
        <w:tab/>
      </w:r>
      <w:r>
        <w:rPr>
          <w:lang w:eastAsia="en-GB"/>
        </w:rPr>
        <w:t>Upon success, the MMTel Enabler Server shall respond with</w:t>
      </w:r>
      <w:r>
        <w:rPr>
          <w:lang w:val="en-IN" w:eastAsia="en-GB"/>
        </w:rPr>
        <w:t xml:space="preserve"> </w:t>
      </w:r>
      <w:r>
        <w:rPr>
          <w:lang w:eastAsia="en-GB"/>
        </w:rPr>
        <w:t>an HTTP "200 OK" status code with the response body containing a representation of the updated "DC APP" resource within the DcAppStatResp data structure</w:t>
      </w:r>
      <w:r>
        <w:rPr>
          <w:lang w:val="en-IN" w:eastAsia="en-GB"/>
        </w:rPr>
        <w:t>.</w:t>
      </w:r>
    </w:p>
    <w:p w14:paraId="06C5DF33" w14:textId="77777777" w:rsidR="00EC5590" w:rsidRDefault="00EC5590" w:rsidP="00EC5590">
      <w:pPr>
        <w:pStyle w:val="B10"/>
        <w:rPr>
          <w:lang w:val="en-IN" w:eastAsia="en-GB"/>
        </w:rPr>
      </w:pPr>
      <w:r>
        <w:rPr>
          <w:lang w:val="en-IN" w:eastAsia="en-GB"/>
        </w:rPr>
        <w:t>3.</w:t>
      </w:r>
      <w:r>
        <w:rPr>
          <w:lang w:val="en-IN" w:eastAsia="en-GB"/>
        </w:rPr>
        <w:tab/>
      </w:r>
      <w:r>
        <w:rPr>
          <w:lang w:eastAsia="en-GB"/>
        </w:rPr>
        <w:t>On failure, the appropriate HTTP status code indicating the error shall be returned and appropriate additional error information should be returned in the HTTP POST response body,</w:t>
      </w:r>
      <w:r>
        <w:rPr>
          <w:lang w:val="en-IN" w:eastAsia="en-GB"/>
        </w:rPr>
        <w:t xml:space="preserve"> as specified in clause </w:t>
      </w:r>
      <w:r>
        <w:rPr>
          <w:rFonts w:hint="eastAsia"/>
          <w:lang w:val="en-US" w:eastAsia="zh-CN"/>
        </w:rPr>
        <w:t>6</w:t>
      </w:r>
      <w:r>
        <w:rPr>
          <w:lang w:val="en-IN" w:eastAsia="en-GB"/>
        </w:rPr>
        <w:t>.</w:t>
      </w:r>
      <w:r>
        <w:rPr>
          <w:rFonts w:hint="eastAsia"/>
          <w:lang w:val="en-US" w:eastAsia="zh-CN"/>
        </w:rPr>
        <w:t>1</w:t>
      </w:r>
      <w:r>
        <w:rPr>
          <w:lang w:val="en-IN" w:eastAsia="en-GB"/>
        </w:rPr>
        <w:t>.</w:t>
      </w:r>
      <w:del w:id="1110" w:author="C3-255436" w:date="2025-11-21T20:26:00Z">
        <w:r w:rsidDel="00596E6B">
          <w:rPr>
            <w:lang w:val="en-IN" w:eastAsia="en-GB"/>
          </w:rPr>
          <w:delText>6</w:delText>
        </w:r>
      </w:del>
      <w:ins w:id="1111" w:author="C3-255436" w:date="2025-11-21T20:26:00Z">
        <w:r>
          <w:rPr>
            <w:lang w:val="en-IN" w:eastAsia="en-GB"/>
          </w:rPr>
          <w:t>7</w:t>
        </w:r>
      </w:ins>
      <w:r>
        <w:rPr>
          <w:lang w:val="en-IN" w:eastAsia="en-GB"/>
        </w:rPr>
        <w:t>.</w:t>
      </w:r>
    </w:p>
    <w:p w14:paraId="4CB4772A" w14:textId="77777777" w:rsidR="00C146CF" w:rsidRDefault="000B3F2C">
      <w:pPr>
        <w:pStyle w:val="41"/>
        <w:rPr>
          <w:lang w:eastAsia="en-GB"/>
        </w:rPr>
      </w:pPr>
      <w:bookmarkStart w:id="1112" w:name="_Toc215093586"/>
      <w:bookmarkStart w:id="1113" w:name="_Toc215094401"/>
      <w:r>
        <w:rPr>
          <w:lang w:eastAsia="en-GB"/>
        </w:rPr>
        <w:t>5.</w:t>
      </w:r>
      <w:r>
        <w:rPr>
          <w:rFonts w:hint="eastAsia"/>
          <w:lang w:val="en-US" w:eastAsia="zh-CN"/>
        </w:rPr>
        <w:t>2</w:t>
      </w:r>
      <w:r>
        <w:rPr>
          <w:lang w:eastAsia="en-GB"/>
        </w:rPr>
        <w:t>.2.5</w:t>
      </w:r>
      <w:r>
        <w:rPr>
          <w:lang w:eastAsia="en-GB"/>
        </w:rPr>
        <w:tab/>
        <w:t>MMTel_DCAppManagement_</w:t>
      </w:r>
      <w:r>
        <w:rPr>
          <w:lang w:val="en-US" w:eastAsia="en-GB"/>
        </w:rPr>
        <w:t>Retrieval</w:t>
      </w:r>
      <w:bookmarkEnd w:id="1099"/>
      <w:bookmarkEnd w:id="1100"/>
      <w:bookmarkEnd w:id="1112"/>
      <w:bookmarkEnd w:id="1113"/>
    </w:p>
    <w:p w14:paraId="424C5289" w14:textId="77777777" w:rsidR="00C146CF" w:rsidRDefault="000B3F2C">
      <w:pPr>
        <w:pStyle w:val="51"/>
        <w:rPr>
          <w:lang w:eastAsia="en-GB"/>
        </w:rPr>
      </w:pPr>
      <w:bookmarkStart w:id="1114" w:name="_Toc22821"/>
      <w:bookmarkStart w:id="1115" w:name="_Toc13270"/>
      <w:bookmarkStart w:id="1116" w:name="_Toc215093587"/>
      <w:bookmarkStart w:id="1117" w:name="_Toc215094402"/>
      <w:r>
        <w:rPr>
          <w:lang w:eastAsia="en-GB"/>
        </w:rPr>
        <w:t>5.</w:t>
      </w:r>
      <w:r>
        <w:rPr>
          <w:rFonts w:hint="eastAsia"/>
          <w:lang w:val="en-US" w:eastAsia="zh-CN"/>
        </w:rPr>
        <w:t>2</w:t>
      </w:r>
      <w:r>
        <w:rPr>
          <w:lang w:eastAsia="en-GB"/>
        </w:rPr>
        <w:t>.2.5.1</w:t>
      </w:r>
      <w:r>
        <w:rPr>
          <w:lang w:eastAsia="en-GB"/>
        </w:rPr>
        <w:tab/>
        <w:t>General</w:t>
      </w:r>
      <w:bookmarkEnd w:id="1114"/>
      <w:bookmarkEnd w:id="1115"/>
      <w:bookmarkEnd w:id="1116"/>
      <w:bookmarkEnd w:id="1117"/>
    </w:p>
    <w:p w14:paraId="0507282A" w14:textId="18CC0CF4" w:rsidR="00C146CF" w:rsidRDefault="000B3F2C">
      <w:pPr>
        <w:rPr>
          <w:lang w:val="en-US" w:eastAsia="en-GB"/>
        </w:rPr>
      </w:pPr>
      <w:r>
        <w:rPr>
          <w:lang w:eastAsia="en-GB"/>
        </w:rPr>
        <w:t>This service operation</w:t>
      </w:r>
      <w:r w:rsidR="00D309DB">
        <w:rPr>
          <w:rFonts w:hint="eastAsia"/>
          <w:lang w:eastAsia="zh-CN"/>
        </w:rPr>
        <w:t xml:space="preserve"> </w:t>
      </w:r>
      <w:r w:rsidR="00D309DB" w:rsidRPr="00D309DB">
        <w:rPr>
          <w:lang w:eastAsia="en-GB"/>
        </w:rPr>
        <w:t>is used by the service consumer to retrieve the details of an existing DC application profile information at the MMTel Enabler Server</w:t>
      </w:r>
      <w:r>
        <w:rPr>
          <w:lang w:val="en-US" w:eastAsia="en-GB"/>
        </w:rPr>
        <w:t>.</w:t>
      </w:r>
    </w:p>
    <w:p w14:paraId="271843AD" w14:textId="77777777" w:rsidR="00D309DB" w:rsidRDefault="00D309DB" w:rsidP="00D309DB">
      <w:r>
        <w:t>The following procedures are supported by the "</w:t>
      </w:r>
      <w:r>
        <w:rPr>
          <w:lang w:eastAsia="en-GB"/>
        </w:rPr>
        <w:t>MMTel_DCAppManagement_Configure</w:t>
      </w:r>
      <w:r>
        <w:t>" service operation:</w:t>
      </w:r>
    </w:p>
    <w:p w14:paraId="68E8FD2A" w14:textId="77777777" w:rsidR="00D309DB" w:rsidRPr="001C27FD" w:rsidRDefault="00D309DB" w:rsidP="00D309DB">
      <w:pPr>
        <w:pStyle w:val="B10"/>
        <w:rPr>
          <w:lang w:val="en-US"/>
        </w:rPr>
      </w:pPr>
      <w:r w:rsidRPr="001C27FD">
        <w:rPr>
          <w:lang w:val="en-US"/>
        </w:rPr>
        <w:t>-</w:t>
      </w:r>
      <w:r w:rsidRPr="001C27FD">
        <w:rPr>
          <w:lang w:val="en-US"/>
        </w:rPr>
        <w:tab/>
      </w:r>
      <w:r>
        <w:rPr>
          <w:lang w:eastAsia="en-GB"/>
        </w:rPr>
        <w:t>DC Application and Profile Retrieval</w:t>
      </w:r>
      <w:r>
        <w:t>.</w:t>
      </w:r>
    </w:p>
    <w:p w14:paraId="4E66305F" w14:textId="77777777" w:rsidR="00EC5590" w:rsidRDefault="00EC5590" w:rsidP="00EC5590">
      <w:pPr>
        <w:pStyle w:val="51"/>
        <w:rPr>
          <w:lang w:eastAsia="en-GB"/>
        </w:rPr>
      </w:pPr>
      <w:bookmarkStart w:id="1118" w:name="_Toc215093588"/>
      <w:bookmarkStart w:id="1119" w:name="_Toc215094403"/>
      <w:r>
        <w:rPr>
          <w:lang w:eastAsia="en-GB"/>
        </w:rPr>
        <w:t>5.</w:t>
      </w:r>
      <w:r>
        <w:rPr>
          <w:rFonts w:hint="eastAsia"/>
          <w:lang w:val="en-US" w:eastAsia="zh-CN"/>
        </w:rPr>
        <w:t>2</w:t>
      </w:r>
      <w:r>
        <w:rPr>
          <w:lang w:eastAsia="en-GB"/>
        </w:rPr>
        <w:t>.2.5.2</w:t>
      </w:r>
      <w:r>
        <w:rPr>
          <w:lang w:eastAsia="en-GB"/>
        </w:rPr>
        <w:tab/>
      </w:r>
      <w:r w:rsidRPr="00D309DB">
        <w:rPr>
          <w:lang w:eastAsia="en-GB"/>
        </w:rPr>
        <w:t>DC Application and Profile Retrieval</w:t>
      </w:r>
      <w:bookmarkEnd w:id="1118"/>
      <w:bookmarkEnd w:id="1119"/>
    </w:p>
    <w:p w14:paraId="415A91BD" w14:textId="77777777" w:rsidR="00EC5590" w:rsidRDefault="00EC5590" w:rsidP="00EC5590">
      <w:pPr>
        <w:rPr>
          <w:lang w:eastAsia="en-GB"/>
        </w:rPr>
      </w:pPr>
      <w:r>
        <w:rPr>
          <w:lang w:eastAsia="en-GB"/>
        </w:rPr>
        <w:t>Figure 5.</w:t>
      </w:r>
      <w:r>
        <w:rPr>
          <w:rFonts w:hint="eastAsia"/>
          <w:lang w:val="en-US" w:eastAsia="zh-CN"/>
        </w:rPr>
        <w:t>2</w:t>
      </w:r>
      <w:r>
        <w:rPr>
          <w:lang w:eastAsia="en-GB"/>
        </w:rPr>
        <w:t>.2.5.2-1 depicts a scenario where a Controlling Application Server sends a request to the MMTel Enabler Server to retrieve DC application profile related information</w:t>
      </w:r>
      <w:r w:rsidRPr="00D309DB">
        <w:rPr>
          <w:lang w:eastAsia="en-GB"/>
        </w:rPr>
        <w:t xml:space="preserve"> (see also </w:t>
      </w:r>
      <w:del w:id="1120" w:author="C3-255436" w:date="2025-11-21T20:26:00Z">
        <w:r w:rsidRPr="00D309DB" w:rsidDel="001340EC">
          <w:rPr>
            <w:lang w:eastAsia="en-GB"/>
          </w:rPr>
          <w:delText xml:space="preserve">clause </w:delText>
        </w:r>
      </w:del>
      <w:ins w:id="1121" w:author="C3-255436" w:date="2025-11-21T20:26:00Z">
        <w:r w:rsidRPr="00D309DB">
          <w:rPr>
            <w:lang w:eastAsia="en-GB"/>
          </w:rPr>
          <w:t>clause</w:t>
        </w:r>
        <w:r>
          <w:rPr>
            <w:lang w:eastAsia="en-GB"/>
          </w:rPr>
          <w:t> </w:t>
        </w:r>
      </w:ins>
      <w:r w:rsidRPr="00D309DB">
        <w:rPr>
          <w:lang w:eastAsia="en-GB"/>
        </w:rPr>
        <w:t>8.2.5 of 3GPP</w:t>
      </w:r>
      <w:del w:id="1122" w:author="C3-255436" w:date="2025-11-21T20:26:00Z">
        <w:r w:rsidRPr="00D309DB" w:rsidDel="001340EC">
          <w:rPr>
            <w:lang w:eastAsia="en-GB"/>
          </w:rPr>
          <w:delText>°</w:delText>
        </w:r>
      </w:del>
      <w:ins w:id="1123" w:author="C3-255436" w:date="2025-11-21T20:26:00Z">
        <w:r>
          <w:rPr>
            <w:lang w:eastAsia="en-GB"/>
          </w:rPr>
          <w:t> </w:t>
        </w:r>
      </w:ins>
      <w:r w:rsidRPr="00D309DB">
        <w:rPr>
          <w:lang w:eastAsia="en-GB"/>
        </w:rPr>
        <w:t>TS</w:t>
      </w:r>
      <w:del w:id="1124" w:author="C3-255436" w:date="2025-11-21T20:26:00Z">
        <w:r w:rsidRPr="00D309DB" w:rsidDel="001340EC">
          <w:rPr>
            <w:lang w:eastAsia="en-GB"/>
          </w:rPr>
          <w:delText>°</w:delText>
        </w:r>
      </w:del>
      <w:ins w:id="1125" w:author="C3-255436" w:date="2025-11-21T20:26:00Z">
        <w:r>
          <w:rPr>
            <w:lang w:eastAsia="en-GB"/>
          </w:rPr>
          <w:t> </w:t>
        </w:r>
      </w:ins>
      <w:r w:rsidRPr="00D309DB">
        <w:rPr>
          <w:lang w:eastAsia="en-GB"/>
        </w:rPr>
        <w:t>23.392</w:t>
      </w:r>
      <w:del w:id="1126" w:author="C3-255436" w:date="2025-11-21T20:26:00Z">
        <w:r w:rsidRPr="00D309DB" w:rsidDel="001340EC">
          <w:rPr>
            <w:lang w:eastAsia="en-GB"/>
          </w:rPr>
          <w:delText>°</w:delText>
        </w:r>
      </w:del>
      <w:ins w:id="1127" w:author="C3-255436" w:date="2025-11-21T20:26:00Z">
        <w:r>
          <w:rPr>
            <w:lang w:eastAsia="en-GB"/>
          </w:rPr>
          <w:t> </w:t>
        </w:r>
      </w:ins>
      <w:r w:rsidRPr="00D309DB">
        <w:rPr>
          <w:lang w:eastAsia="en-GB"/>
        </w:rPr>
        <w:t>[6])</w:t>
      </w:r>
      <w:r>
        <w:rPr>
          <w:lang w:eastAsia="en-GB"/>
        </w:rPr>
        <w:t>.</w:t>
      </w:r>
    </w:p>
    <w:moveFromRangeStart w:id="1128" w:author="C3-255436" w:date="2025-11-21T20:26:00Z" w:name="move214507824"/>
    <w:bookmarkStart w:id="1129" w:name="_MON_1804934665"/>
    <w:bookmarkEnd w:id="1129"/>
    <w:p w14:paraId="4A95E8B6" w14:textId="77777777" w:rsidR="00EC5590" w:rsidRDefault="00EC5590" w:rsidP="00EC5590">
      <w:pPr>
        <w:pStyle w:val="TH"/>
      </w:pPr>
      <w:moveFrom w:id="1130" w:author="C3-255436" w:date="2025-11-21T20:26:00Z">
        <w:r w:rsidDel="00A9482E">
          <w:object w:dxaOrig="9622" w:dyaOrig="2647" w14:anchorId="52D7FFD1">
            <v:shape id="_x0000_i1031" type="#_x0000_t75" style="width:481.15pt;height:132.4pt" o:ole="">
              <v:imagedata r:id="rId22" o:title=""/>
            </v:shape>
            <o:OLEObject Type="Embed" ProgID="Word.Document.8" ShapeID="_x0000_i1031" DrawAspect="Content" ObjectID="_1825710145" r:id="rId23"/>
          </w:object>
        </w:r>
      </w:moveFrom>
      <w:moveFromRangeEnd w:id="1128"/>
      <w:moveToRangeStart w:id="1131" w:author="C3-255436" w:date="2025-11-21T20:26:00Z" w:name="move214507824"/>
      <w:bookmarkStart w:id="1132" w:name="_MON_1825120698"/>
      <w:bookmarkEnd w:id="1132"/>
      <w:moveTo w:id="1133" w:author="C3-255436" w:date="2025-11-21T20:26:00Z">
        <w:r>
          <w:object w:dxaOrig="9620" w:dyaOrig="2643" w14:anchorId="437DDBCD">
            <v:shape id="_x0000_i1032" type="#_x0000_t75" style="width:481.15pt;height:131.65pt" o:ole="">
              <v:imagedata r:id="rId24" o:title=""/>
            </v:shape>
            <o:OLEObject Type="Embed" ProgID="Word.Document.8" ShapeID="_x0000_i1032" DrawAspect="Content" ObjectID="_1825710146" r:id="rId25"/>
          </w:object>
        </w:r>
      </w:moveTo>
      <w:moveToRangeEnd w:id="1131"/>
    </w:p>
    <w:p w14:paraId="740D5AEA" w14:textId="77777777" w:rsidR="00EC5590" w:rsidRDefault="00EC5590" w:rsidP="00EC5590">
      <w:pPr>
        <w:pStyle w:val="TF"/>
        <w:rPr>
          <w:lang w:eastAsia="en-GB"/>
        </w:rPr>
      </w:pPr>
      <w:r>
        <w:rPr>
          <w:lang w:eastAsia="en-GB"/>
        </w:rPr>
        <w:t>Figure 5.</w:t>
      </w:r>
      <w:r>
        <w:rPr>
          <w:rFonts w:hint="eastAsia"/>
          <w:lang w:val="en-US" w:eastAsia="zh-CN"/>
        </w:rPr>
        <w:t>2</w:t>
      </w:r>
      <w:r>
        <w:rPr>
          <w:lang w:eastAsia="en-GB"/>
        </w:rPr>
        <w:t xml:space="preserve">.2.5.2-1: </w:t>
      </w:r>
      <w:r w:rsidRPr="00D309DB">
        <w:rPr>
          <w:lang w:eastAsia="en-GB"/>
        </w:rPr>
        <w:t>Procedure for DC Application and Profile Retrieval</w:t>
      </w:r>
    </w:p>
    <w:p w14:paraId="3F65CA2E" w14:textId="77777777" w:rsidR="00EC5590" w:rsidRDefault="00EC5590" w:rsidP="00EC5590">
      <w:pPr>
        <w:pStyle w:val="B10"/>
        <w:rPr>
          <w:lang w:val="en-IN" w:eastAsia="en-GB"/>
        </w:rPr>
      </w:pPr>
      <w:r>
        <w:rPr>
          <w:lang w:val="en-IN" w:eastAsia="en-GB"/>
        </w:rPr>
        <w:t>1.</w:t>
      </w:r>
      <w:r>
        <w:rPr>
          <w:lang w:val="en-IN" w:eastAsia="en-GB"/>
        </w:rPr>
        <w:tab/>
      </w:r>
      <w:r>
        <w:rPr>
          <w:lang w:eastAsia="en-GB"/>
        </w:rPr>
        <w:t xml:space="preserve">In order to retrieve existing DC application profile related information, the </w:t>
      </w:r>
      <w:r>
        <w:rPr>
          <w:lang w:val="en-US" w:eastAsia="en-GB"/>
        </w:rPr>
        <w:t>Controlling Application</w:t>
      </w:r>
      <w:r>
        <w:rPr>
          <w:lang w:eastAsia="en-GB"/>
        </w:rPr>
        <w:t xml:space="preserve"> Server shall send an HTTP </w:t>
      </w:r>
      <w:del w:id="1134" w:author="C3-255436" w:date="2025-11-21T20:26:00Z">
        <w:r w:rsidDel="00A9482E">
          <w:rPr>
            <w:lang w:eastAsia="en-GB"/>
          </w:rPr>
          <w:delText xml:space="preserve">GET </w:delText>
        </w:r>
      </w:del>
      <w:ins w:id="1135" w:author="C3-255436" w:date="2025-11-21T20:26:00Z">
        <w:r>
          <w:rPr>
            <w:lang w:eastAsia="en-GB"/>
          </w:rPr>
          <w:t xml:space="preserve">POST </w:t>
        </w:r>
      </w:ins>
      <w:r>
        <w:rPr>
          <w:lang w:eastAsia="en-GB"/>
        </w:rPr>
        <w:t>request</w:t>
      </w:r>
      <w:ins w:id="1136" w:author="C3-255436" w:date="2025-11-21T20:26:00Z">
        <w:r>
          <w:rPr>
            <w:lang w:eastAsia="en-GB"/>
          </w:rPr>
          <w:t>(i.e., custom operation "Retrieval")</w:t>
        </w:r>
      </w:ins>
      <w:r>
        <w:rPr>
          <w:lang w:eastAsia="en-GB"/>
        </w:rPr>
        <w:t xml:space="preserve"> to the MMTel Enabler Server targeting the "DC APP" collection resource, with the request body including the DcAppIdReq data structure.</w:t>
      </w:r>
    </w:p>
    <w:p w14:paraId="3F0A1443" w14:textId="77777777" w:rsidR="00EC5590" w:rsidRDefault="00EC5590" w:rsidP="00EC5590">
      <w:pPr>
        <w:pStyle w:val="B10"/>
        <w:rPr>
          <w:lang w:val="en-IN" w:eastAsia="en-GB"/>
        </w:rPr>
      </w:pPr>
      <w:r>
        <w:rPr>
          <w:lang w:val="en-IN" w:eastAsia="en-GB"/>
        </w:rPr>
        <w:t>2.</w:t>
      </w:r>
      <w:r>
        <w:rPr>
          <w:lang w:val="en-IN" w:eastAsia="en-GB"/>
        </w:rPr>
        <w:tab/>
      </w:r>
      <w:r>
        <w:rPr>
          <w:lang w:eastAsia="en-GB"/>
        </w:rPr>
        <w:t>Upon success, the MMTel Enabler Server shall respond with</w:t>
      </w:r>
      <w:r>
        <w:rPr>
          <w:lang w:val="en-IN" w:eastAsia="en-GB"/>
        </w:rPr>
        <w:t xml:space="preserve"> </w:t>
      </w:r>
      <w:r>
        <w:rPr>
          <w:lang w:eastAsia="en-GB"/>
        </w:rPr>
        <w:t xml:space="preserve">an HTTP "200 OK" status code with the response body containing a representation of the </w:t>
      </w:r>
      <w:del w:id="1137" w:author="C3-255436" w:date="2025-11-21T20:26:00Z">
        <w:r w:rsidDel="00A9482E">
          <w:rPr>
            <w:lang w:eastAsia="en-GB"/>
          </w:rPr>
          <w:delText xml:space="preserve">updated </w:delText>
        </w:r>
      </w:del>
      <w:ins w:id="1138" w:author="C3-255436" w:date="2025-11-21T20:26:00Z">
        <w:r>
          <w:rPr>
            <w:lang w:eastAsia="en-GB"/>
          </w:rPr>
          <w:t xml:space="preserve">retrievaled </w:t>
        </w:r>
      </w:ins>
      <w:r>
        <w:rPr>
          <w:lang w:eastAsia="en-GB"/>
        </w:rPr>
        <w:t>"DC APP" resource within the DcAppIdResp data structure.</w:t>
      </w:r>
    </w:p>
    <w:p w14:paraId="1949C9BE" w14:textId="00B8281C" w:rsidR="00C146CF" w:rsidRPr="000E4BF6" w:rsidRDefault="00EC5590" w:rsidP="00EC5590">
      <w:pPr>
        <w:pStyle w:val="B10"/>
        <w:rPr>
          <w:lang w:val="en-IN" w:eastAsia="en-GB"/>
        </w:rPr>
      </w:pPr>
      <w:r>
        <w:rPr>
          <w:lang w:val="en-IN" w:eastAsia="en-GB"/>
        </w:rPr>
        <w:t>3.</w:t>
      </w:r>
      <w:r>
        <w:rPr>
          <w:lang w:val="en-IN" w:eastAsia="en-GB"/>
        </w:rPr>
        <w:tab/>
      </w:r>
      <w:r>
        <w:rPr>
          <w:lang w:eastAsia="en-GB"/>
        </w:rPr>
        <w:t>On failure, the appropriate HTTP status code indicating the error shall be returned and appropriate additional error information should be returned in the HTTP GET response body,</w:t>
      </w:r>
      <w:r>
        <w:rPr>
          <w:lang w:val="en-IN" w:eastAsia="en-GB"/>
        </w:rPr>
        <w:t xml:space="preserve"> as specified in clause </w:t>
      </w:r>
      <w:r>
        <w:rPr>
          <w:rFonts w:hint="eastAsia"/>
          <w:lang w:val="en-US" w:eastAsia="zh-CN"/>
        </w:rPr>
        <w:t>6</w:t>
      </w:r>
      <w:r>
        <w:rPr>
          <w:lang w:val="en-IN" w:eastAsia="en-GB"/>
        </w:rPr>
        <w:t>.</w:t>
      </w:r>
      <w:r>
        <w:rPr>
          <w:rFonts w:hint="eastAsia"/>
          <w:lang w:val="en-US" w:eastAsia="zh-CN"/>
        </w:rPr>
        <w:t>1</w:t>
      </w:r>
      <w:r>
        <w:rPr>
          <w:lang w:val="en-IN" w:eastAsia="en-GB"/>
        </w:rPr>
        <w:t>.</w:t>
      </w:r>
      <w:del w:id="1139" w:author="C3-255436" w:date="2025-11-21T20:26:00Z">
        <w:r w:rsidDel="00596E6B">
          <w:rPr>
            <w:lang w:val="en-IN" w:eastAsia="en-GB"/>
          </w:rPr>
          <w:delText>6</w:delText>
        </w:r>
      </w:del>
      <w:ins w:id="1140" w:author="C3-255436" w:date="2025-11-21T20:26:00Z">
        <w:r>
          <w:rPr>
            <w:lang w:val="en-IN" w:eastAsia="en-GB"/>
          </w:rPr>
          <w:t>7</w:t>
        </w:r>
      </w:ins>
      <w:r>
        <w:rPr>
          <w:lang w:val="en-IN" w:eastAsia="en-GB"/>
        </w:rPr>
        <w:t>.</w:t>
      </w:r>
    </w:p>
    <w:p w14:paraId="3ECD4222" w14:textId="4A4C6729" w:rsidR="00C146CF" w:rsidRDefault="000B3F2C">
      <w:pPr>
        <w:pStyle w:val="21"/>
      </w:pPr>
      <w:bookmarkStart w:id="1141" w:name="_Toc35971388"/>
      <w:bookmarkStart w:id="1142" w:name="_Toc510696596"/>
      <w:r>
        <w:br w:type="page"/>
      </w:r>
      <w:bookmarkStart w:id="1143" w:name="_Toc30887"/>
      <w:bookmarkStart w:id="1144" w:name="_Toc130662187"/>
      <w:bookmarkStart w:id="1145" w:name="_Toc20734"/>
      <w:bookmarkStart w:id="1146" w:name="_Toc4112"/>
      <w:bookmarkStart w:id="1147" w:name="_Toc215093589"/>
      <w:bookmarkStart w:id="1148" w:name="_Toc215094404"/>
      <w:r>
        <w:lastRenderedPageBreak/>
        <w:t>5.3</w:t>
      </w:r>
      <w:r>
        <w:tab/>
      </w:r>
      <w:r>
        <w:rPr>
          <w:rFonts w:hint="eastAsia"/>
        </w:rPr>
        <w:t>MMTel_DCAppCall</w:t>
      </w:r>
      <w:r>
        <w:t xml:space="preserve"> Service</w:t>
      </w:r>
      <w:bookmarkEnd w:id="1141"/>
      <w:bookmarkEnd w:id="1142"/>
      <w:bookmarkEnd w:id="1143"/>
      <w:bookmarkEnd w:id="1144"/>
      <w:bookmarkEnd w:id="1145"/>
      <w:bookmarkEnd w:id="1146"/>
      <w:bookmarkEnd w:id="1147"/>
      <w:bookmarkEnd w:id="1148"/>
    </w:p>
    <w:p w14:paraId="01B6A171" w14:textId="6F268762" w:rsidR="00DA1CA8" w:rsidRDefault="00DA1CA8" w:rsidP="00DA1CA8">
      <w:pPr>
        <w:pStyle w:val="31"/>
      </w:pPr>
      <w:bookmarkStart w:id="1149" w:name="_Toc215093590"/>
      <w:bookmarkStart w:id="1150" w:name="_Toc215094405"/>
      <w:r>
        <w:t>5.</w:t>
      </w:r>
      <w:r>
        <w:rPr>
          <w:rFonts w:hint="eastAsia"/>
          <w:lang w:eastAsia="zh-CN"/>
        </w:rPr>
        <w:t>3</w:t>
      </w:r>
      <w:r>
        <w:t>.1</w:t>
      </w:r>
      <w:r>
        <w:tab/>
        <w:t>Service Description</w:t>
      </w:r>
      <w:bookmarkEnd w:id="1149"/>
      <w:bookmarkEnd w:id="1150"/>
    </w:p>
    <w:p w14:paraId="16CFD2AB" w14:textId="77777777" w:rsidR="00DA1CA8" w:rsidRDefault="00DA1CA8" w:rsidP="00DA1CA8">
      <w:pPr>
        <w:rPr>
          <w:lang w:eastAsia="en-GB"/>
        </w:rPr>
      </w:pPr>
      <w:r>
        <w:rPr>
          <w:lang w:eastAsia="en-GB"/>
        </w:rPr>
        <w:t>The MMTel_</w:t>
      </w:r>
      <w:r w:rsidRPr="001F434E">
        <w:t xml:space="preserve"> </w:t>
      </w:r>
      <w:r w:rsidRPr="001F434E">
        <w:rPr>
          <w:lang w:eastAsia="en-GB"/>
        </w:rPr>
        <w:t>DCAppCall</w:t>
      </w:r>
      <w:r>
        <w:rPr>
          <w:lang w:eastAsia="en-GB"/>
        </w:rPr>
        <w:t xml:space="preserve"> Service as defined in clause 8.</w:t>
      </w:r>
      <w:r>
        <w:rPr>
          <w:rFonts w:hint="eastAsia"/>
          <w:lang w:eastAsia="zh-CN"/>
        </w:rPr>
        <w:t>4</w:t>
      </w:r>
      <w:r>
        <w:rPr>
          <w:lang w:eastAsia="en-GB"/>
        </w:rPr>
        <w:t xml:space="preserve"> in 3GPP TS 23.392 [</w:t>
      </w:r>
      <w:r>
        <w:rPr>
          <w:rFonts w:hint="eastAsia"/>
          <w:lang w:val="en-US" w:eastAsia="zh-CN"/>
        </w:rPr>
        <w:t>2</w:t>
      </w:r>
      <w:r>
        <w:rPr>
          <w:lang w:eastAsia="en-GB"/>
        </w:rPr>
        <w:t xml:space="preserve">], is provided by the MMTel Enabler Server. </w:t>
      </w:r>
    </w:p>
    <w:p w14:paraId="3DD1AC82" w14:textId="77777777" w:rsidR="00DA1CA8" w:rsidRDefault="00DA1CA8" w:rsidP="00DA1CA8">
      <w:pPr>
        <w:rPr>
          <w:lang w:eastAsia="zh-CN"/>
        </w:rPr>
      </w:pPr>
      <w:r>
        <w:rPr>
          <w:lang w:eastAsia="zh-CN"/>
        </w:rPr>
        <w:t>This service:</w:t>
      </w:r>
    </w:p>
    <w:p w14:paraId="2FD3CE85" w14:textId="77777777" w:rsidR="00DA1CA8" w:rsidRDefault="00DA1CA8" w:rsidP="00DA1CA8">
      <w:pPr>
        <w:pStyle w:val="B10"/>
        <w:rPr>
          <w:lang w:val="en-US" w:eastAsia="en-GB"/>
        </w:rPr>
      </w:pPr>
      <w:r>
        <w:rPr>
          <w:lang w:val="en-US" w:eastAsia="en-GB"/>
        </w:rPr>
        <w:t>-</w:t>
      </w:r>
      <w:r>
        <w:rPr>
          <w:lang w:val="en-US" w:eastAsia="en-GB"/>
        </w:rPr>
        <w:tab/>
        <w:t xml:space="preserve">allows Application Server invokes the </w:t>
      </w:r>
      <w:r w:rsidRPr="00203FEA">
        <w:rPr>
          <w:lang w:val="en-US" w:eastAsia="en-GB"/>
        </w:rPr>
        <w:t xml:space="preserve">service </w:t>
      </w:r>
      <w:r>
        <w:rPr>
          <w:lang w:val="en-US" w:eastAsia="en-GB"/>
        </w:rPr>
        <w:t xml:space="preserve">provided by a MMTel Enabler Server to </w:t>
      </w:r>
      <w:r w:rsidRPr="00203FEA">
        <w:rPr>
          <w:lang w:val="en-US" w:eastAsia="en-GB"/>
        </w:rPr>
        <w:t>establish a Third-Party Call with Data Channel capability</w:t>
      </w:r>
      <w:r>
        <w:rPr>
          <w:lang w:val="en-US" w:eastAsia="en-GB"/>
        </w:rPr>
        <w:t>;</w:t>
      </w:r>
    </w:p>
    <w:p w14:paraId="6BA68F3E" w14:textId="77777777" w:rsidR="00DA1CA8" w:rsidRDefault="00DA1CA8" w:rsidP="00DA1CA8">
      <w:pPr>
        <w:pStyle w:val="B10"/>
        <w:rPr>
          <w:lang w:val="en-US" w:eastAsia="en-GB"/>
        </w:rPr>
      </w:pPr>
      <w:r>
        <w:rPr>
          <w:lang w:val="en-US" w:eastAsia="en-GB"/>
        </w:rPr>
        <w:t>-</w:t>
      </w:r>
      <w:r>
        <w:rPr>
          <w:lang w:val="en-US" w:eastAsia="en-GB"/>
        </w:rPr>
        <w:tab/>
        <w:t xml:space="preserve">allows Application Server invokes services provided by a MMTel Enabler Server to </w:t>
      </w:r>
      <w:r w:rsidRPr="00203FEA">
        <w:rPr>
          <w:lang w:val="en-US" w:eastAsia="en-GB"/>
        </w:rPr>
        <w:t>add an A2P Data Channel to an existing IMS session</w:t>
      </w:r>
      <w:r>
        <w:rPr>
          <w:lang w:val="en-US" w:eastAsia="en-GB"/>
        </w:rPr>
        <w:t xml:space="preserve"> for </w:t>
      </w:r>
      <w:r w:rsidRPr="00456166">
        <w:rPr>
          <w:lang w:val="en-US" w:eastAsia="en-GB"/>
        </w:rPr>
        <w:t>establish</w:t>
      </w:r>
      <w:r>
        <w:rPr>
          <w:rFonts w:hint="eastAsia"/>
          <w:lang w:val="en-US" w:eastAsia="zh-CN"/>
        </w:rPr>
        <w:t>ment</w:t>
      </w:r>
      <w:r>
        <w:rPr>
          <w:lang w:val="en-US" w:eastAsia="en-GB"/>
        </w:rPr>
        <w:t xml:space="preserve"> of</w:t>
      </w:r>
      <w:r w:rsidRPr="00456166">
        <w:rPr>
          <w:lang w:val="en-US" w:eastAsia="en-GB"/>
        </w:rPr>
        <w:t xml:space="preserve"> an Application Call with Data Channel capability</w:t>
      </w:r>
      <w:r>
        <w:rPr>
          <w:lang w:val="en-US" w:eastAsia="en-GB"/>
        </w:rPr>
        <w:t>.</w:t>
      </w:r>
    </w:p>
    <w:p w14:paraId="6FD22FF0" w14:textId="77777777" w:rsidR="00DA1CA8" w:rsidRDefault="00DA1CA8" w:rsidP="00DA1CA8">
      <w:pPr>
        <w:pStyle w:val="B10"/>
        <w:rPr>
          <w:lang w:val="en-US" w:eastAsia="en-GB"/>
        </w:rPr>
      </w:pPr>
      <w:r>
        <w:rPr>
          <w:lang w:val="en-US" w:eastAsia="en-GB"/>
        </w:rPr>
        <w:t>-</w:t>
      </w:r>
      <w:r>
        <w:rPr>
          <w:lang w:val="en-US" w:eastAsia="en-GB"/>
        </w:rPr>
        <w:tab/>
        <w:t xml:space="preserve">allows </w:t>
      </w:r>
      <w:r>
        <w:rPr>
          <w:rFonts w:hint="eastAsia"/>
          <w:lang w:val="en-US" w:eastAsia="zh-CN"/>
        </w:rPr>
        <w:t>the</w:t>
      </w:r>
      <w:r>
        <w:rPr>
          <w:lang w:val="en-US" w:eastAsia="en-GB"/>
        </w:rPr>
        <w:t xml:space="preserve"> MMTel Enabler Server to notify </w:t>
      </w:r>
      <w:r w:rsidRPr="00456166">
        <w:rPr>
          <w:lang w:val="en-US" w:eastAsia="en-GB"/>
        </w:rPr>
        <w:t xml:space="preserve">to the </w:t>
      </w:r>
      <w:r>
        <w:rPr>
          <w:lang w:val="en-US" w:eastAsia="en-GB"/>
        </w:rPr>
        <w:t>Application Server</w:t>
      </w:r>
      <w:r w:rsidRPr="00456166">
        <w:rPr>
          <w:lang w:val="en-US" w:eastAsia="en-GB"/>
        </w:rPr>
        <w:t xml:space="preserve"> </w:t>
      </w:r>
      <w:r>
        <w:rPr>
          <w:lang w:val="en-US" w:eastAsia="en-GB"/>
        </w:rPr>
        <w:t>about DC resource information.</w:t>
      </w:r>
    </w:p>
    <w:p w14:paraId="05353B9B" w14:textId="77777777" w:rsidR="00DA1CA8" w:rsidRDefault="00DA1CA8" w:rsidP="00DA1CA8">
      <w:pPr>
        <w:pStyle w:val="31"/>
      </w:pPr>
      <w:bookmarkStart w:id="1151" w:name="_Toc85734137"/>
      <w:bookmarkStart w:id="1152" w:name="_Toc89431436"/>
      <w:bookmarkStart w:id="1153" w:name="_Toc97042228"/>
      <w:bookmarkStart w:id="1154" w:name="_Toc97045372"/>
      <w:bookmarkStart w:id="1155" w:name="_Toc97155117"/>
      <w:bookmarkStart w:id="1156" w:name="_Toc101521267"/>
      <w:bookmarkStart w:id="1157" w:name="_Toc138761527"/>
      <w:bookmarkStart w:id="1158" w:name="_Toc145707721"/>
      <w:bookmarkStart w:id="1159" w:name="_Toc160570180"/>
      <w:bookmarkStart w:id="1160" w:name="_Toc162007776"/>
      <w:bookmarkStart w:id="1161" w:name="_Toc185515389"/>
      <w:bookmarkStart w:id="1162" w:name="_Toc192872696"/>
      <w:bookmarkStart w:id="1163" w:name="_Toc200970398"/>
      <w:bookmarkStart w:id="1164" w:name="_Toc215093591"/>
      <w:bookmarkStart w:id="1165" w:name="_Toc215094406"/>
      <w:r>
        <w:t>5.3.2</w:t>
      </w:r>
      <w:r>
        <w:tab/>
        <w:t>Service Operations</w:t>
      </w:r>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p>
    <w:p w14:paraId="06802042" w14:textId="77777777" w:rsidR="00DA1CA8" w:rsidRDefault="00DA1CA8" w:rsidP="00DA1CA8">
      <w:pPr>
        <w:pStyle w:val="41"/>
      </w:pPr>
      <w:bookmarkStart w:id="1166" w:name="_Toc85734138"/>
      <w:bookmarkStart w:id="1167" w:name="_Toc89431437"/>
      <w:bookmarkStart w:id="1168" w:name="_Toc97042229"/>
      <w:bookmarkStart w:id="1169" w:name="_Toc97045373"/>
      <w:bookmarkStart w:id="1170" w:name="_Toc97155118"/>
      <w:bookmarkStart w:id="1171" w:name="_Toc101521268"/>
      <w:bookmarkStart w:id="1172" w:name="_Toc138761528"/>
      <w:bookmarkStart w:id="1173" w:name="_Toc145707722"/>
      <w:bookmarkStart w:id="1174" w:name="_Toc160570181"/>
      <w:bookmarkStart w:id="1175" w:name="_Toc162007777"/>
      <w:bookmarkStart w:id="1176" w:name="_Toc185515390"/>
      <w:bookmarkStart w:id="1177" w:name="_Toc192872697"/>
      <w:bookmarkStart w:id="1178" w:name="_Toc200970399"/>
      <w:bookmarkStart w:id="1179" w:name="_Toc215093592"/>
      <w:bookmarkStart w:id="1180" w:name="_Toc215094407"/>
      <w:r>
        <w:t>5.3.2.1</w:t>
      </w:r>
      <w:r>
        <w:tab/>
        <w:t>Introduction</w:t>
      </w:r>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p>
    <w:p w14:paraId="4D8FEB6B" w14:textId="77777777" w:rsidR="00DA1CA8" w:rsidRDefault="00DA1CA8" w:rsidP="00DA1CA8">
      <w:r>
        <w:t xml:space="preserve">The service operation defined for </w:t>
      </w:r>
      <w:r>
        <w:rPr>
          <w:lang w:eastAsia="en-GB"/>
        </w:rPr>
        <w:t>MMTel_</w:t>
      </w:r>
      <w:r w:rsidRPr="001F434E">
        <w:rPr>
          <w:lang w:eastAsia="en-GB"/>
        </w:rPr>
        <w:t>DCAppCall</w:t>
      </w:r>
      <w:r w:rsidRPr="00772845">
        <w:t xml:space="preserve"> </w:t>
      </w:r>
      <w:r>
        <w:t>API is shown in the table 5.3.2.1-1.</w:t>
      </w:r>
    </w:p>
    <w:p w14:paraId="25474B87" w14:textId="77777777" w:rsidR="00DA1CA8" w:rsidRDefault="00DA1CA8" w:rsidP="00DA1CA8">
      <w:pPr>
        <w:pStyle w:val="TH"/>
      </w:pPr>
      <w:r>
        <w:t>Table</w:t>
      </w:r>
      <w:r>
        <w:rPr>
          <w:rFonts w:ascii="Gadugi" w:hAnsi="Gadugi"/>
        </w:rPr>
        <w:t> </w:t>
      </w:r>
      <w:r>
        <w:t xml:space="preserve">5.3.2.1-1: Operations of the </w:t>
      </w:r>
      <w:r>
        <w:rPr>
          <w:lang w:eastAsia="en-GB"/>
        </w:rPr>
        <w:t>MMTel_</w:t>
      </w:r>
      <w:r w:rsidRPr="001F434E">
        <w:rPr>
          <w:lang w:eastAsia="en-GB"/>
        </w:rPr>
        <w:t>DCAppCall</w:t>
      </w:r>
      <w:r>
        <w:t xml:space="preserve"> API</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60"/>
        <w:gridCol w:w="4395"/>
        <w:gridCol w:w="1565"/>
      </w:tblGrid>
      <w:tr w:rsidR="00DA1CA8" w14:paraId="40FF639F" w14:textId="77777777" w:rsidTr="00EB35D8">
        <w:trPr>
          <w:jc w:val="center"/>
        </w:trPr>
        <w:tc>
          <w:tcPr>
            <w:tcW w:w="3260" w:type="dxa"/>
            <w:shd w:val="clear" w:color="000000" w:fill="C0C0C0"/>
          </w:tcPr>
          <w:p w14:paraId="3B2943D9" w14:textId="77777777" w:rsidR="00DA1CA8" w:rsidRDefault="00DA1CA8" w:rsidP="00EB35D8">
            <w:pPr>
              <w:pStyle w:val="TAH"/>
            </w:pPr>
            <w:r>
              <w:t>Service operation name</w:t>
            </w:r>
          </w:p>
        </w:tc>
        <w:tc>
          <w:tcPr>
            <w:tcW w:w="4395" w:type="dxa"/>
            <w:shd w:val="clear" w:color="000000" w:fill="C0C0C0"/>
          </w:tcPr>
          <w:p w14:paraId="391CB273" w14:textId="77777777" w:rsidR="00DA1CA8" w:rsidRDefault="00DA1CA8" w:rsidP="00EB35D8">
            <w:pPr>
              <w:pStyle w:val="TAH"/>
            </w:pPr>
            <w:r>
              <w:t>Description</w:t>
            </w:r>
          </w:p>
        </w:tc>
        <w:tc>
          <w:tcPr>
            <w:tcW w:w="1565" w:type="dxa"/>
            <w:shd w:val="clear" w:color="000000" w:fill="C0C0C0"/>
          </w:tcPr>
          <w:p w14:paraId="1CF6BEB8" w14:textId="77777777" w:rsidR="00DA1CA8" w:rsidRDefault="00DA1CA8" w:rsidP="00EB35D8">
            <w:pPr>
              <w:pStyle w:val="TAH"/>
            </w:pPr>
            <w:r>
              <w:t>Initiated by</w:t>
            </w:r>
          </w:p>
        </w:tc>
      </w:tr>
      <w:tr w:rsidR="00DA1CA8" w:rsidRPr="00FC4E1B" w14:paraId="591C3F66" w14:textId="77777777" w:rsidTr="00EB35D8">
        <w:trPr>
          <w:jc w:val="center"/>
        </w:trPr>
        <w:tc>
          <w:tcPr>
            <w:tcW w:w="3260" w:type="dxa"/>
          </w:tcPr>
          <w:p w14:paraId="209DAF3E" w14:textId="77777777" w:rsidR="00DA1CA8" w:rsidRDefault="00DA1CA8" w:rsidP="00EB35D8">
            <w:pPr>
              <w:pStyle w:val="TAL"/>
            </w:pPr>
            <w:r w:rsidRPr="00A86CBE">
              <w:t>MMTel_DCAppCall</w:t>
            </w:r>
            <w:r>
              <w:rPr>
                <w:rFonts w:hint="eastAsia"/>
              </w:rPr>
              <w:t>_</w:t>
            </w:r>
            <w:r>
              <w:t>DC</w:t>
            </w:r>
            <w:r w:rsidRPr="00A86CBE">
              <w:t>ThirdPartyCall</w:t>
            </w:r>
            <w:r>
              <w:t>Req</w:t>
            </w:r>
          </w:p>
        </w:tc>
        <w:tc>
          <w:tcPr>
            <w:tcW w:w="4395" w:type="dxa"/>
          </w:tcPr>
          <w:p w14:paraId="5C58A740" w14:textId="77777777" w:rsidR="00DA1CA8" w:rsidRDefault="00DA1CA8" w:rsidP="00EB35D8">
            <w:pPr>
              <w:pStyle w:val="TAL"/>
            </w:pPr>
            <w:r>
              <w:rPr>
                <w:rFonts w:hint="eastAsia"/>
              </w:rPr>
              <w:t xml:space="preserve">The service operation is used by the </w:t>
            </w:r>
            <w:r>
              <w:t>service consumer</w:t>
            </w:r>
            <w:r>
              <w:rPr>
                <w:rFonts w:hint="eastAsia"/>
              </w:rPr>
              <w:t xml:space="preserve"> to </w:t>
            </w:r>
            <w:r>
              <w:t xml:space="preserve">request to establish a </w:t>
            </w:r>
            <w:r w:rsidRPr="00A86CBE">
              <w:t>Third-Party Call with Data Channel capability</w:t>
            </w:r>
          </w:p>
        </w:tc>
        <w:tc>
          <w:tcPr>
            <w:tcW w:w="1565" w:type="dxa"/>
          </w:tcPr>
          <w:p w14:paraId="50153843" w14:textId="77777777" w:rsidR="00DA1CA8" w:rsidRPr="00FC4E1B" w:rsidRDefault="00DA1CA8" w:rsidP="00EB35D8">
            <w:pPr>
              <w:pStyle w:val="TAL"/>
            </w:pPr>
            <w:r>
              <w:t>Application Server</w:t>
            </w:r>
          </w:p>
        </w:tc>
      </w:tr>
      <w:tr w:rsidR="00DA1CA8" w14:paraId="465C1F32" w14:textId="77777777" w:rsidTr="00EB35D8">
        <w:trPr>
          <w:jc w:val="center"/>
        </w:trPr>
        <w:tc>
          <w:tcPr>
            <w:tcW w:w="3260" w:type="dxa"/>
          </w:tcPr>
          <w:p w14:paraId="2BB91CD3" w14:textId="77777777" w:rsidR="00DA1CA8" w:rsidRDefault="00DA1CA8" w:rsidP="00EB35D8">
            <w:pPr>
              <w:pStyle w:val="TAL"/>
            </w:pPr>
            <w:r w:rsidRPr="00A86CBE">
              <w:t>MMTel_DCAppCall</w:t>
            </w:r>
            <w:r>
              <w:rPr>
                <w:rFonts w:hint="eastAsia"/>
              </w:rPr>
              <w:t>_</w:t>
            </w:r>
            <w:r>
              <w:t>UpdateDCMedia</w:t>
            </w:r>
          </w:p>
        </w:tc>
        <w:tc>
          <w:tcPr>
            <w:tcW w:w="4395" w:type="dxa"/>
          </w:tcPr>
          <w:p w14:paraId="77938C49" w14:textId="77777777" w:rsidR="00DA1CA8" w:rsidRDefault="00DA1CA8" w:rsidP="00EB35D8">
            <w:pPr>
              <w:pStyle w:val="TAL"/>
            </w:pPr>
            <w:r>
              <w:rPr>
                <w:rFonts w:hint="eastAsia"/>
              </w:rPr>
              <w:t xml:space="preserve">The service operation is used by the </w:t>
            </w:r>
            <w:r>
              <w:t>service consumer</w:t>
            </w:r>
            <w:r>
              <w:rPr>
                <w:rFonts w:hint="eastAsia"/>
              </w:rPr>
              <w:t xml:space="preserve"> to </w:t>
            </w:r>
            <w:r w:rsidRPr="00395EB0">
              <w:t xml:space="preserve">request </w:t>
            </w:r>
            <w:r>
              <w:t>to add an A2P Data Channel media to</w:t>
            </w:r>
            <w:r w:rsidRPr="00395EB0">
              <w:t xml:space="preserve"> </w:t>
            </w:r>
            <w:r>
              <w:t>an existing IMS session</w:t>
            </w:r>
            <w:r w:rsidRPr="00395EB0">
              <w:t>.</w:t>
            </w:r>
          </w:p>
        </w:tc>
        <w:tc>
          <w:tcPr>
            <w:tcW w:w="1565" w:type="dxa"/>
          </w:tcPr>
          <w:p w14:paraId="7279D137" w14:textId="77777777" w:rsidR="00DA1CA8" w:rsidRDefault="00DA1CA8" w:rsidP="00EB35D8">
            <w:pPr>
              <w:pStyle w:val="TAL"/>
            </w:pPr>
            <w:r w:rsidRPr="00A86CBE">
              <w:t>Application Server</w:t>
            </w:r>
          </w:p>
        </w:tc>
      </w:tr>
      <w:tr w:rsidR="00DA1CA8" w14:paraId="6B192E3B" w14:textId="77777777" w:rsidTr="00EB35D8">
        <w:trPr>
          <w:jc w:val="center"/>
        </w:trPr>
        <w:tc>
          <w:tcPr>
            <w:tcW w:w="3260" w:type="dxa"/>
          </w:tcPr>
          <w:p w14:paraId="57259083" w14:textId="77777777" w:rsidR="00DA1CA8" w:rsidRDefault="00DA1CA8" w:rsidP="00EB35D8">
            <w:pPr>
              <w:pStyle w:val="TAL"/>
            </w:pPr>
            <w:r>
              <w:rPr>
                <w:rFonts w:hint="eastAsia"/>
                <w:lang w:eastAsia="zh-CN"/>
              </w:rPr>
              <w:t>MMTel</w:t>
            </w:r>
            <w:r>
              <w:t>_</w:t>
            </w:r>
            <w:r w:rsidRPr="00A86CBE">
              <w:t>DCAppCall</w:t>
            </w:r>
            <w:r>
              <w:rPr>
                <w:rFonts w:hint="eastAsia"/>
              </w:rPr>
              <w:t>_</w:t>
            </w:r>
            <w:r>
              <w:t>Notify</w:t>
            </w:r>
          </w:p>
        </w:tc>
        <w:tc>
          <w:tcPr>
            <w:tcW w:w="4395" w:type="dxa"/>
          </w:tcPr>
          <w:p w14:paraId="5725D924" w14:textId="77777777" w:rsidR="00DA1CA8" w:rsidRDefault="00DA1CA8" w:rsidP="00EB35D8">
            <w:pPr>
              <w:pStyle w:val="TAL"/>
            </w:pPr>
            <w:r>
              <w:rPr>
                <w:rFonts w:hint="eastAsia"/>
              </w:rPr>
              <w:t xml:space="preserve">The service operation is used by the </w:t>
            </w:r>
            <w:r w:rsidRPr="00096558">
              <w:t>MMTel Enabler Server</w:t>
            </w:r>
            <w:r>
              <w:rPr>
                <w:rFonts w:hint="eastAsia"/>
              </w:rPr>
              <w:t xml:space="preserve"> to </w:t>
            </w:r>
            <w:r>
              <w:t>notify the service consumer about any update of DC resource information.</w:t>
            </w:r>
          </w:p>
        </w:tc>
        <w:tc>
          <w:tcPr>
            <w:tcW w:w="1565" w:type="dxa"/>
          </w:tcPr>
          <w:p w14:paraId="620814F7" w14:textId="77777777" w:rsidR="00DA1CA8" w:rsidRDefault="00DA1CA8" w:rsidP="00EB35D8">
            <w:pPr>
              <w:pStyle w:val="TAL"/>
            </w:pPr>
            <w:r w:rsidRPr="00A86CBE">
              <w:t>MMTel Enabler Server</w:t>
            </w:r>
          </w:p>
        </w:tc>
      </w:tr>
    </w:tbl>
    <w:p w14:paraId="400F79DB" w14:textId="77777777" w:rsidR="00DA1CA8" w:rsidRPr="006B5418" w:rsidRDefault="00DA1CA8" w:rsidP="00DA1CA8">
      <w:pPr>
        <w:rPr>
          <w:lang w:val="en-US"/>
        </w:rPr>
      </w:pPr>
    </w:p>
    <w:p w14:paraId="0157DDB0" w14:textId="77777777" w:rsidR="00EC5590" w:rsidRDefault="00EC5590" w:rsidP="00EC5590">
      <w:pPr>
        <w:pStyle w:val="41"/>
        <w:rPr>
          <w:ins w:id="1181" w:author="C3-255437" w:date="2025-11-21T20:26:00Z"/>
          <w:lang w:eastAsia="zh-CN"/>
        </w:rPr>
      </w:pPr>
      <w:bookmarkStart w:id="1182" w:name="_Toc215093593"/>
      <w:bookmarkStart w:id="1183" w:name="_Toc215094408"/>
      <w:bookmarkStart w:id="1184" w:name="_Toc35971389"/>
      <w:bookmarkStart w:id="1185" w:name="_Toc510696597"/>
      <w:ins w:id="1186" w:author="C3-255437" w:date="2025-11-21T20:26:00Z">
        <w:r>
          <w:rPr>
            <w:lang w:eastAsia="en-GB"/>
          </w:rPr>
          <w:t>5.</w:t>
        </w:r>
        <w:r>
          <w:rPr>
            <w:rFonts w:hint="eastAsia"/>
            <w:lang w:eastAsia="zh-CN"/>
          </w:rPr>
          <w:t>3</w:t>
        </w:r>
        <w:r>
          <w:rPr>
            <w:lang w:eastAsia="en-GB"/>
          </w:rPr>
          <w:t>.2.2</w:t>
        </w:r>
        <w:r>
          <w:rPr>
            <w:lang w:eastAsia="en-GB"/>
          </w:rPr>
          <w:tab/>
        </w:r>
        <w:r w:rsidRPr="006419E7">
          <w:rPr>
            <w:lang w:eastAsia="en-GB"/>
          </w:rPr>
          <w:t>MMTel_DCAppCall_DCCallReq</w:t>
        </w:r>
        <w:bookmarkEnd w:id="1182"/>
        <w:bookmarkEnd w:id="1183"/>
      </w:ins>
    </w:p>
    <w:p w14:paraId="22E049AF" w14:textId="77777777" w:rsidR="00EC5590" w:rsidRDefault="00EC5590" w:rsidP="00EC5590">
      <w:pPr>
        <w:pStyle w:val="51"/>
        <w:rPr>
          <w:ins w:id="1187" w:author="C3-255437" w:date="2025-11-21T20:26:00Z"/>
          <w:lang w:eastAsia="en-GB"/>
        </w:rPr>
      </w:pPr>
      <w:bookmarkStart w:id="1188" w:name="_Toc215093594"/>
      <w:bookmarkStart w:id="1189" w:name="_Toc215094409"/>
      <w:ins w:id="1190" w:author="C3-255437" w:date="2025-11-21T20:26:00Z">
        <w:r>
          <w:rPr>
            <w:lang w:eastAsia="en-GB"/>
          </w:rPr>
          <w:t>5.</w:t>
        </w:r>
        <w:r>
          <w:rPr>
            <w:rFonts w:hint="eastAsia"/>
            <w:lang w:eastAsia="zh-CN"/>
          </w:rPr>
          <w:t>3</w:t>
        </w:r>
        <w:r>
          <w:rPr>
            <w:lang w:eastAsia="en-GB"/>
          </w:rPr>
          <w:t>.2.2.1</w:t>
        </w:r>
        <w:r>
          <w:rPr>
            <w:lang w:eastAsia="en-GB"/>
          </w:rPr>
          <w:tab/>
          <w:t>General</w:t>
        </w:r>
        <w:bookmarkEnd w:id="1188"/>
        <w:bookmarkEnd w:id="1189"/>
      </w:ins>
    </w:p>
    <w:p w14:paraId="11778084" w14:textId="77777777" w:rsidR="00EC5590" w:rsidRDefault="00EC5590" w:rsidP="00EC5590">
      <w:pPr>
        <w:rPr>
          <w:ins w:id="1191" w:author="C3-255437" w:date="2025-11-21T20:26:00Z"/>
          <w:lang w:eastAsia="zh-CN"/>
        </w:rPr>
      </w:pPr>
      <w:ins w:id="1192" w:author="C3-255437" w:date="2025-11-21T20:26:00Z">
        <w:r w:rsidRPr="006419E7">
          <w:rPr>
            <w:lang w:eastAsia="en-GB"/>
          </w:rPr>
          <w:t xml:space="preserve">This service operation is used by the </w:t>
        </w:r>
        <w:r>
          <w:rPr>
            <w:lang w:eastAsia="en-GB"/>
          </w:rPr>
          <w:t>Application Server</w:t>
        </w:r>
        <w:r w:rsidRPr="006419E7">
          <w:rPr>
            <w:lang w:eastAsia="en-GB"/>
          </w:rPr>
          <w:t xml:space="preserve"> to request the MMTel Enabler Server to establish a </w:t>
        </w:r>
        <w:r>
          <w:rPr>
            <w:rFonts w:hint="eastAsia"/>
            <w:lang w:eastAsia="zh-CN"/>
          </w:rPr>
          <w:t>c</w:t>
        </w:r>
        <w:r w:rsidRPr="006419E7">
          <w:rPr>
            <w:lang w:eastAsia="en-GB"/>
          </w:rPr>
          <w:t>all with Data Channel capability.</w:t>
        </w:r>
        <w:r>
          <w:rPr>
            <w:rFonts w:hint="eastAsia"/>
            <w:lang w:eastAsia="zh-CN"/>
          </w:rPr>
          <w:t xml:space="preserve"> </w:t>
        </w:r>
        <w:r>
          <w:rPr>
            <w:lang w:eastAsia="zh-CN"/>
          </w:rPr>
          <w:t>It supports two scenarios:</w:t>
        </w:r>
      </w:ins>
    </w:p>
    <w:p w14:paraId="308A00F0" w14:textId="77777777" w:rsidR="00EC5590" w:rsidRDefault="00EC5590" w:rsidP="00EC5590">
      <w:pPr>
        <w:pStyle w:val="B10"/>
        <w:rPr>
          <w:ins w:id="1193" w:author="C3-255437" w:date="2025-11-21T20:26:00Z"/>
          <w:lang w:eastAsia="en-GB"/>
        </w:rPr>
      </w:pPr>
      <w:ins w:id="1194" w:author="C3-255437" w:date="2025-11-21T20:26:00Z">
        <w:r w:rsidRPr="001C27FD">
          <w:rPr>
            <w:lang w:val="en-US"/>
          </w:rPr>
          <w:t>-</w:t>
        </w:r>
        <w:r w:rsidRPr="001C27FD">
          <w:rPr>
            <w:lang w:val="en-US"/>
          </w:rPr>
          <w:tab/>
        </w:r>
        <w:r w:rsidRPr="002341C8">
          <w:rPr>
            <w:lang w:val="en-US"/>
          </w:rPr>
          <w:t xml:space="preserve">Application Call Scenario: A non-IMS application initiates a call with a single UE, specified in </w:t>
        </w:r>
        <w:r>
          <w:rPr>
            <w:rFonts w:hint="eastAsia"/>
          </w:rPr>
          <w:t>3GPP</w:t>
        </w:r>
        <w:r>
          <w:t> </w:t>
        </w:r>
        <w:r>
          <w:rPr>
            <w:rFonts w:hint="eastAsia"/>
          </w:rPr>
          <w:t>TS</w:t>
        </w:r>
        <w:r>
          <w:t> </w:t>
        </w:r>
        <w:r>
          <w:rPr>
            <w:rFonts w:hint="eastAsia"/>
          </w:rPr>
          <w:t>23.392</w:t>
        </w:r>
        <w:r>
          <w:t> </w:t>
        </w:r>
        <w:r>
          <w:rPr>
            <w:rFonts w:hint="eastAsia"/>
          </w:rPr>
          <w:t>[</w:t>
        </w:r>
        <w:r>
          <w:t>6</w:t>
        </w:r>
        <w:r>
          <w:rPr>
            <w:rFonts w:hint="eastAsia"/>
          </w:rPr>
          <w:t>]</w:t>
        </w:r>
        <w:r w:rsidRPr="002341C8">
          <w:rPr>
            <w:lang w:val="en-US"/>
          </w:rPr>
          <w:t xml:space="preserve"> clause</w:t>
        </w:r>
        <w:r>
          <w:rPr>
            <w:lang w:val="en-US"/>
          </w:rPr>
          <w:t> </w:t>
        </w:r>
        <w:r w:rsidRPr="002341C8">
          <w:rPr>
            <w:lang w:val="en-US"/>
          </w:rPr>
          <w:t>8.4.2</w:t>
        </w:r>
        <w:r w:rsidRPr="006419E7">
          <w:rPr>
            <w:lang w:eastAsia="en-GB"/>
          </w:rPr>
          <w:t>;</w:t>
        </w:r>
      </w:ins>
    </w:p>
    <w:p w14:paraId="3952C321" w14:textId="77777777" w:rsidR="00EC5590" w:rsidRDefault="00EC5590" w:rsidP="00EC5590">
      <w:pPr>
        <w:pStyle w:val="B10"/>
        <w:rPr>
          <w:ins w:id="1195" w:author="C3-255437" w:date="2025-11-21T20:26:00Z"/>
          <w:lang w:eastAsia="en-GB"/>
        </w:rPr>
      </w:pPr>
      <w:ins w:id="1196" w:author="C3-255437" w:date="2025-11-21T20:26:00Z">
        <w:r w:rsidRPr="001C27FD">
          <w:rPr>
            <w:lang w:val="en-US"/>
          </w:rPr>
          <w:t>-</w:t>
        </w:r>
        <w:r w:rsidRPr="001C27FD">
          <w:rPr>
            <w:lang w:val="en-US"/>
          </w:rPr>
          <w:tab/>
        </w:r>
        <w:r w:rsidRPr="00255400">
          <w:rPr>
            <w:lang w:val="en-US"/>
          </w:rPr>
          <w:t xml:space="preserve">Third-Party Call Scenario: Application Server triggers a call between two UEs, specified in </w:t>
        </w:r>
        <w:r>
          <w:rPr>
            <w:rFonts w:hint="eastAsia"/>
          </w:rPr>
          <w:t>3GPP</w:t>
        </w:r>
        <w:r>
          <w:t> </w:t>
        </w:r>
        <w:r>
          <w:rPr>
            <w:rFonts w:hint="eastAsia"/>
          </w:rPr>
          <w:t>TS</w:t>
        </w:r>
        <w:r>
          <w:t> </w:t>
        </w:r>
        <w:r>
          <w:rPr>
            <w:rFonts w:hint="eastAsia"/>
          </w:rPr>
          <w:t>23.392</w:t>
        </w:r>
        <w:r>
          <w:t> </w:t>
        </w:r>
        <w:r>
          <w:rPr>
            <w:rFonts w:hint="eastAsia"/>
          </w:rPr>
          <w:t>[</w:t>
        </w:r>
        <w:r>
          <w:t>6</w:t>
        </w:r>
        <w:r>
          <w:rPr>
            <w:rFonts w:hint="eastAsia"/>
          </w:rPr>
          <w:t>]</w:t>
        </w:r>
        <w:r w:rsidRPr="00255400">
          <w:rPr>
            <w:lang w:val="en-US"/>
          </w:rPr>
          <w:t xml:space="preserve"> clause</w:t>
        </w:r>
        <w:r>
          <w:rPr>
            <w:lang w:val="en-US"/>
          </w:rPr>
          <w:t> </w:t>
        </w:r>
        <w:r w:rsidRPr="00255400">
          <w:rPr>
            <w:lang w:val="en-US"/>
          </w:rPr>
          <w:t>8.4.3.</w:t>
        </w:r>
      </w:ins>
    </w:p>
    <w:p w14:paraId="37149335" w14:textId="77777777" w:rsidR="00EC5590" w:rsidRPr="006419E7" w:rsidDel="00D32455" w:rsidRDefault="00EC5590" w:rsidP="00EC5590">
      <w:pPr>
        <w:pStyle w:val="B10"/>
        <w:rPr>
          <w:ins w:id="1197" w:author="C3-255437" w:date="2025-11-21T20:26:00Z"/>
          <w:del w:id="1198" w:author="C3-255437" w:date="2025-11-21T20:26:00Z"/>
          <w:lang w:eastAsia="en-GB"/>
        </w:rPr>
      </w:pPr>
    </w:p>
    <w:p w14:paraId="2B601BB1" w14:textId="77777777" w:rsidR="00EC5590" w:rsidRDefault="00EC5590" w:rsidP="00EC5590">
      <w:pPr>
        <w:rPr>
          <w:ins w:id="1199" w:author="C3-255437" w:date="2025-11-21T20:26:00Z"/>
          <w:lang w:eastAsia="en-GB"/>
        </w:rPr>
      </w:pPr>
      <w:ins w:id="1200" w:author="C3-255437" w:date="2025-11-21T20:26:00Z">
        <w:r>
          <w:rPr>
            <w:lang w:eastAsia="en-GB"/>
          </w:rPr>
          <w:t>The following procedures are supported by the "MMTel_DCAppCall_DCCallReq" service operation:</w:t>
        </w:r>
      </w:ins>
    </w:p>
    <w:p w14:paraId="21131B10" w14:textId="77777777" w:rsidR="00EC5590" w:rsidRDefault="00EC5590" w:rsidP="00EC5590">
      <w:pPr>
        <w:pStyle w:val="B10"/>
        <w:rPr>
          <w:ins w:id="1201" w:author="C3-255437" w:date="2025-11-21T20:26:00Z"/>
          <w:lang w:eastAsia="en-GB"/>
        </w:rPr>
      </w:pPr>
      <w:ins w:id="1202" w:author="C3-255437" w:date="2025-11-21T20:26:00Z">
        <w:r w:rsidRPr="001C27FD">
          <w:rPr>
            <w:lang w:val="en-US"/>
          </w:rPr>
          <w:t>-</w:t>
        </w:r>
        <w:r w:rsidRPr="001C27FD">
          <w:rPr>
            <w:lang w:val="en-US"/>
          </w:rPr>
          <w:tab/>
        </w:r>
        <w:r w:rsidRPr="006419E7">
          <w:rPr>
            <w:lang w:eastAsia="en-GB"/>
          </w:rPr>
          <w:t>allows Application Server invokes the service provided by a MMTel Enabler Server to establish a Data Channel capability</w:t>
        </w:r>
        <w:r>
          <w:rPr>
            <w:rFonts w:hint="eastAsia"/>
            <w:lang w:eastAsia="zh-CN"/>
          </w:rPr>
          <w:t xml:space="preserve"> enabled call</w:t>
        </w:r>
        <w:r w:rsidRPr="006419E7">
          <w:rPr>
            <w:lang w:eastAsia="en-GB"/>
          </w:rPr>
          <w:t>;</w:t>
        </w:r>
      </w:ins>
    </w:p>
    <w:p w14:paraId="7501EC68" w14:textId="77777777" w:rsidR="00EC5590" w:rsidRDefault="00EC5590" w:rsidP="00EC5590">
      <w:pPr>
        <w:pStyle w:val="B10"/>
        <w:rPr>
          <w:ins w:id="1203" w:author="C3-255437" w:date="2025-11-21T20:26:00Z"/>
          <w:lang w:eastAsia="en-GB"/>
        </w:rPr>
      </w:pPr>
      <w:ins w:id="1204" w:author="C3-255437" w:date="2025-11-21T20:26:00Z">
        <w:r w:rsidRPr="001C27FD">
          <w:rPr>
            <w:lang w:val="en-US"/>
          </w:rPr>
          <w:t>-</w:t>
        </w:r>
        <w:r w:rsidRPr="001C27FD">
          <w:rPr>
            <w:lang w:val="en-US"/>
          </w:rPr>
          <w:tab/>
        </w:r>
        <w:r w:rsidRPr="006419E7">
          <w:rPr>
            <w:lang w:eastAsia="en-GB"/>
          </w:rPr>
          <w:t>allows Application Server invokes services provided by a MMTel Enabler Server to add an A2P Data Channel to an existing IMS session for establishment of a Data Channel capability</w:t>
        </w:r>
        <w:r>
          <w:rPr>
            <w:rFonts w:hint="eastAsia"/>
            <w:lang w:eastAsia="zh-CN"/>
          </w:rPr>
          <w:t xml:space="preserve"> enabled call;</w:t>
        </w:r>
      </w:ins>
    </w:p>
    <w:p w14:paraId="65D74971" w14:textId="77777777" w:rsidR="00EC5590" w:rsidRDefault="00EC5590" w:rsidP="00EC5590">
      <w:pPr>
        <w:pStyle w:val="B10"/>
        <w:rPr>
          <w:ins w:id="1205" w:author="C3-255437" w:date="2025-11-21T20:26:00Z"/>
          <w:lang w:eastAsia="en-GB"/>
        </w:rPr>
      </w:pPr>
      <w:ins w:id="1206" w:author="C3-255437" w:date="2025-11-21T20:26:00Z">
        <w:r w:rsidRPr="001C27FD">
          <w:rPr>
            <w:lang w:val="en-US"/>
          </w:rPr>
          <w:t>-</w:t>
        </w:r>
        <w:r w:rsidRPr="001C27FD">
          <w:rPr>
            <w:lang w:val="en-US"/>
          </w:rPr>
          <w:tab/>
        </w:r>
        <w:r w:rsidRPr="006419E7">
          <w:rPr>
            <w:lang w:eastAsia="en-GB"/>
          </w:rPr>
          <w:t>allows the MMTel Enabler Server to notify to the Application Server about DC resource information.</w:t>
        </w:r>
      </w:ins>
    </w:p>
    <w:p w14:paraId="0F29510A" w14:textId="77777777" w:rsidR="00EC5590" w:rsidRDefault="00EC5590" w:rsidP="00EC5590">
      <w:pPr>
        <w:pStyle w:val="51"/>
        <w:rPr>
          <w:ins w:id="1207" w:author="C3-255437" w:date="2025-11-21T20:26:00Z"/>
          <w:lang w:eastAsia="en-GB"/>
        </w:rPr>
      </w:pPr>
      <w:bookmarkStart w:id="1208" w:name="_Toc215093595"/>
      <w:bookmarkStart w:id="1209" w:name="_Toc215094410"/>
      <w:ins w:id="1210" w:author="C3-255437" w:date="2025-11-21T20:26:00Z">
        <w:r>
          <w:rPr>
            <w:lang w:eastAsia="en-GB"/>
          </w:rPr>
          <w:lastRenderedPageBreak/>
          <w:t>5.</w:t>
        </w:r>
        <w:r>
          <w:rPr>
            <w:rFonts w:hint="eastAsia"/>
            <w:lang w:eastAsia="zh-CN"/>
          </w:rPr>
          <w:t>3</w:t>
        </w:r>
        <w:r>
          <w:rPr>
            <w:lang w:eastAsia="en-GB"/>
          </w:rPr>
          <w:t>.2.2.2</w:t>
        </w:r>
        <w:r>
          <w:rPr>
            <w:lang w:eastAsia="en-GB"/>
          </w:rPr>
          <w:tab/>
        </w:r>
        <w:r w:rsidRPr="006419E7">
          <w:rPr>
            <w:lang w:eastAsia="en-GB"/>
          </w:rPr>
          <w:t>DC Call Establishment</w:t>
        </w:r>
        <w:bookmarkEnd w:id="1208"/>
        <w:bookmarkEnd w:id="1209"/>
      </w:ins>
    </w:p>
    <w:p w14:paraId="3F16B012" w14:textId="77777777" w:rsidR="00EC5590" w:rsidRDefault="00EC5590" w:rsidP="00EC5590">
      <w:pPr>
        <w:rPr>
          <w:ins w:id="1211" w:author="C3-255437" w:date="2025-11-21T20:26:00Z"/>
          <w:lang w:eastAsia="zh-CN"/>
        </w:rPr>
      </w:pPr>
      <w:ins w:id="1212" w:author="C3-255437" w:date="2025-11-21T20:26:00Z">
        <w:r>
          <w:rPr>
            <w:lang w:eastAsia="en-GB"/>
          </w:rPr>
          <w:t>Figure 5.3.2.2.2-1 depicts a scenario where an Application Server sends a request to the MMTel Enabler Server to establish a Data Channel capability</w:t>
        </w:r>
        <w:r>
          <w:rPr>
            <w:rFonts w:hint="eastAsia"/>
            <w:lang w:eastAsia="zh-CN"/>
          </w:rPr>
          <w:t xml:space="preserve"> enabled call</w:t>
        </w:r>
        <w:r>
          <w:rPr>
            <w:lang w:eastAsia="en-GB"/>
          </w:rPr>
          <w:t>.</w:t>
        </w:r>
      </w:ins>
    </w:p>
    <w:bookmarkStart w:id="1213" w:name="_MON_1824306994"/>
    <w:bookmarkEnd w:id="1213"/>
    <w:p w14:paraId="646D684C" w14:textId="77777777" w:rsidR="00EC5590" w:rsidRDefault="00EC5590" w:rsidP="00EC5590">
      <w:pPr>
        <w:pStyle w:val="TH"/>
        <w:rPr>
          <w:ins w:id="1214" w:author="C3-255437" w:date="2025-11-21T20:26:00Z"/>
        </w:rPr>
      </w:pPr>
      <w:ins w:id="1215" w:author="C3-255437" w:date="2025-11-21T20:26:00Z">
        <w:r>
          <w:object w:dxaOrig="9620" w:dyaOrig="2643" w14:anchorId="68E4E7FB">
            <v:shape id="_x0000_i1033" type="#_x0000_t75" style="width:481.15pt;height:132pt" o:ole="">
              <v:imagedata r:id="rId26" o:title=""/>
            </v:shape>
            <o:OLEObject Type="Embed" ProgID="Word.Document.8" ShapeID="_x0000_i1033" DrawAspect="Content" ObjectID="_1825710147" r:id="rId27"/>
          </w:object>
        </w:r>
      </w:ins>
    </w:p>
    <w:p w14:paraId="54470992" w14:textId="77777777" w:rsidR="00EC5590" w:rsidRDefault="00EC5590" w:rsidP="00EC5590">
      <w:pPr>
        <w:pStyle w:val="TF"/>
        <w:rPr>
          <w:ins w:id="1216" w:author="C3-255437" w:date="2025-11-21T20:26:00Z"/>
          <w:lang w:eastAsia="zh-CN"/>
        </w:rPr>
      </w:pPr>
      <w:ins w:id="1217" w:author="C3-255437" w:date="2025-11-21T20:26:00Z">
        <w:r>
          <w:rPr>
            <w:lang w:eastAsia="en-GB"/>
          </w:rPr>
          <w:t>Figure</w:t>
        </w:r>
        <w:r>
          <w:rPr>
            <w:rFonts w:hint="eastAsia"/>
            <w:lang w:eastAsia="zh-CN"/>
          </w:rPr>
          <w:t xml:space="preserve"> </w:t>
        </w:r>
        <w:del w:id="1218" w:author="C3-255437" w:date="2025-11-21T20:26:00Z">
          <w:r w:rsidDel="00F76DF8">
            <w:rPr>
              <w:lang w:eastAsia="en-GB"/>
            </w:rPr>
            <w:delText> </w:delText>
          </w:r>
        </w:del>
        <w:r>
          <w:rPr>
            <w:lang w:eastAsia="en-GB"/>
          </w:rPr>
          <w:t>5.</w:t>
        </w:r>
        <w:r>
          <w:rPr>
            <w:rFonts w:hint="eastAsia"/>
            <w:lang w:val="en-US" w:eastAsia="zh-CN"/>
          </w:rPr>
          <w:t>3</w:t>
        </w:r>
        <w:r>
          <w:rPr>
            <w:lang w:eastAsia="en-GB"/>
          </w:rPr>
          <w:t xml:space="preserve">.2.2.2-1: </w:t>
        </w:r>
        <w:r w:rsidRPr="0008514B">
          <w:rPr>
            <w:lang w:eastAsia="en-GB"/>
          </w:rPr>
          <w:t xml:space="preserve">Procedure for </w:t>
        </w:r>
        <w:r>
          <w:rPr>
            <w:lang w:eastAsia="en-GB"/>
          </w:rPr>
          <w:t xml:space="preserve">DC </w:t>
        </w:r>
        <w:del w:id="1219" w:author="C3-255437" w:date="2025-11-21T20:26:00Z">
          <w:r w:rsidDel="00F76DF8">
            <w:rPr>
              <w:rFonts w:hint="eastAsia"/>
              <w:lang w:eastAsia="zh-CN"/>
            </w:rPr>
            <w:delText>A</w:delText>
          </w:r>
          <w:r w:rsidDel="00F76DF8">
            <w:rPr>
              <w:lang w:eastAsia="en-GB"/>
            </w:rPr>
            <w:delText xml:space="preserve">pplication </w:delText>
          </w:r>
        </w:del>
        <w:r>
          <w:rPr>
            <w:rFonts w:hint="eastAsia"/>
            <w:lang w:eastAsia="zh-CN"/>
          </w:rPr>
          <w:t>Call Establishment</w:t>
        </w:r>
      </w:ins>
    </w:p>
    <w:p w14:paraId="4446F756" w14:textId="77777777" w:rsidR="00EC5590" w:rsidRPr="00EF27ED" w:rsidRDefault="00EC5590" w:rsidP="00EC5590">
      <w:pPr>
        <w:rPr>
          <w:ins w:id="1220" w:author="C3-255437" w:date="2025-11-21T20:26:00Z"/>
        </w:rPr>
      </w:pPr>
      <w:ins w:id="1221" w:author="C3-255437" w:date="2025-11-21T20:26:00Z">
        <w:r>
          <w:t>T</w:t>
        </w:r>
        <w:r w:rsidRPr="006419E7">
          <w:t xml:space="preserve">o establish a </w:t>
        </w:r>
        <w:r>
          <w:t>c</w:t>
        </w:r>
        <w:r w:rsidRPr="006419E7">
          <w:t xml:space="preserve">all with Data Channel capability, the Application Server shall send an HTTP POST request to the MMTel Enabler Server </w:t>
        </w:r>
        <w:r>
          <w:rPr>
            <w:rFonts w:hint="eastAsia"/>
          </w:rPr>
          <w:t xml:space="preserve">as specified in clause </w:t>
        </w:r>
        <w:r>
          <w:t>clause </w:t>
        </w:r>
        <w:r>
          <w:rPr>
            <w:rFonts w:hint="eastAsia"/>
          </w:rPr>
          <w:t xml:space="preserve">8.4.2.2 </w:t>
        </w:r>
        <w:r>
          <w:t>or</w:t>
        </w:r>
        <w:r>
          <w:rPr>
            <w:rFonts w:hint="eastAsia"/>
          </w:rPr>
          <w:t xml:space="preserve"> </w:t>
        </w:r>
        <w:r>
          <w:t>clause </w:t>
        </w:r>
        <w:r>
          <w:rPr>
            <w:rFonts w:hint="eastAsia"/>
          </w:rPr>
          <w:t>8.4.3.2 of 3GPP</w:t>
        </w:r>
        <w:r>
          <w:t> </w:t>
        </w:r>
        <w:r>
          <w:rPr>
            <w:rFonts w:hint="eastAsia"/>
          </w:rPr>
          <w:t>TS</w:t>
        </w:r>
        <w:r>
          <w:t> </w:t>
        </w:r>
        <w:r>
          <w:rPr>
            <w:rFonts w:hint="eastAsia"/>
          </w:rPr>
          <w:t>23.392</w:t>
        </w:r>
        <w:r>
          <w:t> </w:t>
        </w:r>
        <w:r>
          <w:rPr>
            <w:rFonts w:hint="eastAsia"/>
          </w:rPr>
          <w:t>[</w:t>
        </w:r>
        <w:r>
          <w:t>6</w:t>
        </w:r>
        <w:r>
          <w:rPr>
            <w:rFonts w:hint="eastAsia"/>
          </w:rPr>
          <w:t>]</w:t>
        </w:r>
        <w:r w:rsidRPr="006419E7">
          <w:t xml:space="preserve"> with the request body including the DC</w:t>
        </w:r>
        <w:r>
          <w:rPr>
            <w:rFonts w:hint="eastAsia"/>
          </w:rPr>
          <w:t>C</w:t>
        </w:r>
        <w:r w:rsidRPr="006419E7">
          <w:t>all</w:t>
        </w:r>
        <w:r>
          <w:rPr>
            <w:rFonts w:hint="eastAsia"/>
          </w:rPr>
          <w:t>Req</w:t>
        </w:r>
        <w:r w:rsidRPr="006419E7">
          <w:t xml:space="preserve"> </w:t>
        </w:r>
        <w:bookmarkStart w:id="1222" w:name="_Hlk214378112"/>
        <w:r>
          <w:rPr>
            <w:rFonts w:hint="eastAsia"/>
          </w:rPr>
          <w:t>data structure</w:t>
        </w:r>
        <w:bookmarkEnd w:id="1222"/>
        <w:r>
          <w:rPr>
            <w:rFonts w:hint="eastAsia"/>
          </w:rPr>
          <w:t xml:space="preserve"> as specified in </w:t>
        </w:r>
        <w:r>
          <w:t>clause </w:t>
        </w:r>
        <w:r>
          <w:rPr>
            <w:rFonts w:hint="eastAsia"/>
          </w:rPr>
          <w:t>8.4.3.3</w:t>
        </w:r>
        <w:r>
          <w:t>.1</w:t>
        </w:r>
        <w:r>
          <w:rPr>
            <w:rFonts w:hint="eastAsia"/>
          </w:rPr>
          <w:t xml:space="preserve"> of 3GPP</w:t>
        </w:r>
        <w:r>
          <w:t> </w:t>
        </w:r>
        <w:r>
          <w:rPr>
            <w:rFonts w:hint="eastAsia"/>
          </w:rPr>
          <w:t>TS</w:t>
        </w:r>
        <w:r>
          <w:t> </w:t>
        </w:r>
        <w:r>
          <w:rPr>
            <w:rFonts w:hint="eastAsia"/>
          </w:rPr>
          <w:t>23.392</w:t>
        </w:r>
        <w:r>
          <w:t> </w:t>
        </w:r>
        <w:r>
          <w:rPr>
            <w:rFonts w:hint="eastAsia"/>
          </w:rPr>
          <w:t>[</w:t>
        </w:r>
        <w:r>
          <w:t>6</w:t>
        </w:r>
        <w:r>
          <w:rPr>
            <w:rFonts w:hint="eastAsia"/>
          </w:rPr>
          <w:t>]</w:t>
        </w:r>
        <w:r w:rsidRPr="006419E7">
          <w:t>.</w:t>
        </w:r>
      </w:ins>
    </w:p>
    <w:p w14:paraId="718B7B27" w14:textId="77777777" w:rsidR="00EC5590" w:rsidRDefault="00EC5590" w:rsidP="00EC5590">
      <w:pPr>
        <w:rPr>
          <w:ins w:id="1223" w:author="C3-255437" w:date="2025-11-21T20:26:00Z"/>
        </w:rPr>
      </w:pPr>
      <w:ins w:id="1224" w:author="C3-255437" w:date="2025-11-21T20:26:00Z">
        <w:r w:rsidRPr="006419E7">
          <w:t xml:space="preserve">Upon </w:t>
        </w:r>
        <w:r>
          <w:rPr>
            <w:rFonts w:hint="eastAsia"/>
          </w:rPr>
          <w:t>reception of the HTTP POST request from the Application Server</w:t>
        </w:r>
        <w:r w:rsidRPr="006419E7">
          <w:t>, the MMTel Enabler Server shall</w:t>
        </w:r>
        <w:r>
          <w:t>:</w:t>
        </w:r>
      </w:ins>
    </w:p>
    <w:p w14:paraId="0F006A00" w14:textId="77777777" w:rsidR="00EC5590" w:rsidRDefault="00EC5590" w:rsidP="00EC5590">
      <w:pPr>
        <w:pStyle w:val="B10"/>
        <w:numPr>
          <w:ilvl w:val="0"/>
          <w:numId w:val="32"/>
        </w:numPr>
        <w:overflowPunct/>
        <w:autoSpaceDE/>
        <w:autoSpaceDN/>
        <w:adjustRightInd/>
        <w:textAlignment w:val="auto"/>
        <w:rPr>
          <w:ins w:id="1225" w:author="C3-255437" w:date="2025-11-21T20:26:00Z"/>
          <w:lang w:eastAsia="en-GB"/>
        </w:rPr>
      </w:pPr>
      <w:ins w:id="1226" w:author="C3-255437" w:date="2025-11-21T20:26:00Z">
        <w:r w:rsidRPr="00EF27ED">
          <w:rPr>
            <w:lang w:eastAsia="en-GB"/>
          </w:rPr>
          <w:t xml:space="preserve">Verify the </w:t>
        </w:r>
        <w:r>
          <w:rPr>
            <w:lang w:eastAsia="en-GB"/>
          </w:rPr>
          <w:t>Application Server</w:t>
        </w:r>
        <w:r w:rsidRPr="00EF27ED">
          <w:rPr>
            <w:lang w:eastAsia="en-GB"/>
          </w:rPr>
          <w:t>’s identity and authorization</w:t>
        </w:r>
        <w:r>
          <w:rPr>
            <w:lang w:eastAsia="en-GB"/>
          </w:rPr>
          <w:t xml:space="preserve"> (including verifying</w:t>
        </w:r>
        <w:r w:rsidRPr="00EF27ED">
          <w:rPr>
            <w:lang w:eastAsia="en-GB"/>
          </w:rPr>
          <w:t xml:space="preserve"> additional OMA Third-Party Call API authorization</w:t>
        </w:r>
        <w:r>
          <w:rPr>
            <w:lang w:eastAsia="en-GB"/>
          </w:rPr>
          <w:t>);</w:t>
        </w:r>
      </w:ins>
    </w:p>
    <w:p w14:paraId="1DEF4BF5" w14:textId="77777777" w:rsidR="00EC5590" w:rsidRDefault="00EC5590" w:rsidP="00EC5590">
      <w:pPr>
        <w:pStyle w:val="B10"/>
        <w:numPr>
          <w:ilvl w:val="0"/>
          <w:numId w:val="32"/>
        </w:numPr>
        <w:overflowPunct/>
        <w:autoSpaceDE/>
        <w:autoSpaceDN/>
        <w:adjustRightInd/>
        <w:textAlignment w:val="auto"/>
        <w:rPr>
          <w:ins w:id="1227" w:author="C3-255437" w:date="2025-11-21T20:26:00Z"/>
        </w:rPr>
      </w:pPr>
      <w:ins w:id="1228" w:author="C3-255437" w:date="2025-11-21T20:26:00Z">
        <w:r>
          <w:t xml:space="preserve">if the Application Server is authorized to establish a DC call, the </w:t>
        </w:r>
        <w:r w:rsidRPr="00EF27ED">
          <w:t>MMTel Enabler Server</w:t>
        </w:r>
        <w:r>
          <w:t xml:space="preserve"> </w:t>
        </w:r>
        <w:del w:id="1229" w:author="C3-255437" w:date="2025-11-21T20:26:00Z">
          <w:r w:rsidRPr="006419E7" w:rsidDel="00EF27ED">
            <w:delText xml:space="preserve"> </w:delText>
          </w:r>
        </w:del>
        <w:r w:rsidRPr="006419E7">
          <w:t>respond with an HTTP "20</w:t>
        </w:r>
        <w:r>
          <w:rPr>
            <w:rFonts w:hint="eastAsia"/>
            <w:lang w:eastAsia="zh-CN"/>
          </w:rPr>
          <w:t>0 OK</w:t>
        </w:r>
      </w:ins>
      <w:r w:rsidRPr="006419E7">
        <w:t xml:space="preserve"> </w:t>
      </w:r>
      <w:ins w:id="1230" w:author="C3-255437" w:date="2025-11-21T20:26:00Z">
        <w:r w:rsidRPr="006419E7">
          <w:t xml:space="preserve">" status code with the response body </w:t>
        </w:r>
        <w:r>
          <w:t xml:space="preserve">including </w:t>
        </w:r>
        <w:r w:rsidRPr="006419E7">
          <w:t xml:space="preserve">the </w:t>
        </w:r>
        <w:r w:rsidRPr="00255400">
          <w:t>DCCall</w:t>
        </w:r>
        <w:r>
          <w:t xml:space="preserve">Resp </w:t>
        </w:r>
        <w:r w:rsidRPr="00255400">
          <w:t>data structure</w:t>
        </w:r>
        <w:r>
          <w:t xml:space="preserve"> as specified in clause </w:t>
        </w:r>
        <w:r>
          <w:rPr>
            <w:rFonts w:hint="eastAsia"/>
            <w:lang w:eastAsia="zh-CN"/>
          </w:rPr>
          <w:t>6</w:t>
        </w:r>
        <w:r>
          <w:rPr>
            <w:rFonts w:hint="eastAsia"/>
          </w:rPr>
          <w:t>.</w:t>
        </w:r>
        <w:r>
          <w:rPr>
            <w:rFonts w:hint="eastAsia"/>
            <w:lang w:eastAsia="zh-CN"/>
          </w:rPr>
          <w:t>2.</w:t>
        </w:r>
        <w:r>
          <w:rPr>
            <w:rFonts w:hint="eastAsia"/>
          </w:rPr>
          <w:t>4.3 of 3GPP</w:t>
        </w:r>
        <w:r>
          <w:t> </w:t>
        </w:r>
        <w:r>
          <w:rPr>
            <w:rFonts w:hint="eastAsia"/>
          </w:rPr>
          <w:t>TS</w:t>
        </w:r>
        <w:r>
          <w:t> </w:t>
        </w:r>
        <w:r>
          <w:rPr>
            <w:rFonts w:hint="eastAsia"/>
          </w:rPr>
          <w:t>23.392</w:t>
        </w:r>
        <w:r>
          <w:t> </w:t>
        </w:r>
        <w:r>
          <w:rPr>
            <w:rFonts w:hint="eastAsia"/>
          </w:rPr>
          <w:t>[</w:t>
        </w:r>
        <w:r>
          <w:t>6</w:t>
        </w:r>
        <w:r>
          <w:rPr>
            <w:rFonts w:hint="eastAsia"/>
          </w:rPr>
          <w:t>]</w:t>
        </w:r>
        <w:r w:rsidRPr="006419E7">
          <w:t>.</w:t>
        </w:r>
      </w:ins>
    </w:p>
    <w:p w14:paraId="0041B433" w14:textId="77777777" w:rsidR="00EC5590" w:rsidRPr="00EF27ED" w:rsidRDefault="00EC5590" w:rsidP="00EC5590">
      <w:pPr>
        <w:pStyle w:val="B10"/>
        <w:numPr>
          <w:ilvl w:val="0"/>
          <w:numId w:val="32"/>
        </w:numPr>
        <w:overflowPunct/>
        <w:autoSpaceDE/>
        <w:autoSpaceDN/>
        <w:adjustRightInd/>
        <w:textAlignment w:val="auto"/>
        <w:rPr>
          <w:ins w:id="1231" w:author="C3-255437" w:date="2025-11-21T20:26:00Z"/>
        </w:rPr>
      </w:pPr>
      <w:ins w:id="1232" w:author="C3-255437" w:date="2025-11-21T20:26:00Z">
        <w:r w:rsidRPr="00255400">
          <w:t>On failure, the appropriate HTTP status code indicating the error shall be returned</w:t>
        </w:r>
        <w:r>
          <w:t xml:space="preserve"> as specified in clause 6.2.7</w:t>
        </w:r>
      </w:ins>
      <w:del w:id="1233" w:author="C3-255437" w:date="2025-11-21T20:26:00Z">
        <w:r w:rsidRPr="00255400" w:rsidDel="00255400">
          <w:delText>.</w:delText>
        </w:r>
      </w:del>
    </w:p>
    <w:p w14:paraId="73AAB2DC" w14:textId="77777777" w:rsidR="00EC5590" w:rsidRDefault="00EC5590" w:rsidP="00EC5590">
      <w:pPr>
        <w:pStyle w:val="41"/>
        <w:rPr>
          <w:ins w:id="1234" w:author="C3-255437" w:date="2025-11-21T20:26:00Z"/>
          <w:lang w:eastAsia="en-GB"/>
        </w:rPr>
      </w:pPr>
      <w:bookmarkStart w:id="1235" w:name="_Toc215093596"/>
      <w:bookmarkStart w:id="1236" w:name="_Toc215094411"/>
      <w:ins w:id="1237" w:author="C3-255437" w:date="2025-11-21T20:26:00Z">
        <w:r>
          <w:rPr>
            <w:lang w:eastAsia="en-GB"/>
          </w:rPr>
          <w:t>5.</w:t>
        </w:r>
        <w:r>
          <w:rPr>
            <w:rFonts w:hint="eastAsia"/>
            <w:lang w:eastAsia="zh-CN"/>
          </w:rPr>
          <w:t>3</w:t>
        </w:r>
        <w:r>
          <w:rPr>
            <w:lang w:eastAsia="en-GB"/>
          </w:rPr>
          <w:t>.2.3</w:t>
        </w:r>
        <w:r>
          <w:rPr>
            <w:lang w:eastAsia="en-GB"/>
          </w:rPr>
          <w:tab/>
        </w:r>
        <w:r w:rsidRPr="006419E7">
          <w:rPr>
            <w:lang w:eastAsia="en-GB"/>
          </w:rPr>
          <w:t>MMTel_DCAppCall_</w:t>
        </w:r>
        <w:bookmarkStart w:id="1238" w:name="_Hlk213694547"/>
        <w:r w:rsidRPr="006419E7">
          <w:rPr>
            <w:lang w:eastAsia="en-GB"/>
          </w:rPr>
          <w:t>UpdateMedia</w:t>
        </w:r>
        <w:bookmarkEnd w:id="1235"/>
        <w:bookmarkEnd w:id="1236"/>
        <w:bookmarkEnd w:id="1238"/>
      </w:ins>
    </w:p>
    <w:p w14:paraId="769C93D0" w14:textId="77777777" w:rsidR="00EC5590" w:rsidRDefault="00EC5590" w:rsidP="00EC5590">
      <w:pPr>
        <w:pStyle w:val="51"/>
        <w:rPr>
          <w:ins w:id="1239" w:author="C3-255437" w:date="2025-11-21T20:26:00Z"/>
          <w:lang w:eastAsia="en-GB"/>
        </w:rPr>
      </w:pPr>
      <w:bookmarkStart w:id="1240" w:name="_Toc215093597"/>
      <w:bookmarkStart w:id="1241" w:name="_Toc215094412"/>
      <w:ins w:id="1242" w:author="C3-255437" w:date="2025-11-21T20:26:00Z">
        <w:r>
          <w:rPr>
            <w:lang w:eastAsia="en-GB"/>
          </w:rPr>
          <w:t>5.</w:t>
        </w:r>
        <w:r>
          <w:rPr>
            <w:rFonts w:hint="eastAsia"/>
            <w:lang w:val="en-US" w:eastAsia="zh-CN"/>
          </w:rPr>
          <w:t>3</w:t>
        </w:r>
        <w:r>
          <w:rPr>
            <w:lang w:eastAsia="en-GB"/>
          </w:rPr>
          <w:t>.2.3.1</w:t>
        </w:r>
        <w:r>
          <w:rPr>
            <w:lang w:eastAsia="en-GB"/>
          </w:rPr>
          <w:tab/>
          <w:t>General</w:t>
        </w:r>
        <w:bookmarkEnd w:id="1240"/>
        <w:bookmarkEnd w:id="1241"/>
      </w:ins>
    </w:p>
    <w:p w14:paraId="6FDF7E62" w14:textId="77777777" w:rsidR="00EC5590" w:rsidDel="00F76DF8" w:rsidRDefault="00EC5590" w:rsidP="00EC5590">
      <w:pPr>
        <w:pStyle w:val="51"/>
        <w:rPr>
          <w:del w:id="1243" w:author="C3-255437" w:date="2025-11-21T20:26:00Z"/>
        </w:rPr>
      </w:pPr>
      <w:bookmarkStart w:id="1244" w:name="_Toc215093598"/>
      <w:bookmarkStart w:id="1245" w:name="_Toc215094413"/>
      <w:ins w:id="1246" w:author="C3-255437" w:date="2025-11-21T20:26:00Z">
        <w:r w:rsidRPr="0055600D">
          <w:t xml:space="preserve">This service operation is used by the </w:t>
        </w:r>
        <w:r>
          <w:t>Application Server</w:t>
        </w:r>
        <w:r w:rsidRPr="0055600D">
          <w:t xml:space="preserve"> to request the MMTel Enabler Server to add </w:t>
        </w:r>
        <w:bookmarkStart w:id="1247" w:name="_Hlk214380160"/>
        <w:r w:rsidRPr="0055600D">
          <w:t>an A2P Data Channel media to an existing IMS session</w:t>
        </w:r>
        <w:bookmarkEnd w:id="1247"/>
        <w:r w:rsidRPr="0055600D">
          <w:t>.</w:t>
        </w:r>
      </w:ins>
      <w:bookmarkEnd w:id="1244"/>
      <w:bookmarkEnd w:id="1245"/>
    </w:p>
    <w:p w14:paraId="6C005E20" w14:textId="77777777" w:rsidR="00EC5590" w:rsidRPr="00F76DF8" w:rsidRDefault="00EC5590" w:rsidP="00EC5590">
      <w:pPr>
        <w:rPr>
          <w:ins w:id="1248" w:author="C3-255437" w:date="2025-11-21T20:26:00Z"/>
        </w:rPr>
      </w:pPr>
    </w:p>
    <w:p w14:paraId="6527DA73" w14:textId="77777777" w:rsidR="00EC5590" w:rsidRDefault="00EC5590" w:rsidP="00EC5590">
      <w:pPr>
        <w:pStyle w:val="51"/>
        <w:rPr>
          <w:ins w:id="1249" w:author="C3-255437" w:date="2025-11-21T20:26:00Z"/>
          <w:lang w:eastAsia="en-GB"/>
        </w:rPr>
      </w:pPr>
      <w:bookmarkStart w:id="1250" w:name="_Toc215093599"/>
      <w:bookmarkStart w:id="1251" w:name="_Toc215094414"/>
      <w:ins w:id="1252" w:author="C3-255437" w:date="2025-11-21T20:26:00Z">
        <w:r>
          <w:rPr>
            <w:lang w:eastAsia="en-GB"/>
          </w:rPr>
          <w:t>5.</w:t>
        </w:r>
        <w:r>
          <w:rPr>
            <w:rFonts w:hint="eastAsia"/>
            <w:lang w:eastAsia="zh-CN"/>
          </w:rPr>
          <w:t>3</w:t>
        </w:r>
        <w:r>
          <w:rPr>
            <w:lang w:eastAsia="en-GB"/>
          </w:rPr>
          <w:t>.2.3.2</w:t>
        </w:r>
        <w:r>
          <w:rPr>
            <w:lang w:eastAsia="en-GB"/>
          </w:rPr>
          <w:tab/>
        </w:r>
        <w:r w:rsidRPr="0008514B">
          <w:rPr>
            <w:lang w:eastAsia="en-GB"/>
          </w:rPr>
          <w:t xml:space="preserve">DC </w:t>
        </w:r>
        <w:r>
          <w:rPr>
            <w:rFonts w:hint="eastAsia"/>
            <w:lang w:eastAsia="zh-CN"/>
          </w:rPr>
          <w:t>Media Update</w:t>
        </w:r>
        <w:bookmarkEnd w:id="1250"/>
        <w:bookmarkEnd w:id="1251"/>
      </w:ins>
    </w:p>
    <w:p w14:paraId="44F44C1D" w14:textId="77777777" w:rsidR="00EC5590" w:rsidRDefault="00EC5590" w:rsidP="00EC5590">
      <w:pPr>
        <w:rPr>
          <w:ins w:id="1253" w:author="C3-255437" w:date="2025-11-21T20:26:00Z"/>
          <w:lang w:eastAsia="en-GB"/>
        </w:rPr>
      </w:pPr>
      <w:ins w:id="1254" w:author="C3-255437" w:date="2025-11-21T20:26:00Z">
        <w:r w:rsidRPr="0055600D">
          <w:rPr>
            <w:lang w:eastAsia="en-GB"/>
          </w:rPr>
          <w:t>Figure</w:t>
        </w:r>
        <w:r>
          <w:rPr>
            <w:lang w:eastAsia="en-GB"/>
          </w:rPr>
          <w:t> </w:t>
        </w:r>
        <w:r w:rsidRPr="0055600D">
          <w:rPr>
            <w:lang w:eastAsia="en-GB"/>
          </w:rPr>
          <w:t xml:space="preserve">5.3.2.3.2-1 depicts </w:t>
        </w:r>
        <w:r>
          <w:rPr>
            <w:rFonts w:hint="eastAsia"/>
            <w:lang w:eastAsia="zh-CN"/>
          </w:rPr>
          <w:t>the</w:t>
        </w:r>
        <w:r w:rsidRPr="0055600D">
          <w:rPr>
            <w:lang w:eastAsia="en-GB"/>
          </w:rPr>
          <w:t xml:space="preserve"> scenario where an Application Server sends a request to the MMTel Enabler Server to add A2P Data Channel media to an existing IMS session.</w:t>
        </w:r>
        <w:r>
          <w:rPr>
            <w:lang w:eastAsia="en-GB"/>
          </w:rPr>
          <w:t xml:space="preserve"> </w:t>
        </w:r>
      </w:ins>
    </w:p>
    <w:bookmarkStart w:id="1255" w:name="_MON_1824307113"/>
    <w:bookmarkEnd w:id="1255"/>
    <w:p w14:paraId="6B18C24F" w14:textId="77777777" w:rsidR="00EC5590" w:rsidRDefault="00EC5590" w:rsidP="00EC5590">
      <w:pPr>
        <w:pStyle w:val="TH"/>
        <w:rPr>
          <w:ins w:id="1256" w:author="C3-255437" w:date="2025-11-21T20:26:00Z"/>
        </w:rPr>
      </w:pPr>
      <w:ins w:id="1257" w:author="C3-255437" w:date="2025-11-21T20:26:00Z">
        <w:r>
          <w:object w:dxaOrig="9620" w:dyaOrig="2643" w14:anchorId="30A486F7">
            <v:shape id="_x0000_i1034" type="#_x0000_t75" style="width:481.15pt;height:132pt" o:ole="">
              <v:imagedata r:id="rId28" o:title=""/>
            </v:shape>
            <o:OLEObject Type="Embed" ProgID="Word.Document.8" ShapeID="_x0000_i1034" DrawAspect="Content" ObjectID="_1825710148" r:id="rId29"/>
          </w:object>
        </w:r>
      </w:ins>
    </w:p>
    <w:p w14:paraId="2FE33F5F" w14:textId="77777777" w:rsidR="00EC5590" w:rsidRDefault="00EC5590" w:rsidP="00EC5590">
      <w:pPr>
        <w:pStyle w:val="TF"/>
        <w:rPr>
          <w:ins w:id="1258" w:author="C3-255437" w:date="2025-11-21T20:26:00Z"/>
          <w:lang w:eastAsia="en-GB"/>
        </w:rPr>
      </w:pPr>
      <w:ins w:id="1259" w:author="C3-255437" w:date="2025-11-21T20:26:00Z">
        <w:r>
          <w:rPr>
            <w:lang w:eastAsia="en-GB"/>
          </w:rPr>
          <w:t>Figure</w:t>
        </w:r>
        <w:r>
          <w:rPr>
            <w:rFonts w:hint="eastAsia"/>
            <w:lang w:eastAsia="zh-CN"/>
          </w:rPr>
          <w:t xml:space="preserve"> </w:t>
        </w:r>
        <w:r>
          <w:rPr>
            <w:lang w:eastAsia="en-GB"/>
          </w:rPr>
          <w:t>5.</w:t>
        </w:r>
        <w:r>
          <w:rPr>
            <w:rFonts w:hint="eastAsia"/>
            <w:lang w:eastAsia="zh-CN"/>
          </w:rPr>
          <w:t>3</w:t>
        </w:r>
        <w:r>
          <w:rPr>
            <w:lang w:eastAsia="en-GB"/>
          </w:rPr>
          <w:t xml:space="preserve">.2.3.2-1: </w:t>
        </w:r>
        <w:r w:rsidRPr="0008514B">
          <w:rPr>
            <w:lang w:eastAsia="en-GB"/>
          </w:rPr>
          <w:t xml:space="preserve">Procedure for DC </w:t>
        </w:r>
        <w:r>
          <w:rPr>
            <w:rFonts w:hint="eastAsia"/>
            <w:lang w:eastAsia="zh-CN"/>
          </w:rPr>
          <w:t>Media</w:t>
        </w:r>
        <w:r w:rsidRPr="0008514B">
          <w:rPr>
            <w:lang w:eastAsia="en-GB"/>
          </w:rPr>
          <w:t xml:space="preserve"> Update</w:t>
        </w:r>
      </w:ins>
    </w:p>
    <w:p w14:paraId="3C02DDED" w14:textId="77777777" w:rsidR="00EC5590" w:rsidRPr="00CF0397" w:rsidRDefault="00EC5590" w:rsidP="00EC5590">
      <w:pPr>
        <w:rPr>
          <w:ins w:id="1260" w:author="C3-255437" w:date="2025-11-21T20:26:00Z"/>
          <w:lang w:eastAsia="en-GB"/>
        </w:rPr>
      </w:pPr>
      <w:ins w:id="1261" w:author="C3-255437" w:date="2025-11-21T20:26:00Z">
        <w:r>
          <w:rPr>
            <w:rFonts w:hint="eastAsia"/>
            <w:lang w:eastAsia="en-GB"/>
          </w:rPr>
          <w:t>T</w:t>
        </w:r>
        <w:r w:rsidRPr="00CF0397">
          <w:rPr>
            <w:lang w:eastAsia="en-GB"/>
          </w:rPr>
          <w:t>o add A2P Data Channel media, the Application Server shall send an HTTP POST request to the MMTel Enabler Server as specified in clause 8.4.</w:t>
        </w:r>
        <w:r>
          <w:rPr>
            <w:rFonts w:hint="eastAsia"/>
            <w:lang w:eastAsia="zh-CN"/>
          </w:rPr>
          <w:t>4</w:t>
        </w:r>
        <w:r w:rsidRPr="00CF0397">
          <w:rPr>
            <w:lang w:eastAsia="en-GB"/>
          </w:rPr>
          <w:t xml:space="preserve"> of 3GPP TS 23.392[</w:t>
        </w:r>
        <w:r>
          <w:rPr>
            <w:lang w:eastAsia="en-GB"/>
          </w:rPr>
          <w:t>6</w:t>
        </w:r>
        <w:r>
          <w:rPr>
            <w:rFonts w:hint="eastAsia"/>
            <w:lang w:eastAsia="zh-CN"/>
          </w:rPr>
          <w:t>],</w:t>
        </w:r>
        <w:r w:rsidRPr="00CF0397">
          <w:rPr>
            <w:lang w:eastAsia="en-GB"/>
          </w:rPr>
          <w:t xml:space="preserve"> with the request body including the </w:t>
        </w:r>
        <w:r w:rsidRPr="00692090">
          <w:rPr>
            <w:lang w:eastAsia="en-GB"/>
          </w:rPr>
          <w:t>D</w:t>
        </w:r>
        <w:r>
          <w:rPr>
            <w:rFonts w:hint="eastAsia"/>
            <w:lang w:eastAsia="zh-CN"/>
          </w:rPr>
          <w:t>c</w:t>
        </w:r>
        <w:r w:rsidRPr="00692090">
          <w:rPr>
            <w:lang w:eastAsia="en-GB"/>
          </w:rPr>
          <w:t>MediaUpdateReq</w:t>
        </w:r>
        <w:r>
          <w:rPr>
            <w:rFonts w:hint="eastAsia"/>
            <w:lang w:eastAsia="zh-CN"/>
          </w:rPr>
          <w:t xml:space="preserve"> data structure</w:t>
        </w:r>
        <w:r w:rsidRPr="00CF0397">
          <w:rPr>
            <w:lang w:eastAsia="en-GB"/>
          </w:rPr>
          <w:t>.</w:t>
        </w:r>
      </w:ins>
    </w:p>
    <w:p w14:paraId="5508B2B3" w14:textId="77777777" w:rsidR="00EC5590" w:rsidRDefault="00EC5590" w:rsidP="00EC5590">
      <w:pPr>
        <w:rPr>
          <w:ins w:id="1262" w:author="C3-255437" w:date="2025-11-21T20:26:00Z"/>
          <w:lang w:eastAsia="zh-CN"/>
        </w:rPr>
      </w:pPr>
      <w:ins w:id="1263" w:author="C3-255437" w:date="2025-11-21T20:26:00Z">
        <w:r w:rsidRPr="00692090">
          <w:rPr>
            <w:lang w:eastAsia="en-GB"/>
          </w:rPr>
          <w:t>Upon reception of the HTTP POST request from the Application Server, the MMTel Enabler Server shall</w:t>
        </w:r>
        <w:r>
          <w:rPr>
            <w:rFonts w:hint="eastAsia"/>
            <w:lang w:eastAsia="zh-CN"/>
          </w:rPr>
          <w:t>:</w:t>
        </w:r>
      </w:ins>
    </w:p>
    <w:p w14:paraId="49BC628E" w14:textId="77777777" w:rsidR="00EC5590" w:rsidRDefault="00EC5590" w:rsidP="00EC5590">
      <w:pPr>
        <w:pStyle w:val="B10"/>
        <w:numPr>
          <w:ilvl w:val="0"/>
          <w:numId w:val="33"/>
        </w:numPr>
        <w:overflowPunct/>
        <w:autoSpaceDE/>
        <w:autoSpaceDN/>
        <w:adjustRightInd/>
        <w:textAlignment w:val="auto"/>
        <w:rPr>
          <w:ins w:id="1264" w:author="C3-255437" w:date="2025-11-21T20:26:00Z"/>
          <w:lang w:eastAsia="en-GB"/>
        </w:rPr>
      </w:pPr>
      <w:ins w:id="1265" w:author="C3-255437" w:date="2025-11-21T20:26:00Z">
        <w:r w:rsidRPr="00EF27ED">
          <w:rPr>
            <w:lang w:eastAsia="en-GB"/>
          </w:rPr>
          <w:t xml:space="preserve">Verify the </w:t>
        </w:r>
        <w:r>
          <w:rPr>
            <w:lang w:eastAsia="en-GB"/>
          </w:rPr>
          <w:t>Application Server</w:t>
        </w:r>
        <w:r w:rsidRPr="00EF27ED">
          <w:rPr>
            <w:lang w:eastAsia="en-GB"/>
          </w:rPr>
          <w:t>’s identity and authorization</w:t>
        </w:r>
        <w:r>
          <w:rPr>
            <w:lang w:eastAsia="en-GB"/>
          </w:rPr>
          <w:t>;</w:t>
        </w:r>
      </w:ins>
    </w:p>
    <w:p w14:paraId="5B1DC025" w14:textId="77777777" w:rsidR="00EC5590" w:rsidRDefault="00EC5590" w:rsidP="00EC5590">
      <w:pPr>
        <w:pStyle w:val="B10"/>
        <w:numPr>
          <w:ilvl w:val="0"/>
          <w:numId w:val="33"/>
        </w:numPr>
        <w:overflowPunct/>
        <w:autoSpaceDE/>
        <w:autoSpaceDN/>
        <w:adjustRightInd/>
        <w:textAlignment w:val="auto"/>
        <w:rPr>
          <w:ins w:id="1266" w:author="C3-255437" w:date="2025-11-21T20:26:00Z"/>
          <w:lang w:eastAsia="en-GB"/>
        </w:rPr>
      </w:pPr>
      <w:ins w:id="1267" w:author="C3-255437" w:date="2025-11-21T20:26:00Z">
        <w:r>
          <w:t>if the</w:t>
        </w:r>
      </w:ins>
      <w:r>
        <w:rPr>
          <w:rFonts w:hint="eastAsia"/>
          <w:lang w:eastAsia="zh-CN"/>
        </w:rPr>
        <w:t xml:space="preserve"> </w:t>
      </w:r>
      <w:ins w:id="1268" w:author="C3-255437" w:date="2025-11-21T20:26:00Z">
        <w:r>
          <w:t>Application Server is authorized</w:t>
        </w:r>
        <w:r>
          <w:rPr>
            <w:rFonts w:hint="eastAsia"/>
            <w:lang w:eastAsia="zh-CN"/>
          </w:rPr>
          <w:t xml:space="preserve">, the </w:t>
        </w:r>
        <w:r w:rsidRPr="00692090">
          <w:rPr>
            <w:lang w:eastAsia="en-GB"/>
          </w:rPr>
          <w:t>MMTel Enabler Server</w:t>
        </w:r>
        <w:r>
          <w:rPr>
            <w:rFonts w:hint="eastAsia"/>
            <w:lang w:eastAsia="zh-CN"/>
          </w:rPr>
          <w:t xml:space="preserve"> </w:t>
        </w:r>
        <w:del w:id="1269" w:author="C3-255437" w:date="2025-11-21T20:26:00Z">
          <w:r w:rsidRPr="00692090" w:rsidDel="00692090">
            <w:rPr>
              <w:lang w:eastAsia="en-GB"/>
            </w:rPr>
            <w:delText xml:space="preserve"> </w:delText>
          </w:r>
        </w:del>
        <w:r w:rsidRPr="00692090">
          <w:rPr>
            <w:lang w:eastAsia="en-GB"/>
          </w:rPr>
          <w:t>respond with an HTTP "200 OK" status code</w:t>
        </w:r>
        <w:r>
          <w:rPr>
            <w:rFonts w:hint="eastAsia"/>
            <w:lang w:eastAsia="zh-CN"/>
          </w:rPr>
          <w:t xml:space="preserve"> with the response body including </w:t>
        </w:r>
        <w:r w:rsidRPr="00692090">
          <w:rPr>
            <w:lang w:eastAsia="zh-CN"/>
          </w:rPr>
          <w:t>D</w:t>
        </w:r>
        <w:r>
          <w:rPr>
            <w:rFonts w:hint="eastAsia"/>
            <w:lang w:eastAsia="zh-CN"/>
          </w:rPr>
          <w:t>C</w:t>
        </w:r>
        <w:r w:rsidRPr="00692090">
          <w:rPr>
            <w:lang w:eastAsia="zh-CN"/>
          </w:rPr>
          <w:t>MediaUpdateResp</w:t>
        </w:r>
        <w:r>
          <w:rPr>
            <w:rFonts w:hint="eastAsia"/>
            <w:lang w:eastAsia="zh-CN"/>
          </w:rPr>
          <w:t xml:space="preserve"> data structure </w:t>
        </w:r>
        <w:r>
          <w:t xml:space="preserve">as </w:t>
        </w:r>
        <w:r>
          <w:rPr>
            <w:rFonts w:hint="eastAsia"/>
            <w:lang w:eastAsia="zh-CN"/>
          </w:rPr>
          <w:t>defined</w:t>
        </w:r>
        <w:r>
          <w:t xml:space="preserve"> in </w:t>
        </w:r>
        <w:r>
          <w:rPr>
            <w:rFonts w:hint="eastAsia"/>
            <w:lang w:eastAsia="zh-CN"/>
          </w:rPr>
          <w:t>clause</w:t>
        </w:r>
        <w:r>
          <w:rPr>
            <w:lang w:eastAsia="zh-CN"/>
          </w:rPr>
          <w:t> </w:t>
        </w:r>
        <w:r>
          <w:rPr>
            <w:rFonts w:hint="eastAsia"/>
            <w:lang w:eastAsia="zh-CN"/>
          </w:rPr>
          <w:t>6.2.4.2</w:t>
        </w:r>
        <w:del w:id="1270" w:author="C3-255437" w:date="2025-11-21T20:26:00Z">
          <w:r w:rsidRPr="00692090" w:rsidDel="00692090">
            <w:rPr>
              <w:lang w:eastAsia="en-GB"/>
            </w:rPr>
            <w:delText>.</w:delText>
          </w:r>
        </w:del>
      </w:ins>
    </w:p>
    <w:p w14:paraId="1F612E20" w14:textId="77777777" w:rsidR="00EC5590" w:rsidRPr="00692090" w:rsidRDefault="00EC5590" w:rsidP="00EC5590">
      <w:pPr>
        <w:pStyle w:val="B10"/>
        <w:numPr>
          <w:ilvl w:val="0"/>
          <w:numId w:val="33"/>
        </w:numPr>
        <w:overflowPunct/>
        <w:autoSpaceDE/>
        <w:autoSpaceDN/>
        <w:adjustRightInd/>
        <w:textAlignment w:val="auto"/>
        <w:rPr>
          <w:ins w:id="1271" w:author="C3-255437" w:date="2025-11-21T20:26:00Z"/>
          <w:lang w:eastAsia="en-GB"/>
        </w:rPr>
      </w:pPr>
      <w:ins w:id="1272" w:author="C3-255437" w:date="2025-11-21T20:26:00Z">
        <w:r w:rsidRPr="00692090">
          <w:rPr>
            <w:lang w:eastAsia="en-GB"/>
          </w:rPr>
          <w:t>On failure, the appropriate HTTP status code indicating the error shall be returned</w:t>
        </w:r>
        <w:r>
          <w:rPr>
            <w:rFonts w:hint="eastAsia"/>
            <w:lang w:eastAsia="zh-CN"/>
          </w:rPr>
          <w:t xml:space="preserve"> as specified in clause</w:t>
        </w:r>
        <w:r>
          <w:rPr>
            <w:lang w:eastAsia="zh-CN"/>
          </w:rPr>
          <w:t> </w:t>
        </w:r>
        <w:r>
          <w:rPr>
            <w:rFonts w:hint="eastAsia"/>
            <w:lang w:eastAsia="zh-CN"/>
          </w:rPr>
          <w:t>6.2.6</w:t>
        </w:r>
        <w:r w:rsidRPr="00692090">
          <w:rPr>
            <w:lang w:eastAsia="en-GB"/>
          </w:rPr>
          <w:t>.</w:t>
        </w:r>
      </w:ins>
    </w:p>
    <w:p w14:paraId="6E333D91" w14:textId="77777777" w:rsidR="00EC5590" w:rsidRDefault="00EC5590" w:rsidP="00EC5590">
      <w:pPr>
        <w:pStyle w:val="41"/>
        <w:rPr>
          <w:ins w:id="1273" w:author="C3-255437" w:date="2025-11-21T20:26:00Z"/>
          <w:lang w:eastAsia="en-GB"/>
        </w:rPr>
      </w:pPr>
      <w:bookmarkStart w:id="1274" w:name="_Toc215093600"/>
      <w:bookmarkStart w:id="1275" w:name="_Toc215094415"/>
      <w:ins w:id="1276" w:author="C3-255437" w:date="2025-11-21T20:26:00Z">
        <w:r>
          <w:rPr>
            <w:lang w:eastAsia="en-GB"/>
          </w:rPr>
          <w:t>5.</w:t>
        </w:r>
        <w:r>
          <w:rPr>
            <w:rFonts w:hint="eastAsia"/>
            <w:lang w:eastAsia="zh-CN"/>
          </w:rPr>
          <w:t>3</w:t>
        </w:r>
        <w:r>
          <w:rPr>
            <w:lang w:eastAsia="en-GB"/>
          </w:rPr>
          <w:t>.2.4</w:t>
        </w:r>
        <w:r>
          <w:rPr>
            <w:lang w:eastAsia="en-GB"/>
          </w:rPr>
          <w:tab/>
        </w:r>
        <w:r w:rsidRPr="003630A7">
          <w:rPr>
            <w:lang w:eastAsia="en-GB"/>
          </w:rPr>
          <w:t>MMTel_DCAppCall_Notify</w:t>
        </w:r>
        <w:bookmarkEnd w:id="1274"/>
        <w:bookmarkEnd w:id="1275"/>
      </w:ins>
    </w:p>
    <w:p w14:paraId="3ECDC981" w14:textId="77777777" w:rsidR="00EC5590" w:rsidRDefault="00EC5590" w:rsidP="00EC5590">
      <w:pPr>
        <w:pStyle w:val="51"/>
        <w:rPr>
          <w:ins w:id="1277" w:author="C3-255437" w:date="2025-11-21T20:26:00Z"/>
          <w:lang w:eastAsia="en-GB"/>
        </w:rPr>
      </w:pPr>
      <w:bookmarkStart w:id="1278" w:name="_Toc215093601"/>
      <w:bookmarkStart w:id="1279" w:name="_Toc215094416"/>
      <w:ins w:id="1280" w:author="C3-255437" w:date="2025-11-21T20:26:00Z">
        <w:r>
          <w:rPr>
            <w:lang w:eastAsia="en-GB"/>
          </w:rPr>
          <w:t>5.</w:t>
        </w:r>
        <w:r>
          <w:rPr>
            <w:rFonts w:hint="eastAsia"/>
            <w:lang w:eastAsia="zh-CN"/>
          </w:rPr>
          <w:t>3</w:t>
        </w:r>
        <w:r>
          <w:rPr>
            <w:lang w:eastAsia="en-GB"/>
          </w:rPr>
          <w:t>.2.4.1</w:t>
        </w:r>
        <w:r>
          <w:rPr>
            <w:lang w:eastAsia="en-GB"/>
          </w:rPr>
          <w:tab/>
          <w:t>General</w:t>
        </w:r>
        <w:bookmarkEnd w:id="1278"/>
        <w:bookmarkEnd w:id="1279"/>
      </w:ins>
    </w:p>
    <w:p w14:paraId="77B82E01" w14:textId="77777777" w:rsidR="00EC5590" w:rsidRDefault="00EC5590" w:rsidP="00EC5590">
      <w:pPr>
        <w:rPr>
          <w:ins w:id="1281" w:author="C3-255437" w:date="2025-11-21T20:26:00Z"/>
          <w:lang w:eastAsia="en-GB"/>
        </w:rPr>
      </w:pPr>
      <w:ins w:id="1282" w:author="C3-255437" w:date="2025-11-21T20:26:00Z">
        <w:r w:rsidRPr="0055600D">
          <w:rPr>
            <w:lang w:eastAsia="en-GB"/>
          </w:rPr>
          <w:t xml:space="preserve">This service operation is used by the MMTel Enabler Server to notify the </w:t>
        </w:r>
        <w:r>
          <w:rPr>
            <w:lang w:eastAsia="en-GB"/>
          </w:rPr>
          <w:t>Application Server</w:t>
        </w:r>
        <w:r w:rsidRPr="0055600D">
          <w:rPr>
            <w:lang w:eastAsia="en-GB"/>
          </w:rPr>
          <w:t xml:space="preserve"> about DC </w:t>
        </w:r>
        <w:r>
          <w:rPr>
            <w:rFonts w:hint="eastAsia"/>
            <w:lang w:eastAsia="zh-CN"/>
          </w:rPr>
          <w:t>media</w:t>
        </w:r>
        <w:r w:rsidRPr="0055600D">
          <w:rPr>
            <w:lang w:eastAsia="en-GB"/>
          </w:rPr>
          <w:t xml:space="preserve"> information updates.</w:t>
        </w:r>
      </w:ins>
    </w:p>
    <w:p w14:paraId="6FC9DBE3" w14:textId="77777777" w:rsidR="00EC5590" w:rsidRPr="00675B6B" w:rsidRDefault="00EC5590" w:rsidP="00EC5590">
      <w:pPr>
        <w:pStyle w:val="51"/>
        <w:rPr>
          <w:ins w:id="1283" w:author="C3-255437" w:date="2025-11-21T20:26:00Z"/>
          <w:lang w:val="en-US" w:eastAsia="en-GB"/>
        </w:rPr>
      </w:pPr>
      <w:bookmarkStart w:id="1284" w:name="_Toc215093602"/>
      <w:bookmarkStart w:id="1285" w:name="_Toc215094417"/>
      <w:ins w:id="1286" w:author="C3-255437" w:date="2025-11-21T20:26:00Z">
        <w:r>
          <w:rPr>
            <w:lang w:eastAsia="en-GB"/>
          </w:rPr>
          <w:t>5.</w:t>
        </w:r>
        <w:r>
          <w:rPr>
            <w:rFonts w:hint="eastAsia"/>
            <w:lang w:eastAsia="zh-CN"/>
          </w:rPr>
          <w:t>3</w:t>
        </w:r>
        <w:r>
          <w:rPr>
            <w:lang w:eastAsia="en-GB"/>
          </w:rPr>
          <w:t>.2.4.2</w:t>
        </w:r>
        <w:r>
          <w:rPr>
            <w:lang w:eastAsia="en-GB"/>
          </w:rPr>
          <w:tab/>
        </w:r>
        <w:r w:rsidRPr="0055600D">
          <w:rPr>
            <w:lang w:eastAsia="en-GB"/>
          </w:rPr>
          <w:t xml:space="preserve">DC </w:t>
        </w:r>
        <w:r>
          <w:rPr>
            <w:lang w:eastAsia="en-GB"/>
          </w:rPr>
          <w:t>Media</w:t>
        </w:r>
        <w:r w:rsidRPr="0055600D">
          <w:rPr>
            <w:lang w:eastAsia="en-GB"/>
          </w:rPr>
          <w:t xml:space="preserve"> Notification</w:t>
        </w:r>
        <w:bookmarkEnd w:id="1284"/>
        <w:bookmarkEnd w:id="1285"/>
      </w:ins>
    </w:p>
    <w:p w14:paraId="2E0599AA" w14:textId="77777777" w:rsidR="00EC5590" w:rsidRDefault="00EC5590" w:rsidP="00EC5590">
      <w:pPr>
        <w:rPr>
          <w:ins w:id="1287" w:author="C3-255437" w:date="2025-11-21T20:26:00Z"/>
          <w:lang w:eastAsia="en-GB"/>
        </w:rPr>
      </w:pPr>
      <w:ins w:id="1288" w:author="C3-255437" w:date="2025-11-21T20:26:00Z">
        <w:r w:rsidRPr="003630A7">
          <w:rPr>
            <w:lang w:eastAsia="en-GB"/>
          </w:rPr>
          <w:t>Figure 5.3.2.4.2-1 depicts a scenario where the MMTel Enabler Server sends a notification to the Application Server about DC resource information (see also clause 8.4.4.1 of 3GPP TS 23.392 [</w:t>
        </w:r>
        <w:r>
          <w:rPr>
            <w:lang w:eastAsia="zh-CN"/>
          </w:rPr>
          <w:t>6</w:t>
        </w:r>
        <w:r w:rsidRPr="003630A7">
          <w:rPr>
            <w:lang w:eastAsia="en-GB"/>
          </w:rPr>
          <w:t>])</w:t>
        </w:r>
        <w:r w:rsidRPr="0055600D">
          <w:rPr>
            <w:lang w:eastAsia="en-GB"/>
          </w:rPr>
          <w:t>.</w:t>
        </w:r>
      </w:ins>
    </w:p>
    <w:p w14:paraId="27E4CE86" w14:textId="77777777" w:rsidR="00EC5590" w:rsidRDefault="00EC5590" w:rsidP="00EC5590">
      <w:pPr>
        <w:pStyle w:val="TH"/>
        <w:rPr>
          <w:ins w:id="1289" w:author="C3-255437" w:date="2025-11-21T20:26:00Z"/>
        </w:rPr>
      </w:pPr>
      <w:ins w:id="1290" w:author="C3-255437" w:date="2025-11-21T20:26:00Z">
        <w:r>
          <w:object w:dxaOrig="9620" w:dyaOrig="2643" w14:anchorId="32DA7218">
            <v:shape id="_x0000_i1035" type="#_x0000_t75" style="width:481.15pt;height:132pt" o:ole="">
              <v:imagedata r:id="rId30" o:title=""/>
            </v:shape>
            <o:OLEObject Type="Embed" ProgID="Word.Document.8" ShapeID="_x0000_i1035" DrawAspect="Content" ObjectID="_1825710149" r:id="rId31"/>
          </w:object>
        </w:r>
      </w:ins>
    </w:p>
    <w:p w14:paraId="0FD3B443" w14:textId="77777777" w:rsidR="00EC5590" w:rsidRDefault="00EC5590" w:rsidP="00EC5590">
      <w:pPr>
        <w:pStyle w:val="TF"/>
        <w:rPr>
          <w:ins w:id="1291" w:author="C3-255437" w:date="2025-11-21T20:26:00Z"/>
          <w:lang w:eastAsia="zh-CN"/>
        </w:rPr>
      </w:pPr>
      <w:ins w:id="1292" w:author="C3-255437" w:date="2025-11-21T20:26:00Z">
        <w:r>
          <w:rPr>
            <w:lang w:eastAsia="en-GB"/>
          </w:rPr>
          <w:t>Figure 5.</w:t>
        </w:r>
        <w:r>
          <w:rPr>
            <w:rFonts w:hint="eastAsia"/>
            <w:lang w:eastAsia="zh-CN"/>
          </w:rPr>
          <w:t>3</w:t>
        </w:r>
        <w:r>
          <w:rPr>
            <w:lang w:eastAsia="en-GB"/>
          </w:rPr>
          <w:t xml:space="preserve">.2.4.2-1: </w:t>
        </w:r>
        <w:r w:rsidRPr="0008514B">
          <w:rPr>
            <w:lang w:eastAsia="en-GB"/>
          </w:rPr>
          <w:t xml:space="preserve">Procedure for DC </w:t>
        </w:r>
        <w:r>
          <w:rPr>
            <w:rFonts w:hint="eastAsia"/>
            <w:lang w:eastAsia="zh-CN"/>
          </w:rPr>
          <w:t>Media Notification</w:t>
        </w:r>
      </w:ins>
    </w:p>
    <w:p w14:paraId="47B7300D" w14:textId="77777777" w:rsidR="00EC5590" w:rsidRDefault="00EC5590" w:rsidP="00EC5590">
      <w:pPr>
        <w:pStyle w:val="B10"/>
        <w:rPr>
          <w:ins w:id="1293" w:author="C3-255437" w:date="2025-11-21T20:26:00Z"/>
          <w:lang w:val="en-IN" w:eastAsia="zh-CN"/>
        </w:rPr>
      </w:pPr>
      <w:ins w:id="1294" w:author="C3-255437" w:date="2025-11-21T20:26:00Z">
        <w:r>
          <w:rPr>
            <w:lang w:val="en-IN" w:eastAsia="en-GB"/>
          </w:rPr>
          <w:t>1.</w:t>
        </w:r>
        <w:r>
          <w:rPr>
            <w:lang w:val="en-IN" w:eastAsia="en-GB"/>
          </w:rPr>
          <w:tab/>
        </w:r>
        <w:r w:rsidRPr="003630A7">
          <w:rPr>
            <w:lang w:eastAsia="en-GB"/>
          </w:rPr>
          <w:t>When DC resource information changes, the MMTel Enabler Server shall send an HTTP POST request to the notification endpoint provided by the Application Server, with the request body containing the updated DC resource information within the D</w:t>
        </w:r>
        <w:r>
          <w:rPr>
            <w:rFonts w:hint="eastAsia"/>
            <w:lang w:eastAsia="zh-CN"/>
          </w:rPr>
          <w:t>C</w:t>
        </w:r>
        <w:del w:id="1295" w:author="C3-255437" w:date="2025-11-21T20:26:00Z">
          <w:r w:rsidRPr="003630A7" w:rsidDel="00A85DA2">
            <w:rPr>
              <w:lang w:eastAsia="en-GB"/>
            </w:rPr>
            <w:delText>c</w:delText>
          </w:r>
        </w:del>
        <w:r>
          <w:rPr>
            <w:lang w:eastAsia="en-GB"/>
          </w:rPr>
          <w:t>Media</w:t>
        </w:r>
        <w:r w:rsidRPr="003630A7">
          <w:rPr>
            <w:lang w:eastAsia="en-GB"/>
          </w:rPr>
          <w:t>Notify</w:t>
        </w:r>
        <w:r>
          <w:rPr>
            <w:lang w:eastAsia="en-GB"/>
          </w:rPr>
          <w:t>Req</w:t>
        </w:r>
        <w:r w:rsidRPr="003630A7">
          <w:rPr>
            <w:lang w:eastAsia="en-GB"/>
          </w:rPr>
          <w:t xml:space="preserve"> data structure</w:t>
        </w:r>
        <w:r>
          <w:rPr>
            <w:rFonts w:hint="eastAsia"/>
            <w:lang w:eastAsia="zh-CN"/>
          </w:rPr>
          <w:t xml:space="preserve"> as defined in clause 6.2.5</w:t>
        </w:r>
        <w:r w:rsidRPr="003630A7">
          <w:rPr>
            <w:lang w:eastAsia="en-GB"/>
          </w:rPr>
          <w:t>.</w:t>
        </w:r>
      </w:ins>
    </w:p>
    <w:p w14:paraId="59BB4806" w14:textId="77777777" w:rsidR="00EC5590" w:rsidRDefault="00EC5590" w:rsidP="00EC5590">
      <w:pPr>
        <w:pStyle w:val="B10"/>
        <w:rPr>
          <w:ins w:id="1296" w:author="C3-255437" w:date="2025-11-21T20:26:00Z"/>
          <w:lang w:val="en-IN" w:eastAsia="en-GB"/>
        </w:rPr>
      </w:pPr>
      <w:ins w:id="1297" w:author="C3-255437" w:date="2025-11-21T20:26:00Z">
        <w:r>
          <w:rPr>
            <w:lang w:val="en-IN" w:eastAsia="en-GB"/>
          </w:rPr>
          <w:t>2.</w:t>
        </w:r>
        <w:r>
          <w:rPr>
            <w:lang w:val="en-IN" w:eastAsia="en-GB"/>
          </w:rPr>
          <w:tab/>
        </w:r>
        <w:r w:rsidRPr="003630A7">
          <w:rPr>
            <w:lang w:eastAsia="en-GB"/>
          </w:rPr>
          <w:t>The Application Server shall respond with an HTTP "20</w:t>
        </w:r>
        <w:r>
          <w:rPr>
            <w:lang w:eastAsia="en-GB"/>
          </w:rPr>
          <w:t>0 OK</w:t>
        </w:r>
        <w:r w:rsidRPr="003630A7">
          <w:rPr>
            <w:lang w:eastAsia="en-GB"/>
          </w:rPr>
          <w:t>" status code upon successful receipt of the notification</w:t>
        </w:r>
        <w:r>
          <w:rPr>
            <w:lang w:eastAsia="en-GB"/>
          </w:rPr>
          <w:t xml:space="preserve"> with the response body including D</w:t>
        </w:r>
        <w:r>
          <w:rPr>
            <w:rFonts w:hint="eastAsia"/>
            <w:lang w:eastAsia="zh-CN"/>
          </w:rPr>
          <w:t>C</w:t>
        </w:r>
        <w:r>
          <w:rPr>
            <w:lang w:eastAsia="en-GB"/>
          </w:rPr>
          <w:t>MediaNotifyResp data structure</w:t>
        </w:r>
        <w:r>
          <w:rPr>
            <w:rFonts w:hint="eastAsia"/>
            <w:lang w:eastAsia="zh-CN"/>
          </w:rPr>
          <w:t xml:space="preserve"> as defined in clause 6.2.5</w:t>
        </w:r>
        <w:r w:rsidRPr="003630A7">
          <w:rPr>
            <w:lang w:eastAsia="en-GB"/>
          </w:rPr>
          <w:t>.</w:t>
        </w:r>
      </w:ins>
    </w:p>
    <w:p w14:paraId="00C6FE34" w14:textId="77777777" w:rsidR="00EC5590" w:rsidRDefault="00EC5590" w:rsidP="00EC5590">
      <w:pPr>
        <w:pStyle w:val="B10"/>
        <w:rPr>
          <w:lang w:val="en-IN" w:eastAsia="en-GB"/>
        </w:rPr>
      </w:pPr>
      <w:ins w:id="1298" w:author="C3-255437" w:date="2025-11-21T20:26:00Z">
        <w:r>
          <w:rPr>
            <w:lang w:val="en-IN" w:eastAsia="en-GB"/>
          </w:rPr>
          <w:lastRenderedPageBreak/>
          <w:t>3.</w:t>
        </w:r>
        <w:r>
          <w:rPr>
            <w:lang w:val="en-IN" w:eastAsia="en-GB"/>
          </w:rPr>
          <w:tab/>
        </w:r>
        <w:r>
          <w:rPr>
            <w:lang w:eastAsia="en-GB"/>
          </w:rPr>
          <w:t xml:space="preserve">On failure, the appropriate HTTP status code indicating the error shall be returned and appropriate additional error information </w:t>
        </w:r>
        <w:r>
          <w:rPr>
            <w:lang w:val="en-IN" w:eastAsia="en-GB"/>
          </w:rPr>
          <w:t>as specified in clause </w:t>
        </w:r>
        <w:r>
          <w:rPr>
            <w:rFonts w:hint="eastAsia"/>
            <w:lang w:val="en-US" w:eastAsia="zh-CN"/>
          </w:rPr>
          <w:t>6</w:t>
        </w:r>
        <w:r>
          <w:rPr>
            <w:lang w:val="en-IN" w:eastAsia="en-GB"/>
          </w:rPr>
          <w:t>.</w:t>
        </w:r>
        <w:r>
          <w:rPr>
            <w:lang w:val="en-US" w:eastAsia="zh-CN"/>
          </w:rPr>
          <w:t>2</w:t>
        </w:r>
        <w:r>
          <w:rPr>
            <w:lang w:val="en-IN" w:eastAsia="en-GB"/>
          </w:rPr>
          <w:t>.7</w:t>
        </w:r>
      </w:ins>
      <w:r>
        <w:rPr>
          <w:lang w:val="en-IN" w:eastAsia="en-GB"/>
        </w:rPr>
        <w:t>.</w:t>
      </w:r>
    </w:p>
    <w:p w14:paraId="0F4AB5B3" w14:textId="77777777" w:rsidR="00EC5590" w:rsidRDefault="000B3F2C" w:rsidP="00EC5590">
      <w:pPr>
        <w:pStyle w:val="21"/>
      </w:pPr>
      <w:r>
        <w:br w:type="page"/>
      </w:r>
      <w:bookmarkStart w:id="1299" w:name="_Toc9836"/>
      <w:bookmarkStart w:id="1300" w:name="_Toc16422"/>
      <w:bookmarkStart w:id="1301" w:name="_Toc16374"/>
      <w:bookmarkStart w:id="1302" w:name="_Toc215093603"/>
      <w:bookmarkStart w:id="1303" w:name="_Toc215094418"/>
      <w:bookmarkStart w:id="1304" w:name="_Toc30640"/>
      <w:bookmarkStart w:id="1305" w:name="_Toc29669"/>
      <w:bookmarkStart w:id="1306" w:name="_Toc5823"/>
      <w:bookmarkEnd w:id="1184"/>
      <w:bookmarkEnd w:id="1185"/>
      <w:r w:rsidR="00EC5590">
        <w:lastRenderedPageBreak/>
        <w:t>5.</w:t>
      </w:r>
      <w:r w:rsidR="00EC5590">
        <w:rPr>
          <w:rFonts w:hint="eastAsia"/>
          <w:lang w:val="en-US" w:eastAsia="zh-CN"/>
        </w:rPr>
        <w:t>4</w:t>
      </w:r>
      <w:r w:rsidR="00EC5590">
        <w:tab/>
      </w:r>
      <w:r w:rsidR="00EC5590">
        <w:rPr>
          <w:rFonts w:hint="eastAsia"/>
        </w:rPr>
        <w:t>MMTel_</w:t>
      </w:r>
      <w:del w:id="1307" w:author="C3-255437" w:date="2025-11-21T20:26:00Z">
        <w:r w:rsidR="00EC5590" w:rsidDel="001F5BB4">
          <w:rPr>
            <w:rFonts w:hint="eastAsia"/>
          </w:rPr>
          <w:delText>CallControlHandling</w:delText>
        </w:r>
        <w:r w:rsidR="00EC5590" w:rsidDel="001F5BB4">
          <w:delText xml:space="preserve"> </w:delText>
        </w:r>
      </w:del>
      <w:ins w:id="1308" w:author="C3-255437" w:date="2025-11-21T20:26:00Z">
        <w:r w:rsidR="00EC5590">
          <w:rPr>
            <w:rFonts w:hint="eastAsia"/>
          </w:rPr>
          <w:t>CallEvent</w:t>
        </w:r>
        <w:r w:rsidR="00EC5590">
          <w:t xml:space="preserve"> </w:t>
        </w:r>
      </w:ins>
      <w:r w:rsidR="00EC5590">
        <w:t>Service</w:t>
      </w:r>
      <w:bookmarkEnd w:id="1299"/>
      <w:bookmarkEnd w:id="1300"/>
      <w:bookmarkEnd w:id="1301"/>
      <w:bookmarkEnd w:id="1302"/>
      <w:bookmarkEnd w:id="1303"/>
    </w:p>
    <w:p w14:paraId="402958E3" w14:textId="77777777" w:rsidR="00EC5590" w:rsidDel="00553ECA" w:rsidRDefault="00EC5590" w:rsidP="00EC5590">
      <w:pPr>
        <w:pStyle w:val="Guidance"/>
        <w:rPr>
          <w:del w:id="1309" w:author="C3-255437" w:date="2025-11-21T20:26:00Z"/>
        </w:rPr>
      </w:pPr>
      <w:del w:id="1310" w:author="C3-255437" w:date="2025-11-21T20:26:00Z">
        <w:r w:rsidDel="00553ECA">
          <w:delText xml:space="preserve">And so on if there are more than two services offered by the </w:delText>
        </w:r>
        <w:r w:rsidDel="00553ECA">
          <w:rPr>
            <w:rFonts w:hint="eastAsia"/>
          </w:rPr>
          <w:delText>MMTel Enabler Server</w:delText>
        </w:r>
        <w:r w:rsidDel="00553ECA">
          <w:delText>. Same structure as in clause 5.2.</w:delText>
        </w:r>
      </w:del>
    </w:p>
    <w:p w14:paraId="0D43D389" w14:textId="77777777" w:rsidR="00EC5590" w:rsidDel="00553ECA" w:rsidRDefault="00EC5590" w:rsidP="00EC5590">
      <w:pPr>
        <w:pStyle w:val="21"/>
        <w:rPr>
          <w:del w:id="1311" w:author="C3-255437" w:date="2025-11-21T20:26:00Z"/>
        </w:rPr>
      </w:pPr>
      <w:del w:id="1312" w:author="C3-255437" w:date="2025-11-21T20:26:00Z">
        <w:r w:rsidDel="001F5BB4">
          <w:br w:type="page"/>
        </w:r>
        <w:r w:rsidDel="00553ECA">
          <w:lastRenderedPageBreak/>
          <w:delText>5.</w:delText>
        </w:r>
        <w:r w:rsidDel="00553ECA">
          <w:rPr>
            <w:rFonts w:hint="eastAsia"/>
            <w:lang w:val="en-US" w:eastAsia="zh-CN"/>
          </w:rPr>
          <w:delText>5</w:delText>
        </w:r>
        <w:r w:rsidDel="00553ECA">
          <w:tab/>
        </w:r>
        <w:r w:rsidDel="00553ECA">
          <w:rPr>
            <w:rFonts w:hint="eastAsia"/>
            <w:lang w:val="en-US" w:eastAsia="zh-CN"/>
          </w:rPr>
          <w:delText>&lt;Service 4&gt;</w:delText>
        </w:r>
        <w:r w:rsidDel="00553ECA">
          <w:delText xml:space="preserve"> Service</w:delText>
        </w:r>
      </w:del>
    </w:p>
    <w:p w14:paraId="7E16E4CA" w14:textId="77777777" w:rsidR="00EC5590" w:rsidDel="001F5BB4" w:rsidRDefault="00EC5590" w:rsidP="00EC5590">
      <w:pPr>
        <w:pStyle w:val="21"/>
        <w:rPr>
          <w:del w:id="1313" w:author="C3-255437" w:date="2025-11-21T20:26:00Z"/>
        </w:rPr>
      </w:pPr>
      <w:del w:id="1314" w:author="C3-255437" w:date="2025-11-21T20:26:00Z">
        <w:r w:rsidDel="00553ECA">
          <w:delText xml:space="preserve">And so on if there are more than two services offered by the </w:delText>
        </w:r>
        <w:r w:rsidDel="00553ECA">
          <w:rPr>
            <w:rFonts w:hint="eastAsia"/>
          </w:rPr>
          <w:delText>MMTel Enabler Server</w:delText>
        </w:r>
        <w:r w:rsidDel="00553ECA">
          <w:delText>. Same structure as in clause 5.2.</w:delText>
        </w:r>
      </w:del>
    </w:p>
    <w:p w14:paraId="4F541829" w14:textId="77777777" w:rsidR="00EC5590" w:rsidRPr="009E4880" w:rsidRDefault="00EC5590" w:rsidP="00EC5590">
      <w:pPr>
        <w:pStyle w:val="31"/>
        <w:rPr>
          <w:ins w:id="1315" w:author="C3-255437" w:date="2025-11-21T20:26:00Z"/>
        </w:rPr>
      </w:pPr>
      <w:bookmarkStart w:id="1316" w:name="_Toc207648697"/>
      <w:bookmarkStart w:id="1317" w:name="_Toc215093604"/>
      <w:bookmarkStart w:id="1318" w:name="_Toc215094419"/>
      <w:ins w:id="1319" w:author="C3-255437" w:date="2025-11-21T20:26:00Z">
        <w:r w:rsidRPr="009E4880">
          <w:t>5.</w:t>
        </w:r>
        <w:r>
          <w:rPr>
            <w:rFonts w:hint="eastAsia"/>
            <w:lang w:eastAsia="zh-CN"/>
          </w:rPr>
          <w:t>4</w:t>
        </w:r>
        <w:r w:rsidRPr="009E4880">
          <w:t>.1</w:t>
        </w:r>
        <w:r w:rsidRPr="009E4880">
          <w:tab/>
          <w:t>Service Description</w:t>
        </w:r>
        <w:bookmarkEnd w:id="1316"/>
        <w:bookmarkEnd w:id="1317"/>
        <w:bookmarkEnd w:id="1318"/>
      </w:ins>
    </w:p>
    <w:p w14:paraId="682FC39E" w14:textId="77777777" w:rsidR="00EC5590" w:rsidRPr="00B910B8" w:rsidRDefault="00EC5590" w:rsidP="00EC5590">
      <w:pPr>
        <w:rPr>
          <w:ins w:id="1320" w:author="C3-255437" w:date="2025-11-21T20:26:00Z"/>
        </w:rPr>
      </w:pPr>
      <w:ins w:id="1321" w:author="C3-255437" w:date="2025-11-21T20:26:00Z">
        <w:r w:rsidRPr="00B910B8">
          <w:t xml:space="preserve">The </w:t>
        </w:r>
        <w:r>
          <w:t>MMTel_CallEvent</w:t>
        </w:r>
        <w:r w:rsidRPr="00B910B8">
          <w:t xml:space="preserve"> service enables the consumer to be notified about session events when served IMS subscribers take part in IMS sessions</w:t>
        </w:r>
        <w:r>
          <w:rPr>
            <w:rFonts w:hint="eastAsia"/>
            <w:lang w:eastAsia="zh-CN"/>
          </w:rPr>
          <w:t xml:space="preserve"> as defined in </w:t>
        </w:r>
        <w:r>
          <w:rPr>
            <w:lang w:eastAsia="zh-CN"/>
          </w:rPr>
          <w:t>3GPP</w:t>
        </w:r>
        <w:r>
          <w:t> </w:t>
        </w:r>
        <w:r>
          <w:rPr>
            <w:lang w:eastAsia="zh-CN"/>
          </w:rPr>
          <w:t>TS</w:t>
        </w:r>
        <w:r>
          <w:t> </w:t>
        </w:r>
        <w:r>
          <w:rPr>
            <w:lang w:eastAsia="zh-CN"/>
          </w:rPr>
          <w:t>23.</w:t>
        </w:r>
        <w:r>
          <w:rPr>
            <w:rFonts w:hint="eastAsia"/>
            <w:lang w:eastAsia="zh-CN"/>
          </w:rPr>
          <w:t>392</w:t>
        </w:r>
        <w:r>
          <w:t> </w:t>
        </w:r>
        <w:r>
          <w:rPr>
            <w:lang w:eastAsia="zh-CN"/>
          </w:rPr>
          <w:t>[6]</w:t>
        </w:r>
        <w:r w:rsidRPr="00B910B8">
          <w:t>.</w:t>
        </w:r>
      </w:ins>
    </w:p>
    <w:p w14:paraId="0B7085BA" w14:textId="77777777" w:rsidR="00EC5590" w:rsidRPr="009E4880" w:rsidRDefault="00EC5590" w:rsidP="00EC5590">
      <w:pPr>
        <w:pStyle w:val="31"/>
        <w:rPr>
          <w:ins w:id="1322" w:author="C3-255437" w:date="2025-11-21T20:26:00Z"/>
        </w:rPr>
      </w:pPr>
      <w:bookmarkStart w:id="1323" w:name="_Toc207648698"/>
      <w:bookmarkStart w:id="1324" w:name="_Toc215093605"/>
      <w:bookmarkStart w:id="1325" w:name="_Toc215094420"/>
      <w:ins w:id="1326" w:author="C3-255437" w:date="2025-11-21T20:26:00Z">
        <w:r>
          <w:t>5.4</w:t>
        </w:r>
        <w:r w:rsidRPr="009E4880">
          <w:t>.2</w:t>
        </w:r>
        <w:r w:rsidRPr="009E4880">
          <w:tab/>
          <w:t>Service Operations</w:t>
        </w:r>
        <w:bookmarkEnd w:id="1323"/>
        <w:bookmarkEnd w:id="1324"/>
        <w:bookmarkEnd w:id="1325"/>
      </w:ins>
    </w:p>
    <w:p w14:paraId="76C6F7AD" w14:textId="77777777" w:rsidR="00EC5590" w:rsidRPr="009E4880" w:rsidRDefault="00EC5590" w:rsidP="00EC5590">
      <w:pPr>
        <w:pStyle w:val="41"/>
        <w:rPr>
          <w:ins w:id="1327" w:author="C3-255437" w:date="2025-11-21T20:26:00Z"/>
        </w:rPr>
      </w:pPr>
      <w:bookmarkStart w:id="1328" w:name="_Toc207648699"/>
      <w:bookmarkStart w:id="1329" w:name="_Toc215093606"/>
      <w:bookmarkStart w:id="1330" w:name="_Toc215094421"/>
      <w:ins w:id="1331" w:author="C3-255437" w:date="2025-11-21T20:26:00Z">
        <w:r>
          <w:t>5.4</w:t>
        </w:r>
        <w:r w:rsidRPr="009E4880">
          <w:t>.2.1</w:t>
        </w:r>
        <w:r w:rsidRPr="009E4880">
          <w:tab/>
          <w:t>Introduction</w:t>
        </w:r>
        <w:bookmarkEnd w:id="1328"/>
        <w:bookmarkEnd w:id="1329"/>
        <w:bookmarkEnd w:id="1330"/>
      </w:ins>
    </w:p>
    <w:p w14:paraId="4A189026" w14:textId="77777777" w:rsidR="00EC5590" w:rsidRDefault="00EC5590" w:rsidP="00EC5590">
      <w:pPr>
        <w:rPr>
          <w:ins w:id="1332" w:author="C3-255437" w:date="2025-11-21T20:26:00Z"/>
          <w:lang w:eastAsia="zh-CN"/>
        </w:rPr>
      </w:pPr>
      <w:ins w:id="1333" w:author="C3-255437" w:date="2025-11-21T20:26:00Z">
        <w:r>
          <w:rPr>
            <w:lang w:eastAsia="zh-CN"/>
          </w:rPr>
          <w:t>The service operation defined for MMTel_CallControl API is shown in the Table 5.</w:t>
        </w:r>
        <w:r>
          <w:rPr>
            <w:rFonts w:hint="eastAsia"/>
            <w:lang w:eastAsia="zh-CN"/>
          </w:rPr>
          <w:t>5</w:t>
        </w:r>
        <w:r>
          <w:rPr>
            <w:lang w:eastAsia="zh-CN"/>
          </w:rPr>
          <w:t>.2.1-1.</w:t>
        </w:r>
      </w:ins>
    </w:p>
    <w:p w14:paraId="2B5ED5A7" w14:textId="77777777" w:rsidR="00EC5590" w:rsidRDefault="00EC5590" w:rsidP="00EC5590">
      <w:pPr>
        <w:pStyle w:val="TH"/>
        <w:rPr>
          <w:ins w:id="1334" w:author="C3-255437" w:date="2025-11-21T20:26:00Z"/>
        </w:rPr>
      </w:pPr>
      <w:ins w:id="1335" w:author="C3-255437" w:date="2025-11-21T20:26:00Z">
        <w:r>
          <w:t>Table 5.</w:t>
        </w:r>
        <w:r>
          <w:rPr>
            <w:rFonts w:hint="eastAsia"/>
            <w:lang w:eastAsia="zh-CN"/>
          </w:rPr>
          <w:t>5</w:t>
        </w:r>
        <w:r>
          <w:t>.2.1-1: Operations of the MMTel_CallControl API</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60"/>
        <w:gridCol w:w="4395"/>
        <w:gridCol w:w="1565"/>
      </w:tblGrid>
      <w:tr w:rsidR="00EC5590" w14:paraId="600495C1" w14:textId="77777777" w:rsidTr="00CD38D6">
        <w:trPr>
          <w:jc w:val="center"/>
          <w:ins w:id="1336" w:author="C3-255437" w:date="2025-11-21T20:26:00Z"/>
        </w:trPr>
        <w:tc>
          <w:tcPr>
            <w:tcW w:w="3260" w:type="dxa"/>
            <w:shd w:val="clear" w:color="000000" w:fill="C0C0C0"/>
          </w:tcPr>
          <w:p w14:paraId="703724F5" w14:textId="77777777" w:rsidR="00EC5590" w:rsidRDefault="00EC5590" w:rsidP="00CD38D6">
            <w:pPr>
              <w:pStyle w:val="TAH"/>
              <w:rPr>
                <w:ins w:id="1337" w:author="C3-255437" w:date="2025-11-21T20:26:00Z"/>
                <w:kern w:val="2"/>
                <w:szCs w:val="22"/>
              </w:rPr>
            </w:pPr>
            <w:ins w:id="1338" w:author="C3-255437" w:date="2025-11-21T20:26:00Z">
              <w:r>
                <w:rPr>
                  <w:kern w:val="2"/>
                  <w:szCs w:val="22"/>
                </w:rPr>
                <w:t>Service operation name</w:t>
              </w:r>
            </w:ins>
          </w:p>
        </w:tc>
        <w:tc>
          <w:tcPr>
            <w:tcW w:w="4395" w:type="dxa"/>
            <w:shd w:val="clear" w:color="000000" w:fill="C0C0C0"/>
          </w:tcPr>
          <w:p w14:paraId="0E91BB2D" w14:textId="77777777" w:rsidR="00EC5590" w:rsidRDefault="00EC5590" w:rsidP="00CD38D6">
            <w:pPr>
              <w:pStyle w:val="TAH"/>
              <w:rPr>
                <w:ins w:id="1339" w:author="C3-255437" w:date="2025-11-21T20:26:00Z"/>
                <w:kern w:val="2"/>
                <w:szCs w:val="22"/>
              </w:rPr>
            </w:pPr>
            <w:ins w:id="1340" w:author="C3-255437" w:date="2025-11-21T20:26:00Z">
              <w:r>
                <w:rPr>
                  <w:kern w:val="2"/>
                  <w:szCs w:val="22"/>
                </w:rPr>
                <w:t>Description</w:t>
              </w:r>
            </w:ins>
          </w:p>
        </w:tc>
        <w:tc>
          <w:tcPr>
            <w:tcW w:w="1565" w:type="dxa"/>
            <w:shd w:val="clear" w:color="000000" w:fill="C0C0C0"/>
          </w:tcPr>
          <w:p w14:paraId="07C65DAE" w14:textId="77777777" w:rsidR="00EC5590" w:rsidRDefault="00EC5590" w:rsidP="00CD38D6">
            <w:pPr>
              <w:pStyle w:val="TAH"/>
              <w:rPr>
                <w:ins w:id="1341" w:author="C3-255437" w:date="2025-11-21T20:26:00Z"/>
                <w:kern w:val="2"/>
                <w:szCs w:val="22"/>
              </w:rPr>
            </w:pPr>
            <w:ins w:id="1342" w:author="C3-255437" w:date="2025-11-21T20:26:00Z">
              <w:r>
                <w:rPr>
                  <w:kern w:val="2"/>
                  <w:szCs w:val="22"/>
                </w:rPr>
                <w:t>Initiated by</w:t>
              </w:r>
            </w:ins>
          </w:p>
        </w:tc>
      </w:tr>
      <w:tr w:rsidR="00EC5590" w14:paraId="40C19246" w14:textId="77777777" w:rsidTr="00CD38D6">
        <w:trPr>
          <w:jc w:val="center"/>
          <w:ins w:id="1343" w:author="C3-255437" w:date="2025-11-21T20:26:00Z"/>
        </w:trPr>
        <w:tc>
          <w:tcPr>
            <w:tcW w:w="3260" w:type="dxa"/>
          </w:tcPr>
          <w:p w14:paraId="2AF1FA23" w14:textId="77777777" w:rsidR="00EC5590" w:rsidRDefault="00EC5590" w:rsidP="00CD38D6">
            <w:pPr>
              <w:pStyle w:val="TAL"/>
              <w:rPr>
                <w:ins w:id="1344" w:author="C3-255437" w:date="2025-11-21T20:26:00Z"/>
                <w:kern w:val="2"/>
                <w:szCs w:val="22"/>
                <w:lang w:eastAsia="zh-CN"/>
              </w:rPr>
            </w:pPr>
            <w:ins w:id="1345" w:author="C3-255437" w:date="2025-11-21T20:26:00Z">
              <w:r w:rsidRPr="009C5DB3">
                <w:rPr>
                  <w:kern w:val="2"/>
                </w:rPr>
                <w:t>MMTel_CallEvent_Notify</w:t>
              </w:r>
            </w:ins>
          </w:p>
        </w:tc>
        <w:tc>
          <w:tcPr>
            <w:tcW w:w="4395" w:type="dxa"/>
          </w:tcPr>
          <w:p w14:paraId="2015CF35" w14:textId="77777777" w:rsidR="00EC5590" w:rsidRDefault="00EC5590" w:rsidP="00CD38D6">
            <w:pPr>
              <w:pStyle w:val="TAL"/>
              <w:rPr>
                <w:ins w:id="1346" w:author="C3-255437" w:date="2025-11-21T20:26:00Z"/>
                <w:kern w:val="2"/>
                <w:szCs w:val="22"/>
              </w:rPr>
            </w:pPr>
            <w:ins w:id="1347" w:author="C3-255437" w:date="2025-11-21T20:26:00Z">
              <w:r w:rsidRPr="009C5DB3">
                <w:rPr>
                  <w:kern w:val="2"/>
                  <w:szCs w:val="22"/>
                </w:rPr>
                <w:t>Notification about call events of a specific Application Server.</w:t>
              </w:r>
            </w:ins>
          </w:p>
        </w:tc>
        <w:tc>
          <w:tcPr>
            <w:tcW w:w="1565" w:type="dxa"/>
          </w:tcPr>
          <w:p w14:paraId="7FBAEA75" w14:textId="77777777" w:rsidR="00EC5590" w:rsidRDefault="00EC5590" w:rsidP="00CD38D6">
            <w:pPr>
              <w:pStyle w:val="TAL"/>
              <w:rPr>
                <w:ins w:id="1348" w:author="C3-255437" w:date="2025-11-21T20:26:00Z"/>
                <w:kern w:val="2"/>
                <w:szCs w:val="22"/>
                <w:lang w:eastAsia="zh-CN"/>
              </w:rPr>
            </w:pPr>
            <w:ins w:id="1349" w:author="C3-255437" w:date="2025-11-21T20:26:00Z">
              <w:r w:rsidRPr="001F5BB4">
                <w:t>Application Server</w:t>
              </w:r>
            </w:ins>
          </w:p>
        </w:tc>
      </w:tr>
    </w:tbl>
    <w:p w14:paraId="5D15665D" w14:textId="77777777" w:rsidR="00EC5590" w:rsidRDefault="00EC5590" w:rsidP="00EC5590">
      <w:pPr>
        <w:rPr>
          <w:ins w:id="1350" w:author="C3-255437" w:date="2025-11-21T20:26:00Z"/>
        </w:rPr>
      </w:pPr>
    </w:p>
    <w:p w14:paraId="1904DCF2" w14:textId="59E3B310" w:rsidR="00EC5590" w:rsidRPr="007850CC" w:rsidRDefault="00EC5590" w:rsidP="00EC5590">
      <w:pPr>
        <w:pStyle w:val="NO"/>
        <w:rPr>
          <w:ins w:id="1351" w:author="C3-255437" w:date="2025-11-21T20:26:00Z"/>
          <w:lang w:eastAsia="zh-CN"/>
        </w:rPr>
      </w:pPr>
      <w:bookmarkStart w:id="1352" w:name="_Hlk131161188"/>
      <w:ins w:id="1353" w:author="C3-255437" w:date="2025-11-21T20:26:00Z">
        <w:r w:rsidRPr="00B910B8">
          <w:t>NOTE:</w:t>
        </w:r>
        <w:r w:rsidRPr="00B910B8">
          <w:tab/>
          <w:t xml:space="preserve">Explicit subscription to receive session events is another service operation defined in </w:t>
        </w:r>
        <w:r>
          <w:rPr>
            <w:rFonts w:hint="eastAsia"/>
            <w:lang w:eastAsia="zh-CN"/>
          </w:rPr>
          <w:t xml:space="preserve">3GPP </w:t>
        </w:r>
        <w:r w:rsidRPr="00B910B8">
          <w:t>TS</w:t>
        </w:r>
        <w:r>
          <w:t> </w:t>
        </w:r>
        <w:r w:rsidRPr="009E4880">
          <w:t>23.</w:t>
        </w:r>
        <w:r w:rsidRPr="00B910B8">
          <w:t>228</w:t>
        </w:r>
      </w:ins>
      <w:ins w:id="1354" w:author="Rapporteur" w:date="2025-11-26T23:43:00Z">
        <w:r w:rsidR="00FE43F5">
          <w:t>[15]</w:t>
        </w:r>
      </w:ins>
      <w:ins w:id="1355" w:author="C3-255437" w:date="2025-11-21T20:26:00Z">
        <w:r w:rsidRPr="00B910B8">
          <w:t xml:space="preserve"> which has not specified in this Release. In this Release an implicit subscription is assumed where the </w:t>
        </w:r>
        <w:r>
          <w:t>MMTel Enabler Server</w:t>
        </w:r>
        <w:r w:rsidRPr="00B910B8">
          <w:t xml:space="preserve"> notifies a configured or discovered the </w:t>
        </w:r>
        <w:r>
          <w:rPr>
            <w:rFonts w:hint="eastAsia"/>
            <w:lang w:eastAsia="zh-CN"/>
          </w:rPr>
          <w:t>Application Server</w:t>
        </w:r>
        <w:r w:rsidRPr="00B910B8">
          <w:t xml:space="preserve"> of a call event through a Notify.</w:t>
        </w:r>
      </w:ins>
    </w:p>
    <w:p w14:paraId="6A9CFD9D" w14:textId="77777777" w:rsidR="00EC5590" w:rsidRPr="00B910B8" w:rsidRDefault="00EC5590" w:rsidP="00EC5590">
      <w:pPr>
        <w:pStyle w:val="41"/>
        <w:rPr>
          <w:ins w:id="1356" w:author="C3-255437" w:date="2025-11-21T20:26:00Z"/>
        </w:rPr>
      </w:pPr>
      <w:bookmarkStart w:id="1357" w:name="_Toc207648700"/>
      <w:bookmarkStart w:id="1358" w:name="_Toc215093607"/>
      <w:bookmarkStart w:id="1359" w:name="_Toc215094422"/>
      <w:ins w:id="1360" w:author="C3-255437" w:date="2025-11-21T20:26:00Z">
        <w:r>
          <w:t>5.4</w:t>
        </w:r>
        <w:r w:rsidRPr="00B910B8">
          <w:t>.2.1A</w:t>
        </w:r>
        <w:r w:rsidRPr="00B910B8">
          <w:tab/>
        </w:r>
        <w:r w:rsidRPr="009766A1">
          <w:t>MMTel_CallEvent_</w:t>
        </w:r>
        <w:r w:rsidRPr="00B910B8">
          <w:t>Subscribe</w:t>
        </w:r>
        <w:bookmarkEnd w:id="1357"/>
        <w:bookmarkEnd w:id="1358"/>
        <w:bookmarkEnd w:id="1359"/>
      </w:ins>
    </w:p>
    <w:p w14:paraId="23BA57BD" w14:textId="77777777" w:rsidR="00EC5590" w:rsidRPr="00B910B8" w:rsidRDefault="00EC5590" w:rsidP="00EC5590">
      <w:pPr>
        <w:rPr>
          <w:ins w:id="1361" w:author="C3-255437" w:date="2025-11-21T20:26:00Z"/>
        </w:rPr>
      </w:pPr>
      <w:ins w:id="1362" w:author="C3-255437" w:date="2025-11-21T20:26:00Z">
        <w:r w:rsidRPr="00B910B8">
          <w:t xml:space="preserve">This is a pseudo operation, the </w:t>
        </w:r>
        <w:r>
          <w:t>MMTel Enabler Server</w:t>
        </w:r>
        <w:r w:rsidRPr="00B910B8">
          <w:t xml:space="preserve"> does not actually provide Subscribe service operation through </w:t>
        </w:r>
        <w:r>
          <w:t>MMTel_CallEvent</w:t>
        </w:r>
        <w:r w:rsidRPr="00B910B8">
          <w:t xml:space="preserve"> service in this Release. The actual subscription is implicitly subscribed with the </w:t>
        </w:r>
        <w:r>
          <w:rPr>
            <w:rFonts w:hint="eastAsia"/>
            <w:lang w:eastAsia="zh-CN"/>
          </w:rPr>
          <w:t>Call</w:t>
        </w:r>
        <w:r w:rsidRPr="00B910B8">
          <w:t>EventNotificationUri.</w:t>
        </w:r>
      </w:ins>
    </w:p>
    <w:p w14:paraId="3EC4B01F" w14:textId="77777777" w:rsidR="00EC5590" w:rsidRPr="009E4880" w:rsidRDefault="00EC5590" w:rsidP="00EC5590">
      <w:pPr>
        <w:pStyle w:val="41"/>
        <w:rPr>
          <w:ins w:id="1363" w:author="C3-255437" w:date="2025-11-21T20:26:00Z"/>
        </w:rPr>
      </w:pPr>
      <w:bookmarkStart w:id="1364" w:name="_Toc207648701"/>
      <w:bookmarkStart w:id="1365" w:name="_Toc215093608"/>
      <w:bookmarkStart w:id="1366" w:name="_Toc215094423"/>
      <w:bookmarkEnd w:id="1352"/>
      <w:ins w:id="1367" w:author="C3-255437" w:date="2025-11-21T20:26:00Z">
        <w:r>
          <w:t>5.4</w:t>
        </w:r>
        <w:r w:rsidRPr="009E4880">
          <w:t>.2.2</w:t>
        </w:r>
        <w:r w:rsidRPr="009E4880">
          <w:tab/>
        </w:r>
        <w:r w:rsidRPr="007F22B9">
          <w:t>MMTel_CallEvent</w:t>
        </w:r>
        <w:r>
          <w:rPr>
            <w:rFonts w:hint="eastAsia"/>
            <w:lang w:eastAsia="zh-CN"/>
          </w:rPr>
          <w:t>_</w:t>
        </w:r>
        <w:r w:rsidRPr="009E4880">
          <w:t>Notify</w:t>
        </w:r>
        <w:bookmarkEnd w:id="1364"/>
        <w:bookmarkEnd w:id="1365"/>
        <w:bookmarkEnd w:id="1366"/>
      </w:ins>
    </w:p>
    <w:p w14:paraId="1AA57386" w14:textId="77777777" w:rsidR="00EC5590" w:rsidRPr="009E4880" w:rsidRDefault="00EC5590" w:rsidP="00EC5590">
      <w:pPr>
        <w:pStyle w:val="51"/>
        <w:rPr>
          <w:ins w:id="1368" w:author="C3-255437" w:date="2025-11-21T20:26:00Z"/>
        </w:rPr>
      </w:pPr>
      <w:bookmarkStart w:id="1369" w:name="_Toc207648702"/>
      <w:bookmarkStart w:id="1370" w:name="_Toc215093609"/>
      <w:bookmarkStart w:id="1371" w:name="_Toc215094424"/>
      <w:ins w:id="1372" w:author="C3-255437" w:date="2025-11-21T20:26:00Z">
        <w:r>
          <w:t>5.4</w:t>
        </w:r>
        <w:r w:rsidRPr="009E4880">
          <w:t>.2.2.1</w:t>
        </w:r>
        <w:r w:rsidRPr="009E4880">
          <w:tab/>
          <w:t>General</w:t>
        </w:r>
        <w:bookmarkEnd w:id="1369"/>
        <w:bookmarkEnd w:id="1370"/>
        <w:bookmarkEnd w:id="1371"/>
      </w:ins>
    </w:p>
    <w:p w14:paraId="584DA27C" w14:textId="77777777" w:rsidR="00EC5590" w:rsidRPr="00B910B8" w:rsidRDefault="00EC5590" w:rsidP="00EC5590">
      <w:pPr>
        <w:rPr>
          <w:ins w:id="1373" w:author="C3-255437" w:date="2025-11-21T20:26:00Z"/>
        </w:rPr>
      </w:pPr>
      <w:ins w:id="1374" w:author="C3-255437" w:date="2025-11-21T20:26:00Z">
        <w:r w:rsidRPr="00B910B8">
          <w:t>This service operation is</w:t>
        </w:r>
      </w:ins>
      <w:r>
        <w:rPr>
          <w:rFonts w:hint="eastAsia"/>
          <w:lang w:eastAsia="zh-CN"/>
        </w:rPr>
        <w:t xml:space="preserve"> </w:t>
      </w:r>
      <w:ins w:id="1375" w:author="C3-255437" w:date="2025-11-21T20:26:00Z">
        <w:r w:rsidRPr="00B910B8">
          <w:t xml:space="preserve">used </w:t>
        </w:r>
        <w:r>
          <w:rPr>
            <w:rFonts w:hint="eastAsia"/>
            <w:lang w:eastAsia="zh-CN"/>
          </w:rPr>
          <w:t xml:space="preserve">by </w:t>
        </w:r>
        <w:r>
          <w:rPr>
            <w:rFonts w:eastAsiaTheme="minorEastAsia" w:hint="eastAsia"/>
            <w:lang w:eastAsia="zh-CN"/>
          </w:rPr>
          <w:t xml:space="preserve">the </w:t>
        </w:r>
        <w:r>
          <w:t>MMTel Enabler Server</w:t>
        </w:r>
        <w:r w:rsidRPr="00B910B8">
          <w:t xml:space="preserve"> to notify </w:t>
        </w:r>
        <w:r>
          <w:t>the Application Server</w:t>
        </w:r>
        <w:r w:rsidRPr="00B910B8">
          <w:t>s</w:t>
        </w:r>
        <w:r>
          <w:t xml:space="preserve"> </w:t>
        </w:r>
        <w:r w:rsidRPr="00B910B8">
          <w:t xml:space="preserve">of </w:t>
        </w:r>
        <w:r>
          <w:t xml:space="preserve">IMS </w:t>
        </w:r>
        <w:r w:rsidRPr="00B910B8">
          <w:t>session events.</w:t>
        </w:r>
      </w:ins>
    </w:p>
    <w:p w14:paraId="355F61D7" w14:textId="77777777" w:rsidR="00EC5590" w:rsidRPr="00B910B8" w:rsidRDefault="00EC5590" w:rsidP="00EC5590">
      <w:pPr>
        <w:pStyle w:val="51"/>
        <w:rPr>
          <w:ins w:id="1376" w:author="C3-255437" w:date="2025-11-21T20:26:00Z"/>
        </w:rPr>
      </w:pPr>
      <w:bookmarkStart w:id="1377" w:name="_Toc207648703"/>
      <w:bookmarkStart w:id="1378" w:name="_Toc215093610"/>
      <w:bookmarkStart w:id="1379" w:name="_Toc215094425"/>
      <w:ins w:id="1380" w:author="C3-255437" w:date="2025-11-21T20:26:00Z">
        <w:r>
          <w:t>5.4</w:t>
        </w:r>
        <w:r w:rsidRPr="00B910B8">
          <w:t>.2.2.2</w:t>
        </w:r>
        <w:r w:rsidRPr="00B910B8">
          <w:tab/>
          <w:t>Notification for Session Event</w:t>
        </w:r>
        <w:bookmarkEnd w:id="1377"/>
        <w:bookmarkEnd w:id="1378"/>
        <w:bookmarkEnd w:id="1379"/>
      </w:ins>
    </w:p>
    <w:p w14:paraId="27393313" w14:textId="77777777" w:rsidR="00EC5590" w:rsidRPr="00B910B8" w:rsidRDefault="00EC5590" w:rsidP="00EC5590">
      <w:pPr>
        <w:pStyle w:val="TH"/>
        <w:rPr>
          <w:ins w:id="1381" w:author="C3-255437" w:date="2025-11-21T20:26:00Z"/>
          <w:rFonts w:eastAsiaTheme="minorEastAsia"/>
          <w:b w:val="0"/>
        </w:rPr>
      </w:pPr>
      <w:ins w:id="1382" w:author="C3-255437" w:date="2025-11-21T20:26:00Z">
        <w:r>
          <w:object w:dxaOrig="9221" w:dyaOrig="2121" w14:anchorId="395865EB">
            <v:shape id="_x0000_i1036" type="#_x0000_t75" style="width:460.15pt;height:106.5pt" o:ole="">
              <v:imagedata r:id="rId32" o:title=""/>
            </v:shape>
            <o:OLEObject Type="Embed" ProgID="Visio.Drawing.15" ShapeID="_x0000_i1036" DrawAspect="Content" ObjectID="_1825710150" r:id="rId33"/>
          </w:object>
        </w:r>
      </w:ins>
    </w:p>
    <w:p w14:paraId="58691BB2" w14:textId="77777777" w:rsidR="00EC5590" w:rsidRPr="00B910B8" w:rsidRDefault="00EC5590" w:rsidP="00EC5590">
      <w:pPr>
        <w:pStyle w:val="TF"/>
        <w:rPr>
          <w:ins w:id="1383" w:author="C3-255437" w:date="2025-11-21T20:26:00Z"/>
          <w:b w:val="0"/>
        </w:rPr>
      </w:pPr>
      <w:ins w:id="1384" w:author="C3-255437" w:date="2025-11-21T20:26:00Z">
        <w:r w:rsidRPr="00B910B8">
          <w:t xml:space="preserve">Figure </w:t>
        </w:r>
        <w:r>
          <w:t>5.4</w:t>
        </w:r>
        <w:r w:rsidRPr="00B910B8">
          <w:t>.2.2.2-1: Notification for Session Event</w:t>
        </w:r>
      </w:ins>
    </w:p>
    <w:p w14:paraId="5358538E" w14:textId="77777777" w:rsidR="00EC5590" w:rsidRDefault="00EC5590" w:rsidP="00EC5590">
      <w:pPr>
        <w:pStyle w:val="B10"/>
        <w:rPr>
          <w:ins w:id="1385" w:author="C3-255437" w:date="2025-11-21T20:26:00Z"/>
        </w:rPr>
      </w:pPr>
      <w:ins w:id="1386" w:author="C3-255437" w:date="2025-11-21T20:26:00Z">
        <w:r w:rsidRPr="00B910B8">
          <w:t>1.</w:t>
        </w:r>
        <w:r w:rsidRPr="00B910B8">
          <w:tab/>
        </w:r>
        <w:r>
          <w:rPr>
            <w:noProof/>
          </w:rPr>
          <w:t xml:space="preserve">If the MMTel Enabler Server </w:t>
        </w:r>
        <w:r>
          <w:rPr>
            <w:rFonts w:hint="eastAsia"/>
            <w:noProof/>
            <w:lang w:eastAsia="zh-CN"/>
          </w:rPr>
          <w:t>receive</w:t>
        </w:r>
        <w:r>
          <w:rPr>
            <w:noProof/>
          </w:rPr>
          <w:t>s</w:t>
        </w:r>
        <w:r>
          <w:rPr>
            <w:noProof/>
            <w:lang w:eastAsia="zh-CN"/>
          </w:rPr>
          <w:t xml:space="preserve"> the </w:t>
        </w:r>
        <w:r w:rsidRPr="00B910B8">
          <w:t xml:space="preserve">IMS session control events of a specific IMS </w:t>
        </w:r>
        <w:r>
          <w:rPr>
            <w:rFonts w:hint="eastAsia"/>
            <w:lang w:eastAsia="zh-CN"/>
          </w:rPr>
          <w:t>Session</w:t>
        </w:r>
        <w:r>
          <w:rPr>
            <w:noProof/>
            <w:lang w:eastAsia="zh-CN"/>
          </w:rPr>
          <w:t xml:space="preserve">, </w:t>
        </w:r>
        <w:del w:id="1387" w:author="C3-255437" w:date="2025-11-21T20:26:00Z">
          <w:r w:rsidDel="002A42F2">
            <w:rPr>
              <w:noProof/>
              <w:lang w:eastAsia="zh-CN"/>
            </w:rPr>
            <w:delText xml:space="preserve">and </w:delText>
          </w:r>
        </w:del>
        <w:r>
          <w:rPr>
            <w:noProof/>
            <w:lang w:eastAsia="zh-CN"/>
          </w:rPr>
          <w:t>it determines</w:t>
        </w:r>
        <w:r w:rsidRPr="00965958">
          <w:t xml:space="preserve"> </w:t>
        </w:r>
        <w:r>
          <w:t xml:space="preserve">that the events need to be </w:t>
        </w:r>
        <w:r>
          <w:rPr>
            <w:rFonts w:hint="eastAsia"/>
            <w:lang w:eastAsia="zh-CN"/>
          </w:rPr>
          <w:t>notified</w:t>
        </w:r>
        <w:r>
          <w:t xml:space="preserve"> to the Application Server</w:t>
        </w:r>
        <w:r>
          <w:rPr>
            <w:noProof/>
            <w:lang w:eastAsia="zh-CN"/>
          </w:rPr>
          <w:t>,</w:t>
        </w:r>
        <w:r w:rsidRPr="00B910B8">
          <w:t xml:space="preserve"> </w:t>
        </w:r>
        <w:r>
          <w:t>t</w:t>
        </w:r>
        <w:r w:rsidRPr="00B910B8">
          <w:t xml:space="preserve">he </w:t>
        </w:r>
        <w:r>
          <w:t>MMTel Enabler Server</w:t>
        </w:r>
        <w:r w:rsidRPr="00B910B8">
          <w:t xml:space="preserve"> shall send a POST request to the SessionEventNotificationUri as specified in clause</w:t>
        </w:r>
        <w:r>
          <w:t> </w:t>
        </w:r>
        <w:r w:rsidRPr="005C1E44">
          <w:t>6.</w:t>
        </w:r>
        <w:r>
          <w:rPr>
            <w:rFonts w:hint="eastAsia"/>
            <w:lang w:eastAsia="zh-CN"/>
          </w:rPr>
          <w:t>3</w:t>
        </w:r>
        <w:r w:rsidRPr="005C1E44">
          <w:t>.</w:t>
        </w:r>
        <w:r>
          <w:t>5.4</w:t>
        </w:r>
        <w:r w:rsidRPr="005C1E44">
          <w:t>.2</w:t>
        </w:r>
        <w:r w:rsidRPr="00B910B8">
          <w:t>.</w:t>
        </w:r>
      </w:ins>
    </w:p>
    <w:p w14:paraId="7E8A4AE5" w14:textId="77777777" w:rsidR="00EC5590" w:rsidRPr="00B910B8" w:rsidRDefault="00EC5590" w:rsidP="00EC5590">
      <w:pPr>
        <w:pStyle w:val="B10"/>
        <w:rPr>
          <w:ins w:id="1388" w:author="C3-255437" w:date="2025-11-21T20:26:00Z"/>
        </w:rPr>
      </w:pPr>
      <w:ins w:id="1389" w:author="C3-255437" w:date="2025-11-21T20:26:00Z">
        <w:r w:rsidRPr="00B910B8">
          <w:lastRenderedPageBreak/>
          <w:t>2a.</w:t>
        </w:r>
        <w:r w:rsidRPr="00B910B8">
          <w:tab/>
          <w:t xml:space="preserve">Upon success, the </w:t>
        </w:r>
        <w:r>
          <w:t>Application Server</w:t>
        </w:r>
        <w:r w:rsidRPr="00B910B8">
          <w:t xml:space="preserve"> responds with "204 No Content".</w:t>
        </w:r>
      </w:ins>
    </w:p>
    <w:p w14:paraId="1A682B01" w14:textId="77777777" w:rsidR="00EC5590" w:rsidRPr="00B910B8" w:rsidRDefault="00EC5590" w:rsidP="00EC5590">
      <w:pPr>
        <w:pStyle w:val="B10"/>
        <w:rPr>
          <w:ins w:id="1390" w:author="C3-255437" w:date="2025-11-21T20:26:00Z"/>
        </w:rPr>
      </w:pPr>
      <w:ins w:id="1391" w:author="C3-255437" w:date="2025-11-21T20:26:00Z">
        <w:r w:rsidRPr="00B910B8">
          <w:t>2b.</w:t>
        </w:r>
        <w:r w:rsidRPr="00B910B8">
          <w:tab/>
          <w:t>On failure or redirection:</w:t>
        </w:r>
      </w:ins>
    </w:p>
    <w:p w14:paraId="294689ED" w14:textId="77777777" w:rsidR="00EC5590" w:rsidRPr="00B910B8" w:rsidRDefault="00EC5590" w:rsidP="00EC5590">
      <w:pPr>
        <w:pStyle w:val="B10"/>
        <w:rPr>
          <w:ins w:id="1392" w:author="C3-255437" w:date="2025-11-21T20:26:00Z"/>
        </w:rPr>
      </w:pPr>
      <w:ins w:id="1393" w:author="C3-255437" w:date="2025-11-21T20:26:00Z">
        <w:r w:rsidRPr="00B910B8">
          <w:t>-</w:t>
        </w:r>
        <w:r w:rsidRPr="00B910B8">
          <w:tab/>
        </w:r>
        <w:r>
          <w:rPr>
            <w:rFonts w:hint="eastAsia"/>
            <w:lang w:eastAsia="zh-CN"/>
          </w:rPr>
          <w:t>T</w:t>
        </w:r>
        <w:r w:rsidRPr="00420BA5">
          <w:t>he appropriate HTTP status code indicating the error shall be returned and appropriate additional error information should be returned in the HTTP POST response body, as specified in clause 6.1.6.</w:t>
        </w:r>
      </w:ins>
    </w:p>
    <w:p w14:paraId="1226044B" w14:textId="77777777" w:rsidR="00EC5590" w:rsidRPr="00B910B8" w:rsidRDefault="00EC5590" w:rsidP="00EC5590">
      <w:pPr>
        <w:pStyle w:val="B10"/>
        <w:rPr>
          <w:ins w:id="1394" w:author="C3-255437" w:date="2025-11-21T20:26:00Z"/>
        </w:rPr>
      </w:pPr>
      <w:ins w:id="1395" w:author="C3-255437" w:date="2025-11-21T20:26:00Z">
        <w:r w:rsidRPr="00B910B8">
          <w:t>-</w:t>
        </w:r>
        <w:r w:rsidRPr="00B910B8">
          <w:tab/>
          <w:t xml:space="preserve">In the case of redirection, the </w:t>
        </w:r>
        <w:r>
          <w:t>Application Server</w:t>
        </w:r>
        <w:r w:rsidRPr="00B910B8">
          <w:t xml:space="preserve"> shall return 3xx status code, which shall contain a Location header with an URI pointing to the endpoint of another </w:t>
        </w:r>
        <w:r>
          <w:t>Application Server</w:t>
        </w:r>
        <w:r w:rsidRPr="00B910B8">
          <w:t>.</w:t>
        </w:r>
        <w:r>
          <w:t xml:space="preserve"> </w:t>
        </w:r>
        <w:r w:rsidRPr="00C12AA7">
          <w:rPr>
            <w:lang w:eastAsia="zh-CN"/>
          </w:rPr>
          <w:t xml:space="preserve">A RedirectResponse IE </w:t>
        </w:r>
        <w:r>
          <w:rPr>
            <w:lang w:eastAsia="zh-CN"/>
          </w:rPr>
          <w:t>may</w:t>
        </w:r>
        <w:r w:rsidRPr="00C12AA7">
          <w:rPr>
            <w:lang w:eastAsia="zh-CN"/>
          </w:rPr>
          <w:t xml:space="preserve"> be included in the content of POST response.</w:t>
        </w:r>
      </w:ins>
    </w:p>
    <w:p w14:paraId="4BEABA0C" w14:textId="77777777" w:rsidR="00EC5590" w:rsidRDefault="00EC5590" w:rsidP="00EC5590">
      <w:pPr>
        <w:pStyle w:val="21"/>
      </w:pPr>
      <w:bookmarkStart w:id="1396" w:name="_Toc215093611"/>
      <w:bookmarkStart w:id="1397" w:name="_Toc215094426"/>
      <w:bookmarkEnd w:id="1304"/>
      <w:bookmarkEnd w:id="1305"/>
      <w:bookmarkEnd w:id="1306"/>
      <w:r>
        <w:t>5.</w:t>
      </w:r>
      <w:r>
        <w:rPr>
          <w:rFonts w:hint="eastAsia"/>
          <w:lang w:val="en-US" w:eastAsia="zh-CN"/>
        </w:rPr>
        <w:t>5</w:t>
      </w:r>
      <w:r>
        <w:tab/>
      </w:r>
      <w:ins w:id="1398" w:author="C3-255437" w:date="2025-11-21T20:26:00Z">
        <w:r w:rsidRPr="00503ACC">
          <w:t>MMTel_Call</w:t>
        </w:r>
        <w:r>
          <w:rPr>
            <w:rFonts w:hint="eastAsia"/>
            <w:lang w:eastAsia="zh-CN"/>
          </w:rPr>
          <w:t>Control</w:t>
        </w:r>
        <w:r w:rsidRPr="00503ACC">
          <w:t xml:space="preserve"> </w:t>
        </w:r>
      </w:ins>
      <w:del w:id="1399" w:author="C3-255437" w:date="2025-11-21T20:26:00Z">
        <w:r w:rsidDel="00503ACC">
          <w:rPr>
            <w:rFonts w:hint="eastAsia"/>
            <w:lang w:val="en-US" w:eastAsia="zh-CN"/>
          </w:rPr>
          <w:delText>&lt;Service 4&gt;</w:delText>
        </w:r>
        <w:r w:rsidDel="00E56433">
          <w:delText xml:space="preserve"> </w:delText>
        </w:r>
      </w:del>
      <w:r>
        <w:t>Service</w:t>
      </w:r>
      <w:bookmarkEnd w:id="1396"/>
      <w:bookmarkEnd w:id="1397"/>
    </w:p>
    <w:p w14:paraId="06F02B77" w14:textId="77777777" w:rsidR="00EC5590" w:rsidRPr="009E4880" w:rsidRDefault="00EC5590" w:rsidP="00EC5590">
      <w:pPr>
        <w:pStyle w:val="31"/>
        <w:rPr>
          <w:ins w:id="1400" w:author="C3-255437" w:date="2025-11-21T20:26:00Z"/>
        </w:rPr>
      </w:pPr>
      <w:bookmarkStart w:id="1401" w:name="_Toc207648712"/>
      <w:bookmarkStart w:id="1402" w:name="_Toc215093612"/>
      <w:bookmarkStart w:id="1403" w:name="_Toc215094427"/>
      <w:bookmarkStart w:id="1404" w:name="_Hlk214562875"/>
      <w:ins w:id="1405" w:author="C3-255437" w:date="2025-11-21T20:26:00Z">
        <w:r w:rsidRPr="009E4880">
          <w:t>5.</w:t>
        </w:r>
        <w:r>
          <w:rPr>
            <w:rFonts w:eastAsiaTheme="minorEastAsia" w:hint="eastAsia"/>
            <w:lang w:eastAsia="zh-CN"/>
          </w:rPr>
          <w:t>5</w:t>
        </w:r>
        <w:r w:rsidRPr="009E4880">
          <w:t>.1</w:t>
        </w:r>
        <w:r w:rsidRPr="009E4880">
          <w:tab/>
          <w:t>Service Description</w:t>
        </w:r>
        <w:bookmarkEnd w:id="1401"/>
        <w:bookmarkEnd w:id="1402"/>
        <w:bookmarkEnd w:id="1403"/>
      </w:ins>
    </w:p>
    <w:p w14:paraId="46C0242F" w14:textId="77777777" w:rsidR="00EC5590" w:rsidRPr="00B910B8" w:rsidRDefault="00EC5590" w:rsidP="00EC5590">
      <w:pPr>
        <w:rPr>
          <w:ins w:id="1406" w:author="C3-255437" w:date="2025-11-21T20:26:00Z"/>
        </w:rPr>
      </w:pPr>
      <w:ins w:id="1407" w:author="C3-255437" w:date="2025-11-21T20:26:00Z">
        <w:r w:rsidRPr="00B910B8">
          <w:t xml:space="preserve">The </w:t>
        </w:r>
        <w:r>
          <w:t>MMTel_CallControl</w:t>
        </w:r>
        <w:r w:rsidRPr="00395316">
          <w:t xml:space="preserve"> </w:t>
        </w:r>
        <w:r w:rsidRPr="00B910B8">
          <w:t xml:space="preserve">service </w:t>
        </w:r>
        <w:r>
          <w:t xml:space="preserve">enables the Application Server to request MMTel Enabler Server to </w:t>
        </w:r>
        <w:r>
          <w:rPr>
            <w:rFonts w:hint="eastAsia"/>
            <w:lang w:eastAsia="zh-CN"/>
          </w:rPr>
          <w:t xml:space="preserve">handle the specific call control logic </w:t>
        </w:r>
        <w:r w:rsidRPr="00D86E2F">
          <w:rPr>
            <w:lang w:eastAsia="zh-CN"/>
          </w:rPr>
          <w:t>(e.g. create new call session, terminate call session or call control, etc.)</w:t>
        </w:r>
        <w:r>
          <w:t xml:space="preserve"> or enables the MMTel Enabler Server to notify the</w:t>
        </w:r>
        <w:r>
          <w:rPr>
            <w:rFonts w:hint="eastAsia"/>
            <w:lang w:eastAsia="zh-CN"/>
          </w:rPr>
          <w:t xml:space="preserve"> call control results</w:t>
        </w:r>
        <w:r>
          <w:t xml:space="preserve"> to the Application Server</w:t>
        </w:r>
        <w:r w:rsidRPr="00B910B8">
          <w:t>.</w:t>
        </w:r>
      </w:ins>
    </w:p>
    <w:p w14:paraId="54390281" w14:textId="77777777" w:rsidR="00EC5590" w:rsidRPr="009E4880" w:rsidRDefault="00EC5590" w:rsidP="00EC5590">
      <w:pPr>
        <w:pStyle w:val="31"/>
        <w:rPr>
          <w:ins w:id="1408" w:author="C3-255437" w:date="2025-11-21T20:26:00Z"/>
        </w:rPr>
      </w:pPr>
      <w:bookmarkStart w:id="1409" w:name="_Toc207648713"/>
      <w:bookmarkStart w:id="1410" w:name="_Toc215093613"/>
      <w:bookmarkStart w:id="1411" w:name="_Toc215094428"/>
      <w:ins w:id="1412" w:author="C3-255437" w:date="2025-11-21T20:26:00Z">
        <w:r w:rsidRPr="009E4880">
          <w:t>5.</w:t>
        </w:r>
        <w:r>
          <w:rPr>
            <w:rFonts w:eastAsiaTheme="minorEastAsia" w:hint="eastAsia"/>
            <w:lang w:eastAsia="zh-CN"/>
          </w:rPr>
          <w:t>5</w:t>
        </w:r>
        <w:r w:rsidRPr="009E4880">
          <w:t>.2</w:t>
        </w:r>
        <w:r w:rsidRPr="009E4880">
          <w:tab/>
          <w:t>Service Operations</w:t>
        </w:r>
        <w:bookmarkEnd w:id="1409"/>
        <w:bookmarkEnd w:id="1410"/>
        <w:bookmarkEnd w:id="1411"/>
      </w:ins>
    </w:p>
    <w:p w14:paraId="2A21EA21" w14:textId="77777777" w:rsidR="00EC5590" w:rsidRPr="009E4880" w:rsidRDefault="00EC5590" w:rsidP="00EC5590">
      <w:pPr>
        <w:pStyle w:val="41"/>
        <w:rPr>
          <w:ins w:id="1413" w:author="C3-255437" w:date="2025-11-21T20:26:00Z"/>
        </w:rPr>
      </w:pPr>
      <w:bookmarkStart w:id="1414" w:name="_Toc207648714"/>
      <w:bookmarkStart w:id="1415" w:name="_Toc215093614"/>
      <w:bookmarkStart w:id="1416" w:name="_Toc215094429"/>
      <w:ins w:id="1417" w:author="C3-255437" w:date="2025-11-21T20:26:00Z">
        <w:r w:rsidRPr="009E4880">
          <w:t>5.</w:t>
        </w:r>
        <w:r>
          <w:rPr>
            <w:rFonts w:eastAsiaTheme="minorEastAsia" w:hint="eastAsia"/>
            <w:lang w:eastAsia="zh-CN"/>
          </w:rPr>
          <w:t>5</w:t>
        </w:r>
        <w:r w:rsidRPr="009E4880">
          <w:t>.2.1</w:t>
        </w:r>
        <w:r w:rsidRPr="009E4880">
          <w:tab/>
          <w:t>Introduction</w:t>
        </w:r>
        <w:bookmarkEnd w:id="1414"/>
        <w:bookmarkEnd w:id="1415"/>
        <w:bookmarkEnd w:id="1416"/>
      </w:ins>
    </w:p>
    <w:p w14:paraId="721FB09A" w14:textId="77777777" w:rsidR="00EC5590" w:rsidRDefault="00EC5590" w:rsidP="00EC5590">
      <w:pPr>
        <w:rPr>
          <w:ins w:id="1418" w:author="C3-255437" w:date="2025-11-21T20:26:00Z"/>
          <w:lang w:eastAsia="zh-CN"/>
        </w:rPr>
      </w:pPr>
      <w:ins w:id="1419" w:author="C3-255437" w:date="2025-11-21T20:26:00Z">
        <w:r>
          <w:rPr>
            <w:lang w:eastAsia="zh-CN"/>
          </w:rPr>
          <w:t>The service operation defined for MMTel_CallControl API is shown in the Table 5.</w:t>
        </w:r>
        <w:r>
          <w:rPr>
            <w:rFonts w:hint="eastAsia"/>
            <w:lang w:eastAsia="zh-CN"/>
          </w:rPr>
          <w:t>5</w:t>
        </w:r>
        <w:r>
          <w:rPr>
            <w:lang w:eastAsia="zh-CN"/>
          </w:rPr>
          <w:t>.2.1-1.</w:t>
        </w:r>
      </w:ins>
    </w:p>
    <w:p w14:paraId="44C70220" w14:textId="77777777" w:rsidR="00EC5590" w:rsidRDefault="00EC5590" w:rsidP="00EC5590">
      <w:pPr>
        <w:pStyle w:val="TH"/>
        <w:rPr>
          <w:ins w:id="1420" w:author="C3-255437" w:date="2025-11-21T20:26:00Z"/>
        </w:rPr>
      </w:pPr>
      <w:ins w:id="1421" w:author="C3-255437" w:date="2025-11-21T20:26:00Z">
        <w:r>
          <w:t>Table 5.</w:t>
        </w:r>
        <w:r>
          <w:rPr>
            <w:rFonts w:hint="eastAsia"/>
            <w:lang w:eastAsia="zh-CN"/>
          </w:rPr>
          <w:t>5</w:t>
        </w:r>
        <w:r>
          <w:t>.2.1-1: Operations of the MMTel_CallControl API</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60"/>
        <w:gridCol w:w="4395"/>
        <w:gridCol w:w="1565"/>
      </w:tblGrid>
      <w:tr w:rsidR="00EC5590" w14:paraId="4E4344D5" w14:textId="77777777" w:rsidTr="00CD38D6">
        <w:trPr>
          <w:jc w:val="center"/>
          <w:ins w:id="1422" w:author="C3-255437" w:date="2025-11-21T20:26:00Z"/>
        </w:trPr>
        <w:tc>
          <w:tcPr>
            <w:tcW w:w="3260" w:type="dxa"/>
            <w:shd w:val="clear" w:color="000000" w:fill="C0C0C0"/>
          </w:tcPr>
          <w:p w14:paraId="21A95AF8" w14:textId="77777777" w:rsidR="00EC5590" w:rsidRDefault="00EC5590" w:rsidP="00CD38D6">
            <w:pPr>
              <w:pStyle w:val="TAH"/>
              <w:rPr>
                <w:ins w:id="1423" w:author="C3-255437" w:date="2025-11-21T20:26:00Z"/>
                <w:kern w:val="2"/>
                <w:szCs w:val="22"/>
              </w:rPr>
            </w:pPr>
            <w:ins w:id="1424" w:author="C3-255437" w:date="2025-11-21T20:26:00Z">
              <w:r>
                <w:rPr>
                  <w:kern w:val="2"/>
                  <w:szCs w:val="22"/>
                </w:rPr>
                <w:t>Service operation name</w:t>
              </w:r>
            </w:ins>
          </w:p>
        </w:tc>
        <w:tc>
          <w:tcPr>
            <w:tcW w:w="4395" w:type="dxa"/>
            <w:shd w:val="clear" w:color="000000" w:fill="C0C0C0"/>
          </w:tcPr>
          <w:p w14:paraId="7913B1A9" w14:textId="77777777" w:rsidR="00EC5590" w:rsidRDefault="00EC5590" w:rsidP="00CD38D6">
            <w:pPr>
              <w:pStyle w:val="TAH"/>
              <w:rPr>
                <w:ins w:id="1425" w:author="C3-255437" w:date="2025-11-21T20:26:00Z"/>
                <w:kern w:val="2"/>
                <w:szCs w:val="22"/>
              </w:rPr>
            </w:pPr>
            <w:ins w:id="1426" w:author="C3-255437" w:date="2025-11-21T20:26:00Z">
              <w:r>
                <w:rPr>
                  <w:kern w:val="2"/>
                  <w:szCs w:val="22"/>
                </w:rPr>
                <w:t>Description</w:t>
              </w:r>
            </w:ins>
          </w:p>
        </w:tc>
        <w:tc>
          <w:tcPr>
            <w:tcW w:w="1565" w:type="dxa"/>
            <w:shd w:val="clear" w:color="000000" w:fill="C0C0C0"/>
          </w:tcPr>
          <w:p w14:paraId="03938ADF" w14:textId="77777777" w:rsidR="00EC5590" w:rsidRDefault="00EC5590" w:rsidP="00CD38D6">
            <w:pPr>
              <w:pStyle w:val="TAH"/>
              <w:rPr>
                <w:ins w:id="1427" w:author="C3-255437" w:date="2025-11-21T20:26:00Z"/>
                <w:kern w:val="2"/>
                <w:szCs w:val="22"/>
              </w:rPr>
            </w:pPr>
            <w:ins w:id="1428" w:author="C3-255437" w:date="2025-11-21T20:26:00Z">
              <w:r>
                <w:rPr>
                  <w:kern w:val="2"/>
                  <w:szCs w:val="22"/>
                </w:rPr>
                <w:t>Initiated by</w:t>
              </w:r>
            </w:ins>
          </w:p>
        </w:tc>
      </w:tr>
      <w:tr w:rsidR="00EC5590" w14:paraId="1ABF0B4E" w14:textId="77777777" w:rsidTr="00CD38D6">
        <w:trPr>
          <w:jc w:val="center"/>
          <w:ins w:id="1429" w:author="C3-255437" w:date="2025-11-21T20:26:00Z"/>
        </w:trPr>
        <w:tc>
          <w:tcPr>
            <w:tcW w:w="3260" w:type="dxa"/>
          </w:tcPr>
          <w:p w14:paraId="05B48596" w14:textId="77777777" w:rsidR="00EC5590" w:rsidRDefault="00EC5590" w:rsidP="00CD38D6">
            <w:pPr>
              <w:pStyle w:val="TAL"/>
              <w:rPr>
                <w:ins w:id="1430" w:author="C3-255437" w:date="2025-11-21T20:26:00Z"/>
                <w:kern w:val="2"/>
                <w:szCs w:val="22"/>
                <w:lang w:eastAsia="zh-CN"/>
              </w:rPr>
            </w:pPr>
            <w:ins w:id="1431" w:author="C3-255437" w:date="2025-11-21T20:26:00Z">
              <w:r>
                <w:rPr>
                  <w:kern w:val="2"/>
                  <w:szCs w:val="22"/>
                </w:rPr>
                <w:t>MMTel_CallControl_</w:t>
              </w:r>
              <w:r>
                <w:rPr>
                  <w:rFonts w:hint="eastAsia"/>
                  <w:kern w:val="2"/>
                  <w:szCs w:val="22"/>
                  <w:lang w:eastAsia="zh-CN"/>
                </w:rPr>
                <w:t>Create</w:t>
              </w:r>
            </w:ins>
          </w:p>
        </w:tc>
        <w:tc>
          <w:tcPr>
            <w:tcW w:w="4395" w:type="dxa"/>
          </w:tcPr>
          <w:p w14:paraId="797575AC" w14:textId="77777777" w:rsidR="00EC5590" w:rsidRDefault="00EC5590" w:rsidP="00CD38D6">
            <w:pPr>
              <w:pStyle w:val="TAL"/>
              <w:rPr>
                <w:ins w:id="1432" w:author="C3-255437" w:date="2025-11-21T20:26:00Z"/>
                <w:kern w:val="2"/>
                <w:szCs w:val="22"/>
                <w:lang w:eastAsia="zh-CN"/>
              </w:rPr>
            </w:pPr>
            <w:ins w:id="1433" w:author="C3-255437" w:date="2025-11-21T20:26:00Z">
              <w:r>
                <w:rPr>
                  <w:kern w:val="2"/>
                  <w:szCs w:val="22"/>
                </w:rPr>
                <w:t>This service operation is used by the A</w:t>
              </w:r>
              <w:r>
                <w:rPr>
                  <w:rFonts w:hint="eastAsia"/>
                  <w:kern w:val="2"/>
                  <w:szCs w:val="22"/>
                  <w:lang w:eastAsia="zh-CN"/>
                </w:rPr>
                <w:t xml:space="preserve">pplication </w:t>
              </w:r>
              <w:r>
                <w:rPr>
                  <w:kern w:val="2"/>
                  <w:szCs w:val="22"/>
                </w:rPr>
                <w:t>S</w:t>
              </w:r>
              <w:r>
                <w:rPr>
                  <w:rFonts w:hint="eastAsia"/>
                  <w:kern w:val="2"/>
                  <w:szCs w:val="22"/>
                  <w:lang w:eastAsia="zh-CN"/>
                </w:rPr>
                <w:t>erver</w:t>
              </w:r>
              <w:r>
                <w:rPr>
                  <w:kern w:val="2"/>
                  <w:szCs w:val="22"/>
                </w:rPr>
                <w:t xml:space="preserve"> to </w:t>
              </w:r>
              <w:r>
                <w:rPr>
                  <w:rFonts w:hint="eastAsia"/>
                  <w:kern w:val="2"/>
                  <w:szCs w:val="22"/>
                  <w:lang w:eastAsia="zh-CN"/>
                </w:rPr>
                <w:t>request call control</w:t>
              </w:r>
              <w:r>
                <w:rPr>
                  <w:kern w:val="2"/>
                  <w:szCs w:val="22"/>
                </w:rPr>
                <w:t xml:space="preserve"> to</w:t>
              </w:r>
              <w:r>
                <w:rPr>
                  <w:rFonts w:hint="eastAsia"/>
                  <w:kern w:val="2"/>
                  <w:szCs w:val="22"/>
                  <w:lang w:eastAsia="zh-CN"/>
                </w:rPr>
                <w:t xml:space="preserve"> </w:t>
              </w:r>
              <w:r w:rsidRPr="002A21AD">
                <w:rPr>
                  <w:kern w:val="2"/>
                  <w:szCs w:val="22"/>
                  <w:lang w:eastAsia="zh-CN"/>
                </w:rPr>
                <w:t>the MMTel Enabler Server</w:t>
              </w:r>
              <w:r>
                <w:rPr>
                  <w:rFonts w:hint="eastAsia"/>
                  <w:kern w:val="2"/>
                  <w:szCs w:val="22"/>
                  <w:lang w:eastAsia="zh-CN"/>
                </w:rPr>
                <w:t xml:space="preserve"> to create an IMS session.</w:t>
              </w:r>
            </w:ins>
          </w:p>
        </w:tc>
        <w:tc>
          <w:tcPr>
            <w:tcW w:w="1565" w:type="dxa"/>
          </w:tcPr>
          <w:p w14:paraId="2A3051CE" w14:textId="77777777" w:rsidR="00EC5590" w:rsidRDefault="00EC5590" w:rsidP="00CD38D6">
            <w:pPr>
              <w:pStyle w:val="TAL"/>
              <w:rPr>
                <w:ins w:id="1434" w:author="C3-255437" w:date="2025-11-21T20:26:00Z"/>
                <w:kern w:val="2"/>
                <w:szCs w:val="22"/>
                <w:lang w:eastAsia="zh-CN"/>
              </w:rPr>
            </w:pPr>
            <w:ins w:id="1435" w:author="C3-255437" w:date="2025-11-21T20:26:00Z">
              <w:r>
                <w:rPr>
                  <w:kern w:val="2"/>
                  <w:szCs w:val="22"/>
                </w:rPr>
                <w:t>A</w:t>
              </w:r>
              <w:r>
                <w:rPr>
                  <w:rFonts w:hint="eastAsia"/>
                  <w:kern w:val="2"/>
                  <w:szCs w:val="22"/>
                  <w:lang w:eastAsia="zh-CN"/>
                </w:rPr>
                <w:t xml:space="preserve">pplication </w:t>
              </w:r>
              <w:r>
                <w:rPr>
                  <w:kern w:val="2"/>
                  <w:szCs w:val="22"/>
                </w:rPr>
                <w:t>S</w:t>
              </w:r>
              <w:r>
                <w:rPr>
                  <w:rFonts w:hint="eastAsia"/>
                  <w:kern w:val="2"/>
                  <w:szCs w:val="22"/>
                  <w:lang w:eastAsia="zh-CN"/>
                </w:rPr>
                <w:t>erver</w:t>
              </w:r>
            </w:ins>
          </w:p>
        </w:tc>
      </w:tr>
      <w:tr w:rsidR="00EC5590" w14:paraId="05828A0E" w14:textId="77777777" w:rsidTr="00CD38D6">
        <w:trPr>
          <w:jc w:val="center"/>
          <w:ins w:id="1436" w:author="C3-255437" w:date="2025-11-21T20:26:00Z"/>
        </w:trPr>
        <w:tc>
          <w:tcPr>
            <w:tcW w:w="3260" w:type="dxa"/>
          </w:tcPr>
          <w:p w14:paraId="2E215D0B" w14:textId="77777777" w:rsidR="00EC5590" w:rsidRDefault="00EC5590" w:rsidP="00CD38D6">
            <w:pPr>
              <w:pStyle w:val="TAL"/>
              <w:rPr>
                <w:ins w:id="1437" w:author="C3-255437" w:date="2025-11-21T20:26:00Z"/>
                <w:kern w:val="2"/>
                <w:szCs w:val="22"/>
                <w:lang w:eastAsia="zh-CN"/>
              </w:rPr>
            </w:pPr>
            <w:ins w:id="1438" w:author="C3-255437" w:date="2025-11-21T20:26:00Z">
              <w:r>
                <w:rPr>
                  <w:kern w:val="2"/>
                  <w:szCs w:val="22"/>
                </w:rPr>
                <w:t>MMTel_CallControl_</w:t>
              </w:r>
              <w:r>
                <w:rPr>
                  <w:rFonts w:hint="eastAsia"/>
                  <w:kern w:val="2"/>
                  <w:szCs w:val="22"/>
                  <w:lang w:eastAsia="zh-CN"/>
                </w:rPr>
                <w:t>Update</w:t>
              </w:r>
            </w:ins>
          </w:p>
        </w:tc>
        <w:tc>
          <w:tcPr>
            <w:tcW w:w="4395" w:type="dxa"/>
          </w:tcPr>
          <w:p w14:paraId="50FB4131" w14:textId="77777777" w:rsidR="00EC5590" w:rsidRDefault="00EC5590" w:rsidP="00CD38D6">
            <w:pPr>
              <w:pStyle w:val="TAL"/>
              <w:rPr>
                <w:ins w:id="1439" w:author="C3-255437" w:date="2025-11-21T20:26:00Z"/>
                <w:kern w:val="2"/>
                <w:szCs w:val="22"/>
              </w:rPr>
            </w:pPr>
            <w:ins w:id="1440" w:author="C3-255437" w:date="2025-11-21T20:26:00Z">
              <w:r w:rsidRPr="00B34E29">
                <w:rPr>
                  <w:kern w:val="2"/>
                  <w:szCs w:val="22"/>
                </w:rPr>
                <w:t xml:space="preserve">This service operation is used by the Application Server to request call control to the MMTel Enabler Server to </w:t>
              </w:r>
              <w:r>
                <w:rPr>
                  <w:rFonts w:hint="eastAsia"/>
                  <w:kern w:val="2"/>
                  <w:szCs w:val="22"/>
                  <w:lang w:eastAsia="zh-CN"/>
                </w:rPr>
                <w:t>update</w:t>
              </w:r>
              <w:r w:rsidRPr="00B34E29">
                <w:rPr>
                  <w:kern w:val="2"/>
                  <w:szCs w:val="22"/>
                </w:rPr>
                <w:t xml:space="preserve"> an IMS session</w:t>
              </w:r>
              <w:r>
                <w:rPr>
                  <w:rFonts w:hint="eastAsia"/>
                  <w:kern w:val="2"/>
                  <w:szCs w:val="22"/>
                  <w:lang w:eastAsia="zh-CN"/>
                </w:rPr>
                <w:t>, e,g. modify the media of the IMS session</w:t>
              </w:r>
              <w:r w:rsidRPr="00B34E29">
                <w:rPr>
                  <w:kern w:val="2"/>
                  <w:szCs w:val="22"/>
                </w:rPr>
                <w:t>.</w:t>
              </w:r>
            </w:ins>
          </w:p>
        </w:tc>
        <w:tc>
          <w:tcPr>
            <w:tcW w:w="1565" w:type="dxa"/>
          </w:tcPr>
          <w:p w14:paraId="5200D89B" w14:textId="77777777" w:rsidR="00EC5590" w:rsidRDefault="00EC5590" w:rsidP="00CD38D6">
            <w:pPr>
              <w:pStyle w:val="TAL"/>
              <w:rPr>
                <w:ins w:id="1441" w:author="C3-255437" w:date="2025-11-21T20:26:00Z"/>
                <w:kern w:val="2"/>
                <w:szCs w:val="22"/>
              </w:rPr>
            </w:pPr>
            <w:ins w:id="1442" w:author="C3-255437" w:date="2025-11-21T20:26:00Z">
              <w:r>
                <w:rPr>
                  <w:kern w:val="2"/>
                  <w:szCs w:val="22"/>
                </w:rPr>
                <w:t>A</w:t>
              </w:r>
              <w:r>
                <w:rPr>
                  <w:rFonts w:hint="eastAsia"/>
                  <w:kern w:val="2"/>
                  <w:szCs w:val="22"/>
                  <w:lang w:eastAsia="zh-CN"/>
                </w:rPr>
                <w:t xml:space="preserve">pplication </w:t>
              </w:r>
              <w:r>
                <w:rPr>
                  <w:kern w:val="2"/>
                  <w:szCs w:val="22"/>
                </w:rPr>
                <w:t>S</w:t>
              </w:r>
              <w:r>
                <w:rPr>
                  <w:rFonts w:hint="eastAsia"/>
                  <w:kern w:val="2"/>
                  <w:szCs w:val="22"/>
                  <w:lang w:eastAsia="zh-CN"/>
                </w:rPr>
                <w:t>erver</w:t>
              </w:r>
            </w:ins>
          </w:p>
        </w:tc>
      </w:tr>
      <w:tr w:rsidR="00EC5590" w14:paraId="14775543" w14:textId="77777777" w:rsidTr="00CD38D6">
        <w:trPr>
          <w:jc w:val="center"/>
          <w:ins w:id="1443" w:author="C3-255437" w:date="2025-11-21T20:26:00Z"/>
        </w:trPr>
        <w:tc>
          <w:tcPr>
            <w:tcW w:w="3260" w:type="dxa"/>
          </w:tcPr>
          <w:p w14:paraId="7BF6E318" w14:textId="77777777" w:rsidR="00EC5590" w:rsidRDefault="00EC5590" w:rsidP="00CD38D6">
            <w:pPr>
              <w:pStyle w:val="TAL"/>
              <w:rPr>
                <w:ins w:id="1444" w:author="C3-255437" w:date="2025-11-21T20:26:00Z"/>
                <w:kern w:val="2"/>
                <w:szCs w:val="22"/>
                <w:lang w:eastAsia="zh-CN"/>
              </w:rPr>
            </w:pPr>
            <w:ins w:id="1445" w:author="C3-255437" w:date="2025-11-21T20:26:00Z">
              <w:r>
                <w:rPr>
                  <w:kern w:val="2"/>
                  <w:szCs w:val="22"/>
                </w:rPr>
                <w:t>MMTel_CallControl_</w:t>
              </w:r>
              <w:r>
                <w:rPr>
                  <w:rFonts w:hint="eastAsia"/>
                  <w:kern w:val="2"/>
                  <w:szCs w:val="22"/>
                  <w:lang w:eastAsia="zh-CN"/>
                </w:rPr>
                <w:t>Delete</w:t>
              </w:r>
            </w:ins>
          </w:p>
        </w:tc>
        <w:tc>
          <w:tcPr>
            <w:tcW w:w="4395" w:type="dxa"/>
          </w:tcPr>
          <w:p w14:paraId="49730FC5" w14:textId="77777777" w:rsidR="00EC5590" w:rsidRDefault="00EC5590" w:rsidP="00CD38D6">
            <w:pPr>
              <w:pStyle w:val="TAL"/>
              <w:rPr>
                <w:ins w:id="1446" w:author="C3-255437" w:date="2025-11-21T20:26:00Z"/>
                <w:kern w:val="2"/>
                <w:szCs w:val="22"/>
              </w:rPr>
            </w:pPr>
            <w:ins w:id="1447" w:author="C3-255437" w:date="2025-11-21T20:26:00Z">
              <w:r w:rsidRPr="00B34E29">
                <w:rPr>
                  <w:kern w:val="2"/>
                  <w:szCs w:val="22"/>
                </w:rPr>
                <w:t xml:space="preserve">This service operation is used by the Application Server to request call control to the MMTel Enabler Server to </w:t>
              </w:r>
              <w:r>
                <w:rPr>
                  <w:rFonts w:hint="eastAsia"/>
                  <w:kern w:val="2"/>
                  <w:szCs w:val="22"/>
                  <w:lang w:eastAsia="zh-CN"/>
                </w:rPr>
                <w:t>delete</w:t>
              </w:r>
              <w:r w:rsidRPr="00B34E29">
                <w:rPr>
                  <w:kern w:val="2"/>
                  <w:szCs w:val="22"/>
                </w:rPr>
                <w:t xml:space="preserve"> an IMS session.</w:t>
              </w:r>
            </w:ins>
          </w:p>
        </w:tc>
        <w:tc>
          <w:tcPr>
            <w:tcW w:w="1565" w:type="dxa"/>
          </w:tcPr>
          <w:p w14:paraId="5E30E2BD" w14:textId="77777777" w:rsidR="00EC5590" w:rsidRDefault="00EC5590" w:rsidP="00CD38D6">
            <w:pPr>
              <w:pStyle w:val="TAL"/>
              <w:rPr>
                <w:ins w:id="1448" w:author="C3-255437" w:date="2025-11-21T20:26:00Z"/>
                <w:kern w:val="2"/>
                <w:szCs w:val="22"/>
              </w:rPr>
            </w:pPr>
            <w:ins w:id="1449" w:author="C3-255437" w:date="2025-11-21T20:26:00Z">
              <w:r>
                <w:rPr>
                  <w:kern w:val="2"/>
                  <w:szCs w:val="22"/>
                </w:rPr>
                <w:t>A</w:t>
              </w:r>
              <w:r>
                <w:rPr>
                  <w:rFonts w:hint="eastAsia"/>
                  <w:kern w:val="2"/>
                  <w:szCs w:val="22"/>
                  <w:lang w:eastAsia="zh-CN"/>
                </w:rPr>
                <w:t xml:space="preserve">pplication </w:t>
              </w:r>
              <w:r>
                <w:rPr>
                  <w:kern w:val="2"/>
                  <w:szCs w:val="22"/>
                </w:rPr>
                <w:t>S</w:t>
              </w:r>
              <w:r>
                <w:rPr>
                  <w:rFonts w:hint="eastAsia"/>
                  <w:kern w:val="2"/>
                  <w:szCs w:val="22"/>
                  <w:lang w:eastAsia="zh-CN"/>
                </w:rPr>
                <w:t>erver</w:t>
              </w:r>
            </w:ins>
          </w:p>
        </w:tc>
      </w:tr>
      <w:tr w:rsidR="00EC5590" w14:paraId="7CD818F6" w14:textId="77777777" w:rsidTr="00CD38D6">
        <w:trPr>
          <w:jc w:val="center"/>
          <w:ins w:id="1450" w:author="C3-255437" w:date="2025-11-21T20:26:00Z"/>
        </w:trPr>
        <w:tc>
          <w:tcPr>
            <w:tcW w:w="3260" w:type="dxa"/>
          </w:tcPr>
          <w:p w14:paraId="410EB4B2" w14:textId="77777777" w:rsidR="00EC5590" w:rsidRDefault="00EC5590" w:rsidP="00CD38D6">
            <w:pPr>
              <w:pStyle w:val="TAL"/>
              <w:rPr>
                <w:ins w:id="1451" w:author="C3-255437" w:date="2025-11-21T20:26:00Z"/>
                <w:kern w:val="2"/>
                <w:szCs w:val="22"/>
                <w:lang w:eastAsia="zh-CN"/>
              </w:rPr>
            </w:pPr>
            <w:ins w:id="1452" w:author="C3-255437" w:date="2025-11-21T20:26:00Z">
              <w:r>
                <w:rPr>
                  <w:kern w:val="2"/>
                </w:rPr>
                <w:t>MMTel_CallControl</w:t>
              </w:r>
              <w:r w:rsidRPr="00D86E2F">
                <w:rPr>
                  <w:kern w:val="2"/>
                </w:rPr>
                <w:t>_</w:t>
              </w:r>
              <w:r>
                <w:rPr>
                  <w:rFonts w:hint="eastAsia"/>
                  <w:kern w:val="2"/>
                  <w:lang w:eastAsia="zh-CN"/>
                </w:rPr>
                <w:t>Notify</w:t>
              </w:r>
            </w:ins>
          </w:p>
        </w:tc>
        <w:tc>
          <w:tcPr>
            <w:tcW w:w="4395" w:type="dxa"/>
          </w:tcPr>
          <w:p w14:paraId="6C36E3D5" w14:textId="77777777" w:rsidR="00EC5590" w:rsidRDefault="00EC5590" w:rsidP="00CD38D6">
            <w:pPr>
              <w:pStyle w:val="TAL"/>
              <w:rPr>
                <w:ins w:id="1453" w:author="C3-255437" w:date="2025-11-21T20:26:00Z"/>
                <w:kern w:val="2"/>
                <w:szCs w:val="22"/>
              </w:rPr>
            </w:pPr>
            <w:ins w:id="1454" w:author="C3-255437" w:date="2025-11-21T20:26:00Z">
              <w:r>
                <w:rPr>
                  <w:kern w:val="2"/>
                  <w:szCs w:val="22"/>
                </w:rPr>
                <w:t xml:space="preserve">This service operation is used by the </w:t>
              </w:r>
              <w:r w:rsidRPr="002A21AD">
                <w:rPr>
                  <w:kern w:val="2"/>
                  <w:szCs w:val="22"/>
                </w:rPr>
                <w:t xml:space="preserve">MMTel Enabler Server to notify the </w:t>
              </w:r>
              <w:r>
                <w:rPr>
                  <w:rFonts w:hint="eastAsia"/>
                  <w:kern w:val="2"/>
                  <w:szCs w:val="22"/>
                  <w:lang w:eastAsia="zh-CN"/>
                </w:rPr>
                <w:t>call control results</w:t>
              </w:r>
              <w:r w:rsidRPr="002A21AD">
                <w:rPr>
                  <w:kern w:val="2"/>
                  <w:szCs w:val="22"/>
                </w:rPr>
                <w:t xml:space="preserve"> to the </w:t>
              </w:r>
              <w:r>
                <w:rPr>
                  <w:rFonts w:hint="eastAsia"/>
                  <w:kern w:val="2"/>
                  <w:szCs w:val="22"/>
                  <w:lang w:eastAsia="zh-CN"/>
                </w:rPr>
                <w:t xml:space="preserve">Application </w:t>
              </w:r>
              <w:r>
                <w:rPr>
                  <w:kern w:val="2"/>
                  <w:szCs w:val="22"/>
                </w:rPr>
                <w:t>Server.</w:t>
              </w:r>
            </w:ins>
          </w:p>
        </w:tc>
        <w:tc>
          <w:tcPr>
            <w:tcW w:w="1565" w:type="dxa"/>
          </w:tcPr>
          <w:p w14:paraId="10CF540C" w14:textId="77777777" w:rsidR="00EC5590" w:rsidRDefault="00EC5590" w:rsidP="00CD38D6">
            <w:pPr>
              <w:pStyle w:val="TAL"/>
              <w:rPr>
                <w:ins w:id="1455" w:author="C3-255437" w:date="2025-11-21T20:26:00Z"/>
                <w:kern w:val="2"/>
                <w:szCs w:val="22"/>
                <w:lang w:eastAsia="zh-CN"/>
              </w:rPr>
            </w:pPr>
            <w:ins w:id="1456" w:author="C3-255437" w:date="2025-11-21T20:26:00Z">
              <w:r>
                <w:rPr>
                  <w:rFonts w:hint="eastAsia"/>
                  <w:kern w:val="2"/>
                  <w:szCs w:val="22"/>
                  <w:lang w:eastAsia="zh-CN"/>
                </w:rPr>
                <w:t>MMTel Enabler  Server</w:t>
              </w:r>
            </w:ins>
          </w:p>
        </w:tc>
      </w:tr>
    </w:tbl>
    <w:p w14:paraId="094295F3" w14:textId="77777777" w:rsidR="00EC5590" w:rsidRPr="00E15976" w:rsidRDefault="00EC5590" w:rsidP="00EC5590">
      <w:pPr>
        <w:rPr>
          <w:lang w:eastAsia="zh-CN"/>
        </w:rPr>
      </w:pPr>
    </w:p>
    <w:p w14:paraId="5A7F3310" w14:textId="77777777" w:rsidR="00EC5590" w:rsidRPr="00B910B8" w:rsidRDefault="00EC5590" w:rsidP="00EC5590">
      <w:pPr>
        <w:pStyle w:val="41"/>
        <w:rPr>
          <w:ins w:id="1457" w:author="C3-255437" w:date="2025-11-21T20:26:00Z"/>
        </w:rPr>
      </w:pPr>
      <w:bookmarkStart w:id="1458" w:name="_Toc215093615"/>
      <w:bookmarkStart w:id="1459" w:name="_Toc215094430"/>
      <w:ins w:id="1460" w:author="C3-255437" w:date="2025-11-21T20:26:00Z">
        <w:r>
          <w:t>5.5.2</w:t>
        </w:r>
        <w:r w:rsidRPr="00B910B8">
          <w:t>.</w:t>
        </w:r>
        <w:r>
          <w:t>2</w:t>
        </w:r>
        <w:r w:rsidRPr="00B910B8">
          <w:tab/>
        </w:r>
        <w:r w:rsidRPr="00B34E29">
          <w:t>MMTel_CallControl_Create</w:t>
        </w:r>
        <w:bookmarkEnd w:id="1458"/>
        <w:bookmarkEnd w:id="1459"/>
      </w:ins>
    </w:p>
    <w:p w14:paraId="5CD6D7F5" w14:textId="77777777" w:rsidR="00EC5590" w:rsidRDefault="00EC5590" w:rsidP="00EC5590">
      <w:pPr>
        <w:pStyle w:val="51"/>
        <w:rPr>
          <w:ins w:id="1461" w:author="C3-255437" w:date="2025-11-21T20:26:00Z"/>
        </w:rPr>
      </w:pPr>
      <w:bookmarkStart w:id="1462" w:name="_Toc215093616"/>
      <w:bookmarkStart w:id="1463" w:name="_Toc215094431"/>
      <w:ins w:id="1464" w:author="C3-255437" w:date="2025-11-21T20:26:00Z">
        <w:r>
          <w:t>5.5.2.2.1</w:t>
        </w:r>
        <w:r>
          <w:tab/>
          <w:t>General</w:t>
        </w:r>
        <w:bookmarkEnd w:id="1462"/>
        <w:bookmarkEnd w:id="1463"/>
      </w:ins>
    </w:p>
    <w:p w14:paraId="3927C877" w14:textId="77777777" w:rsidR="00EC5590" w:rsidRDefault="00EC5590" w:rsidP="00EC5590">
      <w:pPr>
        <w:rPr>
          <w:ins w:id="1465" w:author="C3-255437" w:date="2025-11-21T20:26:00Z"/>
          <w:lang w:eastAsia="zh-CN"/>
        </w:rPr>
      </w:pPr>
      <w:ins w:id="1466" w:author="C3-255437" w:date="2025-11-21T20:26:00Z">
        <w:r>
          <w:t xml:space="preserve">This service operation is used by the Application Server to </w:t>
        </w:r>
        <w:r>
          <w:rPr>
            <w:rFonts w:hint="eastAsia"/>
            <w:lang w:eastAsia="zh-CN"/>
          </w:rPr>
          <w:t xml:space="preserve">request </w:t>
        </w:r>
        <w:r w:rsidRPr="00753437">
          <w:t xml:space="preserve">an IMS session </w:t>
        </w:r>
        <w:r>
          <w:t>creat</w:t>
        </w:r>
        <w:r>
          <w:rPr>
            <w:rFonts w:hint="eastAsia"/>
            <w:lang w:eastAsia="zh-CN"/>
          </w:rPr>
          <w:t>ion</w:t>
        </w:r>
        <w:r>
          <w:rPr>
            <w:lang w:eastAsia="zh-CN"/>
          </w:rPr>
          <w:t>.</w:t>
        </w:r>
      </w:ins>
    </w:p>
    <w:p w14:paraId="46425DBD" w14:textId="77777777" w:rsidR="00EC5590" w:rsidRDefault="00EC5590" w:rsidP="00EC5590">
      <w:pPr>
        <w:pStyle w:val="51"/>
        <w:rPr>
          <w:ins w:id="1467" w:author="C3-255437" w:date="2025-11-21T20:26:00Z"/>
        </w:rPr>
      </w:pPr>
      <w:bookmarkStart w:id="1468" w:name="_Toc215093617"/>
      <w:bookmarkStart w:id="1469" w:name="_Toc215094432"/>
      <w:ins w:id="1470" w:author="C3-255437" w:date="2025-11-21T20:26:00Z">
        <w:r>
          <w:lastRenderedPageBreak/>
          <w:t>5.5.2.2.2</w:t>
        </w:r>
        <w:r>
          <w:tab/>
          <w:t>Creation of a new IMS session</w:t>
        </w:r>
        <w:bookmarkEnd w:id="1468"/>
        <w:bookmarkEnd w:id="1469"/>
      </w:ins>
    </w:p>
    <w:p w14:paraId="7B12F3B3" w14:textId="77777777" w:rsidR="00EC5590" w:rsidRDefault="00EC5590" w:rsidP="00EC5590">
      <w:pPr>
        <w:pStyle w:val="TH"/>
        <w:rPr>
          <w:ins w:id="1471" w:author="C3-255437" w:date="2025-11-21T20:26:00Z"/>
        </w:rPr>
      </w:pPr>
      <w:ins w:id="1472" w:author="C3-255437" w:date="2025-11-21T20:26:00Z">
        <w:r>
          <w:object w:dxaOrig="9221" w:dyaOrig="2121" w14:anchorId="5FE16E60">
            <v:shape id="_x0000_i1037" type="#_x0000_t75" style="width:460.15pt;height:106.9pt" o:ole="">
              <v:imagedata r:id="rId34" o:title=""/>
            </v:shape>
            <o:OLEObject Type="Embed" ProgID="Visio.Drawing.15" ShapeID="_x0000_i1037" DrawAspect="Content" ObjectID="_1825710151" r:id="rId35"/>
          </w:object>
        </w:r>
      </w:ins>
    </w:p>
    <w:p w14:paraId="211C0447" w14:textId="77777777" w:rsidR="00EC5590" w:rsidRDefault="00EC5590" w:rsidP="00EC5590">
      <w:pPr>
        <w:pStyle w:val="TF"/>
        <w:rPr>
          <w:ins w:id="1473" w:author="C3-255437" w:date="2025-11-21T20:26:00Z"/>
        </w:rPr>
      </w:pPr>
      <w:ins w:id="1474" w:author="C3-255437" w:date="2025-11-21T20:26:00Z">
        <w:r w:rsidRPr="00B910B8">
          <w:t xml:space="preserve">Figure </w:t>
        </w:r>
        <w:r>
          <w:t>5.5.2</w:t>
        </w:r>
        <w:r w:rsidRPr="00B910B8">
          <w:t>.2.</w:t>
        </w:r>
        <w:r>
          <w:t>2</w:t>
        </w:r>
        <w:r w:rsidRPr="00B910B8">
          <w:t xml:space="preserve">-1: </w:t>
        </w:r>
        <w:r>
          <w:t>Creation of a new IMS session</w:t>
        </w:r>
      </w:ins>
    </w:p>
    <w:p w14:paraId="4ADCE126" w14:textId="77777777" w:rsidR="00EC5590" w:rsidRDefault="00EC5590" w:rsidP="00EC5590">
      <w:pPr>
        <w:pStyle w:val="B10"/>
        <w:rPr>
          <w:ins w:id="1475" w:author="C3-255437" w:date="2025-11-21T20:26:00Z"/>
        </w:rPr>
      </w:pPr>
      <w:ins w:id="1476" w:author="C3-255437" w:date="2025-11-21T20:26:00Z">
        <w:r>
          <w:t>1.</w:t>
        </w:r>
        <w:r>
          <w:tab/>
        </w:r>
        <w:r w:rsidRPr="003B2883">
          <w:t xml:space="preserve">The </w:t>
        </w:r>
        <w:r>
          <w:t>Application Server</w:t>
        </w:r>
        <w:r w:rsidRPr="003B2883">
          <w:t xml:space="preserve"> shall send a POST request to create a</w:t>
        </w:r>
        <w:r>
          <w:t xml:space="preserve">n </w:t>
        </w:r>
        <w:r w:rsidRPr="00D165ED">
          <w:t>"</w:t>
        </w:r>
        <w:r>
          <w:t>Individual</w:t>
        </w:r>
        <w:r w:rsidRPr="003B2883">
          <w:t xml:space="preserve"> </w:t>
        </w:r>
        <w:r>
          <w:rPr>
            <w:lang w:eastAsia="zh-CN"/>
          </w:rPr>
          <w:t>IMS Session</w:t>
        </w:r>
        <w:r w:rsidRPr="00D165ED">
          <w:t>"</w:t>
        </w:r>
        <w:r w:rsidRPr="003B2883">
          <w:t xml:space="preserve"> resource</w:t>
        </w:r>
        <w:r>
          <w:t xml:space="preserve"> </w:t>
        </w:r>
        <w:r w:rsidRPr="003B2883">
          <w:t xml:space="preserve">in the </w:t>
        </w:r>
        <w:r>
          <w:rPr>
            <w:lang w:eastAsia="zh-CN"/>
          </w:rPr>
          <w:t>MMTel Enabler Server</w:t>
        </w:r>
        <w:r w:rsidRPr="003B2883">
          <w:t xml:space="preserve">. The payload body of the POST request shall contain a representation of the individual </w:t>
        </w:r>
        <w:r>
          <w:rPr>
            <w:lang w:eastAsia="zh-CN"/>
          </w:rPr>
          <w:t>IMS s</w:t>
        </w:r>
        <w:r>
          <w:rPr>
            <w:rFonts w:hint="eastAsia"/>
            <w:lang w:eastAsia="zh-CN"/>
          </w:rPr>
          <w:t>e</w:t>
        </w:r>
        <w:r>
          <w:rPr>
            <w:lang w:eastAsia="zh-CN"/>
          </w:rPr>
          <w:t>ssion</w:t>
        </w:r>
        <w:r w:rsidRPr="003B2883">
          <w:t xml:space="preserve"> resource</w:t>
        </w:r>
        <w:r>
          <w:t xml:space="preserve"> (ImsSessionInfo)</w:t>
        </w:r>
        <w:r w:rsidRPr="003B2883">
          <w:t xml:space="preserve"> to be created.</w:t>
        </w:r>
      </w:ins>
    </w:p>
    <w:p w14:paraId="16B641FA" w14:textId="77777777" w:rsidR="00EC5590" w:rsidRDefault="00EC5590" w:rsidP="00EC5590">
      <w:pPr>
        <w:pStyle w:val="B10"/>
        <w:ind w:leftChars="283" w:left="566" w:firstLine="1"/>
        <w:rPr>
          <w:ins w:id="1477" w:author="C3-255437" w:date="2025-11-21T20:26:00Z"/>
        </w:rPr>
      </w:pPr>
      <w:ins w:id="1478" w:author="C3-255437" w:date="2025-11-21T20:26:00Z">
        <w:r>
          <w:rPr>
            <w:rFonts w:hint="eastAsia"/>
            <w:lang w:eastAsia="zh-CN"/>
          </w:rPr>
          <w:t>I</w:t>
        </w:r>
        <w:r>
          <w:rPr>
            <w:lang w:eastAsia="zh-CN"/>
          </w:rPr>
          <w:t xml:space="preserve">f the "notifUri" and "notifCorrelationId" attributes are included within the "ImsSessionInfo" data type, this request creates an implicit subscription </w:t>
        </w:r>
        <w:r>
          <w:t>to IMS session event notification related to this session.</w:t>
        </w:r>
      </w:ins>
    </w:p>
    <w:p w14:paraId="690DDF1F" w14:textId="77777777" w:rsidR="00EC5590" w:rsidRDefault="00EC5590" w:rsidP="00EC5590">
      <w:pPr>
        <w:pStyle w:val="B10"/>
        <w:rPr>
          <w:ins w:id="1479" w:author="C3-255437" w:date="2025-11-21T20:26:00Z"/>
        </w:rPr>
      </w:pPr>
      <w:ins w:id="1480" w:author="C3-255437" w:date="2025-11-21T20:26:00Z">
        <w:r>
          <w:t>2</w:t>
        </w:r>
        <w:r>
          <w:rPr>
            <w:rFonts w:hint="eastAsia"/>
            <w:lang w:eastAsia="zh-CN"/>
          </w:rPr>
          <w:t>a</w:t>
        </w:r>
        <w:r>
          <w:t>.</w:t>
        </w:r>
        <w:r>
          <w:tab/>
          <w:t xml:space="preserve">Upon the reception of the HTTP POST request, if </w:t>
        </w:r>
        <w:r w:rsidRPr="003B2883">
          <w:t>the request is accepted</w:t>
        </w:r>
        <w:r>
          <w:t xml:space="preserve"> and no error occur,</w:t>
        </w:r>
        <w:bookmarkStart w:id="1481" w:name="_PERM_MCCTEMPBM_CRPT03410041___3"/>
        <w:r>
          <w:rPr>
            <w:rFonts w:hint="eastAsia"/>
            <w:lang w:eastAsia="zh-CN"/>
          </w:rPr>
          <w:t xml:space="preserve"> </w:t>
        </w:r>
        <w:r>
          <w:t>the MMTel Enabler Server shall create a new session ID for the session and the mediaC</w:t>
        </w:r>
        <w:r w:rsidRPr="00E964F1">
          <w:t>orrelation</w:t>
        </w:r>
        <w:r>
          <w:t>Id for each media used in the IMS session.</w:t>
        </w:r>
      </w:ins>
    </w:p>
    <w:p w14:paraId="54359728" w14:textId="77777777" w:rsidR="00EC5590" w:rsidRDefault="00EC5590" w:rsidP="00EC5590">
      <w:pPr>
        <w:pStyle w:val="B10"/>
        <w:ind w:hanging="1"/>
        <w:rPr>
          <w:ins w:id="1482" w:author="C3-255437" w:date="2025-11-21T20:26:00Z"/>
          <w:noProof/>
          <w:lang w:eastAsia="zh-CN"/>
        </w:rPr>
      </w:pPr>
      <w:ins w:id="1483" w:author="C3-255437" w:date="2025-11-21T20:26:00Z">
        <w:r>
          <w:t>T</w:t>
        </w:r>
        <w:r w:rsidRPr="003B2883">
          <w:t xml:space="preserve">he </w:t>
        </w:r>
        <w:r>
          <w:rPr>
            <w:lang w:eastAsia="zh-CN"/>
          </w:rPr>
          <w:t>MMTel Enabler Server</w:t>
        </w:r>
        <w:r w:rsidRPr="003B2883">
          <w:t xml:space="preserve"> shall include a HTTP Location header to provide the location of a newly created resource (</w:t>
        </w:r>
        <w:r>
          <w:t>ImsSessionInfo</w:t>
        </w:r>
        <w:r w:rsidRPr="003B2883">
          <w:t>) together with the status code 201</w:t>
        </w:r>
        <w:r>
          <w:t xml:space="preserve"> Created</w:t>
        </w:r>
        <w:r w:rsidRPr="003B2883">
          <w:t xml:space="preserve"> indicating the requested resource is created in the response message.</w:t>
        </w:r>
      </w:ins>
    </w:p>
    <w:bookmarkEnd w:id="1481"/>
    <w:p w14:paraId="26F4ACC7" w14:textId="77777777" w:rsidR="00EC5590" w:rsidRDefault="00EC5590" w:rsidP="00EC5590">
      <w:pPr>
        <w:pStyle w:val="B10"/>
        <w:rPr>
          <w:ins w:id="1484" w:author="C3-255437" w:date="2025-11-21T20:26:00Z"/>
        </w:rPr>
      </w:pPr>
      <w:ins w:id="1485" w:author="C3-255437" w:date="2025-11-21T20:26:00Z">
        <w:r w:rsidRPr="003B2883">
          <w:t>2b.</w:t>
        </w:r>
        <w:r w:rsidRPr="003B2883">
          <w:tab/>
        </w:r>
        <w:r>
          <w:rPr>
            <w:rFonts w:hint="eastAsia"/>
            <w:lang w:eastAsia="zh-CN"/>
          </w:rPr>
          <w:t>On failure, t</w:t>
        </w:r>
        <w:r w:rsidRPr="00845251">
          <w:t>he appropriate HTTP status code indicating the error shall be returned and appropriate additional error information should be returned in the HTTP POST response body, as specified in clause 6.</w:t>
        </w:r>
        <w:r>
          <w:rPr>
            <w:rFonts w:hint="eastAsia"/>
            <w:lang w:eastAsia="zh-CN"/>
          </w:rPr>
          <w:t>4</w:t>
        </w:r>
        <w:r w:rsidRPr="00845251">
          <w:t>.6</w:t>
        </w:r>
        <w:r w:rsidRPr="003B2883">
          <w:t>.</w:t>
        </w:r>
      </w:ins>
    </w:p>
    <w:p w14:paraId="13952091" w14:textId="77777777" w:rsidR="00EC5590" w:rsidRDefault="00EC5590" w:rsidP="00EC5590">
      <w:pPr>
        <w:pStyle w:val="B10"/>
        <w:ind w:firstLine="0"/>
        <w:rPr>
          <w:ins w:id="1486" w:author="C3-255437" w:date="2025-11-21T20:26:00Z"/>
          <w:lang w:eastAsia="zh-CN"/>
        </w:rPr>
      </w:pPr>
      <w:ins w:id="1487" w:author="C3-255437" w:date="2025-11-21T20:26:00Z">
        <w:r>
          <w:rPr>
            <w:lang w:eastAsia="zh-CN"/>
          </w:rPr>
          <w:t>On redirection, the MMTel Enabler Server shall include 3xx status code, which shall contain a Location header with an URI pointing to the endpoint to another MMTel Enabler Server (service) instance.</w:t>
        </w:r>
      </w:ins>
    </w:p>
    <w:p w14:paraId="5B0F1F16" w14:textId="77777777" w:rsidR="00EC5590" w:rsidRPr="009E4880" w:rsidRDefault="00EC5590" w:rsidP="00EC5590">
      <w:pPr>
        <w:pStyle w:val="41"/>
        <w:rPr>
          <w:ins w:id="1488" w:author="C3-255437" w:date="2025-11-21T20:26:00Z"/>
        </w:rPr>
      </w:pPr>
      <w:bookmarkStart w:id="1489" w:name="_Toc170275689"/>
      <w:bookmarkStart w:id="1490" w:name="_Toc207648718"/>
      <w:bookmarkStart w:id="1491" w:name="_Toc215093618"/>
      <w:bookmarkStart w:id="1492" w:name="_Toc215094433"/>
      <w:ins w:id="1493" w:author="C3-255437" w:date="2025-11-21T20:26:00Z">
        <w:r>
          <w:t>5.5.2</w:t>
        </w:r>
        <w:r w:rsidRPr="009E4880">
          <w:t>.</w:t>
        </w:r>
        <w:r>
          <w:t>3</w:t>
        </w:r>
        <w:r w:rsidRPr="009E4880">
          <w:tab/>
        </w:r>
        <w:bookmarkStart w:id="1494" w:name="_Hlk214576490"/>
        <w:bookmarkEnd w:id="1489"/>
        <w:bookmarkEnd w:id="1490"/>
        <w:r w:rsidRPr="00B34E29">
          <w:rPr>
            <w:lang w:eastAsia="zh-CN"/>
          </w:rPr>
          <w:t>MMTel_CallControl_</w:t>
        </w:r>
        <w:r>
          <w:rPr>
            <w:rFonts w:hint="eastAsia"/>
            <w:lang w:eastAsia="zh-CN"/>
          </w:rPr>
          <w:t>Update</w:t>
        </w:r>
        <w:bookmarkEnd w:id="1491"/>
        <w:bookmarkEnd w:id="1492"/>
        <w:bookmarkEnd w:id="1494"/>
      </w:ins>
    </w:p>
    <w:p w14:paraId="6E28629C" w14:textId="77777777" w:rsidR="00EC5590" w:rsidRPr="009E4880" w:rsidRDefault="00EC5590" w:rsidP="00EC5590">
      <w:pPr>
        <w:pStyle w:val="51"/>
        <w:rPr>
          <w:ins w:id="1495" w:author="C3-255437" w:date="2025-11-21T20:26:00Z"/>
        </w:rPr>
      </w:pPr>
      <w:bookmarkStart w:id="1496" w:name="_Toc170275690"/>
      <w:bookmarkStart w:id="1497" w:name="_Toc207648719"/>
      <w:bookmarkStart w:id="1498" w:name="_Toc215093619"/>
      <w:bookmarkStart w:id="1499" w:name="_Toc215094434"/>
      <w:ins w:id="1500" w:author="C3-255437" w:date="2025-11-21T20:26:00Z">
        <w:r>
          <w:t>5.5.2</w:t>
        </w:r>
        <w:r w:rsidRPr="009E4880">
          <w:t>.</w:t>
        </w:r>
        <w:r>
          <w:t>3</w:t>
        </w:r>
        <w:r w:rsidRPr="009E4880">
          <w:t>.1</w:t>
        </w:r>
        <w:r w:rsidRPr="009E4880">
          <w:tab/>
          <w:t>General</w:t>
        </w:r>
        <w:bookmarkEnd w:id="1496"/>
        <w:bookmarkEnd w:id="1497"/>
        <w:bookmarkEnd w:id="1498"/>
        <w:bookmarkEnd w:id="1499"/>
      </w:ins>
    </w:p>
    <w:p w14:paraId="1E5BEFCA" w14:textId="77777777" w:rsidR="00EC5590" w:rsidRPr="00B910B8" w:rsidRDefault="00EC5590" w:rsidP="00EC5590">
      <w:pPr>
        <w:rPr>
          <w:ins w:id="1501" w:author="C3-255437" w:date="2025-11-21T20:26:00Z"/>
        </w:rPr>
      </w:pPr>
      <w:ins w:id="1502" w:author="C3-255437" w:date="2025-11-21T20:26:00Z">
        <w:r w:rsidRPr="00B910B8">
          <w:t>T</w:t>
        </w:r>
        <w:bookmarkStart w:id="1503" w:name="_Hlk177719706"/>
        <w:r w:rsidRPr="00B910B8">
          <w:t xml:space="preserve">his service operation is </w:t>
        </w:r>
        <w:r>
          <w:rPr>
            <w:lang w:eastAsia="zh-CN"/>
          </w:rPr>
          <w:t xml:space="preserve">used by the Application Server </w:t>
        </w:r>
        <w:r w:rsidRPr="00B910B8">
          <w:t xml:space="preserve">to </w:t>
        </w:r>
        <w:r>
          <w:t>modify the media in a specific IMS session.</w:t>
        </w:r>
        <w:bookmarkEnd w:id="1503"/>
      </w:ins>
    </w:p>
    <w:p w14:paraId="480AC843" w14:textId="77777777" w:rsidR="00EC5590" w:rsidRPr="00B910B8" w:rsidRDefault="00EC5590" w:rsidP="00EC5590">
      <w:pPr>
        <w:pStyle w:val="51"/>
        <w:rPr>
          <w:ins w:id="1504" w:author="C3-255437" w:date="2025-11-21T20:26:00Z"/>
        </w:rPr>
      </w:pPr>
      <w:bookmarkStart w:id="1505" w:name="_Toc170275691"/>
      <w:bookmarkStart w:id="1506" w:name="_Toc207648720"/>
      <w:bookmarkStart w:id="1507" w:name="_Toc215093620"/>
      <w:bookmarkStart w:id="1508" w:name="_Toc215094435"/>
      <w:ins w:id="1509" w:author="C3-255437" w:date="2025-11-21T20:26:00Z">
        <w:r>
          <w:t>5.5.2</w:t>
        </w:r>
        <w:r w:rsidRPr="00B910B8">
          <w:t>.</w:t>
        </w:r>
        <w:r>
          <w:t>3</w:t>
        </w:r>
        <w:r w:rsidRPr="00B910B8">
          <w:t>.2</w:t>
        </w:r>
        <w:r w:rsidRPr="00B910B8">
          <w:tab/>
        </w:r>
        <w:bookmarkEnd w:id="1505"/>
        <w:r>
          <w:t xml:space="preserve">Partial </w:t>
        </w:r>
        <w:r>
          <w:rPr>
            <w:rFonts w:eastAsiaTheme="minorEastAsia" w:hint="eastAsia"/>
            <w:lang w:eastAsia="zh-CN"/>
          </w:rPr>
          <w:t>u</w:t>
        </w:r>
        <w:r>
          <w:t>pdating an existing IMS session</w:t>
        </w:r>
        <w:bookmarkEnd w:id="1506"/>
        <w:bookmarkEnd w:id="1507"/>
        <w:bookmarkEnd w:id="1508"/>
      </w:ins>
    </w:p>
    <w:p w14:paraId="60B18ECD" w14:textId="77777777" w:rsidR="00EC5590" w:rsidRPr="00B910B8" w:rsidRDefault="00EC5590" w:rsidP="00EC5590">
      <w:pPr>
        <w:pStyle w:val="TF"/>
        <w:rPr>
          <w:ins w:id="1510" w:author="C3-255437" w:date="2025-11-21T20:26:00Z"/>
          <w:b w:val="0"/>
        </w:rPr>
      </w:pPr>
      <w:ins w:id="1511" w:author="C3-255437" w:date="2025-11-21T20:26:00Z">
        <w:r>
          <w:object w:dxaOrig="9226" w:dyaOrig="2123" w14:anchorId="66544DE9">
            <v:shape id="_x0000_i1038" type="#_x0000_t75" style="width:460.5pt;height:106.5pt" o:ole="">
              <v:imagedata r:id="rId36" o:title=""/>
            </v:shape>
            <o:OLEObject Type="Embed" ProgID="Visio.Drawing.15" ShapeID="_x0000_i1038" DrawAspect="Content" ObjectID="_1825710152" r:id="rId37"/>
          </w:object>
        </w:r>
      </w:ins>
      <w:ins w:id="1512" w:author="C3-255437" w:date="2025-11-21T20:26:00Z">
        <w:r w:rsidRPr="00B910B8">
          <w:t xml:space="preserve">Figure </w:t>
        </w:r>
        <w:r>
          <w:t>5.5.2</w:t>
        </w:r>
        <w:r w:rsidRPr="00B910B8">
          <w:t>.</w:t>
        </w:r>
        <w:r>
          <w:t>3</w:t>
        </w:r>
        <w:r w:rsidRPr="00B910B8">
          <w:t xml:space="preserve">.2-1: </w:t>
        </w:r>
        <w:r>
          <w:t>Update an IMS session</w:t>
        </w:r>
      </w:ins>
    </w:p>
    <w:p w14:paraId="16C02DDC" w14:textId="77777777" w:rsidR="00EC5590" w:rsidRDefault="00EC5590" w:rsidP="00EC5590">
      <w:pPr>
        <w:pStyle w:val="B10"/>
        <w:rPr>
          <w:ins w:id="1513" w:author="C3-255437" w:date="2025-11-21T20:26:00Z"/>
        </w:rPr>
      </w:pPr>
      <w:ins w:id="1514" w:author="C3-255437" w:date="2025-11-21T20:26:00Z">
        <w:r w:rsidRPr="003B2883">
          <w:t>1.</w:t>
        </w:r>
        <w:r w:rsidRPr="003B2883">
          <w:tab/>
          <w:t xml:space="preserve">The </w:t>
        </w:r>
        <w:r>
          <w:t>Application Server</w:t>
        </w:r>
        <w:r w:rsidRPr="003B2883">
          <w:t xml:space="preserve"> shall send a PATCH request to modify a</w:t>
        </w:r>
        <w:r>
          <w:t>n</w:t>
        </w:r>
        <w:r w:rsidRPr="003B2883">
          <w:t xml:space="preserve"> </w:t>
        </w:r>
        <w:r>
          <w:rPr>
            <w:lang w:eastAsia="zh-CN"/>
          </w:rPr>
          <w:t>"</w:t>
        </w:r>
        <w:r>
          <w:t>Individual</w:t>
        </w:r>
        <w:r w:rsidRPr="003B2883">
          <w:t xml:space="preserve"> </w:t>
        </w:r>
        <w:r>
          <w:rPr>
            <w:lang w:eastAsia="zh-CN"/>
          </w:rPr>
          <w:t>IMS Session"</w:t>
        </w:r>
        <w:r w:rsidRPr="003B2883">
          <w:t xml:space="preserve"> resource in the </w:t>
        </w:r>
        <w:r>
          <w:rPr>
            <w:lang w:eastAsia="zh-CN"/>
          </w:rPr>
          <w:t>MMTel Enabler Server</w:t>
        </w:r>
        <w:r w:rsidRPr="003B2883">
          <w:t>. The modification may be</w:t>
        </w:r>
        <w:r>
          <w:t xml:space="preserve"> for</w:t>
        </w:r>
        <w:r w:rsidRPr="003B2883">
          <w:t xml:space="preserve"> </w:t>
        </w:r>
        <w:r>
          <w:t xml:space="preserve">adding, </w:t>
        </w:r>
        <w:r>
          <w:rPr>
            <w:rFonts w:hint="eastAsia"/>
            <w:lang w:eastAsia="zh-CN"/>
          </w:rPr>
          <w:t>u</w:t>
        </w:r>
        <w:r>
          <w:rPr>
            <w:lang w:eastAsia="zh-CN"/>
          </w:rPr>
          <w:t>pdating or deleting a media in the existing IMS session.</w:t>
        </w:r>
      </w:ins>
    </w:p>
    <w:p w14:paraId="65AC0D2A" w14:textId="77777777" w:rsidR="00EC5590" w:rsidRDefault="00EC5590" w:rsidP="00EC5590">
      <w:pPr>
        <w:pStyle w:val="B10"/>
        <w:ind w:leftChars="283" w:left="566" w:firstLine="1"/>
        <w:rPr>
          <w:ins w:id="1515" w:author="C3-255437" w:date="2025-11-21T20:26:00Z"/>
          <w:lang w:eastAsia="zh-CN"/>
        </w:rPr>
      </w:pPr>
      <w:ins w:id="1516" w:author="C3-255437" w:date="2025-11-21T20:26:00Z">
        <w:r w:rsidRPr="009E2507">
          <w:rPr>
            <w:lang w:eastAsia="zh-CN"/>
          </w:rPr>
          <w:t xml:space="preserve">For adding, removing or updating a </w:t>
        </w:r>
        <w:r>
          <w:rPr>
            <w:lang w:eastAsia="zh-CN"/>
          </w:rPr>
          <w:t>media</w:t>
        </w:r>
        <w:r w:rsidRPr="009E2507">
          <w:rPr>
            <w:lang w:eastAsia="zh-CN"/>
          </w:rPr>
          <w:t xml:space="preserve"> in an existing </w:t>
        </w:r>
        <w:r>
          <w:rPr>
            <w:lang w:eastAsia="zh-CN"/>
          </w:rPr>
          <w:t>ImsSessionInfo</w:t>
        </w:r>
        <w:r w:rsidRPr="009E2507">
          <w:rPr>
            <w:lang w:eastAsia="zh-CN"/>
          </w:rPr>
          <w:t xml:space="preserve">, the payload body of the PATCH request shall contain an "add", "remove" or "replace" PATCH operation respectively, with one item of the </w:t>
        </w:r>
        <w:r w:rsidRPr="009E2507">
          <w:rPr>
            <w:lang w:eastAsia="zh-CN"/>
          </w:rPr>
          <w:lastRenderedPageBreak/>
          <w:t>attribute "</w:t>
        </w:r>
        <w:r>
          <w:rPr>
            <w:lang w:eastAsia="zh-CN"/>
          </w:rPr>
          <w:t>mediaInfoSet</w:t>
        </w:r>
        <w:r w:rsidRPr="009E2507">
          <w:rPr>
            <w:lang w:eastAsia="zh-CN"/>
          </w:rPr>
          <w:t xml:space="preserve">" of the </w:t>
        </w:r>
        <w:r>
          <w:rPr>
            <w:lang w:eastAsia="zh-CN"/>
          </w:rPr>
          <w:t>ImsSessionInfo</w:t>
        </w:r>
        <w:r w:rsidRPr="009E2507">
          <w:rPr>
            <w:lang w:eastAsia="zh-CN"/>
          </w:rPr>
          <w:t>.</w:t>
        </w:r>
        <w:r>
          <w:rPr>
            <w:lang w:eastAsia="zh-CN"/>
          </w:rPr>
          <w:t xml:space="preserve"> The MMTel Enabler Server shall use the </w:t>
        </w:r>
        <w:r>
          <w:t>mediaC</w:t>
        </w:r>
        <w:r w:rsidRPr="00E964F1">
          <w:t>orrelation</w:t>
        </w:r>
        <w:r>
          <w:t>Id</w:t>
        </w:r>
        <w:r>
          <w:rPr>
            <w:lang w:eastAsia="zh-CN"/>
          </w:rPr>
          <w:t xml:space="preserve"> to check whether the operated media exists in the IMS session.</w:t>
        </w:r>
      </w:ins>
    </w:p>
    <w:p w14:paraId="1481DF99" w14:textId="77777777" w:rsidR="00EC5590" w:rsidRPr="0010682D" w:rsidRDefault="00EC5590" w:rsidP="00EC5590">
      <w:pPr>
        <w:pStyle w:val="B10"/>
        <w:ind w:leftChars="283" w:left="566" w:firstLine="1"/>
        <w:rPr>
          <w:ins w:id="1517" w:author="C3-255437" w:date="2025-11-21T20:26:00Z"/>
          <w:lang w:eastAsia="zh-CN"/>
        </w:rPr>
      </w:pPr>
      <w:ins w:id="1518" w:author="C3-255437" w:date="2025-11-21T20:26:00Z">
        <w:r>
          <w:rPr>
            <w:lang w:eastAsia="zh-CN"/>
          </w:rPr>
          <w:t xml:space="preserve">If the payload of the PATCH request includes the "notifUri" and "notifCorrelationId" within the "ImsSessionInfo" data type, this request creates an implicit subscription </w:t>
        </w:r>
        <w:r>
          <w:t>to IMS session event notification related to this session.</w:t>
        </w:r>
      </w:ins>
    </w:p>
    <w:p w14:paraId="556BB42B" w14:textId="77777777" w:rsidR="00EC5590" w:rsidRDefault="00EC5590" w:rsidP="00EC5590">
      <w:pPr>
        <w:pStyle w:val="B10"/>
        <w:rPr>
          <w:ins w:id="1519" w:author="C3-255437" w:date="2025-11-21T20:26:00Z"/>
        </w:rPr>
      </w:pPr>
      <w:ins w:id="1520" w:author="C3-255437" w:date="2025-11-21T20:26:00Z">
        <w:r w:rsidRPr="003B2883">
          <w:t>2a.</w:t>
        </w:r>
        <w:r w:rsidRPr="003B2883">
          <w:tab/>
          <w:t xml:space="preserve">On success, </w:t>
        </w:r>
        <w:r>
          <w:t>if the change is to delete the existing media</w:t>
        </w:r>
        <w:r w:rsidRPr="003B2883">
          <w:t xml:space="preserve"> </w:t>
        </w:r>
        <w:r>
          <w:t xml:space="preserve">and MMTel Enabler Server accepts the request change, </w:t>
        </w:r>
        <w:r w:rsidRPr="003B2883">
          <w:t xml:space="preserve">the </w:t>
        </w:r>
        <w:r>
          <w:t xml:space="preserve">MMTel Enabler Server </w:t>
        </w:r>
        <w:r w:rsidRPr="003B2883">
          <w:t xml:space="preserve">shall return </w:t>
        </w:r>
        <w:r>
          <w:t>the status code 204 No Content.</w:t>
        </w:r>
      </w:ins>
    </w:p>
    <w:p w14:paraId="1FEBA951" w14:textId="77777777" w:rsidR="00EC5590" w:rsidRPr="0089262E" w:rsidRDefault="00EC5590" w:rsidP="00EC5590">
      <w:pPr>
        <w:pStyle w:val="B10"/>
        <w:rPr>
          <w:ins w:id="1521" w:author="C3-255437" w:date="2025-11-21T20:26:00Z"/>
          <w:lang w:eastAsia="zh-CN"/>
        </w:rPr>
      </w:pPr>
      <w:ins w:id="1522" w:author="C3-255437" w:date="2025-11-21T20:26:00Z">
        <w:r>
          <w:t xml:space="preserve">2b. </w:t>
        </w:r>
        <w:r w:rsidRPr="003B2883">
          <w:t xml:space="preserve">On success, </w:t>
        </w:r>
        <w:r>
          <w:t xml:space="preserve">if the change is to add a new media or to update the existing media within an IMS session </w:t>
        </w:r>
        <w:r>
          <w:rPr>
            <w:rFonts w:hint="eastAsia"/>
            <w:lang w:eastAsia="zh-CN"/>
          </w:rPr>
          <w:t>and</w:t>
        </w:r>
        <w:r>
          <w:rPr>
            <w:lang w:eastAsia="zh-CN"/>
          </w:rPr>
          <w:t xml:space="preserve"> the</w:t>
        </w:r>
        <w:r>
          <w:t xml:space="preserve"> MMTel Enabler Server accepts </w:t>
        </w:r>
        <w:r w:rsidRPr="003B2883">
          <w:t>the request</w:t>
        </w:r>
        <w:r>
          <w:t xml:space="preserve"> change</w:t>
        </w:r>
        <w:r w:rsidRPr="003B2883">
          <w:t xml:space="preserve">, the </w:t>
        </w:r>
        <w:r>
          <w:t xml:space="preserve">MMTel Enabler Server </w:t>
        </w:r>
        <w:r w:rsidRPr="003B2883">
          <w:t xml:space="preserve">shall return </w:t>
        </w:r>
        <w:r>
          <w:t xml:space="preserve">the status code 200 OK. The response shall contain the new resource representation of the resource Individual IMS Session, which includes </w:t>
        </w:r>
        <w:r w:rsidRPr="003B2883">
          <w:t>the</w:t>
        </w:r>
        <w:r>
          <w:t xml:space="preserve"> added</w:t>
        </w:r>
        <w:r w:rsidRPr="003B2883">
          <w:t xml:space="preserve"> </w:t>
        </w:r>
        <w:r>
          <w:t>and</w:t>
        </w:r>
        <w:r w:rsidRPr="003B2883">
          <w:t xml:space="preserve"> modified</w:t>
        </w:r>
        <w:r>
          <w:t xml:space="preserve"> </w:t>
        </w:r>
        <w:r w:rsidRPr="003B2883">
          <w:t>resource or its sub-resource</w:t>
        </w:r>
        <w:r>
          <w:t>.</w:t>
        </w:r>
      </w:ins>
    </w:p>
    <w:p w14:paraId="2ECB5E25" w14:textId="77777777" w:rsidR="00EC5590" w:rsidRDefault="00EC5590" w:rsidP="00EC5590">
      <w:pPr>
        <w:pStyle w:val="B10"/>
        <w:rPr>
          <w:ins w:id="1523" w:author="C3-255437" w:date="2025-11-21T20:26:00Z"/>
        </w:rPr>
      </w:pPr>
      <w:ins w:id="1524" w:author="C3-255437" w:date="2025-11-21T20:26:00Z">
        <w:r>
          <w:rPr>
            <w:lang w:eastAsia="zh-CN"/>
          </w:rPr>
          <w:t>2</w:t>
        </w:r>
        <w:r>
          <w:rPr>
            <w:rFonts w:hint="eastAsia"/>
            <w:lang w:eastAsia="zh-CN"/>
          </w:rPr>
          <w:t>c</w:t>
        </w:r>
        <w:r>
          <w:rPr>
            <w:lang w:eastAsia="zh-CN"/>
          </w:rPr>
          <w:tab/>
        </w:r>
        <w:r>
          <w:rPr>
            <w:rFonts w:hint="eastAsia"/>
            <w:lang w:eastAsia="zh-CN"/>
          </w:rPr>
          <w:t xml:space="preserve">On failure, </w:t>
        </w:r>
        <w:r w:rsidRPr="00845251">
          <w:t>the appropriate HTTP status code indicating the error shall be returned and appropriate additional error information should be returned in the HTTP POST response body, as specified in clause 6</w:t>
        </w:r>
        <w:r>
          <w:rPr>
            <w:rFonts w:hint="eastAsia"/>
            <w:lang w:eastAsia="zh-CN"/>
          </w:rPr>
          <w:t>.4</w:t>
        </w:r>
        <w:r w:rsidRPr="00845251">
          <w:t>.6</w:t>
        </w:r>
        <w:r w:rsidRPr="003B2883">
          <w:t>.</w:t>
        </w:r>
      </w:ins>
    </w:p>
    <w:p w14:paraId="4AE7837D" w14:textId="77777777" w:rsidR="00EC5590" w:rsidRDefault="00EC5590" w:rsidP="00EC5590">
      <w:pPr>
        <w:pStyle w:val="B10"/>
        <w:rPr>
          <w:ins w:id="1525" w:author="C3-255437" w:date="2025-11-21T20:26:00Z"/>
          <w:lang w:eastAsia="zh-CN"/>
        </w:rPr>
      </w:pPr>
      <w:ins w:id="1526" w:author="C3-255437" w:date="2025-11-21T20:26:00Z">
        <w:r>
          <w:rPr>
            <w:lang w:eastAsia="zh-CN"/>
          </w:rPr>
          <w:tab/>
          <w:t>On redirection, the MMTel Enabler Server shall return 3xx status code, which shall contain a Location header with an URI pointing to the endpoint to another MMTel Enabler Server (service) instance.</w:t>
        </w:r>
      </w:ins>
    </w:p>
    <w:p w14:paraId="2EAC2848" w14:textId="77777777" w:rsidR="00EC5590" w:rsidRPr="00B910B8" w:rsidRDefault="00EC5590" w:rsidP="00EC5590">
      <w:pPr>
        <w:pStyle w:val="51"/>
        <w:rPr>
          <w:ins w:id="1527" w:author="C3-255437" w:date="2025-11-21T20:26:00Z"/>
        </w:rPr>
      </w:pPr>
      <w:bookmarkStart w:id="1528" w:name="_Toc192829897"/>
      <w:bookmarkStart w:id="1529" w:name="_Toc207648721"/>
      <w:bookmarkStart w:id="1530" w:name="_Toc215093621"/>
      <w:bookmarkStart w:id="1531" w:name="_Toc215094436"/>
      <w:ins w:id="1532" w:author="C3-255437" w:date="2025-11-21T20:26:00Z">
        <w:r>
          <w:t>5.5.2</w:t>
        </w:r>
        <w:r w:rsidRPr="00B910B8">
          <w:t>.</w:t>
        </w:r>
        <w:r>
          <w:t>3</w:t>
        </w:r>
        <w:r w:rsidRPr="00B910B8">
          <w:t>.</w:t>
        </w:r>
        <w:r>
          <w:rPr>
            <w:rFonts w:eastAsiaTheme="minorEastAsia" w:hint="eastAsia"/>
            <w:lang w:eastAsia="zh-CN"/>
          </w:rPr>
          <w:t>3</w:t>
        </w:r>
        <w:r w:rsidRPr="00B910B8">
          <w:tab/>
        </w:r>
        <w:r>
          <w:t xml:space="preserve">Updating an existing </w:t>
        </w:r>
        <w:bookmarkEnd w:id="1528"/>
        <w:r>
          <w:t>IMS session</w:t>
        </w:r>
        <w:bookmarkEnd w:id="1529"/>
        <w:bookmarkEnd w:id="1530"/>
        <w:bookmarkEnd w:id="1531"/>
      </w:ins>
    </w:p>
    <w:p w14:paraId="1D920BC7" w14:textId="77777777" w:rsidR="00EC5590" w:rsidRDefault="00EC5590" w:rsidP="00EC5590">
      <w:pPr>
        <w:pStyle w:val="TF"/>
        <w:rPr>
          <w:ins w:id="1533" w:author="C3-255437" w:date="2025-11-21T20:26:00Z"/>
        </w:rPr>
      </w:pPr>
      <w:ins w:id="1534" w:author="C3-255437" w:date="2025-11-21T20:26:00Z">
        <w:r>
          <w:object w:dxaOrig="9221" w:dyaOrig="2121" w14:anchorId="4B3DD935">
            <v:shape id="_x0000_i1039" type="#_x0000_t75" style="width:460.15pt;height:106.9pt" o:ole="">
              <v:imagedata r:id="rId38" o:title=""/>
            </v:shape>
            <o:OLEObject Type="Embed" ProgID="Visio.Drawing.15" ShapeID="_x0000_i1039" DrawAspect="Content" ObjectID="_1825710153" r:id="rId39"/>
          </w:object>
        </w:r>
      </w:ins>
    </w:p>
    <w:p w14:paraId="06DA9EEC" w14:textId="77777777" w:rsidR="00EC5590" w:rsidRPr="00B910B8" w:rsidRDefault="00EC5590" w:rsidP="00EC5590">
      <w:pPr>
        <w:pStyle w:val="TF"/>
        <w:rPr>
          <w:ins w:id="1535" w:author="C3-255437" w:date="2025-11-21T20:26:00Z"/>
          <w:b w:val="0"/>
        </w:rPr>
      </w:pPr>
      <w:ins w:id="1536" w:author="C3-255437" w:date="2025-11-21T20:26:00Z">
        <w:r w:rsidRPr="00B910B8">
          <w:t xml:space="preserve">Figure </w:t>
        </w:r>
        <w:r>
          <w:t>5.5.2</w:t>
        </w:r>
        <w:r w:rsidRPr="00B910B8">
          <w:t>.</w:t>
        </w:r>
        <w:r>
          <w:rPr>
            <w:rFonts w:eastAsiaTheme="minorEastAsia" w:hint="eastAsia"/>
            <w:lang w:eastAsia="zh-CN"/>
          </w:rPr>
          <w:t>3</w:t>
        </w:r>
        <w:r w:rsidRPr="00B910B8">
          <w:t>.</w:t>
        </w:r>
        <w:r>
          <w:rPr>
            <w:rFonts w:eastAsiaTheme="minorEastAsia" w:hint="eastAsia"/>
            <w:lang w:eastAsia="zh-CN"/>
          </w:rPr>
          <w:t>3</w:t>
        </w:r>
        <w:r w:rsidRPr="00B910B8">
          <w:t xml:space="preserve">-1: </w:t>
        </w:r>
        <w:r>
          <w:t>Updating an existing IMS session</w:t>
        </w:r>
      </w:ins>
    </w:p>
    <w:p w14:paraId="0C0F7E1B" w14:textId="77777777" w:rsidR="00EC5590" w:rsidRPr="0010682D" w:rsidRDefault="00EC5590" w:rsidP="00EC5590">
      <w:pPr>
        <w:pStyle w:val="B10"/>
        <w:rPr>
          <w:ins w:id="1537" w:author="C3-255437" w:date="2025-11-21T20:26:00Z"/>
          <w:lang w:eastAsia="zh-CN"/>
        </w:rPr>
      </w:pPr>
      <w:ins w:id="1538" w:author="C3-255437" w:date="2025-11-21T20:26:00Z">
        <w:r w:rsidRPr="003B2883">
          <w:t>1.</w:t>
        </w:r>
        <w:r w:rsidRPr="003B2883">
          <w:tab/>
          <w:t xml:space="preserve">The </w:t>
        </w:r>
        <w:r>
          <w:t>Application Server</w:t>
        </w:r>
        <w:r w:rsidRPr="003B2883">
          <w:t xml:space="preserve"> shall send a P</w:t>
        </w:r>
        <w:r>
          <w:t>UT</w:t>
        </w:r>
        <w:r w:rsidRPr="003B2883">
          <w:t xml:space="preserve"> request</w:t>
        </w:r>
        <w:r>
          <w:t xml:space="preserve"> with the Resource URI "{apiRoot}/mmtel-callcontrol/&lt;apiVersion&gt;/ims-sessions/{sessionId}"</w:t>
        </w:r>
        <w:r w:rsidRPr="003B2883">
          <w:t xml:space="preserve"> to </w:t>
        </w:r>
        <w:r>
          <w:t>update</w:t>
        </w:r>
        <w:r w:rsidRPr="003B2883">
          <w:t xml:space="preserve"> a</w:t>
        </w:r>
        <w:r>
          <w:t>n</w:t>
        </w:r>
        <w:r w:rsidRPr="003B2883">
          <w:t xml:space="preserve"> </w:t>
        </w:r>
        <w:r>
          <w:rPr>
            <w:lang w:eastAsia="zh-CN"/>
          </w:rPr>
          <w:t>"existing IMS session"</w:t>
        </w:r>
        <w:r w:rsidRPr="003B2883">
          <w:t xml:space="preserve"> resource in the </w:t>
        </w:r>
        <w:r>
          <w:rPr>
            <w:lang w:eastAsia="zh-CN"/>
          </w:rPr>
          <w:t>MMTel Enabler Server</w:t>
        </w:r>
        <w:r w:rsidRPr="003B2883">
          <w:t xml:space="preserve"> </w:t>
        </w:r>
        <w:r>
          <w:t xml:space="preserve">identified by the {sessionId}. </w:t>
        </w:r>
      </w:ins>
    </w:p>
    <w:p w14:paraId="49659864" w14:textId="77777777" w:rsidR="00EC5590" w:rsidRPr="0089262E" w:rsidRDefault="00EC5590" w:rsidP="00EC5590">
      <w:pPr>
        <w:pStyle w:val="B10"/>
        <w:rPr>
          <w:ins w:id="1539" w:author="C3-255437" w:date="2025-11-21T20:26:00Z"/>
          <w:lang w:eastAsia="zh-CN"/>
        </w:rPr>
      </w:pPr>
      <w:ins w:id="1540" w:author="C3-255437" w:date="2025-11-21T20:26:00Z">
        <w:r w:rsidRPr="003B2883">
          <w:t>2a.</w:t>
        </w:r>
        <w:r w:rsidRPr="003B2883">
          <w:tab/>
          <w:t xml:space="preserve">On success, the </w:t>
        </w:r>
        <w:r>
          <w:t xml:space="preserve">MMTel Enabler Server </w:t>
        </w:r>
        <w:r w:rsidRPr="003B2883">
          <w:t xml:space="preserve">shall return </w:t>
        </w:r>
        <w:r>
          <w:t>the status code "204 No Content" or "200 OK" with the resource representation of t</w:t>
        </w:r>
        <w:r>
          <w:rPr>
            <w:rFonts w:hint="eastAsia"/>
            <w:lang w:eastAsia="zh-CN"/>
          </w:rPr>
          <w:t>he</w:t>
        </w:r>
        <w:r>
          <w:t xml:space="preserve"> </w:t>
        </w:r>
        <w:r>
          <w:rPr>
            <w:rFonts w:hint="eastAsia"/>
            <w:lang w:eastAsia="zh-CN"/>
          </w:rPr>
          <w:t>updated</w:t>
        </w:r>
        <w:r w:rsidRPr="003B2883">
          <w:t xml:space="preserve"> resource </w:t>
        </w:r>
        <w:r>
          <w:t>Individual Ims Event Subscription</w:t>
        </w:r>
        <w:r>
          <w:rPr>
            <w:rFonts w:hint="eastAsia"/>
            <w:lang w:eastAsia="zh-CN"/>
          </w:rPr>
          <w:t>.</w:t>
        </w:r>
      </w:ins>
    </w:p>
    <w:p w14:paraId="59941236" w14:textId="77777777" w:rsidR="00EC5590" w:rsidRDefault="00EC5590" w:rsidP="00EC5590">
      <w:pPr>
        <w:pStyle w:val="B10"/>
        <w:rPr>
          <w:ins w:id="1541" w:author="C3-255437" w:date="2025-11-21T20:26:00Z"/>
        </w:rPr>
      </w:pPr>
      <w:ins w:id="1542" w:author="C3-255437" w:date="2025-11-21T20:26:00Z">
        <w:r>
          <w:rPr>
            <w:lang w:eastAsia="zh-CN"/>
          </w:rPr>
          <w:t>2b</w:t>
        </w:r>
        <w:r>
          <w:rPr>
            <w:lang w:eastAsia="zh-CN"/>
          </w:rPr>
          <w:tab/>
        </w:r>
        <w:r w:rsidRPr="003B2883">
          <w:t xml:space="preserve">On failure, one of the HTTP status code listed in </w:t>
        </w:r>
        <w:r>
          <w:t>t</w:t>
        </w:r>
        <w:r w:rsidRPr="003B2883">
          <w:t>able</w:t>
        </w:r>
        <w:r>
          <w:t> </w:t>
        </w:r>
        <w:r w:rsidRPr="003B2883">
          <w:t>6.</w:t>
        </w:r>
        <w:r>
          <w:rPr>
            <w:rFonts w:eastAsiaTheme="minorEastAsia" w:hint="eastAsia"/>
            <w:lang w:eastAsia="zh-CN"/>
          </w:rPr>
          <w:t>4</w:t>
        </w:r>
        <w:r w:rsidRPr="003B2883">
          <w:t>.3.</w:t>
        </w:r>
        <w:r>
          <w:t>3</w:t>
        </w:r>
        <w:r w:rsidRPr="003B2883">
          <w:t>.3.</w:t>
        </w:r>
        <w:r>
          <w:t>2</w:t>
        </w:r>
        <w:r w:rsidRPr="003B2883">
          <w:t>-3</w:t>
        </w:r>
        <w:r>
          <w:t xml:space="preserve"> indicating the error</w:t>
        </w:r>
        <w:r w:rsidRPr="003B2883">
          <w:t xml:space="preserve"> shall be returned. For a 4xx/5xx response, the message body shall contain a ProblemDetails structure with the "cause" attribute set to one of the application error</w:t>
        </w:r>
        <w:r>
          <w:t>s</w:t>
        </w:r>
        <w:r w:rsidRPr="003B2883">
          <w:t xml:space="preserve"> listed in </w:t>
        </w:r>
        <w:r>
          <w:t>t</w:t>
        </w:r>
        <w:r w:rsidRPr="003B2883">
          <w:t>able</w:t>
        </w:r>
        <w:r>
          <w:t> </w:t>
        </w:r>
        <w:r w:rsidRPr="003B2883">
          <w:t>6.</w:t>
        </w:r>
        <w:r>
          <w:rPr>
            <w:rFonts w:eastAsiaTheme="minorEastAsia" w:hint="eastAsia"/>
            <w:lang w:eastAsia="zh-CN"/>
          </w:rPr>
          <w:t>4</w:t>
        </w:r>
        <w:r w:rsidRPr="003B2883">
          <w:t>.</w:t>
        </w:r>
        <w:r>
          <w:t>3</w:t>
        </w:r>
        <w:r w:rsidRPr="003B2883">
          <w:t>.</w:t>
        </w:r>
        <w:r>
          <w:t>3</w:t>
        </w:r>
        <w:r w:rsidRPr="003B2883">
          <w:t>.3.</w:t>
        </w:r>
        <w:r>
          <w:t>2</w:t>
        </w:r>
        <w:r w:rsidRPr="003B2883">
          <w:t>-3.</w:t>
        </w:r>
      </w:ins>
    </w:p>
    <w:p w14:paraId="208B9250" w14:textId="77777777" w:rsidR="00EC5590" w:rsidRPr="00A10A22" w:rsidRDefault="00EC5590" w:rsidP="00EC5590">
      <w:pPr>
        <w:pStyle w:val="B10"/>
        <w:rPr>
          <w:ins w:id="1543" w:author="C3-255437" w:date="2025-11-21T20:26:00Z"/>
          <w:lang w:eastAsia="zh-CN"/>
        </w:rPr>
      </w:pPr>
      <w:ins w:id="1544" w:author="C3-255437" w:date="2025-11-21T20:26:00Z">
        <w:r>
          <w:rPr>
            <w:lang w:eastAsia="zh-CN"/>
          </w:rPr>
          <w:tab/>
          <w:t>On redirection, the MMTel Enabler Server shall return 3xx status code, which shall contain a Location header with an URI pointing to the endpoint to another MMTel Enabler Server (service) instance.</w:t>
        </w:r>
      </w:ins>
    </w:p>
    <w:p w14:paraId="2578C1BC" w14:textId="77777777" w:rsidR="00EC5590" w:rsidRDefault="00EC5590" w:rsidP="00EC5590">
      <w:pPr>
        <w:pStyle w:val="41"/>
        <w:rPr>
          <w:ins w:id="1545" w:author="C3-255437" w:date="2025-11-21T20:26:00Z"/>
        </w:rPr>
      </w:pPr>
      <w:bookmarkStart w:id="1546" w:name="_Toc207648722"/>
      <w:bookmarkStart w:id="1547" w:name="_Toc215093622"/>
      <w:bookmarkStart w:id="1548" w:name="_Toc215094437"/>
      <w:ins w:id="1549" w:author="C3-255437" w:date="2025-11-21T20:26:00Z">
        <w:r>
          <w:t>5.5.2.4</w:t>
        </w:r>
        <w:r>
          <w:tab/>
        </w:r>
        <w:r w:rsidRPr="00B34E29">
          <w:t>MMTel_CallControl_</w:t>
        </w:r>
        <w:r>
          <w:t>Delete</w:t>
        </w:r>
        <w:bookmarkEnd w:id="1546"/>
        <w:bookmarkEnd w:id="1547"/>
        <w:bookmarkEnd w:id="1548"/>
      </w:ins>
    </w:p>
    <w:p w14:paraId="24AD0564" w14:textId="77777777" w:rsidR="00EC5590" w:rsidRPr="009E4880" w:rsidRDefault="00EC5590" w:rsidP="00EC5590">
      <w:pPr>
        <w:pStyle w:val="51"/>
        <w:rPr>
          <w:ins w:id="1550" w:author="C3-255437" w:date="2025-11-21T20:26:00Z"/>
        </w:rPr>
      </w:pPr>
      <w:bookmarkStart w:id="1551" w:name="_Toc207648723"/>
      <w:bookmarkStart w:id="1552" w:name="_Toc215093623"/>
      <w:bookmarkStart w:id="1553" w:name="_Toc215094438"/>
      <w:ins w:id="1554" w:author="C3-255437" w:date="2025-11-21T20:26:00Z">
        <w:r>
          <w:t>5.5.2</w:t>
        </w:r>
        <w:r w:rsidRPr="009E4880">
          <w:t>.</w:t>
        </w:r>
        <w:r>
          <w:t>4</w:t>
        </w:r>
        <w:r w:rsidRPr="009E4880">
          <w:t>.1</w:t>
        </w:r>
        <w:r w:rsidRPr="009E4880">
          <w:tab/>
          <w:t>General</w:t>
        </w:r>
        <w:bookmarkEnd w:id="1551"/>
        <w:bookmarkEnd w:id="1552"/>
        <w:bookmarkEnd w:id="1553"/>
      </w:ins>
    </w:p>
    <w:p w14:paraId="1CB49ABB" w14:textId="77777777" w:rsidR="00EC5590" w:rsidRPr="00B910B8" w:rsidRDefault="00EC5590" w:rsidP="00EC5590">
      <w:pPr>
        <w:rPr>
          <w:ins w:id="1555" w:author="C3-255437" w:date="2025-11-21T20:26:00Z"/>
        </w:rPr>
      </w:pPr>
      <w:ins w:id="1556" w:author="C3-255437" w:date="2025-11-21T20:26:00Z">
        <w:r>
          <w:t>T</w:t>
        </w:r>
        <w:r w:rsidRPr="006D38B4">
          <w:t xml:space="preserve">his service operation is used by the </w:t>
        </w:r>
        <w:r>
          <w:t>Application Server</w:t>
        </w:r>
        <w:r w:rsidRPr="006D38B4">
          <w:t xml:space="preserve"> </w:t>
        </w:r>
        <w:r>
          <w:t xml:space="preserve"> </w:t>
        </w:r>
        <w:r w:rsidRPr="006D38B4">
          <w:t xml:space="preserve"> to release the specific IMS session.</w:t>
        </w:r>
      </w:ins>
    </w:p>
    <w:p w14:paraId="57A0C3C3" w14:textId="77777777" w:rsidR="00EC5590" w:rsidRPr="00B910B8" w:rsidRDefault="00EC5590" w:rsidP="00EC5590">
      <w:pPr>
        <w:pStyle w:val="51"/>
        <w:rPr>
          <w:ins w:id="1557" w:author="C3-255437" w:date="2025-11-21T20:26:00Z"/>
        </w:rPr>
      </w:pPr>
      <w:bookmarkStart w:id="1558" w:name="_Toc207648724"/>
      <w:bookmarkStart w:id="1559" w:name="_Toc215093624"/>
      <w:bookmarkStart w:id="1560" w:name="_Toc215094439"/>
      <w:ins w:id="1561" w:author="C3-255437" w:date="2025-11-21T20:26:00Z">
        <w:r>
          <w:lastRenderedPageBreak/>
          <w:t>5.5.2</w:t>
        </w:r>
        <w:r w:rsidRPr="00B910B8">
          <w:t>.</w:t>
        </w:r>
        <w:r>
          <w:t>4</w:t>
        </w:r>
        <w:r w:rsidRPr="00B910B8">
          <w:t>.2</w:t>
        </w:r>
        <w:r w:rsidRPr="00B910B8">
          <w:tab/>
        </w:r>
        <w:r>
          <w:t>Releasing an exisiting IMS Session</w:t>
        </w:r>
        <w:bookmarkEnd w:id="1558"/>
        <w:bookmarkEnd w:id="1559"/>
        <w:bookmarkEnd w:id="1560"/>
      </w:ins>
    </w:p>
    <w:p w14:paraId="4D82E2C9" w14:textId="77777777" w:rsidR="00EC5590" w:rsidRPr="00B910B8" w:rsidRDefault="00EC5590" w:rsidP="00EC5590">
      <w:pPr>
        <w:pStyle w:val="TF"/>
        <w:rPr>
          <w:ins w:id="1562" w:author="C3-255437" w:date="2025-11-21T20:26:00Z"/>
          <w:b w:val="0"/>
        </w:rPr>
      </w:pPr>
      <w:ins w:id="1563" w:author="C3-255437" w:date="2025-11-21T20:26:00Z">
        <w:r>
          <w:object w:dxaOrig="9221" w:dyaOrig="2121" w14:anchorId="1EC29FDF">
            <v:shape id="_x0000_i1040" type="#_x0000_t75" style="width:460.15pt;height:106.9pt" o:ole="">
              <v:imagedata r:id="rId40" o:title=""/>
            </v:shape>
            <o:OLEObject Type="Embed" ProgID="Visio.Drawing.15" ShapeID="_x0000_i1040" DrawAspect="Content" ObjectID="_1825710154" r:id="rId41"/>
          </w:object>
        </w:r>
      </w:ins>
      <w:ins w:id="1564" w:author="C3-255437" w:date="2025-11-21T20:26:00Z">
        <w:r w:rsidRPr="00B910B8">
          <w:t xml:space="preserve">Figure </w:t>
        </w:r>
        <w:r>
          <w:t>5.5.2</w:t>
        </w:r>
        <w:r w:rsidRPr="00B910B8">
          <w:t>.</w:t>
        </w:r>
        <w:r>
          <w:t>4</w:t>
        </w:r>
        <w:r w:rsidRPr="00B910B8">
          <w:t xml:space="preserve">.2-1: </w:t>
        </w:r>
        <w:r>
          <w:t>Releasing an existing IMS Session</w:t>
        </w:r>
      </w:ins>
    </w:p>
    <w:p w14:paraId="314315C8" w14:textId="77777777" w:rsidR="00EC5590" w:rsidRDefault="00EC5590" w:rsidP="00EC5590">
      <w:pPr>
        <w:pStyle w:val="B10"/>
        <w:rPr>
          <w:ins w:id="1565" w:author="C3-255437" w:date="2025-11-21T20:26:00Z"/>
        </w:rPr>
      </w:pPr>
      <w:ins w:id="1566" w:author="C3-255437" w:date="2025-11-21T20:26:00Z">
        <w:r w:rsidRPr="00B910B8">
          <w:t>1.</w:t>
        </w:r>
        <w:r w:rsidRPr="00B910B8">
          <w:tab/>
        </w:r>
        <w:r>
          <w:t>The NF Application Server shall send a DELETE request to delete an existing Individual IMS Session resource in the MMTel Enabler Server.</w:t>
        </w:r>
      </w:ins>
    </w:p>
    <w:p w14:paraId="75A76E8C" w14:textId="77777777" w:rsidR="00EC5590" w:rsidRPr="00B910B8" w:rsidRDefault="00EC5590" w:rsidP="00EC5590">
      <w:pPr>
        <w:pStyle w:val="B10"/>
        <w:rPr>
          <w:ins w:id="1567" w:author="C3-255437" w:date="2025-11-21T20:26:00Z"/>
        </w:rPr>
      </w:pPr>
      <w:ins w:id="1568" w:author="C3-255437" w:date="2025-11-21T20:26:00Z">
        <w:r w:rsidRPr="00B910B8">
          <w:t>2a.</w:t>
        </w:r>
        <w:r w:rsidRPr="00B910B8">
          <w:tab/>
        </w:r>
        <w:r>
          <w:t>O</w:t>
        </w:r>
        <w:r w:rsidRPr="00B910B8">
          <w:t xml:space="preserve">n success, </w:t>
        </w:r>
        <w:r>
          <w:t>the request is accepted, the MMTel Enabler Server shall reply with the status code</w:t>
        </w:r>
        <w:r w:rsidRPr="00B910B8">
          <w:t xml:space="preserve"> "204 No Content"</w:t>
        </w:r>
        <w:r>
          <w:t xml:space="preserve"> indicating that the resource identified by sessionId is successfully deleted in the response message.</w:t>
        </w:r>
      </w:ins>
    </w:p>
    <w:p w14:paraId="3348E958" w14:textId="77777777" w:rsidR="00EC5590" w:rsidRDefault="00EC5590" w:rsidP="00EC5590">
      <w:pPr>
        <w:pStyle w:val="B10"/>
        <w:rPr>
          <w:ins w:id="1569" w:author="C3-255437" w:date="2025-11-21T20:26:00Z"/>
        </w:rPr>
      </w:pPr>
      <w:ins w:id="1570" w:author="C3-255437" w:date="2025-11-21T20:26:00Z">
        <w:r w:rsidRPr="00B910B8">
          <w:t>2b.</w:t>
        </w:r>
        <w:r w:rsidRPr="00B910B8">
          <w:tab/>
          <w:t>On failure</w:t>
        </w:r>
        <w:r>
          <w:t xml:space="preserve">, </w:t>
        </w:r>
        <w:r w:rsidRPr="00845251">
          <w:t>the appropriate HTTP status code indicating the error shall be returned and appropriate additional error information should be returned in the HTTP POST response body, as specified in clause</w:t>
        </w:r>
        <w:r>
          <w:t> </w:t>
        </w:r>
        <w:r w:rsidRPr="00845251">
          <w:t>6.4.6</w:t>
        </w:r>
        <w:r w:rsidRPr="003B2883">
          <w:t>.</w:t>
        </w:r>
      </w:ins>
    </w:p>
    <w:p w14:paraId="0F2CB1CF" w14:textId="77777777" w:rsidR="00EC5590" w:rsidRDefault="00EC5590" w:rsidP="00EC5590">
      <w:pPr>
        <w:pStyle w:val="B10"/>
      </w:pPr>
      <w:ins w:id="1571" w:author="C3-255437" w:date="2025-11-21T20:26:00Z">
        <w:r>
          <w:rPr>
            <w:lang w:eastAsia="zh-CN"/>
          </w:rPr>
          <w:tab/>
          <w:t>On redirection, the MMTel Enabler Server shall return 3xx status code, which shall contain a Location header with an URI pointing to the endpoint to another MMTel Enabler Server (service) instance.</w:t>
        </w:r>
      </w:ins>
    </w:p>
    <w:p w14:paraId="40AE07B3" w14:textId="77777777" w:rsidR="00EC5590" w:rsidRPr="009E4880" w:rsidRDefault="00EC5590" w:rsidP="00EC5590">
      <w:pPr>
        <w:pStyle w:val="41"/>
        <w:rPr>
          <w:ins w:id="1572" w:author="C3-255437" w:date="2025-11-21T20:26:00Z"/>
        </w:rPr>
      </w:pPr>
      <w:del w:id="1573" w:author="C3-255437" w:date="2025-11-21T20:26:00Z">
        <w:r w:rsidDel="004F51E3">
          <w:fldChar w:fldCharType="begin"/>
        </w:r>
        <w:r w:rsidR="00097D47">
          <w:fldChar w:fldCharType="separate"/>
        </w:r>
        <w:r w:rsidDel="004F51E3">
          <w:fldChar w:fldCharType="end"/>
        </w:r>
      </w:del>
      <w:bookmarkStart w:id="1574" w:name="_Toc207648725"/>
      <w:bookmarkStart w:id="1575" w:name="_Toc215093625"/>
      <w:bookmarkStart w:id="1576" w:name="_Toc215094440"/>
      <w:ins w:id="1577" w:author="C3-255437" w:date="2025-11-21T20:26:00Z">
        <w:r>
          <w:t>5.</w:t>
        </w:r>
        <w:r>
          <w:rPr>
            <w:rFonts w:hint="eastAsia"/>
            <w:lang w:eastAsia="zh-CN"/>
          </w:rPr>
          <w:t>5</w:t>
        </w:r>
        <w:r>
          <w:t>.2.</w:t>
        </w:r>
        <w:r>
          <w:rPr>
            <w:rFonts w:hint="eastAsia"/>
            <w:lang w:eastAsia="zh-CN"/>
          </w:rPr>
          <w:t>5</w:t>
        </w:r>
        <w:r w:rsidRPr="009E4880">
          <w:tab/>
        </w:r>
        <w:proofErr w:type="spellStart"/>
        <w:r w:rsidRPr="0090135F">
          <w:t>MMTel_CallControl_</w:t>
        </w:r>
        <w:r w:rsidRPr="009E4880">
          <w:t>Notify</w:t>
        </w:r>
        <w:bookmarkEnd w:id="1574"/>
        <w:bookmarkEnd w:id="1575"/>
        <w:bookmarkEnd w:id="1576"/>
        <w:proofErr w:type="spellEnd"/>
      </w:ins>
    </w:p>
    <w:p w14:paraId="6F6A2C06" w14:textId="77777777" w:rsidR="00EC5590" w:rsidRPr="009E4880" w:rsidRDefault="00EC5590" w:rsidP="00EC5590">
      <w:pPr>
        <w:pStyle w:val="51"/>
        <w:rPr>
          <w:ins w:id="1578" w:author="C3-255437" w:date="2025-11-21T20:26:00Z"/>
        </w:rPr>
      </w:pPr>
      <w:bookmarkStart w:id="1579" w:name="_Toc207648726"/>
      <w:bookmarkStart w:id="1580" w:name="_Toc215093626"/>
      <w:bookmarkStart w:id="1581" w:name="_Toc215094441"/>
      <w:ins w:id="1582" w:author="C3-255437" w:date="2025-11-21T20:26:00Z">
        <w:r>
          <w:t>5.</w:t>
        </w:r>
        <w:r>
          <w:rPr>
            <w:rFonts w:hint="eastAsia"/>
            <w:lang w:eastAsia="zh-CN"/>
          </w:rPr>
          <w:t>5</w:t>
        </w:r>
        <w:r>
          <w:t>.2.</w:t>
        </w:r>
        <w:r>
          <w:rPr>
            <w:rFonts w:hint="eastAsia"/>
            <w:lang w:eastAsia="zh-CN"/>
          </w:rPr>
          <w:t>5</w:t>
        </w:r>
        <w:r w:rsidRPr="009E4880">
          <w:t>.1</w:t>
        </w:r>
        <w:r w:rsidRPr="009E4880">
          <w:tab/>
          <w:t>General</w:t>
        </w:r>
        <w:bookmarkEnd w:id="1579"/>
        <w:bookmarkEnd w:id="1580"/>
        <w:bookmarkEnd w:id="1581"/>
      </w:ins>
    </w:p>
    <w:p w14:paraId="5727E5C1" w14:textId="77777777" w:rsidR="00EC5590" w:rsidRPr="00B910B8" w:rsidRDefault="00EC5590" w:rsidP="00EC5590">
      <w:pPr>
        <w:rPr>
          <w:ins w:id="1583" w:author="C3-255437" w:date="2025-11-21T20:26:00Z"/>
        </w:rPr>
      </w:pPr>
      <w:ins w:id="1584" w:author="C3-255437" w:date="2025-11-21T20:26:00Z">
        <w:r w:rsidRPr="00B910B8">
          <w:t>This service operation is</w:t>
        </w:r>
        <w:r>
          <w:rPr>
            <w:lang w:eastAsia="zh-CN"/>
          </w:rPr>
          <w:t xml:space="preserve"> </w:t>
        </w:r>
        <w:r w:rsidRPr="00B910B8">
          <w:t xml:space="preserve">used </w:t>
        </w:r>
        <w:r>
          <w:rPr>
            <w:rFonts w:hint="eastAsia"/>
            <w:lang w:eastAsia="zh-CN"/>
          </w:rPr>
          <w:t>by</w:t>
        </w:r>
        <w:r w:rsidRPr="00B910B8">
          <w:t xml:space="preserve"> </w:t>
        </w:r>
        <w:r>
          <w:rPr>
            <w:rFonts w:eastAsiaTheme="minorEastAsia" w:hint="eastAsia"/>
            <w:lang w:eastAsia="zh-CN"/>
          </w:rPr>
          <w:t xml:space="preserve">the </w:t>
        </w:r>
        <w:r>
          <w:t>MMTel Enabler Server</w:t>
        </w:r>
        <w:r w:rsidRPr="00B910B8">
          <w:t xml:space="preserve"> to notify </w:t>
        </w:r>
        <w:r>
          <w:t>the Application Server</w:t>
        </w:r>
        <w:r w:rsidRPr="00B910B8">
          <w:t>s</w:t>
        </w:r>
        <w:r>
          <w:t xml:space="preserve"> </w:t>
        </w:r>
        <w:r w:rsidRPr="00B910B8">
          <w:t xml:space="preserve">of </w:t>
        </w:r>
        <w:r>
          <w:rPr>
            <w:rFonts w:hint="eastAsia"/>
            <w:lang w:eastAsia="zh-CN"/>
          </w:rPr>
          <w:t>session events related to call control result</w:t>
        </w:r>
        <w:r w:rsidRPr="00B910B8">
          <w:t>.</w:t>
        </w:r>
      </w:ins>
    </w:p>
    <w:p w14:paraId="30A5F574" w14:textId="77777777" w:rsidR="00EC5590" w:rsidRPr="00B910B8" w:rsidRDefault="00EC5590" w:rsidP="00EC5590">
      <w:pPr>
        <w:pStyle w:val="51"/>
        <w:rPr>
          <w:ins w:id="1585" w:author="C3-255437" w:date="2025-11-21T20:26:00Z"/>
          <w:lang w:eastAsia="zh-CN"/>
        </w:rPr>
      </w:pPr>
      <w:bookmarkStart w:id="1586" w:name="_Toc207648727"/>
      <w:bookmarkStart w:id="1587" w:name="_Toc215093627"/>
      <w:bookmarkStart w:id="1588" w:name="_Toc215094442"/>
      <w:ins w:id="1589" w:author="C3-255437" w:date="2025-11-21T20:26:00Z">
        <w:r>
          <w:t>5.</w:t>
        </w:r>
        <w:r>
          <w:rPr>
            <w:rFonts w:hint="eastAsia"/>
            <w:lang w:eastAsia="zh-CN"/>
          </w:rPr>
          <w:t>5</w:t>
        </w:r>
        <w:r>
          <w:t>.2.3</w:t>
        </w:r>
        <w:r w:rsidRPr="00B910B8">
          <w:t>.2</w:t>
        </w:r>
        <w:r w:rsidRPr="00B910B8">
          <w:tab/>
          <w:t xml:space="preserve">Notification for </w:t>
        </w:r>
        <w:bookmarkEnd w:id="1586"/>
        <w:r>
          <w:rPr>
            <w:rFonts w:hint="eastAsia"/>
            <w:lang w:eastAsia="zh-CN"/>
          </w:rPr>
          <w:t>Call Control Result</w:t>
        </w:r>
        <w:bookmarkEnd w:id="1587"/>
        <w:bookmarkEnd w:id="1588"/>
      </w:ins>
    </w:p>
    <w:p w14:paraId="69C642E6" w14:textId="77777777" w:rsidR="00EC5590" w:rsidRPr="00B910B8" w:rsidRDefault="00EC5590" w:rsidP="00EC5590">
      <w:pPr>
        <w:pStyle w:val="TH"/>
        <w:rPr>
          <w:ins w:id="1590" w:author="C3-255437" w:date="2025-11-21T20:26:00Z"/>
          <w:rFonts w:eastAsiaTheme="minorEastAsia"/>
          <w:b w:val="0"/>
        </w:rPr>
      </w:pPr>
      <w:ins w:id="1591" w:author="C3-255437" w:date="2025-11-21T20:26:00Z">
        <w:r>
          <w:object w:dxaOrig="9221" w:dyaOrig="2121" w14:anchorId="2B7BEAC8">
            <v:shape id="_x0000_i1041" type="#_x0000_t75" style="width:460.15pt;height:105.4pt" o:ole="">
              <v:imagedata r:id="rId42" o:title=""/>
            </v:shape>
            <o:OLEObject Type="Embed" ProgID="Visio.Drawing.15" ShapeID="_x0000_i1041" DrawAspect="Content" ObjectID="_1825710155" r:id="rId43"/>
          </w:object>
        </w:r>
      </w:ins>
    </w:p>
    <w:p w14:paraId="760150A3" w14:textId="77777777" w:rsidR="00EC5590" w:rsidRPr="00B910B8" w:rsidRDefault="00EC5590" w:rsidP="00EC5590">
      <w:pPr>
        <w:pStyle w:val="TF"/>
        <w:rPr>
          <w:ins w:id="1592" w:author="C3-255437" w:date="2025-11-21T20:26:00Z"/>
          <w:b w:val="0"/>
          <w:lang w:eastAsia="zh-CN"/>
        </w:rPr>
      </w:pPr>
      <w:ins w:id="1593" w:author="C3-255437" w:date="2025-11-21T20:26:00Z">
        <w:r w:rsidRPr="00B910B8">
          <w:t xml:space="preserve">Figure </w:t>
        </w:r>
        <w:r>
          <w:t>5.</w:t>
        </w:r>
        <w:r>
          <w:rPr>
            <w:rFonts w:hint="eastAsia"/>
            <w:lang w:eastAsia="zh-CN"/>
          </w:rPr>
          <w:t>5</w:t>
        </w:r>
        <w:r>
          <w:t>.2.</w:t>
        </w:r>
        <w:r>
          <w:rPr>
            <w:rFonts w:hint="eastAsia"/>
            <w:lang w:eastAsia="zh-CN"/>
          </w:rPr>
          <w:t>5</w:t>
        </w:r>
        <w:r w:rsidRPr="00B910B8">
          <w:t xml:space="preserve">.2-1: Notification for </w:t>
        </w:r>
        <w:r>
          <w:rPr>
            <w:rFonts w:hint="eastAsia"/>
            <w:lang w:eastAsia="zh-CN"/>
          </w:rPr>
          <w:t>Call Control Result</w:t>
        </w:r>
      </w:ins>
    </w:p>
    <w:p w14:paraId="2B7F6A50" w14:textId="77777777" w:rsidR="00EC5590" w:rsidRDefault="00EC5590" w:rsidP="00EC5590">
      <w:pPr>
        <w:pStyle w:val="B10"/>
        <w:rPr>
          <w:ins w:id="1594" w:author="C3-255437" w:date="2025-11-21T20:26:00Z"/>
        </w:rPr>
      </w:pPr>
      <w:ins w:id="1595" w:author="C3-255437" w:date="2025-11-21T20:26:00Z">
        <w:r w:rsidRPr="00B910B8">
          <w:t>1.</w:t>
        </w:r>
        <w:r w:rsidRPr="00B910B8">
          <w:tab/>
        </w:r>
        <w:r>
          <w:rPr>
            <w:noProof/>
          </w:rPr>
          <w:t xml:space="preserve">If the MMTel Enabler Server </w:t>
        </w:r>
        <w:r>
          <w:rPr>
            <w:rFonts w:hint="eastAsia"/>
            <w:noProof/>
            <w:lang w:eastAsia="zh-CN"/>
          </w:rPr>
          <w:t>receive</w:t>
        </w:r>
        <w:r>
          <w:rPr>
            <w:noProof/>
          </w:rPr>
          <w:t>s</w:t>
        </w:r>
        <w:r>
          <w:rPr>
            <w:noProof/>
            <w:lang w:eastAsia="zh-CN"/>
          </w:rPr>
          <w:t xml:space="preserve"> the </w:t>
        </w:r>
        <w:r>
          <w:rPr>
            <w:rFonts w:hint="eastAsia"/>
            <w:noProof/>
            <w:lang w:eastAsia="zh-CN"/>
          </w:rPr>
          <w:t xml:space="preserve">call control response, i.e. the </w:t>
        </w:r>
        <w:r w:rsidRPr="005065E7">
          <w:rPr>
            <w:noProof/>
            <w:lang w:eastAsia="zh-CN"/>
          </w:rPr>
          <w:t>Nnef_ImsSessionManagement_notify response</w:t>
        </w:r>
        <w:r>
          <w:rPr>
            <w:rFonts w:hint="eastAsia"/>
            <w:noProof/>
            <w:lang w:eastAsia="zh-CN"/>
          </w:rPr>
          <w:t xml:space="preserve">, </w:t>
        </w:r>
        <w:r>
          <w:rPr>
            <w:noProof/>
            <w:lang w:eastAsia="zh-CN"/>
          </w:rPr>
          <w:t>it determines</w:t>
        </w:r>
        <w:r w:rsidRPr="00965958">
          <w:t xml:space="preserve"> </w:t>
        </w:r>
        <w:r>
          <w:t xml:space="preserve">based on the </w:t>
        </w:r>
        <w:r>
          <w:rPr>
            <w:rFonts w:hint="eastAsia"/>
            <w:lang w:eastAsia="zh-CN"/>
          </w:rPr>
          <w:t>call control result</w:t>
        </w:r>
        <w:r>
          <w:t xml:space="preserve"> subscriptions that the</w:t>
        </w:r>
        <w:r>
          <w:rPr>
            <w:rFonts w:hint="eastAsia"/>
            <w:lang w:eastAsia="zh-CN"/>
          </w:rPr>
          <w:t xml:space="preserve"> final call control</w:t>
        </w:r>
        <w:r>
          <w:t xml:space="preserve"> </w:t>
        </w:r>
        <w:r>
          <w:rPr>
            <w:rFonts w:hint="eastAsia"/>
            <w:lang w:eastAsia="zh-CN"/>
          </w:rPr>
          <w:t>result</w:t>
        </w:r>
        <w:r>
          <w:t xml:space="preserve"> need to be </w:t>
        </w:r>
        <w:r>
          <w:rPr>
            <w:rFonts w:hint="eastAsia"/>
            <w:lang w:eastAsia="zh-CN"/>
          </w:rPr>
          <w:t>notified</w:t>
        </w:r>
        <w:r>
          <w:t xml:space="preserve"> to the Application Server</w:t>
        </w:r>
        <w:r>
          <w:rPr>
            <w:noProof/>
            <w:lang w:eastAsia="zh-CN"/>
          </w:rPr>
          <w:t>,</w:t>
        </w:r>
        <w:r w:rsidRPr="00B910B8">
          <w:t xml:space="preserve"> </w:t>
        </w:r>
        <w:r>
          <w:t>t</w:t>
        </w:r>
        <w:r w:rsidRPr="00B910B8">
          <w:t xml:space="preserve">he </w:t>
        </w:r>
        <w:r>
          <w:t>MMTel Enabler Server</w:t>
        </w:r>
        <w:r w:rsidRPr="00B910B8">
          <w:t xml:space="preserve"> shall send a POST request to the </w:t>
        </w:r>
        <w:r>
          <w:t>notif</w:t>
        </w:r>
        <w:r w:rsidRPr="00B910B8">
          <w:t xml:space="preserve">Uri </w:t>
        </w:r>
        <w:r>
          <w:rPr>
            <w:rFonts w:hint="eastAsia"/>
            <w:lang w:eastAsia="zh-CN"/>
          </w:rPr>
          <w:t xml:space="preserve">with request body including </w:t>
        </w:r>
        <w:r w:rsidRPr="00FD14B0">
          <w:rPr>
            <w:lang w:eastAsia="zh-CN"/>
          </w:rPr>
          <w:t>"</w:t>
        </w:r>
        <w:r w:rsidRPr="00B63D7A">
          <w:rPr>
            <w:lang w:eastAsia="zh-CN"/>
          </w:rPr>
          <w:t>ImsSessionEventNotification</w:t>
        </w:r>
        <w:r w:rsidRPr="00FD14B0">
          <w:rPr>
            <w:lang w:eastAsia="zh-CN"/>
          </w:rPr>
          <w:t>"</w:t>
        </w:r>
        <w:r>
          <w:rPr>
            <w:rFonts w:hint="eastAsia"/>
            <w:lang w:eastAsia="zh-CN"/>
          </w:rPr>
          <w:t xml:space="preserve"> data structure </w:t>
        </w:r>
        <w:r w:rsidRPr="00B910B8">
          <w:t>as specified in clause</w:t>
        </w:r>
        <w:r>
          <w:t> </w:t>
        </w:r>
        <w:r w:rsidRPr="005C1E44">
          <w:t>6.</w:t>
        </w:r>
        <w:r>
          <w:rPr>
            <w:rFonts w:hint="eastAsia"/>
            <w:lang w:eastAsia="zh-CN"/>
          </w:rPr>
          <w:t>4</w:t>
        </w:r>
        <w:r w:rsidRPr="005C1E44">
          <w:t>.5.2.2</w:t>
        </w:r>
        <w:r w:rsidRPr="00B910B8">
          <w:t>.</w:t>
        </w:r>
      </w:ins>
    </w:p>
    <w:p w14:paraId="521E4485" w14:textId="77777777" w:rsidR="00EC5590" w:rsidRPr="00B910B8" w:rsidRDefault="00EC5590" w:rsidP="00EC5590">
      <w:pPr>
        <w:pStyle w:val="B10"/>
        <w:rPr>
          <w:ins w:id="1596" w:author="C3-255437" w:date="2025-11-21T20:26:00Z"/>
        </w:rPr>
      </w:pPr>
      <w:ins w:id="1597" w:author="C3-255437" w:date="2025-11-21T20:26:00Z">
        <w:r w:rsidRPr="00B910B8">
          <w:t>2a.</w:t>
        </w:r>
        <w:r w:rsidRPr="00B910B8">
          <w:tab/>
          <w:t xml:space="preserve">Upon success, the </w:t>
        </w:r>
        <w:r>
          <w:rPr>
            <w:rFonts w:hint="eastAsia"/>
            <w:lang w:eastAsia="zh-CN"/>
          </w:rPr>
          <w:t>Application Server</w:t>
        </w:r>
        <w:r w:rsidRPr="00B910B8">
          <w:t xml:space="preserve"> responds with "204 No Content".</w:t>
        </w:r>
      </w:ins>
    </w:p>
    <w:p w14:paraId="6E378AC4" w14:textId="77777777" w:rsidR="00EC5590" w:rsidRPr="00B910B8" w:rsidRDefault="00EC5590" w:rsidP="00EC5590">
      <w:pPr>
        <w:pStyle w:val="B10"/>
        <w:rPr>
          <w:ins w:id="1598" w:author="C3-255437" w:date="2025-11-21T20:26:00Z"/>
        </w:rPr>
      </w:pPr>
      <w:ins w:id="1599" w:author="C3-255437" w:date="2025-11-21T20:26:00Z">
        <w:r w:rsidRPr="00B910B8">
          <w:t>2b.</w:t>
        </w:r>
        <w:r w:rsidRPr="00B910B8">
          <w:tab/>
          <w:t>On failure or redirection:</w:t>
        </w:r>
      </w:ins>
    </w:p>
    <w:p w14:paraId="63D362FC" w14:textId="77777777" w:rsidR="00EC5590" w:rsidRPr="00B910B8" w:rsidRDefault="00EC5590" w:rsidP="00EC5590">
      <w:pPr>
        <w:pStyle w:val="B10"/>
        <w:rPr>
          <w:ins w:id="1600" w:author="C3-255437" w:date="2025-11-21T20:26:00Z"/>
        </w:rPr>
      </w:pPr>
      <w:ins w:id="1601" w:author="C3-255437" w:date="2025-11-21T20:26:00Z">
        <w:r w:rsidRPr="00B910B8">
          <w:t>-</w:t>
        </w:r>
        <w:r w:rsidRPr="00B910B8">
          <w:tab/>
        </w:r>
        <w:r>
          <w:rPr>
            <w:rFonts w:hint="eastAsia"/>
            <w:lang w:eastAsia="zh-CN"/>
          </w:rPr>
          <w:t>T</w:t>
        </w:r>
        <w:r w:rsidRPr="00845251">
          <w:t>he appropriate HTTP status code indicating the error shall be returned and appropriate additional error information should be returned in the HTTP POST response body, as specified in clause 6.4.6</w:t>
        </w:r>
        <w:r w:rsidRPr="00B910B8">
          <w:t>.</w:t>
        </w:r>
      </w:ins>
    </w:p>
    <w:p w14:paraId="3F893909" w14:textId="77777777" w:rsidR="00EC5590" w:rsidRPr="00B910B8" w:rsidRDefault="00EC5590" w:rsidP="00EC5590">
      <w:pPr>
        <w:pStyle w:val="B10"/>
        <w:rPr>
          <w:ins w:id="1602" w:author="C3-255437" w:date="2025-11-21T20:26:00Z"/>
        </w:rPr>
      </w:pPr>
      <w:ins w:id="1603" w:author="C3-255437" w:date="2025-11-21T20:26:00Z">
        <w:r w:rsidRPr="00B910B8">
          <w:t>-</w:t>
        </w:r>
        <w:r w:rsidRPr="00B910B8">
          <w:tab/>
          <w:t xml:space="preserve">In the case of redirection, the </w:t>
        </w:r>
        <w:r>
          <w:t>Application Server</w:t>
        </w:r>
        <w:r w:rsidRPr="00B910B8">
          <w:t xml:space="preserve"> shall return 3xx status code, which shall contain a Location header with an URI pointing to the endpoint of another </w:t>
        </w:r>
        <w:r>
          <w:t>Application Server</w:t>
        </w:r>
        <w:r w:rsidRPr="00B910B8">
          <w:t xml:space="preserve"> endpoint.</w:t>
        </w:r>
        <w:r>
          <w:t xml:space="preserve"> </w:t>
        </w:r>
        <w:r w:rsidRPr="00C12AA7">
          <w:rPr>
            <w:lang w:eastAsia="zh-CN"/>
          </w:rPr>
          <w:t xml:space="preserve">A RedirectResponse IE </w:t>
        </w:r>
        <w:r>
          <w:rPr>
            <w:lang w:eastAsia="zh-CN"/>
          </w:rPr>
          <w:t>may</w:t>
        </w:r>
        <w:r w:rsidRPr="00C12AA7">
          <w:rPr>
            <w:lang w:eastAsia="zh-CN"/>
          </w:rPr>
          <w:t xml:space="preserve"> be included in the content of POST response.</w:t>
        </w:r>
      </w:ins>
    </w:p>
    <w:bookmarkEnd w:id="1404"/>
    <w:p w14:paraId="79938008" w14:textId="77777777" w:rsidR="00C146CF" w:rsidRDefault="000B3F2C">
      <w:pPr>
        <w:pStyle w:val="1"/>
      </w:pPr>
      <w:r>
        <w:br w:type="page"/>
      </w:r>
      <w:bookmarkStart w:id="1604" w:name="_Toc26854"/>
      <w:bookmarkStart w:id="1605" w:name="_Toc10775"/>
      <w:bookmarkStart w:id="1606" w:name="_Toc17527"/>
      <w:bookmarkStart w:id="1607" w:name="_Toc215093628"/>
      <w:bookmarkStart w:id="1608" w:name="_Toc215094443"/>
      <w:r>
        <w:lastRenderedPageBreak/>
        <w:t>6</w:t>
      </w:r>
      <w:r>
        <w:tab/>
        <w:t>API Definitions</w:t>
      </w:r>
      <w:bookmarkEnd w:id="1604"/>
      <w:bookmarkEnd w:id="1605"/>
      <w:bookmarkEnd w:id="1606"/>
      <w:bookmarkEnd w:id="1607"/>
      <w:bookmarkEnd w:id="1608"/>
    </w:p>
    <w:p w14:paraId="2AA3B1D6" w14:textId="77777777" w:rsidR="00C146CF" w:rsidRDefault="000B3F2C">
      <w:pPr>
        <w:pStyle w:val="21"/>
      </w:pPr>
      <w:bookmarkStart w:id="1609" w:name="_Toc255"/>
      <w:bookmarkStart w:id="1610" w:name="_Toc15995"/>
      <w:bookmarkStart w:id="1611" w:name="_Toc130662189"/>
      <w:bookmarkStart w:id="1612" w:name="_Toc4377"/>
      <w:bookmarkStart w:id="1613" w:name="_Toc215093629"/>
      <w:bookmarkStart w:id="1614" w:name="_Toc215094444"/>
      <w:r>
        <w:t>6.1</w:t>
      </w:r>
      <w:r>
        <w:tab/>
      </w:r>
      <w:r>
        <w:rPr>
          <w:rFonts w:hint="eastAsia"/>
        </w:rPr>
        <w:t>MMTel_DCAppManagement</w:t>
      </w:r>
      <w:r>
        <w:t xml:space="preserve"> API</w:t>
      </w:r>
      <w:bookmarkEnd w:id="1609"/>
      <w:bookmarkEnd w:id="1610"/>
      <w:bookmarkEnd w:id="1611"/>
      <w:bookmarkEnd w:id="1612"/>
      <w:bookmarkEnd w:id="1613"/>
      <w:bookmarkEnd w:id="1614"/>
    </w:p>
    <w:p w14:paraId="278AA995" w14:textId="77777777" w:rsidR="00EC5590" w:rsidRDefault="00EC5590" w:rsidP="00EC5590">
      <w:pPr>
        <w:pStyle w:val="31"/>
      </w:pPr>
      <w:bookmarkStart w:id="1615" w:name="_Toc215093630"/>
      <w:bookmarkStart w:id="1616" w:name="_Toc215094445"/>
      <w:bookmarkStart w:id="1617" w:name="_Toc510696600"/>
      <w:bookmarkStart w:id="1618" w:name="_Toc130662191"/>
      <w:bookmarkStart w:id="1619" w:name="_Toc35971392"/>
      <w:bookmarkStart w:id="1620" w:name="_Toc17052"/>
      <w:bookmarkStart w:id="1621" w:name="_Toc2638"/>
      <w:bookmarkStart w:id="1622" w:name="_Toc23394"/>
      <w:r>
        <w:t>6.1.1</w:t>
      </w:r>
      <w:r>
        <w:tab/>
        <w:t>Introduction</w:t>
      </w:r>
      <w:bookmarkEnd w:id="1615"/>
      <w:bookmarkEnd w:id="1616"/>
    </w:p>
    <w:p w14:paraId="0D988C74" w14:textId="77777777" w:rsidR="00EC5590" w:rsidRDefault="00EC5590" w:rsidP="00EC5590">
      <w:pPr>
        <w:rPr>
          <w:lang w:eastAsia="en-GB"/>
        </w:rPr>
      </w:pPr>
      <w:r>
        <w:rPr>
          <w:lang w:eastAsia="en-GB"/>
        </w:rPr>
        <w:t>The MMTel_DCAppManagement</w:t>
      </w:r>
      <w:r>
        <w:rPr>
          <w:lang w:val="en-US" w:eastAsia="en-GB"/>
        </w:rPr>
        <w:t xml:space="preserve"> </w:t>
      </w:r>
      <w:r>
        <w:rPr>
          <w:lang w:eastAsia="en-GB"/>
        </w:rPr>
        <w:t>shall use the MMTel_DCAppManagement API.</w:t>
      </w:r>
    </w:p>
    <w:p w14:paraId="3050F105" w14:textId="77777777" w:rsidR="00EC5590" w:rsidRDefault="00EC5590" w:rsidP="00EC5590">
      <w:pPr>
        <w:rPr>
          <w:lang w:eastAsia="en-GB"/>
        </w:rPr>
      </w:pPr>
      <w:r>
        <w:rPr>
          <w:lang w:eastAsia="en-GB"/>
        </w:rPr>
        <w:t>The API URI of the</w:t>
      </w:r>
      <w:ins w:id="1623" w:author="C3-255436" w:date="2025-11-21T20:26:00Z">
        <w:r>
          <w:rPr>
            <w:lang w:eastAsia="en-GB"/>
          </w:rPr>
          <w:t xml:space="preserve"> </w:t>
        </w:r>
      </w:ins>
      <w:r>
        <w:rPr>
          <w:lang w:eastAsia="en-GB"/>
        </w:rPr>
        <w:t>MMTel_DCAppManagement shall be:</w:t>
      </w:r>
    </w:p>
    <w:p w14:paraId="2C3B0D1B" w14:textId="77777777" w:rsidR="00EC5590" w:rsidRDefault="00EC5590" w:rsidP="00EC5590">
      <w:pPr>
        <w:rPr>
          <w:b/>
          <w:lang w:eastAsia="en-GB"/>
        </w:rPr>
      </w:pPr>
      <w:r>
        <w:rPr>
          <w:b/>
          <w:lang w:eastAsia="en-GB"/>
        </w:rPr>
        <w:t>{apiRoot}/&lt;apiName&gt;/&lt;apiVersion&gt;</w:t>
      </w:r>
    </w:p>
    <w:p w14:paraId="707298CD" w14:textId="77777777" w:rsidR="00EC5590" w:rsidRDefault="00EC5590" w:rsidP="00EC5590">
      <w:pPr>
        <w:rPr>
          <w:lang w:eastAsia="zh-CN"/>
        </w:rPr>
      </w:pPr>
      <w:r>
        <w:rPr>
          <w:lang w:eastAsia="zh-CN"/>
        </w:rPr>
        <w:t>The request URI</w:t>
      </w:r>
      <w:r>
        <w:rPr>
          <w:rFonts w:hint="eastAsia"/>
          <w:lang w:eastAsia="zh-CN"/>
        </w:rPr>
        <w:t>s</w:t>
      </w:r>
      <w:r>
        <w:rPr>
          <w:lang w:eastAsia="zh-CN"/>
        </w:rPr>
        <w:t xml:space="preserve"> used in HTTP request</w:t>
      </w:r>
      <w:r>
        <w:rPr>
          <w:rFonts w:hint="eastAsia"/>
          <w:lang w:eastAsia="zh-CN"/>
        </w:rPr>
        <w:t>s</w:t>
      </w:r>
      <w:r>
        <w:rPr>
          <w:lang w:eastAsia="zh-CN"/>
        </w:rPr>
        <w:t xml:space="preserve"> shall have the </w:t>
      </w:r>
      <w:r>
        <w:rPr>
          <w:rFonts w:hint="eastAsia"/>
          <w:lang w:eastAsia="zh-CN"/>
        </w:rPr>
        <w:t xml:space="preserve">Resource URI </w:t>
      </w:r>
      <w:r>
        <w:rPr>
          <w:lang w:eastAsia="zh-CN"/>
        </w:rPr>
        <w:t>structure defined in clause 5.2.4 of 3GPP TS 29.122 [</w:t>
      </w:r>
      <w:r>
        <w:rPr>
          <w:rFonts w:hint="eastAsia"/>
          <w:lang w:val="en-US" w:eastAsia="zh-CN"/>
        </w:rPr>
        <w:t>2</w:t>
      </w:r>
      <w:r>
        <w:rPr>
          <w:lang w:eastAsia="zh-CN"/>
        </w:rPr>
        <w:t>], i.e.:</w:t>
      </w:r>
    </w:p>
    <w:p w14:paraId="775CE210" w14:textId="77777777" w:rsidR="00EC5590" w:rsidRDefault="00EC5590" w:rsidP="00EC5590">
      <w:pPr>
        <w:rPr>
          <w:b/>
          <w:lang w:eastAsia="en-GB"/>
        </w:rPr>
      </w:pPr>
      <w:r>
        <w:rPr>
          <w:b/>
          <w:lang w:eastAsia="en-GB"/>
        </w:rPr>
        <w:t>{apiRoot}/&lt;apiName&gt;/&lt;apiVersion&gt;/&lt;apiSpecificSuffixes&gt;</w:t>
      </w:r>
    </w:p>
    <w:p w14:paraId="415967BD" w14:textId="77777777" w:rsidR="00EC5590" w:rsidRDefault="00EC5590" w:rsidP="00EC5590">
      <w:pPr>
        <w:rPr>
          <w:lang w:eastAsia="zh-CN"/>
        </w:rPr>
      </w:pPr>
      <w:r>
        <w:rPr>
          <w:lang w:eastAsia="zh-CN"/>
        </w:rPr>
        <w:t>with the following components:</w:t>
      </w:r>
    </w:p>
    <w:p w14:paraId="1DED951B" w14:textId="77777777" w:rsidR="00EC5590" w:rsidRDefault="00EC5590" w:rsidP="00EC5590">
      <w:pPr>
        <w:pStyle w:val="B10"/>
        <w:rPr>
          <w:lang w:eastAsia="zh-CN"/>
        </w:rPr>
      </w:pPr>
      <w:r>
        <w:rPr>
          <w:lang w:eastAsia="zh-CN"/>
        </w:rPr>
        <w:t>-</w:t>
      </w:r>
      <w:r>
        <w:rPr>
          <w:lang w:eastAsia="zh-CN"/>
        </w:rPr>
        <w:tab/>
        <w:t>The {apiRoot} shall be set as described in clause 5.2.4 of 3GPP TS 29.122 [2].</w:t>
      </w:r>
    </w:p>
    <w:p w14:paraId="3E7DDF50" w14:textId="77777777" w:rsidR="00EC5590" w:rsidRDefault="00EC5590" w:rsidP="00EC5590">
      <w:pPr>
        <w:pStyle w:val="B10"/>
        <w:rPr>
          <w:lang w:eastAsia="zh-CN"/>
        </w:rPr>
      </w:pPr>
      <w:r>
        <w:rPr>
          <w:lang w:eastAsia="zh-CN"/>
        </w:rPr>
        <w:t>-</w:t>
      </w:r>
      <w:r>
        <w:rPr>
          <w:lang w:eastAsia="zh-CN"/>
        </w:rPr>
        <w:tab/>
        <w:t>The &lt;apiName&gt; shall be "</w:t>
      </w:r>
      <w:r>
        <w:rPr>
          <w:rFonts w:hint="eastAsia"/>
          <w:lang w:eastAsia="zh-CN"/>
        </w:rPr>
        <w:t>mmtel-dcappmgmt</w:t>
      </w:r>
      <w:r>
        <w:rPr>
          <w:lang w:eastAsia="zh-CN"/>
        </w:rPr>
        <w:t>".</w:t>
      </w:r>
    </w:p>
    <w:p w14:paraId="7DECC3DF" w14:textId="77777777" w:rsidR="00EC5590" w:rsidRDefault="00EC5590" w:rsidP="00EC5590">
      <w:pPr>
        <w:pStyle w:val="B10"/>
        <w:rPr>
          <w:lang w:eastAsia="zh-CN"/>
        </w:rPr>
      </w:pPr>
      <w:r>
        <w:rPr>
          <w:lang w:eastAsia="zh-CN"/>
        </w:rPr>
        <w:t>-</w:t>
      </w:r>
      <w:r>
        <w:rPr>
          <w:lang w:eastAsia="zh-CN"/>
        </w:rPr>
        <w:tab/>
        <w:t>The &lt;apiVersion&gt; shall be "v1".</w:t>
      </w:r>
    </w:p>
    <w:p w14:paraId="7F232A9C" w14:textId="77777777" w:rsidR="00EC5590" w:rsidRDefault="00EC5590" w:rsidP="00EC5590">
      <w:pPr>
        <w:pStyle w:val="B10"/>
        <w:rPr>
          <w:lang w:eastAsia="zh-CN"/>
        </w:rPr>
      </w:pPr>
      <w:r>
        <w:rPr>
          <w:lang w:eastAsia="zh-CN"/>
        </w:rPr>
        <w:t>-</w:t>
      </w:r>
      <w:r>
        <w:rPr>
          <w:lang w:eastAsia="zh-CN"/>
        </w:rPr>
        <w:tab/>
        <w:t>The &lt;apiSpecificSuffixes&gt; shall be set as described in clause 5.2.4 of 3GPP TS 29.122 [</w:t>
      </w:r>
      <w:r>
        <w:rPr>
          <w:rFonts w:hint="eastAsia"/>
          <w:lang w:val="en-US" w:eastAsia="zh-CN"/>
        </w:rPr>
        <w:t>2</w:t>
      </w:r>
      <w:r>
        <w:rPr>
          <w:lang w:eastAsia="zh-CN"/>
        </w:rPr>
        <w:t>].</w:t>
      </w:r>
    </w:p>
    <w:p w14:paraId="611F37D0" w14:textId="77777777" w:rsidR="00C146CF" w:rsidRDefault="000B3F2C">
      <w:pPr>
        <w:pStyle w:val="31"/>
        <w:rPr>
          <w:lang w:eastAsia="en-GB"/>
        </w:rPr>
      </w:pPr>
      <w:bookmarkStart w:id="1624" w:name="_Toc215093631"/>
      <w:bookmarkStart w:id="1625" w:name="_Toc215094446"/>
      <w:r>
        <w:rPr>
          <w:lang w:eastAsia="en-GB"/>
        </w:rPr>
        <w:t>6.1.2</w:t>
      </w:r>
      <w:r>
        <w:rPr>
          <w:lang w:eastAsia="en-GB"/>
        </w:rPr>
        <w:tab/>
        <w:t>Usage of HTTP</w:t>
      </w:r>
      <w:bookmarkEnd w:id="1617"/>
      <w:bookmarkEnd w:id="1618"/>
      <w:bookmarkEnd w:id="1619"/>
      <w:r>
        <w:rPr>
          <w:lang w:eastAsia="en-GB"/>
        </w:rPr>
        <w:t xml:space="preserve"> and common API related aspects</w:t>
      </w:r>
      <w:bookmarkEnd w:id="1620"/>
      <w:bookmarkEnd w:id="1621"/>
      <w:bookmarkEnd w:id="1622"/>
      <w:bookmarkEnd w:id="1624"/>
      <w:bookmarkEnd w:id="1625"/>
    </w:p>
    <w:p w14:paraId="05AD1DDA" w14:textId="77777777" w:rsidR="00C146CF" w:rsidRDefault="000B3F2C">
      <w:pPr>
        <w:rPr>
          <w:lang w:eastAsia="zh-CN"/>
        </w:rPr>
      </w:pPr>
      <w:bookmarkStart w:id="1626" w:name="_Toc35971398"/>
      <w:bookmarkStart w:id="1627" w:name="_Toc510696607"/>
      <w:r>
        <w:rPr>
          <w:lang w:eastAsia="zh-CN"/>
        </w:rPr>
        <w:t>The provisions of clause 5.2 of 3GPP TS 29.122 [2] shall apply for the MMTel_DCAppManagement API.</w:t>
      </w:r>
    </w:p>
    <w:p w14:paraId="5D5EEE43" w14:textId="77777777" w:rsidR="00C146CF" w:rsidRDefault="000B3F2C">
      <w:pPr>
        <w:pStyle w:val="31"/>
        <w:rPr>
          <w:lang w:eastAsia="en-GB"/>
        </w:rPr>
      </w:pPr>
      <w:bookmarkStart w:id="1628" w:name="_Toc20108"/>
      <w:bookmarkStart w:id="1629" w:name="_Toc130662192"/>
      <w:bookmarkStart w:id="1630" w:name="_Toc12247"/>
      <w:bookmarkStart w:id="1631" w:name="_Toc5380"/>
      <w:bookmarkStart w:id="1632" w:name="_Toc215093632"/>
      <w:bookmarkStart w:id="1633" w:name="_Toc215094447"/>
      <w:r>
        <w:rPr>
          <w:lang w:eastAsia="en-GB"/>
        </w:rPr>
        <w:t>6.1.3</w:t>
      </w:r>
      <w:r>
        <w:rPr>
          <w:lang w:eastAsia="en-GB"/>
        </w:rPr>
        <w:tab/>
        <w:t>Resources</w:t>
      </w:r>
      <w:bookmarkEnd w:id="1626"/>
      <w:bookmarkEnd w:id="1627"/>
      <w:bookmarkEnd w:id="1628"/>
      <w:bookmarkEnd w:id="1629"/>
      <w:bookmarkEnd w:id="1630"/>
      <w:bookmarkEnd w:id="1631"/>
      <w:bookmarkEnd w:id="1632"/>
      <w:bookmarkEnd w:id="1633"/>
    </w:p>
    <w:p w14:paraId="47B7CC59" w14:textId="77777777" w:rsidR="00EC5590" w:rsidRDefault="00EC5590" w:rsidP="00EC5590">
      <w:pPr>
        <w:pStyle w:val="41"/>
        <w:rPr>
          <w:lang w:eastAsia="en-GB"/>
        </w:rPr>
      </w:pPr>
      <w:bookmarkStart w:id="1634" w:name="_Toc30137"/>
      <w:bookmarkStart w:id="1635" w:name="_Toc35971399"/>
      <w:bookmarkStart w:id="1636" w:name="_Toc24558"/>
      <w:bookmarkStart w:id="1637" w:name="_Toc130662193"/>
      <w:bookmarkStart w:id="1638" w:name="_Toc31040"/>
      <w:bookmarkStart w:id="1639" w:name="_Toc510696608"/>
      <w:bookmarkStart w:id="1640" w:name="_Toc215093633"/>
      <w:bookmarkStart w:id="1641" w:name="_Toc215094448"/>
      <w:bookmarkStart w:id="1642" w:name="_Toc35971400"/>
      <w:bookmarkStart w:id="1643" w:name="_Toc510696609"/>
      <w:bookmarkStart w:id="1644" w:name="_Toc13505"/>
      <w:bookmarkStart w:id="1645" w:name="_Toc5478"/>
      <w:bookmarkStart w:id="1646" w:name="_Toc130662194"/>
      <w:bookmarkStart w:id="1647" w:name="_Toc5792"/>
      <w:r>
        <w:rPr>
          <w:lang w:eastAsia="en-GB"/>
        </w:rPr>
        <w:t>6.1.3.1</w:t>
      </w:r>
      <w:r>
        <w:rPr>
          <w:lang w:eastAsia="en-GB"/>
        </w:rPr>
        <w:tab/>
        <w:t>Overview</w:t>
      </w:r>
      <w:bookmarkEnd w:id="1634"/>
      <w:bookmarkEnd w:id="1635"/>
      <w:bookmarkEnd w:id="1636"/>
      <w:bookmarkEnd w:id="1637"/>
      <w:bookmarkEnd w:id="1638"/>
      <w:bookmarkEnd w:id="1639"/>
      <w:bookmarkEnd w:id="1640"/>
      <w:bookmarkEnd w:id="1641"/>
    </w:p>
    <w:p w14:paraId="71275802" w14:textId="77777777" w:rsidR="00EC5590" w:rsidRDefault="00EC5590" w:rsidP="00EC5590">
      <w:pPr>
        <w:rPr>
          <w:lang w:eastAsia="en-GB"/>
        </w:rPr>
      </w:pPr>
      <w:r>
        <w:rPr>
          <w:lang w:eastAsia="en-GB"/>
        </w:rPr>
        <w:t>This clause describes the structure for the Resource URIs and the resources and methods used for the service.</w:t>
      </w:r>
    </w:p>
    <w:p w14:paraId="0D68313A" w14:textId="77777777" w:rsidR="00EC5590" w:rsidRDefault="00EC5590" w:rsidP="00EC5590">
      <w:pPr>
        <w:rPr>
          <w:lang w:eastAsia="en-GB"/>
        </w:rPr>
      </w:pPr>
      <w:r>
        <w:rPr>
          <w:lang w:eastAsia="en-GB"/>
        </w:rPr>
        <w:t xml:space="preserve">Figure 6.1.3.1-1 depicts the resource URIs structure for the </w:t>
      </w:r>
      <w:r>
        <w:rPr>
          <w:rFonts w:hint="eastAsia"/>
          <w:lang w:eastAsia="en-GB"/>
        </w:rPr>
        <w:t>MMTel_DCAppManagement</w:t>
      </w:r>
      <w:r>
        <w:rPr>
          <w:lang w:eastAsia="en-GB"/>
        </w:rPr>
        <w:t xml:space="preserve"> API.</w:t>
      </w:r>
    </w:p>
    <w:p w14:paraId="71353225" w14:textId="343D0695" w:rsidR="00EC5590" w:rsidDel="00FE43F5" w:rsidRDefault="00EC5590" w:rsidP="00EC5590">
      <w:pPr>
        <w:pStyle w:val="TH"/>
        <w:rPr>
          <w:ins w:id="1648" w:author="C3-255436" w:date="2025-11-21T20:26:00Z"/>
          <w:del w:id="1649" w:author="Rapporteur" w:date="2025-11-26T23:46:00Z"/>
          <w:lang w:eastAsia="en-GB"/>
        </w:rPr>
      </w:pPr>
      <w:del w:id="1650" w:author="Rapporteur" w:date="2025-11-26T23:46:00Z">
        <w:r w:rsidDel="00FE43F5">
          <w:rPr>
            <w:lang w:eastAsia="en-GB"/>
          </w:rPr>
          <w:object w:dxaOrig="5344" w:dyaOrig="4378" w14:anchorId="25EE81C1">
            <v:shape id="_x0000_i1042" type="#_x0000_t75" style="width:267pt;height:218.65pt" o:ole="">
              <v:imagedata r:id="rId44" o:title=""/>
            </v:shape>
            <o:OLEObject Type="Embed" ProgID="Visio.Drawing.11" ShapeID="_x0000_i1042" DrawAspect="Content" ObjectID="_1825710156" r:id="rId45"/>
          </w:object>
        </w:r>
      </w:del>
    </w:p>
    <w:p w14:paraId="20D19880" w14:textId="77777777" w:rsidR="00EC5590" w:rsidRDefault="00EC5590" w:rsidP="00EC5590">
      <w:pPr>
        <w:pStyle w:val="TH"/>
        <w:rPr>
          <w:lang w:eastAsia="en-GB"/>
        </w:rPr>
      </w:pPr>
      <w:ins w:id="1651" w:author="C3-255436" w:date="2025-11-21T20:26:00Z">
        <w:r>
          <w:object w:dxaOrig="5521" w:dyaOrig="5109" w14:anchorId="49F499A9">
            <v:shape id="_x0000_i1043" type="#_x0000_t75" style="width:276.4pt;height:255.75pt" o:ole="">
              <v:imagedata r:id="rId46" o:title=""/>
            </v:shape>
            <o:OLEObject Type="Embed" ProgID="Visio.Drawing.15" ShapeID="_x0000_i1043" DrawAspect="Content" ObjectID="_1825710157" r:id="rId47"/>
          </w:object>
        </w:r>
      </w:ins>
    </w:p>
    <w:p w14:paraId="23D41F13" w14:textId="77777777" w:rsidR="00EC5590" w:rsidRDefault="00EC5590" w:rsidP="00EC5590">
      <w:pPr>
        <w:pStyle w:val="TF"/>
        <w:rPr>
          <w:lang w:eastAsia="en-GB"/>
        </w:rPr>
      </w:pPr>
      <w:r>
        <w:rPr>
          <w:lang w:eastAsia="en-GB"/>
        </w:rPr>
        <w:t xml:space="preserve">Figure 6.1.3.1-1: Resource URI structure of the </w:t>
      </w:r>
      <w:r>
        <w:rPr>
          <w:rFonts w:hint="eastAsia"/>
          <w:lang w:eastAsia="en-GB"/>
        </w:rPr>
        <w:t>MMTel_DCAppManagement</w:t>
      </w:r>
      <w:r>
        <w:rPr>
          <w:lang w:eastAsia="en-GB"/>
        </w:rPr>
        <w:t xml:space="preserve"> API</w:t>
      </w:r>
    </w:p>
    <w:p w14:paraId="1BB8D4B3" w14:textId="77777777" w:rsidR="00EC5590" w:rsidRDefault="00EC5590" w:rsidP="00EC5590">
      <w:pPr>
        <w:rPr>
          <w:lang w:eastAsia="en-GB"/>
        </w:rPr>
      </w:pPr>
      <w:r>
        <w:rPr>
          <w:lang w:eastAsia="en-GB"/>
        </w:rPr>
        <w:t>Table 6.1.3.1-1 provides an overview of the resources and applicable HTTP methods.</w:t>
      </w:r>
    </w:p>
    <w:p w14:paraId="1CC4A4BB" w14:textId="77777777" w:rsidR="00EC5590" w:rsidRDefault="00EC5590" w:rsidP="00EC5590">
      <w:pPr>
        <w:pStyle w:val="TH"/>
      </w:pPr>
      <w:r>
        <w:t>Table 6.1.3.1-1: Resources and methods overview</w:t>
      </w:r>
    </w:p>
    <w:tbl>
      <w:tblPr>
        <w:tblW w:w="49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406"/>
        <w:gridCol w:w="3009"/>
        <w:gridCol w:w="1206"/>
        <w:gridCol w:w="2864"/>
      </w:tblGrid>
      <w:tr w:rsidR="00EC5590" w14:paraId="358463B0" w14:textId="77777777" w:rsidTr="00CD38D6">
        <w:trPr>
          <w:jc w:val="center"/>
        </w:trPr>
        <w:tc>
          <w:tcPr>
            <w:tcW w:w="1268" w:type="pct"/>
            <w:tcBorders>
              <w:top w:val="single" w:sz="4" w:space="0" w:color="auto"/>
              <w:left w:val="single" w:sz="4" w:space="0" w:color="auto"/>
              <w:bottom w:val="single" w:sz="4" w:space="0" w:color="auto"/>
              <w:right w:val="single" w:sz="4" w:space="0" w:color="auto"/>
            </w:tcBorders>
            <w:shd w:val="clear" w:color="auto" w:fill="C0C0C0"/>
            <w:vAlign w:val="center"/>
          </w:tcPr>
          <w:p w14:paraId="3EF05B45" w14:textId="77777777" w:rsidR="00EC5590" w:rsidRDefault="00EC5590" w:rsidP="00CD38D6">
            <w:pPr>
              <w:pStyle w:val="TAH"/>
              <w:rPr>
                <w:rFonts w:eastAsia="等线"/>
              </w:rPr>
            </w:pPr>
            <w:r>
              <w:rPr>
                <w:rFonts w:eastAsia="等线"/>
              </w:rPr>
              <w:t>Resource name</w:t>
            </w:r>
          </w:p>
        </w:tc>
        <w:tc>
          <w:tcPr>
            <w:tcW w:w="1585" w:type="pct"/>
            <w:tcBorders>
              <w:top w:val="single" w:sz="4" w:space="0" w:color="auto"/>
              <w:left w:val="single" w:sz="4" w:space="0" w:color="auto"/>
              <w:bottom w:val="single" w:sz="4" w:space="0" w:color="auto"/>
              <w:right w:val="single" w:sz="4" w:space="0" w:color="auto"/>
            </w:tcBorders>
            <w:shd w:val="clear" w:color="auto" w:fill="C0C0C0"/>
            <w:vAlign w:val="center"/>
          </w:tcPr>
          <w:p w14:paraId="25EA4EE5" w14:textId="77777777" w:rsidR="00EC5590" w:rsidRDefault="00EC5590" w:rsidP="00CD38D6">
            <w:pPr>
              <w:pStyle w:val="TAH"/>
              <w:rPr>
                <w:rFonts w:eastAsia="等线"/>
              </w:rPr>
            </w:pPr>
            <w:r>
              <w:rPr>
                <w:rFonts w:eastAsia="等线"/>
              </w:rPr>
              <w:t>Resource URI</w:t>
            </w:r>
          </w:p>
        </w:tc>
        <w:tc>
          <w:tcPr>
            <w:tcW w:w="636" w:type="pct"/>
            <w:tcBorders>
              <w:top w:val="single" w:sz="4" w:space="0" w:color="auto"/>
              <w:left w:val="single" w:sz="4" w:space="0" w:color="auto"/>
              <w:bottom w:val="single" w:sz="4" w:space="0" w:color="auto"/>
              <w:right w:val="single" w:sz="4" w:space="0" w:color="auto"/>
            </w:tcBorders>
            <w:shd w:val="clear" w:color="auto" w:fill="C0C0C0"/>
            <w:vAlign w:val="center"/>
          </w:tcPr>
          <w:p w14:paraId="28E15F17" w14:textId="77777777" w:rsidR="00EC5590" w:rsidRDefault="00EC5590" w:rsidP="00CD38D6">
            <w:pPr>
              <w:pStyle w:val="TAH"/>
              <w:rPr>
                <w:rFonts w:eastAsia="等线"/>
              </w:rPr>
            </w:pPr>
            <w:r>
              <w:rPr>
                <w:rFonts w:eastAsia="等线"/>
              </w:rPr>
              <w:t>HTTP method or custom operation</w:t>
            </w:r>
          </w:p>
        </w:tc>
        <w:tc>
          <w:tcPr>
            <w:tcW w:w="1509" w:type="pct"/>
            <w:tcBorders>
              <w:top w:val="single" w:sz="4" w:space="0" w:color="auto"/>
              <w:left w:val="single" w:sz="4" w:space="0" w:color="auto"/>
              <w:bottom w:val="single" w:sz="4" w:space="0" w:color="auto"/>
              <w:right w:val="single" w:sz="4" w:space="0" w:color="auto"/>
            </w:tcBorders>
            <w:shd w:val="clear" w:color="auto" w:fill="C0C0C0"/>
            <w:vAlign w:val="center"/>
          </w:tcPr>
          <w:p w14:paraId="6909BC29" w14:textId="77777777" w:rsidR="00EC5590" w:rsidRDefault="00EC5590" w:rsidP="00CD38D6">
            <w:pPr>
              <w:pStyle w:val="TAH"/>
              <w:rPr>
                <w:rFonts w:eastAsia="等线"/>
              </w:rPr>
            </w:pPr>
            <w:r>
              <w:rPr>
                <w:rFonts w:eastAsia="等线"/>
              </w:rPr>
              <w:t>Description</w:t>
            </w:r>
          </w:p>
        </w:tc>
      </w:tr>
      <w:tr w:rsidR="00EC5590" w14:paraId="44843CE5" w14:textId="77777777" w:rsidTr="00CD38D6">
        <w:trPr>
          <w:jc w:val="center"/>
        </w:trPr>
        <w:tc>
          <w:tcPr>
            <w:tcW w:w="1268" w:type="pct"/>
            <w:vMerge w:val="restart"/>
            <w:tcBorders>
              <w:top w:val="single" w:sz="4" w:space="0" w:color="auto"/>
              <w:left w:val="single" w:sz="4" w:space="0" w:color="auto"/>
              <w:right w:val="single" w:sz="4" w:space="0" w:color="auto"/>
            </w:tcBorders>
          </w:tcPr>
          <w:p w14:paraId="32F114E8" w14:textId="77777777" w:rsidR="00EC5590" w:rsidRDefault="00EC5590" w:rsidP="00CD38D6">
            <w:pPr>
              <w:pStyle w:val="TAL"/>
              <w:rPr>
                <w:lang w:eastAsia="zh-CN"/>
              </w:rPr>
            </w:pPr>
            <w:r>
              <w:rPr>
                <w:rFonts w:hint="eastAsia"/>
                <w:lang w:eastAsia="zh-CN"/>
              </w:rPr>
              <w:t>D</w:t>
            </w:r>
            <w:r>
              <w:rPr>
                <w:lang w:eastAsia="zh-CN"/>
              </w:rPr>
              <w:t>C APP</w:t>
            </w:r>
          </w:p>
        </w:tc>
        <w:tc>
          <w:tcPr>
            <w:tcW w:w="1585" w:type="pct"/>
            <w:tcBorders>
              <w:top w:val="single" w:sz="4" w:space="0" w:color="auto"/>
              <w:left w:val="single" w:sz="4" w:space="0" w:color="auto"/>
              <w:bottom w:val="single" w:sz="4" w:space="0" w:color="auto"/>
              <w:right w:val="single" w:sz="4" w:space="0" w:color="auto"/>
            </w:tcBorders>
          </w:tcPr>
          <w:p w14:paraId="65BBC412" w14:textId="77777777" w:rsidR="00EC5590" w:rsidRDefault="00EC5590" w:rsidP="00CD38D6">
            <w:pPr>
              <w:pStyle w:val="TAL"/>
              <w:rPr>
                <w:lang w:eastAsia="zh-CN"/>
              </w:rPr>
            </w:pPr>
            <w:r>
              <w:rPr>
                <w:rFonts w:hint="eastAsia"/>
                <w:lang w:eastAsia="zh-CN"/>
              </w:rPr>
              <w:t>/</w:t>
            </w:r>
            <w:r>
              <w:rPr>
                <w:lang w:eastAsia="zh-CN"/>
              </w:rPr>
              <w:t>dcapps</w:t>
            </w:r>
            <w:r>
              <w:rPr>
                <w:rFonts w:hint="eastAsia"/>
                <w:lang w:eastAsia="zh-CN"/>
              </w:rPr>
              <w:t>/</w:t>
            </w:r>
            <w:r>
              <w:rPr>
                <w:lang w:eastAsia="zh-CN"/>
              </w:rPr>
              <w:t>configure</w:t>
            </w:r>
          </w:p>
        </w:tc>
        <w:tc>
          <w:tcPr>
            <w:tcW w:w="636" w:type="pct"/>
            <w:tcBorders>
              <w:top w:val="single" w:sz="4" w:space="0" w:color="auto"/>
              <w:left w:val="single" w:sz="4" w:space="0" w:color="auto"/>
              <w:bottom w:val="single" w:sz="4" w:space="0" w:color="auto"/>
              <w:right w:val="single" w:sz="4" w:space="0" w:color="auto"/>
            </w:tcBorders>
          </w:tcPr>
          <w:p w14:paraId="6F5DE4CA" w14:textId="77777777" w:rsidR="00EC5590" w:rsidRDefault="00EC5590" w:rsidP="00CD38D6">
            <w:pPr>
              <w:pStyle w:val="TAC"/>
              <w:rPr>
                <w:lang w:eastAsia="zh-CN"/>
              </w:rPr>
            </w:pPr>
            <w:r>
              <w:rPr>
                <w:rFonts w:hint="eastAsia"/>
                <w:lang w:eastAsia="zh-CN"/>
              </w:rPr>
              <w:t>P</w:t>
            </w:r>
            <w:r>
              <w:rPr>
                <w:lang w:eastAsia="zh-CN"/>
              </w:rPr>
              <w:t>OST</w:t>
            </w:r>
          </w:p>
        </w:tc>
        <w:tc>
          <w:tcPr>
            <w:tcW w:w="1509" w:type="pct"/>
            <w:tcBorders>
              <w:top w:val="single" w:sz="4" w:space="0" w:color="auto"/>
              <w:left w:val="single" w:sz="4" w:space="0" w:color="auto"/>
              <w:bottom w:val="single" w:sz="4" w:space="0" w:color="auto"/>
              <w:right w:val="single" w:sz="4" w:space="0" w:color="auto"/>
            </w:tcBorders>
          </w:tcPr>
          <w:p w14:paraId="001F1C10" w14:textId="77777777" w:rsidR="00EC5590" w:rsidRDefault="00EC5590" w:rsidP="00CD38D6">
            <w:pPr>
              <w:pStyle w:val="TAL"/>
              <w:rPr>
                <w:lang w:eastAsia="zh-CN"/>
              </w:rPr>
            </w:pPr>
            <w:r>
              <w:rPr>
                <w:lang w:eastAsia="zh-CN"/>
              </w:rPr>
              <w:t>Configure DC application and DC application profile.</w:t>
            </w:r>
          </w:p>
        </w:tc>
      </w:tr>
      <w:tr w:rsidR="00EC5590" w14:paraId="1D7D53ED" w14:textId="77777777" w:rsidTr="00CD38D6">
        <w:trPr>
          <w:jc w:val="center"/>
        </w:trPr>
        <w:tc>
          <w:tcPr>
            <w:tcW w:w="1268" w:type="pct"/>
            <w:vMerge/>
            <w:tcBorders>
              <w:left w:val="single" w:sz="4" w:space="0" w:color="auto"/>
              <w:right w:val="single" w:sz="4" w:space="0" w:color="auto"/>
            </w:tcBorders>
          </w:tcPr>
          <w:p w14:paraId="2021080B" w14:textId="77777777" w:rsidR="00EC5590" w:rsidRDefault="00EC5590" w:rsidP="00CD38D6">
            <w:pPr>
              <w:pStyle w:val="TAL"/>
              <w:rPr>
                <w:kern w:val="2"/>
                <w:szCs w:val="22"/>
                <w:lang w:eastAsia="zh-CN"/>
              </w:rPr>
            </w:pPr>
          </w:p>
        </w:tc>
        <w:tc>
          <w:tcPr>
            <w:tcW w:w="1585" w:type="pct"/>
            <w:tcBorders>
              <w:top w:val="single" w:sz="4" w:space="0" w:color="auto"/>
              <w:left w:val="single" w:sz="4" w:space="0" w:color="auto"/>
              <w:bottom w:val="single" w:sz="4" w:space="0" w:color="auto"/>
              <w:right w:val="single" w:sz="4" w:space="0" w:color="auto"/>
            </w:tcBorders>
          </w:tcPr>
          <w:p w14:paraId="2E3E509C" w14:textId="77777777" w:rsidR="00EC5590" w:rsidRDefault="00EC5590" w:rsidP="00CD38D6">
            <w:pPr>
              <w:pStyle w:val="TAL"/>
              <w:rPr>
                <w:rFonts w:eastAsiaTheme="minorEastAsia"/>
              </w:rPr>
            </w:pPr>
            <w:r>
              <w:rPr>
                <w:rFonts w:eastAsiaTheme="minorEastAsia" w:hint="eastAsia"/>
              </w:rPr>
              <w:t>/</w:t>
            </w:r>
            <w:r>
              <w:rPr>
                <w:rFonts w:eastAsiaTheme="minorEastAsia"/>
              </w:rPr>
              <w:t>dcapps</w:t>
            </w:r>
            <w:r>
              <w:rPr>
                <w:rFonts w:eastAsiaTheme="minorEastAsia" w:hint="eastAsia"/>
              </w:rPr>
              <w:t>/</w:t>
            </w:r>
            <w:r>
              <w:rPr>
                <w:rFonts w:eastAsiaTheme="minorEastAsia"/>
              </w:rPr>
              <w:t>update</w:t>
            </w:r>
          </w:p>
        </w:tc>
        <w:tc>
          <w:tcPr>
            <w:tcW w:w="636" w:type="pct"/>
            <w:tcBorders>
              <w:top w:val="single" w:sz="4" w:space="0" w:color="auto"/>
              <w:left w:val="single" w:sz="4" w:space="0" w:color="auto"/>
              <w:bottom w:val="single" w:sz="4" w:space="0" w:color="auto"/>
              <w:right w:val="single" w:sz="4" w:space="0" w:color="auto"/>
            </w:tcBorders>
          </w:tcPr>
          <w:p w14:paraId="27A73682" w14:textId="77777777" w:rsidR="00EC5590" w:rsidRDefault="00EC5590" w:rsidP="00CD38D6">
            <w:pPr>
              <w:pStyle w:val="TAC"/>
              <w:rPr>
                <w:rFonts w:eastAsiaTheme="minorEastAsia"/>
              </w:rPr>
            </w:pPr>
            <w:r>
              <w:rPr>
                <w:rFonts w:eastAsiaTheme="minorEastAsia" w:hint="eastAsia"/>
              </w:rPr>
              <w:t>P</w:t>
            </w:r>
            <w:r>
              <w:rPr>
                <w:rFonts w:eastAsiaTheme="minorEastAsia"/>
              </w:rPr>
              <w:t>OST</w:t>
            </w:r>
          </w:p>
        </w:tc>
        <w:tc>
          <w:tcPr>
            <w:tcW w:w="1509" w:type="pct"/>
            <w:tcBorders>
              <w:top w:val="single" w:sz="4" w:space="0" w:color="auto"/>
              <w:left w:val="single" w:sz="4" w:space="0" w:color="auto"/>
              <w:bottom w:val="single" w:sz="4" w:space="0" w:color="auto"/>
              <w:right w:val="single" w:sz="4" w:space="0" w:color="auto"/>
            </w:tcBorders>
          </w:tcPr>
          <w:p w14:paraId="54E2D7CA" w14:textId="77777777" w:rsidR="00EC5590" w:rsidRDefault="00EC5590" w:rsidP="00CD38D6">
            <w:pPr>
              <w:pStyle w:val="TAL"/>
              <w:rPr>
                <w:rFonts w:eastAsiaTheme="minorEastAsia"/>
              </w:rPr>
            </w:pPr>
            <w:r>
              <w:rPr>
                <w:rFonts w:eastAsiaTheme="minorEastAsia"/>
              </w:rPr>
              <w:t>Update existing DC application and DC application profile.</w:t>
            </w:r>
          </w:p>
        </w:tc>
      </w:tr>
      <w:tr w:rsidR="00EC5590" w14:paraId="2DCE5CAF" w14:textId="77777777" w:rsidTr="00CD38D6">
        <w:trPr>
          <w:jc w:val="center"/>
        </w:trPr>
        <w:tc>
          <w:tcPr>
            <w:tcW w:w="1268" w:type="pct"/>
            <w:vMerge/>
            <w:tcBorders>
              <w:left w:val="single" w:sz="4" w:space="0" w:color="auto"/>
              <w:right w:val="single" w:sz="4" w:space="0" w:color="auto"/>
            </w:tcBorders>
          </w:tcPr>
          <w:p w14:paraId="6C096205" w14:textId="77777777" w:rsidR="00EC5590" w:rsidRDefault="00EC5590" w:rsidP="00CD38D6">
            <w:pPr>
              <w:pStyle w:val="TAL"/>
              <w:rPr>
                <w:kern w:val="2"/>
                <w:szCs w:val="22"/>
                <w:lang w:eastAsia="zh-CN"/>
              </w:rPr>
            </w:pPr>
          </w:p>
        </w:tc>
        <w:tc>
          <w:tcPr>
            <w:tcW w:w="1585" w:type="pct"/>
            <w:tcBorders>
              <w:top w:val="single" w:sz="4" w:space="0" w:color="auto"/>
              <w:left w:val="single" w:sz="4" w:space="0" w:color="auto"/>
              <w:bottom w:val="single" w:sz="4" w:space="0" w:color="auto"/>
              <w:right w:val="single" w:sz="4" w:space="0" w:color="auto"/>
            </w:tcBorders>
          </w:tcPr>
          <w:p w14:paraId="3F023920" w14:textId="77777777" w:rsidR="00EC5590" w:rsidRDefault="00EC5590" w:rsidP="00CD38D6">
            <w:pPr>
              <w:pStyle w:val="TAL"/>
              <w:rPr>
                <w:rFonts w:eastAsiaTheme="minorEastAsia"/>
              </w:rPr>
            </w:pPr>
            <w:r>
              <w:rPr>
                <w:rFonts w:eastAsiaTheme="minorEastAsia" w:hint="eastAsia"/>
              </w:rPr>
              <w:t>/</w:t>
            </w:r>
            <w:r>
              <w:rPr>
                <w:rFonts w:eastAsiaTheme="minorEastAsia"/>
              </w:rPr>
              <w:t>dcapps</w:t>
            </w:r>
            <w:r>
              <w:rPr>
                <w:rFonts w:eastAsiaTheme="minorEastAsia" w:hint="eastAsia"/>
              </w:rPr>
              <w:t>/</w:t>
            </w:r>
            <w:r>
              <w:rPr>
                <w:rFonts w:eastAsiaTheme="minorEastAsia"/>
              </w:rPr>
              <w:t>delete</w:t>
            </w:r>
          </w:p>
        </w:tc>
        <w:tc>
          <w:tcPr>
            <w:tcW w:w="636" w:type="pct"/>
            <w:tcBorders>
              <w:top w:val="single" w:sz="4" w:space="0" w:color="auto"/>
              <w:left w:val="single" w:sz="4" w:space="0" w:color="auto"/>
              <w:bottom w:val="single" w:sz="4" w:space="0" w:color="auto"/>
              <w:right w:val="single" w:sz="4" w:space="0" w:color="auto"/>
            </w:tcBorders>
          </w:tcPr>
          <w:p w14:paraId="53565C43" w14:textId="77777777" w:rsidR="00EC5590" w:rsidRDefault="00EC5590" w:rsidP="00CD38D6">
            <w:pPr>
              <w:pStyle w:val="TAC"/>
              <w:rPr>
                <w:rFonts w:eastAsiaTheme="minorEastAsia"/>
              </w:rPr>
            </w:pPr>
            <w:r>
              <w:rPr>
                <w:rFonts w:eastAsiaTheme="minorEastAsia" w:hint="eastAsia"/>
              </w:rPr>
              <w:t>P</w:t>
            </w:r>
            <w:r>
              <w:rPr>
                <w:rFonts w:eastAsiaTheme="minorEastAsia"/>
              </w:rPr>
              <w:t>OST</w:t>
            </w:r>
          </w:p>
        </w:tc>
        <w:tc>
          <w:tcPr>
            <w:tcW w:w="1509" w:type="pct"/>
            <w:tcBorders>
              <w:top w:val="single" w:sz="4" w:space="0" w:color="auto"/>
              <w:left w:val="single" w:sz="4" w:space="0" w:color="auto"/>
              <w:bottom w:val="single" w:sz="4" w:space="0" w:color="auto"/>
              <w:right w:val="single" w:sz="4" w:space="0" w:color="auto"/>
            </w:tcBorders>
          </w:tcPr>
          <w:p w14:paraId="331E55CD" w14:textId="77777777" w:rsidR="00EC5590" w:rsidRDefault="00EC5590" w:rsidP="00CD38D6">
            <w:pPr>
              <w:pStyle w:val="TAL"/>
              <w:rPr>
                <w:rFonts w:eastAsiaTheme="minorEastAsia"/>
              </w:rPr>
            </w:pPr>
            <w:r>
              <w:rPr>
                <w:rFonts w:eastAsiaTheme="minorEastAsia"/>
              </w:rPr>
              <w:t>Delete existing DC application</w:t>
            </w:r>
          </w:p>
        </w:tc>
      </w:tr>
      <w:tr w:rsidR="00EC5590" w14:paraId="29E88866" w14:textId="77777777" w:rsidTr="00CD38D6">
        <w:trPr>
          <w:jc w:val="center"/>
        </w:trPr>
        <w:tc>
          <w:tcPr>
            <w:tcW w:w="1268" w:type="pct"/>
            <w:vMerge/>
            <w:tcBorders>
              <w:left w:val="single" w:sz="4" w:space="0" w:color="auto"/>
              <w:bottom w:val="single" w:sz="4" w:space="0" w:color="auto"/>
              <w:right w:val="single" w:sz="4" w:space="0" w:color="auto"/>
            </w:tcBorders>
          </w:tcPr>
          <w:p w14:paraId="60C67CCA" w14:textId="77777777" w:rsidR="00EC5590" w:rsidRDefault="00EC5590" w:rsidP="00CD38D6">
            <w:pPr>
              <w:pStyle w:val="TAL"/>
              <w:rPr>
                <w:kern w:val="2"/>
                <w:szCs w:val="22"/>
                <w:lang w:eastAsia="zh-CN"/>
              </w:rPr>
            </w:pPr>
          </w:p>
        </w:tc>
        <w:tc>
          <w:tcPr>
            <w:tcW w:w="1585" w:type="pct"/>
            <w:tcBorders>
              <w:top w:val="single" w:sz="4" w:space="0" w:color="auto"/>
              <w:left w:val="single" w:sz="4" w:space="0" w:color="auto"/>
              <w:bottom w:val="single" w:sz="4" w:space="0" w:color="auto"/>
              <w:right w:val="single" w:sz="4" w:space="0" w:color="auto"/>
            </w:tcBorders>
          </w:tcPr>
          <w:p w14:paraId="39AE3BB5" w14:textId="77777777" w:rsidR="00EC5590" w:rsidRDefault="00EC5590" w:rsidP="00CD38D6">
            <w:pPr>
              <w:pStyle w:val="TAL"/>
              <w:rPr>
                <w:rFonts w:eastAsiaTheme="minorEastAsia"/>
              </w:rPr>
            </w:pPr>
            <w:r>
              <w:rPr>
                <w:rFonts w:eastAsiaTheme="minorEastAsia" w:hint="eastAsia"/>
              </w:rPr>
              <w:t>/</w:t>
            </w:r>
            <w:r>
              <w:rPr>
                <w:rFonts w:eastAsiaTheme="minorEastAsia"/>
              </w:rPr>
              <w:t>dcapps</w:t>
            </w:r>
            <w:ins w:id="1652" w:author="C3-255436" w:date="2025-11-21T20:26:00Z">
              <w:r>
                <w:rPr>
                  <w:rFonts w:eastAsiaTheme="minorEastAsia"/>
                </w:rPr>
                <w:t>/retrieval</w:t>
              </w:r>
            </w:ins>
          </w:p>
        </w:tc>
        <w:tc>
          <w:tcPr>
            <w:tcW w:w="636" w:type="pct"/>
            <w:tcBorders>
              <w:top w:val="single" w:sz="4" w:space="0" w:color="auto"/>
              <w:left w:val="single" w:sz="4" w:space="0" w:color="auto"/>
              <w:bottom w:val="single" w:sz="4" w:space="0" w:color="auto"/>
              <w:right w:val="single" w:sz="4" w:space="0" w:color="auto"/>
            </w:tcBorders>
          </w:tcPr>
          <w:p w14:paraId="6C355EED" w14:textId="77777777" w:rsidR="00EC5590" w:rsidRDefault="00EC5590" w:rsidP="00CD38D6">
            <w:pPr>
              <w:pStyle w:val="TAC"/>
              <w:rPr>
                <w:rFonts w:eastAsiaTheme="minorEastAsia"/>
              </w:rPr>
            </w:pPr>
            <w:del w:id="1653" w:author="C3-255436" w:date="2025-11-21T20:26:00Z">
              <w:r w:rsidDel="00A9482E">
                <w:rPr>
                  <w:rFonts w:eastAsiaTheme="minorEastAsia" w:hint="eastAsia"/>
                </w:rPr>
                <w:delText>G</w:delText>
              </w:r>
              <w:r w:rsidDel="00A9482E">
                <w:rPr>
                  <w:rFonts w:eastAsiaTheme="minorEastAsia"/>
                </w:rPr>
                <w:delText>ET</w:delText>
              </w:r>
            </w:del>
            <w:ins w:id="1654" w:author="C3-255436" w:date="2025-11-21T20:26:00Z">
              <w:r>
                <w:rPr>
                  <w:rFonts w:eastAsiaTheme="minorEastAsia"/>
                </w:rPr>
                <w:t>POST</w:t>
              </w:r>
            </w:ins>
          </w:p>
        </w:tc>
        <w:tc>
          <w:tcPr>
            <w:tcW w:w="1509" w:type="pct"/>
            <w:tcBorders>
              <w:top w:val="single" w:sz="4" w:space="0" w:color="auto"/>
              <w:left w:val="single" w:sz="4" w:space="0" w:color="auto"/>
              <w:bottom w:val="single" w:sz="4" w:space="0" w:color="auto"/>
              <w:right w:val="single" w:sz="4" w:space="0" w:color="auto"/>
            </w:tcBorders>
          </w:tcPr>
          <w:p w14:paraId="56879193" w14:textId="77777777" w:rsidR="00EC5590" w:rsidRDefault="00EC5590" w:rsidP="00CD38D6">
            <w:pPr>
              <w:pStyle w:val="TAL"/>
              <w:rPr>
                <w:rFonts w:eastAsiaTheme="minorEastAsia"/>
              </w:rPr>
            </w:pPr>
            <w:r>
              <w:rPr>
                <w:rFonts w:eastAsiaTheme="minorEastAsia"/>
              </w:rPr>
              <w:t>Obtain the DC APP profile related information according to the APPID</w:t>
            </w:r>
          </w:p>
        </w:tc>
      </w:tr>
    </w:tbl>
    <w:p w14:paraId="58C57C48" w14:textId="77777777" w:rsidR="00EC5590" w:rsidRDefault="00EC5590" w:rsidP="00EC5590">
      <w:pPr>
        <w:rPr>
          <w:lang w:val="en-US"/>
        </w:rPr>
      </w:pPr>
    </w:p>
    <w:p w14:paraId="24952DE1" w14:textId="77777777" w:rsidR="00C146CF" w:rsidRDefault="000B3F2C">
      <w:pPr>
        <w:pStyle w:val="41"/>
        <w:rPr>
          <w:lang w:eastAsia="en-GB"/>
        </w:rPr>
      </w:pPr>
      <w:bookmarkStart w:id="1655" w:name="_Toc215093634"/>
      <w:bookmarkStart w:id="1656" w:name="_Toc215094449"/>
      <w:r>
        <w:rPr>
          <w:lang w:eastAsia="en-GB"/>
        </w:rPr>
        <w:lastRenderedPageBreak/>
        <w:t>6.1.3.2</w:t>
      </w:r>
      <w:r>
        <w:rPr>
          <w:lang w:eastAsia="en-GB"/>
        </w:rPr>
        <w:tab/>
        <w:t>Resource: DC APP</w:t>
      </w:r>
      <w:bookmarkEnd w:id="1642"/>
      <w:bookmarkEnd w:id="1643"/>
      <w:bookmarkEnd w:id="1644"/>
      <w:bookmarkEnd w:id="1645"/>
      <w:bookmarkEnd w:id="1646"/>
      <w:bookmarkEnd w:id="1647"/>
      <w:bookmarkEnd w:id="1655"/>
      <w:bookmarkEnd w:id="1656"/>
    </w:p>
    <w:p w14:paraId="0A0DD527" w14:textId="77777777" w:rsidR="00C146CF" w:rsidRDefault="000B3F2C">
      <w:pPr>
        <w:pStyle w:val="51"/>
        <w:rPr>
          <w:lang w:eastAsia="en-GB"/>
        </w:rPr>
      </w:pPr>
      <w:bookmarkStart w:id="1657" w:name="_Toc26450"/>
      <w:bookmarkStart w:id="1658" w:name="_Toc130662195"/>
      <w:bookmarkStart w:id="1659" w:name="_Toc510696610"/>
      <w:bookmarkStart w:id="1660" w:name="_Toc25011"/>
      <w:bookmarkStart w:id="1661" w:name="_Toc35971401"/>
      <w:bookmarkStart w:id="1662" w:name="_Toc9367"/>
      <w:bookmarkStart w:id="1663" w:name="_Toc215093635"/>
      <w:bookmarkStart w:id="1664" w:name="_Toc215094450"/>
      <w:r>
        <w:rPr>
          <w:lang w:eastAsia="en-GB"/>
        </w:rPr>
        <w:t>6.1.3.2.1</w:t>
      </w:r>
      <w:r>
        <w:rPr>
          <w:lang w:eastAsia="en-GB"/>
        </w:rPr>
        <w:tab/>
        <w:t>Description</w:t>
      </w:r>
      <w:bookmarkEnd w:id="1657"/>
      <w:bookmarkEnd w:id="1658"/>
      <w:bookmarkEnd w:id="1659"/>
      <w:bookmarkEnd w:id="1660"/>
      <w:bookmarkEnd w:id="1661"/>
      <w:bookmarkEnd w:id="1662"/>
      <w:bookmarkEnd w:id="1663"/>
      <w:bookmarkEnd w:id="1664"/>
    </w:p>
    <w:p w14:paraId="4FB6E66D" w14:textId="77777777" w:rsidR="00C146CF" w:rsidRDefault="000B3F2C">
      <w:pPr>
        <w:pStyle w:val="51"/>
        <w:rPr>
          <w:lang w:eastAsia="en-GB"/>
        </w:rPr>
      </w:pPr>
      <w:bookmarkStart w:id="1665" w:name="_Toc130662196"/>
      <w:bookmarkStart w:id="1666" w:name="_Toc14074"/>
      <w:bookmarkStart w:id="1667" w:name="_Toc2187"/>
      <w:bookmarkStart w:id="1668" w:name="_Toc35971402"/>
      <w:bookmarkStart w:id="1669" w:name="_Toc20876"/>
      <w:bookmarkStart w:id="1670" w:name="_Toc215093636"/>
      <w:bookmarkStart w:id="1671" w:name="_Toc215094451"/>
      <w:bookmarkStart w:id="1672" w:name="_Toc35971403"/>
      <w:bookmarkStart w:id="1673" w:name="_Toc510696612"/>
      <w:r>
        <w:rPr>
          <w:lang w:eastAsia="en-GB"/>
        </w:rPr>
        <w:t>6.1.3.2.2</w:t>
      </w:r>
      <w:r>
        <w:rPr>
          <w:lang w:eastAsia="en-GB"/>
        </w:rPr>
        <w:tab/>
        <w:t>Resource Definition</w:t>
      </w:r>
      <w:bookmarkEnd w:id="1665"/>
      <w:bookmarkEnd w:id="1666"/>
      <w:bookmarkEnd w:id="1667"/>
      <w:bookmarkEnd w:id="1668"/>
      <w:bookmarkEnd w:id="1669"/>
      <w:bookmarkEnd w:id="1670"/>
      <w:bookmarkEnd w:id="1671"/>
    </w:p>
    <w:p w14:paraId="36B2B259" w14:textId="77777777" w:rsidR="00C146CF" w:rsidRDefault="000B3F2C">
      <w:r>
        <w:rPr>
          <w:lang w:eastAsia="en-GB"/>
        </w:rPr>
        <w:t>Resource URI:</w:t>
      </w:r>
      <w:r>
        <w:t xml:space="preserve"> </w:t>
      </w:r>
      <w:r>
        <w:rPr>
          <w:b/>
        </w:rPr>
        <w:t>{apiRoot}/</w:t>
      </w:r>
      <w:r>
        <w:rPr>
          <w:rFonts w:hint="eastAsia"/>
          <w:b/>
        </w:rPr>
        <w:t>mmtel-dcappmgmt</w:t>
      </w:r>
      <w:r>
        <w:rPr>
          <w:b/>
        </w:rPr>
        <w:t>/&lt;apiVersion&gt;/</w:t>
      </w:r>
      <w:r>
        <w:rPr>
          <w:rFonts w:hint="eastAsia"/>
          <w:b/>
        </w:rPr>
        <w:t>dcapps</w:t>
      </w:r>
    </w:p>
    <w:p w14:paraId="0070D681" w14:textId="77777777" w:rsidR="00C146CF" w:rsidRDefault="000B3F2C">
      <w:pPr>
        <w:rPr>
          <w:lang w:eastAsia="en-GB"/>
        </w:rPr>
      </w:pPr>
      <w:r>
        <w:rPr>
          <w:lang w:eastAsia="en-GB"/>
        </w:rPr>
        <w:t>This resource shall support the resource URI variables defined in table 6.1.3.2.2-1.</w:t>
      </w:r>
    </w:p>
    <w:p w14:paraId="03E1C1FF" w14:textId="77777777" w:rsidR="00C146CF" w:rsidRDefault="000B3F2C">
      <w:pPr>
        <w:pStyle w:val="TH"/>
        <w:rPr>
          <w:lang w:eastAsia="en-GB"/>
        </w:rPr>
      </w:pPr>
      <w:r>
        <w:rPr>
          <w:lang w:eastAsia="en-GB"/>
        </w:rPr>
        <w:t>Table 6.1.3.2.2-1: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321"/>
        <w:gridCol w:w="2000"/>
        <w:gridCol w:w="6304"/>
      </w:tblGrid>
      <w:tr w:rsidR="00C146CF" w14:paraId="58B7B6EE" w14:textId="77777777">
        <w:trPr>
          <w:jc w:val="center"/>
        </w:trPr>
        <w:tc>
          <w:tcPr>
            <w:tcW w:w="686" w:type="pct"/>
            <w:tcBorders>
              <w:top w:val="single" w:sz="6" w:space="0" w:color="000000"/>
              <w:left w:val="single" w:sz="6" w:space="0" w:color="000000"/>
              <w:bottom w:val="single" w:sz="6" w:space="0" w:color="000000"/>
              <w:right w:val="single" w:sz="6" w:space="0" w:color="000000"/>
            </w:tcBorders>
            <w:shd w:val="clear" w:color="auto" w:fill="CCCCCC"/>
          </w:tcPr>
          <w:p w14:paraId="06DC10C8" w14:textId="77777777" w:rsidR="00C146CF" w:rsidRDefault="000B3F2C">
            <w:pPr>
              <w:pStyle w:val="TAH"/>
            </w:pPr>
            <w:r>
              <w:t>Name</w:t>
            </w:r>
          </w:p>
        </w:tc>
        <w:tc>
          <w:tcPr>
            <w:tcW w:w="1039" w:type="pct"/>
            <w:tcBorders>
              <w:top w:val="single" w:sz="6" w:space="0" w:color="000000"/>
              <w:left w:val="single" w:sz="6" w:space="0" w:color="000000"/>
              <w:bottom w:val="single" w:sz="6" w:space="0" w:color="000000"/>
              <w:right w:val="single" w:sz="6" w:space="0" w:color="000000"/>
            </w:tcBorders>
            <w:shd w:val="clear" w:color="auto" w:fill="CCCCCC"/>
          </w:tcPr>
          <w:p w14:paraId="437C9005" w14:textId="77777777" w:rsidR="00C146CF" w:rsidRDefault="000B3F2C">
            <w:pPr>
              <w:pStyle w:val="TAH"/>
            </w:pPr>
            <w:r>
              <w:t>Data type</w:t>
            </w:r>
          </w:p>
        </w:tc>
        <w:tc>
          <w:tcPr>
            <w:tcW w:w="3274" w:type="pct"/>
            <w:tcBorders>
              <w:top w:val="single" w:sz="6" w:space="0" w:color="000000"/>
              <w:left w:val="single" w:sz="6" w:space="0" w:color="000000"/>
              <w:bottom w:val="single" w:sz="6" w:space="0" w:color="000000"/>
              <w:right w:val="single" w:sz="6" w:space="0" w:color="000000"/>
            </w:tcBorders>
            <w:shd w:val="clear" w:color="auto" w:fill="CCCCCC"/>
            <w:vAlign w:val="center"/>
          </w:tcPr>
          <w:p w14:paraId="1CADF5B4" w14:textId="77777777" w:rsidR="00C146CF" w:rsidRDefault="000B3F2C">
            <w:pPr>
              <w:pStyle w:val="TAH"/>
            </w:pPr>
            <w:r>
              <w:t>Definition</w:t>
            </w:r>
          </w:p>
        </w:tc>
      </w:tr>
      <w:tr w:rsidR="00C146CF" w14:paraId="12035E97" w14:textId="77777777">
        <w:trPr>
          <w:jc w:val="center"/>
        </w:trPr>
        <w:tc>
          <w:tcPr>
            <w:tcW w:w="686" w:type="pct"/>
            <w:tcBorders>
              <w:top w:val="single" w:sz="6" w:space="0" w:color="000000"/>
              <w:left w:val="single" w:sz="6" w:space="0" w:color="000000"/>
              <w:bottom w:val="single" w:sz="6" w:space="0" w:color="000000"/>
              <w:right w:val="single" w:sz="6" w:space="0" w:color="000000"/>
            </w:tcBorders>
            <w:vAlign w:val="center"/>
          </w:tcPr>
          <w:p w14:paraId="1AF1BFAD" w14:textId="77777777" w:rsidR="00C146CF" w:rsidRDefault="000B3F2C">
            <w:pPr>
              <w:pStyle w:val="TAL"/>
            </w:pPr>
            <w:r>
              <w:t>apiRoot</w:t>
            </w:r>
          </w:p>
        </w:tc>
        <w:tc>
          <w:tcPr>
            <w:tcW w:w="1039" w:type="pct"/>
            <w:tcBorders>
              <w:top w:val="single" w:sz="6" w:space="0" w:color="000000"/>
              <w:left w:val="single" w:sz="6" w:space="0" w:color="000000"/>
              <w:bottom w:val="single" w:sz="6" w:space="0" w:color="000000"/>
              <w:right w:val="single" w:sz="6" w:space="0" w:color="000000"/>
            </w:tcBorders>
            <w:vAlign w:val="center"/>
          </w:tcPr>
          <w:p w14:paraId="475302F3" w14:textId="77777777" w:rsidR="00C146CF" w:rsidRDefault="000B3F2C">
            <w:pPr>
              <w:pStyle w:val="TAL"/>
            </w:pPr>
            <w:r>
              <w:t>string</w:t>
            </w:r>
          </w:p>
        </w:tc>
        <w:tc>
          <w:tcPr>
            <w:tcW w:w="3274" w:type="pct"/>
            <w:tcBorders>
              <w:top w:val="single" w:sz="6" w:space="0" w:color="000000"/>
              <w:left w:val="single" w:sz="6" w:space="0" w:color="000000"/>
              <w:bottom w:val="single" w:sz="6" w:space="0" w:color="000000"/>
              <w:right w:val="single" w:sz="6" w:space="0" w:color="000000"/>
            </w:tcBorders>
            <w:vAlign w:val="center"/>
          </w:tcPr>
          <w:p w14:paraId="56A4F978" w14:textId="77777777" w:rsidR="00C146CF" w:rsidRDefault="000B3F2C">
            <w:pPr>
              <w:pStyle w:val="TAL"/>
            </w:pPr>
            <w:r>
              <w:t>See clause</w:t>
            </w:r>
            <w:r>
              <w:rPr>
                <w:lang w:val="en-US" w:eastAsia="zh-CN"/>
              </w:rPr>
              <w:t> </w:t>
            </w:r>
            <w:r>
              <w:t>6.1.1</w:t>
            </w:r>
          </w:p>
        </w:tc>
      </w:tr>
    </w:tbl>
    <w:p w14:paraId="26509336" w14:textId="77777777" w:rsidR="00C146CF" w:rsidRDefault="00C146CF"/>
    <w:p w14:paraId="416BC862" w14:textId="77777777" w:rsidR="00EC5590" w:rsidRDefault="00EC5590" w:rsidP="00EC5590">
      <w:pPr>
        <w:pStyle w:val="51"/>
        <w:rPr>
          <w:ins w:id="1674" w:author="C3-255436" w:date="2025-11-21T20:26:00Z"/>
        </w:rPr>
      </w:pPr>
      <w:bookmarkStart w:id="1675" w:name="_Toc130662197"/>
      <w:bookmarkStart w:id="1676" w:name="_Toc12027"/>
      <w:bookmarkStart w:id="1677" w:name="_Toc27330"/>
      <w:bookmarkStart w:id="1678" w:name="_Toc15144"/>
      <w:bookmarkStart w:id="1679" w:name="_Toc215093637"/>
      <w:bookmarkStart w:id="1680" w:name="_Toc215094452"/>
      <w:bookmarkStart w:id="1681" w:name="_Hlk213696792"/>
      <w:bookmarkStart w:id="1682" w:name="_Toc19840"/>
      <w:bookmarkStart w:id="1683" w:name="_Toc23889"/>
      <w:bookmarkStart w:id="1684" w:name="_Toc510696615"/>
      <w:bookmarkStart w:id="1685" w:name="_Toc28618"/>
      <w:bookmarkStart w:id="1686" w:name="_Toc35971406"/>
      <w:bookmarkStart w:id="1687" w:name="_Toc130662198"/>
      <w:bookmarkStart w:id="1688" w:name="_Toc510696635"/>
      <w:bookmarkStart w:id="1689" w:name="_Toc35971430"/>
      <w:bookmarkEnd w:id="1672"/>
      <w:bookmarkEnd w:id="1673"/>
      <w:r w:rsidRPr="005B6C0B">
        <w:rPr>
          <w:rPrChange w:id="1690" w:author="C3-255436" w:date="2025-11-21T20:26:00Z">
            <w:rPr>
              <w:lang w:eastAsia="en-GB"/>
            </w:rPr>
          </w:rPrChange>
        </w:rPr>
        <w:t>6.1.3.2.3</w:t>
      </w:r>
      <w:r w:rsidRPr="005B6C0B">
        <w:rPr>
          <w:rPrChange w:id="1691" w:author="C3-255436" w:date="2025-11-21T20:26:00Z">
            <w:rPr>
              <w:lang w:eastAsia="en-GB"/>
            </w:rPr>
          </w:rPrChange>
        </w:rPr>
        <w:tab/>
        <w:t>Resource Standard Methods</w:t>
      </w:r>
      <w:bookmarkEnd w:id="1675"/>
      <w:bookmarkEnd w:id="1676"/>
      <w:bookmarkEnd w:id="1677"/>
      <w:bookmarkEnd w:id="1678"/>
      <w:bookmarkEnd w:id="1679"/>
      <w:bookmarkEnd w:id="1680"/>
    </w:p>
    <w:p w14:paraId="5EF323A7" w14:textId="77777777" w:rsidR="00EC5590" w:rsidRPr="00EA17A5" w:rsidRDefault="00EC5590" w:rsidP="00EC5590">
      <w:pPr>
        <w:rPr>
          <w:rFonts w:eastAsia="MS Mincho"/>
          <w:rPrChange w:id="1692" w:author="C3-255436" w:date="2025-11-21T20:26:00Z">
            <w:rPr>
              <w:lang w:eastAsia="en-GB"/>
            </w:rPr>
          </w:rPrChange>
        </w:rPr>
      </w:pPr>
      <w:ins w:id="1693" w:author="C3-255436" w:date="2025-11-21T20:26:00Z">
        <w:r>
          <w:rPr>
            <w:rFonts w:eastAsia="MS Mincho" w:hint="eastAsia"/>
          </w:rPr>
          <w:t>N</w:t>
        </w:r>
        <w:r>
          <w:rPr>
            <w:rFonts w:eastAsia="MS Mincho"/>
          </w:rPr>
          <w:t>one in current release of specification.</w:t>
        </w:r>
      </w:ins>
    </w:p>
    <w:p w14:paraId="30ABA585" w14:textId="77777777" w:rsidR="00EC5590" w:rsidRPr="005B6C0B" w:rsidDel="00EA17A5" w:rsidRDefault="00EC5590" w:rsidP="00EC5590">
      <w:pPr>
        <w:pStyle w:val="H6"/>
        <w:rPr>
          <w:del w:id="1694" w:author="C3-255436" w:date="2025-11-21T20:26:00Z"/>
        </w:rPr>
      </w:pPr>
      <w:del w:id="1695" w:author="C3-255436" w:date="2025-11-21T20:26:00Z">
        <w:r w:rsidRPr="005B6C0B" w:rsidDel="00EA17A5">
          <w:delText>6.1.3.2.3.1</w:delText>
        </w:r>
        <w:r w:rsidRPr="005B6C0B" w:rsidDel="00EA17A5">
          <w:tab/>
          <w:delText>GET</w:delText>
        </w:r>
      </w:del>
    </w:p>
    <w:p w14:paraId="43F9AFB7" w14:textId="77777777" w:rsidR="00EC5590" w:rsidDel="00A9482E" w:rsidRDefault="00EC5590" w:rsidP="00EC5590">
      <w:pPr>
        <w:pStyle w:val="TH"/>
        <w:rPr>
          <w:del w:id="1696" w:author="C3-255436" w:date="2025-11-21T20:26:00Z"/>
          <w:lang w:eastAsia="en-GB"/>
        </w:rPr>
      </w:pPr>
      <w:del w:id="1697" w:author="C3-255436" w:date="2025-11-21T20:26:00Z">
        <w:r w:rsidDel="00A9482E">
          <w:rPr>
            <w:lang w:eastAsia="en-GB"/>
          </w:rPr>
          <w:delText xml:space="preserve">Table 6.1.3.2.3.1-1: URI query parameters supported by the </w:delText>
        </w:r>
        <w:r w:rsidDel="00A9482E">
          <w:rPr>
            <w:lang w:val="en-US" w:eastAsia="en-GB"/>
          </w:rPr>
          <w:delText>GET</w:delText>
        </w:r>
        <w:r w:rsidDel="00A9482E">
          <w:rPr>
            <w:lang w:eastAsia="en-GB"/>
          </w:rPr>
          <w:delText xml:space="preserve"> method on this resource</w:delText>
        </w:r>
      </w:del>
    </w:p>
    <w:tbl>
      <w:tblPr>
        <w:tblW w:w="500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92"/>
        <w:gridCol w:w="1409"/>
        <w:gridCol w:w="415"/>
        <w:gridCol w:w="1118"/>
        <w:gridCol w:w="3571"/>
        <w:gridCol w:w="1535"/>
      </w:tblGrid>
      <w:tr w:rsidR="00EC5590" w:rsidDel="00A9482E" w14:paraId="07D89961" w14:textId="77777777" w:rsidTr="00CD38D6">
        <w:trPr>
          <w:jc w:val="center"/>
          <w:del w:id="1698" w:author="C3-255436" w:date="2025-11-21T20:26:00Z"/>
        </w:trPr>
        <w:tc>
          <w:tcPr>
            <w:tcW w:w="825" w:type="pct"/>
            <w:shd w:val="clear" w:color="auto" w:fill="C0C0C0"/>
          </w:tcPr>
          <w:p w14:paraId="5CD6D57F" w14:textId="77777777" w:rsidR="00EC5590" w:rsidDel="00A9482E" w:rsidRDefault="00EC5590" w:rsidP="00CD38D6">
            <w:pPr>
              <w:pStyle w:val="TAH"/>
              <w:rPr>
                <w:del w:id="1699" w:author="C3-255436" w:date="2025-11-21T20:26:00Z"/>
              </w:rPr>
            </w:pPr>
            <w:del w:id="1700" w:author="C3-255436" w:date="2025-11-21T20:26:00Z">
              <w:r w:rsidDel="00A9482E">
                <w:delText>Name</w:delText>
              </w:r>
            </w:del>
          </w:p>
        </w:tc>
        <w:tc>
          <w:tcPr>
            <w:tcW w:w="731" w:type="pct"/>
            <w:shd w:val="clear" w:color="auto" w:fill="C0C0C0"/>
          </w:tcPr>
          <w:p w14:paraId="38C9570F" w14:textId="77777777" w:rsidR="00EC5590" w:rsidDel="00A9482E" w:rsidRDefault="00EC5590" w:rsidP="00CD38D6">
            <w:pPr>
              <w:pStyle w:val="TAH"/>
              <w:rPr>
                <w:del w:id="1701" w:author="C3-255436" w:date="2025-11-21T20:26:00Z"/>
              </w:rPr>
            </w:pPr>
            <w:del w:id="1702" w:author="C3-255436" w:date="2025-11-21T20:26:00Z">
              <w:r w:rsidDel="00A9482E">
                <w:delText>Data type</w:delText>
              </w:r>
            </w:del>
          </w:p>
        </w:tc>
        <w:tc>
          <w:tcPr>
            <w:tcW w:w="215" w:type="pct"/>
            <w:shd w:val="clear" w:color="auto" w:fill="C0C0C0"/>
          </w:tcPr>
          <w:p w14:paraId="1F1D9FD6" w14:textId="77777777" w:rsidR="00EC5590" w:rsidDel="00A9482E" w:rsidRDefault="00EC5590" w:rsidP="00CD38D6">
            <w:pPr>
              <w:pStyle w:val="TAH"/>
              <w:rPr>
                <w:del w:id="1703" w:author="C3-255436" w:date="2025-11-21T20:26:00Z"/>
              </w:rPr>
            </w:pPr>
            <w:del w:id="1704" w:author="C3-255436" w:date="2025-11-21T20:26:00Z">
              <w:r w:rsidDel="00A9482E">
                <w:delText>P</w:delText>
              </w:r>
            </w:del>
          </w:p>
        </w:tc>
        <w:tc>
          <w:tcPr>
            <w:tcW w:w="580" w:type="pct"/>
            <w:shd w:val="clear" w:color="auto" w:fill="C0C0C0"/>
          </w:tcPr>
          <w:p w14:paraId="4E898FDC" w14:textId="77777777" w:rsidR="00EC5590" w:rsidDel="00A9482E" w:rsidRDefault="00EC5590" w:rsidP="00CD38D6">
            <w:pPr>
              <w:pStyle w:val="TAH"/>
              <w:rPr>
                <w:del w:id="1705" w:author="C3-255436" w:date="2025-11-21T20:26:00Z"/>
              </w:rPr>
            </w:pPr>
            <w:del w:id="1706" w:author="C3-255436" w:date="2025-11-21T20:26:00Z">
              <w:r w:rsidDel="00A9482E">
                <w:delText>Cardinality</w:delText>
              </w:r>
            </w:del>
          </w:p>
        </w:tc>
        <w:tc>
          <w:tcPr>
            <w:tcW w:w="1852" w:type="pct"/>
            <w:shd w:val="clear" w:color="auto" w:fill="C0C0C0"/>
            <w:vAlign w:val="center"/>
          </w:tcPr>
          <w:p w14:paraId="0E60D0D4" w14:textId="77777777" w:rsidR="00EC5590" w:rsidDel="00A9482E" w:rsidRDefault="00EC5590" w:rsidP="00CD38D6">
            <w:pPr>
              <w:pStyle w:val="TAH"/>
              <w:rPr>
                <w:del w:id="1707" w:author="C3-255436" w:date="2025-11-21T20:26:00Z"/>
              </w:rPr>
            </w:pPr>
            <w:del w:id="1708" w:author="C3-255436" w:date="2025-11-21T20:26:00Z">
              <w:r w:rsidDel="00A9482E">
                <w:delText>Description</w:delText>
              </w:r>
            </w:del>
          </w:p>
        </w:tc>
        <w:tc>
          <w:tcPr>
            <w:tcW w:w="796" w:type="pct"/>
            <w:shd w:val="clear" w:color="auto" w:fill="C0C0C0"/>
          </w:tcPr>
          <w:p w14:paraId="333809B1" w14:textId="77777777" w:rsidR="00EC5590" w:rsidDel="00A9482E" w:rsidRDefault="00EC5590" w:rsidP="00CD38D6">
            <w:pPr>
              <w:pStyle w:val="TAH"/>
              <w:rPr>
                <w:del w:id="1709" w:author="C3-255436" w:date="2025-11-21T20:26:00Z"/>
              </w:rPr>
            </w:pPr>
            <w:del w:id="1710" w:author="C3-255436" w:date="2025-11-21T20:26:00Z">
              <w:r w:rsidDel="00A9482E">
                <w:delText>Applicability</w:delText>
              </w:r>
            </w:del>
          </w:p>
        </w:tc>
      </w:tr>
      <w:tr w:rsidR="00EC5590" w:rsidDel="00A9482E" w14:paraId="270EC86F" w14:textId="77777777" w:rsidTr="00CD38D6">
        <w:trPr>
          <w:jc w:val="center"/>
          <w:del w:id="1711" w:author="C3-255436" w:date="2025-11-21T20:26:00Z"/>
        </w:trPr>
        <w:tc>
          <w:tcPr>
            <w:tcW w:w="825" w:type="pct"/>
            <w:vAlign w:val="center"/>
          </w:tcPr>
          <w:p w14:paraId="1B80DC0F" w14:textId="77777777" w:rsidR="00EC5590" w:rsidDel="00A9482E" w:rsidRDefault="00EC5590" w:rsidP="00CD38D6">
            <w:pPr>
              <w:pStyle w:val="TAL"/>
              <w:rPr>
                <w:del w:id="1712" w:author="C3-255436" w:date="2025-11-21T20:26:00Z"/>
              </w:rPr>
            </w:pPr>
            <w:del w:id="1713" w:author="C3-255436" w:date="2025-11-21T20:26:00Z">
              <w:r w:rsidDel="00A9482E">
                <w:delText>n/a</w:delText>
              </w:r>
            </w:del>
          </w:p>
        </w:tc>
        <w:tc>
          <w:tcPr>
            <w:tcW w:w="731" w:type="pct"/>
            <w:vAlign w:val="center"/>
          </w:tcPr>
          <w:p w14:paraId="3986D94E" w14:textId="77777777" w:rsidR="00EC5590" w:rsidDel="00A9482E" w:rsidRDefault="00EC5590" w:rsidP="00CD38D6">
            <w:pPr>
              <w:pStyle w:val="TAL"/>
              <w:rPr>
                <w:del w:id="1714" w:author="C3-255436" w:date="2025-11-21T20:26:00Z"/>
              </w:rPr>
            </w:pPr>
          </w:p>
        </w:tc>
        <w:tc>
          <w:tcPr>
            <w:tcW w:w="215" w:type="pct"/>
            <w:vAlign w:val="center"/>
          </w:tcPr>
          <w:p w14:paraId="054B6579" w14:textId="77777777" w:rsidR="00EC5590" w:rsidDel="00A9482E" w:rsidRDefault="00EC5590" w:rsidP="00CD38D6">
            <w:pPr>
              <w:pStyle w:val="TAC"/>
              <w:rPr>
                <w:del w:id="1715" w:author="C3-255436" w:date="2025-11-21T20:26:00Z"/>
              </w:rPr>
            </w:pPr>
          </w:p>
        </w:tc>
        <w:tc>
          <w:tcPr>
            <w:tcW w:w="580" w:type="pct"/>
            <w:vAlign w:val="center"/>
          </w:tcPr>
          <w:p w14:paraId="38808828" w14:textId="77777777" w:rsidR="00EC5590" w:rsidDel="00A9482E" w:rsidRDefault="00EC5590" w:rsidP="00CD38D6">
            <w:pPr>
              <w:pStyle w:val="TAC"/>
              <w:rPr>
                <w:del w:id="1716" w:author="C3-255436" w:date="2025-11-21T20:26:00Z"/>
              </w:rPr>
            </w:pPr>
          </w:p>
        </w:tc>
        <w:tc>
          <w:tcPr>
            <w:tcW w:w="1852" w:type="pct"/>
            <w:vAlign w:val="center"/>
          </w:tcPr>
          <w:p w14:paraId="35F43F06" w14:textId="77777777" w:rsidR="00EC5590" w:rsidDel="00A9482E" w:rsidRDefault="00EC5590" w:rsidP="00CD38D6">
            <w:pPr>
              <w:pStyle w:val="TAL"/>
              <w:rPr>
                <w:del w:id="1717" w:author="C3-255436" w:date="2025-11-21T20:26:00Z"/>
              </w:rPr>
            </w:pPr>
          </w:p>
        </w:tc>
        <w:tc>
          <w:tcPr>
            <w:tcW w:w="796" w:type="pct"/>
            <w:vAlign w:val="center"/>
          </w:tcPr>
          <w:p w14:paraId="76229082" w14:textId="77777777" w:rsidR="00EC5590" w:rsidDel="00A9482E" w:rsidRDefault="00EC5590" w:rsidP="00CD38D6">
            <w:pPr>
              <w:pStyle w:val="TAL"/>
              <w:rPr>
                <w:del w:id="1718" w:author="C3-255436" w:date="2025-11-21T20:26:00Z"/>
              </w:rPr>
            </w:pPr>
          </w:p>
        </w:tc>
      </w:tr>
    </w:tbl>
    <w:p w14:paraId="7D2C11E1" w14:textId="77777777" w:rsidR="00EC5590" w:rsidDel="00A9482E" w:rsidRDefault="00EC5590" w:rsidP="00EC5590">
      <w:pPr>
        <w:rPr>
          <w:del w:id="1719" w:author="C3-255436" w:date="2025-11-21T20:26:00Z"/>
        </w:rPr>
      </w:pPr>
    </w:p>
    <w:p w14:paraId="1EB6D07D" w14:textId="77777777" w:rsidR="00EC5590" w:rsidDel="00A9482E" w:rsidRDefault="00EC5590" w:rsidP="00EC5590">
      <w:pPr>
        <w:rPr>
          <w:del w:id="1720" w:author="C3-255436" w:date="2025-11-21T20:26:00Z"/>
          <w:lang w:eastAsia="en-GB"/>
        </w:rPr>
      </w:pPr>
      <w:del w:id="1721" w:author="C3-255436" w:date="2025-11-21T20:26:00Z">
        <w:r w:rsidDel="00A9482E">
          <w:rPr>
            <w:lang w:eastAsia="en-GB"/>
          </w:rPr>
          <w:delText>This method shall support the request data structures specified in table 6.1.3.2.3.1-2 and the response data structures and response codes specified in table 6.1.3.2.3.1-3.</w:delText>
        </w:r>
      </w:del>
    </w:p>
    <w:p w14:paraId="666906AD" w14:textId="77777777" w:rsidR="00EC5590" w:rsidDel="00A9482E" w:rsidRDefault="00EC5590" w:rsidP="00EC5590">
      <w:pPr>
        <w:pStyle w:val="TH"/>
        <w:rPr>
          <w:del w:id="1722" w:author="C3-255436" w:date="2025-11-21T20:26:00Z"/>
          <w:lang w:eastAsia="en-GB"/>
        </w:rPr>
      </w:pPr>
      <w:del w:id="1723" w:author="C3-255436" w:date="2025-11-21T20:26:00Z">
        <w:r w:rsidDel="00A9482E">
          <w:rPr>
            <w:lang w:eastAsia="en-GB"/>
          </w:rPr>
          <w:delText>Table 6.1.3.2.3.1-2: Data structures supported by the GET Request Body on this resource</w:delText>
        </w:r>
      </w:del>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02"/>
        <w:gridCol w:w="421"/>
        <w:gridCol w:w="1257"/>
        <w:gridCol w:w="6343"/>
      </w:tblGrid>
      <w:tr w:rsidR="00EC5590" w:rsidDel="00A9482E" w14:paraId="1293CF81" w14:textId="77777777" w:rsidTr="00CD38D6">
        <w:trPr>
          <w:jc w:val="center"/>
          <w:del w:id="1724" w:author="C3-255436" w:date="2025-11-21T20:26:00Z"/>
        </w:trPr>
        <w:tc>
          <w:tcPr>
            <w:tcW w:w="1627" w:type="dxa"/>
            <w:shd w:val="clear" w:color="auto" w:fill="C0C0C0"/>
          </w:tcPr>
          <w:p w14:paraId="66320EAF" w14:textId="77777777" w:rsidR="00EC5590" w:rsidDel="00A9482E" w:rsidRDefault="00EC5590" w:rsidP="00CD38D6">
            <w:pPr>
              <w:pStyle w:val="TAH"/>
              <w:rPr>
                <w:del w:id="1725" w:author="C3-255436" w:date="2025-11-21T20:26:00Z"/>
              </w:rPr>
            </w:pPr>
            <w:del w:id="1726" w:author="C3-255436" w:date="2025-11-21T20:26:00Z">
              <w:r w:rsidDel="00A9482E">
                <w:delText>Data type</w:delText>
              </w:r>
            </w:del>
          </w:p>
        </w:tc>
        <w:tc>
          <w:tcPr>
            <w:tcW w:w="425" w:type="dxa"/>
            <w:shd w:val="clear" w:color="auto" w:fill="C0C0C0"/>
          </w:tcPr>
          <w:p w14:paraId="296A48BC" w14:textId="77777777" w:rsidR="00EC5590" w:rsidDel="00A9482E" w:rsidRDefault="00EC5590" w:rsidP="00CD38D6">
            <w:pPr>
              <w:pStyle w:val="TAH"/>
              <w:rPr>
                <w:del w:id="1727" w:author="C3-255436" w:date="2025-11-21T20:26:00Z"/>
              </w:rPr>
            </w:pPr>
            <w:del w:id="1728" w:author="C3-255436" w:date="2025-11-21T20:26:00Z">
              <w:r w:rsidDel="00A9482E">
                <w:delText>P</w:delText>
              </w:r>
            </w:del>
          </w:p>
        </w:tc>
        <w:tc>
          <w:tcPr>
            <w:tcW w:w="1276" w:type="dxa"/>
            <w:shd w:val="clear" w:color="auto" w:fill="C0C0C0"/>
          </w:tcPr>
          <w:p w14:paraId="6D75231E" w14:textId="77777777" w:rsidR="00EC5590" w:rsidDel="00A9482E" w:rsidRDefault="00EC5590" w:rsidP="00CD38D6">
            <w:pPr>
              <w:pStyle w:val="TAH"/>
              <w:rPr>
                <w:del w:id="1729" w:author="C3-255436" w:date="2025-11-21T20:26:00Z"/>
              </w:rPr>
            </w:pPr>
            <w:del w:id="1730" w:author="C3-255436" w:date="2025-11-21T20:26:00Z">
              <w:r w:rsidDel="00A9482E">
                <w:delText>Cardinality</w:delText>
              </w:r>
            </w:del>
          </w:p>
        </w:tc>
        <w:tc>
          <w:tcPr>
            <w:tcW w:w="6447" w:type="dxa"/>
            <w:shd w:val="clear" w:color="auto" w:fill="C0C0C0"/>
            <w:vAlign w:val="center"/>
          </w:tcPr>
          <w:p w14:paraId="41D13966" w14:textId="77777777" w:rsidR="00EC5590" w:rsidDel="00A9482E" w:rsidRDefault="00EC5590" w:rsidP="00CD38D6">
            <w:pPr>
              <w:pStyle w:val="TAH"/>
              <w:rPr>
                <w:del w:id="1731" w:author="C3-255436" w:date="2025-11-21T20:26:00Z"/>
              </w:rPr>
            </w:pPr>
            <w:del w:id="1732" w:author="C3-255436" w:date="2025-11-21T20:26:00Z">
              <w:r w:rsidDel="00A9482E">
                <w:delText>Description</w:delText>
              </w:r>
            </w:del>
          </w:p>
        </w:tc>
      </w:tr>
      <w:tr w:rsidR="00EC5590" w:rsidDel="00A9482E" w14:paraId="58AFBA90" w14:textId="77777777" w:rsidTr="00CD38D6">
        <w:trPr>
          <w:jc w:val="center"/>
          <w:del w:id="1733" w:author="C3-255436" w:date="2025-11-21T20:26:00Z"/>
        </w:trPr>
        <w:tc>
          <w:tcPr>
            <w:tcW w:w="1627" w:type="dxa"/>
            <w:vAlign w:val="center"/>
          </w:tcPr>
          <w:p w14:paraId="4B8C4C59" w14:textId="77777777" w:rsidR="00EC5590" w:rsidDel="00A9482E" w:rsidRDefault="00EC5590" w:rsidP="00CD38D6">
            <w:pPr>
              <w:pStyle w:val="TAL"/>
              <w:rPr>
                <w:del w:id="1734" w:author="C3-255436" w:date="2025-11-21T20:26:00Z"/>
              </w:rPr>
            </w:pPr>
            <w:del w:id="1735" w:author="C3-255436" w:date="2025-11-21T20:26:00Z">
              <w:r w:rsidDel="00A9482E">
                <w:rPr>
                  <w:rFonts w:hint="eastAsia"/>
                </w:rPr>
                <w:delText>DcAppIdReq</w:delText>
              </w:r>
            </w:del>
          </w:p>
        </w:tc>
        <w:tc>
          <w:tcPr>
            <w:tcW w:w="425" w:type="dxa"/>
            <w:vAlign w:val="center"/>
          </w:tcPr>
          <w:p w14:paraId="6059CCEB" w14:textId="77777777" w:rsidR="00EC5590" w:rsidDel="00A9482E" w:rsidRDefault="00EC5590" w:rsidP="00CD38D6">
            <w:pPr>
              <w:pStyle w:val="TAC"/>
              <w:rPr>
                <w:del w:id="1736" w:author="C3-255436" w:date="2025-11-21T20:26:00Z"/>
              </w:rPr>
            </w:pPr>
            <w:del w:id="1737" w:author="C3-255436" w:date="2025-11-21T20:26:00Z">
              <w:r w:rsidDel="00A9482E">
                <w:rPr>
                  <w:rFonts w:hint="eastAsia"/>
                  <w:lang w:val="en-US" w:eastAsia="zh-CN"/>
                </w:rPr>
                <w:delText>M</w:delText>
              </w:r>
            </w:del>
          </w:p>
        </w:tc>
        <w:tc>
          <w:tcPr>
            <w:tcW w:w="1276" w:type="dxa"/>
            <w:vAlign w:val="center"/>
          </w:tcPr>
          <w:p w14:paraId="7017445C" w14:textId="77777777" w:rsidR="00EC5590" w:rsidDel="00A9482E" w:rsidRDefault="00EC5590" w:rsidP="00CD38D6">
            <w:pPr>
              <w:pStyle w:val="TAC"/>
              <w:rPr>
                <w:del w:id="1738" w:author="C3-255436" w:date="2025-11-21T20:26:00Z"/>
                <w:lang w:eastAsia="zh-CN"/>
              </w:rPr>
            </w:pPr>
            <w:bookmarkStart w:id="1739" w:name="_MCCTEMPBM_CRPT86760001___4"/>
            <w:del w:id="1740" w:author="C3-255436" w:date="2025-11-21T20:26:00Z">
              <w:r w:rsidDel="00A9482E">
                <w:rPr>
                  <w:rFonts w:hint="eastAsia"/>
                  <w:lang w:val="en-US" w:eastAsia="zh-CN"/>
                </w:rPr>
                <w:delText>1</w:delText>
              </w:r>
              <w:bookmarkEnd w:id="1739"/>
            </w:del>
          </w:p>
        </w:tc>
        <w:tc>
          <w:tcPr>
            <w:tcW w:w="6447" w:type="dxa"/>
            <w:vAlign w:val="center"/>
          </w:tcPr>
          <w:p w14:paraId="47A67A54" w14:textId="77777777" w:rsidR="00EC5590" w:rsidDel="00A9482E" w:rsidRDefault="00EC5590" w:rsidP="00CD38D6">
            <w:pPr>
              <w:pStyle w:val="TAL"/>
              <w:rPr>
                <w:del w:id="1741" w:author="C3-255436" w:date="2025-11-21T20:26:00Z"/>
              </w:rPr>
            </w:pPr>
            <w:del w:id="1742" w:author="C3-255436" w:date="2025-11-21T20:26:00Z">
              <w:r w:rsidDel="00A9482E">
                <w:rPr>
                  <w:rFonts w:hint="eastAsia"/>
                </w:rPr>
                <w:delText>Represents the requested DC application information.</w:delText>
              </w:r>
            </w:del>
          </w:p>
        </w:tc>
      </w:tr>
    </w:tbl>
    <w:p w14:paraId="6894FC2E" w14:textId="77777777" w:rsidR="00EC5590" w:rsidDel="00A9482E" w:rsidRDefault="00EC5590" w:rsidP="00EC5590">
      <w:pPr>
        <w:rPr>
          <w:del w:id="1743" w:author="C3-255436" w:date="2025-11-21T20:26:00Z"/>
        </w:rPr>
      </w:pPr>
    </w:p>
    <w:p w14:paraId="369B50B2" w14:textId="77777777" w:rsidR="00EC5590" w:rsidDel="00A9482E" w:rsidRDefault="00EC5590" w:rsidP="00EC5590">
      <w:pPr>
        <w:pStyle w:val="TH"/>
        <w:rPr>
          <w:del w:id="1744" w:author="C3-255436" w:date="2025-11-21T20:26:00Z"/>
          <w:lang w:eastAsia="en-GB"/>
        </w:rPr>
      </w:pPr>
      <w:del w:id="1745" w:author="C3-255436" w:date="2025-11-21T20:26:00Z">
        <w:r w:rsidDel="00A9482E">
          <w:rPr>
            <w:lang w:eastAsia="en-GB"/>
          </w:rPr>
          <w:delText>Table 6.1.3.2.3.1-3: Data structures supported by the GET Response Body 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33"/>
        <w:gridCol w:w="1249"/>
        <w:gridCol w:w="1122"/>
        <w:gridCol w:w="5231"/>
      </w:tblGrid>
      <w:tr w:rsidR="00EC5590" w:rsidDel="00A9482E" w14:paraId="2DD5090A" w14:textId="77777777" w:rsidTr="00CD38D6">
        <w:trPr>
          <w:jc w:val="center"/>
          <w:del w:id="1746" w:author="C3-255436" w:date="2025-11-21T20:26:00Z"/>
        </w:trPr>
        <w:tc>
          <w:tcPr>
            <w:tcW w:w="825" w:type="pct"/>
            <w:tcBorders>
              <w:top w:val="single" w:sz="6" w:space="0" w:color="auto"/>
              <w:left w:val="single" w:sz="6" w:space="0" w:color="auto"/>
              <w:bottom w:val="single" w:sz="6" w:space="0" w:color="auto"/>
              <w:right w:val="single" w:sz="6" w:space="0" w:color="auto"/>
            </w:tcBorders>
            <w:shd w:val="clear" w:color="auto" w:fill="C0C0C0"/>
          </w:tcPr>
          <w:p w14:paraId="7F738A49" w14:textId="77777777" w:rsidR="00EC5590" w:rsidDel="00A9482E" w:rsidRDefault="00EC5590" w:rsidP="00CD38D6">
            <w:pPr>
              <w:pStyle w:val="TAH"/>
              <w:rPr>
                <w:del w:id="1747" w:author="C3-255436" w:date="2025-11-21T20:26:00Z"/>
              </w:rPr>
            </w:pPr>
            <w:del w:id="1748" w:author="C3-255436" w:date="2025-11-21T20:26:00Z">
              <w:r w:rsidDel="00A9482E">
                <w:delText>Data type</w:delText>
              </w:r>
            </w:del>
          </w:p>
        </w:tc>
        <w:tc>
          <w:tcPr>
            <w:tcW w:w="225" w:type="pct"/>
            <w:tcBorders>
              <w:top w:val="single" w:sz="6" w:space="0" w:color="auto"/>
              <w:left w:val="single" w:sz="6" w:space="0" w:color="auto"/>
              <w:bottom w:val="single" w:sz="6" w:space="0" w:color="auto"/>
              <w:right w:val="single" w:sz="6" w:space="0" w:color="auto"/>
            </w:tcBorders>
            <w:shd w:val="clear" w:color="auto" w:fill="C0C0C0"/>
          </w:tcPr>
          <w:p w14:paraId="0E8D199E" w14:textId="77777777" w:rsidR="00EC5590" w:rsidDel="00A9482E" w:rsidRDefault="00EC5590" w:rsidP="00CD38D6">
            <w:pPr>
              <w:pStyle w:val="TAH"/>
              <w:rPr>
                <w:del w:id="1749" w:author="C3-255436" w:date="2025-11-21T20:26:00Z"/>
              </w:rPr>
            </w:pPr>
            <w:del w:id="1750" w:author="C3-255436" w:date="2025-11-21T20:26:00Z">
              <w:r w:rsidDel="00A9482E">
                <w:delText>P</w:delText>
              </w:r>
            </w:del>
          </w:p>
        </w:tc>
        <w:tc>
          <w:tcPr>
            <w:tcW w:w="649" w:type="pct"/>
            <w:tcBorders>
              <w:top w:val="single" w:sz="6" w:space="0" w:color="auto"/>
              <w:left w:val="single" w:sz="6" w:space="0" w:color="auto"/>
              <w:bottom w:val="single" w:sz="6" w:space="0" w:color="auto"/>
              <w:right w:val="single" w:sz="6" w:space="0" w:color="auto"/>
            </w:tcBorders>
            <w:shd w:val="clear" w:color="auto" w:fill="C0C0C0"/>
          </w:tcPr>
          <w:p w14:paraId="561C890E" w14:textId="77777777" w:rsidR="00EC5590" w:rsidDel="00A9482E" w:rsidRDefault="00EC5590" w:rsidP="00CD38D6">
            <w:pPr>
              <w:pStyle w:val="TAH"/>
              <w:rPr>
                <w:del w:id="1751" w:author="C3-255436" w:date="2025-11-21T20:26:00Z"/>
              </w:rPr>
            </w:pPr>
            <w:del w:id="1752" w:author="C3-255436" w:date="2025-11-21T20:26:00Z">
              <w:r w:rsidDel="00A9482E">
                <w:delText>Cardinality</w:delText>
              </w:r>
            </w:del>
          </w:p>
        </w:tc>
        <w:tc>
          <w:tcPr>
            <w:tcW w:w="583" w:type="pct"/>
            <w:tcBorders>
              <w:top w:val="single" w:sz="6" w:space="0" w:color="auto"/>
              <w:left w:val="single" w:sz="6" w:space="0" w:color="auto"/>
              <w:bottom w:val="single" w:sz="6" w:space="0" w:color="auto"/>
              <w:right w:val="single" w:sz="6" w:space="0" w:color="auto"/>
            </w:tcBorders>
            <w:shd w:val="clear" w:color="auto" w:fill="C0C0C0"/>
          </w:tcPr>
          <w:p w14:paraId="1FC2C2F1" w14:textId="77777777" w:rsidR="00EC5590" w:rsidDel="00A9482E" w:rsidRDefault="00EC5590" w:rsidP="00CD38D6">
            <w:pPr>
              <w:pStyle w:val="TAH"/>
              <w:rPr>
                <w:del w:id="1753" w:author="C3-255436" w:date="2025-11-21T20:26:00Z"/>
              </w:rPr>
            </w:pPr>
            <w:del w:id="1754" w:author="C3-255436" w:date="2025-11-21T20:26:00Z">
              <w:r w:rsidDel="00A9482E">
                <w:delText>Response</w:delText>
              </w:r>
            </w:del>
          </w:p>
          <w:p w14:paraId="0DBD5DC3" w14:textId="77777777" w:rsidR="00EC5590" w:rsidDel="00A9482E" w:rsidRDefault="00EC5590" w:rsidP="00CD38D6">
            <w:pPr>
              <w:pStyle w:val="TAH"/>
              <w:rPr>
                <w:del w:id="1755" w:author="C3-255436" w:date="2025-11-21T20:26:00Z"/>
              </w:rPr>
            </w:pPr>
            <w:del w:id="1756" w:author="C3-255436" w:date="2025-11-21T20:26:00Z">
              <w:r w:rsidDel="00A9482E">
                <w:delText>codes</w:delText>
              </w:r>
            </w:del>
          </w:p>
        </w:tc>
        <w:tc>
          <w:tcPr>
            <w:tcW w:w="2718" w:type="pct"/>
            <w:tcBorders>
              <w:top w:val="single" w:sz="6" w:space="0" w:color="auto"/>
              <w:left w:val="single" w:sz="6" w:space="0" w:color="auto"/>
              <w:bottom w:val="single" w:sz="6" w:space="0" w:color="auto"/>
              <w:right w:val="single" w:sz="6" w:space="0" w:color="auto"/>
            </w:tcBorders>
            <w:shd w:val="clear" w:color="auto" w:fill="C0C0C0"/>
          </w:tcPr>
          <w:p w14:paraId="34C2BCE2" w14:textId="77777777" w:rsidR="00EC5590" w:rsidDel="00A9482E" w:rsidRDefault="00EC5590" w:rsidP="00CD38D6">
            <w:pPr>
              <w:pStyle w:val="TAH"/>
              <w:rPr>
                <w:del w:id="1757" w:author="C3-255436" w:date="2025-11-21T20:26:00Z"/>
              </w:rPr>
            </w:pPr>
            <w:del w:id="1758" w:author="C3-255436" w:date="2025-11-21T20:26:00Z">
              <w:r w:rsidDel="00A9482E">
                <w:delText>Description</w:delText>
              </w:r>
            </w:del>
          </w:p>
        </w:tc>
      </w:tr>
      <w:tr w:rsidR="00EC5590" w:rsidDel="00A9482E" w14:paraId="028C454A" w14:textId="77777777" w:rsidTr="00CD38D6">
        <w:trPr>
          <w:jc w:val="center"/>
          <w:del w:id="1759" w:author="C3-255436" w:date="2025-11-21T20:26:00Z"/>
        </w:trPr>
        <w:tc>
          <w:tcPr>
            <w:tcW w:w="825" w:type="pct"/>
            <w:tcBorders>
              <w:top w:val="single" w:sz="6" w:space="0" w:color="auto"/>
              <w:left w:val="single" w:sz="6" w:space="0" w:color="auto"/>
              <w:bottom w:val="single" w:sz="6" w:space="0" w:color="auto"/>
              <w:right w:val="single" w:sz="6" w:space="0" w:color="auto"/>
            </w:tcBorders>
            <w:vAlign w:val="center"/>
          </w:tcPr>
          <w:p w14:paraId="60C87D6D" w14:textId="77777777" w:rsidR="00EC5590" w:rsidDel="00A9482E" w:rsidRDefault="00EC5590" w:rsidP="00CD38D6">
            <w:pPr>
              <w:pStyle w:val="TAL"/>
              <w:rPr>
                <w:del w:id="1760" w:author="C3-255436" w:date="2025-11-21T20:26:00Z"/>
              </w:rPr>
            </w:pPr>
            <w:bookmarkStart w:id="1761" w:name="_Hlk214507645"/>
            <w:del w:id="1762" w:author="C3-255436" w:date="2025-11-21T20:26:00Z">
              <w:r w:rsidDel="00A9482E">
                <w:rPr>
                  <w:rFonts w:hint="eastAsia"/>
                </w:rPr>
                <w:delText>DcAppIdResp</w:delText>
              </w:r>
              <w:bookmarkEnd w:id="1761"/>
            </w:del>
          </w:p>
        </w:tc>
        <w:tc>
          <w:tcPr>
            <w:tcW w:w="225" w:type="pct"/>
            <w:tcBorders>
              <w:top w:val="single" w:sz="6" w:space="0" w:color="auto"/>
              <w:left w:val="single" w:sz="6" w:space="0" w:color="auto"/>
              <w:bottom w:val="single" w:sz="6" w:space="0" w:color="auto"/>
              <w:right w:val="single" w:sz="6" w:space="0" w:color="auto"/>
            </w:tcBorders>
            <w:vAlign w:val="center"/>
          </w:tcPr>
          <w:p w14:paraId="0680B2AA" w14:textId="77777777" w:rsidR="00EC5590" w:rsidDel="00A9482E" w:rsidRDefault="00EC5590" w:rsidP="00CD38D6">
            <w:pPr>
              <w:pStyle w:val="TAC"/>
              <w:rPr>
                <w:del w:id="1763" w:author="C3-255436" w:date="2025-11-21T20:26:00Z"/>
                <w:lang w:eastAsia="zh-CN"/>
              </w:rPr>
            </w:pPr>
            <w:del w:id="1764" w:author="C3-255436" w:date="2025-11-21T20:26:00Z">
              <w:r w:rsidDel="00A9482E">
                <w:rPr>
                  <w:rFonts w:hint="eastAsia"/>
                  <w:lang w:val="en-US" w:eastAsia="zh-CN"/>
                </w:rPr>
                <w:delText>M</w:delText>
              </w:r>
            </w:del>
          </w:p>
        </w:tc>
        <w:tc>
          <w:tcPr>
            <w:tcW w:w="649" w:type="pct"/>
            <w:tcBorders>
              <w:top w:val="single" w:sz="6" w:space="0" w:color="auto"/>
              <w:left w:val="single" w:sz="6" w:space="0" w:color="auto"/>
              <w:bottom w:val="single" w:sz="6" w:space="0" w:color="auto"/>
              <w:right w:val="single" w:sz="6" w:space="0" w:color="auto"/>
            </w:tcBorders>
            <w:vAlign w:val="center"/>
          </w:tcPr>
          <w:p w14:paraId="1252E519" w14:textId="77777777" w:rsidR="00EC5590" w:rsidDel="00A9482E" w:rsidRDefault="00EC5590" w:rsidP="00CD38D6">
            <w:pPr>
              <w:pStyle w:val="TAC"/>
              <w:rPr>
                <w:del w:id="1765" w:author="C3-255436" w:date="2025-11-21T20:26:00Z"/>
                <w:lang w:eastAsia="zh-CN"/>
              </w:rPr>
            </w:pPr>
            <w:bookmarkStart w:id="1766" w:name="_MCCTEMPBM_CRPT86760002___4"/>
            <w:del w:id="1767" w:author="C3-255436" w:date="2025-11-21T20:26:00Z">
              <w:r w:rsidDel="00A9482E">
                <w:rPr>
                  <w:rFonts w:hint="eastAsia"/>
                  <w:lang w:val="en-US" w:eastAsia="zh-CN"/>
                </w:rPr>
                <w:delText>1</w:delText>
              </w:r>
              <w:bookmarkEnd w:id="1766"/>
            </w:del>
          </w:p>
        </w:tc>
        <w:tc>
          <w:tcPr>
            <w:tcW w:w="583" w:type="pct"/>
            <w:tcBorders>
              <w:top w:val="single" w:sz="6" w:space="0" w:color="auto"/>
              <w:left w:val="single" w:sz="6" w:space="0" w:color="auto"/>
              <w:bottom w:val="single" w:sz="6" w:space="0" w:color="auto"/>
              <w:right w:val="single" w:sz="6" w:space="0" w:color="auto"/>
            </w:tcBorders>
            <w:vAlign w:val="center"/>
          </w:tcPr>
          <w:p w14:paraId="112BB28C" w14:textId="77777777" w:rsidR="00EC5590" w:rsidDel="00A9482E" w:rsidRDefault="00EC5590" w:rsidP="00CD38D6">
            <w:pPr>
              <w:pStyle w:val="TAL"/>
              <w:rPr>
                <w:del w:id="1768" w:author="C3-255436" w:date="2025-11-21T20:26:00Z"/>
                <w:lang w:val="en-US" w:eastAsia="zh-CN"/>
              </w:rPr>
            </w:pPr>
            <w:del w:id="1769" w:author="C3-255436" w:date="2025-11-21T20:26:00Z">
              <w:r w:rsidDel="00A9482E">
                <w:rPr>
                  <w:rFonts w:hint="eastAsia"/>
                  <w:lang w:val="en-US" w:eastAsia="zh-CN"/>
                </w:rPr>
                <w:delText>200 OK</w:delText>
              </w:r>
            </w:del>
          </w:p>
        </w:tc>
        <w:tc>
          <w:tcPr>
            <w:tcW w:w="2718" w:type="pct"/>
            <w:tcBorders>
              <w:top w:val="single" w:sz="6" w:space="0" w:color="auto"/>
              <w:left w:val="single" w:sz="6" w:space="0" w:color="auto"/>
              <w:bottom w:val="single" w:sz="6" w:space="0" w:color="auto"/>
              <w:right w:val="single" w:sz="6" w:space="0" w:color="auto"/>
            </w:tcBorders>
            <w:vAlign w:val="center"/>
          </w:tcPr>
          <w:p w14:paraId="546D5CC1" w14:textId="77777777" w:rsidR="00EC5590" w:rsidDel="00A9482E" w:rsidRDefault="00EC5590" w:rsidP="00CD38D6">
            <w:pPr>
              <w:pStyle w:val="TAL"/>
              <w:rPr>
                <w:del w:id="1770" w:author="C3-255436" w:date="2025-11-21T20:26:00Z"/>
              </w:rPr>
            </w:pPr>
            <w:del w:id="1771" w:author="C3-255436" w:date="2025-11-21T20:26:00Z">
              <w:r w:rsidDel="00A9482E">
                <w:rPr>
                  <w:rFonts w:hint="eastAsia"/>
                </w:rPr>
                <w:delText>The requested DC application profile related information is returned.</w:delText>
              </w:r>
            </w:del>
          </w:p>
        </w:tc>
      </w:tr>
      <w:tr w:rsidR="00EC5590" w:rsidDel="00A9482E" w14:paraId="689CB32B" w14:textId="77777777" w:rsidTr="00CD38D6">
        <w:trPr>
          <w:jc w:val="center"/>
          <w:del w:id="1772" w:author="C3-255436" w:date="2025-11-21T20:26:00Z"/>
        </w:trPr>
        <w:tc>
          <w:tcPr>
            <w:tcW w:w="825" w:type="pct"/>
            <w:tcBorders>
              <w:top w:val="single" w:sz="6" w:space="0" w:color="auto"/>
              <w:left w:val="single" w:sz="6" w:space="0" w:color="auto"/>
              <w:bottom w:val="single" w:sz="6" w:space="0" w:color="auto"/>
              <w:right w:val="single" w:sz="6" w:space="0" w:color="auto"/>
            </w:tcBorders>
            <w:vAlign w:val="center"/>
          </w:tcPr>
          <w:p w14:paraId="5A4ACDF2" w14:textId="77777777" w:rsidR="00EC5590" w:rsidDel="00A9482E" w:rsidRDefault="00EC5590" w:rsidP="00CD38D6">
            <w:pPr>
              <w:pStyle w:val="TAL"/>
              <w:rPr>
                <w:del w:id="1773" w:author="C3-255436" w:date="2025-11-21T20:26:00Z"/>
              </w:rPr>
            </w:pPr>
            <w:del w:id="1774" w:author="C3-255436" w:date="2025-11-21T20:26:00Z">
              <w:r w:rsidDel="00A9482E">
                <w:rPr>
                  <w:rFonts w:hint="eastAsia"/>
                </w:rPr>
                <w:delText>n/a</w:delText>
              </w:r>
            </w:del>
          </w:p>
        </w:tc>
        <w:tc>
          <w:tcPr>
            <w:tcW w:w="225" w:type="pct"/>
            <w:tcBorders>
              <w:top w:val="single" w:sz="6" w:space="0" w:color="auto"/>
              <w:left w:val="single" w:sz="6" w:space="0" w:color="auto"/>
              <w:bottom w:val="single" w:sz="6" w:space="0" w:color="auto"/>
              <w:right w:val="single" w:sz="6" w:space="0" w:color="auto"/>
            </w:tcBorders>
            <w:vAlign w:val="center"/>
          </w:tcPr>
          <w:p w14:paraId="02CBA140" w14:textId="77777777" w:rsidR="00EC5590" w:rsidDel="00A9482E" w:rsidRDefault="00EC5590" w:rsidP="00CD38D6">
            <w:pPr>
              <w:pStyle w:val="TAC"/>
              <w:rPr>
                <w:del w:id="1775" w:author="C3-255436" w:date="2025-11-21T20:26:00Z"/>
              </w:rPr>
            </w:pPr>
          </w:p>
        </w:tc>
        <w:tc>
          <w:tcPr>
            <w:tcW w:w="649" w:type="pct"/>
            <w:tcBorders>
              <w:top w:val="single" w:sz="6" w:space="0" w:color="auto"/>
              <w:left w:val="single" w:sz="6" w:space="0" w:color="auto"/>
              <w:bottom w:val="single" w:sz="6" w:space="0" w:color="auto"/>
              <w:right w:val="single" w:sz="6" w:space="0" w:color="auto"/>
            </w:tcBorders>
            <w:vAlign w:val="center"/>
          </w:tcPr>
          <w:p w14:paraId="58F5C0AE" w14:textId="77777777" w:rsidR="00EC5590" w:rsidDel="00A9482E" w:rsidRDefault="00EC5590" w:rsidP="00CD38D6">
            <w:pPr>
              <w:pStyle w:val="TAL"/>
              <w:jc w:val="center"/>
              <w:rPr>
                <w:del w:id="1776" w:author="C3-255436" w:date="2025-11-21T20:26:00Z"/>
              </w:rPr>
            </w:pPr>
          </w:p>
        </w:tc>
        <w:tc>
          <w:tcPr>
            <w:tcW w:w="583" w:type="pct"/>
            <w:tcBorders>
              <w:top w:val="single" w:sz="6" w:space="0" w:color="auto"/>
              <w:left w:val="single" w:sz="6" w:space="0" w:color="auto"/>
              <w:bottom w:val="single" w:sz="6" w:space="0" w:color="auto"/>
              <w:right w:val="single" w:sz="6" w:space="0" w:color="auto"/>
            </w:tcBorders>
            <w:vAlign w:val="center"/>
          </w:tcPr>
          <w:p w14:paraId="66EDC866" w14:textId="77777777" w:rsidR="00EC5590" w:rsidDel="00A9482E" w:rsidRDefault="00EC5590" w:rsidP="00CD38D6">
            <w:pPr>
              <w:pStyle w:val="TAL"/>
              <w:rPr>
                <w:del w:id="1777" w:author="C3-255436" w:date="2025-11-21T20:26:00Z"/>
              </w:rPr>
            </w:pPr>
            <w:del w:id="1778" w:author="C3-255436" w:date="2025-11-21T20:26:00Z">
              <w:r w:rsidDel="00A9482E">
                <w:rPr>
                  <w:rFonts w:hint="eastAsia"/>
                </w:rPr>
                <w:delText>307 Temporary Redirect</w:delText>
              </w:r>
            </w:del>
          </w:p>
        </w:tc>
        <w:tc>
          <w:tcPr>
            <w:tcW w:w="2718" w:type="pct"/>
            <w:tcBorders>
              <w:top w:val="single" w:sz="6" w:space="0" w:color="auto"/>
              <w:left w:val="single" w:sz="6" w:space="0" w:color="auto"/>
              <w:bottom w:val="single" w:sz="6" w:space="0" w:color="auto"/>
              <w:right w:val="single" w:sz="6" w:space="0" w:color="auto"/>
            </w:tcBorders>
            <w:vAlign w:val="center"/>
          </w:tcPr>
          <w:p w14:paraId="4B2DE531" w14:textId="77777777" w:rsidR="00EC5590" w:rsidDel="00A9482E" w:rsidRDefault="00EC5590" w:rsidP="00CD38D6">
            <w:pPr>
              <w:pStyle w:val="TAL"/>
              <w:rPr>
                <w:del w:id="1779" w:author="C3-255436" w:date="2025-11-21T20:26:00Z"/>
              </w:rPr>
            </w:pPr>
            <w:del w:id="1780" w:author="C3-255436" w:date="2025-11-21T20:26:00Z">
              <w:r w:rsidDel="00A9482E">
                <w:rPr>
                  <w:rFonts w:hint="eastAsia"/>
                </w:rPr>
                <w:delText>Temporary redirection.</w:delText>
              </w:r>
            </w:del>
          </w:p>
          <w:p w14:paraId="3ABE7778" w14:textId="77777777" w:rsidR="00EC5590" w:rsidDel="00A9482E" w:rsidRDefault="00EC5590" w:rsidP="00CD38D6">
            <w:pPr>
              <w:pStyle w:val="TAL"/>
              <w:rPr>
                <w:del w:id="1781" w:author="C3-255436" w:date="2025-11-21T20:26:00Z"/>
              </w:rPr>
            </w:pPr>
          </w:p>
          <w:p w14:paraId="37FA1B4C" w14:textId="77777777" w:rsidR="00EC5590" w:rsidDel="00A9482E" w:rsidRDefault="00EC5590" w:rsidP="00CD38D6">
            <w:pPr>
              <w:pStyle w:val="TAL"/>
              <w:rPr>
                <w:del w:id="1782" w:author="C3-255436" w:date="2025-11-21T20:26:00Z"/>
              </w:rPr>
            </w:pPr>
            <w:del w:id="1783" w:author="C3-255436" w:date="2025-11-21T20:26:00Z">
              <w:r w:rsidDel="00A9482E">
                <w:rPr>
                  <w:rFonts w:hint="eastAsia"/>
                </w:rPr>
                <w:delText>The response shall include a Location header field containing an alternative URI of the resource located in an alternative MMTel Enabler Server.</w:delText>
              </w:r>
            </w:del>
          </w:p>
          <w:p w14:paraId="10F6113F" w14:textId="77777777" w:rsidR="00EC5590" w:rsidDel="00A9482E" w:rsidRDefault="00EC5590" w:rsidP="00CD38D6">
            <w:pPr>
              <w:pStyle w:val="TAL"/>
              <w:rPr>
                <w:del w:id="1784" w:author="C3-255436" w:date="2025-11-21T20:26:00Z"/>
              </w:rPr>
            </w:pPr>
          </w:p>
          <w:p w14:paraId="4B00612C" w14:textId="77777777" w:rsidR="00EC5590" w:rsidDel="00A9482E" w:rsidRDefault="00EC5590" w:rsidP="00CD38D6">
            <w:pPr>
              <w:pStyle w:val="TAL"/>
              <w:rPr>
                <w:del w:id="1785" w:author="C3-255436" w:date="2025-11-21T20:26:00Z"/>
              </w:rPr>
            </w:pPr>
            <w:del w:id="1786" w:author="C3-255436" w:date="2025-11-21T20:26:00Z">
              <w:r w:rsidDel="00A9482E">
                <w:rPr>
                  <w:rFonts w:hint="eastAsia"/>
                </w:rPr>
                <w:delText>Redirection handling is described in clause 5.2.10 of 3GPP TS 29.122 [</w:delText>
              </w:r>
              <w:r w:rsidDel="00A9482E">
                <w:rPr>
                  <w:rFonts w:hint="eastAsia"/>
                  <w:lang w:val="en-US" w:eastAsia="zh-CN"/>
                </w:rPr>
                <w:delText>2</w:delText>
              </w:r>
              <w:r w:rsidDel="00A9482E">
                <w:rPr>
                  <w:rFonts w:hint="eastAsia"/>
                </w:rPr>
                <w:delText>].</w:delText>
              </w:r>
            </w:del>
          </w:p>
        </w:tc>
      </w:tr>
      <w:tr w:rsidR="00EC5590" w:rsidDel="00A9482E" w14:paraId="02C6529C" w14:textId="77777777" w:rsidTr="00CD38D6">
        <w:trPr>
          <w:jc w:val="center"/>
          <w:del w:id="1787" w:author="C3-255436" w:date="2025-11-21T20:26:00Z"/>
        </w:trPr>
        <w:tc>
          <w:tcPr>
            <w:tcW w:w="825" w:type="pct"/>
            <w:tcBorders>
              <w:top w:val="single" w:sz="6" w:space="0" w:color="auto"/>
              <w:left w:val="single" w:sz="6" w:space="0" w:color="auto"/>
              <w:bottom w:val="single" w:sz="6" w:space="0" w:color="auto"/>
              <w:right w:val="single" w:sz="6" w:space="0" w:color="auto"/>
            </w:tcBorders>
            <w:vAlign w:val="center"/>
          </w:tcPr>
          <w:p w14:paraId="5E925ED2" w14:textId="77777777" w:rsidR="00EC5590" w:rsidDel="00A9482E" w:rsidRDefault="00EC5590" w:rsidP="00CD38D6">
            <w:pPr>
              <w:pStyle w:val="TAL"/>
              <w:rPr>
                <w:del w:id="1788" w:author="C3-255436" w:date="2025-11-21T20:26:00Z"/>
              </w:rPr>
            </w:pPr>
            <w:del w:id="1789" w:author="C3-255436" w:date="2025-11-21T20:26:00Z">
              <w:r w:rsidDel="00A9482E">
                <w:rPr>
                  <w:rFonts w:hint="eastAsia"/>
                </w:rPr>
                <w:delText>n/a</w:delText>
              </w:r>
            </w:del>
          </w:p>
        </w:tc>
        <w:tc>
          <w:tcPr>
            <w:tcW w:w="225" w:type="pct"/>
            <w:tcBorders>
              <w:top w:val="single" w:sz="6" w:space="0" w:color="auto"/>
              <w:left w:val="single" w:sz="6" w:space="0" w:color="auto"/>
              <w:bottom w:val="single" w:sz="6" w:space="0" w:color="auto"/>
              <w:right w:val="single" w:sz="6" w:space="0" w:color="auto"/>
            </w:tcBorders>
            <w:vAlign w:val="center"/>
          </w:tcPr>
          <w:p w14:paraId="304C9534" w14:textId="77777777" w:rsidR="00EC5590" w:rsidDel="00A9482E" w:rsidRDefault="00EC5590" w:rsidP="00CD38D6">
            <w:pPr>
              <w:pStyle w:val="TAC"/>
              <w:rPr>
                <w:del w:id="1790" w:author="C3-255436" w:date="2025-11-21T20:26:00Z"/>
              </w:rPr>
            </w:pPr>
          </w:p>
        </w:tc>
        <w:tc>
          <w:tcPr>
            <w:tcW w:w="649" w:type="pct"/>
            <w:tcBorders>
              <w:top w:val="single" w:sz="6" w:space="0" w:color="auto"/>
              <w:left w:val="single" w:sz="6" w:space="0" w:color="auto"/>
              <w:bottom w:val="single" w:sz="6" w:space="0" w:color="auto"/>
              <w:right w:val="single" w:sz="6" w:space="0" w:color="auto"/>
            </w:tcBorders>
            <w:vAlign w:val="center"/>
          </w:tcPr>
          <w:p w14:paraId="0504A97C" w14:textId="77777777" w:rsidR="00EC5590" w:rsidDel="00A9482E" w:rsidRDefault="00EC5590" w:rsidP="00CD38D6">
            <w:pPr>
              <w:pStyle w:val="TAL"/>
              <w:jc w:val="center"/>
              <w:rPr>
                <w:del w:id="1791" w:author="C3-255436" w:date="2025-11-21T20:26:00Z"/>
              </w:rPr>
            </w:pPr>
          </w:p>
        </w:tc>
        <w:tc>
          <w:tcPr>
            <w:tcW w:w="583" w:type="pct"/>
            <w:tcBorders>
              <w:top w:val="single" w:sz="6" w:space="0" w:color="auto"/>
              <w:left w:val="single" w:sz="6" w:space="0" w:color="auto"/>
              <w:bottom w:val="single" w:sz="6" w:space="0" w:color="auto"/>
              <w:right w:val="single" w:sz="6" w:space="0" w:color="auto"/>
            </w:tcBorders>
            <w:vAlign w:val="center"/>
          </w:tcPr>
          <w:p w14:paraId="1EE6B95D" w14:textId="77777777" w:rsidR="00EC5590" w:rsidDel="00A9482E" w:rsidRDefault="00EC5590" w:rsidP="00CD38D6">
            <w:pPr>
              <w:pStyle w:val="TAL"/>
              <w:rPr>
                <w:del w:id="1792" w:author="C3-255436" w:date="2025-11-21T20:26:00Z"/>
              </w:rPr>
            </w:pPr>
            <w:del w:id="1793" w:author="C3-255436" w:date="2025-11-21T20:26:00Z">
              <w:r w:rsidDel="00A9482E">
                <w:rPr>
                  <w:rFonts w:hint="eastAsia"/>
                </w:rPr>
                <w:delText>308 Permanent Redirect</w:delText>
              </w:r>
            </w:del>
          </w:p>
        </w:tc>
        <w:tc>
          <w:tcPr>
            <w:tcW w:w="2718" w:type="pct"/>
            <w:tcBorders>
              <w:top w:val="single" w:sz="6" w:space="0" w:color="auto"/>
              <w:left w:val="single" w:sz="6" w:space="0" w:color="auto"/>
              <w:bottom w:val="single" w:sz="6" w:space="0" w:color="auto"/>
              <w:right w:val="single" w:sz="6" w:space="0" w:color="auto"/>
            </w:tcBorders>
            <w:vAlign w:val="center"/>
          </w:tcPr>
          <w:p w14:paraId="1461EAEC" w14:textId="77777777" w:rsidR="00EC5590" w:rsidDel="00A9482E" w:rsidRDefault="00EC5590" w:rsidP="00CD38D6">
            <w:pPr>
              <w:pStyle w:val="TAL"/>
              <w:rPr>
                <w:del w:id="1794" w:author="C3-255436" w:date="2025-11-21T20:26:00Z"/>
              </w:rPr>
            </w:pPr>
            <w:del w:id="1795" w:author="C3-255436" w:date="2025-11-21T20:26:00Z">
              <w:r w:rsidDel="00A9482E">
                <w:rPr>
                  <w:rFonts w:hint="eastAsia"/>
                </w:rPr>
                <w:delText>Permanent redirection.</w:delText>
              </w:r>
            </w:del>
          </w:p>
          <w:p w14:paraId="0B7E13D0" w14:textId="77777777" w:rsidR="00EC5590" w:rsidDel="00A9482E" w:rsidRDefault="00EC5590" w:rsidP="00CD38D6">
            <w:pPr>
              <w:pStyle w:val="TAL"/>
              <w:rPr>
                <w:del w:id="1796" w:author="C3-255436" w:date="2025-11-21T20:26:00Z"/>
              </w:rPr>
            </w:pPr>
          </w:p>
          <w:p w14:paraId="7ECACF40" w14:textId="77777777" w:rsidR="00EC5590" w:rsidDel="00A9482E" w:rsidRDefault="00EC5590" w:rsidP="00CD38D6">
            <w:pPr>
              <w:pStyle w:val="TAL"/>
              <w:rPr>
                <w:del w:id="1797" w:author="C3-255436" w:date="2025-11-21T20:26:00Z"/>
              </w:rPr>
            </w:pPr>
            <w:del w:id="1798" w:author="C3-255436" w:date="2025-11-21T20:26:00Z">
              <w:r w:rsidDel="00A9482E">
                <w:rPr>
                  <w:rFonts w:hint="eastAsia"/>
                </w:rPr>
                <w:delText>The response shall include a Location header field containing an alternative URI of the resource located in an alternative MMTel Enabler Server.</w:delText>
              </w:r>
            </w:del>
          </w:p>
          <w:p w14:paraId="457DCF66" w14:textId="77777777" w:rsidR="00EC5590" w:rsidDel="00A9482E" w:rsidRDefault="00EC5590" w:rsidP="00CD38D6">
            <w:pPr>
              <w:pStyle w:val="TAL"/>
              <w:rPr>
                <w:del w:id="1799" w:author="C3-255436" w:date="2025-11-21T20:26:00Z"/>
              </w:rPr>
            </w:pPr>
          </w:p>
          <w:p w14:paraId="068A4D5B" w14:textId="77777777" w:rsidR="00EC5590" w:rsidDel="00A9482E" w:rsidRDefault="00EC5590" w:rsidP="00CD38D6">
            <w:pPr>
              <w:pStyle w:val="TAL"/>
              <w:rPr>
                <w:del w:id="1800" w:author="C3-255436" w:date="2025-11-21T20:26:00Z"/>
              </w:rPr>
            </w:pPr>
            <w:del w:id="1801" w:author="C3-255436" w:date="2025-11-21T20:26:00Z">
              <w:r w:rsidDel="00A9482E">
                <w:rPr>
                  <w:rFonts w:hint="eastAsia"/>
                </w:rPr>
                <w:delText>Redirection handling is described in clause 5.2.10 of 3GPP TS 29.122 [</w:delText>
              </w:r>
              <w:r w:rsidDel="00A9482E">
                <w:rPr>
                  <w:rFonts w:hint="eastAsia"/>
                  <w:lang w:val="en-US" w:eastAsia="zh-CN"/>
                </w:rPr>
                <w:delText>2</w:delText>
              </w:r>
              <w:r w:rsidDel="00A9482E">
                <w:rPr>
                  <w:rFonts w:hint="eastAsia"/>
                </w:rPr>
                <w:delText>].</w:delText>
              </w:r>
            </w:del>
          </w:p>
        </w:tc>
      </w:tr>
      <w:tr w:rsidR="00EC5590" w:rsidDel="00A9482E" w14:paraId="19BF19F6" w14:textId="77777777" w:rsidTr="00CD38D6">
        <w:trPr>
          <w:jc w:val="center"/>
          <w:del w:id="1802" w:author="C3-255436" w:date="2025-11-21T20:26:00Z"/>
        </w:trPr>
        <w:tc>
          <w:tcPr>
            <w:tcW w:w="5000" w:type="pct"/>
            <w:gridSpan w:val="5"/>
            <w:tcBorders>
              <w:top w:val="single" w:sz="6" w:space="0" w:color="auto"/>
              <w:left w:val="single" w:sz="6" w:space="0" w:color="auto"/>
              <w:bottom w:val="single" w:sz="6" w:space="0" w:color="auto"/>
              <w:right w:val="single" w:sz="6" w:space="0" w:color="auto"/>
            </w:tcBorders>
          </w:tcPr>
          <w:p w14:paraId="0D5BE724" w14:textId="77777777" w:rsidR="00EC5590" w:rsidDel="00A9482E" w:rsidRDefault="00EC5590" w:rsidP="00CD38D6">
            <w:pPr>
              <w:pStyle w:val="TAN"/>
              <w:rPr>
                <w:del w:id="1803" w:author="C3-255436" w:date="2025-11-21T20:26:00Z"/>
              </w:rPr>
            </w:pPr>
            <w:del w:id="1804" w:author="C3-255436" w:date="2025-11-21T20:26:00Z">
              <w:r w:rsidDel="00A9482E">
                <w:delText>NOTE:</w:delText>
              </w:r>
              <w:r w:rsidDel="00A9482E">
                <w:tab/>
                <w:delText xml:space="preserve">The mandatory HTTP error status codes for the HTTP </w:delText>
              </w:r>
              <w:r w:rsidDel="00A9482E">
                <w:rPr>
                  <w:rFonts w:hint="eastAsia"/>
                  <w:lang w:val="en-US" w:eastAsia="zh-CN"/>
                </w:rPr>
                <w:delText>GET</w:delText>
              </w:r>
              <w:r w:rsidDel="00A9482E">
                <w:delText xml:space="preserve"> method listed in table 5.2.6-1 of 3GPP TS 29.122 [2] shall also apply.</w:delText>
              </w:r>
            </w:del>
          </w:p>
        </w:tc>
      </w:tr>
    </w:tbl>
    <w:p w14:paraId="5353C097" w14:textId="77777777" w:rsidR="00EC5590" w:rsidDel="00A9482E" w:rsidRDefault="00EC5590" w:rsidP="00EC5590">
      <w:pPr>
        <w:rPr>
          <w:del w:id="1805" w:author="C3-255436" w:date="2025-11-21T20:26:00Z"/>
        </w:rPr>
      </w:pPr>
    </w:p>
    <w:p w14:paraId="4F1052F8" w14:textId="77777777" w:rsidR="00EC5590" w:rsidDel="00A9482E" w:rsidRDefault="00EC5590" w:rsidP="00EC5590">
      <w:pPr>
        <w:pStyle w:val="TH"/>
        <w:rPr>
          <w:del w:id="1806" w:author="C3-255436" w:date="2025-11-21T20:26:00Z"/>
          <w:lang w:eastAsia="en-GB"/>
        </w:rPr>
      </w:pPr>
      <w:del w:id="1807" w:author="C3-255436" w:date="2025-11-21T20:26:00Z">
        <w:r w:rsidDel="00A9482E">
          <w:rPr>
            <w:lang w:eastAsia="en-GB"/>
          </w:rPr>
          <w:lastRenderedPageBreak/>
          <w:delText xml:space="preserve">Table 6.1.3.2.3.1-4: Headers supported by the </w:delText>
        </w:r>
        <w:r w:rsidDel="00A9482E">
          <w:rPr>
            <w:lang w:val="en-US" w:eastAsia="en-GB"/>
          </w:rPr>
          <w:delText>307</w:delText>
        </w:r>
        <w:r w:rsidDel="00A9482E">
          <w:rPr>
            <w:lang w:eastAsia="en-GB"/>
          </w:rPr>
          <w:delText xml:space="preserve"> method on this resource</w:delText>
        </w:r>
      </w:del>
    </w:p>
    <w:tbl>
      <w:tblPr>
        <w:tblW w:w="421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93"/>
        <w:gridCol w:w="1281"/>
        <w:gridCol w:w="543"/>
        <w:gridCol w:w="1119"/>
        <w:gridCol w:w="3570"/>
      </w:tblGrid>
      <w:tr w:rsidR="00EC5590" w:rsidDel="00A9482E" w14:paraId="30D9759F" w14:textId="77777777" w:rsidTr="00CD38D6">
        <w:trPr>
          <w:jc w:val="center"/>
          <w:del w:id="1808" w:author="C3-255436" w:date="2025-11-21T20:26:00Z"/>
        </w:trPr>
        <w:tc>
          <w:tcPr>
            <w:tcW w:w="982" w:type="pct"/>
            <w:shd w:val="clear" w:color="auto" w:fill="C0C0C0"/>
          </w:tcPr>
          <w:p w14:paraId="404BE66F" w14:textId="77777777" w:rsidR="00EC5590" w:rsidDel="00A9482E" w:rsidRDefault="00EC5590" w:rsidP="00CD38D6">
            <w:pPr>
              <w:pStyle w:val="TAH"/>
              <w:rPr>
                <w:del w:id="1809" w:author="C3-255436" w:date="2025-11-21T20:26:00Z"/>
              </w:rPr>
            </w:pPr>
            <w:del w:id="1810" w:author="C3-255436" w:date="2025-11-21T20:26:00Z">
              <w:r w:rsidDel="00A9482E">
                <w:delText>Name</w:delText>
              </w:r>
            </w:del>
          </w:p>
        </w:tc>
        <w:tc>
          <w:tcPr>
            <w:tcW w:w="790" w:type="pct"/>
            <w:shd w:val="clear" w:color="auto" w:fill="C0C0C0"/>
          </w:tcPr>
          <w:p w14:paraId="3AD41135" w14:textId="77777777" w:rsidR="00EC5590" w:rsidDel="00A9482E" w:rsidRDefault="00EC5590" w:rsidP="00CD38D6">
            <w:pPr>
              <w:pStyle w:val="TAH"/>
              <w:rPr>
                <w:del w:id="1811" w:author="C3-255436" w:date="2025-11-21T20:26:00Z"/>
              </w:rPr>
            </w:pPr>
            <w:del w:id="1812" w:author="C3-255436" w:date="2025-11-21T20:26:00Z">
              <w:r w:rsidDel="00A9482E">
                <w:delText>Data type</w:delText>
              </w:r>
            </w:del>
          </w:p>
        </w:tc>
        <w:tc>
          <w:tcPr>
            <w:tcW w:w="335" w:type="pct"/>
            <w:shd w:val="clear" w:color="auto" w:fill="C0C0C0"/>
          </w:tcPr>
          <w:p w14:paraId="74A4F2C5" w14:textId="77777777" w:rsidR="00EC5590" w:rsidDel="00A9482E" w:rsidRDefault="00EC5590" w:rsidP="00CD38D6">
            <w:pPr>
              <w:pStyle w:val="TAH"/>
              <w:rPr>
                <w:del w:id="1813" w:author="C3-255436" w:date="2025-11-21T20:26:00Z"/>
              </w:rPr>
            </w:pPr>
            <w:del w:id="1814" w:author="C3-255436" w:date="2025-11-21T20:26:00Z">
              <w:r w:rsidDel="00A9482E">
                <w:delText>P</w:delText>
              </w:r>
            </w:del>
          </w:p>
        </w:tc>
        <w:tc>
          <w:tcPr>
            <w:tcW w:w="690" w:type="pct"/>
            <w:shd w:val="clear" w:color="auto" w:fill="C0C0C0"/>
          </w:tcPr>
          <w:p w14:paraId="77026B92" w14:textId="77777777" w:rsidR="00EC5590" w:rsidDel="00A9482E" w:rsidRDefault="00EC5590" w:rsidP="00CD38D6">
            <w:pPr>
              <w:pStyle w:val="TAH"/>
              <w:rPr>
                <w:del w:id="1815" w:author="C3-255436" w:date="2025-11-21T20:26:00Z"/>
              </w:rPr>
            </w:pPr>
            <w:del w:id="1816" w:author="C3-255436" w:date="2025-11-21T20:26:00Z">
              <w:r w:rsidDel="00A9482E">
                <w:delText>Cardinality</w:delText>
              </w:r>
            </w:del>
          </w:p>
        </w:tc>
        <w:tc>
          <w:tcPr>
            <w:tcW w:w="2202" w:type="pct"/>
            <w:shd w:val="clear" w:color="auto" w:fill="C0C0C0"/>
            <w:vAlign w:val="center"/>
          </w:tcPr>
          <w:p w14:paraId="32E5B18E" w14:textId="77777777" w:rsidR="00EC5590" w:rsidDel="00A9482E" w:rsidRDefault="00EC5590" w:rsidP="00CD38D6">
            <w:pPr>
              <w:pStyle w:val="TAH"/>
              <w:rPr>
                <w:del w:id="1817" w:author="C3-255436" w:date="2025-11-21T20:26:00Z"/>
              </w:rPr>
            </w:pPr>
            <w:del w:id="1818" w:author="C3-255436" w:date="2025-11-21T20:26:00Z">
              <w:r w:rsidDel="00A9482E">
                <w:delText>Description</w:delText>
              </w:r>
            </w:del>
          </w:p>
        </w:tc>
      </w:tr>
      <w:tr w:rsidR="00EC5590" w:rsidDel="00A9482E" w14:paraId="7D306FB7" w14:textId="77777777" w:rsidTr="00CD38D6">
        <w:trPr>
          <w:jc w:val="center"/>
          <w:del w:id="1819" w:author="C3-255436" w:date="2025-11-21T20:26:00Z"/>
        </w:trPr>
        <w:tc>
          <w:tcPr>
            <w:tcW w:w="982" w:type="pct"/>
            <w:vAlign w:val="center"/>
          </w:tcPr>
          <w:p w14:paraId="218210DB" w14:textId="77777777" w:rsidR="00EC5590" w:rsidDel="00A9482E" w:rsidRDefault="00EC5590" w:rsidP="00CD38D6">
            <w:pPr>
              <w:pStyle w:val="TAL"/>
              <w:rPr>
                <w:del w:id="1820" w:author="C3-255436" w:date="2025-11-21T20:26:00Z"/>
              </w:rPr>
            </w:pPr>
            <w:del w:id="1821" w:author="C3-255436" w:date="2025-11-21T20:26:00Z">
              <w:r w:rsidDel="00A9482E">
                <w:rPr>
                  <w:rFonts w:hint="eastAsia"/>
                </w:rPr>
                <w:delText>Location</w:delText>
              </w:r>
            </w:del>
          </w:p>
        </w:tc>
        <w:tc>
          <w:tcPr>
            <w:tcW w:w="790" w:type="pct"/>
            <w:vAlign w:val="center"/>
          </w:tcPr>
          <w:p w14:paraId="15CD6EF6" w14:textId="77777777" w:rsidR="00EC5590" w:rsidDel="00A9482E" w:rsidRDefault="00EC5590" w:rsidP="00CD38D6">
            <w:pPr>
              <w:pStyle w:val="TAL"/>
              <w:rPr>
                <w:del w:id="1822" w:author="C3-255436" w:date="2025-11-21T20:26:00Z"/>
              </w:rPr>
            </w:pPr>
            <w:del w:id="1823" w:author="C3-255436" w:date="2025-11-21T20:26:00Z">
              <w:r w:rsidDel="00A9482E">
                <w:delText>string</w:delText>
              </w:r>
            </w:del>
          </w:p>
        </w:tc>
        <w:tc>
          <w:tcPr>
            <w:tcW w:w="335" w:type="pct"/>
            <w:vAlign w:val="center"/>
          </w:tcPr>
          <w:p w14:paraId="05269F33" w14:textId="77777777" w:rsidR="00EC5590" w:rsidDel="00A9482E" w:rsidRDefault="00EC5590" w:rsidP="00CD38D6">
            <w:pPr>
              <w:pStyle w:val="TAC"/>
              <w:rPr>
                <w:del w:id="1824" w:author="C3-255436" w:date="2025-11-21T20:26:00Z"/>
              </w:rPr>
            </w:pPr>
            <w:del w:id="1825" w:author="C3-255436" w:date="2025-11-21T20:26:00Z">
              <w:r w:rsidDel="00A9482E">
                <w:delText>M</w:delText>
              </w:r>
            </w:del>
          </w:p>
        </w:tc>
        <w:tc>
          <w:tcPr>
            <w:tcW w:w="690" w:type="pct"/>
            <w:vAlign w:val="center"/>
          </w:tcPr>
          <w:p w14:paraId="35B6141C" w14:textId="77777777" w:rsidR="00EC5590" w:rsidDel="00A9482E" w:rsidRDefault="00EC5590" w:rsidP="00CD38D6">
            <w:pPr>
              <w:pStyle w:val="TAC"/>
              <w:rPr>
                <w:del w:id="1826" w:author="C3-255436" w:date="2025-11-21T20:26:00Z"/>
              </w:rPr>
            </w:pPr>
            <w:bookmarkStart w:id="1827" w:name="_MCCTEMPBM_CRPT86760003___4"/>
            <w:del w:id="1828" w:author="C3-255436" w:date="2025-11-21T20:26:00Z">
              <w:r w:rsidDel="00A9482E">
                <w:rPr>
                  <w:rFonts w:hint="eastAsia"/>
                  <w:lang w:val="en-US" w:eastAsia="zh-CN"/>
                </w:rPr>
                <w:delText>1</w:delText>
              </w:r>
              <w:bookmarkEnd w:id="1827"/>
            </w:del>
          </w:p>
        </w:tc>
        <w:tc>
          <w:tcPr>
            <w:tcW w:w="2202" w:type="pct"/>
            <w:vAlign w:val="center"/>
          </w:tcPr>
          <w:p w14:paraId="252E52EF" w14:textId="77777777" w:rsidR="00EC5590" w:rsidDel="00A9482E" w:rsidRDefault="00EC5590" w:rsidP="00CD38D6">
            <w:pPr>
              <w:pStyle w:val="TAL"/>
              <w:rPr>
                <w:del w:id="1829" w:author="C3-255436" w:date="2025-11-21T20:26:00Z"/>
              </w:rPr>
            </w:pPr>
            <w:del w:id="1830" w:author="C3-255436" w:date="2025-11-21T20:26:00Z">
              <w:r w:rsidDel="00A9482E">
                <w:rPr>
                  <w:rFonts w:hint="eastAsia"/>
                </w:rPr>
                <w:delText>An alternative URI of the resource located in an alternative MMTel Enabler Server.</w:delText>
              </w:r>
            </w:del>
          </w:p>
        </w:tc>
      </w:tr>
    </w:tbl>
    <w:p w14:paraId="463AB7F7" w14:textId="77777777" w:rsidR="00EC5590" w:rsidDel="00A9482E" w:rsidRDefault="00EC5590" w:rsidP="00EC5590">
      <w:pPr>
        <w:rPr>
          <w:del w:id="1831" w:author="C3-255436" w:date="2025-11-21T20:26:00Z"/>
        </w:rPr>
      </w:pPr>
    </w:p>
    <w:p w14:paraId="55B05B91" w14:textId="77777777" w:rsidR="00EC5590" w:rsidDel="00A9482E" w:rsidRDefault="00EC5590" w:rsidP="00EC5590">
      <w:pPr>
        <w:pStyle w:val="TH"/>
        <w:rPr>
          <w:del w:id="1832" w:author="C3-255436" w:date="2025-11-21T20:26:00Z"/>
          <w:lang w:eastAsia="en-GB"/>
        </w:rPr>
      </w:pPr>
      <w:del w:id="1833" w:author="C3-255436" w:date="2025-11-21T20:26:00Z">
        <w:r w:rsidDel="00A9482E">
          <w:rPr>
            <w:lang w:eastAsia="en-GB"/>
          </w:rPr>
          <w:delText xml:space="preserve">Table 6.1.3.2.3.1-5: Headers supported by the </w:delText>
        </w:r>
        <w:r w:rsidDel="00A9482E">
          <w:rPr>
            <w:lang w:val="en-US" w:eastAsia="en-GB"/>
          </w:rPr>
          <w:delText>308</w:delText>
        </w:r>
        <w:r w:rsidDel="00A9482E">
          <w:rPr>
            <w:lang w:eastAsia="en-GB"/>
          </w:rPr>
          <w:delText xml:space="preserve"> response code on this resource</w:delText>
        </w:r>
      </w:del>
    </w:p>
    <w:tbl>
      <w:tblPr>
        <w:tblW w:w="421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91"/>
        <w:gridCol w:w="1412"/>
        <w:gridCol w:w="415"/>
        <w:gridCol w:w="1258"/>
        <w:gridCol w:w="3430"/>
      </w:tblGrid>
      <w:tr w:rsidR="00EC5590" w:rsidDel="00A9482E" w14:paraId="691A54AE" w14:textId="77777777" w:rsidTr="00CD38D6">
        <w:trPr>
          <w:jc w:val="center"/>
          <w:del w:id="1834" w:author="C3-255436" w:date="2025-11-21T20:26:00Z"/>
        </w:trPr>
        <w:tc>
          <w:tcPr>
            <w:tcW w:w="981" w:type="pct"/>
            <w:shd w:val="clear" w:color="auto" w:fill="C0C0C0"/>
          </w:tcPr>
          <w:p w14:paraId="69B5A589" w14:textId="77777777" w:rsidR="00EC5590" w:rsidDel="00A9482E" w:rsidRDefault="00EC5590" w:rsidP="00CD38D6">
            <w:pPr>
              <w:pStyle w:val="TAH"/>
              <w:rPr>
                <w:del w:id="1835" w:author="C3-255436" w:date="2025-11-21T20:26:00Z"/>
              </w:rPr>
            </w:pPr>
            <w:del w:id="1836" w:author="C3-255436" w:date="2025-11-21T20:26:00Z">
              <w:r w:rsidDel="00A9482E">
                <w:delText>Name</w:delText>
              </w:r>
            </w:del>
          </w:p>
        </w:tc>
        <w:tc>
          <w:tcPr>
            <w:tcW w:w="871" w:type="pct"/>
            <w:shd w:val="clear" w:color="auto" w:fill="C0C0C0"/>
          </w:tcPr>
          <w:p w14:paraId="789C6D21" w14:textId="77777777" w:rsidR="00EC5590" w:rsidDel="00A9482E" w:rsidRDefault="00EC5590" w:rsidP="00CD38D6">
            <w:pPr>
              <w:pStyle w:val="TAH"/>
              <w:rPr>
                <w:del w:id="1837" w:author="C3-255436" w:date="2025-11-21T20:26:00Z"/>
              </w:rPr>
            </w:pPr>
            <w:del w:id="1838" w:author="C3-255436" w:date="2025-11-21T20:26:00Z">
              <w:r w:rsidDel="00A9482E">
                <w:delText>Data type</w:delText>
              </w:r>
            </w:del>
          </w:p>
        </w:tc>
        <w:tc>
          <w:tcPr>
            <w:tcW w:w="256" w:type="pct"/>
            <w:shd w:val="clear" w:color="auto" w:fill="C0C0C0"/>
          </w:tcPr>
          <w:p w14:paraId="24138E90" w14:textId="77777777" w:rsidR="00EC5590" w:rsidDel="00A9482E" w:rsidRDefault="00EC5590" w:rsidP="00CD38D6">
            <w:pPr>
              <w:pStyle w:val="TAH"/>
              <w:rPr>
                <w:del w:id="1839" w:author="C3-255436" w:date="2025-11-21T20:26:00Z"/>
              </w:rPr>
            </w:pPr>
            <w:del w:id="1840" w:author="C3-255436" w:date="2025-11-21T20:26:00Z">
              <w:r w:rsidDel="00A9482E">
                <w:delText>P</w:delText>
              </w:r>
            </w:del>
          </w:p>
        </w:tc>
        <w:tc>
          <w:tcPr>
            <w:tcW w:w="776" w:type="pct"/>
            <w:shd w:val="clear" w:color="auto" w:fill="C0C0C0"/>
          </w:tcPr>
          <w:p w14:paraId="1D5102A8" w14:textId="77777777" w:rsidR="00EC5590" w:rsidDel="00A9482E" w:rsidRDefault="00EC5590" w:rsidP="00CD38D6">
            <w:pPr>
              <w:pStyle w:val="TAH"/>
              <w:rPr>
                <w:del w:id="1841" w:author="C3-255436" w:date="2025-11-21T20:26:00Z"/>
              </w:rPr>
            </w:pPr>
            <w:del w:id="1842" w:author="C3-255436" w:date="2025-11-21T20:26:00Z">
              <w:r w:rsidDel="00A9482E">
                <w:delText>Cardinality</w:delText>
              </w:r>
            </w:del>
          </w:p>
        </w:tc>
        <w:tc>
          <w:tcPr>
            <w:tcW w:w="2117" w:type="pct"/>
            <w:shd w:val="clear" w:color="auto" w:fill="C0C0C0"/>
            <w:vAlign w:val="center"/>
          </w:tcPr>
          <w:p w14:paraId="47DFA06D" w14:textId="77777777" w:rsidR="00EC5590" w:rsidDel="00A9482E" w:rsidRDefault="00EC5590" w:rsidP="00CD38D6">
            <w:pPr>
              <w:pStyle w:val="TAH"/>
              <w:rPr>
                <w:del w:id="1843" w:author="C3-255436" w:date="2025-11-21T20:26:00Z"/>
              </w:rPr>
            </w:pPr>
            <w:del w:id="1844" w:author="C3-255436" w:date="2025-11-21T20:26:00Z">
              <w:r w:rsidDel="00A9482E">
                <w:delText>Description</w:delText>
              </w:r>
            </w:del>
          </w:p>
        </w:tc>
      </w:tr>
      <w:tr w:rsidR="00EC5590" w:rsidDel="00A9482E" w14:paraId="7CCC54FE" w14:textId="77777777" w:rsidTr="00CD38D6">
        <w:trPr>
          <w:jc w:val="center"/>
          <w:del w:id="1845" w:author="C3-255436" w:date="2025-11-21T20:26:00Z"/>
        </w:trPr>
        <w:tc>
          <w:tcPr>
            <w:tcW w:w="981" w:type="pct"/>
            <w:vAlign w:val="center"/>
          </w:tcPr>
          <w:p w14:paraId="322F844F" w14:textId="77777777" w:rsidR="00EC5590" w:rsidDel="00A9482E" w:rsidRDefault="00EC5590" w:rsidP="00CD38D6">
            <w:pPr>
              <w:pStyle w:val="TAL"/>
              <w:rPr>
                <w:del w:id="1846" w:author="C3-255436" w:date="2025-11-21T20:26:00Z"/>
              </w:rPr>
            </w:pPr>
            <w:del w:id="1847" w:author="C3-255436" w:date="2025-11-21T20:26:00Z">
              <w:r w:rsidDel="00A9482E">
                <w:rPr>
                  <w:rFonts w:hint="eastAsia"/>
                </w:rPr>
                <w:delText>Location</w:delText>
              </w:r>
            </w:del>
          </w:p>
        </w:tc>
        <w:tc>
          <w:tcPr>
            <w:tcW w:w="871" w:type="pct"/>
            <w:vAlign w:val="center"/>
          </w:tcPr>
          <w:p w14:paraId="63F39028" w14:textId="77777777" w:rsidR="00EC5590" w:rsidDel="00A9482E" w:rsidRDefault="00EC5590" w:rsidP="00CD38D6">
            <w:pPr>
              <w:pStyle w:val="TAL"/>
              <w:rPr>
                <w:del w:id="1848" w:author="C3-255436" w:date="2025-11-21T20:26:00Z"/>
              </w:rPr>
            </w:pPr>
            <w:del w:id="1849" w:author="C3-255436" w:date="2025-11-21T20:26:00Z">
              <w:r w:rsidDel="00A9482E">
                <w:rPr>
                  <w:rFonts w:hint="eastAsia"/>
                </w:rPr>
                <w:delText>string</w:delText>
              </w:r>
            </w:del>
          </w:p>
        </w:tc>
        <w:tc>
          <w:tcPr>
            <w:tcW w:w="256" w:type="pct"/>
            <w:vAlign w:val="center"/>
          </w:tcPr>
          <w:p w14:paraId="11EE36FC" w14:textId="77777777" w:rsidR="00EC5590" w:rsidDel="00A9482E" w:rsidRDefault="00EC5590" w:rsidP="00CD38D6">
            <w:pPr>
              <w:pStyle w:val="TAC"/>
              <w:rPr>
                <w:del w:id="1850" w:author="C3-255436" w:date="2025-11-21T20:26:00Z"/>
              </w:rPr>
            </w:pPr>
            <w:del w:id="1851" w:author="C3-255436" w:date="2025-11-21T20:26:00Z">
              <w:r w:rsidDel="00A9482E">
                <w:rPr>
                  <w:rFonts w:hint="eastAsia"/>
                </w:rPr>
                <w:delText>M</w:delText>
              </w:r>
            </w:del>
          </w:p>
        </w:tc>
        <w:tc>
          <w:tcPr>
            <w:tcW w:w="776" w:type="pct"/>
            <w:vAlign w:val="center"/>
          </w:tcPr>
          <w:p w14:paraId="7AC01CF6" w14:textId="77777777" w:rsidR="00EC5590" w:rsidDel="00A9482E" w:rsidRDefault="00EC5590" w:rsidP="00CD38D6">
            <w:pPr>
              <w:pStyle w:val="TAC"/>
              <w:rPr>
                <w:del w:id="1852" w:author="C3-255436" w:date="2025-11-21T20:26:00Z"/>
              </w:rPr>
            </w:pPr>
            <w:bookmarkStart w:id="1853" w:name="_MCCTEMPBM_CRPT86760004___4"/>
            <w:del w:id="1854" w:author="C3-255436" w:date="2025-11-21T20:26:00Z">
              <w:r w:rsidDel="00A9482E">
                <w:rPr>
                  <w:rFonts w:hint="eastAsia"/>
                  <w:lang w:val="en-US" w:eastAsia="zh-CN"/>
                </w:rPr>
                <w:delText>1</w:delText>
              </w:r>
              <w:bookmarkEnd w:id="1853"/>
            </w:del>
          </w:p>
        </w:tc>
        <w:tc>
          <w:tcPr>
            <w:tcW w:w="2117" w:type="pct"/>
            <w:vAlign w:val="center"/>
          </w:tcPr>
          <w:p w14:paraId="37240B25" w14:textId="77777777" w:rsidR="00EC5590" w:rsidDel="00A9482E" w:rsidRDefault="00EC5590" w:rsidP="00CD38D6">
            <w:pPr>
              <w:pStyle w:val="TAL"/>
              <w:rPr>
                <w:del w:id="1855" w:author="C3-255436" w:date="2025-11-21T20:26:00Z"/>
              </w:rPr>
            </w:pPr>
            <w:del w:id="1856" w:author="C3-255436" w:date="2025-11-21T20:26:00Z">
              <w:r w:rsidDel="00A9482E">
                <w:rPr>
                  <w:rFonts w:hint="eastAsia"/>
                </w:rPr>
                <w:delText>An alternative URI of the resource located in an alternative MMTel Enabler Server.</w:delText>
              </w:r>
            </w:del>
          </w:p>
        </w:tc>
      </w:tr>
    </w:tbl>
    <w:p w14:paraId="45E58A36" w14:textId="0CA531DB" w:rsidR="00EC5590" w:rsidDel="00FE43F5" w:rsidRDefault="00EC5590" w:rsidP="00EC5590">
      <w:pPr>
        <w:rPr>
          <w:del w:id="1857" w:author="Rapporteur" w:date="2025-11-26T23:46:00Z"/>
        </w:rPr>
      </w:pPr>
    </w:p>
    <w:p w14:paraId="2101AF69" w14:textId="77777777" w:rsidR="00C146CF" w:rsidRDefault="000B3F2C">
      <w:pPr>
        <w:pStyle w:val="51"/>
        <w:rPr>
          <w:lang w:eastAsia="en-GB"/>
        </w:rPr>
      </w:pPr>
      <w:bookmarkStart w:id="1858" w:name="_Toc215093638"/>
      <w:bookmarkStart w:id="1859" w:name="_Toc215094453"/>
      <w:bookmarkEnd w:id="1681"/>
      <w:r>
        <w:rPr>
          <w:lang w:eastAsia="en-GB"/>
        </w:rPr>
        <w:t>6.1.3.2.4</w:t>
      </w:r>
      <w:r>
        <w:rPr>
          <w:lang w:eastAsia="en-GB"/>
        </w:rPr>
        <w:tab/>
        <w:t>Resource Custom Operations</w:t>
      </w:r>
      <w:bookmarkEnd w:id="1682"/>
      <w:bookmarkEnd w:id="1683"/>
      <w:bookmarkEnd w:id="1684"/>
      <w:bookmarkEnd w:id="1685"/>
      <w:bookmarkEnd w:id="1686"/>
      <w:bookmarkEnd w:id="1687"/>
      <w:bookmarkEnd w:id="1858"/>
      <w:bookmarkEnd w:id="1859"/>
    </w:p>
    <w:p w14:paraId="5A83E06D" w14:textId="77777777" w:rsidR="00EC5590" w:rsidRDefault="00EC5590" w:rsidP="00EC5590">
      <w:pPr>
        <w:pStyle w:val="H6"/>
        <w:rPr>
          <w:lang w:val="en-US"/>
        </w:rPr>
      </w:pPr>
      <w:bookmarkStart w:id="1860" w:name="_Toc510696617"/>
      <w:bookmarkStart w:id="1861" w:name="_Toc35971408"/>
      <w:bookmarkStart w:id="1862" w:name="_Toc17104"/>
      <w:r>
        <w:rPr>
          <w:rFonts w:hint="eastAsia"/>
          <w:lang w:val="en-US" w:eastAsia="zh-CN"/>
        </w:rPr>
        <w:t>6.1.3.2.4.1</w:t>
      </w:r>
      <w:r>
        <w:rPr>
          <w:rFonts w:hint="eastAsia"/>
          <w:lang w:val="en-US" w:eastAsia="zh-CN"/>
        </w:rPr>
        <w:tab/>
        <w:t>Overview</w:t>
      </w:r>
    </w:p>
    <w:p w14:paraId="10458F11" w14:textId="77777777" w:rsidR="00EC5590" w:rsidRDefault="00EC5590" w:rsidP="00EC5590">
      <w:pPr>
        <w:pStyle w:val="TH"/>
        <w:rPr>
          <w:lang w:eastAsia="en-GB"/>
        </w:rPr>
      </w:pPr>
      <w:r>
        <w:rPr>
          <w:lang w:eastAsia="en-GB"/>
        </w:rPr>
        <w:t>Table 6.1.3.2.4.1-1: Custom operations</w:t>
      </w:r>
    </w:p>
    <w:tbl>
      <w:tblPr>
        <w:tblW w:w="499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335"/>
        <w:gridCol w:w="2335"/>
        <w:gridCol w:w="1531"/>
        <w:gridCol w:w="3416"/>
      </w:tblGrid>
      <w:tr w:rsidR="00EC5590" w14:paraId="0738B12A" w14:textId="77777777" w:rsidTr="00CD38D6">
        <w:trPr>
          <w:jc w:val="center"/>
        </w:trPr>
        <w:tc>
          <w:tcPr>
            <w:tcW w:w="1214" w:type="pct"/>
            <w:shd w:val="clear" w:color="auto" w:fill="C0C0C0"/>
          </w:tcPr>
          <w:p w14:paraId="578E2E01" w14:textId="77777777" w:rsidR="00EC5590" w:rsidRDefault="00EC5590" w:rsidP="00CD38D6">
            <w:pPr>
              <w:pStyle w:val="TAH"/>
            </w:pPr>
            <w:r>
              <w:t>Operation name</w:t>
            </w:r>
          </w:p>
        </w:tc>
        <w:tc>
          <w:tcPr>
            <w:tcW w:w="1214" w:type="pct"/>
            <w:shd w:val="clear" w:color="auto" w:fill="C0C0C0"/>
            <w:vAlign w:val="center"/>
          </w:tcPr>
          <w:p w14:paraId="0487CA5D" w14:textId="77777777" w:rsidR="00EC5590" w:rsidRDefault="00EC5590" w:rsidP="00CD38D6">
            <w:pPr>
              <w:pStyle w:val="TAH"/>
            </w:pPr>
            <w:r>
              <w:t>Custom operaration URI</w:t>
            </w:r>
          </w:p>
        </w:tc>
        <w:tc>
          <w:tcPr>
            <w:tcW w:w="796" w:type="pct"/>
            <w:shd w:val="clear" w:color="auto" w:fill="C0C0C0"/>
            <w:vAlign w:val="center"/>
          </w:tcPr>
          <w:p w14:paraId="686AF7C6" w14:textId="77777777" w:rsidR="00EC5590" w:rsidRDefault="00EC5590" w:rsidP="00CD38D6">
            <w:pPr>
              <w:pStyle w:val="TAH"/>
            </w:pPr>
            <w:r>
              <w:t>Mapped HTTP method</w:t>
            </w:r>
          </w:p>
        </w:tc>
        <w:tc>
          <w:tcPr>
            <w:tcW w:w="1776" w:type="pct"/>
            <w:shd w:val="clear" w:color="auto" w:fill="C0C0C0"/>
            <w:vAlign w:val="center"/>
          </w:tcPr>
          <w:p w14:paraId="6AB0444A" w14:textId="77777777" w:rsidR="00EC5590" w:rsidRDefault="00EC5590" w:rsidP="00CD38D6">
            <w:pPr>
              <w:pStyle w:val="TAH"/>
            </w:pPr>
            <w:r>
              <w:t>Description</w:t>
            </w:r>
          </w:p>
        </w:tc>
      </w:tr>
      <w:tr w:rsidR="00EC5590" w14:paraId="06D1B2BF" w14:textId="77777777" w:rsidTr="00CD38D6">
        <w:trPr>
          <w:jc w:val="center"/>
        </w:trPr>
        <w:tc>
          <w:tcPr>
            <w:tcW w:w="1214" w:type="pct"/>
            <w:vAlign w:val="center"/>
          </w:tcPr>
          <w:p w14:paraId="24F1496A" w14:textId="77777777" w:rsidR="00EC5590" w:rsidRDefault="00EC5590" w:rsidP="00CD38D6">
            <w:pPr>
              <w:pStyle w:val="TAL"/>
            </w:pPr>
            <w:r>
              <w:rPr>
                <w:rFonts w:hint="eastAsia"/>
              </w:rPr>
              <w:t>Configure</w:t>
            </w:r>
          </w:p>
        </w:tc>
        <w:tc>
          <w:tcPr>
            <w:tcW w:w="1214" w:type="pct"/>
            <w:vAlign w:val="center"/>
          </w:tcPr>
          <w:p w14:paraId="579A20FA" w14:textId="77777777" w:rsidR="00EC5590" w:rsidRDefault="00EC5590" w:rsidP="00CD38D6">
            <w:pPr>
              <w:pStyle w:val="TAL"/>
            </w:pPr>
            <w:r>
              <w:rPr>
                <w:rFonts w:hint="eastAsia"/>
              </w:rPr>
              <w:t>/dcapps/configure</w:t>
            </w:r>
          </w:p>
        </w:tc>
        <w:tc>
          <w:tcPr>
            <w:tcW w:w="796" w:type="pct"/>
            <w:vAlign w:val="center"/>
          </w:tcPr>
          <w:p w14:paraId="4EEFFCDF" w14:textId="77777777" w:rsidR="00EC5590" w:rsidRDefault="00EC5590" w:rsidP="00CD38D6">
            <w:pPr>
              <w:pStyle w:val="TAC"/>
            </w:pPr>
            <w:r>
              <w:rPr>
                <w:rFonts w:hint="eastAsia"/>
              </w:rPr>
              <w:t>POST</w:t>
            </w:r>
          </w:p>
        </w:tc>
        <w:tc>
          <w:tcPr>
            <w:tcW w:w="1776" w:type="pct"/>
            <w:vAlign w:val="center"/>
          </w:tcPr>
          <w:p w14:paraId="67C4DFFC" w14:textId="77777777" w:rsidR="00EC5590" w:rsidRDefault="00EC5590" w:rsidP="00CD38D6">
            <w:pPr>
              <w:pStyle w:val="TAL"/>
            </w:pPr>
            <w:r>
              <w:rPr>
                <w:rFonts w:hint="eastAsia"/>
              </w:rPr>
              <w:t>Enables to configure DC application and DC application profile.</w:t>
            </w:r>
          </w:p>
        </w:tc>
      </w:tr>
      <w:tr w:rsidR="00EC5590" w14:paraId="0F5E2CBD" w14:textId="77777777" w:rsidTr="00CD38D6">
        <w:trPr>
          <w:jc w:val="center"/>
        </w:trPr>
        <w:tc>
          <w:tcPr>
            <w:tcW w:w="1214" w:type="pct"/>
            <w:vAlign w:val="center"/>
          </w:tcPr>
          <w:p w14:paraId="35C307F4" w14:textId="77777777" w:rsidR="00EC5590" w:rsidRDefault="00EC5590" w:rsidP="00CD38D6">
            <w:pPr>
              <w:pStyle w:val="TAL"/>
            </w:pPr>
            <w:r>
              <w:rPr>
                <w:rFonts w:hint="eastAsia"/>
              </w:rPr>
              <w:t>Update</w:t>
            </w:r>
          </w:p>
        </w:tc>
        <w:tc>
          <w:tcPr>
            <w:tcW w:w="1214" w:type="pct"/>
            <w:vAlign w:val="center"/>
          </w:tcPr>
          <w:p w14:paraId="1614E8D2" w14:textId="77777777" w:rsidR="00EC5590" w:rsidRDefault="00EC5590" w:rsidP="00CD38D6">
            <w:pPr>
              <w:pStyle w:val="TAL"/>
            </w:pPr>
            <w:r>
              <w:rPr>
                <w:rFonts w:hint="eastAsia"/>
              </w:rPr>
              <w:t>/dcapps/update</w:t>
            </w:r>
          </w:p>
        </w:tc>
        <w:tc>
          <w:tcPr>
            <w:tcW w:w="796" w:type="pct"/>
            <w:vAlign w:val="center"/>
          </w:tcPr>
          <w:p w14:paraId="3B347736" w14:textId="77777777" w:rsidR="00EC5590" w:rsidRDefault="00EC5590" w:rsidP="00CD38D6">
            <w:pPr>
              <w:pStyle w:val="TAC"/>
            </w:pPr>
            <w:r>
              <w:rPr>
                <w:rFonts w:hint="eastAsia"/>
              </w:rPr>
              <w:t>POST</w:t>
            </w:r>
          </w:p>
        </w:tc>
        <w:tc>
          <w:tcPr>
            <w:tcW w:w="1776" w:type="pct"/>
            <w:vAlign w:val="center"/>
          </w:tcPr>
          <w:p w14:paraId="66CE31ED" w14:textId="77777777" w:rsidR="00EC5590" w:rsidRDefault="00EC5590" w:rsidP="00CD38D6">
            <w:pPr>
              <w:pStyle w:val="TAL"/>
            </w:pPr>
            <w:r>
              <w:rPr>
                <w:rFonts w:hint="eastAsia"/>
              </w:rPr>
              <w:t>Enables to update existing DC application and DC application profile.</w:t>
            </w:r>
          </w:p>
        </w:tc>
      </w:tr>
      <w:tr w:rsidR="00EC5590" w14:paraId="27C83AF3" w14:textId="77777777" w:rsidTr="00CD38D6">
        <w:trPr>
          <w:jc w:val="center"/>
        </w:trPr>
        <w:tc>
          <w:tcPr>
            <w:tcW w:w="1214" w:type="pct"/>
            <w:vAlign w:val="center"/>
          </w:tcPr>
          <w:p w14:paraId="2AE707C2" w14:textId="77777777" w:rsidR="00EC5590" w:rsidRDefault="00EC5590" w:rsidP="00CD38D6">
            <w:pPr>
              <w:pStyle w:val="TAL"/>
            </w:pPr>
            <w:r>
              <w:rPr>
                <w:rFonts w:hint="eastAsia"/>
              </w:rPr>
              <w:t>Delete</w:t>
            </w:r>
          </w:p>
        </w:tc>
        <w:tc>
          <w:tcPr>
            <w:tcW w:w="1214" w:type="pct"/>
            <w:vAlign w:val="center"/>
          </w:tcPr>
          <w:p w14:paraId="7C2160AF" w14:textId="77777777" w:rsidR="00EC5590" w:rsidRDefault="00EC5590" w:rsidP="00CD38D6">
            <w:pPr>
              <w:pStyle w:val="TAL"/>
            </w:pPr>
            <w:r>
              <w:rPr>
                <w:rFonts w:hint="eastAsia"/>
              </w:rPr>
              <w:t>/dcapps/delete</w:t>
            </w:r>
          </w:p>
        </w:tc>
        <w:tc>
          <w:tcPr>
            <w:tcW w:w="796" w:type="pct"/>
            <w:vAlign w:val="center"/>
          </w:tcPr>
          <w:p w14:paraId="27871728" w14:textId="77777777" w:rsidR="00EC5590" w:rsidRDefault="00EC5590" w:rsidP="00CD38D6">
            <w:pPr>
              <w:pStyle w:val="TAC"/>
            </w:pPr>
            <w:r>
              <w:rPr>
                <w:rFonts w:hint="eastAsia"/>
              </w:rPr>
              <w:t>POST</w:t>
            </w:r>
          </w:p>
        </w:tc>
        <w:tc>
          <w:tcPr>
            <w:tcW w:w="1776" w:type="pct"/>
            <w:vAlign w:val="center"/>
          </w:tcPr>
          <w:p w14:paraId="04901D7F" w14:textId="77777777" w:rsidR="00EC5590" w:rsidRDefault="00EC5590" w:rsidP="00CD38D6">
            <w:pPr>
              <w:pStyle w:val="TAL"/>
            </w:pPr>
            <w:r>
              <w:rPr>
                <w:rFonts w:hint="eastAsia"/>
              </w:rPr>
              <w:t>Enables to delete existing DC application and DC application profile.</w:t>
            </w:r>
          </w:p>
        </w:tc>
      </w:tr>
      <w:tr w:rsidR="00EC5590" w14:paraId="48550F6C" w14:textId="77777777" w:rsidTr="00CD38D6">
        <w:trPr>
          <w:jc w:val="center"/>
          <w:ins w:id="1863" w:author="C3-255436" w:date="2025-11-21T20:26:00Z"/>
        </w:trPr>
        <w:tc>
          <w:tcPr>
            <w:tcW w:w="1214" w:type="pct"/>
            <w:vAlign w:val="center"/>
          </w:tcPr>
          <w:p w14:paraId="478A3D64" w14:textId="77777777" w:rsidR="00EC5590" w:rsidRDefault="00EC5590" w:rsidP="00CD38D6">
            <w:pPr>
              <w:pStyle w:val="TAL"/>
              <w:rPr>
                <w:ins w:id="1864" w:author="C3-255436" w:date="2025-11-21T20:26:00Z"/>
              </w:rPr>
            </w:pPr>
            <w:ins w:id="1865" w:author="C3-255436" w:date="2025-11-21T20:26:00Z">
              <w:r>
                <w:t>Retieval</w:t>
              </w:r>
            </w:ins>
          </w:p>
        </w:tc>
        <w:tc>
          <w:tcPr>
            <w:tcW w:w="1214" w:type="pct"/>
            <w:vAlign w:val="center"/>
          </w:tcPr>
          <w:p w14:paraId="1D61F940" w14:textId="77777777" w:rsidR="00EC5590" w:rsidRDefault="00EC5590" w:rsidP="00CD38D6">
            <w:pPr>
              <w:pStyle w:val="TAL"/>
              <w:rPr>
                <w:ins w:id="1866" w:author="C3-255436" w:date="2025-11-21T20:26:00Z"/>
              </w:rPr>
            </w:pPr>
            <w:ins w:id="1867" w:author="C3-255436" w:date="2025-11-21T20:26:00Z">
              <w:r>
                <w:rPr>
                  <w:rFonts w:hint="eastAsia"/>
                </w:rPr>
                <w:t>/dcapps/</w:t>
              </w:r>
              <w:r>
                <w:t>retrieval</w:t>
              </w:r>
            </w:ins>
          </w:p>
        </w:tc>
        <w:tc>
          <w:tcPr>
            <w:tcW w:w="796" w:type="pct"/>
            <w:vAlign w:val="center"/>
          </w:tcPr>
          <w:p w14:paraId="52A3D082" w14:textId="77777777" w:rsidR="00EC5590" w:rsidRDefault="00EC5590" w:rsidP="00CD38D6">
            <w:pPr>
              <w:pStyle w:val="TAC"/>
              <w:rPr>
                <w:ins w:id="1868" w:author="C3-255436" w:date="2025-11-21T20:26:00Z"/>
              </w:rPr>
            </w:pPr>
            <w:ins w:id="1869" w:author="C3-255436" w:date="2025-11-21T20:26:00Z">
              <w:r>
                <w:rPr>
                  <w:rFonts w:hint="eastAsia"/>
                </w:rPr>
                <w:t>POST</w:t>
              </w:r>
            </w:ins>
          </w:p>
        </w:tc>
        <w:tc>
          <w:tcPr>
            <w:tcW w:w="1776" w:type="pct"/>
            <w:vAlign w:val="center"/>
          </w:tcPr>
          <w:p w14:paraId="7182F745" w14:textId="77777777" w:rsidR="00EC5590" w:rsidRDefault="00EC5590" w:rsidP="00CD38D6">
            <w:pPr>
              <w:pStyle w:val="TAL"/>
              <w:rPr>
                <w:ins w:id="1870" w:author="C3-255436" w:date="2025-11-21T20:26:00Z"/>
              </w:rPr>
            </w:pPr>
            <w:ins w:id="1871" w:author="C3-255436" w:date="2025-11-21T20:26:00Z">
              <w:r>
                <w:rPr>
                  <w:rFonts w:hint="eastAsia"/>
                </w:rPr>
                <w:t xml:space="preserve">Enables to </w:t>
              </w:r>
              <w:r>
                <w:t>retrieval</w:t>
              </w:r>
              <w:r>
                <w:rPr>
                  <w:rFonts w:hint="eastAsia"/>
                </w:rPr>
                <w:t xml:space="preserve"> existing DC application and DC application profile.</w:t>
              </w:r>
            </w:ins>
          </w:p>
        </w:tc>
      </w:tr>
    </w:tbl>
    <w:p w14:paraId="023D77BB" w14:textId="77777777" w:rsidR="00EC5590" w:rsidRDefault="00EC5590" w:rsidP="00EC5590"/>
    <w:p w14:paraId="0CB82278" w14:textId="77777777" w:rsidR="00EC5590" w:rsidRDefault="00EC5590" w:rsidP="00EC5590">
      <w:pPr>
        <w:pStyle w:val="H6"/>
        <w:rPr>
          <w:lang w:val="en-US" w:eastAsia="zh-CN"/>
        </w:rPr>
      </w:pPr>
      <w:bookmarkStart w:id="1872" w:name="_Toc510696620"/>
      <w:bookmarkStart w:id="1873" w:name="_Toc18797"/>
      <w:bookmarkStart w:id="1874" w:name="_Toc35971411"/>
      <w:bookmarkEnd w:id="1860"/>
      <w:bookmarkEnd w:id="1861"/>
      <w:bookmarkEnd w:id="1862"/>
      <w:r>
        <w:rPr>
          <w:rFonts w:hint="eastAsia"/>
          <w:lang w:val="en-US" w:eastAsia="zh-CN"/>
        </w:rPr>
        <w:t>6.1.3.2.4.2</w:t>
      </w:r>
      <w:r>
        <w:rPr>
          <w:rFonts w:hint="eastAsia"/>
          <w:lang w:val="en-US" w:eastAsia="zh-CN"/>
        </w:rPr>
        <w:tab/>
        <w:t>Operation: Configure</w:t>
      </w:r>
    </w:p>
    <w:p w14:paraId="0F0F1549" w14:textId="77777777" w:rsidR="00EC5590" w:rsidRDefault="00EC5590" w:rsidP="00EC5590">
      <w:pPr>
        <w:rPr>
          <w:lang w:eastAsia="en-GB"/>
        </w:rPr>
      </w:pPr>
      <w:r>
        <w:rPr>
          <w:lang w:eastAsia="en-GB"/>
        </w:rPr>
        <w:t>This custom operation enables to configure DC application and DC application profile.</w:t>
      </w:r>
    </w:p>
    <w:p w14:paraId="50B05421" w14:textId="77777777" w:rsidR="00EC5590" w:rsidRDefault="00EC5590" w:rsidP="00EC5590">
      <w:pPr>
        <w:rPr>
          <w:lang w:eastAsia="zh-CN"/>
        </w:rPr>
      </w:pPr>
      <w:r>
        <w:rPr>
          <w:lang w:eastAsia="en-GB"/>
        </w:rPr>
        <w:t xml:space="preserve">This operation shall support the request data structures specified in </w:t>
      </w:r>
      <w:del w:id="1875" w:author="C3-255436" w:date="2025-11-21T20:26:00Z">
        <w:r w:rsidDel="001340EC">
          <w:rPr>
            <w:lang w:eastAsia="en-GB"/>
          </w:rPr>
          <w:delText xml:space="preserve">table </w:delText>
        </w:r>
      </w:del>
      <w:ins w:id="1876" w:author="C3-255436" w:date="2025-11-21T20:26:00Z">
        <w:r>
          <w:rPr>
            <w:lang w:eastAsia="en-GB"/>
          </w:rPr>
          <w:t>table </w:t>
        </w:r>
      </w:ins>
      <w:r>
        <w:rPr>
          <w:lang w:val="en-US" w:eastAsia="en-GB"/>
        </w:rPr>
        <w:t>6</w:t>
      </w:r>
      <w:r>
        <w:rPr>
          <w:lang w:eastAsia="en-GB"/>
        </w:rPr>
        <w:t>.</w:t>
      </w:r>
      <w:r>
        <w:rPr>
          <w:lang w:val="en-US" w:eastAsia="en-GB"/>
        </w:rPr>
        <w:t>1</w:t>
      </w:r>
      <w:r>
        <w:rPr>
          <w:lang w:eastAsia="en-GB"/>
        </w:rPr>
        <w:t xml:space="preserve">.3.2.4.2-1 and the response data structure and response codes specified in </w:t>
      </w:r>
      <w:del w:id="1877" w:author="C3-255436" w:date="2025-11-21T20:26:00Z">
        <w:r w:rsidDel="00AC437B">
          <w:rPr>
            <w:lang w:eastAsia="en-GB"/>
          </w:rPr>
          <w:delText xml:space="preserve">table </w:delText>
        </w:r>
      </w:del>
      <w:ins w:id="1878" w:author="C3-255436" w:date="2025-11-21T20:26:00Z">
        <w:r>
          <w:rPr>
            <w:lang w:eastAsia="en-GB"/>
          </w:rPr>
          <w:t>table </w:t>
        </w:r>
      </w:ins>
      <w:r>
        <w:rPr>
          <w:lang w:val="en-US" w:eastAsia="en-GB"/>
        </w:rPr>
        <w:t>6</w:t>
      </w:r>
      <w:r>
        <w:rPr>
          <w:lang w:eastAsia="en-GB"/>
        </w:rPr>
        <w:t>.</w:t>
      </w:r>
      <w:r>
        <w:rPr>
          <w:lang w:val="en-US" w:eastAsia="en-GB"/>
        </w:rPr>
        <w:t>1</w:t>
      </w:r>
      <w:r>
        <w:rPr>
          <w:lang w:eastAsia="en-GB"/>
        </w:rPr>
        <w:t>.3.2.4.2-2.</w:t>
      </w:r>
    </w:p>
    <w:p w14:paraId="17986230" w14:textId="77777777" w:rsidR="00EC5590" w:rsidRDefault="00EC5590" w:rsidP="00EC5590">
      <w:pPr>
        <w:pStyle w:val="TH"/>
        <w:rPr>
          <w:lang w:eastAsia="en-GB"/>
        </w:rPr>
      </w:pPr>
      <w:r>
        <w:rPr>
          <w:lang w:eastAsia="en-GB"/>
        </w:rPr>
        <w:t>Table 6.1.3.2.4.2-1: Data structures supported by the POST Request Body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02"/>
        <w:gridCol w:w="421"/>
        <w:gridCol w:w="1257"/>
        <w:gridCol w:w="6343"/>
      </w:tblGrid>
      <w:tr w:rsidR="00EC5590" w14:paraId="6FF39458" w14:textId="77777777" w:rsidTr="00CD38D6">
        <w:trPr>
          <w:jc w:val="center"/>
        </w:trPr>
        <w:tc>
          <w:tcPr>
            <w:tcW w:w="1627" w:type="dxa"/>
            <w:shd w:val="clear" w:color="auto" w:fill="C0C0C0"/>
          </w:tcPr>
          <w:p w14:paraId="4BFB8A01" w14:textId="77777777" w:rsidR="00EC5590" w:rsidRDefault="00EC5590" w:rsidP="00CD38D6">
            <w:pPr>
              <w:pStyle w:val="TAH"/>
            </w:pPr>
            <w:r>
              <w:t>Data type</w:t>
            </w:r>
          </w:p>
        </w:tc>
        <w:tc>
          <w:tcPr>
            <w:tcW w:w="425" w:type="dxa"/>
            <w:shd w:val="clear" w:color="auto" w:fill="C0C0C0"/>
          </w:tcPr>
          <w:p w14:paraId="0BEA158B" w14:textId="77777777" w:rsidR="00EC5590" w:rsidRDefault="00EC5590" w:rsidP="00CD38D6">
            <w:pPr>
              <w:pStyle w:val="TAH"/>
            </w:pPr>
            <w:r>
              <w:t>P</w:t>
            </w:r>
          </w:p>
        </w:tc>
        <w:tc>
          <w:tcPr>
            <w:tcW w:w="1276" w:type="dxa"/>
            <w:shd w:val="clear" w:color="auto" w:fill="C0C0C0"/>
          </w:tcPr>
          <w:p w14:paraId="2E492C6C" w14:textId="77777777" w:rsidR="00EC5590" w:rsidRDefault="00EC5590" w:rsidP="00CD38D6">
            <w:pPr>
              <w:pStyle w:val="TAH"/>
            </w:pPr>
            <w:r>
              <w:t>Cardinality</w:t>
            </w:r>
          </w:p>
        </w:tc>
        <w:tc>
          <w:tcPr>
            <w:tcW w:w="6447" w:type="dxa"/>
            <w:shd w:val="clear" w:color="auto" w:fill="C0C0C0"/>
            <w:vAlign w:val="center"/>
          </w:tcPr>
          <w:p w14:paraId="4839E42E" w14:textId="77777777" w:rsidR="00EC5590" w:rsidRDefault="00EC5590" w:rsidP="00CD38D6">
            <w:pPr>
              <w:pStyle w:val="TAH"/>
            </w:pPr>
            <w:r>
              <w:t>Description</w:t>
            </w:r>
          </w:p>
        </w:tc>
      </w:tr>
      <w:tr w:rsidR="00EC5590" w14:paraId="08C85D77" w14:textId="77777777" w:rsidTr="00CD38D6">
        <w:trPr>
          <w:jc w:val="center"/>
        </w:trPr>
        <w:tc>
          <w:tcPr>
            <w:tcW w:w="1627" w:type="dxa"/>
            <w:vAlign w:val="center"/>
          </w:tcPr>
          <w:p w14:paraId="6E8EF9CA" w14:textId="77777777" w:rsidR="00EC5590" w:rsidRDefault="00EC5590" w:rsidP="00CD38D6">
            <w:pPr>
              <w:pStyle w:val="TAL"/>
            </w:pPr>
            <w:r>
              <w:rPr>
                <w:rFonts w:hint="eastAsia"/>
              </w:rPr>
              <w:t>DcAppConfigReq</w:t>
            </w:r>
          </w:p>
        </w:tc>
        <w:tc>
          <w:tcPr>
            <w:tcW w:w="425" w:type="dxa"/>
            <w:vAlign w:val="center"/>
          </w:tcPr>
          <w:p w14:paraId="7E11A41A" w14:textId="77777777" w:rsidR="00EC5590" w:rsidRDefault="00EC5590" w:rsidP="00CD38D6">
            <w:pPr>
              <w:pStyle w:val="TAC"/>
              <w:rPr>
                <w:lang w:eastAsia="zh-CN"/>
              </w:rPr>
            </w:pPr>
            <w:r>
              <w:rPr>
                <w:rFonts w:hint="eastAsia"/>
                <w:lang w:val="en-US" w:eastAsia="zh-CN"/>
              </w:rPr>
              <w:t>M</w:t>
            </w:r>
          </w:p>
        </w:tc>
        <w:tc>
          <w:tcPr>
            <w:tcW w:w="1276" w:type="dxa"/>
            <w:vAlign w:val="center"/>
          </w:tcPr>
          <w:p w14:paraId="05D1850A" w14:textId="77777777" w:rsidR="00EC5590" w:rsidRDefault="00EC5590" w:rsidP="00CD38D6">
            <w:pPr>
              <w:pStyle w:val="TAC"/>
              <w:rPr>
                <w:lang w:eastAsia="zh-CN"/>
              </w:rPr>
            </w:pPr>
            <w:bookmarkStart w:id="1879" w:name="_MCCTEMPBM_CRPT86760005___4"/>
            <w:r>
              <w:rPr>
                <w:rFonts w:hint="eastAsia"/>
                <w:lang w:val="en-US" w:eastAsia="zh-CN"/>
              </w:rPr>
              <w:t>1</w:t>
            </w:r>
            <w:bookmarkEnd w:id="1879"/>
          </w:p>
        </w:tc>
        <w:tc>
          <w:tcPr>
            <w:tcW w:w="6447" w:type="dxa"/>
            <w:vAlign w:val="center"/>
          </w:tcPr>
          <w:p w14:paraId="51E99365" w14:textId="77777777" w:rsidR="00EC5590" w:rsidRDefault="00EC5590" w:rsidP="00CD38D6">
            <w:pPr>
              <w:pStyle w:val="TAL"/>
            </w:pPr>
            <w:r>
              <w:rPr>
                <w:rFonts w:hint="eastAsia"/>
              </w:rPr>
              <w:t>Represents the DC application and DC application profile configuration information.</w:t>
            </w:r>
          </w:p>
        </w:tc>
      </w:tr>
    </w:tbl>
    <w:p w14:paraId="09B6548F" w14:textId="77777777" w:rsidR="00EC5590" w:rsidRDefault="00EC5590" w:rsidP="00EC5590"/>
    <w:p w14:paraId="32D69983" w14:textId="77777777" w:rsidR="00EC5590" w:rsidRDefault="00EC5590" w:rsidP="00EC5590">
      <w:pPr>
        <w:pStyle w:val="TH"/>
        <w:rPr>
          <w:lang w:eastAsia="en-GB"/>
        </w:rPr>
      </w:pPr>
      <w:r>
        <w:rPr>
          <w:lang w:eastAsia="en-GB"/>
        </w:rPr>
        <w:lastRenderedPageBreak/>
        <w:t>Table 6.1.3.2.4.2-2: Data structures supported by the POST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33"/>
        <w:gridCol w:w="1249"/>
        <w:gridCol w:w="1122"/>
        <w:gridCol w:w="5231"/>
      </w:tblGrid>
      <w:tr w:rsidR="00EC5590" w14:paraId="392D5DF7" w14:textId="77777777" w:rsidTr="00CD38D6">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tcPr>
          <w:p w14:paraId="6DCC0CD4" w14:textId="77777777" w:rsidR="00EC5590" w:rsidRDefault="00EC5590" w:rsidP="00CD38D6">
            <w:pPr>
              <w:pStyle w:val="TAH"/>
            </w:pPr>
            <w:r>
              <w:t>Data type</w:t>
            </w:r>
          </w:p>
        </w:tc>
        <w:tc>
          <w:tcPr>
            <w:tcW w:w="225" w:type="pct"/>
            <w:tcBorders>
              <w:top w:val="single" w:sz="6" w:space="0" w:color="auto"/>
              <w:left w:val="single" w:sz="6" w:space="0" w:color="auto"/>
              <w:bottom w:val="single" w:sz="6" w:space="0" w:color="auto"/>
              <w:right w:val="single" w:sz="6" w:space="0" w:color="auto"/>
            </w:tcBorders>
            <w:shd w:val="clear" w:color="auto" w:fill="C0C0C0"/>
          </w:tcPr>
          <w:p w14:paraId="481523D7" w14:textId="77777777" w:rsidR="00EC5590" w:rsidRDefault="00EC5590" w:rsidP="00CD38D6">
            <w:pPr>
              <w:pStyle w:val="TAH"/>
            </w:pPr>
            <w:r>
              <w:t>P</w:t>
            </w:r>
          </w:p>
        </w:tc>
        <w:tc>
          <w:tcPr>
            <w:tcW w:w="649" w:type="pct"/>
            <w:tcBorders>
              <w:top w:val="single" w:sz="6" w:space="0" w:color="auto"/>
              <w:left w:val="single" w:sz="6" w:space="0" w:color="auto"/>
              <w:bottom w:val="single" w:sz="6" w:space="0" w:color="auto"/>
              <w:right w:val="single" w:sz="6" w:space="0" w:color="auto"/>
            </w:tcBorders>
            <w:shd w:val="clear" w:color="auto" w:fill="C0C0C0"/>
          </w:tcPr>
          <w:p w14:paraId="6E0CCEA3" w14:textId="77777777" w:rsidR="00EC5590" w:rsidRDefault="00EC5590" w:rsidP="00CD38D6">
            <w:pPr>
              <w:pStyle w:val="TAH"/>
            </w:pPr>
            <w:r>
              <w:t>Cardinality</w:t>
            </w:r>
          </w:p>
        </w:tc>
        <w:tc>
          <w:tcPr>
            <w:tcW w:w="583" w:type="pct"/>
            <w:tcBorders>
              <w:top w:val="single" w:sz="6" w:space="0" w:color="auto"/>
              <w:left w:val="single" w:sz="6" w:space="0" w:color="auto"/>
              <w:bottom w:val="single" w:sz="6" w:space="0" w:color="auto"/>
              <w:right w:val="single" w:sz="6" w:space="0" w:color="auto"/>
            </w:tcBorders>
            <w:shd w:val="clear" w:color="auto" w:fill="C0C0C0"/>
          </w:tcPr>
          <w:p w14:paraId="7C6033C1" w14:textId="77777777" w:rsidR="00EC5590" w:rsidRDefault="00EC5590" w:rsidP="00CD38D6">
            <w:pPr>
              <w:pStyle w:val="TAH"/>
            </w:pPr>
            <w:r>
              <w:t>Response</w:t>
            </w:r>
          </w:p>
          <w:p w14:paraId="11AE6CBA" w14:textId="77777777" w:rsidR="00EC5590" w:rsidRDefault="00EC5590" w:rsidP="00CD38D6">
            <w:pPr>
              <w:pStyle w:val="TAH"/>
            </w:pPr>
            <w:r>
              <w:t>codes</w:t>
            </w:r>
          </w:p>
        </w:tc>
        <w:tc>
          <w:tcPr>
            <w:tcW w:w="2718" w:type="pct"/>
            <w:tcBorders>
              <w:top w:val="single" w:sz="6" w:space="0" w:color="auto"/>
              <w:left w:val="single" w:sz="6" w:space="0" w:color="auto"/>
              <w:bottom w:val="single" w:sz="6" w:space="0" w:color="auto"/>
              <w:right w:val="single" w:sz="6" w:space="0" w:color="auto"/>
            </w:tcBorders>
            <w:shd w:val="clear" w:color="auto" w:fill="C0C0C0"/>
          </w:tcPr>
          <w:p w14:paraId="6B8DC78D" w14:textId="77777777" w:rsidR="00EC5590" w:rsidRDefault="00EC5590" w:rsidP="00CD38D6">
            <w:pPr>
              <w:pStyle w:val="TAH"/>
            </w:pPr>
            <w:r>
              <w:t>Description</w:t>
            </w:r>
          </w:p>
        </w:tc>
      </w:tr>
      <w:tr w:rsidR="00EC5590" w14:paraId="19F7D7A6" w14:textId="77777777" w:rsidTr="00CD38D6">
        <w:trPr>
          <w:jc w:val="center"/>
        </w:trPr>
        <w:tc>
          <w:tcPr>
            <w:tcW w:w="825" w:type="pct"/>
            <w:tcBorders>
              <w:top w:val="single" w:sz="6" w:space="0" w:color="auto"/>
              <w:left w:val="single" w:sz="6" w:space="0" w:color="auto"/>
              <w:bottom w:val="single" w:sz="6" w:space="0" w:color="auto"/>
              <w:right w:val="single" w:sz="6" w:space="0" w:color="auto"/>
            </w:tcBorders>
            <w:vAlign w:val="center"/>
          </w:tcPr>
          <w:p w14:paraId="1C7A9C62" w14:textId="77777777" w:rsidR="00EC5590" w:rsidRDefault="00EC5590" w:rsidP="00CD38D6">
            <w:pPr>
              <w:pStyle w:val="TAL"/>
            </w:pPr>
            <w:r>
              <w:rPr>
                <w:rFonts w:hint="eastAsia"/>
              </w:rPr>
              <w:t>DcAppConfigResp</w:t>
            </w:r>
          </w:p>
        </w:tc>
        <w:tc>
          <w:tcPr>
            <w:tcW w:w="225" w:type="pct"/>
            <w:tcBorders>
              <w:top w:val="single" w:sz="6" w:space="0" w:color="auto"/>
              <w:left w:val="single" w:sz="6" w:space="0" w:color="auto"/>
              <w:bottom w:val="single" w:sz="6" w:space="0" w:color="auto"/>
              <w:right w:val="single" w:sz="6" w:space="0" w:color="auto"/>
            </w:tcBorders>
            <w:vAlign w:val="center"/>
          </w:tcPr>
          <w:p w14:paraId="26CE124D" w14:textId="77777777" w:rsidR="00EC5590" w:rsidRDefault="00EC5590" w:rsidP="00CD38D6">
            <w:pPr>
              <w:pStyle w:val="TAC"/>
            </w:pPr>
            <w:r>
              <w:rPr>
                <w:rFonts w:hint="eastAsia"/>
              </w:rPr>
              <w:t>M</w:t>
            </w:r>
          </w:p>
        </w:tc>
        <w:tc>
          <w:tcPr>
            <w:tcW w:w="649" w:type="pct"/>
            <w:tcBorders>
              <w:top w:val="single" w:sz="6" w:space="0" w:color="auto"/>
              <w:left w:val="single" w:sz="6" w:space="0" w:color="auto"/>
              <w:bottom w:val="single" w:sz="6" w:space="0" w:color="auto"/>
              <w:right w:val="single" w:sz="6" w:space="0" w:color="auto"/>
            </w:tcBorders>
            <w:vAlign w:val="center"/>
          </w:tcPr>
          <w:p w14:paraId="4AA0DE60" w14:textId="77777777" w:rsidR="00EC5590" w:rsidRDefault="00EC5590" w:rsidP="00CD38D6">
            <w:pPr>
              <w:pStyle w:val="TAC"/>
            </w:pPr>
            <w:bookmarkStart w:id="1880" w:name="_MCCTEMPBM_CRPT86760006___4"/>
            <w:r>
              <w:rPr>
                <w:rFonts w:hint="eastAsia"/>
              </w:rPr>
              <w:t>1</w:t>
            </w:r>
            <w:bookmarkEnd w:id="1880"/>
          </w:p>
        </w:tc>
        <w:tc>
          <w:tcPr>
            <w:tcW w:w="583" w:type="pct"/>
            <w:tcBorders>
              <w:top w:val="single" w:sz="6" w:space="0" w:color="auto"/>
              <w:left w:val="single" w:sz="6" w:space="0" w:color="auto"/>
              <w:bottom w:val="single" w:sz="6" w:space="0" w:color="auto"/>
              <w:right w:val="single" w:sz="6" w:space="0" w:color="auto"/>
            </w:tcBorders>
            <w:vAlign w:val="center"/>
          </w:tcPr>
          <w:p w14:paraId="187FF0E1" w14:textId="77777777" w:rsidR="00EC5590" w:rsidRDefault="00EC5590" w:rsidP="00CD38D6">
            <w:pPr>
              <w:pStyle w:val="TAL"/>
            </w:pPr>
            <w:r>
              <w:rPr>
                <w:rFonts w:hint="eastAsia"/>
              </w:rPr>
              <w:t>201</w:t>
            </w:r>
          </w:p>
          <w:p w14:paraId="7F489FB5" w14:textId="77777777" w:rsidR="00EC5590" w:rsidRDefault="00EC5590" w:rsidP="00CD38D6">
            <w:pPr>
              <w:pStyle w:val="TAL"/>
            </w:pPr>
            <w:r>
              <w:rPr>
                <w:rFonts w:hint="eastAsia"/>
              </w:rPr>
              <w:t>Created</w:t>
            </w:r>
          </w:p>
        </w:tc>
        <w:tc>
          <w:tcPr>
            <w:tcW w:w="2718" w:type="pct"/>
            <w:tcBorders>
              <w:top w:val="single" w:sz="6" w:space="0" w:color="auto"/>
              <w:left w:val="single" w:sz="6" w:space="0" w:color="auto"/>
              <w:bottom w:val="single" w:sz="6" w:space="0" w:color="auto"/>
              <w:right w:val="single" w:sz="6" w:space="0" w:color="auto"/>
            </w:tcBorders>
            <w:vAlign w:val="center"/>
          </w:tcPr>
          <w:p w14:paraId="2023D6E5" w14:textId="77777777" w:rsidR="00EC5590" w:rsidRDefault="00EC5590" w:rsidP="00CD38D6">
            <w:pPr>
              <w:pStyle w:val="TAL"/>
            </w:pPr>
            <w:r>
              <w:rPr>
                <w:rFonts w:hint="eastAsia"/>
              </w:rPr>
              <w:t>Indicates the successfully configured list of APPID.</w:t>
            </w:r>
          </w:p>
        </w:tc>
      </w:tr>
      <w:tr w:rsidR="00EC5590" w14:paraId="32C2E7F8" w14:textId="77777777" w:rsidTr="00CD38D6">
        <w:trPr>
          <w:jc w:val="center"/>
        </w:trPr>
        <w:tc>
          <w:tcPr>
            <w:tcW w:w="825" w:type="pct"/>
            <w:tcBorders>
              <w:top w:val="single" w:sz="6" w:space="0" w:color="auto"/>
              <w:left w:val="single" w:sz="6" w:space="0" w:color="auto"/>
              <w:bottom w:val="single" w:sz="6" w:space="0" w:color="auto"/>
              <w:right w:val="single" w:sz="6" w:space="0" w:color="auto"/>
            </w:tcBorders>
            <w:vAlign w:val="center"/>
          </w:tcPr>
          <w:p w14:paraId="5418C795" w14:textId="77777777" w:rsidR="00EC5590" w:rsidRDefault="00EC5590" w:rsidP="00CD38D6">
            <w:pPr>
              <w:pStyle w:val="TAL"/>
            </w:pPr>
            <w:r>
              <w:rPr>
                <w:rFonts w:hint="eastAsia"/>
              </w:rPr>
              <w:t>n/a</w:t>
            </w:r>
          </w:p>
        </w:tc>
        <w:tc>
          <w:tcPr>
            <w:tcW w:w="225" w:type="pct"/>
            <w:tcBorders>
              <w:top w:val="single" w:sz="6" w:space="0" w:color="auto"/>
              <w:left w:val="single" w:sz="6" w:space="0" w:color="auto"/>
              <w:bottom w:val="single" w:sz="6" w:space="0" w:color="auto"/>
              <w:right w:val="single" w:sz="6" w:space="0" w:color="auto"/>
            </w:tcBorders>
            <w:vAlign w:val="center"/>
          </w:tcPr>
          <w:p w14:paraId="55AD7585" w14:textId="77777777" w:rsidR="00EC5590" w:rsidRDefault="00EC5590" w:rsidP="00CD38D6">
            <w:pPr>
              <w:pStyle w:val="TAC"/>
            </w:pPr>
          </w:p>
        </w:tc>
        <w:tc>
          <w:tcPr>
            <w:tcW w:w="649" w:type="pct"/>
            <w:tcBorders>
              <w:top w:val="single" w:sz="6" w:space="0" w:color="auto"/>
              <w:left w:val="single" w:sz="6" w:space="0" w:color="auto"/>
              <w:bottom w:val="single" w:sz="6" w:space="0" w:color="auto"/>
              <w:right w:val="single" w:sz="6" w:space="0" w:color="auto"/>
            </w:tcBorders>
            <w:vAlign w:val="center"/>
          </w:tcPr>
          <w:p w14:paraId="7A8259B6" w14:textId="77777777" w:rsidR="00EC5590" w:rsidRDefault="00EC5590" w:rsidP="00CD38D6">
            <w:pPr>
              <w:pStyle w:val="TAL"/>
              <w:jc w:val="center"/>
            </w:pPr>
          </w:p>
        </w:tc>
        <w:tc>
          <w:tcPr>
            <w:tcW w:w="583" w:type="pct"/>
            <w:tcBorders>
              <w:top w:val="single" w:sz="6" w:space="0" w:color="auto"/>
              <w:left w:val="single" w:sz="6" w:space="0" w:color="auto"/>
              <w:bottom w:val="single" w:sz="6" w:space="0" w:color="auto"/>
              <w:right w:val="single" w:sz="6" w:space="0" w:color="auto"/>
            </w:tcBorders>
            <w:vAlign w:val="center"/>
          </w:tcPr>
          <w:p w14:paraId="75B8989E" w14:textId="77777777" w:rsidR="00EC5590" w:rsidRDefault="00EC5590" w:rsidP="00CD38D6">
            <w:pPr>
              <w:pStyle w:val="TAL"/>
            </w:pPr>
            <w:r>
              <w:rPr>
                <w:rFonts w:hint="eastAsia"/>
              </w:rPr>
              <w:t>307 Temporary Redirect</w:t>
            </w:r>
          </w:p>
        </w:tc>
        <w:tc>
          <w:tcPr>
            <w:tcW w:w="2718" w:type="pct"/>
            <w:tcBorders>
              <w:top w:val="single" w:sz="6" w:space="0" w:color="auto"/>
              <w:left w:val="single" w:sz="6" w:space="0" w:color="auto"/>
              <w:bottom w:val="single" w:sz="6" w:space="0" w:color="auto"/>
              <w:right w:val="single" w:sz="6" w:space="0" w:color="auto"/>
            </w:tcBorders>
            <w:vAlign w:val="center"/>
          </w:tcPr>
          <w:p w14:paraId="45C3EF31" w14:textId="77777777" w:rsidR="00EC5590" w:rsidRDefault="00EC5590" w:rsidP="00CD38D6">
            <w:pPr>
              <w:pStyle w:val="TAL"/>
            </w:pPr>
            <w:r>
              <w:rPr>
                <w:rFonts w:hint="eastAsia"/>
              </w:rPr>
              <w:t>Temporary redirection.</w:t>
            </w:r>
          </w:p>
          <w:p w14:paraId="08BC0624" w14:textId="77777777" w:rsidR="00EC5590" w:rsidRDefault="00EC5590" w:rsidP="00CD38D6">
            <w:pPr>
              <w:pStyle w:val="TAL"/>
            </w:pPr>
          </w:p>
          <w:p w14:paraId="304456AA" w14:textId="77777777" w:rsidR="00EC5590" w:rsidRDefault="00EC5590" w:rsidP="00CD38D6">
            <w:pPr>
              <w:pStyle w:val="TAL"/>
            </w:pPr>
            <w:r>
              <w:rPr>
                <w:rFonts w:hint="eastAsia"/>
              </w:rPr>
              <w:t>The response shall include a Location header field containing an alternative URI of the resource located in an alternative MMTel Enabler Server.</w:t>
            </w:r>
          </w:p>
          <w:p w14:paraId="48BD8B74" w14:textId="77777777" w:rsidR="00EC5590" w:rsidRDefault="00EC5590" w:rsidP="00CD38D6">
            <w:pPr>
              <w:pStyle w:val="TAL"/>
            </w:pPr>
          </w:p>
          <w:p w14:paraId="2A9BB6DC" w14:textId="77777777" w:rsidR="00EC5590" w:rsidRDefault="00EC5590" w:rsidP="00CD38D6">
            <w:pPr>
              <w:pStyle w:val="TAL"/>
            </w:pPr>
            <w:r>
              <w:rPr>
                <w:rFonts w:hint="eastAsia"/>
              </w:rPr>
              <w:t>Redirection handling is described in clause 5.2.10 of 3GPP TS 29.122 [</w:t>
            </w:r>
            <w:r>
              <w:rPr>
                <w:rFonts w:hint="eastAsia"/>
                <w:lang w:val="en-US" w:eastAsia="zh-CN"/>
              </w:rPr>
              <w:t>2</w:t>
            </w:r>
            <w:r>
              <w:rPr>
                <w:rFonts w:hint="eastAsia"/>
              </w:rPr>
              <w:t>].</w:t>
            </w:r>
          </w:p>
        </w:tc>
      </w:tr>
      <w:tr w:rsidR="00EC5590" w14:paraId="7725E67C" w14:textId="77777777" w:rsidTr="00CD38D6">
        <w:trPr>
          <w:jc w:val="center"/>
        </w:trPr>
        <w:tc>
          <w:tcPr>
            <w:tcW w:w="825" w:type="pct"/>
            <w:tcBorders>
              <w:top w:val="single" w:sz="6" w:space="0" w:color="auto"/>
              <w:left w:val="single" w:sz="6" w:space="0" w:color="auto"/>
              <w:bottom w:val="single" w:sz="6" w:space="0" w:color="auto"/>
              <w:right w:val="single" w:sz="6" w:space="0" w:color="auto"/>
            </w:tcBorders>
            <w:vAlign w:val="center"/>
          </w:tcPr>
          <w:p w14:paraId="7A49EAF5" w14:textId="77777777" w:rsidR="00EC5590" w:rsidRDefault="00EC5590" w:rsidP="00CD38D6">
            <w:pPr>
              <w:pStyle w:val="TAL"/>
            </w:pPr>
            <w:r>
              <w:rPr>
                <w:rFonts w:hint="eastAsia"/>
              </w:rPr>
              <w:t>n/a</w:t>
            </w:r>
          </w:p>
        </w:tc>
        <w:tc>
          <w:tcPr>
            <w:tcW w:w="225" w:type="pct"/>
            <w:tcBorders>
              <w:top w:val="single" w:sz="6" w:space="0" w:color="auto"/>
              <w:left w:val="single" w:sz="6" w:space="0" w:color="auto"/>
              <w:bottom w:val="single" w:sz="6" w:space="0" w:color="auto"/>
              <w:right w:val="single" w:sz="6" w:space="0" w:color="auto"/>
            </w:tcBorders>
            <w:vAlign w:val="center"/>
          </w:tcPr>
          <w:p w14:paraId="00C7BF5B" w14:textId="77777777" w:rsidR="00EC5590" w:rsidRDefault="00EC5590" w:rsidP="00CD38D6">
            <w:pPr>
              <w:pStyle w:val="TAC"/>
            </w:pPr>
          </w:p>
        </w:tc>
        <w:tc>
          <w:tcPr>
            <w:tcW w:w="649" w:type="pct"/>
            <w:tcBorders>
              <w:top w:val="single" w:sz="6" w:space="0" w:color="auto"/>
              <w:left w:val="single" w:sz="6" w:space="0" w:color="auto"/>
              <w:bottom w:val="single" w:sz="6" w:space="0" w:color="auto"/>
              <w:right w:val="single" w:sz="6" w:space="0" w:color="auto"/>
            </w:tcBorders>
            <w:vAlign w:val="center"/>
          </w:tcPr>
          <w:p w14:paraId="0A04AD66" w14:textId="77777777" w:rsidR="00EC5590" w:rsidRDefault="00EC5590" w:rsidP="00CD38D6">
            <w:pPr>
              <w:pStyle w:val="TAL"/>
              <w:jc w:val="center"/>
            </w:pPr>
          </w:p>
        </w:tc>
        <w:tc>
          <w:tcPr>
            <w:tcW w:w="583" w:type="pct"/>
            <w:tcBorders>
              <w:top w:val="single" w:sz="6" w:space="0" w:color="auto"/>
              <w:left w:val="single" w:sz="6" w:space="0" w:color="auto"/>
              <w:bottom w:val="single" w:sz="6" w:space="0" w:color="auto"/>
              <w:right w:val="single" w:sz="6" w:space="0" w:color="auto"/>
            </w:tcBorders>
            <w:vAlign w:val="center"/>
          </w:tcPr>
          <w:p w14:paraId="707CE364" w14:textId="77777777" w:rsidR="00EC5590" w:rsidRDefault="00EC5590" w:rsidP="00CD38D6">
            <w:pPr>
              <w:pStyle w:val="TAL"/>
            </w:pPr>
            <w:r>
              <w:rPr>
                <w:rFonts w:hint="eastAsia"/>
              </w:rPr>
              <w:t>308 Permanent Redirect</w:t>
            </w:r>
          </w:p>
        </w:tc>
        <w:tc>
          <w:tcPr>
            <w:tcW w:w="2718" w:type="pct"/>
            <w:tcBorders>
              <w:top w:val="single" w:sz="6" w:space="0" w:color="auto"/>
              <w:left w:val="single" w:sz="6" w:space="0" w:color="auto"/>
              <w:bottom w:val="single" w:sz="6" w:space="0" w:color="auto"/>
              <w:right w:val="single" w:sz="6" w:space="0" w:color="auto"/>
            </w:tcBorders>
            <w:vAlign w:val="center"/>
          </w:tcPr>
          <w:p w14:paraId="022C67A9" w14:textId="77777777" w:rsidR="00EC5590" w:rsidRDefault="00EC5590" w:rsidP="00CD38D6">
            <w:pPr>
              <w:pStyle w:val="TAL"/>
            </w:pPr>
            <w:r>
              <w:rPr>
                <w:rFonts w:hint="eastAsia"/>
              </w:rPr>
              <w:t>Permanent redirection.</w:t>
            </w:r>
          </w:p>
          <w:p w14:paraId="7C915EAF" w14:textId="77777777" w:rsidR="00EC5590" w:rsidRDefault="00EC5590" w:rsidP="00CD38D6">
            <w:pPr>
              <w:pStyle w:val="TAL"/>
            </w:pPr>
          </w:p>
          <w:p w14:paraId="6FEA6ACA" w14:textId="77777777" w:rsidR="00EC5590" w:rsidRDefault="00EC5590" w:rsidP="00CD38D6">
            <w:pPr>
              <w:pStyle w:val="TAL"/>
            </w:pPr>
            <w:r>
              <w:rPr>
                <w:rFonts w:hint="eastAsia"/>
              </w:rPr>
              <w:t>The response shall include a Location header field containing an alternative URI of the resource located in an alternative MMTel Enabler Server.</w:t>
            </w:r>
          </w:p>
          <w:p w14:paraId="0F0FCB09" w14:textId="77777777" w:rsidR="00EC5590" w:rsidRDefault="00EC5590" w:rsidP="00CD38D6">
            <w:pPr>
              <w:pStyle w:val="TAL"/>
            </w:pPr>
          </w:p>
          <w:p w14:paraId="6BECD14A" w14:textId="77777777" w:rsidR="00EC5590" w:rsidRDefault="00EC5590" w:rsidP="00CD38D6">
            <w:pPr>
              <w:pStyle w:val="TAL"/>
            </w:pPr>
            <w:r>
              <w:rPr>
                <w:rFonts w:hint="eastAsia"/>
              </w:rPr>
              <w:t>Redirection handling is described in clause 5.2.10 of 3GPP TS 29.122 [</w:t>
            </w:r>
            <w:r>
              <w:rPr>
                <w:rFonts w:hint="eastAsia"/>
                <w:lang w:val="en-US" w:eastAsia="zh-CN"/>
              </w:rPr>
              <w:t>2</w:t>
            </w:r>
            <w:r>
              <w:rPr>
                <w:rFonts w:hint="eastAsia"/>
              </w:rPr>
              <w:t>].</w:t>
            </w:r>
          </w:p>
        </w:tc>
      </w:tr>
      <w:tr w:rsidR="00EC5590" w14:paraId="47769D69" w14:textId="77777777" w:rsidTr="00CD38D6">
        <w:trPr>
          <w:jc w:val="center"/>
        </w:trPr>
        <w:tc>
          <w:tcPr>
            <w:tcW w:w="5000" w:type="pct"/>
            <w:gridSpan w:val="5"/>
            <w:tcBorders>
              <w:top w:val="single" w:sz="6" w:space="0" w:color="auto"/>
              <w:left w:val="single" w:sz="6" w:space="0" w:color="auto"/>
              <w:bottom w:val="single" w:sz="6" w:space="0" w:color="auto"/>
              <w:right w:val="single" w:sz="6" w:space="0" w:color="auto"/>
            </w:tcBorders>
          </w:tcPr>
          <w:p w14:paraId="040824C0" w14:textId="77777777" w:rsidR="00EC5590" w:rsidRDefault="00EC5590" w:rsidP="00CD38D6">
            <w:pPr>
              <w:pStyle w:val="TAN"/>
            </w:pPr>
            <w:r>
              <w:t>NOTE:</w:t>
            </w:r>
            <w:r>
              <w:tab/>
              <w:t xml:space="preserve">The mandatory HTTP error status codse for the </w:t>
            </w:r>
            <w:r>
              <w:rPr>
                <w:rFonts w:hint="eastAsia"/>
              </w:rPr>
              <w:t>POST</w:t>
            </w:r>
            <w:r>
              <w:t xml:space="preserve"> method listed in table 5.2.6-1 of 3GPP TS 29.122 [2] shall also apply.</w:t>
            </w:r>
          </w:p>
        </w:tc>
      </w:tr>
    </w:tbl>
    <w:p w14:paraId="2C819FCF" w14:textId="77777777" w:rsidR="00EC5590" w:rsidRDefault="00EC5590" w:rsidP="00EC5590"/>
    <w:p w14:paraId="03DC99CD" w14:textId="77777777" w:rsidR="00EC5590" w:rsidRDefault="00EC5590" w:rsidP="00EC5590">
      <w:pPr>
        <w:pStyle w:val="TH"/>
        <w:rPr>
          <w:lang w:eastAsia="en-GB"/>
        </w:rPr>
      </w:pPr>
      <w:r>
        <w:rPr>
          <w:lang w:eastAsia="en-GB"/>
        </w:rPr>
        <w:t>Table </w:t>
      </w:r>
      <w:r>
        <w:rPr>
          <w:lang w:val="en-US" w:eastAsia="en-GB"/>
        </w:rPr>
        <w:t>6</w:t>
      </w:r>
      <w:r>
        <w:rPr>
          <w:lang w:eastAsia="en-GB"/>
        </w:rPr>
        <w:t>.</w:t>
      </w:r>
      <w:r>
        <w:rPr>
          <w:lang w:val="en-US" w:eastAsia="en-GB"/>
        </w:rPr>
        <w:t>1</w:t>
      </w:r>
      <w:r>
        <w:rPr>
          <w:lang w:eastAsia="en-GB"/>
        </w:rPr>
        <w:t>.3.2.4.2-3: Headers supported by the 307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7"/>
        <w:gridCol w:w="1409"/>
        <w:gridCol w:w="418"/>
        <w:gridCol w:w="1118"/>
        <w:gridCol w:w="5091"/>
      </w:tblGrid>
      <w:tr w:rsidR="00EC5590" w14:paraId="70DB3E03" w14:textId="77777777" w:rsidTr="00CD38D6">
        <w:trPr>
          <w:jc w:val="center"/>
        </w:trPr>
        <w:tc>
          <w:tcPr>
            <w:tcW w:w="825" w:type="pct"/>
            <w:shd w:val="clear" w:color="auto" w:fill="C0C0C0"/>
          </w:tcPr>
          <w:p w14:paraId="4104F988" w14:textId="77777777" w:rsidR="00EC5590" w:rsidRDefault="00EC5590" w:rsidP="00CD38D6">
            <w:pPr>
              <w:pStyle w:val="TAH"/>
            </w:pPr>
            <w:r>
              <w:t>Name</w:t>
            </w:r>
          </w:p>
        </w:tc>
        <w:tc>
          <w:tcPr>
            <w:tcW w:w="732" w:type="pct"/>
            <w:shd w:val="clear" w:color="auto" w:fill="C0C0C0"/>
          </w:tcPr>
          <w:p w14:paraId="76E5A8C0" w14:textId="77777777" w:rsidR="00EC5590" w:rsidRDefault="00EC5590" w:rsidP="00CD38D6">
            <w:pPr>
              <w:pStyle w:val="TAH"/>
            </w:pPr>
            <w:r>
              <w:t>Data type</w:t>
            </w:r>
          </w:p>
        </w:tc>
        <w:tc>
          <w:tcPr>
            <w:tcW w:w="217" w:type="pct"/>
            <w:shd w:val="clear" w:color="auto" w:fill="C0C0C0"/>
          </w:tcPr>
          <w:p w14:paraId="6387BF7D" w14:textId="77777777" w:rsidR="00EC5590" w:rsidRDefault="00EC5590" w:rsidP="00CD38D6">
            <w:pPr>
              <w:pStyle w:val="TAH"/>
            </w:pPr>
            <w:r>
              <w:t>P</w:t>
            </w:r>
          </w:p>
        </w:tc>
        <w:tc>
          <w:tcPr>
            <w:tcW w:w="581" w:type="pct"/>
            <w:shd w:val="clear" w:color="auto" w:fill="C0C0C0"/>
          </w:tcPr>
          <w:p w14:paraId="69CA146C" w14:textId="77777777" w:rsidR="00EC5590" w:rsidRDefault="00EC5590" w:rsidP="00CD38D6">
            <w:pPr>
              <w:pStyle w:val="TAH"/>
            </w:pPr>
            <w:r>
              <w:t>Cardinality</w:t>
            </w:r>
          </w:p>
        </w:tc>
        <w:tc>
          <w:tcPr>
            <w:tcW w:w="2645" w:type="pct"/>
            <w:shd w:val="clear" w:color="auto" w:fill="C0C0C0"/>
            <w:vAlign w:val="center"/>
          </w:tcPr>
          <w:p w14:paraId="087E504D" w14:textId="77777777" w:rsidR="00EC5590" w:rsidRDefault="00EC5590" w:rsidP="00CD38D6">
            <w:pPr>
              <w:pStyle w:val="TAH"/>
            </w:pPr>
            <w:r>
              <w:t>Description</w:t>
            </w:r>
          </w:p>
        </w:tc>
      </w:tr>
      <w:tr w:rsidR="00EC5590" w14:paraId="363A4888" w14:textId="77777777" w:rsidTr="00CD38D6">
        <w:trPr>
          <w:jc w:val="center"/>
        </w:trPr>
        <w:tc>
          <w:tcPr>
            <w:tcW w:w="825" w:type="pct"/>
          </w:tcPr>
          <w:p w14:paraId="25E6E118" w14:textId="77777777" w:rsidR="00EC5590" w:rsidRDefault="00EC5590" w:rsidP="00CD38D6">
            <w:pPr>
              <w:pStyle w:val="TAL"/>
            </w:pPr>
            <w:r>
              <w:t>Location</w:t>
            </w:r>
          </w:p>
        </w:tc>
        <w:tc>
          <w:tcPr>
            <w:tcW w:w="732" w:type="pct"/>
          </w:tcPr>
          <w:p w14:paraId="25560DB1" w14:textId="77777777" w:rsidR="00EC5590" w:rsidRDefault="00EC5590" w:rsidP="00CD38D6">
            <w:pPr>
              <w:pStyle w:val="TAL"/>
            </w:pPr>
            <w:r>
              <w:t>string</w:t>
            </w:r>
          </w:p>
        </w:tc>
        <w:tc>
          <w:tcPr>
            <w:tcW w:w="217" w:type="pct"/>
          </w:tcPr>
          <w:p w14:paraId="71580D13" w14:textId="77777777" w:rsidR="00EC5590" w:rsidRDefault="00EC5590" w:rsidP="00CD38D6">
            <w:pPr>
              <w:pStyle w:val="TAC"/>
            </w:pPr>
            <w:r>
              <w:t>M</w:t>
            </w:r>
          </w:p>
        </w:tc>
        <w:tc>
          <w:tcPr>
            <w:tcW w:w="581" w:type="pct"/>
          </w:tcPr>
          <w:p w14:paraId="59FA8092" w14:textId="77777777" w:rsidR="00EC5590" w:rsidRDefault="00EC5590" w:rsidP="00CD38D6">
            <w:pPr>
              <w:pStyle w:val="TAC"/>
            </w:pPr>
            <w:r>
              <w:t>1</w:t>
            </w:r>
          </w:p>
        </w:tc>
        <w:tc>
          <w:tcPr>
            <w:tcW w:w="2645" w:type="pct"/>
            <w:vAlign w:val="center"/>
          </w:tcPr>
          <w:p w14:paraId="7A2345D0" w14:textId="77777777" w:rsidR="00EC5590" w:rsidRDefault="00EC5590" w:rsidP="00CD38D6">
            <w:pPr>
              <w:pStyle w:val="TAL"/>
            </w:pPr>
            <w:r>
              <w:t>An alternative URI of the resource located in an alternative MMTel Enabler Server.</w:t>
            </w:r>
          </w:p>
        </w:tc>
      </w:tr>
    </w:tbl>
    <w:p w14:paraId="74FD4891" w14:textId="77777777" w:rsidR="00EC5590" w:rsidRDefault="00EC5590" w:rsidP="00EC5590"/>
    <w:p w14:paraId="33D5E79A" w14:textId="77777777" w:rsidR="00EC5590" w:rsidRDefault="00EC5590" w:rsidP="00EC5590">
      <w:pPr>
        <w:pStyle w:val="TH"/>
        <w:rPr>
          <w:lang w:eastAsia="en-GB"/>
        </w:rPr>
      </w:pPr>
      <w:r>
        <w:rPr>
          <w:lang w:eastAsia="en-GB"/>
        </w:rPr>
        <w:t>Table </w:t>
      </w:r>
      <w:r>
        <w:rPr>
          <w:lang w:val="en-US" w:eastAsia="en-GB"/>
        </w:rPr>
        <w:t>6</w:t>
      </w:r>
      <w:r>
        <w:rPr>
          <w:lang w:eastAsia="en-GB"/>
        </w:rPr>
        <w:t>.</w:t>
      </w:r>
      <w:r>
        <w:rPr>
          <w:lang w:val="en-US" w:eastAsia="en-GB"/>
        </w:rPr>
        <w:t>1</w:t>
      </w:r>
      <w:r>
        <w:rPr>
          <w:lang w:eastAsia="en-GB"/>
        </w:rPr>
        <w:t>.3.2.4.2-4: Headers supported by the 308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7"/>
        <w:gridCol w:w="1409"/>
        <w:gridCol w:w="418"/>
        <w:gridCol w:w="1118"/>
        <w:gridCol w:w="5091"/>
      </w:tblGrid>
      <w:tr w:rsidR="00EC5590" w14:paraId="09D9CFC4" w14:textId="77777777" w:rsidTr="00CD38D6">
        <w:trPr>
          <w:jc w:val="center"/>
        </w:trPr>
        <w:tc>
          <w:tcPr>
            <w:tcW w:w="825" w:type="pct"/>
            <w:shd w:val="clear" w:color="auto" w:fill="C0C0C0"/>
          </w:tcPr>
          <w:p w14:paraId="3022BB6A" w14:textId="77777777" w:rsidR="00EC5590" w:rsidRDefault="00EC5590" w:rsidP="00CD38D6">
            <w:pPr>
              <w:pStyle w:val="TAH"/>
            </w:pPr>
            <w:r>
              <w:t>Name</w:t>
            </w:r>
          </w:p>
        </w:tc>
        <w:tc>
          <w:tcPr>
            <w:tcW w:w="732" w:type="pct"/>
            <w:shd w:val="clear" w:color="auto" w:fill="C0C0C0"/>
          </w:tcPr>
          <w:p w14:paraId="3F7C9B63" w14:textId="77777777" w:rsidR="00EC5590" w:rsidRDefault="00EC5590" w:rsidP="00CD38D6">
            <w:pPr>
              <w:pStyle w:val="TAH"/>
            </w:pPr>
            <w:r>
              <w:t>Data type</w:t>
            </w:r>
          </w:p>
        </w:tc>
        <w:tc>
          <w:tcPr>
            <w:tcW w:w="217" w:type="pct"/>
            <w:shd w:val="clear" w:color="auto" w:fill="C0C0C0"/>
          </w:tcPr>
          <w:p w14:paraId="2A62028D" w14:textId="77777777" w:rsidR="00EC5590" w:rsidRDefault="00EC5590" w:rsidP="00CD38D6">
            <w:pPr>
              <w:pStyle w:val="TAH"/>
            </w:pPr>
            <w:r>
              <w:t>P</w:t>
            </w:r>
          </w:p>
        </w:tc>
        <w:tc>
          <w:tcPr>
            <w:tcW w:w="581" w:type="pct"/>
            <w:shd w:val="clear" w:color="auto" w:fill="C0C0C0"/>
          </w:tcPr>
          <w:p w14:paraId="0D08B00B" w14:textId="77777777" w:rsidR="00EC5590" w:rsidRDefault="00EC5590" w:rsidP="00CD38D6">
            <w:pPr>
              <w:pStyle w:val="TAH"/>
            </w:pPr>
            <w:r>
              <w:t>Cardinality</w:t>
            </w:r>
          </w:p>
        </w:tc>
        <w:tc>
          <w:tcPr>
            <w:tcW w:w="2645" w:type="pct"/>
            <w:shd w:val="clear" w:color="auto" w:fill="C0C0C0"/>
            <w:vAlign w:val="center"/>
          </w:tcPr>
          <w:p w14:paraId="21566127" w14:textId="77777777" w:rsidR="00EC5590" w:rsidRDefault="00EC5590" w:rsidP="00CD38D6">
            <w:pPr>
              <w:pStyle w:val="TAH"/>
            </w:pPr>
            <w:r>
              <w:t>Description</w:t>
            </w:r>
          </w:p>
        </w:tc>
      </w:tr>
      <w:tr w:rsidR="00EC5590" w14:paraId="7B8A0A88" w14:textId="77777777" w:rsidTr="00CD38D6">
        <w:trPr>
          <w:jc w:val="center"/>
        </w:trPr>
        <w:tc>
          <w:tcPr>
            <w:tcW w:w="825" w:type="pct"/>
          </w:tcPr>
          <w:p w14:paraId="04044755" w14:textId="77777777" w:rsidR="00EC5590" w:rsidRDefault="00EC5590" w:rsidP="00CD38D6">
            <w:pPr>
              <w:pStyle w:val="TAL"/>
            </w:pPr>
            <w:r>
              <w:t>Location</w:t>
            </w:r>
          </w:p>
        </w:tc>
        <w:tc>
          <w:tcPr>
            <w:tcW w:w="732" w:type="pct"/>
          </w:tcPr>
          <w:p w14:paraId="3331330A" w14:textId="77777777" w:rsidR="00EC5590" w:rsidRDefault="00EC5590" w:rsidP="00CD38D6">
            <w:pPr>
              <w:pStyle w:val="TAL"/>
            </w:pPr>
            <w:r>
              <w:t>string</w:t>
            </w:r>
          </w:p>
        </w:tc>
        <w:tc>
          <w:tcPr>
            <w:tcW w:w="217" w:type="pct"/>
          </w:tcPr>
          <w:p w14:paraId="017FD217" w14:textId="77777777" w:rsidR="00EC5590" w:rsidRDefault="00EC5590" w:rsidP="00CD38D6">
            <w:pPr>
              <w:pStyle w:val="TAC"/>
            </w:pPr>
            <w:r>
              <w:t>M</w:t>
            </w:r>
          </w:p>
        </w:tc>
        <w:tc>
          <w:tcPr>
            <w:tcW w:w="581" w:type="pct"/>
          </w:tcPr>
          <w:p w14:paraId="1FAB6C76" w14:textId="77777777" w:rsidR="00EC5590" w:rsidRDefault="00EC5590" w:rsidP="00CD38D6">
            <w:pPr>
              <w:pStyle w:val="TAC"/>
            </w:pPr>
            <w:r>
              <w:t>1</w:t>
            </w:r>
          </w:p>
        </w:tc>
        <w:tc>
          <w:tcPr>
            <w:tcW w:w="2645" w:type="pct"/>
            <w:vAlign w:val="center"/>
          </w:tcPr>
          <w:p w14:paraId="0E6CB5E0" w14:textId="77777777" w:rsidR="00EC5590" w:rsidRDefault="00EC5590" w:rsidP="00CD38D6">
            <w:pPr>
              <w:pStyle w:val="TAL"/>
            </w:pPr>
            <w:r>
              <w:t>An alternative URI of the resource located in an alternative MMTel Enabler Server.</w:t>
            </w:r>
          </w:p>
        </w:tc>
      </w:tr>
    </w:tbl>
    <w:p w14:paraId="79C2F5C8" w14:textId="77777777" w:rsidR="00EC5590" w:rsidRDefault="00EC5590" w:rsidP="00EC5590"/>
    <w:p w14:paraId="21E03FF7" w14:textId="77777777" w:rsidR="00EC5590" w:rsidRDefault="00EC5590" w:rsidP="00EC5590">
      <w:pPr>
        <w:pStyle w:val="H6"/>
        <w:rPr>
          <w:lang w:val="en-US" w:eastAsia="zh-CN"/>
        </w:rPr>
      </w:pPr>
      <w:bookmarkStart w:id="1881" w:name="_Toc6538"/>
      <w:bookmarkStart w:id="1882" w:name="_Toc7144"/>
      <w:bookmarkEnd w:id="1872"/>
      <w:bookmarkEnd w:id="1873"/>
      <w:bookmarkEnd w:id="1874"/>
      <w:r>
        <w:rPr>
          <w:rFonts w:hint="eastAsia"/>
          <w:lang w:val="en-US" w:eastAsia="zh-CN"/>
        </w:rPr>
        <w:t>6.1.3.2.4.3</w:t>
      </w:r>
      <w:r>
        <w:rPr>
          <w:rFonts w:hint="eastAsia"/>
          <w:lang w:val="en-US" w:eastAsia="zh-CN"/>
        </w:rPr>
        <w:tab/>
        <w:t>Operation: Update</w:t>
      </w:r>
    </w:p>
    <w:p w14:paraId="33029E7A" w14:textId="77777777" w:rsidR="00EC5590" w:rsidRDefault="00EC5590" w:rsidP="00EC5590">
      <w:pPr>
        <w:rPr>
          <w:lang w:eastAsia="en-GB"/>
        </w:rPr>
      </w:pPr>
      <w:r>
        <w:rPr>
          <w:lang w:eastAsia="en-GB"/>
        </w:rPr>
        <w:t>This custom operation enables to update existing DC application and DC application profile.</w:t>
      </w:r>
    </w:p>
    <w:p w14:paraId="06868D8F" w14:textId="77777777" w:rsidR="00EC5590" w:rsidRDefault="00EC5590" w:rsidP="00EC5590">
      <w:pPr>
        <w:rPr>
          <w:lang w:eastAsia="en-GB"/>
        </w:rPr>
      </w:pPr>
      <w:r>
        <w:rPr>
          <w:lang w:eastAsia="en-GB"/>
        </w:rPr>
        <w:t xml:space="preserve">This operation shall support the request data structures specified in </w:t>
      </w:r>
      <w:del w:id="1883" w:author="C3-255436" w:date="2025-11-21T20:26:00Z">
        <w:r w:rsidDel="001340EC">
          <w:rPr>
            <w:lang w:eastAsia="en-GB"/>
          </w:rPr>
          <w:delText xml:space="preserve">table </w:delText>
        </w:r>
      </w:del>
      <w:ins w:id="1884" w:author="C3-255436" w:date="2025-11-21T20:26:00Z">
        <w:r>
          <w:rPr>
            <w:lang w:eastAsia="en-GB"/>
          </w:rPr>
          <w:t>table </w:t>
        </w:r>
      </w:ins>
      <w:r>
        <w:rPr>
          <w:rFonts w:hint="eastAsia"/>
          <w:lang w:val="en-US" w:eastAsia="zh-CN"/>
        </w:rPr>
        <w:t>6</w:t>
      </w:r>
      <w:r>
        <w:rPr>
          <w:lang w:eastAsia="en-GB"/>
        </w:rPr>
        <w:t>.</w:t>
      </w:r>
      <w:r>
        <w:rPr>
          <w:rFonts w:hint="eastAsia"/>
          <w:lang w:val="en-US" w:eastAsia="zh-CN"/>
        </w:rPr>
        <w:t>1</w:t>
      </w:r>
      <w:r>
        <w:rPr>
          <w:lang w:eastAsia="en-GB"/>
        </w:rPr>
        <w:t xml:space="preserve">.3.2.4.3-1 and the response data structure and response codes specified in </w:t>
      </w:r>
      <w:del w:id="1885" w:author="C3-255436" w:date="2025-11-21T20:26:00Z">
        <w:r w:rsidDel="001340EC">
          <w:rPr>
            <w:lang w:eastAsia="en-GB"/>
          </w:rPr>
          <w:delText xml:space="preserve">table </w:delText>
        </w:r>
      </w:del>
      <w:ins w:id="1886" w:author="C3-255436" w:date="2025-11-21T20:26:00Z">
        <w:r>
          <w:rPr>
            <w:lang w:eastAsia="en-GB"/>
          </w:rPr>
          <w:t>table </w:t>
        </w:r>
      </w:ins>
      <w:r>
        <w:rPr>
          <w:rFonts w:hint="eastAsia"/>
          <w:lang w:val="en-US" w:eastAsia="zh-CN"/>
        </w:rPr>
        <w:t>6</w:t>
      </w:r>
      <w:r>
        <w:rPr>
          <w:lang w:eastAsia="en-GB"/>
        </w:rPr>
        <w:t>.</w:t>
      </w:r>
      <w:r>
        <w:rPr>
          <w:rFonts w:hint="eastAsia"/>
          <w:lang w:val="en-US" w:eastAsia="zh-CN"/>
        </w:rPr>
        <w:t>1</w:t>
      </w:r>
      <w:r>
        <w:rPr>
          <w:lang w:eastAsia="en-GB"/>
        </w:rPr>
        <w:t>.3.2.4.3-2.</w:t>
      </w:r>
    </w:p>
    <w:p w14:paraId="72F15541" w14:textId="77777777" w:rsidR="00EC5590" w:rsidRDefault="00EC5590" w:rsidP="00EC5590">
      <w:pPr>
        <w:pStyle w:val="TH"/>
        <w:rPr>
          <w:lang w:eastAsia="en-GB"/>
        </w:rPr>
      </w:pPr>
      <w:r>
        <w:rPr>
          <w:lang w:eastAsia="en-GB"/>
        </w:rPr>
        <w:t xml:space="preserve">Table </w:t>
      </w:r>
      <w:r>
        <w:rPr>
          <w:lang w:val="en-US" w:eastAsia="en-GB"/>
        </w:rPr>
        <w:t>6</w:t>
      </w:r>
      <w:r>
        <w:rPr>
          <w:lang w:eastAsia="en-GB"/>
        </w:rPr>
        <w:t>.</w:t>
      </w:r>
      <w:r>
        <w:rPr>
          <w:lang w:val="en-US" w:eastAsia="en-GB"/>
        </w:rPr>
        <w:t>1</w:t>
      </w:r>
      <w:r>
        <w:rPr>
          <w:lang w:eastAsia="en-GB"/>
        </w:rPr>
        <w:t>.3.2.4.3-1: Data structures supported by the POST Request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604"/>
        <w:gridCol w:w="421"/>
        <w:gridCol w:w="1258"/>
        <w:gridCol w:w="6346"/>
      </w:tblGrid>
      <w:tr w:rsidR="00EC5590" w14:paraId="2806FF93" w14:textId="77777777" w:rsidTr="00CD38D6">
        <w:trPr>
          <w:jc w:val="center"/>
        </w:trPr>
        <w:tc>
          <w:tcPr>
            <w:tcW w:w="1603" w:type="dxa"/>
            <w:tcBorders>
              <w:top w:val="single" w:sz="4" w:space="0" w:color="auto"/>
              <w:left w:val="single" w:sz="4" w:space="0" w:color="auto"/>
              <w:bottom w:val="single" w:sz="4" w:space="0" w:color="auto"/>
              <w:right w:val="single" w:sz="4" w:space="0" w:color="auto"/>
            </w:tcBorders>
            <w:shd w:val="clear" w:color="auto" w:fill="C0C0C0"/>
          </w:tcPr>
          <w:p w14:paraId="2F608232" w14:textId="77777777" w:rsidR="00EC5590" w:rsidRDefault="00EC5590" w:rsidP="00CD38D6">
            <w:pPr>
              <w:pStyle w:val="TAH"/>
            </w:pPr>
            <w:r>
              <w:t>Data type</w:t>
            </w:r>
          </w:p>
        </w:tc>
        <w:tc>
          <w:tcPr>
            <w:tcW w:w="421" w:type="dxa"/>
            <w:tcBorders>
              <w:top w:val="single" w:sz="4" w:space="0" w:color="auto"/>
              <w:left w:val="single" w:sz="4" w:space="0" w:color="auto"/>
              <w:bottom w:val="single" w:sz="4" w:space="0" w:color="auto"/>
              <w:right w:val="single" w:sz="4" w:space="0" w:color="auto"/>
            </w:tcBorders>
            <w:shd w:val="clear" w:color="auto" w:fill="C0C0C0"/>
          </w:tcPr>
          <w:p w14:paraId="246F7B14" w14:textId="77777777" w:rsidR="00EC5590" w:rsidRDefault="00EC5590" w:rsidP="00CD38D6">
            <w:pPr>
              <w:pStyle w:val="TAH"/>
            </w:pPr>
            <w:r>
              <w:t>P</w:t>
            </w:r>
          </w:p>
        </w:tc>
        <w:tc>
          <w:tcPr>
            <w:tcW w:w="1258" w:type="dxa"/>
            <w:tcBorders>
              <w:top w:val="single" w:sz="4" w:space="0" w:color="auto"/>
              <w:left w:val="single" w:sz="4" w:space="0" w:color="auto"/>
              <w:bottom w:val="single" w:sz="4" w:space="0" w:color="auto"/>
              <w:right w:val="single" w:sz="4" w:space="0" w:color="auto"/>
            </w:tcBorders>
            <w:shd w:val="clear" w:color="auto" w:fill="C0C0C0"/>
          </w:tcPr>
          <w:p w14:paraId="63D1699B" w14:textId="77777777" w:rsidR="00EC5590" w:rsidRDefault="00EC5590" w:rsidP="00CD38D6">
            <w:pPr>
              <w:pStyle w:val="TAH"/>
            </w:pPr>
            <w:r>
              <w:t>Cardinality</w:t>
            </w:r>
          </w:p>
        </w:tc>
        <w:tc>
          <w:tcPr>
            <w:tcW w:w="6345" w:type="dxa"/>
            <w:tcBorders>
              <w:top w:val="single" w:sz="4" w:space="0" w:color="auto"/>
              <w:left w:val="single" w:sz="4" w:space="0" w:color="auto"/>
              <w:bottom w:val="single" w:sz="4" w:space="0" w:color="auto"/>
              <w:right w:val="single" w:sz="4" w:space="0" w:color="auto"/>
            </w:tcBorders>
            <w:shd w:val="clear" w:color="auto" w:fill="C0C0C0"/>
            <w:vAlign w:val="center"/>
          </w:tcPr>
          <w:p w14:paraId="73CD5A1D" w14:textId="77777777" w:rsidR="00EC5590" w:rsidRDefault="00EC5590" w:rsidP="00CD38D6">
            <w:pPr>
              <w:pStyle w:val="TAH"/>
            </w:pPr>
            <w:r>
              <w:t>Description</w:t>
            </w:r>
          </w:p>
        </w:tc>
      </w:tr>
      <w:tr w:rsidR="00EC5590" w14:paraId="4AF94F87" w14:textId="77777777" w:rsidTr="00CD38D6">
        <w:trPr>
          <w:jc w:val="center"/>
        </w:trPr>
        <w:tc>
          <w:tcPr>
            <w:tcW w:w="1603" w:type="dxa"/>
            <w:tcBorders>
              <w:top w:val="single" w:sz="4" w:space="0" w:color="auto"/>
              <w:left w:val="single" w:sz="6" w:space="0" w:color="000000"/>
              <w:bottom w:val="single" w:sz="6" w:space="0" w:color="000000"/>
              <w:right w:val="single" w:sz="6" w:space="0" w:color="000000"/>
            </w:tcBorders>
          </w:tcPr>
          <w:p w14:paraId="2F8779C1" w14:textId="77777777" w:rsidR="00EC5590" w:rsidRDefault="00EC5590" w:rsidP="00CD38D6">
            <w:pPr>
              <w:pStyle w:val="TAL"/>
            </w:pPr>
            <w:r>
              <w:t>DcAppUpdateReq</w:t>
            </w:r>
          </w:p>
        </w:tc>
        <w:tc>
          <w:tcPr>
            <w:tcW w:w="421" w:type="dxa"/>
            <w:tcBorders>
              <w:top w:val="single" w:sz="4" w:space="0" w:color="auto"/>
              <w:left w:val="single" w:sz="6" w:space="0" w:color="000000"/>
              <w:bottom w:val="single" w:sz="6" w:space="0" w:color="000000"/>
              <w:right w:val="single" w:sz="6" w:space="0" w:color="000000"/>
            </w:tcBorders>
          </w:tcPr>
          <w:p w14:paraId="7B56A24C" w14:textId="77777777" w:rsidR="00EC5590" w:rsidRDefault="00EC5590" w:rsidP="00CD38D6">
            <w:pPr>
              <w:pStyle w:val="TAC"/>
            </w:pPr>
            <w:r>
              <w:t>M</w:t>
            </w:r>
          </w:p>
        </w:tc>
        <w:tc>
          <w:tcPr>
            <w:tcW w:w="1258" w:type="dxa"/>
            <w:tcBorders>
              <w:top w:val="single" w:sz="4" w:space="0" w:color="auto"/>
              <w:left w:val="single" w:sz="6" w:space="0" w:color="000000"/>
              <w:bottom w:val="single" w:sz="6" w:space="0" w:color="000000"/>
              <w:right w:val="single" w:sz="6" w:space="0" w:color="000000"/>
            </w:tcBorders>
          </w:tcPr>
          <w:p w14:paraId="459D3EDC" w14:textId="77777777" w:rsidR="00EC5590" w:rsidRDefault="00EC5590" w:rsidP="00CD38D6">
            <w:pPr>
              <w:pStyle w:val="TAC"/>
            </w:pPr>
            <w:r>
              <w:t>1</w:t>
            </w:r>
          </w:p>
        </w:tc>
        <w:tc>
          <w:tcPr>
            <w:tcW w:w="6345" w:type="dxa"/>
            <w:tcBorders>
              <w:top w:val="single" w:sz="4" w:space="0" w:color="auto"/>
              <w:left w:val="single" w:sz="6" w:space="0" w:color="000000"/>
              <w:bottom w:val="single" w:sz="6" w:space="0" w:color="000000"/>
              <w:right w:val="single" w:sz="6" w:space="0" w:color="000000"/>
            </w:tcBorders>
          </w:tcPr>
          <w:p w14:paraId="3C816480" w14:textId="77777777" w:rsidR="00EC5590" w:rsidRDefault="00EC5590" w:rsidP="00CD38D6">
            <w:pPr>
              <w:pStyle w:val="TAL"/>
            </w:pPr>
            <w:r>
              <w:t>Represents the DC application and DC application profile information that shall be updated.</w:t>
            </w:r>
          </w:p>
        </w:tc>
      </w:tr>
    </w:tbl>
    <w:p w14:paraId="596CBD64" w14:textId="77777777" w:rsidR="00EC5590" w:rsidRDefault="00EC5590" w:rsidP="00EC5590"/>
    <w:p w14:paraId="3BAA8CE1" w14:textId="77777777" w:rsidR="00EC5590" w:rsidRDefault="00EC5590" w:rsidP="00EC5590">
      <w:pPr>
        <w:pStyle w:val="TH"/>
        <w:rPr>
          <w:lang w:eastAsia="en-GB"/>
        </w:rPr>
      </w:pPr>
      <w:r>
        <w:rPr>
          <w:lang w:eastAsia="en-GB"/>
        </w:rPr>
        <w:lastRenderedPageBreak/>
        <w:t xml:space="preserve">Table </w:t>
      </w:r>
      <w:r>
        <w:rPr>
          <w:lang w:val="en-US" w:eastAsia="en-GB"/>
        </w:rPr>
        <w:t>6</w:t>
      </w:r>
      <w:r>
        <w:rPr>
          <w:lang w:eastAsia="en-GB"/>
        </w:rPr>
        <w:t>.</w:t>
      </w:r>
      <w:r>
        <w:rPr>
          <w:lang w:val="en-US" w:eastAsia="en-GB"/>
        </w:rPr>
        <w:t>1</w:t>
      </w:r>
      <w:r>
        <w:rPr>
          <w:lang w:eastAsia="en-GB"/>
        </w:rPr>
        <w:t>.3.2.4.3-2: Data structures supported by the POST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9"/>
        <w:gridCol w:w="433"/>
        <w:gridCol w:w="1250"/>
        <w:gridCol w:w="1123"/>
        <w:gridCol w:w="5234"/>
      </w:tblGrid>
      <w:tr w:rsidR="00EC5590" w14:paraId="7CDF7DDC" w14:textId="77777777" w:rsidTr="00CD38D6">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18EB6EA1" w14:textId="77777777" w:rsidR="00EC5590" w:rsidRDefault="00EC5590" w:rsidP="00CD38D6">
            <w:pPr>
              <w:pStyle w:val="TAH"/>
            </w:pPr>
            <w:r>
              <w:t>Data type</w:t>
            </w:r>
          </w:p>
        </w:tc>
        <w:tc>
          <w:tcPr>
            <w:tcW w:w="225" w:type="pct"/>
            <w:tcBorders>
              <w:top w:val="single" w:sz="4" w:space="0" w:color="auto"/>
              <w:left w:val="single" w:sz="4" w:space="0" w:color="auto"/>
              <w:bottom w:val="single" w:sz="4" w:space="0" w:color="auto"/>
              <w:right w:val="single" w:sz="4" w:space="0" w:color="auto"/>
            </w:tcBorders>
            <w:shd w:val="clear" w:color="auto" w:fill="C0C0C0"/>
          </w:tcPr>
          <w:p w14:paraId="1AFFD6A1" w14:textId="77777777" w:rsidR="00EC5590" w:rsidRDefault="00EC5590" w:rsidP="00CD38D6">
            <w:pPr>
              <w:pStyle w:val="TAH"/>
            </w:pPr>
            <w:r>
              <w:t>P</w:t>
            </w:r>
          </w:p>
        </w:tc>
        <w:tc>
          <w:tcPr>
            <w:tcW w:w="649" w:type="pct"/>
            <w:tcBorders>
              <w:top w:val="single" w:sz="4" w:space="0" w:color="auto"/>
              <w:left w:val="single" w:sz="4" w:space="0" w:color="auto"/>
              <w:bottom w:val="single" w:sz="4" w:space="0" w:color="auto"/>
              <w:right w:val="single" w:sz="4" w:space="0" w:color="auto"/>
            </w:tcBorders>
            <w:shd w:val="clear" w:color="auto" w:fill="C0C0C0"/>
          </w:tcPr>
          <w:p w14:paraId="63D9A48B" w14:textId="77777777" w:rsidR="00EC5590" w:rsidRDefault="00EC5590" w:rsidP="00CD38D6">
            <w:pPr>
              <w:pStyle w:val="TAH"/>
            </w:pPr>
            <w:r>
              <w:t>Cardinality</w:t>
            </w:r>
          </w:p>
        </w:tc>
        <w:tc>
          <w:tcPr>
            <w:tcW w:w="583" w:type="pct"/>
            <w:tcBorders>
              <w:top w:val="single" w:sz="4" w:space="0" w:color="auto"/>
              <w:left w:val="single" w:sz="4" w:space="0" w:color="auto"/>
              <w:bottom w:val="single" w:sz="4" w:space="0" w:color="auto"/>
              <w:right w:val="single" w:sz="4" w:space="0" w:color="auto"/>
            </w:tcBorders>
            <w:shd w:val="clear" w:color="auto" w:fill="C0C0C0"/>
          </w:tcPr>
          <w:p w14:paraId="2F8A6255" w14:textId="77777777" w:rsidR="00EC5590" w:rsidRDefault="00EC5590" w:rsidP="00CD38D6">
            <w:pPr>
              <w:pStyle w:val="TAH"/>
            </w:pPr>
            <w:r>
              <w:t>Response</w:t>
            </w:r>
          </w:p>
          <w:p w14:paraId="6AEB17B1" w14:textId="77777777" w:rsidR="00EC5590" w:rsidRDefault="00EC5590" w:rsidP="00CD38D6">
            <w:pPr>
              <w:pStyle w:val="TAH"/>
            </w:pPr>
            <w:r>
              <w:t>codes</w:t>
            </w:r>
          </w:p>
        </w:tc>
        <w:tc>
          <w:tcPr>
            <w:tcW w:w="2718" w:type="pct"/>
            <w:tcBorders>
              <w:top w:val="single" w:sz="4" w:space="0" w:color="auto"/>
              <w:left w:val="single" w:sz="4" w:space="0" w:color="auto"/>
              <w:bottom w:val="single" w:sz="4" w:space="0" w:color="auto"/>
              <w:right w:val="single" w:sz="4" w:space="0" w:color="auto"/>
            </w:tcBorders>
            <w:shd w:val="clear" w:color="auto" w:fill="C0C0C0"/>
          </w:tcPr>
          <w:p w14:paraId="57F8BFB6" w14:textId="77777777" w:rsidR="00EC5590" w:rsidRDefault="00EC5590" w:rsidP="00CD38D6">
            <w:pPr>
              <w:pStyle w:val="TAH"/>
            </w:pPr>
            <w:r>
              <w:t>Description</w:t>
            </w:r>
          </w:p>
        </w:tc>
      </w:tr>
      <w:tr w:rsidR="00EC5590" w14:paraId="1918665B" w14:textId="77777777" w:rsidTr="00CD38D6">
        <w:trPr>
          <w:jc w:val="center"/>
        </w:trPr>
        <w:tc>
          <w:tcPr>
            <w:tcW w:w="825" w:type="pct"/>
            <w:tcBorders>
              <w:top w:val="single" w:sz="4" w:space="0" w:color="auto"/>
              <w:left w:val="single" w:sz="6" w:space="0" w:color="000000"/>
              <w:bottom w:val="single" w:sz="6" w:space="0" w:color="000000"/>
              <w:right w:val="single" w:sz="6" w:space="0" w:color="000000"/>
            </w:tcBorders>
          </w:tcPr>
          <w:p w14:paraId="24EC4B79" w14:textId="77777777" w:rsidR="00EC5590" w:rsidRDefault="00EC5590" w:rsidP="00CD38D6">
            <w:pPr>
              <w:pStyle w:val="TAL"/>
            </w:pPr>
            <w:r>
              <w:t>DcAppS</w:t>
            </w:r>
            <w:r>
              <w:rPr>
                <w:rFonts w:hint="eastAsia"/>
                <w:lang w:eastAsia="zh-CN"/>
              </w:rPr>
              <w:t>tat</w:t>
            </w:r>
            <w:r>
              <w:t>Resp</w:t>
            </w:r>
          </w:p>
        </w:tc>
        <w:tc>
          <w:tcPr>
            <w:tcW w:w="225" w:type="pct"/>
            <w:tcBorders>
              <w:top w:val="single" w:sz="4" w:space="0" w:color="auto"/>
              <w:left w:val="single" w:sz="6" w:space="0" w:color="000000"/>
              <w:bottom w:val="single" w:sz="6" w:space="0" w:color="000000"/>
              <w:right w:val="single" w:sz="6" w:space="0" w:color="000000"/>
            </w:tcBorders>
          </w:tcPr>
          <w:p w14:paraId="18181FD3" w14:textId="77777777" w:rsidR="00EC5590" w:rsidRDefault="00EC5590" w:rsidP="00CD38D6">
            <w:pPr>
              <w:pStyle w:val="TAC"/>
            </w:pPr>
            <w:r>
              <w:t>M</w:t>
            </w:r>
          </w:p>
        </w:tc>
        <w:tc>
          <w:tcPr>
            <w:tcW w:w="649" w:type="pct"/>
            <w:tcBorders>
              <w:top w:val="single" w:sz="4" w:space="0" w:color="auto"/>
              <w:left w:val="single" w:sz="6" w:space="0" w:color="000000"/>
              <w:bottom w:val="single" w:sz="6" w:space="0" w:color="000000"/>
              <w:right w:val="single" w:sz="6" w:space="0" w:color="000000"/>
            </w:tcBorders>
          </w:tcPr>
          <w:p w14:paraId="7089A456" w14:textId="77777777" w:rsidR="00EC5590" w:rsidRDefault="00EC5590" w:rsidP="00CD38D6">
            <w:pPr>
              <w:pStyle w:val="TAC"/>
            </w:pPr>
            <w:r>
              <w:rPr>
                <w:rFonts w:hint="eastAsia"/>
              </w:rPr>
              <w:t>1</w:t>
            </w:r>
          </w:p>
        </w:tc>
        <w:tc>
          <w:tcPr>
            <w:tcW w:w="583" w:type="pct"/>
            <w:tcBorders>
              <w:top w:val="single" w:sz="4" w:space="0" w:color="auto"/>
              <w:left w:val="single" w:sz="6" w:space="0" w:color="000000"/>
              <w:bottom w:val="single" w:sz="6" w:space="0" w:color="000000"/>
              <w:right w:val="single" w:sz="6" w:space="0" w:color="000000"/>
            </w:tcBorders>
          </w:tcPr>
          <w:p w14:paraId="6B726A68" w14:textId="77777777" w:rsidR="00EC5590" w:rsidRDefault="00EC5590" w:rsidP="00CD38D6">
            <w:pPr>
              <w:pStyle w:val="TAL"/>
            </w:pPr>
            <w:r>
              <w:t>200 OK</w:t>
            </w:r>
          </w:p>
        </w:tc>
        <w:tc>
          <w:tcPr>
            <w:tcW w:w="2718" w:type="pct"/>
            <w:tcBorders>
              <w:top w:val="single" w:sz="4" w:space="0" w:color="auto"/>
              <w:left w:val="single" w:sz="6" w:space="0" w:color="000000"/>
              <w:bottom w:val="single" w:sz="6" w:space="0" w:color="000000"/>
              <w:right w:val="single" w:sz="6" w:space="0" w:color="000000"/>
            </w:tcBorders>
          </w:tcPr>
          <w:p w14:paraId="1F68F8AA" w14:textId="77777777" w:rsidR="00EC5590" w:rsidRDefault="00EC5590" w:rsidP="00CD38D6">
            <w:pPr>
              <w:pStyle w:val="TAL"/>
            </w:pPr>
            <w:r>
              <w:t>Indicates the successfully updated list of APPID.</w:t>
            </w:r>
          </w:p>
        </w:tc>
      </w:tr>
      <w:tr w:rsidR="00EC5590" w14:paraId="5F975129" w14:textId="77777777" w:rsidTr="00CD38D6">
        <w:trPr>
          <w:jc w:val="center"/>
        </w:trPr>
        <w:tc>
          <w:tcPr>
            <w:tcW w:w="825" w:type="pct"/>
            <w:tcBorders>
              <w:top w:val="single" w:sz="4" w:space="0" w:color="auto"/>
              <w:left w:val="single" w:sz="6" w:space="0" w:color="000000"/>
              <w:bottom w:val="single" w:sz="6" w:space="0" w:color="000000"/>
              <w:right w:val="single" w:sz="6" w:space="0" w:color="000000"/>
            </w:tcBorders>
          </w:tcPr>
          <w:p w14:paraId="581B674E" w14:textId="77777777" w:rsidR="00EC5590" w:rsidRDefault="00EC5590" w:rsidP="00CD38D6">
            <w:pPr>
              <w:pStyle w:val="TAL"/>
            </w:pPr>
            <w:r>
              <w:t>n/a</w:t>
            </w:r>
          </w:p>
        </w:tc>
        <w:tc>
          <w:tcPr>
            <w:tcW w:w="225" w:type="pct"/>
            <w:tcBorders>
              <w:top w:val="single" w:sz="4" w:space="0" w:color="auto"/>
              <w:left w:val="single" w:sz="6" w:space="0" w:color="000000"/>
              <w:bottom w:val="single" w:sz="6" w:space="0" w:color="000000"/>
              <w:right w:val="single" w:sz="6" w:space="0" w:color="000000"/>
            </w:tcBorders>
          </w:tcPr>
          <w:p w14:paraId="2E5708A8" w14:textId="77777777" w:rsidR="00EC5590" w:rsidRDefault="00EC5590" w:rsidP="00CD38D6">
            <w:pPr>
              <w:pStyle w:val="TAC"/>
            </w:pPr>
          </w:p>
        </w:tc>
        <w:tc>
          <w:tcPr>
            <w:tcW w:w="649" w:type="pct"/>
            <w:tcBorders>
              <w:top w:val="single" w:sz="4" w:space="0" w:color="auto"/>
              <w:left w:val="single" w:sz="6" w:space="0" w:color="000000"/>
              <w:bottom w:val="single" w:sz="6" w:space="0" w:color="000000"/>
              <w:right w:val="single" w:sz="6" w:space="0" w:color="000000"/>
            </w:tcBorders>
          </w:tcPr>
          <w:p w14:paraId="5BF3EF65" w14:textId="77777777" w:rsidR="00EC5590" w:rsidRDefault="00EC5590" w:rsidP="00CD38D6">
            <w:pPr>
              <w:pStyle w:val="TAC"/>
            </w:pPr>
          </w:p>
        </w:tc>
        <w:tc>
          <w:tcPr>
            <w:tcW w:w="583" w:type="pct"/>
            <w:tcBorders>
              <w:top w:val="single" w:sz="4" w:space="0" w:color="auto"/>
              <w:left w:val="single" w:sz="6" w:space="0" w:color="000000"/>
              <w:bottom w:val="single" w:sz="6" w:space="0" w:color="000000"/>
              <w:right w:val="single" w:sz="6" w:space="0" w:color="000000"/>
            </w:tcBorders>
          </w:tcPr>
          <w:p w14:paraId="3833D1C7" w14:textId="77777777" w:rsidR="00EC5590" w:rsidRDefault="00EC5590" w:rsidP="00CD38D6">
            <w:pPr>
              <w:pStyle w:val="TAL"/>
            </w:pPr>
            <w:r>
              <w:t>307 Temporary Redirect</w:t>
            </w:r>
          </w:p>
        </w:tc>
        <w:tc>
          <w:tcPr>
            <w:tcW w:w="2718" w:type="pct"/>
            <w:tcBorders>
              <w:top w:val="single" w:sz="4" w:space="0" w:color="auto"/>
              <w:left w:val="single" w:sz="6" w:space="0" w:color="000000"/>
              <w:bottom w:val="single" w:sz="6" w:space="0" w:color="000000"/>
              <w:right w:val="single" w:sz="6" w:space="0" w:color="000000"/>
            </w:tcBorders>
          </w:tcPr>
          <w:p w14:paraId="3703A233" w14:textId="77777777" w:rsidR="00EC5590" w:rsidRDefault="00EC5590" w:rsidP="00CD38D6">
            <w:pPr>
              <w:pStyle w:val="TAL"/>
            </w:pPr>
            <w:r>
              <w:t>Temporary redirection.</w:t>
            </w:r>
          </w:p>
          <w:p w14:paraId="21724F61" w14:textId="77777777" w:rsidR="00EC5590" w:rsidRDefault="00EC5590" w:rsidP="00CD38D6">
            <w:pPr>
              <w:pStyle w:val="TAL"/>
            </w:pPr>
          </w:p>
          <w:p w14:paraId="395BEF57" w14:textId="77777777" w:rsidR="00EC5590" w:rsidRDefault="00EC5590" w:rsidP="00CD38D6">
            <w:pPr>
              <w:pStyle w:val="TAL"/>
            </w:pPr>
            <w:r>
              <w:t>The response shall include a Location header field containing an alternative URI of the resource located in an alternative MMTel Enabler Server.</w:t>
            </w:r>
          </w:p>
          <w:p w14:paraId="16F9B1CD" w14:textId="77777777" w:rsidR="00EC5590" w:rsidRDefault="00EC5590" w:rsidP="00CD38D6">
            <w:pPr>
              <w:pStyle w:val="TAL"/>
            </w:pPr>
          </w:p>
          <w:p w14:paraId="0426CD1C" w14:textId="77777777" w:rsidR="00EC5590" w:rsidRDefault="00EC5590" w:rsidP="00CD38D6">
            <w:pPr>
              <w:pStyle w:val="TAL"/>
            </w:pPr>
            <w:r>
              <w:t>Redirection handling is described in clause 5.2.10 of 3GPP TS 29.122 [</w:t>
            </w:r>
            <w:r>
              <w:rPr>
                <w:rFonts w:hint="eastAsia"/>
                <w:lang w:val="en-US" w:eastAsia="zh-CN"/>
              </w:rPr>
              <w:t>2</w:t>
            </w:r>
            <w:r>
              <w:t>].</w:t>
            </w:r>
          </w:p>
        </w:tc>
      </w:tr>
      <w:tr w:rsidR="00EC5590" w14:paraId="556C5CB9" w14:textId="77777777" w:rsidTr="00CD38D6">
        <w:trPr>
          <w:jc w:val="center"/>
        </w:trPr>
        <w:tc>
          <w:tcPr>
            <w:tcW w:w="825" w:type="pct"/>
            <w:tcBorders>
              <w:top w:val="single" w:sz="4" w:space="0" w:color="auto"/>
              <w:left w:val="single" w:sz="6" w:space="0" w:color="000000"/>
              <w:bottom w:val="single" w:sz="6" w:space="0" w:color="000000"/>
              <w:right w:val="single" w:sz="6" w:space="0" w:color="000000"/>
            </w:tcBorders>
          </w:tcPr>
          <w:p w14:paraId="4B116F41" w14:textId="77777777" w:rsidR="00EC5590" w:rsidRDefault="00EC5590" w:rsidP="00CD38D6">
            <w:pPr>
              <w:pStyle w:val="TAL"/>
            </w:pPr>
            <w:r>
              <w:t>n/a</w:t>
            </w:r>
          </w:p>
        </w:tc>
        <w:tc>
          <w:tcPr>
            <w:tcW w:w="225" w:type="pct"/>
            <w:tcBorders>
              <w:top w:val="single" w:sz="4" w:space="0" w:color="auto"/>
              <w:left w:val="single" w:sz="6" w:space="0" w:color="000000"/>
              <w:bottom w:val="single" w:sz="6" w:space="0" w:color="000000"/>
              <w:right w:val="single" w:sz="6" w:space="0" w:color="000000"/>
            </w:tcBorders>
          </w:tcPr>
          <w:p w14:paraId="76E5F6E3" w14:textId="77777777" w:rsidR="00EC5590" w:rsidRDefault="00EC5590" w:rsidP="00CD38D6">
            <w:pPr>
              <w:pStyle w:val="TAC"/>
            </w:pPr>
          </w:p>
        </w:tc>
        <w:tc>
          <w:tcPr>
            <w:tcW w:w="649" w:type="pct"/>
            <w:tcBorders>
              <w:top w:val="single" w:sz="4" w:space="0" w:color="auto"/>
              <w:left w:val="single" w:sz="6" w:space="0" w:color="000000"/>
              <w:bottom w:val="single" w:sz="6" w:space="0" w:color="000000"/>
              <w:right w:val="single" w:sz="6" w:space="0" w:color="000000"/>
            </w:tcBorders>
          </w:tcPr>
          <w:p w14:paraId="6F3D6058" w14:textId="77777777" w:rsidR="00EC5590" w:rsidRDefault="00EC5590" w:rsidP="00CD38D6">
            <w:pPr>
              <w:pStyle w:val="TAC"/>
            </w:pPr>
          </w:p>
        </w:tc>
        <w:tc>
          <w:tcPr>
            <w:tcW w:w="583" w:type="pct"/>
            <w:tcBorders>
              <w:top w:val="single" w:sz="4" w:space="0" w:color="auto"/>
              <w:left w:val="single" w:sz="6" w:space="0" w:color="000000"/>
              <w:bottom w:val="single" w:sz="6" w:space="0" w:color="000000"/>
              <w:right w:val="single" w:sz="6" w:space="0" w:color="000000"/>
            </w:tcBorders>
          </w:tcPr>
          <w:p w14:paraId="20A5EFCE" w14:textId="77777777" w:rsidR="00EC5590" w:rsidRDefault="00EC5590" w:rsidP="00CD38D6">
            <w:pPr>
              <w:pStyle w:val="TAL"/>
            </w:pPr>
            <w:r>
              <w:t>308 Permanent Redirect</w:t>
            </w:r>
          </w:p>
        </w:tc>
        <w:tc>
          <w:tcPr>
            <w:tcW w:w="2718" w:type="pct"/>
            <w:tcBorders>
              <w:top w:val="single" w:sz="4" w:space="0" w:color="auto"/>
              <w:left w:val="single" w:sz="6" w:space="0" w:color="000000"/>
              <w:bottom w:val="single" w:sz="6" w:space="0" w:color="000000"/>
              <w:right w:val="single" w:sz="6" w:space="0" w:color="000000"/>
            </w:tcBorders>
          </w:tcPr>
          <w:p w14:paraId="18ED719A" w14:textId="77777777" w:rsidR="00EC5590" w:rsidRDefault="00EC5590" w:rsidP="00CD38D6">
            <w:pPr>
              <w:pStyle w:val="TAL"/>
            </w:pPr>
            <w:r>
              <w:t>Permanent redirection.</w:t>
            </w:r>
          </w:p>
          <w:p w14:paraId="682BEA86" w14:textId="77777777" w:rsidR="00EC5590" w:rsidRDefault="00EC5590" w:rsidP="00CD38D6">
            <w:pPr>
              <w:pStyle w:val="TAL"/>
            </w:pPr>
          </w:p>
          <w:p w14:paraId="77D0FEC1" w14:textId="77777777" w:rsidR="00EC5590" w:rsidRDefault="00EC5590" w:rsidP="00CD38D6">
            <w:pPr>
              <w:pStyle w:val="TAL"/>
            </w:pPr>
            <w:r>
              <w:t>The response shall include a Location header field containing an alternative URI of the resource located in an alternative MMTel Enabler Server.</w:t>
            </w:r>
          </w:p>
          <w:p w14:paraId="27CA176B" w14:textId="77777777" w:rsidR="00EC5590" w:rsidRDefault="00EC5590" w:rsidP="00CD38D6">
            <w:pPr>
              <w:pStyle w:val="TAL"/>
            </w:pPr>
          </w:p>
          <w:p w14:paraId="0EF12D87" w14:textId="77777777" w:rsidR="00EC5590" w:rsidRDefault="00EC5590" w:rsidP="00CD38D6">
            <w:pPr>
              <w:pStyle w:val="TAL"/>
            </w:pPr>
            <w:r>
              <w:t>Redirection handling is described in clause 5.2.10 of 3GPP TS 29.122 [</w:t>
            </w:r>
            <w:r>
              <w:rPr>
                <w:rFonts w:hint="eastAsia"/>
                <w:lang w:val="en-US" w:eastAsia="zh-CN"/>
              </w:rPr>
              <w:t>2</w:t>
            </w:r>
            <w:r>
              <w:t>].</w:t>
            </w:r>
          </w:p>
        </w:tc>
      </w:tr>
      <w:tr w:rsidR="00EC5590" w14:paraId="35B7F45C" w14:textId="77777777" w:rsidTr="00CD38D6">
        <w:trPr>
          <w:jc w:val="center"/>
        </w:trPr>
        <w:tc>
          <w:tcPr>
            <w:tcW w:w="5000" w:type="pct"/>
            <w:gridSpan w:val="5"/>
            <w:tcBorders>
              <w:top w:val="single" w:sz="4" w:space="0" w:color="auto"/>
              <w:left w:val="single" w:sz="6" w:space="0" w:color="000000"/>
              <w:bottom w:val="single" w:sz="6" w:space="0" w:color="000000"/>
              <w:right w:val="single" w:sz="6" w:space="0" w:color="000000"/>
            </w:tcBorders>
          </w:tcPr>
          <w:p w14:paraId="392E0664" w14:textId="77777777" w:rsidR="00EC5590" w:rsidRDefault="00EC5590" w:rsidP="00CD38D6">
            <w:pPr>
              <w:pStyle w:val="TAN"/>
              <w:rPr>
                <w:kern w:val="2"/>
                <w:szCs w:val="22"/>
              </w:rPr>
            </w:pPr>
            <w:r>
              <w:t>NOTE:</w:t>
            </w:r>
            <w:r>
              <w:tab/>
              <w:t>The mandatory HTTP error status codes for the POST method listed in table 5.2.6-1 of 3GPP TS 29.122 [</w:t>
            </w:r>
            <w:r>
              <w:rPr>
                <w:rFonts w:hint="eastAsia"/>
                <w:lang w:val="en-US" w:eastAsia="zh-CN"/>
              </w:rPr>
              <w:t>3</w:t>
            </w:r>
            <w:r>
              <w:t>] shall also apply.</w:t>
            </w:r>
          </w:p>
        </w:tc>
      </w:tr>
    </w:tbl>
    <w:p w14:paraId="6D263294" w14:textId="77777777" w:rsidR="00EC5590" w:rsidRDefault="00EC5590" w:rsidP="00EC5590"/>
    <w:p w14:paraId="6D6F4AB4" w14:textId="77777777" w:rsidR="00EC5590" w:rsidRDefault="00EC5590" w:rsidP="00EC5590">
      <w:pPr>
        <w:pStyle w:val="TH"/>
        <w:rPr>
          <w:lang w:eastAsia="en-GB"/>
        </w:rPr>
      </w:pPr>
      <w:r>
        <w:rPr>
          <w:lang w:eastAsia="en-GB"/>
        </w:rPr>
        <w:t>Table </w:t>
      </w:r>
      <w:r>
        <w:rPr>
          <w:lang w:val="en-US" w:eastAsia="en-GB"/>
        </w:rPr>
        <w:t>6</w:t>
      </w:r>
      <w:r>
        <w:rPr>
          <w:lang w:eastAsia="en-GB"/>
        </w:rPr>
        <w:t>.</w:t>
      </w:r>
      <w:r>
        <w:rPr>
          <w:lang w:val="en-US" w:eastAsia="en-GB"/>
        </w:rPr>
        <w:t>1</w:t>
      </w:r>
      <w:r>
        <w:rPr>
          <w:lang w:eastAsia="en-GB"/>
        </w:rPr>
        <w:t>.3.2.4.3-3: Headers supported by the 307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7"/>
        <w:gridCol w:w="1409"/>
        <w:gridCol w:w="418"/>
        <w:gridCol w:w="1118"/>
        <w:gridCol w:w="5091"/>
      </w:tblGrid>
      <w:tr w:rsidR="00EC5590" w14:paraId="2518A14F" w14:textId="77777777" w:rsidTr="00CD38D6">
        <w:trPr>
          <w:jc w:val="center"/>
        </w:trPr>
        <w:tc>
          <w:tcPr>
            <w:tcW w:w="825" w:type="pct"/>
            <w:shd w:val="clear" w:color="auto" w:fill="C0C0C0"/>
          </w:tcPr>
          <w:p w14:paraId="6191CDCE" w14:textId="77777777" w:rsidR="00EC5590" w:rsidRDefault="00EC5590" w:rsidP="00CD38D6">
            <w:pPr>
              <w:pStyle w:val="TAH"/>
            </w:pPr>
            <w:r>
              <w:t>Name</w:t>
            </w:r>
          </w:p>
        </w:tc>
        <w:tc>
          <w:tcPr>
            <w:tcW w:w="732" w:type="pct"/>
            <w:shd w:val="clear" w:color="auto" w:fill="C0C0C0"/>
          </w:tcPr>
          <w:p w14:paraId="31913FC3" w14:textId="77777777" w:rsidR="00EC5590" w:rsidRDefault="00EC5590" w:rsidP="00CD38D6">
            <w:pPr>
              <w:pStyle w:val="TAH"/>
            </w:pPr>
            <w:r>
              <w:t>Data type</w:t>
            </w:r>
          </w:p>
        </w:tc>
        <w:tc>
          <w:tcPr>
            <w:tcW w:w="217" w:type="pct"/>
            <w:shd w:val="clear" w:color="auto" w:fill="C0C0C0"/>
          </w:tcPr>
          <w:p w14:paraId="2C47F335" w14:textId="77777777" w:rsidR="00EC5590" w:rsidRDefault="00EC5590" w:rsidP="00CD38D6">
            <w:pPr>
              <w:pStyle w:val="TAH"/>
            </w:pPr>
            <w:r>
              <w:t>P</w:t>
            </w:r>
          </w:p>
        </w:tc>
        <w:tc>
          <w:tcPr>
            <w:tcW w:w="581" w:type="pct"/>
            <w:shd w:val="clear" w:color="auto" w:fill="C0C0C0"/>
          </w:tcPr>
          <w:p w14:paraId="5F4A0A26" w14:textId="77777777" w:rsidR="00EC5590" w:rsidRDefault="00EC5590" w:rsidP="00CD38D6">
            <w:pPr>
              <w:pStyle w:val="TAH"/>
            </w:pPr>
            <w:r>
              <w:t>Cardinality</w:t>
            </w:r>
          </w:p>
        </w:tc>
        <w:tc>
          <w:tcPr>
            <w:tcW w:w="2645" w:type="pct"/>
            <w:shd w:val="clear" w:color="auto" w:fill="C0C0C0"/>
            <w:vAlign w:val="center"/>
          </w:tcPr>
          <w:p w14:paraId="3674421A" w14:textId="77777777" w:rsidR="00EC5590" w:rsidRDefault="00EC5590" w:rsidP="00CD38D6">
            <w:pPr>
              <w:pStyle w:val="TAH"/>
            </w:pPr>
            <w:r>
              <w:t>Description</w:t>
            </w:r>
          </w:p>
        </w:tc>
      </w:tr>
      <w:tr w:rsidR="00EC5590" w14:paraId="76C53EF2" w14:textId="77777777" w:rsidTr="00CD38D6">
        <w:trPr>
          <w:jc w:val="center"/>
        </w:trPr>
        <w:tc>
          <w:tcPr>
            <w:tcW w:w="825" w:type="pct"/>
          </w:tcPr>
          <w:p w14:paraId="3CF12093" w14:textId="77777777" w:rsidR="00EC5590" w:rsidRDefault="00EC5590" w:rsidP="00CD38D6">
            <w:pPr>
              <w:pStyle w:val="TAL"/>
            </w:pPr>
            <w:r>
              <w:t>Location</w:t>
            </w:r>
          </w:p>
        </w:tc>
        <w:tc>
          <w:tcPr>
            <w:tcW w:w="732" w:type="pct"/>
          </w:tcPr>
          <w:p w14:paraId="097B8F2F" w14:textId="77777777" w:rsidR="00EC5590" w:rsidRDefault="00EC5590" w:rsidP="00CD38D6">
            <w:pPr>
              <w:pStyle w:val="TAL"/>
            </w:pPr>
            <w:r>
              <w:t>string</w:t>
            </w:r>
          </w:p>
        </w:tc>
        <w:tc>
          <w:tcPr>
            <w:tcW w:w="217" w:type="pct"/>
          </w:tcPr>
          <w:p w14:paraId="6430A124" w14:textId="77777777" w:rsidR="00EC5590" w:rsidRDefault="00EC5590" w:rsidP="00CD38D6">
            <w:pPr>
              <w:pStyle w:val="TAC"/>
            </w:pPr>
            <w:r>
              <w:t>M</w:t>
            </w:r>
          </w:p>
        </w:tc>
        <w:tc>
          <w:tcPr>
            <w:tcW w:w="581" w:type="pct"/>
          </w:tcPr>
          <w:p w14:paraId="38A2BC38" w14:textId="77777777" w:rsidR="00EC5590" w:rsidRDefault="00EC5590" w:rsidP="00CD38D6">
            <w:pPr>
              <w:pStyle w:val="TAC"/>
            </w:pPr>
            <w:r>
              <w:t>1</w:t>
            </w:r>
          </w:p>
        </w:tc>
        <w:tc>
          <w:tcPr>
            <w:tcW w:w="2645" w:type="pct"/>
            <w:vAlign w:val="center"/>
          </w:tcPr>
          <w:p w14:paraId="561B7786" w14:textId="77777777" w:rsidR="00EC5590" w:rsidRDefault="00EC5590" w:rsidP="00CD38D6">
            <w:pPr>
              <w:pStyle w:val="TAL"/>
            </w:pPr>
            <w:r>
              <w:t>An alternative URI of the resource located in an alternative MMTel Enabler Server.</w:t>
            </w:r>
          </w:p>
        </w:tc>
      </w:tr>
    </w:tbl>
    <w:p w14:paraId="080CC001" w14:textId="77777777" w:rsidR="00EC5590" w:rsidRDefault="00EC5590" w:rsidP="00EC5590"/>
    <w:p w14:paraId="6C2EA407" w14:textId="77777777" w:rsidR="00EC5590" w:rsidRDefault="00EC5590" w:rsidP="00EC5590">
      <w:pPr>
        <w:pStyle w:val="TH"/>
        <w:rPr>
          <w:lang w:eastAsia="en-GB"/>
        </w:rPr>
      </w:pPr>
      <w:r>
        <w:rPr>
          <w:lang w:eastAsia="en-GB"/>
        </w:rPr>
        <w:t>Table </w:t>
      </w:r>
      <w:r>
        <w:rPr>
          <w:lang w:val="en-US" w:eastAsia="en-GB"/>
        </w:rPr>
        <w:t>6</w:t>
      </w:r>
      <w:r>
        <w:rPr>
          <w:lang w:eastAsia="en-GB"/>
        </w:rPr>
        <w:t>.</w:t>
      </w:r>
      <w:r>
        <w:rPr>
          <w:lang w:val="en-US" w:eastAsia="en-GB"/>
        </w:rPr>
        <w:t>1</w:t>
      </w:r>
      <w:r>
        <w:rPr>
          <w:lang w:eastAsia="en-GB"/>
        </w:rPr>
        <w:t>.3.2.4.3-4: Headers supported by the 308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7"/>
        <w:gridCol w:w="1409"/>
        <w:gridCol w:w="418"/>
        <w:gridCol w:w="1118"/>
        <w:gridCol w:w="5091"/>
      </w:tblGrid>
      <w:tr w:rsidR="00EC5590" w14:paraId="4A5C61DB" w14:textId="77777777" w:rsidTr="00CD38D6">
        <w:trPr>
          <w:jc w:val="center"/>
        </w:trPr>
        <w:tc>
          <w:tcPr>
            <w:tcW w:w="825" w:type="pct"/>
            <w:shd w:val="clear" w:color="auto" w:fill="C0C0C0"/>
          </w:tcPr>
          <w:p w14:paraId="54578D30" w14:textId="77777777" w:rsidR="00EC5590" w:rsidRDefault="00EC5590" w:rsidP="00CD38D6">
            <w:pPr>
              <w:pStyle w:val="TAH"/>
            </w:pPr>
            <w:r>
              <w:t>Name</w:t>
            </w:r>
          </w:p>
        </w:tc>
        <w:tc>
          <w:tcPr>
            <w:tcW w:w="732" w:type="pct"/>
            <w:shd w:val="clear" w:color="auto" w:fill="C0C0C0"/>
          </w:tcPr>
          <w:p w14:paraId="3DD052F7" w14:textId="77777777" w:rsidR="00EC5590" w:rsidRDefault="00EC5590" w:rsidP="00CD38D6">
            <w:pPr>
              <w:pStyle w:val="TAH"/>
            </w:pPr>
            <w:r>
              <w:t>Data type</w:t>
            </w:r>
          </w:p>
        </w:tc>
        <w:tc>
          <w:tcPr>
            <w:tcW w:w="217" w:type="pct"/>
            <w:shd w:val="clear" w:color="auto" w:fill="C0C0C0"/>
          </w:tcPr>
          <w:p w14:paraId="7C0B901D" w14:textId="77777777" w:rsidR="00EC5590" w:rsidRDefault="00EC5590" w:rsidP="00CD38D6">
            <w:pPr>
              <w:pStyle w:val="TAH"/>
            </w:pPr>
            <w:r>
              <w:t>P</w:t>
            </w:r>
          </w:p>
        </w:tc>
        <w:tc>
          <w:tcPr>
            <w:tcW w:w="581" w:type="pct"/>
            <w:shd w:val="clear" w:color="auto" w:fill="C0C0C0"/>
          </w:tcPr>
          <w:p w14:paraId="62A4A630" w14:textId="77777777" w:rsidR="00EC5590" w:rsidRDefault="00EC5590" w:rsidP="00CD38D6">
            <w:pPr>
              <w:pStyle w:val="TAH"/>
            </w:pPr>
            <w:r>
              <w:t>Cardinality</w:t>
            </w:r>
          </w:p>
        </w:tc>
        <w:tc>
          <w:tcPr>
            <w:tcW w:w="2645" w:type="pct"/>
            <w:shd w:val="clear" w:color="auto" w:fill="C0C0C0"/>
            <w:vAlign w:val="center"/>
          </w:tcPr>
          <w:p w14:paraId="618870CD" w14:textId="77777777" w:rsidR="00EC5590" w:rsidRDefault="00EC5590" w:rsidP="00CD38D6">
            <w:pPr>
              <w:pStyle w:val="TAH"/>
            </w:pPr>
            <w:r>
              <w:t>Description</w:t>
            </w:r>
          </w:p>
        </w:tc>
      </w:tr>
      <w:tr w:rsidR="00EC5590" w14:paraId="01668317" w14:textId="77777777" w:rsidTr="00CD38D6">
        <w:trPr>
          <w:jc w:val="center"/>
        </w:trPr>
        <w:tc>
          <w:tcPr>
            <w:tcW w:w="825" w:type="pct"/>
          </w:tcPr>
          <w:p w14:paraId="5522F24A" w14:textId="77777777" w:rsidR="00EC5590" w:rsidRDefault="00EC5590" w:rsidP="00CD38D6">
            <w:pPr>
              <w:pStyle w:val="TAL"/>
            </w:pPr>
            <w:r>
              <w:t>Location</w:t>
            </w:r>
          </w:p>
        </w:tc>
        <w:tc>
          <w:tcPr>
            <w:tcW w:w="732" w:type="pct"/>
          </w:tcPr>
          <w:p w14:paraId="38B5D1A8" w14:textId="77777777" w:rsidR="00EC5590" w:rsidRDefault="00EC5590" w:rsidP="00CD38D6">
            <w:pPr>
              <w:pStyle w:val="TAL"/>
            </w:pPr>
            <w:r>
              <w:t>string</w:t>
            </w:r>
          </w:p>
        </w:tc>
        <w:tc>
          <w:tcPr>
            <w:tcW w:w="217" w:type="pct"/>
          </w:tcPr>
          <w:p w14:paraId="3238EC87" w14:textId="77777777" w:rsidR="00EC5590" w:rsidRDefault="00EC5590" w:rsidP="00CD38D6">
            <w:pPr>
              <w:pStyle w:val="TAC"/>
            </w:pPr>
            <w:r>
              <w:t>M</w:t>
            </w:r>
          </w:p>
        </w:tc>
        <w:tc>
          <w:tcPr>
            <w:tcW w:w="581" w:type="pct"/>
          </w:tcPr>
          <w:p w14:paraId="4CD6D05B" w14:textId="77777777" w:rsidR="00EC5590" w:rsidRDefault="00EC5590" w:rsidP="00CD38D6">
            <w:pPr>
              <w:pStyle w:val="TAC"/>
            </w:pPr>
            <w:r>
              <w:t>1</w:t>
            </w:r>
          </w:p>
        </w:tc>
        <w:tc>
          <w:tcPr>
            <w:tcW w:w="2645" w:type="pct"/>
            <w:vAlign w:val="center"/>
          </w:tcPr>
          <w:p w14:paraId="680420AD" w14:textId="77777777" w:rsidR="00EC5590" w:rsidRDefault="00EC5590" w:rsidP="00CD38D6">
            <w:pPr>
              <w:pStyle w:val="TAL"/>
            </w:pPr>
            <w:r>
              <w:t xml:space="preserve">An alternative URI of the resource located in an alternative </w:t>
            </w:r>
            <w:r>
              <w:rPr>
                <w:rFonts w:eastAsiaTheme="minorEastAsia"/>
              </w:rPr>
              <w:t>MMTel Enabler</w:t>
            </w:r>
            <w:r>
              <w:t xml:space="preserve"> Server.</w:t>
            </w:r>
          </w:p>
        </w:tc>
      </w:tr>
    </w:tbl>
    <w:p w14:paraId="54BFAE98" w14:textId="77777777" w:rsidR="00EC5590" w:rsidRDefault="00EC5590" w:rsidP="00EC5590"/>
    <w:p w14:paraId="5DBF135E" w14:textId="77777777" w:rsidR="00EC5590" w:rsidRPr="005B6C0B" w:rsidRDefault="00EC5590" w:rsidP="00EC5590">
      <w:pPr>
        <w:pStyle w:val="H6"/>
        <w:rPr>
          <w:lang w:val="en-US" w:eastAsia="zh-CN"/>
          <w:rPrChange w:id="1887" w:author="C3-255436" w:date="2025-11-21T20:26:00Z">
            <w:rPr/>
          </w:rPrChange>
        </w:rPr>
      </w:pPr>
      <w:bookmarkStart w:id="1888" w:name="_Toc14611"/>
      <w:bookmarkStart w:id="1889" w:name="_Toc130662200"/>
      <w:bookmarkStart w:id="1890" w:name="_Toc35971413"/>
      <w:bookmarkStart w:id="1891" w:name="_Toc7779"/>
      <w:bookmarkStart w:id="1892" w:name="_Toc13824"/>
      <w:bookmarkStart w:id="1893" w:name="_Toc510696622"/>
      <w:bookmarkEnd w:id="1881"/>
      <w:bookmarkEnd w:id="1882"/>
      <w:r>
        <w:rPr>
          <w:rFonts w:hint="eastAsia"/>
          <w:lang w:val="en-US" w:eastAsia="zh-CN"/>
        </w:rPr>
        <w:t>6</w:t>
      </w:r>
      <w:r w:rsidRPr="005B6C0B">
        <w:rPr>
          <w:lang w:val="en-US" w:eastAsia="zh-CN"/>
          <w:rPrChange w:id="1894" w:author="C3-255436" w:date="2025-11-21T20:26:00Z">
            <w:rPr>
              <w:lang w:eastAsia="zh-CN"/>
            </w:rPr>
          </w:rPrChange>
        </w:rPr>
        <w:t>.</w:t>
      </w:r>
      <w:r>
        <w:rPr>
          <w:rFonts w:hint="eastAsia"/>
          <w:lang w:val="en-US" w:eastAsia="zh-CN"/>
        </w:rPr>
        <w:t>1</w:t>
      </w:r>
      <w:r w:rsidRPr="005B6C0B">
        <w:rPr>
          <w:lang w:val="en-US" w:eastAsia="zh-CN"/>
          <w:rPrChange w:id="1895" w:author="C3-255436" w:date="2025-11-21T20:26:00Z">
            <w:rPr>
              <w:lang w:eastAsia="zh-CN"/>
            </w:rPr>
          </w:rPrChange>
        </w:rPr>
        <w:t>.3.2.4.4</w:t>
      </w:r>
      <w:r w:rsidRPr="005B6C0B">
        <w:rPr>
          <w:lang w:val="en-US" w:eastAsia="zh-CN"/>
          <w:rPrChange w:id="1896" w:author="C3-255436" w:date="2025-11-21T20:26:00Z">
            <w:rPr>
              <w:lang w:eastAsia="zh-CN"/>
            </w:rPr>
          </w:rPrChange>
        </w:rPr>
        <w:tab/>
        <w:t>Operation: Delete</w:t>
      </w:r>
    </w:p>
    <w:p w14:paraId="0656DC50" w14:textId="77777777" w:rsidR="00EC5590" w:rsidRDefault="00EC5590" w:rsidP="00EC5590">
      <w:pPr>
        <w:rPr>
          <w:lang w:eastAsia="en-GB"/>
        </w:rPr>
      </w:pPr>
      <w:r>
        <w:rPr>
          <w:lang w:eastAsia="en-GB"/>
        </w:rPr>
        <w:t>This custom operation enables to delete existing DC application.</w:t>
      </w:r>
    </w:p>
    <w:p w14:paraId="4D4E9066" w14:textId="77777777" w:rsidR="00EC5590" w:rsidRDefault="00EC5590" w:rsidP="00EC5590">
      <w:pPr>
        <w:rPr>
          <w:lang w:eastAsia="en-GB"/>
        </w:rPr>
      </w:pPr>
      <w:r>
        <w:rPr>
          <w:lang w:eastAsia="en-GB"/>
        </w:rPr>
        <w:t xml:space="preserve">This operation shall support the request data structures specified in </w:t>
      </w:r>
      <w:del w:id="1897" w:author="C3-255436" w:date="2025-11-21T20:26:00Z">
        <w:r w:rsidDel="001340EC">
          <w:rPr>
            <w:lang w:eastAsia="en-GB"/>
          </w:rPr>
          <w:delText xml:space="preserve">table </w:delText>
        </w:r>
      </w:del>
      <w:ins w:id="1898" w:author="C3-255436" w:date="2025-11-21T20:26:00Z">
        <w:r>
          <w:rPr>
            <w:lang w:eastAsia="en-GB"/>
          </w:rPr>
          <w:t>table </w:t>
        </w:r>
      </w:ins>
      <w:r>
        <w:rPr>
          <w:lang w:val="en-US" w:eastAsia="en-GB"/>
        </w:rPr>
        <w:t>6</w:t>
      </w:r>
      <w:r>
        <w:rPr>
          <w:lang w:eastAsia="en-GB"/>
        </w:rPr>
        <w:t>.</w:t>
      </w:r>
      <w:r>
        <w:rPr>
          <w:lang w:val="en-US" w:eastAsia="en-GB"/>
        </w:rPr>
        <w:t>1</w:t>
      </w:r>
      <w:r>
        <w:rPr>
          <w:lang w:eastAsia="en-GB"/>
        </w:rPr>
        <w:t xml:space="preserve">.3.2.4.4-1 and the response data structure and response codes specified in </w:t>
      </w:r>
      <w:del w:id="1899" w:author="C3-255436" w:date="2025-11-21T20:26:00Z">
        <w:r w:rsidDel="001340EC">
          <w:rPr>
            <w:lang w:eastAsia="en-GB"/>
          </w:rPr>
          <w:delText xml:space="preserve">table </w:delText>
        </w:r>
      </w:del>
      <w:ins w:id="1900" w:author="C3-255436" w:date="2025-11-21T20:26:00Z">
        <w:r>
          <w:rPr>
            <w:lang w:eastAsia="en-GB"/>
          </w:rPr>
          <w:t>table </w:t>
        </w:r>
      </w:ins>
      <w:r>
        <w:rPr>
          <w:lang w:val="en-US" w:eastAsia="en-GB"/>
        </w:rPr>
        <w:t>6</w:t>
      </w:r>
      <w:r>
        <w:rPr>
          <w:lang w:eastAsia="en-GB"/>
        </w:rPr>
        <w:t>.</w:t>
      </w:r>
      <w:r>
        <w:rPr>
          <w:lang w:val="en-US" w:eastAsia="en-GB"/>
        </w:rPr>
        <w:t>1</w:t>
      </w:r>
      <w:r>
        <w:rPr>
          <w:lang w:eastAsia="en-GB"/>
        </w:rPr>
        <w:t>.3.2.4.4-2.</w:t>
      </w:r>
    </w:p>
    <w:p w14:paraId="5A0680C1" w14:textId="77777777" w:rsidR="00EC5590" w:rsidRDefault="00EC5590" w:rsidP="00EC5590">
      <w:pPr>
        <w:pStyle w:val="TH"/>
        <w:rPr>
          <w:lang w:eastAsia="en-GB"/>
        </w:rPr>
      </w:pPr>
      <w:r>
        <w:rPr>
          <w:lang w:eastAsia="en-GB"/>
        </w:rPr>
        <w:t xml:space="preserve">Table </w:t>
      </w:r>
      <w:r>
        <w:rPr>
          <w:lang w:val="en-US" w:eastAsia="en-GB"/>
        </w:rPr>
        <w:t>6</w:t>
      </w:r>
      <w:r>
        <w:rPr>
          <w:lang w:eastAsia="en-GB"/>
        </w:rPr>
        <w:t>.</w:t>
      </w:r>
      <w:r>
        <w:rPr>
          <w:lang w:val="en-US" w:eastAsia="en-GB"/>
        </w:rPr>
        <w:t>1</w:t>
      </w:r>
      <w:r>
        <w:rPr>
          <w:lang w:eastAsia="en-GB"/>
        </w:rPr>
        <w:t>.3.2.4.4-1: Data structures supported by the POST Request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604"/>
        <w:gridCol w:w="421"/>
        <w:gridCol w:w="1258"/>
        <w:gridCol w:w="6346"/>
      </w:tblGrid>
      <w:tr w:rsidR="00EC5590" w14:paraId="0040D8B4" w14:textId="77777777" w:rsidTr="00CD38D6">
        <w:trPr>
          <w:jc w:val="center"/>
        </w:trPr>
        <w:tc>
          <w:tcPr>
            <w:tcW w:w="1603" w:type="dxa"/>
            <w:tcBorders>
              <w:top w:val="single" w:sz="4" w:space="0" w:color="auto"/>
              <w:left w:val="single" w:sz="4" w:space="0" w:color="auto"/>
              <w:bottom w:val="single" w:sz="4" w:space="0" w:color="auto"/>
              <w:right w:val="single" w:sz="4" w:space="0" w:color="auto"/>
            </w:tcBorders>
            <w:shd w:val="clear" w:color="auto" w:fill="C0C0C0"/>
          </w:tcPr>
          <w:p w14:paraId="468654F0" w14:textId="77777777" w:rsidR="00EC5590" w:rsidRDefault="00EC5590" w:rsidP="00CD38D6">
            <w:pPr>
              <w:pStyle w:val="TAH"/>
            </w:pPr>
            <w:r>
              <w:t>Data type</w:t>
            </w:r>
          </w:p>
        </w:tc>
        <w:tc>
          <w:tcPr>
            <w:tcW w:w="421" w:type="dxa"/>
            <w:tcBorders>
              <w:top w:val="single" w:sz="4" w:space="0" w:color="auto"/>
              <w:left w:val="single" w:sz="4" w:space="0" w:color="auto"/>
              <w:bottom w:val="single" w:sz="4" w:space="0" w:color="auto"/>
              <w:right w:val="single" w:sz="4" w:space="0" w:color="auto"/>
            </w:tcBorders>
            <w:shd w:val="clear" w:color="auto" w:fill="C0C0C0"/>
          </w:tcPr>
          <w:p w14:paraId="2A755973" w14:textId="77777777" w:rsidR="00EC5590" w:rsidRDefault="00EC5590" w:rsidP="00CD38D6">
            <w:pPr>
              <w:pStyle w:val="TAH"/>
            </w:pPr>
            <w:r>
              <w:t>P</w:t>
            </w:r>
          </w:p>
        </w:tc>
        <w:tc>
          <w:tcPr>
            <w:tcW w:w="1258" w:type="dxa"/>
            <w:tcBorders>
              <w:top w:val="single" w:sz="4" w:space="0" w:color="auto"/>
              <w:left w:val="single" w:sz="4" w:space="0" w:color="auto"/>
              <w:bottom w:val="single" w:sz="4" w:space="0" w:color="auto"/>
              <w:right w:val="single" w:sz="4" w:space="0" w:color="auto"/>
            </w:tcBorders>
            <w:shd w:val="clear" w:color="auto" w:fill="C0C0C0"/>
          </w:tcPr>
          <w:p w14:paraId="72F55795" w14:textId="77777777" w:rsidR="00EC5590" w:rsidRDefault="00EC5590" w:rsidP="00CD38D6">
            <w:pPr>
              <w:pStyle w:val="TAH"/>
            </w:pPr>
            <w:r>
              <w:t>Cardinality</w:t>
            </w:r>
          </w:p>
        </w:tc>
        <w:tc>
          <w:tcPr>
            <w:tcW w:w="6345" w:type="dxa"/>
            <w:tcBorders>
              <w:top w:val="single" w:sz="4" w:space="0" w:color="auto"/>
              <w:left w:val="single" w:sz="4" w:space="0" w:color="auto"/>
              <w:bottom w:val="single" w:sz="4" w:space="0" w:color="auto"/>
              <w:right w:val="single" w:sz="4" w:space="0" w:color="auto"/>
            </w:tcBorders>
            <w:shd w:val="clear" w:color="auto" w:fill="C0C0C0"/>
            <w:vAlign w:val="center"/>
          </w:tcPr>
          <w:p w14:paraId="492DE1EB" w14:textId="77777777" w:rsidR="00EC5590" w:rsidRDefault="00EC5590" w:rsidP="00CD38D6">
            <w:pPr>
              <w:pStyle w:val="TAH"/>
            </w:pPr>
            <w:r>
              <w:t>Description</w:t>
            </w:r>
          </w:p>
        </w:tc>
      </w:tr>
      <w:tr w:rsidR="00EC5590" w14:paraId="5C3A86E8" w14:textId="77777777" w:rsidTr="00CD38D6">
        <w:trPr>
          <w:jc w:val="center"/>
        </w:trPr>
        <w:tc>
          <w:tcPr>
            <w:tcW w:w="1603" w:type="dxa"/>
            <w:tcBorders>
              <w:top w:val="single" w:sz="4" w:space="0" w:color="auto"/>
              <w:left w:val="single" w:sz="6" w:space="0" w:color="000000"/>
              <w:bottom w:val="single" w:sz="6" w:space="0" w:color="000000"/>
              <w:right w:val="single" w:sz="6" w:space="0" w:color="000000"/>
            </w:tcBorders>
          </w:tcPr>
          <w:p w14:paraId="52C62D2F" w14:textId="77777777" w:rsidR="00EC5590" w:rsidRDefault="00EC5590" w:rsidP="00CD38D6">
            <w:pPr>
              <w:pStyle w:val="TAL"/>
            </w:pPr>
            <w:r>
              <w:t>DcAppIdReq</w:t>
            </w:r>
          </w:p>
        </w:tc>
        <w:tc>
          <w:tcPr>
            <w:tcW w:w="421" w:type="dxa"/>
            <w:tcBorders>
              <w:top w:val="single" w:sz="4" w:space="0" w:color="auto"/>
              <w:left w:val="single" w:sz="6" w:space="0" w:color="000000"/>
              <w:bottom w:val="single" w:sz="6" w:space="0" w:color="000000"/>
              <w:right w:val="single" w:sz="6" w:space="0" w:color="000000"/>
            </w:tcBorders>
          </w:tcPr>
          <w:p w14:paraId="17C03BF8" w14:textId="77777777" w:rsidR="00EC5590" w:rsidRDefault="00EC5590" w:rsidP="00CD38D6">
            <w:pPr>
              <w:pStyle w:val="TAC"/>
            </w:pPr>
            <w:r>
              <w:t>M</w:t>
            </w:r>
          </w:p>
        </w:tc>
        <w:tc>
          <w:tcPr>
            <w:tcW w:w="1258" w:type="dxa"/>
            <w:tcBorders>
              <w:top w:val="single" w:sz="4" w:space="0" w:color="auto"/>
              <w:left w:val="single" w:sz="6" w:space="0" w:color="000000"/>
              <w:bottom w:val="single" w:sz="6" w:space="0" w:color="000000"/>
              <w:right w:val="single" w:sz="6" w:space="0" w:color="000000"/>
            </w:tcBorders>
          </w:tcPr>
          <w:p w14:paraId="44C95D6E" w14:textId="77777777" w:rsidR="00EC5590" w:rsidRDefault="00EC5590" w:rsidP="00CD38D6">
            <w:pPr>
              <w:pStyle w:val="TAC"/>
            </w:pPr>
            <w:r>
              <w:t>1</w:t>
            </w:r>
          </w:p>
        </w:tc>
        <w:tc>
          <w:tcPr>
            <w:tcW w:w="6345" w:type="dxa"/>
            <w:tcBorders>
              <w:top w:val="single" w:sz="4" w:space="0" w:color="auto"/>
              <w:left w:val="single" w:sz="6" w:space="0" w:color="000000"/>
              <w:bottom w:val="single" w:sz="6" w:space="0" w:color="000000"/>
              <w:right w:val="single" w:sz="6" w:space="0" w:color="000000"/>
            </w:tcBorders>
          </w:tcPr>
          <w:p w14:paraId="7C12119C" w14:textId="77777777" w:rsidR="00EC5590" w:rsidRDefault="00EC5590" w:rsidP="00CD38D6">
            <w:pPr>
              <w:pStyle w:val="TAL"/>
            </w:pPr>
            <w:r>
              <w:t>Represents the DC application and DC application that shall be deleted.</w:t>
            </w:r>
          </w:p>
        </w:tc>
      </w:tr>
    </w:tbl>
    <w:p w14:paraId="4C564839" w14:textId="77777777" w:rsidR="00EC5590" w:rsidRDefault="00EC5590" w:rsidP="00EC5590"/>
    <w:p w14:paraId="251D99A9" w14:textId="77777777" w:rsidR="00EC5590" w:rsidRDefault="00EC5590" w:rsidP="00EC5590">
      <w:pPr>
        <w:pStyle w:val="TH"/>
        <w:rPr>
          <w:lang w:eastAsia="en-GB"/>
        </w:rPr>
      </w:pPr>
      <w:r>
        <w:rPr>
          <w:lang w:eastAsia="en-GB"/>
        </w:rPr>
        <w:lastRenderedPageBreak/>
        <w:t xml:space="preserve">Table </w:t>
      </w:r>
      <w:r>
        <w:rPr>
          <w:lang w:val="en-US" w:eastAsia="en-GB"/>
        </w:rPr>
        <w:t>6</w:t>
      </w:r>
      <w:r>
        <w:rPr>
          <w:lang w:eastAsia="en-GB"/>
        </w:rPr>
        <w:t>.</w:t>
      </w:r>
      <w:r>
        <w:rPr>
          <w:lang w:val="en-US" w:eastAsia="en-GB"/>
        </w:rPr>
        <w:t>1</w:t>
      </w:r>
      <w:r>
        <w:rPr>
          <w:lang w:eastAsia="en-GB"/>
        </w:rPr>
        <w:t>.3.2.4.4-2: Data structures supported by the POST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9"/>
        <w:gridCol w:w="433"/>
        <w:gridCol w:w="1250"/>
        <w:gridCol w:w="1123"/>
        <w:gridCol w:w="5234"/>
      </w:tblGrid>
      <w:tr w:rsidR="00EC5590" w14:paraId="05731E70" w14:textId="77777777" w:rsidTr="00CD38D6">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7B9CB1E5" w14:textId="77777777" w:rsidR="00EC5590" w:rsidRDefault="00EC5590" w:rsidP="00CD38D6">
            <w:pPr>
              <w:pStyle w:val="TAH"/>
            </w:pPr>
            <w:r>
              <w:t>Data type</w:t>
            </w:r>
          </w:p>
        </w:tc>
        <w:tc>
          <w:tcPr>
            <w:tcW w:w="225" w:type="pct"/>
            <w:tcBorders>
              <w:top w:val="single" w:sz="4" w:space="0" w:color="auto"/>
              <w:left w:val="single" w:sz="4" w:space="0" w:color="auto"/>
              <w:bottom w:val="single" w:sz="4" w:space="0" w:color="auto"/>
              <w:right w:val="single" w:sz="4" w:space="0" w:color="auto"/>
            </w:tcBorders>
            <w:shd w:val="clear" w:color="auto" w:fill="C0C0C0"/>
          </w:tcPr>
          <w:p w14:paraId="4561A5A9" w14:textId="77777777" w:rsidR="00EC5590" w:rsidRDefault="00EC5590" w:rsidP="00CD38D6">
            <w:pPr>
              <w:pStyle w:val="TAH"/>
            </w:pPr>
            <w:r>
              <w:t>P</w:t>
            </w:r>
          </w:p>
        </w:tc>
        <w:tc>
          <w:tcPr>
            <w:tcW w:w="649" w:type="pct"/>
            <w:tcBorders>
              <w:top w:val="single" w:sz="4" w:space="0" w:color="auto"/>
              <w:left w:val="single" w:sz="4" w:space="0" w:color="auto"/>
              <w:bottom w:val="single" w:sz="4" w:space="0" w:color="auto"/>
              <w:right w:val="single" w:sz="4" w:space="0" w:color="auto"/>
            </w:tcBorders>
            <w:shd w:val="clear" w:color="auto" w:fill="C0C0C0"/>
          </w:tcPr>
          <w:p w14:paraId="4E1D2DD1" w14:textId="77777777" w:rsidR="00EC5590" w:rsidRDefault="00EC5590" w:rsidP="00CD38D6">
            <w:pPr>
              <w:pStyle w:val="TAH"/>
            </w:pPr>
            <w:r>
              <w:t>Cardinality</w:t>
            </w:r>
          </w:p>
        </w:tc>
        <w:tc>
          <w:tcPr>
            <w:tcW w:w="583" w:type="pct"/>
            <w:tcBorders>
              <w:top w:val="single" w:sz="4" w:space="0" w:color="auto"/>
              <w:left w:val="single" w:sz="4" w:space="0" w:color="auto"/>
              <w:bottom w:val="single" w:sz="4" w:space="0" w:color="auto"/>
              <w:right w:val="single" w:sz="4" w:space="0" w:color="auto"/>
            </w:tcBorders>
            <w:shd w:val="clear" w:color="auto" w:fill="C0C0C0"/>
          </w:tcPr>
          <w:p w14:paraId="50739A91" w14:textId="77777777" w:rsidR="00EC5590" w:rsidRDefault="00EC5590" w:rsidP="00CD38D6">
            <w:pPr>
              <w:pStyle w:val="TAH"/>
            </w:pPr>
            <w:r>
              <w:t>Response</w:t>
            </w:r>
          </w:p>
          <w:p w14:paraId="7DFD9F3D" w14:textId="77777777" w:rsidR="00EC5590" w:rsidRDefault="00EC5590" w:rsidP="00CD38D6">
            <w:pPr>
              <w:pStyle w:val="TAH"/>
            </w:pPr>
            <w:r>
              <w:t>codes</w:t>
            </w:r>
          </w:p>
        </w:tc>
        <w:tc>
          <w:tcPr>
            <w:tcW w:w="2718" w:type="pct"/>
            <w:tcBorders>
              <w:top w:val="single" w:sz="4" w:space="0" w:color="auto"/>
              <w:left w:val="single" w:sz="4" w:space="0" w:color="auto"/>
              <w:bottom w:val="single" w:sz="4" w:space="0" w:color="auto"/>
              <w:right w:val="single" w:sz="4" w:space="0" w:color="auto"/>
            </w:tcBorders>
            <w:shd w:val="clear" w:color="auto" w:fill="C0C0C0"/>
          </w:tcPr>
          <w:p w14:paraId="05D2DCF4" w14:textId="77777777" w:rsidR="00EC5590" w:rsidRDefault="00EC5590" w:rsidP="00CD38D6">
            <w:pPr>
              <w:pStyle w:val="TAH"/>
            </w:pPr>
            <w:r>
              <w:t>Description</w:t>
            </w:r>
          </w:p>
        </w:tc>
      </w:tr>
      <w:tr w:rsidR="00EC5590" w14:paraId="3BA2D698" w14:textId="77777777" w:rsidTr="00CD38D6">
        <w:trPr>
          <w:jc w:val="center"/>
        </w:trPr>
        <w:tc>
          <w:tcPr>
            <w:tcW w:w="825" w:type="pct"/>
            <w:tcBorders>
              <w:top w:val="single" w:sz="4" w:space="0" w:color="auto"/>
              <w:left w:val="single" w:sz="6" w:space="0" w:color="000000"/>
              <w:bottom w:val="single" w:sz="6" w:space="0" w:color="000000"/>
              <w:right w:val="single" w:sz="6" w:space="0" w:color="000000"/>
            </w:tcBorders>
          </w:tcPr>
          <w:p w14:paraId="2C635F18" w14:textId="77777777" w:rsidR="00EC5590" w:rsidRDefault="00EC5590" w:rsidP="00CD38D6">
            <w:pPr>
              <w:pStyle w:val="TAL"/>
            </w:pPr>
            <w:r>
              <w:t>DcAppIdResp</w:t>
            </w:r>
          </w:p>
        </w:tc>
        <w:tc>
          <w:tcPr>
            <w:tcW w:w="225" w:type="pct"/>
            <w:tcBorders>
              <w:top w:val="single" w:sz="4" w:space="0" w:color="auto"/>
              <w:left w:val="single" w:sz="6" w:space="0" w:color="000000"/>
              <w:bottom w:val="single" w:sz="6" w:space="0" w:color="000000"/>
              <w:right w:val="single" w:sz="6" w:space="0" w:color="000000"/>
            </w:tcBorders>
          </w:tcPr>
          <w:p w14:paraId="7B43DC3B" w14:textId="77777777" w:rsidR="00EC5590" w:rsidRDefault="00EC5590" w:rsidP="00CD38D6">
            <w:pPr>
              <w:pStyle w:val="TAC"/>
            </w:pPr>
            <w:r>
              <w:t>M</w:t>
            </w:r>
          </w:p>
        </w:tc>
        <w:tc>
          <w:tcPr>
            <w:tcW w:w="649" w:type="pct"/>
            <w:tcBorders>
              <w:top w:val="single" w:sz="4" w:space="0" w:color="auto"/>
              <w:left w:val="single" w:sz="6" w:space="0" w:color="000000"/>
              <w:bottom w:val="single" w:sz="6" w:space="0" w:color="000000"/>
              <w:right w:val="single" w:sz="6" w:space="0" w:color="000000"/>
            </w:tcBorders>
          </w:tcPr>
          <w:p w14:paraId="7564AC55" w14:textId="77777777" w:rsidR="00EC5590" w:rsidRDefault="00EC5590" w:rsidP="00CD38D6">
            <w:pPr>
              <w:pStyle w:val="TAC"/>
            </w:pPr>
            <w:r>
              <w:rPr>
                <w:rFonts w:hint="eastAsia"/>
              </w:rPr>
              <w:t>1</w:t>
            </w:r>
          </w:p>
        </w:tc>
        <w:tc>
          <w:tcPr>
            <w:tcW w:w="583" w:type="pct"/>
            <w:tcBorders>
              <w:top w:val="single" w:sz="4" w:space="0" w:color="auto"/>
              <w:left w:val="single" w:sz="6" w:space="0" w:color="000000"/>
              <w:bottom w:val="single" w:sz="6" w:space="0" w:color="000000"/>
              <w:right w:val="single" w:sz="6" w:space="0" w:color="000000"/>
            </w:tcBorders>
          </w:tcPr>
          <w:p w14:paraId="32341E1C" w14:textId="77777777" w:rsidR="00EC5590" w:rsidRDefault="00EC5590" w:rsidP="00CD38D6">
            <w:pPr>
              <w:pStyle w:val="TAL"/>
            </w:pPr>
            <w:r>
              <w:t>200 OK</w:t>
            </w:r>
          </w:p>
        </w:tc>
        <w:tc>
          <w:tcPr>
            <w:tcW w:w="2718" w:type="pct"/>
            <w:tcBorders>
              <w:top w:val="single" w:sz="4" w:space="0" w:color="auto"/>
              <w:left w:val="single" w:sz="6" w:space="0" w:color="000000"/>
              <w:bottom w:val="single" w:sz="6" w:space="0" w:color="000000"/>
              <w:right w:val="single" w:sz="6" w:space="0" w:color="000000"/>
            </w:tcBorders>
          </w:tcPr>
          <w:p w14:paraId="1473DAF0" w14:textId="77777777" w:rsidR="00EC5590" w:rsidRDefault="00EC5590" w:rsidP="00CD38D6">
            <w:pPr>
              <w:pStyle w:val="TAL"/>
            </w:pPr>
            <w:r>
              <w:t>Indicates the successfully deleted list of APPID.</w:t>
            </w:r>
          </w:p>
        </w:tc>
      </w:tr>
      <w:tr w:rsidR="00EC5590" w14:paraId="08AAC160" w14:textId="77777777" w:rsidTr="00CD38D6">
        <w:trPr>
          <w:jc w:val="center"/>
        </w:trPr>
        <w:tc>
          <w:tcPr>
            <w:tcW w:w="825" w:type="pct"/>
            <w:tcBorders>
              <w:top w:val="single" w:sz="4" w:space="0" w:color="auto"/>
              <w:left w:val="single" w:sz="6" w:space="0" w:color="000000"/>
              <w:bottom w:val="single" w:sz="6" w:space="0" w:color="000000"/>
              <w:right w:val="single" w:sz="6" w:space="0" w:color="000000"/>
            </w:tcBorders>
          </w:tcPr>
          <w:p w14:paraId="710F61E7" w14:textId="77777777" w:rsidR="00EC5590" w:rsidRDefault="00EC5590" w:rsidP="00CD38D6">
            <w:pPr>
              <w:pStyle w:val="TAL"/>
            </w:pPr>
            <w:r>
              <w:t>n/a</w:t>
            </w:r>
          </w:p>
        </w:tc>
        <w:tc>
          <w:tcPr>
            <w:tcW w:w="225" w:type="pct"/>
            <w:tcBorders>
              <w:top w:val="single" w:sz="4" w:space="0" w:color="auto"/>
              <w:left w:val="single" w:sz="6" w:space="0" w:color="000000"/>
              <w:bottom w:val="single" w:sz="6" w:space="0" w:color="000000"/>
              <w:right w:val="single" w:sz="6" w:space="0" w:color="000000"/>
            </w:tcBorders>
          </w:tcPr>
          <w:p w14:paraId="762BCF34" w14:textId="77777777" w:rsidR="00EC5590" w:rsidRDefault="00EC5590" w:rsidP="00CD38D6">
            <w:pPr>
              <w:pStyle w:val="TAC"/>
            </w:pPr>
          </w:p>
        </w:tc>
        <w:tc>
          <w:tcPr>
            <w:tcW w:w="649" w:type="pct"/>
            <w:tcBorders>
              <w:top w:val="single" w:sz="4" w:space="0" w:color="auto"/>
              <w:left w:val="single" w:sz="6" w:space="0" w:color="000000"/>
              <w:bottom w:val="single" w:sz="6" w:space="0" w:color="000000"/>
              <w:right w:val="single" w:sz="6" w:space="0" w:color="000000"/>
            </w:tcBorders>
          </w:tcPr>
          <w:p w14:paraId="09B8FA80" w14:textId="77777777" w:rsidR="00EC5590" w:rsidRDefault="00EC5590" w:rsidP="00CD38D6">
            <w:pPr>
              <w:pStyle w:val="TAC"/>
            </w:pPr>
          </w:p>
        </w:tc>
        <w:tc>
          <w:tcPr>
            <w:tcW w:w="583" w:type="pct"/>
            <w:tcBorders>
              <w:top w:val="single" w:sz="4" w:space="0" w:color="auto"/>
              <w:left w:val="single" w:sz="6" w:space="0" w:color="000000"/>
              <w:bottom w:val="single" w:sz="6" w:space="0" w:color="000000"/>
              <w:right w:val="single" w:sz="6" w:space="0" w:color="000000"/>
            </w:tcBorders>
          </w:tcPr>
          <w:p w14:paraId="186EB6AD" w14:textId="77777777" w:rsidR="00EC5590" w:rsidRDefault="00EC5590" w:rsidP="00CD38D6">
            <w:pPr>
              <w:pStyle w:val="TAL"/>
            </w:pPr>
            <w:r>
              <w:t>307 Temporary Redirect</w:t>
            </w:r>
          </w:p>
        </w:tc>
        <w:tc>
          <w:tcPr>
            <w:tcW w:w="2718" w:type="pct"/>
            <w:tcBorders>
              <w:top w:val="single" w:sz="4" w:space="0" w:color="auto"/>
              <w:left w:val="single" w:sz="6" w:space="0" w:color="000000"/>
              <w:bottom w:val="single" w:sz="6" w:space="0" w:color="000000"/>
              <w:right w:val="single" w:sz="6" w:space="0" w:color="000000"/>
            </w:tcBorders>
          </w:tcPr>
          <w:p w14:paraId="6A62CAD6" w14:textId="77777777" w:rsidR="00EC5590" w:rsidRDefault="00EC5590" w:rsidP="00CD38D6">
            <w:pPr>
              <w:pStyle w:val="TAL"/>
            </w:pPr>
            <w:r>
              <w:t>Temporary redirection.</w:t>
            </w:r>
          </w:p>
          <w:p w14:paraId="6B0C5239" w14:textId="77777777" w:rsidR="00EC5590" w:rsidRDefault="00EC5590" w:rsidP="00CD38D6">
            <w:pPr>
              <w:pStyle w:val="TAL"/>
            </w:pPr>
          </w:p>
          <w:p w14:paraId="52BB56C8" w14:textId="77777777" w:rsidR="00EC5590" w:rsidRDefault="00EC5590" w:rsidP="00CD38D6">
            <w:pPr>
              <w:pStyle w:val="TAL"/>
            </w:pPr>
            <w:r>
              <w:t>The response shall include a Location header field containing an alternative URI of the resource located in an alternative MMTel Enabler Server.</w:t>
            </w:r>
          </w:p>
          <w:p w14:paraId="77FD1D15" w14:textId="77777777" w:rsidR="00EC5590" w:rsidRDefault="00EC5590" w:rsidP="00CD38D6">
            <w:pPr>
              <w:pStyle w:val="TAL"/>
            </w:pPr>
          </w:p>
          <w:p w14:paraId="44519415" w14:textId="77777777" w:rsidR="00EC5590" w:rsidRDefault="00EC5590" w:rsidP="00CD38D6">
            <w:pPr>
              <w:pStyle w:val="TAL"/>
            </w:pPr>
            <w:r>
              <w:t>Redirection handling is described in clause 5.2.10 of 3GPP TS 29.122 [</w:t>
            </w:r>
            <w:r>
              <w:rPr>
                <w:rFonts w:hint="eastAsia"/>
                <w:lang w:val="en-US" w:eastAsia="zh-CN"/>
              </w:rPr>
              <w:t>2</w:t>
            </w:r>
            <w:r>
              <w:t>].</w:t>
            </w:r>
          </w:p>
        </w:tc>
      </w:tr>
      <w:tr w:rsidR="00EC5590" w14:paraId="0FDAAE5A" w14:textId="77777777" w:rsidTr="00CD38D6">
        <w:trPr>
          <w:jc w:val="center"/>
        </w:trPr>
        <w:tc>
          <w:tcPr>
            <w:tcW w:w="825" w:type="pct"/>
            <w:tcBorders>
              <w:top w:val="single" w:sz="4" w:space="0" w:color="auto"/>
              <w:left w:val="single" w:sz="6" w:space="0" w:color="000000"/>
              <w:bottom w:val="single" w:sz="6" w:space="0" w:color="000000"/>
              <w:right w:val="single" w:sz="6" w:space="0" w:color="000000"/>
            </w:tcBorders>
          </w:tcPr>
          <w:p w14:paraId="19C927E4" w14:textId="77777777" w:rsidR="00EC5590" w:rsidRDefault="00EC5590" w:rsidP="00CD38D6">
            <w:pPr>
              <w:pStyle w:val="TAL"/>
            </w:pPr>
            <w:r>
              <w:t>n/a</w:t>
            </w:r>
          </w:p>
        </w:tc>
        <w:tc>
          <w:tcPr>
            <w:tcW w:w="225" w:type="pct"/>
            <w:tcBorders>
              <w:top w:val="single" w:sz="4" w:space="0" w:color="auto"/>
              <w:left w:val="single" w:sz="6" w:space="0" w:color="000000"/>
              <w:bottom w:val="single" w:sz="6" w:space="0" w:color="000000"/>
              <w:right w:val="single" w:sz="6" w:space="0" w:color="000000"/>
            </w:tcBorders>
          </w:tcPr>
          <w:p w14:paraId="550C0927" w14:textId="77777777" w:rsidR="00EC5590" w:rsidRDefault="00EC5590" w:rsidP="00CD38D6">
            <w:pPr>
              <w:pStyle w:val="TAC"/>
            </w:pPr>
          </w:p>
        </w:tc>
        <w:tc>
          <w:tcPr>
            <w:tcW w:w="649" w:type="pct"/>
            <w:tcBorders>
              <w:top w:val="single" w:sz="4" w:space="0" w:color="auto"/>
              <w:left w:val="single" w:sz="6" w:space="0" w:color="000000"/>
              <w:bottom w:val="single" w:sz="6" w:space="0" w:color="000000"/>
              <w:right w:val="single" w:sz="6" w:space="0" w:color="000000"/>
            </w:tcBorders>
          </w:tcPr>
          <w:p w14:paraId="49C80744" w14:textId="77777777" w:rsidR="00EC5590" w:rsidRDefault="00EC5590" w:rsidP="00CD38D6">
            <w:pPr>
              <w:pStyle w:val="TAC"/>
            </w:pPr>
          </w:p>
        </w:tc>
        <w:tc>
          <w:tcPr>
            <w:tcW w:w="583" w:type="pct"/>
            <w:tcBorders>
              <w:top w:val="single" w:sz="4" w:space="0" w:color="auto"/>
              <w:left w:val="single" w:sz="6" w:space="0" w:color="000000"/>
              <w:bottom w:val="single" w:sz="6" w:space="0" w:color="000000"/>
              <w:right w:val="single" w:sz="6" w:space="0" w:color="000000"/>
            </w:tcBorders>
          </w:tcPr>
          <w:p w14:paraId="19CB9D56" w14:textId="77777777" w:rsidR="00EC5590" w:rsidRDefault="00EC5590" w:rsidP="00CD38D6">
            <w:pPr>
              <w:pStyle w:val="TAL"/>
            </w:pPr>
            <w:r>
              <w:t>308 Permanent Redirect</w:t>
            </w:r>
          </w:p>
        </w:tc>
        <w:tc>
          <w:tcPr>
            <w:tcW w:w="2718" w:type="pct"/>
            <w:tcBorders>
              <w:top w:val="single" w:sz="4" w:space="0" w:color="auto"/>
              <w:left w:val="single" w:sz="6" w:space="0" w:color="000000"/>
              <w:bottom w:val="single" w:sz="6" w:space="0" w:color="000000"/>
              <w:right w:val="single" w:sz="6" w:space="0" w:color="000000"/>
            </w:tcBorders>
          </w:tcPr>
          <w:p w14:paraId="335FB9B8" w14:textId="77777777" w:rsidR="00EC5590" w:rsidRDefault="00EC5590" w:rsidP="00CD38D6">
            <w:pPr>
              <w:pStyle w:val="TAL"/>
            </w:pPr>
            <w:r>
              <w:t>Permanent redirection.</w:t>
            </w:r>
          </w:p>
          <w:p w14:paraId="7A649AA3" w14:textId="77777777" w:rsidR="00EC5590" w:rsidRDefault="00EC5590" w:rsidP="00CD38D6">
            <w:pPr>
              <w:pStyle w:val="TAL"/>
            </w:pPr>
          </w:p>
          <w:p w14:paraId="008D5468" w14:textId="77777777" w:rsidR="00EC5590" w:rsidRDefault="00EC5590" w:rsidP="00CD38D6">
            <w:pPr>
              <w:pStyle w:val="TAL"/>
            </w:pPr>
            <w:r>
              <w:t>The response shall include a Location header field containing an alternative URI of the resource located in an alternative MMTel Enabler Server.</w:t>
            </w:r>
          </w:p>
          <w:p w14:paraId="48EBD08E" w14:textId="77777777" w:rsidR="00EC5590" w:rsidRDefault="00EC5590" w:rsidP="00CD38D6">
            <w:pPr>
              <w:pStyle w:val="TAL"/>
            </w:pPr>
          </w:p>
          <w:p w14:paraId="19ACA8F6" w14:textId="77777777" w:rsidR="00EC5590" w:rsidRDefault="00EC5590" w:rsidP="00CD38D6">
            <w:pPr>
              <w:pStyle w:val="TAL"/>
            </w:pPr>
            <w:r>
              <w:t>Redirection handling is described in clause 5.2.10 of 3GPP TS 29.122 [</w:t>
            </w:r>
            <w:r>
              <w:rPr>
                <w:rFonts w:hint="eastAsia"/>
                <w:lang w:val="en-US" w:eastAsia="zh-CN"/>
              </w:rPr>
              <w:t>2</w:t>
            </w:r>
            <w:r>
              <w:t>].</w:t>
            </w:r>
          </w:p>
        </w:tc>
      </w:tr>
      <w:tr w:rsidR="00EC5590" w14:paraId="0D66BD17" w14:textId="77777777" w:rsidTr="00CD38D6">
        <w:trPr>
          <w:jc w:val="center"/>
        </w:trPr>
        <w:tc>
          <w:tcPr>
            <w:tcW w:w="5000" w:type="pct"/>
            <w:gridSpan w:val="5"/>
            <w:tcBorders>
              <w:top w:val="single" w:sz="4" w:space="0" w:color="auto"/>
              <w:left w:val="single" w:sz="6" w:space="0" w:color="000000"/>
              <w:bottom w:val="single" w:sz="6" w:space="0" w:color="000000"/>
              <w:right w:val="single" w:sz="6" w:space="0" w:color="000000"/>
            </w:tcBorders>
          </w:tcPr>
          <w:p w14:paraId="535F6306" w14:textId="77777777" w:rsidR="00EC5590" w:rsidRDefault="00EC5590" w:rsidP="00CD38D6">
            <w:pPr>
              <w:pStyle w:val="TAN"/>
              <w:rPr>
                <w:kern w:val="2"/>
                <w:szCs w:val="22"/>
              </w:rPr>
            </w:pPr>
            <w:r>
              <w:t>NOTE:</w:t>
            </w:r>
            <w:r>
              <w:tab/>
              <w:t>The mandatory HTTP error status codes for the POST method listed in table 5.2.6-1 of 3GPP TS 29.122 [</w:t>
            </w:r>
            <w:r>
              <w:rPr>
                <w:rFonts w:hint="eastAsia"/>
                <w:lang w:val="en-US" w:eastAsia="zh-CN"/>
              </w:rPr>
              <w:t>2</w:t>
            </w:r>
            <w:r>
              <w:t>] shall also apply.</w:t>
            </w:r>
          </w:p>
        </w:tc>
      </w:tr>
    </w:tbl>
    <w:p w14:paraId="3970E203" w14:textId="77777777" w:rsidR="00EC5590" w:rsidRDefault="00EC5590" w:rsidP="00EC5590"/>
    <w:p w14:paraId="3A9B71F2" w14:textId="77777777" w:rsidR="00EC5590" w:rsidRDefault="00EC5590" w:rsidP="00EC5590">
      <w:pPr>
        <w:pStyle w:val="TH"/>
        <w:rPr>
          <w:lang w:eastAsia="en-GB"/>
        </w:rPr>
      </w:pPr>
      <w:r>
        <w:rPr>
          <w:lang w:eastAsia="en-GB"/>
        </w:rPr>
        <w:t>Table </w:t>
      </w:r>
      <w:r>
        <w:rPr>
          <w:rFonts w:hint="eastAsia"/>
          <w:lang w:val="en-US" w:eastAsia="zh-CN"/>
        </w:rPr>
        <w:t>6</w:t>
      </w:r>
      <w:r>
        <w:rPr>
          <w:lang w:eastAsia="en-GB"/>
        </w:rPr>
        <w:t>.</w:t>
      </w:r>
      <w:r>
        <w:rPr>
          <w:rFonts w:hint="eastAsia"/>
          <w:lang w:val="en-US" w:eastAsia="zh-CN"/>
        </w:rPr>
        <w:t>1</w:t>
      </w:r>
      <w:r>
        <w:rPr>
          <w:lang w:eastAsia="en-GB"/>
        </w:rPr>
        <w:t>.3.2.4.4-3: Headers supported by the 307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7"/>
        <w:gridCol w:w="1409"/>
        <w:gridCol w:w="418"/>
        <w:gridCol w:w="1118"/>
        <w:gridCol w:w="5091"/>
      </w:tblGrid>
      <w:tr w:rsidR="00EC5590" w14:paraId="7731CC44" w14:textId="77777777" w:rsidTr="00CD38D6">
        <w:trPr>
          <w:jc w:val="center"/>
        </w:trPr>
        <w:tc>
          <w:tcPr>
            <w:tcW w:w="825" w:type="pct"/>
            <w:shd w:val="clear" w:color="auto" w:fill="C0C0C0"/>
          </w:tcPr>
          <w:p w14:paraId="786F171E" w14:textId="77777777" w:rsidR="00EC5590" w:rsidRDefault="00EC5590" w:rsidP="00CD38D6">
            <w:pPr>
              <w:pStyle w:val="TAH"/>
            </w:pPr>
            <w:r>
              <w:t>Name</w:t>
            </w:r>
          </w:p>
        </w:tc>
        <w:tc>
          <w:tcPr>
            <w:tcW w:w="732" w:type="pct"/>
            <w:shd w:val="clear" w:color="auto" w:fill="C0C0C0"/>
          </w:tcPr>
          <w:p w14:paraId="58D6E1AB" w14:textId="77777777" w:rsidR="00EC5590" w:rsidRDefault="00EC5590" w:rsidP="00CD38D6">
            <w:pPr>
              <w:pStyle w:val="TAH"/>
            </w:pPr>
            <w:r>
              <w:t>Data type</w:t>
            </w:r>
          </w:p>
        </w:tc>
        <w:tc>
          <w:tcPr>
            <w:tcW w:w="217" w:type="pct"/>
            <w:shd w:val="clear" w:color="auto" w:fill="C0C0C0"/>
          </w:tcPr>
          <w:p w14:paraId="469C3C0E" w14:textId="77777777" w:rsidR="00EC5590" w:rsidRDefault="00EC5590" w:rsidP="00CD38D6">
            <w:pPr>
              <w:pStyle w:val="TAH"/>
            </w:pPr>
            <w:r>
              <w:t>P</w:t>
            </w:r>
          </w:p>
        </w:tc>
        <w:tc>
          <w:tcPr>
            <w:tcW w:w="581" w:type="pct"/>
            <w:shd w:val="clear" w:color="auto" w:fill="C0C0C0"/>
          </w:tcPr>
          <w:p w14:paraId="72B8C43E" w14:textId="77777777" w:rsidR="00EC5590" w:rsidRDefault="00EC5590" w:rsidP="00CD38D6">
            <w:pPr>
              <w:pStyle w:val="TAH"/>
            </w:pPr>
            <w:r>
              <w:t>Cardinality</w:t>
            </w:r>
          </w:p>
        </w:tc>
        <w:tc>
          <w:tcPr>
            <w:tcW w:w="2645" w:type="pct"/>
            <w:shd w:val="clear" w:color="auto" w:fill="C0C0C0"/>
            <w:vAlign w:val="center"/>
          </w:tcPr>
          <w:p w14:paraId="354D7297" w14:textId="77777777" w:rsidR="00EC5590" w:rsidRDefault="00EC5590" w:rsidP="00CD38D6">
            <w:pPr>
              <w:pStyle w:val="TAH"/>
            </w:pPr>
            <w:r>
              <w:t>Description</w:t>
            </w:r>
          </w:p>
        </w:tc>
      </w:tr>
      <w:tr w:rsidR="00EC5590" w14:paraId="221D1F0F" w14:textId="77777777" w:rsidTr="00CD38D6">
        <w:trPr>
          <w:jc w:val="center"/>
        </w:trPr>
        <w:tc>
          <w:tcPr>
            <w:tcW w:w="825" w:type="pct"/>
          </w:tcPr>
          <w:p w14:paraId="4C763C7F" w14:textId="77777777" w:rsidR="00EC5590" w:rsidRDefault="00EC5590" w:rsidP="00CD38D6">
            <w:pPr>
              <w:pStyle w:val="TAL"/>
            </w:pPr>
            <w:r>
              <w:t>Location</w:t>
            </w:r>
          </w:p>
        </w:tc>
        <w:tc>
          <w:tcPr>
            <w:tcW w:w="732" w:type="pct"/>
          </w:tcPr>
          <w:p w14:paraId="6EFBAE46" w14:textId="77777777" w:rsidR="00EC5590" w:rsidRDefault="00EC5590" w:rsidP="00CD38D6">
            <w:pPr>
              <w:pStyle w:val="TAL"/>
            </w:pPr>
            <w:r>
              <w:t>string</w:t>
            </w:r>
          </w:p>
        </w:tc>
        <w:tc>
          <w:tcPr>
            <w:tcW w:w="217" w:type="pct"/>
          </w:tcPr>
          <w:p w14:paraId="4859A0FA" w14:textId="77777777" w:rsidR="00EC5590" w:rsidRDefault="00EC5590" w:rsidP="00CD38D6">
            <w:pPr>
              <w:pStyle w:val="TAC"/>
            </w:pPr>
            <w:r>
              <w:t>M</w:t>
            </w:r>
          </w:p>
        </w:tc>
        <w:tc>
          <w:tcPr>
            <w:tcW w:w="581" w:type="pct"/>
          </w:tcPr>
          <w:p w14:paraId="31815FE0" w14:textId="77777777" w:rsidR="00EC5590" w:rsidRDefault="00EC5590" w:rsidP="00CD38D6">
            <w:pPr>
              <w:pStyle w:val="TAC"/>
            </w:pPr>
            <w:r>
              <w:t>1</w:t>
            </w:r>
          </w:p>
        </w:tc>
        <w:tc>
          <w:tcPr>
            <w:tcW w:w="2645" w:type="pct"/>
            <w:vAlign w:val="center"/>
          </w:tcPr>
          <w:p w14:paraId="4B47F209" w14:textId="77777777" w:rsidR="00EC5590" w:rsidRDefault="00EC5590" w:rsidP="00CD38D6">
            <w:pPr>
              <w:pStyle w:val="TAL"/>
            </w:pPr>
            <w:r>
              <w:t xml:space="preserve">An alternative URI of the resource located in an alternative </w:t>
            </w:r>
            <w:r>
              <w:rPr>
                <w:rFonts w:eastAsiaTheme="minorEastAsia"/>
              </w:rPr>
              <w:t>MMTel Enabler</w:t>
            </w:r>
            <w:r>
              <w:t xml:space="preserve"> Server.</w:t>
            </w:r>
          </w:p>
        </w:tc>
      </w:tr>
    </w:tbl>
    <w:p w14:paraId="523D497B" w14:textId="77777777" w:rsidR="00EC5590" w:rsidRDefault="00EC5590" w:rsidP="00EC5590"/>
    <w:p w14:paraId="1438D505" w14:textId="77777777" w:rsidR="00EC5590" w:rsidRDefault="00EC5590" w:rsidP="00EC5590">
      <w:pPr>
        <w:pStyle w:val="TH"/>
        <w:rPr>
          <w:lang w:eastAsia="en-GB"/>
        </w:rPr>
      </w:pPr>
      <w:r>
        <w:rPr>
          <w:lang w:eastAsia="en-GB"/>
        </w:rPr>
        <w:t>Table </w:t>
      </w:r>
      <w:r>
        <w:rPr>
          <w:rFonts w:hint="eastAsia"/>
          <w:lang w:val="en-US" w:eastAsia="zh-CN"/>
        </w:rPr>
        <w:t>6</w:t>
      </w:r>
      <w:r>
        <w:rPr>
          <w:lang w:eastAsia="en-GB"/>
        </w:rPr>
        <w:t>.</w:t>
      </w:r>
      <w:r>
        <w:rPr>
          <w:rFonts w:hint="eastAsia"/>
          <w:lang w:val="en-US" w:eastAsia="zh-CN"/>
        </w:rPr>
        <w:t>1</w:t>
      </w:r>
      <w:r>
        <w:rPr>
          <w:lang w:eastAsia="en-GB"/>
        </w:rPr>
        <w:t>.3.2.4.4-4: Headers supported by the 308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7"/>
        <w:gridCol w:w="1409"/>
        <w:gridCol w:w="418"/>
        <w:gridCol w:w="1118"/>
        <w:gridCol w:w="5091"/>
      </w:tblGrid>
      <w:tr w:rsidR="00EC5590" w14:paraId="6F1509C6" w14:textId="77777777" w:rsidTr="00CD38D6">
        <w:trPr>
          <w:jc w:val="center"/>
        </w:trPr>
        <w:tc>
          <w:tcPr>
            <w:tcW w:w="825" w:type="pct"/>
            <w:shd w:val="clear" w:color="auto" w:fill="C0C0C0"/>
          </w:tcPr>
          <w:p w14:paraId="6350D26B" w14:textId="77777777" w:rsidR="00EC5590" w:rsidRDefault="00EC5590" w:rsidP="00CD38D6">
            <w:pPr>
              <w:pStyle w:val="TAH"/>
            </w:pPr>
            <w:r>
              <w:t>Name</w:t>
            </w:r>
          </w:p>
        </w:tc>
        <w:tc>
          <w:tcPr>
            <w:tcW w:w="732" w:type="pct"/>
            <w:shd w:val="clear" w:color="auto" w:fill="C0C0C0"/>
          </w:tcPr>
          <w:p w14:paraId="2EA53627" w14:textId="77777777" w:rsidR="00EC5590" w:rsidRDefault="00EC5590" w:rsidP="00CD38D6">
            <w:pPr>
              <w:pStyle w:val="TAH"/>
            </w:pPr>
            <w:r>
              <w:t>Data type</w:t>
            </w:r>
          </w:p>
        </w:tc>
        <w:tc>
          <w:tcPr>
            <w:tcW w:w="217" w:type="pct"/>
            <w:shd w:val="clear" w:color="auto" w:fill="C0C0C0"/>
          </w:tcPr>
          <w:p w14:paraId="131B437F" w14:textId="77777777" w:rsidR="00EC5590" w:rsidRDefault="00EC5590" w:rsidP="00CD38D6">
            <w:pPr>
              <w:pStyle w:val="TAH"/>
            </w:pPr>
            <w:r>
              <w:t>P</w:t>
            </w:r>
          </w:p>
        </w:tc>
        <w:tc>
          <w:tcPr>
            <w:tcW w:w="581" w:type="pct"/>
            <w:shd w:val="clear" w:color="auto" w:fill="C0C0C0"/>
          </w:tcPr>
          <w:p w14:paraId="17F92400" w14:textId="77777777" w:rsidR="00EC5590" w:rsidRDefault="00EC5590" w:rsidP="00CD38D6">
            <w:pPr>
              <w:pStyle w:val="TAH"/>
            </w:pPr>
            <w:r>
              <w:t>Cardinality</w:t>
            </w:r>
          </w:p>
        </w:tc>
        <w:tc>
          <w:tcPr>
            <w:tcW w:w="2645" w:type="pct"/>
            <w:shd w:val="clear" w:color="auto" w:fill="C0C0C0"/>
            <w:vAlign w:val="center"/>
          </w:tcPr>
          <w:p w14:paraId="4BE6C4B4" w14:textId="77777777" w:rsidR="00EC5590" w:rsidRDefault="00EC5590" w:rsidP="00CD38D6">
            <w:pPr>
              <w:pStyle w:val="TAH"/>
            </w:pPr>
            <w:r>
              <w:t>Description</w:t>
            </w:r>
          </w:p>
        </w:tc>
      </w:tr>
      <w:tr w:rsidR="00EC5590" w14:paraId="39293242" w14:textId="77777777" w:rsidTr="00CD38D6">
        <w:trPr>
          <w:jc w:val="center"/>
        </w:trPr>
        <w:tc>
          <w:tcPr>
            <w:tcW w:w="825" w:type="pct"/>
          </w:tcPr>
          <w:p w14:paraId="1524EFB6" w14:textId="77777777" w:rsidR="00EC5590" w:rsidRDefault="00EC5590" w:rsidP="00CD38D6">
            <w:pPr>
              <w:pStyle w:val="TAL"/>
            </w:pPr>
            <w:r>
              <w:t>Location</w:t>
            </w:r>
          </w:p>
        </w:tc>
        <w:tc>
          <w:tcPr>
            <w:tcW w:w="732" w:type="pct"/>
          </w:tcPr>
          <w:p w14:paraId="450CD97B" w14:textId="77777777" w:rsidR="00EC5590" w:rsidRDefault="00EC5590" w:rsidP="00CD38D6">
            <w:pPr>
              <w:pStyle w:val="TAL"/>
            </w:pPr>
            <w:r>
              <w:t>string</w:t>
            </w:r>
          </w:p>
        </w:tc>
        <w:tc>
          <w:tcPr>
            <w:tcW w:w="217" w:type="pct"/>
          </w:tcPr>
          <w:p w14:paraId="19001EA6" w14:textId="77777777" w:rsidR="00EC5590" w:rsidRDefault="00EC5590" w:rsidP="00CD38D6">
            <w:pPr>
              <w:pStyle w:val="TAC"/>
            </w:pPr>
            <w:r>
              <w:t>M</w:t>
            </w:r>
          </w:p>
        </w:tc>
        <w:tc>
          <w:tcPr>
            <w:tcW w:w="581" w:type="pct"/>
          </w:tcPr>
          <w:p w14:paraId="34A48D6A" w14:textId="77777777" w:rsidR="00EC5590" w:rsidRDefault="00EC5590" w:rsidP="00CD38D6">
            <w:pPr>
              <w:pStyle w:val="TAC"/>
            </w:pPr>
            <w:r>
              <w:t>1</w:t>
            </w:r>
          </w:p>
        </w:tc>
        <w:tc>
          <w:tcPr>
            <w:tcW w:w="2645" w:type="pct"/>
            <w:vAlign w:val="center"/>
          </w:tcPr>
          <w:p w14:paraId="27D1DD72" w14:textId="77777777" w:rsidR="00EC5590" w:rsidRDefault="00EC5590" w:rsidP="00CD38D6">
            <w:pPr>
              <w:pStyle w:val="TAL"/>
            </w:pPr>
            <w:r>
              <w:t xml:space="preserve">An alternative URI of the resource located in an alternative </w:t>
            </w:r>
            <w:r>
              <w:rPr>
                <w:rFonts w:eastAsiaTheme="minorEastAsia"/>
              </w:rPr>
              <w:t>MMTel Enabler</w:t>
            </w:r>
            <w:r>
              <w:t xml:space="preserve"> Server.</w:t>
            </w:r>
          </w:p>
        </w:tc>
      </w:tr>
    </w:tbl>
    <w:p w14:paraId="7C79F1A1" w14:textId="77777777" w:rsidR="00EC5590" w:rsidRDefault="00EC5590" w:rsidP="00EC5590">
      <w:pPr>
        <w:pStyle w:val="Guidance"/>
        <w:rPr>
          <w:i w:val="0"/>
          <w:color w:val="auto"/>
          <w:lang w:eastAsia="en-GB"/>
        </w:rPr>
      </w:pPr>
    </w:p>
    <w:p w14:paraId="08A90CE3" w14:textId="77777777" w:rsidR="00EC5590" w:rsidRPr="00232E55" w:rsidRDefault="00EC5590" w:rsidP="00EC5590">
      <w:pPr>
        <w:pStyle w:val="H6"/>
        <w:rPr>
          <w:ins w:id="1901" w:author="C3-255436" w:date="2025-11-21T20:26:00Z"/>
          <w:lang w:val="en-US" w:eastAsia="zh-CN"/>
        </w:rPr>
      </w:pPr>
      <w:ins w:id="1902" w:author="C3-255436" w:date="2025-11-21T20:26:00Z">
        <w:r>
          <w:rPr>
            <w:rFonts w:hint="eastAsia"/>
            <w:lang w:val="en-US" w:eastAsia="zh-CN"/>
          </w:rPr>
          <w:t>6.1.3.2.4.5</w:t>
        </w:r>
        <w:r w:rsidRPr="00232E55">
          <w:rPr>
            <w:lang w:val="en-US" w:eastAsia="zh-CN"/>
          </w:rPr>
          <w:tab/>
          <w:t xml:space="preserve">Operation: </w:t>
        </w:r>
        <w:r>
          <w:rPr>
            <w:lang w:val="en-US" w:eastAsia="zh-CN"/>
          </w:rPr>
          <w:t>Retrieval</w:t>
        </w:r>
      </w:ins>
    </w:p>
    <w:p w14:paraId="58600AE0" w14:textId="77777777" w:rsidR="00EC5590" w:rsidRDefault="00EC5590" w:rsidP="00EC5590">
      <w:pPr>
        <w:rPr>
          <w:ins w:id="1903" w:author="C3-255436" w:date="2025-11-21T20:26:00Z"/>
          <w:lang w:eastAsia="en-GB"/>
        </w:rPr>
      </w:pPr>
      <w:ins w:id="1904" w:author="C3-255436" w:date="2025-11-21T20:26:00Z">
        <w:r>
          <w:rPr>
            <w:lang w:eastAsia="en-GB"/>
          </w:rPr>
          <w:t>This custom operation enables to retri</w:t>
        </w:r>
        <w:r>
          <w:rPr>
            <w:rFonts w:hint="eastAsia"/>
            <w:lang w:eastAsia="zh-CN"/>
          </w:rPr>
          <w:t>e</w:t>
        </w:r>
        <w:r>
          <w:rPr>
            <w:lang w:eastAsia="en-GB"/>
          </w:rPr>
          <w:t>val existing DC application.</w:t>
        </w:r>
      </w:ins>
    </w:p>
    <w:p w14:paraId="778E05DE" w14:textId="77777777" w:rsidR="00EC5590" w:rsidRDefault="00EC5590" w:rsidP="00EC5590">
      <w:pPr>
        <w:rPr>
          <w:ins w:id="1905" w:author="C3-255436" w:date="2025-11-21T20:26:00Z"/>
          <w:lang w:eastAsia="en-GB"/>
        </w:rPr>
      </w:pPr>
      <w:ins w:id="1906" w:author="C3-255436" w:date="2025-11-21T20:26:00Z">
        <w:r>
          <w:rPr>
            <w:lang w:eastAsia="en-GB"/>
          </w:rPr>
          <w:t xml:space="preserve">This operation shall support the request data structures specified in table </w:t>
        </w:r>
        <w:r>
          <w:rPr>
            <w:lang w:val="en-US" w:eastAsia="en-GB"/>
          </w:rPr>
          <w:t>6.1.3.2.4.5</w:t>
        </w:r>
        <w:r>
          <w:rPr>
            <w:lang w:eastAsia="en-GB"/>
          </w:rPr>
          <w:t xml:space="preserve">-1 and the response data structure and response codes specified in table </w:t>
        </w:r>
        <w:r>
          <w:rPr>
            <w:lang w:val="en-US" w:eastAsia="en-GB"/>
          </w:rPr>
          <w:t>6.1.3.2.4.5</w:t>
        </w:r>
        <w:r>
          <w:rPr>
            <w:lang w:eastAsia="en-GB"/>
          </w:rPr>
          <w:t>-2.</w:t>
        </w:r>
      </w:ins>
    </w:p>
    <w:p w14:paraId="1E841554" w14:textId="77777777" w:rsidR="00EC5590" w:rsidRDefault="00EC5590" w:rsidP="00EC5590">
      <w:pPr>
        <w:pStyle w:val="TH"/>
        <w:rPr>
          <w:ins w:id="1907" w:author="C3-255436" w:date="2025-11-21T20:26:00Z"/>
          <w:lang w:eastAsia="en-GB"/>
        </w:rPr>
      </w:pPr>
      <w:ins w:id="1908" w:author="C3-255436" w:date="2025-11-21T20:26:00Z">
        <w:r>
          <w:rPr>
            <w:lang w:eastAsia="en-GB"/>
          </w:rPr>
          <w:t xml:space="preserve">Table </w:t>
        </w:r>
        <w:r>
          <w:rPr>
            <w:lang w:val="en-US" w:eastAsia="en-GB"/>
          </w:rPr>
          <w:t>6.1.3.2.4.5</w:t>
        </w:r>
        <w:r>
          <w:rPr>
            <w:lang w:eastAsia="en-GB"/>
          </w:rPr>
          <w:t>-1: Data structures supported by the POST Request Body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604"/>
        <w:gridCol w:w="421"/>
        <w:gridCol w:w="1258"/>
        <w:gridCol w:w="6346"/>
      </w:tblGrid>
      <w:tr w:rsidR="00EC5590" w14:paraId="5710737B" w14:textId="77777777" w:rsidTr="00CD38D6">
        <w:trPr>
          <w:jc w:val="center"/>
          <w:ins w:id="1909" w:author="C3-255436" w:date="2025-11-21T20:26:00Z"/>
        </w:trPr>
        <w:tc>
          <w:tcPr>
            <w:tcW w:w="1603" w:type="dxa"/>
            <w:tcBorders>
              <w:top w:val="single" w:sz="4" w:space="0" w:color="auto"/>
              <w:left w:val="single" w:sz="4" w:space="0" w:color="auto"/>
              <w:bottom w:val="single" w:sz="4" w:space="0" w:color="auto"/>
              <w:right w:val="single" w:sz="4" w:space="0" w:color="auto"/>
            </w:tcBorders>
            <w:shd w:val="clear" w:color="auto" w:fill="C0C0C0"/>
          </w:tcPr>
          <w:p w14:paraId="4C32FEC6" w14:textId="77777777" w:rsidR="00EC5590" w:rsidRDefault="00EC5590" w:rsidP="00CD38D6">
            <w:pPr>
              <w:pStyle w:val="TAH"/>
              <w:rPr>
                <w:ins w:id="1910" w:author="C3-255436" w:date="2025-11-21T20:26:00Z"/>
              </w:rPr>
            </w:pPr>
            <w:ins w:id="1911" w:author="C3-255436" w:date="2025-11-21T20:26:00Z">
              <w:r>
                <w:t>Data type</w:t>
              </w:r>
            </w:ins>
          </w:p>
        </w:tc>
        <w:tc>
          <w:tcPr>
            <w:tcW w:w="421" w:type="dxa"/>
            <w:tcBorders>
              <w:top w:val="single" w:sz="4" w:space="0" w:color="auto"/>
              <w:left w:val="single" w:sz="4" w:space="0" w:color="auto"/>
              <w:bottom w:val="single" w:sz="4" w:space="0" w:color="auto"/>
              <w:right w:val="single" w:sz="4" w:space="0" w:color="auto"/>
            </w:tcBorders>
            <w:shd w:val="clear" w:color="auto" w:fill="C0C0C0"/>
          </w:tcPr>
          <w:p w14:paraId="5B64C1CD" w14:textId="77777777" w:rsidR="00EC5590" w:rsidRDefault="00EC5590" w:rsidP="00CD38D6">
            <w:pPr>
              <w:pStyle w:val="TAH"/>
              <w:rPr>
                <w:ins w:id="1912" w:author="C3-255436" w:date="2025-11-21T20:26:00Z"/>
              </w:rPr>
            </w:pPr>
            <w:ins w:id="1913" w:author="C3-255436" w:date="2025-11-21T20:26:00Z">
              <w:r>
                <w:t>P</w:t>
              </w:r>
            </w:ins>
          </w:p>
        </w:tc>
        <w:tc>
          <w:tcPr>
            <w:tcW w:w="1258" w:type="dxa"/>
            <w:tcBorders>
              <w:top w:val="single" w:sz="4" w:space="0" w:color="auto"/>
              <w:left w:val="single" w:sz="4" w:space="0" w:color="auto"/>
              <w:bottom w:val="single" w:sz="4" w:space="0" w:color="auto"/>
              <w:right w:val="single" w:sz="4" w:space="0" w:color="auto"/>
            </w:tcBorders>
            <w:shd w:val="clear" w:color="auto" w:fill="C0C0C0"/>
          </w:tcPr>
          <w:p w14:paraId="436BC770" w14:textId="77777777" w:rsidR="00EC5590" w:rsidRDefault="00EC5590" w:rsidP="00CD38D6">
            <w:pPr>
              <w:pStyle w:val="TAH"/>
              <w:rPr>
                <w:ins w:id="1914" w:author="C3-255436" w:date="2025-11-21T20:26:00Z"/>
              </w:rPr>
            </w:pPr>
            <w:ins w:id="1915" w:author="C3-255436" w:date="2025-11-21T20:26:00Z">
              <w:r>
                <w:t>Cardinality</w:t>
              </w:r>
            </w:ins>
          </w:p>
        </w:tc>
        <w:tc>
          <w:tcPr>
            <w:tcW w:w="6345" w:type="dxa"/>
            <w:tcBorders>
              <w:top w:val="single" w:sz="4" w:space="0" w:color="auto"/>
              <w:left w:val="single" w:sz="4" w:space="0" w:color="auto"/>
              <w:bottom w:val="single" w:sz="4" w:space="0" w:color="auto"/>
              <w:right w:val="single" w:sz="4" w:space="0" w:color="auto"/>
            </w:tcBorders>
            <w:shd w:val="clear" w:color="auto" w:fill="C0C0C0"/>
            <w:vAlign w:val="center"/>
          </w:tcPr>
          <w:p w14:paraId="18CEF818" w14:textId="77777777" w:rsidR="00EC5590" w:rsidRDefault="00EC5590" w:rsidP="00CD38D6">
            <w:pPr>
              <w:pStyle w:val="TAH"/>
              <w:rPr>
                <w:ins w:id="1916" w:author="C3-255436" w:date="2025-11-21T20:26:00Z"/>
              </w:rPr>
            </w:pPr>
            <w:ins w:id="1917" w:author="C3-255436" w:date="2025-11-21T20:26:00Z">
              <w:r>
                <w:t>Description</w:t>
              </w:r>
            </w:ins>
          </w:p>
        </w:tc>
      </w:tr>
      <w:tr w:rsidR="00EC5590" w14:paraId="7E96C034" w14:textId="77777777" w:rsidTr="00CD38D6">
        <w:trPr>
          <w:jc w:val="center"/>
          <w:ins w:id="1918" w:author="C3-255436" w:date="2025-11-21T20:26:00Z"/>
        </w:trPr>
        <w:tc>
          <w:tcPr>
            <w:tcW w:w="1603" w:type="dxa"/>
            <w:tcBorders>
              <w:top w:val="single" w:sz="4" w:space="0" w:color="auto"/>
              <w:left w:val="single" w:sz="6" w:space="0" w:color="000000"/>
              <w:bottom w:val="single" w:sz="6" w:space="0" w:color="000000"/>
              <w:right w:val="single" w:sz="6" w:space="0" w:color="000000"/>
            </w:tcBorders>
          </w:tcPr>
          <w:p w14:paraId="2D2B0974" w14:textId="77777777" w:rsidR="00EC5590" w:rsidRDefault="00EC5590" w:rsidP="00CD38D6">
            <w:pPr>
              <w:pStyle w:val="TAL"/>
              <w:rPr>
                <w:ins w:id="1919" w:author="C3-255436" w:date="2025-11-21T20:26:00Z"/>
              </w:rPr>
            </w:pPr>
            <w:ins w:id="1920" w:author="C3-255436" w:date="2025-11-21T20:26:00Z">
              <w:r>
                <w:t>DcAppIdReq</w:t>
              </w:r>
            </w:ins>
          </w:p>
        </w:tc>
        <w:tc>
          <w:tcPr>
            <w:tcW w:w="421" w:type="dxa"/>
            <w:tcBorders>
              <w:top w:val="single" w:sz="4" w:space="0" w:color="auto"/>
              <w:left w:val="single" w:sz="6" w:space="0" w:color="000000"/>
              <w:bottom w:val="single" w:sz="6" w:space="0" w:color="000000"/>
              <w:right w:val="single" w:sz="6" w:space="0" w:color="000000"/>
            </w:tcBorders>
          </w:tcPr>
          <w:p w14:paraId="671683D3" w14:textId="77777777" w:rsidR="00EC5590" w:rsidRDefault="00EC5590" w:rsidP="00CD38D6">
            <w:pPr>
              <w:pStyle w:val="TAC"/>
              <w:rPr>
                <w:ins w:id="1921" w:author="C3-255436" w:date="2025-11-21T20:26:00Z"/>
              </w:rPr>
            </w:pPr>
            <w:ins w:id="1922" w:author="C3-255436" w:date="2025-11-21T20:26:00Z">
              <w:r>
                <w:t>M</w:t>
              </w:r>
            </w:ins>
          </w:p>
        </w:tc>
        <w:tc>
          <w:tcPr>
            <w:tcW w:w="1258" w:type="dxa"/>
            <w:tcBorders>
              <w:top w:val="single" w:sz="4" w:space="0" w:color="auto"/>
              <w:left w:val="single" w:sz="6" w:space="0" w:color="000000"/>
              <w:bottom w:val="single" w:sz="6" w:space="0" w:color="000000"/>
              <w:right w:val="single" w:sz="6" w:space="0" w:color="000000"/>
            </w:tcBorders>
          </w:tcPr>
          <w:p w14:paraId="65CC29F0" w14:textId="77777777" w:rsidR="00EC5590" w:rsidRDefault="00EC5590" w:rsidP="00CD38D6">
            <w:pPr>
              <w:pStyle w:val="TAC"/>
              <w:rPr>
                <w:ins w:id="1923" w:author="C3-255436" w:date="2025-11-21T20:26:00Z"/>
              </w:rPr>
            </w:pPr>
            <w:ins w:id="1924" w:author="C3-255436" w:date="2025-11-21T20:26:00Z">
              <w:r>
                <w:t>1</w:t>
              </w:r>
            </w:ins>
          </w:p>
        </w:tc>
        <w:tc>
          <w:tcPr>
            <w:tcW w:w="6345" w:type="dxa"/>
            <w:tcBorders>
              <w:top w:val="single" w:sz="4" w:space="0" w:color="auto"/>
              <w:left w:val="single" w:sz="6" w:space="0" w:color="000000"/>
              <w:bottom w:val="single" w:sz="6" w:space="0" w:color="000000"/>
              <w:right w:val="single" w:sz="6" w:space="0" w:color="000000"/>
            </w:tcBorders>
          </w:tcPr>
          <w:p w14:paraId="6471D8CB" w14:textId="77777777" w:rsidR="00EC5590" w:rsidRDefault="00EC5590" w:rsidP="00CD38D6">
            <w:pPr>
              <w:pStyle w:val="TAL"/>
              <w:rPr>
                <w:ins w:id="1925" w:author="C3-255436" w:date="2025-11-21T20:26:00Z"/>
              </w:rPr>
            </w:pPr>
            <w:ins w:id="1926" w:author="C3-255436" w:date="2025-11-21T20:26:00Z">
              <w:r>
                <w:rPr>
                  <w:rFonts w:hint="eastAsia"/>
                </w:rPr>
                <w:t>Represents the requested DC application information.</w:t>
              </w:r>
            </w:ins>
          </w:p>
        </w:tc>
      </w:tr>
    </w:tbl>
    <w:p w14:paraId="785890A2" w14:textId="77777777" w:rsidR="00EC5590" w:rsidRDefault="00EC5590" w:rsidP="00EC5590">
      <w:pPr>
        <w:rPr>
          <w:ins w:id="1927" w:author="C3-255436" w:date="2025-11-21T20:26:00Z"/>
        </w:rPr>
      </w:pPr>
    </w:p>
    <w:p w14:paraId="78B19FE4" w14:textId="77777777" w:rsidR="00EC5590" w:rsidRDefault="00EC5590" w:rsidP="00EC5590">
      <w:pPr>
        <w:pStyle w:val="TH"/>
        <w:rPr>
          <w:ins w:id="1928" w:author="C3-255436" w:date="2025-11-21T20:26:00Z"/>
          <w:lang w:eastAsia="en-GB"/>
        </w:rPr>
      </w:pPr>
      <w:ins w:id="1929" w:author="C3-255436" w:date="2025-11-21T20:26:00Z">
        <w:r>
          <w:rPr>
            <w:lang w:eastAsia="en-GB"/>
          </w:rPr>
          <w:lastRenderedPageBreak/>
          <w:t xml:space="preserve">Table </w:t>
        </w:r>
        <w:r>
          <w:rPr>
            <w:lang w:val="en-US" w:eastAsia="en-GB"/>
          </w:rPr>
          <w:t>6.1.3.2.4.5</w:t>
        </w:r>
        <w:r>
          <w:rPr>
            <w:lang w:eastAsia="en-GB"/>
          </w:rPr>
          <w:t>-2: Data structures supported by the POST Response Body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9"/>
        <w:gridCol w:w="433"/>
        <w:gridCol w:w="1250"/>
        <w:gridCol w:w="1123"/>
        <w:gridCol w:w="5234"/>
      </w:tblGrid>
      <w:tr w:rsidR="00EC5590" w14:paraId="2FD39B8B" w14:textId="77777777" w:rsidTr="00CD38D6">
        <w:trPr>
          <w:jc w:val="center"/>
          <w:ins w:id="1930" w:author="C3-255436" w:date="2025-11-21T20:26: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514FF692" w14:textId="77777777" w:rsidR="00EC5590" w:rsidRDefault="00EC5590" w:rsidP="00CD38D6">
            <w:pPr>
              <w:pStyle w:val="TAH"/>
              <w:rPr>
                <w:ins w:id="1931" w:author="C3-255436" w:date="2025-11-21T20:26:00Z"/>
              </w:rPr>
            </w:pPr>
            <w:ins w:id="1932" w:author="C3-255436" w:date="2025-11-21T20:26:00Z">
              <w:r>
                <w:t>Data type</w:t>
              </w:r>
            </w:ins>
          </w:p>
        </w:tc>
        <w:tc>
          <w:tcPr>
            <w:tcW w:w="225" w:type="pct"/>
            <w:tcBorders>
              <w:top w:val="single" w:sz="4" w:space="0" w:color="auto"/>
              <w:left w:val="single" w:sz="4" w:space="0" w:color="auto"/>
              <w:bottom w:val="single" w:sz="4" w:space="0" w:color="auto"/>
              <w:right w:val="single" w:sz="4" w:space="0" w:color="auto"/>
            </w:tcBorders>
            <w:shd w:val="clear" w:color="auto" w:fill="C0C0C0"/>
          </w:tcPr>
          <w:p w14:paraId="03B32BEA" w14:textId="77777777" w:rsidR="00EC5590" w:rsidRDefault="00EC5590" w:rsidP="00CD38D6">
            <w:pPr>
              <w:pStyle w:val="TAH"/>
              <w:rPr>
                <w:ins w:id="1933" w:author="C3-255436" w:date="2025-11-21T20:26:00Z"/>
              </w:rPr>
            </w:pPr>
            <w:ins w:id="1934" w:author="C3-255436" w:date="2025-11-21T20:26:00Z">
              <w:r>
                <w:t>P</w:t>
              </w:r>
            </w:ins>
          </w:p>
        </w:tc>
        <w:tc>
          <w:tcPr>
            <w:tcW w:w="649" w:type="pct"/>
            <w:tcBorders>
              <w:top w:val="single" w:sz="4" w:space="0" w:color="auto"/>
              <w:left w:val="single" w:sz="4" w:space="0" w:color="auto"/>
              <w:bottom w:val="single" w:sz="4" w:space="0" w:color="auto"/>
              <w:right w:val="single" w:sz="4" w:space="0" w:color="auto"/>
            </w:tcBorders>
            <w:shd w:val="clear" w:color="auto" w:fill="C0C0C0"/>
          </w:tcPr>
          <w:p w14:paraId="0BA86091" w14:textId="77777777" w:rsidR="00EC5590" w:rsidRDefault="00EC5590" w:rsidP="00CD38D6">
            <w:pPr>
              <w:pStyle w:val="TAH"/>
              <w:rPr>
                <w:ins w:id="1935" w:author="C3-255436" w:date="2025-11-21T20:26:00Z"/>
              </w:rPr>
            </w:pPr>
            <w:ins w:id="1936" w:author="C3-255436" w:date="2025-11-21T20:26:00Z">
              <w:r>
                <w:t>Cardinality</w:t>
              </w:r>
            </w:ins>
          </w:p>
        </w:tc>
        <w:tc>
          <w:tcPr>
            <w:tcW w:w="583" w:type="pct"/>
            <w:tcBorders>
              <w:top w:val="single" w:sz="4" w:space="0" w:color="auto"/>
              <w:left w:val="single" w:sz="4" w:space="0" w:color="auto"/>
              <w:bottom w:val="single" w:sz="4" w:space="0" w:color="auto"/>
              <w:right w:val="single" w:sz="4" w:space="0" w:color="auto"/>
            </w:tcBorders>
            <w:shd w:val="clear" w:color="auto" w:fill="C0C0C0"/>
          </w:tcPr>
          <w:p w14:paraId="558D42C3" w14:textId="77777777" w:rsidR="00EC5590" w:rsidRDefault="00EC5590" w:rsidP="00CD38D6">
            <w:pPr>
              <w:pStyle w:val="TAH"/>
              <w:rPr>
                <w:ins w:id="1937" w:author="C3-255436" w:date="2025-11-21T20:26:00Z"/>
              </w:rPr>
            </w:pPr>
            <w:ins w:id="1938" w:author="C3-255436" w:date="2025-11-21T20:26:00Z">
              <w:r>
                <w:t>Response</w:t>
              </w:r>
            </w:ins>
          </w:p>
          <w:p w14:paraId="27471380" w14:textId="77777777" w:rsidR="00EC5590" w:rsidRDefault="00EC5590" w:rsidP="00CD38D6">
            <w:pPr>
              <w:pStyle w:val="TAH"/>
              <w:rPr>
                <w:ins w:id="1939" w:author="C3-255436" w:date="2025-11-21T20:26:00Z"/>
              </w:rPr>
            </w:pPr>
            <w:ins w:id="1940" w:author="C3-255436" w:date="2025-11-21T20:26:00Z">
              <w:r>
                <w:t>codes</w:t>
              </w:r>
            </w:ins>
          </w:p>
        </w:tc>
        <w:tc>
          <w:tcPr>
            <w:tcW w:w="2718" w:type="pct"/>
            <w:tcBorders>
              <w:top w:val="single" w:sz="4" w:space="0" w:color="auto"/>
              <w:left w:val="single" w:sz="4" w:space="0" w:color="auto"/>
              <w:bottom w:val="single" w:sz="4" w:space="0" w:color="auto"/>
              <w:right w:val="single" w:sz="4" w:space="0" w:color="auto"/>
            </w:tcBorders>
            <w:shd w:val="clear" w:color="auto" w:fill="C0C0C0"/>
          </w:tcPr>
          <w:p w14:paraId="6CC3D51D" w14:textId="77777777" w:rsidR="00EC5590" w:rsidRDefault="00EC5590" w:rsidP="00CD38D6">
            <w:pPr>
              <w:pStyle w:val="TAH"/>
              <w:rPr>
                <w:ins w:id="1941" w:author="C3-255436" w:date="2025-11-21T20:26:00Z"/>
              </w:rPr>
            </w:pPr>
            <w:ins w:id="1942" w:author="C3-255436" w:date="2025-11-21T20:26:00Z">
              <w:r>
                <w:t>Description</w:t>
              </w:r>
            </w:ins>
          </w:p>
        </w:tc>
      </w:tr>
      <w:tr w:rsidR="00EC5590" w14:paraId="37F03D75" w14:textId="77777777" w:rsidTr="00CD38D6">
        <w:trPr>
          <w:jc w:val="center"/>
          <w:ins w:id="1943" w:author="C3-255436" w:date="2025-11-21T20:26:00Z"/>
        </w:trPr>
        <w:tc>
          <w:tcPr>
            <w:tcW w:w="825" w:type="pct"/>
            <w:tcBorders>
              <w:top w:val="single" w:sz="4" w:space="0" w:color="auto"/>
              <w:left w:val="single" w:sz="6" w:space="0" w:color="000000"/>
              <w:bottom w:val="single" w:sz="6" w:space="0" w:color="000000"/>
              <w:right w:val="single" w:sz="6" w:space="0" w:color="000000"/>
            </w:tcBorders>
          </w:tcPr>
          <w:p w14:paraId="6402ED73" w14:textId="77777777" w:rsidR="00EC5590" w:rsidRDefault="00EC5590" w:rsidP="00CD38D6">
            <w:pPr>
              <w:pStyle w:val="TAL"/>
              <w:rPr>
                <w:ins w:id="1944" w:author="C3-255436" w:date="2025-11-21T20:26:00Z"/>
              </w:rPr>
            </w:pPr>
            <w:ins w:id="1945" w:author="C3-255436" w:date="2025-11-21T20:26:00Z">
              <w:r>
                <w:t>DcAppIdResp</w:t>
              </w:r>
            </w:ins>
          </w:p>
        </w:tc>
        <w:tc>
          <w:tcPr>
            <w:tcW w:w="225" w:type="pct"/>
            <w:tcBorders>
              <w:top w:val="single" w:sz="4" w:space="0" w:color="auto"/>
              <w:left w:val="single" w:sz="6" w:space="0" w:color="000000"/>
              <w:bottom w:val="single" w:sz="6" w:space="0" w:color="000000"/>
              <w:right w:val="single" w:sz="6" w:space="0" w:color="000000"/>
            </w:tcBorders>
          </w:tcPr>
          <w:p w14:paraId="5F5C3954" w14:textId="77777777" w:rsidR="00EC5590" w:rsidRDefault="00EC5590" w:rsidP="00CD38D6">
            <w:pPr>
              <w:pStyle w:val="TAC"/>
              <w:rPr>
                <w:ins w:id="1946" w:author="C3-255436" w:date="2025-11-21T20:26:00Z"/>
              </w:rPr>
            </w:pPr>
            <w:ins w:id="1947" w:author="C3-255436" w:date="2025-11-21T20:26:00Z">
              <w:r>
                <w:t>M</w:t>
              </w:r>
            </w:ins>
          </w:p>
        </w:tc>
        <w:tc>
          <w:tcPr>
            <w:tcW w:w="649" w:type="pct"/>
            <w:tcBorders>
              <w:top w:val="single" w:sz="4" w:space="0" w:color="auto"/>
              <w:left w:val="single" w:sz="6" w:space="0" w:color="000000"/>
              <w:bottom w:val="single" w:sz="6" w:space="0" w:color="000000"/>
              <w:right w:val="single" w:sz="6" w:space="0" w:color="000000"/>
            </w:tcBorders>
          </w:tcPr>
          <w:p w14:paraId="70104293" w14:textId="77777777" w:rsidR="00EC5590" w:rsidRDefault="00EC5590" w:rsidP="00CD38D6">
            <w:pPr>
              <w:pStyle w:val="TAC"/>
              <w:rPr>
                <w:ins w:id="1948" w:author="C3-255436" w:date="2025-11-21T20:26:00Z"/>
              </w:rPr>
            </w:pPr>
            <w:ins w:id="1949" w:author="C3-255436" w:date="2025-11-21T20:26:00Z">
              <w:r>
                <w:rPr>
                  <w:rFonts w:hint="eastAsia"/>
                </w:rPr>
                <w:t>1</w:t>
              </w:r>
            </w:ins>
          </w:p>
        </w:tc>
        <w:tc>
          <w:tcPr>
            <w:tcW w:w="583" w:type="pct"/>
            <w:tcBorders>
              <w:top w:val="single" w:sz="4" w:space="0" w:color="auto"/>
              <w:left w:val="single" w:sz="6" w:space="0" w:color="000000"/>
              <w:bottom w:val="single" w:sz="6" w:space="0" w:color="000000"/>
              <w:right w:val="single" w:sz="6" w:space="0" w:color="000000"/>
            </w:tcBorders>
          </w:tcPr>
          <w:p w14:paraId="3AD6F34B" w14:textId="77777777" w:rsidR="00EC5590" w:rsidRDefault="00EC5590" w:rsidP="00CD38D6">
            <w:pPr>
              <w:pStyle w:val="TAL"/>
              <w:rPr>
                <w:ins w:id="1950" w:author="C3-255436" w:date="2025-11-21T20:26:00Z"/>
              </w:rPr>
            </w:pPr>
            <w:ins w:id="1951" w:author="C3-255436" w:date="2025-11-21T20:26:00Z">
              <w:r>
                <w:t>200 OK</w:t>
              </w:r>
            </w:ins>
          </w:p>
        </w:tc>
        <w:tc>
          <w:tcPr>
            <w:tcW w:w="2718" w:type="pct"/>
            <w:tcBorders>
              <w:top w:val="single" w:sz="4" w:space="0" w:color="auto"/>
              <w:left w:val="single" w:sz="6" w:space="0" w:color="000000"/>
              <w:bottom w:val="single" w:sz="6" w:space="0" w:color="000000"/>
              <w:right w:val="single" w:sz="6" w:space="0" w:color="000000"/>
            </w:tcBorders>
          </w:tcPr>
          <w:p w14:paraId="634061AE" w14:textId="77777777" w:rsidR="00EC5590" w:rsidRDefault="00EC5590" w:rsidP="00CD38D6">
            <w:pPr>
              <w:pStyle w:val="TAL"/>
              <w:rPr>
                <w:ins w:id="1952" w:author="C3-255436" w:date="2025-11-21T20:26:00Z"/>
              </w:rPr>
            </w:pPr>
            <w:ins w:id="1953" w:author="C3-255436" w:date="2025-11-21T20:26:00Z">
              <w:r w:rsidRPr="001002F5">
                <w:t>The requested DC application profile related information is returned</w:t>
              </w:r>
            </w:ins>
          </w:p>
        </w:tc>
      </w:tr>
      <w:tr w:rsidR="00EC5590" w14:paraId="200057A7" w14:textId="77777777" w:rsidTr="00CD38D6">
        <w:trPr>
          <w:jc w:val="center"/>
          <w:ins w:id="1954" w:author="C3-255436" w:date="2025-11-21T20:26:00Z"/>
        </w:trPr>
        <w:tc>
          <w:tcPr>
            <w:tcW w:w="825" w:type="pct"/>
            <w:tcBorders>
              <w:top w:val="single" w:sz="4" w:space="0" w:color="auto"/>
              <w:left w:val="single" w:sz="6" w:space="0" w:color="000000"/>
              <w:bottom w:val="single" w:sz="6" w:space="0" w:color="000000"/>
              <w:right w:val="single" w:sz="6" w:space="0" w:color="000000"/>
            </w:tcBorders>
          </w:tcPr>
          <w:p w14:paraId="167284E7" w14:textId="77777777" w:rsidR="00EC5590" w:rsidRDefault="00EC5590" w:rsidP="00CD38D6">
            <w:pPr>
              <w:pStyle w:val="TAL"/>
              <w:rPr>
                <w:ins w:id="1955" w:author="C3-255436" w:date="2025-11-21T20:26:00Z"/>
              </w:rPr>
            </w:pPr>
            <w:ins w:id="1956" w:author="C3-255436" w:date="2025-11-21T20:26:00Z">
              <w:r>
                <w:t>n/a</w:t>
              </w:r>
            </w:ins>
          </w:p>
        </w:tc>
        <w:tc>
          <w:tcPr>
            <w:tcW w:w="225" w:type="pct"/>
            <w:tcBorders>
              <w:top w:val="single" w:sz="4" w:space="0" w:color="auto"/>
              <w:left w:val="single" w:sz="6" w:space="0" w:color="000000"/>
              <w:bottom w:val="single" w:sz="6" w:space="0" w:color="000000"/>
              <w:right w:val="single" w:sz="6" w:space="0" w:color="000000"/>
            </w:tcBorders>
          </w:tcPr>
          <w:p w14:paraId="42614BC3" w14:textId="77777777" w:rsidR="00EC5590" w:rsidRDefault="00EC5590" w:rsidP="00CD38D6">
            <w:pPr>
              <w:pStyle w:val="TAC"/>
              <w:rPr>
                <w:ins w:id="1957" w:author="C3-255436" w:date="2025-11-21T20:26:00Z"/>
              </w:rPr>
            </w:pPr>
          </w:p>
        </w:tc>
        <w:tc>
          <w:tcPr>
            <w:tcW w:w="649" w:type="pct"/>
            <w:tcBorders>
              <w:top w:val="single" w:sz="4" w:space="0" w:color="auto"/>
              <w:left w:val="single" w:sz="6" w:space="0" w:color="000000"/>
              <w:bottom w:val="single" w:sz="6" w:space="0" w:color="000000"/>
              <w:right w:val="single" w:sz="6" w:space="0" w:color="000000"/>
            </w:tcBorders>
          </w:tcPr>
          <w:p w14:paraId="29A45A5F" w14:textId="77777777" w:rsidR="00EC5590" w:rsidRDefault="00EC5590" w:rsidP="00CD38D6">
            <w:pPr>
              <w:pStyle w:val="TAC"/>
              <w:rPr>
                <w:ins w:id="1958" w:author="C3-255436" w:date="2025-11-21T20:26:00Z"/>
              </w:rPr>
            </w:pPr>
          </w:p>
        </w:tc>
        <w:tc>
          <w:tcPr>
            <w:tcW w:w="583" w:type="pct"/>
            <w:tcBorders>
              <w:top w:val="single" w:sz="4" w:space="0" w:color="auto"/>
              <w:left w:val="single" w:sz="6" w:space="0" w:color="000000"/>
              <w:bottom w:val="single" w:sz="6" w:space="0" w:color="000000"/>
              <w:right w:val="single" w:sz="6" w:space="0" w:color="000000"/>
            </w:tcBorders>
          </w:tcPr>
          <w:p w14:paraId="212BC2E2" w14:textId="77777777" w:rsidR="00EC5590" w:rsidRDefault="00EC5590" w:rsidP="00CD38D6">
            <w:pPr>
              <w:pStyle w:val="TAL"/>
              <w:rPr>
                <w:ins w:id="1959" w:author="C3-255436" w:date="2025-11-21T20:26:00Z"/>
              </w:rPr>
            </w:pPr>
            <w:ins w:id="1960" w:author="C3-255436" w:date="2025-11-21T20:26:00Z">
              <w:r>
                <w:t>307 Temporary Redirect</w:t>
              </w:r>
            </w:ins>
          </w:p>
        </w:tc>
        <w:tc>
          <w:tcPr>
            <w:tcW w:w="2718" w:type="pct"/>
            <w:tcBorders>
              <w:top w:val="single" w:sz="4" w:space="0" w:color="auto"/>
              <w:left w:val="single" w:sz="6" w:space="0" w:color="000000"/>
              <w:bottom w:val="single" w:sz="6" w:space="0" w:color="000000"/>
              <w:right w:val="single" w:sz="6" w:space="0" w:color="000000"/>
            </w:tcBorders>
          </w:tcPr>
          <w:p w14:paraId="26E01FCF" w14:textId="77777777" w:rsidR="00EC5590" w:rsidRDefault="00EC5590" w:rsidP="00CD38D6">
            <w:pPr>
              <w:pStyle w:val="TAL"/>
              <w:rPr>
                <w:ins w:id="1961" w:author="C3-255436" w:date="2025-11-21T20:26:00Z"/>
              </w:rPr>
            </w:pPr>
            <w:ins w:id="1962" w:author="C3-255436" w:date="2025-11-21T20:26:00Z">
              <w:r>
                <w:t>Temporary redirection.</w:t>
              </w:r>
            </w:ins>
          </w:p>
          <w:p w14:paraId="7F311B84" w14:textId="77777777" w:rsidR="00EC5590" w:rsidRDefault="00EC5590" w:rsidP="00CD38D6">
            <w:pPr>
              <w:pStyle w:val="TAL"/>
              <w:rPr>
                <w:ins w:id="1963" w:author="C3-255436" w:date="2025-11-21T20:26:00Z"/>
              </w:rPr>
            </w:pPr>
          </w:p>
          <w:p w14:paraId="19F9968F" w14:textId="77777777" w:rsidR="00EC5590" w:rsidRDefault="00EC5590" w:rsidP="00CD38D6">
            <w:pPr>
              <w:pStyle w:val="TAL"/>
              <w:rPr>
                <w:ins w:id="1964" w:author="C3-255436" w:date="2025-11-21T20:26:00Z"/>
              </w:rPr>
            </w:pPr>
            <w:ins w:id="1965" w:author="C3-255436" w:date="2025-11-21T20:26:00Z">
              <w:r>
                <w:t>The response shall include a Location header field containing an alternative URI of the resource located in an alternative MMTel Enabler Server.</w:t>
              </w:r>
            </w:ins>
          </w:p>
          <w:p w14:paraId="1711AC51" w14:textId="77777777" w:rsidR="00EC5590" w:rsidRDefault="00EC5590" w:rsidP="00CD38D6">
            <w:pPr>
              <w:pStyle w:val="TAL"/>
              <w:rPr>
                <w:ins w:id="1966" w:author="C3-255436" w:date="2025-11-21T20:26:00Z"/>
              </w:rPr>
            </w:pPr>
          </w:p>
          <w:p w14:paraId="1C0C5407" w14:textId="77777777" w:rsidR="00EC5590" w:rsidRDefault="00EC5590" w:rsidP="00CD38D6">
            <w:pPr>
              <w:pStyle w:val="TAL"/>
              <w:rPr>
                <w:ins w:id="1967" w:author="C3-255436" w:date="2025-11-21T20:26:00Z"/>
              </w:rPr>
            </w:pPr>
            <w:ins w:id="1968" w:author="C3-255436" w:date="2025-11-21T20:26:00Z">
              <w:r>
                <w:t>Redirection handling is described in clause 5.2.10 of 3GPP TS 29.122 [</w:t>
              </w:r>
              <w:r>
                <w:rPr>
                  <w:rFonts w:hint="eastAsia"/>
                  <w:lang w:val="en-US" w:eastAsia="zh-CN"/>
                </w:rPr>
                <w:t>2</w:t>
              </w:r>
              <w:r>
                <w:t>].</w:t>
              </w:r>
            </w:ins>
          </w:p>
        </w:tc>
      </w:tr>
      <w:tr w:rsidR="00EC5590" w14:paraId="51D5077F" w14:textId="77777777" w:rsidTr="00CD38D6">
        <w:trPr>
          <w:jc w:val="center"/>
          <w:ins w:id="1969" w:author="C3-255436" w:date="2025-11-21T20:26:00Z"/>
        </w:trPr>
        <w:tc>
          <w:tcPr>
            <w:tcW w:w="825" w:type="pct"/>
            <w:tcBorders>
              <w:top w:val="single" w:sz="4" w:space="0" w:color="auto"/>
              <w:left w:val="single" w:sz="6" w:space="0" w:color="000000"/>
              <w:bottom w:val="single" w:sz="6" w:space="0" w:color="000000"/>
              <w:right w:val="single" w:sz="6" w:space="0" w:color="000000"/>
            </w:tcBorders>
          </w:tcPr>
          <w:p w14:paraId="482F639B" w14:textId="77777777" w:rsidR="00EC5590" w:rsidRDefault="00EC5590" w:rsidP="00CD38D6">
            <w:pPr>
              <w:pStyle w:val="TAL"/>
              <w:rPr>
                <w:ins w:id="1970" w:author="C3-255436" w:date="2025-11-21T20:26:00Z"/>
              </w:rPr>
            </w:pPr>
            <w:ins w:id="1971" w:author="C3-255436" w:date="2025-11-21T20:26:00Z">
              <w:r>
                <w:t>n/a</w:t>
              </w:r>
            </w:ins>
          </w:p>
        </w:tc>
        <w:tc>
          <w:tcPr>
            <w:tcW w:w="225" w:type="pct"/>
            <w:tcBorders>
              <w:top w:val="single" w:sz="4" w:space="0" w:color="auto"/>
              <w:left w:val="single" w:sz="6" w:space="0" w:color="000000"/>
              <w:bottom w:val="single" w:sz="6" w:space="0" w:color="000000"/>
              <w:right w:val="single" w:sz="6" w:space="0" w:color="000000"/>
            </w:tcBorders>
          </w:tcPr>
          <w:p w14:paraId="5D0D0527" w14:textId="77777777" w:rsidR="00EC5590" w:rsidRDefault="00EC5590" w:rsidP="00CD38D6">
            <w:pPr>
              <w:pStyle w:val="TAC"/>
              <w:rPr>
                <w:ins w:id="1972" w:author="C3-255436" w:date="2025-11-21T20:26:00Z"/>
              </w:rPr>
            </w:pPr>
          </w:p>
        </w:tc>
        <w:tc>
          <w:tcPr>
            <w:tcW w:w="649" w:type="pct"/>
            <w:tcBorders>
              <w:top w:val="single" w:sz="4" w:space="0" w:color="auto"/>
              <w:left w:val="single" w:sz="6" w:space="0" w:color="000000"/>
              <w:bottom w:val="single" w:sz="6" w:space="0" w:color="000000"/>
              <w:right w:val="single" w:sz="6" w:space="0" w:color="000000"/>
            </w:tcBorders>
          </w:tcPr>
          <w:p w14:paraId="578B8CD2" w14:textId="77777777" w:rsidR="00EC5590" w:rsidRDefault="00EC5590" w:rsidP="00CD38D6">
            <w:pPr>
              <w:pStyle w:val="TAC"/>
              <w:rPr>
                <w:ins w:id="1973" w:author="C3-255436" w:date="2025-11-21T20:26:00Z"/>
              </w:rPr>
            </w:pPr>
          </w:p>
        </w:tc>
        <w:tc>
          <w:tcPr>
            <w:tcW w:w="583" w:type="pct"/>
            <w:tcBorders>
              <w:top w:val="single" w:sz="4" w:space="0" w:color="auto"/>
              <w:left w:val="single" w:sz="6" w:space="0" w:color="000000"/>
              <w:bottom w:val="single" w:sz="6" w:space="0" w:color="000000"/>
              <w:right w:val="single" w:sz="6" w:space="0" w:color="000000"/>
            </w:tcBorders>
          </w:tcPr>
          <w:p w14:paraId="1FA64476" w14:textId="77777777" w:rsidR="00EC5590" w:rsidRDefault="00EC5590" w:rsidP="00CD38D6">
            <w:pPr>
              <w:pStyle w:val="TAL"/>
              <w:rPr>
                <w:ins w:id="1974" w:author="C3-255436" w:date="2025-11-21T20:26:00Z"/>
              </w:rPr>
            </w:pPr>
            <w:ins w:id="1975" w:author="C3-255436" w:date="2025-11-21T20:26:00Z">
              <w:r>
                <w:t>308 Permanent Redirect</w:t>
              </w:r>
            </w:ins>
          </w:p>
        </w:tc>
        <w:tc>
          <w:tcPr>
            <w:tcW w:w="2718" w:type="pct"/>
            <w:tcBorders>
              <w:top w:val="single" w:sz="4" w:space="0" w:color="auto"/>
              <w:left w:val="single" w:sz="6" w:space="0" w:color="000000"/>
              <w:bottom w:val="single" w:sz="6" w:space="0" w:color="000000"/>
              <w:right w:val="single" w:sz="6" w:space="0" w:color="000000"/>
            </w:tcBorders>
          </w:tcPr>
          <w:p w14:paraId="489D131F" w14:textId="77777777" w:rsidR="00EC5590" w:rsidRDefault="00EC5590" w:rsidP="00CD38D6">
            <w:pPr>
              <w:pStyle w:val="TAL"/>
              <w:rPr>
                <w:ins w:id="1976" w:author="C3-255436" w:date="2025-11-21T20:26:00Z"/>
              </w:rPr>
            </w:pPr>
            <w:ins w:id="1977" w:author="C3-255436" w:date="2025-11-21T20:26:00Z">
              <w:r>
                <w:t>Permanent redirection.</w:t>
              </w:r>
            </w:ins>
          </w:p>
          <w:p w14:paraId="4CF36533" w14:textId="77777777" w:rsidR="00EC5590" w:rsidRDefault="00EC5590" w:rsidP="00CD38D6">
            <w:pPr>
              <w:pStyle w:val="TAL"/>
              <w:rPr>
                <w:ins w:id="1978" w:author="C3-255436" w:date="2025-11-21T20:26:00Z"/>
              </w:rPr>
            </w:pPr>
          </w:p>
          <w:p w14:paraId="307E46AC" w14:textId="77777777" w:rsidR="00EC5590" w:rsidRDefault="00EC5590" w:rsidP="00CD38D6">
            <w:pPr>
              <w:pStyle w:val="TAL"/>
              <w:rPr>
                <w:ins w:id="1979" w:author="C3-255436" w:date="2025-11-21T20:26:00Z"/>
              </w:rPr>
            </w:pPr>
            <w:ins w:id="1980" w:author="C3-255436" w:date="2025-11-21T20:26:00Z">
              <w:r>
                <w:t>The response shall include a Location header field containing an alternative URI of the resource located in an alternative MMTel Enabler Server.</w:t>
              </w:r>
            </w:ins>
          </w:p>
          <w:p w14:paraId="7769F299" w14:textId="77777777" w:rsidR="00EC5590" w:rsidRDefault="00EC5590" w:rsidP="00CD38D6">
            <w:pPr>
              <w:pStyle w:val="TAL"/>
              <w:rPr>
                <w:ins w:id="1981" w:author="C3-255436" w:date="2025-11-21T20:26:00Z"/>
              </w:rPr>
            </w:pPr>
          </w:p>
          <w:p w14:paraId="368CC7AD" w14:textId="77777777" w:rsidR="00EC5590" w:rsidRDefault="00EC5590" w:rsidP="00CD38D6">
            <w:pPr>
              <w:pStyle w:val="TAL"/>
              <w:rPr>
                <w:ins w:id="1982" w:author="C3-255436" w:date="2025-11-21T20:26:00Z"/>
              </w:rPr>
            </w:pPr>
            <w:ins w:id="1983" w:author="C3-255436" w:date="2025-11-21T20:26:00Z">
              <w:r>
                <w:t>Redirection handling is described in clause 5.2.10 of 3GPP TS 29.122 [</w:t>
              </w:r>
              <w:r>
                <w:rPr>
                  <w:rFonts w:hint="eastAsia"/>
                  <w:lang w:val="en-US" w:eastAsia="zh-CN"/>
                </w:rPr>
                <w:t>2</w:t>
              </w:r>
              <w:r>
                <w:t>].</w:t>
              </w:r>
            </w:ins>
          </w:p>
        </w:tc>
      </w:tr>
      <w:tr w:rsidR="00EC5590" w14:paraId="71161EEE" w14:textId="77777777" w:rsidTr="00CD38D6">
        <w:trPr>
          <w:jc w:val="center"/>
          <w:ins w:id="1984" w:author="C3-255436" w:date="2025-11-21T20:26:00Z"/>
        </w:trPr>
        <w:tc>
          <w:tcPr>
            <w:tcW w:w="5000" w:type="pct"/>
            <w:gridSpan w:val="5"/>
            <w:tcBorders>
              <w:top w:val="single" w:sz="4" w:space="0" w:color="auto"/>
              <w:left w:val="single" w:sz="6" w:space="0" w:color="000000"/>
              <w:bottom w:val="single" w:sz="6" w:space="0" w:color="000000"/>
              <w:right w:val="single" w:sz="6" w:space="0" w:color="000000"/>
            </w:tcBorders>
          </w:tcPr>
          <w:p w14:paraId="748D7032" w14:textId="77777777" w:rsidR="00EC5590" w:rsidRDefault="00EC5590" w:rsidP="00CD38D6">
            <w:pPr>
              <w:pStyle w:val="TAN"/>
              <w:rPr>
                <w:ins w:id="1985" w:author="C3-255436" w:date="2025-11-21T20:26:00Z"/>
                <w:kern w:val="2"/>
                <w:szCs w:val="22"/>
              </w:rPr>
            </w:pPr>
            <w:ins w:id="1986" w:author="C3-255436" w:date="2025-11-21T20:26:00Z">
              <w:r>
                <w:t>NOTE:</w:t>
              </w:r>
              <w:r>
                <w:tab/>
                <w:t>The mandatory HTTP error status codes for the POST method listed in table 5.2.6-1 of 3GPP TS 29.122 [</w:t>
              </w:r>
              <w:r>
                <w:rPr>
                  <w:rFonts w:hint="eastAsia"/>
                  <w:lang w:val="en-US" w:eastAsia="zh-CN"/>
                </w:rPr>
                <w:t>2</w:t>
              </w:r>
              <w:r>
                <w:t>] shall also apply.</w:t>
              </w:r>
            </w:ins>
          </w:p>
        </w:tc>
      </w:tr>
    </w:tbl>
    <w:p w14:paraId="78AD7889" w14:textId="77777777" w:rsidR="00EC5590" w:rsidRDefault="00EC5590" w:rsidP="00EC5590">
      <w:pPr>
        <w:rPr>
          <w:ins w:id="1987" w:author="C3-255436" w:date="2025-11-21T20:26:00Z"/>
        </w:rPr>
      </w:pPr>
    </w:p>
    <w:p w14:paraId="31F60526" w14:textId="77777777" w:rsidR="00EC5590" w:rsidRDefault="00EC5590" w:rsidP="00EC5590">
      <w:pPr>
        <w:pStyle w:val="TH"/>
        <w:rPr>
          <w:ins w:id="1988" w:author="C3-255436" w:date="2025-11-21T20:26:00Z"/>
          <w:lang w:eastAsia="en-GB"/>
        </w:rPr>
      </w:pPr>
      <w:ins w:id="1989" w:author="C3-255436" w:date="2025-11-21T20:26:00Z">
        <w:r>
          <w:rPr>
            <w:lang w:eastAsia="en-GB"/>
          </w:rPr>
          <w:t>Table </w:t>
        </w:r>
        <w:r>
          <w:rPr>
            <w:rFonts w:hint="eastAsia"/>
            <w:lang w:val="en-US" w:eastAsia="zh-CN"/>
          </w:rPr>
          <w:t>6.1.3.2.4.5</w:t>
        </w:r>
        <w:r>
          <w:rPr>
            <w:lang w:eastAsia="en-GB"/>
          </w:rPr>
          <w:t>-3: Headers supported by the 307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7"/>
        <w:gridCol w:w="1409"/>
        <w:gridCol w:w="418"/>
        <w:gridCol w:w="1118"/>
        <w:gridCol w:w="5091"/>
      </w:tblGrid>
      <w:tr w:rsidR="00EC5590" w14:paraId="389AC2EB" w14:textId="77777777" w:rsidTr="00CD38D6">
        <w:trPr>
          <w:jc w:val="center"/>
          <w:ins w:id="1990" w:author="C3-255436" w:date="2025-11-21T20:26:00Z"/>
        </w:trPr>
        <w:tc>
          <w:tcPr>
            <w:tcW w:w="825" w:type="pct"/>
            <w:shd w:val="clear" w:color="auto" w:fill="C0C0C0"/>
          </w:tcPr>
          <w:p w14:paraId="46305381" w14:textId="77777777" w:rsidR="00EC5590" w:rsidRDefault="00EC5590" w:rsidP="00CD38D6">
            <w:pPr>
              <w:pStyle w:val="TAH"/>
              <w:rPr>
                <w:ins w:id="1991" w:author="C3-255436" w:date="2025-11-21T20:26:00Z"/>
              </w:rPr>
            </w:pPr>
            <w:ins w:id="1992" w:author="C3-255436" w:date="2025-11-21T20:26:00Z">
              <w:r>
                <w:t>Name</w:t>
              </w:r>
            </w:ins>
          </w:p>
        </w:tc>
        <w:tc>
          <w:tcPr>
            <w:tcW w:w="732" w:type="pct"/>
            <w:shd w:val="clear" w:color="auto" w:fill="C0C0C0"/>
          </w:tcPr>
          <w:p w14:paraId="47004764" w14:textId="77777777" w:rsidR="00EC5590" w:rsidRDefault="00EC5590" w:rsidP="00CD38D6">
            <w:pPr>
              <w:pStyle w:val="TAH"/>
              <w:rPr>
                <w:ins w:id="1993" w:author="C3-255436" w:date="2025-11-21T20:26:00Z"/>
              </w:rPr>
            </w:pPr>
            <w:ins w:id="1994" w:author="C3-255436" w:date="2025-11-21T20:26:00Z">
              <w:r>
                <w:t>Data type</w:t>
              </w:r>
            </w:ins>
          </w:p>
        </w:tc>
        <w:tc>
          <w:tcPr>
            <w:tcW w:w="217" w:type="pct"/>
            <w:shd w:val="clear" w:color="auto" w:fill="C0C0C0"/>
          </w:tcPr>
          <w:p w14:paraId="70BFA4C3" w14:textId="77777777" w:rsidR="00EC5590" w:rsidRDefault="00EC5590" w:rsidP="00CD38D6">
            <w:pPr>
              <w:pStyle w:val="TAH"/>
              <w:rPr>
                <w:ins w:id="1995" w:author="C3-255436" w:date="2025-11-21T20:26:00Z"/>
              </w:rPr>
            </w:pPr>
            <w:ins w:id="1996" w:author="C3-255436" w:date="2025-11-21T20:26:00Z">
              <w:r>
                <w:t>P</w:t>
              </w:r>
            </w:ins>
          </w:p>
        </w:tc>
        <w:tc>
          <w:tcPr>
            <w:tcW w:w="581" w:type="pct"/>
            <w:shd w:val="clear" w:color="auto" w:fill="C0C0C0"/>
          </w:tcPr>
          <w:p w14:paraId="0320BA17" w14:textId="77777777" w:rsidR="00EC5590" w:rsidRDefault="00EC5590" w:rsidP="00CD38D6">
            <w:pPr>
              <w:pStyle w:val="TAH"/>
              <w:rPr>
                <w:ins w:id="1997" w:author="C3-255436" w:date="2025-11-21T20:26:00Z"/>
              </w:rPr>
            </w:pPr>
            <w:ins w:id="1998" w:author="C3-255436" w:date="2025-11-21T20:26:00Z">
              <w:r>
                <w:t>Cardinality</w:t>
              </w:r>
            </w:ins>
          </w:p>
        </w:tc>
        <w:tc>
          <w:tcPr>
            <w:tcW w:w="2645" w:type="pct"/>
            <w:shd w:val="clear" w:color="auto" w:fill="C0C0C0"/>
            <w:vAlign w:val="center"/>
          </w:tcPr>
          <w:p w14:paraId="198FB18A" w14:textId="77777777" w:rsidR="00EC5590" w:rsidRDefault="00EC5590" w:rsidP="00CD38D6">
            <w:pPr>
              <w:pStyle w:val="TAH"/>
              <w:rPr>
                <w:ins w:id="1999" w:author="C3-255436" w:date="2025-11-21T20:26:00Z"/>
              </w:rPr>
            </w:pPr>
            <w:ins w:id="2000" w:author="C3-255436" w:date="2025-11-21T20:26:00Z">
              <w:r>
                <w:t>Description</w:t>
              </w:r>
            </w:ins>
          </w:p>
        </w:tc>
      </w:tr>
      <w:tr w:rsidR="00EC5590" w14:paraId="05727B9E" w14:textId="77777777" w:rsidTr="00CD38D6">
        <w:trPr>
          <w:jc w:val="center"/>
          <w:ins w:id="2001" w:author="C3-255436" w:date="2025-11-21T20:26:00Z"/>
        </w:trPr>
        <w:tc>
          <w:tcPr>
            <w:tcW w:w="825" w:type="pct"/>
          </w:tcPr>
          <w:p w14:paraId="24347C4D" w14:textId="77777777" w:rsidR="00EC5590" w:rsidRDefault="00EC5590" w:rsidP="00CD38D6">
            <w:pPr>
              <w:pStyle w:val="TAL"/>
              <w:rPr>
                <w:ins w:id="2002" w:author="C3-255436" w:date="2025-11-21T20:26:00Z"/>
              </w:rPr>
            </w:pPr>
            <w:ins w:id="2003" w:author="C3-255436" w:date="2025-11-21T20:26:00Z">
              <w:r>
                <w:t>Location</w:t>
              </w:r>
            </w:ins>
          </w:p>
        </w:tc>
        <w:tc>
          <w:tcPr>
            <w:tcW w:w="732" w:type="pct"/>
          </w:tcPr>
          <w:p w14:paraId="0C916207" w14:textId="77777777" w:rsidR="00EC5590" w:rsidRDefault="00EC5590" w:rsidP="00CD38D6">
            <w:pPr>
              <w:pStyle w:val="TAL"/>
              <w:rPr>
                <w:ins w:id="2004" w:author="C3-255436" w:date="2025-11-21T20:26:00Z"/>
              </w:rPr>
            </w:pPr>
            <w:ins w:id="2005" w:author="C3-255436" w:date="2025-11-21T20:26:00Z">
              <w:r>
                <w:t>string</w:t>
              </w:r>
            </w:ins>
          </w:p>
        </w:tc>
        <w:tc>
          <w:tcPr>
            <w:tcW w:w="217" w:type="pct"/>
          </w:tcPr>
          <w:p w14:paraId="406A6808" w14:textId="77777777" w:rsidR="00EC5590" w:rsidRDefault="00EC5590" w:rsidP="00CD38D6">
            <w:pPr>
              <w:pStyle w:val="TAC"/>
              <w:rPr>
                <w:ins w:id="2006" w:author="C3-255436" w:date="2025-11-21T20:26:00Z"/>
              </w:rPr>
            </w:pPr>
            <w:ins w:id="2007" w:author="C3-255436" w:date="2025-11-21T20:26:00Z">
              <w:r>
                <w:t>M</w:t>
              </w:r>
            </w:ins>
          </w:p>
        </w:tc>
        <w:tc>
          <w:tcPr>
            <w:tcW w:w="581" w:type="pct"/>
          </w:tcPr>
          <w:p w14:paraId="4D25CB4E" w14:textId="77777777" w:rsidR="00EC5590" w:rsidRDefault="00EC5590" w:rsidP="00CD38D6">
            <w:pPr>
              <w:pStyle w:val="TAC"/>
              <w:rPr>
                <w:ins w:id="2008" w:author="C3-255436" w:date="2025-11-21T20:26:00Z"/>
              </w:rPr>
            </w:pPr>
            <w:ins w:id="2009" w:author="C3-255436" w:date="2025-11-21T20:26:00Z">
              <w:r>
                <w:t>1</w:t>
              </w:r>
            </w:ins>
          </w:p>
        </w:tc>
        <w:tc>
          <w:tcPr>
            <w:tcW w:w="2645" w:type="pct"/>
            <w:vAlign w:val="center"/>
          </w:tcPr>
          <w:p w14:paraId="3DF5455B" w14:textId="77777777" w:rsidR="00EC5590" w:rsidRDefault="00EC5590" w:rsidP="00CD38D6">
            <w:pPr>
              <w:pStyle w:val="TAL"/>
              <w:rPr>
                <w:ins w:id="2010" w:author="C3-255436" w:date="2025-11-21T20:26:00Z"/>
              </w:rPr>
            </w:pPr>
            <w:ins w:id="2011" w:author="C3-255436" w:date="2025-11-21T20:26:00Z">
              <w:r>
                <w:t xml:space="preserve">An alternative URI of the resource located in an alternative </w:t>
              </w:r>
              <w:r>
                <w:rPr>
                  <w:rFonts w:eastAsiaTheme="minorEastAsia"/>
                </w:rPr>
                <w:t>MMTel Enabler</w:t>
              </w:r>
              <w:r>
                <w:t xml:space="preserve"> Server.</w:t>
              </w:r>
            </w:ins>
          </w:p>
        </w:tc>
      </w:tr>
    </w:tbl>
    <w:p w14:paraId="13FD21C9" w14:textId="77777777" w:rsidR="00EC5590" w:rsidRDefault="00EC5590" w:rsidP="00EC5590">
      <w:pPr>
        <w:rPr>
          <w:ins w:id="2012" w:author="C3-255436" w:date="2025-11-21T20:26:00Z"/>
        </w:rPr>
      </w:pPr>
    </w:p>
    <w:p w14:paraId="7105D723" w14:textId="77777777" w:rsidR="00EC5590" w:rsidRDefault="00EC5590" w:rsidP="00EC5590">
      <w:pPr>
        <w:pStyle w:val="TH"/>
        <w:rPr>
          <w:ins w:id="2013" w:author="C3-255436" w:date="2025-11-21T20:26:00Z"/>
          <w:lang w:eastAsia="en-GB"/>
        </w:rPr>
      </w:pPr>
      <w:ins w:id="2014" w:author="C3-255436" w:date="2025-11-21T20:26:00Z">
        <w:r>
          <w:rPr>
            <w:lang w:eastAsia="en-GB"/>
          </w:rPr>
          <w:t>Table </w:t>
        </w:r>
        <w:r>
          <w:rPr>
            <w:rFonts w:hint="eastAsia"/>
            <w:lang w:val="en-US" w:eastAsia="zh-CN"/>
          </w:rPr>
          <w:t>6.1.3.2.4.5</w:t>
        </w:r>
        <w:r>
          <w:rPr>
            <w:lang w:eastAsia="en-GB"/>
          </w:rPr>
          <w:t>-4: Headers supported by the 308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7"/>
        <w:gridCol w:w="1409"/>
        <w:gridCol w:w="418"/>
        <w:gridCol w:w="1118"/>
        <w:gridCol w:w="5091"/>
      </w:tblGrid>
      <w:tr w:rsidR="00EC5590" w14:paraId="793B0B66" w14:textId="77777777" w:rsidTr="00CD38D6">
        <w:trPr>
          <w:jc w:val="center"/>
          <w:ins w:id="2015" w:author="C3-255436" w:date="2025-11-21T20:26:00Z"/>
        </w:trPr>
        <w:tc>
          <w:tcPr>
            <w:tcW w:w="825" w:type="pct"/>
            <w:shd w:val="clear" w:color="auto" w:fill="C0C0C0"/>
          </w:tcPr>
          <w:p w14:paraId="081B3F9F" w14:textId="77777777" w:rsidR="00EC5590" w:rsidRDefault="00EC5590" w:rsidP="00CD38D6">
            <w:pPr>
              <w:pStyle w:val="TAH"/>
              <w:rPr>
                <w:ins w:id="2016" w:author="C3-255436" w:date="2025-11-21T20:26:00Z"/>
              </w:rPr>
            </w:pPr>
            <w:ins w:id="2017" w:author="C3-255436" w:date="2025-11-21T20:26:00Z">
              <w:r>
                <w:t>Name</w:t>
              </w:r>
            </w:ins>
          </w:p>
        </w:tc>
        <w:tc>
          <w:tcPr>
            <w:tcW w:w="732" w:type="pct"/>
            <w:shd w:val="clear" w:color="auto" w:fill="C0C0C0"/>
          </w:tcPr>
          <w:p w14:paraId="18646B70" w14:textId="77777777" w:rsidR="00EC5590" w:rsidRDefault="00EC5590" w:rsidP="00CD38D6">
            <w:pPr>
              <w:pStyle w:val="TAH"/>
              <w:rPr>
                <w:ins w:id="2018" w:author="C3-255436" w:date="2025-11-21T20:26:00Z"/>
              </w:rPr>
            </w:pPr>
            <w:ins w:id="2019" w:author="C3-255436" w:date="2025-11-21T20:26:00Z">
              <w:r>
                <w:t>Data type</w:t>
              </w:r>
            </w:ins>
          </w:p>
        </w:tc>
        <w:tc>
          <w:tcPr>
            <w:tcW w:w="217" w:type="pct"/>
            <w:shd w:val="clear" w:color="auto" w:fill="C0C0C0"/>
          </w:tcPr>
          <w:p w14:paraId="5F7A75C3" w14:textId="77777777" w:rsidR="00EC5590" w:rsidRDefault="00EC5590" w:rsidP="00CD38D6">
            <w:pPr>
              <w:pStyle w:val="TAH"/>
              <w:rPr>
                <w:ins w:id="2020" w:author="C3-255436" w:date="2025-11-21T20:26:00Z"/>
              </w:rPr>
            </w:pPr>
            <w:ins w:id="2021" w:author="C3-255436" w:date="2025-11-21T20:26:00Z">
              <w:r>
                <w:t>P</w:t>
              </w:r>
            </w:ins>
          </w:p>
        </w:tc>
        <w:tc>
          <w:tcPr>
            <w:tcW w:w="581" w:type="pct"/>
            <w:shd w:val="clear" w:color="auto" w:fill="C0C0C0"/>
          </w:tcPr>
          <w:p w14:paraId="78049E04" w14:textId="77777777" w:rsidR="00EC5590" w:rsidRDefault="00EC5590" w:rsidP="00CD38D6">
            <w:pPr>
              <w:pStyle w:val="TAH"/>
              <w:rPr>
                <w:ins w:id="2022" w:author="C3-255436" w:date="2025-11-21T20:26:00Z"/>
              </w:rPr>
            </w:pPr>
            <w:ins w:id="2023" w:author="C3-255436" w:date="2025-11-21T20:26:00Z">
              <w:r>
                <w:t>Cardinality</w:t>
              </w:r>
            </w:ins>
          </w:p>
        </w:tc>
        <w:tc>
          <w:tcPr>
            <w:tcW w:w="2645" w:type="pct"/>
            <w:shd w:val="clear" w:color="auto" w:fill="C0C0C0"/>
            <w:vAlign w:val="center"/>
          </w:tcPr>
          <w:p w14:paraId="642EFA09" w14:textId="77777777" w:rsidR="00EC5590" w:rsidRDefault="00EC5590" w:rsidP="00CD38D6">
            <w:pPr>
              <w:pStyle w:val="TAH"/>
              <w:rPr>
                <w:ins w:id="2024" w:author="C3-255436" w:date="2025-11-21T20:26:00Z"/>
              </w:rPr>
            </w:pPr>
            <w:ins w:id="2025" w:author="C3-255436" w:date="2025-11-21T20:26:00Z">
              <w:r>
                <w:t>Description</w:t>
              </w:r>
            </w:ins>
          </w:p>
        </w:tc>
      </w:tr>
      <w:tr w:rsidR="00EC5590" w14:paraId="5E5CE390" w14:textId="77777777" w:rsidTr="00CD38D6">
        <w:trPr>
          <w:jc w:val="center"/>
          <w:ins w:id="2026" w:author="C3-255436" w:date="2025-11-21T20:26:00Z"/>
        </w:trPr>
        <w:tc>
          <w:tcPr>
            <w:tcW w:w="825" w:type="pct"/>
          </w:tcPr>
          <w:p w14:paraId="693149FA" w14:textId="77777777" w:rsidR="00EC5590" w:rsidRDefault="00EC5590" w:rsidP="00CD38D6">
            <w:pPr>
              <w:pStyle w:val="TAL"/>
              <w:rPr>
                <w:ins w:id="2027" w:author="C3-255436" w:date="2025-11-21T20:26:00Z"/>
              </w:rPr>
            </w:pPr>
            <w:ins w:id="2028" w:author="C3-255436" w:date="2025-11-21T20:26:00Z">
              <w:r>
                <w:t>Location</w:t>
              </w:r>
            </w:ins>
          </w:p>
        </w:tc>
        <w:tc>
          <w:tcPr>
            <w:tcW w:w="732" w:type="pct"/>
          </w:tcPr>
          <w:p w14:paraId="22EFFAD3" w14:textId="77777777" w:rsidR="00EC5590" w:rsidRDefault="00EC5590" w:rsidP="00CD38D6">
            <w:pPr>
              <w:pStyle w:val="TAL"/>
              <w:rPr>
                <w:ins w:id="2029" w:author="C3-255436" w:date="2025-11-21T20:26:00Z"/>
              </w:rPr>
            </w:pPr>
            <w:ins w:id="2030" w:author="C3-255436" w:date="2025-11-21T20:26:00Z">
              <w:r>
                <w:t>string</w:t>
              </w:r>
            </w:ins>
          </w:p>
        </w:tc>
        <w:tc>
          <w:tcPr>
            <w:tcW w:w="217" w:type="pct"/>
          </w:tcPr>
          <w:p w14:paraId="6B7645EB" w14:textId="77777777" w:rsidR="00EC5590" w:rsidRDefault="00EC5590" w:rsidP="00CD38D6">
            <w:pPr>
              <w:pStyle w:val="TAC"/>
              <w:rPr>
                <w:ins w:id="2031" w:author="C3-255436" w:date="2025-11-21T20:26:00Z"/>
              </w:rPr>
            </w:pPr>
            <w:ins w:id="2032" w:author="C3-255436" w:date="2025-11-21T20:26:00Z">
              <w:r>
                <w:t>M</w:t>
              </w:r>
            </w:ins>
          </w:p>
        </w:tc>
        <w:tc>
          <w:tcPr>
            <w:tcW w:w="581" w:type="pct"/>
          </w:tcPr>
          <w:p w14:paraId="33653D56" w14:textId="77777777" w:rsidR="00EC5590" w:rsidRDefault="00EC5590" w:rsidP="00CD38D6">
            <w:pPr>
              <w:pStyle w:val="TAC"/>
              <w:rPr>
                <w:ins w:id="2033" w:author="C3-255436" w:date="2025-11-21T20:26:00Z"/>
              </w:rPr>
            </w:pPr>
            <w:ins w:id="2034" w:author="C3-255436" w:date="2025-11-21T20:26:00Z">
              <w:r>
                <w:t>1</w:t>
              </w:r>
            </w:ins>
          </w:p>
        </w:tc>
        <w:tc>
          <w:tcPr>
            <w:tcW w:w="2645" w:type="pct"/>
            <w:vAlign w:val="center"/>
          </w:tcPr>
          <w:p w14:paraId="4DEED48C" w14:textId="77777777" w:rsidR="00EC5590" w:rsidRDefault="00EC5590" w:rsidP="00CD38D6">
            <w:pPr>
              <w:pStyle w:val="TAL"/>
              <w:rPr>
                <w:ins w:id="2035" w:author="C3-255436" w:date="2025-11-21T20:26:00Z"/>
              </w:rPr>
            </w:pPr>
            <w:ins w:id="2036" w:author="C3-255436" w:date="2025-11-21T20:26:00Z">
              <w:r>
                <w:t xml:space="preserve">An alternative URI of the resource located in an alternative </w:t>
              </w:r>
              <w:r>
                <w:rPr>
                  <w:rFonts w:eastAsiaTheme="minorEastAsia"/>
                </w:rPr>
                <w:t>MMTel Enabler</w:t>
              </w:r>
              <w:r>
                <w:t xml:space="preserve"> Server.</w:t>
              </w:r>
            </w:ins>
          </w:p>
        </w:tc>
      </w:tr>
    </w:tbl>
    <w:p w14:paraId="2C92E9F3" w14:textId="77777777" w:rsidR="00EC5590" w:rsidRDefault="00EC5590" w:rsidP="00EC5590">
      <w:pPr>
        <w:pStyle w:val="Guidance"/>
        <w:rPr>
          <w:ins w:id="2037" w:author="C3-255436" w:date="2025-11-21T20:26:00Z"/>
          <w:i w:val="0"/>
          <w:color w:val="auto"/>
          <w:lang w:eastAsia="en-GB"/>
        </w:rPr>
      </w:pPr>
    </w:p>
    <w:p w14:paraId="525D88A6" w14:textId="77777777" w:rsidR="00C146CF" w:rsidRDefault="000B3F2C">
      <w:pPr>
        <w:pStyle w:val="31"/>
        <w:rPr>
          <w:lang w:eastAsia="en-GB"/>
        </w:rPr>
      </w:pPr>
      <w:bookmarkStart w:id="2038" w:name="_Toc215093639"/>
      <w:bookmarkStart w:id="2039" w:name="_Toc215094454"/>
      <w:r>
        <w:rPr>
          <w:lang w:eastAsia="en-GB"/>
        </w:rPr>
        <w:t>6.1.4</w:t>
      </w:r>
      <w:r>
        <w:rPr>
          <w:lang w:eastAsia="en-GB"/>
        </w:rPr>
        <w:tab/>
        <w:t>Custom Operations without associated resources</w:t>
      </w:r>
      <w:bookmarkEnd w:id="1888"/>
      <w:bookmarkEnd w:id="1889"/>
      <w:bookmarkEnd w:id="1890"/>
      <w:bookmarkEnd w:id="1891"/>
      <w:bookmarkEnd w:id="1892"/>
      <w:bookmarkEnd w:id="1893"/>
      <w:bookmarkEnd w:id="2038"/>
      <w:bookmarkEnd w:id="2039"/>
    </w:p>
    <w:p w14:paraId="69503027" w14:textId="77777777" w:rsidR="00C146CF" w:rsidRDefault="000B3F2C">
      <w:pPr>
        <w:rPr>
          <w:lang w:eastAsia="en-GB"/>
        </w:rPr>
      </w:pPr>
      <w:r>
        <w:rPr>
          <w:rFonts w:hint="eastAsia"/>
          <w:lang w:eastAsia="en-GB"/>
        </w:rPr>
        <w:t>There are no custom operations without associated resources defined for this API in this release of the specification.</w:t>
      </w:r>
    </w:p>
    <w:p w14:paraId="44544A65" w14:textId="77777777" w:rsidR="00C146CF" w:rsidRDefault="000B3F2C">
      <w:pPr>
        <w:pStyle w:val="31"/>
        <w:rPr>
          <w:lang w:eastAsia="en-GB"/>
        </w:rPr>
      </w:pPr>
      <w:bookmarkStart w:id="2040" w:name="_MON_1768861839"/>
      <w:bookmarkStart w:id="2041" w:name="_Toc510696628"/>
      <w:bookmarkStart w:id="2042" w:name="_Toc35971419"/>
      <w:bookmarkStart w:id="2043" w:name="_Toc20520"/>
      <w:bookmarkStart w:id="2044" w:name="_Toc130662206"/>
      <w:bookmarkStart w:id="2045" w:name="_Toc6430"/>
      <w:bookmarkStart w:id="2046" w:name="_Toc22770"/>
      <w:bookmarkStart w:id="2047" w:name="_Toc215093640"/>
      <w:bookmarkStart w:id="2048" w:name="_Toc215094455"/>
      <w:bookmarkEnd w:id="2040"/>
      <w:r>
        <w:rPr>
          <w:lang w:eastAsia="en-GB"/>
        </w:rPr>
        <w:t>6.1.5</w:t>
      </w:r>
      <w:r>
        <w:rPr>
          <w:lang w:eastAsia="en-GB"/>
        </w:rPr>
        <w:tab/>
        <w:t>Notifications</w:t>
      </w:r>
      <w:bookmarkEnd w:id="2041"/>
      <w:bookmarkEnd w:id="2042"/>
      <w:bookmarkEnd w:id="2043"/>
      <w:bookmarkEnd w:id="2044"/>
      <w:bookmarkEnd w:id="2045"/>
      <w:bookmarkEnd w:id="2046"/>
      <w:bookmarkEnd w:id="2047"/>
      <w:bookmarkEnd w:id="2048"/>
    </w:p>
    <w:p w14:paraId="6CB6CE95" w14:textId="77777777" w:rsidR="00D309DB" w:rsidRDefault="00D309DB" w:rsidP="00D309DB">
      <w:pPr>
        <w:rPr>
          <w:lang w:eastAsia="en-GB"/>
        </w:rPr>
      </w:pPr>
      <w:bookmarkStart w:id="2049" w:name="_Toc510696632"/>
      <w:r>
        <w:rPr>
          <w:rFonts w:hint="eastAsia"/>
          <w:lang w:eastAsia="en-GB"/>
        </w:rPr>
        <w:t>There are no custom operations without associated resources defined for this API in this release of the specification.</w:t>
      </w:r>
    </w:p>
    <w:p w14:paraId="30BDAD83" w14:textId="77777777" w:rsidR="00C146CF" w:rsidRDefault="000B3F2C">
      <w:pPr>
        <w:pStyle w:val="31"/>
        <w:rPr>
          <w:lang w:eastAsia="en-GB"/>
        </w:rPr>
      </w:pPr>
      <w:bookmarkStart w:id="2050" w:name="_Toc130662213"/>
      <w:bookmarkStart w:id="2051" w:name="_Toc7764"/>
      <w:bookmarkStart w:id="2052" w:name="_Toc12611"/>
      <w:bookmarkStart w:id="2053" w:name="_Toc35971427"/>
      <w:bookmarkStart w:id="2054" w:name="_Toc19943"/>
      <w:bookmarkStart w:id="2055" w:name="_Toc215093641"/>
      <w:bookmarkStart w:id="2056" w:name="_Toc215094456"/>
      <w:r>
        <w:rPr>
          <w:lang w:eastAsia="en-GB"/>
        </w:rPr>
        <w:t>6.1.6</w:t>
      </w:r>
      <w:r>
        <w:rPr>
          <w:lang w:eastAsia="en-GB"/>
        </w:rPr>
        <w:tab/>
        <w:t>Data Model</w:t>
      </w:r>
      <w:bookmarkEnd w:id="2049"/>
      <w:bookmarkEnd w:id="2050"/>
      <w:bookmarkEnd w:id="2051"/>
      <w:bookmarkEnd w:id="2052"/>
      <w:bookmarkEnd w:id="2053"/>
      <w:bookmarkEnd w:id="2054"/>
      <w:bookmarkEnd w:id="2055"/>
      <w:bookmarkEnd w:id="2056"/>
    </w:p>
    <w:p w14:paraId="21A42DA3" w14:textId="77777777" w:rsidR="00EC5590" w:rsidRDefault="00EC5590" w:rsidP="00EC5590">
      <w:pPr>
        <w:pStyle w:val="41"/>
        <w:rPr>
          <w:lang w:eastAsia="en-GB"/>
        </w:rPr>
      </w:pPr>
      <w:bookmarkStart w:id="2057" w:name="_Toc215093642"/>
      <w:bookmarkStart w:id="2058" w:name="_Toc215094457"/>
      <w:bookmarkStart w:id="2059" w:name="_Toc35971429"/>
      <w:bookmarkStart w:id="2060" w:name="_Toc510696634"/>
      <w:bookmarkStart w:id="2061" w:name="_Toc130662215"/>
      <w:bookmarkStart w:id="2062" w:name="_Toc22006"/>
      <w:bookmarkStart w:id="2063" w:name="_Toc30513"/>
      <w:bookmarkStart w:id="2064" w:name="_Toc32003"/>
      <w:r>
        <w:rPr>
          <w:lang w:eastAsia="en-GB"/>
        </w:rPr>
        <w:t>6.1.6.1</w:t>
      </w:r>
      <w:r>
        <w:rPr>
          <w:lang w:eastAsia="en-GB"/>
        </w:rPr>
        <w:tab/>
        <w:t>General</w:t>
      </w:r>
      <w:bookmarkEnd w:id="2057"/>
      <w:bookmarkEnd w:id="2058"/>
    </w:p>
    <w:p w14:paraId="32779B7C" w14:textId="77777777" w:rsidR="00EC5590" w:rsidRDefault="00EC5590" w:rsidP="00EC5590">
      <w:pPr>
        <w:rPr>
          <w:lang w:eastAsia="en-GB"/>
        </w:rPr>
      </w:pPr>
      <w:r>
        <w:rPr>
          <w:rFonts w:hint="eastAsia"/>
          <w:lang w:eastAsia="en-GB"/>
        </w:rPr>
        <w:t>This clause specifies the application data model supported by the API.</w:t>
      </w:r>
    </w:p>
    <w:p w14:paraId="3194B2A6" w14:textId="77777777" w:rsidR="00EC5590" w:rsidRDefault="00EC5590" w:rsidP="00EC5590">
      <w:pPr>
        <w:rPr>
          <w:lang w:eastAsia="en-GB"/>
        </w:rPr>
      </w:pPr>
      <w:r>
        <w:rPr>
          <w:rFonts w:hint="eastAsia"/>
          <w:lang w:eastAsia="en-GB"/>
        </w:rPr>
        <w:t>Table 6.1.6.1-1 specifies the data types defined specifically for the MMTel_DCAppManagement API</w:t>
      </w:r>
      <w:r>
        <w:rPr>
          <w:rFonts w:hint="eastAsia"/>
          <w:lang w:val="en-US" w:eastAsia="en-GB"/>
        </w:rPr>
        <w:t xml:space="preserve"> service</w:t>
      </w:r>
      <w:r>
        <w:rPr>
          <w:rFonts w:hint="eastAsia"/>
          <w:lang w:eastAsia="en-GB"/>
        </w:rPr>
        <w:t>.</w:t>
      </w:r>
    </w:p>
    <w:p w14:paraId="30965289" w14:textId="77777777" w:rsidR="00EC5590" w:rsidRDefault="00EC5590" w:rsidP="00EC5590">
      <w:pPr>
        <w:pStyle w:val="TH"/>
        <w:rPr>
          <w:lang w:eastAsia="en-GB"/>
        </w:rPr>
      </w:pPr>
      <w:r>
        <w:rPr>
          <w:lang w:eastAsia="en-GB"/>
        </w:rPr>
        <w:lastRenderedPageBreak/>
        <w:t>Table 6.1.6.1-1: MMTel_DCAppManagement API specific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494"/>
        <w:gridCol w:w="1250"/>
        <w:gridCol w:w="2389"/>
        <w:gridCol w:w="2291"/>
      </w:tblGrid>
      <w:tr w:rsidR="00EC5590" w14:paraId="4A686C3F" w14:textId="77777777" w:rsidTr="00CD38D6">
        <w:trPr>
          <w:jc w:val="center"/>
        </w:trPr>
        <w:tc>
          <w:tcPr>
            <w:tcW w:w="3494" w:type="dxa"/>
            <w:tcBorders>
              <w:top w:val="single" w:sz="4" w:space="0" w:color="auto"/>
              <w:left w:val="single" w:sz="4" w:space="0" w:color="auto"/>
              <w:bottom w:val="single" w:sz="4" w:space="0" w:color="auto"/>
              <w:right w:val="single" w:sz="4" w:space="0" w:color="auto"/>
            </w:tcBorders>
            <w:shd w:val="clear" w:color="auto" w:fill="C0C0C0"/>
          </w:tcPr>
          <w:p w14:paraId="11E92F82" w14:textId="77777777" w:rsidR="00EC5590" w:rsidRDefault="00EC5590" w:rsidP="00CD38D6">
            <w:pPr>
              <w:pStyle w:val="TAH"/>
            </w:pPr>
            <w:r>
              <w:lastRenderedPageBreak/>
              <w:t>Data type</w:t>
            </w:r>
          </w:p>
        </w:tc>
        <w:tc>
          <w:tcPr>
            <w:tcW w:w="1250" w:type="dxa"/>
            <w:tcBorders>
              <w:top w:val="single" w:sz="4" w:space="0" w:color="auto"/>
              <w:left w:val="single" w:sz="4" w:space="0" w:color="auto"/>
              <w:bottom w:val="single" w:sz="4" w:space="0" w:color="auto"/>
              <w:right w:val="single" w:sz="4" w:space="0" w:color="auto"/>
            </w:tcBorders>
            <w:shd w:val="clear" w:color="auto" w:fill="C0C0C0"/>
          </w:tcPr>
          <w:p w14:paraId="39D04A9F" w14:textId="77777777" w:rsidR="00EC5590" w:rsidRDefault="00EC5590" w:rsidP="00CD38D6">
            <w:pPr>
              <w:pStyle w:val="TAH"/>
            </w:pPr>
            <w:r>
              <w:t>Section defined</w:t>
            </w:r>
          </w:p>
        </w:tc>
        <w:tc>
          <w:tcPr>
            <w:tcW w:w="2389" w:type="dxa"/>
            <w:tcBorders>
              <w:top w:val="single" w:sz="4" w:space="0" w:color="auto"/>
              <w:left w:val="single" w:sz="4" w:space="0" w:color="auto"/>
              <w:bottom w:val="single" w:sz="4" w:space="0" w:color="auto"/>
              <w:right w:val="single" w:sz="4" w:space="0" w:color="auto"/>
            </w:tcBorders>
            <w:shd w:val="clear" w:color="auto" w:fill="C0C0C0"/>
          </w:tcPr>
          <w:p w14:paraId="06CB78AD" w14:textId="77777777" w:rsidR="00EC5590" w:rsidRDefault="00EC5590" w:rsidP="00CD38D6">
            <w:pPr>
              <w:pStyle w:val="TAH"/>
            </w:pPr>
            <w:r>
              <w:t>Description</w:t>
            </w:r>
          </w:p>
        </w:tc>
        <w:tc>
          <w:tcPr>
            <w:tcW w:w="2291" w:type="dxa"/>
            <w:tcBorders>
              <w:top w:val="single" w:sz="4" w:space="0" w:color="auto"/>
              <w:left w:val="single" w:sz="4" w:space="0" w:color="auto"/>
              <w:bottom w:val="single" w:sz="4" w:space="0" w:color="auto"/>
              <w:right w:val="single" w:sz="4" w:space="0" w:color="auto"/>
            </w:tcBorders>
            <w:shd w:val="clear" w:color="auto" w:fill="C0C0C0"/>
          </w:tcPr>
          <w:p w14:paraId="46E14031" w14:textId="77777777" w:rsidR="00EC5590" w:rsidRDefault="00EC5590" w:rsidP="00CD38D6">
            <w:pPr>
              <w:pStyle w:val="TAH"/>
            </w:pPr>
            <w:r>
              <w:t>Applicability</w:t>
            </w:r>
          </w:p>
        </w:tc>
      </w:tr>
      <w:tr w:rsidR="00EC5590" w14:paraId="7836C891" w14:textId="77777777" w:rsidTr="00CD38D6">
        <w:trPr>
          <w:jc w:val="center"/>
          <w:ins w:id="2065" w:author="C3-255436" w:date="2025-11-21T20:26:00Z"/>
        </w:trPr>
        <w:tc>
          <w:tcPr>
            <w:tcW w:w="3494" w:type="dxa"/>
            <w:tcBorders>
              <w:top w:val="single" w:sz="4" w:space="0" w:color="auto"/>
              <w:left w:val="single" w:sz="4" w:space="0" w:color="auto"/>
              <w:bottom w:val="single" w:sz="4" w:space="0" w:color="auto"/>
              <w:right w:val="single" w:sz="4" w:space="0" w:color="auto"/>
            </w:tcBorders>
          </w:tcPr>
          <w:p w14:paraId="230D7B90" w14:textId="77777777" w:rsidR="00EC5590" w:rsidRDefault="00EC5590" w:rsidP="00CD38D6">
            <w:pPr>
              <w:pStyle w:val="TAL"/>
              <w:rPr>
                <w:ins w:id="2066" w:author="C3-255436" w:date="2025-11-21T20:26:00Z"/>
              </w:rPr>
            </w:pPr>
            <w:ins w:id="2067" w:author="C3-255436" w:date="2025-11-21T20:26:00Z">
              <w:r>
                <w:t>AppLoadPhase</w:t>
              </w:r>
            </w:ins>
          </w:p>
        </w:tc>
        <w:tc>
          <w:tcPr>
            <w:tcW w:w="1250" w:type="dxa"/>
            <w:tcBorders>
              <w:top w:val="single" w:sz="4" w:space="0" w:color="auto"/>
              <w:left w:val="single" w:sz="4" w:space="0" w:color="auto"/>
              <w:bottom w:val="single" w:sz="4" w:space="0" w:color="auto"/>
              <w:right w:val="single" w:sz="4" w:space="0" w:color="auto"/>
            </w:tcBorders>
          </w:tcPr>
          <w:p w14:paraId="574A1283" w14:textId="77777777" w:rsidR="00EC5590" w:rsidRDefault="00EC5590" w:rsidP="00CD38D6">
            <w:pPr>
              <w:pStyle w:val="TAC"/>
              <w:rPr>
                <w:ins w:id="2068" w:author="C3-255436" w:date="2025-11-21T20:26:00Z"/>
                <w:lang w:val="en-US" w:eastAsia="zh-CN"/>
              </w:rPr>
            </w:pPr>
            <w:ins w:id="2069" w:author="C3-255436" w:date="2025-11-21T20:26:00Z">
              <w:r>
                <w:rPr>
                  <w:rFonts w:hint="eastAsia"/>
                  <w:lang w:val="en-US" w:eastAsia="zh-CN"/>
                </w:rPr>
                <w:t>6</w:t>
              </w:r>
              <w:r>
                <w:rPr>
                  <w:rFonts w:hint="eastAsia"/>
                </w:rPr>
                <w:t>.</w:t>
              </w:r>
              <w:r>
                <w:rPr>
                  <w:rFonts w:hint="eastAsia"/>
                  <w:lang w:val="en-US" w:eastAsia="zh-CN"/>
                </w:rPr>
                <w:t>1</w:t>
              </w:r>
              <w:r>
                <w:rPr>
                  <w:rFonts w:hint="eastAsia"/>
                </w:rPr>
                <w:t>.6</w:t>
              </w:r>
              <w:r>
                <w:t>.3.3</w:t>
              </w:r>
            </w:ins>
          </w:p>
        </w:tc>
        <w:tc>
          <w:tcPr>
            <w:tcW w:w="2389" w:type="dxa"/>
            <w:tcBorders>
              <w:top w:val="single" w:sz="4" w:space="0" w:color="auto"/>
              <w:left w:val="single" w:sz="4" w:space="0" w:color="auto"/>
              <w:bottom w:val="single" w:sz="4" w:space="0" w:color="auto"/>
              <w:right w:val="single" w:sz="4" w:space="0" w:color="auto"/>
            </w:tcBorders>
          </w:tcPr>
          <w:p w14:paraId="4FB50534" w14:textId="77777777" w:rsidR="00EC5590" w:rsidRDefault="00EC5590" w:rsidP="00CD38D6">
            <w:pPr>
              <w:pStyle w:val="TAL"/>
              <w:rPr>
                <w:ins w:id="2070" w:author="C3-255436" w:date="2025-11-21T20:26:00Z"/>
              </w:rPr>
            </w:pPr>
            <w:ins w:id="2071" w:author="C3-255436" w:date="2025-11-21T20:26:00Z">
              <w:r>
                <w:t>Represents the load phase of the DC application</w:t>
              </w:r>
            </w:ins>
          </w:p>
        </w:tc>
        <w:tc>
          <w:tcPr>
            <w:tcW w:w="2291" w:type="dxa"/>
            <w:tcBorders>
              <w:top w:val="single" w:sz="4" w:space="0" w:color="auto"/>
              <w:left w:val="single" w:sz="4" w:space="0" w:color="auto"/>
              <w:bottom w:val="single" w:sz="4" w:space="0" w:color="auto"/>
              <w:right w:val="single" w:sz="4" w:space="0" w:color="auto"/>
            </w:tcBorders>
          </w:tcPr>
          <w:p w14:paraId="6E957F05" w14:textId="77777777" w:rsidR="00EC5590" w:rsidRDefault="00EC5590" w:rsidP="00CD38D6">
            <w:pPr>
              <w:keepNext/>
              <w:keepLines/>
              <w:spacing w:after="0"/>
              <w:rPr>
                <w:ins w:id="2072" w:author="C3-255436" w:date="2025-11-21T20:26:00Z"/>
                <w:rFonts w:ascii="Arial" w:hAnsi="Arial" w:cs="Arial"/>
                <w:kern w:val="2"/>
                <w:sz w:val="18"/>
                <w:szCs w:val="18"/>
              </w:rPr>
            </w:pPr>
          </w:p>
        </w:tc>
      </w:tr>
      <w:tr w:rsidR="00EC5590" w14:paraId="44D5899A" w14:textId="77777777" w:rsidTr="00CD38D6">
        <w:trPr>
          <w:jc w:val="center"/>
          <w:ins w:id="2073" w:author="C3-255436" w:date="2025-11-21T20:26:00Z"/>
        </w:trPr>
        <w:tc>
          <w:tcPr>
            <w:tcW w:w="3494" w:type="dxa"/>
            <w:tcBorders>
              <w:top w:val="single" w:sz="4" w:space="0" w:color="auto"/>
              <w:left w:val="single" w:sz="4" w:space="0" w:color="auto"/>
              <w:bottom w:val="single" w:sz="4" w:space="0" w:color="auto"/>
              <w:right w:val="single" w:sz="4" w:space="0" w:color="auto"/>
            </w:tcBorders>
          </w:tcPr>
          <w:p w14:paraId="68B9564A" w14:textId="77777777" w:rsidR="00EC5590" w:rsidRDefault="00EC5590" w:rsidP="00CD38D6">
            <w:pPr>
              <w:pStyle w:val="TAL"/>
              <w:rPr>
                <w:ins w:id="2074" w:author="C3-255436" w:date="2025-11-21T20:26:00Z"/>
              </w:rPr>
            </w:pPr>
            <w:ins w:id="2075" w:author="C3-255436" w:date="2025-11-21T20:26:00Z">
              <w:r>
                <w:t>Condition</w:t>
              </w:r>
            </w:ins>
          </w:p>
        </w:tc>
        <w:tc>
          <w:tcPr>
            <w:tcW w:w="1250" w:type="dxa"/>
            <w:tcBorders>
              <w:top w:val="single" w:sz="4" w:space="0" w:color="auto"/>
              <w:left w:val="single" w:sz="4" w:space="0" w:color="auto"/>
              <w:bottom w:val="single" w:sz="4" w:space="0" w:color="auto"/>
              <w:right w:val="single" w:sz="4" w:space="0" w:color="auto"/>
            </w:tcBorders>
          </w:tcPr>
          <w:p w14:paraId="29303937" w14:textId="77777777" w:rsidR="00EC5590" w:rsidRDefault="00EC5590" w:rsidP="00CD38D6">
            <w:pPr>
              <w:pStyle w:val="TAC"/>
              <w:rPr>
                <w:ins w:id="2076" w:author="C3-255436" w:date="2025-11-21T20:26:00Z"/>
                <w:lang w:val="en-US" w:eastAsia="zh-CN"/>
              </w:rPr>
            </w:pPr>
            <w:ins w:id="2077" w:author="C3-255436" w:date="2025-11-21T20:26:00Z">
              <w:r>
                <w:rPr>
                  <w:rFonts w:hint="eastAsia"/>
                  <w:lang w:val="en-US" w:eastAsia="zh-CN"/>
                </w:rPr>
                <w:t>6</w:t>
              </w:r>
              <w:r>
                <w:rPr>
                  <w:rFonts w:hint="eastAsia"/>
                </w:rPr>
                <w:t>.</w:t>
              </w:r>
              <w:r>
                <w:rPr>
                  <w:rFonts w:hint="eastAsia"/>
                  <w:lang w:val="en-US" w:eastAsia="zh-CN"/>
                </w:rPr>
                <w:t>1</w:t>
              </w:r>
              <w:r>
                <w:rPr>
                  <w:rFonts w:hint="eastAsia"/>
                </w:rPr>
                <w:t>.6</w:t>
              </w:r>
              <w:r>
                <w:t>.</w:t>
              </w:r>
              <w:r>
                <w:rPr>
                  <w:lang w:val="en-US" w:eastAsia="zh-CN"/>
                </w:rPr>
                <w:t>3.6</w:t>
              </w:r>
            </w:ins>
          </w:p>
        </w:tc>
        <w:tc>
          <w:tcPr>
            <w:tcW w:w="2389" w:type="dxa"/>
            <w:tcBorders>
              <w:top w:val="single" w:sz="4" w:space="0" w:color="auto"/>
              <w:left w:val="single" w:sz="4" w:space="0" w:color="auto"/>
              <w:bottom w:val="single" w:sz="4" w:space="0" w:color="auto"/>
              <w:right w:val="single" w:sz="4" w:space="0" w:color="auto"/>
            </w:tcBorders>
          </w:tcPr>
          <w:p w14:paraId="3A0FAEC6" w14:textId="77777777" w:rsidR="00EC5590" w:rsidRDefault="00EC5590" w:rsidP="00CD38D6">
            <w:pPr>
              <w:pStyle w:val="TAL"/>
              <w:rPr>
                <w:ins w:id="2078" w:author="C3-255436" w:date="2025-11-21T20:26:00Z"/>
              </w:rPr>
            </w:pPr>
            <w:ins w:id="2079" w:author="C3-255436" w:date="2025-11-21T20:26:00Z">
              <w:r>
                <w:t>Represents the conditions used by the DC application</w:t>
              </w:r>
            </w:ins>
          </w:p>
        </w:tc>
        <w:tc>
          <w:tcPr>
            <w:tcW w:w="2291" w:type="dxa"/>
            <w:tcBorders>
              <w:top w:val="single" w:sz="4" w:space="0" w:color="auto"/>
              <w:left w:val="single" w:sz="4" w:space="0" w:color="auto"/>
              <w:bottom w:val="single" w:sz="4" w:space="0" w:color="auto"/>
              <w:right w:val="single" w:sz="4" w:space="0" w:color="auto"/>
            </w:tcBorders>
          </w:tcPr>
          <w:p w14:paraId="06B0B9D3" w14:textId="77777777" w:rsidR="00EC5590" w:rsidRDefault="00EC5590" w:rsidP="00CD38D6">
            <w:pPr>
              <w:keepNext/>
              <w:keepLines/>
              <w:spacing w:after="0"/>
              <w:rPr>
                <w:ins w:id="2080" w:author="C3-255436" w:date="2025-11-21T20:26:00Z"/>
                <w:rFonts w:ascii="Arial" w:hAnsi="Arial" w:cs="Arial"/>
                <w:kern w:val="2"/>
                <w:sz w:val="18"/>
                <w:szCs w:val="18"/>
              </w:rPr>
            </w:pPr>
          </w:p>
        </w:tc>
      </w:tr>
      <w:tr w:rsidR="00EC5590" w14:paraId="74E2EA77" w14:textId="77777777" w:rsidTr="00CD38D6">
        <w:trPr>
          <w:jc w:val="center"/>
          <w:ins w:id="2081" w:author="C3-255436" w:date="2025-11-21T20:26:00Z"/>
        </w:trPr>
        <w:tc>
          <w:tcPr>
            <w:tcW w:w="3494" w:type="dxa"/>
            <w:tcBorders>
              <w:top w:val="single" w:sz="4" w:space="0" w:color="auto"/>
              <w:left w:val="single" w:sz="4" w:space="0" w:color="auto"/>
              <w:bottom w:val="single" w:sz="4" w:space="0" w:color="auto"/>
              <w:right w:val="single" w:sz="4" w:space="0" w:color="auto"/>
            </w:tcBorders>
          </w:tcPr>
          <w:p w14:paraId="4F0CAA64" w14:textId="77777777" w:rsidR="00EC5590" w:rsidRDefault="00EC5590" w:rsidP="00CD38D6">
            <w:pPr>
              <w:pStyle w:val="TAL"/>
              <w:rPr>
                <w:ins w:id="2082" w:author="C3-255436" w:date="2025-11-21T20:26:00Z"/>
              </w:rPr>
            </w:pPr>
            <w:ins w:id="2083" w:author="C3-255436" w:date="2025-11-21T20:26:00Z">
              <w:r>
                <w:rPr>
                  <w:rFonts w:hint="eastAsia"/>
                </w:rPr>
                <w:t>D</w:t>
              </w:r>
              <w:r>
                <w:t>cAppConfigParameters</w:t>
              </w:r>
            </w:ins>
          </w:p>
        </w:tc>
        <w:tc>
          <w:tcPr>
            <w:tcW w:w="1250" w:type="dxa"/>
            <w:tcBorders>
              <w:top w:val="single" w:sz="4" w:space="0" w:color="auto"/>
              <w:left w:val="single" w:sz="4" w:space="0" w:color="auto"/>
              <w:bottom w:val="single" w:sz="4" w:space="0" w:color="auto"/>
              <w:right w:val="single" w:sz="4" w:space="0" w:color="auto"/>
            </w:tcBorders>
          </w:tcPr>
          <w:p w14:paraId="33F1A92D" w14:textId="77777777" w:rsidR="00EC5590" w:rsidRDefault="00EC5590" w:rsidP="00CD38D6">
            <w:pPr>
              <w:pStyle w:val="TAC"/>
              <w:rPr>
                <w:ins w:id="2084" w:author="C3-255436" w:date="2025-11-21T20:26:00Z"/>
                <w:lang w:val="en-US" w:eastAsia="zh-CN"/>
              </w:rPr>
            </w:pPr>
            <w:ins w:id="2085" w:author="C3-255436" w:date="2025-11-21T20:26:00Z">
              <w:r>
                <w:rPr>
                  <w:rFonts w:hint="eastAsia"/>
                  <w:lang w:val="en-US" w:eastAsia="zh-CN"/>
                </w:rPr>
                <w:t>6</w:t>
              </w:r>
              <w:r>
                <w:rPr>
                  <w:rFonts w:hint="eastAsia"/>
                </w:rPr>
                <w:t>.</w:t>
              </w:r>
              <w:r>
                <w:rPr>
                  <w:rFonts w:hint="eastAsia"/>
                  <w:lang w:val="en-US" w:eastAsia="zh-CN"/>
                </w:rPr>
                <w:t>1</w:t>
              </w:r>
              <w:r>
                <w:rPr>
                  <w:rFonts w:hint="eastAsia"/>
                </w:rPr>
                <w:t>.6</w:t>
              </w:r>
              <w:r>
                <w:t>.2.3</w:t>
              </w:r>
            </w:ins>
          </w:p>
        </w:tc>
        <w:tc>
          <w:tcPr>
            <w:tcW w:w="2389" w:type="dxa"/>
            <w:tcBorders>
              <w:top w:val="single" w:sz="4" w:space="0" w:color="auto"/>
              <w:left w:val="single" w:sz="4" w:space="0" w:color="auto"/>
              <w:bottom w:val="single" w:sz="4" w:space="0" w:color="auto"/>
              <w:right w:val="single" w:sz="4" w:space="0" w:color="auto"/>
            </w:tcBorders>
          </w:tcPr>
          <w:p w14:paraId="58F3FDEF" w14:textId="77777777" w:rsidR="00EC5590" w:rsidRDefault="00EC5590" w:rsidP="00CD38D6">
            <w:pPr>
              <w:pStyle w:val="TAL"/>
              <w:rPr>
                <w:ins w:id="2086" w:author="C3-255436" w:date="2025-11-21T20:26:00Z"/>
              </w:rPr>
            </w:pPr>
            <w:ins w:id="2087" w:author="C3-255436" w:date="2025-11-21T20:26:00Z">
              <w:r>
                <w:t>Represents the parameters of single-DC applicaion in the configuration request</w:t>
              </w:r>
            </w:ins>
          </w:p>
        </w:tc>
        <w:tc>
          <w:tcPr>
            <w:tcW w:w="2291" w:type="dxa"/>
            <w:tcBorders>
              <w:top w:val="single" w:sz="4" w:space="0" w:color="auto"/>
              <w:left w:val="single" w:sz="4" w:space="0" w:color="auto"/>
              <w:bottom w:val="single" w:sz="4" w:space="0" w:color="auto"/>
              <w:right w:val="single" w:sz="4" w:space="0" w:color="auto"/>
            </w:tcBorders>
          </w:tcPr>
          <w:p w14:paraId="2361AAD1" w14:textId="77777777" w:rsidR="00EC5590" w:rsidRDefault="00EC5590" w:rsidP="00CD38D6">
            <w:pPr>
              <w:keepNext/>
              <w:keepLines/>
              <w:spacing w:after="0"/>
              <w:rPr>
                <w:ins w:id="2088" w:author="C3-255436" w:date="2025-11-21T20:26:00Z"/>
                <w:rFonts w:ascii="Arial" w:hAnsi="Arial" w:cs="Arial"/>
                <w:kern w:val="2"/>
                <w:sz w:val="18"/>
                <w:szCs w:val="18"/>
              </w:rPr>
            </w:pPr>
          </w:p>
        </w:tc>
      </w:tr>
      <w:tr w:rsidR="00EC5590" w14:paraId="2E4B240E" w14:textId="77777777" w:rsidTr="00CD38D6">
        <w:trPr>
          <w:jc w:val="center"/>
        </w:trPr>
        <w:tc>
          <w:tcPr>
            <w:tcW w:w="3494" w:type="dxa"/>
            <w:tcBorders>
              <w:top w:val="single" w:sz="4" w:space="0" w:color="auto"/>
              <w:left w:val="single" w:sz="4" w:space="0" w:color="auto"/>
              <w:bottom w:val="single" w:sz="4" w:space="0" w:color="auto"/>
              <w:right w:val="single" w:sz="4" w:space="0" w:color="auto"/>
            </w:tcBorders>
          </w:tcPr>
          <w:p w14:paraId="4049CF91" w14:textId="77777777" w:rsidR="00EC5590" w:rsidRDefault="00EC5590" w:rsidP="00CD38D6">
            <w:pPr>
              <w:pStyle w:val="TAL"/>
            </w:pPr>
            <w:bookmarkStart w:id="2089" w:name="_Hlk214510395"/>
            <w:r>
              <w:t>D</w:t>
            </w:r>
            <w:r>
              <w:rPr>
                <w:rFonts w:hint="eastAsia"/>
              </w:rPr>
              <w:t>c</w:t>
            </w:r>
            <w:r>
              <w:t>AppConfigReq</w:t>
            </w:r>
          </w:p>
        </w:tc>
        <w:tc>
          <w:tcPr>
            <w:tcW w:w="1250" w:type="dxa"/>
            <w:tcBorders>
              <w:top w:val="single" w:sz="4" w:space="0" w:color="auto"/>
              <w:left w:val="single" w:sz="4" w:space="0" w:color="auto"/>
              <w:bottom w:val="single" w:sz="4" w:space="0" w:color="auto"/>
              <w:right w:val="single" w:sz="4" w:space="0" w:color="auto"/>
            </w:tcBorders>
          </w:tcPr>
          <w:p w14:paraId="6AACBCB9" w14:textId="77777777" w:rsidR="00EC5590" w:rsidRDefault="00EC5590" w:rsidP="00CD38D6">
            <w:pPr>
              <w:pStyle w:val="TAC"/>
            </w:pPr>
            <w:r>
              <w:rPr>
                <w:rFonts w:hint="eastAsia"/>
                <w:lang w:val="en-US" w:eastAsia="zh-CN"/>
              </w:rPr>
              <w:t>6</w:t>
            </w:r>
            <w:r>
              <w:rPr>
                <w:rFonts w:hint="eastAsia"/>
              </w:rPr>
              <w:t>.</w:t>
            </w:r>
            <w:r>
              <w:rPr>
                <w:rFonts w:hint="eastAsia"/>
                <w:lang w:val="en-US" w:eastAsia="zh-CN"/>
              </w:rPr>
              <w:t>1</w:t>
            </w:r>
            <w:r>
              <w:rPr>
                <w:rFonts w:hint="eastAsia"/>
              </w:rPr>
              <w:t>.6</w:t>
            </w:r>
            <w:r>
              <w:t>.2.2</w:t>
            </w:r>
          </w:p>
        </w:tc>
        <w:tc>
          <w:tcPr>
            <w:tcW w:w="2389" w:type="dxa"/>
            <w:tcBorders>
              <w:top w:val="single" w:sz="4" w:space="0" w:color="auto"/>
              <w:left w:val="single" w:sz="4" w:space="0" w:color="auto"/>
              <w:bottom w:val="single" w:sz="4" w:space="0" w:color="auto"/>
              <w:right w:val="single" w:sz="4" w:space="0" w:color="auto"/>
            </w:tcBorders>
          </w:tcPr>
          <w:p w14:paraId="7FD0F73F" w14:textId="77777777" w:rsidR="00EC5590" w:rsidRDefault="00EC5590" w:rsidP="00CD38D6">
            <w:pPr>
              <w:pStyle w:val="TAL"/>
            </w:pPr>
            <w:r>
              <w:t>Represents the DC application and profile configuration request</w:t>
            </w:r>
          </w:p>
        </w:tc>
        <w:tc>
          <w:tcPr>
            <w:tcW w:w="2291" w:type="dxa"/>
            <w:tcBorders>
              <w:top w:val="single" w:sz="4" w:space="0" w:color="auto"/>
              <w:left w:val="single" w:sz="4" w:space="0" w:color="auto"/>
              <w:bottom w:val="single" w:sz="4" w:space="0" w:color="auto"/>
              <w:right w:val="single" w:sz="4" w:space="0" w:color="auto"/>
            </w:tcBorders>
          </w:tcPr>
          <w:p w14:paraId="0EAA1743" w14:textId="77777777" w:rsidR="00EC5590" w:rsidRDefault="00EC5590" w:rsidP="00CD38D6">
            <w:pPr>
              <w:keepNext/>
              <w:keepLines/>
              <w:spacing w:after="0"/>
              <w:rPr>
                <w:rFonts w:ascii="Arial" w:hAnsi="Arial" w:cs="Arial"/>
                <w:kern w:val="2"/>
                <w:sz w:val="18"/>
                <w:szCs w:val="18"/>
              </w:rPr>
            </w:pPr>
          </w:p>
        </w:tc>
      </w:tr>
      <w:bookmarkEnd w:id="2089"/>
      <w:tr w:rsidR="00EC5590" w:rsidDel="003D00D3" w14:paraId="3A149E76" w14:textId="77777777" w:rsidTr="00CD38D6">
        <w:trPr>
          <w:jc w:val="center"/>
          <w:del w:id="2090" w:author="C3-255436" w:date="2025-11-21T20:26:00Z"/>
        </w:trPr>
        <w:tc>
          <w:tcPr>
            <w:tcW w:w="3494" w:type="dxa"/>
            <w:tcBorders>
              <w:top w:val="single" w:sz="4" w:space="0" w:color="auto"/>
              <w:left w:val="single" w:sz="4" w:space="0" w:color="auto"/>
              <w:bottom w:val="single" w:sz="4" w:space="0" w:color="auto"/>
              <w:right w:val="single" w:sz="4" w:space="0" w:color="auto"/>
            </w:tcBorders>
          </w:tcPr>
          <w:p w14:paraId="13B30834" w14:textId="77777777" w:rsidR="00EC5590" w:rsidDel="003D00D3" w:rsidRDefault="00EC5590" w:rsidP="00CD38D6">
            <w:pPr>
              <w:pStyle w:val="TAL"/>
              <w:rPr>
                <w:del w:id="2091" w:author="C3-255436" w:date="2025-11-21T20:26:00Z"/>
              </w:rPr>
            </w:pPr>
            <w:del w:id="2092" w:author="C3-255436" w:date="2025-11-21T20:26:00Z">
              <w:r w:rsidDel="003D00D3">
                <w:rPr>
                  <w:rFonts w:hint="eastAsia"/>
                </w:rPr>
                <w:delText>D</w:delText>
              </w:r>
              <w:r w:rsidDel="003D00D3">
                <w:delText>cAppConfigParameters</w:delText>
              </w:r>
            </w:del>
          </w:p>
        </w:tc>
        <w:tc>
          <w:tcPr>
            <w:tcW w:w="1250" w:type="dxa"/>
            <w:tcBorders>
              <w:top w:val="single" w:sz="4" w:space="0" w:color="auto"/>
              <w:left w:val="single" w:sz="4" w:space="0" w:color="auto"/>
              <w:bottom w:val="single" w:sz="4" w:space="0" w:color="auto"/>
              <w:right w:val="single" w:sz="4" w:space="0" w:color="auto"/>
            </w:tcBorders>
          </w:tcPr>
          <w:p w14:paraId="564E6192" w14:textId="77777777" w:rsidR="00EC5590" w:rsidDel="003D00D3" w:rsidRDefault="00EC5590" w:rsidP="00CD38D6">
            <w:pPr>
              <w:pStyle w:val="TAC"/>
              <w:rPr>
                <w:del w:id="2093" w:author="C3-255436" w:date="2025-11-21T20:26:00Z"/>
              </w:rPr>
            </w:pPr>
            <w:del w:id="2094" w:author="C3-255436" w:date="2025-11-21T20:26:00Z">
              <w:r w:rsidDel="003D00D3">
                <w:rPr>
                  <w:rFonts w:hint="eastAsia"/>
                  <w:lang w:val="en-US" w:eastAsia="zh-CN"/>
                </w:rPr>
                <w:delText>6</w:delText>
              </w:r>
              <w:r w:rsidDel="003D00D3">
                <w:rPr>
                  <w:rFonts w:hint="eastAsia"/>
                </w:rPr>
                <w:delText>.</w:delText>
              </w:r>
              <w:r w:rsidDel="003D00D3">
                <w:rPr>
                  <w:rFonts w:hint="eastAsia"/>
                  <w:lang w:val="en-US" w:eastAsia="zh-CN"/>
                </w:rPr>
                <w:delText>1</w:delText>
              </w:r>
              <w:r w:rsidDel="003D00D3">
                <w:rPr>
                  <w:rFonts w:hint="eastAsia"/>
                </w:rPr>
                <w:delText>.6</w:delText>
              </w:r>
              <w:r w:rsidDel="003D00D3">
                <w:delText>.2.3</w:delText>
              </w:r>
            </w:del>
          </w:p>
        </w:tc>
        <w:tc>
          <w:tcPr>
            <w:tcW w:w="2389" w:type="dxa"/>
            <w:tcBorders>
              <w:top w:val="single" w:sz="4" w:space="0" w:color="auto"/>
              <w:left w:val="single" w:sz="4" w:space="0" w:color="auto"/>
              <w:bottom w:val="single" w:sz="4" w:space="0" w:color="auto"/>
              <w:right w:val="single" w:sz="4" w:space="0" w:color="auto"/>
            </w:tcBorders>
          </w:tcPr>
          <w:p w14:paraId="1801FE1A" w14:textId="77777777" w:rsidR="00EC5590" w:rsidDel="003D00D3" w:rsidRDefault="00EC5590" w:rsidP="00CD38D6">
            <w:pPr>
              <w:pStyle w:val="TAL"/>
              <w:rPr>
                <w:del w:id="2095" w:author="C3-255436" w:date="2025-11-21T20:26:00Z"/>
              </w:rPr>
            </w:pPr>
            <w:del w:id="2096" w:author="C3-255436" w:date="2025-11-21T20:26:00Z">
              <w:r w:rsidDel="003D00D3">
                <w:delText>Represents</w:delText>
              </w:r>
              <w:bookmarkStart w:id="2097" w:name="_Hlk214510602"/>
              <w:r w:rsidDel="003D00D3">
                <w:delText xml:space="preserve"> the parameters of single-DC applicaion in the configuration request</w:delText>
              </w:r>
              <w:bookmarkEnd w:id="2097"/>
            </w:del>
          </w:p>
        </w:tc>
        <w:tc>
          <w:tcPr>
            <w:tcW w:w="2291" w:type="dxa"/>
            <w:tcBorders>
              <w:top w:val="single" w:sz="4" w:space="0" w:color="auto"/>
              <w:left w:val="single" w:sz="4" w:space="0" w:color="auto"/>
              <w:bottom w:val="single" w:sz="4" w:space="0" w:color="auto"/>
              <w:right w:val="single" w:sz="4" w:space="0" w:color="auto"/>
            </w:tcBorders>
          </w:tcPr>
          <w:p w14:paraId="1F7DD9AE" w14:textId="77777777" w:rsidR="00EC5590" w:rsidDel="003D00D3" w:rsidRDefault="00EC5590" w:rsidP="00CD38D6">
            <w:pPr>
              <w:keepNext/>
              <w:keepLines/>
              <w:spacing w:after="0"/>
              <w:rPr>
                <w:del w:id="2098" w:author="C3-255436" w:date="2025-11-21T20:26:00Z"/>
                <w:rFonts w:ascii="Arial" w:hAnsi="Arial" w:cs="Arial"/>
                <w:kern w:val="2"/>
                <w:sz w:val="18"/>
                <w:szCs w:val="18"/>
              </w:rPr>
            </w:pPr>
          </w:p>
        </w:tc>
      </w:tr>
      <w:tr w:rsidR="00EC5590" w14:paraId="3D2D027B" w14:textId="77777777" w:rsidTr="00CD38D6">
        <w:trPr>
          <w:jc w:val="center"/>
        </w:trPr>
        <w:tc>
          <w:tcPr>
            <w:tcW w:w="3494" w:type="dxa"/>
            <w:tcBorders>
              <w:top w:val="single" w:sz="4" w:space="0" w:color="auto"/>
              <w:left w:val="single" w:sz="4" w:space="0" w:color="auto"/>
              <w:bottom w:val="single" w:sz="4" w:space="0" w:color="auto"/>
              <w:right w:val="single" w:sz="4" w:space="0" w:color="auto"/>
            </w:tcBorders>
          </w:tcPr>
          <w:p w14:paraId="440FDBD3" w14:textId="77777777" w:rsidR="00EC5590" w:rsidRDefault="00EC5590" w:rsidP="00CD38D6">
            <w:pPr>
              <w:pStyle w:val="TAL"/>
            </w:pPr>
            <w:r>
              <w:t>D</w:t>
            </w:r>
            <w:r>
              <w:rPr>
                <w:rFonts w:hint="eastAsia"/>
              </w:rPr>
              <w:t>c</w:t>
            </w:r>
            <w:r>
              <w:t>AppConfigResp</w:t>
            </w:r>
          </w:p>
        </w:tc>
        <w:tc>
          <w:tcPr>
            <w:tcW w:w="1250" w:type="dxa"/>
            <w:tcBorders>
              <w:top w:val="single" w:sz="4" w:space="0" w:color="auto"/>
              <w:left w:val="single" w:sz="4" w:space="0" w:color="auto"/>
              <w:bottom w:val="single" w:sz="4" w:space="0" w:color="auto"/>
              <w:right w:val="single" w:sz="4" w:space="0" w:color="auto"/>
            </w:tcBorders>
          </w:tcPr>
          <w:p w14:paraId="2F710804" w14:textId="77777777" w:rsidR="00EC5590" w:rsidRDefault="00EC5590" w:rsidP="00CD38D6">
            <w:pPr>
              <w:pStyle w:val="TAC"/>
            </w:pPr>
            <w:r>
              <w:rPr>
                <w:rFonts w:hint="eastAsia"/>
                <w:lang w:val="en-US" w:eastAsia="zh-CN"/>
              </w:rPr>
              <w:t>6</w:t>
            </w:r>
            <w:r>
              <w:rPr>
                <w:rFonts w:hint="eastAsia"/>
              </w:rPr>
              <w:t>.</w:t>
            </w:r>
            <w:r>
              <w:rPr>
                <w:rFonts w:hint="eastAsia"/>
                <w:lang w:val="en-US" w:eastAsia="zh-CN"/>
              </w:rPr>
              <w:t>1</w:t>
            </w:r>
            <w:r>
              <w:rPr>
                <w:rFonts w:hint="eastAsia"/>
              </w:rPr>
              <w:t>.6</w:t>
            </w:r>
            <w:r>
              <w:t>.2.4</w:t>
            </w:r>
          </w:p>
        </w:tc>
        <w:tc>
          <w:tcPr>
            <w:tcW w:w="2389" w:type="dxa"/>
            <w:tcBorders>
              <w:top w:val="single" w:sz="4" w:space="0" w:color="auto"/>
              <w:left w:val="single" w:sz="4" w:space="0" w:color="auto"/>
              <w:bottom w:val="single" w:sz="4" w:space="0" w:color="auto"/>
              <w:right w:val="single" w:sz="4" w:space="0" w:color="auto"/>
            </w:tcBorders>
          </w:tcPr>
          <w:p w14:paraId="1E4D5D8B" w14:textId="77777777" w:rsidR="00EC5590" w:rsidRDefault="00EC5590" w:rsidP="00CD38D6">
            <w:pPr>
              <w:pStyle w:val="TAL"/>
            </w:pPr>
            <w:bookmarkStart w:id="2099" w:name="_Hlk214511080"/>
            <w:r>
              <w:t>Represents the DC application and profile configuration response</w:t>
            </w:r>
            <w:bookmarkEnd w:id="2099"/>
          </w:p>
        </w:tc>
        <w:tc>
          <w:tcPr>
            <w:tcW w:w="2291" w:type="dxa"/>
            <w:tcBorders>
              <w:top w:val="single" w:sz="4" w:space="0" w:color="auto"/>
              <w:left w:val="single" w:sz="4" w:space="0" w:color="auto"/>
              <w:bottom w:val="single" w:sz="4" w:space="0" w:color="auto"/>
              <w:right w:val="single" w:sz="4" w:space="0" w:color="auto"/>
            </w:tcBorders>
          </w:tcPr>
          <w:p w14:paraId="190A5A0A" w14:textId="77777777" w:rsidR="00EC5590" w:rsidRDefault="00EC5590" w:rsidP="00CD38D6">
            <w:pPr>
              <w:keepNext/>
              <w:keepLines/>
              <w:spacing w:after="0"/>
              <w:rPr>
                <w:rFonts w:ascii="Arial" w:hAnsi="Arial" w:cs="Arial"/>
                <w:kern w:val="2"/>
                <w:sz w:val="18"/>
                <w:szCs w:val="18"/>
              </w:rPr>
            </w:pPr>
          </w:p>
        </w:tc>
      </w:tr>
      <w:tr w:rsidR="00EC5590" w14:paraId="2D3D8B8D" w14:textId="77777777" w:rsidTr="00CD38D6">
        <w:trPr>
          <w:jc w:val="center"/>
        </w:trPr>
        <w:tc>
          <w:tcPr>
            <w:tcW w:w="3494" w:type="dxa"/>
            <w:tcBorders>
              <w:top w:val="single" w:sz="4" w:space="0" w:color="auto"/>
              <w:left w:val="single" w:sz="4" w:space="0" w:color="auto"/>
              <w:bottom w:val="single" w:sz="4" w:space="0" w:color="auto"/>
              <w:right w:val="single" w:sz="4" w:space="0" w:color="auto"/>
            </w:tcBorders>
          </w:tcPr>
          <w:p w14:paraId="02C50227" w14:textId="77777777" w:rsidR="00EC5590" w:rsidRDefault="00EC5590" w:rsidP="00CD38D6">
            <w:pPr>
              <w:pStyle w:val="TAL"/>
            </w:pPr>
            <w:r>
              <w:rPr>
                <w:rFonts w:hint="eastAsia"/>
              </w:rPr>
              <w:t>D</w:t>
            </w:r>
            <w:r>
              <w:t>cAppConfigResponseParameters</w:t>
            </w:r>
          </w:p>
        </w:tc>
        <w:tc>
          <w:tcPr>
            <w:tcW w:w="1250" w:type="dxa"/>
            <w:tcBorders>
              <w:top w:val="single" w:sz="4" w:space="0" w:color="auto"/>
              <w:left w:val="single" w:sz="4" w:space="0" w:color="auto"/>
              <w:bottom w:val="single" w:sz="4" w:space="0" w:color="auto"/>
              <w:right w:val="single" w:sz="4" w:space="0" w:color="auto"/>
            </w:tcBorders>
          </w:tcPr>
          <w:p w14:paraId="5AF040FF" w14:textId="77777777" w:rsidR="00EC5590" w:rsidRDefault="00EC5590" w:rsidP="00CD38D6">
            <w:pPr>
              <w:pStyle w:val="TAC"/>
            </w:pPr>
            <w:r>
              <w:rPr>
                <w:rFonts w:hint="eastAsia"/>
                <w:lang w:val="en-US" w:eastAsia="zh-CN"/>
              </w:rPr>
              <w:t>6</w:t>
            </w:r>
            <w:r>
              <w:rPr>
                <w:rFonts w:hint="eastAsia"/>
              </w:rPr>
              <w:t>.</w:t>
            </w:r>
            <w:r>
              <w:rPr>
                <w:rFonts w:hint="eastAsia"/>
                <w:lang w:val="en-US" w:eastAsia="zh-CN"/>
              </w:rPr>
              <w:t>2</w:t>
            </w:r>
            <w:r>
              <w:rPr>
                <w:rFonts w:hint="eastAsia"/>
              </w:rPr>
              <w:t>.6</w:t>
            </w:r>
            <w:r>
              <w:t>.2.5</w:t>
            </w:r>
          </w:p>
        </w:tc>
        <w:tc>
          <w:tcPr>
            <w:tcW w:w="2389" w:type="dxa"/>
            <w:tcBorders>
              <w:top w:val="single" w:sz="4" w:space="0" w:color="auto"/>
              <w:left w:val="single" w:sz="4" w:space="0" w:color="auto"/>
              <w:bottom w:val="single" w:sz="4" w:space="0" w:color="auto"/>
              <w:right w:val="single" w:sz="4" w:space="0" w:color="auto"/>
            </w:tcBorders>
          </w:tcPr>
          <w:p w14:paraId="4DFA64A2" w14:textId="77777777" w:rsidR="00EC5590" w:rsidRDefault="00EC5590" w:rsidP="00CD38D6">
            <w:pPr>
              <w:pStyle w:val="TAL"/>
            </w:pPr>
            <w:r>
              <w:t>Represents</w:t>
            </w:r>
            <w:bookmarkStart w:id="2100" w:name="_Hlk214511167"/>
            <w:r>
              <w:t xml:space="preserve"> the parameters of single-DC applicaion in the configuration response</w:t>
            </w:r>
            <w:bookmarkEnd w:id="2100"/>
          </w:p>
        </w:tc>
        <w:tc>
          <w:tcPr>
            <w:tcW w:w="2291" w:type="dxa"/>
            <w:tcBorders>
              <w:top w:val="single" w:sz="4" w:space="0" w:color="auto"/>
              <w:left w:val="single" w:sz="4" w:space="0" w:color="auto"/>
              <w:bottom w:val="single" w:sz="4" w:space="0" w:color="auto"/>
              <w:right w:val="single" w:sz="4" w:space="0" w:color="auto"/>
            </w:tcBorders>
          </w:tcPr>
          <w:p w14:paraId="19F37E36" w14:textId="77777777" w:rsidR="00EC5590" w:rsidRDefault="00EC5590" w:rsidP="00CD38D6">
            <w:pPr>
              <w:keepNext/>
              <w:keepLines/>
              <w:spacing w:after="0"/>
              <w:rPr>
                <w:rFonts w:ascii="Arial" w:hAnsi="Arial" w:cs="Arial"/>
                <w:kern w:val="2"/>
                <w:sz w:val="18"/>
                <w:szCs w:val="18"/>
              </w:rPr>
            </w:pPr>
          </w:p>
        </w:tc>
      </w:tr>
      <w:tr w:rsidR="00EC5590" w14:paraId="3EA99126" w14:textId="77777777" w:rsidTr="00CD38D6">
        <w:trPr>
          <w:jc w:val="center"/>
          <w:ins w:id="2101" w:author="C3-255436" w:date="2025-11-21T20:26:00Z"/>
        </w:trPr>
        <w:tc>
          <w:tcPr>
            <w:tcW w:w="3494" w:type="dxa"/>
            <w:tcBorders>
              <w:top w:val="single" w:sz="4" w:space="0" w:color="auto"/>
              <w:left w:val="single" w:sz="4" w:space="0" w:color="auto"/>
              <w:bottom w:val="single" w:sz="4" w:space="0" w:color="auto"/>
              <w:right w:val="single" w:sz="4" w:space="0" w:color="auto"/>
            </w:tcBorders>
          </w:tcPr>
          <w:p w14:paraId="2D1F60F6" w14:textId="77777777" w:rsidR="00EC5590" w:rsidRDefault="00EC5590" w:rsidP="00CD38D6">
            <w:pPr>
              <w:pStyle w:val="TAL"/>
              <w:rPr>
                <w:ins w:id="2102" w:author="C3-255436" w:date="2025-11-21T20:26:00Z"/>
              </w:rPr>
            </w:pPr>
            <w:ins w:id="2103" w:author="C3-255436" w:date="2025-11-21T20:26:00Z">
              <w:r>
                <w:t>D</w:t>
              </w:r>
              <w:r>
                <w:rPr>
                  <w:rFonts w:hint="eastAsia"/>
                </w:rPr>
                <w:t>c</w:t>
              </w:r>
              <w:r>
                <w:t>AppIdReq</w:t>
              </w:r>
            </w:ins>
          </w:p>
        </w:tc>
        <w:tc>
          <w:tcPr>
            <w:tcW w:w="1250" w:type="dxa"/>
            <w:tcBorders>
              <w:top w:val="single" w:sz="4" w:space="0" w:color="auto"/>
              <w:left w:val="single" w:sz="4" w:space="0" w:color="auto"/>
              <w:bottom w:val="single" w:sz="4" w:space="0" w:color="auto"/>
              <w:right w:val="single" w:sz="4" w:space="0" w:color="auto"/>
            </w:tcBorders>
          </w:tcPr>
          <w:p w14:paraId="27D794CF" w14:textId="77777777" w:rsidR="00EC5590" w:rsidRDefault="00EC5590" w:rsidP="00CD38D6">
            <w:pPr>
              <w:pStyle w:val="TAC"/>
              <w:rPr>
                <w:ins w:id="2104" w:author="C3-255436" w:date="2025-11-21T20:26:00Z"/>
                <w:lang w:val="en-US" w:eastAsia="zh-CN"/>
              </w:rPr>
            </w:pPr>
            <w:ins w:id="2105" w:author="C3-255436" w:date="2025-11-21T20:26:00Z">
              <w:r>
                <w:rPr>
                  <w:rFonts w:hint="eastAsia"/>
                  <w:lang w:val="en-US" w:eastAsia="zh-CN"/>
                </w:rPr>
                <w:t>6</w:t>
              </w:r>
              <w:r>
                <w:rPr>
                  <w:rFonts w:hint="eastAsia"/>
                </w:rPr>
                <w:t>.</w:t>
              </w:r>
              <w:r>
                <w:rPr>
                  <w:rFonts w:hint="eastAsia"/>
                  <w:lang w:val="en-US" w:eastAsia="zh-CN"/>
                </w:rPr>
                <w:t>1</w:t>
              </w:r>
              <w:r>
                <w:rPr>
                  <w:rFonts w:hint="eastAsia"/>
                </w:rPr>
                <w:t>.6</w:t>
              </w:r>
              <w:r>
                <w:t>.2.10</w:t>
              </w:r>
            </w:ins>
          </w:p>
        </w:tc>
        <w:tc>
          <w:tcPr>
            <w:tcW w:w="2389" w:type="dxa"/>
            <w:tcBorders>
              <w:top w:val="single" w:sz="4" w:space="0" w:color="auto"/>
              <w:left w:val="single" w:sz="4" w:space="0" w:color="auto"/>
              <w:bottom w:val="single" w:sz="4" w:space="0" w:color="auto"/>
              <w:right w:val="single" w:sz="4" w:space="0" w:color="auto"/>
            </w:tcBorders>
          </w:tcPr>
          <w:p w14:paraId="1474A211" w14:textId="77777777" w:rsidR="00EC5590" w:rsidRDefault="00EC5590" w:rsidP="00CD38D6">
            <w:pPr>
              <w:pStyle w:val="TAL"/>
              <w:rPr>
                <w:ins w:id="2106" w:author="C3-255436" w:date="2025-11-21T20:26:00Z"/>
              </w:rPr>
            </w:pPr>
            <w:ins w:id="2107" w:author="C3-255436" w:date="2025-11-21T20:26:00Z">
              <w:r>
                <w:t xml:space="preserve">Represents the DC application delete request and DC application information </w:t>
              </w:r>
              <w:r>
                <w:rPr>
                  <w:rFonts w:eastAsiaTheme="minorEastAsia"/>
                </w:rPr>
                <w:t>retrieval</w:t>
              </w:r>
              <w:r>
                <w:t xml:space="preserve"> request</w:t>
              </w:r>
            </w:ins>
          </w:p>
        </w:tc>
        <w:tc>
          <w:tcPr>
            <w:tcW w:w="2291" w:type="dxa"/>
            <w:tcBorders>
              <w:top w:val="single" w:sz="4" w:space="0" w:color="auto"/>
              <w:left w:val="single" w:sz="4" w:space="0" w:color="auto"/>
              <w:bottom w:val="single" w:sz="4" w:space="0" w:color="auto"/>
              <w:right w:val="single" w:sz="4" w:space="0" w:color="auto"/>
            </w:tcBorders>
          </w:tcPr>
          <w:p w14:paraId="597A29FC" w14:textId="77777777" w:rsidR="00EC5590" w:rsidRDefault="00EC5590" w:rsidP="00CD38D6">
            <w:pPr>
              <w:keepNext/>
              <w:keepLines/>
              <w:spacing w:after="0"/>
              <w:rPr>
                <w:ins w:id="2108" w:author="C3-255436" w:date="2025-11-21T20:26:00Z"/>
                <w:rFonts w:ascii="Arial" w:hAnsi="Arial" w:cs="Arial"/>
                <w:kern w:val="2"/>
                <w:sz w:val="18"/>
                <w:szCs w:val="18"/>
              </w:rPr>
            </w:pPr>
          </w:p>
        </w:tc>
      </w:tr>
      <w:tr w:rsidR="00EC5590" w14:paraId="5505DB3A" w14:textId="77777777" w:rsidTr="00CD38D6">
        <w:trPr>
          <w:jc w:val="center"/>
          <w:ins w:id="2109" w:author="C3-255436" w:date="2025-11-21T20:26:00Z"/>
        </w:trPr>
        <w:tc>
          <w:tcPr>
            <w:tcW w:w="3494" w:type="dxa"/>
            <w:tcBorders>
              <w:top w:val="single" w:sz="4" w:space="0" w:color="auto"/>
              <w:left w:val="single" w:sz="4" w:space="0" w:color="auto"/>
              <w:bottom w:val="single" w:sz="4" w:space="0" w:color="auto"/>
              <w:right w:val="single" w:sz="4" w:space="0" w:color="auto"/>
            </w:tcBorders>
          </w:tcPr>
          <w:p w14:paraId="0A32282A" w14:textId="77777777" w:rsidR="00EC5590" w:rsidRDefault="00EC5590" w:rsidP="00CD38D6">
            <w:pPr>
              <w:pStyle w:val="TAL"/>
              <w:rPr>
                <w:ins w:id="2110" w:author="C3-255436" w:date="2025-11-21T20:26:00Z"/>
              </w:rPr>
            </w:pPr>
            <w:ins w:id="2111" w:author="C3-255436" w:date="2025-11-21T20:26:00Z">
              <w:r>
                <w:t>D</w:t>
              </w:r>
              <w:r>
                <w:rPr>
                  <w:rFonts w:hint="eastAsia"/>
                </w:rPr>
                <w:t>c</w:t>
              </w:r>
              <w:r>
                <w:t>AppIdResp</w:t>
              </w:r>
            </w:ins>
          </w:p>
        </w:tc>
        <w:tc>
          <w:tcPr>
            <w:tcW w:w="1250" w:type="dxa"/>
            <w:tcBorders>
              <w:top w:val="single" w:sz="4" w:space="0" w:color="auto"/>
              <w:left w:val="single" w:sz="4" w:space="0" w:color="auto"/>
              <w:bottom w:val="single" w:sz="4" w:space="0" w:color="auto"/>
              <w:right w:val="single" w:sz="4" w:space="0" w:color="auto"/>
            </w:tcBorders>
          </w:tcPr>
          <w:p w14:paraId="413B8011" w14:textId="77777777" w:rsidR="00EC5590" w:rsidRDefault="00EC5590" w:rsidP="00CD38D6">
            <w:pPr>
              <w:pStyle w:val="TAC"/>
              <w:rPr>
                <w:ins w:id="2112" w:author="C3-255436" w:date="2025-11-21T20:26:00Z"/>
                <w:lang w:val="en-US" w:eastAsia="zh-CN"/>
              </w:rPr>
            </w:pPr>
            <w:ins w:id="2113" w:author="C3-255436" w:date="2025-11-21T20:26:00Z">
              <w:r>
                <w:rPr>
                  <w:rFonts w:hint="eastAsia"/>
                  <w:lang w:val="en-US" w:eastAsia="zh-CN"/>
                </w:rPr>
                <w:t>6</w:t>
              </w:r>
              <w:r>
                <w:rPr>
                  <w:rFonts w:hint="eastAsia"/>
                </w:rPr>
                <w:t>.</w:t>
              </w:r>
              <w:r>
                <w:rPr>
                  <w:rFonts w:hint="eastAsia"/>
                  <w:lang w:val="en-US" w:eastAsia="zh-CN"/>
                </w:rPr>
                <w:t>1</w:t>
              </w:r>
              <w:r>
                <w:rPr>
                  <w:rFonts w:hint="eastAsia"/>
                </w:rPr>
                <w:t>.6</w:t>
              </w:r>
              <w:r>
                <w:t>.2.11</w:t>
              </w:r>
            </w:ins>
          </w:p>
        </w:tc>
        <w:tc>
          <w:tcPr>
            <w:tcW w:w="2389" w:type="dxa"/>
            <w:tcBorders>
              <w:top w:val="single" w:sz="4" w:space="0" w:color="auto"/>
              <w:left w:val="single" w:sz="4" w:space="0" w:color="auto"/>
              <w:bottom w:val="single" w:sz="4" w:space="0" w:color="auto"/>
              <w:right w:val="single" w:sz="4" w:space="0" w:color="auto"/>
            </w:tcBorders>
          </w:tcPr>
          <w:p w14:paraId="22ACD77B" w14:textId="77777777" w:rsidR="00EC5590" w:rsidRDefault="00EC5590" w:rsidP="00CD38D6">
            <w:pPr>
              <w:pStyle w:val="TAL"/>
              <w:rPr>
                <w:ins w:id="2114" w:author="C3-255436" w:date="2025-11-21T20:26:00Z"/>
              </w:rPr>
            </w:pPr>
            <w:ins w:id="2115" w:author="C3-255436" w:date="2025-11-21T20:26:00Z">
              <w:r>
                <w:t xml:space="preserve">Represents the DC application profile information </w:t>
              </w:r>
              <w:r>
                <w:rPr>
                  <w:rFonts w:eastAsiaTheme="minorEastAsia"/>
                </w:rPr>
                <w:t xml:space="preserve">retrieval </w:t>
              </w:r>
              <w:r>
                <w:t>response</w:t>
              </w:r>
            </w:ins>
          </w:p>
        </w:tc>
        <w:tc>
          <w:tcPr>
            <w:tcW w:w="2291" w:type="dxa"/>
            <w:tcBorders>
              <w:top w:val="single" w:sz="4" w:space="0" w:color="auto"/>
              <w:left w:val="single" w:sz="4" w:space="0" w:color="auto"/>
              <w:bottom w:val="single" w:sz="4" w:space="0" w:color="auto"/>
              <w:right w:val="single" w:sz="4" w:space="0" w:color="auto"/>
            </w:tcBorders>
          </w:tcPr>
          <w:p w14:paraId="5BD35236" w14:textId="77777777" w:rsidR="00EC5590" w:rsidRDefault="00EC5590" w:rsidP="00CD38D6">
            <w:pPr>
              <w:keepNext/>
              <w:keepLines/>
              <w:spacing w:after="0"/>
              <w:rPr>
                <w:ins w:id="2116" w:author="C3-255436" w:date="2025-11-21T20:26:00Z"/>
                <w:rFonts w:ascii="Arial" w:hAnsi="Arial" w:cs="Arial"/>
                <w:kern w:val="2"/>
                <w:sz w:val="18"/>
                <w:szCs w:val="18"/>
              </w:rPr>
            </w:pPr>
          </w:p>
        </w:tc>
      </w:tr>
      <w:tr w:rsidR="00EC5590" w14:paraId="51393CBA" w14:textId="77777777" w:rsidTr="00CD38D6">
        <w:trPr>
          <w:jc w:val="center"/>
          <w:ins w:id="2117" w:author="C3-255436" w:date="2025-11-21T20:26:00Z"/>
        </w:trPr>
        <w:tc>
          <w:tcPr>
            <w:tcW w:w="3494" w:type="dxa"/>
            <w:tcBorders>
              <w:top w:val="single" w:sz="4" w:space="0" w:color="auto"/>
              <w:left w:val="single" w:sz="4" w:space="0" w:color="auto"/>
              <w:bottom w:val="single" w:sz="4" w:space="0" w:color="auto"/>
              <w:right w:val="single" w:sz="4" w:space="0" w:color="auto"/>
            </w:tcBorders>
          </w:tcPr>
          <w:p w14:paraId="5CB81257" w14:textId="77777777" w:rsidR="00EC5590" w:rsidRDefault="00EC5590" w:rsidP="00CD38D6">
            <w:pPr>
              <w:pStyle w:val="TAL"/>
              <w:rPr>
                <w:ins w:id="2118" w:author="C3-255436" w:date="2025-11-21T20:26:00Z"/>
              </w:rPr>
            </w:pPr>
            <w:ins w:id="2119" w:author="C3-255436" w:date="2025-11-21T20:26:00Z">
              <w:r>
                <w:rPr>
                  <w:rFonts w:hint="eastAsia"/>
                </w:rPr>
                <w:t>D</w:t>
              </w:r>
              <w:r>
                <w:t>cAppResponseParameters</w:t>
              </w:r>
            </w:ins>
          </w:p>
        </w:tc>
        <w:tc>
          <w:tcPr>
            <w:tcW w:w="1250" w:type="dxa"/>
            <w:tcBorders>
              <w:top w:val="single" w:sz="4" w:space="0" w:color="auto"/>
              <w:left w:val="single" w:sz="4" w:space="0" w:color="auto"/>
              <w:bottom w:val="single" w:sz="4" w:space="0" w:color="auto"/>
              <w:right w:val="single" w:sz="4" w:space="0" w:color="auto"/>
            </w:tcBorders>
          </w:tcPr>
          <w:p w14:paraId="1CA47E61" w14:textId="77777777" w:rsidR="00EC5590" w:rsidRDefault="00EC5590" w:rsidP="00CD38D6">
            <w:pPr>
              <w:pStyle w:val="TAC"/>
              <w:rPr>
                <w:ins w:id="2120" w:author="C3-255436" w:date="2025-11-21T20:26:00Z"/>
                <w:lang w:val="en-US" w:eastAsia="zh-CN"/>
              </w:rPr>
            </w:pPr>
            <w:ins w:id="2121" w:author="C3-255436" w:date="2025-11-21T20:26:00Z">
              <w:r>
                <w:rPr>
                  <w:rFonts w:hint="eastAsia"/>
                  <w:lang w:val="en-US" w:eastAsia="zh-CN"/>
                </w:rPr>
                <w:t>6</w:t>
              </w:r>
              <w:r>
                <w:rPr>
                  <w:rFonts w:hint="eastAsia"/>
                </w:rPr>
                <w:t>.</w:t>
              </w:r>
              <w:r>
                <w:rPr>
                  <w:rFonts w:hint="eastAsia"/>
                  <w:lang w:val="en-US" w:eastAsia="zh-CN"/>
                </w:rPr>
                <w:t>1</w:t>
              </w:r>
              <w:r>
                <w:rPr>
                  <w:rFonts w:hint="eastAsia"/>
                </w:rPr>
                <w:t>.6</w:t>
              </w:r>
              <w:r>
                <w:t>.2.9</w:t>
              </w:r>
            </w:ins>
          </w:p>
        </w:tc>
        <w:tc>
          <w:tcPr>
            <w:tcW w:w="2389" w:type="dxa"/>
            <w:tcBorders>
              <w:top w:val="single" w:sz="4" w:space="0" w:color="auto"/>
              <w:left w:val="single" w:sz="4" w:space="0" w:color="auto"/>
              <w:bottom w:val="single" w:sz="4" w:space="0" w:color="auto"/>
              <w:right w:val="single" w:sz="4" w:space="0" w:color="auto"/>
            </w:tcBorders>
          </w:tcPr>
          <w:p w14:paraId="6D9122DB" w14:textId="77777777" w:rsidR="00EC5590" w:rsidRDefault="00EC5590" w:rsidP="00CD38D6">
            <w:pPr>
              <w:pStyle w:val="TAL"/>
              <w:rPr>
                <w:ins w:id="2122" w:author="C3-255436" w:date="2025-11-21T20:26:00Z"/>
              </w:rPr>
            </w:pPr>
            <w:ins w:id="2123" w:author="C3-255436" w:date="2025-11-21T20:26:00Z">
              <w:r>
                <w:t>Represents the parameters of single-DC applicaion in the DC application and profile update response and DC application delete response</w:t>
              </w:r>
            </w:ins>
          </w:p>
        </w:tc>
        <w:tc>
          <w:tcPr>
            <w:tcW w:w="2291" w:type="dxa"/>
            <w:tcBorders>
              <w:top w:val="single" w:sz="4" w:space="0" w:color="auto"/>
              <w:left w:val="single" w:sz="4" w:space="0" w:color="auto"/>
              <w:bottom w:val="single" w:sz="4" w:space="0" w:color="auto"/>
              <w:right w:val="single" w:sz="4" w:space="0" w:color="auto"/>
            </w:tcBorders>
          </w:tcPr>
          <w:p w14:paraId="73F320AB" w14:textId="77777777" w:rsidR="00EC5590" w:rsidRDefault="00EC5590" w:rsidP="00CD38D6">
            <w:pPr>
              <w:keepNext/>
              <w:keepLines/>
              <w:spacing w:after="0"/>
              <w:rPr>
                <w:ins w:id="2124" w:author="C3-255436" w:date="2025-11-21T20:26:00Z"/>
                <w:rFonts w:ascii="Arial" w:hAnsi="Arial" w:cs="Arial"/>
                <w:kern w:val="2"/>
                <w:sz w:val="18"/>
                <w:szCs w:val="18"/>
              </w:rPr>
            </w:pPr>
          </w:p>
        </w:tc>
      </w:tr>
      <w:tr w:rsidR="00EC5590" w14:paraId="5977C1B4" w14:textId="77777777" w:rsidTr="00CD38D6">
        <w:trPr>
          <w:jc w:val="center"/>
          <w:ins w:id="2125" w:author="C3-255436" w:date="2025-11-21T20:26:00Z"/>
        </w:trPr>
        <w:tc>
          <w:tcPr>
            <w:tcW w:w="3494" w:type="dxa"/>
            <w:tcBorders>
              <w:top w:val="single" w:sz="4" w:space="0" w:color="auto"/>
              <w:left w:val="single" w:sz="4" w:space="0" w:color="auto"/>
              <w:bottom w:val="single" w:sz="4" w:space="0" w:color="auto"/>
              <w:right w:val="single" w:sz="4" w:space="0" w:color="auto"/>
            </w:tcBorders>
          </w:tcPr>
          <w:p w14:paraId="1BDB881C" w14:textId="77777777" w:rsidR="00EC5590" w:rsidRDefault="00EC5590" w:rsidP="00CD38D6">
            <w:pPr>
              <w:pStyle w:val="TAL"/>
              <w:rPr>
                <w:ins w:id="2126" w:author="C3-255436" w:date="2025-11-21T20:26:00Z"/>
              </w:rPr>
            </w:pPr>
            <w:ins w:id="2127" w:author="C3-255436" w:date="2025-11-21T20:26:00Z">
              <w:r>
                <w:t>D</w:t>
              </w:r>
              <w:r>
                <w:rPr>
                  <w:rFonts w:hint="eastAsia"/>
                </w:rPr>
                <w:t>c</w:t>
              </w:r>
              <w:r>
                <w:t>AppStatResp</w:t>
              </w:r>
            </w:ins>
          </w:p>
        </w:tc>
        <w:tc>
          <w:tcPr>
            <w:tcW w:w="1250" w:type="dxa"/>
            <w:tcBorders>
              <w:top w:val="single" w:sz="4" w:space="0" w:color="auto"/>
              <w:left w:val="single" w:sz="4" w:space="0" w:color="auto"/>
              <w:bottom w:val="single" w:sz="4" w:space="0" w:color="auto"/>
              <w:right w:val="single" w:sz="4" w:space="0" w:color="auto"/>
            </w:tcBorders>
          </w:tcPr>
          <w:p w14:paraId="50015A29" w14:textId="77777777" w:rsidR="00EC5590" w:rsidRDefault="00EC5590" w:rsidP="00CD38D6">
            <w:pPr>
              <w:pStyle w:val="TAC"/>
              <w:rPr>
                <w:ins w:id="2128" w:author="C3-255436" w:date="2025-11-21T20:26:00Z"/>
                <w:lang w:val="en-US" w:eastAsia="zh-CN"/>
              </w:rPr>
            </w:pPr>
            <w:ins w:id="2129" w:author="C3-255436" w:date="2025-11-21T20:26:00Z">
              <w:r>
                <w:rPr>
                  <w:rFonts w:hint="eastAsia"/>
                  <w:lang w:val="en-US" w:eastAsia="zh-CN"/>
                </w:rPr>
                <w:t>6</w:t>
              </w:r>
              <w:r>
                <w:rPr>
                  <w:rFonts w:hint="eastAsia"/>
                </w:rPr>
                <w:t>.</w:t>
              </w:r>
              <w:r>
                <w:rPr>
                  <w:rFonts w:hint="eastAsia"/>
                  <w:lang w:val="en-US" w:eastAsia="zh-CN"/>
                </w:rPr>
                <w:t>1</w:t>
              </w:r>
              <w:r>
                <w:rPr>
                  <w:rFonts w:hint="eastAsia"/>
                </w:rPr>
                <w:t>.6</w:t>
              </w:r>
              <w:r>
                <w:t>.2.8</w:t>
              </w:r>
            </w:ins>
          </w:p>
        </w:tc>
        <w:tc>
          <w:tcPr>
            <w:tcW w:w="2389" w:type="dxa"/>
            <w:tcBorders>
              <w:top w:val="single" w:sz="4" w:space="0" w:color="auto"/>
              <w:left w:val="single" w:sz="4" w:space="0" w:color="auto"/>
              <w:bottom w:val="single" w:sz="4" w:space="0" w:color="auto"/>
              <w:right w:val="single" w:sz="4" w:space="0" w:color="auto"/>
            </w:tcBorders>
          </w:tcPr>
          <w:p w14:paraId="5EECB561" w14:textId="77777777" w:rsidR="00EC5590" w:rsidRDefault="00EC5590" w:rsidP="00CD38D6">
            <w:pPr>
              <w:pStyle w:val="TAL"/>
              <w:rPr>
                <w:ins w:id="2130" w:author="C3-255436" w:date="2025-11-21T20:26:00Z"/>
              </w:rPr>
            </w:pPr>
            <w:ins w:id="2131" w:author="C3-255436" w:date="2025-11-21T20:26:00Z">
              <w:r>
                <w:t>Represents the DC application and profile update response or DC application delete response</w:t>
              </w:r>
            </w:ins>
          </w:p>
        </w:tc>
        <w:tc>
          <w:tcPr>
            <w:tcW w:w="2291" w:type="dxa"/>
            <w:tcBorders>
              <w:top w:val="single" w:sz="4" w:space="0" w:color="auto"/>
              <w:left w:val="single" w:sz="4" w:space="0" w:color="auto"/>
              <w:bottom w:val="single" w:sz="4" w:space="0" w:color="auto"/>
              <w:right w:val="single" w:sz="4" w:space="0" w:color="auto"/>
            </w:tcBorders>
          </w:tcPr>
          <w:p w14:paraId="39F725F4" w14:textId="77777777" w:rsidR="00EC5590" w:rsidRDefault="00EC5590" w:rsidP="00CD38D6">
            <w:pPr>
              <w:keepNext/>
              <w:keepLines/>
              <w:spacing w:after="0"/>
              <w:rPr>
                <w:ins w:id="2132" w:author="C3-255436" w:date="2025-11-21T20:26:00Z"/>
                <w:rFonts w:ascii="Arial" w:hAnsi="Arial" w:cs="Arial"/>
                <w:kern w:val="2"/>
                <w:sz w:val="18"/>
                <w:szCs w:val="18"/>
              </w:rPr>
            </w:pPr>
          </w:p>
        </w:tc>
      </w:tr>
      <w:tr w:rsidR="00EC5590" w14:paraId="55B09222" w14:textId="77777777" w:rsidTr="00CD38D6">
        <w:trPr>
          <w:jc w:val="center"/>
        </w:trPr>
        <w:tc>
          <w:tcPr>
            <w:tcW w:w="3494" w:type="dxa"/>
            <w:tcBorders>
              <w:top w:val="single" w:sz="4" w:space="0" w:color="auto"/>
              <w:left w:val="single" w:sz="4" w:space="0" w:color="auto"/>
              <w:bottom w:val="single" w:sz="4" w:space="0" w:color="auto"/>
              <w:right w:val="single" w:sz="4" w:space="0" w:color="auto"/>
            </w:tcBorders>
          </w:tcPr>
          <w:p w14:paraId="624EFBD7" w14:textId="77777777" w:rsidR="00EC5590" w:rsidRDefault="00EC5590" w:rsidP="00CD38D6">
            <w:pPr>
              <w:pStyle w:val="TAL"/>
            </w:pPr>
            <w:r>
              <w:t>D</w:t>
            </w:r>
            <w:r>
              <w:rPr>
                <w:rFonts w:hint="eastAsia"/>
              </w:rPr>
              <w:t>c</w:t>
            </w:r>
            <w:r>
              <w:t>AppUpdateReq</w:t>
            </w:r>
          </w:p>
        </w:tc>
        <w:tc>
          <w:tcPr>
            <w:tcW w:w="1250" w:type="dxa"/>
            <w:tcBorders>
              <w:top w:val="single" w:sz="4" w:space="0" w:color="auto"/>
              <w:left w:val="single" w:sz="4" w:space="0" w:color="auto"/>
              <w:bottom w:val="single" w:sz="4" w:space="0" w:color="auto"/>
              <w:right w:val="single" w:sz="4" w:space="0" w:color="auto"/>
            </w:tcBorders>
          </w:tcPr>
          <w:p w14:paraId="0B206510" w14:textId="77777777" w:rsidR="00EC5590" w:rsidRDefault="00EC5590" w:rsidP="00CD38D6">
            <w:pPr>
              <w:pStyle w:val="TAC"/>
            </w:pPr>
            <w:r>
              <w:rPr>
                <w:rFonts w:hint="eastAsia"/>
                <w:lang w:val="en-US" w:eastAsia="zh-CN"/>
              </w:rPr>
              <w:t>6</w:t>
            </w:r>
            <w:r>
              <w:rPr>
                <w:rFonts w:hint="eastAsia"/>
              </w:rPr>
              <w:t>.</w:t>
            </w:r>
            <w:r>
              <w:rPr>
                <w:rFonts w:hint="eastAsia"/>
                <w:lang w:val="en-US" w:eastAsia="zh-CN"/>
              </w:rPr>
              <w:t>1</w:t>
            </w:r>
            <w:r>
              <w:rPr>
                <w:rFonts w:hint="eastAsia"/>
              </w:rPr>
              <w:t>.6</w:t>
            </w:r>
            <w:r>
              <w:t>.2.6</w:t>
            </w:r>
          </w:p>
        </w:tc>
        <w:tc>
          <w:tcPr>
            <w:tcW w:w="2389" w:type="dxa"/>
            <w:tcBorders>
              <w:top w:val="single" w:sz="4" w:space="0" w:color="auto"/>
              <w:left w:val="single" w:sz="4" w:space="0" w:color="auto"/>
              <w:bottom w:val="single" w:sz="4" w:space="0" w:color="auto"/>
              <w:right w:val="single" w:sz="4" w:space="0" w:color="auto"/>
            </w:tcBorders>
          </w:tcPr>
          <w:p w14:paraId="74D1D73F" w14:textId="77777777" w:rsidR="00EC5590" w:rsidRDefault="00EC5590" w:rsidP="00CD38D6">
            <w:pPr>
              <w:pStyle w:val="TAL"/>
            </w:pPr>
            <w:r>
              <w:t xml:space="preserve">Represents </w:t>
            </w:r>
            <w:bookmarkStart w:id="2133" w:name="_Hlk214511371"/>
            <w:r>
              <w:t>the DC application and profile update request</w:t>
            </w:r>
            <w:bookmarkEnd w:id="2133"/>
          </w:p>
        </w:tc>
        <w:tc>
          <w:tcPr>
            <w:tcW w:w="2291" w:type="dxa"/>
            <w:tcBorders>
              <w:top w:val="single" w:sz="4" w:space="0" w:color="auto"/>
              <w:left w:val="single" w:sz="4" w:space="0" w:color="auto"/>
              <w:bottom w:val="single" w:sz="4" w:space="0" w:color="auto"/>
              <w:right w:val="single" w:sz="4" w:space="0" w:color="auto"/>
            </w:tcBorders>
          </w:tcPr>
          <w:p w14:paraId="313B942F" w14:textId="77777777" w:rsidR="00EC5590" w:rsidRDefault="00EC5590" w:rsidP="00CD38D6">
            <w:pPr>
              <w:keepNext/>
              <w:keepLines/>
              <w:spacing w:after="0"/>
              <w:rPr>
                <w:rFonts w:ascii="Arial" w:hAnsi="Arial" w:cs="Arial"/>
                <w:kern w:val="2"/>
                <w:sz w:val="18"/>
                <w:szCs w:val="18"/>
              </w:rPr>
            </w:pPr>
          </w:p>
        </w:tc>
      </w:tr>
      <w:tr w:rsidR="00EC5590" w14:paraId="1BD723F9" w14:textId="77777777" w:rsidTr="00CD38D6">
        <w:trPr>
          <w:jc w:val="center"/>
        </w:trPr>
        <w:tc>
          <w:tcPr>
            <w:tcW w:w="3494" w:type="dxa"/>
            <w:tcBorders>
              <w:top w:val="single" w:sz="4" w:space="0" w:color="auto"/>
              <w:left w:val="single" w:sz="4" w:space="0" w:color="auto"/>
              <w:bottom w:val="single" w:sz="4" w:space="0" w:color="auto"/>
              <w:right w:val="single" w:sz="4" w:space="0" w:color="auto"/>
            </w:tcBorders>
          </w:tcPr>
          <w:p w14:paraId="71E311FE" w14:textId="77777777" w:rsidR="00EC5590" w:rsidRDefault="00EC5590" w:rsidP="00CD38D6">
            <w:pPr>
              <w:pStyle w:val="TAL"/>
            </w:pPr>
            <w:r>
              <w:rPr>
                <w:rFonts w:hint="eastAsia"/>
              </w:rPr>
              <w:t>D</w:t>
            </w:r>
            <w:r>
              <w:t>cAppUpdateParameters</w:t>
            </w:r>
          </w:p>
        </w:tc>
        <w:tc>
          <w:tcPr>
            <w:tcW w:w="1250" w:type="dxa"/>
            <w:tcBorders>
              <w:top w:val="single" w:sz="4" w:space="0" w:color="auto"/>
              <w:left w:val="single" w:sz="4" w:space="0" w:color="auto"/>
              <w:bottom w:val="single" w:sz="4" w:space="0" w:color="auto"/>
              <w:right w:val="single" w:sz="4" w:space="0" w:color="auto"/>
            </w:tcBorders>
          </w:tcPr>
          <w:p w14:paraId="2F362FD7" w14:textId="77777777" w:rsidR="00EC5590" w:rsidRDefault="00EC5590" w:rsidP="00CD38D6">
            <w:pPr>
              <w:pStyle w:val="TAC"/>
            </w:pPr>
            <w:r>
              <w:rPr>
                <w:rFonts w:hint="eastAsia"/>
                <w:lang w:val="en-US" w:eastAsia="zh-CN"/>
              </w:rPr>
              <w:t>6</w:t>
            </w:r>
            <w:r>
              <w:rPr>
                <w:rFonts w:hint="eastAsia"/>
              </w:rPr>
              <w:t>.</w:t>
            </w:r>
            <w:r>
              <w:rPr>
                <w:rFonts w:hint="eastAsia"/>
                <w:lang w:val="en-US" w:eastAsia="zh-CN"/>
              </w:rPr>
              <w:t>1</w:t>
            </w:r>
            <w:r>
              <w:rPr>
                <w:rFonts w:hint="eastAsia"/>
              </w:rPr>
              <w:t>.6</w:t>
            </w:r>
            <w:r>
              <w:t>.2.7</w:t>
            </w:r>
          </w:p>
        </w:tc>
        <w:tc>
          <w:tcPr>
            <w:tcW w:w="2389" w:type="dxa"/>
            <w:tcBorders>
              <w:top w:val="single" w:sz="4" w:space="0" w:color="auto"/>
              <w:left w:val="single" w:sz="4" w:space="0" w:color="auto"/>
              <w:bottom w:val="single" w:sz="4" w:space="0" w:color="auto"/>
              <w:right w:val="single" w:sz="4" w:space="0" w:color="auto"/>
            </w:tcBorders>
          </w:tcPr>
          <w:p w14:paraId="4CD61A9B" w14:textId="77777777" w:rsidR="00EC5590" w:rsidRDefault="00EC5590" w:rsidP="00CD38D6">
            <w:pPr>
              <w:pStyle w:val="TAL"/>
            </w:pPr>
            <w:r>
              <w:t xml:space="preserve">Represents </w:t>
            </w:r>
            <w:bookmarkStart w:id="2134" w:name="_Hlk214511859"/>
            <w:r>
              <w:t>the parameters of single-DC applicaion in the update response</w:t>
            </w:r>
            <w:bookmarkEnd w:id="2134"/>
          </w:p>
        </w:tc>
        <w:tc>
          <w:tcPr>
            <w:tcW w:w="2291" w:type="dxa"/>
            <w:tcBorders>
              <w:top w:val="single" w:sz="4" w:space="0" w:color="auto"/>
              <w:left w:val="single" w:sz="4" w:space="0" w:color="auto"/>
              <w:bottom w:val="single" w:sz="4" w:space="0" w:color="auto"/>
              <w:right w:val="single" w:sz="4" w:space="0" w:color="auto"/>
            </w:tcBorders>
          </w:tcPr>
          <w:p w14:paraId="4CC77B6F" w14:textId="77777777" w:rsidR="00EC5590" w:rsidRDefault="00EC5590" w:rsidP="00CD38D6">
            <w:pPr>
              <w:keepNext/>
              <w:keepLines/>
              <w:spacing w:after="0"/>
              <w:rPr>
                <w:rFonts w:ascii="Arial" w:hAnsi="Arial" w:cs="Arial"/>
                <w:kern w:val="2"/>
                <w:sz w:val="18"/>
                <w:szCs w:val="18"/>
              </w:rPr>
            </w:pPr>
          </w:p>
        </w:tc>
      </w:tr>
      <w:tr w:rsidR="00EC5590" w:rsidDel="003D00D3" w14:paraId="0174ABE0" w14:textId="77777777" w:rsidTr="00CD38D6">
        <w:trPr>
          <w:jc w:val="center"/>
          <w:del w:id="2135" w:author="C3-255436" w:date="2025-11-21T20:26:00Z"/>
        </w:trPr>
        <w:tc>
          <w:tcPr>
            <w:tcW w:w="3494" w:type="dxa"/>
            <w:tcBorders>
              <w:top w:val="single" w:sz="4" w:space="0" w:color="auto"/>
              <w:left w:val="single" w:sz="4" w:space="0" w:color="auto"/>
              <w:bottom w:val="single" w:sz="4" w:space="0" w:color="auto"/>
              <w:right w:val="single" w:sz="4" w:space="0" w:color="auto"/>
            </w:tcBorders>
          </w:tcPr>
          <w:p w14:paraId="278BC859" w14:textId="77777777" w:rsidR="00EC5590" w:rsidDel="003D00D3" w:rsidRDefault="00EC5590" w:rsidP="00CD38D6">
            <w:pPr>
              <w:pStyle w:val="TAL"/>
              <w:rPr>
                <w:del w:id="2136" w:author="C3-255436" w:date="2025-11-21T20:26:00Z"/>
              </w:rPr>
            </w:pPr>
            <w:del w:id="2137" w:author="C3-255436" w:date="2025-11-21T20:26:00Z">
              <w:r w:rsidDel="003D00D3">
                <w:delText>D</w:delText>
              </w:r>
              <w:r w:rsidDel="003D00D3">
                <w:rPr>
                  <w:rFonts w:hint="eastAsia"/>
                </w:rPr>
                <w:delText>c</w:delText>
              </w:r>
              <w:r w:rsidDel="003D00D3">
                <w:delText>AppStatResp</w:delText>
              </w:r>
            </w:del>
          </w:p>
        </w:tc>
        <w:tc>
          <w:tcPr>
            <w:tcW w:w="1250" w:type="dxa"/>
            <w:tcBorders>
              <w:top w:val="single" w:sz="4" w:space="0" w:color="auto"/>
              <w:left w:val="single" w:sz="4" w:space="0" w:color="auto"/>
              <w:bottom w:val="single" w:sz="4" w:space="0" w:color="auto"/>
              <w:right w:val="single" w:sz="4" w:space="0" w:color="auto"/>
            </w:tcBorders>
          </w:tcPr>
          <w:p w14:paraId="3891BD59" w14:textId="77777777" w:rsidR="00EC5590" w:rsidDel="003D00D3" w:rsidRDefault="00EC5590" w:rsidP="00CD38D6">
            <w:pPr>
              <w:pStyle w:val="TAC"/>
              <w:rPr>
                <w:del w:id="2138" w:author="C3-255436" w:date="2025-11-21T20:26:00Z"/>
              </w:rPr>
            </w:pPr>
            <w:del w:id="2139" w:author="C3-255436" w:date="2025-11-21T20:26:00Z">
              <w:r w:rsidDel="003D00D3">
                <w:rPr>
                  <w:rFonts w:hint="eastAsia"/>
                  <w:lang w:val="en-US" w:eastAsia="zh-CN"/>
                </w:rPr>
                <w:delText>6</w:delText>
              </w:r>
              <w:r w:rsidDel="003D00D3">
                <w:rPr>
                  <w:rFonts w:hint="eastAsia"/>
                </w:rPr>
                <w:delText>.</w:delText>
              </w:r>
              <w:r w:rsidDel="003D00D3">
                <w:rPr>
                  <w:rFonts w:hint="eastAsia"/>
                  <w:lang w:val="en-US" w:eastAsia="zh-CN"/>
                </w:rPr>
                <w:delText>1</w:delText>
              </w:r>
              <w:r w:rsidDel="003D00D3">
                <w:rPr>
                  <w:rFonts w:hint="eastAsia"/>
                </w:rPr>
                <w:delText>.6</w:delText>
              </w:r>
              <w:r w:rsidDel="003D00D3">
                <w:delText>.2.8</w:delText>
              </w:r>
            </w:del>
          </w:p>
        </w:tc>
        <w:tc>
          <w:tcPr>
            <w:tcW w:w="2389" w:type="dxa"/>
            <w:tcBorders>
              <w:top w:val="single" w:sz="4" w:space="0" w:color="auto"/>
              <w:left w:val="single" w:sz="4" w:space="0" w:color="auto"/>
              <w:bottom w:val="single" w:sz="4" w:space="0" w:color="auto"/>
              <w:right w:val="single" w:sz="4" w:space="0" w:color="auto"/>
            </w:tcBorders>
          </w:tcPr>
          <w:p w14:paraId="4A19CFF4" w14:textId="77777777" w:rsidR="00EC5590" w:rsidDel="003D00D3" w:rsidRDefault="00EC5590" w:rsidP="00CD38D6">
            <w:pPr>
              <w:pStyle w:val="TAL"/>
              <w:rPr>
                <w:del w:id="2140" w:author="C3-255436" w:date="2025-11-21T20:26:00Z"/>
              </w:rPr>
            </w:pPr>
            <w:del w:id="2141" w:author="C3-255436" w:date="2025-11-21T20:26:00Z">
              <w:r w:rsidDel="003D00D3">
                <w:delText>Represents</w:delText>
              </w:r>
              <w:bookmarkStart w:id="2142" w:name="_Hlk214512091"/>
              <w:r w:rsidDel="003D00D3">
                <w:delText xml:space="preserve"> the DC application and profile update response or DC application delete response</w:delText>
              </w:r>
              <w:bookmarkEnd w:id="2142"/>
            </w:del>
          </w:p>
        </w:tc>
        <w:tc>
          <w:tcPr>
            <w:tcW w:w="2291" w:type="dxa"/>
            <w:tcBorders>
              <w:top w:val="single" w:sz="4" w:space="0" w:color="auto"/>
              <w:left w:val="single" w:sz="4" w:space="0" w:color="auto"/>
              <w:bottom w:val="single" w:sz="4" w:space="0" w:color="auto"/>
              <w:right w:val="single" w:sz="4" w:space="0" w:color="auto"/>
            </w:tcBorders>
          </w:tcPr>
          <w:p w14:paraId="5B4BAE90" w14:textId="77777777" w:rsidR="00EC5590" w:rsidDel="003D00D3" w:rsidRDefault="00EC5590" w:rsidP="00CD38D6">
            <w:pPr>
              <w:keepNext/>
              <w:keepLines/>
              <w:spacing w:after="0"/>
              <w:rPr>
                <w:del w:id="2143" w:author="C3-255436" w:date="2025-11-21T20:26:00Z"/>
                <w:rFonts w:ascii="Arial" w:hAnsi="Arial" w:cs="Arial"/>
                <w:kern w:val="2"/>
                <w:sz w:val="18"/>
                <w:szCs w:val="18"/>
              </w:rPr>
            </w:pPr>
          </w:p>
        </w:tc>
      </w:tr>
      <w:tr w:rsidR="00EC5590" w:rsidDel="003D00D3" w14:paraId="4FE72FA3" w14:textId="77777777" w:rsidTr="00CD38D6">
        <w:trPr>
          <w:jc w:val="center"/>
          <w:del w:id="2144" w:author="C3-255436" w:date="2025-11-21T20:26:00Z"/>
        </w:trPr>
        <w:tc>
          <w:tcPr>
            <w:tcW w:w="3494" w:type="dxa"/>
            <w:tcBorders>
              <w:top w:val="single" w:sz="4" w:space="0" w:color="auto"/>
              <w:left w:val="single" w:sz="4" w:space="0" w:color="auto"/>
              <w:bottom w:val="single" w:sz="4" w:space="0" w:color="auto"/>
              <w:right w:val="single" w:sz="4" w:space="0" w:color="auto"/>
            </w:tcBorders>
          </w:tcPr>
          <w:p w14:paraId="73F25084" w14:textId="77777777" w:rsidR="00EC5590" w:rsidDel="003D00D3" w:rsidRDefault="00EC5590" w:rsidP="00CD38D6">
            <w:pPr>
              <w:pStyle w:val="TAL"/>
              <w:rPr>
                <w:del w:id="2145" w:author="C3-255436" w:date="2025-11-21T20:26:00Z"/>
              </w:rPr>
            </w:pPr>
            <w:del w:id="2146" w:author="C3-255436" w:date="2025-11-21T20:26:00Z">
              <w:r w:rsidDel="003D00D3">
                <w:rPr>
                  <w:rFonts w:hint="eastAsia"/>
                </w:rPr>
                <w:delText>D</w:delText>
              </w:r>
              <w:r w:rsidDel="003D00D3">
                <w:delText>cAppResponseParameters</w:delText>
              </w:r>
            </w:del>
          </w:p>
        </w:tc>
        <w:tc>
          <w:tcPr>
            <w:tcW w:w="1250" w:type="dxa"/>
            <w:tcBorders>
              <w:top w:val="single" w:sz="4" w:space="0" w:color="auto"/>
              <w:left w:val="single" w:sz="4" w:space="0" w:color="auto"/>
              <w:bottom w:val="single" w:sz="4" w:space="0" w:color="auto"/>
              <w:right w:val="single" w:sz="4" w:space="0" w:color="auto"/>
            </w:tcBorders>
          </w:tcPr>
          <w:p w14:paraId="3207D53C" w14:textId="77777777" w:rsidR="00EC5590" w:rsidDel="003D00D3" w:rsidRDefault="00EC5590" w:rsidP="00CD38D6">
            <w:pPr>
              <w:pStyle w:val="TAC"/>
              <w:rPr>
                <w:del w:id="2147" w:author="C3-255436" w:date="2025-11-21T20:26:00Z"/>
              </w:rPr>
            </w:pPr>
            <w:del w:id="2148" w:author="C3-255436" w:date="2025-11-21T20:26:00Z">
              <w:r w:rsidDel="003D00D3">
                <w:rPr>
                  <w:rFonts w:hint="eastAsia"/>
                  <w:lang w:val="en-US" w:eastAsia="zh-CN"/>
                </w:rPr>
                <w:delText>6</w:delText>
              </w:r>
              <w:r w:rsidDel="003D00D3">
                <w:rPr>
                  <w:rFonts w:hint="eastAsia"/>
                </w:rPr>
                <w:delText>.</w:delText>
              </w:r>
              <w:r w:rsidDel="003D00D3">
                <w:rPr>
                  <w:rFonts w:hint="eastAsia"/>
                  <w:lang w:val="en-US" w:eastAsia="zh-CN"/>
                </w:rPr>
                <w:delText>1</w:delText>
              </w:r>
              <w:r w:rsidDel="003D00D3">
                <w:rPr>
                  <w:rFonts w:hint="eastAsia"/>
                </w:rPr>
                <w:delText>.6</w:delText>
              </w:r>
              <w:r w:rsidDel="003D00D3">
                <w:delText>.2.9</w:delText>
              </w:r>
            </w:del>
          </w:p>
        </w:tc>
        <w:tc>
          <w:tcPr>
            <w:tcW w:w="2389" w:type="dxa"/>
            <w:tcBorders>
              <w:top w:val="single" w:sz="4" w:space="0" w:color="auto"/>
              <w:left w:val="single" w:sz="4" w:space="0" w:color="auto"/>
              <w:bottom w:val="single" w:sz="4" w:space="0" w:color="auto"/>
              <w:right w:val="single" w:sz="4" w:space="0" w:color="auto"/>
            </w:tcBorders>
          </w:tcPr>
          <w:p w14:paraId="718C38C8" w14:textId="77777777" w:rsidR="00EC5590" w:rsidDel="003D00D3" w:rsidRDefault="00EC5590" w:rsidP="00CD38D6">
            <w:pPr>
              <w:pStyle w:val="TAL"/>
              <w:rPr>
                <w:del w:id="2149" w:author="C3-255436" w:date="2025-11-21T20:26:00Z"/>
              </w:rPr>
            </w:pPr>
            <w:del w:id="2150" w:author="C3-255436" w:date="2025-11-21T20:26:00Z">
              <w:r w:rsidDel="003D00D3">
                <w:delText xml:space="preserve">Represents </w:delText>
              </w:r>
              <w:bookmarkStart w:id="2151" w:name="_Hlk214512172"/>
              <w:r w:rsidDel="003D00D3">
                <w:delText>the parameters of single-DC applicaion in the DC application and profile update response and DC application delete response</w:delText>
              </w:r>
              <w:bookmarkEnd w:id="2151"/>
            </w:del>
          </w:p>
        </w:tc>
        <w:tc>
          <w:tcPr>
            <w:tcW w:w="2291" w:type="dxa"/>
            <w:tcBorders>
              <w:top w:val="single" w:sz="4" w:space="0" w:color="auto"/>
              <w:left w:val="single" w:sz="4" w:space="0" w:color="auto"/>
              <w:bottom w:val="single" w:sz="4" w:space="0" w:color="auto"/>
              <w:right w:val="single" w:sz="4" w:space="0" w:color="auto"/>
            </w:tcBorders>
          </w:tcPr>
          <w:p w14:paraId="2B6B56A1" w14:textId="77777777" w:rsidR="00EC5590" w:rsidDel="003D00D3" w:rsidRDefault="00EC5590" w:rsidP="00CD38D6">
            <w:pPr>
              <w:keepNext/>
              <w:keepLines/>
              <w:spacing w:after="0"/>
              <w:rPr>
                <w:del w:id="2152" w:author="C3-255436" w:date="2025-11-21T20:26:00Z"/>
                <w:rFonts w:ascii="Arial" w:hAnsi="Arial" w:cs="Arial"/>
                <w:kern w:val="2"/>
                <w:sz w:val="18"/>
                <w:szCs w:val="18"/>
              </w:rPr>
            </w:pPr>
          </w:p>
        </w:tc>
      </w:tr>
      <w:tr w:rsidR="00EC5590" w:rsidDel="00822B0C" w14:paraId="60D3C362" w14:textId="77777777" w:rsidTr="00CD38D6">
        <w:trPr>
          <w:jc w:val="center"/>
          <w:del w:id="2153" w:author="C3-255436" w:date="2025-11-21T20:26:00Z"/>
        </w:trPr>
        <w:tc>
          <w:tcPr>
            <w:tcW w:w="3494" w:type="dxa"/>
            <w:tcBorders>
              <w:top w:val="single" w:sz="4" w:space="0" w:color="auto"/>
              <w:left w:val="single" w:sz="4" w:space="0" w:color="auto"/>
              <w:bottom w:val="single" w:sz="4" w:space="0" w:color="auto"/>
              <w:right w:val="single" w:sz="4" w:space="0" w:color="auto"/>
            </w:tcBorders>
          </w:tcPr>
          <w:p w14:paraId="731B4F30" w14:textId="77777777" w:rsidR="00EC5590" w:rsidDel="00822B0C" w:rsidRDefault="00EC5590" w:rsidP="00CD38D6">
            <w:pPr>
              <w:pStyle w:val="TAL"/>
              <w:rPr>
                <w:del w:id="2154" w:author="C3-255436" w:date="2025-11-21T20:26:00Z"/>
              </w:rPr>
            </w:pPr>
            <w:del w:id="2155" w:author="C3-255436" w:date="2025-11-21T20:26:00Z">
              <w:r w:rsidDel="00822B0C">
                <w:delText>D</w:delText>
              </w:r>
              <w:r w:rsidDel="00822B0C">
                <w:rPr>
                  <w:rFonts w:hint="eastAsia"/>
                </w:rPr>
                <w:delText>c</w:delText>
              </w:r>
              <w:r w:rsidDel="00822B0C">
                <w:delText>AppIdReq</w:delText>
              </w:r>
            </w:del>
          </w:p>
        </w:tc>
        <w:tc>
          <w:tcPr>
            <w:tcW w:w="1250" w:type="dxa"/>
            <w:tcBorders>
              <w:top w:val="single" w:sz="4" w:space="0" w:color="auto"/>
              <w:left w:val="single" w:sz="4" w:space="0" w:color="auto"/>
              <w:bottom w:val="single" w:sz="4" w:space="0" w:color="auto"/>
              <w:right w:val="single" w:sz="4" w:space="0" w:color="auto"/>
            </w:tcBorders>
          </w:tcPr>
          <w:p w14:paraId="79B9CF82" w14:textId="77777777" w:rsidR="00EC5590" w:rsidDel="00822B0C" w:rsidRDefault="00EC5590" w:rsidP="00CD38D6">
            <w:pPr>
              <w:pStyle w:val="TAC"/>
              <w:rPr>
                <w:del w:id="2156" w:author="C3-255436" w:date="2025-11-21T20:26:00Z"/>
              </w:rPr>
            </w:pPr>
            <w:del w:id="2157" w:author="C3-255436" w:date="2025-11-21T20:26:00Z">
              <w:r w:rsidDel="00822B0C">
                <w:rPr>
                  <w:rFonts w:hint="eastAsia"/>
                  <w:lang w:val="en-US" w:eastAsia="zh-CN"/>
                </w:rPr>
                <w:delText>6</w:delText>
              </w:r>
              <w:r w:rsidDel="00822B0C">
                <w:rPr>
                  <w:rFonts w:hint="eastAsia"/>
                </w:rPr>
                <w:delText>.</w:delText>
              </w:r>
              <w:r w:rsidDel="00822B0C">
                <w:rPr>
                  <w:rFonts w:hint="eastAsia"/>
                  <w:lang w:val="en-US" w:eastAsia="zh-CN"/>
                </w:rPr>
                <w:delText>1</w:delText>
              </w:r>
              <w:r w:rsidDel="00822B0C">
                <w:rPr>
                  <w:rFonts w:hint="eastAsia"/>
                </w:rPr>
                <w:delText>.6</w:delText>
              </w:r>
              <w:r w:rsidDel="00822B0C">
                <w:delText>.2.10</w:delText>
              </w:r>
            </w:del>
          </w:p>
        </w:tc>
        <w:tc>
          <w:tcPr>
            <w:tcW w:w="2389" w:type="dxa"/>
            <w:tcBorders>
              <w:top w:val="single" w:sz="4" w:space="0" w:color="auto"/>
              <w:left w:val="single" w:sz="4" w:space="0" w:color="auto"/>
              <w:bottom w:val="single" w:sz="4" w:space="0" w:color="auto"/>
              <w:right w:val="single" w:sz="4" w:space="0" w:color="auto"/>
            </w:tcBorders>
          </w:tcPr>
          <w:p w14:paraId="685A9DCB" w14:textId="77777777" w:rsidR="00EC5590" w:rsidDel="00822B0C" w:rsidRDefault="00EC5590" w:rsidP="00CD38D6">
            <w:pPr>
              <w:pStyle w:val="TAL"/>
              <w:rPr>
                <w:del w:id="2158" w:author="C3-255436" w:date="2025-11-21T20:26:00Z"/>
              </w:rPr>
            </w:pPr>
            <w:del w:id="2159" w:author="C3-255436" w:date="2025-11-21T20:26:00Z">
              <w:r w:rsidDel="00822B0C">
                <w:delText>Represents</w:delText>
              </w:r>
              <w:bookmarkStart w:id="2160" w:name="_Hlk214512230"/>
              <w:r w:rsidDel="00822B0C">
                <w:delText xml:space="preserve"> the DC application delete request and DC application information </w:delText>
              </w:r>
              <w:r w:rsidDel="00822B0C">
                <w:rPr>
                  <w:rFonts w:eastAsiaTheme="minorEastAsia"/>
                </w:rPr>
                <w:delText>retrieval</w:delText>
              </w:r>
              <w:r w:rsidDel="00822B0C">
                <w:delText xml:space="preserve"> request</w:delText>
              </w:r>
              <w:bookmarkEnd w:id="2160"/>
            </w:del>
          </w:p>
        </w:tc>
        <w:tc>
          <w:tcPr>
            <w:tcW w:w="2291" w:type="dxa"/>
            <w:tcBorders>
              <w:top w:val="single" w:sz="4" w:space="0" w:color="auto"/>
              <w:left w:val="single" w:sz="4" w:space="0" w:color="auto"/>
              <w:bottom w:val="single" w:sz="4" w:space="0" w:color="auto"/>
              <w:right w:val="single" w:sz="4" w:space="0" w:color="auto"/>
            </w:tcBorders>
          </w:tcPr>
          <w:p w14:paraId="7764606A" w14:textId="77777777" w:rsidR="00EC5590" w:rsidDel="00822B0C" w:rsidRDefault="00EC5590" w:rsidP="00CD38D6">
            <w:pPr>
              <w:keepNext/>
              <w:keepLines/>
              <w:spacing w:after="0"/>
              <w:rPr>
                <w:del w:id="2161" w:author="C3-255436" w:date="2025-11-21T20:26:00Z"/>
                <w:rFonts w:ascii="Arial" w:hAnsi="Arial" w:cs="Arial"/>
                <w:kern w:val="2"/>
                <w:sz w:val="18"/>
                <w:szCs w:val="18"/>
              </w:rPr>
            </w:pPr>
          </w:p>
        </w:tc>
      </w:tr>
      <w:tr w:rsidR="00EC5590" w:rsidDel="00822B0C" w14:paraId="1DB139A8" w14:textId="77777777" w:rsidTr="00CD38D6">
        <w:trPr>
          <w:jc w:val="center"/>
          <w:del w:id="2162" w:author="C3-255436" w:date="2025-11-21T20:26:00Z"/>
        </w:trPr>
        <w:tc>
          <w:tcPr>
            <w:tcW w:w="3494" w:type="dxa"/>
            <w:tcBorders>
              <w:top w:val="single" w:sz="4" w:space="0" w:color="auto"/>
              <w:left w:val="single" w:sz="4" w:space="0" w:color="auto"/>
              <w:bottom w:val="single" w:sz="4" w:space="0" w:color="auto"/>
              <w:right w:val="single" w:sz="4" w:space="0" w:color="auto"/>
            </w:tcBorders>
          </w:tcPr>
          <w:p w14:paraId="36FB70A0" w14:textId="77777777" w:rsidR="00EC5590" w:rsidDel="00822B0C" w:rsidRDefault="00EC5590" w:rsidP="00CD38D6">
            <w:pPr>
              <w:pStyle w:val="TAL"/>
              <w:rPr>
                <w:del w:id="2163" w:author="C3-255436" w:date="2025-11-21T20:26:00Z"/>
              </w:rPr>
            </w:pPr>
            <w:del w:id="2164" w:author="C3-255436" w:date="2025-11-21T20:26:00Z">
              <w:r w:rsidDel="00822B0C">
                <w:delText>D</w:delText>
              </w:r>
              <w:r w:rsidDel="00822B0C">
                <w:rPr>
                  <w:rFonts w:hint="eastAsia"/>
                </w:rPr>
                <w:delText>c</w:delText>
              </w:r>
              <w:r w:rsidDel="00822B0C">
                <w:delText>AppIdResp</w:delText>
              </w:r>
            </w:del>
          </w:p>
        </w:tc>
        <w:tc>
          <w:tcPr>
            <w:tcW w:w="1250" w:type="dxa"/>
            <w:tcBorders>
              <w:top w:val="single" w:sz="4" w:space="0" w:color="auto"/>
              <w:left w:val="single" w:sz="4" w:space="0" w:color="auto"/>
              <w:bottom w:val="single" w:sz="4" w:space="0" w:color="auto"/>
              <w:right w:val="single" w:sz="4" w:space="0" w:color="auto"/>
            </w:tcBorders>
          </w:tcPr>
          <w:p w14:paraId="671C84C9" w14:textId="77777777" w:rsidR="00EC5590" w:rsidDel="00822B0C" w:rsidRDefault="00EC5590" w:rsidP="00CD38D6">
            <w:pPr>
              <w:pStyle w:val="TAC"/>
              <w:rPr>
                <w:del w:id="2165" w:author="C3-255436" w:date="2025-11-21T20:26:00Z"/>
              </w:rPr>
            </w:pPr>
            <w:del w:id="2166" w:author="C3-255436" w:date="2025-11-21T20:26:00Z">
              <w:r w:rsidDel="00822B0C">
                <w:rPr>
                  <w:rFonts w:hint="eastAsia"/>
                  <w:lang w:val="en-US" w:eastAsia="zh-CN"/>
                </w:rPr>
                <w:delText>6</w:delText>
              </w:r>
              <w:r w:rsidDel="00822B0C">
                <w:rPr>
                  <w:rFonts w:hint="eastAsia"/>
                </w:rPr>
                <w:delText>.</w:delText>
              </w:r>
              <w:r w:rsidDel="00822B0C">
                <w:rPr>
                  <w:rFonts w:hint="eastAsia"/>
                  <w:lang w:val="en-US" w:eastAsia="zh-CN"/>
                </w:rPr>
                <w:delText>1</w:delText>
              </w:r>
              <w:r w:rsidDel="00822B0C">
                <w:rPr>
                  <w:rFonts w:hint="eastAsia"/>
                </w:rPr>
                <w:delText>.6</w:delText>
              </w:r>
              <w:r w:rsidDel="00822B0C">
                <w:delText>.2.11</w:delText>
              </w:r>
            </w:del>
          </w:p>
        </w:tc>
        <w:tc>
          <w:tcPr>
            <w:tcW w:w="2389" w:type="dxa"/>
            <w:tcBorders>
              <w:top w:val="single" w:sz="4" w:space="0" w:color="auto"/>
              <w:left w:val="single" w:sz="4" w:space="0" w:color="auto"/>
              <w:bottom w:val="single" w:sz="4" w:space="0" w:color="auto"/>
              <w:right w:val="single" w:sz="4" w:space="0" w:color="auto"/>
            </w:tcBorders>
          </w:tcPr>
          <w:p w14:paraId="4C1F0AFB" w14:textId="77777777" w:rsidR="00EC5590" w:rsidDel="00822B0C" w:rsidRDefault="00EC5590" w:rsidP="00CD38D6">
            <w:pPr>
              <w:pStyle w:val="TAL"/>
              <w:rPr>
                <w:del w:id="2167" w:author="C3-255436" w:date="2025-11-21T20:26:00Z"/>
              </w:rPr>
            </w:pPr>
            <w:del w:id="2168" w:author="C3-255436" w:date="2025-11-21T20:26:00Z">
              <w:r w:rsidDel="00822B0C">
                <w:delText xml:space="preserve">Represents </w:delText>
              </w:r>
              <w:bookmarkStart w:id="2169" w:name="_Hlk214512424"/>
              <w:r w:rsidDel="00822B0C">
                <w:delText xml:space="preserve">the DC application profile information </w:delText>
              </w:r>
              <w:r w:rsidDel="00822B0C">
                <w:rPr>
                  <w:rFonts w:eastAsiaTheme="minorEastAsia"/>
                </w:rPr>
                <w:delText xml:space="preserve">retrieval </w:delText>
              </w:r>
              <w:r w:rsidDel="00822B0C">
                <w:delText>response</w:delText>
              </w:r>
              <w:bookmarkEnd w:id="2169"/>
            </w:del>
          </w:p>
        </w:tc>
        <w:tc>
          <w:tcPr>
            <w:tcW w:w="2291" w:type="dxa"/>
            <w:tcBorders>
              <w:top w:val="single" w:sz="4" w:space="0" w:color="auto"/>
              <w:left w:val="single" w:sz="4" w:space="0" w:color="auto"/>
              <w:bottom w:val="single" w:sz="4" w:space="0" w:color="auto"/>
              <w:right w:val="single" w:sz="4" w:space="0" w:color="auto"/>
            </w:tcBorders>
          </w:tcPr>
          <w:p w14:paraId="5DF5119A" w14:textId="77777777" w:rsidR="00EC5590" w:rsidDel="00822B0C" w:rsidRDefault="00EC5590" w:rsidP="00CD38D6">
            <w:pPr>
              <w:keepNext/>
              <w:keepLines/>
              <w:spacing w:after="0"/>
              <w:rPr>
                <w:del w:id="2170" w:author="C3-255436" w:date="2025-11-21T20:26:00Z"/>
                <w:rFonts w:ascii="Arial" w:hAnsi="Arial" w:cs="Arial"/>
                <w:kern w:val="2"/>
                <w:sz w:val="18"/>
                <w:szCs w:val="18"/>
              </w:rPr>
            </w:pPr>
          </w:p>
        </w:tc>
      </w:tr>
      <w:tr w:rsidR="00EC5590" w:rsidDel="003D00D3" w14:paraId="2C2F0A8B" w14:textId="77777777" w:rsidTr="00CD38D6">
        <w:trPr>
          <w:jc w:val="center"/>
          <w:del w:id="2171" w:author="C3-255436" w:date="2025-11-21T20:26:00Z"/>
        </w:trPr>
        <w:tc>
          <w:tcPr>
            <w:tcW w:w="3494" w:type="dxa"/>
            <w:tcBorders>
              <w:top w:val="single" w:sz="4" w:space="0" w:color="auto"/>
              <w:left w:val="single" w:sz="4" w:space="0" w:color="auto"/>
              <w:bottom w:val="single" w:sz="4" w:space="0" w:color="auto"/>
              <w:right w:val="single" w:sz="4" w:space="0" w:color="auto"/>
            </w:tcBorders>
          </w:tcPr>
          <w:p w14:paraId="32FDAD69" w14:textId="77777777" w:rsidR="00EC5590" w:rsidDel="003D00D3" w:rsidRDefault="00EC5590" w:rsidP="00CD38D6">
            <w:pPr>
              <w:pStyle w:val="TAL"/>
              <w:rPr>
                <w:del w:id="2172" w:author="C3-255436" w:date="2025-11-21T20:26:00Z"/>
              </w:rPr>
            </w:pPr>
            <w:del w:id="2173" w:author="C3-255436" w:date="2025-11-21T20:26:00Z">
              <w:r w:rsidDel="003D00D3">
                <w:delText>Condition</w:delText>
              </w:r>
            </w:del>
          </w:p>
        </w:tc>
        <w:tc>
          <w:tcPr>
            <w:tcW w:w="1250" w:type="dxa"/>
            <w:tcBorders>
              <w:top w:val="single" w:sz="4" w:space="0" w:color="auto"/>
              <w:left w:val="single" w:sz="4" w:space="0" w:color="auto"/>
              <w:bottom w:val="single" w:sz="4" w:space="0" w:color="auto"/>
              <w:right w:val="single" w:sz="4" w:space="0" w:color="auto"/>
            </w:tcBorders>
          </w:tcPr>
          <w:p w14:paraId="48F264A5" w14:textId="77777777" w:rsidR="00EC5590" w:rsidDel="003D00D3" w:rsidRDefault="00EC5590" w:rsidP="00CD38D6">
            <w:pPr>
              <w:pStyle w:val="TAC"/>
              <w:rPr>
                <w:del w:id="2174" w:author="C3-255436" w:date="2025-11-21T20:26:00Z"/>
              </w:rPr>
            </w:pPr>
            <w:del w:id="2175" w:author="C3-255436" w:date="2025-11-21T20:26:00Z">
              <w:r w:rsidDel="003D00D3">
                <w:rPr>
                  <w:rFonts w:hint="eastAsia"/>
                  <w:lang w:val="en-US" w:eastAsia="zh-CN"/>
                </w:rPr>
                <w:delText>6</w:delText>
              </w:r>
              <w:r w:rsidDel="003D00D3">
                <w:rPr>
                  <w:rFonts w:hint="eastAsia"/>
                </w:rPr>
                <w:delText>.</w:delText>
              </w:r>
              <w:r w:rsidDel="003D00D3">
                <w:rPr>
                  <w:rFonts w:hint="eastAsia"/>
                  <w:lang w:val="en-US" w:eastAsia="zh-CN"/>
                </w:rPr>
                <w:delText>1</w:delText>
              </w:r>
              <w:r w:rsidDel="003D00D3">
                <w:rPr>
                  <w:rFonts w:hint="eastAsia"/>
                </w:rPr>
                <w:delText>.6</w:delText>
              </w:r>
              <w:r w:rsidDel="003D00D3">
                <w:delText>.</w:delText>
              </w:r>
              <w:r w:rsidDel="0004693F">
                <w:rPr>
                  <w:rFonts w:hint="eastAsia"/>
                  <w:lang w:val="en-US" w:eastAsia="zh-CN"/>
                </w:rPr>
                <w:delText>2</w:delText>
              </w:r>
              <w:r w:rsidDel="0004693F">
                <w:delText>.12</w:delText>
              </w:r>
            </w:del>
          </w:p>
        </w:tc>
        <w:tc>
          <w:tcPr>
            <w:tcW w:w="2389" w:type="dxa"/>
            <w:tcBorders>
              <w:top w:val="single" w:sz="4" w:space="0" w:color="auto"/>
              <w:left w:val="single" w:sz="4" w:space="0" w:color="auto"/>
              <w:bottom w:val="single" w:sz="4" w:space="0" w:color="auto"/>
              <w:right w:val="single" w:sz="4" w:space="0" w:color="auto"/>
            </w:tcBorders>
          </w:tcPr>
          <w:p w14:paraId="160BDD12" w14:textId="77777777" w:rsidR="00EC5590" w:rsidDel="003D00D3" w:rsidRDefault="00EC5590" w:rsidP="00CD38D6">
            <w:pPr>
              <w:pStyle w:val="TAL"/>
              <w:rPr>
                <w:del w:id="2176" w:author="C3-255436" w:date="2025-11-21T20:26:00Z"/>
              </w:rPr>
            </w:pPr>
            <w:del w:id="2177" w:author="C3-255436" w:date="2025-11-21T20:26:00Z">
              <w:r w:rsidDel="003D00D3">
                <w:delText>Represents the conditions used by the DC application</w:delText>
              </w:r>
            </w:del>
          </w:p>
        </w:tc>
        <w:tc>
          <w:tcPr>
            <w:tcW w:w="2291" w:type="dxa"/>
            <w:tcBorders>
              <w:top w:val="single" w:sz="4" w:space="0" w:color="auto"/>
              <w:left w:val="single" w:sz="4" w:space="0" w:color="auto"/>
              <w:bottom w:val="single" w:sz="4" w:space="0" w:color="auto"/>
              <w:right w:val="single" w:sz="4" w:space="0" w:color="auto"/>
            </w:tcBorders>
          </w:tcPr>
          <w:p w14:paraId="602CA7D2" w14:textId="77777777" w:rsidR="00EC5590" w:rsidDel="003D00D3" w:rsidRDefault="00EC5590" w:rsidP="00CD38D6">
            <w:pPr>
              <w:keepNext/>
              <w:keepLines/>
              <w:spacing w:after="0"/>
              <w:rPr>
                <w:del w:id="2178" w:author="C3-255436" w:date="2025-11-21T20:26:00Z"/>
                <w:rFonts w:ascii="Arial" w:hAnsi="Arial" w:cs="Arial"/>
                <w:kern w:val="2"/>
                <w:sz w:val="18"/>
                <w:szCs w:val="18"/>
              </w:rPr>
            </w:pPr>
          </w:p>
        </w:tc>
      </w:tr>
      <w:tr w:rsidR="00EC5590" w:rsidDel="003D00D3" w14:paraId="53AF50CF" w14:textId="77777777" w:rsidTr="00CD38D6">
        <w:trPr>
          <w:jc w:val="center"/>
          <w:del w:id="2179" w:author="C3-255436" w:date="2025-11-21T20:26:00Z"/>
        </w:trPr>
        <w:tc>
          <w:tcPr>
            <w:tcW w:w="3494" w:type="dxa"/>
            <w:tcBorders>
              <w:top w:val="single" w:sz="4" w:space="0" w:color="auto"/>
              <w:left w:val="single" w:sz="4" w:space="0" w:color="auto"/>
              <w:bottom w:val="single" w:sz="4" w:space="0" w:color="auto"/>
              <w:right w:val="single" w:sz="4" w:space="0" w:color="auto"/>
            </w:tcBorders>
          </w:tcPr>
          <w:p w14:paraId="23B43583" w14:textId="77777777" w:rsidR="00EC5590" w:rsidDel="003D00D3" w:rsidRDefault="00EC5590" w:rsidP="00CD38D6">
            <w:pPr>
              <w:pStyle w:val="TAL"/>
              <w:rPr>
                <w:del w:id="2180" w:author="C3-255436" w:date="2025-11-21T20:26:00Z"/>
              </w:rPr>
            </w:pPr>
            <w:del w:id="2181" w:author="C3-255436" w:date="2025-11-21T20:26:00Z">
              <w:r w:rsidDel="003D00D3">
                <w:delText>AppLoadPhase</w:delText>
              </w:r>
            </w:del>
          </w:p>
        </w:tc>
        <w:tc>
          <w:tcPr>
            <w:tcW w:w="1250" w:type="dxa"/>
            <w:tcBorders>
              <w:top w:val="single" w:sz="4" w:space="0" w:color="auto"/>
              <w:left w:val="single" w:sz="4" w:space="0" w:color="auto"/>
              <w:bottom w:val="single" w:sz="4" w:space="0" w:color="auto"/>
              <w:right w:val="single" w:sz="4" w:space="0" w:color="auto"/>
            </w:tcBorders>
          </w:tcPr>
          <w:p w14:paraId="5375B336" w14:textId="77777777" w:rsidR="00EC5590" w:rsidDel="003D00D3" w:rsidRDefault="00EC5590" w:rsidP="00CD38D6">
            <w:pPr>
              <w:pStyle w:val="TAC"/>
              <w:rPr>
                <w:del w:id="2182" w:author="C3-255436" w:date="2025-11-21T20:26:00Z"/>
              </w:rPr>
            </w:pPr>
            <w:del w:id="2183" w:author="C3-255436" w:date="2025-11-21T20:26:00Z">
              <w:r w:rsidDel="003D00D3">
                <w:rPr>
                  <w:rFonts w:hint="eastAsia"/>
                  <w:lang w:val="en-US" w:eastAsia="zh-CN"/>
                </w:rPr>
                <w:delText>6</w:delText>
              </w:r>
              <w:r w:rsidDel="003D00D3">
                <w:rPr>
                  <w:rFonts w:hint="eastAsia"/>
                </w:rPr>
                <w:delText>.</w:delText>
              </w:r>
              <w:r w:rsidDel="003D00D3">
                <w:rPr>
                  <w:rFonts w:hint="eastAsia"/>
                  <w:lang w:val="en-US" w:eastAsia="zh-CN"/>
                </w:rPr>
                <w:delText>1</w:delText>
              </w:r>
              <w:r w:rsidDel="003D00D3">
                <w:rPr>
                  <w:rFonts w:hint="eastAsia"/>
                </w:rPr>
                <w:delText>.6</w:delText>
              </w:r>
              <w:r w:rsidDel="003D00D3">
                <w:delText>.3.3</w:delText>
              </w:r>
            </w:del>
          </w:p>
        </w:tc>
        <w:tc>
          <w:tcPr>
            <w:tcW w:w="2389" w:type="dxa"/>
            <w:tcBorders>
              <w:top w:val="single" w:sz="4" w:space="0" w:color="auto"/>
              <w:left w:val="single" w:sz="4" w:space="0" w:color="auto"/>
              <w:bottom w:val="single" w:sz="4" w:space="0" w:color="auto"/>
              <w:right w:val="single" w:sz="4" w:space="0" w:color="auto"/>
            </w:tcBorders>
          </w:tcPr>
          <w:p w14:paraId="6569098A" w14:textId="77777777" w:rsidR="00EC5590" w:rsidDel="003D00D3" w:rsidRDefault="00EC5590" w:rsidP="00CD38D6">
            <w:pPr>
              <w:pStyle w:val="TAL"/>
              <w:rPr>
                <w:del w:id="2184" w:author="C3-255436" w:date="2025-11-21T20:26:00Z"/>
              </w:rPr>
            </w:pPr>
            <w:del w:id="2185" w:author="C3-255436" w:date="2025-11-21T20:26:00Z">
              <w:r w:rsidDel="003D00D3">
                <w:delText>Represents the load phase of the DC application</w:delText>
              </w:r>
            </w:del>
          </w:p>
        </w:tc>
        <w:tc>
          <w:tcPr>
            <w:tcW w:w="2291" w:type="dxa"/>
            <w:tcBorders>
              <w:top w:val="single" w:sz="4" w:space="0" w:color="auto"/>
              <w:left w:val="single" w:sz="4" w:space="0" w:color="auto"/>
              <w:bottom w:val="single" w:sz="4" w:space="0" w:color="auto"/>
              <w:right w:val="single" w:sz="4" w:space="0" w:color="auto"/>
            </w:tcBorders>
          </w:tcPr>
          <w:p w14:paraId="099FD4B1" w14:textId="77777777" w:rsidR="00EC5590" w:rsidDel="003D00D3" w:rsidRDefault="00EC5590" w:rsidP="00CD38D6">
            <w:pPr>
              <w:keepNext/>
              <w:keepLines/>
              <w:spacing w:after="0"/>
              <w:rPr>
                <w:del w:id="2186" w:author="C3-255436" w:date="2025-11-21T20:26:00Z"/>
                <w:rFonts w:ascii="Arial" w:hAnsi="Arial" w:cs="Arial"/>
                <w:kern w:val="2"/>
                <w:sz w:val="18"/>
                <w:szCs w:val="18"/>
              </w:rPr>
            </w:pPr>
          </w:p>
        </w:tc>
      </w:tr>
      <w:tr w:rsidR="00EC5590" w14:paraId="61AEAC78" w14:textId="77777777" w:rsidTr="00CD38D6">
        <w:trPr>
          <w:jc w:val="center"/>
          <w:ins w:id="2187" w:author="C3-255436" w:date="2025-11-21T20:26:00Z"/>
        </w:trPr>
        <w:tc>
          <w:tcPr>
            <w:tcW w:w="3494" w:type="dxa"/>
            <w:tcBorders>
              <w:top w:val="single" w:sz="4" w:space="0" w:color="auto"/>
              <w:left w:val="single" w:sz="4" w:space="0" w:color="auto"/>
              <w:bottom w:val="single" w:sz="4" w:space="0" w:color="auto"/>
              <w:right w:val="single" w:sz="4" w:space="0" w:color="auto"/>
            </w:tcBorders>
          </w:tcPr>
          <w:p w14:paraId="07BBEC1F" w14:textId="77777777" w:rsidR="00EC5590" w:rsidRDefault="00EC5590" w:rsidP="00CD38D6">
            <w:pPr>
              <w:pStyle w:val="TAL"/>
              <w:rPr>
                <w:ins w:id="2188" w:author="C3-255436" w:date="2025-11-21T20:26:00Z"/>
              </w:rPr>
            </w:pPr>
            <w:ins w:id="2189" w:author="C3-255436" w:date="2025-11-21T20:26:00Z">
              <w:r>
                <w:lastRenderedPageBreak/>
                <w:t>Status</w:t>
              </w:r>
            </w:ins>
          </w:p>
        </w:tc>
        <w:tc>
          <w:tcPr>
            <w:tcW w:w="1250" w:type="dxa"/>
            <w:tcBorders>
              <w:top w:val="single" w:sz="4" w:space="0" w:color="auto"/>
              <w:left w:val="single" w:sz="4" w:space="0" w:color="auto"/>
              <w:bottom w:val="single" w:sz="4" w:space="0" w:color="auto"/>
              <w:right w:val="single" w:sz="4" w:space="0" w:color="auto"/>
            </w:tcBorders>
          </w:tcPr>
          <w:p w14:paraId="4F5E0959" w14:textId="77777777" w:rsidR="00EC5590" w:rsidRDefault="00EC5590" w:rsidP="00CD38D6">
            <w:pPr>
              <w:pStyle w:val="TAC"/>
              <w:rPr>
                <w:ins w:id="2190" w:author="C3-255436" w:date="2025-11-21T20:26:00Z"/>
                <w:lang w:val="en-US" w:eastAsia="zh-CN"/>
              </w:rPr>
            </w:pPr>
            <w:ins w:id="2191" w:author="C3-255436" w:date="2025-11-21T20:26:00Z">
              <w:r>
                <w:rPr>
                  <w:rFonts w:hint="eastAsia"/>
                  <w:lang w:val="en-US" w:eastAsia="zh-CN"/>
                </w:rPr>
                <w:t>6</w:t>
              </w:r>
              <w:r>
                <w:rPr>
                  <w:rFonts w:hint="eastAsia"/>
                </w:rPr>
                <w:t>.</w:t>
              </w:r>
              <w:r>
                <w:rPr>
                  <w:rFonts w:hint="eastAsia"/>
                  <w:lang w:val="en-US" w:eastAsia="zh-CN"/>
                </w:rPr>
                <w:t>1</w:t>
              </w:r>
              <w:r>
                <w:rPr>
                  <w:rFonts w:hint="eastAsia"/>
                </w:rPr>
                <w:t>.6</w:t>
              </w:r>
              <w:r>
                <w:t>.3.5</w:t>
              </w:r>
            </w:ins>
          </w:p>
        </w:tc>
        <w:tc>
          <w:tcPr>
            <w:tcW w:w="2389" w:type="dxa"/>
            <w:tcBorders>
              <w:top w:val="single" w:sz="4" w:space="0" w:color="auto"/>
              <w:left w:val="single" w:sz="4" w:space="0" w:color="auto"/>
              <w:bottom w:val="single" w:sz="4" w:space="0" w:color="auto"/>
              <w:right w:val="single" w:sz="4" w:space="0" w:color="auto"/>
            </w:tcBorders>
          </w:tcPr>
          <w:p w14:paraId="65997BFD" w14:textId="77777777" w:rsidR="00EC5590" w:rsidRDefault="00EC5590" w:rsidP="00CD38D6">
            <w:pPr>
              <w:pStyle w:val="TAL"/>
              <w:rPr>
                <w:ins w:id="2192" w:author="C3-255436" w:date="2025-11-21T20:26:00Z"/>
              </w:rPr>
            </w:pPr>
            <w:ins w:id="2193" w:author="C3-255436" w:date="2025-11-21T20:26:00Z">
              <w:r>
                <w:t>Represents the request return status</w:t>
              </w:r>
            </w:ins>
          </w:p>
        </w:tc>
        <w:tc>
          <w:tcPr>
            <w:tcW w:w="2291" w:type="dxa"/>
            <w:tcBorders>
              <w:top w:val="single" w:sz="4" w:space="0" w:color="auto"/>
              <w:left w:val="single" w:sz="4" w:space="0" w:color="auto"/>
              <w:bottom w:val="single" w:sz="4" w:space="0" w:color="auto"/>
              <w:right w:val="single" w:sz="4" w:space="0" w:color="auto"/>
            </w:tcBorders>
          </w:tcPr>
          <w:p w14:paraId="4C367EE3" w14:textId="77777777" w:rsidR="00EC5590" w:rsidRDefault="00EC5590" w:rsidP="00CD38D6">
            <w:pPr>
              <w:keepNext/>
              <w:keepLines/>
              <w:spacing w:after="0"/>
              <w:rPr>
                <w:ins w:id="2194" w:author="C3-255436" w:date="2025-11-21T20:26:00Z"/>
                <w:rFonts w:ascii="Arial" w:hAnsi="Arial" w:cs="Arial"/>
                <w:kern w:val="2"/>
                <w:sz w:val="18"/>
                <w:szCs w:val="18"/>
              </w:rPr>
            </w:pPr>
          </w:p>
        </w:tc>
      </w:tr>
      <w:tr w:rsidR="00EC5590" w14:paraId="5B41D604" w14:textId="77777777" w:rsidTr="00CD38D6">
        <w:trPr>
          <w:jc w:val="center"/>
        </w:trPr>
        <w:tc>
          <w:tcPr>
            <w:tcW w:w="3494" w:type="dxa"/>
            <w:tcBorders>
              <w:top w:val="single" w:sz="4" w:space="0" w:color="auto"/>
              <w:left w:val="single" w:sz="4" w:space="0" w:color="auto"/>
              <w:bottom w:val="single" w:sz="4" w:space="0" w:color="auto"/>
              <w:right w:val="single" w:sz="4" w:space="0" w:color="auto"/>
            </w:tcBorders>
          </w:tcPr>
          <w:p w14:paraId="051B67EA" w14:textId="77777777" w:rsidR="00EC5590" w:rsidRDefault="00EC5590" w:rsidP="00CD38D6">
            <w:pPr>
              <w:pStyle w:val="TAL"/>
            </w:pPr>
            <w:r>
              <w:rPr>
                <w:rFonts w:hint="eastAsia"/>
              </w:rPr>
              <w:t>SupportScenario</w:t>
            </w:r>
          </w:p>
        </w:tc>
        <w:tc>
          <w:tcPr>
            <w:tcW w:w="1250" w:type="dxa"/>
            <w:tcBorders>
              <w:top w:val="single" w:sz="4" w:space="0" w:color="auto"/>
              <w:left w:val="single" w:sz="4" w:space="0" w:color="auto"/>
              <w:bottom w:val="single" w:sz="4" w:space="0" w:color="auto"/>
              <w:right w:val="single" w:sz="4" w:space="0" w:color="auto"/>
            </w:tcBorders>
          </w:tcPr>
          <w:p w14:paraId="076E3A34" w14:textId="77777777" w:rsidR="00EC5590" w:rsidRDefault="00EC5590" w:rsidP="00CD38D6">
            <w:pPr>
              <w:pStyle w:val="TAC"/>
            </w:pPr>
            <w:r>
              <w:rPr>
                <w:rFonts w:hint="eastAsia"/>
                <w:lang w:val="en-US" w:eastAsia="zh-CN"/>
              </w:rPr>
              <w:t>6</w:t>
            </w:r>
            <w:r>
              <w:rPr>
                <w:rFonts w:hint="eastAsia"/>
              </w:rPr>
              <w:t>.</w:t>
            </w:r>
            <w:r>
              <w:rPr>
                <w:rFonts w:hint="eastAsia"/>
                <w:lang w:val="en-US" w:eastAsia="zh-CN"/>
              </w:rPr>
              <w:t>1</w:t>
            </w:r>
            <w:r>
              <w:rPr>
                <w:rFonts w:hint="eastAsia"/>
              </w:rPr>
              <w:t>.6</w:t>
            </w:r>
            <w:r>
              <w:t>.3.4</w:t>
            </w:r>
          </w:p>
        </w:tc>
        <w:tc>
          <w:tcPr>
            <w:tcW w:w="2389" w:type="dxa"/>
            <w:tcBorders>
              <w:top w:val="single" w:sz="4" w:space="0" w:color="auto"/>
              <w:left w:val="single" w:sz="4" w:space="0" w:color="auto"/>
              <w:bottom w:val="single" w:sz="4" w:space="0" w:color="auto"/>
              <w:right w:val="single" w:sz="4" w:space="0" w:color="auto"/>
            </w:tcBorders>
          </w:tcPr>
          <w:p w14:paraId="2ABB873A" w14:textId="77777777" w:rsidR="00EC5590" w:rsidRDefault="00EC5590" w:rsidP="00CD38D6">
            <w:pPr>
              <w:pStyle w:val="TAL"/>
            </w:pPr>
            <w:r>
              <w:t>Represents the support scenario of the DC application</w:t>
            </w:r>
          </w:p>
        </w:tc>
        <w:tc>
          <w:tcPr>
            <w:tcW w:w="2291" w:type="dxa"/>
            <w:tcBorders>
              <w:top w:val="single" w:sz="4" w:space="0" w:color="auto"/>
              <w:left w:val="single" w:sz="4" w:space="0" w:color="auto"/>
              <w:bottom w:val="single" w:sz="4" w:space="0" w:color="auto"/>
              <w:right w:val="single" w:sz="4" w:space="0" w:color="auto"/>
            </w:tcBorders>
          </w:tcPr>
          <w:p w14:paraId="773F8798" w14:textId="77777777" w:rsidR="00EC5590" w:rsidRDefault="00EC5590" w:rsidP="00CD38D6">
            <w:pPr>
              <w:keepNext/>
              <w:keepLines/>
              <w:spacing w:after="0"/>
              <w:rPr>
                <w:rFonts w:ascii="Arial" w:hAnsi="Arial" w:cs="Arial"/>
                <w:kern w:val="2"/>
                <w:sz w:val="18"/>
                <w:szCs w:val="18"/>
              </w:rPr>
            </w:pPr>
          </w:p>
        </w:tc>
      </w:tr>
      <w:tr w:rsidR="00EC5590" w:rsidDel="003D00D3" w14:paraId="3B0875DE" w14:textId="77777777" w:rsidTr="00CD38D6">
        <w:trPr>
          <w:jc w:val="center"/>
          <w:del w:id="2195" w:author="C3-255436" w:date="2025-11-21T20:26:00Z"/>
        </w:trPr>
        <w:tc>
          <w:tcPr>
            <w:tcW w:w="3494" w:type="dxa"/>
            <w:tcBorders>
              <w:top w:val="single" w:sz="4" w:space="0" w:color="auto"/>
              <w:left w:val="single" w:sz="4" w:space="0" w:color="auto"/>
              <w:bottom w:val="single" w:sz="4" w:space="0" w:color="auto"/>
              <w:right w:val="single" w:sz="4" w:space="0" w:color="auto"/>
            </w:tcBorders>
          </w:tcPr>
          <w:p w14:paraId="07BC44C7" w14:textId="77777777" w:rsidR="00EC5590" w:rsidDel="003D00D3" w:rsidRDefault="00EC5590" w:rsidP="00CD38D6">
            <w:pPr>
              <w:pStyle w:val="TAL"/>
              <w:rPr>
                <w:del w:id="2196" w:author="C3-255436" w:date="2025-11-21T20:26:00Z"/>
              </w:rPr>
            </w:pPr>
            <w:del w:id="2197" w:author="C3-255436" w:date="2025-11-21T20:26:00Z">
              <w:r w:rsidDel="003D00D3">
                <w:delText>Status</w:delText>
              </w:r>
            </w:del>
          </w:p>
        </w:tc>
        <w:tc>
          <w:tcPr>
            <w:tcW w:w="1250" w:type="dxa"/>
            <w:tcBorders>
              <w:top w:val="single" w:sz="4" w:space="0" w:color="auto"/>
              <w:left w:val="single" w:sz="4" w:space="0" w:color="auto"/>
              <w:bottom w:val="single" w:sz="4" w:space="0" w:color="auto"/>
              <w:right w:val="single" w:sz="4" w:space="0" w:color="auto"/>
            </w:tcBorders>
          </w:tcPr>
          <w:p w14:paraId="5CA73A4B" w14:textId="77777777" w:rsidR="00EC5590" w:rsidDel="003D00D3" w:rsidRDefault="00EC5590" w:rsidP="00CD38D6">
            <w:pPr>
              <w:pStyle w:val="TAC"/>
              <w:rPr>
                <w:del w:id="2198" w:author="C3-255436" w:date="2025-11-21T20:26:00Z"/>
              </w:rPr>
            </w:pPr>
            <w:del w:id="2199" w:author="C3-255436" w:date="2025-11-21T20:26:00Z">
              <w:r w:rsidDel="003D00D3">
                <w:rPr>
                  <w:rFonts w:hint="eastAsia"/>
                  <w:lang w:val="en-US" w:eastAsia="zh-CN"/>
                </w:rPr>
                <w:delText>6</w:delText>
              </w:r>
              <w:r w:rsidDel="003D00D3">
                <w:rPr>
                  <w:rFonts w:hint="eastAsia"/>
                </w:rPr>
                <w:delText>.</w:delText>
              </w:r>
              <w:r w:rsidDel="003D00D3">
                <w:rPr>
                  <w:rFonts w:hint="eastAsia"/>
                  <w:lang w:val="en-US" w:eastAsia="zh-CN"/>
                </w:rPr>
                <w:delText>1</w:delText>
              </w:r>
              <w:r w:rsidDel="003D00D3">
                <w:rPr>
                  <w:rFonts w:hint="eastAsia"/>
                </w:rPr>
                <w:delText>.6</w:delText>
              </w:r>
              <w:r w:rsidDel="003D00D3">
                <w:delText>.3.5</w:delText>
              </w:r>
            </w:del>
          </w:p>
        </w:tc>
        <w:tc>
          <w:tcPr>
            <w:tcW w:w="2389" w:type="dxa"/>
            <w:tcBorders>
              <w:top w:val="single" w:sz="4" w:space="0" w:color="auto"/>
              <w:left w:val="single" w:sz="4" w:space="0" w:color="auto"/>
              <w:bottom w:val="single" w:sz="4" w:space="0" w:color="auto"/>
              <w:right w:val="single" w:sz="4" w:space="0" w:color="auto"/>
            </w:tcBorders>
          </w:tcPr>
          <w:p w14:paraId="16742B56" w14:textId="77777777" w:rsidR="00EC5590" w:rsidDel="003D00D3" w:rsidRDefault="00EC5590" w:rsidP="00CD38D6">
            <w:pPr>
              <w:pStyle w:val="TAL"/>
              <w:rPr>
                <w:del w:id="2200" w:author="C3-255436" w:date="2025-11-21T20:26:00Z"/>
              </w:rPr>
            </w:pPr>
            <w:del w:id="2201" w:author="C3-255436" w:date="2025-11-21T20:26:00Z">
              <w:r w:rsidDel="003D00D3">
                <w:delText>Represents the request return status</w:delText>
              </w:r>
            </w:del>
          </w:p>
        </w:tc>
        <w:tc>
          <w:tcPr>
            <w:tcW w:w="2291" w:type="dxa"/>
            <w:tcBorders>
              <w:top w:val="single" w:sz="4" w:space="0" w:color="auto"/>
              <w:left w:val="single" w:sz="4" w:space="0" w:color="auto"/>
              <w:bottom w:val="single" w:sz="4" w:space="0" w:color="auto"/>
              <w:right w:val="single" w:sz="4" w:space="0" w:color="auto"/>
            </w:tcBorders>
          </w:tcPr>
          <w:p w14:paraId="01AF3ECA" w14:textId="77777777" w:rsidR="00EC5590" w:rsidDel="003D00D3" w:rsidRDefault="00EC5590" w:rsidP="00CD38D6">
            <w:pPr>
              <w:keepNext/>
              <w:keepLines/>
              <w:spacing w:after="0"/>
              <w:rPr>
                <w:del w:id="2202" w:author="C3-255436" w:date="2025-11-21T20:26:00Z"/>
                <w:rFonts w:ascii="Arial" w:hAnsi="Arial" w:cs="Arial"/>
                <w:kern w:val="2"/>
                <w:sz w:val="18"/>
                <w:szCs w:val="18"/>
              </w:rPr>
            </w:pPr>
          </w:p>
        </w:tc>
      </w:tr>
    </w:tbl>
    <w:p w14:paraId="4E9E9F1D" w14:textId="77777777" w:rsidR="00EC5590" w:rsidRDefault="00EC5590" w:rsidP="00EC5590">
      <w:pPr>
        <w:rPr>
          <w:lang w:eastAsia="en-GB"/>
        </w:rPr>
      </w:pPr>
    </w:p>
    <w:p w14:paraId="364B07BC" w14:textId="77777777" w:rsidR="00EC5590" w:rsidRDefault="00EC5590" w:rsidP="00EC5590">
      <w:pPr>
        <w:rPr>
          <w:lang w:eastAsia="en-GB"/>
        </w:rPr>
      </w:pPr>
      <w:r>
        <w:rPr>
          <w:rFonts w:hint="eastAsia"/>
          <w:lang w:eastAsia="en-GB"/>
        </w:rPr>
        <w:t>Table 6.1.6.1-2 specifies data types re-used by theMMTel_DCAppManagement API service.</w:t>
      </w:r>
    </w:p>
    <w:p w14:paraId="777475DC" w14:textId="77777777" w:rsidR="00EC5590" w:rsidRDefault="00EC5590" w:rsidP="00EC5590">
      <w:pPr>
        <w:pStyle w:val="TH"/>
        <w:rPr>
          <w:lang w:eastAsia="en-GB"/>
        </w:rPr>
      </w:pPr>
      <w:r>
        <w:rPr>
          <w:lang w:eastAsia="en-GB"/>
        </w:rPr>
        <w:t xml:space="preserve">Table 6.1.6.1-2: </w:t>
      </w:r>
      <w:r>
        <w:rPr>
          <w:lang w:val="en-US" w:eastAsia="en-GB"/>
        </w:rPr>
        <w:t>R</w:t>
      </w:r>
      <w:r>
        <w:rPr>
          <w:lang w:eastAsia="en-GB"/>
        </w:rPr>
        <w:t>e-used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37"/>
        <w:gridCol w:w="1747"/>
        <w:gridCol w:w="4533"/>
        <w:gridCol w:w="1207"/>
      </w:tblGrid>
      <w:tr w:rsidR="00EC5590" w14:paraId="2CD784DF" w14:textId="77777777" w:rsidTr="00CD38D6">
        <w:trPr>
          <w:jc w:val="center"/>
        </w:trPr>
        <w:tc>
          <w:tcPr>
            <w:tcW w:w="1937" w:type="dxa"/>
            <w:tcBorders>
              <w:top w:val="single" w:sz="4" w:space="0" w:color="auto"/>
              <w:left w:val="single" w:sz="4" w:space="0" w:color="auto"/>
              <w:bottom w:val="single" w:sz="4" w:space="0" w:color="auto"/>
              <w:right w:val="single" w:sz="4" w:space="0" w:color="auto"/>
            </w:tcBorders>
            <w:shd w:val="clear" w:color="auto" w:fill="C0C0C0"/>
          </w:tcPr>
          <w:p w14:paraId="49DA6C76" w14:textId="77777777" w:rsidR="00EC5590" w:rsidRDefault="00EC5590" w:rsidP="00CD38D6">
            <w:pPr>
              <w:pStyle w:val="TAH"/>
            </w:pPr>
            <w:r>
              <w:t>Data type</w:t>
            </w:r>
          </w:p>
        </w:tc>
        <w:tc>
          <w:tcPr>
            <w:tcW w:w="1747" w:type="dxa"/>
            <w:tcBorders>
              <w:top w:val="single" w:sz="4" w:space="0" w:color="auto"/>
              <w:left w:val="single" w:sz="4" w:space="0" w:color="auto"/>
              <w:bottom w:val="single" w:sz="4" w:space="0" w:color="auto"/>
              <w:right w:val="single" w:sz="4" w:space="0" w:color="auto"/>
            </w:tcBorders>
            <w:shd w:val="clear" w:color="auto" w:fill="C0C0C0"/>
          </w:tcPr>
          <w:p w14:paraId="5B7FC84D" w14:textId="77777777" w:rsidR="00EC5590" w:rsidRDefault="00EC5590" w:rsidP="00CD38D6">
            <w:pPr>
              <w:pStyle w:val="TAH"/>
            </w:pPr>
            <w:r>
              <w:t>Reference</w:t>
            </w:r>
          </w:p>
        </w:tc>
        <w:tc>
          <w:tcPr>
            <w:tcW w:w="4533" w:type="dxa"/>
            <w:tcBorders>
              <w:top w:val="single" w:sz="4" w:space="0" w:color="auto"/>
              <w:left w:val="single" w:sz="4" w:space="0" w:color="auto"/>
              <w:bottom w:val="single" w:sz="4" w:space="0" w:color="auto"/>
              <w:right w:val="single" w:sz="4" w:space="0" w:color="auto"/>
            </w:tcBorders>
            <w:shd w:val="clear" w:color="auto" w:fill="C0C0C0"/>
          </w:tcPr>
          <w:p w14:paraId="50341F38" w14:textId="77777777" w:rsidR="00EC5590" w:rsidRDefault="00EC5590" w:rsidP="00CD38D6">
            <w:pPr>
              <w:pStyle w:val="TAH"/>
            </w:pPr>
            <w:r>
              <w:t>Comments</w:t>
            </w:r>
          </w:p>
        </w:tc>
        <w:tc>
          <w:tcPr>
            <w:tcW w:w="1207" w:type="dxa"/>
            <w:tcBorders>
              <w:top w:val="single" w:sz="4" w:space="0" w:color="auto"/>
              <w:left w:val="single" w:sz="4" w:space="0" w:color="auto"/>
              <w:bottom w:val="single" w:sz="4" w:space="0" w:color="auto"/>
              <w:right w:val="single" w:sz="4" w:space="0" w:color="auto"/>
            </w:tcBorders>
            <w:shd w:val="clear" w:color="auto" w:fill="C0C0C0"/>
          </w:tcPr>
          <w:p w14:paraId="7A9E7ABC" w14:textId="77777777" w:rsidR="00EC5590" w:rsidRDefault="00EC5590" w:rsidP="00CD38D6">
            <w:pPr>
              <w:pStyle w:val="TAH"/>
            </w:pPr>
            <w:r>
              <w:t>Applicability</w:t>
            </w:r>
          </w:p>
        </w:tc>
      </w:tr>
      <w:tr w:rsidR="00EC5590" w14:paraId="26B6488E" w14:textId="77777777" w:rsidTr="00CD38D6">
        <w:trPr>
          <w:jc w:val="center"/>
          <w:ins w:id="2203" w:author="C3-255436" w:date="2025-11-21T20:26:00Z"/>
        </w:trPr>
        <w:tc>
          <w:tcPr>
            <w:tcW w:w="1937" w:type="dxa"/>
            <w:tcBorders>
              <w:top w:val="single" w:sz="4" w:space="0" w:color="auto"/>
              <w:left w:val="single" w:sz="4" w:space="0" w:color="auto"/>
              <w:bottom w:val="single" w:sz="4" w:space="0" w:color="auto"/>
              <w:right w:val="single" w:sz="4" w:space="0" w:color="auto"/>
            </w:tcBorders>
            <w:vAlign w:val="center"/>
          </w:tcPr>
          <w:p w14:paraId="63111B2D" w14:textId="77777777" w:rsidR="00EC5590" w:rsidRDefault="00EC5590" w:rsidP="00CD38D6">
            <w:pPr>
              <w:pStyle w:val="TAL"/>
              <w:rPr>
                <w:ins w:id="2204" w:author="C3-255436" w:date="2025-11-21T20:26:00Z"/>
              </w:rPr>
            </w:pPr>
            <w:ins w:id="2205" w:author="C3-255436" w:date="2025-11-21T20:26:00Z">
              <w:r>
                <w:rPr>
                  <w:rFonts w:hint="eastAsia"/>
                </w:rPr>
                <w:t>B</w:t>
              </w:r>
              <w:r>
                <w:t>inary</w:t>
              </w:r>
            </w:ins>
          </w:p>
        </w:tc>
        <w:tc>
          <w:tcPr>
            <w:tcW w:w="1747" w:type="dxa"/>
            <w:tcBorders>
              <w:top w:val="single" w:sz="4" w:space="0" w:color="auto"/>
              <w:left w:val="single" w:sz="4" w:space="0" w:color="auto"/>
              <w:bottom w:val="single" w:sz="4" w:space="0" w:color="auto"/>
              <w:right w:val="single" w:sz="4" w:space="0" w:color="auto"/>
            </w:tcBorders>
            <w:vAlign w:val="center"/>
          </w:tcPr>
          <w:p w14:paraId="224C8815" w14:textId="77777777" w:rsidR="00EC5590" w:rsidRDefault="00EC5590" w:rsidP="00CD38D6">
            <w:pPr>
              <w:pStyle w:val="TAC"/>
              <w:rPr>
                <w:ins w:id="2206" w:author="C3-255436" w:date="2025-11-21T20:26:00Z"/>
              </w:rPr>
            </w:pPr>
            <w:ins w:id="2207" w:author="C3-255436" w:date="2025-11-21T20:26:00Z">
              <w:r>
                <w:rPr>
                  <w:rFonts w:hint="eastAsia"/>
                </w:rPr>
                <w:t>3GPP TS 29.122 [</w:t>
              </w:r>
              <w:r>
                <w:rPr>
                  <w:rFonts w:hint="eastAsia"/>
                  <w:lang w:val="en-US" w:eastAsia="zh-CN"/>
                </w:rPr>
                <w:t>3</w:t>
              </w:r>
              <w:r>
                <w:rPr>
                  <w:rFonts w:hint="eastAsia"/>
                </w:rPr>
                <w:t>]</w:t>
              </w:r>
            </w:ins>
          </w:p>
        </w:tc>
        <w:tc>
          <w:tcPr>
            <w:tcW w:w="4533" w:type="dxa"/>
            <w:tcBorders>
              <w:top w:val="single" w:sz="4" w:space="0" w:color="auto"/>
              <w:left w:val="single" w:sz="4" w:space="0" w:color="auto"/>
              <w:bottom w:val="single" w:sz="4" w:space="0" w:color="auto"/>
              <w:right w:val="single" w:sz="4" w:space="0" w:color="auto"/>
            </w:tcBorders>
            <w:vAlign w:val="center"/>
          </w:tcPr>
          <w:p w14:paraId="6D0D5555" w14:textId="77777777" w:rsidR="00EC5590" w:rsidRDefault="00EC5590" w:rsidP="00CD38D6">
            <w:pPr>
              <w:pStyle w:val="TAL"/>
              <w:rPr>
                <w:ins w:id="2208" w:author="C3-255436" w:date="2025-11-21T20:26:00Z"/>
                <w:rFonts w:cs="Arial"/>
                <w:szCs w:val="18"/>
              </w:rPr>
            </w:pPr>
            <w:ins w:id="2209" w:author="C3-255436" w:date="2025-11-21T20:26:00Z">
              <w:r>
                <w:rPr>
                  <w:rFonts w:cs="Arial" w:hint="eastAsia"/>
                  <w:szCs w:val="18"/>
                </w:rPr>
                <w:t xml:space="preserve">Used to represent </w:t>
              </w:r>
              <w:r>
                <w:rPr>
                  <w:rFonts w:cs="Arial"/>
                  <w:szCs w:val="18"/>
                </w:rPr>
                <w:t>binary values</w:t>
              </w:r>
              <w:r>
                <w:rPr>
                  <w:rFonts w:cs="Arial" w:hint="eastAsia"/>
                  <w:szCs w:val="18"/>
                </w:rPr>
                <w:t>.</w:t>
              </w:r>
            </w:ins>
          </w:p>
        </w:tc>
        <w:tc>
          <w:tcPr>
            <w:tcW w:w="1207" w:type="dxa"/>
            <w:tcBorders>
              <w:top w:val="single" w:sz="4" w:space="0" w:color="auto"/>
              <w:left w:val="single" w:sz="4" w:space="0" w:color="auto"/>
              <w:bottom w:val="single" w:sz="4" w:space="0" w:color="auto"/>
              <w:right w:val="single" w:sz="4" w:space="0" w:color="auto"/>
            </w:tcBorders>
            <w:vAlign w:val="center"/>
          </w:tcPr>
          <w:p w14:paraId="338F9790" w14:textId="77777777" w:rsidR="00EC5590" w:rsidRDefault="00EC5590" w:rsidP="00CD38D6">
            <w:pPr>
              <w:pStyle w:val="TAL"/>
              <w:rPr>
                <w:ins w:id="2210" w:author="C3-255436" w:date="2025-11-21T20:26:00Z"/>
                <w:rFonts w:cs="Arial"/>
                <w:szCs w:val="18"/>
              </w:rPr>
            </w:pPr>
          </w:p>
        </w:tc>
      </w:tr>
      <w:tr w:rsidR="00EC5590" w14:paraId="6E263ADB" w14:textId="77777777" w:rsidTr="00CD38D6">
        <w:trPr>
          <w:jc w:val="center"/>
          <w:ins w:id="2211" w:author="C3-255436" w:date="2025-11-21T20:26:00Z"/>
        </w:trPr>
        <w:tc>
          <w:tcPr>
            <w:tcW w:w="1937" w:type="dxa"/>
            <w:tcBorders>
              <w:top w:val="single" w:sz="4" w:space="0" w:color="auto"/>
              <w:left w:val="single" w:sz="4" w:space="0" w:color="auto"/>
              <w:bottom w:val="single" w:sz="4" w:space="0" w:color="auto"/>
              <w:right w:val="single" w:sz="4" w:space="0" w:color="auto"/>
            </w:tcBorders>
            <w:vAlign w:val="center"/>
          </w:tcPr>
          <w:p w14:paraId="3A0A2FE0" w14:textId="77777777" w:rsidR="00EC5590" w:rsidRDefault="00EC5590" w:rsidP="00CD38D6">
            <w:pPr>
              <w:pStyle w:val="TAL"/>
              <w:rPr>
                <w:ins w:id="2212" w:author="C3-255436" w:date="2025-11-21T20:26:00Z"/>
              </w:rPr>
            </w:pPr>
            <w:ins w:id="2213" w:author="C3-255436" w:date="2025-11-21T20:26:00Z">
              <w:r>
                <w:rPr>
                  <w:rFonts w:hint="eastAsia"/>
                </w:rPr>
                <w:t>DateTime</w:t>
              </w:r>
            </w:ins>
          </w:p>
        </w:tc>
        <w:tc>
          <w:tcPr>
            <w:tcW w:w="1747" w:type="dxa"/>
            <w:tcBorders>
              <w:top w:val="single" w:sz="4" w:space="0" w:color="auto"/>
              <w:left w:val="single" w:sz="4" w:space="0" w:color="auto"/>
              <w:bottom w:val="single" w:sz="4" w:space="0" w:color="auto"/>
              <w:right w:val="single" w:sz="4" w:space="0" w:color="auto"/>
            </w:tcBorders>
            <w:vAlign w:val="center"/>
          </w:tcPr>
          <w:p w14:paraId="33DB785F" w14:textId="77777777" w:rsidR="00EC5590" w:rsidRDefault="00EC5590" w:rsidP="00CD38D6">
            <w:pPr>
              <w:pStyle w:val="TAC"/>
              <w:rPr>
                <w:ins w:id="2214" w:author="C3-255436" w:date="2025-11-21T20:26:00Z"/>
              </w:rPr>
            </w:pPr>
            <w:ins w:id="2215" w:author="C3-255436" w:date="2025-11-21T20:26:00Z">
              <w:r>
                <w:rPr>
                  <w:rFonts w:hint="eastAsia"/>
                </w:rPr>
                <w:t>3GPP TS 29.122 [</w:t>
              </w:r>
              <w:r>
                <w:rPr>
                  <w:rFonts w:hint="eastAsia"/>
                  <w:lang w:val="en-US" w:eastAsia="zh-CN"/>
                </w:rPr>
                <w:t>3</w:t>
              </w:r>
              <w:r>
                <w:rPr>
                  <w:rFonts w:hint="eastAsia"/>
                </w:rPr>
                <w:t>]</w:t>
              </w:r>
            </w:ins>
          </w:p>
        </w:tc>
        <w:tc>
          <w:tcPr>
            <w:tcW w:w="4533" w:type="dxa"/>
            <w:tcBorders>
              <w:top w:val="single" w:sz="4" w:space="0" w:color="auto"/>
              <w:left w:val="single" w:sz="4" w:space="0" w:color="auto"/>
              <w:bottom w:val="single" w:sz="4" w:space="0" w:color="auto"/>
              <w:right w:val="single" w:sz="4" w:space="0" w:color="auto"/>
            </w:tcBorders>
            <w:vAlign w:val="center"/>
          </w:tcPr>
          <w:p w14:paraId="05A59FBE" w14:textId="77777777" w:rsidR="00EC5590" w:rsidRDefault="00EC5590" w:rsidP="00CD38D6">
            <w:pPr>
              <w:pStyle w:val="TAL"/>
              <w:rPr>
                <w:ins w:id="2216" w:author="C3-255436" w:date="2025-11-21T20:26:00Z"/>
                <w:rFonts w:cs="Arial"/>
                <w:szCs w:val="18"/>
              </w:rPr>
            </w:pPr>
            <w:ins w:id="2217" w:author="C3-255436" w:date="2025-11-21T20:26:00Z">
              <w:r>
                <w:rPr>
                  <w:rFonts w:cs="Arial" w:hint="eastAsia"/>
                  <w:szCs w:val="18"/>
                </w:rPr>
                <w:t>Used to represent the subscription duration.</w:t>
              </w:r>
            </w:ins>
          </w:p>
        </w:tc>
        <w:tc>
          <w:tcPr>
            <w:tcW w:w="1207" w:type="dxa"/>
            <w:tcBorders>
              <w:top w:val="single" w:sz="4" w:space="0" w:color="auto"/>
              <w:left w:val="single" w:sz="4" w:space="0" w:color="auto"/>
              <w:bottom w:val="single" w:sz="4" w:space="0" w:color="auto"/>
              <w:right w:val="single" w:sz="4" w:space="0" w:color="auto"/>
            </w:tcBorders>
            <w:vAlign w:val="center"/>
          </w:tcPr>
          <w:p w14:paraId="3DEDFD96" w14:textId="77777777" w:rsidR="00EC5590" w:rsidRDefault="00EC5590" w:rsidP="00CD38D6">
            <w:pPr>
              <w:pStyle w:val="TAL"/>
              <w:rPr>
                <w:ins w:id="2218" w:author="C3-255436" w:date="2025-11-21T20:26:00Z"/>
                <w:rFonts w:cs="Arial"/>
                <w:szCs w:val="18"/>
              </w:rPr>
            </w:pPr>
          </w:p>
        </w:tc>
      </w:tr>
      <w:tr w:rsidR="00EC5590" w14:paraId="5EB0D90F" w14:textId="77777777" w:rsidTr="00CD38D6">
        <w:trPr>
          <w:jc w:val="center"/>
        </w:trPr>
        <w:tc>
          <w:tcPr>
            <w:tcW w:w="1937" w:type="dxa"/>
            <w:tcBorders>
              <w:top w:val="single" w:sz="4" w:space="0" w:color="auto"/>
              <w:left w:val="single" w:sz="4" w:space="0" w:color="auto"/>
              <w:bottom w:val="single" w:sz="4" w:space="0" w:color="auto"/>
              <w:right w:val="single" w:sz="4" w:space="0" w:color="auto"/>
            </w:tcBorders>
            <w:vAlign w:val="center"/>
          </w:tcPr>
          <w:p w14:paraId="4BACDBD1" w14:textId="77777777" w:rsidR="00EC5590" w:rsidRDefault="00EC5590" w:rsidP="00CD38D6">
            <w:pPr>
              <w:pStyle w:val="TAL"/>
            </w:pPr>
            <w:r>
              <w:rPr>
                <w:rFonts w:hint="eastAsia"/>
              </w:rPr>
              <w:t>Uri</w:t>
            </w:r>
          </w:p>
        </w:tc>
        <w:tc>
          <w:tcPr>
            <w:tcW w:w="1747" w:type="dxa"/>
            <w:tcBorders>
              <w:top w:val="single" w:sz="4" w:space="0" w:color="auto"/>
              <w:left w:val="single" w:sz="4" w:space="0" w:color="auto"/>
              <w:bottom w:val="single" w:sz="4" w:space="0" w:color="auto"/>
              <w:right w:val="single" w:sz="4" w:space="0" w:color="auto"/>
            </w:tcBorders>
            <w:vAlign w:val="center"/>
          </w:tcPr>
          <w:p w14:paraId="4179CF4C" w14:textId="77777777" w:rsidR="00EC5590" w:rsidRDefault="00EC5590" w:rsidP="00CD38D6">
            <w:pPr>
              <w:pStyle w:val="TAC"/>
            </w:pPr>
            <w:r>
              <w:rPr>
                <w:rFonts w:hint="eastAsia"/>
              </w:rPr>
              <w:t>3GPP TS 29.122 [</w:t>
            </w:r>
            <w:r>
              <w:rPr>
                <w:rFonts w:hint="eastAsia"/>
                <w:lang w:val="en-US" w:eastAsia="zh-CN"/>
              </w:rPr>
              <w:t>3</w:t>
            </w:r>
            <w:r>
              <w:rPr>
                <w:rFonts w:hint="eastAsia"/>
              </w:rPr>
              <w:t>]</w:t>
            </w:r>
          </w:p>
        </w:tc>
        <w:tc>
          <w:tcPr>
            <w:tcW w:w="4533" w:type="dxa"/>
            <w:tcBorders>
              <w:top w:val="single" w:sz="4" w:space="0" w:color="auto"/>
              <w:left w:val="single" w:sz="4" w:space="0" w:color="auto"/>
              <w:bottom w:val="single" w:sz="4" w:space="0" w:color="auto"/>
              <w:right w:val="single" w:sz="4" w:space="0" w:color="auto"/>
            </w:tcBorders>
            <w:vAlign w:val="center"/>
          </w:tcPr>
          <w:p w14:paraId="79125F70" w14:textId="77777777" w:rsidR="00EC5590" w:rsidRDefault="00EC5590" w:rsidP="00CD38D6">
            <w:pPr>
              <w:pStyle w:val="TAL"/>
              <w:rPr>
                <w:rFonts w:cs="Arial"/>
                <w:szCs w:val="18"/>
              </w:rPr>
            </w:pPr>
            <w:r>
              <w:rPr>
                <w:rFonts w:cs="Arial" w:hint="eastAsia"/>
                <w:szCs w:val="18"/>
              </w:rPr>
              <w:t>Used to indicate the notification URI.</w:t>
            </w:r>
          </w:p>
        </w:tc>
        <w:tc>
          <w:tcPr>
            <w:tcW w:w="1207" w:type="dxa"/>
            <w:tcBorders>
              <w:top w:val="single" w:sz="4" w:space="0" w:color="auto"/>
              <w:left w:val="single" w:sz="4" w:space="0" w:color="auto"/>
              <w:bottom w:val="single" w:sz="4" w:space="0" w:color="auto"/>
              <w:right w:val="single" w:sz="4" w:space="0" w:color="auto"/>
            </w:tcBorders>
            <w:vAlign w:val="center"/>
          </w:tcPr>
          <w:p w14:paraId="50E43ACE" w14:textId="77777777" w:rsidR="00EC5590" w:rsidRDefault="00EC5590" w:rsidP="00CD38D6">
            <w:pPr>
              <w:pStyle w:val="TAL"/>
              <w:rPr>
                <w:rFonts w:cs="Arial"/>
                <w:szCs w:val="18"/>
              </w:rPr>
            </w:pPr>
          </w:p>
        </w:tc>
      </w:tr>
      <w:tr w:rsidR="00EC5590" w:rsidDel="003D00D3" w14:paraId="5726DCD0" w14:textId="77777777" w:rsidTr="00CD38D6">
        <w:trPr>
          <w:jc w:val="center"/>
          <w:del w:id="2219" w:author="C3-255436" w:date="2025-11-21T20:26:00Z"/>
        </w:trPr>
        <w:tc>
          <w:tcPr>
            <w:tcW w:w="1937" w:type="dxa"/>
            <w:tcBorders>
              <w:top w:val="single" w:sz="4" w:space="0" w:color="auto"/>
              <w:left w:val="single" w:sz="4" w:space="0" w:color="auto"/>
              <w:bottom w:val="single" w:sz="4" w:space="0" w:color="auto"/>
              <w:right w:val="single" w:sz="4" w:space="0" w:color="auto"/>
            </w:tcBorders>
            <w:vAlign w:val="center"/>
          </w:tcPr>
          <w:p w14:paraId="418407B0" w14:textId="77777777" w:rsidR="00EC5590" w:rsidDel="003D00D3" w:rsidRDefault="00EC5590" w:rsidP="00CD38D6">
            <w:pPr>
              <w:pStyle w:val="TAL"/>
              <w:rPr>
                <w:del w:id="2220" w:author="C3-255436" w:date="2025-11-21T20:26:00Z"/>
              </w:rPr>
            </w:pPr>
            <w:del w:id="2221" w:author="C3-255436" w:date="2025-11-21T20:26:00Z">
              <w:r w:rsidDel="003D00D3">
                <w:rPr>
                  <w:rFonts w:hint="eastAsia"/>
                </w:rPr>
                <w:delText>DateTime</w:delText>
              </w:r>
            </w:del>
          </w:p>
        </w:tc>
        <w:tc>
          <w:tcPr>
            <w:tcW w:w="1747" w:type="dxa"/>
            <w:tcBorders>
              <w:top w:val="single" w:sz="4" w:space="0" w:color="auto"/>
              <w:left w:val="single" w:sz="4" w:space="0" w:color="auto"/>
              <w:bottom w:val="single" w:sz="4" w:space="0" w:color="auto"/>
              <w:right w:val="single" w:sz="4" w:space="0" w:color="auto"/>
            </w:tcBorders>
            <w:vAlign w:val="center"/>
          </w:tcPr>
          <w:p w14:paraId="0127D2B8" w14:textId="77777777" w:rsidR="00EC5590" w:rsidDel="003D00D3" w:rsidRDefault="00EC5590" w:rsidP="00CD38D6">
            <w:pPr>
              <w:pStyle w:val="TAC"/>
              <w:rPr>
                <w:del w:id="2222" w:author="C3-255436" w:date="2025-11-21T20:26:00Z"/>
              </w:rPr>
            </w:pPr>
            <w:del w:id="2223" w:author="C3-255436" w:date="2025-11-21T20:26:00Z">
              <w:r w:rsidDel="003D00D3">
                <w:rPr>
                  <w:rFonts w:hint="eastAsia"/>
                </w:rPr>
                <w:delText>3GPP TS 29.122 [</w:delText>
              </w:r>
              <w:r w:rsidDel="003D00D3">
                <w:rPr>
                  <w:rFonts w:hint="eastAsia"/>
                  <w:lang w:val="en-US" w:eastAsia="zh-CN"/>
                </w:rPr>
                <w:delText>3</w:delText>
              </w:r>
              <w:r w:rsidDel="003D00D3">
                <w:rPr>
                  <w:rFonts w:hint="eastAsia"/>
                </w:rPr>
                <w:delText>]</w:delText>
              </w:r>
            </w:del>
          </w:p>
        </w:tc>
        <w:tc>
          <w:tcPr>
            <w:tcW w:w="4533" w:type="dxa"/>
            <w:tcBorders>
              <w:top w:val="single" w:sz="4" w:space="0" w:color="auto"/>
              <w:left w:val="single" w:sz="4" w:space="0" w:color="auto"/>
              <w:bottom w:val="single" w:sz="4" w:space="0" w:color="auto"/>
              <w:right w:val="single" w:sz="4" w:space="0" w:color="auto"/>
            </w:tcBorders>
            <w:vAlign w:val="center"/>
          </w:tcPr>
          <w:p w14:paraId="6FCB7FE8" w14:textId="77777777" w:rsidR="00EC5590" w:rsidDel="003D00D3" w:rsidRDefault="00EC5590" w:rsidP="00CD38D6">
            <w:pPr>
              <w:pStyle w:val="TAL"/>
              <w:rPr>
                <w:del w:id="2224" w:author="C3-255436" w:date="2025-11-21T20:26:00Z"/>
                <w:rFonts w:cs="Arial"/>
                <w:szCs w:val="18"/>
              </w:rPr>
            </w:pPr>
            <w:del w:id="2225" w:author="C3-255436" w:date="2025-11-21T20:26:00Z">
              <w:r w:rsidDel="003D00D3">
                <w:rPr>
                  <w:rFonts w:cs="Arial" w:hint="eastAsia"/>
                  <w:szCs w:val="18"/>
                </w:rPr>
                <w:delText>Used to represent the subscription duration.</w:delText>
              </w:r>
            </w:del>
          </w:p>
        </w:tc>
        <w:tc>
          <w:tcPr>
            <w:tcW w:w="1207" w:type="dxa"/>
            <w:tcBorders>
              <w:top w:val="single" w:sz="4" w:space="0" w:color="auto"/>
              <w:left w:val="single" w:sz="4" w:space="0" w:color="auto"/>
              <w:bottom w:val="single" w:sz="4" w:space="0" w:color="auto"/>
              <w:right w:val="single" w:sz="4" w:space="0" w:color="auto"/>
            </w:tcBorders>
            <w:vAlign w:val="center"/>
          </w:tcPr>
          <w:p w14:paraId="6CF6E7C8" w14:textId="77777777" w:rsidR="00EC5590" w:rsidDel="003D00D3" w:rsidRDefault="00EC5590" w:rsidP="00CD38D6">
            <w:pPr>
              <w:pStyle w:val="TAL"/>
              <w:rPr>
                <w:del w:id="2226" w:author="C3-255436" w:date="2025-11-21T20:26:00Z"/>
                <w:rFonts w:cs="Arial"/>
                <w:szCs w:val="18"/>
              </w:rPr>
            </w:pPr>
          </w:p>
        </w:tc>
      </w:tr>
    </w:tbl>
    <w:p w14:paraId="08F20CD4" w14:textId="77777777" w:rsidR="00EC5590" w:rsidRDefault="00EC5590" w:rsidP="00EC5590">
      <w:pPr>
        <w:rPr>
          <w:lang w:val="en-US"/>
        </w:rPr>
      </w:pPr>
    </w:p>
    <w:p w14:paraId="2E70EB58" w14:textId="77777777" w:rsidR="00C146CF" w:rsidRDefault="000B3F2C">
      <w:pPr>
        <w:pStyle w:val="41"/>
        <w:rPr>
          <w:lang w:val="en-US" w:eastAsia="en-GB"/>
        </w:rPr>
      </w:pPr>
      <w:bookmarkStart w:id="2227" w:name="_Toc215093643"/>
      <w:bookmarkStart w:id="2228" w:name="_Toc215094458"/>
      <w:r>
        <w:rPr>
          <w:lang w:val="en-US" w:eastAsia="en-GB"/>
        </w:rPr>
        <w:t>6.1.6.2</w:t>
      </w:r>
      <w:r>
        <w:rPr>
          <w:lang w:val="en-US" w:eastAsia="en-GB"/>
        </w:rPr>
        <w:tab/>
        <w:t>Structured data types</w:t>
      </w:r>
      <w:bookmarkEnd w:id="2059"/>
      <w:bookmarkEnd w:id="2060"/>
      <w:bookmarkEnd w:id="2061"/>
      <w:bookmarkEnd w:id="2062"/>
      <w:bookmarkEnd w:id="2063"/>
      <w:bookmarkEnd w:id="2064"/>
      <w:bookmarkEnd w:id="2227"/>
      <w:bookmarkEnd w:id="2228"/>
    </w:p>
    <w:p w14:paraId="3D0152B4" w14:textId="77777777" w:rsidR="00C146CF" w:rsidRDefault="000B3F2C">
      <w:pPr>
        <w:pStyle w:val="51"/>
        <w:rPr>
          <w:lang w:eastAsia="en-GB"/>
        </w:rPr>
      </w:pPr>
      <w:bookmarkStart w:id="2229" w:name="_Toc130662216"/>
      <w:bookmarkStart w:id="2230" w:name="_Toc23924"/>
      <w:bookmarkStart w:id="2231" w:name="_Toc7644"/>
      <w:bookmarkStart w:id="2232" w:name="_Toc12402"/>
      <w:bookmarkStart w:id="2233" w:name="_Toc215093644"/>
      <w:bookmarkStart w:id="2234" w:name="_Toc215094459"/>
      <w:r>
        <w:rPr>
          <w:lang w:eastAsia="en-GB"/>
        </w:rPr>
        <w:t>6.1.6.2.1</w:t>
      </w:r>
      <w:r>
        <w:rPr>
          <w:lang w:eastAsia="en-GB"/>
        </w:rPr>
        <w:tab/>
        <w:t>Introduction</w:t>
      </w:r>
      <w:bookmarkEnd w:id="1688"/>
      <w:bookmarkEnd w:id="1689"/>
      <w:bookmarkEnd w:id="2229"/>
      <w:bookmarkEnd w:id="2230"/>
      <w:bookmarkEnd w:id="2231"/>
      <w:bookmarkEnd w:id="2232"/>
      <w:bookmarkEnd w:id="2233"/>
      <w:bookmarkEnd w:id="2234"/>
    </w:p>
    <w:p w14:paraId="76CEA505" w14:textId="77777777" w:rsidR="00C146CF" w:rsidRDefault="000B3F2C">
      <w:pPr>
        <w:rPr>
          <w:lang w:eastAsia="en-GB"/>
        </w:rPr>
      </w:pPr>
      <w:r>
        <w:rPr>
          <w:rFonts w:hint="eastAsia"/>
          <w:lang w:eastAsia="en-GB"/>
        </w:rPr>
        <w:t>This clause defines the structures to be used in resource representations.</w:t>
      </w:r>
    </w:p>
    <w:p w14:paraId="709DA4A7" w14:textId="77777777" w:rsidR="00C146CF" w:rsidRDefault="000B3F2C">
      <w:pPr>
        <w:pStyle w:val="51"/>
        <w:rPr>
          <w:lang w:eastAsia="en-GB"/>
        </w:rPr>
      </w:pPr>
      <w:bookmarkStart w:id="2235" w:name="_Toc10007"/>
      <w:bookmarkStart w:id="2236" w:name="_Toc25377"/>
      <w:bookmarkStart w:id="2237" w:name="_Toc510696636"/>
      <w:bookmarkStart w:id="2238" w:name="_Toc35971431"/>
      <w:bookmarkStart w:id="2239" w:name="_Toc130662217"/>
      <w:bookmarkStart w:id="2240" w:name="_Toc15599"/>
      <w:bookmarkStart w:id="2241" w:name="_Toc215093645"/>
      <w:bookmarkStart w:id="2242" w:name="_Toc215094460"/>
      <w:r>
        <w:rPr>
          <w:lang w:eastAsia="en-GB"/>
        </w:rPr>
        <w:t>6.1.6.2.2</w:t>
      </w:r>
      <w:r>
        <w:rPr>
          <w:lang w:eastAsia="en-GB"/>
        </w:rPr>
        <w:tab/>
        <w:t>Type: DcAppConfigReq</w:t>
      </w:r>
      <w:bookmarkEnd w:id="2235"/>
      <w:bookmarkEnd w:id="2236"/>
      <w:bookmarkEnd w:id="2237"/>
      <w:bookmarkEnd w:id="2238"/>
      <w:bookmarkEnd w:id="2239"/>
      <w:bookmarkEnd w:id="2240"/>
      <w:bookmarkEnd w:id="2241"/>
      <w:bookmarkEnd w:id="2242"/>
    </w:p>
    <w:p w14:paraId="6AC293F9" w14:textId="77777777" w:rsidR="00C146CF" w:rsidRDefault="000B3F2C">
      <w:pPr>
        <w:pStyle w:val="TH"/>
        <w:rPr>
          <w:lang w:eastAsia="en-GB"/>
        </w:rPr>
      </w:pPr>
      <w:r>
        <w:rPr>
          <w:lang w:eastAsia="en-GB"/>
        </w:rPr>
        <w:t>Table </w:t>
      </w:r>
      <w:r>
        <w:rPr>
          <w:lang w:val="en-US" w:eastAsia="en-GB"/>
        </w:rPr>
        <w:t>6</w:t>
      </w:r>
      <w:r>
        <w:rPr>
          <w:lang w:eastAsia="en-GB"/>
        </w:rPr>
        <w:t>.</w:t>
      </w:r>
      <w:r>
        <w:rPr>
          <w:lang w:val="en-US" w:eastAsia="en-GB"/>
        </w:rPr>
        <w:t>1</w:t>
      </w:r>
      <w:r>
        <w:rPr>
          <w:lang w:eastAsia="en-GB"/>
        </w:rPr>
        <w:t>.6.2.2-1: Definition of type DcAppConfigReq</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C146CF" w14:paraId="51A44DEE" w14:textId="77777777">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tcPr>
          <w:p w14:paraId="45B3BAA8" w14:textId="77777777" w:rsidR="00C146CF" w:rsidRDefault="000B3F2C">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tcPr>
          <w:p w14:paraId="1B0C9AE5" w14:textId="77777777" w:rsidR="00C146CF" w:rsidRDefault="000B3F2C">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4D9F1131" w14:textId="77777777" w:rsidR="00C146CF" w:rsidRDefault="000B3F2C">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tcPr>
          <w:p w14:paraId="6A636202" w14:textId="77777777" w:rsidR="00C146CF" w:rsidRDefault="000B3F2C">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tcPr>
          <w:p w14:paraId="01B3E56F" w14:textId="77777777" w:rsidR="00C146CF" w:rsidRDefault="000B3F2C">
            <w:pPr>
              <w:pStyle w:val="TAH"/>
            </w:pPr>
            <w: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6D758CB8" w14:textId="77777777" w:rsidR="00C146CF" w:rsidRDefault="000B3F2C">
            <w:pPr>
              <w:pStyle w:val="TAH"/>
            </w:pPr>
            <w:r>
              <w:t>Applicability</w:t>
            </w:r>
          </w:p>
        </w:tc>
      </w:tr>
      <w:tr w:rsidR="00C146CF" w14:paraId="3D86BCAB"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274E8133" w14:textId="77777777" w:rsidR="00C146CF" w:rsidRDefault="000B3F2C">
            <w:pPr>
              <w:pStyle w:val="TAL"/>
            </w:pPr>
            <w:r>
              <w:rPr>
                <w:rFonts w:hint="eastAsia"/>
              </w:rPr>
              <w:t>r</w:t>
            </w:r>
            <w:r>
              <w:t>eqId</w:t>
            </w:r>
          </w:p>
        </w:tc>
        <w:tc>
          <w:tcPr>
            <w:tcW w:w="1006" w:type="dxa"/>
            <w:tcBorders>
              <w:top w:val="single" w:sz="4" w:space="0" w:color="auto"/>
              <w:left w:val="single" w:sz="4" w:space="0" w:color="auto"/>
              <w:bottom w:val="single" w:sz="4" w:space="0" w:color="auto"/>
              <w:right w:val="single" w:sz="4" w:space="0" w:color="auto"/>
            </w:tcBorders>
          </w:tcPr>
          <w:p w14:paraId="09BF3DEC" w14:textId="77777777" w:rsidR="00C146CF" w:rsidRDefault="000B3F2C">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08B749A6" w14:textId="77777777" w:rsidR="00C146CF" w:rsidRDefault="000B3F2C">
            <w:pPr>
              <w:pStyle w:val="TAC"/>
              <w:rPr>
                <w:lang w:eastAsia="zh-CN"/>
              </w:rPr>
            </w:pPr>
            <w:r>
              <w:rPr>
                <w:rFonts w:hint="eastAsia"/>
                <w:lang w:eastAsia="zh-CN"/>
              </w:rPr>
              <w:t>M</w:t>
            </w:r>
          </w:p>
        </w:tc>
        <w:tc>
          <w:tcPr>
            <w:tcW w:w="1368" w:type="dxa"/>
            <w:tcBorders>
              <w:top w:val="single" w:sz="4" w:space="0" w:color="auto"/>
              <w:left w:val="single" w:sz="4" w:space="0" w:color="auto"/>
              <w:bottom w:val="single" w:sz="4" w:space="0" w:color="auto"/>
              <w:right w:val="single" w:sz="4" w:space="0" w:color="auto"/>
            </w:tcBorders>
          </w:tcPr>
          <w:p w14:paraId="7A9120A5" w14:textId="77777777" w:rsidR="00C146CF" w:rsidRDefault="000B3F2C">
            <w:pPr>
              <w:pStyle w:val="TAC"/>
            </w:pPr>
            <w:r>
              <w:rPr>
                <w:rFonts w:hint="eastAsia"/>
              </w:rPr>
              <w:t>1</w:t>
            </w:r>
          </w:p>
        </w:tc>
        <w:tc>
          <w:tcPr>
            <w:tcW w:w="3438" w:type="dxa"/>
            <w:tcBorders>
              <w:top w:val="single" w:sz="4" w:space="0" w:color="auto"/>
              <w:left w:val="single" w:sz="4" w:space="0" w:color="auto"/>
              <w:bottom w:val="single" w:sz="4" w:space="0" w:color="auto"/>
              <w:right w:val="single" w:sz="4" w:space="0" w:color="auto"/>
            </w:tcBorders>
          </w:tcPr>
          <w:p w14:paraId="2C9E54C0" w14:textId="77777777" w:rsidR="00C146CF" w:rsidRDefault="000B3F2C">
            <w:pPr>
              <w:pStyle w:val="TAL"/>
            </w:pPr>
            <w:r>
              <w:t xml:space="preserve">The identity of the </w:t>
            </w:r>
            <w:r>
              <w:rPr>
                <w:rFonts w:hint="eastAsia"/>
              </w:rPr>
              <w:t>DC Application provider</w:t>
            </w:r>
          </w:p>
        </w:tc>
        <w:tc>
          <w:tcPr>
            <w:tcW w:w="1998" w:type="dxa"/>
            <w:tcBorders>
              <w:top w:val="single" w:sz="4" w:space="0" w:color="auto"/>
              <w:left w:val="single" w:sz="4" w:space="0" w:color="auto"/>
              <w:bottom w:val="single" w:sz="4" w:space="0" w:color="auto"/>
              <w:right w:val="single" w:sz="4" w:space="0" w:color="auto"/>
            </w:tcBorders>
          </w:tcPr>
          <w:p w14:paraId="51261880" w14:textId="77777777" w:rsidR="00C146CF" w:rsidRDefault="00C146CF">
            <w:pPr>
              <w:keepNext/>
              <w:keepLines/>
              <w:spacing w:after="0"/>
              <w:rPr>
                <w:rFonts w:ascii="Arial" w:hAnsi="Arial" w:cs="Arial"/>
                <w:kern w:val="2"/>
                <w:sz w:val="18"/>
                <w:szCs w:val="18"/>
              </w:rPr>
            </w:pPr>
          </w:p>
        </w:tc>
      </w:tr>
      <w:tr w:rsidR="00C146CF" w14:paraId="37D8B450"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7500C19D" w14:textId="77777777" w:rsidR="00C146CF" w:rsidRDefault="000B3F2C">
            <w:pPr>
              <w:pStyle w:val="TAL"/>
            </w:pPr>
            <w:r>
              <w:rPr>
                <w:rFonts w:hint="eastAsia"/>
              </w:rPr>
              <w:t>secCred</w:t>
            </w:r>
          </w:p>
        </w:tc>
        <w:tc>
          <w:tcPr>
            <w:tcW w:w="1006" w:type="dxa"/>
            <w:tcBorders>
              <w:top w:val="single" w:sz="4" w:space="0" w:color="auto"/>
              <w:left w:val="single" w:sz="4" w:space="0" w:color="auto"/>
              <w:bottom w:val="single" w:sz="4" w:space="0" w:color="auto"/>
              <w:right w:val="single" w:sz="4" w:space="0" w:color="auto"/>
            </w:tcBorders>
          </w:tcPr>
          <w:p w14:paraId="3910878A" w14:textId="77777777" w:rsidR="00C146CF" w:rsidRDefault="000B3F2C">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4A2C9B5D" w14:textId="77777777" w:rsidR="00C146CF" w:rsidRDefault="000B3F2C">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2C511DA5" w14:textId="77777777" w:rsidR="00C146CF" w:rsidRDefault="000B3F2C">
            <w:pPr>
              <w:pStyle w:val="TAC"/>
            </w:pPr>
            <w:r>
              <w:t>0..1</w:t>
            </w:r>
          </w:p>
        </w:tc>
        <w:tc>
          <w:tcPr>
            <w:tcW w:w="3438" w:type="dxa"/>
            <w:tcBorders>
              <w:top w:val="single" w:sz="4" w:space="0" w:color="auto"/>
              <w:left w:val="single" w:sz="4" w:space="0" w:color="auto"/>
              <w:bottom w:val="single" w:sz="4" w:space="0" w:color="auto"/>
              <w:right w:val="single" w:sz="4" w:space="0" w:color="auto"/>
            </w:tcBorders>
          </w:tcPr>
          <w:p w14:paraId="3EEB1B22" w14:textId="77777777" w:rsidR="00C146CF" w:rsidRDefault="000B3F2C">
            <w:pPr>
              <w:pStyle w:val="TAL"/>
            </w:pPr>
            <w:r>
              <w:t>Security information required by the MMTel Enabler Server.</w:t>
            </w:r>
          </w:p>
        </w:tc>
        <w:tc>
          <w:tcPr>
            <w:tcW w:w="1998" w:type="dxa"/>
            <w:tcBorders>
              <w:top w:val="single" w:sz="4" w:space="0" w:color="auto"/>
              <w:left w:val="single" w:sz="4" w:space="0" w:color="auto"/>
              <w:bottom w:val="single" w:sz="4" w:space="0" w:color="auto"/>
              <w:right w:val="single" w:sz="4" w:space="0" w:color="auto"/>
            </w:tcBorders>
          </w:tcPr>
          <w:p w14:paraId="5C7CB92C" w14:textId="77777777" w:rsidR="00C146CF" w:rsidRDefault="00C146CF">
            <w:pPr>
              <w:keepNext/>
              <w:keepLines/>
              <w:spacing w:after="0"/>
              <w:rPr>
                <w:rFonts w:ascii="Arial" w:hAnsi="Arial" w:cs="Arial"/>
                <w:kern w:val="2"/>
                <w:sz w:val="18"/>
                <w:szCs w:val="18"/>
              </w:rPr>
            </w:pPr>
          </w:p>
        </w:tc>
      </w:tr>
      <w:tr w:rsidR="00C146CF" w14:paraId="45B68FDF"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0F8A270C" w14:textId="77777777" w:rsidR="00C146CF" w:rsidRDefault="000B3F2C">
            <w:pPr>
              <w:pStyle w:val="TAL"/>
            </w:pPr>
            <w:r>
              <w:rPr>
                <w:rFonts w:hint="eastAsia"/>
              </w:rPr>
              <w:t>d</w:t>
            </w:r>
            <w:r>
              <w:t>cAppNum</w:t>
            </w:r>
          </w:p>
        </w:tc>
        <w:tc>
          <w:tcPr>
            <w:tcW w:w="1006" w:type="dxa"/>
            <w:tcBorders>
              <w:top w:val="single" w:sz="4" w:space="0" w:color="auto"/>
              <w:left w:val="single" w:sz="4" w:space="0" w:color="auto"/>
              <w:bottom w:val="single" w:sz="4" w:space="0" w:color="auto"/>
              <w:right w:val="single" w:sz="4" w:space="0" w:color="auto"/>
            </w:tcBorders>
          </w:tcPr>
          <w:p w14:paraId="4208C3DD" w14:textId="77777777" w:rsidR="00C146CF" w:rsidRDefault="000B3F2C">
            <w:pPr>
              <w:pStyle w:val="TAL"/>
            </w:pPr>
            <w:r>
              <w:t>integer</w:t>
            </w:r>
          </w:p>
        </w:tc>
        <w:tc>
          <w:tcPr>
            <w:tcW w:w="425" w:type="dxa"/>
            <w:tcBorders>
              <w:top w:val="single" w:sz="4" w:space="0" w:color="auto"/>
              <w:left w:val="single" w:sz="4" w:space="0" w:color="auto"/>
              <w:bottom w:val="single" w:sz="4" w:space="0" w:color="auto"/>
              <w:right w:val="single" w:sz="4" w:space="0" w:color="auto"/>
            </w:tcBorders>
          </w:tcPr>
          <w:p w14:paraId="654EBA38" w14:textId="77777777" w:rsidR="00C146CF" w:rsidRDefault="000B3F2C">
            <w:pPr>
              <w:pStyle w:val="TAC"/>
              <w:rPr>
                <w:lang w:eastAsia="zh-CN"/>
              </w:rPr>
            </w:pPr>
            <w:r>
              <w:rPr>
                <w:lang w:eastAsia="zh-CN"/>
              </w:rPr>
              <w:t>M</w:t>
            </w:r>
          </w:p>
        </w:tc>
        <w:tc>
          <w:tcPr>
            <w:tcW w:w="1368" w:type="dxa"/>
            <w:tcBorders>
              <w:top w:val="single" w:sz="4" w:space="0" w:color="auto"/>
              <w:left w:val="single" w:sz="4" w:space="0" w:color="auto"/>
              <w:bottom w:val="single" w:sz="4" w:space="0" w:color="auto"/>
              <w:right w:val="single" w:sz="4" w:space="0" w:color="auto"/>
            </w:tcBorders>
          </w:tcPr>
          <w:p w14:paraId="184AD462" w14:textId="77777777" w:rsidR="00C146CF" w:rsidRDefault="000B3F2C">
            <w:pPr>
              <w:pStyle w:val="TAC"/>
            </w:pPr>
            <w:r>
              <w:t>1</w:t>
            </w:r>
          </w:p>
        </w:tc>
        <w:tc>
          <w:tcPr>
            <w:tcW w:w="3438" w:type="dxa"/>
            <w:tcBorders>
              <w:top w:val="single" w:sz="4" w:space="0" w:color="auto"/>
              <w:left w:val="single" w:sz="4" w:space="0" w:color="auto"/>
              <w:bottom w:val="single" w:sz="4" w:space="0" w:color="auto"/>
              <w:right w:val="single" w:sz="4" w:space="0" w:color="auto"/>
            </w:tcBorders>
          </w:tcPr>
          <w:p w14:paraId="09C26582" w14:textId="77777777" w:rsidR="00C146CF" w:rsidRDefault="000B3F2C">
            <w:pPr>
              <w:pStyle w:val="TAL"/>
            </w:pPr>
            <w:r>
              <w:t xml:space="preserve">Indicates the total number of </w:t>
            </w:r>
            <w:r>
              <w:rPr>
                <w:rFonts w:hint="eastAsia"/>
              </w:rPr>
              <w:t>DC Application</w:t>
            </w:r>
            <w:r>
              <w:t>.</w:t>
            </w:r>
          </w:p>
        </w:tc>
        <w:tc>
          <w:tcPr>
            <w:tcW w:w="1998" w:type="dxa"/>
            <w:tcBorders>
              <w:top w:val="single" w:sz="4" w:space="0" w:color="auto"/>
              <w:left w:val="single" w:sz="4" w:space="0" w:color="auto"/>
              <w:bottom w:val="single" w:sz="4" w:space="0" w:color="auto"/>
              <w:right w:val="single" w:sz="4" w:space="0" w:color="auto"/>
            </w:tcBorders>
          </w:tcPr>
          <w:p w14:paraId="01BCDEA8" w14:textId="77777777" w:rsidR="00C146CF" w:rsidRDefault="00C146CF">
            <w:pPr>
              <w:keepNext/>
              <w:keepLines/>
              <w:spacing w:after="0"/>
              <w:rPr>
                <w:rFonts w:ascii="Arial" w:hAnsi="Arial" w:cs="Arial"/>
                <w:kern w:val="2"/>
                <w:sz w:val="18"/>
                <w:szCs w:val="18"/>
              </w:rPr>
            </w:pPr>
          </w:p>
        </w:tc>
      </w:tr>
      <w:tr w:rsidR="00C146CF" w14:paraId="71B4FFBB"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07BA4ABD" w14:textId="77777777" w:rsidR="00C146CF" w:rsidRDefault="000B3F2C">
            <w:pPr>
              <w:pStyle w:val="TAL"/>
            </w:pPr>
            <w:r>
              <w:rPr>
                <w:rFonts w:hint="eastAsia"/>
              </w:rPr>
              <w:t>d</w:t>
            </w:r>
            <w:r>
              <w:t>cAppConfigParamList</w:t>
            </w:r>
          </w:p>
        </w:tc>
        <w:tc>
          <w:tcPr>
            <w:tcW w:w="1006" w:type="dxa"/>
            <w:tcBorders>
              <w:top w:val="single" w:sz="4" w:space="0" w:color="auto"/>
              <w:left w:val="single" w:sz="4" w:space="0" w:color="auto"/>
              <w:bottom w:val="single" w:sz="4" w:space="0" w:color="auto"/>
              <w:right w:val="single" w:sz="4" w:space="0" w:color="auto"/>
            </w:tcBorders>
          </w:tcPr>
          <w:p w14:paraId="10D1EE49" w14:textId="77777777" w:rsidR="00C146CF" w:rsidRDefault="000B3F2C">
            <w:pPr>
              <w:pStyle w:val="TAL"/>
            </w:pPr>
            <w:r>
              <w:t>array(</w:t>
            </w:r>
            <w:r>
              <w:rPr>
                <w:rFonts w:hint="eastAsia"/>
              </w:rPr>
              <w:t>D</w:t>
            </w:r>
            <w:r>
              <w:t>cAppConfigParameters)</w:t>
            </w:r>
          </w:p>
        </w:tc>
        <w:tc>
          <w:tcPr>
            <w:tcW w:w="425" w:type="dxa"/>
            <w:tcBorders>
              <w:top w:val="single" w:sz="4" w:space="0" w:color="auto"/>
              <w:left w:val="single" w:sz="4" w:space="0" w:color="auto"/>
              <w:bottom w:val="single" w:sz="4" w:space="0" w:color="auto"/>
              <w:right w:val="single" w:sz="4" w:space="0" w:color="auto"/>
            </w:tcBorders>
          </w:tcPr>
          <w:p w14:paraId="60AF0DC8" w14:textId="77777777" w:rsidR="00C146CF" w:rsidRDefault="000B3F2C">
            <w:pPr>
              <w:pStyle w:val="TAC"/>
              <w:rPr>
                <w:lang w:eastAsia="zh-CN"/>
              </w:rPr>
            </w:pPr>
            <w:r>
              <w:rPr>
                <w:lang w:eastAsia="zh-CN"/>
              </w:rPr>
              <w:t>M</w:t>
            </w:r>
          </w:p>
        </w:tc>
        <w:tc>
          <w:tcPr>
            <w:tcW w:w="1368" w:type="dxa"/>
            <w:tcBorders>
              <w:top w:val="single" w:sz="4" w:space="0" w:color="auto"/>
              <w:left w:val="single" w:sz="4" w:space="0" w:color="auto"/>
              <w:bottom w:val="single" w:sz="4" w:space="0" w:color="auto"/>
              <w:right w:val="single" w:sz="4" w:space="0" w:color="auto"/>
            </w:tcBorders>
          </w:tcPr>
          <w:p w14:paraId="36B09264" w14:textId="77777777" w:rsidR="00C146CF" w:rsidRDefault="000B3F2C">
            <w:pPr>
              <w:pStyle w:val="TAC"/>
            </w:pPr>
            <w:r>
              <w:t>1..N</w:t>
            </w:r>
          </w:p>
        </w:tc>
        <w:tc>
          <w:tcPr>
            <w:tcW w:w="3438" w:type="dxa"/>
            <w:tcBorders>
              <w:top w:val="single" w:sz="4" w:space="0" w:color="auto"/>
              <w:left w:val="single" w:sz="4" w:space="0" w:color="auto"/>
              <w:bottom w:val="single" w:sz="4" w:space="0" w:color="auto"/>
              <w:right w:val="single" w:sz="4" w:space="0" w:color="auto"/>
            </w:tcBorders>
          </w:tcPr>
          <w:p w14:paraId="2EECCCE9" w14:textId="77777777" w:rsidR="00C146CF" w:rsidRDefault="000B3F2C">
            <w:pPr>
              <w:pStyle w:val="TAL"/>
            </w:pPr>
            <w:r>
              <w:t>The list of DC application configuration parameters.</w:t>
            </w:r>
          </w:p>
        </w:tc>
        <w:tc>
          <w:tcPr>
            <w:tcW w:w="1998" w:type="dxa"/>
            <w:tcBorders>
              <w:top w:val="single" w:sz="4" w:space="0" w:color="auto"/>
              <w:left w:val="single" w:sz="4" w:space="0" w:color="auto"/>
              <w:bottom w:val="single" w:sz="4" w:space="0" w:color="auto"/>
              <w:right w:val="single" w:sz="4" w:space="0" w:color="auto"/>
            </w:tcBorders>
          </w:tcPr>
          <w:p w14:paraId="4D7DE487" w14:textId="77777777" w:rsidR="00C146CF" w:rsidRDefault="00C146CF">
            <w:pPr>
              <w:keepNext/>
              <w:keepLines/>
              <w:spacing w:after="0"/>
              <w:rPr>
                <w:rFonts w:ascii="Arial" w:hAnsi="Arial" w:cs="Arial"/>
                <w:kern w:val="2"/>
                <w:sz w:val="18"/>
                <w:szCs w:val="18"/>
              </w:rPr>
            </w:pPr>
          </w:p>
        </w:tc>
      </w:tr>
    </w:tbl>
    <w:p w14:paraId="47C3B054" w14:textId="77777777" w:rsidR="00C146CF" w:rsidRDefault="00C146CF">
      <w:pPr>
        <w:rPr>
          <w:rFonts w:eastAsiaTheme="minorEastAsia"/>
          <w:lang w:eastAsia="zh-CN"/>
        </w:rPr>
      </w:pPr>
    </w:p>
    <w:p w14:paraId="3950690C" w14:textId="77777777" w:rsidR="00C146CF" w:rsidRDefault="000B3F2C">
      <w:pPr>
        <w:pStyle w:val="51"/>
        <w:rPr>
          <w:lang w:eastAsia="en-GB"/>
        </w:rPr>
      </w:pPr>
      <w:bookmarkStart w:id="2243" w:name="_Toc14152"/>
      <w:bookmarkStart w:id="2244" w:name="_Toc32026"/>
      <w:bookmarkStart w:id="2245" w:name="_Toc215093646"/>
      <w:bookmarkStart w:id="2246" w:name="_Toc215094461"/>
      <w:r>
        <w:rPr>
          <w:lang w:val="en-US" w:eastAsia="en-GB"/>
        </w:rPr>
        <w:lastRenderedPageBreak/>
        <w:t>6</w:t>
      </w:r>
      <w:r>
        <w:rPr>
          <w:lang w:eastAsia="en-GB"/>
        </w:rPr>
        <w:t>.</w:t>
      </w:r>
      <w:r>
        <w:rPr>
          <w:lang w:val="en-US" w:eastAsia="en-GB"/>
        </w:rPr>
        <w:t>1</w:t>
      </w:r>
      <w:r>
        <w:rPr>
          <w:lang w:eastAsia="en-GB"/>
        </w:rPr>
        <w:t>.6.2.3</w:t>
      </w:r>
      <w:r>
        <w:rPr>
          <w:lang w:eastAsia="en-GB"/>
        </w:rPr>
        <w:tab/>
        <w:t>Type: DcAppConfigParameters</w:t>
      </w:r>
      <w:bookmarkEnd w:id="2243"/>
      <w:bookmarkEnd w:id="2244"/>
      <w:bookmarkEnd w:id="2245"/>
      <w:bookmarkEnd w:id="2246"/>
    </w:p>
    <w:p w14:paraId="5CDAC5BA" w14:textId="77777777" w:rsidR="00C146CF" w:rsidRDefault="000B3F2C">
      <w:pPr>
        <w:pStyle w:val="TH"/>
        <w:rPr>
          <w:lang w:eastAsia="en-GB"/>
        </w:rPr>
      </w:pPr>
      <w:r>
        <w:rPr>
          <w:lang w:eastAsia="en-GB"/>
        </w:rPr>
        <w:t>Table </w:t>
      </w:r>
      <w:r>
        <w:rPr>
          <w:lang w:val="en-US" w:eastAsia="en-GB"/>
        </w:rPr>
        <w:t>6</w:t>
      </w:r>
      <w:r>
        <w:rPr>
          <w:lang w:eastAsia="en-GB"/>
        </w:rPr>
        <w:t>.</w:t>
      </w:r>
      <w:r>
        <w:rPr>
          <w:lang w:val="en-US" w:eastAsia="en-GB"/>
        </w:rPr>
        <w:t>1</w:t>
      </w:r>
      <w:r>
        <w:rPr>
          <w:lang w:eastAsia="en-GB"/>
        </w:rPr>
        <w:t>.6.2.3-1: Definition of type DcAppConfigParameters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C146CF" w14:paraId="5CEB967B" w14:textId="77777777">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tcPr>
          <w:p w14:paraId="4FE05EA4" w14:textId="77777777" w:rsidR="00C146CF" w:rsidRDefault="000B3F2C">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tcPr>
          <w:p w14:paraId="6D9B8CE5" w14:textId="77777777" w:rsidR="00C146CF" w:rsidRDefault="000B3F2C">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03792CCC" w14:textId="77777777" w:rsidR="00C146CF" w:rsidRDefault="000B3F2C">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tcPr>
          <w:p w14:paraId="5AB84E79" w14:textId="77777777" w:rsidR="00C146CF" w:rsidRDefault="000B3F2C">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tcPr>
          <w:p w14:paraId="6BA752EB" w14:textId="77777777" w:rsidR="00C146CF" w:rsidRDefault="000B3F2C">
            <w:pPr>
              <w:pStyle w:val="TAH"/>
            </w:pPr>
            <w: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0D24EED8" w14:textId="77777777" w:rsidR="00C146CF" w:rsidRDefault="000B3F2C">
            <w:pPr>
              <w:pStyle w:val="TAH"/>
            </w:pPr>
            <w:r>
              <w:t>Applicability</w:t>
            </w:r>
          </w:p>
        </w:tc>
      </w:tr>
      <w:tr w:rsidR="00C146CF" w14:paraId="45170D57"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54F8C77F" w14:textId="77777777" w:rsidR="00C146CF" w:rsidRDefault="000B3F2C">
            <w:pPr>
              <w:pStyle w:val="TAL"/>
            </w:pPr>
            <w:r>
              <w:t>appIndex</w:t>
            </w:r>
          </w:p>
        </w:tc>
        <w:tc>
          <w:tcPr>
            <w:tcW w:w="1006" w:type="dxa"/>
            <w:tcBorders>
              <w:top w:val="single" w:sz="4" w:space="0" w:color="auto"/>
              <w:left w:val="single" w:sz="4" w:space="0" w:color="auto"/>
              <w:bottom w:val="single" w:sz="4" w:space="0" w:color="auto"/>
              <w:right w:val="single" w:sz="4" w:space="0" w:color="auto"/>
            </w:tcBorders>
          </w:tcPr>
          <w:p w14:paraId="670A32AB" w14:textId="77777777" w:rsidR="00C146CF" w:rsidRDefault="000B3F2C">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0D46BAAB" w14:textId="77777777" w:rsidR="00C146CF" w:rsidRDefault="000B3F2C">
            <w:pPr>
              <w:pStyle w:val="TAC"/>
              <w:rPr>
                <w:lang w:eastAsia="zh-CN"/>
              </w:rPr>
            </w:pPr>
            <w:r>
              <w:rPr>
                <w:rFonts w:hint="eastAsia"/>
                <w:lang w:eastAsia="zh-CN"/>
              </w:rPr>
              <w:t>M</w:t>
            </w:r>
          </w:p>
        </w:tc>
        <w:tc>
          <w:tcPr>
            <w:tcW w:w="1368" w:type="dxa"/>
            <w:tcBorders>
              <w:top w:val="single" w:sz="4" w:space="0" w:color="auto"/>
              <w:left w:val="single" w:sz="4" w:space="0" w:color="auto"/>
              <w:bottom w:val="single" w:sz="4" w:space="0" w:color="auto"/>
              <w:right w:val="single" w:sz="4" w:space="0" w:color="auto"/>
            </w:tcBorders>
          </w:tcPr>
          <w:p w14:paraId="6D73DEDA" w14:textId="77777777" w:rsidR="00C146CF" w:rsidRDefault="000B3F2C">
            <w:pPr>
              <w:pStyle w:val="TAC"/>
            </w:pPr>
            <w:r>
              <w:rPr>
                <w:rFonts w:hint="eastAsia"/>
              </w:rPr>
              <w:t>1</w:t>
            </w:r>
          </w:p>
        </w:tc>
        <w:tc>
          <w:tcPr>
            <w:tcW w:w="3438" w:type="dxa"/>
            <w:tcBorders>
              <w:top w:val="single" w:sz="4" w:space="0" w:color="auto"/>
              <w:left w:val="single" w:sz="4" w:space="0" w:color="auto"/>
              <w:bottom w:val="single" w:sz="4" w:space="0" w:color="auto"/>
              <w:right w:val="single" w:sz="4" w:space="0" w:color="auto"/>
            </w:tcBorders>
          </w:tcPr>
          <w:p w14:paraId="11393BE5" w14:textId="77777777" w:rsidR="00C146CF" w:rsidRDefault="000B3F2C">
            <w:pPr>
              <w:pStyle w:val="TAL"/>
            </w:pPr>
            <w:r>
              <w:t xml:space="preserve">The index of the </w:t>
            </w:r>
            <w:r>
              <w:rPr>
                <w:rFonts w:hint="eastAsia"/>
              </w:rPr>
              <w:t>DC Application</w:t>
            </w:r>
            <w:r>
              <w:t xml:space="preserve"> configuration parameter.</w:t>
            </w:r>
          </w:p>
        </w:tc>
        <w:tc>
          <w:tcPr>
            <w:tcW w:w="1998" w:type="dxa"/>
            <w:tcBorders>
              <w:top w:val="single" w:sz="4" w:space="0" w:color="auto"/>
              <w:left w:val="single" w:sz="4" w:space="0" w:color="auto"/>
              <w:bottom w:val="single" w:sz="4" w:space="0" w:color="auto"/>
              <w:right w:val="single" w:sz="4" w:space="0" w:color="auto"/>
            </w:tcBorders>
          </w:tcPr>
          <w:p w14:paraId="5BBB8CD7" w14:textId="77777777" w:rsidR="00C146CF" w:rsidRDefault="00C146CF">
            <w:pPr>
              <w:keepNext/>
              <w:keepLines/>
              <w:spacing w:after="0"/>
              <w:rPr>
                <w:rFonts w:ascii="Arial" w:hAnsi="Arial" w:cs="Arial"/>
                <w:kern w:val="2"/>
                <w:sz w:val="18"/>
                <w:szCs w:val="18"/>
              </w:rPr>
            </w:pPr>
          </w:p>
        </w:tc>
      </w:tr>
      <w:tr w:rsidR="00C146CF" w14:paraId="0A7451D3"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20679867" w14:textId="77777777" w:rsidR="00C146CF" w:rsidRDefault="000B3F2C">
            <w:pPr>
              <w:pStyle w:val="TAL"/>
            </w:pPr>
            <w:r>
              <w:t>appName</w:t>
            </w:r>
          </w:p>
        </w:tc>
        <w:tc>
          <w:tcPr>
            <w:tcW w:w="1006" w:type="dxa"/>
            <w:tcBorders>
              <w:top w:val="single" w:sz="4" w:space="0" w:color="auto"/>
              <w:left w:val="single" w:sz="4" w:space="0" w:color="auto"/>
              <w:bottom w:val="single" w:sz="4" w:space="0" w:color="auto"/>
              <w:right w:val="single" w:sz="4" w:space="0" w:color="auto"/>
            </w:tcBorders>
          </w:tcPr>
          <w:p w14:paraId="414E5A12" w14:textId="77777777" w:rsidR="00C146CF" w:rsidRDefault="000B3F2C">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75E23648" w14:textId="77777777" w:rsidR="00C146CF" w:rsidRDefault="000B3F2C">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02496EE2" w14:textId="77777777" w:rsidR="00C146CF" w:rsidRDefault="000B3F2C">
            <w:pPr>
              <w:pStyle w:val="TAC"/>
            </w:pPr>
            <w:r>
              <w:t>0..1</w:t>
            </w:r>
          </w:p>
        </w:tc>
        <w:tc>
          <w:tcPr>
            <w:tcW w:w="3438" w:type="dxa"/>
            <w:tcBorders>
              <w:top w:val="single" w:sz="4" w:space="0" w:color="auto"/>
              <w:left w:val="single" w:sz="4" w:space="0" w:color="auto"/>
              <w:bottom w:val="single" w:sz="4" w:space="0" w:color="auto"/>
              <w:right w:val="single" w:sz="4" w:space="0" w:color="auto"/>
            </w:tcBorders>
          </w:tcPr>
          <w:p w14:paraId="562F77FE" w14:textId="77777777" w:rsidR="00C146CF" w:rsidRDefault="000B3F2C">
            <w:pPr>
              <w:pStyle w:val="TAL"/>
            </w:pPr>
            <w:r>
              <w:t>The n</w:t>
            </w:r>
            <w:r>
              <w:rPr>
                <w:rFonts w:hint="eastAsia"/>
              </w:rPr>
              <w:t>ame of the Data Channel Application</w:t>
            </w:r>
            <w:r>
              <w:t>.</w:t>
            </w:r>
          </w:p>
        </w:tc>
        <w:tc>
          <w:tcPr>
            <w:tcW w:w="1998" w:type="dxa"/>
            <w:tcBorders>
              <w:top w:val="single" w:sz="4" w:space="0" w:color="auto"/>
              <w:left w:val="single" w:sz="4" w:space="0" w:color="auto"/>
              <w:bottom w:val="single" w:sz="4" w:space="0" w:color="auto"/>
              <w:right w:val="single" w:sz="4" w:space="0" w:color="auto"/>
            </w:tcBorders>
          </w:tcPr>
          <w:p w14:paraId="761B2556" w14:textId="77777777" w:rsidR="00C146CF" w:rsidRDefault="00C146CF">
            <w:pPr>
              <w:keepNext/>
              <w:keepLines/>
              <w:spacing w:after="0"/>
              <w:rPr>
                <w:rFonts w:ascii="Arial" w:hAnsi="Arial" w:cs="Arial"/>
                <w:kern w:val="2"/>
                <w:sz w:val="18"/>
                <w:szCs w:val="18"/>
              </w:rPr>
            </w:pPr>
          </w:p>
        </w:tc>
      </w:tr>
      <w:tr w:rsidR="00C146CF" w14:paraId="5365A473"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2B73CF9D" w14:textId="77777777" w:rsidR="00C146CF" w:rsidRDefault="000B3F2C">
            <w:pPr>
              <w:pStyle w:val="TAL"/>
            </w:pPr>
            <w:r>
              <w:t>svcType</w:t>
            </w:r>
          </w:p>
        </w:tc>
        <w:tc>
          <w:tcPr>
            <w:tcW w:w="1006" w:type="dxa"/>
            <w:tcBorders>
              <w:top w:val="single" w:sz="4" w:space="0" w:color="auto"/>
              <w:left w:val="single" w:sz="4" w:space="0" w:color="auto"/>
              <w:bottom w:val="single" w:sz="4" w:space="0" w:color="auto"/>
              <w:right w:val="single" w:sz="4" w:space="0" w:color="auto"/>
            </w:tcBorders>
          </w:tcPr>
          <w:p w14:paraId="14F08A36" w14:textId="77777777" w:rsidR="00C146CF" w:rsidRDefault="000B3F2C">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6AF2FABA" w14:textId="77777777" w:rsidR="00C146CF" w:rsidRDefault="000B3F2C">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0689ABDB" w14:textId="77777777" w:rsidR="00C146CF" w:rsidRDefault="000B3F2C">
            <w:pPr>
              <w:pStyle w:val="TAC"/>
            </w:pPr>
            <w:r>
              <w:t>0..1</w:t>
            </w:r>
          </w:p>
        </w:tc>
        <w:tc>
          <w:tcPr>
            <w:tcW w:w="3438" w:type="dxa"/>
            <w:tcBorders>
              <w:top w:val="single" w:sz="4" w:space="0" w:color="auto"/>
              <w:left w:val="single" w:sz="4" w:space="0" w:color="auto"/>
              <w:bottom w:val="single" w:sz="4" w:space="0" w:color="auto"/>
              <w:right w:val="single" w:sz="4" w:space="0" w:color="auto"/>
            </w:tcBorders>
          </w:tcPr>
          <w:p w14:paraId="6A92B4D1" w14:textId="77777777" w:rsidR="00C146CF" w:rsidRDefault="000B3F2C">
            <w:pPr>
              <w:pStyle w:val="TAL"/>
            </w:pPr>
            <w:r>
              <w:t>The service type of the Data Channel Application.</w:t>
            </w:r>
          </w:p>
        </w:tc>
        <w:tc>
          <w:tcPr>
            <w:tcW w:w="1998" w:type="dxa"/>
            <w:tcBorders>
              <w:top w:val="single" w:sz="4" w:space="0" w:color="auto"/>
              <w:left w:val="single" w:sz="4" w:space="0" w:color="auto"/>
              <w:bottom w:val="single" w:sz="4" w:space="0" w:color="auto"/>
              <w:right w:val="single" w:sz="4" w:space="0" w:color="auto"/>
            </w:tcBorders>
          </w:tcPr>
          <w:p w14:paraId="192FA1FA" w14:textId="77777777" w:rsidR="00C146CF" w:rsidRDefault="00C146CF">
            <w:pPr>
              <w:keepNext/>
              <w:keepLines/>
              <w:spacing w:after="0"/>
              <w:rPr>
                <w:rFonts w:ascii="Arial" w:hAnsi="Arial" w:cs="Arial"/>
                <w:kern w:val="2"/>
                <w:sz w:val="18"/>
                <w:szCs w:val="18"/>
              </w:rPr>
            </w:pPr>
          </w:p>
        </w:tc>
      </w:tr>
      <w:tr w:rsidR="00C146CF" w14:paraId="443486EE"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7D62A531" w14:textId="77777777" w:rsidR="00C146CF" w:rsidRDefault="000B3F2C">
            <w:pPr>
              <w:pStyle w:val="TAL"/>
            </w:pPr>
            <w:r>
              <w:t>appIconUrl</w:t>
            </w:r>
          </w:p>
        </w:tc>
        <w:tc>
          <w:tcPr>
            <w:tcW w:w="1006" w:type="dxa"/>
            <w:tcBorders>
              <w:top w:val="single" w:sz="4" w:space="0" w:color="auto"/>
              <w:left w:val="single" w:sz="4" w:space="0" w:color="auto"/>
              <w:bottom w:val="single" w:sz="4" w:space="0" w:color="auto"/>
              <w:right w:val="single" w:sz="4" w:space="0" w:color="auto"/>
            </w:tcBorders>
          </w:tcPr>
          <w:p w14:paraId="4C684BB3" w14:textId="77777777" w:rsidR="00C146CF" w:rsidRDefault="000B3F2C">
            <w:pPr>
              <w:pStyle w:val="TAL"/>
            </w:pPr>
            <w:r>
              <w:t>Uri</w:t>
            </w:r>
          </w:p>
        </w:tc>
        <w:tc>
          <w:tcPr>
            <w:tcW w:w="425" w:type="dxa"/>
            <w:tcBorders>
              <w:top w:val="single" w:sz="4" w:space="0" w:color="auto"/>
              <w:left w:val="single" w:sz="4" w:space="0" w:color="auto"/>
              <w:bottom w:val="single" w:sz="4" w:space="0" w:color="auto"/>
              <w:right w:val="single" w:sz="4" w:space="0" w:color="auto"/>
            </w:tcBorders>
          </w:tcPr>
          <w:p w14:paraId="582CF874" w14:textId="77777777" w:rsidR="00C146CF" w:rsidRDefault="000B3F2C">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50445F98" w14:textId="77777777" w:rsidR="00C146CF" w:rsidRDefault="000B3F2C">
            <w:pPr>
              <w:pStyle w:val="TAC"/>
            </w:pPr>
            <w:r>
              <w:t>0..1</w:t>
            </w:r>
          </w:p>
        </w:tc>
        <w:tc>
          <w:tcPr>
            <w:tcW w:w="3438" w:type="dxa"/>
            <w:tcBorders>
              <w:top w:val="single" w:sz="4" w:space="0" w:color="auto"/>
              <w:left w:val="single" w:sz="4" w:space="0" w:color="auto"/>
              <w:bottom w:val="single" w:sz="4" w:space="0" w:color="auto"/>
              <w:right w:val="single" w:sz="4" w:space="0" w:color="auto"/>
            </w:tcBorders>
          </w:tcPr>
          <w:p w14:paraId="6A1421CF" w14:textId="77777777" w:rsidR="00C146CF" w:rsidRDefault="000B3F2C">
            <w:pPr>
              <w:pStyle w:val="TAL"/>
            </w:pPr>
            <w:r>
              <w:rPr>
                <w:rFonts w:hint="eastAsia"/>
              </w:rPr>
              <w:t>T</w:t>
            </w:r>
            <w:r>
              <w:t>he url</w:t>
            </w:r>
            <w:r>
              <w:rPr>
                <w:rFonts w:hint="eastAsia"/>
              </w:rPr>
              <w:t xml:space="preserve"> of the Data Channel Application</w:t>
            </w:r>
            <w:r>
              <w:t xml:space="preserve"> icon.</w:t>
            </w:r>
          </w:p>
        </w:tc>
        <w:tc>
          <w:tcPr>
            <w:tcW w:w="1998" w:type="dxa"/>
            <w:tcBorders>
              <w:top w:val="single" w:sz="4" w:space="0" w:color="auto"/>
              <w:left w:val="single" w:sz="4" w:space="0" w:color="auto"/>
              <w:bottom w:val="single" w:sz="4" w:space="0" w:color="auto"/>
              <w:right w:val="single" w:sz="4" w:space="0" w:color="auto"/>
            </w:tcBorders>
          </w:tcPr>
          <w:p w14:paraId="2161E901" w14:textId="77777777" w:rsidR="00C146CF" w:rsidRDefault="00C146CF">
            <w:pPr>
              <w:keepNext/>
              <w:keepLines/>
              <w:spacing w:after="0"/>
              <w:rPr>
                <w:rFonts w:ascii="Arial" w:hAnsi="Arial" w:cs="Arial"/>
                <w:kern w:val="2"/>
                <w:sz w:val="18"/>
                <w:szCs w:val="18"/>
              </w:rPr>
            </w:pPr>
          </w:p>
        </w:tc>
      </w:tr>
      <w:tr w:rsidR="00C146CF" w14:paraId="2A7FE1BD"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2E2941D0" w14:textId="77777777" w:rsidR="00C146CF" w:rsidRDefault="000B3F2C">
            <w:pPr>
              <w:pStyle w:val="TAL"/>
            </w:pPr>
            <w:r>
              <w:rPr>
                <w:rFonts w:hint="eastAsia"/>
              </w:rPr>
              <w:t>a</w:t>
            </w:r>
            <w:r>
              <w:t>ppVer</w:t>
            </w:r>
          </w:p>
        </w:tc>
        <w:tc>
          <w:tcPr>
            <w:tcW w:w="1006" w:type="dxa"/>
            <w:tcBorders>
              <w:top w:val="single" w:sz="4" w:space="0" w:color="auto"/>
              <w:left w:val="single" w:sz="4" w:space="0" w:color="auto"/>
              <w:bottom w:val="single" w:sz="4" w:space="0" w:color="auto"/>
              <w:right w:val="single" w:sz="4" w:space="0" w:color="auto"/>
            </w:tcBorders>
          </w:tcPr>
          <w:p w14:paraId="7FCE8ADF" w14:textId="77777777" w:rsidR="00C146CF" w:rsidRDefault="000B3F2C">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31B283B3" w14:textId="77777777" w:rsidR="00C146CF" w:rsidRDefault="000B3F2C">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28733914" w14:textId="77777777" w:rsidR="00C146CF" w:rsidRDefault="000B3F2C">
            <w:pPr>
              <w:pStyle w:val="TAC"/>
            </w:pPr>
            <w:r>
              <w:t>0..1</w:t>
            </w:r>
          </w:p>
        </w:tc>
        <w:tc>
          <w:tcPr>
            <w:tcW w:w="3438" w:type="dxa"/>
            <w:tcBorders>
              <w:top w:val="single" w:sz="4" w:space="0" w:color="auto"/>
              <w:left w:val="single" w:sz="4" w:space="0" w:color="auto"/>
              <w:bottom w:val="single" w:sz="4" w:space="0" w:color="auto"/>
              <w:right w:val="single" w:sz="4" w:space="0" w:color="auto"/>
            </w:tcBorders>
          </w:tcPr>
          <w:p w14:paraId="67617FF1" w14:textId="77777777" w:rsidR="00C146CF" w:rsidRDefault="000B3F2C">
            <w:pPr>
              <w:pStyle w:val="TAL"/>
            </w:pPr>
            <w:r>
              <w:rPr>
                <w:rFonts w:hint="eastAsia"/>
              </w:rPr>
              <w:t xml:space="preserve">The </w:t>
            </w:r>
            <w:r>
              <w:t>latest</w:t>
            </w:r>
            <w:r>
              <w:rPr>
                <w:rFonts w:hint="eastAsia"/>
              </w:rPr>
              <w:t xml:space="preserve"> version of the</w:t>
            </w:r>
            <w:r>
              <w:t xml:space="preserve"> DC application </w:t>
            </w:r>
            <w:r>
              <w:rPr>
                <w:rFonts w:hint="eastAsia"/>
              </w:rPr>
              <w:t>in</w:t>
            </w:r>
            <w:r>
              <w:t xml:space="preserve"> UE.</w:t>
            </w:r>
          </w:p>
        </w:tc>
        <w:tc>
          <w:tcPr>
            <w:tcW w:w="1998" w:type="dxa"/>
            <w:tcBorders>
              <w:top w:val="single" w:sz="4" w:space="0" w:color="auto"/>
              <w:left w:val="single" w:sz="4" w:space="0" w:color="auto"/>
              <w:bottom w:val="single" w:sz="4" w:space="0" w:color="auto"/>
              <w:right w:val="single" w:sz="4" w:space="0" w:color="auto"/>
            </w:tcBorders>
          </w:tcPr>
          <w:p w14:paraId="22762BED" w14:textId="77777777" w:rsidR="00C146CF" w:rsidRDefault="00C146CF">
            <w:pPr>
              <w:keepNext/>
              <w:keepLines/>
              <w:spacing w:after="0"/>
              <w:rPr>
                <w:rFonts w:ascii="Arial" w:hAnsi="Arial" w:cs="Arial"/>
                <w:kern w:val="2"/>
                <w:sz w:val="18"/>
                <w:szCs w:val="18"/>
              </w:rPr>
            </w:pPr>
          </w:p>
        </w:tc>
      </w:tr>
      <w:tr w:rsidR="00C146CF" w14:paraId="4E43D578"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0703E3CF" w14:textId="77777777" w:rsidR="00C146CF" w:rsidRDefault="000B3F2C">
            <w:pPr>
              <w:pStyle w:val="TAL"/>
            </w:pPr>
            <w:r>
              <w:rPr>
                <w:rFonts w:hint="eastAsia"/>
              </w:rPr>
              <w:t>a</w:t>
            </w:r>
            <w:r>
              <w:t>ppVal</w:t>
            </w:r>
          </w:p>
        </w:tc>
        <w:tc>
          <w:tcPr>
            <w:tcW w:w="1006" w:type="dxa"/>
            <w:tcBorders>
              <w:top w:val="single" w:sz="4" w:space="0" w:color="auto"/>
              <w:left w:val="single" w:sz="4" w:space="0" w:color="auto"/>
              <w:bottom w:val="single" w:sz="4" w:space="0" w:color="auto"/>
              <w:right w:val="single" w:sz="4" w:space="0" w:color="auto"/>
            </w:tcBorders>
          </w:tcPr>
          <w:p w14:paraId="3B472F00" w14:textId="77777777" w:rsidR="00C146CF" w:rsidRDefault="000B3F2C">
            <w:pPr>
              <w:pStyle w:val="TAL"/>
            </w:pPr>
            <w:r>
              <w:t>DateTime</w:t>
            </w:r>
          </w:p>
        </w:tc>
        <w:tc>
          <w:tcPr>
            <w:tcW w:w="425" w:type="dxa"/>
            <w:tcBorders>
              <w:top w:val="single" w:sz="4" w:space="0" w:color="auto"/>
              <w:left w:val="single" w:sz="4" w:space="0" w:color="auto"/>
              <w:bottom w:val="single" w:sz="4" w:space="0" w:color="auto"/>
              <w:right w:val="single" w:sz="4" w:space="0" w:color="auto"/>
            </w:tcBorders>
          </w:tcPr>
          <w:p w14:paraId="34E2F2AF" w14:textId="77777777" w:rsidR="00C146CF" w:rsidRDefault="000B3F2C">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0184FBB2" w14:textId="77777777" w:rsidR="00C146CF" w:rsidRDefault="000B3F2C">
            <w:pPr>
              <w:pStyle w:val="TAC"/>
            </w:pPr>
            <w:r>
              <w:t>0..1</w:t>
            </w:r>
          </w:p>
        </w:tc>
        <w:tc>
          <w:tcPr>
            <w:tcW w:w="3438" w:type="dxa"/>
            <w:tcBorders>
              <w:top w:val="single" w:sz="4" w:space="0" w:color="auto"/>
              <w:left w:val="single" w:sz="4" w:space="0" w:color="auto"/>
              <w:bottom w:val="single" w:sz="4" w:space="0" w:color="auto"/>
              <w:right w:val="single" w:sz="4" w:space="0" w:color="auto"/>
            </w:tcBorders>
          </w:tcPr>
          <w:p w14:paraId="65B88027" w14:textId="77777777" w:rsidR="00C146CF" w:rsidRDefault="000B3F2C">
            <w:pPr>
              <w:pStyle w:val="TAL"/>
            </w:pPr>
            <w:r>
              <w:t>The latest validity of the DC application.</w:t>
            </w:r>
          </w:p>
        </w:tc>
        <w:tc>
          <w:tcPr>
            <w:tcW w:w="1998" w:type="dxa"/>
            <w:tcBorders>
              <w:top w:val="single" w:sz="4" w:space="0" w:color="auto"/>
              <w:left w:val="single" w:sz="4" w:space="0" w:color="auto"/>
              <w:bottom w:val="single" w:sz="4" w:space="0" w:color="auto"/>
              <w:right w:val="single" w:sz="4" w:space="0" w:color="auto"/>
            </w:tcBorders>
          </w:tcPr>
          <w:p w14:paraId="7219439D" w14:textId="77777777" w:rsidR="00C146CF" w:rsidRDefault="00C146CF">
            <w:pPr>
              <w:keepNext/>
              <w:keepLines/>
              <w:spacing w:after="0"/>
              <w:rPr>
                <w:rFonts w:ascii="Arial" w:hAnsi="Arial" w:cs="Arial"/>
                <w:kern w:val="2"/>
                <w:sz w:val="18"/>
                <w:szCs w:val="18"/>
              </w:rPr>
            </w:pPr>
          </w:p>
        </w:tc>
      </w:tr>
      <w:tr w:rsidR="00C146CF" w14:paraId="45E203EB"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1B614B1E" w14:textId="77777777" w:rsidR="00C146CF" w:rsidRDefault="000B3F2C">
            <w:pPr>
              <w:pStyle w:val="TAL"/>
            </w:pPr>
            <w:r>
              <w:rPr>
                <w:rFonts w:hint="eastAsia"/>
              </w:rPr>
              <w:t>a</w:t>
            </w:r>
            <w:r>
              <w:t>ppLoadPh</w:t>
            </w:r>
          </w:p>
        </w:tc>
        <w:tc>
          <w:tcPr>
            <w:tcW w:w="1006" w:type="dxa"/>
            <w:tcBorders>
              <w:top w:val="single" w:sz="4" w:space="0" w:color="auto"/>
              <w:left w:val="single" w:sz="4" w:space="0" w:color="auto"/>
              <w:bottom w:val="single" w:sz="4" w:space="0" w:color="auto"/>
              <w:right w:val="single" w:sz="4" w:space="0" w:color="auto"/>
            </w:tcBorders>
          </w:tcPr>
          <w:p w14:paraId="7E8B6E4C" w14:textId="77777777" w:rsidR="00C146CF" w:rsidRDefault="000B3F2C">
            <w:pPr>
              <w:pStyle w:val="TAL"/>
            </w:pPr>
            <w:r>
              <w:t>AppLoadPhase</w:t>
            </w:r>
          </w:p>
        </w:tc>
        <w:tc>
          <w:tcPr>
            <w:tcW w:w="425" w:type="dxa"/>
            <w:tcBorders>
              <w:top w:val="single" w:sz="4" w:space="0" w:color="auto"/>
              <w:left w:val="single" w:sz="4" w:space="0" w:color="auto"/>
              <w:bottom w:val="single" w:sz="4" w:space="0" w:color="auto"/>
              <w:right w:val="single" w:sz="4" w:space="0" w:color="auto"/>
            </w:tcBorders>
          </w:tcPr>
          <w:p w14:paraId="461366D9" w14:textId="77777777" w:rsidR="00C146CF" w:rsidRDefault="000B3F2C">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715D7BCE" w14:textId="77777777" w:rsidR="00C146CF" w:rsidRDefault="000B3F2C">
            <w:pPr>
              <w:pStyle w:val="TAC"/>
            </w:pPr>
            <w:r>
              <w:t>0..1</w:t>
            </w:r>
          </w:p>
        </w:tc>
        <w:tc>
          <w:tcPr>
            <w:tcW w:w="3438" w:type="dxa"/>
            <w:tcBorders>
              <w:top w:val="single" w:sz="4" w:space="0" w:color="auto"/>
              <w:left w:val="single" w:sz="4" w:space="0" w:color="auto"/>
              <w:bottom w:val="single" w:sz="4" w:space="0" w:color="auto"/>
              <w:right w:val="single" w:sz="4" w:space="0" w:color="auto"/>
            </w:tcBorders>
          </w:tcPr>
          <w:p w14:paraId="2A637A09" w14:textId="77777777" w:rsidR="00C146CF" w:rsidRDefault="000B3F2C">
            <w:pPr>
              <w:pStyle w:val="TAL"/>
            </w:pPr>
            <w:r>
              <w:rPr>
                <w:rFonts w:hint="eastAsia"/>
              </w:rPr>
              <w:t>Indicates the</w:t>
            </w:r>
            <w:r>
              <w:t xml:space="preserve"> </w:t>
            </w:r>
            <w:r>
              <w:rPr>
                <w:rFonts w:hint="eastAsia"/>
              </w:rPr>
              <w:t>phase</w:t>
            </w:r>
            <w:r>
              <w:t xml:space="preserve"> </w:t>
            </w:r>
            <w:r>
              <w:rPr>
                <w:rFonts w:hint="eastAsia"/>
              </w:rPr>
              <w:t>when this Data Channel Application is allowed to be used</w:t>
            </w:r>
            <w:r>
              <w:t>.</w:t>
            </w:r>
          </w:p>
        </w:tc>
        <w:tc>
          <w:tcPr>
            <w:tcW w:w="1998" w:type="dxa"/>
            <w:tcBorders>
              <w:top w:val="single" w:sz="4" w:space="0" w:color="auto"/>
              <w:left w:val="single" w:sz="4" w:space="0" w:color="auto"/>
              <w:bottom w:val="single" w:sz="4" w:space="0" w:color="auto"/>
              <w:right w:val="single" w:sz="4" w:space="0" w:color="auto"/>
            </w:tcBorders>
          </w:tcPr>
          <w:p w14:paraId="454D69D6" w14:textId="77777777" w:rsidR="00C146CF" w:rsidRDefault="00C146CF">
            <w:pPr>
              <w:keepNext/>
              <w:keepLines/>
              <w:spacing w:after="0"/>
              <w:rPr>
                <w:rFonts w:ascii="Arial" w:hAnsi="Arial" w:cs="Arial"/>
                <w:kern w:val="2"/>
                <w:sz w:val="18"/>
                <w:szCs w:val="18"/>
              </w:rPr>
            </w:pPr>
          </w:p>
        </w:tc>
      </w:tr>
      <w:tr w:rsidR="00C146CF" w14:paraId="58AE364C"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0ABD2BA9" w14:textId="77777777" w:rsidR="00C146CF" w:rsidRDefault="000B3F2C">
            <w:pPr>
              <w:pStyle w:val="TAL"/>
            </w:pPr>
            <w:r>
              <w:rPr>
                <w:rFonts w:hint="eastAsia"/>
              </w:rPr>
              <w:t>a</w:t>
            </w:r>
            <w:r>
              <w:t>utoload</w:t>
            </w:r>
          </w:p>
        </w:tc>
        <w:tc>
          <w:tcPr>
            <w:tcW w:w="1006" w:type="dxa"/>
            <w:tcBorders>
              <w:top w:val="single" w:sz="4" w:space="0" w:color="auto"/>
              <w:left w:val="single" w:sz="4" w:space="0" w:color="auto"/>
              <w:bottom w:val="single" w:sz="4" w:space="0" w:color="auto"/>
              <w:right w:val="single" w:sz="4" w:space="0" w:color="auto"/>
            </w:tcBorders>
          </w:tcPr>
          <w:p w14:paraId="1640AB58" w14:textId="77777777" w:rsidR="00C146CF" w:rsidRDefault="000B3F2C">
            <w:pPr>
              <w:pStyle w:val="TAL"/>
            </w:pPr>
            <w:r>
              <w:t>boolean</w:t>
            </w:r>
          </w:p>
        </w:tc>
        <w:tc>
          <w:tcPr>
            <w:tcW w:w="425" w:type="dxa"/>
            <w:tcBorders>
              <w:top w:val="single" w:sz="4" w:space="0" w:color="auto"/>
              <w:left w:val="single" w:sz="4" w:space="0" w:color="auto"/>
              <w:bottom w:val="single" w:sz="4" w:space="0" w:color="auto"/>
              <w:right w:val="single" w:sz="4" w:space="0" w:color="auto"/>
            </w:tcBorders>
          </w:tcPr>
          <w:p w14:paraId="49FA043E" w14:textId="77777777" w:rsidR="00C146CF" w:rsidRDefault="000B3F2C">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17819DFC" w14:textId="77777777" w:rsidR="00C146CF" w:rsidRDefault="000B3F2C">
            <w:pPr>
              <w:pStyle w:val="TAC"/>
            </w:pPr>
            <w:r>
              <w:t>0..1</w:t>
            </w:r>
          </w:p>
        </w:tc>
        <w:tc>
          <w:tcPr>
            <w:tcW w:w="3438" w:type="dxa"/>
            <w:tcBorders>
              <w:top w:val="single" w:sz="4" w:space="0" w:color="auto"/>
              <w:left w:val="single" w:sz="4" w:space="0" w:color="auto"/>
              <w:bottom w:val="single" w:sz="4" w:space="0" w:color="auto"/>
              <w:right w:val="single" w:sz="4" w:space="0" w:color="auto"/>
            </w:tcBorders>
          </w:tcPr>
          <w:p w14:paraId="62968FC1" w14:textId="77777777" w:rsidR="00C146CF" w:rsidRDefault="000B3F2C">
            <w:pPr>
              <w:pStyle w:val="TAL"/>
            </w:pPr>
            <w:r>
              <w:rPr>
                <w:rFonts w:hint="eastAsia"/>
              </w:rPr>
              <w:t>Indicates whether this Data Channel Application is needed to be load to the UE automatically</w:t>
            </w:r>
            <w:r>
              <w:t>.</w:t>
            </w:r>
          </w:p>
          <w:p w14:paraId="4515DCB1" w14:textId="77777777" w:rsidR="00C146CF" w:rsidRDefault="000B3F2C">
            <w:pPr>
              <w:pStyle w:val="TAL"/>
            </w:pPr>
            <w:r>
              <w:t xml:space="preserve">Set to "true" if </w:t>
            </w:r>
            <w:r>
              <w:rPr>
                <w:rFonts w:hint="eastAsia"/>
              </w:rPr>
              <w:t>this Data Channel Application is needed to be load to the UE automatically</w:t>
            </w:r>
            <w:r>
              <w:t>. otherwise set to "false". Default value is "false".</w:t>
            </w:r>
          </w:p>
        </w:tc>
        <w:tc>
          <w:tcPr>
            <w:tcW w:w="1998" w:type="dxa"/>
            <w:tcBorders>
              <w:top w:val="single" w:sz="4" w:space="0" w:color="auto"/>
              <w:left w:val="single" w:sz="4" w:space="0" w:color="auto"/>
              <w:bottom w:val="single" w:sz="4" w:space="0" w:color="auto"/>
              <w:right w:val="single" w:sz="4" w:space="0" w:color="auto"/>
            </w:tcBorders>
          </w:tcPr>
          <w:p w14:paraId="72C05C9F" w14:textId="77777777" w:rsidR="00C146CF" w:rsidRDefault="00C146CF">
            <w:pPr>
              <w:keepNext/>
              <w:keepLines/>
              <w:spacing w:after="0"/>
              <w:rPr>
                <w:rFonts w:ascii="Arial" w:hAnsi="Arial" w:cs="Arial"/>
                <w:kern w:val="2"/>
                <w:sz w:val="18"/>
                <w:szCs w:val="18"/>
              </w:rPr>
            </w:pPr>
          </w:p>
        </w:tc>
      </w:tr>
      <w:tr w:rsidR="00C146CF" w14:paraId="1D0E5E95"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2E65E93D" w14:textId="77777777" w:rsidR="00C146CF" w:rsidRDefault="000B3F2C">
            <w:pPr>
              <w:pStyle w:val="TAL"/>
            </w:pPr>
            <w:r>
              <w:rPr>
                <w:rFonts w:hint="eastAsia"/>
              </w:rPr>
              <w:t>a</w:t>
            </w:r>
            <w:r>
              <w:t>utolaunch</w:t>
            </w:r>
          </w:p>
        </w:tc>
        <w:tc>
          <w:tcPr>
            <w:tcW w:w="1006" w:type="dxa"/>
            <w:tcBorders>
              <w:top w:val="single" w:sz="4" w:space="0" w:color="auto"/>
              <w:left w:val="single" w:sz="4" w:space="0" w:color="auto"/>
              <w:bottom w:val="single" w:sz="4" w:space="0" w:color="auto"/>
              <w:right w:val="single" w:sz="4" w:space="0" w:color="auto"/>
            </w:tcBorders>
          </w:tcPr>
          <w:p w14:paraId="16B184A8" w14:textId="77777777" w:rsidR="00C146CF" w:rsidRDefault="000B3F2C">
            <w:pPr>
              <w:pStyle w:val="TAL"/>
            </w:pPr>
            <w:r>
              <w:t>boolean</w:t>
            </w:r>
          </w:p>
        </w:tc>
        <w:tc>
          <w:tcPr>
            <w:tcW w:w="425" w:type="dxa"/>
            <w:tcBorders>
              <w:top w:val="single" w:sz="4" w:space="0" w:color="auto"/>
              <w:left w:val="single" w:sz="4" w:space="0" w:color="auto"/>
              <w:bottom w:val="single" w:sz="4" w:space="0" w:color="auto"/>
              <w:right w:val="single" w:sz="4" w:space="0" w:color="auto"/>
            </w:tcBorders>
          </w:tcPr>
          <w:p w14:paraId="333ADD0D" w14:textId="77777777" w:rsidR="00C146CF" w:rsidRDefault="000B3F2C">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743F0227" w14:textId="77777777" w:rsidR="00C146CF" w:rsidRDefault="000B3F2C">
            <w:pPr>
              <w:pStyle w:val="TAC"/>
            </w:pPr>
            <w:r>
              <w:t>0..1</w:t>
            </w:r>
          </w:p>
        </w:tc>
        <w:tc>
          <w:tcPr>
            <w:tcW w:w="3438" w:type="dxa"/>
            <w:tcBorders>
              <w:top w:val="single" w:sz="4" w:space="0" w:color="auto"/>
              <w:left w:val="single" w:sz="4" w:space="0" w:color="auto"/>
              <w:bottom w:val="single" w:sz="4" w:space="0" w:color="auto"/>
              <w:right w:val="single" w:sz="4" w:space="0" w:color="auto"/>
            </w:tcBorders>
          </w:tcPr>
          <w:p w14:paraId="3042887B" w14:textId="77777777" w:rsidR="00C146CF" w:rsidRDefault="000B3F2C">
            <w:pPr>
              <w:pStyle w:val="TAL"/>
            </w:pPr>
            <w:r>
              <w:rPr>
                <w:rFonts w:hint="eastAsia"/>
              </w:rPr>
              <w:t>Indicates whether this Data Channel Application is needed to be downloaded to the UE and run automatically</w:t>
            </w:r>
            <w:r>
              <w:t>.</w:t>
            </w:r>
          </w:p>
          <w:p w14:paraId="037AA955" w14:textId="77777777" w:rsidR="00C146CF" w:rsidRDefault="000B3F2C">
            <w:pPr>
              <w:pStyle w:val="TAL"/>
            </w:pPr>
            <w:r>
              <w:t xml:space="preserve">Set to "true" if </w:t>
            </w:r>
            <w:r>
              <w:rPr>
                <w:rFonts w:hint="eastAsia"/>
              </w:rPr>
              <w:t>this Data Channel Application is needed to be downloaded to the UE and run automatically</w:t>
            </w:r>
            <w:r>
              <w:t>. otherwise set to "false". Default value is "false".</w:t>
            </w:r>
          </w:p>
        </w:tc>
        <w:tc>
          <w:tcPr>
            <w:tcW w:w="1998" w:type="dxa"/>
            <w:tcBorders>
              <w:top w:val="single" w:sz="4" w:space="0" w:color="auto"/>
              <w:left w:val="single" w:sz="4" w:space="0" w:color="auto"/>
              <w:bottom w:val="single" w:sz="4" w:space="0" w:color="auto"/>
              <w:right w:val="single" w:sz="4" w:space="0" w:color="auto"/>
            </w:tcBorders>
          </w:tcPr>
          <w:p w14:paraId="13BEE2C5" w14:textId="77777777" w:rsidR="00C146CF" w:rsidRDefault="00C146CF">
            <w:pPr>
              <w:keepNext/>
              <w:keepLines/>
              <w:spacing w:after="0"/>
              <w:rPr>
                <w:rFonts w:ascii="Arial" w:hAnsi="Arial" w:cs="Arial"/>
                <w:kern w:val="2"/>
                <w:sz w:val="18"/>
                <w:szCs w:val="18"/>
              </w:rPr>
            </w:pPr>
          </w:p>
        </w:tc>
      </w:tr>
      <w:tr w:rsidR="00C146CF" w14:paraId="25D38336"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4B4F4AC0" w14:textId="77777777" w:rsidR="00C146CF" w:rsidRDefault="000B3F2C">
            <w:pPr>
              <w:pStyle w:val="TAL"/>
            </w:pPr>
            <w:r>
              <w:t>peerDcReq</w:t>
            </w:r>
          </w:p>
        </w:tc>
        <w:tc>
          <w:tcPr>
            <w:tcW w:w="1006" w:type="dxa"/>
            <w:tcBorders>
              <w:top w:val="single" w:sz="4" w:space="0" w:color="auto"/>
              <w:left w:val="single" w:sz="4" w:space="0" w:color="auto"/>
              <w:bottom w:val="single" w:sz="4" w:space="0" w:color="auto"/>
              <w:right w:val="single" w:sz="4" w:space="0" w:color="auto"/>
            </w:tcBorders>
          </w:tcPr>
          <w:p w14:paraId="3BF392AC" w14:textId="77777777" w:rsidR="00C146CF" w:rsidRDefault="000B3F2C">
            <w:pPr>
              <w:pStyle w:val="TAL"/>
            </w:pPr>
            <w:r>
              <w:t>boolean</w:t>
            </w:r>
          </w:p>
        </w:tc>
        <w:tc>
          <w:tcPr>
            <w:tcW w:w="425" w:type="dxa"/>
            <w:tcBorders>
              <w:top w:val="single" w:sz="4" w:space="0" w:color="auto"/>
              <w:left w:val="single" w:sz="4" w:space="0" w:color="auto"/>
              <w:bottom w:val="single" w:sz="4" w:space="0" w:color="auto"/>
              <w:right w:val="single" w:sz="4" w:space="0" w:color="auto"/>
            </w:tcBorders>
          </w:tcPr>
          <w:p w14:paraId="0A4EB20B" w14:textId="77777777" w:rsidR="00C146CF" w:rsidRDefault="000B3F2C">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08111682" w14:textId="77777777" w:rsidR="00C146CF" w:rsidRDefault="000B3F2C">
            <w:pPr>
              <w:pStyle w:val="TAC"/>
            </w:pPr>
            <w:r>
              <w:t>0..1</w:t>
            </w:r>
          </w:p>
        </w:tc>
        <w:tc>
          <w:tcPr>
            <w:tcW w:w="3438" w:type="dxa"/>
            <w:tcBorders>
              <w:top w:val="single" w:sz="4" w:space="0" w:color="auto"/>
              <w:left w:val="single" w:sz="4" w:space="0" w:color="auto"/>
              <w:bottom w:val="single" w:sz="4" w:space="0" w:color="auto"/>
              <w:right w:val="single" w:sz="4" w:space="0" w:color="auto"/>
            </w:tcBorders>
          </w:tcPr>
          <w:p w14:paraId="129929C8" w14:textId="77777777" w:rsidR="00C146CF" w:rsidRDefault="000B3F2C">
            <w:pPr>
              <w:pStyle w:val="TAL"/>
            </w:pPr>
            <w:r>
              <w:rPr>
                <w:rFonts w:hint="eastAsia"/>
              </w:rPr>
              <w:t>Indicates whether this Data Channel Application can be used if Data Channel is not supported by the other party of the call</w:t>
            </w:r>
            <w:r>
              <w:t>.</w:t>
            </w:r>
          </w:p>
          <w:p w14:paraId="18E4AC1C" w14:textId="77777777" w:rsidR="00C146CF" w:rsidRDefault="000B3F2C">
            <w:pPr>
              <w:pStyle w:val="TAL"/>
            </w:pPr>
            <w:r>
              <w:t xml:space="preserve">Set to "true" if </w:t>
            </w:r>
            <w:r>
              <w:rPr>
                <w:rFonts w:hint="eastAsia"/>
              </w:rPr>
              <w:t>this Data Channel Application can be used if Data Channel is not supported by the other party of the call</w:t>
            </w:r>
            <w:r>
              <w:t>. otherwise set to "false". Default value is "false".</w:t>
            </w:r>
          </w:p>
        </w:tc>
        <w:tc>
          <w:tcPr>
            <w:tcW w:w="1998" w:type="dxa"/>
            <w:tcBorders>
              <w:top w:val="single" w:sz="4" w:space="0" w:color="auto"/>
              <w:left w:val="single" w:sz="4" w:space="0" w:color="auto"/>
              <w:bottom w:val="single" w:sz="4" w:space="0" w:color="auto"/>
              <w:right w:val="single" w:sz="4" w:space="0" w:color="auto"/>
            </w:tcBorders>
          </w:tcPr>
          <w:p w14:paraId="17AB6878" w14:textId="77777777" w:rsidR="00C146CF" w:rsidRDefault="00C146CF">
            <w:pPr>
              <w:keepNext/>
              <w:keepLines/>
              <w:spacing w:after="0"/>
              <w:rPr>
                <w:rFonts w:ascii="Arial" w:hAnsi="Arial" w:cs="Arial"/>
                <w:kern w:val="2"/>
                <w:sz w:val="18"/>
                <w:szCs w:val="18"/>
              </w:rPr>
            </w:pPr>
          </w:p>
        </w:tc>
      </w:tr>
      <w:tr w:rsidR="00C146CF" w14:paraId="20F2ED81"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3E5D6A43" w14:textId="77777777" w:rsidR="00C146CF" w:rsidRDefault="000B3F2C">
            <w:pPr>
              <w:pStyle w:val="TAL"/>
            </w:pPr>
            <w:r>
              <w:rPr>
                <w:rFonts w:hint="eastAsia"/>
              </w:rPr>
              <w:t>s</w:t>
            </w:r>
            <w:r>
              <w:t>uppScnr</w:t>
            </w:r>
          </w:p>
        </w:tc>
        <w:tc>
          <w:tcPr>
            <w:tcW w:w="1006" w:type="dxa"/>
            <w:tcBorders>
              <w:top w:val="single" w:sz="4" w:space="0" w:color="auto"/>
              <w:left w:val="single" w:sz="4" w:space="0" w:color="auto"/>
              <w:bottom w:val="single" w:sz="4" w:space="0" w:color="auto"/>
              <w:right w:val="single" w:sz="4" w:space="0" w:color="auto"/>
            </w:tcBorders>
          </w:tcPr>
          <w:p w14:paraId="20C2564C" w14:textId="77777777" w:rsidR="00C146CF" w:rsidRDefault="000B3F2C">
            <w:pPr>
              <w:pStyle w:val="TAL"/>
            </w:pPr>
            <w:r>
              <w:rPr>
                <w:rFonts w:hint="eastAsia"/>
              </w:rPr>
              <w:t>SupportScenario</w:t>
            </w:r>
          </w:p>
        </w:tc>
        <w:tc>
          <w:tcPr>
            <w:tcW w:w="425" w:type="dxa"/>
            <w:tcBorders>
              <w:top w:val="single" w:sz="4" w:space="0" w:color="auto"/>
              <w:left w:val="single" w:sz="4" w:space="0" w:color="auto"/>
              <w:bottom w:val="single" w:sz="4" w:space="0" w:color="auto"/>
              <w:right w:val="single" w:sz="4" w:space="0" w:color="auto"/>
            </w:tcBorders>
          </w:tcPr>
          <w:p w14:paraId="5A755FCC" w14:textId="77777777" w:rsidR="00C146CF" w:rsidRDefault="000B3F2C">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63E90C2B" w14:textId="77777777" w:rsidR="00C146CF" w:rsidRDefault="000B3F2C">
            <w:pPr>
              <w:pStyle w:val="TAC"/>
            </w:pPr>
            <w:r>
              <w:t>0..1</w:t>
            </w:r>
          </w:p>
        </w:tc>
        <w:tc>
          <w:tcPr>
            <w:tcW w:w="3438" w:type="dxa"/>
            <w:tcBorders>
              <w:top w:val="single" w:sz="4" w:space="0" w:color="auto"/>
              <w:left w:val="single" w:sz="4" w:space="0" w:color="auto"/>
              <w:bottom w:val="single" w:sz="4" w:space="0" w:color="auto"/>
              <w:right w:val="single" w:sz="4" w:space="0" w:color="auto"/>
            </w:tcBorders>
          </w:tcPr>
          <w:p w14:paraId="7E84BF82" w14:textId="77777777" w:rsidR="00C146CF" w:rsidRDefault="000B3F2C">
            <w:pPr>
              <w:pStyle w:val="TAL"/>
            </w:pPr>
            <w:r>
              <w:rPr>
                <w:rFonts w:hint="eastAsia"/>
              </w:rPr>
              <w:t>Indicates supported media type required for this Data Channel Application</w:t>
            </w:r>
            <w:r>
              <w:t>.</w:t>
            </w:r>
          </w:p>
        </w:tc>
        <w:tc>
          <w:tcPr>
            <w:tcW w:w="1998" w:type="dxa"/>
            <w:tcBorders>
              <w:top w:val="single" w:sz="4" w:space="0" w:color="auto"/>
              <w:left w:val="single" w:sz="4" w:space="0" w:color="auto"/>
              <w:bottom w:val="single" w:sz="4" w:space="0" w:color="auto"/>
              <w:right w:val="single" w:sz="4" w:space="0" w:color="auto"/>
            </w:tcBorders>
          </w:tcPr>
          <w:p w14:paraId="45B3E207" w14:textId="77777777" w:rsidR="00C146CF" w:rsidRDefault="00C146CF">
            <w:pPr>
              <w:keepNext/>
              <w:keepLines/>
              <w:spacing w:after="0"/>
              <w:rPr>
                <w:rFonts w:ascii="Arial" w:hAnsi="Arial" w:cs="Arial"/>
                <w:kern w:val="2"/>
                <w:sz w:val="18"/>
                <w:szCs w:val="18"/>
              </w:rPr>
            </w:pPr>
          </w:p>
        </w:tc>
      </w:tr>
      <w:tr w:rsidR="00C146CF" w14:paraId="78D5A4B6"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228E21DE" w14:textId="77777777" w:rsidR="00C146CF" w:rsidRDefault="000B3F2C">
            <w:pPr>
              <w:pStyle w:val="TAL"/>
            </w:pPr>
            <w:r>
              <w:rPr>
                <w:rFonts w:hint="eastAsia"/>
              </w:rPr>
              <w:t>c</w:t>
            </w:r>
            <w:r>
              <w:t>ond</w:t>
            </w:r>
          </w:p>
        </w:tc>
        <w:tc>
          <w:tcPr>
            <w:tcW w:w="1006" w:type="dxa"/>
            <w:tcBorders>
              <w:top w:val="single" w:sz="4" w:space="0" w:color="auto"/>
              <w:left w:val="single" w:sz="4" w:space="0" w:color="auto"/>
              <w:bottom w:val="single" w:sz="4" w:space="0" w:color="auto"/>
              <w:right w:val="single" w:sz="4" w:space="0" w:color="auto"/>
            </w:tcBorders>
          </w:tcPr>
          <w:p w14:paraId="41B5F75F" w14:textId="77777777" w:rsidR="00C146CF" w:rsidRDefault="000B3F2C">
            <w:pPr>
              <w:pStyle w:val="TAL"/>
            </w:pPr>
            <w:r>
              <w:t>a</w:t>
            </w:r>
            <w:r>
              <w:rPr>
                <w:rFonts w:hint="eastAsia"/>
              </w:rPr>
              <w:t>r</w:t>
            </w:r>
            <w:r>
              <w:t>ray(Condition)</w:t>
            </w:r>
          </w:p>
        </w:tc>
        <w:tc>
          <w:tcPr>
            <w:tcW w:w="425" w:type="dxa"/>
            <w:tcBorders>
              <w:top w:val="single" w:sz="4" w:space="0" w:color="auto"/>
              <w:left w:val="single" w:sz="4" w:space="0" w:color="auto"/>
              <w:bottom w:val="single" w:sz="4" w:space="0" w:color="auto"/>
              <w:right w:val="single" w:sz="4" w:space="0" w:color="auto"/>
            </w:tcBorders>
          </w:tcPr>
          <w:p w14:paraId="7CDFDA6A" w14:textId="77777777" w:rsidR="00C146CF" w:rsidRDefault="000B3F2C">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32CB0BB8" w14:textId="77777777" w:rsidR="00C146CF" w:rsidRDefault="000B3F2C">
            <w:pPr>
              <w:pStyle w:val="TAC"/>
            </w:pPr>
            <w:r>
              <w:t>0..N</w:t>
            </w:r>
          </w:p>
        </w:tc>
        <w:tc>
          <w:tcPr>
            <w:tcW w:w="3438" w:type="dxa"/>
            <w:tcBorders>
              <w:top w:val="single" w:sz="4" w:space="0" w:color="auto"/>
              <w:left w:val="single" w:sz="4" w:space="0" w:color="auto"/>
              <w:bottom w:val="single" w:sz="4" w:space="0" w:color="auto"/>
              <w:right w:val="single" w:sz="4" w:space="0" w:color="auto"/>
            </w:tcBorders>
          </w:tcPr>
          <w:p w14:paraId="328D6B62" w14:textId="77777777" w:rsidR="00C146CF" w:rsidRDefault="000B3F2C">
            <w:pPr>
              <w:pStyle w:val="TAL"/>
            </w:pPr>
            <w:r>
              <w:rPr>
                <w:rFonts w:hint="eastAsia"/>
              </w:rPr>
              <w:t xml:space="preserve">Indicates whether this Data Channel Application can be used if </w:t>
            </w:r>
            <w:r>
              <w:t>under the conditions</w:t>
            </w:r>
          </w:p>
        </w:tc>
        <w:tc>
          <w:tcPr>
            <w:tcW w:w="1998" w:type="dxa"/>
            <w:tcBorders>
              <w:top w:val="single" w:sz="4" w:space="0" w:color="auto"/>
              <w:left w:val="single" w:sz="4" w:space="0" w:color="auto"/>
              <w:bottom w:val="single" w:sz="4" w:space="0" w:color="auto"/>
              <w:right w:val="single" w:sz="4" w:space="0" w:color="auto"/>
            </w:tcBorders>
          </w:tcPr>
          <w:p w14:paraId="765D6AC3" w14:textId="77777777" w:rsidR="00C146CF" w:rsidRDefault="00C146CF">
            <w:pPr>
              <w:keepNext/>
              <w:keepLines/>
              <w:spacing w:after="0"/>
              <w:rPr>
                <w:rFonts w:ascii="Arial" w:hAnsi="Arial" w:cs="Arial"/>
                <w:kern w:val="2"/>
                <w:sz w:val="18"/>
                <w:szCs w:val="18"/>
              </w:rPr>
            </w:pPr>
          </w:p>
        </w:tc>
      </w:tr>
      <w:tr w:rsidR="00C146CF" w14:paraId="5235EC0B"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371CCD48" w14:textId="77777777" w:rsidR="00C146CF" w:rsidRDefault="000B3F2C">
            <w:pPr>
              <w:pStyle w:val="TAL"/>
            </w:pPr>
            <w:r>
              <w:rPr>
                <w:rFonts w:hint="eastAsia"/>
              </w:rPr>
              <w:t>q</w:t>
            </w:r>
            <w:r>
              <w:t>osReq</w:t>
            </w:r>
          </w:p>
        </w:tc>
        <w:tc>
          <w:tcPr>
            <w:tcW w:w="1006" w:type="dxa"/>
            <w:tcBorders>
              <w:top w:val="single" w:sz="4" w:space="0" w:color="auto"/>
              <w:left w:val="single" w:sz="4" w:space="0" w:color="auto"/>
              <w:bottom w:val="single" w:sz="4" w:space="0" w:color="auto"/>
              <w:right w:val="single" w:sz="4" w:space="0" w:color="auto"/>
            </w:tcBorders>
          </w:tcPr>
          <w:p w14:paraId="66FC2409" w14:textId="77777777" w:rsidR="00C146CF" w:rsidRDefault="000B3F2C">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71FF6826" w14:textId="77777777" w:rsidR="00C146CF" w:rsidRDefault="000B3F2C">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6E4B75CF" w14:textId="77777777" w:rsidR="00C146CF" w:rsidRDefault="000B3F2C">
            <w:pPr>
              <w:pStyle w:val="TAC"/>
            </w:pPr>
            <w:r>
              <w:t>0..1</w:t>
            </w:r>
          </w:p>
        </w:tc>
        <w:tc>
          <w:tcPr>
            <w:tcW w:w="3438" w:type="dxa"/>
            <w:tcBorders>
              <w:top w:val="single" w:sz="4" w:space="0" w:color="auto"/>
              <w:left w:val="single" w:sz="4" w:space="0" w:color="auto"/>
              <w:bottom w:val="single" w:sz="4" w:space="0" w:color="auto"/>
              <w:right w:val="single" w:sz="4" w:space="0" w:color="auto"/>
            </w:tcBorders>
          </w:tcPr>
          <w:p w14:paraId="5FF377B7" w14:textId="77777777" w:rsidR="00C146CF" w:rsidRDefault="000B3F2C">
            <w:pPr>
              <w:pStyle w:val="TAL"/>
            </w:pPr>
            <w:r>
              <w:rPr>
                <w:rFonts w:hint="eastAsia"/>
              </w:rPr>
              <w:t>Indicates the QoS requirement of this Data Channel Application</w:t>
            </w:r>
            <w:r>
              <w:t>.</w:t>
            </w:r>
          </w:p>
        </w:tc>
        <w:tc>
          <w:tcPr>
            <w:tcW w:w="1998" w:type="dxa"/>
            <w:tcBorders>
              <w:top w:val="single" w:sz="4" w:space="0" w:color="auto"/>
              <w:left w:val="single" w:sz="4" w:space="0" w:color="auto"/>
              <w:bottom w:val="single" w:sz="4" w:space="0" w:color="auto"/>
              <w:right w:val="single" w:sz="4" w:space="0" w:color="auto"/>
            </w:tcBorders>
          </w:tcPr>
          <w:p w14:paraId="1A448884" w14:textId="77777777" w:rsidR="00C146CF" w:rsidRDefault="00C146CF">
            <w:pPr>
              <w:keepNext/>
              <w:keepLines/>
              <w:spacing w:after="0"/>
              <w:rPr>
                <w:rFonts w:ascii="Arial" w:hAnsi="Arial" w:cs="Arial"/>
                <w:kern w:val="2"/>
                <w:sz w:val="18"/>
                <w:szCs w:val="18"/>
              </w:rPr>
            </w:pPr>
          </w:p>
        </w:tc>
      </w:tr>
      <w:tr w:rsidR="00C146CF" w14:paraId="6ECCD75A"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79AD55C2" w14:textId="77777777" w:rsidR="00C146CF" w:rsidRDefault="000B3F2C">
            <w:pPr>
              <w:pStyle w:val="TAL"/>
            </w:pPr>
            <w:r>
              <w:rPr>
                <w:rFonts w:hint="eastAsia"/>
              </w:rPr>
              <w:t>p</w:t>
            </w:r>
            <w:r>
              <w:t>ersDataColl</w:t>
            </w:r>
          </w:p>
        </w:tc>
        <w:tc>
          <w:tcPr>
            <w:tcW w:w="1006" w:type="dxa"/>
            <w:tcBorders>
              <w:top w:val="single" w:sz="4" w:space="0" w:color="auto"/>
              <w:left w:val="single" w:sz="4" w:space="0" w:color="auto"/>
              <w:bottom w:val="single" w:sz="4" w:space="0" w:color="auto"/>
              <w:right w:val="single" w:sz="4" w:space="0" w:color="auto"/>
            </w:tcBorders>
          </w:tcPr>
          <w:p w14:paraId="09BFE5AC" w14:textId="77777777" w:rsidR="00C146CF" w:rsidRDefault="000B3F2C">
            <w:pPr>
              <w:pStyle w:val="TAL"/>
            </w:pPr>
            <w:r>
              <w:t>boolean</w:t>
            </w:r>
          </w:p>
        </w:tc>
        <w:tc>
          <w:tcPr>
            <w:tcW w:w="425" w:type="dxa"/>
            <w:tcBorders>
              <w:top w:val="single" w:sz="4" w:space="0" w:color="auto"/>
              <w:left w:val="single" w:sz="4" w:space="0" w:color="auto"/>
              <w:bottom w:val="single" w:sz="4" w:space="0" w:color="auto"/>
              <w:right w:val="single" w:sz="4" w:space="0" w:color="auto"/>
            </w:tcBorders>
          </w:tcPr>
          <w:p w14:paraId="21DAA412" w14:textId="77777777" w:rsidR="00C146CF" w:rsidRDefault="000B3F2C">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5BD4FCF0" w14:textId="77777777" w:rsidR="00C146CF" w:rsidRDefault="000B3F2C">
            <w:pPr>
              <w:pStyle w:val="TAC"/>
            </w:pPr>
            <w:r>
              <w:t>0..1</w:t>
            </w:r>
          </w:p>
        </w:tc>
        <w:tc>
          <w:tcPr>
            <w:tcW w:w="3438" w:type="dxa"/>
            <w:tcBorders>
              <w:top w:val="single" w:sz="4" w:space="0" w:color="auto"/>
              <w:left w:val="single" w:sz="4" w:space="0" w:color="auto"/>
              <w:bottom w:val="single" w:sz="4" w:space="0" w:color="auto"/>
              <w:right w:val="single" w:sz="4" w:space="0" w:color="auto"/>
            </w:tcBorders>
          </w:tcPr>
          <w:p w14:paraId="14F85816" w14:textId="77777777" w:rsidR="00C146CF" w:rsidRDefault="000B3F2C">
            <w:pPr>
              <w:pStyle w:val="TAL"/>
            </w:pPr>
            <w:r>
              <w:t>Indicates whether this Data Channel Application will collect the user personal data.</w:t>
            </w:r>
          </w:p>
          <w:p w14:paraId="1657EFC1" w14:textId="77777777" w:rsidR="00C146CF" w:rsidRDefault="000B3F2C">
            <w:pPr>
              <w:pStyle w:val="TAL"/>
            </w:pPr>
            <w:r>
              <w:t xml:space="preserve">Set to "true" if </w:t>
            </w:r>
            <w:r>
              <w:rPr>
                <w:rFonts w:hint="eastAsia"/>
              </w:rPr>
              <w:t xml:space="preserve">this Data Channel Application </w:t>
            </w:r>
            <w:r>
              <w:t>will collect the user personal data. otherwise set to "false". Default value is "false".</w:t>
            </w:r>
          </w:p>
        </w:tc>
        <w:tc>
          <w:tcPr>
            <w:tcW w:w="1998" w:type="dxa"/>
            <w:tcBorders>
              <w:top w:val="single" w:sz="4" w:space="0" w:color="auto"/>
              <w:left w:val="single" w:sz="4" w:space="0" w:color="auto"/>
              <w:bottom w:val="single" w:sz="4" w:space="0" w:color="auto"/>
              <w:right w:val="single" w:sz="4" w:space="0" w:color="auto"/>
            </w:tcBorders>
          </w:tcPr>
          <w:p w14:paraId="46957596" w14:textId="77777777" w:rsidR="00C146CF" w:rsidRDefault="00C146CF">
            <w:pPr>
              <w:keepNext/>
              <w:keepLines/>
              <w:spacing w:after="0"/>
              <w:rPr>
                <w:rFonts w:ascii="Arial" w:hAnsi="Arial" w:cs="Arial"/>
                <w:kern w:val="2"/>
                <w:sz w:val="18"/>
                <w:szCs w:val="18"/>
              </w:rPr>
            </w:pPr>
          </w:p>
        </w:tc>
      </w:tr>
      <w:tr w:rsidR="00C146CF" w14:paraId="5F944483"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436E8C0F" w14:textId="77777777" w:rsidR="00C146CF" w:rsidRDefault="000B3F2C">
            <w:pPr>
              <w:pStyle w:val="TAL"/>
            </w:pPr>
            <w:r>
              <w:rPr>
                <w:rFonts w:hint="eastAsia"/>
              </w:rPr>
              <w:t>p</w:t>
            </w:r>
            <w:r>
              <w:t>ersDataCollInfoUrl</w:t>
            </w:r>
          </w:p>
        </w:tc>
        <w:tc>
          <w:tcPr>
            <w:tcW w:w="1006" w:type="dxa"/>
            <w:tcBorders>
              <w:top w:val="single" w:sz="4" w:space="0" w:color="auto"/>
              <w:left w:val="single" w:sz="4" w:space="0" w:color="auto"/>
              <w:bottom w:val="single" w:sz="4" w:space="0" w:color="auto"/>
              <w:right w:val="single" w:sz="4" w:space="0" w:color="auto"/>
            </w:tcBorders>
          </w:tcPr>
          <w:p w14:paraId="02FFF8BD" w14:textId="77777777" w:rsidR="00C146CF" w:rsidRDefault="000B3F2C">
            <w:pPr>
              <w:pStyle w:val="TAL"/>
            </w:pPr>
            <w:r>
              <w:t>Uri</w:t>
            </w:r>
          </w:p>
        </w:tc>
        <w:tc>
          <w:tcPr>
            <w:tcW w:w="425" w:type="dxa"/>
            <w:tcBorders>
              <w:top w:val="single" w:sz="4" w:space="0" w:color="auto"/>
              <w:left w:val="single" w:sz="4" w:space="0" w:color="auto"/>
              <w:bottom w:val="single" w:sz="4" w:space="0" w:color="auto"/>
              <w:right w:val="single" w:sz="4" w:space="0" w:color="auto"/>
            </w:tcBorders>
          </w:tcPr>
          <w:p w14:paraId="30F6239B" w14:textId="77777777" w:rsidR="00C146CF" w:rsidRDefault="000B3F2C">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6DC0CCF2" w14:textId="77777777" w:rsidR="00C146CF" w:rsidRDefault="000B3F2C">
            <w:pPr>
              <w:pStyle w:val="TAC"/>
            </w:pPr>
            <w:r>
              <w:t>0..1</w:t>
            </w:r>
          </w:p>
        </w:tc>
        <w:tc>
          <w:tcPr>
            <w:tcW w:w="3438" w:type="dxa"/>
            <w:tcBorders>
              <w:top w:val="single" w:sz="4" w:space="0" w:color="auto"/>
              <w:left w:val="single" w:sz="4" w:space="0" w:color="auto"/>
              <w:bottom w:val="single" w:sz="4" w:space="0" w:color="auto"/>
              <w:right w:val="single" w:sz="4" w:space="0" w:color="auto"/>
            </w:tcBorders>
          </w:tcPr>
          <w:p w14:paraId="18835661" w14:textId="77777777" w:rsidR="00C146CF" w:rsidRDefault="000B3F2C">
            <w:pPr>
              <w:pStyle w:val="TAL"/>
            </w:pPr>
            <w:r>
              <w:rPr>
                <w:rFonts w:hint="eastAsia"/>
              </w:rPr>
              <w:t>T</w:t>
            </w:r>
            <w:r>
              <w:t>he url</w:t>
            </w:r>
            <w:r>
              <w:rPr>
                <w:rFonts w:hint="eastAsia"/>
              </w:rPr>
              <w:t xml:space="preserve"> of the</w:t>
            </w:r>
            <w:r>
              <w:t xml:space="preserve"> purpose</w:t>
            </w:r>
            <w:r>
              <w:rPr>
                <w:rFonts w:hint="eastAsia"/>
              </w:rPr>
              <w:t xml:space="preserve"> </w:t>
            </w:r>
            <w:r>
              <w:t>description of mandatory and optional personal data to be collected.</w:t>
            </w:r>
          </w:p>
        </w:tc>
        <w:tc>
          <w:tcPr>
            <w:tcW w:w="1998" w:type="dxa"/>
            <w:tcBorders>
              <w:top w:val="single" w:sz="4" w:space="0" w:color="auto"/>
              <w:left w:val="single" w:sz="4" w:space="0" w:color="auto"/>
              <w:bottom w:val="single" w:sz="4" w:space="0" w:color="auto"/>
              <w:right w:val="single" w:sz="4" w:space="0" w:color="auto"/>
            </w:tcBorders>
          </w:tcPr>
          <w:p w14:paraId="01958176" w14:textId="77777777" w:rsidR="00C146CF" w:rsidRDefault="00C146CF">
            <w:pPr>
              <w:keepNext/>
              <w:keepLines/>
              <w:spacing w:after="0"/>
              <w:rPr>
                <w:rFonts w:ascii="Arial" w:hAnsi="Arial" w:cs="Arial"/>
                <w:kern w:val="2"/>
                <w:sz w:val="18"/>
                <w:szCs w:val="18"/>
              </w:rPr>
            </w:pPr>
          </w:p>
        </w:tc>
      </w:tr>
      <w:tr w:rsidR="00C146CF" w14:paraId="34FD2001"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56153BB8" w14:textId="77777777" w:rsidR="00C146CF" w:rsidRDefault="000B3F2C">
            <w:pPr>
              <w:pStyle w:val="TAL"/>
            </w:pPr>
            <w:r>
              <w:rPr>
                <w:rFonts w:hint="eastAsia"/>
              </w:rPr>
              <w:t>a</w:t>
            </w:r>
            <w:r>
              <w:t>ppPkg</w:t>
            </w:r>
          </w:p>
        </w:tc>
        <w:tc>
          <w:tcPr>
            <w:tcW w:w="1006" w:type="dxa"/>
            <w:tcBorders>
              <w:top w:val="single" w:sz="4" w:space="0" w:color="auto"/>
              <w:left w:val="single" w:sz="4" w:space="0" w:color="auto"/>
              <w:bottom w:val="single" w:sz="4" w:space="0" w:color="auto"/>
              <w:right w:val="single" w:sz="4" w:space="0" w:color="auto"/>
            </w:tcBorders>
          </w:tcPr>
          <w:p w14:paraId="07A0D6E4" w14:textId="77777777" w:rsidR="00C146CF" w:rsidRDefault="000B3F2C">
            <w:pPr>
              <w:pStyle w:val="TAL"/>
            </w:pPr>
            <w:r>
              <w:t>Binary</w:t>
            </w:r>
          </w:p>
        </w:tc>
        <w:tc>
          <w:tcPr>
            <w:tcW w:w="425" w:type="dxa"/>
            <w:tcBorders>
              <w:top w:val="single" w:sz="4" w:space="0" w:color="auto"/>
              <w:left w:val="single" w:sz="4" w:space="0" w:color="auto"/>
              <w:bottom w:val="single" w:sz="4" w:space="0" w:color="auto"/>
              <w:right w:val="single" w:sz="4" w:space="0" w:color="auto"/>
            </w:tcBorders>
          </w:tcPr>
          <w:p w14:paraId="4060A286" w14:textId="77777777" w:rsidR="00C146CF" w:rsidRDefault="000B3F2C">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5647C346" w14:textId="77777777" w:rsidR="00C146CF" w:rsidRDefault="000B3F2C">
            <w:pPr>
              <w:pStyle w:val="TAC"/>
            </w:pPr>
            <w:r>
              <w:t>0..1</w:t>
            </w:r>
          </w:p>
        </w:tc>
        <w:tc>
          <w:tcPr>
            <w:tcW w:w="3438" w:type="dxa"/>
            <w:tcBorders>
              <w:top w:val="single" w:sz="4" w:space="0" w:color="auto"/>
              <w:left w:val="single" w:sz="4" w:space="0" w:color="auto"/>
              <w:bottom w:val="single" w:sz="4" w:space="0" w:color="auto"/>
              <w:right w:val="single" w:sz="4" w:space="0" w:color="auto"/>
            </w:tcBorders>
          </w:tcPr>
          <w:p w14:paraId="1A1B310B" w14:textId="77777777" w:rsidR="00C146CF" w:rsidRDefault="000B3F2C">
            <w:pPr>
              <w:pStyle w:val="TAL"/>
            </w:pPr>
            <w:r>
              <w:t>The package</w:t>
            </w:r>
            <w:r>
              <w:rPr>
                <w:rFonts w:hint="eastAsia"/>
              </w:rPr>
              <w:t xml:space="preserve"> of the Data Channel Application</w:t>
            </w:r>
            <w:r>
              <w:t>.</w:t>
            </w:r>
          </w:p>
        </w:tc>
        <w:tc>
          <w:tcPr>
            <w:tcW w:w="1998" w:type="dxa"/>
            <w:tcBorders>
              <w:top w:val="single" w:sz="4" w:space="0" w:color="auto"/>
              <w:left w:val="single" w:sz="4" w:space="0" w:color="auto"/>
              <w:bottom w:val="single" w:sz="4" w:space="0" w:color="auto"/>
              <w:right w:val="single" w:sz="4" w:space="0" w:color="auto"/>
            </w:tcBorders>
          </w:tcPr>
          <w:p w14:paraId="203539F5" w14:textId="77777777" w:rsidR="00C146CF" w:rsidRDefault="00C146CF">
            <w:pPr>
              <w:keepNext/>
              <w:keepLines/>
              <w:spacing w:after="0"/>
              <w:rPr>
                <w:rFonts w:ascii="Arial" w:hAnsi="Arial" w:cs="Arial"/>
                <w:kern w:val="2"/>
                <w:sz w:val="18"/>
                <w:szCs w:val="18"/>
              </w:rPr>
            </w:pPr>
          </w:p>
        </w:tc>
      </w:tr>
    </w:tbl>
    <w:p w14:paraId="6DC1A273" w14:textId="77777777" w:rsidR="00C146CF" w:rsidRDefault="00C146CF">
      <w:pPr>
        <w:rPr>
          <w:rFonts w:eastAsiaTheme="minorEastAsia"/>
          <w:lang w:eastAsia="zh-CN"/>
        </w:rPr>
      </w:pPr>
    </w:p>
    <w:p w14:paraId="3881F8AF" w14:textId="77777777" w:rsidR="00C146CF" w:rsidRDefault="000B3F2C">
      <w:pPr>
        <w:pStyle w:val="51"/>
        <w:rPr>
          <w:lang w:val="en-US" w:eastAsia="en-GB"/>
        </w:rPr>
      </w:pPr>
      <w:bookmarkStart w:id="2247" w:name="_Toc28622"/>
      <w:bookmarkStart w:id="2248" w:name="_Toc27730"/>
      <w:bookmarkStart w:id="2249" w:name="_Toc215093647"/>
      <w:bookmarkStart w:id="2250" w:name="_Toc215094462"/>
      <w:r>
        <w:rPr>
          <w:lang w:val="en-US" w:eastAsia="en-GB"/>
        </w:rPr>
        <w:lastRenderedPageBreak/>
        <w:t>6.1.6.2.4</w:t>
      </w:r>
      <w:r>
        <w:rPr>
          <w:lang w:val="en-US" w:eastAsia="en-GB"/>
        </w:rPr>
        <w:tab/>
        <w:t>Type: DcAppConfigResp</w:t>
      </w:r>
      <w:bookmarkEnd w:id="2247"/>
      <w:bookmarkEnd w:id="2248"/>
      <w:bookmarkEnd w:id="2249"/>
      <w:bookmarkEnd w:id="2250"/>
    </w:p>
    <w:p w14:paraId="6D2E226B" w14:textId="77777777" w:rsidR="00C146CF" w:rsidRDefault="000B3F2C">
      <w:pPr>
        <w:pStyle w:val="TH"/>
        <w:rPr>
          <w:lang w:eastAsia="en-GB"/>
        </w:rPr>
      </w:pPr>
      <w:r>
        <w:rPr>
          <w:lang w:eastAsia="en-GB"/>
        </w:rPr>
        <w:t>Table </w:t>
      </w:r>
      <w:r>
        <w:rPr>
          <w:lang w:val="en-US" w:eastAsia="en-GB"/>
        </w:rPr>
        <w:t>6</w:t>
      </w:r>
      <w:r>
        <w:rPr>
          <w:lang w:eastAsia="en-GB"/>
        </w:rPr>
        <w:t>.</w:t>
      </w:r>
      <w:r>
        <w:rPr>
          <w:lang w:val="en-US" w:eastAsia="en-GB"/>
        </w:rPr>
        <w:t>1</w:t>
      </w:r>
      <w:r>
        <w:rPr>
          <w:lang w:eastAsia="en-GB"/>
        </w:rPr>
        <w:t>.6.2.4-1: Definition of type DcAppConfigResp</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C146CF" w14:paraId="1E92EA25" w14:textId="77777777">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tcPr>
          <w:p w14:paraId="1DEB62B4" w14:textId="77777777" w:rsidR="00C146CF" w:rsidRDefault="000B3F2C">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tcPr>
          <w:p w14:paraId="6A36425E" w14:textId="77777777" w:rsidR="00C146CF" w:rsidRDefault="000B3F2C">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3E9D0C15" w14:textId="77777777" w:rsidR="00C146CF" w:rsidRDefault="000B3F2C">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tcPr>
          <w:p w14:paraId="29E545BE" w14:textId="77777777" w:rsidR="00C146CF" w:rsidRDefault="000B3F2C">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tcPr>
          <w:p w14:paraId="5BB141C5" w14:textId="77777777" w:rsidR="00C146CF" w:rsidRDefault="000B3F2C">
            <w:pPr>
              <w:pStyle w:val="TAH"/>
            </w:pPr>
            <w: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A3501CD" w14:textId="77777777" w:rsidR="00C146CF" w:rsidRDefault="000B3F2C">
            <w:pPr>
              <w:pStyle w:val="TAH"/>
            </w:pPr>
            <w:r>
              <w:t>Applicability</w:t>
            </w:r>
          </w:p>
        </w:tc>
      </w:tr>
      <w:tr w:rsidR="00C146CF" w14:paraId="70A0C324"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052D4AA9" w14:textId="77777777" w:rsidR="00C146CF" w:rsidRDefault="000B3F2C">
            <w:pPr>
              <w:pStyle w:val="TAL"/>
            </w:pPr>
            <w:r>
              <w:rPr>
                <w:rFonts w:hint="eastAsia"/>
              </w:rPr>
              <w:t>d</w:t>
            </w:r>
            <w:r>
              <w:t>cAppConfigRespList</w:t>
            </w:r>
          </w:p>
        </w:tc>
        <w:tc>
          <w:tcPr>
            <w:tcW w:w="1006" w:type="dxa"/>
            <w:tcBorders>
              <w:top w:val="single" w:sz="4" w:space="0" w:color="auto"/>
              <w:left w:val="single" w:sz="4" w:space="0" w:color="auto"/>
              <w:bottom w:val="single" w:sz="4" w:space="0" w:color="auto"/>
              <w:right w:val="single" w:sz="4" w:space="0" w:color="auto"/>
            </w:tcBorders>
          </w:tcPr>
          <w:p w14:paraId="3595F83B" w14:textId="77777777" w:rsidR="00C146CF" w:rsidRDefault="000B3F2C">
            <w:pPr>
              <w:pStyle w:val="TAL"/>
            </w:pPr>
            <w:r>
              <w:t>array(</w:t>
            </w:r>
            <w:r>
              <w:rPr>
                <w:rFonts w:hint="eastAsia"/>
              </w:rPr>
              <w:t>D</w:t>
            </w:r>
            <w:r>
              <w:t>cAppConfigResponseParameters)</w:t>
            </w:r>
          </w:p>
        </w:tc>
        <w:tc>
          <w:tcPr>
            <w:tcW w:w="425" w:type="dxa"/>
            <w:tcBorders>
              <w:top w:val="single" w:sz="4" w:space="0" w:color="auto"/>
              <w:left w:val="single" w:sz="4" w:space="0" w:color="auto"/>
              <w:bottom w:val="single" w:sz="4" w:space="0" w:color="auto"/>
              <w:right w:val="single" w:sz="4" w:space="0" w:color="auto"/>
            </w:tcBorders>
          </w:tcPr>
          <w:p w14:paraId="5560CA2C" w14:textId="77777777" w:rsidR="00C146CF" w:rsidRDefault="000B3F2C">
            <w:pPr>
              <w:pStyle w:val="TAC"/>
            </w:pPr>
            <w:r>
              <w:rPr>
                <w:lang w:eastAsia="zh-CN"/>
              </w:rPr>
              <w:t>M</w:t>
            </w:r>
          </w:p>
        </w:tc>
        <w:tc>
          <w:tcPr>
            <w:tcW w:w="1368" w:type="dxa"/>
            <w:tcBorders>
              <w:top w:val="single" w:sz="4" w:space="0" w:color="auto"/>
              <w:left w:val="single" w:sz="4" w:space="0" w:color="auto"/>
              <w:bottom w:val="single" w:sz="4" w:space="0" w:color="auto"/>
              <w:right w:val="single" w:sz="4" w:space="0" w:color="auto"/>
            </w:tcBorders>
          </w:tcPr>
          <w:p w14:paraId="7D38D28C" w14:textId="77777777" w:rsidR="00C146CF" w:rsidRDefault="000B3F2C">
            <w:pPr>
              <w:pStyle w:val="TAC"/>
            </w:pPr>
            <w:r>
              <w:t>1..N</w:t>
            </w:r>
          </w:p>
        </w:tc>
        <w:tc>
          <w:tcPr>
            <w:tcW w:w="3438" w:type="dxa"/>
            <w:tcBorders>
              <w:top w:val="single" w:sz="4" w:space="0" w:color="auto"/>
              <w:left w:val="single" w:sz="4" w:space="0" w:color="auto"/>
              <w:bottom w:val="single" w:sz="4" w:space="0" w:color="auto"/>
              <w:right w:val="single" w:sz="4" w:space="0" w:color="auto"/>
            </w:tcBorders>
          </w:tcPr>
          <w:p w14:paraId="07F23987" w14:textId="77777777" w:rsidR="00C146CF" w:rsidRDefault="000B3F2C">
            <w:pPr>
              <w:pStyle w:val="TAL"/>
            </w:pPr>
            <w:r>
              <w:t>The list of DC application configuration response parameters.</w:t>
            </w:r>
          </w:p>
        </w:tc>
        <w:tc>
          <w:tcPr>
            <w:tcW w:w="1998" w:type="dxa"/>
            <w:tcBorders>
              <w:top w:val="single" w:sz="4" w:space="0" w:color="auto"/>
              <w:left w:val="single" w:sz="4" w:space="0" w:color="auto"/>
              <w:bottom w:val="single" w:sz="4" w:space="0" w:color="auto"/>
              <w:right w:val="single" w:sz="4" w:space="0" w:color="auto"/>
            </w:tcBorders>
          </w:tcPr>
          <w:p w14:paraId="72959C79" w14:textId="77777777" w:rsidR="00C146CF" w:rsidRDefault="00C146CF">
            <w:pPr>
              <w:keepNext/>
              <w:keepLines/>
              <w:spacing w:after="0"/>
              <w:rPr>
                <w:rFonts w:ascii="Arial" w:hAnsi="Arial" w:cs="Arial"/>
                <w:kern w:val="2"/>
                <w:sz w:val="18"/>
                <w:szCs w:val="18"/>
              </w:rPr>
            </w:pPr>
          </w:p>
        </w:tc>
      </w:tr>
    </w:tbl>
    <w:p w14:paraId="626B3F93" w14:textId="77777777" w:rsidR="00C146CF" w:rsidRDefault="00C146CF">
      <w:pPr>
        <w:rPr>
          <w:rFonts w:eastAsiaTheme="minorEastAsia"/>
          <w:lang w:eastAsia="zh-CN"/>
        </w:rPr>
      </w:pPr>
    </w:p>
    <w:p w14:paraId="4772E236" w14:textId="77777777" w:rsidR="00C146CF" w:rsidRDefault="000B3F2C">
      <w:pPr>
        <w:pStyle w:val="51"/>
        <w:rPr>
          <w:lang w:val="en-US" w:eastAsia="en-GB"/>
        </w:rPr>
      </w:pPr>
      <w:bookmarkStart w:id="2251" w:name="_Toc21925"/>
      <w:bookmarkStart w:id="2252" w:name="_Toc4551"/>
      <w:bookmarkStart w:id="2253" w:name="_Toc215093648"/>
      <w:bookmarkStart w:id="2254" w:name="_Toc215094463"/>
      <w:r>
        <w:rPr>
          <w:lang w:val="en-US" w:eastAsia="en-GB"/>
        </w:rPr>
        <w:t>6.1.6.2.5</w:t>
      </w:r>
      <w:r>
        <w:rPr>
          <w:lang w:val="en-US" w:eastAsia="en-GB"/>
        </w:rPr>
        <w:tab/>
        <w:t>Type: DcAppConfigResponseParameters</w:t>
      </w:r>
      <w:bookmarkEnd w:id="2251"/>
      <w:bookmarkEnd w:id="2252"/>
      <w:bookmarkEnd w:id="2253"/>
      <w:bookmarkEnd w:id="2254"/>
    </w:p>
    <w:p w14:paraId="1D5D1C78" w14:textId="77777777" w:rsidR="00C146CF" w:rsidRDefault="000B3F2C">
      <w:pPr>
        <w:pStyle w:val="TH"/>
        <w:rPr>
          <w:lang w:eastAsia="en-GB"/>
        </w:rPr>
      </w:pPr>
      <w:r>
        <w:rPr>
          <w:lang w:eastAsia="en-GB"/>
        </w:rPr>
        <w:t>Table </w:t>
      </w:r>
      <w:r>
        <w:rPr>
          <w:lang w:val="en-US" w:eastAsia="en-GB"/>
        </w:rPr>
        <w:t>6</w:t>
      </w:r>
      <w:r>
        <w:rPr>
          <w:lang w:eastAsia="en-GB"/>
        </w:rPr>
        <w:t>.</w:t>
      </w:r>
      <w:r>
        <w:rPr>
          <w:lang w:val="en-US" w:eastAsia="en-GB"/>
        </w:rPr>
        <w:t>1</w:t>
      </w:r>
      <w:r>
        <w:rPr>
          <w:lang w:eastAsia="en-GB"/>
        </w:rPr>
        <w:t>.6.2.5-1: Definition of type DcAppConfigResponseParameters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C146CF" w14:paraId="5C0E6254" w14:textId="77777777">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tcPr>
          <w:p w14:paraId="1819DBD2" w14:textId="77777777" w:rsidR="00C146CF" w:rsidRDefault="000B3F2C">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tcPr>
          <w:p w14:paraId="3312D1EB" w14:textId="77777777" w:rsidR="00C146CF" w:rsidRDefault="000B3F2C">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740BFAE9" w14:textId="77777777" w:rsidR="00C146CF" w:rsidRDefault="000B3F2C">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tcPr>
          <w:p w14:paraId="0AA5B4FC" w14:textId="77777777" w:rsidR="00C146CF" w:rsidRDefault="000B3F2C">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tcPr>
          <w:p w14:paraId="121CD03C" w14:textId="77777777" w:rsidR="00C146CF" w:rsidRDefault="000B3F2C">
            <w:pPr>
              <w:pStyle w:val="TAH"/>
            </w:pPr>
            <w: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766D5979" w14:textId="77777777" w:rsidR="00C146CF" w:rsidRDefault="000B3F2C">
            <w:pPr>
              <w:pStyle w:val="TAH"/>
            </w:pPr>
            <w:r>
              <w:t>Applicability</w:t>
            </w:r>
          </w:p>
        </w:tc>
      </w:tr>
      <w:tr w:rsidR="00C146CF" w14:paraId="58016615"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2EDF1598" w14:textId="77777777" w:rsidR="00C146CF" w:rsidRDefault="000B3F2C">
            <w:pPr>
              <w:pStyle w:val="TAL"/>
            </w:pPr>
            <w:r>
              <w:t>appIndex</w:t>
            </w:r>
          </w:p>
        </w:tc>
        <w:tc>
          <w:tcPr>
            <w:tcW w:w="1006" w:type="dxa"/>
            <w:tcBorders>
              <w:top w:val="single" w:sz="4" w:space="0" w:color="auto"/>
              <w:left w:val="single" w:sz="4" w:space="0" w:color="auto"/>
              <w:bottom w:val="single" w:sz="4" w:space="0" w:color="auto"/>
              <w:right w:val="single" w:sz="4" w:space="0" w:color="auto"/>
            </w:tcBorders>
          </w:tcPr>
          <w:p w14:paraId="3F4C4355" w14:textId="77777777" w:rsidR="00C146CF" w:rsidRDefault="000B3F2C">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6BBFE8EC" w14:textId="77777777" w:rsidR="00C146CF" w:rsidRDefault="000B3F2C">
            <w:pPr>
              <w:pStyle w:val="TAC"/>
              <w:rPr>
                <w:lang w:eastAsia="zh-CN"/>
              </w:rPr>
            </w:pPr>
            <w:r>
              <w:rPr>
                <w:rFonts w:hint="eastAsia"/>
                <w:lang w:eastAsia="zh-CN"/>
              </w:rPr>
              <w:t>M</w:t>
            </w:r>
          </w:p>
        </w:tc>
        <w:tc>
          <w:tcPr>
            <w:tcW w:w="1368" w:type="dxa"/>
            <w:tcBorders>
              <w:top w:val="single" w:sz="4" w:space="0" w:color="auto"/>
              <w:left w:val="single" w:sz="4" w:space="0" w:color="auto"/>
              <w:bottom w:val="single" w:sz="4" w:space="0" w:color="auto"/>
              <w:right w:val="single" w:sz="4" w:space="0" w:color="auto"/>
            </w:tcBorders>
          </w:tcPr>
          <w:p w14:paraId="3C5785CB" w14:textId="77777777" w:rsidR="00C146CF" w:rsidRDefault="000B3F2C">
            <w:pPr>
              <w:pStyle w:val="TAC"/>
            </w:pPr>
            <w:r>
              <w:rPr>
                <w:rFonts w:hint="eastAsia"/>
              </w:rPr>
              <w:t>1</w:t>
            </w:r>
          </w:p>
        </w:tc>
        <w:tc>
          <w:tcPr>
            <w:tcW w:w="3438" w:type="dxa"/>
            <w:tcBorders>
              <w:top w:val="single" w:sz="4" w:space="0" w:color="auto"/>
              <w:left w:val="single" w:sz="4" w:space="0" w:color="auto"/>
              <w:bottom w:val="single" w:sz="4" w:space="0" w:color="auto"/>
              <w:right w:val="single" w:sz="4" w:space="0" w:color="auto"/>
            </w:tcBorders>
          </w:tcPr>
          <w:p w14:paraId="04B4917E" w14:textId="77777777" w:rsidR="00C146CF" w:rsidRDefault="000B3F2C">
            <w:pPr>
              <w:pStyle w:val="TAL"/>
            </w:pPr>
            <w:r>
              <w:t xml:space="preserve">The index of the </w:t>
            </w:r>
            <w:r>
              <w:rPr>
                <w:rFonts w:hint="eastAsia"/>
              </w:rPr>
              <w:t>DC Application</w:t>
            </w:r>
            <w:r>
              <w:t xml:space="preserve"> configuration parameter.</w:t>
            </w:r>
          </w:p>
        </w:tc>
        <w:tc>
          <w:tcPr>
            <w:tcW w:w="1998" w:type="dxa"/>
            <w:tcBorders>
              <w:top w:val="single" w:sz="4" w:space="0" w:color="auto"/>
              <w:left w:val="single" w:sz="4" w:space="0" w:color="auto"/>
              <w:bottom w:val="single" w:sz="4" w:space="0" w:color="auto"/>
              <w:right w:val="single" w:sz="4" w:space="0" w:color="auto"/>
            </w:tcBorders>
          </w:tcPr>
          <w:p w14:paraId="1E3E52F6" w14:textId="77777777" w:rsidR="00C146CF" w:rsidRDefault="00C146CF">
            <w:pPr>
              <w:keepNext/>
              <w:keepLines/>
              <w:spacing w:after="0"/>
              <w:rPr>
                <w:rFonts w:ascii="Arial" w:hAnsi="Arial" w:cs="Arial"/>
                <w:kern w:val="2"/>
                <w:sz w:val="18"/>
                <w:szCs w:val="18"/>
              </w:rPr>
            </w:pPr>
          </w:p>
        </w:tc>
      </w:tr>
      <w:tr w:rsidR="00C146CF" w14:paraId="7C449B96"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48B60EBE" w14:textId="77777777" w:rsidR="00C146CF" w:rsidRDefault="000B3F2C">
            <w:pPr>
              <w:pStyle w:val="TAL"/>
            </w:pPr>
            <w:r>
              <w:t>status</w:t>
            </w:r>
          </w:p>
        </w:tc>
        <w:tc>
          <w:tcPr>
            <w:tcW w:w="1006" w:type="dxa"/>
            <w:tcBorders>
              <w:top w:val="single" w:sz="4" w:space="0" w:color="auto"/>
              <w:left w:val="single" w:sz="4" w:space="0" w:color="auto"/>
              <w:bottom w:val="single" w:sz="4" w:space="0" w:color="auto"/>
              <w:right w:val="single" w:sz="4" w:space="0" w:color="auto"/>
            </w:tcBorders>
          </w:tcPr>
          <w:p w14:paraId="0B606412" w14:textId="77777777" w:rsidR="00C146CF" w:rsidRDefault="000B3F2C">
            <w:pPr>
              <w:pStyle w:val="TAL"/>
            </w:pPr>
            <w:r>
              <w:rPr>
                <w:rFonts w:hint="eastAsia"/>
              </w:rPr>
              <w:t>S</w:t>
            </w:r>
            <w:r>
              <w:t>tatus</w:t>
            </w:r>
          </w:p>
        </w:tc>
        <w:tc>
          <w:tcPr>
            <w:tcW w:w="425" w:type="dxa"/>
            <w:tcBorders>
              <w:top w:val="single" w:sz="4" w:space="0" w:color="auto"/>
              <w:left w:val="single" w:sz="4" w:space="0" w:color="auto"/>
              <w:bottom w:val="single" w:sz="4" w:space="0" w:color="auto"/>
              <w:right w:val="single" w:sz="4" w:space="0" w:color="auto"/>
            </w:tcBorders>
          </w:tcPr>
          <w:p w14:paraId="0BEBC03D" w14:textId="77777777" w:rsidR="00C146CF" w:rsidRDefault="000B3F2C">
            <w:pPr>
              <w:pStyle w:val="TAC"/>
              <w:rPr>
                <w:lang w:eastAsia="zh-CN"/>
              </w:rPr>
            </w:pPr>
            <w:r>
              <w:rPr>
                <w:rFonts w:hint="eastAsia"/>
                <w:lang w:eastAsia="zh-CN"/>
              </w:rPr>
              <w:t>M</w:t>
            </w:r>
          </w:p>
        </w:tc>
        <w:tc>
          <w:tcPr>
            <w:tcW w:w="1368" w:type="dxa"/>
            <w:tcBorders>
              <w:top w:val="single" w:sz="4" w:space="0" w:color="auto"/>
              <w:left w:val="single" w:sz="4" w:space="0" w:color="auto"/>
              <w:bottom w:val="single" w:sz="4" w:space="0" w:color="auto"/>
              <w:right w:val="single" w:sz="4" w:space="0" w:color="auto"/>
            </w:tcBorders>
          </w:tcPr>
          <w:p w14:paraId="6E3A9263" w14:textId="77777777" w:rsidR="00C146CF" w:rsidRDefault="000B3F2C">
            <w:pPr>
              <w:pStyle w:val="TAC"/>
            </w:pPr>
            <w:r>
              <w:rPr>
                <w:rFonts w:hint="eastAsia"/>
              </w:rPr>
              <w:t>1</w:t>
            </w:r>
          </w:p>
        </w:tc>
        <w:tc>
          <w:tcPr>
            <w:tcW w:w="3438" w:type="dxa"/>
            <w:tcBorders>
              <w:top w:val="single" w:sz="4" w:space="0" w:color="auto"/>
              <w:left w:val="single" w:sz="4" w:space="0" w:color="auto"/>
              <w:bottom w:val="single" w:sz="4" w:space="0" w:color="auto"/>
              <w:right w:val="single" w:sz="4" w:space="0" w:color="auto"/>
            </w:tcBorders>
          </w:tcPr>
          <w:p w14:paraId="580EE2F0" w14:textId="77777777" w:rsidR="00C146CF" w:rsidRDefault="000B3F2C">
            <w:pPr>
              <w:pStyle w:val="TAL"/>
            </w:pPr>
            <w:r>
              <w:t xml:space="preserve">Indicates the success or failure of </w:t>
            </w:r>
            <w:r>
              <w:rPr>
                <w:rFonts w:hint="eastAsia"/>
              </w:rPr>
              <w:t xml:space="preserve">the </w:t>
            </w:r>
            <w:r>
              <w:t>request.</w:t>
            </w:r>
          </w:p>
        </w:tc>
        <w:tc>
          <w:tcPr>
            <w:tcW w:w="1998" w:type="dxa"/>
            <w:tcBorders>
              <w:top w:val="single" w:sz="4" w:space="0" w:color="auto"/>
              <w:left w:val="single" w:sz="4" w:space="0" w:color="auto"/>
              <w:bottom w:val="single" w:sz="4" w:space="0" w:color="auto"/>
              <w:right w:val="single" w:sz="4" w:space="0" w:color="auto"/>
            </w:tcBorders>
          </w:tcPr>
          <w:p w14:paraId="4E24FE82" w14:textId="77777777" w:rsidR="00C146CF" w:rsidRDefault="00C146CF">
            <w:pPr>
              <w:keepNext/>
              <w:keepLines/>
              <w:spacing w:after="0"/>
              <w:rPr>
                <w:rFonts w:ascii="Arial" w:hAnsi="Arial" w:cs="Arial"/>
                <w:kern w:val="2"/>
                <w:sz w:val="18"/>
                <w:szCs w:val="18"/>
              </w:rPr>
            </w:pPr>
          </w:p>
        </w:tc>
      </w:tr>
      <w:tr w:rsidR="00C146CF" w14:paraId="5DFAAD80"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6F11CBF1" w14:textId="77777777" w:rsidR="00C146CF" w:rsidRDefault="000B3F2C">
            <w:pPr>
              <w:pStyle w:val="TAL"/>
            </w:pPr>
            <w:r>
              <w:t>appId</w:t>
            </w:r>
          </w:p>
        </w:tc>
        <w:tc>
          <w:tcPr>
            <w:tcW w:w="1006" w:type="dxa"/>
            <w:tcBorders>
              <w:top w:val="single" w:sz="4" w:space="0" w:color="auto"/>
              <w:left w:val="single" w:sz="4" w:space="0" w:color="auto"/>
              <w:bottom w:val="single" w:sz="4" w:space="0" w:color="auto"/>
              <w:right w:val="single" w:sz="4" w:space="0" w:color="auto"/>
            </w:tcBorders>
          </w:tcPr>
          <w:p w14:paraId="18C9BF89" w14:textId="77777777" w:rsidR="00C146CF" w:rsidRDefault="000B3F2C">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0EC59C4D" w14:textId="77777777" w:rsidR="00C146CF" w:rsidRDefault="000B3F2C">
            <w:pPr>
              <w:pStyle w:val="TAC"/>
              <w:rPr>
                <w:lang w:eastAsia="zh-CN"/>
              </w:rPr>
            </w:pPr>
            <w:r>
              <w:rPr>
                <w:lang w:eastAsia="zh-CN"/>
              </w:rPr>
              <w:t>C</w:t>
            </w:r>
          </w:p>
        </w:tc>
        <w:tc>
          <w:tcPr>
            <w:tcW w:w="1368" w:type="dxa"/>
            <w:tcBorders>
              <w:top w:val="single" w:sz="4" w:space="0" w:color="auto"/>
              <w:left w:val="single" w:sz="4" w:space="0" w:color="auto"/>
              <w:bottom w:val="single" w:sz="4" w:space="0" w:color="auto"/>
              <w:right w:val="single" w:sz="4" w:space="0" w:color="auto"/>
            </w:tcBorders>
          </w:tcPr>
          <w:p w14:paraId="4E09EBEC" w14:textId="77777777" w:rsidR="00C146CF" w:rsidRDefault="000B3F2C">
            <w:pPr>
              <w:pStyle w:val="TAC"/>
            </w:pPr>
            <w:r>
              <w:t>0..1</w:t>
            </w:r>
          </w:p>
        </w:tc>
        <w:tc>
          <w:tcPr>
            <w:tcW w:w="3438" w:type="dxa"/>
            <w:tcBorders>
              <w:top w:val="single" w:sz="4" w:space="0" w:color="auto"/>
              <w:left w:val="single" w:sz="4" w:space="0" w:color="auto"/>
              <w:bottom w:val="single" w:sz="4" w:space="0" w:color="auto"/>
              <w:right w:val="single" w:sz="4" w:space="0" w:color="auto"/>
            </w:tcBorders>
          </w:tcPr>
          <w:p w14:paraId="6DAC8E2E" w14:textId="77777777" w:rsidR="00C146CF" w:rsidRDefault="000B3F2C">
            <w:pPr>
              <w:pStyle w:val="TAL"/>
            </w:pPr>
            <w:r>
              <w:t>The unique i</w:t>
            </w:r>
            <w:r>
              <w:rPr>
                <w:rFonts w:hint="eastAsia"/>
              </w:rPr>
              <w:t>dentifier of the Data Channel Application</w:t>
            </w:r>
            <w:r>
              <w:t xml:space="preserve"> assigned by the MMTel Enabler Server.</w:t>
            </w:r>
          </w:p>
          <w:p w14:paraId="0FD76590" w14:textId="77777777" w:rsidR="00C146CF" w:rsidRDefault="000B3F2C">
            <w:pPr>
              <w:pStyle w:val="TAL"/>
            </w:pPr>
            <w:r>
              <w:t>May only be present if the status sets to "SUCCESS".</w:t>
            </w:r>
          </w:p>
        </w:tc>
        <w:tc>
          <w:tcPr>
            <w:tcW w:w="1998" w:type="dxa"/>
            <w:tcBorders>
              <w:top w:val="single" w:sz="4" w:space="0" w:color="auto"/>
              <w:left w:val="single" w:sz="4" w:space="0" w:color="auto"/>
              <w:bottom w:val="single" w:sz="4" w:space="0" w:color="auto"/>
              <w:right w:val="single" w:sz="4" w:space="0" w:color="auto"/>
            </w:tcBorders>
          </w:tcPr>
          <w:p w14:paraId="555FF9B0" w14:textId="77777777" w:rsidR="00C146CF" w:rsidRDefault="00C146CF">
            <w:pPr>
              <w:keepNext/>
              <w:keepLines/>
              <w:spacing w:after="0"/>
              <w:rPr>
                <w:rFonts w:ascii="Arial" w:hAnsi="Arial" w:cs="Arial"/>
                <w:kern w:val="2"/>
                <w:sz w:val="18"/>
                <w:szCs w:val="18"/>
              </w:rPr>
            </w:pPr>
          </w:p>
        </w:tc>
      </w:tr>
      <w:tr w:rsidR="00C146CF" w14:paraId="4A2E5503"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74DEFC29" w14:textId="77777777" w:rsidR="00C146CF" w:rsidRDefault="000B3F2C">
            <w:pPr>
              <w:pStyle w:val="TAL"/>
            </w:pPr>
            <w:r>
              <w:t>failureCause</w:t>
            </w:r>
          </w:p>
        </w:tc>
        <w:tc>
          <w:tcPr>
            <w:tcW w:w="1006" w:type="dxa"/>
            <w:tcBorders>
              <w:top w:val="single" w:sz="4" w:space="0" w:color="auto"/>
              <w:left w:val="single" w:sz="4" w:space="0" w:color="auto"/>
              <w:bottom w:val="single" w:sz="4" w:space="0" w:color="auto"/>
              <w:right w:val="single" w:sz="4" w:space="0" w:color="auto"/>
            </w:tcBorders>
          </w:tcPr>
          <w:p w14:paraId="297CA9FB" w14:textId="77777777" w:rsidR="00C146CF" w:rsidRDefault="000B3F2C">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2E91CA0B" w14:textId="77777777" w:rsidR="00C146CF" w:rsidRDefault="000B3F2C">
            <w:pPr>
              <w:pStyle w:val="TAC"/>
              <w:rPr>
                <w:lang w:eastAsia="zh-CN"/>
              </w:rPr>
            </w:pPr>
            <w:r>
              <w:rPr>
                <w:lang w:eastAsia="zh-CN"/>
              </w:rPr>
              <w:t>C</w:t>
            </w:r>
          </w:p>
        </w:tc>
        <w:tc>
          <w:tcPr>
            <w:tcW w:w="1368" w:type="dxa"/>
            <w:tcBorders>
              <w:top w:val="single" w:sz="4" w:space="0" w:color="auto"/>
              <w:left w:val="single" w:sz="4" w:space="0" w:color="auto"/>
              <w:bottom w:val="single" w:sz="4" w:space="0" w:color="auto"/>
              <w:right w:val="single" w:sz="4" w:space="0" w:color="auto"/>
            </w:tcBorders>
          </w:tcPr>
          <w:p w14:paraId="2A00C2E4" w14:textId="77777777" w:rsidR="00C146CF" w:rsidRDefault="000B3F2C">
            <w:pPr>
              <w:pStyle w:val="TAC"/>
            </w:pPr>
            <w:r>
              <w:t>0..1</w:t>
            </w:r>
          </w:p>
        </w:tc>
        <w:tc>
          <w:tcPr>
            <w:tcW w:w="3438" w:type="dxa"/>
            <w:tcBorders>
              <w:top w:val="single" w:sz="4" w:space="0" w:color="auto"/>
              <w:left w:val="single" w:sz="4" w:space="0" w:color="auto"/>
              <w:bottom w:val="single" w:sz="4" w:space="0" w:color="auto"/>
              <w:right w:val="single" w:sz="4" w:space="0" w:color="auto"/>
            </w:tcBorders>
          </w:tcPr>
          <w:p w14:paraId="7A4175D3" w14:textId="77777777" w:rsidR="00C146CF" w:rsidRDefault="000B3F2C">
            <w:pPr>
              <w:pStyle w:val="TAL"/>
            </w:pPr>
            <w:r>
              <w:t xml:space="preserve">The failure reason the </w:t>
            </w:r>
            <w:r>
              <w:rPr>
                <w:rFonts w:hint="eastAsia"/>
              </w:rPr>
              <w:t>DC Application</w:t>
            </w:r>
            <w:r>
              <w:t xml:space="preserve"> configuration.</w:t>
            </w:r>
          </w:p>
          <w:p w14:paraId="3C52070E" w14:textId="77777777" w:rsidR="00C146CF" w:rsidRDefault="000B3F2C">
            <w:pPr>
              <w:pStyle w:val="TAL"/>
            </w:pPr>
            <w:r>
              <w:t>May only be present if the status sets to "FAILED".</w:t>
            </w:r>
          </w:p>
        </w:tc>
        <w:tc>
          <w:tcPr>
            <w:tcW w:w="1998" w:type="dxa"/>
            <w:tcBorders>
              <w:top w:val="single" w:sz="4" w:space="0" w:color="auto"/>
              <w:left w:val="single" w:sz="4" w:space="0" w:color="auto"/>
              <w:bottom w:val="single" w:sz="4" w:space="0" w:color="auto"/>
              <w:right w:val="single" w:sz="4" w:space="0" w:color="auto"/>
            </w:tcBorders>
          </w:tcPr>
          <w:p w14:paraId="31E5710A" w14:textId="77777777" w:rsidR="00C146CF" w:rsidRDefault="00C146CF">
            <w:pPr>
              <w:keepNext/>
              <w:keepLines/>
              <w:spacing w:after="0"/>
              <w:rPr>
                <w:rFonts w:ascii="Arial" w:hAnsi="Arial" w:cs="Arial"/>
                <w:kern w:val="2"/>
                <w:sz w:val="18"/>
                <w:szCs w:val="18"/>
              </w:rPr>
            </w:pPr>
          </w:p>
        </w:tc>
      </w:tr>
    </w:tbl>
    <w:p w14:paraId="6E803FC2" w14:textId="77777777" w:rsidR="00C146CF" w:rsidRDefault="00C146CF">
      <w:pPr>
        <w:rPr>
          <w:rFonts w:eastAsiaTheme="minorEastAsia"/>
          <w:lang w:eastAsia="zh-CN"/>
        </w:rPr>
      </w:pPr>
    </w:p>
    <w:p w14:paraId="491AF65A" w14:textId="77777777" w:rsidR="00C146CF" w:rsidRDefault="000B3F2C">
      <w:pPr>
        <w:pStyle w:val="51"/>
        <w:rPr>
          <w:lang w:val="en-US" w:eastAsia="en-GB"/>
        </w:rPr>
      </w:pPr>
      <w:bookmarkStart w:id="2255" w:name="_Toc25164"/>
      <w:bookmarkStart w:id="2256" w:name="_Toc18892"/>
      <w:bookmarkStart w:id="2257" w:name="_Toc215093649"/>
      <w:bookmarkStart w:id="2258" w:name="_Toc215094464"/>
      <w:r>
        <w:rPr>
          <w:lang w:val="en-US" w:eastAsia="en-GB"/>
        </w:rPr>
        <w:t>6.1.6.2.6</w:t>
      </w:r>
      <w:r>
        <w:rPr>
          <w:lang w:val="en-US" w:eastAsia="en-GB"/>
        </w:rPr>
        <w:tab/>
        <w:t>Type: DcAppUpdateReq</w:t>
      </w:r>
      <w:bookmarkEnd w:id="2255"/>
      <w:bookmarkEnd w:id="2256"/>
      <w:bookmarkEnd w:id="2257"/>
      <w:bookmarkEnd w:id="2258"/>
    </w:p>
    <w:p w14:paraId="2A69C4B8" w14:textId="77777777" w:rsidR="00C146CF" w:rsidRDefault="000B3F2C">
      <w:pPr>
        <w:pStyle w:val="TH"/>
        <w:rPr>
          <w:lang w:eastAsia="en-GB"/>
        </w:rPr>
      </w:pPr>
      <w:r>
        <w:rPr>
          <w:lang w:eastAsia="en-GB"/>
        </w:rPr>
        <w:t>Table </w:t>
      </w:r>
      <w:r>
        <w:rPr>
          <w:lang w:val="en-US" w:eastAsia="en-GB"/>
        </w:rPr>
        <w:t>6</w:t>
      </w:r>
      <w:r>
        <w:rPr>
          <w:lang w:eastAsia="en-GB"/>
        </w:rPr>
        <w:t>.</w:t>
      </w:r>
      <w:r>
        <w:rPr>
          <w:lang w:val="en-US" w:eastAsia="en-GB"/>
        </w:rPr>
        <w:t>1</w:t>
      </w:r>
      <w:r>
        <w:rPr>
          <w:lang w:eastAsia="en-GB"/>
        </w:rPr>
        <w:t>.6.2.6-1: Definition of type DcAppUpdateReq</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C146CF" w14:paraId="7E0C2B08" w14:textId="77777777">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tcPr>
          <w:p w14:paraId="36ACA182" w14:textId="77777777" w:rsidR="00C146CF" w:rsidRDefault="000B3F2C">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tcPr>
          <w:p w14:paraId="17BCC9D4" w14:textId="77777777" w:rsidR="00C146CF" w:rsidRDefault="000B3F2C">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40977613" w14:textId="77777777" w:rsidR="00C146CF" w:rsidRDefault="000B3F2C">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tcPr>
          <w:p w14:paraId="0D998940" w14:textId="77777777" w:rsidR="00C146CF" w:rsidRDefault="000B3F2C">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tcPr>
          <w:p w14:paraId="563327A0" w14:textId="77777777" w:rsidR="00C146CF" w:rsidRDefault="000B3F2C">
            <w:pPr>
              <w:pStyle w:val="TAH"/>
            </w:pPr>
            <w: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03841AFE" w14:textId="77777777" w:rsidR="00C146CF" w:rsidRDefault="000B3F2C">
            <w:pPr>
              <w:pStyle w:val="TAH"/>
            </w:pPr>
            <w:r>
              <w:t>Applicability</w:t>
            </w:r>
          </w:p>
        </w:tc>
      </w:tr>
      <w:tr w:rsidR="00C146CF" w14:paraId="702B810E"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33DBCAEB" w14:textId="77777777" w:rsidR="00C146CF" w:rsidRDefault="000B3F2C">
            <w:pPr>
              <w:pStyle w:val="TAL"/>
            </w:pPr>
            <w:r>
              <w:rPr>
                <w:rFonts w:hint="eastAsia"/>
              </w:rPr>
              <w:t>r</w:t>
            </w:r>
            <w:r>
              <w:t>eqId</w:t>
            </w:r>
          </w:p>
        </w:tc>
        <w:tc>
          <w:tcPr>
            <w:tcW w:w="1006" w:type="dxa"/>
            <w:tcBorders>
              <w:top w:val="single" w:sz="4" w:space="0" w:color="auto"/>
              <w:left w:val="single" w:sz="4" w:space="0" w:color="auto"/>
              <w:bottom w:val="single" w:sz="4" w:space="0" w:color="auto"/>
              <w:right w:val="single" w:sz="4" w:space="0" w:color="auto"/>
            </w:tcBorders>
          </w:tcPr>
          <w:p w14:paraId="12045A56" w14:textId="77777777" w:rsidR="00C146CF" w:rsidRDefault="000B3F2C">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4C0A5B3A" w14:textId="77777777" w:rsidR="00C146CF" w:rsidRDefault="000B3F2C">
            <w:pPr>
              <w:pStyle w:val="TAC"/>
              <w:rPr>
                <w:lang w:eastAsia="zh-CN"/>
              </w:rPr>
            </w:pPr>
            <w:r>
              <w:rPr>
                <w:rFonts w:hint="eastAsia"/>
                <w:lang w:eastAsia="zh-CN"/>
              </w:rPr>
              <w:t>M</w:t>
            </w:r>
          </w:p>
        </w:tc>
        <w:tc>
          <w:tcPr>
            <w:tcW w:w="1368" w:type="dxa"/>
            <w:tcBorders>
              <w:top w:val="single" w:sz="4" w:space="0" w:color="auto"/>
              <w:left w:val="single" w:sz="4" w:space="0" w:color="auto"/>
              <w:bottom w:val="single" w:sz="4" w:space="0" w:color="auto"/>
              <w:right w:val="single" w:sz="4" w:space="0" w:color="auto"/>
            </w:tcBorders>
          </w:tcPr>
          <w:p w14:paraId="445A8C92" w14:textId="77777777" w:rsidR="00C146CF" w:rsidRDefault="000B3F2C">
            <w:pPr>
              <w:pStyle w:val="TAC"/>
            </w:pPr>
            <w:r>
              <w:rPr>
                <w:rFonts w:hint="eastAsia"/>
              </w:rPr>
              <w:t>1</w:t>
            </w:r>
          </w:p>
        </w:tc>
        <w:tc>
          <w:tcPr>
            <w:tcW w:w="3438" w:type="dxa"/>
            <w:tcBorders>
              <w:top w:val="single" w:sz="4" w:space="0" w:color="auto"/>
              <w:left w:val="single" w:sz="4" w:space="0" w:color="auto"/>
              <w:bottom w:val="single" w:sz="4" w:space="0" w:color="auto"/>
              <w:right w:val="single" w:sz="4" w:space="0" w:color="auto"/>
            </w:tcBorders>
          </w:tcPr>
          <w:p w14:paraId="60CFA856" w14:textId="77777777" w:rsidR="00C146CF" w:rsidRDefault="000B3F2C">
            <w:pPr>
              <w:pStyle w:val="TAL"/>
            </w:pPr>
            <w:r>
              <w:t xml:space="preserve">The identity of the </w:t>
            </w:r>
            <w:r>
              <w:rPr>
                <w:rFonts w:hint="eastAsia"/>
              </w:rPr>
              <w:t>DC Application provider</w:t>
            </w:r>
          </w:p>
        </w:tc>
        <w:tc>
          <w:tcPr>
            <w:tcW w:w="1998" w:type="dxa"/>
            <w:tcBorders>
              <w:top w:val="single" w:sz="4" w:space="0" w:color="auto"/>
              <w:left w:val="single" w:sz="4" w:space="0" w:color="auto"/>
              <w:bottom w:val="single" w:sz="4" w:space="0" w:color="auto"/>
              <w:right w:val="single" w:sz="4" w:space="0" w:color="auto"/>
            </w:tcBorders>
          </w:tcPr>
          <w:p w14:paraId="1979C948" w14:textId="77777777" w:rsidR="00C146CF" w:rsidRDefault="00C146CF">
            <w:pPr>
              <w:keepNext/>
              <w:keepLines/>
              <w:spacing w:after="0"/>
              <w:rPr>
                <w:rFonts w:ascii="Arial" w:hAnsi="Arial" w:cs="Arial"/>
                <w:kern w:val="2"/>
                <w:sz w:val="18"/>
                <w:szCs w:val="18"/>
              </w:rPr>
            </w:pPr>
          </w:p>
        </w:tc>
      </w:tr>
      <w:tr w:rsidR="00C146CF" w14:paraId="5DF4B5F5"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5002F53D" w14:textId="77777777" w:rsidR="00C146CF" w:rsidRDefault="000B3F2C">
            <w:pPr>
              <w:pStyle w:val="TAL"/>
            </w:pPr>
            <w:r>
              <w:rPr>
                <w:rFonts w:hint="eastAsia"/>
              </w:rPr>
              <w:t>secCred</w:t>
            </w:r>
          </w:p>
        </w:tc>
        <w:tc>
          <w:tcPr>
            <w:tcW w:w="1006" w:type="dxa"/>
            <w:tcBorders>
              <w:top w:val="single" w:sz="4" w:space="0" w:color="auto"/>
              <w:left w:val="single" w:sz="4" w:space="0" w:color="auto"/>
              <w:bottom w:val="single" w:sz="4" w:space="0" w:color="auto"/>
              <w:right w:val="single" w:sz="4" w:space="0" w:color="auto"/>
            </w:tcBorders>
          </w:tcPr>
          <w:p w14:paraId="1C870871" w14:textId="77777777" w:rsidR="00C146CF" w:rsidRDefault="000B3F2C">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035BA461" w14:textId="77777777" w:rsidR="00C146CF" w:rsidRDefault="000B3F2C">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6DBDE218" w14:textId="77777777" w:rsidR="00C146CF" w:rsidRDefault="000B3F2C">
            <w:pPr>
              <w:pStyle w:val="TAC"/>
            </w:pPr>
            <w:r>
              <w:t>0..1</w:t>
            </w:r>
          </w:p>
        </w:tc>
        <w:tc>
          <w:tcPr>
            <w:tcW w:w="3438" w:type="dxa"/>
            <w:tcBorders>
              <w:top w:val="single" w:sz="4" w:space="0" w:color="auto"/>
              <w:left w:val="single" w:sz="4" w:space="0" w:color="auto"/>
              <w:bottom w:val="single" w:sz="4" w:space="0" w:color="auto"/>
              <w:right w:val="single" w:sz="4" w:space="0" w:color="auto"/>
            </w:tcBorders>
          </w:tcPr>
          <w:p w14:paraId="2897B027" w14:textId="77777777" w:rsidR="00C146CF" w:rsidRDefault="000B3F2C">
            <w:pPr>
              <w:pStyle w:val="TAL"/>
            </w:pPr>
            <w:r>
              <w:t>Security information required by the MMTel Enabler Server.</w:t>
            </w:r>
          </w:p>
        </w:tc>
        <w:tc>
          <w:tcPr>
            <w:tcW w:w="1998" w:type="dxa"/>
            <w:tcBorders>
              <w:top w:val="single" w:sz="4" w:space="0" w:color="auto"/>
              <w:left w:val="single" w:sz="4" w:space="0" w:color="auto"/>
              <w:bottom w:val="single" w:sz="4" w:space="0" w:color="auto"/>
              <w:right w:val="single" w:sz="4" w:space="0" w:color="auto"/>
            </w:tcBorders>
          </w:tcPr>
          <w:p w14:paraId="5E4D7E57" w14:textId="77777777" w:rsidR="00C146CF" w:rsidRDefault="00C146CF">
            <w:pPr>
              <w:keepNext/>
              <w:keepLines/>
              <w:spacing w:after="0"/>
              <w:rPr>
                <w:rFonts w:ascii="Arial" w:hAnsi="Arial" w:cs="Arial"/>
                <w:kern w:val="2"/>
                <w:sz w:val="18"/>
                <w:szCs w:val="18"/>
              </w:rPr>
            </w:pPr>
          </w:p>
        </w:tc>
      </w:tr>
      <w:tr w:rsidR="00C146CF" w14:paraId="5E12E3B2"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0FF5567E" w14:textId="77777777" w:rsidR="00C146CF" w:rsidRDefault="000B3F2C">
            <w:pPr>
              <w:pStyle w:val="TAL"/>
            </w:pPr>
            <w:r>
              <w:rPr>
                <w:rFonts w:hint="eastAsia"/>
              </w:rPr>
              <w:t>d</w:t>
            </w:r>
            <w:r>
              <w:t>cAppNum</w:t>
            </w:r>
          </w:p>
        </w:tc>
        <w:tc>
          <w:tcPr>
            <w:tcW w:w="1006" w:type="dxa"/>
            <w:tcBorders>
              <w:top w:val="single" w:sz="4" w:space="0" w:color="auto"/>
              <w:left w:val="single" w:sz="4" w:space="0" w:color="auto"/>
              <w:bottom w:val="single" w:sz="4" w:space="0" w:color="auto"/>
              <w:right w:val="single" w:sz="4" w:space="0" w:color="auto"/>
            </w:tcBorders>
          </w:tcPr>
          <w:p w14:paraId="5203D51F" w14:textId="77777777" w:rsidR="00C146CF" w:rsidRDefault="000B3F2C">
            <w:pPr>
              <w:pStyle w:val="TAL"/>
            </w:pPr>
            <w:r>
              <w:t>integer</w:t>
            </w:r>
          </w:p>
        </w:tc>
        <w:tc>
          <w:tcPr>
            <w:tcW w:w="425" w:type="dxa"/>
            <w:tcBorders>
              <w:top w:val="single" w:sz="4" w:space="0" w:color="auto"/>
              <w:left w:val="single" w:sz="4" w:space="0" w:color="auto"/>
              <w:bottom w:val="single" w:sz="4" w:space="0" w:color="auto"/>
              <w:right w:val="single" w:sz="4" w:space="0" w:color="auto"/>
            </w:tcBorders>
          </w:tcPr>
          <w:p w14:paraId="7813ECB0" w14:textId="77777777" w:rsidR="00C146CF" w:rsidRDefault="000B3F2C">
            <w:pPr>
              <w:pStyle w:val="TAC"/>
              <w:rPr>
                <w:lang w:eastAsia="zh-CN"/>
              </w:rPr>
            </w:pPr>
            <w:r>
              <w:rPr>
                <w:lang w:eastAsia="zh-CN"/>
              </w:rPr>
              <w:t>M</w:t>
            </w:r>
          </w:p>
        </w:tc>
        <w:tc>
          <w:tcPr>
            <w:tcW w:w="1368" w:type="dxa"/>
            <w:tcBorders>
              <w:top w:val="single" w:sz="4" w:space="0" w:color="auto"/>
              <w:left w:val="single" w:sz="4" w:space="0" w:color="auto"/>
              <w:bottom w:val="single" w:sz="4" w:space="0" w:color="auto"/>
              <w:right w:val="single" w:sz="4" w:space="0" w:color="auto"/>
            </w:tcBorders>
          </w:tcPr>
          <w:p w14:paraId="2F6C0164" w14:textId="77777777" w:rsidR="00C146CF" w:rsidRDefault="000B3F2C">
            <w:pPr>
              <w:pStyle w:val="TAC"/>
            </w:pPr>
            <w:r>
              <w:t>1</w:t>
            </w:r>
          </w:p>
        </w:tc>
        <w:tc>
          <w:tcPr>
            <w:tcW w:w="3438" w:type="dxa"/>
            <w:tcBorders>
              <w:top w:val="single" w:sz="4" w:space="0" w:color="auto"/>
              <w:left w:val="single" w:sz="4" w:space="0" w:color="auto"/>
              <w:bottom w:val="single" w:sz="4" w:space="0" w:color="auto"/>
              <w:right w:val="single" w:sz="4" w:space="0" w:color="auto"/>
            </w:tcBorders>
          </w:tcPr>
          <w:p w14:paraId="5D7E3111" w14:textId="77777777" w:rsidR="00C146CF" w:rsidRDefault="000B3F2C">
            <w:pPr>
              <w:pStyle w:val="TAL"/>
            </w:pPr>
            <w:r>
              <w:t xml:space="preserve">Indicates the total number of </w:t>
            </w:r>
            <w:r>
              <w:rPr>
                <w:rFonts w:hint="eastAsia"/>
              </w:rPr>
              <w:t>DC Application</w:t>
            </w:r>
            <w:r>
              <w:t>.</w:t>
            </w:r>
          </w:p>
        </w:tc>
        <w:tc>
          <w:tcPr>
            <w:tcW w:w="1998" w:type="dxa"/>
            <w:tcBorders>
              <w:top w:val="single" w:sz="4" w:space="0" w:color="auto"/>
              <w:left w:val="single" w:sz="4" w:space="0" w:color="auto"/>
              <w:bottom w:val="single" w:sz="4" w:space="0" w:color="auto"/>
              <w:right w:val="single" w:sz="4" w:space="0" w:color="auto"/>
            </w:tcBorders>
          </w:tcPr>
          <w:p w14:paraId="4D2D4DEA" w14:textId="77777777" w:rsidR="00C146CF" w:rsidRDefault="00C146CF">
            <w:pPr>
              <w:keepNext/>
              <w:keepLines/>
              <w:spacing w:after="0"/>
              <w:rPr>
                <w:rFonts w:ascii="Arial" w:hAnsi="Arial" w:cs="Arial"/>
                <w:kern w:val="2"/>
                <w:sz w:val="18"/>
                <w:szCs w:val="18"/>
              </w:rPr>
            </w:pPr>
          </w:p>
        </w:tc>
      </w:tr>
      <w:tr w:rsidR="00C146CF" w14:paraId="7D2D7B5B"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15B60DC4" w14:textId="77777777" w:rsidR="00C146CF" w:rsidRDefault="000B3F2C">
            <w:pPr>
              <w:pStyle w:val="TAL"/>
            </w:pPr>
            <w:r>
              <w:rPr>
                <w:rFonts w:hint="eastAsia"/>
              </w:rPr>
              <w:t>d</w:t>
            </w:r>
            <w:r>
              <w:t>cAppUpdateParamList</w:t>
            </w:r>
          </w:p>
        </w:tc>
        <w:tc>
          <w:tcPr>
            <w:tcW w:w="1006" w:type="dxa"/>
            <w:tcBorders>
              <w:top w:val="single" w:sz="4" w:space="0" w:color="auto"/>
              <w:left w:val="single" w:sz="4" w:space="0" w:color="auto"/>
              <w:bottom w:val="single" w:sz="4" w:space="0" w:color="auto"/>
              <w:right w:val="single" w:sz="4" w:space="0" w:color="auto"/>
            </w:tcBorders>
          </w:tcPr>
          <w:p w14:paraId="043AD37A" w14:textId="77777777" w:rsidR="00C146CF" w:rsidRDefault="000B3F2C">
            <w:pPr>
              <w:pStyle w:val="TAL"/>
            </w:pPr>
            <w:r>
              <w:t>array(</w:t>
            </w:r>
            <w:r>
              <w:rPr>
                <w:rFonts w:hint="eastAsia"/>
              </w:rPr>
              <w:t>D</w:t>
            </w:r>
            <w:r>
              <w:t>cAppUpdateParameters)</w:t>
            </w:r>
          </w:p>
        </w:tc>
        <w:tc>
          <w:tcPr>
            <w:tcW w:w="425" w:type="dxa"/>
            <w:tcBorders>
              <w:top w:val="single" w:sz="4" w:space="0" w:color="auto"/>
              <w:left w:val="single" w:sz="4" w:space="0" w:color="auto"/>
              <w:bottom w:val="single" w:sz="4" w:space="0" w:color="auto"/>
              <w:right w:val="single" w:sz="4" w:space="0" w:color="auto"/>
            </w:tcBorders>
          </w:tcPr>
          <w:p w14:paraId="5FCF966E" w14:textId="77777777" w:rsidR="00C146CF" w:rsidRDefault="000B3F2C">
            <w:pPr>
              <w:pStyle w:val="TAC"/>
              <w:rPr>
                <w:lang w:eastAsia="zh-CN"/>
              </w:rPr>
            </w:pPr>
            <w:r>
              <w:rPr>
                <w:lang w:eastAsia="zh-CN"/>
              </w:rPr>
              <w:t>M</w:t>
            </w:r>
          </w:p>
        </w:tc>
        <w:tc>
          <w:tcPr>
            <w:tcW w:w="1368" w:type="dxa"/>
            <w:tcBorders>
              <w:top w:val="single" w:sz="4" w:space="0" w:color="auto"/>
              <w:left w:val="single" w:sz="4" w:space="0" w:color="auto"/>
              <w:bottom w:val="single" w:sz="4" w:space="0" w:color="auto"/>
              <w:right w:val="single" w:sz="4" w:space="0" w:color="auto"/>
            </w:tcBorders>
          </w:tcPr>
          <w:p w14:paraId="39CAF31F" w14:textId="77777777" w:rsidR="00C146CF" w:rsidRDefault="000B3F2C">
            <w:pPr>
              <w:pStyle w:val="TAC"/>
            </w:pPr>
            <w:r>
              <w:t>1..N</w:t>
            </w:r>
          </w:p>
        </w:tc>
        <w:tc>
          <w:tcPr>
            <w:tcW w:w="3438" w:type="dxa"/>
            <w:tcBorders>
              <w:top w:val="single" w:sz="4" w:space="0" w:color="auto"/>
              <w:left w:val="single" w:sz="4" w:space="0" w:color="auto"/>
              <w:bottom w:val="single" w:sz="4" w:space="0" w:color="auto"/>
              <w:right w:val="single" w:sz="4" w:space="0" w:color="auto"/>
            </w:tcBorders>
          </w:tcPr>
          <w:p w14:paraId="39DDBB16" w14:textId="77777777" w:rsidR="00C146CF" w:rsidRDefault="000B3F2C">
            <w:pPr>
              <w:pStyle w:val="TAL"/>
            </w:pPr>
            <w:r>
              <w:t>The list of DC application update parameters.</w:t>
            </w:r>
          </w:p>
        </w:tc>
        <w:tc>
          <w:tcPr>
            <w:tcW w:w="1998" w:type="dxa"/>
            <w:tcBorders>
              <w:top w:val="single" w:sz="4" w:space="0" w:color="auto"/>
              <w:left w:val="single" w:sz="4" w:space="0" w:color="auto"/>
              <w:bottom w:val="single" w:sz="4" w:space="0" w:color="auto"/>
              <w:right w:val="single" w:sz="4" w:space="0" w:color="auto"/>
            </w:tcBorders>
          </w:tcPr>
          <w:p w14:paraId="0A5F1822" w14:textId="77777777" w:rsidR="00C146CF" w:rsidRDefault="00C146CF">
            <w:pPr>
              <w:keepNext/>
              <w:keepLines/>
              <w:spacing w:after="0"/>
              <w:rPr>
                <w:rFonts w:ascii="Arial" w:hAnsi="Arial" w:cs="Arial"/>
                <w:kern w:val="2"/>
                <w:sz w:val="18"/>
                <w:szCs w:val="18"/>
              </w:rPr>
            </w:pPr>
          </w:p>
        </w:tc>
      </w:tr>
    </w:tbl>
    <w:p w14:paraId="54E25C4D" w14:textId="77777777" w:rsidR="00C146CF" w:rsidRDefault="00C146CF">
      <w:pPr>
        <w:rPr>
          <w:rFonts w:eastAsiaTheme="minorEastAsia"/>
          <w:lang w:eastAsia="zh-CN"/>
        </w:rPr>
      </w:pPr>
    </w:p>
    <w:p w14:paraId="0AFBD4C3" w14:textId="77777777" w:rsidR="00C146CF" w:rsidRDefault="000B3F2C">
      <w:pPr>
        <w:pStyle w:val="51"/>
        <w:rPr>
          <w:lang w:val="en-US" w:eastAsia="en-GB"/>
        </w:rPr>
      </w:pPr>
      <w:bookmarkStart w:id="2259" w:name="_Toc31908"/>
      <w:bookmarkStart w:id="2260" w:name="_Toc25438"/>
      <w:bookmarkStart w:id="2261" w:name="_Toc215093650"/>
      <w:bookmarkStart w:id="2262" w:name="_Toc215094465"/>
      <w:r>
        <w:rPr>
          <w:lang w:val="en-US" w:eastAsia="en-GB"/>
        </w:rPr>
        <w:lastRenderedPageBreak/>
        <w:t>6.1.6.2.7</w:t>
      </w:r>
      <w:r>
        <w:rPr>
          <w:lang w:val="en-US" w:eastAsia="en-GB"/>
        </w:rPr>
        <w:tab/>
        <w:t>Type: DcAppUpdateParameters</w:t>
      </w:r>
      <w:bookmarkEnd w:id="2259"/>
      <w:bookmarkEnd w:id="2260"/>
      <w:bookmarkEnd w:id="2261"/>
      <w:bookmarkEnd w:id="2262"/>
    </w:p>
    <w:p w14:paraId="7A1DE7B2" w14:textId="77777777" w:rsidR="00C146CF" w:rsidRDefault="000B3F2C">
      <w:pPr>
        <w:pStyle w:val="TH"/>
        <w:rPr>
          <w:lang w:eastAsia="en-GB"/>
        </w:rPr>
      </w:pPr>
      <w:r>
        <w:rPr>
          <w:lang w:eastAsia="en-GB"/>
        </w:rPr>
        <w:t>Table </w:t>
      </w:r>
      <w:r>
        <w:rPr>
          <w:lang w:val="en-US" w:eastAsia="en-GB"/>
        </w:rPr>
        <w:t>6</w:t>
      </w:r>
      <w:r>
        <w:rPr>
          <w:lang w:eastAsia="en-GB"/>
        </w:rPr>
        <w:t>.</w:t>
      </w:r>
      <w:r>
        <w:rPr>
          <w:lang w:val="en-US" w:eastAsia="en-GB"/>
        </w:rPr>
        <w:t>1</w:t>
      </w:r>
      <w:r>
        <w:rPr>
          <w:lang w:eastAsia="en-GB"/>
        </w:rPr>
        <w:t>.6.2.7-1: Definition of type DcAppUpdateParameters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C146CF" w14:paraId="4F7A6001" w14:textId="77777777">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tcPr>
          <w:p w14:paraId="684E93F8" w14:textId="77777777" w:rsidR="00C146CF" w:rsidRDefault="000B3F2C">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tcPr>
          <w:p w14:paraId="298F781F" w14:textId="77777777" w:rsidR="00C146CF" w:rsidRDefault="000B3F2C">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00000DBD" w14:textId="77777777" w:rsidR="00C146CF" w:rsidRDefault="000B3F2C">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tcPr>
          <w:p w14:paraId="1D1BC249" w14:textId="77777777" w:rsidR="00C146CF" w:rsidRDefault="000B3F2C">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tcPr>
          <w:p w14:paraId="4CF92DF5" w14:textId="77777777" w:rsidR="00C146CF" w:rsidRDefault="000B3F2C">
            <w:pPr>
              <w:pStyle w:val="TAH"/>
            </w:pPr>
            <w: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0E64E38D" w14:textId="77777777" w:rsidR="00C146CF" w:rsidRDefault="000B3F2C">
            <w:pPr>
              <w:pStyle w:val="TAH"/>
            </w:pPr>
            <w:r>
              <w:t>Applicability</w:t>
            </w:r>
          </w:p>
        </w:tc>
      </w:tr>
      <w:tr w:rsidR="00C146CF" w14:paraId="166CAE41"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24C1E0A7" w14:textId="77777777" w:rsidR="00C146CF" w:rsidRDefault="000B3F2C">
            <w:pPr>
              <w:pStyle w:val="TAL"/>
            </w:pPr>
            <w:r>
              <w:t>appId</w:t>
            </w:r>
          </w:p>
        </w:tc>
        <w:tc>
          <w:tcPr>
            <w:tcW w:w="1006" w:type="dxa"/>
            <w:tcBorders>
              <w:top w:val="single" w:sz="4" w:space="0" w:color="auto"/>
              <w:left w:val="single" w:sz="4" w:space="0" w:color="auto"/>
              <w:bottom w:val="single" w:sz="4" w:space="0" w:color="auto"/>
              <w:right w:val="single" w:sz="4" w:space="0" w:color="auto"/>
            </w:tcBorders>
          </w:tcPr>
          <w:p w14:paraId="3CD43BC9" w14:textId="77777777" w:rsidR="00C146CF" w:rsidRDefault="000B3F2C">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3506750C" w14:textId="77777777" w:rsidR="00C146CF" w:rsidRDefault="000B3F2C">
            <w:pPr>
              <w:pStyle w:val="TAC"/>
              <w:rPr>
                <w:lang w:eastAsia="zh-CN"/>
              </w:rPr>
            </w:pPr>
            <w:r>
              <w:rPr>
                <w:rFonts w:hint="eastAsia"/>
                <w:lang w:eastAsia="zh-CN"/>
              </w:rPr>
              <w:t>M</w:t>
            </w:r>
          </w:p>
        </w:tc>
        <w:tc>
          <w:tcPr>
            <w:tcW w:w="1368" w:type="dxa"/>
            <w:tcBorders>
              <w:top w:val="single" w:sz="4" w:space="0" w:color="auto"/>
              <w:left w:val="single" w:sz="4" w:space="0" w:color="auto"/>
              <w:bottom w:val="single" w:sz="4" w:space="0" w:color="auto"/>
              <w:right w:val="single" w:sz="4" w:space="0" w:color="auto"/>
            </w:tcBorders>
          </w:tcPr>
          <w:p w14:paraId="53C51DD5" w14:textId="77777777" w:rsidR="00C146CF" w:rsidRDefault="000B3F2C">
            <w:pPr>
              <w:pStyle w:val="TAC"/>
            </w:pPr>
            <w:r>
              <w:rPr>
                <w:rFonts w:hint="eastAsia"/>
              </w:rPr>
              <w:t>1</w:t>
            </w:r>
          </w:p>
        </w:tc>
        <w:tc>
          <w:tcPr>
            <w:tcW w:w="3438" w:type="dxa"/>
            <w:tcBorders>
              <w:top w:val="single" w:sz="4" w:space="0" w:color="auto"/>
              <w:left w:val="single" w:sz="4" w:space="0" w:color="auto"/>
              <w:bottom w:val="single" w:sz="4" w:space="0" w:color="auto"/>
              <w:right w:val="single" w:sz="4" w:space="0" w:color="auto"/>
            </w:tcBorders>
          </w:tcPr>
          <w:p w14:paraId="4C16515D" w14:textId="77777777" w:rsidR="00C146CF" w:rsidRDefault="000B3F2C">
            <w:pPr>
              <w:pStyle w:val="TAL"/>
              <w:rPr>
                <w:rFonts w:cs="Arial"/>
              </w:rPr>
            </w:pPr>
            <w:r>
              <w:rPr>
                <w:rFonts w:cs="Arial"/>
              </w:rPr>
              <w:t>The unique i</w:t>
            </w:r>
            <w:r>
              <w:rPr>
                <w:rFonts w:cs="Arial" w:hint="eastAsia"/>
              </w:rPr>
              <w:t>dentifier of the Data Channel Application</w:t>
            </w:r>
            <w:r>
              <w:rPr>
                <w:rFonts w:cs="Arial"/>
              </w:rPr>
              <w:t xml:space="preserve"> assigned by the MMTel Enabler Server.</w:t>
            </w:r>
          </w:p>
        </w:tc>
        <w:tc>
          <w:tcPr>
            <w:tcW w:w="1998" w:type="dxa"/>
            <w:tcBorders>
              <w:top w:val="single" w:sz="4" w:space="0" w:color="auto"/>
              <w:left w:val="single" w:sz="4" w:space="0" w:color="auto"/>
              <w:bottom w:val="single" w:sz="4" w:space="0" w:color="auto"/>
              <w:right w:val="single" w:sz="4" w:space="0" w:color="auto"/>
            </w:tcBorders>
          </w:tcPr>
          <w:p w14:paraId="0F3C4696" w14:textId="77777777" w:rsidR="00C146CF" w:rsidRDefault="00C146CF">
            <w:pPr>
              <w:keepNext/>
              <w:keepLines/>
              <w:spacing w:after="0"/>
              <w:rPr>
                <w:rFonts w:ascii="Arial" w:hAnsi="Arial" w:cs="Arial"/>
                <w:kern w:val="2"/>
                <w:sz w:val="18"/>
                <w:szCs w:val="18"/>
              </w:rPr>
            </w:pPr>
          </w:p>
        </w:tc>
      </w:tr>
      <w:tr w:rsidR="00C146CF" w14:paraId="6231BBE0"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6265AB35" w14:textId="77777777" w:rsidR="00C146CF" w:rsidRDefault="000B3F2C">
            <w:pPr>
              <w:pStyle w:val="TAL"/>
            </w:pPr>
            <w:r>
              <w:t>appName</w:t>
            </w:r>
          </w:p>
        </w:tc>
        <w:tc>
          <w:tcPr>
            <w:tcW w:w="1006" w:type="dxa"/>
            <w:tcBorders>
              <w:top w:val="single" w:sz="4" w:space="0" w:color="auto"/>
              <w:left w:val="single" w:sz="4" w:space="0" w:color="auto"/>
              <w:bottom w:val="single" w:sz="4" w:space="0" w:color="auto"/>
              <w:right w:val="single" w:sz="4" w:space="0" w:color="auto"/>
            </w:tcBorders>
          </w:tcPr>
          <w:p w14:paraId="716607E9" w14:textId="77777777" w:rsidR="00C146CF" w:rsidRDefault="000B3F2C">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724A78EB" w14:textId="77777777" w:rsidR="00C146CF" w:rsidRDefault="000B3F2C">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2E0DB234" w14:textId="77777777" w:rsidR="00C146CF" w:rsidRDefault="000B3F2C">
            <w:pPr>
              <w:pStyle w:val="TAC"/>
            </w:pPr>
            <w:r>
              <w:t>0..1</w:t>
            </w:r>
          </w:p>
        </w:tc>
        <w:tc>
          <w:tcPr>
            <w:tcW w:w="3438" w:type="dxa"/>
            <w:tcBorders>
              <w:top w:val="single" w:sz="4" w:space="0" w:color="auto"/>
              <w:left w:val="single" w:sz="4" w:space="0" w:color="auto"/>
              <w:bottom w:val="single" w:sz="4" w:space="0" w:color="auto"/>
              <w:right w:val="single" w:sz="4" w:space="0" w:color="auto"/>
            </w:tcBorders>
          </w:tcPr>
          <w:p w14:paraId="5E7A3ED8" w14:textId="77777777" w:rsidR="00C146CF" w:rsidRDefault="000B3F2C">
            <w:pPr>
              <w:pStyle w:val="TAL"/>
              <w:rPr>
                <w:rFonts w:cs="Arial"/>
              </w:rPr>
            </w:pPr>
            <w:r>
              <w:rPr>
                <w:rFonts w:cs="Arial"/>
              </w:rPr>
              <w:t>The n</w:t>
            </w:r>
            <w:r>
              <w:rPr>
                <w:rFonts w:cs="Arial" w:hint="eastAsia"/>
              </w:rPr>
              <w:t>ame of the Data Channel Application</w:t>
            </w:r>
            <w:r>
              <w:rPr>
                <w:rFonts w:cs="Arial"/>
              </w:rPr>
              <w:t>.</w:t>
            </w:r>
          </w:p>
        </w:tc>
        <w:tc>
          <w:tcPr>
            <w:tcW w:w="1998" w:type="dxa"/>
            <w:tcBorders>
              <w:top w:val="single" w:sz="4" w:space="0" w:color="auto"/>
              <w:left w:val="single" w:sz="4" w:space="0" w:color="auto"/>
              <w:bottom w:val="single" w:sz="4" w:space="0" w:color="auto"/>
              <w:right w:val="single" w:sz="4" w:space="0" w:color="auto"/>
            </w:tcBorders>
          </w:tcPr>
          <w:p w14:paraId="12C9C907" w14:textId="77777777" w:rsidR="00C146CF" w:rsidRDefault="00C146CF">
            <w:pPr>
              <w:keepNext/>
              <w:keepLines/>
              <w:spacing w:after="0"/>
              <w:rPr>
                <w:rFonts w:ascii="Arial" w:hAnsi="Arial" w:cs="Arial"/>
                <w:kern w:val="2"/>
                <w:sz w:val="18"/>
                <w:szCs w:val="18"/>
              </w:rPr>
            </w:pPr>
          </w:p>
        </w:tc>
      </w:tr>
      <w:tr w:rsidR="00C146CF" w14:paraId="4DD97946"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29017245" w14:textId="77777777" w:rsidR="00C146CF" w:rsidRDefault="000B3F2C">
            <w:pPr>
              <w:pStyle w:val="TAL"/>
            </w:pPr>
            <w:r>
              <w:t>svcType</w:t>
            </w:r>
          </w:p>
        </w:tc>
        <w:tc>
          <w:tcPr>
            <w:tcW w:w="1006" w:type="dxa"/>
            <w:tcBorders>
              <w:top w:val="single" w:sz="4" w:space="0" w:color="auto"/>
              <w:left w:val="single" w:sz="4" w:space="0" w:color="auto"/>
              <w:bottom w:val="single" w:sz="4" w:space="0" w:color="auto"/>
              <w:right w:val="single" w:sz="4" w:space="0" w:color="auto"/>
            </w:tcBorders>
          </w:tcPr>
          <w:p w14:paraId="37897824" w14:textId="77777777" w:rsidR="00C146CF" w:rsidRDefault="000B3F2C">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2FD2C3F6" w14:textId="77777777" w:rsidR="00C146CF" w:rsidRDefault="000B3F2C">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43B487C3" w14:textId="77777777" w:rsidR="00C146CF" w:rsidRDefault="000B3F2C">
            <w:pPr>
              <w:pStyle w:val="TAC"/>
            </w:pPr>
            <w:r>
              <w:t>0..1</w:t>
            </w:r>
          </w:p>
        </w:tc>
        <w:tc>
          <w:tcPr>
            <w:tcW w:w="3438" w:type="dxa"/>
            <w:tcBorders>
              <w:top w:val="single" w:sz="4" w:space="0" w:color="auto"/>
              <w:left w:val="single" w:sz="4" w:space="0" w:color="auto"/>
              <w:bottom w:val="single" w:sz="4" w:space="0" w:color="auto"/>
              <w:right w:val="single" w:sz="4" w:space="0" w:color="auto"/>
            </w:tcBorders>
          </w:tcPr>
          <w:p w14:paraId="7FC9240B" w14:textId="77777777" w:rsidR="00C146CF" w:rsidRDefault="000B3F2C">
            <w:pPr>
              <w:pStyle w:val="TAL"/>
              <w:rPr>
                <w:rFonts w:cs="Arial"/>
              </w:rPr>
            </w:pPr>
            <w:r>
              <w:rPr>
                <w:rFonts w:cs="Arial"/>
              </w:rPr>
              <w:t>The service type of the Data Channel Application.</w:t>
            </w:r>
          </w:p>
        </w:tc>
        <w:tc>
          <w:tcPr>
            <w:tcW w:w="1998" w:type="dxa"/>
            <w:tcBorders>
              <w:top w:val="single" w:sz="4" w:space="0" w:color="auto"/>
              <w:left w:val="single" w:sz="4" w:space="0" w:color="auto"/>
              <w:bottom w:val="single" w:sz="4" w:space="0" w:color="auto"/>
              <w:right w:val="single" w:sz="4" w:space="0" w:color="auto"/>
            </w:tcBorders>
          </w:tcPr>
          <w:p w14:paraId="6278C2E3" w14:textId="77777777" w:rsidR="00C146CF" w:rsidRDefault="00C146CF">
            <w:pPr>
              <w:keepNext/>
              <w:keepLines/>
              <w:spacing w:after="0"/>
              <w:rPr>
                <w:rFonts w:ascii="Arial" w:hAnsi="Arial" w:cs="Arial"/>
                <w:kern w:val="2"/>
                <w:sz w:val="18"/>
                <w:szCs w:val="18"/>
              </w:rPr>
            </w:pPr>
          </w:p>
        </w:tc>
      </w:tr>
      <w:tr w:rsidR="00C146CF" w14:paraId="76F5B3F7"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2B0E411B" w14:textId="77777777" w:rsidR="00C146CF" w:rsidRDefault="000B3F2C">
            <w:pPr>
              <w:pStyle w:val="TAL"/>
            </w:pPr>
            <w:r>
              <w:t>appIconUrl</w:t>
            </w:r>
          </w:p>
        </w:tc>
        <w:tc>
          <w:tcPr>
            <w:tcW w:w="1006" w:type="dxa"/>
            <w:tcBorders>
              <w:top w:val="single" w:sz="4" w:space="0" w:color="auto"/>
              <w:left w:val="single" w:sz="4" w:space="0" w:color="auto"/>
              <w:bottom w:val="single" w:sz="4" w:space="0" w:color="auto"/>
              <w:right w:val="single" w:sz="4" w:space="0" w:color="auto"/>
            </w:tcBorders>
          </w:tcPr>
          <w:p w14:paraId="5CE47802" w14:textId="77777777" w:rsidR="00C146CF" w:rsidRDefault="000B3F2C">
            <w:pPr>
              <w:pStyle w:val="TAL"/>
            </w:pPr>
            <w:r>
              <w:t>Uri</w:t>
            </w:r>
          </w:p>
        </w:tc>
        <w:tc>
          <w:tcPr>
            <w:tcW w:w="425" w:type="dxa"/>
            <w:tcBorders>
              <w:top w:val="single" w:sz="4" w:space="0" w:color="auto"/>
              <w:left w:val="single" w:sz="4" w:space="0" w:color="auto"/>
              <w:bottom w:val="single" w:sz="4" w:space="0" w:color="auto"/>
              <w:right w:val="single" w:sz="4" w:space="0" w:color="auto"/>
            </w:tcBorders>
          </w:tcPr>
          <w:p w14:paraId="43DCBE57" w14:textId="77777777" w:rsidR="00C146CF" w:rsidRDefault="000B3F2C">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067EF2BD" w14:textId="77777777" w:rsidR="00C146CF" w:rsidRDefault="000B3F2C">
            <w:pPr>
              <w:pStyle w:val="TAC"/>
            </w:pPr>
            <w:r>
              <w:t>0..1</w:t>
            </w:r>
          </w:p>
        </w:tc>
        <w:tc>
          <w:tcPr>
            <w:tcW w:w="3438" w:type="dxa"/>
            <w:tcBorders>
              <w:top w:val="single" w:sz="4" w:space="0" w:color="auto"/>
              <w:left w:val="single" w:sz="4" w:space="0" w:color="auto"/>
              <w:bottom w:val="single" w:sz="4" w:space="0" w:color="auto"/>
              <w:right w:val="single" w:sz="4" w:space="0" w:color="auto"/>
            </w:tcBorders>
          </w:tcPr>
          <w:p w14:paraId="4F32FC0D" w14:textId="77777777" w:rsidR="00C146CF" w:rsidRDefault="000B3F2C">
            <w:pPr>
              <w:pStyle w:val="TAL"/>
              <w:rPr>
                <w:rFonts w:cs="Arial"/>
              </w:rPr>
            </w:pPr>
            <w:r>
              <w:rPr>
                <w:rFonts w:cs="Arial" w:hint="eastAsia"/>
              </w:rPr>
              <w:t>T</w:t>
            </w:r>
            <w:r>
              <w:rPr>
                <w:rFonts w:cs="Arial"/>
              </w:rPr>
              <w:t>he url</w:t>
            </w:r>
            <w:r>
              <w:rPr>
                <w:rFonts w:cs="Arial" w:hint="eastAsia"/>
              </w:rPr>
              <w:t xml:space="preserve"> of the Data Channel Application</w:t>
            </w:r>
            <w:r>
              <w:rPr>
                <w:rFonts w:cs="Arial"/>
              </w:rPr>
              <w:t xml:space="preserve"> icon.</w:t>
            </w:r>
          </w:p>
        </w:tc>
        <w:tc>
          <w:tcPr>
            <w:tcW w:w="1998" w:type="dxa"/>
            <w:tcBorders>
              <w:top w:val="single" w:sz="4" w:space="0" w:color="auto"/>
              <w:left w:val="single" w:sz="4" w:space="0" w:color="auto"/>
              <w:bottom w:val="single" w:sz="4" w:space="0" w:color="auto"/>
              <w:right w:val="single" w:sz="4" w:space="0" w:color="auto"/>
            </w:tcBorders>
          </w:tcPr>
          <w:p w14:paraId="71FC4BD2" w14:textId="77777777" w:rsidR="00C146CF" w:rsidRDefault="00C146CF">
            <w:pPr>
              <w:keepNext/>
              <w:keepLines/>
              <w:spacing w:after="0"/>
              <w:rPr>
                <w:rFonts w:ascii="Arial" w:hAnsi="Arial" w:cs="Arial"/>
                <w:kern w:val="2"/>
                <w:sz w:val="18"/>
                <w:szCs w:val="18"/>
              </w:rPr>
            </w:pPr>
          </w:p>
        </w:tc>
      </w:tr>
      <w:tr w:rsidR="00C146CF" w14:paraId="5D3DA043"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4B061486" w14:textId="77777777" w:rsidR="00C146CF" w:rsidRDefault="000B3F2C">
            <w:pPr>
              <w:pStyle w:val="TAL"/>
            </w:pPr>
            <w:r>
              <w:rPr>
                <w:rFonts w:hint="eastAsia"/>
              </w:rPr>
              <w:t>a</w:t>
            </w:r>
            <w:r>
              <w:t>ppVer</w:t>
            </w:r>
          </w:p>
        </w:tc>
        <w:tc>
          <w:tcPr>
            <w:tcW w:w="1006" w:type="dxa"/>
            <w:tcBorders>
              <w:top w:val="single" w:sz="4" w:space="0" w:color="auto"/>
              <w:left w:val="single" w:sz="4" w:space="0" w:color="auto"/>
              <w:bottom w:val="single" w:sz="4" w:space="0" w:color="auto"/>
              <w:right w:val="single" w:sz="4" w:space="0" w:color="auto"/>
            </w:tcBorders>
          </w:tcPr>
          <w:p w14:paraId="434E3404" w14:textId="77777777" w:rsidR="00C146CF" w:rsidRDefault="000B3F2C">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2A2E6767" w14:textId="77777777" w:rsidR="00C146CF" w:rsidRDefault="000B3F2C">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5141AE1D" w14:textId="77777777" w:rsidR="00C146CF" w:rsidRDefault="000B3F2C">
            <w:pPr>
              <w:pStyle w:val="TAC"/>
            </w:pPr>
            <w:r>
              <w:t>0..1</w:t>
            </w:r>
          </w:p>
        </w:tc>
        <w:tc>
          <w:tcPr>
            <w:tcW w:w="3438" w:type="dxa"/>
            <w:tcBorders>
              <w:top w:val="single" w:sz="4" w:space="0" w:color="auto"/>
              <w:left w:val="single" w:sz="4" w:space="0" w:color="auto"/>
              <w:bottom w:val="single" w:sz="4" w:space="0" w:color="auto"/>
              <w:right w:val="single" w:sz="4" w:space="0" w:color="auto"/>
            </w:tcBorders>
          </w:tcPr>
          <w:p w14:paraId="5FC16440" w14:textId="77777777" w:rsidR="00C146CF" w:rsidRDefault="000B3F2C">
            <w:pPr>
              <w:pStyle w:val="TAL"/>
              <w:rPr>
                <w:rFonts w:cs="Arial"/>
              </w:rPr>
            </w:pPr>
            <w:r>
              <w:rPr>
                <w:rFonts w:cs="Arial" w:hint="eastAsia"/>
              </w:rPr>
              <w:t xml:space="preserve">The </w:t>
            </w:r>
            <w:r>
              <w:rPr>
                <w:rFonts w:cs="Arial"/>
              </w:rPr>
              <w:t>latest</w:t>
            </w:r>
            <w:r>
              <w:rPr>
                <w:rFonts w:cs="Arial" w:hint="eastAsia"/>
              </w:rPr>
              <w:t xml:space="preserve"> version of the</w:t>
            </w:r>
            <w:r>
              <w:rPr>
                <w:rFonts w:cs="Arial"/>
              </w:rPr>
              <w:t xml:space="preserve"> DC application </w:t>
            </w:r>
            <w:r>
              <w:rPr>
                <w:rFonts w:cs="Arial" w:hint="eastAsia"/>
              </w:rPr>
              <w:t>in</w:t>
            </w:r>
            <w:r>
              <w:rPr>
                <w:rFonts w:cs="Arial"/>
              </w:rPr>
              <w:t xml:space="preserve"> UE.</w:t>
            </w:r>
          </w:p>
        </w:tc>
        <w:tc>
          <w:tcPr>
            <w:tcW w:w="1998" w:type="dxa"/>
            <w:tcBorders>
              <w:top w:val="single" w:sz="4" w:space="0" w:color="auto"/>
              <w:left w:val="single" w:sz="4" w:space="0" w:color="auto"/>
              <w:bottom w:val="single" w:sz="4" w:space="0" w:color="auto"/>
              <w:right w:val="single" w:sz="4" w:space="0" w:color="auto"/>
            </w:tcBorders>
          </w:tcPr>
          <w:p w14:paraId="192FE3AA" w14:textId="77777777" w:rsidR="00C146CF" w:rsidRDefault="00C146CF">
            <w:pPr>
              <w:keepNext/>
              <w:keepLines/>
              <w:spacing w:after="0"/>
              <w:rPr>
                <w:rFonts w:ascii="Arial" w:hAnsi="Arial" w:cs="Arial"/>
                <w:kern w:val="2"/>
                <w:sz w:val="18"/>
                <w:szCs w:val="18"/>
              </w:rPr>
            </w:pPr>
          </w:p>
        </w:tc>
      </w:tr>
      <w:tr w:rsidR="00C146CF" w14:paraId="38C06D59"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203A0A53" w14:textId="77777777" w:rsidR="00C146CF" w:rsidRDefault="000B3F2C">
            <w:pPr>
              <w:pStyle w:val="TAL"/>
            </w:pPr>
            <w:r>
              <w:rPr>
                <w:rFonts w:hint="eastAsia"/>
              </w:rPr>
              <w:t>a</w:t>
            </w:r>
            <w:r>
              <w:t>ppVal</w:t>
            </w:r>
          </w:p>
        </w:tc>
        <w:tc>
          <w:tcPr>
            <w:tcW w:w="1006" w:type="dxa"/>
            <w:tcBorders>
              <w:top w:val="single" w:sz="4" w:space="0" w:color="auto"/>
              <w:left w:val="single" w:sz="4" w:space="0" w:color="auto"/>
              <w:bottom w:val="single" w:sz="4" w:space="0" w:color="auto"/>
              <w:right w:val="single" w:sz="4" w:space="0" w:color="auto"/>
            </w:tcBorders>
          </w:tcPr>
          <w:p w14:paraId="6DAADFC7" w14:textId="77777777" w:rsidR="00C146CF" w:rsidRDefault="000B3F2C">
            <w:pPr>
              <w:pStyle w:val="TAL"/>
            </w:pPr>
            <w:r>
              <w:t>DateTime</w:t>
            </w:r>
          </w:p>
        </w:tc>
        <w:tc>
          <w:tcPr>
            <w:tcW w:w="425" w:type="dxa"/>
            <w:tcBorders>
              <w:top w:val="single" w:sz="4" w:space="0" w:color="auto"/>
              <w:left w:val="single" w:sz="4" w:space="0" w:color="auto"/>
              <w:bottom w:val="single" w:sz="4" w:space="0" w:color="auto"/>
              <w:right w:val="single" w:sz="4" w:space="0" w:color="auto"/>
            </w:tcBorders>
          </w:tcPr>
          <w:p w14:paraId="4F57B606" w14:textId="77777777" w:rsidR="00C146CF" w:rsidRDefault="000B3F2C">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72EEF133" w14:textId="77777777" w:rsidR="00C146CF" w:rsidRDefault="000B3F2C">
            <w:pPr>
              <w:pStyle w:val="TAC"/>
            </w:pPr>
            <w:r>
              <w:t>0..1</w:t>
            </w:r>
          </w:p>
        </w:tc>
        <w:tc>
          <w:tcPr>
            <w:tcW w:w="3438" w:type="dxa"/>
            <w:tcBorders>
              <w:top w:val="single" w:sz="4" w:space="0" w:color="auto"/>
              <w:left w:val="single" w:sz="4" w:space="0" w:color="auto"/>
              <w:bottom w:val="single" w:sz="4" w:space="0" w:color="auto"/>
              <w:right w:val="single" w:sz="4" w:space="0" w:color="auto"/>
            </w:tcBorders>
          </w:tcPr>
          <w:p w14:paraId="53A81661" w14:textId="77777777" w:rsidR="00C146CF" w:rsidRDefault="000B3F2C">
            <w:pPr>
              <w:pStyle w:val="TAL"/>
              <w:rPr>
                <w:rFonts w:cs="Arial"/>
              </w:rPr>
            </w:pPr>
            <w:r>
              <w:rPr>
                <w:rFonts w:cs="Arial"/>
              </w:rPr>
              <w:t>The latest validity of the DC application.</w:t>
            </w:r>
          </w:p>
        </w:tc>
        <w:tc>
          <w:tcPr>
            <w:tcW w:w="1998" w:type="dxa"/>
            <w:tcBorders>
              <w:top w:val="single" w:sz="4" w:space="0" w:color="auto"/>
              <w:left w:val="single" w:sz="4" w:space="0" w:color="auto"/>
              <w:bottom w:val="single" w:sz="4" w:space="0" w:color="auto"/>
              <w:right w:val="single" w:sz="4" w:space="0" w:color="auto"/>
            </w:tcBorders>
          </w:tcPr>
          <w:p w14:paraId="726F73F5" w14:textId="77777777" w:rsidR="00C146CF" w:rsidRDefault="00C146CF">
            <w:pPr>
              <w:keepNext/>
              <w:keepLines/>
              <w:spacing w:after="0"/>
              <w:rPr>
                <w:rFonts w:ascii="Arial" w:hAnsi="Arial" w:cs="Arial"/>
                <w:kern w:val="2"/>
                <w:sz w:val="18"/>
                <w:szCs w:val="18"/>
              </w:rPr>
            </w:pPr>
          </w:p>
        </w:tc>
      </w:tr>
      <w:tr w:rsidR="00C146CF" w14:paraId="7D92474E"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492FC62C" w14:textId="77777777" w:rsidR="00C146CF" w:rsidRDefault="000B3F2C">
            <w:pPr>
              <w:pStyle w:val="TAL"/>
            </w:pPr>
            <w:r>
              <w:rPr>
                <w:rFonts w:hint="eastAsia"/>
              </w:rPr>
              <w:t>a</w:t>
            </w:r>
            <w:r>
              <w:t>ppLoadPh</w:t>
            </w:r>
          </w:p>
        </w:tc>
        <w:tc>
          <w:tcPr>
            <w:tcW w:w="1006" w:type="dxa"/>
            <w:tcBorders>
              <w:top w:val="single" w:sz="4" w:space="0" w:color="auto"/>
              <w:left w:val="single" w:sz="4" w:space="0" w:color="auto"/>
              <w:bottom w:val="single" w:sz="4" w:space="0" w:color="auto"/>
              <w:right w:val="single" w:sz="4" w:space="0" w:color="auto"/>
            </w:tcBorders>
          </w:tcPr>
          <w:p w14:paraId="48D273D4" w14:textId="77777777" w:rsidR="00C146CF" w:rsidRDefault="000B3F2C">
            <w:pPr>
              <w:pStyle w:val="TAL"/>
            </w:pPr>
            <w:r>
              <w:t>AppLoadPhase</w:t>
            </w:r>
          </w:p>
        </w:tc>
        <w:tc>
          <w:tcPr>
            <w:tcW w:w="425" w:type="dxa"/>
            <w:tcBorders>
              <w:top w:val="single" w:sz="4" w:space="0" w:color="auto"/>
              <w:left w:val="single" w:sz="4" w:space="0" w:color="auto"/>
              <w:bottom w:val="single" w:sz="4" w:space="0" w:color="auto"/>
              <w:right w:val="single" w:sz="4" w:space="0" w:color="auto"/>
            </w:tcBorders>
          </w:tcPr>
          <w:p w14:paraId="4CB270CB" w14:textId="77777777" w:rsidR="00C146CF" w:rsidRDefault="000B3F2C">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749E0159" w14:textId="77777777" w:rsidR="00C146CF" w:rsidRDefault="000B3F2C">
            <w:pPr>
              <w:pStyle w:val="TAC"/>
            </w:pPr>
            <w:r>
              <w:t>0..1</w:t>
            </w:r>
          </w:p>
        </w:tc>
        <w:tc>
          <w:tcPr>
            <w:tcW w:w="3438" w:type="dxa"/>
            <w:tcBorders>
              <w:top w:val="single" w:sz="4" w:space="0" w:color="auto"/>
              <w:left w:val="single" w:sz="4" w:space="0" w:color="auto"/>
              <w:bottom w:val="single" w:sz="4" w:space="0" w:color="auto"/>
              <w:right w:val="single" w:sz="4" w:space="0" w:color="auto"/>
            </w:tcBorders>
          </w:tcPr>
          <w:p w14:paraId="6CA698DC" w14:textId="77777777" w:rsidR="00C146CF" w:rsidRDefault="000B3F2C">
            <w:pPr>
              <w:pStyle w:val="TAL"/>
              <w:rPr>
                <w:rFonts w:cs="Arial"/>
              </w:rPr>
            </w:pPr>
            <w:r>
              <w:rPr>
                <w:rFonts w:cs="Arial" w:hint="eastAsia"/>
              </w:rPr>
              <w:t>Indicates the</w:t>
            </w:r>
            <w:r>
              <w:rPr>
                <w:rFonts w:cs="Arial"/>
              </w:rPr>
              <w:t xml:space="preserve"> </w:t>
            </w:r>
            <w:r>
              <w:rPr>
                <w:rFonts w:cs="Arial" w:hint="eastAsia"/>
              </w:rPr>
              <w:t>phase</w:t>
            </w:r>
            <w:r>
              <w:rPr>
                <w:rFonts w:cs="Arial"/>
              </w:rPr>
              <w:t xml:space="preserve"> </w:t>
            </w:r>
            <w:r>
              <w:rPr>
                <w:rFonts w:cs="Arial" w:hint="eastAsia"/>
              </w:rPr>
              <w:t>when this Data Channel Application is allowed to be used</w:t>
            </w:r>
            <w:r>
              <w:rPr>
                <w:rFonts w:cs="Arial"/>
              </w:rPr>
              <w:t>.</w:t>
            </w:r>
          </w:p>
        </w:tc>
        <w:tc>
          <w:tcPr>
            <w:tcW w:w="1998" w:type="dxa"/>
            <w:tcBorders>
              <w:top w:val="single" w:sz="4" w:space="0" w:color="auto"/>
              <w:left w:val="single" w:sz="4" w:space="0" w:color="auto"/>
              <w:bottom w:val="single" w:sz="4" w:space="0" w:color="auto"/>
              <w:right w:val="single" w:sz="4" w:space="0" w:color="auto"/>
            </w:tcBorders>
          </w:tcPr>
          <w:p w14:paraId="4E430E8E" w14:textId="77777777" w:rsidR="00C146CF" w:rsidRDefault="00C146CF">
            <w:pPr>
              <w:keepNext/>
              <w:keepLines/>
              <w:spacing w:after="0"/>
              <w:rPr>
                <w:rFonts w:ascii="Arial" w:hAnsi="Arial" w:cs="Arial"/>
                <w:kern w:val="2"/>
                <w:sz w:val="18"/>
                <w:szCs w:val="18"/>
              </w:rPr>
            </w:pPr>
          </w:p>
        </w:tc>
      </w:tr>
      <w:tr w:rsidR="00C146CF" w14:paraId="2926A855"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6FC686DA" w14:textId="77777777" w:rsidR="00C146CF" w:rsidRDefault="000B3F2C">
            <w:pPr>
              <w:pStyle w:val="TAL"/>
            </w:pPr>
            <w:r>
              <w:rPr>
                <w:rFonts w:hint="eastAsia"/>
              </w:rPr>
              <w:t>a</w:t>
            </w:r>
            <w:r>
              <w:t>utoload</w:t>
            </w:r>
          </w:p>
        </w:tc>
        <w:tc>
          <w:tcPr>
            <w:tcW w:w="1006" w:type="dxa"/>
            <w:tcBorders>
              <w:top w:val="single" w:sz="4" w:space="0" w:color="auto"/>
              <w:left w:val="single" w:sz="4" w:space="0" w:color="auto"/>
              <w:bottom w:val="single" w:sz="4" w:space="0" w:color="auto"/>
              <w:right w:val="single" w:sz="4" w:space="0" w:color="auto"/>
            </w:tcBorders>
          </w:tcPr>
          <w:p w14:paraId="2E303B6D" w14:textId="77777777" w:rsidR="00C146CF" w:rsidRDefault="000B3F2C">
            <w:pPr>
              <w:pStyle w:val="TAL"/>
            </w:pPr>
            <w:r>
              <w:t>boolean</w:t>
            </w:r>
          </w:p>
        </w:tc>
        <w:tc>
          <w:tcPr>
            <w:tcW w:w="425" w:type="dxa"/>
            <w:tcBorders>
              <w:top w:val="single" w:sz="4" w:space="0" w:color="auto"/>
              <w:left w:val="single" w:sz="4" w:space="0" w:color="auto"/>
              <w:bottom w:val="single" w:sz="4" w:space="0" w:color="auto"/>
              <w:right w:val="single" w:sz="4" w:space="0" w:color="auto"/>
            </w:tcBorders>
          </w:tcPr>
          <w:p w14:paraId="0B64A389" w14:textId="77777777" w:rsidR="00C146CF" w:rsidRDefault="000B3F2C">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2EE27791" w14:textId="77777777" w:rsidR="00C146CF" w:rsidRDefault="000B3F2C">
            <w:pPr>
              <w:pStyle w:val="TAC"/>
            </w:pPr>
            <w:r>
              <w:t>0..1</w:t>
            </w:r>
          </w:p>
        </w:tc>
        <w:tc>
          <w:tcPr>
            <w:tcW w:w="3438" w:type="dxa"/>
            <w:tcBorders>
              <w:top w:val="single" w:sz="4" w:space="0" w:color="auto"/>
              <w:left w:val="single" w:sz="4" w:space="0" w:color="auto"/>
              <w:bottom w:val="single" w:sz="4" w:space="0" w:color="auto"/>
              <w:right w:val="single" w:sz="4" w:space="0" w:color="auto"/>
            </w:tcBorders>
          </w:tcPr>
          <w:p w14:paraId="4111C360" w14:textId="77777777" w:rsidR="00C146CF" w:rsidRDefault="000B3F2C">
            <w:pPr>
              <w:pStyle w:val="TAL"/>
              <w:rPr>
                <w:rFonts w:cs="Arial"/>
              </w:rPr>
            </w:pPr>
            <w:r>
              <w:rPr>
                <w:rFonts w:cs="Arial" w:hint="eastAsia"/>
              </w:rPr>
              <w:t>Indicates whether this Data Channel Application is needed to be load to the UE automatically</w:t>
            </w:r>
            <w:r>
              <w:rPr>
                <w:rFonts w:cs="Arial"/>
              </w:rPr>
              <w:t>.</w:t>
            </w:r>
          </w:p>
          <w:p w14:paraId="61812193" w14:textId="77777777" w:rsidR="00C146CF" w:rsidRDefault="000B3F2C">
            <w:pPr>
              <w:pStyle w:val="TAL"/>
              <w:rPr>
                <w:rFonts w:cs="Arial"/>
              </w:rPr>
            </w:pPr>
            <w:r>
              <w:rPr>
                <w:rFonts w:cs="Arial"/>
              </w:rPr>
              <w:t xml:space="preserve">Set to "true" if </w:t>
            </w:r>
            <w:r>
              <w:rPr>
                <w:rFonts w:cs="Arial" w:hint="eastAsia"/>
              </w:rPr>
              <w:t>this Data Channel Application is needed to be load to the UE automatically</w:t>
            </w:r>
            <w:r>
              <w:rPr>
                <w:rFonts w:cs="Arial"/>
              </w:rPr>
              <w:t>. otherwise set to "false". Default value is "false".</w:t>
            </w:r>
          </w:p>
        </w:tc>
        <w:tc>
          <w:tcPr>
            <w:tcW w:w="1998" w:type="dxa"/>
            <w:tcBorders>
              <w:top w:val="single" w:sz="4" w:space="0" w:color="auto"/>
              <w:left w:val="single" w:sz="4" w:space="0" w:color="auto"/>
              <w:bottom w:val="single" w:sz="4" w:space="0" w:color="auto"/>
              <w:right w:val="single" w:sz="4" w:space="0" w:color="auto"/>
            </w:tcBorders>
          </w:tcPr>
          <w:p w14:paraId="31F1ED3A" w14:textId="77777777" w:rsidR="00C146CF" w:rsidRDefault="00C146CF">
            <w:pPr>
              <w:keepNext/>
              <w:keepLines/>
              <w:spacing w:after="0"/>
              <w:rPr>
                <w:rFonts w:ascii="Arial" w:hAnsi="Arial" w:cs="Arial"/>
                <w:kern w:val="2"/>
                <w:sz w:val="18"/>
                <w:szCs w:val="18"/>
              </w:rPr>
            </w:pPr>
          </w:p>
        </w:tc>
      </w:tr>
      <w:tr w:rsidR="00C146CF" w14:paraId="40AF3F67"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4B148BB0" w14:textId="77777777" w:rsidR="00C146CF" w:rsidRDefault="000B3F2C">
            <w:pPr>
              <w:pStyle w:val="TAL"/>
            </w:pPr>
            <w:r>
              <w:rPr>
                <w:rFonts w:hint="eastAsia"/>
              </w:rPr>
              <w:t>a</w:t>
            </w:r>
            <w:r>
              <w:t>utolaunch</w:t>
            </w:r>
          </w:p>
        </w:tc>
        <w:tc>
          <w:tcPr>
            <w:tcW w:w="1006" w:type="dxa"/>
            <w:tcBorders>
              <w:top w:val="single" w:sz="4" w:space="0" w:color="auto"/>
              <w:left w:val="single" w:sz="4" w:space="0" w:color="auto"/>
              <w:bottom w:val="single" w:sz="4" w:space="0" w:color="auto"/>
              <w:right w:val="single" w:sz="4" w:space="0" w:color="auto"/>
            </w:tcBorders>
          </w:tcPr>
          <w:p w14:paraId="6E3FAB5D" w14:textId="77777777" w:rsidR="00C146CF" w:rsidRDefault="000B3F2C">
            <w:pPr>
              <w:pStyle w:val="TAL"/>
            </w:pPr>
            <w:r>
              <w:t>boolean</w:t>
            </w:r>
          </w:p>
        </w:tc>
        <w:tc>
          <w:tcPr>
            <w:tcW w:w="425" w:type="dxa"/>
            <w:tcBorders>
              <w:top w:val="single" w:sz="4" w:space="0" w:color="auto"/>
              <w:left w:val="single" w:sz="4" w:space="0" w:color="auto"/>
              <w:bottom w:val="single" w:sz="4" w:space="0" w:color="auto"/>
              <w:right w:val="single" w:sz="4" w:space="0" w:color="auto"/>
            </w:tcBorders>
          </w:tcPr>
          <w:p w14:paraId="1B9DF31E" w14:textId="77777777" w:rsidR="00C146CF" w:rsidRDefault="000B3F2C">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158481C5" w14:textId="77777777" w:rsidR="00C146CF" w:rsidRDefault="000B3F2C">
            <w:pPr>
              <w:pStyle w:val="TAC"/>
            </w:pPr>
            <w:r>
              <w:t>0..1</w:t>
            </w:r>
          </w:p>
        </w:tc>
        <w:tc>
          <w:tcPr>
            <w:tcW w:w="3438" w:type="dxa"/>
            <w:tcBorders>
              <w:top w:val="single" w:sz="4" w:space="0" w:color="auto"/>
              <w:left w:val="single" w:sz="4" w:space="0" w:color="auto"/>
              <w:bottom w:val="single" w:sz="4" w:space="0" w:color="auto"/>
              <w:right w:val="single" w:sz="4" w:space="0" w:color="auto"/>
            </w:tcBorders>
          </w:tcPr>
          <w:p w14:paraId="17731B11" w14:textId="77777777" w:rsidR="00C146CF" w:rsidRDefault="000B3F2C">
            <w:pPr>
              <w:pStyle w:val="TAL"/>
              <w:rPr>
                <w:rFonts w:cs="Arial"/>
              </w:rPr>
            </w:pPr>
            <w:r>
              <w:rPr>
                <w:rFonts w:cs="Arial" w:hint="eastAsia"/>
              </w:rPr>
              <w:t>Indicates whether this Data Channel Application is needed to be downloaded to the UE and run automatically</w:t>
            </w:r>
            <w:r>
              <w:rPr>
                <w:rFonts w:cs="Arial"/>
              </w:rPr>
              <w:t>.</w:t>
            </w:r>
          </w:p>
          <w:p w14:paraId="35E20D01" w14:textId="77777777" w:rsidR="00C146CF" w:rsidRDefault="000B3F2C">
            <w:pPr>
              <w:pStyle w:val="TAL"/>
              <w:rPr>
                <w:rFonts w:cs="Arial"/>
              </w:rPr>
            </w:pPr>
            <w:r>
              <w:rPr>
                <w:rFonts w:cs="Arial"/>
              </w:rPr>
              <w:t xml:space="preserve">Set to "true" if </w:t>
            </w:r>
            <w:r>
              <w:rPr>
                <w:rFonts w:cs="Arial" w:hint="eastAsia"/>
              </w:rPr>
              <w:t>this Data Channel Application is needed to be downloaded to the UE and run automatically</w:t>
            </w:r>
            <w:r>
              <w:rPr>
                <w:rFonts w:cs="Arial"/>
              </w:rPr>
              <w:t>. otherwise set to "false". Default value is "false".</w:t>
            </w:r>
          </w:p>
        </w:tc>
        <w:tc>
          <w:tcPr>
            <w:tcW w:w="1998" w:type="dxa"/>
            <w:tcBorders>
              <w:top w:val="single" w:sz="4" w:space="0" w:color="auto"/>
              <w:left w:val="single" w:sz="4" w:space="0" w:color="auto"/>
              <w:bottom w:val="single" w:sz="4" w:space="0" w:color="auto"/>
              <w:right w:val="single" w:sz="4" w:space="0" w:color="auto"/>
            </w:tcBorders>
          </w:tcPr>
          <w:p w14:paraId="3C19B12F" w14:textId="77777777" w:rsidR="00C146CF" w:rsidRDefault="00C146CF">
            <w:pPr>
              <w:keepNext/>
              <w:keepLines/>
              <w:spacing w:after="0"/>
              <w:rPr>
                <w:rFonts w:ascii="Arial" w:hAnsi="Arial" w:cs="Arial"/>
                <w:kern w:val="2"/>
                <w:sz w:val="18"/>
                <w:szCs w:val="18"/>
              </w:rPr>
            </w:pPr>
          </w:p>
        </w:tc>
      </w:tr>
      <w:tr w:rsidR="00C146CF" w14:paraId="40022C33"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1E201867" w14:textId="77777777" w:rsidR="00C146CF" w:rsidRDefault="000B3F2C">
            <w:pPr>
              <w:pStyle w:val="TAL"/>
            </w:pPr>
            <w:r>
              <w:t>peerDcReq</w:t>
            </w:r>
          </w:p>
        </w:tc>
        <w:tc>
          <w:tcPr>
            <w:tcW w:w="1006" w:type="dxa"/>
            <w:tcBorders>
              <w:top w:val="single" w:sz="4" w:space="0" w:color="auto"/>
              <w:left w:val="single" w:sz="4" w:space="0" w:color="auto"/>
              <w:bottom w:val="single" w:sz="4" w:space="0" w:color="auto"/>
              <w:right w:val="single" w:sz="4" w:space="0" w:color="auto"/>
            </w:tcBorders>
          </w:tcPr>
          <w:p w14:paraId="5054F3EB" w14:textId="77777777" w:rsidR="00C146CF" w:rsidRDefault="000B3F2C">
            <w:pPr>
              <w:pStyle w:val="TAL"/>
            </w:pPr>
            <w:r>
              <w:t>boolean</w:t>
            </w:r>
          </w:p>
        </w:tc>
        <w:tc>
          <w:tcPr>
            <w:tcW w:w="425" w:type="dxa"/>
            <w:tcBorders>
              <w:top w:val="single" w:sz="4" w:space="0" w:color="auto"/>
              <w:left w:val="single" w:sz="4" w:space="0" w:color="auto"/>
              <w:bottom w:val="single" w:sz="4" w:space="0" w:color="auto"/>
              <w:right w:val="single" w:sz="4" w:space="0" w:color="auto"/>
            </w:tcBorders>
          </w:tcPr>
          <w:p w14:paraId="661E69AB" w14:textId="77777777" w:rsidR="00C146CF" w:rsidRDefault="000B3F2C">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37C8A328" w14:textId="77777777" w:rsidR="00C146CF" w:rsidRDefault="000B3F2C">
            <w:pPr>
              <w:pStyle w:val="TAC"/>
            </w:pPr>
            <w:r>
              <w:t>0..1</w:t>
            </w:r>
          </w:p>
        </w:tc>
        <w:tc>
          <w:tcPr>
            <w:tcW w:w="3438" w:type="dxa"/>
            <w:tcBorders>
              <w:top w:val="single" w:sz="4" w:space="0" w:color="auto"/>
              <w:left w:val="single" w:sz="4" w:space="0" w:color="auto"/>
              <w:bottom w:val="single" w:sz="4" w:space="0" w:color="auto"/>
              <w:right w:val="single" w:sz="4" w:space="0" w:color="auto"/>
            </w:tcBorders>
          </w:tcPr>
          <w:p w14:paraId="27280DCC" w14:textId="77777777" w:rsidR="00C146CF" w:rsidRDefault="000B3F2C">
            <w:pPr>
              <w:pStyle w:val="TAL"/>
              <w:rPr>
                <w:rFonts w:cs="Arial"/>
              </w:rPr>
            </w:pPr>
            <w:r>
              <w:rPr>
                <w:rFonts w:cs="Arial" w:hint="eastAsia"/>
              </w:rPr>
              <w:t>Indicates whether this Data Channel Application can be used if Data Channel is not supported by the other party of the call</w:t>
            </w:r>
            <w:r>
              <w:rPr>
                <w:rFonts w:cs="Arial"/>
              </w:rPr>
              <w:t>.</w:t>
            </w:r>
          </w:p>
          <w:p w14:paraId="46A623E6" w14:textId="77777777" w:rsidR="00C146CF" w:rsidRDefault="000B3F2C">
            <w:pPr>
              <w:pStyle w:val="TAL"/>
              <w:rPr>
                <w:rFonts w:cs="Arial"/>
              </w:rPr>
            </w:pPr>
            <w:r>
              <w:rPr>
                <w:rFonts w:cs="Arial"/>
              </w:rPr>
              <w:t xml:space="preserve">Set to "true" if </w:t>
            </w:r>
            <w:r>
              <w:rPr>
                <w:rFonts w:cs="Arial" w:hint="eastAsia"/>
              </w:rPr>
              <w:t>this Data Channel Application can be used if Data Channel is not supported by the other party of the call</w:t>
            </w:r>
            <w:r>
              <w:rPr>
                <w:rFonts w:cs="Arial"/>
              </w:rPr>
              <w:t>. otherwise set to "false". Default value is "false".</w:t>
            </w:r>
          </w:p>
        </w:tc>
        <w:tc>
          <w:tcPr>
            <w:tcW w:w="1998" w:type="dxa"/>
            <w:tcBorders>
              <w:top w:val="single" w:sz="4" w:space="0" w:color="auto"/>
              <w:left w:val="single" w:sz="4" w:space="0" w:color="auto"/>
              <w:bottom w:val="single" w:sz="4" w:space="0" w:color="auto"/>
              <w:right w:val="single" w:sz="4" w:space="0" w:color="auto"/>
            </w:tcBorders>
          </w:tcPr>
          <w:p w14:paraId="6EBC11C2" w14:textId="77777777" w:rsidR="00C146CF" w:rsidRDefault="00C146CF">
            <w:pPr>
              <w:keepNext/>
              <w:keepLines/>
              <w:spacing w:after="0"/>
              <w:rPr>
                <w:rFonts w:ascii="Arial" w:hAnsi="Arial" w:cs="Arial"/>
                <w:kern w:val="2"/>
                <w:sz w:val="18"/>
                <w:szCs w:val="18"/>
              </w:rPr>
            </w:pPr>
          </w:p>
        </w:tc>
      </w:tr>
      <w:tr w:rsidR="00C146CF" w14:paraId="3FEF38D4"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2E666995" w14:textId="77777777" w:rsidR="00C146CF" w:rsidRDefault="000B3F2C">
            <w:pPr>
              <w:pStyle w:val="TAL"/>
            </w:pPr>
            <w:r>
              <w:rPr>
                <w:rFonts w:hint="eastAsia"/>
              </w:rPr>
              <w:t>s</w:t>
            </w:r>
            <w:r>
              <w:t>uppScnr</w:t>
            </w:r>
          </w:p>
        </w:tc>
        <w:tc>
          <w:tcPr>
            <w:tcW w:w="1006" w:type="dxa"/>
            <w:tcBorders>
              <w:top w:val="single" w:sz="4" w:space="0" w:color="auto"/>
              <w:left w:val="single" w:sz="4" w:space="0" w:color="auto"/>
              <w:bottom w:val="single" w:sz="4" w:space="0" w:color="auto"/>
              <w:right w:val="single" w:sz="4" w:space="0" w:color="auto"/>
            </w:tcBorders>
          </w:tcPr>
          <w:p w14:paraId="29ED56CA" w14:textId="77777777" w:rsidR="00C146CF" w:rsidRDefault="000B3F2C">
            <w:pPr>
              <w:pStyle w:val="TAL"/>
            </w:pPr>
            <w:r>
              <w:rPr>
                <w:rFonts w:hint="eastAsia"/>
              </w:rPr>
              <w:t>SupportScenario</w:t>
            </w:r>
          </w:p>
        </w:tc>
        <w:tc>
          <w:tcPr>
            <w:tcW w:w="425" w:type="dxa"/>
            <w:tcBorders>
              <w:top w:val="single" w:sz="4" w:space="0" w:color="auto"/>
              <w:left w:val="single" w:sz="4" w:space="0" w:color="auto"/>
              <w:bottom w:val="single" w:sz="4" w:space="0" w:color="auto"/>
              <w:right w:val="single" w:sz="4" w:space="0" w:color="auto"/>
            </w:tcBorders>
          </w:tcPr>
          <w:p w14:paraId="11275F2C" w14:textId="77777777" w:rsidR="00C146CF" w:rsidRDefault="000B3F2C">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2E7AE205" w14:textId="77777777" w:rsidR="00C146CF" w:rsidRDefault="000B3F2C">
            <w:pPr>
              <w:pStyle w:val="TAC"/>
            </w:pPr>
            <w:r>
              <w:t>0..1</w:t>
            </w:r>
          </w:p>
        </w:tc>
        <w:tc>
          <w:tcPr>
            <w:tcW w:w="3438" w:type="dxa"/>
            <w:tcBorders>
              <w:top w:val="single" w:sz="4" w:space="0" w:color="auto"/>
              <w:left w:val="single" w:sz="4" w:space="0" w:color="auto"/>
              <w:bottom w:val="single" w:sz="4" w:space="0" w:color="auto"/>
              <w:right w:val="single" w:sz="4" w:space="0" w:color="auto"/>
            </w:tcBorders>
          </w:tcPr>
          <w:p w14:paraId="3B3D94C9" w14:textId="77777777" w:rsidR="00C146CF" w:rsidRDefault="000B3F2C">
            <w:pPr>
              <w:pStyle w:val="TAL"/>
              <w:rPr>
                <w:rFonts w:cs="Arial"/>
              </w:rPr>
            </w:pPr>
            <w:r>
              <w:rPr>
                <w:rFonts w:cs="Arial" w:hint="eastAsia"/>
              </w:rPr>
              <w:t>Indicates supported media type required for this Data Channel Application</w:t>
            </w:r>
            <w:r>
              <w:rPr>
                <w:rFonts w:cs="Arial"/>
              </w:rPr>
              <w:t>.</w:t>
            </w:r>
          </w:p>
        </w:tc>
        <w:tc>
          <w:tcPr>
            <w:tcW w:w="1998" w:type="dxa"/>
            <w:tcBorders>
              <w:top w:val="single" w:sz="4" w:space="0" w:color="auto"/>
              <w:left w:val="single" w:sz="4" w:space="0" w:color="auto"/>
              <w:bottom w:val="single" w:sz="4" w:space="0" w:color="auto"/>
              <w:right w:val="single" w:sz="4" w:space="0" w:color="auto"/>
            </w:tcBorders>
          </w:tcPr>
          <w:p w14:paraId="4481BAFC" w14:textId="77777777" w:rsidR="00C146CF" w:rsidRDefault="00C146CF">
            <w:pPr>
              <w:keepNext/>
              <w:keepLines/>
              <w:spacing w:after="0"/>
              <w:rPr>
                <w:rFonts w:ascii="Arial" w:hAnsi="Arial" w:cs="Arial"/>
                <w:kern w:val="2"/>
                <w:sz w:val="18"/>
                <w:szCs w:val="18"/>
              </w:rPr>
            </w:pPr>
          </w:p>
        </w:tc>
      </w:tr>
      <w:tr w:rsidR="00C146CF" w14:paraId="6665B9D6"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5763EA57" w14:textId="77777777" w:rsidR="00C146CF" w:rsidRDefault="000B3F2C">
            <w:pPr>
              <w:pStyle w:val="TAL"/>
            </w:pPr>
            <w:r>
              <w:rPr>
                <w:rFonts w:hint="eastAsia"/>
              </w:rPr>
              <w:t>c</w:t>
            </w:r>
            <w:r>
              <w:t>ond</w:t>
            </w:r>
          </w:p>
        </w:tc>
        <w:tc>
          <w:tcPr>
            <w:tcW w:w="1006" w:type="dxa"/>
            <w:tcBorders>
              <w:top w:val="single" w:sz="4" w:space="0" w:color="auto"/>
              <w:left w:val="single" w:sz="4" w:space="0" w:color="auto"/>
              <w:bottom w:val="single" w:sz="4" w:space="0" w:color="auto"/>
              <w:right w:val="single" w:sz="4" w:space="0" w:color="auto"/>
            </w:tcBorders>
          </w:tcPr>
          <w:p w14:paraId="2F21F6D4" w14:textId="77777777" w:rsidR="00C146CF" w:rsidRDefault="000B3F2C">
            <w:pPr>
              <w:pStyle w:val="TAL"/>
            </w:pPr>
            <w:r>
              <w:t>Condition</w:t>
            </w:r>
          </w:p>
        </w:tc>
        <w:tc>
          <w:tcPr>
            <w:tcW w:w="425" w:type="dxa"/>
            <w:tcBorders>
              <w:top w:val="single" w:sz="4" w:space="0" w:color="auto"/>
              <w:left w:val="single" w:sz="4" w:space="0" w:color="auto"/>
              <w:bottom w:val="single" w:sz="4" w:space="0" w:color="auto"/>
              <w:right w:val="single" w:sz="4" w:space="0" w:color="auto"/>
            </w:tcBorders>
          </w:tcPr>
          <w:p w14:paraId="4506FA15" w14:textId="77777777" w:rsidR="00C146CF" w:rsidRDefault="000B3F2C">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37B4D404" w14:textId="77777777" w:rsidR="00C146CF" w:rsidRDefault="000B3F2C">
            <w:pPr>
              <w:pStyle w:val="TAC"/>
            </w:pPr>
            <w:r>
              <w:t>0..1</w:t>
            </w:r>
          </w:p>
        </w:tc>
        <w:tc>
          <w:tcPr>
            <w:tcW w:w="3438" w:type="dxa"/>
            <w:tcBorders>
              <w:top w:val="single" w:sz="4" w:space="0" w:color="auto"/>
              <w:left w:val="single" w:sz="4" w:space="0" w:color="auto"/>
              <w:bottom w:val="single" w:sz="4" w:space="0" w:color="auto"/>
              <w:right w:val="single" w:sz="4" w:space="0" w:color="auto"/>
            </w:tcBorders>
          </w:tcPr>
          <w:p w14:paraId="2F3675DF" w14:textId="77777777" w:rsidR="00C146CF" w:rsidRDefault="000B3F2C">
            <w:pPr>
              <w:pStyle w:val="TAL"/>
              <w:rPr>
                <w:rFonts w:cs="Arial"/>
              </w:rPr>
            </w:pPr>
            <w:r>
              <w:rPr>
                <w:rFonts w:cs="Arial" w:hint="eastAsia"/>
              </w:rPr>
              <w:t xml:space="preserve">Indicates whether this Data Channel Application can be used if </w:t>
            </w:r>
            <w:r>
              <w:rPr>
                <w:rFonts w:cs="Arial"/>
              </w:rPr>
              <w:t>under this condition</w:t>
            </w:r>
          </w:p>
        </w:tc>
        <w:tc>
          <w:tcPr>
            <w:tcW w:w="1998" w:type="dxa"/>
            <w:tcBorders>
              <w:top w:val="single" w:sz="4" w:space="0" w:color="auto"/>
              <w:left w:val="single" w:sz="4" w:space="0" w:color="auto"/>
              <w:bottom w:val="single" w:sz="4" w:space="0" w:color="auto"/>
              <w:right w:val="single" w:sz="4" w:space="0" w:color="auto"/>
            </w:tcBorders>
          </w:tcPr>
          <w:p w14:paraId="5754AC60" w14:textId="77777777" w:rsidR="00C146CF" w:rsidRDefault="00C146CF">
            <w:pPr>
              <w:keepNext/>
              <w:keepLines/>
              <w:spacing w:after="0"/>
              <w:rPr>
                <w:rFonts w:ascii="Arial" w:hAnsi="Arial" w:cs="Arial"/>
                <w:kern w:val="2"/>
                <w:sz w:val="18"/>
                <w:szCs w:val="18"/>
              </w:rPr>
            </w:pPr>
          </w:p>
        </w:tc>
      </w:tr>
      <w:tr w:rsidR="00C146CF" w14:paraId="34B3EF44"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67973436" w14:textId="77777777" w:rsidR="00C146CF" w:rsidRDefault="000B3F2C">
            <w:pPr>
              <w:pStyle w:val="TAL"/>
            </w:pPr>
            <w:r>
              <w:rPr>
                <w:rFonts w:hint="eastAsia"/>
              </w:rPr>
              <w:t>q</w:t>
            </w:r>
            <w:r>
              <w:t>osReq</w:t>
            </w:r>
          </w:p>
        </w:tc>
        <w:tc>
          <w:tcPr>
            <w:tcW w:w="1006" w:type="dxa"/>
            <w:tcBorders>
              <w:top w:val="single" w:sz="4" w:space="0" w:color="auto"/>
              <w:left w:val="single" w:sz="4" w:space="0" w:color="auto"/>
              <w:bottom w:val="single" w:sz="4" w:space="0" w:color="auto"/>
              <w:right w:val="single" w:sz="4" w:space="0" w:color="auto"/>
            </w:tcBorders>
          </w:tcPr>
          <w:p w14:paraId="2EBAE3EB" w14:textId="77777777" w:rsidR="00C146CF" w:rsidRDefault="000B3F2C">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52C68237" w14:textId="77777777" w:rsidR="00C146CF" w:rsidRDefault="000B3F2C">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247E5BA3" w14:textId="77777777" w:rsidR="00C146CF" w:rsidRDefault="000B3F2C">
            <w:pPr>
              <w:pStyle w:val="TAC"/>
            </w:pPr>
            <w:r>
              <w:t>0..1</w:t>
            </w:r>
          </w:p>
        </w:tc>
        <w:tc>
          <w:tcPr>
            <w:tcW w:w="3438" w:type="dxa"/>
            <w:tcBorders>
              <w:top w:val="single" w:sz="4" w:space="0" w:color="auto"/>
              <w:left w:val="single" w:sz="4" w:space="0" w:color="auto"/>
              <w:bottom w:val="single" w:sz="4" w:space="0" w:color="auto"/>
              <w:right w:val="single" w:sz="4" w:space="0" w:color="auto"/>
            </w:tcBorders>
          </w:tcPr>
          <w:p w14:paraId="1E8E4606" w14:textId="77777777" w:rsidR="00C146CF" w:rsidRDefault="000B3F2C">
            <w:pPr>
              <w:pStyle w:val="TAL"/>
              <w:rPr>
                <w:rFonts w:cs="Arial"/>
              </w:rPr>
            </w:pPr>
            <w:r>
              <w:rPr>
                <w:rFonts w:cs="Arial" w:hint="eastAsia"/>
              </w:rPr>
              <w:t>Indicates the QoS requirement of this Data Channel Application</w:t>
            </w:r>
            <w:r>
              <w:rPr>
                <w:rFonts w:cs="Arial"/>
              </w:rPr>
              <w:t>.</w:t>
            </w:r>
          </w:p>
        </w:tc>
        <w:tc>
          <w:tcPr>
            <w:tcW w:w="1998" w:type="dxa"/>
            <w:tcBorders>
              <w:top w:val="single" w:sz="4" w:space="0" w:color="auto"/>
              <w:left w:val="single" w:sz="4" w:space="0" w:color="auto"/>
              <w:bottom w:val="single" w:sz="4" w:space="0" w:color="auto"/>
              <w:right w:val="single" w:sz="4" w:space="0" w:color="auto"/>
            </w:tcBorders>
          </w:tcPr>
          <w:p w14:paraId="5321046F" w14:textId="77777777" w:rsidR="00C146CF" w:rsidRDefault="00C146CF">
            <w:pPr>
              <w:keepNext/>
              <w:keepLines/>
              <w:spacing w:after="0"/>
              <w:rPr>
                <w:rFonts w:ascii="Arial" w:hAnsi="Arial" w:cs="Arial"/>
                <w:kern w:val="2"/>
                <w:sz w:val="18"/>
                <w:szCs w:val="18"/>
              </w:rPr>
            </w:pPr>
          </w:p>
        </w:tc>
      </w:tr>
      <w:tr w:rsidR="00C146CF" w14:paraId="1E7DBC2D"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75EECE7B" w14:textId="77777777" w:rsidR="00C146CF" w:rsidRDefault="000B3F2C">
            <w:pPr>
              <w:pStyle w:val="TAL"/>
            </w:pPr>
            <w:r>
              <w:rPr>
                <w:rFonts w:hint="eastAsia"/>
              </w:rPr>
              <w:t>p</w:t>
            </w:r>
            <w:r>
              <w:t>ersDataColl</w:t>
            </w:r>
          </w:p>
        </w:tc>
        <w:tc>
          <w:tcPr>
            <w:tcW w:w="1006" w:type="dxa"/>
            <w:tcBorders>
              <w:top w:val="single" w:sz="4" w:space="0" w:color="auto"/>
              <w:left w:val="single" w:sz="4" w:space="0" w:color="auto"/>
              <w:bottom w:val="single" w:sz="4" w:space="0" w:color="auto"/>
              <w:right w:val="single" w:sz="4" w:space="0" w:color="auto"/>
            </w:tcBorders>
          </w:tcPr>
          <w:p w14:paraId="65742929" w14:textId="77777777" w:rsidR="00C146CF" w:rsidRDefault="000B3F2C">
            <w:pPr>
              <w:pStyle w:val="TAL"/>
            </w:pPr>
            <w:r>
              <w:t>boolean</w:t>
            </w:r>
          </w:p>
        </w:tc>
        <w:tc>
          <w:tcPr>
            <w:tcW w:w="425" w:type="dxa"/>
            <w:tcBorders>
              <w:top w:val="single" w:sz="4" w:space="0" w:color="auto"/>
              <w:left w:val="single" w:sz="4" w:space="0" w:color="auto"/>
              <w:bottom w:val="single" w:sz="4" w:space="0" w:color="auto"/>
              <w:right w:val="single" w:sz="4" w:space="0" w:color="auto"/>
            </w:tcBorders>
          </w:tcPr>
          <w:p w14:paraId="345BFA10" w14:textId="77777777" w:rsidR="00C146CF" w:rsidRDefault="000B3F2C">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47950E6E" w14:textId="77777777" w:rsidR="00C146CF" w:rsidRDefault="000B3F2C">
            <w:pPr>
              <w:pStyle w:val="TAC"/>
            </w:pPr>
            <w:r>
              <w:t>0..1</w:t>
            </w:r>
          </w:p>
        </w:tc>
        <w:tc>
          <w:tcPr>
            <w:tcW w:w="3438" w:type="dxa"/>
            <w:tcBorders>
              <w:top w:val="single" w:sz="4" w:space="0" w:color="auto"/>
              <w:left w:val="single" w:sz="4" w:space="0" w:color="auto"/>
              <w:bottom w:val="single" w:sz="4" w:space="0" w:color="auto"/>
              <w:right w:val="single" w:sz="4" w:space="0" w:color="auto"/>
            </w:tcBorders>
          </w:tcPr>
          <w:p w14:paraId="3C576AE7" w14:textId="77777777" w:rsidR="00C146CF" w:rsidRDefault="000B3F2C">
            <w:pPr>
              <w:pStyle w:val="TAL"/>
              <w:rPr>
                <w:rFonts w:cs="Arial"/>
              </w:rPr>
            </w:pPr>
            <w:r>
              <w:rPr>
                <w:rFonts w:cs="Arial"/>
              </w:rPr>
              <w:t>Indicates whether this Data Channel Application will collect the user personal data.</w:t>
            </w:r>
          </w:p>
          <w:p w14:paraId="00ACEAB3" w14:textId="77777777" w:rsidR="00C146CF" w:rsidRDefault="000B3F2C">
            <w:pPr>
              <w:pStyle w:val="TAL"/>
              <w:rPr>
                <w:rFonts w:cs="Arial"/>
              </w:rPr>
            </w:pPr>
            <w:r>
              <w:rPr>
                <w:rFonts w:cs="Arial"/>
              </w:rPr>
              <w:t xml:space="preserve">Set to "true" if </w:t>
            </w:r>
            <w:r>
              <w:rPr>
                <w:rFonts w:cs="Arial" w:hint="eastAsia"/>
              </w:rPr>
              <w:t xml:space="preserve">this Data Channel Application </w:t>
            </w:r>
            <w:r>
              <w:rPr>
                <w:rFonts w:cs="Arial"/>
              </w:rPr>
              <w:t>will collect the user personal data. otherwise set to "false". Default value is "false".</w:t>
            </w:r>
          </w:p>
        </w:tc>
        <w:tc>
          <w:tcPr>
            <w:tcW w:w="1998" w:type="dxa"/>
            <w:tcBorders>
              <w:top w:val="single" w:sz="4" w:space="0" w:color="auto"/>
              <w:left w:val="single" w:sz="4" w:space="0" w:color="auto"/>
              <w:bottom w:val="single" w:sz="4" w:space="0" w:color="auto"/>
              <w:right w:val="single" w:sz="4" w:space="0" w:color="auto"/>
            </w:tcBorders>
          </w:tcPr>
          <w:p w14:paraId="04B49326" w14:textId="77777777" w:rsidR="00C146CF" w:rsidRDefault="00C146CF">
            <w:pPr>
              <w:keepNext/>
              <w:keepLines/>
              <w:spacing w:after="0"/>
              <w:rPr>
                <w:rFonts w:ascii="Arial" w:hAnsi="Arial" w:cs="Arial"/>
                <w:kern w:val="2"/>
                <w:sz w:val="18"/>
                <w:szCs w:val="18"/>
              </w:rPr>
            </w:pPr>
          </w:p>
        </w:tc>
      </w:tr>
      <w:tr w:rsidR="00C146CF" w14:paraId="727E4050"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58A8BF21" w14:textId="77777777" w:rsidR="00C146CF" w:rsidRDefault="000B3F2C">
            <w:pPr>
              <w:pStyle w:val="TAL"/>
            </w:pPr>
            <w:r>
              <w:rPr>
                <w:rFonts w:hint="eastAsia"/>
              </w:rPr>
              <w:t>p</w:t>
            </w:r>
            <w:r>
              <w:t>ersDataCollInfoUrl</w:t>
            </w:r>
          </w:p>
        </w:tc>
        <w:tc>
          <w:tcPr>
            <w:tcW w:w="1006" w:type="dxa"/>
            <w:tcBorders>
              <w:top w:val="single" w:sz="4" w:space="0" w:color="auto"/>
              <w:left w:val="single" w:sz="4" w:space="0" w:color="auto"/>
              <w:bottom w:val="single" w:sz="4" w:space="0" w:color="auto"/>
              <w:right w:val="single" w:sz="4" w:space="0" w:color="auto"/>
            </w:tcBorders>
          </w:tcPr>
          <w:p w14:paraId="5CB9390E" w14:textId="77777777" w:rsidR="00C146CF" w:rsidRDefault="000B3F2C">
            <w:pPr>
              <w:pStyle w:val="TAL"/>
            </w:pPr>
            <w:r>
              <w:t>Uri</w:t>
            </w:r>
          </w:p>
        </w:tc>
        <w:tc>
          <w:tcPr>
            <w:tcW w:w="425" w:type="dxa"/>
            <w:tcBorders>
              <w:top w:val="single" w:sz="4" w:space="0" w:color="auto"/>
              <w:left w:val="single" w:sz="4" w:space="0" w:color="auto"/>
              <w:bottom w:val="single" w:sz="4" w:space="0" w:color="auto"/>
              <w:right w:val="single" w:sz="4" w:space="0" w:color="auto"/>
            </w:tcBorders>
          </w:tcPr>
          <w:p w14:paraId="48CEAAFF" w14:textId="77777777" w:rsidR="00C146CF" w:rsidRDefault="000B3F2C">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3B82DB78" w14:textId="77777777" w:rsidR="00C146CF" w:rsidRDefault="000B3F2C">
            <w:pPr>
              <w:pStyle w:val="TAC"/>
            </w:pPr>
            <w:r>
              <w:t>0..1</w:t>
            </w:r>
          </w:p>
        </w:tc>
        <w:tc>
          <w:tcPr>
            <w:tcW w:w="3438" w:type="dxa"/>
            <w:tcBorders>
              <w:top w:val="single" w:sz="4" w:space="0" w:color="auto"/>
              <w:left w:val="single" w:sz="4" w:space="0" w:color="auto"/>
              <w:bottom w:val="single" w:sz="4" w:space="0" w:color="auto"/>
              <w:right w:val="single" w:sz="4" w:space="0" w:color="auto"/>
            </w:tcBorders>
          </w:tcPr>
          <w:p w14:paraId="262A547A" w14:textId="77777777" w:rsidR="00C146CF" w:rsidRDefault="000B3F2C">
            <w:pPr>
              <w:pStyle w:val="TAL"/>
              <w:rPr>
                <w:rFonts w:cs="Arial"/>
              </w:rPr>
            </w:pPr>
            <w:r>
              <w:rPr>
                <w:rFonts w:cs="Arial" w:hint="eastAsia"/>
              </w:rPr>
              <w:t>T</w:t>
            </w:r>
            <w:r>
              <w:rPr>
                <w:rFonts w:cs="Arial"/>
              </w:rPr>
              <w:t>he url</w:t>
            </w:r>
            <w:r>
              <w:rPr>
                <w:rFonts w:cs="Arial" w:hint="eastAsia"/>
              </w:rPr>
              <w:t xml:space="preserve"> of the</w:t>
            </w:r>
            <w:r>
              <w:rPr>
                <w:rFonts w:cs="Arial"/>
              </w:rPr>
              <w:t xml:space="preserve"> purpose</w:t>
            </w:r>
            <w:r>
              <w:rPr>
                <w:rFonts w:cs="Arial" w:hint="eastAsia"/>
              </w:rPr>
              <w:t xml:space="preserve"> </w:t>
            </w:r>
            <w:r>
              <w:rPr>
                <w:rFonts w:cs="Arial"/>
              </w:rPr>
              <w:t>description of mandatory and optional personal data to be collected.</w:t>
            </w:r>
          </w:p>
        </w:tc>
        <w:tc>
          <w:tcPr>
            <w:tcW w:w="1998" w:type="dxa"/>
            <w:tcBorders>
              <w:top w:val="single" w:sz="4" w:space="0" w:color="auto"/>
              <w:left w:val="single" w:sz="4" w:space="0" w:color="auto"/>
              <w:bottom w:val="single" w:sz="4" w:space="0" w:color="auto"/>
              <w:right w:val="single" w:sz="4" w:space="0" w:color="auto"/>
            </w:tcBorders>
          </w:tcPr>
          <w:p w14:paraId="40F7838B" w14:textId="77777777" w:rsidR="00C146CF" w:rsidRDefault="00C146CF">
            <w:pPr>
              <w:keepNext/>
              <w:keepLines/>
              <w:spacing w:after="0"/>
              <w:rPr>
                <w:rFonts w:ascii="Arial" w:hAnsi="Arial" w:cs="Arial"/>
                <w:kern w:val="2"/>
                <w:sz w:val="18"/>
                <w:szCs w:val="18"/>
              </w:rPr>
            </w:pPr>
          </w:p>
        </w:tc>
      </w:tr>
      <w:tr w:rsidR="00C146CF" w14:paraId="6FDB0DE9"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70762E94" w14:textId="77777777" w:rsidR="00C146CF" w:rsidRDefault="000B3F2C">
            <w:pPr>
              <w:pStyle w:val="TAL"/>
            </w:pPr>
            <w:r>
              <w:rPr>
                <w:rFonts w:hint="eastAsia"/>
              </w:rPr>
              <w:t>a</w:t>
            </w:r>
            <w:r>
              <w:t>ppPkg</w:t>
            </w:r>
          </w:p>
        </w:tc>
        <w:tc>
          <w:tcPr>
            <w:tcW w:w="1006" w:type="dxa"/>
            <w:tcBorders>
              <w:top w:val="single" w:sz="4" w:space="0" w:color="auto"/>
              <w:left w:val="single" w:sz="4" w:space="0" w:color="auto"/>
              <w:bottom w:val="single" w:sz="4" w:space="0" w:color="auto"/>
              <w:right w:val="single" w:sz="4" w:space="0" w:color="auto"/>
            </w:tcBorders>
          </w:tcPr>
          <w:p w14:paraId="00E5C4CD" w14:textId="77777777" w:rsidR="00C146CF" w:rsidRDefault="000B3F2C">
            <w:pPr>
              <w:pStyle w:val="TAL"/>
            </w:pPr>
            <w:r>
              <w:t>Binary</w:t>
            </w:r>
          </w:p>
        </w:tc>
        <w:tc>
          <w:tcPr>
            <w:tcW w:w="425" w:type="dxa"/>
            <w:tcBorders>
              <w:top w:val="single" w:sz="4" w:space="0" w:color="auto"/>
              <w:left w:val="single" w:sz="4" w:space="0" w:color="auto"/>
              <w:bottom w:val="single" w:sz="4" w:space="0" w:color="auto"/>
              <w:right w:val="single" w:sz="4" w:space="0" w:color="auto"/>
            </w:tcBorders>
          </w:tcPr>
          <w:p w14:paraId="09BBA8A5" w14:textId="77777777" w:rsidR="00C146CF" w:rsidRDefault="000B3F2C">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7F416FF2" w14:textId="77777777" w:rsidR="00C146CF" w:rsidRDefault="000B3F2C">
            <w:pPr>
              <w:pStyle w:val="TAC"/>
            </w:pPr>
            <w:r>
              <w:t>0..1</w:t>
            </w:r>
          </w:p>
        </w:tc>
        <w:tc>
          <w:tcPr>
            <w:tcW w:w="3438" w:type="dxa"/>
            <w:tcBorders>
              <w:top w:val="single" w:sz="4" w:space="0" w:color="auto"/>
              <w:left w:val="single" w:sz="4" w:space="0" w:color="auto"/>
              <w:bottom w:val="single" w:sz="4" w:space="0" w:color="auto"/>
              <w:right w:val="single" w:sz="4" w:space="0" w:color="auto"/>
            </w:tcBorders>
          </w:tcPr>
          <w:p w14:paraId="0C70907D" w14:textId="77777777" w:rsidR="00C146CF" w:rsidRDefault="000B3F2C">
            <w:pPr>
              <w:pStyle w:val="TAL"/>
              <w:rPr>
                <w:rFonts w:cs="Arial"/>
              </w:rPr>
            </w:pPr>
            <w:r>
              <w:rPr>
                <w:rFonts w:cs="Arial"/>
              </w:rPr>
              <w:t>The package</w:t>
            </w:r>
            <w:r>
              <w:rPr>
                <w:rFonts w:cs="Arial" w:hint="eastAsia"/>
              </w:rPr>
              <w:t xml:space="preserve"> of the Data Channel Application</w:t>
            </w:r>
            <w:r>
              <w:rPr>
                <w:rFonts w:cs="Arial"/>
              </w:rPr>
              <w:t>.</w:t>
            </w:r>
          </w:p>
        </w:tc>
        <w:tc>
          <w:tcPr>
            <w:tcW w:w="1998" w:type="dxa"/>
            <w:tcBorders>
              <w:top w:val="single" w:sz="4" w:space="0" w:color="auto"/>
              <w:left w:val="single" w:sz="4" w:space="0" w:color="auto"/>
              <w:bottom w:val="single" w:sz="4" w:space="0" w:color="auto"/>
              <w:right w:val="single" w:sz="4" w:space="0" w:color="auto"/>
            </w:tcBorders>
          </w:tcPr>
          <w:p w14:paraId="5563C721" w14:textId="77777777" w:rsidR="00C146CF" w:rsidRDefault="00C146CF">
            <w:pPr>
              <w:keepNext/>
              <w:keepLines/>
              <w:spacing w:after="0"/>
              <w:rPr>
                <w:rFonts w:ascii="Arial" w:hAnsi="Arial" w:cs="Arial"/>
                <w:kern w:val="2"/>
                <w:sz w:val="18"/>
                <w:szCs w:val="18"/>
              </w:rPr>
            </w:pPr>
          </w:p>
        </w:tc>
      </w:tr>
    </w:tbl>
    <w:p w14:paraId="41B18414" w14:textId="77777777" w:rsidR="00C146CF" w:rsidRDefault="00C146CF">
      <w:pPr>
        <w:rPr>
          <w:rFonts w:eastAsiaTheme="minorEastAsia"/>
          <w:lang w:eastAsia="zh-CN"/>
        </w:rPr>
      </w:pPr>
    </w:p>
    <w:p w14:paraId="5224C46A" w14:textId="77777777" w:rsidR="00C146CF" w:rsidRDefault="000B3F2C">
      <w:pPr>
        <w:pStyle w:val="51"/>
        <w:rPr>
          <w:lang w:val="en-US" w:eastAsia="en-GB"/>
        </w:rPr>
      </w:pPr>
      <w:bookmarkStart w:id="2263" w:name="_Toc24099"/>
      <w:bookmarkStart w:id="2264" w:name="_Toc16250"/>
      <w:bookmarkStart w:id="2265" w:name="_Toc215093651"/>
      <w:bookmarkStart w:id="2266" w:name="_Toc215094466"/>
      <w:r>
        <w:rPr>
          <w:lang w:val="en-US" w:eastAsia="en-GB"/>
        </w:rPr>
        <w:lastRenderedPageBreak/>
        <w:t>6.1.6.2.8</w:t>
      </w:r>
      <w:r>
        <w:rPr>
          <w:lang w:val="en-US" w:eastAsia="en-GB"/>
        </w:rPr>
        <w:tab/>
        <w:t>Type: DcAppStatResp</w:t>
      </w:r>
      <w:bookmarkEnd w:id="2263"/>
      <w:bookmarkEnd w:id="2264"/>
      <w:bookmarkEnd w:id="2265"/>
      <w:bookmarkEnd w:id="2266"/>
    </w:p>
    <w:p w14:paraId="678FE57B" w14:textId="77777777" w:rsidR="00C146CF" w:rsidRDefault="000B3F2C">
      <w:pPr>
        <w:pStyle w:val="TH"/>
        <w:rPr>
          <w:lang w:eastAsia="en-GB"/>
        </w:rPr>
      </w:pPr>
      <w:r>
        <w:rPr>
          <w:lang w:eastAsia="en-GB"/>
        </w:rPr>
        <w:t>Table </w:t>
      </w:r>
      <w:r>
        <w:rPr>
          <w:lang w:val="en-US" w:eastAsia="en-GB"/>
        </w:rPr>
        <w:t>6</w:t>
      </w:r>
      <w:r>
        <w:rPr>
          <w:lang w:eastAsia="en-GB"/>
        </w:rPr>
        <w:t>.</w:t>
      </w:r>
      <w:r>
        <w:rPr>
          <w:lang w:val="en-US" w:eastAsia="en-GB"/>
        </w:rPr>
        <w:t>1</w:t>
      </w:r>
      <w:r>
        <w:rPr>
          <w:lang w:eastAsia="en-GB"/>
        </w:rPr>
        <w:t>.6.2.8-1: Definition of type DcAppStatResp</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C146CF" w14:paraId="2D8969DC" w14:textId="77777777">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tcPr>
          <w:p w14:paraId="16638AC2" w14:textId="77777777" w:rsidR="00C146CF" w:rsidRDefault="000B3F2C">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tcPr>
          <w:p w14:paraId="03CEFD9C" w14:textId="77777777" w:rsidR="00C146CF" w:rsidRDefault="000B3F2C">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36E407F0" w14:textId="77777777" w:rsidR="00C146CF" w:rsidRDefault="000B3F2C">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tcPr>
          <w:p w14:paraId="651159DA" w14:textId="77777777" w:rsidR="00C146CF" w:rsidRDefault="000B3F2C">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tcPr>
          <w:p w14:paraId="65B0EDF7" w14:textId="77777777" w:rsidR="00C146CF" w:rsidRDefault="000B3F2C">
            <w:pPr>
              <w:pStyle w:val="TAH"/>
            </w:pPr>
            <w: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4FA5FA8A" w14:textId="77777777" w:rsidR="00C146CF" w:rsidRDefault="000B3F2C">
            <w:pPr>
              <w:pStyle w:val="TAH"/>
            </w:pPr>
            <w:r>
              <w:t>Applicability</w:t>
            </w:r>
          </w:p>
        </w:tc>
      </w:tr>
      <w:tr w:rsidR="00C146CF" w14:paraId="7F739987"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0BAEDBB7" w14:textId="77777777" w:rsidR="00C146CF" w:rsidRDefault="000B3F2C">
            <w:pPr>
              <w:pStyle w:val="TAL"/>
            </w:pPr>
            <w:r>
              <w:rPr>
                <w:rFonts w:hint="eastAsia"/>
              </w:rPr>
              <w:t>d</w:t>
            </w:r>
            <w:r>
              <w:t>cAppStatRespList</w:t>
            </w:r>
          </w:p>
        </w:tc>
        <w:tc>
          <w:tcPr>
            <w:tcW w:w="1006" w:type="dxa"/>
            <w:tcBorders>
              <w:top w:val="single" w:sz="4" w:space="0" w:color="auto"/>
              <w:left w:val="single" w:sz="4" w:space="0" w:color="auto"/>
              <w:bottom w:val="single" w:sz="4" w:space="0" w:color="auto"/>
              <w:right w:val="single" w:sz="4" w:space="0" w:color="auto"/>
            </w:tcBorders>
          </w:tcPr>
          <w:p w14:paraId="4E2FB733" w14:textId="77777777" w:rsidR="00C146CF" w:rsidRDefault="000B3F2C">
            <w:pPr>
              <w:pStyle w:val="TAL"/>
            </w:pPr>
            <w:r>
              <w:t>array(</w:t>
            </w:r>
            <w:r>
              <w:rPr>
                <w:rFonts w:hint="eastAsia"/>
              </w:rPr>
              <w:t>D</w:t>
            </w:r>
            <w:r>
              <w:t>cAppResponseParameters)</w:t>
            </w:r>
          </w:p>
        </w:tc>
        <w:tc>
          <w:tcPr>
            <w:tcW w:w="425" w:type="dxa"/>
            <w:tcBorders>
              <w:top w:val="single" w:sz="4" w:space="0" w:color="auto"/>
              <w:left w:val="single" w:sz="4" w:space="0" w:color="auto"/>
              <w:bottom w:val="single" w:sz="4" w:space="0" w:color="auto"/>
              <w:right w:val="single" w:sz="4" w:space="0" w:color="auto"/>
            </w:tcBorders>
          </w:tcPr>
          <w:p w14:paraId="1793F074" w14:textId="77777777" w:rsidR="00C146CF" w:rsidRDefault="000B3F2C">
            <w:pPr>
              <w:pStyle w:val="TAC"/>
            </w:pPr>
            <w:r>
              <w:rPr>
                <w:lang w:eastAsia="zh-CN"/>
              </w:rPr>
              <w:t>M</w:t>
            </w:r>
          </w:p>
        </w:tc>
        <w:tc>
          <w:tcPr>
            <w:tcW w:w="1368" w:type="dxa"/>
            <w:tcBorders>
              <w:top w:val="single" w:sz="4" w:space="0" w:color="auto"/>
              <w:left w:val="single" w:sz="4" w:space="0" w:color="auto"/>
              <w:bottom w:val="single" w:sz="4" w:space="0" w:color="auto"/>
              <w:right w:val="single" w:sz="4" w:space="0" w:color="auto"/>
            </w:tcBorders>
          </w:tcPr>
          <w:p w14:paraId="217C4C36" w14:textId="77777777" w:rsidR="00C146CF" w:rsidRDefault="000B3F2C">
            <w:pPr>
              <w:pStyle w:val="TAC"/>
            </w:pPr>
            <w:r>
              <w:t>1..N</w:t>
            </w:r>
          </w:p>
        </w:tc>
        <w:tc>
          <w:tcPr>
            <w:tcW w:w="3438" w:type="dxa"/>
            <w:tcBorders>
              <w:top w:val="single" w:sz="4" w:space="0" w:color="auto"/>
              <w:left w:val="single" w:sz="4" w:space="0" w:color="auto"/>
              <w:bottom w:val="single" w:sz="4" w:space="0" w:color="auto"/>
              <w:right w:val="single" w:sz="4" w:space="0" w:color="auto"/>
            </w:tcBorders>
          </w:tcPr>
          <w:p w14:paraId="388484B1" w14:textId="77777777" w:rsidR="00C146CF" w:rsidRDefault="000B3F2C">
            <w:pPr>
              <w:pStyle w:val="TAL"/>
            </w:pPr>
            <w:r>
              <w:rPr>
                <w:rFonts w:cs="Arial"/>
              </w:rPr>
              <w:t>The list of DC application update response parameters.</w:t>
            </w:r>
          </w:p>
        </w:tc>
        <w:tc>
          <w:tcPr>
            <w:tcW w:w="1998" w:type="dxa"/>
            <w:tcBorders>
              <w:top w:val="single" w:sz="4" w:space="0" w:color="auto"/>
              <w:left w:val="single" w:sz="4" w:space="0" w:color="auto"/>
              <w:bottom w:val="single" w:sz="4" w:space="0" w:color="auto"/>
              <w:right w:val="single" w:sz="4" w:space="0" w:color="auto"/>
            </w:tcBorders>
          </w:tcPr>
          <w:p w14:paraId="4EE3424E" w14:textId="77777777" w:rsidR="00C146CF" w:rsidRDefault="00C146CF">
            <w:pPr>
              <w:keepNext/>
              <w:keepLines/>
              <w:spacing w:after="0"/>
              <w:rPr>
                <w:rFonts w:ascii="Arial" w:hAnsi="Arial" w:cs="Arial"/>
                <w:kern w:val="2"/>
                <w:sz w:val="18"/>
                <w:szCs w:val="18"/>
              </w:rPr>
            </w:pPr>
          </w:p>
        </w:tc>
      </w:tr>
    </w:tbl>
    <w:p w14:paraId="10D5BF2A" w14:textId="77777777" w:rsidR="00C146CF" w:rsidRDefault="00C146CF">
      <w:pPr>
        <w:rPr>
          <w:rFonts w:eastAsiaTheme="minorEastAsia"/>
          <w:lang w:eastAsia="zh-CN"/>
        </w:rPr>
      </w:pPr>
    </w:p>
    <w:p w14:paraId="7313701E" w14:textId="77777777" w:rsidR="00C146CF" w:rsidRDefault="000B3F2C">
      <w:pPr>
        <w:pStyle w:val="51"/>
        <w:rPr>
          <w:lang w:val="en-US" w:eastAsia="en-GB"/>
        </w:rPr>
      </w:pPr>
      <w:bookmarkStart w:id="2267" w:name="_Toc10147"/>
      <w:bookmarkStart w:id="2268" w:name="_Toc5058"/>
      <w:bookmarkStart w:id="2269" w:name="_Toc215093652"/>
      <w:bookmarkStart w:id="2270" w:name="_Toc215094467"/>
      <w:r>
        <w:rPr>
          <w:lang w:val="en-US" w:eastAsia="en-GB"/>
        </w:rPr>
        <w:t>6.1.6.2.9</w:t>
      </w:r>
      <w:r>
        <w:rPr>
          <w:lang w:val="en-US" w:eastAsia="en-GB"/>
        </w:rPr>
        <w:tab/>
        <w:t>Type: DcAppResponseParameters</w:t>
      </w:r>
      <w:bookmarkEnd w:id="2267"/>
      <w:bookmarkEnd w:id="2268"/>
      <w:bookmarkEnd w:id="2269"/>
      <w:bookmarkEnd w:id="2270"/>
    </w:p>
    <w:p w14:paraId="4BC12223" w14:textId="77777777" w:rsidR="00C146CF" w:rsidRDefault="000B3F2C">
      <w:pPr>
        <w:pStyle w:val="TH"/>
        <w:rPr>
          <w:lang w:eastAsia="en-GB"/>
        </w:rPr>
      </w:pPr>
      <w:r>
        <w:rPr>
          <w:lang w:eastAsia="en-GB"/>
        </w:rPr>
        <w:t>Table </w:t>
      </w:r>
      <w:r>
        <w:rPr>
          <w:lang w:val="en-US" w:eastAsia="en-GB"/>
        </w:rPr>
        <w:t>6</w:t>
      </w:r>
      <w:r>
        <w:rPr>
          <w:lang w:eastAsia="en-GB"/>
        </w:rPr>
        <w:t>.</w:t>
      </w:r>
      <w:r>
        <w:rPr>
          <w:lang w:val="en-US" w:eastAsia="en-GB"/>
        </w:rPr>
        <w:t>1</w:t>
      </w:r>
      <w:r>
        <w:rPr>
          <w:lang w:eastAsia="en-GB"/>
        </w:rPr>
        <w:t>.6.2.9-1: Definition of type DcAppResponseParameters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C146CF" w14:paraId="21E3B527" w14:textId="77777777">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tcPr>
          <w:p w14:paraId="4B4780A4" w14:textId="77777777" w:rsidR="00C146CF" w:rsidRDefault="000B3F2C">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tcPr>
          <w:p w14:paraId="111EEAF3" w14:textId="77777777" w:rsidR="00C146CF" w:rsidRDefault="000B3F2C">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6A2817CF" w14:textId="77777777" w:rsidR="00C146CF" w:rsidRDefault="000B3F2C">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tcPr>
          <w:p w14:paraId="1F264E7F" w14:textId="77777777" w:rsidR="00C146CF" w:rsidRDefault="000B3F2C">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tcPr>
          <w:p w14:paraId="1B9E2000" w14:textId="77777777" w:rsidR="00C146CF" w:rsidRDefault="000B3F2C">
            <w:pPr>
              <w:pStyle w:val="TAH"/>
            </w:pPr>
            <w: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C3E6CE1" w14:textId="77777777" w:rsidR="00C146CF" w:rsidRDefault="000B3F2C">
            <w:pPr>
              <w:pStyle w:val="TAH"/>
            </w:pPr>
            <w:r>
              <w:t>Applicability</w:t>
            </w:r>
          </w:p>
        </w:tc>
      </w:tr>
      <w:tr w:rsidR="00C146CF" w14:paraId="5CB32205"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37A96299" w14:textId="77777777" w:rsidR="00C146CF" w:rsidRDefault="000B3F2C">
            <w:pPr>
              <w:pStyle w:val="TAL"/>
            </w:pPr>
            <w:r>
              <w:t>appId</w:t>
            </w:r>
          </w:p>
        </w:tc>
        <w:tc>
          <w:tcPr>
            <w:tcW w:w="1006" w:type="dxa"/>
            <w:tcBorders>
              <w:top w:val="single" w:sz="4" w:space="0" w:color="auto"/>
              <w:left w:val="single" w:sz="4" w:space="0" w:color="auto"/>
              <w:bottom w:val="single" w:sz="4" w:space="0" w:color="auto"/>
              <w:right w:val="single" w:sz="4" w:space="0" w:color="auto"/>
            </w:tcBorders>
          </w:tcPr>
          <w:p w14:paraId="783861B8" w14:textId="77777777" w:rsidR="00C146CF" w:rsidRDefault="000B3F2C">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2609BD64" w14:textId="77777777" w:rsidR="00C146CF" w:rsidRDefault="000B3F2C">
            <w:pPr>
              <w:pStyle w:val="TAC"/>
              <w:rPr>
                <w:lang w:eastAsia="zh-CN"/>
              </w:rPr>
            </w:pPr>
            <w:r>
              <w:rPr>
                <w:rFonts w:hint="eastAsia"/>
                <w:lang w:eastAsia="zh-CN"/>
              </w:rPr>
              <w:t>M</w:t>
            </w:r>
          </w:p>
        </w:tc>
        <w:tc>
          <w:tcPr>
            <w:tcW w:w="1368" w:type="dxa"/>
            <w:tcBorders>
              <w:top w:val="single" w:sz="4" w:space="0" w:color="auto"/>
              <w:left w:val="single" w:sz="4" w:space="0" w:color="auto"/>
              <w:bottom w:val="single" w:sz="4" w:space="0" w:color="auto"/>
              <w:right w:val="single" w:sz="4" w:space="0" w:color="auto"/>
            </w:tcBorders>
          </w:tcPr>
          <w:p w14:paraId="5EB36E62" w14:textId="77777777" w:rsidR="00C146CF" w:rsidRDefault="000B3F2C">
            <w:pPr>
              <w:pStyle w:val="TAC"/>
            </w:pPr>
            <w:r>
              <w:rPr>
                <w:rFonts w:hint="eastAsia"/>
              </w:rPr>
              <w:t>1</w:t>
            </w:r>
          </w:p>
        </w:tc>
        <w:tc>
          <w:tcPr>
            <w:tcW w:w="3438" w:type="dxa"/>
            <w:tcBorders>
              <w:top w:val="single" w:sz="4" w:space="0" w:color="auto"/>
              <w:left w:val="single" w:sz="4" w:space="0" w:color="auto"/>
              <w:bottom w:val="single" w:sz="4" w:space="0" w:color="auto"/>
              <w:right w:val="single" w:sz="4" w:space="0" w:color="auto"/>
            </w:tcBorders>
          </w:tcPr>
          <w:p w14:paraId="249E8344" w14:textId="77777777" w:rsidR="00C146CF" w:rsidRDefault="000B3F2C">
            <w:pPr>
              <w:pStyle w:val="TAL"/>
            </w:pPr>
            <w:r>
              <w:t>The unique i</w:t>
            </w:r>
            <w:r>
              <w:rPr>
                <w:rFonts w:hint="eastAsia"/>
              </w:rPr>
              <w:t>dentifier of the Data Channel Application</w:t>
            </w:r>
            <w:r>
              <w:t xml:space="preserve"> assigned by the MMTel Enabler Server.</w:t>
            </w:r>
          </w:p>
        </w:tc>
        <w:tc>
          <w:tcPr>
            <w:tcW w:w="1998" w:type="dxa"/>
            <w:tcBorders>
              <w:top w:val="single" w:sz="4" w:space="0" w:color="auto"/>
              <w:left w:val="single" w:sz="4" w:space="0" w:color="auto"/>
              <w:bottom w:val="single" w:sz="4" w:space="0" w:color="auto"/>
              <w:right w:val="single" w:sz="4" w:space="0" w:color="auto"/>
            </w:tcBorders>
          </w:tcPr>
          <w:p w14:paraId="701E7D20" w14:textId="77777777" w:rsidR="00C146CF" w:rsidRDefault="00C146CF">
            <w:pPr>
              <w:keepNext/>
              <w:keepLines/>
              <w:spacing w:after="0"/>
              <w:rPr>
                <w:rFonts w:ascii="Arial" w:hAnsi="Arial" w:cs="Arial"/>
                <w:kern w:val="2"/>
                <w:sz w:val="18"/>
                <w:szCs w:val="18"/>
              </w:rPr>
            </w:pPr>
          </w:p>
        </w:tc>
      </w:tr>
      <w:tr w:rsidR="00C146CF" w14:paraId="0792631A"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5F2CFB26" w14:textId="77777777" w:rsidR="00C146CF" w:rsidRDefault="000B3F2C">
            <w:pPr>
              <w:pStyle w:val="TAL"/>
            </w:pPr>
            <w:r>
              <w:t>status</w:t>
            </w:r>
          </w:p>
        </w:tc>
        <w:tc>
          <w:tcPr>
            <w:tcW w:w="1006" w:type="dxa"/>
            <w:tcBorders>
              <w:top w:val="single" w:sz="4" w:space="0" w:color="auto"/>
              <w:left w:val="single" w:sz="4" w:space="0" w:color="auto"/>
              <w:bottom w:val="single" w:sz="4" w:space="0" w:color="auto"/>
              <w:right w:val="single" w:sz="4" w:space="0" w:color="auto"/>
            </w:tcBorders>
          </w:tcPr>
          <w:p w14:paraId="5BABB8C5" w14:textId="77777777" w:rsidR="00C146CF" w:rsidRDefault="000B3F2C">
            <w:pPr>
              <w:pStyle w:val="TAL"/>
            </w:pPr>
            <w:r>
              <w:rPr>
                <w:rFonts w:hint="eastAsia"/>
              </w:rPr>
              <w:t>S</w:t>
            </w:r>
            <w:r>
              <w:t>tatus</w:t>
            </w:r>
          </w:p>
        </w:tc>
        <w:tc>
          <w:tcPr>
            <w:tcW w:w="425" w:type="dxa"/>
            <w:tcBorders>
              <w:top w:val="single" w:sz="4" w:space="0" w:color="auto"/>
              <w:left w:val="single" w:sz="4" w:space="0" w:color="auto"/>
              <w:bottom w:val="single" w:sz="4" w:space="0" w:color="auto"/>
              <w:right w:val="single" w:sz="4" w:space="0" w:color="auto"/>
            </w:tcBorders>
          </w:tcPr>
          <w:p w14:paraId="65DC40D8" w14:textId="77777777" w:rsidR="00C146CF" w:rsidRDefault="000B3F2C">
            <w:pPr>
              <w:pStyle w:val="TAC"/>
              <w:rPr>
                <w:lang w:eastAsia="zh-CN"/>
              </w:rPr>
            </w:pPr>
            <w:r>
              <w:rPr>
                <w:rFonts w:hint="eastAsia"/>
                <w:lang w:eastAsia="zh-CN"/>
              </w:rPr>
              <w:t>M</w:t>
            </w:r>
          </w:p>
        </w:tc>
        <w:tc>
          <w:tcPr>
            <w:tcW w:w="1368" w:type="dxa"/>
            <w:tcBorders>
              <w:top w:val="single" w:sz="4" w:space="0" w:color="auto"/>
              <w:left w:val="single" w:sz="4" w:space="0" w:color="auto"/>
              <w:bottom w:val="single" w:sz="4" w:space="0" w:color="auto"/>
              <w:right w:val="single" w:sz="4" w:space="0" w:color="auto"/>
            </w:tcBorders>
          </w:tcPr>
          <w:p w14:paraId="4DB09228" w14:textId="77777777" w:rsidR="00C146CF" w:rsidRDefault="000B3F2C">
            <w:pPr>
              <w:pStyle w:val="TAC"/>
            </w:pPr>
            <w:r>
              <w:rPr>
                <w:rFonts w:hint="eastAsia"/>
              </w:rPr>
              <w:t>1</w:t>
            </w:r>
          </w:p>
        </w:tc>
        <w:tc>
          <w:tcPr>
            <w:tcW w:w="3438" w:type="dxa"/>
            <w:tcBorders>
              <w:top w:val="single" w:sz="4" w:space="0" w:color="auto"/>
              <w:left w:val="single" w:sz="4" w:space="0" w:color="auto"/>
              <w:bottom w:val="single" w:sz="4" w:space="0" w:color="auto"/>
              <w:right w:val="single" w:sz="4" w:space="0" w:color="auto"/>
            </w:tcBorders>
          </w:tcPr>
          <w:p w14:paraId="09E3F3C2" w14:textId="77777777" w:rsidR="00C146CF" w:rsidRDefault="000B3F2C">
            <w:pPr>
              <w:pStyle w:val="TAL"/>
            </w:pPr>
            <w:r>
              <w:t xml:space="preserve">Indicates the success or failure of </w:t>
            </w:r>
            <w:r>
              <w:rPr>
                <w:rFonts w:hint="eastAsia"/>
              </w:rPr>
              <w:t xml:space="preserve">the </w:t>
            </w:r>
            <w:r>
              <w:t>request.</w:t>
            </w:r>
          </w:p>
        </w:tc>
        <w:tc>
          <w:tcPr>
            <w:tcW w:w="1998" w:type="dxa"/>
            <w:tcBorders>
              <w:top w:val="single" w:sz="4" w:space="0" w:color="auto"/>
              <w:left w:val="single" w:sz="4" w:space="0" w:color="auto"/>
              <w:bottom w:val="single" w:sz="4" w:space="0" w:color="auto"/>
              <w:right w:val="single" w:sz="4" w:space="0" w:color="auto"/>
            </w:tcBorders>
          </w:tcPr>
          <w:p w14:paraId="090B0A2F" w14:textId="77777777" w:rsidR="00C146CF" w:rsidRDefault="00C146CF">
            <w:pPr>
              <w:keepNext/>
              <w:keepLines/>
              <w:spacing w:after="0"/>
              <w:rPr>
                <w:rFonts w:ascii="Arial" w:hAnsi="Arial" w:cs="Arial"/>
                <w:kern w:val="2"/>
                <w:sz w:val="18"/>
                <w:szCs w:val="18"/>
              </w:rPr>
            </w:pPr>
          </w:p>
        </w:tc>
      </w:tr>
      <w:tr w:rsidR="00C146CF" w14:paraId="16384A6F"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15F08E80" w14:textId="77777777" w:rsidR="00C146CF" w:rsidRDefault="000B3F2C">
            <w:pPr>
              <w:pStyle w:val="TAL"/>
            </w:pPr>
            <w:r>
              <w:t>failureCause</w:t>
            </w:r>
          </w:p>
        </w:tc>
        <w:tc>
          <w:tcPr>
            <w:tcW w:w="1006" w:type="dxa"/>
            <w:tcBorders>
              <w:top w:val="single" w:sz="4" w:space="0" w:color="auto"/>
              <w:left w:val="single" w:sz="4" w:space="0" w:color="auto"/>
              <w:bottom w:val="single" w:sz="4" w:space="0" w:color="auto"/>
              <w:right w:val="single" w:sz="4" w:space="0" w:color="auto"/>
            </w:tcBorders>
          </w:tcPr>
          <w:p w14:paraId="489784DD" w14:textId="77777777" w:rsidR="00C146CF" w:rsidRDefault="000B3F2C">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77D0ED3F" w14:textId="77777777" w:rsidR="00C146CF" w:rsidRDefault="000B3F2C">
            <w:pPr>
              <w:pStyle w:val="TAC"/>
              <w:rPr>
                <w:lang w:eastAsia="zh-CN"/>
              </w:rPr>
            </w:pPr>
            <w:r>
              <w:rPr>
                <w:lang w:eastAsia="zh-CN"/>
              </w:rPr>
              <w:t>C</w:t>
            </w:r>
          </w:p>
        </w:tc>
        <w:tc>
          <w:tcPr>
            <w:tcW w:w="1368" w:type="dxa"/>
            <w:tcBorders>
              <w:top w:val="single" w:sz="4" w:space="0" w:color="auto"/>
              <w:left w:val="single" w:sz="4" w:space="0" w:color="auto"/>
              <w:bottom w:val="single" w:sz="4" w:space="0" w:color="auto"/>
              <w:right w:val="single" w:sz="4" w:space="0" w:color="auto"/>
            </w:tcBorders>
          </w:tcPr>
          <w:p w14:paraId="252A775C" w14:textId="77777777" w:rsidR="00C146CF" w:rsidRDefault="000B3F2C">
            <w:pPr>
              <w:pStyle w:val="TAC"/>
            </w:pPr>
            <w:r>
              <w:t>0..1</w:t>
            </w:r>
          </w:p>
        </w:tc>
        <w:tc>
          <w:tcPr>
            <w:tcW w:w="3438" w:type="dxa"/>
            <w:tcBorders>
              <w:top w:val="single" w:sz="4" w:space="0" w:color="auto"/>
              <w:left w:val="single" w:sz="4" w:space="0" w:color="auto"/>
              <w:bottom w:val="single" w:sz="4" w:space="0" w:color="auto"/>
              <w:right w:val="single" w:sz="4" w:space="0" w:color="auto"/>
            </w:tcBorders>
          </w:tcPr>
          <w:p w14:paraId="6931C66E" w14:textId="77777777" w:rsidR="00C146CF" w:rsidRDefault="000B3F2C">
            <w:pPr>
              <w:pStyle w:val="TAL"/>
            </w:pPr>
            <w:r>
              <w:t xml:space="preserve">The failure reason the </w:t>
            </w:r>
            <w:r>
              <w:rPr>
                <w:rFonts w:hint="eastAsia"/>
              </w:rPr>
              <w:t>DC Application</w:t>
            </w:r>
            <w:r>
              <w:t xml:space="preserve"> configuration.</w:t>
            </w:r>
          </w:p>
          <w:p w14:paraId="35966B23" w14:textId="77777777" w:rsidR="00C146CF" w:rsidRDefault="000B3F2C">
            <w:pPr>
              <w:pStyle w:val="TAL"/>
            </w:pPr>
            <w:r>
              <w:t>May only be present if the status sets to "FAILED".</w:t>
            </w:r>
          </w:p>
        </w:tc>
        <w:tc>
          <w:tcPr>
            <w:tcW w:w="1998" w:type="dxa"/>
            <w:tcBorders>
              <w:top w:val="single" w:sz="4" w:space="0" w:color="auto"/>
              <w:left w:val="single" w:sz="4" w:space="0" w:color="auto"/>
              <w:bottom w:val="single" w:sz="4" w:space="0" w:color="auto"/>
              <w:right w:val="single" w:sz="4" w:space="0" w:color="auto"/>
            </w:tcBorders>
          </w:tcPr>
          <w:p w14:paraId="6698FD3F" w14:textId="77777777" w:rsidR="00C146CF" w:rsidRDefault="00C146CF">
            <w:pPr>
              <w:keepNext/>
              <w:keepLines/>
              <w:spacing w:after="0"/>
              <w:rPr>
                <w:rFonts w:ascii="Arial" w:hAnsi="Arial" w:cs="Arial"/>
                <w:kern w:val="2"/>
                <w:sz w:val="18"/>
                <w:szCs w:val="18"/>
              </w:rPr>
            </w:pPr>
          </w:p>
        </w:tc>
      </w:tr>
    </w:tbl>
    <w:p w14:paraId="088C310F" w14:textId="77777777" w:rsidR="00C146CF" w:rsidRDefault="00C146CF">
      <w:pPr>
        <w:rPr>
          <w:rFonts w:eastAsiaTheme="minorEastAsia"/>
          <w:lang w:eastAsia="zh-CN"/>
        </w:rPr>
      </w:pPr>
    </w:p>
    <w:p w14:paraId="0542D0CA" w14:textId="77777777" w:rsidR="00C146CF" w:rsidRDefault="000B3F2C">
      <w:pPr>
        <w:pStyle w:val="51"/>
        <w:rPr>
          <w:lang w:val="en-US" w:eastAsia="en-GB"/>
        </w:rPr>
      </w:pPr>
      <w:bookmarkStart w:id="2271" w:name="_Toc21729"/>
      <w:bookmarkStart w:id="2272" w:name="_Toc24965"/>
      <w:bookmarkStart w:id="2273" w:name="_Toc215093653"/>
      <w:bookmarkStart w:id="2274" w:name="_Toc215094468"/>
      <w:r>
        <w:rPr>
          <w:lang w:val="en-US" w:eastAsia="en-GB"/>
        </w:rPr>
        <w:t>6.1.6.2.10</w:t>
      </w:r>
      <w:r>
        <w:rPr>
          <w:lang w:val="en-US" w:eastAsia="en-GB"/>
        </w:rPr>
        <w:tab/>
        <w:t>Type: DcAppIdReq</w:t>
      </w:r>
      <w:bookmarkEnd w:id="2271"/>
      <w:bookmarkEnd w:id="2272"/>
      <w:bookmarkEnd w:id="2273"/>
      <w:bookmarkEnd w:id="2274"/>
    </w:p>
    <w:p w14:paraId="6F507BAB" w14:textId="77777777" w:rsidR="00C146CF" w:rsidRDefault="000B3F2C">
      <w:pPr>
        <w:pStyle w:val="TH"/>
        <w:rPr>
          <w:lang w:eastAsia="en-GB"/>
        </w:rPr>
      </w:pPr>
      <w:r>
        <w:rPr>
          <w:lang w:eastAsia="en-GB"/>
        </w:rPr>
        <w:t>Table </w:t>
      </w:r>
      <w:r>
        <w:rPr>
          <w:lang w:val="en-US" w:eastAsia="en-GB"/>
        </w:rPr>
        <w:t>6</w:t>
      </w:r>
      <w:r>
        <w:rPr>
          <w:lang w:eastAsia="en-GB"/>
        </w:rPr>
        <w:t>.</w:t>
      </w:r>
      <w:r>
        <w:rPr>
          <w:lang w:val="en-US" w:eastAsia="en-GB"/>
        </w:rPr>
        <w:t>1</w:t>
      </w:r>
      <w:r>
        <w:rPr>
          <w:lang w:eastAsia="en-GB"/>
        </w:rPr>
        <w:t>.6.2.10-1: Definition of type DcAppIdReq</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C146CF" w14:paraId="7C6DC62A" w14:textId="77777777">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tcPr>
          <w:p w14:paraId="7DA5485A" w14:textId="77777777" w:rsidR="00C146CF" w:rsidRDefault="000B3F2C">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tcPr>
          <w:p w14:paraId="48D5A100" w14:textId="77777777" w:rsidR="00C146CF" w:rsidRDefault="000B3F2C">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468E6407" w14:textId="77777777" w:rsidR="00C146CF" w:rsidRDefault="000B3F2C">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tcPr>
          <w:p w14:paraId="5FA03104" w14:textId="77777777" w:rsidR="00C146CF" w:rsidRDefault="000B3F2C">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tcPr>
          <w:p w14:paraId="1F854371" w14:textId="77777777" w:rsidR="00C146CF" w:rsidRDefault="000B3F2C">
            <w:pPr>
              <w:pStyle w:val="TAH"/>
            </w:pPr>
            <w: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5679097C" w14:textId="77777777" w:rsidR="00C146CF" w:rsidRDefault="000B3F2C">
            <w:pPr>
              <w:pStyle w:val="TAH"/>
            </w:pPr>
            <w:r>
              <w:t>Applicability</w:t>
            </w:r>
          </w:p>
        </w:tc>
      </w:tr>
      <w:tr w:rsidR="00C146CF" w14:paraId="51B05314"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1A583D95" w14:textId="77777777" w:rsidR="00C146CF" w:rsidRDefault="000B3F2C">
            <w:pPr>
              <w:pStyle w:val="TAL"/>
            </w:pPr>
            <w:r>
              <w:rPr>
                <w:rFonts w:hint="eastAsia"/>
              </w:rPr>
              <w:t>r</w:t>
            </w:r>
            <w:r>
              <w:t>eqId</w:t>
            </w:r>
          </w:p>
        </w:tc>
        <w:tc>
          <w:tcPr>
            <w:tcW w:w="1006" w:type="dxa"/>
            <w:tcBorders>
              <w:top w:val="single" w:sz="4" w:space="0" w:color="auto"/>
              <w:left w:val="single" w:sz="4" w:space="0" w:color="auto"/>
              <w:bottom w:val="single" w:sz="4" w:space="0" w:color="auto"/>
              <w:right w:val="single" w:sz="4" w:space="0" w:color="auto"/>
            </w:tcBorders>
          </w:tcPr>
          <w:p w14:paraId="463F4E93" w14:textId="77777777" w:rsidR="00C146CF" w:rsidRDefault="000B3F2C">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05B64841" w14:textId="77777777" w:rsidR="00C146CF" w:rsidRDefault="000B3F2C">
            <w:pPr>
              <w:pStyle w:val="TAC"/>
              <w:rPr>
                <w:lang w:eastAsia="zh-CN"/>
              </w:rPr>
            </w:pPr>
            <w:r>
              <w:rPr>
                <w:rFonts w:hint="eastAsia"/>
                <w:lang w:eastAsia="zh-CN"/>
              </w:rPr>
              <w:t>M</w:t>
            </w:r>
          </w:p>
        </w:tc>
        <w:tc>
          <w:tcPr>
            <w:tcW w:w="1368" w:type="dxa"/>
            <w:tcBorders>
              <w:top w:val="single" w:sz="4" w:space="0" w:color="auto"/>
              <w:left w:val="single" w:sz="4" w:space="0" w:color="auto"/>
              <w:bottom w:val="single" w:sz="4" w:space="0" w:color="auto"/>
              <w:right w:val="single" w:sz="4" w:space="0" w:color="auto"/>
            </w:tcBorders>
          </w:tcPr>
          <w:p w14:paraId="3CFE99D7" w14:textId="77777777" w:rsidR="00C146CF" w:rsidRDefault="000B3F2C">
            <w:pPr>
              <w:pStyle w:val="TAC"/>
            </w:pPr>
            <w:r>
              <w:rPr>
                <w:rFonts w:hint="eastAsia"/>
              </w:rPr>
              <w:t>1</w:t>
            </w:r>
          </w:p>
        </w:tc>
        <w:tc>
          <w:tcPr>
            <w:tcW w:w="3438" w:type="dxa"/>
            <w:tcBorders>
              <w:top w:val="single" w:sz="4" w:space="0" w:color="auto"/>
              <w:left w:val="single" w:sz="4" w:space="0" w:color="auto"/>
              <w:bottom w:val="single" w:sz="4" w:space="0" w:color="auto"/>
              <w:right w:val="single" w:sz="4" w:space="0" w:color="auto"/>
            </w:tcBorders>
          </w:tcPr>
          <w:p w14:paraId="0E6097BD" w14:textId="77777777" w:rsidR="00C146CF" w:rsidRDefault="000B3F2C">
            <w:pPr>
              <w:pStyle w:val="TAL"/>
            </w:pPr>
            <w:r>
              <w:t xml:space="preserve">The identity of the </w:t>
            </w:r>
            <w:r>
              <w:rPr>
                <w:rFonts w:hint="eastAsia"/>
              </w:rPr>
              <w:t>DC Application provider</w:t>
            </w:r>
          </w:p>
        </w:tc>
        <w:tc>
          <w:tcPr>
            <w:tcW w:w="1998" w:type="dxa"/>
            <w:tcBorders>
              <w:top w:val="single" w:sz="4" w:space="0" w:color="auto"/>
              <w:left w:val="single" w:sz="4" w:space="0" w:color="auto"/>
              <w:bottom w:val="single" w:sz="4" w:space="0" w:color="auto"/>
              <w:right w:val="single" w:sz="4" w:space="0" w:color="auto"/>
            </w:tcBorders>
          </w:tcPr>
          <w:p w14:paraId="2AA9DDD7" w14:textId="77777777" w:rsidR="00C146CF" w:rsidRDefault="00C146CF">
            <w:pPr>
              <w:keepNext/>
              <w:keepLines/>
              <w:spacing w:after="0"/>
              <w:rPr>
                <w:rFonts w:ascii="Arial" w:hAnsi="Arial" w:cs="Arial"/>
                <w:kern w:val="2"/>
                <w:sz w:val="18"/>
                <w:szCs w:val="18"/>
              </w:rPr>
            </w:pPr>
          </w:p>
        </w:tc>
      </w:tr>
      <w:tr w:rsidR="00C146CF" w14:paraId="6B0A6454"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746FF52A" w14:textId="77777777" w:rsidR="00C146CF" w:rsidRDefault="000B3F2C">
            <w:pPr>
              <w:pStyle w:val="TAL"/>
            </w:pPr>
            <w:r>
              <w:rPr>
                <w:rFonts w:hint="eastAsia"/>
              </w:rPr>
              <w:t>secCred</w:t>
            </w:r>
          </w:p>
        </w:tc>
        <w:tc>
          <w:tcPr>
            <w:tcW w:w="1006" w:type="dxa"/>
            <w:tcBorders>
              <w:top w:val="single" w:sz="4" w:space="0" w:color="auto"/>
              <w:left w:val="single" w:sz="4" w:space="0" w:color="auto"/>
              <w:bottom w:val="single" w:sz="4" w:space="0" w:color="auto"/>
              <w:right w:val="single" w:sz="4" w:space="0" w:color="auto"/>
            </w:tcBorders>
          </w:tcPr>
          <w:p w14:paraId="061D305E" w14:textId="77777777" w:rsidR="00C146CF" w:rsidRDefault="000B3F2C">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28D52D0A" w14:textId="77777777" w:rsidR="00C146CF" w:rsidRDefault="000B3F2C">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152D9687" w14:textId="77777777" w:rsidR="00C146CF" w:rsidRDefault="000B3F2C">
            <w:pPr>
              <w:pStyle w:val="TAC"/>
            </w:pPr>
            <w:r>
              <w:t>0..1</w:t>
            </w:r>
          </w:p>
        </w:tc>
        <w:tc>
          <w:tcPr>
            <w:tcW w:w="3438" w:type="dxa"/>
            <w:tcBorders>
              <w:top w:val="single" w:sz="4" w:space="0" w:color="auto"/>
              <w:left w:val="single" w:sz="4" w:space="0" w:color="auto"/>
              <w:bottom w:val="single" w:sz="4" w:space="0" w:color="auto"/>
              <w:right w:val="single" w:sz="4" w:space="0" w:color="auto"/>
            </w:tcBorders>
          </w:tcPr>
          <w:p w14:paraId="10F46DDF" w14:textId="77777777" w:rsidR="00C146CF" w:rsidRDefault="000B3F2C">
            <w:pPr>
              <w:pStyle w:val="TAL"/>
            </w:pPr>
            <w:r>
              <w:t>Security information required by the MMTel Enabler Server.</w:t>
            </w:r>
          </w:p>
        </w:tc>
        <w:tc>
          <w:tcPr>
            <w:tcW w:w="1998" w:type="dxa"/>
            <w:tcBorders>
              <w:top w:val="single" w:sz="4" w:space="0" w:color="auto"/>
              <w:left w:val="single" w:sz="4" w:space="0" w:color="auto"/>
              <w:bottom w:val="single" w:sz="4" w:space="0" w:color="auto"/>
              <w:right w:val="single" w:sz="4" w:space="0" w:color="auto"/>
            </w:tcBorders>
          </w:tcPr>
          <w:p w14:paraId="0C27B9AA" w14:textId="77777777" w:rsidR="00C146CF" w:rsidRDefault="00C146CF">
            <w:pPr>
              <w:keepNext/>
              <w:keepLines/>
              <w:spacing w:after="0"/>
              <w:rPr>
                <w:rFonts w:ascii="Arial" w:hAnsi="Arial" w:cs="Arial"/>
                <w:kern w:val="2"/>
                <w:sz w:val="18"/>
                <w:szCs w:val="18"/>
              </w:rPr>
            </w:pPr>
          </w:p>
        </w:tc>
      </w:tr>
      <w:tr w:rsidR="00C146CF" w14:paraId="569E2FFD"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08B7E5DA" w14:textId="77777777" w:rsidR="00C146CF" w:rsidRDefault="000B3F2C">
            <w:pPr>
              <w:pStyle w:val="TAL"/>
            </w:pPr>
            <w:r>
              <w:rPr>
                <w:rFonts w:hint="eastAsia"/>
              </w:rPr>
              <w:t>d</w:t>
            </w:r>
            <w:r>
              <w:t>cAppNum</w:t>
            </w:r>
          </w:p>
        </w:tc>
        <w:tc>
          <w:tcPr>
            <w:tcW w:w="1006" w:type="dxa"/>
            <w:tcBorders>
              <w:top w:val="single" w:sz="4" w:space="0" w:color="auto"/>
              <w:left w:val="single" w:sz="4" w:space="0" w:color="auto"/>
              <w:bottom w:val="single" w:sz="4" w:space="0" w:color="auto"/>
              <w:right w:val="single" w:sz="4" w:space="0" w:color="auto"/>
            </w:tcBorders>
          </w:tcPr>
          <w:p w14:paraId="11F98F13" w14:textId="77777777" w:rsidR="00C146CF" w:rsidRDefault="000B3F2C">
            <w:pPr>
              <w:pStyle w:val="TAL"/>
            </w:pPr>
            <w:r>
              <w:t>integer</w:t>
            </w:r>
          </w:p>
        </w:tc>
        <w:tc>
          <w:tcPr>
            <w:tcW w:w="425" w:type="dxa"/>
            <w:tcBorders>
              <w:top w:val="single" w:sz="4" w:space="0" w:color="auto"/>
              <w:left w:val="single" w:sz="4" w:space="0" w:color="auto"/>
              <w:bottom w:val="single" w:sz="4" w:space="0" w:color="auto"/>
              <w:right w:val="single" w:sz="4" w:space="0" w:color="auto"/>
            </w:tcBorders>
          </w:tcPr>
          <w:p w14:paraId="2DF28C31" w14:textId="77777777" w:rsidR="00C146CF" w:rsidRDefault="000B3F2C">
            <w:pPr>
              <w:pStyle w:val="TAC"/>
              <w:rPr>
                <w:lang w:eastAsia="zh-CN"/>
              </w:rPr>
            </w:pPr>
            <w:r>
              <w:rPr>
                <w:lang w:eastAsia="zh-CN"/>
              </w:rPr>
              <w:t>M</w:t>
            </w:r>
          </w:p>
        </w:tc>
        <w:tc>
          <w:tcPr>
            <w:tcW w:w="1368" w:type="dxa"/>
            <w:tcBorders>
              <w:top w:val="single" w:sz="4" w:space="0" w:color="auto"/>
              <w:left w:val="single" w:sz="4" w:space="0" w:color="auto"/>
              <w:bottom w:val="single" w:sz="4" w:space="0" w:color="auto"/>
              <w:right w:val="single" w:sz="4" w:space="0" w:color="auto"/>
            </w:tcBorders>
          </w:tcPr>
          <w:p w14:paraId="4CF907CC" w14:textId="77777777" w:rsidR="00C146CF" w:rsidRDefault="000B3F2C">
            <w:pPr>
              <w:pStyle w:val="TAC"/>
            </w:pPr>
            <w:r>
              <w:t>1</w:t>
            </w:r>
          </w:p>
        </w:tc>
        <w:tc>
          <w:tcPr>
            <w:tcW w:w="3438" w:type="dxa"/>
            <w:tcBorders>
              <w:top w:val="single" w:sz="4" w:space="0" w:color="auto"/>
              <w:left w:val="single" w:sz="4" w:space="0" w:color="auto"/>
              <w:bottom w:val="single" w:sz="4" w:space="0" w:color="auto"/>
              <w:right w:val="single" w:sz="4" w:space="0" w:color="auto"/>
            </w:tcBorders>
          </w:tcPr>
          <w:p w14:paraId="08ACE857" w14:textId="77777777" w:rsidR="00C146CF" w:rsidRDefault="000B3F2C">
            <w:pPr>
              <w:pStyle w:val="TAL"/>
            </w:pPr>
            <w:r>
              <w:t xml:space="preserve">Indicates the total number of </w:t>
            </w:r>
            <w:r>
              <w:rPr>
                <w:rFonts w:hint="eastAsia"/>
              </w:rPr>
              <w:t>DC Application</w:t>
            </w:r>
            <w:r>
              <w:t>.</w:t>
            </w:r>
          </w:p>
        </w:tc>
        <w:tc>
          <w:tcPr>
            <w:tcW w:w="1998" w:type="dxa"/>
            <w:tcBorders>
              <w:top w:val="single" w:sz="4" w:space="0" w:color="auto"/>
              <w:left w:val="single" w:sz="4" w:space="0" w:color="auto"/>
              <w:bottom w:val="single" w:sz="4" w:space="0" w:color="auto"/>
              <w:right w:val="single" w:sz="4" w:space="0" w:color="auto"/>
            </w:tcBorders>
          </w:tcPr>
          <w:p w14:paraId="6C5A132A" w14:textId="77777777" w:rsidR="00C146CF" w:rsidRDefault="00C146CF">
            <w:pPr>
              <w:keepNext/>
              <w:keepLines/>
              <w:spacing w:after="0"/>
              <w:rPr>
                <w:rFonts w:ascii="Arial" w:hAnsi="Arial" w:cs="Arial"/>
                <w:kern w:val="2"/>
                <w:sz w:val="18"/>
                <w:szCs w:val="18"/>
              </w:rPr>
            </w:pPr>
          </w:p>
        </w:tc>
      </w:tr>
      <w:tr w:rsidR="00C146CF" w14:paraId="30A0F0EF"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0DA3CEF6" w14:textId="77777777" w:rsidR="00C146CF" w:rsidRDefault="000B3F2C">
            <w:pPr>
              <w:pStyle w:val="TAL"/>
            </w:pPr>
            <w:r>
              <w:t>appIdList</w:t>
            </w:r>
          </w:p>
        </w:tc>
        <w:tc>
          <w:tcPr>
            <w:tcW w:w="1006" w:type="dxa"/>
            <w:tcBorders>
              <w:top w:val="single" w:sz="4" w:space="0" w:color="auto"/>
              <w:left w:val="single" w:sz="4" w:space="0" w:color="auto"/>
              <w:bottom w:val="single" w:sz="4" w:space="0" w:color="auto"/>
              <w:right w:val="single" w:sz="4" w:space="0" w:color="auto"/>
            </w:tcBorders>
          </w:tcPr>
          <w:p w14:paraId="604762DF" w14:textId="77777777" w:rsidR="00C146CF" w:rsidRDefault="000B3F2C">
            <w:pPr>
              <w:pStyle w:val="TAL"/>
            </w:pPr>
            <w:r>
              <w:t>array(</w:t>
            </w:r>
            <w:r>
              <w:rPr>
                <w:rFonts w:hint="eastAsia"/>
              </w:rPr>
              <w:t>string</w:t>
            </w:r>
            <w:r>
              <w:t>)</w:t>
            </w:r>
          </w:p>
        </w:tc>
        <w:tc>
          <w:tcPr>
            <w:tcW w:w="425" w:type="dxa"/>
            <w:tcBorders>
              <w:top w:val="single" w:sz="4" w:space="0" w:color="auto"/>
              <w:left w:val="single" w:sz="4" w:space="0" w:color="auto"/>
              <w:bottom w:val="single" w:sz="4" w:space="0" w:color="auto"/>
              <w:right w:val="single" w:sz="4" w:space="0" w:color="auto"/>
            </w:tcBorders>
          </w:tcPr>
          <w:p w14:paraId="2DA8E4FF" w14:textId="77777777" w:rsidR="00C146CF" w:rsidRDefault="000B3F2C">
            <w:pPr>
              <w:pStyle w:val="TAC"/>
              <w:rPr>
                <w:lang w:eastAsia="zh-CN"/>
              </w:rPr>
            </w:pPr>
            <w:r>
              <w:rPr>
                <w:lang w:eastAsia="zh-CN"/>
              </w:rPr>
              <w:t>M</w:t>
            </w:r>
          </w:p>
        </w:tc>
        <w:tc>
          <w:tcPr>
            <w:tcW w:w="1368" w:type="dxa"/>
            <w:tcBorders>
              <w:top w:val="single" w:sz="4" w:space="0" w:color="auto"/>
              <w:left w:val="single" w:sz="4" w:space="0" w:color="auto"/>
              <w:bottom w:val="single" w:sz="4" w:space="0" w:color="auto"/>
              <w:right w:val="single" w:sz="4" w:space="0" w:color="auto"/>
            </w:tcBorders>
          </w:tcPr>
          <w:p w14:paraId="4365D843" w14:textId="77777777" w:rsidR="00C146CF" w:rsidRDefault="000B3F2C">
            <w:pPr>
              <w:pStyle w:val="TAC"/>
            </w:pPr>
            <w:r>
              <w:t>1..N</w:t>
            </w:r>
          </w:p>
        </w:tc>
        <w:tc>
          <w:tcPr>
            <w:tcW w:w="3438" w:type="dxa"/>
            <w:tcBorders>
              <w:top w:val="single" w:sz="4" w:space="0" w:color="auto"/>
              <w:left w:val="single" w:sz="4" w:space="0" w:color="auto"/>
              <w:bottom w:val="single" w:sz="4" w:space="0" w:color="auto"/>
              <w:right w:val="single" w:sz="4" w:space="0" w:color="auto"/>
            </w:tcBorders>
          </w:tcPr>
          <w:p w14:paraId="35266313" w14:textId="77777777" w:rsidR="00C146CF" w:rsidRDefault="000B3F2C">
            <w:pPr>
              <w:pStyle w:val="TAL"/>
            </w:pPr>
            <w:r>
              <w:t>The list of appId.</w:t>
            </w:r>
          </w:p>
        </w:tc>
        <w:tc>
          <w:tcPr>
            <w:tcW w:w="1998" w:type="dxa"/>
            <w:tcBorders>
              <w:top w:val="single" w:sz="4" w:space="0" w:color="auto"/>
              <w:left w:val="single" w:sz="4" w:space="0" w:color="auto"/>
              <w:bottom w:val="single" w:sz="4" w:space="0" w:color="auto"/>
              <w:right w:val="single" w:sz="4" w:space="0" w:color="auto"/>
            </w:tcBorders>
          </w:tcPr>
          <w:p w14:paraId="1CB3967D" w14:textId="77777777" w:rsidR="00C146CF" w:rsidRDefault="00C146CF">
            <w:pPr>
              <w:keepNext/>
              <w:keepLines/>
              <w:spacing w:after="0"/>
              <w:rPr>
                <w:rFonts w:ascii="Arial" w:hAnsi="Arial" w:cs="Arial"/>
                <w:kern w:val="2"/>
                <w:sz w:val="18"/>
                <w:szCs w:val="18"/>
              </w:rPr>
            </w:pPr>
          </w:p>
        </w:tc>
      </w:tr>
    </w:tbl>
    <w:p w14:paraId="2947CB28" w14:textId="77777777" w:rsidR="00C146CF" w:rsidRDefault="00C146CF">
      <w:pPr>
        <w:rPr>
          <w:rFonts w:eastAsiaTheme="minorEastAsia"/>
          <w:lang w:eastAsia="zh-CN"/>
        </w:rPr>
      </w:pPr>
    </w:p>
    <w:p w14:paraId="42497833" w14:textId="77777777" w:rsidR="00C146CF" w:rsidRDefault="000B3F2C">
      <w:pPr>
        <w:pStyle w:val="51"/>
        <w:rPr>
          <w:lang w:val="en-US" w:eastAsia="en-GB"/>
        </w:rPr>
      </w:pPr>
      <w:bookmarkStart w:id="2275" w:name="_Toc19052"/>
      <w:bookmarkStart w:id="2276" w:name="_Toc30090"/>
      <w:bookmarkStart w:id="2277" w:name="_Toc215093654"/>
      <w:bookmarkStart w:id="2278" w:name="_Toc215094469"/>
      <w:r>
        <w:rPr>
          <w:lang w:val="en-US" w:eastAsia="en-GB"/>
        </w:rPr>
        <w:t>6.1.6.2.11</w:t>
      </w:r>
      <w:r>
        <w:rPr>
          <w:lang w:val="en-US" w:eastAsia="en-GB"/>
        </w:rPr>
        <w:tab/>
        <w:t>Type: DcAppIdResp</w:t>
      </w:r>
      <w:bookmarkEnd w:id="2275"/>
      <w:bookmarkEnd w:id="2276"/>
      <w:bookmarkEnd w:id="2277"/>
      <w:bookmarkEnd w:id="2278"/>
    </w:p>
    <w:p w14:paraId="17951EFC" w14:textId="77777777" w:rsidR="00C146CF" w:rsidRDefault="000B3F2C">
      <w:pPr>
        <w:pStyle w:val="TH"/>
        <w:rPr>
          <w:lang w:eastAsia="en-GB"/>
        </w:rPr>
      </w:pPr>
      <w:r>
        <w:rPr>
          <w:lang w:eastAsia="en-GB"/>
        </w:rPr>
        <w:t>Table </w:t>
      </w:r>
      <w:r>
        <w:rPr>
          <w:lang w:val="en-US" w:eastAsia="en-GB"/>
        </w:rPr>
        <w:t>6</w:t>
      </w:r>
      <w:r>
        <w:rPr>
          <w:lang w:eastAsia="en-GB"/>
        </w:rPr>
        <w:t>.</w:t>
      </w:r>
      <w:r>
        <w:rPr>
          <w:lang w:val="en-US" w:eastAsia="en-GB"/>
        </w:rPr>
        <w:t>1</w:t>
      </w:r>
      <w:r>
        <w:rPr>
          <w:lang w:eastAsia="en-GB"/>
        </w:rPr>
        <w:t>.6.2.11-1: Definition of type DcAppIdResp</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C146CF" w14:paraId="4369037A" w14:textId="77777777">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tcPr>
          <w:p w14:paraId="4ED276F2" w14:textId="77777777" w:rsidR="00C146CF" w:rsidRDefault="000B3F2C">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tcPr>
          <w:p w14:paraId="7B2A141A" w14:textId="77777777" w:rsidR="00C146CF" w:rsidRDefault="000B3F2C">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185222C2" w14:textId="77777777" w:rsidR="00C146CF" w:rsidRDefault="000B3F2C">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tcPr>
          <w:p w14:paraId="220C22F4" w14:textId="77777777" w:rsidR="00C146CF" w:rsidRDefault="000B3F2C">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tcPr>
          <w:p w14:paraId="46A5A024" w14:textId="77777777" w:rsidR="00C146CF" w:rsidRDefault="000B3F2C">
            <w:pPr>
              <w:pStyle w:val="TAH"/>
            </w:pPr>
            <w: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5AFD5314" w14:textId="77777777" w:rsidR="00C146CF" w:rsidRDefault="000B3F2C">
            <w:pPr>
              <w:pStyle w:val="TAH"/>
            </w:pPr>
            <w:r>
              <w:t>Applicability</w:t>
            </w:r>
          </w:p>
        </w:tc>
      </w:tr>
      <w:tr w:rsidR="00C146CF" w14:paraId="5AD6EA29"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2EB737AA" w14:textId="77777777" w:rsidR="00C146CF" w:rsidRDefault="000B3F2C">
            <w:pPr>
              <w:pStyle w:val="TAL"/>
            </w:pPr>
            <w:r>
              <w:t>status</w:t>
            </w:r>
          </w:p>
        </w:tc>
        <w:tc>
          <w:tcPr>
            <w:tcW w:w="1006" w:type="dxa"/>
            <w:tcBorders>
              <w:top w:val="single" w:sz="4" w:space="0" w:color="auto"/>
              <w:left w:val="single" w:sz="4" w:space="0" w:color="auto"/>
              <w:bottom w:val="single" w:sz="4" w:space="0" w:color="auto"/>
              <w:right w:val="single" w:sz="4" w:space="0" w:color="auto"/>
            </w:tcBorders>
          </w:tcPr>
          <w:p w14:paraId="45DF2E27" w14:textId="77777777" w:rsidR="00C146CF" w:rsidRDefault="000B3F2C">
            <w:pPr>
              <w:pStyle w:val="TAL"/>
            </w:pPr>
            <w:r>
              <w:rPr>
                <w:rFonts w:hint="eastAsia"/>
              </w:rPr>
              <w:t>S</w:t>
            </w:r>
            <w:r>
              <w:t>tatus</w:t>
            </w:r>
          </w:p>
        </w:tc>
        <w:tc>
          <w:tcPr>
            <w:tcW w:w="425" w:type="dxa"/>
            <w:tcBorders>
              <w:top w:val="single" w:sz="4" w:space="0" w:color="auto"/>
              <w:left w:val="single" w:sz="4" w:space="0" w:color="auto"/>
              <w:bottom w:val="single" w:sz="4" w:space="0" w:color="auto"/>
              <w:right w:val="single" w:sz="4" w:space="0" w:color="auto"/>
            </w:tcBorders>
          </w:tcPr>
          <w:p w14:paraId="1DFA6D41" w14:textId="77777777" w:rsidR="00C146CF" w:rsidRDefault="000B3F2C">
            <w:pPr>
              <w:pStyle w:val="TAC"/>
              <w:rPr>
                <w:lang w:eastAsia="zh-CN"/>
              </w:rPr>
            </w:pPr>
            <w:r>
              <w:rPr>
                <w:rFonts w:hint="eastAsia"/>
                <w:lang w:eastAsia="zh-CN"/>
              </w:rPr>
              <w:t>M</w:t>
            </w:r>
          </w:p>
        </w:tc>
        <w:tc>
          <w:tcPr>
            <w:tcW w:w="1368" w:type="dxa"/>
            <w:tcBorders>
              <w:top w:val="single" w:sz="4" w:space="0" w:color="auto"/>
              <w:left w:val="single" w:sz="4" w:space="0" w:color="auto"/>
              <w:bottom w:val="single" w:sz="4" w:space="0" w:color="auto"/>
              <w:right w:val="single" w:sz="4" w:space="0" w:color="auto"/>
            </w:tcBorders>
          </w:tcPr>
          <w:p w14:paraId="2B3E1D59" w14:textId="77777777" w:rsidR="00C146CF" w:rsidRDefault="000B3F2C">
            <w:pPr>
              <w:pStyle w:val="TAC"/>
            </w:pPr>
            <w:r>
              <w:rPr>
                <w:rFonts w:hint="eastAsia"/>
              </w:rPr>
              <w:t>1</w:t>
            </w:r>
          </w:p>
        </w:tc>
        <w:tc>
          <w:tcPr>
            <w:tcW w:w="3438" w:type="dxa"/>
            <w:tcBorders>
              <w:top w:val="single" w:sz="4" w:space="0" w:color="auto"/>
              <w:left w:val="single" w:sz="4" w:space="0" w:color="auto"/>
              <w:bottom w:val="single" w:sz="4" w:space="0" w:color="auto"/>
              <w:right w:val="single" w:sz="4" w:space="0" w:color="auto"/>
            </w:tcBorders>
          </w:tcPr>
          <w:p w14:paraId="08F8A4CB" w14:textId="77777777" w:rsidR="00C146CF" w:rsidRDefault="000B3F2C">
            <w:pPr>
              <w:pStyle w:val="TAL"/>
            </w:pPr>
            <w:r>
              <w:t xml:space="preserve">Indicates the success or failure of </w:t>
            </w:r>
            <w:r>
              <w:rPr>
                <w:rFonts w:hint="eastAsia"/>
              </w:rPr>
              <w:t xml:space="preserve">the </w:t>
            </w:r>
            <w:r>
              <w:t>request.</w:t>
            </w:r>
          </w:p>
        </w:tc>
        <w:tc>
          <w:tcPr>
            <w:tcW w:w="1998" w:type="dxa"/>
            <w:tcBorders>
              <w:top w:val="single" w:sz="4" w:space="0" w:color="auto"/>
              <w:left w:val="single" w:sz="4" w:space="0" w:color="auto"/>
              <w:bottom w:val="single" w:sz="4" w:space="0" w:color="auto"/>
              <w:right w:val="single" w:sz="4" w:space="0" w:color="auto"/>
            </w:tcBorders>
          </w:tcPr>
          <w:p w14:paraId="45D6C1D5" w14:textId="77777777" w:rsidR="00C146CF" w:rsidRDefault="00C146CF">
            <w:pPr>
              <w:keepNext/>
              <w:keepLines/>
              <w:spacing w:after="0"/>
              <w:rPr>
                <w:rFonts w:ascii="Arial" w:hAnsi="Arial" w:cs="Arial"/>
                <w:kern w:val="2"/>
                <w:sz w:val="18"/>
                <w:szCs w:val="18"/>
              </w:rPr>
            </w:pPr>
          </w:p>
        </w:tc>
      </w:tr>
      <w:tr w:rsidR="00C146CF" w14:paraId="3A61CC19"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01E20250" w14:textId="77777777" w:rsidR="00C146CF" w:rsidRDefault="000B3F2C">
            <w:pPr>
              <w:pStyle w:val="TAL"/>
            </w:pPr>
            <w:r>
              <w:rPr>
                <w:rFonts w:hint="eastAsia"/>
              </w:rPr>
              <w:t>secCred</w:t>
            </w:r>
          </w:p>
        </w:tc>
        <w:tc>
          <w:tcPr>
            <w:tcW w:w="1006" w:type="dxa"/>
            <w:tcBorders>
              <w:top w:val="single" w:sz="4" w:space="0" w:color="auto"/>
              <w:left w:val="single" w:sz="4" w:space="0" w:color="auto"/>
              <w:bottom w:val="single" w:sz="4" w:space="0" w:color="auto"/>
              <w:right w:val="single" w:sz="4" w:space="0" w:color="auto"/>
            </w:tcBorders>
          </w:tcPr>
          <w:p w14:paraId="567F5B40" w14:textId="77777777" w:rsidR="00C146CF" w:rsidRDefault="000B3F2C">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6EDC9C30" w14:textId="77777777" w:rsidR="00C146CF" w:rsidRDefault="000B3F2C">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2060CA89" w14:textId="77777777" w:rsidR="00C146CF" w:rsidRDefault="000B3F2C">
            <w:pPr>
              <w:pStyle w:val="TAC"/>
            </w:pPr>
            <w:r>
              <w:t>0..1</w:t>
            </w:r>
          </w:p>
        </w:tc>
        <w:tc>
          <w:tcPr>
            <w:tcW w:w="3438" w:type="dxa"/>
            <w:tcBorders>
              <w:top w:val="single" w:sz="4" w:space="0" w:color="auto"/>
              <w:left w:val="single" w:sz="4" w:space="0" w:color="auto"/>
              <w:bottom w:val="single" w:sz="4" w:space="0" w:color="auto"/>
              <w:right w:val="single" w:sz="4" w:space="0" w:color="auto"/>
            </w:tcBorders>
          </w:tcPr>
          <w:p w14:paraId="3C46AF3B" w14:textId="77777777" w:rsidR="00C146CF" w:rsidRDefault="000B3F2C">
            <w:pPr>
              <w:pStyle w:val="TAL"/>
            </w:pPr>
            <w:r>
              <w:t>Security information required by the MMTel Enabler Server.</w:t>
            </w:r>
          </w:p>
        </w:tc>
        <w:tc>
          <w:tcPr>
            <w:tcW w:w="1998" w:type="dxa"/>
            <w:tcBorders>
              <w:top w:val="single" w:sz="4" w:space="0" w:color="auto"/>
              <w:left w:val="single" w:sz="4" w:space="0" w:color="auto"/>
              <w:bottom w:val="single" w:sz="4" w:space="0" w:color="auto"/>
              <w:right w:val="single" w:sz="4" w:space="0" w:color="auto"/>
            </w:tcBorders>
          </w:tcPr>
          <w:p w14:paraId="7EBD2C84" w14:textId="77777777" w:rsidR="00C146CF" w:rsidRDefault="00C146CF">
            <w:pPr>
              <w:keepNext/>
              <w:keepLines/>
              <w:spacing w:after="0"/>
              <w:rPr>
                <w:rFonts w:ascii="Arial" w:hAnsi="Arial" w:cs="Arial"/>
                <w:kern w:val="2"/>
                <w:sz w:val="18"/>
                <w:szCs w:val="18"/>
              </w:rPr>
            </w:pPr>
          </w:p>
        </w:tc>
      </w:tr>
      <w:tr w:rsidR="00C146CF" w14:paraId="0E77B514"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54DFB692" w14:textId="77777777" w:rsidR="00C146CF" w:rsidRDefault="000B3F2C">
            <w:pPr>
              <w:pStyle w:val="TAL"/>
            </w:pPr>
            <w:r>
              <w:rPr>
                <w:rFonts w:hint="eastAsia"/>
              </w:rPr>
              <w:t>d</w:t>
            </w:r>
            <w:r>
              <w:t>cAppInfoList</w:t>
            </w:r>
          </w:p>
        </w:tc>
        <w:tc>
          <w:tcPr>
            <w:tcW w:w="1006" w:type="dxa"/>
            <w:tcBorders>
              <w:top w:val="single" w:sz="4" w:space="0" w:color="auto"/>
              <w:left w:val="single" w:sz="4" w:space="0" w:color="auto"/>
              <w:bottom w:val="single" w:sz="4" w:space="0" w:color="auto"/>
              <w:right w:val="single" w:sz="4" w:space="0" w:color="auto"/>
            </w:tcBorders>
          </w:tcPr>
          <w:p w14:paraId="256BD090" w14:textId="77777777" w:rsidR="00C146CF" w:rsidRDefault="000B3F2C">
            <w:pPr>
              <w:pStyle w:val="TAL"/>
            </w:pPr>
            <w:r>
              <w:t>array(DcAppUpdateParameters)</w:t>
            </w:r>
          </w:p>
        </w:tc>
        <w:tc>
          <w:tcPr>
            <w:tcW w:w="425" w:type="dxa"/>
            <w:tcBorders>
              <w:top w:val="single" w:sz="4" w:space="0" w:color="auto"/>
              <w:left w:val="single" w:sz="4" w:space="0" w:color="auto"/>
              <w:bottom w:val="single" w:sz="4" w:space="0" w:color="auto"/>
              <w:right w:val="single" w:sz="4" w:space="0" w:color="auto"/>
            </w:tcBorders>
          </w:tcPr>
          <w:p w14:paraId="342CEFC4" w14:textId="77777777" w:rsidR="00C146CF" w:rsidRDefault="000B3F2C">
            <w:pPr>
              <w:pStyle w:val="TAC"/>
              <w:rPr>
                <w:lang w:eastAsia="zh-CN"/>
              </w:rPr>
            </w:pPr>
            <w:r>
              <w:rPr>
                <w:lang w:eastAsia="zh-CN"/>
              </w:rPr>
              <w:t>C</w:t>
            </w:r>
          </w:p>
        </w:tc>
        <w:tc>
          <w:tcPr>
            <w:tcW w:w="1368" w:type="dxa"/>
            <w:tcBorders>
              <w:top w:val="single" w:sz="4" w:space="0" w:color="auto"/>
              <w:left w:val="single" w:sz="4" w:space="0" w:color="auto"/>
              <w:bottom w:val="single" w:sz="4" w:space="0" w:color="auto"/>
              <w:right w:val="single" w:sz="4" w:space="0" w:color="auto"/>
            </w:tcBorders>
          </w:tcPr>
          <w:p w14:paraId="3AF708AC" w14:textId="77777777" w:rsidR="00C146CF" w:rsidRDefault="000B3F2C">
            <w:pPr>
              <w:pStyle w:val="TAC"/>
            </w:pPr>
            <w:r>
              <w:t>1..N</w:t>
            </w:r>
          </w:p>
        </w:tc>
        <w:tc>
          <w:tcPr>
            <w:tcW w:w="3438" w:type="dxa"/>
            <w:tcBorders>
              <w:top w:val="single" w:sz="4" w:space="0" w:color="auto"/>
              <w:left w:val="single" w:sz="4" w:space="0" w:color="auto"/>
              <w:bottom w:val="single" w:sz="4" w:space="0" w:color="auto"/>
              <w:right w:val="single" w:sz="4" w:space="0" w:color="auto"/>
            </w:tcBorders>
          </w:tcPr>
          <w:p w14:paraId="3214797D" w14:textId="77777777" w:rsidR="00C146CF" w:rsidRDefault="000B3F2C">
            <w:pPr>
              <w:pStyle w:val="TAL"/>
            </w:pPr>
            <w:r>
              <w:t>The list of DC application profile information.</w:t>
            </w:r>
          </w:p>
          <w:p w14:paraId="5685836E" w14:textId="77777777" w:rsidR="00C146CF" w:rsidRDefault="000B3F2C">
            <w:pPr>
              <w:pStyle w:val="TAL"/>
            </w:pPr>
            <w:r>
              <w:t>May only be present if the status sets to " SUCCESS".</w:t>
            </w:r>
          </w:p>
        </w:tc>
        <w:tc>
          <w:tcPr>
            <w:tcW w:w="1998" w:type="dxa"/>
            <w:tcBorders>
              <w:top w:val="single" w:sz="4" w:space="0" w:color="auto"/>
              <w:left w:val="single" w:sz="4" w:space="0" w:color="auto"/>
              <w:bottom w:val="single" w:sz="4" w:space="0" w:color="auto"/>
              <w:right w:val="single" w:sz="4" w:space="0" w:color="auto"/>
            </w:tcBorders>
          </w:tcPr>
          <w:p w14:paraId="5B0FF6B0" w14:textId="77777777" w:rsidR="00C146CF" w:rsidRDefault="00C146CF">
            <w:pPr>
              <w:keepNext/>
              <w:keepLines/>
              <w:spacing w:after="0"/>
              <w:rPr>
                <w:rFonts w:ascii="Arial" w:hAnsi="Arial" w:cs="Arial"/>
                <w:kern w:val="2"/>
                <w:sz w:val="18"/>
                <w:szCs w:val="18"/>
              </w:rPr>
            </w:pPr>
          </w:p>
        </w:tc>
      </w:tr>
      <w:tr w:rsidR="00C146CF" w14:paraId="02631B88"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216A6C67" w14:textId="77777777" w:rsidR="00C146CF" w:rsidRDefault="000B3F2C">
            <w:pPr>
              <w:pStyle w:val="TAL"/>
            </w:pPr>
            <w:r>
              <w:t>failureCause</w:t>
            </w:r>
          </w:p>
        </w:tc>
        <w:tc>
          <w:tcPr>
            <w:tcW w:w="1006" w:type="dxa"/>
            <w:tcBorders>
              <w:top w:val="single" w:sz="4" w:space="0" w:color="auto"/>
              <w:left w:val="single" w:sz="4" w:space="0" w:color="auto"/>
              <w:bottom w:val="single" w:sz="4" w:space="0" w:color="auto"/>
              <w:right w:val="single" w:sz="4" w:space="0" w:color="auto"/>
            </w:tcBorders>
          </w:tcPr>
          <w:p w14:paraId="0ACD5E5F" w14:textId="77777777" w:rsidR="00C146CF" w:rsidRDefault="000B3F2C">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03AA29C6" w14:textId="77777777" w:rsidR="00C146CF" w:rsidRDefault="000B3F2C">
            <w:pPr>
              <w:pStyle w:val="TAC"/>
              <w:rPr>
                <w:lang w:eastAsia="zh-CN"/>
              </w:rPr>
            </w:pPr>
            <w:r>
              <w:rPr>
                <w:lang w:eastAsia="zh-CN"/>
              </w:rPr>
              <w:t>C</w:t>
            </w:r>
          </w:p>
        </w:tc>
        <w:tc>
          <w:tcPr>
            <w:tcW w:w="1368" w:type="dxa"/>
            <w:tcBorders>
              <w:top w:val="single" w:sz="4" w:space="0" w:color="auto"/>
              <w:left w:val="single" w:sz="4" w:space="0" w:color="auto"/>
              <w:bottom w:val="single" w:sz="4" w:space="0" w:color="auto"/>
              <w:right w:val="single" w:sz="4" w:space="0" w:color="auto"/>
            </w:tcBorders>
          </w:tcPr>
          <w:p w14:paraId="32113A71" w14:textId="77777777" w:rsidR="00C146CF" w:rsidRDefault="000B3F2C">
            <w:pPr>
              <w:pStyle w:val="TAC"/>
            </w:pPr>
            <w:r>
              <w:t>0..1</w:t>
            </w:r>
          </w:p>
        </w:tc>
        <w:tc>
          <w:tcPr>
            <w:tcW w:w="3438" w:type="dxa"/>
            <w:tcBorders>
              <w:top w:val="single" w:sz="4" w:space="0" w:color="auto"/>
              <w:left w:val="single" w:sz="4" w:space="0" w:color="auto"/>
              <w:bottom w:val="single" w:sz="4" w:space="0" w:color="auto"/>
              <w:right w:val="single" w:sz="4" w:space="0" w:color="auto"/>
            </w:tcBorders>
          </w:tcPr>
          <w:p w14:paraId="59FBCCA7" w14:textId="77777777" w:rsidR="00C146CF" w:rsidRDefault="000B3F2C">
            <w:pPr>
              <w:pStyle w:val="TAL"/>
            </w:pPr>
            <w:r>
              <w:t xml:space="preserve">The failure reason the </w:t>
            </w:r>
            <w:r>
              <w:rPr>
                <w:rFonts w:hint="eastAsia"/>
              </w:rPr>
              <w:t>DC Application</w:t>
            </w:r>
            <w:r>
              <w:t xml:space="preserve"> configuration.</w:t>
            </w:r>
          </w:p>
          <w:p w14:paraId="2BE70713" w14:textId="77777777" w:rsidR="00C146CF" w:rsidRDefault="000B3F2C">
            <w:pPr>
              <w:pStyle w:val="TAL"/>
            </w:pPr>
            <w:r>
              <w:t>May only be present if the status sets to "FAILED".</w:t>
            </w:r>
          </w:p>
        </w:tc>
        <w:tc>
          <w:tcPr>
            <w:tcW w:w="1998" w:type="dxa"/>
            <w:tcBorders>
              <w:top w:val="single" w:sz="4" w:space="0" w:color="auto"/>
              <w:left w:val="single" w:sz="4" w:space="0" w:color="auto"/>
              <w:bottom w:val="single" w:sz="4" w:space="0" w:color="auto"/>
              <w:right w:val="single" w:sz="4" w:space="0" w:color="auto"/>
            </w:tcBorders>
          </w:tcPr>
          <w:p w14:paraId="590726AA" w14:textId="77777777" w:rsidR="00C146CF" w:rsidRDefault="00C146CF">
            <w:pPr>
              <w:keepNext/>
              <w:keepLines/>
              <w:spacing w:after="0"/>
              <w:rPr>
                <w:rFonts w:ascii="Arial" w:hAnsi="Arial" w:cs="Arial"/>
                <w:kern w:val="2"/>
                <w:sz w:val="18"/>
                <w:szCs w:val="18"/>
              </w:rPr>
            </w:pPr>
          </w:p>
        </w:tc>
      </w:tr>
      <w:tr w:rsidR="00C146CF" w14:paraId="0F5761DD" w14:textId="77777777">
        <w:trPr>
          <w:jc w:val="center"/>
        </w:trPr>
        <w:tc>
          <w:tcPr>
            <w:tcW w:w="9665" w:type="dxa"/>
            <w:gridSpan w:val="6"/>
            <w:tcBorders>
              <w:top w:val="single" w:sz="4" w:space="0" w:color="auto"/>
              <w:left w:val="single" w:sz="4" w:space="0" w:color="auto"/>
              <w:bottom w:val="single" w:sz="4" w:space="0" w:color="auto"/>
              <w:right w:val="single" w:sz="4" w:space="0" w:color="auto"/>
            </w:tcBorders>
          </w:tcPr>
          <w:p w14:paraId="2F23E6BB" w14:textId="77777777" w:rsidR="00C146CF" w:rsidRDefault="000B3F2C">
            <w:pPr>
              <w:pStyle w:val="TAN"/>
              <w:rPr>
                <w:rFonts w:cs="Arial"/>
                <w:kern w:val="2"/>
                <w:szCs w:val="18"/>
              </w:rPr>
            </w:pPr>
            <w:r>
              <w:t>NOTE:</w:t>
            </w:r>
            <w:r>
              <w:tab/>
              <w:t>The "</w:t>
            </w:r>
            <w:r>
              <w:rPr>
                <w:rFonts w:hint="eastAsia"/>
                <w:lang w:eastAsia="zh-CN"/>
              </w:rPr>
              <w:t>a</w:t>
            </w:r>
            <w:r>
              <w:rPr>
                <w:lang w:eastAsia="zh-CN"/>
              </w:rPr>
              <w:t>ppPkg</w:t>
            </w:r>
            <w:r>
              <w:t>" attribute within the DcAppUpdateParameters data type provided within this attriute is not applicable and shall not be present.</w:t>
            </w:r>
          </w:p>
        </w:tc>
      </w:tr>
    </w:tbl>
    <w:p w14:paraId="2652222B" w14:textId="77777777" w:rsidR="00C146CF" w:rsidRDefault="00C146CF">
      <w:pPr>
        <w:rPr>
          <w:rFonts w:eastAsiaTheme="minorEastAsia"/>
          <w:lang w:eastAsia="zh-CN"/>
        </w:rPr>
      </w:pPr>
    </w:p>
    <w:p w14:paraId="3677BFC7" w14:textId="77777777" w:rsidR="00EC5590" w:rsidDel="00EA17A5" w:rsidRDefault="00EC5590" w:rsidP="00EC5590">
      <w:pPr>
        <w:pStyle w:val="51"/>
        <w:rPr>
          <w:del w:id="2279" w:author="C3-255436" w:date="2025-11-21T20:26:00Z"/>
          <w:lang w:val="en-US" w:eastAsia="en-GB"/>
        </w:rPr>
      </w:pPr>
      <w:bookmarkStart w:id="2280" w:name="_Toc81332528"/>
      <w:bookmarkStart w:id="2281" w:name="_Toc89425447"/>
      <w:bookmarkStart w:id="2282" w:name="_Toc21450959"/>
      <w:bookmarkStart w:id="2283" w:name="_Toc89422662"/>
      <w:bookmarkStart w:id="2284" w:name="_Toc83768403"/>
      <w:bookmarkStart w:id="2285" w:name="_Toc32069"/>
      <w:bookmarkStart w:id="2286" w:name="_Toc25028"/>
      <w:del w:id="2287" w:author="C3-255436" w:date="2025-11-21T20:26:00Z">
        <w:r w:rsidDel="00EA17A5">
          <w:rPr>
            <w:lang w:val="en-US" w:eastAsia="en-GB"/>
          </w:rPr>
          <w:lastRenderedPageBreak/>
          <w:delText>6.1.6.2.12</w:delText>
        </w:r>
        <w:r w:rsidDel="00EA17A5">
          <w:rPr>
            <w:lang w:val="en-US" w:eastAsia="en-GB"/>
          </w:rPr>
          <w:tab/>
          <w:delText>Type: Condition</w:delText>
        </w:r>
      </w:del>
    </w:p>
    <w:p w14:paraId="2B050E62" w14:textId="77777777" w:rsidR="00EC5590" w:rsidDel="0004693F" w:rsidRDefault="00EC5590" w:rsidP="00EC5590">
      <w:pPr>
        <w:pStyle w:val="TH"/>
        <w:rPr>
          <w:del w:id="2288" w:author="C3-255436" w:date="2025-11-21T20:26:00Z"/>
          <w:lang w:eastAsia="en-GB"/>
        </w:rPr>
      </w:pPr>
      <w:del w:id="2289" w:author="C3-255436" w:date="2025-11-21T20:26:00Z">
        <w:r w:rsidDel="0004693F">
          <w:rPr>
            <w:lang w:eastAsia="en-GB"/>
          </w:rPr>
          <w:delText>Table </w:delText>
        </w:r>
        <w:r w:rsidDel="0004693F">
          <w:rPr>
            <w:lang w:val="en-US" w:eastAsia="en-GB"/>
          </w:rPr>
          <w:delText>6</w:delText>
        </w:r>
        <w:r w:rsidDel="0004693F">
          <w:rPr>
            <w:lang w:eastAsia="en-GB"/>
          </w:rPr>
          <w:delText>.</w:delText>
        </w:r>
        <w:r w:rsidDel="0004693F">
          <w:rPr>
            <w:lang w:val="en-US" w:eastAsia="en-GB"/>
          </w:rPr>
          <w:delText>1</w:delText>
        </w:r>
        <w:r w:rsidDel="0004693F">
          <w:rPr>
            <w:lang w:eastAsia="en-GB"/>
          </w:rPr>
          <w:delText>.6.2.12-1: Definition of type Condition</w:delText>
        </w:r>
      </w:del>
    </w:p>
    <w:tbl>
      <w:tblPr>
        <w:tblW w:w="5050" w:type="pct"/>
        <w:tblCellMar>
          <w:left w:w="0" w:type="dxa"/>
          <w:right w:w="0" w:type="dxa"/>
        </w:tblCellMar>
        <w:tblLook w:val="04A0" w:firstRow="1" w:lastRow="0" w:firstColumn="1" w:lastColumn="0" w:noHBand="0" w:noVBand="1"/>
      </w:tblPr>
      <w:tblGrid>
        <w:gridCol w:w="2705"/>
        <w:gridCol w:w="4528"/>
        <w:gridCol w:w="2484"/>
      </w:tblGrid>
      <w:tr w:rsidR="00EC5590" w:rsidDel="0004693F" w14:paraId="2B86CDB6" w14:textId="77777777" w:rsidTr="00CD38D6">
        <w:trPr>
          <w:del w:id="2290" w:author="C3-255436" w:date="2025-11-21T20:26:00Z"/>
        </w:trPr>
        <w:tc>
          <w:tcPr>
            <w:tcW w:w="139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tcPr>
          <w:p w14:paraId="7C059E50" w14:textId="77777777" w:rsidR="00EC5590" w:rsidDel="0004693F" w:rsidRDefault="00EC5590" w:rsidP="00CD38D6">
            <w:pPr>
              <w:pStyle w:val="TAH"/>
              <w:rPr>
                <w:del w:id="2291" w:author="C3-255436" w:date="2025-11-21T20:26:00Z"/>
              </w:rPr>
            </w:pPr>
            <w:del w:id="2292" w:author="C3-255436" w:date="2025-11-21T20:26:00Z">
              <w:r w:rsidDel="0004693F">
                <w:delText>Enumeration value</w:delText>
              </w:r>
            </w:del>
          </w:p>
        </w:tc>
        <w:tc>
          <w:tcPr>
            <w:tcW w:w="2330"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tcPr>
          <w:p w14:paraId="7E9765A9" w14:textId="77777777" w:rsidR="00EC5590" w:rsidDel="0004693F" w:rsidRDefault="00EC5590" w:rsidP="00CD38D6">
            <w:pPr>
              <w:pStyle w:val="TAH"/>
              <w:rPr>
                <w:del w:id="2293" w:author="C3-255436" w:date="2025-11-21T20:26:00Z"/>
              </w:rPr>
            </w:pPr>
            <w:del w:id="2294" w:author="C3-255436" w:date="2025-11-21T20:26:00Z">
              <w:r w:rsidDel="0004693F">
                <w:delText>Description</w:delText>
              </w:r>
            </w:del>
          </w:p>
        </w:tc>
        <w:tc>
          <w:tcPr>
            <w:tcW w:w="1278" w:type="pct"/>
            <w:tcBorders>
              <w:top w:val="single" w:sz="8" w:space="0" w:color="auto"/>
              <w:left w:val="nil"/>
              <w:bottom w:val="single" w:sz="8" w:space="0" w:color="auto"/>
              <w:right w:val="single" w:sz="8" w:space="0" w:color="auto"/>
            </w:tcBorders>
            <w:shd w:val="clear" w:color="auto" w:fill="C0C0C0"/>
          </w:tcPr>
          <w:p w14:paraId="1123F551" w14:textId="77777777" w:rsidR="00EC5590" w:rsidDel="0004693F" w:rsidRDefault="00EC5590" w:rsidP="00CD38D6">
            <w:pPr>
              <w:pStyle w:val="TAH"/>
              <w:rPr>
                <w:del w:id="2295" w:author="C3-255436" w:date="2025-11-21T20:26:00Z"/>
              </w:rPr>
            </w:pPr>
            <w:del w:id="2296" w:author="C3-255436" w:date="2025-11-21T20:26:00Z">
              <w:r w:rsidDel="0004693F">
                <w:delText>Applicability</w:delText>
              </w:r>
            </w:del>
          </w:p>
        </w:tc>
      </w:tr>
      <w:tr w:rsidR="00EC5590" w:rsidDel="0004693F" w14:paraId="7D38F8F9" w14:textId="77777777" w:rsidTr="00CD38D6">
        <w:trPr>
          <w:del w:id="2297" w:author="C3-255436" w:date="2025-11-21T20:26:00Z"/>
        </w:trPr>
        <w:tc>
          <w:tcPr>
            <w:tcW w:w="139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D8E9C2D" w14:textId="77777777" w:rsidR="00EC5590" w:rsidDel="0004693F" w:rsidRDefault="00EC5590" w:rsidP="00CD38D6">
            <w:pPr>
              <w:pStyle w:val="TAL"/>
              <w:rPr>
                <w:del w:id="2298" w:author="C3-255436" w:date="2025-11-21T20:26:00Z"/>
              </w:rPr>
            </w:pPr>
            <w:del w:id="2299" w:author="C3-255436" w:date="2025-11-21T20:26:00Z">
              <w:r w:rsidDel="0004693F">
                <w:delText>CONDTY</w:delText>
              </w:r>
            </w:del>
          </w:p>
        </w:tc>
        <w:tc>
          <w:tcPr>
            <w:tcW w:w="233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30A5B1E" w14:textId="77777777" w:rsidR="00EC5590" w:rsidDel="0004693F" w:rsidRDefault="00EC5590" w:rsidP="00CD38D6">
            <w:pPr>
              <w:pStyle w:val="TAL"/>
              <w:rPr>
                <w:del w:id="2300" w:author="C3-255436" w:date="2025-11-21T20:26:00Z"/>
              </w:rPr>
            </w:pPr>
            <w:del w:id="2301" w:author="C3-255436" w:date="2025-11-21T20:26:00Z">
              <w:r w:rsidDel="0004693F">
                <w:delText>The</w:delText>
              </w:r>
              <w:r w:rsidDel="0004693F">
                <w:rPr>
                  <w:rFonts w:hint="eastAsia"/>
                </w:rPr>
                <w:delText xml:space="preserve"> Data Channel Application </w:delText>
              </w:r>
              <w:r w:rsidDel="0004693F">
                <w:delText xml:space="preserve">is allowed to be used in this </w:delText>
              </w:r>
              <w:r w:rsidDel="0004693F">
                <w:rPr>
                  <w:rFonts w:hint="eastAsia"/>
                </w:rPr>
                <w:delText>condition</w:delText>
              </w:r>
              <w:r w:rsidDel="0004693F">
                <w:delText xml:space="preserve">, </w:delText>
              </w:r>
              <w:r w:rsidDel="0004693F">
                <w:rPr>
                  <w:rFonts w:hint="eastAsia"/>
                </w:rPr>
                <w:delText>e</w:delText>
              </w:r>
              <w:r w:rsidDel="0004693F">
                <w:delText>.g. Service area</w:delText>
              </w:r>
            </w:del>
          </w:p>
        </w:tc>
        <w:tc>
          <w:tcPr>
            <w:tcW w:w="1278" w:type="pct"/>
            <w:tcBorders>
              <w:top w:val="single" w:sz="8" w:space="0" w:color="auto"/>
              <w:left w:val="nil"/>
              <w:bottom w:val="single" w:sz="8" w:space="0" w:color="auto"/>
              <w:right w:val="single" w:sz="8" w:space="0" w:color="auto"/>
            </w:tcBorders>
          </w:tcPr>
          <w:p w14:paraId="0F564F9D" w14:textId="77777777" w:rsidR="00EC5590" w:rsidDel="0004693F" w:rsidRDefault="00EC5590" w:rsidP="00CD38D6">
            <w:pPr>
              <w:keepNext/>
              <w:keepLines/>
              <w:spacing w:after="0"/>
              <w:rPr>
                <w:del w:id="2302" w:author="C3-255436" w:date="2025-11-21T20:26:00Z"/>
                <w:rFonts w:ascii="Arial" w:hAnsi="Arial"/>
                <w:kern w:val="2"/>
                <w:sz w:val="18"/>
                <w:szCs w:val="22"/>
              </w:rPr>
            </w:pPr>
          </w:p>
        </w:tc>
      </w:tr>
      <w:tr w:rsidR="00EC5590" w:rsidDel="0004693F" w14:paraId="61A50CFE" w14:textId="77777777" w:rsidTr="00CD38D6">
        <w:trPr>
          <w:del w:id="2303" w:author="C3-255436" w:date="2025-11-21T20:26:00Z"/>
        </w:trPr>
        <w:tc>
          <w:tcPr>
            <w:tcW w:w="139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DB4587A" w14:textId="77777777" w:rsidR="00EC5590" w:rsidDel="0004693F" w:rsidRDefault="00EC5590" w:rsidP="00CD38D6">
            <w:pPr>
              <w:pStyle w:val="TAL"/>
              <w:rPr>
                <w:del w:id="2304" w:author="C3-255436" w:date="2025-11-21T20:26:00Z"/>
              </w:rPr>
            </w:pPr>
            <w:del w:id="2305" w:author="C3-255436" w:date="2025-11-21T20:26:00Z">
              <w:r w:rsidDel="0004693F">
                <w:delText>CONDVA</w:delText>
              </w:r>
            </w:del>
          </w:p>
        </w:tc>
        <w:tc>
          <w:tcPr>
            <w:tcW w:w="233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AB30913" w14:textId="77777777" w:rsidR="00EC5590" w:rsidDel="0004693F" w:rsidRDefault="00EC5590" w:rsidP="00CD38D6">
            <w:pPr>
              <w:pStyle w:val="TAL"/>
              <w:rPr>
                <w:del w:id="2306" w:author="C3-255436" w:date="2025-11-21T20:26:00Z"/>
              </w:rPr>
            </w:pPr>
            <w:del w:id="2307" w:author="C3-255436" w:date="2025-11-21T20:26:00Z">
              <w:r w:rsidDel="0004693F">
                <w:delText>The</w:delText>
              </w:r>
              <w:r w:rsidDel="0004693F">
                <w:rPr>
                  <w:rFonts w:hint="eastAsia"/>
                </w:rPr>
                <w:delText xml:space="preserve"> </w:delText>
              </w:r>
              <w:r w:rsidDel="0004693F">
                <w:delText>value of the CONFTY.</w:delText>
              </w:r>
            </w:del>
          </w:p>
        </w:tc>
        <w:tc>
          <w:tcPr>
            <w:tcW w:w="1278" w:type="pct"/>
            <w:tcBorders>
              <w:top w:val="single" w:sz="8" w:space="0" w:color="auto"/>
              <w:left w:val="nil"/>
              <w:bottom w:val="single" w:sz="8" w:space="0" w:color="auto"/>
              <w:right w:val="single" w:sz="8" w:space="0" w:color="auto"/>
            </w:tcBorders>
          </w:tcPr>
          <w:p w14:paraId="2170060E" w14:textId="77777777" w:rsidR="00EC5590" w:rsidDel="0004693F" w:rsidRDefault="00EC5590" w:rsidP="00CD38D6">
            <w:pPr>
              <w:keepNext/>
              <w:keepLines/>
              <w:spacing w:after="0"/>
              <w:rPr>
                <w:del w:id="2308" w:author="C3-255436" w:date="2025-11-21T20:26:00Z"/>
                <w:rFonts w:ascii="Arial" w:hAnsi="Arial"/>
                <w:kern w:val="2"/>
                <w:sz w:val="18"/>
                <w:szCs w:val="22"/>
              </w:rPr>
            </w:pPr>
          </w:p>
        </w:tc>
      </w:tr>
    </w:tbl>
    <w:p w14:paraId="13F0582C" w14:textId="77777777" w:rsidR="00EC5590" w:rsidDel="0004693F" w:rsidRDefault="00EC5590" w:rsidP="00EC5590">
      <w:pPr>
        <w:rPr>
          <w:del w:id="2309" w:author="C3-255436" w:date="2025-11-21T20:26:00Z"/>
          <w:rFonts w:eastAsiaTheme="minorEastAsia"/>
          <w:lang w:eastAsia="zh-CN"/>
        </w:rPr>
      </w:pPr>
    </w:p>
    <w:p w14:paraId="28207FB1" w14:textId="77777777" w:rsidR="00C146CF" w:rsidRDefault="000B3F2C">
      <w:pPr>
        <w:pStyle w:val="41"/>
        <w:rPr>
          <w:lang w:val="en-US" w:eastAsia="en-GB"/>
        </w:rPr>
      </w:pPr>
      <w:bookmarkStart w:id="2310" w:name="_Toc215093655"/>
      <w:bookmarkStart w:id="2311" w:name="_Toc215094470"/>
      <w:r>
        <w:rPr>
          <w:lang w:val="en-US" w:eastAsia="en-GB"/>
        </w:rPr>
        <w:t>6.1.6.3</w:t>
      </w:r>
      <w:r>
        <w:rPr>
          <w:lang w:val="en-US" w:eastAsia="en-GB"/>
        </w:rPr>
        <w:tab/>
        <w:t>Simple data types and enumerations</w:t>
      </w:r>
      <w:bookmarkEnd w:id="2280"/>
      <w:bookmarkEnd w:id="2281"/>
      <w:bookmarkEnd w:id="2282"/>
      <w:bookmarkEnd w:id="2283"/>
      <w:bookmarkEnd w:id="2284"/>
      <w:bookmarkEnd w:id="2285"/>
      <w:bookmarkEnd w:id="2286"/>
      <w:bookmarkEnd w:id="2310"/>
      <w:bookmarkEnd w:id="2311"/>
    </w:p>
    <w:p w14:paraId="01CF71B0" w14:textId="77777777" w:rsidR="00C146CF" w:rsidRDefault="000B3F2C">
      <w:pPr>
        <w:pStyle w:val="51"/>
        <w:rPr>
          <w:lang w:val="en-US" w:eastAsia="en-GB"/>
        </w:rPr>
      </w:pPr>
      <w:bookmarkStart w:id="2312" w:name="_Toc89422663"/>
      <w:bookmarkStart w:id="2313" w:name="_Toc36812165"/>
      <w:bookmarkStart w:id="2314" w:name="_Toc89425448"/>
      <w:bookmarkStart w:id="2315" w:name="_Toc83768404"/>
      <w:bookmarkStart w:id="2316" w:name="_Toc20224"/>
      <w:bookmarkStart w:id="2317" w:name="_Toc4525"/>
      <w:bookmarkStart w:id="2318" w:name="_Toc81332529"/>
      <w:bookmarkStart w:id="2319" w:name="_Toc215093656"/>
      <w:bookmarkStart w:id="2320" w:name="_Toc215094471"/>
      <w:r>
        <w:rPr>
          <w:lang w:val="en-US" w:eastAsia="en-GB"/>
        </w:rPr>
        <w:t>6.1.6.3.1</w:t>
      </w:r>
      <w:r>
        <w:rPr>
          <w:lang w:val="en-US" w:eastAsia="en-GB"/>
        </w:rPr>
        <w:tab/>
        <w:t>Introduction</w:t>
      </w:r>
      <w:bookmarkEnd w:id="2312"/>
      <w:bookmarkEnd w:id="2313"/>
      <w:bookmarkEnd w:id="2314"/>
      <w:bookmarkEnd w:id="2315"/>
      <w:bookmarkEnd w:id="2316"/>
      <w:bookmarkEnd w:id="2317"/>
      <w:bookmarkEnd w:id="2318"/>
      <w:bookmarkEnd w:id="2319"/>
      <w:bookmarkEnd w:id="2320"/>
    </w:p>
    <w:p w14:paraId="0E490BE3" w14:textId="77777777" w:rsidR="00C146CF" w:rsidRDefault="000B3F2C">
      <w:pPr>
        <w:rPr>
          <w:lang w:eastAsia="en-GB"/>
        </w:rPr>
      </w:pPr>
      <w:r>
        <w:rPr>
          <w:rFonts w:hint="eastAsia"/>
          <w:lang w:eastAsia="en-GB"/>
        </w:rPr>
        <w:t>This clause defines simple data types and enumerations that can be referenced from data structures defined in the previous clauses.</w:t>
      </w:r>
    </w:p>
    <w:p w14:paraId="2359B79F" w14:textId="77777777" w:rsidR="00C146CF" w:rsidRDefault="000B3F2C">
      <w:pPr>
        <w:pStyle w:val="51"/>
        <w:rPr>
          <w:lang w:val="en-US" w:eastAsia="en-GB"/>
        </w:rPr>
      </w:pPr>
      <w:bookmarkStart w:id="2321" w:name="_Toc81332530"/>
      <w:bookmarkStart w:id="2322" w:name="_Toc15659"/>
      <w:bookmarkStart w:id="2323" w:name="_Toc89422664"/>
      <w:bookmarkStart w:id="2324" w:name="_Toc83768405"/>
      <w:bookmarkStart w:id="2325" w:name="_Toc89425449"/>
      <w:bookmarkStart w:id="2326" w:name="_Toc36812166"/>
      <w:bookmarkStart w:id="2327" w:name="_Toc19926"/>
      <w:bookmarkStart w:id="2328" w:name="_Toc215093657"/>
      <w:bookmarkStart w:id="2329" w:name="_Toc215094472"/>
      <w:r>
        <w:rPr>
          <w:lang w:val="en-US" w:eastAsia="en-GB"/>
        </w:rPr>
        <w:t>6.1.6.3.2</w:t>
      </w:r>
      <w:r>
        <w:rPr>
          <w:lang w:val="en-US" w:eastAsia="en-GB"/>
        </w:rPr>
        <w:tab/>
        <w:t>Simple data types</w:t>
      </w:r>
      <w:bookmarkEnd w:id="2321"/>
      <w:bookmarkEnd w:id="2322"/>
      <w:bookmarkEnd w:id="2323"/>
      <w:bookmarkEnd w:id="2324"/>
      <w:bookmarkEnd w:id="2325"/>
      <w:bookmarkEnd w:id="2326"/>
      <w:bookmarkEnd w:id="2327"/>
      <w:bookmarkEnd w:id="2328"/>
      <w:bookmarkEnd w:id="2329"/>
    </w:p>
    <w:p w14:paraId="43E60310" w14:textId="77777777" w:rsidR="00C146CF" w:rsidRDefault="000B3F2C">
      <w:pPr>
        <w:rPr>
          <w:lang w:val="en-US" w:eastAsia="zh-CN"/>
        </w:rPr>
      </w:pPr>
      <w:r>
        <w:rPr>
          <w:rFonts w:hint="eastAsia"/>
          <w:lang w:eastAsia="en-GB"/>
        </w:rPr>
        <w:t>None</w:t>
      </w:r>
      <w:r>
        <w:rPr>
          <w:rFonts w:hint="eastAsia"/>
          <w:lang w:val="en-US" w:eastAsia="zh-CN"/>
        </w:rPr>
        <w:t>.</w:t>
      </w:r>
    </w:p>
    <w:p w14:paraId="6A104E68" w14:textId="77777777" w:rsidR="00C146CF" w:rsidRDefault="000B3F2C">
      <w:pPr>
        <w:pStyle w:val="51"/>
        <w:rPr>
          <w:lang w:val="en-US" w:eastAsia="en-GB"/>
        </w:rPr>
      </w:pPr>
      <w:bookmarkStart w:id="2330" w:name="_Toc83768406"/>
      <w:bookmarkStart w:id="2331" w:name="_Toc89422665"/>
      <w:bookmarkStart w:id="2332" w:name="_Toc81332531"/>
      <w:bookmarkStart w:id="2333" w:name="_Toc36812167"/>
      <w:bookmarkStart w:id="2334" w:name="_Toc89425450"/>
      <w:bookmarkStart w:id="2335" w:name="_Toc17700"/>
      <w:bookmarkStart w:id="2336" w:name="_Toc11325"/>
      <w:bookmarkStart w:id="2337" w:name="_Toc215093658"/>
      <w:bookmarkStart w:id="2338" w:name="_Toc215094473"/>
      <w:r>
        <w:rPr>
          <w:lang w:val="en-US" w:eastAsia="en-GB"/>
        </w:rPr>
        <w:t>6.1.6.3.3</w:t>
      </w:r>
      <w:r>
        <w:rPr>
          <w:lang w:val="en-US" w:eastAsia="en-GB"/>
        </w:rPr>
        <w:tab/>
        <w:t xml:space="preserve">Enumeration: </w:t>
      </w:r>
      <w:bookmarkEnd w:id="2330"/>
      <w:bookmarkEnd w:id="2331"/>
      <w:bookmarkEnd w:id="2332"/>
      <w:bookmarkEnd w:id="2333"/>
      <w:bookmarkEnd w:id="2334"/>
      <w:r>
        <w:rPr>
          <w:lang w:val="en-US" w:eastAsia="en-GB"/>
        </w:rPr>
        <w:t>AppLoadPhase</w:t>
      </w:r>
      <w:bookmarkEnd w:id="2335"/>
      <w:bookmarkEnd w:id="2336"/>
      <w:bookmarkEnd w:id="2337"/>
      <w:bookmarkEnd w:id="2338"/>
    </w:p>
    <w:p w14:paraId="0E9CE492" w14:textId="77777777" w:rsidR="00C146CF" w:rsidRDefault="000B3F2C">
      <w:pPr>
        <w:pStyle w:val="TH"/>
        <w:rPr>
          <w:lang w:eastAsia="en-GB"/>
        </w:rPr>
      </w:pPr>
      <w:r>
        <w:rPr>
          <w:lang w:eastAsia="en-GB"/>
        </w:rPr>
        <w:t>Table </w:t>
      </w:r>
      <w:r>
        <w:rPr>
          <w:lang w:val="en-US" w:eastAsia="en-GB"/>
        </w:rPr>
        <w:t>6</w:t>
      </w:r>
      <w:r>
        <w:rPr>
          <w:lang w:eastAsia="en-GB"/>
        </w:rPr>
        <w:t>.</w:t>
      </w:r>
      <w:r>
        <w:rPr>
          <w:lang w:val="en-US" w:eastAsia="en-GB"/>
        </w:rPr>
        <w:t>1</w:t>
      </w:r>
      <w:r>
        <w:rPr>
          <w:lang w:eastAsia="en-GB"/>
        </w:rPr>
        <w:t>.6.3.3-1: Enumeration AppLoadPhase</w:t>
      </w:r>
    </w:p>
    <w:tbl>
      <w:tblPr>
        <w:tblW w:w="5050" w:type="pct"/>
        <w:tblCellMar>
          <w:left w:w="0" w:type="dxa"/>
          <w:right w:w="0" w:type="dxa"/>
        </w:tblCellMar>
        <w:tblLook w:val="04A0" w:firstRow="1" w:lastRow="0" w:firstColumn="1" w:lastColumn="0" w:noHBand="0" w:noVBand="1"/>
      </w:tblPr>
      <w:tblGrid>
        <w:gridCol w:w="2705"/>
        <w:gridCol w:w="4528"/>
        <w:gridCol w:w="2484"/>
      </w:tblGrid>
      <w:tr w:rsidR="00C146CF" w14:paraId="3EB011E7" w14:textId="77777777">
        <w:tc>
          <w:tcPr>
            <w:tcW w:w="139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tcPr>
          <w:p w14:paraId="33F96106" w14:textId="77777777" w:rsidR="00C146CF" w:rsidRDefault="000B3F2C">
            <w:pPr>
              <w:pStyle w:val="TAH"/>
            </w:pPr>
            <w:r>
              <w:t>Enumeration value</w:t>
            </w:r>
          </w:p>
        </w:tc>
        <w:tc>
          <w:tcPr>
            <w:tcW w:w="2330"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tcPr>
          <w:p w14:paraId="010BEE90" w14:textId="77777777" w:rsidR="00C146CF" w:rsidRDefault="000B3F2C">
            <w:pPr>
              <w:pStyle w:val="TAH"/>
            </w:pPr>
            <w:r>
              <w:t>Description</w:t>
            </w:r>
          </w:p>
        </w:tc>
        <w:tc>
          <w:tcPr>
            <w:tcW w:w="1278" w:type="pct"/>
            <w:tcBorders>
              <w:top w:val="single" w:sz="8" w:space="0" w:color="auto"/>
              <w:left w:val="nil"/>
              <w:bottom w:val="single" w:sz="8" w:space="0" w:color="auto"/>
              <w:right w:val="single" w:sz="8" w:space="0" w:color="auto"/>
            </w:tcBorders>
            <w:shd w:val="clear" w:color="auto" w:fill="C0C0C0"/>
          </w:tcPr>
          <w:p w14:paraId="41CBB373" w14:textId="77777777" w:rsidR="00C146CF" w:rsidRDefault="000B3F2C">
            <w:pPr>
              <w:pStyle w:val="TAH"/>
            </w:pPr>
            <w:r>
              <w:t>Applicability</w:t>
            </w:r>
          </w:p>
        </w:tc>
      </w:tr>
      <w:tr w:rsidR="00C146CF" w14:paraId="2122DF19" w14:textId="77777777">
        <w:tc>
          <w:tcPr>
            <w:tcW w:w="139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3ABA908" w14:textId="77777777" w:rsidR="00C146CF" w:rsidRDefault="000B3F2C">
            <w:pPr>
              <w:pStyle w:val="TAL"/>
            </w:pPr>
            <w:r>
              <w:rPr>
                <w:rFonts w:hint="eastAsia"/>
              </w:rPr>
              <w:t>P</w:t>
            </w:r>
            <w:r>
              <w:t>RECALL_ONLY</w:t>
            </w:r>
          </w:p>
        </w:tc>
        <w:tc>
          <w:tcPr>
            <w:tcW w:w="233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B8050C6" w14:textId="77777777" w:rsidR="00C146CF" w:rsidRDefault="000B3F2C">
            <w:pPr>
              <w:pStyle w:val="TAL"/>
            </w:pPr>
            <w:r>
              <w:t>T</w:t>
            </w:r>
            <w:r>
              <w:rPr>
                <w:rFonts w:hint="eastAsia"/>
              </w:rPr>
              <w:t>he Data Channel Application is allowed to be used before the MMTel call session is established</w:t>
            </w:r>
            <w:r>
              <w:t>.</w:t>
            </w:r>
          </w:p>
        </w:tc>
        <w:tc>
          <w:tcPr>
            <w:tcW w:w="1278" w:type="pct"/>
            <w:tcBorders>
              <w:top w:val="single" w:sz="8" w:space="0" w:color="auto"/>
              <w:left w:val="nil"/>
              <w:bottom w:val="single" w:sz="8" w:space="0" w:color="auto"/>
              <w:right w:val="single" w:sz="8" w:space="0" w:color="auto"/>
            </w:tcBorders>
          </w:tcPr>
          <w:p w14:paraId="34A7B6F7" w14:textId="77777777" w:rsidR="00C146CF" w:rsidRDefault="00C146CF">
            <w:pPr>
              <w:keepNext/>
              <w:keepLines/>
              <w:spacing w:after="0"/>
              <w:rPr>
                <w:rFonts w:ascii="Arial" w:hAnsi="Arial"/>
                <w:kern w:val="2"/>
                <w:sz w:val="18"/>
                <w:szCs w:val="22"/>
              </w:rPr>
            </w:pPr>
          </w:p>
        </w:tc>
      </w:tr>
      <w:tr w:rsidR="00C146CF" w14:paraId="559BBEAC" w14:textId="77777777">
        <w:tc>
          <w:tcPr>
            <w:tcW w:w="139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D592DB" w14:textId="77777777" w:rsidR="00C146CF" w:rsidRDefault="000B3F2C">
            <w:pPr>
              <w:pStyle w:val="TAL"/>
            </w:pPr>
            <w:r>
              <w:rPr>
                <w:rFonts w:hint="eastAsia"/>
              </w:rPr>
              <w:t>I</w:t>
            </w:r>
            <w:r>
              <w:t>NCALL</w:t>
            </w:r>
          </w:p>
        </w:tc>
        <w:tc>
          <w:tcPr>
            <w:tcW w:w="233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96FAE0F" w14:textId="77777777" w:rsidR="00C146CF" w:rsidRDefault="000B3F2C">
            <w:pPr>
              <w:pStyle w:val="TAL"/>
            </w:pPr>
            <w:r>
              <w:t>T</w:t>
            </w:r>
            <w:r>
              <w:rPr>
                <w:rFonts w:hint="eastAsia"/>
              </w:rPr>
              <w:t>he Data Channel Application is allowed to be used after the MMTel call session is established</w:t>
            </w:r>
            <w:r>
              <w:t>.</w:t>
            </w:r>
          </w:p>
        </w:tc>
        <w:tc>
          <w:tcPr>
            <w:tcW w:w="1278" w:type="pct"/>
            <w:tcBorders>
              <w:top w:val="single" w:sz="8" w:space="0" w:color="auto"/>
              <w:left w:val="nil"/>
              <w:bottom w:val="single" w:sz="8" w:space="0" w:color="auto"/>
              <w:right w:val="single" w:sz="8" w:space="0" w:color="auto"/>
            </w:tcBorders>
          </w:tcPr>
          <w:p w14:paraId="1C752867" w14:textId="77777777" w:rsidR="00C146CF" w:rsidRDefault="00C146CF">
            <w:pPr>
              <w:keepNext/>
              <w:keepLines/>
              <w:spacing w:after="0"/>
              <w:rPr>
                <w:rFonts w:ascii="Arial" w:hAnsi="Arial"/>
                <w:kern w:val="2"/>
                <w:sz w:val="18"/>
                <w:szCs w:val="22"/>
              </w:rPr>
            </w:pPr>
          </w:p>
        </w:tc>
      </w:tr>
      <w:tr w:rsidR="00C146CF" w14:paraId="432B1012" w14:textId="77777777">
        <w:tc>
          <w:tcPr>
            <w:tcW w:w="139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EEC2B8" w14:textId="77777777" w:rsidR="00C146CF" w:rsidRDefault="000B3F2C">
            <w:pPr>
              <w:pStyle w:val="TAL"/>
            </w:pPr>
            <w:r>
              <w:rPr>
                <w:rFonts w:hint="eastAsia"/>
              </w:rPr>
              <w:t>P</w:t>
            </w:r>
            <w:r>
              <w:t>RECALL_AND_INCALL</w:t>
            </w:r>
          </w:p>
        </w:tc>
        <w:tc>
          <w:tcPr>
            <w:tcW w:w="233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CB0FED0" w14:textId="77777777" w:rsidR="00C146CF" w:rsidRDefault="000B3F2C">
            <w:pPr>
              <w:pStyle w:val="TAL"/>
            </w:pPr>
            <w:r>
              <w:t>T</w:t>
            </w:r>
            <w:r>
              <w:rPr>
                <w:rFonts w:hint="eastAsia"/>
              </w:rPr>
              <w:t>he Data Channel Application is allowed to be used during the entire Precall and incall</w:t>
            </w:r>
            <w:r>
              <w:t>.</w:t>
            </w:r>
          </w:p>
        </w:tc>
        <w:tc>
          <w:tcPr>
            <w:tcW w:w="1278" w:type="pct"/>
            <w:tcBorders>
              <w:top w:val="single" w:sz="8" w:space="0" w:color="auto"/>
              <w:left w:val="nil"/>
              <w:bottom w:val="single" w:sz="8" w:space="0" w:color="auto"/>
              <w:right w:val="single" w:sz="8" w:space="0" w:color="auto"/>
            </w:tcBorders>
          </w:tcPr>
          <w:p w14:paraId="1D2C2F9B" w14:textId="77777777" w:rsidR="00C146CF" w:rsidRDefault="00C146CF">
            <w:pPr>
              <w:keepNext/>
              <w:keepLines/>
              <w:spacing w:after="0"/>
              <w:rPr>
                <w:rFonts w:ascii="Arial" w:hAnsi="Arial"/>
                <w:kern w:val="2"/>
                <w:sz w:val="18"/>
                <w:szCs w:val="22"/>
              </w:rPr>
            </w:pPr>
          </w:p>
        </w:tc>
      </w:tr>
    </w:tbl>
    <w:p w14:paraId="6614564F" w14:textId="77777777" w:rsidR="00C146CF" w:rsidRDefault="00C146CF">
      <w:pPr>
        <w:rPr>
          <w:rFonts w:eastAsiaTheme="minorEastAsia"/>
          <w:lang w:eastAsia="zh-CN"/>
        </w:rPr>
      </w:pPr>
    </w:p>
    <w:p w14:paraId="353FF163" w14:textId="77777777" w:rsidR="00C146CF" w:rsidRDefault="000B3F2C">
      <w:pPr>
        <w:pStyle w:val="51"/>
        <w:rPr>
          <w:lang w:val="en-US" w:eastAsia="en-GB"/>
        </w:rPr>
      </w:pPr>
      <w:bookmarkStart w:id="2339" w:name="_Toc28029"/>
      <w:bookmarkStart w:id="2340" w:name="_Toc18264"/>
      <w:bookmarkStart w:id="2341" w:name="_Toc215093659"/>
      <w:bookmarkStart w:id="2342" w:name="_Toc215094474"/>
      <w:r>
        <w:rPr>
          <w:lang w:val="en-US" w:eastAsia="en-GB"/>
        </w:rPr>
        <w:t>6.1.6.3.4</w:t>
      </w:r>
      <w:r>
        <w:rPr>
          <w:lang w:val="en-US" w:eastAsia="en-GB"/>
        </w:rPr>
        <w:tab/>
        <w:t>Enumeration: SupportScenario</w:t>
      </w:r>
      <w:bookmarkEnd w:id="2339"/>
      <w:bookmarkEnd w:id="2340"/>
      <w:bookmarkEnd w:id="2341"/>
      <w:bookmarkEnd w:id="2342"/>
    </w:p>
    <w:p w14:paraId="711C30E3" w14:textId="77777777" w:rsidR="00C146CF" w:rsidRDefault="000B3F2C">
      <w:pPr>
        <w:pStyle w:val="TH"/>
        <w:rPr>
          <w:lang w:eastAsia="en-GB"/>
        </w:rPr>
      </w:pPr>
      <w:r>
        <w:rPr>
          <w:lang w:eastAsia="en-GB"/>
        </w:rPr>
        <w:t>Table </w:t>
      </w:r>
      <w:r>
        <w:rPr>
          <w:lang w:val="en-US" w:eastAsia="en-GB"/>
        </w:rPr>
        <w:t>6</w:t>
      </w:r>
      <w:r>
        <w:rPr>
          <w:lang w:eastAsia="en-GB"/>
        </w:rPr>
        <w:t>.</w:t>
      </w:r>
      <w:r>
        <w:rPr>
          <w:lang w:val="en-US" w:eastAsia="en-GB"/>
        </w:rPr>
        <w:t>1</w:t>
      </w:r>
      <w:r>
        <w:rPr>
          <w:lang w:eastAsia="en-GB"/>
        </w:rPr>
        <w:t>.6.3.4-1: Enumeration SupportScenario</w:t>
      </w:r>
    </w:p>
    <w:tbl>
      <w:tblPr>
        <w:tblW w:w="5050" w:type="pct"/>
        <w:tblCellMar>
          <w:left w:w="0" w:type="dxa"/>
          <w:right w:w="0" w:type="dxa"/>
        </w:tblCellMar>
        <w:tblLook w:val="04A0" w:firstRow="1" w:lastRow="0" w:firstColumn="1" w:lastColumn="0" w:noHBand="0" w:noVBand="1"/>
      </w:tblPr>
      <w:tblGrid>
        <w:gridCol w:w="2705"/>
        <w:gridCol w:w="4528"/>
        <w:gridCol w:w="2484"/>
      </w:tblGrid>
      <w:tr w:rsidR="00C146CF" w14:paraId="75F97B18" w14:textId="77777777">
        <w:tc>
          <w:tcPr>
            <w:tcW w:w="139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tcPr>
          <w:p w14:paraId="618C7112" w14:textId="77777777" w:rsidR="00C146CF" w:rsidRDefault="000B3F2C">
            <w:pPr>
              <w:pStyle w:val="TAH"/>
            </w:pPr>
            <w:r>
              <w:t>Enumeration value</w:t>
            </w:r>
          </w:p>
        </w:tc>
        <w:tc>
          <w:tcPr>
            <w:tcW w:w="2330"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tcPr>
          <w:p w14:paraId="63DA9C13" w14:textId="77777777" w:rsidR="00C146CF" w:rsidRDefault="000B3F2C">
            <w:pPr>
              <w:pStyle w:val="TAH"/>
            </w:pPr>
            <w:r>
              <w:t>Description</w:t>
            </w:r>
          </w:p>
        </w:tc>
        <w:tc>
          <w:tcPr>
            <w:tcW w:w="1278" w:type="pct"/>
            <w:tcBorders>
              <w:top w:val="single" w:sz="8" w:space="0" w:color="auto"/>
              <w:left w:val="nil"/>
              <w:bottom w:val="single" w:sz="8" w:space="0" w:color="auto"/>
              <w:right w:val="single" w:sz="8" w:space="0" w:color="auto"/>
            </w:tcBorders>
            <w:shd w:val="clear" w:color="auto" w:fill="C0C0C0"/>
          </w:tcPr>
          <w:p w14:paraId="54A26B41" w14:textId="77777777" w:rsidR="00C146CF" w:rsidRDefault="000B3F2C">
            <w:pPr>
              <w:pStyle w:val="TAH"/>
            </w:pPr>
            <w:r>
              <w:t>Applicability</w:t>
            </w:r>
          </w:p>
        </w:tc>
      </w:tr>
      <w:tr w:rsidR="00C146CF" w14:paraId="531DB839" w14:textId="77777777">
        <w:tc>
          <w:tcPr>
            <w:tcW w:w="139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F449CA" w14:textId="77777777" w:rsidR="00C146CF" w:rsidRDefault="000B3F2C">
            <w:pPr>
              <w:pStyle w:val="TAL"/>
            </w:pPr>
            <w:r>
              <w:t>VOICE_CALL_ONLY</w:t>
            </w:r>
          </w:p>
        </w:tc>
        <w:tc>
          <w:tcPr>
            <w:tcW w:w="233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CBFD72B" w14:textId="77777777" w:rsidR="00C146CF" w:rsidRDefault="000B3F2C">
            <w:pPr>
              <w:pStyle w:val="TAL"/>
            </w:pPr>
            <w:r>
              <w:t>The</w:t>
            </w:r>
            <w:r>
              <w:rPr>
                <w:rFonts w:hint="eastAsia"/>
              </w:rPr>
              <w:t xml:space="preserve"> Data Channel Application can be used if and only if the corresponding call is a voice call</w:t>
            </w:r>
            <w:r>
              <w:t>.</w:t>
            </w:r>
          </w:p>
        </w:tc>
        <w:tc>
          <w:tcPr>
            <w:tcW w:w="1278" w:type="pct"/>
            <w:tcBorders>
              <w:top w:val="single" w:sz="8" w:space="0" w:color="auto"/>
              <w:left w:val="nil"/>
              <w:bottom w:val="single" w:sz="8" w:space="0" w:color="auto"/>
              <w:right w:val="single" w:sz="8" w:space="0" w:color="auto"/>
            </w:tcBorders>
          </w:tcPr>
          <w:p w14:paraId="66AE9883" w14:textId="77777777" w:rsidR="00C146CF" w:rsidRDefault="00C146CF">
            <w:pPr>
              <w:keepNext/>
              <w:keepLines/>
              <w:spacing w:after="0"/>
              <w:rPr>
                <w:rFonts w:ascii="Arial" w:hAnsi="Arial"/>
                <w:kern w:val="2"/>
                <w:sz w:val="18"/>
                <w:szCs w:val="22"/>
              </w:rPr>
            </w:pPr>
          </w:p>
        </w:tc>
      </w:tr>
      <w:tr w:rsidR="00C146CF" w14:paraId="0BBAE51F" w14:textId="77777777">
        <w:tc>
          <w:tcPr>
            <w:tcW w:w="139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6314C5B" w14:textId="77777777" w:rsidR="00C146CF" w:rsidRDefault="000B3F2C">
            <w:pPr>
              <w:pStyle w:val="TAL"/>
            </w:pPr>
            <w:r>
              <w:t>VIDEO_CALL_ONLY</w:t>
            </w:r>
          </w:p>
        </w:tc>
        <w:tc>
          <w:tcPr>
            <w:tcW w:w="233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C4B1D3F" w14:textId="77777777" w:rsidR="00C146CF" w:rsidRDefault="000B3F2C">
            <w:pPr>
              <w:pStyle w:val="TAL"/>
            </w:pPr>
            <w:r>
              <w:t>The</w:t>
            </w:r>
            <w:r>
              <w:rPr>
                <w:rFonts w:hint="eastAsia"/>
              </w:rPr>
              <w:t xml:space="preserve"> Data Channel Application can be used if and only if the corresponding call is a video call</w:t>
            </w:r>
            <w:r>
              <w:t>.</w:t>
            </w:r>
          </w:p>
        </w:tc>
        <w:tc>
          <w:tcPr>
            <w:tcW w:w="1278" w:type="pct"/>
            <w:tcBorders>
              <w:top w:val="single" w:sz="8" w:space="0" w:color="auto"/>
              <w:left w:val="nil"/>
              <w:bottom w:val="single" w:sz="8" w:space="0" w:color="auto"/>
              <w:right w:val="single" w:sz="8" w:space="0" w:color="auto"/>
            </w:tcBorders>
          </w:tcPr>
          <w:p w14:paraId="08ADB9BB" w14:textId="77777777" w:rsidR="00C146CF" w:rsidRDefault="00C146CF">
            <w:pPr>
              <w:keepNext/>
              <w:keepLines/>
              <w:spacing w:after="0"/>
              <w:rPr>
                <w:rFonts w:ascii="Arial" w:hAnsi="Arial"/>
                <w:kern w:val="2"/>
                <w:sz w:val="18"/>
                <w:szCs w:val="22"/>
              </w:rPr>
            </w:pPr>
          </w:p>
        </w:tc>
      </w:tr>
      <w:tr w:rsidR="00C146CF" w14:paraId="0D94DFAB" w14:textId="77777777">
        <w:tc>
          <w:tcPr>
            <w:tcW w:w="139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F493DB" w14:textId="77777777" w:rsidR="00C146CF" w:rsidRDefault="000B3F2C">
            <w:pPr>
              <w:pStyle w:val="TAL"/>
            </w:pPr>
            <w:r>
              <w:t>VOICE_AND_VIDEO_CALL</w:t>
            </w:r>
          </w:p>
        </w:tc>
        <w:tc>
          <w:tcPr>
            <w:tcW w:w="233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0D8F7E0" w14:textId="77777777" w:rsidR="00C146CF" w:rsidRDefault="000B3F2C">
            <w:pPr>
              <w:pStyle w:val="TAL"/>
            </w:pPr>
            <w:r>
              <w:t>The</w:t>
            </w:r>
            <w:r>
              <w:rPr>
                <w:rFonts w:hint="eastAsia"/>
              </w:rPr>
              <w:t xml:space="preserve"> Data Channel Application can be used in both voice call and video call</w:t>
            </w:r>
            <w:r>
              <w:t>.</w:t>
            </w:r>
          </w:p>
        </w:tc>
        <w:tc>
          <w:tcPr>
            <w:tcW w:w="1278" w:type="pct"/>
            <w:tcBorders>
              <w:top w:val="single" w:sz="8" w:space="0" w:color="auto"/>
              <w:left w:val="nil"/>
              <w:bottom w:val="single" w:sz="8" w:space="0" w:color="auto"/>
              <w:right w:val="single" w:sz="8" w:space="0" w:color="auto"/>
            </w:tcBorders>
          </w:tcPr>
          <w:p w14:paraId="6EAA1281" w14:textId="77777777" w:rsidR="00C146CF" w:rsidRDefault="00C146CF">
            <w:pPr>
              <w:keepNext/>
              <w:keepLines/>
              <w:spacing w:after="0"/>
              <w:rPr>
                <w:rFonts w:ascii="Arial" w:hAnsi="Arial"/>
                <w:kern w:val="2"/>
                <w:sz w:val="18"/>
                <w:szCs w:val="22"/>
              </w:rPr>
            </w:pPr>
          </w:p>
        </w:tc>
      </w:tr>
    </w:tbl>
    <w:p w14:paraId="23555FE4" w14:textId="77777777" w:rsidR="00C146CF" w:rsidRDefault="00C146CF">
      <w:pPr>
        <w:rPr>
          <w:rFonts w:eastAsiaTheme="minorEastAsia"/>
          <w:lang w:eastAsia="zh-CN"/>
        </w:rPr>
      </w:pPr>
    </w:p>
    <w:p w14:paraId="1D4C6D38" w14:textId="2DCCD60F" w:rsidR="00C146CF" w:rsidRDefault="000B3F2C">
      <w:pPr>
        <w:pStyle w:val="51"/>
        <w:rPr>
          <w:lang w:val="en-US" w:eastAsia="en-GB"/>
        </w:rPr>
      </w:pPr>
      <w:bookmarkStart w:id="2343" w:name="_Toc19607"/>
      <w:bookmarkStart w:id="2344" w:name="_Toc32049"/>
      <w:bookmarkStart w:id="2345" w:name="_Toc215093660"/>
      <w:bookmarkStart w:id="2346" w:name="_Toc215094475"/>
      <w:r>
        <w:rPr>
          <w:lang w:val="en-US" w:eastAsia="en-GB"/>
        </w:rPr>
        <w:t>6.1.6.3.5</w:t>
      </w:r>
      <w:r>
        <w:rPr>
          <w:lang w:val="en-US" w:eastAsia="en-GB"/>
        </w:rPr>
        <w:tab/>
        <w:t>Enumeration:</w:t>
      </w:r>
      <w:ins w:id="2347" w:author="Rapporteur" w:date="2025-11-27T00:04:00Z">
        <w:r w:rsidR="00AC390B">
          <w:rPr>
            <w:lang w:val="en-US" w:eastAsia="en-GB"/>
          </w:rPr>
          <w:t xml:space="preserve"> </w:t>
        </w:r>
      </w:ins>
      <w:r>
        <w:rPr>
          <w:lang w:val="en-US" w:eastAsia="en-GB"/>
        </w:rPr>
        <w:t>Status</w:t>
      </w:r>
      <w:bookmarkEnd w:id="2343"/>
      <w:bookmarkEnd w:id="2344"/>
      <w:bookmarkEnd w:id="2345"/>
      <w:bookmarkEnd w:id="2346"/>
    </w:p>
    <w:p w14:paraId="1806CA73" w14:textId="77777777" w:rsidR="00C146CF" w:rsidRDefault="000B3F2C">
      <w:pPr>
        <w:pStyle w:val="TH"/>
        <w:rPr>
          <w:lang w:eastAsia="en-GB"/>
        </w:rPr>
      </w:pPr>
      <w:r>
        <w:rPr>
          <w:lang w:eastAsia="en-GB"/>
        </w:rPr>
        <w:t>Table </w:t>
      </w:r>
      <w:r>
        <w:rPr>
          <w:lang w:val="en-US" w:eastAsia="en-GB"/>
        </w:rPr>
        <w:t>6</w:t>
      </w:r>
      <w:r>
        <w:rPr>
          <w:lang w:eastAsia="en-GB"/>
        </w:rPr>
        <w:t>.</w:t>
      </w:r>
      <w:r>
        <w:rPr>
          <w:lang w:val="en-US" w:eastAsia="en-GB"/>
        </w:rPr>
        <w:t>1</w:t>
      </w:r>
      <w:r>
        <w:rPr>
          <w:lang w:eastAsia="en-GB"/>
        </w:rPr>
        <w:t>.6.3.5-1: Enumeration Status</w:t>
      </w:r>
    </w:p>
    <w:tbl>
      <w:tblPr>
        <w:tblW w:w="5050" w:type="pct"/>
        <w:tblCellMar>
          <w:left w:w="0" w:type="dxa"/>
          <w:right w:w="0" w:type="dxa"/>
        </w:tblCellMar>
        <w:tblLook w:val="04A0" w:firstRow="1" w:lastRow="0" w:firstColumn="1" w:lastColumn="0" w:noHBand="0" w:noVBand="1"/>
      </w:tblPr>
      <w:tblGrid>
        <w:gridCol w:w="2705"/>
        <w:gridCol w:w="4528"/>
        <w:gridCol w:w="2484"/>
      </w:tblGrid>
      <w:tr w:rsidR="00C146CF" w14:paraId="7D0EE07C" w14:textId="77777777">
        <w:tc>
          <w:tcPr>
            <w:tcW w:w="139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tcPr>
          <w:p w14:paraId="57914DBB" w14:textId="77777777" w:rsidR="00C146CF" w:rsidRDefault="000B3F2C">
            <w:pPr>
              <w:pStyle w:val="TAH"/>
            </w:pPr>
            <w:r>
              <w:t>Enumeration value</w:t>
            </w:r>
          </w:p>
        </w:tc>
        <w:tc>
          <w:tcPr>
            <w:tcW w:w="2330"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tcPr>
          <w:p w14:paraId="7C5FE25C" w14:textId="77777777" w:rsidR="00C146CF" w:rsidRDefault="000B3F2C">
            <w:pPr>
              <w:pStyle w:val="TAH"/>
            </w:pPr>
            <w:r>
              <w:t>Description</w:t>
            </w:r>
          </w:p>
        </w:tc>
        <w:tc>
          <w:tcPr>
            <w:tcW w:w="1278" w:type="pct"/>
            <w:tcBorders>
              <w:top w:val="single" w:sz="8" w:space="0" w:color="auto"/>
              <w:left w:val="nil"/>
              <w:bottom w:val="single" w:sz="8" w:space="0" w:color="auto"/>
              <w:right w:val="single" w:sz="8" w:space="0" w:color="auto"/>
            </w:tcBorders>
            <w:shd w:val="clear" w:color="auto" w:fill="C0C0C0"/>
          </w:tcPr>
          <w:p w14:paraId="057BE50D" w14:textId="77777777" w:rsidR="00C146CF" w:rsidRDefault="000B3F2C">
            <w:pPr>
              <w:pStyle w:val="TAH"/>
            </w:pPr>
            <w:r>
              <w:t>Applicability</w:t>
            </w:r>
          </w:p>
        </w:tc>
      </w:tr>
      <w:tr w:rsidR="00C146CF" w14:paraId="0C5CAA06" w14:textId="77777777">
        <w:tc>
          <w:tcPr>
            <w:tcW w:w="139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C7012A" w14:textId="77777777" w:rsidR="00C146CF" w:rsidRDefault="000B3F2C">
            <w:pPr>
              <w:pStyle w:val="TAL"/>
            </w:pPr>
            <w:r>
              <w:t>SUCCESS</w:t>
            </w:r>
          </w:p>
        </w:tc>
        <w:tc>
          <w:tcPr>
            <w:tcW w:w="233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3847582" w14:textId="77777777" w:rsidR="00C146CF" w:rsidRDefault="000B3F2C">
            <w:pPr>
              <w:pStyle w:val="TAL"/>
            </w:pPr>
            <w:r>
              <w:t>Indicates that the request is processed successfully.</w:t>
            </w:r>
          </w:p>
        </w:tc>
        <w:tc>
          <w:tcPr>
            <w:tcW w:w="1278" w:type="pct"/>
            <w:tcBorders>
              <w:top w:val="single" w:sz="8" w:space="0" w:color="auto"/>
              <w:left w:val="nil"/>
              <w:bottom w:val="single" w:sz="8" w:space="0" w:color="auto"/>
              <w:right w:val="single" w:sz="8" w:space="0" w:color="auto"/>
            </w:tcBorders>
          </w:tcPr>
          <w:p w14:paraId="3B9CE07B" w14:textId="77777777" w:rsidR="00C146CF" w:rsidRDefault="00C146CF">
            <w:pPr>
              <w:keepNext/>
              <w:keepLines/>
              <w:spacing w:after="0"/>
              <w:rPr>
                <w:rFonts w:ascii="Arial" w:hAnsi="Arial"/>
                <w:kern w:val="2"/>
                <w:sz w:val="18"/>
                <w:szCs w:val="22"/>
              </w:rPr>
            </w:pPr>
          </w:p>
        </w:tc>
      </w:tr>
      <w:tr w:rsidR="00C146CF" w14:paraId="6818A179" w14:textId="77777777">
        <w:tc>
          <w:tcPr>
            <w:tcW w:w="139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F36BC4" w14:textId="77777777" w:rsidR="00C146CF" w:rsidRDefault="000B3F2C">
            <w:pPr>
              <w:pStyle w:val="TAL"/>
            </w:pPr>
            <w:r>
              <w:t>FAILED</w:t>
            </w:r>
          </w:p>
        </w:tc>
        <w:tc>
          <w:tcPr>
            <w:tcW w:w="233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A7A11E5" w14:textId="77777777" w:rsidR="00C146CF" w:rsidRDefault="000B3F2C">
            <w:pPr>
              <w:pStyle w:val="TAL"/>
            </w:pPr>
            <w:r>
              <w:t>Indicates that the request fails to be processed.</w:t>
            </w:r>
          </w:p>
        </w:tc>
        <w:tc>
          <w:tcPr>
            <w:tcW w:w="1278" w:type="pct"/>
            <w:tcBorders>
              <w:top w:val="single" w:sz="8" w:space="0" w:color="auto"/>
              <w:left w:val="nil"/>
              <w:bottom w:val="single" w:sz="8" w:space="0" w:color="auto"/>
              <w:right w:val="single" w:sz="8" w:space="0" w:color="auto"/>
            </w:tcBorders>
          </w:tcPr>
          <w:p w14:paraId="680D7A45" w14:textId="77777777" w:rsidR="00C146CF" w:rsidRDefault="00C146CF">
            <w:pPr>
              <w:keepNext/>
              <w:keepLines/>
              <w:spacing w:after="0"/>
              <w:rPr>
                <w:rFonts w:ascii="Arial" w:hAnsi="Arial"/>
                <w:kern w:val="2"/>
                <w:sz w:val="18"/>
                <w:szCs w:val="22"/>
              </w:rPr>
            </w:pPr>
          </w:p>
        </w:tc>
      </w:tr>
    </w:tbl>
    <w:p w14:paraId="13F79B31" w14:textId="77777777" w:rsidR="00C146CF" w:rsidRDefault="00C146CF">
      <w:pPr>
        <w:rPr>
          <w:lang w:val="en-US"/>
        </w:rPr>
      </w:pPr>
    </w:p>
    <w:p w14:paraId="07E9D937" w14:textId="71954A6A" w:rsidR="00EC5590" w:rsidRDefault="00EC5590" w:rsidP="00EC5590">
      <w:pPr>
        <w:pStyle w:val="51"/>
        <w:rPr>
          <w:ins w:id="2348" w:author="C3-255436" w:date="2025-11-21T20:26:00Z"/>
          <w:lang w:val="en-US" w:eastAsia="en-GB"/>
        </w:rPr>
      </w:pPr>
      <w:bookmarkStart w:id="2349" w:name="_Toc215093661"/>
      <w:bookmarkStart w:id="2350" w:name="_Toc215094476"/>
      <w:bookmarkStart w:id="2351" w:name="_Toc35971443"/>
      <w:bookmarkStart w:id="2352" w:name="_Toc510696647"/>
      <w:bookmarkStart w:id="2353" w:name="_Toc130662230"/>
      <w:bookmarkStart w:id="2354" w:name="_Toc14111"/>
      <w:bookmarkStart w:id="2355" w:name="_Toc24077"/>
      <w:bookmarkStart w:id="2356" w:name="_Toc4095"/>
      <w:ins w:id="2357" w:author="C3-255436" w:date="2025-11-21T20:26:00Z">
        <w:r>
          <w:rPr>
            <w:lang w:val="en-US" w:eastAsia="en-GB"/>
          </w:rPr>
          <w:lastRenderedPageBreak/>
          <w:t>6.1.6.3.6</w:t>
        </w:r>
        <w:r>
          <w:rPr>
            <w:lang w:val="en-US" w:eastAsia="en-GB"/>
          </w:rPr>
          <w:tab/>
          <w:t>Enumeration:</w:t>
        </w:r>
      </w:ins>
      <w:ins w:id="2358" w:author="Rapporteur" w:date="2025-11-27T00:03:00Z">
        <w:r w:rsidR="00AC390B">
          <w:rPr>
            <w:lang w:val="en-US" w:eastAsia="en-GB"/>
          </w:rPr>
          <w:t xml:space="preserve"> </w:t>
        </w:r>
      </w:ins>
      <w:ins w:id="2359" w:author="C3-255436" w:date="2025-11-21T20:26:00Z">
        <w:r>
          <w:rPr>
            <w:lang w:val="en-US" w:eastAsia="en-GB"/>
          </w:rPr>
          <w:t>Condition</w:t>
        </w:r>
        <w:bookmarkEnd w:id="2349"/>
        <w:bookmarkEnd w:id="2350"/>
      </w:ins>
    </w:p>
    <w:p w14:paraId="313EB872" w14:textId="77777777" w:rsidR="00EC5590" w:rsidRDefault="00EC5590" w:rsidP="00EC5590">
      <w:pPr>
        <w:pStyle w:val="TH"/>
        <w:rPr>
          <w:ins w:id="2360" w:author="C3-255436" w:date="2025-11-21T20:26:00Z"/>
          <w:lang w:eastAsia="en-GB"/>
        </w:rPr>
      </w:pPr>
      <w:ins w:id="2361" w:author="C3-255436" w:date="2025-11-21T20:26:00Z">
        <w:r>
          <w:rPr>
            <w:lang w:eastAsia="en-GB"/>
          </w:rPr>
          <w:t>Table </w:t>
        </w:r>
        <w:r>
          <w:rPr>
            <w:lang w:val="en-US" w:eastAsia="en-GB"/>
          </w:rPr>
          <w:t>6.1.6.3.6</w:t>
        </w:r>
        <w:r>
          <w:rPr>
            <w:lang w:eastAsia="en-GB"/>
          </w:rPr>
          <w:t>-1: Definition of type Condition</w:t>
        </w:r>
      </w:ins>
    </w:p>
    <w:tbl>
      <w:tblPr>
        <w:tblW w:w="5050" w:type="pct"/>
        <w:tblCellMar>
          <w:left w:w="0" w:type="dxa"/>
          <w:right w:w="0" w:type="dxa"/>
        </w:tblCellMar>
        <w:tblLook w:val="04A0" w:firstRow="1" w:lastRow="0" w:firstColumn="1" w:lastColumn="0" w:noHBand="0" w:noVBand="1"/>
      </w:tblPr>
      <w:tblGrid>
        <w:gridCol w:w="2705"/>
        <w:gridCol w:w="4528"/>
        <w:gridCol w:w="2484"/>
      </w:tblGrid>
      <w:tr w:rsidR="00EC5590" w14:paraId="7A50BC67" w14:textId="77777777" w:rsidTr="00CD38D6">
        <w:trPr>
          <w:ins w:id="2362" w:author="C3-255436" w:date="2025-11-21T20:26:00Z"/>
        </w:trPr>
        <w:tc>
          <w:tcPr>
            <w:tcW w:w="139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tcPr>
          <w:p w14:paraId="4E36CBDC" w14:textId="77777777" w:rsidR="00EC5590" w:rsidRDefault="00EC5590" w:rsidP="00CD38D6">
            <w:pPr>
              <w:pStyle w:val="TAH"/>
              <w:rPr>
                <w:ins w:id="2363" w:author="C3-255436" w:date="2025-11-21T20:26:00Z"/>
              </w:rPr>
            </w:pPr>
            <w:ins w:id="2364" w:author="C3-255436" w:date="2025-11-21T20:26:00Z">
              <w:r>
                <w:t>Enumeration value</w:t>
              </w:r>
            </w:ins>
          </w:p>
        </w:tc>
        <w:tc>
          <w:tcPr>
            <w:tcW w:w="2330"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tcPr>
          <w:p w14:paraId="2737A255" w14:textId="77777777" w:rsidR="00EC5590" w:rsidRDefault="00EC5590" w:rsidP="00CD38D6">
            <w:pPr>
              <w:pStyle w:val="TAH"/>
              <w:rPr>
                <w:ins w:id="2365" w:author="C3-255436" w:date="2025-11-21T20:26:00Z"/>
              </w:rPr>
            </w:pPr>
            <w:ins w:id="2366" w:author="C3-255436" w:date="2025-11-21T20:26:00Z">
              <w:r>
                <w:t>Description</w:t>
              </w:r>
            </w:ins>
          </w:p>
        </w:tc>
        <w:tc>
          <w:tcPr>
            <w:tcW w:w="1278" w:type="pct"/>
            <w:tcBorders>
              <w:top w:val="single" w:sz="8" w:space="0" w:color="auto"/>
              <w:left w:val="nil"/>
              <w:bottom w:val="single" w:sz="8" w:space="0" w:color="auto"/>
              <w:right w:val="single" w:sz="8" w:space="0" w:color="auto"/>
            </w:tcBorders>
            <w:shd w:val="clear" w:color="auto" w:fill="C0C0C0"/>
          </w:tcPr>
          <w:p w14:paraId="1C5B6C26" w14:textId="77777777" w:rsidR="00EC5590" w:rsidRDefault="00EC5590" w:rsidP="00CD38D6">
            <w:pPr>
              <w:pStyle w:val="TAH"/>
              <w:rPr>
                <w:ins w:id="2367" w:author="C3-255436" w:date="2025-11-21T20:26:00Z"/>
              </w:rPr>
            </w:pPr>
            <w:ins w:id="2368" w:author="C3-255436" w:date="2025-11-21T20:26:00Z">
              <w:r>
                <w:t>Applicability</w:t>
              </w:r>
            </w:ins>
          </w:p>
        </w:tc>
      </w:tr>
      <w:tr w:rsidR="00EC5590" w14:paraId="597C7E0E" w14:textId="77777777" w:rsidTr="00CD38D6">
        <w:trPr>
          <w:ins w:id="2369" w:author="C3-255436" w:date="2025-11-21T20:26:00Z"/>
        </w:trPr>
        <w:tc>
          <w:tcPr>
            <w:tcW w:w="139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658AA04" w14:textId="77777777" w:rsidR="00EC5590" w:rsidRDefault="00EC5590" w:rsidP="00CD38D6">
            <w:pPr>
              <w:pStyle w:val="TAL"/>
              <w:rPr>
                <w:ins w:id="2370" w:author="C3-255436" w:date="2025-11-21T20:26:00Z"/>
              </w:rPr>
            </w:pPr>
            <w:ins w:id="2371" w:author="C3-255436" w:date="2025-11-21T20:26:00Z">
              <w:r>
                <w:t>CONDTY</w:t>
              </w:r>
            </w:ins>
          </w:p>
        </w:tc>
        <w:tc>
          <w:tcPr>
            <w:tcW w:w="233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27F12D4" w14:textId="77777777" w:rsidR="00EC5590" w:rsidRDefault="00EC5590" w:rsidP="00CD38D6">
            <w:pPr>
              <w:pStyle w:val="TAL"/>
              <w:rPr>
                <w:ins w:id="2372" w:author="C3-255436" w:date="2025-11-21T20:26:00Z"/>
              </w:rPr>
            </w:pPr>
            <w:ins w:id="2373" w:author="C3-255436" w:date="2025-11-21T20:26:00Z">
              <w:r>
                <w:t>The</w:t>
              </w:r>
              <w:r>
                <w:rPr>
                  <w:rFonts w:hint="eastAsia"/>
                </w:rPr>
                <w:t xml:space="preserve"> Data Channel Application </w:t>
              </w:r>
              <w:r>
                <w:t xml:space="preserve">is allowed to be used in this </w:t>
              </w:r>
              <w:r>
                <w:rPr>
                  <w:rFonts w:hint="eastAsia"/>
                </w:rPr>
                <w:t>condition</w:t>
              </w:r>
              <w:r>
                <w:t xml:space="preserve">, </w:t>
              </w:r>
              <w:r>
                <w:rPr>
                  <w:rFonts w:hint="eastAsia"/>
                </w:rPr>
                <w:t>e</w:t>
              </w:r>
              <w:r>
                <w:t>.g. Service area</w:t>
              </w:r>
            </w:ins>
          </w:p>
        </w:tc>
        <w:tc>
          <w:tcPr>
            <w:tcW w:w="1278" w:type="pct"/>
            <w:tcBorders>
              <w:top w:val="single" w:sz="8" w:space="0" w:color="auto"/>
              <w:left w:val="nil"/>
              <w:bottom w:val="single" w:sz="8" w:space="0" w:color="auto"/>
              <w:right w:val="single" w:sz="8" w:space="0" w:color="auto"/>
            </w:tcBorders>
          </w:tcPr>
          <w:p w14:paraId="30020B69" w14:textId="77777777" w:rsidR="00EC5590" w:rsidRDefault="00EC5590" w:rsidP="00CD38D6">
            <w:pPr>
              <w:keepNext/>
              <w:keepLines/>
              <w:spacing w:after="0"/>
              <w:rPr>
                <w:ins w:id="2374" w:author="C3-255436" w:date="2025-11-21T20:26:00Z"/>
                <w:rFonts w:ascii="Arial" w:hAnsi="Arial"/>
                <w:kern w:val="2"/>
                <w:sz w:val="18"/>
                <w:szCs w:val="22"/>
              </w:rPr>
            </w:pPr>
          </w:p>
        </w:tc>
      </w:tr>
      <w:tr w:rsidR="00EC5590" w14:paraId="2039E586" w14:textId="77777777" w:rsidTr="00CD38D6">
        <w:trPr>
          <w:ins w:id="2375" w:author="C3-255436" w:date="2025-11-21T20:26:00Z"/>
        </w:trPr>
        <w:tc>
          <w:tcPr>
            <w:tcW w:w="139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7FCC0CC" w14:textId="77777777" w:rsidR="00EC5590" w:rsidRDefault="00EC5590" w:rsidP="00CD38D6">
            <w:pPr>
              <w:pStyle w:val="TAL"/>
              <w:rPr>
                <w:ins w:id="2376" w:author="C3-255436" w:date="2025-11-21T20:26:00Z"/>
              </w:rPr>
            </w:pPr>
            <w:ins w:id="2377" w:author="C3-255436" w:date="2025-11-21T20:26:00Z">
              <w:r>
                <w:t>CONDVA</w:t>
              </w:r>
            </w:ins>
          </w:p>
        </w:tc>
        <w:tc>
          <w:tcPr>
            <w:tcW w:w="233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67D0030" w14:textId="77777777" w:rsidR="00EC5590" w:rsidRDefault="00EC5590" w:rsidP="00CD38D6">
            <w:pPr>
              <w:pStyle w:val="TAL"/>
              <w:rPr>
                <w:ins w:id="2378" w:author="C3-255436" w:date="2025-11-21T20:26:00Z"/>
              </w:rPr>
            </w:pPr>
            <w:ins w:id="2379" w:author="C3-255436" w:date="2025-11-21T20:26:00Z">
              <w:r>
                <w:t>The</w:t>
              </w:r>
              <w:r>
                <w:rPr>
                  <w:rFonts w:hint="eastAsia"/>
                </w:rPr>
                <w:t xml:space="preserve"> </w:t>
              </w:r>
              <w:r>
                <w:t>value of the CONFTY.</w:t>
              </w:r>
            </w:ins>
          </w:p>
        </w:tc>
        <w:tc>
          <w:tcPr>
            <w:tcW w:w="1278" w:type="pct"/>
            <w:tcBorders>
              <w:top w:val="single" w:sz="8" w:space="0" w:color="auto"/>
              <w:left w:val="nil"/>
              <w:bottom w:val="single" w:sz="8" w:space="0" w:color="auto"/>
              <w:right w:val="single" w:sz="8" w:space="0" w:color="auto"/>
            </w:tcBorders>
          </w:tcPr>
          <w:p w14:paraId="147D267A" w14:textId="77777777" w:rsidR="00EC5590" w:rsidRDefault="00EC5590" w:rsidP="00CD38D6">
            <w:pPr>
              <w:keepNext/>
              <w:keepLines/>
              <w:spacing w:after="0"/>
              <w:rPr>
                <w:ins w:id="2380" w:author="C3-255436" w:date="2025-11-21T20:26:00Z"/>
                <w:rFonts w:ascii="Arial" w:hAnsi="Arial"/>
                <w:kern w:val="2"/>
                <w:sz w:val="18"/>
                <w:szCs w:val="22"/>
              </w:rPr>
            </w:pPr>
          </w:p>
        </w:tc>
      </w:tr>
    </w:tbl>
    <w:p w14:paraId="6826F8EE" w14:textId="77777777" w:rsidR="00EC5590" w:rsidRDefault="00EC5590" w:rsidP="00EC5590">
      <w:pPr>
        <w:rPr>
          <w:ins w:id="2381" w:author="C3-255436" w:date="2025-11-21T20:26:00Z"/>
          <w:rFonts w:eastAsiaTheme="minorEastAsia"/>
          <w:lang w:eastAsia="zh-CN"/>
        </w:rPr>
      </w:pPr>
    </w:p>
    <w:p w14:paraId="1D09606C" w14:textId="77777777" w:rsidR="00C146CF" w:rsidRDefault="000B3F2C">
      <w:pPr>
        <w:pStyle w:val="31"/>
        <w:rPr>
          <w:lang w:eastAsia="en-GB"/>
        </w:rPr>
      </w:pPr>
      <w:bookmarkStart w:id="2382" w:name="_Toc215093662"/>
      <w:bookmarkStart w:id="2383" w:name="_Toc215094477"/>
      <w:r>
        <w:rPr>
          <w:lang w:eastAsia="en-GB"/>
        </w:rPr>
        <w:t>6.1.7</w:t>
      </w:r>
      <w:r>
        <w:rPr>
          <w:lang w:eastAsia="en-GB"/>
        </w:rPr>
        <w:tab/>
        <w:t>Error Handling</w:t>
      </w:r>
      <w:bookmarkEnd w:id="2351"/>
      <w:bookmarkEnd w:id="2352"/>
      <w:bookmarkEnd w:id="2353"/>
      <w:bookmarkEnd w:id="2354"/>
      <w:bookmarkEnd w:id="2355"/>
      <w:bookmarkEnd w:id="2356"/>
      <w:bookmarkEnd w:id="2382"/>
      <w:bookmarkEnd w:id="2383"/>
    </w:p>
    <w:p w14:paraId="0BC4DCDD" w14:textId="77777777" w:rsidR="00C146CF" w:rsidRDefault="000B3F2C">
      <w:pPr>
        <w:pStyle w:val="41"/>
        <w:rPr>
          <w:lang w:val="en-US" w:eastAsia="en-GB"/>
        </w:rPr>
      </w:pPr>
      <w:bookmarkStart w:id="2384" w:name="_Toc5969"/>
      <w:bookmarkStart w:id="2385" w:name="_Toc35971444"/>
      <w:bookmarkStart w:id="2386" w:name="_Toc130662231"/>
      <w:bookmarkStart w:id="2387" w:name="_Toc14286"/>
      <w:bookmarkStart w:id="2388" w:name="_Toc30930"/>
      <w:bookmarkStart w:id="2389" w:name="_Toc215093663"/>
      <w:bookmarkStart w:id="2390" w:name="_Toc215094478"/>
      <w:r>
        <w:rPr>
          <w:lang w:val="en-US" w:eastAsia="en-GB"/>
        </w:rPr>
        <w:t>6.1.7.1</w:t>
      </w:r>
      <w:r>
        <w:rPr>
          <w:lang w:val="en-US" w:eastAsia="en-GB"/>
        </w:rPr>
        <w:tab/>
        <w:t>General</w:t>
      </w:r>
      <w:bookmarkEnd w:id="2384"/>
      <w:bookmarkEnd w:id="2385"/>
      <w:bookmarkEnd w:id="2386"/>
      <w:bookmarkEnd w:id="2387"/>
      <w:bookmarkEnd w:id="2388"/>
      <w:bookmarkEnd w:id="2389"/>
      <w:bookmarkEnd w:id="2390"/>
    </w:p>
    <w:p w14:paraId="1A59C4A8" w14:textId="7C599881" w:rsidR="00C146CF" w:rsidRDefault="000B3F2C">
      <w:pPr>
        <w:rPr>
          <w:lang w:eastAsia="en-GB"/>
        </w:rPr>
      </w:pPr>
      <w:r>
        <w:rPr>
          <w:rFonts w:hint="eastAsia"/>
          <w:lang w:eastAsia="en-GB"/>
        </w:rPr>
        <w:t>For the MMTel_DCAppManagement API, HTTP error responses shall be supported as specified in clause 5.2.6 of 3GPP TS 29.122 [</w:t>
      </w:r>
      <w:r w:rsidR="00D309DB">
        <w:rPr>
          <w:rFonts w:hint="eastAsia"/>
          <w:lang w:val="en-US" w:eastAsia="zh-CN"/>
        </w:rPr>
        <w:t>2</w:t>
      </w:r>
      <w:r>
        <w:rPr>
          <w:rFonts w:hint="eastAsia"/>
          <w:lang w:eastAsia="en-GB"/>
        </w:rPr>
        <w:t>]. Protocol errors and application errors specified in clause 5.2.6 of 3GPP TS 29.122 [</w:t>
      </w:r>
      <w:r w:rsidR="00D309DB">
        <w:rPr>
          <w:rFonts w:hint="eastAsia"/>
          <w:lang w:val="en-US" w:eastAsia="zh-CN"/>
        </w:rPr>
        <w:t>2</w:t>
      </w:r>
      <w:r>
        <w:rPr>
          <w:rFonts w:hint="eastAsia"/>
          <w:lang w:eastAsia="en-GB"/>
        </w:rPr>
        <w:t>] shall be supported for the HTTP status codes specified in table 5.2.6-1 of 3GPP TS 29.122 [</w:t>
      </w:r>
      <w:r w:rsidR="00D309DB">
        <w:rPr>
          <w:rFonts w:hint="eastAsia"/>
          <w:lang w:val="en-US" w:eastAsia="zh-CN"/>
        </w:rPr>
        <w:t>2</w:t>
      </w:r>
      <w:r>
        <w:rPr>
          <w:rFonts w:hint="eastAsia"/>
          <w:lang w:eastAsia="en-GB"/>
        </w:rPr>
        <w:t>].</w:t>
      </w:r>
    </w:p>
    <w:p w14:paraId="00DA279E" w14:textId="77777777" w:rsidR="00C146CF" w:rsidRDefault="000B3F2C">
      <w:pPr>
        <w:rPr>
          <w:lang w:eastAsia="en-GB"/>
        </w:rPr>
      </w:pPr>
      <w:r>
        <w:rPr>
          <w:rFonts w:hint="eastAsia"/>
          <w:lang w:eastAsia="en-GB"/>
        </w:rPr>
        <w:t>In addition, the requirements in the following clauses are applicable for the MMTel_DCAppManagement API.</w:t>
      </w:r>
    </w:p>
    <w:p w14:paraId="4C2E8FEB" w14:textId="77777777" w:rsidR="00C146CF" w:rsidRDefault="000B3F2C">
      <w:pPr>
        <w:pStyle w:val="41"/>
        <w:rPr>
          <w:lang w:val="en-US" w:eastAsia="en-GB"/>
        </w:rPr>
      </w:pPr>
      <w:bookmarkStart w:id="2391" w:name="_Toc28878"/>
      <w:bookmarkStart w:id="2392" w:name="_Toc17107"/>
      <w:bookmarkStart w:id="2393" w:name="_Toc35971445"/>
      <w:bookmarkStart w:id="2394" w:name="_Toc12493"/>
      <w:bookmarkStart w:id="2395" w:name="_Toc130662232"/>
      <w:bookmarkStart w:id="2396" w:name="_Toc215093664"/>
      <w:bookmarkStart w:id="2397" w:name="_Toc215094479"/>
      <w:r>
        <w:rPr>
          <w:lang w:val="en-US" w:eastAsia="en-GB"/>
        </w:rPr>
        <w:t>6.1.7.2</w:t>
      </w:r>
      <w:r>
        <w:rPr>
          <w:lang w:val="en-US" w:eastAsia="en-GB"/>
        </w:rPr>
        <w:tab/>
        <w:t>Protocol Errors</w:t>
      </w:r>
      <w:bookmarkEnd w:id="2391"/>
      <w:bookmarkEnd w:id="2392"/>
      <w:bookmarkEnd w:id="2393"/>
      <w:bookmarkEnd w:id="2394"/>
      <w:bookmarkEnd w:id="2395"/>
      <w:bookmarkEnd w:id="2396"/>
      <w:bookmarkEnd w:id="2397"/>
    </w:p>
    <w:p w14:paraId="31541B11" w14:textId="77777777" w:rsidR="00C146CF" w:rsidRDefault="000B3F2C">
      <w:pPr>
        <w:rPr>
          <w:lang w:eastAsia="en-GB"/>
        </w:rPr>
      </w:pPr>
      <w:r>
        <w:rPr>
          <w:rFonts w:hint="eastAsia"/>
          <w:lang w:eastAsia="en-GB"/>
        </w:rPr>
        <w:t>No specific protocol errors for the MMTel_DCAppManagement API are specified.</w:t>
      </w:r>
    </w:p>
    <w:p w14:paraId="029F2150" w14:textId="77777777" w:rsidR="00C146CF" w:rsidRDefault="000B3F2C">
      <w:pPr>
        <w:pStyle w:val="41"/>
        <w:rPr>
          <w:lang w:val="en-US" w:eastAsia="en-GB"/>
        </w:rPr>
      </w:pPr>
      <w:bookmarkStart w:id="2398" w:name="_Toc35971446"/>
      <w:bookmarkStart w:id="2399" w:name="_Toc26961"/>
      <w:bookmarkStart w:id="2400" w:name="_Toc24821"/>
      <w:bookmarkStart w:id="2401" w:name="_Toc130662233"/>
      <w:bookmarkStart w:id="2402" w:name="_Toc24270"/>
      <w:bookmarkStart w:id="2403" w:name="_Toc215093665"/>
      <w:bookmarkStart w:id="2404" w:name="_Toc215094480"/>
      <w:r>
        <w:rPr>
          <w:lang w:val="en-US" w:eastAsia="en-GB"/>
        </w:rPr>
        <w:t>6.1.7.3</w:t>
      </w:r>
      <w:r>
        <w:rPr>
          <w:lang w:val="en-US" w:eastAsia="en-GB"/>
        </w:rPr>
        <w:tab/>
        <w:t>Application Errors</w:t>
      </w:r>
      <w:bookmarkEnd w:id="2398"/>
      <w:bookmarkEnd w:id="2399"/>
      <w:bookmarkEnd w:id="2400"/>
      <w:bookmarkEnd w:id="2401"/>
      <w:bookmarkEnd w:id="2402"/>
      <w:bookmarkEnd w:id="2403"/>
      <w:bookmarkEnd w:id="2404"/>
    </w:p>
    <w:p w14:paraId="2DCDAE24" w14:textId="77777777" w:rsidR="00C146CF" w:rsidRDefault="000B3F2C">
      <w:pPr>
        <w:rPr>
          <w:lang w:eastAsia="en-GB"/>
        </w:rPr>
      </w:pPr>
      <w:r>
        <w:rPr>
          <w:lang w:eastAsia="en-GB"/>
        </w:rPr>
        <w:t>The application errors defined for the MMTel_DCAppManagement API are listed in Table 6.1.7.3-1.</w:t>
      </w:r>
    </w:p>
    <w:p w14:paraId="469E57C6" w14:textId="77777777" w:rsidR="00C146CF" w:rsidRDefault="000B3F2C">
      <w:pPr>
        <w:pStyle w:val="TH"/>
        <w:rPr>
          <w:lang w:eastAsia="en-GB"/>
        </w:rPr>
      </w:pPr>
      <w:r>
        <w:rPr>
          <w:lang w:eastAsia="en-GB"/>
        </w:rPr>
        <w:t>Table 6.1.7.3-1: Application errors</w:t>
      </w:r>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337"/>
        <w:gridCol w:w="1701"/>
        <w:gridCol w:w="5456"/>
      </w:tblGrid>
      <w:tr w:rsidR="00C146CF" w14:paraId="05B93B44" w14:textId="77777777">
        <w:trPr>
          <w:jc w:val="center"/>
        </w:trPr>
        <w:tc>
          <w:tcPr>
            <w:tcW w:w="2337" w:type="dxa"/>
            <w:shd w:val="clear" w:color="auto" w:fill="C0C0C0"/>
            <w:vAlign w:val="center"/>
          </w:tcPr>
          <w:p w14:paraId="439A165B" w14:textId="77777777" w:rsidR="00C146CF" w:rsidRDefault="000B3F2C">
            <w:pPr>
              <w:pStyle w:val="TAH"/>
            </w:pPr>
            <w:r>
              <w:t>Application Error</w:t>
            </w:r>
          </w:p>
        </w:tc>
        <w:tc>
          <w:tcPr>
            <w:tcW w:w="1701" w:type="dxa"/>
            <w:shd w:val="clear" w:color="auto" w:fill="C0C0C0"/>
            <w:vAlign w:val="center"/>
          </w:tcPr>
          <w:p w14:paraId="09586938" w14:textId="77777777" w:rsidR="00C146CF" w:rsidRDefault="000B3F2C">
            <w:pPr>
              <w:pStyle w:val="TAH"/>
            </w:pPr>
            <w:r>
              <w:t>HTTP status code</w:t>
            </w:r>
          </w:p>
        </w:tc>
        <w:tc>
          <w:tcPr>
            <w:tcW w:w="5456" w:type="dxa"/>
            <w:shd w:val="clear" w:color="auto" w:fill="C0C0C0"/>
            <w:vAlign w:val="center"/>
          </w:tcPr>
          <w:p w14:paraId="1FC939C0" w14:textId="77777777" w:rsidR="00C146CF" w:rsidRDefault="000B3F2C">
            <w:pPr>
              <w:pStyle w:val="TAH"/>
            </w:pPr>
            <w:r>
              <w:t>Description</w:t>
            </w:r>
          </w:p>
        </w:tc>
      </w:tr>
      <w:tr w:rsidR="00C146CF" w14:paraId="23AEC442" w14:textId="77777777">
        <w:trPr>
          <w:jc w:val="center"/>
        </w:trPr>
        <w:tc>
          <w:tcPr>
            <w:tcW w:w="2337" w:type="dxa"/>
            <w:vAlign w:val="center"/>
          </w:tcPr>
          <w:p w14:paraId="2E23623E" w14:textId="77777777" w:rsidR="00C146CF" w:rsidRDefault="00C146CF">
            <w:pPr>
              <w:pStyle w:val="TAL"/>
            </w:pPr>
          </w:p>
        </w:tc>
        <w:tc>
          <w:tcPr>
            <w:tcW w:w="1701" w:type="dxa"/>
            <w:vAlign w:val="center"/>
          </w:tcPr>
          <w:p w14:paraId="1E7CA364" w14:textId="77777777" w:rsidR="00C146CF" w:rsidRDefault="00C146CF">
            <w:pPr>
              <w:pStyle w:val="TAL"/>
            </w:pPr>
          </w:p>
        </w:tc>
        <w:tc>
          <w:tcPr>
            <w:tcW w:w="5456" w:type="dxa"/>
            <w:vAlign w:val="center"/>
          </w:tcPr>
          <w:p w14:paraId="2E94F604" w14:textId="77777777" w:rsidR="00C146CF" w:rsidRDefault="00C146CF">
            <w:pPr>
              <w:pStyle w:val="TAL"/>
              <w:rPr>
                <w:rFonts w:cs="Arial"/>
                <w:szCs w:val="18"/>
              </w:rPr>
            </w:pPr>
          </w:p>
        </w:tc>
      </w:tr>
    </w:tbl>
    <w:p w14:paraId="02ABD26D" w14:textId="77777777" w:rsidR="00C146CF" w:rsidRDefault="00C146CF">
      <w:bookmarkStart w:id="2405" w:name="_Toc35971447"/>
      <w:bookmarkStart w:id="2406" w:name="_Toc493774060"/>
      <w:bookmarkStart w:id="2407" w:name="_Toc492973140"/>
      <w:bookmarkStart w:id="2408" w:name="_Toc510696648"/>
      <w:bookmarkStart w:id="2409" w:name="_Toc492967832"/>
      <w:bookmarkStart w:id="2410" w:name="_Toc492899751"/>
      <w:bookmarkStart w:id="2411" w:name="_Toc492972920"/>
      <w:bookmarkStart w:id="2412" w:name="_Toc492900030"/>
      <w:bookmarkStart w:id="2413" w:name="_Toc508287269"/>
      <w:bookmarkStart w:id="2414" w:name="_Toc508285804"/>
    </w:p>
    <w:p w14:paraId="14B446CA" w14:textId="77777777" w:rsidR="00C146CF" w:rsidRDefault="000B3F2C">
      <w:pPr>
        <w:pStyle w:val="31"/>
        <w:rPr>
          <w:lang w:eastAsia="en-GB"/>
        </w:rPr>
      </w:pPr>
      <w:bookmarkStart w:id="2415" w:name="_Toc130662234"/>
      <w:bookmarkStart w:id="2416" w:name="_Toc18065"/>
      <w:bookmarkStart w:id="2417" w:name="_Toc22353"/>
      <w:bookmarkStart w:id="2418" w:name="_Toc13624"/>
      <w:bookmarkStart w:id="2419" w:name="_Toc215093666"/>
      <w:bookmarkStart w:id="2420" w:name="_Toc215094481"/>
      <w:r>
        <w:rPr>
          <w:lang w:eastAsia="en-GB"/>
        </w:rPr>
        <w:t>6.1.8</w:t>
      </w:r>
      <w:r>
        <w:rPr>
          <w:lang w:eastAsia="en-GB"/>
        </w:rPr>
        <w:tab/>
        <w:t>Feature negotiation</w:t>
      </w:r>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p>
    <w:p w14:paraId="630C66C9" w14:textId="143C76AA" w:rsidR="00C146CF" w:rsidRDefault="000B3F2C">
      <w:pPr>
        <w:rPr>
          <w:lang w:eastAsia="en-GB"/>
        </w:rPr>
      </w:pPr>
      <w:r>
        <w:rPr>
          <w:lang w:eastAsia="en-GB"/>
        </w:rPr>
        <w:t>The optional features in table 6.1.8-1 are defined for the MMTel_DCAppManagement API. They shall be negotiated using the extensibility mechanism defined in clause 5.2.7 of 3GPP TS 29.122 [</w:t>
      </w:r>
      <w:r w:rsidR="00D309DB">
        <w:rPr>
          <w:rFonts w:hint="eastAsia"/>
          <w:lang w:val="en-US" w:eastAsia="zh-CN"/>
        </w:rPr>
        <w:t>2</w:t>
      </w:r>
      <w:r>
        <w:rPr>
          <w:lang w:eastAsia="en-GB"/>
        </w:rPr>
        <w:t>].</w:t>
      </w:r>
    </w:p>
    <w:p w14:paraId="6DD00EB9" w14:textId="77777777" w:rsidR="00C146CF" w:rsidRDefault="000B3F2C">
      <w:pPr>
        <w:pStyle w:val="TH"/>
        <w:rPr>
          <w:lang w:eastAsia="en-GB"/>
        </w:rPr>
      </w:pPr>
      <w:r>
        <w:rPr>
          <w:lang w:eastAsia="en-GB"/>
        </w:rPr>
        <w:t>Table 6.1.8-1: Supported Features</w:t>
      </w:r>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C146CF" w14:paraId="09AB2BF2" w14:textId="77777777">
        <w:trPr>
          <w:jc w:val="center"/>
        </w:trPr>
        <w:tc>
          <w:tcPr>
            <w:tcW w:w="1529" w:type="dxa"/>
            <w:shd w:val="clear" w:color="auto" w:fill="C0C0C0"/>
            <w:vAlign w:val="center"/>
          </w:tcPr>
          <w:p w14:paraId="61D1CA03" w14:textId="77777777" w:rsidR="00C146CF" w:rsidRDefault="000B3F2C">
            <w:pPr>
              <w:pStyle w:val="TAH"/>
            </w:pPr>
            <w:r>
              <w:t>Feature number</w:t>
            </w:r>
          </w:p>
        </w:tc>
        <w:tc>
          <w:tcPr>
            <w:tcW w:w="2207" w:type="dxa"/>
            <w:shd w:val="clear" w:color="auto" w:fill="C0C0C0"/>
            <w:vAlign w:val="center"/>
          </w:tcPr>
          <w:p w14:paraId="483FCA34" w14:textId="77777777" w:rsidR="00C146CF" w:rsidRDefault="000B3F2C">
            <w:pPr>
              <w:pStyle w:val="TAH"/>
            </w:pPr>
            <w:r>
              <w:t>Feature Name</w:t>
            </w:r>
          </w:p>
        </w:tc>
        <w:tc>
          <w:tcPr>
            <w:tcW w:w="5758" w:type="dxa"/>
            <w:shd w:val="clear" w:color="auto" w:fill="C0C0C0"/>
            <w:vAlign w:val="center"/>
          </w:tcPr>
          <w:p w14:paraId="523D030F" w14:textId="77777777" w:rsidR="00C146CF" w:rsidRDefault="000B3F2C">
            <w:pPr>
              <w:pStyle w:val="TAH"/>
            </w:pPr>
            <w:r>
              <w:t>Description</w:t>
            </w:r>
          </w:p>
        </w:tc>
      </w:tr>
      <w:tr w:rsidR="00C146CF" w14:paraId="0353B5B7" w14:textId="77777777">
        <w:trPr>
          <w:jc w:val="center"/>
        </w:trPr>
        <w:tc>
          <w:tcPr>
            <w:tcW w:w="1529" w:type="dxa"/>
            <w:vAlign w:val="center"/>
          </w:tcPr>
          <w:p w14:paraId="06C1A00F" w14:textId="77777777" w:rsidR="00C146CF" w:rsidRDefault="00C146CF">
            <w:pPr>
              <w:pStyle w:val="TAC"/>
            </w:pPr>
          </w:p>
        </w:tc>
        <w:tc>
          <w:tcPr>
            <w:tcW w:w="2207" w:type="dxa"/>
            <w:vAlign w:val="center"/>
          </w:tcPr>
          <w:p w14:paraId="4D261B51" w14:textId="77777777" w:rsidR="00C146CF" w:rsidRDefault="00C146CF">
            <w:pPr>
              <w:pStyle w:val="TAL"/>
            </w:pPr>
          </w:p>
        </w:tc>
        <w:tc>
          <w:tcPr>
            <w:tcW w:w="5758" w:type="dxa"/>
            <w:vAlign w:val="center"/>
          </w:tcPr>
          <w:p w14:paraId="49F2D149" w14:textId="77777777" w:rsidR="00C146CF" w:rsidRDefault="00C146CF">
            <w:pPr>
              <w:pStyle w:val="TAL"/>
              <w:rPr>
                <w:rFonts w:cs="Arial"/>
                <w:szCs w:val="18"/>
              </w:rPr>
            </w:pPr>
          </w:p>
        </w:tc>
      </w:tr>
    </w:tbl>
    <w:p w14:paraId="3D6ED8F0" w14:textId="77777777" w:rsidR="00C146CF" w:rsidRDefault="000B3F2C">
      <w:pPr>
        <w:pStyle w:val="31"/>
        <w:rPr>
          <w:lang w:eastAsia="en-GB"/>
        </w:rPr>
      </w:pPr>
      <w:bookmarkStart w:id="2421" w:name="_Toc4958"/>
      <w:bookmarkStart w:id="2422" w:name="_Toc10166"/>
      <w:bookmarkStart w:id="2423" w:name="_Toc532994477"/>
      <w:bookmarkStart w:id="2424" w:name="_Toc35971448"/>
      <w:bookmarkStart w:id="2425" w:name="_Toc7965"/>
      <w:bookmarkStart w:id="2426" w:name="_Toc130662235"/>
      <w:bookmarkStart w:id="2427" w:name="_Toc215093667"/>
      <w:bookmarkStart w:id="2428" w:name="_Toc215094482"/>
      <w:r>
        <w:rPr>
          <w:lang w:eastAsia="en-GB"/>
        </w:rPr>
        <w:t>6.1.9</w:t>
      </w:r>
      <w:r>
        <w:rPr>
          <w:lang w:eastAsia="en-GB"/>
        </w:rPr>
        <w:tab/>
        <w:t>Security</w:t>
      </w:r>
      <w:bookmarkEnd w:id="2421"/>
      <w:bookmarkEnd w:id="2422"/>
      <w:bookmarkEnd w:id="2423"/>
      <w:bookmarkEnd w:id="2424"/>
      <w:bookmarkEnd w:id="2425"/>
      <w:bookmarkEnd w:id="2426"/>
      <w:bookmarkEnd w:id="2427"/>
      <w:bookmarkEnd w:id="2428"/>
    </w:p>
    <w:p w14:paraId="60855684" w14:textId="6EA11D83" w:rsidR="00C146CF" w:rsidRDefault="000B3F2C">
      <w:pPr>
        <w:rPr>
          <w:lang w:eastAsia="en-GB"/>
        </w:rPr>
      </w:pPr>
      <w:r>
        <w:rPr>
          <w:lang w:eastAsia="en-GB"/>
        </w:rPr>
        <w:t>The provisions of clause 6 of 3GPP TS 29.122 [</w:t>
      </w:r>
      <w:r w:rsidR="00D309DB">
        <w:rPr>
          <w:rFonts w:hint="eastAsia"/>
          <w:lang w:val="en-US" w:eastAsia="zh-CN"/>
        </w:rPr>
        <w:t>2</w:t>
      </w:r>
      <w:r>
        <w:rPr>
          <w:lang w:eastAsia="en-GB"/>
        </w:rPr>
        <w:t>] shall apply for the MMTel_DCAppManagement</w:t>
      </w:r>
      <w:r>
        <w:rPr>
          <w:lang w:val="en-US" w:eastAsia="en-GB"/>
        </w:rPr>
        <w:t xml:space="preserve"> </w:t>
      </w:r>
      <w:r>
        <w:rPr>
          <w:lang w:eastAsia="en-GB"/>
        </w:rPr>
        <w:t>API.</w:t>
      </w:r>
    </w:p>
    <w:p w14:paraId="7AE3CA1E" w14:textId="77777777" w:rsidR="00EC5590" w:rsidRDefault="000B3F2C" w:rsidP="00EC5590">
      <w:pPr>
        <w:pStyle w:val="21"/>
        <w:rPr>
          <w:ins w:id="2429" w:author="C3-255438" w:date="2025-11-21T20:26:00Z"/>
        </w:rPr>
      </w:pPr>
      <w:bookmarkStart w:id="2430" w:name="_Toc35971449"/>
      <w:r>
        <w:br w:type="page"/>
      </w:r>
      <w:bookmarkStart w:id="2431" w:name="_Toc215093668"/>
      <w:bookmarkStart w:id="2432" w:name="_Toc215094483"/>
      <w:bookmarkEnd w:id="2430"/>
      <w:ins w:id="2433" w:author="C3-255438" w:date="2025-11-21T20:26:00Z">
        <w:r w:rsidR="00EC5590">
          <w:lastRenderedPageBreak/>
          <w:t>6.2</w:t>
        </w:r>
        <w:r w:rsidR="00EC5590">
          <w:tab/>
        </w:r>
        <w:r w:rsidR="00EC5590" w:rsidRPr="007864CA">
          <w:t>MMTel_DCAppCall API</w:t>
        </w:r>
        <w:bookmarkEnd w:id="2431"/>
        <w:bookmarkEnd w:id="2432"/>
      </w:ins>
    </w:p>
    <w:p w14:paraId="0FCDCE12" w14:textId="77777777" w:rsidR="00EC5590" w:rsidRDefault="00EC5590" w:rsidP="00EC5590">
      <w:pPr>
        <w:pStyle w:val="31"/>
        <w:rPr>
          <w:ins w:id="2434" w:author="C3-255438" w:date="2025-11-21T20:26:00Z"/>
        </w:rPr>
      </w:pPr>
      <w:bookmarkStart w:id="2435" w:name="_Toc215093669"/>
      <w:bookmarkStart w:id="2436" w:name="_Toc215094484"/>
      <w:ins w:id="2437" w:author="C3-255438" w:date="2025-11-21T20:26:00Z">
        <w:r>
          <w:t>6.2.1</w:t>
        </w:r>
        <w:r>
          <w:tab/>
          <w:t>Introduction</w:t>
        </w:r>
        <w:bookmarkEnd w:id="2435"/>
        <w:bookmarkEnd w:id="2436"/>
      </w:ins>
    </w:p>
    <w:p w14:paraId="6567550A" w14:textId="77777777" w:rsidR="00EC5590" w:rsidRDefault="00EC5590" w:rsidP="00EC5590">
      <w:pPr>
        <w:rPr>
          <w:ins w:id="2438" w:author="C3-255438" w:date="2025-11-21T20:26:00Z"/>
          <w:lang w:eastAsia="en-GB"/>
        </w:rPr>
      </w:pPr>
      <w:ins w:id="2439" w:author="C3-255438" w:date="2025-11-21T20:26:00Z">
        <w:r w:rsidRPr="007864CA">
          <w:rPr>
            <w:lang w:eastAsia="en-GB"/>
          </w:rPr>
          <w:t>The MMTel_DCAppCall shall use the MMTel_DCAppCall API.</w:t>
        </w:r>
      </w:ins>
    </w:p>
    <w:p w14:paraId="48364BEE" w14:textId="77777777" w:rsidR="00EC5590" w:rsidRDefault="00EC5590" w:rsidP="00EC5590">
      <w:pPr>
        <w:rPr>
          <w:ins w:id="2440" w:author="C3-255438" w:date="2025-11-21T20:26:00Z"/>
          <w:lang w:eastAsia="en-GB"/>
        </w:rPr>
      </w:pPr>
      <w:ins w:id="2441" w:author="C3-255438" w:date="2025-11-21T20:26:00Z">
        <w:r>
          <w:rPr>
            <w:lang w:eastAsia="en-GB"/>
          </w:rPr>
          <w:t>The API URI of the</w:t>
        </w:r>
        <w:r>
          <w:rPr>
            <w:rFonts w:hint="eastAsia"/>
            <w:lang w:eastAsia="zh-CN"/>
          </w:rPr>
          <w:t xml:space="preserve"> </w:t>
        </w:r>
        <w:r>
          <w:rPr>
            <w:lang w:eastAsia="en-GB"/>
          </w:rPr>
          <w:t>MMTel_DCAppCall shall be:</w:t>
        </w:r>
      </w:ins>
    </w:p>
    <w:p w14:paraId="660BC77E" w14:textId="77777777" w:rsidR="00EC5590" w:rsidRDefault="00EC5590" w:rsidP="00EC5590">
      <w:pPr>
        <w:rPr>
          <w:ins w:id="2442" w:author="C3-255438" w:date="2025-11-21T20:26:00Z"/>
          <w:b/>
          <w:lang w:eastAsia="en-GB"/>
        </w:rPr>
      </w:pPr>
      <w:ins w:id="2443" w:author="C3-255438" w:date="2025-11-21T20:26:00Z">
        <w:r>
          <w:rPr>
            <w:b/>
            <w:lang w:eastAsia="en-GB"/>
          </w:rPr>
          <w:t>{apiRoot}/&lt;apiName&gt;/&lt;apiVersion&gt;</w:t>
        </w:r>
      </w:ins>
    </w:p>
    <w:p w14:paraId="6CF12B66" w14:textId="520C3256" w:rsidR="00EC5590" w:rsidRDefault="00EC5590" w:rsidP="00EC5590">
      <w:pPr>
        <w:rPr>
          <w:ins w:id="2444" w:author="C3-255438" w:date="2025-11-21T20:26:00Z"/>
          <w:lang w:eastAsia="zh-CN"/>
        </w:rPr>
      </w:pPr>
      <w:ins w:id="2445" w:author="C3-255438" w:date="2025-11-21T20:26:00Z">
        <w:r>
          <w:rPr>
            <w:lang w:eastAsia="zh-CN"/>
          </w:rPr>
          <w:t>The request URI</w:t>
        </w:r>
        <w:r>
          <w:rPr>
            <w:rFonts w:hint="eastAsia"/>
            <w:lang w:eastAsia="zh-CN"/>
          </w:rPr>
          <w:t>s</w:t>
        </w:r>
        <w:r>
          <w:rPr>
            <w:lang w:eastAsia="zh-CN"/>
          </w:rPr>
          <w:t xml:space="preserve"> used in HTTP request</w:t>
        </w:r>
        <w:r>
          <w:rPr>
            <w:rFonts w:hint="eastAsia"/>
            <w:lang w:eastAsia="zh-CN"/>
          </w:rPr>
          <w:t>s</w:t>
        </w:r>
        <w:r>
          <w:rPr>
            <w:lang w:eastAsia="zh-CN"/>
          </w:rPr>
          <w:t xml:space="preserve"> shall have the </w:t>
        </w:r>
        <w:r>
          <w:rPr>
            <w:rFonts w:hint="eastAsia"/>
            <w:lang w:eastAsia="zh-CN"/>
          </w:rPr>
          <w:t xml:space="preserve">Resource URI </w:t>
        </w:r>
        <w:r>
          <w:rPr>
            <w:lang w:eastAsia="zh-CN"/>
          </w:rPr>
          <w:t>structure defined in clause 5.2.4 of 3GPP TS 29.122 [</w:t>
        </w:r>
      </w:ins>
      <w:ins w:id="2446" w:author="Rapporteur" w:date="2025-11-26T23:47:00Z">
        <w:r w:rsidR="00823D5D">
          <w:rPr>
            <w:lang w:val="en-US" w:eastAsia="zh-CN"/>
          </w:rPr>
          <w:t>2</w:t>
        </w:r>
      </w:ins>
      <w:ins w:id="2447" w:author="C3-255438" w:date="2025-11-21T20:26:00Z">
        <w:r>
          <w:rPr>
            <w:lang w:eastAsia="zh-CN"/>
          </w:rPr>
          <w:t>], i.e.:</w:t>
        </w:r>
      </w:ins>
    </w:p>
    <w:p w14:paraId="7B1AE734" w14:textId="77777777" w:rsidR="00EC5590" w:rsidRDefault="00EC5590" w:rsidP="00EC5590">
      <w:pPr>
        <w:rPr>
          <w:ins w:id="2448" w:author="C3-255438" w:date="2025-11-21T20:26:00Z"/>
          <w:b/>
          <w:lang w:eastAsia="en-GB"/>
        </w:rPr>
      </w:pPr>
      <w:ins w:id="2449" w:author="C3-255438" w:date="2025-11-21T20:26:00Z">
        <w:r>
          <w:rPr>
            <w:b/>
            <w:lang w:eastAsia="en-GB"/>
          </w:rPr>
          <w:t>{apiRoot}/&lt;apiName&gt;/&lt;apiVersion&gt;/&lt;apiSpecificSuffixes&gt;</w:t>
        </w:r>
      </w:ins>
    </w:p>
    <w:p w14:paraId="5224BF88" w14:textId="77777777" w:rsidR="00EC5590" w:rsidRDefault="00EC5590" w:rsidP="00EC5590">
      <w:pPr>
        <w:rPr>
          <w:ins w:id="2450" w:author="C3-255438" w:date="2025-11-21T20:26:00Z"/>
          <w:lang w:eastAsia="zh-CN"/>
        </w:rPr>
      </w:pPr>
      <w:ins w:id="2451" w:author="C3-255438" w:date="2025-11-21T20:26:00Z">
        <w:r>
          <w:rPr>
            <w:lang w:eastAsia="zh-CN"/>
          </w:rPr>
          <w:t>with the following components:</w:t>
        </w:r>
      </w:ins>
    </w:p>
    <w:p w14:paraId="66D4B82B" w14:textId="77777777" w:rsidR="00EC5590" w:rsidRDefault="00EC5590" w:rsidP="00EC5590">
      <w:pPr>
        <w:pStyle w:val="B10"/>
        <w:rPr>
          <w:ins w:id="2452" w:author="C3-255438" w:date="2025-11-21T20:26:00Z"/>
          <w:lang w:eastAsia="zh-CN"/>
        </w:rPr>
      </w:pPr>
      <w:ins w:id="2453" w:author="C3-255438" w:date="2025-11-21T20:26:00Z">
        <w:r>
          <w:rPr>
            <w:lang w:eastAsia="zh-CN"/>
          </w:rPr>
          <w:t>-</w:t>
        </w:r>
        <w:r>
          <w:rPr>
            <w:lang w:eastAsia="zh-CN"/>
          </w:rPr>
          <w:tab/>
          <w:t>The {apiRoot} shall be set as described in clause 5.2.4 of 3GPP TS 29.122 [2].</w:t>
        </w:r>
      </w:ins>
    </w:p>
    <w:p w14:paraId="09AA3BD1" w14:textId="77777777" w:rsidR="00EC5590" w:rsidRDefault="00EC5590" w:rsidP="00EC5590">
      <w:pPr>
        <w:pStyle w:val="B10"/>
        <w:rPr>
          <w:ins w:id="2454" w:author="C3-255438" w:date="2025-11-21T20:26:00Z"/>
          <w:lang w:eastAsia="zh-CN"/>
        </w:rPr>
      </w:pPr>
      <w:ins w:id="2455" w:author="C3-255438" w:date="2025-11-21T20:26:00Z">
        <w:r>
          <w:rPr>
            <w:lang w:eastAsia="zh-CN"/>
          </w:rPr>
          <w:t>-</w:t>
        </w:r>
        <w:r>
          <w:rPr>
            <w:lang w:eastAsia="zh-CN"/>
          </w:rPr>
          <w:tab/>
          <w:t>The &lt;apiName&gt; shall be "</w:t>
        </w:r>
        <w:r>
          <w:rPr>
            <w:rFonts w:hint="eastAsia"/>
            <w:lang w:eastAsia="zh-CN"/>
          </w:rPr>
          <w:t>mmtel-dcapp</w:t>
        </w:r>
        <w:r>
          <w:rPr>
            <w:lang w:eastAsia="zh-CN"/>
          </w:rPr>
          <w:t>call".</w:t>
        </w:r>
      </w:ins>
    </w:p>
    <w:p w14:paraId="62C56D82" w14:textId="77777777" w:rsidR="00EC5590" w:rsidRDefault="00EC5590" w:rsidP="00EC5590">
      <w:pPr>
        <w:pStyle w:val="B10"/>
        <w:rPr>
          <w:ins w:id="2456" w:author="C3-255438" w:date="2025-11-21T20:26:00Z"/>
          <w:lang w:eastAsia="zh-CN"/>
        </w:rPr>
      </w:pPr>
      <w:ins w:id="2457" w:author="C3-255438" w:date="2025-11-21T20:26:00Z">
        <w:r>
          <w:rPr>
            <w:lang w:eastAsia="zh-CN"/>
          </w:rPr>
          <w:t>-</w:t>
        </w:r>
        <w:r>
          <w:rPr>
            <w:lang w:eastAsia="zh-CN"/>
          </w:rPr>
          <w:tab/>
          <w:t>The &lt;apiVersion&gt; shall be "v1".</w:t>
        </w:r>
      </w:ins>
    </w:p>
    <w:p w14:paraId="4B06F0FD" w14:textId="77777777" w:rsidR="00EC5590" w:rsidRDefault="00EC5590" w:rsidP="00EC5590">
      <w:pPr>
        <w:pStyle w:val="B10"/>
        <w:rPr>
          <w:ins w:id="2458" w:author="C3-255438" w:date="2025-11-21T20:26:00Z"/>
          <w:lang w:eastAsia="zh-CN"/>
        </w:rPr>
      </w:pPr>
      <w:ins w:id="2459" w:author="C3-255438" w:date="2025-11-21T20:26:00Z">
        <w:r>
          <w:rPr>
            <w:lang w:eastAsia="zh-CN"/>
          </w:rPr>
          <w:t>-</w:t>
        </w:r>
        <w:r>
          <w:rPr>
            <w:lang w:eastAsia="zh-CN"/>
          </w:rPr>
          <w:tab/>
          <w:t>The &lt;apiSpecificSuffixes&gt; shall be set as described in clause 5.2.4 of 3GPP TS 29.122 [</w:t>
        </w:r>
        <w:r>
          <w:rPr>
            <w:rFonts w:hint="eastAsia"/>
            <w:lang w:val="en-US" w:eastAsia="zh-CN"/>
          </w:rPr>
          <w:t>2</w:t>
        </w:r>
        <w:r>
          <w:rPr>
            <w:lang w:eastAsia="zh-CN"/>
          </w:rPr>
          <w:t>].</w:t>
        </w:r>
      </w:ins>
    </w:p>
    <w:p w14:paraId="6457EECD" w14:textId="77777777" w:rsidR="00EC5590" w:rsidRDefault="00EC5590" w:rsidP="00EC5590">
      <w:pPr>
        <w:pStyle w:val="31"/>
        <w:rPr>
          <w:ins w:id="2460" w:author="C3-255438" w:date="2025-11-21T20:26:00Z"/>
          <w:lang w:eastAsia="en-GB"/>
        </w:rPr>
      </w:pPr>
      <w:bookmarkStart w:id="2461" w:name="_Toc215093670"/>
      <w:bookmarkStart w:id="2462" w:name="_Toc215094485"/>
      <w:ins w:id="2463" w:author="C3-255438" w:date="2025-11-21T20:26:00Z">
        <w:r>
          <w:rPr>
            <w:lang w:eastAsia="en-GB"/>
          </w:rPr>
          <w:t>6.2.2</w:t>
        </w:r>
        <w:r>
          <w:rPr>
            <w:lang w:eastAsia="en-GB"/>
          </w:rPr>
          <w:tab/>
          <w:t>Usage of HTTP and common API related aspects</w:t>
        </w:r>
        <w:bookmarkEnd w:id="2461"/>
        <w:bookmarkEnd w:id="2462"/>
      </w:ins>
    </w:p>
    <w:p w14:paraId="1C7126F6" w14:textId="77777777" w:rsidR="00EC5590" w:rsidRDefault="00EC5590" w:rsidP="00EC5590">
      <w:pPr>
        <w:rPr>
          <w:ins w:id="2464" w:author="C3-255438" w:date="2025-11-21T20:26:00Z"/>
          <w:lang w:eastAsia="zh-CN"/>
        </w:rPr>
      </w:pPr>
      <w:ins w:id="2465" w:author="C3-255438" w:date="2025-11-21T20:26:00Z">
        <w:r>
          <w:rPr>
            <w:lang w:eastAsia="zh-CN"/>
          </w:rPr>
          <w:t>The provisions of clause 5.2 of 3GPP TS 29.122 [2] shall apply for the MMTel_DCAppCall API.</w:t>
        </w:r>
      </w:ins>
    </w:p>
    <w:p w14:paraId="3BF061D7" w14:textId="77777777" w:rsidR="00EC5590" w:rsidRDefault="00EC5590" w:rsidP="00EC5590">
      <w:pPr>
        <w:pStyle w:val="31"/>
        <w:rPr>
          <w:ins w:id="2466" w:author="C3-255438" w:date="2025-11-21T20:26:00Z"/>
          <w:lang w:eastAsia="en-GB"/>
        </w:rPr>
      </w:pPr>
      <w:bookmarkStart w:id="2467" w:name="_Toc215093671"/>
      <w:bookmarkStart w:id="2468" w:name="_Toc215094486"/>
      <w:ins w:id="2469" w:author="C3-255438" w:date="2025-11-21T20:26:00Z">
        <w:r>
          <w:rPr>
            <w:lang w:eastAsia="en-GB"/>
          </w:rPr>
          <w:t>6.2.3</w:t>
        </w:r>
        <w:r>
          <w:rPr>
            <w:lang w:eastAsia="en-GB"/>
          </w:rPr>
          <w:tab/>
          <w:t>Resources</w:t>
        </w:r>
        <w:bookmarkEnd w:id="2467"/>
        <w:bookmarkEnd w:id="2468"/>
      </w:ins>
    </w:p>
    <w:p w14:paraId="0FE650F9" w14:textId="77777777" w:rsidR="00EC5590" w:rsidRDefault="00EC5590" w:rsidP="00EC5590">
      <w:pPr>
        <w:rPr>
          <w:ins w:id="2470" w:author="C3-255438" w:date="2025-11-21T20:26:00Z"/>
          <w:lang w:eastAsia="zh-CN"/>
        </w:rPr>
      </w:pPr>
      <w:ins w:id="2471" w:author="C3-255438" w:date="2025-11-21T20:26:00Z">
        <w:r>
          <w:rPr>
            <w:rFonts w:hint="eastAsia"/>
            <w:lang w:eastAsia="zh-CN"/>
          </w:rPr>
          <w:t>There are no resources defined for this API in this release of the specification.</w:t>
        </w:r>
      </w:ins>
    </w:p>
    <w:p w14:paraId="11BD0819" w14:textId="77777777" w:rsidR="00EC5590" w:rsidRDefault="00EC5590" w:rsidP="00EC5590">
      <w:pPr>
        <w:pStyle w:val="31"/>
        <w:rPr>
          <w:ins w:id="2472" w:author="C3-255438" w:date="2025-11-21T20:26:00Z"/>
          <w:lang w:eastAsia="en-GB"/>
        </w:rPr>
      </w:pPr>
      <w:bookmarkStart w:id="2473" w:name="_Toc215093672"/>
      <w:bookmarkStart w:id="2474" w:name="_Toc215094487"/>
      <w:ins w:id="2475" w:author="C3-255438" w:date="2025-11-21T20:26:00Z">
        <w:r>
          <w:rPr>
            <w:lang w:eastAsia="en-GB"/>
          </w:rPr>
          <w:t>6.2.4</w:t>
        </w:r>
        <w:r>
          <w:rPr>
            <w:lang w:eastAsia="en-GB"/>
          </w:rPr>
          <w:tab/>
          <w:t>Custom Operations without associated resources</w:t>
        </w:r>
        <w:bookmarkEnd w:id="2473"/>
        <w:bookmarkEnd w:id="2474"/>
      </w:ins>
    </w:p>
    <w:p w14:paraId="1BEC5DEF" w14:textId="77777777" w:rsidR="00EC5590" w:rsidRDefault="00EC5590" w:rsidP="00EC5590">
      <w:pPr>
        <w:pStyle w:val="41"/>
        <w:rPr>
          <w:ins w:id="2476" w:author="C3-255438" w:date="2025-11-21T20:26:00Z"/>
          <w:lang w:eastAsia="en-GB"/>
        </w:rPr>
      </w:pPr>
      <w:bookmarkStart w:id="2477" w:name="_Toc215093673"/>
      <w:bookmarkStart w:id="2478" w:name="_Toc215094488"/>
      <w:ins w:id="2479" w:author="C3-255438" w:date="2025-11-21T20:26:00Z">
        <w:r>
          <w:rPr>
            <w:lang w:eastAsia="en-GB"/>
          </w:rPr>
          <w:t>6.2.</w:t>
        </w:r>
        <w:r>
          <w:rPr>
            <w:rFonts w:hint="eastAsia"/>
            <w:lang w:eastAsia="zh-CN"/>
          </w:rPr>
          <w:t>4</w:t>
        </w:r>
        <w:r>
          <w:rPr>
            <w:lang w:eastAsia="en-GB"/>
          </w:rPr>
          <w:t>.1</w:t>
        </w:r>
        <w:r>
          <w:rPr>
            <w:lang w:eastAsia="en-GB"/>
          </w:rPr>
          <w:tab/>
          <w:t>Overview</w:t>
        </w:r>
        <w:bookmarkEnd w:id="2477"/>
        <w:bookmarkEnd w:id="2478"/>
      </w:ins>
    </w:p>
    <w:p w14:paraId="55DC4BCD" w14:textId="77777777" w:rsidR="00EC5590" w:rsidRDefault="00EC5590" w:rsidP="00EC5590">
      <w:pPr>
        <w:rPr>
          <w:ins w:id="2480" w:author="C3-255438" w:date="2025-11-21T20:26:00Z"/>
          <w:lang w:eastAsia="en-GB"/>
        </w:rPr>
      </w:pPr>
      <w:ins w:id="2481" w:author="C3-255438" w:date="2025-11-21T20:26:00Z">
        <w:r>
          <w:rPr>
            <w:lang w:eastAsia="en-GB"/>
          </w:rPr>
          <w:t>Figure 6.2.</w:t>
        </w:r>
        <w:r>
          <w:rPr>
            <w:rFonts w:hint="eastAsia"/>
            <w:lang w:eastAsia="zh-CN"/>
          </w:rPr>
          <w:t>4</w:t>
        </w:r>
        <w:r>
          <w:rPr>
            <w:lang w:eastAsia="en-GB"/>
          </w:rPr>
          <w:t xml:space="preserve">.1-1 depicts the resource URIs structure for the </w:t>
        </w:r>
        <w:r>
          <w:rPr>
            <w:rFonts w:hint="eastAsia"/>
            <w:lang w:eastAsia="en-GB"/>
          </w:rPr>
          <w:t>MMTel_DCAppCall</w:t>
        </w:r>
        <w:r>
          <w:rPr>
            <w:lang w:eastAsia="en-GB"/>
          </w:rPr>
          <w:t xml:space="preserve"> API.</w:t>
        </w:r>
      </w:ins>
    </w:p>
    <w:p w14:paraId="7F54D73A" w14:textId="77777777" w:rsidR="00EC5590" w:rsidRDefault="00EC5590" w:rsidP="00EC5590">
      <w:pPr>
        <w:pStyle w:val="TH"/>
        <w:rPr>
          <w:ins w:id="2482" w:author="C3-255438" w:date="2025-11-21T20:26:00Z"/>
          <w:lang w:eastAsia="zh-CN"/>
        </w:rPr>
      </w:pPr>
      <w:ins w:id="2483" w:author="C3-255438" w:date="2025-11-21T20:26:00Z">
        <w:r>
          <w:object w:dxaOrig="5288" w:dyaOrig="2731" w14:anchorId="62A8A58C">
            <v:shape id="_x0000_i1044" type="#_x0000_t75" style="width:264.5pt;height:136.5pt" o:ole="">
              <v:imagedata r:id="rId48" o:title=""/>
            </v:shape>
            <o:OLEObject Type="Embed" ProgID="Visio.Drawing.15" ShapeID="_x0000_i1044" DrawAspect="Content" ObjectID="_1825710158" r:id="rId49"/>
          </w:object>
        </w:r>
      </w:ins>
    </w:p>
    <w:p w14:paraId="74D1D184" w14:textId="77777777" w:rsidR="00EC5590" w:rsidRDefault="00EC5590" w:rsidP="00EC5590">
      <w:pPr>
        <w:pStyle w:val="TF"/>
        <w:rPr>
          <w:ins w:id="2484" w:author="C3-255438" w:date="2025-11-21T20:26:00Z"/>
          <w:lang w:eastAsia="en-GB"/>
        </w:rPr>
      </w:pPr>
      <w:ins w:id="2485" w:author="C3-255438" w:date="2025-11-21T20:26:00Z">
        <w:r>
          <w:rPr>
            <w:lang w:eastAsia="en-GB"/>
          </w:rPr>
          <w:t>Figure 6.2.</w:t>
        </w:r>
        <w:r>
          <w:rPr>
            <w:rFonts w:hint="eastAsia"/>
            <w:lang w:eastAsia="zh-CN"/>
          </w:rPr>
          <w:t>4</w:t>
        </w:r>
        <w:r>
          <w:rPr>
            <w:lang w:eastAsia="en-GB"/>
          </w:rPr>
          <w:t xml:space="preserve">.1-1: </w:t>
        </w:r>
        <w:r w:rsidRPr="006A0AA7">
          <w:t xml:space="preserve">Custom operation </w:t>
        </w:r>
        <w:r>
          <w:rPr>
            <w:lang w:eastAsia="en-GB"/>
          </w:rPr>
          <w:t xml:space="preserve">URI structure of the </w:t>
        </w:r>
        <w:r>
          <w:rPr>
            <w:rFonts w:hint="eastAsia"/>
            <w:lang w:eastAsia="en-GB"/>
          </w:rPr>
          <w:t>MMTel_DCAppCall</w:t>
        </w:r>
        <w:r>
          <w:rPr>
            <w:lang w:eastAsia="en-GB"/>
          </w:rPr>
          <w:t xml:space="preserve"> API</w:t>
        </w:r>
      </w:ins>
    </w:p>
    <w:p w14:paraId="305FA220" w14:textId="77777777" w:rsidR="00EC5590" w:rsidRDefault="00EC5590" w:rsidP="00EC5590">
      <w:pPr>
        <w:rPr>
          <w:ins w:id="2486" w:author="C3-255438" w:date="2025-11-21T20:26:00Z"/>
          <w:lang w:eastAsia="en-GB"/>
        </w:rPr>
      </w:pPr>
      <w:ins w:id="2487" w:author="C3-255438" w:date="2025-11-21T20:26:00Z">
        <w:r w:rsidRPr="007864CA">
          <w:rPr>
            <w:lang w:eastAsia="en-GB"/>
          </w:rPr>
          <w:t>Table 6.2.</w:t>
        </w:r>
        <w:r>
          <w:rPr>
            <w:rFonts w:hint="eastAsia"/>
            <w:lang w:eastAsia="zh-CN"/>
          </w:rPr>
          <w:t>4</w:t>
        </w:r>
        <w:r w:rsidRPr="007864CA">
          <w:rPr>
            <w:lang w:eastAsia="en-GB"/>
          </w:rPr>
          <w:t xml:space="preserve">.1-1 provides an overview of the </w:t>
        </w:r>
        <w:r>
          <w:rPr>
            <w:rFonts w:hint="eastAsia"/>
            <w:lang w:eastAsia="zh-CN"/>
          </w:rPr>
          <w:t xml:space="preserve">custom operations and </w:t>
        </w:r>
        <w:r>
          <w:rPr>
            <w:lang w:eastAsia="zh-CN"/>
          </w:rPr>
          <w:t>applicable</w:t>
        </w:r>
        <w:r>
          <w:rPr>
            <w:rFonts w:hint="eastAsia"/>
            <w:lang w:eastAsia="zh-CN"/>
          </w:rPr>
          <w:t xml:space="preserve"> HTTP methods defined for the </w:t>
        </w:r>
        <w:r w:rsidRPr="00702F04">
          <w:rPr>
            <w:lang w:eastAsia="zh-CN"/>
          </w:rPr>
          <w:t>MMTel_DCAppCall API</w:t>
        </w:r>
        <w:r w:rsidRPr="007864CA">
          <w:rPr>
            <w:lang w:eastAsia="en-GB"/>
          </w:rPr>
          <w:t>.</w:t>
        </w:r>
      </w:ins>
    </w:p>
    <w:p w14:paraId="5FDB7220" w14:textId="77777777" w:rsidR="00EC5590" w:rsidRDefault="00EC5590" w:rsidP="00EC5590">
      <w:pPr>
        <w:pStyle w:val="TH"/>
        <w:rPr>
          <w:ins w:id="2488" w:author="C3-255438" w:date="2025-11-21T20:26:00Z"/>
        </w:rPr>
      </w:pPr>
      <w:ins w:id="2489" w:author="C3-255438" w:date="2025-11-21T20:26:00Z">
        <w:r>
          <w:lastRenderedPageBreak/>
          <w:t>Table 6.2.</w:t>
        </w:r>
        <w:r>
          <w:rPr>
            <w:rFonts w:hint="eastAsia"/>
            <w:lang w:eastAsia="zh-CN"/>
          </w:rPr>
          <w:t>4</w:t>
        </w:r>
        <w:r>
          <w:t>.1-1: Custom operations without associated resources</w:t>
        </w:r>
      </w:ins>
    </w:p>
    <w:tbl>
      <w:tblPr>
        <w:tblW w:w="492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3510"/>
        <w:gridCol w:w="1829"/>
        <w:gridCol w:w="4145"/>
      </w:tblGrid>
      <w:tr w:rsidR="00EC5590" w14:paraId="695A8BA1" w14:textId="77777777" w:rsidTr="00CD38D6">
        <w:trPr>
          <w:jc w:val="center"/>
          <w:ins w:id="2490" w:author="C3-255438" w:date="2025-11-21T20:26:00Z"/>
        </w:trPr>
        <w:tc>
          <w:tcPr>
            <w:tcW w:w="1851" w:type="pct"/>
            <w:shd w:val="clear" w:color="auto" w:fill="C0C0C0"/>
            <w:vAlign w:val="center"/>
          </w:tcPr>
          <w:p w14:paraId="00B620ED" w14:textId="77777777" w:rsidR="00EC5590" w:rsidRDefault="00EC5590" w:rsidP="00CD38D6">
            <w:pPr>
              <w:pStyle w:val="TAH"/>
              <w:rPr>
                <w:ins w:id="2491" w:author="C3-255438" w:date="2025-11-21T20:26:00Z"/>
              </w:rPr>
            </w:pPr>
            <w:ins w:id="2492" w:author="C3-255438" w:date="2025-11-21T20:26:00Z">
              <w:r>
                <w:t>Custom operation URI</w:t>
              </w:r>
            </w:ins>
          </w:p>
        </w:tc>
        <w:tc>
          <w:tcPr>
            <w:tcW w:w="964" w:type="pct"/>
            <w:shd w:val="clear" w:color="auto" w:fill="C0C0C0"/>
            <w:vAlign w:val="center"/>
          </w:tcPr>
          <w:p w14:paraId="6619DBC4" w14:textId="77777777" w:rsidR="00EC5590" w:rsidRDefault="00EC5590" w:rsidP="00CD38D6">
            <w:pPr>
              <w:pStyle w:val="TAH"/>
              <w:rPr>
                <w:ins w:id="2493" w:author="C3-255438" w:date="2025-11-21T20:26:00Z"/>
              </w:rPr>
            </w:pPr>
            <w:ins w:id="2494" w:author="C3-255438" w:date="2025-11-21T20:26:00Z">
              <w:r>
                <w:t>Mapped HTTP method</w:t>
              </w:r>
            </w:ins>
          </w:p>
        </w:tc>
        <w:tc>
          <w:tcPr>
            <w:tcW w:w="2185" w:type="pct"/>
            <w:shd w:val="clear" w:color="auto" w:fill="C0C0C0"/>
            <w:vAlign w:val="center"/>
          </w:tcPr>
          <w:p w14:paraId="0910ECD6" w14:textId="77777777" w:rsidR="00EC5590" w:rsidRDefault="00EC5590" w:rsidP="00CD38D6">
            <w:pPr>
              <w:pStyle w:val="TAH"/>
              <w:rPr>
                <w:ins w:id="2495" w:author="C3-255438" w:date="2025-11-21T20:26:00Z"/>
              </w:rPr>
            </w:pPr>
            <w:ins w:id="2496" w:author="C3-255438" w:date="2025-11-21T20:26:00Z">
              <w:r>
                <w:t>Description</w:t>
              </w:r>
            </w:ins>
          </w:p>
        </w:tc>
      </w:tr>
      <w:tr w:rsidR="00EC5590" w14:paraId="298A45B5" w14:textId="77777777" w:rsidTr="00CD38D6">
        <w:trPr>
          <w:jc w:val="center"/>
          <w:ins w:id="2497" w:author="C3-255438" w:date="2025-11-21T20:26:00Z"/>
        </w:trPr>
        <w:tc>
          <w:tcPr>
            <w:tcW w:w="1851" w:type="pct"/>
          </w:tcPr>
          <w:p w14:paraId="51ABA10A" w14:textId="77777777" w:rsidR="00EC5590" w:rsidRDefault="00EC5590" w:rsidP="00CD38D6">
            <w:pPr>
              <w:pStyle w:val="TAL"/>
              <w:rPr>
                <w:ins w:id="2498" w:author="C3-255438" w:date="2025-11-21T20:26:00Z"/>
                <w:lang w:eastAsia="zh-CN"/>
              </w:rPr>
            </w:pPr>
            <w:ins w:id="2499" w:author="C3-255438" w:date="2025-11-21T20:26:00Z">
              <w:r>
                <w:t>{apiRoot}/m</w:t>
              </w:r>
              <w:r>
                <w:rPr>
                  <w:rFonts w:hint="eastAsia"/>
                  <w:lang w:eastAsia="zh-CN"/>
                </w:rPr>
                <w:t>mtel</w:t>
              </w:r>
              <w:r>
                <w:t>-</w:t>
              </w:r>
              <w:r>
                <w:rPr>
                  <w:rFonts w:hint="eastAsia"/>
                  <w:lang w:eastAsia="zh-CN"/>
                </w:rPr>
                <w:t>dcappcall</w:t>
              </w:r>
              <w:r>
                <w:t>/&lt;apiVersion&gt;/</w:t>
              </w:r>
              <w:r>
                <w:rPr>
                  <w:rFonts w:hint="eastAsia"/>
                  <w:lang w:eastAsia="zh-CN"/>
                </w:rPr>
                <w:t>dccall</w:t>
              </w:r>
            </w:ins>
          </w:p>
        </w:tc>
        <w:tc>
          <w:tcPr>
            <w:tcW w:w="964" w:type="pct"/>
          </w:tcPr>
          <w:p w14:paraId="404DD8A5" w14:textId="77777777" w:rsidR="00EC5590" w:rsidRDefault="00EC5590" w:rsidP="00CD38D6">
            <w:pPr>
              <w:pStyle w:val="TAL"/>
              <w:rPr>
                <w:ins w:id="2500" w:author="C3-255438" w:date="2025-11-21T20:26:00Z"/>
              </w:rPr>
            </w:pPr>
            <w:ins w:id="2501" w:author="C3-255438" w:date="2025-11-21T20:26:00Z">
              <w:r>
                <w:t>POST</w:t>
              </w:r>
            </w:ins>
          </w:p>
        </w:tc>
        <w:tc>
          <w:tcPr>
            <w:tcW w:w="2185" w:type="pct"/>
          </w:tcPr>
          <w:p w14:paraId="057D0DE2" w14:textId="77777777" w:rsidR="00EC5590" w:rsidRDefault="00EC5590" w:rsidP="00CD38D6">
            <w:pPr>
              <w:pStyle w:val="TAL"/>
              <w:rPr>
                <w:ins w:id="2502" w:author="C3-255438" w:date="2025-11-21T20:26:00Z"/>
              </w:rPr>
            </w:pPr>
            <w:ins w:id="2503" w:author="C3-255438" w:date="2025-11-21T20:26:00Z">
              <w:r>
                <w:t xml:space="preserve">Request of AS to </w:t>
              </w:r>
              <w:r>
                <w:rPr>
                  <w:rFonts w:hint="eastAsia"/>
                  <w:lang w:eastAsia="zh-CN"/>
                </w:rPr>
                <w:t>establish a DC capability enabled call</w:t>
              </w:r>
              <w:r>
                <w:t xml:space="preserve"> to a given </w:t>
              </w:r>
              <w:r>
                <w:rPr>
                  <w:rFonts w:hint="eastAsia"/>
                  <w:lang w:eastAsia="zh-CN"/>
                </w:rPr>
                <w:t>MMTel Enabler</w:t>
              </w:r>
              <w:r>
                <w:t xml:space="preserve"> Server.</w:t>
              </w:r>
            </w:ins>
          </w:p>
        </w:tc>
      </w:tr>
      <w:tr w:rsidR="00EC5590" w14:paraId="7BE60E8A" w14:textId="77777777" w:rsidTr="00CD38D6">
        <w:trPr>
          <w:jc w:val="center"/>
          <w:ins w:id="2504" w:author="C3-255438" w:date="2025-11-21T20:26:00Z"/>
        </w:trPr>
        <w:tc>
          <w:tcPr>
            <w:tcW w:w="1851" w:type="pct"/>
          </w:tcPr>
          <w:p w14:paraId="38A109D8" w14:textId="77777777" w:rsidR="00EC5590" w:rsidRDefault="00EC5590" w:rsidP="00CD38D6">
            <w:pPr>
              <w:pStyle w:val="TAL"/>
              <w:rPr>
                <w:ins w:id="2505" w:author="C3-255438" w:date="2025-11-21T20:26:00Z"/>
                <w:lang w:eastAsia="zh-CN"/>
              </w:rPr>
            </w:pPr>
            <w:ins w:id="2506" w:author="C3-255438" w:date="2025-11-21T20:26:00Z">
              <w:r w:rsidRPr="00702F04">
                <w:rPr>
                  <w:lang w:eastAsia="zh-CN"/>
                </w:rPr>
                <w:t>{apiRoot}/mmtel-dcappcall/&lt;apiVersion&gt;/</w:t>
              </w:r>
              <w:r>
                <w:rPr>
                  <w:rFonts w:hint="eastAsia"/>
                  <w:lang w:eastAsia="zh-CN"/>
                </w:rPr>
                <w:t>update-dc-media</w:t>
              </w:r>
            </w:ins>
          </w:p>
        </w:tc>
        <w:tc>
          <w:tcPr>
            <w:tcW w:w="964" w:type="pct"/>
          </w:tcPr>
          <w:p w14:paraId="15037C30" w14:textId="77777777" w:rsidR="00EC5590" w:rsidRDefault="00EC5590" w:rsidP="00CD38D6">
            <w:pPr>
              <w:pStyle w:val="TAL"/>
              <w:rPr>
                <w:ins w:id="2507" w:author="C3-255438" w:date="2025-11-21T20:26:00Z"/>
              </w:rPr>
            </w:pPr>
            <w:ins w:id="2508" w:author="C3-255438" w:date="2025-11-21T20:26:00Z">
              <w:r>
                <w:t>POST</w:t>
              </w:r>
            </w:ins>
          </w:p>
        </w:tc>
        <w:tc>
          <w:tcPr>
            <w:tcW w:w="2185" w:type="pct"/>
          </w:tcPr>
          <w:p w14:paraId="41BFF350" w14:textId="77777777" w:rsidR="00EC5590" w:rsidRDefault="00EC5590" w:rsidP="00CD38D6">
            <w:pPr>
              <w:pStyle w:val="TAL"/>
              <w:rPr>
                <w:ins w:id="2509" w:author="C3-255438" w:date="2025-11-21T20:26:00Z"/>
              </w:rPr>
            </w:pPr>
            <w:ins w:id="2510" w:author="C3-255438" w:date="2025-11-21T20:26:00Z">
              <w:r>
                <w:t xml:space="preserve">Request of </w:t>
              </w:r>
              <w:r>
                <w:rPr>
                  <w:rFonts w:hint="eastAsia"/>
                  <w:lang w:eastAsia="zh-CN"/>
                </w:rPr>
                <w:t>AS</w:t>
              </w:r>
              <w:r>
                <w:t xml:space="preserve"> to </w:t>
              </w:r>
              <w:r>
                <w:rPr>
                  <w:rFonts w:hint="eastAsia"/>
                  <w:lang w:eastAsia="zh-CN"/>
                </w:rPr>
                <w:t>update DC media of an application call</w:t>
              </w:r>
              <w:r>
                <w:t xml:space="preserve"> to a given </w:t>
              </w:r>
              <w:r>
                <w:rPr>
                  <w:rFonts w:hint="eastAsia"/>
                  <w:lang w:eastAsia="zh-CN"/>
                </w:rPr>
                <w:t>MMTel Enabler</w:t>
              </w:r>
              <w:r>
                <w:t xml:space="preserve"> Server.</w:t>
              </w:r>
            </w:ins>
          </w:p>
        </w:tc>
      </w:tr>
    </w:tbl>
    <w:p w14:paraId="43C8B31A" w14:textId="77777777" w:rsidR="00EC5590" w:rsidRDefault="00EC5590" w:rsidP="00EC5590">
      <w:pPr>
        <w:rPr>
          <w:ins w:id="2511" w:author="C3-255438" w:date="2025-11-21T20:26:00Z"/>
          <w:lang w:eastAsia="zh-CN"/>
        </w:rPr>
      </w:pPr>
    </w:p>
    <w:p w14:paraId="058BC6BD" w14:textId="77777777" w:rsidR="00EC5590" w:rsidRDefault="00EC5590" w:rsidP="00EC5590">
      <w:pPr>
        <w:pStyle w:val="41"/>
        <w:rPr>
          <w:ins w:id="2512" w:author="C3-255438" w:date="2025-11-21T20:26:00Z"/>
          <w:lang w:eastAsia="zh-CN"/>
        </w:rPr>
      </w:pPr>
      <w:bookmarkStart w:id="2513" w:name="_Toc97197164"/>
      <w:bookmarkStart w:id="2514" w:name="_Toc200964369"/>
      <w:bookmarkStart w:id="2515" w:name="_Toc215093674"/>
      <w:bookmarkStart w:id="2516" w:name="_Toc215094489"/>
      <w:ins w:id="2517" w:author="C3-255438" w:date="2025-11-21T20:26:00Z">
        <w:r>
          <w:rPr>
            <w:rFonts w:hint="eastAsia"/>
            <w:lang w:eastAsia="zh-CN"/>
          </w:rPr>
          <w:t>6</w:t>
        </w:r>
        <w:r>
          <w:t>.</w:t>
        </w:r>
        <w:r>
          <w:rPr>
            <w:lang w:eastAsia="zh-CN"/>
          </w:rPr>
          <w:t>2</w:t>
        </w:r>
        <w:r>
          <w:t>.</w:t>
        </w:r>
        <w:r>
          <w:rPr>
            <w:rFonts w:hint="eastAsia"/>
            <w:lang w:eastAsia="zh-CN"/>
          </w:rPr>
          <w:t>4</w:t>
        </w:r>
        <w:r>
          <w:t>.</w:t>
        </w:r>
        <w:r>
          <w:rPr>
            <w:rFonts w:hint="eastAsia"/>
            <w:lang w:eastAsia="zh-CN"/>
          </w:rPr>
          <w:t>2</w:t>
        </w:r>
        <w:r>
          <w:tab/>
          <w:t xml:space="preserve">Operation: </w:t>
        </w:r>
        <w:bookmarkEnd w:id="2513"/>
        <w:bookmarkEnd w:id="2514"/>
        <w:r>
          <w:rPr>
            <w:rFonts w:hint="eastAsia"/>
            <w:lang w:eastAsia="zh-CN"/>
          </w:rPr>
          <w:t>update-dc-media</w:t>
        </w:r>
        <w:bookmarkEnd w:id="2515"/>
        <w:bookmarkEnd w:id="2516"/>
      </w:ins>
    </w:p>
    <w:p w14:paraId="5E53EF6A" w14:textId="77777777" w:rsidR="00EC5590" w:rsidRDefault="00EC5590" w:rsidP="00EC5590">
      <w:pPr>
        <w:pStyle w:val="51"/>
        <w:rPr>
          <w:ins w:id="2518" w:author="C3-255438" w:date="2025-11-21T20:26:00Z"/>
        </w:rPr>
      </w:pPr>
      <w:bookmarkStart w:id="2519" w:name="_Toc97197165"/>
      <w:bookmarkStart w:id="2520" w:name="_Toc96996759"/>
      <w:bookmarkStart w:id="2521" w:name="_Toc200964370"/>
      <w:bookmarkStart w:id="2522" w:name="_Toc215093675"/>
      <w:bookmarkStart w:id="2523" w:name="_Toc215094490"/>
      <w:ins w:id="2524" w:author="C3-255438" w:date="2025-11-21T20:26:00Z">
        <w:r>
          <w:rPr>
            <w:rFonts w:hint="eastAsia"/>
            <w:lang w:eastAsia="zh-CN"/>
          </w:rPr>
          <w:t>6</w:t>
        </w:r>
        <w:r>
          <w:t>.</w:t>
        </w:r>
        <w:r>
          <w:rPr>
            <w:lang w:eastAsia="zh-CN"/>
          </w:rPr>
          <w:t>2</w:t>
        </w:r>
        <w:r>
          <w:t>.</w:t>
        </w:r>
        <w:r>
          <w:rPr>
            <w:rFonts w:hint="eastAsia"/>
            <w:lang w:eastAsia="zh-CN"/>
          </w:rPr>
          <w:t>4</w:t>
        </w:r>
        <w:r>
          <w:t>.</w:t>
        </w:r>
        <w:r>
          <w:rPr>
            <w:rFonts w:hint="eastAsia"/>
            <w:lang w:eastAsia="zh-CN"/>
          </w:rPr>
          <w:t>2</w:t>
        </w:r>
        <w:r>
          <w:t>.1</w:t>
        </w:r>
        <w:r>
          <w:tab/>
          <w:t>Description</w:t>
        </w:r>
        <w:bookmarkEnd w:id="2519"/>
        <w:bookmarkEnd w:id="2520"/>
        <w:bookmarkEnd w:id="2521"/>
        <w:bookmarkEnd w:id="2522"/>
        <w:bookmarkEnd w:id="2523"/>
      </w:ins>
    </w:p>
    <w:p w14:paraId="55149C89" w14:textId="77777777" w:rsidR="00EC5590" w:rsidRDefault="00EC5590" w:rsidP="00EC5590">
      <w:pPr>
        <w:rPr>
          <w:ins w:id="2525" w:author="C3-255438" w:date="2025-11-21T20:26:00Z"/>
          <w:lang w:eastAsia="zh-CN"/>
        </w:rPr>
      </w:pPr>
      <w:ins w:id="2526" w:author="C3-255438" w:date="2025-11-21T20:26:00Z">
        <w:r>
          <w:rPr>
            <w:lang w:eastAsia="zh-CN"/>
          </w:rPr>
          <w:t xml:space="preserve">This operation is used by the Application Server to </w:t>
        </w:r>
        <w:r>
          <w:rPr>
            <w:rFonts w:hint="eastAsia"/>
            <w:lang w:eastAsia="zh-CN"/>
          </w:rPr>
          <w:t xml:space="preserve">request a call enabled by DC </w:t>
        </w:r>
        <w:r>
          <w:rPr>
            <w:lang w:eastAsia="zh-CN"/>
          </w:rPr>
          <w:t>capabilities</w:t>
        </w:r>
        <w:r>
          <w:rPr>
            <w:rFonts w:hint="eastAsia"/>
            <w:lang w:eastAsia="zh-CN"/>
          </w:rPr>
          <w:t xml:space="preserve"> </w:t>
        </w:r>
        <w:r>
          <w:rPr>
            <w:lang w:eastAsia="zh-CN"/>
          </w:rPr>
          <w:t xml:space="preserve">to a given </w:t>
        </w:r>
        <w:r>
          <w:rPr>
            <w:rFonts w:hint="eastAsia"/>
            <w:lang w:eastAsia="zh-CN"/>
          </w:rPr>
          <w:t>MMTel Enabler</w:t>
        </w:r>
        <w:r>
          <w:rPr>
            <w:lang w:eastAsia="zh-CN"/>
          </w:rPr>
          <w:t xml:space="preserve"> Server.</w:t>
        </w:r>
      </w:ins>
    </w:p>
    <w:p w14:paraId="12C6043F" w14:textId="77777777" w:rsidR="00EC5590" w:rsidRDefault="00EC5590" w:rsidP="00EC5590">
      <w:pPr>
        <w:pStyle w:val="51"/>
        <w:rPr>
          <w:ins w:id="2527" w:author="C3-255438" w:date="2025-11-21T20:26:00Z"/>
        </w:rPr>
      </w:pPr>
      <w:bookmarkStart w:id="2528" w:name="_Toc96996760"/>
      <w:bookmarkStart w:id="2529" w:name="_Toc97197166"/>
      <w:bookmarkStart w:id="2530" w:name="_Toc200964371"/>
      <w:bookmarkStart w:id="2531" w:name="_Toc215093676"/>
      <w:bookmarkStart w:id="2532" w:name="_Toc215094491"/>
      <w:ins w:id="2533" w:author="C3-255438" w:date="2025-11-21T20:26:00Z">
        <w:r>
          <w:rPr>
            <w:rFonts w:hint="eastAsia"/>
            <w:lang w:eastAsia="zh-CN"/>
          </w:rPr>
          <w:t>6</w:t>
        </w:r>
        <w:r>
          <w:t>.</w:t>
        </w:r>
        <w:r>
          <w:rPr>
            <w:lang w:eastAsia="zh-CN"/>
          </w:rPr>
          <w:t>2</w:t>
        </w:r>
        <w:r>
          <w:t>.</w:t>
        </w:r>
        <w:r>
          <w:rPr>
            <w:rFonts w:hint="eastAsia"/>
            <w:lang w:eastAsia="zh-CN"/>
          </w:rPr>
          <w:t>4</w:t>
        </w:r>
        <w:r>
          <w:t>.</w:t>
        </w:r>
        <w:r>
          <w:rPr>
            <w:rFonts w:hint="eastAsia"/>
            <w:lang w:eastAsia="zh-CN"/>
          </w:rPr>
          <w:t>2</w:t>
        </w:r>
        <w:r>
          <w:t>.2</w:t>
        </w:r>
        <w:r>
          <w:tab/>
          <w:t>Operation Definition</w:t>
        </w:r>
        <w:bookmarkEnd w:id="2528"/>
        <w:bookmarkEnd w:id="2529"/>
        <w:bookmarkEnd w:id="2530"/>
        <w:bookmarkEnd w:id="2531"/>
        <w:bookmarkEnd w:id="2532"/>
      </w:ins>
    </w:p>
    <w:p w14:paraId="519D9B82" w14:textId="77777777" w:rsidR="00EC5590" w:rsidRDefault="00EC5590" w:rsidP="00EC5590">
      <w:pPr>
        <w:rPr>
          <w:ins w:id="2534" w:author="C3-255438" w:date="2025-11-21T20:26:00Z"/>
          <w:lang w:eastAsia="zh-CN"/>
        </w:rPr>
      </w:pPr>
      <w:ins w:id="2535" w:author="C3-255438" w:date="2025-11-21T20:26:00Z">
        <w:r>
          <w:rPr>
            <w:lang w:eastAsia="zh-CN"/>
          </w:rPr>
          <w:t>This operation shall support the response data structures and response codes specified in Table</w:t>
        </w:r>
        <w:r>
          <w:t> </w:t>
        </w:r>
        <w:r>
          <w:rPr>
            <w:rFonts w:hint="eastAsia"/>
            <w:lang w:eastAsia="zh-CN"/>
          </w:rPr>
          <w:t>6</w:t>
        </w:r>
        <w:r>
          <w:rPr>
            <w:lang w:eastAsia="zh-CN"/>
          </w:rPr>
          <w:t>.2.</w:t>
        </w:r>
        <w:r>
          <w:rPr>
            <w:rFonts w:hint="eastAsia"/>
            <w:lang w:eastAsia="zh-CN"/>
          </w:rPr>
          <w:t>4</w:t>
        </w:r>
        <w:r>
          <w:rPr>
            <w:lang w:eastAsia="zh-CN"/>
          </w:rPr>
          <w:t>.</w:t>
        </w:r>
        <w:r>
          <w:rPr>
            <w:rFonts w:hint="eastAsia"/>
            <w:lang w:eastAsia="zh-CN"/>
          </w:rPr>
          <w:t>2</w:t>
        </w:r>
        <w:r>
          <w:rPr>
            <w:lang w:eastAsia="zh-CN"/>
          </w:rPr>
          <w:t>.2-1 and Table</w:t>
        </w:r>
        <w:r>
          <w:t> </w:t>
        </w:r>
        <w:r>
          <w:rPr>
            <w:rFonts w:hint="eastAsia"/>
            <w:lang w:eastAsia="zh-CN"/>
          </w:rPr>
          <w:t>6</w:t>
        </w:r>
        <w:r>
          <w:rPr>
            <w:lang w:eastAsia="zh-CN"/>
          </w:rPr>
          <w:t>.2.</w:t>
        </w:r>
        <w:r>
          <w:rPr>
            <w:rFonts w:hint="eastAsia"/>
            <w:lang w:eastAsia="zh-CN"/>
          </w:rPr>
          <w:t>4</w:t>
        </w:r>
        <w:r>
          <w:rPr>
            <w:lang w:eastAsia="zh-CN"/>
          </w:rPr>
          <w:t>.</w:t>
        </w:r>
        <w:r>
          <w:rPr>
            <w:rFonts w:hint="eastAsia"/>
            <w:lang w:eastAsia="zh-CN"/>
          </w:rPr>
          <w:t>2</w:t>
        </w:r>
        <w:r>
          <w:rPr>
            <w:lang w:eastAsia="zh-CN"/>
          </w:rPr>
          <w:t>.2-2.</w:t>
        </w:r>
      </w:ins>
    </w:p>
    <w:p w14:paraId="2663B407" w14:textId="77777777" w:rsidR="00EC5590" w:rsidRPr="009D4B74" w:rsidDel="009D4B74" w:rsidRDefault="00EC5590" w:rsidP="00EC5590">
      <w:pPr>
        <w:rPr>
          <w:ins w:id="2536" w:author="C3-255438" w:date="2025-11-21T20:26:00Z"/>
          <w:del w:id="2537" w:author="C3-255438" w:date="2025-11-21T20:26:00Z"/>
          <w:lang w:eastAsia="zh-CN"/>
        </w:rPr>
      </w:pPr>
    </w:p>
    <w:p w14:paraId="59FE364D" w14:textId="77777777" w:rsidR="00EC5590" w:rsidRDefault="00EC5590" w:rsidP="00EC5590">
      <w:pPr>
        <w:pStyle w:val="TH"/>
        <w:rPr>
          <w:ins w:id="2538" w:author="C3-255438" w:date="2025-11-21T20:26:00Z"/>
          <w:lang w:eastAsia="en-GB"/>
        </w:rPr>
      </w:pPr>
      <w:ins w:id="2539" w:author="C3-255438" w:date="2025-11-21T20:26:00Z">
        <w:r>
          <w:rPr>
            <w:lang w:eastAsia="en-GB"/>
          </w:rPr>
          <w:t>Table 6.2.</w:t>
        </w:r>
        <w:r>
          <w:rPr>
            <w:rFonts w:hint="eastAsia"/>
            <w:lang w:eastAsia="zh-CN"/>
          </w:rPr>
          <w:t>4</w:t>
        </w:r>
        <w:r>
          <w:rPr>
            <w:lang w:eastAsia="en-GB"/>
          </w:rPr>
          <w:t>.2.</w:t>
        </w:r>
        <w:r>
          <w:rPr>
            <w:rFonts w:hint="eastAsia"/>
            <w:lang w:eastAsia="zh-CN"/>
          </w:rPr>
          <w:t>2-</w:t>
        </w:r>
        <w:r>
          <w:rPr>
            <w:lang w:eastAsia="en-GB"/>
          </w:rPr>
          <w:t xml:space="preserve">1: Data structures supported by the </w:t>
        </w:r>
        <w:r>
          <w:rPr>
            <w:rFonts w:hint="eastAsia"/>
            <w:lang w:eastAsia="zh-CN"/>
          </w:rPr>
          <w:t>POST</w:t>
        </w:r>
        <w:r>
          <w:rPr>
            <w:lang w:eastAsia="en-GB"/>
          </w:rPr>
          <w:t xml:space="preserve"> Request Body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02"/>
        <w:gridCol w:w="421"/>
        <w:gridCol w:w="1257"/>
        <w:gridCol w:w="6343"/>
      </w:tblGrid>
      <w:tr w:rsidR="00EC5590" w14:paraId="11F4BECF" w14:textId="77777777" w:rsidTr="00CD38D6">
        <w:trPr>
          <w:jc w:val="center"/>
          <w:ins w:id="2540" w:author="C3-255438" w:date="2025-11-21T20:26:00Z"/>
        </w:trPr>
        <w:tc>
          <w:tcPr>
            <w:tcW w:w="1627" w:type="dxa"/>
            <w:shd w:val="clear" w:color="auto" w:fill="C0C0C0"/>
          </w:tcPr>
          <w:p w14:paraId="087605F0" w14:textId="77777777" w:rsidR="00EC5590" w:rsidRDefault="00EC5590" w:rsidP="00CD38D6">
            <w:pPr>
              <w:pStyle w:val="TAH"/>
              <w:rPr>
                <w:ins w:id="2541" w:author="C3-255438" w:date="2025-11-21T20:26:00Z"/>
              </w:rPr>
            </w:pPr>
            <w:ins w:id="2542" w:author="C3-255438" w:date="2025-11-21T20:26:00Z">
              <w:r>
                <w:t>Data type</w:t>
              </w:r>
            </w:ins>
          </w:p>
        </w:tc>
        <w:tc>
          <w:tcPr>
            <w:tcW w:w="425" w:type="dxa"/>
            <w:shd w:val="clear" w:color="auto" w:fill="C0C0C0"/>
          </w:tcPr>
          <w:p w14:paraId="32CE731F" w14:textId="77777777" w:rsidR="00EC5590" w:rsidRDefault="00EC5590" w:rsidP="00CD38D6">
            <w:pPr>
              <w:pStyle w:val="TAH"/>
              <w:rPr>
                <w:ins w:id="2543" w:author="C3-255438" w:date="2025-11-21T20:26:00Z"/>
              </w:rPr>
            </w:pPr>
            <w:ins w:id="2544" w:author="C3-255438" w:date="2025-11-21T20:26:00Z">
              <w:r>
                <w:t>P</w:t>
              </w:r>
            </w:ins>
          </w:p>
        </w:tc>
        <w:tc>
          <w:tcPr>
            <w:tcW w:w="1276" w:type="dxa"/>
            <w:shd w:val="clear" w:color="auto" w:fill="C0C0C0"/>
          </w:tcPr>
          <w:p w14:paraId="3523492C" w14:textId="77777777" w:rsidR="00EC5590" w:rsidRDefault="00EC5590" w:rsidP="00CD38D6">
            <w:pPr>
              <w:pStyle w:val="TAH"/>
              <w:rPr>
                <w:ins w:id="2545" w:author="C3-255438" w:date="2025-11-21T20:26:00Z"/>
              </w:rPr>
            </w:pPr>
            <w:ins w:id="2546" w:author="C3-255438" w:date="2025-11-21T20:26:00Z">
              <w:r>
                <w:t>Cardinality</w:t>
              </w:r>
            </w:ins>
          </w:p>
        </w:tc>
        <w:tc>
          <w:tcPr>
            <w:tcW w:w="6447" w:type="dxa"/>
            <w:shd w:val="clear" w:color="auto" w:fill="C0C0C0"/>
            <w:vAlign w:val="center"/>
          </w:tcPr>
          <w:p w14:paraId="25BAFFD1" w14:textId="77777777" w:rsidR="00EC5590" w:rsidRDefault="00EC5590" w:rsidP="00CD38D6">
            <w:pPr>
              <w:pStyle w:val="TAH"/>
              <w:rPr>
                <w:ins w:id="2547" w:author="C3-255438" w:date="2025-11-21T20:26:00Z"/>
              </w:rPr>
            </w:pPr>
            <w:ins w:id="2548" w:author="C3-255438" w:date="2025-11-21T20:26:00Z">
              <w:r>
                <w:t>Description</w:t>
              </w:r>
            </w:ins>
          </w:p>
        </w:tc>
      </w:tr>
      <w:tr w:rsidR="00EC5590" w14:paraId="54F9A563" w14:textId="77777777" w:rsidTr="00CD38D6">
        <w:trPr>
          <w:jc w:val="center"/>
          <w:ins w:id="2549" w:author="C3-255438" w:date="2025-11-21T20:26:00Z"/>
        </w:trPr>
        <w:tc>
          <w:tcPr>
            <w:tcW w:w="1627" w:type="dxa"/>
            <w:vAlign w:val="center"/>
          </w:tcPr>
          <w:p w14:paraId="7548C26B" w14:textId="77777777" w:rsidR="00EC5590" w:rsidRDefault="00EC5590" w:rsidP="00CD38D6">
            <w:pPr>
              <w:pStyle w:val="TAL"/>
              <w:rPr>
                <w:ins w:id="2550" w:author="C3-255438" w:date="2025-11-21T20:26:00Z"/>
              </w:rPr>
            </w:pPr>
            <w:ins w:id="2551" w:author="C3-255438" w:date="2025-11-21T20:26:00Z">
              <w:r w:rsidRPr="00433834">
                <w:t>DCMediaUpdateReq</w:t>
              </w:r>
            </w:ins>
          </w:p>
        </w:tc>
        <w:tc>
          <w:tcPr>
            <w:tcW w:w="425" w:type="dxa"/>
            <w:vAlign w:val="center"/>
          </w:tcPr>
          <w:p w14:paraId="03577E0F" w14:textId="77777777" w:rsidR="00EC5590" w:rsidRDefault="00EC5590" w:rsidP="00CD38D6">
            <w:pPr>
              <w:pStyle w:val="TAC"/>
              <w:rPr>
                <w:ins w:id="2552" w:author="C3-255438" w:date="2025-11-21T20:26:00Z"/>
              </w:rPr>
            </w:pPr>
            <w:ins w:id="2553" w:author="C3-255438" w:date="2025-11-21T20:26:00Z">
              <w:r>
                <w:rPr>
                  <w:rFonts w:hint="eastAsia"/>
                  <w:lang w:val="en-US" w:eastAsia="zh-CN"/>
                </w:rPr>
                <w:t>M</w:t>
              </w:r>
            </w:ins>
          </w:p>
        </w:tc>
        <w:tc>
          <w:tcPr>
            <w:tcW w:w="1276" w:type="dxa"/>
            <w:vAlign w:val="center"/>
          </w:tcPr>
          <w:p w14:paraId="4E8BAA3D" w14:textId="77777777" w:rsidR="00EC5590" w:rsidRDefault="00EC5590" w:rsidP="00CD38D6">
            <w:pPr>
              <w:pStyle w:val="TAC"/>
              <w:rPr>
                <w:ins w:id="2554" w:author="C3-255438" w:date="2025-11-21T20:26:00Z"/>
                <w:lang w:eastAsia="zh-CN"/>
              </w:rPr>
            </w:pPr>
            <w:ins w:id="2555" w:author="C3-255438" w:date="2025-11-21T20:26:00Z">
              <w:r>
                <w:rPr>
                  <w:rFonts w:hint="eastAsia"/>
                  <w:lang w:val="en-US" w:eastAsia="zh-CN"/>
                </w:rPr>
                <w:t>1</w:t>
              </w:r>
            </w:ins>
          </w:p>
        </w:tc>
        <w:tc>
          <w:tcPr>
            <w:tcW w:w="6447" w:type="dxa"/>
            <w:vAlign w:val="center"/>
          </w:tcPr>
          <w:p w14:paraId="5F0EC71E" w14:textId="77777777" w:rsidR="00EC5590" w:rsidRDefault="00EC5590" w:rsidP="00CD38D6">
            <w:pPr>
              <w:pStyle w:val="TAL"/>
              <w:rPr>
                <w:ins w:id="2556" w:author="C3-255438" w:date="2025-11-21T20:26:00Z"/>
              </w:rPr>
            </w:pPr>
            <w:ins w:id="2557" w:author="C3-255438" w:date="2025-11-21T20:26:00Z">
              <w:r>
                <w:rPr>
                  <w:rFonts w:hint="eastAsia"/>
                </w:rPr>
                <w:t xml:space="preserve">Represents the requested DC </w:t>
              </w:r>
              <w:r>
                <w:rPr>
                  <w:rFonts w:hint="eastAsia"/>
                  <w:lang w:eastAsia="zh-CN"/>
                </w:rPr>
                <w:t>media update information</w:t>
              </w:r>
              <w:del w:id="2558" w:author="C3-255438" w:date="2025-11-21T20:26:00Z">
                <w:r w:rsidDel="00433834">
                  <w:rPr>
                    <w:rFonts w:hint="eastAsia"/>
                    <w:lang w:eastAsia="zh-CN"/>
                  </w:rPr>
                  <w:delText>Call</w:delText>
                </w:r>
              </w:del>
              <w:r>
                <w:rPr>
                  <w:rFonts w:hint="eastAsia"/>
                </w:rPr>
                <w:t>.</w:t>
              </w:r>
            </w:ins>
          </w:p>
        </w:tc>
      </w:tr>
    </w:tbl>
    <w:p w14:paraId="084A987E" w14:textId="77777777" w:rsidR="00EC5590" w:rsidRDefault="00EC5590" w:rsidP="00EC5590">
      <w:pPr>
        <w:rPr>
          <w:ins w:id="2559" w:author="C3-255438" w:date="2025-11-21T20:26:00Z"/>
        </w:rPr>
      </w:pPr>
    </w:p>
    <w:p w14:paraId="30C8BEDD" w14:textId="77777777" w:rsidR="00EC5590" w:rsidRDefault="00EC5590" w:rsidP="00EC5590">
      <w:pPr>
        <w:pStyle w:val="TH"/>
        <w:rPr>
          <w:ins w:id="2560" w:author="C3-255438" w:date="2025-11-21T20:26:00Z"/>
          <w:lang w:eastAsia="en-GB"/>
        </w:rPr>
      </w:pPr>
      <w:ins w:id="2561" w:author="C3-255438" w:date="2025-11-21T20:26:00Z">
        <w:r>
          <w:rPr>
            <w:lang w:eastAsia="en-GB"/>
          </w:rPr>
          <w:t>Table 6.2.</w:t>
        </w:r>
        <w:r>
          <w:rPr>
            <w:rFonts w:hint="eastAsia"/>
            <w:lang w:eastAsia="zh-CN"/>
          </w:rPr>
          <w:t>4</w:t>
        </w:r>
        <w:r>
          <w:rPr>
            <w:lang w:eastAsia="en-GB"/>
          </w:rPr>
          <w:t>.2.</w:t>
        </w:r>
        <w:r>
          <w:rPr>
            <w:rFonts w:hint="eastAsia"/>
            <w:lang w:eastAsia="zh-CN"/>
          </w:rPr>
          <w:t>2</w:t>
        </w:r>
        <w:r>
          <w:rPr>
            <w:lang w:eastAsia="en-GB"/>
          </w:rPr>
          <w:t>-</w:t>
        </w:r>
        <w:r>
          <w:rPr>
            <w:rFonts w:hint="eastAsia"/>
            <w:lang w:eastAsia="zh-CN"/>
          </w:rPr>
          <w:t>2</w:t>
        </w:r>
        <w:r>
          <w:rPr>
            <w:lang w:eastAsia="en-GB"/>
          </w:rPr>
          <w:t xml:space="preserve">: Data structures supported by the </w:t>
        </w:r>
        <w:r>
          <w:rPr>
            <w:rFonts w:hint="eastAsia"/>
            <w:lang w:eastAsia="zh-CN"/>
          </w:rPr>
          <w:t>POST</w:t>
        </w:r>
        <w:r>
          <w:rPr>
            <w:lang w:eastAsia="en-GB"/>
          </w:rPr>
          <w:t xml:space="preserve"> Response Body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33"/>
        <w:gridCol w:w="1249"/>
        <w:gridCol w:w="1122"/>
        <w:gridCol w:w="5231"/>
      </w:tblGrid>
      <w:tr w:rsidR="00EC5590" w14:paraId="65FE127E" w14:textId="77777777" w:rsidTr="00CD38D6">
        <w:trPr>
          <w:jc w:val="center"/>
          <w:ins w:id="2562" w:author="C3-255438" w:date="2025-11-21T20:26:00Z"/>
        </w:trPr>
        <w:tc>
          <w:tcPr>
            <w:tcW w:w="825" w:type="pct"/>
            <w:tcBorders>
              <w:top w:val="single" w:sz="6" w:space="0" w:color="auto"/>
              <w:left w:val="single" w:sz="6" w:space="0" w:color="auto"/>
              <w:bottom w:val="single" w:sz="6" w:space="0" w:color="auto"/>
              <w:right w:val="single" w:sz="6" w:space="0" w:color="auto"/>
            </w:tcBorders>
            <w:shd w:val="clear" w:color="auto" w:fill="C0C0C0"/>
          </w:tcPr>
          <w:p w14:paraId="204EFAC1" w14:textId="77777777" w:rsidR="00EC5590" w:rsidRDefault="00EC5590" w:rsidP="00CD38D6">
            <w:pPr>
              <w:pStyle w:val="TAH"/>
              <w:rPr>
                <w:ins w:id="2563" w:author="C3-255438" w:date="2025-11-21T20:26:00Z"/>
              </w:rPr>
            </w:pPr>
            <w:ins w:id="2564" w:author="C3-255438" w:date="2025-11-21T20:26:00Z">
              <w:r>
                <w:t>Data type</w:t>
              </w:r>
            </w:ins>
          </w:p>
        </w:tc>
        <w:tc>
          <w:tcPr>
            <w:tcW w:w="225" w:type="pct"/>
            <w:tcBorders>
              <w:top w:val="single" w:sz="6" w:space="0" w:color="auto"/>
              <w:left w:val="single" w:sz="6" w:space="0" w:color="auto"/>
              <w:bottom w:val="single" w:sz="6" w:space="0" w:color="auto"/>
              <w:right w:val="single" w:sz="6" w:space="0" w:color="auto"/>
            </w:tcBorders>
            <w:shd w:val="clear" w:color="auto" w:fill="C0C0C0"/>
          </w:tcPr>
          <w:p w14:paraId="10F6891F" w14:textId="77777777" w:rsidR="00EC5590" w:rsidRDefault="00EC5590" w:rsidP="00CD38D6">
            <w:pPr>
              <w:pStyle w:val="TAH"/>
              <w:rPr>
                <w:ins w:id="2565" w:author="C3-255438" w:date="2025-11-21T20:26:00Z"/>
              </w:rPr>
            </w:pPr>
            <w:ins w:id="2566" w:author="C3-255438" w:date="2025-11-21T20:26:00Z">
              <w:r>
                <w:t>P</w:t>
              </w:r>
            </w:ins>
          </w:p>
        </w:tc>
        <w:tc>
          <w:tcPr>
            <w:tcW w:w="649" w:type="pct"/>
            <w:tcBorders>
              <w:top w:val="single" w:sz="6" w:space="0" w:color="auto"/>
              <w:left w:val="single" w:sz="6" w:space="0" w:color="auto"/>
              <w:bottom w:val="single" w:sz="6" w:space="0" w:color="auto"/>
              <w:right w:val="single" w:sz="6" w:space="0" w:color="auto"/>
            </w:tcBorders>
            <w:shd w:val="clear" w:color="auto" w:fill="C0C0C0"/>
          </w:tcPr>
          <w:p w14:paraId="5CF716EB" w14:textId="77777777" w:rsidR="00EC5590" w:rsidRDefault="00EC5590" w:rsidP="00CD38D6">
            <w:pPr>
              <w:pStyle w:val="TAH"/>
              <w:rPr>
                <w:ins w:id="2567" w:author="C3-255438" w:date="2025-11-21T20:26:00Z"/>
              </w:rPr>
            </w:pPr>
            <w:ins w:id="2568" w:author="C3-255438" w:date="2025-11-21T20:26:00Z">
              <w:r>
                <w:t>Cardinality</w:t>
              </w:r>
            </w:ins>
          </w:p>
        </w:tc>
        <w:tc>
          <w:tcPr>
            <w:tcW w:w="583" w:type="pct"/>
            <w:tcBorders>
              <w:top w:val="single" w:sz="6" w:space="0" w:color="auto"/>
              <w:left w:val="single" w:sz="6" w:space="0" w:color="auto"/>
              <w:bottom w:val="single" w:sz="6" w:space="0" w:color="auto"/>
              <w:right w:val="single" w:sz="6" w:space="0" w:color="auto"/>
            </w:tcBorders>
            <w:shd w:val="clear" w:color="auto" w:fill="C0C0C0"/>
          </w:tcPr>
          <w:p w14:paraId="0E37191B" w14:textId="77777777" w:rsidR="00EC5590" w:rsidRDefault="00EC5590" w:rsidP="00CD38D6">
            <w:pPr>
              <w:pStyle w:val="TAH"/>
              <w:rPr>
                <w:ins w:id="2569" w:author="C3-255438" w:date="2025-11-21T20:26:00Z"/>
              </w:rPr>
            </w:pPr>
            <w:ins w:id="2570" w:author="C3-255438" w:date="2025-11-21T20:26:00Z">
              <w:r>
                <w:t>Response</w:t>
              </w:r>
            </w:ins>
          </w:p>
          <w:p w14:paraId="72CACB37" w14:textId="77777777" w:rsidR="00EC5590" w:rsidRDefault="00EC5590" w:rsidP="00CD38D6">
            <w:pPr>
              <w:pStyle w:val="TAH"/>
              <w:rPr>
                <w:ins w:id="2571" w:author="C3-255438" w:date="2025-11-21T20:26:00Z"/>
              </w:rPr>
            </w:pPr>
            <w:ins w:id="2572" w:author="C3-255438" w:date="2025-11-21T20:26:00Z">
              <w:r>
                <w:t>codes</w:t>
              </w:r>
            </w:ins>
          </w:p>
        </w:tc>
        <w:tc>
          <w:tcPr>
            <w:tcW w:w="2718" w:type="pct"/>
            <w:tcBorders>
              <w:top w:val="single" w:sz="6" w:space="0" w:color="auto"/>
              <w:left w:val="single" w:sz="6" w:space="0" w:color="auto"/>
              <w:bottom w:val="single" w:sz="6" w:space="0" w:color="auto"/>
              <w:right w:val="single" w:sz="6" w:space="0" w:color="auto"/>
            </w:tcBorders>
            <w:shd w:val="clear" w:color="auto" w:fill="C0C0C0"/>
          </w:tcPr>
          <w:p w14:paraId="68E2F5D6" w14:textId="77777777" w:rsidR="00EC5590" w:rsidRDefault="00EC5590" w:rsidP="00CD38D6">
            <w:pPr>
              <w:pStyle w:val="TAH"/>
              <w:rPr>
                <w:ins w:id="2573" w:author="C3-255438" w:date="2025-11-21T20:26:00Z"/>
              </w:rPr>
            </w:pPr>
            <w:ins w:id="2574" w:author="C3-255438" w:date="2025-11-21T20:26:00Z">
              <w:r>
                <w:t>Description</w:t>
              </w:r>
            </w:ins>
          </w:p>
        </w:tc>
      </w:tr>
      <w:tr w:rsidR="00EC5590" w14:paraId="5E4500F3" w14:textId="77777777" w:rsidTr="00CD38D6">
        <w:trPr>
          <w:jc w:val="center"/>
          <w:ins w:id="2575" w:author="C3-255438" w:date="2025-11-21T20:26:00Z"/>
        </w:trPr>
        <w:tc>
          <w:tcPr>
            <w:tcW w:w="825" w:type="pct"/>
            <w:tcBorders>
              <w:top w:val="single" w:sz="6" w:space="0" w:color="auto"/>
              <w:left w:val="single" w:sz="6" w:space="0" w:color="auto"/>
              <w:bottom w:val="single" w:sz="6" w:space="0" w:color="auto"/>
              <w:right w:val="single" w:sz="6" w:space="0" w:color="auto"/>
            </w:tcBorders>
            <w:vAlign w:val="center"/>
          </w:tcPr>
          <w:p w14:paraId="5F18605C" w14:textId="77777777" w:rsidR="00EC5590" w:rsidRDefault="00EC5590" w:rsidP="00CD38D6">
            <w:pPr>
              <w:pStyle w:val="TAL"/>
              <w:rPr>
                <w:ins w:id="2576" w:author="C3-255438" w:date="2025-11-21T20:26:00Z"/>
              </w:rPr>
            </w:pPr>
            <w:ins w:id="2577" w:author="C3-255438" w:date="2025-11-21T20:26:00Z">
              <w:r w:rsidRPr="00433834">
                <w:t>DCMediaUpdate</w:t>
              </w:r>
              <w:r w:rsidRPr="007864CA">
                <w:t>Resp</w:t>
              </w:r>
            </w:ins>
          </w:p>
        </w:tc>
        <w:tc>
          <w:tcPr>
            <w:tcW w:w="225" w:type="pct"/>
            <w:tcBorders>
              <w:top w:val="single" w:sz="6" w:space="0" w:color="auto"/>
              <w:left w:val="single" w:sz="6" w:space="0" w:color="auto"/>
              <w:bottom w:val="single" w:sz="6" w:space="0" w:color="auto"/>
              <w:right w:val="single" w:sz="6" w:space="0" w:color="auto"/>
            </w:tcBorders>
            <w:vAlign w:val="center"/>
          </w:tcPr>
          <w:p w14:paraId="45359B8A" w14:textId="77777777" w:rsidR="00EC5590" w:rsidRDefault="00EC5590" w:rsidP="00CD38D6">
            <w:pPr>
              <w:pStyle w:val="TAC"/>
              <w:rPr>
                <w:ins w:id="2578" w:author="C3-255438" w:date="2025-11-21T20:26:00Z"/>
                <w:lang w:eastAsia="zh-CN"/>
              </w:rPr>
            </w:pPr>
            <w:ins w:id="2579" w:author="C3-255438" w:date="2025-11-21T20:26:00Z">
              <w:r>
                <w:rPr>
                  <w:rFonts w:hint="eastAsia"/>
                  <w:lang w:val="en-US" w:eastAsia="zh-CN"/>
                </w:rPr>
                <w:t>M</w:t>
              </w:r>
            </w:ins>
          </w:p>
        </w:tc>
        <w:tc>
          <w:tcPr>
            <w:tcW w:w="649" w:type="pct"/>
            <w:tcBorders>
              <w:top w:val="single" w:sz="6" w:space="0" w:color="auto"/>
              <w:left w:val="single" w:sz="6" w:space="0" w:color="auto"/>
              <w:bottom w:val="single" w:sz="6" w:space="0" w:color="auto"/>
              <w:right w:val="single" w:sz="6" w:space="0" w:color="auto"/>
            </w:tcBorders>
            <w:vAlign w:val="center"/>
          </w:tcPr>
          <w:p w14:paraId="349CC91C" w14:textId="77777777" w:rsidR="00EC5590" w:rsidRDefault="00EC5590" w:rsidP="00CD38D6">
            <w:pPr>
              <w:pStyle w:val="TAC"/>
              <w:rPr>
                <w:ins w:id="2580" w:author="C3-255438" w:date="2025-11-21T20:26:00Z"/>
                <w:lang w:eastAsia="zh-CN"/>
              </w:rPr>
            </w:pPr>
            <w:ins w:id="2581" w:author="C3-255438" w:date="2025-11-21T20:26:00Z">
              <w:r>
                <w:rPr>
                  <w:rFonts w:hint="eastAsia"/>
                  <w:lang w:val="en-US" w:eastAsia="zh-CN"/>
                </w:rPr>
                <w:t>1</w:t>
              </w:r>
            </w:ins>
          </w:p>
        </w:tc>
        <w:tc>
          <w:tcPr>
            <w:tcW w:w="583" w:type="pct"/>
            <w:tcBorders>
              <w:top w:val="single" w:sz="6" w:space="0" w:color="auto"/>
              <w:left w:val="single" w:sz="6" w:space="0" w:color="auto"/>
              <w:bottom w:val="single" w:sz="6" w:space="0" w:color="auto"/>
              <w:right w:val="single" w:sz="6" w:space="0" w:color="auto"/>
            </w:tcBorders>
            <w:vAlign w:val="center"/>
          </w:tcPr>
          <w:p w14:paraId="7DDC180D" w14:textId="77777777" w:rsidR="00EC5590" w:rsidRDefault="00EC5590" w:rsidP="00CD38D6">
            <w:pPr>
              <w:pStyle w:val="TAL"/>
              <w:rPr>
                <w:ins w:id="2582" w:author="C3-255438" w:date="2025-11-21T20:26:00Z"/>
                <w:lang w:val="en-US" w:eastAsia="zh-CN"/>
              </w:rPr>
            </w:pPr>
            <w:ins w:id="2583" w:author="C3-255438" w:date="2025-11-21T20:26:00Z">
              <w:r>
                <w:rPr>
                  <w:rFonts w:hint="eastAsia"/>
                  <w:lang w:val="en-US" w:eastAsia="zh-CN"/>
                </w:rPr>
                <w:t>200 OK</w:t>
              </w:r>
            </w:ins>
          </w:p>
        </w:tc>
        <w:tc>
          <w:tcPr>
            <w:tcW w:w="2718" w:type="pct"/>
            <w:tcBorders>
              <w:top w:val="single" w:sz="6" w:space="0" w:color="auto"/>
              <w:left w:val="single" w:sz="6" w:space="0" w:color="auto"/>
              <w:bottom w:val="single" w:sz="6" w:space="0" w:color="auto"/>
              <w:right w:val="single" w:sz="6" w:space="0" w:color="auto"/>
            </w:tcBorders>
            <w:vAlign w:val="center"/>
          </w:tcPr>
          <w:p w14:paraId="7F93A59A" w14:textId="77777777" w:rsidR="00EC5590" w:rsidRDefault="00EC5590" w:rsidP="00CD38D6">
            <w:pPr>
              <w:pStyle w:val="TAL"/>
              <w:rPr>
                <w:ins w:id="2584" w:author="C3-255438" w:date="2025-11-21T20:26:00Z"/>
              </w:rPr>
            </w:pPr>
            <w:ins w:id="2585" w:author="C3-255438" w:date="2025-11-21T20:26:00Z">
              <w:r>
                <w:rPr>
                  <w:rFonts w:hint="eastAsia"/>
                </w:rPr>
                <w:t xml:space="preserve">The requested </w:t>
              </w:r>
              <w:r>
                <w:rPr>
                  <w:rFonts w:hint="eastAsia"/>
                  <w:lang w:eastAsia="zh-CN"/>
                </w:rPr>
                <w:t xml:space="preserve">update </w:t>
              </w:r>
              <w:r>
                <w:rPr>
                  <w:lang w:eastAsia="zh-CN"/>
                </w:rPr>
                <w:t>information</w:t>
              </w:r>
              <w:r>
                <w:rPr>
                  <w:rFonts w:hint="eastAsia"/>
                  <w:lang w:eastAsia="zh-CN"/>
                </w:rPr>
                <w:t xml:space="preserve"> of </w:t>
              </w:r>
              <w:r>
                <w:rPr>
                  <w:rFonts w:hint="eastAsia"/>
                </w:rPr>
                <w:t xml:space="preserve">DC </w:t>
              </w:r>
              <w:r>
                <w:rPr>
                  <w:rFonts w:hint="eastAsia"/>
                  <w:lang w:eastAsia="zh-CN"/>
                </w:rPr>
                <w:t xml:space="preserve">media </w:t>
              </w:r>
              <w:r>
                <w:rPr>
                  <w:rFonts w:hint="eastAsia"/>
                </w:rPr>
                <w:t>is returned.</w:t>
              </w:r>
            </w:ins>
          </w:p>
        </w:tc>
      </w:tr>
      <w:tr w:rsidR="00EC5590" w14:paraId="5405CD8E" w14:textId="77777777" w:rsidTr="00CD38D6">
        <w:trPr>
          <w:jc w:val="center"/>
          <w:ins w:id="2586" w:author="C3-255438" w:date="2025-11-21T20:26:00Z"/>
        </w:trPr>
        <w:tc>
          <w:tcPr>
            <w:tcW w:w="825" w:type="pct"/>
            <w:tcBorders>
              <w:top w:val="single" w:sz="6" w:space="0" w:color="auto"/>
              <w:left w:val="single" w:sz="6" w:space="0" w:color="auto"/>
              <w:bottom w:val="single" w:sz="6" w:space="0" w:color="auto"/>
              <w:right w:val="single" w:sz="6" w:space="0" w:color="auto"/>
            </w:tcBorders>
            <w:vAlign w:val="center"/>
          </w:tcPr>
          <w:p w14:paraId="18425BCC" w14:textId="77777777" w:rsidR="00EC5590" w:rsidRDefault="00EC5590" w:rsidP="00CD38D6">
            <w:pPr>
              <w:pStyle w:val="TAL"/>
              <w:rPr>
                <w:ins w:id="2587" w:author="C3-255438" w:date="2025-11-21T20:26:00Z"/>
              </w:rPr>
            </w:pPr>
            <w:ins w:id="2588" w:author="C3-255438" w:date="2025-11-21T20:26:00Z">
              <w:r>
                <w:rPr>
                  <w:rFonts w:hint="eastAsia"/>
                </w:rPr>
                <w:t>n/a</w:t>
              </w:r>
            </w:ins>
          </w:p>
        </w:tc>
        <w:tc>
          <w:tcPr>
            <w:tcW w:w="225" w:type="pct"/>
            <w:tcBorders>
              <w:top w:val="single" w:sz="6" w:space="0" w:color="auto"/>
              <w:left w:val="single" w:sz="6" w:space="0" w:color="auto"/>
              <w:bottom w:val="single" w:sz="6" w:space="0" w:color="auto"/>
              <w:right w:val="single" w:sz="6" w:space="0" w:color="auto"/>
            </w:tcBorders>
            <w:vAlign w:val="center"/>
          </w:tcPr>
          <w:p w14:paraId="44C85BB4" w14:textId="77777777" w:rsidR="00EC5590" w:rsidRDefault="00EC5590" w:rsidP="00CD38D6">
            <w:pPr>
              <w:pStyle w:val="TAC"/>
              <w:rPr>
                <w:ins w:id="2589" w:author="C3-255438" w:date="2025-11-21T20:26:00Z"/>
              </w:rPr>
            </w:pPr>
          </w:p>
        </w:tc>
        <w:tc>
          <w:tcPr>
            <w:tcW w:w="649" w:type="pct"/>
            <w:tcBorders>
              <w:top w:val="single" w:sz="6" w:space="0" w:color="auto"/>
              <w:left w:val="single" w:sz="6" w:space="0" w:color="auto"/>
              <w:bottom w:val="single" w:sz="6" w:space="0" w:color="auto"/>
              <w:right w:val="single" w:sz="6" w:space="0" w:color="auto"/>
            </w:tcBorders>
            <w:vAlign w:val="center"/>
          </w:tcPr>
          <w:p w14:paraId="5572E3E1" w14:textId="77777777" w:rsidR="00EC5590" w:rsidRDefault="00EC5590" w:rsidP="00CD38D6">
            <w:pPr>
              <w:pStyle w:val="TAL"/>
              <w:jc w:val="center"/>
              <w:rPr>
                <w:ins w:id="2590" w:author="C3-255438" w:date="2025-11-21T20:26:00Z"/>
              </w:rPr>
            </w:pPr>
          </w:p>
        </w:tc>
        <w:tc>
          <w:tcPr>
            <w:tcW w:w="583" w:type="pct"/>
            <w:tcBorders>
              <w:top w:val="single" w:sz="6" w:space="0" w:color="auto"/>
              <w:left w:val="single" w:sz="6" w:space="0" w:color="auto"/>
              <w:bottom w:val="single" w:sz="6" w:space="0" w:color="auto"/>
              <w:right w:val="single" w:sz="6" w:space="0" w:color="auto"/>
            </w:tcBorders>
            <w:vAlign w:val="center"/>
          </w:tcPr>
          <w:p w14:paraId="339D0043" w14:textId="77777777" w:rsidR="00EC5590" w:rsidRDefault="00EC5590" w:rsidP="00CD38D6">
            <w:pPr>
              <w:pStyle w:val="TAL"/>
              <w:rPr>
                <w:ins w:id="2591" w:author="C3-255438" w:date="2025-11-21T20:26:00Z"/>
              </w:rPr>
            </w:pPr>
            <w:ins w:id="2592" w:author="C3-255438" w:date="2025-11-21T20:26:00Z">
              <w:r>
                <w:rPr>
                  <w:rFonts w:hint="eastAsia"/>
                </w:rPr>
                <w:t>307 Temporary Redirect</w:t>
              </w:r>
            </w:ins>
          </w:p>
        </w:tc>
        <w:tc>
          <w:tcPr>
            <w:tcW w:w="2718" w:type="pct"/>
            <w:tcBorders>
              <w:top w:val="single" w:sz="6" w:space="0" w:color="auto"/>
              <w:left w:val="single" w:sz="6" w:space="0" w:color="auto"/>
              <w:bottom w:val="single" w:sz="6" w:space="0" w:color="auto"/>
              <w:right w:val="single" w:sz="6" w:space="0" w:color="auto"/>
            </w:tcBorders>
            <w:vAlign w:val="center"/>
          </w:tcPr>
          <w:p w14:paraId="291FD5CB" w14:textId="77777777" w:rsidR="00EC5590" w:rsidRDefault="00EC5590" w:rsidP="00CD38D6">
            <w:pPr>
              <w:pStyle w:val="TAL"/>
              <w:rPr>
                <w:ins w:id="2593" w:author="C3-255438" w:date="2025-11-21T20:26:00Z"/>
              </w:rPr>
            </w:pPr>
            <w:ins w:id="2594" w:author="C3-255438" w:date="2025-11-21T20:26:00Z">
              <w:r>
                <w:rPr>
                  <w:rFonts w:hint="eastAsia"/>
                </w:rPr>
                <w:t>Temporary redirection.</w:t>
              </w:r>
            </w:ins>
          </w:p>
          <w:p w14:paraId="4559A337" w14:textId="77777777" w:rsidR="00EC5590" w:rsidRDefault="00EC5590" w:rsidP="00CD38D6">
            <w:pPr>
              <w:pStyle w:val="TAL"/>
              <w:rPr>
                <w:ins w:id="2595" w:author="C3-255438" w:date="2025-11-21T20:26:00Z"/>
              </w:rPr>
            </w:pPr>
          </w:p>
          <w:p w14:paraId="1AD73FFC" w14:textId="77777777" w:rsidR="00EC5590" w:rsidRDefault="00EC5590" w:rsidP="00CD38D6">
            <w:pPr>
              <w:pStyle w:val="TAL"/>
              <w:rPr>
                <w:ins w:id="2596" w:author="C3-255438" w:date="2025-11-21T20:26:00Z"/>
              </w:rPr>
            </w:pPr>
            <w:ins w:id="2597" w:author="C3-255438" w:date="2025-11-21T20:26:00Z">
              <w:r>
                <w:rPr>
                  <w:rFonts w:hint="eastAsia"/>
                </w:rPr>
                <w:t>The response shall include a Location header field containing an alternative URI of the resource located in an alternative MMTel Enabler Server.</w:t>
              </w:r>
            </w:ins>
          </w:p>
          <w:p w14:paraId="4EBE7991" w14:textId="77777777" w:rsidR="00EC5590" w:rsidRDefault="00EC5590" w:rsidP="00CD38D6">
            <w:pPr>
              <w:pStyle w:val="TAL"/>
              <w:rPr>
                <w:ins w:id="2598" w:author="C3-255438" w:date="2025-11-21T20:26:00Z"/>
              </w:rPr>
            </w:pPr>
          </w:p>
          <w:p w14:paraId="7C4A9367" w14:textId="77777777" w:rsidR="00EC5590" w:rsidRDefault="00EC5590" w:rsidP="00CD38D6">
            <w:pPr>
              <w:pStyle w:val="TAL"/>
              <w:rPr>
                <w:ins w:id="2599" w:author="C3-255438" w:date="2025-11-21T20:26:00Z"/>
              </w:rPr>
            </w:pPr>
            <w:ins w:id="2600" w:author="C3-255438" w:date="2025-11-21T20:26:00Z">
              <w:r>
                <w:rPr>
                  <w:rFonts w:hint="eastAsia"/>
                </w:rPr>
                <w:t>Redirection handling is described in clause 5.2.10 of 3GPP TS 29.122 [</w:t>
              </w:r>
              <w:r>
                <w:rPr>
                  <w:rFonts w:hint="eastAsia"/>
                  <w:lang w:val="en-US" w:eastAsia="zh-CN"/>
                </w:rPr>
                <w:t>2</w:t>
              </w:r>
              <w:r>
                <w:rPr>
                  <w:rFonts w:hint="eastAsia"/>
                </w:rPr>
                <w:t>].</w:t>
              </w:r>
            </w:ins>
          </w:p>
        </w:tc>
      </w:tr>
      <w:tr w:rsidR="00EC5590" w14:paraId="403F4E5B" w14:textId="77777777" w:rsidTr="00CD38D6">
        <w:trPr>
          <w:jc w:val="center"/>
          <w:ins w:id="2601" w:author="C3-255438" w:date="2025-11-21T20:26:00Z"/>
        </w:trPr>
        <w:tc>
          <w:tcPr>
            <w:tcW w:w="825" w:type="pct"/>
            <w:tcBorders>
              <w:top w:val="single" w:sz="6" w:space="0" w:color="auto"/>
              <w:left w:val="single" w:sz="6" w:space="0" w:color="auto"/>
              <w:bottom w:val="single" w:sz="6" w:space="0" w:color="auto"/>
              <w:right w:val="single" w:sz="6" w:space="0" w:color="auto"/>
            </w:tcBorders>
            <w:vAlign w:val="center"/>
          </w:tcPr>
          <w:p w14:paraId="7DAB933A" w14:textId="77777777" w:rsidR="00EC5590" w:rsidRDefault="00EC5590" w:rsidP="00CD38D6">
            <w:pPr>
              <w:pStyle w:val="TAL"/>
              <w:rPr>
                <w:ins w:id="2602" w:author="C3-255438" w:date="2025-11-21T20:26:00Z"/>
              </w:rPr>
            </w:pPr>
            <w:ins w:id="2603" w:author="C3-255438" w:date="2025-11-21T20:26:00Z">
              <w:r>
                <w:rPr>
                  <w:rFonts w:hint="eastAsia"/>
                </w:rPr>
                <w:t>n/a</w:t>
              </w:r>
            </w:ins>
          </w:p>
        </w:tc>
        <w:tc>
          <w:tcPr>
            <w:tcW w:w="225" w:type="pct"/>
            <w:tcBorders>
              <w:top w:val="single" w:sz="6" w:space="0" w:color="auto"/>
              <w:left w:val="single" w:sz="6" w:space="0" w:color="auto"/>
              <w:bottom w:val="single" w:sz="6" w:space="0" w:color="auto"/>
              <w:right w:val="single" w:sz="6" w:space="0" w:color="auto"/>
            </w:tcBorders>
            <w:vAlign w:val="center"/>
          </w:tcPr>
          <w:p w14:paraId="3A3C25AF" w14:textId="77777777" w:rsidR="00EC5590" w:rsidRDefault="00EC5590" w:rsidP="00CD38D6">
            <w:pPr>
              <w:pStyle w:val="TAC"/>
              <w:rPr>
                <w:ins w:id="2604" w:author="C3-255438" w:date="2025-11-21T20:26:00Z"/>
              </w:rPr>
            </w:pPr>
          </w:p>
        </w:tc>
        <w:tc>
          <w:tcPr>
            <w:tcW w:w="649" w:type="pct"/>
            <w:tcBorders>
              <w:top w:val="single" w:sz="6" w:space="0" w:color="auto"/>
              <w:left w:val="single" w:sz="6" w:space="0" w:color="auto"/>
              <w:bottom w:val="single" w:sz="6" w:space="0" w:color="auto"/>
              <w:right w:val="single" w:sz="6" w:space="0" w:color="auto"/>
            </w:tcBorders>
            <w:vAlign w:val="center"/>
          </w:tcPr>
          <w:p w14:paraId="307E901A" w14:textId="77777777" w:rsidR="00EC5590" w:rsidRDefault="00EC5590" w:rsidP="00CD38D6">
            <w:pPr>
              <w:pStyle w:val="TAL"/>
              <w:jc w:val="center"/>
              <w:rPr>
                <w:ins w:id="2605" w:author="C3-255438" w:date="2025-11-21T20:26:00Z"/>
              </w:rPr>
            </w:pPr>
          </w:p>
        </w:tc>
        <w:tc>
          <w:tcPr>
            <w:tcW w:w="583" w:type="pct"/>
            <w:tcBorders>
              <w:top w:val="single" w:sz="6" w:space="0" w:color="auto"/>
              <w:left w:val="single" w:sz="6" w:space="0" w:color="auto"/>
              <w:bottom w:val="single" w:sz="6" w:space="0" w:color="auto"/>
              <w:right w:val="single" w:sz="6" w:space="0" w:color="auto"/>
            </w:tcBorders>
            <w:vAlign w:val="center"/>
          </w:tcPr>
          <w:p w14:paraId="026B1402" w14:textId="77777777" w:rsidR="00EC5590" w:rsidRDefault="00EC5590" w:rsidP="00CD38D6">
            <w:pPr>
              <w:pStyle w:val="TAL"/>
              <w:rPr>
                <w:ins w:id="2606" w:author="C3-255438" w:date="2025-11-21T20:26:00Z"/>
              </w:rPr>
            </w:pPr>
            <w:ins w:id="2607" w:author="C3-255438" w:date="2025-11-21T20:26:00Z">
              <w:r>
                <w:rPr>
                  <w:rFonts w:hint="eastAsia"/>
                </w:rPr>
                <w:t>308 Permanent Redirect</w:t>
              </w:r>
            </w:ins>
          </w:p>
        </w:tc>
        <w:tc>
          <w:tcPr>
            <w:tcW w:w="2718" w:type="pct"/>
            <w:tcBorders>
              <w:top w:val="single" w:sz="6" w:space="0" w:color="auto"/>
              <w:left w:val="single" w:sz="6" w:space="0" w:color="auto"/>
              <w:bottom w:val="single" w:sz="6" w:space="0" w:color="auto"/>
              <w:right w:val="single" w:sz="6" w:space="0" w:color="auto"/>
            </w:tcBorders>
            <w:vAlign w:val="center"/>
          </w:tcPr>
          <w:p w14:paraId="60EB4D0B" w14:textId="77777777" w:rsidR="00EC5590" w:rsidRDefault="00EC5590" w:rsidP="00CD38D6">
            <w:pPr>
              <w:pStyle w:val="TAL"/>
              <w:rPr>
                <w:ins w:id="2608" w:author="C3-255438" w:date="2025-11-21T20:26:00Z"/>
              </w:rPr>
            </w:pPr>
            <w:ins w:id="2609" w:author="C3-255438" w:date="2025-11-21T20:26:00Z">
              <w:r>
                <w:rPr>
                  <w:rFonts w:hint="eastAsia"/>
                </w:rPr>
                <w:t>Permanent redirection.</w:t>
              </w:r>
            </w:ins>
          </w:p>
          <w:p w14:paraId="3DF7814E" w14:textId="77777777" w:rsidR="00EC5590" w:rsidRDefault="00EC5590" w:rsidP="00CD38D6">
            <w:pPr>
              <w:pStyle w:val="TAL"/>
              <w:rPr>
                <w:ins w:id="2610" w:author="C3-255438" w:date="2025-11-21T20:26:00Z"/>
              </w:rPr>
            </w:pPr>
          </w:p>
          <w:p w14:paraId="5B2863CD" w14:textId="77777777" w:rsidR="00EC5590" w:rsidRDefault="00EC5590" w:rsidP="00CD38D6">
            <w:pPr>
              <w:pStyle w:val="TAL"/>
              <w:rPr>
                <w:ins w:id="2611" w:author="C3-255438" w:date="2025-11-21T20:26:00Z"/>
              </w:rPr>
            </w:pPr>
            <w:ins w:id="2612" w:author="C3-255438" w:date="2025-11-21T20:26:00Z">
              <w:r>
                <w:rPr>
                  <w:rFonts w:hint="eastAsia"/>
                </w:rPr>
                <w:t>The response shall include a Location header field containing an alternative URI of the resource located in an alternative MMTel Enabler Server.</w:t>
              </w:r>
            </w:ins>
          </w:p>
          <w:p w14:paraId="3789A0D7" w14:textId="77777777" w:rsidR="00EC5590" w:rsidRDefault="00EC5590" w:rsidP="00CD38D6">
            <w:pPr>
              <w:pStyle w:val="TAL"/>
              <w:rPr>
                <w:ins w:id="2613" w:author="C3-255438" w:date="2025-11-21T20:26:00Z"/>
              </w:rPr>
            </w:pPr>
          </w:p>
          <w:p w14:paraId="35EC2B21" w14:textId="77777777" w:rsidR="00EC5590" w:rsidRDefault="00EC5590" w:rsidP="00CD38D6">
            <w:pPr>
              <w:pStyle w:val="TAL"/>
              <w:rPr>
                <w:ins w:id="2614" w:author="C3-255438" w:date="2025-11-21T20:26:00Z"/>
              </w:rPr>
            </w:pPr>
            <w:ins w:id="2615" w:author="C3-255438" w:date="2025-11-21T20:26:00Z">
              <w:r>
                <w:rPr>
                  <w:rFonts w:hint="eastAsia"/>
                </w:rPr>
                <w:t>Redirection handling is described in clause 5.2.10 of 3GPP TS 29.122 [</w:t>
              </w:r>
              <w:r>
                <w:rPr>
                  <w:rFonts w:hint="eastAsia"/>
                  <w:lang w:val="en-US" w:eastAsia="zh-CN"/>
                </w:rPr>
                <w:t>2</w:t>
              </w:r>
              <w:r>
                <w:rPr>
                  <w:rFonts w:hint="eastAsia"/>
                </w:rPr>
                <w:t>].</w:t>
              </w:r>
            </w:ins>
          </w:p>
        </w:tc>
      </w:tr>
      <w:tr w:rsidR="00EC5590" w14:paraId="4124C2E0" w14:textId="77777777" w:rsidTr="00CD38D6">
        <w:trPr>
          <w:jc w:val="center"/>
          <w:ins w:id="2616" w:author="C3-255438" w:date="2025-11-21T20:26:00Z"/>
        </w:trPr>
        <w:tc>
          <w:tcPr>
            <w:tcW w:w="5000" w:type="pct"/>
            <w:gridSpan w:val="5"/>
            <w:tcBorders>
              <w:top w:val="single" w:sz="6" w:space="0" w:color="auto"/>
              <w:left w:val="single" w:sz="6" w:space="0" w:color="auto"/>
              <w:bottom w:val="single" w:sz="6" w:space="0" w:color="auto"/>
              <w:right w:val="single" w:sz="6" w:space="0" w:color="auto"/>
            </w:tcBorders>
          </w:tcPr>
          <w:p w14:paraId="57ADC9D5" w14:textId="77777777" w:rsidR="00EC5590" w:rsidRDefault="00EC5590" w:rsidP="00CD38D6">
            <w:pPr>
              <w:pStyle w:val="TAN"/>
              <w:rPr>
                <w:ins w:id="2617" w:author="C3-255438" w:date="2025-11-21T20:26:00Z"/>
              </w:rPr>
            </w:pPr>
            <w:ins w:id="2618" w:author="C3-255438" w:date="2025-11-21T20:26:00Z">
              <w:r>
                <w:t>NOTE:</w:t>
              </w:r>
              <w:r>
                <w:tab/>
                <w:t xml:space="preserve">The mandatory HTTP error status codes for the HTTP </w:t>
              </w:r>
              <w:r>
                <w:rPr>
                  <w:rFonts w:hint="eastAsia"/>
                  <w:lang w:val="en-US" w:eastAsia="zh-CN"/>
                </w:rPr>
                <w:t>POST</w:t>
              </w:r>
              <w:r>
                <w:t xml:space="preserve"> method listed in table 5.2.6-1 of 3GPP TS 29.122 [2] shall also apply.</w:t>
              </w:r>
            </w:ins>
          </w:p>
        </w:tc>
      </w:tr>
    </w:tbl>
    <w:p w14:paraId="3A54E4B1" w14:textId="77777777" w:rsidR="00EC5590" w:rsidRDefault="00EC5590" w:rsidP="00EC5590">
      <w:pPr>
        <w:rPr>
          <w:ins w:id="2619" w:author="C3-255438" w:date="2025-11-21T20:26:00Z"/>
        </w:rPr>
      </w:pPr>
    </w:p>
    <w:p w14:paraId="65D6218E" w14:textId="77777777" w:rsidR="00EC5590" w:rsidRDefault="00EC5590" w:rsidP="00EC5590">
      <w:pPr>
        <w:pStyle w:val="TH"/>
        <w:rPr>
          <w:ins w:id="2620" w:author="C3-255438" w:date="2025-11-21T20:26:00Z"/>
          <w:lang w:eastAsia="en-GB"/>
        </w:rPr>
      </w:pPr>
      <w:ins w:id="2621" w:author="C3-255438" w:date="2025-11-21T20:26:00Z">
        <w:r>
          <w:rPr>
            <w:lang w:eastAsia="en-GB"/>
          </w:rPr>
          <w:t>Table 6.2.</w:t>
        </w:r>
        <w:r>
          <w:rPr>
            <w:rFonts w:hint="eastAsia"/>
            <w:lang w:eastAsia="zh-CN"/>
          </w:rPr>
          <w:t>4</w:t>
        </w:r>
        <w:r>
          <w:rPr>
            <w:lang w:eastAsia="en-GB"/>
          </w:rPr>
          <w:t>.2.</w:t>
        </w:r>
        <w:r>
          <w:rPr>
            <w:rFonts w:hint="eastAsia"/>
            <w:lang w:eastAsia="zh-CN"/>
          </w:rPr>
          <w:t>2</w:t>
        </w:r>
        <w:r>
          <w:rPr>
            <w:lang w:eastAsia="en-GB"/>
          </w:rPr>
          <w:t>-</w:t>
        </w:r>
        <w:del w:id="2622" w:author="C3-255438" w:date="2025-11-21T20:26:00Z">
          <w:r w:rsidDel="009D4B74">
            <w:rPr>
              <w:lang w:eastAsia="en-GB"/>
            </w:rPr>
            <w:delText>4</w:delText>
          </w:r>
        </w:del>
        <w:r>
          <w:rPr>
            <w:lang w:eastAsia="en-GB"/>
          </w:rPr>
          <w:t xml:space="preserve">: Headers supported by the </w:t>
        </w:r>
        <w:r>
          <w:rPr>
            <w:lang w:val="en-US" w:eastAsia="en-GB"/>
          </w:rPr>
          <w:t>307</w:t>
        </w:r>
        <w:r>
          <w:rPr>
            <w:lang w:eastAsia="en-GB"/>
          </w:rPr>
          <w:t xml:space="preserve"> method on this resource</w:t>
        </w:r>
      </w:ins>
    </w:p>
    <w:tbl>
      <w:tblPr>
        <w:tblW w:w="421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93"/>
        <w:gridCol w:w="1281"/>
        <w:gridCol w:w="543"/>
        <w:gridCol w:w="1119"/>
        <w:gridCol w:w="3570"/>
      </w:tblGrid>
      <w:tr w:rsidR="00EC5590" w14:paraId="32B5399B" w14:textId="77777777" w:rsidTr="00CD38D6">
        <w:trPr>
          <w:jc w:val="center"/>
          <w:ins w:id="2623" w:author="C3-255438" w:date="2025-11-21T20:26:00Z"/>
        </w:trPr>
        <w:tc>
          <w:tcPr>
            <w:tcW w:w="982" w:type="pct"/>
            <w:shd w:val="clear" w:color="auto" w:fill="C0C0C0"/>
          </w:tcPr>
          <w:p w14:paraId="62D23AD2" w14:textId="77777777" w:rsidR="00EC5590" w:rsidRDefault="00EC5590" w:rsidP="00CD38D6">
            <w:pPr>
              <w:pStyle w:val="TAH"/>
              <w:rPr>
                <w:ins w:id="2624" w:author="C3-255438" w:date="2025-11-21T20:26:00Z"/>
              </w:rPr>
            </w:pPr>
            <w:ins w:id="2625" w:author="C3-255438" w:date="2025-11-21T20:26:00Z">
              <w:r>
                <w:t>Name</w:t>
              </w:r>
            </w:ins>
          </w:p>
        </w:tc>
        <w:tc>
          <w:tcPr>
            <w:tcW w:w="790" w:type="pct"/>
            <w:shd w:val="clear" w:color="auto" w:fill="C0C0C0"/>
          </w:tcPr>
          <w:p w14:paraId="36277C42" w14:textId="77777777" w:rsidR="00EC5590" w:rsidRDefault="00EC5590" w:rsidP="00CD38D6">
            <w:pPr>
              <w:pStyle w:val="TAH"/>
              <w:rPr>
                <w:ins w:id="2626" w:author="C3-255438" w:date="2025-11-21T20:26:00Z"/>
              </w:rPr>
            </w:pPr>
            <w:ins w:id="2627" w:author="C3-255438" w:date="2025-11-21T20:26:00Z">
              <w:r>
                <w:t>Data type</w:t>
              </w:r>
            </w:ins>
          </w:p>
        </w:tc>
        <w:tc>
          <w:tcPr>
            <w:tcW w:w="335" w:type="pct"/>
            <w:shd w:val="clear" w:color="auto" w:fill="C0C0C0"/>
          </w:tcPr>
          <w:p w14:paraId="23D6AE05" w14:textId="77777777" w:rsidR="00EC5590" w:rsidRDefault="00EC5590" w:rsidP="00CD38D6">
            <w:pPr>
              <w:pStyle w:val="TAH"/>
              <w:rPr>
                <w:ins w:id="2628" w:author="C3-255438" w:date="2025-11-21T20:26:00Z"/>
              </w:rPr>
            </w:pPr>
            <w:ins w:id="2629" w:author="C3-255438" w:date="2025-11-21T20:26:00Z">
              <w:r>
                <w:t>P</w:t>
              </w:r>
            </w:ins>
          </w:p>
        </w:tc>
        <w:tc>
          <w:tcPr>
            <w:tcW w:w="690" w:type="pct"/>
            <w:shd w:val="clear" w:color="auto" w:fill="C0C0C0"/>
          </w:tcPr>
          <w:p w14:paraId="7DDEB893" w14:textId="77777777" w:rsidR="00EC5590" w:rsidRDefault="00EC5590" w:rsidP="00CD38D6">
            <w:pPr>
              <w:pStyle w:val="TAH"/>
              <w:rPr>
                <w:ins w:id="2630" w:author="C3-255438" w:date="2025-11-21T20:26:00Z"/>
              </w:rPr>
            </w:pPr>
            <w:ins w:id="2631" w:author="C3-255438" w:date="2025-11-21T20:26:00Z">
              <w:r>
                <w:t>Cardinality</w:t>
              </w:r>
            </w:ins>
          </w:p>
        </w:tc>
        <w:tc>
          <w:tcPr>
            <w:tcW w:w="2202" w:type="pct"/>
            <w:shd w:val="clear" w:color="auto" w:fill="C0C0C0"/>
            <w:vAlign w:val="center"/>
          </w:tcPr>
          <w:p w14:paraId="645BD989" w14:textId="77777777" w:rsidR="00EC5590" w:rsidRDefault="00EC5590" w:rsidP="00CD38D6">
            <w:pPr>
              <w:pStyle w:val="TAH"/>
              <w:rPr>
                <w:ins w:id="2632" w:author="C3-255438" w:date="2025-11-21T20:26:00Z"/>
              </w:rPr>
            </w:pPr>
            <w:ins w:id="2633" w:author="C3-255438" w:date="2025-11-21T20:26:00Z">
              <w:r>
                <w:t>Description</w:t>
              </w:r>
            </w:ins>
          </w:p>
        </w:tc>
      </w:tr>
      <w:tr w:rsidR="00EC5590" w14:paraId="37C0DDC1" w14:textId="77777777" w:rsidTr="00CD38D6">
        <w:trPr>
          <w:jc w:val="center"/>
          <w:ins w:id="2634" w:author="C3-255438" w:date="2025-11-21T20:26:00Z"/>
        </w:trPr>
        <w:tc>
          <w:tcPr>
            <w:tcW w:w="982" w:type="pct"/>
            <w:vAlign w:val="center"/>
          </w:tcPr>
          <w:p w14:paraId="6D6FCB2B" w14:textId="77777777" w:rsidR="00EC5590" w:rsidRDefault="00EC5590" w:rsidP="00CD38D6">
            <w:pPr>
              <w:pStyle w:val="TAL"/>
              <w:rPr>
                <w:ins w:id="2635" w:author="C3-255438" w:date="2025-11-21T20:26:00Z"/>
              </w:rPr>
            </w:pPr>
            <w:ins w:id="2636" w:author="C3-255438" w:date="2025-11-21T20:26:00Z">
              <w:r>
                <w:rPr>
                  <w:rFonts w:hint="eastAsia"/>
                </w:rPr>
                <w:t>Location</w:t>
              </w:r>
            </w:ins>
          </w:p>
        </w:tc>
        <w:tc>
          <w:tcPr>
            <w:tcW w:w="790" w:type="pct"/>
            <w:vAlign w:val="center"/>
          </w:tcPr>
          <w:p w14:paraId="74D224FB" w14:textId="77777777" w:rsidR="00EC5590" w:rsidRDefault="00EC5590" w:rsidP="00CD38D6">
            <w:pPr>
              <w:pStyle w:val="TAL"/>
              <w:rPr>
                <w:ins w:id="2637" w:author="C3-255438" w:date="2025-11-21T20:26:00Z"/>
              </w:rPr>
            </w:pPr>
            <w:ins w:id="2638" w:author="C3-255438" w:date="2025-11-21T20:26:00Z">
              <w:r>
                <w:t>string</w:t>
              </w:r>
            </w:ins>
          </w:p>
        </w:tc>
        <w:tc>
          <w:tcPr>
            <w:tcW w:w="335" w:type="pct"/>
            <w:vAlign w:val="center"/>
          </w:tcPr>
          <w:p w14:paraId="3CE1B4D5" w14:textId="77777777" w:rsidR="00EC5590" w:rsidRDefault="00EC5590" w:rsidP="00CD38D6">
            <w:pPr>
              <w:pStyle w:val="TAC"/>
              <w:rPr>
                <w:ins w:id="2639" w:author="C3-255438" w:date="2025-11-21T20:26:00Z"/>
              </w:rPr>
            </w:pPr>
            <w:ins w:id="2640" w:author="C3-255438" w:date="2025-11-21T20:26:00Z">
              <w:r>
                <w:t>M</w:t>
              </w:r>
            </w:ins>
          </w:p>
        </w:tc>
        <w:tc>
          <w:tcPr>
            <w:tcW w:w="690" w:type="pct"/>
            <w:vAlign w:val="center"/>
          </w:tcPr>
          <w:p w14:paraId="39E32EC3" w14:textId="77777777" w:rsidR="00EC5590" w:rsidRDefault="00EC5590" w:rsidP="00CD38D6">
            <w:pPr>
              <w:pStyle w:val="TAC"/>
              <w:rPr>
                <w:ins w:id="2641" w:author="C3-255438" w:date="2025-11-21T20:26:00Z"/>
              </w:rPr>
            </w:pPr>
            <w:ins w:id="2642" w:author="C3-255438" w:date="2025-11-21T20:26:00Z">
              <w:r>
                <w:rPr>
                  <w:rFonts w:hint="eastAsia"/>
                  <w:lang w:val="en-US" w:eastAsia="zh-CN"/>
                </w:rPr>
                <w:t>1</w:t>
              </w:r>
            </w:ins>
          </w:p>
        </w:tc>
        <w:tc>
          <w:tcPr>
            <w:tcW w:w="2202" w:type="pct"/>
            <w:vAlign w:val="center"/>
          </w:tcPr>
          <w:p w14:paraId="5B85D172" w14:textId="77777777" w:rsidR="00EC5590" w:rsidRDefault="00EC5590" w:rsidP="00CD38D6">
            <w:pPr>
              <w:pStyle w:val="TAL"/>
              <w:rPr>
                <w:ins w:id="2643" w:author="C3-255438" w:date="2025-11-21T20:26:00Z"/>
              </w:rPr>
            </w:pPr>
            <w:ins w:id="2644" w:author="C3-255438" w:date="2025-11-21T20:26:00Z">
              <w:r>
                <w:rPr>
                  <w:rFonts w:hint="eastAsia"/>
                </w:rPr>
                <w:t>An alternative URI of the resource located in an alternative MMTel Enabler Server.</w:t>
              </w:r>
            </w:ins>
          </w:p>
        </w:tc>
      </w:tr>
    </w:tbl>
    <w:p w14:paraId="7D07F8B2" w14:textId="77777777" w:rsidR="00EC5590" w:rsidRDefault="00EC5590" w:rsidP="00EC5590">
      <w:pPr>
        <w:rPr>
          <w:ins w:id="2645" w:author="C3-255438" w:date="2025-11-21T20:26:00Z"/>
        </w:rPr>
      </w:pPr>
    </w:p>
    <w:p w14:paraId="35DCBEB9" w14:textId="77777777" w:rsidR="00EC5590" w:rsidRDefault="00EC5590" w:rsidP="00EC5590">
      <w:pPr>
        <w:pStyle w:val="TH"/>
        <w:rPr>
          <w:ins w:id="2646" w:author="C3-255438" w:date="2025-11-21T20:26:00Z"/>
          <w:lang w:eastAsia="en-GB"/>
        </w:rPr>
      </w:pPr>
      <w:ins w:id="2647" w:author="C3-255438" w:date="2025-11-21T20:26:00Z">
        <w:r>
          <w:rPr>
            <w:lang w:eastAsia="en-GB"/>
          </w:rPr>
          <w:lastRenderedPageBreak/>
          <w:t>Table 6.2.</w:t>
        </w:r>
        <w:r>
          <w:rPr>
            <w:rFonts w:hint="eastAsia"/>
            <w:lang w:eastAsia="zh-CN"/>
          </w:rPr>
          <w:t>4</w:t>
        </w:r>
        <w:r>
          <w:rPr>
            <w:lang w:eastAsia="en-GB"/>
          </w:rPr>
          <w:t>.2.</w:t>
        </w:r>
        <w:r>
          <w:rPr>
            <w:rFonts w:hint="eastAsia"/>
            <w:lang w:eastAsia="zh-CN"/>
          </w:rPr>
          <w:t>2</w:t>
        </w:r>
        <w:r>
          <w:rPr>
            <w:lang w:eastAsia="en-GB"/>
          </w:rPr>
          <w:t xml:space="preserve">-5: Headers supported by the </w:t>
        </w:r>
        <w:r>
          <w:rPr>
            <w:lang w:val="en-US" w:eastAsia="en-GB"/>
          </w:rPr>
          <w:t>308</w:t>
        </w:r>
        <w:r>
          <w:rPr>
            <w:lang w:eastAsia="en-GB"/>
          </w:rPr>
          <w:t xml:space="preserve"> response code on this resource</w:t>
        </w:r>
      </w:ins>
    </w:p>
    <w:tbl>
      <w:tblPr>
        <w:tblW w:w="421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91"/>
        <w:gridCol w:w="1412"/>
        <w:gridCol w:w="415"/>
        <w:gridCol w:w="1258"/>
        <w:gridCol w:w="3430"/>
      </w:tblGrid>
      <w:tr w:rsidR="00EC5590" w14:paraId="5CDFD076" w14:textId="77777777" w:rsidTr="00CD38D6">
        <w:trPr>
          <w:jc w:val="center"/>
          <w:ins w:id="2648" w:author="C3-255438" w:date="2025-11-21T20:26:00Z"/>
        </w:trPr>
        <w:tc>
          <w:tcPr>
            <w:tcW w:w="981" w:type="pct"/>
            <w:shd w:val="clear" w:color="auto" w:fill="C0C0C0"/>
          </w:tcPr>
          <w:p w14:paraId="708D94FF" w14:textId="77777777" w:rsidR="00EC5590" w:rsidRDefault="00EC5590" w:rsidP="00CD38D6">
            <w:pPr>
              <w:pStyle w:val="TAH"/>
              <w:rPr>
                <w:ins w:id="2649" w:author="C3-255438" w:date="2025-11-21T20:26:00Z"/>
              </w:rPr>
            </w:pPr>
            <w:ins w:id="2650" w:author="C3-255438" w:date="2025-11-21T20:26:00Z">
              <w:r>
                <w:t>Name</w:t>
              </w:r>
            </w:ins>
          </w:p>
        </w:tc>
        <w:tc>
          <w:tcPr>
            <w:tcW w:w="871" w:type="pct"/>
            <w:shd w:val="clear" w:color="auto" w:fill="C0C0C0"/>
          </w:tcPr>
          <w:p w14:paraId="0299FA05" w14:textId="77777777" w:rsidR="00EC5590" w:rsidRDefault="00EC5590" w:rsidP="00CD38D6">
            <w:pPr>
              <w:pStyle w:val="TAH"/>
              <w:rPr>
                <w:ins w:id="2651" w:author="C3-255438" w:date="2025-11-21T20:26:00Z"/>
              </w:rPr>
            </w:pPr>
            <w:ins w:id="2652" w:author="C3-255438" w:date="2025-11-21T20:26:00Z">
              <w:r>
                <w:t>Data type</w:t>
              </w:r>
            </w:ins>
          </w:p>
        </w:tc>
        <w:tc>
          <w:tcPr>
            <w:tcW w:w="256" w:type="pct"/>
            <w:shd w:val="clear" w:color="auto" w:fill="C0C0C0"/>
          </w:tcPr>
          <w:p w14:paraId="68193D33" w14:textId="77777777" w:rsidR="00EC5590" w:rsidRDefault="00EC5590" w:rsidP="00CD38D6">
            <w:pPr>
              <w:pStyle w:val="TAH"/>
              <w:rPr>
                <w:ins w:id="2653" w:author="C3-255438" w:date="2025-11-21T20:26:00Z"/>
              </w:rPr>
            </w:pPr>
            <w:ins w:id="2654" w:author="C3-255438" w:date="2025-11-21T20:26:00Z">
              <w:r>
                <w:t>P</w:t>
              </w:r>
            </w:ins>
          </w:p>
        </w:tc>
        <w:tc>
          <w:tcPr>
            <w:tcW w:w="776" w:type="pct"/>
            <w:shd w:val="clear" w:color="auto" w:fill="C0C0C0"/>
          </w:tcPr>
          <w:p w14:paraId="2B4DADE4" w14:textId="77777777" w:rsidR="00EC5590" w:rsidRDefault="00EC5590" w:rsidP="00CD38D6">
            <w:pPr>
              <w:pStyle w:val="TAH"/>
              <w:rPr>
                <w:ins w:id="2655" w:author="C3-255438" w:date="2025-11-21T20:26:00Z"/>
              </w:rPr>
            </w:pPr>
            <w:ins w:id="2656" w:author="C3-255438" w:date="2025-11-21T20:26:00Z">
              <w:r>
                <w:t>Cardinality</w:t>
              </w:r>
            </w:ins>
          </w:p>
        </w:tc>
        <w:tc>
          <w:tcPr>
            <w:tcW w:w="2117" w:type="pct"/>
            <w:shd w:val="clear" w:color="auto" w:fill="C0C0C0"/>
            <w:vAlign w:val="center"/>
          </w:tcPr>
          <w:p w14:paraId="5E14BE92" w14:textId="77777777" w:rsidR="00EC5590" w:rsidRDefault="00EC5590" w:rsidP="00CD38D6">
            <w:pPr>
              <w:pStyle w:val="TAH"/>
              <w:rPr>
                <w:ins w:id="2657" w:author="C3-255438" w:date="2025-11-21T20:26:00Z"/>
              </w:rPr>
            </w:pPr>
            <w:ins w:id="2658" w:author="C3-255438" w:date="2025-11-21T20:26:00Z">
              <w:r>
                <w:t>Description</w:t>
              </w:r>
            </w:ins>
          </w:p>
        </w:tc>
      </w:tr>
      <w:tr w:rsidR="00EC5590" w14:paraId="0C24CE5A" w14:textId="77777777" w:rsidTr="00CD38D6">
        <w:trPr>
          <w:jc w:val="center"/>
          <w:ins w:id="2659" w:author="C3-255438" w:date="2025-11-21T20:26:00Z"/>
        </w:trPr>
        <w:tc>
          <w:tcPr>
            <w:tcW w:w="981" w:type="pct"/>
            <w:vAlign w:val="center"/>
          </w:tcPr>
          <w:p w14:paraId="114D2E83" w14:textId="77777777" w:rsidR="00EC5590" w:rsidRDefault="00EC5590" w:rsidP="00CD38D6">
            <w:pPr>
              <w:pStyle w:val="TAL"/>
              <w:rPr>
                <w:ins w:id="2660" w:author="C3-255438" w:date="2025-11-21T20:26:00Z"/>
              </w:rPr>
            </w:pPr>
            <w:ins w:id="2661" w:author="C3-255438" w:date="2025-11-21T20:26:00Z">
              <w:r>
                <w:rPr>
                  <w:rFonts w:hint="eastAsia"/>
                </w:rPr>
                <w:t>Location</w:t>
              </w:r>
            </w:ins>
          </w:p>
        </w:tc>
        <w:tc>
          <w:tcPr>
            <w:tcW w:w="871" w:type="pct"/>
            <w:vAlign w:val="center"/>
          </w:tcPr>
          <w:p w14:paraId="58FE23CA" w14:textId="77777777" w:rsidR="00EC5590" w:rsidRDefault="00EC5590" w:rsidP="00CD38D6">
            <w:pPr>
              <w:pStyle w:val="TAL"/>
              <w:rPr>
                <w:ins w:id="2662" w:author="C3-255438" w:date="2025-11-21T20:26:00Z"/>
              </w:rPr>
            </w:pPr>
            <w:ins w:id="2663" w:author="C3-255438" w:date="2025-11-21T20:26:00Z">
              <w:r>
                <w:rPr>
                  <w:rFonts w:hint="eastAsia"/>
                </w:rPr>
                <w:t>string</w:t>
              </w:r>
            </w:ins>
          </w:p>
        </w:tc>
        <w:tc>
          <w:tcPr>
            <w:tcW w:w="256" w:type="pct"/>
            <w:vAlign w:val="center"/>
          </w:tcPr>
          <w:p w14:paraId="28AFF22C" w14:textId="77777777" w:rsidR="00EC5590" w:rsidRDefault="00EC5590" w:rsidP="00CD38D6">
            <w:pPr>
              <w:pStyle w:val="TAC"/>
              <w:rPr>
                <w:ins w:id="2664" w:author="C3-255438" w:date="2025-11-21T20:26:00Z"/>
              </w:rPr>
            </w:pPr>
            <w:ins w:id="2665" w:author="C3-255438" w:date="2025-11-21T20:26:00Z">
              <w:r>
                <w:rPr>
                  <w:rFonts w:hint="eastAsia"/>
                </w:rPr>
                <w:t>M</w:t>
              </w:r>
            </w:ins>
          </w:p>
        </w:tc>
        <w:tc>
          <w:tcPr>
            <w:tcW w:w="776" w:type="pct"/>
            <w:vAlign w:val="center"/>
          </w:tcPr>
          <w:p w14:paraId="00EA4A25" w14:textId="77777777" w:rsidR="00EC5590" w:rsidRDefault="00EC5590" w:rsidP="00CD38D6">
            <w:pPr>
              <w:pStyle w:val="TAC"/>
              <w:rPr>
                <w:ins w:id="2666" w:author="C3-255438" w:date="2025-11-21T20:26:00Z"/>
              </w:rPr>
            </w:pPr>
            <w:ins w:id="2667" w:author="C3-255438" w:date="2025-11-21T20:26:00Z">
              <w:r>
                <w:rPr>
                  <w:rFonts w:hint="eastAsia"/>
                  <w:lang w:val="en-US" w:eastAsia="zh-CN"/>
                </w:rPr>
                <w:t>1</w:t>
              </w:r>
            </w:ins>
          </w:p>
        </w:tc>
        <w:tc>
          <w:tcPr>
            <w:tcW w:w="2117" w:type="pct"/>
            <w:vAlign w:val="center"/>
          </w:tcPr>
          <w:p w14:paraId="372B1DD9" w14:textId="77777777" w:rsidR="00EC5590" w:rsidRDefault="00EC5590" w:rsidP="00CD38D6">
            <w:pPr>
              <w:pStyle w:val="TAL"/>
              <w:rPr>
                <w:ins w:id="2668" w:author="C3-255438" w:date="2025-11-21T20:26:00Z"/>
              </w:rPr>
            </w:pPr>
            <w:ins w:id="2669" w:author="C3-255438" w:date="2025-11-21T20:26:00Z">
              <w:r>
                <w:rPr>
                  <w:rFonts w:hint="eastAsia"/>
                </w:rPr>
                <w:t>An alternative URI of the resource located in an alternative MMTel Enabler Server.</w:t>
              </w:r>
            </w:ins>
          </w:p>
        </w:tc>
      </w:tr>
    </w:tbl>
    <w:p w14:paraId="7B0CFA54" w14:textId="77777777" w:rsidR="00EC5590" w:rsidRDefault="00EC5590" w:rsidP="00EC5590">
      <w:pPr>
        <w:rPr>
          <w:ins w:id="2670" w:author="C3-255438" w:date="2025-11-21T20:26:00Z"/>
          <w:lang w:eastAsia="zh-CN"/>
        </w:rPr>
      </w:pPr>
    </w:p>
    <w:p w14:paraId="3BEC6C17" w14:textId="77777777" w:rsidR="00EC5590" w:rsidRDefault="00EC5590" w:rsidP="00EC5590">
      <w:pPr>
        <w:pStyle w:val="41"/>
        <w:rPr>
          <w:ins w:id="2671" w:author="C3-255438" w:date="2025-11-21T20:26:00Z"/>
          <w:lang w:eastAsia="zh-CN"/>
        </w:rPr>
      </w:pPr>
      <w:bookmarkStart w:id="2672" w:name="_Toc215093677"/>
      <w:bookmarkStart w:id="2673" w:name="_Toc215094492"/>
      <w:ins w:id="2674" w:author="C3-255438" w:date="2025-11-21T20:26:00Z">
        <w:r>
          <w:rPr>
            <w:rFonts w:hint="eastAsia"/>
            <w:lang w:eastAsia="zh-CN"/>
          </w:rPr>
          <w:t>6</w:t>
        </w:r>
        <w:r>
          <w:t>.</w:t>
        </w:r>
        <w:r>
          <w:rPr>
            <w:lang w:eastAsia="zh-CN"/>
          </w:rPr>
          <w:t>2</w:t>
        </w:r>
        <w:r>
          <w:t>.</w:t>
        </w:r>
        <w:r>
          <w:rPr>
            <w:rFonts w:hint="eastAsia"/>
            <w:lang w:eastAsia="zh-CN"/>
          </w:rPr>
          <w:t>4</w:t>
        </w:r>
        <w:r>
          <w:t>.</w:t>
        </w:r>
        <w:r>
          <w:rPr>
            <w:rFonts w:hint="eastAsia"/>
            <w:lang w:eastAsia="zh-CN"/>
          </w:rPr>
          <w:t>3</w:t>
        </w:r>
        <w:r>
          <w:tab/>
          <w:t xml:space="preserve">Operation: </w:t>
        </w:r>
        <w:r>
          <w:rPr>
            <w:rFonts w:hint="eastAsia"/>
            <w:lang w:eastAsia="zh-CN"/>
          </w:rPr>
          <w:t>dccall</w:t>
        </w:r>
        <w:bookmarkEnd w:id="2672"/>
        <w:bookmarkEnd w:id="2673"/>
      </w:ins>
    </w:p>
    <w:p w14:paraId="77FB86B1" w14:textId="77777777" w:rsidR="00EC5590" w:rsidRDefault="00EC5590" w:rsidP="00EC5590">
      <w:pPr>
        <w:pStyle w:val="51"/>
        <w:rPr>
          <w:ins w:id="2675" w:author="C3-255438" w:date="2025-11-21T20:26:00Z"/>
        </w:rPr>
      </w:pPr>
      <w:bookmarkStart w:id="2676" w:name="_Toc215093678"/>
      <w:bookmarkStart w:id="2677" w:name="_Toc215094493"/>
      <w:ins w:id="2678" w:author="C3-255438" w:date="2025-11-21T20:26:00Z">
        <w:r>
          <w:rPr>
            <w:rFonts w:hint="eastAsia"/>
            <w:lang w:eastAsia="zh-CN"/>
          </w:rPr>
          <w:t>6</w:t>
        </w:r>
        <w:r>
          <w:t>.</w:t>
        </w:r>
        <w:r>
          <w:rPr>
            <w:lang w:eastAsia="zh-CN"/>
          </w:rPr>
          <w:t>2</w:t>
        </w:r>
        <w:r>
          <w:t>.</w:t>
        </w:r>
        <w:r>
          <w:rPr>
            <w:rFonts w:hint="eastAsia"/>
            <w:lang w:eastAsia="zh-CN"/>
          </w:rPr>
          <w:t>4</w:t>
        </w:r>
        <w:r>
          <w:t>.</w:t>
        </w:r>
        <w:r>
          <w:rPr>
            <w:rFonts w:hint="eastAsia"/>
            <w:lang w:eastAsia="zh-CN"/>
          </w:rPr>
          <w:t>3</w:t>
        </w:r>
        <w:r>
          <w:t>.1</w:t>
        </w:r>
        <w:r>
          <w:tab/>
          <w:t>Description</w:t>
        </w:r>
        <w:bookmarkEnd w:id="2676"/>
        <w:bookmarkEnd w:id="2677"/>
      </w:ins>
    </w:p>
    <w:p w14:paraId="076B3A6D" w14:textId="77777777" w:rsidR="00EC5590" w:rsidRDefault="00EC5590" w:rsidP="00EC5590">
      <w:pPr>
        <w:rPr>
          <w:ins w:id="2679" w:author="C3-255438" w:date="2025-11-21T20:26:00Z"/>
          <w:lang w:eastAsia="zh-CN"/>
        </w:rPr>
      </w:pPr>
      <w:ins w:id="2680" w:author="C3-255438" w:date="2025-11-21T20:26:00Z">
        <w:r>
          <w:rPr>
            <w:lang w:eastAsia="zh-CN"/>
          </w:rPr>
          <w:t xml:space="preserve">This operation is used by the Application Server to </w:t>
        </w:r>
        <w:r>
          <w:rPr>
            <w:rFonts w:hint="eastAsia"/>
            <w:lang w:eastAsia="zh-CN"/>
          </w:rPr>
          <w:t xml:space="preserve">request a call enabled by DC </w:t>
        </w:r>
        <w:r>
          <w:rPr>
            <w:lang w:eastAsia="zh-CN"/>
          </w:rPr>
          <w:t>capabilities</w:t>
        </w:r>
        <w:r>
          <w:rPr>
            <w:rFonts w:hint="eastAsia"/>
            <w:lang w:eastAsia="zh-CN"/>
          </w:rPr>
          <w:t xml:space="preserve"> </w:t>
        </w:r>
        <w:r>
          <w:rPr>
            <w:lang w:eastAsia="zh-CN"/>
          </w:rPr>
          <w:t xml:space="preserve">to a given </w:t>
        </w:r>
        <w:r>
          <w:rPr>
            <w:rFonts w:hint="eastAsia"/>
            <w:lang w:eastAsia="zh-CN"/>
          </w:rPr>
          <w:t>MMTel Enabler</w:t>
        </w:r>
        <w:r>
          <w:rPr>
            <w:lang w:eastAsia="zh-CN"/>
          </w:rPr>
          <w:t xml:space="preserve"> Server.</w:t>
        </w:r>
      </w:ins>
    </w:p>
    <w:p w14:paraId="37AD2078" w14:textId="77777777" w:rsidR="00EC5590" w:rsidRDefault="00EC5590" w:rsidP="00EC5590">
      <w:pPr>
        <w:pStyle w:val="51"/>
        <w:rPr>
          <w:ins w:id="2681" w:author="C3-255438" w:date="2025-11-21T20:26:00Z"/>
        </w:rPr>
      </w:pPr>
      <w:bookmarkStart w:id="2682" w:name="_Toc215093679"/>
      <w:bookmarkStart w:id="2683" w:name="_Toc215094494"/>
      <w:ins w:id="2684" w:author="C3-255438" w:date="2025-11-21T20:26:00Z">
        <w:r>
          <w:rPr>
            <w:rFonts w:hint="eastAsia"/>
            <w:lang w:eastAsia="zh-CN"/>
          </w:rPr>
          <w:t>6</w:t>
        </w:r>
        <w:r>
          <w:t>.</w:t>
        </w:r>
        <w:r>
          <w:rPr>
            <w:lang w:eastAsia="zh-CN"/>
          </w:rPr>
          <w:t>2</w:t>
        </w:r>
        <w:r>
          <w:t>.</w:t>
        </w:r>
        <w:r>
          <w:rPr>
            <w:rFonts w:hint="eastAsia"/>
            <w:lang w:eastAsia="zh-CN"/>
          </w:rPr>
          <w:t>4</w:t>
        </w:r>
        <w:r>
          <w:t>.</w:t>
        </w:r>
        <w:r>
          <w:rPr>
            <w:rFonts w:hint="eastAsia"/>
            <w:lang w:eastAsia="zh-CN"/>
          </w:rPr>
          <w:t>3</w:t>
        </w:r>
        <w:r>
          <w:t>.2</w:t>
        </w:r>
        <w:r>
          <w:tab/>
          <w:t>Operation Definition</w:t>
        </w:r>
        <w:bookmarkEnd w:id="2682"/>
        <w:bookmarkEnd w:id="2683"/>
      </w:ins>
    </w:p>
    <w:p w14:paraId="07C37044" w14:textId="77777777" w:rsidR="00EC5590" w:rsidRDefault="00EC5590" w:rsidP="00EC5590">
      <w:pPr>
        <w:rPr>
          <w:ins w:id="2685" w:author="C3-255438" w:date="2025-11-21T20:26:00Z"/>
          <w:lang w:eastAsia="zh-CN"/>
        </w:rPr>
      </w:pPr>
      <w:ins w:id="2686" w:author="C3-255438" w:date="2025-11-21T20:26:00Z">
        <w:r>
          <w:rPr>
            <w:lang w:eastAsia="zh-CN"/>
          </w:rPr>
          <w:t>This operation shall support the response data structures and response codes specified in Table</w:t>
        </w:r>
        <w:r>
          <w:t> </w:t>
        </w:r>
        <w:r>
          <w:rPr>
            <w:rFonts w:hint="eastAsia"/>
            <w:lang w:eastAsia="zh-CN"/>
          </w:rPr>
          <w:t>6</w:t>
        </w:r>
        <w:r>
          <w:rPr>
            <w:lang w:eastAsia="zh-CN"/>
          </w:rPr>
          <w:t>.2.</w:t>
        </w:r>
        <w:r>
          <w:rPr>
            <w:rFonts w:hint="eastAsia"/>
            <w:lang w:eastAsia="zh-CN"/>
          </w:rPr>
          <w:t>4</w:t>
        </w:r>
        <w:r>
          <w:rPr>
            <w:lang w:eastAsia="zh-CN"/>
          </w:rPr>
          <w:t>.</w:t>
        </w:r>
        <w:r>
          <w:rPr>
            <w:rFonts w:hint="eastAsia"/>
            <w:lang w:eastAsia="zh-CN"/>
          </w:rPr>
          <w:t>3</w:t>
        </w:r>
        <w:r>
          <w:rPr>
            <w:lang w:eastAsia="zh-CN"/>
          </w:rPr>
          <w:t>.2-1 and Table</w:t>
        </w:r>
        <w:r>
          <w:t> </w:t>
        </w:r>
        <w:r>
          <w:rPr>
            <w:rFonts w:hint="eastAsia"/>
            <w:lang w:eastAsia="zh-CN"/>
          </w:rPr>
          <w:t>6</w:t>
        </w:r>
        <w:r>
          <w:rPr>
            <w:lang w:eastAsia="zh-CN"/>
          </w:rPr>
          <w:t>.2.</w:t>
        </w:r>
        <w:r>
          <w:rPr>
            <w:rFonts w:hint="eastAsia"/>
            <w:lang w:eastAsia="zh-CN"/>
          </w:rPr>
          <w:t>4</w:t>
        </w:r>
        <w:r>
          <w:rPr>
            <w:lang w:eastAsia="zh-CN"/>
          </w:rPr>
          <w:t>.</w:t>
        </w:r>
        <w:r>
          <w:rPr>
            <w:rFonts w:hint="eastAsia"/>
            <w:lang w:eastAsia="zh-CN"/>
          </w:rPr>
          <w:t>3</w:t>
        </w:r>
        <w:r>
          <w:rPr>
            <w:lang w:eastAsia="zh-CN"/>
          </w:rPr>
          <w:t>.2-2.</w:t>
        </w:r>
      </w:ins>
    </w:p>
    <w:p w14:paraId="6FB69DEB" w14:textId="77777777" w:rsidR="00EC5590" w:rsidRDefault="00EC5590" w:rsidP="00EC5590">
      <w:pPr>
        <w:pStyle w:val="TH"/>
        <w:rPr>
          <w:ins w:id="2687" w:author="C3-255438" w:date="2025-11-21T20:26:00Z"/>
          <w:lang w:eastAsia="en-GB"/>
        </w:rPr>
      </w:pPr>
      <w:ins w:id="2688" w:author="C3-255438" w:date="2025-11-21T20:26:00Z">
        <w:r>
          <w:rPr>
            <w:lang w:eastAsia="en-GB"/>
          </w:rPr>
          <w:t>Table 6.2.</w:t>
        </w:r>
        <w:r>
          <w:rPr>
            <w:rFonts w:hint="eastAsia"/>
            <w:lang w:eastAsia="zh-CN"/>
          </w:rPr>
          <w:t>4</w:t>
        </w:r>
        <w:r>
          <w:rPr>
            <w:lang w:eastAsia="en-GB"/>
          </w:rPr>
          <w:t>.</w:t>
        </w:r>
        <w:r>
          <w:rPr>
            <w:rFonts w:hint="eastAsia"/>
            <w:lang w:eastAsia="zh-CN"/>
          </w:rPr>
          <w:t>3</w:t>
        </w:r>
        <w:r>
          <w:rPr>
            <w:lang w:eastAsia="en-GB"/>
          </w:rPr>
          <w:t>.</w:t>
        </w:r>
        <w:r>
          <w:rPr>
            <w:rFonts w:hint="eastAsia"/>
            <w:lang w:eastAsia="zh-CN"/>
          </w:rPr>
          <w:t>2-</w:t>
        </w:r>
        <w:r>
          <w:rPr>
            <w:lang w:eastAsia="en-GB"/>
          </w:rPr>
          <w:t xml:space="preserve">1: Data structures supported by the </w:t>
        </w:r>
        <w:r>
          <w:rPr>
            <w:rFonts w:hint="eastAsia"/>
            <w:lang w:eastAsia="zh-CN"/>
          </w:rPr>
          <w:t>POST</w:t>
        </w:r>
        <w:r>
          <w:rPr>
            <w:lang w:eastAsia="en-GB"/>
          </w:rPr>
          <w:t xml:space="preserve"> Request Body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02"/>
        <w:gridCol w:w="421"/>
        <w:gridCol w:w="1257"/>
        <w:gridCol w:w="6343"/>
      </w:tblGrid>
      <w:tr w:rsidR="00EC5590" w14:paraId="0766E56F" w14:textId="77777777" w:rsidTr="00CD38D6">
        <w:trPr>
          <w:jc w:val="center"/>
          <w:ins w:id="2689" w:author="C3-255438" w:date="2025-11-21T20:26:00Z"/>
        </w:trPr>
        <w:tc>
          <w:tcPr>
            <w:tcW w:w="1627" w:type="dxa"/>
            <w:shd w:val="clear" w:color="auto" w:fill="C0C0C0"/>
          </w:tcPr>
          <w:p w14:paraId="4BD52992" w14:textId="77777777" w:rsidR="00EC5590" w:rsidRDefault="00EC5590" w:rsidP="00CD38D6">
            <w:pPr>
              <w:pStyle w:val="TAH"/>
              <w:rPr>
                <w:ins w:id="2690" w:author="C3-255438" w:date="2025-11-21T20:26:00Z"/>
              </w:rPr>
            </w:pPr>
            <w:ins w:id="2691" w:author="C3-255438" w:date="2025-11-21T20:26:00Z">
              <w:r>
                <w:t>Data type</w:t>
              </w:r>
            </w:ins>
          </w:p>
        </w:tc>
        <w:tc>
          <w:tcPr>
            <w:tcW w:w="425" w:type="dxa"/>
            <w:shd w:val="clear" w:color="auto" w:fill="C0C0C0"/>
          </w:tcPr>
          <w:p w14:paraId="4BA8A0C7" w14:textId="77777777" w:rsidR="00EC5590" w:rsidRDefault="00EC5590" w:rsidP="00CD38D6">
            <w:pPr>
              <w:pStyle w:val="TAH"/>
              <w:rPr>
                <w:ins w:id="2692" w:author="C3-255438" w:date="2025-11-21T20:26:00Z"/>
              </w:rPr>
            </w:pPr>
            <w:ins w:id="2693" w:author="C3-255438" w:date="2025-11-21T20:26:00Z">
              <w:r>
                <w:t>P</w:t>
              </w:r>
            </w:ins>
          </w:p>
        </w:tc>
        <w:tc>
          <w:tcPr>
            <w:tcW w:w="1276" w:type="dxa"/>
            <w:shd w:val="clear" w:color="auto" w:fill="C0C0C0"/>
          </w:tcPr>
          <w:p w14:paraId="1F2CCADC" w14:textId="77777777" w:rsidR="00EC5590" w:rsidRDefault="00EC5590" w:rsidP="00CD38D6">
            <w:pPr>
              <w:pStyle w:val="TAH"/>
              <w:rPr>
                <w:ins w:id="2694" w:author="C3-255438" w:date="2025-11-21T20:26:00Z"/>
              </w:rPr>
            </w:pPr>
            <w:ins w:id="2695" w:author="C3-255438" w:date="2025-11-21T20:26:00Z">
              <w:r>
                <w:t>Cardinality</w:t>
              </w:r>
            </w:ins>
          </w:p>
        </w:tc>
        <w:tc>
          <w:tcPr>
            <w:tcW w:w="6447" w:type="dxa"/>
            <w:shd w:val="clear" w:color="auto" w:fill="C0C0C0"/>
            <w:vAlign w:val="center"/>
          </w:tcPr>
          <w:p w14:paraId="146F283A" w14:textId="77777777" w:rsidR="00EC5590" w:rsidRDefault="00EC5590" w:rsidP="00CD38D6">
            <w:pPr>
              <w:pStyle w:val="TAH"/>
              <w:rPr>
                <w:ins w:id="2696" w:author="C3-255438" w:date="2025-11-21T20:26:00Z"/>
              </w:rPr>
            </w:pPr>
            <w:ins w:id="2697" w:author="C3-255438" w:date="2025-11-21T20:26:00Z">
              <w:r>
                <w:t>Description</w:t>
              </w:r>
            </w:ins>
          </w:p>
        </w:tc>
      </w:tr>
      <w:tr w:rsidR="00EC5590" w14:paraId="4293CE5F" w14:textId="77777777" w:rsidTr="00CD38D6">
        <w:trPr>
          <w:jc w:val="center"/>
          <w:ins w:id="2698" w:author="C3-255438" w:date="2025-11-21T20:26:00Z"/>
        </w:trPr>
        <w:tc>
          <w:tcPr>
            <w:tcW w:w="1627" w:type="dxa"/>
            <w:vAlign w:val="center"/>
          </w:tcPr>
          <w:p w14:paraId="117C74D2" w14:textId="77777777" w:rsidR="00EC5590" w:rsidRDefault="00EC5590" w:rsidP="00CD38D6">
            <w:pPr>
              <w:pStyle w:val="TAL"/>
              <w:rPr>
                <w:ins w:id="2699" w:author="C3-255438" w:date="2025-11-21T20:26:00Z"/>
              </w:rPr>
            </w:pPr>
            <w:ins w:id="2700" w:author="C3-255438" w:date="2025-11-21T20:26:00Z">
              <w:r w:rsidRPr="007864CA">
                <w:t>D</w:t>
              </w:r>
              <w:r>
                <w:rPr>
                  <w:rFonts w:hint="eastAsia"/>
                  <w:lang w:eastAsia="zh-CN"/>
                </w:rPr>
                <w:t>c</w:t>
              </w:r>
              <w:r w:rsidRPr="007864CA">
                <w:t>CallReq</w:t>
              </w:r>
            </w:ins>
          </w:p>
        </w:tc>
        <w:tc>
          <w:tcPr>
            <w:tcW w:w="425" w:type="dxa"/>
            <w:vAlign w:val="center"/>
          </w:tcPr>
          <w:p w14:paraId="6E9A572E" w14:textId="77777777" w:rsidR="00EC5590" w:rsidRDefault="00EC5590" w:rsidP="00CD38D6">
            <w:pPr>
              <w:pStyle w:val="TAC"/>
              <w:rPr>
                <w:ins w:id="2701" w:author="C3-255438" w:date="2025-11-21T20:26:00Z"/>
              </w:rPr>
            </w:pPr>
            <w:ins w:id="2702" w:author="C3-255438" w:date="2025-11-21T20:26:00Z">
              <w:r>
                <w:rPr>
                  <w:rFonts w:hint="eastAsia"/>
                  <w:lang w:val="en-US" w:eastAsia="zh-CN"/>
                </w:rPr>
                <w:t>M</w:t>
              </w:r>
            </w:ins>
          </w:p>
        </w:tc>
        <w:tc>
          <w:tcPr>
            <w:tcW w:w="1276" w:type="dxa"/>
            <w:vAlign w:val="center"/>
          </w:tcPr>
          <w:p w14:paraId="320F7713" w14:textId="77777777" w:rsidR="00EC5590" w:rsidRDefault="00EC5590" w:rsidP="00CD38D6">
            <w:pPr>
              <w:pStyle w:val="TAC"/>
              <w:rPr>
                <w:ins w:id="2703" w:author="C3-255438" w:date="2025-11-21T20:26:00Z"/>
                <w:lang w:eastAsia="zh-CN"/>
              </w:rPr>
            </w:pPr>
            <w:ins w:id="2704" w:author="C3-255438" w:date="2025-11-21T20:26:00Z">
              <w:r>
                <w:rPr>
                  <w:rFonts w:hint="eastAsia"/>
                  <w:lang w:val="en-US" w:eastAsia="zh-CN"/>
                </w:rPr>
                <w:t>1</w:t>
              </w:r>
            </w:ins>
          </w:p>
        </w:tc>
        <w:tc>
          <w:tcPr>
            <w:tcW w:w="6447" w:type="dxa"/>
            <w:vAlign w:val="center"/>
          </w:tcPr>
          <w:p w14:paraId="1657D505" w14:textId="77777777" w:rsidR="00EC5590" w:rsidRDefault="00EC5590" w:rsidP="00CD38D6">
            <w:pPr>
              <w:pStyle w:val="TAL"/>
              <w:rPr>
                <w:ins w:id="2705" w:author="C3-255438" w:date="2025-11-21T20:26:00Z"/>
              </w:rPr>
            </w:pPr>
            <w:ins w:id="2706" w:author="C3-255438" w:date="2025-11-21T20:26:00Z">
              <w:r>
                <w:rPr>
                  <w:rFonts w:hint="eastAsia"/>
                </w:rPr>
                <w:t xml:space="preserve">Represents the requested DC </w:t>
              </w:r>
              <w:r>
                <w:rPr>
                  <w:rFonts w:hint="eastAsia"/>
                  <w:lang w:eastAsia="zh-CN"/>
                </w:rPr>
                <w:t>Call</w:t>
              </w:r>
              <w:r>
                <w:rPr>
                  <w:rFonts w:hint="eastAsia"/>
                </w:rPr>
                <w:t>.</w:t>
              </w:r>
            </w:ins>
          </w:p>
        </w:tc>
      </w:tr>
    </w:tbl>
    <w:p w14:paraId="3B60FD23" w14:textId="77777777" w:rsidR="00EC5590" w:rsidRDefault="00EC5590" w:rsidP="00EC5590">
      <w:pPr>
        <w:rPr>
          <w:ins w:id="2707" w:author="C3-255438" w:date="2025-11-21T20:26:00Z"/>
        </w:rPr>
      </w:pPr>
    </w:p>
    <w:p w14:paraId="12DBED67" w14:textId="77777777" w:rsidR="00EC5590" w:rsidRDefault="00EC5590" w:rsidP="00EC5590">
      <w:pPr>
        <w:pStyle w:val="TH"/>
        <w:rPr>
          <w:ins w:id="2708" w:author="C3-255438" w:date="2025-11-21T20:26:00Z"/>
          <w:lang w:eastAsia="en-GB"/>
        </w:rPr>
      </w:pPr>
      <w:ins w:id="2709" w:author="C3-255438" w:date="2025-11-21T20:26:00Z">
        <w:r>
          <w:rPr>
            <w:lang w:eastAsia="en-GB"/>
          </w:rPr>
          <w:t>Table 6.2.</w:t>
        </w:r>
        <w:r>
          <w:rPr>
            <w:rFonts w:hint="eastAsia"/>
            <w:lang w:eastAsia="zh-CN"/>
          </w:rPr>
          <w:t>4</w:t>
        </w:r>
        <w:r>
          <w:rPr>
            <w:lang w:eastAsia="en-GB"/>
          </w:rPr>
          <w:t>.</w:t>
        </w:r>
        <w:r>
          <w:rPr>
            <w:rFonts w:hint="eastAsia"/>
            <w:lang w:eastAsia="zh-CN"/>
          </w:rPr>
          <w:t>3</w:t>
        </w:r>
        <w:r>
          <w:rPr>
            <w:lang w:eastAsia="en-GB"/>
          </w:rPr>
          <w:t>.</w:t>
        </w:r>
        <w:r>
          <w:rPr>
            <w:rFonts w:hint="eastAsia"/>
            <w:lang w:eastAsia="zh-CN"/>
          </w:rPr>
          <w:t>2</w:t>
        </w:r>
        <w:r>
          <w:rPr>
            <w:lang w:eastAsia="en-GB"/>
          </w:rPr>
          <w:t>-</w:t>
        </w:r>
        <w:r>
          <w:rPr>
            <w:rFonts w:hint="eastAsia"/>
            <w:lang w:eastAsia="zh-CN"/>
          </w:rPr>
          <w:t>2</w:t>
        </w:r>
        <w:r>
          <w:rPr>
            <w:lang w:eastAsia="en-GB"/>
          </w:rPr>
          <w:t xml:space="preserve">: Data structures supported by the </w:t>
        </w:r>
        <w:r>
          <w:rPr>
            <w:rFonts w:hint="eastAsia"/>
            <w:lang w:eastAsia="zh-CN"/>
          </w:rPr>
          <w:t>POST</w:t>
        </w:r>
        <w:r>
          <w:rPr>
            <w:lang w:eastAsia="en-GB"/>
          </w:rPr>
          <w:t xml:space="preserve"> Response Body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33"/>
        <w:gridCol w:w="1249"/>
        <w:gridCol w:w="1122"/>
        <w:gridCol w:w="5231"/>
      </w:tblGrid>
      <w:tr w:rsidR="00EC5590" w14:paraId="6FFE6BBD" w14:textId="77777777" w:rsidTr="00CD38D6">
        <w:trPr>
          <w:jc w:val="center"/>
          <w:ins w:id="2710" w:author="C3-255438" w:date="2025-11-21T20:26:00Z"/>
        </w:trPr>
        <w:tc>
          <w:tcPr>
            <w:tcW w:w="825" w:type="pct"/>
            <w:tcBorders>
              <w:top w:val="single" w:sz="6" w:space="0" w:color="auto"/>
              <w:left w:val="single" w:sz="6" w:space="0" w:color="auto"/>
              <w:bottom w:val="single" w:sz="6" w:space="0" w:color="auto"/>
              <w:right w:val="single" w:sz="6" w:space="0" w:color="auto"/>
            </w:tcBorders>
            <w:shd w:val="clear" w:color="auto" w:fill="C0C0C0"/>
          </w:tcPr>
          <w:p w14:paraId="1A2F390D" w14:textId="77777777" w:rsidR="00EC5590" w:rsidRDefault="00EC5590" w:rsidP="00CD38D6">
            <w:pPr>
              <w:pStyle w:val="TAH"/>
              <w:rPr>
                <w:ins w:id="2711" w:author="C3-255438" w:date="2025-11-21T20:26:00Z"/>
              </w:rPr>
            </w:pPr>
            <w:ins w:id="2712" w:author="C3-255438" w:date="2025-11-21T20:26:00Z">
              <w:r>
                <w:t>Data type</w:t>
              </w:r>
            </w:ins>
          </w:p>
        </w:tc>
        <w:tc>
          <w:tcPr>
            <w:tcW w:w="225" w:type="pct"/>
            <w:tcBorders>
              <w:top w:val="single" w:sz="6" w:space="0" w:color="auto"/>
              <w:left w:val="single" w:sz="6" w:space="0" w:color="auto"/>
              <w:bottom w:val="single" w:sz="6" w:space="0" w:color="auto"/>
              <w:right w:val="single" w:sz="6" w:space="0" w:color="auto"/>
            </w:tcBorders>
            <w:shd w:val="clear" w:color="auto" w:fill="C0C0C0"/>
          </w:tcPr>
          <w:p w14:paraId="20AC56C8" w14:textId="77777777" w:rsidR="00EC5590" w:rsidRDefault="00EC5590" w:rsidP="00CD38D6">
            <w:pPr>
              <w:pStyle w:val="TAH"/>
              <w:rPr>
                <w:ins w:id="2713" w:author="C3-255438" w:date="2025-11-21T20:26:00Z"/>
              </w:rPr>
            </w:pPr>
            <w:ins w:id="2714" w:author="C3-255438" w:date="2025-11-21T20:26:00Z">
              <w:r>
                <w:t>P</w:t>
              </w:r>
            </w:ins>
          </w:p>
        </w:tc>
        <w:tc>
          <w:tcPr>
            <w:tcW w:w="649" w:type="pct"/>
            <w:tcBorders>
              <w:top w:val="single" w:sz="6" w:space="0" w:color="auto"/>
              <w:left w:val="single" w:sz="6" w:space="0" w:color="auto"/>
              <w:bottom w:val="single" w:sz="6" w:space="0" w:color="auto"/>
              <w:right w:val="single" w:sz="6" w:space="0" w:color="auto"/>
            </w:tcBorders>
            <w:shd w:val="clear" w:color="auto" w:fill="C0C0C0"/>
          </w:tcPr>
          <w:p w14:paraId="0E89ECD5" w14:textId="77777777" w:rsidR="00EC5590" w:rsidRDefault="00EC5590" w:rsidP="00CD38D6">
            <w:pPr>
              <w:pStyle w:val="TAH"/>
              <w:rPr>
                <w:ins w:id="2715" w:author="C3-255438" w:date="2025-11-21T20:26:00Z"/>
              </w:rPr>
            </w:pPr>
            <w:ins w:id="2716" w:author="C3-255438" w:date="2025-11-21T20:26:00Z">
              <w:r>
                <w:t>Cardinality</w:t>
              </w:r>
            </w:ins>
          </w:p>
        </w:tc>
        <w:tc>
          <w:tcPr>
            <w:tcW w:w="583" w:type="pct"/>
            <w:tcBorders>
              <w:top w:val="single" w:sz="6" w:space="0" w:color="auto"/>
              <w:left w:val="single" w:sz="6" w:space="0" w:color="auto"/>
              <w:bottom w:val="single" w:sz="6" w:space="0" w:color="auto"/>
              <w:right w:val="single" w:sz="6" w:space="0" w:color="auto"/>
            </w:tcBorders>
            <w:shd w:val="clear" w:color="auto" w:fill="C0C0C0"/>
          </w:tcPr>
          <w:p w14:paraId="5C4F675E" w14:textId="77777777" w:rsidR="00EC5590" w:rsidRDefault="00EC5590" w:rsidP="00CD38D6">
            <w:pPr>
              <w:pStyle w:val="TAH"/>
              <w:rPr>
                <w:ins w:id="2717" w:author="C3-255438" w:date="2025-11-21T20:26:00Z"/>
              </w:rPr>
            </w:pPr>
            <w:ins w:id="2718" w:author="C3-255438" w:date="2025-11-21T20:26:00Z">
              <w:r>
                <w:t>Response</w:t>
              </w:r>
            </w:ins>
          </w:p>
          <w:p w14:paraId="6D3D5FA1" w14:textId="77777777" w:rsidR="00EC5590" w:rsidRDefault="00EC5590" w:rsidP="00CD38D6">
            <w:pPr>
              <w:pStyle w:val="TAH"/>
              <w:rPr>
                <w:ins w:id="2719" w:author="C3-255438" w:date="2025-11-21T20:26:00Z"/>
              </w:rPr>
            </w:pPr>
            <w:ins w:id="2720" w:author="C3-255438" w:date="2025-11-21T20:26:00Z">
              <w:r>
                <w:t>codes</w:t>
              </w:r>
            </w:ins>
          </w:p>
        </w:tc>
        <w:tc>
          <w:tcPr>
            <w:tcW w:w="2718" w:type="pct"/>
            <w:tcBorders>
              <w:top w:val="single" w:sz="6" w:space="0" w:color="auto"/>
              <w:left w:val="single" w:sz="6" w:space="0" w:color="auto"/>
              <w:bottom w:val="single" w:sz="6" w:space="0" w:color="auto"/>
              <w:right w:val="single" w:sz="6" w:space="0" w:color="auto"/>
            </w:tcBorders>
            <w:shd w:val="clear" w:color="auto" w:fill="C0C0C0"/>
          </w:tcPr>
          <w:p w14:paraId="668AA590" w14:textId="77777777" w:rsidR="00EC5590" w:rsidRDefault="00EC5590" w:rsidP="00CD38D6">
            <w:pPr>
              <w:pStyle w:val="TAH"/>
              <w:rPr>
                <w:ins w:id="2721" w:author="C3-255438" w:date="2025-11-21T20:26:00Z"/>
              </w:rPr>
            </w:pPr>
            <w:ins w:id="2722" w:author="C3-255438" w:date="2025-11-21T20:26:00Z">
              <w:r>
                <w:t>Description</w:t>
              </w:r>
            </w:ins>
          </w:p>
        </w:tc>
      </w:tr>
      <w:tr w:rsidR="00EC5590" w14:paraId="1F1CCBBE" w14:textId="77777777" w:rsidTr="00CD38D6">
        <w:trPr>
          <w:jc w:val="center"/>
          <w:ins w:id="2723" w:author="C3-255438" w:date="2025-11-21T20:26:00Z"/>
        </w:trPr>
        <w:tc>
          <w:tcPr>
            <w:tcW w:w="825" w:type="pct"/>
            <w:tcBorders>
              <w:top w:val="single" w:sz="6" w:space="0" w:color="auto"/>
              <w:left w:val="single" w:sz="6" w:space="0" w:color="auto"/>
              <w:bottom w:val="single" w:sz="6" w:space="0" w:color="auto"/>
              <w:right w:val="single" w:sz="6" w:space="0" w:color="auto"/>
            </w:tcBorders>
            <w:vAlign w:val="center"/>
          </w:tcPr>
          <w:p w14:paraId="0E78171E" w14:textId="77777777" w:rsidR="00EC5590" w:rsidRDefault="00EC5590" w:rsidP="00CD38D6">
            <w:pPr>
              <w:pStyle w:val="TAL"/>
              <w:rPr>
                <w:ins w:id="2724" w:author="C3-255438" w:date="2025-11-21T20:26:00Z"/>
              </w:rPr>
            </w:pPr>
            <w:ins w:id="2725" w:author="C3-255438" w:date="2025-11-21T20:26:00Z">
              <w:r w:rsidRPr="007864CA">
                <w:t>D</w:t>
              </w:r>
              <w:r>
                <w:rPr>
                  <w:rFonts w:hint="eastAsia"/>
                  <w:lang w:eastAsia="zh-CN"/>
                </w:rPr>
                <w:t>c</w:t>
              </w:r>
              <w:r w:rsidRPr="007864CA">
                <w:t>CallResp</w:t>
              </w:r>
            </w:ins>
          </w:p>
        </w:tc>
        <w:tc>
          <w:tcPr>
            <w:tcW w:w="225" w:type="pct"/>
            <w:tcBorders>
              <w:top w:val="single" w:sz="6" w:space="0" w:color="auto"/>
              <w:left w:val="single" w:sz="6" w:space="0" w:color="auto"/>
              <w:bottom w:val="single" w:sz="6" w:space="0" w:color="auto"/>
              <w:right w:val="single" w:sz="6" w:space="0" w:color="auto"/>
            </w:tcBorders>
            <w:vAlign w:val="center"/>
          </w:tcPr>
          <w:p w14:paraId="301B8B47" w14:textId="77777777" w:rsidR="00EC5590" w:rsidRDefault="00EC5590" w:rsidP="00CD38D6">
            <w:pPr>
              <w:pStyle w:val="TAC"/>
              <w:rPr>
                <w:ins w:id="2726" w:author="C3-255438" w:date="2025-11-21T20:26:00Z"/>
                <w:lang w:eastAsia="zh-CN"/>
              </w:rPr>
            </w:pPr>
            <w:ins w:id="2727" w:author="C3-255438" w:date="2025-11-21T20:26:00Z">
              <w:r>
                <w:rPr>
                  <w:rFonts w:hint="eastAsia"/>
                  <w:lang w:val="en-US" w:eastAsia="zh-CN"/>
                </w:rPr>
                <w:t>M</w:t>
              </w:r>
            </w:ins>
          </w:p>
        </w:tc>
        <w:tc>
          <w:tcPr>
            <w:tcW w:w="649" w:type="pct"/>
            <w:tcBorders>
              <w:top w:val="single" w:sz="6" w:space="0" w:color="auto"/>
              <w:left w:val="single" w:sz="6" w:space="0" w:color="auto"/>
              <w:bottom w:val="single" w:sz="6" w:space="0" w:color="auto"/>
              <w:right w:val="single" w:sz="6" w:space="0" w:color="auto"/>
            </w:tcBorders>
            <w:vAlign w:val="center"/>
          </w:tcPr>
          <w:p w14:paraId="2BBAF12B" w14:textId="77777777" w:rsidR="00EC5590" w:rsidRDefault="00EC5590" w:rsidP="00CD38D6">
            <w:pPr>
              <w:pStyle w:val="TAC"/>
              <w:rPr>
                <w:ins w:id="2728" w:author="C3-255438" w:date="2025-11-21T20:26:00Z"/>
                <w:lang w:eastAsia="zh-CN"/>
              </w:rPr>
            </w:pPr>
            <w:ins w:id="2729" w:author="C3-255438" w:date="2025-11-21T20:26:00Z">
              <w:r>
                <w:rPr>
                  <w:rFonts w:hint="eastAsia"/>
                  <w:lang w:val="en-US" w:eastAsia="zh-CN"/>
                </w:rPr>
                <w:t>1</w:t>
              </w:r>
            </w:ins>
          </w:p>
        </w:tc>
        <w:tc>
          <w:tcPr>
            <w:tcW w:w="583" w:type="pct"/>
            <w:tcBorders>
              <w:top w:val="single" w:sz="6" w:space="0" w:color="auto"/>
              <w:left w:val="single" w:sz="6" w:space="0" w:color="auto"/>
              <w:bottom w:val="single" w:sz="6" w:space="0" w:color="auto"/>
              <w:right w:val="single" w:sz="6" w:space="0" w:color="auto"/>
            </w:tcBorders>
            <w:vAlign w:val="center"/>
          </w:tcPr>
          <w:p w14:paraId="3DC2D850" w14:textId="77777777" w:rsidR="00EC5590" w:rsidRDefault="00EC5590" w:rsidP="00CD38D6">
            <w:pPr>
              <w:pStyle w:val="TAL"/>
              <w:rPr>
                <w:ins w:id="2730" w:author="C3-255438" w:date="2025-11-21T20:26:00Z"/>
                <w:lang w:val="en-US" w:eastAsia="zh-CN"/>
              </w:rPr>
            </w:pPr>
            <w:ins w:id="2731" w:author="C3-255438" w:date="2025-11-21T20:26:00Z">
              <w:r>
                <w:rPr>
                  <w:rFonts w:hint="eastAsia"/>
                  <w:lang w:val="en-US" w:eastAsia="zh-CN"/>
                </w:rPr>
                <w:t>200 OK</w:t>
              </w:r>
            </w:ins>
          </w:p>
        </w:tc>
        <w:tc>
          <w:tcPr>
            <w:tcW w:w="2718" w:type="pct"/>
            <w:tcBorders>
              <w:top w:val="single" w:sz="6" w:space="0" w:color="auto"/>
              <w:left w:val="single" w:sz="6" w:space="0" w:color="auto"/>
              <w:bottom w:val="single" w:sz="6" w:space="0" w:color="auto"/>
              <w:right w:val="single" w:sz="6" w:space="0" w:color="auto"/>
            </w:tcBorders>
            <w:vAlign w:val="center"/>
          </w:tcPr>
          <w:p w14:paraId="76F138CB" w14:textId="77777777" w:rsidR="00EC5590" w:rsidRDefault="00EC5590" w:rsidP="00CD38D6">
            <w:pPr>
              <w:pStyle w:val="TAL"/>
              <w:rPr>
                <w:ins w:id="2732" w:author="C3-255438" w:date="2025-11-21T20:26:00Z"/>
              </w:rPr>
            </w:pPr>
            <w:ins w:id="2733" w:author="C3-255438" w:date="2025-11-21T20:26:00Z">
              <w:r>
                <w:rPr>
                  <w:rFonts w:hint="eastAsia"/>
                </w:rPr>
                <w:t xml:space="preserve">The requested DC </w:t>
              </w:r>
              <w:r>
                <w:rPr>
                  <w:rFonts w:hint="eastAsia"/>
                  <w:lang w:eastAsia="zh-CN"/>
                </w:rPr>
                <w:t xml:space="preserve">Call </w:t>
              </w:r>
              <w:r>
                <w:rPr>
                  <w:rFonts w:hint="eastAsia"/>
                </w:rPr>
                <w:t>information is returned.</w:t>
              </w:r>
            </w:ins>
          </w:p>
        </w:tc>
      </w:tr>
      <w:tr w:rsidR="00EC5590" w14:paraId="0B6F47A0" w14:textId="77777777" w:rsidTr="00CD38D6">
        <w:trPr>
          <w:jc w:val="center"/>
          <w:ins w:id="2734" w:author="C3-255438" w:date="2025-11-21T20:26:00Z"/>
        </w:trPr>
        <w:tc>
          <w:tcPr>
            <w:tcW w:w="825" w:type="pct"/>
            <w:tcBorders>
              <w:top w:val="single" w:sz="6" w:space="0" w:color="auto"/>
              <w:left w:val="single" w:sz="6" w:space="0" w:color="auto"/>
              <w:bottom w:val="single" w:sz="6" w:space="0" w:color="auto"/>
              <w:right w:val="single" w:sz="6" w:space="0" w:color="auto"/>
            </w:tcBorders>
            <w:vAlign w:val="center"/>
          </w:tcPr>
          <w:p w14:paraId="2EC10593" w14:textId="77777777" w:rsidR="00EC5590" w:rsidRDefault="00EC5590" w:rsidP="00CD38D6">
            <w:pPr>
              <w:pStyle w:val="TAL"/>
              <w:rPr>
                <w:ins w:id="2735" w:author="C3-255438" w:date="2025-11-21T20:26:00Z"/>
              </w:rPr>
            </w:pPr>
            <w:ins w:id="2736" w:author="C3-255438" w:date="2025-11-21T20:26:00Z">
              <w:r>
                <w:rPr>
                  <w:rFonts w:hint="eastAsia"/>
                </w:rPr>
                <w:t>n/a</w:t>
              </w:r>
            </w:ins>
          </w:p>
        </w:tc>
        <w:tc>
          <w:tcPr>
            <w:tcW w:w="225" w:type="pct"/>
            <w:tcBorders>
              <w:top w:val="single" w:sz="6" w:space="0" w:color="auto"/>
              <w:left w:val="single" w:sz="6" w:space="0" w:color="auto"/>
              <w:bottom w:val="single" w:sz="6" w:space="0" w:color="auto"/>
              <w:right w:val="single" w:sz="6" w:space="0" w:color="auto"/>
            </w:tcBorders>
            <w:vAlign w:val="center"/>
          </w:tcPr>
          <w:p w14:paraId="3DFFB22B" w14:textId="77777777" w:rsidR="00EC5590" w:rsidRDefault="00EC5590" w:rsidP="00CD38D6">
            <w:pPr>
              <w:pStyle w:val="TAC"/>
              <w:rPr>
                <w:ins w:id="2737" w:author="C3-255438" w:date="2025-11-21T20:26:00Z"/>
              </w:rPr>
            </w:pPr>
          </w:p>
        </w:tc>
        <w:tc>
          <w:tcPr>
            <w:tcW w:w="649" w:type="pct"/>
            <w:tcBorders>
              <w:top w:val="single" w:sz="6" w:space="0" w:color="auto"/>
              <w:left w:val="single" w:sz="6" w:space="0" w:color="auto"/>
              <w:bottom w:val="single" w:sz="6" w:space="0" w:color="auto"/>
              <w:right w:val="single" w:sz="6" w:space="0" w:color="auto"/>
            </w:tcBorders>
            <w:vAlign w:val="center"/>
          </w:tcPr>
          <w:p w14:paraId="1562E654" w14:textId="77777777" w:rsidR="00EC5590" w:rsidRDefault="00EC5590" w:rsidP="00CD38D6">
            <w:pPr>
              <w:pStyle w:val="TAL"/>
              <w:jc w:val="center"/>
              <w:rPr>
                <w:ins w:id="2738" w:author="C3-255438" w:date="2025-11-21T20:26:00Z"/>
              </w:rPr>
            </w:pPr>
          </w:p>
        </w:tc>
        <w:tc>
          <w:tcPr>
            <w:tcW w:w="583" w:type="pct"/>
            <w:tcBorders>
              <w:top w:val="single" w:sz="6" w:space="0" w:color="auto"/>
              <w:left w:val="single" w:sz="6" w:space="0" w:color="auto"/>
              <w:bottom w:val="single" w:sz="6" w:space="0" w:color="auto"/>
              <w:right w:val="single" w:sz="6" w:space="0" w:color="auto"/>
            </w:tcBorders>
            <w:vAlign w:val="center"/>
          </w:tcPr>
          <w:p w14:paraId="0E2ADBAB" w14:textId="77777777" w:rsidR="00EC5590" w:rsidRDefault="00EC5590" w:rsidP="00CD38D6">
            <w:pPr>
              <w:pStyle w:val="TAL"/>
              <w:rPr>
                <w:ins w:id="2739" w:author="C3-255438" w:date="2025-11-21T20:26:00Z"/>
              </w:rPr>
            </w:pPr>
            <w:ins w:id="2740" w:author="C3-255438" w:date="2025-11-21T20:26:00Z">
              <w:r>
                <w:rPr>
                  <w:rFonts w:hint="eastAsia"/>
                </w:rPr>
                <w:t>307 Temporary Redirect</w:t>
              </w:r>
            </w:ins>
          </w:p>
        </w:tc>
        <w:tc>
          <w:tcPr>
            <w:tcW w:w="2718" w:type="pct"/>
            <w:tcBorders>
              <w:top w:val="single" w:sz="6" w:space="0" w:color="auto"/>
              <w:left w:val="single" w:sz="6" w:space="0" w:color="auto"/>
              <w:bottom w:val="single" w:sz="6" w:space="0" w:color="auto"/>
              <w:right w:val="single" w:sz="6" w:space="0" w:color="auto"/>
            </w:tcBorders>
            <w:vAlign w:val="center"/>
          </w:tcPr>
          <w:p w14:paraId="1D39D69C" w14:textId="77777777" w:rsidR="00EC5590" w:rsidRDefault="00EC5590" w:rsidP="00CD38D6">
            <w:pPr>
              <w:pStyle w:val="TAL"/>
              <w:rPr>
                <w:ins w:id="2741" w:author="C3-255438" w:date="2025-11-21T20:26:00Z"/>
              </w:rPr>
            </w:pPr>
            <w:ins w:id="2742" w:author="C3-255438" w:date="2025-11-21T20:26:00Z">
              <w:r>
                <w:rPr>
                  <w:rFonts w:hint="eastAsia"/>
                </w:rPr>
                <w:t>Temporary redirection.</w:t>
              </w:r>
            </w:ins>
          </w:p>
          <w:p w14:paraId="4EEAEDF2" w14:textId="77777777" w:rsidR="00EC5590" w:rsidRDefault="00EC5590" w:rsidP="00CD38D6">
            <w:pPr>
              <w:pStyle w:val="TAL"/>
              <w:rPr>
                <w:ins w:id="2743" w:author="C3-255438" w:date="2025-11-21T20:26:00Z"/>
              </w:rPr>
            </w:pPr>
          </w:p>
          <w:p w14:paraId="25B73D80" w14:textId="77777777" w:rsidR="00EC5590" w:rsidRDefault="00EC5590" w:rsidP="00CD38D6">
            <w:pPr>
              <w:pStyle w:val="TAL"/>
              <w:rPr>
                <w:ins w:id="2744" w:author="C3-255438" w:date="2025-11-21T20:26:00Z"/>
              </w:rPr>
            </w:pPr>
            <w:ins w:id="2745" w:author="C3-255438" w:date="2025-11-21T20:26:00Z">
              <w:r>
                <w:rPr>
                  <w:rFonts w:hint="eastAsia"/>
                </w:rPr>
                <w:t>The response shall include a Location header field containing an alternative URI of the resource located in an alternative MMTel Enabler Server.</w:t>
              </w:r>
            </w:ins>
          </w:p>
          <w:p w14:paraId="01BF1026" w14:textId="77777777" w:rsidR="00EC5590" w:rsidRDefault="00EC5590" w:rsidP="00CD38D6">
            <w:pPr>
              <w:pStyle w:val="TAL"/>
              <w:rPr>
                <w:ins w:id="2746" w:author="C3-255438" w:date="2025-11-21T20:26:00Z"/>
              </w:rPr>
            </w:pPr>
          </w:p>
          <w:p w14:paraId="19DB4192" w14:textId="77777777" w:rsidR="00EC5590" w:rsidRDefault="00EC5590" w:rsidP="00CD38D6">
            <w:pPr>
              <w:pStyle w:val="TAL"/>
              <w:rPr>
                <w:ins w:id="2747" w:author="C3-255438" w:date="2025-11-21T20:26:00Z"/>
              </w:rPr>
            </w:pPr>
            <w:ins w:id="2748" w:author="C3-255438" w:date="2025-11-21T20:26:00Z">
              <w:r>
                <w:rPr>
                  <w:rFonts w:hint="eastAsia"/>
                </w:rPr>
                <w:t>Redirection handling is described in clause 5.2.10 of 3GPP TS 29.122 [</w:t>
              </w:r>
              <w:r>
                <w:rPr>
                  <w:rFonts w:hint="eastAsia"/>
                  <w:lang w:val="en-US" w:eastAsia="zh-CN"/>
                </w:rPr>
                <w:t>2</w:t>
              </w:r>
              <w:r>
                <w:rPr>
                  <w:rFonts w:hint="eastAsia"/>
                </w:rPr>
                <w:t>].</w:t>
              </w:r>
            </w:ins>
          </w:p>
        </w:tc>
      </w:tr>
      <w:tr w:rsidR="00EC5590" w14:paraId="50C6EFA5" w14:textId="77777777" w:rsidTr="00CD38D6">
        <w:trPr>
          <w:jc w:val="center"/>
          <w:ins w:id="2749" w:author="C3-255438" w:date="2025-11-21T20:26:00Z"/>
        </w:trPr>
        <w:tc>
          <w:tcPr>
            <w:tcW w:w="825" w:type="pct"/>
            <w:tcBorders>
              <w:top w:val="single" w:sz="6" w:space="0" w:color="auto"/>
              <w:left w:val="single" w:sz="6" w:space="0" w:color="auto"/>
              <w:bottom w:val="single" w:sz="6" w:space="0" w:color="auto"/>
              <w:right w:val="single" w:sz="6" w:space="0" w:color="auto"/>
            </w:tcBorders>
            <w:vAlign w:val="center"/>
          </w:tcPr>
          <w:p w14:paraId="471B777A" w14:textId="77777777" w:rsidR="00EC5590" w:rsidRDefault="00EC5590" w:rsidP="00CD38D6">
            <w:pPr>
              <w:pStyle w:val="TAL"/>
              <w:rPr>
                <w:ins w:id="2750" w:author="C3-255438" w:date="2025-11-21T20:26:00Z"/>
              </w:rPr>
            </w:pPr>
            <w:ins w:id="2751" w:author="C3-255438" w:date="2025-11-21T20:26:00Z">
              <w:r>
                <w:rPr>
                  <w:rFonts w:hint="eastAsia"/>
                </w:rPr>
                <w:t>n/a</w:t>
              </w:r>
            </w:ins>
          </w:p>
        </w:tc>
        <w:tc>
          <w:tcPr>
            <w:tcW w:w="225" w:type="pct"/>
            <w:tcBorders>
              <w:top w:val="single" w:sz="6" w:space="0" w:color="auto"/>
              <w:left w:val="single" w:sz="6" w:space="0" w:color="auto"/>
              <w:bottom w:val="single" w:sz="6" w:space="0" w:color="auto"/>
              <w:right w:val="single" w:sz="6" w:space="0" w:color="auto"/>
            </w:tcBorders>
            <w:vAlign w:val="center"/>
          </w:tcPr>
          <w:p w14:paraId="03C35F90" w14:textId="77777777" w:rsidR="00EC5590" w:rsidRDefault="00EC5590" w:rsidP="00CD38D6">
            <w:pPr>
              <w:pStyle w:val="TAC"/>
              <w:rPr>
                <w:ins w:id="2752" w:author="C3-255438" w:date="2025-11-21T20:26:00Z"/>
              </w:rPr>
            </w:pPr>
          </w:p>
        </w:tc>
        <w:tc>
          <w:tcPr>
            <w:tcW w:w="649" w:type="pct"/>
            <w:tcBorders>
              <w:top w:val="single" w:sz="6" w:space="0" w:color="auto"/>
              <w:left w:val="single" w:sz="6" w:space="0" w:color="auto"/>
              <w:bottom w:val="single" w:sz="6" w:space="0" w:color="auto"/>
              <w:right w:val="single" w:sz="6" w:space="0" w:color="auto"/>
            </w:tcBorders>
            <w:vAlign w:val="center"/>
          </w:tcPr>
          <w:p w14:paraId="7935BB6D" w14:textId="77777777" w:rsidR="00EC5590" w:rsidRDefault="00EC5590" w:rsidP="00CD38D6">
            <w:pPr>
              <w:pStyle w:val="TAL"/>
              <w:jc w:val="center"/>
              <w:rPr>
                <w:ins w:id="2753" w:author="C3-255438" w:date="2025-11-21T20:26:00Z"/>
              </w:rPr>
            </w:pPr>
          </w:p>
        </w:tc>
        <w:tc>
          <w:tcPr>
            <w:tcW w:w="583" w:type="pct"/>
            <w:tcBorders>
              <w:top w:val="single" w:sz="6" w:space="0" w:color="auto"/>
              <w:left w:val="single" w:sz="6" w:space="0" w:color="auto"/>
              <w:bottom w:val="single" w:sz="6" w:space="0" w:color="auto"/>
              <w:right w:val="single" w:sz="6" w:space="0" w:color="auto"/>
            </w:tcBorders>
            <w:vAlign w:val="center"/>
          </w:tcPr>
          <w:p w14:paraId="1D643392" w14:textId="77777777" w:rsidR="00EC5590" w:rsidRDefault="00EC5590" w:rsidP="00CD38D6">
            <w:pPr>
              <w:pStyle w:val="TAL"/>
              <w:rPr>
                <w:ins w:id="2754" w:author="C3-255438" w:date="2025-11-21T20:26:00Z"/>
              </w:rPr>
            </w:pPr>
            <w:ins w:id="2755" w:author="C3-255438" w:date="2025-11-21T20:26:00Z">
              <w:r>
                <w:rPr>
                  <w:rFonts w:hint="eastAsia"/>
                </w:rPr>
                <w:t>308 Permanent Redirect</w:t>
              </w:r>
            </w:ins>
          </w:p>
        </w:tc>
        <w:tc>
          <w:tcPr>
            <w:tcW w:w="2718" w:type="pct"/>
            <w:tcBorders>
              <w:top w:val="single" w:sz="6" w:space="0" w:color="auto"/>
              <w:left w:val="single" w:sz="6" w:space="0" w:color="auto"/>
              <w:bottom w:val="single" w:sz="6" w:space="0" w:color="auto"/>
              <w:right w:val="single" w:sz="6" w:space="0" w:color="auto"/>
            </w:tcBorders>
            <w:vAlign w:val="center"/>
          </w:tcPr>
          <w:p w14:paraId="281B1BF7" w14:textId="77777777" w:rsidR="00EC5590" w:rsidRDefault="00EC5590" w:rsidP="00CD38D6">
            <w:pPr>
              <w:pStyle w:val="TAL"/>
              <w:rPr>
                <w:ins w:id="2756" w:author="C3-255438" w:date="2025-11-21T20:26:00Z"/>
              </w:rPr>
            </w:pPr>
            <w:ins w:id="2757" w:author="C3-255438" w:date="2025-11-21T20:26:00Z">
              <w:r>
                <w:rPr>
                  <w:rFonts w:hint="eastAsia"/>
                </w:rPr>
                <w:t>Permanent redirection.</w:t>
              </w:r>
            </w:ins>
          </w:p>
          <w:p w14:paraId="330CA7DA" w14:textId="77777777" w:rsidR="00EC5590" w:rsidRDefault="00EC5590" w:rsidP="00CD38D6">
            <w:pPr>
              <w:pStyle w:val="TAL"/>
              <w:rPr>
                <w:ins w:id="2758" w:author="C3-255438" w:date="2025-11-21T20:26:00Z"/>
              </w:rPr>
            </w:pPr>
          </w:p>
          <w:p w14:paraId="079016DD" w14:textId="77777777" w:rsidR="00EC5590" w:rsidRDefault="00EC5590" w:rsidP="00CD38D6">
            <w:pPr>
              <w:pStyle w:val="TAL"/>
              <w:rPr>
                <w:ins w:id="2759" w:author="C3-255438" w:date="2025-11-21T20:26:00Z"/>
              </w:rPr>
            </w:pPr>
            <w:ins w:id="2760" w:author="C3-255438" w:date="2025-11-21T20:26:00Z">
              <w:r>
                <w:rPr>
                  <w:rFonts w:hint="eastAsia"/>
                </w:rPr>
                <w:t>The response shall include a Location header field containing an alternative URI of the resource located in an alternative MMTel Enabler Server.</w:t>
              </w:r>
            </w:ins>
          </w:p>
          <w:p w14:paraId="3DC9C665" w14:textId="77777777" w:rsidR="00EC5590" w:rsidRDefault="00EC5590" w:rsidP="00CD38D6">
            <w:pPr>
              <w:pStyle w:val="TAL"/>
              <w:rPr>
                <w:ins w:id="2761" w:author="C3-255438" w:date="2025-11-21T20:26:00Z"/>
              </w:rPr>
            </w:pPr>
          </w:p>
          <w:p w14:paraId="00CCEDAE" w14:textId="77777777" w:rsidR="00EC5590" w:rsidRDefault="00EC5590" w:rsidP="00CD38D6">
            <w:pPr>
              <w:pStyle w:val="TAL"/>
              <w:rPr>
                <w:ins w:id="2762" w:author="C3-255438" w:date="2025-11-21T20:26:00Z"/>
              </w:rPr>
            </w:pPr>
            <w:ins w:id="2763" w:author="C3-255438" w:date="2025-11-21T20:26:00Z">
              <w:r>
                <w:rPr>
                  <w:rFonts w:hint="eastAsia"/>
                </w:rPr>
                <w:t>Redirection handling is described in clause 5.2.10 of 3GPP TS 29.122 [</w:t>
              </w:r>
              <w:r>
                <w:rPr>
                  <w:rFonts w:hint="eastAsia"/>
                  <w:lang w:val="en-US" w:eastAsia="zh-CN"/>
                </w:rPr>
                <w:t>2</w:t>
              </w:r>
              <w:r>
                <w:rPr>
                  <w:rFonts w:hint="eastAsia"/>
                </w:rPr>
                <w:t>].</w:t>
              </w:r>
            </w:ins>
          </w:p>
        </w:tc>
      </w:tr>
      <w:tr w:rsidR="00EC5590" w14:paraId="2A05443D" w14:textId="77777777" w:rsidTr="00CD38D6">
        <w:trPr>
          <w:jc w:val="center"/>
          <w:ins w:id="2764" w:author="C3-255438" w:date="2025-11-21T20:26:00Z"/>
        </w:trPr>
        <w:tc>
          <w:tcPr>
            <w:tcW w:w="5000" w:type="pct"/>
            <w:gridSpan w:val="5"/>
            <w:tcBorders>
              <w:top w:val="single" w:sz="6" w:space="0" w:color="auto"/>
              <w:left w:val="single" w:sz="6" w:space="0" w:color="auto"/>
              <w:bottom w:val="single" w:sz="6" w:space="0" w:color="auto"/>
              <w:right w:val="single" w:sz="6" w:space="0" w:color="auto"/>
            </w:tcBorders>
          </w:tcPr>
          <w:p w14:paraId="7AE47910" w14:textId="77777777" w:rsidR="00EC5590" w:rsidRDefault="00EC5590" w:rsidP="00CD38D6">
            <w:pPr>
              <w:pStyle w:val="TAN"/>
              <w:rPr>
                <w:ins w:id="2765" w:author="C3-255438" w:date="2025-11-21T20:26:00Z"/>
              </w:rPr>
            </w:pPr>
            <w:ins w:id="2766" w:author="C3-255438" w:date="2025-11-21T20:26:00Z">
              <w:r>
                <w:t>NOTE:</w:t>
              </w:r>
              <w:r>
                <w:tab/>
                <w:t xml:space="preserve">The mandatory HTTP error status codes for the HTTP </w:t>
              </w:r>
              <w:r>
                <w:rPr>
                  <w:rFonts w:hint="eastAsia"/>
                  <w:lang w:val="en-US" w:eastAsia="zh-CN"/>
                </w:rPr>
                <w:t>POST</w:t>
              </w:r>
              <w:r>
                <w:t xml:space="preserve"> method listed in table 5.2.6-1 of 3GPP TS 29.122 [2] shall also apply.</w:t>
              </w:r>
            </w:ins>
          </w:p>
        </w:tc>
      </w:tr>
    </w:tbl>
    <w:p w14:paraId="2717A184" w14:textId="77777777" w:rsidR="00EC5590" w:rsidRDefault="00EC5590" w:rsidP="00EC5590">
      <w:pPr>
        <w:rPr>
          <w:ins w:id="2767" w:author="C3-255438" w:date="2025-11-21T20:26:00Z"/>
        </w:rPr>
      </w:pPr>
    </w:p>
    <w:p w14:paraId="509C181F" w14:textId="77777777" w:rsidR="00EC5590" w:rsidRDefault="00EC5590" w:rsidP="00EC5590">
      <w:pPr>
        <w:pStyle w:val="TH"/>
        <w:rPr>
          <w:ins w:id="2768" w:author="C3-255438" w:date="2025-11-21T20:26:00Z"/>
          <w:lang w:eastAsia="en-GB"/>
        </w:rPr>
      </w:pPr>
      <w:ins w:id="2769" w:author="C3-255438" w:date="2025-11-21T20:26:00Z">
        <w:r>
          <w:rPr>
            <w:lang w:eastAsia="en-GB"/>
          </w:rPr>
          <w:t>Table 6.2.</w:t>
        </w:r>
        <w:r>
          <w:rPr>
            <w:rFonts w:hint="eastAsia"/>
            <w:lang w:eastAsia="zh-CN"/>
          </w:rPr>
          <w:t>4</w:t>
        </w:r>
        <w:r>
          <w:rPr>
            <w:lang w:eastAsia="en-GB"/>
          </w:rPr>
          <w:t>.</w:t>
        </w:r>
        <w:r>
          <w:rPr>
            <w:rFonts w:hint="eastAsia"/>
            <w:lang w:eastAsia="zh-CN"/>
          </w:rPr>
          <w:t>3</w:t>
        </w:r>
        <w:r>
          <w:rPr>
            <w:lang w:eastAsia="en-GB"/>
          </w:rPr>
          <w:t>.</w:t>
        </w:r>
        <w:r>
          <w:rPr>
            <w:rFonts w:hint="eastAsia"/>
            <w:lang w:eastAsia="zh-CN"/>
          </w:rPr>
          <w:t>2</w:t>
        </w:r>
        <w:r>
          <w:rPr>
            <w:lang w:eastAsia="en-GB"/>
          </w:rPr>
          <w:t>-</w:t>
        </w:r>
        <w:r>
          <w:rPr>
            <w:rFonts w:hint="eastAsia"/>
            <w:lang w:eastAsia="zh-CN"/>
          </w:rPr>
          <w:t>3</w:t>
        </w:r>
        <w:r>
          <w:rPr>
            <w:lang w:eastAsia="en-GB"/>
          </w:rPr>
          <w:t xml:space="preserve">: Headers supported by the </w:t>
        </w:r>
        <w:r>
          <w:rPr>
            <w:lang w:val="en-US" w:eastAsia="en-GB"/>
          </w:rPr>
          <w:t>307</w:t>
        </w:r>
        <w:r>
          <w:rPr>
            <w:lang w:eastAsia="en-GB"/>
          </w:rPr>
          <w:t xml:space="preserve"> method on this resource</w:t>
        </w:r>
      </w:ins>
    </w:p>
    <w:tbl>
      <w:tblPr>
        <w:tblW w:w="421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93"/>
        <w:gridCol w:w="1281"/>
        <w:gridCol w:w="543"/>
        <w:gridCol w:w="1119"/>
        <w:gridCol w:w="3570"/>
      </w:tblGrid>
      <w:tr w:rsidR="00EC5590" w14:paraId="4B9D9637" w14:textId="77777777" w:rsidTr="00CD38D6">
        <w:trPr>
          <w:jc w:val="center"/>
          <w:ins w:id="2770" w:author="C3-255438" w:date="2025-11-21T20:26:00Z"/>
        </w:trPr>
        <w:tc>
          <w:tcPr>
            <w:tcW w:w="982" w:type="pct"/>
            <w:shd w:val="clear" w:color="auto" w:fill="C0C0C0"/>
          </w:tcPr>
          <w:p w14:paraId="0F564EEE" w14:textId="77777777" w:rsidR="00EC5590" w:rsidRDefault="00EC5590" w:rsidP="00CD38D6">
            <w:pPr>
              <w:pStyle w:val="TAH"/>
              <w:rPr>
                <w:ins w:id="2771" w:author="C3-255438" w:date="2025-11-21T20:26:00Z"/>
              </w:rPr>
            </w:pPr>
            <w:ins w:id="2772" w:author="C3-255438" w:date="2025-11-21T20:26:00Z">
              <w:r>
                <w:t>Name</w:t>
              </w:r>
            </w:ins>
          </w:p>
        </w:tc>
        <w:tc>
          <w:tcPr>
            <w:tcW w:w="790" w:type="pct"/>
            <w:shd w:val="clear" w:color="auto" w:fill="C0C0C0"/>
          </w:tcPr>
          <w:p w14:paraId="7D1EC8FD" w14:textId="77777777" w:rsidR="00EC5590" w:rsidRDefault="00EC5590" w:rsidP="00CD38D6">
            <w:pPr>
              <w:pStyle w:val="TAH"/>
              <w:rPr>
                <w:ins w:id="2773" w:author="C3-255438" w:date="2025-11-21T20:26:00Z"/>
              </w:rPr>
            </w:pPr>
            <w:ins w:id="2774" w:author="C3-255438" w:date="2025-11-21T20:26:00Z">
              <w:r>
                <w:t>Data type</w:t>
              </w:r>
            </w:ins>
          </w:p>
        </w:tc>
        <w:tc>
          <w:tcPr>
            <w:tcW w:w="335" w:type="pct"/>
            <w:shd w:val="clear" w:color="auto" w:fill="C0C0C0"/>
          </w:tcPr>
          <w:p w14:paraId="21118B85" w14:textId="77777777" w:rsidR="00EC5590" w:rsidRDefault="00EC5590" w:rsidP="00CD38D6">
            <w:pPr>
              <w:pStyle w:val="TAH"/>
              <w:rPr>
                <w:ins w:id="2775" w:author="C3-255438" w:date="2025-11-21T20:26:00Z"/>
              </w:rPr>
            </w:pPr>
            <w:ins w:id="2776" w:author="C3-255438" w:date="2025-11-21T20:26:00Z">
              <w:r>
                <w:t>P</w:t>
              </w:r>
            </w:ins>
          </w:p>
        </w:tc>
        <w:tc>
          <w:tcPr>
            <w:tcW w:w="690" w:type="pct"/>
            <w:shd w:val="clear" w:color="auto" w:fill="C0C0C0"/>
          </w:tcPr>
          <w:p w14:paraId="39223FAA" w14:textId="77777777" w:rsidR="00EC5590" w:rsidRDefault="00EC5590" w:rsidP="00CD38D6">
            <w:pPr>
              <w:pStyle w:val="TAH"/>
              <w:rPr>
                <w:ins w:id="2777" w:author="C3-255438" w:date="2025-11-21T20:26:00Z"/>
              </w:rPr>
            </w:pPr>
            <w:ins w:id="2778" w:author="C3-255438" w:date="2025-11-21T20:26:00Z">
              <w:r>
                <w:t>Cardinality</w:t>
              </w:r>
            </w:ins>
          </w:p>
        </w:tc>
        <w:tc>
          <w:tcPr>
            <w:tcW w:w="2202" w:type="pct"/>
            <w:shd w:val="clear" w:color="auto" w:fill="C0C0C0"/>
            <w:vAlign w:val="center"/>
          </w:tcPr>
          <w:p w14:paraId="71F12822" w14:textId="77777777" w:rsidR="00EC5590" w:rsidRDefault="00EC5590" w:rsidP="00CD38D6">
            <w:pPr>
              <w:pStyle w:val="TAH"/>
              <w:rPr>
                <w:ins w:id="2779" w:author="C3-255438" w:date="2025-11-21T20:26:00Z"/>
              </w:rPr>
            </w:pPr>
            <w:ins w:id="2780" w:author="C3-255438" w:date="2025-11-21T20:26:00Z">
              <w:r>
                <w:t>Description</w:t>
              </w:r>
            </w:ins>
          </w:p>
        </w:tc>
      </w:tr>
      <w:tr w:rsidR="00EC5590" w14:paraId="21A7C3B5" w14:textId="77777777" w:rsidTr="00CD38D6">
        <w:trPr>
          <w:jc w:val="center"/>
          <w:ins w:id="2781" w:author="C3-255438" w:date="2025-11-21T20:26:00Z"/>
        </w:trPr>
        <w:tc>
          <w:tcPr>
            <w:tcW w:w="982" w:type="pct"/>
            <w:vAlign w:val="center"/>
          </w:tcPr>
          <w:p w14:paraId="77988B2D" w14:textId="77777777" w:rsidR="00EC5590" w:rsidRDefault="00EC5590" w:rsidP="00CD38D6">
            <w:pPr>
              <w:pStyle w:val="TAL"/>
              <w:rPr>
                <w:ins w:id="2782" w:author="C3-255438" w:date="2025-11-21T20:26:00Z"/>
              </w:rPr>
            </w:pPr>
            <w:ins w:id="2783" w:author="C3-255438" w:date="2025-11-21T20:26:00Z">
              <w:r>
                <w:rPr>
                  <w:rFonts w:hint="eastAsia"/>
                </w:rPr>
                <w:t>Location</w:t>
              </w:r>
            </w:ins>
          </w:p>
        </w:tc>
        <w:tc>
          <w:tcPr>
            <w:tcW w:w="790" w:type="pct"/>
            <w:vAlign w:val="center"/>
          </w:tcPr>
          <w:p w14:paraId="32203D54" w14:textId="77777777" w:rsidR="00EC5590" w:rsidRDefault="00EC5590" w:rsidP="00CD38D6">
            <w:pPr>
              <w:pStyle w:val="TAL"/>
              <w:rPr>
                <w:ins w:id="2784" w:author="C3-255438" w:date="2025-11-21T20:26:00Z"/>
              </w:rPr>
            </w:pPr>
            <w:ins w:id="2785" w:author="C3-255438" w:date="2025-11-21T20:26:00Z">
              <w:r>
                <w:t>string</w:t>
              </w:r>
            </w:ins>
          </w:p>
        </w:tc>
        <w:tc>
          <w:tcPr>
            <w:tcW w:w="335" w:type="pct"/>
            <w:vAlign w:val="center"/>
          </w:tcPr>
          <w:p w14:paraId="19DD7C49" w14:textId="77777777" w:rsidR="00EC5590" w:rsidRDefault="00EC5590" w:rsidP="00CD38D6">
            <w:pPr>
              <w:pStyle w:val="TAC"/>
              <w:rPr>
                <w:ins w:id="2786" w:author="C3-255438" w:date="2025-11-21T20:26:00Z"/>
              </w:rPr>
            </w:pPr>
            <w:ins w:id="2787" w:author="C3-255438" w:date="2025-11-21T20:26:00Z">
              <w:r>
                <w:t>M</w:t>
              </w:r>
            </w:ins>
          </w:p>
        </w:tc>
        <w:tc>
          <w:tcPr>
            <w:tcW w:w="690" w:type="pct"/>
            <w:vAlign w:val="center"/>
          </w:tcPr>
          <w:p w14:paraId="60F5BBE8" w14:textId="77777777" w:rsidR="00EC5590" w:rsidRDefault="00EC5590" w:rsidP="00CD38D6">
            <w:pPr>
              <w:pStyle w:val="TAC"/>
              <w:rPr>
                <w:ins w:id="2788" w:author="C3-255438" w:date="2025-11-21T20:26:00Z"/>
              </w:rPr>
            </w:pPr>
            <w:ins w:id="2789" w:author="C3-255438" w:date="2025-11-21T20:26:00Z">
              <w:r>
                <w:rPr>
                  <w:rFonts w:hint="eastAsia"/>
                  <w:lang w:val="en-US" w:eastAsia="zh-CN"/>
                </w:rPr>
                <w:t>1</w:t>
              </w:r>
            </w:ins>
          </w:p>
        </w:tc>
        <w:tc>
          <w:tcPr>
            <w:tcW w:w="2202" w:type="pct"/>
            <w:vAlign w:val="center"/>
          </w:tcPr>
          <w:p w14:paraId="4E36A6BF" w14:textId="77777777" w:rsidR="00EC5590" w:rsidRDefault="00EC5590" w:rsidP="00CD38D6">
            <w:pPr>
              <w:pStyle w:val="TAL"/>
              <w:rPr>
                <w:ins w:id="2790" w:author="C3-255438" w:date="2025-11-21T20:26:00Z"/>
              </w:rPr>
            </w:pPr>
            <w:ins w:id="2791" w:author="C3-255438" w:date="2025-11-21T20:26:00Z">
              <w:r>
                <w:rPr>
                  <w:rFonts w:hint="eastAsia"/>
                </w:rPr>
                <w:t>An alternative URI of the resource located in an alternative MMTel Enabler Server.</w:t>
              </w:r>
            </w:ins>
          </w:p>
        </w:tc>
      </w:tr>
    </w:tbl>
    <w:p w14:paraId="3C0BB3D2" w14:textId="77777777" w:rsidR="00EC5590" w:rsidRDefault="00EC5590" w:rsidP="00EC5590">
      <w:pPr>
        <w:rPr>
          <w:ins w:id="2792" w:author="C3-255438" w:date="2025-11-21T20:26:00Z"/>
        </w:rPr>
      </w:pPr>
    </w:p>
    <w:p w14:paraId="27FE5A8E" w14:textId="77777777" w:rsidR="00EC5590" w:rsidRDefault="00EC5590" w:rsidP="00EC5590">
      <w:pPr>
        <w:pStyle w:val="TH"/>
        <w:rPr>
          <w:ins w:id="2793" w:author="C3-255438" w:date="2025-11-21T20:26:00Z"/>
          <w:lang w:eastAsia="en-GB"/>
        </w:rPr>
      </w:pPr>
      <w:ins w:id="2794" w:author="C3-255438" w:date="2025-11-21T20:26:00Z">
        <w:r>
          <w:rPr>
            <w:lang w:eastAsia="en-GB"/>
          </w:rPr>
          <w:lastRenderedPageBreak/>
          <w:t>Table 6.2.</w:t>
        </w:r>
        <w:r>
          <w:rPr>
            <w:rFonts w:hint="eastAsia"/>
            <w:lang w:eastAsia="zh-CN"/>
          </w:rPr>
          <w:t>4</w:t>
        </w:r>
        <w:r>
          <w:rPr>
            <w:lang w:eastAsia="en-GB"/>
          </w:rPr>
          <w:t>.</w:t>
        </w:r>
        <w:r>
          <w:rPr>
            <w:rFonts w:hint="eastAsia"/>
            <w:lang w:eastAsia="zh-CN"/>
          </w:rPr>
          <w:t>3</w:t>
        </w:r>
        <w:r>
          <w:rPr>
            <w:lang w:eastAsia="en-GB"/>
          </w:rPr>
          <w:t>.</w:t>
        </w:r>
        <w:r>
          <w:rPr>
            <w:rFonts w:hint="eastAsia"/>
            <w:lang w:eastAsia="zh-CN"/>
          </w:rPr>
          <w:t>2</w:t>
        </w:r>
        <w:r>
          <w:rPr>
            <w:lang w:eastAsia="en-GB"/>
          </w:rPr>
          <w:t xml:space="preserve">-5: Headers supported by the </w:t>
        </w:r>
        <w:r>
          <w:rPr>
            <w:lang w:val="en-US" w:eastAsia="en-GB"/>
          </w:rPr>
          <w:t>308</w:t>
        </w:r>
        <w:r>
          <w:rPr>
            <w:lang w:eastAsia="en-GB"/>
          </w:rPr>
          <w:t xml:space="preserve"> response code on this resource</w:t>
        </w:r>
      </w:ins>
    </w:p>
    <w:tbl>
      <w:tblPr>
        <w:tblW w:w="421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91"/>
        <w:gridCol w:w="1412"/>
        <w:gridCol w:w="415"/>
        <w:gridCol w:w="1258"/>
        <w:gridCol w:w="3430"/>
      </w:tblGrid>
      <w:tr w:rsidR="00EC5590" w14:paraId="78C3CF66" w14:textId="77777777" w:rsidTr="00CD38D6">
        <w:trPr>
          <w:jc w:val="center"/>
          <w:ins w:id="2795" w:author="C3-255438" w:date="2025-11-21T20:26:00Z"/>
        </w:trPr>
        <w:tc>
          <w:tcPr>
            <w:tcW w:w="981" w:type="pct"/>
            <w:shd w:val="clear" w:color="auto" w:fill="C0C0C0"/>
          </w:tcPr>
          <w:p w14:paraId="63E4B633" w14:textId="77777777" w:rsidR="00EC5590" w:rsidRDefault="00EC5590" w:rsidP="00CD38D6">
            <w:pPr>
              <w:pStyle w:val="TAH"/>
              <w:rPr>
                <w:ins w:id="2796" w:author="C3-255438" w:date="2025-11-21T20:26:00Z"/>
              </w:rPr>
            </w:pPr>
            <w:ins w:id="2797" w:author="C3-255438" w:date="2025-11-21T20:26:00Z">
              <w:r>
                <w:t>Name</w:t>
              </w:r>
            </w:ins>
          </w:p>
        </w:tc>
        <w:tc>
          <w:tcPr>
            <w:tcW w:w="871" w:type="pct"/>
            <w:shd w:val="clear" w:color="auto" w:fill="C0C0C0"/>
          </w:tcPr>
          <w:p w14:paraId="582EC0B5" w14:textId="77777777" w:rsidR="00EC5590" w:rsidRDefault="00EC5590" w:rsidP="00CD38D6">
            <w:pPr>
              <w:pStyle w:val="TAH"/>
              <w:rPr>
                <w:ins w:id="2798" w:author="C3-255438" w:date="2025-11-21T20:26:00Z"/>
              </w:rPr>
            </w:pPr>
            <w:ins w:id="2799" w:author="C3-255438" w:date="2025-11-21T20:26:00Z">
              <w:r>
                <w:t>Data type</w:t>
              </w:r>
            </w:ins>
          </w:p>
        </w:tc>
        <w:tc>
          <w:tcPr>
            <w:tcW w:w="256" w:type="pct"/>
            <w:shd w:val="clear" w:color="auto" w:fill="C0C0C0"/>
          </w:tcPr>
          <w:p w14:paraId="14A3B51A" w14:textId="77777777" w:rsidR="00EC5590" w:rsidRDefault="00EC5590" w:rsidP="00CD38D6">
            <w:pPr>
              <w:pStyle w:val="TAH"/>
              <w:rPr>
                <w:ins w:id="2800" w:author="C3-255438" w:date="2025-11-21T20:26:00Z"/>
              </w:rPr>
            </w:pPr>
            <w:ins w:id="2801" w:author="C3-255438" w:date="2025-11-21T20:26:00Z">
              <w:r>
                <w:t>P</w:t>
              </w:r>
            </w:ins>
          </w:p>
        </w:tc>
        <w:tc>
          <w:tcPr>
            <w:tcW w:w="776" w:type="pct"/>
            <w:shd w:val="clear" w:color="auto" w:fill="C0C0C0"/>
          </w:tcPr>
          <w:p w14:paraId="676755A6" w14:textId="77777777" w:rsidR="00EC5590" w:rsidRDefault="00EC5590" w:rsidP="00CD38D6">
            <w:pPr>
              <w:pStyle w:val="TAH"/>
              <w:rPr>
                <w:ins w:id="2802" w:author="C3-255438" w:date="2025-11-21T20:26:00Z"/>
              </w:rPr>
            </w:pPr>
            <w:ins w:id="2803" w:author="C3-255438" w:date="2025-11-21T20:26:00Z">
              <w:r>
                <w:t>Cardinality</w:t>
              </w:r>
            </w:ins>
          </w:p>
        </w:tc>
        <w:tc>
          <w:tcPr>
            <w:tcW w:w="2117" w:type="pct"/>
            <w:shd w:val="clear" w:color="auto" w:fill="C0C0C0"/>
            <w:vAlign w:val="center"/>
          </w:tcPr>
          <w:p w14:paraId="024DABC8" w14:textId="77777777" w:rsidR="00EC5590" w:rsidRDefault="00EC5590" w:rsidP="00CD38D6">
            <w:pPr>
              <w:pStyle w:val="TAH"/>
              <w:rPr>
                <w:ins w:id="2804" w:author="C3-255438" w:date="2025-11-21T20:26:00Z"/>
              </w:rPr>
            </w:pPr>
            <w:ins w:id="2805" w:author="C3-255438" w:date="2025-11-21T20:26:00Z">
              <w:r>
                <w:t>Description</w:t>
              </w:r>
            </w:ins>
          </w:p>
        </w:tc>
      </w:tr>
      <w:tr w:rsidR="00EC5590" w14:paraId="072B6D87" w14:textId="77777777" w:rsidTr="00CD38D6">
        <w:trPr>
          <w:jc w:val="center"/>
          <w:ins w:id="2806" w:author="C3-255438" w:date="2025-11-21T20:26:00Z"/>
        </w:trPr>
        <w:tc>
          <w:tcPr>
            <w:tcW w:w="981" w:type="pct"/>
            <w:vAlign w:val="center"/>
          </w:tcPr>
          <w:p w14:paraId="0AF881A8" w14:textId="77777777" w:rsidR="00EC5590" w:rsidRDefault="00EC5590" w:rsidP="00CD38D6">
            <w:pPr>
              <w:pStyle w:val="TAL"/>
              <w:rPr>
                <w:ins w:id="2807" w:author="C3-255438" w:date="2025-11-21T20:26:00Z"/>
              </w:rPr>
            </w:pPr>
            <w:ins w:id="2808" w:author="C3-255438" w:date="2025-11-21T20:26:00Z">
              <w:r>
                <w:rPr>
                  <w:rFonts w:hint="eastAsia"/>
                </w:rPr>
                <w:t>Location</w:t>
              </w:r>
            </w:ins>
          </w:p>
        </w:tc>
        <w:tc>
          <w:tcPr>
            <w:tcW w:w="871" w:type="pct"/>
            <w:vAlign w:val="center"/>
          </w:tcPr>
          <w:p w14:paraId="7A92CF56" w14:textId="77777777" w:rsidR="00EC5590" w:rsidRDefault="00EC5590" w:rsidP="00CD38D6">
            <w:pPr>
              <w:pStyle w:val="TAL"/>
              <w:rPr>
                <w:ins w:id="2809" w:author="C3-255438" w:date="2025-11-21T20:26:00Z"/>
              </w:rPr>
            </w:pPr>
            <w:ins w:id="2810" w:author="C3-255438" w:date="2025-11-21T20:26:00Z">
              <w:r>
                <w:rPr>
                  <w:rFonts w:hint="eastAsia"/>
                </w:rPr>
                <w:t>string</w:t>
              </w:r>
            </w:ins>
          </w:p>
        </w:tc>
        <w:tc>
          <w:tcPr>
            <w:tcW w:w="256" w:type="pct"/>
            <w:vAlign w:val="center"/>
          </w:tcPr>
          <w:p w14:paraId="6D29171E" w14:textId="77777777" w:rsidR="00EC5590" w:rsidRDefault="00EC5590" w:rsidP="00CD38D6">
            <w:pPr>
              <w:pStyle w:val="TAC"/>
              <w:rPr>
                <w:ins w:id="2811" w:author="C3-255438" w:date="2025-11-21T20:26:00Z"/>
              </w:rPr>
            </w:pPr>
            <w:ins w:id="2812" w:author="C3-255438" w:date="2025-11-21T20:26:00Z">
              <w:r>
                <w:rPr>
                  <w:rFonts w:hint="eastAsia"/>
                </w:rPr>
                <w:t>M</w:t>
              </w:r>
            </w:ins>
          </w:p>
        </w:tc>
        <w:tc>
          <w:tcPr>
            <w:tcW w:w="776" w:type="pct"/>
            <w:vAlign w:val="center"/>
          </w:tcPr>
          <w:p w14:paraId="5C68C3EC" w14:textId="77777777" w:rsidR="00EC5590" w:rsidRDefault="00EC5590" w:rsidP="00CD38D6">
            <w:pPr>
              <w:pStyle w:val="TAC"/>
              <w:rPr>
                <w:ins w:id="2813" w:author="C3-255438" w:date="2025-11-21T20:26:00Z"/>
              </w:rPr>
            </w:pPr>
            <w:ins w:id="2814" w:author="C3-255438" w:date="2025-11-21T20:26:00Z">
              <w:r>
                <w:rPr>
                  <w:rFonts w:hint="eastAsia"/>
                  <w:lang w:val="en-US" w:eastAsia="zh-CN"/>
                </w:rPr>
                <w:t>1</w:t>
              </w:r>
            </w:ins>
          </w:p>
        </w:tc>
        <w:tc>
          <w:tcPr>
            <w:tcW w:w="2117" w:type="pct"/>
            <w:vAlign w:val="center"/>
          </w:tcPr>
          <w:p w14:paraId="3A310F79" w14:textId="77777777" w:rsidR="00EC5590" w:rsidRDefault="00EC5590" w:rsidP="00CD38D6">
            <w:pPr>
              <w:pStyle w:val="TAL"/>
              <w:rPr>
                <w:ins w:id="2815" w:author="C3-255438" w:date="2025-11-21T20:26:00Z"/>
              </w:rPr>
            </w:pPr>
            <w:ins w:id="2816" w:author="C3-255438" w:date="2025-11-21T20:26:00Z">
              <w:r>
                <w:rPr>
                  <w:rFonts w:hint="eastAsia"/>
                </w:rPr>
                <w:t>An alternative URI of the resource located in an alternative MMTel Enabler Server.</w:t>
              </w:r>
            </w:ins>
          </w:p>
        </w:tc>
      </w:tr>
    </w:tbl>
    <w:p w14:paraId="28157BFB" w14:textId="77777777" w:rsidR="00EC5590" w:rsidRPr="00433834" w:rsidRDefault="00EC5590" w:rsidP="00EC5590">
      <w:pPr>
        <w:rPr>
          <w:ins w:id="2817" w:author="C3-255438" w:date="2025-11-21T20:26:00Z"/>
          <w:lang w:eastAsia="zh-CN"/>
        </w:rPr>
      </w:pPr>
    </w:p>
    <w:p w14:paraId="5B421EE7" w14:textId="77777777" w:rsidR="00EC5590" w:rsidRDefault="00EC5590" w:rsidP="00EC5590">
      <w:pPr>
        <w:pStyle w:val="31"/>
        <w:rPr>
          <w:ins w:id="2818" w:author="C3-255438" w:date="2025-11-21T20:26:00Z"/>
          <w:lang w:eastAsia="en-GB"/>
        </w:rPr>
      </w:pPr>
      <w:bookmarkStart w:id="2819" w:name="_Toc215093680"/>
      <w:bookmarkStart w:id="2820" w:name="_Toc215094495"/>
      <w:ins w:id="2821" w:author="C3-255438" w:date="2025-11-21T20:26:00Z">
        <w:r>
          <w:rPr>
            <w:lang w:eastAsia="en-GB"/>
          </w:rPr>
          <w:t>6.2.5</w:t>
        </w:r>
        <w:r>
          <w:rPr>
            <w:lang w:eastAsia="en-GB"/>
          </w:rPr>
          <w:tab/>
          <w:t>Notifications</w:t>
        </w:r>
        <w:bookmarkEnd w:id="2819"/>
        <w:bookmarkEnd w:id="2820"/>
      </w:ins>
    </w:p>
    <w:p w14:paraId="12A87224" w14:textId="77777777" w:rsidR="00EC5590" w:rsidRDefault="00EC5590" w:rsidP="00EC5590">
      <w:pPr>
        <w:rPr>
          <w:ins w:id="2822" w:author="C3-255438" w:date="2025-11-21T20:26:00Z"/>
          <w:lang w:eastAsia="en-GB"/>
        </w:rPr>
      </w:pPr>
      <w:ins w:id="2823" w:author="C3-255438" w:date="2025-11-21T20:26:00Z">
        <w:r w:rsidRPr="0008345A">
          <w:rPr>
            <w:lang w:eastAsia="en-GB"/>
          </w:rPr>
          <w:t>The MMTel_DCAppCall API supports notifications from the MMTel Enabler Server to the Application Server for asynchronous event reporting.</w:t>
        </w:r>
        <w:r>
          <w:rPr>
            <w:rFonts w:hint="eastAsia"/>
            <w:lang w:eastAsia="zh-CN"/>
          </w:rPr>
          <w:t xml:space="preserve"> Notifications shall comply to clause 5.2.5 of 3GPP TS 29.122 [</w:t>
        </w:r>
        <w:r>
          <w:rPr>
            <w:rFonts w:hint="eastAsia"/>
            <w:lang w:val="en-US" w:eastAsia="zh-CN"/>
          </w:rPr>
          <w:t>2</w:t>
        </w:r>
        <w:r>
          <w:rPr>
            <w:rFonts w:hint="eastAsia"/>
            <w:lang w:eastAsia="zh-CN"/>
          </w:rPr>
          <w:t>].</w:t>
        </w:r>
      </w:ins>
    </w:p>
    <w:p w14:paraId="632F89F8" w14:textId="77777777" w:rsidR="00EC5590" w:rsidRDefault="00EC5590" w:rsidP="00EC5590">
      <w:pPr>
        <w:pStyle w:val="TH"/>
        <w:rPr>
          <w:ins w:id="2824" w:author="C3-255438" w:date="2025-11-21T20:26:00Z"/>
        </w:rPr>
      </w:pPr>
      <w:ins w:id="2825" w:author="C3-255438" w:date="2025-11-21T20:26:00Z">
        <w:r>
          <w:t>Table </w:t>
        </w:r>
        <w:r>
          <w:rPr>
            <w:rFonts w:hint="eastAsia"/>
            <w:lang w:eastAsia="zh-CN"/>
          </w:rPr>
          <w:t>6.2.5</w:t>
        </w:r>
        <w:r>
          <w:t>.1-1: Notifications overview</w:t>
        </w:r>
      </w:ins>
    </w:p>
    <w:tbl>
      <w:tblPr>
        <w:tblW w:w="448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92"/>
        <w:gridCol w:w="3560"/>
        <w:gridCol w:w="1188"/>
        <w:gridCol w:w="1892"/>
      </w:tblGrid>
      <w:tr w:rsidR="00EC5590" w14:paraId="0A5C3726" w14:textId="77777777" w:rsidTr="00CD38D6">
        <w:trPr>
          <w:jc w:val="center"/>
          <w:ins w:id="2826" w:author="C3-255438" w:date="2025-11-21T20:26:00Z"/>
        </w:trPr>
        <w:tc>
          <w:tcPr>
            <w:tcW w:w="1153" w:type="pct"/>
            <w:shd w:val="clear" w:color="auto" w:fill="C0C0C0"/>
            <w:vAlign w:val="center"/>
          </w:tcPr>
          <w:p w14:paraId="31CCE675" w14:textId="77777777" w:rsidR="00EC5590" w:rsidRDefault="00EC5590" w:rsidP="00CD38D6">
            <w:pPr>
              <w:pStyle w:val="TAH"/>
              <w:rPr>
                <w:ins w:id="2827" w:author="C3-255438" w:date="2025-11-21T20:26:00Z"/>
              </w:rPr>
            </w:pPr>
            <w:ins w:id="2828" w:author="C3-255438" w:date="2025-11-21T20:26:00Z">
              <w:r>
                <w:t>Notification</w:t>
              </w:r>
            </w:ins>
          </w:p>
        </w:tc>
        <w:tc>
          <w:tcPr>
            <w:tcW w:w="2061" w:type="pct"/>
            <w:shd w:val="clear" w:color="auto" w:fill="C0C0C0"/>
            <w:vAlign w:val="center"/>
          </w:tcPr>
          <w:p w14:paraId="1CB1D78B" w14:textId="77777777" w:rsidR="00EC5590" w:rsidRDefault="00EC5590" w:rsidP="00CD38D6">
            <w:pPr>
              <w:pStyle w:val="TAH"/>
              <w:rPr>
                <w:ins w:id="2829" w:author="C3-255438" w:date="2025-11-21T20:26:00Z"/>
              </w:rPr>
            </w:pPr>
            <w:ins w:id="2830" w:author="C3-255438" w:date="2025-11-21T20:26:00Z">
              <w:r>
                <w:t>Callback URI</w:t>
              </w:r>
            </w:ins>
          </w:p>
        </w:tc>
        <w:tc>
          <w:tcPr>
            <w:tcW w:w="688" w:type="pct"/>
            <w:shd w:val="clear" w:color="auto" w:fill="C0C0C0"/>
            <w:vAlign w:val="center"/>
          </w:tcPr>
          <w:p w14:paraId="6DA6BC72" w14:textId="77777777" w:rsidR="00EC5590" w:rsidRDefault="00EC5590" w:rsidP="00CD38D6">
            <w:pPr>
              <w:pStyle w:val="TAH"/>
              <w:rPr>
                <w:ins w:id="2831" w:author="C3-255438" w:date="2025-11-21T20:26:00Z"/>
              </w:rPr>
            </w:pPr>
            <w:ins w:id="2832" w:author="C3-255438" w:date="2025-11-21T20:26:00Z">
              <w:r>
                <w:t>HTTP method or custom operation</w:t>
              </w:r>
            </w:ins>
          </w:p>
        </w:tc>
        <w:tc>
          <w:tcPr>
            <w:tcW w:w="1096" w:type="pct"/>
            <w:shd w:val="clear" w:color="auto" w:fill="C0C0C0"/>
            <w:vAlign w:val="center"/>
          </w:tcPr>
          <w:p w14:paraId="30985029" w14:textId="77777777" w:rsidR="00EC5590" w:rsidRDefault="00EC5590" w:rsidP="00CD38D6">
            <w:pPr>
              <w:pStyle w:val="TAH"/>
              <w:rPr>
                <w:ins w:id="2833" w:author="C3-255438" w:date="2025-11-21T20:26:00Z"/>
              </w:rPr>
            </w:pPr>
            <w:ins w:id="2834" w:author="C3-255438" w:date="2025-11-21T20:26:00Z">
              <w:r>
                <w:t>Description</w:t>
              </w:r>
            </w:ins>
          </w:p>
          <w:p w14:paraId="5E47FA5A" w14:textId="77777777" w:rsidR="00EC5590" w:rsidRDefault="00EC5590" w:rsidP="00CD38D6">
            <w:pPr>
              <w:pStyle w:val="TAH"/>
              <w:rPr>
                <w:ins w:id="2835" w:author="C3-255438" w:date="2025-11-21T20:26:00Z"/>
              </w:rPr>
            </w:pPr>
            <w:ins w:id="2836" w:author="C3-255438" w:date="2025-11-21T20:26:00Z">
              <w:r>
                <w:t>(service operation)</w:t>
              </w:r>
            </w:ins>
          </w:p>
        </w:tc>
      </w:tr>
      <w:tr w:rsidR="00EC5590" w14:paraId="7A0415A2" w14:textId="77777777" w:rsidTr="00CD38D6">
        <w:trPr>
          <w:jc w:val="center"/>
          <w:ins w:id="2837" w:author="C3-255438" w:date="2025-11-21T20:26:00Z"/>
        </w:trPr>
        <w:tc>
          <w:tcPr>
            <w:tcW w:w="1153" w:type="pct"/>
            <w:vAlign w:val="center"/>
          </w:tcPr>
          <w:p w14:paraId="0EBC683A" w14:textId="77777777" w:rsidR="00EC5590" w:rsidRDefault="00EC5590" w:rsidP="00CD38D6">
            <w:pPr>
              <w:pStyle w:val="TAC"/>
              <w:rPr>
                <w:ins w:id="2838" w:author="C3-255438" w:date="2025-11-21T20:26:00Z"/>
                <w:lang w:val="en-US"/>
              </w:rPr>
            </w:pPr>
            <w:ins w:id="2839" w:author="C3-255438" w:date="2025-11-21T20:26:00Z">
              <w:r>
                <w:rPr>
                  <w:rFonts w:hint="eastAsia"/>
                  <w:lang w:val="en-US" w:eastAsia="zh-CN"/>
                </w:rPr>
                <w:t xml:space="preserve">DC Media </w:t>
              </w:r>
              <w:r>
                <w:rPr>
                  <w:lang w:val="en-US"/>
                </w:rPr>
                <w:t>Notification</w:t>
              </w:r>
            </w:ins>
          </w:p>
        </w:tc>
        <w:tc>
          <w:tcPr>
            <w:tcW w:w="2061" w:type="pct"/>
            <w:vAlign w:val="center"/>
          </w:tcPr>
          <w:p w14:paraId="6CF72E1E" w14:textId="77777777" w:rsidR="00EC5590" w:rsidRDefault="00EC5590" w:rsidP="00CD38D6">
            <w:pPr>
              <w:pStyle w:val="TAL"/>
              <w:rPr>
                <w:ins w:id="2840" w:author="C3-255438" w:date="2025-11-21T20:26:00Z"/>
                <w:lang w:val="en-US"/>
              </w:rPr>
            </w:pPr>
            <w:ins w:id="2841" w:author="C3-255438" w:date="2025-11-21T20:26:00Z">
              <w:r>
                <w:rPr>
                  <w:lang w:val="en-US"/>
                </w:rPr>
                <w:t>{notificationURI}</w:t>
              </w:r>
            </w:ins>
          </w:p>
        </w:tc>
        <w:tc>
          <w:tcPr>
            <w:tcW w:w="688" w:type="pct"/>
          </w:tcPr>
          <w:p w14:paraId="61B125D0" w14:textId="77777777" w:rsidR="00EC5590" w:rsidRDefault="00EC5590" w:rsidP="00CD38D6">
            <w:pPr>
              <w:pStyle w:val="TAC"/>
              <w:rPr>
                <w:ins w:id="2842" w:author="C3-255438" w:date="2025-11-21T20:26:00Z"/>
                <w:lang w:val="fr-FR"/>
              </w:rPr>
            </w:pPr>
          </w:p>
          <w:p w14:paraId="64049293" w14:textId="77777777" w:rsidR="00EC5590" w:rsidRDefault="00EC5590" w:rsidP="00CD38D6">
            <w:pPr>
              <w:pStyle w:val="TAC"/>
              <w:rPr>
                <w:ins w:id="2843" w:author="C3-255438" w:date="2025-11-21T20:26:00Z"/>
                <w:lang w:val="fr-FR"/>
              </w:rPr>
            </w:pPr>
            <w:ins w:id="2844" w:author="C3-255438" w:date="2025-11-21T20:26:00Z">
              <w:r>
                <w:rPr>
                  <w:lang w:val="fr-FR"/>
                </w:rPr>
                <w:t>POST</w:t>
              </w:r>
            </w:ins>
          </w:p>
        </w:tc>
        <w:tc>
          <w:tcPr>
            <w:tcW w:w="1096" w:type="pct"/>
          </w:tcPr>
          <w:p w14:paraId="1E77EE77" w14:textId="77777777" w:rsidR="00EC5590" w:rsidRDefault="00EC5590" w:rsidP="00CD38D6">
            <w:pPr>
              <w:pStyle w:val="TAL"/>
              <w:rPr>
                <w:ins w:id="2845" w:author="C3-255438" w:date="2025-11-21T20:26:00Z"/>
                <w:lang w:val="en-US"/>
              </w:rPr>
            </w:pPr>
            <w:ins w:id="2846" w:author="C3-255438" w:date="2025-11-21T20:26:00Z">
              <w:r>
                <w:rPr>
                  <w:rFonts w:hint="eastAsia"/>
                  <w:lang w:val="en-US" w:eastAsia="zh-CN"/>
                </w:rPr>
                <w:t>Notify about</w:t>
              </w:r>
              <w:r>
                <w:rPr>
                  <w:lang w:val="en-US"/>
                </w:rPr>
                <w:t xml:space="preserve"> </w:t>
              </w:r>
              <w:r>
                <w:rPr>
                  <w:rFonts w:hint="eastAsia"/>
                  <w:lang w:val="en-US" w:eastAsia="zh-CN"/>
                </w:rPr>
                <w:t>DC Media changes</w:t>
              </w:r>
              <w:r>
                <w:rPr>
                  <w:lang w:val="en-US"/>
                </w:rPr>
                <w:t xml:space="preserve"> from </w:t>
              </w:r>
              <w:r>
                <w:rPr>
                  <w:rFonts w:hint="eastAsia"/>
                  <w:lang w:val="en-US" w:eastAsia="zh-CN"/>
                </w:rPr>
                <w:t>MMTel Enabler Server</w:t>
              </w:r>
              <w:r>
                <w:rPr>
                  <w:lang w:val="en-US"/>
                </w:rPr>
                <w:t>.</w:t>
              </w:r>
            </w:ins>
          </w:p>
        </w:tc>
      </w:tr>
    </w:tbl>
    <w:p w14:paraId="09BECFDB" w14:textId="77777777" w:rsidR="00EC5590" w:rsidRDefault="00EC5590" w:rsidP="00EC5590">
      <w:pPr>
        <w:rPr>
          <w:ins w:id="2847" w:author="C3-255438" w:date="2025-11-21T20:26:00Z"/>
          <w:lang w:eastAsia="zh-CN"/>
        </w:rPr>
      </w:pPr>
    </w:p>
    <w:p w14:paraId="7838BC87" w14:textId="77777777" w:rsidR="00EC5590" w:rsidRDefault="00EC5590" w:rsidP="00EC5590">
      <w:pPr>
        <w:pStyle w:val="41"/>
        <w:rPr>
          <w:ins w:id="2848" w:author="C3-255438" w:date="2025-11-21T20:26:00Z"/>
        </w:rPr>
      </w:pPr>
      <w:bookmarkStart w:id="2849" w:name="_Toc104546883"/>
      <w:bookmarkStart w:id="2850" w:name="_Toc133434813"/>
      <w:bookmarkStart w:id="2851" w:name="_Toc81242829"/>
      <w:bookmarkStart w:id="2852" w:name="_Toc97037808"/>
      <w:bookmarkStart w:id="2853" w:name="_Toc144388500"/>
      <w:bookmarkStart w:id="2854" w:name="_Toc94020397"/>
      <w:bookmarkStart w:id="2855" w:name="_Toc138693996"/>
      <w:bookmarkStart w:id="2856" w:name="_Toc120681626"/>
      <w:bookmarkStart w:id="2857" w:name="_Toc73042485"/>
      <w:bookmarkStart w:id="2858" w:name="_Toc114134687"/>
      <w:bookmarkStart w:id="2859" w:name="_Toc89426612"/>
      <w:bookmarkStart w:id="2860" w:name="_Toc112937930"/>
      <w:bookmarkStart w:id="2861" w:name="_Toc100940017"/>
      <w:bookmarkStart w:id="2862" w:name="_Toc97034931"/>
      <w:bookmarkStart w:id="2863" w:name="_Toc72766466"/>
      <w:bookmarkStart w:id="2864" w:name="_Toc72767033"/>
      <w:bookmarkStart w:id="2865" w:name="_Toc200964417"/>
      <w:bookmarkStart w:id="2866" w:name="_Toc215093681"/>
      <w:bookmarkStart w:id="2867" w:name="_Toc215094496"/>
      <w:ins w:id="2868" w:author="C3-255438" w:date="2025-11-21T20:26:00Z">
        <w:r>
          <w:rPr>
            <w:rFonts w:hint="eastAsia"/>
            <w:lang w:eastAsia="zh-CN"/>
          </w:rPr>
          <w:t>6.2.5.1</w:t>
        </w:r>
        <w:r>
          <w:tab/>
        </w:r>
        <w:r>
          <w:rPr>
            <w:rFonts w:hint="eastAsia"/>
            <w:lang w:val="en-US" w:eastAsia="zh-CN"/>
          </w:rPr>
          <w:t>DC Media</w:t>
        </w:r>
        <w:r>
          <w:t xml:space="preserve"> Notification</w:t>
        </w:r>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ins>
    </w:p>
    <w:p w14:paraId="33A57B2F" w14:textId="77777777" w:rsidR="00EC5590" w:rsidRDefault="00EC5590" w:rsidP="00EC5590">
      <w:pPr>
        <w:pStyle w:val="51"/>
        <w:rPr>
          <w:ins w:id="2869" w:author="C3-255438" w:date="2025-11-21T20:26:00Z"/>
        </w:rPr>
      </w:pPr>
      <w:bookmarkStart w:id="2870" w:name="_Toc72767034"/>
      <w:bookmarkStart w:id="2871" w:name="_Toc72766467"/>
      <w:bookmarkStart w:id="2872" w:name="_Toc81242830"/>
      <w:bookmarkStart w:id="2873" w:name="_Toc89426613"/>
      <w:bookmarkStart w:id="2874" w:name="_Toc104546884"/>
      <w:bookmarkStart w:id="2875" w:name="_Toc138693997"/>
      <w:bookmarkStart w:id="2876" w:name="_Toc97037809"/>
      <w:bookmarkStart w:id="2877" w:name="_Toc120681627"/>
      <w:bookmarkStart w:id="2878" w:name="_Toc97034932"/>
      <w:bookmarkStart w:id="2879" w:name="_Toc94020398"/>
      <w:bookmarkStart w:id="2880" w:name="_Toc144388501"/>
      <w:bookmarkStart w:id="2881" w:name="_Toc73042486"/>
      <w:bookmarkStart w:id="2882" w:name="_Toc112937931"/>
      <w:bookmarkStart w:id="2883" w:name="_Toc100940018"/>
      <w:bookmarkStart w:id="2884" w:name="_Toc133434814"/>
      <w:bookmarkStart w:id="2885" w:name="_Toc114134688"/>
      <w:bookmarkStart w:id="2886" w:name="_Toc200964418"/>
      <w:bookmarkStart w:id="2887" w:name="_Toc215093682"/>
      <w:bookmarkStart w:id="2888" w:name="_Toc215094497"/>
      <w:ins w:id="2889" w:author="C3-255438" w:date="2025-11-21T20:26:00Z">
        <w:r>
          <w:rPr>
            <w:rFonts w:hint="eastAsia"/>
            <w:lang w:eastAsia="zh-CN"/>
          </w:rPr>
          <w:t>6.2.5.1</w:t>
        </w:r>
        <w:r>
          <w:t>.1</w:t>
        </w:r>
        <w:r>
          <w:tab/>
          <w:t>Description</w:t>
        </w:r>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ins>
    </w:p>
    <w:p w14:paraId="6E738287" w14:textId="77777777" w:rsidR="00EC5590" w:rsidRDefault="00EC5590" w:rsidP="00EC5590">
      <w:pPr>
        <w:rPr>
          <w:ins w:id="2890" w:author="C3-255438" w:date="2025-11-21T20:26:00Z"/>
        </w:rPr>
      </w:pPr>
      <w:ins w:id="2891" w:author="C3-255438" w:date="2025-11-21T20:26:00Z">
        <w:r>
          <w:t xml:space="preserve">The </w:t>
        </w:r>
        <w:r>
          <w:rPr>
            <w:rFonts w:hint="eastAsia"/>
            <w:lang w:val="en-US" w:eastAsia="zh-CN"/>
          </w:rPr>
          <w:t>DC Media</w:t>
        </w:r>
        <w:r>
          <w:t xml:space="preserve"> Notification is used by the </w:t>
        </w:r>
        <w:r>
          <w:rPr>
            <w:rFonts w:hint="eastAsia"/>
            <w:lang w:val="en-US" w:eastAsia="zh-CN"/>
          </w:rPr>
          <w:t xml:space="preserve">MMTel Enabler Server </w:t>
        </w:r>
        <w:r>
          <w:t>to</w:t>
        </w:r>
        <w:r>
          <w:rPr>
            <w:rFonts w:hint="eastAsia"/>
            <w:lang w:val="en-US" w:eastAsia="zh-CN"/>
          </w:rPr>
          <w:t xml:space="preserve"> notify</w:t>
        </w:r>
        <w:r>
          <w:t xml:space="preserve"> </w:t>
        </w:r>
        <w:r>
          <w:rPr>
            <w:rFonts w:hint="eastAsia"/>
            <w:lang w:val="en-US" w:eastAsia="zh-CN"/>
          </w:rPr>
          <w:t>DC Media change</w:t>
        </w:r>
        <w:r>
          <w:t xml:space="preserve"> to</w:t>
        </w:r>
        <w:r>
          <w:rPr>
            <w:rFonts w:hint="eastAsia"/>
            <w:lang w:eastAsia="zh-CN"/>
          </w:rPr>
          <w:t xml:space="preserve"> the Application </w:t>
        </w:r>
        <w:r>
          <w:rPr>
            <w:rFonts w:hint="eastAsia"/>
            <w:lang w:val="en-US" w:eastAsia="zh-CN"/>
          </w:rPr>
          <w:t>Server</w:t>
        </w:r>
        <w:r>
          <w:t>.</w:t>
        </w:r>
      </w:ins>
    </w:p>
    <w:p w14:paraId="606367AE" w14:textId="77777777" w:rsidR="00EC5590" w:rsidRDefault="00EC5590" w:rsidP="00EC5590">
      <w:pPr>
        <w:pStyle w:val="51"/>
        <w:rPr>
          <w:ins w:id="2892" w:author="C3-255438" w:date="2025-11-21T20:26:00Z"/>
        </w:rPr>
      </w:pPr>
      <w:bookmarkStart w:id="2893" w:name="_Toc94020399"/>
      <w:bookmarkStart w:id="2894" w:name="_Toc112937932"/>
      <w:bookmarkStart w:id="2895" w:name="_Toc114134689"/>
      <w:bookmarkStart w:id="2896" w:name="_Toc81242831"/>
      <w:bookmarkStart w:id="2897" w:name="_Toc100940019"/>
      <w:bookmarkStart w:id="2898" w:name="_Toc97034933"/>
      <w:bookmarkStart w:id="2899" w:name="_Toc138693998"/>
      <w:bookmarkStart w:id="2900" w:name="_Toc120681628"/>
      <w:bookmarkStart w:id="2901" w:name="_Toc89426614"/>
      <w:bookmarkStart w:id="2902" w:name="_Toc144388502"/>
      <w:bookmarkStart w:id="2903" w:name="_Toc72767035"/>
      <w:bookmarkStart w:id="2904" w:name="_Toc73042487"/>
      <w:bookmarkStart w:id="2905" w:name="_Toc72766468"/>
      <w:bookmarkStart w:id="2906" w:name="_Toc104546885"/>
      <w:bookmarkStart w:id="2907" w:name="_Toc133434815"/>
      <w:bookmarkStart w:id="2908" w:name="_Toc97037810"/>
      <w:bookmarkStart w:id="2909" w:name="_Toc200964419"/>
      <w:bookmarkStart w:id="2910" w:name="_Toc215093683"/>
      <w:bookmarkStart w:id="2911" w:name="_Toc215094498"/>
      <w:ins w:id="2912" w:author="C3-255438" w:date="2025-11-21T20:26:00Z">
        <w:r>
          <w:rPr>
            <w:rFonts w:hint="eastAsia"/>
            <w:lang w:eastAsia="zh-CN"/>
          </w:rPr>
          <w:t>6.2.5.1</w:t>
        </w:r>
        <w:r>
          <w:t>.2</w:t>
        </w:r>
        <w:r>
          <w:tab/>
          <w:t>Target URI</w:t>
        </w:r>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ins>
    </w:p>
    <w:p w14:paraId="608D7B1D" w14:textId="77777777" w:rsidR="00EC5590" w:rsidRDefault="00EC5590" w:rsidP="00EC5590">
      <w:pPr>
        <w:rPr>
          <w:ins w:id="2913" w:author="C3-255438" w:date="2025-11-21T20:26:00Z"/>
          <w:rFonts w:ascii="Arial" w:hAnsi="Arial" w:cs="Arial"/>
        </w:rPr>
      </w:pPr>
      <w:ins w:id="2914" w:author="C3-255438" w:date="2025-11-21T20:26:00Z">
        <w:r>
          <w:t xml:space="preserve">The Callback URI </w:t>
        </w:r>
        <w:r>
          <w:rPr>
            <w:b/>
          </w:rPr>
          <w:t>"{notificationURI}"</w:t>
        </w:r>
        <w:r>
          <w:t xml:space="preserve"> shall be used with the callback URI variables defined in table </w:t>
        </w:r>
        <w:r>
          <w:rPr>
            <w:rFonts w:hint="eastAsia"/>
            <w:lang w:eastAsia="zh-CN"/>
          </w:rPr>
          <w:t>6.2.5.1</w:t>
        </w:r>
        <w:r>
          <w:t>.2-1</w:t>
        </w:r>
        <w:r>
          <w:rPr>
            <w:rFonts w:ascii="Arial" w:hAnsi="Arial" w:cs="Arial"/>
          </w:rPr>
          <w:t>.</w:t>
        </w:r>
      </w:ins>
    </w:p>
    <w:p w14:paraId="2EB8FFDF" w14:textId="77777777" w:rsidR="00EC5590" w:rsidRDefault="00EC5590" w:rsidP="00EC5590">
      <w:pPr>
        <w:pStyle w:val="TH"/>
        <w:rPr>
          <w:ins w:id="2915" w:author="C3-255438" w:date="2025-11-21T20:26:00Z"/>
          <w:rFonts w:cs="Arial"/>
        </w:rPr>
      </w:pPr>
      <w:ins w:id="2916" w:author="C3-255438" w:date="2025-11-21T20:26:00Z">
        <w:r>
          <w:t>Table </w:t>
        </w:r>
        <w:r>
          <w:rPr>
            <w:rFonts w:hint="eastAsia"/>
            <w:lang w:eastAsia="zh-CN"/>
          </w:rPr>
          <w:t>6.2.5.1</w:t>
        </w:r>
        <w:r>
          <w:t>.2-1: Callback URI variables</w:t>
        </w:r>
      </w:ins>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115" w:type="dxa"/>
        </w:tblCellMar>
        <w:tblLook w:val="04A0" w:firstRow="1" w:lastRow="0" w:firstColumn="1" w:lastColumn="0" w:noHBand="0" w:noVBand="1"/>
      </w:tblPr>
      <w:tblGrid>
        <w:gridCol w:w="1924"/>
        <w:gridCol w:w="7814"/>
      </w:tblGrid>
      <w:tr w:rsidR="00EC5590" w14:paraId="30502501" w14:textId="77777777" w:rsidTr="00CD38D6">
        <w:trPr>
          <w:jc w:val="center"/>
          <w:ins w:id="2917" w:author="C3-255438" w:date="2025-11-21T20:26:00Z"/>
        </w:trPr>
        <w:tc>
          <w:tcPr>
            <w:tcW w:w="1924" w:type="dxa"/>
            <w:shd w:val="clear" w:color="000000" w:fill="C0C0C0"/>
          </w:tcPr>
          <w:p w14:paraId="0A3CDCEA" w14:textId="77777777" w:rsidR="00EC5590" w:rsidRDefault="00EC5590" w:rsidP="00CD38D6">
            <w:pPr>
              <w:pStyle w:val="TAH"/>
              <w:rPr>
                <w:ins w:id="2918" w:author="C3-255438" w:date="2025-11-21T20:26:00Z"/>
              </w:rPr>
            </w:pPr>
            <w:ins w:id="2919" w:author="C3-255438" w:date="2025-11-21T20:26:00Z">
              <w:r>
                <w:t>Name</w:t>
              </w:r>
            </w:ins>
          </w:p>
        </w:tc>
        <w:tc>
          <w:tcPr>
            <w:tcW w:w="7814" w:type="dxa"/>
            <w:shd w:val="clear" w:color="000000" w:fill="C0C0C0"/>
            <w:vAlign w:val="center"/>
          </w:tcPr>
          <w:p w14:paraId="5BF3BABF" w14:textId="77777777" w:rsidR="00EC5590" w:rsidRDefault="00EC5590" w:rsidP="00CD38D6">
            <w:pPr>
              <w:pStyle w:val="TAH"/>
              <w:rPr>
                <w:ins w:id="2920" w:author="C3-255438" w:date="2025-11-21T20:26:00Z"/>
              </w:rPr>
            </w:pPr>
            <w:ins w:id="2921" w:author="C3-255438" w:date="2025-11-21T20:26:00Z">
              <w:r>
                <w:t>Definition</w:t>
              </w:r>
            </w:ins>
          </w:p>
        </w:tc>
      </w:tr>
      <w:tr w:rsidR="00EC5590" w14:paraId="37DC897C" w14:textId="77777777" w:rsidTr="00CD38D6">
        <w:trPr>
          <w:jc w:val="center"/>
          <w:ins w:id="2922" w:author="C3-255438" w:date="2025-11-21T20:26:00Z"/>
        </w:trPr>
        <w:tc>
          <w:tcPr>
            <w:tcW w:w="1924" w:type="dxa"/>
          </w:tcPr>
          <w:p w14:paraId="0DA85542" w14:textId="77777777" w:rsidR="00EC5590" w:rsidRDefault="00EC5590" w:rsidP="00CD38D6">
            <w:pPr>
              <w:pStyle w:val="TAL"/>
              <w:rPr>
                <w:ins w:id="2923" w:author="C3-255438" w:date="2025-11-21T20:26:00Z"/>
                <w:lang w:eastAsia="zh-CN"/>
              </w:rPr>
            </w:pPr>
            <w:ins w:id="2924" w:author="C3-255438" w:date="2025-11-21T20:26:00Z">
              <w:r>
                <w:t>notification</w:t>
              </w:r>
              <w:r>
                <w:rPr>
                  <w:rFonts w:hint="eastAsia"/>
                  <w:lang w:eastAsia="zh-CN"/>
                </w:rPr>
                <w:t>Info</w:t>
              </w:r>
            </w:ins>
          </w:p>
        </w:tc>
        <w:tc>
          <w:tcPr>
            <w:tcW w:w="7814" w:type="dxa"/>
            <w:vAlign w:val="center"/>
          </w:tcPr>
          <w:p w14:paraId="0DDB79CE" w14:textId="77777777" w:rsidR="00EC5590" w:rsidRDefault="00EC5590" w:rsidP="00CD38D6">
            <w:pPr>
              <w:pStyle w:val="TAL"/>
              <w:rPr>
                <w:ins w:id="2925" w:author="C3-255438" w:date="2025-11-21T20:26:00Z"/>
              </w:rPr>
            </w:pPr>
            <w:ins w:id="2926" w:author="C3-255438" w:date="2025-11-21T20:26:00Z">
              <w:r>
                <w:t>String formatted as URI with the Callback Uri</w:t>
              </w:r>
            </w:ins>
          </w:p>
        </w:tc>
      </w:tr>
    </w:tbl>
    <w:p w14:paraId="229335FC" w14:textId="77777777" w:rsidR="00EC5590" w:rsidRDefault="00EC5590" w:rsidP="00EC5590">
      <w:pPr>
        <w:rPr>
          <w:ins w:id="2927" w:author="C3-255438" w:date="2025-11-21T20:26:00Z"/>
        </w:rPr>
      </w:pPr>
    </w:p>
    <w:p w14:paraId="048AD985" w14:textId="77777777" w:rsidR="00EC5590" w:rsidRDefault="00EC5590" w:rsidP="00EC5590">
      <w:pPr>
        <w:pStyle w:val="51"/>
        <w:rPr>
          <w:ins w:id="2928" w:author="C3-255438" w:date="2025-11-21T20:26:00Z"/>
        </w:rPr>
      </w:pPr>
      <w:bookmarkStart w:id="2929" w:name="_Toc104546886"/>
      <w:bookmarkStart w:id="2930" w:name="_Toc112937933"/>
      <w:bookmarkStart w:id="2931" w:name="_Toc120681629"/>
      <w:bookmarkStart w:id="2932" w:name="_Toc89426615"/>
      <w:bookmarkStart w:id="2933" w:name="_Toc133434816"/>
      <w:bookmarkStart w:id="2934" w:name="_Toc144388503"/>
      <w:bookmarkStart w:id="2935" w:name="_Toc114134690"/>
      <w:bookmarkStart w:id="2936" w:name="_Toc81242832"/>
      <w:bookmarkStart w:id="2937" w:name="_Toc94020400"/>
      <w:bookmarkStart w:id="2938" w:name="_Toc97037811"/>
      <w:bookmarkStart w:id="2939" w:name="_Toc138693999"/>
      <w:bookmarkStart w:id="2940" w:name="_Toc97034934"/>
      <w:bookmarkStart w:id="2941" w:name="_Toc73042488"/>
      <w:bookmarkStart w:id="2942" w:name="_Toc72767036"/>
      <w:bookmarkStart w:id="2943" w:name="_Toc100940020"/>
      <w:bookmarkStart w:id="2944" w:name="_Toc72766469"/>
      <w:bookmarkStart w:id="2945" w:name="_Toc200964420"/>
      <w:bookmarkStart w:id="2946" w:name="_Toc215093684"/>
      <w:bookmarkStart w:id="2947" w:name="_Toc215094499"/>
      <w:ins w:id="2948" w:author="C3-255438" w:date="2025-11-21T20:26:00Z">
        <w:r>
          <w:rPr>
            <w:rFonts w:hint="eastAsia"/>
            <w:lang w:eastAsia="zh-CN"/>
          </w:rPr>
          <w:t>6.2.5.1</w:t>
        </w:r>
        <w:r>
          <w:t>.3</w:t>
        </w:r>
        <w:r>
          <w:tab/>
          <w:t>Standard Methods</w:t>
        </w:r>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ins>
    </w:p>
    <w:p w14:paraId="5DC7760B" w14:textId="77777777" w:rsidR="00EC5590" w:rsidRDefault="00EC5590" w:rsidP="00EC5590">
      <w:pPr>
        <w:pStyle w:val="6"/>
        <w:rPr>
          <w:ins w:id="2949" w:author="C3-255438" w:date="2025-11-21T20:26:00Z"/>
        </w:rPr>
      </w:pPr>
      <w:bookmarkStart w:id="2950" w:name="_Toc97037812"/>
      <w:bookmarkStart w:id="2951" w:name="_Toc72767037"/>
      <w:bookmarkStart w:id="2952" w:name="_Toc72766470"/>
      <w:bookmarkStart w:id="2953" w:name="_Toc112937934"/>
      <w:bookmarkStart w:id="2954" w:name="_Toc133434817"/>
      <w:bookmarkStart w:id="2955" w:name="_Toc144388504"/>
      <w:bookmarkStart w:id="2956" w:name="_Toc114134691"/>
      <w:bookmarkStart w:id="2957" w:name="_Toc104546887"/>
      <w:bookmarkStart w:id="2958" w:name="_Toc73042489"/>
      <w:bookmarkStart w:id="2959" w:name="_Toc89426616"/>
      <w:bookmarkStart w:id="2960" w:name="_Toc100940021"/>
      <w:bookmarkStart w:id="2961" w:name="_Toc81242833"/>
      <w:bookmarkStart w:id="2962" w:name="_Toc138694000"/>
      <w:bookmarkStart w:id="2963" w:name="_Toc120681630"/>
      <w:bookmarkStart w:id="2964" w:name="_Toc97034935"/>
      <w:bookmarkStart w:id="2965" w:name="_Toc94020401"/>
      <w:bookmarkStart w:id="2966" w:name="_Toc200964421"/>
      <w:bookmarkStart w:id="2967" w:name="_Toc215093685"/>
      <w:bookmarkStart w:id="2968" w:name="_Toc215094500"/>
      <w:ins w:id="2969" w:author="C3-255438" w:date="2025-11-21T20:26:00Z">
        <w:r>
          <w:rPr>
            <w:rFonts w:hint="eastAsia"/>
            <w:lang w:eastAsia="zh-CN"/>
          </w:rPr>
          <w:t>6.2.5.1</w:t>
        </w:r>
        <w:r>
          <w:t>.3.1</w:t>
        </w:r>
        <w:r>
          <w:tab/>
          <w:t>POST</w:t>
        </w:r>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ins>
    </w:p>
    <w:p w14:paraId="48085CB6" w14:textId="77777777" w:rsidR="00EC5590" w:rsidRDefault="00EC5590" w:rsidP="00EC5590">
      <w:pPr>
        <w:rPr>
          <w:ins w:id="2970" w:author="C3-255438" w:date="2025-11-21T20:26:00Z"/>
        </w:rPr>
      </w:pPr>
      <w:ins w:id="2971" w:author="C3-255438" w:date="2025-11-21T20:26:00Z">
        <w:r>
          <w:t>This method shall support the request data structures specified in table </w:t>
        </w:r>
        <w:r>
          <w:rPr>
            <w:rFonts w:hint="eastAsia"/>
            <w:lang w:eastAsia="zh-CN"/>
          </w:rPr>
          <w:t>6.2.5.1</w:t>
        </w:r>
        <w:r>
          <w:t>.3.1-1 and the response data structures and response codes specified in table </w:t>
        </w:r>
        <w:r>
          <w:rPr>
            <w:rFonts w:hint="eastAsia"/>
            <w:lang w:eastAsia="zh-CN"/>
          </w:rPr>
          <w:t>6.2.5.1</w:t>
        </w:r>
        <w:r>
          <w:t>.3.1-2.</w:t>
        </w:r>
      </w:ins>
    </w:p>
    <w:p w14:paraId="03D98E5C" w14:textId="77777777" w:rsidR="00EC5590" w:rsidRDefault="00EC5590" w:rsidP="00EC5590">
      <w:pPr>
        <w:pStyle w:val="TH"/>
        <w:rPr>
          <w:ins w:id="2972" w:author="C3-255438" w:date="2025-11-21T20:26:00Z"/>
        </w:rPr>
      </w:pPr>
      <w:ins w:id="2973" w:author="C3-255438" w:date="2025-11-21T20:26:00Z">
        <w:r>
          <w:t>Table </w:t>
        </w:r>
        <w:r>
          <w:rPr>
            <w:rFonts w:hint="eastAsia"/>
            <w:lang w:eastAsia="zh-CN"/>
          </w:rPr>
          <w:t>6.2.5.1</w:t>
        </w:r>
        <w:r>
          <w:t>.3.1-1: Data structures supported by the POST Request Body</w:t>
        </w:r>
      </w:ins>
    </w:p>
    <w:tbl>
      <w:tblPr>
        <w:tblW w:w="0" w:type="auto"/>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899"/>
        <w:gridCol w:w="450"/>
        <w:gridCol w:w="1170"/>
        <w:gridCol w:w="5160"/>
      </w:tblGrid>
      <w:tr w:rsidR="00EC5590" w14:paraId="12D8CFD5" w14:textId="77777777" w:rsidTr="00CD38D6">
        <w:trPr>
          <w:jc w:val="center"/>
          <w:ins w:id="2974" w:author="C3-255438" w:date="2025-11-21T20:26:00Z"/>
        </w:trPr>
        <w:tc>
          <w:tcPr>
            <w:tcW w:w="2899" w:type="dxa"/>
            <w:tcBorders>
              <w:bottom w:val="single" w:sz="6" w:space="0" w:color="auto"/>
            </w:tcBorders>
            <w:shd w:val="clear" w:color="auto" w:fill="C0C0C0"/>
          </w:tcPr>
          <w:p w14:paraId="4C370389" w14:textId="77777777" w:rsidR="00EC5590" w:rsidRDefault="00EC5590" w:rsidP="00CD38D6">
            <w:pPr>
              <w:pStyle w:val="TAH"/>
              <w:rPr>
                <w:ins w:id="2975" w:author="C3-255438" w:date="2025-11-21T20:26:00Z"/>
              </w:rPr>
            </w:pPr>
            <w:ins w:id="2976" w:author="C3-255438" w:date="2025-11-21T20:26:00Z">
              <w:r>
                <w:t>Data type</w:t>
              </w:r>
            </w:ins>
          </w:p>
        </w:tc>
        <w:tc>
          <w:tcPr>
            <w:tcW w:w="450" w:type="dxa"/>
            <w:tcBorders>
              <w:bottom w:val="single" w:sz="6" w:space="0" w:color="auto"/>
            </w:tcBorders>
            <w:shd w:val="clear" w:color="auto" w:fill="C0C0C0"/>
          </w:tcPr>
          <w:p w14:paraId="758F8DBC" w14:textId="77777777" w:rsidR="00EC5590" w:rsidRDefault="00EC5590" w:rsidP="00CD38D6">
            <w:pPr>
              <w:pStyle w:val="TAH"/>
              <w:rPr>
                <w:ins w:id="2977" w:author="C3-255438" w:date="2025-11-21T20:26:00Z"/>
              </w:rPr>
            </w:pPr>
            <w:ins w:id="2978" w:author="C3-255438" w:date="2025-11-21T20:26:00Z">
              <w:r>
                <w:t>P</w:t>
              </w:r>
            </w:ins>
          </w:p>
        </w:tc>
        <w:tc>
          <w:tcPr>
            <w:tcW w:w="1170" w:type="dxa"/>
            <w:tcBorders>
              <w:bottom w:val="single" w:sz="6" w:space="0" w:color="auto"/>
            </w:tcBorders>
            <w:shd w:val="clear" w:color="auto" w:fill="C0C0C0"/>
          </w:tcPr>
          <w:p w14:paraId="1F3D65E0" w14:textId="77777777" w:rsidR="00EC5590" w:rsidRDefault="00EC5590" w:rsidP="00CD38D6">
            <w:pPr>
              <w:pStyle w:val="TAH"/>
              <w:rPr>
                <w:ins w:id="2979" w:author="C3-255438" w:date="2025-11-21T20:26:00Z"/>
              </w:rPr>
            </w:pPr>
            <w:ins w:id="2980" w:author="C3-255438" w:date="2025-11-21T20:26:00Z">
              <w:r>
                <w:t>Cardinality</w:t>
              </w:r>
            </w:ins>
          </w:p>
        </w:tc>
        <w:tc>
          <w:tcPr>
            <w:tcW w:w="5160" w:type="dxa"/>
            <w:tcBorders>
              <w:bottom w:val="single" w:sz="6" w:space="0" w:color="auto"/>
            </w:tcBorders>
            <w:shd w:val="clear" w:color="auto" w:fill="C0C0C0"/>
            <w:vAlign w:val="center"/>
          </w:tcPr>
          <w:p w14:paraId="117A1087" w14:textId="77777777" w:rsidR="00EC5590" w:rsidRDefault="00EC5590" w:rsidP="00CD38D6">
            <w:pPr>
              <w:pStyle w:val="TAH"/>
              <w:rPr>
                <w:ins w:id="2981" w:author="C3-255438" w:date="2025-11-21T20:26:00Z"/>
              </w:rPr>
            </w:pPr>
            <w:ins w:id="2982" w:author="C3-255438" w:date="2025-11-21T20:26:00Z">
              <w:r>
                <w:t>Description</w:t>
              </w:r>
            </w:ins>
          </w:p>
        </w:tc>
      </w:tr>
      <w:tr w:rsidR="00EC5590" w14:paraId="139A6186" w14:textId="77777777" w:rsidTr="00CD38D6">
        <w:trPr>
          <w:jc w:val="center"/>
          <w:ins w:id="2983" w:author="C3-255438" w:date="2025-11-21T20:26:00Z"/>
        </w:trPr>
        <w:tc>
          <w:tcPr>
            <w:tcW w:w="2899" w:type="dxa"/>
            <w:tcBorders>
              <w:top w:val="single" w:sz="6" w:space="0" w:color="auto"/>
            </w:tcBorders>
          </w:tcPr>
          <w:p w14:paraId="22A9C81E" w14:textId="77777777" w:rsidR="00EC5590" w:rsidRDefault="00EC5590" w:rsidP="00CD38D6">
            <w:pPr>
              <w:pStyle w:val="TAL"/>
              <w:rPr>
                <w:ins w:id="2984" w:author="C3-255438" w:date="2025-11-21T20:26:00Z"/>
                <w:lang w:eastAsia="zh-CN"/>
              </w:rPr>
            </w:pPr>
            <w:ins w:id="2985" w:author="C3-255438" w:date="2025-11-21T20:26:00Z">
              <w:r w:rsidRPr="002F6485">
                <w:rPr>
                  <w:lang w:val="en-US" w:eastAsia="zh-CN"/>
                </w:rPr>
                <w:t>D</w:t>
              </w:r>
              <w:r>
                <w:rPr>
                  <w:rFonts w:hint="eastAsia"/>
                  <w:lang w:val="en-US" w:eastAsia="zh-CN"/>
                </w:rPr>
                <w:t>c</w:t>
              </w:r>
              <w:r w:rsidRPr="002F6485">
                <w:rPr>
                  <w:lang w:val="en-US" w:eastAsia="zh-CN"/>
                </w:rPr>
                <w:t>MediaNotifyReq</w:t>
              </w:r>
            </w:ins>
          </w:p>
        </w:tc>
        <w:tc>
          <w:tcPr>
            <w:tcW w:w="450" w:type="dxa"/>
            <w:tcBorders>
              <w:top w:val="single" w:sz="6" w:space="0" w:color="auto"/>
            </w:tcBorders>
          </w:tcPr>
          <w:p w14:paraId="666EE10A" w14:textId="77777777" w:rsidR="00EC5590" w:rsidRDefault="00EC5590" w:rsidP="00CD38D6">
            <w:pPr>
              <w:pStyle w:val="TAC"/>
              <w:rPr>
                <w:ins w:id="2986" w:author="C3-255438" w:date="2025-11-21T20:26:00Z"/>
              </w:rPr>
            </w:pPr>
            <w:ins w:id="2987" w:author="C3-255438" w:date="2025-11-21T20:26:00Z">
              <w:r>
                <w:t>M</w:t>
              </w:r>
            </w:ins>
          </w:p>
        </w:tc>
        <w:tc>
          <w:tcPr>
            <w:tcW w:w="1170" w:type="dxa"/>
            <w:tcBorders>
              <w:top w:val="single" w:sz="6" w:space="0" w:color="auto"/>
            </w:tcBorders>
          </w:tcPr>
          <w:p w14:paraId="46BC3B09" w14:textId="77777777" w:rsidR="00EC5590" w:rsidRDefault="00EC5590" w:rsidP="00CD38D6">
            <w:pPr>
              <w:pStyle w:val="TAC"/>
              <w:rPr>
                <w:ins w:id="2988" w:author="C3-255438" w:date="2025-11-21T20:26:00Z"/>
              </w:rPr>
            </w:pPr>
            <w:ins w:id="2989" w:author="C3-255438" w:date="2025-11-21T20:26:00Z">
              <w:r>
                <w:t>1</w:t>
              </w:r>
            </w:ins>
          </w:p>
        </w:tc>
        <w:tc>
          <w:tcPr>
            <w:tcW w:w="5160" w:type="dxa"/>
            <w:tcBorders>
              <w:top w:val="single" w:sz="6" w:space="0" w:color="auto"/>
            </w:tcBorders>
          </w:tcPr>
          <w:p w14:paraId="3E31B285" w14:textId="77777777" w:rsidR="00EC5590" w:rsidRDefault="00EC5590" w:rsidP="00CD38D6">
            <w:pPr>
              <w:pStyle w:val="TAL"/>
              <w:rPr>
                <w:ins w:id="2990" w:author="C3-255438" w:date="2025-11-21T20:26:00Z"/>
              </w:rPr>
            </w:pPr>
            <w:ins w:id="2991" w:author="C3-255438" w:date="2025-11-21T20:26:00Z">
              <w:r>
                <w:t xml:space="preserve">Provides information about </w:t>
              </w:r>
              <w:r>
                <w:rPr>
                  <w:rFonts w:hint="eastAsia"/>
                  <w:lang w:val="en-US" w:eastAsia="zh-CN"/>
                </w:rPr>
                <w:t>subscribed</w:t>
              </w:r>
              <w:r>
                <w:t xml:space="preserve"> </w:t>
              </w:r>
              <w:r>
                <w:rPr>
                  <w:rFonts w:hint="eastAsia"/>
                  <w:lang w:val="en-US" w:eastAsia="zh-CN"/>
                </w:rPr>
                <w:t>DC Media</w:t>
              </w:r>
              <w:r>
                <w:t>.</w:t>
              </w:r>
            </w:ins>
          </w:p>
        </w:tc>
      </w:tr>
    </w:tbl>
    <w:p w14:paraId="249C16EA" w14:textId="77777777" w:rsidR="00EC5590" w:rsidRDefault="00EC5590" w:rsidP="00EC5590">
      <w:pPr>
        <w:rPr>
          <w:ins w:id="2992" w:author="C3-255438" w:date="2025-11-21T20:26:00Z"/>
        </w:rPr>
      </w:pPr>
    </w:p>
    <w:p w14:paraId="1327E28E" w14:textId="77777777" w:rsidR="00EC5590" w:rsidRDefault="00EC5590" w:rsidP="00EC5590">
      <w:pPr>
        <w:pStyle w:val="TH"/>
        <w:rPr>
          <w:ins w:id="2993" w:author="C3-255438" w:date="2025-11-21T20:26:00Z"/>
        </w:rPr>
      </w:pPr>
      <w:ins w:id="2994" w:author="C3-255438" w:date="2025-11-21T20:26:00Z">
        <w:r>
          <w:lastRenderedPageBreak/>
          <w:t>Table </w:t>
        </w:r>
        <w:r>
          <w:rPr>
            <w:rFonts w:hint="eastAsia"/>
            <w:lang w:eastAsia="zh-CN"/>
          </w:rPr>
          <w:t>6.2.5.1</w:t>
        </w:r>
        <w:r>
          <w:t>.3.1-2: Data structures supported by the POST Response Body</w:t>
        </w:r>
      </w:ins>
    </w:p>
    <w:tbl>
      <w:tblPr>
        <w:tblW w:w="9690" w:type="dxa"/>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005"/>
        <w:gridCol w:w="361"/>
        <w:gridCol w:w="1260"/>
        <w:gridCol w:w="1442"/>
        <w:gridCol w:w="4622"/>
      </w:tblGrid>
      <w:tr w:rsidR="00EC5590" w14:paraId="7D2358A9" w14:textId="77777777" w:rsidTr="00CD38D6">
        <w:trPr>
          <w:jc w:val="center"/>
          <w:ins w:id="2995" w:author="C3-255438" w:date="2025-11-21T20:26:00Z"/>
        </w:trPr>
        <w:tc>
          <w:tcPr>
            <w:tcW w:w="2005" w:type="dxa"/>
            <w:tcBorders>
              <w:top w:val="single" w:sz="6" w:space="0" w:color="auto"/>
              <w:left w:val="single" w:sz="6" w:space="0" w:color="auto"/>
              <w:bottom w:val="single" w:sz="6" w:space="0" w:color="auto"/>
              <w:right w:val="single" w:sz="6" w:space="0" w:color="auto"/>
            </w:tcBorders>
            <w:shd w:val="clear" w:color="auto" w:fill="C0C0C0"/>
          </w:tcPr>
          <w:p w14:paraId="7C2B295D" w14:textId="77777777" w:rsidR="00EC5590" w:rsidRDefault="00EC5590" w:rsidP="00CD38D6">
            <w:pPr>
              <w:pStyle w:val="TAH"/>
              <w:rPr>
                <w:ins w:id="2996" w:author="C3-255438" w:date="2025-11-21T20:26:00Z"/>
              </w:rPr>
            </w:pPr>
            <w:ins w:id="2997" w:author="C3-255438" w:date="2025-11-21T20:26:00Z">
              <w:r>
                <w:t>Data type</w:t>
              </w:r>
            </w:ins>
          </w:p>
        </w:tc>
        <w:tc>
          <w:tcPr>
            <w:tcW w:w="361" w:type="dxa"/>
            <w:tcBorders>
              <w:top w:val="single" w:sz="6" w:space="0" w:color="auto"/>
              <w:left w:val="single" w:sz="6" w:space="0" w:color="auto"/>
              <w:bottom w:val="single" w:sz="6" w:space="0" w:color="auto"/>
              <w:right w:val="single" w:sz="6" w:space="0" w:color="auto"/>
            </w:tcBorders>
            <w:shd w:val="clear" w:color="auto" w:fill="C0C0C0"/>
          </w:tcPr>
          <w:p w14:paraId="1EDED570" w14:textId="77777777" w:rsidR="00EC5590" w:rsidRDefault="00EC5590" w:rsidP="00CD38D6">
            <w:pPr>
              <w:pStyle w:val="TAH"/>
              <w:rPr>
                <w:ins w:id="2998" w:author="C3-255438" w:date="2025-11-21T20:26:00Z"/>
              </w:rPr>
            </w:pPr>
            <w:ins w:id="2999" w:author="C3-255438" w:date="2025-11-21T20:26:00Z">
              <w:r>
                <w:t>P</w:t>
              </w:r>
            </w:ins>
          </w:p>
        </w:tc>
        <w:tc>
          <w:tcPr>
            <w:tcW w:w="1260" w:type="dxa"/>
            <w:tcBorders>
              <w:top w:val="single" w:sz="6" w:space="0" w:color="auto"/>
              <w:left w:val="single" w:sz="6" w:space="0" w:color="auto"/>
              <w:bottom w:val="single" w:sz="6" w:space="0" w:color="auto"/>
              <w:right w:val="single" w:sz="6" w:space="0" w:color="auto"/>
            </w:tcBorders>
            <w:shd w:val="clear" w:color="auto" w:fill="C0C0C0"/>
          </w:tcPr>
          <w:p w14:paraId="65AEFEE1" w14:textId="77777777" w:rsidR="00EC5590" w:rsidRDefault="00EC5590" w:rsidP="00CD38D6">
            <w:pPr>
              <w:pStyle w:val="TAH"/>
              <w:rPr>
                <w:ins w:id="3000" w:author="C3-255438" w:date="2025-11-21T20:26:00Z"/>
              </w:rPr>
            </w:pPr>
            <w:ins w:id="3001" w:author="C3-255438" w:date="2025-11-21T20:26:00Z">
              <w:r>
                <w:t>Cardinality</w:t>
              </w:r>
            </w:ins>
          </w:p>
        </w:tc>
        <w:tc>
          <w:tcPr>
            <w:tcW w:w="1442" w:type="dxa"/>
            <w:tcBorders>
              <w:top w:val="single" w:sz="6" w:space="0" w:color="auto"/>
              <w:left w:val="single" w:sz="6" w:space="0" w:color="auto"/>
              <w:bottom w:val="single" w:sz="6" w:space="0" w:color="auto"/>
              <w:right w:val="single" w:sz="6" w:space="0" w:color="auto"/>
            </w:tcBorders>
            <w:shd w:val="clear" w:color="auto" w:fill="C0C0C0"/>
          </w:tcPr>
          <w:p w14:paraId="0574EBBD" w14:textId="77777777" w:rsidR="00EC5590" w:rsidRDefault="00EC5590" w:rsidP="00CD38D6">
            <w:pPr>
              <w:pStyle w:val="TAH"/>
              <w:rPr>
                <w:ins w:id="3002" w:author="C3-255438" w:date="2025-11-21T20:26:00Z"/>
              </w:rPr>
            </w:pPr>
            <w:ins w:id="3003" w:author="C3-255438" w:date="2025-11-21T20:26:00Z">
              <w:r>
                <w:t>Response codes</w:t>
              </w:r>
            </w:ins>
          </w:p>
        </w:tc>
        <w:tc>
          <w:tcPr>
            <w:tcW w:w="4622" w:type="dxa"/>
            <w:tcBorders>
              <w:top w:val="single" w:sz="6" w:space="0" w:color="auto"/>
              <w:left w:val="single" w:sz="6" w:space="0" w:color="auto"/>
              <w:bottom w:val="single" w:sz="6" w:space="0" w:color="auto"/>
              <w:right w:val="single" w:sz="6" w:space="0" w:color="auto"/>
            </w:tcBorders>
            <w:shd w:val="clear" w:color="auto" w:fill="C0C0C0"/>
          </w:tcPr>
          <w:p w14:paraId="718457A5" w14:textId="77777777" w:rsidR="00EC5590" w:rsidRDefault="00EC5590" w:rsidP="00CD38D6">
            <w:pPr>
              <w:pStyle w:val="TAH"/>
              <w:rPr>
                <w:ins w:id="3004" w:author="C3-255438" w:date="2025-11-21T20:26:00Z"/>
              </w:rPr>
            </w:pPr>
            <w:ins w:id="3005" w:author="C3-255438" w:date="2025-11-21T20:26:00Z">
              <w:r>
                <w:t>Description</w:t>
              </w:r>
            </w:ins>
          </w:p>
        </w:tc>
      </w:tr>
      <w:tr w:rsidR="00EC5590" w14:paraId="01EA0D4E" w14:textId="77777777" w:rsidTr="00CD38D6">
        <w:trPr>
          <w:jc w:val="center"/>
          <w:ins w:id="3006" w:author="C3-255438" w:date="2025-11-21T20:26:00Z"/>
        </w:trPr>
        <w:tc>
          <w:tcPr>
            <w:tcW w:w="2005" w:type="dxa"/>
            <w:tcBorders>
              <w:top w:val="single" w:sz="6" w:space="0" w:color="auto"/>
              <w:left w:val="single" w:sz="6" w:space="0" w:color="auto"/>
              <w:bottom w:val="single" w:sz="6" w:space="0" w:color="auto"/>
              <w:right w:val="single" w:sz="6" w:space="0" w:color="auto"/>
            </w:tcBorders>
          </w:tcPr>
          <w:p w14:paraId="500D582F" w14:textId="77777777" w:rsidR="00EC5590" w:rsidRDefault="00EC5590" w:rsidP="00CD38D6">
            <w:pPr>
              <w:pStyle w:val="TAL"/>
              <w:rPr>
                <w:ins w:id="3007" w:author="C3-255438" w:date="2025-11-21T20:26:00Z"/>
              </w:rPr>
            </w:pPr>
            <w:ins w:id="3008" w:author="C3-255438" w:date="2025-11-21T20:26:00Z">
              <w:r w:rsidRPr="002F6485">
                <w:t>D</w:t>
              </w:r>
              <w:r>
                <w:rPr>
                  <w:rFonts w:hint="eastAsia"/>
                  <w:lang w:eastAsia="zh-CN"/>
                </w:rPr>
                <w:t>c</w:t>
              </w:r>
              <w:r w:rsidRPr="002F6485">
                <w:t>MediaNotifyResp</w:t>
              </w:r>
            </w:ins>
          </w:p>
        </w:tc>
        <w:tc>
          <w:tcPr>
            <w:tcW w:w="361" w:type="dxa"/>
            <w:tcBorders>
              <w:top w:val="single" w:sz="6" w:space="0" w:color="auto"/>
              <w:left w:val="single" w:sz="6" w:space="0" w:color="auto"/>
              <w:bottom w:val="single" w:sz="6" w:space="0" w:color="auto"/>
              <w:right w:val="single" w:sz="6" w:space="0" w:color="auto"/>
            </w:tcBorders>
          </w:tcPr>
          <w:p w14:paraId="2AFCE89B" w14:textId="77777777" w:rsidR="00EC5590" w:rsidRDefault="00EC5590" w:rsidP="00CD38D6">
            <w:pPr>
              <w:pStyle w:val="TAC"/>
              <w:rPr>
                <w:ins w:id="3009" w:author="C3-255438" w:date="2025-11-21T20:26:00Z"/>
                <w:lang w:eastAsia="zh-CN"/>
              </w:rPr>
            </w:pPr>
            <w:ins w:id="3010" w:author="C3-255438" w:date="2025-11-21T20:26:00Z">
              <w:r>
                <w:rPr>
                  <w:lang w:eastAsia="zh-CN"/>
                </w:rPr>
                <w:t>M</w:t>
              </w:r>
            </w:ins>
          </w:p>
        </w:tc>
        <w:tc>
          <w:tcPr>
            <w:tcW w:w="1260" w:type="dxa"/>
            <w:tcBorders>
              <w:top w:val="single" w:sz="6" w:space="0" w:color="auto"/>
              <w:left w:val="single" w:sz="6" w:space="0" w:color="auto"/>
              <w:bottom w:val="single" w:sz="6" w:space="0" w:color="auto"/>
              <w:right w:val="single" w:sz="6" w:space="0" w:color="auto"/>
            </w:tcBorders>
          </w:tcPr>
          <w:p w14:paraId="43743A81" w14:textId="77777777" w:rsidR="00EC5590" w:rsidRDefault="00EC5590" w:rsidP="00CD38D6">
            <w:pPr>
              <w:pStyle w:val="TAC"/>
              <w:rPr>
                <w:ins w:id="3011" w:author="C3-255438" w:date="2025-11-21T20:26:00Z"/>
                <w:lang w:eastAsia="zh-CN"/>
              </w:rPr>
            </w:pPr>
            <w:ins w:id="3012" w:author="C3-255438" w:date="2025-11-21T20:26:00Z">
              <w:r>
                <w:rPr>
                  <w:rFonts w:hint="eastAsia"/>
                  <w:lang w:eastAsia="zh-CN"/>
                </w:rPr>
                <w:t>1</w:t>
              </w:r>
            </w:ins>
          </w:p>
        </w:tc>
        <w:tc>
          <w:tcPr>
            <w:tcW w:w="1442" w:type="dxa"/>
            <w:tcBorders>
              <w:top w:val="single" w:sz="6" w:space="0" w:color="auto"/>
              <w:left w:val="single" w:sz="6" w:space="0" w:color="auto"/>
              <w:bottom w:val="single" w:sz="6" w:space="0" w:color="auto"/>
              <w:right w:val="single" w:sz="6" w:space="0" w:color="auto"/>
            </w:tcBorders>
          </w:tcPr>
          <w:p w14:paraId="5CF5498B" w14:textId="77777777" w:rsidR="00EC5590" w:rsidRDefault="00EC5590" w:rsidP="00CD38D6">
            <w:pPr>
              <w:pStyle w:val="TAL"/>
              <w:rPr>
                <w:ins w:id="3013" w:author="C3-255438" w:date="2025-11-21T20:26:00Z"/>
              </w:rPr>
            </w:pPr>
            <w:ins w:id="3014" w:author="C3-255438" w:date="2025-11-21T20:26:00Z">
              <w:r>
                <w:t>20</w:t>
              </w:r>
              <w:r>
                <w:rPr>
                  <w:rFonts w:hint="eastAsia"/>
                  <w:lang w:eastAsia="zh-CN"/>
                </w:rPr>
                <w:t>0 OK</w:t>
              </w:r>
            </w:ins>
          </w:p>
        </w:tc>
        <w:tc>
          <w:tcPr>
            <w:tcW w:w="4622" w:type="dxa"/>
            <w:tcBorders>
              <w:top w:val="single" w:sz="6" w:space="0" w:color="auto"/>
              <w:left w:val="single" w:sz="6" w:space="0" w:color="auto"/>
              <w:bottom w:val="single" w:sz="6" w:space="0" w:color="auto"/>
              <w:right w:val="single" w:sz="6" w:space="0" w:color="auto"/>
            </w:tcBorders>
          </w:tcPr>
          <w:p w14:paraId="49133BCD" w14:textId="77777777" w:rsidR="00EC5590" w:rsidRDefault="00EC5590" w:rsidP="00CD38D6">
            <w:pPr>
              <w:pStyle w:val="TAL"/>
              <w:rPr>
                <w:ins w:id="3015" w:author="C3-255438" w:date="2025-11-21T20:26:00Z"/>
              </w:rPr>
            </w:pPr>
            <w:ins w:id="3016" w:author="C3-255438" w:date="2025-11-21T20:26:00Z">
              <w:r>
                <w:t xml:space="preserve">The receipt of the Notification is acknowledged. </w:t>
              </w:r>
            </w:ins>
          </w:p>
        </w:tc>
      </w:tr>
      <w:tr w:rsidR="00EC5590" w14:paraId="12F6BB7D" w14:textId="77777777" w:rsidTr="00CD38D6">
        <w:trPr>
          <w:jc w:val="center"/>
          <w:ins w:id="3017" w:author="C3-255438" w:date="2025-11-21T20:26:00Z"/>
        </w:trPr>
        <w:tc>
          <w:tcPr>
            <w:tcW w:w="2005" w:type="dxa"/>
            <w:tcBorders>
              <w:top w:val="single" w:sz="6" w:space="0" w:color="auto"/>
              <w:left w:val="single" w:sz="6" w:space="0" w:color="auto"/>
              <w:bottom w:val="single" w:sz="6" w:space="0" w:color="auto"/>
              <w:right w:val="single" w:sz="6" w:space="0" w:color="auto"/>
            </w:tcBorders>
          </w:tcPr>
          <w:p w14:paraId="0B0D170C" w14:textId="77777777" w:rsidR="00EC5590" w:rsidRDefault="00EC5590" w:rsidP="00CD38D6">
            <w:pPr>
              <w:pStyle w:val="TAL"/>
              <w:rPr>
                <w:ins w:id="3018" w:author="C3-255438" w:date="2025-11-21T20:26:00Z"/>
              </w:rPr>
            </w:pPr>
            <w:ins w:id="3019" w:author="C3-255438" w:date="2025-11-21T20:26:00Z">
              <w:r>
                <w:t>n/a</w:t>
              </w:r>
            </w:ins>
          </w:p>
        </w:tc>
        <w:tc>
          <w:tcPr>
            <w:tcW w:w="361" w:type="dxa"/>
            <w:tcBorders>
              <w:top w:val="single" w:sz="6" w:space="0" w:color="auto"/>
              <w:left w:val="single" w:sz="6" w:space="0" w:color="auto"/>
              <w:bottom w:val="single" w:sz="6" w:space="0" w:color="auto"/>
              <w:right w:val="single" w:sz="6" w:space="0" w:color="auto"/>
            </w:tcBorders>
          </w:tcPr>
          <w:p w14:paraId="1039D333" w14:textId="77777777" w:rsidR="00EC5590" w:rsidRDefault="00EC5590" w:rsidP="00CD38D6">
            <w:pPr>
              <w:pStyle w:val="TAC"/>
              <w:rPr>
                <w:ins w:id="3020" w:author="C3-255438" w:date="2025-11-21T20:26:00Z"/>
              </w:rPr>
            </w:pPr>
          </w:p>
        </w:tc>
        <w:tc>
          <w:tcPr>
            <w:tcW w:w="1260" w:type="dxa"/>
            <w:tcBorders>
              <w:top w:val="single" w:sz="6" w:space="0" w:color="auto"/>
              <w:left w:val="single" w:sz="6" w:space="0" w:color="auto"/>
              <w:bottom w:val="single" w:sz="6" w:space="0" w:color="auto"/>
              <w:right w:val="single" w:sz="6" w:space="0" w:color="auto"/>
            </w:tcBorders>
          </w:tcPr>
          <w:p w14:paraId="1567F99A" w14:textId="77777777" w:rsidR="00EC5590" w:rsidRDefault="00EC5590" w:rsidP="00CD38D6">
            <w:pPr>
              <w:pStyle w:val="TAC"/>
              <w:rPr>
                <w:ins w:id="3021" w:author="C3-255438" w:date="2025-11-21T20:26:00Z"/>
              </w:rPr>
            </w:pPr>
          </w:p>
        </w:tc>
        <w:tc>
          <w:tcPr>
            <w:tcW w:w="1442" w:type="dxa"/>
            <w:tcBorders>
              <w:top w:val="single" w:sz="6" w:space="0" w:color="auto"/>
              <w:left w:val="single" w:sz="6" w:space="0" w:color="auto"/>
              <w:bottom w:val="single" w:sz="6" w:space="0" w:color="auto"/>
              <w:right w:val="single" w:sz="6" w:space="0" w:color="auto"/>
            </w:tcBorders>
          </w:tcPr>
          <w:p w14:paraId="50DF485F" w14:textId="77777777" w:rsidR="00EC5590" w:rsidRDefault="00EC5590" w:rsidP="00CD38D6">
            <w:pPr>
              <w:pStyle w:val="TAL"/>
              <w:rPr>
                <w:ins w:id="3022" w:author="C3-255438" w:date="2025-11-21T20:26:00Z"/>
              </w:rPr>
            </w:pPr>
            <w:ins w:id="3023" w:author="C3-255438" w:date="2025-11-21T20:26:00Z">
              <w:r>
                <w:rPr>
                  <w:rFonts w:hint="eastAsia"/>
                </w:rPr>
                <w:t>307 Temporary Redirect</w:t>
              </w:r>
            </w:ins>
          </w:p>
        </w:tc>
        <w:tc>
          <w:tcPr>
            <w:tcW w:w="4622" w:type="dxa"/>
            <w:tcBorders>
              <w:top w:val="single" w:sz="6" w:space="0" w:color="auto"/>
              <w:left w:val="single" w:sz="6" w:space="0" w:color="auto"/>
              <w:bottom w:val="single" w:sz="6" w:space="0" w:color="auto"/>
              <w:right w:val="single" w:sz="6" w:space="0" w:color="auto"/>
            </w:tcBorders>
          </w:tcPr>
          <w:p w14:paraId="20E84848" w14:textId="77777777" w:rsidR="00EC5590" w:rsidRDefault="00EC5590" w:rsidP="00CD38D6">
            <w:pPr>
              <w:pStyle w:val="TAL"/>
              <w:rPr>
                <w:ins w:id="3024" w:author="C3-255438" w:date="2025-11-21T20:26:00Z"/>
              </w:rPr>
            </w:pPr>
            <w:ins w:id="3025" w:author="C3-255438" w:date="2025-11-21T20:26:00Z">
              <w:r>
                <w:rPr>
                  <w:rFonts w:hint="eastAsia"/>
                </w:rPr>
                <w:t>Temporary redirection.</w:t>
              </w:r>
            </w:ins>
          </w:p>
          <w:p w14:paraId="0A29B333" w14:textId="77777777" w:rsidR="00EC5590" w:rsidRDefault="00EC5590" w:rsidP="00CD38D6">
            <w:pPr>
              <w:pStyle w:val="TAL"/>
              <w:rPr>
                <w:ins w:id="3026" w:author="C3-255438" w:date="2025-11-21T20:26:00Z"/>
              </w:rPr>
            </w:pPr>
          </w:p>
          <w:p w14:paraId="7CCC521D" w14:textId="77777777" w:rsidR="00EC5590" w:rsidRDefault="00EC5590" w:rsidP="00CD38D6">
            <w:pPr>
              <w:pStyle w:val="TAL"/>
              <w:rPr>
                <w:ins w:id="3027" w:author="C3-255438" w:date="2025-11-21T20:26:00Z"/>
              </w:rPr>
            </w:pPr>
            <w:ins w:id="3028" w:author="C3-255438" w:date="2025-11-21T20:26:00Z">
              <w:r>
                <w:rPr>
                  <w:rFonts w:hint="eastAsia"/>
                </w:rPr>
                <w:t>The response shall include a Location header field containing an alternative URI representing the end point of an alternative service consumer towards which the notification should be sent.</w:t>
              </w:r>
            </w:ins>
          </w:p>
          <w:p w14:paraId="45771147" w14:textId="77777777" w:rsidR="00EC5590" w:rsidRDefault="00EC5590" w:rsidP="00CD38D6">
            <w:pPr>
              <w:pStyle w:val="TAL"/>
              <w:rPr>
                <w:ins w:id="3029" w:author="C3-255438" w:date="2025-11-21T20:26:00Z"/>
              </w:rPr>
            </w:pPr>
          </w:p>
          <w:p w14:paraId="03DEBC9E" w14:textId="77777777" w:rsidR="00EC5590" w:rsidRDefault="00EC5590" w:rsidP="00CD38D6">
            <w:pPr>
              <w:pStyle w:val="TAL"/>
              <w:rPr>
                <w:ins w:id="3030" w:author="C3-255438" w:date="2025-11-21T20:26:00Z"/>
              </w:rPr>
            </w:pPr>
            <w:ins w:id="3031" w:author="C3-255438" w:date="2025-11-21T20:26:00Z">
              <w:r>
                <w:rPr>
                  <w:rFonts w:hint="eastAsia"/>
                </w:rPr>
                <w:t>Redirection handling is described in clause 5.2.10 of 3GPP TS 29.122 [2].</w:t>
              </w:r>
            </w:ins>
          </w:p>
        </w:tc>
      </w:tr>
      <w:tr w:rsidR="00EC5590" w14:paraId="0272FC18" w14:textId="77777777" w:rsidTr="00CD38D6">
        <w:trPr>
          <w:jc w:val="center"/>
          <w:ins w:id="3032" w:author="C3-255438" w:date="2025-11-21T20:26:00Z"/>
        </w:trPr>
        <w:tc>
          <w:tcPr>
            <w:tcW w:w="2005" w:type="dxa"/>
            <w:tcBorders>
              <w:top w:val="single" w:sz="6" w:space="0" w:color="auto"/>
              <w:left w:val="single" w:sz="6" w:space="0" w:color="auto"/>
              <w:bottom w:val="single" w:sz="6" w:space="0" w:color="auto"/>
              <w:right w:val="single" w:sz="6" w:space="0" w:color="auto"/>
            </w:tcBorders>
          </w:tcPr>
          <w:p w14:paraId="1E8365D5" w14:textId="77777777" w:rsidR="00EC5590" w:rsidRDefault="00EC5590" w:rsidP="00CD38D6">
            <w:pPr>
              <w:pStyle w:val="TAL"/>
              <w:rPr>
                <w:ins w:id="3033" w:author="C3-255438" w:date="2025-11-21T20:26:00Z"/>
              </w:rPr>
            </w:pPr>
            <w:ins w:id="3034" w:author="C3-255438" w:date="2025-11-21T20:26:00Z">
              <w:r>
                <w:t>n/a</w:t>
              </w:r>
            </w:ins>
          </w:p>
        </w:tc>
        <w:tc>
          <w:tcPr>
            <w:tcW w:w="361" w:type="dxa"/>
            <w:tcBorders>
              <w:top w:val="single" w:sz="6" w:space="0" w:color="auto"/>
              <w:left w:val="single" w:sz="6" w:space="0" w:color="auto"/>
              <w:bottom w:val="single" w:sz="6" w:space="0" w:color="auto"/>
              <w:right w:val="single" w:sz="6" w:space="0" w:color="auto"/>
            </w:tcBorders>
          </w:tcPr>
          <w:p w14:paraId="31E6516E" w14:textId="77777777" w:rsidR="00EC5590" w:rsidRDefault="00EC5590" w:rsidP="00CD38D6">
            <w:pPr>
              <w:pStyle w:val="TAC"/>
              <w:rPr>
                <w:ins w:id="3035" w:author="C3-255438" w:date="2025-11-21T20:26:00Z"/>
              </w:rPr>
            </w:pPr>
          </w:p>
        </w:tc>
        <w:tc>
          <w:tcPr>
            <w:tcW w:w="1260" w:type="dxa"/>
            <w:tcBorders>
              <w:top w:val="single" w:sz="6" w:space="0" w:color="auto"/>
              <w:left w:val="single" w:sz="6" w:space="0" w:color="auto"/>
              <w:bottom w:val="single" w:sz="6" w:space="0" w:color="auto"/>
              <w:right w:val="single" w:sz="6" w:space="0" w:color="auto"/>
            </w:tcBorders>
          </w:tcPr>
          <w:p w14:paraId="6BCEB383" w14:textId="77777777" w:rsidR="00EC5590" w:rsidRDefault="00EC5590" w:rsidP="00CD38D6">
            <w:pPr>
              <w:pStyle w:val="TAC"/>
              <w:rPr>
                <w:ins w:id="3036" w:author="C3-255438" w:date="2025-11-21T20:26:00Z"/>
              </w:rPr>
            </w:pPr>
          </w:p>
        </w:tc>
        <w:tc>
          <w:tcPr>
            <w:tcW w:w="1442" w:type="dxa"/>
            <w:tcBorders>
              <w:top w:val="single" w:sz="6" w:space="0" w:color="auto"/>
              <w:left w:val="single" w:sz="6" w:space="0" w:color="auto"/>
              <w:bottom w:val="single" w:sz="6" w:space="0" w:color="auto"/>
              <w:right w:val="single" w:sz="6" w:space="0" w:color="auto"/>
            </w:tcBorders>
          </w:tcPr>
          <w:p w14:paraId="73C99E86" w14:textId="77777777" w:rsidR="00EC5590" w:rsidRDefault="00EC5590" w:rsidP="00CD38D6">
            <w:pPr>
              <w:pStyle w:val="TAL"/>
              <w:rPr>
                <w:ins w:id="3037" w:author="C3-255438" w:date="2025-11-21T20:26:00Z"/>
              </w:rPr>
            </w:pPr>
            <w:ins w:id="3038" w:author="C3-255438" w:date="2025-11-21T20:26:00Z">
              <w:r>
                <w:rPr>
                  <w:rFonts w:hint="eastAsia"/>
                </w:rPr>
                <w:t>308 Permanent Redirect</w:t>
              </w:r>
            </w:ins>
          </w:p>
        </w:tc>
        <w:tc>
          <w:tcPr>
            <w:tcW w:w="4622" w:type="dxa"/>
            <w:tcBorders>
              <w:top w:val="single" w:sz="6" w:space="0" w:color="auto"/>
              <w:left w:val="single" w:sz="6" w:space="0" w:color="auto"/>
              <w:bottom w:val="single" w:sz="6" w:space="0" w:color="auto"/>
              <w:right w:val="single" w:sz="6" w:space="0" w:color="auto"/>
            </w:tcBorders>
          </w:tcPr>
          <w:p w14:paraId="18D3774A" w14:textId="77777777" w:rsidR="00EC5590" w:rsidRDefault="00EC5590" w:rsidP="00CD38D6">
            <w:pPr>
              <w:pStyle w:val="TAL"/>
              <w:rPr>
                <w:ins w:id="3039" w:author="C3-255438" w:date="2025-11-21T20:26:00Z"/>
              </w:rPr>
            </w:pPr>
            <w:ins w:id="3040" w:author="C3-255438" w:date="2025-11-21T20:26:00Z">
              <w:r>
                <w:rPr>
                  <w:rFonts w:hint="eastAsia"/>
                </w:rPr>
                <w:t>Permanent redirection.</w:t>
              </w:r>
            </w:ins>
          </w:p>
          <w:p w14:paraId="0394080F" w14:textId="77777777" w:rsidR="00EC5590" w:rsidRDefault="00EC5590" w:rsidP="00CD38D6">
            <w:pPr>
              <w:pStyle w:val="TAL"/>
              <w:rPr>
                <w:ins w:id="3041" w:author="C3-255438" w:date="2025-11-21T20:26:00Z"/>
              </w:rPr>
            </w:pPr>
          </w:p>
          <w:p w14:paraId="6105E770" w14:textId="77777777" w:rsidR="00EC5590" w:rsidRDefault="00EC5590" w:rsidP="00CD38D6">
            <w:pPr>
              <w:pStyle w:val="TAL"/>
              <w:rPr>
                <w:ins w:id="3042" w:author="C3-255438" w:date="2025-11-21T20:26:00Z"/>
              </w:rPr>
            </w:pPr>
            <w:ins w:id="3043" w:author="C3-255438" w:date="2025-11-21T20:26:00Z">
              <w:r>
                <w:rPr>
                  <w:rFonts w:hint="eastAsia"/>
                </w:rPr>
                <w:t>The response shall include a Location header field containing an alternative URI representing the end point of an alternative service consumer towards which the notification should be sent.</w:t>
              </w:r>
            </w:ins>
          </w:p>
          <w:p w14:paraId="3A8C922C" w14:textId="77777777" w:rsidR="00EC5590" w:rsidRDefault="00EC5590" w:rsidP="00CD38D6">
            <w:pPr>
              <w:pStyle w:val="TAL"/>
              <w:rPr>
                <w:ins w:id="3044" w:author="C3-255438" w:date="2025-11-21T20:26:00Z"/>
              </w:rPr>
            </w:pPr>
          </w:p>
          <w:p w14:paraId="3DD07DB2" w14:textId="77777777" w:rsidR="00EC5590" w:rsidRDefault="00EC5590" w:rsidP="00CD38D6">
            <w:pPr>
              <w:pStyle w:val="TAL"/>
              <w:rPr>
                <w:ins w:id="3045" w:author="C3-255438" w:date="2025-11-21T20:26:00Z"/>
              </w:rPr>
            </w:pPr>
            <w:ins w:id="3046" w:author="C3-255438" w:date="2025-11-21T20:26:00Z">
              <w:r>
                <w:rPr>
                  <w:rFonts w:hint="eastAsia"/>
                </w:rPr>
                <w:t>Redirection handling is described in clause 5.2.10 of 3GPP TS 29.122 [2].</w:t>
              </w:r>
            </w:ins>
          </w:p>
        </w:tc>
      </w:tr>
      <w:tr w:rsidR="00EC5590" w14:paraId="315953CB" w14:textId="77777777" w:rsidTr="00CD38D6">
        <w:trPr>
          <w:jc w:val="center"/>
          <w:ins w:id="3047" w:author="C3-255438" w:date="2025-11-21T20:26:00Z"/>
        </w:trPr>
        <w:tc>
          <w:tcPr>
            <w:tcW w:w="9690" w:type="dxa"/>
            <w:gridSpan w:val="5"/>
            <w:tcBorders>
              <w:top w:val="single" w:sz="6" w:space="0" w:color="auto"/>
              <w:left w:val="single" w:sz="6" w:space="0" w:color="auto"/>
              <w:bottom w:val="single" w:sz="6" w:space="0" w:color="000000"/>
              <w:right w:val="single" w:sz="6" w:space="0" w:color="auto"/>
            </w:tcBorders>
          </w:tcPr>
          <w:p w14:paraId="103DE3D0" w14:textId="77777777" w:rsidR="00EC5590" w:rsidRDefault="00EC5590" w:rsidP="00CD38D6">
            <w:pPr>
              <w:pStyle w:val="TAN"/>
              <w:rPr>
                <w:ins w:id="3048" w:author="C3-255438" w:date="2025-11-21T20:26:00Z"/>
              </w:rPr>
            </w:pPr>
            <w:ins w:id="3049" w:author="C3-255438" w:date="2025-11-21T20:26:00Z">
              <w:r>
                <w:t>NOTE:</w:t>
              </w:r>
              <w:r>
                <w:tab/>
                <w:t xml:space="preserve">The mandatory HTTP error status codes for the </w:t>
              </w:r>
              <w:r>
                <w:rPr>
                  <w:rFonts w:hint="eastAsia"/>
                  <w:lang w:val="en-US" w:eastAsia="zh-CN"/>
                </w:rPr>
                <w:t xml:space="preserve">HTTP </w:t>
              </w:r>
              <w:r>
                <w:t>POST method listed in Table 5.2.</w:t>
              </w:r>
              <w:r>
                <w:rPr>
                  <w:rFonts w:hint="eastAsia"/>
                  <w:lang w:val="en-US" w:eastAsia="zh-CN"/>
                </w:rPr>
                <w:t>6</w:t>
              </w:r>
              <w:r>
                <w:t>-1 of 3GPP TS 29.</w:t>
              </w:r>
              <w:r>
                <w:rPr>
                  <w:rFonts w:hint="eastAsia"/>
                  <w:lang w:val="en-US" w:eastAsia="zh-CN"/>
                </w:rPr>
                <w:t>122</w:t>
              </w:r>
              <w:r>
                <w:t> [</w:t>
              </w:r>
              <w:r>
                <w:rPr>
                  <w:rFonts w:hint="eastAsia"/>
                  <w:lang w:val="en-US" w:eastAsia="zh-CN"/>
                </w:rPr>
                <w:t>2</w:t>
              </w:r>
              <w:r>
                <w:t xml:space="preserve">4] </w:t>
              </w:r>
              <w:r>
                <w:rPr>
                  <w:rFonts w:hint="eastAsia"/>
                </w:rPr>
                <w:t xml:space="preserve">shall </w:t>
              </w:r>
              <w:r>
                <w:t>also apply.</w:t>
              </w:r>
            </w:ins>
          </w:p>
        </w:tc>
      </w:tr>
    </w:tbl>
    <w:p w14:paraId="4AF06A30" w14:textId="77777777" w:rsidR="00EC5590" w:rsidRDefault="00EC5590" w:rsidP="00EC5590">
      <w:pPr>
        <w:rPr>
          <w:ins w:id="3050" w:author="C3-255438" w:date="2025-11-21T20:26:00Z"/>
          <w:lang w:eastAsia="zh-CN"/>
        </w:rPr>
      </w:pPr>
    </w:p>
    <w:p w14:paraId="04268C4E" w14:textId="77777777" w:rsidR="00EC5590" w:rsidRDefault="00EC5590" w:rsidP="00EC5590">
      <w:pPr>
        <w:pStyle w:val="TH"/>
        <w:rPr>
          <w:ins w:id="3051" w:author="C3-255438" w:date="2025-11-21T20:26:00Z"/>
        </w:rPr>
      </w:pPr>
      <w:ins w:id="3052" w:author="C3-255438" w:date="2025-11-21T20:26:00Z">
        <w:r>
          <w:t>Table </w:t>
        </w:r>
        <w:r>
          <w:rPr>
            <w:rFonts w:hint="eastAsia"/>
            <w:lang w:eastAsia="zh-CN"/>
          </w:rPr>
          <w:t>6.2.5.1</w:t>
        </w:r>
        <w:r>
          <w:t>.3.1-3: Headers supported by the 307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6"/>
        <w:gridCol w:w="1409"/>
        <w:gridCol w:w="418"/>
        <w:gridCol w:w="1118"/>
        <w:gridCol w:w="5092"/>
      </w:tblGrid>
      <w:tr w:rsidR="00EC5590" w14:paraId="2035C22C" w14:textId="77777777" w:rsidTr="00CD38D6">
        <w:trPr>
          <w:jc w:val="center"/>
          <w:ins w:id="3053" w:author="C3-255438" w:date="2025-11-21T20:26:00Z"/>
        </w:trPr>
        <w:tc>
          <w:tcPr>
            <w:tcW w:w="824" w:type="pct"/>
            <w:shd w:val="clear" w:color="auto" w:fill="C0C0C0"/>
            <w:vAlign w:val="center"/>
          </w:tcPr>
          <w:p w14:paraId="55E15025" w14:textId="77777777" w:rsidR="00EC5590" w:rsidRDefault="00EC5590" w:rsidP="00CD38D6">
            <w:pPr>
              <w:pStyle w:val="TAH"/>
              <w:rPr>
                <w:ins w:id="3054" w:author="C3-255438" w:date="2025-11-21T20:26:00Z"/>
              </w:rPr>
            </w:pPr>
            <w:ins w:id="3055" w:author="C3-255438" w:date="2025-11-21T20:26:00Z">
              <w:r>
                <w:t>Name</w:t>
              </w:r>
            </w:ins>
          </w:p>
        </w:tc>
        <w:tc>
          <w:tcPr>
            <w:tcW w:w="732" w:type="pct"/>
            <w:shd w:val="clear" w:color="auto" w:fill="C0C0C0"/>
            <w:vAlign w:val="center"/>
          </w:tcPr>
          <w:p w14:paraId="3FCC840B" w14:textId="77777777" w:rsidR="00EC5590" w:rsidRDefault="00EC5590" w:rsidP="00CD38D6">
            <w:pPr>
              <w:pStyle w:val="TAH"/>
              <w:rPr>
                <w:ins w:id="3056" w:author="C3-255438" w:date="2025-11-21T20:26:00Z"/>
              </w:rPr>
            </w:pPr>
            <w:ins w:id="3057" w:author="C3-255438" w:date="2025-11-21T20:26:00Z">
              <w:r>
                <w:t>Data type</w:t>
              </w:r>
            </w:ins>
          </w:p>
        </w:tc>
        <w:tc>
          <w:tcPr>
            <w:tcW w:w="217" w:type="pct"/>
            <w:shd w:val="clear" w:color="auto" w:fill="C0C0C0"/>
            <w:vAlign w:val="center"/>
          </w:tcPr>
          <w:p w14:paraId="23F2635A" w14:textId="77777777" w:rsidR="00EC5590" w:rsidRDefault="00EC5590" w:rsidP="00CD38D6">
            <w:pPr>
              <w:pStyle w:val="TAH"/>
              <w:rPr>
                <w:ins w:id="3058" w:author="C3-255438" w:date="2025-11-21T20:26:00Z"/>
              </w:rPr>
            </w:pPr>
            <w:ins w:id="3059" w:author="C3-255438" w:date="2025-11-21T20:26:00Z">
              <w:r>
                <w:t>P</w:t>
              </w:r>
            </w:ins>
          </w:p>
        </w:tc>
        <w:tc>
          <w:tcPr>
            <w:tcW w:w="581" w:type="pct"/>
            <w:shd w:val="clear" w:color="auto" w:fill="C0C0C0"/>
            <w:vAlign w:val="center"/>
          </w:tcPr>
          <w:p w14:paraId="24DA46DE" w14:textId="77777777" w:rsidR="00EC5590" w:rsidRDefault="00EC5590" w:rsidP="00CD38D6">
            <w:pPr>
              <w:pStyle w:val="TAH"/>
              <w:rPr>
                <w:ins w:id="3060" w:author="C3-255438" w:date="2025-11-21T20:26:00Z"/>
              </w:rPr>
            </w:pPr>
            <w:ins w:id="3061" w:author="C3-255438" w:date="2025-11-21T20:26:00Z">
              <w:r>
                <w:t>Cardinality</w:t>
              </w:r>
            </w:ins>
          </w:p>
        </w:tc>
        <w:tc>
          <w:tcPr>
            <w:tcW w:w="2645" w:type="pct"/>
            <w:shd w:val="clear" w:color="auto" w:fill="C0C0C0"/>
            <w:vAlign w:val="center"/>
          </w:tcPr>
          <w:p w14:paraId="64DD7DF3" w14:textId="77777777" w:rsidR="00EC5590" w:rsidRDefault="00EC5590" w:rsidP="00CD38D6">
            <w:pPr>
              <w:pStyle w:val="TAH"/>
              <w:rPr>
                <w:ins w:id="3062" w:author="C3-255438" w:date="2025-11-21T20:26:00Z"/>
              </w:rPr>
            </w:pPr>
            <w:ins w:id="3063" w:author="C3-255438" w:date="2025-11-21T20:26:00Z">
              <w:r>
                <w:t>Description</w:t>
              </w:r>
            </w:ins>
          </w:p>
        </w:tc>
      </w:tr>
      <w:tr w:rsidR="00EC5590" w14:paraId="60163B93" w14:textId="77777777" w:rsidTr="00CD38D6">
        <w:trPr>
          <w:jc w:val="center"/>
          <w:ins w:id="3064" w:author="C3-255438" w:date="2025-11-21T20:26:00Z"/>
        </w:trPr>
        <w:tc>
          <w:tcPr>
            <w:tcW w:w="824" w:type="pct"/>
            <w:vAlign w:val="center"/>
          </w:tcPr>
          <w:p w14:paraId="4966E53B" w14:textId="77777777" w:rsidR="00EC5590" w:rsidRDefault="00EC5590" w:rsidP="00CD38D6">
            <w:pPr>
              <w:pStyle w:val="TAL"/>
              <w:rPr>
                <w:ins w:id="3065" w:author="C3-255438" w:date="2025-11-21T20:26:00Z"/>
              </w:rPr>
            </w:pPr>
            <w:ins w:id="3066" w:author="C3-255438" w:date="2025-11-21T20:26:00Z">
              <w:r>
                <w:t>Location</w:t>
              </w:r>
            </w:ins>
          </w:p>
        </w:tc>
        <w:tc>
          <w:tcPr>
            <w:tcW w:w="732" w:type="pct"/>
            <w:vAlign w:val="center"/>
          </w:tcPr>
          <w:p w14:paraId="0B74DAB5" w14:textId="77777777" w:rsidR="00EC5590" w:rsidRDefault="00EC5590" w:rsidP="00CD38D6">
            <w:pPr>
              <w:pStyle w:val="TAL"/>
              <w:rPr>
                <w:ins w:id="3067" w:author="C3-255438" w:date="2025-11-21T20:26:00Z"/>
              </w:rPr>
            </w:pPr>
            <w:ins w:id="3068" w:author="C3-255438" w:date="2025-11-21T20:26:00Z">
              <w:r>
                <w:t>string</w:t>
              </w:r>
            </w:ins>
          </w:p>
        </w:tc>
        <w:tc>
          <w:tcPr>
            <w:tcW w:w="217" w:type="pct"/>
            <w:vAlign w:val="center"/>
          </w:tcPr>
          <w:p w14:paraId="1CF7162A" w14:textId="77777777" w:rsidR="00EC5590" w:rsidRDefault="00EC5590" w:rsidP="00CD38D6">
            <w:pPr>
              <w:pStyle w:val="TAC"/>
              <w:rPr>
                <w:ins w:id="3069" w:author="C3-255438" w:date="2025-11-21T20:26:00Z"/>
              </w:rPr>
            </w:pPr>
            <w:ins w:id="3070" w:author="C3-255438" w:date="2025-11-21T20:26:00Z">
              <w:r>
                <w:t>M</w:t>
              </w:r>
            </w:ins>
          </w:p>
        </w:tc>
        <w:tc>
          <w:tcPr>
            <w:tcW w:w="581" w:type="pct"/>
            <w:vAlign w:val="center"/>
          </w:tcPr>
          <w:p w14:paraId="4E1A1CE1" w14:textId="77777777" w:rsidR="00EC5590" w:rsidRDefault="00EC5590" w:rsidP="00CD38D6">
            <w:pPr>
              <w:pStyle w:val="TAC"/>
              <w:rPr>
                <w:ins w:id="3071" w:author="C3-255438" w:date="2025-11-21T20:26:00Z"/>
              </w:rPr>
            </w:pPr>
            <w:ins w:id="3072" w:author="C3-255438" w:date="2025-11-21T20:26:00Z">
              <w:r>
                <w:t>1</w:t>
              </w:r>
            </w:ins>
          </w:p>
        </w:tc>
        <w:tc>
          <w:tcPr>
            <w:tcW w:w="2645" w:type="pct"/>
            <w:vAlign w:val="center"/>
          </w:tcPr>
          <w:p w14:paraId="5AD2B27D" w14:textId="77777777" w:rsidR="00EC5590" w:rsidRDefault="00EC5590" w:rsidP="00CD38D6">
            <w:pPr>
              <w:pStyle w:val="TAL"/>
              <w:rPr>
                <w:ins w:id="3073" w:author="C3-255438" w:date="2025-11-21T20:26:00Z"/>
              </w:rPr>
            </w:pPr>
            <w:ins w:id="3074" w:author="C3-255438" w:date="2025-11-21T20:26:00Z">
              <w:r>
                <w:t>Contains an alternative URI representing the end point of an alternative service consumer towards which the notification should be redirected.</w:t>
              </w:r>
            </w:ins>
          </w:p>
        </w:tc>
      </w:tr>
    </w:tbl>
    <w:p w14:paraId="4FF87242" w14:textId="77777777" w:rsidR="00EC5590" w:rsidRDefault="00EC5590" w:rsidP="00EC5590">
      <w:pPr>
        <w:rPr>
          <w:ins w:id="3075" w:author="C3-255438" w:date="2025-11-21T20:26:00Z"/>
        </w:rPr>
      </w:pPr>
    </w:p>
    <w:p w14:paraId="0944317C" w14:textId="77777777" w:rsidR="00EC5590" w:rsidRDefault="00EC5590" w:rsidP="00EC5590">
      <w:pPr>
        <w:pStyle w:val="TH"/>
        <w:rPr>
          <w:ins w:id="3076" w:author="C3-255438" w:date="2025-11-21T20:26:00Z"/>
        </w:rPr>
      </w:pPr>
      <w:ins w:id="3077" w:author="C3-255438" w:date="2025-11-21T20:26:00Z">
        <w:r>
          <w:t>Table </w:t>
        </w:r>
        <w:r>
          <w:rPr>
            <w:rFonts w:hint="eastAsia"/>
            <w:lang w:eastAsia="zh-CN"/>
          </w:rPr>
          <w:t>6.2.5.1</w:t>
        </w:r>
        <w:r>
          <w:t>.3.1-4: Headers supported by the 308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6"/>
        <w:gridCol w:w="1409"/>
        <w:gridCol w:w="418"/>
        <w:gridCol w:w="1118"/>
        <w:gridCol w:w="5092"/>
      </w:tblGrid>
      <w:tr w:rsidR="00EC5590" w14:paraId="34DE8FA8" w14:textId="77777777" w:rsidTr="00CD38D6">
        <w:trPr>
          <w:jc w:val="center"/>
          <w:ins w:id="3078" w:author="C3-255438" w:date="2025-11-21T20:26:00Z"/>
        </w:trPr>
        <w:tc>
          <w:tcPr>
            <w:tcW w:w="824" w:type="pct"/>
            <w:shd w:val="clear" w:color="auto" w:fill="C0C0C0"/>
            <w:vAlign w:val="center"/>
          </w:tcPr>
          <w:p w14:paraId="182B1DEB" w14:textId="77777777" w:rsidR="00EC5590" w:rsidRDefault="00EC5590" w:rsidP="00CD38D6">
            <w:pPr>
              <w:pStyle w:val="TAH"/>
              <w:rPr>
                <w:ins w:id="3079" w:author="C3-255438" w:date="2025-11-21T20:26:00Z"/>
              </w:rPr>
            </w:pPr>
            <w:ins w:id="3080" w:author="C3-255438" w:date="2025-11-21T20:26:00Z">
              <w:r>
                <w:t>Name</w:t>
              </w:r>
            </w:ins>
          </w:p>
        </w:tc>
        <w:tc>
          <w:tcPr>
            <w:tcW w:w="732" w:type="pct"/>
            <w:shd w:val="clear" w:color="auto" w:fill="C0C0C0"/>
            <w:vAlign w:val="center"/>
          </w:tcPr>
          <w:p w14:paraId="492778DE" w14:textId="77777777" w:rsidR="00EC5590" w:rsidRDefault="00EC5590" w:rsidP="00CD38D6">
            <w:pPr>
              <w:pStyle w:val="TAH"/>
              <w:rPr>
                <w:ins w:id="3081" w:author="C3-255438" w:date="2025-11-21T20:26:00Z"/>
              </w:rPr>
            </w:pPr>
            <w:ins w:id="3082" w:author="C3-255438" w:date="2025-11-21T20:26:00Z">
              <w:r>
                <w:t>Data type</w:t>
              </w:r>
            </w:ins>
          </w:p>
        </w:tc>
        <w:tc>
          <w:tcPr>
            <w:tcW w:w="217" w:type="pct"/>
            <w:shd w:val="clear" w:color="auto" w:fill="C0C0C0"/>
            <w:vAlign w:val="center"/>
          </w:tcPr>
          <w:p w14:paraId="0A54B4D8" w14:textId="77777777" w:rsidR="00EC5590" w:rsidRDefault="00EC5590" w:rsidP="00CD38D6">
            <w:pPr>
              <w:pStyle w:val="TAH"/>
              <w:rPr>
                <w:ins w:id="3083" w:author="C3-255438" w:date="2025-11-21T20:26:00Z"/>
              </w:rPr>
            </w:pPr>
            <w:ins w:id="3084" w:author="C3-255438" w:date="2025-11-21T20:26:00Z">
              <w:r>
                <w:t>P</w:t>
              </w:r>
            </w:ins>
          </w:p>
        </w:tc>
        <w:tc>
          <w:tcPr>
            <w:tcW w:w="581" w:type="pct"/>
            <w:shd w:val="clear" w:color="auto" w:fill="C0C0C0"/>
            <w:vAlign w:val="center"/>
          </w:tcPr>
          <w:p w14:paraId="6EAA6DED" w14:textId="77777777" w:rsidR="00EC5590" w:rsidRDefault="00EC5590" w:rsidP="00CD38D6">
            <w:pPr>
              <w:pStyle w:val="TAH"/>
              <w:rPr>
                <w:ins w:id="3085" w:author="C3-255438" w:date="2025-11-21T20:26:00Z"/>
              </w:rPr>
            </w:pPr>
            <w:ins w:id="3086" w:author="C3-255438" w:date="2025-11-21T20:26:00Z">
              <w:r>
                <w:t>Cardinality</w:t>
              </w:r>
            </w:ins>
          </w:p>
        </w:tc>
        <w:tc>
          <w:tcPr>
            <w:tcW w:w="2645" w:type="pct"/>
            <w:shd w:val="clear" w:color="auto" w:fill="C0C0C0"/>
            <w:vAlign w:val="center"/>
          </w:tcPr>
          <w:p w14:paraId="1B48046D" w14:textId="77777777" w:rsidR="00EC5590" w:rsidRDefault="00EC5590" w:rsidP="00CD38D6">
            <w:pPr>
              <w:pStyle w:val="TAH"/>
              <w:rPr>
                <w:ins w:id="3087" w:author="C3-255438" w:date="2025-11-21T20:26:00Z"/>
              </w:rPr>
            </w:pPr>
            <w:ins w:id="3088" w:author="C3-255438" w:date="2025-11-21T20:26:00Z">
              <w:r>
                <w:t>Description</w:t>
              </w:r>
            </w:ins>
          </w:p>
        </w:tc>
      </w:tr>
      <w:tr w:rsidR="00EC5590" w14:paraId="7625D567" w14:textId="77777777" w:rsidTr="00CD38D6">
        <w:trPr>
          <w:jc w:val="center"/>
          <w:ins w:id="3089" w:author="C3-255438" w:date="2025-11-21T20:26:00Z"/>
        </w:trPr>
        <w:tc>
          <w:tcPr>
            <w:tcW w:w="824" w:type="pct"/>
            <w:vAlign w:val="center"/>
          </w:tcPr>
          <w:p w14:paraId="5939F380" w14:textId="77777777" w:rsidR="00EC5590" w:rsidRDefault="00EC5590" w:rsidP="00CD38D6">
            <w:pPr>
              <w:pStyle w:val="TAL"/>
              <w:rPr>
                <w:ins w:id="3090" w:author="C3-255438" w:date="2025-11-21T20:26:00Z"/>
              </w:rPr>
            </w:pPr>
            <w:ins w:id="3091" w:author="C3-255438" w:date="2025-11-21T20:26:00Z">
              <w:r>
                <w:t>Location</w:t>
              </w:r>
            </w:ins>
          </w:p>
        </w:tc>
        <w:tc>
          <w:tcPr>
            <w:tcW w:w="732" w:type="pct"/>
            <w:vAlign w:val="center"/>
          </w:tcPr>
          <w:p w14:paraId="1F3F5CAE" w14:textId="77777777" w:rsidR="00EC5590" w:rsidRDefault="00EC5590" w:rsidP="00CD38D6">
            <w:pPr>
              <w:pStyle w:val="TAL"/>
              <w:rPr>
                <w:ins w:id="3092" w:author="C3-255438" w:date="2025-11-21T20:26:00Z"/>
              </w:rPr>
            </w:pPr>
            <w:ins w:id="3093" w:author="C3-255438" w:date="2025-11-21T20:26:00Z">
              <w:r>
                <w:t>string</w:t>
              </w:r>
            </w:ins>
          </w:p>
        </w:tc>
        <w:tc>
          <w:tcPr>
            <w:tcW w:w="217" w:type="pct"/>
            <w:vAlign w:val="center"/>
          </w:tcPr>
          <w:p w14:paraId="5CD33742" w14:textId="77777777" w:rsidR="00EC5590" w:rsidRDefault="00EC5590" w:rsidP="00CD38D6">
            <w:pPr>
              <w:pStyle w:val="TAC"/>
              <w:rPr>
                <w:ins w:id="3094" w:author="C3-255438" w:date="2025-11-21T20:26:00Z"/>
              </w:rPr>
            </w:pPr>
            <w:ins w:id="3095" w:author="C3-255438" w:date="2025-11-21T20:26:00Z">
              <w:r>
                <w:t>M</w:t>
              </w:r>
            </w:ins>
          </w:p>
        </w:tc>
        <w:tc>
          <w:tcPr>
            <w:tcW w:w="581" w:type="pct"/>
            <w:vAlign w:val="center"/>
          </w:tcPr>
          <w:p w14:paraId="2DFBB3B9" w14:textId="77777777" w:rsidR="00EC5590" w:rsidRDefault="00EC5590" w:rsidP="00CD38D6">
            <w:pPr>
              <w:pStyle w:val="TAC"/>
              <w:rPr>
                <w:ins w:id="3096" w:author="C3-255438" w:date="2025-11-21T20:26:00Z"/>
              </w:rPr>
            </w:pPr>
            <w:ins w:id="3097" w:author="C3-255438" w:date="2025-11-21T20:26:00Z">
              <w:r>
                <w:t>1</w:t>
              </w:r>
            </w:ins>
          </w:p>
        </w:tc>
        <w:tc>
          <w:tcPr>
            <w:tcW w:w="2645" w:type="pct"/>
            <w:vAlign w:val="center"/>
          </w:tcPr>
          <w:p w14:paraId="2C2A8465" w14:textId="77777777" w:rsidR="00EC5590" w:rsidRDefault="00EC5590" w:rsidP="00CD38D6">
            <w:pPr>
              <w:pStyle w:val="TAL"/>
              <w:rPr>
                <w:ins w:id="3098" w:author="C3-255438" w:date="2025-11-21T20:26:00Z"/>
              </w:rPr>
            </w:pPr>
            <w:ins w:id="3099" w:author="C3-255438" w:date="2025-11-21T20:26:00Z">
              <w:r>
                <w:t>Contains an alternative URI representing the end point of an alternative service consumer towards which the notification should be redirected.</w:t>
              </w:r>
            </w:ins>
          </w:p>
        </w:tc>
      </w:tr>
    </w:tbl>
    <w:p w14:paraId="2478D1E5" w14:textId="77777777" w:rsidR="00EC5590" w:rsidRPr="002F6485" w:rsidRDefault="00EC5590" w:rsidP="00EC5590">
      <w:pPr>
        <w:rPr>
          <w:ins w:id="3100" w:author="C3-255438" w:date="2025-11-21T20:26:00Z"/>
          <w:lang w:eastAsia="zh-CN"/>
        </w:rPr>
      </w:pPr>
    </w:p>
    <w:p w14:paraId="4A19133C" w14:textId="77777777" w:rsidR="00EC5590" w:rsidRDefault="00EC5590" w:rsidP="00EC5590">
      <w:pPr>
        <w:rPr>
          <w:ins w:id="3101" w:author="C3-255438" w:date="2025-11-21T20:26:00Z"/>
          <w:lang w:eastAsia="zh-CN"/>
        </w:rPr>
      </w:pPr>
    </w:p>
    <w:p w14:paraId="3F03C4DB" w14:textId="77777777" w:rsidR="00EC5590" w:rsidRDefault="00EC5590" w:rsidP="00EC5590">
      <w:pPr>
        <w:pStyle w:val="31"/>
        <w:rPr>
          <w:ins w:id="3102" w:author="C3-255438" w:date="2025-11-21T20:26:00Z"/>
          <w:lang w:eastAsia="en-GB"/>
        </w:rPr>
      </w:pPr>
      <w:bookmarkStart w:id="3103" w:name="_Toc215093686"/>
      <w:bookmarkStart w:id="3104" w:name="_Toc215094501"/>
      <w:ins w:id="3105" w:author="C3-255438" w:date="2025-11-21T20:26:00Z">
        <w:r>
          <w:rPr>
            <w:lang w:eastAsia="en-GB"/>
          </w:rPr>
          <w:t>6.2.6</w:t>
        </w:r>
        <w:r>
          <w:rPr>
            <w:lang w:eastAsia="en-GB"/>
          </w:rPr>
          <w:tab/>
          <w:t>Data Model</w:t>
        </w:r>
        <w:bookmarkEnd w:id="3103"/>
        <w:bookmarkEnd w:id="3104"/>
      </w:ins>
    </w:p>
    <w:p w14:paraId="0EA3DA28" w14:textId="77777777" w:rsidR="00EC5590" w:rsidRDefault="00EC5590" w:rsidP="00EC5590">
      <w:pPr>
        <w:pStyle w:val="41"/>
        <w:rPr>
          <w:ins w:id="3106" w:author="C3-255438" w:date="2025-11-21T20:26:00Z"/>
          <w:lang w:eastAsia="en-GB"/>
        </w:rPr>
      </w:pPr>
      <w:bookmarkStart w:id="3107" w:name="_Toc215093687"/>
      <w:bookmarkStart w:id="3108" w:name="_Toc215094502"/>
      <w:ins w:id="3109" w:author="C3-255438" w:date="2025-11-21T20:26:00Z">
        <w:r>
          <w:rPr>
            <w:lang w:eastAsia="en-GB"/>
          </w:rPr>
          <w:t>6.2.6.</w:t>
        </w:r>
        <w:r>
          <w:rPr>
            <w:rFonts w:hint="eastAsia"/>
            <w:lang w:eastAsia="zh-CN"/>
          </w:rPr>
          <w:t>1</w:t>
        </w:r>
        <w:r>
          <w:rPr>
            <w:lang w:eastAsia="en-GB"/>
          </w:rPr>
          <w:tab/>
          <w:t>General</w:t>
        </w:r>
        <w:bookmarkEnd w:id="3107"/>
        <w:bookmarkEnd w:id="3108"/>
      </w:ins>
    </w:p>
    <w:p w14:paraId="3EF4E6C8" w14:textId="77777777" w:rsidR="00EC5590" w:rsidRDefault="00EC5590" w:rsidP="00EC5590">
      <w:pPr>
        <w:rPr>
          <w:ins w:id="3110" w:author="C3-255438" w:date="2025-11-21T20:26:00Z"/>
          <w:lang w:eastAsia="en-GB"/>
        </w:rPr>
      </w:pPr>
      <w:ins w:id="3111" w:author="C3-255438" w:date="2025-11-21T20:26:00Z">
        <w:r>
          <w:rPr>
            <w:rFonts w:hint="eastAsia"/>
            <w:lang w:eastAsia="en-GB"/>
          </w:rPr>
          <w:t>This clause specifies the application data model supported by the API.</w:t>
        </w:r>
      </w:ins>
    </w:p>
    <w:p w14:paraId="54464D9D" w14:textId="77777777" w:rsidR="00EC5590" w:rsidRDefault="00EC5590" w:rsidP="00EC5590">
      <w:pPr>
        <w:rPr>
          <w:ins w:id="3112" w:author="C3-255438" w:date="2025-11-21T20:26:00Z"/>
          <w:lang w:eastAsia="en-GB"/>
        </w:rPr>
      </w:pPr>
      <w:ins w:id="3113" w:author="C3-255438" w:date="2025-11-21T20:26:00Z">
        <w:r>
          <w:rPr>
            <w:rFonts w:hint="eastAsia"/>
            <w:lang w:eastAsia="en-GB"/>
          </w:rPr>
          <w:t>Table 6.2.6.</w:t>
        </w:r>
        <w:r>
          <w:rPr>
            <w:rFonts w:hint="eastAsia"/>
            <w:lang w:eastAsia="zh-CN"/>
          </w:rPr>
          <w:t>1</w:t>
        </w:r>
        <w:r>
          <w:rPr>
            <w:rFonts w:hint="eastAsia"/>
            <w:lang w:eastAsia="en-GB"/>
          </w:rPr>
          <w:t>-1 specifies the data types defined specifically for the MMTel_DCAppCall API</w:t>
        </w:r>
        <w:r>
          <w:rPr>
            <w:rFonts w:hint="eastAsia"/>
            <w:lang w:val="en-US" w:eastAsia="en-GB"/>
          </w:rPr>
          <w:t xml:space="preserve"> service</w:t>
        </w:r>
        <w:r>
          <w:rPr>
            <w:rFonts w:hint="eastAsia"/>
            <w:lang w:eastAsia="en-GB"/>
          </w:rPr>
          <w:t>.</w:t>
        </w:r>
      </w:ins>
    </w:p>
    <w:p w14:paraId="281C5A67" w14:textId="77777777" w:rsidR="00EC5590" w:rsidRDefault="00EC5590" w:rsidP="00EC5590">
      <w:pPr>
        <w:pStyle w:val="TH"/>
        <w:rPr>
          <w:ins w:id="3114" w:author="C3-255438" w:date="2025-11-21T20:26:00Z"/>
          <w:lang w:eastAsia="en-GB"/>
        </w:rPr>
      </w:pPr>
      <w:ins w:id="3115" w:author="C3-255438" w:date="2025-11-21T20:26:00Z">
        <w:r>
          <w:rPr>
            <w:lang w:eastAsia="en-GB"/>
          </w:rPr>
          <w:lastRenderedPageBreak/>
          <w:t>Table 6.2.6.</w:t>
        </w:r>
        <w:r>
          <w:rPr>
            <w:rFonts w:hint="eastAsia"/>
            <w:lang w:eastAsia="zh-CN"/>
          </w:rPr>
          <w:t>1</w:t>
        </w:r>
        <w:r>
          <w:rPr>
            <w:lang w:eastAsia="en-GB"/>
          </w:rPr>
          <w:t>-1: MMTel_DCAppCall API specific Data Types</w:t>
        </w:r>
      </w:ins>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460"/>
        <w:gridCol w:w="1229"/>
        <w:gridCol w:w="2421"/>
        <w:gridCol w:w="2314"/>
      </w:tblGrid>
      <w:tr w:rsidR="00EC5590" w14:paraId="42A77DE0" w14:textId="77777777" w:rsidTr="00CD38D6">
        <w:trPr>
          <w:jc w:val="center"/>
          <w:ins w:id="3116" w:author="C3-255438" w:date="2025-11-21T20:26:00Z"/>
        </w:trPr>
        <w:tc>
          <w:tcPr>
            <w:tcW w:w="3460" w:type="dxa"/>
            <w:tcBorders>
              <w:top w:val="single" w:sz="4" w:space="0" w:color="auto"/>
              <w:left w:val="single" w:sz="4" w:space="0" w:color="auto"/>
              <w:bottom w:val="single" w:sz="4" w:space="0" w:color="auto"/>
              <w:right w:val="single" w:sz="4" w:space="0" w:color="auto"/>
            </w:tcBorders>
            <w:shd w:val="clear" w:color="auto" w:fill="C0C0C0"/>
          </w:tcPr>
          <w:p w14:paraId="62C4D724" w14:textId="77777777" w:rsidR="00EC5590" w:rsidRDefault="00EC5590" w:rsidP="00CD38D6">
            <w:pPr>
              <w:pStyle w:val="TAH"/>
              <w:rPr>
                <w:ins w:id="3117" w:author="C3-255438" w:date="2025-11-21T20:26:00Z"/>
              </w:rPr>
            </w:pPr>
            <w:ins w:id="3118" w:author="C3-255438" w:date="2025-11-21T20:26:00Z">
              <w:r>
                <w:t>Data type</w:t>
              </w:r>
            </w:ins>
          </w:p>
        </w:tc>
        <w:tc>
          <w:tcPr>
            <w:tcW w:w="1229" w:type="dxa"/>
            <w:tcBorders>
              <w:top w:val="single" w:sz="4" w:space="0" w:color="auto"/>
              <w:left w:val="single" w:sz="4" w:space="0" w:color="auto"/>
              <w:bottom w:val="single" w:sz="4" w:space="0" w:color="auto"/>
              <w:right w:val="single" w:sz="4" w:space="0" w:color="auto"/>
            </w:tcBorders>
            <w:shd w:val="clear" w:color="auto" w:fill="C0C0C0"/>
          </w:tcPr>
          <w:p w14:paraId="347E62FC" w14:textId="77777777" w:rsidR="00EC5590" w:rsidRDefault="00EC5590" w:rsidP="00CD38D6">
            <w:pPr>
              <w:pStyle w:val="TAH"/>
              <w:rPr>
                <w:ins w:id="3119" w:author="C3-255438" w:date="2025-11-21T20:26:00Z"/>
              </w:rPr>
            </w:pPr>
            <w:ins w:id="3120" w:author="C3-255438" w:date="2025-11-21T20:26:00Z">
              <w:r>
                <w:t>Section defined</w:t>
              </w:r>
            </w:ins>
          </w:p>
        </w:tc>
        <w:tc>
          <w:tcPr>
            <w:tcW w:w="2421" w:type="dxa"/>
            <w:tcBorders>
              <w:top w:val="single" w:sz="4" w:space="0" w:color="auto"/>
              <w:left w:val="single" w:sz="4" w:space="0" w:color="auto"/>
              <w:bottom w:val="single" w:sz="4" w:space="0" w:color="auto"/>
              <w:right w:val="single" w:sz="4" w:space="0" w:color="auto"/>
            </w:tcBorders>
            <w:shd w:val="clear" w:color="auto" w:fill="C0C0C0"/>
          </w:tcPr>
          <w:p w14:paraId="6FA82E64" w14:textId="77777777" w:rsidR="00EC5590" w:rsidRDefault="00EC5590" w:rsidP="00CD38D6">
            <w:pPr>
              <w:pStyle w:val="TAH"/>
              <w:rPr>
                <w:ins w:id="3121" w:author="C3-255438" w:date="2025-11-21T20:26:00Z"/>
              </w:rPr>
            </w:pPr>
            <w:ins w:id="3122" w:author="C3-255438" w:date="2025-11-21T20:26:00Z">
              <w:r>
                <w:t>Description</w:t>
              </w:r>
            </w:ins>
          </w:p>
        </w:tc>
        <w:tc>
          <w:tcPr>
            <w:tcW w:w="2314" w:type="dxa"/>
            <w:tcBorders>
              <w:top w:val="single" w:sz="4" w:space="0" w:color="auto"/>
              <w:left w:val="single" w:sz="4" w:space="0" w:color="auto"/>
              <w:bottom w:val="single" w:sz="4" w:space="0" w:color="auto"/>
              <w:right w:val="single" w:sz="4" w:space="0" w:color="auto"/>
            </w:tcBorders>
            <w:shd w:val="clear" w:color="auto" w:fill="C0C0C0"/>
          </w:tcPr>
          <w:p w14:paraId="2208B228" w14:textId="77777777" w:rsidR="00EC5590" w:rsidRDefault="00EC5590" w:rsidP="00CD38D6">
            <w:pPr>
              <w:pStyle w:val="TAH"/>
              <w:rPr>
                <w:ins w:id="3123" w:author="C3-255438" w:date="2025-11-21T20:26:00Z"/>
              </w:rPr>
            </w:pPr>
            <w:ins w:id="3124" w:author="C3-255438" w:date="2025-11-21T20:26:00Z">
              <w:r>
                <w:t>Applicability</w:t>
              </w:r>
            </w:ins>
          </w:p>
        </w:tc>
      </w:tr>
      <w:tr w:rsidR="00EC5590" w14:paraId="59C7BC91" w14:textId="77777777" w:rsidTr="00CD38D6">
        <w:trPr>
          <w:jc w:val="center"/>
          <w:ins w:id="3125" w:author="C3-255438" w:date="2025-11-21T20:26:00Z"/>
        </w:trPr>
        <w:tc>
          <w:tcPr>
            <w:tcW w:w="3460" w:type="dxa"/>
            <w:tcBorders>
              <w:top w:val="single" w:sz="4" w:space="0" w:color="auto"/>
              <w:left w:val="single" w:sz="4" w:space="0" w:color="auto"/>
              <w:bottom w:val="single" w:sz="4" w:space="0" w:color="auto"/>
              <w:right w:val="single" w:sz="4" w:space="0" w:color="auto"/>
            </w:tcBorders>
          </w:tcPr>
          <w:p w14:paraId="2E94CFF2" w14:textId="77777777" w:rsidR="00EC5590" w:rsidRPr="001310F3" w:rsidRDefault="00EC5590" w:rsidP="00CD38D6">
            <w:pPr>
              <w:pStyle w:val="TAL"/>
              <w:rPr>
                <w:ins w:id="3126" w:author="C3-255438" w:date="2025-11-21T20:26:00Z"/>
                <w:lang w:val="en-US"/>
              </w:rPr>
            </w:pPr>
            <w:ins w:id="3127" w:author="C3-255438" w:date="2025-11-21T20:26:00Z">
              <w:r w:rsidRPr="00351A3C">
                <w:t>AdcType</w:t>
              </w:r>
            </w:ins>
          </w:p>
        </w:tc>
        <w:tc>
          <w:tcPr>
            <w:tcW w:w="1229" w:type="dxa"/>
            <w:tcBorders>
              <w:top w:val="single" w:sz="4" w:space="0" w:color="auto"/>
              <w:left w:val="single" w:sz="4" w:space="0" w:color="auto"/>
              <w:bottom w:val="single" w:sz="4" w:space="0" w:color="auto"/>
              <w:right w:val="single" w:sz="4" w:space="0" w:color="auto"/>
            </w:tcBorders>
          </w:tcPr>
          <w:p w14:paraId="1DFA3B07" w14:textId="77777777" w:rsidR="00EC5590" w:rsidRDefault="00EC5590" w:rsidP="00CD38D6">
            <w:pPr>
              <w:pStyle w:val="TAC"/>
              <w:rPr>
                <w:ins w:id="3128" w:author="C3-255438" w:date="2025-11-21T20:26:00Z"/>
                <w:lang w:val="en-US" w:eastAsia="zh-CN"/>
              </w:rPr>
            </w:pPr>
            <w:ins w:id="3129" w:author="C3-255438" w:date="2025-11-21T20:26:00Z">
              <w:r>
                <w:rPr>
                  <w:rFonts w:hint="eastAsia"/>
                  <w:lang w:val="en-US" w:eastAsia="zh-CN"/>
                </w:rPr>
                <w:t>6</w:t>
              </w:r>
              <w:r>
                <w:rPr>
                  <w:lang w:val="en-US" w:eastAsia="zh-CN"/>
                </w:rPr>
                <w:t>.2.6.3.3</w:t>
              </w:r>
            </w:ins>
          </w:p>
        </w:tc>
        <w:tc>
          <w:tcPr>
            <w:tcW w:w="2421" w:type="dxa"/>
            <w:tcBorders>
              <w:top w:val="single" w:sz="4" w:space="0" w:color="auto"/>
              <w:left w:val="single" w:sz="4" w:space="0" w:color="auto"/>
              <w:bottom w:val="single" w:sz="4" w:space="0" w:color="auto"/>
              <w:right w:val="single" w:sz="4" w:space="0" w:color="auto"/>
            </w:tcBorders>
          </w:tcPr>
          <w:p w14:paraId="23B7334B" w14:textId="77777777" w:rsidR="00EC5590" w:rsidRPr="0008345A" w:rsidRDefault="00EC5590" w:rsidP="00CD38D6">
            <w:pPr>
              <w:pStyle w:val="TAL"/>
              <w:rPr>
                <w:ins w:id="3130" w:author="C3-255438" w:date="2025-11-21T20:26:00Z"/>
              </w:rPr>
            </w:pPr>
            <w:ins w:id="3131" w:author="C3-255438" w:date="2025-11-21T20:26:00Z">
              <w:r>
                <w:rPr>
                  <w:rFonts w:hint="eastAsia"/>
                </w:rPr>
                <w:t>R</w:t>
              </w:r>
              <w:r>
                <w:t>epresents the</w:t>
              </w:r>
              <w:r w:rsidRPr="00671223">
                <w:t xml:space="preserve"> </w:t>
              </w:r>
              <w:r>
                <w:t>t</w:t>
              </w:r>
              <w:r w:rsidRPr="00671223">
                <w:t xml:space="preserve">ype of </w:t>
              </w:r>
              <w:r>
                <w:rPr>
                  <w:rFonts w:hint="eastAsia"/>
                  <w:lang w:eastAsia="zh-CN"/>
                </w:rPr>
                <w:t xml:space="preserve">DC </w:t>
              </w:r>
              <w:r w:rsidRPr="00671223">
                <w:t>communication</w:t>
              </w:r>
            </w:ins>
          </w:p>
        </w:tc>
        <w:tc>
          <w:tcPr>
            <w:tcW w:w="2314" w:type="dxa"/>
            <w:tcBorders>
              <w:top w:val="single" w:sz="4" w:space="0" w:color="auto"/>
              <w:left w:val="single" w:sz="4" w:space="0" w:color="auto"/>
              <w:bottom w:val="single" w:sz="4" w:space="0" w:color="auto"/>
              <w:right w:val="single" w:sz="4" w:space="0" w:color="auto"/>
            </w:tcBorders>
          </w:tcPr>
          <w:p w14:paraId="46377D1E" w14:textId="77777777" w:rsidR="00EC5590" w:rsidRDefault="00EC5590" w:rsidP="00CD38D6">
            <w:pPr>
              <w:keepNext/>
              <w:keepLines/>
              <w:spacing w:after="0"/>
              <w:rPr>
                <w:ins w:id="3132" w:author="C3-255438" w:date="2025-11-21T20:26:00Z"/>
                <w:rFonts w:ascii="Arial" w:hAnsi="Arial" w:cs="Arial"/>
                <w:kern w:val="2"/>
                <w:sz w:val="18"/>
                <w:szCs w:val="18"/>
              </w:rPr>
            </w:pPr>
          </w:p>
        </w:tc>
      </w:tr>
      <w:tr w:rsidR="00EC5590" w14:paraId="5577146F" w14:textId="77777777" w:rsidTr="00CD38D6">
        <w:trPr>
          <w:jc w:val="center"/>
          <w:ins w:id="3133" w:author="C3-255438" w:date="2025-11-21T20:26:00Z"/>
        </w:trPr>
        <w:tc>
          <w:tcPr>
            <w:tcW w:w="3460" w:type="dxa"/>
            <w:tcBorders>
              <w:top w:val="single" w:sz="4" w:space="0" w:color="auto"/>
              <w:left w:val="single" w:sz="4" w:space="0" w:color="auto"/>
              <w:bottom w:val="single" w:sz="4" w:space="0" w:color="auto"/>
              <w:right w:val="single" w:sz="4" w:space="0" w:color="auto"/>
            </w:tcBorders>
          </w:tcPr>
          <w:p w14:paraId="5E99EA41" w14:textId="77777777" w:rsidR="00EC5590" w:rsidRPr="0008345A" w:rsidRDefault="00EC5590" w:rsidP="00CD38D6">
            <w:pPr>
              <w:pStyle w:val="TAL"/>
              <w:rPr>
                <w:ins w:id="3134" w:author="C3-255438" w:date="2025-11-21T20:26:00Z"/>
              </w:rPr>
            </w:pPr>
            <w:ins w:id="3135" w:author="C3-255438" w:date="2025-11-21T20:26:00Z">
              <w:r>
                <w:rPr>
                  <w:rFonts w:hint="eastAsia"/>
                </w:rPr>
                <w:t>C</w:t>
              </w:r>
              <w:r>
                <w:t>allType</w:t>
              </w:r>
            </w:ins>
          </w:p>
        </w:tc>
        <w:tc>
          <w:tcPr>
            <w:tcW w:w="1229" w:type="dxa"/>
            <w:tcBorders>
              <w:top w:val="single" w:sz="4" w:space="0" w:color="auto"/>
              <w:left w:val="single" w:sz="4" w:space="0" w:color="auto"/>
              <w:bottom w:val="single" w:sz="4" w:space="0" w:color="auto"/>
              <w:right w:val="single" w:sz="4" w:space="0" w:color="auto"/>
            </w:tcBorders>
          </w:tcPr>
          <w:p w14:paraId="51BCA8D0" w14:textId="77777777" w:rsidR="00EC5590" w:rsidRDefault="00EC5590" w:rsidP="00CD38D6">
            <w:pPr>
              <w:pStyle w:val="TAC"/>
              <w:rPr>
                <w:ins w:id="3136" w:author="C3-255438" w:date="2025-11-21T20:26:00Z"/>
                <w:lang w:val="en-US" w:eastAsia="zh-CN"/>
              </w:rPr>
            </w:pPr>
            <w:ins w:id="3137" w:author="C3-255438" w:date="2025-11-21T20:26:00Z">
              <w:r>
                <w:rPr>
                  <w:rFonts w:hint="eastAsia"/>
                  <w:lang w:val="en-US" w:eastAsia="zh-CN"/>
                </w:rPr>
                <w:t>6</w:t>
              </w:r>
              <w:r>
                <w:rPr>
                  <w:lang w:val="en-US" w:eastAsia="zh-CN"/>
                </w:rPr>
                <w:t>.2.6.3.4</w:t>
              </w:r>
            </w:ins>
          </w:p>
        </w:tc>
        <w:tc>
          <w:tcPr>
            <w:tcW w:w="2421" w:type="dxa"/>
            <w:tcBorders>
              <w:top w:val="single" w:sz="4" w:space="0" w:color="auto"/>
              <w:left w:val="single" w:sz="4" w:space="0" w:color="auto"/>
              <w:bottom w:val="single" w:sz="4" w:space="0" w:color="auto"/>
              <w:right w:val="single" w:sz="4" w:space="0" w:color="auto"/>
            </w:tcBorders>
          </w:tcPr>
          <w:p w14:paraId="4DA50E4D" w14:textId="77777777" w:rsidR="00EC5590" w:rsidRPr="0008345A" w:rsidRDefault="00EC5590" w:rsidP="00CD38D6">
            <w:pPr>
              <w:pStyle w:val="TAL"/>
              <w:rPr>
                <w:ins w:id="3138" w:author="C3-255438" w:date="2025-11-21T20:26:00Z"/>
              </w:rPr>
            </w:pPr>
            <w:ins w:id="3139" w:author="C3-255438" w:date="2025-11-21T20:26:00Z">
              <w:r>
                <w:rPr>
                  <w:lang w:eastAsia="zh-CN"/>
                </w:rPr>
                <w:t xml:space="preserve">Represents </w:t>
              </w:r>
              <w:r>
                <w:rPr>
                  <w:rFonts w:hint="eastAsia"/>
                  <w:lang w:eastAsia="zh-CN"/>
                </w:rPr>
                <w:t>the call is established as A2P or P2P call</w:t>
              </w:r>
            </w:ins>
          </w:p>
        </w:tc>
        <w:tc>
          <w:tcPr>
            <w:tcW w:w="2314" w:type="dxa"/>
            <w:tcBorders>
              <w:top w:val="single" w:sz="4" w:space="0" w:color="auto"/>
              <w:left w:val="single" w:sz="4" w:space="0" w:color="auto"/>
              <w:bottom w:val="single" w:sz="4" w:space="0" w:color="auto"/>
              <w:right w:val="single" w:sz="4" w:space="0" w:color="auto"/>
            </w:tcBorders>
          </w:tcPr>
          <w:p w14:paraId="5022788A" w14:textId="77777777" w:rsidR="00EC5590" w:rsidRDefault="00EC5590" w:rsidP="00CD38D6">
            <w:pPr>
              <w:keepNext/>
              <w:keepLines/>
              <w:spacing w:after="0"/>
              <w:rPr>
                <w:ins w:id="3140" w:author="C3-255438" w:date="2025-11-21T20:26:00Z"/>
                <w:rFonts w:ascii="Arial" w:hAnsi="Arial" w:cs="Arial"/>
                <w:kern w:val="2"/>
                <w:sz w:val="18"/>
                <w:szCs w:val="18"/>
              </w:rPr>
            </w:pPr>
          </w:p>
        </w:tc>
      </w:tr>
      <w:tr w:rsidR="00EC5590" w14:paraId="5ED92AEE" w14:textId="77777777" w:rsidTr="00CD38D6">
        <w:trPr>
          <w:jc w:val="center"/>
          <w:ins w:id="3141" w:author="C3-255438" w:date="2025-11-21T20:26:00Z"/>
        </w:trPr>
        <w:tc>
          <w:tcPr>
            <w:tcW w:w="3460" w:type="dxa"/>
            <w:tcBorders>
              <w:top w:val="single" w:sz="4" w:space="0" w:color="auto"/>
              <w:left w:val="single" w:sz="4" w:space="0" w:color="auto"/>
              <w:bottom w:val="single" w:sz="4" w:space="0" w:color="auto"/>
              <w:right w:val="single" w:sz="4" w:space="0" w:color="auto"/>
            </w:tcBorders>
          </w:tcPr>
          <w:p w14:paraId="5457B90B" w14:textId="77777777" w:rsidR="00EC5590" w:rsidRDefault="00EC5590" w:rsidP="00CD38D6">
            <w:pPr>
              <w:pStyle w:val="TAL"/>
              <w:rPr>
                <w:ins w:id="3142" w:author="C3-255438" w:date="2025-11-21T20:26:00Z"/>
              </w:rPr>
            </w:pPr>
            <w:ins w:id="3143" w:author="C3-255438" w:date="2025-11-21T20:26:00Z">
              <w:r w:rsidRPr="0008345A">
                <w:t>D</w:t>
              </w:r>
              <w:r>
                <w:rPr>
                  <w:rFonts w:hint="eastAsia"/>
                  <w:lang w:eastAsia="zh-CN"/>
                </w:rPr>
                <w:t>c</w:t>
              </w:r>
              <w:r w:rsidRPr="0008345A">
                <w:t>CallReq</w:t>
              </w:r>
            </w:ins>
          </w:p>
        </w:tc>
        <w:tc>
          <w:tcPr>
            <w:tcW w:w="1229" w:type="dxa"/>
            <w:tcBorders>
              <w:top w:val="single" w:sz="4" w:space="0" w:color="auto"/>
              <w:left w:val="single" w:sz="4" w:space="0" w:color="auto"/>
              <w:bottom w:val="single" w:sz="4" w:space="0" w:color="auto"/>
              <w:right w:val="single" w:sz="4" w:space="0" w:color="auto"/>
            </w:tcBorders>
          </w:tcPr>
          <w:p w14:paraId="4462C937" w14:textId="77777777" w:rsidR="00EC5590" w:rsidRDefault="00EC5590" w:rsidP="00CD38D6">
            <w:pPr>
              <w:pStyle w:val="TAC"/>
              <w:rPr>
                <w:ins w:id="3144" w:author="C3-255438" w:date="2025-11-21T20:26:00Z"/>
              </w:rPr>
            </w:pPr>
            <w:ins w:id="3145" w:author="C3-255438" w:date="2025-11-21T20:26:00Z">
              <w:r>
                <w:rPr>
                  <w:rFonts w:hint="eastAsia"/>
                  <w:lang w:val="en-US" w:eastAsia="zh-CN"/>
                </w:rPr>
                <w:t>6.2</w:t>
              </w:r>
              <w:r>
                <w:rPr>
                  <w:rFonts w:hint="eastAsia"/>
                </w:rPr>
                <w:t>.6</w:t>
              </w:r>
              <w:r>
                <w:t>.2.2</w:t>
              </w:r>
            </w:ins>
          </w:p>
        </w:tc>
        <w:tc>
          <w:tcPr>
            <w:tcW w:w="2421" w:type="dxa"/>
            <w:tcBorders>
              <w:top w:val="single" w:sz="4" w:space="0" w:color="auto"/>
              <w:left w:val="single" w:sz="4" w:space="0" w:color="auto"/>
              <w:bottom w:val="single" w:sz="4" w:space="0" w:color="auto"/>
              <w:right w:val="single" w:sz="4" w:space="0" w:color="auto"/>
            </w:tcBorders>
          </w:tcPr>
          <w:p w14:paraId="1CCE243D" w14:textId="77777777" w:rsidR="00EC5590" w:rsidRDefault="00EC5590" w:rsidP="00CD38D6">
            <w:pPr>
              <w:pStyle w:val="TAL"/>
              <w:rPr>
                <w:ins w:id="3146" w:author="C3-255438" w:date="2025-11-21T20:26:00Z"/>
              </w:rPr>
            </w:pPr>
            <w:ins w:id="3147" w:author="C3-255438" w:date="2025-11-21T20:26:00Z">
              <w:r w:rsidRPr="0008345A">
                <w:t>Represents the DC Call establishment request</w:t>
              </w:r>
            </w:ins>
          </w:p>
        </w:tc>
        <w:tc>
          <w:tcPr>
            <w:tcW w:w="2314" w:type="dxa"/>
            <w:tcBorders>
              <w:top w:val="single" w:sz="4" w:space="0" w:color="auto"/>
              <w:left w:val="single" w:sz="4" w:space="0" w:color="auto"/>
              <w:bottom w:val="single" w:sz="4" w:space="0" w:color="auto"/>
              <w:right w:val="single" w:sz="4" w:space="0" w:color="auto"/>
            </w:tcBorders>
          </w:tcPr>
          <w:p w14:paraId="2B510929" w14:textId="77777777" w:rsidR="00EC5590" w:rsidRDefault="00EC5590" w:rsidP="00CD38D6">
            <w:pPr>
              <w:keepNext/>
              <w:keepLines/>
              <w:spacing w:after="0"/>
              <w:rPr>
                <w:ins w:id="3148" w:author="C3-255438" w:date="2025-11-21T20:26:00Z"/>
                <w:rFonts w:ascii="Arial" w:hAnsi="Arial" w:cs="Arial"/>
                <w:kern w:val="2"/>
                <w:sz w:val="18"/>
                <w:szCs w:val="18"/>
              </w:rPr>
            </w:pPr>
          </w:p>
        </w:tc>
      </w:tr>
      <w:tr w:rsidR="00EC5590" w14:paraId="63CD3805" w14:textId="77777777" w:rsidTr="00CD38D6">
        <w:trPr>
          <w:jc w:val="center"/>
          <w:ins w:id="3149" w:author="C3-255438" w:date="2025-11-21T20:26:00Z"/>
        </w:trPr>
        <w:tc>
          <w:tcPr>
            <w:tcW w:w="3460" w:type="dxa"/>
            <w:tcBorders>
              <w:top w:val="single" w:sz="4" w:space="0" w:color="auto"/>
              <w:left w:val="single" w:sz="4" w:space="0" w:color="auto"/>
              <w:bottom w:val="single" w:sz="4" w:space="0" w:color="auto"/>
              <w:right w:val="single" w:sz="4" w:space="0" w:color="auto"/>
            </w:tcBorders>
          </w:tcPr>
          <w:p w14:paraId="4C50DFC6" w14:textId="77777777" w:rsidR="00EC5590" w:rsidRDefault="00EC5590" w:rsidP="00CD38D6">
            <w:pPr>
              <w:pStyle w:val="TAL"/>
              <w:rPr>
                <w:ins w:id="3150" w:author="C3-255438" w:date="2025-11-21T20:26:00Z"/>
              </w:rPr>
            </w:pPr>
            <w:ins w:id="3151" w:author="C3-255438" w:date="2025-11-21T20:26:00Z">
              <w:r w:rsidRPr="0008345A">
                <w:t>D</w:t>
              </w:r>
              <w:r>
                <w:rPr>
                  <w:rFonts w:hint="eastAsia"/>
                  <w:lang w:eastAsia="zh-CN"/>
                </w:rPr>
                <w:t>c</w:t>
              </w:r>
              <w:r w:rsidRPr="0008345A">
                <w:t>CallResp</w:t>
              </w:r>
            </w:ins>
          </w:p>
        </w:tc>
        <w:tc>
          <w:tcPr>
            <w:tcW w:w="1229" w:type="dxa"/>
            <w:tcBorders>
              <w:top w:val="single" w:sz="4" w:space="0" w:color="auto"/>
              <w:left w:val="single" w:sz="4" w:space="0" w:color="auto"/>
              <w:bottom w:val="single" w:sz="4" w:space="0" w:color="auto"/>
              <w:right w:val="single" w:sz="4" w:space="0" w:color="auto"/>
            </w:tcBorders>
          </w:tcPr>
          <w:p w14:paraId="55A59DAC" w14:textId="77777777" w:rsidR="00EC5590" w:rsidRDefault="00EC5590" w:rsidP="00CD38D6">
            <w:pPr>
              <w:pStyle w:val="TAC"/>
              <w:rPr>
                <w:ins w:id="3152" w:author="C3-255438" w:date="2025-11-21T20:26:00Z"/>
              </w:rPr>
            </w:pPr>
            <w:ins w:id="3153" w:author="C3-255438" w:date="2025-11-21T20:26:00Z">
              <w:r>
                <w:rPr>
                  <w:rFonts w:hint="eastAsia"/>
                  <w:lang w:val="en-US" w:eastAsia="zh-CN"/>
                </w:rPr>
                <w:t>6.2</w:t>
              </w:r>
              <w:r>
                <w:rPr>
                  <w:rFonts w:hint="eastAsia"/>
                </w:rPr>
                <w:t>.6</w:t>
              </w:r>
              <w:r>
                <w:t>.2.3</w:t>
              </w:r>
            </w:ins>
          </w:p>
        </w:tc>
        <w:tc>
          <w:tcPr>
            <w:tcW w:w="2421" w:type="dxa"/>
            <w:tcBorders>
              <w:top w:val="single" w:sz="4" w:space="0" w:color="auto"/>
              <w:left w:val="single" w:sz="4" w:space="0" w:color="auto"/>
              <w:bottom w:val="single" w:sz="4" w:space="0" w:color="auto"/>
              <w:right w:val="single" w:sz="4" w:space="0" w:color="auto"/>
            </w:tcBorders>
          </w:tcPr>
          <w:p w14:paraId="4D9EBB28" w14:textId="77777777" w:rsidR="00EC5590" w:rsidRDefault="00EC5590" w:rsidP="00CD38D6">
            <w:pPr>
              <w:pStyle w:val="TAL"/>
              <w:rPr>
                <w:ins w:id="3154" w:author="C3-255438" w:date="2025-11-21T20:26:00Z"/>
              </w:rPr>
            </w:pPr>
            <w:ins w:id="3155" w:author="C3-255438" w:date="2025-11-21T20:26:00Z">
              <w:r w:rsidRPr="0008345A">
                <w:t>Represents the DC Call establishment response</w:t>
              </w:r>
            </w:ins>
          </w:p>
        </w:tc>
        <w:tc>
          <w:tcPr>
            <w:tcW w:w="2314" w:type="dxa"/>
            <w:tcBorders>
              <w:top w:val="single" w:sz="4" w:space="0" w:color="auto"/>
              <w:left w:val="single" w:sz="4" w:space="0" w:color="auto"/>
              <w:bottom w:val="single" w:sz="4" w:space="0" w:color="auto"/>
              <w:right w:val="single" w:sz="4" w:space="0" w:color="auto"/>
            </w:tcBorders>
          </w:tcPr>
          <w:p w14:paraId="5D7EC80B" w14:textId="77777777" w:rsidR="00EC5590" w:rsidRDefault="00EC5590" w:rsidP="00CD38D6">
            <w:pPr>
              <w:keepNext/>
              <w:keepLines/>
              <w:spacing w:after="0"/>
              <w:rPr>
                <w:ins w:id="3156" w:author="C3-255438" w:date="2025-11-21T20:26:00Z"/>
                <w:rFonts w:ascii="Arial" w:hAnsi="Arial" w:cs="Arial"/>
                <w:kern w:val="2"/>
                <w:sz w:val="18"/>
                <w:szCs w:val="18"/>
              </w:rPr>
            </w:pPr>
          </w:p>
        </w:tc>
      </w:tr>
      <w:tr w:rsidR="00EC5590" w14:paraId="6B4771E9" w14:textId="77777777" w:rsidTr="00CD38D6">
        <w:trPr>
          <w:jc w:val="center"/>
          <w:ins w:id="3157" w:author="C3-255438" w:date="2025-11-21T20:26:00Z"/>
        </w:trPr>
        <w:tc>
          <w:tcPr>
            <w:tcW w:w="3460" w:type="dxa"/>
            <w:tcBorders>
              <w:top w:val="single" w:sz="4" w:space="0" w:color="auto"/>
              <w:left w:val="single" w:sz="4" w:space="0" w:color="auto"/>
              <w:bottom w:val="single" w:sz="4" w:space="0" w:color="auto"/>
              <w:right w:val="single" w:sz="4" w:space="0" w:color="auto"/>
            </w:tcBorders>
          </w:tcPr>
          <w:p w14:paraId="52EAF27B" w14:textId="77777777" w:rsidR="00EC5590" w:rsidRDefault="00EC5590" w:rsidP="00CD38D6">
            <w:pPr>
              <w:pStyle w:val="TAL"/>
              <w:rPr>
                <w:ins w:id="3158" w:author="C3-255438" w:date="2025-11-21T20:26:00Z"/>
              </w:rPr>
            </w:pPr>
            <w:ins w:id="3159" w:author="C3-255438" w:date="2025-11-21T20:26:00Z">
              <w:r w:rsidRPr="0008345A">
                <w:t>D</w:t>
              </w:r>
              <w:r>
                <w:rPr>
                  <w:rFonts w:hint="eastAsia"/>
                  <w:lang w:eastAsia="zh-CN"/>
                </w:rPr>
                <w:t>c</w:t>
              </w:r>
              <w:r w:rsidRPr="0008345A">
                <w:t>MediaUpdateReq</w:t>
              </w:r>
            </w:ins>
          </w:p>
        </w:tc>
        <w:tc>
          <w:tcPr>
            <w:tcW w:w="1229" w:type="dxa"/>
            <w:tcBorders>
              <w:top w:val="single" w:sz="4" w:space="0" w:color="auto"/>
              <w:left w:val="single" w:sz="4" w:space="0" w:color="auto"/>
              <w:bottom w:val="single" w:sz="4" w:space="0" w:color="auto"/>
              <w:right w:val="single" w:sz="4" w:space="0" w:color="auto"/>
            </w:tcBorders>
          </w:tcPr>
          <w:p w14:paraId="1A652A48" w14:textId="77777777" w:rsidR="00EC5590" w:rsidRDefault="00EC5590" w:rsidP="00CD38D6">
            <w:pPr>
              <w:pStyle w:val="TAC"/>
              <w:rPr>
                <w:ins w:id="3160" w:author="C3-255438" w:date="2025-11-21T20:26:00Z"/>
              </w:rPr>
            </w:pPr>
            <w:ins w:id="3161" w:author="C3-255438" w:date="2025-11-21T20:26:00Z">
              <w:r>
                <w:rPr>
                  <w:rFonts w:hint="eastAsia"/>
                  <w:lang w:val="en-US" w:eastAsia="zh-CN"/>
                </w:rPr>
                <w:t>6.2</w:t>
              </w:r>
              <w:r>
                <w:rPr>
                  <w:rFonts w:hint="eastAsia"/>
                </w:rPr>
                <w:t>.6</w:t>
              </w:r>
              <w:r>
                <w:t>.2.4</w:t>
              </w:r>
            </w:ins>
          </w:p>
        </w:tc>
        <w:tc>
          <w:tcPr>
            <w:tcW w:w="2421" w:type="dxa"/>
            <w:tcBorders>
              <w:top w:val="single" w:sz="4" w:space="0" w:color="auto"/>
              <w:left w:val="single" w:sz="4" w:space="0" w:color="auto"/>
              <w:bottom w:val="single" w:sz="4" w:space="0" w:color="auto"/>
              <w:right w:val="single" w:sz="4" w:space="0" w:color="auto"/>
            </w:tcBorders>
          </w:tcPr>
          <w:p w14:paraId="3613DE94" w14:textId="77777777" w:rsidR="00EC5590" w:rsidRDefault="00EC5590" w:rsidP="00CD38D6">
            <w:pPr>
              <w:pStyle w:val="TAL"/>
              <w:rPr>
                <w:ins w:id="3162" w:author="C3-255438" w:date="2025-11-21T20:26:00Z"/>
              </w:rPr>
            </w:pPr>
            <w:ins w:id="3163" w:author="C3-255438" w:date="2025-11-21T20:26:00Z">
              <w:r w:rsidRPr="0008345A">
                <w:t>Represents the DC media update request</w:t>
              </w:r>
            </w:ins>
          </w:p>
        </w:tc>
        <w:tc>
          <w:tcPr>
            <w:tcW w:w="2314" w:type="dxa"/>
            <w:tcBorders>
              <w:top w:val="single" w:sz="4" w:space="0" w:color="auto"/>
              <w:left w:val="single" w:sz="4" w:space="0" w:color="auto"/>
              <w:bottom w:val="single" w:sz="4" w:space="0" w:color="auto"/>
              <w:right w:val="single" w:sz="4" w:space="0" w:color="auto"/>
            </w:tcBorders>
          </w:tcPr>
          <w:p w14:paraId="334EA61D" w14:textId="77777777" w:rsidR="00EC5590" w:rsidRDefault="00EC5590" w:rsidP="00CD38D6">
            <w:pPr>
              <w:keepNext/>
              <w:keepLines/>
              <w:spacing w:after="0"/>
              <w:rPr>
                <w:ins w:id="3164" w:author="C3-255438" w:date="2025-11-21T20:26:00Z"/>
                <w:rFonts w:ascii="Arial" w:hAnsi="Arial" w:cs="Arial"/>
                <w:kern w:val="2"/>
                <w:sz w:val="18"/>
                <w:szCs w:val="18"/>
              </w:rPr>
            </w:pPr>
          </w:p>
        </w:tc>
      </w:tr>
      <w:tr w:rsidR="00EC5590" w14:paraId="40482D24" w14:textId="77777777" w:rsidTr="00CD38D6">
        <w:trPr>
          <w:jc w:val="center"/>
          <w:ins w:id="3165" w:author="C3-255438" w:date="2025-11-21T20:26:00Z"/>
        </w:trPr>
        <w:tc>
          <w:tcPr>
            <w:tcW w:w="3460" w:type="dxa"/>
            <w:tcBorders>
              <w:top w:val="single" w:sz="4" w:space="0" w:color="auto"/>
              <w:left w:val="single" w:sz="4" w:space="0" w:color="auto"/>
              <w:bottom w:val="single" w:sz="4" w:space="0" w:color="auto"/>
              <w:right w:val="single" w:sz="4" w:space="0" w:color="auto"/>
            </w:tcBorders>
          </w:tcPr>
          <w:p w14:paraId="2EE9ED82" w14:textId="77777777" w:rsidR="00EC5590" w:rsidRDefault="00EC5590" w:rsidP="00CD38D6">
            <w:pPr>
              <w:pStyle w:val="TAL"/>
              <w:rPr>
                <w:ins w:id="3166" w:author="C3-255438" w:date="2025-11-21T20:26:00Z"/>
              </w:rPr>
            </w:pPr>
            <w:ins w:id="3167" w:author="C3-255438" w:date="2025-11-21T20:26:00Z">
              <w:r w:rsidRPr="0008345A">
                <w:t>D</w:t>
              </w:r>
              <w:r>
                <w:rPr>
                  <w:rFonts w:hint="eastAsia"/>
                  <w:lang w:eastAsia="zh-CN"/>
                </w:rPr>
                <w:t>c</w:t>
              </w:r>
              <w:r w:rsidRPr="0008345A">
                <w:t>MediaUpdateResp</w:t>
              </w:r>
            </w:ins>
          </w:p>
        </w:tc>
        <w:tc>
          <w:tcPr>
            <w:tcW w:w="1229" w:type="dxa"/>
            <w:tcBorders>
              <w:top w:val="single" w:sz="4" w:space="0" w:color="auto"/>
              <w:left w:val="single" w:sz="4" w:space="0" w:color="auto"/>
              <w:bottom w:val="single" w:sz="4" w:space="0" w:color="auto"/>
              <w:right w:val="single" w:sz="4" w:space="0" w:color="auto"/>
            </w:tcBorders>
          </w:tcPr>
          <w:p w14:paraId="5F49636D" w14:textId="77777777" w:rsidR="00EC5590" w:rsidRDefault="00EC5590" w:rsidP="00CD38D6">
            <w:pPr>
              <w:pStyle w:val="TAC"/>
              <w:rPr>
                <w:ins w:id="3168" w:author="C3-255438" w:date="2025-11-21T20:26:00Z"/>
              </w:rPr>
            </w:pPr>
            <w:ins w:id="3169" w:author="C3-255438" w:date="2025-11-21T20:26:00Z">
              <w:r>
                <w:rPr>
                  <w:rFonts w:hint="eastAsia"/>
                  <w:lang w:val="en-US" w:eastAsia="zh-CN"/>
                </w:rPr>
                <w:t>6</w:t>
              </w:r>
              <w:r>
                <w:rPr>
                  <w:rFonts w:hint="eastAsia"/>
                </w:rPr>
                <w:t>.</w:t>
              </w:r>
              <w:r>
                <w:rPr>
                  <w:rFonts w:hint="eastAsia"/>
                  <w:lang w:val="en-US" w:eastAsia="zh-CN"/>
                </w:rPr>
                <w:t>2</w:t>
              </w:r>
              <w:r>
                <w:rPr>
                  <w:rFonts w:hint="eastAsia"/>
                </w:rPr>
                <w:t>.6</w:t>
              </w:r>
              <w:r>
                <w:t>.2.5</w:t>
              </w:r>
            </w:ins>
          </w:p>
        </w:tc>
        <w:tc>
          <w:tcPr>
            <w:tcW w:w="2421" w:type="dxa"/>
            <w:tcBorders>
              <w:top w:val="single" w:sz="4" w:space="0" w:color="auto"/>
              <w:left w:val="single" w:sz="4" w:space="0" w:color="auto"/>
              <w:bottom w:val="single" w:sz="4" w:space="0" w:color="auto"/>
              <w:right w:val="single" w:sz="4" w:space="0" w:color="auto"/>
            </w:tcBorders>
          </w:tcPr>
          <w:p w14:paraId="1D782637" w14:textId="77777777" w:rsidR="00EC5590" w:rsidRDefault="00EC5590" w:rsidP="00CD38D6">
            <w:pPr>
              <w:pStyle w:val="TAL"/>
              <w:rPr>
                <w:ins w:id="3170" w:author="C3-255438" w:date="2025-11-21T20:26:00Z"/>
              </w:rPr>
            </w:pPr>
            <w:ins w:id="3171" w:author="C3-255438" w:date="2025-11-21T20:26:00Z">
              <w:r w:rsidRPr="0008345A">
                <w:t>Represents the DC media update response</w:t>
              </w:r>
            </w:ins>
          </w:p>
        </w:tc>
        <w:tc>
          <w:tcPr>
            <w:tcW w:w="2314" w:type="dxa"/>
            <w:tcBorders>
              <w:top w:val="single" w:sz="4" w:space="0" w:color="auto"/>
              <w:left w:val="single" w:sz="4" w:space="0" w:color="auto"/>
              <w:bottom w:val="single" w:sz="4" w:space="0" w:color="auto"/>
              <w:right w:val="single" w:sz="4" w:space="0" w:color="auto"/>
            </w:tcBorders>
          </w:tcPr>
          <w:p w14:paraId="255EC8C0" w14:textId="77777777" w:rsidR="00EC5590" w:rsidRDefault="00EC5590" w:rsidP="00CD38D6">
            <w:pPr>
              <w:keepNext/>
              <w:keepLines/>
              <w:spacing w:after="0"/>
              <w:rPr>
                <w:ins w:id="3172" w:author="C3-255438" w:date="2025-11-21T20:26:00Z"/>
                <w:rFonts w:ascii="Arial" w:hAnsi="Arial" w:cs="Arial"/>
                <w:kern w:val="2"/>
                <w:sz w:val="18"/>
                <w:szCs w:val="18"/>
              </w:rPr>
            </w:pPr>
          </w:p>
        </w:tc>
      </w:tr>
      <w:tr w:rsidR="00EC5590" w14:paraId="1F7BBDB2" w14:textId="77777777" w:rsidTr="00CD38D6">
        <w:trPr>
          <w:jc w:val="center"/>
          <w:ins w:id="3173" w:author="C3-255438" w:date="2025-11-21T20:26:00Z"/>
        </w:trPr>
        <w:tc>
          <w:tcPr>
            <w:tcW w:w="3460" w:type="dxa"/>
            <w:tcBorders>
              <w:top w:val="single" w:sz="4" w:space="0" w:color="auto"/>
              <w:left w:val="single" w:sz="4" w:space="0" w:color="auto"/>
              <w:bottom w:val="single" w:sz="4" w:space="0" w:color="auto"/>
              <w:right w:val="single" w:sz="4" w:space="0" w:color="auto"/>
            </w:tcBorders>
          </w:tcPr>
          <w:p w14:paraId="2BF88B2E" w14:textId="77777777" w:rsidR="00EC5590" w:rsidRDefault="00EC5590" w:rsidP="00CD38D6">
            <w:pPr>
              <w:pStyle w:val="TAL"/>
              <w:rPr>
                <w:ins w:id="3174" w:author="C3-255438" w:date="2025-11-21T20:26:00Z"/>
                <w:lang w:eastAsia="zh-CN"/>
              </w:rPr>
            </w:pPr>
            <w:ins w:id="3175" w:author="C3-255438" w:date="2025-11-21T20:26:00Z">
              <w:r w:rsidRPr="0008345A">
                <w:t>D</w:t>
              </w:r>
              <w:r>
                <w:rPr>
                  <w:rFonts w:hint="eastAsia"/>
                  <w:lang w:eastAsia="zh-CN"/>
                </w:rPr>
                <w:t>cMedia</w:t>
              </w:r>
              <w:r w:rsidRPr="0008345A">
                <w:t>Notify</w:t>
              </w:r>
              <w:r>
                <w:rPr>
                  <w:rFonts w:hint="eastAsia"/>
                  <w:lang w:eastAsia="zh-CN"/>
                </w:rPr>
                <w:t>Req</w:t>
              </w:r>
            </w:ins>
          </w:p>
        </w:tc>
        <w:tc>
          <w:tcPr>
            <w:tcW w:w="1229" w:type="dxa"/>
            <w:tcBorders>
              <w:top w:val="single" w:sz="4" w:space="0" w:color="auto"/>
              <w:left w:val="single" w:sz="4" w:space="0" w:color="auto"/>
              <w:bottom w:val="single" w:sz="4" w:space="0" w:color="auto"/>
              <w:right w:val="single" w:sz="4" w:space="0" w:color="auto"/>
            </w:tcBorders>
          </w:tcPr>
          <w:p w14:paraId="79003A06" w14:textId="77777777" w:rsidR="00EC5590" w:rsidRDefault="00EC5590" w:rsidP="00CD38D6">
            <w:pPr>
              <w:pStyle w:val="TAC"/>
              <w:rPr>
                <w:ins w:id="3176" w:author="C3-255438" w:date="2025-11-21T20:26:00Z"/>
              </w:rPr>
            </w:pPr>
            <w:ins w:id="3177" w:author="C3-255438" w:date="2025-11-21T20:26:00Z">
              <w:r>
                <w:rPr>
                  <w:rFonts w:hint="eastAsia"/>
                  <w:lang w:val="en-US" w:eastAsia="zh-CN"/>
                </w:rPr>
                <w:t>6.2</w:t>
              </w:r>
              <w:r>
                <w:rPr>
                  <w:rFonts w:hint="eastAsia"/>
                </w:rPr>
                <w:t>.6</w:t>
              </w:r>
              <w:r>
                <w:t>.2.6</w:t>
              </w:r>
            </w:ins>
          </w:p>
        </w:tc>
        <w:tc>
          <w:tcPr>
            <w:tcW w:w="2421" w:type="dxa"/>
            <w:tcBorders>
              <w:top w:val="single" w:sz="4" w:space="0" w:color="auto"/>
              <w:left w:val="single" w:sz="4" w:space="0" w:color="auto"/>
              <w:bottom w:val="single" w:sz="4" w:space="0" w:color="auto"/>
              <w:right w:val="single" w:sz="4" w:space="0" w:color="auto"/>
            </w:tcBorders>
          </w:tcPr>
          <w:p w14:paraId="18BF01FA" w14:textId="77777777" w:rsidR="00EC5590" w:rsidRDefault="00EC5590" w:rsidP="00CD38D6">
            <w:pPr>
              <w:pStyle w:val="TAL"/>
              <w:rPr>
                <w:ins w:id="3178" w:author="C3-255438" w:date="2025-11-21T20:26:00Z"/>
              </w:rPr>
            </w:pPr>
            <w:ins w:id="3179" w:author="C3-255438" w:date="2025-11-21T20:26:00Z">
              <w:r w:rsidRPr="0008345A">
                <w:t xml:space="preserve">Represents the DC </w:t>
              </w:r>
              <w:r>
                <w:rPr>
                  <w:rFonts w:hint="eastAsia"/>
                  <w:lang w:eastAsia="zh-CN"/>
                </w:rPr>
                <w:t>media update</w:t>
              </w:r>
              <w:r w:rsidRPr="0008345A">
                <w:t xml:space="preserve"> notification</w:t>
              </w:r>
              <w:r>
                <w:rPr>
                  <w:rFonts w:hint="eastAsia"/>
                  <w:lang w:eastAsia="zh-CN"/>
                </w:rPr>
                <w:t xml:space="preserve"> request</w:t>
              </w:r>
            </w:ins>
          </w:p>
        </w:tc>
        <w:tc>
          <w:tcPr>
            <w:tcW w:w="2314" w:type="dxa"/>
            <w:tcBorders>
              <w:top w:val="single" w:sz="4" w:space="0" w:color="auto"/>
              <w:left w:val="single" w:sz="4" w:space="0" w:color="auto"/>
              <w:bottom w:val="single" w:sz="4" w:space="0" w:color="auto"/>
              <w:right w:val="single" w:sz="4" w:space="0" w:color="auto"/>
            </w:tcBorders>
          </w:tcPr>
          <w:p w14:paraId="72BB88CB" w14:textId="77777777" w:rsidR="00EC5590" w:rsidRDefault="00EC5590" w:rsidP="00CD38D6">
            <w:pPr>
              <w:keepNext/>
              <w:keepLines/>
              <w:spacing w:after="0"/>
              <w:rPr>
                <w:ins w:id="3180" w:author="C3-255438" w:date="2025-11-21T20:26:00Z"/>
                <w:rFonts w:ascii="Arial" w:hAnsi="Arial" w:cs="Arial"/>
                <w:kern w:val="2"/>
                <w:sz w:val="18"/>
                <w:szCs w:val="18"/>
              </w:rPr>
            </w:pPr>
          </w:p>
        </w:tc>
      </w:tr>
      <w:tr w:rsidR="00EC5590" w14:paraId="4370905E" w14:textId="77777777" w:rsidTr="00CD38D6">
        <w:trPr>
          <w:jc w:val="center"/>
          <w:ins w:id="3181" w:author="C3-255438" w:date="2025-11-21T20:26:00Z"/>
        </w:trPr>
        <w:tc>
          <w:tcPr>
            <w:tcW w:w="3460" w:type="dxa"/>
            <w:tcBorders>
              <w:top w:val="single" w:sz="4" w:space="0" w:color="auto"/>
              <w:left w:val="single" w:sz="4" w:space="0" w:color="auto"/>
              <w:bottom w:val="single" w:sz="4" w:space="0" w:color="auto"/>
              <w:right w:val="single" w:sz="4" w:space="0" w:color="auto"/>
            </w:tcBorders>
          </w:tcPr>
          <w:p w14:paraId="69292982" w14:textId="77777777" w:rsidR="00EC5590" w:rsidRPr="0008345A" w:rsidRDefault="00EC5590" w:rsidP="00CD38D6">
            <w:pPr>
              <w:pStyle w:val="TAL"/>
              <w:rPr>
                <w:ins w:id="3182" w:author="C3-255438" w:date="2025-11-21T20:26:00Z"/>
              </w:rPr>
            </w:pPr>
            <w:ins w:id="3183" w:author="C3-255438" w:date="2025-11-21T20:26:00Z">
              <w:r w:rsidRPr="003D67EC">
                <w:t>D</w:t>
              </w:r>
              <w:r>
                <w:rPr>
                  <w:rFonts w:hint="eastAsia"/>
                  <w:lang w:eastAsia="zh-CN"/>
                </w:rPr>
                <w:t>c</w:t>
              </w:r>
              <w:r w:rsidRPr="003D67EC">
                <w:t>MediaNotifyResp</w:t>
              </w:r>
            </w:ins>
          </w:p>
        </w:tc>
        <w:tc>
          <w:tcPr>
            <w:tcW w:w="1229" w:type="dxa"/>
            <w:tcBorders>
              <w:top w:val="single" w:sz="4" w:space="0" w:color="auto"/>
              <w:left w:val="single" w:sz="4" w:space="0" w:color="auto"/>
              <w:bottom w:val="single" w:sz="4" w:space="0" w:color="auto"/>
              <w:right w:val="single" w:sz="4" w:space="0" w:color="auto"/>
            </w:tcBorders>
          </w:tcPr>
          <w:p w14:paraId="6B2A43E1" w14:textId="77777777" w:rsidR="00EC5590" w:rsidRDefault="00EC5590" w:rsidP="00CD38D6">
            <w:pPr>
              <w:pStyle w:val="TAC"/>
              <w:rPr>
                <w:ins w:id="3184" w:author="C3-255438" w:date="2025-11-21T20:26:00Z"/>
                <w:lang w:val="en-US" w:eastAsia="zh-CN"/>
              </w:rPr>
            </w:pPr>
            <w:ins w:id="3185" w:author="C3-255438" w:date="2025-11-21T20:26:00Z">
              <w:r w:rsidRPr="003D67EC">
                <w:rPr>
                  <w:lang w:val="en-US" w:eastAsia="zh-CN"/>
                </w:rPr>
                <w:t>6.2.6.2.6</w:t>
              </w:r>
            </w:ins>
          </w:p>
        </w:tc>
        <w:tc>
          <w:tcPr>
            <w:tcW w:w="2421" w:type="dxa"/>
            <w:tcBorders>
              <w:top w:val="single" w:sz="4" w:space="0" w:color="auto"/>
              <w:left w:val="single" w:sz="4" w:space="0" w:color="auto"/>
              <w:bottom w:val="single" w:sz="4" w:space="0" w:color="auto"/>
              <w:right w:val="single" w:sz="4" w:space="0" w:color="auto"/>
            </w:tcBorders>
          </w:tcPr>
          <w:p w14:paraId="4F7AFEE8" w14:textId="77777777" w:rsidR="00EC5590" w:rsidRPr="0008345A" w:rsidRDefault="00EC5590" w:rsidP="00CD38D6">
            <w:pPr>
              <w:pStyle w:val="TAL"/>
              <w:rPr>
                <w:ins w:id="3186" w:author="C3-255438" w:date="2025-11-21T20:26:00Z"/>
                <w:lang w:eastAsia="zh-CN"/>
              </w:rPr>
            </w:pPr>
            <w:ins w:id="3187" w:author="C3-255438" w:date="2025-11-21T20:26:00Z">
              <w:r w:rsidRPr="003D67EC">
                <w:t>Represents the DC media update notification re</w:t>
              </w:r>
              <w:r>
                <w:rPr>
                  <w:rFonts w:hint="eastAsia"/>
                  <w:lang w:eastAsia="zh-CN"/>
                </w:rPr>
                <w:t>sponse</w:t>
              </w:r>
            </w:ins>
          </w:p>
        </w:tc>
        <w:tc>
          <w:tcPr>
            <w:tcW w:w="2314" w:type="dxa"/>
            <w:tcBorders>
              <w:top w:val="single" w:sz="4" w:space="0" w:color="auto"/>
              <w:left w:val="single" w:sz="4" w:space="0" w:color="auto"/>
              <w:bottom w:val="single" w:sz="4" w:space="0" w:color="auto"/>
              <w:right w:val="single" w:sz="4" w:space="0" w:color="auto"/>
            </w:tcBorders>
          </w:tcPr>
          <w:p w14:paraId="3C91E0F9" w14:textId="77777777" w:rsidR="00EC5590" w:rsidRDefault="00EC5590" w:rsidP="00CD38D6">
            <w:pPr>
              <w:keepNext/>
              <w:keepLines/>
              <w:spacing w:after="0"/>
              <w:rPr>
                <w:ins w:id="3188" w:author="C3-255438" w:date="2025-11-21T20:26:00Z"/>
                <w:rFonts w:ascii="Arial" w:hAnsi="Arial" w:cs="Arial"/>
                <w:kern w:val="2"/>
                <w:sz w:val="18"/>
                <w:szCs w:val="18"/>
              </w:rPr>
            </w:pPr>
          </w:p>
        </w:tc>
      </w:tr>
    </w:tbl>
    <w:p w14:paraId="505F2CCE" w14:textId="77777777" w:rsidR="00EC5590" w:rsidRDefault="00EC5590" w:rsidP="00EC5590">
      <w:pPr>
        <w:rPr>
          <w:ins w:id="3189" w:author="C3-255438" w:date="2025-11-21T20:26:00Z"/>
          <w:lang w:eastAsia="en-GB"/>
        </w:rPr>
      </w:pPr>
    </w:p>
    <w:p w14:paraId="6E46BFB0" w14:textId="77777777" w:rsidR="00EC5590" w:rsidRDefault="00EC5590" w:rsidP="00EC5590">
      <w:pPr>
        <w:rPr>
          <w:ins w:id="3190" w:author="C3-255438" w:date="2025-11-21T20:26:00Z"/>
          <w:lang w:eastAsia="en-GB"/>
        </w:rPr>
      </w:pPr>
      <w:ins w:id="3191" w:author="C3-255438" w:date="2025-11-21T20:26:00Z">
        <w:r>
          <w:rPr>
            <w:rFonts w:hint="eastAsia"/>
            <w:lang w:eastAsia="en-GB"/>
          </w:rPr>
          <w:t>Table 6.2.6.</w:t>
        </w:r>
        <w:r>
          <w:rPr>
            <w:rFonts w:hint="eastAsia"/>
            <w:lang w:eastAsia="zh-CN"/>
          </w:rPr>
          <w:t>1</w:t>
        </w:r>
        <w:r>
          <w:rPr>
            <w:rFonts w:hint="eastAsia"/>
            <w:lang w:eastAsia="en-GB"/>
          </w:rPr>
          <w:t>-2 specifies data types re-used by the</w:t>
        </w:r>
        <w:r>
          <w:rPr>
            <w:rFonts w:hint="eastAsia"/>
            <w:lang w:eastAsia="zh-CN"/>
          </w:rPr>
          <w:t xml:space="preserve"> </w:t>
        </w:r>
        <w:r>
          <w:rPr>
            <w:rFonts w:hint="eastAsia"/>
            <w:lang w:eastAsia="en-GB"/>
          </w:rPr>
          <w:t>MMTel_DCAppCall API service.</w:t>
        </w:r>
      </w:ins>
    </w:p>
    <w:p w14:paraId="2B34AF83" w14:textId="77777777" w:rsidR="00EC5590" w:rsidRDefault="00EC5590" w:rsidP="00EC5590">
      <w:pPr>
        <w:pStyle w:val="TH"/>
        <w:rPr>
          <w:ins w:id="3192" w:author="C3-255438" w:date="2025-11-21T20:26:00Z"/>
          <w:lang w:eastAsia="en-GB"/>
        </w:rPr>
      </w:pPr>
      <w:ins w:id="3193" w:author="C3-255438" w:date="2025-11-21T20:26:00Z">
        <w:r>
          <w:rPr>
            <w:lang w:eastAsia="en-GB"/>
          </w:rPr>
          <w:t>Table 6.2.6.</w:t>
        </w:r>
        <w:r>
          <w:rPr>
            <w:rFonts w:hint="eastAsia"/>
            <w:lang w:eastAsia="zh-CN"/>
          </w:rPr>
          <w:t>1</w:t>
        </w:r>
        <w:r>
          <w:rPr>
            <w:lang w:eastAsia="en-GB"/>
          </w:rPr>
          <w:t xml:space="preserve">-2: </w:t>
        </w:r>
        <w:r>
          <w:rPr>
            <w:lang w:val="en-US" w:eastAsia="en-GB"/>
          </w:rPr>
          <w:t>R</w:t>
        </w:r>
        <w:r>
          <w:rPr>
            <w:lang w:eastAsia="en-GB"/>
          </w:rPr>
          <w:t>e-used Data Types</w:t>
        </w:r>
      </w:ins>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188"/>
        <w:gridCol w:w="1747"/>
        <w:gridCol w:w="4282"/>
        <w:gridCol w:w="1207"/>
      </w:tblGrid>
      <w:tr w:rsidR="00EC5590" w14:paraId="50F36B5D" w14:textId="77777777" w:rsidTr="00CD38D6">
        <w:trPr>
          <w:jc w:val="center"/>
          <w:ins w:id="3194" w:author="C3-255438" w:date="2025-11-21T20:26:00Z"/>
        </w:trPr>
        <w:tc>
          <w:tcPr>
            <w:tcW w:w="2188" w:type="dxa"/>
            <w:tcBorders>
              <w:top w:val="single" w:sz="4" w:space="0" w:color="auto"/>
              <w:left w:val="single" w:sz="4" w:space="0" w:color="auto"/>
              <w:bottom w:val="single" w:sz="4" w:space="0" w:color="auto"/>
              <w:right w:val="single" w:sz="4" w:space="0" w:color="auto"/>
            </w:tcBorders>
            <w:shd w:val="clear" w:color="auto" w:fill="C0C0C0"/>
          </w:tcPr>
          <w:p w14:paraId="1F3DEFB6" w14:textId="77777777" w:rsidR="00EC5590" w:rsidRDefault="00EC5590" w:rsidP="00CD38D6">
            <w:pPr>
              <w:pStyle w:val="TAH"/>
              <w:rPr>
                <w:ins w:id="3195" w:author="C3-255438" w:date="2025-11-21T20:26:00Z"/>
              </w:rPr>
            </w:pPr>
            <w:ins w:id="3196" w:author="C3-255438" w:date="2025-11-21T20:26:00Z">
              <w:r>
                <w:t>Data type</w:t>
              </w:r>
            </w:ins>
          </w:p>
        </w:tc>
        <w:tc>
          <w:tcPr>
            <w:tcW w:w="1531" w:type="dxa"/>
            <w:tcBorders>
              <w:top w:val="single" w:sz="4" w:space="0" w:color="auto"/>
              <w:left w:val="single" w:sz="4" w:space="0" w:color="auto"/>
              <w:bottom w:val="single" w:sz="4" w:space="0" w:color="auto"/>
              <w:right w:val="single" w:sz="4" w:space="0" w:color="auto"/>
            </w:tcBorders>
            <w:shd w:val="clear" w:color="auto" w:fill="C0C0C0"/>
          </w:tcPr>
          <w:p w14:paraId="2621D8A9" w14:textId="77777777" w:rsidR="00EC5590" w:rsidRDefault="00EC5590" w:rsidP="00CD38D6">
            <w:pPr>
              <w:pStyle w:val="TAH"/>
              <w:rPr>
                <w:ins w:id="3197" w:author="C3-255438" w:date="2025-11-21T20:26:00Z"/>
              </w:rPr>
            </w:pPr>
            <w:ins w:id="3198" w:author="C3-255438" w:date="2025-11-21T20:26:00Z">
              <w:r>
                <w:t>Reference</w:t>
              </w:r>
            </w:ins>
          </w:p>
        </w:tc>
        <w:tc>
          <w:tcPr>
            <w:tcW w:w="4498" w:type="dxa"/>
            <w:tcBorders>
              <w:top w:val="single" w:sz="4" w:space="0" w:color="auto"/>
              <w:left w:val="single" w:sz="4" w:space="0" w:color="auto"/>
              <w:bottom w:val="single" w:sz="4" w:space="0" w:color="auto"/>
              <w:right w:val="single" w:sz="4" w:space="0" w:color="auto"/>
            </w:tcBorders>
            <w:shd w:val="clear" w:color="auto" w:fill="C0C0C0"/>
          </w:tcPr>
          <w:p w14:paraId="7B818011" w14:textId="77777777" w:rsidR="00EC5590" w:rsidRDefault="00EC5590" w:rsidP="00CD38D6">
            <w:pPr>
              <w:pStyle w:val="TAH"/>
              <w:rPr>
                <w:ins w:id="3199" w:author="C3-255438" w:date="2025-11-21T20:26:00Z"/>
              </w:rPr>
            </w:pPr>
            <w:ins w:id="3200" w:author="C3-255438" w:date="2025-11-21T20:26:00Z">
              <w:r>
                <w:t>Comments</w:t>
              </w:r>
            </w:ins>
          </w:p>
        </w:tc>
        <w:tc>
          <w:tcPr>
            <w:tcW w:w="1207" w:type="dxa"/>
            <w:tcBorders>
              <w:top w:val="single" w:sz="4" w:space="0" w:color="auto"/>
              <w:left w:val="single" w:sz="4" w:space="0" w:color="auto"/>
              <w:bottom w:val="single" w:sz="4" w:space="0" w:color="auto"/>
              <w:right w:val="single" w:sz="4" w:space="0" w:color="auto"/>
            </w:tcBorders>
            <w:shd w:val="clear" w:color="auto" w:fill="C0C0C0"/>
          </w:tcPr>
          <w:p w14:paraId="321B009E" w14:textId="77777777" w:rsidR="00EC5590" w:rsidRDefault="00EC5590" w:rsidP="00CD38D6">
            <w:pPr>
              <w:pStyle w:val="TAH"/>
              <w:rPr>
                <w:ins w:id="3201" w:author="C3-255438" w:date="2025-11-21T20:26:00Z"/>
              </w:rPr>
            </w:pPr>
            <w:ins w:id="3202" w:author="C3-255438" w:date="2025-11-21T20:26:00Z">
              <w:r>
                <w:t>Applicability</w:t>
              </w:r>
            </w:ins>
          </w:p>
        </w:tc>
      </w:tr>
      <w:tr w:rsidR="00EC5590" w14:paraId="59FDBB48" w14:textId="77777777" w:rsidTr="00CD38D6">
        <w:trPr>
          <w:jc w:val="center"/>
          <w:ins w:id="3203" w:author="C3-255438" w:date="2025-11-21T20:26:00Z"/>
        </w:trPr>
        <w:tc>
          <w:tcPr>
            <w:tcW w:w="2188" w:type="dxa"/>
            <w:tcBorders>
              <w:top w:val="single" w:sz="4" w:space="0" w:color="auto"/>
              <w:left w:val="single" w:sz="4" w:space="0" w:color="auto"/>
              <w:bottom w:val="single" w:sz="4" w:space="0" w:color="auto"/>
              <w:right w:val="single" w:sz="4" w:space="0" w:color="auto"/>
            </w:tcBorders>
            <w:vAlign w:val="center"/>
          </w:tcPr>
          <w:p w14:paraId="256AB0F1" w14:textId="77777777" w:rsidR="00EC5590" w:rsidRDefault="00EC5590" w:rsidP="00CD38D6">
            <w:pPr>
              <w:pStyle w:val="TAL"/>
              <w:rPr>
                <w:ins w:id="3204" w:author="C3-255438" w:date="2025-11-21T20:26:00Z"/>
              </w:rPr>
            </w:pPr>
            <w:ins w:id="3205" w:author="C3-255438" w:date="2025-11-21T20:26:00Z">
              <w:r w:rsidRPr="002731D1">
                <w:t>DcAppUpdateParameters</w:t>
              </w:r>
            </w:ins>
          </w:p>
        </w:tc>
        <w:tc>
          <w:tcPr>
            <w:tcW w:w="1531" w:type="dxa"/>
            <w:tcBorders>
              <w:top w:val="single" w:sz="4" w:space="0" w:color="auto"/>
              <w:left w:val="single" w:sz="4" w:space="0" w:color="auto"/>
              <w:bottom w:val="single" w:sz="4" w:space="0" w:color="auto"/>
              <w:right w:val="single" w:sz="4" w:space="0" w:color="auto"/>
            </w:tcBorders>
            <w:vAlign w:val="center"/>
          </w:tcPr>
          <w:p w14:paraId="0912E572" w14:textId="77777777" w:rsidR="00EC5590" w:rsidRDefault="00EC5590" w:rsidP="00CD38D6">
            <w:pPr>
              <w:pStyle w:val="TAC"/>
              <w:rPr>
                <w:ins w:id="3206" w:author="C3-255438" w:date="2025-11-21T20:26:00Z"/>
                <w:lang w:eastAsia="zh-CN"/>
              </w:rPr>
            </w:pPr>
            <w:ins w:id="3207" w:author="C3-255438" w:date="2025-11-21T20:26:00Z">
              <w:r>
                <w:rPr>
                  <w:rFonts w:hint="eastAsia"/>
                  <w:lang w:eastAsia="zh-CN"/>
                </w:rPr>
                <w:t>6.1.6.2.7</w:t>
              </w:r>
            </w:ins>
          </w:p>
        </w:tc>
        <w:tc>
          <w:tcPr>
            <w:tcW w:w="4498" w:type="dxa"/>
            <w:tcBorders>
              <w:top w:val="single" w:sz="4" w:space="0" w:color="auto"/>
              <w:left w:val="single" w:sz="4" w:space="0" w:color="auto"/>
              <w:bottom w:val="single" w:sz="4" w:space="0" w:color="auto"/>
              <w:right w:val="single" w:sz="4" w:space="0" w:color="auto"/>
            </w:tcBorders>
            <w:vAlign w:val="center"/>
          </w:tcPr>
          <w:p w14:paraId="34F8FC5D" w14:textId="77777777" w:rsidR="00EC5590" w:rsidRDefault="00EC5590" w:rsidP="00CD38D6">
            <w:pPr>
              <w:pStyle w:val="TAL"/>
              <w:rPr>
                <w:ins w:id="3208" w:author="C3-255438" w:date="2025-11-21T20:26:00Z"/>
                <w:rFonts w:cs="Arial"/>
                <w:szCs w:val="18"/>
                <w:lang w:eastAsia="zh-CN"/>
              </w:rPr>
            </w:pPr>
            <w:ins w:id="3209" w:author="C3-255438" w:date="2025-11-21T20:26:00Z">
              <w:r>
                <w:rPr>
                  <w:rFonts w:cs="Arial"/>
                  <w:szCs w:val="18"/>
                  <w:lang w:eastAsia="zh-CN"/>
                </w:rPr>
                <w:t>P</w:t>
              </w:r>
              <w:r>
                <w:rPr>
                  <w:rFonts w:cs="Arial" w:hint="eastAsia"/>
                  <w:szCs w:val="18"/>
                  <w:lang w:eastAsia="zh-CN"/>
                </w:rPr>
                <w:t>arameters of DC application profile</w:t>
              </w:r>
            </w:ins>
          </w:p>
        </w:tc>
        <w:tc>
          <w:tcPr>
            <w:tcW w:w="1207" w:type="dxa"/>
            <w:tcBorders>
              <w:top w:val="single" w:sz="4" w:space="0" w:color="auto"/>
              <w:left w:val="single" w:sz="4" w:space="0" w:color="auto"/>
              <w:bottom w:val="single" w:sz="4" w:space="0" w:color="auto"/>
              <w:right w:val="single" w:sz="4" w:space="0" w:color="auto"/>
            </w:tcBorders>
            <w:vAlign w:val="center"/>
          </w:tcPr>
          <w:p w14:paraId="4EF64D3B" w14:textId="77777777" w:rsidR="00EC5590" w:rsidRDefault="00EC5590" w:rsidP="00CD38D6">
            <w:pPr>
              <w:pStyle w:val="TAL"/>
              <w:rPr>
                <w:ins w:id="3210" w:author="C3-255438" w:date="2025-11-21T20:26:00Z"/>
                <w:rFonts w:cs="Arial"/>
                <w:szCs w:val="18"/>
              </w:rPr>
            </w:pPr>
          </w:p>
        </w:tc>
      </w:tr>
      <w:tr w:rsidR="00EC5590" w14:paraId="2A823372" w14:textId="77777777" w:rsidTr="00CD38D6">
        <w:trPr>
          <w:jc w:val="center"/>
          <w:ins w:id="3211" w:author="C3-255438" w:date="2025-11-21T20:26:00Z"/>
        </w:trPr>
        <w:tc>
          <w:tcPr>
            <w:tcW w:w="2188" w:type="dxa"/>
            <w:tcBorders>
              <w:top w:val="single" w:sz="4" w:space="0" w:color="auto"/>
              <w:left w:val="single" w:sz="4" w:space="0" w:color="auto"/>
              <w:bottom w:val="single" w:sz="4" w:space="0" w:color="auto"/>
              <w:right w:val="single" w:sz="4" w:space="0" w:color="auto"/>
            </w:tcBorders>
            <w:vAlign w:val="center"/>
          </w:tcPr>
          <w:p w14:paraId="760693BE" w14:textId="77777777" w:rsidR="00EC5590" w:rsidRPr="002731D1" w:rsidRDefault="00EC5590" w:rsidP="00CD38D6">
            <w:pPr>
              <w:pStyle w:val="TAL"/>
              <w:rPr>
                <w:ins w:id="3212" w:author="C3-255438" w:date="2025-11-21T20:26:00Z"/>
                <w:lang w:eastAsia="zh-CN"/>
              </w:rPr>
            </w:pPr>
            <w:ins w:id="3213" w:author="C3-255438" w:date="2025-11-21T20:26:00Z">
              <w:r>
                <w:rPr>
                  <w:rFonts w:hint="eastAsia"/>
                  <w:lang w:eastAsia="zh-CN"/>
                </w:rPr>
                <w:t>Uri</w:t>
              </w:r>
            </w:ins>
          </w:p>
        </w:tc>
        <w:tc>
          <w:tcPr>
            <w:tcW w:w="1531" w:type="dxa"/>
            <w:tcBorders>
              <w:top w:val="single" w:sz="4" w:space="0" w:color="auto"/>
              <w:left w:val="single" w:sz="4" w:space="0" w:color="auto"/>
              <w:bottom w:val="single" w:sz="4" w:space="0" w:color="auto"/>
              <w:right w:val="single" w:sz="4" w:space="0" w:color="auto"/>
            </w:tcBorders>
            <w:vAlign w:val="center"/>
          </w:tcPr>
          <w:p w14:paraId="755ED103" w14:textId="77777777" w:rsidR="00EC5590" w:rsidRDefault="00EC5590" w:rsidP="00CD38D6">
            <w:pPr>
              <w:pStyle w:val="TAC"/>
              <w:rPr>
                <w:ins w:id="3214" w:author="C3-255438" w:date="2025-11-21T20:26:00Z"/>
                <w:lang w:eastAsia="zh-CN"/>
              </w:rPr>
            </w:pPr>
            <w:ins w:id="3215" w:author="C3-255438" w:date="2025-11-21T20:26:00Z">
              <w:r w:rsidRPr="002731D1">
                <w:rPr>
                  <w:lang w:eastAsia="zh-CN"/>
                </w:rPr>
                <w:t>3GPP</w:t>
              </w:r>
              <w:r>
                <w:rPr>
                  <w:lang w:eastAsia="zh-CN"/>
                </w:rPr>
                <w:t> </w:t>
              </w:r>
              <w:r w:rsidRPr="002731D1">
                <w:rPr>
                  <w:lang w:eastAsia="zh-CN"/>
                </w:rPr>
                <w:t>TS</w:t>
              </w:r>
              <w:r>
                <w:rPr>
                  <w:lang w:eastAsia="zh-CN"/>
                </w:rPr>
                <w:t> </w:t>
              </w:r>
              <w:r w:rsidRPr="002731D1">
                <w:rPr>
                  <w:lang w:eastAsia="zh-CN"/>
                </w:rPr>
                <w:t>29.571</w:t>
              </w:r>
              <w:r>
                <w:rPr>
                  <w:lang w:eastAsia="zh-CN"/>
                </w:rPr>
                <w:t> </w:t>
              </w:r>
              <w:r w:rsidRPr="002731D1">
                <w:rPr>
                  <w:lang w:eastAsia="zh-CN"/>
                </w:rPr>
                <w:t>[</w:t>
              </w:r>
              <w:r>
                <w:rPr>
                  <w:rFonts w:hint="eastAsia"/>
                  <w:lang w:eastAsia="zh-CN"/>
                </w:rPr>
                <w:t>7</w:t>
              </w:r>
              <w:r w:rsidRPr="002731D1">
                <w:rPr>
                  <w:lang w:eastAsia="zh-CN"/>
                </w:rPr>
                <w:t>]</w:t>
              </w:r>
            </w:ins>
          </w:p>
        </w:tc>
        <w:tc>
          <w:tcPr>
            <w:tcW w:w="4498" w:type="dxa"/>
            <w:tcBorders>
              <w:top w:val="single" w:sz="4" w:space="0" w:color="auto"/>
              <w:left w:val="single" w:sz="4" w:space="0" w:color="auto"/>
              <w:bottom w:val="single" w:sz="4" w:space="0" w:color="auto"/>
              <w:right w:val="single" w:sz="4" w:space="0" w:color="auto"/>
            </w:tcBorders>
            <w:vAlign w:val="center"/>
          </w:tcPr>
          <w:p w14:paraId="51855CFF" w14:textId="77777777" w:rsidR="00EC5590" w:rsidRDefault="00EC5590" w:rsidP="00CD38D6">
            <w:pPr>
              <w:pStyle w:val="TAL"/>
              <w:rPr>
                <w:ins w:id="3216" w:author="C3-255438" w:date="2025-11-21T20:26:00Z"/>
                <w:rFonts w:cs="Arial"/>
                <w:szCs w:val="18"/>
                <w:lang w:eastAsia="zh-CN"/>
              </w:rPr>
            </w:pPr>
            <w:ins w:id="3217" w:author="C3-255438" w:date="2025-11-21T20:26:00Z">
              <w:r w:rsidRPr="00213CCB">
                <w:rPr>
                  <w:rFonts w:cs="Arial"/>
                  <w:szCs w:val="18"/>
                  <w:lang w:eastAsia="zh-CN"/>
                </w:rPr>
                <w:t>Represents a URI.</w:t>
              </w:r>
            </w:ins>
          </w:p>
        </w:tc>
        <w:tc>
          <w:tcPr>
            <w:tcW w:w="1207" w:type="dxa"/>
            <w:tcBorders>
              <w:top w:val="single" w:sz="4" w:space="0" w:color="auto"/>
              <w:left w:val="single" w:sz="4" w:space="0" w:color="auto"/>
              <w:bottom w:val="single" w:sz="4" w:space="0" w:color="auto"/>
              <w:right w:val="single" w:sz="4" w:space="0" w:color="auto"/>
            </w:tcBorders>
            <w:vAlign w:val="center"/>
          </w:tcPr>
          <w:p w14:paraId="044D74B0" w14:textId="77777777" w:rsidR="00EC5590" w:rsidRDefault="00EC5590" w:rsidP="00CD38D6">
            <w:pPr>
              <w:pStyle w:val="TAL"/>
              <w:rPr>
                <w:ins w:id="3218" w:author="C3-255438" w:date="2025-11-21T20:26:00Z"/>
                <w:rFonts w:cs="Arial"/>
                <w:szCs w:val="18"/>
              </w:rPr>
            </w:pPr>
          </w:p>
        </w:tc>
      </w:tr>
    </w:tbl>
    <w:p w14:paraId="5FFC5608" w14:textId="77777777" w:rsidR="00EC5590" w:rsidRDefault="00EC5590" w:rsidP="00EC5590">
      <w:pPr>
        <w:rPr>
          <w:ins w:id="3219" w:author="C3-255438" w:date="2025-11-21T20:26:00Z"/>
          <w:lang w:val="en-US"/>
        </w:rPr>
      </w:pPr>
    </w:p>
    <w:p w14:paraId="6E7D64E5" w14:textId="77777777" w:rsidR="00EC5590" w:rsidRDefault="00EC5590" w:rsidP="00EC5590">
      <w:pPr>
        <w:pStyle w:val="41"/>
        <w:rPr>
          <w:ins w:id="3220" w:author="C3-255438" w:date="2025-11-21T20:26:00Z"/>
          <w:lang w:val="en-US" w:eastAsia="en-GB"/>
        </w:rPr>
      </w:pPr>
      <w:bookmarkStart w:id="3221" w:name="_Toc215093688"/>
      <w:bookmarkStart w:id="3222" w:name="_Toc215094503"/>
      <w:ins w:id="3223" w:author="C3-255438" w:date="2025-11-21T20:26:00Z">
        <w:r>
          <w:rPr>
            <w:lang w:val="en-US" w:eastAsia="en-GB"/>
          </w:rPr>
          <w:t>6.2.6.2</w:t>
        </w:r>
        <w:r>
          <w:rPr>
            <w:lang w:val="en-US" w:eastAsia="en-GB"/>
          </w:rPr>
          <w:tab/>
          <w:t>Structured data types</w:t>
        </w:r>
        <w:bookmarkEnd w:id="3221"/>
        <w:bookmarkEnd w:id="3222"/>
      </w:ins>
    </w:p>
    <w:p w14:paraId="5B9485EC" w14:textId="77777777" w:rsidR="00EC5590" w:rsidRDefault="00EC5590" w:rsidP="00EC5590">
      <w:pPr>
        <w:pStyle w:val="51"/>
        <w:rPr>
          <w:ins w:id="3224" w:author="C3-255438" w:date="2025-11-21T20:26:00Z"/>
          <w:lang w:eastAsia="en-GB"/>
        </w:rPr>
      </w:pPr>
      <w:bookmarkStart w:id="3225" w:name="_Toc215093689"/>
      <w:bookmarkStart w:id="3226" w:name="_Toc215094504"/>
      <w:ins w:id="3227" w:author="C3-255438" w:date="2025-11-21T20:26:00Z">
        <w:r>
          <w:rPr>
            <w:lang w:eastAsia="en-GB"/>
          </w:rPr>
          <w:t>6.2.6.2.1</w:t>
        </w:r>
        <w:r>
          <w:rPr>
            <w:lang w:eastAsia="en-GB"/>
          </w:rPr>
          <w:tab/>
          <w:t>Introduction</w:t>
        </w:r>
        <w:bookmarkEnd w:id="3225"/>
        <w:bookmarkEnd w:id="3226"/>
      </w:ins>
    </w:p>
    <w:p w14:paraId="6BE29BC1" w14:textId="77777777" w:rsidR="00EC5590" w:rsidRDefault="00EC5590" w:rsidP="00EC5590">
      <w:pPr>
        <w:rPr>
          <w:ins w:id="3228" w:author="C3-255438" w:date="2025-11-21T20:26:00Z"/>
          <w:lang w:eastAsia="en-GB"/>
        </w:rPr>
      </w:pPr>
      <w:ins w:id="3229" w:author="C3-255438" w:date="2025-11-21T20:26:00Z">
        <w:r>
          <w:rPr>
            <w:rFonts w:hint="eastAsia"/>
            <w:lang w:eastAsia="en-GB"/>
          </w:rPr>
          <w:t>This clause defines the structures to be used in resource representations.</w:t>
        </w:r>
      </w:ins>
    </w:p>
    <w:p w14:paraId="6F7E1FF7" w14:textId="77777777" w:rsidR="00EC5590" w:rsidRDefault="00EC5590" w:rsidP="00EC5590">
      <w:pPr>
        <w:pStyle w:val="51"/>
        <w:rPr>
          <w:ins w:id="3230" w:author="C3-255438" w:date="2025-11-21T20:26:00Z"/>
          <w:lang w:eastAsia="en-GB"/>
        </w:rPr>
      </w:pPr>
      <w:bookmarkStart w:id="3231" w:name="_Toc215093690"/>
      <w:bookmarkStart w:id="3232" w:name="_Toc215094505"/>
      <w:ins w:id="3233" w:author="C3-255438" w:date="2025-11-21T20:26:00Z">
        <w:r>
          <w:rPr>
            <w:lang w:eastAsia="en-GB"/>
          </w:rPr>
          <w:lastRenderedPageBreak/>
          <w:t>6.2.6.2.2</w:t>
        </w:r>
        <w:r>
          <w:rPr>
            <w:lang w:eastAsia="en-GB"/>
          </w:rPr>
          <w:tab/>
          <w:t>Type: D</w:t>
        </w:r>
        <w:r>
          <w:rPr>
            <w:rFonts w:hint="eastAsia"/>
            <w:lang w:eastAsia="zh-CN"/>
          </w:rPr>
          <w:t>CCall</w:t>
        </w:r>
        <w:r>
          <w:rPr>
            <w:lang w:eastAsia="en-GB"/>
          </w:rPr>
          <w:t>Req</w:t>
        </w:r>
        <w:bookmarkEnd w:id="3231"/>
        <w:bookmarkEnd w:id="3232"/>
      </w:ins>
    </w:p>
    <w:p w14:paraId="549D3373" w14:textId="77777777" w:rsidR="00EC5590" w:rsidRDefault="00EC5590" w:rsidP="00EC5590">
      <w:pPr>
        <w:pStyle w:val="TH"/>
        <w:rPr>
          <w:ins w:id="3234" w:author="C3-255438" w:date="2025-11-21T20:26:00Z"/>
          <w:lang w:eastAsia="en-GB"/>
        </w:rPr>
      </w:pPr>
      <w:ins w:id="3235" w:author="C3-255438" w:date="2025-11-21T20:26:00Z">
        <w:r>
          <w:rPr>
            <w:lang w:eastAsia="en-GB"/>
          </w:rPr>
          <w:t>Table </w:t>
        </w:r>
        <w:r>
          <w:rPr>
            <w:lang w:val="en-US" w:eastAsia="en-GB"/>
          </w:rPr>
          <w:t>6.2</w:t>
        </w:r>
        <w:r>
          <w:rPr>
            <w:lang w:eastAsia="en-GB"/>
          </w:rPr>
          <w:t>.6.2.2: Definition of type D</w:t>
        </w:r>
        <w:r>
          <w:rPr>
            <w:rFonts w:hint="eastAsia"/>
            <w:lang w:eastAsia="zh-CN"/>
          </w:rPr>
          <w:t>cCall</w:t>
        </w:r>
        <w:r>
          <w:rPr>
            <w:lang w:eastAsia="en-GB"/>
          </w:rPr>
          <w:t>Req</w:t>
        </w:r>
      </w:ins>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EC5590" w14:paraId="54B03BDD" w14:textId="77777777" w:rsidTr="00CD38D6">
        <w:trPr>
          <w:jc w:val="center"/>
          <w:ins w:id="3236" w:author="C3-255438" w:date="2025-11-21T20:26:00Z"/>
        </w:trPr>
        <w:tc>
          <w:tcPr>
            <w:tcW w:w="1430" w:type="dxa"/>
            <w:tcBorders>
              <w:top w:val="single" w:sz="4" w:space="0" w:color="auto"/>
              <w:left w:val="single" w:sz="4" w:space="0" w:color="auto"/>
              <w:bottom w:val="single" w:sz="4" w:space="0" w:color="auto"/>
              <w:right w:val="single" w:sz="4" w:space="0" w:color="auto"/>
            </w:tcBorders>
            <w:shd w:val="clear" w:color="auto" w:fill="C0C0C0"/>
          </w:tcPr>
          <w:p w14:paraId="2DCBB232" w14:textId="77777777" w:rsidR="00EC5590" w:rsidRDefault="00EC5590" w:rsidP="00CD38D6">
            <w:pPr>
              <w:pStyle w:val="TAH"/>
              <w:rPr>
                <w:ins w:id="3237" w:author="C3-255438" w:date="2025-11-21T20:26:00Z"/>
              </w:rPr>
            </w:pPr>
            <w:ins w:id="3238" w:author="C3-255438" w:date="2025-11-21T20:26:00Z">
              <w:r>
                <w:t>Attribute name</w:t>
              </w:r>
            </w:ins>
          </w:p>
        </w:tc>
        <w:tc>
          <w:tcPr>
            <w:tcW w:w="1006" w:type="dxa"/>
            <w:tcBorders>
              <w:top w:val="single" w:sz="4" w:space="0" w:color="auto"/>
              <w:left w:val="single" w:sz="4" w:space="0" w:color="auto"/>
              <w:bottom w:val="single" w:sz="4" w:space="0" w:color="auto"/>
              <w:right w:val="single" w:sz="4" w:space="0" w:color="auto"/>
            </w:tcBorders>
            <w:shd w:val="clear" w:color="auto" w:fill="C0C0C0"/>
          </w:tcPr>
          <w:p w14:paraId="7A8005D2" w14:textId="77777777" w:rsidR="00EC5590" w:rsidRDefault="00EC5590" w:rsidP="00CD38D6">
            <w:pPr>
              <w:pStyle w:val="TAH"/>
              <w:rPr>
                <w:ins w:id="3239" w:author="C3-255438" w:date="2025-11-21T20:26:00Z"/>
              </w:rPr>
            </w:pPr>
            <w:ins w:id="3240" w:author="C3-255438" w:date="2025-11-21T20:26: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1C6C4B71" w14:textId="77777777" w:rsidR="00EC5590" w:rsidRDefault="00EC5590" w:rsidP="00CD38D6">
            <w:pPr>
              <w:pStyle w:val="TAH"/>
              <w:rPr>
                <w:ins w:id="3241" w:author="C3-255438" w:date="2025-11-21T20:26:00Z"/>
              </w:rPr>
            </w:pPr>
            <w:ins w:id="3242" w:author="C3-255438" w:date="2025-11-21T20:26:00Z">
              <w:r>
                <w:t>P</w:t>
              </w:r>
            </w:ins>
          </w:p>
        </w:tc>
        <w:tc>
          <w:tcPr>
            <w:tcW w:w="1368" w:type="dxa"/>
            <w:tcBorders>
              <w:top w:val="single" w:sz="4" w:space="0" w:color="auto"/>
              <w:left w:val="single" w:sz="4" w:space="0" w:color="auto"/>
              <w:bottom w:val="single" w:sz="4" w:space="0" w:color="auto"/>
              <w:right w:val="single" w:sz="4" w:space="0" w:color="auto"/>
            </w:tcBorders>
            <w:shd w:val="clear" w:color="auto" w:fill="C0C0C0"/>
          </w:tcPr>
          <w:p w14:paraId="0196F529" w14:textId="77777777" w:rsidR="00EC5590" w:rsidRDefault="00EC5590" w:rsidP="00CD38D6">
            <w:pPr>
              <w:pStyle w:val="TAH"/>
              <w:rPr>
                <w:ins w:id="3243" w:author="C3-255438" w:date="2025-11-21T20:26:00Z"/>
              </w:rPr>
            </w:pPr>
            <w:ins w:id="3244" w:author="C3-255438" w:date="2025-11-21T20:26:00Z">
              <w:r>
                <w:t>Cardinality</w:t>
              </w:r>
            </w:ins>
          </w:p>
        </w:tc>
        <w:tc>
          <w:tcPr>
            <w:tcW w:w="3438" w:type="dxa"/>
            <w:tcBorders>
              <w:top w:val="single" w:sz="4" w:space="0" w:color="auto"/>
              <w:left w:val="single" w:sz="4" w:space="0" w:color="auto"/>
              <w:bottom w:val="single" w:sz="4" w:space="0" w:color="auto"/>
              <w:right w:val="single" w:sz="4" w:space="0" w:color="auto"/>
            </w:tcBorders>
            <w:shd w:val="clear" w:color="auto" w:fill="C0C0C0"/>
          </w:tcPr>
          <w:p w14:paraId="1747E7D6" w14:textId="77777777" w:rsidR="00EC5590" w:rsidRDefault="00EC5590" w:rsidP="00CD38D6">
            <w:pPr>
              <w:pStyle w:val="TAH"/>
              <w:rPr>
                <w:ins w:id="3245" w:author="C3-255438" w:date="2025-11-21T20:26:00Z"/>
              </w:rPr>
            </w:pPr>
            <w:ins w:id="3246" w:author="C3-255438" w:date="2025-11-21T20:26:00Z">
              <w:r>
                <w:t>Description</w:t>
              </w:r>
            </w:ins>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C95AA3A" w14:textId="77777777" w:rsidR="00EC5590" w:rsidRDefault="00EC5590" w:rsidP="00CD38D6">
            <w:pPr>
              <w:pStyle w:val="TAH"/>
              <w:rPr>
                <w:ins w:id="3247" w:author="C3-255438" w:date="2025-11-21T20:26:00Z"/>
              </w:rPr>
            </w:pPr>
            <w:ins w:id="3248" w:author="C3-255438" w:date="2025-11-21T20:26:00Z">
              <w:r>
                <w:t>Applicability</w:t>
              </w:r>
            </w:ins>
          </w:p>
        </w:tc>
      </w:tr>
      <w:tr w:rsidR="00EC5590" w14:paraId="4E483795" w14:textId="77777777" w:rsidTr="00CD38D6">
        <w:trPr>
          <w:jc w:val="center"/>
          <w:ins w:id="3249" w:author="C3-255438" w:date="2025-11-21T20:26:00Z"/>
        </w:trPr>
        <w:tc>
          <w:tcPr>
            <w:tcW w:w="1430" w:type="dxa"/>
            <w:tcBorders>
              <w:top w:val="single" w:sz="4" w:space="0" w:color="auto"/>
              <w:left w:val="single" w:sz="4" w:space="0" w:color="auto"/>
              <w:bottom w:val="single" w:sz="4" w:space="0" w:color="auto"/>
              <w:right w:val="single" w:sz="4" w:space="0" w:color="auto"/>
            </w:tcBorders>
          </w:tcPr>
          <w:p w14:paraId="07F565B4" w14:textId="77777777" w:rsidR="00EC5590" w:rsidRDefault="00EC5590" w:rsidP="00CD38D6">
            <w:pPr>
              <w:pStyle w:val="TAL"/>
              <w:rPr>
                <w:ins w:id="3250" w:author="C3-255438" w:date="2025-11-21T20:26:00Z"/>
              </w:rPr>
            </w:pPr>
            <w:ins w:id="3251" w:author="C3-255438" w:date="2025-11-21T20:26:00Z">
              <w:r w:rsidRPr="0008345A">
                <w:t>originatingId</w:t>
              </w:r>
            </w:ins>
          </w:p>
        </w:tc>
        <w:tc>
          <w:tcPr>
            <w:tcW w:w="1006" w:type="dxa"/>
            <w:tcBorders>
              <w:top w:val="single" w:sz="4" w:space="0" w:color="auto"/>
              <w:left w:val="single" w:sz="4" w:space="0" w:color="auto"/>
              <w:bottom w:val="single" w:sz="4" w:space="0" w:color="auto"/>
              <w:right w:val="single" w:sz="4" w:space="0" w:color="auto"/>
            </w:tcBorders>
          </w:tcPr>
          <w:p w14:paraId="6C4B6AC0" w14:textId="77777777" w:rsidR="00EC5590" w:rsidRDefault="00EC5590" w:rsidP="00CD38D6">
            <w:pPr>
              <w:pStyle w:val="TAL"/>
              <w:rPr>
                <w:ins w:id="3252" w:author="C3-255438" w:date="2025-11-21T20:26:00Z"/>
                <w:lang w:eastAsia="zh-CN"/>
              </w:rPr>
            </w:pPr>
            <w:ins w:id="3253" w:author="C3-255438" w:date="2025-11-21T20:26:00Z">
              <w:r>
                <w:rPr>
                  <w:rFonts w:hint="eastAsia"/>
                  <w:lang w:eastAsia="zh-CN"/>
                </w:rPr>
                <w:t>Uri</w:t>
              </w:r>
            </w:ins>
          </w:p>
        </w:tc>
        <w:tc>
          <w:tcPr>
            <w:tcW w:w="425" w:type="dxa"/>
            <w:tcBorders>
              <w:top w:val="single" w:sz="4" w:space="0" w:color="auto"/>
              <w:left w:val="single" w:sz="4" w:space="0" w:color="auto"/>
              <w:bottom w:val="single" w:sz="4" w:space="0" w:color="auto"/>
              <w:right w:val="single" w:sz="4" w:space="0" w:color="auto"/>
            </w:tcBorders>
          </w:tcPr>
          <w:p w14:paraId="244B4914" w14:textId="77777777" w:rsidR="00EC5590" w:rsidRDefault="00EC5590" w:rsidP="00CD38D6">
            <w:pPr>
              <w:pStyle w:val="TAC"/>
              <w:rPr>
                <w:ins w:id="3254" w:author="C3-255438" w:date="2025-11-21T20:26:00Z"/>
                <w:lang w:eastAsia="zh-CN"/>
              </w:rPr>
            </w:pPr>
            <w:ins w:id="3255" w:author="C3-255438" w:date="2025-11-21T20:26:00Z">
              <w:r>
                <w:rPr>
                  <w:rFonts w:hint="eastAsia"/>
                  <w:lang w:eastAsia="zh-CN"/>
                </w:rPr>
                <w:t>C</w:t>
              </w:r>
            </w:ins>
          </w:p>
        </w:tc>
        <w:tc>
          <w:tcPr>
            <w:tcW w:w="1368" w:type="dxa"/>
            <w:tcBorders>
              <w:top w:val="single" w:sz="4" w:space="0" w:color="auto"/>
              <w:left w:val="single" w:sz="4" w:space="0" w:color="auto"/>
              <w:bottom w:val="single" w:sz="4" w:space="0" w:color="auto"/>
              <w:right w:val="single" w:sz="4" w:space="0" w:color="auto"/>
            </w:tcBorders>
          </w:tcPr>
          <w:p w14:paraId="773F4B85" w14:textId="77777777" w:rsidR="00EC5590" w:rsidRDefault="00EC5590" w:rsidP="00CD38D6">
            <w:pPr>
              <w:pStyle w:val="TAC"/>
              <w:rPr>
                <w:ins w:id="3256" w:author="C3-255438" w:date="2025-11-21T20:26:00Z"/>
              </w:rPr>
            </w:pPr>
            <w:ins w:id="3257" w:author="C3-255438" w:date="2025-11-21T20:26:00Z">
              <w:r>
                <w:t>0..1</w:t>
              </w:r>
            </w:ins>
          </w:p>
        </w:tc>
        <w:tc>
          <w:tcPr>
            <w:tcW w:w="3438" w:type="dxa"/>
            <w:tcBorders>
              <w:top w:val="single" w:sz="4" w:space="0" w:color="auto"/>
              <w:left w:val="single" w:sz="4" w:space="0" w:color="auto"/>
              <w:bottom w:val="single" w:sz="4" w:space="0" w:color="auto"/>
              <w:right w:val="single" w:sz="4" w:space="0" w:color="auto"/>
            </w:tcBorders>
          </w:tcPr>
          <w:p w14:paraId="5241238D" w14:textId="76383BE3" w:rsidR="00EC5590" w:rsidRPr="009D1A4C" w:rsidRDefault="00EC5590" w:rsidP="00CD38D6">
            <w:pPr>
              <w:pStyle w:val="TAL"/>
              <w:rPr>
                <w:ins w:id="3258" w:author="C3-255438" w:date="2025-11-21T20:26:00Z"/>
                <w:lang w:eastAsia="zh-CN"/>
              </w:rPr>
            </w:pPr>
            <w:ins w:id="3259" w:author="C3-255438" w:date="2025-11-21T20:26:00Z">
              <w:r w:rsidRPr="00E64202">
                <w:t>The identifier of the caller</w:t>
              </w:r>
              <w:r>
                <w:rPr>
                  <w:rFonts w:hint="eastAsia"/>
                  <w:lang w:eastAsia="zh-CN"/>
                </w:rPr>
                <w:t>, corresponding to participant address in OMA Third Party Call API</w:t>
              </w:r>
            </w:ins>
            <w:ins w:id="3260" w:author="Rapporteur" w:date="2025-11-26T23:43:00Z">
              <w:r w:rsidR="00FE43F5">
                <w:rPr>
                  <w:lang w:val="en-US" w:eastAsia="zh-CN"/>
                </w:rPr>
                <w:t> </w:t>
              </w:r>
              <w:r w:rsidR="00FE43F5">
                <w:rPr>
                  <w:rFonts w:hint="eastAsia"/>
                  <w:lang w:eastAsia="zh-CN"/>
                </w:rPr>
                <w:t>[15]</w:t>
              </w:r>
            </w:ins>
            <w:ins w:id="3261" w:author="C3-255438" w:date="2025-11-21T20:26:00Z">
              <w:r>
                <w:rPr>
                  <w:rFonts w:hint="eastAsia"/>
                  <w:lang w:eastAsia="zh-CN"/>
                </w:rPr>
                <w:t xml:space="preserve">, which could be </w:t>
              </w:r>
              <w:r>
                <w:rPr>
                  <w:lang w:eastAsia="zh-CN"/>
                </w:rPr>
                <w:t>‘</w:t>
              </w:r>
              <w:r>
                <w:rPr>
                  <w:rFonts w:hint="eastAsia"/>
                  <w:lang w:eastAsia="zh-CN"/>
                </w:rPr>
                <w:t>sip</w:t>
              </w:r>
              <w:r>
                <w:rPr>
                  <w:lang w:eastAsia="zh-CN"/>
                </w:rPr>
                <w:t>’</w:t>
              </w:r>
              <w:r>
                <w:rPr>
                  <w:rFonts w:hint="eastAsia"/>
                  <w:lang w:eastAsia="zh-CN"/>
                </w:rPr>
                <w:t xml:space="preserve"> URI, </w:t>
              </w:r>
              <w:r>
                <w:rPr>
                  <w:lang w:eastAsia="zh-CN"/>
                </w:rPr>
                <w:t>‘</w:t>
              </w:r>
              <w:r>
                <w:rPr>
                  <w:rFonts w:hint="eastAsia"/>
                  <w:lang w:eastAsia="zh-CN"/>
                </w:rPr>
                <w:t>tel</w:t>
              </w:r>
              <w:r>
                <w:rPr>
                  <w:lang w:eastAsia="zh-CN"/>
                </w:rPr>
                <w:t>’</w:t>
              </w:r>
              <w:r>
                <w:rPr>
                  <w:rFonts w:hint="eastAsia"/>
                  <w:lang w:eastAsia="zh-CN"/>
                </w:rPr>
                <w:t xml:space="preserve"> URI or </w:t>
              </w:r>
              <w:r>
                <w:rPr>
                  <w:lang w:eastAsia="zh-CN"/>
                </w:rPr>
                <w:t>‘</w:t>
              </w:r>
              <w:r>
                <w:rPr>
                  <w:rFonts w:hint="eastAsia"/>
                  <w:lang w:eastAsia="zh-CN"/>
                </w:rPr>
                <w:t>acr</w:t>
              </w:r>
              <w:r>
                <w:rPr>
                  <w:lang w:eastAsia="zh-CN"/>
                </w:rPr>
                <w:t>’</w:t>
              </w:r>
              <w:r>
                <w:rPr>
                  <w:rFonts w:hint="eastAsia"/>
                  <w:lang w:eastAsia="zh-CN"/>
                </w:rPr>
                <w:t xml:space="preserve"> URI.</w:t>
              </w:r>
              <w:r>
                <w:rPr>
                  <w:lang w:eastAsia="zh-CN"/>
                </w:rPr>
                <w:t xml:space="preserve"> (NOTE)</w:t>
              </w:r>
            </w:ins>
          </w:p>
        </w:tc>
        <w:tc>
          <w:tcPr>
            <w:tcW w:w="1998" w:type="dxa"/>
            <w:tcBorders>
              <w:top w:val="single" w:sz="4" w:space="0" w:color="auto"/>
              <w:left w:val="single" w:sz="4" w:space="0" w:color="auto"/>
              <w:bottom w:val="single" w:sz="4" w:space="0" w:color="auto"/>
              <w:right w:val="single" w:sz="4" w:space="0" w:color="auto"/>
            </w:tcBorders>
          </w:tcPr>
          <w:p w14:paraId="27FDCA57" w14:textId="77777777" w:rsidR="00EC5590" w:rsidRDefault="00EC5590" w:rsidP="00CD38D6">
            <w:pPr>
              <w:keepNext/>
              <w:keepLines/>
              <w:spacing w:after="0"/>
              <w:rPr>
                <w:ins w:id="3262" w:author="C3-255438" w:date="2025-11-21T20:26:00Z"/>
                <w:rFonts w:ascii="Arial" w:hAnsi="Arial" w:cs="Arial"/>
                <w:kern w:val="2"/>
                <w:sz w:val="18"/>
                <w:szCs w:val="18"/>
              </w:rPr>
            </w:pPr>
          </w:p>
        </w:tc>
      </w:tr>
      <w:tr w:rsidR="00EC5590" w14:paraId="684D148A" w14:textId="77777777" w:rsidTr="00CD38D6">
        <w:trPr>
          <w:jc w:val="center"/>
          <w:ins w:id="3263" w:author="C3-255438" w:date="2025-11-21T20:26:00Z"/>
        </w:trPr>
        <w:tc>
          <w:tcPr>
            <w:tcW w:w="1430" w:type="dxa"/>
            <w:tcBorders>
              <w:top w:val="single" w:sz="4" w:space="0" w:color="auto"/>
              <w:left w:val="single" w:sz="4" w:space="0" w:color="auto"/>
              <w:bottom w:val="single" w:sz="4" w:space="0" w:color="auto"/>
              <w:right w:val="single" w:sz="4" w:space="0" w:color="auto"/>
            </w:tcBorders>
          </w:tcPr>
          <w:p w14:paraId="43893003" w14:textId="77777777" w:rsidR="00EC5590" w:rsidRDefault="00EC5590" w:rsidP="00CD38D6">
            <w:pPr>
              <w:pStyle w:val="TAL"/>
              <w:rPr>
                <w:ins w:id="3264" w:author="C3-255438" w:date="2025-11-21T20:26:00Z"/>
              </w:rPr>
            </w:pPr>
            <w:ins w:id="3265" w:author="C3-255438" w:date="2025-11-21T20:26:00Z">
              <w:r w:rsidRPr="0008345A">
                <w:t>terminatingId</w:t>
              </w:r>
            </w:ins>
          </w:p>
        </w:tc>
        <w:tc>
          <w:tcPr>
            <w:tcW w:w="1006" w:type="dxa"/>
            <w:tcBorders>
              <w:top w:val="single" w:sz="4" w:space="0" w:color="auto"/>
              <w:left w:val="single" w:sz="4" w:space="0" w:color="auto"/>
              <w:bottom w:val="single" w:sz="4" w:space="0" w:color="auto"/>
              <w:right w:val="single" w:sz="4" w:space="0" w:color="auto"/>
            </w:tcBorders>
          </w:tcPr>
          <w:p w14:paraId="0103B79D" w14:textId="77777777" w:rsidR="00EC5590" w:rsidRDefault="00EC5590" w:rsidP="00CD38D6">
            <w:pPr>
              <w:pStyle w:val="TAL"/>
              <w:rPr>
                <w:ins w:id="3266" w:author="C3-255438" w:date="2025-11-21T20:26:00Z"/>
              </w:rPr>
            </w:pPr>
            <w:ins w:id="3267" w:author="C3-255438" w:date="2025-11-21T20:26:00Z">
              <w:r>
                <w:rPr>
                  <w:rFonts w:hint="eastAsia"/>
                  <w:lang w:eastAsia="zh-CN"/>
                </w:rPr>
                <w:t>Uri</w:t>
              </w:r>
            </w:ins>
          </w:p>
        </w:tc>
        <w:tc>
          <w:tcPr>
            <w:tcW w:w="425" w:type="dxa"/>
            <w:tcBorders>
              <w:top w:val="single" w:sz="4" w:space="0" w:color="auto"/>
              <w:left w:val="single" w:sz="4" w:space="0" w:color="auto"/>
              <w:bottom w:val="single" w:sz="4" w:space="0" w:color="auto"/>
              <w:right w:val="single" w:sz="4" w:space="0" w:color="auto"/>
            </w:tcBorders>
          </w:tcPr>
          <w:p w14:paraId="06A7B152" w14:textId="77777777" w:rsidR="00EC5590" w:rsidRDefault="00EC5590" w:rsidP="00CD38D6">
            <w:pPr>
              <w:pStyle w:val="TAC"/>
              <w:rPr>
                <w:ins w:id="3268" w:author="C3-255438" w:date="2025-11-21T20:26:00Z"/>
                <w:lang w:eastAsia="zh-CN"/>
              </w:rPr>
            </w:pPr>
            <w:ins w:id="3269" w:author="C3-255438" w:date="2025-11-21T20:26:00Z">
              <w:r>
                <w:rPr>
                  <w:rFonts w:hint="eastAsia"/>
                  <w:lang w:eastAsia="zh-CN"/>
                </w:rPr>
                <w:t>M</w:t>
              </w:r>
            </w:ins>
          </w:p>
        </w:tc>
        <w:tc>
          <w:tcPr>
            <w:tcW w:w="1368" w:type="dxa"/>
            <w:tcBorders>
              <w:top w:val="single" w:sz="4" w:space="0" w:color="auto"/>
              <w:left w:val="single" w:sz="4" w:space="0" w:color="auto"/>
              <w:bottom w:val="single" w:sz="4" w:space="0" w:color="auto"/>
              <w:right w:val="single" w:sz="4" w:space="0" w:color="auto"/>
            </w:tcBorders>
          </w:tcPr>
          <w:p w14:paraId="6A4A3B81" w14:textId="77777777" w:rsidR="00EC5590" w:rsidRDefault="00EC5590" w:rsidP="00CD38D6">
            <w:pPr>
              <w:pStyle w:val="TAC"/>
              <w:rPr>
                <w:ins w:id="3270" w:author="C3-255438" w:date="2025-11-21T20:26:00Z"/>
              </w:rPr>
            </w:pPr>
            <w:ins w:id="3271" w:author="C3-255438" w:date="2025-11-21T20:26:00Z">
              <w:r>
                <w:rPr>
                  <w:rFonts w:hint="eastAsia"/>
                </w:rPr>
                <w:t>1</w:t>
              </w:r>
            </w:ins>
          </w:p>
        </w:tc>
        <w:tc>
          <w:tcPr>
            <w:tcW w:w="3438" w:type="dxa"/>
            <w:tcBorders>
              <w:top w:val="single" w:sz="4" w:space="0" w:color="auto"/>
              <w:left w:val="single" w:sz="4" w:space="0" w:color="auto"/>
              <w:bottom w:val="single" w:sz="4" w:space="0" w:color="auto"/>
              <w:right w:val="single" w:sz="4" w:space="0" w:color="auto"/>
            </w:tcBorders>
          </w:tcPr>
          <w:p w14:paraId="3CD9A959" w14:textId="6D566047" w:rsidR="00EC5590" w:rsidRDefault="00EC5590" w:rsidP="00CD38D6">
            <w:pPr>
              <w:pStyle w:val="TAL"/>
              <w:rPr>
                <w:ins w:id="3272" w:author="C3-255438" w:date="2025-11-21T20:26:00Z"/>
                <w:lang w:eastAsia="zh-CN"/>
              </w:rPr>
            </w:pPr>
            <w:ins w:id="3273" w:author="C3-255438" w:date="2025-11-21T20:26:00Z">
              <w:r w:rsidRPr="00E64202">
                <w:t>The identifier of the callee</w:t>
              </w:r>
              <w:r>
                <w:rPr>
                  <w:rFonts w:hint="eastAsia"/>
                  <w:lang w:eastAsia="zh-CN"/>
                </w:rPr>
                <w:t xml:space="preserve">, corresponding to participant address in OMA </w:t>
              </w:r>
              <w:r w:rsidRPr="009D1A4C">
                <w:rPr>
                  <w:lang w:eastAsia="zh-CN"/>
                </w:rPr>
                <w:t xml:space="preserve">Third Party Call </w:t>
              </w:r>
              <w:r>
                <w:rPr>
                  <w:rFonts w:hint="eastAsia"/>
                  <w:lang w:eastAsia="zh-CN"/>
                </w:rPr>
                <w:t>API</w:t>
              </w:r>
            </w:ins>
            <w:ins w:id="3274" w:author="Rapporteur" w:date="2025-11-26T23:43:00Z">
              <w:r w:rsidR="00FE43F5">
                <w:rPr>
                  <w:lang w:eastAsia="zh-CN"/>
                </w:rPr>
                <w:t> </w:t>
              </w:r>
              <w:r w:rsidR="00FE43F5">
                <w:rPr>
                  <w:rFonts w:hint="eastAsia"/>
                  <w:lang w:eastAsia="zh-CN"/>
                </w:rPr>
                <w:t>[15]</w:t>
              </w:r>
            </w:ins>
            <w:ins w:id="3275" w:author="C3-255438" w:date="2025-11-21T20:26:00Z">
              <w:r>
                <w:rPr>
                  <w:rFonts w:hint="eastAsia"/>
                  <w:lang w:eastAsia="zh-CN"/>
                </w:rPr>
                <w:t xml:space="preserve">, which could be </w:t>
              </w:r>
              <w:r>
                <w:rPr>
                  <w:lang w:eastAsia="zh-CN"/>
                </w:rPr>
                <w:t>‘</w:t>
              </w:r>
              <w:r>
                <w:rPr>
                  <w:rFonts w:hint="eastAsia"/>
                  <w:lang w:eastAsia="zh-CN"/>
                </w:rPr>
                <w:t>sip</w:t>
              </w:r>
              <w:r>
                <w:rPr>
                  <w:lang w:eastAsia="zh-CN"/>
                </w:rPr>
                <w:t>’</w:t>
              </w:r>
              <w:r>
                <w:rPr>
                  <w:rFonts w:hint="eastAsia"/>
                  <w:lang w:eastAsia="zh-CN"/>
                </w:rPr>
                <w:t xml:space="preserve"> URI, </w:t>
              </w:r>
              <w:r>
                <w:rPr>
                  <w:lang w:eastAsia="zh-CN"/>
                </w:rPr>
                <w:t>‘</w:t>
              </w:r>
              <w:r>
                <w:rPr>
                  <w:rFonts w:hint="eastAsia"/>
                  <w:lang w:eastAsia="zh-CN"/>
                </w:rPr>
                <w:t>tel</w:t>
              </w:r>
              <w:r>
                <w:rPr>
                  <w:lang w:eastAsia="zh-CN"/>
                </w:rPr>
                <w:t>’</w:t>
              </w:r>
              <w:r>
                <w:rPr>
                  <w:rFonts w:hint="eastAsia"/>
                  <w:lang w:eastAsia="zh-CN"/>
                </w:rPr>
                <w:t xml:space="preserve"> URI or </w:t>
              </w:r>
              <w:r>
                <w:rPr>
                  <w:lang w:eastAsia="zh-CN"/>
                </w:rPr>
                <w:t>‘</w:t>
              </w:r>
              <w:r>
                <w:rPr>
                  <w:rFonts w:hint="eastAsia"/>
                  <w:lang w:eastAsia="zh-CN"/>
                </w:rPr>
                <w:t>acr</w:t>
              </w:r>
              <w:r>
                <w:rPr>
                  <w:lang w:eastAsia="zh-CN"/>
                </w:rPr>
                <w:t>’</w:t>
              </w:r>
              <w:r>
                <w:rPr>
                  <w:rFonts w:hint="eastAsia"/>
                  <w:lang w:eastAsia="zh-CN"/>
                </w:rPr>
                <w:t xml:space="preserve"> URI.</w:t>
              </w:r>
            </w:ins>
          </w:p>
        </w:tc>
        <w:tc>
          <w:tcPr>
            <w:tcW w:w="1998" w:type="dxa"/>
            <w:tcBorders>
              <w:top w:val="single" w:sz="4" w:space="0" w:color="auto"/>
              <w:left w:val="single" w:sz="4" w:space="0" w:color="auto"/>
              <w:bottom w:val="single" w:sz="4" w:space="0" w:color="auto"/>
              <w:right w:val="single" w:sz="4" w:space="0" w:color="auto"/>
            </w:tcBorders>
          </w:tcPr>
          <w:p w14:paraId="0542A1FD" w14:textId="77777777" w:rsidR="00EC5590" w:rsidRDefault="00EC5590" w:rsidP="00CD38D6">
            <w:pPr>
              <w:keepNext/>
              <w:keepLines/>
              <w:spacing w:after="0"/>
              <w:rPr>
                <w:ins w:id="3276" w:author="C3-255438" w:date="2025-11-21T20:26:00Z"/>
                <w:rFonts w:ascii="Arial" w:hAnsi="Arial" w:cs="Arial"/>
                <w:kern w:val="2"/>
                <w:sz w:val="18"/>
                <w:szCs w:val="18"/>
              </w:rPr>
            </w:pPr>
          </w:p>
        </w:tc>
      </w:tr>
      <w:tr w:rsidR="00EC5590" w14:paraId="444EDFD3" w14:textId="77777777" w:rsidTr="00CD38D6">
        <w:trPr>
          <w:jc w:val="center"/>
          <w:ins w:id="3277" w:author="C3-255438" w:date="2025-11-21T20:26:00Z"/>
        </w:trPr>
        <w:tc>
          <w:tcPr>
            <w:tcW w:w="1430" w:type="dxa"/>
            <w:tcBorders>
              <w:top w:val="single" w:sz="4" w:space="0" w:color="auto"/>
              <w:left w:val="single" w:sz="4" w:space="0" w:color="auto"/>
              <w:bottom w:val="single" w:sz="4" w:space="0" w:color="auto"/>
              <w:right w:val="single" w:sz="4" w:space="0" w:color="auto"/>
            </w:tcBorders>
          </w:tcPr>
          <w:p w14:paraId="7019E3B9" w14:textId="77777777" w:rsidR="00EC5590" w:rsidRDefault="00EC5590" w:rsidP="00CD38D6">
            <w:pPr>
              <w:pStyle w:val="TAL"/>
              <w:rPr>
                <w:ins w:id="3278" w:author="C3-255438" w:date="2025-11-21T20:26:00Z"/>
              </w:rPr>
            </w:pPr>
            <w:ins w:id="3279" w:author="C3-255438" w:date="2025-11-21T20:26:00Z">
              <w:r w:rsidRPr="0008345A">
                <w:t>mediaInfo</w:t>
              </w:r>
            </w:ins>
          </w:p>
        </w:tc>
        <w:tc>
          <w:tcPr>
            <w:tcW w:w="1006" w:type="dxa"/>
            <w:tcBorders>
              <w:top w:val="single" w:sz="4" w:space="0" w:color="auto"/>
              <w:left w:val="single" w:sz="4" w:space="0" w:color="auto"/>
              <w:bottom w:val="single" w:sz="4" w:space="0" w:color="auto"/>
              <w:right w:val="single" w:sz="4" w:space="0" w:color="auto"/>
            </w:tcBorders>
          </w:tcPr>
          <w:p w14:paraId="2C421822" w14:textId="77777777" w:rsidR="00EC5590" w:rsidRDefault="00EC5590" w:rsidP="00CD38D6">
            <w:pPr>
              <w:pStyle w:val="TAL"/>
              <w:rPr>
                <w:ins w:id="3280" w:author="C3-255438" w:date="2025-11-21T20:26:00Z"/>
                <w:lang w:eastAsia="zh-CN"/>
              </w:rPr>
            </w:pPr>
            <w:ins w:id="3281" w:author="C3-255438" w:date="2025-11-21T20:26:00Z">
              <w:r>
                <w:rPr>
                  <w:lang w:eastAsia="zh-CN"/>
                </w:rPr>
                <w:t>a</w:t>
              </w:r>
              <w:r>
                <w:rPr>
                  <w:rFonts w:hint="eastAsia"/>
                  <w:lang w:eastAsia="zh-CN"/>
                </w:rPr>
                <w:t>rray(</w:t>
              </w:r>
              <w:r w:rsidRPr="0008345A">
                <w:t>string</w:t>
              </w:r>
              <w:r>
                <w:rPr>
                  <w:rFonts w:hint="eastAsia"/>
                  <w:lang w:eastAsia="zh-CN"/>
                </w:rPr>
                <w:t>)</w:t>
              </w:r>
            </w:ins>
          </w:p>
        </w:tc>
        <w:tc>
          <w:tcPr>
            <w:tcW w:w="425" w:type="dxa"/>
            <w:tcBorders>
              <w:top w:val="single" w:sz="4" w:space="0" w:color="auto"/>
              <w:left w:val="single" w:sz="4" w:space="0" w:color="auto"/>
              <w:bottom w:val="single" w:sz="4" w:space="0" w:color="auto"/>
              <w:right w:val="single" w:sz="4" w:space="0" w:color="auto"/>
            </w:tcBorders>
          </w:tcPr>
          <w:p w14:paraId="7EA4A7CA" w14:textId="77777777" w:rsidR="00EC5590" w:rsidRDefault="00EC5590" w:rsidP="00CD38D6">
            <w:pPr>
              <w:pStyle w:val="TAC"/>
              <w:rPr>
                <w:ins w:id="3282" w:author="C3-255438" w:date="2025-11-21T20:26:00Z"/>
                <w:lang w:eastAsia="zh-CN"/>
              </w:rPr>
            </w:pPr>
            <w:ins w:id="3283" w:author="C3-255438" w:date="2025-11-21T20:26:00Z">
              <w:r>
                <w:rPr>
                  <w:rFonts w:hint="eastAsia"/>
                  <w:lang w:eastAsia="zh-CN"/>
                </w:rPr>
                <w:t>O</w:t>
              </w:r>
            </w:ins>
          </w:p>
        </w:tc>
        <w:tc>
          <w:tcPr>
            <w:tcW w:w="1368" w:type="dxa"/>
            <w:tcBorders>
              <w:top w:val="single" w:sz="4" w:space="0" w:color="auto"/>
              <w:left w:val="single" w:sz="4" w:space="0" w:color="auto"/>
              <w:bottom w:val="single" w:sz="4" w:space="0" w:color="auto"/>
              <w:right w:val="single" w:sz="4" w:space="0" w:color="auto"/>
            </w:tcBorders>
          </w:tcPr>
          <w:p w14:paraId="0DC5EF9D" w14:textId="77777777" w:rsidR="00EC5590" w:rsidRDefault="00EC5590" w:rsidP="00CD38D6">
            <w:pPr>
              <w:pStyle w:val="TAC"/>
              <w:rPr>
                <w:ins w:id="3284" w:author="C3-255438" w:date="2025-11-21T20:26:00Z"/>
                <w:lang w:eastAsia="zh-CN"/>
              </w:rPr>
            </w:pPr>
            <w:ins w:id="3285" w:author="C3-255438" w:date="2025-11-21T20:26:00Z">
              <w:r>
                <w:rPr>
                  <w:rFonts w:hint="eastAsia"/>
                  <w:lang w:eastAsia="zh-CN"/>
                </w:rPr>
                <w:t>1..N</w:t>
              </w:r>
            </w:ins>
          </w:p>
        </w:tc>
        <w:tc>
          <w:tcPr>
            <w:tcW w:w="3438" w:type="dxa"/>
            <w:tcBorders>
              <w:top w:val="single" w:sz="4" w:space="0" w:color="auto"/>
              <w:left w:val="single" w:sz="4" w:space="0" w:color="auto"/>
              <w:bottom w:val="single" w:sz="4" w:space="0" w:color="auto"/>
              <w:right w:val="single" w:sz="4" w:space="0" w:color="auto"/>
            </w:tcBorders>
          </w:tcPr>
          <w:p w14:paraId="7D861DFE" w14:textId="77777777" w:rsidR="00EC5590" w:rsidRDefault="00EC5590" w:rsidP="00CD38D6">
            <w:pPr>
              <w:pStyle w:val="TAL"/>
              <w:rPr>
                <w:ins w:id="3286" w:author="C3-255438" w:date="2025-11-21T20:26:00Z"/>
                <w:lang w:eastAsia="zh-CN"/>
              </w:rPr>
            </w:pPr>
            <w:ins w:id="3287" w:author="C3-255438" w:date="2025-11-21T20:26:00Z">
              <w:r w:rsidRPr="00E64202">
                <w:t>Identifier of one or more media type(s)</w:t>
              </w:r>
              <w:r>
                <w:rPr>
                  <w:rFonts w:hint="eastAsia"/>
                  <w:lang w:eastAsia="zh-CN"/>
                </w:rPr>
                <w:t>, corresponding to the mediaInfo of Call</w:t>
              </w:r>
            </w:ins>
          </w:p>
        </w:tc>
        <w:tc>
          <w:tcPr>
            <w:tcW w:w="1998" w:type="dxa"/>
            <w:tcBorders>
              <w:top w:val="single" w:sz="4" w:space="0" w:color="auto"/>
              <w:left w:val="single" w:sz="4" w:space="0" w:color="auto"/>
              <w:bottom w:val="single" w:sz="4" w:space="0" w:color="auto"/>
              <w:right w:val="single" w:sz="4" w:space="0" w:color="auto"/>
            </w:tcBorders>
          </w:tcPr>
          <w:p w14:paraId="1D398FD0" w14:textId="77777777" w:rsidR="00EC5590" w:rsidRDefault="00EC5590" w:rsidP="00CD38D6">
            <w:pPr>
              <w:keepNext/>
              <w:keepLines/>
              <w:spacing w:after="0"/>
              <w:rPr>
                <w:ins w:id="3288" w:author="C3-255438" w:date="2025-11-21T20:26:00Z"/>
                <w:rFonts w:ascii="Arial" w:hAnsi="Arial" w:cs="Arial"/>
                <w:kern w:val="2"/>
                <w:sz w:val="18"/>
                <w:szCs w:val="18"/>
              </w:rPr>
            </w:pPr>
          </w:p>
        </w:tc>
      </w:tr>
      <w:tr w:rsidR="00EC5590" w14:paraId="597CC813" w14:textId="77777777" w:rsidTr="00CD38D6">
        <w:trPr>
          <w:jc w:val="center"/>
          <w:ins w:id="3289" w:author="C3-255438" w:date="2025-11-21T20:26:00Z"/>
        </w:trPr>
        <w:tc>
          <w:tcPr>
            <w:tcW w:w="1430" w:type="dxa"/>
            <w:tcBorders>
              <w:top w:val="single" w:sz="4" w:space="0" w:color="auto"/>
              <w:left w:val="single" w:sz="4" w:space="0" w:color="auto"/>
              <w:bottom w:val="single" w:sz="4" w:space="0" w:color="auto"/>
              <w:right w:val="single" w:sz="4" w:space="0" w:color="auto"/>
            </w:tcBorders>
          </w:tcPr>
          <w:p w14:paraId="20ED8383" w14:textId="77777777" w:rsidR="00EC5590" w:rsidRDefault="00EC5590" w:rsidP="00CD38D6">
            <w:pPr>
              <w:pStyle w:val="TAL"/>
              <w:rPr>
                <w:ins w:id="3290" w:author="C3-255438" w:date="2025-11-21T20:26:00Z"/>
              </w:rPr>
            </w:pPr>
            <w:ins w:id="3291" w:author="C3-255438" w:date="2025-11-21T20:26:00Z">
              <w:r w:rsidRPr="0008345A">
                <w:t>dcMediaInfo</w:t>
              </w:r>
            </w:ins>
          </w:p>
        </w:tc>
        <w:tc>
          <w:tcPr>
            <w:tcW w:w="1006" w:type="dxa"/>
            <w:tcBorders>
              <w:top w:val="single" w:sz="4" w:space="0" w:color="auto"/>
              <w:left w:val="single" w:sz="4" w:space="0" w:color="auto"/>
              <w:bottom w:val="single" w:sz="4" w:space="0" w:color="auto"/>
              <w:right w:val="single" w:sz="4" w:space="0" w:color="auto"/>
            </w:tcBorders>
          </w:tcPr>
          <w:p w14:paraId="52DAF49B" w14:textId="77777777" w:rsidR="00EC5590" w:rsidRDefault="00EC5590" w:rsidP="00CD38D6">
            <w:pPr>
              <w:pStyle w:val="TAL"/>
              <w:rPr>
                <w:ins w:id="3292" w:author="C3-255438" w:date="2025-11-21T20:26:00Z"/>
              </w:rPr>
            </w:pPr>
            <w:ins w:id="3293" w:author="C3-255438" w:date="2025-11-21T20:26:00Z">
              <w:r w:rsidRPr="0008345A">
                <w:t>boolean</w:t>
              </w:r>
            </w:ins>
          </w:p>
        </w:tc>
        <w:tc>
          <w:tcPr>
            <w:tcW w:w="425" w:type="dxa"/>
            <w:tcBorders>
              <w:top w:val="single" w:sz="4" w:space="0" w:color="auto"/>
              <w:left w:val="single" w:sz="4" w:space="0" w:color="auto"/>
              <w:bottom w:val="single" w:sz="4" w:space="0" w:color="auto"/>
              <w:right w:val="single" w:sz="4" w:space="0" w:color="auto"/>
            </w:tcBorders>
          </w:tcPr>
          <w:p w14:paraId="34E6CB1B" w14:textId="77777777" w:rsidR="00EC5590" w:rsidRDefault="00EC5590" w:rsidP="00CD38D6">
            <w:pPr>
              <w:pStyle w:val="TAC"/>
              <w:rPr>
                <w:ins w:id="3294" w:author="C3-255438" w:date="2025-11-21T20:26:00Z"/>
                <w:lang w:eastAsia="zh-CN"/>
              </w:rPr>
            </w:pPr>
            <w:ins w:id="3295" w:author="C3-255438" w:date="2025-11-21T20:26:00Z">
              <w:r>
                <w:rPr>
                  <w:rFonts w:hint="eastAsia"/>
                  <w:lang w:eastAsia="zh-CN"/>
                </w:rPr>
                <w:t>O</w:t>
              </w:r>
            </w:ins>
          </w:p>
        </w:tc>
        <w:tc>
          <w:tcPr>
            <w:tcW w:w="1368" w:type="dxa"/>
            <w:tcBorders>
              <w:top w:val="single" w:sz="4" w:space="0" w:color="auto"/>
              <w:left w:val="single" w:sz="4" w:space="0" w:color="auto"/>
              <w:bottom w:val="single" w:sz="4" w:space="0" w:color="auto"/>
              <w:right w:val="single" w:sz="4" w:space="0" w:color="auto"/>
            </w:tcBorders>
          </w:tcPr>
          <w:p w14:paraId="150A9AC3" w14:textId="77777777" w:rsidR="00EC5590" w:rsidRDefault="00EC5590" w:rsidP="00CD38D6">
            <w:pPr>
              <w:pStyle w:val="TAC"/>
              <w:rPr>
                <w:ins w:id="3296" w:author="C3-255438" w:date="2025-11-21T20:26:00Z"/>
              </w:rPr>
            </w:pPr>
            <w:ins w:id="3297" w:author="C3-255438" w:date="2025-11-21T20:26:00Z">
              <w:r>
                <w:t>0..1</w:t>
              </w:r>
            </w:ins>
          </w:p>
        </w:tc>
        <w:tc>
          <w:tcPr>
            <w:tcW w:w="3438" w:type="dxa"/>
            <w:tcBorders>
              <w:top w:val="single" w:sz="4" w:space="0" w:color="auto"/>
              <w:left w:val="single" w:sz="4" w:space="0" w:color="auto"/>
              <w:bottom w:val="single" w:sz="4" w:space="0" w:color="auto"/>
              <w:right w:val="single" w:sz="4" w:space="0" w:color="auto"/>
            </w:tcBorders>
          </w:tcPr>
          <w:p w14:paraId="52DFD70C" w14:textId="77777777" w:rsidR="00EC5590" w:rsidRDefault="00EC5590" w:rsidP="00CD38D6">
            <w:pPr>
              <w:pStyle w:val="TAL"/>
              <w:rPr>
                <w:ins w:id="3298" w:author="C3-255438" w:date="2025-11-21T20:26:00Z"/>
                <w:lang w:eastAsia="zh-CN"/>
              </w:rPr>
            </w:pPr>
            <w:ins w:id="3299" w:author="C3-255438" w:date="2025-11-21T20:26:00Z">
              <w:r w:rsidRPr="00E64202">
                <w:t>Identifier of whether DC media is expected to be used</w:t>
              </w:r>
              <w:r>
                <w:rPr>
                  <w:rFonts w:hint="eastAsia"/>
                  <w:lang w:eastAsia="zh-CN"/>
                </w:rPr>
                <w:t>.</w:t>
              </w:r>
            </w:ins>
          </w:p>
        </w:tc>
        <w:tc>
          <w:tcPr>
            <w:tcW w:w="1998" w:type="dxa"/>
            <w:tcBorders>
              <w:top w:val="single" w:sz="4" w:space="0" w:color="auto"/>
              <w:left w:val="single" w:sz="4" w:space="0" w:color="auto"/>
              <w:bottom w:val="single" w:sz="4" w:space="0" w:color="auto"/>
              <w:right w:val="single" w:sz="4" w:space="0" w:color="auto"/>
            </w:tcBorders>
          </w:tcPr>
          <w:p w14:paraId="7049C7A4" w14:textId="77777777" w:rsidR="00EC5590" w:rsidRDefault="00EC5590" w:rsidP="00CD38D6">
            <w:pPr>
              <w:keepNext/>
              <w:keepLines/>
              <w:spacing w:after="0"/>
              <w:rPr>
                <w:ins w:id="3300" w:author="C3-255438" w:date="2025-11-21T20:26:00Z"/>
                <w:rFonts w:ascii="Arial" w:hAnsi="Arial" w:cs="Arial"/>
                <w:kern w:val="2"/>
                <w:sz w:val="18"/>
                <w:szCs w:val="18"/>
              </w:rPr>
            </w:pPr>
          </w:p>
        </w:tc>
      </w:tr>
      <w:tr w:rsidR="00EC5590" w14:paraId="4E608043" w14:textId="77777777" w:rsidTr="00CD38D6">
        <w:trPr>
          <w:jc w:val="center"/>
          <w:ins w:id="3301" w:author="C3-255438" w:date="2025-11-21T20:26:00Z"/>
        </w:trPr>
        <w:tc>
          <w:tcPr>
            <w:tcW w:w="1430" w:type="dxa"/>
            <w:tcBorders>
              <w:top w:val="single" w:sz="4" w:space="0" w:color="auto"/>
              <w:left w:val="single" w:sz="4" w:space="0" w:color="auto"/>
              <w:bottom w:val="single" w:sz="4" w:space="0" w:color="auto"/>
              <w:right w:val="single" w:sz="4" w:space="0" w:color="auto"/>
            </w:tcBorders>
          </w:tcPr>
          <w:p w14:paraId="23147784" w14:textId="77777777" w:rsidR="00EC5590" w:rsidRPr="0008345A" w:rsidRDefault="00EC5590" w:rsidP="00CD38D6">
            <w:pPr>
              <w:pStyle w:val="TAL"/>
              <w:rPr>
                <w:ins w:id="3302" w:author="C3-255438" w:date="2025-11-21T20:26:00Z"/>
              </w:rPr>
            </w:pPr>
            <w:ins w:id="3303" w:author="C3-255438" w:date="2025-11-21T20:26:00Z">
              <w:r w:rsidRPr="0008345A">
                <w:t>appProfileRequested</w:t>
              </w:r>
            </w:ins>
          </w:p>
        </w:tc>
        <w:tc>
          <w:tcPr>
            <w:tcW w:w="1006" w:type="dxa"/>
            <w:tcBorders>
              <w:top w:val="single" w:sz="4" w:space="0" w:color="auto"/>
              <w:left w:val="single" w:sz="4" w:space="0" w:color="auto"/>
              <w:bottom w:val="single" w:sz="4" w:space="0" w:color="auto"/>
              <w:right w:val="single" w:sz="4" w:space="0" w:color="auto"/>
            </w:tcBorders>
          </w:tcPr>
          <w:p w14:paraId="6339CB08" w14:textId="77777777" w:rsidR="00EC5590" w:rsidRDefault="00EC5590" w:rsidP="00CD38D6">
            <w:pPr>
              <w:pStyle w:val="TAL"/>
              <w:rPr>
                <w:ins w:id="3304" w:author="C3-255438" w:date="2025-11-21T20:26:00Z"/>
              </w:rPr>
            </w:pPr>
            <w:ins w:id="3305" w:author="C3-255438" w:date="2025-11-21T20:26:00Z">
              <w:r w:rsidRPr="00DA39D5">
                <w:t>DcAppUpdateParameters</w:t>
              </w:r>
            </w:ins>
          </w:p>
        </w:tc>
        <w:tc>
          <w:tcPr>
            <w:tcW w:w="425" w:type="dxa"/>
            <w:tcBorders>
              <w:top w:val="single" w:sz="4" w:space="0" w:color="auto"/>
              <w:left w:val="single" w:sz="4" w:space="0" w:color="auto"/>
              <w:bottom w:val="single" w:sz="4" w:space="0" w:color="auto"/>
              <w:right w:val="single" w:sz="4" w:space="0" w:color="auto"/>
            </w:tcBorders>
          </w:tcPr>
          <w:p w14:paraId="3B2EE812" w14:textId="77777777" w:rsidR="00EC5590" w:rsidRDefault="00EC5590" w:rsidP="00CD38D6">
            <w:pPr>
              <w:pStyle w:val="TAC"/>
              <w:rPr>
                <w:ins w:id="3306" w:author="C3-255438" w:date="2025-11-21T20:26:00Z"/>
                <w:lang w:eastAsia="zh-CN"/>
              </w:rPr>
            </w:pPr>
            <w:ins w:id="3307" w:author="C3-255438" w:date="2025-11-21T20:26:00Z">
              <w:r>
                <w:rPr>
                  <w:rFonts w:hint="eastAsia"/>
                  <w:lang w:eastAsia="zh-CN"/>
                </w:rPr>
                <w:t>O</w:t>
              </w:r>
            </w:ins>
          </w:p>
        </w:tc>
        <w:tc>
          <w:tcPr>
            <w:tcW w:w="1368" w:type="dxa"/>
            <w:tcBorders>
              <w:top w:val="single" w:sz="4" w:space="0" w:color="auto"/>
              <w:left w:val="single" w:sz="4" w:space="0" w:color="auto"/>
              <w:bottom w:val="single" w:sz="4" w:space="0" w:color="auto"/>
              <w:right w:val="single" w:sz="4" w:space="0" w:color="auto"/>
            </w:tcBorders>
          </w:tcPr>
          <w:p w14:paraId="1189BF2D" w14:textId="77777777" w:rsidR="00EC5590" w:rsidRDefault="00EC5590" w:rsidP="00CD38D6">
            <w:pPr>
              <w:pStyle w:val="TAC"/>
              <w:rPr>
                <w:ins w:id="3308" w:author="C3-255438" w:date="2025-11-21T20:26:00Z"/>
              </w:rPr>
            </w:pPr>
            <w:ins w:id="3309" w:author="C3-255438" w:date="2025-11-21T20:26:00Z">
              <w:r>
                <w:t>0..1</w:t>
              </w:r>
            </w:ins>
          </w:p>
        </w:tc>
        <w:tc>
          <w:tcPr>
            <w:tcW w:w="3438" w:type="dxa"/>
            <w:tcBorders>
              <w:top w:val="single" w:sz="4" w:space="0" w:color="auto"/>
              <w:left w:val="single" w:sz="4" w:space="0" w:color="auto"/>
              <w:bottom w:val="single" w:sz="4" w:space="0" w:color="auto"/>
              <w:right w:val="single" w:sz="4" w:space="0" w:color="auto"/>
            </w:tcBorders>
          </w:tcPr>
          <w:p w14:paraId="6C77E382" w14:textId="77777777" w:rsidR="00EC5590" w:rsidRDefault="00EC5590" w:rsidP="00CD38D6">
            <w:pPr>
              <w:pStyle w:val="TAL"/>
              <w:rPr>
                <w:ins w:id="3310" w:author="C3-255438" w:date="2025-11-21T20:26:00Z"/>
                <w:lang w:eastAsia="zh-CN"/>
              </w:rPr>
            </w:pPr>
            <w:ins w:id="3311" w:author="C3-255438" w:date="2025-11-21T20:26:00Z">
              <w:r w:rsidRPr="00E64202">
                <w:t>The DC application profile expected to be used</w:t>
              </w:r>
              <w:r>
                <w:rPr>
                  <w:rFonts w:hint="eastAsia"/>
                  <w:lang w:eastAsia="zh-CN"/>
                </w:rPr>
                <w:t>.</w:t>
              </w:r>
            </w:ins>
          </w:p>
        </w:tc>
        <w:tc>
          <w:tcPr>
            <w:tcW w:w="1998" w:type="dxa"/>
            <w:tcBorders>
              <w:top w:val="single" w:sz="4" w:space="0" w:color="auto"/>
              <w:left w:val="single" w:sz="4" w:space="0" w:color="auto"/>
              <w:bottom w:val="single" w:sz="4" w:space="0" w:color="auto"/>
              <w:right w:val="single" w:sz="4" w:space="0" w:color="auto"/>
            </w:tcBorders>
          </w:tcPr>
          <w:p w14:paraId="4E5FDAFA" w14:textId="77777777" w:rsidR="00EC5590" w:rsidRDefault="00EC5590" w:rsidP="00CD38D6">
            <w:pPr>
              <w:keepNext/>
              <w:keepLines/>
              <w:spacing w:after="0"/>
              <w:rPr>
                <w:ins w:id="3312" w:author="C3-255438" w:date="2025-11-21T20:26:00Z"/>
                <w:rFonts w:ascii="Arial" w:hAnsi="Arial" w:cs="Arial"/>
                <w:kern w:val="2"/>
                <w:sz w:val="18"/>
                <w:szCs w:val="18"/>
              </w:rPr>
            </w:pPr>
          </w:p>
        </w:tc>
      </w:tr>
      <w:tr w:rsidR="00EC5590" w14:paraId="01FDD8C6" w14:textId="77777777" w:rsidTr="00CD38D6">
        <w:trPr>
          <w:jc w:val="center"/>
          <w:ins w:id="3313" w:author="C3-255438" w:date="2025-11-21T20:26:00Z"/>
        </w:trPr>
        <w:tc>
          <w:tcPr>
            <w:tcW w:w="1430" w:type="dxa"/>
            <w:tcBorders>
              <w:top w:val="single" w:sz="4" w:space="0" w:color="auto"/>
              <w:left w:val="single" w:sz="4" w:space="0" w:color="auto"/>
              <w:bottom w:val="single" w:sz="4" w:space="0" w:color="auto"/>
              <w:right w:val="single" w:sz="4" w:space="0" w:color="auto"/>
            </w:tcBorders>
          </w:tcPr>
          <w:p w14:paraId="67256334" w14:textId="77777777" w:rsidR="00EC5590" w:rsidRPr="0008345A" w:rsidRDefault="00EC5590" w:rsidP="00CD38D6">
            <w:pPr>
              <w:pStyle w:val="TAL"/>
              <w:rPr>
                <w:ins w:id="3314" w:author="C3-255438" w:date="2025-11-21T20:26:00Z"/>
              </w:rPr>
            </w:pPr>
            <w:ins w:id="3315" w:author="C3-255438" w:date="2025-11-21T20:26:00Z">
              <w:r w:rsidRPr="00E64202">
                <w:t>notificationInfo</w:t>
              </w:r>
            </w:ins>
          </w:p>
        </w:tc>
        <w:tc>
          <w:tcPr>
            <w:tcW w:w="1006" w:type="dxa"/>
            <w:tcBorders>
              <w:top w:val="single" w:sz="4" w:space="0" w:color="auto"/>
              <w:left w:val="single" w:sz="4" w:space="0" w:color="auto"/>
              <w:bottom w:val="single" w:sz="4" w:space="0" w:color="auto"/>
              <w:right w:val="single" w:sz="4" w:space="0" w:color="auto"/>
            </w:tcBorders>
          </w:tcPr>
          <w:p w14:paraId="205BAC11" w14:textId="77777777" w:rsidR="00EC5590" w:rsidRPr="0008345A" w:rsidRDefault="00EC5590" w:rsidP="00CD38D6">
            <w:pPr>
              <w:pStyle w:val="TAL"/>
              <w:rPr>
                <w:ins w:id="3316" w:author="C3-255438" w:date="2025-11-21T20:26:00Z"/>
              </w:rPr>
            </w:pPr>
            <w:ins w:id="3317" w:author="C3-255438" w:date="2025-11-21T20:26:00Z">
              <w:r w:rsidRPr="00E64202">
                <w:t>Uri</w:t>
              </w:r>
            </w:ins>
          </w:p>
        </w:tc>
        <w:tc>
          <w:tcPr>
            <w:tcW w:w="425" w:type="dxa"/>
            <w:tcBorders>
              <w:top w:val="single" w:sz="4" w:space="0" w:color="auto"/>
              <w:left w:val="single" w:sz="4" w:space="0" w:color="auto"/>
              <w:bottom w:val="single" w:sz="4" w:space="0" w:color="auto"/>
              <w:right w:val="single" w:sz="4" w:space="0" w:color="auto"/>
            </w:tcBorders>
          </w:tcPr>
          <w:p w14:paraId="77E4CA69" w14:textId="77777777" w:rsidR="00EC5590" w:rsidRDefault="00EC5590" w:rsidP="00CD38D6">
            <w:pPr>
              <w:pStyle w:val="TAC"/>
              <w:rPr>
                <w:ins w:id="3318" w:author="C3-255438" w:date="2025-11-21T20:26:00Z"/>
                <w:lang w:eastAsia="zh-CN"/>
              </w:rPr>
            </w:pPr>
            <w:ins w:id="3319" w:author="C3-255438" w:date="2025-11-21T20:26:00Z">
              <w:r>
                <w:rPr>
                  <w:rFonts w:hint="eastAsia"/>
                  <w:lang w:eastAsia="zh-CN"/>
                </w:rPr>
                <w:t>M</w:t>
              </w:r>
            </w:ins>
          </w:p>
        </w:tc>
        <w:tc>
          <w:tcPr>
            <w:tcW w:w="1368" w:type="dxa"/>
            <w:tcBorders>
              <w:top w:val="single" w:sz="4" w:space="0" w:color="auto"/>
              <w:left w:val="single" w:sz="4" w:space="0" w:color="auto"/>
              <w:bottom w:val="single" w:sz="4" w:space="0" w:color="auto"/>
              <w:right w:val="single" w:sz="4" w:space="0" w:color="auto"/>
            </w:tcBorders>
          </w:tcPr>
          <w:p w14:paraId="1F360DDD" w14:textId="77777777" w:rsidR="00EC5590" w:rsidRDefault="00EC5590" w:rsidP="00CD38D6">
            <w:pPr>
              <w:pStyle w:val="TAC"/>
              <w:rPr>
                <w:ins w:id="3320" w:author="C3-255438" w:date="2025-11-21T20:26:00Z"/>
                <w:lang w:eastAsia="zh-CN"/>
              </w:rPr>
            </w:pPr>
            <w:ins w:id="3321" w:author="C3-255438" w:date="2025-11-21T20:26:00Z">
              <w:r>
                <w:rPr>
                  <w:rFonts w:hint="eastAsia"/>
                  <w:lang w:eastAsia="zh-CN"/>
                </w:rPr>
                <w:t>1</w:t>
              </w:r>
            </w:ins>
          </w:p>
        </w:tc>
        <w:tc>
          <w:tcPr>
            <w:tcW w:w="3438" w:type="dxa"/>
            <w:tcBorders>
              <w:top w:val="single" w:sz="4" w:space="0" w:color="auto"/>
              <w:left w:val="single" w:sz="4" w:space="0" w:color="auto"/>
              <w:bottom w:val="single" w:sz="4" w:space="0" w:color="auto"/>
              <w:right w:val="single" w:sz="4" w:space="0" w:color="auto"/>
            </w:tcBorders>
          </w:tcPr>
          <w:p w14:paraId="77BEAA87" w14:textId="77777777" w:rsidR="00EC5590" w:rsidRPr="00E64202" w:rsidRDefault="00EC5590" w:rsidP="00CD38D6">
            <w:pPr>
              <w:pStyle w:val="TAL"/>
              <w:rPr>
                <w:ins w:id="3322" w:author="C3-255438" w:date="2025-11-21T20:26:00Z"/>
                <w:lang w:eastAsia="zh-CN"/>
              </w:rPr>
            </w:pPr>
            <w:ins w:id="3323" w:author="C3-255438" w:date="2025-11-21T20:26:00Z">
              <w:r w:rsidRPr="00E64202">
                <w:t>The address where call related notification is sent</w:t>
              </w:r>
              <w:r>
                <w:rPr>
                  <w:rFonts w:hint="eastAsia"/>
                  <w:lang w:eastAsia="zh-CN"/>
                </w:rPr>
                <w:t>, corresponding to callbackReference in OMA Third Party Call API.</w:t>
              </w:r>
            </w:ins>
          </w:p>
        </w:tc>
        <w:tc>
          <w:tcPr>
            <w:tcW w:w="1998" w:type="dxa"/>
            <w:tcBorders>
              <w:top w:val="single" w:sz="4" w:space="0" w:color="auto"/>
              <w:left w:val="single" w:sz="4" w:space="0" w:color="auto"/>
              <w:bottom w:val="single" w:sz="4" w:space="0" w:color="auto"/>
              <w:right w:val="single" w:sz="4" w:space="0" w:color="auto"/>
            </w:tcBorders>
          </w:tcPr>
          <w:p w14:paraId="68A0F5AD" w14:textId="77777777" w:rsidR="00EC5590" w:rsidRDefault="00EC5590" w:rsidP="00CD38D6">
            <w:pPr>
              <w:keepNext/>
              <w:keepLines/>
              <w:spacing w:after="0"/>
              <w:rPr>
                <w:ins w:id="3324" w:author="C3-255438" w:date="2025-11-21T20:26:00Z"/>
                <w:rFonts w:ascii="Arial" w:hAnsi="Arial" w:cs="Arial"/>
                <w:kern w:val="2"/>
                <w:sz w:val="18"/>
                <w:szCs w:val="18"/>
              </w:rPr>
            </w:pPr>
          </w:p>
        </w:tc>
      </w:tr>
      <w:tr w:rsidR="00EC5590" w14:paraId="4030CB18" w14:textId="77777777" w:rsidTr="00CD38D6">
        <w:trPr>
          <w:jc w:val="center"/>
          <w:ins w:id="3325" w:author="C3-255438" w:date="2025-11-21T20:26:00Z"/>
        </w:trPr>
        <w:tc>
          <w:tcPr>
            <w:tcW w:w="1430" w:type="dxa"/>
            <w:tcBorders>
              <w:top w:val="single" w:sz="4" w:space="0" w:color="auto"/>
              <w:left w:val="single" w:sz="4" w:space="0" w:color="auto"/>
              <w:bottom w:val="single" w:sz="4" w:space="0" w:color="auto"/>
              <w:right w:val="single" w:sz="4" w:space="0" w:color="auto"/>
            </w:tcBorders>
          </w:tcPr>
          <w:p w14:paraId="0271DF21" w14:textId="77777777" w:rsidR="00EC5590" w:rsidRPr="00E64202" w:rsidRDefault="00EC5590" w:rsidP="00CD38D6">
            <w:pPr>
              <w:pStyle w:val="TAL"/>
              <w:rPr>
                <w:ins w:id="3326" w:author="C3-255438" w:date="2025-11-21T20:26:00Z"/>
                <w:lang w:eastAsia="zh-CN"/>
              </w:rPr>
            </w:pPr>
            <w:ins w:id="3327" w:author="C3-255438" w:date="2025-11-21T20:26:00Z">
              <w:r>
                <w:rPr>
                  <w:rFonts w:hint="eastAsia"/>
                  <w:lang w:eastAsia="zh-CN"/>
                </w:rPr>
                <w:t>callType</w:t>
              </w:r>
            </w:ins>
          </w:p>
        </w:tc>
        <w:tc>
          <w:tcPr>
            <w:tcW w:w="1006" w:type="dxa"/>
            <w:tcBorders>
              <w:top w:val="single" w:sz="4" w:space="0" w:color="auto"/>
              <w:left w:val="single" w:sz="4" w:space="0" w:color="auto"/>
              <w:bottom w:val="single" w:sz="4" w:space="0" w:color="auto"/>
              <w:right w:val="single" w:sz="4" w:space="0" w:color="auto"/>
            </w:tcBorders>
          </w:tcPr>
          <w:p w14:paraId="65899522" w14:textId="77777777" w:rsidR="00EC5590" w:rsidRPr="00E64202" w:rsidRDefault="00EC5590" w:rsidP="00CD38D6">
            <w:pPr>
              <w:pStyle w:val="TAL"/>
              <w:rPr>
                <w:ins w:id="3328" w:author="C3-255438" w:date="2025-11-21T20:26:00Z"/>
                <w:lang w:eastAsia="zh-CN"/>
              </w:rPr>
            </w:pPr>
            <w:ins w:id="3329" w:author="C3-255438" w:date="2025-11-21T20:26:00Z">
              <w:r>
                <w:rPr>
                  <w:rFonts w:hint="eastAsia"/>
                  <w:lang w:eastAsia="zh-CN"/>
                </w:rPr>
                <w:t>Call</w:t>
              </w:r>
              <w:r w:rsidRPr="003E10C4">
                <w:t>Type</w:t>
              </w:r>
            </w:ins>
          </w:p>
        </w:tc>
        <w:tc>
          <w:tcPr>
            <w:tcW w:w="425" w:type="dxa"/>
            <w:tcBorders>
              <w:top w:val="single" w:sz="4" w:space="0" w:color="auto"/>
              <w:left w:val="single" w:sz="4" w:space="0" w:color="auto"/>
              <w:bottom w:val="single" w:sz="4" w:space="0" w:color="auto"/>
              <w:right w:val="single" w:sz="4" w:space="0" w:color="auto"/>
            </w:tcBorders>
          </w:tcPr>
          <w:p w14:paraId="6A2B2744" w14:textId="77777777" w:rsidR="00EC5590" w:rsidRDefault="00EC5590" w:rsidP="00CD38D6">
            <w:pPr>
              <w:pStyle w:val="TAC"/>
              <w:rPr>
                <w:ins w:id="3330" w:author="C3-255438" w:date="2025-11-21T20:26:00Z"/>
                <w:lang w:eastAsia="zh-CN"/>
              </w:rPr>
            </w:pPr>
            <w:ins w:id="3331" w:author="C3-255438" w:date="2025-11-21T20:26:00Z">
              <w:r>
                <w:rPr>
                  <w:rFonts w:hint="eastAsia"/>
                  <w:lang w:eastAsia="zh-CN"/>
                </w:rPr>
                <w:t>M</w:t>
              </w:r>
            </w:ins>
          </w:p>
        </w:tc>
        <w:tc>
          <w:tcPr>
            <w:tcW w:w="1368" w:type="dxa"/>
            <w:tcBorders>
              <w:top w:val="single" w:sz="4" w:space="0" w:color="auto"/>
              <w:left w:val="single" w:sz="4" w:space="0" w:color="auto"/>
              <w:bottom w:val="single" w:sz="4" w:space="0" w:color="auto"/>
              <w:right w:val="single" w:sz="4" w:space="0" w:color="auto"/>
            </w:tcBorders>
          </w:tcPr>
          <w:p w14:paraId="148E3FCF" w14:textId="77777777" w:rsidR="00EC5590" w:rsidRDefault="00EC5590" w:rsidP="00CD38D6">
            <w:pPr>
              <w:pStyle w:val="TAC"/>
              <w:rPr>
                <w:ins w:id="3332" w:author="C3-255438" w:date="2025-11-21T20:26:00Z"/>
                <w:lang w:eastAsia="zh-CN"/>
              </w:rPr>
            </w:pPr>
            <w:ins w:id="3333" w:author="C3-255438" w:date="2025-11-21T20:26:00Z">
              <w:r>
                <w:rPr>
                  <w:rFonts w:hint="eastAsia"/>
                  <w:lang w:eastAsia="zh-CN"/>
                </w:rPr>
                <w:t>1</w:t>
              </w:r>
            </w:ins>
          </w:p>
        </w:tc>
        <w:tc>
          <w:tcPr>
            <w:tcW w:w="3438" w:type="dxa"/>
            <w:tcBorders>
              <w:top w:val="single" w:sz="4" w:space="0" w:color="auto"/>
              <w:left w:val="single" w:sz="4" w:space="0" w:color="auto"/>
              <w:bottom w:val="single" w:sz="4" w:space="0" w:color="auto"/>
              <w:right w:val="single" w:sz="4" w:space="0" w:color="auto"/>
            </w:tcBorders>
          </w:tcPr>
          <w:p w14:paraId="3032B574" w14:textId="77777777" w:rsidR="00EC5590" w:rsidRPr="00E64202" w:rsidRDefault="00EC5590" w:rsidP="00CD38D6">
            <w:pPr>
              <w:pStyle w:val="TAL"/>
              <w:rPr>
                <w:ins w:id="3334" w:author="C3-255438" w:date="2025-11-21T20:26:00Z"/>
                <w:lang w:eastAsia="zh-CN"/>
              </w:rPr>
            </w:pPr>
            <w:ins w:id="3335" w:author="C3-255438" w:date="2025-11-21T20:26:00Z">
              <w:r>
                <w:rPr>
                  <w:rFonts w:hint="eastAsia"/>
                  <w:lang w:eastAsia="zh-CN"/>
                </w:rPr>
                <w:t>Indicate if the call is established as A2P or P2P call.</w:t>
              </w:r>
            </w:ins>
          </w:p>
        </w:tc>
        <w:tc>
          <w:tcPr>
            <w:tcW w:w="1998" w:type="dxa"/>
            <w:tcBorders>
              <w:top w:val="single" w:sz="4" w:space="0" w:color="auto"/>
              <w:left w:val="single" w:sz="4" w:space="0" w:color="auto"/>
              <w:bottom w:val="single" w:sz="4" w:space="0" w:color="auto"/>
              <w:right w:val="single" w:sz="4" w:space="0" w:color="auto"/>
            </w:tcBorders>
          </w:tcPr>
          <w:p w14:paraId="2467E109" w14:textId="77777777" w:rsidR="00EC5590" w:rsidRDefault="00EC5590" w:rsidP="00CD38D6">
            <w:pPr>
              <w:keepNext/>
              <w:keepLines/>
              <w:spacing w:after="0"/>
              <w:rPr>
                <w:ins w:id="3336" w:author="C3-255438" w:date="2025-11-21T20:26:00Z"/>
                <w:rFonts w:ascii="Arial" w:hAnsi="Arial" w:cs="Arial"/>
                <w:kern w:val="2"/>
                <w:sz w:val="18"/>
                <w:szCs w:val="18"/>
              </w:rPr>
            </w:pPr>
          </w:p>
        </w:tc>
      </w:tr>
      <w:tr w:rsidR="00EC5590" w14:paraId="428968DF" w14:textId="77777777" w:rsidTr="00CD38D6">
        <w:trPr>
          <w:jc w:val="center"/>
          <w:ins w:id="3337" w:author="C3-255438" w:date="2025-11-21T20:26:00Z"/>
        </w:trPr>
        <w:tc>
          <w:tcPr>
            <w:tcW w:w="9665" w:type="dxa"/>
            <w:gridSpan w:val="6"/>
            <w:tcBorders>
              <w:top w:val="single" w:sz="4" w:space="0" w:color="auto"/>
              <w:left w:val="single" w:sz="4" w:space="0" w:color="auto"/>
              <w:bottom w:val="single" w:sz="4" w:space="0" w:color="auto"/>
              <w:right w:val="single" w:sz="4" w:space="0" w:color="auto"/>
            </w:tcBorders>
          </w:tcPr>
          <w:p w14:paraId="2AEC33BB" w14:textId="77777777" w:rsidR="00EC5590" w:rsidRDefault="00EC5590" w:rsidP="00CD38D6">
            <w:pPr>
              <w:pStyle w:val="TAN"/>
              <w:rPr>
                <w:ins w:id="3338" w:author="C3-255438" w:date="2025-11-21T20:26:00Z"/>
              </w:rPr>
            </w:pPr>
            <w:ins w:id="3339" w:author="C3-255438" w:date="2025-11-21T20:26:00Z">
              <w:r>
                <w:rPr>
                  <w:rFonts w:hint="eastAsia"/>
                </w:rPr>
                <w:t>N</w:t>
              </w:r>
              <w:r>
                <w:t>OTE:</w:t>
              </w:r>
              <w:r>
                <w:rPr>
                  <w:noProof/>
                  <w:lang w:eastAsia="zh-CN"/>
                </w:rPr>
                <w:tab/>
              </w:r>
              <w:r>
                <w:rPr>
                  <w:lang w:eastAsia="zh-CN"/>
                </w:rPr>
                <w:t>The "</w:t>
              </w:r>
              <w:r w:rsidRPr="0008345A">
                <w:t>originatingId</w:t>
              </w:r>
              <w:r>
                <w:t>" attribute shall be present</w:t>
              </w:r>
              <w:r>
                <w:rPr>
                  <w:rFonts w:hint="eastAsia"/>
                  <w:lang w:eastAsia="zh-CN"/>
                </w:rPr>
                <w:t xml:space="preserve"> if the </w:t>
              </w:r>
              <w:r>
                <w:rPr>
                  <w:lang w:eastAsia="zh-CN"/>
                </w:rPr>
                <w:t>"</w:t>
              </w:r>
              <w:r>
                <w:rPr>
                  <w:rFonts w:hint="eastAsia"/>
                  <w:lang w:eastAsia="zh-CN"/>
                </w:rPr>
                <w:t>callType</w:t>
              </w:r>
              <w:r>
                <w:rPr>
                  <w:lang w:eastAsia="zh-CN"/>
                </w:rPr>
                <w:t>"</w:t>
              </w:r>
              <w:r>
                <w:rPr>
                  <w:rFonts w:hint="eastAsia"/>
                  <w:lang w:eastAsia="zh-CN"/>
                </w:rPr>
                <w:t xml:space="preserve"> is P2P</w:t>
              </w:r>
            </w:ins>
          </w:p>
        </w:tc>
      </w:tr>
    </w:tbl>
    <w:p w14:paraId="2C8907FB" w14:textId="77777777" w:rsidR="00EC5590" w:rsidRDefault="00EC5590" w:rsidP="00EC5590">
      <w:pPr>
        <w:rPr>
          <w:ins w:id="3340" w:author="C3-255438" w:date="2025-11-21T20:26:00Z"/>
          <w:rFonts w:eastAsiaTheme="minorEastAsia"/>
          <w:lang w:eastAsia="zh-CN"/>
        </w:rPr>
      </w:pPr>
    </w:p>
    <w:p w14:paraId="20040147" w14:textId="77777777" w:rsidR="00EC5590" w:rsidRDefault="00EC5590" w:rsidP="00EC5590">
      <w:pPr>
        <w:pStyle w:val="51"/>
        <w:rPr>
          <w:ins w:id="3341" w:author="C3-255438" w:date="2025-11-21T20:26:00Z"/>
          <w:lang w:eastAsia="en-GB"/>
        </w:rPr>
      </w:pPr>
      <w:bookmarkStart w:id="3342" w:name="_Toc215093691"/>
      <w:bookmarkStart w:id="3343" w:name="_Toc215094506"/>
      <w:ins w:id="3344" w:author="C3-255438" w:date="2025-11-21T20:26:00Z">
        <w:r>
          <w:rPr>
            <w:lang w:val="en-US" w:eastAsia="en-GB"/>
          </w:rPr>
          <w:t>6.2</w:t>
        </w:r>
        <w:r>
          <w:rPr>
            <w:lang w:eastAsia="en-GB"/>
          </w:rPr>
          <w:t>.6.2.3</w:t>
        </w:r>
        <w:r>
          <w:rPr>
            <w:lang w:eastAsia="en-GB"/>
          </w:rPr>
          <w:tab/>
          <w:t xml:space="preserve">Type: </w:t>
        </w:r>
        <w:r w:rsidRPr="00E64202">
          <w:rPr>
            <w:lang w:eastAsia="en-GB"/>
          </w:rPr>
          <w:t>D</w:t>
        </w:r>
        <w:r>
          <w:rPr>
            <w:rFonts w:hint="eastAsia"/>
            <w:lang w:eastAsia="zh-CN"/>
          </w:rPr>
          <w:t>c</w:t>
        </w:r>
        <w:r w:rsidRPr="00E64202">
          <w:rPr>
            <w:lang w:eastAsia="en-GB"/>
          </w:rPr>
          <w:t>CallResp</w:t>
        </w:r>
        <w:bookmarkEnd w:id="3342"/>
        <w:bookmarkEnd w:id="3343"/>
      </w:ins>
    </w:p>
    <w:p w14:paraId="54B1B325" w14:textId="77777777" w:rsidR="00EC5590" w:rsidRDefault="00EC5590" w:rsidP="00EC5590">
      <w:pPr>
        <w:pStyle w:val="TH"/>
        <w:rPr>
          <w:ins w:id="3345" w:author="C3-255438" w:date="2025-11-21T20:26:00Z"/>
          <w:lang w:eastAsia="en-GB"/>
        </w:rPr>
      </w:pPr>
      <w:ins w:id="3346" w:author="C3-255438" w:date="2025-11-21T20:26:00Z">
        <w:r>
          <w:rPr>
            <w:lang w:eastAsia="en-GB"/>
          </w:rPr>
          <w:t>Table </w:t>
        </w:r>
        <w:r>
          <w:rPr>
            <w:lang w:val="en-US" w:eastAsia="en-GB"/>
          </w:rPr>
          <w:t>6.2</w:t>
        </w:r>
        <w:r>
          <w:rPr>
            <w:lang w:eastAsia="en-GB"/>
          </w:rPr>
          <w:t xml:space="preserve">.6.2.3-1: Definition of type </w:t>
        </w:r>
        <w:r w:rsidRPr="00E64202">
          <w:rPr>
            <w:lang w:eastAsia="en-GB"/>
          </w:rPr>
          <w:t>D</w:t>
        </w:r>
        <w:r>
          <w:rPr>
            <w:rFonts w:hint="eastAsia"/>
            <w:lang w:eastAsia="zh-CN"/>
          </w:rPr>
          <w:t>c</w:t>
        </w:r>
        <w:r w:rsidRPr="00E64202">
          <w:rPr>
            <w:lang w:eastAsia="en-GB"/>
          </w:rPr>
          <w:t>CallResp</w:t>
        </w:r>
      </w:ins>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EC5590" w14:paraId="6CBA2038" w14:textId="77777777" w:rsidTr="00CD38D6">
        <w:trPr>
          <w:jc w:val="center"/>
          <w:ins w:id="3347" w:author="C3-255438" w:date="2025-11-21T20:26:00Z"/>
        </w:trPr>
        <w:tc>
          <w:tcPr>
            <w:tcW w:w="1430" w:type="dxa"/>
            <w:tcBorders>
              <w:top w:val="single" w:sz="4" w:space="0" w:color="auto"/>
              <w:left w:val="single" w:sz="4" w:space="0" w:color="auto"/>
              <w:bottom w:val="single" w:sz="4" w:space="0" w:color="auto"/>
              <w:right w:val="single" w:sz="4" w:space="0" w:color="auto"/>
            </w:tcBorders>
            <w:shd w:val="clear" w:color="auto" w:fill="C0C0C0"/>
          </w:tcPr>
          <w:p w14:paraId="40326EAE" w14:textId="77777777" w:rsidR="00EC5590" w:rsidRDefault="00EC5590" w:rsidP="00CD38D6">
            <w:pPr>
              <w:pStyle w:val="TAH"/>
              <w:rPr>
                <w:ins w:id="3348" w:author="C3-255438" w:date="2025-11-21T20:26:00Z"/>
              </w:rPr>
            </w:pPr>
            <w:ins w:id="3349" w:author="C3-255438" w:date="2025-11-21T20:26:00Z">
              <w:r>
                <w:t>Attribute name</w:t>
              </w:r>
            </w:ins>
          </w:p>
        </w:tc>
        <w:tc>
          <w:tcPr>
            <w:tcW w:w="1006" w:type="dxa"/>
            <w:tcBorders>
              <w:top w:val="single" w:sz="4" w:space="0" w:color="auto"/>
              <w:left w:val="single" w:sz="4" w:space="0" w:color="auto"/>
              <w:bottom w:val="single" w:sz="4" w:space="0" w:color="auto"/>
              <w:right w:val="single" w:sz="4" w:space="0" w:color="auto"/>
            </w:tcBorders>
            <w:shd w:val="clear" w:color="auto" w:fill="C0C0C0"/>
          </w:tcPr>
          <w:p w14:paraId="69CCD3B0" w14:textId="77777777" w:rsidR="00EC5590" w:rsidRDefault="00EC5590" w:rsidP="00CD38D6">
            <w:pPr>
              <w:pStyle w:val="TAH"/>
              <w:rPr>
                <w:ins w:id="3350" w:author="C3-255438" w:date="2025-11-21T20:26:00Z"/>
              </w:rPr>
            </w:pPr>
            <w:ins w:id="3351" w:author="C3-255438" w:date="2025-11-21T20:26: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71E1F5E7" w14:textId="77777777" w:rsidR="00EC5590" w:rsidRDefault="00EC5590" w:rsidP="00CD38D6">
            <w:pPr>
              <w:pStyle w:val="TAH"/>
              <w:rPr>
                <w:ins w:id="3352" w:author="C3-255438" w:date="2025-11-21T20:26:00Z"/>
              </w:rPr>
            </w:pPr>
            <w:ins w:id="3353" w:author="C3-255438" w:date="2025-11-21T20:26:00Z">
              <w:r>
                <w:t>P</w:t>
              </w:r>
            </w:ins>
          </w:p>
        </w:tc>
        <w:tc>
          <w:tcPr>
            <w:tcW w:w="1368" w:type="dxa"/>
            <w:tcBorders>
              <w:top w:val="single" w:sz="4" w:space="0" w:color="auto"/>
              <w:left w:val="single" w:sz="4" w:space="0" w:color="auto"/>
              <w:bottom w:val="single" w:sz="4" w:space="0" w:color="auto"/>
              <w:right w:val="single" w:sz="4" w:space="0" w:color="auto"/>
            </w:tcBorders>
            <w:shd w:val="clear" w:color="auto" w:fill="C0C0C0"/>
          </w:tcPr>
          <w:p w14:paraId="04A39F80" w14:textId="77777777" w:rsidR="00EC5590" w:rsidRDefault="00EC5590" w:rsidP="00CD38D6">
            <w:pPr>
              <w:pStyle w:val="TAH"/>
              <w:rPr>
                <w:ins w:id="3354" w:author="C3-255438" w:date="2025-11-21T20:26:00Z"/>
              </w:rPr>
            </w:pPr>
            <w:ins w:id="3355" w:author="C3-255438" w:date="2025-11-21T20:26:00Z">
              <w:r>
                <w:t>Cardinality</w:t>
              </w:r>
            </w:ins>
          </w:p>
        </w:tc>
        <w:tc>
          <w:tcPr>
            <w:tcW w:w="3438" w:type="dxa"/>
            <w:tcBorders>
              <w:top w:val="single" w:sz="4" w:space="0" w:color="auto"/>
              <w:left w:val="single" w:sz="4" w:space="0" w:color="auto"/>
              <w:bottom w:val="single" w:sz="4" w:space="0" w:color="auto"/>
              <w:right w:val="single" w:sz="4" w:space="0" w:color="auto"/>
            </w:tcBorders>
            <w:shd w:val="clear" w:color="auto" w:fill="C0C0C0"/>
          </w:tcPr>
          <w:p w14:paraId="142A994A" w14:textId="77777777" w:rsidR="00EC5590" w:rsidRDefault="00EC5590" w:rsidP="00CD38D6">
            <w:pPr>
              <w:pStyle w:val="TAH"/>
              <w:rPr>
                <w:ins w:id="3356" w:author="C3-255438" w:date="2025-11-21T20:26:00Z"/>
              </w:rPr>
            </w:pPr>
            <w:ins w:id="3357" w:author="C3-255438" w:date="2025-11-21T20:26:00Z">
              <w:r>
                <w:t>Description</w:t>
              </w:r>
            </w:ins>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414770AB" w14:textId="77777777" w:rsidR="00EC5590" w:rsidRDefault="00EC5590" w:rsidP="00CD38D6">
            <w:pPr>
              <w:pStyle w:val="TAH"/>
              <w:rPr>
                <w:ins w:id="3358" w:author="C3-255438" w:date="2025-11-21T20:26:00Z"/>
              </w:rPr>
            </w:pPr>
            <w:ins w:id="3359" w:author="C3-255438" w:date="2025-11-21T20:26:00Z">
              <w:r>
                <w:t>Applicability</w:t>
              </w:r>
            </w:ins>
          </w:p>
        </w:tc>
      </w:tr>
      <w:tr w:rsidR="00EC5590" w14:paraId="7B32B8A7" w14:textId="77777777" w:rsidTr="00CD38D6">
        <w:trPr>
          <w:jc w:val="center"/>
          <w:ins w:id="3360" w:author="C3-255438" w:date="2025-11-21T20:26:00Z"/>
        </w:trPr>
        <w:tc>
          <w:tcPr>
            <w:tcW w:w="1430" w:type="dxa"/>
            <w:tcBorders>
              <w:top w:val="single" w:sz="4" w:space="0" w:color="auto"/>
              <w:left w:val="single" w:sz="4" w:space="0" w:color="auto"/>
              <w:bottom w:val="single" w:sz="4" w:space="0" w:color="auto"/>
              <w:right w:val="single" w:sz="4" w:space="0" w:color="auto"/>
            </w:tcBorders>
          </w:tcPr>
          <w:p w14:paraId="3B72E4DA" w14:textId="77777777" w:rsidR="00EC5590" w:rsidRDefault="00EC5590" w:rsidP="00CD38D6">
            <w:pPr>
              <w:pStyle w:val="TAL"/>
              <w:rPr>
                <w:ins w:id="3361" w:author="C3-255438" w:date="2025-11-21T20:26:00Z"/>
                <w:lang w:eastAsia="zh-CN"/>
              </w:rPr>
            </w:pPr>
            <w:ins w:id="3362" w:author="C3-255438" w:date="2025-11-21T20:26:00Z">
              <w:r w:rsidRPr="00E64202">
                <w:rPr>
                  <w:lang w:eastAsia="zh-CN"/>
                </w:rPr>
                <w:t>callResult</w:t>
              </w:r>
            </w:ins>
          </w:p>
        </w:tc>
        <w:tc>
          <w:tcPr>
            <w:tcW w:w="1006" w:type="dxa"/>
            <w:tcBorders>
              <w:top w:val="single" w:sz="4" w:space="0" w:color="auto"/>
              <w:left w:val="single" w:sz="4" w:space="0" w:color="auto"/>
              <w:bottom w:val="single" w:sz="4" w:space="0" w:color="auto"/>
              <w:right w:val="single" w:sz="4" w:space="0" w:color="auto"/>
            </w:tcBorders>
          </w:tcPr>
          <w:p w14:paraId="41C2573C" w14:textId="77777777" w:rsidR="00EC5590" w:rsidRDefault="00EC5590" w:rsidP="00CD38D6">
            <w:pPr>
              <w:pStyle w:val="TAL"/>
              <w:rPr>
                <w:ins w:id="3363" w:author="C3-255438" w:date="2025-11-21T20:26:00Z"/>
              </w:rPr>
            </w:pPr>
            <w:ins w:id="3364" w:author="C3-255438" w:date="2025-11-21T20:26:00Z">
              <w:r>
                <w:t>string</w:t>
              </w:r>
            </w:ins>
          </w:p>
        </w:tc>
        <w:tc>
          <w:tcPr>
            <w:tcW w:w="425" w:type="dxa"/>
            <w:tcBorders>
              <w:top w:val="single" w:sz="4" w:space="0" w:color="auto"/>
              <w:left w:val="single" w:sz="4" w:space="0" w:color="auto"/>
              <w:bottom w:val="single" w:sz="4" w:space="0" w:color="auto"/>
              <w:right w:val="single" w:sz="4" w:space="0" w:color="auto"/>
            </w:tcBorders>
          </w:tcPr>
          <w:p w14:paraId="5799830B" w14:textId="77777777" w:rsidR="00EC5590" w:rsidRDefault="00EC5590" w:rsidP="00CD38D6">
            <w:pPr>
              <w:pStyle w:val="TAC"/>
              <w:rPr>
                <w:ins w:id="3365" w:author="C3-255438" w:date="2025-11-21T20:26:00Z"/>
                <w:lang w:eastAsia="zh-CN"/>
              </w:rPr>
            </w:pPr>
            <w:ins w:id="3366" w:author="C3-255438" w:date="2025-11-21T20:26:00Z">
              <w:r>
                <w:rPr>
                  <w:rFonts w:hint="eastAsia"/>
                  <w:lang w:eastAsia="zh-CN"/>
                </w:rPr>
                <w:t>M</w:t>
              </w:r>
            </w:ins>
          </w:p>
        </w:tc>
        <w:tc>
          <w:tcPr>
            <w:tcW w:w="1368" w:type="dxa"/>
            <w:tcBorders>
              <w:top w:val="single" w:sz="4" w:space="0" w:color="auto"/>
              <w:left w:val="single" w:sz="4" w:space="0" w:color="auto"/>
              <w:bottom w:val="single" w:sz="4" w:space="0" w:color="auto"/>
              <w:right w:val="single" w:sz="4" w:space="0" w:color="auto"/>
            </w:tcBorders>
          </w:tcPr>
          <w:p w14:paraId="37452C91" w14:textId="77777777" w:rsidR="00EC5590" w:rsidRDefault="00EC5590" w:rsidP="00CD38D6">
            <w:pPr>
              <w:pStyle w:val="TAC"/>
              <w:rPr>
                <w:ins w:id="3367" w:author="C3-255438" w:date="2025-11-21T20:26:00Z"/>
              </w:rPr>
            </w:pPr>
            <w:ins w:id="3368" w:author="C3-255438" w:date="2025-11-21T20:26:00Z">
              <w:r>
                <w:rPr>
                  <w:rFonts w:hint="eastAsia"/>
                </w:rPr>
                <w:t>1</w:t>
              </w:r>
            </w:ins>
          </w:p>
        </w:tc>
        <w:tc>
          <w:tcPr>
            <w:tcW w:w="3438" w:type="dxa"/>
            <w:tcBorders>
              <w:top w:val="single" w:sz="4" w:space="0" w:color="auto"/>
              <w:left w:val="single" w:sz="4" w:space="0" w:color="auto"/>
              <w:bottom w:val="single" w:sz="4" w:space="0" w:color="auto"/>
              <w:right w:val="single" w:sz="4" w:space="0" w:color="auto"/>
            </w:tcBorders>
          </w:tcPr>
          <w:p w14:paraId="73CB7BE8" w14:textId="77777777" w:rsidR="00EC5590" w:rsidRDefault="00EC5590" w:rsidP="00CD38D6">
            <w:pPr>
              <w:pStyle w:val="TAL"/>
              <w:rPr>
                <w:ins w:id="3369" w:author="C3-255438" w:date="2025-11-21T20:26:00Z"/>
                <w:lang w:eastAsia="zh-CN"/>
              </w:rPr>
            </w:pPr>
            <w:ins w:id="3370" w:author="C3-255438" w:date="2025-11-21T20:26:00Z">
              <w:r w:rsidRPr="00E64202">
                <w:t>Indication if the Call establishment is success or failure</w:t>
              </w:r>
              <w:r>
                <w:rPr>
                  <w:rFonts w:hint="eastAsia"/>
                  <w:lang w:eastAsia="zh-CN"/>
                </w:rPr>
                <w:t>.</w:t>
              </w:r>
            </w:ins>
          </w:p>
        </w:tc>
        <w:tc>
          <w:tcPr>
            <w:tcW w:w="1998" w:type="dxa"/>
            <w:tcBorders>
              <w:top w:val="single" w:sz="4" w:space="0" w:color="auto"/>
              <w:left w:val="single" w:sz="4" w:space="0" w:color="auto"/>
              <w:bottom w:val="single" w:sz="4" w:space="0" w:color="auto"/>
              <w:right w:val="single" w:sz="4" w:space="0" w:color="auto"/>
            </w:tcBorders>
          </w:tcPr>
          <w:p w14:paraId="605D6D30" w14:textId="77777777" w:rsidR="00EC5590" w:rsidRDefault="00EC5590" w:rsidP="00CD38D6">
            <w:pPr>
              <w:keepNext/>
              <w:keepLines/>
              <w:spacing w:after="0"/>
              <w:rPr>
                <w:ins w:id="3371" w:author="C3-255438" w:date="2025-11-21T20:26:00Z"/>
                <w:rFonts w:ascii="Arial" w:hAnsi="Arial" w:cs="Arial"/>
                <w:kern w:val="2"/>
                <w:sz w:val="18"/>
                <w:szCs w:val="18"/>
              </w:rPr>
            </w:pPr>
          </w:p>
        </w:tc>
      </w:tr>
      <w:tr w:rsidR="00EC5590" w14:paraId="69BDD120" w14:textId="77777777" w:rsidTr="00CD38D6">
        <w:trPr>
          <w:jc w:val="center"/>
          <w:ins w:id="3372" w:author="C3-255438" w:date="2025-11-21T20:26:00Z"/>
        </w:trPr>
        <w:tc>
          <w:tcPr>
            <w:tcW w:w="1430" w:type="dxa"/>
            <w:tcBorders>
              <w:top w:val="single" w:sz="4" w:space="0" w:color="auto"/>
              <w:left w:val="single" w:sz="4" w:space="0" w:color="auto"/>
              <w:bottom w:val="single" w:sz="4" w:space="0" w:color="auto"/>
              <w:right w:val="single" w:sz="4" w:space="0" w:color="auto"/>
            </w:tcBorders>
          </w:tcPr>
          <w:p w14:paraId="63E2E649" w14:textId="77777777" w:rsidR="00EC5590" w:rsidRDefault="00EC5590" w:rsidP="00CD38D6">
            <w:pPr>
              <w:pStyle w:val="TAL"/>
              <w:rPr>
                <w:ins w:id="3373" w:author="C3-255438" w:date="2025-11-21T20:26:00Z"/>
              </w:rPr>
            </w:pPr>
            <w:ins w:id="3374" w:author="C3-255438" w:date="2025-11-21T20:26:00Z">
              <w:r w:rsidRPr="00E64202">
                <w:t>sessionId</w:t>
              </w:r>
            </w:ins>
          </w:p>
        </w:tc>
        <w:tc>
          <w:tcPr>
            <w:tcW w:w="1006" w:type="dxa"/>
            <w:tcBorders>
              <w:top w:val="single" w:sz="4" w:space="0" w:color="auto"/>
              <w:left w:val="single" w:sz="4" w:space="0" w:color="auto"/>
              <w:bottom w:val="single" w:sz="4" w:space="0" w:color="auto"/>
              <w:right w:val="single" w:sz="4" w:space="0" w:color="auto"/>
            </w:tcBorders>
          </w:tcPr>
          <w:p w14:paraId="12A97609" w14:textId="77777777" w:rsidR="00EC5590" w:rsidRDefault="00EC5590" w:rsidP="00CD38D6">
            <w:pPr>
              <w:pStyle w:val="TAL"/>
              <w:rPr>
                <w:ins w:id="3375" w:author="C3-255438" w:date="2025-11-21T20:26:00Z"/>
              </w:rPr>
            </w:pPr>
            <w:ins w:id="3376" w:author="C3-255438" w:date="2025-11-21T20:26:00Z">
              <w:r>
                <w:t>string</w:t>
              </w:r>
            </w:ins>
          </w:p>
        </w:tc>
        <w:tc>
          <w:tcPr>
            <w:tcW w:w="425" w:type="dxa"/>
            <w:tcBorders>
              <w:top w:val="single" w:sz="4" w:space="0" w:color="auto"/>
              <w:left w:val="single" w:sz="4" w:space="0" w:color="auto"/>
              <w:bottom w:val="single" w:sz="4" w:space="0" w:color="auto"/>
              <w:right w:val="single" w:sz="4" w:space="0" w:color="auto"/>
            </w:tcBorders>
          </w:tcPr>
          <w:p w14:paraId="0A21DFE2" w14:textId="77777777" w:rsidR="00EC5590" w:rsidRDefault="00EC5590" w:rsidP="00CD38D6">
            <w:pPr>
              <w:pStyle w:val="TAC"/>
              <w:rPr>
                <w:ins w:id="3377" w:author="C3-255438" w:date="2025-11-21T20:26:00Z"/>
                <w:lang w:eastAsia="zh-CN"/>
              </w:rPr>
            </w:pPr>
            <w:ins w:id="3378" w:author="C3-255438" w:date="2025-11-21T20:26:00Z">
              <w:r>
                <w:rPr>
                  <w:rFonts w:hint="eastAsia"/>
                  <w:lang w:eastAsia="zh-CN"/>
                </w:rPr>
                <w:t>O</w:t>
              </w:r>
            </w:ins>
          </w:p>
        </w:tc>
        <w:tc>
          <w:tcPr>
            <w:tcW w:w="1368" w:type="dxa"/>
            <w:tcBorders>
              <w:top w:val="single" w:sz="4" w:space="0" w:color="auto"/>
              <w:left w:val="single" w:sz="4" w:space="0" w:color="auto"/>
              <w:bottom w:val="single" w:sz="4" w:space="0" w:color="auto"/>
              <w:right w:val="single" w:sz="4" w:space="0" w:color="auto"/>
            </w:tcBorders>
          </w:tcPr>
          <w:p w14:paraId="5096A5CF" w14:textId="77777777" w:rsidR="00EC5590" w:rsidRDefault="00EC5590" w:rsidP="00CD38D6">
            <w:pPr>
              <w:pStyle w:val="TAC"/>
              <w:rPr>
                <w:ins w:id="3379" w:author="C3-255438" w:date="2025-11-21T20:26:00Z"/>
              </w:rPr>
            </w:pPr>
            <w:ins w:id="3380" w:author="C3-255438" w:date="2025-11-21T20:26:00Z">
              <w:r>
                <w:t>0..1</w:t>
              </w:r>
            </w:ins>
          </w:p>
        </w:tc>
        <w:tc>
          <w:tcPr>
            <w:tcW w:w="3438" w:type="dxa"/>
            <w:tcBorders>
              <w:top w:val="single" w:sz="4" w:space="0" w:color="auto"/>
              <w:left w:val="single" w:sz="4" w:space="0" w:color="auto"/>
              <w:bottom w:val="single" w:sz="4" w:space="0" w:color="auto"/>
              <w:right w:val="single" w:sz="4" w:space="0" w:color="auto"/>
            </w:tcBorders>
          </w:tcPr>
          <w:p w14:paraId="3E63E5B1" w14:textId="77777777" w:rsidR="00EC5590" w:rsidRDefault="00EC5590" w:rsidP="00CD38D6">
            <w:pPr>
              <w:pStyle w:val="TAL"/>
              <w:rPr>
                <w:ins w:id="3381" w:author="C3-255438" w:date="2025-11-21T20:26:00Z"/>
                <w:lang w:eastAsia="zh-CN"/>
              </w:rPr>
            </w:pPr>
            <w:ins w:id="3382" w:author="C3-255438" w:date="2025-11-21T20:26:00Z">
              <w:r w:rsidRPr="00E64202">
                <w:t>The identifier of the call session</w:t>
              </w:r>
              <w:r>
                <w:rPr>
                  <w:rFonts w:hint="eastAsia"/>
                  <w:lang w:eastAsia="zh-CN"/>
                </w:rPr>
                <w:t>, corresponding to callSessionId in OMA Third Party Call API</w:t>
              </w:r>
            </w:ins>
          </w:p>
        </w:tc>
        <w:tc>
          <w:tcPr>
            <w:tcW w:w="1998" w:type="dxa"/>
            <w:tcBorders>
              <w:top w:val="single" w:sz="4" w:space="0" w:color="auto"/>
              <w:left w:val="single" w:sz="4" w:space="0" w:color="auto"/>
              <w:bottom w:val="single" w:sz="4" w:space="0" w:color="auto"/>
              <w:right w:val="single" w:sz="4" w:space="0" w:color="auto"/>
            </w:tcBorders>
          </w:tcPr>
          <w:p w14:paraId="196F9BEF" w14:textId="77777777" w:rsidR="00EC5590" w:rsidRDefault="00EC5590" w:rsidP="00CD38D6">
            <w:pPr>
              <w:keepNext/>
              <w:keepLines/>
              <w:spacing w:after="0"/>
              <w:rPr>
                <w:ins w:id="3383" w:author="C3-255438" w:date="2025-11-21T20:26:00Z"/>
                <w:rFonts w:ascii="Arial" w:hAnsi="Arial" w:cs="Arial"/>
                <w:kern w:val="2"/>
                <w:sz w:val="18"/>
                <w:szCs w:val="18"/>
              </w:rPr>
            </w:pPr>
          </w:p>
        </w:tc>
      </w:tr>
      <w:tr w:rsidR="00EC5590" w14:paraId="1570AEF5" w14:textId="77777777" w:rsidTr="00CD38D6">
        <w:trPr>
          <w:jc w:val="center"/>
          <w:ins w:id="3384" w:author="C3-255438" w:date="2025-11-21T20:26:00Z"/>
        </w:trPr>
        <w:tc>
          <w:tcPr>
            <w:tcW w:w="1430" w:type="dxa"/>
            <w:tcBorders>
              <w:top w:val="single" w:sz="4" w:space="0" w:color="auto"/>
              <w:left w:val="single" w:sz="4" w:space="0" w:color="auto"/>
              <w:bottom w:val="single" w:sz="4" w:space="0" w:color="auto"/>
              <w:right w:val="single" w:sz="4" w:space="0" w:color="auto"/>
            </w:tcBorders>
          </w:tcPr>
          <w:p w14:paraId="320CA665" w14:textId="77777777" w:rsidR="00EC5590" w:rsidRDefault="00EC5590" w:rsidP="00CD38D6">
            <w:pPr>
              <w:pStyle w:val="TAL"/>
              <w:rPr>
                <w:ins w:id="3385" w:author="C3-255438" w:date="2025-11-21T20:26:00Z"/>
              </w:rPr>
            </w:pPr>
            <w:ins w:id="3386" w:author="C3-255438" w:date="2025-11-21T20:26:00Z">
              <w:r w:rsidRPr="00E64202">
                <w:t>failureCause</w:t>
              </w:r>
            </w:ins>
          </w:p>
        </w:tc>
        <w:tc>
          <w:tcPr>
            <w:tcW w:w="1006" w:type="dxa"/>
            <w:tcBorders>
              <w:top w:val="single" w:sz="4" w:space="0" w:color="auto"/>
              <w:left w:val="single" w:sz="4" w:space="0" w:color="auto"/>
              <w:bottom w:val="single" w:sz="4" w:space="0" w:color="auto"/>
              <w:right w:val="single" w:sz="4" w:space="0" w:color="auto"/>
            </w:tcBorders>
          </w:tcPr>
          <w:p w14:paraId="2A584E81" w14:textId="77777777" w:rsidR="00EC5590" w:rsidRDefault="00EC5590" w:rsidP="00CD38D6">
            <w:pPr>
              <w:pStyle w:val="TAL"/>
              <w:rPr>
                <w:ins w:id="3387" w:author="C3-255438" w:date="2025-11-21T20:26:00Z"/>
              </w:rPr>
            </w:pPr>
            <w:ins w:id="3388" w:author="C3-255438" w:date="2025-11-21T20:26:00Z">
              <w:r>
                <w:t>string</w:t>
              </w:r>
            </w:ins>
          </w:p>
        </w:tc>
        <w:tc>
          <w:tcPr>
            <w:tcW w:w="425" w:type="dxa"/>
            <w:tcBorders>
              <w:top w:val="single" w:sz="4" w:space="0" w:color="auto"/>
              <w:left w:val="single" w:sz="4" w:space="0" w:color="auto"/>
              <w:bottom w:val="single" w:sz="4" w:space="0" w:color="auto"/>
              <w:right w:val="single" w:sz="4" w:space="0" w:color="auto"/>
            </w:tcBorders>
          </w:tcPr>
          <w:p w14:paraId="18C86E3A" w14:textId="77777777" w:rsidR="00EC5590" w:rsidRDefault="00EC5590" w:rsidP="00CD38D6">
            <w:pPr>
              <w:pStyle w:val="TAC"/>
              <w:rPr>
                <w:ins w:id="3389" w:author="C3-255438" w:date="2025-11-21T20:26:00Z"/>
                <w:lang w:eastAsia="zh-CN"/>
              </w:rPr>
            </w:pPr>
            <w:ins w:id="3390" w:author="C3-255438" w:date="2025-11-21T20:26:00Z">
              <w:r>
                <w:rPr>
                  <w:rFonts w:hint="eastAsia"/>
                  <w:lang w:eastAsia="zh-CN"/>
                </w:rPr>
                <w:t>O</w:t>
              </w:r>
            </w:ins>
          </w:p>
        </w:tc>
        <w:tc>
          <w:tcPr>
            <w:tcW w:w="1368" w:type="dxa"/>
            <w:tcBorders>
              <w:top w:val="single" w:sz="4" w:space="0" w:color="auto"/>
              <w:left w:val="single" w:sz="4" w:space="0" w:color="auto"/>
              <w:bottom w:val="single" w:sz="4" w:space="0" w:color="auto"/>
              <w:right w:val="single" w:sz="4" w:space="0" w:color="auto"/>
            </w:tcBorders>
          </w:tcPr>
          <w:p w14:paraId="5C3965DC" w14:textId="77777777" w:rsidR="00EC5590" w:rsidRDefault="00EC5590" w:rsidP="00CD38D6">
            <w:pPr>
              <w:pStyle w:val="TAC"/>
              <w:rPr>
                <w:ins w:id="3391" w:author="C3-255438" w:date="2025-11-21T20:26:00Z"/>
              </w:rPr>
            </w:pPr>
            <w:ins w:id="3392" w:author="C3-255438" w:date="2025-11-21T20:26:00Z">
              <w:r>
                <w:t>0..1</w:t>
              </w:r>
            </w:ins>
          </w:p>
        </w:tc>
        <w:tc>
          <w:tcPr>
            <w:tcW w:w="3438" w:type="dxa"/>
            <w:tcBorders>
              <w:top w:val="single" w:sz="4" w:space="0" w:color="auto"/>
              <w:left w:val="single" w:sz="4" w:space="0" w:color="auto"/>
              <w:bottom w:val="single" w:sz="4" w:space="0" w:color="auto"/>
              <w:right w:val="single" w:sz="4" w:space="0" w:color="auto"/>
            </w:tcBorders>
          </w:tcPr>
          <w:p w14:paraId="21058B01" w14:textId="77777777" w:rsidR="00EC5590" w:rsidRDefault="00EC5590" w:rsidP="00CD38D6">
            <w:pPr>
              <w:pStyle w:val="TAL"/>
              <w:rPr>
                <w:ins w:id="3393" w:author="C3-255438" w:date="2025-11-21T20:26:00Z"/>
                <w:lang w:eastAsia="zh-CN"/>
              </w:rPr>
            </w:pPr>
            <w:ins w:id="3394" w:author="C3-255438" w:date="2025-11-21T20:26:00Z">
              <w:r w:rsidRPr="00E64202">
                <w:t>The reason for failure</w:t>
              </w:r>
              <w:r>
                <w:rPr>
                  <w:rFonts w:hint="eastAsia"/>
                  <w:lang w:eastAsia="zh-CN"/>
                </w:rPr>
                <w:t>, corresponding to callSessionId in OMA Third Party Call API</w:t>
              </w:r>
            </w:ins>
          </w:p>
        </w:tc>
        <w:tc>
          <w:tcPr>
            <w:tcW w:w="1998" w:type="dxa"/>
            <w:tcBorders>
              <w:top w:val="single" w:sz="4" w:space="0" w:color="auto"/>
              <w:left w:val="single" w:sz="4" w:space="0" w:color="auto"/>
              <w:bottom w:val="single" w:sz="4" w:space="0" w:color="auto"/>
              <w:right w:val="single" w:sz="4" w:space="0" w:color="auto"/>
            </w:tcBorders>
          </w:tcPr>
          <w:p w14:paraId="6CB27649" w14:textId="77777777" w:rsidR="00EC5590" w:rsidRDefault="00EC5590" w:rsidP="00CD38D6">
            <w:pPr>
              <w:keepNext/>
              <w:keepLines/>
              <w:spacing w:after="0"/>
              <w:rPr>
                <w:ins w:id="3395" w:author="C3-255438" w:date="2025-11-21T20:26:00Z"/>
                <w:rFonts w:ascii="Arial" w:hAnsi="Arial" w:cs="Arial"/>
                <w:kern w:val="2"/>
                <w:sz w:val="18"/>
                <w:szCs w:val="18"/>
              </w:rPr>
            </w:pPr>
          </w:p>
        </w:tc>
      </w:tr>
      <w:tr w:rsidR="00EC5590" w14:paraId="129A9258" w14:textId="77777777" w:rsidTr="00CD38D6">
        <w:trPr>
          <w:jc w:val="center"/>
          <w:ins w:id="3396" w:author="C3-255438" w:date="2025-11-21T20:26:00Z"/>
        </w:trPr>
        <w:tc>
          <w:tcPr>
            <w:tcW w:w="1430" w:type="dxa"/>
            <w:tcBorders>
              <w:top w:val="single" w:sz="4" w:space="0" w:color="auto"/>
              <w:left w:val="single" w:sz="4" w:space="0" w:color="auto"/>
              <w:bottom w:val="single" w:sz="4" w:space="0" w:color="auto"/>
              <w:right w:val="single" w:sz="4" w:space="0" w:color="auto"/>
            </w:tcBorders>
          </w:tcPr>
          <w:p w14:paraId="1EF497CA" w14:textId="77777777" w:rsidR="00EC5590" w:rsidRDefault="00EC5590" w:rsidP="00CD38D6">
            <w:pPr>
              <w:pStyle w:val="TAL"/>
              <w:rPr>
                <w:ins w:id="3397" w:author="C3-255438" w:date="2025-11-21T20:26:00Z"/>
              </w:rPr>
            </w:pPr>
            <w:ins w:id="3398" w:author="C3-255438" w:date="2025-11-21T20:26:00Z">
              <w:r w:rsidRPr="00E64202">
                <w:t>originatingId</w:t>
              </w:r>
            </w:ins>
          </w:p>
        </w:tc>
        <w:tc>
          <w:tcPr>
            <w:tcW w:w="1006" w:type="dxa"/>
            <w:tcBorders>
              <w:top w:val="single" w:sz="4" w:space="0" w:color="auto"/>
              <w:left w:val="single" w:sz="4" w:space="0" w:color="auto"/>
              <w:bottom w:val="single" w:sz="4" w:space="0" w:color="auto"/>
              <w:right w:val="single" w:sz="4" w:space="0" w:color="auto"/>
            </w:tcBorders>
          </w:tcPr>
          <w:p w14:paraId="286FEF5C" w14:textId="77777777" w:rsidR="00EC5590" w:rsidRDefault="00EC5590" w:rsidP="00CD38D6">
            <w:pPr>
              <w:pStyle w:val="TAL"/>
              <w:rPr>
                <w:ins w:id="3399" w:author="C3-255438" w:date="2025-11-21T20:26:00Z"/>
              </w:rPr>
            </w:pPr>
            <w:ins w:id="3400" w:author="C3-255438" w:date="2025-11-21T20:26:00Z">
              <w:r>
                <w:t>string</w:t>
              </w:r>
            </w:ins>
          </w:p>
        </w:tc>
        <w:tc>
          <w:tcPr>
            <w:tcW w:w="425" w:type="dxa"/>
            <w:tcBorders>
              <w:top w:val="single" w:sz="4" w:space="0" w:color="auto"/>
              <w:left w:val="single" w:sz="4" w:space="0" w:color="auto"/>
              <w:bottom w:val="single" w:sz="4" w:space="0" w:color="auto"/>
              <w:right w:val="single" w:sz="4" w:space="0" w:color="auto"/>
            </w:tcBorders>
          </w:tcPr>
          <w:p w14:paraId="693E6121" w14:textId="77777777" w:rsidR="00EC5590" w:rsidRDefault="00EC5590" w:rsidP="00CD38D6">
            <w:pPr>
              <w:pStyle w:val="TAC"/>
              <w:rPr>
                <w:ins w:id="3401" w:author="C3-255438" w:date="2025-11-21T20:26:00Z"/>
                <w:lang w:eastAsia="zh-CN"/>
              </w:rPr>
            </w:pPr>
            <w:ins w:id="3402" w:author="C3-255438" w:date="2025-11-21T20:26:00Z">
              <w:r>
                <w:rPr>
                  <w:rFonts w:hint="eastAsia"/>
                  <w:lang w:eastAsia="zh-CN"/>
                </w:rPr>
                <w:t>C</w:t>
              </w:r>
            </w:ins>
          </w:p>
        </w:tc>
        <w:tc>
          <w:tcPr>
            <w:tcW w:w="1368" w:type="dxa"/>
            <w:tcBorders>
              <w:top w:val="single" w:sz="4" w:space="0" w:color="auto"/>
              <w:left w:val="single" w:sz="4" w:space="0" w:color="auto"/>
              <w:bottom w:val="single" w:sz="4" w:space="0" w:color="auto"/>
              <w:right w:val="single" w:sz="4" w:space="0" w:color="auto"/>
            </w:tcBorders>
          </w:tcPr>
          <w:p w14:paraId="19211E7C" w14:textId="77777777" w:rsidR="00EC5590" w:rsidRDefault="00EC5590" w:rsidP="00CD38D6">
            <w:pPr>
              <w:pStyle w:val="TAC"/>
              <w:rPr>
                <w:ins w:id="3403" w:author="C3-255438" w:date="2025-11-21T20:26:00Z"/>
                <w:lang w:eastAsia="zh-CN"/>
              </w:rPr>
            </w:pPr>
            <w:ins w:id="3404" w:author="C3-255438" w:date="2025-11-21T20:26:00Z">
              <w:r>
                <w:rPr>
                  <w:lang w:eastAsia="zh-CN"/>
                </w:rPr>
                <w:t>0..</w:t>
              </w:r>
              <w:r>
                <w:rPr>
                  <w:rFonts w:hint="eastAsia"/>
                  <w:lang w:eastAsia="zh-CN"/>
                </w:rPr>
                <w:t>1</w:t>
              </w:r>
            </w:ins>
          </w:p>
        </w:tc>
        <w:tc>
          <w:tcPr>
            <w:tcW w:w="3438" w:type="dxa"/>
            <w:tcBorders>
              <w:top w:val="single" w:sz="4" w:space="0" w:color="auto"/>
              <w:left w:val="single" w:sz="4" w:space="0" w:color="auto"/>
              <w:bottom w:val="single" w:sz="4" w:space="0" w:color="auto"/>
              <w:right w:val="single" w:sz="4" w:space="0" w:color="auto"/>
            </w:tcBorders>
          </w:tcPr>
          <w:p w14:paraId="269B3950" w14:textId="34266B73" w:rsidR="00EC5590" w:rsidRDefault="00EC5590" w:rsidP="00CD38D6">
            <w:pPr>
              <w:pStyle w:val="TAL"/>
              <w:rPr>
                <w:ins w:id="3405" w:author="C3-255438" w:date="2025-11-21T20:26:00Z"/>
                <w:lang w:eastAsia="zh-CN"/>
              </w:rPr>
            </w:pPr>
            <w:ins w:id="3406" w:author="C3-255438" w:date="2025-11-21T20:26:00Z">
              <w:r w:rsidRPr="00671223">
                <w:t>The identifier of the caller</w:t>
              </w:r>
              <w:r>
                <w:rPr>
                  <w:rFonts w:hint="eastAsia"/>
                  <w:lang w:eastAsia="zh-CN"/>
                </w:rPr>
                <w:t>, corresponding to participant address in OMA Third Party Call API</w:t>
              </w:r>
            </w:ins>
            <w:ins w:id="3407" w:author="Rapporteur" w:date="2025-11-26T23:43:00Z">
              <w:r w:rsidR="00FE43F5">
                <w:rPr>
                  <w:lang w:eastAsia="zh-CN"/>
                </w:rPr>
                <w:t> </w:t>
              </w:r>
              <w:r w:rsidR="00FE43F5">
                <w:rPr>
                  <w:rFonts w:hint="eastAsia"/>
                  <w:lang w:eastAsia="zh-CN"/>
                </w:rPr>
                <w:t>[15]</w:t>
              </w:r>
            </w:ins>
            <w:ins w:id="3408" w:author="C3-255438" w:date="2025-11-21T20:26:00Z">
              <w:r>
                <w:rPr>
                  <w:rFonts w:hint="eastAsia"/>
                  <w:lang w:eastAsia="zh-CN"/>
                </w:rPr>
                <w:t xml:space="preserve">, which could be </w:t>
              </w:r>
              <w:r>
                <w:rPr>
                  <w:lang w:eastAsia="zh-CN"/>
                </w:rPr>
                <w:t>‘</w:t>
              </w:r>
              <w:r>
                <w:rPr>
                  <w:rFonts w:hint="eastAsia"/>
                  <w:lang w:eastAsia="zh-CN"/>
                </w:rPr>
                <w:t>sip</w:t>
              </w:r>
              <w:r>
                <w:rPr>
                  <w:lang w:eastAsia="zh-CN"/>
                </w:rPr>
                <w:t>’</w:t>
              </w:r>
              <w:r>
                <w:rPr>
                  <w:rFonts w:hint="eastAsia"/>
                  <w:lang w:eastAsia="zh-CN"/>
                </w:rPr>
                <w:t xml:space="preserve"> URI, </w:t>
              </w:r>
              <w:r>
                <w:rPr>
                  <w:lang w:eastAsia="zh-CN"/>
                </w:rPr>
                <w:t>‘</w:t>
              </w:r>
              <w:r>
                <w:rPr>
                  <w:rFonts w:hint="eastAsia"/>
                  <w:lang w:eastAsia="zh-CN"/>
                </w:rPr>
                <w:t>tel</w:t>
              </w:r>
              <w:r>
                <w:rPr>
                  <w:lang w:eastAsia="zh-CN"/>
                </w:rPr>
                <w:t>’</w:t>
              </w:r>
              <w:r>
                <w:rPr>
                  <w:rFonts w:hint="eastAsia"/>
                  <w:lang w:eastAsia="zh-CN"/>
                </w:rPr>
                <w:t xml:space="preserve"> URI or </w:t>
              </w:r>
              <w:r>
                <w:rPr>
                  <w:lang w:eastAsia="zh-CN"/>
                </w:rPr>
                <w:t>‘</w:t>
              </w:r>
              <w:r>
                <w:rPr>
                  <w:rFonts w:hint="eastAsia"/>
                  <w:lang w:eastAsia="zh-CN"/>
                </w:rPr>
                <w:t>acr</w:t>
              </w:r>
              <w:r>
                <w:rPr>
                  <w:lang w:eastAsia="zh-CN"/>
                </w:rPr>
                <w:t>’</w:t>
              </w:r>
              <w:r>
                <w:rPr>
                  <w:rFonts w:hint="eastAsia"/>
                  <w:lang w:eastAsia="zh-CN"/>
                </w:rPr>
                <w:t xml:space="preserve"> URI.</w:t>
              </w:r>
              <w:r>
                <w:rPr>
                  <w:lang w:eastAsia="zh-CN"/>
                </w:rPr>
                <w:t xml:space="preserve"> (NOTE)</w:t>
              </w:r>
            </w:ins>
          </w:p>
        </w:tc>
        <w:tc>
          <w:tcPr>
            <w:tcW w:w="1998" w:type="dxa"/>
            <w:tcBorders>
              <w:top w:val="single" w:sz="4" w:space="0" w:color="auto"/>
              <w:left w:val="single" w:sz="4" w:space="0" w:color="auto"/>
              <w:bottom w:val="single" w:sz="4" w:space="0" w:color="auto"/>
              <w:right w:val="single" w:sz="4" w:space="0" w:color="auto"/>
            </w:tcBorders>
          </w:tcPr>
          <w:p w14:paraId="2BF289BB" w14:textId="77777777" w:rsidR="00EC5590" w:rsidRDefault="00EC5590" w:rsidP="00CD38D6">
            <w:pPr>
              <w:keepNext/>
              <w:keepLines/>
              <w:spacing w:after="0"/>
              <w:rPr>
                <w:ins w:id="3409" w:author="C3-255438" w:date="2025-11-21T20:26:00Z"/>
                <w:rFonts w:ascii="Arial" w:hAnsi="Arial" w:cs="Arial"/>
                <w:kern w:val="2"/>
                <w:sz w:val="18"/>
                <w:szCs w:val="18"/>
              </w:rPr>
            </w:pPr>
          </w:p>
        </w:tc>
      </w:tr>
      <w:tr w:rsidR="00EC5590" w14:paraId="0647AADD" w14:textId="77777777" w:rsidTr="00CD38D6">
        <w:trPr>
          <w:jc w:val="center"/>
          <w:ins w:id="3410" w:author="C3-255438" w:date="2025-11-21T20:26:00Z"/>
        </w:trPr>
        <w:tc>
          <w:tcPr>
            <w:tcW w:w="1430" w:type="dxa"/>
            <w:tcBorders>
              <w:top w:val="single" w:sz="4" w:space="0" w:color="auto"/>
              <w:left w:val="single" w:sz="4" w:space="0" w:color="auto"/>
              <w:bottom w:val="single" w:sz="4" w:space="0" w:color="auto"/>
              <w:right w:val="single" w:sz="4" w:space="0" w:color="auto"/>
            </w:tcBorders>
          </w:tcPr>
          <w:p w14:paraId="4EECF16A" w14:textId="77777777" w:rsidR="00EC5590" w:rsidRDefault="00EC5590" w:rsidP="00CD38D6">
            <w:pPr>
              <w:pStyle w:val="TAL"/>
              <w:rPr>
                <w:ins w:id="3411" w:author="C3-255438" w:date="2025-11-21T20:26:00Z"/>
              </w:rPr>
            </w:pPr>
            <w:ins w:id="3412" w:author="C3-255438" w:date="2025-11-21T20:26:00Z">
              <w:r w:rsidRPr="00E64202">
                <w:t>terminatingId</w:t>
              </w:r>
            </w:ins>
          </w:p>
        </w:tc>
        <w:tc>
          <w:tcPr>
            <w:tcW w:w="1006" w:type="dxa"/>
            <w:tcBorders>
              <w:top w:val="single" w:sz="4" w:space="0" w:color="auto"/>
              <w:left w:val="single" w:sz="4" w:space="0" w:color="auto"/>
              <w:bottom w:val="single" w:sz="4" w:space="0" w:color="auto"/>
              <w:right w:val="single" w:sz="4" w:space="0" w:color="auto"/>
            </w:tcBorders>
          </w:tcPr>
          <w:p w14:paraId="72F6593B" w14:textId="77777777" w:rsidR="00EC5590" w:rsidRDefault="00EC5590" w:rsidP="00CD38D6">
            <w:pPr>
              <w:pStyle w:val="TAL"/>
              <w:rPr>
                <w:ins w:id="3413" w:author="C3-255438" w:date="2025-11-21T20:26:00Z"/>
              </w:rPr>
            </w:pPr>
            <w:ins w:id="3414" w:author="C3-255438" w:date="2025-11-21T20:26:00Z">
              <w:r>
                <w:t>string</w:t>
              </w:r>
            </w:ins>
          </w:p>
        </w:tc>
        <w:tc>
          <w:tcPr>
            <w:tcW w:w="425" w:type="dxa"/>
            <w:tcBorders>
              <w:top w:val="single" w:sz="4" w:space="0" w:color="auto"/>
              <w:left w:val="single" w:sz="4" w:space="0" w:color="auto"/>
              <w:bottom w:val="single" w:sz="4" w:space="0" w:color="auto"/>
              <w:right w:val="single" w:sz="4" w:space="0" w:color="auto"/>
            </w:tcBorders>
          </w:tcPr>
          <w:p w14:paraId="6FCA1196" w14:textId="77777777" w:rsidR="00EC5590" w:rsidRDefault="00EC5590" w:rsidP="00CD38D6">
            <w:pPr>
              <w:pStyle w:val="TAC"/>
              <w:rPr>
                <w:ins w:id="3415" w:author="C3-255438" w:date="2025-11-21T20:26:00Z"/>
                <w:lang w:eastAsia="zh-CN"/>
              </w:rPr>
            </w:pPr>
            <w:ins w:id="3416" w:author="C3-255438" w:date="2025-11-21T20:26:00Z">
              <w:r>
                <w:rPr>
                  <w:lang w:eastAsia="zh-CN"/>
                </w:rPr>
                <w:t>M</w:t>
              </w:r>
            </w:ins>
          </w:p>
        </w:tc>
        <w:tc>
          <w:tcPr>
            <w:tcW w:w="1368" w:type="dxa"/>
            <w:tcBorders>
              <w:top w:val="single" w:sz="4" w:space="0" w:color="auto"/>
              <w:left w:val="single" w:sz="4" w:space="0" w:color="auto"/>
              <w:bottom w:val="single" w:sz="4" w:space="0" w:color="auto"/>
              <w:right w:val="single" w:sz="4" w:space="0" w:color="auto"/>
            </w:tcBorders>
          </w:tcPr>
          <w:p w14:paraId="361189B9" w14:textId="77777777" w:rsidR="00EC5590" w:rsidRDefault="00EC5590" w:rsidP="00CD38D6">
            <w:pPr>
              <w:pStyle w:val="TAC"/>
              <w:rPr>
                <w:ins w:id="3417" w:author="C3-255438" w:date="2025-11-21T20:26:00Z"/>
                <w:lang w:eastAsia="zh-CN"/>
              </w:rPr>
            </w:pPr>
            <w:ins w:id="3418" w:author="C3-255438" w:date="2025-11-21T20:26:00Z">
              <w:r>
                <w:rPr>
                  <w:rFonts w:hint="eastAsia"/>
                  <w:lang w:eastAsia="zh-CN"/>
                </w:rPr>
                <w:t>1</w:t>
              </w:r>
            </w:ins>
          </w:p>
        </w:tc>
        <w:tc>
          <w:tcPr>
            <w:tcW w:w="3438" w:type="dxa"/>
            <w:tcBorders>
              <w:top w:val="single" w:sz="4" w:space="0" w:color="auto"/>
              <w:left w:val="single" w:sz="4" w:space="0" w:color="auto"/>
              <w:bottom w:val="single" w:sz="4" w:space="0" w:color="auto"/>
              <w:right w:val="single" w:sz="4" w:space="0" w:color="auto"/>
            </w:tcBorders>
          </w:tcPr>
          <w:p w14:paraId="59DD5D24" w14:textId="69522439" w:rsidR="00EC5590" w:rsidRDefault="00EC5590" w:rsidP="00CD38D6">
            <w:pPr>
              <w:pStyle w:val="TAL"/>
              <w:rPr>
                <w:ins w:id="3419" w:author="C3-255438" w:date="2025-11-21T20:26:00Z"/>
                <w:lang w:eastAsia="zh-CN"/>
              </w:rPr>
            </w:pPr>
            <w:ins w:id="3420" w:author="C3-255438" w:date="2025-11-21T20:26:00Z">
              <w:r w:rsidRPr="00671223">
                <w:t>The identifier of the callee</w:t>
              </w:r>
              <w:r>
                <w:rPr>
                  <w:rFonts w:hint="eastAsia"/>
                  <w:lang w:eastAsia="zh-CN"/>
                </w:rPr>
                <w:t>, corresponding to participant address in OMA Third Party Call API</w:t>
              </w:r>
            </w:ins>
            <w:ins w:id="3421" w:author="Rapporteur" w:date="2025-11-26T23:44:00Z">
              <w:r w:rsidR="00FE43F5">
                <w:rPr>
                  <w:lang w:eastAsia="zh-CN"/>
                </w:rPr>
                <w:t> </w:t>
              </w:r>
            </w:ins>
            <w:ins w:id="3422" w:author="Rapporteur" w:date="2025-11-26T23:43:00Z">
              <w:r w:rsidR="00FE43F5">
                <w:rPr>
                  <w:rFonts w:hint="eastAsia"/>
                  <w:lang w:eastAsia="zh-CN"/>
                </w:rPr>
                <w:t>[15]</w:t>
              </w:r>
            </w:ins>
            <w:ins w:id="3423" w:author="C3-255438" w:date="2025-11-21T20:26:00Z">
              <w:r>
                <w:rPr>
                  <w:rFonts w:hint="eastAsia"/>
                  <w:lang w:eastAsia="zh-CN"/>
                </w:rPr>
                <w:t xml:space="preserve">, which could be </w:t>
              </w:r>
              <w:r>
                <w:rPr>
                  <w:lang w:eastAsia="zh-CN"/>
                </w:rPr>
                <w:t>‘</w:t>
              </w:r>
              <w:r>
                <w:rPr>
                  <w:rFonts w:hint="eastAsia"/>
                  <w:lang w:eastAsia="zh-CN"/>
                </w:rPr>
                <w:t>sip</w:t>
              </w:r>
              <w:r>
                <w:rPr>
                  <w:lang w:eastAsia="zh-CN"/>
                </w:rPr>
                <w:t>’</w:t>
              </w:r>
              <w:r>
                <w:rPr>
                  <w:rFonts w:hint="eastAsia"/>
                  <w:lang w:eastAsia="zh-CN"/>
                </w:rPr>
                <w:t xml:space="preserve"> URI, </w:t>
              </w:r>
              <w:r>
                <w:rPr>
                  <w:lang w:eastAsia="zh-CN"/>
                </w:rPr>
                <w:t>‘</w:t>
              </w:r>
              <w:r>
                <w:rPr>
                  <w:rFonts w:hint="eastAsia"/>
                  <w:lang w:eastAsia="zh-CN"/>
                </w:rPr>
                <w:t>tel</w:t>
              </w:r>
              <w:r>
                <w:rPr>
                  <w:lang w:eastAsia="zh-CN"/>
                </w:rPr>
                <w:t>’</w:t>
              </w:r>
              <w:r>
                <w:rPr>
                  <w:rFonts w:hint="eastAsia"/>
                  <w:lang w:eastAsia="zh-CN"/>
                </w:rPr>
                <w:t xml:space="preserve"> URI or </w:t>
              </w:r>
              <w:r>
                <w:rPr>
                  <w:lang w:eastAsia="zh-CN"/>
                </w:rPr>
                <w:t>‘</w:t>
              </w:r>
              <w:r>
                <w:rPr>
                  <w:rFonts w:hint="eastAsia"/>
                  <w:lang w:eastAsia="zh-CN"/>
                </w:rPr>
                <w:t>acr</w:t>
              </w:r>
              <w:r>
                <w:rPr>
                  <w:lang w:eastAsia="zh-CN"/>
                </w:rPr>
                <w:t>’</w:t>
              </w:r>
              <w:r>
                <w:rPr>
                  <w:rFonts w:hint="eastAsia"/>
                  <w:lang w:eastAsia="zh-CN"/>
                </w:rPr>
                <w:t xml:space="preserve"> URI.</w:t>
              </w:r>
            </w:ins>
          </w:p>
        </w:tc>
        <w:tc>
          <w:tcPr>
            <w:tcW w:w="1998" w:type="dxa"/>
            <w:tcBorders>
              <w:top w:val="single" w:sz="4" w:space="0" w:color="auto"/>
              <w:left w:val="single" w:sz="4" w:space="0" w:color="auto"/>
              <w:bottom w:val="single" w:sz="4" w:space="0" w:color="auto"/>
              <w:right w:val="single" w:sz="4" w:space="0" w:color="auto"/>
            </w:tcBorders>
          </w:tcPr>
          <w:p w14:paraId="1C4B0D3D" w14:textId="77777777" w:rsidR="00EC5590" w:rsidRDefault="00EC5590" w:rsidP="00CD38D6">
            <w:pPr>
              <w:keepNext/>
              <w:keepLines/>
              <w:spacing w:after="0"/>
              <w:rPr>
                <w:ins w:id="3424" w:author="C3-255438" w:date="2025-11-21T20:26:00Z"/>
                <w:rFonts w:ascii="Arial" w:hAnsi="Arial" w:cs="Arial"/>
                <w:kern w:val="2"/>
                <w:sz w:val="18"/>
                <w:szCs w:val="18"/>
              </w:rPr>
            </w:pPr>
          </w:p>
        </w:tc>
      </w:tr>
      <w:tr w:rsidR="00EC5590" w14:paraId="05F86346" w14:textId="77777777" w:rsidTr="00CD38D6">
        <w:trPr>
          <w:jc w:val="center"/>
          <w:ins w:id="3425" w:author="C3-255438" w:date="2025-11-21T20:26:00Z"/>
        </w:trPr>
        <w:tc>
          <w:tcPr>
            <w:tcW w:w="1430" w:type="dxa"/>
            <w:tcBorders>
              <w:top w:val="single" w:sz="4" w:space="0" w:color="auto"/>
              <w:left w:val="single" w:sz="4" w:space="0" w:color="auto"/>
              <w:bottom w:val="single" w:sz="4" w:space="0" w:color="auto"/>
              <w:right w:val="single" w:sz="4" w:space="0" w:color="auto"/>
            </w:tcBorders>
          </w:tcPr>
          <w:p w14:paraId="0672A1A0" w14:textId="77777777" w:rsidR="00EC5590" w:rsidRDefault="00EC5590" w:rsidP="00CD38D6">
            <w:pPr>
              <w:pStyle w:val="TAL"/>
              <w:rPr>
                <w:ins w:id="3426" w:author="C3-255438" w:date="2025-11-21T20:26:00Z"/>
              </w:rPr>
            </w:pPr>
            <w:ins w:id="3427" w:author="C3-255438" w:date="2025-11-21T20:26:00Z">
              <w:r w:rsidRPr="00E64202">
                <w:t>mediaInfo</w:t>
              </w:r>
            </w:ins>
          </w:p>
        </w:tc>
        <w:tc>
          <w:tcPr>
            <w:tcW w:w="1006" w:type="dxa"/>
            <w:tcBorders>
              <w:top w:val="single" w:sz="4" w:space="0" w:color="auto"/>
              <w:left w:val="single" w:sz="4" w:space="0" w:color="auto"/>
              <w:bottom w:val="single" w:sz="4" w:space="0" w:color="auto"/>
              <w:right w:val="single" w:sz="4" w:space="0" w:color="auto"/>
            </w:tcBorders>
          </w:tcPr>
          <w:p w14:paraId="76AF3995" w14:textId="77777777" w:rsidR="00EC5590" w:rsidRDefault="00EC5590" w:rsidP="00CD38D6">
            <w:pPr>
              <w:pStyle w:val="TAL"/>
              <w:rPr>
                <w:ins w:id="3428" w:author="C3-255438" w:date="2025-11-21T20:26:00Z"/>
              </w:rPr>
            </w:pPr>
            <w:ins w:id="3429" w:author="C3-255438" w:date="2025-11-21T20:26:00Z">
              <w:r>
                <w:rPr>
                  <w:lang w:eastAsia="zh-CN"/>
                </w:rPr>
                <w:t>a</w:t>
              </w:r>
              <w:r>
                <w:rPr>
                  <w:rFonts w:hint="eastAsia"/>
                  <w:lang w:eastAsia="zh-CN"/>
                </w:rPr>
                <w:t>rray(</w:t>
              </w:r>
              <w:r w:rsidRPr="0008345A">
                <w:t>string</w:t>
              </w:r>
              <w:r>
                <w:rPr>
                  <w:rFonts w:hint="eastAsia"/>
                  <w:lang w:eastAsia="zh-CN"/>
                </w:rPr>
                <w:t>)</w:t>
              </w:r>
            </w:ins>
          </w:p>
        </w:tc>
        <w:tc>
          <w:tcPr>
            <w:tcW w:w="425" w:type="dxa"/>
            <w:tcBorders>
              <w:top w:val="single" w:sz="4" w:space="0" w:color="auto"/>
              <w:left w:val="single" w:sz="4" w:space="0" w:color="auto"/>
              <w:bottom w:val="single" w:sz="4" w:space="0" w:color="auto"/>
              <w:right w:val="single" w:sz="4" w:space="0" w:color="auto"/>
            </w:tcBorders>
          </w:tcPr>
          <w:p w14:paraId="3B410DC1" w14:textId="77777777" w:rsidR="00EC5590" w:rsidRDefault="00EC5590" w:rsidP="00CD38D6">
            <w:pPr>
              <w:pStyle w:val="TAC"/>
              <w:rPr>
                <w:ins w:id="3430" w:author="C3-255438" w:date="2025-11-21T20:26:00Z"/>
                <w:lang w:eastAsia="zh-CN"/>
              </w:rPr>
            </w:pPr>
            <w:ins w:id="3431" w:author="C3-255438" w:date="2025-11-21T20:26:00Z">
              <w:r>
                <w:rPr>
                  <w:lang w:eastAsia="zh-CN"/>
                </w:rPr>
                <w:t>O</w:t>
              </w:r>
            </w:ins>
          </w:p>
        </w:tc>
        <w:tc>
          <w:tcPr>
            <w:tcW w:w="1368" w:type="dxa"/>
            <w:tcBorders>
              <w:top w:val="single" w:sz="4" w:space="0" w:color="auto"/>
              <w:left w:val="single" w:sz="4" w:space="0" w:color="auto"/>
              <w:bottom w:val="single" w:sz="4" w:space="0" w:color="auto"/>
              <w:right w:val="single" w:sz="4" w:space="0" w:color="auto"/>
            </w:tcBorders>
          </w:tcPr>
          <w:p w14:paraId="49B96C12" w14:textId="77777777" w:rsidR="00EC5590" w:rsidRDefault="00EC5590" w:rsidP="00CD38D6">
            <w:pPr>
              <w:pStyle w:val="TAC"/>
              <w:rPr>
                <w:ins w:id="3432" w:author="C3-255438" w:date="2025-11-21T20:26:00Z"/>
              </w:rPr>
            </w:pPr>
            <w:ins w:id="3433" w:author="C3-255438" w:date="2025-11-21T20:26:00Z">
              <w:r>
                <w:t>1..N</w:t>
              </w:r>
            </w:ins>
          </w:p>
        </w:tc>
        <w:tc>
          <w:tcPr>
            <w:tcW w:w="3438" w:type="dxa"/>
            <w:tcBorders>
              <w:top w:val="single" w:sz="4" w:space="0" w:color="auto"/>
              <w:left w:val="single" w:sz="4" w:space="0" w:color="auto"/>
              <w:bottom w:val="single" w:sz="4" w:space="0" w:color="auto"/>
              <w:right w:val="single" w:sz="4" w:space="0" w:color="auto"/>
            </w:tcBorders>
          </w:tcPr>
          <w:p w14:paraId="6973C8E6" w14:textId="77777777" w:rsidR="00EC5590" w:rsidRDefault="00EC5590" w:rsidP="00CD38D6">
            <w:pPr>
              <w:pStyle w:val="TAL"/>
              <w:rPr>
                <w:ins w:id="3434" w:author="C3-255438" w:date="2025-11-21T20:26:00Z"/>
              </w:rPr>
            </w:pPr>
            <w:ins w:id="3435" w:author="C3-255438" w:date="2025-11-21T20:26:00Z">
              <w:r w:rsidRPr="00671223">
                <w:t>Identifier of one or more media type(s)</w:t>
              </w:r>
            </w:ins>
          </w:p>
        </w:tc>
        <w:tc>
          <w:tcPr>
            <w:tcW w:w="1998" w:type="dxa"/>
            <w:tcBorders>
              <w:top w:val="single" w:sz="4" w:space="0" w:color="auto"/>
              <w:left w:val="single" w:sz="4" w:space="0" w:color="auto"/>
              <w:bottom w:val="single" w:sz="4" w:space="0" w:color="auto"/>
              <w:right w:val="single" w:sz="4" w:space="0" w:color="auto"/>
            </w:tcBorders>
          </w:tcPr>
          <w:p w14:paraId="19EF2202" w14:textId="77777777" w:rsidR="00EC5590" w:rsidRDefault="00EC5590" w:rsidP="00CD38D6">
            <w:pPr>
              <w:keepNext/>
              <w:keepLines/>
              <w:spacing w:after="0"/>
              <w:rPr>
                <w:ins w:id="3436" w:author="C3-255438" w:date="2025-11-21T20:26:00Z"/>
                <w:rFonts w:ascii="Arial" w:hAnsi="Arial" w:cs="Arial"/>
                <w:kern w:val="2"/>
                <w:sz w:val="18"/>
                <w:szCs w:val="18"/>
              </w:rPr>
            </w:pPr>
          </w:p>
        </w:tc>
      </w:tr>
      <w:tr w:rsidR="00EC5590" w14:paraId="638E5B5E" w14:textId="77777777" w:rsidTr="00CD38D6">
        <w:trPr>
          <w:jc w:val="center"/>
          <w:ins w:id="3437" w:author="C3-255438" w:date="2025-11-21T20:26:00Z"/>
        </w:trPr>
        <w:tc>
          <w:tcPr>
            <w:tcW w:w="1430" w:type="dxa"/>
            <w:tcBorders>
              <w:top w:val="single" w:sz="4" w:space="0" w:color="auto"/>
              <w:left w:val="single" w:sz="4" w:space="0" w:color="auto"/>
              <w:bottom w:val="single" w:sz="4" w:space="0" w:color="auto"/>
              <w:right w:val="single" w:sz="4" w:space="0" w:color="auto"/>
            </w:tcBorders>
          </w:tcPr>
          <w:p w14:paraId="25051EEA" w14:textId="77777777" w:rsidR="00EC5590" w:rsidRDefault="00EC5590" w:rsidP="00CD38D6">
            <w:pPr>
              <w:pStyle w:val="TAL"/>
              <w:rPr>
                <w:ins w:id="3438" w:author="C3-255438" w:date="2025-11-21T20:26:00Z"/>
              </w:rPr>
            </w:pPr>
            <w:ins w:id="3439" w:author="C3-255438" w:date="2025-11-21T20:26:00Z">
              <w:r w:rsidRPr="00E64202">
                <w:t>dcMediaInfo</w:t>
              </w:r>
            </w:ins>
          </w:p>
        </w:tc>
        <w:tc>
          <w:tcPr>
            <w:tcW w:w="1006" w:type="dxa"/>
            <w:tcBorders>
              <w:top w:val="single" w:sz="4" w:space="0" w:color="auto"/>
              <w:left w:val="single" w:sz="4" w:space="0" w:color="auto"/>
              <w:bottom w:val="single" w:sz="4" w:space="0" w:color="auto"/>
              <w:right w:val="single" w:sz="4" w:space="0" w:color="auto"/>
            </w:tcBorders>
          </w:tcPr>
          <w:p w14:paraId="507FD079" w14:textId="77777777" w:rsidR="00EC5590" w:rsidRDefault="00EC5590" w:rsidP="00CD38D6">
            <w:pPr>
              <w:pStyle w:val="TAL"/>
              <w:rPr>
                <w:ins w:id="3440" w:author="C3-255438" w:date="2025-11-21T20:26:00Z"/>
              </w:rPr>
            </w:pPr>
            <w:ins w:id="3441" w:author="C3-255438" w:date="2025-11-21T20:26:00Z">
              <w:r>
                <w:t>string</w:t>
              </w:r>
            </w:ins>
          </w:p>
        </w:tc>
        <w:tc>
          <w:tcPr>
            <w:tcW w:w="425" w:type="dxa"/>
            <w:tcBorders>
              <w:top w:val="single" w:sz="4" w:space="0" w:color="auto"/>
              <w:left w:val="single" w:sz="4" w:space="0" w:color="auto"/>
              <w:bottom w:val="single" w:sz="4" w:space="0" w:color="auto"/>
              <w:right w:val="single" w:sz="4" w:space="0" w:color="auto"/>
            </w:tcBorders>
          </w:tcPr>
          <w:p w14:paraId="526D8726" w14:textId="77777777" w:rsidR="00EC5590" w:rsidRDefault="00EC5590" w:rsidP="00CD38D6">
            <w:pPr>
              <w:pStyle w:val="TAC"/>
              <w:rPr>
                <w:ins w:id="3442" w:author="C3-255438" w:date="2025-11-21T20:26:00Z"/>
                <w:lang w:eastAsia="zh-CN"/>
              </w:rPr>
            </w:pPr>
            <w:ins w:id="3443" w:author="C3-255438" w:date="2025-11-21T20:26:00Z">
              <w:r>
                <w:rPr>
                  <w:lang w:eastAsia="zh-CN"/>
                </w:rPr>
                <w:t>O</w:t>
              </w:r>
            </w:ins>
          </w:p>
        </w:tc>
        <w:tc>
          <w:tcPr>
            <w:tcW w:w="1368" w:type="dxa"/>
            <w:tcBorders>
              <w:top w:val="single" w:sz="4" w:space="0" w:color="auto"/>
              <w:left w:val="single" w:sz="4" w:space="0" w:color="auto"/>
              <w:bottom w:val="single" w:sz="4" w:space="0" w:color="auto"/>
              <w:right w:val="single" w:sz="4" w:space="0" w:color="auto"/>
            </w:tcBorders>
          </w:tcPr>
          <w:p w14:paraId="4EE6AACD" w14:textId="77777777" w:rsidR="00EC5590" w:rsidRDefault="00EC5590" w:rsidP="00CD38D6">
            <w:pPr>
              <w:pStyle w:val="TAC"/>
              <w:rPr>
                <w:ins w:id="3444" w:author="C3-255438" w:date="2025-11-21T20:26:00Z"/>
              </w:rPr>
            </w:pPr>
            <w:ins w:id="3445" w:author="C3-255438" w:date="2025-11-21T20:26:00Z">
              <w:r>
                <w:t>0..1</w:t>
              </w:r>
            </w:ins>
          </w:p>
        </w:tc>
        <w:tc>
          <w:tcPr>
            <w:tcW w:w="3438" w:type="dxa"/>
            <w:tcBorders>
              <w:top w:val="single" w:sz="4" w:space="0" w:color="auto"/>
              <w:left w:val="single" w:sz="4" w:space="0" w:color="auto"/>
              <w:bottom w:val="single" w:sz="4" w:space="0" w:color="auto"/>
              <w:right w:val="single" w:sz="4" w:space="0" w:color="auto"/>
            </w:tcBorders>
          </w:tcPr>
          <w:p w14:paraId="023346D4" w14:textId="77777777" w:rsidR="00EC5590" w:rsidRDefault="00EC5590" w:rsidP="00CD38D6">
            <w:pPr>
              <w:pStyle w:val="TAL"/>
              <w:rPr>
                <w:ins w:id="3446" w:author="C3-255438" w:date="2025-11-21T20:26:00Z"/>
              </w:rPr>
            </w:pPr>
            <w:ins w:id="3447" w:author="C3-255438" w:date="2025-11-21T20:26:00Z">
              <w:r w:rsidRPr="00671223">
                <w:t>Identifier of whether DC media is expected to be used</w:t>
              </w:r>
            </w:ins>
          </w:p>
        </w:tc>
        <w:tc>
          <w:tcPr>
            <w:tcW w:w="1998" w:type="dxa"/>
            <w:tcBorders>
              <w:top w:val="single" w:sz="4" w:space="0" w:color="auto"/>
              <w:left w:val="single" w:sz="4" w:space="0" w:color="auto"/>
              <w:bottom w:val="single" w:sz="4" w:space="0" w:color="auto"/>
              <w:right w:val="single" w:sz="4" w:space="0" w:color="auto"/>
            </w:tcBorders>
          </w:tcPr>
          <w:p w14:paraId="0430EA04" w14:textId="77777777" w:rsidR="00EC5590" w:rsidRDefault="00EC5590" w:rsidP="00CD38D6">
            <w:pPr>
              <w:keepNext/>
              <w:keepLines/>
              <w:spacing w:after="0"/>
              <w:rPr>
                <w:ins w:id="3448" w:author="C3-255438" w:date="2025-11-21T20:26:00Z"/>
                <w:rFonts w:ascii="Arial" w:hAnsi="Arial" w:cs="Arial"/>
                <w:kern w:val="2"/>
                <w:sz w:val="18"/>
                <w:szCs w:val="18"/>
              </w:rPr>
            </w:pPr>
          </w:p>
        </w:tc>
      </w:tr>
      <w:tr w:rsidR="00EC5590" w14:paraId="7F7BB878" w14:textId="77777777" w:rsidTr="00CD38D6">
        <w:trPr>
          <w:jc w:val="center"/>
          <w:ins w:id="3449" w:author="C3-255438" w:date="2025-11-21T20:26:00Z"/>
        </w:trPr>
        <w:tc>
          <w:tcPr>
            <w:tcW w:w="1430" w:type="dxa"/>
            <w:tcBorders>
              <w:top w:val="single" w:sz="4" w:space="0" w:color="auto"/>
              <w:left w:val="single" w:sz="4" w:space="0" w:color="auto"/>
              <w:bottom w:val="single" w:sz="4" w:space="0" w:color="auto"/>
              <w:right w:val="single" w:sz="4" w:space="0" w:color="auto"/>
            </w:tcBorders>
          </w:tcPr>
          <w:p w14:paraId="675413A8" w14:textId="77777777" w:rsidR="00EC5590" w:rsidRDefault="00EC5590" w:rsidP="00CD38D6">
            <w:pPr>
              <w:pStyle w:val="TAL"/>
              <w:rPr>
                <w:ins w:id="3450" w:author="C3-255438" w:date="2025-11-21T20:26:00Z"/>
              </w:rPr>
            </w:pPr>
            <w:ins w:id="3451" w:author="C3-255438" w:date="2025-11-21T20:26:00Z">
              <w:r w:rsidRPr="00E64202">
                <w:t>appProfileRequested</w:t>
              </w:r>
            </w:ins>
          </w:p>
        </w:tc>
        <w:tc>
          <w:tcPr>
            <w:tcW w:w="1006" w:type="dxa"/>
            <w:tcBorders>
              <w:top w:val="single" w:sz="4" w:space="0" w:color="auto"/>
              <w:left w:val="single" w:sz="4" w:space="0" w:color="auto"/>
              <w:bottom w:val="single" w:sz="4" w:space="0" w:color="auto"/>
              <w:right w:val="single" w:sz="4" w:space="0" w:color="auto"/>
            </w:tcBorders>
          </w:tcPr>
          <w:p w14:paraId="1F8301E1" w14:textId="77777777" w:rsidR="00EC5590" w:rsidRDefault="00EC5590" w:rsidP="00CD38D6">
            <w:pPr>
              <w:pStyle w:val="TAL"/>
              <w:rPr>
                <w:ins w:id="3452" w:author="C3-255438" w:date="2025-11-21T20:26:00Z"/>
              </w:rPr>
            </w:pPr>
            <w:ins w:id="3453" w:author="C3-255438" w:date="2025-11-21T20:26:00Z">
              <w:r w:rsidRPr="002065D5">
                <w:t>DcAppUpdateParameters</w:t>
              </w:r>
            </w:ins>
          </w:p>
        </w:tc>
        <w:tc>
          <w:tcPr>
            <w:tcW w:w="425" w:type="dxa"/>
            <w:tcBorders>
              <w:top w:val="single" w:sz="4" w:space="0" w:color="auto"/>
              <w:left w:val="single" w:sz="4" w:space="0" w:color="auto"/>
              <w:bottom w:val="single" w:sz="4" w:space="0" w:color="auto"/>
              <w:right w:val="single" w:sz="4" w:space="0" w:color="auto"/>
            </w:tcBorders>
          </w:tcPr>
          <w:p w14:paraId="7FEBD326" w14:textId="77777777" w:rsidR="00EC5590" w:rsidRDefault="00EC5590" w:rsidP="00CD38D6">
            <w:pPr>
              <w:pStyle w:val="TAC"/>
              <w:rPr>
                <w:ins w:id="3454" w:author="C3-255438" w:date="2025-11-21T20:26:00Z"/>
                <w:lang w:eastAsia="zh-CN"/>
              </w:rPr>
            </w:pPr>
            <w:ins w:id="3455" w:author="C3-255438" w:date="2025-11-21T20:26:00Z">
              <w:r>
                <w:rPr>
                  <w:lang w:eastAsia="zh-CN"/>
                </w:rPr>
                <w:t>O</w:t>
              </w:r>
            </w:ins>
          </w:p>
        </w:tc>
        <w:tc>
          <w:tcPr>
            <w:tcW w:w="1368" w:type="dxa"/>
            <w:tcBorders>
              <w:top w:val="single" w:sz="4" w:space="0" w:color="auto"/>
              <w:left w:val="single" w:sz="4" w:space="0" w:color="auto"/>
              <w:bottom w:val="single" w:sz="4" w:space="0" w:color="auto"/>
              <w:right w:val="single" w:sz="4" w:space="0" w:color="auto"/>
            </w:tcBorders>
          </w:tcPr>
          <w:p w14:paraId="151064C6" w14:textId="77777777" w:rsidR="00EC5590" w:rsidRDefault="00EC5590" w:rsidP="00CD38D6">
            <w:pPr>
              <w:pStyle w:val="TAC"/>
              <w:rPr>
                <w:ins w:id="3456" w:author="C3-255438" w:date="2025-11-21T20:26:00Z"/>
              </w:rPr>
            </w:pPr>
            <w:ins w:id="3457" w:author="C3-255438" w:date="2025-11-21T20:26:00Z">
              <w:r>
                <w:t>0..1</w:t>
              </w:r>
            </w:ins>
          </w:p>
        </w:tc>
        <w:tc>
          <w:tcPr>
            <w:tcW w:w="3438" w:type="dxa"/>
            <w:tcBorders>
              <w:top w:val="single" w:sz="4" w:space="0" w:color="auto"/>
              <w:left w:val="single" w:sz="4" w:space="0" w:color="auto"/>
              <w:bottom w:val="single" w:sz="4" w:space="0" w:color="auto"/>
              <w:right w:val="single" w:sz="4" w:space="0" w:color="auto"/>
            </w:tcBorders>
          </w:tcPr>
          <w:p w14:paraId="30F6BF18" w14:textId="77777777" w:rsidR="00EC5590" w:rsidRDefault="00EC5590" w:rsidP="00CD38D6">
            <w:pPr>
              <w:pStyle w:val="TAL"/>
              <w:rPr>
                <w:ins w:id="3458" w:author="C3-255438" w:date="2025-11-21T20:26:00Z"/>
              </w:rPr>
            </w:pPr>
            <w:ins w:id="3459" w:author="C3-255438" w:date="2025-11-21T20:26:00Z">
              <w:r w:rsidRPr="00671223">
                <w:t>The DC application profile expected to be used</w:t>
              </w:r>
            </w:ins>
          </w:p>
        </w:tc>
        <w:tc>
          <w:tcPr>
            <w:tcW w:w="1998" w:type="dxa"/>
            <w:tcBorders>
              <w:top w:val="single" w:sz="4" w:space="0" w:color="auto"/>
              <w:left w:val="single" w:sz="4" w:space="0" w:color="auto"/>
              <w:bottom w:val="single" w:sz="4" w:space="0" w:color="auto"/>
              <w:right w:val="single" w:sz="4" w:space="0" w:color="auto"/>
            </w:tcBorders>
          </w:tcPr>
          <w:p w14:paraId="050DDA48" w14:textId="77777777" w:rsidR="00EC5590" w:rsidRDefault="00EC5590" w:rsidP="00CD38D6">
            <w:pPr>
              <w:keepNext/>
              <w:keepLines/>
              <w:spacing w:after="0"/>
              <w:rPr>
                <w:ins w:id="3460" w:author="C3-255438" w:date="2025-11-21T20:26:00Z"/>
                <w:rFonts w:ascii="Arial" w:hAnsi="Arial" w:cs="Arial"/>
                <w:kern w:val="2"/>
                <w:sz w:val="18"/>
                <w:szCs w:val="18"/>
              </w:rPr>
            </w:pPr>
          </w:p>
        </w:tc>
      </w:tr>
      <w:tr w:rsidR="00EC5590" w14:paraId="5682489F" w14:textId="77777777" w:rsidTr="00CD38D6">
        <w:trPr>
          <w:jc w:val="center"/>
          <w:ins w:id="3461" w:author="C3-255438" w:date="2025-11-21T20:26:00Z"/>
        </w:trPr>
        <w:tc>
          <w:tcPr>
            <w:tcW w:w="1430" w:type="dxa"/>
            <w:tcBorders>
              <w:top w:val="single" w:sz="4" w:space="0" w:color="auto"/>
              <w:left w:val="single" w:sz="4" w:space="0" w:color="auto"/>
              <w:bottom w:val="single" w:sz="4" w:space="0" w:color="auto"/>
              <w:right w:val="single" w:sz="4" w:space="0" w:color="auto"/>
            </w:tcBorders>
          </w:tcPr>
          <w:p w14:paraId="4860DC43" w14:textId="77777777" w:rsidR="00EC5590" w:rsidRPr="00E64202" w:rsidRDefault="00EC5590" w:rsidP="00CD38D6">
            <w:pPr>
              <w:pStyle w:val="TAL"/>
              <w:rPr>
                <w:ins w:id="3462" w:author="C3-255438" w:date="2025-11-21T20:26:00Z"/>
              </w:rPr>
            </w:pPr>
            <w:ins w:id="3463" w:author="C3-255438" w:date="2025-11-21T20:26:00Z">
              <w:r>
                <w:rPr>
                  <w:rFonts w:hint="eastAsia"/>
                  <w:lang w:eastAsia="zh-CN"/>
                </w:rPr>
                <w:t>callType</w:t>
              </w:r>
            </w:ins>
          </w:p>
        </w:tc>
        <w:tc>
          <w:tcPr>
            <w:tcW w:w="1006" w:type="dxa"/>
            <w:tcBorders>
              <w:top w:val="single" w:sz="4" w:space="0" w:color="auto"/>
              <w:left w:val="single" w:sz="4" w:space="0" w:color="auto"/>
              <w:bottom w:val="single" w:sz="4" w:space="0" w:color="auto"/>
              <w:right w:val="single" w:sz="4" w:space="0" w:color="auto"/>
            </w:tcBorders>
          </w:tcPr>
          <w:p w14:paraId="46EEDC2B" w14:textId="77777777" w:rsidR="00EC5590" w:rsidRDefault="00EC5590" w:rsidP="00CD38D6">
            <w:pPr>
              <w:pStyle w:val="TAL"/>
              <w:rPr>
                <w:ins w:id="3464" w:author="C3-255438" w:date="2025-11-21T20:26:00Z"/>
              </w:rPr>
            </w:pPr>
            <w:ins w:id="3465" w:author="C3-255438" w:date="2025-11-21T20:26:00Z">
              <w:r>
                <w:rPr>
                  <w:rFonts w:hint="eastAsia"/>
                  <w:lang w:eastAsia="zh-CN"/>
                </w:rPr>
                <w:t>Call</w:t>
              </w:r>
              <w:r w:rsidRPr="003E10C4">
                <w:t>Type</w:t>
              </w:r>
            </w:ins>
          </w:p>
        </w:tc>
        <w:tc>
          <w:tcPr>
            <w:tcW w:w="425" w:type="dxa"/>
            <w:tcBorders>
              <w:top w:val="single" w:sz="4" w:space="0" w:color="auto"/>
              <w:left w:val="single" w:sz="4" w:space="0" w:color="auto"/>
              <w:bottom w:val="single" w:sz="4" w:space="0" w:color="auto"/>
              <w:right w:val="single" w:sz="4" w:space="0" w:color="auto"/>
            </w:tcBorders>
          </w:tcPr>
          <w:p w14:paraId="548131B1" w14:textId="77777777" w:rsidR="00EC5590" w:rsidRDefault="00EC5590" w:rsidP="00CD38D6">
            <w:pPr>
              <w:pStyle w:val="TAC"/>
              <w:rPr>
                <w:ins w:id="3466" w:author="C3-255438" w:date="2025-11-21T20:26:00Z"/>
                <w:lang w:eastAsia="zh-CN"/>
              </w:rPr>
            </w:pPr>
            <w:ins w:id="3467" w:author="C3-255438" w:date="2025-11-21T20:26:00Z">
              <w:r>
                <w:rPr>
                  <w:rFonts w:hint="eastAsia"/>
                  <w:lang w:eastAsia="zh-CN"/>
                </w:rPr>
                <w:t>M</w:t>
              </w:r>
            </w:ins>
          </w:p>
        </w:tc>
        <w:tc>
          <w:tcPr>
            <w:tcW w:w="1368" w:type="dxa"/>
            <w:tcBorders>
              <w:top w:val="single" w:sz="4" w:space="0" w:color="auto"/>
              <w:left w:val="single" w:sz="4" w:space="0" w:color="auto"/>
              <w:bottom w:val="single" w:sz="4" w:space="0" w:color="auto"/>
              <w:right w:val="single" w:sz="4" w:space="0" w:color="auto"/>
            </w:tcBorders>
          </w:tcPr>
          <w:p w14:paraId="7B5C257E" w14:textId="77777777" w:rsidR="00EC5590" w:rsidRDefault="00EC5590" w:rsidP="00CD38D6">
            <w:pPr>
              <w:pStyle w:val="TAC"/>
              <w:rPr>
                <w:ins w:id="3468" w:author="C3-255438" w:date="2025-11-21T20:26:00Z"/>
                <w:lang w:eastAsia="zh-CN"/>
              </w:rPr>
            </w:pPr>
            <w:ins w:id="3469" w:author="C3-255438" w:date="2025-11-21T20:26:00Z">
              <w:r>
                <w:rPr>
                  <w:rFonts w:hint="eastAsia"/>
                  <w:lang w:eastAsia="zh-CN"/>
                </w:rPr>
                <w:t>1</w:t>
              </w:r>
            </w:ins>
          </w:p>
        </w:tc>
        <w:tc>
          <w:tcPr>
            <w:tcW w:w="3438" w:type="dxa"/>
            <w:tcBorders>
              <w:top w:val="single" w:sz="4" w:space="0" w:color="auto"/>
              <w:left w:val="single" w:sz="4" w:space="0" w:color="auto"/>
              <w:bottom w:val="single" w:sz="4" w:space="0" w:color="auto"/>
              <w:right w:val="single" w:sz="4" w:space="0" w:color="auto"/>
            </w:tcBorders>
          </w:tcPr>
          <w:p w14:paraId="19175CF2" w14:textId="77777777" w:rsidR="00EC5590" w:rsidRPr="00671223" w:rsidRDefault="00EC5590" w:rsidP="00CD38D6">
            <w:pPr>
              <w:pStyle w:val="TAL"/>
              <w:rPr>
                <w:ins w:id="3470" w:author="C3-255438" w:date="2025-11-21T20:26:00Z"/>
              </w:rPr>
            </w:pPr>
            <w:ins w:id="3471" w:author="C3-255438" w:date="2025-11-21T20:26:00Z">
              <w:r>
                <w:rPr>
                  <w:rFonts w:hint="eastAsia"/>
                  <w:lang w:eastAsia="zh-CN"/>
                </w:rPr>
                <w:t>Indicate if the call is established as A2P or P2P call.</w:t>
              </w:r>
            </w:ins>
          </w:p>
        </w:tc>
        <w:tc>
          <w:tcPr>
            <w:tcW w:w="1998" w:type="dxa"/>
            <w:tcBorders>
              <w:top w:val="single" w:sz="4" w:space="0" w:color="auto"/>
              <w:left w:val="single" w:sz="4" w:space="0" w:color="auto"/>
              <w:bottom w:val="single" w:sz="4" w:space="0" w:color="auto"/>
              <w:right w:val="single" w:sz="4" w:space="0" w:color="auto"/>
            </w:tcBorders>
          </w:tcPr>
          <w:p w14:paraId="3055614B" w14:textId="77777777" w:rsidR="00EC5590" w:rsidRDefault="00EC5590" w:rsidP="00CD38D6">
            <w:pPr>
              <w:keepNext/>
              <w:keepLines/>
              <w:spacing w:after="0"/>
              <w:rPr>
                <w:ins w:id="3472" w:author="C3-255438" w:date="2025-11-21T20:26:00Z"/>
                <w:rFonts w:ascii="Arial" w:hAnsi="Arial" w:cs="Arial"/>
                <w:kern w:val="2"/>
                <w:sz w:val="18"/>
                <w:szCs w:val="18"/>
              </w:rPr>
            </w:pPr>
          </w:p>
        </w:tc>
      </w:tr>
      <w:tr w:rsidR="00EC5590" w14:paraId="3C9186E0" w14:textId="77777777" w:rsidTr="00CD38D6">
        <w:trPr>
          <w:jc w:val="center"/>
          <w:ins w:id="3473" w:author="C3-255438" w:date="2025-11-21T20:26:00Z"/>
        </w:trPr>
        <w:tc>
          <w:tcPr>
            <w:tcW w:w="9665" w:type="dxa"/>
            <w:gridSpan w:val="6"/>
            <w:tcBorders>
              <w:top w:val="single" w:sz="4" w:space="0" w:color="auto"/>
              <w:left w:val="single" w:sz="4" w:space="0" w:color="auto"/>
              <w:bottom w:val="single" w:sz="4" w:space="0" w:color="auto"/>
              <w:right w:val="single" w:sz="4" w:space="0" w:color="auto"/>
            </w:tcBorders>
          </w:tcPr>
          <w:p w14:paraId="5F28D573" w14:textId="77777777" w:rsidR="00EC5590" w:rsidRDefault="00EC5590" w:rsidP="00CD38D6">
            <w:pPr>
              <w:pStyle w:val="TAN"/>
              <w:rPr>
                <w:ins w:id="3474" w:author="C3-255438" w:date="2025-11-21T20:26:00Z"/>
                <w:rFonts w:cs="Arial"/>
                <w:kern w:val="2"/>
                <w:szCs w:val="18"/>
              </w:rPr>
            </w:pPr>
            <w:ins w:id="3475" w:author="C3-255438" w:date="2025-11-21T20:26:00Z">
              <w:r>
                <w:rPr>
                  <w:rFonts w:hint="eastAsia"/>
                </w:rPr>
                <w:t>N</w:t>
              </w:r>
              <w:r>
                <w:t>OTE:</w:t>
              </w:r>
              <w:r>
                <w:rPr>
                  <w:noProof/>
                  <w:lang w:eastAsia="zh-CN"/>
                </w:rPr>
                <w:tab/>
              </w:r>
              <w:r>
                <w:rPr>
                  <w:lang w:eastAsia="zh-CN"/>
                </w:rPr>
                <w:t>The "</w:t>
              </w:r>
              <w:r w:rsidRPr="0008345A">
                <w:t>originatingId</w:t>
              </w:r>
              <w:r>
                <w:t>" attribute shall be present</w:t>
              </w:r>
              <w:r>
                <w:rPr>
                  <w:rFonts w:hint="eastAsia"/>
                  <w:lang w:eastAsia="zh-CN"/>
                </w:rPr>
                <w:t xml:space="preserve"> if the </w:t>
              </w:r>
              <w:r>
                <w:rPr>
                  <w:lang w:eastAsia="zh-CN"/>
                </w:rPr>
                <w:t>"</w:t>
              </w:r>
              <w:r>
                <w:rPr>
                  <w:rFonts w:hint="eastAsia"/>
                  <w:lang w:eastAsia="zh-CN"/>
                </w:rPr>
                <w:t>callType</w:t>
              </w:r>
              <w:r>
                <w:rPr>
                  <w:lang w:eastAsia="zh-CN"/>
                </w:rPr>
                <w:t>"</w:t>
              </w:r>
              <w:r>
                <w:rPr>
                  <w:rFonts w:hint="eastAsia"/>
                  <w:lang w:eastAsia="zh-CN"/>
                </w:rPr>
                <w:t xml:space="preserve"> is P2P</w:t>
              </w:r>
            </w:ins>
          </w:p>
        </w:tc>
      </w:tr>
    </w:tbl>
    <w:p w14:paraId="35F02102" w14:textId="77777777" w:rsidR="00EC5590" w:rsidRDefault="00EC5590" w:rsidP="00EC5590">
      <w:pPr>
        <w:rPr>
          <w:ins w:id="3476" w:author="C3-255438" w:date="2025-11-21T20:26:00Z"/>
          <w:rFonts w:eastAsiaTheme="minorEastAsia"/>
          <w:lang w:eastAsia="zh-CN"/>
        </w:rPr>
      </w:pPr>
    </w:p>
    <w:p w14:paraId="582F1734" w14:textId="77777777" w:rsidR="00EC5590" w:rsidRDefault="00EC5590" w:rsidP="00EC5590">
      <w:pPr>
        <w:pStyle w:val="51"/>
        <w:rPr>
          <w:ins w:id="3477" w:author="C3-255438" w:date="2025-11-21T20:26:00Z"/>
          <w:lang w:val="en-US" w:eastAsia="en-GB"/>
        </w:rPr>
      </w:pPr>
      <w:bookmarkStart w:id="3478" w:name="_Toc215093692"/>
      <w:bookmarkStart w:id="3479" w:name="_Toc215094507"/>
      <w:ins w:id="3480" w:author="C3-255438" w:date="2025-11-21T20:26:00Z">
        <w:r>
          <w:rPr>
            <w:lang w:val="en-US" w:eastAsia="en-GB"/>
          </w:rPr>
          <w:lastRenderedPageBreak/>
          <w:t>6.2.6.2.4</w:t>
        </w:r>
        <w:r>
          <w:rPr>
            <w:lang w:val="en-US" w:eastAsia="en-GB"/>
          </w:rPr>
          <w:tab/>
          <w:t xml:space="preserve">Type: </w:t>
        </w:r>
        <w:r w:rsidRPr="00671223">
          <w:rPr>
            <w:lang w:val="en-US" w:eastAsia="en-GB"/>
          </w:rPr>
          <w:t>D</w:t>
        </w:r>
        <w:r>
          <w:rPr>
            <w:rFonts w:hint="eastAsia"/>
            <w:lang w:val="en-US" w:eastAsia="zh-CN"/>
          </w:rPr>
          <w:t>c</w:t>
        </w:r>
        <w:r w:rsidRPr="00671223">
          <w:rPr>
            <w:lang w:val="en-US" w:eastAsia="en-GB"/>
          </w:rPr>
          <w:t>MediaUpdateReq</w:t>
        </w:r>
        <w:bookmarkEnd w:id="3478"/>
        <w:bookmarkEnd w:id="3479"/>
      </w:ins>
    </w:p>
    <w:p w14:paraId="2199F8B0" w14:textId="77777777" w:rsidR="00EC5590" w:rsidRDefault="00EC5590" w:rsidP="00EC5590">
      <w:pPr>
        <w:pStyle w:val="TH"/>
        <w:rPr>
          <w:ins w:id="3481" w:author="C3-255438" w:date="2025-11-21T20:26:00Z"/>
          <w:lang w:eastAsia="en-GB"/>
        </w:rPr>
      </w:pPr>
      <w:ins w:id="3482" w:author="C3-255438" w:date="2025-11-21T20:26:00Z">
        <w:r>
          <w:rPr>
            <w:lang w:eastAsia="en-GB"/>
          </w:rPr>
          <w:t>Table </w:t>
        </w:r>
        <w:r>
          <w:rPr>
            <w:lang w:val="en-US" w:eastAsia="en-GB"/>
          </w:rPr>
          <w:t>6.2</w:t>
        </w:r>
        <w:r>
          <w:rPr>
            <w:lang w:eastAsia="en-GB"/>
          </w:rPr>
          <w:t>.6.2.</w:t>
        </w:r>
        <w:r>
          <w:rPr>
            <w:rFonts w:hint="eastAsia"/>
            <w:lang w:eastAsia="zh-CN"/>
          </w:rPr>
          <w:t>4</w:t>
        </w:r>
        <w:r>
          <w:rPr>
            <w:lang w:eastAsia="en-GB"/>
          </w:rPr>
          <w:t xml:space="preserve">-1: Definition of type </w:t>
        </w:r>
        <w:r w:rsidRPr="00671223">
          <w:rPr>
            <w:lang w:eastAsia="en-GB"/>
          </w:rPr>
          <w:t>D</w:t>
        </w:r>
        <w:r>
          <w:rPr>
            <w:rFonts w:hint="eastAsia"/>
            <w:lang w:eastAsia="zh-CN"/>
          </w:rPr>
          <w:t>c</w:t>
        </w:r>
        <w:r w:rsidRPr="00671223">
          <w:rPr>
            <w:lang w:eastAsia="en-GB"/>
          </w:rPr>
          <w:t>MediaUpdateReq</w:t>
        </w:r>
      </w:ins>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EC5590" w14:paraId="623B5DF9" w14:textId="77777777" w:rsidTr="00CD38D6">
        <w:trPr>
          <w:jc w:val="center"/>
          <w:ins w:id="3483" w:author="C3-255438" w:date="2025-11-21T20:26:00Z"/>
        </w:trPr>
        <w:tc>
          <w:tcPr>
            <w:tcW w:w="1430" w:type="dxa"/>
            <w:tcBorders>
              <w:top w:val="single" w:sz="4" w:space="0" w:color="auto"/>
              <w:left w:val="single" w:sz="4" w:space="0" w:color="auto"/>
              <w:bottom w:val="single" w:sz="4" w:space="0" w:color="auto"/>
              <w:right w:val="single" w:sz="4" w:space="0" w:color="auto"/>
            </w:tcBorders>
            <w:shd w:val="clear" w:color="auto" w:fill="C0C0C0"/>
          </w:tcPr>
          <w:p w14:paraId="2AE646C4" w14:textId="77777777" w:rsidR="00EC5590" w:rsidRDefault="00EC5590" w:rsidP="00CD38D6">
            <w:pPr>
              <w:pStyle w:val="TAH"/>
              <w:rPr>
                <w:ins w:id="3484" w:author="C3-255438" w:date="2025-11-21T20:26:00Z"/>
              </w:rPr>
            </w:pPr>
            <w:ins w:id="3485" w:author="C3-255438" w:date="2025-11-21T20:26:00Z">
              <w:r>
                <w:t>Attribute name</w:t>
              </w:r>
            </w:ins>
          </w:p>
        </w:tc>
        <w:tc>
          <w:tcPr>
            <w:tcW w:w="1006" w:type="dxa"/>
            <w:tcBorders>
              <w:top w:val="single" w:sz="4" w:space="0" w:color="auto"/>
              <w:left w:val="single" w:sz="4" w:space="0" w:color="auto"/>
              <w:bottom w:val="single" w:sz="4" w:space="0" w:color="auto"/>
              <w:right w:val="single" w:sz="4" w:space="0" w:color="auto"/>
            </w:tcBorders>
            <w:shd w:val="clear" w:color="auto" w:fill="C0C0C0"/>
          </w:tcPr>
          <w:p w14:paraId="5F3583F9" w14:textId="77777777" w:rsidR="00EC5590" w:rsidRDefault="00EC5590" w:rsidP="00CD38D6">
            <w:pPr>
              <w:pStyle w:val="TAH"/>
              <w:rPr>
                <w:ins w:id="3486" w:author="C3-255438" w:date="2025-11-21T20:26:00Z"/>
              </w:rPr>
            </w:pPr>
            <w:ins w:id="3487" w:author="C3-255438" w:date="2025-11-21T20:26: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2314DF32" w14:textId="77777777" w:rsidR="00EC5590" w:rsidRDefault="00EC5590" w:rsidP="00CD38D6">
            <w:pPr>
              <w:pStyle w:val="TAH"/>
              <w:rPr>
                <w:ins w:id="3488" w:author="C3-255438" w:date="2025-11-21T20:26:00Z"/>
              </w:rPr>
            </w:pPr>
            <w:ins w:id="3489" w:author="C3-255438" w:date="2025-11-21T20:26:00Z">
              <w:r>
                <w:t>P</w:t>
              </w:r>
            </w:ins>
          </w:p>
        </w:tc>
        <w:tc>
          <w:tcPr>
            <w:tcW w:w="1368" w:type="dxa"/>
            <w:tcBorders>
              <w:top w:val="single" w:sz="4" w:space="0" w:color="auto"/>
              <w:left w:val="single" w:sz="4" w:space="0" w:color="auto"/>
              <w:bottom w:val="single" w:sz="4" w:space="0" w:color="auto"/>
              <w:right w:val="single" w:sz="4" w:space="0" w:color="auto"/>
            </w:tcBorders>
            <w:shd w:val="clear" w:color="auto" w:fill="C0C0C0"/>
          </w:tcPr>
          <w:p w14:paraId="72C33EAD" w14:textId="77777777" w:rsidR="00EC5590" w:rsidRDefault="00EC5590" w:rsidP="00CD38D6">
            <w:pPr>
              <w:pStyle w:val="TAH"/>
              <w:rPr>
                <w:ins w:id="3490" w:author="C3-255438" w:date="2025-11-21T20:26:00Z"/>
              </w:rPr>
            </w:pPr>
            <w:ins w:id="3491" w:author="C3-255438" w:date="2025-11-21T20:26:00Z">
              <w:r>
                <w:t>Cardinality</w:t>
              </w:r>
            </w:ins>
          </w:p>
        </w:tc>
        <w:tc>
          <w:tcPr>
            <w:tcW w:w="3438" w:type="dxa"/>
            <w:tcBorders>
              <w:top w:val="single" w:sz="4" w:space="0" w:color="auto"/>
              <w:left w:val="single" w:sz="4" w:space="0" w:color="auto"/>
              <w:bottom w:val="single" w:sz="4" w:space="0" w:color="auto"/>
              <w:right w:val="single" w:sz="4" w:space="0" w:color="auto"/>
            </w:tcBorders>
            <w:shd w:val="clear" w:color="auto" w:fill="C0C0C0"/>
          </w:tcPr>
          <w:p w14:paraId="474877EC" w14:textId="77777777" w:rsidR="00EC5590" w:rsidRDefault="00EC5590" w:rsidP="00CD38D6">
            <w:pPr>
              <w:pStyle w:val="TAH"/>
              <w:rPr>
                <w:ins w:id="3492" w:author="C3-255438" w:date="2025-11-21T20:26:00Z"/>
              </w:rPr>
            </w:pPr>
            <w:ins w:id="3493" w:author="C3-255438" w:date="2025-11-21T20:26:00Z">
              <w:r>
                <w:t>Description</w:t>
              </w:r>
            </w:ins>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422D62FD" w14:textId="77777777" w:rsidR="00EC5590" w:rsidRDefault="00EC5590" w:rsidP="00CD38D6">
            <w:pPr>
              <w:pStyle w:val="TAH"/>
              <w:rPr>
                <w:ins w:id="3494" w:author="C3-255438" w:date="2025-11-21T20:26:00Z"/>
              </w:rPr>
            </w:pPr>
            <w:ins w:id="3495" w:author="C3-255438" w:date="2025-11-21T20:26:00Z">
              <w:r>
                <w:t>Applicability</w:t>
              </w:r>
            </w:ins>
          </w:p>
        </w:tc>
      </w:tr>
      <w:tr w:rsidR="00EC5590" w14:paraId="1878F8B6" w14:textId="77777777" w:rsidTr="00CD38D6">
        <w:trPr>
          <w:jc w:val="center"/>
          <w:ins w:id="3496" w:author="C3-255438" w:date="2025-11-21T20:26:00Z"/>
        </w:trPr>
        <w:tc>
          <w:tcPr>
            <w:tcW w:w="1430" w:type="dxa"/>
            <w:tcBorders>
              <w:top w:val="single" w:sz="4" w:space="0" w:color="auto"/>
              <w:left w:val="single" w:sz="4" w:space="0" w:color="auto"/>
              <w:bottom w:val="single" w:sz="4" w:space="0" w:color="auto"/>
              <w:right w:val="single" w:sz="4" w:space="0" w:color="auto"/>
            </w:tcBorders>
          </w:tcPr>
          <w:p w14:paraId="1A910009" w14:textId="77777777" w:rsidR="00EC5590" w:rsidRDefault="00EC5590" w:rsidP="00CD38D6">
            <w:pPr>
              <w:pStyle w:val="TAL"/>
              <w:rPr>
                <w:ins w:id="3497" w:author="C3-255438" w:date="2025-11-21T20:26:00Z"/>
              </w:rPr>
            </w:pPr>
            <w:ins w:id="3498" w:author="C3-255438" w:date="2025-11-21T20:26:00Z">
              <w:r w:rsidRPr="00671223">
                <w:t>dcAppId</w:t>
              </w:r>
            </w:ins>
          </w:p>
        </w:tc>
        <w:tc>
          <w:tcPr>
            <w:tcW w:w="1006" w:type="dxa"/>
            <w:tcBorders>
              <w:top w:val="single" w:sz="4" w:space="0" w:color="auto"/>
              <w:left w:val="single" w:sz="4" w:space="0" w:color="auto"/>
              <w:bottom w:val="single" w:sz="4" w:space="0" w:color="auto"/>
              <w:right w:val="single" w:sz="4" w:space="0" w:color="auto"/>
            </w:tcBorders>
          </w:tcPr>
          <w:p w14:paraId="47BB264C" w14:textId="77777777" w:rsidR="00EC5590" w:rsidRDefault="00EC5590" w:rsidP="00CD38D6">
            <w:pPr>
              <w:pStyle w:val="TAL"/>
              <w:rPr>
                <w:ins w:id="3499" w:author="C3-255438" w:date="2025-11-21T20:26:00Z"/>
              </w:rPr>
            </w:pPr>
            <w:ins w:id="3500" w:author="C3-255438" w:date="2025-11-21T20:26:00Z">
              <w:r>
                <w:t>string</w:t>
              </w:r>
            </w:ins>
          </w:p>
        </w:tc>
        <w:tc>
          <w:tcPr>
            <w:tcW w:w="425" w:type="dxa"/>
            <w:tcBorders>
              <w:top w:val="single" w:sz="4" w:space="0" w:color="auto"/>
              <w:left w:val="single" w:sz="4" w:space="0" w:color="auto"/>
              <w:bottom w:val="single" w:sz="4" w:space="0" w:color="auto"/>
              <w:right w:val="single" w:sz="4" w:space="0" w:color="auto"/>
            </w:tcBorders>
          </w:tcPr>
          <w:p w14:paraId="71B900F5" w14:textId="77777777" w:rsidR="00EC5590" w:rsidRDefault="00EC5590" w:rsidP="00CD38D6">
            <w:pPr>
              <w:pStyle w:val="TAC"/>
              <w:rPr>
                <w:ins w:id="3501" w:author="C3-255438" w:date="2025-11-21T20:26:00Z"/>
                <w:lang w:eastAsia="zh-CN"/>
              </w:rPr>
            </w:pPr>
            <w:ins w:id="3502" w:author="C3-255438" w:date="2025-11-21T20:26:00Z">
              <w:r>
                <w:rPr>
                  <w:rFonts w:hint="eastAsia"/>
                  <w:lang w:eastAsia="zh-CN"/>
                </w:rPr>
                <w:t>M</w:t>
              </w:r>
            </w:ins>
          </w:p>
        </w:tc>
        <w:tc>
          <w:tcPr>
            <w:tcW w:w="1368" w:type="dxa"/>
            <w:tcBorders>
              <w:top w:val="single" w:sz="4" w:space="0" w:color="auto"/>
              <w:left w:val="single" w:sz="4" w:space="0" w:color="auto"/>
              <w:bottom w:val="single" w:sz="4" w:space="0" w:color="auto"/>
              <w:right w:val="single" w:sz="4" w:space="0" w:color="auto"/>
            </w:tcBorders>
          </w:tcPr>
          <w:p w14:paraId="61669E8E" w14:textId="77777777" w:rsidR="00EC5590" w:rsidRDefault="00EC5590" w:rsidP="00CD38D6">
            <w:pPr>
              <w:pStyle w:val="TAC"/>
              <w:rPr>
                <w:ins w:id="3503" w:author="C3-255438" w:date="2025-11-21T20:26:00Z"/>
              </w:rPr>
            </w:pPr>
            <w:ins w:id="3504" w:author="C3-255438" w:date="2025-11-21T20:26:00Z">
              <w:r>
                <w:rPr>
                  <w:rFonts w:hint="eastAsia"/>
                </w:rPr>
                <w:t>1</w:t>
              </w:r>
            </w:ins>
          </w:p>
        </w:tc>
        <w:tc>
          <w:tcPr>
            <w:tcW w:w="3438" w:type="dxa"/>
            <w:tcBorders>
              <w:top w:val="single" w:sz="4" w:space="0" w:color="auto"/>
              <w:left w:val="single" w:sz="4" w:space="0" w:color="auto"/>
              <w:bottom w:val="single" w:sz="4" w:space="0" w:color="auto"/>
              <w:right w:val="single" w:sz="4" w:space="0" w:color="auto"/>
            </w:tcBorders>
          </w:tcPr>
          <w:p w14:paraId="38DD88A0" w14:textId="77777777" w:rsidR="00EC5590" w:rsidRDefault="00EC5590" w:rsidP="00CD38D6">
            <w:pPr>
              <w:pStyle w:val="TAL"/>
              <w:rPr>
                <w:ins w:id="3505" w:author="C3-255438" w:date="2025-11-21T20:26:00Z"/>
              </w:rPr>
            </w:pPr>
            <w:ins w:id="3506" w:author="C3-255438" w:date="2025-11-21T20:26:00Z">
              <w:r w:rsidRPr="00671223">
                <w:t>The identifier of the DC application</w:t>
              </w:r>
            </w:ins>
          </w:p>
        </w:tc>
        <w:tc>
          <w:tcPr>
            <w:tcW w:w="1998" w:type="dxa"/>
            <w:tcBorders>
              <w:top w:val="single" w:sz="4" w:space="0" w:color="auto"/>
              <w:left w:val="single" w:sz="4" w:space="0" w:color="auto"/>
              <w:bottom w:val="single" w:sz="4" w:space="0" w:color="auto"/>
              <w:right w:val="single" w:sz="4" w:space="0" w:color="auto"/>
            </w:tcBorders>
          </w:tcPr>
          <w:p w14:paraId="25CF3034" w14:textId="77777777" w:rsidR="00EC5590" w:rsidRDefault="00EC5590" w:rsidP="00CD38D6">
            <w:pPr>
              <w:keepNext/>
              <w:keepLines/>
              <w:spacing w:after="0"/>
              <w:rPr>
                <w:ins w:id="3507" w:author="C3-255438" w:date="2025-11-21T20:26:00Z"/>
                <w:rFonts w:ascii="Arial" w:hAnsi="Arial" w:cs="Arial"/>
                <w:kern w:val="2"/>
                <w:sz w:val="18"/>
                <w:szCs w:val="18"/>
              </w:rPr>
            </w:pPr>
          </w:p>
        </w:tc>
      </w:tr>
      <w:tr w:rsidR="00EC5590" w14:paraId="591185F7" w14:textId="77777777" w:rsidTr="00CD38D6">
        <w:trPr>
          <w:jc w:val="center"/>
          <w:ins w:id="3508" w:author="C3-255438" w:date="2025-11-21T20:26:00Z"/>
        </w:trPr>
        <w:tc>
          <w:tcPr>
            <w:tcW w:w="1430" w:type="dxa"/>
            <w:tcBorders>
              <w:top w:val="single" w:sz="4" w:space="0" w:color="auto"/>
              <w:left w:val="single" w:sz="4" w:space="0" w:color="auto"/>
              <w:bottom w:val="single" w:sz="4" w:space="0" w:color="auto"/>
              <w:right w:val="single" w:sz="4" w:space="0" w:color="auto"/>
            </w:tcBorders>
          </w:tcPr>
          <w:p w14:paraId="73EA0BF8" w14:textId="77777777" w:rsidR="00EC5590" w:rsidRDefault="00EC5590" w:rsidP="00CD38D6">
            <w:pPr>
              <w:pStyle w:val="TAL"/>
              <w:rPr>
                <w:ins w:id="3509" w:author="C3-255438" w:date="2025-11-21T20:26:00Z"/>
              </w:rPr>
            </w:pPr>
            <w:ins w:id="3510" w:author="C3-255438" w:date="2025-11-21T20:26:00Z">
              <w:r>
                <w:rPr>
                  <w:rFonts w:hint="eastAsia"/>
                  <w:lang w:eastAsia="zh-CN"/>
                </w:rPr>
                <w:t>s</w:t>
              </w:r>
              <w:r w:rsidRPr="00671223">
                <w:t>essionId</w:t>
              </w:r>
            </w:ins>
          </w:p>
        </w:tc>
        <w:tc>
          <w:tcPr>
            <w:tcW w:w="1006" w:type="dxa"/>
            <w:tcBorders>
              <w:top w:val="single" w:sz="4" w:space="0" w:color="auto"/>
              <w:left w:val="single" w:sz="4" w:space="0" w:color="auto"/>
              <w:bottom w:val="single" w:sz="4" w:space="0" w:color="auto"/>
              <w:right w:val="single" w:sz="4" w:space="0" w:color="auto"/>
            </w:tcBorders>
          </w:tcPr>
          <w:p w14:paraId="74DA2F96" w14:textId="77777777" w:rsidR="00EC5590" w:rsidRDefault="00EC5590" w:rsidP="00CD38D6">
            <w:pPr>
              <w:pStyle w:val="TAL"/>
              <w:rPr>
                <w:ins w:id="3511" w:author="C3-255438" w:date="2025-11-21T20:26:00Z"/>
                <w:lang w:eastAsia="zh-CN"/>
              </w:rPr>
            </w:pPr>
            <w:ins w:id="3512" w:author="C3-255438" w:date="2025-11-21T20:26:00Z">
              <w:r>
                <w:rPr>
                  <w:rFonts w:hint="eastAsia"/>
                  <w:lang w:eastAsia="zh-CN"/>
                </w:rPr>
                <w:t>string</w:t>
              </w:r>
            </w:ins>
          </w:p>
        </w:tc>
        <w:tc>
          <w:tcPr>
            <w:tcW w:w="425" w:type="dxa"/>
            <w:tcBorders>
              <w:top w:val="single" w:sz="4" w:space="0" w:color="auto"/>
              <w:left w:val="single" w:sz="4" w:space="0" w:color="auto"/>
              <w:bottom w:val="single" w:sz="4" w:space="0" w:color="auto"/>
              <w:right w:val="single" w:sz="4" w:space="0" w:color="auto"/>
            </w:tcBorders>
          </w:tcPr>
          <w:p w14:paraId="71608F7D" w14:textId="77777777" w:rsidR="00EC5590" w:rsidRDefault="00EC5590" w:rsidP="00CD38D6">
            <w:pPr>
              <w:pStyle w:val="TAC"/>
              <w:rPr>
                <w:ins w:id="3513" w:author="C3-255438" w:date="2025-11-21T20:26:00Z"/>
                <w:lang w:eastAsia="zh-CN"/>
              </w:rPr>
            </w:pPr>
            <w:ins w:id="3514" w:author="C3-255438" w:date="2025-11-21T20:26:00Z">
              <w:r>
                <w:rPr>
                  <w:rFonts w:hint="eastAsia"/>
                  <w:lang w:eastAsia="zh-CN"/>
                </w:rPr>
                <w:t>M</w:t>
              </w:r>
            </w:ins>
          </w:p>
        </w:tc>
        <w:tc>
          <w:tcPr>
            <w:tcW w:w="1368" w:type="dxa"/>
            <w:tcBorders>
              <w:top w:val="single" w:sz="4" w:space="0" w:color="auto"/>
              <w:left w:val="single" w:sz="4" w:space="0" w:color="auto"/>
              <w:bottom w:val="single" w:sz="4" w:space="0" w:color="auto"/>
              <w:right w:val="single" w:sz="4" w:space="0" w:color="auto"/>
            </w:tcBorders>
          </w:tcPr>
          <w:p w14:paraId="206DB44F" w14:textId="77777777" w:rsidR="00EC5590" w:rsidRDefault="00EC5590" w:rsidP="00CD38D6">
            <w:pPr>
              <w:pStyle w:val="TAC"/>
              <w:rPr>
                <w:ins w:id="3515" w:author="C3-255438" w:date="2025-11-21T20:26:00Z"/>
              </w:rPr>
            </w:pPr>
            <w:ins w:id="3516" w:author="C3-255438" w:date="2025-11-21T20:26:00Z">
              <w:r>
                <w:rPr>
                  <w:rFonts w:hint="eastAsia"/>
                </w:rPr>
                <w:t>1</w:t>
              </w:r>
            </w:ins>
          </w:p>
        </w:tc>
        <w:tc>
          <w:tcPr>
            <w:tcW w:w="3438" w:type="dxa"/>
            <w:tcBorders>
              <w:top w:val="single" w:sz="4" w:space="0" w:color="auto"/>
              <w:left w:val="single" w:sz="4" w:space="0" w:color="auto"/>
              <w:bottom w:val="single" w:sz="4" w:space="0" w:color="auto"/>
              <w:right w:val="single" w:sz="4" w:space="0" w:color="auto"/>
            </w:tcBorders>
          </w:tcPr>
          <w:p w14:paraId="2BAB04F4" w14:textId="77777777" w:rsidR="00EC5590" w:rsidRDefault="00EC5590" w:rsidP="00CD38D6">
            <w:pPr>
              <w:pStyle w:val="TAL"/>
              <w:rPr>
                <w:ins w:id="3517" w:author="C3-255438" w:date="2025-11-21T20:26:00Z"/>
              </w:rPr>
            </w:pPr>
            <w:ins w:id="3518" w:author="C3-255438" w:date="2025-11-21T20:26:00Z">
              <w:r w:rsidRPr="00671223">
                <w:t xml:space="preserve">The session identifier </w:t>
              </w:r>
              <w:r>
                <w:rPr>
                  <w:rFonts w:hint="eastAsia"/>
                  <w:lang w:eastAsia="zh-CN"/>
                </w:rPr>
                <w:t>for media update</w:t>
              </w:r>
            </w:ins>
          </w:p>
        </w:tc>
        <w:tc>
          <w:tcPr>
            <w:tcW w:w="1998" w:type="dxa"/>
            <w:tcBorders>
              <w:top w:val="single" w:sz="4" w:space="0" w:color="auto"/>
              <w:left w:val="single" w:sz="4" w:space="0" w:color="auto"/>
              <w:bottom w:val="single" w:sz="4" w:space="0" w:color="auto"/>
              <w:right w:val="single" w:sz="4" w:space="0" w:color="auto"/>
            </w:tcBorders>
          </w:tcPr>
          <w:p w14:paraId="5AE9DEB4" w14:textId="77777777" w:rsidR="00EC5590" w:rsidRDefault="00EC5590" w:rsidP="00CD38D6">
            <w:pPr>
              <w:keepNext/>
              <w:keepLines/>
              <w:spacing w:after="0"/>
              <w:rPr>
                <w:ins w:id="3519" w:author="C3-255438" w:date="2025-11-21T20:26:00Z"/>
                <w:rFonts w:ascii="Arial" w:hAnsi="Arial" w:cs="Arial"/>
                <w:kern w:val="2"/>
                <w:sz w:val="18"/>
                <w:szCs w:val="18"/>
              </w:rPr>
            </w:pPr>
          </w:p>
        </w:tc>
      </w:tr>
      <w:tr w:rsidR="00EC5590" w14:paraId="7C49C993" w14:textId="77777777" w:rsidTr="00CD38D6">
        <w:trPr>
          <w:jc w:val="center"/>
          <w:ins w:id="3520" w:author="C3-255438" w:date="2025-11-21T20:26:00Z"/>
        </w:trPr>
        <w:tc>
          <w:tcPr>
            <w:tcW w:w="1430" w:type="dxa"/>
            <w:tcBorders>
              <w:top w:val="single" w:sz="4" w:space="0" w:color="auto"/>
              <w:left w:val="single" w:sz="4" w:space="0" w:color="auto"/>
              <w:bottom w:val="single" w:sz="4" w:space="0" w:color="auto"/>
              <w:right w:val="single" w:sz="4" w:space="0" w:color="auto"/>
            </w:tcBorders>
          </w:tcPr>
          <w:p w14:paraId="104D4820" w14:textId="77777777" w:rsidR="00EC5590" w:rsidRDefault="00EC5590" w:rsidP="00CD38D6">
            <w:pPr>
              <w:pStyle w:val="TAL"/>
              <w:rPr>
                <w:ins w:id="3521" w:author="C3-255438" w:date="2025-11-21T20:26:00Z"/>
              </w:rPr>
            </w:pPr>
            <w:ins w:id="3522" w:author="C3-255438" w:date="2025-11-21T20:26:00Z">
              <w:r w:rsidRPr="00671223">
                <w:t>mediaResourceInfo</w:t>
              </w:r>
            </w:ins>
          </w:p>
        </w:tc>
        <w:tc>
          <w:tcPr>
            <w:tcW w:w="1006" w:type="dxa"/>
            <w:tcBorders>
              <w:top w:val="single" w:sz="4" w:space="0" w:color="auto"/>
              <w:left w:val="single" w:sz="4" w:space="0" w:color="auto"/>
              <w:bottom w:val="single" w:sz="4" w:space="0" w:color="auto"/>
              <w:right w:val="single" w:sz="4" w:space="0" w:color="auto"/>
            </w:tcBorders>
          </w:tcPr>
          <w:p w14:paraId="7FD49C9B" w14:textId="77777777" w:rsidR="00EC5590" w:rsidRDefault="00EC5590" w:rsidP="00CD38D6">
            <w:pPr>
              <w:pStyle w:val="TAL"/>
              <w:rPr>
                <w:ins w:id="3523" w:author="C3-255438" w:date="2025-11-21T20:26:00Z"/>
                <w:lang w:eastAsia="zh-CN"/>
              </w:rPr>
            </w:pPr>
            <w:ins w:id="3524" w:author="C3-255438" w:date="2025-11-21T20:26:00Z">
              <w:r>
                <w:rPr>
                  <w:rFonts w:hint="eastAsia"/>
                  <w:lang w:eastAsia="zh-CN"/>
                </w:rPr>
                <w:t>object</w:t>
              </w:r>
            </w:ins>
          </w:p>
        </w:tc>
        <w:tc>
          <w:tcPr>
            <w:tcW w:w="425" w:type="dxa"/>
            <w:tcBorders>
              <w:top w:val="single" w:sz="4" w:space="0" w:color="auto"/>
              <w:left w:val="single" w:sz="4" w:space="0" w:color="auto"/>
              <w:bottom w:val="single" w:sz="4" w:space="0" w:color="auto"/>
              <w:right w:val="single" w:sz="4" w:space="0" w:color="auto"/>
            </w:tcBorders>
          </w:tcPr>
          <w:p w14:paraId="1A88F43A" w14:textId="77777777" w:rsidR="00EC5590" w:rsidRDefault="00EC5590" w:rsidP="00CD38D6">
            <w:pPr>
              <w:pStyle w:val="TAC"/>
              <w:rPr>
                <w:ins w:id="3525" w:author="C3-255438" w:date="2025-11-21T20:26:00Z"/>
                <w:lang w:eastAsia="zh-CN"/>
              </w:rPr>
            </w:pPr>
            <w:ins w:id="3526" w:author="C3-255438" w:date="2025-11-21T20:26:00Z">
              <w:r>
                <w:rPr>
                  <w:rFonts w:hint="eastAsia"/>
                  <w:lang w:eastAsia="zh-CN"/>
                </w:rPr>
                <w:t>O</w:t>
              </w:r>
            </w:ins>
          </w:p>
        </w:tc>
        <w:tc>
          <w:tcPr>
            <w:tcW w:w="1368" w:type="dxa"/>
            <w:tcBorders>
              <w:top w:val="single" w:sz="4" w:space="0" w:color="auto"/>
              <w:left w:val="single" w:sz="4" w:space="0" w:color="auto"/>
              <w:bottom w:val="single" w:sz="4" w:space="0" w:color="auto"/>
              <w:right w:val="single" w:sz="4" w:space="0" w:color="auto"/>
            </w:tcBorders>
          </w:tcPr>
          <w:p w14:paraId="130E09BF" w14:textId="77777777" w:rsidR="00EC5590" w:rsidRDefault="00EC5590" w:rsidP="00CD38D6">
            <w:pPr>
              <w:pStyle w:val="TAC"/>
              <w:rPr>
                <w:ins w:id="3527" w:author="C3-255438" w:date="2025-11-21T20:26:00Z"/>
              </w:rPr>
            </w:pPr>
            <w:ins w:id="3528" w:author="C3-255438" w:date="2025-11-21T20:26:00Z">
              <w:r>
                <w:t>0..1</w:t>
              </w:r>
            </w:ins>
          </w:p>
        </w:tc>
        <w:tc>
          <w:tcPr>
            <w:tcW w:w="3438" w:type="dxa"/>
            <w:tcBorders>
              <w:top w:val="single" w:sz="4" w:space="0" w:color="auto"/>
              <w:left w:val="single" w:sz="4" w:space="0" w:color="auto"/>
              <w:bottom w:val="single" w:sz="4" w:space="0" w:color="auto"/>
              <w:right w:val="single" w:sz="4" w:space="0" w:color="auto"/>
            </w:tcBorders>
          </w:tcPr>
          <w:p w14:paraId="1C98B277" w14:textId="77777777" w:rsidR="00EC5590" w:rsidRDefault="00EC5590" w:rsidP="00CD38D6">
            <w:pPr>
              <w:pStyle w:val="TAL"/>
              <w:rPr>
                <w:ins w:id="3529" w:author="C3-255438" w:date="2025-11-21T20:26:00Z"/>
              </w:rPr>
            </w:pPr>
            <w:ins w:id="3530" w:author="C3-255438" w:date="2025-11-21T20:26:00Z">
              <w:r w:rsidRPr="00671223">
                <w:t>The media information to be passed via the Data Channel</w:t>
              </w:r>
            </w:ins>
          </w:p>
        </w:tc>
        <w:tc>
          <w:tcPr>
            <w:tcW w:w="1998" w:type="dxa"/>
            <w:tcBorders>
              <w:top w:val="single" w:sz="4" w:space="0" w:color="auto"/>
              <w:left w:val="single" w:sz="4" w:space="0" w:color="auto"/>
              <w:bottom w:val="single" w:sz="4" w:space="0" w:color="auto"/>
              <w:right w:val="single" w:sz="4" w:space="0" w:color="auto"/>
            </w:tcBorders>
          </w:tcPr>
          <w:p w14:paraId="29033D0C" w14:textId="77777777" w:rsidR="00EC5590" w:rsidRDefault="00EC5590" w:rsidP="00CD38D6">
            <w:pPr>
              <w:keepNext/>
              <w:keepLines/>
              <w:spacing w:after="0"/>
              <w:rPr>
                <w:ins w:id="3531" w:author="C3-255438" w:date="2025-11-21T20:26:00Z"/>
                <w:rFonts w:ascii="Arial" w:hAnsi="Arial" w:cs="Arial"/>
                <w:kern w:val="2"/>
                <w:sz w:val="18"/>
                <w:szCs w:val="18"/>
              </w:rPr>
            </w:pPr>
          </w:p>
        </w:tc>
      </w:tr>
      <w:tr w:rsidR="00EC5590" w14:paraId="623D8343" w14:textId="77777777" w:rsidTr="00CD38D6">
        <w:trPr>
          <w:jc w:val="center"/>
          <w:ins w:id="3532" w:author="C3-255438" w:date="2025-11-21T20:26:00Z"/>
        </w:trPr>
        <w:tc>
          <w:tcPr>
            <w:tcW w:w="1430" w:type="dxa"/>
            <w:tcBorders>
              <w:top w:val="single" w:sz="4" w:space="0" w:color="auto"/>
              <w:left w:val="single" w:sz="4" w:space="0" w:color="auto"/>
              <w:bottom w:val="single" w:sz="4" w:space="0" w:color="auto"/>
              <w:right w:val="single" w:sz="4" w:space="0" w:color="auto"/>
            </w:tcBorders>
          </w:tcPr>
          <w:p w14:paraId="35C712E6" w14:textId="77777777" w:rsidR="00EC5590" w:rsidRDefault="00EC5590" w:rsidP="00CD38D6">
            <w:pPr>
              <w:pStyle w:val="TAL"/>
              <w:rPr>
                <w:ins w:id="3533" w:author="C3-255438" w:date="2025-11-21T20:26:00Z"/>
              </w:rPr>
            </w:pPr>
            <w:ins w:id="3534" w:author="C3-255438" w:date="2025-11-21T20:26:00Z">
              <w:r w:rsidRPr="00671223">
                <w:t>appProfileRequested</w:t>
              </w:r>
            </w:ins>
          </w:p>
        </w:tc>
        <w:tc>
          <w:tcPr>
            <w:tcW w:w="1006" w:type="dxa"/>
            <w:tcBorders>
              <w:top w:val="single" w:sz="4" w:space="0" w:color="auto"/>
              <w:left w:val="single" w:sz="4" w:space="0" w:color="auto"/>
              <w:bottom w:val="single" w:sz="4" w:space="0" w:color="auto"/>
              <w:right w:val="single" w:sz="4" w:space="0" w:color="auto"/>
            </w:tcBorders>
          </w:tcPr>
          <w:p w14:paraId="312CDD31" w14:textId="77777777" w:rsidR="00EC5590" w:rsidRDefault="00EC5590" w:rsidP="00CD38D6">
            <w:pPr>
              <w:pStyle w:val="TAL"/>
              <w:rPr>
                <w:ins w:id="3535" w:author="C3-255438" w:date="2025-11-21T20:26:00Z"/>
              </w:rPr>
            </w:pPr>
            <w:ins w:id="3536" w:author="C3-255438" w:date="2025-11-21T20:26:00Z">
              <w:r w:rsidRPr="002065D5">
                <w:t>DcAppUpdateParameters</w:t>
              </w:r>
            </w:ins>
          </w:p>
        </w:tc>
        <w:tc>
          <w:tcPr>
            <w:tcW w:w="425" w:type="dxa"/>
            <w:tcBorders>
              <w:top w:val="single" w:sz="4" w:space="0" w:color="auto"/>
              <w:left w:val="single" w:sz="4" w:space="0" w:color="auto"/>
              <w:bottom w:val="single" w:sz="4" w:space="0" w:color="auto"/>
              <w:right w:val="single" w:sz="4" w:space="0" w:color="auto"/>
            </w:tcBorders>
          </w:tcPr>
          <w:p w14:paraId="212E8043" w14:textId="77777777" w:rsidR="00EC5590" w:rsidRDefault="00EC5590" w:rsidP="00CD38D6">
            <w:pPr>
              <w:pStyle w:val="TAC"/>
              <w:rPr>
                <w:ins w:id="3537" w:author="C3-255438" w:date="2025-11-21T20:26:00Z"/>
                <w:lang w:eastAsia="zh-CN"/>
              </w:rPr>
            </w:pPr>
            <w:ins w:id="3538" w:author="C3-255438" w:date="2025-11-21T20:26:00Z">
              <w:r>
                <w:rPr>
                  <w:rFonts w:hint="eastAsia"/>
                  <w:lang w:eastAsia="zh-CN"/>
                </w:rPr>
                <w:t>O</w:t>
              </w:r>
            </w:ins>
          </w:p>
        </w:tc>
        <w:tc>
          <w:tcPr>
            <w:tcW w:w="1368" w:type="dxa"/>
            <w:tcBorders>
              <w:top w:val="single" w:sz="4" w:space="0" w:color="auto"/>
              <w:left w:val="single" w:sz="4" w:space="0" w:color="auto"/>
              <w:bottom w:val="single" w:sz="4" w:space="0" w:color="auto"/>
              <w:right w:val="single" w:sz="4" w:space="0" w:color="auto"/>
            </w:tcBorders>
          </w:tcPr>
          <w:p w14:paraId="0FFB4D8E" w14:textId="77777777" w:rsidR="00EC5590" w:rsidRDefault="00EC5590" w:rsidP="00CD38D6">
            <w:pPr>
              <w:pStyle w:val="TAC"/>
              <w:rPr>
                <w:ins w:id="3539" w:author="C3-255438" w:date="2025-11-21T20:26:00Z"/>
              </w:rPr>
            </w:pPr>
            <w:ins w:id="3540" w:author="C3-255438" w:date="2025-11-21T20:26:00Z">
              <w:r>
                <w:t>0..1</w:t>
              </w:r>
            </w:ins>
          </w:p>
        </w:tc>
        <w:tc>
          <w:tcPr>
            <w:tcW w:w="3438" w:type="dxa"/>
            <w:tcBorders>
              <w:top w:val="single" w:sz="4" w:space="0" w:color="auto"/>
              <w:left w:val="single" w:sz="4" w:space="0" w:color="auto"/>
              <w:bottom w:val="single" w:sz="4" w:space="0" w:color="auto"/>
              <w:right w:val="single" w:sz="4" w:space="0" w:color="auto"/>
            </w:tcBorders>
          </w:tcPr>
          <w:p w14:paraId="36DAF171" w14:textId="77777777" w:rsidR="00EC5590" w:rsidRDefault="00EC5590" w:rsidP="00CD38D6">
            <w:pPr>
              <w:pStyle w:val="TAL"/>
              <w:rPr>
                <w:ins w:id="3541" w:author="C3-255438" w:date="2025-11-21T20:26:00Z"/>
              </w:rPr>
            </w:pPr>
            <w:ins w:id="3542" w:author="C3-255438" w:date="2025-11-21T20:26:00Z">
              <w:r w:rsidRPr="00671223">
                <w:t>The DC application profile expected to be used</w:t>
              </w:r>
            </w:ins>
          </w:p>
        </w:tc>
        <w:tc>
          <w:tcPr>
            <w:tcW w:w="1998" w:type="dxa"/>
            <w:tcBorders>
              <w:top w:val="single" w:sz="4" w:space="0" w:color="auto"/>
              <w:left w:val="single" w:sz="4" w:space="0" w:color="auto"/>
              <w:bottom w:val="single" w:sz="4" w:space="0" w:color="auto"/>
              <w:right w:val="single" w:sz="4" w:space="0" w:color="auto"/>
            </w:tcBorders>
          </w:tcPr>
          <w:p w14:paraId="086D4004" w14:textId="77777777" w:rsidR="00EC5590" w:rsidRDefault="00EC5590" w:rsidP="00CD38D6">
            <w:pPr>
              <w:keepNext/>
              <w:keepLines/>
              <w:spacing w:after="0"/>
              <w:rPr>
                <w:ins w:id="3543" w:author="C3-255438" w:date="2025-11-21T20:26:00Z"/>
                <w:rFonts w:ascii="Arial" w:hAnsi="Arial" w:cs="Arial"/>
                <w:kern w:val="2"/>
                <w:sz w:val="18"/>
                <w:szCs w:val="18"/>
              </w:rPr>
            </w:pPr>
          </w:p>
        </w:tc>
      </w:tr>
      <w:tr w:rsidR="00EC5590" w14:paraId="0620DFA2" w14:textId="77777777" w:rsidTr="00CD38D6">
        <w:trPr>
          <w:jc w:val="center"/>
          <w:ins w:id="3544" w:author="C3-255438" w:date="2025-11-21T20:26:00Z"/>
        </w:trPr>
        <w:tc>
          <w:tcPr>
            <w:tcW w:w="1430" w:type="dxa"/>
            <w:tcBorders>
              <w:top w:val="single" w:sz="4" w:space="0" w:color="auto"/>
              <w:left w:val="single" w:sz="4" w:space="0" w:color="auto"/>
              <w:bottom w:val="single" w:sz="4" w:space="0" w:color="auto"/>
              <w:right w:val="single" w:sz="4" w:space="0" w:color="auto"/>
            </w:tcBorders>
          </w:tcPr>
          <w:p w14:paraId="6CE188D0" w14:textId="77777777" w:rsidR="00EC5590" w:rsidRPr="00671223" w:rsidRDefault="00EC5590" w:rsidP="00CD38D6">
            <w:pPr>
              <w:pStyle w:val="TAL"/>
              <w:rPr>
                <w:ins w:id="3545" w:author="C3-255438" w:date="2025-11-21T20:26:00Z"/>
                <w:lang w:eastAsia="zh-CN"/>
              </w:rPr>
            </w:pPr>
            <w:ins w:id="3546" w:author="C3-255438" w:date="2025-11-21T20:26:00Z">
              <w:r w:rsidRPr="00671223">
                <w:t>notification</w:t>
              </w:r>
              <w:r>
                <w:rPr>
                  <w:rFonts w:hint="eastAsia"/>
                  <w:lang w:eastAsia="zh-CN"/>
                </w:rPr>
                <w:t>Info</w:t>
              </w:r>
            </w:ins>
          </w:p>
        </w:tc>
        <w:tc>
          <w:tcPr>
            <w:tcW w:w="1006" w:type="dxa"/>
            <w:tcBorders>
              <w:top w:val="single" w:sz="4" w:space="0" w:color="auto"/>
              <w:left w:val="single" w:sz="4" w:space="0" w:color="auto"/>
              <w:bottom w:val="single" w:sz="4" w:space="0" w:color="auto"/>
              <w:right w:val="single" w:sz="4" w:space="0" w:color="auto"/>
            </w:tcBorders>
          </w:tcPr>
          <w:p w14:paraId="234A8DD9" w14:textId="77777777" w:rsidR="00EC5590" w:rsidRDefault="00EC5590" w:rsidP="00CD38D6">
            <w:pPr>
              <w:pStyle w:val="TAL"/>
              <w:rPr>
                <w:ins w:id="3547" w:author="C3-255438" w:date="2025-11-21T20:26:00Z"/>
                <w:lang w:eastAsia="zh-CN"/>
              </w:rPr>
            </w:pPr>
            <w:ins w:id="3548" w:author="C3-255438" w:date="2025-11-21T20:26:00Z">
              <w:r>
                <w:rPr>
                  <w:lang w:eastAsia="zh-CN"/>
                </w:rPr>
                <w:t>Uri</w:t>
              </w:r>
            </w:ins>
          </w:p>
        </w:tc>
        <w:tc>
          <w:tcPr>
            <w:tcW w:w="425" w:type="dxa"/>
            <w:tcBorders>
              <w:top w:val="single" w:sz="4" w:space="0" w:color="auto"/>
              <w:left w:val="single" w:sz="4" w:space="0" w:color="auto"/>
              <w:bottom w:val="single" w:sz="4" w:space="0" w:color="auto"/>
              <w:right w:val="single" w:sz="4" w:space="0" w:color="auto"/>
            </w:tcBorders>
          </w:tcPr>
          <w:p w14:paraId="7E308217" w14:textId="77777777" w:rsidR="00EC5590" w:rsidRDefault="00EC5590" w:rsidP="00CD38D6">
            <w:pPr>
              <w:pStyle w:val="TAC"/>
              <w:rPr>
                <w:ins w:id="3549" w:author="C3-255438" w:date="2025-11-21T20:26:00Z"/>
                <w:lang w:eastAsia="zh-CN"/>
              </w:rPr>
            </w:pPr>
            <w:ins w:id="3550" w:author="C3-255438" w:date="2025-11-21T20:26:00Z">
              <w:r>
                <w:rPr>
                  <w:rFonts w:hint="eastAsia"/>
                  <w:lang w:eastAsia="zh-CN"/>
                </w:rPr>
                <w:t>M</w:t>
              </w:r>
            </w:ins>
          </w:p>
        </w:tc>
        <w:tc>
          <w:tcPr>
            <w:tcW w:w="1368" w:type="dxa"/>
            <w:tcBorders>
              <w:top w:val="single" w:sz="4" w:space="0" w:color="auto"/>
              <w:left w:val="single" w:sz="4" w:space="0" w:color="auto"/>
              <w:bottom w:val="single" w:sz="4" w:space="0" w:color="auto"/>
              <w:right w:val="single" w:sz="4" w:space="0" w:color="auto"/>
            </w:tcBorders>
          </w:tcPr>
          <w:p w14:paraId="25FB9867" w14:textId="77777777" w:rsidR="00EC5590" w:rsidRDefault="00EC5590" w:rsidP="00CD38D6">
            <w:pPr>
              <w:pStyle w:val="TAC"/>
              <w:rPr>
                <w:ins w:id="3551" w:author="C3-255438" w:date="2025-11-21T20:26:00Z"/>
                <w:lang w:eastAsia="zh-CN"/>
              </w:rPr>
            </w:pPr>
            <w:ins w:id="3552" w:author="C3-255438" w:date="2025-11-21T20:26:00Z">
              <w:r>
                <w:rPr>
                  <w:rFonts w:hint="eastAsia"/>
                  <w:lang w:eastAsia="zh-CN"/>
                </w:rPr>
                <w:t>1</w:t>
              </w:r>
            </w:ins>
          </w:p>
        </w:tc>
        <w:tc>
          <w:tcPr>
            <w:tcW w:w="3438" w:type="dxa"/>
            <w:tcBorders>
              <w:top w:val="single" w:sz="4" w:space="0" w:color="auto"/>
              <w:left w:val="single" w:sz="4" w:space="0" w:color="auto"/>
              <w:bottom w:val="single" w:sz="4" w:space="0" w:color="auto"/>
              <w:right w:val="single" w:sz="4" w:space="0" w:color="auto"/>
            </w:tcBorders>
          </w:tcPr>
          <w:p w14:paraId="40127E8F" w14:textId="77777777" w:rsidR="00EC5590" w:rsidRDefault="00EC5590" w:rsidP="00CD38D6">
            <w:pPr>
              <w:pStyle w:val="TAL"/>
              <w:rPr>
                <w:ins w:id="3553" w:author="C3-255438" w:date="2025-11-21T20:26:00Z"/>
              </w:rPr>
            </w:pPr>
            <w:ins w:id="3554" w:author="C3-255438" w:date="2025-11-21T20:26:00Z">
              <w:r w:rsidRPr="00671223">
                <w:t>The address where call related notification is sent to</w:t>
              </w:r>
            </w:ins>
          </w:p>
        </w:tc>
        <w:tc>
          <w:tcPr>
            <w:tcW w:w="1998" w:type="dxa"/>
            <w:tcBorders>
              <w:top w:val="single" w:sz="4" w:space="0" w:color="auto"/>
              <w:left w:val="single" w:sz="4" w:space="0" w:color="auto"/>
              <w:bottom w:val="single" w:sz="4" w:space="0" w:color="auto"/>
              <w:right w:val="single" w:sz="4" w:space="0" w:color="auto"/>
            </w:tcBorders>
          </w:tcPr>
          <w:p w14:paraId="208E174E" w14:textId="77777777" w:rsidR="00EC5590" w:rsidRDefault="00EC5590" w:rsidP="00CD38D6">
            <w:pPr>
              <w:keepNext/>
              <w:keepLines/>
              <w:spacing w:after="0"/>
              <w:rPr>
                <w:ins w:id="3555" w:author="C3-255438" w:date="2025-11-21T20:26:00Z"/>
                <w:rFonts w:ascii="Arial" w:hAnsi="Arial" w:cs="Arial"/>
                <w:kern w:val="2"/>
                <w:sz w:val="18"/>
                <w:szCs w:val="18"/>
              </w:rPr>
            </w:pPr>
          </w:p>
        </w:tc>
      </w:tr>
      <w:tr w:rsidR="00EC5590" w14:paraId="20EC8145" w14:textId="77777777" w:rsidTr="00CD38D6">
        <w:trPr>
          <w:jc w:val="center"/>
          <w:ins w:id="3556" w:author="C3-255438" w:date="2025-11-21T20:26:00Z"/>
        </w:trPr>
        <w:tc>
          <w:tcPr>
            <w:tcW w:w="1430" w:type="dxa"/>
            <w:tcBorders>
              <w:top w:val="single" w:sz="4" w:space="0" w:color="auto"/>
              <w:left w:val="single" w:sz="4" w:space="0" w:color="auto"/>
              <w:bottom w:val="single" w:sz="4" w:space="0" w:color="auto"/>
              <w:right w:val="single" w:sz="4" w:space="0" w:color="auto"/>
            </w:tcBorders>
          </w:tcPr>
          <w:p w14:paraId="36300A97" w14:textId="77777777" w:rsidR="00EC5590" w:rsidRPr="00671223" w:rsidRDefault="00EC5590" w:rsidP="00CD38D6">
            <w:pPr>
              <w:pStyle w:val="TAL"/>
              <w:rPr>
                <w:ins w:id="3557" w:author="C3-255438" w:date="2025-11-21T20:26:00Z"/>
              </w:rPr>
            </w:pPr>
            <w:ins w:id="3558" w:author="C3-255438" w:date="2025-11-21T20:26:00Z">
              <w:r>
                <w:rPr>
                  <w:rFonts w:hint="eastAsia"/>
                  <w:lang w:eastAsia="zh-CN"/>
                </w:rPr>
                <w:t>mediaDirection</w:t>
              </w:r>
            </w:ins>
          </w:p>
        </w:tc>
        <w:tc>
          <w:tcPr>
            <w:tcW w:w="1006" w:type="dxa"/>
            <w:tcBorders>
              <w:top w:val="single" w:sz="4" w:space="0" w:color="auto"/>
              <w:left w:val="single" w:sz="4" w:space="0" w:color="auto"/>
              <w:bottom w:val="single" w:sz="4" w:space="0" w:color="auto"/>
              <w:right w:val="single" w:sz="4" w:space="0" w:color="auto"/>
            </w:tcBorders>
          </w:tcPr>
          <w:p w14:paraId="6C131A4B" w14:textId="77777777" w:rsidR="00EC5590" w:rsidRDefault="00EC5590" w:rsidP="00CD38D6">
            <w:pPr>
              <w:pStyle w:val="TAL"/>
              <w:rPr>
                <w:ins w:id="3559" w:author="C3-255438" w:date="2025-11-21T20:26:00Z"/>
                <w:lang w:eastAsia="zh-CN"/>
              </w:rPr>
            </w:pPr>
            <w:ins w:id="3560" w:author="C3-255438" w:date="2025-11-21T20:26:00Z">
              <w:r w:rsidRPr="003E10C4">
                <w:rPr>
                  <w:lang w:eastAsia="zh-CN"/>
                </w:rPr>
                <w:t>AdcType</w:t>
              </w:r>
            </w:ins>
          </w:p>
        </w:tc>
        <w:tc>
          <w:tcPr>
            <w:tcW w:w="425" w:type="dxa"/>
            <w:tcBorders>
              <w:top w:val="single" w:sz="4" w:space="0" w:color="auto"/>
              <w:left w:val="single" w:sz="4" w:space="0" w:color="auto"/>
              <w:bottom w:val="single" w:sz="4" w:space="0" w:color="auto"/>
              <w:right w:val="single" w:sz="4" w:space="0" w:color="auto"/>
            </w:tcBorders>
          </w:tcPr>
          <w:p w14:paraId="33E4AE7A" w14:textId="77777777" w:rsidR="00EC5590" w:rsidRDefault="00EC5590" w:rsidP="00CD38D6">
            <w:pPr>
              <w:pStyle w:val="TAC"/>
              <w:rPr>
                <w:ins w:id="3561" w:author="C3-255438" w:date="2025-11-21T20:26:00Z"/>
                <w:lang w:eastAsia="zh-CN"/>
              </w:rPr>
            </w:pPr>
            <w:ins w:id="3562" w:author="C3-255438" w:date="2025-11-21T20:26:00Z">
              <w:r>
                <w:rPr>
                  <w:rFonts w:hint="eastAsia"/>
                  <w:lang w:eastAsia="zh-CN"/>
                </w:rPr>
                <w:t>M</w:t>
              </w:r>
            </w:ins>
          </w:p>
        </w:tc>
        <w:tc>
          <w:tcPr>
            <w:tcW w:w="1368" w:type="dxa"/>
            <w:tcBorders>
              <w:top w:val="single" w:sz="4" w:space="0" w:color="auto"/>
              <w:left w:val="single" w:sz="4" w:space="0" w:color="auto"/>
              <w:bottom w:val="single" w:sz="4" w:space="0" w:color="auto"/>
              <w:right w:val="single" w:sz="4" w:space="0" w:color="auto"/>
            </w:tcBorders>
          </w:tcPr>
          <w:p w14:paraId="67064247" w14:textId="77777777" w:rsidR="00EC5590" w:rsidRDefault="00EC5590" w:rsidP="00CD38D6">
            <w:pPr>
              <w:pStyle w:val="TAC"/>
              <w:rPr>
                <w:ins w:id="3563" w:author="C3-255438" w:date="2025-11-21T20:26:00Z"/>
              </w:rPr>
            </w:pPr>
            <w:ins w:id="3564" w:author="C3-255438" w:date="2025-11-21T20:26:00Z">
              <w:r>
                <w:t>1</w:t>
              </w:r>
            </w:ins>
          </w:p>
        </w:tc>
        <w:tc>
          <w:tcPr>
            <w:tcW w:w="3438" w:type="dxa"/>
            <w:tcBorders>
              <w:top w:val="single" w:sz="4" w:space="0" w:color="auto"/>
              <w:left w:val="single" w:sz="4" w:space="0" w:color="auto"/>
              <w:bottom w:val="single" w:sz="4" w:space="0" w:color="auto"/>
              <w:right w:val="single" w:sz="4" w:space="0" w:color="auto"/>
            </w:tcBorders>
          </w:tcPr>
          <w:p w14:paraId="76299454" w14:textId="77777777" w:rsidR="00EC5590" w:rsidRDefault="00EC5590" w:rsidP="00CD38D6">
            <w:pPr>
              <w:pStyle w:val="TAL"/>
              <w:rPr>
                <w:ins w:id="3565" w:author="C3-255438" w:date="2025-11-21T20:26:00Z"/>
                <w:lang w:eastAsia="zh-CN"/>
              </w:rPr>
            </w:pPr>
            <w:ins w:id="3566" w:author="C3-255438" w:date="2025-11-21T20:26:00Z">
              <w:r w:rsidRPr="00671223">
                <w:t xml:space="preserve">Type of </w:t>
              </w:r>
              <w:r>
                <w:rPr>
                  <w:rFonts w:hint="eastAsia"/>
                  <w:lang w:eastAsia="zh-CN"/>
                </w:rPr>
                <w:t>DC</w:t>
              </w:r>
            </w:ins>
            <w:r>
              <w:rPr>
                <w:rFonts w:hint="eastAsia"/>
                <w:lang w:eastAsia="zh-CN"/>
              </w:rPr>
              <w:t xml:space="preserve"> </w:t>
            </w:r>
            <w:ins w:id="3567" w:author="C3-255438" w:date="2025-11-21T20:26:00Z">
              <w:r w:rsidRPr="00671223">
                <w:t>communication</w:t>
              </w:r>
              <w:r>
                <w:rPr>
                  <w:rFonts w:hint="eastAsia"/>
                  <w:lang w:eastAsia="zh-CN"/>
                </w:rPr>
                <w:t>, e.g. A2P or P2A.</w:t>
              </w:r>
            </w:ins>
          </w:p>
        </w:tc>
        <w:tc>
          <w:tcPr>
            <w:tcW w:w="1998" w:type="dxa"/>
            <w:tcBorders>
              <w:top w:val="single" w:sz="4" w:space="0" w:color="auto"/>
              <w:left w:val="single" w:sz="4" w:space="0" w:color="auto"/>
              <w:bottom w:val="single" w:sz="4" w:space="0" w:color="auto"/>
              <w:right w:val="single" w:sz="4" w:space="0" w:color="auto"/>
            </w:tcBorders>
          </w:tcPr>
          <w:p w14:paraId="342C41FE" w14:textId="77777777" w:rsidR="00EC5590" w:rsidRDefault="00EC5590" w:rsidP="00CD38D6">
            <w:pPr>
              <w:keepNext/>
              <w:keepLines/>
              <w:spacing w:after="0"/>
              <w:rPr>
                <w:ins w:id="3568" w:author="C3-255438" w:date="2025-11-21T20:26:00Z"/>
                <w:rFonts w:ascii="Arial" w:hAnsi="Arial" w:cs="Arial"/>
                <w:kern w:val="2"/>
                <w:sz w:val="18"/>
                <w:szCs w:val="18"/>
              </w:rPr>
            </w:pPr>
          </w:p>
        </w:tc>
      </w:tr>
    </w:tbl>
    <w:p w14:paraId="2C27FF4C" w14:textId="77777777" w:rsidR="00EC5590" w:rsidRDefault="00EC5590" w:rsidP="00EC5590">
      <w:pPr>
        <w:rPr>
          <w:ins w:id="3569" w:author="C3-255438" w:date="2025-11-21T20:26:00Z"/>
          <w:rFonts w:eastAsiaTheme="minorEastAsia"/>
          <w:lang w:eastAsia="zh-CN"/>
        </w:rPr>
      </w:pPr>
    </w:p>
    <w:p w14:paraId="1579C82D" w14:textId="77777777" w:rsidR="00EC5590" w:rsidRDefault="00EC5590" w:rsidP="00EC5590">
      <w:pPr>
        <w:pStyle w:val="51"/>
        <w:rPr>
          <w:ins w:id="3570" w:author="C3-255438" w:date="2025-11-21T20:26:00Z"/>
          <w:lang w:val="en-US" w:eastAsia="en-GB"/>
        </w:rPr>
      </w:pPr>
      <w:bookmarkStart w:id="3571" w:name="_Toc215093693"/>
      <w:bookmarkStart w:id="3572" w:name="_Toc215094508"/>
      <w:ins w:id="3573" w:author="C3-255438" w:date="2025-11-21T20:26:00Z">
        <w:r>
          <w:rPr>
            <w:lang w:val="en-US" w:eastAsia="en-GB"/>
          </w:rPr>
          <w:t>6.2.6.2.5</w:t>
        </w:r>
        <w:r>
          <w:rPr>
            <w:lang w:val="en-US" w:eastAsia="en-GB"/>
          </w:rPr>
          <w:tab/>
          <w:t xml:space="preserve">Type: </w:t>
        </w:r>
        <w:r w:rsidRPr="00671223">
          <w:rPr>
            <w:lang w:val="en-US" w:eastAsia="en-GB"/>
          </w:rPr>
          <w:t>D</w:t>
        </w:r>
        <w:r>
          <w:rPr>
            <w:rFonts w:hint="eastAsia"/>
            <w:lang w:val="en-US" w:eastAsia="zh-CN"/>
          </w:rPr>
          <w:t>c</w:t>
        </w:r>
        <w:r w:rsidRPr="00671223">
          <w:rPr>
            <w:lang w:val="en-US" w:eastAsia="en-GB"/>
          </w:rPr>
          <w:t>MediaUpdateResp</w:t>
        </w:r>
        <w:bookmarkEnd w:id="3571"/>
        <w:bookmarkEnd w:id="3572"/>
      </w:ins>
    </w:p>
    <w:p w14:paraId="7C011759" w14:textId="77777777" w:rsidR="00EC5590" w:rsidRDefault="00EC5590" w:rsidP="00EC5590">
      <w:pPr>
        <w:pStyle w:val="TH"/>
        <w:rPr>
          <w:ins w:id="3574" w:author="C3-255438" w:date="2025-11-21T20:26:00Z"/>
          <w:lang w:eastAsia="en-GB"/>
        </w:rPr>
      </w:pPr>
      <w:ins w:id="3575" w:author="C3-255438" w:date="2025-11-21T20:26:00Z">
        <w:r>
          <w:rPr>
            <w:lang w:eastAsia="en-GB"/>
          </w:rPr>
          <w:t>Table </w:t>
        </w:r>
        <w:r>
          <w:rPr>
            <w:lang w:val="en-US" w:eastAsia="en-GB"/>
          </w:rPr>
          <w:t>6.2</w:t>
        </w:r>
        <w:r>
          <w:rPr>
            <w:lang w:eastAsia="en-GB"/>
          </w:rPr>
          <w:t>.6.2.5-1: Definition of type D</w:t>
        </w:r>
        <w:r>
          <w:rPr>
            <w:rFonts w:hint="eastAsia"/>
            <w:lang w:eastAsia="zh-CN"/>
          </w:rPr>
          <w:t>c</w:t>
        </w:r>
        <w:r w:rsidRPr="00671223">
          <w:rPr>
            <w:lang w:eastAsia="en-GB"/>
          </w:rPr>
          <w:t>MediaUpdate</w:t>
        </w:r>
        <w:r>
          <w:rPr>
            <w:rFonts w:hint="eastAsia"/>
            <w:lang w:eastAsia="zh-CN"/>
          </w:rPr>
          <w:t>Resp</w:t>
        </w:r>
      </w:ins>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EC5590" w14:paraId="2CE06129" w14:textId="77777777" w:rsidTr="00CD38D6">
        <w:trPr>
          <w:jc w:val="center"/>
          <w:ins w:id="3576" w:author="C3-255438" w:date="2025-11-21T20:26:00Z"/>
        </w:trPr>
        <w:tc>
          <w:tcPr>
            <w:tcW w:w="1430" w:type="dxa"/>
            <w:tcBorders>
              <w:top w:val="single" w:sz="4" w:space="0" w:color="auto"/>
              <w:left w:val="single" w:sz="4" w:space="0" w:color="auto"/>
              <w:bottom w:val="single" w:sz="4" w:space="0" w:color="auto"/>
              <w:right w:val="single" w:sz="4" w:space="0" w:color="auto"/>
            </w:tcBorders>
            <w:shd w:val="clear" w:color="auto" w:fill="C0C0C0"/>
          </w:tcPr>
          <w:p w14:paraId="50E9A997" w14:textId="77777777" w:rsidR="00EC5590" w:rsidRDefault="00EC5590" w:rsidP="00CD38D6">
            <w:pPr>
              <w:pStyle w:val="TAH"/>
              <w:rPr>
                <w:ins w:id="3577" w:author="C3-255438" w:date="2025-11-21T20:26:00Z"/>
              </w:rPr>
            </w:pPr>
            <w:ins w:id="3578" w:author="C3-255438" w:date="2025-11-21T20:26:00Z">
              <w:r>
                <w:t>Attribute name</w:t>
              </w:r>
            </w:ins>
          </w:p>
        </w:tc>
        <w:tc>
          <w:tcPr>
            <w:tcW w:w="1006" w:type="dxa"/>
            <w:tcBorders>
              <w:top w:val="single" w:sz="4" w:space="0" w:color="auto"/>
              <w:left w:val="single" w:sz="4" w:space="0" w:color="auto"/>
              <w:bottom w:val="single" w:sz="4" w:space="0" w:color="auto"/>
              <w:right w:val="single" w:sz="4" w:space="0" w:color="auto"/>
            </w:tcBorders>
            <w:shd w:val="clear" w:color="auto" w:fill="C0C0C0"/>
          </w:tcPr>
          <w:p w14:paraId="2F1BF43A" w14:textId="77777777" w:rsidR="00EC5590" w:rsidRDefault="00EC5590" w:rsidP="00CD38D6">
            <w:pPr>
              <w:pStyle w:val="TAH"/>
              <w:rPr>
                <w:ins w:id="3579" w:author="C3-255438" w:date="2025-11-21T20:26:00Z"/>
              </w:rPr>
            </w:pPr>
            <w:ins w:id="3580" w:author="C3-255438" w:date="2025-11-21T20:26: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5E751DE6" w14:textId="77777777" w:rsidR="00EC5590" w:rsidRDefault="00EC5590" w:rsidP="00CD38D6">
            <w:pPr>
              <w:pStyle w:val="TAH"/>
              <w:rPr>
                <w:ins w:id="3581" w:author="C3-255438" w:date="2025-11-21T20:26:00Z"/>
              </w:rPr>
            </w:pPr>
            <w:ins w:id="3582" w:author="C3-255438" w:date="2025-11-21T20:26:00Z">
              <w:r>
                <w:t>P</w:t>
              </w:r>
            </w:ins>
          </w:p>
        </w:tc>
        <w:tc>
          <w:tcPr>
            <w:tcW w:w="1368" w:type="dxa"/>
            <w:tcBorders>
              <w:top w:val="single" w:sz="4" w:space="0" w:color="auto"/>
              <w:left w:val="single" w:sz="4" w:space="0" w:color="auto"/>
              <w:bottom w:val="single" w:sz="4" w:space="0" w:color="auto"/>
              <w:right w:val="single" w:sz="4" w:space="0" w:color="auto"/>
            </w:tcBorders>
            <w:shd w:val="clear" w:color="auto" w:fill="C0C0C0"/>
          </w:tcPr>
          <w:p w14:paraId="4E08EFAC" w14:textId="77777777" w:rsidR="00EC5590" w:rsidRDefault="00EC5590" w:rsidP="00CD38D6">
            <w:pPr>
              <w:pStyle w:val="TAH"/>
              <w:rPr>
                <w:ins w:id="3583" w:author="C3-255438" w:date="2025-11-21T20:26:00Z"/>
              </w:rPr>
            </w:pPr>
            <w:ins w:id="3584" w:author="C3-255438" w:date="2025-11-21T20:26:00Z">
              <w:r>
                <w:t>Cardinality</w:t>
              </w:r>
            </w:ins>
          </w:p>
        </w:tc>
        <w:tc>
          <w:tcPr>
            <w:tcW w:w="3438" w:type="dxa"/>
            <w:tcBorders>
              <w:top w:val="single" w:sz="4" w:space="0" w:color="auto"/>
              <w:left w:val="single" w:sz="4" w:space="0" w:color="auto"/>
              <w:bottom w:val="single" w:sz="4" w:space="0" w:color="auto"/>
              <w:right w:val="single" w:sz="4" w:space="0" w:color="auto"/>
            </w:tcBorders>
            <w:shd w:val="clear" w:color="auto" w:fill="C0C0C0"/>
          </w:tcPr>
          <w:p w14:paraId="47DF81A2" w14:textId="77777777" w:rsidR="00EC5590" w:rsidRDefault="00EC5590" w:rsidP="00CD38D6">
            <w:pPr>
              <w:pStyle w:val="TAH"/>
              <w:rPr>
                <w:ins w:id="3585" w:author="C3-255438" w:date="2025-11-21T20:26:00Z"/>
              </w:rPr>
            </w:pPr>
            <w:ins w:id="3586" w:author="C3-255438" w:date="2025-11-21T20:26:00Z">
              <w:r>
                <w:t>Description</w:t>
              </w:r>
            </w:ins>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647D101F" w14:textId="77777777" w:rsidR="00EC5590" w:rsidRDefault="00EC5590" w:rsidP="00CD38D6">
            <w:pPr>
              <w:pStyle w:val="TAH"/>
              <w:rPr>
                <w:ins w:id="3587" w:author="C3-255438" w:date="2025-11-21T20:26:00Z"/>
              </w:rPr>
            </w:pPr>
            <w:ins w:id="3588" w:author="C3-255438" w:date="2025-11-21T20:26:00Z">
              <w:r>
                <w:t>Applicability</w:t>
              </w:r>
            </w:ins>
          </w:p>
        </w:tc>
      </w:tr>
      <w:tr w:rsidR="00EC5590" w14:paraId="4E38E155" w14:textId="77777777" w:rsidTr="00CD38D6">
        <w:trPr>
          <w:jc w:val="center"/>
          <w:ins w:id="3589" w:author="C3-255438" w:date="2025-11-21T20:26:00Z"/>
        </w:trPr>
        <w:tc>
          <w:tcPr>
            <w:tcW w:w="1430" w:type="dxa"/>
            <w:tcBorders>
              <w:top w:val="single" w:sz="4" w:space="0" w:color="auto"/>
              <w:left w:val="single" w:sz="4" w:space="0" w:color="auto"/>
              <w:bottom w:val="single" w:sz="4" w:space="0" w:color="auto"/>
              <w:right w:val="single" w:sz="4" w:space="0" w:color="auto"/>
            </w:tcBorders>
          </w:tcPr>
          <w:p w14:paraId="36FC2AF3" w14:textId="77777777" w:rsidR="00EC5590" w:rsidRDefault="00EC5590" w:rsidP="00CD38D6">
            <w:pPr>
              <w:pStyle w:val="TAL"/>
              <w:rPr>
                <w:ins w:id="3590" w:author="C3-255438" w:date="2025-11-21T20:26:00Z"/>
              </w:rPr>
            </w:pPr>
            <w:ins w:id="3591" w:author="C3-255438" w:date="2025-11-21T20:26:00Z">
              <w:r>
                <w:t>sessionId</w:t>
              </w:r>
            </w:ins>
          </w:p>
        </w:tc>
        <w:tc>
          <w:tcPr>
            <w:tcW w:w="1006" w:type="dxa"/>
            <w:tcBorders>
              <w:top w:val="single" w:sz="4" w:space="0" w:color="auto"/>
              <w:left w:val="single" w:sz="4" w:space="0" w:color="auto"/>
              <w:bottom w:val="single" w:sz="4" w:space="0" w:color="auto"/>
              <w:right w:val="single" w:sz="4" w:space="0" w:color="auto"/>
            </w:tcBorders>
          </w:tcPr>
          <w:p w14:paraId="030889F1" w14:textId="77777777" w:rsidR="00EC5590" w:rsidRDefault="00EC5590" w:rsidP="00CD38D6">
            <w:pPr>
              <w:pStyle w:val="TAL"/>
              <w:rPr>
                <w:ins w:id="3592" w:author="C3-255438" w:date="2025-11-21T20:26:00Z"/>
              </w:rPr>
            </w:pPr>
            <w:ins w:id="3593" w:author="C3-255438" w:date="2025-11-21T20:26:00Z">
              <w:r>
                <w:t>string</w:t>
              </w:r>
            </w:ins>
          </w:p>
        </w:tc>
        <w:tc>
          <w:tcPr>
            <w:tcW w:w="425" w:type="dxa"/>
            <w:tcBorders>
              <w:top w:val="single" w:sz="4" w:space="0" w:color="auto"/>
              <w:left w:val="single" w:sz="4" w:space="0" w:color="auto"/>
              <w:bottom w:val="single" w:sz="4" w:space="0" w:color="auto"/>
              <w:right w:val="single" w:sz="4" w:space="0" w:color="auto"/>
            </w:tcBorders>
          </w:tcPr>
          <w:p w14:paraId="79A097F9" w14:textId="77777777" w:rsidR="00EC5590" w:rsidRDefault="00EC5590" w:rsidP="00CD38D6">
            <w:pPr>
              <w:pStyle w:val="TAC"/>
              <w:rPr>
                <w:ins w:id="3594" w:author="C3-255438" w:date="2025-11-21T20:26:00Z"/>
                <w:lang w:eastAsia="zh-CN"/>
              </w:rPr>
            </w:pPr>
            <w:ins w:id="3595" w:author="C3-255438" w:date="2025-11-21T20:26:00Z">
              <w:r>
                <w:rPr>
                  <w:rFonts w:hint="eastAsia"/>
                  <w:lang w:eastAsia="zh-CN"/>
                </w:rPr>
                <w:t>M</w:t>
              </w:r>
            </w:ins>
          </w:p>
        </w:tc>
        <w:tc>
          <w:tcPr>
            <w:tcW w:w="1368" w:type="dxa"/>
            <w:tcBorders>
              <w:top w:val="single" w:sz="4" w:space="0" w:color="auto"/>
              <w:left w:val="single" w:sz="4" w:space="0" w:color="auto"/>
              <w:bottom w:val="single" w:sz="4" w:space="0" w:color="auto"/>
              <w:right w:val="single" w:sz="4" w:space="0" w:color="auto"/>
            </w:tcBorders>
          </w:tcPr>
          <w:p w14:paraId="20F318DB" w14:textId="77777777" w:rsidR="00EC5590" w:rsidRDefault="00EC5590" w:rsidP="00CD38D6">
            <w:pPr>
              <w:pStyle w:val="TAC"/>
              <w:rPr>
                <w:ins w:id="3596" w:author="C3-255438" w:date="2025-11-21T20:26:00Z"/>
              </w:rPr>
            </w:pPr>
            <w:ins w:id="3597" w:author="C3-255438" w:date="2025-11-21T20:26:00Z">
              <w:r>
                <w:rPr>
                  <w:rFonts w:hint="eastAsia"/>
                </w:rPr>
                <w:t>1</w:t>
              </w:r>
            </w:ins>
          </w:p>
        </w:tc>
        <w:tc>
          <w:tcPr>
            <w:tcW w:w="3438" w:type="dxa"/>
            <w:tcBorders>
              <w:top w:val="single" w:sz="4" w:space="0" w:color="auto"/>
              <w:left w:val="single" w:sz="4" w:space="0" w:color="auto"/>
              <w:bottom w:val="single" w:sz="4" w:space="0" w:color="auto"/>
              <w:right w:val="single" w:sz="4" w:space="0" w:color="auto"/>
            </w:tcBorders>
          </w:tcPr>
          <w:p w14:paraId="290D5B9B" w14:textId="77777777" w:rsidR="00EC5590" w:rsidRDefault="00EC5590" w:rsidP="00CD38D6">
            <w:pPr>
              <w:pStyle w:val="TAL"/>
              <w:rPr>
                <w:ins w:id="3598" w:author="C3-255438" w:date="2025-11-21T20:26:00Z"/>
              </w:rPr>
            </w:pPr>
            <w:ins w:id="3599" w:author="C3-255438" w:date="2025-11-21T20:26:00Z">
              <w:r w:rsidRPr="00671223">
                <w:t>The session identifier of the session</w:t>
              </w:r>
            </w:ins>
          </w:p>
        </w:tc>
        <w:tc>
          <w:tcPr>
            <w:tcW w:w="1998" w:type="dxa"/>
            <w:tcBorders>
              <w:top w:val="single" w:sz="4" w:space="0" w:color="auto"/>
              <w:left w:val="single" w:sz="4" w:space="0" w:color="auto"/>
              <w:bottom w:val="single" w:sz="4" w:space="0" w:color="auto"/>
              <w:right w:val="single" w:sz="4" w:space="0" w:color="auto"/>
            </w:tcBorders>
          </w:tcPr>
          <w:p w14:paraId="00801F2E" w14:textId="77777777" w:rsidR="00EC5590" w:rsidRDefault="00EC5590" w:rsidP="00CD38D6">
            <w:pPr>
              <w:keepNext/>
              <w:keepLines/>
              <w:spacing w:after="0"/>
              <w:rPr>
                <w:ins w:id="3600" w:author="C3-255438" w:date="2025-11-21T20:26:00Z"/>
                <w:rFonts w:ascii="Arial" w:hAnsi="Arial" w:cs="Arial"/>
                <w:kern w:val="2"/>
                <w:sz w:val="18"/>
                <w:szCs w:val="18"/>
              </w:rPr>
            </w:pPr>
          </w:p>
        </w:tc>
      </w:tr>
      <w:tr w:rsidR="00EC5590" w14:paraId="686158B9" w14:textId="77777777" w:rsidTr="00CD38D6">
        <w:trPr>
          <w:jc w:val="center"/>
          <w:ins w:id="3601" w:author="C3-255438" w:date="2025-11-21T20:26:00Z"/>
        </w:trPr>
        <w:tc>
          <w:tcPr>
            <w:tcW w:w="1430" w:type="dxa"/>
            <w:tcBorders>
              <w:top w:val="single" w:sz="4" w:space="0" w:color="auto"/>
              <w:left w:val="single" w:sz="4" w:space="0" w:color="auto"/>
              <w:bottom w:val="single" w:sz="4" w:space="0" w:color="auto"/>
              <w:right w:val="single" w:sz="4" w:space="0" w:color="auto"/>
            </w:tcBorders>
          </w:tcPr>
          <w:p w14:paraId="77294781" w14:textId="77777777" w:rsidR="00EC5590" w:rsidRDefault="00EC5590" w:rsidP="00CD38D6">
            <w:pPr>
              <w:pStyle w:val="TAL"/>
              <w:rPr>
                <w:ins w:id="3602" w:author="C3-255438" w:date="2025-11-21T20:26:00Z"/>
              </w:rPr>
            </w:pPr>
            <w:ins w:id="3603" w:author="C3-255438" w:date="2025-11-21T20:26:00Z">
              <w:r w:rsidRPr="00671223">
                <w:t>result</w:t>
              </w:r>
            </w:ins>
          </w:p>
        </w:tc>
        <w:tc>
          <w:tcPr>
            <w:tcW w:w="1006" w:type="dxa"/>
            <w:tcBorders>
              <w:top w:val="single" w:sz="4" w:space="0" w:color="auto"/>
              <w:left w:val="single" w:sz="4" w:space="0" w:color="auto"/>
              <w:bottom w:val="single" w:sz="4" w:space="0" w:color="auto"/>
              <w:right w:val="single" w:sz="4" w:space="0" w:color="auto"/>
            </w:tcBorders>
          </w:tcPr>
          <w:p w14:paraId="05A90C10" w14:textId="77777777" w:rsidR="00EC5590" w:rsidRDefault="00EC5590" w:rsidP="00CD38D6">
            <w:pPr>
              <w:pStyle w:val="TAL"/>
              <w:rPr>
                <w:ins w:id="3604" w:author="C3-255438" w:date="2025-11-21T20:26:00Z"/>
              </w:rPr>
            </w:pPr>
            <w:ins w:id="3605" w:author="C3-255438" w:date="2025-11-21T20:26:00Z">
              <w:r>
                <w:rPr>
                  <w:rFonts w:hint="eastAsia"/>
                </w:rPr>
                <w:t>S</w:t>
              </w:r>
              <w:r>
                <w:t>tatus</w:t>
              </w:r>
            </w:ins>
          </w:p>
        </w:tc>
        <w:tc>
          <w:tcPr>
            <w:tcW w:w="425" w:type="dxa"/>
            <w:tcBorders>
              <w:top w:val="single" w:sz="4" w:space="0" w:color="auto"/>
              <w:left w:val="single" w:sz="4" w:space="0" w:color="auto"/>
              <w:bottom w:val="single" w:sz="4" w:space="0" w:color="auto"/>
              <w:right w:val="single" w:sz="4" w:space="0" w:color="auto"/>
            </w:tcBorders>
          </w:tcPr>
          <w:p w14:paraId="41408061" w14:textId="77777777" w:rsidR="00EC5590" w:rsidRDefault="00EC5590" w:rsidP="00CD38D6">
            <w:pPr>
              <w:pStyle w:val="TAC"/>
              <w:rPr>
                <w:ins w:id="3606" w:author="C3-255438" w:date="2025-11-21T20:26:00Z"/>
                <w:lang w:eastAsia="zh-CN"/>
              </w:rPr>
            </w:pPr>
            <w:ins w:id="3607" w:author="C3-255438" w:date="2025-11-21T20:26:00Z">
              <w:r>
                <w:rPr>
                  <w:rFonts w:hint="eastAsia"/>
                  <w:lang w:eastAsia="zh-CN"/>
                </w:rPr>
                <w:t>M</w:t>
              </w:r>
            </w:ins>
          </w:p>
        </w:tc>
        <w:tc>
          <w:tcPr>
            <w:tcW w:w="1368" w:type="dxa"/>
            <w:tcBorders>
              <w:top w:val="single" w:sz="4" w:space="0" w:color="auto"/>
              <w:left w:val="single" w:sz="4" w:space="0" w:color="auto"/>
              <w:bottom w:val="single" w:sz="4" w:space="0" w:color="auto"/>
              <w:right w:val="single" w:sz="4" w:space="0" w:color="auto"/>
            </w:tcBorders>
          </w:tcPr>
          <w:p w14:paraId="6289D66A" w14:textId="77777777" w:rsidR="00EC5590" w:rsidRDefault="00EC5590" w:rsidP="00CD38D6">
            <w:pPr>
              <w:pStyle w:val="TAC"/>
              <w:rPr>
                <w:ins w:id="3608" w:author="C3-255438" w:date="2025-11-21T20:26:00Z"/>
              </w:rPr>
            </w:pPr>
            <w:ins w:id="3609" w:author="C3-255438" w:date="2025-11-21T20:26:00Z">
              <w:r>
                <w:rPr>
                  <w:rFonts w:hint="eastAsia"/>
                </w:rPr>
                <w:t>1</w:t>
              </w:r>
            </w:ins>
          </w:p>
        </w:tc>
        <w:tc>
          <w:tcPr>
            <w:tcW w:w="3438" w:type="dxa"/>
            <w:tcBorders>
              <w:top w:val="single" w:sz="4" w:space="0" w:color="auto"/>
              <w:left w:val="single" w:sz="4" w:space="0" w:color="auto"/>
              <w:bottom w:val="single" w:sz="4" w:space="0" w:color="auto"/>
              <w:right w:val="single" w:sz="4" w:space="0" w:color="auto"/>
            </w:tcBorders>
          </w:tcPr>
          <w:p w14:paraId="5CF37DCB" w14:textId="77777777" w:rsidR="00EC5590" w:rsidRDefault="00EC5590" w:rsidP="00CD38D6">
            <w:pPr>
              <w:pStyle w:val="TAL"/>
              <w:rPr>
                <w:ins w:id="3610" w:author="C3-255438" w:date="2025-11-21T20:26:00Z"/>
              </w:rPr>
            </w:pPr>
            <w:ins w:id="3611" w:author="C3-255438" w:date="2025-11-21T20:26:00Z">
              <w:r w:rsidRPr="00671223">
                <w:t>Indicates if the request was successful or failed</w:t>
              </w:r>
            </w:ins>
          </w:p>
        </w:tc>
        <w:tc>
          <w:tcPr>
            <w:tcW w:w="1998" w:type="dxa"/>
            <w:tcBorders>
              <w:top w:val="single" w:sz="4" w:space="0" w:color="auto"/>
              <w:left w:val="single" w:sz="4" w:space="0" w:color="auto"/>
              <w:bottom w:val="single" w:sz="4" w:space="0" w:color="auto"/>
              <w:right w:val="single" w:sz="4" w:space="0" w:color="auto"/>
            </w:tcBorders>
          </w:tcPr>
          <w:p w14:paraId="042DB40F" w14:textId="77777777" w:rsidR="00EC5590" w:rsidRDefault="00EC5590" w:rsidP="00CD38D6">
            <w:pPr>
              <w:keepNext/>
              <w:keepLines/>
              <w:spacing w:after="0"/>
              <w:rPr>
                <w:ins w:id="3612" w:author="C3-255438" w:date="2025-11-21T20:26:00Z"/>
                <w:rFonts w:ascii="Arial" w:hAnsi="Arial" w:cs="Arial"/>
                <w:kern w:val="2"/>
                <w:sz w:val="18"/>
                <w:szCs w:val="18"/>
              </w:rPr>
            </w:pPr>
          </w:p>
        </w:tc>
      </w:tr>
      <w:tr w:rsidR="00EC5590" w14:paraId="60EB3976" w14:textId="77777777" w:rsidTr="00CD38D6">
        <w:trPr>
          <w:jc w:val="center"/>
          <w:ins w:id="3613" w:author="C3-255438" w:date="2025-11-21T20:26:00Z"/>
        </w:trPr>
        <w:tc>
          <w:tcPr>
            <w:tcW w:w="1430" w:type="dxa"/>
            <w:tcBorders>
              <w:top w:val="single" w:sz="4" w:space="0" w:color="auto"/>
              <w:left w:val="single" w:sz="4" w:space="0" w:color="auto"/>
              <w:bottom w:val="single" w:sz="4" w:space="0" w:color="auto"/>
              <w:right w:val="single" w:sz="4" w:space="0" w:color="auto"/>
            </w:tcBorders>
          </w:tcPr>
          <w:p w14:paraId="799590AA" w14:textId="77777777" w:rsidR="00EC5590" w:rsidRDefault="00EC5590" w:rsidP="00CD38D6">
            <w:pPr>
              <w:pStyle w:val="TAL"/>
              <w:rPr>
                <w:ins w:id="3614" w:author="C3-255438" w:date="2025-11-21T20:26:00Z"/>
                <w:lang w:eastAsia="zh-CN"/>
              </w:rPr>
            </w:pPr>
            <w:ins w:id="3615" w:author="C3-255438" w:date="2025-11-21T20:26:00Z">
              <w:r>
                <w:rPr>
                  <w:rFonts w:hint="eastAsia"/>
                  <w:lang w:eastAsia="zh-CN"/>
                </w:rPr>
                <w:t>cause</w:t>
              </w:r>
            </w:ins>
          </w:p>
        </w:tc>
        <w:tc>
          <w:tcPr>
            <w:tcW w:w="1006" w:type="dxa"/>
            <w:tcBorders>
              <w:top w:val="single" w:sz="4" w:space="0" w:color="auto"/>
              <w:left w:val="single" w:sz="4" w:space="0" w:color="auto"/>
              <w:bottom w:val="single" w:sz="4" w:space="0" w:color="auto"/>
              <w:right w:val="single" w:sz="4" w:space="0" w:color="auto"/>
            </w:tcBorders>
          </w:tcPr>
          <w:p w14:paraId="79DBB354" w14:textId="77777777" w:rsidR="00EC5590" w:rsidRDefault="00EC5590" w:rsidP="00CD38D6">
            <w:pPr>
              <w:pStyle w:val="TAL"/>
              <w:rPr>
                <w:ins w:id="3616" w:author="C3-255438" w:date="2025-11-21T20:26:00Z"/>
              </w:rPr>
            </w:pPr>
            <w:ins w:id="3617" w:author="C3-255438" w:date="2025-11-21T20:26:00Z">
              <w:r>
                <w:t>string</w:t>
              </w:r>
            </w:ins>
          </w:p>
        </w:tc>
        <w:tc>
          <w:tcPr>
            <w:tcW w:w="425" w:type="dxa"/>
            <w:tcBorders>
              <w:top w:val="single" w:sz="4" w:space="0" w:color="auto"/>
              <w:left w:val="single" w:sz="4" w:space="0" w:color="auto"/>
              <w:bottom w:val="single" w:sz="4" w:space="0" w:color="auto"/>
              <w:right w:val="single" w:sz="4" w:space="0" w:color="auto"/>
            </w:tcBorders>
          </w:tcPr>
          <w:p w14:paraId="7C7B9B2B" w14:textId="77777777" w:rsidR="00EC5590" w:rsidRDefault="00EC5590" w:rsidP="00CD38D6">
            <w:pPr>
              <w:pStyle w:val="TAC"/>
              <w:rPr>
                <w:ins w:id="3618" w:author="C3-255438" w:date="2025-11-21T20:26:00Z"/>
                <w:lang w:eastAsia="zh-CN"/>
              </w:rPr>
            </w:pPr>
            <w:ins w:id="3619" w:author="C3-255438" w:date="2025-11-21T20:26:00Z">
              <w:r>
                <w:rPr>
                  <w:rFonts w:hint="eastAsia"/>
                  <w:lang w:eastAsia="zh-CN"/>
                </w:rPr>
                <w:t>O</w:t>
              </w:r>
            </w:ins>
          </w:p>
        </w:tc>
        <w:tc>
          <w:tcPr>
            <w:tcW w:w="1368" w:type="dxa"/>
            <w:tcBorders>
              <w:top w:val="single" w:sz="4" w:space="0" w:color="auto"/>
              <w:left w:val="single" w:sz="4" w:space="0" w:color="auto"/>
              <w:bottom w:val="single" w:sz="4" w:space="0" w:color="auto"/>
              <w:right w:val="single" w:sz="4" w:space="0" w:color="auto"/>
            </w:tcBorders>
          </w:tcPr>
          <w:p w14:paraId="2CFCB1FD" w14:textId="77777777" w:rsidR="00EC5590" w:rsidRDefault="00EC5590" w:rsidP="00CD38D6">
            <w:pPr>
              <w:pStyle w:val="TAC"/>
              <w:rPr>
                <w:ins w:id="3620" w:author="C3-255438" w:date="2025-11-21T20:26:00Z"/>
              </w:rPr>
            </w:pPr>
            <w:ins w:id="3621" w:author="C3-255438" w:date="2025-11-21T20:26:00Z">
              <w:r>
                <w:t>0..1</w:t>
              </w:r>
            </w:ins>
          </w:p>
        </w:tc>
        <w:tc>
          <w:tcPr>
            <w:tcW w:w="3438" w:type="dxa"/>
            <w:tcBorders>
              <w:top w:val="single" w:sz="4" w:space="0" w:color="auto"/>
              <w:left w:val="single" w:sz="4" w:space="0" w:color="auto"/>
              <w:bottom w:val="single" w:sz="4" w:space="0" w:color="auto"/>
              <w:right w:val="single" w:sz="4" w:space="0" w:color="auto"/>
            </w:tcBorders>
          </w:tcPr>
          <w:p w14:paraId="75450A01" w14:textId="77777777" w:rsidR="00EC5590" w:rsidRDefault="00EC5590" w:rsidP="00CD38D6">
            <w:pPr>
              <w:pStyle w:val="TAL"/>
              <w:rPr>
                <w:ins w:id="3622" w:author="C3-255438" w:date="2025-11-21T20:26:00Z"/>
              </w:rPr>
            </w:pPr>
            <w:ins w:id="3623" w:author="C3-255438" w:date="2025-11-21T20:26:00Z">
              <w:r w:rsidRPr="00671223">
                <w:t>Indicates the cause of request failure</w:t>
              </w:r>
            </w:ins>
          </w:p>
        </w:tc>
        <w:tc>
          <w:tcPr>
            <w:tcW w:w="1998" w:type="dxa"/>
            <w:tcBorders>
              <w:top w:val="single" w:sz="4" w:space="0" w:color="auto"/>
              <w:left w:val="single" w:sz="4" w:space="0" w:color="auto"/>
              <w:bottom w:val="single" w:sz="4" w:space="0" w:color="auto"/>
              <w:right w:val="single" w:sz="4" w:space="0" w:color="auto"/>
            </w:tcBorders>
          </w:tcPr>
          <w:p w14:paraId="749DB30F" w14:textId="77777777" w:rsidR="00EC5590" w:rsidRDefault="00EC5590" w:rsidP="00CD38D6">
            <w:pPr>
              <w:keepNext/>
              <w:keepLines/>
              <w:spacing w:after="0"/>
              <w:rPr>
                <w:ins w:id="3624" w:author="C3-255438" w:date="2025-11-21T20:26:00Z"/>
                <w:rFonts w:ascii="Arial" w:hAnsi="Arial" w:cs="Arial"/>
                <w:kern w:val="2"/>
                <w:sz w:val="18"/>
                <w:szCs w:val="18"/>
              </w:rPr>
            </w:pPr>
          </w:p>
        </w:tc>
      </w:tr>
    </w:tbl>
    <w:p w14:paraId="3B085D2D" w14:textId="77777777" w:rsidR="00EC5590" w:rsidRDefault="00EC5590" w:rsidP="00EC5590">
      <w:pPr>
        <w:rPr>
          <w:ins w:id="3625" w:author="C3-255438" w:date="2025-11-21T20:26:00Z"/>
          <w:rFonts w:eastAsiaTheme="minorEastAsia"/>
          <w:lang w:eastAsia="zh-CN"/>
        </w:rPr>
      </w:pPr>
    </w:p>
    <w:p w14:paraId="4AEB641C" w14:textId="77777777" w:rsidR="00EC5590" w:rsidRDefault="00EC5590" w:rsidP="00EC5590">
      <w:pPr>
        <w:pStyle w:val="51"/>
        <w:rPr>
          <w:ins w:id="3626" w:author="C3-255438" w:date="2025-11-21T20:26:00Z"/>
          <w:lang w:val="en-US" w:eastAsia="zh-CN"/>
        </w:rPr>
      </w:pPr>
      <w:bookmarkStart w:id="3627" w:name="_Toc215093694"/>
      <w:bookmarkStart w:id="3628" w:name="_Toc215094509"/>
      <w:ins w:id="3629" w:author="C3-255438" w:date="2025-11-21T20:26:00Z">
        <w:r>
          <w:rPr>
            <w:lang w:val="en-US" w:eastAsia="en-GB"/>
          </w:rPr>
          <w:t>6.2.6.2.6</w:t>
        </w:r>
        <w:r>
          <w:rPr>
            <w:lang w:val="en-US" w:eastAsia="en-GB"/>
          </w:rPr>
          <w:tab/>
          <w:t xml:space="preserve">Type: </w:t>
        </w:r>
        <w:r w:rsidRPr="00671223">
          <w:rPr>
            <w:lang w:val="en-US" w:eastAsia="en-GB"/>
          </w:rPr>
          <w:t>D</w:t>
        </w:r>
        <w:r>
          <w:rPr>
            <w:lang w:val="en-US" w:eastAsia="en-GB"/>
          </w:rPr>
          <w:t>c</w:t>
        </w:r>
        <w:r>
          <w:rPr>
            <w:rFonts w:hint="eastAsia"/>
            <w:lang w:val="en-US" w:eastAsia="zh-CN"/>
          </w:rPr>
          <w:t>Media</w:t>
        </w:r>
        <w:r w:rsidRPr="00671223">
          <w:rPr>
            <w:lang w:val="en-US" w:eastAsia="en-GB"/>
          </w:rPr>
          <w:t>Notify</w:t>
        </w:r>
        <w:r>
          <w:rPr>
            <w:rFonts w:hint="eastAsia"/>
            <w:lang w:val="en-US" w:eastAsia="zh-CN"/>
          </w:rPr>
          <w:t>Req</w:t>
        </w:r>
        <w:bookmarkEnd w:id="3627"/>
        <w:bookmarkEnd w:id="3628"/>
      </w:ins>
    </w:p>
    <w:p w14:paraId="436C5B11" w14:textId="77777777" w:rsidR="00EC5590" w:rsidRDefault="00EC5590" w:rsidP="00EC5590">
      <w:pPr>
        <w:pStyle w:val="TH"/>
        <w:rPr>
          <w:ins w:id="3630" w:author="C3-255438" w:date="2025-11-21T20:26:00Z"/>
          <w:lang w:eastAsia="en-GB"/>
        </w:rPr>
      </w:pPr>
      <w:ins w:id="3631" w:author="C3-255438" w:date="2025-11-21T20:26:00Z">
        <w:r>
          <w:rPr>
            <w:lang w:eastAsia="en-GB"/>
          </w:rPr>
          <w:t>Table </w:t>
        </w:r>
        <w:r>
          <w:rPr>
            <w:lang w:val="en-US" w:eastAsia="en-GB"/>
          </w:rPr>
          <w:t>6.2</w:t>
        </w:r>
        <w:r>
          <w:rPr>
            <w:lang w:eastAsia="en-GB"/>
          </w:rPr>
          <w:t xml:space="preserve">.6.2.6-1: Definition of type </w:t>
        </w:r>
        <w:r w:rsidRPr="002731D1">
          <w:rPr>
            <w:lang w:eastAsia="en-GB"/>
          </w:rPr>
          <w:t>D</w:t>
        </w:r>
        <w:r>
          <w:rPr>
            <w:lang w:eastAsia="en-GB"/>
          </w:rPr>
          <w:t>c</w:t>
        </w:r>
        <w:r w:rsidRPr="002731D1">
          <w:rPr>
            <w:lang w:eastAsia="en-GB"/>
          </w:rPr>
          <w:t>MediaNotifyReq</w:t>
        </w:r>
      </w:ins>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EC5590" w14:paraId="75EA65B9" w14:textId="77777777" w:rsidTr="00CD38D6">
        <w:trPr>
          <w:jc w:val="center"/>
          <w:ins w:id="3632" w:author="C3-255438" w:date="2025-11-21T20:26:00Z"/>
        </w:trPr>
        <w:tc>
          <w:tcPr>
            <w:tcW w:w="1430" w:type="dxa"/>
            <w:tcBorders>
              <w:top w:val="single" w:sz="4" w:space="0" w:color="auto"/>
              <w:left w:val="single" w:sz="4" w:space="0" w:color="auto"/>
              <w:bottom w:val="single" w:sz="4" w:space="0" w:color="auto"/>
              <w:right w:val="single" w:sz="4" w:space="0" w:color="auto"/>
            </w:tcBorders>
            <w:shd w:val="clear" w:color="auto" w:fill="C0C0C0"/>
          </w:tcPr>
          <w:p w14:paraId="2EEE6D4C" w14:textId="77777777" w:rsidR="00EC5590" w:rsidRDefault="00EC5590" w:rsidP="00CD38D6">
            <w:pPr>
              <w:pStyle w:val="TAH"/>
              <w:rPr>
                <w:ins w:id="3633" w:author="C3-255438" w:date="2025-11-21T20:26:00Z"/>
              </w:rPr>
            </w:pPr>
            <w:ins w:id="3634" w:author="C3-255438" w:date="2025-11-21T20:26:00Z">
              <w:r>
                <w:t>Attribute name</w:t>
              </w:r>
            </w:ins>
          </w:p>
        </w:tc>
        <w:tc>
          <w:tcPr>
            <w:tcW w:w="1006" w:type="dxa"/>
            <w:tcBorders>
              <w:top w:val="single" w:sz="4" w:space="0" w:color="auto"/>
              <w:left w:val="single" w:sz="4" w:space="0" w:color="auto"/>
              <w:bottom w:val="single" w:sz="4" w:space="0" w:color="auto"/>
              <w:right w:val="single" w:sz="4" w:space="0" w:color="auto"/>
            </w:tcBorders>
            <w:shd w:val="clear" w:color="auto" w:fill="C0C0C0"/>
          </w:tcPr>
          <w:p w14:paraId="0BE3D973" w14:textId="77777777" w:rsidR="00EC5590" w:rsidRDefault="00EC5590" w:rsidP="00CD38D6">
            <w:pPr>
              <w:pStyle w:val="TAH"/>
              <w:rPr>
                <w:ins w:id="3635" w:author="C3-255438" w:date="2025-11-21T20:26:00Z"/>
              </w:rPr>
            </w:pPr>
            <w:ins w:id="3636" w:author="C3-255438" w:date="2025-11-21T20:26: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3F19C647" w14:textId="77777777" w:rsidR="00EC5590" w:rsidRDefault="00EC5590" w:rsidP="00CD38D6">
            <w:pPr>
              <w:pStyle w:val="TAH"/>
              <w:rPr>
                <w:ins w:id="3637" w:author="C3-255438" w:date="2025-11-21T20:26:00Z"/>
              </w:rPr>
            </w:pPr>
            <w:ins w:id="3638" w:author="C3-255438" w:date="2025-11-21T20:26:00Z">
              <w:r>
                <w:t>P</w:t>
              </w:r>
            </w:ins>
          </w:p>
        </w:tc>
        <w:tc>
          <w:tcPr>
            <w:tcW w:w="1368" w:type="dxa"/>
            <w:tcBorders>
              <w:top w:val="single" w:sz="4" w:space="0" w:color="auto"/>
              <w:left w:val="single" w:sz="4" w:space="0" w:color="auto"/>
              <w:bottom w:val="single" w:sz="4" w:space="0" w:color="auto"/>
              <w:right w:val="single" w:sz="4" w:space="0" w:color="auto"/>
            </w:tcBorders>
            <w:shd w:val="clear" w:color="auto" w:fill="C0C0C0"/>
          </w:tcPr>
          <w:p w14:paraId="5AD85FCB" w14:textId="77777777" w:rsidR="00EC5590" w:rsidRDefault="00EC5590" w:rsidP="00CD38D6">
            <w:pPr>
              <w:pStyle w:val="TAH"/>
              <w:rPr>
                <w:ins w:id="3639" w:author="C3-255438" w:date="2025-11-21T20:26:00Z"/>
              </w:rPr>
            </w:pPr>
            <w:ins w:id="3640" w:author="C3-255438" w:date="2025-11-21T20:26:00Z">
              <w:r>
                <w:t>Cardinality</w:t>
              </w:r>
            </w:ins>
          </w:p>
        </w:tc>
        <w:tc>
          <w:tcPr>
            <w:tcW w:w="3438" w:type="dxa"/>
            <w:tcBorders>
              <w:top w:val="single" w:sz="4" w:space="0" w:color="auto"/>
              <w:left w:val="single" w:sz="4" w:space="0" w:color="auto"/>
              <w:bottom w:val="single" w:sz="4" w:space="0" w:color="auto"/>
              <w:right w:val="single" w:sz="4" w:space="0" w:color="auto"/>
            </w:tcBorders>
            <w:shd w:val="clear" w:color="auto" w:fill="C0C0C0"/>
          </w:tcPr>
          <w:p w14:paraId="39DFCBF5" w14:textId="77777777" w:rsidR="00EC5590" w:rsidRDefault="00EC5590" w:rsidP="00CD38D6">
            <w:pPr>
              <w:pStyle w:val="TAH"/>
              <w:rPr>
                <w:ins w:id="3641" w:author="C3-255438" w:date="2025-11-21T20:26:00Z"/>
              </w:rPr>
            </w:pPr>
            <w:ins w:id="3642" w:author="C3-255438" w:date="2025-11-21T20:26:00Z">
              <w:r>
                <w:t>Description</w:t>
              </w:r>
            </w:ins>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59A04E58" w14:textId="77777777" w:rsidR="00EC5590" w:rsidRDefault="00EC5590" w:rsidP="00CD38D6">
            <w:pPr>
              <w:pStyle w:val="TAH"/>
              <w:rPr>
                <w:ins w:id="3643" w:author="C3-255438" w:date="2025-11-21T20:26:00Z"/>
              </w:rPr>
            </w:pPr>
            <w:ins w:id="3644" w:author="C3-255438" w:date="2025-11-21T20:26:00Z">
              <w:r>
                <w:t>Applicability</w:t>
              </w:r>
            </w:ins>
          </w:p>
        </w:tc>
      </w:tr>
      <w:tr w:rsidR="00EC5590" w14:paraId="18EB6686" w14:textId="77777777" w:rsidTr="00CD38D6">
        <w:trPr>
          <w:jc w:val="center"/>
          <w:ins w:id="3645" w:author="C3-255438" w:date="2025-11-21T20:26:00Z"/>
        </w:trPr>
        <w:tc>
          <w:tcPr>
            <w:tcW w:w="1430" w:type="dxa"/>
            <w:tcBorders>
              <w:top w:val="single" w:sz="4" w:space="0" w:color="auto"/>
              <w:left w:val="single" w:sz="4" w:space="0" w:color="auto"/>
              <w:bottom w:val="single" w:sz="4" w:space="0" w:color="auto"/>
              <w:right w:val="single" w:sz="4" w:space="0" w:color="auto"/>
            </w:tcBorders>
          </w:tcPr>
          <w:p w14:paraId="3C4D6FA8" w14:textId="77777777" w:rsidR="00EC5590" w:rsidRDefault="00EC5590" w:rsidP="00CD38D6">
            <w:pPr>
              <w:pStyle w:val="TAL"/>
              <w:rPr>
                <w:ins w:id="3646" w:author="C3-255438" w:date="2025-11-21T20:26:00Z"/>
              </w:rPr>
            </w:pPr>
            <w:ins w:id="3647" w:author="C3-255438" w:date="2025-11-21T20:26:00Z">
              <w:r w:rsidRPr="00671223">
                <w:t>sessionId</w:t>
              </w:r>
            </w:ins>
          </w:p>
        </w:tc>
        <w:tc>
          <w:tcPr>
            <w:tcW w:w="1006" w:type="dxa"/>
            <w:tcBorders>
              <w:top w:val="single" w:sz="4" w:space="0" w:color="auto"/>
              <w:left w:val="single" w:sz="4" w:space="0" w:color="auto"/>
              <w:bottom w:val="single" w:sz="4" w:space="0" w:color="auto"/>
              <w:right w:val="single" w:sz="4" w:space="0" w:color="auto"/>
            </w:tcBorders>
          </w:tcPr>
          <w:p w14:paraId="01C146D8" w14:textId="77777777" w:rsidR="00EC5590" w:rsidRDefault="00EC5590" w:rsidP="00CD38D6">
            <w:pPr>
              <w:pStyle w:val="TAL"/>
              <w:rPr>
                <w:ins w:id="3648" w:author="C3-255438" w:date="2025-11-21T20:26:00Z"/>
              </w:rPr>
            </w:pPr>
            <w:ins w:id="3649" w:author="C3-255438" w:date="2025-11-21T20:26:00Z">
              <w:r>
                <w:t>string</w:t>
              </w:r>
            </w:ins>
          </w:p>
        </w:tc>
        <w:tc>
          <w:tcPr>
            <w:tcW w:w="425" w:type="dxa"/>
            <w:tcBorders>
              <w:top w:val="single" w:sz="4" w:space="0" w:color="auto"/>
              <w:left w:val="single" w:sz="4" w:space="0" w:color="auto"/>
              <w:bottom w:val="single" w:sz="4" w:space="0" w:color="auto"/>
              <w:right w:val="single" w:sz="4" w:space="0" w:color="auto"/>
            </w:tcBorders>
          </w:tcPr>
          <w:p w14:paraId="6EC77288" w14:textId="77777777" w:rsidR="00EC5590" w:rsidRDefault="00EC5590" w:rsidP="00CD38D6">
            <w:pPr>
              <w:pStyle w:val="TAC"/>
              <w:rPr>
                <w:ins w:id="3650" w:author="C3-255438" w:date="2025-11-21T20:26:00Z"/>
                <w:lang w:eastAsia="zh-CN"/>
              </w:rPr>
            </w:pPr>
            <w:ins w:id="3651" w:author="C3-255438" w:date="2025-11-21T20:26:00Z">
              <w:r>
                <w:rPr>
                  <w:rFonts w:hint="eastAsia"/>
                  <w:lang w:eastAsia="zh-CN"/>
                </w:rPr>
                <w:t>M</w:t>
              </w:r>
            </w:ins>
          </w:p>
        </w:tc>
        <w:tc>
          <w:tcPr>
            <w:tcW w:w="1368" w:type="dxa"/>
            <w:tcBorders>
              <w:top w:val="single" w:sz="4" w:space="0" w:color="auto"/>
              <w:left w:val="single" w:sz="4" w:space="0" w:color="auto"/>
              <w:bottom w:val="single" w:sz="4" w:space="0" w:color="auto"/>
              <w:right w:val="single" w:sz="4" w:space="0" w:color="auto"/>
            </w:tcBorders>
          </w:tcPr>
          <w:p w14:paraId="7481AFBC" w14:textId="77777777" w:rsidR="00EC5590" w:rsidRDefault="00EC5590" w:rsidP="00CD38D6">
            <w:pPr>
              <w:pStyle w:val="TAC"/>
              <w:rPr>
                <w:ins w:id="3652" w:author="C3-255438" w:date="2025-11-21T20:26:00Z"/>
              </w:rPr>
            </w:pPr>
            <w:ins w:id="3653" w:author="C3-255438" w:date="2025-11-21T20:26:00Z">
              <w:r>
                <w:rPr>
                  <w:rFonts w:hint="eastAsia"/>
                </w:rPr>
                <w:t>1</w:t>
              </w:r>
            </w:ins>
          </w:p>
        </w:tc>
        <w:tc>
          <w:tcPr>
            <w:tcW w:w="3438" w:type="dxa"/>
            <w:tcBorders>
              <w:top w:val="single" w:sz="4" w:space="0" w:color="auto"/>
              <w:left w:val="single" w:sz="4" w:space="0" w:color="auto"/>
              <w:bottom w:val="single" w:sz="4" w:space="0" w:color="auto"/>
              <w:right w:val="single" w:sz="4" w:space="0" w:color="auto"/>
            </w:tcBorders>
          </w:tcPr>
          <w:p w14:paraId="2E3FB875" w14:textId="77777777" w:rsidR="00EC5590" w:rsidRDefault="00EC5590" w:rsidP="00CD38D6">
            <w:pPr>
              <w:pStyle w:val="TAL"/>
              <w:rPr>
                <w:ins w:id="3654" w:author="C3-255438" w:date="2025-11-21T20:26:00Z"/>
              </w:rPr>
            </w:pPr>
            <w:ins w:id="3655" w:author="C3-255438" w:date="2025-11-21T20:26:00Z">
              <w:r w:rsidRPr="00671223">
                <w:t>The session identifier of the session</w:t>
              </w:r>
              <w:r w:rsidRPr="00671223">
                <w:tab/>
              </w:r>
            </w:ins>
          </w:p>
        </w:tc>
        <w:tc>
          <w:tcPr>
            <w:tcW w:w="1998" w:type="dxa"/>
            <w:tcBorders>
              <w:top w:val="single" w:sz="4" w:space="0" w:color="auto"/>
              <w:left w:val="single" w:sz="4" w:space="0" w:color="auto"/>
              <w:bottom w:val="single" w:sz="4" w:space="0" w:color="auto"/>
              <w:right w:val="single" w:sz="4" w:space="0" w:color="auto"/>
            </w:tcBorders>
          </w:tcPr>
          <w:p w14:paraId="5D942F67" w14:textId="77777777" w:rsidR="00EC5590" w:rsidRDefault="00EC5590" w:rsidP="00CD38D6">
            <w:pPr>
              <w:keepNext/>
              <w:keepLines/>
              <w:spacing w:after="0"/>
              <w:rPr>
                <w:ins w:id="3656" w:author="C3-255438" w:date="2025-11-21T20:26:00Z"/>
                <w:rFonts w:ascii="Arial" w:hAnsi="Arial" w:cs="Arial"/>
                <w:kern w:val="2"/>
                <w:sz w:val="18"/>
                <w:szCs w:val="18"/>
              </w:rPr>
            </w:pPr>
          </w:p>
        </w:tc>
      </w:tr>
      <w:tr w:rsidR="00EC5590" w14:paraId="651AA76F" w14:textId="77777777" w:rsidTr="00CD38D6">
        <w:trPr>
          <w:jc w:val="center"/>
          <w:ins w:id="3657" w:author="C3-255438" w:date="2025-11-21T20:26:00Z"/>
        </w:trPr>
        <w:tc>
          <w:tcPr>
            <w:tcW w:w="1430" w:type="dxa"/>
            <w:tcBorders>
              <w:top w:val="single" w:sz="4" w:space="0" w:color="auto"/>
              <w:left w:val="single" w:sz="4" w:space="0" w:color="auto"/>
              <w:bottom w:val="single" w:sz="4" w:space="0" w:color="auto"/>
              <w:right w:val="single" w:sz="4" w:space="0" w:color="auto"/>
            </w:tcBorders>
          </w:tcPr>
          <w:p w14:paraId="19C8EFEF" w14:textId="77777777" w:rsidR="00EC5590" w:rsidRDefault="00EC5590" w:rsidP="00CD38D6">
            <w:pPr>
              <w:pStyle w:val="TAL"/>
              <w:rPr>
                <w:ins w:id="3658" w:author="C3-255438" w:date="2025-11-21T20:26:00Z"/>
              </w:rPr>
            </w:pPr>
            <w:ins w:id="3659" w:author="C3-255438" w:date="2025-11-21T20:26:00Z">
              <w:r w:rsidRPr="00671223">
                <w:t>mediaResourceInfo</w:t>
              </w:r>
            </w:ins>
          </w:p>
        </w:tc>
        <w:tc>
          <w:tcPr>
            <w:tcW w:w="1006" w:type="dxa"/>
            <w:tcBorders>
              <w:top w:val="single" w:sz="4" w:space="0" w:color="auto"/>
              <w:left w:val="single" w:sz="4" w:space="0" w:color="auto"/>
              <w:bottom w:val="single" w:sz="4" w:space="0" w:color="auto"/>
              <w:right w:val="single" w:sz="4" w:space="0" w:color="auto"/>
            </w:tcBorders>
          </w:tcPr>
          <w:p w14:paraId="4CA961B7" w14:textId="77777777" w:rsidR="00EC5590" w:rsidRDefault="00EC5590" w:rsidP="00CD38D6">
            <w:pPr>
              <w:pStyle w:val="TAL"/>
              <w:rPr>
                <w:ins w:id="3660" w:author="C3-255438" w:date="2025-11-21T20:26:00Z"/>
              </w:rPr>
            </w:pPr>
            <w:ins w:id="3661" w:author="C3-255438" w:date="2025-11-21T20:26:00Z">
              <w:r w:rsidRPr="00671223">
                <w:t>object</w:t>
              </w:r>
            </w:ins>
          </w:p>
        </w:tc>
        <w:tc>
          <w:tcPr>
            <w:tcW w:w="425" w:type="dxa"/>
            <w:tcBorders>
              <w:top w:val="single" w:sz="4" w:space="0" w:color="auto"/>
              <w:left w:val="single" w:sz="4" w:space="0" w:color="auto"/>
              <w:bottom w:val="single" w:sz="4" w:space="0" w:color="auto"/>
              <w:right w:val="single" w:sz="4" w:space="0" w:color="auto"/>
            </w:tcBorders>
          </w:tcPr>
          <w:p w14:paraId="191684AC" w14:textId="77777777" w:rsidR="00EC5590" w:rsidRDefault="00EC5590" w:rsidP="00CD38D6">
            <w:pPr>
              <w:pStyle w:val="TAC"/>
              <w:rPr>
                <w:ins w:id="3662" w:author="C3-255438" w:date="2025-11-21T20:26:00Z"/>
                <w:lang w:eastAsia="zh-CN"/>
              </w:rPr>
            </w:pPr>
            <w:ins w:id="3663" w:author="C3-255438" w:date="2025-11-21T20:26:00Z">
              <w:r>
                <w:rPr>
                  <w:lang w:eastAsia="zh-CN"/>
                </w:rPr>
                <w:t>M</w:t>
              </w:r>
            </w:ins>
          </w:p>
        </w:tc>
        <w:tc>
          <w:tcPr>
            <w:tcW w:w="1368" w:type="dxa"/>
            <w:tcBorders>
              <w:top w:val="single" w:sz="4" w:space="0" w:color="auto"/>
              <w:left w:val="single" w:sz="4" w:space="0" w:color="auto"/>
              <w:bottom w:val="single" w:sz="4" w:space="0" w:color="auto"/>
              <w:right w:val="single" w:sz="4" w:space="0" w:color="auto"/>
            </w:tcBorders>
          </w:tcPr>
          <w:p w14:paraId="0FEC7023" w14:textId="77777777" w:rsidR="00EC5590" w:rsidRDefault="00EC5590" w:rsidP="00CD38D6">
            <w:pPr>
              <w:pStyle w:val="TAC"/>
              <w:rPr>
                <w:ins w:id="3664" w:author="C3-255438" w:date="2025-11-21T20:26:00Z"/>
              </w:rPr>
            </w:pPr>
            <w:ins w:id="3665" w:author="C3-255438" w:date="2025-11-21T20:26:00Z">
              <w:r>
                <w:t>1</w:t>
              </w:r>
            </w:ins>
          </w:p>
        </w:tc>
        <w:tc>
          <w:tcPr>
            <w:tcW w:w="3438" w:type="dxa"/>
            <w:tcBorders>
              <w:top w:val="single" w:sz="4" w:space="0" w:color="auto"/>
              <w:left w:val="single" w:sz="4" w:space="0" w:color="auto"/>
              <w:bottom w:val="single" w:sz="4" w:space="0" w:color="auto"/>
              <w:right w:val="single" w:sz="4" w:space="0" w:color="auto"/>
            </w:tcBorders>
          </w:tcPr>
          <w:p w14:paraId="7C96A449" w14:textId="77777777" w:rsidR="00EC5590" w:rsidRDefault="00EC5590" w:rsidP="00CD38D6">
            <w:pPr>
              <w:pStyle w:val="TAL"/>
              <w:rPr>
                <w:ins w:id="3666" w:author="C3-255438" w:date="2025-11-21T20:26:00Z"/>
              </w:rPr>
            </w:pPr>
            <w:ins w:id="3667" w:author="C3-255438" w:date="2025-11-21T20:26:00Z">
              <w:r w:rsidRPr="00671223">
                <w:t>The media information to be passed via the Data Channel</w:t>
              </w:r>
            </w:ins>
          </w:p>
        </w:tc>
        <w:tc>
          <w:tcPr>
            <w:tcW w:w="1998" w:type="dxa"/>
            <w:tcBorders>
              <w:top w:val="single" w:sz="4" w:space="0" w:color="auto"/>
              <w:left w:val="single" w:sz="4" w:space="0" w:color="auto"/>
              <w:bottom w:val="single" w:sz="4" w:space="0" w:color="auto"/>
              <w:right w:val="single" w:sz="4" w:space="0" w:color="auto"/>
            </w:tcBorders>
          </w:tcPr>
          <w:p w14:paraId="3A297FDA" w14:textId="77777777" w:rsidR="00EC5590" w:rsidRDefault="00EC5590" w:rsidP="00CD38D6">
            <w:pPr>
              <w:keepNext/>
              <w:keepLines/>
              <w:spacing w:after="0"/>
              <w:rPr>
                <w:ins w:id="3668" w:author="C3-255438" w:date="2025-11-21T20:26:00Z"/>
                <w:rFonts w:ascii="Arial" w:hAnsi="Arial" w:cs="Arial"/>
                <w:kern w:val="2"/>
                <w:sz w:val="18"/>
                <w:szCs w:val="18"/>
              </w:rPr>
            </w:pPr>
          </w:p>
        </w:tc>
      </w:tr>
      <w:tr w:rsidR="00EC5590" w14:paraId="6A43BFA6" w14:textId="77777777" w:rsidTr="00CD38D6">
        <w:trPr>
          <w:jc w:val="center"/>
          <w:ins w:id="3669" w:author="C3-255438" w:date="2025-11-21T20:26:00Z"/>
        </w:trPr>
        <w:tc>
          <w:tcPr>
            <w:tcW w:w="1430" w:type="dxa"/>
            <w:tcBorders>
              <w:top w:val="single" w:sz="4" w:space="0" w:color="auto"/>
              <w:left w:val="single" w:sz="4" w:space="0" w:color="auto"/>
              <w:bottom w:val="single" w:sz="4" w:space="0" w:color="auto"/>
              <w:right w:val="single" w:sz="4" w:space="0" w:color="auto"/>
            </w:tcBorders>
          </w:tcPr>
          <w:p w14:paraId="4A9633FA" w14:textId="77777777" w:rsidR="00EC5590" w:rsidRPr="00671223" w:rsidRDefault="00EC5590" w:rsidP="00CD38D6">
            <w:pPr>
              <w:pStyle w:val="TAL"/>
              <w:rPr>
                <w:ins w:id="3670" w:author="C3-255438" w:date="2025-11-21T20:26:00Z"/>
              </w:rPr>
            </w:pPr>
            <w:ins w:id="3671" w:author="C3-255438" w:date="2025-11-21T20:26:00Z">
              <w:r>
                <w:rPr>
                  <w:rFonts w:hint="eastAsia"/>
                  <w:lang w:eastAsia="zh-CN"/>
                </w:rPr>
                <w:t>mediaDirection</w:t>
              </w:r>
            </w:ins>
          </w:p>
        </w:tc>
        <w:tc>
          <w:tcPr>
            <w:tcW w:w="1006" w:type="dxa"/>
            <w:tcBorders>
              <w:top w:val="single" w:sz="4" w:space="0" w:color="auto"/>
              <w:left w:val="single" w:sz="4" w:space="0" w:color="auto"/>
              <w:bottom w:val="single" w:sz="4" w:space="0" w:color="auto"/>
              <w:right w:val="single" w:sz="4" w:space="0" w:color="auto"/>
            </w:tcBorders>
          </w:tcPr>
          <w:p w14:paraId="7F54D1D0" w14:textId="77777777" w:rsidR="00EC5590" w:rsidRDefault="00EC5590" w:rsidP="00CD38D6">
            <w:pPr>
              <w:pStyle w:val="TAL"/>
              <w:rPr>
                <w:ins w:id="3672" w:author="C3-255438" w:date="2025-11-21T20:26:00Z"/>
                <w:lang w:eastAsia="zh-CN"/>
              </w:rPr>
            </w:pPr>
            <w:ins w:id="3673" w:author="C3-255438" w:date="2025-11-21T20:26:00Z">
              <w:r w:rsidRPr="003E10C4">
                <w:rPr>
                  <w:lang w:eastAsia="zh-CN"/>
                </w:rPr>
                <w:t>AdcType</w:t>
              </w:r>
            </w:ins>
          </w:p>
        </w:tc>
        <w:tc>
          <w:tcPr>
            <w:tcW w:w="425" w:type="dxa"/>
            <w:tcBorders>
              <w:top w:val="single" w:sz="4" w:space="0" w:color="auto"/>
              <w:left w:val="single" w:sz="4" w:space="0" w:color="auto"/>
              <w:bottom w:val="single" w:sz="4" w:space="0" w:color="auto"/>
              <w:right w:val="single" w:sz="4" w:space="0" w:color="auto"/>
            </w:tcBorders>
          </w:tcPr>
          <w:p w14:paraId="74020A27" w14:textId="77777777" w:rsidR="00EC5590" w:rsidRDefault="00EC5590" w:rsidP="00CD38D6">
            <w:pPr>
              <w:pStyle w:val="TAC"/>
              <w:rPr>
                <w:ins w:id="3674" w:author="C3-255438" w:date="2025-11-21T20:26:00Z"/>
                <w:lang w:eastAsia="zh-CN"/>
              </w:rPr>
            </w:pPr>
            <w:ins w:id="3675" w:author="C3-255438" w:date="2025-11-21T20:26:00Z">
              <w:r>
                <w:rPr>
                  <w:rFonts w:hint="eastAsia"/>
                  <w:lang w:eastAsia="zh-CN"/>
                </w:rPr>
                <w:t>M</w:t>
              </w:r>
            </w:ins>
          </w:p>
        </w:tc>
        <w:tc>
          <w:tcPr>
            <w:tcW w:w="1368" w:type="dxa"/>
            <w:tcBorders>
              <w:top w:val="single" w:sz="4" w:space="0" w:color="auto"/>
              <w:left w:val="single" w:sz="4" w:space="0" w:color="auto"/>
              <w:bottom w:val="single" w:sz="4" w:space="0" w:color="auto"/>
              <w:right w:val="single" w:sz="4" w:space="0" w:color="auto"/>
            </w:tcBorders>
          </w:tcPr>
          <w:p w14:paraId="0D4C6219" w14:textId="77777777" w:rsidR="00EC5590" w:rsidRDefault="00EC5590" w:rsidP="00CD38D6">
            <w:pPr>
              <w:pStyle w:val="TAC"/>
              <w:rPr>
                <w:ins w:id="3676" w:author="C3-255438" w:date="2025-11-21T20:26:00Z"/>
              </w:rPr>
            </w:pPr>
            <w:ins w:id="3677" w:author="C3-255438" w:date="2025-11-21T20:26:00Z">
              <w:r>
                <w:t>1</w:t>
              </w:r>
            </w:ins>
          </w:p>
        </w:tc>
        <w:tc>
          <w:tcPr>
            <w:tcW w:w="3438" w:type="dxa"/>
            <w:tcBorders>
              <w:top w:val="single" w:sz="4" w:space="0" w:color="auto"/>
              <w:left w:val="single" w:sz="4" w:space="0" w:color="auto"/>
              <w:bottom w:val="single" w:sz="4" w:space="0" w:color="auto"/>
              <w:right w:val="single" w:sz="4" w:space="0" w:color="auto"/>
            </w:tcBorders>
          </w:tcPr>
          <w:p w14:paraId="465C0A29" w14:textId="77777777" w:rsidR="00EC5590" w:rsidRDefault="00EC5590" w:rsidP="00CD38D6">
            <w:pPr>
              <w:pStyle w:val="TAL"/>
              <w:rPr>
                <w:ins w:id="3678" w:author="C3-255438" w:date="2025-11-21T20:26:00Z"/>
                <w:lang w:eastAsia="zh-CN"/>
              </w:rPr>
            </w:pPr>
            <w:ins w:id="3679" w:author="C3-255438" w:date="2025-11-21T20:26:00Z">
              <w:r w:rsidRPr="00671223">
                <w:t xml:space="preserve">Type of </w:t>
              </w:r>
              <w:r>
                <w:rPr>
                  <w:rFonts w:hint="eastAsia"/>
                  <w:lang w:eastAsia="zh-CN"/>
                </w:rPr>
                <w:t xml:space="preserve">DC </w:t>
              </w:r>
              <w:r w:rsidRPr="00671223">
                <w:t>communication</w:t>
              </w:r>
              <w:r>
                <w:rPr>
                  <w:rFonts w:hint="eastAsia"/>
                  <w:lang w:eastAsia="zh-CN"/>
                </w:rPr>
                <w:t>, e.g. A2P or P2A.</w:t>
              </w:r>
            </w:ins>
          </w:p>
        </w:tc>
        <w:tc>
          <w:tcPr>
            <w:tcW w:w="1998" w:type="dxa"/>
            <w:tcBorders>
              <w:top w:val="single" w:sz="4" w:space="0" w:color="auto"/>
              <w:left w:val="single" w:sz="4" w:space="0" w:color="auto"/>
              <w:bottom w:val="single" w:sz="4" w:space="0" w:color="auto"/>
              <w:right w:val="single" w:sz="4" w:space="0" w:color="auto"/>
            </w:tcBorders>
          </w:tcPr>
          <w:p w14:paraId="53FE9FC2" w14:textId="77777777" w:rsidR="00EC5590" w:rsidRDefault="00EC5590" w:rsidP="00CD38D6">
            <w:pPr>
              <w:keepNext/>
              <w:keepLines/>
              <w:spacing w:after="0"/>
              <w:rPr>
                <w:ins w:id="3680" w:author="C3-255438" w:date="2025-11-21T20:26:00Z"/>
                <w:rFonts w:ascii="Arial" w:hAnsi="Arial" w:cs="Arial"/>
                <w:kern w:val="2"/>
                <w:sz w:val="18"/>
                <w:szCs w:val="18"/>
              </w:rPr>
            </w:pPr>
          </w:p>
        </w:tc>
      </w:tr>
    </w:tbl>
    <w:p w14:paraId="441C2BE8" w14:textId="77777777" w:rsidR="00EC5590" w:rsidRDefault="00EC5590" w:rsidP="00EC5590">
      <w:pPr>
        <w:rPr>
          <w:ins w:id="3681" w:author="C3-255438" w:date="2025-11-21T20:26:00Z"/>
          <w:rFonts w:eastAsiaTheme="minorEastAsia"/>
          <w:lang w:eastAsia="zh-CN"/>
        </w:rPr>
      </w:pPr>
    </w:p>
    <w:p w14:paraId="07CD2CA4" w14:textId="77777777" w:rsidR="00EC5590" w:rsidRDefault="00EC5590" w:rsidP="00EC5590">
      <w:pPr>
        <w:pStyle w:val="51"/>
        <w:rPr>
          <w:ins w:id="3682" w:author="C3-255438" w:date="2025-11-21T20:26:00Z"/>
          <w:lang w:val="en-US" w:eastAsia="zh-CN"/>
        </w:rPr>
      </w:pPr>
      <w:bookmarkStart w:id="3683" w:name="_Toc215093695"/>
      <w:bookmarkStart w:id="3684" w:name="_Toc215094510"/>
      <w:ins w:id="3685" w:author="C3-255438" w:date="2025-11-21T20:26:00Z">
        <w:r>
          <w:rPr>
            <w:lang w:val="en-US" w:eastAsia="en-GB"/>
          </w:rPr>
          <w:t>6.2.6.2.</w:t>
        </w:r>
        <w:r>
          <w:rPr>
            <w:rFonts w:hint="eastAsia"/>
            <w:lang w:val="en-US" w:eastAsia="zh-CN"/>
          </w:rPr>
          <w:t>7</w:t>
        </w:r>
        <w:r>
          <w:rPr>
            <w:lang w:val="en-US" w:eastAsia="en-GB"/>
          </w:rPr>
          <w:tab/>
          <w:t xml:space="preserve">Type: </w:t>
        </w:r>
        <w:r w:rsidRPr="00671223">
          <w:rPr>
            <w:lang w:val="en-US" w:eastAsia="en-GB"/>
          </w:rPr>
          <w:t>D</w:t>
        </w:r>
        <w:r>
          <w:rPr>
            <w:lang w:val="en-US" w:eastAsia="en-GB"/>
          </w:rPr>
          <w:t>c</w:t>
        </w:r>
        <w:r>
          <w:rPr>
            <w:rFonts w:hint="eastAsia"/>
            <w:lang w:val="en-US" w:eastAsia="zh-CN"/>
          </w:rPr>
          <w:t>Media</w:t>
        </w:r>
        <w:r w:rsidRPr="00671223">
          <w:rPr>
            <w:lang w:val="en-US" w:eastAsia="en-GB"/>
          </w:rPr>
          <w:t>Notify</w:t>
        </w:r>
        <w:r>
          <w:rPr>
            <w:rFonts w:hint="eastAsia"/>
            <w:lang w:val="en-US" w:eastAsia="zh-CN"/>
          </w:rPr>
          <w:t>Resp</w:t>
        </w:r>
        <w:bookmarkEnd w:id="3683"/>
        <w:bookmarkEnd w:id="3684"/>
      </w:ins>
    </w:p>
    <w:p w14:paraId="65363C62" w14:textId="77777777" w:rsidR="00EC5590" w:rsidRDefault="00EC5590" w:rsidP="00EC5590">
      <w:pPr>
        <w:pStyle w:val="TH"/>
        <w:rPr>
          <w:ins w:id="3686" w:author="C3-255438" w:date="2025-11-21T20:26:00Z"/>
          <w:lang w:eastAsia="zh-CN"/>
        </w:rPr>
      </w:pPr>
      <w:ins w:id="3687" w:author="C3-255438" w:date="2025-11-21T20:26:00Z">
        <w:r>
          <w:rPr>
            <w:lang w:eastAsia="en-GB"/>
          </w:rPr>
          <w:t>Table </w:t>
        </w:r>
        <w:r>
          <w:rPr>
            <w:lang w:val="en-US" w:eastAsia="en-GB"/>
          </w:rPr>
          <w:t>6.2</w:t>
        </w:r>
        <w:r>
          <w:rPr>
            <w:lang w:eastAsia="en-GB"/>
          </w:rPr>
          <w:t>.6.2.</w:t>
        </w:r>
        <w:r>
          <w:rPr>
            <w:rFonts w:hint="eastAsia"/>
            <w:lang w:eastAsia="zh-CN"/>
          </w:rPr>
          <w:t>7</w:t>
        </w:r>
        <w:r>
          <w:rPr>
            <w:lang w:eastAsia="en-GB"/>
          </w:rPr>
          <w:t xml:space="preserve">-1: Definition of type </w:t>
        </w:r>
        <w:r w:rsidRPr="002731D1">
          <w:rPr>
            <w:lang w:eastAsia="en-GB"/>
          </w:rPr>
          <w:t>D</w:t>
        </w:r>
        <w:r>
          <w:rPr>
            <w:lang w:val="en-US" w:eastAsia="en-GB"/>
          </w:rPr>
          <w:t>c</w:t>
        </w:r>
        <w:r w:rsidRPr="002731D1">
          <w:rPr>
            <w:lang w:eastAsia="en-GB"/>
          </w:rPr>
          <w:t>MediaNotifyRe</w:t>
        </w:r>
        <w:r>
          <w:rPr>
            <w:rFonts w:hint="eastAsia"/>
            <w:lang w:eastAsia="zh-CN"/>
          </w:rPr>
          <w:t>sp</w:t>
        </w:r>
      </w:ins>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EC5590" w14:paraId="6F2EC0A4" w14:textId="77777777" w:rsidTr="00CD38D6">
        <w:trPr>
          <w:jc w:val="center"/>
          <w:ins w:id="3688" w:author="C3-255438" w:date="2025-11-21T20:26:00Z"/>
        </w:trPr>
        <w:tc>
          <w:tcPr>
            <w:tcW w:w="1430" w:type="dxa"/>
            <w:tcBorders>
              <w:top w:val="single" w:sz="4" w:space="0" w:color="auto"/>
              <w:left w:val="single" w:sz="4" w:space="0" w:color="auto"/>
              <w:bottom w:val="single" w:sz="4" w:space="0" w:color="auto"/>
              <w:right w:val="single" w:sz="4" w:space="0" w:color="auto"/>
            </w:tcBorders>
            <w:shd w:val="clear" w:color="auto" w:fill="C0C0C0"/>
          </w:tcPr>
          <w:p w14:paraId="6CB76D44" w14:textId="77777777" w:rsidR="00EC5590" w:rsidRDefault="00EC5590" w:rsidP="00CD38D6">
            <w:pPr>
              <w:pStyle w:val="TAH"/>
              <w:rPr>
                <w:ins w:id="3689" w:author="C3-255438" w:date="2025-11-21T20:26:00Z"/>
              </w:rPr>
            </w:pPr>
            <w:ins w:id="3690" w:author="C3-255438" w:date="2025-11-21T20:26:00Z">
              <w:r>
                <w:t>Attribute name</w:t>
              </w:r>
            </w:ins>
          </w:p>
        </w:tc>
        <w:tc>
          <w:tcPr>
            <w:tcW w:w="1006" w:type="dxa"/>
            <w:tcBorders>
              <w:top w:val="single" w:sz="4" w:space="0" w:color="auto"/>
              <w:left w:val="single" w:sz="4" w:space="0" w:color="auto"/>
              <w:bottom w:val="single" w:sz="4" w:space="0" w:color="auto"/>
              <w:right w:val="single" w:sz="4" w:space="0" w:color="auto"/>
            </w:tcBorders>
            <w:shd w:val="clear" w:color="auto" w:fill="C0C0C0"/>
          </w:tcPr>
          <w:p w14:paraId="53E7B899" w14:textId="77777777" w:rsidR="00EC5590" w:rsidRDefault="00EC5590" w:rsidP="00CD38D6">
            <w:pPr>
              <w:pStyle w:val="TAH"/>
              <w:rPr>
                <w:ins w:id="3691" w:author="C3-255438" w:date="2025-11-21T20:26:00Z"/>
              </w:rPr>
            </w:pPr>
            <w:ins w:id="3692" w:author="C3-255438" w:date="2025-11-21T20:26: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7BA198D3" w14:textId="77777777" w:rsidR="00EC5590" w:rsidRDefault="00EC5590" w:rsidP="00CD38D6">
            <w:pPr>
              <w:pStyle w:val="TAH"/>
              <w:rPr>
                <w:ins w:id="3693" w:author="C3-255438" w:date="2025-11-21T20:26:00Z"/>
              </w:rPr>
            </w:pPr>
            <w:ins w:id="3694" w:author="C3-255438" w:date="2025-11-21T20:26:00Z">
              <w:r>
                <w:t>P</w:t>
              </w:r>
            </w:ins>
          </w:p>
        </w:tc>
        <w:tc>
          <w:tcPr>
            <w:tcW w:w="1368" w:type="dxa"/>
            <w:tcBorders>
              <w:top w:val="single" w:sz="4" w:space="0" w:color="auto"/>
              <w:left w:val="single" w:sz="4" w:space="0" w:color="auto"/>
              <w:bottom w:val="single" w:sz="4" w:space="0" w:color="auto"/>
              <w:right w:val="single" w:sz="4" w:space="0" w:color="auto"/>
            </w:tcBorders>
            <w:shd w:val="clear" w:color="auto" w:fill="C0C0C0"/>
          </w:tcPr>
          <w:p w14:paraId="0170CF4B" w14:textId="77777777" w:rsidR="00EC5590" w:rsidRDefault="00EC5590" w:rsidP="00CD38D6">
            <w:pPr>
              <w:pStyle w:val="TAH"/>
              <w:rPr>
                <w:ins w:id="3695" w:author="C3-255438" w:date="2025-11-21T20:26:00Z"/>
              </w:rPr>
            </w:pPr>
            <w:ins w:id="3696" w:author="C3-255438" w:date="2025-11-21T20:26:00Z">
              <w:r>
                <w:t>Cardinality</w:t>
              </w:r>
            </w:ins>
          </w:p>
        </w:tc>
        <w:tc>
          <w:tcPr>
            <w:tcW w:w="3438" w:type="dxa"/>
            <w:tcBorders>
              <w:top w:val="single" w:sz="4" w:space="0" w:color="auto"/>
              <w:left w:val="single" w:sz="4" w:space="0" w:color="auto"/>
              <w:bottom w:val="single" w:sz="4" w:space="0" w:color="auto"/>
              <w:right w:val="single" w:sz="4" w:space="0" w:color="auto"/>
            </w:tcBorders>
            <w:shd w:val="clear" w:color="auto" w:fill="C0C0C0"/>
          </w:tcPr>
          <w:p w14:paraId="5FCD0E71" w14:textId="77777777" w:rsidR="00EC5590" w:rsidRDefault="00EC5590" w:rsidP="00CD38D6">
            <w:pPr>
              <w:pStyle w:val="TAH"/>
              <w:rPr>
                <w:ins w:id="3697" w:author="C3-255438" w:date="2025-11-21T20:26:00Z"/>
              </w:rPr>
            </w:pPr>
            <w:ins w:id="3698" w:author="C3-255438" w:date="2025-11-21T20:26:00Z">
              <w:r>
                <w:t>Description</w:t>
              </w:r>
            </w:ins>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58AFE69B" w14:textId="77777777" w:rsidR="00EC5590" w:rsidRDefault="00EC5590" w:rsidP="00CD38D6">
            <w:pPr>
              <w:pStyle w:val="TAH"/>
              <w:rPr>
                <w:ins w:id="3699" w:author="C3-255438" w:date="2025-11-21T20:26:00Z"/>
              </w:rPr>
            </w:pPr>
            <w:ins w:id="3700" w:author="C3-255438" w:date="2025-11-21T20:26:00Z">
              <w:r>
                <w:t>Applicability</w:t>
              </w:r>
            </w:ins>
          </w:p>
        </w:tc>
      </w:tr>
      <w:tr w:rsidR="00EC5590" w14:paraId="2AC03AA7" w14:textId="77777777" w:rsidTr="00CD38D6">
        <w:trPr>
          <w:jc w:val="center"/>
          <w:ins w:id="3701" w:author="C3-255438" w:date="2025-11-21T20:26:00Z"/>
        </w:trPr>
        <w:tc>
          <w:tcPr>
            <w:tcW w:w="1430" w:type="dxa"/>
            <w:tcBorders>
              <w:top w:val="single" w:sz="4" w:space="0" w:color="auto"/>
              <w:left w:val="single" w:sz="4" w:space="0" w:color="auto"/>
              <w:bottom w:val="single" w:sz="4" w:space="0" w:color="auto"/>
              <w:right w:val="single" w:sz="4" w:space="0" w:color="auto"/>
            </w:tcBorders>
          </w:tcPr>
          <w:p w14:paraId="6FA148D7" w14:textId="77777777" w:rsidR="00EC5590" w:rsidRDefault="00EC5590" w:rsidP="00CD38D6">
            <w:pPr>
              <w:pStyle w:val="TAL"/>
              <w:rPr>
                <w:ins w:id="3702" w:author="C3-255438" w:date="2025-11-21T20:26:00Z"/>
              </w:rPr>
            </w:pPr>
            <w:ins w:id="3703" w:author="C3-255438" w:date="2025-11-21T20:26:00Z">
              <w:r>
                <w:t>sessionId</w:t>
              </w:r>
            </w:ins>
          </w:p>
        </w:tc>
        <w:tc>
          <w:tcPr>
            <w:tcW w:w="1006" w:type="dxa"/>
            <w:tcBorders>
              <w:top w:val="single" w:sz="4" w:space="0" w:color="auto"/>
              <w:left w:val="single" w:sz="4" w:space="0" w:color="auto"/>
              <w:bottom w:val="single" w:sz="4" w:space="0" w:color="auto"/>
              <w:right w:val="single" w:sz="4" w:space="0" w:color="auto"/>
            </w:tcBorders>
          </w:tcPr>
          <w:p w14:paraId="1974444A" w14:textId="77777777" w:rsidR="00EC5590" w:rsidRDefault="00EC5590" w:rsidP="00CD38D6">
            <w:pPr>
              <w:pStyle w:val="TAL"/>
              <w:rPr>
                <w:ins w:id="3704" w:author="C3-255438" w:date="2025-11-21T20:26:00Z"/>
              </w:rPr>
            </w:pPr>
            <w:ins w:id="3705" w:author="C3-255438" w:date="2025-11-21T20:26:00Z">
              <w:r>
                <w:t>string</w:t>
              </w:r>
            </w:ins>
          </w:p>
        </w:tc>
        <w:tc>
          <w:tcPr>
            <w:tcW w:w="425" w:type="dxa"/>
            <w:tcBorders>
              <w:top w:val="single" w:sz="4" w:space="0" w:color="auto"/>
              <w:left w:val="single" w:sz="4" w:space="0" w:color="auto"/>
              <w:bottom w:val="single" w:sz="4" w:space="0" w:color="auto"/>
              <w:right w:val="single" w:sz="4" w:space="0" w:color="auto"/>
            </w:tcBorders>
          </w:tcPr>
          <w:p w14:paraId="1C6C78D1" w14:textId="77777777" w:rsidR="00EC5590" w:rsidRDefault="00EC5590" w:rsidP="00CD38D6">
            <w:pPr>
              <w:pStyle w:val="TAC"/>
              <w:rPr>
                <w:ins w:id="3706" w:author="C3-255438" w:date="2025-11-21T20:26:00Z"/>
                <w:lang w:eastAsia="zh-CN"/>
              </w:rPr>
            </w:pPr>
            <w:ins w:id="3707" w:author="C3-255438" w:date="2025-11-21T20:26:00Z">
              <w:r>
                <w:rPr>
                  <w:rFonts w:hint="eastAsia"/>
                  <w:lang w:eastAsia="zh-CN"/>
                </w:rPr>
                <w:t>M</w:t>
              </w:r>
            </w:ins>
          </w:p>
        </w:tc>
        <w:tc>
          <w:tcPr>
            <w:tcW w:w="1368" w:type="dxa"/>
            <w:tcBorders>
              <w:top w:val="single" w:sz="4" w:space="0" w:color="auto"/>
              <w:left w:val="single" w:sz="4" w:space="0" w:color="auto"/>
              <w:bottom w:val="single" w:sz="4" w:space="0" w:color="auto"/>
              <w:right w:val="single" w:sz="4" w:space="0" w:color="auto"/>
            </w:tcBorders>
          </w:tcPr>
          <w:p w14:paraId="0863AAAB" w14:textId="77777777" w:rsidR="00EC5590" w:rsidRDefault="00EC5590" w:rsidP="00CD38D6">
            <w:pPr>
              <w:pStyle w:val="TAC"/>
              <w:rPr>
                <w:ins w:id="3708" w:author="C3-255438" w:date="2025-11-21T20:26:00Z"/>
              </w:rPr>
            </w:pPr>
            <w:ins w:id="3709" w:author="C3-255438" w:date="2025-11-21T20:26:00Z">
              <w:r>
                <w:rPr>
                  <w:rFonts w:hint="eastAsia"/>
                </w:rPr>
                <w:t>1</w:t>
              </w:r>
            </w:ins>
          </w:p>
        </w:tc>
        <w:tc>
          <w:tcPr>
            <w:tcW w:w="3438" w:type="dxa"/>
            <w:tcBorders>
              <w:top w:val="single" w:sz="4" w:space="0" w:color="auto"/>
              <w:left w:val="single" w:sz="4" w:space="0" w:color="auto"/>
              <w:bottom w:val="single" w:sz="4" w:space="0" w:color="auto"/>
              <w:right w:val="single" w:sz="4" w:space="0" w:color="auto"/>
            </w:tcBorders>
          </w:tcPr>
          <w:p w14:paraId="72971332" w14:textId="77777777" w:rsidR="00EC5590" w:rsidRDefault="00EC5590" w:rsidP="00CD38D6">
            <w:pPr>
              <w:pStyle w:val="TAL"/>
              <w:rPr>
                <w:ins w:id="3710" w:author="C3-255438" w:date="2025-11-21T20:26:00Z"/>
              </w:rPr>
            </w:pPr>
            <w:ins w:id="3711" w:author="C3-255438" w:date="2025-11-21T20:26:00Z">
              <w:r w:rsidRPr="00671223">
                <w:t>The session identifier of the session</w:t>
              </w:r>
            </w:ins>
          </w:p>
        </w:tc>
        <w:tc>
          <w:tcPr>
            <w:tcW w:w="1998" w:type="dxa"/>
            <w:tcBorders>
              <w:top w:val="single" w:sz="4" w:space="0" w:color="auto"/>
              <w:left w:val="single" w:sz="4" w:space="0" w:color="auto"/>
              <w:bottom w:val="single" w:sz="4" w:space="0" w:color="auto"/>
              <w:right w:val="single" w:sz="4" w:space="0" w:color="auto"/>
            </w:tcBorders>
          </w:tcPr>
          <w:p w14:paraId="28C86465" w14:textId="77777777" w:rsidR="00EC5590" w:rsidRDefault="00EC5590" w:rsidP="00CD38D6">
            <w:pPr>
              <w:keepNext/>
              <w:keepLines/>
              <w:spacing w:after="0"/>
              <w:rPr>
                <w:ins w:id="3712" w:author="C3-255438" w:date="2025-11-21T20:26:00Z"/>
                <w:rFonts w:ascii="Arial" w:hAnsi="Arial" w:cs="Arial"/>
                <w:kern w:val="2"/>
                <w:sz w:val="18"/>
                <w:szCs w:val="18"/>
              </w:rPr>
            </w:pPr>
          </w:p>
        </w:tc>
      </w:tr>
      <w:tr w:rsidR="00EC5590" w14:paraId="22B542C2" w14:textId="77777777" w:rsidTr="00CD38D6">
        <w:trPr>
          <w:jc w:val="center"/>
          <w:ins w:id="3713" w:author="C3-255438" w:date="2025-11-21T20:26:00Z"/>
        </w:trPr>
        <w:tc>
          <w:tcPr>
            <w:tcW w:w="1430" w:type="dxa"/>
            <w:tcBorders>
              <w:top w:val="single" w:sz="4" w:space="0" w:color="auto"/>
              <w:left w:val="single" w:sz="4" w:space="0" w:color="auto"/>
              <w:bottom w:val="single" w:sz="4" w:space="0" w:color="auto"/>
              <w:right w:val="single" w:sz="4" w:space="0" w:color="auto"/>
            </w:tcBorders>
          </w:tcPr>
          <w:p w14:paraId="2B96E8D8" w14:textId="77777777" w:rsidR="00EC5590" w:rsidRDefault="00EC5590" w:rsidP="00CD38D6">
            <w:pPr>
              <w:pStyle w:val="TAL"/>
              <w:rPr>
                <w:ins w:id="3714" w:author="C3-255438" w:date="2025-11-21T20:26:00Z"/>
              </w:rPr>
            </w:pPr>
            <w:ins w:id="3715" w:author="C3-255438" w:date="2025-11-21T20:26:00Z">
              <w:r w:rsidRPr="00671223">
                <w:t>result</w:t>
              </w:r>
            </w:ins>
          </w:p>
        </w:tc>
        <w:tc>
          <w:tcPr>
            <w:tcW w:w="1006" w:type="dxa"/>
            <w:tcBorders>
              <w:top w:val="single" w:sz="4" w:space="0" w:color="auto"/>
              <w:left w:val="single" w:sz="4" w:space="0" w:color="auto"/>
              <w:bottom w:val="single" w:sz="4" w:space="0" w:color="auto"/>
              <w:right w:val="single" w:sz="4" w:space="0" w:color="auto"/>
            </w:tcBorders>
          </w:tcPr>
          <w:p w14:paraId="576F6795" w14:textId="77777777" w:rsidR="00EC5590" w:rsidRDefault="00EC5590" w:rsidP="00CD38D6">
            <w:pPr>
              <w:pStyle w:val="TAL"/>
              <w:rPr>
                <w:ins w:id="3716" w:author="C3-255438" w:date="2025-11-21T20:26:00Z"/>
              </w:rPr>
            </w:pPr>
            <w:ins w:id="3717" w:author="C3-255438" w:date="2025-11-21T20:26:00Z">
              <w:r>
                <w:rPr>
                  <w:rFonts w:hint="eastAsia"/>
                </w:rPr>
                <w:t>S</w:t>
              </w:r>
              <w:r>
                <w:t>tatus</w:t>
              </w:r>
            </w:ins>
          </w:p>
        </w:tc>
        <w:tc>
          <w:tcPr>
            <w:tcW w:w="425" w:type="dxa"/>
            <w:tcBorders>
              <w:top w:val="single" w:sz="4" w:space="0" w:color="auto"/>
              <w:left w:val="single" w:sz="4" w:space="0" w:color="auto"/>
              <w:bottom w:val="single" w:sz="4" w:space="0" w:color="auto"/>
              <w:right w:val="single" w:sz="4" w:space="0" w:color="auto"/>
            </w:tcBorders>
          </w:tcPr>
          <w:p w14:paraId="67E5930C" w14:textId="77777777" w:rsidR="00EC5590" w:rsidRDefault="00EC5590" w:rsidP="00CD38D6">
            <w:pPr>
              <w:pStyle w:val="TAC"/>
              <w:rPr>
                <w:ins w:id="3718" w:author="C3-255438" w:date="2025-11-21T20:26:00Z"/>
                <w:lang w:eastAsia="zh-CN"/>
              </w:rPr>
            </w:pPr>
            <w:ins w:id="3719" w:author="C3-255438" w:date="2025-11-21T20:26:00Z">
              <w:r>
                <w:rPr>
                  <w:rFonts w:hint="eastAsia"/>
                  <w:lang w:eastAsia="zh-CN"/>
                </w:rPr>
                <w:t>M</w:t>
              </w:r>
            </w:ins>
          </w:p>
        </w:tc>
        <w:tc>
          <w:tcPr>
            <w:tcW w:w="1368" w:type="dxa"/>
            <w:tcBorders>
              <w:top w:val="single" w:sz="4" w:space="0" w:color="auto"/>
              <w:left w:val="single" w:sz="4" w:space="0" w:color="auto"/>
              <w:bottom w:val="single" w:sz="4" w:space="0" w:color="auto"/>
              <w:right w:val="single" w:sz="4" w:space="0" w:color="auto"/>
            </w:tcBorders>
          </w:tcPr>
          <w:p w14:paraId="6D471DFB" w14:textId="77777777" w:rsidR="00EC5590" w:rsidRDefault="00EC5590" w:rsidP="00CD38D6">
            <w:pPr>
              <w:pStyle w:val="TAC"/>
              <w:rPr>
                <w:ins w:id="3720" w:author="C3-255438" w:date="2025-11-21T20:26:00Z"/>
              </w:rPr>
            </w:pPr>
            <w:ins w:id="3721" w:author="C3-255438" w:date="2025-11-21T20:26:00Z">
              <w:r>
                <w:rPr>
                  <w:rFonts w:hint="eastAsia"/>
                </w:rPr>
                <w:t>1</w:t>
              </w:r>
            </w:ins>
          </w:p>
        </w:tc>
        <w:tc>
          <w:tcPr>
            <w:tcW w:w="3438" w:type="dxa"/>
            <w:tcBorders>
              <w:top w:val="single" w:sz="4" w:space="0" w:color="auto"/>
              <w:left w:val="single" w:sz="4" w:space="0" w:color="auto"/>
              <w:bottom w:val="single" w:sz="4" w:space="0" w:color="auto"/>
              <w:right w:val="single" w:sz="4" w:space="0" w:color="auto"/>
            </w:tcBorders>
          </w:tcPr>
          <w:p w14:paraId="5C56123B" w14:textId="77777777" w:rsidR="00EC5590" w:rsidRDefault="00EC5590" w:rsidP="00CD38D6">
            <w:pPr>
              <w:pStyle w:val="TAL"/>
              <w:rPr>
                <w:ins w:id="3722" w:author="C3-255438" w:date="2025-11-21T20:26:00Z"/>
              </w:rPr>
            </w:pPr>
            <w:ins w:id="3723" w:author="C3-255438" w:date="2025-11-21T20:26:00Z">
              <w:r w:rsidRPr="00671223">
                <w:t>Indicates if the request was successful or failed</w:t>
              </w:r>
            </w:ins>
          </w:p>
        </w:tc>
        <w:tc>
          <w:tcPr>
            <w:tcW w:w="1998" w:type="dxa"/>
            <w:tcBorders>
              <w:top w:val="single" w:sz="4" w:space="0" w:color="auto"/>
              <w:left w:val="single" w:sz="4" w:space="0" w:color="auto"/>
              <w:bottom w:val="single" w:sz="4" w:space="0" w:color="auto"/>
              <w:right w:val="single" w:sz="4" w:space="0" w:color="auto"/>
            </w:tcBorders>
          </w:tcPr>
          <w:p w14:paraId="6D063893" w14:textId="77777777" w:rsidR="00EC5590" w:rsidRDefault="00EC5590" w:rsidP="00CD38D6">
            <w:pPr>
              <w:keepNext/>
              <w:keepLines/>
              <w:spacing w:after="0"/>
              <w:rPr>
                <w:ins w:id="3724" w:author="C3-255438" w:date="2025-11-21T20:26:00Z"/>
                <w:rFonts w:ascii="Arial" w:hAnsi="Arial" w:cs="Arial"/>
                <w:kern w:val="2"/>
                <w:sz w:val="18"/>
                <w:szCs w:val="18"/>
              </w:rPr>
            </w:pPr>
          </w:p>
        </w:tc>
      </w:tr>
      <w:tr w:rsidR="00EC5590" w14:paraId="7EA2392F" w14:textId="77777777" w:rsidTr="00CD38D6">
        <w:trPr>
          <w:jc w:val="center"/>
          <w:ins w:id="3725" w:author="C3-255438" w:date="2025-11-21T20:26:00Z"/>
        </w:trPr>
        <w:tc>
          <w:tcPr>
            <w:tcW w:w="1430" w:type="dxa"/>
            <w:tcBorders>
              <w:top w:val="single" w:sz="4" w:space="0" w:color="auto"/>
              <w:left w:val="single" w:sz="4" w:space="0" w:color="auto"/>
              <w:bottom w:val="single" w:sz="4" w:space="0" w:color="auto"/>
              <w:right w:val="single" w:sz="4" w:space="0" w:color="auto"/>
            </w:tcBorders>
          </w:tcPr>
          <w:p w14:paraId="1ECEE0EC" w14:textId="77777777" w:rsidR="00EC5590" w:rsidRDefault="00EC5590" w:rsidP="00CD38D6">
            <w:pPr>
              <w:pStyle w:val="TAL"/>
              <w:rPr>
                <w:ins w:id="3726" w:author="C3-255438" w:date="2025-11-21T20:26:00Z"/>
                <w:lang w:eastAsia="zh-CN"/>
              </w:rPr>
            </w:pPr>
            <w:ins w:id="3727" w:author="C3-255438" w:date="2025-11-21T20:26:00Z">
              <w:r>
                <w:rPr>
                  <w:rFonts w:hint="eastAsia"/>
                  <w:lang w:eastAsia="zh-CN"/>
                </w:rPr>
                <w:t>cause</w:t>
              </w:r>
            </w:ins>
          </w:p>
        </w:tc>
        <w:tc>
          <w:tcPr>
            <w:tcW w:w="1006" w:type="dxa"/>
            <w:tcBorders>
              <w:top w:val="single" w:sz="4" w:space="0" w:color="auto"/>
              <w:left w:val="single" w:sz="4" w:space="0" w:color="auto"/>
              <w:bottom w:val="single" w:sz="4" w:space="0" w:color="auto"/>
              <w:right w:val="single" w:sz="4" w:space="0" w:color="auto"/>
            </w:tcBorders>
          </w:tcPr>
          <w:p w14:paraId="01978C6A" w14:textId="77777777" w:rsidR="00EC5590" w:rsidRDefault="00EC5590" w:rsidP="00CD38D6">
            <w:pPr>
              <w:pStyle w:val="TAL"/>
              <w:rPr>
                <w:ins w:id="3728" w:author="C3-255438" w:date="2025-11-21T20:26:00Z"/>
              </w:rPr>
            </w:pPr>
            <w:ins w:id="3729" w:author="C3-255438" w:date="2025-11-21T20:26:00Z">
              <w:r>
                <w:t>string</w:t>
              </w:r>
            </w:ins>
          </w:p>
        </w:tc>
        <w:tc>
          <w:tcPr>
            <w:tcW w:w="425" w:type="dxa"/>
            <w:tcBorders>
              <w:top w:val="single" w:sz="4" w:space="0" w:color="auto"/>
              <w:left w:val="single" w:sz="4" w:space="0" w:color="auto"/>
              <w:bottom w:val="single" w:sz="4" w:space="0" w:color="auto"/>
              <w:right w:val="single" w:sz="4" w:space="0" w:color="auto"/>
            </w:tcBorders>
          </w:tcPr>
          <w:p w14:paraId="2DF26758" w14:textId="77777777" w:rsidR="00EC5590" w:rsidRDefault="00EC5590" w:rsidP="00CD38D6">
            <w:pPr>
              <w:pStyle w:val="TAC"/>
              <w:rPr>
                <w:ins w:id="3730" w:author="C3-255438" w:date="2025-11-21T20:26:00Z"/>
                <w:lang w:eastAsia="zh-CN"/>
              </w:rPr>
            </w:pPr>
            <w:ins w:id="3731" w:author="C3-255438" w:date="2025-11-21T20:26:00Z">
              <w:r>
                <w:rPr>
                  <w:rFonts w:hint="eastAsia"/>
                  <w:lang w:eastAsia="zh-CN"/>
                </w:rPr>
                <w:t>O</w:t>
              </w:r>
            </w:ins>
          </w:p>
        </w:tc>
        <w:tc>
          <w:tcPr>
            <w:tcW w:w="1368" w:type="dxa"/>
            <w:tcBorders>
              <w:top w:val="single" w:sz="4" w:space="0" w:color="auto"/>
              <w:left w:val="single" w:sz="4" w:space="0" w:color="auto"/>
              <w:bottom w:val="single" w:sz="4" w:space="0" w:color="auto"/>
              <w:right w:val="single" w:sz="4" w:space="0" w:color="auto"/>
            </w:tcBorders>
          </w:tcPr>
          <w:p w14:paraId="47737496" w14:textId="77777777" w:rsidR="00EC5590" w:rsidRDefault="00EC5590" w:rsidP="00CD38D6">
            <w:pPr>
              <w:pStyle w:val="TAC"/>
              <w:rPr>
                <w:ins w:id="3732" w:author="C3-255438" w:date="2025-11-21T20:26:00Z"/>
              </w:rPr>
            </w:pPr>
            <w:ins w:id="3733" w:author="C3-255438" w:date="2025-11-21T20:26:00Z">
              <w:r>
                <w:t>0..1</w:t>
              </w:r>
            </w:ins>
          </w:p>
        </w:tc>
        <w:tc>
          <w:tcPr>
            <w:tcW w:w="3438" w:type="dxa"/>
            <w:tcBorders>
              <w:top w:val="single" w:sz="4" w:space="0" w:color="auto"/>
              <w:left w:val="single" w:sz="4" w:space="0" w:color="auto"/>
              <w:bottom w:val="single" w:sz="4" w:space="0" w:color="auto"/>
              <w:right w:val="single" w:sz="4" w:space="0" w:color="auto"/>
            </w:tcBorders>
          </w:tcPr>
          <w:p w14:paraId="334C66C3" w14:textId="77777777" w:rsidR="00EC5590" w:rsidRDefault="00EC5590" w:rsidP="00CD38D6">
            <w:pPr>
              <w:pStyle w:val="TAL"/>
              <w:rPr>
                <w:ins w:id="3734" w:author="C3-255438" w:date="2025-11-21T20:26:00Z"/>
              </w:rPr>
            </w:pPr>
            <w:ins w:id="3735" w:author="C3-255438" w:date="2025-11-21T20:26:00Z">
              <w:r w:rsidRPr="00671223">
                <w:t>Indicates the cause of request failure</w:t>
              </w:r>
            </w:ins>
          </w:p>
        </w:tc>
        <w:tc>
          <w:tcPr>
            <w:tcW w:w="1998" w:type="dxa"/>
            <w:tcBorders>
              <w:top w:val="single" w:sz="4" w:space="0" w:color="auto"/>
              <w:left w:val="single" w:sz="4" w:space="0" w:color="auto"/>
              <w:bottom w:val="single" w:sz="4" w:space="0" w:color="auto"/>
              <w:right w:val="single" w:sz="4" w:space="0" w:color="auto"/>
            </w:tcBorders>
          </w:tcPr>
          <w:p w14:paraId="150F14EB" w14:textId="77777777" w:rsidR="00EC5590" w:rsidRDefault="00EC5590" w:rsidP="00CD38D6">
            <w:pPr>
              <w:keepNext/>
              <w:keepLines/>
              <w:spacing w:after="0"/>
              <w:rPr>
                <w:ins w:id="3736" w:author="C3-255438" w:date="2025-11-21T20:26:00Z"/>
                <w:rFonts w:ascii="Arial" w:hAnsi="Arial" w:cs="Arial"/>
                <w:kern w:val="2"/>
                <w:sz w:val="18"/>
                <w:szCs w:val="18"/>
              </w:rPr>
            </w:pPr>
          </w:p>
        </w:tc>
      </w:tr>
    </w:tbl>
    <w:p w14:paraId="3078BAA8" w14:textId="77777777" w:rsidR="00EC5590" w:rsidRPr="002731D1" w:rsidRDefault="00EC5590" w:rsidP="00EC5590">
      <w:pPr>
        <w:rPr>
          <w:ins w:id="3737" w:author="C3-255438" w:date="2025-11-21T20:26:00Z"/>
          <w:rFonts w:eastAsiaTheme="minorEastAsia"/>
          <w:lang w:eastAsia="zh-CN"/>
        </w:rPr>
      </w:pPr>
    </w:p>
    <w:p w14:paraId="229D9F2B" w14:textId="77777777" w:rsidR="00EC5590" w:rsidRDefault="00EC5590" w:rsidP="00EC5590">
      <w:pPr>
        <w:pStyle w:val="41"/>
        <w:rPr>
          <w:ins w:id="3738" w:author="C3-255438" w:date="2025-11-21T20:26:00Z"/>
          <w:lang w:val="en-US" w:eastAsia="en-GB"/>
        </w:rPr>
      </w:pPr>
      <w:bookmarkStart w:id="3739" w:name="_Toc215093696"/>
      <w:bookmarkStart w:id="3740" w:name="_Toc215094511"/>
      <w:ins w:id="3741" w:author="C3-255438" w:date="2025-11-21T20:26:00Z">
        <w:r>
          <w:rPr>
            <w:lang w:val="en-US" w:eastAsia="en-GB"/>
          </w:rPr>
          <w:t>6.2.6.3</w:t>
        </w:r>
        <w:r>
          <w:rPr>
            <w:lang w:val="en-US" w:eastAsia="en-GB"/>
          </w:rPr>
          <w:tab/>
          <w:t>Simple data types and enumerations</w:t>
        </w:r>
        <w:bookmarkEnd w:id="3739"/>
        <w:bookmarkEnd w:id="3740"/>
      </w:ins>
    </w:p>
    <w:p w14:paraId="13EFE9D3" w14:textId="77777777" w:rsidR="00EC5590" w:rsidRDefault="00EC5590" w:rsidP="00EC5590">
      <w:pPr>
        <w:pStyle w:val="51"/>
        <w:rPr>
          <w:ins w:id="3742" w:author="C3-255438" w:date="2025-11-21T20:26:00Z"/>
          <w:lang w:val="en-US" w:eastAsia="en-GB"/>
        </w:rPr>
      </w:pPr>
      <w:bookmarkStart w:id="3743" w:name="_Toc215093697"/>
      <w:bookmarkStart w:id="3744" w:name="_Toc215094512"/>
      <w:ins w:id="3745" w:author="C3-255438" w:date="2025-11-21T20:26:00Z">
        <w:r>
          <w:rPr>
            <w:lang w:val="en-US" w:eastAsia="en-GB"/>
          </w:rPr>
          <w:t>6.2.6.3.1</w:t>
        </w:r>
        <w:r>
          <w:rPr>
            <w:lang w:val="en-US" w:eastAsia="en-GB"/>
          </w:rPr>
          <w:tab/>
          <w:t>Introduction</w:t>
        </w:r>
        <w:bookmarkEnd w:id="3743"/>
        <w:bookmarkEnd w:id="3744"/>
      </w:ins>
    </w:p>
    <w:p w14:paraId="75E9F5C7" w14:textId="77777777" w:rsidR="00EC5590" w:rsidRDefault="00EC5590" w:rsidP="00EC5590">
      <w:pPr>
        <w:rPr>
          <w:ins w:id="3746" w:author="C3-255438" w:date="2025-11-21T20:26:00Z"/>
          <w:lang w:eastAsia="en-GB"/>
        </w:rPr>
      </w:pPr>
      <w:ins w:id="3747" w:author="C3-255438" w:date="2025-11-21T20:26:00Z">
        <w:r>
          <w:rPr>
            <w:rFonts w:hint="eastAsia"/>
            <w:lang w:eastAsia="en-GB"/>
          </w:rPr>
          <w:t>This clause defines simple data types and enumerations that can be referenced from data structures defined in the previous clauses.</w:t>
        </w:r>
      </w:ins>
    </w:p>
    <w:p w14:paraId="2B86C0FD" w14:textId="77777777" w:rsidR="00EC5590" w:rsidRDefault="00EC5590" w:rsidP="00EC5590">
      <w:pPr>
        <w:pStyle w:val="51"/>
        <w:rPr>
          <w:ins w:id="3748" w:author="C3-255438" w:date="2025-11-21T20:26:00Z"/>
          <w:lang w:val="en-US" w:eastAsia="en-GB"/>
        </w:rPr>
      </w:pPr>
      <w:bookmarkStart w:id="3749" w:name="_Toc215093698"/>
      <w:bookmarkStart w:id="3750" w:name="_Toc215094513"/>
      <w:ins w:id="3751" w:author="C3-255438" w:date="2025-11-21T20:26:00Z">
        <w:r>
          <w:rPr>
            <w:lang w:val="en-US" w:eastAsia="en-GB"/>
          </w:rPr>
          <w:t>6.2.6.3.2</w:t>
        </w:r>
        <w:r>
          <w:rPr>
            <w:lang w:val="en-US" w:eastAsia="en-GB"/>
          </w:rPr>
          <w:tab/>
          <w:t>Simple data types</w:t>
        </w:r>
        <w:bookmarkEnd w:id="3749"/>
        <w:bookmarkEnd w:id="3750"/>
      </w:ins>
    </w:p>
    <w:p w14:paraId="6BA680C0" w14:textId="77777777" w:rsidR="00EC5590" w:rsidRDefault="00EC5590" w:rsidP="00EC5590">
      <w:pPr>
        <w:rPr>
          <w:ins w:id="3752" w:author="C3-255438" w:date="2025-11-21T20:26:00Z"/>
          <w:lang w:val="en-US" w:eastAsia="zh-CN"/>
        </w:rPr>
      </w:pPr>
      <w:ins w:id="3753" w:author="C3-255438" w:date="2025-11-21T20:26:00Z">
        <w:r>
          <w:rPr>
            <w:rFonts w:hint="eastAsia"/>
            <w:lang w:eastAsia="en-GB"/>
          </w:rPr>
          <w:t>None</w:t>
        </w:r>
        <w:r>
          <w:rPr>
            <w:rFonts w:hint="eastAsia"/>
            <w:lang w:val="en-US" w:eastAsia="zh-CN"/>
          </w:rPr>
          <w:t>.</w:t>
        </w:r>
      </w:ins>
    </w:p>
    <w:p w14:paraId="6DA63398" w14:textId="77777777" w:rsidR="00EC5590" w:rsidRPr="00351A3C" w:rsidRDefault="00EC5590" w:rsidP="00EC5590">
      <w:pPr>
        <w:pStyle w:val="51"/>
        <w:rPr>
          <w:ins w:id="3754" w:author="C3-255438" w:date="2025-11-21T20:26:00Z"/>
        </w:rPr>
      </w:pPr>
      <w:bookmarkStart w:id="3755" w:name="_Toc215093699"/>
      <w:bookmarkStart w:id="3756" w:name="_Toc215094514"/>
      <w:ins w:id="3757" w:author="C3-255438" w:date="2025-11-21T20:26:00Z">
        <w:r w:rsidRPr="00351A3C">
          <w:lastRenderedPageBreak/>
          <w:t>6.2.6.3.</w:t>
        </w:r>
        <w:r>
          <w:t>3</w:t>
        </w:r>
        <w:r w:rsidRPr="00351A3C">
          <w:tab/>
          <w:t>Enumeration: AdcType</w:t>
        </w:r>
        <w:bookmarkEnd w:id="3755"/>
        <w:bookmarkEnd w:id="3756"/>
      </w:ins>
    </w:p>
    <w:p w14:paraId="1C163326" w14:textId="77777777" w:rsidR="00EC5590" w:rsidRDefault="00EC5590" w:rsidP="00EC5590">
      <w:pPr>
        <w:pStyle w:val="TH"/>
        <w:rPr>
          <w:ins w:id="3758" w:author="C3-255438" w:date="2025-11-21T20:26:00Z"/>
        </w:rPr>
      </w:pPr>
      <w:ins w:id="3759" w:author="C3-255438" w:date="2025-11-21T20:26:00Z">
        <w:r>
          <w:t>Table 6.</w:t>
        </w:r>
        <w:r>
          <w:rPr>
            <w:rFonts w:hint="eastAsia"/>
            <w:lang w:eastAsia="zh-CN"/>
          </w:rPr>
          <w:t>2</w:t>
        </w:r>
        <w:r>
          <w:t>.6.3.</w:t>
        </w:r>
        <w:r>
          <w:rPr>
            <w:lang w:eastAsia="zh-CN"/>
          </w:rPr>
          <w:t>3</w:t>
        </w:r>
        <w:r>
          <w:t xml:space="preserve">-1: Enumeration </w:t>
        </w:r>
        <w:r w:rsidRPr="00F51E4F">
          <w:rPr>
            <w:lang w:eastAsia="zh-CN"/>
          </w:rPr>
          <w:t>AdcType</w:t>
        </w:r>
      </w:ins>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4670"/>
        <w:gridCol w:w="4955"/>
      </w:tblGrid>
      <w:tr w:rsidR="00EC5590" w14:paraId="40A983CB" w14:textId="77777777" w:rsidTr="00CD38D6">
        <w:trPr>
          <w:ins w:id="3760" w:author="C3-255438" w:date="2025-11-21T20:26:00Z"/>
        </w:trPr>
        <w:tc>
          <w:tcPr>
            <w:tcW w:w="2426" w:type="pct"/>
            <w:shd w:val="clear" w:color="auto" w:fill="C0C0C0"/>
            <w:tcMar>
              <w:top w:w="0" w:type="dxa"/>
              <w:left w:w="108" w:type="dxa"/>
              <w:bottom w:w="0" w:type="dxa"/>
              <w:right w:w="108" w:type="dxa"/>
            </w:tcMar>
          </w:tcPr>
          <w:p w14:paraId="1AB5060F" w14:textId="77777777" w:rsidR="00EC5590" w:rsidRDefault="00EC5590" w:rsidP="00CD38D6">
            <w:pPr>
              <w:pStyle w:val="TAH"/>
              <w:rPr>
                <w:ins w:id="3761" w:author="C3-255438" w:date="2025-11-21T20:26:00Z"/>
              </w:rPr>
            </w:pPr>
            <w:ins w:id="3762" w:author="C3-255438" w:date="2025-11-21T20:26:00Z">
              <w:r>
                <w:t>Enumeration value</w:t>
              </w:r>
            </w:ins>
          </w:p>
        </w:tc>
        <w:tc>
          <w:tcPr>
            <w:tcW w:w="2574" w:type="pct"/>
            <w:shd w:val="clear" w:color="auto" w:fill="C0C0C0"/>
            <w:tcMar>
              <w:top w:w="0" w:type="dxa"/>
              <w:left w:w="108" w:type="dxa"/>
              <w:bottom w:w="0" w:type="dxa"/>
              <w:right w:w="108" w:type="dxa"/>
            </w:tcMar>
          </w:tcPr>
          <w:p w14:paraId="2DB62B57" w14:textId="77777777" w:rsidR="00EC5590" w:rsidRDefault="00EC5590" w:rsidP="00CD38D6">
            <w:pPr>
              <w:pStyle w:val="TAH"/>
              <w:rPr>
                <w:ins w:id="3763" w:author="C3-255438" w:date="2025-11-21T20:26:00Z"/>
              </w:rPr>
            </w:pPr>
            <w:ins w:id="3764" w:author="C3-255438" w:date="2025-11-21T20:26:00Z">
              <w:r>
                <w:t>Description</w:t>
              </w:r>
            </w:ins>
          </w:p>
        </w:tc>
      </w:tr>
      <w:tr w:rsidR="00EC5590" w14:paraId="1EB97B7B" w14:textId="77777777" w:rsidTr="00CD38D6">
        <w:trPr>
          <w:ins w:id="3765" w:author="C3-255438" w:date="2025-11-21T20:26:00Z"/>
        </w:trPr>
        <w:tc>
          <w:tcPr>
            <w:tcW w:w="2426" w:type="pct"/>
            <w:tcMar>
              <w:top w:w="0" w:type="dxa"/>
              <w:left w:w="108" w:type="dxa"/>
              <w:bottom w:w="0" w:type="dxa"/>
              <w:right w:w="108" w:type="dxa"/>
            </w:tcMar>
          </w:tcPr>
          <w:p w14:paraId="4231DEC2" w14:textId="77777777" w:rsidR="00EC5590" w:rsidRDefault="00EC5590" w:rsidP="00CD38D6">
            <w:pPr>
              <w:pStyle w:val="TAL"/>
              <w:rPr>
                <w:ins w:id="3766" w:author="C3-255438" w:date="2025-11-21T20:26:00Z"/>
              </w:rPr>
            </w:pPr>
            <w:ins w:id="3767" w:author="C3-255438" w:date="2025-11-21T20:26:00Z">
              <w:r>
                <w:rPr>
                  <w:rFonts w:hint="eastAsia"/>
                </w:rPr>
                <w:t>"</w:t>
              </w:r>
              <w:r>
                <w:rPr>
                  <w:rFonts w:hint="eastAsia"/>
                  <w:lang w:eastAsia="zh-CN"/>
                </w:rPr>
                <w:t>A2P</w:t>
              </w:r>
              <w:r>
                <w:rPr>
                  <w:rFonts w:hint="eastAsia"/>
                </w:rPr>
                <w:t>"</w:t>
              </w:r>
            </w:ins>
          </w:p>
        </w:tc>
        <w:tc>
          <w:tcPr>
            <w:tcW w:w="2574" w:type="pct"/>
            <w:tcMar>
              <w:top w:w="0" w:type="dxa"/>
              <w:left w:w="108" w:type="dxa"/>
              <w:bottom w:w="0" w:type="dxa"/>
              <w:right w:w="108" w:type="dxa"/>
            </w:tcMar>
          </w:tcPr>
          <w:p w14:paraId="0E3B946B" w14:textId="77777777" w:rsidR="00EC5590" w:rsidRDefault="00EC5590" w:rsidP="00CD38D6">
            <w:pPr>
              <w:pStyle w:val="TAL"/>
              <w:rPr>
                <w:ins w:id="3768" w:author="C3-255438" w:date="2025-11-21T20:26:00Z"/>
              </w:rPr>
            </w:pPr>
            <w:ins w:id="3769" w:author="C3-255438" w:date="2025-11-21T20:26:00Z">
              <w:r>
                <w:rPr>
                  <w:lang w:eastAsia="zh-CN"/>
                </w:rPr>
                <w:t>P</w:t>
              </w:r>
              <w:r>
                <w:rPr>
                  <w:rFonts w:hint="eastAsia"/>
                  <w:lang w:eastAsia="zh-CN"/>
                </w:rPr>
                <w:t>resenting Data Channel</w:t>
              </w:r>
              <w:r>
                <w:t xml:space="preserve"> </w:t>
              </w:r>
              <w:r>
                <w:rPr>
                  <w:rFonts w:hint="eastAsia"/>
                  <w:lang w:eastAsia="zh-CN"/>
                </w:rPr>
                <w:t>initiated by Application</w:t>
              </w:r>
              <w:r>
                <w:t>.</w:t>
              </w:r>
            </w:ins>
          </w:p>
        </w:tc>
      </w:tr>
      <w:tr w:rsidR="00EC5590" w14:paraId="7B0CE828" w14:textId="77777777" w:rsidTr="00CD38D6">
        <w:trPr>
          <w:ins w:id="3770" w:author="C3-255438" w:date="2025-11-21T20:26:00Z"/>
        </w:trPr>
        <w:tc>
          <w:tcPr>
            <w:tcW w:w="2426" w:type="pct"/>
            <w:tcMar>
              <w:top w:w="0" w:type="dxa"/>
              <w:left w:w="108" w:type="dxa"/>
              <w:bottom w:w="0" w:type="dxa"/>
              <w:right w:w="108" w:type="dxa"/>
            </w:tcMar>
          </w:tcPr>
          <w:p w14:paraId="4CC2D069" w14:textId="77777777" w:rsidR="00EC5590" w:rsidRDefault="00EC5590" w:rsidP="00CD38D6">
            <w:pPr>
              <w:pStyle w:val="TAL"/>
              <w:rPr>
                <w:ins w:id="3771" w:author="C3-255438" w:date="2025-11-21T20:26:00Z"/>
              </w:rPr>
            </w:pPr>
            <w:ins w:id="3772" w:author="C3-255438" w:date="2025-11-21T20:26:00Z">
              <w:r>
                <w:rPr>
                  <w:rFonts w:hint="eastAsia"/>
                </w:rPr>
                <w:t>"</w:t>
              </w:r>
              <w:r>
                <w:rPr>
                  <w:rFonts w:hint="eastAsia"/>
                  <w:lang w:eastAsia="zh-CN"/>
                </w:rPr>
                <w:t>P2A</w:t>
              </w:r>
              <w:r>
                <w:rPr>
                  <w:rFonts w:hint="eastAsia"/>
                </w:rPr>
                <w:t xml:space="preserve"> "</w:t>
              </w:r>
            </w:ins>
          </w:p>
        </w:tc>
        <w:tc>
          <w:tcPr>
            <w:tcW w:w="2574" w:type="pct"/>
            <w:tcMar>
              <w:top w:w="0" w:type="dxa"/>
              <w:left w:w="108" w:type="dxa"/>
              <w:bottom w:w="0" w:type="dxa"/>
              <w:right w:w="108" w:type="dxa"/>
            </w:tcMar>
          </w:tcPr>
          <w:p w14:paraId="68C224DC" w14:textId="77777777" w:rsidR="00EC5590" w:rsidRDefault="00EC5590" w:rsidP="00CD38D6">
            <w:pPr>
              <w:pStyle w:val="TAL"/>
              <w:rPr>
                <w:ins w:id="3773" w:author="C3-255438" w:date="2025-11-21T20:26:00Z"/>
              </w:rPr>
            </w:pPr>
            <w:ins w:id="3774" w:author="C3-255438" w:date="2025-11-21T20:26:00Z">
              <w:r>
                <w:rPr>
                  <w:lang w:eastAsia="zh-CN"/>
                </w:rPr>
                <w:t>P</w:t>
              </w:r>
              <w:r>
                <w:rPr>
                  <w:rFonts w:hint="eastAsia"/>
                  <w:lang w:eastAsia="zh-CN"/>
                </w:rPr>
                <w:t>resenting Data Channel</w:t>
              </w:r>
              <w:r>
                <w:t xml:space="preserve"> </w:t>
              </w:r>
              <w:r>
                <w:rPr>
                  <w:rFonts w:hint="eastAsia"/>
                  <w:lang w:eastAsia="zh-CN"/>
                </w:rPr>
                <w:t>initiated by UE</w:t>
              </w:r>
              <w:r w:rsidRPr="007E0CAC">
                <w:t>.</w:t>
              </w:r>
            </w:ins>
          </w:p>
        </w:tc>
      </w:tr>
    </w:tbl>
    <w:p w14:paraId="39333760" w14:textId="77777777" w:rsidR="00EC5590" w:rsidRPr="003E10C4" w:rsidRDefault="00EC5590" w:rsidP="00EC5590">
      <w:pPr>
        <w:rPr>
          <w:ins w:id="3775" w:author="C3-255438" w:date="2025-11-21T20:26:00Z"/>
          <w:lang w:eastAsia="zh-CN"/>
        </w:rPr>
      </w:pPr>
    </w:p>
    <w:p w14:paraId="7CE026A1" w14:textId="77777777" w:rsidR="00EC5590" w:rsidRDefault="00EC5590" w:rsidP="00EC5590">
      <w:pPr>
        <w:pStyle w:val="51"/>
        <w:rPr>
          <w:ins w:id="3776" w:author="C3-255438" w:date="2025-11-21T20:26:00Z"/>
          <w:lang w:val="en-US" w:eastAsia="en-GB"/>
        </w:rPr>
      </w:pPr>
      <w:bookmarkStart w:id="3777" w:name="_Toc215093700"/>
      <w:bookmarkStart w:id="3778" w:name="_Toc215094515"/>
      <w:ins w:id="3779" w:author="C3-255438" w:date="2025-11-21T20:26:00Z">
        <w:r>
          <w:rPr>
            <w:lang w:val="en-US" w:eastAsia="en-GB"/>
          </w:rPr>
          <w:t>6.2.6.3.4</w:t>
        </w:r>
        <w:r>
          <w:rPr>
            <w:lang w:val="en-US" w:eastAsia="en-GB"/>
          </w:rPr>
          <w:tab/>
        </w:r>
        <w:r w:rsidRPr="00415692">
          <w:rPr>
            <w:lang w:val="en-US" w:eastAsia="en-GB"/>
          </w:rPr>
          <w:t xml:space="preserve">Enumeration: </w:t>
        </w:r>
        <w:r>
          <w:rPr>
            <w:rFonts w:hint="eastAsia"/>
            <w:lang w:val="en-US" w:eastAsia="en-GB"/>
          </w:rPr>
          <w:t>Call</w:t>
        </w:r>
        <w:r w:rsidRPr="00415692">
          <w:rPr>
            <w:lang w:val="en-US" w:eastAsia="en-GB"/>
          </w:rPr>
          <w:t>Type</w:t>
        </w:r>
        <w:bookmarkEnd w:id="3777"/>
        <w:bookmarkEnd w:id="3778"/>
      </w:ins>
    </w:p>
    <w:p w14:paraId="3E36D6A4" w14:textId="77777777" w:rsidR="00EC5590" w:rsidRDefault="00EC5590" w:rsidP="00EC5590">
      <w:pPr>
        <w:pStyle w:val="TH"/>
        <w:rPr>
          <w:ins w:id="3780" w:author="C3-255438" w:date="2025-11-21T20:26:00Z"/>
        </w:rPr>
      </w:pPr>
      <w:ins w:id="3781" w:author="C3-255438" w:date="2025-11-21T20:26:00Z">
        <w:r>
          <w:t>Table 6.</w:t>
        </w:r>
        <w:r>
          <w:rPr>
            <w:rFonts w:hint="eastAsia"/>
            <w:lang w:eastAsia="zh-CN"/>
          </w:rPr>
          <w:t>2</w:t>
        </w:r>
        <w:r>
          <w:t>.6.3.</w:t>
        </w:r>
        <w:r>
          <w:rPr>
            <w:lang w:eastAsia="zh-CN"/>
          </w:rPr>
          <w:t>4</w:t>
        </w:r>
        <w:r>
          <w:t xml:space="preserve">-1: Enumeration </w:t>
        </w:r>
        <w:r>
          <w:rPr>
            <w:rFonts w:hint="eastAsia"/>
            <w:lang w:eastAsia="zh-CN"/>
          </w:rPr>
          <w:t>Call</w:t>
        </w:r>
        <w:r w:rsidRPr="003E10C4">
          <w:t>Type</w:t>
        </w:r>
      </w:ins>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4670"/>
        <w:gridCol w:w="4955"/>
      </w:tblGrid>
      <w:tr w:rsidR="00EC5590" w14:paraId="39796FC0" w14:textId="77777777" w:rsidTr="00CD38D6">
        <w:trPr>
          <w:ins w:id="3782" w:author="C3-255438" w:date="2025-11-21T20:26:00Z"/>
        </w:trPr>
        <w:tc>
          <w:tcPr>
            <w:tcW w:w="2426" w:type="pct"/>
            <w:shd w:val="clear" w:color="auto" w:fill="C0C0C0"/>
            <w:tcMar>
              <w:top w:w="0" w:type="dxa"/>
              <w:left w:w="108" w:type="dxa"/>
              <w:bottom w:w="0" w:type="dxa"/>
              <w:right w:w="108" w:type="dxa"/>
            </w:tcMar>
          </w:tcPr>
          <w:p w14:paraId="58D517A3" w14:textId="77777777" w:rsidR="00EC5590" w:rsidRDefault="00EC5590" w:rsidP="00CD38D6">
            <w:pPr>
              <w:pStyle w:val="TAH"/>
              <w:rPr>
                <w:ins w:id="3783" w:author="C3-255438" w:date="2025-11-21T20:26:00Z"/>
              </w:rPr>
            </w:pPr>
            <w:ins w:id="3784" w:author="C3-255438" w:date="2025-11-21T20:26:00Z">
              <w:r>
                <w:t>Enumeration value</w:t>
              </w:r>
            </w:ins>
          </w:p>
        </w:tc>
        <w:tc>
          <w:tcPr>
            <w:tcW w:w="2574" w:type="pct"/>
            <w:shd w:val="clear" w:color="auto" w:fill="C0C0C0"/>
            <w:tcMar>
              <w:top w:w="0" w:type="dxa"/>
              <w:left w:w="108" w:type="dxa"/>
              <w:bottom w:w="0" w:type="dxa"/>
              <w:right w:w="108" w:type="dxa"/>
            </w:tcMar>
          </w:tcPr>
          <w:p w14:paraId="01F89BB0" w14:textId="77777777" w:rsidR="00EC5590" w:rsidRDefault="00EC5590" w:rsidP="00CD38D6">
            <w:pPr>
              <w:pStyle w:val="TAH"/>
              <w:rPr>
                <w:ins w:id="3785" w:author="C3-255438" w:date="2025-11-21T20:26:00Z"/>
              </w:rPr>
            </w:pPr>
            <w:ins w:id="3786" w:author="C3-255438" w:date="2025-11-21T20:26:00Z">
              <w:r>
                <w:t>Description</w:t>
              </w:r>
            </w:ins>
          </w:p>
        </w:tc>
      </w:tr>
      <w:tr w:rsidR="00EC5590" w14:paraId="2E4F3410" w14:textId="77777777" w:rsidTr="00CD38D6">
        <w:trPr>
          <w:ins w:id="3787" w:author="C3-255438" w:date="2025-11-21T20:26:00Z"/>
        </w:trPr>
        <w:tc>
          <w:tcPr>
            <w:tcW w:w="2426" w:type="pct"/>
            <w:tcMar>
              <w:top w:w="0" w:type="dxa"/>
              <w:left w:w="108" w:type="dxa"/>
              <w:bottom w:w="0" w:type="dxa"/>
              <w:right w:w="108" w:type="dxa"/>
            </w:tcMar>
          </w:tcPr>
          <w:p w14:paraId="02C0F72B" w14:textId="77777777" w:rsidR="00EC5590" w:rsidRDefault="00EC5590" w:rsidP="00CD38D6">
            <w:pPr>
              <w:pStyle w:val="TAL"/>
              <w:rPr>
                <w:ins w:id="3788" w:author="C3-255438" w:date="2025-11-21T20:26:00Z"/>
              </w:rPr>
            </w:pPr>
            <w:ins w:id="3789" w:author="C3-255438" w:date="2025-11-21T20:26:00Z">
              <w:r>
                <w:rPr>
                  <w:rFonts w:hint="eastAsia"/>
                </w:rPr>
                <w:t>"</w:t>
              </w:r>
              <w:r>
                <w:rPr>
                  <w:rFonts w:hint="eastAsia"/>
                  <w:lang w:eastAsia="zh-CN"/>
                </w:rPr>
                <w:t>A2P</w:t>
              </w:r>
              <w:r>
                <w:rPr>
                  <w:rFonts w:hint="eastAsia"/>
                </w:rPr>
                <w:t>"</w:t>
              </w:r>
            </w:ins>
          </w:p>
        </w:tc>
        <w:tc>
          <w:tcPr>
            <w:tcW w:w="2574" w:type="pct"/>
            <w:tcMar>
              <w:top w:w="0" w:type="dxa"/>
              <w:left w:w="108" w:type="dxa"/>
              <w:bottom w:w="0" w:type="dxa"/>
              <w:right w:w="108" w:type="dxa"/>
            </w:tcMar>
          </w:tcPr>
          <w:p w14:paraId="3FD6CBA4" w14:textId="77777777" w:rsidR="00EC5590" w:rsidRDefault="00EC5590" w:rsidP="00CD38D6">
            <w:pPr>
              <w:pStyle w:val="TAL"/>
              <w:rPr>
                <w:ins w:id="3790" w:author="C3-255438" w:date="2025-11-21T20:26:00Z"/>
              </w:rPr>
            </w:pPr>
            <w:bookmarkStart w:id="3791" w:name="_Hlk214663828"/>
            <w:ins w:id="3792" w:author="C3-255438" w:date="2025-11-21T20:26:00Z">
              <w:r>
                <w:rPr>
                  <w:lang w:eastAsia="zh-CN"/>
                </w:rPr>
                <w:t>P</w:t>
              </w:r>
              <w:r>
                <w:rPr>
                  <w:rFonts w:hint="eastAsia"/>
                  <w:lang w:eastAsia="zh-CN"/>
                </w:rPr>
                <w:t>resenting the call as Application call initiated by Application to UE</w:t>
              </w:r>
              <w:r>
                <w:t>.</w:t>
              </w:r>
              <w:bookmarkEnd w:id="3791"/>
            </w:ins>
          </w:p>
        </w:tc>
      </w:tr>
      <w:tr w:rsidR="00EC5590" w14:paraId="4776A2CE" w14:textId="77777777" w:rsidTr="00CD38D6">
        <w:trPr>
          <w:ins w:id="3793" w:author="C3-255438" w:date="2025-11-21T20:26:00Z"/>
        </w:trPr>
        <w:tc>
          <w:tcPr>
            <w:tcW w:w="2426" w:type="pct"/>
            <w:tcMar>
              <w:top w:w="0" w:type="dxa"/>
              <w:left w:w="108" w:type="dxa"/>
              <w:bottom w:w="0" w:type="dxa"/>
              <w:right w:w="108" w:type="dxa"/>
            </w:tcMar>
          </w:tcPr>
          <w:p w14:paraId="2F8D205B" w14:textId="77777777" w:rsidR="00EC5590" w:rsidRDefault="00EC5590" w:rsidP="00CD38D6">
            <w:pPr>
              <w:pStyle w:val="TAL"/>
              <w:rPr>
                <w:ins w:id="3794" w:author="C3-255438" w:date="2025-11-21T20:26:00Z"/>
              </w:rPr>
            </w:pPr>
            <w:ins w:id="3795" w:author="C3-255438" w:date="2025-11-21T20:26:00Z">
              <w:r>
                <w:rPr>
                  <w:rFonts w:hint="eastAsia"/>
                </w:rPr>
                <w:t>"</w:t>
              </w:r>
              <w:r>
                <w:rPr>
                  <w:rFonts w:hint="eastAsia"/>
                  <w:lang w:eastAsia="zh-CN"/>
                </w:rPr>
                <w:t>P2P</w:t>
              </w:r>
              <w:r>
                <w:rPr>
                  <w:rFonts w:hint="eastAsia"/>
                </w:rPr>
                <w:t xml:space="preserve"> "</w:t>
              </w:r>
            </w:ins>
          </w:p>
        </w:tc>
        <w:tc>
          <w:tcPr>
            <w:tcW w:w="2574" w:type="pct"/>
            <w:tcMar>
              <w:top w:w="0" w:type="dxa"/>
              <w:left w:w="108" w:type="dxa"/>
              <w:bottom w:w="0" w:type="dxa"/>
              <w:right w:w="108" w:type="dxa"/>
            </w:tcMar>
          </w:tcPr>
          <w:p w14:paraId="541F1507" w14:textId="77777777" w:rsidR="00EC5590" w:rsidRDefault="00EC5590" w:rsidP="00CD38D6">
            <w:pPr>
              <w:pStyle w:val="TAL"/>
              <w:rPr>
                <w:ins w:id="3796" w:author="C3-255438" w:date="2025-11-21T20:26:00Z"/>
              </w:rPr>
            </w:pPr>
            <w:bookmarkStart w:id="3797" w:name="_Hlk214663842"/>
            <w:ins w:id="3798" w:author="C3-255438" w:date="2025-11-21T20:26:00Z">
              <w:r>
                <w:rPr>
                  <w:lang w:eastAsia="zh-CN"/>
                </w:rPr>
                <w:t>P</w:t>
              </w:r>
              <w:r>
                <w:rPr>
                  <w:rFonts w:hint="eastAsia"/>
                  <w:lang w:eastAsia="zh-CN"/>
                </w:rPr>
                <w:t xml:space="preserve">resenting the call as Third Party call </w:t>
              </w:r>
              <w:r w:rsidRPr="00415692">
                <w:rPr>
                  <w:lang w:eastAsia="zh-CN"/>
                </w:rPr>
                <w:t>establish</w:t>
              </w:r>
              <w:r>
                <w:rPr>
                  <w:rFonts w:hint="eastAsia"/>
                  <w:lang w:eastAsia="zh-CN"/>
                </w:rPr>
                <w:t>ed</w:t>
              </w:r>
              <w:r w:rsidRPr="00415692">
                <w:rPr>
                  <w:lang w:eastAsia="zh-CN"/>
                </w:rPr>
                <w:t xml:space="preserve"> between two UEs</w:t>
              </w:r>
              <w:r>
                <w:t>.</w:t>
              </w:r>
              <w:bookmarkEnd w:id="3797"/>
            </w:ins>
          </w:p>
        </w:tc>
      </w:tr>
    </w:tbl>
    <w:p w14:paraId="2D509CF1" w14:textId="77777777" w:rsidR="00EC5590" w:rsidDel="003E10C4" w:rsidRDefault="00EC5590" w:rsidP="00EC5590">
      <w:pPr>
        <w:rPr>
          <w:ins w:id="3799" w:author="C3-255438" w:date="2025-11-21T20:26:00Z"/>
          <w:del w:id="3800" w:author="C3-255438" w:date="2025-11-21T20:26:00Z"/>
          <w:lang w:val="en-US" w:eastAsia="zh-CN"/>
        </w:rPr>
      </w:pPr>
    </w:p>
    <w:p w14:paraId="08A196CE" w14:textId="77777777" w:rsidR="00EC5590" w:rsidRDefault="00EC5590" w:rsidP="00EC5590">
      <w:pPr>
        <w:pStyle w:val="31"/>
        <w:rPr>
          <w:ins w:id="3801" w:author="C3-255438" w:date="2025-11-21T20:26:00Z"/>
          <w:lang w:eastAsia="en-GB"/>
        </w:rPr>
      </w:pPr>
      <w:bookmarkStart w:id="3802" w:name="_Toc215093701"/>
      <w:bookmarkStart w:id="3803" w:name="_Toc215094516"/>
      <w:ins w:id="3804" w:author="C3-255438" w:date="2025-11-21T20:26:00Z">
        <w:r>
          <w:rPr>
            <w:lang w:eastAsia="en-GB"/>
          </w:rPr>
          <w:t>6.2.7</w:t>
        </w:r>
        <w:r>
          <w:rPr>
            <w:lang w:eastAsia="en-GB"/>
          </w:rPr>
          <w:tab/>
          <w:t>Error Handling</w:t>
        </w:r>
        <w:bookmarkEnd w:id="3802"/>
        <w:bookmarkEnd w:id="3803"/>
      </w:ins>
    </w:p>
    <w:p w14:paraId="3A231ABA" w14:textId="77777777" w:rsidR="00EC5590" w:rsidRDefault="00EC5590" w:rsidP="00EC5590">
      <w:pPr>
        <w:pStyle w:val="41"/>
        <w:rPr>
          <w:ins w:id="3805" w:author="C3-255438" w:date="2025-11-21T20:26:00Z"/>
          <w:lang w:val="en-US" w:eastAsia="en-GB"/>
        </w:rPr>
      </w:pPr>
      <w:bookmarkStart w:id="3806" w:name="_Toc215093702"/>
      <w:bookmarkStart w:id="3807" w:name="_Toc215094517"/>
      <w:ins w:id="3808" w:author="C3-255438" w:date="2025-11-21T20:26:00Z">
        <w:r>
          <w:rPr>
            <w:lang w:val="en-US" w:eastAsia="en-GB"/>
          </w:rPr>
          <w:t>6.2.7.1</w:t>
        </w:r>
        <w:r>
          <w:rPr>
            <w:lang w:val="en-US" w:eastAsia="en-GB"/>
          </w:rPr>
          <w:tab/>
          <w:t>General</w:t>
        </w:r>
        <w:bookmarkEnd w:id="3806"/>
        <w:bookmarkEnd w:id="3807"/>
      </w:ins>
    </w:p>
    <w:p w14:paraId="6FC52CC1" w14:textId="77777777" w:rsidR="00EC5590" w:rsidRDefault="00EC5590" w:rsidP="00EC5590">
      <w:pPr>
        <w:rPr>
          <w:ins w:id="3809" w:author="C3-255438" w:date="2025-11-21T20:26:00Z"/>
          <w:lang w:eastAsia="en-GB"/>
        </w:rPr>
      </w:pPr>
      <w:ins w:id="3810" w:author="C3-255438" w:date="2025-11-21T20:26:00Z">
        <w:r>
          <w:rPr>
            <w:rFonts w:hint="eastAsia"/>
            <w:lang w:eastAsia="en-GB"/>
          </w:rPr>
          <w:t>For the MMTel_DCAppCall API, HTTP error responses shall be supported as specified in clause 5.2.6 of 3GPP TS 29.122 [</w:t>
        </w:r>
        <w:r>
          <w:rPr>
            <w:rFonts w:hint="eastAsia"/>
            <w:lang w:val="en-US" w:eastAsia="zh-CN"/>
          </w:rPr>
          <w:t>2</w:t>
        </w:r>
        <w:r>
          <w:rPr>
            <w:rFonts w:hint="eastAsia"/>
            <w:lang w:eastAsia="en-GB"/>
          </w:rPr>
          <w:t>]. Protocol errors and application errors specified in clause 5.2.6 of 3GPP TS 29.122 [</w:t>
        </w:r>
        <w:r>
          <w:rPr>
            <w:rFonts w:hint="eastAsia"/>
            <w:lang w:val="en-US" w:eastAsia="zh-CN"/>
          </w:rPr>
          <w:t>2</w:t>
        </w:r>
        <w:r>
          <w:rPr>
            <w:rFonts w:hint="eastAsia"/>
            <w:lang w:eastAsia="en-GB"/>
          </w:rPr>
          <w:t>] shall be supported for the HTTP status codes specified in table 5.2.6-1 of 3GPP TS 29.122 [</w:t>
        </w:r>
        <w:r>
          <w:rPr>
            <w:rFonts w:hint="eastAsia"/>
            <w:lang w:val="en-US" w:eastAsia="zh-CN"/>
          </w:rPr>
          <w:t>2</w:t>
        </w:r>
        <w:r>
          <w:rPr>
            <w:rFonts w:hint="eastAsia"/>
            <w:lang w:eastAsia="en-GB"/>
          </w:rPr>
          <w:t>].</w:t>
        </w:r>
      </w:ins>
    </w:p>
    <w:p w14:paraId="7A52EA7C" w14:textId="77777777" w:rsidR="00EC5590" w:rsidRDefault="00EC5590" w:rsidP="00EC5590">
      <w:pPr>
        <w:rPr>
          <w:ins w:id="3811" w:author="C3-255438" w:date="2025-11-21T20:26:00Z"/>
          <w:lang w:eastAsia="en-GB"/>
        </w:rPr>
      </w:pPr>
      <w:ins w:id="3812" w:author="C3-255438" w:date="2025-11-21T20:26:00Z">
        <w:r>
          <w:rPr>
            <w:rFonts w:hint="eastAsia"/>
            <w:lang w:eastAsia="en-GB"/>
          </w:rPr>
          <w:t>In addition, the requirements in the following clauses are applicable for the MMTel_DCAppCall API.</w:t>
        </w:r>
      </w:ins>
    </w:p>
    <w:p w14:paraId="59FA9959" w14:textId="77777777" w:rsidR="00EC5590" w:rsidRDefault="00EC5590" w:rsidP="00EC5590">
      <w:pPr>
        <w:pStyle w:val="41"/>
        <w:rPr>
          <w:ins w:id="3813" w:author="C3-255438" w:date="2025-11-21T20:26:00Z"/>
          <w:lang w:val="en-US" w:eastAsia="en-GB"/>
        </w:rPr>
      </w:pPr>
      <w:bookmarkStart w:id="3814" w:name="_Toc215093703"/>
      <w:bookmarkStart w:id="3815" w:name="_Toc215094518"/>
      <w:ins w:id="3816" w:author="C3-255438" w:date="2025-11-21T20:26:00Z">
        <w:r>
          <w:rPr>
            <w:lang w:val="en-US" w:eastAsia="en-GB"/>
          </w:rPr>
          <w:t>6.2.7.2</w:t>
        </w:r>
        <w:r>
          <w:rPr>
            <w:lang w:val="en-US" w:eastAsia="en-GB"/>
          </w:rPr>
          <w:tab/>
          <w:t>Protocol Errors</w:t>
        </w:r>
        <w:bookmarkEnd w:id="3814"/>
        <w:bookmarkEnd w:id="3815"/>
      </w:ins>
    </w:p>
    <w:p w14:paraId="7DD9C05F" w14:textId="77777777" w:rsidR="00EC5590" w:rsidRDefault="00EC5590" w:rsidP="00EC5590">
      <w:pPr>
        <w:rPr>
          <w:ins w:id="3817" w:author="C3-255438" w:date="2025-11-21T20:26:00Z"/>
          <w:lang w:eastAsia="en-GB"/>
        </w:rPr>
      </w:pPr>
      <w:ins w:id="3818" w:author="C3-255438" w:date="2025-11-21T20:26:00Z">
        <w:r>
          <w:rPr>
            <w:rFonts w:hint="eastAsia"/>
            <w:lang w:eastAsia="en-GB"/>
          </w:rPr>
          <w:t>No specific protocol errors for the MMTel_DCAppCall API are specified.</w:t>
        </w:r>
      </w:ins>
    </w:p>
    <w:p w14:paraId="25B602EF" w14:textId="77777777" w:rsidR="00EC5590" w:rsidRDefault="00EC5590" w:rsidP="00EC5590">
      <w:pPr>
        <w:pStyle w:val="41"/>
        <w:rPr>
          <w:ins w:id="3819" w:author="C3-255438" w:date="2025-11-21T20:26:00Z"/>
          <w:lang w:val="en-US" w:eastAsia="en-GB"/>
        </w:rPr>
      </w:pPr>
      <w:bookmarkStart w:id="3820" w:name="_Toc215093704"/>
      <w:bookmarkStart w:id="3821" w:name="_Toc215094519"/>
      <w:ins w:id="3822" w:author="C3-255438" w:date="2025-11-21T20:26:00Z">
        <w:r>
          <w:rPr>
            <w:lang w:val="en-US" w:eastAsia="en-GB"/>
          </w:rPr>
          <w:t>6.2.7.3</w:t>
        </w:r>
        <w:r>
          <w:rPr>
            <w:lang w:val="en-US" w:eastAsia="en-GB"/>
          </w:rPr>
          <w:tab/>
          <w:t>Application Errors</w:t>
        </w:r>
        <w:bookmarkEnd w:id="3820"/>
        <w:bookmarkEnd w:id="3821"/>
      </w:ins>
    </w:p>
    <w:p w14:paraId="529B5F91" w14:textId="77777777" w:rsidR="00EC5590" w:rsidRDefault="00EC5590" w:rsidP="00EC5590">
      <w:pPr>
        <w:rPr>
          <w:ins w:id="3823" w:author="C3-255438" w:date="2025-11-21T20:26:00Z"/>
          <w:lang w:eastAsia="en-GB"/>
        </w:rPr>
      </w:pPr>
      <w:ins w:id="3824" w:author="C3-255438" w:date="2025-11-21T20:26:00Z">
        <w:r>
          <w:rPr>
            <w:lang w:eastAsia="en-GB"/>
          </w:rPr>
          <w:t>The application errors defined for the MMTel_DCAppCall API are listed in Table 6.2.7.3-1.</w:t>
        </w:r>
      </w:ins>
    </w:p>
    <w:p w14:paraId="2DAE283A" w14:textId="77777777" w:rsidR="00EC5590" w:rsidRDefault="00EC5590" w:rsidP="00EC5590">
      <w:pPr>
        <w:pStyle w:val="TH"/>
        <w:rPr>
          <w:ins w:id="3825" w:author="C3-255438" w:date="2025-11-21T20:26:00Z"/>
          <w:lang w:eastAsia="en-GB"/>
        </w:rPr>
      </w:pPr>
      <w:ins w:id="3826" w:author="C3-255438" w:date="2025-11-21T20:26:00Z">
        <w:r>
          <w:rPr>
            <w:lang w:eastAsia="en-GB"/>
          </w:rPr>
          <w:t>Table 6.2.7.3-1: Application errors</w:t>
        </w:r>
      </w:ins>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337"/>
        <w:gridCol w:w="1701"/>
        <w:gridCol w:w="5456"/>
      </w:tblGrid>
      <w:tr w:rsidR="00EC5590" w14:paraId="4F8738C0" w14:textId="77777777" w:rsidTr="00CD38D6">
        <w:trPr>
          <w:jc w:val="center"/>
          <w:ins w:id="3827" w:author="C3-255438" w:date="2025-11-21T20:26:00Z"/>
        </w:trPr>
        <w:tc>
          <w:tcPr>
            <w:tcW w:w="2337" w:type="dxa"/>
            <w:shd w:val="clear" w:color="auto" w:fill="C0C0C0"/>
            <w:vAlign w:val="center"/>
          </w:tcPr>
          <w:p w14:paraId="0D49F7CA" w14:textId="77777777" w:rsidR="00EC5590" w:rsidRDefault="00EC5590" w:rsidP="00CD38D6">
            <w:pPr>
              <w:pStyle w:val="TAH"/>
              <w:rPr>
                <w:ins w:id="3828" w:author="C3-255438" w:date="2025-11-21T20:26:00Z"/>
              </w:rPr>
            </w:pPr>
            <w:ins w:id="3829" w:author="C3-255438" w:date="2025-11-21T20:26:00Z">
              <w:r>
                <w:t>Application Error</w:t>
              </w:r>
            </w:ins>
          </w:p>
        </w:tc>
        <w:tc>
          <w:tcPr>
            <w:tcW w:w="1701" w:type="dxa"/>
            <w:shd w:val="clear" w:color="auto" w:fill="C0C0C0"/>
            <w:vAlign w:val="center"/>
          </w:tcPr>
          <w:p w14:paraId="69B3B521" w14:textId="77777777" w:rsidR="00EC5590" w:rsidRDefault="00EC5590" w:rsidP="00CD38D6">
            <w:pPr>
              <w:pStyle w:val="TAH"/>
              <w:rPr>
                <w:ins w:id="3830" w:author="C3-255438" w:date="2025-11-21T20:26:00Z"/>
              </w:rPr>
            </w:pPr>
            <w:ins w:id="3831" w:author="C3-255438" w:date="2025-11-21T20:26:00Z">
              <w:r>
                <w:t>HTTP status code</w:t>
              </w:r>
            </w:ins>
          </w:p>
        </w:tc>
        <w:tc>
          <w:tcPr>
            <w:tcW w:w="5456" w:type="dxa"/>
            <w:shd w:val="clear" w:color="auto" w:fill="C0C0C0"/>
            <w:vAlign w:val="center"/>
          </w:tcPr>
          <w:p w14:paraId="2E38AE66" w14:textId="77777777" w:rsidR="00EC5590" w:rsidRDefault="00EC5590" w:rsidP="00CD38D6">
            <w:pPr>
              <w:pStyle w:val="TAH"/>
              <w:rPr>
                <w:ins w:id="3832" w:author="C3-255438" w:date="2025-11-21T20:26:00Z"/>
              </w:rPr>
            </w:pPr>
            <w:ins w:id="3833" w:author="C3-255438" w:date="2025-11-21T20:26:00Z">
              <w:r>
                <w:t>Description</w:t>
              </w:r>
            </w:ins>
          </w:p>
        </w:tc>
      </w:tr>
      <w:tr w:rsidR="00EC5590" w14:paraId="6E2F1B5A" w14:textId="77777777" w:rsidTr="00CD38D6">
        <w:trPr>
          <w:jc w:val="center"/>
          <w:ins w:id="3834" w:author="C3-255438" w:date="2025-11-21T20:26:00Z"/>
        </w:trPr>
        <w:tc>
          <w:tcPr>
            <w:tcW w:w="2337" w:type="dxa"/>
            <w:vAlign w:val="center"/>
          </w:tcPr>
          <w:p w14:paraId="1198F259" w14:textId="77777777" w:rsidR="00EC5590" w:rsidRDefault="00EC5590" w:rsidP="00CD38D6">
            <w:pPr>
              <w:pStyle w:val="TAL"/>
              <w:rPr>
                <w:ins w:id="3835" w:author="C3-255438" w:date="2025-11-21T20:26:00Z"/>
              </w:rPr>
            </w:pPr>
          </w:p>
        </w:tc>
        <w:tc>
          <w:tcPr>
            <w:tcW w:w="1701" w:type="dxa"/>
            <w:vAlign w:val="center"/>
          </w:tcPr>
          <w:p w14:paraId="3395F695" w14:textId="77777777" w:rsidR="00EC5590" w:rsidRDefault="00EC5590" w:rsidP="00CD38D6">
            <w:pPr>
              <w:pStyle w:val="TAL"/>
              <w:rPr>
                <w:ins w:id="3836" w:author="C3-255438" w:date="2025-11-21T20:26:00Z"/>
              </w:rPr>
            </w:pPr>
          </w:p>
        </w:tc>
        <w:tc>
          <w:tcPr>
            <w:tcW w:w="5456" w:type="dxa"/>
            <w:vAlign w:val="center"/>
          </w:tcPr>
          <w:p w14:paraId="1B217917" w14:textId="77777777" w:rsidR="00EC5590" w:rsidRDefault="00EC5590" w:rsidP="00CD38D6">
            <w:pPr>
              <w:pStyle w:val="TAL"/>
              <w:rPr>
                <w:ins w:id="3837" w:author="C3-255438" w:date="2025-11-21T20:26:00Z"/>
                <w:rFonts w:cs="Arial"/>
                <w:szCs w:val="18"/>
              </w:rPr>
            </w:pPr>
          </w:p>
        </w:tc>
      </w:tr>
    </w:tbl>
    <w:p w14:paraId="20394E26" w14:textId="77777777" w:rsidR="00EC5590" w:rsidRDefault="00EC5590" w:rsidP="00EC5590">
      <w:pPr>
        <w:rPr>
          <w:ins w:id="3838" w:author="C3-255438" w:date="2025-11-21T20:26:00Z"/>
        </w:rPr>
      </w:pPr>
    </w:p>
    <w:p w14:paraId="5177C46C" w14:textId="77777777" w:rsidR="00EC5590" w:rsidRDefault="00EC5590" w:rsidP="00EC5590">
      <w:pPr>
        <w:pStyle w:val="31"/>
        <w:rPr>
          <w:ins w:id="3839" w:author="C3-255438" w:date="2025-11-21T20:26:00Z"/>
          <w:lang w:eastAsia="en-GB"/>
        </w:rPr>
      </w:pPr>
      <w:bookmarkStart w:id="3840" w:name="_Toc215093705"/>
      <w:bookmarkStart w:id="3841" w:name="_Toc215094520"/>
      <w:ins w:id="3842" w:author="C3-255438" w:date="2025-11-21T20:26:00Z">
        <w:r>
          <w:rPr>
            <w:lang w:eastAsia="en-GB"/>
          </w:rPr>
          <w:t>6.2.8</w:t>
        </w:r>
        <w:r>
          <w:rPr>
            <w:lang w:eastAsia="en-GB"/>
          </w:rPr>
          <w:tab/>
          <w:t>Feature negotiation</w:t>
        </w:r>
        <w:bookmarkEnd w:id="3840"/>
        <w:bookmarkEnd w:id="3841"/>
      </w:ins>
    </w:p>
    <w:p w14:paraId="7AB73B0C" w14:textId="77777777" w:rsidR="00EC5590" w:rsidRDefault="00EC5590" w:rsidP="00EC5590">
      <w:pPr>
        <w:rPr>
          <w:ins w:id="3843" w:author="C3-255438" w:date="2025-11-21T20:26:00Z"/>
          <w:lang w:eastAsia="en-GB"/>
        </w:rPr>
      </w:pPr>
      <w:ins w:id="3844" w:author="C3-255438" w:date="2025-11-21T20:26:00Z">
        <w:r>
          <w:rPr>
            <w:lang w:eastAsia="en-GB"/>
          </w:rPr>
          <w:t>The optional features in table 6.2.8-1 are defined for the MMTel_DCAppCall API. They shall be negotiated using the extensibility mechanism defined in clause 5.2.7 of 3GPP TS 29.122 [</w:t>
        </w:r>
        <w:r>
          <w:rPr>
            <w:rFonts w:hint="eastAsia"/>
            <w:lang w:val="en-US" w:eastAsia="zh-CN"/>
          </w:rPr>
          <w:t>2</w:t>
        </w:r>
        <w:r>
          <w:rPr>
            <w:lang w:eastAsia="en-GB"/>
          </w:rPr>
          <w:t>].</w:t>
        </w:r>
      </w:ins>
    </w:p>
    <w:p w14:paraId="62613710" w14:textId="77777777" w:rsidR="00EC5590" w:rsidRDefault="00EC5590" w:rsidP="00EC5590">
      <w:pPr>
        <w:pStyle w:val="TH"/>
        <w:rPr>
          <w:ins w:id="3845" w:author="C3-255438" w:date="2025-11-21T20:26:00Z"/>
          <w:lang w:eastAsia="en-GB"/>
        </w:rPr>
      </w:pPr>
      <w:ins w:id="3846" w:author="C3-255438" w:date="2025-11-21T20:26:00Z">
        <w:r>
          <w:rPr>
            <w:lang w:eastAsia="en-GB"/>
          </w:rPr>
          <w:t>Table 6.2.8-1: Supported Features</w:t>
        </w:r>
      </w:ins>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EC5590" w14:paraId="4046B553" w14:textId="77777777" w:rsidTr="00CD38D6">
        <w:trPr>
          <w:jc w:val="center"/>
          <w:ins w:id="3847" w:author="C3-255438" w:date="2025-11-21T20:26:00Z"/>
        </w:trPr>
        <w:tc>
          <w:tcPr>
            <w:tcW w:w="1529" w:type="dxa"/>
            <w:shd w:val="clear" w:color="auto" w:fill="C0C0C0"/>
            <w:vAlign w:val="center"/>
          </w:tcPr>
          <w:p w14:paraId="468A5CD2" w14:textId="77777777" w:rsidR="00EC5590" w:rsidRDefault="00EC5590" w:rsidP="00CD38D6">
            <w:pPr>
              <w:pStyle w:val="TAH"/>
              <w:rPr>
                <w:ins w:id="3848" w:author="C3-255438" w:date="2025-11-21T20:26:00Z"/>
              </w:rPr>
            </w:pPr>
            <w:ins w:id="3849" w:author="C3-255438" w:date="2025-11-21T20:26:00Z">
              <w:r>
                <w:t>Feature number</w:t>
              </w:r>
            </w:ins>
          </w:p>
        </w:tc>
        <w:tc>
          <w:tcPr>
            <w:tcW w:w="2207" w:type="dxa"/>
            <w:shd w:val="clear" w:color="auto" w:fill="C0C0C0"/>
            <w:vAlign w:val="center"/>
          </w:tcPr>
          <w:p w14:paraId="4517AF5E" w14:textId="77777777" w:rsidR="00EC5590" w:rsidRDefault="00EC5590" w:rsidP="00CD38D6">
            <w:pPr>
              <w:pStyle w:val="TAH"/>
              <w:rPr>
                <w:ins w:id="3850" w:author="C3-255438" w:date="2025-11-21T20:26:00Z"/>
              </w:rPr>
            </w:pPr>
            <w:ins w:id="3851" w:author="C3-255438" w:date="2025-11-21T20:26:00Z">
              <w:r>
                <w:t>Feature Name</w:t>
              </w:r>
            </w:ins>
          </w:p>
        </w:tc>
        <w:tc>
          <w:tcPr>
            <w:tcW w:w="5758" w:type="dxa"/>
            <w:shd w:val="clear" w:color="auto" w:fill="C0C0C0"/>
            <w:vAlign w:val="center"/>
          </w:tcPr>
          <w:p w14:paraId="38AF8323" w14:textId="77777777" w:rsidR="00EC5590" w:rsidRDefault="00EC5590" w:rsidP="00CD38D6">
            <w:pPr>
              <w:pStyle w:val="TAH"/>
              <w:rPr>
                <w:ins w:id="3852" w:author="C3-255438" w:date="2025-11-21T20:26:00Z"/>
              </w:rPr>
            </w:pPr>
            <w:ins w:id="3853" w:author="C3-255438" w:date="2025-11-21T20:26:00Z">
              <w:r>
                <w:t>Description</w:t>
              </w:r>
            </w:ins>
          </w:p>
        </w:tc>
      </w:tr>
      <w:tr w:rsidR="00EC5590" w14:paraId="11D24AC9" w14:textId="77777777" w:rsidTr="00CD38D6">
        <w:trPr>
          <w:jc w:val="center"/>
          <w:ins w:id="3854" w:author="C3-255438" w:date="2025-11-21T20:26:00Z"/>
        </w:trPr>
        <w:tc>
          <w:tcPr>
            <w:tcW w:w="1529" w:type="dxa"/>
            <w:vAlign w:val="center"/>
          </w:tcPr>
          <w:p w14:paraId="73A7024C" w14:textId="77777777" w:rsidR="00EC5590" w:rsidRDefault="00EC5590" w:rsidP="00CD38D6">
            <w:pPr>
              <w:pStyle w:val="TAC"/>
              <w:rPr>
                <w:ins w:id="3855" w:author="C3-255438" w:date="2025-11-21T20:26:00Z"/>
              </w:rPr>
            </w:pPr>
          </w:p>
        </w:tc>
        <w:tc>
          <w:tcPr>
            <w:tcW w:w="2207" w:type="dxa"/>
            <w:vAlign w:val="center"/>
          </w:tcPr>
          <w:p w14:paraId="691012F2" w14:textId="77777777" w:rsidR="00EC5590" w:rsidRDefault="00EC5590" w:rsidP="00CD38D6">
            <w:pPr>
              <w:pStyle w:val="TAL"/>
              <w:rPr>
                <w:ins w:id="3856" w:author="C3-255438" w:date="2025-11-21T20:26:00Z"/>
              </w:rPr>
            </w:pPr>
          </w:p>
        </w:tc>
        <w:tc>
          <w:tcPr>
            <w:tcW w:w="5758" w:type="dxa"/>
            <w:vAlign w:val="center"/>
          </w:tcPr>
          <w:p w14:paraId="28B3B923" w14:textId="77777777" w:rsidR="00EC5590" w:rsidRDefault="00EC5590" w:rsidP="00CD38D6">
            <w:pPr>
              <w:pStyle w:val="TAL"/>
              <w:rPr>
                <w:ins w:id="3857" w:author="C3-255438" w:date="2025-11-21T20:26:00Z"/>
                <w:rFonts w:cs="Arial"/>
                <w:szCs w:val="18"/>
              </w:rPr>
            </w:pPr>
          </w:p>
        </w:tc>
      </w:tr>
    </w:tbl>
    <w:p w14:paraId="4B8BB70B" w14:textId="77777777" w:rsidR="00EC5590" w:rsidRDefault="00EC5590" w:rsidP="00EC5590">
      <w:pPr>
        <w:pStyle w:val="31"/>
        <w:rPr>
          <w:ins w:id="3858" w:author="C3-255438" w:date="2025-11-21T20:26:00Z"/>
          <w:lang w:eastAsia="en-GB"/>
        </w:rPr>
      </w:pPr>
      <w:bookmarkStart w:id="3859" w:name="_Toc215093706"/>
      <w:bookmarkStart w:id="3860" w:name="_Toc215094521"/>
      <w:ins w:id="3861" w:author="C3-255438" w:date="2025-11-21T20:26:00Z">
        <w:r>
          <w:rPr>
            <w:lang w:eastAsia="en-GB"/>
          </w:rPr>
          <w:t>6.2.9</w:t>
        </w:r>
        <w:r>
          <w:rPr>
            <w:lang w:eastAsia="en-GB"/>
          </w:rPr>
          <w:tab/>
          <w:t>Security</w:t>
        </w:r>
        <w:bookmarkEnd w:id="3859"/>
        <w:bookmarkEnd w:id="3860"/>
      </w:ins>
    </w:p>
    <w:p w14:paraId="49F9F969" w14:textId="77777777" w:rsidR="00EC5590" w:rsidRDefault="00EC5590" w:rsidP="00EC5590">
      <w:pPr>
        <w:rPr>
          <w:ins w:id="3862" w:author="C3-255438" w:date="2025-11-21T20:26:00Z"/>
          <w:lang w:eastAsia="en-GB"/>
        </w:rPr>
      </w:pPr>
      <w:ins w:id="3863" w:author="C3-255438" w:date="2025-11-21T20:26:00Z">
        <w:r>
          <w:rPr>
            <w:lang w:eastAsia="en-GB"/>
          </w:rPr>
          <w:t>The provisions of clause 6 of 3GPP TS 29.122 [</w:t>
        </w:r>
        <w:r>
          <w:rPr>
            <w:rFonts w:hint="eastAsia"/>
            <w:lang w:val="en-US" w:eastAsia="zh-CN"/>
          </w:rPr>
          <w:t>2</w:t>
        </w:r>
        <w:r>
          <w:rPr>
            <w:lang w:eastAsia="en-GB"/>
          </w:rPr>
          <w:t>] shall apply for the MMTel_DCAppCall</w:t>
        </w:r>
        <w:r>
          <w:rPr>
            <w:lang w:val="en-US" w:eastAsia="en-GB"/>
          </w:rPr>
          <w:t xml:space="preserve"> </w:t>
        </w:r>
        <w:r>
          <w:rPr>
            <w:lang w:eastAsia="en-GB"/>
          </w:rPr>
          <w:t>API.</w:t>
        </w:r>
      </w:ins>
    </w:p>
    <w:p w14:paraId="6EA63F28" w14:textId="15E217E0" w:rsidR="00EC5590" w:rsidRPr="00241C78" w:rsidRDefault="000B3F2C" w:rsidP="00EC5590">
      <w:pPr>
        <w:pStyle w:val="21"/>
        <w:rPr>
          <w:ins w:id="3864" w:author="C3-255441" w:date="2025-11-21T20:26:00Z"/>
        </w:rPr>
      </w:pPr>
      <w:r>
        <w:br w:type="page"/>
      </w:r>
      <w:bookmarkStart w:id="3865" w:name="_Toc82676355"/>
      <w:bookmarkStart w:id="3866" w:name="_Toc130836126"/>
      <w:bookmarkStart w:id="3867" w:name="_Toc207648760"/>
      <w:bookmarkStart w:id="3868" w:name="_Toc215093707"/>
      <w:bookmarkStart w:id="3869" w:name="_Toc215094522"/>
      <w:ins w:id="3870" w:author="C3-255441" w:date="2025-11-21T20:26:00Z">
        <w:r w:rsidR="00EC5590">
          <w:lastRenderedPageBreak/>
          <w:t>6.3</w:t>
        </w:r>
        <w:r w:rsidR="00EC5590" w:rsidRPr="00241C78">
          <w:tab/>
        </w:r>
        <w:r w:rsidR="00EC5590">
          <w:t>MMTel_CallEvent</w:t>
        </w:r>
        <w:r w:rsidR="00EC5590" w:rsidRPr="00241C78">
          <w:t xml:space="preserve"> Service API</w:t>
        </w:r>
        <w:bookmarkEnd w:id="3865"/>
        <w:bookmarkEnd w:id="3866"/>
        <w:bookmarkEnd w:id="3867"/>
        <w:bookmarkEnd w:id="3868"/>
        <w:bookmarkEnd w:id="3869"/>
      </w:ins>
    </w:p>
    <w:p w14:paraId="7AD1D60B" w14:textId="77777777" w:rsidR="00EC5590" w:rsidRPr="00241C78" w:rsidRDefault="00EC5590" w:rsidP="00EC5590">
      <w:pPr>
        <w:pStyle w:val="31"/>
        <w:rPr>
          <w:ins w:id="3871" w:author="C3-255441" w:date="2025-11-21T20:26:00Z"/>
        </w:rPr>
      </w:pPr>
      <w:bookmarkStart w:id="3872" w:name="_Toc82676356"/>
      <w:bookmarkStart w:id="3873" w:name="_Toc130836127"/>
      <w:bookmarkStart w:id="3874" w:name="_Toc207648761"/>
      <w:bookmarkStart w:id="3875" w:name="_Toc215093708"/>
      <w:bookmarkStart w:id="3876" w:name="_Toc215094523"/>
      <w:ins w:id="3877" w:author="C3-255441" w:date="2025-11-21T20:26:00Z">
        <w:r>
          <w:t>6.3</w:t>
        </w:r>
        <w:r w:rsidRPr="00241C78">
          <w:t>.1</w:t>
        </w:r>
        <w:r w:rsidRPr="00241C78">
          <w:tab/>
        </w:r>
        <w:bookmarkStart w:id="3878" w:name="_Toc24131"/>
        <w:bookmarkStart w:id="3879" w:name="_Toc9805"/>
        <w:bookmarkStart w:id="3880" w:name="_Toc18168"/>
        <w:bookmarkEnd w:id="3872"/>
        <w:bookmarkEnd w:id="3873"/>
        <w:bookmarkEnd w:id="3874"/>
        <w:r w:rsidRPr="00CF6094">
          <w:t>Introduction</w:t>
        </w:r>
        <w:bookmarkEnd w:id="3875"/>
        <w:bookmarkEnd w:id="3876"/>
      </w:ins>
    </w:p>
    <w:p w14:paraId="5F0D4F38" w14:textId="77777777" w:rsidR="00EC5590" w:rsidRPr="00241C78" w:rsidRDefault="00EC5590" w:rsidP="00EC5590">
      <w:pPr>
        <w:rPr>
          <w:ins w:id="3881" w:author="C3-255441" w:date="2025-11-21T20:26:00Z"/>
          <w:noProof/>
          <w:lang w:eastAsia="zh-CN"/>
        </w:rPr>
      </w:pPr>
      <w:ins w:id="3882" w:author="C3-255441" w:date="2025-11-21T20:26:00Z">
        <w:r w:rsidRPr="00241C78">
          <w:rPr>
            <w:noProof/>
          </w:rPr>
          <w:t xml:space="preserve">The </w:t>
        </w:r>
        <w:r>
          <w:t>MMTel_CallEvent</w:t>
        </w:r>
        <w:r w:rsidRPr="00241C78">
          <w:t xml:space="preserve"> service</w:t>
        </w:r>
        <w:r w:rsidRPr="00241C78">
          <w:rPr>
            <w:noProof/>
          </w:rPr>
          <w:t xml:space="preserve"> shall use the </w:t>
        </w:r>
        <w:r>
          <w:t>MMTel_CallEvent</w:t>
        </w:r>
        <w:r w:rsidRPr="00241C78">
          <w:rPr>
            <w:noProof/>
          </w:rPr>
          <w:t xml:space="preserve"> </w:t>
        </w:r>
        <w:r w:rsidRPr="00241C78">
          <w:rPr>
            <w:noProof/>
            <w:lang w:eastAsia="zh-CN"/>
          </w:rPr>
          <w:t>API.</w:t>
        </w:r>
      </w:ins>
    </w:p>
    <w:p w14:paraId="1CA4EE7D" w14:textId="77777777" w:rsidR="00EC5590" w:rsidRPr="00241C78" w:rsidRDefault="00EC5590" w:rsidP="00EC5590">
      <w:pPr>
        <w:rPr>
          <w:ins w:id="3883" w:author="C3-255441" w:date="2025-11-21T20:26:00Z"/>
          <w:noProof/>
          <w:lang w:eastAsia="zh-CN"/>
        </w:rPr>
      </w:pPr>
      <w:ins w:id="3884" w:author="C3-255441" w:date="2025-11-21T20:26:00Z">
        <w:r w:rsidRPr="00241C78">
          <w:rPr>
            <w:rFonts w:hint="eastAsia"/>
            <w:noProof/>
            <w:lang w:eastAsia="zh-CN"/>
          </w:rPr>
          <w:t xml:space="preserve">The API URI of the </w:t>
        </w:r>
        <w:r>
          <w:t>MMTel_CallEvent</w:t>
        </w:r>
        <w:r w:rsidRPr="00241C78">
          <w:rPr>
            <w:noProof/>
          </w:rPr>
          <w:t xml:space="preserve"> </w:t>
        </w:r>
        <w:r w:rsidRPr="00241C78">
          <w:rPr>
            <w:noProof/>
            <w:lang w:eastAsia="zh-CN"/>
          </w:rPr>
          <w:t>API</w:t>
        </w:r>
        <w:r w:rsidRPr="00241C78">
          <w:rPr>
            <w:rFonts w:hint="eastAsia"/>
            <w:noProof/>
            <w:lang w:eastAsia="zh-CN"/>
          </w:rPr>
          <w:t xml:space="preserve"> shall be:</w:t>
        </w:r>
      </w:ins>
    </w:p>
    <w:p w14:paraId="7E5DEE66" w14:textId="77777777" w:rsidR="00EC5590" w:rsidRPr="00241C78" w:rsidRDefault="00EC5590" w:rsidP="00EC5590">
      <w:pPr>
        <w:rPr>
          <w:ins w:id="3885" w:author="C3-255441" w:date="2025-11-21T20:26:00Z"/>
          <w:noProof/>
          <w:lang w:eastAsia="zh-CN"/>
        </w:rPr>
      </w:pPr>
      <w:ins w:id="3886" w:author="C3-255441" w:date="2025-11-21T20:26:00Z">
        <w:r w:rsidRPr="00241C78">
          <w:rPr>
            <w:b/>
            <w:noProof/>
          </w:rPr>
          <w:t>{apiRoot}/&lt;apiName&gt;/&lt;apiVersion&gt;</w:t>
        </w:r>
      </w:ins>
    </w:p>
    <w:p w14:paraId="748FB9B6" w14:textId="77777777" w:rsidR="00EC5590" w:rsidRPr="00241C78" w:rsidRDefault="00EC5590" w:rsidP="00EC5590">
      <w:pPr>
        <w:rPr>
          <w:ins w:id="3887" w:author="C3-255441" w:date="2025-11-21T20:26:00Z"/>
          <w:noProof/>
          <w:lang w:eastAsia="zh-CN"/>
        </w:rPr>
      </w:pPr>
      <w:ins w:id="3888" w:author="C3-255441" w:date="2025-11-21T20:26:00Z">
        <w:r w:rsidRPr="00241C78">
          <w:rPr>
            <w:noProof/>
            <w:lang w:eastAsia="zh-CN"/>
          </w:rPr>
          <w:t>The request URI</w:t>
        </w:r>
        <w:r w:rsidRPr="00241C78">
          <w:rPr>
            <w:rFonts w:hint="eastAsia"/>
            <w:noProof/>
            <w:lang w:eastAsia="zh-CN"/>
          </w:rPr>
          <w:t>s</w:t>
        </w:r>
        <w:r w:rsidRPr="00241C78">
          <w:rPr>
            <w:noProof/>
            <w:lang w:eastAsia="zh-CN"/>
          </w:rPr>
          <w:t xml:space="preserve"> used in HTTP request</w:t>
        </w:r>
        <w:r w:rsidRPr="00241C78">
          <w:rPr>
            <w:rFonts w:hint="eastAsia"/>
            <w:noProof/>
            <w:lang w:eastAsia="zh-CN"/>
          </w:rPr>
          <w:t>s</w:t>
        </w:r>
        <w:r w:rsidRPr="00241C78">
          <w:rPr>
            <w:noProof/>
            <w:lang w:eastAsia="zh-CN"/>
          </w:rPr>
          <w:t xml:space="preserve"> from the NF service consumer towards the NF service producer shall have the </w:t>
        </w:r>
        <w:r w:rsidRPr="00241C78">
          <w:rPr>
            <w:rFonts w:hint="eastAsia"/>
            <w:noProof/>
            <w:lang w:eastAsia="zh-CN"/>
          </w:rPr>
          <w:t xml:space="preserve">Resource URI </w:t>
        </w:r>
        <w:r w:rsidRPr="00241C78">
          <w:rPr>
            <w:noProof/>
            <w:lang w:eastAsia="zh-CN"/>
          </w:rPr>
          <w:t>structure defined in clause 4.4.1 of 3GPP TS 29.501 </w:t>
        </w:r>
        <w:r>
          <w:rPr>
            <w:noProof/>
            <w:lang w:eastAsia="zh-CN"/>
          </w:rPr>
          <w:t>[3]</w:t>
        </w:r>
        <w:r w:rsidRPr="00241C78">
          <w:rPr>
            <w:noProof/>
            <w:lang w:eastAsia="zh-CN"/>
          </w:rPr>
          <w:t>, i.e.:</w:t>
        </w:r>
      </w:ins>
    </w:p>
    <w:p w14:paraId="48D4624B" w14:textId="77777777" w:rsidR="00EC5590" w:rsidRPr="00241C78" w:rsidRDefault="00EC5590" w:rsidP="00EC5590">
      <w:pPr>
        <w:pStyle w:val="B10"/>
        <w:rPr>
          <w:ins w:id="3889" w:author="C3-255441" w:date="2025-11-21T20:26:00Z"/>
          <w:b/>
        </w:rPr>
      </w:pPr>
      <w:ins w:id="3890" w:author="C3-255441" w:date="2025-11-21T20:26:00Z">
        <w:r w:rsidRPr="00241C78">
          <w:rPr>
            <w:b/>
          </w:rPr>
          <w:t>{apiRoot}/&lt;apiName&gt;/&lt;apiVersion&gt;/&lt;apiSpecificResourceUriPart&gt;</w:t>
        </w:r>
      </w:ins>
    </w:p>
    <w:p w14:paraId="16CBB5BC" w14:textId="77777777" w:rsidR="00EC5590" w:rsidRPr="00241C78" w:rsidRDefault="00EC5590" w:rsidP="00EC5590">
      <w:pPr>
        <w:rPr>
          <w:ins w:id="3891" w:author="C3-255441" w:date="2025-11-21T20:26:00Z"/>
          <w:noProof/>
          <w:lang w:eastAsia="zh-CN"/>
        </w:rPr>
      </w:pPr>
      <w:ins w:id="3892" w:author="C3-255441" w:date="2025-11-21T20:26:00Z">
        <w:r w:rsidRPr="00241C78">
          <w:rPr>
            <w:noProof/>
            <w:lang w:eastAsia="zh-CN"/>
          </w:rPr>
          <w:t>with the following components:</w:t>
        </w:r>
      </w:ins>
    </w:p>
    <w:p w14:paraId="2007A2A6" w14:textId="77777777" w:rsidR="00EC5590" w:rsidRPr="00241C78" w:rsidRDefault="00EC5590" w:rsidP="00EC5590">
      <w:pPr>
        <w:pStyle w:val="B10"/>
        <w:rPr>
          <w:ins w:id="3893" w:author="C3-255441" w:date="2025-11-21T20:26:00Z"/>
        </w:rPr>
      </w:pPr>
      <w:ins w:id="3894" w:author="C3-255441" w:date="2025-11-21T20:26:00Z">
        <w:r w:rsidRPr="00241C78">
          <w:t>-</w:t>
        </w:r>
        <w:r w:rsidRPr="00241C78">
          <w:tab/>
          <w:t>The {apiRoot} shall be set as described in 3GPP TS 29.501 </w:t>
        </w:r>
        <w:r>
          <w:t>[3]</w:t>
        </w:r>
        <w:r w:rsidRPr="00241C78">
          <w:t>.</w:t>
        </w:r>
      </w:ins>
    </w:p>
    <w:p w14:paraId="5FF77A5E" w14:textId="77777777" w:rsidR="00EC5590" w:rsidRPr="00241C78" w:rsidRDefault="00EC5590" w:rsidP="00EC5590">
      <w:pPr>
        <w:pStyle w:val="B10"/>
        <w:rPr>
          <w:ins w:id="3895" w:author="C3-255441" w:date="2025-11-21T20:26:00Z"/>
        </w:rPr>
      </w:pPr>
      <w:ins w:id="3896" w:author="C3-255441" w:date="2025-11-21T20:26:00Z">
        <w:r w:rsidRPr="00241C78">
          <w:t>-</w:t>
        </w:r>
        <w:r w:rsidRPr="00241C78">
          <w:tab/>
          <w:t>The &lt;apiName&gt;</w:t>
        </w:r>
        <w:r w:rsidRPr="00B910B8">
          <w:t xml:space="preserve"> </w:t>
        </w:r>
        <w:r w:rsidRPr="00241C78">
          <w:t>shall be "</w:t>
        </w:r>
        <w:r>
          <w:rPr>
            <w:rFonts w:hint="eastAsia"/>
            <w:lang w:eastAsia="zh-CN"/>
          </w:rPr>
          <w:t>mmtel</w:t>
        </w:r>
        <w:r w:rsidRPr="00241C78">
          <w:t>-</w:t>
        </w:r>
        <w:r>
          <w:rPr>
            <w:rFonts w:hint="eastAsia"/>
            <w:lang w:eastAsia="zh-CN"/>
          </w:rPr>
          <w:t>callevent</w:t>
        </w:r>
        <w:r w:rsidRPr="00241C78">
          <w:t>".</w:t>
        </w:r>
      </w:ins>
    </w:p>
    <w:p w14:paraId="341E4D9A" w14:textId="77777777" w:rsidR="00EC5590" w:rsidRPr="00241C78" w:rsidRDefault="00EC5590" w:rsidP="00EC5590">
      <w:pPr>
        <w:pStyle w:val="B10"/>
        <w:rPr>
          <w:ins w:id="3897" w:author="C3-255441" w:date="2025-11-21T20:26:00Z"/>
        </w:rPr>
      </w:pPr>
      <w:ins w:id="3898" w:author="C3-255441" w:date="2025-11-21T20:26:00Z">
        <w:r w:rsidRPr="00241C78">
          <w:t>-</w:t>
        </w:r>
        <w:r w:rsidRPr="00241C78">
          <w:tab/>
          <w:t>The &lt;apiVersion&gt; shall be "v1".</w:t>
        </w:r>
      </w:ins>
    </w:p>
    <w:p w14:paraId="0993E48A" w14:textId="77777777" w:rsidR="00EC5590" w:rsidRPr="00241C78" w:rsidRDefault="00EC5590" w:rsidP="00EC5590">
      <w:pPr>
        <w:pStyle w:val="B10"/>
        <w:rPr>
          <w:ins w:id="3899" w:author="C3-255441" w:date="2025-11-21T20:26:00Z"/>
        </w:rPr>
      </w:pPr>
      <w:ins w:id="3900" w:author="C3-255441" w:date="2025-11-21T20:26:00Z">
        <w:r w:rsidRPr="00241C78">
          <w:t>-</w:t>
        </w:r>
        <w:r w:rsidRPr="00241C78">
          <w:tab/>
          <w:t>The &lt;apiSpecificResourceUriPart&gt; shall be set as described in clause </w:t>
        </w:r>
        <w:r>
          <w:t>6.3</w:t>
        </w:r>
        <w:r w:rsidRPr="00241C78">
          <w:t>.3.</w:t>
        </w:r>
      </w:ins>
    </w:p>
    <w:p w14:paraId="09B34293" w14:textId="77777777" w:rsidR="00EC5590" w:rsidRPr="00241C78" w:rsidRDefault="00EC5590" w:rsidP="00EC5590">
      <w:pPr>
        <w:pStyle w:val="31"/>
        <w:rPr>
          <w:ins w:id="3901" w:author="C3-255441" w:date="2025-11-21T20:26:00Z"/>
          <w:lang w:eastAsia="zh-CN"/>
        </w:rPr>
      </w:pPr>
      <w:bookmarkStart w:id="3902" w:name="_Toc82676357"/>
      <w:bookmarkStart w:id="3903" w:name="_Toc130836128"/>
      <w:bookmarkStart w:id="3904" w:name="_Toc207648762"/>
      <w:bookmarkStart w:id="3905" w:name="_Toc215093709"/>
      <w:bookmarkStart w:id="3906" w:name="_Toc215094524"/>
      <w:ins w:id="3907" w:author="C3-255441" w:date="2025-11-21T20:26:00Z">
        <w:r>
          <w:t>6.3</w:t>
        </w:r>
        <w:r w:rsidRPr="00241C78">
          <w:t>.2</w:t>
        </w:r>
        <w:r w:rsidRPr="00241C78">
          <w:tab/>
          <w:t>Usage of HTTP</w:t>
        </w:r>
        <w:bookmarkEnd w:id="3902"/>
        <w:bookmarkEnd w:id="3903"/>
        <w:bookmarkEnd w:id="3904"/>
        <w:r>
          <w:rPr>
            <w:rFonts w:hint="eastAsia"/>
            <w:lang w:eastAsia="zh-CN"/>
          </w:rPr>
          <w:t xml:space="preserve"> </w:t>
        </w:r>
        <w:r w:rsidRPr="00CF6094">
          <w:rPr>
            <w:lang w:eastAsia="zh-CN"/>
          </w:rPr>
          <w:t>and common API related aspects</w:t>
        </w:r>
        <w:bookmarkEnd w:id="3905"/>
        <w:bookmarkEnd w:id="3906"/>
      </w:ins>
    </w:p>
    <w:p w14:paraId="3D0DBCF9" w14:textId="3871D750" w:rsidR="00EC5590" w:rsidRPr="00241C78" w:rsidRDefault="00EC5590" w:rsidP="00EC5590">
      <w:pPr>
        <w:rPr>
          <w:ins w:id="3908" w:author="C3-255441" w:date="2025-11-21T20:26:00Z"/>
          <w:noProof/>
        </w:rPr>
      </w:pPr>
      <w:ins w:id="3909" w:author="C3-255441" w:date="2025-11-21T20:26:00Z">
        <w:r w:rsidRPr="00CF6094">
          <w:rPr>
            <w:noProof/>
          </w:rPr>
          <w:t>The provisions of clause</w:t>
        </w:r>
        <w:r>
          <w:rPr>
            <w:noProof/>
          </w:rPr>
          <w:t> </w:t>
        </w:r>
        <w:r w:rsidRPr="00CF6094">
          <w:rPr>
            <w:noProof/>
          </w:rPr>
          <w:t xml:space="preserve">5.2 of </w:t>
        </w:r>
        <w:r>
          <w:t>3GPP TS </w:t>
        </w:r>
      </w:ins>
      <w:ins w:id="3910" w:author="Rapporteur" w:date="2025-11-26T23:53:00Z">
        <w:r w:rsidR="00245DE8">
          <w:t>29.222 [9]</w:t>
        </w:r>
      </w:ins>
      <w:ins w:id="3911" w:author="C3-255441" w:date="2025-11-21T20:26:00Z">
        <w:r w:rsidRPr="00CF6094">
          <w:rPr>
            <w:noProof/>
          </w:rPr>
          <w:t xml:space="preserve"> shall apply for the MMTel_CallEvent API</w:t>
        </w:r>
        <w:r w:rsidRPr="00241C78">
          <w:rPr>
            <w:noProof/>
          </w:rPr>
          <w:t>.</w:t>
        </w:r>
      </w:ins>
    </w:p>
    <w:p w14:paraId="53175F71" w14:textId="77777777" w:rsidR="00EC5590" w:rsidRDefault="00EC5590" w:rsidP="00EC5590">
      <w:pPr>
        <w:pStyle w:val="31"/>
        <w:rPr>
          <w:ins w:id="3912" w:author="C3-255441" w:date="2025-11-21T20:26:00Z"/>
        </w:rPr>
      </w:pPr>
      <w:bookmarkStart w:id="3913" w:name="_Toc207648768"/>
      <w:bookmarkStart w:id="3914" w:name="_Toc215093710"/>
      <w:bookmarkStart w:id="3915" w:name="_Toc215094525"/>
      <w:ins w:id="3916" w:author="C3-255441" w:date="2025-11-21T20:26:00Z">
        <w:r>
          <w:t>6.3.3</w:t>
        </w:r>
        <w:r>
          <w:tab/>
          <w:t>Resources</w:t>
        </w:r>
        <w:bookmarkEnd w:id="3913"/>
        <w:bookmarkEnd w:id="3914"/>
        <w:bookmarkEnd w:id="3915"/>
      </w:ins>
    </w:p>
    <w:p w14:paraId="42B55ABA" w14:textId="77777777" w:rsidR="00EC5590" w:rsidRDefault="00EC5590" w:rsidP="00EC5590">
      <w:pPr>
        <w:pStyle w:val="41"/>
        <w:rPr>
          <w:ins w:id="3917" w:author="C3-255441" w:date="2025-11-21T20:26:00Z"/>
        </w:rPr>
      </w:pPr>
      <w:bookmarkStart w:id="3918" w:name="_Toc207648769"/>
      <w:bookmarkStart w:id="3919" w:name="_Toc215093711"/>
      <w:bookmarkStart w:id="3920" w:name="_Toc215094526"/>
      <w:ins w:id="3921" w:author="C3-255441" w:date="2025-11-21T20:26:00Z">
        <w:r>
          <w:t>6.3.3.1</w:t>
        </w:r>
        <w:r>
          <w:tab/>
          <w:t>Overview</w:t>
        </w:r>
        <w:bookmarkEnd w:id="3918"/>
        <w:bookmarkEnd w:id="3919"/>
        <w:bookmarkEnd w:id="3920"/>
      </w:ins>
    </w:p>
    <w:p w14:paraId="426661E5" w14:textId="77777777" w:rsidR="00EC5590" w:rsidRDefault="00EC5590" w:rsidP="00EC5590">
      <w:pPr>
        <w:rPr>
          <w:ins w:id="3922" w:author="C3-255441" w:date="2025-11-21T20:26:00Z"/>
        </w:rPr>
      </w:pPr>
      <w:ins w:id="3923" w:author="C3-255441" w:date="2025-11-21T20:26:00Z">
        <w:r>
          <w:t>This clause describes the structure for the Resource URIs and the resources and methods used for the service.</w:t>
        </w:r>
      </w:ins>
    </w:p>
    <w:p w14:paraId="6CC65D3D" w14:textId="77777777" w:rsidR="00EC5590" w:rsidRDefault="00EC5590" w:rsidP="00EC5590">
      <w:pPr>
        <w:rPr>
          <w:ins w:id="3924" w:author="C3-255441" w:date="2025-11-21T20:26:00Z"/>
        </w:rPr>
      </w:pPr>
      <w:ins w:id="3925" w:author="C3-255441" w:date="2025-11-21T20:26:00Z">
        <w:r>
          <w:t>Figure 6.3.3.1-1 depicts the resource URIs structure for the MMTel_CallEvent</w:t>
        </w:r>
        <w:r w:rsidRPr="0062296E">
          <w:t xml:space="preserve"> service </w:t>
        </w:r>
        <w:r>
          <w:t>API.</w:t>
        </w:r>
      </w:ins>
    </w:p>
    <w:p w14:paraId="10F3DF34" w14:textId="77777777" w:rsidR="00EC5590" w:rsidRDefault="00EC5590" w:rsidP="00EC5590">
      <w:pPr>
        <w:pStyle w:val="TH"/>
        <w:rPr>
          <w:ins w:id="3926" w:author="C3-255441" w:date="2025-11-21T20:26:00Z"/>
          <w:lang w:val="en-US"/>
        </w:rPr>
      </w:pPr>
      <w:ins w:id="3927" w:author="C3-255441" w:date="2025-11-21T20:26:00Z">
        <w:r>
          <w:object w:dxaOrig="5161" w:dyaOrig="1650" w14:anchorId="55A6C258">
            <v:shape id="_x0000_i1045" type="#_x0000_t75" style="width:297.1pt;height:95.15pt" o:ole="">
              <v:imagedata r:id="rId50" o:title=""/>
            </v:shape>
            <o:OLEObject Type="Embed" ProgID="Visio.Drawing.15" ShapeID="_x0000_i1045" DrawAspect="Content" ObjectID="_1825710159" r:id="rId51"/>
          </w:object>
        </w:r>
      </w:ins>
    </w:p>
    <w:p w14:paraId="76C6930C" w14:textId="77777777" w:rsidR="00EC5590" w:rsidRDefault="00EC5590" w:rsidP="00EC5590">
      <w:pPr>
        <w:pStyle w:val="TF"/>
        <w:rPr>
          <w:ins w:id="3928" w:author="C3-255441" w:date="2025-11-21T20:26:00Z"/>
        </w:rPr>
      </w:pPr>
      <w:ins w:id="3929" w:author="C3-255441" w:date="2025-11-21T20:26:00Z">
        <w:r>
          <w:t>Figure 6.3.3.1-1: Resource URI structure of the MMTel_CallEvent</w:t>
        </w:r>
        <w:r w:rsidRPr="0008580C">
          <w:t xml:space="preserve"> </w:t>
        </w:r>
        <w:r>
          <w:t>API</w:t>
        </w:r>
      </w:ins>
    </w:p>
    <w:p w14:paraId="3B04264D" w14:textId="77777777" w:rsidR="00EC5590" w:rsidRPr="00B910B8" w:rsidRDefault="00EC5590" w:rsidP="00EC5590">
      <w:pPr>
        <w:rPr>
          <w:ins w:id="3930" w:author="C3-255441" w:date="2025-11-21T20:26:00Z"/>
        </w:rPr>
      </w:pPr>
      <w:ins w:id="3931" w:author="C3-255441" w:date="2025-11-21T20:26:00Z">
        <w:r w:rsidRPr="00B910B8">
          <w:t>Table </w:t>
        </w:r>
        <w:r>
          <w:t>6.3</w:t>
        </w:r>
        <w:r w:rsidRPr="00B910B8">
          <w:t>.3.1-1 provides an overview of the resources and applicable HTTP methods.</w:t>
        </w:r>
      </w:ins>
    </w:p>
    <w:p w14:paraId="293E2407" w14:textId="77777777" w:rsidR="00EC5590" w:rsidRPr="00B910B8" w:rsidRDefault="00EC5590" w:rsidP="00EC5590">
      <w:pPr>
        <w:pStyle w:val="TH"/>
        <w:rPr>
          <w:ins w:id="3932" w:author="C3-255441" w:date="2025-11-21T20:26:00Z"/>
          <w:b w:val="0"/>
        </w:rPr>
      </w:pPr>
      <w:ins w:id="3933" w:author="C3-255441" w:date="2025-11-21T20:26:00Z">
        <w:r w:rsidRPr="00B910B8">
          <w:t>Table </w:t>
        </w:r>
        <w:r>
          <w:t>6.3</w:t>
        </w:r>
        <w:r w:rsidRPr="00B910B8">
          <w:t>.3.1-1: Resources and methods overview</w:t>
        </w:r>
      </w:ins>
    </w:p>
    <w:tbl>
      <w:tblPr>
        <w:tblW w:w="492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539"/>
        <w:gridCol w:w="2203"/>
        <w:gridCol w:w="1953"/>
        <w:gridCol w:w="2786"/>
      </w:tblGrid>
      <w:tr w:rsidR="00EC5590" w:rsidRPr="0008580C" w14:paraId="5A64BBC8" w14:textId="77777777" w:rsidTr="00CD38D6">
        <w:trPr>
          <w:jc w:val="center"/>
          <w:ins w:id="3934" w:author="C3-255441" w:date="2025-11-21T20:26:00Z"/>
        </w:trPr>
        <w:tc>
          <w:tcPr>
            <w:tcW w:w="1339" w:type="pct"/>
            <w:shd w:val="clear" w:color="auto" w:fill="C0C0C0"/>
            <w:vAlign w:val="center"/>
          </w:tcPr>
          <w:p w14:paraId="4FF8E208" w14:textId="77777777" w:rsidR="00EC5590" w:rsidRPr="00B910B8" w:rsidRDefault="00EC5590" w:rsidP="00CD38D6">
            <w:pPr>
              <w:pStyle w:val="TAH"/>
              <w:rPr>
                <w:ins w:id="3935" w:author="C3-255441" w:date="2025-11-21T20:26:00Z"/>
                <w:b w:val="0"/>
              </w:rPr>
            </w:pPr>
            <w:ins w:id="3936" w:author="C3-255441" w:date="2025-11-21T20:26:00Z">
              <w:r w:rsidRPr="00B910B8">
                <w:t>Resource purpose/name</w:t>
              </w:r>
            </w:ins>
          </w:p>
        </w:tc>
        <w:tc>
          <w:tcPr>
            <w:tcW w:w="1162" w:type="pct"/>
            <w:shd w:val="clear" w:color="auto" w:fill="C0C0C0"/>
            <w:vAlign w:val="center"/>
          </w:tcPr>
          <w:p w14:paraId="1A041D4F" w14:textId="77777777" w:rsidR="00EC5590" w:rsidRPr="00B910B8" w:rsidRDefault="00EC5590" w:rsidP="00CD38D6">
            <w:pPr>
              <w:pStyle w:val="TAH"/>
              <w:rPr>
                <w:ins w:id="3937" w:author="C3-255441" w:date="2025-11-21T20:26:00Z"/>
                <w:b w:val="0"/>
              </w:rPr>
            </w:pPr>
            <w:ins w:id="3938" w:author="C3-255441" w:date="2025-11-21T20:26:00Z">
              <w:r w:rsidRPr="00B910B8">
                <w:t>Resource URI (relative path after API URI)</w:t>
              </w:r>
            </w:ins>
          </w:p>
        </w:tc>
        <w:tc>
          <w:tcPr>
            <w:tcW w:w="1030" w:type="pct"/>
            <w:shd w:val="clear" w:color="auto" w:fill="C0C0C0"/>
            <w:vAlign w:val="center"/>
          </w:tcPr>
          <w:p w14:paraId="2AE50F5B" w14:textId="77777777" w:rsidR="00EC5590" w:rsidRPr="00B910B8" w:rsidRDefault="00EC5590" w:rsidP="00CD38D6">
            <w:pPr>
              <w:pStyle w:val="TAH"/>
              <w:rPr>
                <w:ins w:id="3939" w:author="C3-255441" w:date="2025-11-21T20:26:00Z"/>
                <w:b w:val="0"/>
              </w:rPr>
            </w:pPr>
            <w:ins w:id="3940" w:author="C3-255441" w:date="2025-11-21T20:26:00Z">
              <w:r w:rsidRPr="00B910B8">
                <w:t>HTTP method or custom operation</w:t>
              </w:r>
            </w:ins>
          </w:p>
        </w:tc>
        <w:tc>
          <w:tcPr>
            <w:tcW w:w="1469" w:type="pct"/>
            <w:shd w:val="clear" w:color="auto" w:fill="C0C0C0"/>
            <w:vAlign w:val="center"/>
          </w:tcPr>
          <w:p w14:paraId="308ADD9E" w14:textId="77777777" w:rsidR="00EC5590" w:rsidRPr="00B910B8" w:rsidRDefault="00EC5590" w:rsidP="00CD38D6">
            <w:pPr>
              <w:pStyle w:val="TAH"/>
              <w:rPr>
                <w:ins w:id="3941" w:author="C3-255441" w:date="2025-11-21T20:26:00Z"/>
                <w:b w:val="0"/>
              </w:rPr>
            </w:pPr>
            <w:ins w:id="3942" w:author="C3-255441" w:date="2025-11-21T20:26:00Z">
              <w:r w:rsidRPr="00B910B8">
                <w:t>Description (service operation)</w:t>
              </w:r>
            </w:ins>
          </w:p>
        </w:tc>
      </w:tr>
      <w:tr w:rsidR="00EC5590" w:rsidRPr="0008580C" w14:paraId="736D0408" w14:textId="77777777" w:rsidTr="00CD38D6">
        <w:trPr>
          <w:jc w:val="center"/>
          <w:ins w:id="3943" w:author="C3-255441" w:date="2025-11-21T20:26:00Z"/>
        </w:trPr>
        <w:tc>
          <w:tcPr>
            <w:tcW w:w="1339" w:type="pct"/>
          </w:tcPr>
          <w:p w14:paraId="6584C923" w14:textId="77777777" w:rsidR="00EC5590" w:rsidRPr="00B910B8" w:rsidRDefault="00EC5590" w:rsidP="00CD38D6">
            <w:pPr>
              <w:pStyle w:val="TAL"/>
              <w:rPr>
                <w:ins w:id="3944" w:author="C3-255441" w:date="2025-11-21T20:26:00Z"/>
              </w:rPr>
            </w:pPr>
            <w:ins w:id="3945" w:author="C3-255441" w:date="2025-11-21T20:26:00Z">
              <w:r w:rsidRPr="00B910B8">
                <w:t>Session Event Subscriptions</w:t>
              </w:r>
            </w:ins>
          </w:p>
          <w:p w14:paraId="3225299E" w14:textId="77777777" w:rsidR="00EC5590" w:rsidRPr="00B910B8" w:rsidRDefault="00EC5590" w:rsidP="00CD38D6">
            <w:pPr>
              <w:pStyle w:val="TAL"/>
              <w:rPr>
                <w:ins w:id="3946" w:author="C3-255441" w:date="2025-11-21T20:26:00Z"/>
              </w:rPr>
            </w:pPr>
            <w:ins w:id="3947" w:author="C3-255441" w:date="2025-11-21T20:26:00Z">
              <w:r w:rsidRPr="00B910B8">
                <w:t>(Collection)</w:t>
              </w:r>
            </w:ins>
          </w:p>
        </w:tc>
        <w:tc>
          <w:tcPr>
            <w:tcW w:w="1162" w:type="pct"/>
          </w:tcPr>
          <w:p w14:paraId="56BA6D6F" w14:textId="77777777" w:rsidR="00EC5590" w:rsidRPr="00B910B8" w:rsidRDefault="00EC5590" w:rsidP="00CD38D6">
            <w:pPr>
              <w:pStyle w:val="TAL"/>
              <w:rPr>
                <w:ins w:id="3948" w:author="C3-255441" w:date="2025-11-21T20:26:00Z"/>
              </w:rPr>
            </w:pPr>
            <w:ins w:id="3949" w:author="C3-255441" w:date="2025-11-21T20:26:00Z">
              <w:r w:rsidRPr="00B910B8">
                <w:t>/session-event-subscriptions</w:t>
              </w:r>
            </w:ins>
          </w:p>
        </w:tc>
        <w:tc>
          <w:tcPr>
            <w:tcW w:w="1030" w:type="pct"/>
          </w:tcPr>
          <w:p w14:paraId="49052FC3" w14:textId="77777777" w:rsidR="00EC5590" w:rsidRPr="00B910B8" w:rsidRDefault="00EC5590" w:rsidP="00CD38D6">
            <w:pPr>
              <w:pStyle w:val="TAL"/>
              <w:rPr>
                <w:ins w:id="3950" w:author="C3-255441" w:date="2025-11-21T20:26:00Z"/>
              </w:rPr>
            </w:pPr>
            <w:ins w:id="3951" w:author="C3-255441" w:date="2025-11-21T20:26:00Z">
              <w:r w:rsidRPr="00B910B8">
                <w:t>POST</w:t>
              </w:r>
            </w:ins>
          </w:p>
        </w:tc>
        <w:tc>
          <w:tcPr>
            <w:tcW w:w="1469" w:type="pct"/>
          </w:tcPr>
          <w:p w14:paraId="67063004" w14:textId="77777777" w:rsidR="00EC5590" w:rsidRPr="00B910B8" w:rsidRDefault="00EC5590" w:rsidP="00CD38D6">
            <w:pPr>
              <w:pStyle w:val="TAL"/>
              <w:rPr>
                <w:ins w:id="3952" w:author="C3-255441" w:date="2025-11-21T20:26:00Z"/>
              </w:rPr>
            </w:pPr>
            <w:ins w:id="3953" w:author="C3-255441" w:date="2025-11-21T20:26:00Z">
              <w:r w:rsidRPr="00B910B8">
                <w:t>This is a pseudo resource.</w:t>
              </w:r>
            </w:ins>
          </w:p>
        </w:tc>
      </w:tr>
    </w:tbl>
    <w:p w14:paraId="3840AD67" w14:textId="77777777" w:rsidR="00EC5590" w:rsidRDefault="00EC5590" w:rsidP="00EC5590">
      <w:pPr>
        <w:rPr>
          <w:ins w:id="3954" w:author="C3-255441" w:date="2025-11-21T20:26:00Z"/>
          <w:lang w:val="en-US"/>
        </w:rPr>
      </w:pPr>
    </w:p>
    <w:p w14:paraId="2449240F" w14:textId="77777777" w:rsidR="00EC5590" w:rsidRPr="00B910B8" w:rsidRDefault="00EC5590" w:rsidP="00EC5590">
      <w:pPr>
        <w:pStyle w:val="41"/>
        <w:rPr>
          <w:ins w:id="3955" w:author="C3-255441" w:date="2025-11-21T20:26:00Z"/>
        </w:rPr>
      </w:pPr>
      <w:bookmarkStart w:id="3956" w:name="_Toc207648770"/>
      <w:bookmarkStart w:id="3957" w:name="_Toc215093712"/>
      <w:bookmarkStart w:id="3958" w:name="_Toc215094527"/>
      <w:ins w:id="3959" w:author="C3-255441" w:date="2025-11-21T20:26:00Z">
        <w:r>
          <w:lastRenderedPageBreak/>
          <w:t>6.3</w:t>
        </w:r>
        <w:r w:rsidRPr="00B910B8">
          <w:t>.3.2</w:t>
        </w:r>
        <w:r w:rsidRPr="00B910B8">
          <w:tab/>
          <w:t>Resource: Session Event Subscriptions</w:t>
        </w:r>
        <w:bookmarkEnd w:id="3956"/>
        <w:bookmarkEnd w:id="3957"/>
        <w:bookmarkEnd w:id="3958"/>
      </w:ins>
    </w:p>
    <w:p w14:paraId="24F90C8C" w14:textId="77777777" w:rsidR="00EC5590" w:rsidRDefault="00EC5590" w:rsidP="00EC5590">
      <w:pPr>
        <w:pStyle w:val="51"/>
        <w:rPr>
          <w:ins w:id="3960" w:author="C3-255441" w:date="2025-11-21T20:26:00Z"/>
        </w:rPr>
      </w:pPr>
      <w:bookmarkStart w:id="3961" w:name="_Toc207648771"/>
      <w:bookmarkStart w:id="3962" w:name="_Toc215093713"/>
      <w:bookmarkStart w:id="3963" w:name="_Toc215094528"/>
      <w:ins w:id="3964" w:author="C3-255441" w:date="2025-11-21T20:26:00Z">
        <w:r>
          <w:t>6.3.3.2.1</w:t>
        </w:r>
        <w:r>
          <w:tab/>
          <w:t>Description</w:t>
        </w:r>
        <w:bookmarkEnd w:id="3961"/>
        <w:bookmarkEnd w:id="3962"/>
        <w:bookmarkEnd w:id="3963"/>
      </w:ins>
    </w:p>
    <w:p w14:paraId="01631A13" w14:textId="77777777" w:rsidR="00EC5590" w:rsidRDefault="00EC5590" w:rsidP="00EC5590">
      <w:pPr>
        <w:pStyle w:val="51"/>
        <w:rPr>
          <w:ins w:id="3965" w:author="C3-255441" w:date="2025-11-21T20:26:00Z"/>
        </w:rPr>
      </w:pPr>
      <w:bookmarkStart w:id="3966" w:name="_Toc207648772"/>
      <w:bookmarkStart w:id="3967" w:name="_Toc215093714"/>
      <w:bookmarkStart w:id="3968" w:name="_Toc215094529"/>
      <w:ins w:id="3969" w:author="C3-255441" w:date="2025-11-21T20:26:00Z">
        <w:r>
          <w:t>6.3.3.2.2</w:t>
        </w:r>
        <w:r>
          <w:tab/>
          <w:t>Resource Definition</w:t>
        </w:r>
        <w:bookmarkEnd w:id="3966"/>
        <w:bookmarkEnd w:id="3967"/>
        <w:bookmarkEnd w:id="3968"/>
      </w:ins>
    </w:p>
    <w:p w14:paraId="51EBFBC1" w14:textId="77777777" w:rsidR="00EC5590" w:rsidRDefault="00EC5590" w:rsidP="00EC5590">
      <w:pPr>
        <w:rPr>
          <w:ins w:id="3970" w:author="C3-255441" w:date="2025-11-21T20:26:00Z"/>
        </w:rPr>
      </w:pPr>
      <w:ins w:id="3971" w:author="C3-255441" w:date="2025-11-21T20:26:00Z">
        <w:r w:rsidRPr="00B910B8">
          <w:t xml:space="preserve">Resource URI: </w:t>
        </w:r>
        <w:r w:rsidRPr="00B910B8">
          <w:rPr>
            <w:b/>
            <w:bCs/>
          </w:rPr>
          <w:t>{apiRoot}/</w:t>
        </w:r>
        <w:r>
          <w:rPr>
            <w:b/>
            <w:bCs/>
          </w:rPr>
          <w:t>mmtel-callevent</w:t>
        </w:r>
        <w:r w:rsidRPr="00B910B8">
          <w:rPr>
            <w:b/>
            <w:bCs/>
          </w:rPr>
          <w:t>/</w:t>
        </w:r>
        <w:r>
          <w:rPr>
            <w:b/>
            <w:noProof/>
          </w:rPr>
          <w:t>&lt;apiVersion&gt;</w:t>
        </w:r>
        <w:r w:rsidRPr="00B910B8">
          <w:rPr>
            <w:b/>
            <w:bCs/>
          </w:rPr>
          <w:t>/session-event-subscriptions</w:t>
        </w:r>
      </w:ins>
    </w:p>
    <w:p w14:paraId="65260570" w14:textId="77777777" w:rsidR="00EC5590" w:rsidRDefault="00EC5590" w:rsidP="00EC5590">
      <w:pPr>
        <w:rPr>
          <w:ins w:id="3972" w:author="C3-255441" w:date="2025-11-21T20:26:00Z"/>
          <w:rFonts w:ascii="Arial" w:hAnsi="Arial" w:cs="Arial"/>
        </w:rPr>
      </w:pPr>
      <w:ins w:id="3973" w:author="C3-255441" w:date="2025-11-21T20:26:00Z">
        <w:r>
          <w:t>This resource shall support the resource URI variables defined in table 6.3.3.2.2-1.</w:t>
        </w:r>
      </w:ins>
    </w:p>
    <w:p w14:paraId="7EAB7552" w14:textId="77777777" w:rsidR="00EC5590" w:rsidRDefault="00EC5590" w:rsidP="00EC5590">
      <w:pPr>
        <w:pStyle w:val="TH"/>
        <w:rPr>
          <w:ins w:id="3974" w:author="C3-255441" w:date="2025-11-21T20:26:00Z"/>
          <w:rFonts w:cs="Arial"/>
        </w:rPr>
      </w:pPr>
      <w:ins w:id="3975" w:author="C3-255441" w:date="2025-11-21T20:26:00Z">
        <w:r>
          <w:t>Table 6.3.3.2.2-1: Resource URI variables for this resource</w:t>
        </w:r>
      </w:ins>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323"/>
        <w:gridCol w:w="2000"/>
        <w:gridCol w:w="6302"/>
      </w:tblGrid>
      <w:tr w:rsidR="00EC5590" w14:paraId="5DC9F58C" w14:textId="77777777" w:rsidTr="00CD38D6">
        <w:trPr>
          <w:jc w:val="center"/>
          <w:ins w:id="3976" w:author="C3-255441" w:date="2025-11-21T20:26:00Z"/>
        </w:trPr>
        <w:tc>
          <w:tcPr>
            <w:tcW w:w="687" w:type="pct"/>
            <w:tcBorders>
              <w:top w:val="single" w:sz="6" w:space="0" w:color="000000"/>
              <w:left w:val="single" w:sz="6" w:space="0" w:color="000000"/>
              <w:bottom w:val="single" w:sz="6" w:space="0" w:color="000000"/>
              <w:right w:val="single" w:sz="6" w:space="0" w:color="000000"/>
            </w:tcBorders>
            <w:shd w:val="clear" w:color="auto" w:fill="CCCCCC"/>
          </w:tcPr>
          <w:p w14:paraId="12C0D09D" w14:textId="77777777" w:rsidR="00EC5590" w:rsidRDefault="00EC5590" w:rsidP="00CD38D6">
            <w:pPr>
              <w:pStyle w:val="TAH"/>
              <w:rPr>
                <w:ins w:id="3977" w:author="C3-255441" w:date="2025-11-21T20:26:00Z"/>
              </w:rPr>
            </w:pPr>
            <w:ins w:id="3978" w:author="C3-255441" w:date="2025-11-21T20:26:00Z">
              <w:r>
                <w:t>Name</w:t>
              </w:r>
            </w:ins>
          </w:p>
        </w:tc>
        <w:tc>
          <w:tcPr>
            <w:tcW w:w="1039" w:type="pct"/>
            <w:tcBorders>
              <w:top w:val="single" w:sz="6" w:space="0" w:color="000000"/>
              <w:left w:val="single" w:sz="6" w:space="0" w:color="000000"/>
              <w:bottom w:val="single" w:sz="6" w:space="0" w:color="000000"/>
              <w:right w:val="single" w:sz="6" w:space="0" w:color="000000"/>
            </w:tcBorders>
            <w:shd w:val="clear" w:color="auto" w:fill="CCCCCC"/>
          </w:tcPr>
          <w:p w14:paraId="0A0FDA66" w14:textId="77777777" w:rsidR="00EC5590" w:rsidRDefault="00EC5590" w:rsidP="00CD38D6">
            <w:pPr>
              <w:pStyle w:val="TAH"/>
              <w:rPr>
                <w:ins w:id="3979" w:author="C3-255441" w:date="2025-11-21T20:26:00Z"/>
              </w:rPr>
            </w:pPr>
            <w:ins w:id="3980" w:author="C3-255441" w:date="2025-11-21T20:26:00Z">
              <w:r>
                <w:t>Data type</w:t>
              </w:r>
            </w:ins>
          </w:p>
        </w:tc>
        <w:tc>
          <w:tcPr>
            <w:tcW w:w="3274" w:type="pct"/>
            <w:tcBorders>
              <w:top w:val="single" w:sz="6" w:space="0" w:color="000000"/>
              <w:left w:val="single" w:sz="6" w:space="0" w:color="000000"/>
              <w:bottom w:val="single" w:sz="6" w:space="0" w:color="000000"/>
              <w:right w:val="single" w:sz="6" w:space="0" w:color="000000"/>
            </w:tcBorders>
            <w:shd w:val="clear" w:color="auto" w:fill="CCCCCC"/>
            <w:vAlign w:val="center"/>
          </w:tcPr>
          <w:p w14:paraId="1D3A39D9" w14:textId="77777777" w:rsidR="00EC5590" w:rsidRDefault="00EC5590" w:rsidP="00CD38D6">
            <w:pPr>
              <w:pStyle w:val="TAH"/>
              <w:rPr>
                <w:ins w:id="3981" w:author="C3-255441" w:date="2025-11-21T20:26:00Z"/>
              </w:rPr>
            </w:pPr>
            <w:ins w:id="3982" w:author="C3-255441" w:date="2025-11-21T20:26:00Z">
              <w:r>
                <w:t>Definition</w:t>
              </w:r>
            </w:ins>
          </w:p>
        </w:tc>
      </w:tr>
      <w:tr w:rsidR="00EC5590" w14:paraId="03265FCA" w14:textId="77777777" w:rsidTr="00CD38D6">
        <w:trPr>
          <w:jc w:val="center"/>
          <w:ins w:id="3983" w:author="C3-255441" w:date="2025-11-21T20:26:00Z"/>
        </w:trPr>
        <w:tc>
          <w:tcPr>
            <w:tcW w:w="687" w:type="pct"/>
            <w:tcBorders>
              <w:top w:val="single" w:sz="6" w:space="0" w:color="000000"/>
              <w:left w:val="single" w:sz="6" w:space="0" w:color="000000"/>
              <w:bottom w:val="single" w:sz="6" w:space="0" w:color="000000"/>
              <w:right w:val="single" w:sz="6" w:space="0" w:color="000000"/>
            </w:tcBorders>
          </w:tcPr>
          <w:p w14:paraId="27DDF326" w14:textId="77777777" w:rsidR="00EC5590" w:rsidRDefault="00EC5590" w:rsidP="00CD38D6">
            <w:pPr>
              <w:pStyle w:val="TAL"/>
              <w:rPr>
                <w:ins w:id="3984" w:author="C3-255441" w:date="2025-11-21T20:26:00Z"/>
              </w:rPr>
            </w:pPr>
            <w:ins w:id="3985" w:author="C3-255441" w:date="2025-11-21T20:26:00Z">
              <w:r>
                <w:t>apiRoot</w:t>
              </w:r>
            </w:ins>
          </w:p>
        </w:tc>
        <w:tc>
          <w:tcPr>
            <w:tcW w:w="1039" w:type="pct"/>
            <w:tcBorders>
              <w:top w:val="single" w:sz="6" w:space="0" w:color="000000"/>
              <w:left w:val="single" w:sz="6" w:space="0" w:color="000000"/>
              <w:bottom w:val="single" w:sz="6" w:space="0" w:color="000000"/>
              <w:right w:val="single" w:sz="6" w:space="0" w:color="000000"/>
            </w:tcBorders>
          </w:tcPr>
          <w:p w14:paraId="08C5B2E1" w14:textId="77777777" w:rsidR="00EC5590" w:rsidRDefault="00EC5590" w:rsidP="00CD38D6">
            <w:pPr>
              <w:pStyle w:val="TAL"/>
              <w:rPr>
                <w:ins w:id="3986" w:author="C3-255441" w:date="2025-11-21T20:26:00Z"/>
              </w:rPr>
            </w:pPr>
            <w:ins w:id="3987" w:author="C3-255441" w:date="2025-11-21T20:26:00Z">
              <w:r>
                <w:t>string</w:t>
              </w:r>
            </w:ins>
          </w:p>
        </w:tc>
        <w:tc>
          <w:tcPr>
            <w:tcW w:w="3274" w:type="pct"/>
            <w:tcBorders>
              <w:top w:val="single" w:sz="6" w:space="0" w:color="000000"/>
              <w:left w:val="single" w:sz="6" w:space="0" w:color="000000"/>
              <w:bottom w:val="single" w:sz="6" w:space="0" w:color="000000"/>
              <w:right w:val="single" w:sz="6" w:space="0" w:color="000000"/>
            </w:tcBorders>
            <w:vAlign w:val="center"/>
          </w:tcPr>
          <w:p w14:paraId="236C0C73" w14:textId="77777777" w:rsidR="00EC5590" w:rsidRDefault="00EC5590" w:rsidP="00CD38D6">
            <w:pPr>
              <w:pStyle w:val="TAL"/>
              <w:rPr>
                <w:ins w:id="3988" w:author="C3-255441" w:date="2025-11-21T20:26:00Z"/>
              </w:rPr>
            </w:pPr>
            <w:ins w:id="3989" w:author="C3-255441" w:date="2025-11-21T20:26:00Z">
              <w:r>
                <w:t>See clause</w:t>
              </w:r>
              <w:r>
                <w:rPr>
                  <w:lang w:val="en-US" w:eastAsia="zh-CN"/>
                </w:rPr>
                <w:t> </w:t>
              </w:r>
              <w:r>
                <w:t>6.3.1</w:t>
              </w:r>
            </w:ins>
          </w:p>
        </w:tc>
      </w:tr>
    </w:tbl>
    <w:p w14:paraId="72356AD9" w14:textId="77777777" w:rsidR="00EC5590" w:rsidRDefault="00EC5590" w:rsidP="00EC5590">
      <w:pPr>
        <w:rPr>
          <w:ins w:id="3990" w:author="C3-255441" w:date="2025-11-21T20:26:00Z"/>
        </w:rPr>
      </w:pPr>
    </w:p>
    <w:p w14:paraId="0650F5F5" w14:textId="77777777" w:rsidR="00EC5590" w:rsidRDefault="00EC5590" w:rsidP="00EC5590">
      <w:pPr>
        <w:pStyle w:val="51"/>
        <w:rPr>
          <w:ins w:id="3991" w:author="C3-255441" w:date="2025-11-21T20:26:00Z"/>
        </w:rPr>
      </w:pPr>
      <w:bookmarkStart w:id="3992" w:name="_Toc207648773"/>
      <w:bookmarkStart w:id="3993" w:name="_Toc215093715"/>
      <w:bookmarkStart w:id="3994" w:name="_Toc215094530"/>
      <w:ins w:id="3995" w:author="C3-255441" w:date="2025-11-21T20:26:00Z">
        <w:r>
          <w:t>6.3.3.2.3</w:t>
        </w:r>
        <w:r>
          <w:tab/>
          <w:t>Resource Standard Methods</w:t>
        </w:r>
        <w:bookmarkEnd w:id="3992"/>
        <w:bookmarkEnd w:id="3993"/>
        <w:bookmarkEnd w:id="3994"/>
      </w:ins>
    </w:p>
    <w:p w14:paraId="6AF86A6E" w14:textId="77777777" w:rsidR="00EC5590" w:rsidRDefault="00EC5590" w:rsidP="00EC5590">
      <w:pPr>
        <w:pStyle w:val="H6"/>
        <w:rPr>
          <w:ins w:id="3996" w:author="C3-255441" w:date="2025-11-21T20:26:00Z"/>
        </w:rPr>
      </w:pPr>
      <w:ins w:id="3997" w:author="C3-255441" w:date="2025-11-21T20:26:00Z">
        <w:r>
          <w:t>6.3.3.2.3.1</w:t>
        </w:r>
        <w:r>
          <w:tab/>
          <w:t>POST</w:t>
        </w:r>
      </w:ins>
    </w:p>
    <w:p w14:paraId="5717E12A" w14:textId="77777777" w:rsidR="00EC5590" w:rsidRDefault="00EC5590" w:rsidP="00EC5590">
      <w:pPr>
        <w:rPr>
          <w:ins w:id="3998" w:author="C3-255441" w:date="2025-11-21T20:26:00Z"/>
        </w:rPr>
      </w:pPr>
      <w:ins w:id="3999" w:author="C3-255441" w:date="2025-11-21T20:26:00Z">
        <w:r>
          <w:t>This method shall support the URI query parameters specified in table 6.3.3.2.3.1-1.</w:t>
        </w:r>
      </w:ins>
    </w:p>
    <w:p w14:paraId="4A25F4FA" w14:textId="77777777" w:rsidR="00EC5590" w:rsidRDefault="00EC5590" w:rsidP="00EC5590">
      <w:pPr>
        <w:pStyle w:val="TH"/>
        <w:rPr>
          <w:ins w:id="4000" w:author="C3-255441" w:date="2025-11-21T20:26:00Z"/>
          <w:rFonts w:cs="Arial"/>
        </w:rPr>
      </w:pPr>
      <w:ins w:id="4001" w:author="C3-255441" w:date="2025-11-21T20:26:00Z">
        <w:r>
          <w:t>Table 6.3.3.2.3.1-1: URI query parameters supported by the POST method on this resource</w:t>
        </w:r>
      </w:ins>
    </w:p>
    <w:tbl>
      <w:tblPr>
        <w:tblW w:w="500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92"/>
        <w:gridCol w:w="1409"/>
        <w:gridCol w:w="415"/>
        <w:gridCol w:w="1118"/>
        <w:gridCol w:w="3571"/>
        <w:gridCol w:w="1535"/>
      </w:tblGrid>
      <w:tr w:rsidR="00EC5590" w14:paraId="10BFA915" w14:textId="77777777" w:rsidTr="00CD38D6">
        <w:trPr>
          <w:jc w:val="center"/>
          <w:ins w:id="4002" w:author="C3-255441" w:date="2025-11-21T20:26:00Z"/>
        </w:trPr>
        <w:tc>
          <w:tcPr>
            <w:tcW w:w="826" w:type="pct"/>
            <w:shd w:val="clear" w:color="auto" w:fill="C0C0C0"/>
          </w:tcPr>
          <w:p w14:paraId="2D340A2A" w14:textId="77777777" w:rsidR="00EC5590" w:rsidRDefault="00EC5590" w:rsidP="00CD38D6">
            <w:pPr>
              <w:pStyle w:val="TAH"/>
              <w:rPr>
                <w:ins w:id="4003" w:author="C3-255441" w:date="2025-11-21T20:26:00Z"/>
              </w:rPr>
            </w:pPr>
            <w:ins w:id="4004" w:author="C3-255441" w:date="2025-11-21T20:26:00Z">
              <w:r>
                <w:t>Name</w:t>
              </w:r>
            </w:ins>
          </w:p>
        </w:tc>
        <w:tc>
          <w:tcPr>
            <w:tcW w:w="731" w:type="pct"/>
            <w:shd w:val="clear" w:color="auto" w:fill="C0C0C0"/>
          </w:tcPr>
          <w:p w14:paraId="4076C3F3" w14:textId="77777777" w:rsidR="00EC5590" w:rsidRDefault="00EC5590" w:rsidP="00CD38D6">
            <w:pPr>
              <w:pStyle w:val="TAH"/>
              <w:rPr>
                <w:ins w:id="4005" w:author="C3-255441" w:date="2025-11-21T20:26:00Z"/>
              </w:rPr>
            </w:pPr>
            <w:ins w:id="4006" w:author="C3-255441" w:date="2025-11-21T20:26:00Z">
              <w:r>
                <w:t>Data type</w:t>
              </w:r>
            </w:ins>
          </w:p>
        </w:tc>
        <w:tc>
          <w:tcPr>
            <w:tcW w:w="215" w:type="pct"/>
            <w:shd w:val="clear" w:color="auto" w:fill="C0C0C0"/>
          </w:tcPr>
          <w:p w14:paraId="27482130" w14:textId="77777777" w:rsidR="00EC5590" w:rsidRDefault="00EC5590" w:rsidP="00CD38D6">
            <w:pPr>
              <w:pStyle w:val="TAH"/>
              <w:rPr>
                <w:ins w:id="4007" w:author="C3-255441" w:date="2025-11-21T20:26:00Z"/>
              </w:rPr>
            </w:pPr>
            <w:ins w:id="4008" w:author="C3-255441" w:date="2025-11-21T20:26:00Z">
              <w:r>
                <w:t>P</w:t>
              </w:r>
            </w:ins>
          </w:p>
        </w:tc>
        <w:tc>
          <w:tcPr>
            <w:tcW w:w="580" w:type="pct"/>
            <w:shd w:val="clear" w:color="auto" w:fill="C0C0C0"/>
          </w:tcPr>
          <w:p w14:paraId="152DF519" w14:textId="77777777" w:rsidR="00EC5590" w:rsidRDefault="00EC5590" w:rsidP="00CD38D6">
            <w:pPr>
              <w:pStyle w:val="TAH"/>
              <w:rPr>
                <w:ins w:id="4009" w:author="C3-255441" w:date="2025-11-21T20:26:00Z"/>
              </w:rPr>
            </w:pPr>
            <w:ins w:id="4010" w:author="C3-255441" w:date="2025-11-21T20:26:00Z">
              <w:r>
                <w:t>Cardinality</w:t>
              </w:r>
            </w:ins>
          </w:p>
        </w:tc>
        <w:tc>
          <w:tcPr>
            <w:tcW w:w="1852" w:type="pct"/>
            <w:shd w:val="clear" w:color="auto" w:fill="C0C0C0"/>
            <w:vAlign w:val="center"/>
          </w:tcPr>
          <w:p w14:paraId="1F207E93" w14:textId="77777777" w:rsidR="00EC5590" w:rsidRDefault="00EC5590" w:rsidP="00CD38D6">
            <w:pPr>
              <w:pStyle w:val="TAH"/>
              <w:rPr>
                <w:ins w:id="4011" w:author="C3-255441" w:date="2025-11-21T20:26:00Z"/>
              </w:rPr>
            </w:pPr>
            <w:ins w:id="4012" w:author="C3-255441" w:date="2025-11-21T20:26:00Z">
              <w:r>
                <w:t>Description</w:t>
              </w:r>
            </w:ins>
          </w:p>
        </w:tc>
        <w:tc>
          <w:tcPr>
            <w:tcW w:w="796" w:type="pct"/>
            <w:shd w:val="clear" w:color="auto" w:fill="C0C0C0"/>
          </w:tcPr>
          <w:p w14:paraId="3CA4939C" w14:textId="77777777" w:rsidR="00EC5590" w:rsidRDefault="00EC5590" w:rsidP="00CD38D6">
            <w:pPr>
              <w:pStyle w:val="TAH"/>
              <w:rPr>
                <w:ins w:id="4013" w:author="C3-255441" w:date="2025-11-21T20:26:00Z"/>
              </w:rPr>
            </w:pPr>
            <w:ins w:id="4014" w:author="C3-255441" w:date="2025-11-21T20:26:00Z">
              <w:r>
                <w:t>Applicability</w:t>
              </w:r>
            </w:ins>
          </w:p>
        </w:tc>
      </w:tr>
      <w:tr w:rsidR="00EC5590" w:rsidRPr="00FD662C" w14:paraId="362F1363" w14:textId="77777777" w:rsidTr="00CD38D6">
        <w:trPr>
          <w:jc w:val="center"/>
          <w:ins w:id="4015" w:author="C3-255441" w:date="2025-11-21T20:26:00Z"/>
        </w:trPr>
        <w:tc>
          <w:tcPr>
            <w:tcW w:w="826" w:type="pct"/>
          </w:tcPr>
          <w:p w14:paraId="23C64334" w14:textId="77777777" w:rsidR="00EC5590" w:rsidRPr="00FD662C" w:rsidRDefault="00EC5590" w:rsidP="00CD38D6">
            <w:pPr>
              <w:pStyle w:val="TAL"/>
              <w:rPr>
                <w:ins w:id="4016" w:author="C3-255441" w:date="2025-11-21T20:26:00Z"/>
              </w:rPr>
            </w:pPr>
            <w:ins w:id="4017" w:author="C3-255441" w:date="2025-11-21T20:26:00Z">
              <w:r w:rsidRPr="00B910B8">
                <w:t>n/a</w:t>
              </w:r>
            </w:ins>
          </w:p>
        </w:tc>
        <w:tc>
          <w:tcPr>
            <w:tcW w:w="731" w:type="pct"/>
          </w:tcPr>
          <w:p w14:paraId="080CDAB1" w14:textId="77777777" w:rsidR="00EC5590" w:rsidRDefault="00EC5590" w:rsidP="00CD38D6">
            <w:pPr>
              <w:pStyle w:val="TAL"/>
              <w:rPr>
                <w:ins w:id="4018" w:author="C3-255441" w:date="2025-11-21T20:26:00Z"/>
              </w:rPr>
            </w:pPr>
          </w:p>
        </w:tc>
        <w:tc>
          <w:tcPr>
            <w:tcW w:w="215" w:type="pct"/>
          </w:tcPr>
          <w:p w14:paraId="702E5FA3" w14:textId="77777777" w:rsidR="00EC5590" w:rsidRDefault="00EC5590" w:rsidP="00CD38D6">
            <w:pPr>
              <w:pStyle w:val="TAL"/>
              <w:rPr>
                <w:ins w:id="4019" w:author="C3-255441" w:date="2025-11-21T20:26:00Z"/>
              </w:rPr>
            </w:pPr>
          </w:p>
        </w:tc>
        <w:tc>
          <w:tcPr>
            <w:tcW w:w="580" w:type="pct"/>
          </w:tcPr>
          <w:p w14:paraId="3E17D7EB" w14:textId="77777777" w:rsidR="00EC5590" w:rsidRDefault="00EC5590" w:rsidP="00CD38D6">
            <w:pPr>
              <w:pStyle w:val="TAL"/>
              <w:rPr>
                <w:ins w:id="4020" w:author="C3-255441" w:date="2025-11-21T20:26:00Z"/>
              </w:rPr>
            </w:pPr>
          </w:p>
        </w:tc>
        <w:tc>
          <w:tcPr>
            <w:tcW w:w="1852" w:type="pct"/>
            <w:vAlign w:val="center"/>
          </w:tcPr>
          <w:p w14:paraId="33C314D5" w14:textId="77777777" w:rsidR="00EC5590" w:rsidRDefault="00EC5590" w:rsidP="00CD38D6">
            <w:pPr>
              <w:pStyle w:val="TAL"/>
              <w:rPr>
                <w:ins w:id="4021" w:author="C3-255441" w:date="2025-11-21T20:26:00Z"/>
              </w:rPr>
            </w:pPr>
          </w:p>
        </w:tc>
        <w:tc>
          <w:tcPr>
            <w:tcW w:w="796" w:type="pct"/>
          </w:tcPr>
          <w:p w14:paraId="5E030DA3" w14:textId="77777777" w:rsidR="00EC5590" w:rsidRDefault="00EC5590" w:rsidP="00CD38D6">
            <w:pPr>
              <w:pStyle w:val="TAL"/>
              <w:rPr>
                <w:ins w:id="4022" w:author="C3-255441" w:date="2025-11-21T20:26:00Z"/>
              </w:rPr>
            </w:pPr>
          </w:p>
        </w:tc>
      </w:tr>
    </w:tbl>
    <w:p w14:paraId="47078964" w14:textId="77777777" w:rsidR="00EC5590" w:rsidRDefault="00EC5590" w:rsidP="00EC5590">
      <w:pPr>
        <w:rPr>
          <w:ins w:id="4023" w:author="C3-255441" w:date="2025-11-21T20:26:00Z"/>
        </w:rPr>
      </w:pPr>
    </w:p>
    <w:p w14:paraId="072EA5A9" w14:textId="77777777" w:rsidR="00EC5590" w:rsidRDefault="00EC5590" w:rsidP="00EC5590">
      <w:pPr>
        <w:rPr>
          <w:ins w:id="4024" w:author="C3-255441" w:date="2025-11-21T20:26:00Z"/>
        </w:rPr>
      </w:pPr>
      <w:ins w:id="4025" w:author="C3-255441" w:date="2025-11-21T20:26:00Z">
        <w:r>
          <w:t>This method shall support the request data structures specified in table 6.3.3.2.3.1-2 and the response data structures and response codes specified in table 6.3.3.2.3.1-3.</w:t>
        </w:r>
      </w:ins>
    </w:p>
    <w:p w14:paraId="23960030" w14:textId="77777777" w:rsidR="00EC5590" w:rsidRDefault="00EC5590" w:rsidP="00EC5590">
      <w:pPr>
        <w:pStyle w:val="TH"/>
        <w:rPr>
          <w:ins w:id="4026" w:author="C3-255441" w:date="2025-11-21T20:26:00Z"/>
        </w:rPr>
      </w:pPr>
      <w:ins w:id="4027" w:author="C3-255441" w:date="2025-11-21T20:26:00Z">
        <w:r>
          <w:t>Table 6.3.3.2.3.1-2: Data structures supported by the POST Request Body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02"/>
        <w:gridCol w:w="421"/>
        <w:gridCol w:w="1257"/>
        <w:gridCol w:w="6343"/>
      </w:tblGrid>
      <w:tr w:rsidR="00EC5590" w14:paraId="6E233511" w14:textId="77777777" w:rsidTr="00CD38D6">
        <w:trPr>
          <w:jc w:val="center"/>
          <w:ins w:id="4028" w:author="C3-255441" w:date="2025-11-21T20:26:00Z"/>
        </w:trPr>
        <w:tc>
          <w:tcPr>
            <w:tcW w:w="1602" w:type="dxa"/>
            <w:shd w:val="clear" w:color="auto" w:fill="C0C0C0"/>
          </w:tcPr>
          <w:p w14:paraId="4C920954" w14:textId="77777777" w:rsidR="00EC5590" w:rsidRDefault="00EC5590" w:rsidP="00CD38D6">
            <w:pPr>
              <w:pStyle w:val="TAH"/>
              <w:rPr>
                <w:ins w:id="4029" w:author="C3-255441" w:date="2025-11-21T20:26:00Z"/>
              </w:rPr>
            </w:pPr>
            <w:ins w:id="4030" w:author="C3-255441" w:date="2025-11-21T20:26:00Z">
              <w:r>
                <w:t>Data type</w:t>
              </w:r>
            </w:ins>
          </w:p>
        </w:tc>
        <w:tc>
          <w:tcPr>
            <w:tcW w:w="421" w:type="dxa"/>
            <w:shd w:val="clear" w:color="auto" w:fill="C0C0C0"/>
          </w:tcPr>
          <w:p w14:paraId="197CB7D4" w14:textId="77777777" w:rsidR="00EC5590" w:rsidRDefault="00EC5590" w:rsidP="00CD38D6">
            <w:pPr>
              <w:pStyle w:val="TAH"/>
              <w:rPr>
                <w:ins w:id="4031" w:author="C3-255441" w:date="2025-11-21T20:26:00Z"/>
              </w:rPr>
            </w:pPr>
            <w:ins w:id="4032" w:author="C3-255441" w:date="2025-11-21T20:26:00Z">
              <w:r>
                <w:t>P</w:t>
              </w:r>
            </w:ins>
          </w:p>
        </w:tc>
        <w:tc>
          <w:tcPr>
            <w:tcW w:w="1257" w:type="dxa"/>
            <w:shd w:val="clear" w:color="auto" w:fill="C0C0C0"/>
          </w:tcPr>
          <w:p w14:paraId="60A51176" w14:textId="77777777" w:rsidR="00EC5590" w:rsidRDefault="00EC5590" w:rsidP="00CD38D6">
            <w:pPr>
              <w:pStyle w:val="TAH"/>
              <w:rPr>
                <w:ins w:id="4033" w:author="C3-255441" w:date="2025-11-21T20:26:00Z"/>
              </w:rPr>
            </w:pPr>
            <w:ins w:id="4034" w:author="C3-255441" w:date="2025-11-21T20:26:00Z">
              <w:r>
                <w:t>Cardinality</w:t>
              </w:r>
            </w:ins>
          </w:p>
        </w:tc>
        <w:tc>
          <w:tcPr>
            <w:tcW w:w="6343" w:type="dxa"/>
            <w:shd w:val="clear" w:color="auto" w:fill="C0C0C0"/>
            <w:vAlign w:val="center"/>
          </w:tcPr>
          <w:p w14:paraId="379BC6B7" w14:textId="77777777" w:rsidR="00EC5590" w:rsidRDefault="00EC5590" w:rsidP="00CD38D6">
            <w:pPr>
              <w:pStyle w:val="TAH"/>
              <w:rPr>
                <w:ins w:id="4035" w:author="C3-255441" w:date="2025-11-21T20:26:00Z"/>
              </w:rPr>
            </w:pPr>
            <w:ins w:id="4036" w:author="C3-255441" w:date="2025-11-21T20:26:00Z">
              <w:r>
                <w:t>Description</w:t>
              </w:r>
            </w:ins>
          </w:p>
        </w:tc>
      </w:tr>
      <w:tr w:rsidR="00EC5590" w:rsidRPr="00FD662C" w14:paraId="641A39FB" w14:textId="77777777" w:rsidTr="00CD38D6">
        <w:trPr>
          <w:jc w:val="center"/>
          <w:ins w:id="4037" w:author="C3-255441" w:date="2025-11-21T20:26:00Z"/>
        </w:trPr>
        <w:tc>
          <w:tcPr>
            <w:tcW w:w="1602" w:type="dxa"/>
          </w:tcPr>
          <w:p w14:paraId="57B7BE2B" w14:textId="77777777" w:rsidR="00EC5590" w:rsidRPr="00FD662C" w:rsidRDefault="00EC5590" w:rsidP="00CD38D6">
            <w:pPr>
              <w:pStyle w:val="TAL"/>
              <w:rPr>
                <w:ins w:id="4038" w:author="C3-255441" w:date="2025-11-21T20:26:00Z"/>
              </w:rPr>
            </w:pPr>
            <w:ins w:id="4039" w:author="C3-255441" w:date="2025-11-21T20:26:00Z">
              <w:r w:rsidRPr="00B910B8">
                <w:t>Any</w:t>
              </w:r>
            </w:ins>
          </w:p>
        </w:tc>
        <w:tc>
          <w:tcPr>
            <w:tcW w:w="421" w:type="dxa"/>
          </w:tcPr>
          <w:p w14:paraId="3F074E2A" w14:textId="77777777" w:rsidR="00EC5590" w:rsidRDefault="00EC5590" w:rsidP="00CD38D6">
            <w:pPr>
              <w:pStyle w:val="TAL"/>
              <w:rPr>
                <w:ins w:id="4040" w:author="C3-255441" w:date="2025-11-21T20:26:00Z"/>
              </w:rPr>
            </w:pPr>
          </w:p>
        </w:tc>
        <w:tc>
          <w:tcPr>
            <w:tcW w:w="1257" w:type="dxa"/>
          </w:tcPr>
          <w:p w14:paraId="164E733B" w14:textId="77777777" w:rsidR="00EC5590" w:rsidRDefault="00EC5590" w:rsidP="00CD38D6">
            <w:pPr>
              <w:pStyle w:val="TAL"/>
              <w:rPr>
                <w:ins w:id="4041" w:author="C3-255441" w:date="2025-11-21T20:26:00Z"/>
              </w:rPr>
            </w:pPr>
          </w:p>
        </w:tc>
        <w:tc>
          <w:tcPr>
            <w:tcW w:w="6343" w:type="dxa"/>
          </w:tcPr>
          <w:p w14:paraId="5AA76D55" w14:textId="77777777" w:rsidR="00EC5590" w:rsidRDefault="00EC5590" w:rsidP="00CD38D6">
            <w:pPr>
              <w:pStyle w:val="TAL"/>
              <w:rPr>
                <w:ins w:id="4042" w:author="C3-255441" w:date="2025-11-21T20:26:00Z"/>
              </w:rPr>
            </w:pPr>
          </w:p>
        </w:tc>
      </w:tr>
    </w:tbl>
    <w:p w14:paraId="5D2F45CC" w14:textId="77777777" w:rsidR="00EC5590" w:rsidRDefault="00EC5590" w:rsidP="00EC5590">
      <w:pPr>
        <w:rPr>
          <w:ins w:id="4043" w:author="C3-255441" w:date="2025-11-21T20:26:00Z"/>
        </w:rPr>
      </w:pPr>
    </w:p>
    <w:p w14:paraId="7995875C" w14:textId="77777777" w:rsidR="00EC5590" w:rsidRDefault="00EC5590" w:rsidP="00EC5590">
      <w:pPr>
        <w:pStyle w:val="TH"/>
        <w:rPr>
          <w:ins w:id="4044" w:author="C3-255441" w:date="2025-11-21T20:26:00Z"/>
        </w:rPr>
      </w:pPr>
      <w:ins w:id="4045" w:author="C3-255441" w:date="2025-11-21T20:26:00Z">
        <w:r>
          <w:t>Table 6.3.3.2.3.1-3: Data structures supported by the POST Response Body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33"/>
        <w:gridCol w:w="1249"/>
        <w:gridCol w:w="1122"/>
        <w:gridCol w:w="5231"/>
      </w:tblGrid>
      <w:tr w:rsidR="00EC5590" w14:paraId="2843251A" w14:textId="77777777" w:rsidTr="00CD38D6">
        <w:trPr>
          <w:jc w:val="center"/>
          <w:ins w:id="4046" w:author="C3-255441" w:date="2025-11-21T20:26:00Z"/>
        </w:trPr>
        <w:tc>
          <w:tcPr>
            <w:tcW w:w="825" w:type="pct"/>
            <w:tcBorders>
              <w:top w:val="single" w:sz="6" w:space="0" w:color="auto"/>
              <w:left w:val="single" w:sz="6" w:space="0" w:color="auto"/>
              <w:bottom w:val="single" w:sz="6" w:space="0" w:color="auto"/>
              <w:right w:val="single" w:sz="6" w:space="0" w:color="auto"/>
            </w:tcBorders>
            <w:shd w:val="clear" w:color="auto" w:fill="C0C0C0"/>
          </w:tcPr>
          <w:p w14:paraId="7876D5F8" w14:textId="77777777" w:rsidR="00EC5590" w:rsidRDefault="00EC5590" w:rsidP="00CD38D6">
            <w:pPr>
              <w:pStyle w:val="TAH"/>
              <w:rPr>
                <w:ins w:id="4047" w:author="C3-255441" w:date="2025-11-21T20:26:00Z"/>
              </w:rPr>
            </w:pPr>
            <w:ins w:id="4048" w:author="C3-255441" w:date="2025-11-21T20:26:00Z">
              <w:r>
                <w:t>Data type</w:t>
              </w:r>
            </w:ins>
          </w:p>
        </w:tc>
        <w:tc>
          <w:tcPr>
            <w:tcW w:w="225" w:type="pct"/>
            <w:tcBorders>
              <w:top w:val="single" w:sz="6" w:space="0" w:color="auto"/>
              <w:left w:val="single" w:sz="6" w:space="0" w:color="auto"/>
              <w:bottom w:val="single" w:sz="6" w:space="0" w:color="auto"/>
              <w:right w:val="single" w:sz="6" w:space="0" w:color="auto"/>
            </w:tcBorders>
            <w:shd w:val="clear" w:color="auto" w:fill="C0C0C0"/>
          </w:tcPr>
          <w:p w14:paraId="01FB8D8C" w14:textId="77777777" w:rsidR="00EC5590" w:rsidRDefault="00EC5590" w:rsidP="00CD38D6">
            <w:pPr>
              <w:pStyle w:val="TAH"/>
              <w:rPr>
                <w:ins w:id="4049" w:author="C3-255441" w:date="2025-11-21T20:26:00Z"/>
              </w:rPr>
            </w:pPr>
            <w:ins w:id="4050" w:author="C3-255441" w:date="2025-11-21T20:26:00Z">
              <w:r>
                <w:t>P</w:t>
              </w:r>
            </w:ins>
          </w:p>
        </w:tc>
        <w:tc>
          <w:tcPr>
            <w:tcW w:w="649" w:type="pct"/>
            <w:tcBorders>
              <w:top w:val="single" w:sz="6" w:space="0" w:color="auto"/>
              <w:left w:val="single" w:sz="6" w:space="0" w:color="auto"/>
              <w:bottom w:val="single" w:sz="6" w:space="0" w:color="auto"/>
              <w:right w:val="single" w:sz="6" w:space="0" w:color="auto"/>
            </w:tcBorders>
            <w:shd w:val="clear" w:color="auto" w:fill="C0C0C0"/>
          </w:tcPr>
          <w:p w14:paraId="2A71F07A" w14:textId="77777777" w:rsidR="00EC5590" w:rsidRDefault="00EC5590" w:rsidP="00CD38D6">
            <w:pPr>
              <w:pStyle w:val="TAH"/>
              <w:rPr>
                <w:ins w:id="4051" w:author="C3-255441" w:date="2025-11-21T20:26:00Z"/>
              </w:rPr>
            </w:pPr>
            <w:ins w:id="4052" w:author="C3-255441" w:date="2025-11-21T20:26:00Z">
              <w:r>
                <w:t>Cardinality</w:t>
              </w:r>
            </w:ins>
          </w:p>
        </w:tc>
        <w:tc>
          <w:tcPr>
            <w:tcW w:w="583" w:type="pct"/>
            <w:tcBorders>
              <w:top w:val="single" w:sz="6" w:space="0" w:color="auto"/>
              <w:left w:val="single" w:sz="6" w:space="0" w:color="auto"/>
              <w:bottom w:val="single" w:sz="6" w:space="0" w:color="auto"/>
              <w:right w:val="single" w:sz="6" w:space="0" w:color="auto"/>
            </w:tcBorders>
            <w:shd w:val="clear" w:color="auto" w:fill="C0C0C0"/>
          </w:tcPr>
          <w:p w14:paraId="70235023" w14:textId="77777777" w:rsidR="00EC5590" w:rsidRDefault="00EC5590" w:rsidP="00CD38D6">
            <w:pPr>
              <w:pStyle w:val="TAH"/>
              <w:rPr>
                <w:ins w:id="4053" w:author="C3-255441" w:date="2025-11-21T20:26:00Z"/>
              </w:rPr>
            </w:pPr>
            <w:ins w:id="4054" w:author="C3-255441" w:date="2025-11-21T20:26:00Z">
              <w:r>
                <w:t>Response</w:t>
              </w:r>
            </w:ins>
          </w:p>
          <w:p w14:paraId="15C63B10" w14:textId="77777777" w:rsidR="00EC5590" w:rsidRDefault="00EC5590" w:rsidP="00CD38D6">
            <w:pPr>
              <w:pStyle w:val="TAH"/>
              <w:rPr>
                <w:ins w:id="4055" w:author="C3-255441" w:date="2025-11-21T20:26:00Z"/>
              </w:rPr>
            </w:pPr>
            <w:ins w:id="4056" w:author="C3-255441" w:date="2025-11-21T20:26:00Z">
              <w:r>
                <w:t>codes</w:t>
              </w:r>
            </w:ins>
          </w:p>
        </w:tc>
        <w:tc>
          <w:tcPr>
            <w:tcW w:w="2718" w:type="pct"/>
            <w:tcBorders>
              <w:top w:val="single" w:sz="6" w:space="0" w:color="auto"/>
              <w:left w:val="single" w:sz="6" w:space="0" w:color="auto"/>
              <w:bottom w:val="single" w:sz="6" w:space="0" w:color="auto"/>
              <w:right w:val="single" w:sz="6" w:space="0" w:color="auto"/>
            </w:tcBorders>
            <w:shd w:val="clear" w:color="auto" w:fill="C0C0C0"/>
          </w:tcPr>
          <w:p w14:paraId="70D4A176" w14:textId="77777777" w:rsidR="00EC5590" w:rsidRDefault="00EC5590" w:rsidP="00CD38D6">
            <w:pPr>
              <w:pStyle w:val="TAH"/>
              <w:rPr>
                <w:ins w:id="4057" w:author="C3-255441" w:date="2025-11-21T20:26:00Z"/>
              </w:rPr>
            </w:pPr>
            <w:ins w:id="4058" w:author="C3-255441" w:date="2025-11-21T20:26:00Z">
              <w:r>
                <w:t>Description</w:t>
              </w:r>
            </w:ins>
          </w:p>
        </w:tc>
      </w:tr>
      <w:tr w:rsidR="00EC5590" w:rsidRPr="00FD662C" w14:paraId="45CDAD74" w14:textId="77777777" w:rsidTr="00CD38D6">
        <w:trPr>
          <w:jc w:val="center"/>
          <w:ins w:id="4059" w:author="C3-255441" w:date="2025-11-21T20:26:00Z"/>
        </w:trPr>
        <w:tc>
          <w:tcPr>
            <w:tcW w:w="825" w:type="pct"/>
            <w:tcBorders>
              <w:top w:val="single" w:sz="6" w:space="0" w:color="auto"/>
              <w:left w:val="single" w:sz="6" w:space="0" w:color="auto"/>
              <w:bottom w:val="single" w:sz="6" w:space="0" w:color="auto"/>
              <w:right w:val="single" w:sz="6" w:space="0" w:color="auto"/>
            </w:tcBorders>
          </w:tcPr>
          <w:p w14:paraId="32F32C64" w14:textId="77777777" w:rsidR="00EC5590" w:rsidRPr="00FD662C" w:rsidRDefault="00EC5590" w:rsidP="00CD38D6">
            <w:pPr>
              <w:pStyle w:val="TAL"/>
              <w:rPr>
                <w:ins w:id="4060" w:author="C3-255441" w:date="2025-11-21T20:26:00Z"/>
              </w:rPr>
            </w:pPr>
            <w:ins w:id="4061" w:author="C3-255441" w:date="2025-11-21T20:26:00Z">
              <w:r w:rsidRPr="00B910B8">
                <w:t>n/a</w:t>
              </w:r>
            </w:ins>
          </w:p>
        </w:tc>
        <w:tc>
          <w:tcPr>
            <w:tcW w:w="225" w:type="pct"/>
            <w:tcBorders>
              <w:top w:val="single" w:sz="6" w:space="0" w:color="auto"/>
              <w:left w:val="single" w:sz="6" w:space="0" w:color="auto"/>
              <w:bottom w:val="single" w:sz="6" w:space="0" w:color="auto"/>
              <w:right w:val="single" w:sz="6" w:space="0" w:color="auto"/>
            </w:tcBorders>
          </w:tcPr>
          <w:p w14:paraId="35FAB8EB" w14:textId="77777777" w:rsidR="00EC5590" w:rsidRDefault="00EC5590" w:rsidP="00CD38D6">
            <w:pPr>
              <w:pStyle w:val="TAL"/>
              <w:rPr>
                <w:ins w:id="4062" w:author="C3-255441" w:date="2025-11-21T20:26:00Z"/>
              </w:rPr>
            </w:pPr>
          </w:p>
        </w:tc>
        <w:tc>
          <w:tcPr>
            <w:tcW w:w="649" w:type="pct"/>
            <w:tcBorders>
              <w:top w:val="single" w:sz="6" w:space="0" w:color="auto"/>
              <w:left w:val="single" w:sz="6" w:space="0" w:color="auto"/>
              <w:bottom w:val="single" w:sz="6" w:space="0" w:color="auto"/>
              <w:right w:val="single" w:sz="6" w:space="0" w:color="auto"/>
            </w:tcBorders>
          </w:tcPr>
          <w:p w14:paraId="6E94D8E0" w14:textId="77777777" w:rsidR="00EC5590" w:rsidRDefault="00EC5590" w:rsidP="00CD38D6">
            <w:pPr>
              <w:pStyle w:val="TAL"/>
              <w:rPr>
                <w:ins w:id="4063" w:author="C3-255441" w:date="2025-11-21T20:26:00Z"/>
              </w:rPr>
            </w:pPr>
          </w:p>
        </w:tc>
        <w:tc>
          <w:tcPr>
            <w:tcW w:w="583" w:type="pct"/>
            <w:tcBorders>
              <w:top w:val="single" w:sz="6" w:space="0" w:color="auto"/>
              <w:left w:val="single" w:sz="6" w:space="0" w:color="auto"/>
              <w:bottom w:val="single" w:sz="6" w:space="0" w:color="auto"/>
              <w:right w:val="single" w:sz="6" w:space="0" w:color="auto"/>
            </w:tcBorders>
          </w:tcPr>
          <w:p w14:paraId="5F50EA7B" w14:textId="77777777" w:rsidR="00EC5590" w:rsidRDefault="00EC5590" w:rsidP="00CD38D6">
            <w:pPr>
              <w:pStyle w:val="TAL"/>
              <w:rPr>
                <w:ins w:id="4064" w:author="C3-255441" w:date="2025-11-21T20:26:00Z"/>
              </w:rPr>
            </w:pPr>
          </w:p>
        </w:tc>
        <w:tc>
          <w:tcPr>
            <w:tcW w:w="2718" w:type="pct"/>
            <w:tcBorders>
              <w:top w:val="single" w:sz="6" w:space="0" w:color="auto"/>
              <w:left w:val="single" w:sz="6" w:space="0" w:color="auto"/>
              <w:bottom w:val="single" w:sz="6" w:space="0" w:color="auto"/>
              <w:right w:val="single" w:sz="6" w:space="0" w:color="auto"/>
            </w:tcBorders>
          </w:tcPr>
          <w:p w14:paraId="3E405A1C" w14:textId="77777777" w:rsidR="00EC5590" w:rsidRDefault="00EC5590" w:rsidP="00CD38D6">
            <w:pPr>
              <w:pStyle w:val="TAL"/>
              <w:rPr>
                <w:ins w:id="4065" w:author="C3-255441" w:date="2025-11-21T20:26:00Z"/>
              </w:rPr>
            </w:pPr>
          </w:p>
        </w:tc>
      </w:tr>
      <w:tr w:rsidR="00EC5590" w14:paraId="2A1A8A65" w14:textId="77777777" w:rsidTr="00CD38D6">
        <w:trPr>
          <w:jc w:val="center"/>
          <w:ins w:id="4066" w:author="C3-255441" w:date="2025-11-21T20:26:00Z"/>
        </w:trPr>
        <w:tc>
          <w:tcPr>
            <w:tcW w:w="5000" w:type="pct"/>
            <w:gridSpan w:val="5"/>
            <w:tcBorders>
              <w:top w:val="single" w:sz="6" w:space="0" w:color="auto"/>
              <w:left w:val="single" w:sz="6" w:space="0" w:color="auto"/>
              <w:bottom w:val="single" w:sz="6" w:space="0" w:color="auto"/>
              <w:right w:val="single" w:sz="6" w:space="0" w:color="auto"/>
            </w:tcBorders>
          </w:tcPr>
          <w:p w14:paraId="7E840757" w14:textId="63FD0C2A" w:rsidR="00EC5590" w:rsidRDefault="00EC5590" w:rsidP="00CD38D6">
            <w:pPr>
              <w:pStyle w:val="TAN"/>
              <w:rPr>
                <w:ins w:id="4067" w:author="C3-255441" w:date="2025-11-21T20:26:00Z"/>
              </w:rPr>
            </w:pPr>
            <w:ins w:id="4068" w:author="C3-255441" w:date="2025-11-21T20:26:00Z">
              <w:r>
                <w:t>NOTE:</w:t>
              </w:r>
              <w:r>
                <w:tab/>
                <w:t>The mandatory HTTP error status code for the POST method listed in Table 5.2.7.1-1 of 3GPP TS 29.500 </w:t>
              </w:r>
            </w:ins>
            <w:ins w:id="4069" w:author="Rapporteur" w:date="2025-11-26T23:42:00Z">
              <w:r w:rsidR="00FE43F5">
                <w:t>[12]</w:t>
              </w:r>
            </w:ins>
            <w:ins w:id="4070" w:author="C3-255441" w:date="2025-11-21T20:26:00Z">
              <w:r>
                <w:t xml:space="preserve"> also apply.</w:t>
              </w:r>
            </w:ins>
          </w:p>
        </w:tc>
      </w:tr>
    </w:tbl>
    <w:p w14:paraId="573C0CD9" w14:textId="77777777" w:rsidR="00EC5590" w:rsidRDefault="00EC5590" w:rsidP="00EC5590">
      <w:pPr>
        <w:rPr>
          <w:ins w:id="4071" w:author="C3-255441" w:date="2025-11-21T20:26:00Z"/>
        </w:rPr>
      </w:pPr>
    </w:p>
    <w:p w14:paraId="35C5B79A" w14:textId="77777777" w:rsidR="00EC5590" w:rsidRDefault="00EC5590" w:rsidP="00EC5590">
      <w:pPr>
        <w:pStyle w:val="51"/>
        <w:rPr>
          <w:ins w:id="4072" w:author="C3-255441" w:date="2025-11-21T20:26:00Z"/>
        </w:rPr>
      </w:pPr>
      <w:bookmarkStart w:id="4073" w:name="_Toc207648774"/>
      <w:bookmarkStart w:id="4074" w:name="_Toc215093716"/>
      <w:bookmarkStart w:id="4075" w:name="_Toc215094531"/>
      <w:ins w:id="4076" w:author="C3-255441" w:date="2025-11-21T20:26:00Z">
        <w:r>
          <w:t>6.3.3.2.4</w:t>
        </w:r>
        <w:r>
          <w:tab/>
          <w:t>Resource Custom Operations</w:t>
        </w:r>
        <w:bookmarkEnd w:id="4073"/>
        <w:bookmarkEnd w:id="4074"/>
        <w:bookmarkEnd w:id="4075"/>
      </w:ins>
    </w:p>
    <w:p w14:paraId="7D214F75" w14:textId="77777777" w:rsidR="00EC5590" w:rsidRPr="00B910B8" w:rsidRDefault="00EC5590" w:rsidP="00EC5590">
      <w:pPr>
        <w:rPr>
          <w:ins w:id="4077" w:author="C3-255441" w:date="2025-11-21T20:26:00Z"/>
        </w:rPr>
      </w:pPr>
      <w:ins w:id="4078" w:author="C3-255441" w:date="2025-11-21T20:26:00Z">
        <w:r w:rsidRPr="00B910B8">
          <w:t>None.</w:t>
        </w:r>
      </w:ins>
    </w:p>
    <w:p w14:paraId="01F22468" w14:textId="77777777" w:rsidR="00EC5590" w:rsidRDefault="00EC5590" w:rsidP="00EC5590">
      <w:pPr>
        <w:pStyle w:val="31"/>
        <w:rPr>
          <w:ins w:id="4079" w:author="C3-255441" w:date="2025-11-21T20:26:00Z"/>
        </w:rPr>
      </w:pPr>
      <w:bookmarkStart w:id="4080" w:name="_Toc207648775"/>
      <w:bookmarkStart w:id="4081" w:name="_Toc215093717"/>
      <w:bookmarkStart w:id="4082" w:name="_Toc215094532"/>
      <w:ins w:id="4083" w:author="C3-255441" w:date="2025-11-21T20:26:00Z">
        <w:r>
          <w:t>6.3.4</w:t>
        </w:r>
        <w:r>
          <w:tab/>
          <w:t>Custom Operations without associated resources</w:t>
        </w:r>
        <w:bookmarkEnd w:id="4080"/>
        <w:bookmarkEnd w:id="4081"/>
        <w:bookmarkEnd w:id="4082"/>
      </w:ins>
    </w:p>
    <w:p w14:paraId="416B68A5" w14:textId="77777777" w:rsidR="00EC5590" w:rsidRPr="00B910B8" w:rsidRDefault="00EC5590" w:rsidP="00EC5590">
      <w:pPr>
        <w:rPr>
          <w:ins w:id="4084" w:author="C3-255441" w:date="2025-11-21T20:26:00Z"/>
        </w:rPr>
      </w:pPr>
      <w:bookmarkStart w:id="4085" w:name="_Toc510696623"/>
      <w:bookmarkStart w:id="4086" w:name="_Toc35971414"/>
      <w:ins w:id="4087" w:author="C3-255441" w:date="2025-11-21T20:26:00Z">
        <w:r w:rsidRPr="00B910B8">
          <w:t>None in this release of the specification.</w:t>
        </w:r>
      </w:ins>
    </w:p>
    <w:p w14:paraId="509A6AFE" w14:textId="77777777" w:rsidR="00EC5590" w:rsidRDefault="00EC5590" w:rsidP="00EC5590">
      <w:pPr>
        <w:pStyle w:val="31"/>
        <w:rPr>
          <w:ins w:id="4088" w:author="C3-255441" w:date="2025-11-21T20:26:00Z"/>
        </w:rPr>
      </w:pPr>
      <w:bookmarkStart w:id="4089" w:name="_Toc207648776"/>
      <w:bookmarkStart w:id="4090" w:name="_Toc215093718"/>
      <w:bookmarkStart w:id="4091" w:name="_Toc215094533"/>
      <w:bookmarkEnd w:id="4085"/>
      <w:bookmarkEnd w:id="4086"/>
      <w:ins w:id="4092" w:author="C3-255441" w:date="2025-11-21T20:26:00Z">
        <w:r>
          <w:t>6.3.5</w:t>
        </w:r>
        <w:r>
          <w:tab/>
          <w:t>Notifications</w:t>
        </w:r>
        <w:bookmarkEnd w:id="4089"/>
        <w:bookmarkEnd w:id="4090"/>
        <w:bookmarkEnd w:id="4091"/>
      </w:ins>
    </w:p>
    <w:p w14:paraId="4F077614" w14:textId="77777777" w:rsidR="00EC5590" w:rsidRDefault="00EC5590" w:rsidP="00EC5590">
      <w:pPr>
        <w:pStyle w:val="41"/>
        <w:rPr>
          <w:ins w:id="4093" w:author="C3-255441" w:date="2025-11-21T20:26:00Z"/>
        </w:rPr>
      </w:pPr>
      <w:bookmarkStart w:id="4094" w:name="_Toc510696629"/>
      <w:bookmarkStart w:id="4095" w:name="_Toc35971420"/>
      <w:bookmarkStart w:id="4096" w:name="_Toc207648777"/>
      <w:bookmarkStart w:id="4097" w:name="_Toc215093719"/>
      <w:bookmarkStart w:id="4098" w:name="_Toc215094534"/>
      <w:ins w:id="4099" w:author="C3-255441" w:date="2025-11-21T20:26:00Z">
        <w:r>
          <w:t>6.3.5.1</w:t>
        </w:r>
        <w:r>
          <w:tab/>
          <w:t>General</w:t>
        </w:r>
        <w:bookmarkEnd w:id="4094"/>
        <w:bookmarkEnd w:id="4095"/>
        <w:bookmarkEnd w:id="4096"/>
        <w:bookmarkEnd w:id="4097"/>
        <w:bookmarkEnd w:id="4098"/>
      </w:ins>
    </w:p>
    <w:p w14:paraId="6C49B501" w14:textId="34A1DE6E" w:rsidR="00EC5590" w:rsidRDefault="00EC5590" w:rsidP="00EC5590">
      <w:pPr>
        <w:rPr>
          <w:ins w:id="4100" w:author="C3-255441" w:date="2025-11-21T20:26:00Z"/>
        </w:rPr>
      </w:pPr>
      <w:bookmarkStart w:id="4101" w:name="_Toc510696630"/>
      <w:ins w:id="4102" w:author="C3-255441" w:date="2025-11-21T20:26:00Z">
        <w:r>
          <w:t>Notifications shall comply to clause 6.2 of 3GPP TS 29.500 </w:t>
        </w:r>
      </w:ins>
      <w:ins w:id="4103" w:author="Rapporteur" w:date="2025-11-26T23:42:00Z">
        <w:r w:rsidR="00FE43F5">
          <w:t>[12]</w:t>
        </w:r>
      </w:ins>
      <w:ins w:id="4104" w:author="C3-255441" w:date="2025-11-21T20:26:00Z">
        <w:r>
          <w:t xml:space="preserve"> and clause 4.6.2.3 of 3GPP TS 29.501 [3].</w:t>
        </w:r>
      </w:ins>
    </w:p>
    <w:p w14:paraId="62B1DC1A" w14:textId="77777777" w:rsidR="00EC5590" w:rsidRDefault="00EC5590" w:rsidP="00EC5590">
      <w:pPr>
        <w:pStyle w:val="TH"/>
        <w:rPr>
          <w:ins w:id="4105" w:author="C3-255441" w:date="2025-11-21T20:26:00Z"/>
        </w:rPr>
      </w:pPr>
      <w:ins w:id="4106" w:author="C3-255441" w:date="2025-11-21T20:26:00Z">
        <w:r>
          <w:lastRenderedPageBreak/>
          <w:t>Table 6.3.5.1-1: Notifications overview</w:t>
        </w:r>
      </w:ins>
    </w:p>
    <w:tbl>
      <w:tblPr>
        <w:tblW w:w="448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885"/>
        <w:gridCol w:w="3596"/>
        <w:gridCol w:w="1224"/>
        <w:gridCol w:w="1927"/>
      </w:tblGrid>
      <w:tr w:rsidR="00EC5590" w14:paraId="37132396" w14:textId="77777777" w:rsidTr="00CD38D6">
        <w:trPr>
          <w:jc w:val="center"/>
          <w:ins w:id="4107" w:author="C3-255441" w:date="2025-11-21T20:26:00Z"/>
        </w:trPr>
        <w:tc>
          <w:tcPr>
            <w:tcW w:w="1092" w:type="pct"/>
            <w:shd w:val="clear" w:color="auto" w:fill="C0C0C0"/>
            <w:vAlign w:val="center"/>
          </w:tcPr>
          <w:p w14:paraId="5C55AB48" w14:textId="77777777" w:rsidR="00EC5590" w:rsidRDefault="00EC5590" w:rsidP="00CD38D6">
            <w:pPr>
              <w:pStyle w:val="TAH"/>
              <w:rPr>
                <w:ins w:id="4108" w:author="C3-255441" w:date="2025-11-21T20:26:00Z"/>
              </w:rPr>
            </w:pPr>
            <w:ins w:id="4109" w:author="C3-255441" w:date="2025-11-21T20:26:00Z">
              <w:r>
                <w:t>Notification</w:t>
              </w:r>
            </w:ins>
          </w:p>
        </w:tc>
        <w:tc>
          <w:tcPr>
            <w:tcW w:w="2083" w:type="pct"/>
            <w:shd w:val="clear" w:color="auto" w:fill="C0C0C0"/>
            <w:vAlign w:val="center"/>
          </w:tcPr>
          <w:p w14:paraId="5D98E131" w14:textId="77777777" w:rsidR="00EC5590" w:rsidRDefault="00EC5590" w:rsidP="00CD38D6">
            <w:pPr>
              <w:pStyle w:val="TAH"/>
              <w:rPr>
                <w:ins w:id="4110" w:author="C3-255441" w:date="2025-11-21T20:26:00Z"/>
              </w:rPr>
            </w:pPr>
            <w:ins w:id="4111" w:author="C3-255441" w:date="2025-11-21T20:26:00Z">
              <w:r>
                <w:t>Callback URI</w:t>
              </w:r>
            </w:ins>
          </w:p>
        </w:tc>
        <w:tc>
          <w:tcPr>
            <w:tcW w:w="709" w:type="pct"/>
            <w:shd w:val="clear" w:color="auto" w:fill="C0C0C0"/>
            <w:vAlign w:val="center"/>
          </w:tcPr>
          <w:p w14:paraId="4D03EE31" w14:textId="77777777" w:rsidR="00EC5590" w:rsidRDefault="00EC5590" w:rsidP="00CD38D6">
            <w:pPr>
              <w:pStyle w:val="TAH"/>
              <w:rPr>
                <w:ins w:id="4112" w:author="C3-255441" w:date="2025-11-21T20:26:00Z"/>
              </w:rPr>
            </w:pPr>
            <w:ins w:id="4113" w:author="C3-255441" w:date="2025-11-21T20:26:00Z">
              <w:r>
                <w:t>HTTP method or custom operation</w:t>
              </w:r>
            </w:ins>
          </w:p>
        </w:tc>
        <w:tc>
          <w:tcPr>
            <w:tcW w:w="1116" w:type="pct"/>
            <w:shd w:val="clear" w:color="auto" w:fill="C0C0C0"/>
            <w:vAlign w:val="center"/>
          </w:tcPr>
          <w:p w14:paraId="2AD59C07" w14:textId="77777777" w:rsidR="00EC5590" w:rsidRDefault="00EC5590" w:rsidP="00CD38D6">
            <w:pPr>
              <w:pStyle w:val="TAH"/>
              <w:rPr>
                <w:ins w:id="4114" w:author="C3-255441" w:date="2025-11-21T20:26:00Z"/>
              </w:rPr>
            </w:pPr>
            <w:ins w:id="4115" w:author="C3-255441" w:date="2025-11-21T20:26:00Z">
              <w:r>
                <w:t>Description</w:t>
              </w:r>
            </w:ins>
          </w:p>
          <w:p w14:paraId="5FCF844B" w14:textId="77777777" w:rsidR="00EC5590" w:rsidRDefault="00EC5590" w:rsidP="00CD38D6">
            <w:pPr>
              <w:pStyle w:val="TAH"/>
              <w:rPr>
                <w:ins w:id="4116" w:author="C3-255441" w:date="2025-11-21T20:26:00Z"/>
              </w:rPr>
            </w:pPr>
            <w:ins w:id="4117" w:author="C3-255441" w:date="2025-11-21T20:26:00Z">
              <w:r>
                <w:t>(service operation)</w:t>
              </w:r>
            </w:ins>
          </w:p>
        </w:tc>
      </w:tr>
      <w:tr w:rsidR="00EC5590" w:rsidRPr="00FD662C" w14:paraId="6FB4D6C6" w14:textId="77777777" w:rsidTr="00CD38D6">
        <w:trPr>
          <w:jc w:val="center"/>
          <w:ins w:id="4118" w:author="C3-255441" w:date="2025-11-21T20:26:00Z"/>
        </w:trPr>
        <w:tc>
          <w:tcPr>
            <w:tcW w:w="1092" w:type="pct"/>
            <w:vAlign w:val="center"/>
          </w:tcPr>
          <w:p w14:paraId="7449125F" w14:textId="77777777" w:rsidR="00EC5590" w:rsidRPr="00B910B8" w:rsidRDefault="00EC5590" w:rsidP="00CD38D6">
            <w:pPr>
              <w:pStyle w:val="TAL"/>
              <w:rPr>
                <w:ins w:id="4119" w:author="C3-255441" w:date="2025-11-21T20:26:00Z"/>
              </w:rPr>
            </w:pPr>
            <w:ins w:id="4120" w:author="C3-255441" w:date="2025-11-21T20:26:00Z">
              <w:r w:rsidRPr="00B910B8">
                <w:t>Session Event Notification</w:t>
              </w:r>
            </w:ins>
          </w:p>
        </w:tc>
        <w:tc>
          <w:tcPr>
            <w:tcW w:w="2083" w:type="pct"/>
            <w:vAlign w:val="center"/>
          </w:tcPr>
          <w:p w14:paraId="3252C165" w14:textId="77777777" w:rsidR="00EC5590" w:rsidRPr="00B910B8" w:rsidRDefault="00EC5590" w:rsidP="00CD38D6">
            <w:pPr>
              <w:pStyle w:val="TAL"/>
              <w:rPr>
                <w:ins w:id="4121" w:author="C3-255441" w:date="2025-11-21T20:26:00Z"/>
              </w:rPr>
            </w:pPr>
            <w:ins w:id="4122" w:author="C3-255441" w:date="2025-11-21T20:26:00Z">
              <w:r w:rsidRPr="00B910B8">
                <w:t>{SessionEventNotificationUri}</w:t>
              </w:r>
            </w:ins>
          </w:p>
        </w:tc>
        <w:tc>
          <w:tcPr>
            <w:tcW w:w="709" w:type="pct"/>
          </w:tcPr>
          <w:p w14:paraId="2BD21556" w14:textId="77777777" w:rsidR="00EC5590" w:rsidRPr="00B910B8" w:rsidRDefault="00EC5590" w:rsidP="00CD38D6">
            <w:pPr>
              <w:pStyle w:val="TAL"/>
              <w:rPr>
                <w:ins w:id="4123" w:author="C3-255441" w:date="2025-11-21T20:26:00Z"/>
              </w:rPr>
            </w:pPr>
            <w:ins w:id="4124" w:author="C3-255441" w:date="2025-11-21T20:26:00Z">
              <w:r w:rsidRPr="00B910B8">
                <w:t>POST</w:t>
              </w:r>
            </w:ins>
          </w:p>
        </w:tc>
        <w:tc>
          <w:tcPr>
            <w:tcW w:w="1116" w:type="pct"/>
          </w:tcPr>
          <w:p w14:paraId="35894F52" w14:textId="77777777" w:rsidR="00EC5590" w:rsidRPr="00B910B8" w:rsidRDefault="00EC5590" w:rsidP="00CD38D6">
            <w:pPr>
              <w:pStyle w:val="TAL"/>
              <w:rPr>
                <w:ins w:id="4125" w:author="C3-255441" w:date="2025-11-21T20:26:00Z"/>
              </w:rPr>
            </w:pPr>
            <w:ins w:id="4126" w:author="C3-255441" w:date="2025-11-21T20:26:00Z">
              <w:r w:rsidRPr="00B910B8">
                <w:t xml:space="preserve">Report the session event </w:t>
              </w:r>
              <w:r>
                <w:rPr>
                  <w:rFonts w:hint="eastAsia"/>
                  <w:lang w:eastAsia="zh-CN"/>
                </w:rPr>
                <w:t>receive</w:t>
              </w:r>
              <w:r w:rsidRPr="00B910B8">
                <w:t>d.</w:t>
              </w:r>
            </w:ins>
          </w:p>
        </w:tc>
      </w:tr>
    </w:tbl>
    <w:p w14:paraId="07A06FE8" w14:textId="77777777" w:rsidR="00EC5590" w:rsidRDefault="00EC5590" w:rsidP="00EC5590">
      <w:pPr>
        <w:rPr>
          <w:ins w:id="4127" w:author="C3-255441" w:date="2025-11-21T20:26:00Z"/>
        </w:rPr>
      </w:pPr>
    </w:p>
    <w:p w14:paraId="30F1C211" w14:textId="77777777" w:rsidR="00EC5590" w:rsidRPr="00B910B8" w:rsidRDefault="00EC5590" w:rsidP="00EC5590">
      <w:pPr>
        <w:pStyle w:val="41"/>
        <w:rPr>
          <w:ins w:id="4128" w:author="C3-255441" w:date="2025-11-21T20:26:00Z"/>
        </w:rPr>
      </w:pPr>
      <w:bookmarkStart w:id="4129" w:name="_Toc207648778"/>
      <w:bookmarkStart w:id="4130" w:name="_Toc215093720"/>
      <w:bookmarkStart w:id="4131" w:name="_Toc215094535"/>
      <w:bookmarkStart w:id="4132" w:name="_Toc35971421"/>
      <w:ins w:id="4133" w:author="C3-255441" w:date="2025-11-21T20:26:00Z">
        <w:r>
          <w:t>6.3</w:t>
        </w:r>
        <w:r w:rsidRPr="00B910B8">
          <w:t>.5.2</w:t>
        </w:r>
        <w:r w:rsidRPr="00B910B8">
          <w:tab/>
          <w:t>Session Event Notification</w:t>
        </w:r>
        <w:bookmarkEnd w:id="4129"/>
        <w:bookmarkEnd w:id="4130"/>
        <w:bookmarkEnd w:id="4131"/>
      </w:ins>
    </w:p>
    <w:p w14:paraId="45AED526" w14:textId="77777777" w:rsidR="00EC5590" w:rsidRPr="00B910B8" w:rsidRDefault="00EC5590" w:rsidP="00EC5590">
      <w:pPr>
        <w:pStyle w:val="51"/>
        <w:rPr>
          <w:ins w:id="4134" w:author="C3-255441" w:date="2025-11-21T20:26:00Z"/>
        </w:rPr>
      </w:pPr>
      <w:bookmarkStart w:id="4135" w:name="_Toc207648779"/>
      <w:bookmarkStart w:id="4136" w:name="_Toc215093721"/>
      <w:bookmarkStart w:id="4137" w:name="_Toc215094536"/>
      <w:ins w:id="4138" w:author="C3-255441" w:date="2025-11-21T20:26:00Z">
        <w:r>
          <w:t>6.3</w:t>
        </w:r>
        <w:r w:rsidRPr="00B910B8">
          <w:t>.5.2.1</w:t>
        </w:r>
        <w:r w:rsidRPr="00B910B8">
          <w:tab/>
          <w:t>Description</w:t>
        </w:r>
        <w:bookmarkEnd w:id="4135"/>
        <w:bookmarkEnd w:id="4136"/>
        <w:bookmarkEnd w:id="4137"/>
      </w:ins>
    </w:p>
    <w:p w14:paraId="5F33FDE0" w14:textId="77777777" w:rsidR="00EC5590" w:rsidRPr="00834179" w:rsidRDefault="00EC5590" w:rsidP="00EC5590">
      <w:pPr>
        <w:rPr>
          <w:ins w:id="4139" w:author="C3-255441" w:date="2025-11-21T20:26:00Z"/>
        </w:rPr>
      </w:pPr>
      <w:ins w:id="4140" w:author="C3-255441" w:date="2025-11-21T20:26:00Z">
        <w:r w:rsidRPr="00B910B8">
          <w:t xml:space="preserve">The Session Event Notification is used by the </w:t>
        </w:r>
        <w:r>
          <w:rPr>
            <w:rFonts w:hint="eastAsia"/>
            <w:lang w:eastAsia="zh-CN"/>
          </w:rPr>
          <w:t>MMTel Enabler Server</w:t>
        </w:r>
        <w:r w:rsidRPr="00B910B8">
          <w:t xml:space="preserve"> to report the </w:t>
        </w:r>
        <w:r>
          <w:rPr>
            <w:rFonts w:hint="eastAsia"/>
            <w:lang w:eastAsia="zh-CN"/>
          </w:rPr>
          <w:t>received</w:t>
        </w:r>
        <w:r w:rsidRPr="00B910B8">
          <w:t xml:space="preserve"> </w:t>
        </w:r>
        <w:r>
          <w:rPr>
            <w:rFonts w:hint="eastAsia"/>
            <w:lang w:eastAsia="zh-CN"/>
          </w:rPr>
          <w:t>s</w:t>
        </w:r>
        <w:r w:rsidRPr="00B910B8">
          <w:t xml:space="preserve">ession </w:t>
        </w:r>
        <w:r>
          <w:rPr>
            <w:rFonts w:hint="eastAsia"/>
            <w:lang w:eastAsia="zh-CN"/>
          </w:rPr>
          <w:t>e</w:t>
        </w:r>
        <w:r w:rsidRPr="00B910B8">
          <w:t xml:space="preserve">vent to </w:t>
        </w:r>
        <w:r>
          <w:rPr>
            <w:rFonts w:hint="eastAsia"/>
            <w:lang w:eastAsia="zh-CN"/>
          </w:rPr>
          <w:t>the Application Server</w:t>
        </w:r>
        <w:r w:rsidRPr="00B910B8">
          <w:t>.</w:t>
        </w:r>
      </w:ins>
    </w:p>
    <w:p w14:paraId="689F69DE" w14:textId="77777777" w:rsidR="00EC5590" w:rsidRPr="00B910B8" w:rsidRDefault="00EC5590" w:rsidP="00EC5590">
      <w:pPr>
        <w:pStyle w:val="51"/>
        <w:rPr>
          <w:ins w:id="4141" w:author="C3-255441" w:date="2025-11-21T20:26:00Z"/>
        </w:rPr>
      </w:pPr>
      <w:bookmarkStart w:id="4142" w:name="_Toc207648780"/>
      <w:bookmarkStart w:id="4143" w:name="_Toc215093722"/>
      <w:bookmarkStart w:id="4144" w:name="_Toc215094537"/>
      <w:ins w:id="4145" w:author="C3-255441" w:date="2025-11-21T20:26:00Z">
        <w:r>
          <w:t>6.3</w:t>
        </w:r>
        <w:r w:rsidRPr="00B910B8">
          <w:t>.5.2.2</w:t>
        </w:r>
        <w:r w:rsidRPr="00B910B8">
          <w:tab/>
          <w:t>Target URI</w:t>
        </w:r>
        <w:bookmarkEnd w:id="4142"/>
        <w:bookmarkEnd w:id="4143"/>
        <w:bookmarkEnd w:id="4144"/>
      </w:ins>
    </w:p>
    <w:p w14:paraId="46AD4E47" w14:textId="77777777" w:rsidR="00EC5590" w:rsidRPr="00B910B8" w:rsidRDefault="00EC5590" w:rsidP="00EC5590">
      <w:pPr>
        <w:rPr>
          <w:ins w:id="4146" w:author="C3-255441" w:date="2025-11-21T20:26:00Z"/>
        </w:rPr>
      </w:pPr>
      <w:ins w:id="4147" w:author="C3-255441" w:date="2025-11-21T20:26:00Z">
        <w:r w:rsidRPr="00B910B8">
          <w:t>The Callback URI "{SessionEventNotificationUri}" shall be used with the callback URI variables defined in table </w:t>
        </w:r>
        <w:r>
          <w:t>6.3</w:t>
        </w:r>
        <w:r w:rsidRPr="00B910B8">
          <w:t>.5.2.2-1.</w:t>
        </w:r>
      </w:ins>
    </w:p>
    <w:p w14:paraId="01A0D177" w14:textId="77777777" w:rsidR="00EC5590" w:rsidRPr="00B910B8" w:rsidRDefault="00EC5590" w:rsidP="00EC5590">
      <w:pPr>
        <w:pStyle w:val="TH"/>
        <w:rPr>
          <w:ins w:id="4148" w:author="C3-255441" w:date="2025-11-21T20:26:00Z"/>
          <w:b w:val="0"/>
        </w:rPr>
      </w:pPr>
      <w:ins w:id="4149" w:author="C3-255441" w:date="2025-11-21T20:26:00Z">
        <w:r w:rsidRPr="00B910B8">
          <w:t>Table </w:t>
        </w:r>
        <w:r>
          <w:t>6.3</w:t>
        </w:r>
        <w:r w:rsidRPr="00B910B8">
          <w:t>.5.2.2-1: Callback URI variables</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924"/>
        <w:gridCol w:w="7814"/>
      </w:tblGrid>
      <w:tr w:rsidR="00EC5590" w:rsidRPr="0049187D" w14:paraId="2A88E363" w14:textId="77777777" w:rsidTr="00CD38D6">
        <w:trPr>
          <w:jc w:val="center"/>
          <w:ins w:id="4150" w:author="C3-255441" w:date="2025-11-21T20:26:00Z"/>
        </w:trPr>
        <w:tc>
          <w:tcPr>
            <w:tcW w:w="1924" w:type="dxa"/>
            <w:shd w:val="clear" w:color="auto" w:fill="C0C0C0"/>
          </w:tcPr>
          <w:p w14:paraId="11906347" w14:textId="77777777" w:rsidR="00EC5590" w:rsidRPr="00B910B8" w:rsidRDefault="00EC5590" w:rsidP="00CD38D6">
            <w:pPr>
              <w:pStyle w:val="TAH"/>
              <w:rPr>
                <w:ins w:id="4151" w:author="C3-255441" w:date="2025-11-21T20:26:00Z"/>
                <w:b w:val="0"/>
              </w:rPr>
            </w:pPr>
            <w:ins w:id="4152" w:author="C3-255441" w:date="2025-11-21T20:26:00Z">
              <w:r w:rsidRPr="00B910B8">
                <w:t>Name</w:t>
              </w:r>
            </w:ins>
          </w:p>
        </w:tc>
        <w:tc>
          <w:tcPr>
            <w:tcW w:w="7814" w:type="dxa"/>
            <w:shd w:val="clear" w:color="auto" w:fill="C0C0C0"/>
            <w:vAlign w:val="center"/>
          </w:tcPr>
          <w:p w14:paraId="6B3D523D" w14:textId="77777777" w:rsidR="00EC5590" w:rsidRPr="00B910B8" w:rsidRDefault="00EC5590" w:rsidP="00CD38D6">
            <w:pPr>
              <w:pStyle w:val="TAH"/>
              <w:rPr>
                <w:ins w:id="4153" w:author="C3-255441" w:date="2025-11-21T20:26:00Z"/>
                <w:b w:val="0"/>
              </w:rPr>
            </w:pPr>
            <w:ins w:id="4154" w:author="C3-255441" w:date="2025-11-21T20:26:00Z">
              <w:r w:rsidRPr="00B910B8">
                <w:t>Definition</w:t>
              </w:r>
            </w:ins>
          </w:p>
        </w:tc>
      </w:tr>
      <w:tr w:rsidR="00EC5590" w:rsidRPr="0049187D" w14:paraId="08CEE65E" w14:textId="77777777" w:rsidTr="00CD38D6">
        <w:trPr>
          <w:jc w:val="center"/>
          <w:ins w:id="4155" w:author="C3-255441" w:date="2025-11-21T20:26:00Z"/>
        </w:trPr>
        <w:tc>
          <w:tcPr>
            <w:tcW w:w="1924" w:type="dxa"/>
          </w:tcPr>
          <w:p w14:paraId="60881A84" w14:textId="77777777" w:rsidR="00EC5590" w:rsidRPr="00B910B8" w:rsidRDefault="00EC5590" w:rsidP="00CD38D6">
            <w:pPr>
              <w:pStyle w:val="TAL"/>
              <w:rPr>
                <w:ins w:id="4156" w:author="C3-255441" w:date="2025-11-21T20:26:00Z"/>
              </w:rPr>
            </w:pPr>
            <w:ins w:id="4157" w:author="C3-255441" w:date="2025-11-21T20:26:00Z">
              <w:r w:rsidRPr="00B910B8">
                <w:t>SessionEventNotificationUri</w:t>
              </w:r>
            </w:ins>
          </w:p>
        </w:tc>
        <w:tc>
          <w:tcPr>
            <w:tcW w:w="7814" w:type="dxa"/>
            <w:vAlign w:val="center"/>
          </w:tcPr>
          <w:p w14:paraId="606E13B7" w14:textId="77777777" w:rsidR="00EC5590" w:rsidRDefault="00EC5590" w:rsidP="00CD38D6">
            <w:pPr>
              <w:pStyle w:val="TAL"/>
              <w:rPr>
                <w:ins w:id="4158" w:author="C3-255441" w:date="2025-11-21T20:26:00Z"/>
              </w:rPr>
            </w:pPr>
            <w:ins w:id="4159" w:author="C3-255441" w:date="2025-11-21T20:26:00Z">
              <w:r w:rsidRPr="00B910B8">
                <w:t xml:space="preserve">The notification URI of </w:t>
              </w:r>
              <w:r>
                <w:t>the Service</w:t>
              </w:r>
              <w:r w:rsidRPr="00B910B8">
                <w:t xml:space="preserve"> Consumer</w:t>
              </w:r>
              <w:r>
                <w:t xml:space="preserve"> (i.e., Application Server)</w:t>
              </w:r>
              <w:r w:rsidRPr="00B910B8">
                <w:t xml:space="preserve"> to receive the session event</w:t>
              </w:r>
              <w:r>
                <w:rPr>
                  <w:rFonts w:eastAsiaTheme="minorEastAsia" w:hint="eastAsia"/>
                  <w:lang w:eastAsia="zh-CN"/>
                </w:rPr>
                <w:t>s</w:t>
              </w:r>
              <w:r w:rsidRPr="00B910B8">
                <w:t>.</w:t>
              </w:r>
            </w:ins>
          </w:p>
          <w:p w14:paraId="79F7448B" w14:textId="77777777" w:rsidR="00EC5590" w:rsidRDefault="00EC5590" w:rsidP="00CD38D6">
            <w:pPr>
              <w:pStyle w:val="TAL"/>
              <w:rPr>
                <w:ins w:id="4160" w:author="C3-255441" w:date="2025-11-21T20:26:00Z"/>
                <w:rFonts w:eastAsiaTheme="minorEastAsia"/>
                <w:lang w:eastAsia="zh-CN"/>
              </w:rPr>
            </w:pPr>
          </w:p>
          <w:p w14:paraId="1E0D8C5F" w14:textId="77777777" w:rsidR="00EC5590" w:rsidRPr="00B910B8" w:rsidRDefault="00EC5590" w:rsidP="00CD38D6">
            <w:pPr>
              <w:pStyle w:val="TAL"/>
              <w:rPr>
                <w:ins w:id="4161" w:author="C3-255441" w:date="2025-11-21T20:26:00Z"/>
              </w:rPr>
            </w:pPr>
            <w:ins w:id="4162" w:author="C3-255441" w:date="2025-11-21T20:26:00Z">
              <w:r>
                <w:t>In this release,</w:t>
              </w:r>
              <w:r w:rsidRPr="00B910B8">
                <w:t xml:space="preserve"> </w:t>
              </w:r>
              <w:r>
                <w:rPr>
                  <w:rFonts w:eastAsiaTheme="minorEastAsia" w:hint="eastAsia"/>
                  <w:lang w:eastAsia="zh-CN"/>
                </w:rPr>
                <w:t>t</w:t>
              </w:r>
              <w:r w:rsidRPr="00B910B8">
                <w:t xml:space="preserve">he SessionEventNotificationUri </w:t>
              </w:r>
              <w:r>
                <w:t>of the Service Consumer</w:t>
              </w:r>
              <w:r w:rsidRPr="00B910B8">
                <w:t xml:space="preserve"> is </w:t>
              </w:r>
              <w:r>
                <w:t>locally configured in the MMTel Enabler Server</w:t>
              </w:r>
              <w:r w:rsidRPr="00B910B8">
                <w:t>.</w:t>
              </w:r>
            </w:ins>
          </w:p>
        </w:tc>
      </w:tr>
    </w:tbl>
    <w:p w14:paraId="04684D10" w14:textId="77777777" w:rsidR="00EC5590" w:rsidRPr="00834179" w:rsidRDefault="00EC5590" w:rsidP="00EC5590">
      <w:pPr>
        <w:rPr>
          <w:ins w:id="4163" w:author="C3-255441" w:date="2025-11-21T20:26:00Z"/>
        </w:rPr>
      </w:pPr>
    </w:p>
    <w:p w14:paraId="30611908" w14:textId="77777777" w:rsidR="00EC5590" w:rsidRDefault="00EC5590" w:rsidP="00EC5590">
      <w:pPr>
        <w:pStyle w:val="51"/>
        <w:rPr>
          <w:ins w:id="4164" w:author="C3-255441" w:date="2025-11-21T20:26:00Z"/>
        </w:rPr>
      </w:pPr>
      <w:bookmarkStart w:id="4165" w:name="_Toc207648781"/>
      <w:bookmarkStart w:id="4166" w:name="_Toc215093723"/>
      <w:bookmarkStart w:id="4167" w:name="_Toc215094538"/>
      <w:ins w:id="4168" w:author="C3-255441" w:date="2025-11-21T20:26:00Z">
        <w:r>
          <w:t>6.3</w:t>
        </w:r>
        <w:r w:rsidRPr="00B910B8">
          <w:t>.5.2.3</w:t>
        </w:r>
        <w:r w:rsidRPr="00B910B8">
          <w:tab/>
          <w:t>Standard Methods</w:t>
        </w:r>
        <w:bookmarkEnd w:id="4165"/>
        <w:bookmarkEnd w:id="4166"/>
        <w:bookmarkEnd w:id="4167"/>
      </w:ins>
    </w:p>
    <w:p w14:paraId="180A26EB" w14:textId="77777777" w:rsidR="00EC5590" w:rsidRDefault="00EC5590" w:rsidP="00EC5590">
      <w:pPr>
        <w:pStyle w:val="H6"/>
        <w:rPr>
          <w:ins w:id="4169" w:author="C3-255441" w:date="2025-11-21T20:26:00Z"/>
        </w:rPr>
      </w:pPr>
      <w:ins w:id="4170" w:author="C3-255441" w:date="2025-11-21T20:26:00Z">
        <w:r>
          <w:t>6.3.5.2.3.1</w:t>
        </w:r>
        <w:r>
          <w:tab/>
          <w:t>POST</w:t>
        </w:r>
      </w:ins>
    </w:p>
    <w:p w14:paraId="5883C522" w14:textId="77777777" w:rsidR="00EC5590" w:rsidRPr="00B910B8" w:rsidRDefault="00EC5590" w:rsidP="00EC5590">
      <w:pPr>
        <w:rPr>
          <w:ins w:id="4171" w:author="C3-255441" w:date="2025-11-21T20:26:00Z"/>
        </w:rPr>
      </w:pPr>
      <w:ins w:id="4172" w:author="C3-255441" w:date="2025-11-21T20:26:00Z">
        <w:r w:rsidRPr="00B910B8">
          <w:t>This method shall support the request data structures specified in table </w:t>
        </w:r>
        <w:r>
          <w:t>6.3</w:t>
        </w:r>
        <w:r w:rsidRPr="00B910B8">
          <w:t>.5.2.3.1-1 and the response data structures and response codes specified in table </w:t>
        </w:r>
        <w:r>
          <w:t>6.3</w:t>
        </w:r>
        <w:r w:rsidRPr="00B910B8">
          <w:t>.5.2.3.1-1.</w:t>
        </w:r>
      </w:ins>
    </w:p>
    <w:p w14:paraId="522E994B" w14:textId="77777777" w:rsidR="00EC5590" w:rsidRPr="00B910B8" w:rsidRDefault="00EC5590" w:rsidP="00EC5590">
      <w:pPr>
        <w:pStyle w:val="TH"/>
        <w:rPr>
          <w:ins w:id="4173" w:author="C3-255441" w:date="2025-11-21T20:26:00Z"/>
          <w:b w:val="0"/>
        </w:rPr>
      </w:pPr>
      <w:ins w:id="4174" w:author="C3-255441" w:date="2025-11-21T20:26:00Z">
        <w:r w:rsidRPr="00B910B8">
          <w:t>Table </w:t>
        </w:r>
        <w:r>
          <w:t>6.3</w:t>
        </w:r>
        <w:r w:rsidRPr="00B910B8">
          <w:t>.5.2.3.1-1: Data structures supported by the POST Request Body</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899"/>
        <w:gridCol w:w="450"/>
        <w:gridCol w:w="1170"/>
        <w:gridCol w:w="5160"/>
      </w:tblGrid>
      <w:tr w:rsidR="00EC5590" w:rsidRPr="0049187D" w14:paraId="24E87EC6" w14:textId="77777777" w:rsidTr="00CD38D6">
        <w:trPr>
          <w:jc w:val="center"/>
          <w:ins w:id="4175" w:author="C3-255441" w:date="2025-11-21T20:26:00Z"/>
        </w:trPr>
        <w:tc>
          <w:tcPr>
            <w:tcW w:w="2899" w:type="dxa"/>
            <w:shd w:val="clear" w:color="auto" w:fill="C0C0C0"/>
          </w:tcPr>
          <w:p w14:paraId="60BBBA52" w14:textId="77777777" w:rsidR="00EC5590" w:rsidRPr="00B910B8" w:rsidRDefault="00EC5590" w:rsidP="00CD38D6">
            <w:pPr>
              <w:pStyle w:val="TAH"/>
              <w:rPr>
                <w:ins w:id="4176" w:author="C3-255441" w:date="2025-11-21T20:26:00Z"/>
                <w:b w:val="0"/>
              </w:rPr>
            </w:pPr>
            <w:ins w:id="4177" w:author="C3-255441" w:date="2025-11-21T20:26:00Z">
              <w:r w:rsidRPr="00B910B8">
                <w:t>Data type</w:t>
              </w:r>
            </w:ins>
          </w:p>
        </w:tc>
        <w:tc>
          <w:tcPr>
            <w:tcW w:w="450" w:type="dxa"/>
            <w:shd w:val="clear" w:color="auto" w:fill="C0C0C0"/>
          </w:tcPr>
          <w:p w14:paraId="1CE7C118" w14:textId="77777777" w:rsidR="00EC5590" w:rsidRPr="00B910B8" w:rsidRDefault="00EC5590" w:rsidP="00CD38D6">
            <w:pPr>
              <w:pStyle w:val="TAH"/>
              <w:rPr>
                <w:ins w:id="4178" w:author="C3-255441" w:date="2025-11-21T20:26:00Z"/>
                <w:b w:val="0"/>
              </w:rPr>
            </w:pPr>
            <w:ins w:id="4179" w:author="C3-255441" w:date="2025-11-21T20:26:00Z">
              <w:r w:rsidRPr="00B910B8">
                <w:t>P</w:t>
              </w:r>
            </w:ins>
          </w:p>
        </w:tc>
        <w:tc>
          <w:tcPr>
            <w:tcW w:w="1170" w:type="dxa"/>
            <w:shd w:val="clear" w:color="auto" w:fill="C0C0C0"/>
          </w:tcPr>
          <w:p w14:paraId="01E77F61" w14:textId="77777777" w:rsidR="00EC5590" w:rsidRPr="00B910B8" w:rsidRDefault="00EC5590" w:rsidP="00CD38D6">
            <w:pPr>
              <w:pStyle w:val="TAH"/>
              <w:rPr>
                <w:ins w:id="4180" w:author="C3-255441" w:date="2025-11-21T20:26:00Z"/>
                <w:b w:val="0"/>
              </w:rPr>
            </w:pPr>
            <w:ins w:id="4181" w:author="C3-255441" w:date="2025-11-21T20:26:00Z">
              <w:r w:rsidRPr="00B910B8">
                <w:t>Cardinality</w:t>
              </w:r>
            </w:ins>
          </w:p>
        </w:tc>
        <w:tc>
          <w:tcPr>
            <w:tcW w:w="5160" w:type="dxa"/>
            <w:shd w:val="clear" w:color="auto" w:fill="C0C0C0"/>
            <w:vAlign w:val="center"/>
          </w:tcPr>
          <w:p w14:paraId="290E4E8F" w14:textId="77777777" w:rsidR="00EC5590" w:rsidRPr="00B910B8" w:rsidRDefault="00EC5590" w:rsidP="00CD38D6">
            <w:pPr>
              <w:pStyle w:val="TAH"/>
              <w:rPr>
                <w:ins w:id="4182" w:author="C3-255441" w:date="2025-11-21T20:26:00Z"/>
                <w:b w:val="0"/>
              </w:rPr>
            </w:pPr>
            <w:ins w:id="4183" w:author="C3-255441" w:date="2025-11-21T20:26:00Z">
              <w:r w:rsidRPr="00B910B8">
                <w:t>Description</w:t>
              </w:r>
            </w:ins>
          </w:p>
        </w:tc>
      </w:tr>
      <w:tr w:rsidR="00EC5590" w:rsidRPr="0049187D" w14:paraId="43647407" w14:textId="77777777" w:rsidTr="00CD38D6">
        <w:trPr>
          <w:jc w:val="center"/>
          <w:ins w:id="4184" w:author="C3-255441" w:date="2025-11-21T20:26:00Z"/>
        </w:trPr>
        <w:tc>
          <w:tcPr>
            <w:tcW w:w="2899" w:type="dxa"/>
          </w:tcPr>
          <w:p w14:paraId="06542C9A" w14:textId="541F2D9C" w:rsidR="00EC5590" w:rsidRPr="00B910B8" w:rsidRDefault="003061D1" w:rsidP="00CD38D6">
            <w:pPr>
              <w:pStyle w:val="TAL"/>
              <w:rPr>
                <w:ins w:id="4185" w:author="C3-255441" w:date="2025-11-21T20:26:00Z"/>
              </w:rPr>
            </w:pPr>
            <w:ins w:id="4186" w:author="Rapporteur" w:date="2025-11-27T00:33:00Z">
              <w:r>
                <w:t>Ims</w:t>
              </w:r>
            </w:ins>
            <w:ins w:id="4187" w:author="C3-255441" w:date="2025-11-21T20:26:00Z">
              <w:r w:rsidR="00EC5590" w:rsidRPr="00B910B8">
                <w:t>SessionEventNotification</w:t>
              </w:r>
            </w:ins>
          </w:p>
        </w:tc>
        <w:tc>
          <w:tcPr>
            <w:tcW w:w="450" w:type="dxa"/>
          </w:tcPr>
          <w:p w14:paraId="663FCC09" w14:textId="77777777" w:rsidR="00EC5590" w:rsidRPr="00B910B8" w:rsidRDefault="00EC5590" w:rsidP="00CD38D6">
            <w:pPr>
              <w:pStyle w:val="TAL"/>
              <w:rPr>
                <w:ins w:id="4188" w:author="C3-255441" w:date="2025-11-21T20:26:00Z"/>
              </w:rPr>
            </w:pPr>
            <w:ins w:id="4189" w:author="C3-255441" w:date="2025-11-21T20:26:00Z">
              <w:r w:rsidRPr="00B910B8">
                <w:t>M</w:t>
              </w:r>
            </w:ins>
          </w:p>
        </w:tc>
        <w:tc>
          <w:tcPr>
            <w:tcW w:w="1170" w:type="dxa"/>
          </w:tcPr>
          <w:p w14:paraId="38836909" w14:textId="77777777" w:rsidR="00EC5590" w:rsidRPr="00B910B8" w:rsidRDefault="00EC5590" w:rsidP="00CD38D6">
            <w:pPr>
              <w:pStyle w:val="TAL"/>
              <w:rPr>
                <w:ins w:id="4190" w:author="C3-255441" w:date="2025-11-21T20:26:00Z"/>
              </w:rPr>
            </w:pPr>
            <w:ins w:id="4191" w:author="C3-255441" w:date="2025-11-21T20:26:00Z">
              <w:r w:rsidRPr="00B910B8">
                <w:t>1</w:t>
              </w:r>
            </w:ins>
          </w:p>
        </w:tc>
        <w:tc>
          <w:tcPr>
            <w:tcW w:w="5160" w:type="dxa"/>
          </w:tcPr>
          <w:p w14:paraId="24614A19" w14:textId="77777777" w:rsidR="00EC5590" w:rsidRPr="00B910B8" w:rsidRDefault="00EC5590" w:rsidP="00CD38D6">
            <w:pPr>
              <w:pStyle w:val="TAL"/>
              <w:rPr>
                <w:ins w:id="4192" w:author="C3-255441" w:date="2025-11-21T20:26:00Z"/>
              </w:rPr>
            </w:pPr>
            <w:ins w:id="4193" w:author="C3-255441" w:date="2025-11-21T20:26:00Z">
              <w:r w:rsidRPr="00B910B8">
                <w:t xml:space="preserve">The session event notification to </w:t>
              </w:r>
              <w:r>
                <w:rPr>
                  <w:rFonts w:hint="eastAsia"/>
                  <w:lang w:eastAsia="zh-CN"/>
                </w:rPr>
                <w:t xml:space="preserve">the </w:t>
              </w:r>
              <w:r>
                <w:t>Application Server</w:t>
              </w:r>
              <w:r w:rsidRPr="00B910B8">
                <w:t>.</w:t>
              </w:r>
            </w:ins>
          </w:p>
        </w:tc>
      </w:tr>
    </w:tbl>
    <w:p w14:paraId="7FC40D4D" w14:textId="77777777" w:rsidR="00EC5590" w:rsidRPr="00834179" w:rsidRDefault="00EC5590" w:rsidP="00EC5590">
      <w:pPr>
        <w:rPr>
          <w:ins w:id="4194" w:author="C3-255441" w:date="2025-11-21T20:26:00Z"/>
        </w:rPr>
      </w:pPr>
    </w:p>
    <w:p w14:paraId="1F3F3E3B" w14:textId="77777777" w:rsidR="00EC5590" w:rsidRPr="00B910B8" w:rsidRDefault="00EC5590" w:rsidP="00EC5590">
      <w:pPr>
        <w:pStyle w:val="TH"/>
        <w:rPr>
          <w:ins w:id="4195" w:author="C3-255441" w:date="2025-11-21T20:26:00Z"/>
          <w:b w:val="0"/>
        </w:rPr>
      </w:pPr>
      <w:ins w:id="4196" w:author="C3-255441" w:date="2025-11-21T20:26:00Z">
        <w:r w:rsidRPr="00B910B8">
          <w:lastRenderedPageBreak/>
          <w:t>Table </w:t>
        </w:r>
        <w:r>
          <w:t>6.3</w:t>
        </w:r>
        <w:r w:rsidRPr="00B910B8">
          <w:t>.5.2.3.1-2: Data structures supported by the POST Response Body</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Look w:val="04A0" w:firstRow="1" w:lastRow="0" w:firstColumn="1" w:lastColumn="0" w:noHBand="0" w:noVBand="1"/>
      </w:tblPr>
      <w:tblGrid>
        <w:gridCol w:w="2004"/>
        <w:gridCol w:w="361"/>
        <w:gridCol w:w="1259"/>
        <w:gridCol w:w="1441"/>
        <w:gridCol w:w="4619"/>
      </w:tblGrid>
      <w:tr w:rsidR="00EC5590" w:rsidRPr="0049187D" w14:paraId="6F08A017" w14:textId="77777777" w:rsidTr="00CD38D6">
        <w:trPr>
          <w:jc w:val="center"/>
          <w:ins w:id="4197" w:author="C3-255441" w:date="2025-11-21T20:26:00Z"/>
        </w:trPr>
        <w:tc>
          <w:tcPr>
            <w:tcW w:w="2004" w:type="dxa"/>
            <w:tcBorders>
              <w:top w:val="single" w:sz="6" w:space="0" w:color="auto"/>
              <w:left w:val="single" w:sz="6" w:space="0" w:color="auto"/>
              <w:bottom w:val="single" w:sz="6" w:space="0" w:color="auto"/>
              <w:right w:val="single" w:sz="6" w:space="0" w:color="auto"/>
            </w:tcBorders>
            <w:shd w:val="clear" w:color="auto" w:fill="C0C0C0"/>
          </w:tcPr>
          <w:p w14:paraId="58432FA1" w14:textId="77777777" w:rsidR="00EC5590" w:rsidRPr="00B910B8" w:rsidRDefault="00EC5590" w:rsidP="00CD38D6">
            <w:pPr>
              <w:pStyle w:val="TAH"/>
              <w:rPr>
                <w:ins w:id="4198" w:author="C3-255441" w:date="2025-11-21T20:26:00Z"/>
                <w:b w:val="0"/>
              </w:rPr>
            </w:pPr>
            <w:ins w:id="4199" w:author="C3-255441" w:date="2025-11-21T20:26:00Z">
              <w:r w:rsidRPr="00B910B8">
                <w:t>Data type</w:t>
              </w:r>
            </w:ins>
          </w:p>
        </w:tc>
        <w:tc>
          <w:tcPr>
            <w:tcW w:w="361" w:type="dxa"/>
            <w:tcBorders>
              <w:top w:val="single" w:sz="6" w:space="0" w:color="auto"/>
              <w:left w:val="single" w:sz="6" w:space="0" w:color="auto"/>
              <w:bottom w:val="single" w:sz="6" w:space="0" w:color="auto"/>
              <w:right w:val="single" w:sz="6" w:space="0" w:color="auto"/>
            </w:tcBorders>
            <w:shd w:val="clear" w:color="auto" w:fill="C0C0C0"/>
          </w:tcPr>
          <w:p w14:paraId="2487174B" w14:textId="77777777" w:rsidR="00EC5590" w:rsidRPr="00B910B8" w:rsidRDefault="00EC5590" w:rsidP="00CD38D6">
            <w:pPr>
              <w:pStyle w:val="TAH"/>
              <w:rPr>
                <w:ins w:id="4200" w:author="C3-255441" w:date="2025-11-21T20:26:00Z"/>
                <w:b w:val="0"/>
              </w:rPr>
            </w:pPr>
            <w:ins w:id="4201" w:author="C3-255441" w:date="2025-11-21T20:26:00Z">
              <w:r w:rsidRPr="00B910B8">
                <w:t>P</w:t>
              </w:r>
            </w:ins>
          </w:p>
        </w:tc>
        <w:tc>
          <w:tcPr>
            <w:tcW w:w="1259" w:type="dxa"/>
            <w:tcBorders>
              <w:top w:val="single" w:sz="6" w:space="0" w:color="auto"/>
              <w:left w:val="single" w:sz="6" w:space="0" w:color="auto"/>
              <w:bottom w:val="single" w:sz="6" w:space="0" w:color="auto"/>
              <w:right w:val="single" w:sz="6" w:space="0" w:color="auto"/>
            </w:tcBorders>
            <w:shd w:val="clear" w:color="auto" w:fill="C0C0C0"/>
          </w:tcPr>
          <w:p w14:paraId="6D956FFC" w14:textId="77777777" w:rsidR="00EC5590" w:rsidRPr="00B910B8" w:rsidRDefault="00EC5590" w:rsidP="00CD38D6">
            <w:pPr>
              <w:pStyle w:val="TAH"/>
              <w:rPr>
                <w:ins w:id="4202" w:author="C3-255441" w:date="2025-11-21T20:26:00Z"/>
                <w:b w:val="0"/>
              </w:rPr>
            </w:pPr>
            <w:ins w:id="4203" w:author="C3-255441" w:date="2025-11-21T20:26:00Z">
              <w:r w:rsidRPr="00B910B8">
                <w:t>Cardinality</w:t>
              </w:r>
            </w:ins>
          </w:p>
        </w:tc>
        <w:tc>
          <w:tcPr>
            <w:tcW w:w="1441" w:type="dxa"/>
            <w:tcBorders>
              <w:top w:val="single" w:sz="6" w:space="0" w:color="auto"/>
              <w:left w:val="single" w:sz="6" w:space="0" w:color="auto"/>
              <w:bottom w:val="single" w:sz="6" w:space="0" w:color="auto"/>
              <w:right w:val="single" w:sz="6" w:space="0" w:color="auto"/>
            </w:tcBorders>
            <w:shd w:val="clear" w:color="auto" w:fill="C0C0C0"/>
          </w:tcPr>
          <w:p w14:paraId="18F60B4A" w14:textId="77777777" w:rsidR="00EC5590" w:rsidRPr="00B910B8" w:rsidRDefault="00EC5590" w:rsidP="00CD38D6">
            <w:pPr>
              <w:pStyle w:val="TAH"/>
              <w:rPr>
                <w:ins w:id="4204" w:author="C3-255441" w:date="2025-11-21T20:26:00Z"/>
                <w:b w:val="0"/>
              </w:rPr>
            </w:pPr>
            <w:ins w:id="4205" w:author="C3-255441" w:date="2025-11-21T20:26:00Z">
              <w:r w:rsidRPr="00B910B8">
                <w:t>Response codes</w:t>
              </w:r>
            </w:ins>
          </w:p>
        </w:tc>
        <w:tc>
          <w:tcPr>
            <w:tcW w:w="4619" w:type="dxa"/>
            <w:tcBorders>
              <w:top w:val="single" w:sz="6" w:space="0" w:color="auto"/>
              <w:left w:val="single" w:sz="6" w:space="0" w:color="auto"/>
              <w:bottom w:val="single" w:sz="6" w:space="0" w:color="auto"/>
              <w:right w:val="single" w:sz="6" w:space="0" w:color="auto"/>
            </w:tcBorders>
            <w:shd w:val="clear" w:color="auto" w:fill="C0C0C0"/>
          </w:tcPr>
          <w:p w14:paraId="321BC95C" w14:textId="77777777" w:rsidR="00EC5590" w:rsidRPr="00B910B8" w:rsidRDefault="00EC5590" w:rsidP="00CD38D6">
            <w:pPr>
              <w:pStyle w:val="TAH"/>
              <w:rPr>
                <w:ins w:id="4206" w:author="C3-255441" w:date="2025-11-21T20:26:00Z"/>
                <w:b w:val="0"/>
              </w:rPr>
            </w:pPr>
            <w:ins w:id="4207" w:author="C3-255441" w:date="2025-11-21T20:26:00Z">
              <w:r w:rsidRPr="00B910B8">
                <w:t>Description</w:t>
              </w:r>
            </w:ins>
          </w:p>
        </w:tc>
      </w:tr>
      <w:tr w:rsidR="00EC5590" w:rsidRPr="00834179" w14:paraId="79FBED52" w14:textId="77777777" w:rsidTr="00CD38D6">
        <w:trPr>
          <w:jc w:val="center"/>
          <w:ins w:id="4208" w:author="C3-255441" w:date="2025-11-21T20:26:00Z"/>
        </w:trPr>
        <w:tc>
          <w:tcPr>
            <w:tcW w:w="2004" w:type="dxa"/>
            <w:tcBorders>
              <w:top w:val="single" w:sz="6" w:space="0" w:color="auto"/>
              <w:left w:val="single" w:sz="6" w:space="0" w:color="auto"/>
              <w:bottom w:val="single" w:sz="6" w:space="0" w:color="auto"/>
              <w:right w:val="single" w:sz="6" w:space="0" w:color="auto"/>
            </w:tcBorders>
          </w:tcPr>
          <w:p w14:paraId="38F2921C" w14:textId="77777777" w:rsidR="00EC5590" w:rsidRPr="00B910B8" w:rsidRDefault="00EC5590" w:rsidP="00CD38D6">
            <w:pPr>
              <w:pStyle w:val="TAL"/>
              <w:rPr>
                <w:ins w:id="4209" w:author="C3-255441" w:date="2025-11-21T20:26:00Z"/>
              </w:rPr>
            </w:pPr>
            <w:ins w:id="4210" w:author="C3-255441" w:date="2025-11-21T20:26:00Z">
              <w:r w:rsidRPr="00B910B8">
                <w:t>n/a</w:t>
              </w:r>
            </w:ins>
          </w:p>
        </w:tc>
        <w:tc>
          <w:tcPr>
            <w:tcW w:w="361" w:type="dxa"/>
            <w:tcBorders>
              <w:top w:val="single" w:sz="6" w:space="0" w:color="auto"/>
              <w:left w:val="single" w:sz="6" w:space="0" w:color="auto"/>
              <w:bottom w:val="single" w:sz="6" w:space="0" w:color="auto"/>
              <w:right w:val="single" w:sz="6" w:space="0" w:color="auto"/>
            </w:tcBorders>
          </w:tcPr>
          <w:p w14:paraId="4CDC0A79" w14:textId="77777777" w:rsidR="00EC5590" w:rsidRPr="00B910B8" w:rsidRDefault="00EC5590" w:rsidP="00CD38D6">
            <w:pPr>
              <w:pStyle w:val="TAL"/>
              <w:rPr>
                <w:ins w:id="4211" w:author="C3-255441" w:date="2025-11-21T20:26:00Z"/>
              </w:rPr>
            </w:pPr>
          </w:p>
        </w:tc>
        <w:tc>
          <w:tcPr>
            <w:tcW w:w="1259" w:type="dxa"/>
            <w:tcBorders>
              <w:top w:val="single" w:sz="6" w:space="0" w:color="auto"/>
              <w:left w:val="single" w:sz="6" w:space="0" w:color="auto"/>
              <w:bottom w:val="single" w:sz="6" w:space="0" w:color="auto"/>
              <w:right w:val="single" w:sz="6" w:space="0" w:color="auto"/>
            </w:tcBorders>
          </w:tcPr>
          <w:p w14:paraId="308A96AE" w14:textId="77777777" w:rsidR="00EC5590" w:rsidRPr="00B910B8" w:rsidRDefault="00EC5590" w:rsidP="00CD38D6">
            <w:pPr>
              <w:pStyle w:val="TAL"/>
              <w:rPr>
                <w:ins w:id="4212" w:author="C3-255441" w:date="2025-11-21T20:26:00Z"/>
              </w:rPr>
            </w:pPr>
          </w:p>
        </w:tc>
        <w:tc>
          <w:tcPr>
            <w:tcW w:w="1441" w:type="dxa"/>
            <w:tcBorders>
              <w:top w:val="single" w:sz="6" w:space="0" w:color="auto"/>
              <w:left w:val="single" w:sz="6" w:space="0" w:color="auto"/>
              <w:bottom w:val="single" w:sz="6" w:space="0" w:color="auto"/>
              <w:right w:val="single" w:sz="6" w:space="0" w:color="auto"/>
            </w:tcBorders>
          </w:tcPr>
          <w:p w14:paraId="4FC35911" w14:textId="77777777" w:rsidR="00EC5590" w:rsidRPr="00B910B8" w:rsidRDefault="00EC5590" w:rsidP="00CD38D6">
            <w:pPr>
              <w:pStyle w:val="TAL"/>
              <w:rPr>
                <w:ins w:id="4213" w:author="C3-255441" w:date="2025-11-21T20:26:00Z"/>
              </w:rPr>
            </w:pPr>
            <w:ins w:id="4214" w:author="C3-255441" w:date="2025-11-21T20:26:00Z">
              <w:r w:rsidRPr="00B910B8">
                <w:t>204 No Content</w:t>
              </w:r>
            </w:ins>
          </w:p>
        </w:tc>
        <w:tc>
          <w:tcPr>
            <w:tcW w:w="4619" w:type="dxa"/>
            <w:tcBorders>
              <w:top w:val="single" w:sz="6" w:space="0" w:color="auto"/>
              <w:left w:val="single" w:sz="6" w:space="0" w:color="auto"/>
              <w:bottom w:val="single" w:sz="6" w:space="0" w:color="auto"/>
              <w:right w:val="single" w:sz="6" w:space="0" w:color="auto"/>
            </w:tcBorders>
          </w:tcPr>
          <w:p w14:paraId="143CC270" w14:textId="77777777" w:rsidR="00EC5590" w:rsidRPr="00B910B8" w:rsidRDefault="00EC5590" w:rsidP="00CD38D6">
            <w:pPr>
              <w:pStyle w:val="TAL"/>
              <w:rPr>
                <w:ins w:id="4215" w:author="C3-255441" w:date="2025-11-21T20:26:00Z"/>
              </w:rPr>
            </w:pPr>
            <w:ins w:id="4216" w:author="C3-255441" w:date="2025-11-21T20:26:00Z">
              <w:r w:rsidRPr="00B910B8">
                <w:t>This case represents a successful notification of the event.</w:t>
              </w:r>
            </w:ins>
          </w:p>
        </w:tc>
      </w:tr>
      <w:tr w:rsidR="00EC5590" w:rsidRPr="00834179" w14:paraId="1E7CD36F" w14:textId="77777777" w:rsidTr="00CD38D6">
        <w:trPr>
          <w:jc w:val="center"/>
          <w:ins w:id="4217" w:author="C3-255441" w:date="2025-11-21T20:26:00Z"/>
        </w:trPr>
        <w:tc>
          <w:tcPr>
            <w:tcW w:w="2004" w:type="dxa"/>
            <w:tcBorders>
              <w:top w:val="single" w:sz="6" w:space="0" w:color="auto"/>
              <w:left w:val="single" w:sz="6" w:space="0" w:color="auto"/>
              <w:bottom w:val="single" w:sz="6" w:space="0" w:color="auto"/>
              <w:right w:val="single" w:sz="6" w:space="0" w:color="auto"/>
            </w:tcBorders>
          </w:tcPr>
          <w:p w14:paraId="50CC4A30" w14:textId="77777777" w:rsidR="00EC5590" w:rsidRPr="00B910B8" w:rsidRDefault="00EC5590" w:rsidP="00CD38D6">
            <w:pPr>
              <w:pStyle w:val="TAL"/>
              <w:rPr>
                <w:ins w:id="4218" w:author="C3-255441" w:date="2025-11-21T20:26:00Z"/>
              </w:rPr>
            </w:pPr>
            <w:ins w:id="4219" w:author="C3-255441" w:date="2025-11-21T20:26:00Z">
              <w:r w:rsidRPr="00B910B8">
                <w:t>ProblemDetails</w:t>
              </w:r>
            </w:ins>
          </w:p>
        </w:tc>
        <w:tc>
          <w:tcPr>
            <w:tcW w:w="361" w:type="dxa"/>
            <w:tcBorders>
              <w:top w:val="single" w:sz="6" w:space="0" w:color="auto"/>
              <w:left w:val="single" w:sz="6" w:space="0" w:color="auto"/>
              <w:bottom w:val="single" w:sz="6" w:space="0" w:color="auto"/>
              <w:right w:val="single" w:sz="6" w:space="0" w:color="auto"/>
            </w:tcBorders>
          </w:tcPr>
          <w:p w14:paraId="484706C1" w14:textId="77777777" w:rsidR="00EC5590" w:rsidRPr="00B910B8" w:rsidRDefault="00EC5590" w:rsidP="00CD38D6">
            <w:pPr>
              <w:pStyle w:val="TAL"/>
              <w:rPr>
                <w:ins w:id="4220" w:author="C3-255441" w:date="2025-11-21T20:26:00Z"/>
              </w:rPr>
            </w:pPr>
            <w:ins w:id="4221" w:author="C3-255441" w:date="2025-11-21T20:26:00Z">
              <w:r w:rsidRPr="00B910B8">
                <w:t>O</w:t>
              </w:r>
            </w:ins>
          </w:p>
        </w:tc>
        <w:tc>
          <w:tcPr>
            <w:tcW w:w="1259" w:type="dxa"/>
            <w:tcBorders>
              <w:top w:val="single" w:sz="6" w:space="0" w:color="auto"/>
              <w:left w:val="single" w:sz="6" w:space="0" w:color="auto"/>
              <w:bottom w:val="single" w:sz="6" w:space="0" w:color="auto"/>
              <w:right w:val="single" w:sz="6" w:space="0" w:color="auto"/>
            </w:tcBorders>
          </w:tcPr>
          <w:p w14:paraId="67DAE27E" w14:textId="77777777" w:rsidR="00EC5590" w:rsidRPr="00B910B8" w:rsidRDefault="00EC5590" w:rsidP="00CD38D6">
            <w:pPr>
              <w:pStyle w:val="TAL"/>
              <w:rPr>
                <w:ins w:id="4222" w:author="C3-255441" w:date="2025-11-21T20:26:00Z"/>
              </w:rPr>
            </w:pPr>
            <w:ins w:id="4223" w:author="C3-255441" w:date="2025-11-21T20:26:00Z">
              <w:r w:rsidRPr="00B910B8">
                <w:t>0..1</w:t>
              </w:r>
            </w:ins>
          </w:p>
        </w:tc>
        <w:tc>
          <w:tcPr>
            <w:tcW w:w="1441" w:type="dxa"/>
            <w:tcBorders>
              <w:top w:val="single" w:sz="6" w:space="0" w:color="auto"/>
              <w:left w:val="single" w:sz="6" w:space="0" w:color="auto"/>
              <w:bottom w:val="single" w:sz="6" w:space="0" w:color="auto"/>
              <w:right w:val="single" w:sz="6" w:space="0" w:color="auto"/>
            </w:tcBorders>
          </w:tcPr>
          <w:p w14:paraId="532FE772" w14:textId="77777777" w:rsidR="00EC5590" w:rsidRPr="00B910B8" w:rsidRDefault="00EC5590" w:rsidP="00CD38D6">
            <w:pPr>
              <w:pStyle w:val="TAL"/>
              <w:rPr>
                <w:ins w:id="4224" w:author="C3-255441" w:date="2025-11-21T20:26:00Z"/>
              </w:rPr>
            </w:pPr>
            <w:ins w:id="4225" w:author="C3-255441" w:date="2025-11-21T20:26:00Z">
              <w:r w:rsidRPr="00B910B8">
                <w:t>404 Not Found</w:t>
              </w:r>
            </w:ins>
          </w:p>
        </w:tc>
        <w:tc>
          <w:tcPr>
            <w:tcW w:w="4619" w:type="dxa"/>
            <w:tcBorders>
              <w:top w:val="single" w:sz="6" w:space="0" w:color="auto"/>
              <w:left w:val="single" w:sz="6" w:space="0" w:color="auto"/>
              <w:bottom w:val="single" w:sz="6" w:space="0" w:color="auto"/>
              <w:right w:val="single" w:sz="6" w:space="0" w:color="auto"/>
            </w:tcBorders>
          </w:tcPr>
          <w:p w14:paraId="6FCEDAED" w14:textId="77777777" w:rsidR="00EC5590" w:rsidRDefault="00EC5590" w:rsidP="00CD38D6">
            <w:pPr>
              <w:pStyle w:val="TAL"/>
              <w:rPr>
                <w:ins w:id="4226" w:author="C3-255441" w:date="2025-11-21T20:26:00Z"/>
              </w:rPr>
            </w:pPr>
            <w:ins w:id="4227" w:author="C3-255441" w:date="2025-11-21T20:26:00Z">
              <w:r>
                <w:t>Indicates the session event notification has failed due to application error.</w:t>
              </w:r>
            </w:ins>
          </w:p>
          <w:p w14:paraId="6DB1A01E" w14:textId="77777777" w:rsidR="00EC5590" w:rsidRDefault="00EC5590" w:rsidP="00CD38D6">
            <w:pPr>
              <w:pStyle w:val="TAL"/>
              <w:rPr>
                <w:ins w:id="4228" w:author="C3-255441" w:date="2025-11-21T20:26:00Z"/>
              </w:rPr>
            </w:pPr>
          </w:p>
          <w:p w14:paraId="5258A000" w14:textId="77777777" w:rsidR="00EC5590" w:rsidRDefault="00EC5590" w:rsidP="00CD38D6">
            <w:pPr>
              <w:pStyle w:val="TAL"/>
              <w:rPr>
                <w:ins w:id="4229" w:author="C3-255441" w:date="2025-11-21T20:26:00Z"/>
              </w:rPr>
            </w:pPr>
            <w:ins w:id="4230" w:author="C3-255441" w:date="2025-11-21T20:26:00Z">
              <w:r>
                <w:t>The "cause" attribute may be used to indicate one of the following application errors:</w:t>
              </w:r>
            </w:ins>
          </w:p>
          <w:p w14:paraId="2CFEF8A4" w14:textId="77777777" w:rsidR="00EC5590" w:rsidRDefault="00EC5590" w:rsidP="00CD38D6">
            <w:pPr>
              <w:pStyle w:val="TAL"/>
              <w:rPr>
                <w:ins w:id="4231" w:author="C3-255441" w:date="2025-11-21T20:26:00Z"/>
              </w:rPr>
            </w:pPr>
            <w:ins w:id="4232" w:author="C3-255441" w:date="2025-11-21T20:26:00Z">
              <w:r>
                <w:t>-</w:t>
              </w:r>
              <w:r>
                <w:tab/>
                <w:t>USER_NOT_FOUND, e.g. if the Application Server does not serve this service user;</w:t>
              </w:r>
            </w:ins>
          </w:p>
          <w:p w14:paraId="4C9580D9" w14:textId="77777777" w:rsidR="00EC5590" w:rsidRPr="00B910B8" w:rsidRDefault="00EC5590" w:rsidP="00CD38D6">
            <w:pPr>
              <w:pStyle w:val="TAL"/>
              <w:rPr>
                <w:ins w:id="4233" w:author="C3-255441" w:date="2025-11-21T20:26:00Z"/>
              </w:rPr>
            </w:pPr>
            <w:ins w:id="4234" w:author="C3-255441" w:date="2025-11-21T20:26:00Z">
              <w:r>
                <w:t>-</w:t>
              </w:r>
              <w:r>
                <w:tab/>
                <w:t xml:space="preserve">NOTIFICATION_URI_NOT_FOUND, </w:t>
              </w:r>
              <w:r>
                <w:rPr>
                  <w:rFonts w:eastAsiaTheme="minorEastAsia" w:hint="eastAsia"/>
                  <w:lang w:eastAsia="zh-CN"/>
                </w:rPr>
                <w:t>i</w:t>
              </w:r>
              <w:r w:rsidRPr="00B910B8">
                <w:t xml:space="preserve">f the </w:t>
              </w:r>
              <w:r>
                <w:t xml:space="preserve">Application Server </w:t>
              </w:r>
              <w:r w:rsidRPr="00B910B8">
                <w:t>considers the "SessionEventNotificationUri" is not recognized</w:t>
              </w:r>
              <w:r>
                <w:t>.</w:t>
              </w:r>
            </w:ins>
          </w:p>
        </w:tc>
      </w:tr>
      <w:tr w:rsidR="00EC5590" w:rsidRPr="00834179" w14:paraId="1741BC77" w14:textId="77777777" w:rsidTr="00CD38D6">
        <w:trPr>
          <w:jc w:val="center"/>
          <w:ins w:id="4235" w:author="C3-255441" w:date="2025-11-21T20:26:00Z"/>
        </w:trPr>
        <w:tc>
          <w:tcPr>
            <w:tcW w:w="2004" w:type="dxa"/>
            <w:tcBorders>
              <w:top w:val="single" w:sz="6" w:space="0" w:color="auto"/>
              <w:left w:val="single" w:sz="6" w:space="0" w:color="auto"/>
              <w:bottom w:val="single" w:sz="6" w:space="0" w:color="auto"/>
              <w:right w:val="single" w:sz="6" w:space="0" w:color="auto"/>
            </w:tcBorders>
          </w:tcPr>
          <w:p w14:paraId="35C8118E" w14:textId="77777777" w:rsidR="00EC5590" w:rsidRPr="00B910B8" w:rsidRDefault="00EC5590" w:rsidP="00CD38D6">
            <w:pPr>
              <w:pStyle w:val="TAL"/>
              <w:rPr>
                <w:ins w:id="4236" w:author="C3-255441" w:date="2025-11-21T20:26:00Z"/>
              </w:rPr>
            </w:pPr>
            <w:ins w:id="4237" w:author="C3-255441" w:date="2025-11-21T20:26:00Z">
              <w:r w:rsidRPr="00B910B8">
                <w:t>n/a</w:t>
              </w:r>
            </w:ins>
          </w:p>
        </w:tc>
        <w:tc>
          <w:tcPr>
            <w:tcW w:w="361" w:type="dxa"/>
            <w:tcBorders>
              <w:top w:val="single" w:sz="6" w:space="0" w:color="auto"/>
              <w:left w:val="single" w:sz="6" w:space="0" w:color="auto"/>
              <w:bottom w:val="single" w:sz="6" w:space="0" w:color="auto"/>
              <w:right w:val="single" w:sz="6" w:space="0" w:color="auto"/>
            </w:tcBorders>
          </w:tcPr>
          <w:p w14:paraId="57565252" w14:textId="77777777" w:rsidR="00EC5590" w:rsidRPr="00B910B8" w:rsidRDefault="00EC5590" w:rsidP="00CD38D6">
            <w:pPr>
              <w:pStyle w:val="TAL"/>
              <w:rPr>
                <w:ins w:id="4238" w:author="C3-255441" w:date="2025-11-21T20:26:00Z"/>
              </w:rPr>
            </w:pPr>
          </w:p>
        </w:tc>
        <w:tc>
          <w:tcPr>
            <w:tcW w:w="1259" w:type="dxa"/>
            <w:tcBorders>
              <w:top w:val="single" w:sz="6" w:space="0" w:color="auto"/>
              <w:left w:val="single" w:sz="6" w:space="0" w:color="auto"/>
              <w:bottom w:val="single" w:sz="6" w:space="0" w:color="auto"/>
              <w:right w:val="single" w:sz="6" w:space="0" w:color="auto"/>
            </w:tcBorders>
          </w:tcPr>
          <w:p w14:paraId="25A0F68C" w14:textId="77777777" w:rsidR="00EC5590" w:rsidRPr="00B910B8" w:rsidRDefault="00EC5590" w:rsidP="00CD38D6">
            <w:pPr>
              <w:pStyle w:val="TAL"/>
              <w:rPr>
                <w:ins w:id="4239" w:author="C3-255441" w:date="2025-11-21T20:26:00Z"/>
              </w:rPr>
            </w:pPr>
          </w:p>
        </w:tc>
        <w:tc>
          <w:tcPr>
            <w:tcW w:w="1441" w:type="dxa"/>
            <w:tcBorders>
              <w:top w:val="single" w:sz="6" w:space="0" w:color="auto"/>
              <w:left w:val="single" w:sz="6" w:space="0" w:color="auto"/>
              <w:bottom w:val="single" w:sz="6" w:space="0" w:color="auto"/>
              <w:right w:val="single" w:sz="6" w:space="0" w:color="auto"/>
            </w:tcBorders>
          </w:tcPr>
          <w:p w14:paraId="2B1F1BC6" w14:textId="77777777" w:rsidR="00EC5590" w:rsidRPr="00B910B8" w:rsidRDefault="00EC5590" w:rsidP="00CD38D6">
            <w:pPr>
              <w:pStyle w:val="TAL"/>
              <w:rPr>
                <w:ins w:id="4240" w:author="C3-255441" w:date="2025-11-21T20:26:00Z"/>
              </w:rPr>
            </w:pPr>
            <w:ins w:id="4241" w:author="C3-255441" w:date="2025-11-21T20:26:00Z">
              <w:r w:rsidRPr="00B910B8">
                <w:t>307 Temporary Redirect</w:t>
              </w:r>
            </w:ins>
          </w:p>
        </w:tc>
        <w:tc>
          <w:tcPr>
            <w:tcW w:w="4619" w:type="dxa"/>
            <w:tcBorders>
              <w:top w:val="single" w:sz="6" w:space="0" w:color="auto"/>
              <w:left w:val="single" w:sz="6" w:space="0" w:color="auto"/>
              <w:bottom w:val="single" w:sz="6" w:space="0" w:color="auto"/>
              <w:right w:val="single" w:sz="6" w:space="0" w:color="auto"/>
            </w:tcBorders>
          </w:tcPr>
          <w:p w14:paraId="63793645" w14:textId="77777777" w:rsidR="00EC5590" w:rsidRDefault="00EC5590" w:rsidP="00CD38D6">
            <w:pPr>
              <w:pStyle w:val="TAL"/>
              <w:rPr>
                <w:ins w:id="4242" w:author="C3-255441" w:date="2025-11-21T20:26:00Z"/>
              </w:rPr>
            </w:pPr>
            <w:ins w:id="4243" w:author="C3-255441" w:date="2025-11-21T20:26:00Z">
              <w:r>
                <w:t>Temporary redirection.</w:t>
              </w:r>
            </w:ins>
          </w:p>
          <w:p w14:paraId="3C23EFE0" w14:textId="77777777" w:rsidR="00EC5590" w:rsidRDefault="00EC5590" w:rsidP="00CD38D6">
            <w:pPr>
              <w:pStyle w:val="TAL"/>
              <w:rPr>
                <w:ins w:id="4244" w:author="C3-255441" w:date="2025-11-21T20:26:00Z"/>
              </w:rPr>
            </w:pPr>
          </w:p>
          <w:p w14:paraId="49B6330D" w14:textId="77777777" w:rsidR="00EC5590" w:rsidRDefault="00EC5590" w:rsidP="00CD38D6">
            <w:pPr>
              <w:pStyle w:val="TAL"/>
              <w:rPr>
                <w:ins w:id="4245" w:author="C3-255441" w:date="2025-11-21T20:26:00Z"/>
              </w:rPr>
            </w:pPr>
            <w:ins w:id="4246" w:author="C3-255441" w:date="2025-11-21T20:26:00Z">
              <w:r>
                <w:t>The response shall include a Location header field containing an alternative URI representing the end point of an alternative service consumer towards which the notification should be sent.</w:t>
              </w:r>
            </w:ins>
          </w:p>
          <w:p w14:paraId="6DD148EB" w14:textId="77777777" w:rsidR="00EC5590" w:rsidRDefault="00EC5590" w:rsidP="00CD38D6">
            <w:pPr>
              <w:pStyle w:val="TAL"/>
              <w:rPr>
                <w:ins w:id="4247" w:author="C3-255441" w:date="2025-11-21T20:26:00Z"/>
              </w:rPr>
            </w:pPr>
          </w:p>
          <w:p w14:paraId="10E75F5A" w14:textId="4665D44C" w:rsidR="00EC5590" w:rsidRPr="00B910B8" w:rsidRDefault="00EC5590" w:rsidP="00CD38D6">
            <w:pPr>
              <w:pStyle w:val="TAL"/>
              <w:rPr>
                <w:ins w:id="4248" w:author="C3-255441" w:date="2025-11-21T20:26:00Z"/>
                <w:lang w:eastAsia="zh-CN"/>
              </w:rPr>
            </w:pPr>
            <w:ins w:id="4249" w:author="C3-255441" w:date="2025-11-21T20:26:00Z">
              <w:r>
                <w:t>Redirection handling is described in clause 5.2.10 of 3GPP TS </w:t>
              </w:r>
            </w:ins>
            <w:ins w:id="4250" w:author="Rapporteur" w:date="2025-11-26T23:53:00Z">
              <w:r w:rsidR="00245DE8">
                <w:t>29.222</w:t>
              </w:r>
            </w:ins>
            <w:ins w:id="4251" w:author="Rapporteur" w:date="2025-11-26T23:54:00Z">
              <w:r w:rsidR="00245DE8">
                <w:t> </w:t>
              </w:r>
            </w:ins>
            <w:ins w:id="4252" w:author="Rapporteur" w:date="2025-11-26T23:53:00Z">
              <w:r w:rsidR="00245DE8">
                <w:t>[9]</w:t>
              </w:r>
            </w:ins>
            <w:ins w:id="4253" w:author="C3-255441" w:date="2025-11-21T20:26:00Z">
              <w:r>
                <w:t>.</w:t>
              </w:r>
            </w:ins>
          </w:p>
        </w:tc>
      </w:tr>
      <w:tr w:rsidR="00EC5590" w:rsidRPr="00834179" w14:paraId="5F0DEBA0" w14:textId="77777777" w:rsidTr="00CD38D6">
        <w:trPr>
          <w:jc w:val="center"/>
          <w:ins w:id="4254" w:author="C3-255441" w:date="2025-11-21T20:26:00Z"/>
        </w:trPr>
        <w:tc>
          <w:tcPr>
            <w:tcW w:w="2004" w:type="dxa"/>
            <w:tcBorders>
              <w:top w:val="single" w:sz="6" w:space="0" w:color="auto"/>
              <w:left w:val="single" w:sz="6" w:space="0" w:color="auto"/>
              <w:bottom w:val="single" w:sz="6" w:space="0" w:color="auto"/>
              <w:right w:val="single" w:sz="6" w:space="0" w:color="auto"/>
            </w:tcBorders>
          </w:tcPr>
          <w:p w14:paraId="4FE7E09F" w14:textId="77777777" w:rsidR="00EC5590" w:rsidRPr="00B910B8" w:rsidRDefault="00EC5590" w:rsidP="00CD38D6">
            <w:pPr>
              <w:pStyle w:val="TAL"/>
              <w:rPr>
                <w:ins w:id="4255" w:author="C3-255441" w:date="2025-11-21T20:26:00Z"/>
              </w:rPr>
            </w:pPr>
            <w:ins w:id="4256" w:author="C3-255441" w:date="2025-11-21T20:26:00Z">
              <w:r w:rsidRPr="00B910B8">
                <w:t>n/a</w:t>
              </w:r>
            </w:ins>
          </w:p>
        </w:tc>
        <w:tc>
          <w:tcPr>
            <w:tcW w:w="361" w:type="dxa"/>
            <w:tcBorders>
              <w:top w:val="single" w:sz="6" w:space="0" w:color="auto"/>
              <w:left w:val="single" w:sz="6" w:space="0" w:color="auto"/>
              <w:bottom w:val="single" w:sz="6" w:space="0" w:color="auto"/>
              <w:right w:val="single" w:sz="6" w:space="0" w:color="auto"/>
            </w:tcBorders>
          </w:tcPr>
          <w:p w14:paraId="0DA100DE" w14:textId="77777777" w:rsidR="00EC5590" w:rsidRPr="00B910B8" w:rsidRDefault="00EC5590" w:rsidP="00CD38D6">
            <w:pPr>
              <w:pStyle w:val="TAL"/>
              <w:rPr>
                <w:ins w:id="4257" w:author="C3-255441" w:date="2025-11-21T20:26:00Z"/>
              </w:rPr>
            </w:pPr>
          </w:p>
        </w:tc>
        <w:tc>
          <w:tcPr>
            <w:tcW w:w="1259" w:type="dxa"/>
            <w:tcBorders>
              <w:top w:val="single" w:sz="6" w:space="0" w:color="auto"/>
              <w:left w:val="single" w:sz="6" w:space="0" w:color="auto"/>
              <w:bottom w:val="single" w:sz="6" w:space="0" w:color="auto"/>
              <w:right w:val="single" w:sz="6" w:space="0" w:color="auto"/>
            </w:tcBorders>
          </w:tcPr>
          <w:p w14:paraId="74AAF49A" w14:textId="77777777" w:rsidR="00EC5590" w:rsidRPr="00B910B8" w:rsidRDefault="00EC5590" w:rsidP="00CD38D6">
            <w:pPr>
              <w:pStyle w:val="TAL"/>
              <w:rPr>
                <w:ins w:id="4258" w:author="C3-255441" w:date="2025-11-21T20:26:00Z"/>
              </w:rPr>
            </w:pPr>
          </w:p>
        </w:tc>
        <w:tc>
          <w:tcPr>
            <w:tcW w:w="1441" w:type="dxa"/>
            <w:tcBorders>
              <w:top w:val="single" w:sz="6" w:space="0" w:color="auto"/>
              <w:left w:val="single" w:sz="6" w:space="0" w:color="auto"/>
              <w:bottom w:val="single" w:sz="6" w:space="0" w:color="auto"/>
              <w:right w:val="single" w:sz="6" w:space="0" w:color="auto"/>
            </w:tcBorders>
          </w:tcPr>
          <w:p w14:paraId="5D769B60" w14:textId="77777777" w:rsidR="00EC5590" w:rsidRPr="00B910B8" w:rsidRDefault="00EC5590" w:rsidP="00CD38D6">
            <w:pPr>
              <w:pStyle w:val="TAL"/>
              <w:rPr>
                <w:ins w:id="4259" w:author="C3-255441" w:date="2025-11-21T20:26:00Z"/>
              </w:rPr>
            </w:pPr>
            <w:ins w:id="4260" w:author="C3-255441" w:date="2025-11-21T20:26:00Z">
              <w:r w:rsidRPr="00B910B8">
                <w:t>308 Permanent Redirect</w:t>
              </w:r>
            </w:ins>
          </w:p>
        </w:tc>
        <w:tc>
          <w:tcPr>
            <w:tcW w:w="4619" w:type="dxa"/>
            <w:tcBorders>
              <w:top w:val="single" w:sz="6" w:space="0" w:color="auto"/>
              <w:left w:val="single" w:sz="6" w:space="0" w:color="auto"/>
              <w:bottom w:val="single" w:sz="6" w:space="0" w:color="auto"/>
              <w:right w:val="single" w:sz="6" w:space="0" w:color="auto"/>
            </w:tcBorders>
          </w:tcPr>
          <w:p w14:paraId="2A338D37" w14:textId="77777777" w:rsidR="00EC5590" w:rsidRDefault="00EC5590" w:rsidP="00CD38D6">
            <w:pPr>
              <w:pStyle w:val="TAL"/>
              <w:rPr>
                <w:ins w:id="4261" w:author="C3-255441" w:date="2025-11-21T20:26:00Z"/>
              </w:rPr>
            </w:pPr>
            <w:ins w:id="4262" w:author="C3-255441" w:date="2025-11-21T20:26:00Z">
              <w:r>
                <w:t>Permanent redirection.</w:t>
              </w:r>
            </w:ins>
          </w:p>
          <w:p w14:paraId="16BD3A92" w14:textId="77777777" w:rsidR="00EC5590" w:rsidRDefault="00EC5590" w:rsidP="00CD38D6">
            <w:pPr>
              <w:pStyle w:val="TAL"/>
              <w:rPr>
                <w:ins w:id="4263" w:author="C3-255441" w:date="2025-11-21T20:26:00Z"/>
              </w:rPr>
            </w:pPr>
          </w:p>
          <w:p w14:paraId="747CA05E" w14:textId="77777777" w:rsidR="00EC5590" w:rsidRDefault="00EC5590" w:rsidP="00CD38D6">
            <w:pPr>
              <w:pStyle w:val="TAL"/>
              <w:rPr>
                <w:ins w:id="4264" w:author="C3-255441" w:date="2025-11-21T20:26:00Z"/>
              </w:rPr>
            </w:pPr>
            <w:ins w:id="4265" w:author="C3-255441" w:date="2025-11-21T20:26:00Z">
              <w:r>
                <w:t>The response shall include a Location header field containing an alternative URI representing the end point of an alternative service consumer towards which the notification should be sent.</w:t>
              </w:r>
            </w:ins>
          </w:p>
          <w:p w14:paraId="6C21323A" w14:textId="77777777" w:rsidR="00EC5590" w:rsidRDefault="00EC5590" w:rsidP="00CD38D6">
            <w:pPr>
              <w:pStyle w:val="TAL"/>
              <w:rPr>
                <w:ins w:id="4266" w:author="C3-255441" w:date="2025-11-21T20:26:00Z"/>
              </w:rPr>
            </w:pPr>
          </w:p>
          <w:p w14:paraId="5090D37B" w14:textId="6A3E9F54" w:rsidR="00EC5590" w:rsidRPr="00B910B8" w:rsidRDefault="00EC5590" w:rsidP="00CD38D6">
            <w:pPr>
              <w:pStyle w:val="TAL"/>
              <w:rPr>
                <w:ins w:id="4267" w:author="C3-255441" w:date="2025-11-21T20:26:00Z"/>
                <w:lang w:eastAsia="zh-CN"/>
              </w:rPr>
            </w:pPr>
            <w:ins w:id="4268" w:author="C3-255441" w:date="2025-11-21T20:26:00Z">
              <w:r>
                <w:t>Redirection handling is described in clause 5.2.10 of 3GPP TS </w:t>
              </w:r>
            </w:ins>
            <w:ins w:id="4269" w:author="Rapporteur" w:date="2025-11-26T23:53:00Z">
              <w:r w:rsidR="00245DE8">
                <w:t>29.222</w:t>
              </w:r>
            </w:ins>
            <w:ins w:id="4270" w:author="Rapporteur" w:date="2025-11-26T23:54:00Z">
              <w:r w:rsidR="00245DE8">
                <w:t> </w:t>
              </w:r>
            </w:ins>
            <w:ins w:id="4271" w:author="Rapporteur" w:date="2025-11-26T23:53:00Z">
              <w:r w:rsidR="00245DE8">
                <w:t>[9]</w:t>
              </w:r>
            </w:ins>
            <w:ins w:id="4272" w:author="C3-255441" w:date="2025-11-21T20:26:00Z">
              <w:r>
                <w:t>.</w:t>
              </w:r>
            </w:ins>
          </w:p>
        </w:tc>
      </w:tr>
      <w:tr w:rsidR="00EC5590" w:rsidRPr="008E66C5" w14:paraId="2E4808C6" w14:textId="77777777" w:rsidTr="00CD38D6">
        <w:trPr>
          <w:jc w:val="center"/>
          <w:ins w:id="4273" w:author="C3-255441" w:date="2025-11-21T20:26:00Z"/>
        </w:trPr>
        <w:tc>
          <w:tcPr>
            <w:tcW w:w="9684" w:type="dxa"/>
            <w:gridSpan w:val="5"/>
            <w:tcBorders>
              <w:top w:val="single" w:sz="6" w:space="0" w:color="auto"/>
              <w:left w:val="single" w:sz="6" w:space="0" w:color="auto"/>
              <w:bottom w:val="single" w:sz="6" w:space="0" w:color="auto"/>
              <w:right w:val="single" w:sz="6" w:space="0" w:color="auto"/>
            </w:tcBorders>
          </w:tcPr>
          <w:p w14:paraId="34154014" w14:textId="09643991" w:rsidR="00EC5590" w:rsidRPr="00B910B8" w:rsidRDefault="00EC5590" w:rsidP="00CD38D6">
            <w:pPr>
              <w:pStyle w:val="TAN"/>
              <w:rPr>
                <w:ins w:id="4274" w:author="C3-255441" w:date="2025-11-21T20:26:00Z"/>
                <w:lang w:eastAsia="zh-CN"/>
              </w:rPr>
            </w:pPr>
            <w:ins w:id="4275" w:author="C3-255441" w:date="2025-11-21T20:26:00Z">
              <w:r w:rsidRPr="00B910B8">
                <w:t>NOTE</w:t>
              </w:r>
              <w:r>
                <w:t> 1</w:t>
              </w:r>
              <w:r w:rsidRPr="00B910B8">
                <w:t>:</w:t>
              </w:r>
              <w:r w:rsidRPr="00B910B8">
                <w:tab/>
                <w:t>The mandatory HTTP error status codes for the POST method listed in Table 5.2.7.1-1 of 3GPP TS 29.500 </w:t>
              </w:r>
            </w:ins>
            <w:ins w:id="4276" w:author="Rapporteur" w:date="2025-11-26T23:42:00Z">
              <w:r w:rsidR="00FE43F5">
                <w:t>[12]</w:t>
              </w:r>
            </w:ins>
            <w:ins w:id="4277" w:author="C3-255441" w:date="2025-11-21T20:26:00Z">
              <w:r w:rsidRPr="00B910B8">
                <w:t xml:space="preserve"> also apply.</w:t>
              </w:r>
            </w:ins>
          </w:p>
        </w:tc>
      </w:tr>
    </w:tbl>
    <w:p w14:paraId="1C854EAD" w14:textId="77777777" w:rsidR="00EC5590" w:rsidRPr="00834179" w:rsidRDefault="00EC5590" w:rsidP="00EC5590">
      <w:pPr>
        <w:rPr>
          <w:ins w:id="4278" w:author="C3-255441" w:date="2025-11-21T20:26:00Z"/>
        </w:rPr>
      </w:pPr>
    </w:p>
    <w:p w14:paraId="412805E9" w14:textId="77777777" w:rsidR="00EC5590" w:rsidRPr="00B910B8" w:rsidRDefault="00EC5590" w:rsidP="00EC5590">
      <w:pPr>
        <w:pStyle w:val="TH"/>
        <w:rPr>
          <w:ins w:id="4279" w:author="C3-255441" w:date="2025-11-21T20:26:00Z"/>
          <w:b w:val="0"/>
        </w:rPr>
      </w:pPr>
      <w:ins w:id="4280" w:author="C3-255441" w:date="2025-11-21T20:26:00Z">
        <w:r w:rsidRPr="00B910B8">
          <w:t xml:space="preserve">Table </w:t>
        </w:r>
        <w:r>
          <w:t>6.3</w:t>
        </w:r>
        <w:r w:rsidRPr="00B910B8">
          <w:t>.5.2.3-3: Headers supported by the 307 Response Code on this endpoint</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EC5590" w:rsidRPr="0049187D" w14:paraId="1EDB865A" w14:textId="77777777" w:rsidTr="00CD38D6">
        <w:trPr>
          <w:jc w:val="center"/>
          <w:ins w:id="4281" w:author="C3-255441" w:date="2025-11-21T20:26: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377784ED" w14:textId="77777777" w:rsidR="00EC5590" w:rsidRPr="00B910B8" w:rsidRDefault="00EC5590" w:rsidP="00CD38D6">
            <w:pPr>
              <w:pStyle w:val="TAH"/>
              <w:rPr>
                <w:ins w:id="4282" w:author="C3-255441" w:date="2025-11-21T20:26:00Z"/>
                <w:b w:val="0"/>
              </w:rPr>
            </w:pPr>
            <w:ins w:id="4283" w:author="C3-255441" w:date="2025-11-21T20:26:00Z">
              <w:r w:rsidRPr="00B910B8">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7F33444C" w14:textId="77777777" w:rsidR="00EC5590" w:rsidRPr="00B910B8" w:rsidRDefault="00EC5590" w:rsidP="00CD38D6">
            <w:pPr>
              <w:pStyle w:val="TAH"/>
              <w:rPr>
                <w:ins w:id="4284" w:author="C3-255441" w:date="2025-11-21T20:26:00Z"/>
                <w:b w:val="0"/>
              </w:rPr>
            </w:pPr>
            <w:ins w:id="4285" w:author="C3-255441" w:date="2025-11-21T20:26:00Z">
              <w:r w:rsidRPr="00B910B8">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6CD00D65" w14:textId="77777777" w:rsidR="00EC5590" w:rsidRPr="00B910B8" w:rsidRDefault="00EC5590" w:rsidP="00CD38D6">
            <w:pPr>
              <w:pStyle w:val="TAH"/>
              <w:rPr>
                <w:ins w:id="4286" w:author="C3-255441" w:date="2025-11-21T20:26:00Z"/>
                <w:b w:val="0"/>
              </w:rPr>
            </w:pPr>
            <w:ins w:id="4287" w:author="C3-255441" w:date="2025-11-21T20:26:00Z">
              <w:r w:rsidRPr="00B910B8">
                <w:t>P</w:t>
              </w:r>
            </w:ins>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049ECA37" w14:textId="77777777" w:rsidR="00EC5590" w:rsidRPr="00B910B8" w:rsidRDefault="00EC5590" w:rsidP="00CD38D6">
            <w:pPr>
              <w:pStyle w:val="TAH"/>
              <w:rPr>
                <w:ins w:id="4288" w:author="C3-255441" w:date="2025-11-21T20:26:00Z"/>
                <w:b w:val="0"/>
              </w:rPr>
            </w:pPr>
            <w:ins w:id="4289" w:author="C3-255441" w:date="2025-11-21T20:26:00Z">
              <w:r w:rsidRPr="00B910B8">
                <w:t>Cardinality</w:t>
              </w:r>
            </w:ins>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5AC05075" w14:textId="77777777" w:rsidR="00EC5590" w:rsidRPr="00B910B8" w:rsidRDefault="00EC5590" w:rsidP="00CD38D6">
            <w:pPr>
              <w:pStyle w:val="TAH"/>
              <w:rPr>
                <w:ins w:id="4290" w:author="C3-255441" w:date="2025-11-21T20:26:00Z"/>
                <w:b w:val="0"/>
              </w:rPr>
            </w:pPr>
            <w:ins w:id="4291" w:author="C3-255441" w:date="2025-11-21T20:26:00Z">
              <w:r w:rsidRPr="00B910B8">
                <w:t>Description</w:t>
              </w:r>
            </w:ins>
          </w:p>
        </w:tc>
      </w:tr>
      <w:tr w:rsidR="00EC5590" w:rsidRPr="008E66C5" w14:paraId="62851C14" w14:textId="77777777" w:rsidTr="00CD38D6">
        <w:trPr>
          <w:jc w:val="center"/>
          <w:ins w:id="4292" w:author="C3-255441" w:date="2025-11-21T20:26:00Z"/>
        </w:trPr>
        <w:tc>
          <w:tcPr>
            <w:tcW w:w="825" w:type="pct"/>
            <w:tcBorders>
              <w:top w:val="single" w:sz="4" w:space="0" w:color="auto"/>
              <w:left w:val="single" w:sz="6" w:space="0" w:color="000000"/>
              <w:bottom w:val="single" w:sz="4" w:space="0" w:color="auto"/>
              <w:right w:val="single" w:sz="6" w:space="0" w:color="000000"/>
            </w:tcBorders>
          </w:tcPr>
          <w:p w14:paraId="66BDE91C" w14:textId="77777777" w:rsidR="00EC5590" w:rsidRPr="00B910B8" w:rsidRDefault="00EC5590" w:rsidP="00CD38D6">
            <w:pPr>
              <w:pStyle w:val="TAL"/>
              <w:rPr>
                <w:ins w:id="4293" w:author="C3-255441" w:date="2025-11-21T20:26:00Z"/>
              </w:rPr>
            </w:pPr>
            <w:ins w:id="4294" w:author="C3-255441" w:date="2025-11-21T20:26:00Z">
              <w:r w:rsidRPr="00B910B8">
                <w:t>Location</w:t>
              </w:r>
            </w:ins>
          </w:p>
        </w:tc>
        <w:tc>
          <w:tcPr>
            <w:tcW w:w="732" w:type="pct"/>
            <w:tcBorders>
              <w:top w:val="single" w:sz="4" w:space="0" w:color="auto"/>
              <w:left w:val="single" w:sz="6" w:space="0" w:color="000000"/>
              <w:bottom w:val="single" w:sz="4" w:space="0" w:color="auto"/>
              <w:right w:val="single" w:sz="6" w:space="0" w:color="000000"/>
            </w:tcBorders>
          </w:tcPr>
          <w:p w14:paraId="1EA4BCC7" w14:textId="77777777" w:rsidR="00EC5590" w:rsidRPr="00B910B8" w:rsidRDefault="00EC5590" w:rsidP="00CD38D6">
            <w:pPr>
              <w:pStyle w:val="TAL"/>
              <w:rPr>
                <w:ins w:id="4295" w:author="C3-255441" w:date="2025-11-21T20:26:00Z"/>
              </w:rPr>
            </w:pPr>
            <w:ins w:id="4296" w:author="C3-255441" w:date="2025-11-21T20:26:00Z">
              <w:r>
                <w:t>s</w:t>
              </w:r>
              <w:r w:rsidRPr="00B910B8">
                <w:t>tring</w:t>
              </w:r>
            </w:ins>
          </w:p>
        </w:tc>
        <w:tc>
          <w:tcPr>
            <w:tcW w:w="217" w:type="pct"/>
            <w:tcBorders>
              <w:top w:val="single" w:sz="4" w:space="0" w:color="auto"/>
              <w:left w:val="single" w:sz="6" w:space="0" w:color="000000"/>
              <w:bottom w:val="single" w:sz="4" w:space="0" w:color="auto"/>
              <w:right w:val="single" w:sz="6" w:space="0" w:color="000000"/>
            </w:tcBorders>
          </w:tcPr>
          <w:p w14:paraId="30EADD75" w14:textId="77777777" w:rsidR="00EC5590" w:rsidRPr="00B910B8" w:rsidRDefault="00EC5590" w:rsidP="00CD38D6">
            <w:pPr>
              <w:pStyle w:val="TAL"/>
              <w:rPr>
                <w:ins w:id="4297" w:author="C3-255441" w:date="2025-11-21T20:26:00Z"/>
              </w:rPr>
            </w:pPr>
            <w:ins w:id="4298" w:author="C3-255441" w:date="2025-11-21T20:26:00Z">
              <w:r w:rsidRPr="00B910B8">
                <w:t>M</w:t>
              </w:r>
            </w:ins>
          </w:p>
        </w:tc>
        <w:tc>
          <w:tcPr>
            <w:tcW w:w="581" w:type="pct"/>
            <w:tcBorders>
              <w:top w:val="single" w:sz="4" w:space="0" w:color="auto"/>
              <w:left w:val="single" w:sz="6" w:space="0" w:color="000000"/>
              <w:bottom w:val="single" w:sz="4" w:space="0" w:color="auto"/>
              <w:right w:val="single" w:sz="6" w:space="0" w:color="000000"/>
            </w:tcBorders>
          </w:tcPr>
          <w:p w14:paraId="3D3EB010" w14:textId="77777777" w:rsidR="00EC5590" w:rsidRPr="00B910B8" w:rsidRDefault="00EC5590" w:rsidP="00CD38D6">
            <w:pPr>
              <w:pStyle w:val="TAL"/>
              <w:rPr>
                <w:ins w:id="4299" w:author="C3-255441" w:date="2025-11-21T20:26:00Z"/>
              </w:rPr>
            </w:pPr>
            <w:ins w:id="4300" w:author="C3-255441" w:date="2025-11-21T20:26:00Z">
              <w:r w:rsidRPr="00B910B8">
                <w:t>1</w:t>
              </w:r>
            </w:ins>
          </w:p>
        </w:tc>
        <w:tc>
          <w:tcPr>
            <w:tcW w:w="2645" w:type="pct"/>
            <w:tcBorders>
              <w:top w:val="single" w:sz="4" w:space="0" w:color="auto"/>
              <w:left w:val="single" w:sz="6" w:space="0" w:color="000000"/>
              <w:bottom w:val="single" w:sz="4" w:space="0" w:color="auto"/>
              <w:right w:val="single" w:sz="6" w:space="0" w:color="000000"/>
            </w:tcBorders>
            <w:vAlign w:val="center"/>
          </w:tcPr>
          <w:p w14:paraId="28F5387F" w14:textId="0A698313" w:rsidR="00EC5590" w:rsidRPr="00B910B8" w:rsidRDefault="00EC5590" w:rsidP="00CD38D6">
            <w:pPr>
              <w:pStyle w:val="TAL"/>
              <w:rPr>
                <w:ins w:id="4301" w:author="C3-255441" w:date="2025-11-21T20:26:00Z"/>
              </w:rPr>
            </w:pPr>
            <w:ins w:id="4302" w:author="C3-255441" w:date="2025-11-21T20:26:00Z">
              <w:r w:rsidRPr="00B910B8">
                <w:t>A URI pointing to the endpoint of the NF service consumer instance to which the request should be sent</w:t>
              </w:r>
              <w:r>
                <w:t>. For the case, when a request is redirected to the same target resource via a different SCP, see clause 6.30.9.1 in 3GPP TS 29.500 </w:t>
              </w:r>
            </w:ins>
            <w:ins w:id="4303" w:author="Rapporteur" w:date="2025-11-26T23:42:00Z">
              <w:r w:rsidR="00FE43F5">
                <w:t>[12]</w:t>
              </w:r>
            </w:ins>
            <w:ins w:id="4304" w:author="C3-255441" w:date="2025-11-21T20:26:00Z">
              <w:r>
                <w:t>.</w:t>
              </w:r>
            </w:ins>
          </w:p>
        </w:tc>
      </w:tr>
    </w:tbl>
    <w:p w14:paraId="27931118" w14:textId="77777777" w:rsidR="00EC5590" w:rsidRPr="00834179" w:rsidRDefault="00EC5590" w:rsidP="00EC5590">
      <w:pPr>
        <w:rPr>
          <w:ins w:id="4305" w:author="C3-255441" w:date="2025-11-21T20:26:00Z"/>
          <w:noProof/>
        </w:rPr>
      </w:pPr>
    </w:p>
    <w:p w14:paraId="500399CA" w14:textId="77777777" w:rsidR="00EC5590" w:rsidRPr="00B910B8" w:rsidRDefault="00EC5590" w:rsidP="00EC5590">
      <w:pPr>
        <w:pStyle w:val="TH"/>
        <w:rPr>
          <w:ins w:id="4306" w:author="C3-255441" w:date="2025-11-21T20:26:00Z"/>
          <w:b w:val="0"/>
        </w:rPr>
      </w:pPr>
      <w:ins w:id="4307" w:author="C3-255441" w:date="2025-11-21T20:26:00Z">
        <w:r w:rsidRPr="00B910B8">
          <w:t xml:space="preserve">Table </w:t>
        </w:r>
        <w:r>
          <w:t>6.3</w:t>
        </w:r>
        <w:r w:rsidRPr="00B910B8">
          <w:t>.5.2.3-4: Headers supported by the 308 Response Code on this endpoint</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EC5590" w:rsidRPr="0049187D" w14:paraId="4399AD67" w14:textId="77777777" w:rsidTr="00CD38D6">
        <w:trPr>
          <w:jc w:val="center"/>
          <w:ins w:id="4308" w:author="C3-255441" w:date="2025-11-21T20:26: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352FAC95" w14:textId="77777777" w:rsidR="00EC5590" w:rsidRPr="00B910B8" w:rsidRDefault="00EC5590" w:rsidP="00CD38D6">
            <w:pPr>
              <w:pStyle w:val="TAH"/>
              <w:rPr>
                <w:ins w:id="4309" w:author="C3-255441" w:date="2025-11-21T20:26:00Z"/>
                <w:b w:val="0"/>
              </w:rPr>
            </w:pPr>
            <w:ins w:id="4310" w:author="C3-255441" w:date="2025-11-21T20:26:00Z">
              <w:r w:rsidRPr="00B910B8">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00FC8D93" w14:textId="77777777" w:rsidR="00EC5590" w:rsidRPr="00B910B8" w:rsidRDefault="00EC5590" w:rsidP="00CD38D6">
            <w:pPr>
              <w:pStyle w:val="TAH"/>
              <w:rPr>
                <w:ins w:id="4311" w:author="C3-255441" w:date="2025-11-21T20:26:00Z"/>
                <w:b w:val="0"/>
              </w:rPr>
            </w:pPr>
            <w:ins w:id="4312" w:author="C3-255441" w:date="2025-11-21T20:26:00Z">
              <w:r w:rsidRPr="00B910B8">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73CFF1C7" w14:textId="77777777" w:rsidR="00EC5590" w:rsidRPr="00B910B8" w:rsidRDefault="00EC5590" w:rsidP="00CD38D6">
            <w:pPr>
              <w:pStyle w:val="TAH"/>
              <w:rPr>
                <w:ins w:id="4313" w:author="C3-255441" w:date="2025-11-21T20:26:00Z"/>
                <w:b w:val="0"/>
              </w:rPr>
            </w:pPr>
            <w:ins w:id="4314" w:author="C3-255441" w:date="2025-11-21T20:26:00Z">
              <w:r w:rsidRPr="00B910B8">
                <w:t>P</w:t>
              </w:r>
            </w:ins>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0B7B5409" w14:textId="77777777" w:rsidR="00EC5590" w:rsidRPr="00B910B8" w:rsidRDefault="00EC5590" w:rsidP="00CD38D6">
            <w:pPr>
              <w:pStyle w:val="TAH"/>
              <w:rPr>
                <w:ins w:id="4315" w:author="C3-255441" w:date="2025-11-21T20:26:00Z"/>
                <w:b w:val="0"/>
              </w:rPr>
            </w:pPr>
            <w:ins w:id="4316" w:author="C3-255441" w:date="2025-11-21T20:26:00Z">
              <w:r w:rsidRPr="00B910B8">
                <w:t>Cardinality</w:t>
              </w:r>
            </w:ins>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15539C23" w14:textId="77777777" w:rsidR="00EC5590" w:rsidRPr="00B910B8" w:rsidRDefault="00EC5590" w:rsidP="00CD38D6">
            <w:pPr>
              <w:pStyle w:val="TAH"/>
              <w:rPr>
                <w:ins w:id="4317" w:author="C3-255441" w:date="2025-11-21T20:26:00Z"/>
                <w:b w:val="0"/>
              </w:rPr>
            </w:pPr>
            <w:ins w:id="4318" w:author="C3-255441" w:date="2025-11-21T20:26:00Z">
              <w:r w:rsidRPr="00B910B8">
                <w:t>Description</w:t>
              </w:r>
            </w:ins>
          </w:p>
        </w:tc>
      </w:tr>
      <w:tr w:rsidR="00EC5590" w:rsidRPr="008E66C5" w14:paraId="6B4A6A20" w14:textId="77777777" w:rsidTr="00CD38D6">
        <w:trPr>
          <w:jc w:val="center"/>
          <w:ins w:id="4319" w:author="C3-255441" w:date="2025-11-21T20:26:00Z"/>
        </w:trPr>
        <w:tc>
          <w:tcPr>
            <w:tcW w:w="825" w:type="pct"/>
            <w:tcBorders>
              <w:top w:val="single" w:sz="4" w:space="0" w:color="auto"/>
              <w:left w:val="single" w:sz="6" w:space="0" w:color="000000"/>
              <w:bottom w:val="single" w:sz="4" w:space="0" w:color="auto"/>
              <w:right w:val="single" w:sz="6" w:space="0" w:color="000000"/>
            </w:tcBorders>
          </w:tcPr>
          <w:p w14:paraId="799E1537" w14:textId="77777777" w:rsidR="00EC5590" w:rsidRPr="00B910B8" w:rsidRDefault="00EC5590" w:rsidP="00CD38D6">
            <w:pPr>
              <w:pStyle w:val="TAL"/>
              <w:rPr>
                <w:ins w:id="4320" w:author="C3-255441" w:date="2025-11-21T20:26:00Z"/>
              </w:rPr>
            </w:pPr>
            <w:ins w:id="4321" w:author="C3-255441" w:date="2025-11-21T20:26:00Z">
              <w:r w:rsidRPr="00B910B8">
                <w:t>Location</w:t>
              </w:r>
            </w:ins>
          </w:p>
        </w:tc>
        <w:tc>
          <w:tcPr>
            <w:tcW w:w="732" w:type="pct"/>
            <w:tcBorders>
              <w:top w:val="single" w:sz="4" w:space="0" w:color="auto"/>
              <w:left w:val="single" w:sz="6" w:space="0" w:color="000000"/>
              <w:bottom w:val="single" w:sz="4" w:space="0" w:color="auto"/>
              <w:right w:val="single" w:sz="6" w:space="0" w:color="000000"/>
            </w:tcBorders>
          </w:tcPr>
          <w:p w14:paraId="40A0E627" w14:textId="77777777" w:rsidR="00EC5590" w:rsidRPr="00B910B8" w:rsidRDefault="00EC5590" w:rsidP="00CD38D6">
            <w:pPr>
              <w:pStyle w:val="TAL"/>
              <w:rPr>
                <w:ins w:id="4322" w:author="C3-255441" w:date="2025-11-21T20:26:00Z"/>
              </w:rPr>
            </w:pPr>
            <w:ins w:id="4323" w:author="C3-255441" w:date="2025-11-21T20:26:00Z">
              <w:r>
                <w:t>s</w:t>
              </w:r>
              <w:r w:rsidRPr="00B910B8">
                <w:t>tring</w:t>
              </w:r>
            </w:ins>
          </w:p>
        </w:tc>
        <w:tc>
          <w:tcPr>
            <w:tcW w:w="217" w:type="pct"/>
            <w:tcBorders>
              <w:top w:val="single" w:sz="4" w:space="0" w:color="auto"/>
              <w:left w:val="single" w:sz="6" w:space="0" w:color="000000"/>
              <w:bottom w:val="single" w:sz="4" w:space="0" w:color="auto"/>
              <w:right w:val="single" w:sz="6" w:space="0" w:color="000000"/>
            </w:tcBorders>
          </w:tcPr>
          <w:p w14:paraId="77AA33B7" w14:textId="77777777" w:rsidR="00EC5590" w:rsidRPr="00B910B8" w:rsidRDefault="00EC5590" w:rsidP="00CD38D6">
            <w:pPr>
              <w:pStyle w:val="TAL"/>
              <w:rPr>
                <w:ins w:id="4324" w:author="C3-255441" w:date="2025-11-21T20:26:00Z"/>
              </w:rPr>
            </w:pPr>
            <w:ins w:id="4325" w:author="C3-255441" w:date="2025-11-21T20:26:00Z">
              <w:r w:rsidRPr="00B910B8">
                <w:t>M</w:t>
              </w:r>
            </w:ins>
          </w:p>
        </w:tc>
        <w:tc>
          <w:tcPr>
            <w:tcW w:w="581" w:type="pct"/>
            <w:tcBorders>
              <w:top w:val="single" w:sz="4" w:space="0" w:color="auto"/>
              <w:left w:val="single" w:sz="6" w:space="0" w:color="000000"/>
              <w:bottom w:val="single" w:sz="4" w:space="0" w:color="auto"/>
              <w:right w:val="single" w:sz="6" w:space="0" w:color="000000"/>
            </w:tcBorders>
          </w:tcPr>
          <w:p w14:paraId="578EF39B" w14:textId="77777777" w:rsidR="00EC5590" w:rsidRPr="00B910B8" w:rsidRDefault="00EC5590" w:rsidP="00CD38D6">
            <w:pPr>
              <w:pStyle w:val="TAL"/>
              <w:rPr>
                <w:ins w:id="4326" w:author="C3-255441" w:date="2025-11-21T20:26:00Z"/>
              </w:rPr>
            </w:pPr>
            <w:ins w:id="4327" w:author="C3-255441" w:date="2025-11-21T20:26:00Z">
              <w:r w:rsidRPr="00B910B8">
                <w:t>1</w:t>
              </w:r>
            </w:ins>
          </w:p>
        </w:tc>
        <w:tc>
          <w:tcPr>
            <w:tcW w:w="2645" w:type="pct"/>
            <w:tcBorders>
              <w:top w:val="single" w:sz="4" w:space="0" w:color="auto"/>
              <w:left w:val="single" w:sz="6" w:space="0" w:color="000000"/>
              <w:bottom w:val="single" w:sz="4" w:space="0" w:color="auto"/>
              <w:right w:val="single" w:sz="6" w:space="0" w:color="000000"/>
            </w:tcBorders>
            <w:vAlign w:val="center"/>
          </w:tcPr>
          <w:p w14:paraId="22247287" w14:textId="28B6E67D" w:rsidR="00EC5590" w:rsidRPr="00B910B8" w:rsidRDefault="00EC5590" w:rsidP="00CD38D6">
            <w:pPr>
              <w:pStyle w:val="TAL"/>
              <w:rPr>
                <w:ins w:id="4328" w:author="C3-255441" w:date="2025-11-21T20:26:00Z"/>
              </w:rPr>
            </w:pPr>
            <w:ins w:id="4329" w:author="C3-255441" w:date="2025-11-21T20:26:00Z">
              <w:r w:rsidRPr="00B910B8">
                <w:t>A URI pointing to the endpoint of the NF service consumer instance to which the request should be sent</w:t>
              </w:r>
              <w:r>
                <w:t>. For the case, when a request is redirected to the same target resource via a different SCP, see clause 6.30.9.1 in 3GPP TS 29.500 </w:t>
              </w:r>
            </w:ins>
            <w:ins w:id="4330" w:author="Rapporteur" w:date="2025-11-26T23:42:00Z">
              <w:r w:rsidR="00FE43F5">
                <w:t>[12]</w:t>
              </w:r>
            </w:ins>
            <w:ins w:id="4331" w:author="C3-255441" w:date="2025-11-21T20:26:00Z">
              <w:r>
                <w:t>.</w:t>
              </w:r>
            </w:ins>
          </w:p>
        </w:tc>
      </w:tr>
    </w:tbl>
    <w:p w14:paraId="20D63999" w14:textId="77777777" w:rsidR="00EC5590" w:rsidRPr="00834179" w:rsidRDefault="00EC5590" w:rsidP="00EC5590">
      <w:pPr>
        <w:rPr>
          <w:ins w:id="4332" w:author="C3-255441" w:date="2025-11-21T20:26:00Z"/>
          <w:noProof/>
        </w:rPr>
      </w:pPr>
    </w:p>
    <w:p w14:paraId="556C72AE" w14:textId="77777777" w:rsidR="00EC5590" w:rsidRDefault="00EC5590" w:rsidP="00EC5590">
      <w:pPr>
        <w:pStyle w:val="31"/>
        <w:rPr>
          <w:ins w:id="4333" w:author="C3-255441" w:date="2025-11-21T20:26:00Z"/>
        </w:rPr>
      </w:pPr>
      <w:bookmarkStart w:id="4334" w:name="_Toc207648782"/>
      <w:bookmarkStart w:id="4335" w:name="_Toc215093724"/>
      <w:bookmarkStart w:id="4336" w:name="_Toc215094539"/>
      <w:bookmarkEnd w:id="4101"/>
      <w:bookmarkEnd w:id="4132"/>
      <w:ins w:id="4337" w:author="C3-255441" w:date="2025-11-21T20:26:00Z">
        <w:r>
          <w:t>6.3.6</w:t>
        </w:r>
        <w:r>
          <w:tab/>
          <w:t>Data Model</w:t>
        </w:r>
        <w:bookmarkEnd w:id="4334"/>
        <w:bookmarkEnd w:id="4335"/>
        <w:bookmarkEnd w:id="4336"/>
      </w:ins>
    </w:p>
    <w:p w14:paraId="3C785DB8" w14:textId="77777777" w:rsidR="00EC5590" w:rsidRDefault="00EC5590" w:rsidP="00EC5590">
      <w:pPr>
        <w:pStyle w:val="41"/>
        <w:rPr>
          <w:ins w:id="4338" w:author="C3-255441" w:date="2025-11-21T20:26:00Z"/>
        </w:rPr>
      </w:pPr>
      <w:bookmarkStart w:id="4339" w:name="_Toc207648783"/>
      <w:bookmarkStart w:id="4340" w:name="_Toc215093725"/>
      <w:bookmarkStart w:id="4341" w:name="_Toc215094540"/>
      <w:ins w:id="4342" w:author="C3-255441" w:date="2025-11-21T20:26:00Z">
        <w:r>
          <w:t>6.3.6.</w:t>
        </w:r>
        <w:r>
          <w:rPr>
            <w:rFonts w:hint="eastAsia"/>
            <w:lang w:eastAsia="zh-CN"/>
          </w:rPr>
          <w:t>1</w:t>
        </w:r>
        <w:r>
          <w:tab/>
          <w:t>General</w:t>
        </w:r>
        <w:bookmarkEnd w:id="4339"/>
        <w:bookmarkEnd w:id="4340"/>
        <w:bookmarkEnd w:id="4341"/>
      </w:ins>
    </w:p>
    <w:p w14:paraId="70B033E2" w14:textId="77777777" w:rsidR="00EC5590" w:rsidRDefault="00EC5590" w:rsidP="00EC5590">
      <w:pPr>
        <w:rPr>
          <w:ins w:id="4343" w:author="C3-255441" w:date="2025-11-21T20:26:00Z"/>
        </w:rPr>
      </w:pPr>
      <w:ins w:id="4344" w:author="C3-255441" w:date="2025-11-21T20:26:00Z">
        <w:r>
          <w:t>This clause specifies the application data model supported by the API.</w:t>
        </w:r>
      </w:ins>
    </w:p>
    <w:p w14:paraId="32C34F5A" w14:textId="77777777" w:rsidR="00EC5590" w:rsidRDefault="00EC5590" w:rsidP="00EC5590">
      <w:pPr>
        <w:rPr>
          <w:ins w:id="4345" w:author="C3-255441" w:date="2025-11-21T20:26:00Z"/>
        </w:rPr>
      </w:pPr>
      <w:ins w:id="4346" w:author="C3-255441" w:date="2025-11-21T20:26:00Z">
        <w:r>
          <w:t>Table 6.3.6.</w:t>
        </w:r>
        <w:r>
          <w:rPr>
            <w:rFonts w:hint="eastAsia"/>
            <w:lang w:eastAsia="zh-CN"/>
          </w:rPr>
          <w:t>1</w:t>
        </w:r>
        <w:r>
          <w:t>-1 specifies the data types defined for the MMTel_CallEvent API.</w:t>
        </w:r>
      </w:ins>
    </w:p>
    <w:p w14:paraId="09C7F90E" w14:textId="77777777" w:rsidR="00EC5590" w:rsidRDefault="00EC5590" w:rsidP="00EC5590">
      <w:pPr>
        <w:pStyle w:val="TH"/>
        <w:rPr>
          <w:ins w:id="4347" w:author="C3-255441" w:date="2025-11-21T20:26:00Z"/>
        </w:rPr>
      </w:pPr>
      <w:ins w:id="4348" w:author="C3-255441" w:date="2025-11-21T20:26:00Z">
        <w:r>
          <w:lastRenderedPageBreak/>
          <w:t>Table 6.3.6.</w:t>
        </w:r>
        <w:r>
          <w:rPr>
            <w:rFonts w:hint="eastAsia"/>
            <w:lang w:eastAsia="zh-CN"/>
          </w:rPr>
          <w:t>1</w:t>
        </w:r>
        <w:r>
          <w:t>-1: MMTel_CallEvent specific Data Types</w:t>
        </w:r>
      </w:ins>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128"/>
        <w:gridCol w:w="1496"/>
        <w:gridCol w:w="5727"/>
      </w:tblGrid>
      <w:tr w:rsidR="00EC5590" w14:paraId="33E1215E" w14:textId="77777777" w:rsidTr="00CD38D6">
        <w:trPr>
          <w:jc w:val="center"/>
          <w:ins w:id="4349" w:author="C3-255441" w:date="2025-11-21T20:26:00Z"/>
        </w:trPr>
        <w:tc>
          <w:tcPr>
            <w:tcW w:w="2128" w:type="dxa"/>
            <w:tcBorders>
              <w:top w:val="single" w:sz="4" w:space="0" w:color="auto"/>
              <w:left w:val="single" w:sz="4" w:space="0" w:color="auto"/>
              <w:bottom w:val="single" w:sz="4" w:space="0" w:color="auto"/>
              <w:right w:val="single" w:sz="4" w:space="0" w:color="auto"/>
            </w:tcBorders>
            <w:shd w:val="clear" w:color="auto" w:fill="C0C0C0"/>
          </w:tcPr>
          <w:p w14:paraId="57AA3AE4" w14:textId="77777777" w:rsidR="00EC5590" w:rsidRDefault="00EC5590" w:rsidP="00CD38D6">
            <w:pPr>
              <w:pStyle w:val="TAH"/>
              <w:rPr>
                <w:ins w:id="4350" w:author="C3-255441" w:date="2025-11-21T20:26:00Z"/>
              </w:rPr>
            </w:pPr>
            <w:ins w:id="4351" w:author="C3-255441" w:date="2025-11-21T20:26:00Z">
              <w:r>
                <w:t>Data type</w:t>
              </w:r>
            </w:ins>
          </w:p>
        </w:tc>
        <w:tc>
          <w:tcPr>
            <w:tcW w:w="1496" w:type="dxa"/>
            <w:tcBorders>
              <w:top w:val="single" w:sz="4" w:space="0" w:color="auto"/>
              <w:left w:val="single" w:sz="4" w:space="0" w:color="auto"/>
              <w:bottom w:val="single" w:sz="4" w:space="0" w:color="auto"/>
              <w:right w:val="single" w:sz="4" w:space="0" w:color="auto"/>
            </w:tcBorders>
            <w:shd w:val="clear" w:color="auto" w:fill="C0C0C0"/>
          </w:tcPr>
          <w:p w14:paraId="38A22E7F" w14:textId="77777777" w:rsidR="00EC5590" w:rsidRDefault="00EC5590" w:rsidP="00CD38D6">
            <w:pPr>
              <w:pStyle w:val="TAH"/>
              <w:rPr>
                <w:ins w:id="4352" w:author="C3-255441" w:date="2025-11-21T20:26:00Z"/>
              </w:rPr>
            </w:pPr>
            <w:ins w:id="4353" w:author="C3-255441" w:date="2025-11-21T20:26:00Z">
              <w:r>
                <w:t>Clause defined</w:t>
              </w:r>
            </w:ins>
          </w:p>
        </w:tc>
        <w:tc>
          <w:tcPr>
            <w:tcW w:w="5727" w:type="dxa"/>
            <w:tcBorders>
              <w:top w:val="single" w:sz="4" w:space="0" w:color="auto"/>
              <w:left w:val="single" w:sz="4" w:space="0" w:color="auto"/>
              <w:bottom w:val="single" w:sz="4" w:space="0" w:color="auto"/>
              <w:right w:val="single" w:sz="4" w:space="0" w:color="auto"/>
            </w:tcBorders>
            <w:shd w:val="clear" w:color="auto" w:fill="C0C0C0"/>
          </w:tcPr>
          <w:p w14:paraId="40DE86AB" w14:textId="77777777" w:rsidR="00EC5590" w:rsidRDefault="00EC5590" w:rsidP="00CD38D6">
            <w:pPr>
              <w:pStyle w:val="TAH"/>
              <w:rPr>
                <w:ins w:id="4354" w:author="C3-255441" w:date="2025-11-21T20:26:00Z"/>
              </w:rPr>
            </w:pPr>
            <w:ins w:id="4355" w:author="C3-255441" w:date="2025-11-21T20:26:00Z">
              <w:r>
                <w:t>Description</w:t>
              </w:r>
            </w:ins>
          </w:p>
        </w:tc>
      </w:tr>
      <w:tr w:rsidR="00EC5590" w14:paraId="54AFE010" w14:textId="77777777" w:rsidTr="00CD38D6">
        <w:trPr>
          <w:jc w:val="center"/>
          <w:ins w:id="4356" w:author="C3-255441" w:date="2025-11-21T20:26:00Z"/>
        </w:trPr>
        <w:tc>
          <w:tcPr>
            <w:tcW w:w="2128" w:type="dxa"/>
            <w:tcBorders>
              <w:top w:val="single" w:sz="4" w:space="0" w:color="auto"/>
              <w:left w:val="single" w:sz="4" w:space="0" w:color="auto"/>
              <w:bottom w:val="single" w:sz="4" w:space="0" w:color="auto"/>
              <w:right w:val="single" w:sz="4" w:space="0" w:color="auto"/>
            </w:tcBorders>
          </w:tcPr>
          <w:p w14:paraId="5EC9E56B" w14:textId="77777777" w:rsidR="00EC5590" w:rsidRDefault="00EC5590" w:rsidP="00CD38D6">
            <w:pPr>
              <w:pStyle w:val="TAL"/>
              <w:rPr>
                <w:ins w:id="4357" w:author="C3-255441" w:date="2025-11-21T20:26:00Z"/>
              </w:rPr>
            </w:pPr>
          </w:p>
        </w:tc>
        <w:tc>
          <w:tcPr>
            <w:tcW w:w="1496" w:type="dxa"/>
            <w:tcBorders>
              <w:top w:val="single" w:sz="4" w:space="0" w:color="auto"/>
              <w:left w:val="single" w:sz="4" w:space="0" w:color="auto"/>
              <w:bottom w:val="single" w:sz="4" w:space="0" w:color="auto"/>
              <w:right w:val="single" w:sz="4" w:space="0" w:color="auto"/>
            </w:tcBorders>
          </w:tcPr>
          <w:p w14:paraId="027324A6" w14:textId="77777777" w:rsidR="00EC5590" w:rsidRDefault="00EC5590" w:rsidP="00CD38D6">
            <w:pPr>
              <w:pStyle w:val="TAL"/>
              <w:rPr>
                <w:ins w:id="4358" w:author="C3-255441" w:date="2025-11-21T20:26:00Z"/>
              </w:rPr>
            </w:pPr>
          </w:p>
        </w:tc>
        <w:tc>
          <w:tcPr>
            <w:tcW w:w="5727" w:type="dxa"/>
            <w:tcBorders>
              <w:top w:val="single" w:sz="4" w:space="0" w:color="auto"/>
              <w:left w:val="single" w:sz="4" w:space="0" w:color="auto"/>
              <w:bottom w:val="single" w:sz="4" w:space="0" w:color="auto"/>
              <w:right w:val="single" w:sz="4" w:space="0" w:color="auto"/>
            </w:tcBorders>
          </w:tcPr>
          <w:p w14:paraId="1651A190" w14:textId="77777777" w:rsidR="00EC5590" w:rsidRDefault="00EC5590" w:rsidP="00CD38D6">
            <w:pPr>
              <w:pStyle w:val="TAL"/>
              <w:rPr>
                <w:ins w:id="4359" w:author="C3-255441" w:date="2025-11-21T20:26:00Z"/>
                <w:rFonts w:cs="Arial"/>
                <w:szCs w:val="18"/>
              </w:rPr>
            </w:pPr>
          </w:p>
        </w:tc>
      </w:tr>
    </w:tbl>
    <w:p w14:paraId="7A33B2FB" w14:textId="77777777" w:rsidR="00EC5590" w:rsidRDefault="00EC5590" w:rsidP="00EC5590">
      <w:pPr>
        <w:rPr>
          <w:ins w:id="4360" w:author="C3-255441" w:date="2025-11-21T20:26:00Z"/>
        </w:rPr>
      </w:pPr>
    </w:p>
    <w:p w14:paraId="2C6639FA" w14:textId="77777777" w:rsidR="00EC5590" w:rsidRDefault="00EC5590" w:rsidP="00EC5590">
      <w:pPr>
        <w:rPr>
          <w:ins w:id="4361" w:author="C3-255441" w:date="2025-11-21T20:26:00Z"/>
        </w:rPr>
      </w:pPr>
      <w:ins w:id="4362" w:author="C3-255441" w:date="2025-11-21T20:26:00Z">
        <w:r>
          <w:t>Table 6.3.6.</w:t>
        </w:r>
        <w:r>
          <w:rPr>
            <w:rFonts w:hint="eastAsia"/>
            <w:lang w:eastAsia="zh-CN"/>
          </w:rPr>
          <w:t>1</w:t>
        </w:r>
        <w:r>
          <w:t xml:space="preserve">-2 specifies data types re-used by the MMTel_CallEvent API from other specifications, including a reference to their respective specifications and when needed, a short description of their use within the MMTel_CallEvent </w:t>
        </w:r>
        <w:r>
          <w:rPr>
            <w:rFonts w:hint="eastAsia"/>
            <w:lang w:eastAsia="zh-CN"/>
          </w:rPr>
          <w:t>API</w:t>
        </w:r>
        <w:r>
          <w:t>.</w:t>
        </w:r>
      </w:ins>
    </w:p>
    <w:p w14:paraId="68CAE9C9" w14:textId="77777777" w:rsidR="00EC5590" w:rsidRDefault="00EC5590" w:rsidP="00EC5590">
      <w:pPr>
        <w:pStyle w:val="TH"/>
        <w:rPr>
          <w:ins w:id="4363" w:author="C3-255441" w:date="2025-11-21T20:26:00Z"/>
        </w:rPr>
      </w:pPr>
      <w:ins w:id="4364" w:author="C3-255441" w:date="2025-11-21T20:26:00Z">
        <w:r>
          <w:t>Table 6.3.6.</w:t>
        </w:r>
        <w:r>
          <w:rPr>
            <w:rFonts w:hint="eastAsia"/>
            <w:lang w:eastAsia="zh-CN"/>
          </w:rPr>
          <w:t>1</w:t>
        </w:r>
        <w:r>
          <w:t>-2: MMTel_CallEvent re-used Data Types</w:t>
        </w:r>
      </w:ins>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418"/>
        <w:gridCol w:w="2000"/>
        <w:gridCol w:w="4933"/>
      </w:tblGrid>
      <w:tr w:rsidR="00EC5590" w14:paraId="1D41F768" w14:textId="77777777" w:rsidTr="00CD38D6">
        <w:trPr>
          <w:jc w:val="center"/>
          <w:ins w:id="4365" w:author="C3-255441" w:date="2025-11-21T20:26:00Z"/>
        </w:trPr>
        <w:tc>
          <w:tcPr>
            <w:tcW w:w="2128" w:type="dxa"/>
            <w:tcBorders>
              <w:top w:val="single" w:sz="4" w:space="0" w:color="auto"/>
              <w:left w:val="single" w:sz="4" w:space="0" w:color="auto"/>
              <w:bottom w:val="single" w:sz="4" w:space="0" w:color="auto"/>
              <w:right w:val="single" w:sz="4" w:space="0" w:color="auto"/>
            </w:tcBorders>
            <w:shd w:val="clear" w:color="auto" w:fill="C0C0C0"/>
          </w:tcPr>
          <w:p w14:paraId="4B77A62D" w14:textId="77777777" w:rsidR="00EC5590" w:rsidRDefault="00EC5590" w:rsidP="00CD38D6">
            <w:pPr>
              <w:pStyle w:val="TAH"/>
              <w:rPr>
                <w:ins w:id="4366" w:author="C3-255441" w:date="2025-11-21T20:26:00Z"/>
              </w:rPr>
            </w:pPr>
            <w:ins w:id="4367" w:author="C3-255441" w:date="2025-11-21T20:26:00Z">
              <w:r>
                <w:t>Data type</w:t>
              </w:r>
            </w:ins>
          </w:p>
        </w:tc>
        <w:tc>
          <w:tcPr>
            <w:tcW w:w="2011" w:type="dxa"/>
            <w:tcBorders>
              <w:top w:val="single" w:sz="4" w:space="0" w:color="auto"/>
              <w:left w:val="single" w:sz="4" w:space="0" w:color="auto"/>
              <w:bottom w:val="single" w:sz="4" w:space="0" w:color="auto"/>
              <w:right w:val="single" w:sz="4" w:space="0" w:color="auto"/>
            </w:tcBorders>
            <w:shd w:val="clear" w:color="auto" w:fill="C0C0C0"/>
          </w:tcPr>
          <w:p w14:paraId="482EE43D" w14:textId="77777777" w:rsidR="00EC5590" w:rsidRDefault="00EC5590" w:rsidP="00CD38D6">
            <w:pPr>
              <w:pStyle w:val="TAH"/>
              <w:rPr>
                <w:ins w:id="4368" w:author="C3-255441" w:date="2025-11-21T20:26:00Z"/>
              </w:rPr>
            </w:pPr>
            <w:ins w:id="4369" w:author="C3-255441" w:date="2025-11-21T20:26:00Z">
              <w:r>
                <w:t>Reference</w:t>
              </w:r>
            </w:ins>
          </w:p>
        </w:tc>
        <w:tc>
          <w:tcPr>
            <w:tcW w:w="5212" w:type="dxa"/>
            <w:tcBorders>
              <w:top w:val="single" w:sz="4" w:space="0" w:color="auto"/>
              <w:left w:val="single" w:sz="4" w:space="0" w:color="auto"/>
              <w:bottom w:val="single" w:sz="4" w:space="0" w:color="auto"/>
              <w:right w:val="single" w:sz="4" w:space="0" w:color="auto"/>
            </w:tcBorders>
            <w:shd w:val="clear" w:color="auto" w:fill="C0C0C0"/>
          </w:tcPr>
          <w:p w14:paraId="49F6D479" w14:textId="77777777" w:rsidR="00EC5590" w:rsidRDefault="00EC5590" w:rsidP="00CD38D6">
            <w:pPr>
              <w:pStyle w:val="TAH"/>
              <w:rPr>
                <w:ins w:id="4370" w:author="C3-255441" w:date="2025-11-21T20:26:00Z"/>
              </w:rPr>
            </w:pPr>
            <w:ins w:id="4371" w:author="C3-255441" w:date="2025-11-21T20:26:00Z">
              <w:r>
                <w:t>Comments</w:t>
              </w:r>
            </w:ins>
          </w:p>
        </w:tc>
      </w:tr>
      <w:tr w:rsidR="00EC5590" w14:paraId="2A42FEEB" w14:textId="77777777" w:rsidTr="00CD38D6">
        <w:trPr>
          <w:jc w:val="center"/>
          <w:ins w:id="4372" w:author="C3-255441" w:date="2025-11-21T20:26:00Z"/>
        </w:trPr>
        <w:tc>
          <w:tcPr>
            <w:tcW w:w="2128" w:type="dxa"/>
            <w:tcBorders>
              <w:top w:val="single" w:sz="4" w:space="0" w:color="auto"/>
              <w:left w:val="single" w:sz="4" w:space="0" w:color="auto"/>
              <w:bottom w:val="single" w:sz="4" w:space="0" w:color="auto"/>
              <w:right w:val="single" w:sz="4" w:space="0" w:color="auto"/>
            </w:tcBorders>
          </w:tcPr>
          <w:p w14:paraId="06BD1545" w14:textId="73ABC0F2" w:rsidR="00EC5590" w:rsidRPr="00B07EF2" w:rsidRDefault="003061D1" w:rsidP="00CD38D6">
            <w:pPr>
              <w:pStyle w:val="TAL"/>
              <w:rPr>
                <w:ins w:id="4373" w:author="C3-255441" w:date="2025-11-21T20:26:00Z"/>
              </w:rPr>
            </w:pPr>
            <w:ins w:id="4374" w:author="Rapporteur" w:date="2025-11-27T00:32:00Z">
              <w:r>
                <w:t>Ims</w:t>
              </w:r>
            </w:ins>
            <w:ins w:id="4375" w:author="C3-255441" w:date="2025-11-21T20:26:00Z">
              <w:r w:rsidR="00EC5590" w:rsidRPr="001E5EA3">
                <w:t>SessionEventNotification</w:t>
              </w:r>
            </w:ins>
          </w:p>
        </w:tc>
        <w:tc>
          <w:tcPr>
            <w:tcW w:w="2011" w:type="dxa"/>
            <w:tcBorders>
              <w:top w:val="single" w:sz="4" w:space="0" w:color="auto"/>
              <w:left w:val="single" w:sz="4" w:space="0" w:color="auto"/>
              <w:bottom w:val="single" w:sz="4" w:space="0" w:color="auto"/>
              <w:right w:val="single" w:sz="4" w:space="0" w:color="auto"/>
            </w:tcBorders>
          </w:tcPr>
          <w:p w14:paraId="1EE5AC4B" w14:textId="404E070F" w:rsidR="00EC5590" w:rsidRPr="00A70ED2" w:rsidRDefault="00EC5590" w:rsidP="00CD38D6">
            <w:pPr>
              <w:pStyle w:val="TAL"/>
              <w:rPr>
                <w:ins w:id="4376" w:author="C3-255441" w:date="2025-11-21T20:26:00Z"/>
              </w:rPr>
            </w:pPr>
            <w:ins w:id="4377" w:author="C3-255441" w:date="2025-11-21T20:26:00Z">
              <w:r w:rsidRPr="001E5EA3">
                <w:t>3GPP</w:t>
              </w:r>
            </w:ins>
            <w:ins w:id="4378" w:author="Rapporteur" w:date="2025-11-26T23:44:00Z">
              <w:r w:rsidR="00FE43F5">
                <w:t> </w:t>
              </w:r>
            </w:ins>
            <w:ins w:id="4379" w:author="C3-255441" w:date="2025-11-21T20:26:00Z">
              <w:r w:rsidRPr="001E5EA3">
                <w:t>TS</w:t>
              </w:r>
            </w:ins>
            <w:ins w:id="4380" w:author="Rapporteur" w:date="2025-11-26T23:44:00Z">
              <w:r w:rsidR="00FE43F5">
                <w:t> </w:t>
              </w:r>
            </w:ins>
            <w:ins w:id="4381" w:author="C3-255441" w:date="2025-11-21T20:26:00Z">
              <w:r w:rsidRPr="001E5EA3">
                <w:t>29.</w:t>
              </w:r>
              <w:r>
                <w:rPr>
                  <w:rFonts w:hint="eastAsia"/>
                  <w:lang w:eastAsia="zh-CN"/>
                </w:rPr>
                <w:t>175</w:t>
              </w:r>
            </w:ins>
            <w:ins w:id="4382" w:author="Rapporteur" w:date="2025-11-26T23:44:00Z">
              <w:r w:rsidR="00FE43F5">
                <w:t> </w:t>
              </w:r>
            </w:ins>
            <w:ins w:id="4383" w:author="Rapporteur" w:date="2025-11-26T23:42:00Z">
              <w:r w:rsidR="00FE43F5">
                <w:t>[13]</w:t>
              </w:r>
            </w:ins>
          </w:p>
        </w:tc>
        <w:tc>
          <w:tcPr>
            <w:tcW w:w="5212" w:type="dxa"/>
            <w:tcBorders>
              <w:top w:val="single" w:sz="4" w:space="0" w:color="auto"/>
              <w:left w:val="single" w:sz="4" w:space="0" w:color="auto"/>
              <w:bottom w:val="single" w:sz="4" w:space="0" w:color="auto"/>
              <w:right w:val="single" w:sz="4" w:space="0" w:color="auto"/>
            </w:tcBorders>
          </w:tcPr>
          <w:p w14:paraId="6C0F83DF" w14:textId="77777777" w:rsidR="00EC5590" w:rsidRPr="00B07EF2" w:rsidRDefault="00EC5590" w:rsidP="00CD38D6">
            <w:pPr>
              <w:pStyle w:val="TAL"/>
              <w:rPr>
                <w:ins w:id="4384" w:author="C3-255441" w:date="2025-11-21T20:26:00Z"/>
                <w:rFonts w:cs="Arial"/>
                <w:szCs w:val="18"/>
              </w:rPr>
            </w:pPr>
            <w:ins w:id="4385" w:author="C3-255441" w:date="2025-11-21T20:26:00Z">
              <w:r w:rsidRPr="001E5EA3">
                <w:rPr>
                  <w:rFonts w:cs="Arial"/>
                  <w:szCs w:val="18"/>
                </w:rPr>
                <w:t>Represents the IMS Session Notification.</w:t>
              </w:r>
            </w:ins>
          </w:p>
        </w:tc>
      </w:tr>
    </w:tbl>
    <w:p w14:paraId="673A4F6A" w14:textId="77777777" w:rsidR="00EC5590" w:rsidRDefault="00EC5590" w:rsidP="00EC5590">
      <w:pPr>
        <w:rPr>
          <w:ins w:id="4386" w:author="C3-255441" w:date="2025-11-21T20:26:00Z"/>
          <w:lang w:val="en-US"/>
        </w:rPr>
      </w:pPr>
    </w:p>
    <w:p w14:paraId="430591BD" w14:textId="77777777" w:rsidR="00EC5590" w:rsidRDefault="00EC5590" w:rsidP="00EC5590">
      <w:pPr>
        <w:pStyle w:val="41"/>
        <w:rPr>
          <w:ins w:id="4387" w:author="C3-255441" w:date="2025-11-21T20:26:00Z"/>
          <w:lang w:val="en-US"/>
        </w:rPr>
      </w:pPr>
      <w:bookmarkStart w:id="4388" w:name="_Toc207648784"/>
      <w:bookmarkStart w:id="4389" w:name="_Toc215093726"/>
      <w:bookmarkStart w:id="4390" w:name="_Toc215094541"/>
      <w:ins w:id="4391" w:author="C3-255441" w:date="2025-11-21T20:26:00Z">
        <w:r>
          <w:rPr>
            <w:lang w:val="en-US"/>
          </w:rPr>
          <w:t>6.3.6.2</w:t>
        </w:r>
        <w:r>
          <w:rPr>
            <w:lang w:val="en-US"/>
          </w:rPr>
          <w:tab/>
          <w:t>Structured data types</w:t>
        </w:r>
        <w:bookmarkEnd w:id="4388"/>
        <w:bookmarkEnd w:id="4389"/>
        <w:bookmarkEnd w:id="4390"/>
      </w:ins>
    </w:p>
    <w:p w14:paraId="47B4DFA5" w14:textId="77777777" w:rsidR="00EC5590" w:rsidRDefault="00EC5590" w:rsidP="00EC5590">
      <w:pPr>
        <w:rPr>
          <w:ins w:id="4392" w:author="C3-255441" w:date="2025-11-21T20:26:00Z"/>
        </w:rPr>
      </w:pPr>
      <w:ins w:id="4393" w:author="C3-255441" w:date="2025-11-21T20:26:00Z">
        <w:r w:rsidRPr="001E5EA3">
          <w:t xml:space="preserve">No specific </w:t>
        </w:r>
        <w:r>
          <w:t xml:space="preserve">structures </w:t>
        </w:r>
        <w:r w:rsidRPr="001E5EA3">
          <w:t>for the MMTel_CallEvent service are specified</w:t>
        </w:r>
        <w:r>
          <w:rPr>
            <w:rFonts w:hint="eastAsia"/>
            <w:lang w:eastAsia="zh-CN"/>
          </w:rPr>
          <w:t xml:space="preserve"> in this clause</w:t>
        </w:r>
        <w:r w:rsidRPr="001E5EA3">
          <w:t>.</w:t>
        </w:r>
      </w:ins>
    </w:p>
    <w:p w14:paraId="00F48A92" w14:textId="77777777" w:rsidR="00EC5590" w:rsidRDefault="00EC5590" w:rsidP="00EC5590">
      <w:pPr>
        <w:pStyle w:val="31"/>
        <w:rPr>
          <w:ins w:id="4394" w:author="C3-255441" w:date="2025-11-21T20:26:00Z"/>
          <w:lang w:eastAsia="en-GB"/>
        </w:rPr>
      </w:pPr>
      <w:bookmarkStart w:id="4395" w:name="_Toc215093727"/>
      <w:bookmarkStart w:id="4396" w:name="_Toc215094542"/>
      <w:bookmarkStart w:id="4397" w:name="_Toc207648807"/>
      <w:ins w:id="4398" w:author="C3-255441" w:date="2025-11-21T20:26:00Z">
        <w:r>
          <w:rPr>
            <w:lang w:eastAsia="en-GB"/>
          </w:rPr>
          <w:t>6.</w:t>
        </w:r>
        <w:r>
          <w:rPr>
            <w:rFonts w:hint="eastAsia"/>
            <w:lang w:eastAsia="zh-CN"/>
          </w:rPr>
          <w:t>3</w:t>
        </w:r>
        <w:r>
          <w:rPr>
            <w:lang w:eastAsia="en-GB"/>
          </w:rPr>
          <w:t>.7</w:t>
        </w:r>
        <w:r>
          <w:rPr>
            <w:lang w:eastAsia="en-GB"/>
          </w:rPr>
          <w:tab/>
          <w:t>Error Handling</w:t>
        </w:r>
        <w:bookmarkEnd w:id="4395"/>
        <w:bookmarkEnd w:id="4396"/>
      </w:ins>
    </w:p>
    <w:p w14:paraId="4074BD69" w14:textId="77777777" w:rsidR="00EC5590" w:rsidRDefault="00EC5590" w:rsidP="00EC5590">
      <w:pPr>
        <w:pStyle w:val="41"/>
        <w:rPr>
          <w:ins w:id="4399" w:author="C3-255441" w:date="2025-11-21T20:26:00Z"/>
          <w:lang w:val="en-US" w:eastAsia="en-GB"/>
        </w:rPr>
      </w:pPr>
      <w:bookmarkStart w:id="4400" w:name="_Toc215093728"/>
      <w:bookmarkStart w:id="4401" w:name="_Toc215094543"/>
      <w:ins w:id="4402" w:author="C3-255441" w:date="2025-11-21T20:26:00Z">
        <w:r>
          <w:rPr>
            <w:lang w:val="en-US" w:eastAsia="en-GB"/>
          </w:rPr>
          <w:t>6.</w:t>
        </w:r>
        <w:r>
          <w:rPr>
            <w:rFonts w:hint="eastAsia"/>
            <w:lang w:val="en-US" w:eastAsia="zh-CN"/>
          </w:rPr>
          <w:t>3</w:t>
        </w:r>
        <w:r>
          <w:rPr>
            <w:lang w:val="en-US" w:eastAsia="en-GB"/>
          </w:rPr>
          <w:t>.7.1</w:t>
        </w:r>
        <w:r>
          <w:rPr>
            <w:lang w:val="en-US" w:eastAsia="en-GB"/>
          </w:rPr>
          <w:tab/>
          <w:t>General</w:t>
        </w:r>
        <w:bookmarkEnd w:id="4400"/>
        <w:bookmarkEnd w:id="4401"/>
      </w:ins>
    </w:p>
    <w:p w14:paraId="59932BBA" w14:textId="35A4E1B8" w:rsidR="00EC5590" w:rsidRDefault="00EC5590" w:rsidP="00EC5590">
      <w:pPr>
        <w:rPr>
          <w:ins w:id="4403" w:author="C3-255441" w:date="2025-11-21T20:26:00Z"/>
          <w:lang w:eastAsia="en-GB"/>
        </w:rPr>
      </w:pPr>
      <w:ins w:id="4404" w:author="C3-255441" w:date="2025-11-21T20:26:00Z">
        <w:r>
          <w:rPr>
            <w:rFonts w:hint="eastAsia"/>
            <w:lang w:eastAsia="en-GB"/>
          </w:rPr>
          <w:t xml:space="preserve">For the MMTel_CallEvent API, HTTP error responses shall be supported as specified in clause 5.2.6 of </w:t>
        </w:r>
        <w:r>
          <w:t>3GPP TS </w:t>
        </w:r>
      </w:ins>
      <w:ins w:id="4405" w:author="Rapporteur" w:date="2025-11-26T23:53:00Z">
        <w:r w:rsidR="00245DE8">
          <w:t>29.222</w:t>
        </w:r>
      </w:ins>
      <w:ins w:id="4406" w:author="Rapporteur" w:date="2025-11-26T23:54:00Z">
        <w:r w:rsidR="00245DE8">
          <w:t> </w:t>
        </w:r>
      </w:ins>
      <w:ins w:id="4407" w:author="Rapporteur" w:date="2025-11-26T23:53:00Z">
        <w:r w:rsidR="00245DE8">
          <w:t>[9]</w:t>
        </w:r>
      </w:ins>
      <w:ins w:id="4408" w:author="C3-255441" w:date="2025-11-21T20:26:00Z">
        <w:r>
          <w:rPr>
            <w:rFonts w:hint="eastAsia"/>
            <w:lang w:eastAsia="en-GB"/>
          </w:rPr>
          <w:t xml:space="preserve">. Protocol errors and application errors specified in clause 5.2.6 of </w:t>
        </w:r>
        <w:r>
          <w:t>3GPP TS </w:t>
        </w:r>
      </w:ins>
      <w:ins w:id="4409" w:author="Rapporteur" w:date="2025-11-26T23:53:00Z">
        <w:r w:rsidR="00245DE8">
          <w:t>29.222</w:t>
        </w:r>
      </w:ins>
      <w:ins w:id="4410" w:author="Rapporteur" w:date="2025-11-26T23:54:00Z">
        <w:r w:rsidR="00245DE8">
          <w:t> </w:t>
        </w:r>
      </w:ins>
      <w:ins w:id="4411" w:author="Rapporteur" w:date="2025-11-26T23:53:00Z">
        <w:r w:rsidR="00245DE8">
          <w:t>[9]</w:t>
        </w:r>
      </w:ins>
      <w:ins w:id="4412" w:author="C3-255441" w:date="2025-11-21T20:26:00Z">
        <w:r>
          <w:rPr>
            <w:rFonts w:hint="eastAsia"/>
            <w:lang w:eastAsia="en-GB"/>
          </w:rPr>
          <w:t xml:space="preserve"> shall be supported for the HTTP status codes specified in table 5.2.6-1 of 3GPP TS 29.122 [2].</w:t>
        </w:r>
      </w:ins>
    </w:p>
    <w:p w14:paraId="7E0167EB" w14:textId="77777777" w:rsidR="00EC5590" w:rsidRDefault="00EC5590" w:rsidP="00EC5590">
      <w:pPr>
        <w:rPr>
          <w:ins w:id="4413" w:author="C3-255441" w:date="2025-11-21T20:26:00Z"/>
          <w:lang w:eastAsia="en-GB"/>
        </w:rPr>
      </w:pPr>
      <w:ins w:id="4414" w:author="C3-255441" w:date="2025-11-21T20:26:00Z">
        <w:r>
          <w:rPr>
            <w:rFonts w:hint="eastAsia"/>
            <w:lang w:eastAsia="en-GB"/>
          </w:rPr>
          <w:t>In addition, the requirements in the following clauses are applicable for the MMTel_CallEvent API.</w:t>
        </w:r>
      </w:ins>
    </w:p>
    <w:p w14:paraId="16FC8B0C" w14:textId="77777777" w:rsidR="00EC5590" w:rsidRDefault="00EC5590" w:rsidP="00EC5590">
      <w:pPr>
        <w:pStyle w:val="41"/>
        <w:rPr>
          <w:ins w:id="4415" w:author="C3-255441" w:date="2025-11-21T20:26:00Z"/>
          <w:lang w:val="en-US" w:eastAsia="en-GB"/>
        </w:rPr>
      </w:pPr>
      <w:bookmarkStart w:id="4416" w:name="_Toc215093729"/>
      <w:bookmarkStart w:id="4417" w:name="_Toc215094544"/>
      <w:ins w:id="4418" w:author="C3-255441" w:date="2025-11-21T20:26:00Z">
        <w:r>
          <w:rPr>
            <w:lang w:val="en-US" w:eastAsia="en-GB"/>
          </w:rPr>
          <w:t>6.</w:t>
        </w:r>
        <w:r>
          <w:rPr>
            <w:rFonts w:hint="eastAsia"/>
            <w:lang w:val="en-US" w:eastAsia="zh-CN"/>
          </w:rPr>
          <w:t>3</w:t>
        </w:r>
        <w:r>
          <w:rPr>
            <w:lang w:val="en-US" w:eastAsia="en-GB"/>
          </w:rPr>
          <w:t>.7.2</w:t>
        </w:r>
        <w:r>
          <w:rPr>
            <w:lang w:val="en-US" w:eastAsia="en-GB"/>
          </w:rPr>
          <w:tab/>
          <w:t>Protocol Errors</w:t>
        </w:r>
        <w:bookmarkEnd w:id="4416"/>
        <w:bookmarkEnd w:id="4417"/>
      </w:ins>
    </w:p>
    <w:p w14:paraId="716F1BC1" w14:textId="77777777" w:rsidR="00EC5590" w:rsidRDefault="00EC5590" w:rsidP="00EC5590">
      <w:pPr>
        <w:rPr>
          <w:ins w:id="4419" w:author="C3-255441" w:date="2025-11-21T20:26:00Z"/>
          <w:lang w:eastAsia="en-GB"/>
        </w:rPr>
      </w:pPr>
      <w:ins w:id="4420" w:author="C3-255441" w:date="2025-11-21T20:26:00Z">
        <w:r>
          <w:rPr>
            <w:rFonts w:hint="eastAsia"/>
            <w:lang w:eastAsia="en-GB"/>
          </w:rPr>
          <w:t>No specific protocol errors for the MMTel_CallEvent API are specified.</w:t>
        </w:r>
      </w:ins>
    </w:p>
    <w:p w14:paraId="4E88B77E" w14:textId="77777777" w:rsidR="00EC5590" w:rsidRDefault="00EC5590" w:rsidP="00EC5590">
      <w:pPr>
        <w:pStyle w:val="41"/>
        <w:rPr>
          <w:ins w:id="4421" w:author="C3-255441" w:date="2025-11-21T20:26:00Z"/>
          <w:lang w:val="en-US" w:eastAsia="en-GB"/>
        </w:rPr>
      </w:pPr>
      <w:bookmarkStart w:id="4422" w:name="_Toc215093730"/>
      <w:bookmarkStart w:id="4423" w:name="_Toc215094545"/>
      <w:ins w:id="4424" w:author="C3-255441" w:date="2025-11-21T20:26:00Z">
        <w:r>
          <w:rPr>
            <w:lang w:val="en-US" w:eastAsia="en-GB"/>
          </w:rPr>
          <w:t>6.</w:t>
        </w:r>
        <w:r>
          <w:rPr>
            <w:rFonts w:hint="eastAsia"/>
            <w:lang w:val="en-US" w:eastAsia="zh-CN"/>
          </w:rPr>
          <w:t>3</w:t>
        </w:r>
        <w:r>
          <w:rPr>
            <w:lang w:val="en-US" w:eastAsia="en-GB"/>
          </w:rPr>
          <w:t>.7.3</w:t>
        </w:r>
        <w:r>
          <w:rPr>
            <w:lang w:val="en-US" w:eastAsia="en-GB"/>
          </w:rPr>
          <w:tab/>
          <w:t>Application Errors</w:t>
        </w:r>
        <w:bookmarkEnd w:id="4422"/>
        <w:bookmarkEnd w:id="4423"/>
      </w:ins>
    </w:p>
    <w:p w14:paraId="6DF44AB1" w14:textId="77777777" w:rsidR="00EC5590" w:rsidRDefault="00EC5590" w:rsidP="00EC5590">
      <w:pPr>
        <w:rPr>
          <w:ins w:id="4425" w:author="C3-255441" w:date="2025-11-21T20:26:00Z"/>
          <w:lang w:eastAsia="en-GB"/>
        </w:rPr>
      </w:pPr>
      <w:ins w:id="4426" w:author="C3-255441" w:date="2025-11-21T20:26:00Z">
        <w:r>
          <w:rPr>
            <w:lang w:eastAsia="en-GB"/>
          </w:rPr>
          <w:t>The application errors defined for the MMTel_CallEvent API are listed in Table 6.</w:t>
        </w:r>
        <w:r>
          <w:rPr>
            <w:rFonts w:hint="eastAsia"/>
            <w:lang w:eastAsia="zh-CN"/>
          </w:rPr>
          <w:t>3</w:t>
        </w:r>
        <w:r>
          <w:rPr>
            <w:lang w:eastAsia="en-GB"/>
          </w:rPr>
          <w:t>.7.3-1.</w:t>
        </w:r>
      </w:ins>
    </w:p>
    <w:p w14:paraId="4FE2540C" w14:textId="77777777" w:rsidR="00EC5590" w:rsidRDefault="00EC5590" w:rsidP="00EC5590">
      <w:pPr>
        <w:pStyle w:val="TH"/>
        <w:rPr>
          <w:ins w:id="4427" w:author="C3-255441" w:date="2025-11-21T20:26:00Z"/>
          <w:lang w:eastAsia="en-GB"/>
        </w:rPr>
      </w:pPr>
      <w:ins w:id="4428" w:author="C3-255441" w:date="2025-11-21T20:26:00Z">
        <w:r>
          <w:rPr>
            <w:lang w:eastAsia="en-GB"/>
          </w:rPr>
          <w:t>Table 6.</w:t>
        </w:r>
        <w:r>
          <w:rPr>
            <w:rFonts w:hint="eastAsia"/>
            <w:lang w:eastAsia="zh-CN"/>
          </w:rPr>
          <w:t>3</w:t>
        </w:r>
        <w:r>
          <w:rPr>
            <w:lang w:eastAsia="en-GB"/>
          </w:rPr>
          <w:t>.7.3-1: Application errors</w:t>
        </w:r>
      </w:ins>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337"/>
        <w:gridCol w:w="1701"/>
        <w:gridCol w:w="5456"/>
      </w:tblGrid>
      <w:tr w:rsidR="00EC5590" w14:paraId="4DEA7BAF" w14:textId="77777777" w:rsidTr="00CD38D6">
        <w:trPr>
          <w:jc w:val="center"/>
          <w:ins w:id="4429" w:author="C3-255441" w:date="2025-11-21T20:26:00Z"/>
        </w:trPr>
        <w:tc>
          <w:tcPr>
            <w:tcW w:w="2337" w:type="dxa"/>
            <w:shd w:val="clear" w:color="auto" w:fill="C0C0C0"/>
            <w:vAlign w:val="center"/>
          </w:tcPr>
          <w:p w14:paraId="38BF31FE" w14:textId="77777777" w:rsidR="00EC5590" w:rsidRDefault="00EC5590" w:rsidP="00CD38D6">
            <w:pPr>
              <w:pStyle w:val="TAH"/>
              <w:rPr>
                <w:ins w:id="4430" w:author="C3-255441" w:date="2025-11-21T20:26:00Z"/>
              </w:rPr>
            </w:pPr>
            <w:ins w:id="4431" w:author="C3-255441" w:date="2025-11-21T20:26:00Z">
              <w:r>
                <w:t>Application Error</w:t>
              </w:r>
            </w:ins>
          </w:p>
        </w:tc>
        <w:tc>
          <w:tcPr>
            <w:tcW w:w="1701" w:type="dxa"/>
            <w:shd w:val="clear" w:color="auto" w:fill="C0C0C0"/>
            <w:vAlign w:val="center"/>
          </w:tcPr>
          <w:p w14:paraId="19EDAAC0" w14:textId="77777777" w:rsidR="00EC5590" w:rsidRDefault="00EC5590" w:rsidP="00CD38D6">
            <w:pPr>
              <w:pStyle w:val="TAH"/>
              <w:rPr>
                <w:ins w:id="4432" w:author="C3-255441" w:date="2025-11-21T20:26:00Z"/>
              </w:rPr>
            </w:pPr>
            <w:ins w:id="4433" w:author="C3-255441" w:date="2025-11-21T20:26:00Z">
              <w:r>
                <w:t>HTTP status code</w:t>
              </w:r>
            </w:ins>
          </w:p>
        </w:tc>
        <w:tc>
          <w:tcPr>
            <w:tcW w:w="5456" w:type="dxa"/>
            <w:shd w:val="clear" w:color="auto" w:fill="C0C0C0"/>
            <w:vAlign w:val="center"/>
          </w:tcPr>
          <w:p w14:paraId="4DBC5A8C" w14:textId="77777777" w:rsidR="00EC5590" w:rsidRDefault="00EC5590" w:rsidP="00CD38D6">
            <w:pPr>
              <w:pStyle w:val="TAH"/>
              <w:rPr>
                <w:ins w:id="4434" w:author="C3-255441" w:date="2025-11-21T20:26:00Z"/>
              </w:rPr>
            </w:pPr>
            <w:ins w:id="4435" w:author="C3-255441" w:date="2025-11-21T20:26:00Z">
              <w:r>
                <w:t>Description</w:t>
              </w:r>
            </w:ins>
          </w:p>
        </w:tc>
      </w:tr>
      <w:tr w:rsidR="00EC5590" w14:paraId="4282A098" w14:textId="77777777" w:rsidTr="00CD38D6">
        <w:trPr>
          <w:jc w:val="center"/>
          <w:ins w:id="4436" w:author="C3-255441" w:date="2025-11-21T20:26:00Z"/>
        </w:trPr>
        <w:tc>
          <w:tcPr>
            <w:tcW w:w="2337" w:type="dxa"/>
            <w:vAlign w:val="center"/>
          </w:tcPr>
          <w:p w14:paraId="3797C5B6" w14:textId="77777777" w:rsidR="00EC5590" w:rsidRDefault="00EC5590" w:rsidP="00CD38D6">
            <w:pPr>
              <w:pStyle w:val="TAL"/>
              <w:rPr>
                <w:ins w:id="4437" w:author="C3-255441" w:date="2025-11-21T20:26:00Z"/>
              </w:rPr>
            </w:pPr>
          </w:p>
        </w:tc>
        <w:tc>
          <w:tcPr>
            <w:tcW w:w="1701" w:type="dxa"/>
            <w:vAlign w:val="center"/>
          </w:tcPr>
          <w:p w14:paraId="5488A87D" w14:textId="77777777" w:rsidR="00EC5590" w:rsidRDefault="00EC5590" w:rsidP="00CD38D6">
            <w:pPr>
              <w:pStyle w:val="TAL"/>
              <w:rPr>
                <w:ins w:id="4438" w:author="C3-255441" w:date="2025-11-21T20:26:00Z"/>
              </w:rPr>
            </w:pPr>
          </w:p>
        </w:tc>
        <w:tc>
          <w:tcPr>
            <w:tcW w:w="5456" w:type="dxa"/>
            <w:vAlign w:val="center"/>
          </w:tcPr>
          <w:p w14:paraId="19B4A74B" w14:textId="77777777" w:rsidR="00EC5590" w:rsidRDefault="00EC5590" w:rsidP="00CD38D6">
            <w:pPr>
              <w:pStyle w:val="TAL"/>
              <w:rPr>
                <w:ins w:id="4439" w:author="C3-255441" w:date="2025-11-21T20:26:00Z"/>
                <w:rFonts w:cs="Arial"/>
                <w:szCs w:val="18"/>
              </w:rPr>
            </w:pPr>
          </w:p>
        </w:tc>
      </w:tr>
    </w:tbl>
    <w:p w14:paraId="2857B179" w14:textId="77777777" w:rsidR="00EC5590" w:rsidRDefault="00EC5590" w:rsidP="00EC5590">
      <w:pPr>
        <w:rPr>
          <w:ins w:id="4440" w:author="C3-255441" w:date="2025-11-21T20:26:00Z"/>
        </w:rPr>
      </w:pPr>
    </w:p>
    <w:p w14:paraId="47404905" w14:textId="77777777" w:rsidR="00EC5590" w:rsidRDefault="00EC5590" w:rsidP="00EC5590">
      <w:pPr>
        <w:pStyle w:val="31"/>
        <w:rPr>
          <w:ins w:id="4441" w:author="C3-255441" w:date="2025-11-21T20:26:00Z"/>
          <w:lang w:eastAsia="en-GB"/>
        </w:rPr>
      </w:pPr>
      <w:bookmarkStart w:id="4442" w:name="_Toc215093731"/>
      <w:bookmarkStart w:id="4443" w:name="_Toc215094546"/>
      <w:ins w:id="4444" w:author="C3-255441" w:date="2025-11-21T20:26:00Z">
        <w:r>
          <w:rPr>
            <w:lang w:eastAsia="en-GB"/>
          </w:rPr>
          <w:t>6.</w:t>
        </w:r>
        <w:r>
          <w:rPr>
            <w:rFonts w:hint="eastAsia"/>
            <w:lang w:eastAsia="zh-CN"/>
          </w:rPr>
          <w:t>3</w:t>
        </w:r>
        <w:r>
          <w:rPr>
            <w:lang w:eastAsia="en-GB"/>
          </w:rPr>
          <w:t>.8</w:t>
        </w:r>
        <w:r>
          <w:rPr>
            <w:lang w:eastAsia="en-GB"/>
          </w:rPr>
          <w:tab/>
          <w:t>Feature negotiation</w:t>
        </w:r>
        <w:bookmarkEnd w:id="4442"/>
        <w:bookmarkEnd w:id="4443"/>
      </w:ins>
    </w:p>
    <w:p w14:paraId="083E2B66" w14:textId="77777777" w:rsidR="00EC5590" w:rsidRDefault="00EC5590" w:rsidP="00EC5590">
      <w:pPr>
        <w:rPr>
          <w:ins w:id="4445" w:author="C3-255441" w:date="2025-11-21T20:26:00Z"/>
          <w:lang w:eastAsia="en-GB"/>
        </w:rPr>
      </w:pPr>
      <w:ins w:id="4446" w:author="C3-255441" w:date="2025-11-21T20:26:00Z">
        <w:r>
          <w:rPr>
            <w:lang w:eastAsia="en-GB"/>
          </w:rPr>
          <w:t>The optional features in table 6.1.8-1 are defined for the MMTel_CallEvent API. They shall be negotiated using the extensibility mechanism defined in clause 5.2.7 of 3GPP TS 29.122 [2].</w:t>
        </w:r>
      </w:ins>
    </w:p>
    <w:p w14:paraId="54138EB7" w14:textId="77777777" w:rsidR="00EC5590" w:rsidRDefault="00EC5590" w:rsidP="00EC5590">
      <w:pPr>
        <w:pStyle w:val="TH"/>
        <w:rPr>
          <w:ins w:id="4447" w:author="C3-255441" w:date="2025-11-21T20:26:00Z"/>
          <w:lang w:eastAsia="en-GB"/>
        </w:rPr>
      </w:pPr>
      <w:ins w:id="4448" w:author="C3-255441" w:date="2025-11-21T20:26:00Z">
        <w:r>
          <w:rPr>
            <w:lang w:eastAsia="en-GB"/>
          </w:rPr>
          <w:t>Table 6.</w:t>
        </w:r>
        <w:r>
          <w:rPr>
            <w:rFonts w:hint="eastAsia"/>
            <w:lang w:eastAsia="zh-CN"/>
          </w:rPr>
          <w:t>3</w:t>
        </w:r>
        <w:r>
          <w:rPr>
            <w:lang w:eastAsia="en-GB"/>
          </w:rPr>
          <w:t>.8-1: Supported Features</w:t>
        </w:r>
      </w:ins>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EC5590" w14:paraId="2F7A24A2" w14:textId="77777777" w:rsidTr="00CD38D6">
        <w:trPr>
          <w:jc w:val="center"/>
          <w:ins w:id="4449" w:author="C3-255441" w:date="2025-11-21T20:26:00Z"/>
        </w:trPr>
        <w:tc>
          <w:tcPr>
            <w:tcW w:w="1529" w:type="dxa"/>
            <w:shd w:val="clear" w:color="auto" w:fill="C0C0C0"/>
            <w:vAlign w:val="center"/>
          </w:tcPr>
          <w:p w14:paraId="0D56F832" w14:textId="77777777" w:rsidR="00EC5590" w:rsidRDefault="00EC5590" w:rsidP="00CD38D6">
            <w:pPr>
              <w:pStyle w:val="TAH"/>
              <w:rPr>
                <w:ins w:id="4450" w:author="C3-255441" w:date="2025-11-21T20:26:00Z"/>
              </w:rPr>
            </w:pPr>
            <w:ins w:id="4451" w:author="C3-255441" w:date="2025-11-21T20:26:00Z">
              <w:r>
                <w:t>Feature number</w:t>
              </w:r>
            </w:ins>
          </w:p>
        </w:tc>
        <w:tc>
          <w:tcPr>
            <w:tcW w:w="2207" w:type="dxa"/>
            <w:shd w:val="clear" w:color="auto" w:fill="C0C0C0"/>
            <w:vAlign w:val="center"/>
          </w:tcPr>
          <w:p w14:paraId="5C7C575A" w14:textId="77777777" w:rsidR="00EC5590" w:rsidRDefault="00EC5590" w:rsidP="00CD38D6">
            <w:pPr>
              <w:pStyle w:val="TAH"/>
              <w:rPr>
                <w:ins w:id="4452" w:author="C3-255441" w:date="2025-11-21T20:26:00Z"/>
              </w:rPr>
            </w:pPr>
            <w:ins w:id="4453" w:author="C3-255441" w:date="2025-11-21T20:26:00Z">
              <w:r>
                <w:t>Feature Name</w:t>
              </w:r>
            </w:ins>
          </w:p>
        </w:tc>
        <w:tc>
          <w:tcPr>
            <w:tcW w:w="5758" w:type="dxa"/>
            <w:shd w:val="clear" w:color="auto" w:fill="C0C0C0"/>
            <w:vAlign w:val="center"/>
          </w:tcPr>
          <w:p w14:paraId="292FF296" w14:textId="77777777" w:rsidR="00EC5590" w:rsidRDefault="00EC5590" w:rsidP="00CD38D6">
            <w:pPr>
              <w:pStyle w:val="TAH"/>
              <w:rPr>
                <w:ins w:id="4454" w:author="C3-255441" w:date="2025-11-21T20:26:00Z"/>
              </w:rPr>
            </w:pPr>
            <w:ins w:id="4455" w:author="C3-255441" w:date="2025-11-21T20:26:00Z">
              <w:r>
                <w:t>Description</w:t>
              </w:r>
            </w:ins>
          </w:p>
        </w:tc>
      </w:tr>
      <w:tr w:rsidR="00EC5590" w14:paraId="1DDA9545" w14:textId="77777777" w:rsidTr="00CD38D6">
        <w:trPr>
          <w:jc w:val="center"/>
          <w:ins w:id="4456" w:author="C3-255441" w:date="2025-11-21T20:26:00Z"/>
        </w:trPr>
        <w:tc>
          <w:tcPr>
            <w:tcW w:w="1529" w:type="dxa"/>
            <w:vAlign w:val="center"/>
          </w:tcPr>
          <w:p w14:paraId="7BDC20E8" w14:textId="77777777" w:rsidR="00EC5590" w:rsidRDefault="00EC5590" w:rsidP="00CD38D6">
            <w:pPr>
              <w:pStyle w:val="TAC"/>
              <w:rPr>
                <w:ins w:id="4457" w:author="C3-255441" w:date="2025-11-21T20:26:00Z"/>
              </w:rPr>
            </w:pPr>
          </w:p>
        </w:tc>
        <w:tc>
          <w:tcPr>
            <w:tcW w:w="2207" w:type="dxa"/>
            <w:vAlign w:val="center"/>
          </w:tcPr>
          <w:p w14:paraId="46E75E1D" w14:textId="77777777" w:rsidR="00EC5590" w:rsidRDefault="00EC5590" w:rsidP="00CD38D6">
            <w:pPr>
              <w:pStyle w:val="TAL"/>
              <w:rPr>
                <w:ins w:id="4458" w:author="C3-255441" w:date="2025-11-21T20:26:00Z"/>
              </w:rPr>
            </w:pPr>
          </w:p>
        </w:tc>
        <w:tc>
          <w:tcPr>
            <w:tcW w:w="5758" w:type="dxa"/>
            <w:vAlign w:val="center"/>
          </w:tcPr>
          <w:p w14:paraId="351265DD" w14:textId="77777777" w:rsidR="00EC5590" w:rsidRDefault="00EC5590" w:rsidP="00CD38D6">
            <w:pPr>
              <w:pStyle w:val="TAL"/>
              <w:rPr>
                <w:ins w:id="4459" w:author="C3-255441" w:date="2025-11-21T20:26:00Z"/>
                <w:rFonts w:cs="Arial"/>
                <w:szCs w:val="18"/>
              </w:rPr>
            </w:pPr>
          </w:p>
        </w:tc>
      </w:tr>
    </w:tbl>
    <w:p w14:paraId="659D4491" w14:textId="77777777" w:rsidR="00EC5590" w:rsidRDefault="00EC5590" w:rsidP="00EC5590">
      <w:pPr>
        <w:pStyle w:val="31"/>
        <w:rPr>
          <w:ins w:id="4460" w:author="C3-255441" w:date="2025-11-21T20:26:00Z"/>
          <w:lang w:eastAsia="en-GB"/>
        </w:rPr>
      </w:pPr>
      <w:bookmarkStart w:id="4461" w:name="_Toc215093732"/>
      <w:bookmarkStart w:id="4462" w:name="_Toc215094547"/>
      <w:ins w:id="4463" w:author="C3-255441" w:date="2025-11-21T20:26:00Z">
        <w:r>
          <w:rPr>
            <w:lang w:eastAsia="en-GB"/>
          </w:rPr>
          <w:t>6.</w:t>
        </w:r>
        <w:r>
          <w:rPr>
            <w:rFonts w:hint="eastAsia"/>
            <w:lang w:eastAsia="zh-CN"/>
          </w:rPr>
          <w:t>3</w:t>
        </w:r>
        <w:r>
          <w:rPr>
            <w:lang w:eastAsia="en-GB"/>
          </w:rPr>
          <w:t>.9</w:t>
        </w:r>
        <w:r>
          <w:rPr>
            <w:lang w:eastAsia="en-GB"/>
          </w:rPr>
          <w:tab/>
          <w:t>Security</w:t>
        </w:r>
        <w:bookmarkEnd w:id="4461"/>
        <w:bookmarkEnd w:id="4462"/>
      </w:ins>
    </w:p>
    <w:p w14:paraId="5D5C59F9" w14:textId="77777777" w:rsidR="00EC5590" w:rsidRDefault="00EC5590" w:rsidP="00EC5590">
      <w:pPr>
        <w:rPr>
          <w:ins w:id="4464" w:author="C3-255441" w:date="2025-11-21T20:26:00Z"/>
          <w:lang w:eastAsia="en-GB"/>
        </w:rPr>
      </w:pPr>
      <w:ins w:id="4465" w:author="C3-255441" w:date="2025-11-21T20:26:00Z">
        <w:r>
          <w:rPr>
            <w:lang w:eastAsia="en-GB"/>
          </w:rPr>
          <w:t>The provisions of clause 6 of 3GPP TS 29.122 [2] shall apply for the MMTel_CallEvent</w:t>
        </w:r>
        <w:r>
          <w:rPr>
            <w:lang w:val="en-US" w:eastAsia="en-GB"/>
          </w:rPr>
          <w:t xml:space="preserve"> </w:t>
        </w:r>
        <w:r>
          <w:rPr>
            <w:lang w:eastAsia="en-GB"/>
          </w:rPr>
          <w:t>API.</w:t>
        </w:r>
      </w:ins>
    </w:p>
    <w:bookmarkEnd w:id="4397"/>
    <w:p w14:paraId="3AF4837E" w14:textId="77777777" w:rsidR="00EC5590" w:rsidRDefault="00EC5590" w:rsidP="00EC5590">
      <w:pPr>
        <w:rPr>
          <w:ins w:id="4466" w:author="C3-255441" w:date="2025-11-21T20:26:00Z"/>
          <w:lang w:val="en-US" w:eastAsia="zh-CN"/>
        </w:rPr>
      </w:pPr>
    </w:p>
    <w:p w14:paraId="5165510A" w14:textId="77777777" w:rsidR="00EC5590" w:rsidRPr="00241C78" w:rsidRDefault="00EC5590" w:rsidP="00EC5590">
      <w:pPr>
        <w:pStyle w:val="21"/>
        <w:rPr>
          <w:ins w:id="4467" w:author="C3-255441" w:date="2025-11-21T20:26:00Z"/>
        </w:rPr>
      </w:pPr>
      <w:bookmarkStart w:id="4468" w:name="_Toc170275700"/>
      <w:bookmarkStart w:id="4469" w:name="_Toc215093733"/>
      <w:bookmarkStart w:id="4470" w:name="_Toc215094548"/>
      <w:ins w:id="4471" w:author="C3-255441" w:date="2025-11-21T20:26:00Z">
        <w:r>
          <w:lastRenderedPageBreak/>
          <w:t>6.4</w:t>
        </w:r>
        <w:r w:rsidRPr="00241C78">
          <w:tab/>
        </w:r>
        <w:r>
          <w:t>MMTel_CallControl</w:t>
        </w:r>
        <w:r w:rsidRPr="00241C78">
          <w:t xml:space="preserve"> API</w:t>
        </w:r>
        <w:bookmarkEnd w:id="4468"/>
        <w:bookmarkEnd w:id="4469"/>
        <w:bookmarkEnd w:id="4470"/>
      </w:ins>
    </w:p>
    <w:p w14:paraId="36E2C56C" w14:textId="77777777" w:rsidR="00EC5590" w:rsidRPr="00241C78" w:rsidRDefault="00EC5590" w:rsidP="00EC5590">
      <w:pPr>
        <w:pStyle w:val="31"/>
        <w:rPr>
          <w:ins w:id="4472" w:author="C3-255441" w:date="2025-11-21T20:26:00Z"/>
        </w:rPr>
      </w:pPr>
      <w:bookmarkStart w:id="4473" w:name="_Toc170275701"/>
      <w:bookmarkStart w:id="4474" w:name="_Toc215093734"/>
      <w:bookmarkStart w:id="4475" w:name="_Toc215094549"/>
      <w:ins w:id="4476" w:author="C3-255441" w:date="2025-11-21T20:26:00Z">
        <w:r>
          <w:t>6.4</w:t>
        </w:r>
        <w:r w:rsidRPr="00241C78">
          <w:t>.1</w:t>
        </w:r>
        <w:r w:rsidRPr="00241C78">
          <w:tab/>
        </w:r>
        <w:bookmarkEnd w:id="4473"/>
        <w:r>
          <w:t>Introduction</w:t>
        </w:r>
        <w:bookmarkEnd w:id="4474"/>
        <w:bookmarkEnd w:id="4475"/>
      </w:ins>
    </w:p>
    <w:p w14:paraId="34BCA371" w14:textId="77777777" w:rsidR="00EC5590" w:rsidRPr="00241C78" w:rsidRDefault="00EC5590" w:rsidP="00EC5590">
      <w:pPr>
        <w:rPr>
          <w:ins w:id="4477" w:author="C3-255441" w:date="2025-11-21T20:26:00Z"/>
          <w:noProof/>
          <w:lang w:eastAsia="zh-CN"/>
        </w:rPr>
      </w:pPr>
      <w:ins w:id="4478" w:author="C3-255441" w:date="2025-11-21T20:26:00Z">
        <w:r w:rsidRPr="00241C78">
          <w:rPr>
            <w:noProof/>
          </w:rPr>
          <w:t xml:space="preserve">The </w:t>
        </w:r>
        <w:r>
          <w:t>Nnef</w:t>
        </w:r>
        <w:r w:rsidRPr="00241C78">
          <w:t>_</w:t>
        </w:r>
        <w:r>
          <w:t>MMTel_CallControl</w:t>
        </w:r>
        <w:r w:rsidRPr="00241C78">
          <w:t xml:space="preserve"> service</w:t>
        </w:r>
        <w:r w:rsidRPr="00241C78">
          <w:rPr>
            <w:noProof/>
          </w:rPr>
          <w:t xml:space="preserve"> shall use the </w:t>
        </w:r>
        <w:r>
          <w:t>MMTel_CallControl</w:t>
        </w:r>
        <w:r w:rsidRPr="00241C78">
          <w:rPr>
            <w:noProof/>
            <w:lang w:eastAsia="zh-CN"/>
          </w:rPr>
          <w:t xml:space="preserve"> API.</w:t>
        </w:r>
      </w:ins>
    </w:p>
    <w:p w14:paraId="43D6EC69" w14:textId="77777777" w:rsidR="00EC5590" w:rsidRPr="00241C78" w:rsidRDefault="00EC5590" w:rsidP="00EC5590">
      <w:pPr>
        <w:rPr>
          <w:ins w:id="4479" w:author="C3-255441" w:date="2025-11-21T20:26:00Z"/>
          <w:noProof/>
          <w:lang w:eastAsia="zh-CN"/>
        </w:rPr>
      </w:pPr>
      <w:ins w:id="4480" w:author="C3-255441" w:date="2025-11-21T20:26:00Z">
        <w:r w:rsidRPr="00241C78">
          <w:rPr>
            <w:rFonts w:hint="eastAsia"/>
            <w:noProof/>
            <w:lang w:eastAsia="zh-CN"/>
          </w:rPr>
          <w:t xml:space="preserve">The API URI of the </w:t>
        </w:r>
        <w:r>
          <w:t>MMTel_CallControl</w:t>
        </w:r>
        <w:r w:rsidRPr="00241C78">
          <w:rPr>
            <w:noProof/>
          </w:rPr>
          <w:t xml:space="preserve"> </w:t>
        </w:r>
        <w:r w:rsidRPr="00241C78">
          <w:rPr>
            <w:noProof/>
            <w:lang w:eastAsia="zh-CN"/>
          </w:rPr>
          <w:t>API</w:t>
        </w:r>
        <w:r w:rsidRPr="00241C78">
          <w:rPr>
            <w:rFonts w:hint="eastAsia"/>
            <w:noProof/>
            <w:lang w:eastAsia="zh-CN"/>
          </w:rPr>
          <w:t xml:space="preserve"> shall be:</w:t>
        </w:r>
      </w:ins>
    </w:p>
    <w:p w14:paraId="27384120" w14:textId="77777777" w:rsidR="00EC5590" w:rsidRPr="00241C78" w:rsidRDefault="00EC5590" w:rsidP="00EC5590">
      <w:pPr>
        <w:rPr>
          <w:ins w:id="4481" w:author="C3-255441" w:date="2025-11-21T20:26:00Z"/>
          <w:noProof/>
          <w:lang w:eastAsia="zh-CN"/>
        </w:rPr>
      </w:pPr>
      <w:ins w:id="4482" w:author="C3-255441" w:date="2025-11-21T20:26:00Z">
        <w:r w:rsidRPr="00241C78">
          <w:rPr>
            <w:b/>
            <w:noProof/>
          </w:rPr>
          <w:t>{apiRoot}/&lt;apiName&gt;/&lt;apiVersion&gt;</w:t>
        </w:r>
      </w:ins>
    </w:p>
    <w:p w14:paraId="34273F51" w14:textId="5EFAE80E" w:rsidR="00EC5590" w:rsidRPr="00241C78" w:rsidRDefault="00EC5590" w:rsidP="00EC5590">
      <w:pPr>
        <w:rPr>
          <w:ins w:id="4483" w:author="C3-255441" w:date="2025-11-21T20:26:00Z"/>
          <w:noProof/>
          <w:lang w:eastAsia="zh-CN"/>
        </w:rPr>
      </w:pPr>
      <w:ins w:id="4484" w:author="C3-255441" w:date="2025-11-21T20:26:00Z">
        <w:r w:rsidRPr="00241C78">
          <w:rPr>
            <w:noProof/>
            <w:lang w:eastAsia="zh-CN"/>
          </w:rPr>
          <w:t>The request URI</w:t>
        </w:r>
        <w:r w:rsidRPr="00241C78">
          <w:rPr>
            <w:rFonts w:hint="eastAsia"/>
            <w:noProof/>
            <w:lang w:eastAsia="zh-CN"/>
          </w:rPr>
          <w:t>s</w:t>
        </w:r>
        <w:r w:rsidRPr="00241C78">
          <w:rPr>
            <w:noProof/>
            <w:lang w:eastAsia="zh-CN"/>
          </w:rPr>
          <w:t xml:space="preserve"> used in HTTP request</w:t>
        </w:r>
        <w:r w:rsidRPr="00241C78">
          <w:rPr>
            <w:rFonts w:hint="eastAsia"/>
            <w:noProof/>
            <w:lang w:eastAsia="zh-CN"/>
          </w:rPr>
          <w:t>s</w:t>
        </w:r>
        <w:r w:rsidRPr="00241C78">
          <w:rPr>
            <w:noProof/>
            <w:lang w:eastAsia="zh-CN"/>
          </w:rPr>
          <w:t xml:space="preserve"> shall have the </w:t>
        </w:r>
        <w:r w:rsidRPr="00241C78">
          <w:rPr>
            <w:rFonts w:hint="eastAsia"/>
            <w:noProof/>
            <w:lang w:eastAsia="zh-CN"/>
          </w:rPr>
          <w:t xml:space="preserve">Resource URI </w:t>
        </w:r>
        <w:r w:rsidRPr="00241C78">
          <w:rPr>
            <w:noProof/>
            <w:lang w:eastAsia="zh-CN"/>
          </w:rPr>
          <w:t xml:space="preserve">structure defined in </w:t>
        </w:r>
        <w:r>
          <w:rPr>
            <w:noProof/>
            <w:lang w:eastAsia="zh-CN"/>
          </w:rPr>
          <w:t xml:space="preserve">clause 5.2.4 of </w:t>
        </w:r>
        <w:r>
          <w:t>3GPP TS </w:t>
        </w:r>
      </w:ins>
      <w:ins w:id="4485" w:author="Rapporteur" w:date="2025-11-26T23:53:00Z">
        <w:r w:rsidR="00245DE8">
          <w:t>29.222</w:t>
        </w:r>
      </w:ins>
      <w:ins w:id="4486" w:author="Rapporteur" w:date="2025-11-26T23:54:00Z">
        <w:r w:rsidR="00245DE8">
          <w:t> </w:t>
        </w:r>
      </w:ins>
      <w:ins w:id="4487" w:author="Rapporteur" w:date="2025-11-26T23:53:00Z">
        <w:r w:rsidR="00245DE8">
          <w:t>[9]</w:t>
        </w:r>
      </w:ins>
      <w:ins w:id="4488" w:author="C3-255441" w:date="2025-11-21T20:26:00Z">
        <w:r w:rsidRPr="00241C78">
          <w:rPr>
            <w:noProof/>
            <w:lang w:eastAsia="zh-CN"/>
          </w:rPr>
          <w:t>, i.e.:</w:t>
        </w:r>
      </w:ins>
    </w:p>
    <w:p w14:paraId="60B4E655" w14:textId="77777777" w:rsidR="00EC5590" w:rsidRPr="00241C78" w:rsidRDefault="00EC5590" w:rsidP="00EC5590">
      <w:pPr>
        <w:pStyle w:val="B10"/>
        <w:rPr>
          <w:ins w:id="4489" w:author="C3-255441" w:date="2025-11-21T20:26:00Z"/>
          <w:b/>
        </w:rPr>
      </w:pPr>
      <w:ins w:id="4490" w:author="C3-255441" w:date="2025-11-21T20:26:00Z">
        <w:r w:rsidRPr="00241C78">
          <w:rPr>
            <w:b/>
          </w:rPr>
          <w:t>{apiRoot}/&lt;apiName&gt;/&lt;apiVersion&gt;/&lt;apiSpecificResourceUriPart&gt;</w:t>
        </w:r>
      </w:ins>
    </w:p>
    <w:p w14:paraId="16F537E7" w14:textId="77777777" w:rsidR="00EC5590" w:rsidRPr="00241C78" w:rsidRDefault="00EC5590" w:rsidP="00EC5590">
      <w:pPr>
        <w:rPr>
          <w:ins w:id="4491" w:author="C3-255441" w:date="2025-11-21T20:26:00Z"/>
          <w:noProof/>
          <w:lang w:eastAsia="zh-CN"/>
        </w:rPr>
      </w:pPr>
      <w:ins w:id="4492" w:author="C3-255441" w:date="2025-11-21T20:26:00Z">
        <w:r w:rsidRPr="00241C78">
          <w:rPr>
            <w:noProof/>
            <w:lang w:eastAsia="zh-CN"/>
          </w:rPr>
          <w:t>with the following components:</w:t>
        </w:r>
      </w:ins>
    </w:p>
    <w:p w14:paraId="586E5768" w14:textId="38FA60EF" w:rsidR="00EC5590" w:rsidRPr="00241C78" w:rsidRDefault="00EC5590" w:rsidP="00EC5590">
      <w:pPr>
        <w:pStyle w:val="B10"/>
        <w:rPr>
          <w:ins w:id="4493" w:author="C3-255441" w:date="2025-11-21T20:26:00Z"/>
        </w:rPr>
      </w:pPr>
      <w:ins w:id="4494" w:author="C3-255441" w:date="2025-11-21T20:26:00Z">
        <w:r w:rsidRPr="00241C78">
          <w:t>-</w:t>
        </w:r>
        <w:r w:rsidRPr="00241C78">
          <w:tab/>
          <w:t xml:space="preserve">The {apiRoot} shall be set as described in </w:t>
        </w:r>
        <w:r w:rsidRPr="008B1C02">
          <w:t xml:space="preserve">clause 5.2.4 of </w:t>
        </w:r>
        <w:r>
          <w:t>3GPP TS </w:t>
        </w:r>
      </w:ins>
      <w:ins w:id="4495" w:author="Rapporteur" w:date="2025-11-26T23:53:00Z">
        <w:r w:rsidR="00245DE8">
          <w:t>29.222</w:t>
        </w:r>
      </w:ins>
      <w:ins w:id="4496" w:author="Rapporteur" w:date="2025-11-26T23:54:00Z">
        <w:r w:rsidR="00245DE8">
          <w:t> </w:t>
        </w:r>
      </w:ins>
      <w:ins w:id="4497" w:author="Rapporteur" w:date="2025-11-26T23:53:00Z">
        <w:r w:rsidR="00245DE8">
          <w:t>[9]</w:t>
        </w:r>
      </w:ins>
      <w:ins w:id="4498" w:author="C3-255441" w:date="2025-11-21T20:26:00Z">
        <w:r w:rsidRPr="00241C78">
          <w:t>.</w:t>
        </w:r>
      </w:ins>
    </w:p>
    <w:p w14:paraId="1C1C1D5B" w14:textId="77777777" w:rsidR="00EC5590" w:rsidRPr="00241C78" w:rsidRDefault="00EC5590" w:rsidP="00EC5590">
      <w:pPr>
        <w:pStyle w:val="B10"/>
        <w:rPr>
          <w:ins w:id="4499" w:author="C3-255441" w:date="2025-11-21T20:26:00Z"/>
        </w:rPr>
      </w:pPr>
      <w:ins w:id="4500" w:author="C3-255441" w:date="2025-11-21T20:26:00Z">
        <w:r w:rsidRPr="00241C78">
          <w:t>-</w:t>
        </w:r>
        <w:r w:rsidRPr="00241C78">
          <w:tab/>
          <w:t>The &lt;apiName&gt;</w:t>
        </w:r>
        <w:r w:rsidRPr="00B910B8">
          <w:t xml:space="preserve"> </w:t>
        </w:r>
        <w:r w:rsidRPr="00241C78">
          <w:t>shall be "</w:t>
        </w:r>
        <w:r>
          <w:t>mmtel-callcontrol</w:t>
        </w:r>
        <w:r w:rsidRPr="00241C78">
          <w:t>".</w:t>
        </w:r>
      </w:ins>
    </w:p>
    <w:p w14:paraId="7D9EE719" w14:textId="77777777" w:rsidR="00EC5590" w:rsidRPr="00241C78" w:rsidRDefault="00EC5590" w:rsidP="00EC5590">
      <w:pPr>
        <w:pStyle w:val="B10"/>
        <w:rPr>
          <w:ins w:id="4501" w:author="C3-255441" w:date="2025-11-21T20:26:00Z"/>
        </w:rPr>
      </w:pPr>
      <w:ins w:id="4502" w:author="C3-255441" w:date="2025-11-21T20:26:00Z">
        <w:r w:rsidRPr="00241C78">
          <w:t>-</w:t>
        </w:r>
        <w:r w:rsidRPr="00241C78">
          <w:tab/>
          <w:t>The &lt;apiVersion&gt; shall be "v1".</w:t>
        </w:r>
      </w:ins>
    </w:p>
    <w:p w14:paraId="5414AF61" w14:textId="77777777" w:rsidR="00EC5590" w:rsidRDefault="00EC5590" w:rsidP="00EC5590">
      <w:pPr>
        <w:pStyle w:val="B10"/>
        <w:rPr>
          <w:ins w:id="4503" w:author="C3-255441" w:date="2025-11-21T20:26:00Z"/>
        </w:rPr>
      </w:pPr>
      <w:ins w:id="4504" w:author="C3-255441" w:date="2025-11-21T20:26:00Z">
        <w:r w:rsidRPr="00241C78">
          <w:t>-</w:t>
        </w:r>
        <w:r w:rsidRPr="00241C78">
          <w:tab/>
          <w:t xml:space="preserve">The &lt;apiSpecificResourceUriPart&gt; shall be set as described in </w:t>
        </w:r>
        <w:r>
          <w:rPr>
            <w:noProof/>
            <w:lang w:eastAsia="zh-CN"/>
          </w:rPr>
          <w:t>clause 5.2.4 of 3GPP TS 29.122 [2]</w:t>
        </w:r>
        <w:r w:rsidRPr="00241C78">
          <w:t>.</w:t>
        </w:r>
      </w:ins>
    </w:p>
    <w:p w14:paraId="3898FB79" w14:textId="77777777" w:rsidR="00EC5590" w:rsidRPr="00241C78" w:rsidRDefault="00EC5590" w:rsidP="00EC5590">
      <w:pPr>
        <w:pStyle w:val="31"/>
        <w:rPr>
          <w:ins w:id="4505" w:author="C3-255441" w:date="2025-11-21T20:26:00Z"/>
          <w:lang w:eastAsia="zh-CN"/>
        </w:rPr>
      </w:pPr>
      <w:bookmarkStart w:id="4506" w:name="_Toc215093735"/>
      <w:bookmarkStart w:id="4507" w:name="_Toc215094550"/>
      <w:ins w:id="4508" w:author="C3-255441" w:date="2025-11-21T20:26:00Z">
        <w:r>
          <w:t>6.</w:t>
        </w:r>
        <w:r>
          <w:rPr>
            <w:rFonts w:hint="eastAsia"/>
            <w:lang w:eastAsia="zh-CN"/>
          </w:rPr>
          <w:t>4</w:t>
        </w:r>
        <w:r w:rsidRPr="00241C78">
          <w:t>.2</w:t>
        </w:r>
        <w:r w:rsidRPr="00241C78">
          <w:tab/>
          <w:t>Usage of HTTP</w:t>
        </w:r>
        <w:r>
          <w:rPr>
            <w:rFonts w:hint="eastAsia"/>
            <w:lang w:eastAsia="zh-CN"/>
          </w:rPr>
          <w:t xml:space="preserve"> </w:t>
        </w:r>
        <w:r w:rsidRPr="00CF6094">
          <w:rPr>
            <w:lang w:eastAsia="zh-CN"/>
          </w:rPr>
          <w:t>and common API related aspects</w:t>
        </w:r>
        <w:bookmarkEnd w:id="4506"/>
        <w:bookmarkEnd w:id="4507"/>
      </w:ins>
    </w:p>
    <w:p w14:paraId="5FF425A0" w14:textId="77777777" w:rsidR="00EC5590" w:rsidRPr="00241C78" w:rsidRDefault="00EC5590" w:rsidP="00EC5590">
      <w:pPr>
        <w:rPr>
          <w:ins w:id="4509" w:author="C3-255441" w:date="2025-11-21T20:26:00Z"/>
          <w:noProof/>
        </w:rPr>
      </w:pPr>
      <w:ins w:id="4510" w:author="C3-255441" w:date="2025-11-21T20:26:00Z">
        <w:r w:rsidRPr="00CF6094">
          <w:rPr>
            <w:noProof/>
          </w:rPr>
          <w:t>The provisions of clause</w:t>
        </w:r>
        <w:r>
          <w:rPr>
            <w:noProof/>
          </w:rPr>
          <w:t> </w:t>
        </w:r>
        <w:r w:rsidRPr="00CF6094">
          <w:rPr>
            <w:noProof/>
          </w:rPr>
          <w:t>5.2 of 3GPP</w:t>
        </w:r>
        <w:r>
          <w:rPr>
            <w:noProof/>
          </w:rPr>
          <w:t> </w:t>
        </w:r>
        <w:r w:rsidRPr="00CF6094">
          <w:rPr>
            <w:noProof/>
          </w:rPr>
          <w:t>TS</w:t>
        </w:r>
        <w:r>
          <w:rPr>
            <w:noProof/>
          </w:rPr>
          <w:t> </w:t>
        </w:r>
        <w:r w:rsidRPr="00CF6094">
          <w:rPr>
            <w:noProof/>
          </w:rPr>
          <w:t>29.122</w:t>
        </w:r>
        <w:r>
          <w:rPr>
            <w:noProof/>
          </w:rPr>
          <w:t> [2]</w:t>
        </w:r>
        <w:r w:rsidRPr="00CF6094">
          <w:rPr>
            <w:noProof/>
          </w:rPr>
          <w:t xml:space="preserve"> shall apply for the MMTel_CallEvent API</w:t>
        </w:r>
        <w:r w:rsidRPr="00241C78">
          <w:rPr>
            <w:noProof/>
          </w:rPr>
          <w:t>.</w:t>
        </w:r>
      </w:ins>
    </w:p>
    <w:p w14:paraId="34544EB5" w14:textId="77777777" w:rsidR="00EC5590" w:rsidRDefault="00EC5590" w:rsidP="00EC5590">
      <w:pPr>
        <w:pStyle w:val="31"/>
        <w:rPr>
          <w:ins w:id="4511" w:author="C3-255441" w:date="2025-11-21T20:26:00Z"/>
        </w:rPr>
      </w:pPr>
      <w:bookmarkStart w:id="4512" w:name="_Toc170275708"/>
      <w:bookmarkStart w:id="4513" w:name="_Toc215093736"/>
      <w:bookmarkStart w:id="4514" w:name="_Toc215094551"/>
      <w:ins w:id="4515" w:author="C3-255441" w:date="2025-11-21T20:26:00Z">
        <w:r>
          <w:t>6.4.3</w:t>
        </w:r>
        <w:r>
          <w:tab/>
          <w:t>Resources</w:t>
        </w:r>
        <w:bookmarkEnd w:id="4512"/>
        <w:bookmarkEnd w:id="4513"/>
        <w:bookmarkEnd w:id="4514"/>
      </w:ins>
    </w:p>
    <w:p w14:paraId="215C3898" w14:textId="77777777" w:rsidR="00EC5590" w:rsidRDefault="00EC5590" w:rsidP="00EC5590">
      <w:pPr>
        <w:pStyle w:val="41"/>
        <w:rPr>
          <w:ins w:id="4516" w:author="C3-255441" w:date="2025-11-21T20:26:00Z"/>
        </w:rPr>
      </w:pPr>
      <w:bookmarkStart w:id="4517" w:name="_Toc170275709"/>
      <w:bookmarkStart w:id="4518" w:name="_Toc215093737"/>
      <w:bookmarkStart w:id="4519" w:name="_Toc215094552"/>
      <w:ins w:id="4520" w:author="C3-255441" w:date="2025-11-21T20:26:00Z">
        <w:r>
          <w:t>6.4.3.1</w:t>
        </w:r>
        <w:r>
          <w:tab/>
          <w:t>Overview</w:t>
        </w:r>
        <w:bookmarkEnd w:id="4517"/>
        <w:bookmarkEnd w:id="4518"/>
        <w:bookmarkEnd w:id="4519"/>
      </w:ins>
    </w:p>
    <w:p w14:paraId="69F3D397" w14:textId="77777777" w:rsidR="00EC5590" w:rsidRDefault="00EC5590" w:rsidP="00EC5590">
      <w:pPr>
        <w:rPr>
          <w:ins w:id="4521" w:author="C3-255441" w:date="2025-11-21T20:26:00Z"/>
        </w:rPr>
      </w:pPr>
      <w:ins w:id="4522" w:author="C3-255441" w:date="2025-11-21T20:26:00Z">
        <w:r>
          <w:t>This clause describes the structure for the Resource URIs</w:t>
        </w:r>
        <w:r w:rsidRPr="00D6020A">
          <w:t xml:space="preserve"> </w:t>
        </w:r>
        <w:r w:rsidRPr="0014700B">
          <w:t>as shown in figure </w:t>
        </w:r>
        <w:r>
          <w:rPr>
            <w:lang w:val="en-US"/>
          </w:rPr>
          <w:t>6.4.3</w:t>
        </w:r>
        <w:r w:rsidRPr="0014700B">
          <w:t>.1-1</w:t>
        </w:r>
        <w:r>
          <w:t xml:space="preserve"> and the resources and HTTP methods used for the MMTel_CallControl</w:t>
        </w:r>
        <w:r w:rsidRPr="0014700B">
          <w:t xml:space="preserve"> API</w:t>
        </w:r>
        <w:r>
          <w:t>.</w:t>
        </w:r>
      </w:ins>
    </w:p>
    <w:bookmarkStart w:id="4523" w:name="_MON_1825188192"/>
    <w:bookmarkEnd w:id="4523"/>
    <w:p w14:paraId="4A0946C9" w14:textId="77777777" w:rsidR="00EC5590" w:rsidRDefault="00EC5590" w:rsidP="00EC5590">
      <w:pPr>
        <w:pStyle w:val="TH"/>
        <w:rPr>
          <w:ins w:id="4524" w:author="C3-255441" w:date="2025-11-21T20:26:00Z"/>
          <w:lang w:val="en-US"/>
        </w:rPr>
      </w:pPr>
      <w:ins w:id="4525" w:author="C3-255441" w:date="2025-11-21T20:26:00Z">
        <w:r w:rsidRPr="0014700B">
          <w:object w:dxaOrig="9620" w:dyaOrig="3120" w14:anchorId="797A94AA">
            <v:shape id="_x0000_i1046" type="#_x0000_t75" style="width:480.5pt;height:155.9pt" o:ole="">
              <v:imagedata r:id="rId52" o:title=""/>
            </v:shape>
            <o:OLEObject Type="Embed" ProgID="Word.Document.8" ShapeID="_x0000_i1046" DrawAspect="Content" ObjectID="_1825710160" r:id="rId53">
              <o:FieldCodes>\s</o:FieldCodes>
            </o:OLEObject>
          </w:object>
        </w:r>
      </w:ins>
    </w:p>
    <w:p w14:paraId="60ED5B51" w14:textId="77777777" w:rsidR="00EC5590" w:rsidRDefault="00EC5590" w:rsidP="00EC5590">
      <w:pPr>
        <w:pStyle w:val="TF"/>
        <w:rPr>
          <w:ins w:id="4526" w:author="C3-255441" w:date="2025-11-21T20:26:00Z"/>
        </w:rPr>
      </w:pPr>
      <w:ins w:id="4527" w:author="C3-255441" w:date="2025-11-21T20:26:00Z">
        <w:r>
          <w:t>Figure 6.4.3.1-1: Resource URI structure of the MMTel_CallControl</w:t>
        </w:r>
        <w:r w:rsidRPr="0008580C">
          <w:t xml:space="preserve"> </w:t>
        </w:r>
        <w:r>
          <w:t>API</w:t>
        </w:r>
      </w:ins>
    </w:p>
    <w:p w14:paraId="0CD52B83" w14:textId="77777777" w:rsidR="00EC5590" w:rsidRPr="00B910B8" w:rsidRDefault="00EC5590" w:rsidP="00EC5590">
      <w:pPr>
        <w:rPr>
          <w:ins w:id="4528" w:author="C3-255441" w:date="2025-11-21T20:26:00Z"/>
        </w:rPr>
      </w:pPr>
      <w:ins w:id="4529" w:author="C3-255441" w:date="2025-11-21T20:26:00Z">
        <w:r w:rsidRPr="00B910B8">
          <w:t>Table </w:t>
        </w:r>
        <w:r>
          <w:t>6.4.3</w:t>
        </w:r>
        <w:r w:rsidRPr="00B910B8">
          <w:t>.1-1 provides an overview of the resources and applicable HTTP methods.</w:t>
        </w:r>
      </w:ins>
    </w:p>
    <w:p w14:paraId="68F30872" w14:textId="77777777" w:rsidR="00EC5590" w:rsidRPr="00B910B8" w:rsidRDefault="00EC5590" w:rsidP="00EC5590">
      <w:pPr>
        <w:pStyle w:val="TH"/>
        <w:rPr>
          <w:ins w:id="4530" w:author="C3-255441" w:date="2025-11-21T20:26:00Z"/>
          <w:b w:val="0"/>
        </w:rPr>
      </w:pPr>
      <w:ins w:id="4531" w:author="C3-255441" w:date="2025-11-21T20:26:00Z">
        <w:r w:rsidRPr="00B910B8">
          <w:lastRenderedPageBreak/>
          <w:t>Table </w:t>
        </w:r>
        <w:r>
          <w:t>6.4.3</w:t>
        </w:r>
        <w:r w:rsidRPr="00B910B8">
          <w:t>.1-1: Resources and methods overview</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355"/>
        <w:gridCol w:w="3118"/>
        <w:gridCol w:w="1136"/>
        <w:gridCol w:w="2920"/>
      </w:tblGrid>
      <w:tr w:rsidR="00EC5590" w:rsidRPr="0008580C" w14:paraId="12B97B4C" w14:textId="77777777" w:rsidTr="00CD38D6">
        <w:trPr>
          <w:jc w:val="center"/>
          <w:ins w:id="4532" w:author="C3-255441" w:date="2025-11-21T20:26:00Z"/>
        </w:trPr>
        <w:tc>
          <w:tcPr>
            <w:tcW w:w="1236" w:type="pct"/>
            <w:shd w:val="clear" w:color="auto" w:fill="C0C0C0"/>
            <w:vAlign w:val="center"/>
          </w:tcPr>
          <w:p w14:paraId="4E97DEAC" w14:textId="77777777" w:rsidR="00EC5590" w:rsidRPr="00B910B8" w:rsidRDefault="00EC5590" w:rsidP="00CD38D6">
            <w:pPr>
              <w:pStyle w:val="TAH"/>
              <w:rPr>
                <w:ins w:id="4533" w:author="C3-255441" w:date="2025-11-21T20:26:00Z"/>
                <w:b w:val="0"/>
              </w:rPr>
            </w:pPr>
            <w:ins w:id="4534" w:author="C3-255441" w:date="2025-11-21T20:26:00Z">
              <w:r w:rsidRPr="00B910B8">
                <w:t>Resource name</w:t>
              </w:r>
            </w:ins>
          </w:p>
        </w:tc>
        <w:tc>
          <w:tcPr>
            <w:tcW w:w="1636" w:type="pct"/>
            <w:shd w:val="clear" w:color="auto" w:fill="C0C0C0"/>
            <w:vAlign w:val="center"/>
          </w:tcPr>
          <w:p w14:paraId="33463D7C" w14:textId="77777777" w:rsidR="00EC5590" w:rsidRPr="00B910B8" w:rsidRDefault="00EC5590" w:rsidP="00CD38D6">
            <w:pPr>
              <w:pStyle w:val="TAH"/>
              <w:rPr>
                <w:ins w:id="4535" w:author="C3-255441" w:date="2025-11-21T20:26:00Z"/>
                <w:b w:val="0"/>
              </w:rPr>
            </w:pPr>
            <w:ins w:id="4536" w:author="C3-255441" w:date="2025-11-21T20:26:00Z">
              <w:r w:rsidRPr="00B910B8">
                <w:t>Resource URI (relative path after API URI)</w:t>
              </w:r>
            </w:ins>
          </w:p>
        </w:tc>
        <w:tc>
          <w:tcPr>
            <w:tcW w:w="596" w:type="pct"/>
            <w:shd w:val="clear" w:color="auto" w:fill="C0C0C0"/>
            <w:vAlign w:val="center"/>
          </w:tcPr>
          <w:p w14:paraId="28B17F16" w14:textId="77777777" w:rsidR="00EC5590" w:rsidRPr="00B910B8" w:rsidRDefault="00EC5590" w:rsidP="00CD38D6">
            <w:pPr>
              <w:pStyle w:val="TAH"/>
              <w:rPr>
                <w:ins w:id="4537" w:author="C3-255441" w:date="2025-11-21T20:26:00Z"/>
                <w:b w:val="0"/>
              </w:rPr>
            </w:pPr>
            <w:ins w:id="4538" w:author="C3-255441" w:date="2025-11-21T20:26:00Z">
              <w:r w:rsidRPr="00B910B8">
                <w:t>HTTP method or custom operation</w:t>
              </w:r>
            </w:ins>
          </w:p>
        </w:tc>
        <w:tc>
          <w:tcPr>
            <w:tcW w:w="1532" w:type="pct"/>
            <w:shd w:val="clear" w:color="auto" w:fill="C0C0C0"/>
            <w:vAlign w:val="center"/>
          </w:tcPr>
          <w:p w14:paraId="3C653BF2" w14:textId="77777777" w:rsidR="00EC5590" w:rsidRPr="00B910B8" w:rsidRDefault="00EC5590" w:rsidP="00CD38D6">
            <w:pPr>
              <w:pStyle w:val="TAH"/>
              <w:rPr>
                <w:ins w:id="4539" w:author="C3-255441" w:date="2025-11-21T20:26:00Z"/>
                <w:b w:val="0"/>
              </w:rPr>
            </w:pPr>
            <w:ins w:id="4540" w:author="C3-255441" w:date="2025-11-21T20:26:00Z">
              <w:r w:rsidRPr="00B910B8">
                <w:t>Description (service operation)</w:t>
              </w:r>
            </w:ins>
          </w:p>
        </w:tc>
      </w:tr>
      <w:tr w:rsidR="00EC5590" w:rsidRPr="0008580C" w14:paraId="3D9EFA5A" w14:textId="77777777" w:rsidTr="00CD38D6">
        <w:trPr>
          <w:jc w:val="center"/>
          <w:ins w:id="4541" w:author="C3-255441" w:date="2025-11-21T20:26:00Z"/>
        </w:trPr>
        <w:tc>
          <w:tcPr>
            <w:tcW w:w="1236" w:type="pct"/>
          </w:tcPr>
          <w:p w14:paraId="70BBD7EA" w14:textId="77777777" w:rsidR="00EC5590" w:rsidRPr="00B910B8" w:rsidRDefault="00EC5590" w:rsidP="00CD38D6">
            <w:pPr>
              <w:pStyle w:val="TAL"/>
              <w:rPr>
                <w:ins w:id="4542" w:author="C3-255441" w:date="2025-11-21T20:26:00Z"/>
              </w:rPr>
            </w:pPr>
            <w:ins w:id="4543" w:author="C3-255441" w:date="2025-11-21T20:26:00Z">
              <w:r>
                <w:rPr>
                  <w:rFonts w:hint="eastAsia"/>
                  <w:lang w:eastAsia="zh-CN"/>
                </w:rPr>
                <w:t>I</w:t>
              </w:r>
              <w:r>
                <w:rPr>
                  <w:lang w:eastAsia="zh-CN"/>
                </w:rPr>
                <w:t>MS Sessions</w:t>
              </w:r>
            </w:ins>
          </w:p>
        </w:tc>
        <w:tc>
          <w:tcPr>
            <w:tcW w:w="1636" w:type="pct"/>
          </w:tcPr>
          <w:p w14:paraId="71572CE2" w14:textId="77777777" w:rsidR="00EC5590" w:rsidRPr="00B910B8" w:rsidRDefault="00EC5590" w:rsidP="00CD38D6">
            <w:pPr>
              <w:pStyle w:val="TAL"/>
              <w:rPr>
                <w:ins w:id="4544" w:author="C3-255441" w:date="2025-11-21T20:26:00Z"/>
              </w:rPr>
            </w:pPr>
            <w:ins w:id="4545" w:author="C3-255441" w:date="2025-11-21T20:26:00Z">
              <w:r w:rsidRPr="00B910B8">
                <w:t>/</w:t>
              </w:r>
              <w:r>
                <w:t>ims-sessions</w:t>
              </w:r>
            </w:ins>
          </w:p>
        </w:tc>
        <w:tc>
          <w:tcPr>
            <w:tcW w:w="596" w:type="pct"/>
          </w:tcPr>
          <w:p w14:paraId="3861C420" w14:textId="77777777" w:rsidR="00EC5590" w:rsidRPr="00B910B8" w:rsidRDefault="00EC5590" w:rsidP="00CD38D6">
            <w:pPr>
              <w:pStyle w:val="TAL"/>
              <w:rPr>
                <w:ins w:id="4546" w:author="C3-255441" w:date="2025-11-21T20:26:00Z"/>
              </w:rPr>
            </w:pPr>
            <w:ins w:id="4547" w:author="C3-255441" w:date="2025-11-21T20:26:00Z">
              <w:r w:rsidRPr="00B910B8">
                <w:t>POST</w:t>
              </w:r>
            </w:ins>
          </w:p>
        </w:tc>
        <w:tc>
          <w:tcPr>
            <w:tcW w:w="1532" w:type="pct"/>
          </w:tcPr>
          <w:p w14:paraId="19ADDA5E" w14:textId="77777777" w:rsidR="00EC5590" w:rsidRPr="00B910B8" w:rsidRDefault="00EC5590" w:rsidP="00CD38D6">
            <w:pPr>
              <w:pStyle w:val="TAL"/>
              <w:rPr>
                <w:ins w:id="4548" w:author="C3-255441" w:date="2025-11-21T20:26:00Z"/>
              </w:rPr>
            </w:pPr>
            <w:ins w:id="4549" w:author="C3-255441" w:date="2025-11-21T20:26:00Z">
              <w:r>
                <w:t>Create a new I</w:t>
              </w:r>
              <w:r>
                <w:rPr>
                  <w:lang w:eastAsia="zh-CN"/>
                </w:rPr>
                <w:t>MS</w:t>
              </w:r>
              <w:r>
                <w:t xml:space="preserve"> </w:t>
              </w:r>
              <w:r>
                <w:rPr>
                  <w:rFonts w:hint="eastAsia"/>
                  <w:lang w:eastAsia="zh-CN"/>
                </w:rPr>
                <w:t>S</w:t>
              </w:r>
              <w:r>
                <w:t>ession</w:t>
              </w:r>
              <w:r>
                <w:rPr>
                  <w:lang w:eastAsia="zh-CN"/>
                </w:rPr>
                <w:t xml:space="preserve"> at the MMTel Enabler Server.</w:t>
              </w:r>
            </w:ins>
          </w:p>
        </w:tc>
      </w:tr>
      <w:tr w:rsidR="00EC5590" w:rsidRPr="0008580C" w14:paraId="0249F6E0" w14:textId="77777777" w:rsidTr="00CD38D6">
        <w:trPr>
          <w:jc w:val="center"/>
          <w:ins w:id="4550" w:author="C3-255441" w:date="2025-11-21T20:26:00Z"/>
        </w:trPr>
        <w:tc>
          <w:tcPr>
            <w:tcW w:w="1236" w:type="pct"/>
            <w:vMerge w:val="restart"/>
          </w:tcPr>
          <w:p w14:paraId="16F71D00" w14:textId="77777777" w:rsidR="00EC5590" w:rsidRDefault="00EC5590" w:rsidP="00CD38D6">
            <w:pPr>
              <w:pStyle w:val="TAL"/>
              <w:rPr>
                <w:ins w:id="4551" w:author="C3-255441" w:date="2025-11-21T20:26:00Z"/>
                <w:lang w:eastAsia="zh-CN"/>
              </w:rPr>
            </w:pPr>
            <w:ins w:id="4552" w:author="C3-255441" w:date="2025-11-21T20:26:00Z">
              <w:r>
                <w:rPr>
                  <w:rFonts w:hint="eastAsia"/>
                  <w:lang w:eastAsia="zh-CN"/>
                </w:rPr>
                <w:t>I</w:t>
              </w:r>
              <w:r>
                <w:rPr>
                  <w:lang w:eastAsia="zh-CN"/>
                </w:rPr>
                <w:t>ndividual</w:t>
              </w:r>
              <w:r>
                <w:rPr>
                  <w:rFonts w:hint="eastAsia"/>
                  <w:lang w:eastAsia="zh-CN"/>
                </w:rPr>
                <w:t xml:space="preserve"> I</w:t>
              </w:r>
              <w:r>
                <w:rPr>
                  <w:lang w:eastAsia="zh-CN"/>
                </w:rPr>
                <w:t>MS Session</w:t>
              </w:r>
            </w:ins>
          </w:p>
        </w:tc>
        <w:tc>
          <w:tcPr>
            <w:tcW w:w="1636" w:type="pct"/>
            <w:vMerge w:val="restart"/>
          </w:tcPr>
          <w:p w14:paraId="2120355C" w14:textId="77777777" w:rsidR="00EC5590" w:rsidRDefault="00EC5590" w:rsidP="00CD38D6">
            <w:pPr>
              <w:pStyle w:val="TAL"/>
              <w:rPr>
                <w:ins w:id="4553" w:author="C3-255441" w:date="2025-11-21T20:26:00Z"/>
                <w:lang w:eastAsia="zh-CN"/>
              </w:rPr>
            </w:pPr>
            <w:ins w:id="4554" w:author="C3-255441" w:date="2025-11-21T20:26:00Z">
              <w:r>
                <w:rPr>
                  <w:rFonts w:hint="eastAsia"/>
                  <w:lang w:eastAsia="zh-CN"/>
                </w:rPr>
                <w:t>/ims-sessions</w:t>
              </w:r>
              <w:r>
                <w:rPr>
                  <w:lang w:eastAsia="zh-CN"/>
                </w:rPr>
                <w:t>/{sessionId}</w:t>
              </w:r>
            </w:ins>
          </w:p>
        </w:tc>
        <w:tc>
          <w:tcPr>
            <w:tcW w:w="596" w:type="pct"/>
          </w:tcPr>
          <w:p w14:paraId="6BABD247" w14:textId="77777777" w:rsidR="00EC5590" w:rsidRDefault="00EC5590" w:rsidP="00CD38D6">
            <w:pPr>
              <w:pStyle w:val="TAL"/>
              <w:rPr>
                <w:ins w:id="4555" w:author="C3-255441" w:date="2025-11-21T20:26:00Z"/>
                <w:lang w:eastAsia="zh-CN"/>
              </w:rPr>
            </w:pPr>
            <w:ins w:id="4556" w:author="C3-255441" w:date="2025-11-21T20:26:00Z">
              <w:r>
                <w:rPr>
                  <w:lang w:eastAsia="zh-CN"/>
                </w:rPr>
                <w:t>PUT</w:t>
              </w:r>
            </w:ins>
          </w:p>
        </w:tc>
        <w:tc>
          <w:tcPr>
            <w:tcW w:w="1532" w:type="pct"/>
          </w:tcPr>
          <w:p w14:paraId="39AECF0D" w14:textId="77777777" w:rsidR="00EC5590" w:rsidRDefault="00EC5590" w:rsidP="00CD38D6">
            <w:pPr>
              <w:pStyle w:val="TAL"/>
              <w:rPr>
                <w:ins w:id="4557" w:author="C3-255441" w:date="2025-11-21T20:26:00Z"/>
                <w:lang w:eastAsia="zh-CN"/>
              </w:rPr>
            </w:pPr>
            <w:ins w:id="4558" w:author="C3-255441" w:date="2025-11-21T20:26:00Z">
              <w:r>
                <w:rPr>
                  <w:lang w:eastAsia="zh-CN"/>
                </w:rPr>
                <w:t>Update an existing "Individual IMS Session" resource.</w:t>
              </w:r>
            </w:ins>
          </w:p>
        </w:tc>
      </w:tr>
      <w:tr w:rsidR="00EC5590" w:rsidRPr="0008580C" w14:paraId="0785F89B" w14:textId="77777777" w:rsidTr="00CD38D6">
        <w:trPr>
          <w:jc w:val="center"/>
          <w:ins w:id="4559" w:author="C3-255441" w:date="2025-11-21T20:26:00Z"/>
        </w:trPr>
        <w:tc>
          <w:tcPr>
            <w:tcW w:w="1236" w:type="pct"/>
            <w:vMerge/>
          </w:tcPr>
          <w:p w14:paraId="6A9097FC" w14:textId="77777777" w:rsidR="00EC5590" w:rsidRDefault="00EC5590" w:rsidP="00CD38D6">
            <w:pPr>
              <w:pStyle w:val="TAL"/>
              <w:rPr>
                <w:ins w:id="4560" w:author="C3-255441" w:date="2025-11-21T20:26:00Z"/>
                <w:lang w:eastAsia="zh-CN"/>
              </w:rPr>
            </w:pPr>
          </w:p>
        </w:tc>
        <w:tc>
          <w:tcPr>
            <w:tcW w:w="1636" w:type="pct"/>
            <w:vMerge/>
          </w:tcPr>
          <w:p w14:paraId="4823899F" w14:textId="77777777" w:rsidR="00EC5590" w:rsidRDefault="00EC5590" w:rsidP="00CD38D6">
            <w:pPr>
              <w:pStyle w:val="TAL"/>
              <w:rPr>
                <w:ins w:id="4561" w:author="C3-255441" w:date="2025-11-21T20:26:00Z"/>
                <w:lang w:eastAsia="zh-CN"/>
              </w:rPr>
            </w:pPr>
          </w:p>
        </w:tc>
        <w:tc>
          <w:tcPr>
            <w:tcW w:w="596" w:type="pct"/>
          </w:tcPr>
          <w:p w14:paraId="166378E6" w14:textId="77777777" w:rsidR="00EC5590" w:rsidRDefault="00EC5590" w:rsidP="00CD38D6">
            <w:pPr>
              <w:pStyle w:val="TAL"/>
              <w:rPr>
                <w:ins w:id="4562" w:author="C3-255441" w:date="2025-11-21T20:26:00Z"/>
                <w:lang w:eastAsia="zh-CN"/>
              </w:rPr>
            </w:pPr>
            <w:ins w:id="4563" w:author="C3-255441" w:date="2025-11-21T20:26:00Z">
              <w:r>
                <w:rPr>
                  <w:rFonts w:hint="eastAsia"/>
                  <w:lang w:eastAsia="zh-CN"/>
                </w:rPr>
                <w:t>P</w:t>
              </w:r>
              <w:r>
                <w:rPr>
                  <w:lang w:eastAsia="zh-CN"/>
                </w:rPr>
                <w:t>ATCH</w:t>
              </w:r>
            </w:ins>
          </w:p>
        </w:tc>
        <w:tc>
          <w:tcPr>
            <w:tcW w:w="1532" w:type="pct"/>
          </w:tcPr>
          <w:p w14:paraId="0121C4C2" w14:textId="77777777" w:rsidR="00EC5590" w:rsidRDefault="00EC5590" w:rsidP="00CD38D6">
            <w:pPr>
              <w:pStyle w:val="TAL"/>
              <w:rPr>
                <w:ins w:id="4564" w:author="C3-255441" w:date="2025-11-21T20:26:00Z"/>
                <w:lang w:eastAsia="zh-CN"/>
              </w:rPr>
            </w:pPr>
            <w:ins w:id="4565" w:author="C3-255441" w:date="2025-11-21T20:26:00Z">
              <w:r>
                <w:rPr>
                  <w:lang w:eastAsia="zh-CN"/>
                </w:rPr>
                <w:t xml:space="preserve">Modify an existing "Individual </w:t>
              </w:r>
              <w:r>
                <w:rPr>
                  <w:rFonts w:hint="eastAsia"/>
                  <w:lang w:eastAsia="zh-CN"/>
                </w:rPr>
                <w:t>I</w:t>
              </w:r>
              <w:r>
                <w:rPr>
                  <w:lang w:eastAsia="zh-CN"/>
                </w:rPr>
                <w:t xml:space="preserve">MS </w:t>
              </w:r>
              <w:r>
                <w:rPr>
                  <w:rFonts w:hint="eastAsia"/>
                  <w:lang w:eastAsia="zh-CN"/>
                </w:rPr>
                <w:t>Session</w:t>
              </w:r>
              <w:r>
                <w:rPr>
                  <w:lang w:eastAsia="zh-CN"/>
                </w:rPr>
                <w:t>" resource.</w:t>
              </w:r>
            </w:ins>
          </w:p>
        </w:tc>
      </w:tr>
      <w:tr w:rsidR="00EC5590" w:rsidRPr="0008580C" w14:paraId="6A0023A6" w14:textId="77777777" w:rsidTr="00CD38D6">
        <w:trPr>
          <w:jc w:val="center"/>
          <w:ins w:id="4566" w:author="C3-255441" w:date="2025-11-21T20:26:00Z"/>
        </w:trPr>
        <w:tc>
          <w:tcPr>
            <w:tcW w:w="1236" w:type="pct"/>
            <w:vMerge/>
          </w:tcPr>
          <w:p w14:paraId="399F19A4" w14:textId="77777777" w:rsidR="00EC5590" w:rsidRDefault="00EC5590" w:rsidP="00CD38D6">
            <w:pPr>
              <w:pStyle w:val="TAL"/>
              <w:rPr>
                <w:ins w:id="4567" w:author="C3-255441" w:date="2025-11-21T20:26:00Z"/>
                <w:lang w:eastAsia="zh-CN"/>
              </w:rPr>
            </w:pPr>
          </w:p>
        </w:tc>
        <w:tc>
          <w:tcPr>
            <w:tcW w:w="1636" w:type="pct"/>
            <w:vMerge/>
          </w:tcPr>
          <w:p w14:paraId="27A78AEC" w14:textId="77777777" w:rsidR="00EC5590" w:rsidRPr="00B910B8" w:rsidRDefault="00EC5590" w:rsidP="00CD38D6">
            <w:pPr>
              <w:pStyle w:val="TAL"/>
              <w:rPr>
                <w:ins w:id="4568" w:author="C3-255441" w:date="2025-11-21T20:26:00Z"/>
                <w:lang w:eastAsia="zh-CN"/>
              </w:rPr>
            </w:pPr>
          </w:p>
        </w:tc>
        <w:tc>
          <w:tcPr>
            <w:tcW w:w="596" w:type="pct"/>
          </w:tcPr>
          <w:p w14:paraId="618955E6" w14:textId="77777777" w:rsidR="00EC5590" w:rsidRPr="00B910B8" w:rsidRDefault="00EC5590" w:rsidP="00CD38D6">
            <w:pPr>
              <w:pStyle w:val="TAL"/>
              <w:rPr>
                <w:ins w:id="4569" w:author="C3-255441" w:date="2025-11-21T20:26:00Z"/>
                <w:lang w:eastAsia="zh-CN"/>
              </w:rPr>
            </w:pPr>
            <w:ins w:id="4570" w:author="C3-255441" w:date="2025-11-21T20:26:00Z">
              <w:r>
                <w:rPr>
                  <w:rFonts w:hint="eastAsia"/>
                  <w:lang w:eastAsia="zh-CN"/>
                </w:rPr>
                <w:t>D</w:t>
              </w:r>
              <w:r>
                <w:rPr>
                  <w:lang w:eastAsia="zh-CN"/>
                </w:rPr>
                <w:t>ELETE</w:t>
              </w:r>
            </w:ins>
          </w:p>
        </w:tc>
        <w:tc>
          <w:tcPr>
            <w:tcW w:w="1532" w:type="pct"/>
          </w:tcPr>
          <w:p w14:paraId="6CB15469" w14:textId="77777777" w:rsidR="00EC5590" w:rsidRDefault="00EC5590" w:rsidP="00CD38D6">
            <w:pPr>
              <w:pStyle w:val="TAL"/>
              <w:rPr>
                <w:ins w:id="4571" w:author="C3-255441" w:date="2025-11-21T20:26:00Z"/>
                <w:lang w:eastAsia="zh-CN"/>
              </w:rPr>
            </w:pPr>
            <w:ins w:id="4572" w:author="C3-255441" w:date="2025-11-21T20:26:00Z">
              <w:r>
                <w:rPr>
                  <w:lang w:eastAsia="zh-CN"/>
                </w:rPr>
                <w:t xml:space="preserve">Delete an existing "Individual </w:t>
              </w:r>
              <w:r>
                <w:rPr>
                  <w:rFonts w:hint="eastAsia"/>
                  <w:lang w:eastAsia="zh-CN"/>
                </w:rPr>
                <w:t>I</w:t>
              </w:r>
              <w:r>
                <w:rPr>
                  <w:lang w:eastAsia="zh-CN"/>
                </w:rPr>
                <w:t xml:space="preserve">MS </w:t>
              </w:r>
              <w:r>
                <w:rPr>
                  <w:rFonts w:hint="eastAsia"/>
                  <w:lang w:eastAsia="zh-CN"/>
                </w:rPr>
                <w:t>Session</w:t>
              </w:r>
              <w:r>
                <w:rPr>
                  <w:lang w:eastAsia="zh-CN"/>
                </w:rPr>
                <w:t>" resource.</w:t>
              </w:r>
            </w:ins>
          </w:p>
        </w:tc>
      </w:tr>
    </w:tbl>
    <w:p w14:paraId="2264798A" w14:textId="77777777" w:rsidR="00EC5590" w:rsidRDefault="00EC5590" w:rsidP="00EC5590">
      <w:pPr>
        <w:rPr>
          <w:ins w:id="4573" w:author="C3-255441" w:date="2025-11-21T20:26:00Z"/>
          <w:lang w:val="en-US"/>
        </w:rPr>
      </w:pPr>
    </w:p>
    <w:p w14:paraId="03975BA2" w14:textId="77777777" w:rsidR="00EC5590" w:rsidRPr="00C7308F" w:rsidRDefault="00EC5590" w:rsidP="00EC5590">
      <w:pPr>
        <w:pStyle w:val="41"/>
        <w:rPr>
          <w:ins w:id="4574" w:author="C3-255441" w:date="2025-11-21T20:26:00Z"/>
          <w:lang w:val="en-US"/>
        </w:rPr>
      </w:pPr>
      <w:bookmarkStart w:id="4575" w:name="_Toc170275710"/>
      <w:bookmarkStart w:id="4576" w:name="_Toc215093738"/>
      <w:bookmarkStart w:id="4577" w:name="_Toc215094553"/>
      <w:ins w:id="4578" w:author="C3-255441" w:date="2025-11-21T20:26:00Z">
        <w:r>
          <w:t>6.4.3</w:t>
        </w:r>
        <w:r w:rsidRPr="00C7308F">
          <w:rPr>
            <w:lang w:val="en-US"/>
          </w:rPr>
          <w:t>.2</w:t>
        </w:r>
        <w:r w:rsidRPr="00C7308F">
          <w:rPr>
            <w:lang w:val="en-US"/>
          </w:rPr>
          <w:tab/>
          <w:t xml:space="preserve">Resource: </w:t>
        </w:r>
        <w:bookmarkEnd w:id="4575"/>
        <w:r w:rsidRPr="00C7308F">
          <w:rPr>
            <w:lang w:val="en-US"/>
          </w:rPr>
          <w:t>IMS Sessions</w:t>
        </w:r>
        <w:bookmarkEnd w:id="4576"/>
        <w:bookmarkEnd w:id="4577"/>
      </w:ins>
    </w:p>
    <w:p w14:paraId="60A307AD" w14:textId="77777777" w:rsidR="00EC5590" w:rsidRPr="00C7308F" w:rsidRDefault="00EC5590" w:rsidP="00EC5590">
      <w:pPr>
        <w:pStyle w:val="51"/>
        <w:rPr>
          <w:ins w:id="4579" w:author="C3-255441" w:date="2025-11-21T20:26:00Z"/>
          <w:lang w:val="en-US"/>
        </w:rPr>
      </w:pPr>
      <w:bookmarkStart w:id="4580" w:name="_Toc170275711"/>
      <w:bookmarkStart w:id="4581" w:name="_Toc215093739"/>
      <w:bookmarkStart w:id="4582" w:name="_Toc215094554"/>
      <w:ins w:id="4583" w:author="C3-255441" w:date="2025-11-21T20:26:00Z">
        <w:r>
          <w:t>6.4.3</w:t>
        </w:r>
        <w:r w:rsidRPr="00C7308F">
          <w:rPr>
            <w:lang w:val="en-US"/>
          </w:rPr>
          <w:t>.2.1</w:t>
        </w:r>
        <w:r w:rsidRPr="00C7308F">
          <w:rPr>
            <w:lang w:val="en-US"/>
          </w:rPr>
          <w:tab/>
          <w:t>Description</w:t>
        </w:r>
        <w:bookmarkEnd w:id="4580"/>
        <w:bookmarkEnd w:id="4581"/>
        <w:bookmarkEnd w:id="4582"/>
      </w:ins>
    </w:p>
    <w:p w14:paraId="696A7008" w14:textId="77777777" w:rsidR="00EC5590" w:rsidRDefault="00EC5590" w:rsidP="00EC5590">
      <w:pPr>
        <w:rPr>
          <w:ins w:id="4584" w:author="C3-255441" w:date="2025-11-21T20:26:00Z"/>
        </w:rPr>
      </w:pPr>
      <w:ins w:id="4585" w:author="C3-255441" w:date="2025-11-21T20:26:00Z">
        <w:r w:rsidRPr="00D165ED">
          <w:t>Th</w:t>
        </w:r>
        <w:r>
          <w:t>is</w:t>
        </w:r>
        <w:r w:rsidRPr="00D165ED">
          <w:t xml:space="preserve"> resource represents </w:t>
        </w:r>
        <w:r>
          <w:t>the collection of</w:t>
        </w:r>
        <w:r w:rsidRPr="00D165ED">
          <w:t xml:space="preserve"> </w:t>
        </w:r>
        <w:r>
          <w:t xml:space="preserve">IMS </w:t>
        </w:r>
        <w:r>
          <w:rPr>
            <w:lang w:eastAsia="zh-CN"/>
          </w:rPr>
          <w:t xml:space="preserve">Sessions </w:t>
        </w:r>
        <w:r>
          <w:t>managed by the</w:t>
        </w:r>
        <w:r w:rsidRPr="00D165ED">
          <w:t xml:space="preserve"> </w:t>
        </w:r>
        <w:r>
          <w:rPr>
            <w:rFonts w:hint="eastAsia"/>
            <w:lang w:eastAsia="zh-CN"/>
          </w:rPr>
          <w:t>MMTel Enabler Server</w:t>
        </w:r>
        <w:r w:rsidRPr="00D165ED">
          <w:t>.</w:t>
        </w:r>
      </w:ins>
    </w:p>
    <w:p w14:paraId="3358CA3C" w14:textId="77777777" w:rsidR="00EC5590" w:rsidRPr="00752A9C" w:rsidRDefault="00EC5590" w:rsidP="00EC5590">
      <w:pPr>
        <w:rPr>
          <w:ins w:id="4586" w:author="C3-255441" w:date="2025-11-21T20:26:00Z"/>
        </w:rPr>
      </w:pPr>
      <w:ins w:id="4587" w:author="C3-255441" w:date="2025-11-21T20:26:00Z">
        <w:r>
          <w:t>The resource is modelled with the Collection resource archetype (see clause C.2 of 3GPP </w:t>
        </w:r>
        <w:r>
          <w:rPr>
            <w:rFonts w:hint="eastAsia"/>
            <w:lang w:eastAsia="zh-CN"/>
          </w:rPr>
          <w:t>TS</w:t>
        </w:r>
        <w:r>
          <w:rPr>
            <w:lang w:eastAsia="zh-CN"/>
          </w:rPr>
          <w:t> </w:t>
        </w:r>
        <w:r>
          <w:rPr>
            <w:rFonts w:hint="eastAsia"/>
            <w:lang w:eastAsia="zh-CN"/>
          </w:rPr>
          <w:t>29.501</w:t>
        </w:r>
        <w:r>
          <w:rPr>
            <w:lang w:eastAsia="zh-CN"/>
          </w:rPr>
          <w:t> </w:t>
        </w:r>
        <w:r>
          <w:rPr>
            <w:rFonts w:hint="eastAsia"/>
            <w:lang w:eastAsia="zh-CN"/>
          </w:rPr>
          <w:t>[3]</w:t>
        </w:r>
        <w:r>
          <w:t>).</w:t>
        </w:r>
      </w:ins>
    </w:p>
    <w:p w14:paraId="705325C7" w14:textId="77777777" w:rsidR="00EC5590" w:rsidRDefault="00EC5590" w:rsidP="00EC5590">
      <w:pPr>
        <w:pStyle w:val="51"/>
        <w:rPr>
          <w:ins w:id="4588" w:author="C3-255441" w:date="2025-11-21T20:26:00Z"/>
        </w:rPr>
      </w:pPr>
      <w:bookmarkStart w:id="4589" w:name="_Toc170275712"/>
      <w:bookmarkStart w:id="4590" w:name="_Toc215093740"/>
      <w:bookmarkStart w:id="4591" w:name="_Toc215094555"/>
      <w:ins w:id="4592" w:author="C3-255441" w:date="2025-11-21T20:26:00Z">
        <w:r>
          <w:t>6.4.3.2.2</w:t>
        </w:r>
        <w:r>
          <w:tab/>
          <w:t>Resource Definition</w:t>
        </w:r>
        <w:bookmarkEnd w:id="4589"/>
        <w:bookmarkEnd w:id="4590"/>
        <w:bookmarkEnd w:id="4591"/>
      </w:ins>
    </w:p>
    <w:p w14:paraId="40DD3629" w14:textId="77777777" w:rsidR="00EC5590" w:rsidRDefault="00EC5590" w:rsidP="00EC5590">
      <w:pPr>
        <w:rPr>
          <w:ins w:id="4593" w:author="C3-255441" w:date="2025-11-21T20:26:00Z"/>
        </w:rPr>
      </w:pPr>
      <w:ins w:id="4594" w:author="C3-255441" w:date="2025-11-21T20:26:00Z">
        <w:r w:rsidRPr="00B910B8">
          <w:t xml:space="preserve">Resource URI: </w:t>
        </w:r>
        <w:r w:rsidRPr="00B910B8">
          <w:rPr>
            <w:b/>
            <w:bCs/>
          </w:rPr>
          <w:t>{apiRoot}/</w:t>
        </w:r>
        <w:r>
          <w:rPr>
            <w:b/>
            <w:bCs/>
            <w:lang w:eastAsia="zh-CN"/>
          </w:rPr>
          <w:t>mmtel-callcontrol</w:t>
        </w:r>
        <w:r w:rsidRPr="00B910B8">
          <w:rPr>
            <w:b/>
            <w:bCs/>
          </w:rPr>
          <w:t>/</w:t>
        </w:r>
        <w:r>
          <w:rPr>
            <w:b/>
            <w:noProof/>
          </w:rPr>
          <w:t>&lt;apiVersion&gt;</w:t>
        </w:r>
        <w:r w:rsidRPr="00B910B8">
          <w:rPr>
            <w:b/>
            <w:bCs/>
          </w:rPr>
          <w:t>/</w:t>
        </w:r>
        <w:r>
          <w:rPr>
            <w:b/>
            <w:bCs/>
          </w:rPr>
          <w:t>ims-sessions</w:t>
        </w:r>
      </w:ins>
    </w:p>
    <w:p w14:paraId="017387E8" w14:textId="77777777" w:rsidR="00EC5590" w:rsidRDefault="00EC5590" w:rsidP="00EC5590">
      <w:pPr>
        <w:rPr>
          <w:ins w:id="4595" w:author="C3-255441" w:date="2025-11-21T20:26:00Z"/>
          <w:rFonts w:ascii="Arial" w:hAnsi="Arial" w:cs="Arial"/>
        </w:rPr>
      </w:pPr>
      <w:ins w:id="4596" w:author="C3-255441" w:date="2025-11-21T20:26:00Z">
        <w:r>
          <w:t>This resource shall support the resource URI variables defined in table 6.4.3.2.2-1.</w:t>
        </w:r>
      </w:ins>
    </w:p>
    <w:p w14:paraId="48318DEC" w14:textId="77777777" w:rsidR="00EC5590" w:rsidRDefault="00EC5590" w:rsidP="00EC5590">
      <w:pPr>
        <w:pStyle w:val="TH"/>
        <w:rPr>
          <w:ins w:id="4597" w:author="C3-255441" w:date="2025-11-21T20:26:00Z"/>
          <w:rFonts w:cs="Arial"/>
        </w:rPr>
      </w:pPr>
      <w:ins w:id="4598" w:author="C3-255441" w:date="2025-11-21T20:26:00Z">
        <w:r>
          <w:t>Table 6.4.3.2.2-1: Resource URI variables for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645"/>
        <w:gridCol w:w="1845"/>
        <w:gridCol w:w="6039"/>
      </w:tblGrid>
      <w:tr w:rsidR="00EC5590" w14:paraId="294EC056" w14:textId="77777777" w:rsidTr="00CD38D6">
        <w:trPr>
          <w:jc w:val="center"/>
          <w:ins w:id="4599" w:author="C3-255441" w:date="2025-11-21T20:26:00Z"/>
        </w:trPr>
        <w:tc>
          <w:tcPr>
            <w:tcW w:w="863" w:type="pct"/>
            <w:tcBorders>
              <w:top w:val="single" w:sz="6" w:space="0" w:color="000000"/>
              <w:left w:val="single" w:sz="6" w:space="0" w:color="000000"/>
              <w:bottom w:val="single" w:sz="6" w:space="0" w:color="000000"/>
              <w:right w:val="single" w:sz="6" w:space="0" w:color="000000"/>
            </w:tcBorders>
            <w:shd w:val="clear" w:color="auto" w:fill="CCCCCC"/>
          </w:tcPr>
          <w:p w14:paraId="301E6AE2" w14:textId="77777777" w:rsidR="00EC5590" w:rsidRDefault="00EC5590" w:rsidP="00CD38D6">
            <w:pPr>
              <w:pStyle w:val="TAH"/>
              <w:rPr>
                <w:ins w:id="4600" w:author="C3-255441" w:date="2025-11-21T20:26:00Z"/>
              </w:rPr>
            </w:pPr>
            <w:ins w:id="4601" w:author="C3-255441" w:date="2025-11-21T20:26:00Z">
              <w:r>
                <w:t>Name</w:t>
              </w:r>
            </w:ins>
          </w:p>
        </w:tc>
        <w:tc>
          <w:tcPr>
            <w:tcW w:w="968" w:type="pct"/>
            <w:tcBorders>
              <w:top w:val="single" w:sz="6" w:space="0" w:color="000000"/>
              <w:left w:val="single" w:sz="6" w:space="0" w:color="000000"/>
              <w:bottom w:val="single" w:sz="6" w:space="0" w:color="000000"/>
              <w:right w:val="single" w:sz="6" w:space="0" w:color="000000"/>
            </w:tcBorders>
            <w:shd w:val="clear" w:color="auto" w:fill="CCCCCC"/>
          </w:tcPr>
          <w:p w14:paraId="19F71E5F" w14:textId="77777777" w:rsidR="00EC5590" w:rsidRDefault="00EC5590" w:rsidP="00CD38D6">
            <w:pPr>
              <w:pStyle w:val="TAH"/>
              <w:rPr>
                <w:ins w:id="4602" w:author="C3-255441" w:date="2025-11-21T20:26:00Z"/>
              </w:rPr>
            </w:pPr>
            <w:ins w:id="4603" w:author="C3-255441" w:date="2025-11-21T20:26:00Z">
              <w:r>
                <w:t>Data type</w:t>
              </w:r>
            </w:ins>
          </w:p>
        </w:tc>
        <w:tc>
          <w:tcPr>
            <w:tcW w:w="3169" w:type="pct"/>
            <w:tcBorders>
              <w:top w:val="single" w:sz="6" w:space="0" w:color="000000"/>
              <w:left w:val="single" w:sz="6" w:space="0" w:color="000000"/>
              <w:bottom w:val="single" w:sz="6" w:space="0" w:color="000000"/>
              <w:right w:val="single" w:sz="6" w:space="0" w:color="000000"/>
            </w:tcBorders>
            <w:shd w:val="clear" w:color="auto" w:fill="CCCCCC"/>
            <w:vAlign w:val="center"/>
          </w:tcPr>
          <w:p w14:paraId="3854D3D1" w14:textId="77777777" w:rsidR="00EC5590" w:rsidRDefault="00EC5590" w:rsidP="00CD38D6">
            <w:pPr>
              <w:pStyle w:val="TAH"/>
              <w:rPr>
                <w:ins w:id="4604" w:author="C3-255441" w:date="2025-11-21T20:26:00Z"/>
              </w:rPr>
            </w:pPr>
            <w:ins w:id="4605" w:author="C3-255441" w:date="2025-11-21T20:26:00Z">
              <w:r>
                <w:t>Definition</w:t>
              </w:r>
            </w:ins>
          </w:p>
        </w:tc>
      </w:tr>
      <w:tr w:rsidR="00EC5590" w14:paraId="4C6C47F1" w14:textId="77777777" w:rsidTr="00CD38D6">
        <w:trPr>
          <w:jc w:val="center"/>
          <w:ins w:id="4606" w:author="C3-255441" w:date="2025-11-21T20:26:00Z"/>
        </w:trPr>
        <w:tc>
          <w:tcPr>
            <w:tcW w:w="863" w:type="pct"/>
            <w:tcBorders>
              <w:top w:val="single" w:sz="6" w:space="0" w:color="000000"/>
              <w:left w:val="single" w:sz="6" w:space="0" w:color="000000"/>
              <w:bottom w:val="single" w:sz="6" w:space="0" w:color="000000"/>
              <w:right w:val="single" w:sz="6" w:space="0" w:color="000000"/>
            </w:tcBorders>
          </w:tcPr>
          <w:p w14:paraId="4D355AB0" w14:textId="77777777" w:rsidR="00EC5590" w:rsidRDefault="00EC5590" w:rsidP="00CD38D6">
            <w:pPr>
              <w:pStyle w:val="TAL"/>
              <w:rPr>
                <w:ins w:id="4607" w:author="C3-255441" w:date="2025-11-21T20:26:00Z"/>
              </w:rPr>
            </w:pPr>
            <w:ins w:id="4608" w:author="C3-255441" w:date="2025-11-21T20:26:00Z">
              <w:r>
                <w:t>apiRoot</w:t>
              </w:r>
            </w:ins>
          </w:p>
        </w:tc>
        <w:tc>
          <w:tcPr>
            <w:tcW w:w="968" w:type="pct"/>
            <w:tcBorders>
              <w:top w:val="single" w:sz="6" w:space="0" w:color="000000"/>
              <w:left w:val="single" w:sz="6" w:space="0" w:color="000000"/>
              <w:bottom w:val="single" w:sz="6" w:space="0" w:color="000000"/>
              <w:right w:val="single" w:sz="6" w:space="0" w:color="000000"/>
            </w:tcBorders>
          </w:tcPr>
          <w:p w14:paraId="12E4FBAA" w14:textId="77777777" w:rsidR="00EC5590" w:rsidRDefault="00EC5590" w:rsidP="00CD38D6">
            <w:pPr>
              <w:pStyle w:val="TAL"/>
              <w:rPr>
                <w:ins w:id="4609" w:author="C3-255441" w:date="2025-11-21T20:26:00Z"/>
              </w:rPr>
            </w:pPr>
            <w:ins w:id="4610" w:author="C3-255441" w:date="2025-11-21T20:26:00Z">
              <w:r>
                <w:t>string</w:t>
              </w:r>
            </w:ins>
          </w:p>
        </w:tc>
        <w:tc>
          <w:tcPr>
            <w:tcW w:w="3169" w:type="pct"/>
            <w:tcBorders>
              <w:top w:val="single" w:sz="6" w:space="0" w:color="000000"/>
              <w:left w:val="single" w:sz="6" w:space="0" w:color="000000"/>
              <w:bottom w:val="single" w:sz="6" w:space="0" w:color="000000"/>
              <w:right w:val="single" w:sz="6" w:space="0" w:color="000000"/>
            </w:tcBorders>
            <w:vAlign w:val="center"/>
          </w:tcPr>
          <w:p w14:paraId="7597678B" w14:textId="77777777" w:rsidR="00EC5590" w:rsidRDefault="00EC5590" w:rsidP="00CD38D6">
            <w:pPr>
              <w:pStyle w:val="TAL"/>
              <w:rPr>
                <w:ins w:id="4611" w:author="C3-255441" w:date="2025-11-21T20:26:00Z"/>
              </w:rPr>
            </w:pPr>
            <w:ins w:id="4612" w:author="C3-255441" w:date="2025-11-21T20:26:00Z">
              <w:r>
                <w:t>See clause</w:t>
              </w:r>
              <w:r>
                <w:rPr>
                  <w:lang w:val="en-US" w:eastAsia="zh-CN"/>
                </w:rPr>
                <w:t> </w:t>
              </w:r>
              <w:r>
                <w:t>6.4</w:t>
              </w:r>
              <w:r w:rsidRPr="00480D65">
                <w:t>.</w:t>
              </w:r>
              <w:r>
                <w:t>1.</w:t>
              </w:r>
            </w:ins>
          </w:p>
        </w:tc>
      </w:tr>
    </w:tbl>
    <w:p w14:paraId="7110B98C" w14:textId="77777777" w:rsidR="00EC5590" w:rsidRDefault="00EC5590" w:rsidP="00EC5590">
      <w:pPr>
        <w:rPr>
          <w:ins w:id="4613" w:author="C3-255441" w:date="2025-11-21T20:26:00Z"/>
        </w:rPr>
      </w:pPr>
    </w:p>
    <w:p w14:paraId="29AB1743" w14:textId="77777777" w:rsidR="00EC5590" w:rsidRDefault="00EC5590" w:rsidP="00EC5590">
      <w:pPr>
        <w:pStyle w:val="51"/>
        <w:rPr>
          <w:ins w:id="4614" w:author="C3-255441" w:date="2025-11-21T20:26:00Z"/>
        </w:rPr>
      </w:pPr>
      <w:bookmarkStart w:id="4615" w:name="_Toc170275713"/>
      <w:bookmarkStart w:id="4616" w:name="_Toc215093741"/>
      <w:bookmarkStart w:id="4617" w:name="_Toc215094556"/>
      <w:ins w:id="4618" w:author="C3-255441" w:date="2025-11-21T20:26:00Z">
        <w:r>
          <w:t>6.4.3.2.3</w:t>
        </w:r>
        <w:r>
          <w:tab/>
          <w:t>Resource Standard Methods</w:t>
        </w:r>
        <w:bookmarkEnd w:id="4615"/>
        <w:bookmarkEnd w:id="4616"/>
        <w:bookmarkEnd w:id="4617"/>
      </w:ins>
    </w:p>
    <w:p w14:paraId="23A8324B" w14:textId="77777777" w:rsidR="00EC5590" w:rsidRDefault="00EC5590" w:rsidP="00EC5590">
      <w:pPr>
        <w:pStyle w:val="6"/>
        <w:rPr>
          <w:ins w:id="4619" w:author="C3-255441" w:date="2025-11-21T20:26:00Z"/>
        </w:rPr>
      </w:pPr>
      <w:bookmarkStart w:id="4620" w:name="_Toc215093742"/>
      <w:bookmarkStart w:id="4621" w:name="_Toc215094557"/>
      <w:ins w:id="4622" w:author="C3-255441" w:date="2025-11-21T20:26:00Z">
        <w:r>
          <w:t>6.4.3.2.3.1</w:t>
        </w:r>
        <w:r>
          <w:tab/>
          <w:t>POST</w:t>
        </w:r>
        <w:bookmarkEnd w:id="4620"/>
        <w:bookmarkEnd w:id="4621"/>
      </w:ins>
    </w:p>
    <w:p w14:paraId="069E2FA1" w14:textId="77777777" w:rsidR="00EC5590" w:rsidRPr="0014700B" w:rsidRDefault="00EC5590" w:rsidP="00EC5590">
      <w:pPr>
        <w:rPr>
          <w:ins w:id="4623" w:author="C3-255441" w:date="2025-11-21T20:26:00Z"/>
        </w:rPr>
      </w:pPr>
      <w:ins w:id="4624" w:author="C3-255441" w:date="2025-11-21T20:26:00Z">
        <w:r w:rsidRPr="0014700B">
          <w:t>Th</w:t>
        </w:r>
        <w:r>
          <w:t>e HTTP POST</w:t>
        </w:r>
        <w:r w:rsidRPr="0014700B">
          <w:t xml:space="preserve"> method enables an AF to request the creation of a new </w:t>
        </w:r>
        <w:r>
          <w:rPr>
            <w:noProof/>
            <w:lang w:eastAsia="zh-CN"/>
          </w:rPr>
          <w:t>IMS Session</w:t>
        </w:r>
        <w:r w:rsidRPr="0014700B">
          <w:t xml:space="preserve"> at the </w:t>
        </w:r>
        <w:r>
          <w:t>MMTel Enabler Server</w:t>
        </w:r>
        <w:r w:rsidRPr="0014700B">
          <w:t>.</w:t>
        </w:r>
      </w:ins>
    </w:p>
    <w:p w14:paraId="7D95F8CB" w14:textId="77777777" w:rsidR="00EC5590" w:rsidRDefault="00EC5590" w:rsidP="00EC5590">
      <w:pPr>
        <w:rPr>
          <w:ins w:id="4625" w:author="C3-255441" w:date="2025-11-21T20:26:00Z"/>
        </w:rPr>
      </w:pPr>
      <w:ins w:id="4626" w:author="C3-255441" w:date="2025-11-21T20:26:00Z">
        <w:r>
          <w:t>This method shall support the URI query parameters specified in table 6.4.3.2.3.1-1.</w:t>
        </w:r>
      </w:ins>
    </w:p>
    <w:p w14:paraId="7D76849F" w14:textId="77777777" w:rsidR="00EC5590" w:rsidRPr="00384E92" w:rsidRDefault="00EC5590" w:rsidP="00EC5590">
      <w:pPr>
        <w:pStyle w:val="TH"/>
        <w:rPr>
          <w:ins w:id="4627" w:author="C3-255441" w:date="2025-11-21T20:26:00Z"/>
          <w:rFonts w:cs="Arial"/>
        </w:rPr>
      </w:pPr>
      <w:ins w:id="4628" w:author="C3-255441" w:date="2025-11-21T20:26:00Z">
        <w:r w:rsidRPr="00384E92">
          <w:t>Table</w:t>
        </w:r>
        <w:r>
          <w:t> 6.4.3.2.3.1</w:t>
        </w:r>
        <w:r w:rsidRPr="00384E92">
          <w:t xml:space="preserve">-1: URI query parameters supported by the </w:t>
        </w:r>
        <w:r>
          <w:t>POST</w:t>
        </w:r>
        <w:r w:rsidRPr="00384E92">
          <w:t xml:space="preserve"> method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73"/>
        <w:gridCol w:w="1394"/>
        <w:gridCol w:w="410"/>
        <w:gridCol w:w="1105"/>
        <w:gridCol w:w="3530"/>
        <w:gridCol w:w="1517"/>
      </w:tblGrid>
      <w:tr w:rsidR="00EC5590" w:rsidRPr="00B54FF5" w14:paraId="07D454A2" w14:textId="77777777" w:rsidTr="00CD38D6">
        <w:trPr>
          <w:jc w:val="center"/>
          <w:ins w:id="4629" w:author="C3-255441" w:date="2025-11-21T20:26:00Z"/>
        </w:trPr>
        <w:tc>
          <w:tcPr>
            <w:tcW w:w="825" w:type="pct"/>
            <w:shd w:val="clear" w:color="auto" w:fill="C0C0C0"/>
          </w:tcPr>
          <w:p w14:paraId="46CAB1C9" w14:textId="77777777" w:rsidR="00EC5590" w:rsidRPr="0016361A" w:rsidRDefault="00EC5590" w:rsidP="00CD38D6">
            <w:pPr>
              <w:pStyle w:val="TAH"/>
              <w:rPr>
                <w:ins w:id="4630" w:author="C3-255441" w:date="2025-11-21T20:26:00Z"/>
              </w:rPr>
            </w:pPr>
            <w:ins w:id="4631" w:author="C3-255441" w:date="2025-11-21T20:26:00Z">
              <w:r w:rsidRPr="0016361A">
                <w:t>Name</w:t>
              </w:r>
            </w:ins>
          </w:p>
        </w:tc>
        <w:tc>
          <w:tcPr>
            <w:tcW w:w="731" w:type="pct"/>
            <w:shd w:val="clear" w:color="auto" w:fill="C0C0C0"/>
          </w:tcPr>
          <w:p w14:paraId="691346C1" w14:textId="77777777" w:rsidR="00EC5590" w:rsidRPr="0016361A" w:rsidRDefault="00EC5590" w:rsidP="00CD38D6">
            <w:pPr>
              <w:pStyle w:val="TAH"/>
              <w:rPr>
                <w:ins w:id="4632" w:author="C3-255441" w:date="2025-11-21T20:26:00Z"/>
              </w:rPr>
            </w:pPr>
            <w:ins w:id="4633" w:author="C3-255441" w:date="2025-11-21T20:26:00Z">
              <w:r w:rsidRPr="0016361A">
                <w:t>Data type</w:t>
              </w:r>
            </w:ins>
          </w:p>
        </w:tc>
        <w:tc>
          <w:tcPr>
            <w:tcW w:w="215" w:type="pct"/>
            <w:shd w:val="clear" w:color="auto" w:fill="C0C0C0"/>
          </w:tcPr>
          <w:p w14:paraId="238E590B" w14:textId="77777777" w:rsidR="00EC5590" w:rsidRPr="0016361A" w:rsidRDefault="00EC5590" w:rsidP="00CD38D6">
            <w:pPr>
              <w:pStyle w:val="TAH"/>
              <w:rPr>
                <w:ins w:id="4634" w:author="C3-255441" w:date="2025-11-21T20:26:00Z"/>
              </w:rPr>
            </w:pPr>
            <w:ins w:id="4635" w:author="C3-255441" w:date="2025-11-21T20:26:00Z">
              <w:r w:rsidRPr="0016361A">
                <w:t>P</w:t>
              </w:r>
            </w:ins>
          </w:p>
        </w:tc>
        <w:tc>
          <w:tcPr>
            <w:tcW w:w="580" w:type="pct"/>
            <w:shd w:val="clear" w:color="auto" w:fill="C0C0C0"/>
          </w:tcPr>
          <w:p w14:paraId="26FAC94C" w14:textId="77777777" w:rsidR="00EC5590" w:rsidRPr="0016361A" w:rsidRDefault="00EC5590" w:rsidP="00CD38D6">
            <w:pPr>
              <w:pStyle w:val="TAH"/>
              <w:rPr>
                <w:ins w:id="4636" w:author="C3-255441" w:date="2025-11-21T20:26:00Z"/>
              </w:rPr>
            </w:pPr>
            <w:ins w:id="4637" w:author="C3-255441" w:date="2025-11-21T20:26:00Z">
              <w:r w:rsidRPr="0016361A">
                <w:t>Cardinality</w:t>
              </w:r>
            </w:ins>
          </w:p>
        </w:tc>
        <w:tc>
          <w:tcPr>
            <w:tcW w:w="1852" w:type="pct"/>
            <w:shd w:val="clear" w:color="auto" w:fill="C0C0C0"/>
            <w:vAlign w:val="center"/>
          </w:tcPr>
          <w:p w14:paraId="7E093B54" w14:textId="77777777" w:rsidR="00EC5590" w:rsidRPr="0016361A" w:rsidRDefault="00EC5590" w:rsidP="00CD38D6">
            <w:pPr>
              <w:pStyle w:val="TAH"/>
              <w:rPr>
                <w:ins w:id="4638" w:author="C3-255441" w:date="2025-11-21T20:26:00Z"/>
              </w:rPr>
            </w:pPr>
            <w:ins w:id="4639" w:author="C3-255441" w:date="2025-11-21T20:26:00Z">
              <w:r w:rsidRPr="0016361A">
                <w:t>Description</w:t>
              </w:r>
            </w:ins>
          </w:p>
        </w:tc>
        <w:tc>
          <w:tcPr>
            <w:tcW w:w="796" w:type="pct"/>
            <w:shd w:val="clear" w:color="auto" w:fill="C0C0C0"/>
          </w:tcPr>
          <w:p w14:paraId="4335F3BC" w14:textId="77777777" w:rsidR="00EC5590" w:rsidRPr="0016361A" w:rsidRDefault="00EC5590" w:rsidP="00CD38D6">
            <w:pPr>
              <w:pStyle w:val="TAH"/>
              <w:rPr>
                <w:ins w:id="4640" w:author="C3-255441" w:date="2025-11-21T20:26:00Z"/>
              </w:rPr>
            </w:pPr>
            <w:ins w:id="4641" w:author="C3-255441" w:date="2025-11-21T20:26:00Z">
              <w:r w:rsidRPr="0016361A">
                <w:t>Applicability</w:t>
              </w:r>
            </w:ins>
          </w:p>
        </w:tc>
      </w:tr>
      <w:tr w:rsidR="00EC5590" w:rsidRPr="00B54FF5" w14:paraId="0768B1F6" w14:textId="77777777" w:rsidTr="00CD38D6">
        <w:trPr>
          <w:jc w:val="center"/>
          <w:ins w:id="4642" w:author="C3-255441" w:date="2025-11-21T20:26:00Z"/>
        </w:trPr>
        <w:tc>
          <w:tcPr>
            <w:tcW w:w="825" w:type="pct"/>
          </w:tcPr>
          <w:p w14:paraId="77BF7C73" w14:textId="77777777" w:rsidR="00EC5590" w:rsidRPr="0016361A" w:rsidRDefault="00EC5590" w:rsidP="00CD38D6">
            <w:pPr>
              <w:pStyle w:val="TAL"/>
              <w:rPr>
                <w:ins w:id="4643" w:author="C3-255441" w:date="2025-11-21T20:26:00Z"/>
              </w:rPr>
            </w:pPr>
            <w:ins w:id="4644" w:author="C3-255441" w:date="2025-11-21T20:26:00Z">
              <w:r>
                <w:t>n/a</w:t>
              </w:r>
            </w:ins>
          </w:p>
        </w:tc>
        <w:tc>
          <w:tcPr>
            <w:tcW w:w="731" w:type="pct"/>
          </w:tcPr>
          <w:p w14:paraId="0816516D" w14:textId="77777777" w:rsidR="00EC5590" w:rsidRPr="0016361A" w:rsidRDefault="00EC5590" w:rsidP="00CD38D6">
            <w:pPr>
              <w:pStyle w:val="TAL"/>
              <w:rPr>
                <w:ins w:id="4645" w:author="C3-255441" w:date="2025-11-21T20:26:00Z"/>
              </w:rPr>
            </w:pPr>
          </w:p>
        </w:tc>
        <w:tc>
          <w:tcPr>
            <w:tcW w:w="215" w:type="pct"/>
          </w:tcPr>
          <w:p w14:paraId="5B3E69A2" w14:textId="77777777" w:rsidR="00EC5590" w:rsidRPr="0016361A" w:rsidRDefault="00EC5590" w:rsidP="00CD38D6">
            <w:pPr>
              <w:pStyle w:val="TAC"/>
              <w:rPr>
                <w:ins w:id="4646" w:author="C3-255441" w:date="2025-11-21T20:26:00Z"/>
              </w:rPr>
            </w:pPr>
          </w:p>
        </w:tc>
        <w:tc>
          <w:tcPr>
            <w:tcW w:w="580" w:type="pct"/>
          </w:tcPr>
          <w:p w14:paraId="04675E0C" w14:textId="77777777" w:rsidR="00EC5590" w:rsidRPr="0016361A" w:rsidRDefault="00EC5590" w:rsidP="00CD38D6">
            <w:pPr>
              <w:pStyle w:val="TAL"/>
              <w:rPr>
                <w:ins w:id="4647" w:author="C3-255441" w:date="2025-11-21T20:26:00Z"/>
              </w:rPr>
            </w:pPr>
          </w:p>
        </w:tc>
        <w:tc>
          <w:tcPr>
            <w:tcW w:w="1852" w:type="pct"/>
            <w:vAlign w:val="center"/>
          </w:tcPr>
          <w:p w14:paraId="0C8F9EF2" w14:textId="77777777" w:rsidR="00EC5590" w:rsidRPr="0016361A" w:rsidRDefault="00EC5590" w:rsidP="00CD38D6">
            <w:pPr>
              <w:pStyle w:val="TAL"/>
              <w:rPr>
                <w:ins w:id="4648" w:author="C3-255441" w:date="2025-11-21T20:26:00Z"/>
              </w:rPr>
            </w:pPr>
          </w:p>
        </w:tc>
        <w:tc>
          <w:tcPr>
            <w:tcW w:w="796" w:type="pct"/>
          </w:tcPr>
          <w:p w14:paraId="7CD1604F" w14:textId="77777777" w:rsidR="00EC5590" w:rsidRPr="0016361A" w:rsidRDefault="00EC5590" w:rsidP="00CD38D6">
            <w:pPr>
              <w:pStyle w:val="TAL"/>
              <w:rPr>
                <w:ins w:id="4649" w:author="C3-255441" w:date="2025-11-21T20:26:00Z"/>
              </w:rPr>
            </w:pPr>
          </w:p>
        </w:tc>
      </w:tr>
    </w:tbl>
    <w:p w14:paraId="567FD633" w14:textId="77777777" w:rsidR="00EC5590" w:rsidRDefault="00EC5590" w:rsidP="00EC5590">
      <w:pPr>
        <w:rPr>
          <w:ins w:id="4650" w:author="C3-255441" w:date="2025-11-21T20:26:00Z"/>
        </w:rPr>
      </w:pPr>
    </w:p>
    <w:p w14:paraId="01494656" w14:textId="77777777" w:rsidR="00EC5590" w:rsidRPr="00384E92" w:rsidRDefault="00EC5590" w:rsidP="00EC5590">
      <w:pPr>
        <w:rPr>
          <w:ins w:id="4651" w:author="C3-255441" w:date="2025-11-21T20:26:00Z"/>
        </w:rPr>
      </w:pPr>
      <w:ins w:id="4652" w:author="C3-255441" w:date="2025-11-21T20:26:00Z">
        <w:r>
          <w:t>This method shall support the request data structures specified in table 6.4.3.2.3.1-2 and the response data structures and response codes specified in table 6.4.3.2.3.1-3.</w:t>
        </w:r>
      </w:ins>
    </w:p>
    <w:p w14:paraId="731C029E" w14:textId="77777777" w:rsidR="00EC5590" w:rsidRPr="001769FF" w:rsidRDefault="00EC5590" w:rsidP="00EC5590">
      <w:pPr>
        <w:pStyle w:val="TH"/>
        <w:rPr>
          <w:ins w:id="4653" w:author="C3-255441" w:date="2025-11-21T20:26:00Z"/>
        </w:rPr>
      </w:pPr>
      <w:ins w:id="4654" w:author="C3-255441" w:date="2025-11-21T20:26:00Z">
        <w:r w:rsidRPr="001769FF">
          <w:t>Table</w:t>
        </w:r>
        <w:r>
          <w:t> 6.4.3.2.</w:t>
        </w:r>
        <w:r w:rsidRPr="001769FF">
          <w:t xml:space="preserve">3.1-2: Data structures supported by the </w:t>
        </w:r>
        <w:r>
          <w:t>POST</w:t>
        </w:r>
        <w:r w:rsidRPr="001769FF">
          <w:t xml:space="preserve"> </w:t>
        </w:r>
        <w:r>
          <w:t xml:space="preserve">Request Body </w:t>
        </w:r>
        <w:r w:rsidRPr="001769FF">
          <w:t>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930"/>
        <w:gridCol w:w="425"/>
        <w:gridCol w:w="1276"/>
        <w:gridCol w:w="5898"/>
      </w:tblGrid>
      <w:tr w:rsidR="00EC5590" w:rsidRPr="00B54FF5" w14:paraId="7F9220EF" w14:textId="77777777" w:rsidTr="00CD38D6">
        <w:trPr>
          <w:jc w:val="center"/>
          <w:ins w:id="4655" w:author="C3-255441" w:date="2025-11-21T20:26:00Z"/>
        </w:trPr>
        <w:tc>
          <w:tcPr>
            <w:tcW w:w="1929" w:type="dxa"/>
            <w:shd w:val="clear" w:color="auto" w:fill="C0C0C0"/>
          </w:tcPr>
          <w:p w14:paraId="149D5C24" w14:textId="77777777" w:rsidR="00EC5590" w:rsidRPr="0016361A" w:rsidRDefault="00EC5590" w:rsidP="00CD38D6">
            <w:pPr>
              <w:pStyle w:val="TAH"/>
              <w:rPr>
                <w:ins w:id="4656" w:author="C3-255441" w:date="2025-11-21T20:26:00Z"/>
              </w:rPr>
            </w:pPr>
            <w:ins w:id="4657" w:author="C3-255441" w:date="2025-11-21T20:26:00Z">
              <w:r w:rsidRPr="0016361A">
                <w:t>Data type</w:t>
              </w:r>
            </w:ins>
          </w:p>
        </w:tc>
        <w:tc>
          <w:tcPr>
            <w:tcW w:w="425" w:type="dxa"/>
            <w:shd w:val="clear" w:color="auto" w:fill="C0C0C0"/>
          </w:tcPr>
          <w:p w14:paraId="73E48FF1" w14:textId="77777777" w:rsidR="00EC5590" w:rsidRPr="0016361A" w:rsidRDefault="00EC5590" w:rsidP="00CD38D6">
            <w:pPr>
              <w:pStyle w:val="TAH"/>
              <w:rPr>
                <w:ins w:id="4658" w:author="C3-255441" w:date="2025-11-21T20:26:00Z"/>
              </w:rPr>
            </w:pPr>
            <w:ins w:id="4659" w:author="C3-255441" w:date="2025-11-21T20:26:00Z">
              <w:r w:rsidRPr="0016361A">
                <w:t>P</w:t>
              </w:r>
            </w:ins>
          </w:p>
        </w:tc>
        <w:tc>
          <w:tcPr>
            <w:tcW w:w="1276" w:type="dxa"/>
            <w:shd w:val="clear" w:color="auto" w:fill="C0C0C0"/>
          </w:tcPr>
          <w:p w14:paraId="2272F99A" w14:textId="77777777" w:rsidR="00EC5590" w:rsidRPr="0016361A" w:rsidRDefault="00EC5590" w:rsidP="00CD38D6">
            <w:pPr>
              <w:pStyle w:val="TAH"/>
              <w:rPr>
                <w:ins w:id="4660" w:author="C3-255441" w:date="2025-11-21T20:26:00Z"/>
              </w:rPr>
            </w:pPr>
            <w:ins w:id="4661" w:author="C3-255441" w:date="2025-11-21T20:26:00Z">
              <w:r w:rsidRPr="0016361A">
                <w:t>Cardinality</w:t>
              </w:r>
            </w:ins>
          </w:p>
        </w:tc>
        <w:tc>
          <w:tcPr>
            <w:tcW w:w="5897" w:type="dxa"/>
            <w:shd w:val="clear" w:color="auto" w:fill="C0C0C0"/>
            <w:vAlign w:val="center"/>
          </w:tcPr>
          <w:p w14:paraId="2FDE55E6" w14:textId="77777777" w:rsidR="00EC5590" w:rsidRPr="0016361A" w:rsidRDefault="00EC5590" w:rsidP="00CD38D6">
            <w:pPr>
              <w:pStyle w:val="TAH"/>
              <w:rPr>
                <w:ins w:id="4662" w:author="C3-255441" w:date="2025-11-21T20:26:00Z"/>
              </w:rPr>
            </w:pPr>
            <w:ins w:id="4663" w:author="C3-255441" w:date="2025-11-21T20:26:00Z">
              <w:r w:rsidRPr="0016361A">
                <w:t>Description</w:t>
              </w:r>
            </w:ins>
          </w:p>
        </w:tc>
      </w:tr>
      <w:tr w:rsidR="00EC5590" w:rsidRPr="00B54FF5" w14:paraId="58963382" w14:textId="77777777" w:rsidTr="00CD38D6">
        <w:trPr>
          <w:jc w:val="center"/>
          <w:ins w:id="4664" w:author="C3-255441" w:date="2025-11-21T20:26:00Z"/>
        </w:trPr>
        <w:tc>
          <w:tcPr>
            <w:tcW w:w="1929" w:type="dxa"/>
          </w:tcPr>
          <w:p w14:paraId="24065C80" w14:textId="77777777" w:rsidR="00EC5590" w:rsidRPr="0016361A" w:rsidRDefault="00EC5590" w:rsidP="00CD38D6">
            <w:pPr>
              <w:pStyle w:val="TAL"/>
              <w:rPr>
                <w:ins w:id="4665" w:author="C3-255441" w:date="2025-11-21T20:26:00Z"/>
              </w:rPr>
            </w:pPr>
            <w:ins w:id="4666" w:author="C3-255441" w:date="2025-11-21T20:26:00Z">
              <w:r>
                <w:t>ImsSession</w:t>
              </w:r>
            </w:ins>
          </w:p>
        </w:tc>
        <w:tc>
          <w:tcPr>
            <w:tcW w:w="425" w:type="dxa"/>
          </w:tcPr>
          <w:p w14:paraId="23174EBA" w14:textId="77777777" w:rsidR="00EC5590" w:rsidRPr="0016361A" w:rsidRDefault="00EC5590" w:rsidP="00CD38D6">
            <w:pPr>
              <w:pStyle w:val="TAC"/>
              <w:rPr>
                <w:ins w:id="4667" w:author="C3-255441" w:date="2025-11-21T20:26:00Z"/>
              </w:rPr>
            </w:pPr>
            <w:ins w:id="4668" w:author="C3-255441" w:date="2025-11-21T20:26:00Z">
              <w:r>
                <w:t>M</w:t>
              </w:r>
            </w:ins>
          </w:p>
        </w:tc>
        <w:tc>
          <w:tcPr>
            <w:tcW w:w="1276" w:type="dxa"/>
          </w:tcPr>
          <w:p w14:paraId="50340033" w14:textId="77777777" w:rsidR="00EC5590" w:rsidRPr="0016361A" w:rsidRDefault="00EC5590" w:rsidP="00CD38D6">
            <w:pPr>
              <w:pStyle w:val="TAC"/>
              <w:rPr>
                <w:ins w:id="4669" w:author="C3-255441" w:date="2025-11-21T20:26:00Z"/>
              </w:rPr>
            </w:pPr>
            <w:ins w:id="4670" w:author="C3-255441" w:date="2025-11-21T20:26:00Z">
              <w:r>
                <w:t>1</w:t>
              </w:r>
            </w:ins>
          </w:p>
        </w:tc>
        <w:tc>
          <w:tcPr>
            <w:tcW w:w="5897" w:type="dxa"/>
          </w:tcPr>
          <w:p w14:paraId="75F87B11" w14:textId="77777777" w:rsidR="00EC5590" w:rsidRPr="0016361A" w:rsidRDefault="00EC5590" w:rsidP="00CD38D6">
            <w:pPr>
              <w:pStyle w:val="TAL"/>
              <w:rPr>
                <w:ins w:id="4671" w:author="C3-255441" w:date="2025-11-21T20:26:00Z"/>
              </w:rPr>
            </w:pPr>
            <w:ins w:id="4672" w:author="C3-255441" w:date="2025-11-21T20:26:00Z">
              <w:r>
                <w:t>Contains the parameters to request the creation of a new IMS Session.</w:t>
              </w:r>
            </w:ins>
          </w:p>
        </w:tc>
      </w:tr>
    </w:tbl>
    <w:p w14:paraId="1542F7A4" w14:textId="77777777" w:rsidR="00EC5590" w:rsidRDefault="00EC5590" w:rsidP="00EC5590">
      <w:pPr>
        <w:rPr>
          <w:ins w:id="4673" w:author="C3-255441" w:date="2025-11-21T20:26:00Z"/>
        </w:rPr>
      </w:pPr>
    </w:p>
    <w:p w14:paraId="45231A41" w14:textId="77777777" w:rsidR="00EC5590" w:rsidRPr="001769FF" w:rsidRDefault="00EC5590" w:rsidP="00EC5590">
      <w:pPr>
        <w:pStyle w:val="TH"/>
        <w:rPr>
          <w:ins w:id="4674" w:author="C3-255441" w:date="2025-11-21T20:26:00Z"/>
        </w:rPr>
      </w:pPr>
      <w:ins w:id="4675" w:author="C3-255441" w:date="2025-11-21T20:26:00Z">
        <w:r w:rsidRPr="001769FF">
          <w:lastRenderedPageBreak/>
          <w:t>Table</w:t>
        </w:r>
        <w:r>
          <w:t> 6.4.3.2.</w:t>
        </w:r>
        <w:r w:rsidRPr="001769FF">
          <w:t>3.1-</w:t>
        </w:r>
        <w:r>
          <w:t>3</w:t>
        </w:r>
        <w:r w:rsidRPr="001769FF">
          <w:t>: Data structures</w:t>
        </w:r>
        <w:r>
          <w:t xml:space="preserve"> supported by the POST Response Body </w:t>
        </w:r>
        <w:r w:rsidRPr="001769FF">
          <w:t>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781"/>
        <w:gridCol w:w="425"/>
        <w:gridCol w:w="1138"/>
        <w:gridCol w:w="1845"/>
        <w:gridCol w:w="4340"/>
      </w:tblGrid>
      <w:tr w:rsidR="00EC5590" w:rsidRPr="00B54FF5" w14:paraId="4D38D8B7" w14:textId="77777777" w:rsidTr="00CD38D6">
        <w:trPr>
          <w:jc w:val="center"/>
          <w:ins w:id="4676" w:author="C3-255441" w:date="2025-11-21T20:26:00Z"/>
        </w:trPr>
        <w:tc>
          <w:tcPr>
            <w:tcW w:w="935" w:type="pct"/>
            <w:tcBorders>
              <w:top w:val="single" w:sz="6" w:space="0" w:color="auto"/>
              <w:left w:val="single" w:sz="6" w:space="0" w:color="auto"/>
              <w:bottom w:val="single" w:sz="6" w:space="0" w:color="auto"/>
              <w:right w:val="single" w:sz="6" w:space="0" w:color="auto"/>
            </w:tcBorders>
            <w:shd w:val="clear" w:color="auto" w:fill="C0C0C0"/>
          </w:tcPr>
          <w:p w14:paraId="6EB31AFC" w14:textId="77777777" w:rsidR="00EC5590" w:rsidRPr="0016361A" w:rsidRDefault="00EC5590" w:rsidP="00CD38D6">
            <w:pPr>
              <w:pStyle w:val="TAH"/>
              <w:rPr>
                <w:ins w:id="4677" w:author="C3-255441" w:date="2025-11-21T20:26:00Z"/>
              </w:rPr>
            </w:pPr>
            <w:ins w:id="4678" w:author="C3-255441" w:date="2025-11-21T20:26:00Z">
              <w:r w:rsidRPr="0016361A">
                <w:t>Data type</w:t>
              </w:r>
            </w:ins>
          </w:p>
        </w:tc>
        <w:tc>
          <w:tcPr>
            <w:tcW w:w="223" w:type="pct"/>
            <w:tcBorders>
              <w:top w:val="single" w:sz="6" w:space="0" w:color="auto"/>
              <w:left w:val="single" w:sz="6" w:space="0" w:color="auto"/>
              <w:bottom w:val="single" w:sz="6" w:space="0" w:color="auto"/>
              <w:right w:val="single" w:sz="6" w:space="0" w:color="auto"/>
            </w:tcBorders>
            <w:shd w:val="clear" w:color="auto" w:fill="C0C0C0"/>
          </w:tcPr>
          <w:p w14:paraId="681F1A8C" w14:textId="77777777" w:rsidR="00EC5590" w:rsidRPr="0016361A" w:rsidRDefault="00EC5590" w:rsidP="00CD38D6">
            <w:pPr>
              <w:pStyle w:val="TAH"/>
              <w:rPr>
                <w:ins w:id="4679" w:author="C3-255441" w:date="2025-11-21T20:26:00Z"/>
              </w:rPr>
            </w:pPr>
            <w:ins w:id="4680" w:author="C3-255441" w:date="2025-11-21T20:26:00Z">
              <w:r w:rsidRPr="0016361A">
                <w:t>P</w:t>
              </w:r>
            </w:ins>
          </w:p>
        </w:tc>
        <w:tc>
          <w:tcPr>
            <w:tcW w:w="597" w:type="pct"/>
            <w:tcBorders>
              <w:top w:val="single" w:sz="6" w:space="0" w:color="auto"/>
              <w:left w:val="single" w:sz="6" w:space="0" w:color="auto"/>
              <w:bottom w:val="single" w:sz="6" w:space="0" w:color="auto"/>
              <w:right w:val="single" w:sz="6" w:space="0" w:color="auto"/>
            </w:tcBorders>
            <w:shd w:val="clear" w:color="auto" w:fill="C0C0C0"/>
          </w:tcPr>
          <w:p w14:paraId="0C4A675F" w14:textId="77777777" w:rsidR="00EC5590" w:rsidRPr="0016361A" w:rsidRDefault="00EC5590" w:rsidP="00CD38D6">
            <w:pPr>
              <w:pStyle w:val="TAH"/>
              <w:rPr>
                <w:ins w:id="4681" w:author="C3-255441" w:date="2025-11-21T20:26:00Z"/>
              </w:rPr>
            </w:pPr>
            <w:ins w:id="4682" w:author="C3-255441" w:date="2025-11-21T20:26:00Z">
              <w:r w:rsidRPr="0016361A">
                <w:t>Cardinality</w:t>
              </w:r>
            </w:ins>
          </w:p>
        </w:tc>
        <w:tc>
          <w:tcPr>
            <w:tcW w:w="968" w:type="pct"/>
            <w:tcBorders>
              <w:top w:val="single" w:sz="6" w:space="0" w:color="auto"/>
              <w:left w:val="single" w:sz="6" w:space="0" w:color="auto"/>
              <w:bottom w:val="single" w:sz="6" w:space="0" w:color="auto"/>
              <w:right w:val="single" w:sz="6" w:space="0" w:color="auto"/>
            </w:tcBorders>
            <w:shd w:val="clear" w:color="auto" w:fill="C0C0C0"/>
          </w:tcPr>
          <w:p w14:paraId="1D6C5A51" w14:textId="77777777" w:rsidR="00EC5590" w:rsidRPr="0016361A" w:rsidRDefault="00EC5590" w:rsidP="00CD38D6">
            <w:pPr>
              <w:pStyle w:val="TAH"/>
              <w:rPr>
                <w:ins w:id="4683" w:author="C3-255441" w:date="2025-11-21T20:26:00Z"/>
              </w:rPr>
            </w:pPr>
            <w:ins w:id="4684" w:author="C3-255441" w:date="2025-11-21T20:26:00Z">
              <w:r w:rsidRPr="0016361A">
                <w:t>Response</w:t>
              </w:r>
            </w:ins>
          </w:p>
          <w:p w14:paraId="60D18EBF" w14:textId="77777777" w:rsidR="00EC5590" w:rsidRPr="0016361A" w:rsidRDefault="00EC5590" w:rsidP="00CD38D6">
            <w:pPr>
              <w:pStyle w:val="TAH"/>
              <w:rPr>
                <w:ins w:id="4685" w:author="C3-255441" w:date="2025-11-21T20:26:00Z"/>
              </w:rPr>
            </w:pPr>
            <w:ins w:id="4686" w:author="C3-255441" w:date="2025-11-21T20:26:00Z">
              <w:r w:rsidRPr="0016361A">
                <w:t>codes</w:t>
              </w:r>
            </w:ins>
          </w:p>
        </w:tc>
        <w:tc>
          <w:tcPr>
            <w:tcW w:w="2277" w:type="pct"/>
            <w:tcBorders>
              <w:top w:val="single" w:sz="6" w:space="0" w:color="auto"/>
              <w:left w:val="single" w:sz="6" w:space="0" w:color="auto"/>
              <w:bottom w:val="single" w:sz="6" w:space="0" w:color="auto"/>
              <w:right w:val="single" w:sz="6" w:space="0" w:color="auto"/>
            </w:tcBorders>
            <w:shd w:val="clear" w:color="auto" w:fill="C0C0C0"/>
          </w:tcPr>
          <w:p w14:paraId="625E0D80" w14:textId="77777777" w:rsidR="00EC5590" w:rsidRPr="0016361A" w:rsidRDefault="00EC5590" w:rsidP="00CD38D6">
            <w:pPr>
              <w:pStyle w:val="TAH"/>
              <w:rPr>
                <w:ins w:id="4687" w:author="C3-255441" w:date="2025-11-21T20:26:00Z"/>
              </w:rPr>
            </w:pPr>
            <w:ins w:id="4688" w:author="C3-255441" w:date="2025-11-21T20:26:00Z">
              <w:r w:rsidRPr="0016361A">
                <w:t>Description</w:t>
              </w:r>
            </w:ins>
          </w:p>
        </w:tc>
      </w:tr>
      <w:tr w:rsidR="00EC5590" w:rsidRPr="00B54FF5" w14:paraId="5354D510" w14:textId="77777777" w:rsidTr="00CD38D6">
        <w:trPr>
          <w:jc w:val="center"/>
          <w:ins w:id="4689" w:author="C3-255441" w:date="2025-11-21T20:26:00Z"/>
        </w:trPr>
        <w:tc>
          <w:tcPr>
            <w:tcW w:w="935" w:type="pct"/>
            <w:tcBorders>
              <w:top w:val="single" w:sz="6" w:space="0" w:color="auto"/>
              <w:left w:val="single" w:sz="6" w:space="0" w:color="auto"/>
              <w:bottom w:val="single" w:sz="6" w:space="0" w:color="auto"/>
              <w:right w:val="single" w:sz="6" w:space="0" w:color="auto"/>
            </w:tcBorders>
          </w:tcPr>
          <w:p w14:paraId="18DECFEE" w14:textId="77777777" w:rsidR="00EC5590" w:rsidRPr="0016361A" w:rsidRDefault="00EC5590" w:rsidP="00CD38D6">
            <w:pPr>
              <w:pStyle w:val="TAL"/>
              <w:rPr>
                <w:ins w:id="4690" w:author="C3-255441" w:date="2025-11-21T20:26:00Z"/>
                <w:lang w:eastAsia="zh-CN"/>
              </w:rPr>
            </w:pPr>
            <w:ins w:id="4691" w:author="C3-255441" w:date="2025-11-21T20:26:00Z">
              <w:r>
                <w:rPr>
                  <w:lang w:eastAsia="zh-CN"/>
                </w:rPr>
                <w:t>ImsSession</w:t>
              </w:r>
            </w:ins>
          </w:p>
        </w:tc>
        <w:tc>
          <w:tcPr>
            <w:tcW w:w="223" w:type="pct"/>
            <w:tcBorders>
              <w:top w:val="single" w:sz="6" w:space="0" w:color="auto"/>
              <w:left w:val="single" w:sz="6" w:space="0" w:color="auto"/>
              <w:bottom w:val="single" w:sz="6" w:space="0" w:color="auto"/>
              <w:right w:val="single" w:sz="6" w:space="0" w:color="auto"/>
            </w:tcBorders>
          </w:tcPr>
          <w:p w14:paraId="36DBA312" w14:textId="77777777" w:rsidR="00EC5590" w:rsidRPr="0016361A" w:rsidRDefault="00EC5590" w:rsidP="00CD38D6">
            <w:pPr>
              <w:pStyle w:val="TAC"/>
              <w:rPr>
                <w:ins w:id="4692" w:author="C3-255441" w:date="2025-11-21T20:26:00Z"/>
              </w:rPr>
            </w:pPr>
            <w:ins w:id="4693" w:author="C3-255441" w:date="2025-11-21T20:26:00Z">
              <w:r>
                <w:t>M</w:t>
              </w:r>
            </w:ins>
          </w:p>
        </w:tc>
        <w:tc>
          <w:tcPr>
            <w:tcW w:w="597" w:type="pct"/>
            <w:tcBorders>
              <w:top w:val="single" w:sz="6" w:space="0" w:color="auto"/>
              <w:left w:val="single" w:sz="6" w:space="0" w:color="auto"/>
              <w:bottom w:val="single" w:sz="6" w:space="0" w:color="auto"/>
              <w:right w:val="single" w:sz="6" w:space="0" w:color="auto"/>
            </w:tcBorders>
          </w:tcPr>
          <w:p w14:paraId="230BB991" w14:textId="77777777" w:rsidR="00EC5590" w:rsidRPr="0016361A" w:rsidRDefault="00EC5590" w:rsidP="00CD38D6">
            <w:pPr>
              <w:pStyle w:val="TAC"/>
              <w:rPr>
                <w:ins w:id="4694" w:author="C3-255441" w:date="2025-11-21T20:26:00Z"/>
              </w:rPr>
            </w:pPr>
            <w:ins w:id="4695" w:author="C3-255441" w:date="2025-11-21T20:26:00Z">
              <w:r>
                <w:t>1</w:t>
              </w:r>
            </w:ins>
          </w:p>
        </w:tc>
        <w:tc>
          <w:tcPr>
            <w:tcW w:w="968" w:type="pct"/>
            <w:tcBorders>
              <w:top w:val="single" w:sz="6" w:space="0" w:color="auto"/>
              <w:left w:val="single" w:sz="6" w:space="0" w:color="auto"/>
              <w:bottom w:val="single" w:sz="6" w:space="0" w:color="auto"/>
              <w:right w:val="single" w:sz="6" w:space="0" w:color="auto"/>
            </w:tcBorders>
          </w:tcPr>
          <w:p w14:paraId="13DAA2DB" w14:textId="77777777" w:rsidR="00EC5590" w:rsidRPr="0016361A" w:rsidRDefault="00EC5590" w:rsidP="00CD38D6">
            <w:pPr>
              <w:pStyle w:val="TAL"/>
              <w:rPr>
                <w:ins w:id="4696" w:author="C3-255441" w:date="2025-11-21T20:26:00Z"/>
              </w:rPr>
            </w:pPr>
            <w:ins w:id="4697" w:author="C3-255441" w:date="2025-11-21T20:26:00Z">
              <w:r>
                <w:t>201 Created</w:t>
              </w:r>
            </w:ins>
          </w:p>
        </w:tc>
        <w:tc>
          <w:tcPr>
            <w:tcW w:w="2277" w:type="pct"/>
            <w:tcBorders>
              <w:top w:val="single" w:sz="6" w:space="0" w:color="auto"/>
              <w:left w:val="single" w:sz="6" w:space="0" w:color="auto"/>
              <w:bottom w:val="single" w:sz="6" w:space="0" w:color="auto"/>
              <w:right w:val="single" w:sz="6" w:space="0" w:color="auto"/>
            </w:tcBorders>
          </w:tcPr>
          <w:p w14:paraId="45A6615B" w14:textId="77777777" w:rsidR="00EC5590" w:rsidRDefault="00EC5590" w:rsidP="00CD38D6">
            <w:pPr>
              <w:pStyle w:val="TAL"/>
              <w:rPr>
                <w:ins w:id="4698" w:author="C3-255441" w:date="2025-11-21T20:26:00Z"/>
              </w:rPr>
            </w:pPr>
            <w:ins w:id="4699" w:author="C3-255441" w:date="2025-11-21T20:26:00Z">
              <w:r>
                <w:t>Successful response. The "Individual IMS Session"</w:t>
              </w:r>
              <w:r w:rsidRPr="0014700B">
                <w:t xml:space="preserve"> resource is successfully</w:t>
              </w:r>
              <w:r w:rsidRPr="0014700B">
                <w:rPr>
                  <w:noProof/>
                </w:rPr>
                <w:t xml:space="preserve"> </w:t>
              </w:r>
              <w:r>
                <w:rPr>
                  <w:noProof/>
                </w:rPr>
                <w:t>created</w:t>
              </w:r>
              <w:r w:rsidRPr="0014700B">
                <w:rPr>
                  <w:noProof/>
                </w:rPr>
                <w:t xml:space="preserve"> and a representation of the </w:t>
              </w:r>
              <w:r>
                <w:rPr>
                  <w:noProof/>
                </w:rPr>
                <w:t>creat</w:t>
              </w:r>
              <w:r w:rsidRPr="0014700B">
                <w:rPr>
                  <w:noProof/>
                </w:rPr>
                <w:t>ed resource is returned in the response body.</w:t>
              </w:r>
            </w:ins>
          </w:p>
          <w:p w14:paraId="1AF1C9EF" w14:textId="77777777" w:rsidR="00EC5590" w:rsidRDefault="00EC5590" w:rsidP="00CD38D6">
            <w:pPr>
              <w:pStyle w:val="TAL"/>
              <w:rPr>
                <w:ins w:id="4700" w:author="C3-255441" w:date="2025-11-21T20:26:00Z"/>
              </w:rPr>
            </w:pPr>
          </w:p>
          <w:p w14:paraId="48DCA28D" w14:textId="77777777" w:rsidR="00EC5590" w:rsidRPr="0016361A" w:rsidRDefault="00EC5590" w:rsidP="00CD38D6">
            <w:pPr>
              <w:pStyle w:val="TAL"/>
              <w:rPr>
                <w:ins w:id="4701" w:author="C3-255441" w:date="2025-11-21T20:26:00Z"/>
              </w:rPr>
            </w:pPr>
            <w:ins w:id="4702" w:author="C3-255441" w:date="2025-11-21T20:26:00Z">
              <w:r w:rsidRPr="0014700B">
                <w:t>The URI of the created resource shall be returned in an HTTP "Location" header.</w:t>
              </w:r>
            </w:ins>
          </w:p>
        </w:tc>
      </w:tr>
      <w:tr w:rsidR="00EC5590" w:rsidRPr="00B54FF5" w14:paraId="30D52716" w14:textId="77777777" w:rsidTr="00CD38D6">
        <w:trPr>
          <w:jc w:val="center"/>
          <w:ins w:id="4703" w:author="C3-255441" w:date="2025-11-21T20:26:00Z"/>
        </w:trPr>
        <w:tc>
          <w:tcPr>
            <w:tcW w:w="935" w:type="pct"/>
            <w:tcBorders>
              <w:top w:val="single" w:sz="6" w:space="0" w:color="auto"/>
              <w:left w:val="single" w:sz="6" w:space="0" w:color="auto"/>
              <w:bottom w:val="single" w:sz="6" w:space="0" w:color="auto"/>
              <w:right w:val="single" w:sz="6" w:space="0" w:color="auto"/>
            </w:tcBorders>
            <w:vAlign w:val="center"/>
          </w:tcPr>
          <w:p w14:paraId="787E987B" w14:textId="77777777" w:rsidR="00EC5590" w:rsidRDefault="00EC5590" w:rsidP="00CD38D6">
            <w:pPr>
              <w:pStyle w:val="TAL"/>
              <w:rPr>
                <w:ins w:id="4704" w:author="C3-255441" w:date="2025-11-21T20:26:00Z"/>
                <w:lang w:eastAsia="zh-CN"/>
              </w:rPr>
            </w:pPr>
            <w:ins w:id="4705" w:author="C3-255441" w:date="2025-11-21T20:26:00Z">
              <w:r>
                <w:rPr>
                  <w:lang w:eastAsia="zh-CN"/>
                </w:rPr>
                <w:t>ProblemDetails</w:t>
              </w:r>
            </w:ins>
          </w:p>
        </w:tc>
        <w:tc>
          <w:tcPr>
            <w:tcW w:w="223" w:type="pct"/>
            <w:tcBorders>
              <w:top w:val="single" w:sz="6" w:space="0" w:color="auto"/>
              <w:left w:val="single" w:sz="6" w:space="0" w:color="auto"/>
              <w:bottom w:val="single" w:sz="6" w:space="0" w:color="auto"/>
              <w:right w:val="single" w:sz="6" w:space="0" w:color="auto"/>
            </w:tcBorders>
            <w:vAlign w:val="center"/>
          </w:tcPr>
          <w:p w14:paraId="2BACA670" w14:textId="77777777" w:rsidR="00EC5590" w:rsidRDefault="00EC5590" w:rsidP="00CD38D6">
            <w:pPr>
              <w:pStyle w:val="TAC"/>
              <w:rPr>
                <w:ins w:id="4706" w:author="C3-255441" w:date="2025-11-21T20:26:00Z"/>
              </w:rPr>
            </w:pPr>
            <w:ins w:id="4707" w:author="C3-255441" w:date="2025-11-21T20:26:00Z">
              <w:r w:rsidRPr="008B1C02">
                <w:rPr>
                  <w:lang w:eastAsia="zh-CN"/>
                </w:rPr>
                <w:t>O</w:t>
              </w:r>
            </w:ins>
          </w:p>
        </w:tc>
        <w:tc>
          <w:tcPr>
            <w:tcW w:w="597" w:type="pct"/>
            <w:tcBorders>
              <w:top w:val="single" w:sz="6" w:space="0" w:color="auto"/>
              <w:left w:val="single" w:sz="6" w:space="0" w:color="auto"/>
              <w:bottom w:val="single" w:sz="6" w:space="0" w:color="auto"/>
              <w:right w:val="single" w:sz="6" w:space="0" w:color="auto"/>
            </w:tcBorders>
            <w:vAlign w:val="center"/>
          </w:tcPr>
          <w:p w14:paraId="1979E4FE" w14:textId="77777777" w:rsidR="00EC5590" w:rsidRDefault="00EC5590" w:rsidP="00CD38D6">
            <w:pPr>
              <w:pStyle w:val="TAC"/>
              <w:rPr>
                <w:ins w:id="4708" w:author="C3-255441" w:date="2025-11-21T20:26:00Z"/>
              </w:rPr>
            </w:pPr>
            <w:ins w:id="4709" w:author="C3-255441" w:date="2025-11-21T20:26:00Z">
              <w:r w:rsidRPr="008B1C02">
                <w:rPr>
                  <w:lang w:eastAsia="zh-CN"/>
                </w:rPr>
                <w:t>0..1</w:t>
              </w:r>
            </w:ins>
          </w:p>
        </w:tc>
        <w:tc>
          <w:tcPr>
            <w:tcW w:w="968" w:type="pct"/>
            <w:tcBorders>
              <w:top w:val="single" w:sz="6" w:space="0" w:color="auto"/>
              <w:left w:val="single" w:sz="6" w:space="0" w:color="auto"/>
              <w:bottom w:val="single" w:sz="6" w:space="0" w:color="auto"/>
              <w:right w:val="single" w:sz="6" w:space="0" w:color="auto"/>
            </w:tcBorders>
            <w:vAlign w:val="center"/>
          </w:tcPr>
          <w:p w14:paraId="745290A1" w14:textId="77777777" w:rsidR="00EC5590" w:rsidRDefault="00EC5590" w:rsidP="00CD38D6">
            <w:pPr>
              <w:pStyle w:val="TAL"/>
              <w:rPr>
                <w:ins w:id="4710" w:author="C3-255441" w:date="2025-11-21T20:26:00Z"/>
              </w:rPr>
            </w:pPr>
            <w:ins w:id="4711" w:author="C3-255441" w:date="2025-11-21T20:26:00Z">
              <w:r w:rsidRPr="008B1C02">
                <w:rPr>
                  <w:lang w:eastAsia="zh-CN"/>
                </w:rPr>
                <w:t>403 Forbidden</w:t>
              </w:r>
            </w:ins>
          </w:p>
        </w:tc>
        <w:tc>
          <w:tcPr>
            <w:tcW w:w="2277" w:type="pct"/>
            <w:tcBorders>
              <w:top w:val="single" w:sz="6" w:space="0" w:color="auto"/>
              <w:left w:val="single" w:sz="6" w:space="0" w:color="auto"/>
              <w:bottom w:val="single" w:sz="6" w:space="0" w:color="auto"/>
              <w:right w:val="single" w:sz="6" w:space="0" w:color="auto"/>
            </w:tcBorders>
          </w:tcPr>
          <w:p w14:paraId="1E835EB6" w14:textId="77777777" w:rsidR="00EC5590" w:rsidRDefault="00EC5590" w:rsidP="00CD38D6">
            <w:pPr>
              <w:pStyle w:val="TAL"/>
              <w:rPr>
                <w:ins w:id="4712" w:author="C3-255441" w:date="2025-11-21T20:26:00Z"/>
              </w:rPr>
            </w:pPr>
            <w:ins w:id="4713" w:author="C3-255441" w:date="2025-11-21T20:26:00Z">
              <w:r w:rsidRPr="008B1C02">
                <w:rPr>
                  <w:lang w:eastAsia="zh-CN"/>
                </w:rPr>
                <w:t>(NOTE </w:t>
              </w:r>
              <w:r>
                <w:rPr>
                  <w:lang w:eastAsia="zh-CN"/>
                </w:rPr>
                <w:t>2</w:t>
              </w:r>
              <w:r w:rsidRPr="008B1C02">
                <w:rPr>
                  <w:lang w:eastAsia="zh-CN"/>
                </w:rPr>
                <w:t>)</w:t>
              </w:r>
            </w:ins>
          </w:p>
        </w:tc>
      </w:tr>
      <w:tr w:rsidR="00EC5590" w:rsidRPr="00B54FF5" w14:paraId="3F1CEDEC" w14:textId="77777777" w:rsidTr="00CD38D6">
        <w:trPr>
          <w:jc w:val="center"/>
          <w:ins w:id="4714" w:author="C3-255441" w:date="2025-11-21T20:26:00Z"/>
        </w:trPr>
        <w:tc>
          <w:tcPr>
            <w:tcW w:w="5000" w:type="pct"/>
            <w:gridSpan w:val="5"/>
            <w:tcBorders>
              <w:top w:val="single" w:sz="6" w:space="0" w:color="auto"/>
              <w:left w:val="single" w:sz="6" w:space="0" w:color="auto"/>
              <w:bottom w:val="single" w:sz="6" w:space="0" w:color="auto"/>
              <w:right w:val="single" w:sz="6" w:space="0" w:color="auto"/>
            </w:tcBorders>
          </w:tcPr>
          <w:p w14:paraId="7C494EF4" w14:textId="77777777" w:rsidR="00EC5590" w:rsidRDefault="00EC5590" w:rsidP="00CD38D6">
            <w:pPr>
              <w:pStyle w:val="TAN"/>
              <w:rPr>
                <w:ins w:id="4715" w:author="C3-255441" w:date="2025-11-21T20:26:00Z"/>
              </w:rPr>
            </w:pPr>
            <w:ins w:id="4716" w:author="C3-255441" w:date="2025-11-21T20:26:00Z">
              <w:r w:rsidRPr="0016361A">
                <w:t>NOTE</w:t>
              </w:r>
              <w:r>
                <w:t> 1</w:t>
              </w:r>
              <w:r w:rsidRPr="0016361A">
                <w:t>:</w:t>
              </w:r>
              <w:r w:rsidRPr="0016361A">
                <w:rPr>
                  <w:noProof/>
                </w:rPr>
                <w:tab/>
                <w:t xml:space="preserve">The mandatory </w:t>
              </w:r>
              <w:r w:rsidRPr="0016361A">
                <w:t>HTTP error status code</w:t>
              </w:r>
              <w:r>
                <w:t>s</w:t>
              </w:r>
              <w:r w:rsidRPr="0016361A">
                <w:t xml:space="preserve"> for the </w:t>
              </w:r>
              <w:r>
                <w:t>HTTP POST</w:t>
              </w:r>
              <w:r w:rsidRPr="0016361A">
                <w:t xml:space="preserve"> method listed in </w:t>
              </w:r>
              <w:r w:rsidRPr="0014700B">
                <w:t>table 5.2.6-1 of 3GPP TS </w:t>
              </w:r>
              <w:r>
                <w:t>29.122 [2]</w:t>
              </w:r>
              <w:r w:rsidRPr="0014700B">
                <w:t xml:space="preserve"> </w:t>
              </w:r>
              <w:r>
                <w:t xml:space="preserve">shall </w:t>
              </w:r>
              <w:r w:rsidRPr="0014700B">
                <w:t>also apply</w:t>
              </w:r>
              <w:r w:rsidRPr="0016361A">
                <w:t>.</w:t>
              </w:r>
            </w:ins>
          </w:p>
          <w:p w14:paraId="2366F049" w14:textId="77777777" w:rsidR="00EC5590" w:rsidRPr="0016361A" w:rsidRDefault="00EC5590" w:rsidP="00CD38D6">
            <w:pPr>
              <w:pStyle w:val="TAN"/>
              <w:rPr>
                <w:ins w:id="4717" w:author="C3-255441" w:date="2025-11-21T20:26:00Z"/>
              </w:rPr>
            </w:pPr>
            <w:ins w:id="4718" w:author="C3-255441" w:date="2025-11-21T20:26:00Z">
              <w:r w:rsidRPr="008B1C02">
                <w:rPr>
                  <w:lang w:eastAsia="zh-CN"/>
                </w:rPr>
                <w:t>NOTE </w:t>
              </w:r>
              <w:r>
                <w:rPr>
                  <w:lang w:eastAsia="zh-CN"/>
                </w:rPr>
                <w:t>2</w:t>
              </w:r>
              <w:r w:rsidRPr="008B1C02">
                <w:t>:</w:t>
              </w:r>
              <w:r w:rsidRPr="008B1C02">
                <w:tab/>
                <w:t>Failure cases are described in clause </w:t>
              </w:r>
              <w:r>
                <w:t>6.4</w:t>
              </w:r>
              <w:r w:rsidRPr="008B1C02">
                <w:t>.7.</w:t>
              </w:r>
            </w:ins>
          </w:p>
        </w:tc>
      </w:tr>
    </w:tbl>
    <w:p w14:paraId="53E04290" w14:textId="77777777" w:rsidR="00EC5590" w:rsidRDefault="00EC5590" w:rsidP="00EC5590">
      <w:pPr>
        <w:rPr>
          <w:ins w:id="4719" w:author="C3-255441" w:date="2025-11-21T20:26:00Z"/>
        </w:rPr>
      </w:pPr>
    </w:p>
    <w:p w14:paraId="5D666142" w14:textId="77777777" w:rsidR="00EC5590" w:rsidRPr="00A04126" w:rsidRDefault="00EC5590" w:rsidP="00EC5590">
      <w:pPr>
        <w:pStyle w:val="TH"/>
        <w:rPr>
          <w:ins w:id="4720" w:author="C3-255441" w:date="2025-11-21T20:26:00Z"/>
          <w:rFonts w:cs="Arial"/>
        </w:rPr>
      </w:pPr>
      <w:ins w:id="4721" w:author="C3-255441" w:date="2025-11-21T20:26:00Z">
        <w:r w:rsidRPr="00A04126">
          <w:t>Table</w:t>
        </w:r>
        <w:r>
          <w:t> 6.4.3</w:t>
        </w:r>
        <w:r w:rsidRPr="00A04126">
          <w:t>.2.3.1-</w:t>
        </w:r>
        <w:r>
          <w:t>4</w:t>
        </w:r>
        <w:r w:rsidRPr="00A04126">
          <w:t xml:space="preserve">: Headers supported by the </w:t>
        </w:r>
        <w:r>
          <w:t>201 response code</w:t>
        </w:r>
        <w:r w:rsidRPr="00A04126">
          <w:t xml:space="preserv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00"/>
        <w:gridCol w:w="1277"/>
        <w:gridCol w:w="427"/>
        <w:gridCol w:w="1136"/>
        <w:gridCol w:w="5189"/>
      </w:tblGrid>
      <w:tr w:rsidR="00EC5590" w:rsidRPr="00B54FF5" w14:paraId="7440D5FE" w14:textId="77777777" w:rsidTr="00CD38D6">
        <w:trPr>
          <w:jc w:val="center"/>
          <w:ins w:id="4722" w:author="C3-255441" w:date="2025-11-21T20:26:00Z"/>
        </w:trPr>
        <w:tc>
          <w:tcPr>
            <w:tcW w:w="787" w:type="pct"/>
            <w:shd w:val="clear" w:color="auto" w:fill="C0C0C0"/>
          </w:tcPr>
          <w:p w14:paraId="3BADFDBD" w14:textId="77777777" w:rsidR="00EC5590" w:rsidRPr="0016361A" w:rsidRDefault="00EC5590" w:rsidP="00CD38D6">
            <w:pPr>
              <w:pStyle w:val="TAH"/>
              <w:rPr>
                <w:ins w:id="4723" w:author="C3-255441" w:date="2025-11-21T20:26:00Z"/>
              </w:rPr>
            </w:pPr>
            <w:ins w:id="4724" w:author="C3-255441" w:date="2025-11-21T20:26:00Z">
              <w:r w:rsidRPr="0016361A">
                <w:t>Name</w:t>
              </w:r>
            </w:ins>
          </w:p>
        </w:tc>
        <w:tc>
          <w:tcPr>
            <w:tcW w:w="670" w:type="pct"/>
            <w:shd w:val="clear" w:color="auto" w:fill="C0C0C0"/>
          </w:tcPr>
          <w:p w14:paraId="1CEC108E" w14:textId="77777777" w:rsidR="00EC5590" w:rsidRPr="0016361A" w:rsidRDefault="00EC5590" w:rsidP="00CD38D6">
            <w:pPr>
              <w:pStyle w:val="TAH"/>
              <w:rPr>
                <w:ins w:id="4725" w:author="C3-255441" w:date="2025-11-21T20:26:00Z"/>
              </w:rPr>
            </w:pPr>
            <w:ins w:id="4726" w:author="C3-255441" w:date="2025-11-21T20:26:00Z">
              <w:r w:rsidRPr="0016361A">
                <w:t>Data type</w:t>
              </w:r>
            </w:ins>
          </w:p>
        </w:tc>
        <w:tc>
          <w:tcPr>
            <w:tcW w:w="224" w:type="pct"/>
            <w:shd w:val="clear" w:color="auto" w:fill="C0C0C0"/>
          </w:tcPr>
          <w:p w14:paraId="2743E9B6" w14:textId="77777777" w:rsidR="00EC5590" w:rsidRPr="0016361A" w:rsidRDefault="00EC5590" w:rsidP="00CD38D6">
            <w:pPr>
              <w:pStyle w:val="TAH"/>
              <w:rPr>
                <w:ins w:id="4727" w:author="C3-255441" w:date="2025-11-21T20:26:00Z"/>
              </w:rPr>
            </w:pPr>
            <w:ins w:id="4728" w:author="C3-255441" w:date="2025-11-21T20:26:00Z">
              <w:r w:rsidRPr="0016361A">
                <w:t>P</w:t>
              </w:r>
            </w:ins>
          </w:p>
        </w:tc>
        <w:tc>
          <w:tcPr>
            <w:tcW w:w="596" w:type="pct"/>
            <w:shd w:val="clear" w:color="auto" w:fill="C0C0C0"/>
          </w:tcPr>
          <w:p w14:paraId="7369A196" w14:textId="77777777" w:rsidR="00EC5590" w:rsidRPr="0016361A" w:rsidRDefault="00EC5590" w:rsidP="00CD38D6">
            <w:pPr>
              <w:pStyle w:val="TAH"/>
              <w:rPr>
                <w:ins w:id="4729" w:author="C3-255441" w:date="2025-11-21T20:26:00Z"/>
              </w:rPr>
            </w:pPr>
            <w:ins w:id="4730" w:author="C3-255441" w:date="2025-11-21T20:26:00Z">
              <w:r w:rsidRPr="0016361A">
                <w:t>Cardinality</w:t>
              </w:r>
            </w:ins>
          </w:p>
        </w:tc>
        <w:tc>
          <w:tcPr>
            <w:tcW w:w="2723" w:type="pct"/>
            <w:shd w:val="clear" w:color="auto" w:fill="C0C0C0"/>
            <w:vAlign w:val="center"/>
          </w:tcPr>
          <w:p w14:paraId="3668F9B8" w14:textId="77777777" w:rsidR="00EC5590" w:rsidRPr="0016361A" w:rsidRDefault="00EC5590" w:rsidP="00CD38D6">
            <w:pPr>
              <w:pStyle w:val="TAH"/>
              <w:rPr>
                <w:ins w:id="4731" w:author="C3-255441" w:date="2025-11-21T20:26:00Z"/>
              </w:rPr>
            </w:pPr>
            <w:ins w:id="4732" w:author="C3-255441" w:date="2025-11-21T20:26:00Z">
              <w:r w:rsidRPr="0016361A">
                <w:t>Description</w:t>
              </w:r>
            </w:ins>
          </w:p>
        </w:tc>
      </w:tr>
      <w:tr w:rsidR="00EC5590" w:rsidRPr="00B54FF5" w14:paraId="23053AE5" w14:textId="77777777" w:rsidTr="00CD38D6">
        <w:trPr>
          <w:jc w:val="center"/>
          <w:ins w:id="4733" w:author="C3-255441" w:date="2025-11-21T20:26:00Z"/>
        </w:trPr>
        <w:tc>
          <w:tcPr>
            <w:tcW w:w="787" w:type="pct"/>
          </w:tcPr>
          <w:p w14:paraId="765E5C6B" w14:textId="77777777" w:rsidR="00EC5590" w:rsidRPr="0016361A" w:rsidRDefault="00EC5590" w:rsidP="00CD38D6">
            <w:pPr>
              <w:pStyle w:val="TAL"/>
              <w:rPr>
                <w:ins w:id="4734" w:author="C3-255441" w:date="2025-11-21T20:26:00Z"/>
              </w:rPr>
            </w:pPr>
            <w:ins w:id="4735" w:author="C3-255441" w:date="2025-11-21T20:26:00Z">
              <w:r w:rsidRPr="00D165ED">
                <w:t>Location</w:t>
              </w:r>
            </w:ins>
          </w:p>
        </w:tc>
        <w:tc>
          <w:tcPr>
            <w:tcW w:w="670" w:type="pct"/>
          </w:tcPr>
          <w:p w14:paraId="1D0C6B7C" w14:textId="77777777" w:rsidR="00EC5590" w:rsidRPr="0016361A" w:rsidRDefault="00EC5590" w:rsidP="00CD38D6">
            <w:pPr>
              <w:pStyle w:val="TAL"/>
              <w:rPr>
                <w:ins w:id="4736" w:author="C3-255441" w:date="2025-11-21T20:26:00Z"/>
              </w:rPr>
            </w:pPr>
            <w:ins w:id="4737" w:author="C3-255441" w:date="2025-11-21T20:26:00Z">
              <w:r w:rsidRPr="00D165ED">
                <w:t>string</w:t>
              </w:r>
            </w:ins>
          </w:p>
        </w:tc>
        <w:tc>
          <w:tcPr>
            <w:tcW w:w="224" w:type="pct"/>
          </w:tcPr>
          <w:p w14:paraId="00843C35" w14:textId="77777777" w:rsidR="00EC5590" w:rsidRPr="0016361A" w:rsidRDefault="00EC5590" w:rsidP="00CD38D6">
            <w:pPr>
              <w:pStyle w:val="TAC"/>
              <w:rPr>
                <w:ins w:id="4738" w:author="C3-255441" w:date="2025-11-21T20:26:00Z"/>
              </w:rPr>
            </w:pPr>
            <w:ins w:id="4739" w:author="C3-255441" w:date="2025-11-21T20:26:00Z">
              <w:r>
                <w:t>M</w:t>
              </w:r>
            </w:ins>
          </w:p>
        </w:tc>
        <w:tc>
          <w:tcPr>
            <w:tcW w:w="596" w:type="pct"/>
          </w:tcPr>
          <w:p w14:paraId="6C066DA8" w14:textId="77777777" w:rsidR="00EC5590" w:rsidRPr="0016361A" w:rsidRDefault="00EC5590" w:rsidP="00CD38D6">
            <w:pPr>
              <w:pStyle w:val="TAC"/>
              <w:rPr>
                <w:ins w:id="4740" w:author="C3-255441" w:date="2025-11-21T20:26:00Z"/>
              </w:rPr>
            </w:pPr>
            <w:ins w:id="4741" w:author="C3-255441" w:date="2025-11-21T20:26:00Z">
              <w:r>
                <w:rPr>
                  <w:rFonts w:hint="eastAsia"/>
                  <w:lang w:eastAsia="zh-CN"/>
                </w:rPr>
                <w:t>1</w:t>
              </w:r>
            </w:ins>
          </w:p>
        </w:tc>
        <w:tc>
          <w:tcPr>
            <w:tcW w:w="2723" w:type="pct"/>
            <w:vAlign w:val="center"/>
          </w:tcPr>
          <w:p w14:paraId="4DA9ACE9" w14:textId="77777777" w:rsidR="00EC5590" w:rsidRDefault="00EC5590" w:rsidP="00CD38D6">
            <w:pPr>
              <w:pStyle w:val="TAL"/>
              <w:rPr>
                <w:ins w:id="4742" w:author="C3-255441" w:date="2025-11-21T20:26:00Z"/>
              </w:rPr>
            </w:pPr>
            <w:ins w:id="4743" w:author="C3-255441" w:date="2025-11-21T20:26:00Z">
              <w:r w:rsidRPr="00D165ED">
                <w:t>Contains the URI of the newly created resource, according to the structure:</w:t>
              </w:r>
            </w:ins>
          </w:p>
          <w:p w14:paraId="015B34CD" w14:textId="77777777" w:rsidR="00EC5590" w:rsidRPr="0016361A" w:rsidRDefault="00EC5590" w:rsidP="00CD38D6">
            <w:pPr>
              <w:pStyle w:val="TAL"/>
              <w:rPr>
                <w:ins w:id="4744" w:author="C3-255441" w:date="2025-11-21T20:26:00Z"/>
              </w:rPr>
            </w:pPr>
            <w:ins w:id="4745" w:author="C3-255441" w:date="2025-11-21T20:26:00Z">
              <w:r w:rsidRPr="00D165ED">
                <w:t>{apiRoot}/</w:t>
              </w:r>
              <w:r>
                <w:t>mmtel-callcontrol</w:t>
              </w:r>
              <w:r w:rsidRPr="00D165ED">
                <w:t>/</w:t>
              </w:r>
              <w:r>
                <w:t>&lt;apiVersion&gt;</w:t>
              </w:r>
              <w:r w:rsidRPr="00D165ED">
                <w:t>/</w:t>
              </w:r>
              <w:r>
                <w:rPr>
                  <w:lang w:eastAsia="zh-CN"/>
                </w:rPr>
                <w:t>ims-sessions</w:t>
              </w:r>
              <w:r w:rsidRPr="00D165ED">
                <w:t>/{</w:t>
              </w:r>
              <w:r>
                <w:t>session</w:t>
              </w:r>
              <w:r w:rsidRPr="00D165ED">
                <w:t>Id}</w:t>
              </w:r>
            </w:ins>
          </w:p>
        </w:tc>
      </w:tr>
    </w:tbl>
    <w:p w14:paraId="1AB1334B" w14:textId="77777777" w:rsidR="00EC5590" w:rsidRDefault="00EC5590" w:rsidP="00EC5590">
      <w:pPr>
        <w:rPr>
          <w:ins w:id="4746" w:author="C3-255441" w:date="2025-11-21T20:26:00Z"/>
        </w:rPr>
      </w:pPr>
    </w:p>
    <w:p w14:paraId="1B0989E5" w14:textId="77777777" w:rsidR="00EC5590" w:rsidRPr="0014700B" w:rsidRDefault="00EC5590" w:rsidP="00EC5590">
      <w:pPr>
        <w:pStyle w:val="51"/>
        <w:rPr>
          <w:ins w:id="4747" w:author="C3-255441" w:date="2025-11-21T20:26:00Z"/>
        </w:rPr>
      </w:pPr>
      <w:bookmarkStart w:id="4748" w:name="_Toc215093743"/>
      <w:bookmarkStart w:id="4749" w:name="_Toc215094558"/>
      <w:bookmarkStart w:id="4750" w:name="_Toc146103753"/>
      <w:bookmarkStart w:id="4751" w:name="_Toc151981312"/>
      <w:bookmarkStart w:id="4752" w:name="_Toc175738375"/>
      <w:bookmarkStart w:id="4753" w:name="_Toc170275716"/>
      <w:ins w:id="4754" w:author="C3-255441" w:date="2025-11-21T20:26:00Z">
        <w:r>
          <w:t>6.4.3</w:t>
        </w:r>
        <w:r w:rsidRPr="00076F2C">
          <w:t>.2</w:t>
        </w:r>
        <w:r w:rsidRPr="0014700B">
          <w:t>.4</w:t>
        </w:r>
        <w:r w:rsidRPr="0014700B">
          <w:tab/>
          <w:t>Resource Custom Operations</w:t>
        </w:r>
        <w:bookmarkEnd w:id="4748"/>
        <w:bookmarkEnd w:id="4749"/>
      </w:ins>
    </w:p>
    <w:p w14:paraId="57FBD684" w14:textId="77777777" w:rsidR="00EC5590" w:rsidRPr="0014700B" w:rsidRDefault="00EC5590" w:rsidP="00EC5590">
      <w:pPr>
        <w:rPr>
          <w:ins w:id="4755" w:author="C3-255441" w:date="2025-11-21T20:26:00Z"/>
        </w:rPr>
      </w:pPr>
      <w:ins w:id="4756" w:author="C3-255441" w:date="2025-11-21T20:26:00Z">
        <w:r w:rsidRPr="0014700B">
          <w:t>There are no resource custom operations defined for this resource in this release of the specification.</w:t>
        </w:r>
      </w:ins>
    </w:p>
    <w:p w14:paraId="7361709C" w14:textId="77777777" w:rsidR="00EC5590" w:rsidRPr="00C7308F" w:rsidRDefault="00EC5590" w:rsidP="00EC5590">
      <w:pPr>
        <w:pStyle w:val="41"/>
        <w:rPr>
          <w:ins w:id="4757" w:author="C3-255441" w:date="2025-11-21T20:26:00Z"/>
          <w:lang w:val="en-US"/>
        </w:rPr>
      </w:pPr>
      <w:bookmarkStart w:id="4758" w:name="_Toc215093744"/>
      <w:bookmarkStart w:id="4759" w:name="_Toc215094559"/>
      <w:ins w:id="4760" w:author="C3-255441" w:date="2025-11-21T20:26:00Z">
        <w:r>
          <w:t>6.4.3</w:t>
        </w:r>
        <w:r w:rsidRPr="00C7308F">
          <w:rPr>
            <w:lang w:val="en-US"/>
          </w:rPr>
          <w:t>.3</w:t>
        </w:r>
        <w:r w:rsidRPr="00C7308F">
          <w:rPr>
            <w:lang w:val="en-US"/>
          </w:rPr>
          <w:tab/>
          <w:t>Resource: Individual IMS Session</w:t>
        </w:r>
        <w:bookmarkEnd w:id="4758"/>
        <w:bookmarkEnd w:id="4759"/>
      </w:ins>
    </w:p>
    <w:p w14:paraId="7C2A1358" w14:textId="77777777" w:rsidR="00EC5590" w:rsidRPr="00C7308F" w:rsidRDefault="00EC5590" w:rsidP="00EC5590">
      <w:pPr>
        <w:pStyle w:val="51"/>
        <w:rPr>
          <w:ins w:id="4761" w:author="C3-255441" w:date="2025-11-21T20:26:00Z"/>
          <w:lang w:val="en-US"/>
        </w:rPr>
      </w:pPr>
      <w:bookmarkStart w:id="4762" w:name="_Toc215093745"/>
      <w:bookmarkStart w:id="4763" w:name="_Toc215094560"/>
      <w:ins w:id="4764" w:author="C3-255441" w:date="2025-11-21T20:26:00Z">
        <w:r>
          <w:t>6.4.3</w:t>
        </w:r>
        <w:r w:rsidRPr="00C7308F">
          <w:rPr>
            <w:lang w:val="en-US"/>
          </w:rPr>
          <w:t>.3.1</w:t>
        </w:r>
        <w:r w:rsidRPr="00C7308F">
          <w:rPr>
            <w:lang w:val="en-US"/>
          </w:rPr>
          <w:tab/>
          <w:t>Description</w:t>
        </w:r>
        <w:bookmarkEnd w:id="4762"/>
        <w:bookmarkEnd w:id="4763"/>
      </w:ins>
    </w:p>
    <w:p w14:paraId="75350EC7" w14:textId="77777777" w:rsidR="00EC5590" w:rsidRDefault="00EC5590" w:rsidP="00EC5590">
      <w:pPr>
        <w:rPr>
          <w:ins w:id="4765" w:author="C3-255441" w:date="2025-11-21T20:26:00Z"/>
        </w:rPr>
      </w:pPr>
      <w:ins w:id="4766" w:author="C3-255441" w:date="2025-11-21T20:26:00Z">
        <w:r w:rsidRPr="00D165ED">
          <w:t>Th</w:t>
        </w:r>
        <w:r>
          <w:t>is</w:t>
        </w:r>
        <w:r w:rsidRPr="00D165ED">
          <w:t xml:space="preserve"> resource represents </w:t>
        </w:r>
        <w:r>
          <w:t>a</w:t>
        </w:r>
        <w:r>
          <w:rPr>
            <w:lang w:eastAsia="zh-CN"/>
          </w:rPr>
          <w:t>n "Individual</w:t>
        </w:r>
        <w:r>
          <w:t xml:space="preserve"> IMS Session" resource managed by the MMTel Enabler Server</w:t>
        </w:r>
        <w:r w:rsidRPr="00D165ED">
          <w:t>.</w:t>
        </w:r>
      </w:ins>
    </w:p>
    <w:p w14:paraId="0F84D338" w14:textId="77777777" w:rsidR="00EC5590" w:rsidRDefault="00EC5590" w:rsidP="00EC5590">
      <w:pPr>
        <w:rPr>
          <w:ins w:id="4767" w:author="C3-255441" w:date="2025-11-21T20:26:00Z"/>
        </w:rPr>
      </w:pPr>
      <w:ins w:id="4768" w:author="C3-255441" w:date="2025-11-21T20:26:00Z">
        <w:r w:rsidRPr="00D165ED">
          <w:t>Th</w:t>
        </w:r>
        <w:r>
          <w:t>is</w:t>
        </w:r>
        <w:r w:rsidRPr="00D165ED">
          <w:t xml:space="preserve"> resource</w:t>
        </w:r>
        <w:r>
          <w:t xml:space="preserve"> is modelled with the Document resource archetype (see clause C.1 of 3GPP TS 29.501 [3])</w:t>
        </w:r>
        <w:r w:rsidRPr="00D165ED">
          <w:t>.</w:t>
        </w:r>
      </w:ins>
    </w:p>
    <w:p w14:paraId="75A7C69C" w14:textId="77777777" w:rsidR="00EC5590" w:rsidRDefault="00EC5590" w:rsidP="00EC5590">
      <w:pPr>
        <w:pStyle w:val="51"/>
        <w:rPr>
          <w:ins w:id="4769" w:author="C3-255441" w:date="2025-11-21T20:26:00Z"/>
        </w:rPr>
      </w:pPr>
      <w:bookmarkStart w:id="4770" w:name="_Toc215093746"/>
      <w:bookmarkStart w:id="4771" w:name="_Toc215094561"/>
      <w:ins w:id="4772" w:author="C3-255441" w:date="2025-11-21T20:26:00Z">
        <w:r>
          <w:t>6.4.3.3.2</w:t>
        </w:r>
        <w:r>
          <w:tab/>
          <w:t>Resource Definition</w:t>
        </w:r>
        <w:bookmarkEnd w:id="4750"/>
        <w:bookmarkEnd w:id="4751"/>
        <w:bookmarkEnd w:id="4752"/>
        <w:bookmarkEnd w:id="4770"/>
        <w:bookmarkEnd w:id="4771"/>
      </w:ins>
    </w:p>
    <w:p w14:paraId="407B4283" w14:textId="77777777" w:rsidR="00EC5590" w:rsidRDefault="00EC5590" w:rsidP="00EC5590">
      <w:pPr>
        <w:rPr>
          <w:ins w:id="4773" w:author="C3-255441" w:date="2025-11-21T20:26:00Z"/>
          <w:b/>
          <w:noProof/>
        </w:rPr>
      </w:pPr>
      <w:ins w:id="4774" w:author="C3-255441" w:date="2025-11-21T20:26:00Z">
        <w:r>
          <w:t xml:space="preserve">Resource URI: </w:t>
        </w:r>
        <w:r w:rsidRPr="00E23840">
          <w:rPr>
            <w:b/>
            <w:noProof/>
          </w:rPr>
          <w:t>{apiRoot}/</w:t>
        </w:r>
        <w:r>
          <w:rPr>
            <w:b/>
            <w:noProof/>
          </w:rPr>
          <w:t>mmtel-callcontrol</w:t>
        </w:r>
        <w:r w:rsidRPr="00E23840">
          <w:rPr>
            <w:b/>
            <w:noProof/>
          </w:rPr>
          <w:t>/</w:t>
        </w:r>
        <w:r>
          <w:rPr>
            <w:b/>
            <w:noProof/>
          </w:rPr>
          <w:t>&lt;apiVersion&gt;</w:t>
        </w:r>
        <w:r w:rsidRPr="00E23840">
          <w:rPr>
            <w:b/>
            <w:noProof/>
          </w:rPr>
          <w:t>/</w:t>
        </w:r>
        <w:r>
          <w:rPr>
            <w:b/>
            <w:noProof/>
          </w:rPr>
          <w:t>ims-sessions</w:t>
        </w:r>
        <w:r>
          <w:rPr>
            <w:rFonts w:hint="eastAsia"/>
            <w:b/>
            <w:noProof/>
            <w:lang w:eastAsia="zh-CN"/>
          </w:rPr>
          <w:t>/</w:t>
        </w:r>
        <w:r>
          <w:rPr>
            <w:b/>
            <w:noProof/>
            <w:lang w:eastAsia="zh-CN"/>
          </w:rPr>
          <w:t>{sessionId}</w:t>
        </w:r>
      </w:ins>
    </w:p>
    <w:p w14:paraId="53B36E89" w14:textId="77777777" w:rsidR="00EC5590" w:rsidRDefault="00EC5590" w:rsidP="00EC5590">
      <w:pPr>
        <w:rPr>
          <w:ins w:id="4775" w:author="C3-255441" w:date="2025-11-21T20:26:00Z"/>
          <w:rFonts w:ascii="Arial" w:hAnsi="Arial" w:cs="Arial"/>
        </w:rPr>
      </w:pPr>
      <w:ins w:id="4776" w:author="C3-255441" w:date="2025-11-21T20:26:00Z">
        <w:r w:rsidRPr="00F112E4">
          <w:t>This resource shall support the resource URI variables defined in table </w:t>
        </w:r>
        <w:r>
          <w:t>6.4.3.3</w:t>
        </w:r>
        <w:r w:rsidRPr="00F112E4">
          <w:t>.2-1.</w:t>
        </w:r>
      </w:ins>
    </w:p>
    <w:p w14:paraId="25A45A88" w14:textId="77777777" w:rsidR="00EC5590" w:rsidRDefault="00EC5590" w:rsidP="00EC5590">
      <w:pPr>
        <w:pStyle w:val="TH"/>
        <w:rPr>
          <w:ins w:id="4777" w:author="C3-255441" w:date="2025-11-21T20:26:00Z"/>
          <w:rFonts w:cs="Arial"/>
        </w:rPr>
      </w:pPr>
      <w:ins w:id="4778" w:author="C3-255441" w:date="2025-11-21T20:26:00Z">
        <w:r>
          <w:t>Table 6.4.3.3.2-1: Resource URI variables for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02"/>
        <w:gridCol w:w="1563"/>
        <w:gridCol w:w="6464"/>
      </w:tblGrid>
      <w:tr w:rsidR="00EC5590" w:rsidRPr="00B54FF5" w14:paraId="5EC06885" w14:textId="77777777" w:rsidTr="00CD38D6">
        <w:trPr>
          <w:jc w:val="center"/>
          <w:ins w:id="4779" w:author="C3-255441" w:date="2025-11-21T20:26:00Z"/>
        </w:trPr>
        <w:tc>
          <w:tcPr>
            <w:tcW w:w="788" w:type="pct"/>
            <w:tcBorders>
              <w:top w:val="single" w:sz="6" w:space="0" w:color="000000"/>
              <w:left w:val="single" w:sz="6" w:space="0" w:color="000000"/>
              <w:bottom w:val="single" w:sz="6" w:space="0" w:color="000000"/>
              <w:right w:val="single" w:sz="6" w:space="0" w:color="000000"/>
            </w:tcBorders>
            <w:shd w:val="clear" w:color="auto" w:fill="CCCCCC"/>
            <w:hideMark/>
          </w:tcPr>
          <w:p w14:paraId="2D31E84D" w14:textId="77777777" w:rsidR="00EC5590" w:rsidRPr="0016361A" w:rsidRDefault="00EC5590" w:rsidP="00CD38D6">
            <w:pPr>
              <w:pStyle w:val="TAH"/>
              <w:rPr>
                <w:ins w:id="4780" w:author="C3-255441" w:date="2025-11-21T20:26:00Z"/>
              </w:rPr>
            </w:pPr>
            <w:ins w:id="4781" w:author="C3-255441" w:date="2025-11-21T20:26:00Z">
              <w:r w:rsidRPr="0016361A">
                <w:t>Name</w:t>
              </w:r>
            </w:ins>
          </w:p>
        </w:tc>
        <w:tc>
          <w:tcPr>
            <w:tcW w:w="820" w:type="pct"/>
            <w:tcBorders>
              <w:top w:val="single" w:sz="6" w:space="0" w:color="000000"/>
              <w:left w:val="single" w:sz="6" w:space="0" w:color="000000"/>
              <w:bottom w:val="single" w:sz="6" w:space="0" w:color="000000"/>
              <w:right w:val="single" w:sz="6" w:space="0" w:color="000000"/>
            </w:tcBorders>
            <w:shd w:val="clear" w:color="auto" w:fill="CCCCCC"/>
          </w:tcPr>
          <w:p w14:paraId="6EA9A417" w14:textId="77777777" w:rsidR="00EC5590" w:rsidRPr="0016361A" w:rsidRDefault="00EC5590" w:rsidP="00CD38D6">
            <w:pPr>
              <w:pStyle w:val="TAH"/>
              <w:rPr>
                <w:ins w:id="4782" w:author="C3-255441" w:date="2025-11-21T20:26:00Z"/>
              </w:rPr>
            </w:pPr>
            <w:ins w:id="4783" w:author="C3-255441" w:date="2025-11-21T20:26:00Z">
              <w:r w:rsidRPr="0016361A">
                <w:t>Data type</w:t>
              </w:r>
            </w:ins>
          </w:p>
        </w:tc>
        <w:tc>
          <w:tcPr>
            <w:tcW w:w="3392"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7D09098D" w14:textId="77777777" w:rsidR="00EC5590" w:rsidRPr="0016361A" w:rsidRDefault="00EC5590" w:rsidP="00CD38D6">
            <w:pPr>
              <w:pStyle w:val="TAH"/>
              <w:rPr>
                <w:ins w:id="4784" w:author="C3-255441" w:date="2025-11-21T20:26:00Z"/>
              </w:rPr>
            </w:pPr>
            <w:ins w:id="4785" w:author="C3-255441" w:date="2025-11-21T20:26:00Z">
              <w:r w:rsidRPr="0016361A">
                <w:t>Definition</w:t>
              </w:r>
            </w:ins>
          </w:p>
        </w:tc>
      </w:tr>
      <w:tr w:rsidR="00EC5590" w:rsidRPr="00B54FF5" w14:paraId="5DA1A738" w14:textId="77777777" w:rsidTr="00CD38D6">
        <w:trPr>
          <w:jc w:val="center"/>
          <w:ins w:id="4786" w:author="C3-255441" w:date="2025-11-21T20:26:00Z"/>
        </w:trPr>
        <w:tc>
          <w:tcPr>
            <w:tcW w:w="788" w:type="pct"/>
            <w:tcBorders>
              <w:top w:val="single" w:sz="6" w:space="0" w:color="000000"/>
              <w:left w:val="single" w:sz="6" w:space="0" w:color="000000"/>
              <w:bottom w:val="single" w:sz="6" w:space="0" w:color="000000"/>
              <w:right w:val="single" w:sz="6" w:space="0" w:color="000000"/>
            </w:tcBorders>
            <w:hideMark/>
          </w:tcPr>
          <w:p w14:paraId="1676B1BA" w14:textId="77777777" w:rsidR="00EC5590" w:rsidRPr="0016361A" w:rsidRDefault="00EC5590" w:rsidP="00CD38D6">
            <w:pPr>
              <w:pStyle w:val="TAL"/>
              <w:rPr>
                <w:ins w:id="4787" w:author="C3-255441" w:date="2025-11-21T20:26:00Z"/>
              </w:rPr>
            </w:pPr>
            <w:ins w:id="4788" w:author="C3-255441" w:date="2025-11-21T20:26:00Z">
              <w:r w:rsidRPr="0016361A">
                <w:t>apiRoot</w:t>
              </w:r>
            </w:ins>
          </w:p>
        </w:tc>
        <w:tc>
          <w:tcPr>
            <w:tcW w:w="820" w:type="pct"/>
            <w:tcBorders>
              <w:top w:val="single" w:sz="6" w:space="0" w:color="000000"/>
              <w:left w:val="single" w:sz="6" w:space="0" w:color="000000"/>
              <w:bottom w:val="single" w:sz="6" w:space="0" w:color="000000"/>
              <w:right w:val="single" w:sz="6" w:space="0" w:color="000000"/>
            </w:tcBorders>
          </w:tcPr>
          <w:p w14:paraId="628CE643" w14:textId="77777777" w:rsidR="00EC5590" w:rsidRPr="0016361A" w:rsidRDefault="00EC5590" w:rsidP="00CD38D6">
            <w:pPr>
              <w:pStyle w:val="TAL"/>
              <w:rPr>
                <w:ins w:id="4789" w:author="C3-255441" w:date="2025-11-21T20:26:00Z"/>
              </w:rPr>
            </w:pPr>
            <w:ins w:id="4790" w:author="C3-255441" w:date="2025-11-21T20:26:00Z">
              <w:r>
                <w:rPr>
                  <w:rFonts w:hint="eastAsia"/>
                  <w:lang w:eastAsia="zh-CN"/>
                </w:rPr>
                <w:t>s</w:t>
              </w:r>
              <w:r w:rsidRPr="0016361A">
                <w:t>tring</w:t>
              </w:r>
            </w:ins>
          </w:p>
        </w:tc>
        <w:tc>
          <w:tcPr>
            <w:tcW w:w="3392" w:type="pct"/>
            <w:tcBorders>
              <w:top w:val="single" w:sz="6" w:space="0" w:color="000000"/>
              <w:left w:val="single" w:sz="6" w:space="0" w:color="000000"/>
              <w:bottom w:val="single" w:sz="6" w:space="0" w:color="000000"/>
              <w:right w:val="single" w:sz="6" w:space="0" w:color="000000"/>
            </w:tcBorders>
            <w:vAlign w:val="center"/>
            <w:hideMark/>
          </w:tcPr>
          <w:p w14:paraId="526A934C" w14:textId="77777777" w:rsidR="00EC5590" w:rsidRPr="0016361A" w:rsidRDefault="00EC5590" w:rsidP="00CD38D6">
            <w:pPr>
              <w:pStyle w:val="TAL"/>
              <w:rPr>
                <w:ins w:id="4791" w:author="C3-255441" w:date="2025-11-21T20:26:00Z"/>
              </w:rPr>
            </w:pPr>
            <w:ins w:id="4792" w:author="C3-255441" w:date="2025-11-21T20:26:00Z">
              <w:r w:rsidRPr="0016361A">
                <w:t>See clause</w:t>
              </w:r>
              <w:r w:rsidRPr="0016361A">
                <w:rPr>
                  <w:lang w:val="en-US" w:eastAsia="zh-CN"/>
                </w:rPr>
                <w:t> </w:t>
              </w:r>
              <w:r>
                <w:t>6.4</w:t>
              </w:r>
              <w:r w:rsidRPr="00480D65">
                <w:t>.</w:t>
              </w:r>
              <w:r w:rsidRPr="0016361A">
                <w:t>1</w:t>
              </w:r>
              <w:r>
                <w:t>.</w:t>
              </w:r>
            </w:ins>
          </w:p>
        </w:tc>
      </w:tr>
      <w:tr w:rsidR="00EC5590" w:rsidRPr="00B54FF5" w14:paraId="1F94F63D" w14:textId="77777777" w:rsidTr="00CD38D6">
        <w:trPr>
          <w:jc w:val="center"/>
          <w:ins w:id="4793" w:author="C3-255441" w:date="2025-11-21T20:26:00Z"/>
        </w:trPr>
        <w:tc>
          <w:tcPr>
            <w:tcW w:w="788" w:type="pct"/>
            <w:tcBorders>
              <w:top w:val="single" w:sz="6" w:space="0" w:color="000000"/>
              <w:left w:val="single" w:sz="6" w:space="0" w:color="000000"/>
              <w:bottom w:val="single" w:sz="6" w:space="0" w:color="000000"/>
              <w:right w:val="single" w:sz="6" w:space="0" w:color="000000"/>
            </w:tcBorders>
          </w:tcPr>
          <w:p w14:paraId="1D98FCAB" w14:textId="77777777" w:rsidR="00EC5590" w:rsidRPr="0016361A" w:rsidRDefault="00EC5590" w:rsidP="00CD38D6">
            <w:pPr>
              <w:pStyle w:val="TAL"/>
              <w:rPr>
                <w:ins w:id="4794" w:author="C3-255441" w:date="2025-11-21T20:26:00Z"/>
                <w:lang w:eastAsia="zh-CN"/>
              </w:rPr>
            </w:pPr>
            <w:ins w:id="4795" w:author="C3-255441" w:date="2025-11-21T20:26:00Z">
              <w:r>
                <w:rPr>
                  <w:lang w:eastAsia="zh-CN"/>
                </w:rPr>
                <w:t>sessionId</w:t>
              </w:r>
            </w:ins>
          </w:p>
        </w:tc>
        <w:tc>
          <w:tcPr>
            <w:tcW w:w="820" w:type="pct"/>
            <w:tcBorders>
              <w:top w:val="single" w:sz="6" w:space="0" w:color="000000"/>
              <w:left w:val="single" w:sz="6" w:space="0" w:color="000000"/>
              <w:bottom w:val="single" w:sz="6" w:space="0" w:color="000000"/>
              <w:right w:val="single" w:sz="6" w:space="0" w:color="000000"/>
            </w:tcBorders>
          </w:tcPr>
          <w:p w14:paraId="1121E020" w14:textId="77777777" w:rsidR="00EC5590" w:rsidRPr="0016361A" w:rsidRDefault="00EC5590" w:rsidP="00CD38D6">
            <w:pPr>
              <w:pStyle w:val="TAL"/>
              <w:rPr>
                <w:ins w:id="4796" w:author="C3-255441" w:date="2025-11-21T20:26:00Z"/>
                <w:lang w:eastAsia="zh-CN"/>
              </w:rPr>
            </w:pPr>
            <w:ins w:id="4797" w:author="C3-255441" w:date="2025-11-21T20:26:00Z">
              <w:r>
                <w:rPr>
                  <w:lang w:eastAsia="zh-CN"/>
                </w:rPr>
                <w:t>string</w:t>
              </w:r>
            </w:ins>
          </w:p>
        </w:tc>
        <w:tc>
          <w:tcPr>
            <w:tcW w:w="3392" w:type="pct"/>
            <w:tcBorders>
              <w:top w:val="single" w:sz="6" w:space="0" w:color="000000"/>
              <w:left w:val="single" w:sz="6" w:space="0" w:color="000000"/>
              <w:bottom w:val="single" w:sz="6" w:space="0" w:color="000000"/>
              <w:right w:val="single" w:sz="6" w:space="0" w:color="000000"/>
            </w:tcBorders>
            <w:vAlign w:val="center"/>
          </w:tcPr>
          <w:p w14:paraId="5B9FE159" w14:textId="77777777" w:rsidR="00EC5590" w:rsidRPr="0016361A" w:rsidRDefault="00EC5590" w:rsidP="00CD38D6">
            <w:pPr>
              <w:pStyle w:val="TAL"/>
              <w:rPr>
                <w:ins w:id="4798" w:author="C3-255441" w:date="2025-11-21T20:26:00Z"/>
                <w:lang w:eastAsia="zh-CN"/>
              </w:rPr>
            </w:pPr>
            <w:ins w:id="4799" w:author="C3-255441" w:date="2025-11-21T20:26:00Z">
              <w:r>
                <w:rPr>
                  <w:lang w:eastAsia="zh-CN"/>
                </w:rPr>
                <w:t>Represents the identifier of the "Individual IMS Session" resource.</w:t>
              </w:r>
            </w:ins>
          </w:p>
        </w:tc>
      </w:tr>
    </w:tbl>
    <w:p w14:paraId="30B75302" w14:textId="77777777" w:rsidR="00EC5590" w:rsidRPr="00CE7844" w:rsidRDefault="00EC5590" w:rsidP="00EC5590">
      <w:pPr>
        <w:rPr>
          <w:ins w:id="4800" w:author="C3-255441" w:date="2025-11-21T20:26:00Z"/>
        </w:rPr>
      </w:pPr>
    </w:p>
    <w:p w14:paraId="03F84D32" w14:textId="77777777" w:rsidR="00EC5590" w:rsidRDefault="00EC5590" w:rsidP="00EC5590">
      <w:pPr>
        <w:pStyle w:val="51"/>
        <w:rPr>
          <w:ins w:id="4801" w:author="C3-255441" w:date="2025-11-21T20:26:00Z"/>
        </w:rPr>
      </w:pPr>
      <w:bookmarkStart w:id="4802" w:name="_Toc146103754"/>
      <w:bookmarkStart w:id="4803" w:name="_Toc151981313"/>
      <w:bookmarkStart w:id="4804" w:name="_Toc175738376"/>
      <w:bookmarkStart w:id="4805" w:name="_Toc215093747"/>
      <w:bookmarkStart w:id="4806" w:name="_Toc215094562"/>
      <w:ins w:id="4807" w:author="C3-255441" w:date="2025-11-21T20:26:00Z">
        <w:r>
          <w:t>6.4.3.3.3</w:t>
        </w:r>
        <w:r>
          <w:tab/>
          <w:t>Resource Standard Methods</w:t>
        </w:r>
        <w:bookmarkEnd w:id="4802"/>
        <w:bookmarkEnd w:id="4803"/>
        <w:bookmarkEnd w:id="4804"/>
        <w:bookmarkEnd w:id="4805"/>
        <w:bookmarkEnd w:id="4806"/>
      </w:ins>
    </w:p>
    <w:p w14:paraId="67B625FE" w14:textId="77777777" w:rsidR="00EC5590" w:rsidRPr="0014700B" w:rsidRDefault="00EC5590" w:rsidP="00EC5590">
      <w:pPr>
        <w:pStyle w:val="6"/>
        <w:rPr>
          <w:ins w:id="4808" w:author="C3-255441" w:date="2025-11-21T20:26:00Z"/>
        </w:rPr>
      </w:pPr>
      <w:bookmarkStart w:id="4809" w:name="_Toc215093748"/>
      <w:bookmarkStart w:id="4810" w:name="_Toc215094563"/>
      <w:ins w:id="4811" w:author="C3-255441" w:date="2025-11-21T20:26:00Z">
        <w:r>
          <w:rPr>
            <w:lang w:val="en-US"/>
          </w:rPr>
          <w:t>6.4.3.3.3.1</w:t>
        </w:r>
        <w:r w:rsidRPr="0014700B">
          <w:tab/>
          <w:t>PUT</w:t>
        </w:r>
        <w:bookmarkEnd w:id="4809"/>
        <w:bookmarkEnd w:id="4810"/>
      </w:ins>
    </w:p>
    <w:p w14:paraId="51DC6F44" w14:textId="77777777" w:rsidR="00EC5590" w:rsidRPr="0014700B" w:rsidRDefault="00EC5590" w:rsidP="00EC5590">
      <w:pPr>
        <w:rPr>
          <w:ins w:id="4812" w:author="C3-255441" w:date="2025-11-21T20:26:00Z"/>
        </w:rPr>
      </w:pPr>
      <w:ins w:id="4813" w:author="C3-255441" w:date="2025-11-21T20:26:00Z">
        <w:r w:rsidRPr="0014700B">
          <w:t>Th</w:t>
        </w:r>
        <w:r>
          <w:t>e HTTP PUT</w:t>
        </w:r>
        <w:r w:rsidRPr="0014700B">
          <w:t xml:space="preserve"> method enables an AF to request the update of an existing "Individual </w:t>
        </w:r>
        <w:r>
          <w:t>IMS Session</w:t>
        </w:r>
        <w:r w:rsidRPr="0014700B">
          <w:t xml:space="preserve">" resource at the </w:t>
        </w:r>
        <w:r>
          <w:t>MMTel Enabler Server</w:t>
        </w:r>
        <w:r w:rsidRPr="0014700B">
          <w:t>.</w:t>
        </w:r>
      </w:ins>
    </w:p>
    <w:p w14:paraId="10A5766C" w14:textId="77777777" w:rsidR="00EC5590" w:rsidRPr="0014700B" w:rsidRDefault="00EC5590" w:rsidP="00EC5590">
      <w:pPr>
        <w:rPr>
          <w:ins w:id="4814" w:author="C3-255441" w:date="2025-11-21T20:26:00Z"/>
        </w:rPr>
      </w:pPr>
      <w:ins w:id="4815" w:author="C3-255441" w:date="2025-11-21T20:26:00Z">
        <w:r w:rsidRPr="0014700B">
          <w:t>This method shall support the URI query parameters specified in table </w:t>
        </w:r>
        <w:r>
          <w:rPr>
            <w:lang w:val="en-US"/>
          </w:rPr>
          <w:t>6.4.3.3.3.1</w:t>
        </w:r>
        <w:r w:rsidRPr="0014700B">
          <w:t>-1.</w:t>
        </w:r>
      </w:ins>
    </w:p>
    <w:p w14:paraId="36BCC43C" w14:textId="77777777" w:rsidR="00EC5590" w:rsidRPr="0014700B" w:rsidRDefault="00EC5590" w:rsidP="00EC5590">
      <w:pPr>
        <w:pStyle w:val="TH"/>
        <w:rPr>
          <w:ins w:id="4816" w:author="C3-255441" w:date="2025-11-21T20:26:00Z"/>
          <w:rFonts w:cs="Arial"/>
        </w:rPr>
      </w:pPr>
      <w:ins w:id="4817" w:author="C3-255441" w:date="2025-11-21T20:26:00Z">
        <w:r w:rsidRPr="0014700B">
          <w:lastRenderedPageBreak/>
          <w:t>Table </w:t>
        </w:r>
        <w:r>
          <w:rPr>
            <w:lang w:val="en-US"/>
          </w:rPr>
          <w:t>6.4.3.3.3.1</w:t>
        </w:r>
        <w:r w:rsidRPr="0014700B">
          <w:t>-1: URI query parameters supported by the PUT method on this resource</w:t>
        </w:r>
      </w:ins>
    </w:p>
    <w:tbl>
      <w:tblPr>
        <w:tblW w:w="500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2"/>
        <w:gridCol w:w="1409"/>
        <w:gridCol w:w="415"/>
        <w:gridCol w:w="1271"/>
        <w:gridCol w:w="3418"/>
        <w:gridCol w:w="1535"/>
      </w:tblGrid>
      <w:tr w:rsidR="00EC5590" w:rsidRPr="0014700B" w14:paraId="544913F8" w14:textId="77777777" w:rsidTr="00CD38D6">
        <w:trPr>
          <w:jc w:val="center"/>
          <w:ins w:id="4818" w:author="C3-255441" w:date="2025-11-21T20:26:00Z"/>
        </w:trPr>
        <w:tc>
          <w:tcPr>
            <w:tcW w:w="826" w:type="pct"/>
            <w:shd w:val="clear" w:color="auto" w:fill="C0C0C0"/>
            <w:vAlign w:val="center"/>
          </w:tcPr>
          <w:p w14:paraId="02C0F1B7" w14:textId="77777777" w:rsidR="00EC5590" w:rsidRPr="0014700B" w:rsidRDefault="00EC5590" w:rsidP="00CD38D6">
            <w:pPr>
              <w:pStyle w:val="TAH"/>
              <w:rPr>
                <w:ins w:id="4819" w:author="C3-255441" w:date="2025-11-21T20:26:00Z"/>
              </w:rPr>
            </w:pPr>
            <w:ins w:id="4820" w:author="C3-255441" w:date="2025-11-21T20:26:00Z">
              <w:r w:rsidRPr="0014700B">
                <w:t>Name</w:t>
              </w:r>
            </w:ins>
          </w:p>
        </w:tc>
        <w:tc>
          <w:tcPr>
            <w:tcW w:w="731" w:type="pct"/>
            <w:shd w:val="clear" w:color="auto" w:fill="C0C0C0"/>
            <w:vAlign w:val="center"/>
          </w:tcPr>
          <w:p w14:paraId="3F05AAA2" w14:textId="77777777" w:rsidR="00EC5590" w:rsidRPr="0014700B" w:rsidRDefault="00EC5590" w:rsidP="00CD38D6">
            <w:pPr>
              <w:pStyle w:val="TAH"/>
              <w:rPr>
                <w:ins w:id="4821" w:author="C3-255441" w:date="2025-11-21T20:26:00Z"/>
              </w:rPr>
            </w:pPr>
            <w:ins w:id="4822" w:author="C3-255441" w:date="2025-11-21T20:26:00Z">
              <w:r w:rsidRPr="0014700B">
                <w:t>Data type</w:t>
              </w:r>
            </w:ins>
          </w:p>
        </w:tc>
        <w:tc>
          <w:tcPr>
            <w:tcW w:w="215" w:type="pct"/>
            <w:shd w:val="clear" w:color="auto" w:fill="C0C0C0"/>
            <w:vAlign w:val="center"/>
          </w:tcPr>
          <w:p w14:paraId="576FE8B0" w14:textId="77777777" w:rsidR="00EC5590" w:rsidRPr="0014700B" w:rsidRDefault="00EC5590" w:rsidP="00CD38D6">
            <w:pPr>
              <w:pStyle w:val="TAH"/>
              <w:rPr>
                <w:ins w:id="4823" w:author="C3-255441" w:date="2025-11-21T20:26:00Z"/>
              </w:rPr>
            </w:pPr>
            <w:ins w:id="4824" w:author="C3-255441" w:date="2025-11-21T20:26:00Z">
              <w:r w:rsidRPr="0014700B">
                <w:t>P</w:t>
              </w:r>
            </w:ins>
          </w:p>
        </w:tc>
        <w:tc>
          <w:tcPr>
            <w:tcW w:w="659" w:type="pct"/>
            <w:shd w:val="clear" w:color="auto" w:fill="C0C0C0"/>
            <w:vAlign w:val="center"/>
          </w:tcPr>
          <w:p w14:paraId="7B3E7EA0" w14:textId="77777777" w:rsidR="00EC5590" w:rsidRPr="0014700B" w:rsidRDefault="00EC5590" w:rsidP="00CD38D6">
            <w:pPr>
              <w:pStyle w:val="TAH"/>
              <w:rPr>
                <w:ins w:id="4825" w:author="C3-255441" w:date="2025-11-21T20:26:00Z"/>
              </w:rPr>
            </w:pPr>
            <w:ins w:id="4826" w:author="C3-255441" w:date="2025-11-21T20:26:00Z">
              <w:r w:rsidRPr="0014700B">
                <w:t>Cardinality</w:t>
              </w:r>
            </w:ins>
          </w:p>
        </w:tc>
        <w:tc>
          <w:tcPr>
            <w:tcW w:w="1773" w:type="pct"/>
            <w:shd w:val="clear" w:color="auto" w:fill="C0C0C0"/>
            <w:vAlign w:val="center"/>
          </w:tcPr>
          <w:p w14:paraId="278CC666" w14:textId="77777777" w:rsidR="00EC5590" w:rsidRPr="0014700B" w:rsidRDefault="00EC5590" w:rsidP="00CD38D6">
            <w:pPr>
              <w:pStyle w:val="TAH"/>
              <w:rPr>
                <w:ins w:id="4827" w:author="C3-255441" w:date="2025-11-21T20:26:00Z"/>
              </w:rPr>
            </w:pPr>
            <w:ins w:id="4828" w:author="C3-255441" w:date="2025-11-21T20:26:00Z">
              <w:r w:rsidRPr="0014700B">
                <w:t>Description</w:t>
              </w:r>
            </w:ins>
          </w:p>
        </w:tc>
        <w:tc>
          <w:tcPr>
            <w:tcW w:w="796" w:type="pct"/>
            <w:shd w:val="clear" w:color="auto" w:fill="C0C0C0"/>
            <w:vAlign w:val="center"/>
          </w:tcPr>
          <w:p w14:paraId="5EA3FDB6" w14:textId="77777777" w:rsidR="00EC5590" w:rsidRPr="0014700B" w:rsidRDefault="00EC5590" w:rsidP="00CD38D6">
            <w:pPr>
              <w:pStyle w:val="TAH"/>
              <w:rPr>
                <w:ins w:id="4829" w:author="C3-255441" w:date="2025-11-21T20:26:00Z"/>
              </w:rPr>
            </w:pPr>
            <w:ins w:id="4830" w:author="C3-255441" w:date="2025-11-21T20:26:00Z">
              <w:r w:rsidRPr="0014700B">
                <w:t>Applicability</w:t>
              </w:r>
            </w:ins>
          </w:p>
        </w:tc>
      </w:tr>
      <w:tr w:rsidR="00EC5590" w:rsidRPr="0014700B" w14:paraId="1F31D034" w14:textId="77777777" w:rsidTr="00CD38D6">
        <w:trPr>
          <w:jc w:val="center"/>
          <w:ins w:id="4831" w:author="C3-255441" w:date="2025-11-21T20:26:00Z"/>
        </w:trPr>
        <w:tc>
          <w:tcPr>
            <w:tcW w:w="826" w:type="pct"/>
            <w:vAlign w:val="center"/>
          </w:tcPr>
          <w:p w14:paraId="128FFDAB" w14:textId="77777777" w:rsidR="00EC5590" w:rsidRPr="0014700B" w:rsidRDefault="00EC5590" w:rsidP="00CD38D6">
            <w:pPr>
              <w:pStyle w:val="TAL"/>
              <w:rPr>
                <w:ins w:id="4832" w:author="C3-255441" w:date="2025-11-21T20:26:00Z"/>
              </w:rPr>
            </w:pPr>
            <w:ins w:id="4833" w:author="C3-255441" w:date="2025-11-21T20:26:00Z">
              <w:r w:rsidRPr="0014700B">
                <w:t>n/a</w:t>
              </w:r>
            </w:ins>
          </w:p>
        </w:tc>
        <w:tc>
          <w:tcPr>
            <w:tcW w:w="731" w:type="pct"/>
            <w:vAlign w:val="center"/>
          </w:tcPr>
          <w:p w14:paraId="3903442A" w14:textId="77777777" w:rsidR="00EC5590" w:rsidRPr="0014700B" w:rsidRDefault="00EC5590" w:rsidP="00CD38D6">
            <w:pPr>
              <w:pStyle w:val="TAL"/>
              <w:rPr>
                <w:ins w:id="4834" w:author="C3-255441" w:date="2025-11-21T20:26:00Z"/>
              </w:rPr>
            </w:pPr>
          </w:p>
        </w:tc>
        <w:tc>
          <w:tcPr>
            <w:tcW w:w="215" w:type="pct"/>
            <w:vAlign w:val="center"/>
          </w:tcPr>
          <w:p w14:paraId="4D5ADE31" w14:textId="77777777" w:rsidR="00EC5590" w:rsidRPr="0014700B" w:rsidRDefault="00EC5590" w:rsidP="00CD38D6">
            <w:pPr>
              <w:pStyle w:val="TAC"/>
              <w:rPr>
                <w:ins w:id="4835" w:author="C3-255441" w:date="2025-11-21T20:26:00Z"/>
              </w:rPr>
            </w:pPr>
          </w:p>
        </w:tc>
        <w:tc>
          <w:tcPr>
            <w:tcW w:w="659" w:type="pct"/>
            <w:vAlign w:val="center"/>
          </w:tcPr>
          <w:p w14:paraId="320ADCF6" w14:textId="77777777" w:rsidR="00EC5590" w:rsidRPr="0014700B" w:rsidRDefault="00EC5590" w:rsidP="00CD38D6">
            <w:pPr>
              <w:pStyle w:val="TAC"/>
              <w:rPr>
                <w:ins w:id="4836" w:author="C3-255441" w:date="2025-11-21T20:26:00Z"/>
              </w:rPr>
            </w:pPr>
          </w:p>
        </w:tc>
        <w:tc>
          <w:tcPr>
            <w:tcW w:w="1773" w:type="pct"/>
            <w:vAlign w:val="center"/>
          </w:tcPr>
          <w:p w14:paraId="65CB9711" w14:textId="77777777" w:rsidR="00EC5590" w:rsidRPr="0014700B" w:rsidRDefault="00EC5590" w:rsidP="00CD38D6">
            <w:pPr>
              <w:pStyle w:val="TAL"/>
              <w:rPr>
                <w:ins w:id="4837" w:author="C3-255441" w:date="2025-11-21T20:26:00Z"/>
              </w:rPr>
            </w:pPr>
          </w:p>
        </w:tc>
        <w:tc>
          <w:tcPr>
            <w:tcW w:w="796" w:type="pct"/>
            <w:vAlign w:val="center"/>
          </w:tcPr>
          <w:p w14:paraId="4E6F4EE0" w14:textId="77777777" w:rsidR="00EC5590" w:rsidRPr="0014700B" w:rsidRDefault="00EC5590" w:rsidP="00CD38D6">
            <w:pPr>
              <w:pStyle w:val="TAL"/>
              <w:rPr>
                <w:ins w:id="4838" w:author="C3-255441" w:date="2025-11-21T20:26:00Z"/>
              </w:rPr>
            </w:pPr>
          </w:p>
        </w:tc>
      </w:tr>
    </w:tbl>
    <w:p w14:paraId="550D12C9" w14:textId="77777777" w:rsidR="00EC5590" w:rsidRPr="0014700B" w:rsidRDefault="00EC5590" w:rsidP="00EC5590">
      <w:pPr>
        <w:rPr>
          <w:ins w:id="4839" w:author="C3-255441" w:date="2025-11-21T20:26:00Z"/>
        </w:rPr>
      </w:pPr>
    </w:p>
    <w:p w14:paraId="71969630" w14:textId="77777777" w:rsidR="00EC5590" w:rsidRPr="0014700B" w:rsidRDefault="00EC5590" w:rsidP="00EC5590">
      <w:pPr>
        <w:rPr>
          <w:ins w:id="4840" w:author="C3-255441" w:date="2025-11-21T20:26:00Z"/>
        </w:rPr>
      </w:pPr>
      <w:ins w:id="4841" w:author="C3-255441" w:date="2025-11-21T20:26:00Z">
        <w:r w:rsidRPr="0014700B">
          <w:t>This method shall support the request data structures specified in table </w:t>
        </w:r>
        <w:r>
          <w:rPr>
            <w:lang w:val="en-US"/>
          </w:rPr>
          <w:t>6.4.3.3.3.1</w:t>
        </w:r>
        <w:r w:rsidRPr="0014700B">
          <w:t>-2 and the response data structures and response codes specified in table </w:t>
        </w:r>
        <w:r>
          <w:rPr>
            <w:lang w:val="en-US"/>
          </w:rPr>
          <w:t>6.4.3.3.3.1</w:t>
        </w:r>
        <w:r w:rsidRPr="0014700B">
          <w:t>-3.</w:t>
        </w:r>
      </w:ins>
    </w:p>
    <w:p w14:paraId="390CA23A" w14:textId="77777777" w:rsidR="00EC5590" w:rsidRPr="0014700B" w:rsidRDefault="00EC5590" w:rsidP="00EC5590">
      <w:pPr>
        <w:pStyle w:val="TH"/>
        <w:rPr>
          <w:ins w:id="4842" w:author="C3-255441" w:date="2025-11-21T20:26:00Z"/>
        </w:rPr>
      </w:pPr>
      <w:ins w:id="4843" w:author="C3-255441" w:date="2025-11-21T20:26:00Z">
        <w:r w:rsidRPr="0014700B">
          <w:t>Table </w:t>
        </w:r>
        <w:r>
          <w:rPr>
            <w:lang w:val="en-US"/>
          </w:rPr>
          <w:t>6.4.3.3.3.1</w:t>
        </w:r>
        <w:r w:rsidRPr="0014700B">
          <w:t>-2: Data structures supported by the PUT Request Body on this resource</w:t>
        </w:r>
      </w:ins>
    </w:p>
    <w:tbl>
      <w:tblPr>
        <w:tblW w:w="498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53"/>
        <w:gridCol w:w="567"/>
        <w:gridCol w:w="1134"/>
        <w:gridCol w:w="6342"/>
      </w:tblGrid>
      <w:tr w:rsidR="00EC5590" w:rsidRPr="0014700B" w14:paraId="650E3795" w14:textId="77777777" w:rsidTr="00CD38D6">
        <w:trPr>
          <w:jc w:val="center"/>
          <w:ins w:id="4844" w:author="C3-255441" w:date="2025-11-21T20:26:00Z"/>
        </w:trPr>
        <w:tc>
          <w:tcPr>
            <w:tcW w:w="1553" w:type="dxa"/>
            <w:shd w:val="clear" w:color="auto" w:fill="C0C0C0"/>
            <w:vAlign w:val="center"/>
          </w:tcPr>
          <w:p w14:paraId="34B86F66" w14:textId="77777777" w:rsidR="00EC5590" w:rsidRPr="0014700B" w:rsidRDefault="00EC5590" w:rsidP="00CD38D6">
            <w:pPr>
              <w:pStyle w:val="TAH"/>
              <w:rPr>
                <w:ins w:id="4845" w:author="C3-255441" w:date="2025-11-21T20:26:00Z"/>
              </w:rPr>
            </w:pPr>
            <w:ins w:id="4846" w:author="C3-255441" w:date="2025-11-21T20:26:00Z">
              <w:r w:rsidRPr="0014700B">
                <w:t>Data type</w:t>
              </w:r>
            </w:ins>
          </w:p>
        </w:tc>
        <w:tc>
          <w:tcPr>
            <w:tcW w:w="567" w:type="dxa"/>
            <w:shd w:val="clear" w:color="auto" w:fill="C0C0C0"/>
            <w:vAlign w:val="center"/>
          </w:tcPr>
          <w:p w14:paraId="22967E36" w14:textId="77777777" w:rsidR="00EC5590" w:rsidRPr="0014700B" w:rsidRDefault="00EC5590" w:rsidP="00CD38D6">
            <w:pPr>
              <w:pStyle w:val="TAH"/>
              <w:rPr>
                <w:ins w:id="4847" w:author="C3-255441" w:date="2025-11-21T20:26:00Z"/>
              </w:rPr>
            </w:pPr>
            <w:ins w:id="4848" w:author="C3-255441" w:date="2025-11-21T20:26:00Z">
              <w:r w:rsidRPr="0014700B">
                <w:t>P</w:t>
              </w:r>
            </w:ins>
          </w:p>
        </w:tc>
        <w:tc>
          <w:tcPr>
            <w:tcW w:w="1134" w:type="dxa"/>
            <w:shd w:val="clear" w:color="auto" w:fill="C0C0C0"/>
            <w:vAlign w:val="center"/>
          </w:tcPr>
          <w:p w14:paraId="0274B583" w14:textId="77777777" w:rsidR="00EC5590" w:rsidRPr="0014700B" w:rsidRDefault="00EC5590" w:rsidP="00CD38D6">
            <w:pPr>
              <w:pStyle w:val="TAH"/>
              <w:rPr>
                <w:ins w:id="4849" w:author="C3-255441" w:date="2025-11-21T20:26:00Z"/>
              </w:rPr>
            </w:pPr>
            <w:ins w:id="4850" w:author="C3-255441" w:date="2025-11-21T20:26:00Z">
              <w:r w:rsidRPr="0014700B">
                <w:t>Cardinality</w:t>
              </w:r>
            </w:ins>
          </w:p>
        </w:tc>
        <w:tc>
          <w:tcPr>
            <w:tcW w:w="6341" w:type="dxa"/>
            <w:shd w:val="clear" w:color="auto" w:fill="C0C0C0"/>
            <w:vAlign w:val="center"/>
          </w:tcPr>
          <w:p w14:paraId="5264188A" w14:textId="77777777" w:rsidR="00EC5590" w:rsidRPr="0014700B" w:rsidRDefault="00EC5590" w:rsidP="00CD38D6">
            <w:pPr>
              <w:pStyle w:val="TAH"/>
              <w:rPr>
                <w:ins w:id="4851" w:author="C3-255441" w:date="2025-11-21T20:26:00Z"/>
              </w:rPr>
            </w:pPr>
            <w:ins w:id="4852" w:author="C3-255441" w:date="2025-11-21T20:26:00Z">
              <w:r w:rsidRPr="0014700B">
                <w:t>Description</w:t>
              </w:r>
            </w:ins>
          </w:p>
        </w:tc>
      </w:tr>
      <w:tr w:rsidR="00EC5590" w:rsidRPr="0014700B" w14:paraId="5CEB0B48" w14:textId="77777777" w:rsidTr="00CD38D6">
        <w:trPr>
          <w:jc w:val="center"/>
          <w:ins w:id="4853" w:author="C3-255441" w:date="2025-11-21T20:26:00Z"/>
        </w:trPr>
        <w:tc>
          <w:tcPr>
            <w:tcW w:w="1553" w:type="dxa"/>
            <w:vAlign w:val="center"/>
          </w:tcPr>
          <w:p w14:paraId="6D772A9D" w14:textId="77777777" w:rsidR="00EC5590" w:rsidRPr="0014700B" w:rsidDel="009C5531" w:rsidRDefault="00EC5590" w:rsidP="00CD38D6">
            <w:pPr>
              <w:pStyle w:val="TAL"/>
              <w:rPr>
                <w:ins w:id="4854" w:author="C3-255441" w:date="2025-11-21T20:26:00Z"/>
              </w:rPr>
            </w:pPr>
            <w:ins w:id="4855" w:author="C3-255441" w:date="2025-11-21T20:26:00Z">
              <w:r w:rsidRPr="00076F2C">
                <w:rPr>
                  <w:lang w:eastAsia="zh-CN"/>
                </w:rPr>
                <w:t>ImsSession</w:t>
              </w:r>
            </w:ins>
          </w:p>
        </w:tc>
        <w:tc>
          <w:tcPr>
            <w:tcW w:w="567" w:type="dxa"/>
            <w:vAlign w:val="center"/>
          </w:tcPr>
          <w:p w14:paraId="0FAAC0EC" w14:textId="77777777" w:rsidR="00EC5590" w:rsidRPr="0014700B" w:rsidRDefault="00EC5590" w:rsidP="00CD38D6">
            <w:pPr>
              <w:pStyle w:val="TAC"/>
              <w:rPr>
                <w:ins w:id="4856" w:author="C3-255441" w:date="2025-11-21T20:26:00Z"/>
              </w:rPr>
            </w:pPr>
            <w:ins w:id="4857" w:author="C3-255441" w:date="2025-11-21T20:26:00Z">
              <w:r w:rsidRPr="0014700B">
                <w:t>M</w:t>
              </w:r>
            </w:ins>
          </w:p>
        </w:tc>
        <w:tc>
          <w:tcPr>
            <w:tcW w:w="1134" w:type="dxa"/>
            <w:vAlign w:val="center"/>
          </w:tcPr>
          <w:p w14:paraId="24B7E930" w14:textId="77777777" w:rsidR="00EC5590" w:rsidRPr="0014700B" w:rsidRDefault="00EC5590" w:rsidP="00CD38D6">
            <w:pPr>
              <w:pStyle w:val="TAC"/>
              <w:rPr>
                <w:ins w:id="4858" w:author="C3-255441" w:date="2025-11-21T20:26:00Z"/>
              </w:rPr>
            </w:pPr>
            <w:ins w:id="4859" w:author="C3-255441" w:date="2025-11-21T20:26:00Z">
              <w:r w:rsidRPr="0014700B">
                <w:t>1</w:t>
              </w:r>
            </w:ins>
          </w:p>
        </w:tc>
        <w:tc>
          <w:tcPr>
            <w:tcW w:w="6341" w:type="dxa"/>
            <w:vAlign w:val="center"/>
          </w:tcPr>
          <w:p w14:paraId="3E79ACE8" w14:textId="77777777" w:rsidR="00EC5590" w:rsidRPr="0014700B" w:rsidRDefault="00EC5590" w:rsidP="00CD38D6">
            <w:pPr>
              <w:pStyle w:val="TAL"/>
              <w:rPr>
                <w:ins w:id="4860" w:author="C3-255441" w:date="2025-11-21T20:26:00Z"/>
              </w:rPr>
            </w:pPr>
            <w:ins w:id="4861" w:author="C3-255441" w:date="2025-11-21T20:26:00Z">
              <w:r w:rsidRPr="0014700B">
                <w:t xml:space="preserve">Represents the updated "Individual </w:t>
              </w:r>
              <w:r>
                <w:t>IMS Session</w:t>
              </w:r>
              <w:r w:rsidRPr="0014700B">
                <w:t>" resource representation.</w:t>
              </w:r>
            </w:ins>
          </w:p>
        </w:tc>
      </w:tr>
    </w:tbl>
    <w:p w14:paraId="401CC28A" w14:textId="77777777" w:rsidR="00EC5590" w:rsidRPr="0014700B" w:rsidRDefault="00EC5590" w:rsidP="00EC5590">
      <w:pPr>
        <w:rPr>
          <w:ins w:id="4862" w:author="C3-255441" w:date="2025-11-21T20:26:00Z"/>
        </w:rPr>
      </w:pPr>
    </w:p>
    <w:p w14:paraId="2A600BDD" w14:textId="77777777" w:rsidR="00EC5590" w:rsidRPr="0014700B" w:rsidRDefault="00EC5590" w:rsidP="00EC5590">
      <w:pPr>
        <w:pStyle w:val="TH"/>
        <w:rPr>
          <w:ins w:id="4863" w:author="C3-255441" w:date="2025-11-21T20:26:00Z"/>
        </w:rPr>
      </w:pPr>
      <w:ins w:id="4864" w:author="C3-255441" w:date="2025-11-21T20:26:00Z">
        <w:r w:rsidRPr="0014700B">
          <w:t>Table </w:t>
        </w:r>
        <w:r>
          <w:rPr>
            <w:lang w:val="en-US"/>
          </w:rPr>
          <w:t>6.4.3.3.3.1</w:t>
        </w:r>
        <w:r w:rsidRPr="0014700B">
          <w:t>-3: Data structures supported by the PUT Response Body on this resource</w:t>
        </w:r>
      </w:ins>
    </w:p>
    <w:tbl>
      <w:tblPr>
        <w:tblW w:w="498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46"/>
        <w:gridCol w:w="566"/>
        <w:gridCol w:w="1134"/>
        <w:gridCol w:w="1417"/>
        <w:gridCol w:w="4920"/>
        <w:gridCol w:w="15"/>
      </w:tblGrid>
      <w:tr w:rsidR="00EC5590" w:rsidRPr="0014700B" w14:paraId="060157C3" w14:textId="77777777" w:rsidTr="00CD38D6">
        <w:trPr>
          <w:jc w:val="center"/>
          <w:ins w:id="4865" w:author="C3-255441" w:date="2025-11-21T20:26:00Z"/>
        </w:trPr>
        <w:tc>
          <w:tcPr>
            <w:tcW w:w="805" w:type="pct"/>
            <w:shd w:val="clear" w:color="auto" w:fill="C0C0C0"/>
            <w:vAlign w:val="center"/>
          </w:tcPr>
          <w:p w14:paraId="41B3EE0F" w14:textId="77777777" w:rsidR="00EC5590" w:rsidRPr="0014700B" w:rsidRDefault="00EC5590" w:rsidP="00CD38D6">
            <w:pPr>
              <w:pStyle w:val="TAH"/>
              <w:rPr>
                <w:ins w:id="4866" w:author="C3-255441" w:date="2025-11-21T20:26:00Z"/>
              </w:rPr>
            </w:pPr>
            <w:ins w:id="4867" w:author="C3-255441" w:date="2025-11-21T20:26:00Z">
              <w:r w:rsidRPr="0014700B">
                <w:t>Data type</w:t>
              </w:r>
            </w:ins>
          </w:p>
        </w:tc>
        <w:tc>
          <w:tcPr>
            <w:tcW w:w="295" w:type="pct"/>
            <w:shd w:val="clear" w:color="auto" w:fill="C0C0C0"/>
            <w:vAlign w:val="center"/>
          </w:tcPr>
          <w:p w14:paraId="2EC087F2" w14:textId="77777777" w:rsidR="00EC5590" w:rsidRPr="0014700B" w:rsidRDefault="00EC5590" w:rsidP="00CD38D6">
            <w:pPr>
              <w:pStyle w:val="TAH"/>
              <w:rPr>
                <w:ins w:id="4868" w:author="C3-255441" w:date="2025-11-21T20:26:00Z"/>
              </w:rPr>
            </w:pPr>
            <w:ins w:id="4869" w:author="C3-255441" w:date="2025-11-21T20:26:00Z">
              <w:r w:rsidRPr="0014700B">
                <w:t>P</w:t>
              </w:r>
            </w:ins>
          </w:p>
        </w:tc>
        <w:tc>
          <w:tcPr>
            <w:tcW w:w="591" w:type="pct"/>
            <w:shd w:val="clear" w:color="auto" w:fill="C0C0C0"/>
            <w:vAlign w:val="center"/>
          </w:tcPr>
          <w:p w14:paraId="2B2C283B" w14:textId="77777777" w:rsidR="00EC5590" w:rsidRPr="0014700B" w:rsidRDefault="00EC5590" w:rsidP="00CD38D6">
            <w:pPr>
              <w:pStyle w:val="TAH"/>
              <w:rPr>
                <w:ins w:id="4870" w:author="C3-255441" w:date="2025-11-21T20:26:00Z"/>
              </w:rPr>
            </w:pPr>
            <w:ins w:id="4871" w:author="C3-255441" w:date="2025-11-21T20:26:00Z">
              <w:r w:rsidRPr="0014700B">
                <w:t>Cardinality</w:t>
              </w:r>
            </w:ins>
          </w:p>
        </w:tc>
        <w:tc>
          <w:tcPr>
            <w:tcW w:w="738" w:type="pct"/>
            <w:shd w:val="clear" w:color="auto" w:fill="C0C0C0"/>
            <w:vAlign w:val="center"/>
          </w:tcPr>
          <w:p w14:paraId="581026B0" w14:textId="77777777" w:rsidR="00EC5590" w:rsidRPr="0014700B" w:rsidRDefault="00EC5590" w:rsidP="00CD38D6">
            <w:pPr>
              <w:pStyle w:val="TAH"/>
              <w:rPr>
                <w:ins w:id="4872" w:author="C3-255441" w:date="2025-11-21T20:26:00Z"/>
              </w:rPr>
            </w:pPr>
            <w:ins w:id="4873" w:author="C3-255441" w:date="2025-11-21T20:26:00Z">
              <w:r w:rsidRPr="0014700B">
                <w:t>Response</w:t>
              </w:r>
            </w:ins>
          </w:p>
          <w:p w14:paraId="7EA9242C" w14:textId="77777777" w:rsidR="00EC5590" w:rsidRPr="0014700B" w:rsidRDefault="00EC5590" w:rsidP="00CD38D6">
            <w:pPr>
              <w:pStyle w:val="TAH"/>
              <w:rPr>
                <w:ins w:id="4874" w:author="C3-255441" w:date="2025-11-21T20:26:00Z"/>
              </w:rPr>
            </w:pPr>
            <w:ins w:id="4875" w:author="C3-255441" w:date="2025-11-21T20:26:00Z">
              <w:r w:rsidRPr="0014700B">
                <w:t>codes</w:t>
              </w:r>
            </w:ins>
          </w:p>
        </w:tc>
        <w:tc>
          <w:tcPr>
            <w:tcW w:w="2571" w:type="pct"/>
            <w:gridSpan w:val="2"/>
            <w:shd w:val="clear" w:color="auto" w:fill="C0C0C0"/>
            <w:vAlign w:val="center"/>
          </w:tcPr>
          <w:p w14:paraId="39DD9DF3" w14:textId="77777777" w:rsidR="00EC5590" w:rsidRPr="0014700B" w:rsidRDefault="00EC5590" w:rsidP="00CD38D6">
            <w:pPr>
              <w:pStyle w:val="TAH"/>
              <w:rPr>
                <w:ins w:id="4876" w:author="C3-255441" w:date="2025-11-21T20:26:00Z"/>
              </w:rPr>
            </w:pPr>
            <w:ins w:id="4877" w:author="C3-255441" w:date="2025-11-21T20:26:00Z">
              <w:r w:rsidRPr="0014700B">
                <w:t>Description</w:t>
              </w:r>
            </w:ins>
          </w:p>
        </w:tc>
      </w:tr>
      <w:tr w:rsidR="00EC5590" w:rsidRPr="0014700B" w14:paraId="1200D650" w14:textId="77777777" w:rsidTr="00CD38D6">
        <w:trPr>
          <w:jc w:val="center"/>
          <w:ins w:id="4878" w:author="C3-255441" w:date="2025-11-21T20:26:00Z"/>
        </w:trPr>
        <w:tc>
          <w:tcPr>
            <w:tcW w:w="805" w:type="pct"/>
            <w:vAlign w:val="center"/>
          </w:tcPr>
          <w:p w14:paraId="7C907734" w14:textId="77777777" w:rsidR="00EC5590" w:rsidRPr="0014700B" w:rsidRDefault="00EC5590" w:rsidP="00CD38D6">
            <w:pPr>
              <w:pStyle w:val="TAL"/>
              <w:rPr>
                <w:ins w:id="4879" w:author="C3-255441" w:date="2025-11-21T20:26:00Z"/>
              </w:rPr>
            </w:pPr>
            <w:ins w:id="4880" w:author="C3-255441" w:date="2025-11-21T20:26:00Z">
              <w:r w:rsidRPr="00076F2C">
                <w:rPr>
                  <w:lang w:eastAsia="zh-CN"/>
                </w:rPr>
                <w:t>ImsSession</w:t>
              </w:r>
            </w:ins>
          </w:p>
        </w:tc>
        <w:tc>
          <w:tcPr>
            <w:tcW w:w="295" w:type="pct"/>
            <w:vAlign w:val="center"/>
          </w:tcPr>
          <w:p w14:paraId="4D39FBE7" w14:textId="77777777" w:rsidR="00EC5590" w:rsidRPr="0014700B" w:rsidRDefault="00EC5590" w:rsidP="00CD38D6">
            <w:pPr>
              <w:pStyle w:val="TAC"/>
              <w:rPr>
                <w:ins w:id="4881" w:author="C3-255441" w:date="2025-11-21T20:26:00Z"/>
              </w:rPr>
            </w:pPr>
            <w:ins w:id="4882" w:author="C3-255441" w:date="2025-11-21T20:26:00Z">
              <w:r>
                <w:t>M</w:t>
              </w:r>
            </w:ins>
          </w:p>
        </w:tc>
        <w:tc>
          <w:tcPr>
            <w:tcW w:w="591" w:type="pct"/>
            <w:vAlign w:val="center"/>
          </w:tcPr>
          <w:p w14:paraId="4481AA0E" w14:textId="77777777" w:rsidR="00EC5590" w:rsidRPr="0014700B" w:rsidRDefault="00EC5590" w:rsidP="00CD38D6">
            <w:pPr>
              <w:pStyle w:val="TAC"/>
              <w:rPr>
                <w:ins w:id="4883" w:author="C3-255441" w:date="2025-11-21T20:26:00Z"/>
              </w:rPr>
            </w:pPr>
            <w:ins w:id="4884" w:author="C3-255441" w:date="2025-11-21T20:26:00Z">
              <w:r>
                <w:t>1</w:t>
              </w:r>
            </w:ins>
          </w:p>
        </w:tc>
        <w:tc>
          <w:tcPr>
            <w:tcW w:w="738" w:type="pct"/>
            <w:vAlign w:val="center"/>
          </w:tcPr>
          <w:p w14:paraId="3D65AC75" w14:textId="77777777" w:rsidR="00EC5590" w:rsidRPr="0014700B" w:rsidRDefault="00EC5590" w:rsidP="00CD38D6">
            <w:pPr>
              <w:pStyle w:val="TAL"/>
              <w:rPr>
                <w:ins w:id="4885" w:author="C3-255441" w:date="2025-11-21T20:26:00Z"/>
              </w:rPr>
            </w:pPr>
            <w:ins w:id="4886" w:author="C3-255441" w:date="2025-11-21T20:26:00Z">
              <w:r w:rsidRPr="0014700B">
                <w:t>200 OK</w:t>
              </w:r>
            </w:ins>
          </w:p>
        </w:tc>
        <w:tc>
          <w:tcPr>
            <w:tcW w:w="2571" w:type="pct"/>
            <w:gridSpan w:val="2"/>
            <w:vAlign w:val="center"/>
          </w:tcPr>
          <w:p w14:paraId="0095E863" w14:textId="77777777" w:rsidR="00EC5590" w:rsidRPr="0014700B" w:rsidRDefault="00EC5590" w:rsidP="00CD38D6">
            <w:pPr>
              <w:pStyle w:val="TAL"/>
              <w:rPr>
                <w:ins w:id="4887" w:author="C3-255441" w:date="2025-11-21T20:26:00Z"/>
              </w:rPr>
            </w:pPr>
            <w:ins w:id="4888" w:author="C3-255441" w:date="2025-11-21T20:26:00Z">
              <w:r w:rsidRPr="0014700B">
                <w:t xml:space="preserve">Successful response. The "Individual </w:t>
              </w:r>
              <w:r>
                <w:t>IMS Session</w:t>
              </w:r>
              <w:r w:rsidRPr="0014700B">
                <w:t>" resource is successfully</w:t>
              </w:r>
              <w:r w:rsidRPr="0014700B">
                <w:rPr>
                  <w:noProof/>
                </w:rPr>
                <w:t xml:space="preserve"> updated and a representation of the updated resource is returned in the response body.</w:t>
              </w:r>
            </w:ins>
          </w:p>
        </w:tc>
      </w:tr>
      <w:tr w:rsidR="00EC5590" w:rsidRPr="0014700B" w14:paraId="6BD81182" w14:textId="77777777" w:rsidTr="00CD38D6">
        <w:trPr>
          <w:jc w:val="center"/>
          <w:ins w:id="4889" w:author="C3-255441" w:date="2025-11-21T20:26:00Z"/>
        </w:trPr>
        <w:tc>
          <w:tcPr>
            <w:tcW w:w="805" w:type="pct"/>
            <w:vAlign w:val="center"/>
          </w:tcPr>
          <w:p w14:paraId="452A8551" w14:textId="77777777" w:rsidR="00EC5590" w:rsidRPr="0014700B" w:rsidRDefault="00EC5590" w:rsidP="00CD38D6">
            <w:pPr>
              <w:pStyle w:val="TAL"/>
              <w:rPr>
                <w:ins w:id="4890" w:author="C3-255441" w:date="2025-11-21T20:26:00Z"/>
              </w:rPr>
            </w:pPr>
            <w:ins w:id="4891" w:author="C3-255441" w:date="2025-11-21T20:26:00Z">
              <w:r w:rsidRPr="0014700B">
                <w:t>n/a</w:t>
              </w:r>
            </w:ins>
          </w:p>
        </w:tc>
        <w:tc>
          <w:tcPr>
            <w:tcW w:w="295" w:type="pct"/>
            <w:vAlign w:val="center"/>
          </w:tcPr>
          <w:p w14:paraId="0B4959FF" w14:textId="77777777" w:rsidR="00EC5590" w:rsidRPr="0014700B" w:rsidRDefault="00EC5590" w:rsidP="00CD38D6">
            <w:pPr>
              <w:pStyle w:val="TAC"/>
              <w:rPr>
                <w:ins w:id="4892" w:author="C3-255441" w:date="2025-11-21T20:26:00Z"/>
              </w:rPr>
            </w:pPr>
          </w:p>
        </w:tc>
        <w:tc>
          <w:tcPr>
            <w:tcW w:w="591" w:type="pct"/>
            <w:vAlign w:val="center"/>
          </w:tcPr>
          <w:p w14:paraId="180E341A" w14:textId="77777777" w:rsidR="00EC5590" w:rsidRPr="0014700B" w:rsidRDefault="00EC5590" w:rsidP="00CD38D6">
            <w:pPr>
              <w:pStyle w:val="TAC"/>
              <w:rPr>
                <w:ins w:id="4893" w:author="C3-255441" w:date="2025-11-21T20:26:00Z"/>
              </w:rPr>
            </w:pPr>
          </w:p>
        </w:tc>
        <w:tc>
          <w:tcPr>
            <w:tcW w:w="738" w:type="pct"/>
            <w:vAlign w:val="center"/>
          </w:tcPr>
          <w:p w14:paraId="73F18037" w14:textId="77777777" w:rsidR="00EC5590" w:rsidRPr="0014700B" w:rsidRDefault="00EC5590" w:rsidP="00CD38D6">
            <w:pPr>
              <w:pStyle w:val="TAL"/>
              <w:rPr>
                <w:ins w:id="4894" w:author="C3-255441" w:date="2025-11-21T20:26:00Z"/>
              </w:rPr>
            </w:pPr>
            <w:ins w:id="4895" w:author="C3-255441" w:date="2025-11-21T20:26:00Z">
              <w:r w:rsidRPr="0014700B">
                <w:t>204 No Content</w:t>
              </w:r>
            </w:ins>
          </w:p>
        </w:tc>
        <w:tc>
          <w:tcPr>
            <w:tcW w:w="2571" w:type="pct"/>
            <w:gridSpan w:val="2"/>
            <w:vAlign w:val="center"/>
          </w:tcPr>
          <w:p w14:paraId="12D0B5B8" w14:textId="77777777" w:rsidR="00EC5590" w:rsidRPr="0014700B" w:rsidRDefault="00EC5590" w:rsidP="00CD38D6">
            <w:pPr>
              <w:pStyle w:val="TAL"/>
              <w:rPr>
                <w:ins w:id="4896" w:author="C3-255441" w:date="2025-11-21T20:26:00Z"/>
              </w:rPr>
            </w:pPr>
            <w:ins w:id="4897" w:author="C3-255441" w:date="2025-11-21T20:26:00Z">
              <w:r w:rsidRPr="0014700B">
                <w:t xml:space="preserve">Successful response. The "Individual </w:t>
              </w:r>
              <w:r>
                <w:t>IMS Session</w:t>
              </w:r>
              <w:r w:rsidRPr="0014700B">
                <w:t>" resource is successfully</w:t>
              </w:r>
              <w:r w:rsidRPr="0014700B">
                <w:rPr>
                  <w:noProof/>
                </w:rPr>
                <w:t xml:space="preserve"> updated and no content is returned in the response body.</w:t>
              </w:r>
            </w:ins>
          </w:p>
        </w:tc>
      </w:tr>
      <w:tr w:rsidR="00EC5590" w:rsidRPr="0014700B" w14:paraId="21E235E7" w14:textId="77777777" w:rsidTr="00CD38D6">
        <w:trPr>
          <w:jc w:val="center"/>
          <w:ins w:id="4898" w:author="C3-255441" w:date="2025-11-21T20:26:00Z"/>
        </w:trPr>
        <w:tc>
          <w:tcPr>
            <w:tcW w:w="805" w:type="pct"/>
            <w:vAlign w:val="center"/>
          </w:tcPr>
          <w:p w14:paraId="5B2494DF" w14:textId="77777777" w:rsidR="00EC5590" w:rsidRPr="0014700B" w:rsidRDefault="00EC5590" w:rsidP="00CD38D6">
            <w:pPr>
              <w:pStyle w:val="TAL"/>
              <w:rPr>
                <w:ins w:id="4899" w:author="C3-255441" w:date="2025-11-21T20:26:00Z"/>
              </w:rPr>
            </w:pPr>
            <w:ins w:id="4900" w:author="C3-255441" w:date="2025-11-21T20:26:00Z">
              <w:r w:rsidRPr="0014700B">
                <w:t>n/a</w:t>
              </w:r>
            </w:ins>
          </w:p>
        </w:tc>
        <w:tc>
          <w:tcPr>
            <w:tcW w:w="295" w:type="pct"/>
            <w:vAlign w:val="center"/>
          </w:tcPr>
          <w:p w14:paraId="2570178A" w14:textId="77777777" w:rsidR="00EC5590" w:rsidRPr="0014700B" w:rsidRDefault="00EC5590" w:rsidP="00CD38D6">
            <w:pPr>
              <w:pStyle w:val="TAC"/>
              <w:rPr>
                <w:ins w:id="4901" w:author="C3-255441" w:date="2025-11-21T20:26:00Z"/>
              </w:rPr>
            </w:pPr>
          </w:p>
        </w:tc>
        <w:tc>
          <w:tcPr>
            <w:tcW w:w="591" w:type="pct"/>
            <w:vAlign w:val="center"/>
          </w:tcPr>
          <w:p w14:paraId="5843CB85" w14:textId="77777777" w:rsidR="00EC5590" w:rsidRPr="0014700B" w:rsidRDefault="00EC5590" w:rsidP="00CD38D6">
            <w:pPr>
              <w:pStyle w:val="TAC"/>
              <w:rPr>
                <w:ins w:id="4902" w:author="C3-255441" w:date="2025-11-21T20:26:00Z"/>
              </w:rPr>
            </w:pPr>
          </w:p>
        </w:tc>
        <w:tc>
          <w:tcPr>
            <w:tcW w:w="738" w:type="pct"/>
            <w:vAlign w:val="center"/>
          </w:tcPr>
          <w:p w14:paraId="3BE3849C" w14:textId="77777777" w:rsidR="00EC5590" w:rsidRPr="0014700B" w:rsidRDefault="00EC5590" w:rsidP="00CD38D6">
            <w:pPr>
              <w:pStyle w:val="TAL"/>
              <w:rPr>
                <w:ins w:id="4903" w:author="C3-255441" w:date="2025-11-21T20:26:00Z"/>
              </w:rPr>
            </w:pPr>
            <w:ins w:id="4904" w:author="C3-255441" w:date="2025-11-21T20:26:00Z">
              <w:r w:rsidRPr="0014700B">
                <w:t>307 Temporary Redirect</w:t>
              </w:r>
            </w:ins>
          </w:p>
        </w:tc>
        <w:tc>
          <w:tcPr>
            <w:tcW w:w="2571" w:type="pct"/>
            <w:gridSpan w:val="2"/>
            <w:vAlign w:val="center"/>
          </w:tcPr>
          <w:p w14:paraId="22631F9A" w14:textId="77777777" w:rsidR="00EC5590" w:rsidRDefault="00EC5590" w:rsidP="00CD38D6">
            <w:pPr>
              <w:pStyle w:val="TAL"/>
              <w:rPr>
                <w:ins w:id="4905" w:author="C3-255441" w:date="2025-11-21T20:26:00Z"/>
              </w:rPr>
            </w:pPr>
            <w:ins w:id="4906" w:author="C3-255441" w:date="2025-11-21T20:26:00Z">
              <w:r w:rsidRPr="0014700B">
                <w:t>Temporary redirection.</w:t>
              </w:r>
            </w:ins>
          </w:p>
          <w:p w14:paraId="4FC022FF" w14:textId="77777777" w:rsidR="00EC5590" w:rsidRDefault="00EC5590" w:rsidP="00CD38D6">
            <w:pPr>
              <w:pStyle w:val="TAL"/>
              <w:rPr>
                <w:ins w:id="4907" w:author="C3-255441" w:date="2025-11-21T20:26:00Z"/>
              </w:rPr>
            </w:pPr>
          </w:p>
          <w:p w14:paraId="190B787D" w14:textId="77777777" w:rsidR="00EC5590" w:rsidRPr="0014700B" w:rsidRDefault="00EC5590" w:rsidP="00CD38D6">
            <w:pPr>
              <w:pStyle w:val="TAL"/>
              <w:rPr>
                <w:ins w:id="4908" w:author="C3-255441" w:date="2025-11-21T20:26:00Z"/>
              </w:rPr>
            </w:pPr>
            <w:ins w:id="4909" w:author="C3-255441" w:date="2025-11-21T20:26:00Z">
              <w:r w:rsidRPr="0014700B">
                <w:t xml:space="preserve">The response shall include a Location header field containing an alternative target URI of the resource located in an alternative </w:t>
              </w:r>
              <w:r>
                <w:t>MMTel Enabler Server</w:t>
              </w:r>
              <w:r w:rsidRPr="0014700B">
                <w:t>.</w:t>
              </w:r>
            </w:ins>
          </w:p>
          <w:p w14:paraId="681A23CE" w14:textId="77777777" w:rsidR="00EC5590" w:rsidRPr="0014700B" w:rsidRDefault="00EC5590" w:rsidP="00CD38D6">
            <w:pPr>
              <w:pStyle w:val="TAL"/>
              <w:rPr>
                <w:ins w:id="4910" w:author="C3-255441" w:date="2025-11-21T20:26:00Z"/>
              </w:rPr>
            </w:pPr>
          </w:p>
          <w:p w14:paraId="4DDC9237" w14:textId="77777777" w:rsidR="00EC5590" w:rsidRPr="0014700B" w:rsidRDefault="00EC5590" w:rsidP="00CD38D6">
            <w:pPr>
              <w:pStyle w:val="TAL"/>
              <w:rPr>
                <w:ins w:id="4911" w:author="C3-255441" w:date="2025-11-21T20:26:00Z"/>
              </w:rPr>
            </w:pPr>
            <w:ins w:id="4912" w:author="C3-255441" w:date="2025-11-21T20:26:00Z">
              <w:r w:rsidRPr="0014700B">
                <w:t>Redirection handling is described in clause 5.2.10 of 3GPP TS </w:t>
              </w:r>
              <w:r>
                <w:t>29.122 [2]</w:t>
              </w:r>
              <w:r w:rsidRPr="0014700B">
                <w:t>.</w:t>
              </w:r>
            </w:ins>
          </w:p>
        </w:tc>
      </w:tr>
      <w:tr w:rsidR="00EC5590" w:rsidRPr="0014700B" w14:paraId="5E44C46D" w14:textId="77777777" w:rsidTr="00CD38D6">
        <w:trPr>
          <w:jc w:val="center"/>
          <w:ins w:id="4913" w:author="C3-255441" w:date="2025-11-21T20:26:00Z"/>
        </w:trPr>
        <w:tc>
          <w:tcPr>
            <w:tcW w:w="805" w:type="pct"/>
            <w:vAlign w:val="center"/>
          </w:tcPr>
          <w:p w14:paraId="7E3AA44C" w14:textId="77777777" w:rsidR="00EC5590" w:rsidRPr="0014700B" w:rsidRDefault="00EC5590" w:rsidP="00CD38D6">
            <w:pPr>
              <w:pStyle w:val="TAL"/>
              <w:rPr>
                <w:ins w:id="4914" w:author="C3-255441" w:date="2025-11-21T20:26:00Z"/>
              </w:rPr>
            </w:pPr>
            <w:ins w:id="4915" w:author="C3-255441" w:date="2025-11-21T20:26:00Z">
              <w:r w:rsidRPr="0014700B">
                <w:t>n/a</w:t>
              </w:r>
            </w:ins>
          </w:p>
        </w:tc>
        <w:tc>
          <w:tcPr>
            <w:tcW w:w="295" w:type="pct"/>
            <w:vAlign w:val="center"/>
          </w:tcPr>
          <w:p w14:paraId="2ABDFF75" w14:textId="77777777" w:rsidR="00EC5590" w:rsidRPr="0014700B" w:rsidRDefault="00EC5590" w:rsidP="00CD38D6">
            <w:pPr>
              <w:pStyle w:val="TAC"/>
              <w:rPr>
                <w:ins w:id="4916" w:author="C3-255441" w:date="2025-11-21T20:26:00Z"/>
              </w:rPr>
            </w:pPr>
          </w:p>
        </w:tc>
        <w:tc>
          <w:tcPr>
            <w:tcW w:w="591" w:type="pct"/>
            <w:vAlign w:val="center"/>
          </w:tcPr>
          <w:p w14:paraId="55FDEB1E" w14:textId="77777777" w:rsidR="00EC5590" w:rsidRPr="0014700B" w:rsidRDefault="00EC5590" w:rsidP="00CD38D6">
            <w:pPr>
              <w:pStyle w:val="TAC"/>
              <w:rPr>
                <w:ins w:id="4917" w:author="C3-255441" w:date="2025-11-21T20:26:00Z"/>
              </w:rPr>
            </w:pPr>
          </w:p>
        </w:tc>
        <w:tc>
          <w:tcPr>
            <w:tcW w:w="738" w:type="pct"/>
            <w:vAlign w:val="center"/>
          </w:tcPr>
          <w:p w14:paraId="0931BFE9" w14:textId="77777777" w:rsidR="00EC5590" w:rsidRPr="0014700B" w:rsidRDefault="00EC5590" w:rsidP="00CD38D6">
            <w:pPr>
              <w:pStyle w:val="TAL"/>
              <w:rPr>
                <w:ins w:id="4918" w:author="C3-255441" w:date="2025-11-21T20:26:00Z"/>
              </w:rPr>
            </w:pPr>
            <w:ins w:id="4919" w:author="C3-255441" w:date="2025-11-21T20:26:00Z">
              <w:r w:rsidRPr="0014700B">
                <w:t>308 Permanent Redirect</w:t>
              </w:r>
            </w:ins>
          </w:p>
        </w:tc>
        <w:tc>
          <w:tcPr>
            <w:tcW w:w="2571" w:type="pct"/>
            <w:gridSpan w:val="2"/>
            <w:vAlign w:val="center"/>
          </w:tcPr>
          <w:p w14:paraId="549BF13C" w14:textId="77777777" w:rsidR="00EC5590" w:rsidRDefault="00EC5590" w:rsidP="00CD38D6">
            <w:pPr>
              <w:pStyle w:val="TAL"/>
              <w:rPr>
                <w:ins w:id="4920" w:author="C3-255441" w:date="2025-11-21T20:26:00Z"/>
              </w:rPr>
            </w:pPr>
            <w:ins w:id="4921" w:author="C3-255441" w:date="2025-11-21T20:26:00Z">
              <w:r w:rsidRPr="0014700B">
                <w:t>Permanent redirection.</w:t>
              </w:r>
            </w:ins>
          </w:p>
          <w:p w14:paraId="7D826F59" w14:textId="77777777" w:rsidR="00EC5590" w:rsidRDefault="00EC5590" w:rsidP="00CD38D6">
            <w:pPr>
              <w:pStyle w:val="TAL"/>
              <w:rPr>
                <w:ins w:id="4922" w:author="C3-255441" w:date="2025-11-21T20:26:00Z"/>
              </w:rPr>
            </w:pPr>
          </w:p>
          <w:p w14:paraId="0FF6A065" w14:textId="77777777" w:rsidR="00EC5590" w:rsidRPr="0014700B" w:rsidRDefault="00EC5590" w:rsidP="00CD38D6">
            <w:pPr>
              <w:pStyle w:val="TAL"/>
              <w:rPr>
                <w:ins w:id="4923" w:author="C3-255441" w:date="2025-11-21T20:26:00Z"/>
              </w:rPr>
            </w:pPr>
            <w:ins w:id="4924" w:author="C3-255441" w:date="2025-11-21T20:26:00Z">
              <w:r w:rsidRPr="0014700B">
                <w:t xml:space="preserve">The response shall include a Location header field containing an alternative target URI of the resource located in an alternative </w:t>
              </w:r>
              <w:r>
                <w:t>MMTel Enabler Server</w:t>
              </w:r>
              <w:r w:rsidRPr="0014700B">
                <w:t>.</w:t>
              </w:r>
            </w:ins>
          </w:p>
          <w:p w14:paraId="03740E4C" w14:textId="77777777" w:rsidR="00EC5590" w:rsidRPr="0014700B" w:rsidRDefault="00EC5590" w:rsidP="00CD38D6">
            <w:pPr>
              <w:pStyle w:val="TAL"/>
              <w:rPr>
                <w:ins w:id="4925" w:author="C3-255441" w:date="2025-11-21T20:26:00Z"/>
              </w:rPr>
            </w:pPr>
          </w:p>
          <w:p w14:paraId="165537A7" w14:textId="77777777" w:rsidR="00EC5590" w:rsidRPr="0014700B" w:rsidRDefault="00EC5590" w:rsidP="00CD38D6">
            <w:pPr>
              <w:pStyle w:val="TAL"/>
              <w:rPr>
                <w:ins w:id="4926" w:author="C3-255441" w:date="2025-11-21T20:26:00Z"/>
              </w:rPr>
            </w:pPr>
            <w:ins w:id="4927" w:author="C3-255441" w:date="2025-11-21T20:26:00Z">
              <w:r w:rsidRPr="0014700B">
                <w:t>Redirection handling is described in clause 5.2.10 of 3GPP TS </w:t>
              </w:r>
              <w:r>
                <w:t>29.122 [2]</w:t>
              </w:r>
              <w:r w:rsidRPr="0014700B">
                <w:t>.</w:t>
              </w:r>
            </w:ins>
          </w:p>
        </w:tc>
      </w:tr>
      <w:tr w:rsidR="00EC5590" w:rsidRPr="0014700B" w14:paraId="6078E85E" w14:textId="77777777" w:rsidTr="00CD38D6">
        <w:trPr>
          <w:jc w:val="center"/>
          <w:ins w:id="4928" w:author="C3-255441" w:date="2025-11-21T20:26:00Z"/>
        </w:trPr>
        <w:tc>
          <w:tcPr>
            <w:tcW w:w="805" w:type="pct"/>
            <w:vAlign w:val="center"/>
          </w:tcPr>
          <w:p w14:paraId="0F3083BC" w14:textId="77777777" w:rsidR="00EC5590" w:rsidRPr="0014700B" w:rsidRDefault="00EC5590" w:rsidP="00CD38D6">
            <w:pPr>
              <w:pStyle w:val="TAL"/>
              <w:rPr>
                <w:ins w:id="4929" w:author="C3-255441" w:date="2025-11-21T20:26:00Z"/>
              </w:rPr>
            </w:pPr>
            <w:ins w:id="4930" w:author="C3-255441" w:date="2025-11-21T20:26:00Z">
              <w:r>
                <w:rPr>
                  <w:lang w:eastAsia="zh-CN"/>
                </w:rPr>
                <w:t>ProblemDetails</w:t>
              </w:r>
            </w:ins>
          </w:p>
        </w:tc>
        <w:tc>
          <w:tcPr>
            <w:tcW w:w="295" w:type="pct"/>
            <w:vAlign w:val="center"/>
          </w:tcPr>
          <w:p w14:paraId="533A799E" w14:textId="77777777" w:rsidR="00EC5590" w:rsidRPr="0014700B" w:rsidRDefault="00EC5590" w:rsidP="00CD38D6">
            <w:pPr>
              <w:pStyle w:val="TAC"/>
              <w:rPr>
                <w:ins w:id="4931" w:author="C3-255441" w:date="2025-11-21T20:26:00Z"/>
              </w:rPr>
            </w:pPr>
            <w:ins w:id="4932" w:author="C3-255441" w:date="2025-11-21T20:26:00Z">
              <w:r w:rsidRPr="008B1C02">
                <w:rPr>
                  <w:lang w:eastAsia="zh-CN"/>
                </w:rPr>
                <w:t>O</w:t>
              </w:r>
            </w:ins>
          </w:p>
        </w:tc>
        <w:tc>
          <w:tcPr>
            <w:tcW w:w="591" w:type="pct"/>
            <w:vAlign w:val="center"/>
          </w:tcPr>
          <w:p w14:paraId="055896B1" w14:textId="77777777" w:rsidR="00EC5590" w:rsidRPr="0014700B" w:rsidRDefault="00EC5590" w:rsidP="00CD38D6">
            <w:pPr>
              <w:pStyle w:val="TAC"/>
              <w:rPr>
                <w:ins w:id="4933" w:author="C3-255441" w:date="2025-11-21T20:26:00Z"/>
              </w:rPr>
            </w:pPr>
            <w:ins w:id="4934" w:author="C3-255441" w:date="2025-11-21T20:26:00Z">
              <w:r w:rsidRPr="008B1C02">
                <w:rPr>
                  <w:lang w:eastAsia="zh-CN"/>
                </w:rPr>
                <w:t>0..1</w:t>
              </w:r>
            </w:ins>
          </w:p>
        </w:tc>
        <w:tc>
          <w:tcPr>
            <w:tcW w:w="738" w:type="pct"/>
            <w:vAlign w:val="center"/>
          </w:tcPr>
          <w:p w14:paraId="3299B42E" w14:textId="77777777" w:rsidR="00EC5590" w:rsidRPr="0014700B" w:rsidRDefault="00EC5590" w:rsidP="00CD38D6">
            <w:pPr>
              <w:pStyle w:val="TAL"/>
              <w:rPr>
                <w:ins w:id="4935" w:author="C3-255441" w:date="2025-11-21T20:26:00Z"/>
              </w:rPr>
            </w:pPr>
            <w:ins w:id="4936" w:author="C3-255441" w:date="2025-11-21T20:26:00Z">
              <w:r w:rsidRPr="008B1C02">
                <w:rPr>
                  <w:lang w:eastAsia="zh-CN"/>
                </w:rPr>
                <w:t>403 Forbidden</w:t>
              </w:r>
            </w:ins>
          </w:p>
        </w:tc>
        <w:tc>
          <w:tcPr>
            <w:tcW w:w="2571" w:type="pct"/>
            <w:gridSpan w:val="2"/>
          </w:tcPr>
          <w:p w14:paraId="4DA2252C" w14:textId="77777777" w:rsidR="00EC5590" w:rsidRPr="0014700B" w:rsidRDefault="00EC5590" w:rsidP="00CD38D6">
            <w:pPr>
              <w:pStyle w:val="TAL"/>
              <w:rPr>
                <w:ins w:id="4937" w:author="C3-255441" w:date="2025-11-21T20:26:00Z"/>
              </w:rPr>
            </w:pPr>
            <w:ins w:id="4938" w:author="C3-255441" w:date="2025-11-21T20:26:00Z">
              <w:r w:rsidRPr="008B1C02">
                <w:rPr>
                  <w:lang w:eastAsia="zh-CN"/>
                </w:rPr>
                <w:t>(NOTE </w:t>
              </w:r>
              <w:r>
                <w:rPr>
                  <w:lang w:eastAsia="zh-CN"/>
                </w:rPr>
                <w:t>2</w:t>
              </w:r>
              <w:r w:rsidRPr="008B1C02">
                <w:rPr>
                  <w:lang w:eastAsia="zh-CN"/>
                </w:rPr>
                <w:t>)</w:t>
              </w:r>
            </w:ins>
          </w:p>
        </w:tc>
      </w:tr>
      <w:tr w:rsidR="00EC5590" w:rsidRPr="0014700B" w14:paraId="75B6B0B9" w14:textId="77777777" w:rsidTr="00CD38D6">
        <w:trPr>
          <w:gridAfter w:val="1"/>
          <w:wAfter w:w="8" w:type="pct"/>
          <w:jc w:val="center"/>
          <w:ins w:id="4939" w:author="C3-255441" w:date="2025-11-21T20:26:00Z"/>
        </w:trPr>
        <w:tc>
          <w:tcPr>
            <w:tcW w:w="4992" w:type="pct"/>
            <w:gridSpan w:val="5"/>
            <w:vAlign w:val="center"/>
          </w:tcPr>
          <w:p w14:paraId="197740C2" w14:textId="77777777" w:rsidR="00EC5590" w:rsidRDefault="00EC5590" w:rsidP="00CD38D6">
            <w:pPr>
              <w:pStyle w:val="TAN"/>
              <w:rPr>
                <w:ins w:id="4940" w:author="C3-255441" w:date="2025-11-21T20:26:00Z"/>
              </w:rPr>
            </w:pPr>
            <w:ins w:id="4941" w:author="C3-255441" w:date="2025-11-21T20:26:00Z">
              <w:r w:rsidRPr="0014700B">
                <w:t>NOTE</w:t>
              </w:r>
              <w:r>
                <w:t> 1</w:t>
              </w:r>
              <w:r w:rsidRPr="0014700B">
                <w:t>:</w:t>
              </w:r>
              <w:r w:rsidRPr="0014700B">
                <w:rPr>
                  <w:noProof/>
                </w:rPr>
                <w:tab/>
                <w:t xml:space="preserve">The mandatory </w:t>
              </w:r>
              <w:r w:rsidRPr="0014700B">
                <w:t>HTTP error status code</w:t>
              </w:r>
              <w:r>
                <w:t>s</w:t>
              </w:r>
              <w:r w:rsidRPr="0014700B">
                <w:t xml:space="preserve"> for the </w:t>
              </w:r>
              <w:r>
                <w:t xml:space="preserve">HTTP </w:t>
              </w:r>
              <w:r w:rsidRPr="0014700B">
                <w:t>PUT method listed in Table 5.2.6-1 of 3GPP TS </w:t>
              </w:r>
              <w:r>
                <w:t>29.122 [2]</w:t>
              </w:r>
              <w:r w:rsidRPr="0014700B">
                <w:t xml:space="preserve"> </w:t>
              </w:r>
              <w:r>
                <w:t xml:space="preserve">shall </w:t>
              </w:r>
              <w:r w:rsidRPr="0014700B">
                <w:t>also apply.</w:t>
              </w:r>
            </w:ins>
          </w:p>
          <w:p w14:paraId="0EFC0774" w14:textId="77777777" w:rsidR="00EC5590" w:rsidRPr="0014700B" w:rsidRDefault="00EC5590" w:rsidP="00CD38D6">
            <w:pPr>
              <w:pStyle w:val="TAN"/>
              <w:rPr>
                <w:ins w:id="4942" w:author="C3-255441" w:date="2025-11-21T20:26:00Z"/>
              </w:rPr>
            </w:pPr>
            <w:ins w:id="4943" w:author="C3-255441" w:date="2025-11-21T20:26:00Z">
              <w:r w:rsidRPr="008B1C02">
                <w:rPr>
                  <w:lang w:eastAsia="zh-CN"/>
                </w:rPr>
                <w:t>NOTE </w:t>
              </w:r>
              <w:r>
                <w:rPr>
                  <w:lang w:eastAsia="zh-CN"/>
                </w:rPr>
                <w:t>2</w:t>
              </w:r>
              <w:r w:rsidRPr="008B1C02">
                <w:t>:</w:t>
              </w:r>
              <w:r w:rsidRPr="008B1C02">
                <w:tab/>
                <w:t>Failure cases are described in clause </w:t>
              </w:r>
              <w:r>
                <w:t>6.4</w:t>
              </w:r>
              <w:r w:rsidRPr="008B1C02">
                <w:t>.7.</w:t>
              </w:r>
            </w:ins>
          </w:p>
        </w:tc>
      </w:tr>
    </w:tbl>
    <w:p w14:paraId="7CA6A343" w14:textId="77777777" w:rsidR="00EC5590" w:rsidRPr="0014700B" w:rsidRDefault="00EC5590" w:rsidP="00EC5590">
      <w:pPr>
        <w:rPr>
          <w:ins w:id="4944" w:author="C3-255441" w:date="2025-11-21T20:26:00Z"/>
        </w:rPr>
      </w:pPr>
    </w:p>
    <w:p w14:paraId="1FD23D80" w14:textId="77777777" w:rsidR="00EC5590" w:rsidRPr="0014700B" w:rsidRDefault="00EC5590" w:rsidP="00EC5590">
      <w:pPr>
        <w:pStyle w:val="TH"/>
        <w:rPr>
          <w:ins w:id="4945" w:author="C3-255441" w:date="2025-11-21T20:26:00Z"/>
        </w:rPr>
      </w:pPr>
      <w:ins w:id="4946" w:author="C3-255441" w:date="2025-11-21T20:26:00Z">
        <w:r w:rsidRPr="0014700B">
          <w:t>Table </w:t>
        </w:r>
        <w:r>
          <w:rPr>
            <w:lang w:val="en-US"/>
          </w:rPr>
          <w:t>6.4.3.3.3.1</w:t>
        </w:r>
        <w:r w:rsidRPr="0014700B">
          <w:t>-4: Headers supported by the 307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1409"/>
        <w:gridCol w:w="418"/>
        <w:gridCol w:w="1272"/>
        <w:gridCol w:w="4937"/>
      </w:tblGrid>
      <w:tr w:rsidR="00EC5590" w:rsidRPr="0014700B" w14:paraId="3FDED921" w14:textId="77777777" w:rsidTr="00CD38D6">
        <w:trPr>
          <w:jc w:val="center"/>
          <w:ins w:id="4947" w:author="C3-255441" w:date="2025-11-21T20:26:00Z"/>
        </w:trPr>
        <w:tc>
          <w:tcPr>
            <w:tcW w:w="825" w:type="pct"/>
            <w:shd w:val="clear" w:color="auto" w:fill="C0C0C0"/>
            <w:vAlign w:val="center"/>
          </w:tcPr>
          <w:p w14:paraId="5F8E0A3A" w14:textId="77777777" w:rsidR="00EC5590" w:rsidRPr="0014700B" w:rsidRDefault="00EC5590" w:rsidP="00CD38D6">
            <w:pPr>
              <w:pStyle w:val="TAH"/>
              <w:rPr>
                <w:ins w:id="4948" w:author="C3-255441" w:date="2025-11-21T20:26:00Z"/>
              </w:rPr>
            </w:pPr>
            <w:ins w:id="4949" w:author="C3-255441" w:date="2025-11-21T20:26:00Z">
              <w:r w:rsidRPr="0014700B">
                <w:t>Name</w:t>
              </w:r>
            </w:ins>
          </w:p>
        </w:tc>
        <w:tc>
          <w:tcPr>
            <w:tcW w:w="732" w:type="pct"/>
            <w:shd w:val="clear" w:color="auto" w:fill="C0C0C0"/>
            <w:vAlign w:val="center"/>
          </w:tcPr>
          <w:p w14:paraId="672B2BC9" w14:textId="77777777" w:rsidR="00EC5590" w:rsidRPr="0014700B" w:rsidRDefault="00EC5590" w:rsidP="00CD38D6">
            <w:pPr>
              <w:pStyle w:val="TAH"/>
              <w:rPr>
                <w:ins w:id="4950" w:author="C3-255441" w:date="2025-11-21T20:26:00Z"/>
              </w:rPr>
            </w:pPr>
            <w:ins w:id="4951" w:author="C3-255441" w:date="2025-11-21T20:26:00Z">
              <w:r w:rsidRPr="0014700B">
                <w:t>Data type</w:t>
              </w:r>
            </w:ins>
          </w:p>
        </w:tc>
        <w:tc>
          <w:tcPr>
            <w:tcW w:w="217" w:type="pct"/>
            <w:shd w:val="clear" w:color="auto" w:fill="C0C0C0"/>
            <w:vAlign w:val="center"/>
          </w:tcPr>
          <w:p w14:paraId="7E3B9A41" w14:textId="77777777" w:rsidR="00EC5590" w:rsidRPr="0014700B" w:rsidRDefault="00EC5590" w:rsidP="00CD38D6">
            <w:pPr>
              <w:pStyle w:val="TAH"/>
              <w:rPr>
                <w:ins w:id="4952" w:author="C3-255441" w:date="2025-11-21T20:26:00Z"/>
              </w:rPr>
            </w:pPr>
            <w:ins w:id="4953" w:author="C3-255441" w:date="2025-11-21T20:26:00Z">
              <w:r w:rsidRPr="0014700B">
                <w:t>P</w:t>
              </w:r>
            </w:ins>
          </w:p>
        </w:tc>
        <w:tc>
          <w:tcPr>
            <w:tcW w:w="661" w:type="pct"/>
            <w:shd w:val="clear" w:color="auto" w:fill="C0C0C0"/>
            <w:vAlign w:val="center"/>
          </w:tcPr>
          <w:p w14:paraId="4F99A074" w14:textId="77777777" w:rsidR="00EC5590" w:rsidRPr="0014700B" w:rsidRDefault="00EC5590" w:rsidP="00CD38D6">
            <w:pPr>
              <w:pStyle w:val="TAH"/>
              <w:rPr>
                <w:ins w:id="4954" w:author="C3-255441" w:date="2025-11-21T20:26:00Z"/>
              </w:rPr>
            </w:pPr>
            <w:ins w:id="4955" w:author="C3-255441" w:date="2025-11-21T20:26:00Z">
              <w:r w:rsidRPr="0014700B">
                <w:t>Cardinality</w:t>
              </w:r>
            </w:ins>
          </w:p>
        </w:tc>
        <w:tc>
          <w:tcPr>
            <w:tcW w:w="2565" w:type="pct"/>
            <w:shd w:val="clear" w:color="auto" w:fill="C0C0C0"/>
            <w:vAlign w:val="center"/>
          </w:tcPr>
          <w:p w14:paraId="53AD7142" w14:textId="77777777" w:rsidR="00EC5590" w:rsidRPr="0014700B" w:rsidRDefault="00EC5590" w:rsidP="00CD38D6">
            <w:pPr>
              <w:pStyle w:val="TAH"/>
              <w:rPr>
                <w:ins w:id="4956" w:author="C3-255441" w:date="2025-11-21T20:26:00Z"/>
              </w:rPr>
            </w:pPr>
            <w:ins w:id="4957" w:author="C3-255441" w:date="2025-11-21T20:26:00Z">
              <w:r w:rsidRPr="0014700B">
                <w:t>Description</w:t>
              </w:r>
            </w:ins>
          </w:p>
        </w:tc>
      </w:tr>
      <w:tr w:rsidR="00EC5590" w:rsidRPr="0014700B" w14:paraId="2C6F0429" w14:textId="77777777" w:rsidTr="00CD38D6">
        <w:trPr>
          <w:jc w:val="center"/>
          <w:ins w:id="4958" w:author="C3-255441" w:date="2025-11-21T20:26:00Z"/>
        </w:trPr>
        <w:tc>
          <w:tcPr>
            <w:tcW w:w="825" w:type="pct"/>
            <w:vAlign w:val="center"/>
          </w:tcPr>
          <w:p w14:paraId="633C8CE5" w14:textId="77777777" w:rsidR="00EC5590" w:rsidRPr="0014700B" w:rsidRDefault="00EC5590" w:rsidP="00CD38D6">
            <w:pPr>
              <w:pStyle w:val="TAL"/>
              <w:rPr>
                <w:ins w:id="4959" w:author="C3-255441" w:date="2025-11-21T20:26:00Z"/>
              </w:rPr>
            </w:pPr>
            <w:ins w:id="4960" w:author="C3-255441" w:date="2025-11-21T20:26:00Z">
              <w:r w:rsidRPr="0014700B">
                <w:t>Location</w:t>
              </w:r>
            </w:ins>
          </w:p>
        </w:tc>
        <w:tc>
          <w:tcPr>
            <w:tcW w:w="732" w:type="pct"/>
            <w:vAlign w:val="center"/>
          </w:tcPr>
          <w:p w14:paraId="24F61917" w14:textId="77777777" w:rsidR="00EC5590" w:rsidRPr="0014700B" w:rsidRDefault="00EC5590" w:rsidP="00CD38D6">
            <w:pPr>
              <w:pStyle w:val="TAL"/>
              <w:rPr>
                <w:ins w:id="4961" w:author="C3-255441" w:date="2025-11-21T20:26:00Z"/>
              </w:rPr>
            </w:pPr>
            <w:ins w:id="4962" w:author="C3-255441" w:date="2025-11-21T20:26:00Z">
              <w:r w:rsidRPr="0014700B">
                <w:t>string</w:t>
              </w:r>
            </w:ins>
          </w:p>
        </w:tc>
        <w:tc>
          <w:tcPr>
            <w:tcW w:w="217" w:type="pct"/>
            <w:vAlign w:val="center"/>
          </w:tcPr>
          <w:p w14:paraId="102D506A" w14:textId="77777777" w:rsidR="00EC5590" w:rsidRPr="0014700B" w:rsidRDefault="00EC5590" w:rsidP="00CD38D6">
            <w:pPr>
              <w:pStyle w:val="TAC"/>
              <w:rPr>
                <w:ins w:id="4963" w:author="C3-255441" w:date="2025-11-21T20:26:00Z"/>
              </w:rPr>
            </w:pPr>
            <w:ins w:id="4964" w:author="C3-255441" w:date="2025-11-21T20:26:00Z">
              <w:r w:rsidRPr="0014700B">
                <w:t>M</w:t>
              </w:r>
            </w:ins>
          </w:p>
        </w:tc>
        <w:tc>
          <w:tcPr>
            <w:tcW w:w="661" w:type="pct"/>
            <w:vAlign w:val="center"/>
          </w:tcPr>
          <w:p w14:paraId="3572A9CE" w14:textId="77777777" w:rsidR="00EC5590" w:rsidRPr="0014700B" w:rsidRDefault="00EC5590" w:rsidP="00CD38D6">
            <w:pPr>
              <w:pStyle w:val="TAC"/>
              <w:rPr>
                <w:ins w:id="4965" w:author="C3-255441" w:date="2025-11-21T20:26:00Z"/>
              </w:rPr>
            </w:pPr>
            <w:ins w:id="4966" w:author="C3-255441" w:date="2025-11-21T20:26:00Z">
              <w:r w:rsidRPr="0014700B">
                <w:t>1</w:t>
              </w:r>
            </w:ins>
          </w:p>
        </w:tc>
        <w:tc>
          <w:tcPr>
            <w:tcW w:w="2565" w:type="pct"/>
            <w:vAlign w:val="center"/>
          </w:tcPr>
          <w:p w14:paraId="0AE91FA0" w14:textId="77777777" w:rsidR="00EC5590" w:rsidRPr="0014700B" w:rsidRDefault="00EC5590" w:rsidP="00CD38D6">
            <w:pPr>
              <w:pStyle w:val="TAL"/>
              <w:rPr>
                <w:ins w:id="4967" w:author="C3-255441" w:date="2025-11-21T20:26:00Z"/>
              </w:rPr>
            </w:pPr>
            <w:ins w:id="4968" w:author="C3-255441" w:date="2025-11-21T20:26:00Z">
              <w:r>
                <w:t>Contains a</w:t>
              </w:r>
              <w:r w:rsidRPr="0014700B">
                <w:t xml:space="preserve">n alternative </w:t>
              </w:r>
              <w:r>
                <w:t xml:space="preserve">target </w:t>
              </w:r>
              <w:r w:rsidRPr="0014700B">
                <w:t xml:space="preserve">URI of the resource located in an alternative </w:t>
              </w:r>
              <w:r>
                <w:t>MMTel Enabler Server</w:t>
              </w:r>
              <w:r w:rsidRPr="0014700B">
                <w:t>.</w:t>
              </w:r>
            </w:ins>
          </w:p>
        </w:tc>
      </w:tr>
    </w:tbl>
    <w:p w14:paraId="39FF53DD" w14:textId="77777777" w:rsidR="00EC5590" w:rsidRPr="0014700B" w:rsidRDefault="00EC5590" w:rsidP="00EC5590">
      <w:pPr>
        <w:rPr>
          <w:ins w:id="4969" w:author="C3-255441" w:date="2025-11-21T20:26:00Z"/>
        </w:rPr>
      </w:pPr>
    </w:p>
    <w:p w14:paraId="13411D41" w14:textId="77777777" w:rsidR="00EC5590" w:rsidRPr="0014700B" w:rsidRDefault="00EC5590" w:rsidP="00EC5590">
      <w:pPr>
        <w:pStyle w:val="TH"/>
        <w:rPr>
          <w:ins w:id="4970" w:author="C3-255441" w:date="2025-11-21T20:26:00Z"/>
        </w:rPr>
      </w:pPr>
      <w:ins w:id="4971" w:author="C3-255441" w:date="2025-11-21T20:26:00Z">
        <w:r w:rsidRPr="0014700B">
          <w:t>Table </w:t>
        </w:r>
        <w:r>
          <w:rPr>
            <w:lang w:val="en-US"/>
          </w:rPr>
          <w:t>6.4.3.3.3.1</w:t>
        </w:r>
        <w:r w:rsidRPr="0014700B">
          <w:t>-5: Headers supported by the 308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1409"/>
        <w:gridCol w:w="418"/>
        <w:gridCol w:w="1272"/>
        <w:gridCol w:w="4937"/>
      </w:tblGrid>
      <w:tr w:rsidR="00EC5590" w:rsidRPr="0014700B" w14:paraId="1D180E41" w14:textId="77777777" w:rsidTr="00CD38D6">
        <w:trPr>
          <w:jc w:val="center"/>
          <w:ins w:id="4972" w:author="C3-255441" w:date="2025-11-21T20:26:00Z"/>
        </w:trPr>
        <w:tc>
          <w:tcPr>
            <w:tcW w:w="825" w:type="pct"/>
            <w:shd w:val="clear" w:color="auto" w:fill="C0C0C0"/>
            <w:vAlign w:val="center"/>
          </w:tcPr>
          <w:p w14:paraId="440C0388" w14:textId="77777777" w:rsidR="00EC5590" w:rsidRPr="0014700B" w:rsidRDefault="00EC5590" w:rsidP="00CD38D6">
            <w:pPr>
              <w:pStyle w:val="TAH"/>
              <w:rPr>
                <w:ins w:id="4973" w:author="C3-255441" w:date="2025-11-21T20:26:00Z"/>
              </w:rPr>
            </w:pPr>
            <w:ins w:id="4974" w:author="C3-255441" w:date="2025-11-21T20:26:00Z">
              <w:r w:rsidRPr="0014700B">
                <w:t>Name</w:t>
              </w:r>
            </w:ins>
          </w:p>
        </w:tc>
        <w:tc>
          <w:tcPr>
            <w:tcW w:w="732" w:type="pct"/>
            <w:shd w:val="clear" w:color="auto" w:fill="C0C0C0"/>
            <w:vAlign w:val="center"/>
          </w:tcPr>
          <w:p w14:paraId="1BF045BC" w14:textId="77777777" w:rsidR="00EC5590" w:rsidRPr="0014700B" w:rsidRDefault="00EC5590" w:rsidP="00CD38D6">
            <w:pPr>
              <w:pStyle w:val="TAH"/>
              <w:rPr>
                <w:ins w:id="4975" w:author="C3-255441" w:date="2025-11-21T20:26:00Z"/>
              </w:rPr>
            </w:pPr>
            <w:ins w:id="4976" w:author="C3-255441" w:date="2025-11-21T20:26:00Z">
              <w:r w:rsidRPr="0014700B">
                <w:t>Data type</w:t>
              </w:r>
            </w:ins>
          </w:p>
        </w:tc>
        <w:tc>
          <w:tcPr>
            <w:tcW w:w="217" w:type="pct"/>
            <w:shd w:val="clear" w:color="auto" w:fill="C0C0C0"/>
            <w:vAlign w:val="center"/>
          </w:tcPr>
          <w:p w14:paraId="6BB00227" w14:textId="77777777" w:rsidR="00EC5590" w:rsidRPr="0014700B" w:rsidRDefault="00EC5590" w:rsidP="00CD38D6">
            <w:pPr>
              <w:pStyle w:val="TAH"/>
              <w:rPr>
                <w:ins w:id="4977" w:author="C3-255441" w:date="2025-11-21T20:26:00Z"/>
              </w:rPr>
            </w:pPr>
            <w:ins w:id="4978" w:author="C3-255441" w:date="2025-11-21T20:26:00Z">
              <w:r w:rsidRPr="0014700B">
                <w:t>P</w:t>
              </w:r>
            </w:ins>
          </w:p>
        </w:tc>
        <w:tc>
          <w:tcPr>
            <w:tcW w:w="661" w:type="pct"/>
            <w:shd w:val="clear" w:color="auto" w:fill="C0C0C0"/>
            <w:vAlign w:val="center"/>
          </w:tcPr>
          <w:p w14:paraId="5A4F8F99" w14:textId="77777777" w:rsidR="00EC5590" w:rsidRPr="0014700B" w:rsidRDefault="00EC5590" w:rsidP="00CD38D6">
            <w:pPr>
              <w:pStyle w:val="TAH"/>
              <w:rPr>
                <w:ins w:id="4979" w:author="C3-255441" w:date="2025-11-21T20:26:00Z"/>
              </w:rPr>
            </w:pPr>
            <w:ins w:id="4980" w:author="C3-255441" w:date="2025-11-21T20:26:00Z">
              <w:r w:rsidRPr="0014700B">
                <w:t>Cardinality</w:t>
              </w:r>
            </w:ins>
          </w:p>
        </w:tc>
        <w:tc>
          <w:tcPr>
            <w:tcW w:w="2565" w:type="pct"/>
            <w:shd w:val="clear" w:color="auto" w:fill="C0C0C0"/>
            <w:vAlign w:val="center"/>
          </w:tcPr>
          <w:p w14:paraId="3944BD1F" w14:textId="77777777" w:rsidR="00EC5590" w:rsidRPr="0014700B" w:rsidRDefault="00EC5590" w:rsidP="00CD38D6">
            <w:pPr>
              <w:pStyle w:val="TAH"/>
              <w:rPr>
                <w:ins w:id="4981" w:author="C3-255441" w:date="2025-11-21T20:26:00Z"/>
              </w:rPr>
            </w:pPr>
            <w:ins w:id="4982" w:author="C3-255441" w:date="2025-11-21T20:26:00Z">
              <w:r w:rsidRPr="0014700B">
                <w:t>Description</w:t>
              </w:r>
            </w:ins>
          </w:p>
        </w:tc>
      </w:tr>
      <w:tr w:rsidR="00EC5590" w:rsidRPr="0014700B" w14:paraId="524F1D7F" w14:textId="77777777" w:rsidTr="00CD38D6">
        <w:trPr>
          <w:jc w:val="center"/>
          <w:ins w:id="4983" w:author="C3-255441" w:date="2025-11-21T20:26:00Z"/>
        </w:trPr>
        <w:tc>
          <w:tcPr>
            <w:tcW w:w="825" w:type="pct"/>
            <w:vAlign w:val="center"/>
          </w:tcPr>
          <w:p w14:paraId="3EE78BBC" w14:textId="77777777" w:rsidR="00EC5590" w:rsidRPr="0014700B" w:rsidRDefault="00EC5590" w:rsidP="00CD38D6">
            <w:pPr>
              <w:pStyle w:val="TAL"/>
              <w:rPr>
                <w:ins w:id="4984" w:author="C3-255441" w:date="2025-11-21T20:26:00Z"/>
              </w:rPr>
            </w:pPr>
            <w:ins w:id="4985" w:author="C3-255441" w:date="2025-11-21T20:26:00Z">
              <w:r w:rsidRPr="0014700B">
                <w:t>Location</w:t>
              </w:r>
            </w:ins>
          </w:p>
        </w:tc>
        <w:tc>
          <w:tcPr>
            <w:tcW w:w="732" w:type="pct"/>
            <w:vAlign w:val="center"/>
          </w:tcPr>
          <w:p w14:paraId="53E88702" w14:textId="77777777" w:rsidR="00EC5590" w:rsidRPr="0014700B" w:rsidRDefault="00EC5590" w:rsidP="00CD38D6">
            <w:pPr>
              <w:pStyle w:val="TAL"/>
              <w:rPr>
                <w:ins w:id="4986" w:author="C3-255441" w:date="2025-11-21T20:26:00Z"/>
              </w:rPr>
            </w:pPr>
            <w:ins w:id="4987" w:author="C3-255441" w:date="2025-11-21T20:26:00Z">
              <w:r w:rsidRPr="0014700B">
                <w:t>string</w:t>
              </w:r>
            </w:ins>
          </w:p>
        </w:tc>
        <w:tc>
          <w:tcPr>
            <w:tcW w:w="217" w:type="pct"/>
            <w:vAlign w:val="center"/>
          </w:tcPr>
          <w:p w14:paraId="1A903E28" w14:textId="77777777" w:rsidR="00EC5590" w:rsidRPr="0014700B" w:rsidRDefault="00EC5590" w:rsidP="00CD38D6">
            <w:pPr>
              <w:pStyle w:val="TAC"/>
              <w:rPr>
                <w:ins w:id="4988" w:author="C3-255441" w:date="2025-11-21T20:26:00Z"/>
              </w:rPr>
            </w:pPr>
            <w:ins w:id="4989" w:author="C3-255441" w:date="2025-11-21T20:26:00Z">
              <w:r w:rsidRPr="0014700B">
                <w:t>M</w:t>
              </w:r>
            </w:ins>
          </w:p>
        </w:tc>
        <w:tc>
          <w:tcPr>
            <w:tcW w:w="661" w:type="pct"/>
            <w:vAlign w:val="center"/>
          </w:tcPr>
          <w:p w14:paraId="2AAD439F" w14:textId="77777777" w:rsidR="00EC5590" w:rsidRPr="0014700B" w:rsidRDefault="00EC5590" w:rsidP="00CD38D6">
            <w:pPr>
              <w:pStyle w:val="TAC"/>
              <w:rPr>
                <w:ins w:id="4990" w:author="C3-255441" w:date="2025-11-21T20:26:00Z"/>
              </w:rPr>
            </w:pPr>
            <w:ins w:id="4991" w:author="C3-255441" w:date="2025-11-21T20:26:00Z">
              <w:r w:rsidRPr="0014700B">
                <w:t>1</w:t>
              </w:r>
            </w:ins>
          </w:p>
        </w:tc>
        <w:tc>
          <w:tcPr>
            <w:tcW w:w="2565" w:type="pct"/>
            <w:vAlign w:val="center"/>
          </w:tcPr>
          <w:p w14:paraId="5408025A" w14:textId="77777777" w:rsidR="00EC5590" w:rsidRPr="0014700B" w:rsidRDefault="00EC5590" w:rsidP="00CD38D6">
            <w:pPr>
              <w:pStyle w:val="TAL"/>
              <w:rPr>
                <w:ins w:id="4992" w:author="C3-255441" w:date="2025-11-21T20:26:00Z"/>
              </w:rPr>
            </w:pPr>
            <w:ins w:id="4993" w:author="C3-255441" w:date="2025-11-21T20:26:00Z">
              <w:r>
                <w:t>Contains a</w:t>
              </w:r>
              <w:r w:rsidRPr="0014700B">
                <w:t xml:space="preserve">n alternative </w:t>
              </w:r>
              <w:r>
                <w:t xml:space="preserve">target </w:t>
              </w:r>
              <w:r w:rsidRPr="0014700B">
                <w:t xml:space="preserve">URI of the resource located in an alternative </w:t>
              </w:r>
              <w:r>
                <w:t>MMTel Enabler Server</w:t>
              </w:r>
              <w:r w:rsidRPr="0014700B">
                <w:t>.</w:t>
              </w:r>
            </w:ins>
          </w:p>
        </w:tc>
      </w:tr>
    </w:tbl>
    <w:p w14:paraId="402B7311" w14:textId="77777777" w:rsidR="00EC5590" w:rsidRPr="0014700B" w:rsidRDefault="00EC5590" w:rsidP="00EC5590">
      <w:pPr>
        <w:rPr>
          <w:ins w:id="4994" w:author="C3-255441" w:date="2025-11-21T20:26:00Z"/>
        </w:rPr>
      </w:pPr>
    </w:p>
    <w:p w14:paraId="5DEA3C86" w14:textId="77777777" w:rsidR="00EC5590" w:rsidRPr="00384E92" w:rsidRDefault="00EC5590" w:rsidP="00EC5590">
      <w:pPr>
        <w:pStyle w:val="6"/>
        <w:rPr>
          <w:ins w:id="4995" w:author="C3-255441" w:date="2025-11-21T20:26:00Z"/>
        </w:rPr>
      </w:pPr>
      <w:bookmarkStart w:id="4996" w:name="_Toc215093749"/>
      <w:bookmarkStart w:id="4997" w:name="_Toc215094564"/>
      <w:ins w:id="4998" w:author="C3-255441" w:date="2025-11-21T20:26:00Z">
        <w:r>
          <w:t>6.4.3.3.3.2</w:t>
        </w:r>
        <w:r w:rsidRPr="00384E92">
          <w:tab/>
        </w:r>
        <w:r>
          <w:rPr>
            <w:rFonts w:hint="eastAsia"/>
            <w:lang w:eastAsia="zh-CN"/>
          </w:rPr>
          <w:t>P</w:t>
        </w:r>
        <w:r>
          <w:rPr>
            <w:lang w:eastAsia="zh-CN"/>
          </w:rPr>
          <w:t>ATCH</w:t>
        </w:r>
        <w:bookmarkEnd w:id="4996"/>
        <w:bookmarkEnd w:id="4997"/>
      </w:ins>
    </w:p>
    <w:p w14:paraId="7E20C95A" w14:textId="77777777" w:rsidR="00EC5590" w:rsidRPr="0014700B" w:rsidRDefault="00EC5590" w:rsidP="00EC5590">
      <w:pPr>
        <w:rPr>
          <w:ins w:id="4999" w:author="C3-255441" w:date="2025-11-21T20:26:00Z"/>
        </w:rPr>
      </w:pPr>
      <w:ins w:id="5000" w:author="C3-255441" w:date="2025-11-21T20:26:00Z">
        <w:r w:rsidRPr="0014700B">
          <w:t>Th</w:t>
        </w:r>
        <w:r>
          <w:t>e HTTP PATCH</w:t>
        </w:r>
        <w:r w:rsidRPr="0014700B">
          <w:t xml:space="preserve"> method enables an AF to request the </w:t>
        </w:r>
        <w:r>
          <w:t>modification</w:t>
        </w:r>
        <w:r w:rsidRPr="0014700B">
          <w:t xml:space="preserve"> of an existing "Individual </w:t>
        </w:r>
        <w:r>
          <w:t>IMS Session</w:t>
        </w:r>
        <w:r w:rsidRPr="0014700B">
          <w:t xml:space="preserve">" resource at the </w:t>
        </w:r>
        <w:r>
          <w:t>MMTel Enabler Server</w:t>
        </w:r>
        <w:r w:rsidRPr="0014700B">
          <w:t>.</w:t>
        </w:r>
      </w:ins>
    </w:p>
    <w:p w14:paraId="4AD97862" w14:textId="77777777" w:rsidR="00EC5590" w:rsidRDefault="00EC5590" w:rsidP="00EC5590">
      <w:pPr>
        <w:rPr>
          <w:ins w:id="5001" w:author="C3-255441" w:date="2025-11-21T20:26:00Z"/>
        </w:rPr>
      </w:pPr>
      <w:ins w:id="5002" w:author="C3-255441" w:date="2025-11-21T20:26:00Z">
        <w:r>
          <w:lastRenderedPageBreak/>
          <w:t>This method shall support the URI query parameters specified in table 6.4.3.3.3.2-1.</w:t>
        </w:r>
      </w:ins>
    </w:p>
    <w:p w14:paraId="13EC16A7" w14:textId="77777777" w:rsidR="00EC5590" w:rsidRPr="00384E92" w:rsidRDefault="00EC5590" w:rsidP="00EC5590">
      <w:pPr>
        <w:pStyle w:val="TH"/>
        <w:rPr>
          <w:ins w:id="5003" w:author="C3-255441" w:date="2025-11-21T20:26:00Z"/>
          <w:rFonts w:cs="Arial"/>
        </w:rPr>
      </w:pPr>
      <w:ins w:id="5004" w:author="C3-255441" w:date="2025-11-21T20:26:00Z">
        <w:r w:rsidRPr="00384E92">
          <w:t>Table</w:t>
        </w:r>
        <w:r>
          <w:t> 6.4.3.3.3.2</w:t>
        </w:r>
        <w:r w:rsidRPr="00384E92">
          <w:t xml:space="preserve">-1: URI query parameters supported by the </w:t>
        </w:r>
        <w:r>
          <w:t>PATCH</w:t>
        </w:r>
        <w:r w:rsidRPr="00384E92">
          <w:t xml:space="preserve"> method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73"/>
        <w:gridCol w:w="1394"/>
        <w:gridCol w:w="410"/>
        <w:gridCol w:w="1105"/>
        <w:gridCol w:w="3530"/>
        <w:gridCol w:w="1517"/>
      </w:tblGrid>
      <w:tr w:rsidR="00EC5590" w:rsidRPr="00B54FF5" w14:paraId="734F85BF" w14:textId="77777777" w:rsidTr="00CD38D6">
        <w:trPr>
          <w:jc w:val="center"/>
          <w:ins w:id="5005" w:author="C3-255441" w:date="2025-11-21T20:26:00Z"/>
        </w:trPr>
        <w:tc>
          <w:tcPr>
            <w:tcW w:w="825" w:type="pct"/>
            <w:shd w:val="clear" w:color="auto" w:fill="C0C0C0"/>
          </w:tcPr>
          <w:p w14:paraId="632DD058" w14:textId="77777777" w:rsidR="00EC5590" w:rsidRPr="0016361A" w:rsidRDefault="00EC5590" w:rsidP="00CD38D6">
            <w:pPr>
              <w:pStyle w:val="TAH"/>
              <w:rPr>
                <w:ins w:id="5006" w:author="C3-255441" w:date="2025-11-21T20:26:00Z"/>
              </w:rPr>
            </w:pPr>
            <w:ins w:id="5007" w:author="C3-255441" w:date="2025-11-21T20:26:00Z">
              <w:r w:rsidRPr="0016361A">
                <w:t>Name</w:t>
              </w:r>
            </w:ins>
          </w:p>
        </w:tc>
        <w:tc>
          <w:tcPr>
            <w:tcW w:w="731" w:type="pct"/>
            <w:shd w:val="clear" w:color="auto" w:fill="C0C0C0"/>
          </w:tcPr>
          <w:p w14:paraId="6F9EAB57" w14:textId="77777777" w:rsidR="00EC5590" w:rsidRPr="0016361A" w:rsidRDefault="00EC5590" w:rsidP="00CD38D6">
            <w:pPr>
              <w:pStyle w:val="TAH"/>
              <w:rPr>
                <w:ins w:id="5008" w:author="C3-255441" w:date="2025-11-21T20:26:00Z"/>
              </w:rPr>
            </w:pPr>
            <w:ins w:id="5009" w:author="C3-255441" w:date="2025-11-21T20:26:00Z">
              <w:r w:rsidRPr="0016361A">
                <w:t>Data type</w:t>
              </w:r>
            </w:ins>
          </w:p>
        </w:tc>
        <w:tc>
          <w:tcPr>
            <w:tcW w:w="215" w:type="pct"/>
            <w:shd w:val="clear" w:color="auto" w:fill="C0C0C0"/>
          </w:tcPr>
          <w:p w14:paraId="35200D9C" w14:textId="77777777" w:rsidR="00EC5590" w:rsidRPr="0016361A" w:rsidRDefault="00EC5590" w:rsidP="00CD38D6">
            <w:pPr>
              <w:pStyle w:val="TAH"/>
              <w:rPr>
                <w:ins w:id="5010" w:author="C3-255441" w:date="2025-11-21T20:26:00Z"/>
              </w:rPr>
            </w:pPr>
            <w:ins w:id="5011" w:author="C3-255441" w:date="2025-11-21T20:26:00Z">
              <w:r w:rsidRPr="0016361A">
                <w:t>P</w:t>
              </w:r>
            </w:ins>
          </w:p>
        </w:tc>
        <w:tc>
          <w:tcPr>
            <w:tcW w:w="580" w:type="pct"/>
            <w:shd w:val="clear" w:color="auto" w:fill="C0C0C0"/>
          </w:tcPr>
          <w:p w14:paraId="29B6EDD1" w14:textId="77777777" w:rsidR="00EC5590" w:rsidRPr="0016361A" w:rsidRDefault="00EC5590" w:rsidP="00CD38D6">
            <w:pPr>
              <w:pStyle w:val="TAH"/>
              <w:rPr>
                <w:ins w:id="5012" w:author="C3-255441" w:date="2025-11-21T20:26:00Z"/>
              </w:rPr>
            </w:pPr>
            <w:ins w:id="5013" w:author="C3-255441" w:date="2025-11-21T20:26:00Z">
              <w:r w:rsidRPr="0016361A">
                <w:t>Cardinality</w:t>
              </w:r>
            </w:ins>
          </w:p>
        </w:tc>
        <w:tc>
          <w:tcPr>
            <w:tcW w:w="1852" w:type="pct"/>
            <w:shd w:val="clear" w:color="auto" w:fill="C0C0C0"/>
            <w:vAlign w:val="center"/>
          </w:tcPr>
          <w:p w14:paraId="69CE4417" w14:textId="77777777" w:rsidR="00EC5590" w:rsidRPr="0016361A" w:rsidRDefault="00EC5590" w:rsidP="00CD38D6">
            <w:pPr>
              <w:pStyle w:val="TAH"/>
              <w:rPr>
                <w:ins w:id="5014" w:author="C3-255441" w:date="2025-11-21T20:26:00Z"/>
              </w:rPr>
            </w:pPr>
            <w:ins w:id="5015" w:author="C3-255441" w:date="2025-11-21T20:26:00Z">
              <w:r w:rsidRPr="0016361A">
                <w:t>Description</w:t>
              </w:r>
            </w:ins>
          </w:p>
        </w:tc>
        <w:tc>
          <w:tcPr>
            <w:tcW w:w="796" w:type="pct"/>
            <w:shd w:val="clear" w:color="auto" w:fill="C0C0C0"/>
          </w:tcPr>
          <w:p w14:paraId="2917060A" w14:textId="77777777" w:rsidR="00EC5590" w:rsidRPr="0016361A" w:rsidRDefault="00EC5590" w:rsidP="00CD38D6">
            <w:pPr>
              <w:pStyle w:val="TAH"/>
              <w:rPr>
                <w:ins w:id="5016" w:author="C3-255441" w:date="2025-11-21T20:26:00Z"/>
              </w:rPr>
            </w:pPr>
            <w:ins w:id="5017" w:author="C3-255441" w:date="2025-11-21T20:26:00Z">
              <w:r w:rsidRPr="0016361A">
                <w:t>Applicability</w:t>
              </w:r>
            </w:ins>
          </w:p>
        </w:tc>
      </w:tr>
      <w:tr w:rsidR="00EC5590" w:rsidRPr="00B54FF5" w14:paraId="01C25B03" w14:textId="77777777" w:rsidTr="00CD38D6">
        <w:trPr>
          <w:jc w:val="center"/>
          <w:ins w:id="5018" w:author="C3-255441" w:date="2025-11-21T20:26:00Z"/>
        </w:trPr>
        <w:tc>
          <w:tcPr>
            <w:tcW w:w="825" w:type="pct"/>
          </w:tcPr>
          <w:p w14:paraId="4CCAE19A" w14:textId="77777777" w:rsidR="00EC5590" w:rsidRPr="0016361A" w:rsidRDefault="00EC5590" w:rsidP="00CD38D6">
            <w:pPr>
              <w:pStyle w:val="TAL"/>
              <w:rPr>
                <w:ins w:id="5019" w:author="C3-255441" w:date="2025-11-21T20:26:00Z"/>
              </w:rPr>
            </w:pPr>
            <w:ins w:id="5020" w:author="C3-255441" w:date="2025-11-21T20:26:00Z">
              <w:r>
                <w:t>n/a</w:t>
              </w:r>
            </w:ins>
          </w:p>
        </w:tc>
        <w:tc>
          <w:tcPr>
            <w:tcW w:w="731" w:type="pct"/>
          </w:tcPr>
          <w:p w14:paraId="1E3DBC78" w14:textId="77777777" w:rsidR="00EC5590" w:rsidRPr="0016361A" w:rsidRDefault="00EC5590" w:rsidP="00CD38D6">
            <w:pPr>
              <w:pStyle w:val="TAL"/>
              <w:rPr>
                <w:ins w:id="5021" w:author="C3-255441" w:date="2025-11-21T20:26:00Z"/>
              </w:rPr>
            </w:pPr>
          </w:p>
        </w:tc>
        <w:tc>
          <w:tcPr>
            <w:tcW w:w="215" w:type="pct"/>
          </w:tcPr>
          <w:p w14:paraId="4174142C" w14:textId="77777777" w:rsidR="00EC5590" w:rsidRPr="0016361A" w:rsidRDefault="00EC5590" w:rsidP="00CD38D6">
            <w:pPr>
              <w:pStyle w:val="TAC"/>
              <w:rPr>
                <w:ins w:id="5022" w:author="C3-255441" w:date="2025-11-21T20:26:00Z"/>
              </w:rPr>
            </w:pPr>
          </w:p>
        </w:tc>
        <w:tc>
          <w:tcPr>
            <w:tcW w:w="580" w:type="pct"/>
          </w:tcPr>
          <w:p w14:paraId="1D36A7E4" w14:textId="77777777" w:rsidR="00EC5590" w:rsidRPr="0016361A" w:rsidRDefault="00EC5590" w:rsidP="00CD38D6">
            <w:pPr>
              <w:pStyle w:val="TAL"/>
              <w:rPr>
                <w:ins w:id="5023" w:author="C3-255441" w:date="2025-11-21T20:26:00Z"/>
              </w:rPr>
            </w:pPr>
          </w:p>
        </w:tc>
        <w:tc>
          <w:tcPr>
            <w:tcW w:w="1852" w:type="pct"/>
            <w:vAlign w:val="center"/>
          </w:tcPr>
          <w:p w14:paraId="54D38961" w14:textId="77777777" w:rsidR="00EC5590" w:rsidRPr="0016361A" w:rsidRDefault="00EC5590" w:rsidP="00CD38D6">
            <w:pPr>
              <w:pStyle w:val="TAL"/>
              <w:rPr>
                <w:ins w:id="5024" w:author="C3-255441" w:date="2025-11-21T20:26:00Z"/>
              </w:rPr>
            </w:pPr>
          </w:p>
        </w:tc>
        <w:tc>
          <w:tcPr>
            <w:tcW w:w="796" w:type="pct"/>
          </w:tcPr>
          <w:p w14:paraId="524A26E1" w14:textId="77777777" w:rsidR="00EC5590" w:rsidRPr="0016361A" w:rsidRDefault="00EC5590" w:rsidP="00CD38D6">
            <w:pPr>
              <w:pStyle w:val="TAL"/>
              <w:rPr>
                <w:ins w:id="5025" w:author="C3-255441" w:date="2025-11-21T20:26:00Z"/>
              </w:rPr>
            </w:pPr>
          </w:p>
        </w:tc>
      </w:tr>
    </w:tbl>
    <w:p w14:paraId="182A2A54" w14:textId="77777777" w:rsidR="00EC5590" w:rsidRDefault="00EC5590" w:rsidP="00EC5590">
      <w:pPr>
        <w:rPr>
          <w:ins w:id="5026" w:author="C3-255441" w:date="2025-11-21T20:26:00Z"/>
        </w:rPr>
      </w:pPr>
    </w:p>
    <w:p w14:paraId="24A6A0C0" w14:textId="77777777" w:rsidR="00EC5590" w:rsidRPr="00384E92" w:rsidRDefault="00EC5590" w:rsidP="00EC5590">
      <w:pPr>
        <w:rPr>
          <w:ins w:id="5027" w:author="C3-255441" w:date="2025-11-21T20:26:00Z"/>
        </w:rPr>
      </w:pPr>
      <w:ins w:id="5028" w:author="C3-255441" w:date="2025-11-21T20:26:00Z">
        <w:r>
          <w:t>This method shall support the request data structures specified in table 6.4.3.3.3.2-2 and the response data structures and response codes specified in table 6.4.3.3.3.2-3.</w:t>
        </w:r>
      </w:ins>
    </w:p>
    <w:p w14:paraId="2771B420" w14:textId="77777777" w:rsidR="00EC5590" w:rsidRPr="001769FF" w:rsidRDefault="00EC5590" w:rsidP="00EC5590">
      <w:pPr>
        <w:pStyle w:val="TH"/>
        <w:rPr>
          <w:ins w:id="5029" w:author="C3-255441" w:date="2025-11-21T20:26:00Z"/>
        </w:rPr>
      </w:pPr>
      <w:ins w:id="5030" w:author="C3-255441" w:date="2025-11-21T20:26:00Z">
        <w:r w:rsidRPr="001769FF">
          <w:t>Table</w:t>
        </w:r>
        <w:r>
          <w:t> 6.4.3.3.3.2</w:t>
        </w:r>
        <w:r w:rsidRPr="001769FF">
          <w:t xml:space="preserve">-2: Data structures supported by the </w:t>
        </w:r>
        <w:r>
          <w:t>PATCH</w:t>
        </w:r>
        <w:r w:rsidRPr="001769FF">
          <w:t xml:space="preserve"> </w:t>
        </w:r>
        <w:r>
          <w:t xml:space="preserve">Request Body </w:t>
        </w:r>
        <w:r w:rsidRPr="001769FF">
          <w:t>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788"/>
        <w:gridCol w:w="425"/>
        <w:gridCol w:w="1276"/>
        <w:gridCol w:w="6040"/>
      </w:tblGrid>
      <w:tr w:rsidR="00EC5590" w:rsidRPr="00B54FF5" w14:paraId="34E13B43" w14:textId="77777777" w:rsidTr="00CD38D6">
        <w:trPr>
          <w:jc w:val="center"/>
          <w:ins w:id="5031" w:author="C3-255441" w:date="2025-11-21T20:26:00Z"/>
        </w:trPr>
        <w:tc>
          <w:tcPr>
            <w:tcW w:w="1787" w:type="dxa"/>
            <w:shd w:val="clear" w:color="auto" w:fill="C0C0C0"/>
          </w:tcPr>
          <w:p w14:paraId="50180950" w14:textId="77777777" w:rsidR="00EC5590" w:rsidRPr="0016361A" w:rsidRDefault="00EC5590" w:rsidP="00CD38D6">
            <w:pPr>
              <w:pStyle w:val="TAH"/>
              <w:rPr>
                <w:ins w:id="5032" w:author="C3-255441" w:date="2025-11-21T20:26:00Z"/>
              </w:rPr>
            </w:pPr>
            <w:ins w:id="5033" w:author="C3-255441" w:date="2025-11-21T20:26:00Z">
              <w:r w:rsidRPr="0016361A">
                <w:t>Data type</w:t>
              </w:r>
            </w:ins>
          </w:p>
        </w:tc>
        <w:tc>
          <w:tcPr>
            <w:tcW w:w="425" w:type="dxa"/>
            <w:shd w:val="clear" w:color="auto" w:fill="C0C0C0"/>
          </w:tcPr>
          <w:p w14:paraId="452A2C29" w14:textId="77777777" w:rsidR="00EC5590" w:rsidRPr="0016361A" w:rsidRDefault="00EC5590" w:rsidP="00CD38D6">
            <w:pPr>
              <w:pStyle w:val="TAH"/>
              <w:rPr>
                <w:ins w:id="5034" w:author="C3-255441" w:date="2025-11-21T20:26:00Z"/>
              </w:rPr>
            </w:pPr>
            <w:ins w:id="5035" w:author="C3-255441" w:date="2025-11-21T20:26:00Z">
              <w:r w:rsidRPr="0016361A">
                <w:t>P</w:t>
              </w:r>
            </w:ins>
          </w:p>
        </w:tc>
        <w:tc>
          <w:tcPr>
            <w:tcW w:w="1276" w:type="dxa"/>
            <w:shd w:val="clear" w:color="auto" w:fill="C0C0C0"/>
          </w:tcPr>
          <w:p w14:paraId="7DED0286" w14:textId="77777777" w:rsidR="00EC5590" w:rsidRPr="0016361A" w:rsidRDefault="00EC5590" w:rsidP="00CD38D6">
            <w:pPr>
              <w:pStyle w:val="TAH"/>
              <w:rPr>
                <w:ins w:id="5036" w:author="C3-255441" w:date="2025-11-21T20:26:00Z"/>
              </w:rPr>
            </w:pPr>
            <w:ins w:id="5037" w:author="C3-255441" w:date="2025-11-21T20:26:00Z">
              <w:r w:rsidRPr="0016361A">
                <w:t>Cardinality</w:t>
              </w:r>
            </w:ins>
          </w:p>
        </w:tc>
        <w:tc>
          <w:tcPr>
            <w:tcW w:w="6039" w:type="dxa"/>
            <w:shd w:val="clear" w:color="auto" w:fill="C0C0C0"/>
            <w:vAlign w:val="center"/>
          </w:tcPr>
          <w:p w14:paraId="0886C286" w14:textId="77777777" w:rsidR="00EC5590" w:rsidRPr="0016361A" w:rsidRDefault="00EC5590" w:rsidP="00CD38D6">
            <w:pPr>
              <w:pStyle w:val="TAH"/>
              <w:rPr>
                <w:ins w:id="5038" w:author="C3-255441" w:date="2025-11-21T20:26:00Z"/>
              </w:rPr>
            </w:pPr>
            <w:ins w:id="5039" w:author="C3-255441" w:date="2025-11-21T20:26:00Z">
              <w:r w:rsidRPr="0016361A">
                <w:t>Description</w:t>
              </w:r>
            </w:ins>
          </w:p>
        </w:tc>
      </w:tr>
      <w:tr w:rsidR="00EC5590" w:rsidRPr="00B54FF5" w14:paraId="58EB88A4" w14:textId="77777777" w:rsidTr="00CD38D6">
        <w:trPr>
          <w:jc w:val="center"/>
          <w:ins w:id="5040" w:author="C3-255441" w:date="2025-11-21T20:26:00Z"/>
        </w:trPr>
        <w:tc>
          <w:tcPr>
            <w:tcW w:w="1787" w:type="dxa"/>
          </w:tcPr>
          <w:p w14:paraId="3FAB561A" w14:textId="30126C76" w:rsidR="00EC5590" w:rsidRPr="0016361A" w:rsidRDefault="00E20478" w:rsidP="00CD38D6">
            <w:pPr>
              <w:pStyle w:val="TAL"/>
              <w:rPr>
                <w:ins w:id="5041" w:author="C3-255441" w:date="2025-11-21T20:26:00Z"/>
              </w:rPr>
            </w:pPr>
            <w:proofErr w:type="spellStart"/>
            <w:ins w:id="5042" w:author="Rapporteur" w:date="2025-11-27T00:42:00Z">
              <w:r w:rsidRPr="00E20478">
                <w:rPr>
                  <w:lang w:eastAsia="zh-CN"/>
                </w:rPr>
                <w:t>PatchItem</w:t>
              </w:r>
            </w:ins>
            <w:proofErr w:type="spellEnd"/>
          </w:p>
        </w:tc>
        <w:tc>
          <w:tcPr>
            <w:tcW w:w="425" w:type="dxa"/>
          </w:tcPr>
          <w:p w14:paraId="2B12F857" w14:textId="77777777" w:rsidR="00EC5590" w:rsidRPr="0016361A" w:rsidRDefault="00EC5590" w:rsidP="00CD38D6">
            <w:pPr>
              <w:pStyle w:val="TAC"/>
              <w:rPr>
                <w:ins w:id="5043" w:author="C3-255441" w:date="2025-11-21T20:26:00Z"/>
              </w:rPr>
            </w:pPr>
            <w:ins w:id="5044" w:author="C3-255441" w:date="2025-11-21T20:26:00Z">
              <w:r>
                <w:t>M</w:t>
              </w:r>
            </w:ins>
          </w:p>
        </w:tc>
        <w:tc>
          <w:tcPr>
            <w:tcW w:w="1276" w:type="dxa"/>
          </w:tcPr>
          <w:p w14:paraId="11CDF3BB" w14:textId="77777777" w:rsidR="00EC5590" w:rsidRPr="0016361A" w:rsidRDefault="00EC5590" w:rsidP="00CD38D6">
            <w:pPr>
              <w:pStyle w:val="TAC"/>
              <w:rPr>
                <w:ins w:id="5045" w:author="C3-255441" w:date="2025-11-21T20:26:00Z"/>
              </w:rPr>
            </w:pPr>
            <w:ins w:id="5046" w:author="C3-255441" w:date="2025-11-21T20:26:00Z">
              <w:r>
                <w:t>1</w:t>
              </w:r>
            </w:ins>
          </w:p>
        </w:tc>
        <w:tc>
          <w:tcPr>
            <w:tcW w:w="6039" w:type="dxa"/>
          </w:tcPr>
          <w:p w14:paraId="250C0369" w14:textId="77777777" w:rsidR="00EC5590" w:rsidRPr="0016361A" w:rsidRDefault="00EC5590" w:rsidP="00CD38D6">
            <w:pPr>
              <w:pStyle w:val="TAL"/>
              <w:rPr>
                <w:ins w:id="5047" w:author="C3-255441" w:date="2025-11-21T20:26:00Z"/>
              </w:rPr>
            </w:pPr>
            <w:ins w:id="5048" w:author="C3-255441" w:date="2025-11-21T20:26:00Z">
              <w:r w:rsidRPr="0014700B">
                <w:t xml:space="preserve">Represents the requested modifications to the "Individual </w:t>
              </w:r>
              <w:r>
                <w:t>IMS Session</w:t>
              </w:r>
              <w:r w:rsidRPr="0014700B">
                <w:t>" resource</w:t>
              </w:r>
              <w:r>
                <w:t>.</w:t>
              </w:r>
            </w:ins>
          </w:p>
        </w:tc>
      </w:tr>
    </w:tbl>
    <w:p w14:paraId="5EE5EFF1" w14:textId="77777777" w:rsidR="00EC5590" w:rsidRDefault="00EC5590" w:rsidP="00EC5590">
      <w:pPr>
        <w:rPr>
          <w:ins w:id="5049" w:author="C3-255441" w:date="2025-11-21T20:26:00Z"/>
        </w:rPr>
      </w:pPr>
    </w:p>
    <w:p w14:paraId="3632CDC3" w14:textId="77777777" w:rsidR="00EC5590" w:rsidRPr="001769FF" w:rsidRDefault="00EC5590" w:rsidP="00EC5590">
      <w:pPr>
        <w:pStyle w:val="TH"/>
        <w:rPr>
          <w:ins w:id="5050" w:author="C3-255441" w:date="2025-11-21T20:26:00Z"/>
        </w:rPr>
      </w:pPr>
      <w:ins w:id="5051" w:author="C3-255441" w:date="2025-11-21T20:26:00Z">
        <w:r w:rsidRPr="001769FF">
          <w:t>Table</w:t>
        </w:r>
        <w:r>
          <w:t> 6.4.3.3.3.2</w:t>
        </w:r>
        <w:r w:rsidRPr="001769FF">
          <w:t>-</w:t>
        </w:r>
        <w:r>
          <w:t>3</w:t>
        </w:r>
        <w:r w:rsidRPr="001769FF">
          <w:t>: Data structures</w:t>
        </w:r>
        <w:r>
          <w:t xml:space="preserve"> supported by the PATCH Response Body </w:t>
        </w:r>
        <w:r w:rsidRPr="001769FF">
          <w:t>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41"/>
        <w:gridCol w:w="427"/>
        <w:gridCol w:w="1134"/>
        <w:gridCol w:w="1702"/>
        <w:gridCol w:w="4625"/>
      </w:tblGrid>
      <w:tr w:rsidR="00EC5590" w:rsidRPr="00B54FF5" w14:paraId="60510926" w14:textId="77777777" w:rsidTr="00CD38D6">
        <w:trPr>
          <w:jc w:val="center"/>
          <w:ins w:id="5052" w:author="C3-255441" w:date="2025-11-21T20:26:00Z"/>
        </w:trPr>
        <w:tc>
          <w:tcPr>
            <w:tcW w:w="861" w:type="pct"/>
            <w:tcBorders>
              <w:top w:val="single" w:sz="6" w:space="0" w:color="auto"/>
              <w:left w:val="single" w:sz="6" w:space="0" w:color="auto"/>
              <w:bottom w:val="single" w:sz="6" w:space="0" w:color="auto"/>
              <w:right w:val="single" w:sz="6" w:space="0" w:color="auto"/>
            </w:tcBorders>
            <w:shd w:val="clear" w:color="auto" w:fill="C0C0C0"/>
          </w:tcPr>
          <w:p w14:paraId="560C8A2E" w14:textId="77777777" w:rsidR="00EC5590" w:rsidRPr="0016361A" w:rsidRDefault="00EC5590" w:rsidP="00CD38D6">
            <w:pPr>
              <w:pStyle w:val="TAH"/>
              <w:rPr>
                <w:ins w:id="5053" w:author="C3-255441" w:date="2025-11-21T20:26:00Z"/>
              </w:rPr>
            </w:pPr>
            <w:ins w:id="5054" w:author="C3-255441" w:date="2025-11-21T20:26:00Z">
              <w:r w:rsidRPr="0016361A">
                <w:t>Data type</w:t>
              </w:r>
            </w:ins>
          </w:p>
        </w:tc>
        <w:tc>
          <w:tcPr>
            <w:tcW w:w="224" w:type="pct"/>
            <w:tcBorders>
              <w:top w:val="single" w:sz="6" w:space="0" w:color="auto"/>
              <w:left w:val="single" w:sz="6" w:space="0" w:color="auto"/>
              <w:bottom w:val="single" w:sz="6" w:space="0" w:color="auto"/>
              <w:right w:val="single" w:sz="6" w:space="0" w:color="auto"/>
            </w:tcBorders>
            <w:shd w:val="clear" w:color="auto" w:fill="C0C0C0"/>
          </w:tcPr>
          <w:p w14:paraId="3A1DE678" w14:textId="77777777" w:rsidR="00EC5590" w:rsidRPr="0016361A" w:rsidRDefault="00EC5590" w:rsidP="00CD38D6">
            <w:pPr>
              <w:pStyle w:val="TAH"/>
              <w:rPr>
                <w:ins w:id="5055" w:author="C3-255441" w:date="2025-11-21T20:26:00Z"/>
              </w:rPr>
            </w:pPr>
            <w:ins w:id="5056" w:author="C3-255441" w:date="2025-11-21T20:26:00Z">
              <w:r w:rsidRPr="0016361A">
                <w:t>P</w:t>
              </w:r>
            </w:ins>
          </w:p>
        </w:tc>
        <w:tc>
          <w:tcPr>
            <w:tcW w:w="595" w:type="pct"/>
            <w:tcBorders>
              <w:top w:val="single" w:sz="6" w:space="0" w:color="auto"/>
              <w:left w:val="single" w:sz="6" w:space="0" w:color="auto"/>
              <w:bottom w:val="single" w:sz="6" w:space="0" w:color="auto"/>
              <w:right w:val="single" w:sz="6" w:space="0" w:color="auto"/>
            </w:tcBorders>
            <w:shd w:val="clear" w:color="auto" w:fill="C0C0C0"/>
          </w:tcPr>
          <w:p w14:paraId="281F68AE" w14:textId="77777777" w:rsidR="00EC5590" w:rsidRPr="0016361A" w:rsidRDefault="00EC5590" w:rsidP="00CD38D6">
            <w:pPr>
              <w:pStyle w:val="TAH"/>
              <w:rPr>
                <w:ins w:id="5057" w:author="C3-255441" w:date="2025-11-21T20:26:00Z"/>
              </w:rPr>
            </w:pPr>
            <w:ins w:id="5058" w:author="C3-255441" w:date="2025-11-21T20:26:00Z">
              <w:r w:rsidRPr="0016361A">
                <w:t>Cardinality</w:t>
              </w:r>
            </w:ins>
          </w:p>
        </w:tc>
        <w:tc>
          <w:tcPr>
            <w:tcW w:w="893" w:type="pct"/>
            <w:tcBorders>
              <w:top w:val="single" w:sz="6" w:space="0" w:color="auto"/>
              <w:left w:val="single" w:sz="6" w:space="0" w:color="auto"/>
              <w:bottom w:val="single" w:sz="6" w:space="0" w:color="auto"/>
              <w:right w:val="single" w:sz="6" w:space="0" w:color="auto"/>
            </w:tcBorders>
            <w:shd w:val="clear" w:color="auto" w:fill="C0C0C0"/>
          </w:tcPr>
          <w:p w14:paraId="57FFA1F1" w14:textId="77777777" w:rsidR="00EC5590" w:rsidRPr="0016361A" w:rsidRDefault="00EC5590" w:rsidP="00CD38D6">
            <w:pPr>
              <w:pStyle w:val="TAH"/>
              <w:rPr>
                <w:ins w:id="5059" w:author="C3-255441" w:date="2025-11-21T20:26:00Z"/>
              </w:rPr>
            </w:pPr>
            <w:ins w:id="5060" w:author="C3-255441" w:date="2025-11-21T20:26:00Z">
              <w:r w:rsidRPr="0016361A">
                <w:t>Response</w:t>
              </w:r>
            </w:ins>
          </w:p>
          <w:p w14:paraId="04F48660" w14:textId="77777777" w:rsidR="00EC5590" w:rsidRPr="0016361A" w:rsidRDefault="00EC5590" w:rsidP="00CD38D6">
            <w:pPr>
              <w:pStyle w:val="TAH"/>
              <w:rPr>
                <w:ins w:id="5061" w:author="C3-255441" w:date="2025-11-21T20:26:00Z"/>
              </w:rPr>
            </w:pPr>
            <w:ins w:id="5062" w:author="C3-255441" w:date="2025-11-21T20:26:00Z">
              <w:r w:rsidRPr="0016361A">
                <w:t>codes</w:t>
              </w:r>
            </w:ins>
          </w:p>
        </w:tc>
        <w:tc>
          <w:tcPr>
            <w:tcW w:w="2427" w:type="pct"/>
            <w:tcBorders>
              <w:top w:val="single" w:sz="6" w:space="0" w:color="auto"/>
              <w:left w:val="single" w:sz="6" w:space="0" w:color="auto"/>
              <w:bottom w:val="single" w:sz="6" w:space="0" w:color="auto"/>
              <w:right w:val="single" w:sz="6" w:space="0" w:color="auto"/>
            </w:tcBorders>
            <w:shd w:val="clear" w:color="auto" w:fill="C0C0C0"/>
          </w:tcPr>
          <w:p w14:paraId="33D3D2F6" w14:textId="77777777" w:rsidR="00EC5590" w:rsidRPr="0016361A" w:rsidRDefault="00EC5590" w:rsidP="00CD38D6">
            <w:pPr>
              <w:pStyle w:val="TAH"/>
              <w:rPr>
                <w:ins w:id="5063" w:author="C3-255441" w:date="2025-11-21T20:26:00Z"/>
              </w:rPr>
            </w:pPr>
            <w:ins w:id="5064" w:author="C3-255441" w:date="2025-11-21T20:26:00Z">
              <w:r w:rsidRPr="0016361A">
                <w:t>Description</w:t>
              </w:r>
            </w:ins>
          </w:p>
        </w:tc>
      </w:tr>
      <w:tr w:rsidR="00EC5590" w:rsidRPr="00B54FF5" w14:paraId="37D7C6CB" w14:textId="77777777" w:rsidTr="00CD38D6">
        <w:trPr>
          <w:jc w:val="center"/>
          <w:ins w:id="5065" w:author="C3-255441" w:date="2025-11-21T20:26:00Z"/>
        </w:trPr>
        <w:tc>
          <w:tcPr>
            <w:tcW w:w="861" w:type="pct"/>
            <w:tcBorders>
              <w:top w:val="single" w:sz="6" w:space="0" w:color="auto"/>
              <w:left w:val="single" w:sz="6" w:space="0" w:color="auto"/>
              <w:bottom w:val="single" w:sz="6" w:space="0" w:color="auto"/>
              <w:right w:val="single" w:sz="6" w:space="0" w:color="auto"/>
            </w:tcBorders>
          </w:tcPr>
          <w:p w14:paraId="1FD8D238" w14:textId="77777777" w:rsidR="00EC5590" w:rsidRPr="0016361A" w:rsidRDefault="00EC5590" w:rsidP="00CD38D6">
            <w:pPr>
              <w:pStyle w:val="TAL"/>
              <w:rPr>
                <w:ins w:id="5066" w:author="C3-255441" w:date="2025-11-21T20:26:00Z"/>
              </w:rPr>
            </w:pPr>
            <w:ins w:id="5067" w:author="C3-255441" w:date="2025-11-21T20:26:00Z">
              <w:r>
                <w:rPr>
                  <w:lang w:eastAsia="zh-CN"/>
                </w:rPr>
                <w:t>ImsSession</w:t>
              </w:r>
            </w:ins>
          </w:p>
        </w:tc>
        <w:tc>
          <w:tcPr>
            <w:tcW w:w="224" w:type="pct"/>
            <w:tcBorders>
              <w:top w:val="single" w:sz="6" w:space="0" w:color="auto"/>
              <w:left w:val="single" w:sz="6" w:space="0" w:color="auto"/>
              <w:bottom w:val="single" w:sz="6" w:space="0" w:color="auto"/>
              <w:right w:val="single" w:sz="6" w:space="0" w:color="auto"/>
            </w:tcBorders>
          </w:tcPr>
          <w:p w14:paraId="5C0578E5" w14:textId="77777777" w:rsidR="00EC5590" w:rsidRPr="0016361A" w:rsidRDefault="00EC5590" w:rsidP="00CD38D6">
            <w:pPr>
              <w:pStyle w:val="TAC"/>
              <w:rPr>
                <w:ins w:id="5068" w:author="C3-255441" w:date="2025-11-21T20:26:00Z"/>
              </w:rPr>
            </w:pPr>
            <w:ins w:id="5069" w:author="C3-255441" w:date="2025-11-21T20:26:00Z">
              <w:r>
                <w:t>M</w:t>
              </w:r>
            </w:ins>
          </w:p>
        </w:tc>
        <w:tc>
          <w:tcPr>
            <w:tcW w:w="595" w:type="pct"/>
            <w:tcBorders>
              <w:top w:val="single" w:sz="6" w:space="0" w:color="auto"/>
              <w:left w:val="single" w:sz="6" w:space="0" w:color="auto"/>
              <w:bottom w:val="single" w:sz="6" w:space="0" w:color="auto"/>
              <w:right w:val="single" w:sz="6" w:space="0" w:color="auto"/>
            </w:tcBorders>
          </w:tcPr>
          <w:p w14:paraId="58FBDF21" w14:textId="77777777" w:rsidR="00EC5590" w:rsidRPr="0016361A" w:rsidRDefault="00EC5590" w:rsidP="00CD38D6">
            <w:pPr>
              <w:pStyle w:val="TAC"/>
              <w:rPr>
                <w:ins w:id="5070" w:author="C3-255441" w:date="2025-11-21T20:26:00Z"/>
                <w:lang w:eastAsia="zh-CN"/>
              </w:rPr>
            </w:pPr>
            <w:ins w:id="5071" w:author="C3-255441" w:date="2025-11-21T20:26:00Z">
              <w:r>
                <w:rPr>
                  <w:rFonts w:hint="eastAsia"/>
                  <w:lang w:eastAsia="zh-CN"/>
                </w:rPr>
                <w:t>1</w:t>
              </w:r>
            </w:ins>
          </w:p>
        </w:tc>
        <w:tc>
          <w:tcPr>
            <w:tcW w:w="893" w:type="pct"/>
            <w:tcBorders>
              <w:top w:val="single" w:sz="6" w:space="0" w:color="auto"/>
              <w:left w:val="single" w:sz="6" w:space="0" w:color="auto"/>
              <w:bottom w:val="single" w:sz="6" w:space="0" w:color="auto"/>
              <w:right w:val="single" w:sz="6" w:space="0" w:color="auto"/>
            </w:tcBorders>
          </w:tcPr>
          <w:p w14:paraId="51ABCB15" w14:textId="77777777" w:rsidR="00EC5590" w:rsidRPr="0016361A" w:rsidRDefault="00EC5590" w:rsidP="00CD38D6">
            <w:pPr>
              <w:pStyle w:val="TAL"/>
              <w:rPr>
                <w:ins w:id="5072" w:author="C3-255441" w:date="2025-11-21T20:26:00Z"/>
              </w:rPr>
            </w:pPr>
            <w:ins w:id="5073" w:author="C3-255441" w:date="2025-11-21T20:26:00Z">
              <w:r>
                <w:t>200 OK</w:t>
              </w:r>
            </w:ins>
          </w:p>
        </w:tc>
        <w:tc>
          <w:tcPr>
            <w:tcW w:w="2427" w:type="pct"/>
            <w:tcBorders>
              <w:top w:val="single" w:sz="6" w:space="0" w:color="auto"/>
              <w:left w:val="single" w:sz="6" w:space="0" w:color="auto"/>
              <w:bottom w:val="single" w:sz="6" w:space="0" w:color="auto"/>
              <w:right w:val="single" w:sz="6" w:space="0" w:color="auto"/>
            </w:tcBorders>
          </w:tcPr>
          <w:p w14:paraId="469AB327" w14:textId="77777777" w:rsidR="00EC5590" w:rsidRPr="0016361A" w:rsidRDefault="00EC5590" w:rsidP="00CD38D6">
            <w:pPr>
              <w:pStyle w:val="TAL"/>
              <w:rPr>
                <w:ins w:id="5074" w:author="C3-255441" w:date="2025-11-21T20:26:00Z"/>
              </w:rPr>
            </w:pPr>
            <w:ins w:id="5075" w:author="C3-255441" w:date="2025-11-21T20:26:00Z">
              <w:r>
                <w:t xml:space="preserve">Successful response. </w:t>
              </w:r>
              <w:bookmarkStart w:id="5076" w:name="_Hlk214669564"/>
              <w:r>
                <w:t>The "Individual IMS Session"</w:t>
              </w:r>
              <w:r w:rsidRPr="0014700B">
                <w:t xml:space="preserve"> resource is successfully</w:t>
              </w:r>
              <w:r w:rsidRPr="0014700B">
                <w:rPr>
                  <w:noProof/>
                </w:rPr>
                <w:t xml:space="preserve"> </w:t>
              </w:r>
              <w:r>
                <w:rPr>
                  <w:noProof/>
                </w:rPr>
                <w:t xml:space="preserve">modified </w:t>
              </w:r>
              <w:r w:rsidRPr="0014700B">
                <w:rPr>
                  <w:noProof/>
                </w:rPr>
                <w:t>and a representation of the updated resource is returned in the response body.</w:t>
              </w:r>
              <w:r>
                <w:t xml:space="preserve"> </w:t>
              </w:r>
              <w:bookmarkEnd w:id="5076"/>
            </w:ins>
          </w:p>
        </w:tc>
      </w:tr>
      <w:tr w:rsidR="00EC5590" w:rsidRPr="00B54FF5" w14:paraId="16762611" w14:textId="77777777" w:rsidTr="00CD38D6">
        <w:trPr>
          <w:jc w:val="center"/>
          <w:ins w:id="5077" w:author="C3-255441" w:date="2025-11-21T20:26:00Z"/>
        </w:trPr>
        <w:tc>
          <w:tcPr>
            <w:tcW w:w="861" w:type="pct"/>
            <w:tcBorders>
              <w:top w:val="single" w:sz="6" w:space="0" w:color="auto"/>
              <w:left w:val="single" w:sz="6" w:space="0" w:color="auto"/>
              <w:bottom w:val="single" w:sz="6" w:space="0" w:color="auto"/>
              <w:right w:val="single" w:sz="6" w:space="0" w:color="auto"/>
            </w:tcBorders>
          </w:tcPr>
          <w:p w14:paraId="6BF23B9A" w14:textId="77777777" w:rsidR="00EC5590" w:rsidRDefault="00EC5590" w:rsidP="00CD38D6">
            <w:pPr>
              <w:pStyle w:val="TAL"/>
              <w:rPr>
                <w:ins w:id="5078" w:author="C3-255441" w:date="2025-11-21T20:26:00Z"/>
                <w:lang w:eastAsia="zh-CN"/>
              </w:rPr>
            </w:pPr>
            <w:ins w:id="5079" w:author="C3-255441" w:date="2025-11-21T20:26:00Z">
              <w:r>
                <w:rPr>
                  <w:rFonts w:hint="eastAsia"/>
                  <w:lang w:eastAsia="zh-CN"/>
                </w:rPr>
                <w:t>n</w:t>
              </w:r>
              <w:r>
                <w:rPr>
                  <w:lang w:eastAsia="zh-CN"/>
                </w:rPr>
                <w:t>/a</w:t>
              </w:r>
            </w:ins>
          </w:p>
        </w:tc>
        <w:tc>
          <w:tcPr>
            <w:tcW w:w="224" w:type="pct"/>
            <w:tcBorders>
              <w:top w:val="single" w:sz="6" w:space="0" w:color="auto"/>
              <w:left w:val="single" w:sz="6" w:space="0" w:color="auto"/>
              <w:bottom w:val="single" w:sz="6" w:space="0" w:color="auto"/>
              <w:right w:val="single" w:sz="6" w:space="0" w:color="auto"/>
            </w:tcBorders>
          </w:tcPr>
          <w:p w14:paraId="46E56553" w14:textId="77777777" w:rsidR="00EC5590" w:rsidRDefault="00EC5590" w:rsidP="00CD38D6">
            <w:pPr>
              <w:pStyle w:val="TAC"/>
              <w:rPr>
                <w:ins w:id="5080" w:author="C3-255441" w:date="2025-11-21T20:26:00Z"/>
              </w:rPr>
            </w:pPr>
          </w:p>
        </w:tc>
        <w:tc>
          <w:tcPr>
            <w:tcW w:w="595" w:type="pct"/>
            <w:tcBorders>
              <w:top w:val="single" w:sz="6" w:space="0" w:color="auto"/>
              <w:left w:val="single" w:sz="6" w:space="0" w:color="auto"/>
              <w:bottom w:val="single" w:sz="6" w:space="0" w:color="auto"/>
              <w:right w:val="single" w:sz="6" w:space="0" w:color="auto"/>
            </w:tcBorders>
          </w:tcPr>
          <w:p w14:paraId="696D0E05" w14:textId="77777777" w:rsidR="00EC5590" w:rsidRDefault="00EC5590" w:rsidP="00CD38D6">
            <w:pPr>
              <w:pStyle w:val="TAC"/>
              <w:rPr>
                <w:ins w:id="5081" w:author="C3-255441" w:date="2025-11-21T20:26:00Z"/>
                <w:lang w:eastAsia="zh-CN"/>
              </w:rPr>
            </w:pPr>
          </w:p>
        </w:tc>
        <w:tc>
          <w:tcPr>
            <w:tcW w:w="893" w:type="pct"/>
            <w:tcBorders>
              <w:top w:val="single" w:sz="6" w:space="0" w:color="auto"/>
              <w:left w:val="single" w:sz="6" w:space="0" w:color="auto"/>
              <w:bottom w:val="single" w:sz="6" w:space="0" w:color="auto"/>
              <w:right w:val="single" w:sz="6" w:space="0" w:color="auto"/>
            </w:tcBorders>
          </w:tcPr>
          <w:p w14:paraId="17BFD319" w14:textId="77777777" w:rsidR="00EC5590" w:rsidRDefault="00EC5590" w:rsidP="00CD38D6">
            <w:pPr>
              <w:pStyle w:val="TAL"/>
              <w:rPr>
                <w:ins w:id="5082" w:author="C3-255441" w:date="2025-11-21T20:26:00Z"/>
                <w:lang w:eastAsia="zh-CN"/>
              </w:rPr>
            </w:pPr>
            <w:ins w:id="5083" w:author="C3-255441" w:date="2025-11-21T20:26:00Z">
              <w:r>
                <w:rPr>
                  <w:rFonts w:hint="eastAsia"/>
                  <w:lang w:eastAsia="zh-CN"/>
                </w:rPr>
                <w:t>2</w:t>
              </w:r>
              <w:r>
                <w:rPr>
                  <w:lang w:eastAsia="zh-CN"/>
                </w:rPr>
                <w:t>04 No C</w:t>
              </w:r>
              <w:r>
                <w:rPr>
                  <w:rFonts w:hint="eastAsia"/>
                  <w:lang w:eastAsia="zh-CN"/>
                </w:rPr>
                <w:t>ontent</w:t>
              </w:r>
            </w:ins>
          </w:p>
        </w:tc>
        <w:tc>
          <w:tcPr>
            <w:tcW w:w="2427" w:type="pct"/>
            <w:tcBorders>
              <w:top w:val="single" w:sz="6" w:space="0" w:color="auto"/>
              <w:left w:val="single" w:sz="6" w:space="0" w:color="auto"/>
              <w:bottom w:val="single" w:sz="6" w:space="0" w:color="auto"/>
              <w:right w:val="single" w:sz="6" w:space="0" w:color="auto"/>
            </w:tcBorders>
          </w:tcPr>
          <w:p w14:paraId="35123488" w14:textId="77777777" w:rsidR="00EC5590" w:rsidRDefault="00EC5590" w:rsidP="00CD38D6">
            <w:pPr>
              <w:pStyle w:val="TAL"/>
              <w:rPr>
                <w:ins w:id="5084" w:author="C3-255441" w:date="2025-11-21T20:26:00Z"/>
                <w:lang w:eastAsia="zh-CN"/>
              </w:rPr>
            </w:pPr>
            <w:ins w:id="5085" w:author="C3-255441" w:date="2025-11-21T20:26:00Z">
              <w:r>
                <w:t xml:space="preserve">Successful response. </w:t>
              </w:r>
              <w:bookmarkStart w:id="5086" w:name="_Hlk214669547"/>
              <w:r>
                <w:t>The "Individual IMS Session"</w:t>
              </w:r>
              <w:r w:rsidRPr="0014700B">
                <w:t xml:space="preserve"> resource is successfully</w:t>
              </w:r>
              <w:r w:rsidRPr="0014700B">
                <w:rPr>
                  <w:noProof/>
                </w:rPr>
                <w:t xml:space="preserve"> </w:t>
              </w:r>
              <w:r>
                <w:rPr>
                  <w:noProof/>
                </w:rPr>
                <w:t xml:space="preserve">modified </w:t>
              </w:r>
              <w:r w:rsidRPr="0014700B">
                <w:rPr>
                  <w:noProof/>
                </w:rPr>
                <w:t xml:space="preserve">and </w:t>
              </w:r>
              <w:r>
                <w:rPr>
                  <w:noProof/>
                </w:rPr>
                <w:t>no content is returned in the response body</w:t>
              </w:r>
              <w:r w:rsidRPr="0014700B">
                <w:rPr>
                  <w:noProof/>
                </w:rPr>
                <w:t>.</w:t>
              </w:r>
              <w:bookmarkEnd w:id="5086"/>
            </w:ins>
          </w:p>
        </w:tc>
      </w:tr>
      <w:tr w:rsidR="00EC5590" w:rsidRPr="00B54FF5" w14:paraId="6A2BD90E" w14:textId="77777777" w:rsidTr="00CD38D6">
        <w:trPr>
          <w:jc w:val="center"/>
          <w:ins w:id="5087" w:author="C3-255441" w:date="2025-11-21T20:26:00Z"/>
        </w:trPr>
        <w:tc>
          <w:tcPr>
            <w:tcW w:w="861" w:type="pct"/>
            <w:tcBorders>
              <w:top w:val="single" w:sz="6" w:space="0" w:color="auto"/>
              <w:left w:val="single" w:sz="6" w:space="0" w:color="auto"/>
              <w:bottom w:val="single" w:sz="6" w:space="0" w:color="auto"/>
              <w:right w:val="single" w:sz="6" w:space="0" w:color="auto"/>
            </w:tcBorders>
          </w:tcPr>
          <w:p w14:paraId="4D9F19CA" w14:textId="77777777" w:rsidR="00EC5590" w:rsidRDefault="00EC5590" w:rsidP="00CD38D6">
            <w:pPr>
              <w:pStyle w:val="TAL"/>
              <w:rPr>
                <w:ins w:id="5088" w:author="C3-255441" w:date="2025-11-21T20:26:00Z"/>
                <w:lang w:eastAsia="zh-CN"/>
              </w:rPr>
            </w:pPr>
            <w:ins w:id="5089" w:author="C3-255441" w:date="2025-11-21T20:26:00Z">
              <w:r>
                <w:rPr>
                  <w:lang w:eastAsia="zh-CN"/>
                </w:rPr>
                <w:t>n/a</w:t>
              </w:r>
            </w:ins>
          </w:p>
        </w:tc>
        <w:tc>
          <w:tcPr>
            <w:tcW w:w="224" w:type="pct"/>
            <w:tcBorders>
              <w:top w:val="single" w:sz="6" w:space="0" w:color="auto"/>
              <w:left w:val="single" w:sz="6" w:space="0" w:color="auto"/>
              <w:bottom w:val="single" w:sz="6" w:space="0" w:color="auto"/>
              <w:right w:val="single" w:sz="6" w:space="0" w:color="auto"/>
            </w:tcBorders>
          </w:tcPr>
          <w:p w14:paraId="6BAD3C63" w14:textId="77777777" w:rsidR="00EC5590" w:rsidRDefault="00EC5590" w:rsidP="00CD38D6">
            <w:pPr>
              <w:pStyle w:val="TAC"/>
              <w:rPr>
                <w:ins w:id="5090" w:author="C3-255441" w:date="2025-11-21T20:26:00Z"/>
              </w:rPr>
            </w:pPr>
          </w:p>
        </w:tc>
        <w:tc>
          <w:tcPr>
            <w:tcW w:w="595" w:type="pct"/>
            <w:tcBorders>
              <w:top w:val="single" w:sz="6" w:space="0" w:color="auto"/>
              <w:left w:val="single" w:sz="6" w:space="0" w:color="auto"/>
              <w:bottom w:val="single" w:sz="6" w:space="0" w:color="auto"/>
              <w:right w:val="single" w:sz="6" w:space="0" w:color="auto"/>
            </w:tcBorders>
          </w:tcPr>
          <w:p w14:paraId="6FF29248" w14:textId="77777777" w:rsidR="00EC5590" w:rsidRDefault="00EC5590" w:rsidP="00CD38D6">
            <w:pPr>
              <w:pStyle w:val="TAC"/>
              <w:rPr>
                <w:ins w:id="5091" w:author="C3-255441" w:date="2025-11-21T20:26:00Z"/>
                <w:lang w:eastAsia="zh-CN"/>
              </w:rPr>
            </w:pPr>
          </w:p>
        </w:tc>
        <w:tc>
          <w:tcPr>
            <w:tcW w:w="893" w:type="pct"/>
            <w:tcBorders>
              <w:top w:val="single" w:sz="6" w:space="0" w:color="auto"/>
              <w:left w:val="single" w:sz="6" w:space="0" w:color="auto"/>
              <w:bottom w:val="single" w:sz="6" w:space="0" w:color="auto"/>
              <w:right w:val="single" w:sz="6" w:space="0" w:color="auto"/>
            </w:tcBorders>
          </w:tcPr>
          <w:p w14:paraId="47E2B8C9" w14:textId="77777777" w:rsidR="00EC5590" w:rsidRDefault="00EC5590" w:rsidP="00CD38D6">
            <w:pPr>
              <w:pStyle w:val="TAL"/>
              <w:rPr>
                <w:ins w:id="5092" w:author="C3-255441" w:date="2025-11-21T20:26:00Z"/>
                <w:lang w:eastAsia="zh-CN"/>
              </w:rPr>
            </w:pPr>
            <w:ins w:id="5093" w:author="C3-255441" w:date="2025-11-21T20:26:00Z">
              <w:r>
                <w:rPr>
                  <w:rFonts w:hint="eastAsia"/>
                  <w:lang w:eastAsia="zh-CN"/>
                </w:rPr>
                <w:t>3</w:t>
              </w:r>
              <w:r>
                <w:rPr>
                  <w:lang w:eastAsia="zh-CN"/>
                </w:rPr>
                <w:t>07 Tempora</w:t>
              </w:r>
              <w:r>
                <w:rPr>
                  <w:rFonts w:hint="eastAsia"/>
                  <w:lang w:eastAsia="zh-CN"/>
                </w:rPr>
                <w:t>r</w:t>
              </w:r>
              <w:r>
                <w:rPr>
                  <w:lang w:eastAsia="zh-CN"/>
                </w:rPr>
                <w:t>y Redirect</w:t>
              </w:r>
            </w:ins>
          </w:p>
        </w:tc>
        <w:tc>
          <w:tcPr>
            <w:tcW w:w="2427" w:type="pct"/>
            <w:tcBorders>
              <w:top w:val="single" w:sz="6" w:space="0" w:color="auto"/>
              <w:left w:val="single" w:sz="6" w:space="0" w:color="auto"/>
              <w:bottom w:val="single" w:sz="6" w:space="0" w:color="auto"/>
              <w:right w:val="single" w:sz="6" w:space="0" w:color="auto"/>
            </w:tcBorders>
            <w:vAlign w:val="center"/>
          </w:tcPr>
          <w:p w14:paraId="5FD7CEC2" w14:textId="77777777" w:rsidR="00EC5590" w:rsidRDefault="00EC5590" w:rsidP="00CD38D6">
            <w:pPr>
              <w:pStyle w:val="TAL"/>
              <w:rPr>
                <w:ins w:id="5094" w:author="C3-255441" w:date="2025-11-21T20:26:00Z"/>
              </w:rPr>
            </w:pPr>
            <w:ins w:id="5095" w:author="C3-255441" w:date="2025-11-21T20:26:00Z">
              <w:r w:rsidRPr="0014700B">
                <w:t>Temporary redirection.</w:t>
              </w:r>
            </w:ins>
          </w:p>
          <w:p w14:paraId="7523DD36" w14:textId="77777777" w:rsidR="00EC5590" w:rsidRDefault="00EC5590" w:rsidP="00CD38D6">
            <w:pPr>
              <w:pStyle w:val="TAL"/>
              <w:rPr>
                <w:ins w:id="5096" w:author="C3-255441" w:date="2025-11-21T20:26:00Z"/>
              </w:rPr>
            </w:pPr>
          </w:p>
          <w:p w14:paraId="7BEA60AB" w14:textId="77777777" w:rsidR="00EC5590" w:rsidRPr="0014700B" w:rsidRDefault="00EC5590" w:rsidP="00CD38D6">
            <w:pPr>
              <w:pStyle w:val="TAL"/>
              <w:rPr>
                <w:ins w:id="5097" w:author="C3-255441" w:date="2025-11-21T20:26:00Z"/>
              </w:rPr>
            </w:pPr>
            <w:ins w:id="5098" w:author="C3-255441" w:date="2025-11-21T20:26:00Z">
              <w:r w:rsidRPr="0014700B">
                <w:t xml:space="preserve">The response shall include a Location header field containing an alternative target URI of the resource located in an alternative </w:t>
              </w:r>
              <w:r>
                <w:t>MMTel Enabler Server</w:t>
              </w:r>
              <w:r w:rsidRPr="0014700B">
                <w:t>.</w:t>
              </w:r>
            </w:ins>
          </w:p>
          <w:p w14:paraId="698B6A4B" w14:textId="77777777" w:rsidR="00EC5590" w:rsidRPr="0014700B" w:rsidRDefault="00EC5590" w:rsidP="00CD38D6">
            <w:pPr>
              <w:pStyle w:val="TAL"/>
              <w:rPr>
                <w:ins w:id="5099" w:author="C3-255441" w:date="2025-11-21T20:26:00Z"/>
              </w:rPr>
            </w:pPr>
          </w:p>
          <w:p w14:paraId="2479A7EC" w14:textId="77777777" w:rsidR="00EC5590" w:rsidRDefault="00EC5590" w:rsidP="00CD38D6">
            <w:pPr>
              <w:pStyle w:val="TAL"/>
              <w:rPr>
                <w:ins w:id="5100" w:author="C3-255441" w:date="2025-11-21T20:26:00Z"/>
              </w:rPr>
            </w:pPr>
            <w:ins w:id="5101" w:author="C3-255441" w:date="2025-11-21T20:26:00Z">
              <w:r w:rsidRPr="0014700B">
                <w:t>Redirection handling is described in clause 5.2.10 of 3GPP TS </w:t>
              </w:r>
              <w:r>
                <w:t>29.122 [2]</w:t>
              </w:r>
              <w:r w:rsidRPr="0014700B">
                <w:t>.</w:t>
              </w:r>
            </w:ins>
          </w:p>
        </w:tc>
      </w:tr>
      <w:tr w:rsidR="00EC5590" w:rsidRPr="00B54FF5" w14:paraId="28CA043E" w14:textId="77777777" w:rsidTr="00CD38D6">
        <w:trPr>
          <w:jc w:val="center"/>
          <w:ins w:id="5102" w:author="C3-255441" w:date="2025-11-21T20:26:00Z"/>
        </w:trPr>
        <w:tc>
          <w:tcPr>
            <w:tcW w:w="861" w:type="pct"/>
            <w:tcBorders>
              <w:top w:val="single" w:sz="6" w:space="0" w:color="auto"/>
              <w:left w:val="single" w:sz="6" w:space="0" w:color="auto"/>
              <w:bottom w:val="single" w:sz="6" w:space="0" w:color="auto"/>
              <w:right w:val="single" w:sz="6" w:space="0" w:color="auto"/>
            </w:tcBorders>
          </w:tcPr>
          <w:p w14:paraId="2F32E380" w14:textId="77777777" w:rsidR="00EC5590" w:rsidRDefault="00EC5590" w:rsidP="00CD38D6">
            <w:pPr>
              <w:pStyle w:val="TAL"/>
              <w:rPr>
                <w:ins w:id="5103" w:author="C3-255441" w:date="2025-11-21T20:26:00Z"/>
                <w:lang w:eastAsia="zh-CN"/>
              </w:rPr>
            </w:pPr>
            <w:ins w:id="5104" w:author="C3-255441" w:date="2025-11-21T20:26:00Z">
              <w:r>
                <w:rPr>
                  <w:rFonts w:hint="eastAsia"/>
                  <w:lang w:eastAsia="zh-CN"/>
                </w:rPr>
                <w:t>n</w:t>
              </w:r>
              <w:r>
                <w:rPr>
                  <w:lang w:eastAsia="zh-CN"/>
                </w:rPr>
                <w:t>/a</w:t>
              </w:r>
            </w:ins>
          </w:p>
        </w:tc>
        <w:tc>
          <w:tcPr>
            <w:tcW w:w="224" w:type="pct"/>
            <w:tcBorders>
              <w:top w:val="single" w:sz="6" w:space="0" w:color="auto"/>
              <w:left w:val="single" w:sz="6" w:space="0" w:color="auto"/>
              <w:bottom w:val="single" w:sz="6" w:space="0" w:color="auto"/>
              <w:right w:val="single" w:sz="6" w:space="0" w:color="auto"/>
            </w:tcBorders>
          </w:tcPr>
          <w:p w14:paraId="4E4E712D" w14:textId="77777777" w:rsidR="00EC5590" w:rsidRDefault="00EC5590" w:rsidP="00CD38D6">
            <w:pPr>
              <w:pStyle w:val="TAC"/>
              <w:rPr>
                <w:ins w:id="5105" w:author="C3-255441" w:date="2025-11-21T20:26:00Z"/>
              </w:rPr>
            </w:pPr>
          </w:p>
        </w:tc>
        <w:tc>
          <w:tcPr>
            <w:tcW w:w="595" w:type="pct"/>
            <w:tcBorders>
              <w:top w:val="single" w:sz="6" w:space="0" w:color="auto"/>
              <w:left w:val="single" w:sz="6" w:space="0" w:color="auto"/>
              <w:bottom w:val="single" w:sz="6" w:space="0" w:color="auto"/>
              <w:right w:val="single" w:sz="6" w:space="0" w:color="auto"/>
            </w:tcBorders>
          </w:tcPr>
          <w:p w14:paraId="3258B6B9" w14:textId="77777777" w:rsidR="00EC5590" w:rsidRDefault="00EC5590" w:rsidP="00CD38D6">
            <w:pPr>
              <w:pStyle w:val="TAC"/>
              <w:rPr>
                <w:ins w:id="5106" w:author="C3-255441" w:date="2025-11-21T20:26:00Z"/>
                <w:lang w:eastAsia="zh-CN"/>
              </w:rPr>
            </w:pPr>
          </w:p>
        </w:tc>
        <w:tc>
          <w:tcPr>
            <w:tcW w:w="893" w:type="pct"/>
            <w:tcBorders>
              <w:top w:val="single" w:sz="6" w:space="0" w:color="auto"/>
              <w:left w:val="single" w:sz="6" w:space="0" w:color="auto"/>
              <w:bottom w:val="single" w:sz="6" w:space="0" w:color="auto"/>
              <w:right w:val="single" w:sz="6" w:space="0" w:color="auto"/>
            </w:tcBorders>
          </w:tcPr>
          <w:p w14:paraId="106695DA" w14:textId="77777777" w:rsidR="00EC5590" w:rsidRDefault="00EC5590" w:rsidP="00CD38D6">
            <w:pPr>
              <w:pStyle w:val="TAL"/>
              <w:rPr>
                <w:ins w:id="5107" w:author="C3-255441" w:date="2025-11-21T20:26:00Z"/>
                <w:lang w:eastAsia="zh-CN"/>
              </w:rPr>
            </w:pPr>
            <w:ins w:id="5108" w:author="C3-255441" w:date="2025-11-21T20:26:00Z">
              <w:r>
                <w:t>308 Permanent Redirect</w:t>
              </w:r>
            </w:ins>
          </w:p>
        </w:tc>
        <w:tc>
          <w:tcPr>
            <w:tcW w:w="2427" w:type="pct"/>
            <w:tcBorders>
              <w:top w:val="single" w:sz="6" w:space="0" w:color="auto"/>
              <w:left w:val="single" w:sz="6" w:space="0" w:color="auto"/>
              <w:bottom w:val="single" w:sz="6" w:space="0" w:color="auto"/>
              <w:right w:val="single" w:sz="6" w:space="0" w:color="auto"/>
            </w:tcBorders>
            <w:vAlign w:val="center"/>
          </w:tcPr>
          <w:p w14:paraId="4A8F79FA" w14:textId="77777777" w:rsidR="00EC5590" w:rsidRDefault="00EC5590" w:rsidP="00CD38D6">
            <w:pPr>
              <w:pStyle w:val="TAL"/>
              <w:rPr>
                <w:ins w:id="5109" w:author="C3-255441" w:date="2025-11-21T20:26:00Z"/>
              </w:rPr>
            </w:pPr>
            <w:ins w:id="5110" w:author="C3-255441" w:date="2025-11-21T20:26:00Z">
              <w:r w:rsidRPr="0014700B">
                <w:t>Permanent redirection.</w:t>
              </w:r>
            </w:ins>
          </w:p>
          <w:p w14:paraId="7D4744FB" w14:textId="77777777" w:rsidR="00EC5590" w:rsidRDefault="00EC5590" w:rsidP="00CD38D6">
            <w:pPr>
              <w:pStyle w:val="TAL"/>
              <w:rPr>
                <w:ins w:id="5111" w:author="C3-255441" w:date="2025-11-21T20:26:00Z"/>
              </w:rPr>
            </w:pPr>
          </w:p>
          <w:p w14:paraId="322E573B" w14:textId="77777777" w:rsidR="00EC5590" w:rsidRPr="0014700B" w:rsidRDefault="00EC5590" w:rsidP="00CD38D6">
            <w:pPr>
              <w:pStyle w:val="TAL"/>
              <w:rPr>
                <w:ins w:id="5112" w:author="C3-255441" w:date="2025-11-21T20:26:00Z"/>
              </w:rPr>
            </w:pPr>
            <w:ins w:id="5113" w:author="C3-255441" w:date="2025-11-21T20:26:00Z">
              <w:r w:rsidRPr="0014700B">
                <w:t xml:space="preserve">The response shall include a Location header field containing an alternative target URI of the resource located in an alternative </w:t>
              </w:r>
              <w:r>
                <w:t>MMTel Enabler Server</w:t>
              </w:r>
              <w:r w:rsidRPr="0014700B">
                <w:t>.</w:t>
              </w:r>
            </w:ins>
          </w:p>
          <w:p w14:paraId="36D54AA0" w14:textId="77777777" w:rsidR="00EC5590" w:rsidRPr="0014700B" w:rsidRDefault="00EC5590" w:rsidP="00CD38D6">
            <w:pPr>
              <w:pStyle w:val="TAL"/>
              <w:rPr>
                <w:ins w:id="5114" w:author="C3-255441" w:date="2025-11-21T20:26:00Z"/>
              </w:rPr>
            </w:pPr>
          </w:p>
          <w:p w14:paraId="2F9CADF3" w14:textId="77777777" w:rsidR="00EC5590" w:rsidRDefault="00EC5590" w:rsidP="00CD38D6">
            <w:pPr>
              <w:pStyle w:val="TAL"/>
              <w:rPr>
                <w:ins w:id="5115" w:author="C3-255441" w:date="2025-11-21T20:26:00Z"/>
              </w:rPr>
            </w:pPr>
            <w:ins w:id="5116" w:author="C3-255441" w:date="2025-11-21T20:26:00Z">
              <w:r w:rsidRPr="0014700B">
                <w:t>Redirection handling is described in clause 5.2.10 of 3GPP TS </w:t>
              </w:r>
              <w:r>
                <w:t>29.122 [2]</w:t>
              </w:r>
              <w:r w:rsidRPr="0014700B">
                <w:t>.</w:t>
              </w:r>
            </w:ins>
          </w:p>
        </w:tc>
      </w:tr>
      <w:tr w:rsidR="00EC5590" w:rsidRPr="00B54FF5" w14:paraId="48E50CE5" w14:textId="77777777" w:rsidTr="00CD38D6">
        <w:trPr>
          <w:jc w:val="center"/>
          <w:ins w:id="5117" w:author="C3-255441" w:date="2025-11-21T20:26:00Z"/>
        </w:trPr>
        <w:tc>
          <w:tcPr>
            <w:tcW w:w="861" w:type="pct"/>
            <w:tcBorders>
              <w:top w:val="single" w:sz="6" w:space="0" w:color="auto"/>
              <w:left w:val="single" w:sz="6" w:space="0" w:color="auto"/>
              <w:bottom w:val="single" w:sz="6" w:space="0" w:color="auto"/>
              <w:right w:val="single" w:sz="6" w:space="0" w:color="auto"/>
            </w:tcBorders>
            <w:vAlign w:val="center"/>
          </w:tcPr>
          <w:p w14:paraId="69118481" w14:textId="77777777" w:rsidR="00EC5590" w:rsidRDefault="00EC5590" w:rsidP="00CD38D6">
            <w:pPr>
              <w:pStyle w:val="TAL"/>
              <w:rPr>
                <w:ins w:id="5118" w:author="C3-255441" w:date="2025-11-21T20:26:00Z"/>
                <w:lang w:eastAsia="zh-CN"/>
              </w:rPr>
            </w:pPr>
            <w:ins w:id="5119" w:author="C3-255441" w:date="2025-11-21T20:26:00Z">
              <w:r>
                <w:rPr>
                  <w:lang w:eastAsia="zh-CN"/>
                </w:rPr>
                <w:t>ProblemDetails</w:t>
              </w:r>
            </w:ins>
          </w:p>
        </w:tc>
        <w:tc>
          <w:tcPr>
            <w:tcW w:w="224" w:type="pct"/>
            <w:tcBorders>
              <w:top w:val="single" w:sz="6" w:space="0" w:color="auto"/>
              <w:left w:val="single" w:sz="6" w:space="0" w:color="auto"/>
              <w:bottom w:val="single" w:sz="6" w:space="0" w:color="auto"/>
              <w:right w:val="single" w:sz="6" w:space="0" w:color="auto"/>
            </w:tcBorders>
            <w:vAlign w:val="center"/>
          </w:tcPr>
          <w:p w14:paraId="60153BBA" w14:textId="77777777" w:rsidR="00EC5590" w:rsidRDefault="00EC5590" w:rsidP="00CD38D6">
            <w:pPr>
              <w:pStyle w:val="TAC"/>
              <w:rPr>
                <w:ins w:id="5120" w:author="C3-255441" w:date="2025-11-21T20:26:00Z"/>
              </w:rPr>
            </w:pPr>
            <w:ins w:id="5121" w:author="C3-255441" w:date="2025-11-21T20:26:00Z">
              <w:r w:rsidRPr="008B1C02">
                <w:rPr>
                  <w:lang w:eastAsia="zh-CN"/>
                </w:rPr>
                <w:t>O</w:t>
              </w:r>
            </w:ins>
          </w:p>
        </w:tc>
        <w:tc>
          <w:tcPr>
            <w:tcW w:w="595" w:type="pct"/>
            <w:tcBorders>
              <w:top w:val="single" w:sz="6" w:space="0" w:color="auto"/>
              <w:left w:val="single" w:sz="6" w:space="0" w:color="auto"/>
              <w:bottom w:val="single" w:sz="6" w:space="0" w:color="auto"/>
              <w:right w:val="single" w:sz="6" w:space="0" w:color="auto"/>
            </w:tcBorders>
            <w:vAlign w:val="center"/>
          </w:tcPr>
          <w:p w14:paraId="29A139DF" w14:textId="77777777" w:rsidR="00EC5590" w:rsidRDefault="00EC5590" w:rsidP="00CD38D6">
            <w:pPr>
              <w:pStyle w:val="TAC"/>
              <w:rPr>
                <w:ins w:id="5122" w:author="C3-255441" w:date="2025-11-21T20:26:00Z"/>
                <w:lang w:eastAsia="zh-CN"/>
              </w:rPr>
            </w:pPr>
            <w:ins w:id="5123" w:author="C3-255441" w:date="2025-11-21T20:26:00Z">
              <w:r w:rsidRPr="008B1C02">
                <w:rPr>
                  <w:lang w:eastAsia="zh-CN"/>
                </w:rPr>
                <w:t>0..1</w:t>
              </w:r>
            </w:ins>
          </w:p>
        </w:tc>
        <w:tc>
          <w:tcPr>
            <w:tcW w:w="893" w:type="pct"/>
            <w:tcBorders>
              <w:top w:val="single" w:sz="6" w:space="0" w:color="auto"/>
              <w:left w:val="single" w:sz="6" w:space="0" w:color="auto"/>
              <w:bottom w:val="single" w:sz="6" w:space="0" w:color="auto"/>
              <w:right w:val="single" w:sz="6" w:space="0" w:color="auto"/>
            </w:tcBorders>
            <w:vAlign w:val="center"/>
          </w:tcPr>
          <w:p w14:paraId="2935D7AF" w14:textId="77777777" w:rsidR="00EC5590" w:rsidRDefault="00EC5590" w:rsidP="00CD38D6">
            <w:pPr>
              <w:pStyle w:val="TAL"/>
              <w:rPr>
                <w:ins w:id="5124" w:author="C3-255441" w:date="2025-11-21T20:26:00Z"/>
              </w:rPr>
            </w:pPr>
            <w:ins w:id="5125" w:author="C3-255441" w:date="2025-11-21T20:26:00Z">
              <w:r w:rsidRPr="008B1C02">
                <w:rPr>
                  <w:lang w:eastAsia="zh-CN"/>
                </w:rPr>
                <w:t>403 Forbidden</w:t>
              </w:r>
            </w:ins>
          </w:p>
        </w:tc>
        <w:tc>
          <w:tcPr>
            <w:tcW w:w="2427" w:type="pct"/>
            <w:tcBorders>
              <w:top w:val="single" w:sz="6" w:space="0" w:color="auto"/>
              <w:left w:val="single" w:sz="6" w:space="0" w:color="auto"/>
              <w:bottom w:val="single" w:sz="6" w:space="0" w:color="auto"/>
              <w:right w:val="single" w:sz="6" w:space="0" w:color="auto"/>
            </w:tcBorders>
          </w:tcPr>
          <w:p w14:paraId="11A02CD8" w14:textId="77777777" w:rsidR="00EC5590" w:rsidRPr="0014700B" w:rsidRDefault="00EC5590" w:rsidP="00CD38D6">
            <w:pPr>
              <w:pStyle w:val="TAL"/>
              <w:rPr>
                <w:ins w:id="5126" w:author="C3-255441" w:date="2025-11-21T20:26:00Z"/>
              </w:rPr>
            </w:pPr>
            <w:ins w:id="5127" w:author="C3-255441" w:date="2025-11-21T20:26:00Z">
              <w:r w:rsidRPr="008B1C02">
                <w:rPr>
                  <w:lang w:eastAsia="zh-CN"/>
                </w:rPr>
                <w:t>(NOTE </w:t>
              </w:r>
              <w:r>
                <w:rPr>
                  <w:lang w:eastAsia="zh-CN"/>
                </w:rPr>
                <w:t>2</w:t>
              </w:r>
              <w:r w:rsidRPr="008B1C02">
                <w:rPr>
                  <w:lang w:eastAsia="zh-CN"/>
                </w:rPr>
                <w:t>)</w:t>
              </w:r>
            </w:ins>
          </w:p>
        </w:tc>
      </w:tr>
      <w:tr w:rsidR="00EC5590" w:rsidRPr="00B54FF5" w14:paraId="5DD52E7D" w14:textId="77777777" w:rsidTr="00CD38D6">
        <w:trPr>
          <w:jc w:val="center"/>
          <w:ins w:id="5128" w:author="C3-255441" w:date="2025-11-21T20:26:00Z"/>
        </w:trPr>
        <w:tc>
          <w:tcPr>
            <w:tcW w:w="5000" w:type="pct"/>
            <w:gridSpan w:val="5"/>
            <w:tcBorders>
              <w:top w:val="single" w:sz="6" w:space="0" w:color="auto"/>
              <w:left w:val="single" w:sz="6" w:space="0" w:color="auto"/>
              <w:bottom w:val="single" w:sz="6" w:space="0" w:color="auto"/>
              <w:right w:val="single" w:sz="6" w:space="0" w:color="auto"/>
            </w:tcBorders>
          </w:tcPr>
          <w:p w14:paraId="162C9066" w14:textId="77777777" w:rsidR="00EC5590" w:rsidRDefault="00EC5590" w:rsidP="00CD38D6">
            <w:pPr>
              <w:pStyle w:val="TAN"/>
              <w:rPr>
                <w:ins w:id="5129" w:author="C3-255441" w:date="2025-11-21T20:26:00Z"/>
              </w:rPr>
            </w:pPr>
            <w:ins w:id="5130" w:author="C3-255441" w:date="2025-11-21T20:26:00Z">
              <w:r w:rsidRPr="0016361A">
                <w:t>NOTE</w:t>
              </w:r>
              <w:r>
                <w:t> 1</w:t>
              </w:r>
              <w:r w:rsidRPr="0016361A">
                <w:t>:</w:t>
              </w:r>
              <w:r w:rsidRPr="0016361A">
                <w:rPr>
                  <w:noProof/>
                </w:rPr>
                <w:tab/>
                <w:t xml:space="preserve">The mandatory </w:t>
              </w:r>
              <w:r w:rsidRPr="0016361A">
                <w:t>HTTP error status code</w:t>
              </w:r>
              <w:r>
                <w:t>s</w:t>
              </w:r>
              <w:r w:rsidRPr="0016361A">
                <w:t xml:space="preserve"> for the </w:t>
              </w:r>
              <w:r>
                <w:t>HTTP PATCH</w:t>
              </w:r>
              <w:r w:rsidRPr="0016361A">
                <w:t xml:space="preserve"> method listed in </w:t>
              </w:r>
              <w:r w:rsidRPr="0014700B">
                <w:t>table 5.2.6-1 of 3GPP TS </w:t>
              </w:r>
              <w:r>
                <w:t>29.122 [2]</w:t>
              </w:r>
              <w:r w:rsidRPr="0014700B">
                <w:t xml:space="preserve"> </w:t>
              </w:r>
              <w:r>
                <w:t xml:space="preserve">shall </w:t>
              </w:r>
              <w:r w:rsidRPr="0014700B">
                <w:t>also apply</w:t>
              </w:r>
              <w:r w:rsidRPr="0016361A">
                <w:t>.</w:t>
              </w:r>
            </w:ins>
          </w:p>
          <w:p w14:paraId="46AC5F6A" w14:textId="77777777" w:rsidR="00EC5590" w:rsidRPr="00B66A18" w:rsidRDefault="00EC5590" w:rsidP="00CD38D6">
            <w:pPr>
              <w:pStyle w:val="TAN"/>
              <w:rPr>
                <w:ins w:id="5131" w:author="C3-255441" w:date="2025-11-21T20:26:00Z"/>
              </w:rPr>
            </w:pPr>
            <w:ins w:id="5132" w:author="C3-255441" w:date="2025-11-21T20:26:00Z">
              <w:r w:rsidRPr="008B1C02">
                <w:rPr>
                  <w:lang w:eastAsia="zh-CN"/>
                </w:rPr>
                <w:t>NOTE </w:t>
              </w:r>
              <w:r>
                <w:rPr>
                  <w:lang w:eastAsia="zh-CN"/>
                </w:rPr>
                <w:t>2</w:t>
              </w:r>
              <w:r w:rsidRPr="008B1C02">
                <w:t>:</w:t>
              </w:r>
              <w:r w:rsidRPr="008B1C02">
                <w:tab/>
                <w:t>Failure cases are described in clause </w:t>
              </w:r>
              <w:r>
                <w:t>6.4</w:t>
              </w:r>
              <w:r w:rsidRPr="008B1C02">
                <w:t>.7.</w:t>
              </w:r>
            </w:ins>
          </w:p>
        </w:tc>
      </w:tr>
    </w:tbl>
    <w:p w14:paraId="5665481A" w14:textId="77777777" w:rsidR="00EC5590" w:rsidRPr="00DB26DB" w:rsidRDefault="00EC5590" w:rsidP="00EC5590">
      <w:pPr>
        <w:rPr>
          <w:ins w:id="5133" w:author="C3-255441" w:date="2025-11-21T20:26:00Z"/>
        </w:rPr>
      </w:pPr>
    </w:p>
    <w:p w14:paraId="068BED5B" w14:textId="77777777" w:rsidR="00EC5590" w:rsidRDefault="00EC5590" w:rsidP="00EC5590">
      <w:pPr>
        <w:pStyle w:val="TH"/>
        <w:rPr>
          <w:ins w:id="5134" w:author="C3-255441" w:date="2025-11-21T20:26:00Z"/>
        </w:rPr>
      </w:pPr>
      <w:ins w:id="5135" w:author="C3-255441" w:date="2025-11-21T20:26:00Z">
        <w:r>
          <w:t>Table 6.4.3.3.3.2</w:t>
        </w:r>
        <w:r w:rsidRPr="00D67AB2">
          <w:t>-</w:t>
        </w:r>
        <w:r>
          <w:t>4</w:t>
        </w:r>
        <w:r w:rsidRPr="00D67AB2">
          <w:t xml:space="preserve">: </w:t>
        </w:r>
        <w:r>
          <w:t>Headers supported by the 307 Response Code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73"/>
        <w:gridCol w:w="1396"/>
        <w:gridCol w:w="414"/>
        <w:gridCol w:w="1108"/>
        <w:gridCol w:w="5044"/>
      </w:tblGrid>
      <w:tr w:rsidR="00EC5590" w:rsidRPr="00D67AB2" w14:paraId="41E5BAE3" w14:textId="77777777" w:rsidTr="00CD38D6">
        <w:trPr>
          <w:jc w:val="center"/>
          <w:ins w:id="5136" w:author="C3-255441" w:date="2025-11-21T20:26: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411D82B7" w14:textId="77777777" w:rsidR="00EC5590" w:rsidRPr="00D67AB2" w:rsidRDefault="00EC5590" w:rsidP="00CD38D6">
            <w:pPr>
              <w:pStyle w:val="TAH"/>
              <w:rPr>
                <w:ins w:id="5137" w:author="C3-255441" w:date="2025-11-21T20:26:00Z"/>
              </w:rPr>
            </w:pPr>
            <w:ins w:id="5138" w:author="C3-255441" w:date="2025-11-21T20:26:00Z">
              <w:r w:rsidRPr="00D67AB2">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242C8B56" w14:textId="77777777" w:rsidR="00EC5590" w:rsidRPr="00D67AB2" w:rsidRDefault="00EC5590" w:rsidP="00CD38D6">
            <w:pPr>
              <w:pStyle w:val="TAH"/>
              <w:rPr>
                <w:ins w:id="5139" w:author="C3-255441" w:date="2025-11-21T20:26:00Z"/>
              </w:rPr>
            </w:pPr>
            <w:ins w:id="5140" w:author="C3-255441" w:date="2025-11-21T20:26:00Z">
              <w:r w:rsidRPr="00D67AB2">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5BEA2873" w14:textId="77777777" w:rsidR="00EC5590" w:rsidRPr="00D67AB2" w:rsidRDefault="00EC5590" w:rsidP="00CD38D6">
            <w:pPr>
              <w:pStyle w:val="TAH"/>
              <w:rPr>
                <w:ins w:id="5141" w:author="C3-255441" w:date="2025-11-21T20:26:00Z"/>
              </w:rPr>
            </w:pPr>
            <w:ins w:id="5142" w:author="C3-255441" w:date="2025-11-21T20:26:00Z">
              <w:r w:rsidRPr="00D67AB2">
                <w:t>P</w:t>
              </w:r>
            </w:ins>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411EA52F" w14:textId="77777777" w:rsidR="00EC5590" w:rsidRPr="00D67AB2" w:rsidRDefault="00EC5590" w:rsidP="00CD38D6">
            <w:pPr>
              <w:pStyle w:val="TAH"/>
              <w:rPr>
                <w:ins w:id="5143" w:author="C3-255441" w:date="2025-11-21T20:26:00Z"/>
              </w:rPr>
            </w:pPr>
            <w:ins w:id="5144" w:author="C3-255441" w:date="2025-11-21T20:26:00Z">
              <w:r w:rsidRPr="00D67AB2">
                <w:t>Cardinality</w:t>
              </w:r>
            </w:ins>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4FB3DB02" w14:textId="77777777" w:rsidR="00EC5590" w:rsidRPr="00D67AB2" w:rsidRDefault="00EC5590" w:rsidP="00CD38D6">
            <w:pPr>
              <w:pStyle w:val="TAH"/>
              <w:rPr>
                <w:ins w:id="5145" w:author="C3-255441" w:date="2025-11-21T20:26:00Z"/>
              </w:rPr>
            </w:pPr>
            <w:ins w:id="5146" w:author="C3-255441" w:date="2025-11-21T20:26:00Z">
              <w:r w:rsidRPr="00D67AB2">
                <w:t>Description</w:t>
              </w:r>
            </w:ins>
          </w:p>
        </w:tc>
      </w:tr>
      <w:tr w:rsidR="00EC5590" w:rsidRPr="00D67AB2" w14:paraId="41E39E1D" w14:textId="77777777" w:rsidTr="00CD38D6">
        <w:trPr>
          <w:jc w:val="center"/>
          <w:ins w:id="5147" w:author="C3-255441" w:date="2025-11-21T20:26:00Z"/>
        </w:trPr>
        <w:tc>
          <w:tcPr>
            <w:tcW w:w="825" w:type="pct"/>
            <w:tcBorders>
              <w:top w:val="single" w:sz="4" w:space="0" w:color="auto"/>
              <w:left w:val="single" w:sz="6" w:space="0" w:color="000000"/>
              <w:bottom w:val="single" w:sz="4" w:space="0" w:color="auto"/>
              <w:right w:val="single" w:sz="6" w:space="0" w:color="000000"/>
            </w:tcBorders>
          </w:tcPr>
          <w:p w14:paraId="253F642B" w14:textId="77777777" w:rsidR="00EC5590" w:rsidRPr="00D67AB2" w:rsidRDefault="00EC5590" w:rsidP="00CD38D6">
            <w:pPr>
              <w:pStyle w:val="TAL"/>
              <w:rPr>
                <w:ins w:id="5148" w:author="C3-255441" w:date="2025-11-21T20:26:00Z"/>
              </w:rPr>
            </w:pPr>
            <w:ins w:id="5149" w:author="C3-255441" w:date="2025-11-21T20:26:00Z">
              <w:r>
                <w:t>Location</w:t>
              </w:r>
            </w:ins>
          </w:p>
        </w:tc>
        <w:tc>
          <w:tcPr>
            <w:tcW w:w="732" w:type="pct"/>
            <w:tcBorders>
              <w:top w:val="single" w:sz="4" w:space="0" w:color="auto"/>
              <w:left w:val="single" w:sz="6" w:space="0" w:color="000000"/>
              <w:bottom w:val="single" w:sz="4" w:space="0" w:color="auto"/>
              <w:right w:val="single" w:sz="6" w:space="0" w:color="000000"/>
            </w:tcBorders>
          </w:tcPr>
          <w:p w14:paraId="0BF286F6" w14:textId="77777777" w:rsidR="00EC5590" w:rsidRPr="00D67AB2" w:rsidRDefault="00EC5590" w:rsidP="00CD38D6">
            <w:pPr>
              <w:pStyle w:val="TAL"/>
              <w:rPr>
                <w:ins w:id="5150" w:author="C3-255441" w:date="2025-11-21T20:26:00Z"/>
              </w:rPr>
            </w:pPr>
            <w:ins w:id="5151" w:author="C3-255441" w:date="2025-11-21T20:26:00Z">
              <w:r>
                <w:t>string</w:t>
              </w:r>
            </w:ins>
          </w:p>
        </w:tc>
        <w:tc>
          <w:tcPr>
            <w:tcW w:w="217" w:type="pct"/>
            <w:tcBorders>
              <w:top w:val="single" w:sz="4" w:space="0" w:color="auto"/>
              <w:left w:val="single" w:sz="6" w:space="0" w:color="000000"/>
              <w:bottom w:val="single" w:sz="4" w:space="0" w:color="auto"/>
              <w:right w:val="single" w:sz="6" w:space="0" w:color="000000"/>
            </w:tcBorders>
          </w:tcPr>
          <w:p w14:paraId="72304DD3" w14:textId="77777777" w:rsidR="00EC5590" w:rsidRPr="00D67AB2" w:rsidRDefault="00EC5590" w:rsidP="00CD38D6">
            <w:pPr>
              <w:pStyle w:val="TAC"/>
              <w:rPr>
                <w:ins w:id="5152" w:author="C3-255441" w:date="2025-11-21T20:26:00Z"/>
              </w:rPr>
            </w:pPr>
            <w:ins w:id="5153" w:author="C3-255441" w:date="2025-11-21T20:26:00Z">
              <w:r>
                <w:t>M</w:t>
              </w:r>
            </w:ins>
          </w:p>
        </w:tc>
        <w:tc>
          <w:tcPr>
            <w:tcW w:w="581" w:type="pct"/>
            <w:tcBorders>
              <w:top w:val="single" w:sz="4" w:space="0" w:color="auto"/>
              <w:left w:val="single" w:sz="6" w:space="0" w:color="000000"/>
              <w:bottom w:val="single" w:sz="4" w:space="0" w:color="auto"/>
              <w:right w:val="single" w:sz="6" w:space="0" w:color="000000"/>
            </w:tcBorders>
          </w:tcPr>
          <w:p w14:paraId="42269C47" w14:textId="77777777" w:rsidR="00EC5590" w:rsidRPr="00D67AB2" w:rsidRDefault="00EC5590" w:rsidP="00CD38D6">
            <w:pPr>
              <w:pStyle w:val="TAC"/>
              <w:rPr>
                <w:ins w:id="5154" w:author="C3-255441" w:date="2025-11-21T20:26:00Z"/>
              </w:rPr>
            </w:pPr>
            <w:ins w:id="5155" w:author="C3-255441" w:date="2025-11-21T20:26:00Z">
              <w:r w:rsidRPr="00D67AB2">
                <w:t>1</w:t>
              </w:r>
            </w:ins>
          </w:p>
        </w:tc>
        <w:tc>
          <w:tcPr>
            <w:tcW w:w="2645" w:type="pct"/>
            <w:tcBorders>
              <w:top w:val="single" w:sz="4" w:space="0" w:color="auto"/>
              <w:left w:val="single" w:sz="6" w:space="0" w:color="000000"/>
              <w:bottom w:val="single" w:sz="4" w:space="0" w:color="auto"/>
              <w:right w:val="single" w:sz="6" w:space="0" w:color="000000"/>
            </w:tcBorders>
            <w:vAlign w:val="center"/>
          </w:tcPr>
          <w:p w14:paraId="5E4616C0" w14:textId="77777777" w:rsidR="00EC5590" w:rsidRPr="00D67AB2" w:rsidRDefault="00EC5590" w:rsidP="00CD38D6">
            <w:pPr>
              <w:pStyle w:val="TAL"/>
              <w:rPr>
                <w:ins w:id="5156" w:author="C3-255441" w:date="2025-11-21T20:26:00Z"/>
              </w:rPr>
            </w:pPr>
            <w:ins w:id="5157" w:author="C3-255441" w:date="2025-11-21T20:26:00Z">
              <w:r>
                <w:t>Contains a</w:t>
              </w:r>
              <w:r w:rsidRPr="00D70312">
                <w:t xml:space="preserve">n alternative URI of the resource located on an alternative </w:t>
              </w:r>
              <w:r>
                <w:rPr>
                  <w:rFonts w:hint="eastAsia"/>
                  <w:lang w:eastAsia="zh-CN"/>
                </w:rPr>
                <w:t>MMTel Enabler Server</w:t>
              </w:r>
              <w:r>
                <w:t>.</w:t>
              </w:r>
            </w:ins>
          </w:p>
        </w:tc>
      </w:tr>
    </w:tbl>
    <w:p w14:paraId="54359A9F" w14:textId="77777777" w:rsidR="00EC5590" w:rsidRDefault="00EC5590" w:rsidP="00EC5590">
      <w:pPr>
        <w:rPr>
          <w:ins w:id="5158" w:author="C3-255441" w:date="2025-11-21T20:26:00Z"/>
          <w:noProof/>
        </w:rPr>
      </w:pPr>
    </w:p>
    <w:p w14:paraId="2779A8AB" w14:textId="77777777" w:rsidR="00EC5590" w:rsidRDefault="00EC5590" w:rsidP="00EC5590">
      <w:pPr>
        <w:pStyle w:val="TH"/>
        <w:rPr>
          <w:ins w:id="5159" w:author="C3-255441" w:date="2025-11-21T20:26:00Z"/>
        </w:rPr>
      </w:pPr>
      <w:ins w:id="5160" w:author="C3-255441" w:date="2025-11-21T20:26:00Z">
        <w:r>
          <w:t>Table 6.4.3.3.3.2</w:t>
        </w:r>
        <w:r w:rsidRPr="00D67AB2">
          <w:t>-</w:t>
        </w:r>
        <w:r>
          <w:t>5</w:t>
        </w:r>
        <w:r w:rsidRPr="00D67AB2">
          <w:t xml:space="preserve">: </w:t>
        </w:r>
        <w:r>
          <w:t>Headers supported by the 308 Response Code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73"/>
        <w:gridCol w:w="1396"/>
        <w:gridCol w:w="414"/>
        <w:gridCol w:w="1108"/>
        <w:gridCol w:w="5044"/>
      </w:tblGrid>
      <w:tr w:rsidR="00EC5590" w:rsidRPr="00D67AB2" w14:paraId="1049BA1F" w14:textId="77777777" w:rsidTr="00CD38D6">
        <w:trPr>
          <w:jc w:val="center"/>
          <w:ins w:id="5161" w:author="C3-255441" w:date="2025-11-21T20:26: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14878F9" w14:textId="77777777" w:rsidR="00EC5590" w:rsidRPr="00D67AB2" w:rsidRDefault="00EC5590" w:rsidP="00CD38D6">
            <w:pPr>
              <w:pStyle w:val="TAH"/>
              <w:rPr>
                <w:ins w:id="5162" w:author="C3-255441" w:date="2025-11-21T20:26:00Z"/>
              </w:rPr>
            </w:pPr>
            <w:ins w:id="5163" w:author="C3-255441" w:date="2025-11-21T20:26:00Z">
              <w:r w:rsidRPr="00D67AB2">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54559B8F" w14:textId="77777777" w:rsidR="00EC5590" w:rsidRPr="00D67AB2" w:rsidRDefault="00EC5590" w:rsidP="00CD38D6">
            <w:pPr>
              <w:pStyle w:val="TAH"/>
              <w:rPr>
                <w:ins w:id="5164" w:author="C3-255441" w:date="2025-11-21T20:26:00Z"/>
              </w:rPr>
            </w:pPr>
            <w:ins w:id="5165" w:author="C3-255441" w:date="2025-11-21T20:26:00Z">
              <w:r w:rsidRPr="00D67AB2">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733D9224" w14:textId="77777777" w:rsidR="00EC5590" w:rsidRPr="00D67AB2" w:rsidRDefault="00EC5590" w:rsidP="00CD38D6">
            <w:pPr>
              <w:pStyle w:val="TAH"/>
              <w:rPr>
                <w:ins w:id="5166" w:author="C3-255441" w:date="2025-11-21T20:26:00Z"/>
              </w:rPr>
            </w:pPr>
            <w:ins w:id="5167" w:author="C3-255441" w:date="2025-11-21T20:26:00Z">
              <w:r w:rsidRPr="00D67AB2">
                <w:t>P</w:t>
              </w:r>
            </w:ins>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1C1C688A" w14:textId="77777777" w:rsidR="00EC5590" w:rsidRPr="00D67AB2" w:rsidRDefault="00EC5590" w:rsidP="00CD38D6">
            <w:pPr>
              <w:pStyle w:val="TAH"/>
              <w:rPr>
                <w:ins w:id="5168" w:author="C3-255441" w:date="2025-11-21T20:26:00Z"/>
              </w:rPr>
            </w:pPr>
            <w:ins w:id="5169" w:author="C3-255441" w:date="2025-11-21T20:26:00Z">
              <w:r w:rsidRPr="00D67AB2">
                <w:t>Cardinality</w:t>
              </w:r>
            </w:ins>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08E33A8C" w14:textId="77777777" w:rsidR="00EC5590" w:rsidRPr="00D67AB2" w:rsidRDefault="00EC5590" w:rsidP="00CD38D6">
            <w:pPr>
              <w:pStyle w:val="TAH"/>
              <w:rPr>
                <w:ins w:id="5170" w:author="C3-255441" w:date="2025-11-21T20:26:00Z"/>
              </w:rPr>
            </w:pPr>
            <w:ins w:id="5171" w:author="C3-255441" w:date="2025-11-21T20:26:00Z">
              <w:r w:rsidRPr="00D67AB2">
                <w:t>Description</w:t>
              </w:r>
            </w:ins>
          </w:p>
        </w:tc>
      </w:tr>
      <w:tr w:rsidR="00EC5590" w:rsidRPr="00D67AB2" w14:paraId="44E42CB1" w14:textId="77777777" w:rsidTr="00CD38D6">
        <w:trPr>
          <w:jc w:val="center"/>
          <w:ins w:id="5172" w:author="C3-255441" w:date="2025-11-21T20:26:00Z"/>
        </w:trPr>
        <w:tc>
          <w:tcPr>
            <w:tcW w:w="825" w:type="pct"/>
            <w:tcBorders>
              <w:top w:val="single" w:sz="4" w:space="0" w:color="auto"/>
              <w:left w:val="single" w:sz="6" w:space="0" w:color="000000"/>
              <w:bottom w:val="single" w:sz="4" w:space="0" w:color="auto"/>
              <w:right w:val="single" w:sz="6" w:space="0" w:color="000000"/>
            </w:tcBorders>
          </w:tcPr>
          <w:p w14:paraId="7775DFA5" w14:textId="77777777" w:rsidR="00EC5590" w:rsidRPr="00D67AB2" w:rsidRDefault="00EC5590" w:rsidP="00CD38D6">
            <w:pPr>
              <w:pStyle w:val="TAL"/>
              <w:rPr>
                <w:ins w:id="5173" w:author="C3-255441" w:date="2025-11-21T20:26:00Z"/>
              </w:rPr>
            </w:pPr>
            <w:ins w:id="5174" w:author="C3-255441" w:date="2025-11-21T20:26:00Z">
              <w:r>
                <w:t>Location</w:t>
              </w:r>
            </w:ins>
          </w:p>
        </w:tc>
        <w:tc>
          <w:tcPr>
            <w:tcW w:w="732" w:type="pct"/>
            <w:tcBorders>
              <w:top w:val="single" w:sz="4" w:space="0" w:color="auto"/>
              <w:left w:val="single" w:sz="6" w:space="0" w:color="000000"/>
              <w:bottom w:val="single" w:sz="4" w:space="0" w:color="auto"/>
              <w:right w:val="single" w:sz="6" w:space="0" w:color="000000"/>
            </w:tcBorders>
          </w:tcPr>
          <w:p w14:paraId="0011B97A" w14:textId="77777777" w:rsidR="00EC5590" w:rsidRPr="00D67AB2" w:rsidRDefault="00EC5590" w:rsidP="00CD38D6">
            <w:pPr>
              <w:pStyle w:val="TAL"/>
              <w:rPr>
                <w:ins w:id="5175" w:author="C3-255441" w:date="2025-11-21T20:26:00Z"/>
              </w:rPr>
            </w:pPr>
            <w:ins w:id="5176" w:author="C3-255441" w:date="2025-11-21T20:26:00Z">
              <w:r>
                <w:t>string</w:t>
              </w:r>
            </w:ins>
          </w:p>
        </w:tc>
        <w:tc>
          <w:tcPr>
            <w:tcW w:w="217" w:type="pct"/>
            <w:tcBorders>
              <w:top w:val="single" w:sz="4" w:space="0" w:color="auto"/>
              <w:left w:val="single" w:sz="6" w:space="0" w:color="000000"/>
              <w:bottom w:val="single" w:sz="4" w:space="0" w:color="auto"/>
              <w:right w:val="single" w:sz="6" w:space="0" w:color="000000"/>
            </w:tcBorders>
          </w:tcPr>
          <w:p w14:paraId="43052C9A" w14:textId="77777777" w:rsidR="00EC5590" w:rsidRPr="00D67AB2" w:rsidRDefault="00EC5590" w:rsidP="00CD38D6">
            <w:pPr>
              <w:pStyle w:val="TAC"/>
              <w:rPr>
                <w:ins w:id="5177" w:author="C3-255441" w:date="2025-11-21T20:26:00Z"/>
              </w:rPr>
            </w:pPr>
            <w:ins w:id="5178" w:author="C3-255441" w:date="2025-11-21T20:26:00Z">
              <w:r>
                <w:t>M</w:t>
              </w:r>
            </w:ins>
          </w:p>
        </w:tc>
        <w:tc>
          <w:tcPr>
            <w:tcW w:w="581" w:type="pct"/>
            <w:tcBorders>
              <w:top w:val="single" w:sz="4" w:space="0" w:color="auto"/>
              <w:left w:val="single" w:sz="6" w:space="0" w:color="000000"/>
              <w:bottom w:val="single" w:sz="4" w:space="0" w:color="auto"/>
              <w:right w:val="single" w:sz="6" w:space="0" w:color="000000"/>
            </w:tcBorders>
          </w:tcPr>
          <w:p w14:paraId="388CDB07" w14:textId="77777777" w:rsidR="00EC5590" w:rsidRPr="00D67AB2" w:rsidRDefault="00EC5590" w:rsidP="00CD38D6">
            <w:pPr>
              <w:pStyle w:val="TAC"/>
              <w:rPr>
                <w:ins w:id="5179" w:author="C3-255441" w:date="2025-11-21T20:26:00Z"/>
              </w:rPr>
            </w:pPr>
            <w:ins w:id="5180" w:author="C3-255441" w:date="2025-11-21T20:26:00Z">
              <w:r w:rsidRPr="00D67AB2">
                <w:t>1</w:t>
              </w:r>
            </w:ins>
          </w:p>
        </w:tc>
        <w:tc>
          <w:tcPr>
            <w:tcW w:w="2645" w:type="pct"/>
            <w:tcBorders>
              <w:top w:val="single" w:sz="4" w:space="0" w:color="auto"/>
              <w:left w:val="single" w:sz="6" w:space="0" w:color="000000"/>
              <w:bottom w:val="single" w:sz="4" w:space="0" w:color="auto"/>
              <w:right w:val="single" w:sz="6" w:space="0" w:color="000000"/>
            </w:tcBorders>
            <w:vAlign w:val="center"/>
          </w:tcPr>
          <w:p w14:paraId="0EBB5CCF" w14:textId="77777777" w:rsidR="00EC5590" w:rsidRPr="00D67AB2" w:rsidRDefault="00EC5590" w:rsidP="00CD38D6">
            <w:pPr>
              <w:pStyle w:val="TAL"/>
              <w:rPr>
                <w:ins w:id="5181" w:author="C3-255441" w:date="2025-11-21T20:26:00Z"/>
              </w:rPr>
            </w:pPr>
            <w:ins w:id="5182" w:author="C3-255441" w:date="2025-11-21T20:26:00Z">
              <w:r>
                <w:t>Contains a</w:t>
              </w:r>
              <w:r w:rsidRPr="00D70312">
                <w:t xml:space="preserve">n alternative URI of the resource located on an alternative </w:t>
              </w:r>
              <w:r>
                <w:rPr>
                  <w:rFonts w:hint="eastAsia"/>
                  <w:lang w:eastAsia="zh-CN"/>
                </w:rPr>
                <w:t>MMTel Enabler Server</w:t>
              </w:r>
              <w:r>
                <w:t>.</w:t>
              </w:r>
            </w:ins>
          </w:p>
        </w:tc>
      </w:tr>
    </w:tbl>
    <w:p w14:paraId="009364B0" w14:textId="77777777" w:rsidR="00EC5590" w:rsidRDefault="00EC5590" w:rsidP="00EC5590">
      <w:pPr>
        <w:rPr>
          <w:lang w:eastAsia="zh-CN"/>
        </w:rPr>
      </w:pPr>
    </w:p>
    <w:p w14:paraId="318A5402" w14:textId="0B70DE07" w:rsidR="00EC5590" w:rsidRDefault="00EC5590" w:rsidP="00EC5590">
      <w:pPr>
        <w:pStyle w:val="NO"/>
        <w:rPr>
          <w:ins w:id="5183" w:author="C3-255441" w:date="2025-11-21T20:26:00Z"/>
        </w:rPr>
      </w:pPr>
      <w:ins w:id="5184" w:author="C3-255441" w:date="2025-11-21T20:26:00Z">
        <w:r>
          <w:lastRenderedPageBreak/>
          <w:t>NOTE 1:</w:t>
        </w:r>
        <w:r>
          <w:tab/>
          <w:t xml:space="preserve">In this release, </w:t>
        </w:r>
        <w:r>
          <w:rPr>
            <w:rFonts w:hint="eastAsia"/>
            <w:lang w:eastAsia="zh-CN"/>
          </w:rPr>
          <w:t>PATCH</w:t>
        </w:r>
        <w:r>
          <w:t xml:space="preserve"> </w:t>
        </w:r>
        <w:r>
          <w:rPr>
            <w:rFonts w:hint="eastAsia"/>
            <w:lang w:eastAsia="zh-CN"/>
          </w:rPr>
          <w:t xml:space="preserve">method for IMS session update is not supported and will be applied after </w:t>
        </w:r>
        <w:r w:rsidRPr="00341C05">
          <w:rPr>
            <w:lang w:eastAsia="zh-CN"/>
          </w:rPr>
          <w:t>ImsSessionPatch</w:t>
        </w:r>
        <w:r>
          <w:rPr>
            <w:rFonts w:hint="eastAsia"/>
            <w:lang w:eastAsia="zh-CN"/>
          </w:rPr>
          <w:t xml:space="preserve"> data </w:t>
        </w:r>
        <w:r>
          <w:rPr>
            <w:lang w:eastAsia="zh-CN"/>
          </w:rPr>
          <w:t>structure</w:t>
        </w:r>
        <w:r>
          <w:rPr>
            <w:rFonts w:hint="eastAsia"/>
            <w:lang w:eastAsia="zh-CN"/>
          </w:rPr>
          <w:t xml:space="preserve"> is defined in </w:t>
        </w:r>
        <w:r w:rsidRPr="0014700B">
          <w:t>3GPP TS </w:t>
        </w:r>
        <w:r>
          <w:t>29.</w:t>
        </w:r>
        <w:r>
          <w:rPr>
            <w:rFonts w:hint="eastAsia"/>
            <w:lang w:eastAsia="zh-CN"/>
          </w:rPr>
          <w:t>5</w:t>
        </w:r>
        <w:r>
          <w:t>22</w:t>
        </w:r>
      </w:ins>
      <w:ins w:id="5185" w:author="Rapporteur" w:date="2025-11-26T23:45:00Z">
        <w:r w:rsidR="00FE43F5">
          <w:t> </w:t>
        </w:r>
      </w:ins>
      <w:ins w:id="5186" w:author="Rapporteur" w:date="2025-11-26T23:43:00Z">
        <w:r w:rsidR="00FE43F5">
          <w:rPr>
            <w:rFonts w:hint="eastAsia"/>
            <w:lang w:eastAsia="zh-CN"/>
          </w:rPr>
          <w:t>[14]</w:t>
        </w:r>
      </w:ins>
      <w:ins w:id="5187" w:author="C3-255441" w:date="2025-11-21T20:26:00Z">
        <w:r>
          <w:t>.</w:t>
        </w:r>
      </w:ins>
    </w:p>
    <w:p w14:paraId="22C5A0AE" w14:textId="71A03CF6" w:rsidR="00EC5590" w:rsidRPr="00341C05" w:rsidDel="00FE43F5" w:rsidRDefault="00EC5590" w:rsidP="00EC5590">
      <w:pPr>
        <w:rPr>
          <w:ins w:id="5188" w:author="C3-255441" w:date="2025-11-21T20:26:00Z"/>
          <w:del w:id="5189" w:author="Rapporteur" w:date="2025-11-26T23:45:00Z"/>
          <w:lang w:eastAsia="zh-CN"/>
        </w:rPr>
      </w:pPr>
    </w:p>
    <w:p w14:paraId="12B1EAEC" w14:textId="77777777" w:rsidR="00EC5590" w:rsidRPr="00384E92" w:rsidRDefault="00EC5590" w:rsidP="00EC5590">
      <w:pPr>
        <w:pStyle w:val="6"/>
        <w:rPr>
          <w:ins w:id="5190" w:author="C3-255441" w:date="2025-11-21T20:26:00Z"/>
        </w:rPr>
      </w:pPr>
      <w:bookmarkStart w:id="5191" w:name="_Toc215093750"/>
      <w:bookmarkStart w:id="5192" w:name="_Toc215094565"/>
      <w:ins w:id="5193" w:author="C3-255441" w:date="2025-11-21T20:26:00Z">
        <w:r>
          <w:t>6.4.3.3.3.3</w:t>
        </w:r>
        <w:r w:rsidRPr="00384E92">
          <w:tab/>
        </w:r>
        <w:r>
          <w:rPr>
            <w:rFonts w:hint="eastAsia"/>
            <w:lang w:eastAsia="zh-CN"/>
          </w:rPr>
          <w:t>DELETE</w:t>
        </w:r>
        <w:bookmarkEnd w:id="5191"/>
        <w:bookmarkEnd w:id="5192"/>
      </w:ins>
    </w:p>
    <w:p w14:paraId="4E8E284D" w14:textId="77777777" w:rsidR="00EC5590" w:rsidRPr="0014700B" w:rsidRDefault="00EC5590" w:rsidP="00EC5590">
      <w:pPr>
        <w:rPr>
          <w:ins w:id="5194" w:author="C3-255441" w:date="2025-11-21T20:26:00Z"/>
        </w:rPr>
      </w:pPr>
      <w:ins w:id="5195" w:author="C3-255441" w:date="2025-11-21T20:26:00Z">
        <w:r w:rsidRPr="0014700B">
          <w:t>Th</w:t>
        </w:r>
        <w:r>
          <w:t>e HTTP DELETE</w:t>
        </w:r>
        <w:r w:rsidRPr="0014700B">
          <w:t xml:space="preserve"> method enables an AF to request the </w:t>
        </w:r>
        <w:r>
          <w:t>deletion</w:t>
        </w:r>
        <w:r w:rsidRPr="0014700B">
          <w:t xml:space="preserve"> of an existing "Individual </w:t>
        </w:r>
        <w:r>
          <w:t>IMS Session</w:t>
        </w:r>
        <w:r w:rsidRPr="0014700B">
          <w:t xml:space="preserve">" resource at the </w:t>
        </w:r>
        <w:r>
          <w:t>MMTel Enabler Server</w:t>
        </w:r>
        <w:r w:rsidRPr="0014700B">
          <w:t>.</w:t>
        </w:r>
      </w:ins>
    </w:p>
    <w:p w14:paraId="3EACFBE2" w14:textId="77777777" w:rsidR="00EC5590" w:rsidRDefault="00EC5590" w:rsidP="00EC5590">
      <w:pPr>
        <w:rPr>
          <w:ins w:id="5196" w:author="C3-255441" w:date="2025-11-21T20:26:00Z"/>
        </w:rPr>
      </w:pPr>
      <w:ins w:id="5197" w:author="C3-255441" w:date="2025-11-21T20:26:00Z">
        <w:r>
          <w:t>This method shall support the URI query parameters specified in table 6.4.3.3.3.3-1.</w:t>
        </w:r>
      </w:ins>
    </w:p>
    <w:p w14:paraId="0D47F076" w14:textId="77777777" w:rsidR="00EC5590" w:rsidRPr="00384E92" w:rsidRDefault="00EC5590" w:rsidP="00EC5590">
      <w:pPr>
        <w:pStyle w:val="TH"/>
        <w:rPr>
          <w:ins w:id="5198" w:author="C3-255441" w:date="2025-11-21T20:26:00Z"/>
          <w:rFonts w:cs="Arial"/>
        </w:rPr>
      </w:pPr>
      <w:ins w:id="5199" w:author="C3-255441" w:date="2025-11-21T20:26:00Z">
        <w:r w:rsidRPr="00384E92">
          <w:t>Table</w:t>
        </w:r>
        <w:r>
          <w:t> 6.4.3.3.3.3</w:t>
        </w:r>
        <w:r w:rsidRPr="00384E92">
          <w:t xml:space="preserve">-1: URI query parameters supported by the </w:t>
        </w:r>
        <w:r>
          <w:rPr>
            <w:rFonts w:hint="eastAsia"/>
            <w:lang w:eastAsia="zh-CN"/>
          </w:rPr>
          <w:t>DELETE</w:t>
        </w:r>
        <w:r w:rsidRPr="00384E92">
          <w:t xml:space="preserve"> method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73"/>
        <w:gridCol w:w="1394"/>
        <w:gridCol w:w="410"/>
        <w:gridCol w:w="1105"/>
        <w:gridCol w:w="3530"/>
        <w:gridCol w:w="1517"/>
      </w:tblGrid>
      <w:tr w:rsidR="00EC5590" w:rsidRPr="00B54FF5" w14:paraId="6F614768" w14:textId="77777777" w:rsidTr="00CD38D6">
        <w:trPr>
          <w:jc w:val="center"/>
          <w:ins w:id="5200" w:author="C3-255441" w:date="2025-11-21T20:26:00Z"/>
        </w:trPr>
        <w:tc>
          <w:tcPr>
            <w:tcW w:w="825" w:type="pct"/>
            <w:shd w:val="clear" w:color="auto" w:fill="C0C0C0"/>
          </w:tcPr>
          <w:p w14:paraId="1BE08CCD" w14:textId="77777777" w:rsidR="00EC5590" w:rsidRPr="0016361A" w:rsidRDefault="00EC5590" w:rsidP="00CD38D6">
            <w:pPr>
              <w:pStyle w:val="TAH"/>
              <w:rPr>
                <w:ins w:id="5201" w:author="C3-255441" w:date="2025-11-21T20:26:00Z"/>
              </w:rPr>
            </w:pPr>
            <w:ins w:id="5202" w:author="C3-255441" w:date="2025-11-21T20:26:00Z">
              <w:r w:rsidRPr="0016361A">
                <w:t>Name</w:t>
              </w:r>
            </w:ins>
          </w:p>
        </w:tc>
        <w:tc>
          <w:tcPr>
            <w:tcW w:w="731" w:type="pct"/>
            <w:shd w:val="clear" w:color="auto" w:fill="C0C0C0"/>
          </w:tcPr>
          <w:p w14:paraId="10865537" w14:textId="77777777" w:rsidR="00EC5590" w:rsidRPr="0016361A" w:rsidRDefault="00EC5590" w:rsidP="00CD38D6">
            <w:pPr>
              <w:pStyle w:val="TAH"/>
              <w:rPr>
                <w:ins w:id="5203" w:author="C3-255441" w:date="2025-11-21T20:26:00Z"/>
              </w:rPr>
            </w:pPr>
            <w:ins w:id="5204" w:author="C3-255441" w:date="2025-11-21T20:26:00Z">
              <w:r w:rsidRPr="0016361A">
                <w:t>Data type</w:t>
              </w:r>
            </w:ins>
          </w:p>
        </w:tc>
        <w:tc>
          <w:tcPr>
            <w:tcW w:w="215" w:type="pct"/>
            <w:shd w:val="clear" w:color="auto" w:fill="C0C0C0"/>
          </w:tcPr>
          <w:p w14:paraId="0C7FD010" w14:textId="77777777" w:rsidR="00EC5590" w:rsidRPr="0016361A" w:rsidRDefault="00EC5590" w:rsidP="00CD38D6">
            <w:pPr>
              <w:pStyle w:val="TAH"/>
              <w:rPr>
                <w:ins w:id="5205" w:author="C3-255441" w:date="2025-11-21T20:26:00Z"/>
              </w:rPr>
            </w:pPr>
            <w:ins w:id="5206" w:author="C3-255441" w:date="2025-11-21T20:26:00Z">
              <w:r w:rsidRPr="0016361A">
                <w:t>P</w:t>
              </w:r>
            </w:ins>
          </w:p>
        </w:tc>
        <w:tc>
          <w:tcPr>
            <w:tcW w:w="580" w:type="pct"/>
            <w:shd w:val="clear" w:color="auto" w:fill="C0C0C0"/>
          </w:tcPr>
          <w:p w14:paraId="1E5DA851" w14:textId="77777777" w:rsidR="00EC5590" w:rsidRPr="0016361A" w:rsidRDefault="00EC5590" w:rsidP="00CD38D6">
            <w:pPr>
              <w:pStyle w:val="TAH"/>
              <w:rPr>
                <w:ins w:id="5207" w:author="C3-255441" w:date="2025-11-21T20:26:00Z"/>
              </w:rPr>
            </w:pPr>
            <w:ins w:id="5208" w:author="C3-255441" w:date="2025-11-21T20:26:00Z">
              <w:r w:rsidRPr="0016361A">
                <w:t>Cardinality</w:t>
              </w:r>
            </w:ins>
          </w:p>
        </w:tc>
        <w:tc>
          <w:tcPr>
            <w:tcW w:w="1852" w:type="pct"/>
            <w:shd w:val="clear" w:color="auto" w:fill="C0C0C0"/>
            <w:vAlign w:val="center"/>
          </w:tcPr>
          <w:p w14:paraId="0A0EEF3D" w14:textId="77777777" w:rsidR="00EC5590" w:rsidRPr="0016361A" w:rsidRDefault="00EC5590" w:rsidP="00CD38D6">
            <w:pPr>
              <w:pStyle w:val="TAH"/>
              <w:rPr>
                <w:ins w:id="5209" w:author="C3-255441" w:date="2025-11-21T20:26:00Z"/>
              </w:rPr>
            </w:pPr>
            <w:ins w:id="5210" w:author="C3-255441" w:date="2025-11-21T20:26:00Z">
              <w:r w:rsidRPr="0016361A">
                <w:t>Description</w:t>
              </w:r>
            </w:ins>
          </w:p>
        </w:tc>
        <w:tc>
          <w:tcPr>
            <w:tcW w:w="796" w:type="pct"/>
            <w:shd w:val="clear" w:color="auto" w:fill="C0C0C0"/>
          </w:tcPr>
          <w:p w14:paraId="79FCB965" w14:textId="77777777" w:rsidR="00EC5590" w:rsidRPr="0016361A" w:rsidRDefault="00EC5590" w:rsidP="00CD38D6">
            <w:pPr>
              <w:pStyle w:val="TAH"/>
              <w:rPr>
                <w:ins w:id="5211" w:author="C3-255441" w:date="2025-11-21T20:26:00Z"/>
              </w:rPr>
            </w:pPr>
            <w:ins w:id="5212" w:author="C3-255441" w:date="2025-11-21T20:26:00Z">
              <w:r w:rsidRPr="0016361A">
                <w:t>Applicability</w:t>
              </w:r>
            </w:ins>
          </w:p>
        </w:tc>
      </w:tr>
      <w:tr w:rsidR="00EC5590" w:rsidRPr="00B54FF5" w14:paraId="605EF49F" w14:textId="77777777" w:rsidTr="00CD38D6">
        <w:trPr>
          <w:jc w:val="center"/>
          <w:ins w:id="5213" w:author="C3-255441" w:date="2025-11-21T20:26:00Z"/>
        </w:trPr>
        <w:tc>
          <w:tcPr>
            <w:tcW w:w="825" w:type="pct"/>
          </w:tcPr>
          <w:p w14:paraId="01FD5A65" w14:textId="77777777" w:rsidR="00EC5590" w:rsidRPr="0016361A" w:rsidRDefault="00EC5590" w:rsidP="00CD38D6">
            <w:pPr>
              <w:pStyle w:val="TAL"/>
              <w:rPr>
                <w:ins w:id="5214" w:author="C3-255441" w:date="2025-11-21T20:26:00Z"/>
              </w:rPr>
            </w:pPr>
            <w:ins w:id="5215" w:author="C3-255441" w:date="2025-11-21T20:26:00Z">
              <w:r>
                <w:t>n/a</w:t>
              </w:r>
            </w:ins>
          </w:p>
        </w:tc>
        <w:tc>
          <w:tcPr>
            <w:tcW w:w="731" w:type="pct"/>
          </w:tcPr>
          <w:p w14:paraId="6F8180AC" w14:textId="77777777" w:rsidR="00EC5590" w:rsidRPr="0016361A" w:rsidRDefault="00EC5590" w:rsidP="00CD38D6">
            <w:pPr>
              <w:pStyle w:val="TAL"/>
              <w:rPr>
                <w:ins w:id="5216" w:author="C3-255441" w:date="2025-11-21T20:26:00Z"/>
              </w:rPr>
            </w:pPr>
          </w:p>
        </w:tc>
        <w:tc>
          <w:tcPr>
            <w:tcW w:w="215" w:type="pct"/>
          </w:tcPr>
          <w:p w14:paraId="5632383A" w14:textId="77777777" w:rsidR="00EC5590" w:rsidRPr="0016361A" w:rsidRDefault="00EC5590" w:rsidP="00CD38D6">
            <w:pPr>
              <w:pStyle w:val="TAC"/>
              <w:rPr>
                <w:ins w:id="5217" w:author="C3-255441" w:date="2025-11-21T20:26:00Z"/>
              </w:rPr>
            </w:pPr>
          </w:p>
        </w:tc>
        <w:tc>
          <w:tcPr>
            <w:tcW w:w="580" w:type="pct"/>
          </w:tcPr>
          <w:p w14:paraId="5FA3EFA5" w14:textId="77777777" w:rsidR="00EC5590" w:rsidRPr="0016361A" w:rsidRDefault="00EC5590" w:rsidP="00CD38D6">
            <w:pPr>
              <w:pStyle w:val="TAL"/>
              <w:rPr>
                <w:ins w:id="5218" w:author="C3-255441" w:date="2025-11-21T20:26:00Z"/>
              </w:rPr>
            </w:pPr>
          </w:p>
        </w:tc>
        <w:tc>
          <w:tcPr>
            <w:tcW w:w="1852" w:type="pct"/>
            <w:vAlign w:val="center"/>
          </w:tcPr>
          <w:p w14:paraId="2F2D8055" w14:textId="77777777" w:rsidR="00EC5590" w:rsidRPr="0016361A" w:rsidRDefault="00EC5590" w:rsidP="00CD38D6">
            <w:pPr>
              <w:pStyle w:val="TAL"/>
              <w:rPr>
                <w:ins w:id="5219" w:author="C3-255441" w:date="2025-11-21T20:26:00Z"/>
              </w:rPr>
            </w:pPr>
          </w:p>
        </w:tc>
        <w:tc>
          <w:tcPr>
            <w:tcW w:w="796" w:type="pct"/>
          </w:tcPr>
          <w:p w14:paraId="7FA10C39" w14:textId="77777777" w:rsidR="00EC5590" w:rsidRPr="0016361A" w:rsidRDefault="00EC5590" w:rsidP="00CD38D6">
            <w:pPr>
              <w:pStyle w:val="TAL"/>
              <w:rPr>
                <w:ins w:id="5220" w:author="C3-255441" w:date="2025-11-21T20:26:00Z"/>
              </w:rPr>
            </w:pPr>
          </w:p>
        </w:tc>
      </w:tr>
    </w:tbl>
    <w:p w14:paraId="35DB52CD" w14:textId="77777777" w:rsidR="00EC5590" w:rsidRDefault="00EC5590" w:rsidP="00EC5590">
      <w:pPr>
        <w:rPr>
          <w:ins w:id="5221" w:author="C3-255441" w:date="2025-11-21T20:26:00Z"/>
        </w:rPr>
      </w:pPr>
    </w:p>
    <w:p w14:paraId="3A04508C" w14:textId="77777777" w:rsidR="00EC5590" w:rsidRPr="00384E92" w:rsidRDefault="00EC5590" w:rsidP="00EC5590">
      <w:pPr>
        <w:rPr>
          <w:ins w:id="5222" w:author="C3-255441" w:date="2025-11-21T20:26:00Z"/>
        </w:rPr>
      </w:pPr>
      <w:ins w:id="5223" w:author="C3-255441" w:date="2025-11-21T20:26:00Z">
        <w:r>
          <w:t>This method shall support the request data structures specified in table 6.4.3.3.3.3-2 and the response data structures and response codes specified in table 6.4.3.3.3.3-3.</w:t>
        </w:r>
      </w:ins>
    </w:p>
    <w:p w14:paraId="5292EF0A" w14:textId="77777777" w:rsidR="00EC5590" w:rsidRPr="001769FF" w:rsidRDefault="00EC5590" w:rsidP="00EC5590">
      <w:pPr>
        <w:pStyle w:val="TH"/>
        <w:rPr>
          <w:ins w:id="5224" w:author="C3-255441" w:date="2025-11-21T20:26:00Z"/>
        </w:rPr>
      </w:pPr>
      <w:ins w:id="5225" w:author="C3-255441" w:date="2025-11-21T20:26:00Z">
        <w:r w:rsidRPr="001769FF">
          <w:t>Table</w:t>
        </w:r>
        <w:r>
          <w:t> 6.4.3.3.3.3</w:t>
        </w:r>
        <w:r w:rsidRPr="001769FF">
          <w:t xml:space="preserve">-2: Data structures supported by the </w:t>
        </w:r>
        <w:r>
          <w:rPr>
            <w:rFonts w:hint="eastAsia"/>
            <w:lang w:eastAsia="zh-CN"/>
          </w:rPr>
          <w:t>DELETE</w:t>
        </w:r>
        <w:r w:rsidRPr="001769FF">
          <w:t xml:space="preserve"> </w:t>
        </w:r>
        <w:r>
          <w:t xml:space="preserve">Request Body </w:t>
        </w:r>
        <w:r w:rsidRPr="001769FF">
          <w:t>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418"/>
        <w:gridCol w:w="1246"/>
        <w:gridCol w:w="6278"/>
      </w:tblGrid>
      <w:tr w:rsidR="00EC5590" w:rsidRPr="00B54FF5" w14:paraId="1B1733D0" w14:textId="77777777" w:rsidTr="00CD38D6">
        <w:trPr>
          <w:jc w:val="center"/>
          <w:ins w:id="5226" w:author="C3-255441" w:date="2025-11-21T20:26:00Z"/>
        </w:trPr>
        <w:tc>
          <w:tcPr>
            <w:tcW w:w="1627" w:type="dxa"/>
            <w:shd w:val="clear" w:color="auto" w:fill="C0C0C0"/>
          </w:tcPr>
          <w:p w14:paraId="69E926DA" w14:textId="77777777" w:rsidR="00EC5590" w:rsidRPr="0016361A" w:rsidRDefault="00EC5590" w:rsidP="00CD38D6">
            <w:pPr>
              <w:pStyle w:val="TAH"/>
              <w:rPr>
                <w:ins w:id="5227" w:author="C3-255441" w:date="2025-11-21T20:26:00Z"/>
              </w:rPr>
            </w:pPr>
            <w:ins w:id="5228" w:author="C3-255441" w:date="2025-11-21T20:26:00Z">
              <w:r w:rsidRPr="0016361A">
                <w:t>Data type</w:t>
              </w:r>
            </w:ins>
          </w:p>
        </w:tc>
        <w:tc>
          <w:tcPr>
            <w:tcW w:w="425" w:type="dxa"/>
            <w:shd w:val="clear" w:color="auto" w:fill="C0C0C0"/>
          </w:tcPr>
          <w:p w14:paraId="30845954" w14:textId="77777777" w:rsidR="00EC5590" w:rsidRPr="0016361A" w:rsidRDefault="00EC5590" w:rsidP="00CD38D6">
            <w:pPr>
              <w:pStyle w:val="TAH"/>
              <w:rPr>
                <w:ins w:id="5229" w:author="C3-255441" w:date="2025-11-21T20:26:00Z"/>
              </w:rPr>
            </w:pPr>
            <w:ins w:id="5230" w:author="C3-255441" w:date="2025-11-21T20:26:00Z">
              <w:r w:rsidRPr="0016361A">
                <w:t>P</w:t>
              </w:r>
            </w:ins>
          </w:p>
        </w:tc>
        <w:tc>
          <w:tcPr>
            <w:tcW w:w="1276" w:type="dxa"/>
            <w:shd w:val="clear" w:color="auto" w:fill="C0C0C0"/>
          </w:tcPr>
          <w:p w14:paraId="6063C714" w14:textId="77777777" w:rsidR="00EC5590" w:rsidRPr="0016361A" w:rsidRDefault="00EC5590" w:rsidP="00CD38D6">
            <w:pPr>
              <w:pStyle w:val="TAH"/>
              <w:rPr>
                <w:ins w:id="5231" w:author="C3-255441" w:date="2025-11-21T20:26:00Z"/>
              </w:rPr>
            </w:pPr>
            <w:ins w:id="5232" w:author="C3-255441" w:date="2025-11-21T20:26:00Z">
              <w:r w:rsidRPr="0016361A">
                <w:t>Cardinality</w:t>
              </w:r>
            </w:ins>
          </w:p>
        </w:tc>
        <w:tc>
          <w:tcPr>
            <w:tcW w:w="6447" w:type="dxa"/>
            <w:shd w:val="clear" w:color="auto" w:fill="C0C0C0"/>
            <w:vAlign w:val="center"/>
          </w:tcPr>
          <w:p w14:paraId="6ED922C1" w14:textId="77777777" w:rsidR="00EC5590" w:rsidRPr="0016361A" w:rsidRDefault="00EC5590" w:rsidP="00CD38D6">
            <w:pPr>
              <w:pStyle w:val="TAH"/>
              <w:rPr>
                <w:ins w:id="5233" w:author="C3-255441" w:date="2025-11-21T20:26:00Z"/>
              </w:rPr>
            </w:pPr>
            <w:ins w:id="5234" w:author="C3-255441" w:date="2025-11-21T20:26:00Z">
              <w:r w:rsidRPr="0016361A">
                <w:t>Description</w:t>
              </w:r>
            </w:ins>
          </w:p>
        </w:tc>
      </w:tr>
      <w:tr w:rsidR="00EC5590" w:rsidRPr="00B54FF5" w14:paraId="0AF1DBFA" w14:textId="77777777" w:rsidTr="00CD38D6">
        <w:trPr>
          <w:jc w:val="center"/>
          <w:ins w:id="5235" w:author="C3-255441" w:date="2025-11-21T20:26:00Z"/>
        </w:trPr>
        <w:tc>
          <w:tcPr>
            <w:tcW w:w="1627" w:type="dxa"/>
          </w:tcPr>
          <w:p w14:paraId="642B630A" w14:textId="77777777" w:rsidR="00EC5590" w:rsidRPr="0016361A" w:rsidRDefault="00EC5590" w:rsidP="00CD38D6">
            <w:pPr>
              <w:pStyle w:val="TAL"/>
              <w:rPr>
                <w:ins w:id="5236" w:author="C3-255441" w:date="2025-11-21T20:26:00Z"/>
                <w:lang w:eastAsia="zh-CN"/>
              </w:rPr>
            </w:pPr>
            <w:ins w:id="5237" w:author="C3-255441" w:date="2025-11-21T20:26:00Z">
              <w:r>
                <w:rPr>
                  <w:rFonts w:hint="eastAsia"/>
                  <w:lang w:eastAsia="zh-CN"/>
                </w:rPr>
                <w:t>n</w:t>
              </w:r>
              <w:r>
                <w:rPr>
                  <w:lang w:eastAsia="zh-CN"/>
                </w:rPr>
                <w:t>/a</w:t>
              </w:r>
            </w:ins>
          </w:p>
        </w:tc>
        <w:tc>
          <w:tcPr>
            <w:tcW w:w="425" w:type="dxa"/>
          </w:tcPr>
          <w:p w14:paraId="6F83647A" w14:textId="77777777" w:rsidR="00EC5590" w:rsidRPr="0016361A" w:rsidRDefault="00EC5590" w:rsidP="00CD38D6">
            <w:pPr>
              <w:pStyle w:val="TAC"/>
              <w:rPr>
                <w:ins w:id="5238" w:author="C3-255441" w:date="2025-11-21T20:26:00Z"/>
              </w:rPr>
            </w:pPr>
          </w:p>
        </w:tc>
        <w:tc>
          <w:tcPr>
            <w:tcW w:w="1276" w:type="dxa"/>
          </w:tcPr>
          <w:p w14:paraId="1EB2811A" w14:textId="77777777" w:rsidR="00EC5590" w:rsidRPr="0016361A" w:rsidRDefault="00EC5590" w:rsidP="00CD38D6">
            <w:pPr>
              <w:pStyle w:val="TAC"/>
              <w:rPr>
                <w:ins w:id="5239" w:author="C3-255441" w:date="2025-11-21T20:26:00Z"/>
              </w:rPr>
            </w:pPr>
          </w:p>
        </w:tc>
        <w:tc>
          <w:tcPr>
            <w:tcW w:w="6447" w:type="dxa"/>
          </w:tcPr>
          <w:p w14:paraId="410F81C3" w14:textId="77777777" w:rsidR="00EC5590" w:rsidRPr="0016361A" w:rsidRDefault="00EC5590" w:rsidP="00CD38D6">
            <w:pPr>
              <w:pStyle w:val="TAL"/>
              <w:rPr>
                <w:ins w:id="5240" w:author="C3-255441" w:date="2025-11-21T20:26:00Z"/>
              </w:rPr>
            </w:pPr>
          </w:p>
        </w:tc>
      </w:tr>
    </w:tbl>
    <w:p w14:paraId="7B90B9E4" w14:textId="77777777" w:rsidR="00EC5590" w:rsidRDefault="00EC5590" w:rsidP="00EC5590">
      <w:pPr>
        <w:rPr>
          <w:ins w:id="5241" w:author="C3-255441" w:date="2025-11-21T20:26:00Z"/>
        </w:rPr>
      </w:pPr>
    </w:p>
    <w:p w14:paraId="7A38693E" w14:textId="77777777" w:rsidR="00EC5590" w:rsidRPr="001769FF" w:rsidRDefault="00EC5590" w:rsidP="00EC5590">
      <w:pPr>
        <w:pStyle w:val="TH"/>
        <w:rPr>
          <w:ins w:id="5242" w:author="C3-255441" w:date="2025-11-21T20:26:00Z"/>
        </w:rPr>
      </w:pPr>
      <w:ins w:id="5243" w:author="C3-255441" w:date="2025-11-21T20:26:00Z">
        <w:r w:rsidRPr="001769FF">
          <w:t>Table</w:t>
        </w:r>
        <w:r>
          <w:t> 6.4.3.3.3.3</w:t>
        </w:r>
        <w:r w:rsidRPr="001769FF">
          <w:t>-</w:t>
        </w:r>
        <w:r>
          <w:t>3</w:t>
        </w:r>
        <w:r w:rsidRPr="001769FF">
          <w:t>: Data structures</w:t>
        </w:r>
        <w:r>
          <w:t xml:space="preserve"> supported by the DELETE Response Body </w:t>
        </w:r>
        <w:r w:rsidRPr="001769FF">
          <w:t>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43"/>
        <w:gridCol w:w="427"/>
        <w:gridCol w:w="1134"/>
        <w:gridCol w:w="1559"/>
        <w:gridCol w:w="4766"/>
      </w:tblGrid>
      <w:tr w:rsidR="00EC5590" w:rsidRPr="00B54FF5" w14:paraId="614A6D2F" w14:textId="77777777" w:rsidTr="00CD38D6">
        <w:trPr>
          <w:jc w:val="center"/>
          <w:ins w:id="5244" w:author="C3-255441" w:date="2025-11-21T20:26:00Z"/>
        </w:trPr>
        <w:tc>
          <w:tcPr>
            <w:tcW w:w="862" w:type="pct"/>
            <w:tcBorders>
              <w:top w:val="single" w:sz="6" w:space="0" w:color="auto"/>
              <w:left w:val="single" w:sz="6" w:space="0" w:color="auto"/>
              <w:bottom w:val="single" w:sz="6" w:space="0" w:color="auto"/>
              <w:right w:val="single" w:sz="6" w:space="0" w:color="auto"/>
            </w:tcBorders>
            <w:shd w:val="clear" w:color="auto" w:fill="C0C0C0"/>
          </w:tcPr>
          <w:p w14:paraId="612A74D2" w14:textId="77777777" w:rsidR="00EC5590" w:rsidRPr="0016361A" w:rsidRDefault="00EC5590" w:rsidP="00CD38D6">
            <w:pPr>
              <w:pStyle w:val="TAH"/>
              <w:rPr>
                <w:ins w:id="5245" w:author="C3-255441" w:date="2025-11-21T20:26:00Z"/>
              </w:rPr>
            </w:pPr>
            <w:ins w:id="5246" w:author="C3-255441" w:date="2025-11-21T20:26:00Z">
              <w:r w:rsidRPr="0016361A">
                <w:t>Data type</w:t>
              </w:r>
            </w:ins>
          </w:p>
        </w:tc>
        <w:tc>
          <w:tcPr>
            <w:tcW w:w="224" w:type="pct"/>
            <w:tcBorders>
              <w:top w:val="single" w:sz="6" w:space="0" w:color="auto"/>
              <w:left w:val="single" w:sz="6" w:space="0" w:color="auto"/>
              <w:bottom w:val="single" w:sz="6" w:space="0" w:color="auto"/>
              <w:right w:val="single" w:sz="6" w:space="0" w:color="auto"/>
            </w:tcBorders>
            <w:shd w:val="clear" w:color="auto" w:fill="C0C0C0"/>
          </w:tcPr>
          <w:p w14:paraId="34D07B86" w14:textId="77777777" w:rsidR="00EC5590" w:rsidRPr="0016361A" w:rsidRDefault="00EC5590" w:rsidP="00CD38D6">
            <w:pPr>
              <w:pStyle w:val="TAH"/>
              <w:rPr>
                <w:ins w:id="5247" w:author="C3-255441" w:date="2025-11-21T20:26:00Z"/>
              </w:rPr>
            </w:pPr>
            <w:ins w:id="5248" w:author="C3-255441" w:date="2025-11-21T20:26:00Z">
              <w:r w:rsidRPr="0016361A">
                <w:t>P</w:t>
              </w:r>
            </w:ins>
          </w:p>
        </w:tc>
        <w:tc>
          <w:tcPr>
            <w:tcW w:w="595" w:type="pct"/>
            <w:tcBorders>
              <w:top w:val="single" w:sz="6" w:space="0" w:color="auto"/>
              <w:left w:val="single" w:sz="6" w:space="0" w:color="auto"/>
              <w:bottom w:val="single" w:sz="6" w:space="0" w:color="auto"/>
              <w:right w:val="single" w:sz="6" w:space="0" w:color="auto"/>
            </w:tcBorders>
            <w:shd w:val="clear" w:color="auto" w:fill="C0C0C0"/>
          </w:tcPr>
          <w:p w14:paraId="3D1F9859" w14:textId="77777777" w:rsidR="00EC5590" w:rsidRPr="0016361A" w:rsidRDefault="00EC5590" w:rsidP="00CD38D6">
            <w:pPr>
              <w:pStyle w:val="TAH"/>
              <w:rPr>
                <w:ins w:id="5249" w:author="C3-255441" w:date="2025-11-21T20:26:00Z"/>
              </w:rPr>
            </w:pPr>
            <w:ins w:id="5250" w:author="C3-255441" w:date="2025-11-21T20:26:00Z">
              <w:r w:rsidRPr="0016361A">
                <w:t>Cardinality</w:t>
              </w:r>
            </w:ins>
          </w:p>
        </w:tc>
        <w:tc>
          <w:tcPr>
            <w:tcW w:w="818" w:type="pct"/>
            <w:tcBorders>
              <w:top w:val="single" w:sz="6" w:space="0" w:color="auto"/>
              <w:left w:val="single" w:sz="6" w:space="0" w:color="auto"/>
              <w:bottom w:val="single" w:sz="6" w:space="0" w:color="auto"/>
              <w:right w:val="single" w:sz="6" w:space="0" w:color="auto"/>
            </w:tcBorders>
            <w:shd w:val="clear" w:color="auto" w:fill="C0C0C0"/>
          </w:tcPr>
          <w:p w14:paraId="002471EA" w14:textId="77777777" w:rsidR="00EC5590" w:rsidRPr="0016361A" w:rsidRDefault="00EC5590" w:rsidP="00CD38D6">
            <w:pPr>
              <w:pStyle w:val="TAH"/>
              <w:rPr>
                <w:ins w:id="5251" w:author="C3-255441" w:date="2025-11-21T20:26:00Z"/>
              </w:rPr>
            </w:pPr>
            <w:ins w:id="5252" w:author="C3-255441" w:date="2025-11-21T20:26:00Z">
              <w:r w:rsidRPr="0016361A">
                <w:t>Response</w:t>
              </w:r>
            </w:ins>
          </w:p>
          <w:p w14:paraId="1132E0D9" w14:textId="77777777" w:rsidR="00EC5590" w:rsidRPr="0016361A" w:rsidRDefault="00EC5590" w:rsidP="00CD38D6">
            <w:pPr>
              <w:pStyle w:val="TAH"/>
              <w:rPr>
                <w:ins w:id="5253" w:author="C3-255441" w:date="2025-11-21T20:26:00Z"/>
              </w:rPr>
            </w:pPr>
            <w:ins w:id="5254" w:author="C3-255441" w:date="2025-11-21T20:26:00Z">
              <w:r w:rsidRPr="0016361A">
                <w:t>codes</w:t>
              </w:r>
            </w:ins>
          </w:p>
        </w:tc>
        <w:tc>
          <w:tcPr>
            <w:tcW w:w="2501" w:type="pct"/>
            <w:tcBorders>
              <w:top w:val="single" w:sz="6" w:space="0" w:color="auto"/>
              <w:left w:val="single" w:sz="6" w:space="0" w:color="auto"/>
              <w:bottom w:val="single" w:sz="6" w:space="0" w:color="auto"/>
              <w:right w:val="single" w:sz="6" w:space="0" w:color="auto"/>
            </w:tcBorders>
            <w:shd w:val="clear" w:color="auto" w:fill="C0C0C0"/>
          </w:tcPr>
          <w:p w14:paraId="67E89935" w14:textId="77777777" w:rsidR="00EC5590" w:rsidRPr="0016361A" w:rsidRDefault="00EC5590" w:rsidP="00CD38D6">
            <w:pPr>
              <w:pStyle w:val="TAH"/>
              <w:rPr>
                <w:ins w:id="5255" w:author="C3-255441" w:date="2025-11-21T20:26:00Z"/>
              </w:rPr>
            </w:pPr>
            <w:ins w:id="5256" w:author="C3-255441" w:date="2025-11-21T20:26:00Z">
              <w:r w:rsidRPr="0016361A">
                <w:t>Description</w:t>
              </w:r>
            </w:ins>
          </w:p>
        </w:tc>
      </w:tr>
      <w:tr w:rsidR="00EC5590" w:rsidRPr="00B54FF5" w14:paraId="0071F684" w14:textId="77777777" w:rsidTr="00CD38D6">
        <w:trPr>
          <w:jc w:val="center"/>
          <w:ins w:id="5257" w:author="C3-255441" w:date="2025-11-21T20:26:00Z"/>
        </w:trPr>
        <w:tc>
          <w:tcPr>
            <w:tcW w:w="862" w:type="pct"/>
            <w:tcBorders>
              <w:top w:val="single" w:sz="6" w:space="0" w:color="auto"/>
              <w:left w:val="single" w:sz="6" w:space="0" w:color="auto"/>
              <w:bottom w:val="single" w:sz="6" w:space="0" w:color="auto"/>
              <w:right w:val="single" w:sz="6" w:space="0" w:color="auto"/>
            </w:tcBorders>
          </w:tcPr>
          <w:p w14:paraId="7F4B9BCE" w14:textId="77777777" w:rsidR="00EC5590" w:rsidRPr="0016361A" w:rsidRDefault="00EC5590" w:rsidP="00CD38D6">
            <w:pPr>
              <w:pStyle w:val="TAL"/>
              <w:rPr>
                <w:ins w:id="5258" w:author="C3-255441" w:date="2025-11-21T20:26:00Z"/>
                <w:lang w:eastAsia="zh-CN"/>
              </w:rPr>
            </w:pPr>
            <w:ins w:id="5259" w:author="C3-255441" w:date="2025-11-21T20:26:00Z">
              <w:r>
                <w:rPr>
                  <w:rFonts w:hint="eastAsia"/>
                  <w:lang w:eastAsia="zh-CN"/>
                </w:rPr>
                <w:t>n</w:t>
              </w:r>
              <w:r>
                <w:rPr>
                  <w:lang w:eastAsia="zh-CN"/>
                </w:rPr>
                <w:t>/a</w:t>
              </w:r>
            </w:ins>
          </w:p>
        </w:tc>
        <w:tc>
          <w:tcPr>
            <w:tcW w:w="224" w:type="pct"/>
            <w:tcBorders>
              <w:top w:val="single" w:sz="6" w:space="0" w:color="auto"/>
              <w:left w:val="single" w:sz="6" w:space="0" w:color="auto"/>
              <w:bottom w:val="single" w:sz="6" w:space="0" w:color="auto"/>
              <w:right w:val="single" w:sz="6" w:space="0" w:color="auto"/>
            </w:tcBorders>
          </w:tcPr>
          <w:p w14:paraId="12A53815" w14:textId="77777777" w:rsidR="00EC5590" w:rsidRPr="0016361A" w:rsidRDefault="00EC5590" w:rsidP="00CD38D6">
            <w:pPr>
              <w:pStyle w:val="TAC"/>
              <w:rPr>
                <w:ins w:id="5260" w:author="C3-255441" w:date="2025-11-21T20:26:00Z"/>
              </w:rPr>
            </w:pPr>
          </w:p>
        </w:tc>
        <w:tc>
          <w:tcPr>
            <w:tcW w:w="595" w:type="pct"/>
            <w:tcBorders>
              <w:top w:val="single" w:sz="6" w:space="0" w:color="auto"/>
              <w:left w:val="single" w:sz="6" w:space="0" w:color="auto"/>
              <w:bottom w:val="single" w:sz="6" w:space="0" w:color="auto"/>
              <w:right w:val="single" w:sz="6" w:space="0" w:color="auto"/>
            </w:tcBorders>
          </w:tcPr>
          <w:p w14:paraId="6765360C" w14:textId="77777777" w:rsidR="00EC5590" w:rsidRPr="0016361A" w:rsidRDefault="00EC5590" w:rsidP="00CD38D6">
            <w:pPr>
              <w:pStyle w:val="TAL"/>
              <w:rPr>
                <w:ins w:id="5261" w:author="C3-255441" w:date="2025-11-21T20:26:00Z"/>
              </w:rPr>
            </w:pPr>
          </w:p>
        </w:tc>
        <w:tc>
          <w:tcPr>
            <w:tcW w:w="818" w:type="pct"/>
            <w:tcBorders>
              <w:top w:val="single" w:sz="6" w:space="0" w:color="auto"/>
              <w:left w:val="single" w:sz="6" w:space="0" w:color="auto"/>
              <w:bottom w:val="single" w:sz="6" w:space="0" w:color="auto"/>
              <w:right w:val="single" w:sz="6" w:space="0" w:color="auto"/>
            </w:tcBorders>
          </w:tcPr>
          <w:p w14:paraId="30D761F2" w14:textId="77777777" w:rsidR="00EC5590" w:rsidRPr="0016361A" w:rsidRDefault="00EC5590" w:rsidP="00CD38D6">
            <w:pPr>
              <w:pStyle w:val="TAL"/>
              <w:rPr>
                <w:ins w:id="5262" w:author="C3-255441" w:date="2025-11-21T20:26:00Z"/>
              </w:rPr>
            </w:pPr>
            <w:ins w:id="5263" w:author="C3-255441" w:date="2025-11-21T20:26:00Z">
              <w:r>
                <w:t xml:space="preserve">204 </w:t>
              </w:r>
              <w:r>
                <w:rPr>
                  <w:rFonts w:hint="eastAsia"/>
                  <w:lang w:eastAsia="zh-CN"/>
                </w:rPr>
                <w:t>No</w:t>
              </w:r>
              <w:r>
                <w:t xml:space="preserve"> content</w:t>
              </w:r>
            </w:ins>
          </w:p>
        </w:tc>
        <w:tc>
          <w:tcPr>
            <w:tcW w:w="2501" w:type="pct"/>
            <w:tcBorders>
              <w:top w:val="single" w:sz="6" w:space="0" w:color="auto"/>
              <w:left w:val="single" w:sz="6" w:space="0" w:color="auto"/>
              <w:bottom w:val="single" w:sz="6" w:space="0" w:color="auto"/>
              <w:right w:val="single" w:sz="6" w:space="0" w:color="auto"/>
            </w:tcBorders>
          </w:tcPr>
          <w:p w14:paraId="51D556DB" w14:textId="77777777" w:rsidR="00EC5590" w:rsidRPr="0016361A" w:rsidRDefault="00EC5590" w:rsidP="00CD38D6">
            <w:pPr>
              <w:pStyle w:val="TAL"/>
              <w:rPr>
                <w:ins w:id="5264" w:author="C3-255441" w:date="2025-11-21T20:26:00Z"/>
              </w:rPr>
            </w:pPr>
            <w:ins w:id="5265" w:author="C3-255441" w:date="2025-11-21T20:26:00Z">
              <w:r w:rsidRPr="0014700B">
                <w:t xml:space="preserve">Successful </w:t>
              </w:r>
              <w:r>
                <w:rPr>
                  <w:rFonts w:hint="eastAsia"/>
                  <w:lang w:eastAsia="zh-CN"/>
                </w:rPr>
                <w:t>response</w:t>
              </w:r>
              <w:r w:rsidRPr="0014700B">
                <w:t xml:space="preserve">. The "Individual </w:t>
              </w:r>
              <w:r>
                <w:rPr>
                  <w:rFonts w:hint="eastAsia"/>
                  <w:lang w:eastAsia="zh-CN"/>
                </w:rPr>
                <w:t>IMS</w:t>
              </w:r>
              <w:r>
                <w:t xml:space="preserve"> </w:t>
              </w:r>
              <w:r>
                <w:rPr>
                  <w:rFonts w:hint="eastAsia"/>
                  <w:lang w:eastAsia="zh-CN"/>
                </w:rPr>
                <w:t>Session</w:t>
              </w:r>
              <w:r w:rsidRPr="0014700B">
                <w:t>" resource is successfully deleted.</w:t>
              </w:r>
            </w:ins>
          </w:p>
        </w:tc>
      </w:tr>
      <w:tr w:rsidR="00EC5590" w:rsidRPr="00B54FF5" w14:paraId="76023F85" w14:textId="77777777" w:rsidTr="00CD38D6">
        <w:trPr>
          <w:jc w:val="center"/>
          <w:ins w:id="5266" w:author="C3-255441" w:date="2025-11-21T20:26:00Z"/>
        </w:trPr>
        <w:tc>
          <w:tcPr>
            <w:tcW w:w="862" w:type="pct"/>
            <w:tcBorders>
              <w:top w:val="single" w:sz="6" w:space="0" w:color="auto"/>
              <w:left w:val="single" w:sz="6" w:space="0" w:color="auto"/>
              <w:bottom w:val="single" w:sz="6" w:space="0" w:color="auto"/>
              <w:right w:val="single" w:sz="6" w:space="0" w:color="auto"/>
            </w:tcBorders>
            <w:vAlign w:val="center"/>
          </w:tcPr>
          <w:p w14:paraId="2F0AC919" w14:textId="77777777" w:rsidR="00EC5590" w:rsidRDefault="00EC5590" w:rsidP="00CD38D6">
            <w:pPr>
              <w:pStyle w:val="TAL"/>
              <w:rPr>
                <w:ins w:id="5267" w:author="C3-255441" w:date="2025-11-21T20:26:00Z"/>
                <w:lang w:eastAsia="zh-CN"/>
              </w:rPr>
            </w:pPr>
            <w:ins w:id="5268" w:author="C3-255441" w:date="2025-11-21T20:26:00Z">
              <w:r w:rsidRPr="0014700B">
                <w:t>n/a</w:t>
              </w:r>
            </w:ins>
          </w:p>
        </w:tc>
        <w:tc>
          <w:tcPr>
            <w:tcW w:w="224" w:type="pct"/>
            <w:tcBorders>
              <w:top w:val="single" w:sz="6" w:space="0" w:color="auto"/>
              <w:left w:val="single" w:sz="6" w:space="0" w:color="auto"/>
              <w:bottom w:val="single" w:sz="6" w:space="0" w:color="auto"/>
              <w:right w:val="single" w:sz="6" w:space="0" w:color="auto"/>
            </w:tcBorders>
            <w:vAlign w:val="center"/>
          </w:tcPr>
          <w:p w14:paraId="4BD17ED4" w14:textId="77777777" w:rsidR="00EC5590" w:rsidRPr="0016361A" w:rsidRDefault="00EC5590" w:rsidP="00CD38D6">
            <w:pPr>
              <w:pStyle w:val="TAC"/>
              <w:rPr>
                <w:ins w:id="5269" w:author="C3-255441" w:date="2025-11-21T20:26:00Z"/>
              </w:rPr>
            </w:pPr>
          </w:p>
        </w:tc>
        <w:tc>
          <w:tcPr>
            <w:tcW w:w="595" w:type="pct"/>
            <w:tcBorders>
              <w:top w:val="single" w:sz="6" w:space="0" w:color="auto"/>
              <w:left w:val="single" w:sz="6" w:space="0" w:color="auto"/>
              <w:bottom w:val="single" w:sz="6" w:space="0" w:color="auto"/>
              <w:right w:val="single" w:sz="6" w:space="0" w:color="auto"/>
            </w:tcBorders>
            <w:vAlign w:val="center"/>
          </w:tcPr>
          <w:p w14:paraId="3EFB5994" w14:textId="77777777" w:rsidR="00EC5590" w:rsidRPr="0016361A" w:rsidRDefault="00EC5590" w:rsidP="00CD38D6">
            <w:pPr>
              <w:pStyle w:val="TAL"/>
              <w:rPr>
                <w:ins w:id="5270" w:author="C3-255441" w:date="2025-11-21T20:26:00Z"/>
              </w:rPr>
            </w:pPr>
          </w:p>
        </w:tc>
        <w:tc>
          <w:tcPr>
            <w:tcW w:w="818" w:type="pct"/>
            <w:tcBorders>
              <w:top w:val="single" w:sz="6" w:space="0" w:color="auto"/>
              <w:left w:val="single" w:sz="6" w:space="0" w:color="auto"/>
              <w:bottom w:val="single" w:sz="6" w:space="0" w:color="auto"/>
              <w:right w:val="single" w:sz="6" w:space="0" w:color="auto"/>
            </w:tcBorders>
            <w:vAlign w:val="center"/>
          </w:tcPr>
          <w:p w14:paraId="4BA85ABB" w14:textId="77777777" w:rsidR="00EC5590" w:rsidRDefault="00EC5590" w:rsidP="00CD38D6">
            <w:pPr>
              <w:pStyle w:val="TAL"/>
              <w:rPr>
                <w:ins w:id="5271" w:author="C3-255441" w:date="2025-11-21T20:26:00Z"/>
              </w:rPr>
            </w:pPr>
            <w:ins w:id="5272" w:author="C3-255441" w:date="2025-11-21T20:26:00Z">
              <w:r w:rsidRPr="0014700B">
                <w:t>307 Temporary Redirect</w:t>
              </w:r>
            </w:ins>
          </w:p>
        </w:tc>
        <w:tc>
          <w:tcPr>
            <w:tcW w:w="2501" w:type="pct"/>
            <w:tcBorders>
              <w:top w:val="single" w:sz="6" w:space="0" w:color="auto"/>
              <w:left w:val="single" w:sz="6" w:space="0" w:color="auto"/>
              <w:bottom w:val="single" w:sz="6" w:space="0" w:color="auto"/>
              <w:right w:val="single" w:sz="6" w:space="0" w:color="auto"/>
            </w:tcBorders>
            <w:vAlign w:val="center"/>
          </w:tcPr>
          <w:p w14:paraId="14AD9B37" w14:textId="77777777" w:rsidR="00EC5590" w:rsidRDefault="00EC5590" w:rsidP="00CD38D6">
            <w:pPr>
              <w:pStyle w:val="TAL"/>
              <w:rPr>
                <w:ins w:id="5273" w:author="C3-255441" w:date="2025-11-21T20:26:00Z"/>
              </w:rPr>
            </w:pPr>
            <w:ins w:id="5274" w:author="C3-255441" w:date="2025-11-21T20:26:00Z">
              <w:r w:rsidRPr="0014700B">
                <w:t>Temporary redirection.</w:t>
              </w:r>
            </w:ins>
          </w:p>
          <w:p w14:paraId="63285A4E" w14:textId="77777777" w:rsidR="00EC5590" w:rsidRDefault="00EC5590" w:rsidP="00CD38D6">
            <w:pPr>
              <w:pStyle w:val="TAL"/>
              <w:rPr>
                <w:ins w:id="5275" w:author="C3-255441" w:date="2025-11-21T20:26:00Z"/>
              </w:rPr>
            </w:pPr>
          </w:p>
          <w:p w14:paraId="1E1D4D90" w14:textId="77777777" w:rsidR="00EC5590" w:rsidRPr="0014700B" w:rsidRDefault="00EC5590" w:rsidP="00CD38D6">
            <w:pPr>
              <w:pStyle w:val="TAL"/>
              <w:rPr>
                <w:ins w:id="5276" w:author="C3-255441" w:date="2025-11-21T20:26:00Z"/>
              </w:rPr>
            </w:pPr>
            <w:ins w:id="5277" w:author="C3-255441" w:date="2025-11-21T20:26:00Z">
              <w:r w:rsidRPr="0014700B">
                <w:t xml:space="preserve">The response shall include a Location header field containing an alternative target URI of the resource located in an alternative </w:t>
              </w:r>
              <w:r>
                <w:t>MMTel Enabler Server</w:t>
              </w:r>
              <w:r w:rsidRPr="0014700B">
                <w:t>.</w:t>
              </w:r>
            </w:ins>
          </w:p>
          <w:p w14:paraId="65353E04" w14:textId="77777777" w:rsidR="00EC5590" w:rsidRPr="0014700B" w:rsidRDefault="00EC5590" w:rsidP="00CD38D6">
            <w:pPr>
              <w:pStyle w:val="TAL"/>
              <w:rPr>
                <w:ins w:id="5278" w:author="C3-255441" w:date="2025-11-21T20:26:00Z"/>
              </w:rPr>
            </w:pPr>
          </w:p>
          <w:p w14:paraId="4698FBD7" w14:textId="77777777" w:rsidR="00EC5590" w:rsidRPr="0016361A" w:rsidRDefault="00EC5590" w:rsidP="00CD38D6">
            <w:pPr>
              <w:pStyle w:val="TAL"/>
              <w:rPr>
                <w:ins w:id="5279" w:author="C3-255441" w:date="2025-11-21T20:26:00Z"/>
              </w:rPr>
            </w:pPr>
            <w:ins w:id="5280" w:author="C3-255441" w:date="2025-11-21T20:26:00Z">
              <w:r w:rsidRPr="0014700B">
                <w:t>Redirection handling is described in clause 5.2.10 of 3GPP TS </w:t>
              </w:r>
              <w:r>
                <w:t>29.122 [2]</w:t>
              </w:r>
              <w:r w:rsidRPr="0014700B">
                <w:t>.</w:t>
              </w:r>
            </w:ins>
          </w:p>
        </w:tc>
      </w:tr>
      <w:tr w:rsidR="00EC5590" w:rsidRPr="00B54FF5" w14:paraId="29787B21" w14:textId="77777777" w:rsidTr="00CD38D6">
        <w:trPr>
          <w:jc w:val="center"/>
          <w:ins w:id="5281" w:author="C3-255441" w:date="2025-11-21T20:26:00Z"/>
        </w:trPr>
        <w:tc>
          <w:tcPr>
            <w:tcW w:w="862" w:type="pct"/>
            <w:tcBorders>
              <w:top w:val="single" w:sz="6" w:space="0" w:color="auto"/>
              <w:left w:val="single" w:sz="6" w:space="0" w:color="auto"/>
              <w:bottom w:val="single" w:sz="6" w:space="0" w:color="auto"/>
              <w:right w:val="single" w:sz="6" w:space="0" w:color="auto"/>
            </w:tcBorders>
            <w:vAlign w:val="center"/>
          </w:tcPr>
          <w:p w14:paraId="4F4BB80B" w14:textId="77777777" w:rsidR="00EC5590" w:rsidRDefault="00EC5590" w:rsidP="00CD38D6">
            <w:pPr>
              <w:pStyle w:val="TAL"/>
              <w:rPr>
                <w:ins w:id="5282" w:author="C3-255441" w:date="2025-11-21T20:26:00Z"/>
                <w:lang w:eastAsia="zh-CN"/>
              </w:rPr>
            </w:pPr>
            <w:ins w:id="5283" w:author="C3-255441" w:date="2025-11-21T20:26:00Z">
              <w:r w:rsidRPr="0014700B">
                <w:t>n/a</w:t>
              </w:r>
            </w:ins>
          </w:p>
        </w:tc>
        <w:tc>
          <w:tcPr>
            <w:tcW w:w="224" w:type="pct"/>
            <w:tcBorders>
              <w:top w:val="single" w:sz="6" w:space="0" w:color="auto"/>
              <w:left w:val="single" w:sz="6" w:space="0" w:color="auto"/>
              <w:bottom w:val="single" w:sz="6" w:space="0" w:color="auto"/>
              <w:right w:val="single" w:sz="6" w:space="0" w:color="auto"/>
            </w:tcBorders>
            <w:vAlign w:val="center"/>
          </w:tcPr>
          <w:p w14:paraId="26E05909" w14:textId="77777777" w:rsidR="00EC5590" w:rsidRPr="0016361A" w:rsidRDefault="00EC5590" w:rsidP="00CD38D6">
            <w:pPr>
              <w:pStyle w:val="TAC"/>
              <w:rPr>
                <w:ins w:id="5284" w:author="C3-255441" w:date="2025-11-21T20:26:00Z"/>
              </w:rPr>
            </w:pPr>
          </w:p>
        </w:tc>
        <w:tc>
          <w:tcPr>
            <w:tcW w:w="595" w:type="pct"/>
            <w:tcBorders>
              <w:top w:val="single" w:sz="6" w:space="0" w:color="auto"/>
              <w:left w:val="single" w:sz="6" w:space="0" w:color="auto"/>
              <w:bottom w:val="single" w:sz="6" w:space="0" w:color="auto"/>
              <w:right w:val="single" w:sz="6" w:space="0" w:color="auto"/>
            </w:tcBorders>
            <w:vAlign w:val="center"/>
          </w:tcPr>
          <w:p w14:paraId="07C47C59" w14:textId="77777777" w:rsidR="00EC5590" w:rsidRPr="0016361A" w:rsidRDefault="00EC5590" w:rsidP="00CD38D6">
            <w:pPr>
              <w:pStyle w:val="TAL"/>
              <w:rPr>
                <w:ins w:id="5285" w:author="C3-255441" w:date="2025-11-21T20:26:00Z"/>
              </w:rPr>
            </w:pPr>
          </w:p>
        </w:tc>
        <w:tc>
          <w:tcPr>
            <w:tcW w:w="818" w:type="pct"/>
            <w:tcBorders>
              <w:top w:val="single" w:sz="6" w:space="0" w:color="auto"/>
              <w:left w:val="single" w:sz="6" w:space="0" w:color="auto"/>
              <w:bottom w:val="single" w:sz="6" w:space="0" w:color="auto"/>
              <w:right w:val="single" w:sz="6" w:space="0" w:color="auto"/>
            </w:tcBorders>
            <w:vAlign w:val="center"/>
          </w:tcPr>
          <w:p w14:paraId="17E32027" w14:textId="77777777" w:rsidR="00EC5590" w:rsidRDefault="00EC5590" w:rsidP="00CD38D6">
            <w:pPr>
              <w:pStyle w:val="TAL"/>
              <w:rPr>
                <w:ins w:id="5286" w:author="C3-255441" w:date="2025-11-21T20:26:00Z"/>
              </w:rPr>
            </w:pPr>
            <w:ins w:id="5287" w:author="C3-255441" w:date="2025-11-21T20:26:00Z">
              <w:r w:rsidRPr="0014700B">
                <w:t>308 Permanent Redirect</w:t>
              </w:r>
            </w:ins>
          </w:p>
        </w:tc>
        <w:tc>
          <w:tcPr>
            <w:tcW w:w="2501" w:type="pct"/>
            <w:tcBorders>
              <w:top w:val="single" w:sz="6" w:space="0" w:color="auto"/>
              <w:left w:val="single" w:sz="6" w:space="0" w:color="auto"/>
              <w:bottom w:val="single" w:sz="6" w:space="0" w:color="auto"/>
              <w:right w:val="single" w:sz="6" w:space="0" w:color="auto"/>
            </w:tcBorders>
            <w:vAlign w:val="center"/>
          </w:tcPr>
          <w:p w14:paraId="7F552605" w14:textId="77777777" w:rsidR="00EC5590" w:rsidRDefault="00EC5590" w:rsidP="00CD38D6">
            <w:pPr>
              <w:pStyle w:val="TAL"/>
              <w:rPr>
                <w:ins w:id="5288" w:author="C3-255441" w:date="2025-11-21T20:26:00Z"/>
              </w:rPr>
            </w:pPr>
            <w:ins w:id="5289" w:author="C3-255441" w:date="2025-11-21T20:26:00Z">
              <w:r w:rsidRPr="0014700B">
                <w:t>Permanent redirection.</w:t>
              </w:r>
            </w:ins>
          </w:p>
          <w:p w14:paraId="00A09451" w14:textId="77777777" w:rsidR="00EC5590" w:rsidRDefault="00EC5590" w:rsidP="00CD38D6">
            <w:pPr>
              <w:pStyle w:val="TAL"/>
              <w:rPr>
                <w:ins w:id="5290" w:author="C3-255441" w:date="2025-11-21T20:26:00Z"/>
              </w:rPr>
            </w:pPr>
          </w:p>
          <w:p w14:paraId="2B669CB4" w14:textId="77777777" w:rsidR="00EC5590" w:rsidRPr="0014700B" w:rsidRDefault="00EC5590" w:rsidP="00CD38D6">
            <w:pPr>
              <w:pStyle w:val="TAL"/>
              <w:rPr>
                <w:ins w:id="5291" w:author="C3-255441" w:date="2025-11-21T20:26:00Z"/>
              </w:rPr>
            </w:pPr>
            <w:ins w:id="5292" w:author="C3-255441" w:date="2025-11-21T20:26:00Z">
              <w:r w:rsidRPr="0014700B">
                <w:t xml:space="preserve">The response shall include a Location header field containing an alternative target URI of the resource located in an alternative </w:t>
              </w:r>
              <w:r>
                <w:t>MMTel Enabler Server</w:t>
              </w:r>
              <w:r w:rsidRPr="0014700B">
                <w:t>.</w:t>
              </w:r>
            </w:ins>
          </w:p>
          <w:p w14:paraId="1A965E7D" w14:textId="77777777" w:rsidR="00EC5590" w:rsidRPr="0014700B" w:rsidRDefault="00EC5590" w:rsidP="00CD38D6">
            <w:pPr>
              <w:pStyle w:val="TAL"/>
              <w:rPr>
                <w:ins w:id="5293" w:author="C3-255441" w:date="2025-11-21T20:26:00Z"/>
              </w:rPr>
            </w:pPr>
          </w:p>
          <w:p w14:paraId="15B3B020" w14:textId="77777777" w:rsidR="00EC5590" w:rsidRPr="0016361A" w:rsidRDefault="00EC5590" w:rsidP="00CD38D6">
            <w:pPr>
              <w:pStyle w:val="TAL"/>
              <w:rPr>
                <w:ins w:id="5294" w:author="C3-255441" w:date="2025-11-21T20:26:00Z"/>
              </w:rPr>
            </w:pPr>
            <w:ins w:id="5295" w:author="C3-255441" w:date="2025-11-21T20:26:00Z">
              <w:r w:rsidRPr="0014700B">
                <w:t>Redirection handling is described in clause 5.2.10 of 3GPP TS </w:t>
              </w:r>
              <w:r>
                <w:t>29.122 [2]</w:t>
              </w:r>
              <w:r w:rsidRPr="0014700B">
                <w:t>.</w:t>
              </w:r>
            </w:ins>
          </w:p>
        </w:tc>
      </w:tr>
      <w:tr w:rsidR="00EC5590" w:rsidRPr="00B54FF5" w14:paraId="58F55DBD" w14:textId="77777777" w:rsidTr="00CD38D6">
        <w:trPr>
          <w:jc w:val="center"/>
          <w:ins w:id="5296" w:author="C3-255441" w:date="2025-11-21T20:26:00Z"/>
        </w:trPr>
        <w:tc>
          <w:tcPr>
            <w:tcW w:w="5000" w:type="pct"/>
            <w:gridSpan w:val="5"/>
            <w:tcBorders>
              <w:top w:val="single" w:sz="6" w:space="0" w:color="auto"/>
              <w:left w:val="single" w:sz="6" w:space="0" w:color="auto"/>
              <w:bottom w:val="single" w:sz="6" w:space="0" w:color="auto"/>
              <w:right w:val="single" w:sz="6" w:space="0" w:color="auto"/>
            </w:tcBorders>
          </w:tcPr>
          <w:p w14:paraId="0E18655D" w14:textId="77777777" w:rsidR="00EC5590" w:rsidRPr="00B66A18" w:rsidRDefault="00EC5590" w:rsidP="00CD38D6">
            <w:pPr>
              <w:pStyle w:val="TAN"/>
              <w:rPr>
                <w:ins w:id="5297" w:author="C3-255441" w:date="2025-11-21T20:26:00Z"/>
              </w:rPr>
            </w:pPr>
            <w:ins w:id="5298" w:author="C3-255441" w:date="2025-11-21T20:26:00Z">
              <w:r w:rsidRPr="0016361A">
                <w:t>NOTE</w:t>
              </w:r>
              <w:r>
                <w:t> 1</w:t>
              </w:r>
              <w:r w:rsidRPr="0016361A">
                <w:t>:</w:t>
              </w:r>
              <w:r w:rsidRPr="0016361A">
                <w:rPr>
                  <w:noProof/>
                </w:rPr>
                <w:tab/>
                <w:t xml:space="preserve">The mandatory </w:t>
              </w:r>
              <w:r w:rsidRPr="0016361A">
                <w:t>HTTP error status code</w:t>
              </w:r>
              <w:r>
                <w:t>s</w:t>
              </w:r>
              <w:r w:rsidRPr="0016361A">
                <w:t xml:space="preserve"> for the </w:t>
              </w:r>
              <w:r>
                <w:t>HTTP DELETE</w:t>
              </w:r>
              <w:r w:rsidRPr="0016361A">
                <w:t xml:space="preserve"> method listed in </w:t>
              </w:r>
              <w:r w:rsidRPr="0014700B">
                <w:t>table 5.2.6-1 of 3GPP TS </w:t>
              </w:r>
              <w:r>
                <w:t>29.122 [2]</w:t>
              </w:r>
              <w:r w:rsidRPr="0014700B">
                <w:t xml:space="preserve"> </w:t>
              </w:r>
              <w:r>
                <w:t xml:space="preserve">shall </w:t>
              </w:r>
              <w:r w:rsidRPr="0014700B">
                <w:t>also apply.</w:t>
              </w:r>
            </w:ins>
          </w:p>
        </w:tc>
      </w:tr>
    </w:tbl>
    <w:p w14:paraId="5819FFA7" w14:textId="77777777" w:rsidR="00EC5590" w:rsidRPr="002612BF" w:rsidRDefault="00EC5590" w:rsidP="00EC5590">
      <w:pPr>
        <w:rPr>
          <w:ins w:id="5299" w:author="C3-255441" w:date="2025-11-21T20:26:00Z"/>
        </w:rPr>
      </w:pPr>
    </w:p>
    <w:p w14:paraId="78717FAF" w14:textId="77777777" w:rsidR="00EC5590" w:rsidRDefault="00EC5590" w:rsidP="00EC5590">
      <w:pPr>
        <w:pStyle w:val="TH"/>
        <w:rPr>
          <w:ins w:id="5300" w:author="C3-255441" w:date="2025-11-21T20:26:00Z"/>
        </w:rPr>
      </w:pPr>
      <w:ins w:id="5301" w:author="C3-255441" w:date="2025-11-21T20:26:00Z">
        <w:r>
          <w:t>Table 6.4.3.3.3.3</w:t>
        </w:r>
        <w:r w:rsidRPr="00D67AB2">
          <w:t>-</w:t>
        </w:r>
        <w:r>
          <w:t>4</w:t>
        </w:r>
        <w:r w:rsidRPr="00D67AB2">
          <w:t xml:space="preserve">: </w:t>
        </w:r>
        <w:r>
          <w:t>Headers supported by the 307 Response Code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73"/>
        <w:gridCol w:w="1396"/>
        <w:gridCol w:w="414"/>
        <w:gridCol w:w="1108"/>
        <w:gridCol w:w="5044"/>
      </w:tblGrid>
      <w:tr w:rsidR="00EC5590" w:rsidRPr="00D67AB2" w14:paraId="15CB0F6F" w14:textId="77777777" w:rsidTr="00CD38D6">
        <w:trPr>
          <w:jc w:val="center"/>
          <w:ins w:id="5302" w:author="C3-255441" w:date="2025-11-21T20:26: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353C4A7F" w14:textId="77777777" w:rsidR="00EC5590" w:rsidRPr="00D67AB2" w:rsidRDefault="00EC5590" w:rsidP="00CD38D6">
            <w:pPr>
              <w:pStyle w:val="TAH"/>
              <w:rPr>
                <w:ins w:id="5303" w:author="C3-255441" w:date="2025-11-21T20:26:00Z"/>
              </w:rPr>
            </w:pPr>
            <w:ins w:id="5304" w:author="C3-255441" w:date="2025-11-21T20:26:00Z">
              <w:r w:rsidRPr="00D67AB2">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6502AF98" w14:textId="77777777" w:rsidR="00EC5590" w:rsidRPr="00D67AB2" w:rsidRDefault="00EC5590" w:rsidP="00CD38D6">
            <w:pPr>
              <w:pStyle w:val="TAH"/>
              <w:rPr>
                <w:ins w:id="5305" w:author="C3-255441" w:date="2025-11-21T20:26:00Z"/>
              </w:rPr>
            </w:pPr>
            <w:ins w:id="5306" w:author="C3-255441" w:date="2025-11-21T20:26:00Z">
              <w:r w:rsidRPr="00D67AB2">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331742AB" w14:textId="77777777" w:rsidR="00EC5590" w:rsidRPr="00D67AB2" w:rsidRDefault="00EC5590" w:rsidP="00CD38D6">
            <w:pPr>
              <w:pStyle w:val="TAH"/>
              <w:rPr>
                <w:ins w:id="5307" w:author="C3-255441" w:date="2025-11-21T20:26:00Z"/>
              </w:rPr>
            </w:pPr>
            <w:ins w:id="5308" w:author="C3-255441" w:date="2025-11-21T20:26:00Z">
              <w:r w:rsidRPr="00D67AB2">
                <w:t>P</w:t>
              </w:r>
            </w:ins>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1E657BE8" w14:textId="77777777" w:rsidR="00EC5590" w:rsidRPr="00D67AB2" w:rsidRDefault="00EC5590" w:rsidP="00CD38D6">
            <w:pPr>
              <w:pStyle w:val="TAH"/>
              <w:rPr>
                <w:ins w:id="5309" w:author="C3-255441" w:date="2025-11-21T20:26:00Z"/>
              </w:rPr>
            </w:pPr>
            <w:ins w:id="5310" w:author="C3-255441" w:date="2025-11-21T20:26:00Z">
              <w:r w:rsidRPr="00D67AB2">
                <w:t>Cardinality</w:t>
              </w:r>
            </w:ins>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364F2855" w14:textId="77777777" w:rsidR="00EC5590" w:rsidRPr="00D67AB2" w:rsidRDefault="00EC5590" w:rsidP="00CD38D6">
            <w:pPr>
              <w:pStyle w:val="TAH"/>
              <w:rPr>
                <w:ins w:id="5311" w:author="C3-255441" w:date="2025-11-21T20:26:00Z"/>
              </w:rPr>
            </w:pPr>
            <w:ins w:id="5312" w:author="C3-255441" w:date="2025-11-21T20:26:00Z">
              <w:r w:rsidRPr="00D67AB2">
                <w:t>Description</w:t>
              </w:r>
            </w:ins>
          </w:p>
        </w:tc>
      </w:tr>
      <w:tr w:rsidR="00EC5590" w:rsidRPr="00D67AB2" w14:paraId="56AD68B4" w14:textId="77777777" w:rsidTr="00CD38D6">
        <w:trPr>
          <w:jc w:val="center"/>
          <w:ins w:id="5313" w:author="C3-255441" w:date="2025-11-21T20:26:00Z"/>
        </w:trPr>
        <w:tc>
          <w:tcPr>
            <w:tcW w:w="825" w:type="pct"/>
            <w:tcBorders>
              <w:top w:val="single" w:sz="4" w:space="0" w:color="auto"/>
              <w:left w:val="single" w:sz="6" w:space="0" w:color="000000"/>
              <w:bottom w:val="single" w:sz="4" w:space="0" w:color="auto"/>
              <w:right w:val="single" w:sz="6" w:space="0" w:color="000000"/>
            </w:tcBorders>
          </w:tcPr>
          <w:p w14:paraId="2A1BE4E6" w14:textId="77777777" w:rsidR="00EC5590" w:rsidRPr="00D67AB2" w:rsidRDefault="00EC5590" w:rsidP="00CD38D6">
            <w:pPr>
              <w:pStyle w:val="TAL"/>
              <w:rPr>
                <w:ins w:id="5314" w:author="C3-255441" w:date="2025-11-21T20:26:00Z"/>
              </w:rPr>
            </w:pPr>
            <w:ins w:id="5315" w:author="C3-255441" w:date="2025-11-21T20:26:00Z">
              <w:r>
                <w:t>Location</w:t>
              </w:r>
            </w:ins>
          </w:p>
        </w:tc>
        <w:tc>
          <w:tcPr>
            <w:tcW w:w="732" w:type="pct"/>
            <w:tcBorders>
              <w:top w:val="single" w:sz="4" w:space="0" w:color="auto"/>
              <w:left w:val="single" w:sz="6" w:space="0" w:color="000000"/>
              <w:bottom w:val="single" w:sz="4" w:space="0" w:color="auto"/>
              <w:right w:val="single" w:sz="6" w:space="0" w:color="000000"/>
            </w:tcBorders>
          </w:tcPr>
          <w:p w14:paraId="0B2921A7" w14:textId="77777777" w:rsidR="00EC5590" w:rsidRPr="00D67AB2" w:rsidRDefault="00EC5590" w:rsidP="00CD38D6">
            <w:pPr>
              <w:pStyle w:val="TAL"/>
              <w:rPr>
                <w:ins w:id="5316" w:author="C3-255441" w:date="2025-11-21T20:26:00Z"/>
              </w:rPr>
            </w:pPr>
            <w:ins w:id="5317" w:author="C3-255441" w:date="2025-11-21T20:26:00Z">
              <w:r>
                <w:t>string</w:t>
              </w:r>
            </w:ins>
          </w:p>
        </w:tc>
        <w:tc>
          <w:tcPr>
            <w:tcW w:w="217" w:type="pct"/>
            <w:tcBorders>
              <w:top w:val="single" w:sz="4" w:space="0" w:color="auto"/>
              <w:left w:val="single" w:sz="6" w:space="0" w:color="000000"/>
              <w:bottom w:val="single" w:sz="4" w:space="0" w:color="auto"/>
              <w:right w:val="single" w:sz="6" w:space="0" w:color="000000"/>
            </w:tcBorders>
          </w:tcPr>
          <w:p w14:paraId="43FCABD4" w14:textId="77777777" w:rsidR="00EC5590" w:rsidRPr="00D67AB2" w:rsidRDefault="00EC5590" w:rsidP="00CD38D6">
            <w:pPr>
              <w:pStyle w:val="TAC"/>
              <w:rPr>
                <w:ins w:id="5318" w:author="C3-255441" w:date="2025-11-21T20:26:00Z"/>
              </w:rPr>
            </w:pPr>
            <w:ins w:id="5319" w:author="C3-255441" w:date="2025-11-21T20:26:00Z">
              <w:r>
                <w:t>M</w:t>
              </w:r>
            </w:ins>
          </w:p>
        </w:tc>
        <w:tc>
          <w:tcPr>
            <w:tcW w:w="581" w:type="pct"/>
            <w:tcBorders>
              <w:top w:val="single" w:sz="4" w:space="0" w:color="auto"/>
              <w:left w:val="single" w:sz="6" w:space="0" w:color="000000"/>
              <w:bottom w:val="single" w:sz="4" w:space="0" w:color="auto"/>
              <w:right w:val="single" w:sz="6" w:space="0" w:color="000000"/>
            </w:tcBorders>
          </w:tcPr>
          <w:p w14:paraId="4F58CBA4" w14:textId="77777777" w:rsidR="00EC5590" w:rsidRPr="00D67AB2" w:rsidRDefault="00EC5590" w:rsidP="00CD38D6">
            <w:pPr>
              <w:pStyle w:val="TAC"/>
              <w:rPr>
                <w:ins w:id="5320" w:author="C3-255441" w:date="2025-11-21T20:26:00Z"/>
              </w:rPr>
            </w:pPr>
            <w:ins w:id="5321" w:author="C3-255441" w:date="2025-11-21T20:26:00Z">
              <w:r w:rsidRPr="00D67AB2">
                <w:t>1</w:t>
              </w:r>
            </w:ins>
          </w:p>
        </w:tc>
        <w:tc>
          <w:tcPr>
            <w:tcW w:w="2645" w:type="pct"/>
            <w:tcBorders>
              <w:top w:val="single" w:sz="4" w:space="0" w:color="auto"/>
              <w:left w:val="single" w:sz="6" w:space="0" w:color="000000"/>
              <w:bottom w:val="single" w:sz="4" w:space="0" w:color="auto"/>
              <w:right w:val="single" w:sz="6" w:space="0" w:color="000000"/>
            </w:tcBorders>
            <w:vAlign w:val="center"/>
          </w:tcPr>
          <w:p w14:paraId="1C893470" w14:textId="77777777" w:rsidR="00EC5590" w:rsidRPr="00D67AB2" w:rsidRDefault="00EC5590" w:rsidP="00CD38D6">
            <w:pPr>
              <w:pStyle w:val="TAL"/>
              <w:rPr>
                <w:ins w:id="5322" w:author="C3-255441" w:date="2025-11-21T20:26:00Z"/>
              </w:rPr>
            </w:pPr>
            <w:ins w:id="5323" w:author="C3-255441" w:date="2025-11-21T20:26:00Z">
              <w:r>
                <w:t>Contains a</w:t>
              </w:r>
              <w:r w:rsidRPr="00D70312">
                <w:t xml:space="preserve">n alternative URI of the resource located on an alternative </w:t>
              </w:r>
              <w:r>
                <w:rPr>
                  <w:rFonts w:hint="eastAsia"/>
                  <w:lang w:eastAsia="zh-CN"/>
                </w:rPr>
                <w:t>MMTel Enabler Server.</w:t>
              </w:r>
            </w:ins>
          </w:p>
        </w:tc>
      </w:tr>
    </w:tbl>
    <w:p w14:paraId="5596AE2F" w14:textId="77777777" w:rsidR="00EC5590" w:rsidRDefault="00EC5590" w:rsidP="00EC5590">
      <w:pPr>
        <w:rPr>
          <w:ins w:id="5324" w:author="C3-255441" w:date="2025-11-21T20:26:00Z"/>
          <w:noProof/>
        </w:rPr>
      </w:pPr>
    </w:p>
    <w:p w14:paraId="10A53764" w14:textId="77777777" w:rsidR="00EC5590" w:rsidRDefault="00EC5590" w:rsidP="00EC5590">
      <w:pPr>
        <w:pStyle w:val="TH"/>
        <w:rPr>
          <w:ins w:id="5325" w:author="C3-255441" w:date="2025-11-21T20:26:00Z"/>
        </w:rPr>
      </w:pPr>
      <w:ins w:id="5326" w:author="C3-255441" w:date="2025-11-21T20:26:00Z">
        <w:r>
          <w:lastRenderedPageBreak/>
          <w:t>Table 6.4.3.3.3.3</w:t>
        </w:r>
        <w:r w:rsidRPr="00D67AB2">
          <w:t>-</w:t>
        </w:r>
        <w:r>
          <w:t>5</w:t>
        </w:r>
        <w:r w:rsidRPr="00D67AB2">
          <w:t xml:space="preserve">: </w:t>
        </w:r>
        <w:r>
          <w:t>Headers supported by the 308 Response Code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73"/>
        <w:gridCol w:w="1396"/>
        <w:gridCol w:w="414"/>
        <w:gridCol w:w="1108"/>
        <w:gridCol w:w="5044"/>
      </w:tblGrid>
      <w:tr w:rsidR="00EC5590" w:rsidRPr="00D67AB2" w14:paraId="183003CB" w14:textId="77777777" w:rsidTr="00CD38D6">
        <w:trPr>
          <w:jc w:val="center"/>
          <w:ins w:id="5327" w:author="C3-255441" w:date="2025-11-21T20:26: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2D4AA38A" w14:textId="77777777" w:rsidR="00EC5590" w:rsidRPr="00D67AB2" w:rsidRDefault="00EC5590" w:rsidP="00CD38D6">
            <w:pPr>
              <w:pStyle w:val="TAH"/>
              <w:rPr>
                <w:ins w:id="5328" w:author="C3-255441" w:date="2025-11-21T20:26:00Z"/>
              </w:rPr>
            </w:pPr>
            <w:ins w:id="5329" w:author="C3-255441" w:date="2025-11-21T20:26:00Z">
              <w:r w:rsidRPr="00D67AB2">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23709F0E" w14:textId="77777777" w:rsidR="00EC5590" w:rsidRPr="00D67AB2" w:rsidRDefault="00EC5590" w:rsidP="00CD38D6">
            <w:pPr>
              <w:pStyle w:val="TAH"/>
              <w:rPr>
                <w:ins w:id="5330" w:author="C3-255441" w:date="2025-11-21T20:26:00Z"/>
              </w:rPr>
            </w:pPr>
            <w:ins w:id="5331" w:author="C3-255441" w:date="2025-11-21T20:26:00Z">
              <w:r w:rsidRPr="00D67AB2">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32929F39" w14:textId="77777777" w:rsidR="00EC5590" w:rsidRPr="00D67AB2" w:rsidRDefault="00EC5590" w:rsidP="00CD38D6">
            <w:pPr>
              <w:pStyle w:val="TAH"/>
              <w:rPr>
                <w:ins w:id="5332" w:author="C3-255441" w:date="2025-11-21T20:26:00Z"/>
              </w:rPr>
            </w:pPr>
            <w:ins w:id="5333" w:author="C3-255441" w:date="2025-11-21T20:26:00Z">
              <w:r w:rsidRPr="00D67AB2">
                <w:t>P</w:t>
              </w:r>
            </w:ins>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3DF31DF5" w14:textId="77777777" w:rsidR="00EC5590" w:rsidRPr="00D67AB2" w:rsidRDefault="00EC5590" w:rsidP="00CD38D6">
            <w:pPr>
              <w:pStyle w:val="TAH"/>
              <w:rPr>
                <w:ins w:id="5334" w:author="C3-255441" w:date="2025-11-21T20:26:00Z"/>
              </w:rPr>
            </w:pPr>
            <w:ins w:id="5335" w:author="C3-255441" w:date="2025-11-21T20:26:00Z">
              <w:r w:rsidRPr="00D67AB2">
                <w:t>Cardinality</w:t>
              </w:r>
            </w:ins>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32D10816" w14:textId="77777777" w:rsidR="00EC5590" w:rsidRPr="00D67AB2" w:rsidRDefault="00EC5590" w:rsidP="00CD38D6">
            <w:pPr>
              <w:pStyle w:val="TAH"/>
              <w:rPr>
                <w:ins w:id="5336" w:author="C3-255441" w:date="2025-11-21T20:26:00Z"/>
              </w:rPr>
            </w:pPr>
            <w:ins w:id="5337" w:author="C3-255441" w:date="2025-11-21T20:26:00Z">
              <w:r w:rsidRPr="00D67AB2">
                <w:t>Description</w:t>
              </w:r>
            </w:ins>
          </w:p>
        </w:tc>
      </w:tr>
      <w:tr w:rsidR="00EC5590" w:rsidRPr="00D67AB2" w14:paraId="128DF45B" w14:textId="77777777" w:rsidTr="00CD38D6">
        <w:trPr>
          <w:jc w:val="center"/>
          <w:ins w:id="5338" w:author="C3-255441" w:date="2025-11-21T20:26:00Z"/>
        </w:trPr>
        <w:tc>
          <w:tcPr>
            <w:tcW w:w="825" w:type="pct"/>
            <w:tcBorders>
              <w:top w:val="single" w:sz="4" w:space="0" w:color="auto"/>
              <w:left w:val="single" w:sz="6" w:space="0" w:color="000000"/>
              <w:bottom w:val="single" w:sz="4" w:space="0" w:color="auto"/>
              <w:right w:val="single" w:sz="6" w:space="0" w:color="000000"/>
            </w:tcBorders>
          </w:tcPr>
          <w:p w14:paraId="050E4762" w14:textId="77777777" w:rsidR="00EC5590" w:rsidRPr="00D67AB2" w:rsidRDefault="00EC5590" w:rsidP="00CD38D6">
            <w:pPr>
              <w:pStyle w:val="TAL"/>
              <w:rPr>
                <w:ins w:id="5339" w:author="C3-255441" w:date="2025-11-21T20:26:00Z"/>
              </w:rPr>
            </w:pPr>
            <w:ins w:id="5340" w:author="C3-255441" w:date="2025-11-21T20:26:00Z">
              <w:r>
                <w:t>Location</w:t>
              </w:r>
            </w:ins>
          </w:p>
        </w:tc>
        <w:tc>
          <w:tcPr>
            <w:tcW w:w="732" w:type="pct"/>
            <w:tcBorders>
              <w:top w:val="single" w:sz="4" w:space="0" w:color="auto"/>
              <w:left w:val="single" w:sz="6" w:space="0" w:color="000000"/>
              <w:bottom w:val="single" w:sz="4" w:space="0" w:color="auto"/>
              <w:right w:val="single" w:sz="6" w:space="0" w:color="000000"/>
            </w:tcBorders>
          </w:tcPr>
          <w:p w14:paraId="0FD53CC4" w14:textId="77777777" w:rsidR="00EC5590" w:rsidRPr="00D67AB2" w:rsidRDefault="00EC5590" w:rsidP="00CD38D6">
            <w:pPr>
              <w:pStyle w:val="TAL"/>
              <w:rPr>
                <w:ins w:id="5341" w:author="C3-255441" w:date="2025-11-21T20:26:00Z"/>
              </w:rPr>
            </w:pPr>
            <w:ins w:id="5342" w:author="C3-255441" w:date="2025-11-21T20:26:00Z">
              <w:r>
                <w:t>string</w:t>
              </w:r>
            </w:ins>
          </w:p>
        </w:tc>
        <w:tc>
          <w:tcPr>
            <w:tcW w:w="217" w:type="pct"/>
            <w:tcBorders>
              <w:top w:val="single" w:sz="4" w:space="0" w:color="auto"/>
              <w:left w:val="single" w:sz="6" w:space="0" w:color="000000"/>
              <w:bottom w:val="single" w:sz="4" w:space="0" w:color="auto"/>
              <w:right w:val="single" w:sz="6" w:space="0" w:color="000000"/>
            </w:tcBorders>
          </w:tcPr>
          <w:p w14:paraId="0288ED98" w14:textId="77777777" w:rsidR="00EC5590" w:rsidRPr="00D67AB2" w:rsidRDefault="00EC5590" w:rsidP="00CD38D6">
            <w:pPr>
              <w:pStyle w:val="TAC"/>
              <w:rPr>
                <w:ins w:id="5343" w:author="C3-255441" w:date="2025-11-21T20:26:00Z"/>
              </w:rPr>
            </w:pPr>
            <w:ins w:id="5344" w:author="C3-255441" w:date="2025-11-21T20:26:00Z">
              <w:r>
                <w:t>M</w:t>
              </w:r>
            </w:ins>
          </w:p>
        </w:tc>
        <w:tc>
          <w:tcPr>
            <w:tcW w:w="581" w:type="pct"/>
            <w:tcBorders>
              <w:top w:val="single" w:sz="4" w:space="0" w:color="auto"/>
              <w:left w:val="single" w:sz="6" w:space="0" w:color="000000"/>
              <w:bottom w:val="single" w:sz="4" w:space="0" w:color="auto"/>
              <w:right w:val="single" w:sz="6" w:space="0" w:color="000000"/>
            </w:tcBorders>
          </w:tcPr>
          <w:p w14:paraId="5A0F9125" w14:textId="77777777" w:rsidR="00EC5590" w:rsidRPr="00D67AB2" w:rsidRDefault="00EC5590" w:rsidP="00CD38D6">
            <w:pPr>
              <w:pStyle w:val="TAC"/>
              <w:rPr>
                <w:ins w:id="5345" w:author="C3-255441" w:date="2025-11-21T20:26:00Z"/>
              </w:rPr>
            </w:pPr>
            <w:ins w:id="5346" w:author="C3-255441" w:date="2025-11-21T20:26:00Z">
              <w:r w:rsidRPr="00D67AB2">
                <w:t>1</w:t>
              </w:r>
            </w:ins>
          </w:p>
        </w:tc>
        <w:tc>
          <w:tcPr>
            <w:tcW w:w="2645" w:type="pct"/>
            <w:tcBorders>
              <w:top w:val="single" w:sz="4" w:space="0" w:color="auto"/>
              <w:left w:val="single" w:sz="6" w:space="0" w:color="000000"/>
              <w:bottom w:val="single" w:sz="4" w:space="0" w:color="auto"/>
              <w:right w:val="single" w:sz="6" w:space="0" w:color="000000"/>
            </w:tcBorders>
            <w:vAlign w:val="center"/>
          </w:tcPr>
          <w:p w14:paraId="224029BD" w14:textId="77777777" w:rsidR="00EC5590" w:rsidRPr="00D67AB2" w:rsidRDefault="00EC5590" w:rsidP="00CD38D6">
            <w:pPr>
              <w:pStyle w:val="TAL"/>
              <w:rPr>
                <w:ins w:id="5347" w:author="C3-255441" w:date="2025-11-21T20:26:00Z"/>
              </w:rPr>
            </w:pPr>
            <w:ins w:id="5348" w:author="C3-255441" w:date="2025-11-21T20:26:00Z">
              <w:r>
                <w:t>Contains a</w:t>
              </w:r>
              <w:r w:rsidRPr="00D70312">
                <w:t xml:space="preserve">n alternative URI of the resource located on an alternative </w:t>
              </w:r>
              <w:r>
                <w:t>MMTel Enabler Server.</w:t>
              </w:r>
            </w:ins>
          </w:p>
        </w:tc>
      </w:tr>
    </w:tbl>
    <w:p w14:paraId="6AE3FF7A" w14:textId="77777777" w:rsidR="00EC5590" w:rsidRPr="002857AD" w:rsidRDefault="00EC5590" w:rsidP="00EC5590">
      <w:pPr>
        <w:rPr>
          <w:ins w:id="5349" w:author="C3-255441" w:date="2025-11-21T20:26:00Z"/>
        </w:rPr>
      </w:pPr>
    </w:p>
    <w:p w14:paraId="47CCE2E8" w14:textId="77777777" w:rsidR="00EC5590" w:rsidRPr="0014700B" w:rsidRDefault="00EC5590" w:rsidP="00EC5590">
      <w:pPr>
        <w:pStyle w:val="51"/>
        <w:rPr>
          <w:ins w:id="5350" w:author="C3-255441" w:date="2025-11-21T20:26:00Z"/>
        </w:rPr>
      </w:pPr>
      <w:bookmarkStart w:id="5351" w:name="_Toc215093751"/>
      <w:bookmarkStart w:id="5352" w:name="_Toc215094566"/>
      <w:bookmarkStart w:id="5353" w:name="_Toc146103756"/>
      <w:bookmarkStart w:id="5354" w:name="_Toc151981315"/>
      <w:bookmarkStart w:id="5355" w:name="_Toc175738378"/>
      <w:bookmarkEnd w:id="4753"/>
      <w:ins w:id="5356" w:author="C3-255441" w:date="2025-11-21T20:26:00Z">
        <w:r>
          <w:t>6.4.3</w:t>
        </w:r>
        <w:r w:rsidRPr="00076F2C">
          <w:t>.</w:t>
        </w:r>
        <w:r>
          <w:t>3</w:t>
        </w:r>
        <w:r w:rsidRPr="0014700B">
          <w:t>.4</w:t>
        </w:r>
        <w:r w:rsidRPr="0014700B">
          <w:tab/>
          <w:t>Resource Custom Operations</w:t>
        </w:r>
        <w:bookmarkEnd w:id="5351"/>
        <w:bookmarkEnd w:id="5352"/>
      </w:ins>
    </w:p>
    <w:p w14:paraId="1A29B43A" w14:textId="77777777" w:rsidR="00EC5590" w:rsidRPr="0014700B" w:rsidRDefault="00EC5590" w:rsidP="00EC5590">
      <w:pPr>
        <w:rPr>
          <w:ins w:id="5357" w:author="C3-255441" w:date="2025-11-21T20:26:00Z"/>
        </w:rPr>
      </w:pPr>
      <w:ins w:id="5358" w:author="C3-255441" w:date="2025-11-21T20:26:00Z">
        <w:r w:rsidRPr="0014700B">
          <w:t>There are no resource custom operations defined for this resource in this release of the specification.</w:t>
        </w:r>
      </w:ins>
    </w:p>
    <w:p w14:paraId="4CF3D5A8" w14:textId="77777777" w:rsidR="00EC5590" w:rsidRDefault="00EC5590" w:rsidP="00EC5590">
      <w:pPr>
        <w:pStyle w:val="31"/>
        <w:rPr>
          <w:ins w:id="5359" w:author="C3-255441" w:date="2025-11-21T20:26:00Z"/>
        </w:rPr>
      </w:pPr>
      <w:bookmarkStart w:id="5360" w:name="_Toc215093752"/>
      <w:bookmarkStart w:id="5361" w:name="_Toc215094567"/>
      <w:ins w:id="5362" w:author="C3-255441" w:date="2025-11-21T20:26:00Z">
        <w:r>
          <w:t>6.4.4</w:t>
        </w:r>
        <w:r>
          <w:tab/>
          <w:t>Custom Operations without associated resources</w:t>
        </w:r>
        <w:bookmarkEnd w:id="5353"/>
        <w:bookmarkEnd w:id="5354"/>
        <w:bookmarkEnd w:id="5355"/>
        <w:bookmarkEnd w:id="5360"/>
        <w:bookmarkEnd w:id="5361"/>
      </w:ins>
    </w:p>
    <w:p w14:paraId="41587DE6" w14:textId="77777777" w:rsidR="00EC5590" w:rsidRPr="008B1C02" w:rsidRDefault="00EC5590" w:rsidP="00EC5590">
      <w:pPr>
        <w:rPr>
          <w:ins w:id="5363" w:author="C3-255441" w:date="2025-11-21T20:26:00Z"/>
        </w:rPr>
      </w:pPr>
      <w:ins w:id="5364" w:author="C3-255441" w:date="2025-11-21T20:26:00Z">
        <w:r w:rsidRPr="0014700B">
          <w:t>There are no resource custom operations defined for this resource in this release of the specification.</w:t>
        </w:r>
      </w:ins>
    </w:p>
    <w:p w14:paraId="7AE2C1A9" w14:textId="77777777" w:rsidR="00EC5590" w:rsidRDefault="00EC5590" w:rsidP="00EC5590">
      <w:pPr>
        <w:pStyle w:val="31"/>
        <w:rPr>
          <w:ins w:id="5365" w:author="C3-255441" w:date="2025-11-21T20:26:00Z"/>
        </w:rPr>
      </w:pPr>
      <w:bookmarkStart w:id="5366" w:name="_Toc146103757"/>
      <w:bookmarkStart w:id="5367" w:name="_Toc151981316"/>
      <w:bookmarkStart w:id="5368" w:name="_Toc175738379"/>
      <w:bookmarkStart w:id="5369" w:name="_Toc215093753"/>
      <w:bookmarkStart w:id="5370" w:name="_Toc215094568"/>
      <w:ins w:id="5371" w:author="C3-255441" w:date="2025-11-21T20:26:00Z">
        <w:r>
          <w:t>6.4.5</w:t>
        </w:r>
        <w:r>
          <w:tab/>
          <w:t>Notifications</w:t>
        </w:r>
        <w:bookmarkEnd w:id="5366"/>
        <w:bookmarkEnd w:id="5367"/>
        <w:bookmarkEnd w:id="5368"/>
        <w:bookmarkEnd w:id="5369"/>
        <w:bookmarkEnd w:id="5370"/>
      </w:ins>
    </w:p>
    <w:p w14:paraId="682C59D1" w14:textId="77777777" w:rsidR="00EC5590" w:rsidRPr="001C0C6F" w:rsidRDefault="00EC5590" w:rsidP="00EC5590">
      <w:pPr>
        <w:keepNext/>
        <w:keepLines/>
        <w:spacing w:before="120"/>
        <w:ind w:left="1418" w:hanging="1418"/>
        <w:outlineLvl w:val="3"/>
        <w:rPr>
          <w:ins w:id="5372" w:author="C3-255441" w:date="2025-11-21T20:26:00Z"/>
          <w:rFonts w:ascii="Arial" w:hAnsi="Arial"/>
          <w:sz w:val="24"/>
        </w:rPr>
      </w:pPr>
      <w:ins w:id="5373" w:author="C3-255441" w:date="2025-11-21T20:26:00Z">
        <w:r>
          <w:rPr>
            <w:rFonts w:ascii="Arial" w:hAnsi="Arial"/>
            <w:sz w:val="24"/>
          </w:rPr>
          <w:t>6.4.5</w:t>
        </w:r>
        <w:r w:rsidRPr="001C0C6F">
          <w:rPr>
            <w:rFonts w:ascii="Arial" w:hAnsi="Arial"/>
            <w:sz w:val="24"/>
          </w:rPr>
          <w:t>.1</w:t>
        </w:r>
        <w:r w:rsidRPr="001C0C6F">
          <w:rPr>
            <w:rFonts w:ascii="Arial" w:hAnsi="Arial"/>
            <w:sz w:val="24"/>
          </w:rPr>
          <w:tab/>
          <w:t>General</w:t>
        </w:r>
      </w:ins>
    </w:p>
    <w:p w14:paraId="087E96A6" w14:textId="26BEC0AF" w:rsidR="00EC5590" w:rsidRPr="001C0C6F" w:rsidRDefault="00EC5590" w:rsidP="00EC5590">
      <w:pPr>
        <w:tabs>
          <w:tab w:val="left" w:pos="3247"/>
        </w:tabs>
        <w:rPr>
          <w:ins w:id="5374" w:author="C3-255441" w:date="2025-11-21T20:26:00Z"/>
        </w:rPr>
      </w:pPr>
      <w:ins w:id="5375" w:author="C3-255441" w:date="2025-11-21T20:26:00Z">
        <w:r w:rsidRPr="001C0C6F">
          <w:rPr>
            <w:noProof/>
          </w:rPr>
          <w:t xml:space="preserve">Notifications shall comply to clause 5.2.5 of </w:t>
        </w:r>
        <w:r>
          <w:t>3GPP TS </w:t>
        </w:r>
      </w:ins>
      <w:ins w:id="5376" w:author="Rapporteur" w:date="2025-11-26T23:53:00Z">
        <w:r w:rsidR="00245DE8">
          <w:t>29.222</w:t>
        </w:r>
      </w:ins>
      <w:ins w:id="5377" w:author="Rapporteur" w:date="2025-11-26T23:54:00Z">
        <w:r w:rsidR="00245DE8">
          <w:t> </w:t>
        </w:r>
      </w:ins>
      <w:ins w:id="5378" w:author="Rapporteur" w:date="2025-11-26T23:53:00Z">
        <w:r w:rsidR="00245DE8">
          <w:t>[9]</w:t>
        </w:r>
      </w:ins>
      <w:ins w:id="5379" w:author="C3-255441" w:date="2025-11-21T20:26:00Z">
        <w:r w:rsidRPr="001C0C6F">
          <w:rPr>
            <w:noProof/>
          </w:rPr>
          <w:t>.</w:t>
        </w:r>
      </w:ins>
    </w:p>
    <w:p w14:paraId="7B660B1C" w14:textId="77777777" w:rsidR="00EC5590" w:rsidRPr="001C0C6F" w:rsidRDefault="00EC5590" w:rsidP="00EC5590">
      <w:pPr>
        <w:keepNext/>
        <w:keepLines/>
        <w:spacing w:before="60"/>
        <w:jc w:val="center"/>
        <w:rPr>
          <w:ins w:id="5380" w:author="C3-255441" w:date="2025-11-21T20:26:00Z"/>
          <w:rFonts w:ascii="Arial" w:hAnsi="Arial"/>
          <w:b/>
          <w:noProof/>
        </w:rPr>
      </w:pPr>
      <w:ins w:id="5381" w:author="C3-255441" w:date="2025-11-21T20:26:00Z">
        <w:r w:rsidRPr="001C0C6F">
          <w:rPr>
            <w:rFonts w:ascii="Arial" w:hAnsi="Arial"/>
            <w:b/>
            <w:noProof/>
          </w:rPr>
          <w:t>Table </w:t>
        </w:r>
        <w:r>
          <w:rPr>
            <w:rFonts w:ascii="Arial" w:hAnsi="Arial"/>
            <w:b/>
          </w:rPr>
          <w:t>6.4.5</w:t>
        </w:r>
        <w:r w:rsidRPr="001C0C6F">
          <w:rPr>
            <w:rFonts w:ascii="Arial" w:hAnsi="Arial"/>
            <w:b/>
          </w:rPr>
          <w:t>.1</w:t>
        </w:r>
        <w:r w:rsidRPr="001C0C6F">
          <w:rPr>
            <w:rFonts w:ascii="Arial" w:hAnsi="Arial"/>
            <w:b/>
            <w:noProof/>
          </w:rPr>
          <w:t>-1: Notifications overview</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1E0" w:firstRow="1" w:lastRow="1" w:firstColumn="1" w:lastColumn="1" w:noHBand="0" w:noVBand="0"/>
      </w:tblPr>
      <w:tblGrid>
        <w:gridCol w:w="2269"/>
        <w:gridCol w:w="2268"/>
        <w:gridCol w:w="1984"/>
        <w:gridCol w:w="2982"/>
      </w:tblGrid>
      <w:tr w:rsidR="00EC5590" w:rsidRPr="001C0C6F" w14:paraId="008F4E8E" w14:textId="77777777" w:rsidTr="00CD38D6">
        <w:trPr>
          <w:jc w:val="center"/>
          <w:ins w:id="5382" w:author="C3-255441" w:date="2025-11-21T20:26:00Z"/>
        </w:trPr>
        <w:tc>
          <w:tcPr>
            <w:tcW w:w="2269" w:type="dxa"/>
            <w:shd w:val="clear" w:color="auto" w:fill="C0C0C0"/>
          </w:tcPr>
          <w:p w14:paraId="14C522D7" w14:textId="77777777" w:rsidR="00EC5590" w:rsidRPr="001C0C6F" w:rsidRDefault="00EC5590" w:rsidP="00CD38D6">
            <w:pPr>
              <w:keepNext/>
              <w:keepLines/>
              <w:spacing w:after="0"/>
              <w:jc w:val="center"/>
              <w:rPr>
                <w:ins w:id="5383" w:author="C3-255441" w:date="2025-11-21T20:26:00Z"/>
                <w:rFonts w:ascii="Arial" w:hAnsi="Arial"/>
                <w:b/>
                <w:noProof/>
                <w:sz w:val="18"/>
              </w:rPr>
            </w:pPr>
            <w:ins w:id="5384" w:author="C3-255441" w:date="2025-11-21T20:26:00Z">
              <w:r w:rsidRPr="001C0C6F">
                <w:rPr>
                  <w:rFonts w:ascii="Arial" w:hAnsi="Arial"/>
                  <w:b/>
                  <w:sz w:val="18"/>
                </w:rPr>
                <w:t>Notification</w:t>
              </w:r>
            </w:ins>
          </w:p>
        </w:tc>
        <w:tc>
          <w:tcPr>
            <w:tcW w:w="2268" w:type="dxa"/>
            <w:shd w:val="clear" w:color="auto" w:fill="C0C0C0"/>
            <w:vAlign w:val="center"/>
            <w:hideMark/>
          </w:tcPr>
          <w:p w14:paraId="69D65AB5" w14:textId="77777777" w:rsidR="00EC5590" w:rsidRPr="001C0C6F" w:rsidRDefault="00EC5590" w:rsidP="00CD38D6">
            <w:pPr>
              <w:keepNext/>
              <w:keepLines/>
              <w:spacing w:after="0"/>
              <w:jc w:val="center"/>
              <w:rPr>
                <w:ins w:id="5385" w:author="C3-255441" w:date="2025-11-21T20:26:00Z"/>
                <w:rFonts w:ascii="Arial" w:hAnsi="Arial"/>
                <w:b/>
                <w:noProof/>
                <w:sz w:val="18"/>
              </w:rPr>
            </w:pPr>
            <w:ins w:id="5386" w:author="C3-255441" w:date="2025-11-21T20:26:00Z">
              <w:r w:rsidRPr="001C0C6F">
                <w:rPr>
                  <w:rFonts w:ascii="Arial" w:hAnsi="Arial"/>
                  <w:b/>
                  <w:noProof/>
                  <w:sz w:val="18"/>
                </w:rPr>
                <w:t>Callback URI</w:t>
              </w:r>
            </w:ins>
          </w:p>
        </w:tc>
        <w:tc>
          <w:tcPr>
            <w:tcW w:w="1984" w:type="dxa"/>
            <w:shd w:val="clear" w:color="auto" w:fill="C0C0C0"/>
            <w:vAlign w:val="center"/>
            <w:hideMark/>
          </w:tcPr>
          <w:p w14:paraId="5F62D254" w14:textId="77777777" w:rsidR="00EC5590" w:rsidRPr="001C0C6F" w:rsidRDefault="00EC5590" w:rsidP="00CD38D6">
            <w:pPr>
              <w:keepNext/>
              <w:keepLines/>
              <w:spacing w:after="0"/>
              <w:jc w:val="center"/>
              <w:rPr>
                <w:ins w:id="5387" w:author="C3-255441" w:date="2025-11-21T20:26:00Z"/>
                <w:rFonts w:ascii="Arial" w:hAnsi="Arial"/>
                <w:b/>
                <w:noProof/>
                <w:sz w:val="18"/>
              </w:rPr>
            </w:pPr>
            <w:ins w:id="5388" w:author="C3-255441" w:date="2025-11-21T20:26:00Z">
              <w:r w:rsidRPr="001C0C6F">
                <w:rPr>
                  <w:rFonts w:ascii="Arial" w:hAnsi="Arial"/>
                  <w:b/>
                  <w:noProof/>
                  <w:sz w:val="18"/>
                </w:rPr>
                <w:t>HTTP method</w:t>
              </w:r>
              <w:r w:rsidRPr="001C0C6F">
                <w:rPr>
                  <w:rFonts w:ascii="Arial" w:hAnsi="Arial"/>
                  <w:b/>
                  <w:sz w:val="18"/>
                </w:rPr>
                <w:t xml:space="preserve"> or custom operation</w:t>
              </w:r>
            </w:ins>
          </w:p>
        </w:tc>
        <w:tc>
          <w:tcPr>
            <w:tcW w:w="2982" w:type="dxa"/>
            <w:shd w:val="clear" w:color="auto" w:fill="C0C0C0"/>
            <w:vAlign w:val="center"/>
            <w:hideMark/>
          </w:tcPr>
          <w:p w14:paraId="6D2BD507" w14:textId="77777777" w:rsidR="00EC5590" w:rsidRPr="001C0C6F" w:rsidRDefault="00EC5590" w:rsidP="00CD38D6">
            <w:pPr>
              <w:keepNext/>
              <w:keepLines/>
              <w:spacing w:after="0"/>
              <w:jc w:val="center"/>
              <w:rPr>
                <w:ins w:id="5389" w:author="C3-255441" w:date="2025-11-21T20:26:00Z"/>
                <w:rFonts w:ascii="Arial" w:hAnsi="Arial"/>
                <w:b/>
                <w:sz w:val="18"/>
              </w:rPr>
            </w:pPr>
            <w:ins w:id="5390" w:author="C3-255441" w:date="2025-11-21T20:26:00Z">
              <w:r w:rsidRPr="001C0C6F">
                <w:rPr>
                  <w:rFonts w:ascii="Arial" w:hAnsi="Arial"/>
                  <w:b/>
                  <w:noProof/>
                  <w:sz w:val="18"/>
                </w:rPr>
                <w:t>Description</w:t>
              </w:r>
            </w:ins>
          </w:p>
          <w:p w14:paraId="459858B1" w14:textId="77777777" w:rsidR="00EC5590" w:rsidRPr="001C0C6F" w:rsidRDefault="00EC5590" w:rsidP="00CD38D6">
            <w:pPr>
              <w:keepNext/>
              <w:keepLines/>
              <w:spacing w:after="0"/>
              <w:jc w:val="center"/>
              <w:rPr>
                <w:ins w:id="5391" w:author="C3-255441" w:date="2025-11-21T20:26:00Z"/>
                <w:rFonts w:ascii="Arial" w:hAnsi="Arial"/>
                <w:b/>
                <w:noProof/>
                <w:sz w:val="18"/>
              </w:rPr>
            </w:pPr>
            <w:ins w:id="5392" w:author="C3-255441" w:date="2025-11-21T20:26:00Z">
              <w:r w:rsidRPr="001C0C6F">
                <w:rPr>
                  <w:rFonts w:ascii="Arial" w:hAnsi="Arial"/>
                  <w:b/>
                  <w:sz w:val="18"/>
                </w:rPr>
                <w:t>(service operation)</w:t>
              </w:r>
            </w:ins>
          </w:p>
        </w:tc>
      </w:tr>
      <w:tr w:rsidR="00EC5590" w:rsidRPr="001C0C6F" w14:paraId="1F5B7876" w14:textId="77777777" w:rsidTr="00CD38D6">
        <w:trPr>
          <w:jc w:val="center"/>
          <w:ins w:id="5393" w:author="C3-255441" w:date="2025-11-21T20:26:00Z"/>
        </w:trPr>
        <w:tc>
          <w:tcPr>
            <w:tcW w:w="2269" w:type="dxa"/>
          </w:tcPr>
          <w:p w14:paraId="14C53F4E" w14:textId="77777777" w:rsidR="00EC5590" w:rsidRPr="001C0C6F" w:rsidRDefault="00EC5590" w:rsidP="00CD38D6">
            <w:pPr>
              <w:pStyle w:val="TAL"/>
              <w:rPr>
                <w:ins w:id="5394" w:author="C3-255441" w:date="2025-11-21T20:26:00Z"/>
              </w:rPr>
            </w:pPr>
            <w:ins w:id="5395" w:author="C3-255441" w:date="2025-11-21T20:26:00Z">
              <w:r>
                <w:t xml:space="preserve">IMS Session </w:t>
              </w:r>
              <w:r w:rsidRPr="00A80015">
                <w:rPr>
                  <w:lang w:eastAsia="en-GB"/>
                </w:rPr>
                <w:t>Notification</w:t>
              </w:r>
            </w:ins>
          </w:p>
        </w:tc>
        <w:tc>
          <w:tcPr>
            <w:tcW w:w="2268" w:type="dxa"/>
          </w:tcPr>
          <w:p w14:paraId="6E1A6322" w14:textId="77777777" w:rsidR="00EC5590" w:rsidRPr="001C0C6F" w:rsidRDefault="00EC5590" w:rsidP="00CD38D6">
            <w:pPr>
              <w:pStyle w:val="TAL"/>
              <w:rPr>
                <w:ins w:id="5396" w:author="C3-255441" w:date="2025-11-21T20:26:00Z"/>
              </w:rPr>
            </w:pPr>
            <w:ins w:id="5397" w:author="C3-255441" w:date="2025-11-21T20:26:00Z">
              <w:r w:rsidRPr="001C0C6F">
                <w:rPr>
                  <w:lang w:eastAsia="en-GB"/>
                </w:rPr>
                <w:t>{notifUri}</w:t>
              </w:r>
            </w:ins>
          </w:p>
        </w:tc>
        <w:tc>
          <w:tcPr>
            <w:tcW w:w="1984" w:type="dxa"/>
          </w:tcPr>
          <w:p w14:paraId="055A05DB" w14:textId="77777777" w:rsidR="00EC5590" w:rsidRPr="001C0C6F" w:rsidRDefault="00EC5590" w:rsidP="00CD38D6">
            <w:pPr>
              <w:pStyle w:val="TAC"/>
              <w:rPr>
                <w:ins w:id="5398" w:author="C3-255441" w:date="2025-11-21T20:26:00Z"/>
                <w:noProof/>
              </w:rPr>
            </w:pPr>
            <w:ins w:id="5399" w:author="C3-255441" w:date="2025-11-21T20:26:00Z">
              <w:r w:rsidRPr="001C0C6F">
                <w:rPr>
                  <w:lang w:val="fr-FR"/>
                </w:rPr>
                <w:t>POST</w:t>
              </w:r>
            </w:ins>
          </w:p>
        </w:tc>
        <w:tc>
          <w:tcPr>
            <w:tcW w:w="2982" w:type="dxa"/>
          </w:tcPr>
          <w:p w14:paraId="699F4D0A" w14:textId="77777777" w:rsidR="00EC5590" w:rsidRPr="001C0C6F" w:rsidRDefault="00EC5590" w:rsidP="00CD38D6">
            <w:pPr>
              <w:pStyle w:val="TAL"/>
              <w:rPr>
                <w:ins w:id="5400" w:author="C3-255441" w:date="2025-11-21T20:26:00Z"/>
              </w:rPr>
            </w:pPr>
            <w:ins w:id="5401" w:author="C3-255441" w:date="2025-11-21T20:26:00Z">
              <w:r w:rsidRPr="001C0C6F">
                <w:t>En</w:t>
              </w:r>
              <w:r w:rsidRPr="00283D68">
                <w:rPr>
                  <w:lang w:val="en-US"/>
                </w:rPr>
                <w:t xml:space="preserve">able the </w:t>
              </w:r>
              <w:r>
                <w:rPr>
                  <w:lang w:val="en-US"/>
                </w:rPr>
                <w:t>MMTel Enabler Server</w:t>
              </w:r>
              <w:r w:rsidRPr="00283D68">
                <w:rPr>
                  <w:lang w:val="en-US"/>
                </w:rPr>
                <w:t xml:space="preserve"> to notify </w:t>
              </w:r>
              <w:r>
                <w:rPr>
                  <w:lang w:val="en-US"/>
                </w:rPr>
                <w:t>a previously subscribed A</w:t>
              </w:r>
              <w:r>
                <w:rPr>
                  <w:rFonts w:hint="eastAsia"/>
                  <w:lang w:val="en-US" w:eastAsia="zh-CN"/>
                </w:rPr>
                <w:t>pplication Server</w:t>
              </w:r>
              <w:r>
                <w:rPr>
                  <w:lang w:val="en-US"/>
                </w:rPr>
                <w:t xml:space="preserve"> on IMS Session related event(s).</w:t>
              </w:r>
            </w:ins>
          </w:p>
        </w:tc>
      </w:tr>
    </w:tbl>
    <w:p w14:paraId="13291C10" w14:textId="77777777" w:rsidR="00EC5590" w:rsidRPr="001C0C6F" w:rsidRDefault="00EC5590" w:rsidP="00EC5590">
      <w:pPr>
        <w:rPr>
          <w:ins w:id="5402" w:author="C3-255441" w:date="2025-11-21T20:26:00Z"/>
        </w:rPr>
      </w:pPr>
    </w:p>
    <w:p w14:paraId="2B265972" w14:textId="77777777" w:rsidR="00EC5590" w:rsidRPr="001C0C6F" w:rsidRDefault="00EC5590" w:rsidP="00EC5590">
      <w:pPr>
        <w:keepNext/>
        <w:keepLines/>
        <w:spacing w:before="120"/>
        <w:ind w:left="1418" w:hanging="1418"/>
        <w:outlineLvl w:val="3"/>
        <w:rPr>
          <w:ins w:id="5403" w:author="C3-255441" w:date="2025-11-21T20:26:00Z"/>
          <w:rFonts w:ascii="Arial" w:hAnsi="Arial"/>
          <w:sz w:val="24"/>
        </w:rPr>
      </w:pPr>
      <w:ins w:id="5404" w:author="C3-255441" w:date="2025-11-21T20:26:00Z">
        <w:r>
          <w:rPr>
            <w:rFonts w:ascii="Arial" w:hAnsi="Arial"/>
            <w:sz w:val="24"/>
          </w:rPr>
          <w:t>6.4.5</w:t>
        </w:r>
        <w:r w:rsidRPr="001C0C6F">
          <w:rPr>
            <w:rFonts w:ascii="Arial" w:hAnsi="Arial"/>
            <w:sz w:val="24"/>
          </w:rPr>
          <w:t>.2</w:t>
        </w:r>
        <w:r w:rsidRPr="001C0C6F">
          <w:rPr>
            <w:rFonts w:ascii="Arial" w:hAnsi="Arial"/>
            <w:sz w:val="24"/>
          </w:rPr>
          <w:tab/>
        </w:r>
        <w:r>
          <w:rPr>
            <w:rFonts w:ascii="Arial" w:hAnsi="Arial"/>
            <w:sz w:val="24"/>
          </w:rPr>
          <w:t>IMS Session Notification</w:t>
        </w:r>
      </w:ins>
    </w:p>
    <w:p w14:paraId="794236C3" w14:textId="77777777" w:rsidR="00EC5590" w:rsidRPr="001C0C6F" w:rsidRDefault="00EC5590" w:rsidP="00EC5590">
      <w:pPr>
        <w:keepNext/>
        <w:keepLines/>
        <w:spacing w:before="120"/>
        <w:ind w:left="1701" w:hanging="1701"/>
        <w:outlineLvl w:val="4"/>
        <w:rPr>
          <w:ins w:id="5405" w:author="C3-255441" w:date="2025-11-21T20:26:00Z"/>
          <w:rFonts w:ascii="Arial" w:hAnsi="Arial"/>
        </w:rPr>
      </w:pPr>
      <w:ins w:id="5406" w:author="C3-255441" w:date="2025-11-21T20:26:00Z">
        <w:r>
          <w:rPr>
            <w:rFonts w:ascii="Arial" w:hAnsi="Arial"/>
          </w:rPr>
          <w:t>6.4.5</w:t>
        </w:r>
        <w:r w:rsidRPr="001C0C6F">
          <w:rPr>
            <w:rFonts w:ascii="Arial" w:hAnsi="Arial"/>
          </w:rPr>
          <w:t>.2.1</w:t>
        </w:r>
        <w:r w:rsidRPr="001C0C6F">
          <w:rPr>
            <w:rFonts w:ascii="Arial" w:hAnsi="Arial"/>
          </w:rPr>
          <w:tab/>
          <w:t>Description</w:t>
        </w:r>
      </w:ins>
    </w:p>
    <w:p w14:paraId="7C3BDA8F" w14:textId="77777777" w:rsidR="00EC5590" w:rsidRPr="001C0C6F" w:rsidRDefault="00EC5590" w:rsidP="00EC5590">
      <w:pPr>
        <w:rPr>
          <w:ins w:id="5407" w:author="C3-255441" w:date="2025-11-21T20:26:00Z"/>
        </w:rPr>
      </w:pPr>
      <w:ins w:id="5408" w:author="C3-255441" w:date="2025-11-21T20:26:00Z">
        <w:r w:rsidRPr="001C0C6F">
          <w:rPr>
            <w:noProof/>
          </w:rPr>
          <w:t>Th</w:t>
        </w:r>
        <w:r>
          <w:rPr>
            <w:noProof/>
          </w:rPr>
          <w:t>e</w:t>
        </w:r>
        <w:r w:rsidRPr="001C0C6F">
          <w:rPr>
            <w:noProof/>
          </w:rPr>
          <w:t xml:space="preserve"> </w:t>
        </w:r>
        <w:r>
          <w:rPr>
            <w:lang w:eastAsia="en-GB"/>
          </w:rPr>
          <w:t xml:space="preserve">IMS Session </w:t>
        </w:r>
        <w:r w:rsidRPr="001C0C6F">
          <w:rPr>
            <w:noProof/>
          </w:rPr>
          <w:t>Notification i</w:t>
        </w:r>
        <w:r>
          <w:rPr>
            <w:noProof/>
          </w:rPr>
          <w:t xml:space="preserve">s used by the MMTel Enabler Server to report </w:t>
        </w:r>
        <w:r>
          <w:t xml:space="preserve">IMS session related event(s) </w:t>
        </w:r>
        <w:r w:rsidRPr="001C0C6F">
          <w:rPr>
            <w:noProof/>
          </w:rPr>
          <w:t xml:space="preserve">to </w:t>
        </w:r>
        <w:r>
          <w:rPr>
            <w:lang w:val="en-US"/>
          </w:rPr>
          <w:t>a previously subscribed A</w:t>
        </w:r>
        <w:r>
          <w:rPr>
            <w:rFonts w:hint="eastAsia"/>
            <w:lang w:val="en-US" w:eastAsia="zh-CN"/>
          </w:rPr>
          <w:t>pplication Server</w:t>
        </w:r>
        <w:r w:rsidRPr="001C0C6F">
          <w:rPr>
            <w:noProof/>
          </w:rPr>
          <w:t>.</w:t>
        </w:r>
      </w:ins>
    </w:p>
    <w:p w14:paraId="1F3CACBE" w14:textId="77777777" w:rsidR="00EC5590" w:rsidRPr="001C0C6F" w:rsidRDefault="00EC5590" w:rsidP="00EC5590">
      <w:pPr>
        <w:keepNext/>
        <w:keepLines/>
        <w:spacing w:before="120"/>
        <w:ind w:left="1701" w:hanging="1701"/>
        <w:outlineLvl w:val="4"/>
        <w:rPr>
          <w:ins w:id="5409" w:author="C3-255441" w:date="2025-11-21T20:26:00Z"/>
          <w:rFonts w:ascii="Arial" w:hAnsi="Arial"/>
        </w:rPr>
      </w:pPr>
      <w:ins w:id="5410" w:author="C3-255441" w:date="2025-11-21T20:26:00Z">
        <w:r>
          <w:rPr>
            <w:rFonts w:ascii="Arial" w:hAnsi="Arial"/>
          </w:rPr>
          <w:t>6.4.5</w:t>
        </w:r>
        <w:r w:rsidRPr="001C0C6F">
          <w:rPr>
            <w:rFonts w:ascii="Arial" w:hAnsi="Arial"/>
          </w:rPr>
          <w:t>.2.2</w:t>
        </w:r>
        <w:r w:rsidRPr="001C0C6F">
          <w:rPr>
            <w:rFonts w:ascii="Arial" w:hAnsi="Arial"/>
          </w:rPr>
          <w:tab/>
          <w:t>Target URI</w:t>
        </w:r>
      </w:ins>
    </w:p>
    <w:p w14:paraId="75BBB42F" w14:textId="2AD7FCAE" w:rsidR="00EC5590" w:rsidRPr="001C0C6F" w:rsidRDefault="00EC5590" w:rsidP="00EC5590">
      <w:pPr>
        <w:rPr>
          <w:ins w:id="5411" w:author="C3-255441" w:date="2025-11-21T20:26:00Z"/>
          <w:rFonts w:ascii="Arial" w:hAnsi="Arial" w:cs="Arial"/>
        </w:rPr>
      </w:pPr>
      <w:ins w:id="5412" w:author="C3-255441" w:date="2025-11-21T20:26:00Z">
        <w:r w:rsidRPr="001C0C6F">
          <w:t>The Callback URI</w:t>
        </w:r>
        <w:r w:rsidRPr="001C0C6F">
          <w:rPr>
            <w:rFonts w:ascii="Arial" w:hAnsi="Arial"/>
            <w:b/>
            <w:sz w:val="18"/>
          </w:rPr>
          <w:t xml:space="preserve"> </w:t>
        </w:r>
        <w:r>
          <w:rPr>
            <w:b/>
            <w:noProof/>
          </w:rPr>
          <w:t>"</w:t>
        </w:r>
        <w:r w:rsidRPr="001C0C6F">
          <w:rPr>
            <w:rFonts w:ascii="Arial" w:hAnsi="Arial"/>
            <w:b/>
            <w:sz w:val="18"/>
          </w:rPr>
          <w:t>{notif</w:t>
        </w:r>
        <w:r w:rsidRPr="001C0C6F">
          <w:rPr>
            <w:b/>
          </w:rPr>
          <w:t>Uri</w:t>
        </w:r>
        <w:r w:rsidRPr="001C0C6F">
          <w:rPr>
            <w:rFonts w:ascii="Arial" w:hAnsi="Arial"/>
            <w:b/>
            <w:sz w:val="18"/>
          </w:rPr>
          <w:t>}</w:t>
        </w:r>
        <w:r>
          <w:rPr>
            <w:rFonts w:ascii="Arial" w:hAnsi="Arial"/>
            <w:b/>
            <w:sz w:val="18"/>
          </w:rPr>
          <w:t>"</w:t>
        </w:r>
        <w:r w:rsidRPr="001C0C6F">
          <w:rPr>
            <w:noProof/>
          </w:rPr>
          <w:t xml:space="preserve"> shall be used with</w:t>
        </w:r>
        <w:r w:rsidRPr="001C0C6F">
          <w:t xml:space="preserve"> the callback URI variables defined in table </w:t>
        </w:r>
      </w:ins>
      <w:ins w:id="5413" w:author="Rapporteur" w:date="2025-11-26T23:54:00Z">
        <w:r w:rsidR="00A6312C">
          <w:t>6</w:t>
        </w:r>
      </w:ins>
      <w:ins w:id="5414" w:author="C3-255441" w:date="2025-11-21T20:26:00Z">
        <w:r>
          <w:t>.4.</w:t>
        </w:r>
      </w:ins>
      <w:ins w:id="5415" w:author="Rapporteur" w:date="2025-11-26T23:55:00Z">
        <w:r w:rsidR="00A6312C">
          <w:t>5</w:t>
        </w:r>
      </w:ins>
      <w:ins w:id="5416" w:author="C3-255441" w:date="2025-11-21T20:26:00Z">
        <w:r w:rsidRPr="001C0C6F">
          <w:t>.2.2-1</w:t>
        </w:r>
        <w:r w:rsidRPr="001C0C6F">
          <w:rPr>
            <w:rFonts w:ascii="Arial" w:hAnsi="Arial" w:cs="Arial"/>
          </w:rPr>
          <w:t>.</w:t>
        </w:r>
      </w:ins>
    </w:p>
    <w:p w14:paraId="3CFC73FF" w14:textId="77777777" w:rsidR="00EC5590" w:rsidRPr="001C0C6F" w:rsidRDefault="00EC5590" w:rsidP="00EC5590">
      <w:pPr>
        <w:keepNext/>
        <w:keepLines/>
        <w:spacing w:before="60"/>
        <w:jc w:val="center"/>
        <w:rPr>
          <w:ins w:id="5417" w:author="C3-255441" w:date="2025-11-21T20:26:00Z"/>
          <w:rFonts w:ascii="Arial" w:hAnsi="Arial" w:cs="Arial"/>
          <w:b/>
        </w:rPr>
      </w:pPr>
      <w:ins w:id="5418" w:author="C3-255441" w:date="2025-11-21T20:26:00Z">
        <w:r w:rsidRPr="001C0C6F">
          <w:rPr>
            <w:rFonts w:ascii="Arial" w:hAnsi="Arial"/>
            <w:b/>
          </w:rPr>
          <w:t>Table </w:t>
        </w:r>
        <w:r>
          <w:rPr>
            <w:rFonts w:ascii="Arial" w:hAnsi="Arial"/>
            <w:b/>
          </w:rPr>
          <w:t>6.4.5</w:t>
        </w:r>
        <w:r w:rsidRPr="001C0C6F">
          <w:rPr>
            <w:rFonts w:ascii="Arial" w:hAnsi="Arial"/>
            <w:b/>
          </w:rPr>
          <w:t xml:space="preserve">.2.2-1: Callback URI variables </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35"/>
        <w:gridCol w:w="7690"/>
      </w:tblGrid>
      <w:tr w:rsidR="00EC5590" w:rsidRPr="001C0C6F" w14:paraId="75E4708A" w14:textId="77777777" w:rsidTr="00CD38D6">
        <w:trPr>
          <w:jc w:val="center"/>
          <w:ins w:id="5419" w:author="C3-255441" w:date="2025-11-21T20:26:00Z"/>
        </w:trPr>
        <w:tc>
          <w:tcPr>
            <w:tcW w:w="1005" w:type="pct"/>
            <w:shd w:val="clear" w:color="000000" w:fill="C0C0C0"/>
            <w:hideMark/>
          </w:tcPr>
          <w:p w14:paraId="3BFAE078" w14:textId="77777777" w:rsidR="00EC5590" w:rsidRPr="001C0C6F" w:rsidRDefault="00EC5590" w:rsidP="00CD38D6">
            <w:pPr>
              <w:keepNext/>
              <w:keepLines/>
              <w:spacing w:after="0"/>
              <w:jc w:val="center"/>
              <w:rPr>
                <w:ins w:id="5420" w:author="C3-255441" w:date="2025-11-21T20:26:00Z"/>
                <w:rFonts w:ascii="Arial" w:hAnsi="Arial"/>
                <w:b/>
                <w:sz w:val="18"/>
              </w:rPr>
            </w:pPr>
            <w:ins w:id="5421" w:author="C3-255441" w:date="2025-11-21T20:26:00Z">
              <w:r w:rsidRPr="001C0C6F">
                <w:rPr>
                  <w:rFonts w:ascii="Arial" w:hAnsi="Arial"/>
                  <w:b/>
                  <w:sz w:val="18"/>
                </w:rPr>
                <w:t>Name</w:t>
              </w:r>
            </w:ins>
          </w:p>
        </w:tc>
        <w:tc>
          <w:tcPr>
            <w:tcW w:w="3995" w:type="pct"/>
            <w:shd w:val="clear" w:color="000000" w:fill="C0C0C0"/>
            <w:vAlign w:val="center"/>
            <w:hideMark/>
          </w:tcPr>
          <w:p w14:paraId="2282257A" w14:textId="77777777" w:rsidR="00EC5590" w:rsidRPr="001C0C6F" w:rsidRDefault="00EC5590" w:rsidP="00CD38D6">
            <w:pPr>
              <w:keepNext/>
              <w:keepLines/>
              <w:spacing w:after="0"/>
              <w:jc w:val="center"/>
              <w:rPr>
                <w:ins w:id="5422" w:author="C3-255441" w:date="2025-11-21T20:26:00Z"/>
                <w:rFonts w:ascii="Arial" w:hAnsi="Arial"/>
                <w:b/>
                <w:sz w:val="18"/>
              </w:rPr>
            </w:pPr>
            <w:ins w:id="5423" w:author="C3-255441" w:date="2025-11-21T20:26:00Z">
              <w:r w:rsidRPr="001C0C6F">
                <w:rPr>
                  <w:rFonts w:ascii="Arial" w:hAnsi="Arial"/>
                  <w:b/>
                  <w:sz w:val="18"/>
                </w:rPr>
                <w:t>Definition</w:t>
              </w:r>
            </w:ins>
          </w:p>
        </w:tc>
      </w:tr>
      <w:tr w:rsidR="00EC5590" w:rsidRPr="001C0C6F" w14:paraId="79AE65B8" w14:textId="77777777" w:rsidTr="00CD38D6">
        <w:trPr>
          <w:jc w:val="center"/>
          <w:ins w:id="5424" w:author="C3-255441" w:date="2025-11-21T20:26:00Z"/>
        </w:trPr>
        <w:tc>
          <w:tcPr>
            <w:tcW w:w="1005" w:type="pct"/>
            <w:hideMark/>
          </w:tcPr>
          <w:p w14:paraId="57BE5950" w14:textId="77777777" w:rsidR="00EC5590" w:rsidRPr="001C0C6F" w:rsidRDefault="00EC5590" w:rsidP="00CD38D6">
            <w:pPr>
              <w:pStyle w:val="TAL"/>
              <w:rPr>
                <w:ins w:id="5425" w:author="C3-255441" w:date="2025-11-21T20:26:00Z"/>
              </w:rPr>
            </w:pPr>
            <w:ins w:id="5426" w:author="C3-255441" w:date="2025-11-21T20:26:00Z">
              <w:r w:rsidRPr="001C0C6F">
                <w:t>notifUri</w:t>
              </w:r>
            </w:ins>
          </w:p>
        </w:tc>
        <w:tc>
          <w:tcPr>
            <w:tcW w:w="3995" w:type="pct"/>
            <w:vAlign w:val="center"/>
            <w:hideMark/>
          </w:tcPr>
          <w:p w14:paraId="3C754394" w14:textId="77777777" w:rsidR="00EC5590" w:rsidRPr="001C0C6F" w:rsidRDefault="00EC5590" w:rsidP="00CD38D6">
            <w:pPr>
              <w:pStyle w:val="TAL"/>
              <w:rPr>
                <w:ins w:id="5427" w:author="C3-255441" w:date="2025-11-21T20:26:00Z"/>
              </w:rPr>
            </w:pPr>
            <w:ins w:id="5428" w:author="C3-255441" w:date="2025-11-21T20:26:00Z">
              <w:r w:rsidRPr="00F607BD">
                <w:rPr>
                  <w:lang w:eastAsia="en-GB"/>
                </w:rPr>
                <w:t>Represents the callback URI encoded as a string formatted as a URI</w:t>
              </w:r>
              <w:r>
                <w:rPr>
                  <w:lang w:eastAsia="en-GB"/>
                </w:rPr>
                <w:t>.</w:t>
              </w:r>
            </w:ins>
          </w:p>
        </w:tc>
      </w:tr>
    </w:tbl>
    <w:p w14:paraId="328145B2" w14:textId="77777777" w:rsidR="00EC5590" w:rsidRPr="001C0C6F" w:rsidRDefault="00EC5590" w:rsidP="00EC5590">
      <w:pPr>
        <w:rPr>
          <w:ins w:id="5429" w:author="C3-255441" w:date="2025-11-21T20:26:00Z"/>
        </w:rPr>
      </w:pPr>
    </w:p>
    <w:p w14:paraId="245B8F43" w14:textId="77777777" w:rsidR="00EC5590" w:rsidRPr="001C0C6F" w:rsidRDefault="00EC5590" w:rsidP="00EC5590">
      <w:pPr>
        <w:keepNext/>
        <w:keepLines/>
        <w:spacing w:before="120"/>
        <w:ind w:left="1701" w:hanging="1701"/>
        <w:outlineLvl w:val="4"/>
        <w:rPr>
          <w:ins w:id="5430" w:author="C3-255441" w:date="2025-11-21T20:26:00Z"/>
          <w:rFonts w:ascii="Arial" w:hAnsi="Arial"/>
        </w:rPr>
      </w:pPr>
      <w:ins w:id="5431" w:author="C3-255441" w:date="2025-11-21T20:26:00Z">
        <w:r>
          <w:rPr>
            <w:rFonts w:ascii="Arial" w:hAnsi="Arial"/>
          </w:rPr>
          <w:t>6.4.5</w:t>
        </w:r>
        <w:r w:rsidRPr="001C0C6F">
          <w:rPr>
            <w:rFonts w:ascii="Arial" w:hAnsi="Arial"/>
          </w:rPr>
          <w:t>.2.3</w:t>
        </w:r>
        <w:r w:rsidRPr="001C0C6F">
          <w:rPr>
            <w:rFonts w:ascii="Arial" w:hAnsi="Arial"/>
          </w:rPr>
          <w:tab/>
          <w:t>Operation Definition</w:t>
        </w:r>
      </w:ins>
    </w:p>
    <w:p w14:paraId="6793CFC2" w14:textId="77777777" w:rsidR="00EC5590" w:rsidRPr="001C0C6F" w:rsidRDefault="00EC5590" w:rsidP="00EC5590">
      <w:pPr>
        <w:rPr>
          <w:ins w:id="5432" w:author="C3-255441" w:date="2025-11-21T20:26:00Z"/>
        </w:rPr>
      </w:pPr>
      <w:ins w:id="5433" w:author="C3-255441" w:date="2025-11-21T20:26:00Z">
        <w:r w:rsidRPr="001C0C6F">
          <w:t>This method shall support the request data structures specified in table </w:t>
        </w:r>
        <w:r>
          <w:t>6.4.5</w:t>
        </w:r>
        <w:r w:rsidRPr="001C0C6F">
          <w:t>.2.3-1 and the response data structures and response codes specified in table </w:t>
        </w:r>
        <w:r>
          <w:t>6.4.5</w:t>
        </w:r>
        <w:r w:rsidRPr="001C0C6F">
          <w:t>.2.3-2.</w:t>
        </w:r>
      </w:ins>
    </w:p>
    <w:p w14:paraId="2C963E30" w14:textId="77777777" w:rsidR="00EC5590" w:rsidRPr="001C0C6F" w:rsidRDefault="00EC5590" w:rsidP="00EC5590">
      <w:pPr>
        <w:keepNext/>
        <w:keepLines/>
        <w:spacing w:before="60"/>
        <w:jc w:val="center"/>
        <w:rPr>
          <w:ins w:id="5434" w:author="C3-255441" w:date="2025-11-21T20:26:00Z"/>
          <w:rFonts w:ascii="Arial" w:hAnsi="Arial"/>
          <w:b/>
        </w:rPr>
      </w:pPr>
      <w:ins w:id="5435" w:author="C3-255441" w:date="2025-11-21T20:26:00Z">
        <w:r w:rsidRPr="001C0C6F">
          <w:rPr>
            <w:rFonts w:ascii="Arial" w:hAnsi="Arial"/>
            <w:b/>
          </w:rPr>
          <w:t>Table </w:t>
        </w:r>
        <w:r>
          <w:rPr>
            <w:rFonts w:ascii="Arial" w:hAnsi="Arial"/>
            <w:b/>
          </w:rPr>
          <w:t>6.4.5</w:t>
        </w:r>
        <w:r w:rsidRPr="001C0C6F">
          <w:rPr>
            <w:rFonts w:ascii="Arial" w:hAnsi="Arial"/>
            <w:b/>
          </w:rPr>
          <w:t>.2.3-1: Data structures supported by the POST Request Body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7"/>
        <w:gridCol w:w="418"/>
        <w:gridCol w:w="1246"/>
        <w:gridCol w:w="6278"/>
      </w:tblGrid>
      <w:tr w:rsidR="00EC5590" w:rsidRPr="001C0C6F" w14:paraId="41F81C72" w14:textId="77777777" w:rsidTr="00CD38D6">
        <w:trPr>
          <w:jc w:val="center"/>
          <w:ins w:id="5436" w:author="C3-255441" w:date="2025-11-21T20:26:00Z"/>
        </w:trPr>
        <w:tc>
          <w:tcPr>
            <w:tcW w:w="1627" w:type="dxa"/>
            <w:shd w:val="clear" w:color="auto" w:fill="C0C0C0"/>
            <w:hideMark/>
          </w:tcPr>
          <w:p w14:paraId="1ADC82D1" w14:textId="77777777" w:rsidR="00EC5590" w:rsidRPr="001C0C6F" w:rsidRDefault="00EC5590" w:rsidP="00CD38D6">
            <w:pPr>
              <w:keepNext/>
              <w:keepLines/>
              <w:spacing w:after="0"/>
              <w:jc w:val="center"/>
              <w:rPr>
                <w:ins w:id="5437" w:author="C3-255441" w:date="2025-11-21T20:26:00Z"/>
                <w:rFonts w:ascii="Arial" w:hAnsi="Arial"/>
                <w:b/>
                <w:sz w:val="18"/>
              </w:rPr>
            </w:pPr>
            <w:ins w:id="5438" w:author="C3-255441" w:date="2025-11-21T20:26:00Z">
              <w:r w:rsidRPr="001C0C6F">
                <w:rPr>
                  <w:rFonts w:ascii="Arial" w:hAnsi="Arial"/>
                  <w:b/>
                  <w:sz w:val="18"/>
                </w:rPr>
                <w:t>Data type</w:t>
              </w:r>
            </w:ins>
          </w:p>
        </w:tc>
        <w:tc>
          <w:tcPr>
            <w:tcW w:w="425" w:type="dxa"/>
            <w:shd w:val="clear" w:color="auto" w:fill="C0C0C0"/>
            <w:hideMark/>
          </w:tcPr>
          <w:p w14:paraId="18935B6D" w14:textId="77777777" w:rsidR="00EC5590" w:rsidRPr="001C0C6F" w:rsidRDefault="00EC5590" w:rsidP="00CD38D6">
            <w:pPr>
              <w:keepNext/>
              <w:keepLines/>
              <w:spacing w:after="0"/>
              <w:jc w:val="center"/>
              <w:rPr>
                <w:ins w:id="5439" w:author="C3-255441" w:date="2025-11-21T20:26:00Z"/>
                <w:rFonts w:ascii="Arial" w:hAnsi="Arial"/>
                <w:b/>
                <w:sz w:val="18"/>
              </w:rPr>
            </w:pPr>
            <w:ins w:id="5440" w:author="C3-255441" w:date="2025-11-21T20:26:00Z">
              <w:r w:rsidRPr="001C0C6F">
                <w:rPr>
                  <w:rFonts w:ascii="Arial" w:hAnsi="Arial"/>
                  <w:b/>
                  <w:sz w:val="18"/>
                </w:rPr>
                <w:t>P</w:t>
              </w:r>
            </w:ins>
          </w:p>
        </w:tc>
        <w:tc>
          <w:tcPr>
            <w:tcW w:w="1276" w:type="dxa"/>
            <w:shd w:val="clear" w:color="auto" w:fill="C0C0C0"/>
            <w:hideMark/>
          </w:tcPr>
          <w:p w14:paraId="682733B8" w14:textId="77777777" w:rsidR="00EC5590" w:rsidRPr="001C0C6F" w:rsidRDefault="00EC5590" w:rsidP="00CD38D6">
            <w:pPr>
              <w:keepNext/>
              <w:keepLines/>
              <w:spacing w:after="0"/>
              <w:jc w:val="center"/>
              <w:rPr>
                <w:ins w:id="5441" w:author="C3-255441" w:date="2025-11-21T20:26:00Z"/>
                <w:rFonts w:ascii="Arial" w:hAnsi="Arial"/>
                <w:b/>
                <w:sz w:val="18"/>
              </w:rPr>
            </w:pPr>
            <w:ins w:id="5442" w:author="C3-255441" w:date="2025-11-21T20:26:00Z">
              <w:r w:rsidRPr="001C0C6F">
                <w:rPr>
                  <w:rFonts w:ascii="Arial" w:hAnsi="Arial"/>
                  <w:b/>
                  <w:sz w:val="18"/>
                </w:rPr>
                <w:t>Cardinality</w:t>
              </w:r>
            </w:ins>
          </w:p>
        </w:tc>
        <w:tc>
          <w:tcPr>
            <w:tcW w:w="6447" w:type="dxa"/>
            <w:shd w:val="clear" w:color="auto" w:fill="C0C0C0"/>
            <w:vAlign w:val="center"/>
            <w:hideMark/>
          </w:tcPr>
          <w:p w14:paraId="42F812DA" w14:textId="77777777" w:rsidR="00EC5590" w:rsidRPr="001C0C6F" w:rsidRDefault="00EC5590" w:rsidP="00CD38D6">
            <w:pPr>
              <w:keepNext/>
              <w:keepLines/>
              <w:spacing w:after="0"/>
              <w:jc w:val="center"/>
              <w:rPr>
                <w:ins w:id="5443" w:author="C3-255441" w:date="2025-11-21T20:26:00Z"/>
                <w:rFonts w:ascii="Arial" w:hAnsi="Arial"/>
                <w:b/>
                <w:sz w:val="18"/>
              </w:rPr>
            </w:pPr>
            <w:ins w:id="5444" w:author="C3-255441" w:date="2025-11-21T20:26:00Z">
              <w:r w:rsidRPr="001C0C6F">
                <w:rPr>
                  <w:rFonts w:ascii="Arial" w:hAnsi="Arial"/>
                  <w:b/>
                  <w:sz w:val="18"/>
                </w:rPr>
                <w:t>Description</w:t>
              </w:r>
            </w:ins>
          </w:p>
        </w:tc>
      </w:tr>
      <w:tr w:rsidR="00EC5590" w:rsidRPr="001C0C6F" w14:paraId="3BAB4497" w14:textId="77777777" w:rsidTr="00CD38D6">
        <w:trPr>
          <w:trHeight w:val="276"/>
          <w:jc w:val="center"/>
          <w:ins w:id="5445" w:author="C3-255441" w:date="2025-11-21T20:26:00Z"/>
        </w:trPr>
        <w:tc>
          <w:tcPr>
            <w:tcW w:w="1627" w:type="dxa"/>
            <w:hideMark/>
          </w:tcPr>
          <w:p w14:paraId="666826CA" w14:textId="77777777" w:rsidR="00EC5590" w:rsidRPr="001C0C6F" w:rsidRDefault="00EC5590" w:rsidP="00CD38D6">
            <w:pPr>
              <w:keepNext/>
              <w:keepLines/>
              <w:spacing w:after="0"/>
              <w:rPr>
                <w:ins w:id="5446" w:author="C3-255441" w:date="2025-11-21T20:26:00Z"/>
                <w:rFonts w:ascii="Arial" w:hAnsi="Arial"/>
                <w:sz w:val="18"/>
              </w:rPr>
            </w:pPr>
            <w:bookmarkStart w:id="5447" w:name="_Hlk214612955"/>
            <w:ins w:id="5448" w:author="C3-255441" w:date="2025-11-21T20:26:00Z">
              <w:r>
                <w:rPr>
                  <w:rFonts w:ascii="Arial" w:hAnsi="Arial"/>
                  <w:sz w:val="18"/>
                </w:rPr>
                <w:t>ImsSessionEvent</w:t>
              </w:r>
              <w:r w:rsidRPr="00BC2120">
                <w:rPr>
                  <w:rFonts w:ascii="Arial" w:hAnsi="Arial"/>
                  <w:sz w:val="18"/>
                </w:rPr>
                <w:t>Notif</w:t>
              </w:r>
              <w:r>
                <w:rPr>
                  <w:rFonts w:ascii="Arial" w:hAnsi="Arial"/>
                  <w:sz w:val="18"/>
                </w:rPr>
                <w:t>ication</w:t>
              </w:r>
            </w:ins>
          </w:p>
        </w:tc>
        <w:tc>
          <w:tcPr>
            <w:tcW w:w="425" w:type="dxa"/>
            <w:hideMark/>
          </w:tcPr>
          <w:p w14:paraId="44A50A5E" w14:textId="77777777" w:rsidR="00EC5590" w:rsidRPr="001C0C6F" w:rsidRDefault="00EC5590" w:rsidP="00CD38D6">
            <w:pPr>
              <w:keepNext/>
              <w:keepLines/>
              <w:spacing w:after="0"/>
              <w:jc w:val="center"/>
              <w:rPr>
                <w:ins w:id="5449" w:author="C3-255441" w:date="2025-11-21T20:26:00Z"/>
                <w:rFonts w:ascii="Arial" w:hAnsi="Arial"/>
                <w:sz w:val="18"/>
              </w:rPr>
            </w:pPr>
            <w:ins w:id="5450" w:author="C3-255441" w:date="2025-11-21T20:26:00Z">
              <w:r w:rsidRPr="001C0C6F">
                <w:rPr>
                  <w:rFonts w:ascii="Arial" w:hAnsi="Arial" w:hint="eastAsia"/>
                  <w:sz w:val="18"/>
                </w:rPr>
                <w:t>M</w:t>
              </w:r>
            </w:ins>
          </w:p>
        </w:tc>
        <w:tc>
          <w:tcPr>
            <w:tcW w:w="1276" w:type="dxa"/>
            <w:hideMark/>
          </w:tcPr>
          <w:p w14:paraId="0A8BA313" w14:textId="77777777" w:rsidR="00EC5590" w:rsidRPr="001C0C6F" w:rsidRDefault="00EC5590" w:rsidP="00CD38D6">
            <w:pPr>
              <w:keepNext/>
              <w:keepLines/>
              <w:spacing w:after="0"/>
              <w:jc w:val="center"/>
              <w:rPr>
                <w:ins w:id="5451" w:author="C3-255441" w:date="2025-11-21T20:26:00Z"/>
                <w:rFonts w:ascii="Arial" w:hAnsi="Arial"/>
                <w:sz w:val="18"/>
              </w:rPr>
            </w:pPr>
            <w:ins w:id="5452" w:author="C3-255441" w:date="2025-11-21T20:26:00Z">
              <w:r w:rsidRPr="001C0C6F">
                <w:rPr>
                  <w:rFonts w:ascii="Arial" w:hAnsi="Arial"/>
                  <w:sz w:val="18"/>
                </w:rPr>
                <w:t>1</w:t>
              </w:r>
            </w:ins>
          </w:p>
        </w:tc>
        <w:tc>
          <w:tcPr>
            <w:tcW w:w="6447" w:type="dxa"/>
            <w:hideMark/>
          </w:tcPr>
          <w:p w14:paraId="29FBCB19" w14:textId="77777777" w:rsidR="00EC5590" w:rsidRPr="001C0C6F" w:rsidRDefault="00EC5590" w:rsidP="00CD38D6">
            <w:pPr>
              <w:keepNext/>
              <w:keepLines/>
              <w:spacing w:after="0"/>
              <w:rPr>
                <w:ins w:id="5453" w:author="C3-255441" w:date="2025-11-21T20:26:00Z"/>
                <w:rFonts w:ascii="Arial" w:hAnsi="Arial"/>
                <w:sz w:val="18"/>
              </w:rPr>
            </w:pPr>
            <w:ins w:id="5454" w:author="C3-255441" w:date="2025-11-21T20:26:00Z">
              <w:r>
                <w:rPr>
                  <w:rFonts w:ascii="Arial" w:hAnsi="Arial"/>
                  <w:sz w:val="18"/>
                </w:rPr>
                <w:t xml:space="preserve">Contains the </w:t>
              </w:r>
              <w:r w:rsidRPr="000A648A">
                <w:rPr>
                  <w:rFonts w:ascii="Arial" w:hAnsi="Arial"/>
                  <w:sz w:val="18"/>
                </w:rPr>
                <w:t>IMS Session Notification</w:t>
              </w:r>
              <w:r w:rsidRPr="001C0C6F">
                <w:rPr>
                  <w:rFonts w:ascii="Arial" w:hAnsi="Arial"/>
                  <w:sz w:val="18"/>
                </w:rPr>
                <w:t>.</w:t>
              </w:r>
            </w:ins>
          </w:p>
        </w:tc>
      </w:tr>
      <w:bookmarkEnd w:id="5447"/>
    </w:tbl>
    <w:p w14:paraId="34732BC6" w14:textId="77777777" w:rsidR="00EC5590" w:rsidRPr="001C0C6F" w:rsidRDefault="00EC5590" w:rsidP="00EC5590">
      <w:pPr>
        <w:rPr>
          <w:ins w:id="5455" w:author="C3-255441" w:date="2025-11-21T20:26:00Z"/>
        </w:rPr>
      </w:pPr>
    </w:p>
    <w:p w14:paraId="41631961" w14:textId="77777777" w:rsidR="00EC5590" w:rsidRPr="001C0C6F" w:rsidRDefault="00EC5590" w:rsidP="00EC5590">
      <w:pPr>
        <w:keepNext/>
        <w:keepLines/>
        <w:spacing w:before="60"/>
        <w:jc w:val="center"/>
        <w:rPr>
          <w:ins w:id="5456" w:author="C3-255441" w:date="2025-11-21T20:26:00Z"/>
          <w:rFonts w:ascii="Arial" w:hAnsi="Arial"/>
          <w:b/>
        </w:rPr>
      </w:pPr>
      <w:ins w:id="5457" w:author="C3-255441" w:date="2025-11-21T20:26:00Z">
        <w:r w:rsidRPr="001C0C6F">
          <w:rPr>
            <w:rFonts w:ascii="Arial" w:hAnsi="Arial"/>
            <w:b/>
          </w:rPr>
          <w:lastRenderedPageBreak/>
          <w:t>Table </w:t>
        </w:r>
        <w:r>
          <w:rPr>
            <w:rFonts w:ascii="Arial" w:hAnsi="Arial"/>
            <w:b/>
          </w:rPr>
          <w:t>6.4.5</w:t>
        </w:r>
        <w:r w:rsidRPr="001C0C6F">
          <w:rPr>
            <w:rFonts w:ascii="Arial" w:hAnsi="Arial"/>
            <w:b/>
          </w:rPr>
          <w:t>.2.3-2: Data structures supported by the POST Response Body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696"/>
        <w:gridCol w:w="425"/>
        <w:gridCol w:w="1134"/>
        <w:gridCol w:w="1513"/>
        <w:gridCol w:w="4761"/>
      </w:tblGrid>
      <w:tr w:rsidR="00EC5590" w:rsidRPr="001C0C6F" w14:paraId="2D9C5041" w14:textId="77777777" w:rsidTr="00CD38D6">
        <w:trPr>
          <w:jc w:val="center"/>
          <w:ins w:id="5458" w:author="C3-255441" w:date="2025-11-21T20:26:00Z"/>
        </w:trPr>
        <w:tc>
          <w:tcPr>
            <w:tcW w:w="890" w:type="pct"/>
            <w:shd w:val="clear" w:color="auto" w:fill="C0C0C0"/>
            <w:hideMark/>
          </w:tcPr>
          <w:p w14:paraId="11D17EE6" w14:textId="77777777" w:rsidR="00EC5590" w:rsidRPr="001C0C6F" w:rsidRDefault="00EC5590" w:rsidP="00CD38D6">
            <w:pPr>
              <w:pStyle w:val="TAH"/>
              <w:rPr>
                <w:ins w:id="5459" w:author="C3-255441" w:date="2025-11-21T20:26:00Z"/>
              </w:rPr>
            </w:pPr>
            <w:ins w:id="5460" w:author="C3-255441" w:date="2025-11-21T20:26:00Z">
              <w:r w:rsidRPr="001C0C6F">
                <w:t>Data type</w:t>
              </w:r>
            </w:ins>
          </w:p>
        </w:tc>
        <w:tc>
          <w:tcPr>
            <w:tcW w:w="223" w:type="pct"/>
            <w:shd w:val="clear" w:color="auto" w:fill="C0C0C0"/>
            <w:hideMark/>
          </w:tcPr>
          <w:p w14:paraId="2CFDFD2C" w14:textId="77777777" w:rsidR="00EC5590" w:rsidRPr="001C0C6F" w:rsidRDefault="00EC5590" w:rsidP="00CD38D6">
            <w:pPr>
              <w:pStyle w:val="TAH"/>
              <w:rPr>
                <w:ins w:id="5461" w:author="C3-255441" w:date="2025-11-21T20:26:00Z"/>
              </w:rPr>
            </w:pPr>
            <w:ins w:id="5462" w:author="C3-255441" w:date="2025-11-21T20:26:00Z">
              <w:r w:rsidRPr="001C0C6F">
                <w:t>P</w:t>
              </w:r>
            </w:ins>
          </w:p>
        </w:tc>
        <w:tc>
          <w:tcPr>
            <w:tcW w:w="595" w:type="pct"/>
            <w:shd w:val="clear" w:color="auto" w:fill="C0C0C0"/>
            <w:hideMark/>
          </w:tcPr>
          <w:p w14:paraId="26E63CA1" w14:textId="77777777" w:rsidR="00EC5590" w:rsidRPr="001C0C6F" w:rsidRDefault="00EC5590" w:rsidP="00CD38D6">
            <w:pPr>
              <w:pStyle w:val="TAH"/>
              <w:rPr>
                <w:ins w:id="5463" w:author="C3-255441" w:date="2025-11-21T20:26:00Z"/>
              </w:rPr>
            </w:pPr>
            <w:ins w:id="5464" w:author="C3-255441" w:date="2025-11-21T20:26:00Z">
              <w:r w:rsidRPr="001C0C6F">
                <w:t>Cardinality</w:t>
              </w:r>
            </w:ins>
          </w:p>
        </w:tc>
        <w:tc>
          <w:tcPr>
            <w:tcW w:w="794" w:type="pct"/>
            <w:shd w:val="clear" w:color="auto" w:fill="C0C0C0"/>
            <w:hideMark/>
          </w:tcPr>
          <w:p w14:paraId="69B0B671" w14:textId="77777777" w:rsidR="00EC5590" w:rsidRPr="001C0C6F" w:rsidRDefault="00EC5590" w:rsidP="00CD38D6">
            <w:pPr>
              <w:pStyle w:val="TAH"/>
              <w:rPr>
                <w:ins w:id="5465" w:author="C3-255441" w:date="2025-11-21T20:26:00Z"/>
              </w:rPr>
            </w:pPr>
            <w:ins w:id="5466" w:author="C3-255441" w:date="2025-11-21T20:26:00Z">
              <w:r w:rsidRPr="001C0C6F">
                <w:t>Response</w:t>
              </w:r>
            </w:ins>
          </w:p>
          <w:p w14:paraId="3B53F19B" w14:textId="77777777" w:rsidR="00EC5590" w:rsidRPr="001C0C6F" w:rsidRDefault="00EC5590" w:rsidP="00CD38D6">
            <w:pPr>
              <w:pStyle w:val="TAH"/>
              <w:rPr>
                <w:ins w:id="5467" w:author="C3-255441" w:date="2025-11-21T20:26:00Z"/>
              </w:rPr>
            </w:pPr>
            <w:ins w:id="5468" w:author="C3-255441" w:date="2025-11-21T20:26:00Z">
              <w:r w:rsidRPr="001C0C6F">
                <w:t>codes</w:t>
              </w:r>
            </w:ins>
          </w:p>
        </w:tc>
        <w:tc>
          <w:tcPr>
            <w:tcW w:w="2498" w:type="pct"/>
            <w:shd w:val="clear" w:color="auto" w:fill="C0C0C0"/>
            <w:hideMark/>
          </w:tcPr>
          <w:p w14:paraId="1E689802" w14:textId="77777777" w:rsidR="00EC5590" w:rsidRPr="001C0C6F" w:rsidRDefault="00EC5590" w:rsidP="00CD38D6">
            <w:pPr>
              <w:pStyle w:val="TAH"/>
              <w:rPr>
                <w:ins w:id="5469" w:author="C3-255441" w:date="2025-11-21T20:26:00Z"/>
              </w:rPr>
            </w:pPr>
            <w:ins w:id="5470" w:author="C3-255441" w:date="2025-11-21T20:26:00Z">
              <w:r w:rsidRPr="001C0C6F">
                <w:t>Description</w:t>
              </w:r>
            </w:ins>
          </w:p>
        </w:tc>
      </w:tr>
      <w:tr w:rsidR="00EC5590" w:rsidRPr="001C0C6F" w14:paraId="05C7B6E9" w14:textId="77777777" w:rsidTr="00CD38D6">
        <w:trPr>
          <w:jc w:val="center"/>
          <w:ins w:id="5471" w:author="C3-255441" w:date="2025-11-21T20:26:00Z"/>
        </w:trPr>
        <w:tc>
          <w:tcPr>
            <w:tcW w:w="890" w:type="pct"/>
            <w:hideMark/>
          </w:tcPr>
          <w:p w14:paraId="60BFAB0C" w14:textId="77777777" w:rsidR="00EC5590" w:rsidRPr="001C0C6F" w:rsidRDefault="00EC5590" w:rsidP="00CD38D6">
            <w:pPr>
              <w:pStyle w:val="TAL"/>
              <w:rPr>
                <w:ins w:id="5472" w:author="C3-255441" w:date="2025-11-21T20:26:00Z"/>
              </w:rPr>
            </w:pPr>
            <w:ins w:id="5473" w:author="C3-255441" w:date="2025-11-21T20:26:00Z">
              <w:r w:rsidRPr="001C0C6F">
                <w:t>n/a</w:t>
              </w:r>
            </w:ins>
          </w:p>
        </w:tc>
        <w:tc>
          <w:tcPr>
            <w:tcW w:w="223" w:type="pct"/>
            <w:hideMark/>
          </w:tcPr>
          <w:p w14:paraId="3411D89B" w14:textId="77777777" w:rsidR="00EC5590" w:rsidRPr="001C0C6F" w:rsidRDefault="00EC5590" w:rsidP="00CD38D6">
            <w:pPr>
              <w:pStyle w:val="TAC"/>
              <w:rPr>
                <w:ins w:id="5474" w:author="C3-255441" w:date="2025-11-21T20:26:00Z"/>
              </w:rPr>
            </w:pPr>
          </w:p>
        </w:tc>
        <w:tc>
          <w:tcPr>
            <w:tcW w:w="595" w:type="pct"/>
            <w:hideMark/>
          </w:tcPr>
          <w:p w14:paraId="2BAF85B5" w14:textId="77777777" w:rsidR="00EC5590" w:rsidRPr="001C0C6F" w:rsidRDefault="00EC5590" w:rsidP="00CD38D6">
            <w:pPr>
              <w:pStyle w:val="TAC"/>
              <w:rPr>
                <w:ins w:id="5475" w:author="C3-255441" w:date="2025-11-21T20:26:00Z"/>
              </w:rPr>
            </w:pPr>
          </w:p>
        </w:tc>
        <w:tc>
          <w:tcPr>
            <w:tcW w:w="794" w:type="pct"/>
            <w:hideMark/>
          </w:tcPr>
          <w:p w14:paraId="07A92A9A" w14:textId="77777777" w:rsidR="00EC5590" w:rsidRPr="001C0C6F" w:rsidRDefault="00EC5590" w:rsidP="00CD38D6">
            <w:pPr>
              <w:pStyle w:val="TAL"/>
              <w:rPr>
                <w:ins w:id="5476" w:author="C3-255441" w:date="2025-11-21T20:26:00Z"/>
              </w:rPr>
            </w:pPr>
            <w:ins w:id="5477" w:author="C3-255441" w:date="2025-11-21T20:26:00Z">
              <w:r w:rsidRPr="001C0C6F">
                <w:t>204 No Content</w:t>
              </w:r>
            </w:ins>
          </w:p>
        </w:tc>
        <w:tc>
          <w:tcPr>
            <w:tcW w:w="2498" w:type="pct"/>
          </w:tcPr>
          <w:p w14:paraId="7FD4121C" w14:textId="77777777" w:rsidR="00EC5590" w:rsidRPr="001C0C6F" w:rsidRDefault="00EC5590" w:rsidP="00CD38D6">
            <w:pPr>
              <w:pStyle w:val="TAL"/>
              <w:rPr>
                <w:ins w:id="5478" w:author="C3-255441" w:date="2025-11-21T20:26:00Z"/>
              </w:rPr>
            </w:pPr>
            <w:ins w:id="5479" w:author="C3-255441" w:date="2025-11-21T20:26:00Z">
              <w:r w:rsidRPr="00B2636B">
                <w:t xml:space="preserve">Successful case. </w:t>
              </w:r>
              <w:r w:rsidRPr="001C0C6F">
                <w:rPr>
                  <w:rFonts w:hint="eastAsia"/>
                </w:rPr>
                <w:t xml:space="preserve">The </w:t>
              </w:r>
              <w:r>
                <w:rPr>
                  <w:lang w:eastAsia="en-GB"/>
                </w:rPr>
                <w:t xml:space="preserve">IMS Session </w:t>
              </w:r>
              <w:r w:rsidRPr="001C0C6F">
                <w:rPr>
                  <w:noProof/>
                </w:rPr>
                <w:t>Notification</w:t>
              </w:r>
              <w:r w:rsidRPr="001C0C6F">
                <w:t xml:space="preserve"> is successfully received</w:t>
              </w:r>
              <w:r>
                <w:t xml:space="preserve"> and acknowledged</w:t>
              </w:r>
              <w:r w:rsidRPr="001C0C6F">
                <w:t>.</w:t>
              </w:r>
            </w:ins>
          </w:p>
        </w:tc>
      </w:tr>
      <w:tr w:rsidR="00EC5590" w:rsidRPr="001C0C6F" w14:paraId="6671E5B6" w14:textId="77777777" w:rsidTr="00CD38D6">
        <w:trPr>
          <w:jc w:val="center"/>
          <w:ins w:id="5480" w:author="C3-255441" w:date="2025-11-21T20:26:00Z"/>
        </w:trPr>
        <w:tc>
          <w:tcPr>
            <w:tcW w:w="890" w:type="pct"/>
          </w:tcPr>
          <w:p w14:paraId="59C0AA23" w14:textId="77777777" w:rsidR="00EC5590" w:rsidRPr="001C0C6F" w:rsidRDefault="00EC5590" w:rsidP="00CD38D6">
            <w:pPr>
              <w:pStyle w:val="TAL"/>
              <w:rPr>
                <w:ins w:id="5481" w:author="C3-255441" w:date="2025-11-21T20:26:00Z"/>
              </w:rPr>
            </w:pPr>
            <w:ins w:id="5482" w:author="C3-255441" w:date="2025-11-21T20:26:00Z">
              <w:r w:rsidRPr="001C0C6F">
                <w:t>n/a</w:t>
              </w:r>
            </w:ins>
          </w:p>
        </w:tc>
        <w:tc>
          <w:tcPr>
            <w:tcW w:w="223" w:type="pct"/>
          </w:tcPr>
          <w:p w14:paraId="4F4BE1F9" w14:textId="77777777" w:rsidR="00EC5590" w:rsidRPr="001C0C6F" w:rsidRDefault="00EC5590" w:rsidP="00CD38D6">
            <w:pPr>
              <w:pStyle w:val="TAC"/>
              <w:rPr>
                <w:ins w:id="5483" w:author="C3-255441" w:date="2025-11-21T20:26:00Z"/>
              </w:rPr>
            </w:pPr>
          </w:p>
        </w:tc>
        <w:tc>
          <w:tcPr>
            <w:tcW w:w="595" w:type="pct"/>
          </w:tcPr>
          <w:p w14:paraId="2D28DE75" w14:textId="77777777" w:rsidR="00EC5590" w:rsidRPr="001C0C6F" w:rsidRDefault="00EC5590" w:rsidP="00CD38D6">
            <w:pPr>
              <w:pStyle w:val="TAC"/>
              <w:rPr>
                <w:ins w:id="5484" w:author="C3-255441" w:date="2025-11-21T20:26:00Z"/>
              </w:rPr>
            </w:pPr>
          </w:p>
        </w:tc>
        <w:tc>
          <w:tcPr>
            <w:tcW w:w="794" w:type="pct"/>
          </w:tcPr>
          <w:p w14:paraId="13EAEF8B" w14:textId="77777777" w:rsidR="00EC5590" w:rsidRPr="001C0C6F" w:rsidRDefault="00EC5590" w:rsidP="00CD38D6">
            <w:pPr>
              <w:pStyle w:val="TAL"/>
              <w:rPr>
                <w:ins w:id="5485" w:author="C3-255441" w:date="2025-11-21T20:26:00Z"/>
              </w:rPr>
            </w:pPr>
            <w:ins w:id="5486" w:author="C3-255441" w:date="2025-11-21T20:26:00Z">
              <w:r w:rsidRPr="001C0C6F">
                <w:t>307 Temporary Redirect</w:t>
              </w:r>
            </w:ins>
          </w:p>
        </w:tc>
        <w:tc>
          <w:tcPr>
            <w:tcW w:w="2498" w:type="pct"/>
          </w:tcPr>
          <w:p w14:paraId="36F47473" w14:textId="77777777" w:rsidR="00EC5590" w:rsidRDefault="00EC5590" w:rsidP="00CD38D6">
            <w:pPr>
              <w:pStyle w:val="TAL"/>
              <w:rPr>
                <w:ins w:id="5487" w:author="C3-255441" w:date="2025-11-21T20:26:00Z"/>
              </w:rPr>
            </w:pPr>
            <w:ins w:id="5488" w:author="C3-255441" w:date="2025-11-21T20:26:00Z">
              <w:r w:rsidRPr="001C0C6F">
                <w:t>Temporary redirection.</w:t>
              </w:r>
            </w:ins>
          </w:p>
          <w:p w14:paraId="5B242828" w14:textId="77777777" w:rsidR="00EC5590" w:rsidRDefault="00EC5590" w:rsidP="00CD38D6">
            <w:pPr>
              <w:pStyle w:val="TAL"/>
              <w:rPr>
                <w:ins w:id="5489" w:author="C3-255441" w:date="2025-11-21T20:26:00Z"/>
              </w:rPr>
            </w:pPr>
          </w:p>
          <w:p w14:paraId="15257235" w14:textId="77777777" w:rsidR="00EC5590" w:rsidRPr="001C0C6F" w:rsidRDefault="00EC5590" w:rsidP="00CD38D6">
            <w:pPr>
              <w:pStyle w:val="TAL"/>
              <w:rPr>
                <w:ins w:id="5490" w:author="C3-255441" w:date="2025-11-21T20:26:00Z"/>
              </w:rPr>
            </w:pPr>
            <w:ins w:id="5491" w:author="C3-255441" w:date="2025-11-21T20:26:00Z">
              <w:r w:rsidRPr="001C0C6F">
                <w:t xml:space="preserve">The response shall include a Location header field containing an alternative URI representing the end point of an alternative AF </w:t>
              </w:r>
              <w:r>
                <w:t>towards which</w:t>
              </w:r>
              <w:r w:rsidRPr="001C0C6F">
                <w:t xml:space="preserve"> the notification should be sent.</w:t>
              </w:r>
            </w:ins>
          </w:p>
          <w:p w14:paraId="589B0F67" w14:textId="77777777" w:rsidR="00EC5590" w:rsidRPr="001C0C6F" w:rsidRDefault="00EC5590" w:rsidP="00CD38D6">
            <w:pPr>
              <w:pStyle w:val="TAL"/>
              <w:rPr>
                <w:ins w:id="5492" w:author="C3-255441" w:date="2025-11-21T20:26:00Z"/>
              </w:rPr>
            </w:pPr>
          </w:p>
          <w:p w14:paraId="4FAACC71" w14:textId="77777777" w:rsidR="00EC5590" w:rsidRPr="001C0C6F" w:rsidRDefault="00EC5590" w:rsidP="00CD38D6">
            <w:pPr>
              <w:pStyle w:val="TAL"/>
              <w:rPr>
                <w:ins w:id="5493" w:author="C3-255441" w:date="2025-11-21T20:26:00Z"/>
              </w:rPr>
            </w:pPr>
            <w:ins w:id="5494" w:author="C3-255441" w:date="2025-11-21T20:26:00Z">
              <w:r w:rsidRPr="001C0C6F">
                <w:t xml:space="preserve">Redirection handling is described in clause 5.2.10 of </w:t>
              </w:r>
              <w:r w:rsidRPr="0014700B">
                <w:t>3GPP TS </w:t>
              </w:r>
              <w:r>
                <w:t>29.122 [2]</w:t>
              </w:r>
              <w:r w:rsidRPr="001C0C6F">
                <w:t>.</w:t>
              </w:r>
            </w:ins>
          </w:p>
        </w:tc>
      </w:tr>
      <w:tr w:rsidR="00EC5590" w:rsidRPr="001C0C6F" w14:paraId="10336B6C" w14:textId="77777777" w:rsidTr="00CD38D6">
        <w:trPr>
          <w:jc w:val="center"/>
          <w:ins w:id="5495" w:author="C3-255441" w:date="2025-11-21T20:26:00Z"/>
        </w:trPr>
        <w:tc>
          <w:tcPr>
            <w:tcW w:w="890" w:type="pct"/>
          </w:tcPr>
          <w:p w14:paraId="3A866F14" w14:textId="77777777" w:rsidR="00EC5590" w:rsidRPr="001C0C6F" w:rsidRDefault="00EC5590" w:rsidP="00CD38D6">
            <w:pPr>
              <w:pStyle w:val="TAL"/>
              <w:rPr>
                <w:ins w:id="5496" w:author="C3-255441" w:date="2025-11-21T20:26:00Z"/>
              </w:rPr>
            </w:pPr>
            <w:ins w:id="5497" w:author="C3-255441" w:date="2025-11-21T20:26:00Z">
              <w:r w:rsidRPr="001C0C6F">
                <w:t>n/a</w:t>
              </w:r>
            </w:ins>
          </w:p>
        </w:tc>
        <w:tc>
          <w:tcPr>
            <w:tcW w:w="223" w:type="pct"/>
          </w:tcPr>
          <w:p w14:paraId="526024B0" w14:textId="77777777" w:rsidR="00EC5590" w:rsidRPr="001C0C6F" w:rsidRDefault="00EC5590" w:rsidP="00CD38D6">
            <w:pPr>
              <w:pStyle w:val="TAC"/>
              <w:rPr>
                <w:ins w:id="5498" w:author="C3-255441" w:date="2025-11-21T20:26:00Z"/>
              </w:rPr>
            </w:pPr>
          </w:p>
        </w:tc>
        <w:tc>
          <w:tcPr>
            <w:tcW w:w="595" w:type="pct"/>
          </w:tcPr>
          <w:p w14:paraId="4D6C4648" w14:textId="77777777" w:rsidR="00EC5590" w:rsidRPr="001C0C6F" w:rsidRDefault="00EC5590" w:rsidP="00CD38D6">
            <w:pPr>
              <w:pStyle w:val="TAC"/>
              <w:rPr>
                <w:ins w:id="5499" w:author="C3-255441" w:date="2025-11-21T20:26:00Z"/>
              </w:rPr>
            </w:pPr>
          </w:p>
        </w:tc>
        <w:tc>
          <w:tcPr>
            <w:tcW w:w="794" w:type="pct"/>
          </w:tcPr>
          <w:p w14:paraId="4DD129E6" w14:textId="77777777" w:rsidR="00EC5590" w:rsidRPr="001C0C6F" w:rsidRDefault="00EC5590" w:rsidP="00CD38D6">
            <w:pPr>
              <w:pStyle w:val="TAL"/>
              <w:rPr>
                <w:ins w:id="5500" w:author="C3-255441" w:date="2025-11-21T20:26:00Z"/>
              </w:rPr>
            </w:pPr>
            <w:ins w:id="5501" w:author="C3-255441" w:date="2025-11-21T20:26:00Z">
              <w:r w:rsidRPr="001C0C6F">
                <w:t>308 Permanent Redirect</w:t>
              </w:r>
            </w:ins>
          </w:p>
        </w:tc>
        <w:tc>
          <w:tcPr>
            <w:tcW w:w="2498" w:type="pct"/>
          </w:tcPr>
          <w:p w14:paraId="6C412C0D" w14:textId="77777777" w:rsidR="00EC5590" w:rsidRDefault="00EC5590" w:rsidP="00CD38D6">
            <w:pPr>
              <w:pStyle w:val="TAL"/>
              <w:rPr>
                <w:ins w:id="5502" w:author="C3-255441" w:date="2025-11-21T20:26:00Z"/>
              </w:rPr>
            </w:pPr>
            <w:ins w:id="5503" w:author="C3-255441" w:date="2025-11-21T20:26:00Z">
              <w:r w:rsidRPr="001C0C6F">
                <w:t>Permanent redirection.</w:t>
              </w:r>
            </w:ins>
          </w:p>
          <w:p w14:paraId="1B43E436" w14:textId="77777777" w:rsidR="00EC5590" w:rsidRDefault="00EC5590" w:rsidP="00CD38D6">
            <w:pPr>
              <w:pStyle w:val="TAL"/>
              <w:rPr>
                <w:ins w:id="5504" w:author="C3-255441" w:date="2025-11-21T20:26:00Z"/>
              </w:rPr>
            </w:pPr>
          </w:p>
          <w:p w14:paraId="1696BE44" w14:textId="77777777" w:rsidR="00EC5590" w:rsidRPr="001C0C6F" w:rsidRDefault="00EC5590" w:rsidP="00CD38D6">
            <w:pPr>
              <w:pStyle w:val="TAL"/>
              <w:rPr>
                <w:ins w:id="5505" w:author="C3-255441" w:date="2025-11-21T20:26:00Z"/>
              </w:rPr>
            </w:pPr>
            <w:ins w:id="5506" w:author="C3-255441" w:date="2025-11-21T20:26:00Z">
              <w:r w:rsidRPr="001C0C6F">
                <w:t xml:space="preserve">The response shall include a Location header field containing an alternative URI representing the end point of an alternative AF </w:t>
              </w:r>
              <w:r>
                <w:t>towards which</w:t>
              </w:r>
              <w:r w:rsidRPr="001C0C6F">
                <w:t xml:space="preserve"> the notification should be sent.</w:t>
              </w:r>
            </w:ins>
          </w:p>
          <w:p w14:paraId="300DF798" w14:textId="77777777" w:rsidR="00EC5590" w:rsidRPr="001C0C6F" w:rsidRDefault="00EC5590" w:rsidP="00CD38D6">
            <w:pPr>
              <w:pStyle w:val="TAL"/>
              <w:rPr>
                <w:ins w:id="5507" w:author="C3-255441" w:date="2025-11-21T20:26:00Z"/>
              </w:rPr>
            </w:pPr>
          </w:p>
          <w:p w14:paraId="22E0413C" w14:textId="77777777" w:rsidR="00EC5590" w:rsidRPr="001C0C6F" w:rsidRDefault="00EC5590" w:rsidP="00CD38D6">
            <w:pPr>
              <w:pStyle w:val="TAL"/>
              <w:rPr>
                <w:ins w:id="5508" w:author="C3-255441" w:date="2025-11-21T20:26:00Z"/>
              </w:rPr>
            </w:pPr>
            <w:ins w:id="5509" w:author="C3-255441" w:date="2025-11-21T20:26:00Z">
              <w:r w:rsidRPr="001C0C6F">
                <w:t xml:space="preserve">Redirection handling is described in clause 5.2.10 of </w:t>
              </w:r>
              <w:r w:rsidRPr="0014700B">
                <w:t>3GPP TS </w:t>
              </w:r>
              <w:r>
                <w:t>29.122 [2]</w:t>
              </w:r>
              <w:r w:rsidRPr="001C0C6F">
                <w:t>.</w:t>
              </w:r>
            </w:ins>
          </w:p>
        </w:tc>
      </w:tr>
      <w:tr w:rsidR="00EC5590" w:rsidRPr="001C0C6F" w14:paraId="441F974E" w14:textId="77777777" w:rsidTr="00CD38D6">
        <w:trPr>
          <w:jc w:val="center"/>
          <w:ins w:id="5510" w:author="C3-255441" w:date="2025-11-21T20:26:00Z"/>
        </w:trPr>
        <w:tc>
          <w:tcPr>
            <w:tcW w:w="5000" w:type="pct"/>
            <w:gridSpan w:val="5"/>
          </w:tcPr>
          <w:p w14:paraId="1FACD2CC" w14:textId="77777777" w:rsidR="00EC5590" w:rsidRPr="001C0C6F" w:rsidRDefault="00EC5590" w:rsidP="00CD38D6">
            <w:pPr>
              <w:pStyle w:val="TAN"/>
              <w:rPr>
                <w:ins w:id="5511" w:author="C3-255441" w:date="2025-11-21T20:26:00Z"/>
              </w:rPr>
            </w:pPr>
            <w:ins w:id="5512" w:author="C3-255441" w:date="2025-11-21T20:26:00Z">
              <w:r w:rsidRPr="001C0C6F">
                <w:t>NOTE:</w:t>
              </w:r>
              <w:r w:rsidRPr="001C0C6F">
                <w:tab/>
                <w:t xml:space="preserve">The mandatory HTTP error status codes for the </w:t>
              </w:r>
              <w:r>
                <w:t xml:space="preserve">HTTP </w:t>
              </w:r>
              <w:r w:rsidRPr="001C0C6F">
                <w:t xml:space="preserve">POST method listed in table 5.2.6-1 of </w:t>
              </w:r>
              <w:r w:rsidRPr="0014700B">
                <w:t>3GPP TS </w:t>
              </w:r>
              <w:r>
                <w:t>29.122 [2]</w:t>
              </w:r>
              <w:r w:rsidRPr="001C0C6F">
                <w:t xml:space="preserve"> </w:t>
              </w:r>
              <w:r>
                <w:t xml:space="preserve">shall </w:t>
              </w:r>
              <w:r w:rsidRPr="001C0C6F">
                <w:t>also apply.</w:t>
              </w:r>
            </w:ins>
          </w:p>
        </w:tc>
      </w:tr>
    </w:tbl>
    <w:p w14:paraId="0AFC51D9" w14:textId="77777777" w:rsidR="00EC5590" w:rsidRPr="001C0C6F" w:rsidRDefault="00EC5590" w:rsidP="00EC5590">
      <w:pPr>
        <w:rPr>
          <w:ins w:id="5513" w:author="C3-255441" w:date="2025-11-21T20:26:00Z"/>
          <w:noProof/>
        </w:rPr>
      </w:pPr>
    </w:p>
    <w:p w14:paraId="0CDCA264" w14:textId="77777777" w:rsidR="00EC5590" w:rsidRPr="001C0C6F" w:rsidRDefault="00EC5590" w:rsidP="00EC5590">
      <w:pPr>
        <w:keepNext/>
        <w:keepLines/>
        <w:spacing w:before="60"/>
        <w:jc w:val="center"/>
        <w:rPr>
          <w:ins w:id="5514" w:author="C3-255441" w:date="2025-11-21T20:26:00Z"/>
          <w:rFonts w:ascii="Arial" w:hAnsi="Arial"/>
          <w:b/>
        </w:rPr>
      </w:pPr>
      <w:ins w:id="5515" w:author="C3-255441" w:date="2025-11-21T20:26:00Z">
        <w:r w:rsidRPr="001C0C6F">
          <w:rPr>
            <w:rFonts w:ascii="Arial" w:hAnsi="Arial"/>
            <w:b/>
          </w:rPr>
          <w:t>Table </w:t>
        </w:r>
        <w:r>
          <w:rPr>
            <w:rFonts w:ascii="Arial" w:hAnsi="Arial"/>
            <w:b/>
          </w:rPr>
          <w:t>6.4.5</w:t>
        </w:r>
        <w:r w:rsidRPr="001C0C6F">
          <w:rPr>
            <w:rFonts w:ascii="Arial" w:hAnsi="Arial"/>
            <w:b/>
          </w:rPr>
          <w:t>.2.3-3: Headers supported by the 307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1409"/>
        <w:gridCol w:w="418"/>
        <w:gridCol w:w="1118"/>
        <w:gridCol w:w="5091"/>
      </w:tblGrid>
      <w:tr w:rsidR="00EC5590" w:rsidRPr="001C0C6F" w14:paraId="499116F0" w14:textId="77777777" w:rsidTr="00CD38D6">
        <w:trPr>
          <w:jc w:val="center"/>
          <w:ins w:id="5516" w:author="C3-255441" w:date="2025-11-21T20:26:00Z"/>
        </w:trPr>
        <w:tc>
          <w:tcPr>
            <w:tcW w:w="825" w:type="pct"/>
            <w:shd w:val="clear" w:color="auto" w:fill="C0C0C0"/>
          </w:tcPr>
          <w:p w14:paraId="074E7E6B" w14:textId="77777777" w:rsidR="00EC5590" w:rsidRPr="001C0C6F" w:rsidRDefault="00EC5590" w:rsidP="00CD38D6">
            <w:pPr>
              <w:keepNext/>
              <w:keepLines/>
              <w:spacing w:after="0"/>
              <w:jc w:val="center"/>
              <w:rPr>
                <w:ins w:id="5517" w:author="C3-255441" w:date="2025-11-21T20:26:00Z"/>
                <w:rFonts w:ascii="Arial" w:hAnsi="Arial"/>
                <w:b/>
                <w:sz w:val="18"/>
              </w:rPr>
            </w:pPr>
            <w:ins w:id="5518" w:author="C3-255441" w:date="2025-11-21T20:26:00Z">
              <w:r w:rsidRPr="001C0C6F">
                <w:rPr>
                  <w:rFonts w:ascii="Arial" w:hAnsi="Arial"/>
                  <w:b/>
                  <w:sz w:val="18"/>
                </w:rPr>
                <w:t>Name</w:t>
              </w:r>
            </w:ins>
          </w:p>
        </w:tc>
        <w:tc>
          <w:tcPr>
            <w:tcW w:w="732" w:type="pct"/>
            <w:shd w:val="clear" w:color="auto" w:fill="C0C0C0"/>
          </w:tcPr>
          <w:p w14:paraId="6954892A" w14:textId="77777777" w:rsidR="00EC5590" w:rsidRPr="001C0C6F" w:rsidRDefault="00EC5590" w:rsidP="00CD38D6">
            <w:pPr>
              <w:keepNext/>
              <w:keepLines/>
              <w:spacing w:after="0"/>
              <w:jc w:val="center"/>
              <w:rPr>
                <w:ins w:id="5519" w:author="C3-255441" w:date="2025-11-21T20:26:00Z"/>
                <w:rFonts w:ascii="Arial" w:hAnsi="Arial"/>
                <w:b/>
                <w:sz w:val="18"/>
              </w:rPr>
            </w:pPr>
            <w:ins w:id="5520" w:author="C3-255441" w:date="2025-11-21T20:26:00Z">
              <w:r w:rsidRPr="001C0C6F">
                <w:rPr>
                  <w:rFonts w:ascii="Arial" w:hAnsi="Arial"/>
                  <w:b/>
                  <w:sz w:val="18"/>
                </w:rPr>
                <w:t>Data type</w:t>
              </w:r>
            </w:ins>
          </w:p>
        </w:tc>
        <w:tc>
          <w:tcPr>
            <w:tcW w:w="217" w:type="pct"/>
            <w:shd w:val="clear" w:color="auto" w:fill="C0C0C0"/>
          </w:tcPr>
          <w:p w14:paraId="6B1EF63C" w14:textId="77777777" w:rsidR="00EC5590" w:rsidRPr="001C0C6F" w:rsidRDefault="00EC5590" w:rsidP="00CD38D6">
            <w:pPr>
              <w:keepNext/>
              <w:keepLines/>
              <w:spacing w:after="0"/>
              <w:jc w:val="center"/>
              <w:rPr>
                <w:ins w:id="5521" w:author="C3-255441" w:date="2025-11-21T20:26:00Z"/>
                <w:rFonts w:ascii="Arial" w:hAnsi="Arial"/>
                <w:b/>
                <w:sz w:val="18"/>
              </w:rPr>
            </w:pPr>
            <w:ins w:id="5522" w:author="C3-255441" w:date="2025-11-21T20:26:00Z">
              <w:r w:rsidRPr="001C0C6F">
                <w:rPr>
                  <w:rFonts w:ascii="Arial" w:hAnsi="Arial"/>
                  <w:b/>
                  <w:sz w:val="18"/>
                </w:rPr>
                <w:t>P</w:t>
              </w:r>
            </w:ins>
          </w:p>
        </w:tc>
        <w:tc>
          <w:tcPr>
            <w:tcW w:w="581" w:type="pct"/>
            <w:shd w:val="clear" w:color="auto" w:fill="C0C0C0"/>
          </w:tcPr>
          <w:p w14:paraId="1DD93DCE" w14:textId="77777777" w:rsidR="00EC5590" w:rsidRPr="001C0C6F" w:rsidRDefault="00EC5590" w:rsidP="00CD38D6">
            <w:pPr>
              <w:keepNext/>
              <w:keepLines/>
              <w:spacing w:after="0"/>
              <w:jc w:val="center"/>
              <w:rPr>
                <w:ins w:id="5523" w:author="C3-255441" w:date="2025-11-21T20:26:00Z"/>
                <w:rFonts w:ascii="Arial" w:hAnsi="Arial"/>
                <w:b/>
                <w:sz w:val="18"/>
              </w:rPr>
            </w:pPr>
            <w:ins w:id="5524" w:author="C3-255441" w:date="2025-11-21T20:26:00Z">
              <w:r w:rsidRPr="001C0C6F">
                <w:rPr>
                  <w:rFonts w:ascii="Arial" w:hAnsi="Arial"/>
                  <w:b/>
                  <w:sz w:val="18"/>
                </w:rPr>
                <w:t>Cardinality</w:t>
              </w:r>
            </w:ins>
          </w:p>
        </w:tc>
        <w:tc>
          <w:tcPr>
            <w:tcW w:w="2645" w:type="pct"/>
            <w:shd w:val="clear" w:color="auto" w:fill="C0C0C0"/>
            <w:vAlign w:val="center"/>
          </w:tcPr>
          <w:p w14:paraId="3224D1CB" w14:textId="77777777" w:rsidR="00EC5590" w:rsidRPr="001C0C6F" w:rsidRDefault="00EC5590" w:rsidP="00CD38D6">
            <w:pPr>
              <w:keepNext/>
              <w:keepLines/>
              <w:spacing w:after="0"/>
              <w:jc w:val="center"/>
              <w:rPr>
                <w:ins w:id="5525" w:author="C3-255441" w:date="2025-11-21T20:26:00Z"/>
                <w:rFonts w:ascii="Arial" w:hAnsi="Arial"/>
                <w:b/>
                <w:sz w:val="18"/>
              </w:rPr>
            </w:pPr>
            <w:ins w:id="5526" w:author="C3-255441" w:date="2025-11-21T20:26:00Z">
              <w:r w:rsidRPr="001C0C6F">
                <w:rPr>
                  <w:rFonts w:ascii="Arial" w:hAnsi="Arial"/>
                  <w:b/>
                  <w:sz w:val="18"/>
                </w:rPr>
                <w:t>Description</w:t>
              </w:r>
            </w:ins>
          </w:p>
        </w:tc>
      </w:tr>
      <w:tr w:rsidR="00EC5590" w:rsidRPr="001C0C6F" w14:paraId="3B1FDFE6" w14:textId="77777777" w:rsidTr="00CD38D6">
        <w:trPr>
          <w:jc w:val="center"/>
          <w:ins w:id="5527" w:author="C3-255441" w:date="2025-11-21T20:26:00Z"/>
        </w:trPr>
        <w:tc>
          <w:tcPr>
            <w:tcW w:w="825" w:type="pct"/>
          </w:tcPr>
          <w:p w14:paraId="5E29C5E2" w14:textId="77777777" w:rsidR="00EC5590" w:rsidRPr="001D6488" w:rsidRDefault="00EC5590" w:rsidP="00CD38D6">
            <w:pPr>
              <w:pStyle w:val="TAL"/>
              <w:rPr>
                <w:ins w:id="5528" w:author="C3-255441" w:date="2025-11-21T20:26:00Z"/>
              </w:rPr>
            </w:pPr>
            <w:ins w:id="5529" w:author="C3-255441" w:date="2025-11-21T20:26:00Z">
              <w:r w:rsidRPr="001D6488">
                <w:t>Location</w:t>
              </w:r>
            </w:ins>
          </w:p>
        </w:tc>
        <w:tc>
          <w:tcPr>
            <w:tcW w:w="732" w:type="pct"/>
          </w:tcPr>
          <w:p w14:paraId="039960FF" w14:textId="77777777" w:rsidR="00EC5590" w:rsidRPr="00D557DB" w:rsidRDefault="00EC5590" w:rsidP="00CD38D6">
            <w:pPr>
              <w:pStyle w:val="TAL"/>
              <w:rPr>
                <w:ins w:id="5530" w:author="C3-255441" w:date="2025-11-21T20:26:00Z"/>
              </w:rPr>
            </w:pPr>
            <w:ins w:id="5531" w:author="C3-255441" w:date="2025-11-21T20:26:00Z">
              <w:r w:rsidRPr="00941905">
                <w:t>str</w:t>
              </w:r>
              <w:r w:rsidRPr="00D557DB">
                <w:t>ing</w:t>
              </w:r>
            </w:ins>
          </w:p>
        </w:tc>
        <w:tc>
          <w:tcPr>
            <w:tcW w:w="217" w:type="pct"/>
          </w:tcPr>
          <w:p w14:paraId="2E2ACDB6" w14:textId="77777777" w:rsidR="00EC5590" w:rsidRPr="006E6261" w:rsidRDefault="00EC5590" w:rsidP="00CD38D6">
            <w:pPr>
              <w:pStyle w:val="TAC"/>
              <w:rPr>
                <w:ins w:id="5532" w:author="C3-255441" w:date="2025-11-21T20:26:00Z"/>
              </w:rPr>
            </w:pPr>
            <w:ins w:id="5533" w:author="C3-255441" w:date="2025-11-21T20:26:00Z">
              <w:r w:rsidRPr="00D557DB">
                <w:t>M</w:t>
              </w:r>
            </w:ins>
          </w:p>
        </w:tc>
        <w:tc>
          <w:tcPr>
            <w:tcW w:w="581" w:type="pct"/>
          </w:tcPr>
          <w:p w14:paraId="3B228600" w14:textId="77777777" w:rsidR="00EC5590" w:rsidRPr="00B3126B" w:rsidRDefault="00EC5590" w:rsidP="00CD38D6">
            <w:pPr>
              <w:pStyle w:val="TAC"/>
              <w:rPr>
                <w:ins w:id="5534" w:author="C3-255441" w:date="2025-11-21T20:26:00Z"/>
              </w:rPr>
            </w:pPr>
            <w:ins w:id="5535" w:author="C3-255441" w:date="2025-11-21T20:26:00Z">
              <w:r w:rsidRPr="00B3126B">
                <w:t>1</w:t>
              </w:r>
            </w:ins>
          </w:p>
        </w:tc>
        <w:tc>
          <w:tcPr>
            <w:tcW w:w="2645" w:type="pct"/>
            <w:vAlign w:val="center"/>
          </w:tcPr>
          <w:p w14:paraId="367B8165" w14:textId="77777777" w:rsidR="00EC5590" w:rsidRPr="00260587" w:rsidRDefault="00EC5590" w:rsidP="00CD38D6">
            <w:pPr>
              <w:pStyle w:val="TAL"/>
              <w:rPr>
                <w:ins w:id="5536" w:author="C3-255441" w:date="2025-11-21T20:26:00Z"/>
              </w:rPr>
            </w:pPr>
            <w:ins w:id="5537" w:author="C3-255441" w:date="2025-11-21T20:26:00Z">
              <w:r w:rsidRPr="00252D42">
                <w:t xml:space="preserve">Contains </w:t>
              </w:r>
              <w:r w:rsidRPr="00260587">
                <w:t>an alternative URI representing the end point of an alternative AF towards which the notification should be redirected.</w:t>
              </w:r>
            </w:ins>
          </w:p>
        </w:tc>
      </w:tr>
    </w:tbl>
    <w:p w14:paraId="50DD5D16" w14:textId="77777777" w:rsidR="00EC5590" w:rsidRPr="001C0C6F" w:rsidRDefault="00EC5590" w:rsidP="00EC5590">
      <w:pPr>
        <w:rPr>
          <w:ins w:id="5538" w:author="C3-255441" w:date="2025-11-21T20:26:00Z"/>
        </w:rPr>
      </w:pPr>
    </w:p>
    <w:p w14:paraId="5748E95C" w14:textId="77777777" w:rsidR="00EC5590" w:rsidRPr="001C0C6F" w:rsidRDefault="00EC5590" w:rsidP="00EC5590">
      <w:pPr>
        <w:keepNext/>
        <w:keepLines/>
        <w:spacing w:before="60"/>
        <w:jc w:val="center"/>
        <w:rPr>
          <w:ins w:id="5539" w:author="C3-255441" w:date="2025-11-21T20:26:00Z"/>
          <w:rFonts w:ascii="Arial" w:hAnsi="Arial"/>
          <w:b/>
        </w:rPr>
      </w:pPr>
      <w:ins w:id="5540" w:author="C3-255441" w:date="2025-11-21T20:26:00Z">
        <w:r w:rsidRPr="001C0C6F">
          <w:rPr>
            <w:rFonts w:ascii="Arial" w:hAnsi="Arial"/>
            <w:b/>
          </w:rPr>
          <w:t>Table </w:t>
        </w:r>
        <w:r>
          <w:rPr>
            <w:rFonts w:ascii="Arial" w:hAnsi="Arial"/>
            <w:b/>
          </w:rPr>
          <w:t>6.4.5</w:t>
        </w:r>
        <w:r w:rsidRPr="001C0C6F">
          <w:rPr>
            <w:rFonts w:ascii="Arial" w:hAnsi="Arial"/>
            <w:b/>
          </w:rPr>
          <w:t>.2.3-4: Headers supported by the 308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1409"/>
        <w:gridCol w:w="418"/>
        <w:gridCol w:w="1118"/>
        <w:gridCol w:w="5091"/>
      </w:tblGrid>
      <w:tr w:rsidR="00EC5590" w:rsidRPr="001C0C6F" w14:paraId="2BBD9FC6" w14:textId="77777777" w:rsidTr="00CD38D6">
        <w:trPr>
          <w:jc w:val="center"/>
          <w:ins w:id="5541" w:author="C3-255441" w:date="2025-11-21T20:26:00Z"/>
        </w:trPr>
        <w:tc>
          <w:tcPr>
            <w:tcW w:w="825" w:type="pct"/>
            <w:shd w:val="clear" w:color="auto" w:fill="C0C0C0"/>
          </w:tcPr>
          <w:p w14:paraId="232D5C7E" w14:textId="77777777" w:rsidR="00EC5590" w:rsidRPr="001C0C6F" w:rsidRDefault="00EC5590" w:rsidP="00CD38D6">
            <w:pPr>
              <w:keepNext/>
              <w:keepLines/>
              <w:spacing w:after="0"/>
              <w:jc w:val="center"/>
              <w:rPr>
                <w:ins w:id="5542" w:author="C3-255441" w:date="2025-11-21T20:26:00Z"/>
                <w:rFonts w:ascii="Arial" w:hAnsi="Arial"/>
                <w:b/>
                <w:sz w:val="18"/>
              </w:rPr>
            </w:pPr>
            <w:ins w:id="5543" w:author="C3-255441" w:date="2025-11-21T20:26:00Z">
              <w:r w:rsidRPr="001C0C6F">
                <w:rPr>
                  <w:rFonts w:ascii="Arial" w:hAnsi="Arial"/>
                  <w:b/>
                  <w:sz w:val="18"/>
                </w:rPr>
                <w:t>Name</w:t>
              </w:r>
            </w:ins>
          </w:p>
        </w:tc>
        <w:tc>
          <w:tcPr>
            <w:tcW w:w="732" w:type="pct"/>
            <w:shd w:val="clear" w:color="auto" w:fill="C0C0C0"/>
          </w:tcPr>
          <w:p w14:paraId="1E422119" w14:textId="77777777" w:rsidR="00EC5590" w:rsidRPr="001C0C6F" w:rsidRDefault="00EC5590" w:rsidP="00CD38D6">
            <w:pPr>
              <w:keepNext/>
              <w:keepLines/>
              <w:spacing w:after="0"/>
              <w:jc w:val="center"/>
              <w:rPr>
                <w:ins w:id="5544" w:author="C3-255441" w:date="2025-11-21T20:26:00Z"/>
                <w:rFonts w:ascii="Arial" w:hAnsi="Arial"/>
                <w:b/>
                <w:sz w:val="18"/>
              </w:rPr>
            </w:pPr>
            <w:ins w:id="5545" w:author="C3-255441" w:date="2025-11-21T20:26:00Z">
              <w:r w:rsidRPr="001C0C6F">
                <w:rPr>
                  <w:rFonts w:ascii="Arial" w:hAnsi="Arial"/>
                  <w:b/>
                  <w:sz w:val="18"/>
                </w:rPr>
                <w:t>Data type</w:t>
              </w:r>
            </w:ins>
          </w:p>
        </w:tc>
        <w:tc>
          <w:tcPr>
            <w:tcW w:w="217" w:type="pct"/>
            <w:shd w:val="clear" w:color="auto" w:fill="C0C0C0"/>
          </w:tcPr>
          <w:p w14:paraId="69FC6EF5" w14:textId="77777777" w:rsidR="00EC5590" w:rsidRPr="001C0C6F" w:rsidRDefault="00EC5590" w:rsidP="00CD38D6">
            <w:pPr>
              <w:keepNext/>
              <w:keepLines/>
              <w:spacing w:after="0"/>
              <w:jc w:val="center"/>
              <w:rPr>
                <w:ins w:id="5546" w:author="C3-255441" w:date="2025-11-21T20:26:00Z"/>
                <w:rFonts w:ascii="Arial" w:hAnsi="Arial"/>
                <w:b/>
                <w:sz w:val="18"/>
              </w:rPr>
            </w:pPr>
            <w:ins w:id="5547" w:author="C3-255441" w:date="2025-11-21T20:26:00Z">
              <w:r w:rsidRPr="001C0C6F">
                <w:rPr>
                  <w:rFonts w:ascii="Arial" w:hAnsi="Arial"/>
                  <w:b/>
                  <w:sz w:val="18"/>
                </w:rPr>
                <w:t>P</w:t>
              </w:r>
            </w:ins>
          </w:p>
        </w:tc>
        <w:tc>
          <w:tcPr>
            <w:tcW w:w="581" w:type="pct"/>
            <w:shd w:val="clear" w:color="auto" w:fill="C0C0C0"/>
          </w:tcPr>
          <w:p w14:paraId="143993A9" w14:textId="77777777" w:rsidR="00EC5590" w:rsidRPr="001C0C6F" w:rsidRDefault="00EC5590" w:rsidP="00CD38D6">
            <w:pPr>
              <w:keepNext/>
              <w:keepLines/>
              <w:spacing w:after="0"/>
              <w:jc w:val="center"/>
              <w:rPr>
                <w:ins w:id="5548" w:author="C3-255441" w:date="2025-11-21T20:26:00Z"/>
                <w:rFonts w:ascii="Arial" w:hAnsi="Arial"/>
                <w:b/>
                <w:sz w:val="18"/>
              </w:rPr>
            </w:pPr>
            <w:ins w:id="5549" w:author="C3-255441" w:date="2025-11-21T20:26:00Z">
              <w:r w:rsidRPr="001C0C6F">
                <w:rPr>
                  <w:rFonts w:ascii="Arial" w:hAnsi="Arial"/>
                  <w:b/>
                  <w:sz w:val="18"/>
                </w:rPr>
                <w:t>Cardinality</w:t>
              </w:r>
            </w:ins>
          </w:p>
        </w:tc>
        <w:tc>
          <w:tcPr>
            <w:tcW w:w="2645" w:type="pct"/>
            <w:shd w:val="clear" w:color="auto" w:fill="C0C0C0"/>
            <w:vAlign w:val="center"/>
          </w:tcPr>
          <w:p w14:paraId="7FE26806" w14:textId="77777777" w:rsidR="00EC5590" w:rsidRPr="001C0C6F" w:rsidRDefault="00EC5590" w:rsidP="00CD38D6">
            <w:pPr>
              <w:keepNext/>
              <w:keepLines/>
              <w:spacing w:after="0"/>
              <w:jc w:val="center"/>
              <w:rPr>
                <w:ins w:id="5550" w:author="C3-255441" w:date="2025-11-21T20:26:00Z"/>
                <w:rFonts w:ascii="Arial" w:hAnsi="Arial"/>
                <w:b/>
                <w:sz w:val="18"/>
              </w:rPr>
            </w:pPr>
            <w:ins w:id="5551" w:author="C3-255441" w:date="2025-11-21T20:26:00Z">
              <w:r w:rsidRPr="001C0C6F">
                <w:rPr>
                  <w:rFonts w:ascii="Arial" w:hAnsi="Arial"/>
                  <w:b/>
                  <w:sz w:val="18"/>
                </w:rPr>
                <w:t>Description</w:t>
              </w:r>
            </w:ins>
          </w:p>
        </w:tc>
      </w:tr>
      <w:tr w:rsidR="00EC5590" w:rsidRPr="001C0C6F" w14:paraId="7F2451B1" w14:textId="77777777" w:rsidTr="00CD38D6">
        <w:trPr>
          <w:jc w:val="center"/>
          <w:ins w:id="5552" w:author="C3-255441" w:date="2025-11-21T20:26:00Z"/>
        </w:trPr>
        <w:tc>
          <w:tcPr>
            <w:tcW w:w="825" w:type="pct"/>
          </w:tcPr>
          <w:p w14:paraId="24A7307E" w14:textId="77777777" w:rsidR="00EC5590" w:rsidRPr="001D6488" w:rsidRDefault="00EC5590" w:rsidP="00CD38D6">
            <w:pPr>
              <w:pStyle w:val="TAL"/>
              <w:rPr>
                <w:ins w:id="5553" w:author="C3-255441" w:date="2025-11-21T20:26:00Z"/>
              </w:rPr>
            </w:pPr>
            <w:ins w:id="5554" w:author="C3-255441" w:date="2025-11-21T20:26:00Z">
              <w:r w:rsidRPr="001D6488">
                <w:t>Location</w:t>
              </w:r>
            </w:ins>
          </w:p>
        </w:tc>
        <w:tc>
          <w:tcPr>
            <w:tcW w:w="732" w:type="pct"/>
          </w:tcPr>
          <w:p w14:paraId="3CFC2924" w14:textId="77777777" w:rsidR="00EC5590" w:rsidRPr="00941905" w:rsidRDefault="00EC5590" w:rsidP="00CD38D6">
            <w:pPr>
              <w:pStyle w:val="TAL"/>
              <w:rPr>
                <w:ins w:id="5555" w:author="C3-255441" w:date="2025-11-21T20:26:00Z"/>
              </w:rPr>
            </w:pPr>
            <w:ins w:id="5556" w:author="C3-255441" w:date="2025-11-21T20:26:00Z">
              <w:r w:rsidRPr="00941905">
                <w:t>string</w:t>
              </w:r>
            </w:ins>
          </w:p>
        </w:tc>
        <w:tc>
          <w:tcPr>
            <w:tcW w:w="217" w:type="pct"/>
          </w:tcPr>
          <w:p w14:paraId="30C31BFA" w14:textId="77777777" w:rsidR="00EC5590" w:rsidRPr="00D557DB" w:rsidRDefault="00EC5590" w:rsidP="00CD38D6">
            <w:pPr>
              <w:pStyle w:val="TAC"/>
              <w:rPr>
                <w:ins w:id="5557" w:author="C3-255441" w:date="2025-11-21T20:26:00Z"/>
              </w:rPr>
            </w:pPr>
            <w:ins w:id="5558" w:author="C3-255441" w:date="2025-11-21T20:26:00Z">
              <w:r w:rsidRPr="00D557DB">
                <w:t>M</w:t>
              </w:r>
            </w:ins>
          </w:p>
        </w:tc>
        <w:tc>
          <w:tcPr>
            <w:tcW w:w="581" w:type="pct"/>
          </w:tcPr>
          <w:p w14:paraId="48150DC0" w14:textId="77777777" w:rsidR="00EC5590" w:rsidRPr="006E6261" w:rsidRDefault="00EC5590" w:rsidP="00CD38D6">
            <w:pPr>
              <w:pStyle w:val="TAC"/>
              <w:rPr>
                <w:ins w:id="5559" w:author="C3-255441" w:date="2025-11-21T20:26:00Z"/>
              </w:rPr>
            </w:pPr>
            <w:ins w:id="5560" w:author="C3-255441" w:date="2025-11-21T20:26:00Z">
              <w:r w:rsidRPr="006E6261">
                <w:t>1</w:t>
              </w:r>
            </w:ins>
          </w:p>
        </w:tc>
        <w:tc>
          <w:tcPr>
            <w:tcW w:w="2645" w:type="pct"/>
            <w:vAlign w:val="center"/>
          </w:tcPr>
          <w:p w14:paraId="6ABD66F9" w14:textId="77777777" w:rsidR="00EC5590" w:rsidRPr="00260587" w:rsidRDefault="00EC5590" w:rsidP="00CD38D6">
            <w:pPr>
              <w:pStyle w:val="TAL"/>
              <w:rPr>
                <w:ins w:id="5561" w:author="C3-255441" w:date="2025-11-21T20:26:00Z"/>
              </w:rPr>
            </w:pPr>
            <w:ins w:id="5562" w:author="C3-255441" w:date="2025-11-21T20:26:00Z">
              <w:r w:rsidRPr="00B3126B">
                <w:t xml:space="preserve">Contains </w:t>
              </w:r>
              <w:r w:rsidRPr="00383B30">
                <w:t>a</w:t>
              </w:r>
              <w:r w:rsidRPr="00260587">
                <w:t>n alternative URI representing the end point of an alternative AF towards which the notification should be redirected.</w:t>
              </w:r>
            </w:ins>
          </w:p>
        </w:tc>
      </w:tr>
    </w:tbl>
    <w:p w14:paraId="2F5F0171" w14:textId="77777777" w:rsidR="00EC5590" w:rsidRPr="001C0C6F" w:rsidRDefault="00EC5590" w:rsidP="00EC5590">
      <w:pPr>
        <w:rPr>
          <w:ins w:id="5563" w:author="C3-255441" w:date="2025-11-21T20:26:00Z"/>
        </w:rPr>
      </w:pPr>
    </w:p>
    <w:p w14:paraId="6AC7158E" w14:textId="77777777" w:rsidR="00EC5590" w:rsidRDefault="00EC5590" w:rsidP="00EC5590">
      <w:pPr>
        <w:pStyle w:val="31"/>
        <w:rPr>
          <w:ins w:id="5564" w:author="C3-255441" w:date="2025-11-21T20:26:00Z"/>
        </w:rPr>
      </w:pPr>
      <w:bookmarkStart w:id="5565" w:name="_Toc170275722"/>
      <w:bookmarkStart w:id="5566" w:name="_Toc215093754"/>
      <w:bookmarkStart w:id="5567" w:name="_Toc215094569"/>
      <w:ins w:id="5568" w:author="C3-255441" w:date="2025-11-21T20:26:00Z">
        <w:r>
          <w:t>6.4.6</w:t>
        </w:r>
        <w:r>
          <w:tab/>
          <w:t>Data Model</w:t>
        </w:r>
        <w:bookmarkEnd w:id="5565"/>
        <w:bookmarkEnd w:id="5566"/>
        <w:bookmarkEnd w:id="5567"/>
      </w:ins>
    </w:p>
    <w:p w14:paraId="7292C9B1" w14:textId="77777777" w:rsidR="00EC5590" w:rsidRDefault="00EC5590" w:rsidP="00EC5590">
      <w:pPr>
        <w:pStyle w:val="41"/>
        <w:rPr>
          <w:ins w:id="5569" w:author="C3-255441" w:date="2025-11-21T20:26:00Z"/>
        </w:rPr>
      </w:pPr>
      <w:bookmarkStart w:id="5570" w:name="_Toc170275723"/>
      <w:bookmarkStart w:id="5571" w:name="_Toc215093755"/>
      <w:bookmarkStart w:id="5572" w:name="_Toc215094570"/>
      <w:bookmarkStart w:id="5573" w:name="_Hlk177652583"/>
      <w:ins w:id="5574" w:author="C3-255441" w:date="2025-11-21T20:26:00Z">
        <w:r>
          <w:t>6.4.6.1</w:t>
        </w:r>
        <w:r>
          <w:tab/>
          <w:t>General</w:t>
        </w:r>
        <w:bookmarkEnd w:id="5570"/>
        <w:bookmarkEnd w:id="5571"/>
        <w:bookmarkEnd w:id="5572"/>
      </w:ins>
    </w:p>
    <w:p w14:paraId="045074BB" w14:textId="77777777" w:rsidR="00EC5590" w:rsidRDefault="00EC5590" w:rsidP="00EC5590">
      <w:pPr>
        <w:rPr>
          <w:ins w:id="5575" w:author="C3-255441" w:date="2025-11-21T20:26:00Z"/>
        </w:rPr>
      </w:pPr>
      <w:ins w:id="5576" w:author="C3-255441" w:date="2025-11-21T20:26:00Z">
        <w:r>
          <w:t>This clause specifies the application data model supported by the API.</w:t>
        </w:r>
      </w:ins>
    </w:p>
    <w:p w14:paraId="1D9ACCED" w14:textId="77777777" w:rsidR="00EC5590" w:rsidRDefault="00EC5590" w:rsidP="00EC5590">
      <w:pPr>
        <w:rPr>
          <w:ins w:id="5577" w:author="C3-255441" w:date="2025-11-21T20:26:00Z"/>
        </w:rPr>
      </w:pPr>
      <w:ins w:id="5578" w:author="C3-255441" w:date="2025-11-21T20:26:00Z">
        <w:r>
          <w:t>Table 6.4.6.1-1 specifies the data types defined for the MMTel_CallControl service-based interface protocol.</w:t>
        </w:r>
      </w:ins>
    </w:p>
    <w:p w14:paraId="56B47344" w14:textId="77777777" w:rsidR="00EC5590" w:rsidRDefault="00EC5590" w:rsidP="00EC5590">
      <w:pPr>
        <w:pStyle w:val="TH"/>
        <w:rPr>
          <w:ins w:id="5579" w:author="C3-255441" w:date="2025-11-21T20:26:00Z"/>
        </w:rPr>
      </w:pPr>
      <w:ins w:id="5580" w:author="C3-255441" w:date="2025-11-21T20:26:00Z">
        <w:r>
          <w:t>Table 6.4.6.1-1: MMTel_CallControl specific Data Types</w:t>
        </w:r>
      </w:ins>
    </w:p>
    <w:tbl>
      <w:tblPr>
        <w:tblW w:w="49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07"/>
        <w:gridCol w:w="1559"/>
        <w:gridCol w:w="4678"/>
        <w:gridCol w:w="1341"/>
      </w:tblGrid>
      <w:tr w:rsidR="00EC5590" w14:paraId="5192B564" w14:textId="77777777" w:rsidTr="00CD38D6">
        <w:trPr>
          <w:jc w:val="center"/>
          <w:ins w:id="5581" w:author="C3-255441" w:date="2025-11-21T20:26:00Z"/>
        </w:trPr>
        <w:tc>
          <w:tcPr>
            <w:tcW w:w="1906" w:type="dxa"/>
            <w:tcBorders>
              <w:top w:val="single" w:sz="4" w:space="0" w:color="auto"/>
              <w:left w:val="single" w:sz="4" w:space="0" w:color="auto"/>
              <w:bottom w:val="single" w:sz="4" w:space="0" w:color="auto"/>
              <w:right w:val="single" w:sz="4" w:space="0" w:color="auto"/>
            </w:tcBorders>
            <w:shd w:val="clear" w:color="auto" w:fill="C0C0C0"/>
          </w:tcPr>
          <w:p w14:paraId="63B6E95E" w14:textId="77777777" w:rsidR="00EC5590" w:rsidRDefault="00EC5590" w:rsidP="00CD38D6">
            <w:pPr>
              <w:pStyle w:val="TAH"/>
              <w:rPr>
                <w:ins w:id="5582" w:author="C3-255441" w:date="2025-11-21T20:26:00Z"/>
              </w:rPr>
            </w:pPr>
            <w:ins w:id="5583" w:author="C3-255441" w:date="2025-11-21T20:26:00Z">
              <w:r>
                <w:t>Data type</w:t>
              </w:r>
            </w:ins>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7B23AA0A" w14:textId="77777777" w:rsidR="00EC5590" w:rsidRDefault="00EC5590" w:rsidP="00CD38D6">
            <w:pPr>
              <w:pStyle w:val="TAH"/>
              <w:rPr>
                <w:ins w:id="5584" w:author="C3-255441" w:date="2025-11-21T20:26:00Z"/>
              </w:rPr>
            </w:pPr>
            <w:ins w:id="5585" w:author="C3-255441" w:date="2025-11-21T20:26:00Z">
              <w:r>
                <w:t>Clause defined</w:t>
              </w:r>
            </w:ins>
          </w:p>
        </w:tc>
        <w:tc>
          <w:tcPr>
            <w:tcW w:w="4677" w:type="dxa"/>
            <w:tcBorders>
              <w:top w:val="single" w:sz="4" w:space="0" w:color="auto"/>
              <w:left w:val="single" w:sz="4" w:space="0" w:color="auto"/>
              <w:bottom w:val="single" w:sz="4" w:space="0" w:color="auto"/>
              <w:right w:val="single" w:sz="4" w:space="0" w:color="auto"/>
            </w:tcBorders>
            <w:shd w:val="clear" w:color="auto" w:fill="C0C0C0"/>
          </w:tcPr>
          <w:p w14:paraId="223F3B3E" w14:textId="77777777" w:rsidR="00EC5590" w:rsidRDefault="00EC5590" w:rsidP="00CD38D6">
            <w:pPr>
              <w:pStyle w:val="TAH"/>
              <w:rPr>
                <w:ins w:id="5586" w:author="C3-255441" w:date="2025-11-21T20:26:00Z"/>
              </w:rPr>
            </w:pPr>
            <w:ins w:id="5587" w:author="C3-255441" w:date="2025-11-21T20:26:00Z">
              <w:r>
                <w:t>Description</w:t>
              </w:r>
            </w:ins>
          </w:p>
        </w:tc>
        <w:tc>
          <w:tcPr>
            <w:tcW w:w="1341" w:type="dxa"/>
            <w:tcBorders>
              <w:top w:val="single" w:sz="4" w:space="0" w:color="auto"/>
              <w:left w:val="single" w:sz="4" w:space="0" w:color="auto"/>
              <w:bottom w:val="single" w:sz="4" w:space="0" w:color="auto"/>
              <w:right w:val="single" w:sz="4" w:space="0" w:color="auto"/>
            </w:tcBorders>
            <w:shd w:val="clear" w:color="auto" w:fill="C0C0C0"/>
          </w:tcPr>
          <w:p w14:paraId="6ED08BDE" w14:textId="77777777" w:rsidR="00EC5590" w:rsidRDefault="00EC5590" w:rsidP="00CD38D6">
            <w:pPr>
              <w:pStyle w:val="TAH"/>
              <w:rPr>
                <w:ins w:id="5588" w:author="C3-255441" w:date="2025-11-21T20:26:00Z"/>
              </w:rPr>
            </w:pPr>
            <w:ins w:id="5589" w:author="C3-255441" w:date="2025-11-21T20:26:00Z">
              <w:r>
                <w:t>Applicability</w:t>
              </w:r>
            </w:ins>
          </w:p>
        </w:tc>
      </w:tr>
      <w:tr w:rsidR="00EC5590" w14:paraId="1A677B7E" w14:textId="77777777" w:rsidTr="00CD38D6">
        <w:trPr>
          <w:jc w:val="center"/>
          <w:ins w:id="5590" w:author="C3-255441" w:date="2025-11-21T20:26:00Z"/>
        </w:trPr>
        <w:tc>
          <w:tcPr>
            <w:tcW w:w="1906" w:type="dxa"/>
            <w:tcBorders>
              <w:top w:val="single" w:sz="4" w:space="0" w:color="auto"/>
              <w:left w:val="single" w:sz="4" w:space="0" w:color="auto"/>
              <w:bottom w:val="single" w:sz="4" w:space="0" w:color="auto"/>
              <w:right w:val="single" w:sz="4" w:space="0" w:color="auto"/>
            </w:tcBorders>
          </w:tcPr>
          <w:p w14:paraId="04458CFB" w14:textId="77777777" w:rsidR="00EC5590" w:rsidRDefault="00EC5590" w:rsidP="00CD38D6">
            <w:pPr>
              <w:pStyle w:val="TAL"/>
              <w:rPr>
                <w:ins w:id="5591" w:author="C3-255441" w:date="2025-11-21T20:26:00Z"/>
                <w:lang w:eastAsia="zh-CN"/>
              </w:rPr>
            </w:pPr>
          </w:p>
        </w:tc>
        <w:tc>
          <w:tcPr>
            <w:tcW w:w="1559" w:type="dxa"/>
            <w:tcBorders>
              <w:top w:val="single" w:sz="4" w:space="0" w:color="auto"/>
              <w:left w:val="single" w:sz="4" w:space="0" w:color="auto"/>
              <w:bottom w:val="single" w:sz="4" w:space="0" w:color="auto"/>
              <w:right w:val="single" w:sz="4" w:space="0" w:color="auto"/>
            </w:tcBorders>
            <w:vAlign w:val="center"/>
          </w:tcPr>
          <w:p w14:paraId="7B3E2FE1" w14:textId="77777777" w:rsidR="00EC5590" w:rsidRDefault="00EC5590" w:rsidP="00CD38D6">
            <w:pPr>
              <w:pStyle w:val="TAC"/>
              <w:rPr>
                <w:ins w:id="5592" w:author="C3-255441" w:date="2025-11-21T20:26:00Z"/>
              </w:rPr>
            </w:pPr>
          </w:p>
        </w:tc>
        <w:tc>
          <w:tcPr>
            <w:tcW w:w="4677" w:type="dxa"/>
            <w:tcBorders>
              <w:top w:val="single" w:sz="4" w:space="0" w:color="auto"/>
              <w:left w:val="single" w:sz="4" w:space="0" w:color="auto"/>
              <w:bottom w:val="single" w:sz="4" w:space="0" w:color="auto"/>
              <w:right w:val="single" w:sz="4" w:space="0" w:color="auto"/>
            </w:tcBorders>
            <w:vAlign w:val="center"/>
          </w:tcPr>
          <w:p w14:paraId="1BBFBB82" w14:textId="77777777" w:rsidR="00EC5590" w:rsidRDefault="00EC5590" w:rsidP="00CD38D6">
            <w:pPr>
              <w:pStyle w:val="TAL"/>
              <w:rPr>
                <w:ins w:id="5593" w:author="C3-255441" w:date="2025-11-21T20:26:00Z"/>
                <w:rFonts w:cs="Arial"/>
                <w:szCs w:val="18"/>
              </w:rPr>
            </w:pPr>
          </w:p>
        </w:tc>
        <w:tc>
          <w:tcPr>
            <w:tcW w:w="1341" w:type="dxa"/>
            <w:tcBorders>
              <w:top w:val="single" w:sz="4" w:space="0" w:color="auto"/>
              <w:left w:val="single" w:sz="4" w:space="0" w:color="auto"/>
              <w:bottom w:val="single" w:sz="4" w:space="0" w:color="auto"/>
              <w:right w:val="single" w:sz="4" w:space="0" w:color="auto"/>
            </w:tcBorders>
          </w:tcPr>
          <w:p w14:paraId="25892BF1" w14:textId="77777777" w:rsidR="00EC5590" w:rsidRDefault="00EC5590" w:rsidP="00CD38D6">
            <w:pPr>
              <w:pStyle w:val="TAL"/>
              <w:rPr>
                <w:ins w:id="5594" w:author="C3-255441" w:date="2025-11-21T20:26:00Z"/>
                <w:rFonts w:cs="Arial"/>
                <w:szCs w:val="18"/>
              </w:rPr>
            </w:pPr>
          </w:p>
        </w:tc>
      </w:tr>
    </w:tbl>
    <w:p w14:paraId="0EF95A6E" w14:textId="77777777" w:rsidR="00EC5590" w:rsidRDefault="00EC5590" w:rsidP="00EC5590">
      <w:pPr>
        <w:rPr>
          <w:ins w:id="5595" w:author="C3-255441" w:date="2025-11-21T20:26:00Z"/>
        </w:rPr>
      </w:pPr>
    </w:p>
    <w:p w14:paraId="0F0EF6A5" w14:textId="77777777" w:rsidR="00EC5590" w:rsidRDefault="00EC5590" w:rsidP="00EC5590">
      <w:pPr>
        <w:rPr>
          <w:ins w:id="5596" w:author="C3-255441" w:date="2025-11-21T20:26:00Z"/>
        </w:rPr>
      </w:pPr>
      <w:ins w:id="5597" w:author="C3-255441" w:date="2025-11-21T20:26:00Z">
        <w:r>
          <w:t>Table 6.4.6.1-2 specifies data types re-used by the MMTel_CallControl API from other specifications, including a reference to their respective specifications and when needed, a short description of their use within the MMTel_CallControl</w:t>
        </w:r>
        <w:r>
          <w:rPr>
            <w:rFonts w:hint="eastAsia"/>
            <w:lang w:eastAsia="zh-CN"/>
          </w:rPr>
          <w:t xml:space="preserve"> API</w:t>
        </w:r>
        <w:r>
          <w:t>.</w:t>
        </w:r>
      </w:ins>
    </w:p>
    <w:p w14:paraId="4C18D2C2" w14:textId="77777777" w:rsidR="00EC5590" w:rsidRDefault="00EC5590" w:rsidP="00EC5590">
      <w:pPr>
        <w:pStyle w:val="TH"/>
        <w:rPr>
          <w:ins w:id="5598" w:author="C3-255441" w:date="2025-11-21T20:26:00Z"/>
        </w:rPr>
      </w:pPr>
      <w:ins w:id="5599" w:author="C3-255441" w:date="2025-11-21T20:26:00Z">
        <w:r>
          <w:lastRenderedPageBreak/>
          <w:t>Table 6.4.6.1-2: MMTel_CallControl re-used Data Types</w:t>
        </w:r>
      </w:ins>
    </w:p>
    <w:tbl>
      <w:tblPr>
        <w:tblW w:w="49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33"/>
        <w:gridCol w:w="1983"/>
        <w:gridCol w:w="4355"/>
        <w:gridCol w:w="1250"/>
        <w:tblGridChange w:id="5600">
          <w:tblGrid>
            <w:gridCol w:w="1932"/>
            <w:gridCol w:w="1"/>
            <w:gridCol w:w="1982"/>
            <w:gridCol w:w="1"/>
            <w:gridCol w:w="4353"/>
            <w:gridCol w:w="2"/>
            <w:gridCol w:w="1248"/>
            <w:gridCol w:w="2"/>
          </w:tblGrid>
        </w:tblGridChange>
      </w:tblGrid>
      <w:tr w:rsidR="00EC5590" w14:paraId="18DBC1A9" w14:textId="77777777" w:rsidTr="00CD38D6">
        <w:trPr>
          <w:jc w:val="center"/>
          <w:ins w:id="5601" w:author="C3-255441" w:date="2025-11-21T20:26:00Z"/>
        </w:trPr>
        <w:tc>
          <w:tcPr>
            <w:tcW w:w="1932" w:type="dxa"/>
            <w:tcBorders>
              <w:top w:val="single" w:sz="4" w:space="0" w:color="auto"/>
              <w:left w:val="single" w:sz="4" w:space="0" w:color="auto"/>
              <w:bottom w:val="single" w:sz="4" w:space="0" w:color="auto"/>
              <w:right w:val="single" w:sz="4" w:space="0" w:color="auto"/>
            </w:tcBorders>
            <w:shd w:val="clear" w:color="auto" w:fill="C0C0C0"/>
          </w:tcPr>
          <w:bookmarkEnd w:id="5573"/>
          <w:p w14:paraId="6F5A4CDE" w14:textId="77777777" w:rsidR="00EC5590" w:rsidRDefault="00EC5590" w:rsidP="00CD38D6">
            <w:pPr>
              <w:pStyle w:val="TAH"/>
              <w:rPr>
                <w:ins w:id="5602" w:author="C3-255441" w:date="2025-11-21T20:26:00Z"/>
              </w:rPr>
            </w:pPr>
            <w:ins w:id="5603" w:author="C3-255441" w:date="2025-11-21T20:26:00Z">
              <w:r>
                <w:t>Data type</w:t>
              </w:r>
            </w:ins>
          </w:p>
        </w:tc>
        <w:tc>
          <w:tcPr>
            <w:tcW w:w="1983" w:type="dxa"/>
            <w:tcBorders>
              <w:top w:val="single" w:sz="4" w:space="0" w:color="auto"/>
              <w:left w:val="single" w:sz="4" w:space="0" w:color="auto"/>
              <w:bottom w:val="single" w:sz="4" w:space="0" w:color="auto"/>
              <w:right w:val="single" w:sz="4" w:space="0" w:color="auto"/>
            </w:tcBorders>
            <w:shd w:val="clear" w:color="auto" w:fill="C0C0C0"/>
          </w:tcPr>
          <w:p w14:paraId="7643CC2B" w14:textId="77777777" w:rsidR="00EC5590" w:rsidRDefault="00EC5590" w:rsidP="00CD38D6">
            <w:pPr>
              <w:pStyle w:val="TAH"/>
              <w:rPr>
                <w:ins w:id="5604" w:author="C3-255441" w:date="2025-11-21T20:26:00Z"/>
              </w:rPr>
            </w:pPr>
            <w:ins w:id="5605" w:author="C3-255441" w:date="2025-11-21T20:26:00Z">
              <w:r>
                <w:t>Reference</w:t>
              </w:r>
            </w:ins>
          </w:p>
        </w:tc>
        <w:tc>
          <w:tcPr>
            <w:tcW w:w="4354" w:type="dxa"/>
            <w:tcBorders>
              <w:top w:val="single" w:sz="4" w:space="0" w:color="auto"/>
              <w:left w:val="single" w:sz="4" w:space="0" w:color="auto"/>
              <w:bottom w:val="single" w:sz="4" w:space="0" w:color="auto"/>
              <w:right w:val="single" w:sz="4" w:space="0" w:color="auto"/>
            </w:tcBorders>
            <w:shd w:val="clear" w:color="auto" w:fill="C0C0C0"/>
          </w:tcPr>
          <w:p w14:paraId="21FC80A3" w14:textId="77777777" w:rsidR="00EC5590" w:rsidRDefault="00EC5590" w:rsidP="00CD38D6">
            <w:pPr>
              <w:pStyle w:val="TAH"/>
              <w:rPr>
                <w:ins w:id="5606" w:author="C3-255441" w:date="2025-11-21T20:26:00Z"/>
              </w:rPr>
            </w:pPr>
            <w:ins w:id="5607" w:author="C3-255441" w:date="2025-11-21T20:26:00Z">
              <w:r>
                <w:t>Comments</w:t>
              </w:r>
            </w:ins>
          </w:p>
        </w:tc>
        <w:tc>
          <w:tcPr>
            <w:tcW w:w="1250" w:type="dxa"/>
            <w:tcBorders>
              <w:top w:val="single" w:sz="4" w:space="0" w:color="auto"/>
              <w:left w:val="single" w:sz="4" w:space="0" w:color="auto"/>
              <w:bottom w:val="single" w:sz="4" w:space="0" w:color="auto"/>
              <w:right w:val="single" w:sz="4" w:space="0" w:color="auto"/>
            </w:tcBorders>
            <w:shd w:val="clear" w:color="auto" w:fill="C0C0C0"/>
          </w:tcPr>
          <w:p w14:paraId="6EDFC028" w14:textId="77777777" w:rsidR="00EC5590" w:rsidRDefault="00EC5590" w:rsidP="00CD38D6">
            <w:pPr>
              <w:pStyle w:val="TAH"/>
              <w:rPr>
                <w:ins w:id="5608" w:author="C3-255441" w:date="2025-11-21T20:26:00Z"/>
              </w:rPr>
            </w:pPr>
            <w:ins w:id="5609" w:author="C3-255441" w:date="2025-11-21T20:26:00Z">
              <w:r>
                <w:t>Applicability</w:t>
              </w:r>
            </w:ins>
          </w:p>
        </w:tc>
      </w:tr>
      <w:tr w:rsidR="00EC5590" w14:paraId="357B7924" w14:textId="77777777" w:rsidTr="00CD38D6">
        <w:trPr>
          <w:jc w:val="center"/>
          <w:ins w:id="5610" w:author="C3-255441" w:date="2025-11-21T20:26:00Z"/>
        </w:trPr>
        <w:tc>
          <w:tcPr>
            <w:tcW w:w="1932" w:type="dxa"/>
            <w:tcBorders>
              <w:top w:val="single" w:sz="4" w:space="0" w:color="auto"/>
              <w:left w:val="single" w:sz="4" w:space="0" w:color="auto"/>
              <w:bottom w:val="single" w:sz="4" w:space="0" w:color="auto"/>
              <w:right w:val="single" w:sz="4" w:space="0" w:color="auto"/>
            </w:tcBorders>
          </w:tcPr>
          <w:p w14:paraId="41A11F13" w14:textId="77777777" w:rsidR="00EC5590" w:rsidRPr="005D3CA0" w:rsidRDefault="00EC5590" w:rsidP="00CD38D6">
            <w:pPr>
              <w:pStyle w:val="TAL"/>
              <w:rPr>
                <w:ins w:id="5611" w:author="C3-255441" w:date="2025-11-21T20:26:00Z"/>
                <w:noProof/>
                <w:lang w:eastAsia="zh-CN"/>
              </w:rPr>
            </w:pPr>
            <w:ins w:id="5612" w:author="C3-255441" w:date="2025-11-21T20:26:00Z">
              <w:r>
                <w:rPr>
                  <w:rFonts w:hint="eastAsia"/>
                  <w:noProof/>
                  <w:lang w:eastAsia="zh-CN"/>
                </w:rPr>
                <w:t>I</w:t>
              </w:r>
              <w:r>
                <w:rPr>
                  <w:noProof/>
                  <w:lang w:eastAsia="zh-CN"/>
                </w:rPr>
                <w:t>msSessionEventNotification</w:t>
              </w:r>
            </w:ins>
          </w:p>
        </w:tc>
        <w:tc>
          <w:tcPr>
            <w:tcW w:w="1983" w:type="dxa"/>
            <w:tcBorders>
              <w:top w:val="single" w:sz="4" w:space="0" w:color="auto"/>
              <w:left w:val="single" w:sz="4" w:space="0" w:color="auto"/>
              <w:bottom w:val="single" w:sz="4" w:space="0" w:color="auto"/>
              <w:right w:val="single" w:sz="4" w:space="0" w:color="auto"/>
            </w:tcBorders>
          </w:tcPr>
          <w:p w14:paraId="5D31FBF5" w14:textId="5614E623" w:rsidR="00EC5590" w:rsidRPr="008B1C02" w:rsidRDefault="00EC5590" w:rsidP="00CD38D6">
            <w:pPr>
              <w:pStyle w:val="TAL"/>
              <w:rPr>
                <w:ins w:id="5613" w:author="C3-255441" w:date="2025-11-21T20:26:00Z"/>
                <w:noProof/>
              </w:rPr>
            </w:pPr>
            <w:ins w:id="5614" w:author="C3-255441" w:date="2025-11-21T20:26:00Z">
              <w:r w:rsidRPr="008B1C02">
                <w:rPr>
                  <w:noProof/>
                </w:rPr>
                <w:t>3GPP TS 29.</w:t>
              </w:r>
              <w:r w:rsidRPr="008B1C02">
                <w:rPr>
                  <w:rFonts w:hint="eastAsia"/>
                  <w:lang w:eastAsia="zh-CN"/>
                </w:rPr>
                <w:t>1</w:t>
              </w:r>
              <w:r>
                <w:rPr>
                  <w:lang w:eastAsia="zh-CN"/>
                </w:rPr>
                <w:t>75</w:t>
              </w:r>
              <w:r w:rsidRPr="008B1C02">
                <w:rPr>
                  <w:rFonts w:hint="eastAsia"/>
                  <w:lang w:eastAsia="zh-CN"/>
                </w:rPr>
                <w:t> </w:t>
              </w:r>
            </w:ins>
            <w:ins w:id="5615" w:author="Rapporteur" w:date="2025-11-26T23:42:00Z">
              <w:r w:rsidR="00FE43F5">
                <w:rPr>
                  <w:rFonts w:hint="eastAsia"/>
                  <w:lang w:eastAsia="zh-CN"/>
                </w:rPr>
                <w:t>[13]</w:t>
              </w:r>
            </w:ins>
          </w:p>
        </w:tc>
        <w:tc>
          <w:tcPr>
            <w:tcW w:w="4354" w:type="dxa"/>
            <w:tcBorders>
              <w:top w:val="single" w:sz="4" w:space="0" w:color="auto"/>
              <w:left w:val="single" w:sz="4" w:space="0" w:color="auto"/>
              <w:bottom w:val="single" w:sz="4" w:space="0" w:color="auto"/>
              <w:right w:val="single" w:sz="4" w:space="0" w:color="auto"/>
            </w:tcBorders>
          </w:tcPr>
          <w:p w14:paraId="619BE0F6" w14:textId="77777777" w:rsidR="00EC5590" w:rsidRDefault="00EC5590" w:rsidP="00CD38D6">
            <w:pPr>
              <w:pStyle w:val="TAL"/>
              <w:rPr>
                <w:ins w:id="5616" w:author="C3-255441" w:date="2025-11-21T20:26:00Z"/>
                <w:rFonts w:cs="Arial"/>
                <w:szCs w:val="18"/>
                <w:lang w:eastAsia="zh-CN"/>
              </w:rPr>
            </w:pPr>
            <w:ins w:id="5617" w:author="C3-255441" w:date="2025-11-21T20:26:00Z">
              <w:r>
                <w:rPr>
                  <w:rFonts w:cs="Arial"/>
                  <w:szCs w:val="18"/>
                  <w:lang w:eastAsia="zh-CN"/>
                </w:rPr>
                <w:t>Represents the IMS Session Notification.</w:t>
              </w:r>
            </w:ins>
          </w:p>
        </w:tc>
        <w:tc>
          <w:tcPr>
            <w:tcW w:w="1250" w:type="dxa"/>
            <w:tcBorders>
              <w:top w:val="single" w:sz="4" w:space="0" w:color="auto"/>
              <w:left w:val="single" w:sz="4" w:space="0" w:color="auto"/>
              <w:bottom w:val="single" w:sz="4" w:space="0" w:color="auto"/>
              <w:right w:val="single" w:sz="4" w:space="0" w:color="auto"/>
            </w:tcBorders>
          </w:tcPr>
          <w:p w14:paraId="341219FB" w14:textId="77777777" w:rsidR="00EC5590" w:rsidRDefault="00EC5590" w:rsidP="00CD38D6">
            <w:pPr>
              <w:pStyle w:val="TAL"/>
              <w:rPr>
                <w:ins w:id="5618" w:author="C3-255441" w:date="2025-11-21T20:26:00Z"/>
                <w:rFonts w:cs="Arial"/>
                <w:szCs w:val="18"/>
                <w:lang w:eastAsia="zh-CN"/>
              </w:rPr>
            </w:pPr>
          </w:p>
        </w:tc>
      </w:tr>
      <w:tr w:rsidR="00EC5590" w14:paraId="08FB2224" w14:textId="77777777" w:rsidTr="00CD38D6">
        <w:tblPrEx>
          <w:tblW w:w="49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619" w:author="C3-255441" w:date="2025-11-21T20:26:00Z">
            <w:tblPrEx>
              <w:tblW w:w="49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ins w:id="5620" w:author="C3-255441" w:date="2025-11-21T20:26:00Z"/>
          <w:trPrChange w:id="5621" w:author="C3-255441" w:date="2025-11-21T20:26:00Z">
            <w:trPr>
              <w:gridAfter w:val="0"/>
              <w:jc w:val="center"/>
            </w:trPr>
          </w:trPrChange>
        </w:trPr>
        <w:tc>
          <w:tcPr>
            <w:tcW w:w="1932" w:type="dxa"/>
            <w:tcBorders>
              <w:top w:val="single" w:sz="4" w:space="0" w:color="auto"/>
              <w:left w:val="single" w:sz="4" w:space="0" w:color="auto"/>
              <w:bottom w:val="single" w:sz="4" w:space="0" w:color="auto"/>
              <w:right w:val="single" w:sz="4" w:space="0" w:color="auto"/>
            </w:tcBorders>
            <w:tcPrChange w:id="5622" w:author="C3-255441" w:date="2025-11-21T20:26:00Z">
              <w:tcPr>
                <w:tcW w:w="1932" w:type="dxa"/>
                <w:tcBorders>
                  <w:top w:val="single" w:sz="4" w:space="0" w:color="auto"/>
                  <w:left w:val="single" w:sz="4" w:space="0" w:color="auto"/>
                  <w:bottom w:val="single" w:sz="4" w:space="0" w:color="auto"/>
                  <w:right w:val="single" w:sz="4" w:space="0" w:color="auto"/>
                </w:tcBorders>
              </w:tcPr>
            </w:tcPrChange>
          </w:tcPr>
          <w:p w14:paraId="5CE33471" w14:textId="77777777" w:rsidR="00EC5590" w:rsidRDefault="00EC5590" w:rsidP="00CD38D6">
            <w:pPr>
              <w:pStyle w:val="TAL"/>
              <w:rPr>
                <w:ins w:id="5623" w:author="C3-255441" w:date="2025-11-21T20:26:00Z"/>
                <w:noProof/>
                <w:lang w:eastAsia="zh-CN"/>
              </w:rPr>
            </w:pPr>
            <w:ins w:id="5624" w:author="C3-255441" w:date="2025-11-21T20:26:00Z">
              <w:r w:rsidRPr="00076F2C">
                <w:rPr>
                  <w:lang w:eastAsia="zh-CN"/>
                </w:rPr>
                <w:t>ImsSession</w:t>
              </w:r>
            </w:ins>
          </w:p>
        </w:tc>
        <w:tc>
          <w:tcPr>
            <w:tcW w:w="1983" w:type="dxa"/>
            <w:tcBorders>
              <w:top w:val="single" w:sz="4" w:space="0" w:color="auto"/>
              <w:left w:val="single" w:sz="4" w:space="0" w:color="auto"/>
              <w:bottom w:val="single" w:sz="4" w:space="0" w:color="auto"/>
              <w:right w:val="single" w:sz="4" w:space="0" w:color="auto"/>
            </w:tcBorders>
            <w:tcPrChange w:id="5625" w:author="C3-255441" w:date="2025-11-21T20:26:00Z">
              <w:tcPr>
                <w:tcW w:w="1983" w:type="dxa"/>
                <w:gridSpan w:val="2"/>
                <w:tcBorders>
                  <w:top w:val="single" w:sz="4" w:space="0" w:color="auto"/>
                  <w:left w:val="single" w:sz="4" w:space="0" w:color="auto"/>
                  <w:bottom w:val="single" w:sz="4" w:space="0" w:color="auto"/>
                  <w:right w:val="single" w:sz="4" w:space="0" w:color="auto"/>
                </w:tcBorders>
              </w:tcPr>
            </w:tcPrChange>
          </w:tcPr>
          <w:p w14:paraId="135FAF24" w14:textId="2A0EC16A" w:rsidR="00EC5590" w:rsidRPr="00100F90" w:rsidRDefault="00EC5590" w:rsidP="00CD38D6">
            <w:pPr>
              <w:pStyle w:val="TAL"/>
              <w:rPr>
                <w:ins w:id="5626" w:author="C3-255441" w:date="2025-11-21T20:26:00Z"/>
                <w:noProof/>
              </w:rPr>
            </w:pPr>
            <w:ins w:id="5627" w:author="C3-255441" w:date="2025-11-21T20:26:00Z">
              <w:r w:rsidRPr="008B1C02">
                <w:rPr>
                  <w:noProof/>
                </w:rPr>
                <w:t>3GPP TS 29.</w:t>
              </w:r>
              <w:r>
                <w:rPr>
                  <w:rFonts w:hint="eastAsia"/>
                  <w:lang w:eastAsia="zh-CN"/>
                </w:rPr>
                <w:t>522</w:t>
              </w:r>
              <w:r w:rsidRPr="008B1C02">
                <w:rPr>
                  <w:rFonts w:hint="eastAsia"/>
                  <w:lang w:eastAsia="zh-CN"/>
                </w:rPr>
                <w:t> </w:t>
              </w:r>
            </w:ins>
            <w:ins w:id="5628" w:author="Rapporteur" w:date="2025-11-26T23:43:00Z">
              <w:r w:rsidR="00FE43F5">
                <w:rPr>
                  <w:rFonts w:hint="eastAsia"/>
                  <w:lang w:eastAsia="zh-CN"/>
                </w:rPr>
                <w:t>[14]</w:t>
              </w:r>
            </w:ins>
          </w:p>
        </w:tc>
        <w:tc>
          <w:tcPr>
            <w:tcW w:w="4354" w:type="dxa"/>
            <w:tcBorders>
              <w:top w:val="single" w:sz="4" w:space="0" w:color="auto"/>
              <w:left w:val="single" w:sz="4" w:space="0" w:color="auto"/>
              <w:bottom w:val="single" w:sz="4" w:space="0" w:color="auto"/>
              <w:right w:val="single" w:sz="4" w:space="0" w:color="auto"/>
            </w:tcBorders>
            <w:vAlign w:val="center"/>
            <w:tcPrChange w:id="5629" w:author="C3-255441" w:date="2025-11-21T20:26:00Z">
              <w:tcPr>
                <w:tcW w:w="4354" w:type="dxa"/>
                <w:gridSpan w:val="2"/>
                <w:tcBorders>
                  <w:top w:val="single" w:sz="4" w:space="0" w:color="auto"/>
                  <w:left w:val="single" w:sz="4" w:space="0" w:color="auto"/>
                  <w:bottom w:val="single" w:sz="4" w:space="0" w:color="auto"/>
                  <w:right w:val="single" w:sz="4" w:space="0" w:color="auto"/>
                </w:tcBorders>
              </w:tcPr>
            </w:tcPrChange>
          </w:tcPr>
          <w:p w14:paraId="58CEB49E" w14:textId="77777777" w:rsidR="00EC5590" w:rsidRDefault="00EC5590" w:rsidP="00CD38D6">
            <w:pPr>
              <w:pStyle w:val="TAL"/>
              <w:rPr>
                <w:ins w:id="5630" w:author="C3-255441" w:date="2025-11-21T20:26:00Z"/>
                <w:rFonts w:cs="Arial"/>
                <w:szCs w:val="18"/>
                <w:lang w:eastAsia="zh-CN"/>
              </w:rPr>
            </w:pPr>
            <w:ins w:id="5631" w:author="C3-255441" w:date="2025-11-21T20:26:00Z">
              <w:r>
                <w:rPr>
                  <w:rFonts w:cs="Arial"/>
                  <w:szCs w:val="18"/>
                </w:rPr>
                <w:t>Represent an IMS Session.</w:t>
              </w:r>
            </w:ins>
          </w:p>
        </w:tc>
        <w:tc>
          <w:tcPr>
            <w:tcW w:w="1250" w:type="dxa"/>
            <w:tcBorders>
              <w:top w:val="single" w:sz="4" w:space="0" w:color="auto"/>
              <w:left w:val="single" w:sz="4" w:space="0" w:color="auto"/>
              <w:bottom w:val="single" w:sz="4" w:space="0" w:color="auto"/>
              <w:right w:val="single" w:sz="4" w:space="0" w:color="auto"/>
            </w:tcBorders>
            <w:tcPrChange w:id="5632" w:author="C3-255441" w:date="2025-11-21T20:26:00Z">
              <w:tcPr>
                <w:tcW w:w="1250" w:type="dxa"/>
                <w:gridSpan w:val="2"/>
                <w:tcBorders>
                  <w:top w:val="single" w:sz="4" w:space="0" w:color="auto"/>
                  <w:left w:val="single" w:sz="4" w:space="0" w:color="auto"/>
                  <w:bottom w:val="single" w:sz="4" w:space="0" w:color="auto"/>
                  <w:right w:val="single" w:sz="4" w:space="0" w:color="auto"/>
                </w:tcBorders>
              </w:tcPr>
            </w:tcPrChange>
          </w:tcPr>
          <w:p w14:paraId="0CF4089D" w14:textId="77777777" w:rsidR="00EC5590" w:rsidRDefault="00EC5590" w:rsidP="00CD38D6">
            <w:pPr>
              <w:pStyle w:val="TAL"/>
              <w:rPr>
                <w:ins w:id="5633" w:author="C3-255441" w:date="2025-11-21T20:26:00Z"/>
                <w:rFonts w:cs="Arial"/>
                <w:szCs w:val="18"/>
                <w:lang w:eastAsia="zh-CN"/>
              </w:rPr>
            </w:pPr>
          </w:p>
        </w:tc>
      </w:tr>
      <w:tr w:rsidR="00EC5590" w14:paraId="6940AD9E" w14:textId="77777777" w:rsidTr="00CD38D6">
        <w:tblPrEx>
          <w:tblW w:w="49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5634" w:author="C3-255441" w:date="2025-11-21T20:26:00Z">
            <w:tblPrEx>
              <w:tblW w:w="49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ins w:id="5635" w:author="C3-255441" w:date="2025-11-21T20:26:00Z"/>
          <w:trPrChange w:id="5636" w:author="C3-255441" w:date="2025-11-21T20:26:00Z">
            <w:trPr>
              <w:gridAfter w:val="0"/>
              <w:jc w:val="center"/>
            </w:trPr>
          </w:trPrChange>
        </w:trPr>
        <w:tc>
          <w:tcPr>
            <w:tcW w:w="1932" w:type="dxa"/>
            <w:tcBorders>
              <w:top w:val="single" w:sz="4" w:space="0" w:color="auto"/>
              <w:left w:val="single" w:sz="4" w:space="0" w:color="auto"/>
              <w:bottom w:val="single" w:sz="4" w:space="0" w:color="auto"/>
              <w:right w:val="single" w:sz="4" w:space="0" w:color="auto"/>
            </w:tcBorders>
            <w:vAlign w:val="center"/>
            <w:tcPrChange w:id="5637" w:author="C3-255441" w:date="2025-11-21T20:26:00Z">
              <w:tcPr>
                <w:tcW w:w="1932" w:type="dxa"/>
                <w:tcBorders>
                  <w:top w:val="single" w:sz="4" w:space="0" w:color="auto"/>
                  <w:left w:val="single" w:sz="4" w:space="0" w:color="auto"/>
                  <w:bottom w:val="single" w:sz="4" w:space="0" w:color="auto"/>
                  <w:right w:val="single" w:sz="4" w:space="0" w:color="auto"/>
                </w:tcBorders>
              </w:tcPr>
            </w:tcPrChange>
          </w:tcPr>
          <w:p w14:paraId="25596DE9" w14:textId="66D9F88E" w:rsidR="00EC5590" w:rsidRDefault="00E20478" w:rsidP="00CD38D6">
            <w:pPr>
              <w:pStyle w:val="TAL"/>
              <w:rPr>
                <w:ins w:id="5638" w:author="C3-255441" w:date="2025-11-21T20:26:00Z"/>
                <w:noProof/>
                <w:lang w:eastAsia="zh-CN"/>
              </w:rPr>
            </w:pPr>
            <w:proofErr w:type="spellStart"/>
            <w:ins w:id="5639" w:author="Rapporteur" w:date="2025-11-27T00:41:00Z">
              <w:r w:rsidRPr="00E20478">
                <w:rPr>
                  <w:lang w:eastAsia="zh-CN"/>
                </w:rPr>
                <w:t>PatchItem</w:t>
              </w:r>
            </w:ins>
            <w:proofErr w:type="spellEnd"/>
          </w:p>
        </w:tc>
        <w:tc>
          <w:tcPr>
            <w:tcW w:w="1983" w:type="dxa"/>
            <w:tcBorders>
              <w:top w:val="single" w:sz="4" w:space="0" w:color="auto"/>
              <w:left w:val="single" w:sz="4" w:space="0" w:color="auto"/>
              <w:bottom w:val="single" w:sz="4" w:space="0" w:color="auto"/>
              <w:right w:val="single" w:sz="4" w:space="0" w:color="auto"/>
            </w:tcBorders>
            <w:tcPrChange w:id="5640" w:author="C3-255441" w:date="2025-11-21T20:26:00Z">
              <w:tcPr>
                <w:tcW w:w="1983" w:type="dxa"/>
                <w:gridSpan w:val="2"/>
                <w:tcBorders>
                  <w:top w:val="single" w:sz="4" w:space="0" w:color="auto"/>
                  <w:left w:val="single" w:sz="4" w:space="0" w:color="auto"/>
                  <w:bottom w:val="single" w:sz="4" w:space="0" w:color="auto"/>
                  <w:right w:val="single" w:sz="4" w:space="0" w:color="auto"/>
                </w:tcBorders>
              </w:tcPr>
            </w:tcPrChange>
          </w:tcPr>
          <w:p w14:paraId="72DA4B46" w14:textId="5E74D5E3" w:rsidR="00EC5590" w:rsidRPr="00100F90" w:rsidRDefault="00EC5590" w:rsidP="00CD38D6">
            <w:pPr>
              <w:pStyle w:val="TAL"/>
              <w:rPr>
                <w:ins w:id="5641" w:author="C3-255441" w:date="2025-11-21T20:26:00Z"/>
                <w:noProof/>
              </w:rPr>
            </w:pPr>
            <w:ins w:id="5642" w:author="C3-255441" w:date="2025-11-21T20:26:00Z">
              <w:r w:rsidRPr="008B1C02">
                <w:rPr>
                  <w:noProof/>
                </w:rPr>
                <w:t>3GPP TS 29.</w:t>
              </w:r>
            </w:ins>
            <w:ins w:id="5643" w:author="Rapporteur" w:date="2025-11-27T00:41:00Z">
              <w:r w:rsidR="00E20478">
                <w:rPr>
                  <w:lang w:eastAsia="zh-CN"/>
                </w:rPr>
                <w:t>571</w:t>
              </w:r>
            </w:ins>
            <w:ins w:id="5644" w:author="C3-255441" w:date="2025-11-21T20:26:00Z">
              <w:r w:rsidRPr="008B1C02">
                <w:rPr>
                  <w:rFonts w:hint="eastAsia"/>
                  <w:lang w:eastAsia="zh-CN"/>
                </w:rPr>
                <w:t> </w:t>
              </w:r>
            </w:ins>
            <w:ins w:id="5645" w:author="Rapporteur" w:date="2025-11-26T23:43:00Z">
              <w:r w:rsidR="00FE43F5">
                <w:rPr>
                  <w:rFonts w:hint="eastAsia"/>
                  <w:lang w:eastAsia="zh-CN"/>
                </w:rPr>
                <w:t>[</w:t>
              </w:r>
            </w:ins>
            <w:ins w:id="5646" w:author="Rapporteur" w:date="2025-11-27T00:41:00Z">
              <w:r w:rsidR="00E20478">
                <w:rPr>
                  <w:lang w:eastAsia="zh-CN"/>
                </w:rPr>
                <w:t>7</w:t>
              </w:r>
            </w:ins>
            <w:ins w:id="5647" w:author="Rapporteur" w:date="2025-11-26T23:43:00Z">
              <w:r w:rsidR="00FE43F5">
                <w:rPr>
                  <w:rFonts w:hint="eastAsia"/>
                  <w:lang w:eastAsia="zh-CN"/>
                </w:rPr>
                <w:t>]</w:t>
              </w:r>
            </w:ins>
          </w:p>
        </w:tc>
        <w:tc>
          <w:tcPr>
            <w:tcW w:w="4354" w:type="dxa"/>
            <w:tcBorders>
              <w:top w:val="single" w:sz="4" w:space="0" w:color="auto"/>
              <w:left w:val="single" w:sz="4" w:space="0" w:color="auto"/>
              <w:bottom w:val="single" w:sz="4" w:space="0" w:color="auto"/>
              <w:right w:val="single" w:sz="4" w:space="0" w:color="auto"/>
            </w:tcBorders>
            <w:vAlign w:val="center"/>
            <w:tcPrChange w:id="5648" w:author="C3-255441" w:date="2025-11-21T20:26:00Z">
              <w:tcPr>
                <w:tcW w:w="4354" w:type="dxa"/>
                <w:gridSpan w:val="2"/>
                <w:tcBorders>
                  <w:top w:val="single" w:sz="4" w:space="0" w:color="auto"/>
                  <w:left w:val="single" w:sz="4" w:space="0" w:color="auto"/>
                  <w:bottom w:val="single" w:sz="4" w:space="0" w:color="auto"/>
                  <w:right w:val="single" w:sz="4" w:space="0" w:color="auto"/>
                </w:tcBorders>
              </w:tcPr>
            </w:tcPrChange>
          </w:tcPr>
          <w:p w14:paraId="3B86AF25" w14:textId="77777777" w:rsidR="00EC5590" w:rsidRDefault="00EC5590" w:rsidP="00CD38D6">
            <w:pPr>
              <w:pStyle w:val="TAL"/>
              <w:rPr>
                <w:ins w:id="5649" w:author="C3-255441" w:date="2025-11-21T20:26:00Z"/>
                <w:rFonts w:cs="Arial"/>
                <w:szCs w:val="18"/>
                <w:lang w:eastAsia="zh-CN"/>
              </w:rPr>
            </w:pPr>
            <w:ins w:id="5650" w:author="C3-255441" w:date="2025-11-21T20:26:00Z">
              <w:r>
                <w:rPr>
                  <w:rFonts w:cs="Arial"/>
                  <w:szCs w:val="18"/>
                </w:rPr>
                <w:t>Represents the requested modifications to an IMS Session.</w:t>
              </w:r>
            </w:ins>
          </w:p>
        </w:tc>
        <w:tc>
          <w:tcPr>
            <w:tcW w:w="1250" w:type="dxa"/>
            <w:tcBorders>
              <w:top w:val="single" w:sz="4" w:space="0" w:color="auto"/>
              <w:left w:val="single" w:sz="4" w:space="0" w:color="auto"/>
              <w:bottom w:val="single" w:sz="4" w:space="0" w:color="auto"/>
              <w:right w:val="single" w:sz="4" w:space="0" w:color="auto"/>
            </w:tcBorders>
            <w:tcPrChange w:id="5651" w:author="C3-255441" w:date="2025-11-21T20:26:00Z">
              <w:tcPr>
                <w:tcW w:w="1250" w:type="dxa"/>
                <w:gridSpan w:val="2"/>
                <w:tcBorders>
                  <w:top w:val="single" w:sz="4" w:space="0" w:color="auto"/>
                  <w:left w:val="single" w:sz="4" w:space="0" w:color="auto"/>
                  <w:bottom w:val="single" w:sz="4" w:space="0" w:color="auto"/>
                  <w:right w:val="single" w:sz="4" w:space="0" w:color="auto"/>
                </w:tcBorders>
              </w:tcPr>
            </w:tcPrChange>
          </w:tcPr>
          <w:p w14:paraId="38F9FBE1" w14:textId="77777777" w:rsidR="00EC5590" w:rsidRDefault="00EC5590" w:rsidP="00CD38D6">
            <w:pPr>
              <w:pStyle w:val="TAL"/>
              <w:rPr>
                <w:ins w:id="5652" w:author="C3-255441" w:date="2025-11-21T20:26:00Z"/>
                <w:rFonts w:cs="Arial"/>
                <w:szCs w:val="18"/>
                <w:lang w:eastAsia="zh-CN"/>
              </w:rPr>
            </w:pPr>
          </w:p>
        </w:tc>
      </w:tr>
    </w:tbl>
    <w:p w14:paraId="71518027" w14:textId="77777777" w:rsidR="00EC5590" w:rsidRDefault="00EC5590" w:rsidP="00EC5590">
      <w:pPr>
        <w:rPr>
          <w:ins w:id="5653" w:author="C3-255441" w:date="2025-11-21T20:26:00Z"/>
        </w:rPr>
      </w:pPr>
      <w:bookmarkStart w:id="5654" w:name="_Toc170275744"/>
      <w:bookmarkStart w:id="5655" w:name="_Toc170275740"/>
    </w:p>
    <w:p w14:paraId="5EAE5EBD" w14:textId="77777777" w:rsidR="00EC5590" w:rsidRDefault="00EC5590" w:rsidP="00EC5590">
      <w:pPr>
        <w:pStyle w:val="41"/>
        <w:spacing w:after="240"/>
        <w:rPr>
          <w:ins w:id="5656" w:author="C3-255441" w:date="2025-11-21T20:26:00Z"/>
        </w:rPr>
      </w:pPr>
      <w:bookmarkStart w:id="5657" w:name="_Toc215093756"/>
      <w:bookmarkStart w:id="5658" w:name="_Toc215094571"/>
      <w:ins w:id="5659" w:author="C3-255441" w:date="2025-11-21T20:26:00Z">
        <w:r>
          <w:t>6.4.6.2</w:t>
        </w:r>
        <w:r>
          <w:tab/>
          <w:t>Structured data types</w:t>
        </w:r>
        <w:bookmarkEnd w:id="5657"/>
        <w:bookmarkEnd w:id="5658"/>
      </w:ins>
    </w:p>
    <w:p w14:paraId="62755B30" w14:textId="77777777" w:rsidR="00EC5590" w:rsidRDefault="00EC5590" w:rsidP="00EC5590">
      <w:pPr>
        <w:pStyle w:val="51"/>
        <w:rPr>
          <w:ins w:id="5660" w:author="C3-255441" w:date="2025-11-21T20:26:00Z"/>
        </w:rPr>
      </w:pPr>
      <w:bookmarkStart w:id="5661" w:name="_Toc215093757"/>
      <w:bookmarkStart w:id="5662" w:name="_Toc215094572"/>
      <w:ins w:id="5663" w:author="C3-255441" w:date="2025-11-21T20:26:00Z">
        <w:r>
          <w:t>6.4.6.2.1</w:t>
        </w:r>
        <w:r>
          <w:tab/>
          <w:t>Introduction</w:t>
        </w:r>
        <w:bookmarkEnd w:id="5661"/>
        <w:bookmarkEnd w:id="5662"/>
      </w:ins>
    </w:p>
    <w:p w14:paraId="4B383B2B" w14:textId="77777777" w:rsidR="00EC5590" w:rsidRDefault="00EC5590" w:rsidP="00EC5590">
      <w:pPr>
        <w:rPr>
          <w:ins w:id="5664" w:author="C3-255441" w:date="2025-11-21T20:26:00Z"/>
        </w:rPr>
      </w:pPr>
      <w:ins w:id="5665" w:author="C3-255441" w:date="2025-11-21T20:26:00Z">
        <w:r>
          <w:t>This clause defines the structured data types to be used in resource representations.</w:t>
        </w:r>
      </w:ins>
    </w:p>
    <w:p w14:paraId="4742CEB1" w14:textId="77777777" w:rsidR="00EC5590" w:rsidRPr="003059F4" w:rsidRDefault="00EC5590" w:rsidP="00EC5590">
      <w:pPr>
        <w:pStyle w:val="41"/>
        <w:rPr>
          <w:ins w:id="5666" w:author="C3-255441" w:date="2025-11-21T20:26:00Z"/>
        </w:rPr>
      </w:pPr>
      <w:bookmarkStart w:id="5667" w:name="_Toc215093758"/>
      <w:bookmarkStart w:id="5668" w:name="_Toc215094573"/>
      <w:ins w:id="5669" w:author="C3-255441" w:date="2025-11-21T20:26:00Z">
        <w:r>
          <w:rPr>
            <w:lang w:val="en-US"/>
          </w:rPr>
          <w:t>6.4.6</w:t>
        </w:r>
        <w:r w:rsidRPr="003059F4">
          <w:t>.3</w:t>
        </w:r>
        <w:r w:rsidRPr="003059F4">
          <w:tab/>
          <w:t>Simple data types and enumerations</w:t>
        </w:r>
        <w:bookmarkEnd w:id="5667"/>
        <w:bookmarkEnd w:id="5668"/>
      </w:ins>
    </w:p>
    <w:p w14:paraId="69002F9E" w14:textId="77777777" w:rsidR="00EC5590" w:rsidRPr="003059F4" w:rsidRDefault="00EC5590" w:rsidP="00EC5590">
      <w:pPr>
        <w:pStyle w:val="51"/>
        <w:rPr>
          <w:ins w:id="5670" w:author="C3-255441" w:date="2025-11-21T20:26:00Z"/>
        </w:rPr>
      </w:pPr>
      <w:bookmarkStart w:id="5671" w:name="_Toc215093759"/>
      <w:bookmarkStart w:id="5672" w:name="_Toc215094574"/>
      <w:ins w:id="5673" w:author="C3-255441" w:date="2025-11-21T20:26:00Z">
        <w:r>
          <w:rPr>
            <w:lang w:val="en-US"/>
          </w:rPr>
          <w:t>6.4.6</w:t>
        </w:r>
        <w:r w:rsidRPr="003059F4">
          <w:t>.3.1</w:t>
        </w:r>
        <w:r w:rsidRPr="003059F4">
          <w:tab/>
          <w:t>Introduction</w:t>
        </w:r>
        <w:bookmarkEnd w:id="5671"/>
        <w:bookmarkEnd w:id="5672"/>
      </w:ins>
    </w:p>
    <w:p w14:paraId="472FC000" w14:textId="77777777" w:rsidR="00EC5590" w:rsidRPr="003059F4" w:rsidRDefault="00EC5590" w:rsidP="00EC5590">
      <w:pPr>
        <w:rPr>
          <w:ins w:id="5674" w:author="C3-255441" w:date="2025-11-21T20:26:00Z"/>
        </w:rPr>
      </w:pPr>
      <w:ins w:id="5675" w:author="C3-255441" w:date="2025-11-21T20:26:00Z">
        <w:r w:rsidRPr="003059F4">
          <w:t>This clause defines simple data types and enumerations that can be referenced from data structures defined in the previous clauses.</w:t>
        </w:r>
      </w:ins>
    </w:p>
    <w:p w14:paraId="0DE5A6A8" w14:textId="77777777" w:rsidR="00EC5590" w:rsidRPr="003059F4" w:rsidRDefault="00EC5590" w:rsidP="00EC5590">
      <w:pPr>
        <w:pStyle w:val="51"/>
        <w:rPr>
          <w:ins w:id="5676" w:author="C3-255441" w:date="2025-11-21T20:26:00Z"/>
        </w:rPr>
      </w:pPr>
      <w:bookmarkStart w:id="5677" w:name="_Toc215093760"/>
      <w:bookmarkStart w:id="5678" w:name="_Toc215094575"/>
      <w:ins w:id="5679" w:author="C3-255441" w:date="2025-11-21T20:26:00Z">
        <w:r>
          <w:rPr>
            <w:lang w:val="en-US"/>
          </w:rPr>
          <w:t>6.4.6</w:t>
        </w:r>
        <w:r w:rsidRPr="003059F4">
          <w:t>.3.2</w:t>
        </w:r>
        <w:r w:rsidRPr="003059F4">
          <w:tab/>
          <w:t>Simple data types</w:t>
        </w:r>
        <w:bookmarkEnd w:id="5677"/>
        <w:bookmarkEnd w:id="5678"/>
        <w:r w:rsidRPr="003059F4">
          <w:t xml:space="preserve"> </w:t>
        </w:r>
      </w:ins>
    </w:p>
    <w:p w14:paraId="3E3728AA" w14:textId="77777777" w:rsidR="00EC5590" w:rsidRPr="003059F4" w:rsidRDefault="00EC5590" w:rsidP="00EC5590">
      <w:pPr>
        <w:rPr>
          <w:ins w:id="5680" w:author="C3-255441" w:date="2025-11-21T20:26:00Z"/>
        </w:rPr>
      </w:pPr>
      <w:ins w:id="5681" w:author="C3-255441" w:date="2025-11-21T20:26:00Z">
        <w:r w:rsidRPr="003059F4">
          <w:t>The simple data types defined in table </w:t>
        </w:r>
        <w:r>
          <w:rPr>
            <w:lang w:val="en-US"/>
          </w:rPr>
          <w:t>6.4.6</w:t>
        </w:r>
        <w:r w:rsidRPr="003059F4">
          <w:t>.3.2-1 shall be supported.</w:t>
        </w:r>
      </w:ins>
    </w:p>
    <w:p w14:paraId="651FCCFC" w14:textId="77777777" w:rsidR="00EC5590" w:rsidRPr="003059F4" w:rsidRDefault="00EC5590" w:rsidP="00EC5590">
      <w:pPr>
        <w:pStyle w:val="TH"/>
        <w:rPr>
          <w:ins w:id="5682" w:author="C3-255441" w:date="2025-11-21T20:26:00Z"/>
        </w:rPr>
      </w:pPr>
      <w:ins w:id="5683" w:author="C3-255441" w:date="2025-11-21T20:26:00Z">
        <w:r w:rsidRPr="003059F4">
          <w:t>Table </w:t>
        </w:r>
        <w:r>
          <w:rPr>
            <w:lang w:val="en-US"/>
          </w:rPr>
          <w:t>6.4.6</w:t>
        </w:r>
        <w:r w:rsidRPr="003059F4">
          <w:t>.3.2-1: Simple data types</w:t>
        </w:r>
      </w:ins>
    </w:p>
    <w:tbl>
      <w:tblPr>
        <w:tblW w:w="969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4A0" w:firstRow="1" w:lastRow="0" w:firstColumn="1" w:lastColumn="0" w:noHBand="0" w:noVBand="1"/>
      </w:tblPr>
      <w:tblGrid>
        <w:gridCol w:w="1825"/>
        <w:gridCol w:w="2070"/>
        <w:gridCol w:w="3962"/>
        <w:gridCol w:w="1834"/>
      </w:tblGrid>
      <w:tr w:rsidR="00EC5590" w:rsidRPr="008B1C02" w14:paraId="5637A6E4" w14:textId="77777777" w:rsidTr="00CD38D6">
        <w:trPr>
          <w:jc w:val="center"/>
          <w:ins w:id="5684" w:author="C3-255441" w:date="2025-11-21T20:26:00Z"/>
        </w:trPr>
        <w:tc>
          <w:tcPr>
            <w:tcW w:w="942" w:type="pct"/>
            <w:shd w:val="clear" w:color="auto" w:fill="C0C0C0"/>
            <w:tcMar>
              <w:top w:w="0" w:type="dxa"/>
              <w:left w:w="108" w:type="dxa"/>
              <w:bottom w:w="0" w:type="dxa"/>
              <w:right w:w="108" w:type="dxa"/>
            </w:tcMar>
            <w:hideMark/>
          </w:tcPr>
          <w:p w14:paraId="1007C77A" w14:textId="77777777" w:rsidR="00EC5590" w:rsidRPr="003059F4" w:rsidRDefault="00EC5590" w:rsidP="00CD38D6">
            <w:pPr>
              <w:pStyle w:val="TAH"/>
              <w:rPr>
                <w:ins w:id="5685" w:author="C3-255441" w:date="2025-11-21T20:26:00Z"/>
              </w:rPr>
            </w:pPr>
            <w:ins w:id="5686" w:author="C3-255441" w:date="2025-11-21T20:26:00Z">
              <w:r w:rsidRPr="003059F4">
                <w:t>Type Name</w:t>
              </w:r>
            </w:ins>
          </w:p>
        </w:tc>
        <w:tc>
          <w:tcPr>
            <w:tcW w:w="1068" w:type="pct"/>
            <w:shd w:val="clear" w:color="auto" w:fill="C0C0C0"/>
            <w:tcMar>
              <w:top w:w="0" w:type="dxa"/>
              <w:left w:w="108" w:type="dxa"/>
              <w:bottom w:w="0" w:type="dxa"/>
              <w:right w:w="108" w:type="dxa"/>
            </w:tcMar>
            <w:hideMark/>
          </w:tcPr>
          <w:p w14:paraId="157C4454" w14:textId="77777777" w:rsidR="00EC5590" w:rsidRPr="003059F4" w:rsidRDefault="00EC5590" w:rsidP="00CD38D6">
            <w:pPr>
              <w:pStyle w:val="TAH"/>
              <w:rPr>
                <w:ins w:id="5687" w:author="C3-255441" w:date="2025-11-21T20:26:00Z"/>
              </w:rPr>
            </w:pPr>
            <w:ins w:id="5688" w:author="C3-255441" w:date="2025-11-21T20:26:00Z">
              <w:r w:rsidRPr="003059F4">
                <w:t>Type Definition</w:t>
              </w:r>
            </w:ins>
          </w:p>
        </w:tc>
        <w:tc>
          <w:tcPr>
            <w:tcW w:w="2044" w:type="pct"/>
            <w:shd w:val="clear" w:color="auto" w:fill="C0C0C0"/>
            <w:hideMark/>
          </w:tcPr>
          <w:p w14:paraId="5B55F60C" w14:textId="77777777" w:rsidR="00EC5590" w:rsidRPr="003059F4" w:rsidRDefault="00EC5590" w:rsidP="00CD38D6">
            <w:pPr>
              <w:pStyle w:val="TAH"/>
              <w:rPr>
                <w:ins w:id="5689" w:author="C3-255441" w:date="2025-11-21T20:26:00Z"/>
              </w:rPr>
            </w:pPr>
            <w:ins w:id="5690" w:author="C3-255441" w:date="2025-11-21T20:26:00Z">
              <w:r w:rsidRPr="003059F4">
                <w:t>Description</w:t>
              </w:r>
            </w:ins>
          </w:p>
        </w:tc>
        <w:tc>
          <w:tcPr>
            <w:tcW w:w="946" w:type="pct"/>
            <w:shd w:val="clear" w:color="auto" w:fill="C0C0C0"/>
          </w:tcPr>
          <w:p w14:paraId="0BCD18A8" w14:textId="77777777" w:rsidR="00EC5590" w:rsidRPr="008B1C02" w:rsidRDefault="00EC5590" w:rsidP="00CD38D6">
            <w:pPr>
              <w:pStyle w:val="TAH"/>
              <w:rPr>
                <w:ins w:id="5691" w:author="C3-255441" w:date="2025-11-21T20:26:00Z"/>
              </w:rPr>
            </w:pPr>
            <w:ins w:id="5692" w:author="C3-255441" w:date="2025-11-21T20:26:00Z">
              <w:r w:rsidRPr="003059F4">
                <w:t>Applicability</w:t>
              </w:r>
            </w:ins>
          </w:p>
        </w:tc>
      </w:tr>
      <w:tr w:rsidR="00EC5590" w:rsidRPr="008B1C02" w14:paraId="79E1CB64" w14:textId="77777777" w:rsidTr="00CD38D6">
        <w:trPr>
          <w:jc w:val="center"/>
          <w:ins w:id="5693" w:author="C3-255441" w:date="2025-11-21T20:26:00Z"/>
        </w:trPr>
        <w:tc>
          <w:tcPr>
            <w:tcW w:w="942" w:type="pct"/>
            <w:tcMar>
              <w:top w:w="0" w:type="dxa"/>
              <w:left w:w="108" w:type="dxa"/>
              <w:bottom w:w="0" w:type="dxa"/>
              <w:right w:w="108" w:type="dxa"/>
            </w:tcMar>
          </w:tcPr>
          <w:p w14:paraId="300A6C12" w14:textId="77777777" w:rsidR="00EC5590" w:rsidRPr="008B1C02" w:rsidRDefault="00EC5590" w:rsidP="00CD38D6">
            <w:pPr>
              <w:pStyle w:val="TAL"/>
              <w:rPr>
                <w:ins w:id="5694" w:author="C3-255441" w:date="2025-11-21T20:26:00Z"/>
              </w:rPr>
            </w:pPr>
          </w:p>
        </w:tc>
        <w:tc>
          <w:tcPr>
            <w:tcW w:w="1068" w:type="pct"/>
            <w:tcMar>
              <w:top w:w="0" w:type="dxa"/>
              <w:left w:w="108" w:type="dxa"/>
              <w:bottom w:w="0" w:type="dxa"/>
              <w:right w:w="108" w:type="dxa"/>
            </w:tcMar>
            <w:hideMark/>
          </w:tcPr>
          <w:p w14:paraId="1AE0AFF4" w14:textId="77777777" w:rsidR="00EC5590" w:rsidRPr="008B1C02" w:rsidRDefault="00EC5590" w:rsidP="00CD38D6">
            <w:pPr>
              <w:pStyle w:val="TAL"/>
              <w:rPr>
                <w:ins w:id="5695" w:author="C3-255441" w:date="2025-11-21T20:26:00Z"/>
              </w:rPr>
            </w:pPr>
          </w:p>
        </w:tc>
        <w:tc>
          <w:tcPr>
            <w:tcW w:w="2044" w:type="pct"/>
          </w:tcPr>
          <w:p w14:paraId="38CAED12" w14:textId="77777777" w:rsidR="00EC5590" w:rsidRPr="008B1C02" w:rsidRDefault="00EC5590" w:rsidP="00CD38D6">
            <w:pPr>
              <w:pStyle w:val="TAL"/>
              <w:rPr>
                <w:ins w:id="5696" w:author="C3-255441" w:date="2025-11-21T20:26:00Z"/>
              </w:rPr>
            </w:pPr>
          </w:p>
        </w:tc>
        <w:tc>
          <w:tcPr>
            <w:tcW w:w="946" w:type="pct"/>
          </w:tcPr>
          <w:p w14:paraId="5BF5A5AD" w14:textId="77777777" w:rsidR="00EC5590" w:rsidRPr="008B1C02" w:rsidRDefault="00EC5590" w:rsidP="00CD38D6">
            <w:pPr>
              <w:pStyle w:val="TAL"/>
              <w:rPr>
                <w:ins w:id="5697" w:author="C3-255441" w:date="2025-11-21T20:26:00Z"/>
              </w:rPr>
            </w:pPr>
          </w:p>
        </w:tc>
      </w:tr>
    </w:tbl>
    <w:p w14:paraId="6644AA98" w14:textId="77777777" w:rsidR="00EC5590" w:rsidRPr="008B1C02" w:rsidRDefault="00EC5590" w:rsidP="00EC5590">
      <w:pPr>
        <w:rPr>
          <w:ins w:id="5698" w:author="C3-255441" w:date="2025-11-21T20:26:00Z"/>
        </w:rPr>
      </w:pPr>
    </w:p>
    <w:p w14:paraId="73517F61" w14:textId="77777777" w:rsidR="00EC5590" w:rsidRDefault="00EC5590" w:rsidP="00EC5590">
      <w:pPr>
        <w:pStyle w:val="31"/>
        <w:rPr>
          <w:ins w:id="5699" w:author="C3-255441" w:date="2025-11-21T20:26:00Z"/>
          <w:lang w:eastAsia="en-GB"/>
        </w:rPr>
      </w:pPr>
      <w:bookmarkStart w:id="5700" w:name="_Toc215093761"/>
      <w:bookmarkStart w:id="5701" w:name="_Toc215094576"/>
      <w:bookmarkEnd w:id="5654"/>
      <w:bookmarkEnd w:id="5655"/>
      <w:ins w:id="5702" w:author="C3-255441" w:date="2025-11-21T20:26:00Z">
        <w:r>
          <w:rPr>
            <w:lang w:eastAsia="en-GB"/>
          </w:rPr>
          <w:t>6.</w:t>
        </w:r>
        <w:r>
          <w:rPr>
            <w:rFonts w:hint="eastAsia"/>
            <w:lang w:eastAsia="zh-CN"/>
          </w:rPr>
          <w:t>4</w:t>
        </w:r>
        <w:r>
          <w:rPr>
            <w:lang w:eastAsia="en-GB"/>
          </w:rPr>
          <w:t>.7</w:t>
        </w:r>
        <w:r>
          <w:rPr>
            <w:lang w:eastAsia="en-GB"/>
          </w:rPr>
          <w:tab/>
          <w:t>Error Handling</w:t>
        </w:r>
        <w:bookmarkEnd w:id="5700"/>
        <w:bookmarkEnd w:id="5701"/>
      </w:ins>
    </w:p>
    <w:p w14:paraId="1890973D" w14:textId="77777777" w:rsidR="00EC5590" w:rsidRDefault="00EC5590" w:rsidP="00EC5590">
      <w:pPr>
        <w:pStyle w:val="41"/>
        <w:rPr>
          <w:ins w:id="5703" w:author="C3-255441" w:date="2025-11-21T20:26:00Z"/>
          <w:lang w:val="en-US" w:eastAsia="en-GB"/>
        </w:rPr>
      </w:pPr>
      <w:bookmarkStart w:id="5704" w:name="_Toc215093762"/>
      <w:bookmarkStart w:id="5705" w:name="_Toc215094577"/>
      <w:ins w:id="5706" w:author="C3-255441" w:date="2025-11-21T20:26:00Z">
        <w:r>
          <w:rPr>
            <w:lang w:val="en-US" w:eastAsia="en-GB"/>
          </w:rPr>
          <w:t>6.</w:t>
        </w:r>
        <w:r>
          <w:rPr>
            <w:rFonts w:hint="eastAsia"/>
            <w:lang w:val="en-US" w:eastAsia="zh-CN"/>
          </w:rPr>
          <w:t>4</w:t>
        </w:r>
        <w:r>
          <w:rPr>
            <w:lang w:val="en-US" w:eastAsia="en-GB"/>
          </w:rPr>
          <w:t>.7.1</w:t>
        </w:r>
        <w:r>
          <w:rPr>
            <w:lang w:val="en-US" w:eastAsia="en-GB"/>
          </w:rPr>
          <w:tab/>
          <w:t>General</w:t>
        </w:r>
        <w:bookmarkEnd w:id="5704"/>
        <w:bookmarkEnd w:id="5705"/>
      </w:ins>
    </w:p>
    <w:p w14:paraId="7E06C152" w14:textId="77777777" w:rsidR="00EC5590" w:rsidRDefault="00EC5590" w:rsidP="00EC5590">
      <w:pPr>
        <w:rPr>
          <w:ins w:id="5707" w:author="C3-255441" w:date="2025-11-21T20:26:00Z"/>
          <w:lang w:eastAsia="en-GB"/>
        </w:rPr>
      </w:pPr>
      <w:ins w:id="5708" w:author="C3-255441" w:date="2025-11-21T20:26:00Z">
        <w:r>
          <w:rPr>
            <w:rFonts w:hint="eastAsia"/>
            <w:lang w:eastAsia="en-GB"/>
          </w:rPr>
          <w:t>For the MMTel_CallEvent API, HTTP error responses shall be supported as specified in clause 5.2.6 of 3GPP TS 29.122 [2]. Protocol errors and application errors specified in clause 5.2.6 of 3GPP TS 29.122 [2] shall be supported for the HTTP status codes specified in table 5.2.6-1 of 3GPP TS 29.122 [2].</w:t>
        </w:r>
      </w:ins>
    </w:p>
    <w:p w14:paraId="64334F89" w14:textId="77777777" w:rsidR="00EC5590" w:rsidRDefault="00EC5590" w:rsidP="00EC5590">
      <w:pPr>
        <w:rPr>
          <w:ins w:id="5709" w:author="C3-255441" w:date="2025-11-21T20:26:00Z"/>
          <w:lang w:eastAsia="en-GB"/>
        </w:rPr>
      </w:pPr>
      <w:ins w:id="5710" w:author="C3-255441" w:date="2025-11-21T20:26:00Z">
        <w:r>
          <w:rPr>
            <w:rFonts w:hint="eastAsia"/>
            <w:lang w:eastAsia="en-GB"/>
          </w:rPr>
          <w:t>In addition, the requirements in the following clauses are applicable for the MMTel_CallEvent API.</w:t>
        </w:r>
      </w:ins>
    </w:p>
    <w:p w14:paraId="1F7F3894" w14:textId="77777777" w:rsidR="00EC5590" w:rsidRDefault="00EC5590" w:rsidP="00EC5590">
      <w:pPr>
        <w:pStyle w:val="41"/>
        <w:rPr>
          <w:ins w:id="5711" w:author="C3-255441" w:date="2025-11-21T20:26:00Z"/>
          <w:lang w:val="en-US" w:eastAsia="en-GB"/>
        </w:rPr>
      </w:pPr>
      <w:bookmarkStart w:id="5712" w:name="_Toc215093763"/>
      <w:bookmarkStart w:id="5713" w:name="_Toc215094578"/>
      <w:ins w:id="5714" w:author="C3-255441" w:date="2025-11-21T20:26:00Z">
        <w:r>
          <w:rPr>
            <w:lang w:val="en-US" w:eastAsia="en-GB"/>
          </w:rPr>
          <w:t>6.</w:t>
        </w:r>
        <w:r>
          <w:rPr>
            <w:rFonts w:hint="eastAsia"/>
            <w:lang w:val="en-US" w:eastAsia="zh-CN"/>
          </w:rPr>
          <w:t>4</w:t>
        </w:r>
        <w:r>
          <w:rPr>
            <w:lang w:val="en-US" w:eastAsia="en-GB"/>
          </w:rPr>
          <w:t>.7.2</w:t>
        </w:r>
        <w:r>
          <w:rPr>
            <w:lang w:val="en-US" w:eastAsia="en-GB"/>
          </w:rPr>
          <w:tab/>
          <w:t>Protocol Errors</w:t>
        </w:r>
        <w:bookmarkEnd w:id="5712"/>
        <w:bookmarkEnd w:id="5713"/>
      </w:ins>
    </w:p>
    <w:p w14:paraId="6EAA3844" w14:textId="77777777" w:rsidR="00EC5590" w:rsidRDefault="00EC5590" w:rsidP="00EC5590">
      <w:pPr>
        <w:rPr>
          <w:ins w:id="5715" w:author="C3-255441" w:date="2025-11-21T20:26:00Z"/>
          <w:lang w:eastAsia="en-GB"/>
        </w:rPr>
      </w:pPr>
      <w:ins w:id="5716" w:author="C3-255441" w:date="2025-11-21T20:26:00Z">
        <w:r>
          <w:rPr>
            <w:rFonts w:hint="eastAsia"/>
            <w:lang w:eastAsia="en-GB"/>
          </w:rPr>
          <w:t>No specific protocol errors for the MMTel_CallEvent API are specified.</w:t>
        </w:r>
      </w:ins>
    </w:p>
    <w:p w14:paraId="133D72E1" w14:textId="77777777" w:rsidR="00EC5590" w:rsidRDefault="00EC5590" w:rsidP="00FE43F5">
      <w:pPr>
        <w:pStyle w:val="41"/>
        <w:rPr>
          <w:ins w:id="5717" w:author="C3-255441" w:date="2025-11-21T20:26:00Z"/>
          <w:lang w:val="en-US" w:eastAsia="en-GB"/>
        </w:rPr>
      </w:pPr>
      <w:bookmarkStart w:id="5718" w:name="_Toc215093764"/>
      <w:bookmarkStart w:id="5719" w:name="_Toc215094579"/>
      <w:ins w:id="5720" w:author="C3-255441" w:date="2025-11-21T20:26:00Z">
        <w:r>
          <w:rPr>
            <w:lang w:val="en-US" w:eastAsia="en-GB"/>
          </w:rPr>
          <w:t>6.</w:t>
        </w:r>
        <w:r>
          <w:rPr>
            <w:rFonts w:hint="eastAsia"/>
            <w:lang w:val="en-US" w:eastAsia="zh-CN"/>
          </w:rPr>
          <w:t>4</w:t>
        </w:r>
        <w:r>
          <w:rPr>
            <w:lang w:val="en-US" w:eastAsia="en-GB"/>
          </w:rPr>
          <w:t>.7.3</w:t>
        </w:r>
        <w:r>
          <w:rPr>
            <w:lang w:val="en-US" w:eastAsia="en-GB"/>
          </w:rPr>
          <w:tab/>
          <w:t>Application Errors</w:t>
        </w:r>
        <w:bookmarkEnd w:id="5718"/>
        <w:bookmarkEnd w:id="5719"/>
      </w:ins>
    </w:p>
    <w:p w14:paraId="376CE40D" w14:textId="77777777" w:rsidR="00EC5590" w:rsidRDefault="00EC5590" w:rsidP="00EC5590">
      <w:pPr>
        <w:rPr>
          <w:ins w:id="5721" w:author="C3-255441" w:date="2025-11-21T20:26:00Z"/>
          <w:lang w:eastAsia="en-GB"/>
        </w:rPr>
      </w:pPr>
      <w:ins w:id="5722" w:author="C3-255441" w:date="2025-11-21T20:26:00Z">
        <w:r>
          <w:rPr>
            <w:lang w:eastAsia="en-GB"/>
          </w:rPr>
          <w:t>The application errors defined for the MMTel_CallEvent API are listed in Table 6.</w:t>
        </w:r>
        <w:r>
          <w:rPr>
            <w:rFonts w:hint="eastAsia"/>
            <w:lang w:eastAsia="zh-CN"/>
          </w:rPr>
          <w:t>4</w:t>
        </w:r>
        <w:r>
          <w:rPr>
            <w:lang w:eastAsia="en-GB"/>
          </w:rPr>
          <w:t>.7.3-1.</w:t>
        </w:r>
      </w:ins>
    </w:p>
    <w:p w14:paraId="6775970B" w14:textId="77777777" w:rsidR="00EC5590" w:rsidRDefault="00EC5590" w:rsidP="00EC5590">
      <w:pPr>
        <w:pStyle w:val="TH"/>
        <w:rPr>
          <w:ins w:id="5723" w:author="C3-255441" w:date="2025-11-21T20:26:00Z"/>
          <w:lang w:eastAsia="en-GB"/>
        </w:rPr>
      </w:pPr>
      <w:ins w:id="5724" w:author="C3-255441" w:date="2025-11-21T20:26:00Z">
        <w:r>
          <w:rPr>
            <w:lang w:eastAsia="en-GB"/>
          </w:rPr>
          <w:t>Table 6.</w:t>
        </w:r>
        <w:r>
          <w:rPr>
            <w:rFonts w:hint="eastAsia"/>
            <w:lang w:eastAsia="zh-CN"/>
          </w:rPr>
          <w:t>3</w:t>
        </w:r>
        <w:r>
          <w:rPr>
            <w:lang w:eastAsia="en-GB"/>
          </w:rPr>
          <w:t>.7.3-1: Application errors</w:t>
        </w:r>
      </w:ins>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337"/>
        <w:gridCol w:w="1701"/>
        <w:gridCol w:w="5456"/>
      </w:tblGrid>
      <w:tr w:rsidR="00EC5590" w14:paraId="7B2B7C65" w14:textId="77777777" w:rsidTr="00CD38D6">
        <w:trPr>
          <w:jc w:val="center"/>
          <w:ins w:id="5725" w:author="C3-255441" w:date="2025-11-21T20:26:00Z"/>
        </w:trPr>
        <w:tc>
          <w:tcPr>
            <w:tcW w:w="2337" w:type="dxa"/>
            <w:shd w:val="clear" w:color="auto" w:fill="C0C0C0"/>
            <w:vAlign w:val="center"/>
          </w:tcPr>
          <w:p w14:paraId="25307669" w14:textId="77777777" w:rsidR="00EC5590" w:rsidRDefault="00EC5590" w:rsidP="00CD38D6">
            <w:pPr>
              <w:pStyle w:val="TAH"/>
              <w:rPr>
                <w:ins w:id="5726" w:author="C3-255441" w:date="2025-11-21T20:26:00Z"/>
              </w:rPr>
            </w:pPr>
            <w:ins w:id="5727" w:author="C3-255441" w:date="2025-11-21T20:26:00Z">
              <w:r>
                <w:t>Application Error</w:t>
              </w:r>
            </w:ins>
          </w:p>
        </w:tc>
        <w:tc>
          <w:tcPr>
            <w:tcW w:w="1701" w:type="dxa"/>
            <w:shd w:val="clear" w:color="auto" w:fill="C0C0C0"/>
            <w:vAlign w:val="center"/>
          </w:tcPr>
          <w:p w14:paraId="4F3B65D2" w14:textId="77777777" w:rsidR="00EC5590" w:rsidRDefault="00EC5590" w:rsidP="00CD38D6">
            <w:pPr>
              <w:pStyle w:val="TAH"/>
              <w:rPr>
                <w:ins w:id="5728" w:author="C3-255441" w:date="2025-11-21T20:26:00Z"/>
              </w:rPr>
            </w:pPr>
            <w:ins w:id="5729" w:author="C3-255441" w:date="2025-11-21T20:26:00Z">
              <w:r>
                <w:t>HTTP status code</w:t>
              </w:r>
            </w:ins>
          </w:p>
        </w:tc>
        <w:tc>
          <w:tcPr>
            <w:tcW w:w="5456" w:type="dxa"/>
            <w:shd w:val="clear" w:color="auto" w:fill="C0C0C0"/>
            <w:vAlign w:val="center"/>
          </w:tcPr>
          <w:p w14:paraId="34BE14AA" w14:textId="77777777" w:rsidR="00EC5590" w:rsidRDefault="00EC5590" w:rsidP="00CD38D6">
            <w:pPr>
              <w:pStyle w:val="TAH"/>
              <w:rPr>
                <w:ins w:id="5730" w:author="C3-255441" w:date="2025-11-21T20:26:00Z"/>
              </w:rPr>
            </w:pPr>
            <w:ins w:id="5731" w:author="C3-255441" w:date="2025-11-21T20:26:00Z">
              <w:r>
                <w:t>Description</w:t>
              </w:r>
            </w:ins>
          </w:p>
        </w:tc>
      </w:tr>
      <w:tr w:rsidR="00EC5590" w14:paraId="58BEA8B4" w14:textId="77777777" w:rsidTr="00CD38D6">
        <w:trPr>
          <w:jc w:val="center"/>
          <w:ins w:id="5732" w:author="C3-255441" w:date="2025-11-21T20:26:00Z"/>
        </w:trPr>
        <w:tc>
          <w:tcPr>
            <w:tcW w:w="2337" w:type="dxa"/>
            <w:vAlign w:val="center"/>
          </w:tcPr>
          <w:p w14:paraId="4E502933" w14:textId="77777777" w:rsidR="00EC5590" w:rsidRDefault="00EC5590" w:rsidP="00CD38D6">
            <w:pPr>
              <w:pStyle w:val="TAL"/>
              <w:rPr>
                <w:ins w:id="5733" w:author="C3-255441" w:date="2025-11-21T20:26:00Z"/>
              </w:rPr>
            </w:pPr>
          </w:p>
        </w:tc>
        <w:tc>
          <w:tcPr>
            <w:tcW w:w="1701" w:type="dxa"/>
            <w:vAlign w:val="center"/>
          </w:tcPr>
          <w:p w14:paraId="744962C4" w14:textId="77777777" w:rsidR="00EC5590" w:rsidRDefault="00EC5590" w:rsidP="00CD38D6">
            <w:pPr>
              <w:pStyle w:val="TAL"/>
              <w:rPr>
                <w:ins w:id="5734" w:author="C3-255441" w:date="2025-11-21T20:26:00Z"/>
              </w:rPr>
            </w:pPr>
          </w:p>
        </w:tc>
        <w:tc>
          <w:tcPr>
            <w:tcW w:w="5456" w:type="dxa"/>
            <w:vAlign w:val="center"/>
          </w:tcPr>
          <w:p w14:paraId="3E5EDFDB" w14:textId="77777777" w:rsidR="00EC5590" w:rsidRDefault="00EC5590" w:rsidP="00CD38D6">
            <w:pPr>
              <w:pStyle w:val="TAL"/>
              <w:rPr>
                <w:ins w:id="5735" w:author="C3-255441" w:date="2025-11-21T20:26:00Z"/>
                <w:rFonts w:cs="Arial"/>
                <w:szCs w:val="18"/>
              </w:rPr>
            </w:pPr>
          </w:p>
        </w:tc>
      </w:tr>
    </w:tbl>
    <w:p w14:paraId="255ADA8F" w14:textId="77777777" w:rsidR="00EC5590" w:rsidRDefault="00EC5590" w:rsidP="00EC5590">
      <w:pPr>
        <w:rPr>
          <w:ins w:id="5736" w:author="C3-255441" w:date="2025-11-21T20:26:00Z"/>
        </w:rPr>
      </w:pPr>
    </w:p>
    <w:p w14:paraId="297F5945" w14:textId="77777777" w:rsidR="00EC5590" w:rsidRDefault="00EC5590" w:rsidP="00FE43F5">
      <w:pPr>
        <w:pStyle w:val="31"/>
        <w:rPr>
          <w:ins w:id="5737" w:author="C3-255441" w:date="2025-11-21T20:26:00Z"/>
          <w:lang w:eastAsia="en-GB"/>
        </w:rPr>
      </w:pPr>
      <w:bookmarkStart w:id="5738" w:name="_Toc215093765"/>
      <w:bookmarkStart w:id="5739" w:name="_Toc215094580"/>
      <w:ins w:id="5740" w:author="C3-255441" w:date="2025-11-21T20:26:00Z">
        <w:r>
          <w:rPr>
            <w:lang w:eastAsia="en-GB"/>
          </w:rPr>
          <w:lastRenderedPageBreak/>
          <w:t>6.</w:t>
        </w:r>
        <w:r>
          <w:rPr>
            <w:rFonts w:hint="eastAsia"/>
            <w:lang w:eastAsia="zh-CN"/>
          </w:rPr>
          <w:t>4</w:t>
        </w:r>
        <w:r>
          <w:rPr>
            <w:lang w:eastAsia="en-GB"/>
          </w:rPr>
          <w:t>.8</w:t>
        </w:r>
        <w:r>
          <w:rPr>
            <w:lang w:eastAsia="en-GB"/>
          </w:rPr>
          <w:tab/>
          <w:t>Feature negotiation</w:t>
        </w:r>
        <w:bookmarkEnd w:id="5738"/>
        <w:bookmarkEnd w:id="5739"/>
      </w:ins>
    </w:p>
    <w:p w14:paraId="1590842F" w14:textId="77777777" w:rsidR="00EC5590" w:rsidRDefault="00EC5590" w:rsidP="00EC5590">
      <w:pPr>
        <w:rPr>
          <w:ins w:id="5741" w:author="C3-255441" w:date="2025-11-21T20:26:00Z"/>
          <w:lang w:eastAsia="en-GB"/>
        </w:rPr>
      </w:pPr>
      <w:ins w:id="5742" w:author="C3-255441" w:date="2025-11-21T20:26:00Z">
        <w:r>
          <w:rPr>
            <w:lang w:eastAsia="en-GB"/>
          </w:rPr>
          <w:t>The optional features in table 6.1.8-1 are defined for the MMTel_CallEvent API. They shall be negotiated using the extensibility mechanism defined in clause 5.2.7 of 3GPP TS 29.122 [2].</w:t>
        </w:r>
      </w:ins>
    </w:p>
    <w:p w14:paraId="642BC9ED" w14:textId="77777777" w:rsidR="00EC5590" w:rsidRDefault="00EC5590" w:rsidP="00EC5590">
      <w:pPr>
        <w:pStyle w:val="TH"/>
        <w:rPr>
          <w:ins w:id="5743" w:author="C3-255441" w:date="2025-11-21T20:26:00Z"/>
          <w:lang w:eastAsia="en-GB"/>
        </w:rPr>
      </w:pPr>
      <w:ins w:id="5744" w:author="C3-255441" w:date="2025-11-21T20:26:00Z">
        <w:r>
          <w:rPr>
            <w:lang w:eastAsia="en-GB"/>
          </w:rPr>
          <w:t>Table 6.</w:t>
        </w:r>
        <w:r>
          <w:rPr>
            <w:rFonts w:hint="eastAsia"/>
            <w:lang w:eastAsia="zh-CN"/>
          </w:rPr>
          <w:t>4</w:t>
        </w:r>
        <w:r>
          <w:rPr>
            <w:lang w:eastAsia="en-GB"/>
          </w:rPr>
          <w:t>.8-1: Supported Features</w:t>
        </w:r>
      </w:ins>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EC5590" w14:paraId="610129CF" w14:textId="77777777" w:rsidTr="00CD38D6">
        <w:trPr>
          <w:jc w:val="center"/>
          <w:ins w:id="5745" w:author="C3-255441" w:date="2025-11-21T20:26:00Z"/>
        </w:trPr>
        <w:tc>
          <w:tcPr>
            <w:tcW w:w="1529" w:type="dxa"/>
            <w:shd w:val="clear" w:color="auto" w:fill="C0C0C0"/>
            <w:vAlign w:val="center"/>
          </w:tcPr>
          <w:p w14:paraId="7EEE748B" w14:textId="77777777" w:rsidR="00EC5590" w:rsidRDefault="00EC5590" w:rsidP="00CD38D6">
            <w:pPr>
              <w:pStyle w:val="TAH"/>
              <w:rPr>
                <w:ins w:id="5746" w:author="C3-255441" w:date="2025-11-21T20:26:00Z"/>
              </w:rPr>
            </w:pPr>
            <w:ins w:id="5747" w:author="C3-255441" w:date="2025-11-21T20:26:00Z">
              <w:r>
                <w:t>Feature number</w:t>
              </w:r>
            </w:ins>
          </w:p>
        </w:tc>
        <w:tc>
          <w:tcPr>
            <w:tcW w:w="2207" w:type="dxa"/>
            <w:shd w:val="clear" w:color="auto" w:fill="C0C0C0"/>
            <w:vAlign w:val="center"/>
          </w:tcPr>
          <w:p w14:paraId="1CF9E478" w14:textId="77777777" w:rsidR="00EC5590" w:rsidRDefault="00EC5590" w:rsidP="00CD38D6">
            <w:pPr>
              <w:pStyle w:val="TAH"/>
              <w:rPr>
                <w:ins w:id="5748" w:author="C3-255441" w:date="2025-11-21T20:26:00Z"/>
              </w:rPr>
            </w:pPr>
            <w:ins w:id="5749" w:author="C3-255441" w:date="2025-11-21T20:26:00Z">
              <w:r>
                <w:t>Feature Name</w:t>
              </w:r>
            </w:ins>
          </w:p>
        </w:tc>
        <w:tc>
          <w:tcPr>
            <w:tcW w:w="5758" w:type="dxa"/>
            <w:shd w:val="clear" w:color="auto" w:fill="C0C0C0"/>
            <w:vAlign w:val="center"/>
          </w:tcPr>
          <w:p w14:paraId="39BE9FB1" w14:textId="77777777" w:rsidR="00EC5590" w:rsidRDefault="00EC5590" w:rsidP="00CD38D6">
            <w:pPr>
              <w:pStyle w:val="TAH"/>
              <w:rPr>
                <w:ins w:id="5750" w:author="C3-255441" w:date="2025-11-21T20:26:00Z"/>
              </w:rPr>
            </w:pPr>
            <w:ins w:id="5751" w:author="C3-255441" w:date="2025-11-21T20:26:00Z">
              <w:r>
                <w:t>Description</w:t>
              </w:r>
            </w:ins>
          </w:p>
        </w:tc>
      </w:tr>
      <w:tr w:rsidR="00EC5590" w14:paraId="6BD05AED" w14:textId="77777777" w:rsidTr="00CD38D6">
        <w:trPr>
          <w:jc w:val="center"/>
          <w:ins w:id="5752" w:author="C3-255441" w:date="2025-11-21T20:26:00Z"/>
        </w:trPr>
        <w:tc>
          <w:tcPr>
            <w:tcW w:w="1529" w:type="dxa"/>
            <w:vAlign w:val="center"/>
          </w:tcPr>
          <w:p w14:paraId="04ADC23E" w14:textId="77777777" w:rsidR="00EC5590" w:rsidRDefault="00EC5590" w:rsidP="00CD38D6">
            <w:pPr>
              <w:pStyle w:val="TAC"/>
              <w:rPr>
                <w:ins w:id="5753" w:author="C3-255441" w:date="2025-11-21T20:26:00Z"/>
              </w:rPr>
            </w:pPr>
          </w:p>
        </w:tc>
        <w:tc>
          <w:tcPr>
            <w:tcW w:w="2207" w:type="dxa"/>
            <w:vAlign w:val="center"/>
          </w:tcPr>
          <w:p w14:paraId="19018869" w14:textId="77777777" w:rsidR="00EC5590" w:rsidRDefault="00EC5590" w:rsidP="00CD38D6">
            <w:pPr>
              <w:pStyle w:val="TAL"/>
              <w:rPr>
                <w:ins w:id="5754" w:author="C3-255441" w:date="2025-11-21T20:26:00Z"/>
              </w:rPr>
            </w:pPr>
          </w:p>
        </w:tc>
        <w:tc>
          <w:tcPr>
            <w:tcW w:w="5758" w:type="dxa"/>
            <w:vAlign w:val="center"/>
          </w:tcPr>
          <w:p w14:paraId="6ADAED59" w14:textId="77777777" w:rsidR="00EC5590" w:rsidRDefault="00EC5590" w:rsidP="00CD38D6">
            <w:pPr>
              <w:pStyle w:val="TAL"/>
              <w:rPr>
                <w:ins w:id="5755" w:author="C3-255441" w:date="2025-11-21T20:26:00Z"/>
                <w:rFonts w:cs="Arial"/>
                <w:szCs w:val="18"/>
              </w:rPr>
            </w:pPr>
          </w:p>
        </w:tc>
      </w:tr>
    </w:tbl>
    <w:p w14:paraId="333D3002" w14:textId="77777777" w:rsidR="00EC5590" w:rsidRDefault="00EC5590" w:rsidP="00EC5590">
      <w:pPr>
        <w:pStyle w:val="31"/>
        <w:rPr>
          <w:ins w:id="5756" w:author="C3-255441" w:date="2025-11-21T20:26:00Z"/>
          <w:lang w:eastAsia="en-GB"/>
        </w:rPr>
      </w:pPr>
      <w:bookmarkStart w:id="5757" w:name="_Toc215093766"/>
      <w:bookmarkStart w:id="5758" w:name="_Toc215094581"/>
      <w:ins w:id="5759" w:author="C3-255441" w:date="2025-11-21T20:26:00Z">
        <w:r>
          <w:rPr>
            <w:lang w:eastAsia="en-GB"/>
          </w:rPr>
          <w:t>6.</w:t>
        </w:r>
        <w:r>
          <w:rPr>
            <w:rFonts w:hint="eastAsia"/>
            <w:lang w:eastAsia="zh-CN"/>
          </w:rPr>
          <w:t>4</w:t>
        </w:r>
        <w:r>
          <w:rPr>
            <w:lang w:eastAsia="en-GB"/>
          </w:rPr>
          <w:t>.9</w:t>
        </w:r>
        <w:r>
          <w:rPr>
            <w:lang w:eastAsia="en-GB"/>
          </w:rPr>
          <w:tab/>
          <w:t>Security</w:t>
        </w:r>
        <w:bookmarkEnd w:id="5757"/>
        <w:bookmarkEnd w:id="5758"/>
      </w:ins>
    </w:p>
    <w:p w14:paraId="4D678495" w14:textId="77777777" w:rsidR="00EC5590" w:rsidRDefault="00EC5590" w:rsidP="00EC5590">
      <w:pPr>
        <w:rPr>
          <w:ins w:id="5760" w:author="C3-255441" w:date="2025-11-21T20:26:00Z"/>
          <w:lang w:eastAsia="en-GB"/>
        </w:rPr>
      </w:pPr>
      <w:ins w:id="5761" w:author="C3-255441" w:date="2025-11-21T20:26:00Z">
        <w:r>
          <w:rPr>
            <w:lang w:eastAsia="en-GB"/>
          </w:rPr>
          <w:t>The provisions of clause 6 of 3GPP TS 29.122 [2] shall apply for the MMTel_CallEvent</w:t>
        </w:r>
        <w:r>
          <w:rPr>
            <w:lang w:val="en-US" w:eastAsia="en-GB"/>
          </w:rPr>
          <w:t xml:space="preserve"> </w:t>
        </w:r>
        <w:r>
          <w:rPr>
            <w:lang w:eastAsia="en-GB"/>
          </w:rPr>
          <w:t>API.</w:t>
        </w:r>
      </w:ins>
    </w:p>
    <w:p w14:paraId="77825B14" w14:textId="4A42F4C4" w:rsidR="00C146CF" w:rsidDel="00EC5590" w:rsidRDefault="000B3F2C">
      <w:pPr>
        <w:pStyle w:val="21"/>
        <w:rPr>
          <w:del w:id="5762" w:author="Rapporteur" w:date="2025-11-26T23:32:00Z"/>
        </w:rPr>
      </w:pPr>
      <w:del w:id="5763" w:author="Rapporteur" w:date="2025-11-26T23:32:00Z">
        <w:r w:rsidDel="00EC5590">
          <w:delText>6.</w:delText>
        </w:r>
        <w:r w:rsidDel="00EC5590">
          <w:rPr>
            <w:rFonts w:hint="eastAsia"/>
            <w:lang w:val="en-US" w:eastAsia="zh-CN"/>
          </w:rPr>
          <w:delText>3</w:delText>
        </w:r>
        <w:r w:rsidDel="00EC5590">
          <w:tab/>
        </w:r>
        <w:r w:rsidDel="00EC5590">
          <w:rPr>
            <w:rFonts w:hint="eastAsia"/>
          </w:rPr>
          <w:delText>MMTel_CallControlHandling</w:delText>
        </w:r>
        <w:r w:rsidDel="00EC5590">
          <w:delText xml:space="preserve"> API</w:delText>
        </w:r>
        <w:bookmarkEnd w:id="3878"/>
        <w:bookmarkEnd w:id="3879"/>
        <w:bookmarkEnd w:id="3880"/>
      </w:del>
    </w:p>
    <w:p w14:paraId="5EED0613" w14:textId="48FC5C6B" w:rsidR="00C146CF" w:rsidDel="00EC5590" w:rsidRDefault="000B3F2C">
      <w:pPr>
        <w:pStyle w:val="Guidance"/>
        <w:rPr>
          <w:del w:id="5764" w:author="Rapporteur" w:date="2025-11-26T23:32:00Z"/>
        </w:rPr>
      </w:pPr>
      <w:del w:id="5765" w:author="Rapporteur" w:date="2025-11-26T23:32:00Z">
        <w:r w:rsidDel="00EC5590">
          <w:rPr>
            <w:rFonts w:hint="eastAsia"/>
          </w:rPr>
          <w:delText>And so on if there are more than two services supported by the MMTel Enabler Server. Same structure as in clause 6.1.</w:delText>
        </w:r>
      </w:del>
    </w:p>
    <w:p w14:paraId="460EF1D3" w14:textId="7F149B5D" w:rsidR="00C146CF" w:rsidDel="00EC5590" w:rsidRDefault="000B3F2C">
      <w:pPr>
        <w:pStyle w:val="Guidance"/>
        <w:rPr>
          <w:del w:id="5766" w:author="Rapporteur" w:date="2025-11-26T23:32:00Z"/>
        </w:rPr>
      </w:pPr>
      <w:del w:id="5767" w:author="Rapporteur" w:date="2025-11-26T23:32:00Z">
        <w:r w:rsidDel="00EC5590">
          <w:delText>column.</w:delText>
        </w:r>
      </w:del>
    </w:p>
    <w:p w14:paraId="108EEAC1" w14:textId="54994940" w:rsidR="00EC5590" w:rsidDel="000B13DA" w:rsidRDefault="000B3F2C" w:rsidP="00EC5590">
      <w:pPr>
        <w:pStyle w:val="21"/>
        <w:rPr>
          <w:del w:id="5768" w:author="C3-255436" w:date="2025-11-21T20:26:00Z"/>
        </w:rPr>
      </w:pPr>
      <w:del w:id="5769" w:author="Rapporteur" w:date="2025-11-26T23:32:00Z">
        <w:r w:rsidDel="00EC5590">
          <w:br w:type="page"/>
        </w:r>
      </w:del>
      <w:del w:id="5770" w:author="C3-255436" w:date="2025-11-21T20:26:00Z">
        <w:r w:rsidR="00EC5590" w:rsidDel="000B13DA">
          <w:lastRenderedPageBreak/>
          <w:delText>6.</w:delText>
        </w:r>
        <w:r w:rsidR="00EC5590" w:rsidDel="000B13DA">
          <w:rPr>
            <w:rFonts w:hint="eastAsia"/>
            <w:lang w:val="en-US" w:eastAsia="zh-CN"/>
          </w:rPr>
          <w:delText>4</w:delText>
        </w:r>
        <w:r w:rsidR="00EC5590" w:rsidDel="000B13DA">
          <w:tab/>
        </w:r>
        <w:r w:rsidR="00EC5590" w:rsidDel="000B13DA">
          <w:rPr>
            <w:rFonts w:hint="eastAsia"/>
          </w:rPr>
          <w:delText>&lt;Service 4&gt;</w:delText>
        </w:r>
        <w:r w:rsidR="00EC5590" w:rsidDel="000B13DA">
          <w:delText xml:space="preserve"> API</w:delText>
        </w:r>
      </w:del>
    </w:p>
    <w:p w14:paraId="55D0B36C" w14:textId="77777777" w:rsidR="00EC5590" w:rsidDel="000B13DA" w:rsidRDefault="00EC5590">
      <w:pPr>
        <w:pStyle w:val="21"/>
        <w:rPr>
          <w:del w:id="5771" w:author="C3-255436" w:date="2025-11-21T20:26:00Z"/>
        </w:rPr>
        <w:pPrChange w:id="5772" w:author="C3-255436" w:date="2025-11-21T20:26:00Z">
          <w:pPr>
            <w:pStyle w:val="Guidance"/>
          </w:pPr>
        </w:pPrChange>
      </w:pPr>
      <w:del w:id="5773" w:author="C3-255436" w:date="2025-11-21T20:26:00Z">
        <w:r w:rsidDel="000B13DA">
          <w:rPr>
            <w:rFonts w:hint="eastAsia"/>
          </w:rPr>
          <w:delText>And so on if there are more than two services supported by the MMTel Enabler Server. Same structure as in clause 6.1.</w:delText>
        </w:r>
      </w:del>
    </w:p>
    <w:p w14:paraId="428010BF" w14:textId="77777777" w:rsidR="00EC5590" w:rsidDel="000B13DA" w:rsidRDefault="00EC5590">
      <w:pPr>
        <w:pStyle w:val="21"/>
        <w:rPr>
          <w:del w:id="5774" w:author="C3-255436" w:date="2025-11-21T20:26:00Z"/>
        </w:rPr>
        <w:pPrChange w:id="5775" w:author="C3-255436" w:date="2025-11-21T20:26:00Z">
          <w:pPr>
            <w:pStyle w:val="Guidance"/>
          </w:pPr>
        </w:pPrChange>
      </w:pPr>
      <w:del w:id="5776" w:author="C3-255436" w:date="2025-11-21T20:26:00Z">
        <w:r w:rsidDel="000B13DA">
          <w:delText>column.</w:delText>
        </w:r>
      </w:del>
    </w:p>
    <w:p w14:paraId="7CE60BF1" w14:textId="460F5969" w:rsidR="00C146CF" w:rsidRDefault="000B3F2C">
      <w:pPr>
        <w:pStyle w:val="1"/>
        <w:rPr>
          <w:lang w:eastAsia="zh-CN"/>
        </w:rPr>
        <w:pPrChange w:id="5777" w:author="Rapporteur" w:date="2025-11-26T23:41:00Z">
          <w:pPr>
            <w:pStyle w:val="21"/>
          </w:pPr>
        </w:pPrChange>
      </w:pPr>
      <w:r>
        <w:br w:type="page"/>
      </w:r>
      <w:bookmarkStart w:id="5778" w:name="_Toc96844434"/>
      <w:bookmarkStart w:id="5779" w:name="_Toc104332874"/>
      <w:bookmarkStart w:id="5780" w:name="_Toc100740007"/>
      <w:bookmarkStart w:id="5781" w:name="_Toc10200"/>
      <w:bookmarkStart w:id="5782" w:name="_Toc20021"/>
      <w:bookmarkStart w:id="5783" w:name="_Toc130662237"/>
      <w:bookmarkStart w:id="5784" w:name="_Toc18805"/>
      <w:bookmarkStart w:id="5785" w:name="_Toc96843459"/>
      <w:bookmarkStart w:id="5786" w:name="_Toc215093767"/>
      <w:bookmarkStart w:id="5787" w:name="_Toc215094582"/>
      <w:r>
        <w:rPr>
          <w:lang w:eastAsia="zh-CN"/>
        </w:rPr>
        <w:lastRenderedPageBreak/>
        <w:t>7</w:t>
      </w:r>
      <w:r>
        <w:rPr>
          <w:lang w:eastAsia="zh-CN"/>
        </w:rPr>
        <w:tab/>
        <w:t>Using Common API Framework</w:t>
      </w:r>
      <w:bookmarkEnd w:id="5778"/>
      <w:bookmarkEnd w:id="5779"/>
      <w:bookmarkEnd w:id="5780"/>
      <w:bookmarkEnd w:id="5781"/>
      <w:bookmarkEnd w:id="5782"/>
      <w:bookmarkEnd w:id="5783"/>
      <w:bookmarkEnd w:id="5784"/>
      <w:bookmarkEnd w:id="5785"/>
      <w:bookmarkEnd w:id="5786"/>
      <w:bookmarkEnd w:id="5787"/>
    </w:p>
    <w:p w14:paraId="63127E2A" w14:textId="77777777" w:rsidR="00C146CF" w:rsidRDefault="000B3F2C">
      <w:pPr>
        <w:pStyle w:val="21"/>
      </w:pPr>
      <w:bookmarkStart w:id="5788" w:name="_Toc83230096"/>
      <w:bookmarkStart w:id="5789" w:name="_Toc34154180"/>
      <w:bookmarkStart w:id="5790" w:name="_Toc75351818"/>
      <w:bookmarkStart w:id="5791" w:name="_Toc59019542"/>
      <w:bookmarkStart w:id="5792" w:name="_Toc36041124"/>
      <w:bookmarkStart w:id="5793" w:name="_Toc73436001"/>
      <w:bookmarkStart w:id="5794" w:name="_Toc96844435"/>
      <w:bookmarkStart w:id="5795" w:name="_Toc57206201"/>
      <w:bookmarkStart w:id="5796" w:name="_Toc36041437"/>
      <w:bookmarkStart w:id="5797" w:name="_Toc68170215"/>
      <w:bookmarkStart w:id="5798" w:name="_Toc104332875"/>
      <w:bookmarkStart w:id="5799" w:name="_Toc43481484"/>
      <w:bookmarkStart w:id="5800" w:name="_Toc51763969"/>
      <w:bookmarkStart w:id="5801" w:name="_Toc100740008"/>
      <w:bookmarkStart w:id="5802" w:name="_Toc43196714"/>
      <w:bookmarkStart w:id="5803" w:name="_Toc85528264"/>
      <w:bookmarkStart w:id="5804" w:name="_Toc24868675"/>
      <w:bookmarkStart w:id="5805" w:name="_Toc45134761"/>
      <w:bookmarkStart w:id="5806" w:name="_Toc73433953"/>
      <w:bookmarkStart w:id="5807" w:name="_Toc96843460"/>
      <w:bookmarkStart w:id="5808" w:name="_Toc73437408"/>
      <w:bookmarkStart w:id="5809" w:name="_Toc51189293"/>
      <w:bookmarkStart w:id="5810" w:name="_Toc90649889"/>
      <w:bookmarkStart w:id="5811" w:name="_Toc130662238"/>
      <w:bookmarkStart w:id="5812" w:name="_Toc14588"/>
      <w:bookmarkStart w:id="5813" w:name="_Toc19119"/>
      <w:bookmarkStart w:id="5814" w:name="_Toc27889"/>
      <w:bookmarkStart w:id="5815" w:name="_Toc215093768"/>
      <w:bookmarkStart w:id="5816" w:name="_Toc215094583"/>
      <w:r>
        <w:t>7.1</w:t>
      </w:r>
      <w:r>
        <w:tab/>
        <w:t>General</w:t>
      </w:r>
      <w:bookmarkEnd w:id="5788"/>
      <w:bookmarkEnd w:id="5789"/>
      <w:bookmarkEnd w:id="5790"/>
      <w:bookmarkEnd w:id="5791"/>
      <w:bookmarkEnd w:id="5792"/>
      <w:bookmarkEnd w:id="5793"/>
      <w:bookmarkEnd w:id="5794"/>
      <w:bookmarkEnd w:id="5795"/>
      <w:bookmarkEnd w:id="5796"/>
      <w:bookmarkEnd w:id="5797"/>
      <w:bookmarkEnd w:id="5798"/>
      <w:bookmarkEnd w:id="5799"/>
      <w:bookmarkEnd w:id="5800"/>
      <w:bookmarkEnd w:id="5801"/>
      <w:bookmarkEnd w:id="5802"/>
      <w:bookmarkEnd w:id="5803"/>
      <w:bookmarkEnd w:id="5804"/>
      <w:bookmarkEnd w:id="5805"/>
      <w:bookmarkEnd w:id="5806"/>
      <w:bookmarkEnd w:id="5807"/>
      <w:bookmarkEnd w:id="5808"/>
      <w:bookmarkEnd w:id="5809"/>
      <w:bookmarkEnd w:id="5810"/>
      <w:bookmarkEnd w:id="5811"/>
      <w:bookmarkEnd w:id="5812"/>
      <w:bookmarkEnd w:id="5813"/>
      <w:bookmarkEnd w:id="5814"/>
      <w:bookmarkEnd w:id="5815"/>
      <w:bookmarkEnd w:id="5816"/>
    </w:p>
    <w:p w14:paraId="577F0133" w14:textId="3AF78B7C" w:rsidR="00C146CF" w:rsidRDefault="000B3F2C">
      <w:r>
        <w:t xml:space="preserve">When CAPIF is used with a </w:t>
      </w:r>
      <w:r w:rsidR="009338D0" w:rsidRPr="009338D0">
        <w:t xml:space="preserve"> MMTel Enabler Server</w:t>
      </w:r>
      <w:r>
        <w:t xml:space="preserve"> service, the </w:t>
      </w:r>
      <w:r w:rsidR="009338D0" w:rsidRPr="009338D0">
        <w:t>MMTel Enabler Server</w:t>
      </w:r>
      <w:r>
        <w:t xml:space="preserve"> shall support the following functionalities as defined in 3GPP TS 29.222 [</w:t>
      </w:r>
      <w:r w:rsidR="009338D0">
        <w:rPr>
          <w:rFonts w:hint="eastAsia"/>
          <w:lang w:eastAsia="zh-CN"/>
        </w:rPr>
        <w:t>9</w:t>
      </w:r>
      <w:r>
        <w:t>]:</w:t>
      </w:r>
    </w:p>
    <w:p w14:paraId="3E5DE99A" w14:textId="77777777" w:rsidR="00C146CF" w:rsidRDefault="000B3F2C" w:rsidP="000E4BF6">
      <w:pPr>
        <w:pStyle w:val="B10"/>
      </w:pPr>
      <w:r>
        <w:t>-</w:t>
      </w:r>
      <w:r>
        <w:tab/>
        <w:t>the API exposing function and the related APIs over CAPIF-2/2e and CAPIF-3/3e reference points;</w:t>
      </w:r>
    </w:p>
    <w:p w14:paraId="33D79E40" w14:textId="77777777" w:rsidR="00C146CF" w:rsidRDefault="000B3F2C" w:rsidP="000E4BF6">
      <w:pPr>
        <w:pStyle w:val="B10"/>
      </w:pPr>
      <w:r>
        <w:t>-</w:t>
      </w:r>
      <w:r>
        <w:tab/>
        <w:t>the API publishing function and the related APIs over CAPIF-4/4e reference point;</w:t>
      </w:r>
    </w:p>
    <w:p w14:paraId="71DEC6E7" w14:textId="77777777" w:rsidR="00C146CF" w:rsidRDefault="000B3F2C" w:rsidP="000E4BF6">
      <w:pPr>
        <w:pStyle w:val="B10"/>
      </w:pPr>
      <w:r>
        <w:t>-</w:t>
      </w:r>
      <w:r>
        <w:tab/>
        <w:t>the API management function and the related APIs over CAPIF-5/5e reference point; and</w:t>
      </w:r>
    </w:p>
    <w:p w14:paraId="0A817AF7" w14:textId="77777777" w:rsidR="00C146CF" w:rsidRDefault="000B3F2C" w:rsidP="000E4BF6">
      <w:pPr>
        <w:pStyle w:val="B10"/>
      </w:pPr>
      <w:r>
        <w:t>-</w:t>
      </w:r>
      <w:r>
        <w:tab/>
        <w:t>at least one of the security methods for authentication and authorization, and the related security mechanisms.</w:t>
      </w:r>
    </w:p>
    <w:p w14:paraId="245710B3" w14:textId="45AEEC8A" w:rsidR="00C146CF" w:rsidRDefault="000B3F2C">
      <w:r>
        <w:t>In a centralized deployment as defined in 3GPP TS 23.222 [</w:t>
      </w:r>
      <w:r w:rsidR="009338D0">
        <w:rPr>
          <w:rFonts w:hint="eastAsia"/>
          <w:lang w:eastAsia="zh-CN"/>
        </w:rPr>
        <w:t>8</w:t>
      </w:r>
      <w:r>
        <w:t>], where the CAPIF core function and the API provider domain functions are co-located, the interactions between the CAPIF core function and the API provider domain functions may be independent of the CAPIF-3/3e, CAPIF-4/4e and CAPIF-5/5e reference points.</w:t>
      </w:r>
    </w:p>
    <w:p w14:paraId="3B287AFE" w14:textId="5C377912" w:rsidR="00C146CF" w:rsidRDefault="000B3F2C">
      <w:r>
        <w:t xml:space="preserve">When CAPIF is used with a </w:t>
      </w:r>
      <w:r w:rsidR="009338D0" w:rsidRPr="009338D0">
        <w:t>MMTel Enabler Server</w:t>
      </w:r>
      <w:r>
        <w:t xml:space="preserve"> service, the </w:t>
      </w:r>
      <w:r w:rsidR="009338D0" w:rsidRPr="009338D0">
        <w:t>MMTel Enabler Server</w:t>
      </w:r>
      <w:r>
        <w:t xml:space="preserve"> shall register all the northbound APIs features in the CAPIF Core Function.</w:t>
      </w:r>
    </w:p>
    <w:p w14:paraId="1B03458E" w14:textId="77777777" w:rsidR="00C146CF" w:rsidRDefault="000B3F2C">
      <w:pPr>
        <w:pStyle w:val="21"/>
      </w:pPr>
      <w:bookmarkStart w:id="5817" w:name="_Toc73436002"/>
      <w:bookmarkStart w:id="5818" w:name="_Toc75351819"/>
      <w:bookmarkStart w:id="5819" w:name="_Toc130662239"/>
      <w:bookmarkStart w:id="5820" w:name="_Toc90649890"/>
      <w:bookmarkStart w:id="5821" w:name="_Toc34154181"/>
      <w:bookmarkStart w:id="5822" w:name="_Toc59019543"/>
      <w:bookmarkStart w:id="5823" w:name="_Toc36041438"/>
      <w:bookmarkStart w:id="5824" w:name="_Toc68170216"/>
      <w:bookmarkStart w:id="5825" w:name="_Toc104332876"/>
      <w:bookmarkStart w:id="5826" w:name="_Toc100740009"/>
      <w:bookmarkStart w:id="5827" w:name="_Toc96844436"/>
      <w:bookmarkStart w:id="5828" w:name="_Toc19062"/>
      <w:bookmarkStart w:id="5829" w:name="_Toc83230097"/>
      <w:bookmarkStart w:id="5830" w:name="_Toc57206202"/>
      <w:bookmarkStart w:id="5831" w:name="_Toc73433954"/>
      <w:bookmarkStart w:id="5832" w:name="_Toc43196715"/>
      <w:bookmarkStart w:id="5833" w:name="_Toc96843461"/>
      <w:bookmarkStart w:id="5834" w:name="_Toc85528265"/>
      <w:bookmarkStart w:id="5835" w:name="_Toc21754"/>
      <w:bookmarkStart w:id="5836" w:name="_Toc36041125"/>
      <w:bookmarkStart w:id="5837" w:name="_Toc51763970"/>
      <w:bookmarkStart w:id="5838" w:name="_Toc43481485"/>
      <w:bookmarkStart w:id="5839" w:name="_Toc73437409"/>
      <w:bookmarkStart w:id="5840" w:name="_Toc45134762"/>
      <w:bookmarkStart w:id="5841" w:name="_Toc24868676"/>
      <w:bookmarkStart w:id="5842" w:name="_Toc7173"/>
      <w:bookmarkStart w:id="5843" w:name="_Toc51189294"/>
      <w:bookmarkStart w:id="5844" w:name="_Toc215093769"/>
      <w:bookmarkStart w:id="5845" w:name="_Toc215094584"/>
      <w:r>
        <w:t>7.2</w:t>
      </w:r>
      <w:r>
        <w:tab/>
        <w:t>Security</w:t>
      </w:r>
      <w:bookmarkEnd w:id="5817"/>
      <w:bookmarkEnd w:id="5818"/>
      <w:bookmarkEnd w:id="5819"/>
      <w:bookmarkEnd w:id="5820"/>
      <w:bookmarkEnd w:id="5821"/>
      <w:bookmarkEnd w:id="5822"/>
      <w:bookmarkEnd w:id="5823"/>
      <w:bookmarkEnd w:id="5824"/>
      <w:bookmarkEnd w:id="5825"/>
      <w:bookmarkEnd w:id="5826"/>
      <w:bookmarkEnd w:id="5827"/>
      <w:bookmarkEnd w:id="5828"/>
      <w:bookmarkEnd w:id="5829"/>
      <w:bookmarkEnd w:id="5830"/>
      <w:bookmarkEnd w:id="5831"/>
      <w:bookmarkEnd w:id="5832"/>
      <w:bookmarkEnd w:id="5833"/>
      <w:bookmarkEnd w:id="5834"/>
      <w:bookmarkEnd w:id="5835"/>
      <w:bookmarkEnd w:id="5836"/>
      <w:bookmarkEnd w:id="5837"/>
      <w:bookmarkEnd w:id="5838"/>
      <w:bookmarkEnd w:id="5839"/>
      <w:bookmarkEnd w:id="5840"/>
      <w:bookmarkEnd w:id="5841"/>
      <w:bookmarkEnd w:id="5842"/>
      <w:bookmarkEnd w:id="5843"/>
      <w:bookmarkEnd w:id="5844"/>
      <w:bookmarkEnd w:id="5845"/>
    </w:p>
    <w:p w14:paraId="679025E9" w14:textId="6EAA30A1" w:rsidR="00C146CF" w:rsidRDefault="000B3F2C">
      <w:r>
        <w:t xml:space="preserve">When CAPIF is used for external exposure, before invoking an API exposed by the </w:t>
      </w:r>
      <w:r w:rsidR="009338D0" w:rsidRPr="009338D0">
        <w:t>MMTel Enabler Server</w:t>
      </w:r>
      <w:r>
        <w:t>, the service API consumer (e.g.</w:t>
      </w:r>
      <w:r w:rsidR="009338D0" w:rsidRPr="009338D0">
        <w:t>, Controlling Application Server</w:t>
      </w:r>
      <w:r>
        <w:t xml:space="preserve">) acting as an API invoker shall negotiate the security method (PKI, TLS-PSK or OAuth 2.0) with the CAPIF core function and ensure that the </w:t>
      </w:r>
      <w:r w:rsidR="009338D0" w:rsidRPr="009338D0">
        <w:t>MMTel Enabler Server</w:t>
      </w:r>
      <w:r>
        <w:t xml:space="preserve"> has enough credentials to authenticate the service API consumer (e.g. &lt;provide examples of service consumers&gt;), as defined in clauses 5.6.2.2 and 6.2.2.2 of 3GPP TS 29.222 [</w:t>
      </w:r>
      <w:r w:rsidR="009338D0">
        <w:rPr>
          <w:rFonts w:hint="eastAsia"/>
          <w:lang w:eastAsia="zh-CN"/>
        </w:rPr>
        <w:t>9</w:t>
      </w:r>
      <w:r>
        <w:t>].</w:t>
      </w:r>
    </w:p>
    <w:p w14:paraId="200B46DF" w14:textId="1BE9E79E" w:rsidR="00C146CF" w:rsidRDefault="000B3F2C">
      <w:r>
        <w:t>If PKI or TLS-PSK is selected as the security method to be used between the service API consumer (e.g.</w:t>
      </w:r>
      <w:r w:rsidR="009338D0" w:rsidRPr="009338D0">
        <w:t>, Controlling Application Server</w:t>
      </w:r>
      <w:r>
        <w:t xml:space="preserve">) and the </w:t>
      </w:r>
      <w:r w:rsidR="009338D0" w:rsidRPr="009338D0">
        <w:t>MMTel Enabler Server</w:t>
      </w:r>
      <w:r>
        <w:t xml:space="preserve">, upon API invocation, the </w:t>
      </w:r>
      <w:r w:rsidR="009338D0" w:rsidRPr="009338D0">
        <w:t>MMTel Enabler Server</w:t>
      </w:r>
      <w:r w:rsidR="009338D0" w:rsidDel="009338D0">
        <w:t xml:space="preserve"> </w:t>
      </w:r>
      <w:r>
        <w:t xml:space="preserve"> shall retrieve the authorization information from the CAPIF core function as described in clause 5.6.2.4 of 3GPP TS 29.222 [</w:t>
      </w:r>
      <w:r w:rsidR="009338D0">
        <w:rPr>
          <w:rFonts w:hint="eastAsia"/>
          <w:lang w:eastAsia="zh-CN"/>
        </w:rPr>
        <w:t>9</w:t>
      </w:r>
      <w:r>
        <w:t>].</w:t>
      </w:r>
    </w:p>
    <w:p w14:paraId="6BAA89B6" w14:textId="0B229944" w:rsidR="00C146CF" w:rsidRDefault="000B3F2C">
      <w:r>
        <w:t>As indicated in 3GPP TS 33.122 [</w:t>
      </w:r>
      <w:r w:rsidR="009338D0">
        <w:t>1</w:t>
      </w:r>
      <w:r w:rsidR="009338D0">
        <w:rPr>
          <w:rFonts w:hint="eastAsia"/>
          <w:lang w:eastAsia="zh-CN"/>
        </w:rPr>
        <w:t>0</w:t>
      </w:r>
      <w:r>
        <w:t xml:space="preserve">], the access to the </w:t>
      </w:r>
      <w:r w:rsidR="009338D0" w:rsidRPr="009338D0">
        <w:t>MMTel Enabler Server</w:t>
      </w:r>
      <w:r>
        <w:t xml:space="preserve"> APIs may be authorized by means of the OAuth 2.0 protocol (see IETF RFC 6749 [1</w:t>
      </w:r>
      <w:r w:rsidR="009338D0">
        <w:rPr>
          <w:rFonts w:hint="eastAsia"/>
          <w:lang w:eastAsia="zh-CN"/>
        </w:rPr>
        <w:t>1</w:t>
      </w:r>
      <w:r>
        <w:t>]), using the "Client Credentials" authorization grant, where the CAPIF core function (see 3GPP TS 29.222 [</w:t>
      </w:r>
      <w:r w:rsidR="009338D0">
        <w:rPr>
          <w:rFonts w:hint="eastAsia"/>
          <w:lang w:eastAsia="zh-CN"/>
        </w:rPr>
        <w:t>9</w:t>
      </w:r>
      <w:r>
        <w:t>]) plays the role of the authorization server.</w:t>
      </w:r>
    </w:p>
    <w:p w14:paraId="08720DDF" w14:textId="77777777" w:rsidR="00C146CF" w:rsidRDefault="000B3F2C">
      <w:pPr>
        <w:pStyle w:val="NO"/>
        <w:rPr>
          <w:lang w:val="en-US"/>
        </w:rPr>
      </w:pPr>
      <w:r>
        <w:rPr>
          <w:lang w:val="en-US"/>
        </w:rPr>
        <w:t>NOTE 1:</w:t>
      </w:r>
      <w:r>
        <w:rPr>
          <w:lang w:val="en-US"/>
        </w:rPr>
        <w:tab/>
        <w:t xml:space="preserve">In this release, only </w:t>
      </w:r>
      <w:r>
        <w:t>"Client Credentials" authorization grant is supported.</w:t>
      </w:r>
    </w:p>
    <w:p w14:paraId="1A8AD624" w14:textId="56ECC6BC" w:rsidR="00C146CF" w:rsidRDefault="000B3F2C">
      <w:r>
        <w:t>If OAuth 2.0 is selected as the security method to be used between the service API consumer (e.g.</w:t>
      </w:r>
      <w:r w:rsidR="009338D0">
        <w:t xml:space="preserve">, </w:t>
      </w:r>
      <w:r w:rsidR="009338D0">
        <w:rPr>
          <w:rFonts w:eastAsiaTheme="minorEastAsia"/>
        </w:rPr>
        <w:t>Controlling Application Server</w:t>
      </w:r>
      <w:r>
        <w:t xml:space="preserve">) and the </w:t>
      </w:r>
      <w:r w:rsidR="009338D0" w:rsidRPr="009338D0">
        <w:t>MMTel Enabler Server</w:t>
      </w:r>
      <w:r>
        <w:t>, the service API consumer (e.g.</w:t>
      </w:r>
      <w:r w:rsidR="009338D0" w:rsidRPr="009338D0">
        <w:t>, Controlling Application Server</w:t>
      </w:r>
      <w:r>
        <w:t xml:space="preserve">) shall, prior to consuming the services offered by the </w:t>
      </w:r>
      <w:r w:rsidR="009338D0" w:rsidRPr="009338D0">
        <w:t>MMTel Enabler Server</w:t>
      </w:r>
      <w:r>
        <w:t xml:space="preserve"> APIs, obtain a "token" from the authorization server, by invoking the Obtain_Authorization service operation as described in clause 5.6.2.3.2 of 3GPP TS 29.222 [</w:t>
      </w:r>
      <w:r w:rsidR="009338D0">
        <w:rPr>
          <w:rFonts w:hint="eastAsia"/>
          <w:lang w:eastAsia="zh-CN"/>
        </w:rPr>
        <w:t>9</w:t>
      </w:r>
      <w:r>
        <w:t>].</w:t>
      </w:r>
    </w:p>
    <w:p w14:paraId="5B45EA69" w14:textId="223AE69B" w:rsidR="00C146CF" w:rsidRDefault="000B3F2C">
      <w:pPr>
        <w:rPr>
          <w:lang w:val="en-US"/>
        </w:rPr>
      </w:pPr>
      <w:r>
        <w:rPr>
          <w:lang w:val="en-US"/>
        </w:rPr>
        <w:t xml:space="preserve">The </w:t>
      </w:r>
      <w:r w:rsidR="009338D0" w:rsidRPr="009338D0">
        <w:t>MMTel Enabler Server</w:t>
      </w:r>
      <w:r>
        <w:t xml:space="preserve"> </w:t>
      </w:r>
      <w:r>
        <w:rPr>
          <w:lang w:val="en-US"/>
        </w:rPr>
        <w:t xml:space="preserve">APIs do not define any scopes for OAuth 2.0 authorization. It is the </w:t>
      </w:r>
      <w:r w:rsidR="009338D0" w:rsidRPr="009338D0">
        <w:t>MMTel Enabler Server</w:t>
      </w:r>
      <w:r>
        <w:t xml:space="preserve"> </w:t>
      </w:r>
      <w:r>
        <w:rPr>
          <w:lang w:val="en-US"/>
        </w:rPr>
        <w:t>responsibility to check whether the</w:t>
      </w:r>
      <w:r>
        <w:t xml:space="preserve"> service API consumer (e.g.</w:t>
      </w:r>
      <w:r w:rsidR="009338D0" w:rsidRPr="009338D0">
        <w:t>, Controlling Application Server</w:t>
      </w:r>
      <w:r>
        <w:t>)</w:t>
      </w:r>
      <w:r>
        <w:rPr>
          <w:lang w:val="en-US"/>
        </w:rPr>
        <w:t xml:space="preserve"> is authorized to use an API based on the provided </w:t>
      </w:r>
      <w:r>
        <w:t>"</w:t>
      </w:r>
      <w:r>
        <w:rPr>
          <w:lang w:val="en-US"/>
        </w:rPr>
        <w:t>token</w:t>
      </w:r>
      <w:r>
        <w:t>"</w:t>
      </w:r>
      <w:r>
        <w:rPr>
          <w:lang w:val="en-US"/>
        </w:rPr>
        <w:t xml:space="preserve">. Once the </w:t>
      </w:r>
      <w:r w:rsidR="009338D0" w:rsidRPr="009338D0">
        <w:t>MMTel Enabler Server</w:t>
      </w:r>
      <w:r>
        <w:t xml:space="preserve"> </w:t>
      </w:r>
      <w:r>
        <w:rPr>
          <w:lang w:val="en-US"/>
        </w:rPr>
        <w:t xml:space="preserve">verifies the </w:t>
      </w:r>
      <w:r>
        <w:t>"</w:t>
      </w:r>
      <w:r>
        <w:rPr>
          <w:lang w:val="en-US"/>
        </w:rPr>
        <w:t>token</w:t>
      </w:r>
      <w:r>
        <w:t xml:space="preserve">", it shall check whether the </w:t>
      </w:r>
      <w:r w:rsidR="009338D0" w:rsidRPr="009338D0">
        <w:t>MMTel Enabler Server</w:t>
      </w:r>
      <w:r>
        <w:t xml:space="preserve"> identifier in the "</w:t>
      </w:r>
      <w:r>
        <w:rPr>
          <w:lang w:val="en-US"/>
        </w:rPr>
        <w:t>token</w:t>
      </w:r>
      <w:r>
        <w:t>" matches its own published identifier, and whether the API name in the "</w:t>
      </w:r>
      <w:r>
        <w:rPr>
          <w:lang w:val="en-US"/>
        </w:rPr>
        <w:t>token</w:t>
      </w:r>
      <w:r>
        <w:t>" matches its own published API name. If those checks are passed,</w:t>
      </w:r>
      <w:r>
        <w:rPr>
          <w:lang w:val="en-US"/>
        </w:rPr>
        <w:t xml:space="preserve"> </w:t>
      </w:r>
      <w:r>
        <w:t>the service API consumer (e.g.</w:t>
      </w:r>
      <w:r w:rsidR="009338D0" w:rsidRPr="009338D0">
        <w:t>, Controlling Application Server</w:t>
      </w:r>
      <w:r>
        <w:t>)</w:t>
      </w:r>
      <w:r>
        <w:rPr>
          <w:lang w:val="en-US"/>
        </w:rPr>
        <w:t xml:space="preserve"> has full authority to access any resource or operation provided by the invoked API.</w:t>
      </w:r>
    </w:p>
    <w:p w14:paraId="243E94FD" w14:textId="48AD8945" w:rsidR="00C146CF" w:rsidRDefault="000B3F2C">
      <w:pPr>
        <w:pStyle w:val="NO"/>
        <w:rPr>
          <w:lang w:val="en-US"/>
        </w:rPr>
      </w:pPr>
      <w:r>
        <w:rPr>
          <w:lang w:val="en-US"/>
        </w:rPr>
        <w:t>NOTE 2:</w:t>
      </w:r>
      <w:r>
        <w:rPr>
          <w:lang w:val="en-US"/>
        </w:rPr>
        <w:tab/>
        <w:t xml:space="preserve">For the aforementioned security methods, the </w:t>
      </w:r>
      <w:r w:rsidR="009338D0" w:rsidRPr="009338D0">
        <w:t>MMTel Enabler Server</w:t>
      </w:r>
      <w:r>
        <w:t xml:space="preserve"> </w:t>
      </w:r>
      <w:r>
        <w:rPr>
          <w:lang w:val="en-US"/>
        </w:rPr>
        <w:t>needs to apply admission control according to access control policies after performing the authorization checks.</w:t>
      </w:r>
    </w:p>
    <w:p w14:paraId="0FE67565" w14:textId="77777777" w:rsidR="00C146CF" w:rsidRDefault="000B3F2C">
      <w:pPr>
        <w:pStyle w:val="8"/>
      </w:pPr>
      <w:bookmarkStart w:id="5846" w:name="_Toc190968705"/>
      <w:r>
        <w:br w:type="page"/>
      </w:r>
      <w:bookmarkStart w:id="5847" w:name="_Toc10349"/>
      <w:bookmarkStart w:id="5848" w:name="_Toc130662240"/>
      <w:bookmarkStart w:id="5849" w:name="_Toc27801"/>
      <w:bookmarkStart w:id="5850" w:name="_Toc13249"/>
      <w:bookmarkStart w:id="5851" w:name="_Toc215093770"/>
      <w:bookmarkStart w:id="5852" w:name="_Toc215094585"/>
      <w:r>
        <w:lastRenderedPageBreak/>
        <w:t>Annex A (normative):</w:t>
      </w:r>
      <w:r>
        <w:br/>
        <w:t>OpenAPI specification</w:t>
      </w:r>
      <w:bookmarkEnd w:id="5847"/>
      <w:bookmarkEnd w:id="5848"/>
      <w:bookmarkEnd w:id="5849"/>
      <w:bookmarkEnd w:id="5850"/>
      <w:bookmarkEnd w:id="5851"/>
      <w:bookmarkEnd w:id="5852"/>
    </w:p>
    <w:p w14:paraId="1732621C" w14:textId="77777777" w:rsidR="00C146CF" w:rsidRDefault="000B3F2C" w:rsidP="00676121">
      <w:pPr>
        <w:pStyle w:val="1"/>
      </w:pPr>
      <w:bookmarkStart w:id="5853" w:name="_Toc510696651"/>
      <w:bookmarkStart w:id="5854" w:name="_Toc8505"/>
      <w:bookmarkStart w:id="5855" w:name="_Toc190968706"/>
      <w:bookmarkStart w:id="5856" w:name="_Toc35971451"/>
      <w:bookmarkStart w:id="5857" w:name="_Toc23930"/>
      <w:bookmarkStart w:id="5858" w:name="_Toc32657"/>
      <w:bookmarkStart w:id="5859" w:name="_Toc215093771"/>
      <w:bookmarkStart w:id="5860" w:name="_Toc215094586"/>
      <w:bookmarkEnd w:id="5846"/>
      <w:r>
        <w:t>A.1</w:t>
      </w:r>
      <w:r>
        <w:tab/>
        <w:t>General</w:t>
      </w:r>
      <w:bookmarkEnd w:id="5853"/>
      <w:bookmarkEnd w:id="5854"/>
      <w:bookmarkEnd w:id="5855"/>
      <w:bookmarkEnd w:id="5856"/>
      <w:bookmarkEnd w:id="5857"/>
      <w:bookmarkEnd w:id="5858"/>
      <w:bookmarkEnd w:id="5859"/>
      <w:bookmarkEnd w:id="5860"/>
    </w:p>
    <w:p w14:paraId="02EA8B6A" w14:textId="77777777" w:rsidR="00C146CF" w:rsidRDefault="000B3F2C">
      <w:r>
        <w:t>This Annex specifies the formal definition of the API(s) defined in the present specification. It consists of OpenAPI specifications in YAML format.</w:t>
      </w:r>
    </w:p>
    <w:p w14:paraId="7AF320AB" w14:textId="77777777" w:rsidR="00C146CF" w:rsidRDefault="000B3F2C">
      <w:r>
        <w:t>This Annex takes precedence when being discrepant to other parts of the specification with respect to the encoding of information elements and methods within the API(s).</w:t>
      </w:r>
    </w:p>
    <w:p w14:paraId="5C39450B" w14:textId="77777777" w:rsidR="00C146CF" w:rsidRDefault="000B3F2C">
      <w:pPr>
        <w:pStyle w:val="NO"/>
      </w:pPr>
      <w:r>
        <w:t>NOTE 1:</w:t>
      </w:r>
      <w:r>
        <w:tab/>
        <w:t>The semantics and procedures, as well as conditions, e.g. for the applicability and allowed combinations of attributes or values, not expressed in the OpenAPI definitions but defined in other parts of the specification also apply.</w:t>
      </w:r>
    </w:p>
    <w:p w14:paraId="1C1AB0C2" w14:textId="77777777" w:rsidR="00C146CF" w:rsidRDefault="000B3F2C">
      <w:r>
        <w:t>Informative copies of the OpenAPI specification files contained in this 3GPP Technical Specification are available on a Git-based repository that uses the GitLab software version control system (see clause 5.3.1 of 3GPP TS 29.501 [3] and clause 5B of 3GPP TR 21.900 [5]).</w:t>
      </w:r>
    </w:p>
    <w:p w14:paraId="5CBD39F0" w14:textId="77777777" w:rsidR="00EC5590" w:rsidRDefault="000B3F2C" w:rsidP="00EC5590">
      <w:pPr>
        <w:pStyle w:val="1"/>
      </w:pPr>
      <w:bookmarkStart w:id="5861" w:name="_Toc130662242"/>
      <w:r>
        <w:br w:type="page"/>
      </w:r>
      <w:bookmarkStart w:id="5862" w:name="_Toc215093772"/>
      <w:bookmarkStart w:id="5863" w:name="_Toc215094587"/>
      <w:bookmarkStart w:id="5864" w:name="_Toc130662243"/>
      <w:bookmarkStart w:id="5865" w:name="_Toc35971453"/>
      <w:bookmarkEnd w:id="5861"/>
      <w:r w:rsidR="00EC5590">
        <w:lastRenderedPageBreak/>
        <w:t>A.2</w:t>
      </w:r>
      <w:r w:rsidR="00EC5590">
        <w:tab/>
      </w:r>
      <w:r w:rsidR="00EC5590">
        <w:rPr>
          <w:rFonts w:hint="eastAsia"/>
        </w:rPr>
        <w:t>MMTel_DCAppManagement</w:t>
      </w:r>
      <w:r w:rsidR="00EC5590">
        <w:t xml:space="preserve"> API</w:t>
      </w:r>
      <w:bookmarkEnd w:id="5862"/>
      <w:bookmarkEnd w:id="5863"/>
    </w:p>
    <w:p w14:paraId="62649A2E" w14:textId="77777777" w:rsidR="00EC5590" w:rsidDel="00B305C9" w:rsidRDefault="00EC5590" w:rsidP="00EC5590">
      <w:pPr>
        <w:pStyle w:val="Guidance"/>
        <w:rPr>
          <w:del w:id="5866" w:author="C3-255436" w:date="2025-11-21T20:26:00Z"/>
        </w:rPr>
      </w:pPr>
      <w:del w:id="5867" w:author="C3-255436" w:date="2025-11-21T20:26:00Z">
        <w:r w:rsidDel="00B305C9">
          <w:delText xml:space="preserve">Where &lt;Service 1&gt; is to be replaced by the name of the Service (e.g. </w:delText>
        </w:r>
        <w:r w:rsidDel="00B305C9">
          <w:rPr>
            <w:rFonts w:hint="eastAsia"/>
          </w:rPr>
          <w:delText>MMTel_DCAppManagement</w:delText>
        </w:r>
        <w:r w:rsidDel="00B305C9">
          <w:delText>).</w:delText>
        </w:r>
      </w:del>
    </w:p>
    <w:p w14:paraId="487BC96D" w14:textId="77777777" w:rsidR="00EC5590" w:rsidDel="00B305C9" w:rsidRDefault="00EC5590" w:rsidP="00EC5590">
      <w:pPr>
        <w:pStyle w:val="Guidance"/>
        <w:rPr>
          <w:del w:id="5868" w:author="C3-255436" w:date="2025-11-21T20:26:00Z"/>
        </w:rPr>
      </w:pPr>
      <w:del w:id="5869" w:author="C3-255436" w:date="2025-11-21T20:26:00Z">
        <w:r w:rsidDel="00B305C9">
          <w:delText>One clause is introduced per Service, with the corresponding OpenAPI 3.0.0 Document.</w:delText>
        </w:r>
      </w:del>
    </w:p>
    <w:p w14:paraId="4FEB37F5" w14:textId="77777777" w:rsidR="00EC5590" w:rsidRDefault="00EC5590" w:rsidP="00EC5590">
      <w:pPr>
        <w:pStyle w:val="PL"/>
      </w:pPr>
      <w:r>
        <w:t>openapi: 3.0.0</w:t>
      </w:r>
    </w:p>
    <w:p w14:paraId="0DCE9849" w14:textId="77777777" w:rsidR="00EC5590" w:rsidRDefault="00EC5590" w:rsidP="00EC5590">
      <w:pPr>
        <w:pStyle w:val="PL"/>
        <w:rPr>
          <w:lang w:val="en-US"/>
        </w:rPr>
      </w:pPr>
    </w:p>
    <w:p w14:paraId="49B4D9AC" w14:textId="77777777" w:rsidR="00EC5590" w:rsidRDefault="00EC5590" w:rsidP="00EC5590">
      <w:pPr>
        <w:pStyle w:val="PL"/>
        <w:rPr>
          <w:lang w:val="en-US"/>
        </w:rPr>
      </w:pPr>
      <w:r>
        <w:rPr>
          <w:lang w:val="en-US"/>
        </w:rPr>
        <w:t>info:</w:t>
      </w:r>
    </w:p>
    <w:p w14:paraId="3A0F7B51" w14:textId="77777777" w:rsidR="00EC5590" w:rsidRDefault="00EC5590" w:rsidP="00EC5590">
      <w:pPr>
        <w:pStyle w:val="PL"/>
        <w:rPr>
          <w:lang w:val="en-US"/>
        </w:rPr>
      </w:pPr>
      <w:r>
        <w:rPr>
          <w:lang w:val="en-US"/>
        </w:rPr>
        <w:t xml:space="preserve">  title: </w:t>
      </w:r>
      <w:del w:id="5870" w:author="C3-255436" w:date="2025-11-21T20:26:00Z">
        <w:r w:rsidDel="00B305C9">
          <w:rPr>
            <w:rFonts w:hint="eastAsia"/>
            <w:lang w:val="en-US" w:eastAsia="zh-CN"/>
          </w:rPr>
          <w:delText>&lt;API Name&gt;</w:delText>
        </w:r>
      </w:del>
      <w:ins w:id="5871" w:author="C3-255436" w:date="2025-11-21T20:26:00Z">
        <w:r>
          <w:rPr>
            <w:lang w:val="en-US" w:eastAsia="zh-CN"/>
          </w:rPr>
          <w:t xml:space="preserve">MMTel DC Application </w:t>
        </w:r>
        <w:r>
          <w:rPr>
            <w:rFonts w:hint="eastAsia"/>
          </w:rPr>
          <w:t>Management</w:t>
        </w:r>
        <w:r>
          <w:t xml:space="preserve"> Service</w:t>
        </w:r>
      </w:ins>
    </w:p>
    <w:p w14:paraId="7EFAB879" w14:textId="743EACDB" w:rsidR="00EC5590" w:rsidRDefault="00EC5590" w:rsidP="00EC5590">
      <w:pPr>
        <w:pStyle w:val="PL"/>
        <w:rPr>
          <w:lang w:val="en-US"/>
        </w:rPr>
      </w:pPr>
      <w:r>
        <w:rPr>
          <w:lang w:val="en-US"/>
        </w:rPr>
        <w:t xml:space="preserve">  version: 1.0.0</w:t>
      </w:r>
      <w:del w:id="5872" w:author="Rapporteur" w:date="2025-11-27T00:06:00Z">
        <w:r w:rsidDel="00DB0198">
          <w:rPr>
            <w:lang w:val="en-US"/>
          </w:rPr>
          <w:delText>-alpha.1</w:delText>
        </w:r>
      </w:del>
    </w:p>
    <w:p w14:paraId="7384094B" w14:textId="77777777" w:rsidR="00EC5590" w:rsidRDefault="00EC5590" w:rsidP="00EC5590">
      <w:pPr>
        <w:pStyle w:val="PL"/>
      </w:pPr>
      <w:r>
        <w:rPr>
          <w:lang w:val="en-US"/>
        </w:rPr>
        <w:t xml:space="preserve">  description: </w:t>
      </w:r>
      <w:r>
        <w:t>|</w:t>
      </w:r>
    </w:p>
    <w:p w14:paraId="2B656E85" w14:textId="77777777" w:rsidR="00EC5590" w:rsidRDefault="00EC5590" w:rsidP="00EC5590">
      <w:pPr>
        <w:pStyle w:val="PL"/>
        <w:rPr>
          <w:lang w:val="en-US"/>
        </w:rPr>
      </w:pPr>
      <w:r>
        <w:rPr>
          <w:lang w:val="en-US"/>
        </w:rPr>
        <w:t xml:space="preserve">    </w:t>
      </w:r>
      <w:ins w:id="5873" w:author="C3-255436" w:date="2025-11-21T20:26:00Z">
        <w:r>
          <w:rPr>
            <w:lang w:val="en-US" w:eastAsia="zh-CN"/>
          </w:rPr>
          <w:t xml:space="preserve">MMTel DC Application </w:t>
        </w:r>
        <w:r>
          <w:rPr>
            <w:rFonts w:hint="eastAsia"/>
          </w:rPr>
          <w:t>Management</w:t>
        </w:r>
      </w:ins>
      <w:del w:id="5874" w:author="C3-255436" w:date="2025-11-21T20:26:00Z">
        <w:r w:rsidDel="00FD2185">
          <w:rPr>
            <w:lang w:val="en-US"/>
          </w:rPr>
          <w:delText>&lt;API Name&gt;</w:delText>
        </w:r>
      </w:del>
      <w:r>
        <w:rPr>
          <w:lang w:val="en-US"/>
        </w:rPr>
        <w:t xml:space="preserve"> Service.  </w:t>
      </w:r>
    </w:p>
    <w:p w14:paraId="6D4DA9EC" w14:textId="77777777" w:rsidR="00EC5590" w:rsidRDefault="00EC5590" w:rsidP="00EC5590">
      <w:pPr>
        <w:pStyle w:val="PL"/>
      </w:pPr>
      <w:r>
        <w:t xml:space="preserve">    © </w:t>
      </w:r>
      <w:del w:id="5875" w:author="Rapporteur" w:date="2025-11-27T00:06:00Z">
        <w:r w:rsidDel="00DB0198">
          <w:delText>&lt;</w:delText>
        </w:r>
      </w:del>
      <w:del w:id="5876" w:author="C3-255436" w:date="2025-11-21T20:26:00Z">
        <w:r w:rsidDel="00B305C9">
          <w:delText>2024</w:delText>
        </w:r>
      </w:del>
      <w:ins w:id="5877" w:author="C3-255436" w:date="2025-11-21T20:26:00Z">
        <w:r>
          <w:t>2025</w:t>
        </w:r>
      </w:ins>
      <w:del w:id="5878" w:author="Rapporteur" w:date="2025-11-27T00:06:00Z">
        <w:r w:rsidDel="00DB0198">
          <w:delText>&gt;</w:delText>
        </w:r>
      </w:del>
      <w:r>
        <w:t xml:space="preserve">, 3GPP Organizational Partners (ARIB, ATIS, CCSA, ETSI, TSDSI, TTA, TTC).  </w:t>
      </w:r>
    </w:p>
    <w:p w14:paraId="577CB91F" w14:textId="77777777" w:rsidR="00EC5590" w:rsidRDefault="00EC5590" w:rsidP="00EC5590">
      <w:pPr>
        <w:pStyle w:val="PL"/>
      </w:pPr>
      <w:r>
        <w:t xml:space="preserve">    All rights reserved.</w:t>
      </w:r>
    </w:p>
    <w:p w14:paraId="66D6B3CD" w14:textId="77777777" w:rsidR="00EC5590" w:rsidRDefault="00EC5590" w:rsidP="00EC5590">
      <w:pPr>
        <w:pStyle w:val="PL"/>
      </w:pPr>
    </w:p>
    <w:p w14:paraId="55BC9BA2" w14:textId="77777777" w:rsidR="00EC5590" w:rsidRDefault="00EC5590" w:rsidP="00EC5590">
      <w:pPr>
        <w:pStyle w:val="PL"/>
      </w:pPr>
      <w:r>
        <w:t>externalDocs:</w:t>
      </w:r>
    </w:p>
    <w:p w14:paraId="3FAB7FBA" w14:textId="77777777" w:rsidR="00EC5590" w:rsidRDefault="00EC5590" w:rsidP="00EC5590">
      <w:pPr>
        <w:pStyle w:val="PL"/>
        <w:rPr>
          <w:lang w:val="en-US"/>
        </w:rPr>
      </w:pPr>
      <w:r>
        <w:t xml:space="preserve">  description: </w:t>
      </w:r>
      <w:r>
        <w:rPr>
          <w:lang w:val="en-US"/>
        </w:rPr>
        <w:t>&gt;</w:t>
      </w:r>
    </w:p>
    <w:p w14:paraId="314FCF4C" w14:textId="77777777" w:rsidR="00EC5590" w:rsidRDefault="00EC5590" w:rsidP="00EC5590">
      <w:pPr>
        <w:pStyle w:val="PL"/>
        <w:rPr>
          <w:ins w:id="5879" w:author="C3-255436" w:date="2025-11-21T20:26:00Z"/>
        </w:rPr>
      </w:pPr>
      <w:r>
        <w:t xml:space="preserve">    3GPP TS 29.</w:t>
      </w:r>
      <w:del w:id="5880" w:author="C3-255436" w:date="2025-11-21T20:26:00Z">
        <w:r w:rsidDel="00B305C9">
          <w:delText>&lt;xxx&gt;</w:delText>
        </w:r>
      </w:del>
      <w:ins w:id="5881" w:author="C3-255436" w:date="2025-11-21T20:26:00Z">
        <w:r>
          <w:t>392</w:t>
        </w:r>
      </w:ins>
      <w:r>
        <w:t xml:space="preserve"> V</w:t>
      </w:r>
      <w:del w:id="5882" w:author="C3-255436" w:date="2025-11-21T20:26:00Z">
        <w:r w:rsidDel="00B305C9">
          <w:delText>&lt;x.y.z&gt;</w:delText>
        </w:r>
      </w:del>
      <w:ins w:id="5883" w:author="C3-255436" w:date="2025-11-21T20:26:00Z">
        <w:r>
          <w:t>19.0.0</w:t>
        </w:r>
      </w:ins>
      <w:r>
        <w:t xml:space="preserve">; </w:t>
      </w:r>
    </w:p>
    <w:p w14:paraId="5DD07072" w14:textId="77777777" w:rsidR="00EC5590" w:rsidRDefault="00EC5590" w:rsidP="00EC5590">
      <w:pPr>
        <w:pStyle w:val="PL"/>
        <w:rPr>
          <w:ins w:id="5884" w:author="C3-255436" w:date="2025-11-21T20:26:00Z"/>
        </w:rPr>
      </w:pPr>
      <w:ins w:id="5885" w:author="C3-255436" w:date="2025-11-21T20:26:00Z">
        <w:r>
          <w:t xml:space="preserve">    Application layer support for MMTel;</w:t>
        </w:r>
      </w:ins>
    </w:p>
    <w:p w14:paraId="2076BD74" w14:textId="77777777" w:rsidR="00EC5590" w:rsidRDefault="00EC5590" w:rsidP="00EC5590">
      <w:pPr>
        <w:pStyle w:val="PL"/>
      </w:pPr>
      <w:ins w:id="5886" w:author="C3-255436" w:date="2025-11-21T20:26:00Z">
        <w:r>
          <w:t xml:space="preserve">    MMTel Enabler Server Services;Stage 3</w:t>
        </w:r>
      </w:ins>
      <w:del w:id="5887" w:author="C3-255436" w:date="2025-11-21T20:26:00Z">
        <w:r w:rsidDel="00B305C9">
          <w:delText>&lt;TS Name&gt;</w:delText>
        </w:r>
      </w:del>
      <w:r>
        <w:t>.</w:t>
      </w:r>
    </w:p>
    <w:p w14:paraId="064EBE2C" w14:textId="77777777" w:rsidR="00EC5590" w:rsidRDefault="00EC5590" w:rsidP="00EC5590">
      <w:pPr>
        <w:pStyle w:val="PL"/>
      </w:pPr>
      <w:r>
        <w:t xml:space="preserve">  url: http://www.3gpp.org/ftp/Specs/archive/29_series/29.</w:t>
      </w:r>
      <w:del w:id="5888" w:author="C3-255436" w:date="2025-11-21T20:26:00Z">
        <w:r w:rsidDel="00B305C9">
          <w:rPr>
            <w:highlight w:val="yellow"/>
          </w:rPr>
          <w:delText>xxx</w:delText>
        </w:r>
      </w:del>
      <w:ins w:id="5889" w:author="C3-255436" w:date="2025-11-21T20:26:00Z">
        <w:r>
          <w:t>392</w:t>
        </w:r>
      </w:ins>
      <w:r>
        <w:t>/</w:t>
      </w:r>
    </w:p>
    <w:p w14:paraId="15E245D9" w14:textId="77777777" w:rsidR="00EC5590" w:rsidRDefault="00EC5590" w:rsidP="00EC5590">
      <w:pPr>
        <w:pStyle w:val="PL"/>
      </w:pPr>
    </w:p>
    <w:p w14:paraId="249E6196" w14:textId="77777777" w:rsidR="00EC5590" w:rsidRDefault="00EC5590" w:rsidP="00EC5590">
      <w:pPr>
        <w:pStyle w:val="PL"/>
      </w:pPr>
      <w:r>
        <w:t>servers:</w:t>
      </w:r>
    </w:p>
    <w:p w14:paraId="6B128378" w14:textId="77777777" w:rsidR="00EC5590" w:rsidRDefault="00EC5590" w:rsidP="00EC5590">
      <w:pPr>
        <w:pStyle w:val="PL"/>
      </w:pPr>
      <w:r>
        <w:t xml:space="preserve">  - url: '{apiRoot}/</w:t>
      </w:r>
      <w:ins w:id="5890" w:author="C3-255436" w:date="2025-11-21T20:26:00Z">
        <w:r>
          <w:rPr>
            <w:rFonts w:hint="eastAsia"/>
            <w:lang w:eastAsia="zh-CN"/>
          </w:rPr>
          <w:t>mmtel-dcappmgmt</w:t>
        </w:r>
      </w:ins>
      <w:del w:id="5891" w:author="C3-255436" w:date="2025-11-21T20:26:00Z">
        <w:r w:rsidDel="00B305C9">
          <w:delText>&lt;API name in lower letters. Composed names are separated with a hyphen&gt;</w:delText>
        </w:r>
      </w:del>
      <w:r>
        <w:t>/v1'</w:t>
      </w:r>
    </w:p>
    <w:p w14:paraId="404A737A" w14:textId="77777777" w:rsidR="00EC5590" w:rsidRDefault="00EC5590" w:rsidP="00EC5590">
      <w:pPr>
        <w:pStyle w:val="PL"/>
      </w:pPr>
      <w:r>
        <w:t xml:space="preserve">    variables:</w:t>
      </w:r>
    </w:p>
    <w:p w14:paraId="033CE3EB" w14:textId="77777777" w:rsidR="00EC5590" w:rsidRDefault="00EC5590" w:rsidP="00EC5590">
      <w:pPr>
        <w:pStyle w:val="PL"/>
      </w:pPr>
      <w:r>
        <w:t xml:space="preserve">      apiRoot:</w:t>
      </w:r>
    </w:p>
    <w:p w14:paraId="5200649E" w14:textId="77777777" w:rsidR="00EC5590" w:rsidRDefault="00EC5590" w:rsidP="00EC5590">
      <w:pPr>
        <w:pStyle w:val="PL"/>
      </w:pPr>
      <w:r>
        <w:t xml:space="preserve">        default: https://example.com</w:t>
      </w:r>
    </w:p>
    <w:p w14:paraId="7420EEB8" w14:textId="77777777" w:rsidR="00EC5590" w:rsidRDefault="00EC5590" w:rsidP="00EC5590">
      <w:pPr>
        <w:pStyle w:val="PL"/>
      </w:pPr>
      <w:r>
        <w:t xml:space="preserve">        description: apiRoot as defined in clause 5.2.4 of 3GPP TS 29.122</w:t>
      </w:r>
    </w:p>
    <w:p w14:paraId="2E72FA36" w14:textId="77777777" w:rsidR="00EC5590" w:rsidRDefault="00EC5590" w:rsidP="00EC5590">
      <w:pPr>
        <w:pStyle w:val="PL"/>
      </w:pPr>
    </w:p>
    <w:p w14:paraId="0BF5BCB7" w14:textId="77777777" w:rsidR="00EC5590" w:rsidRDefault="00EC5590" w:rsidP="00EC5590">
      <w:pPr>
        <w:pStyle w:val="PL"/>
      </w:pPr>
      <w:r>
        <w:t>security:</w:t>
      </w:r>
    </w:p>
    <w:p w14:paraId="6D557CD0" w14:textId="77777777" w:rsidR="00EC5590" w:rsidRDefault="00EC5590" w:rsidP="00EC5590">
      <w:pPr>
        <w:pStyle w:val="PL"/>
      </w:pPr>
      <w:r>
        <w:t xml:space="preserve">  - {}</w:t>
      </w:r>
    </w:p>
    <w:p w14:paraId="03A22A95" w14:textId="77777777" w:rsidR="00EC5590" w:rsidRDefault="00EC5590" w:rsidP="00EC5590">
      <w:pPr>
        <w:pStyle w:val="PL"/>
      </w:pPr>
      <w:r>
        <w:t xml:space="preserve">  - oAuth2ClientCredentials: []</w:t>
      </w:r>
    </w:p>
    <w:p w14:paraId="7F4842B5" w14:textId="77777777" w:rsidR="00EC5590" w:rsidRDefault="00EC5590" w:rsidP="00EC5590">
      <w:pPr>
        <w:pStyle w:val="PL"/>
      </w:pPr>
    </w:p>
    <w:p w14:paraId="12341CE2" w14:textId="77777777" w:rsidR="00EC5590" w:rsidRDefault="00EC5590" w:rsidP="00EC5590">
      <w:pPr>
        <w:pStyle w:val="PL"/>
      </w:pPr>
      <w:r>
        <w:t>paths:</w:t>
      </w:r>
    </w:p>
    <w:p w14:paraId="7444B8C7" w14:textId="77777777" w:rsidR="00EC5590" w:rsidDel="00D62EE1" w:rsidRDefault="00EC5590" w:rsidP="00EC5590">
      <w:pPr>
        <w:pStyle w:val="PL"/>
        <w:rPr>
          <w:del w:id="5892" w:author="C3-255436" w:date="2025-11-21T20:26:00Z"/>
          <w:rFonts w:eastAsia="等线"/>
        </w:rPr>
      </w:pPr>
      <w:del w:id="5893" w:author="C3-255436" w:date="2025-11-21T20:26:00Z">
        <w:r w:rsidDel="007753DE">
          <w:delText xml:space="preserve">  # API specific definitions, below is an example</w:delText>
        </w:r>
      </w:del>
    </w:p>
    <w:p w14:paraId="0B71B0B8" w14:textId="77777777" w:rsidR="00EC5590" w:rsidRDefault="00EC5590" w:rsidP="00EC5590">
      <w:pPr>
        <w:pStyle w:val="PL"/>
        <w:rPr>
          <w:ins w:id="5894" w:author="C3-255436" w:date="2025-11-21T20:26:00Z"/>
          <w:rFonts w:eastAsia="等线"/>
          <w:lang w:eastAsia="en-GB"/>
        </w:rPr>
      </w:pPr>
      <w:ins w:id="5895" w:author="C3-255436" w:date="2025-11-21T20:26:00Z">
        <w:r>
          <w:rPr>
            <w:rFonts w:eastAsia="等线"/>
          </w:rPr>
          <w:t xml:space="preserve">  /dcapps/configure:</w:t>
        </w:r>
      </w:ins>
    </w:p>
    <w:p w14:paraId="2395313A" w14:textId="77777777" w:rsidR="00EC5590" w:rsidRDefault="00EC5590" w:rsidP="00EC5590">
      <w:pPr>
        <w:pStyle w:val="PL"/>
        <w:rPr>
          <w:ins w:id="5896" w:author="C3-255436" w:date="2025-11-21T20:26:00Z"/>
          <w:rFonts w:eastAsia="等线"/>
        </w:rPr>
      </w:pPr>
      <w:ins w:id="5897" w:author="C3-255436" w:date="2025-11-21T20:26:00Z">
        <w:r>
          <w:rPr>
            <w:rFonts w:eastAsia="等线"/>
          </w:rPr>
          <w:t xml:space="preserve">    post:</w:t>
        </w:r>
      </w:ins>
    </w:p>
    <w:p w14:paraId="2D8E4242" w14:textId="77777777" w:rsidR="00EC5590" w:rsidRDefault="00EC5590" w:rsidP="00EC5590">
      <w:pPr>
        <w:pStyle w:val="PL"/>
        <w:rPr>
          <w:ins w:id="5898" w:author="C3-255436" w:date="2025-11-21T20:26:00Z"/>
          <w:rFonts w:eastAsia="等线"/>
        </w:rPr>
      </w:pPr>
      <w:ins w:id="5899" w:author="C3-255436" w:date="2025-11-21T20:26:00Z">
        <w:r>
          <w:rPr>
            <w:rFonts w:eastAsia="等线"/>
          </w:rPr>
          <w:t xml:space="preserve">      summary: Request the creation of a new </w:t>
        </w:r>
        <w:r>
          <w:rPr>
            <w:lang w:eastAsia="en-GB"/>
          </w:rPr>
          <w:t>DC application</w:t>
        </w:r>
        <w:r>
          <w:rPr>
            <w:rFonts w:eastAsia="等线"/>
          </w:rPr>
          <w:t xml:space="preserve"> management c</w:t>
        </w:r>
        <w:r>
          <w:t>onfiguration</w:t>
        </w:r>
        <w:r>
          <w:rPr>
            <w:rFonts w:eastAsia="等线"/>
          </w:rPr>
          <w:t>.</w:t>
        </w:r>
      </w:ins>
    </w:p>
    <w:p w14:paraId="45909CB1" w14:textId="77777777" w:rsidR="00EC5590" w:rsidRDefault="00EC5590" w:rsidP="00EC5590">
      <w:pPr>
        <w:pStyle w:val="PL"/>
        <w:rPr>
          <w:ins w:id="5900" w:author="C3-255436" w:date="2025-11-21T20:26:00Z"/>
          <w:rFonts w:eastAsia="等线"/>
        </w:rPr>
      </w:pPr>
      <w:ins w:id="5901" w:author="C3-255436" w:date="2025-11-21T20:26:00Z">
        <w:r>
          <w:rPr>
            <w:lang w:val="en-US" w:eastAsia="es-ES"/>
          </w:rPr>
          <w:t xml:space="preserve">      operationId: CreateDCAppMgmt</w:t>
        </w:r>
      </w:ins>
    </w:p>
    <w:p w14:paraId="57D80D6A" w14:textId="77777777" w:rsidR="00EC5590" w:rsidRDefault="00EC5590" w:rsidP="00EC5590">
      <w:pPr>
        <w:pStyle w:val="PL"/>
        <w:rPr>
          <w:ins w:id="5902" w:author="C3-255436" w:date="2025-11-21T20:26:00Z"/>
          <w:rFonts w:eastAsia="Times New Roman"/>
          <w:lang w:val="en-US" w:eastAsia="es-ES"/>
        </w:rPr>
      </w:pPr>
      <w:ins w:id="5903" w:author="C3-255436" w:date="2025-11-21T20:26:00Z">
        <w:r>
          <w:rPr>
            <w:lang w:val="en-US" w:eastAsia="es-ES"/>
          </w:rPr>
          <w:t xml:space="preserve">      tags:</w:t>
        </w:r>
      </w:ins>
    </w:p>
    <w:p w14:paraId="1687708E" w14:textId="77777777" w:rsidR="00EC5590" w:rsidRDefault="00EC5590" w:rsidP="00EC5590">
      <w:pPr>
        <w:pStyle w:val="PL"/>
        <w:rPr>
          <w:ins w:id="5904" w:author="C3-255436" w:date="2025-11-21T20:26:00Z"/>
          <w:rFonts w:eastAsia="等线"/>
          <w:lang w:val="en-US" w:eastAsia="en-GB"/>
        </w:rPr>
      </w:pPr>
      <w:ins w:id="5905" w:author="C3-255436" w:date="2025-11-21T20:26:00Z">
        <w:r>
          <w:rPr>
            <w:lang w:val="en-US" w:eastAsia="es-ES"/>
          </w:rPr>
          <w:t xml:space="preserve">        - </w:t>
        </w:r>
        <w:r>
          <w:rPr>
            <w:lang w:val="en-US"/>
          </w:rPr>
          <w:t xml:space="preserve">DC Application Management </w:t>
        </w:r>
        <w:r>
          <w:t>Configuration</w:t>
        </w:r>
        <w:r>
          <w:rPr>
            <w:lang w:val="en-US"/>
          </w:rPr>
          <w:t>s</w:t>
        </w:r>
      </w:ins>
    </w:p>
    <w:p w14:paraId="64F5B147" w14:textId="77777777" w:rsidR="00EC5590" w:rsidRDefault="00EC5590" w:rsidP="00EC5590">
      <w:pPr>
        <w:pStyle w:val="PL"/>
        <w:rPr>
          <w:ins w:id="5906" w:author="C3-255436" w:date="2025-11-21T20:26:00Z"/>
          <w:rFonts w:eastAsia="等线"/>
        </w:rPr>
      </w:pPr>
      <w:ins w:id="5907" w:author="C3-255436" w:date="2025-11-21T20:26:00Z">
        <w:r>
          <w:rPr>
            <w:rFonts w:eastAsia="等线"/>
            <w:lang w:val="en-US"/>
          </w:rPr>
          <w:t xml:space="preserve">      </w:t>
        </w:r>
        <w:r>
          <w:rPr>
            <w:rFonts w:eastAsia="等线"/>
          </w:rPr>
          <w:t>requestBody:</w:t>
        </w:r>
      </w:ins>
    </w:p>
    <w:p w14:paraId="409EEBC0" w14:textId="77777777" w:rsidR="00EC5590" w:rsidRDefault="00EC5590" w:rsidP="00EC5590">
      <w:pPr>
        <w:pStyle w:val="PL"/>
        <w:rPr>
          <w:ins w:id="5908" w:author="C3-255436" w:date="2025-11-21T20:26:00Z"/>
          <w:rFonts w:eastAsia="等线"/>
        </w:rPr>
      </w:pPr>
      <w:ins w:id="5909" w:author="C3-255436" w:date="2025-11-21T20:26:00Z">
        <w:r>
          <w:rPr>
            <w:rFonts w:eastAsia="等线"/>
          </w:rPr>
          <w:t xml:space="preserve">        required: true</w:t>
        </w:r>
      </w:ins>
    </w:p>
    <w:p w14:paraId="2BC7015D" w14:textId="77777777" w:rsidR="00EC5590" w:rsidRDefault="00EC5590" w:rsidP="00EC5590">
      <w:pPr>
        <w:pStyle w:val="PL"/>
        <w:rPr>
          <w:ins w:id="5910" w:author="C3-255436" w:date="2025-11-21T20:26:00Z"/>
          <w:rFonts w:eastAsia="等线"/>
        </w:rPr>
      </w:pPr>
      <w:ins w:id="5911" w:author="C3-255436" w:date="2025-11-21T20:26:00Z">
        <w:r>
          <w:rPr>
            <w:rFonts w:eastAsia="等线"/>
          </w:rPr>
          <w:t xml:space="preserve">        content:</w:t>
        </w:r>
      </w:ins>
    </w:p>
    <w:p w14:paraId="0C8C13BF" w14:textId="77777777" w:rsidR="00EC5590" w:rsidRDefault="00EC5590" w:rsidP="00EC5590">
      <w:pPr>
        <w:pStyle w:val="PL"/>
        <w:rPr>
          <w:ins w:id="5912" w:author="C3-255436" w:date="2025-11-21T20:26:00Z"/>
          <w:rFonts w:eastAsia="等线"/>
        </w:rPr>
      </w:pPr>
      <w:ins w:id="5913" w:author="C3-255436" w:date="2025-11-21T20:26:00Z">
        <w:r>
          <w:rPr>
            <w:rFonts w:eastAsia="等线"/>
          </w:rPr>
          <w:t xml:space="preserve">          application/json:</w:t>
        </w:r>
      </w:ins>
    </w:p>
    <w:p w14:paraId="74DE3A62" w14:textId="77777777" w:rsidR="00EC5590" w:rsidRDefault="00EC5590" w:rsidP="00EC5590">
      <w:pPr>
        <w:pStyle w:val="PL"/>
        <w:rPr>
          <w:ins w:id="5914" w:author="C3-255436" w:date="2025-11-21T20:26:00Z"/>
          <w:rFonts w:eastAsia="等线"/>
        </w:rPr>
      </w:pPr>
      <w:ins w:id="5915" w:author="C3-255436" w:date="2025-11-21T20:26:00Z">
        <w:r>
          <w:rPr>
            <w:rFonts w:eastAsia="等线"/>
          </w:rPr>
          <w:t xml:space="preserve">            schema:</w:t>
        </w:r>
      </w:ins>
    </w:p>
    <w:p w14:paraId="0C72C40E" w14:textId="77777777" w:rsidR="00EC5590" w:rsidRDefault="00EC5590" w:rsidP="00EC5590">
      <w:pPr>
        <w:pStyle w:val="PL"/>
        <w:rPr>
          <w:ins w:id="5916" w:author="C3-255436" w:date="2025-11-21T20:26:00Z"/>
          <w:rFonts w:eastAsia="等线"/>
        </w:rPr>
      </w:pPr>
      <w:ins w:id="5917" w:author="C3-255436" w:date="2025-11-21T20:26:00Z">
        <w:r>
          <w:rPr>
            <w:rFonts w:eastAsia="等线"/>
          </w:rPr>
          <w:t xml:space="preserve">              $ref: '#/components/schemas/</w:t>
        </w:r>
        <w:r>
          <w:rPr>
            <w:rFonts w:hint="eastAsia"/>
          </w:rPr>
          <w:t>DcAppConfigReq</w:t>
        </w:r>
        <w:r>
          <w:rPr>
            <w:rFonts w:eastAsia="等线"/>
          </w:rPr>
          <w:t>'</w:t>
        </w:r>
      </w:ins>
    </w:p>
    <w:p w14:paraId="29D809B4" w14:textId="77777777" w:rsidR="00EC5590" w:rsidRDefault="00EC5590" w:rsidP="00EC5590">
      <w:pPr>
        <w:pStyle w:val="PL"/>
        <w:rPr>
          <w:ins w:id="5918" w:author="C3-255436" w:date="2025-11-21T20:26:00Z"/>
          <w:rFonts w:eastAsia="等线"/>
        </w:rPr>
      </w:pPr>
      <w:ins w:id="5919" w:author="C3-255436" w:date="2025-11-21T20:26:00Z">
        <w:r>
          <w:rPr>
            <w:rFonts w:eastAsia="等线"/>
          </w:rPr>
          <w:t xml:space="preserve">      responses:</w:t>
        </w:r>
      </w:ins>
    </w:p>
    <w:p w14:paraId="5FF91634" w14:textId="77777777" w:rsidR="00EC5590" w:rsidRDefault="00EC5590" w:rsidP="00EC5590">
      <w:pPr>
        <w:pStyle w:val="PL"/>
        <w:rPr>
          <w:ins w:id="5920" w:author="C3-255436" w:date="2025-11-21T20:26:00Z"/>
          <w:rFonts w:eastAsia="Times New Roman"/>
        </w:rPr>
      </w:pPr>
      <w:ins w:id="5921" w:author="C3-255436" w:date="2025-11-21T20:26:00Z">
        <w:r>
          <w:rPr>
            <w:rFonts w:eastAsia="等线"/>
          </w:rPr>
          <w:t xml:space="preserve">        '201':</w:t>
        </w:r>
      </w:ins>
    </w:p>
    <w:p w14:paraId="71D5C498" w14:textId="77777777" w:rsidR="00EC5590" w:rsidRDefault="00EC5590" w:rsidP="00EC5590">
      <w:pPr>
        <w:pStyle w:val="PL"/>
        <w:rPr>
          <w:ins w:id="5922" w:author="C3-255436" w:date="2025-11-21T20:26:00Z"/>
        </w:rPr>
      </w:pPr>
      <w:ins w:id="5923" w:author="C3-255436" w:date="2025-11-21T20:26:00Z">
        <w:r>
          <w:t xml:space="preserve">          description: &gt;</w:t>
        </w:r>
      </w:ins>
    </w:p>
    <w:p w14:paraId="30E3F727" w14:textId="77777777" w:rsidR="00EC5590" w:rsidRDefault="00EC5590" w:rsidP="00EC5590">
      <w:pPr>
        <w:pStyle w:val="PL"/>
        <w:rPr>
          <w:ins w:id="5924" w:author="C3-255436" w:date="2025-11-21T20:26:00Z"/>
        </w:rPr>
      </w:pPr>
      <w:ins w:id="5925" w:author="C3-255436" w:date="2025-11-21T20:26:00Z">
        <w:r>
          <w:t xml:space="preserve">            Created. The </w:t>
        </w:r>
        <w:r>
          <w:rPr>
            <w:rFonts w:hint="eastAsia"/>
          </w:rPr>
          <w:t xml:space="preserve">DC application and DC application profile configuration </w:t>
        </w:r>
        <w:r>
          <w:t>is successfully</w:t>
        </w:r>
      </w:ins>
    </w:p>
    <w:p w14:paraId="348D576E" w14:textId="77777777" w:rsidR="00EC5590" w:rsidRDefault="00EC5590" w:rsidP="00EC5590">
      <w:pPr>
        <w:pStyle w:val="PL"/>
        <w:rPr>
          <w:ins w:id="5926" w:author="C3-255436" w:date="2025-11-21T20:26:00Z"/>
        </w:rPr>
      </w:pPr>
      <w:ins w:id="5927" w:author="C3-255436" w:date="2025-11-21T20:26:00Z">
        <w:r>
          <w:t xml:space="preserve">            created and a representation of the created Individual </w:t>
        </w:r>
        <w:r>
          <w:rPr>
            <w:rFonts w:hint="eastAsia"/>
          </w:rPr>
          <w:t>DC application and DC application</w:t>
        </w:r>
      </w:ins>
    </w:p>
    <w:p w14:paraId="2D5FDCA5" w14:textId="77777777" w:rsidR="00EC5590" w:rsidRDefault="00EC5590" w:rsidP="00EC5590">
      <w:pPr>
        <w:pStyle w:val="PL"/>
        <w:rPr>
          <w:ins w:id="5928" w:author="C3-255436" w:date="2025-11-21T20:26:00Z"/>
        </w:rPr>
      </w:pPr>
      <w:ins w:id="5929" w:author="C3-255436" w:date="2025-11-21T20:26:00Z">
        <w:r>
          <w:rPr>
            <w:rFonts w:hint="eastAsia"/>
          </w:rPr>
          <w:t xml:space="preserve"> </w:t>
        </w:r>
        <w:r>
          <w:t xml:space="preserve">           </w:t>
        </w:r>
        <w:r>
          <w:rPr>
            <w:rFonts w:hint="eastAsia"/>
          </w:rPr>
          <w:t xml:space="preserve">profile </w:t>
        </w:r>
        <w:r>
          <w:t>Configuration shall be returned in the response body</w:t>
        </w:r>
        <w:r>
          <w:rPr>
            <w:lang w:val="en-US"/>
          </w:rPr>
          <w:t>.</w:t>
        </w:r>
      </w:ins>
    </w:p>
    <w:p w14:paraId="51A07CEF" w14:textId="77777777" w:rsidR="00EC5590" w:rsidRDefault="00EC5590" w:rsidP="00EC5590">
      <w:pPr>
        <w:pStyle w:val="PL"/>
        <w:rPr>
          <w:ins w:id="5930" w:author="C3-255436" w:date="2025-11-21T20:26:00Z"/>
          <w:lang w:val="en-US"/>
        </w:rPr>
      </w:pPr>
      <w:ins w:id="5931" w:author="C3-255436" w:date="2025-11-21T20:26:00Z">
        <w:r>
          <w:rPr>
            <w:lang w:val="en-US"/>
          </w:rPr>
          <w:t xml:space="preserve">          content:</w:t>
        </w:r>
      </w:ins>
    </w:p>
    <w:p w14:paraId="14E5B23F" w14:textId="77777777" w:rsidR="00EC5590" w:rsidRDefault="00EC5590" w:rsidP="00EC5590">
      <w:pPr>
        <w:pStyle w:val="PL"/>
        <w:rPr>
          <w:ins w:id="5932" w:author="C3-255436" w:date="2025-11-21T20:26:00Z"/>
          <w:lang w:val="en-US"/>
        </w:rPr>
      </w:pPr>
      <w:ins w:id="5933" w:author="C3-255436" w:date="2025-11-21T20:26:00Z">
        <w:r>
          <w:rPr>
            <w:lang w:val="en-US"/>
          </w:rPr>
          <w:t xml:space="preserve">            application/json:</w:t>
        </w:r>
      </w:ins>
    </w:p>
    <w:p w14:paraId="4AF3D10F" w14:textId="77777777" w:rsidR="00EC5590" w:rsidRDefault="00EC5590" w:rsidP="00EC5590">
      <w:pPr>
        <w:pStyle w:val="PL"/>
        <w:rPr>
          <w:ins w:id="5934" w:author="C3-255436" w:date="2025-11-21T20:26:00Z"/>
          <w:lang w:val="en-US"/>
        </w:rPr>
      </w:pPr>
      <w:ins w:id="5935" w:author="C3-255436" w:date="2025-11-21T20:26:00Z">
        <w:r>
          <w:rPr>
            <w:lang w:val="en-US"/>
          </w:rPr>
          <w:t xml:space="preserve">              schema:</w:t>
        </w:r>
      </w:ins>
    </w:p>
    <w:p w14:paraId="06A812CE" w14:textId="77777777" w:rsidR="00EC5590" w:rsidRDefault="00EC5590" w:rsidP="00EC5590">
      <w:pPr>
        <w:pStyle w:val="PL"/>
        <w:rPr>
          <w:ins w:id="5936" w:author="C3-255436" w:date="2025-11-21T20:26:00Z"/>
        </w:rPr>
      </w:pPr>
      <w:ins w:id="5937" w:author="C3-255436" w:date="2025-11-21T20:26:00Z">
        <w:r>
          <w:rPr>
            <w:lang w:val="en-US"/>
          </w:rPr>
          <w:t xml:space="preserve">                </w:t>
        </w:r>
        <w:r>
          <w:t>$ref: '#/components/schemas/</w:t>
        </w:r>
        <w:r w:rsidRPr="003C16EE">
          <w:t>DcAppConfigResp</w:t>
        </w:r>
        <w:r>
          <w:t>'</w:t>
        </w:r>
      </w:ins>
    </w:p>
    <w:p w14:paraId="78E620F4" w14:textId="77777777" w:rsidR="00EC5590" w:rsidRDefault="00EC5590" w:rsidP="00EC5590">
      <w:pPr>
        <w:pStyle w:val="PL"/>
        <w:rPr>
          <w:ins w:id="5938" w:author="C3-255436" w:date="2025-11-21T20:26:00Z"/>
          <w:lang w:eastAsia="en-GB"/>
        </w:rPr>
      </w:pPr>
      <w:ins w:id="5939" w:author="C3-255436" w:date="2025-11-21T20:26:00Z">
        <w:r>
          <w:t xml:space="preserve">        '307':</w:t>
        </w:r>
      </w:ins>
    </w:p>
    <w:p w14:paraId="2F8B32B8" w14:textId="77777777" w:rsidR="00EC5590" w:rsidRDefault="00EC5590" w:rsidP="00EC5590">
      <w:pPr>
        <w:pStyle w:val="PL"/>
        <w:rPr>
          <w:ins w:id="5940" w:author="C3-255436" w:date="2025-11-21T20:26:00Z"/>
          <w:lang w:eastAsia="es-ES"/>
        </w:rPr>
      </w:pPr>
      <w:ins w:id="5941" w:author="C3-255436" w:date="2025-11-21T20:26:00Z">
        <w:r>
          <w:t xml:space="preserve">          </w:t>
        </w:r>
        <w:r>
          <w:rPr>
            <w:lang w:eastAsia="es-ES"/>
          </w:rPr>
          <w:t>$ref: 'TS29122_CommonData.yaml#/components/responses/307'</w:t>
        </w:r>
      </w:ins>
    </w:p>
    <w:p w14:paraId="0A257CE9" w14:textId="77777777" w:rsidR="00EC5590" w:rsidRDefault="00EC5590" w:rsidP="00EC5590">
      <w:pPr>
        <w:pStyle w:val="PL"/>
        <w:rPr>
          <w:ins w:id="5942" w:author="C3-255436" w:date="2025-11-21T20:26:00Z"/>
          <w:lang w:eastAsia="en-GB"/>
        </w:rPr>
      </w:pPr>
      <w:ins w:id="5943" w:author="C3-255436" w:date="2025-11-21T20:26:00Z">
        <w:r>
          <w:t xml:space="preserve">        '308':</w:t>
        </w:r>
      </w:ins>
    </w:p>
    <w:p w14:paraId="5B35B5BC" w14:textId="77777777" w:rsidR="00EC5590" w:rsidRDefault="00EC5590" w:rsidP="00EC5590">
      <w:pPr>
        <w:pStyle w:val="PL"/>
        <w:rPr>
          <w:ins w:id="5944" w:author="C3-255436" w:date="2025-11-21T20:26:00Z"/>
          <w:lang w:eastAsia="es-ES"/>
        </w:rPr>
      </w:pPr>
      <w:ins w:id="5945" w:author="C3-255436" w:date="2025-11-21T20:26:00Z">
        <w:r>
          <w:t xml:space="preserve">          </w:t>
        </w:r>
        <w:r>
          <w:rPr>
            <w:lang w:eastAsia="es-ES"/>
          </w:rPr>
          <w:t>$ref: 'TS29122_CommonData.yaml#/components/responses/308'</w:t>
        </w:r>
      </w:ins>
    </w:p>
    <w:p w14:paraId="3689C4E4" w14:textId="77777777" w:rsidR="00EC5590" w:rsidRDefault="00EC5590" w:rsidP="00EC5590">
      <w:pPr>
        <w:pStyle w:val="PL"/>
        <w:rPr>
          <w:ins w:id="5946" w:author="C3-255436" w:date="2025-11-21T20:26:00Z"/>
          <w:rFonts w:eastAsia="等线"/>
        </w:rPr>
      </w:pPr>
      <w:ins w:id="5947" w:author="C3-255436" w:date="2025-11-21T20:26:00Z">
        <w:r>
          <w:rPr>
            <w:rFonts w:eastAsia="等线"/>
          </w:rPr>
          <w:t xml:space="preserve">        '400':</w:t>
        </w:r>
      </w:ins>
    </w:p>
    <w:p w14:paraId="5E531F44" w14:textId="77777777" w:rsidR="00EC5590" w:rsidRDefault="00EC5590" w:rsidP="00EC5590">
      <w:pPr>
        <w:pStyle w:val="PL"/>
        <w:rPr>
          <w:ins w:id="5948" w:author="C3-255436" w:date="2025-11-21T20:26:00Z"/>
          <w:rFonts w:eastAsia="等线"/>
        </w:rPr>
      </w:pPr>
      <w:ins w:id="5949" w:author="C3-255436" w:date="2025-11-21T20:26:00Z">
        <w:r>
          <w:rPr>
            <w:rFonts w:eastAsia="等线"/>
          </w:rPr>
          <w:t xml:space="preserve">          $ref: 'TS29122_CommonData.yaml#/components/responses/400'</w:t>
        </w:r>
      </w:ins>
    </w:p>
    <w:p w14:paraId="35E355A3" w14:textId="77777777" w:rsidR="00EC5590" w:rsidRDefault="00EC5590" w:rsidP="00EC5590">
      <w:pPr>
        <w:pStyle w:val="PL"/>
        <w:rPr>
          <w:ins w:id="5950" w:author="C3-255436" w:date="2025-11-21T20:26:00Z"/>
          <w:rFonts w:eastAsia="等线"/>
        </w:rPr>
      </w:pPr>
      <w:ins w:id="5951" w:author="C3-255436" w:date="2025-11-21T20:26:00Z">
        <w:r>
          <w:rPr>
            <w:rFonts w:eastAsia="等线"/>
          </w:rPr>
          <w:t xml:space="preserve">        '401':</w:t>
        </w:r>
      </w:ins>
    </w:p>
    <w:p w14:paraId="6D591133" w14:textId="77777777" w:rsidR="00EC5590" w:rsidRDefault="00EC5590" w:rsidP="00EC5590">
      <w:pPr>
        <w:pStyle w:val="PL"/>
        <w:rPr>
          <w:ins w:id="5952" w:author="C3-255436" w:date="2025-11-21T20:26:00Z"/>
          <w:rFonts w:eastAsia="等线"/>
        </w:rPr>
      </w:pPr>
      <w:ins w:id="5953" w:author="C3-255436" w:date="2025-11-21T20:26:00Z">
        <w:r>
          <w:rPr>
            <w:rFonts w:eastAsia="等线"/>
          </w:rPr>
          <w:t xml:space="preserve">          $ref: 'TS29122_CommonData.yaml#/components/responses/401'</w:t>
        </w:r>
      </w:ins>
    </w:p>
    <w:p w14:paraId="0CF5BA35" w14:textId="77777777" w:rsidR="00EC5590" w:rsidRDefault="00EC5590" w:rsidP="00EC5590">
      <w:pPr>
        <w:pStyle w:val="PL"/>
        <w:rPr>
          <w:ins w:id="5954" w:author="C3-255436" w:date="2025-11-21T20:26:00Z"/>
          <w:rFonts w:eastAsia="等线"/>
        </w:rPr>
      </w:pPr>
      <w:ins w:id="5955" w:author="C3-255436" w:date="2025-11-21T20:26:00Z">
        <w:r>
          <w:rPr>
            <w:rFonts w:eastAsia="等线"/>
          </w:rPr>
          <w:t xml:space="preserve">        '403':</w:t>
        </w:r>
      </w:ins>
    </w:p>
    <w:p w14:paraId="49F52D4A" w14:textId="77777777" w:rsidR="00EC5590" w:rsidRDefault="00EC5590" w:rsidP="00EC5590">
      <w:pPr>
        <w:pStyle w:val="PL"/>
        <w:rPr>
          <w:ins w:id="5956" w:author="C3-255436" w:date="2025-11-21T20:26:00Z"/>
          <w:rFonts w:eastAsia="等线"/>
        </w:rPr>
      </w:pPr>
      <w:ins w:id="5957" w:author="C3-255436" w:date="2025-11-21T20:26:00Z">
        <w:r>
          <w:rPr>
            <w:rFonts w:eastAsia="等线"/>
          </w:rPr>
          <w:t xml:space="preserve">          $ref: 'TS29122_CommonData.yaml#/components/responses/403'</w:t>
        </w:r>
      </w:ins>
    </w:p>
    <w:p w14:paraId="5DD745E6" w14:textId="77777777" w:rsidR="00EC5590" w:rsidRDefault="00EC5590" w:rsidP="00EC5590">
      <w:pPr>
        <w:pStyle w:val="PL"/>
        <w:rPr>
          <w:ins w:id="5958" w:author="C3-255436" w:date="2025-11-21T20:26:00Z"/>
          <w:rFonts w:eastAsia="等线"/>
        </w:rPr>
      </w:pPr>
      <w:ins w:id="5959" w:author="C3-255436" w:date="2025-11-21T20:26:00Z">
        <w:r>
          <w:rPr>
            <w:rFonts w:eastAsia="等线"/>
          </w:rPr>
          <w:t xml:space="preserve">        '404':</w:t>
        </w:r>
      </w:ins>
    </w:p>
    <w:p w14:paraId="26A1767A" w14:textId="77777777" w:rsidR="00EC5590" w:rsidRDefault="00EC5590" w:rsidP="00EC5590">
      <w:pPr>
        <w:pStyle w:val="PL"/>
        <w:rPr>
          <w:ins w:id="5960" w:author="C3-255436" w:date="2025-11-21T20:26:00Z"/>
          <w:rFonts w:eastAsia="等线"/>
        </w:rPr>
      </w:pPr>
      <w:ins w:id="5961" w:author="C3-255436" w:date="2025-11-21T20:26:00Z">
        <w:r>
          <w:rPr>
            <w:rFonts w:eastAsia="等线"/>
          </w:rPr>
          <w:t xml:space="preserve">          $ref: 'TS29122_CommonData.yaml#/components/responses/404'</w:t>
        </w:r>
      </w:ins>
    </w:p>
    <w:p w14:paraId="1B4AEBB5" w14:textId="77777777" w:rsidR="00EC5590" w:rsidRDefault="00EC5590" w:rsidP="00EC5590">
      <w:pPr>
        <w:pStyle w:val="PL"/>
        <w:rPr>
          <w:ins w:id="5962" w:author="C3-255436" w:date="2025-11-21T20:26:00Z"/>
          <w:rFonts w:eastAsia="Times New Roman"/>
        </w:rPr>
      </w:pPr>
      <w:ins w:id="5963" w:author="C3-255436" w:date="2025-11-21T20:26:00Z">
        <w:r>
          <w:t xml:space="preserve">        '411':</w:t>
        </w:r>
      </w:ins>
    </w:p>
    <w:p w14:paraId="244139E0" w14:textId="77777777" w:rsidR="00EC5590" w:rsidRDefault="00EC5590" w:rsidP="00EC5590">
      <w:pPr>
        <w:pStyle w:val="PL"/>
        <w:rPr>
          <w:ins w:id="5964" w:author="C3-255436" w:date="2025-11-21T20:26:00Z"/>
        </w:rPr>
      </w:pPr>
      <w:ins w:id="5965" w:author="C3-255436" w:date="2025-11-21T20:26:00Z">
        <w:r>
          <w:t xml:space="preserve">          $ref: 'TS29122_CommonData.yaml#/components/responses/411'</w:t>
        </w:r>
      </w:ins>
    </w:p>
    <w:p w14:paraId="755605E9" w14:textId="77777777" w:rsidR="00EC5590" w:rsidRDefault="00EC5590" w:rsidP="00EC5590">
      <w:pPr>
        <w:pStyle w:val="PL"/>
        <w:rPr>
          <w:ins w:id="5966" w:author="C3-255436" w:date="2025-11-21T20:26:00Z"/>
        </w:rPr>
      </w:pPr>
      <w:ins w:id="5967" w:author="C3-255436" w:date="2025-11-21T20:26:00Z">
        <w:r>
          <w:t xml:space="preserve">        '413':</w:t>
        </w:r>
      </w:ins>
    </w:p>
    <w:p w14:paraId="002DBD0D" w14:textId="77777777" w:rsidR="00EC5590" w:rsidRDefault="00EC5590" w:rsidP="00EC5590">
      <w:pPr>
        <w:pStyle w:val="PL"/>
        <w:rPr>
          <w:ins w:id="5968" w:author="C3-255436" w:date="2025-11-21T20:26:00Z"/>
        </w:rPr>
      </w:pPr>
      <w:ins w:id="5969" w:author="C3-255436" w:date="2025-11-21T20:26:00Z">
        <w:r>
          <w:t xml:space="preserve">          $ref: 'TS29122_CommonData.yaml#/components/responses/413'</w:t>
        </w:r>
      </w:ins>
    </w:p>
    <w:p w14:paraId="75BA4382" w14:textId="77777777" w:rsidR="00EC5590" w:rsidRDefault="00EC5590" w:rsidP="00EC5590">
      <w:pPr>
        <w:pStyle w:val="PL"/>
        <w:rPr>
          <w:ins w:id="5970" w:author="C3-255436" w:date="2025-11-21T20:26:00Z"/>
        </w:rPr>
      </w:pPr>
      <w:ins w:id="5971" w:author="C3-255436" w:date="2025-11-21T20:26:00Z">
        <w:r>
          <w:t xml:space="preserve">        '415':</w:t>
        </w:r>
      </w:ins>
    </w:p>
    <w:p w14:paraId="05BCBD61" w14:textId="77777777" w:rsidR="00EC5590" w:rsidRDefault="00EC5590" w:rsidP="00EC5590">
      <w:pPr>
        <w:pStyle w:val="PL"/>
        <w:rPr>
          <w:ins w:id="5972" w:author="C3-255436" w:date="2025-11-21T20:26:00Z"/>
        </w:rPr>
      </w:pPr>
      <w:ins w:id="5973" w:author="C3-255436" w:date="2025-11-21T20:26:00Z">
        <w:r>
          <w:lastRenderedPageBreak/>
          <w:t xml:space="preserve">          $ref: 'TS29122_CommonData.yaml#/components/responses/415'</w:t>
        </w:r>
      </w:ins>
    </w:p>
    <w:p w14:paraId="34B9EA5C" w14:textId="77777777" w:rsidR="00EC5590" w:rsidRDefault="00EC5590" w:rsidP="00EC5590">
      <w:pPr>
        <w:pStyle w:val="PL"/>
        <w:rPr>
          <w:ins w:id="5974" w:author="C3-255436" w:date="2025-11-21T20:26:00Z"/>
          <w:rFonts w:eastAsia="等线"/>
        </w:rPr>
      </w:pPr>
      <w:ins w:id="5975" w:author="C3-255436" w:date="2025-11-21T20:26:00Z">
        <w:r>
          <w:rPr>
            <w:rFonts w:eastAsia="等线"/>
          </w:rPr>
          <w:t xml:space="preserve">        '429':</w:t>
        </w:r>
      </w:ins>
    </w:p>
    <w:p w14:paraId="5B60A722" w14:textId="77777777" w:rsidR="00EC5590" w:rsidRDefault="00EC5590" w:rsidP="00EC5590">
      <w:pPr>
        <w:pStyle w:val="PL"/>
        <w:rPr>
          <w:ins w:id="5976" w:author="C3-255436" w:date="2025-11-21T20:26:00Z"/>
          <w:rFonts w:eastAsia="等线"/>
        </w:rPr>
      </w:pPr>
      <w:ins w:id="5977" w:author="C3-255436" w:date="2025-11-21T20:26:00Z">
        <w:r>
          <w:rPr>
            <w:rFonts w:eastAsia="等线"/>
          </w:rPr>
          <w:t xml:space="preserve">          $ref: 'TS29122_CommonData.yaml#/components/responses/429'</w:t>
        </w:r>
      </w:ins>
    </w:p>
    <w:p w14:paraId="25F8A9C8" w14:textId="77777777" w:rsidR="00EC5590" w:rsidRDefault="00EC5590" w:rsidP="00EC5590">
      <w:pPr>
        <w:pStyle w:val="PL"/>
        <w:rPr>
          <w:ins w:id="5978" w:author="C3-255436" w:date="2025-11-21T20:26:00Z"/>
          <w:rFonts w:eastAsia="等线"/>
        </w:rPr>
      </w:pPr>
      <w:ins w:id="5979" w:author="C3-255436" w:date="2025-11-21T20:26:00Z">
        <w:r>
          <w:rPr>
            <w:rFonts w:eastAsia="等线"/>
          </w:rPr>
          <w:t xml:space="preserve">        '500':</w:t>
        </w:r>
      </w:ins>
    </w:p>
    <w:p w14:paraId="4F961CBF" w14:textId="77777777" w:rsidR="00EC5590" w:rsidRDefault="00EC5590" w:rsidP="00EC5590">
      <w:pPr>
        <w:pStyle w:val="PL"/>
        <w:rPr>
          <w:ins w:id="5980" w:author="C3-255436" w:date="2025-11-21T20:26:00Z"/>
          <w:rFonts w:eastAsia="等线"/>
        </w:rPr>
      </w:pPr>
      <w:ins w:id="5981" w:author="C3-255436" w:date="2025-11-21T20:26:00Z">
        <w:r>
          <w:rPr>
            <w:rFonts w:eastAsia="等线"/>
          </w:rPr>
          <w:t xml:space="preserve">          $ref: 'TS29122_CommonData.yaml#/components/responses/500'</w:t>
        </w:r>
      </w:ins>
    </w:p>
    <w:p w14:paraId="4CD9A2FA" w14:textId="77777777" w:rsidR="00EC5590" w:rsidRDefault="00EC5590" w:rsidP="00EC5590">
      <w:pPr>
        <w:pStyle w:val="PL"/>
        <w:rPr>
          <w:ins w:id="5982" w:author="C3-255436" w:date="2025-11-21T20:26:00Z"/>
          <w:rFonts w:eastAsia="等线"/>
        </w:rPr>
      </w:pPr>
      <w:ins w:id="5983" w:author="C3-255436" w:date="2025-11-21T20:26:00Z">
        <w:r>
          <w:rPr>
            <w:rFonts w:eastAsia="等线"/>
          </w:rPr>
          <w:t xml:space="preserve">        '503':</w:t>
        </w:r>
      </w:ins>
    </w:p>
    <w:p w14:paraId="544E379F" w14:textId="77777777" w:rsidR="00EC5590" w:rsidRDefault="00EC5590" w:rsidP="00EC5590">
      <w:pPr>
        <w:pStyle w:val="PL"/>
        <w:rPr>
          <w:ins w:id="5984" w:author="C3-255436" w:date="2025-11-21T20:26:00Z"/>
          <w:rFonts w:eastAsia="等线"/>
        </w:rPr>
      </w:pPr>
      <w:ins w:id="5985" w:author="C3-255436" w:date="2025-11-21T20:26:00Z">
        <w:r>
          <w:rPr>
            <w:rFonts w:eastAsia="等线"/>
          </w:rPr>
          <w:t xml:space="preserve">          $ref: 'TS29122_CommonData.yaml#/components/responses/503'</w:t>
        </w:r>
      </w:ins>
    </w:p>
    <w:p w14:paraId="57B8B0B1" w14:textId="77777777" w:rsidR="00EC5590" w:rsidRDefault="00EC5590" w:rsidP="00EC5590">
      <w:pPr>
        <w:pStyle w:val="PL"/>
        <w:rPr>
          <w:ins w:id="5986" w:author="C3-255436" w:date="2025-11-21T20:26:00Z"/>
          <w:rFonts w:eastAsia="等线"/>
        </w:rPr>
      </w:pPr>
      <w:ins w:id="5987" w:author="C3-255436" w:date="2025-11-21T20:26:00Z">
        <w:r>
          <w:rPr>
            <w:rFonts w:eastAsia="等线"/>
          </w:rPr>
          <w:t xml:space="preserve">        default:</w:t>
        </w:r>
      </w:ins>
    </w:p>
    <w:p w14:paraId="635F5FA6" w14:textId="77777777" w:rsidR="00EC5590" w:rsidRDefault="00EC5590" w:rsidP="00EC5590">
      <w:pPr>
        <w:pStyle w:val="PL"/>
        <w:rPr>
          <w:ins w:id="5988" w:author="C3-255436" w:date="2025-11-21T20:26:00Z"/>
          <w:rFonts w:eastAsia="等线"/>
        </w:rPr>
      </w:pPr>
      <w:ins w:id="5989" w:author="C3-255436" w:date="2025-11-21T20:26:00Z">
        <w:r>
          <w:rPr>
            <w:rFonts w:eastAsia="等线"/>
          </w:rPr>
          <w:t xml:space="preserve">          $ref: 'TS29122_CommonData.yaml#/components/responses/default'</w:t>
        </w:r>
      </w:ins>
    </w:p>
    <w:p w14:paraId="5CE54BFA" w14:textId="77777777" w:rsidR="00EC5590" w:rsidRDefault="00EC5590" w:rsidP="00EC5590">
      <w:pPr>
        <w:pStyle w:val="PL"/>
        <w:rPr>
          <w:ins w:id="5990" w:author="C3-255436" w:date="2025-11-21T20:26:00Z"/>
        </w:rPr>
      </w:pPr>
    </w:p>
    <w:p w14:paraId="63A0AC81" w14:textId="77777777" w:rsidR="00EC5590" w:rsidRDefault="00EC5590" w:rsidP="00EC5590">
      <w:pPr>
        <w:pStyle w:val="PL"/>
        <w:rPr>
          <w:ins w:id="5991" w:author="C3-255436" w:date="2025-11-21T20:26:00Z"/>
          <w:rFonts w:eastAsia="等线"/>
          <w:lang w:eastAsia="en-GB"/>
        </w:rPr>
      </w:pPr>
      <w:ins w:id="5992" w:author="C3-255436" w:date="2025-11-21T20:26:00Z">
        <w:r>
          <w:rPr>
            <w:rFonts w:eastAsia="等线"/>
          </w:rPr>
          <w:t xml:space="preserve">  /dcapps/update:</w:t>
        </w:r>
      </w:ins>
    </w:p>
    <w:p w14:paraId="2606C647" w14:textId="77777777" w:rsidR="00EC5590" w:rsidRDefault="00EC5590" w:rsidP="00EC5590">
      <w:pPr>
        <w:pStyle w:val="PL"/>
        <w:rPr>
          <w:ins w:id="5993" w:author="C3-255436" w:date="2025-11-21T20:26:00Z"/>
          <w:rFonts w:eastAsia="等线"/>
        </w:rPr>
      </w:pPr>
      <w:ins w:id="5994" w:author="C3-255436" w:date="2025-11-21T20:26:00Z">
        <w:r>
          <w:rPr>
            <w:rFonts w:eastAsia="等线"/>
          </w:rPr>
          <w:t xml:space="preserve">    post:</w:t>
        </w:r>
      </w:ins>
    </w:p>
    <w:p w14:paraId="6CF15D78" w14:textId="77777777" w:rsidR="00EC5590" w:rsidRDefault="00EC5590" w:rsidP="00EC5590">
      <w:pPr>
        <w:pStyle w:val="PL"/>
        <w:rPr>
          <w:ins w:id="5995" w:author="C3-255436" w:date="2025-11-21T20:26:00Z"/>
          <w:rFonts w:eastAsia="等线"/>
        </w:rPr>
      </w:pPr>
      <w:ins w:id="5996" w:author="C3-255436" w:date="2025-11-21T20:26:00Z">
        <w:r>
          <w:rPr>
            <w:rFonts w:eastAsia="等线"/>
          </w:rPr>
          <w:t xml:space="preserve">      summary: Request the updae of a </w:t>
        </w:r>
        <w:r>
          <w:rPr>
            <w:lang w:eastAsia="en-GB"/>
          </w:rPr>
          <w:t>DC application</w:t>
        </w:r>
        <w:r>
          <w:rPr>
            <w:rFonts w:eastAsia="等线"/>
          </w:rPr>
          <w:t xml:space="preserve"> management c</w:t>
        </w:r>
        <w:r>
          <w:t>onfiguration</w:t>
        </w:r>
        <w:r>
          <w:rPr>
            <w:rFonts w:eastAsia="等线"/>
          </w:rPr>
          <w:t>.</w:t>
        </w:r>
      </w:ins>
    </w:p>
    <w:p w14:paraId="029BAFF8" w14:textId="77777777" w:rsidR="00EC5590" w:rsidRDefault="00EC5590" w:rsidP="00EC5590">
      <w:pPr>
        <w:pStyle w:val="PL"/>
        <w:rPr>
          <w:ins w:id="5997" w:author="C3-255436" w:date="2025-11-21T20:26:00Z"/>
          <w:rFonts w:eastAsia="等线"/>
        </w:rPr>
      </w:pPr>
      <w:ins w:id="5998" w:author="C3-255436" w:date="2025-11-21T20:26:00Z">
        <w:r>
          <w:rPr>
            <w:lang w:val="en-US" w:eastAsia="es-ES"/>
          </w:rPr>
          <w:t xml:space="preserve">      operationId: UpdateDCAppMgmt</w:t>
        </w:r>
      </w:ins>
    </w:p>
    <w:p w14:paraId="29BA7BCF" w14:textId="77777777" w:rsidR="00EC5590" w:rsidRDefault="00EC5590" w:rsidP="00EC5590">
      <w:pPr>
        <w:pStyle w:val="PL"/>
        <w:rPr>
          <w:ins w:id="5999" w:author="C3-255436" w:date="2025-11-21T20:26:00Z"/>
          <w:rFonts w:eastAsia="Times New Roman"/>
          <w:lang w:val="en-US" w:eastAsia="es-ES"/>
        </w:rPr>
      </w:pPr>
      <w:ins w:id="6000" w:author="C3-255436" w:date="2025-11-21T20:26:00Z">
        <w:r>
          <w:rPr>
            <w:lang w:val="en-US" w:eastAsia="es-ES"/>
          </w:rPr>
          <w:t xml:space="preserve">      tags:</w:t>
        </w:r>
      </w:ins>
    </w:p>
    <w:p w14:paraId="722C8F50" w14:textId="77777777" w:rsidR="00EC5590" w:rsidRDefault="00EC5590" w:rsidP="00EC5590">
      <w:pPr>
        <w:pStyle w:val="PL"/>
        <w:rPr>
          <w:ins w:id="6001" w:author="C3-255436" w:date="2025-11-21T20:26:00Z"/>
          <w:rFonts w:eastAsia="等线"/>
          <w:lang w:val="en-US" w:eastAsia="en-GB"/>
        </w:rPr>
      </w:pPr>
      <w:ins w:id="6002" w:author="C3-255436" w:date="2025-11-21T20:26:00Z">
        <w:r>
          <w:rPr>
            <w:lang w:val="en-US" w:eastAsia="es-ES"/>
          </w:rPr>
          <w:t xml:space="preserve">        - </w:t>
        </w:r>
        <w:r>
          <w:rPr>
            <w:lang w:val="en-US"/>
          </w:rPr>
          <w:t xml:space="preserve">DC Application Management </w:t>
        </w:r>
        <w:r>
          <w:t>Configuration</w:t>
        </w:r>
        <w:r>
          <w:rPr>
            <w:lang w:val="en-US"/>
          </w:rPr>
          <w:t>s Update</w:t>
        </w:r>
      </w:ins>
    </w:p>
    <w:p w14:paraId="3282DC1C" w14:textId="77777777" w:rsidR="00EC5590" w:rsidRDefault="00EC5590" w:rsidP="00EC5590">
      <w:pPr>
        <w:pStyle w:val="PL"/>
        <w:rPr>
          <w:ins w:id="6003" w:author="C3-255436" w:date="2025-11-21T20:26:00Z"/>
          <w:rFonts w:eastAsia="等线"/>
        </w:rPr>
      </w:pPr>
      <w:ins w:id="6004" w:author="C3-255436" w:date="2025-11-21T20:26:00Z">
        <w:r>
          <w:rPr>
            <w:rFonts w:eastAsia="等线"/>
            <w:lang w:val="en-US"/>
          </w:rPr>
          <w:t xml:space="preserve">      </w:t>
        </w:r>
        <w:r>
          <w:rPr>
            <w:rFonts w:eastAsia="等线"/>
          </w:rPr>
          <w:t>requestBody:</w:t>
        </w:r>
      </w:ins>
    </w:p>
    <w:p w14:paraId="6142F550" w14:textId="77777777" w:rsidR="00EC5590" w:rsidRDefault="00EC5590" w:rsidP="00EC5590">
      <w:pPr>
        <w:pStyle w:val="PL"/>
        <w:rPr>
          <w:ins w:id="6005" w:author="C3-255436" w:date="2025-11-21T20:26:00Z"/>
          <w:rFonts w:eastAsia="等线"/>
        </w:rPr>
      </w:pPr>
      <w:ins w:id="6006" w:author="C3-255436" w:date="2025-11-21T20:26:00Z">
        <w:r>
          <w:rPr>
            <w:rFonts w:eastAsia="等线"/>
          </w:rPr>
          <w:t xml:space="preserve">        required: true</w:t>
        </w:r>
      </w:ins>
    </w:p>
    <w:p w14:paraId="60C9E16A" w14:textId="77777777" w:rsidR="00EC5590" w:rsidRDefault="00EC5590" w:rsidP="00EC5590">
      <w:pPr>
        <w:pStyle w:val="PL"/>
        <w:rPr>
          <w:ins w:id="6007" w:author="C3-255436" w:date="2025-11-21T20:26:00Z"/>
          <w:rFonts w:eastAsia="等线"/>
        </w:rPr>
      </w:pPr>
      <w:ins w:id="6008" w:author="C3-255436" w:date="2025-11-21T20:26:00Z">
        <w:r>
          <w:rPr>
            <w:rFonts w:eastAsia="等线"/>
          </w:rPr>
          <w:t xml:space="preserve">        content:</w:t>
        </w:r>
      </w:ins>
    </w:p>
    <w:p w14:paraId="3BD99A2A" w14:textId="77777777" w:rsidR="00EC5590" w:rsidRDefault="00EC5590" w:rsidP="00EC5590">
      <w:pPr>
        <w:pStyle w:val="PL"/>
        <w:rPr>
          <w:ins w:id="6009" w:author="C3-255436" w:date="2025-11-21T20:26:00Z"/>
          <w:rFonts w:eastAsia="等线"/>
        </w:rPr>
      </w:pPr>
      <w:ins w:id="6010" w:author="C3-255436" w:date="2025-11-21T20:26:00Z">
        <w:r>
          <w:rPr>
            <w:rFonts w:eastAsia="等线"/>
          </w:rPr>
          <w:t xml:space="preserve">          application/json:</w:t>
        </w:r>
      </w:ins>
    </w:p>
    <w:p w14:paraId="25FC245C" w14:textId="77777777" w:rsidR="00EC5590" w:rsidRDefault="00EC5590" w:rsidP="00EC5590">
      <w:pPr>
        <w:pStyle w:val="PL"/>
        <w:rPr>
          <w:ins w:id="6011" w:author="C3-255436" w:date="2025-11-21T20:26:00Z"/>
          <w:rFonts w:eastAsia="等线"/>
        </w:rPr>
      </w:pPr>
      <w:ins w:id="6012" w:author="C3-255436" w:date="2025-11-21T20:26:00Z">
        <w:r>
          <w:rPr>
            <w:rFonts w:eastAsia="等线"/>
          </w:rPr>
          <w:t xml:space="preserve">            schema:</w:t>
        </w:r>
      </w:ins>
    </w:p>
    <w:p w14:paraId="550BB4DD" w14:textId="77777777" w:rsidR="00EC5590" w:rsidRDefault="00EC5590" w:rsidP="00EC5590">
      <w:pPr>
        <w:pStyle w:val="PL"/>
        <w:rPr>
          <w:ins w:id="6013" w:author="C3-255436" w:date="2025-11-21T20:26:00Z"/>
          <w:rFonts w:eastAsia="等线"/>
        </w:rPr>
      </w:pPr>
      <w:ins w:id="6014" w:author="C3-255436" w:date="2025-11-21T20:26:00Z">
        <w:r>
          <w:rPr>
            <w:rFonts w:eastAsia="等线"/>
          </w:rPr>
          <w:t xml:space="preserve">              $ref: '#/components/schemas/</w:t>
        </w:r>
        <w:r>
          <w:t>DcAppUpdateReq</w:t>
        </w:r>
        <w:r>
          <w:rPr>
            <w:rFonts w:eastAsia="等线"/>
          </w:rPr>
          <w:t>'</w:t>
        </w:r>
      </w:ins>
    </w:p>
    <w:p w14:paraId="3D265B27" w14:textId="77777777" w:rsidR="00EC5590" w:rsidRDefault="00EC5590" w:rsidP="00EC5590">
      <w:pPr>
        <w:pStyle w:val="PL"/>
        <w:rPr>
          <w:ins w:id="6015" w:author="C3-255436" w:date="2025-11-21T20:26:00Z"/>
          <w:rFonts w:eastAsia="等线"/>
        </w:rPr>
      </w:pPr>
      <w:ins w:id="6016" w:author="C3-255436" w:date="2025-11-21T20:26:00Z">
        <w:r>
          <w:rPr>
            <w:rFonts w:eastAsia="等线"/>
          </w:rPr>
          <w:t xml:space="preserve">      responses:</w:t>
        </w:r>
      </w:ins>
    </w:p>
    <w:p w14:paraId="0383AAFB" w14:textId="77777777" w:rsidR="00EC5590" w:rsidRDefault="00EC5590" w:rsidP="00EC5590">
      <w:pPr>
        <w:pStyle w:val="PL"/>
        <w:rPr>
          <w:ins w:id="6017" w:author="C3-255436" w:date="2025-11-21T20:26:00Z"/>
          <w:rFonts w:eastAsia="Times New Roman"/>
        </w:rPr>
      </w:pPr>
      <w:ins w:id="6018" w:author="C3-255436" w:date="2025-11-21T20:26:00Z">
        <w:r>
          <w:rPr>
            <w:rFonts w:eastAsia="等线"/>
          </w:rPr>
          <w:t xml:space="preserve">        '200':</w:t>
        </w:r>
      </w:ins>
    </w:p>
    <w:p w14:paraId="6D43216B" w14:textId="77777777" w:rsidR="00EC5590" w:rsidRDefault="00EC5590" w:rsidP="00EC5590">
      <w:pPr>
        <w:pStyle w:val="PL"/>
        <w:rPr>
          <w:ins w:id="6019" w:author="C3-255436" w:date="2025-11-21T20:26:00Z"/>
        </w:rPr>
      </w:pPr>
      <w:ins w:id="6020" w:author="C3-255436" w:date="2025-11-21T20:26:00Z">
        <w:r>
          <w:t xml:space="preserve">          description: &gt;</w:t>
        </w:r>
      </w:ins>
    </w:p>
    <w:p w14:paraId="4365F597" w14:textId="77777777" w:rsidR="00EC5590" w:rsidRDefault="00EC5590" w:rsidP="00EC5590">
      <w:pPr>
        <w:pStyle w:val="PL"/>
        <w:rPr>
          <w:ins w:id="6021" w:author="C3-255436" w:date="2025-11-21T20:26:00Z"/>
        </w:rPr>
      </w:pPr>
      <w:ins w:id="6022" w:author="C3-255436" w:date="2025-11-21T20:26:00Z">
        <w:r>
          <w:t xml:space="preserve">            Updated. The </w:t>
        </w:r>
        <w:r>
          <w:rPr>
            <w:rFonts w:hint="eastAsia"/>
          </w:rPr>
          <w:t xml:space="preserve">DC application and DC application profile configuration </w:t>
        </w:r>
        <w:r>
          <w:t>is successfully</w:t>
        </w:r>
      </w:ins>
    </w:p>
    <w:p w14:paraId="398B751A" w14:textId="77777777" w:rsidR="00EC5590" w:rsidRDefault="00EC5590" w:rsidP="00EC5590">
      <w:pPr>
        <w:pStyle w:val="PL"/>
        <w:rPr>
          <w:ins w:id="6023" w:author="C3-255436" w:date="2025-11-21T20:26:00Z"/>
        </w:rPr>
      </w:pPr>
      <w:ins w:id="6024" w:author="C3-255436" w:date="2025-11-21T20:26:00Z">
        <w:r>
          <w:t xml:space="preserve">            updated</w:t>
        </w:r>
        <w:r>
          <w:rPr>
            <w:lang w:val="en-US"/>
          </w:rPr>
          <w:t>.</w:t>
        </w:r>
      </w:ins>
    </w:p>
    <w:p w14:paraId="361838B8" w14:textId="77777777" w:rsidR="00EC5590" w:rsidRDefault="00EC5590" w:rsidP="00EC5590">
      <w:pPr>
        <w:pStyle w:val="PL"/>
        <w:rPr>
          <w:ins w:id="6025" w:author="C3-255436" w:date="2025-11-21T20:26:00Z"/>
          <w:lang w:val="en-US"/>
        </w:rPr>
      </w:pPr>
      <w:ins w:id="6026" w:author="C3-255436" w:date="2025-11-21T20:26:00Z">
        <w:r>
          <w:rPr>
            <w:lang w:val="en-US"/>
          </w:rPr>
          <w:t xml:space="preserve">          content:</w:t>
        </w:r>
      </w:ins>
    </w:p>
    <w:p w14:paraId="5A44AF41" w14:textId="77777777" w:rsidR="00EC5590" w:rsidRDefault="00EC5590" w:rsidP="00EC5590">
      <w:pPr>
        <w:pStyle w:val="PL"/>
        <w:rPr>
          <w:ins w:id="6027" w:author="C3-255436" w:date="2025-11-21T20:26:00Z"/>
          <w:lang w:val="en-US"/>
        </w:rPr>
      </w:pPr>
      <w:ins w:id="6028" w:author="C3-255436" w:date="2025-11-21T20:26:00Z">
        <w:r>
          <w:rPr>
            <w:lang w:val="en-US"/>
          </w:rPr>
          <w:t xml:space="preserve">            application/json:</w:t>
        </w:r>
      </w:ins>
    </w:p>
    <w:p w14:paraId="1804243C" w14:textId="77777777" w:rsidR="00EC5590" w:rsidRDefault="00EC5590" w:rsidP="00EC5590">
      <w:pPr>
        <w:pStyle w:val="PL"/>
        <w:rPr>
          <w:ins w:id="6029" w:author="C3-255436" w:date="2025-11-21T20:26:00Z"/>
          <w:lang w:val="en-US"/>
        </w:rPr>
      </w:pPr>
      <w:ins w:id="6030" w:author="C3-255436" w:date="2025-11-21T20:26:00Z">
        <w:r>
          <w:rPr>
            <w:lang w:val="en-US"/>
          </w:rPr>
          <w:t xml:space="preserve">              schema:</w:t>
        </w:r>
      </w:ins>
    </w:p>
    <w:p w14:paraId="71EEE08B" w14:textId="77777777" w:rsidR="00EC5590" w:rsidRDefault="00EC5590" w:rsidP="00EC5590">
      <w:pPr>
        <w:pStyle w:val="PL"/>
        <w:rPr>
          <w:ins w:id="6031" w:author="C3-255436" w:date="2025-11-21T20:26:00Z"/>
        </w:rPr>
      </w:pPr>
      <w:ins w:id="6032" w:author="C3-255436" w:date="2025-11-21T20:26:00Z">
        <w:r>
          <w:rPr>
            <w:lang w:val="en-US"/>
          </w:rPr>
          <w:t xml:space="preserve">                </w:t>
        </w:r>
        <w:r>
          <w:t>$ref: '#/components/schemas/DcAppS</w:t>
        </w:r>
        <w:r>
          <w:rPr>
            <w:rFonts w:hint="eastAsia"/>
            <w:lang w:eastAsia="zh-CN"/>
          </w:rPr>
          <w:t>tat</w:t>
        </w:r>
        <w:r>
          <w:t>Resp'</w:t>
        </w:r>
      </w:ins>
    </w:p>
    <w:p w14:paraId="74293106" w14:textId="77777777" w:rsidR="00EC5590" w:rsidRDefault="00EC5590" w:rsidP="00EC5590">
      <w:pPr>
        <w:pStyle w:val="PL"/>
        <w:rPr>
          <w:ins w:id="6033" w:author="C3-255436" w:date="2025-11-21T20:26:00Z"/>
          <w:lang w:eastAsia="en-GB"/>
        </w:rPr>
      </w:pPr>
      <w:ins w:id="6034" w:author="C3-255436" w:date="2025-11-21T20:26:00Z">
        <w:r>
          <w:t xml:space="preserve">        '307':</w:t>
        </w:r>
      </w:ins>
    </w:p>
    <w:p w14:paraId="6B4AAF2F" w14:textId="77777777" w:rsidR="00EC5590" w:rsidRDefault="00EC5590" w:rsidP="00EC5590">
      <w:pPr>
        <w:pStyle w:val="PL"/>
        <w:rPr>
          <w:ins w:id="6035" w:author="C3-255436" w:date="2025-11-21T20:26:00Z"/>
          <w:lang w:eastAsia="es-ES"/>
        </w:rPr>
      </w:pPr>
      <w:ins w:id="6036" w:author="C3-255436" w:date="2025-11-21T20:26:00Z">
        <w:r>
          <w:t xml:space="preserve">          </w:t>
        </w:r>
        <w:r>
          <w:rPr>
            <w:lang w:eastAsia="es-ES"/>
          </w:rPr>
          <w:t>$ref: 'TS29122_CommonData.yaml#/components/responses/307'</w:t>
        </w:r>
      </w:ins>
    </w:p>
    <w:p w14:paraId="2B2F8F98" w14:textId="77777777" w:rsidR="00EC5590" w:rsidRDefault="00EC5590" w:rsidP="00EC5590">
      <w:pPr>
        <w:pStyle w:val="PL"/>
        <w:rPr>
          <w:ins w:id="6037" w:author="C3-255436" w:date="2025-11-21T20:26:00Z"/>
          <w:lang w:eastAsia="en-GB"/>
        </w:rPr>
      </w:pPr>
      <w:ins w:id="6038" w:author="C3-255436" w:date="2025-11-21T20:26:00Z">
        <w:r>
          <w:t xml:space="preserve">        '308':</w:t>
        </w:r>
      </w:ins>
    </w:p>
    <w:p w14:paraId="5AA474E3" w14:textId="77777777" w:rsidR="00EC5590" w:rsidRDefault="00EC5590" w:rsidP="00EC5590">
      <w:pPr>
        <w:pStyle w:val="PL"/>
        <w:rPr>
          <w:ins w:id="6039" w:author="C3-255436" w:date="2025-11-21T20:26:00Z"/>
          <w:lang w:eastAsia="es-ES"/>
        </w:rPr>
      </w:pPr>
      <w:ins w:id="6040" w:author="C3-255436" w:date="2025-11-21T20:26:00Z">
        <w:r>
          <w:t xml:space="preserve">          </w:t>
        </w:r>
        <w:r>
          <w:rPr>
            <w:lang w:eastAsia="es-ES"/>
          </w:rPr>
          <w:t>$ref: 'TS29122_CommonData.yaml#/components/responses/308'</w:t>
        </w:r>
      </w:ins>
    </w:p>
    <w:p w14:paraId="72250AEB" w14:textId="77777777" w:rsidR="00EC5590" w:rsidRDefault="00EC5590" w:rsidP="00EC5590">
      <w:pPr>
        <w:pStyle w:val="PL"/>
        <w:rPr>
          <w:ins w:id="6041" w:author="C3-255436" w:date="2025-11-21T20:26:00Z"/>
          <w:rFonts w:eastAsia="等线"/>
        </w:rPr>
      </w:pPr>
      <w:ins w:id="6042" w:author="C3-255436" w:date="2025-11-21T20:26:00Z">
        <w:r>
          <w:rPr>
            <w:rFonts w:eastAsia="等线"/>
          </w:rPr>
          <w:t xml:space="preserve">        '400':</w:t>
        </w:r>
      </w:ins>
    </w:p>
    <w:p w14:paraId="1220CD23" w14:textId="77777777" w:rsidR="00EC5590" w:rsidRDefault="00EC5590" w:rsidP="00EC5590">
      <w:pPr>
        <w:pStyle w:val="PL"/>
        <w:rPr>
          <w:ins w:id="6043" w:author="C3-255436" w:date="2025-11-21T20:26:00Z"/>
          <w:rFonts w:eastAsia="等线"/>
        </w:rPr>
      </w:pPr>
      <w:ins w:id="6044" w:author="C3-255436" w:date="2025-11-21T20:26:00Z">
        <w:r>
          <w:rPr>
            <w:rFonts w:eastAsia="等线"/>
          </w:rPr>
          <w:t xml:space="preserve">          $ref: 'TS29122_CommonData.yaml#/components/responses/400'</w:t>
        </w:r>
      </w:ins>
    </w:p>
    <w:p w14:paraId="0F6A839F" w14:textId="77777777" w:rsidR="00EC5590" w:rsidRDefault="00EC5590" w:rsidP="00EC5590">
      <w:pPr>
        <w:pStyle w:val="PL"/>
        <w:rPr>
          <w:ins w:id="6045" w:author="C3-255436" w:date="2025-11-21T20:26:00Z"/>
          <w:rFonts w:eastAsia="等线"/>
        </w:rPr>
      </w:pPr>
      <w:ins w:id="6046" w:author="C3-255436" w:date="2025-11-21T20:26:00Z">
        <w:r>
          <w:rPr>
            <w:rFonts w:eastAsia="等线"/>
          </w:rPr>
          <w:t xml:space="preserve">        '401':</w:t>
        </w:r>
      </w:ins>
    </w:p>
    <w:p w14:paraId="04481E51" w14:textId="77777777" w:rsidR="00EC5590" w:rsidRDefault="00EC5590" w:rsidP="00EC5590">
      <w:pPr>
        <w:pStyle w:val="PL"/>
        <w:rPr>
          <w:ins w:id="6047" w:author="C3-255436" w:date="2025-11-21T20:26:00Z"/>
          <w:rFonts w:eastAsia="等线"/>
        </w:rPr>
      </w:pPr>
      <w:ins w:id="6048" w:author="C3-255436" w:date="2025-11-21T20:26:00Z">
        <w:r>
          <w:rPr>
            <w:rFonts w:eastAsia="等线"/>
          </w:rPr>
          <w:t xml:space="preserve">          $ref: 'TS29122_CommonData.yaml#/components/responses/401'</w:t>
        </w:r>
      </w:ins>
    </w:p>
    <w:p w14:paraId="5DBFBBB4" w14:textId="77777777" w:rsidR="00EC5590" w:rsidRDefault="00EC5590" w:rsidP="00EC5590">
      <w:pPr>
        <w:pStyle w:val="PL"/>
        <w:rPr>
          <w:ins w:id="6049" w:author="C3-255436" w:date="2025-11-21T20:26:00Z"/>
          <w:rFonts w:eastAsia="等线"/>
        </w:rPr>
      </w:pPr>
      <w:ins w:id="6050" w:author="C3-255436" w:date="2025-11-21T20:26:00Z">
        <w:r>
          <w:rPr>
            <w:rFonts w:eastAsia="等线"/>
          </w:rPr>
          <w:t xml:space="preserve">        '403':</w:t>
        </w:r>
      </w:ins>
    </w:p>
    <w:p w14:paraId="1F90BDA9" w14:textId="77777777" w:rsidR="00EC5590" w:rsidRDefault="00EC5590" w:rsidP="00EC5590">
      <w:pPr>
        <w:pStyle w:val="PL"/>
        <w:rPr>
          <w:ins w:id="6051" w:author="C3-255436" w:date="2025-11-21T20:26:00Z"/>
          <w:rFonts w:eastAsia="等线"/>
        </w:rPr>
      </w:pPr>
      <w:ins w:id="6052" w:author="C3-255436" w:date="2025-11-21T20:26:00Z">
        <w:r>
          <w:rPr>
            <w:rFonts w:eastAsia="等线"/>
          </w:rPr>
          <w:t xml:space="preserve">          $ref: 'TS29122_CommonData.yaml#/components/responses/403'</w:t>
        </w:r>
      </w:ins>
    </w:p>
    <w:p w14:paraId="0EC8CAFF" w14:textId="77777777" w:rsidR="00EC5590" w:rsidRDefault="00EC5590" w:rsidP="00EC5590">
      <w:pPr>
        <w:pStyle w:val="PL"/>
        <w:rPr>
          <w:ins w:id="6053" w:author="C3-255436" w:date="2025-11-21T20:26:00Z"/>
          <w:rFonts w:eastAsia="等线"/>
        </w:rPr>
      </w:pPr>
      <w:ins w:id="6054" w:author="C3-255436" w:date="2025-11-21T20:26:00Z">
        <w:r>
          <w:rPr>
            <w:rFonts w:eastAsia="等线"/>
          </w:rPr>
          <w:t xml:space="preserve">        '404':</w:t>
        </w:r>
      </w:ins>
    </w:p>
    <w:p w14:paraId="482060DE" w14:textId="77777777" w:rsidR="00EC5590" w:rsidRDefault="00EC5590" w:rsidP="00EC5590">
      <w:pPr>
        <w:pStyle w:val="PL"/>
        <w:rPr>
          <w:ins w:id="6055" w:author="C3-255436" w:date="2025-11-21T20:26:00Z"/>
          <w:rFonts w:eastAsia="等线"/>
        </w:rPr>
      </w:pPr>
      <w:ins w:id="6056" w:author="C3-255436" w:date="2025-11-21T20:26:00Z">
        <w:r>
          <w:rPr>
            <w:rFonts w:eastAsia="等线"/>
          </w:rPr>
          <w:t xml:space="preserve">          $ref: 'TS29122_CommonData.yaml#/components/responses/404'</w:t>
        </w:r>
      </w:ins>
    </w:p>
    <w:p w14:paraId="1D310263" w14:textId="77777777" w:rsidR="00EC5590" w:rsidRDefault="00EC5590" w:rsidP="00EC5590">
      <w:pPr>
        <w:pStyle w:val="PL"/>
        <w:rPr>
          <w:ins w:id="6057" w:author="C3-255436" w:date="2025-11-21T20:26:00Z"/>
          <w:rFonts w:eastAsia="Times New Roman"/>
        </w:rPr>
      </w:pPr>
      <w:ins w:id="6058" w:author="C3-255436" w:date="2025-11-21T20:26:00Z">
        <w:r>
          <w:t xml:space="preserve">        '411':</w:t>
        </w:r>
      </w:ins>
    </w:p>
    <w:p w14:paraId="7C354C5B" w14:textId="77777777" w:rsidR="00EC5590" w:rsidRDefault="00EC5590" w:rsidP="00EC5590">
      <w:pPr>
        <w:pStyle w:val="PL"/>
        <w:rPr>
          <w:ins w:id="6059" w:author="C3-255436" w:date="2025-11-21T20:26:00Z"/>
        </w:rPr>
      </w:pPr>
      <w:ins w:id="6060" w:author="C3-255436" w:date="2025-11-21T20:26:00Z">
        <w:r>
          <w:t xml:space="preserve">          $ref: 'TS29122_CommonData.yaml#/components/responses/411'</w:t>
        </w:r>
      </w:ins>
    </w:p>
    <w:p w14:paraId="23BF2856" w14:textId="77777777" w:rsidR="00EC5590" w:rsidRDefault="00EC5590" w:rsidP="00EC5590">
      <w:pPr>
        <w:pStyle w:val="PL"/>
        <w:rPr>
          <w:ins w:id="6061" w:author="C3-255436" w:date="2025-11-21T20:26:00Z"/>
        </w:rPr>
      </w:pPr>
      <w:ins w:id="6062" w:author="C3-255436" w:date="2025-11-21T20:26:00Z">
        <w:r>
          <w:t xml:space="preserve">        '413':</w:t>
        </w:r>
      </w:ins>
    </w:p>
    <w:p w14:paraId="777B26A8" w14:textId="77777777" w:rsidR="00EC5590" w:rsidRDefault="00EC5590" w:rsidP="00EC5590">
      <w:pPr>
        <w:pStyle w:val="PL"/>
        <w:rPr>
          <w:ins w:id="6063" w:author="C3-255436" w:date="2025-11-21T20:26:00Z"/>
        </w:rPr>
      </w:pPr>
      <w:ins w:id="6064" w:author="C3-255436" w:date="2025-11-21T20:26:00Z">
        <w:r>
          <w:t xml:space="preserve">          $ref: 'TS29122_CommonData.yaml#/components/responses/413'</w:t>
        </w:r>
      </w:ins>
    </w:p>
    <w:p w14:paraId="4A86FCCF" w14:textId="77777777" w:rsidR="00EC5590" w:rsidRDefault="00EC5590" w:rsidP="00EC5590">
      <w:pPr>
        <w:pStyle w:val="PL"/>
        <w:rPr>
          <w:ins w:id="6065" w:author="C3-255436" w:date="2025-11-21T20:26:00Z"/>
        </w:rPr>
      </w:pPr>
      <w:ins w:id="6066" w:author="C3-255436" w:date="2025-11-21T20:26:00Z">
        <w:r>
          <w:t xml:space="preserve">        '415':</w:t>
        </w:r>
      </w:ins>
    </w:p>
    <w:p w14:paraId="379D5BC1" w14:textId="77777777" w:rsidR="00EC5590" w:rsidRDefault="00EC5590" w:rsidP="00EC5590">
      <w:pPr>
        <w:pStyle w:val="PL"/>
        <w:rPr>
          <w:ins w:id="6067" w:author="C3-255436" w:date="2025-11-21T20:26:00Z"/>
        </w:rPr>
      </w:pPr>
      <w:ins w:id="6068" w:author="C3-255436" w:date="2025-11-21T20:26:00Z">
        <w:r>
          <w:t xml:space="preserve">          $ref: 'TS29122_CommonData.yaml#/components/responses/415'</w:t>
        </w:r>
      </w:ins>
    </w:p>
    <w:p w14:paraId="2AD5CAB0" w14:textId="77777777" w:rsidR="00EC5590" w:rsidRDefault="00EC5590" w:rsidP="00EC5590">
      <w:pPr>
        <w:pStyle w:val="PL"/>
        <w:rPr>
          <w:ins w:id="6069" w:author="C3-255436" w:date="2025-11-21T20:26:00Z"/>
          <w:rFonts w:eastAsia="等线"/>
        </w:rPr>
      </w:pPr>
      <w:ins w:id="6070" w:author="C3-255436" w:date="2025-11-21T20:26:00Z">
        <w:r>
          <w:rPr>
            <w:rFonts w:eastAsia="等线"/>
          </w:rPr>
          <w:t xml:space="preserve">        '429':</w:t>
        </w:r>
      </w:ins>
    </w:p>
    <w:p w14:paraId="66CD9807" w14:textId="77777777" w:rsidR="00EC5590" w:rsidRDefault="00EC5590" w:rsidP="00EC5590">
      <w:pPr>
        <w:pStyle w:val="PL"/>
        <w:rPr>
          <w:ins w:id="6071" w:author="C3-255436" w:date="2025-11-21T20:26:00Z"/>
          <w:rFonts w:eastAsia="等线"/>
        </w:rPr>
      </w:pPr>
      <w:ins w:id="6072" w:author="C3-255436" w:date="2025-11-21T20:26:00Z">
        <w:r>
          <w:rPr>
            <w:rFonts w:eastAsia="等线"/>
          </w:rPr>
          <w:t xml:space="preserve">          $ref: 'TS29122_CommonData.yaml#/components/responses/429'</w:t>
        </w:r>
      </w:ins>
    </w:p>
    <w:p w14:paraId="784E396E" w14:textId="77777777" w:rsidR="00EC5590" w:rsidRDefault="00EC5590" w:rsidP="00EC5590">
      <w:pPr>
        <w:pStyle w:val="PL"/>
        <w:rPr>
          <w:ins w:id="6073" w:author="C3-255436" w:date="2025-11-21T20:26:00Z"/>
          <w:rFonts w:eastAsia="等线"/>
        </w:rPr>
      </w:pPr>
      <w:ins w:id="6074" w:author="C3-255436" w:date="2025-11-21T20:26:00Z">
        <w:r>
          <w:rPr>
            <w:rFonts w:eastAsia="等线"/>
          </w:rPr>
          <w:t xml:space="preserve">        '500':</w:t>
        </w:r>
      </w:ins>
    </w:p>
    <w:p w14:paraId="6BFE1896" w14:textId="77777777" w:rsidR="00EC5590" w:rsidRDefault="00EC5590" w:rsidP="00EC5590">
      <w:pPr>
        <w:pStyle w:val="PL"/>
        <w:rPr>
          <w:ins w:id="6075" w:author="C3-255436" w:date="2025-11-21T20:26:00Z"/>
          <w:rFonts w:eastAsia="等线"/>
        </w:rPr>
      </w:pPr>
      <w:ins w:id="6076" w:author="C3-255436" w:date="2025-11-21T20:26:00Z">
        <w:r>
          <w:rPr>
            <w:rFonts w:eastAsia="等线"/>
          </w:rPr>
          <w:t xml:space="preserve">          $ref: 'TS29122_CommonData.yaml#/components/responses/500'</w:t>
        </w:r>
      </w:ins>
    </w:p>
    <w:p w14:paraId="0E02146D" w14:textId="77777777" w:rsidR="00EC5590" w:rsidRDefault="00EC5590" w:rsidP="00EC5590">
      <w:pPr>
        <w:pStyle w:val="PL"/>
        <w:rPr>
          <w:ins w:id="6077" w:author="C3-255436" w:date="2025-11-21T20:26:00Z"/>
          <w:rFonts w:eastAsia="等线"/>
        </w:rPr>
      </w:pPr>
      <w:ins w:id="6078" w:author="C3-255436" w:date="2025-11-21T20:26:00Z">
        <w:r>
          <w:rPr>
            <w:rFonts w:eastAsia="等线"/>
          </w:rPr>
          <w:t xml:space="preserve">        '503':</w:t>
        </w:r>
      </w:ins>
    </w:p>
    <w:p w14:paraId="00D65CAA" w14:textId="77777777" w:rsidR="00EC5590" w:rsidRDefault="00EC5590" w:rsidP="00EC5590">
      <w:pPr>
        <w:pStyle w:val="PL"/>
        <w:rPr>
          <w:ins w:id="6079" w:author="C3-255436" w:date="2025-11-21T20:26:00Z"/>
          <w:rFonts w:eastAsia="等线"/>
        </w:rPr>
      </w:pPr>
      <w:ins w:id="6080" w:author="C3-255436" w:date="2025-11-21T20:26:00Z">
        <w:r>
          <w:rPr>
            <w:rFonts w:eastAsia="等线"/>
          </w:rPr>
          <w:t xml:space="preserve">          $ref: 'TS29122_CommonData.yaml#/components/responses/503'</w:t>
        </w:r>
      </w:ins>
    </w:p>
    <w:p w14:paraId="3AAD88AD" w14:textId="77777777" w:rsidR="00EC5590" w:rsidRDefault="00EC5590" w:rsidP="00EC5590">
      <w:pPr>
        <w:pStyle w:val="PL"/>
        <w:rPr>
          <w:ins w:id="6081" w:author="C3-255436" w:date="2025-11-21T20:26:00Z"/>
          <w:rFonts w:eastAsia="等线"/>
        </w:rPr>
      </w:pPr>
      <w:ins w:id="6082" w:author="C3-255436" w:date="2025-11-21T20:26:00Z">
        <w:r>
          <w:rPr>
            <w:rFonts w:eastAsia="等线"/>
          </w:rPr>
          <w:t xml:space="preserve">        default:</w:t>
        </w:r>
      </w:ins>
    </w:p>
    <w:p w14:paraId="2E61210D" w14:textId="77777777" w:rsidR="00EC5590" w:rsidRDefault="00EC5590" w:rsidP="00EC5590">
      <w:pPr>
        <w:pStyle w:val="PL"/>
        <w:rPr>
          <w:ins w:id="6083" w:author="C3-255436" w:date="2025-11-21T20:26:00Z"/>
          <w:rFonts w:eastAsia="等线"/>
        </w:rPr>
      </w:pPr>
      <w:ins w:id="6084" w:author="C3-255436" w:date="2025-11-21T20:26:00Z">
        <w:r>
          <w:rPr>
            <w:rFonts w:eastAsia="等线"/>
          </w:rPr>
          <w:t xml:space="preserve">          $ref: 'TS29122_CommonData.yaml#/components/responses/default'</w:t>
        </w:r>
      </w:ins>
    </w:p>
    <w:p w14:paraId="5F3DCA9C" w14:textId="77777777" w:rsidR="00EC5590" w:rsidRDefault="00EC5590" w:rsidP="00EC5590">
      <w:pPr>
        <w:pStyle w:val="PL"/>
        <w:rPr>
          <w:ins w:id="6085" w:author="C3-255436" w:date="2025-11-21T20:26:00Z"/>
          <w:rFonts w:eastAsia="Times New Roman"/>
          <w:lang w:eastAsia="es-ES"/>
        </w:rPr>
      </w:pPr>
    </w:p>
    <w:p w14:paraId="6092A92C" w14:textId="77777777" w:rsidR="00EC5590" w:rsidRDefault="00EC5590" w:rsidP="00EC5590">
      <w:pPr>
        <w:pStyle w:val="PL"/>
        <w:rPr>
          <w:ins w:id="6086" w:author="C3-255436" w:date="2025-11-21T20:26:00Z"/>
          <w:rFonts w:eastAsia="等线"/>
          <w:lang w:eastAsia="en-GB"/>
        </w:rPr>
      </w:pPr>
      <w:ins w:id="6087" w:author="C3-255436" w:date="2025-11-21T20:26:00Z">
        <w:r>
          <w:rPr>
            <w:rFonts w:eastAsia="等线"/>
          </w:rPr>
          <w:t xml:space="preserve">  /dcapps/delete:</w:t>
        </w:r>
      </w:ins>
    </w:p>
    <w:p w14:paraId="7570E967" w14:textId="77777777" w:rsidR="00EC5590" w:rsidRDefault="00EC5590" w:rsidP="00EC5590">
      <w:pPr>
        <w:pStyle w:val="PL"/>
        <w:rPr>
          <w:ins w:id="6088" w:author="C3-255436" w:date="2025-11-21T20:26:00Z"/>
          <w:rFonts w:eastAsia="等线"/>
        </w:rPr>
      </w:pPr>
      <w:ins w:id="6089" w:author="C3-255436" w:date="2025-11-21T20:26:00Z">
        <w:r>
          <w:rPr>
            <w:rFonts w:eastAsia="等线"/>
          </w:rPr>
          <w:t xml:space="preserve">    post:</w:t>
        </w:r>
      </w:ins>
    </w:p>
    <w:p w14:paraId="07B70E41" w14:textId="77777777" w:rsidR="00EC5590" w:rsidRDefault="00EC5590" w:rsidP="00EC5590">
      <w:pPr>
        <w:pStyle w:val="PL"/>
        <w:rPr>
          <w:ins w:id="6090" w:author="C3-255436" w:date="2025-11-21T20:26:00Z"/>
          <w:rFonts w:eastAsia="等线"/>
        </w:rPr>
      </w:pPr>
      <w:ins w:id="6091" w:author="C3-255436" w:date="2025-11-21T20:26:00Z">
        <w:r>
          <w:rPr>
            <w:rFonts w:eastAsia="等线"/>
          </w:rPr>
          <w:t xml:space="preserve">      summary: Request the delete of a </w:t>
        </w:r>
        <w:r>
          <w:rPr>
            <w:lang w:eastAsia="en-GB"/>
          </w:rPr>
          <w:t>DC application</w:t>
        </w:r>
        <w:r>
          <w:rPr>
            <w:rFonts w:eastAsia="等线"/>
          </w:rPr>
          <w:t xml:space="preserve"> management c</w:t>
        </w:r>
        <w:r>
          <w:t>onfiguration</w:t>
        </w:r>
        <w:r>
          <w:rPr>
            <w:rFonts w:eastAsia="等线"/>
          </w:rPr>
          <w:t>.</w:t>
        </w:r>
      </w:ins>
    </w:p>
    <w:p w14:paraId="14AA9494" w14:textId="77777777" w:rsidR="00EC5590" w:rsidRDefault="00EC5590" w:rsidP="00EC5590">
      <w:pPr>
        <w:pStyle w:val="PL"/>
        <w:rPr>
          <w:ins w:id="6092" w:author="C3-255436" w:date="2025-11-21T20:26:00Z"/>
          <w:rFonts w:eastAsia="等线"/>
        </w:rPr>
      </w:pPr>
      <w:ins w:id="6093" w:author="C3-255436" w:date="2025-11-21T20:26:00Z">
        <w:r>
          <w:rPr>
            <w:lang w:val="en-US" w:eastAsia="es-ES"/>
          </w:rPr>
          <w:t xml:space="preserve">      operationId: DeleteDCAppMgmt</w:t>
        </w:r>
      </w:ins>
    </w:p>
    <w:p w14:paraId="6F12B7BF" w14:textId="77777777" w:rsidR="00EC5590" w:rsidRDefault="00EC5590" w:rsidP="00EC5590">
      <w:pPr>
        <w:pStyle w:val="PL"/>
        <w:rPr>
          <w:ins w:id="6094" w:author="C3-255436" w:date="2025-11-21T20:26:00Z"/>
          <w:rFonts w:eastAsia="Times New Roman"/>
          <w:lang w:val="en-US" w:eastAsia="es-ES"/>
        </w:rPr>
      </w:pPr>
      <w:ins w:id="6095" w:author="C3-255436" w:date="2025-11-21T20:26:00Z">
        <w:r>
          <w:rPr>
            <w:lang w:val="en-US" w:eastAsia="es-ES"/>
          </w:rPr>
          <w:t xml:space="preserve">      tags:</w:t>
        </w:r>
      </w:ins>
    </w:p>
    <w:p w14:paraId="3C200D41" w14:textId="77777777" w:rsidR="00EC5590" w:rsidRDefault="00EC5590" w:rsidP="00EC5590">
      <w:pPr>
        <w:pStyle w:val="PL"/>
        <w:rPr>
          <w:ins w:id="6096" w:author="C3-255436" w:date="2025-11-21T20:26:00Z"/>
          <w:rFonts w:eastAsia="等线"/>
          <w:lang w:val="en-US" w:eastAsia="en-GB"/>
        </w:rPr>
      </w:pPr>
      <w:ins w:id="6097" w:author="C3-255436" w:date="2025-11-21T20:26:00Z">
        <w:r>
          <w:rPr>
            <w:lang w:val="en-US" w:eastAsia="es-ES"/>
          </w:rPr>
          <w:t xml:space="preserve">        - </w:t>
        </w:r>
        <w:r>
          <w:rPr>
            <w:lang w:val="en-US"/>
          </w:rPr>
          <w:t xml:space="preserve">DC Application Management </w:t>
        </w:r>
        <w:r>
          <w:t>Configuration</w:t>
        </w:r>
        <w:r>
          <w:rPr>
            <w:lang w:val="en-US"/>
          </w:rPr>
          <w:t>s Delete</w:t>
        </w:r>
      </w:ins>
    </w:p>
    <w:p w14:paraId="34A93BA0" w14:textId="77777777" w:rsidR="00EC5590" w:rsidRDefault="00EC5590" w:rsidP="00EC5590">
      <w:pPr>
        <w:pStyle w:val="PL"/>
        <w:rPr>
          <w:ins w:id="6098" w:author="C3-255436" w:date="2025-11-21T20:26:00Z"/>
          <w:rFonts w:eastAsia="等线"/>
        </w:rPr>
      </w:pPr>
      <w:ins w:id="6099" w:author="C3-255436" w:date="2025-11-21T20:26:00Z">
        <w:r>
          <w:rPr>
            <w:rFonts w:eastAsia="等线"/>
            <w:lang w:val="en-US"/>
          </w:rPr>
          <w:t xml:space="preserve">      </w:t>
        </w:r>
        <w:r>
          <w:rPr>
            <w:rFonts w:eastAsia="等线"/>
          </w:rPr>
          <w:t>requestBody:</w:t>
        </w:r>
      </w:ins>
    </w:p>
    <w:p w14:paraId="5B6127C4" w14:textId="77777777" w:rsidR="00EC5590" w:rsidRDefault="00EC5590" w:rsidP="00EC5590">
      <w:pPr>
        <w:pStyle w:val="PL"/>
        <w:rPr>
          <w:ins w:id="6100" w:author="C3-255436" w:date="2025-11-21T20:26:00Z"/>
          <w:rFonts w:eastAsia="等线"/>
        </w:rPr>
      </w:pPr>
      <w:ins w:id="6101" w:author="C3-255436" w:date="2025-11-21T20:26:00Z">
        <w:r>
          <w:rPr>
            <w:rFonts w:eastAsia="等线"/>
          </w:rPr>
          <w:t xml:space="preserve">        required: true</w:t>
        </w:r>
      </w:ins>
    </w:p>
    <w:p w14:paraId="393F5E59" w14:textId="77777777" w:rsidR="00EC5590" w:rsidRDefault="00EC5590" w:rsidP="00EC5590">
      <w:pPr>
        <w:pStyle w:val="PL"/>
        <w:rPr>
          <w:ins w:id="6102" w:author="C3-255436" w:date="2025-11-21T20:26:00Z"/>
          <w:rFonts w:eastAsia="等线"/>
        </w:rPr>
      </w:pPr>
      <w:ins w:id="6103" w:author="C3-255436" w:date="2025-11-21T20:26:00Z">
        <w:r>
          <w:rPr>
            <w:rFonts w:eastAsia="等线"/>
          </w:rPr>
          <w:t xml:space="preserve">        content:</w:t>
        </w:r>
      </w:ins>
    </w:p>
    <w:p w14:paraId="4F13557F" w14:textId="77777777" w:rsidR="00EC5590" w:rsidRDefault="00EC5590" w:rsidP="00EC5590">
      <w:pPr>
        <w:pStyle w:val="PL"/>
        <w:rPr>
          <w:ins w:id="6104" w:author="C3-255436" w:date="2025-11-21T20:26:00Z"/>
          <w:rFonts w:eastAsia="等线"/>
        </w:rPr>
      </w:pPr>
      <w:ins w:id="6105" w:author="C3-255436" w:date="2025-11-21T20:26:00Z">
        <w:r>
          <w:rPr>
            <w:rFonts w:eastAsia="等线"/>
          </w:rPr>
          <w:t xml:space="preserve">          application/json:</w:t>
        </w:r>
      </w:ins>
    </w:p>
    <w:p w14:paraId="33C3C8D2" w14:textId="77777777" w:rsidR="00EC5590" w:rsidRDefault="00EC5590" w:rsidP="00EC5590">
      <w:pPr>
        <w:pStyle w:val="PL"/>
        <w:rPr>
          <w:ins w:id="6106" w:author="C3-255436" w:date="2025-11-21T20:26:00Z"/>
          <w:rFonts w:eastAsia="等线"/>
        </w:rPr>
      </w:pPr>
      <w:ins w:id="6107" w:author="C3-255436" w:date="2025-11-21T20:26:00Z">
        <w:r>
          <w:rPr>
            <w:rFonts w:eastAsia="等线"/>
          </w:rPr>
          <w:t xml:space="preserve">            schema:</w:t>
        </w:r>
      </w:ins>
    </w:p>
    <w:p w14:paraId="78FBF867" w14:textId="77777777" w:rsidR="00EC5590" w:rsidRDefault="00EC5590" w:rsidP="00EC5590">
      <w:pPr>
        <w:pStyle w:val="PL"/>
        <w:rPr>
          <w:ins w:id="6108" w:author="C3-255436" w:date="2025-11-21T20:26:00Z"/>
          <w:rFonts w:eastAsia="等线"/>
        </w:rPr>
      </w:pPr>
      <w:ins w:id="6109" w:author="C3-255436" w:date="2025-11-21T20:26:00Z">
        <w:r>
          <w:rPr>
            <w:rFonts w:eastAsia="等线"/>
          </w:rPr>
          <w:t xml:space="preserve">              $ref: '#/components/schemas/</w:t>
        </w:r>
        <w:r>
          <w:t>DcAppIdReq</w:t>
        </w:r>
        <w:r>
          <w:rPr>
            <w:rFonts w:eastAsia="等线"/>
          </w:rPr>
          <w:t>'</w:t>
        </w:r>
      </w:ins>
    </w:p>
    <w:p w14:paraId="757578A2" w14:textId="77777777" w:rsidR="00EC5590" w:rsidRDefault="00EC5590" w:rsidP="00EC5590">
      <w:pPr>
        <w:pStyle w:val="PL"/>
        <w:rPr>
          <w:ins w:id="6110" w:author="C3-255436" w:date="2025-11-21T20:26:00Z"/>
          <w:rFonts w:eastAsia="等线"/>
        </w:rPr>
      </w:pPr>
      <w:ins w:id="6111" w:author="C3-255436" w:date="2025-11-21T20:26:00Z">
        <w:r>
          <w:rPr>
            <w:rFonts w:eastAsia="等线"/>
          </w:rPr>
          <w:t xml:space="preserve">      responses:</w:t>
        </w:r>
      </w:ins>
    </w:p>
    <w:p w14:paraId="36A1CA60" w14:textId="77777777" w:rsidR="00EC5590" w:rsidRDefault="00EC5590" w:rsidP="00EC5590">
      <w:pPr>
        <w:pStyle w:val="PL"/>
        <w:rPr>
          <w:ins w:id="6112" w:author="C3-255436" w:date="2025-11-21T20:26:00Z"/>
          <w:rFonts w:eastAsia="Times New Roman"/>
        </w:rPr>
      </w:pPr>
      <w:ins w:id="6113" w:author="C3-255436" w:date="2025-11-21T20:26:00Z">
        <w:r>
          <w:rPr>
            <w:rFonts w:eastAsia="等线"/>
          </w:rPr>
          <w:t xml:space="preserve">        '200':</w:t>
        </w:r>
      </w:ins>
    </w:p>
    <w:p w14:paraId="77DD9186" w14:textId="77777777" w:rsidR="00EC5590" w:rsidRDefault="00EC5590" w:rsidP="00EC5590">
      <w:pPr>
        <w:pStyle w:val="PL"/>
        <w:rPr>
          <w:ins w:id="6114" w:author="C3-255436" w:date="2025-11-21T20:26:00Z"/>
        </w:rPr>
      </w:pPr>
      <w:ins w:id="6115" w:author="C3-255436" w:date="2025-11-21T20:26:00Z">
        <w:r>
          <w:t xml:space="preserve">          description: &gt;</w:t>
        </w:r>
      </w:ins>
    </w:p>
    <w:p w14:paraId="0A24BAEB" w14:textId="77777777" w:rsidR="00EC5590" w:rsidRDefault="00EC5590" w:rsidP="00EC5590">
      <w:pPr>
        <w:pStyle w:val="PL"/>
        <w:rPr>
          <w:ins w:id="6116" w:author="C3-255436" w:date="2025-11-21T20:26:00Z"/>
        </w:rPr>
      </w:pPr>
      <w:ins w:id="6117" w:author="C3-255436" w:date="2025-11-21T20:26:00Z">
        <w:r>
          <w:t xml:space="preserve">            Deleted. The </w:t>
        </w:r>
        <w:r>
          <w:rPr>
            <w:rFonts w:hint="eastAsia"/>
          </w:rPr>
          <w:t xml:space="preserve">DC application and DC application profile configuration </w:t>
        </w:r>
        <w:r>
          <w:t>is successfully</w:t>
        </w:r>
      </w:ins>
    </w:p>
    <w:p w14:paraId="3E2378F3" w14:textId="77777777" w:rsidR="00EC5590" w:rsidRDefault="00EC5590" w:rsidP="00EC5590">
      <w:pPr>
        <w:pStyle w:val="PL"/>
        <w:rPr>
          <w:ins w:id="6118" w:author="C3-255436" w:date="2025-11-21T20:26:00Z"/>
        </w:rPr>
      </w:pPr>
      <w:ins w:id="6119" w:author="C3-255436" w:date="2025-11-21T20:26:00Z">
        <w:r>
          <w:t xml:space="preserve">            deleted</w:t>
        </w:r>
        <w:r>
          <w:rPr>
            <w:lang w:val="en-US"/>
          </w:rPr>
          <w:t>.</w:t>
        </w:r>
      </w:ins>
    </w:p>
    <w:p w14:paraId="71E3E93A" w14:textId="77777777" w:rsidR="00EC5590" w:rsidRDefault="00EC5590" w:rsidP="00EC5590">
      <w:pPr>
        <w:pStyle w:val="PL"/>
        <w:rPr>
          <w:ins w:id="6120" w:author="C3-255436" w:date="2025-11-21T20:26:00Z"/>
          <w:lang w:val="en-US"/>
        </w:rPr>
      </w:pPr>
      <w:ins w:id="6121" w:author="C3-255436" w:date="2025-11-21T20:26:00Z">
        <w:r>
          <w:rPr>
            <w:lang w:val="en-US"/>
          </w:rPr>
          <w:t xml:space="preserve">          content:</w:t>
        </w:r>
      </w:ins>
    </w:p>
    <w:p w14:paraId="4F7745F0" w14:textId="77777777" w:rsidR="00EC5590" w:rsidRDefault="00EC5590" w:rsidP="00EC5590">
      <w:pPr>
        <w:pStyle w:val="PL"/>
        <w:rPr>
          <w:ins w:id="6122" w:author="C3-255436" w:date="2025-11-21T20:26:00Z"/>
          <w:lang w:val="en-US"/>
        </w:rPr>
      </w:pPr>
      <w:ins w:id="6123" w:author="C3-255436" w:date="2025-11-21T20:26:00Z">
        <w:r>
          <w:rPr>
            <w:lang w:val="en-US"/>
          </w:rPr>
          <w:t xml:space="preserve">            application/json:</w:t>
        </w:r>
      </w:ins>
    </w:p>
    <w:p w14:paraId="2DC2E95F" w14:textId="77777777" w:rsidR="00EC5590" w:rsidRDefault="00EC5590" w:rsidP="00EC5590">
      <w:pPr>
        <w:pStyle w:val="PL"/>
        <w:rPr>
          <w:ins w:id="6124" w:author="C3-255436" w:date="2025-11-21T20:26:00Z"/>
          <w:lang w:val="en-US"/>
        </w:rPr>
      </w:pPr>
      <w:ins w:id="6125" w:author="C3-255436" w:date="2025-11-21T20:26:00Z">
        <w:r>
          <w:rPr>
            <w:lang w:val="en-US"/>
          </w:rPr>
          <w:t xml:space="preserve">              schema:</w:t>
        </w:r>
      </w:ins>
    </w:p>
    <w:p w14:paraId="297FAB8B" w14:textId="77777777" w:rsidR="00EC5590" w:rsidRDefault="00EC5590" w:rsidP="00EC5590">
      <w:pPr>
        <w:pStyle w:val="PL"/>
        <w:rPr>
          <w:ins w:id="6126" w:author="C3-255436" w:date="2025-11-21T20:26:00Z"/>
        </w:rPr>
      </w:pPr>
      <w:ins w:id="6127" w:author="C3-255436" w:date="2025-11-21T20:26:00Z">
        <w:r>
          <w:rPr>
            <w:lang w:val="en-US"/>
          </w:rPr>
          <w:lastRenderedPageBreak/>
          <w:t xml:space="preserve">                </w:t>
        </w:r>
        <w:r>
          <w:t>$ref: '#/components/schemas/DcAppIdResp'</w:t>
        </w:r>
      </w:ins>
    </w:p>
    <w:p w14:paraId="21E4B8A8" w14:textId="77777777" w:rsidR="00EC5590" w:rsidRDefault="00EC5590" w:rsidP="00EC5590">
      <w:pPr>
        <w:pStyle w:val="PL"/>
        <w:rPr>
          <w:ins w:id="6128" w:author="C3-255436" w:date="2025-11-21T20:26:00Z"/>
          <w:lang w:eastAsia="en-GB"/>
        </w:rPr>
      </w:pPr>
      <w:ins w:id="6129" w:author="C3-255436" w:date="2025-11-21T20:26:00Z">
        <w:r>
          <w:t xml:space="preserve">        '307':</w:t>
        </w:r>
      </w:ins>
    </w:p>
    <w:p w14:paraId="5E8CD19B" w14:textId="77777777" w:rsidR="00EC5590" w:rsidRDefault="00EC5590" w:rsidP="00EC5590">
      <w:pPr>
        <w:pStyle w:val="PL"/>
        <w:rPr>
          <w:ins w:id="6130" w:author="C3-255436" w:date="2025-11-21T20:26:00Z"/>
          <w:lang w:eastAsia="es-ES"/>
        </w:rPr>
      </w:pPr>
      <w:ins w:id="6131" w:author="C3-255436" w:date="2025-11-21T20:26:00Z">
        <w:r>
          <w:t xml:space="preserve">          </w:t>
        </w:r>
        <w:r>
          <w:rPr>
            <w:lang w:eastAsia="es-ES"/>
          </w:rPr>
          <w:t>$ref: 'TS29122_CommonData.yaml#/components/responses/307'</w:t>
        </w:r>
      </w:ins>
    </w:p>
    <w:p w14:paraId="5B521993" w14:textId="77777777" w:rsidR="00EC5590" w:rsidRDefault="00EC5590" w:rsidP="00EC5590">
      <w:pPr>
        <w:pStyle w:val="PL"/>
        <w:rPr>
          <w:ins w:id="6132" w:author="C3-255436" w:date="2025-11-21T20:26:00Z"/>
          <w:lang w:eastAsia="en-GB"/>
        </w:rPr>
      </w:pPr>
      <w:ins w:id="6133" w:author="C3-255436" w:date="2025-11-21T20:26:00Z">
        <w:r>
          <w:t xml:space="preserve">        '308':</w:t>
        </w:r>
      </w:ins>
    </w:p>
    <w:p w14:paraId="77ABF650" w14:textId="77777777" w:rsidR="00EC5590" w:rsidRDefault="00EC5590" w:rsidP="00EC5590">
      <w:pPr>
        <w:pStyle w:val="PL"/>
        <w:rPr>
          <w:ins w:id="6134" w:author="C3-255436" w:date="2025-11-21T20:26:00Z"/>
          <w:lang w:eastAsia="es-ES"/>
        </w:rPr>
      </w:pPr>
      <w:ins w:id="6135" w:author="C3-255436" w:date="2025-11-21T20:26:00Z">
        <w:r>
          <w:t xml:space="preserve">          </w:t>
        </w:r>
        <w:r>
          <w:rPr>
            <w:lang w:eastAsia="es-ES"/>
          </w:rPr>
          <w:t>$ref: 'TS29122_CommonData.yaml#/components/responses/308'</w:t>
        </w:r>
      </w:ins>
    </w:p>
    <w:p w14:paraId="1B155A12" w14:textId="77777777" w:rsidR="00EC5590" w:rsidRDefault="00EC5590" w:rsidP="00EC5590">
      <w:pPr>
        <w:pStyle w:val="PL"/>
        <w:rPr>
          <w:ins w:id="6136" w:author="C3-255436" w:date="2025-11-21T20:26:00Z"/>
          <w:rFonts w:eastAsia="等线"/>
        </w:rPr>
      </w:pPr>
      <w:ins w:id="6137" w:author="C3-255436" w:date="2025-11-21T20:26:00Z">
        <w:r>
          <w:rPr>
            <w:rFonts w:eastAsia="等线"/>
          </w:rPr>
          <w:t xml:space="preserve">        '400':</w:t>
        </w:r>
      </w:ins>
    </w:p>
    <w:p w14:paraId="1D2D1386" w14:textId="77777777" w:rsidR="00EC5590" w:rsidRDefault="00EC5590" w:rsidP="00EC5590">
      <w:pPr>
        <w:pStyle w:val="PL"/>
        <w:rPr>
          <w:ins w:id="6138" w:author="C3-255436" w:date="2025-11-21T20:26:00Z"/>
          <w:rFonts w:eastAsia="等线"/>
        </w:rPr>
      </w:pPr>
      <w:ins w:id="6139" w:author="C3-255436" w:date="2025-11-21T20:26:00Z">
        <w:r>
          <w:rPr>
            <w:rFonts w:eastAsia="等线"/>
          </w:rPr>
          <w:t xml:space="preserve">          $ref: 'TS29122_CommonData.yaml#/components/responses/400'</w:t>
        </w:r>
      </w:ins>
    </w:p>
    <w:p w14:paraId="6552AAE2" w14:textId="77777777" w:rsidR="00EC5590" w:rsidRDefault="00EC5590" w:rsidP="00EC5590">
      <w:pPr>
        <w:pStyle w:val="PL"/>
        <w:rPr>
          <w:ins w:id="6140" w:author="C3-255436" w:date="2025-11-21T20:26:00Z"/>
          <w:rFonts w:eastAsia="等线"/>
        </w:rPr>
      </w:pPr>
      <w:ins w:id="6141" w:author="C3-255436" w:date="2025-11-21T20:26:00Z">
        <w:r>
          <w:rPr>
            <w:rFonts w:eastAsia="等线"/>
          </w:rPr>
          <w:t xml:space="preserve">        '401':</w:t>
        </w:r>
      </w:ins>
    </w:p>
    <w:p w14:paraId="2F728A93" w14:textId="77777777" w:rsidR="00EC5590" w:rsidRDefault="00EC5590" w:rsidP="00EC5590">
      <w:pPr>
        <w:pStyle w:val="PL"/>
        <w:rPr>
          <w:ins w:id="6142" w:author="C3-255436" w:date="2025-11-21T20:26:00Z"/>
          <w:rFonts w:eastAsia="等线"/>
        </w:rPr>
      </w:pPr>
      <w:ins w:id="6143" w:author="C3-255436" w:date="2025-11-21T20:26:00Z">
        <w:r>
          <w:rPr>
            <w:rFonts w:eastAsia="等线"/>
          </w:rPr>
          <w:t xml:space="preserve">          $ref: 'TS29122_CommonData.yaml#/components/responses/401'</w:t>
        </w:r>
      </w:ins>
    </w:p>
    <w:p w14:paraId="583B0783" w14:textId="77777777" w:rsidR="00EC5590" w:rsidRDefault="00EC5590" w:rsidP="00EC5590">
      <w:pPr>
        <w:pStyle w:val="PL"/>
        <w:rPr>
          <w:ins w:id="6144" w:author="C3-255436" w:date="2025-11-21T20:26:00Z"/>
          <w:rFonts w:eastAsia="等线"/>
        </w:rPr>
      </w:pPr>
      <w:ins w:id="6145" w:author="C3-255436" w:date="2025-11-21T20:26:00Z">
        <w:r>
          <w:rPr>
            <w:rFonts w:eastAsia="等线"/>
          </w:rPr>
          <w:t xml:space="preserve">        '403':</w:t>
        </w:r>
      </w:ins>
    </w:p>
    <w:p w14:paraId="6B9C0BD2" w14:textId="77777777" w:rsidR="00EC5590" w:rsidRDefault="00EC5590" w:rsidP="00EC5590">
      <w:pPr>
        <w:pStyle w:val="PL"/>
        <w:rPr>
          <w:ins w:id="6146" w:author="C3-255436" w:date="2025-11-21T20:26:00Z"/>
          <w:rFonts w:eastAsia="等线"/>
        </w:rPr>
      </w:pPr>
      <w:ins w:id="6147" w:author="C3-255436" w:date="2025-11-21T20:26:00Z">
        <w:r>
          <w:rPr>
            <w:rFonts w:eastAsia="等线"/>
          </w:rPr>
          <w:t xml:space="preserve">          $ref: 'TS29122_CommonData.yaml#/components/responses/403'</w:t>
        </w:r>
      </w:ins>
    </w:p>
    <w:p w14:paraId="5C7E7252" w14:textId="77777777" w:rsidR="00EC5590" w:rsidRDefault="00EC5590" w:rsidP="00EC5590">
      <w:pPr>
        <w:pStyle w:val="PL"/>
        <w:rPr>
          <w:ins w:id="6148" w:author="C3-255436" w:date="2025-11-21T20:26:00Z"/>
          <w:rFonts w:eastAsia="等线"/>
        </w:rPr>
      </w:pPr>
      <w:ins w:id="6149" w:author="C3-255436" w:date="2025-11-21T20:26:00Z">
        <w:r>
          <w:rPr>
            <w:rFonts w:eastAsia="等线"/>
          </w:rPr>
          <w:t xml:space="preserve">        '404':</w:t>
        </w:r>
      </w:ins>
    </w:p>
    <w:p w14:paraId="79F49784" w14:textId="77777777" w:rsidR="00EC5590" w:rsidRDefault="00EC5590" w:rsidP="00EC5590">
      <w:pPr>
        <w:pStyle w:val="PL"/>
        <w:rPr>
          <w:ins w:id="6150" w:author="C3-255436" w:date="2025-11-21T20:26:00Z"/>
          <w:rFonts w:eastAsia="等线"/>
        </w:rPr>
      </w:pPr>
      <w:ins w:id="6151" w:author="C3-255436" w:date="2025-11-21T20:26:00Z">
        <w:r>
          <w:rPr>
            <w:rFonts w:eastAsia="等线"/>
          </w:rPr>
          <w:t xml:space="preserve">          $ref: 'TS29122_CommonData.yaml#/components/responses/404'</w:t>
        </w:r>
      </w:ins>
    </w:p>
    <w:p w14:paraId="37659A17" w14:textId="77777777" w:rsidR="00EC5590" w:rsidRDefault="00EC5590" w:rsidP="00EC5590">
      <w:pPr>
        <w:pStyle w:val="PL"/>
        <w:rPr>
          <w:ins w:id="6152" w:author="C3-255436" w:date="2025-11-21T20:26:00Z"/>
          <w:rFonts w:eastAsia="Times New Roman"/>
        </w:rPr>
      </w:pPr>
      <w:ins w:id="6153" w:author="C3-255436" w:date="2025-11-21T20:26:00Z">
        <w:r>
          <w:t xml:space="preserve">        '411':</w:t>
        </w:r>
      </w:ins>
    </w:p>
    <w:p w14:paraId="4FD53700" w14:textId="77777777" w:rsidR="00EC5590" w:rsidRDefault="00EC5590" w:rsidP="00EC5590">
      <w:pPr>
        <w:pStyle w:val="PL"/>
        <w:rPr>
          <w:ins w:id="6154" w:author="C3-255436" w:date="2025-11-21T20:26:00Z"/>
        </w:rPr>
      </w:pPr>
      <w:ins w:id="6155" w:author="C3-255436" w:date="2025-11-21T20:26:00Z">
        <w:r>
          <w:t xml:space="preserve">          $ref: 'TS29122_CommonData.yaml#/components/responses/411'</w:t>
        </w:r>
      </w:ins>
    </w:p>
    <w:p w14:paraId="41ABE240" w14:textId="77777777" w:rsidR="00EC5590" w:rsidRDefault="00EC5590" w:rsidP="00EC5590">
      <w:pPr>
        <w:pStyle w:val="PL"/>
        <w:rPr>
          <w:ins w:id="6156" w:author="C3-255436" w:date="2025-11-21T20:26:00Z"/>
        </w:rPr>
      </w:pPr>
      <w:ins w:id="6157" w:author="C3-255436" w:date="2025-11-21T20:26:00Z">
        <w:r>
          <w:t xml:space="preserve">        '413':</w:t>
        </w:r>
      </w:ins>
    </w:p>
    <w:p w14:paraId="7A1396A0" w14:textId="77777777" w:rsidR="00EC5590" w:rsidRDefault="00EC5590" w:rsidP="00EC5590">
      <w:pPr>
        <w:pStyle w:val="PL"/>
        <w:rPr>
          <w:ins w:id="6158" w:author="C3-255436" w:date="2025-11-21T20:26:00Z"/>
        </w:rPr>
      </w:pPr>
      <w:ins w:id="6159" w:author="C3-255436" w:date="2025-11-21T20:26:00Z">
        <w:r>
          <w:t xml:space="preserve">          $ref: 'TS29122_CommonData.yaml#/components/responses/413'</w:t>
        </w:r>
      </w:ins>
    </w:p>
    <w:p w14:paraId="5C866F1C" w14:textId="77777777" w:rsidR="00EC5590" w:rsidRDefault="00EC5590" w:rsidP="00EC5590">
      <w:pPr>
        <w:pStyle w:val="PL"/>
        <w:rPr>
          <w:ins w:id="6160" w:author="C3-255436" w:date="2025-11-21T20:26:00Z"/>
        </w:rPr>
      </w:pPr>
      <w:ins w:id="6161" w:author="C3-255436" w:date="2025-11-21T20:26:00Z">
        <w:r>
          <w:t xml:space="preserve">        '415':</w:t>
        </w:r>
      </w:ins>
    </w:p>
    <w:p w14:paraId="2C617019" w14:textId="77777777" w:rsidR="00EC5590" w:rsidRDefault="00EC5590" w:rsidP="00EC5590">
      <w:pPr>
        <w:pStyle w:val="PL"/>
        <w:rPr>
          <w:ins w:id="6162" w:author="C3-255436" w:date="2025-11-21T20:26:00Z"/>
        </w:rPr>
      </w:pPr>
      <w:ins w:id="6163" w:author="C3-255436" w:date="2025-11-21T20:26:00Z">
        <w:r>
          <w:t xml:space="preserve">          $ref: 'TS29122_CommonData.yaml#/components/responses/415'</w:t>
        </w:r>
      </w:ins>
    </w:p>
    <w:p w14:paraId="31162A47" w14:textId="77777777" w:rsidR="00EC5590" w:rsidRDefault="00EC5590" w:rsidP="00EC5590">
      <w:pPr>
        <w:pStyle w:val="PL"/>
        <w:rPr>
          <w:ins w:id="6164" w:author="C3-255436" w:date="2025-11-21T20:26:00Z"/>
          <w:rFonts w:eastAsia="等线"/>
        </w:rPr>
      </w:pPr>
      <w:ins w:id="6165" w:author="C3-255436" w:date="2025-11-21T20:26:00Z">
        <w:r>
          <w:rPr>
            <w:rFonts w:eastAsia="等线"/>
          </w:rPr>
          <w:t xml:space="preserve">        '429':</w:t>
        </w:r>
      </w:ins>
    </w:p>
    <w:p w14:paraId="3A60AC4D" w14:textId="77777777" w:rsidR="00EC5590" w:rsidRDefault="00EC5590" w:rsidP="00EC5590">
      <w:pPr>
        <w:pStyle w:val="PL"/>
        <w:rPr>
          <w:ins w:id="6166" w:author="C3-255436" w:date="2025-11-21T20:26:00Z"/>
          <w:rFonts w:eastAsia="等线"/>
        </w:rPr>
      </w:pPr>
      <w:ins w:id="6167" w:author="C3-255436" w:date="2025-11-21T20:26:00Z">
        <w:r>
          <w:rPr>
            <w:rFonts w:eastAsia="等线"/>
          </w:rPr>
          <w:t xml:space="preserve">          $ref: 'TS29122_CommonData.yaml#/components/responses/429'</w:t>
        </w:r>
      </w:ins>
    </w:p>
    <w:p w14:paraId="29BEDCE4" w14:textId="77777777" w:rsidR="00EC5590" w:rsidRDefault="00EC5590" w:rsidP="00EC5590">
      <w:pPr>
        <w:pStyle w:val="PL"/>
        <w:rPr>
          <w:ins w:id="6168" w:author="C3-255436" w:date="2025-11-21T20:26:00Z"/>
          <w:rFonts w:eastAsia="等线"/>
        </w:rPr>
      </w:pPr>
      <w:ins w:id="6169" w:author="C3-255436" w:date="2025-11-21T20:26:00Z">
        <w:r>
          <w:rPr>
            <w:rFonts w:eastAsia="等线"/>
          </w:rPr>
          <w:t xml:space="preserve">        '500':</w:t>
        </w:r>
      </w:ins>
    </w:p>
    <w:p w14:paraId="1A2CE548" w14:textId="77777777" w:rsidR="00EC5590" w:rsidRDefault="00EC5590" w:rsidP="00EC5590">
      <w:pPr>
        <w:pStyle w:val="PL"/>
        <w:rPr>
          <w:ins w:id="6170" w:author="C3-255436" w:date="2025-11-21T20:26:00Z"/>
          <w:rFonts w:eastAsia="等线"/>
        </w:rPr>
      </w:pPr>
      <w:ins w:id="6171" w:author="C3-255436" w:date="2025-11-21T20:26:00Z">
        <w:r>
          <w:rPr>
            <w:rFonts w:eastAsia="等线"/>
          </w:rPr>
          <w:t xml:space="preserve">          $ref: 'TS29122_CommonData.yaml#/components/responses/500'</w:t>
        </w:r>
      </w:ins>
    </w:p>
    <w:p w14:paraId="4764B573" w14:textId="77777777" w:rsidR="00EC5590" w:rsidRDefault="00EC5590" w:rsidP="00EC5590">
      <w:pPr>
        <w:pStyle w:val="PL"/>
        <w:rPr>
          <w:ins w:id="6172" w:author="C3-255436" w:date="2025-11-21T20:26:00Z"/>
          <w:rFonts w:eastAsia="等线"/>
        </w:rPr>
      </w:pPr>
      <w:ins w:id="6173" w:author="C3-255436" w:date="2025-11-21T20:26:00Z">
        <w:r>
          <w:rPr>
            <w:rFonts w:eastAsia="等线"/>
          </w:rPr>
          <w:t xml:space="preserve">        '503':</w:t>
        </w:r>
      </w:ins>
    </w:p>
    <w:p w14:paraId="7D91E2C0" w14:textId="77777777" w:rsidR="00EC5590" w:rsidRDefault="00EC5590" w:rsidP="00EC5590">
      <w:pPr>
        <w:pStyle w:val="PL"/>
        <w:rPr>
          <w:ins w:id="6174" w:author="C3-255436" w:date="2025-11-21T20:26:00Z"/>
          <w:rFonts w:eastAsia="等线"/>
        </w:rPr>
      </w:pPr>
      <w:ins w:id="6175" w:author="C3-255436" w:date="2025-11-21T20:26:00Z">
        <w:r>
          <w:rPr>
            <w:rFonts w:eastAsia="等线"/>
          </w:rPr>
          <w:t xml:space="preserve">          $ref: 'TS29122_CommonData.yaml#/components/responses/503'</w:t>
        </w:r>
      </w:ins>
    </w:p>
    <w:p w14:paraId="60B4E81E" w14:textId="77777777" w:rsidR="00EC5590" w:rsidRDefault="00EC5590" w:rsidP="00EC5590">
      <w:pPr>
        <w:pStyle w:val="PL"/>
        <w:rPr>
          <w:ins w:id="6176" w:author="C3-255436" w:date="2025-11-21T20:26:00Z"/>
          <w:rFonts w:eastAsia="等线"/>
        </w:rPr>
      </w:pPr>
      <w:ins w:id="6177" w:author="C3-255436" w:date="2025-11-21T20:26:00Z">
        <w:r>
          <w:rPr>
            <w:rFonts w:eastAsia="等线"/>
          </w:rPr>
          <w:t xml:space="preserve">        default:</w:t>
        </w:r>
      </w:ins>
    </w:p>
    <w:p w14:paraId="1739B738" w14:textId="77777777" w:rsidR="00EC5590" w:rsidRDefault="00EC5590" w:rsidP="00EC5590">
      <w:pPr>
        <w:pStyle w:val="PL"/>
        <w:rPr>
          <w:ins w:id="6178" w:author="C3-255436" w:date="2025-11-21T20:26:00Z"/>
          <w:rFonts w:eastAsia="等线"/>
        </w:rPr>
      </w:pPr>
      <w:ins w:id="6179" w:author="C3-255436" w:date="2025-11-21T20:26:00Z">
        <w:r>
          <w:rPr>
            <w:rFonts w:eastAsia="等线"/>
          </w:rPr>
          <w:t xml:space="preserve">          $ref: 'TS29122_CommonData.yaml#/components/responses/default'</w:t>
        </w:r>
      </w:ins>
    </w:p>
    <w:p w14:paraId="1C369D89" w14:textId="77777777" w:rsidR="00EC5590" w:rsidRPr="00D22DAA" w:rsidRDefault="00EC5590" w:rsidP="00EC5590">
      <w:pPr>
        <w:pStyle w:val="PL"/>
        <w:rPr>
          <w:ins w:id="6180" w:author="C3-255436" w:date="2025-11-21T20:26:00Z"/>
          <w:rFonts w:eastAsia="Times New Roman"/>
          <w:lang w:eastAsia="es-ES"/>
        </w:rPr>
      </w:pPr>
    </w:p>
    <w:p w14:paraId="76466177" w14:textId="77777777" w:rsidR="00EC5590" w:rsidRDefault="00EC5590" w:rsidP="00EC5590">
      <w:pPr>
        <w:pStyle w:val="PL"/>
        <w:rPr>
          <w:ins w:id="6181" w:author="C3-255436" w:date="2025-11-21T20:26:00Z"/>
          <w:rFonts w:eastAsia="等线"/>
          <w:lang w:eastAsia="en-GB"/>
        </w:rPr>
      </w:pPr>
      <w:ins w:id="6182" w:author="C3-255436" w:date="2025-11-21T20:26:00Z">
        <w:r>
          <w:rPr>
            <w:rFonts w:eastAsia="等线"/>
          </w:rPr>
          <w:t xml:space="preserve">  /dcapps/retrieval:</w:t>
        </w:r>
      </w:ins>
    </w:p>
    <w:p w14:paraId="05160420" w14:textId="77777777" w:rsidR="00EC5590" w:rsidRDefault="00EC5590" w:rsidP="00EC5590">
      <w:pPr>
        <w:pStyle w:val="PL"/>
        <w:rPr>
          <w:ins w:id="6183" w:author="C3-255436" w:date="2025-11-21T20:26:00Z"/>
          <w:rFonts w:eastAsia="等线"/>
        </w:rPr>
      </w:pPr>
      <w:ins w:id="6184" w:author="C3-255436" w:date="2025-11-21T20:26:00Z">
        <w:r>
          <w:rPr>
            <w:rFonts w:eastAsia="等线"/>
          </w:rPr>
          <w:t xml:space="preserve">    post:</w:t>
        </w:r>
      </w:ins>
    </w:p>
    <w:p w14:paraId="38A8F6B3" w14:textId="77777777" w:rsidR="00EC5590" w:rsidRDefault="00EC5590" w:rsidP="00EC5590">
      <w:pPr>
        <w:pStyle w:val="PL"/>
        <w:rPr>
          <w:ins w:id="6185" w:author="C3-255436" w:date="2025-11-21T20:26:00Z"/>
          <w:rFonts w:eastAsia="等线"/>
        </w:rPr>
      </w:pPr>
      <w:ins w:id="6186" w:author="C3-255436" w:date="2025-11-21T20:26:00Z">
        <w:r>
          <w:rPr>
            <w:rFonts w:eastAsia="等线"/>
          </w:rPr>
          <w:t xml:space="preserve">      summary: Request the retrieval of a </w:t>
        </w:r>
        <w:r>
          <w:rPr>
            <w:lang w:eastAsia="en-GB"/>
          </w:rPr>
          <w:t>DC application</w:t>
        </w:r>
        <w:r>
          <w:rPr>
            <w:rFonts w:eastAsia="等线"/>
          </w:rPr>
          <w:t xml:space="preserve"> management c</w:t>
        </w:r>
        <w:r>
          <w:t>onfiguration</w:t>
        </w:r>
        <w:r>
          <w:rPr>
            <w:rFonts w:eastAsia="等线"/>
          </w:rPr>
          <w:t>.</w:t>
        </w:r>
      </w:ins>
    </w:p>
    <w:p w14:paraId="450CF7E9" w14:textId="77777777" w:rsidR="00EC5590" w:rsidRDefault="00EC5590" w:rsidP="00EC5590">
      <w:pPr>
        <w:pStyle w:val="PL"/>
        <w:rPr>
          <w:ins w:id="6187" w:author="C3-255436" w:date="2025-11-21T20:26:00Z"/>
          <w:rFonts w:eastAsia="等线"/>
        </w:rPr>
      </w:pPr>
      <w:ins w:id="6188" w:author="C3-255436" w:date="2025-11-21T20:26:00Z">
        <w:r>
          <w:rPr>
            <w:lang w:val="en-US" w:eastAsia="es-ES"/>
          </w:rPr>
          <w:t xml:space="preserve">      operationId: RetrievalDCAppMgmt</w:t>
        </w:r>
      </w:ins>
    </w:p>
    <w:p w14:paraId="1D8F790B" w14:textId="77777777" w:rsidR="00EC5590" w:rsidRDefault="00EC5590" w:rsidP="00EC5590">
      <w:pPr>
        <w:pStyle w:val="PL"/>
        <w:rPr>
          <w:ins w:id="6189" w:author="C3-255436" w:date="2025-11-21T20:26:00Z"/>
          <w:rFonts w:eastAsia="Times New Roman"/>
          <w:lang w:val="en-US" w:eastAsia="es-ES"/>
        </w:rPr>
      </w:pPr>
      <w:ins w:id="6190" w:author="C3-255436" w:date="2025-11-21T20:26:00Z">
        <w:r>
          <w:rPr>
            <w:lang w:val="en-US" w:eastAsia="es-ES"/>
          </w:rPr>
          <w:t xml:space="preserve">      tags:</w:t>
        </w:r>
      </w:ins>
    </w:p>
    <w:p w14:paraId="242354D8" w14:textId="77777777" w:rsidR="00EC5590" w:rsidRDefault="00EC5590" w:rsidP="00EC5590">
      <w:pPr>
        <w:pStyle w:val="PL"/>
        <w:rPr>
          <w:ins w:id="6191" w:author="C3-255436" w:date="2025-11-21T20:26:00Z"/>
          <w:rFonts w:eastAsia="等线"/>
          <w:lang w:val="en-US" w:eastAsia="en-GB"/>
        </w:rPr>
      </w:pPr>
      <w:ins w:id="6192" w:author="C3-255436" w:date="2025-11-21T20:26:00Z">
        <w:r>
          <w:rPr>
            <w:lang w:val="en-US" w:eastAsia="es-ES"/>
          </w:rPr>
          <w:t xml:space="preserve">        - </w:t>
        </w:r>
        <w:r>
          <w:rPr>
            <w:lang w:val="en-US"/>
          </w:rPr>
          <w:t xml:space="preserve">DC Application Management </w:t>
        </w:r>
        <w:r>
          <w:t>Configuration</w:t>
        </w:r>
        <w:r>
          <w:rPr>
            <w:lang w:val="en-US"/>
          </w:rPr>
          <w:t>s Retrieval</w:t>
        </w:r>
      </w:ins>
    </w:p>
    <w:p w14:paraId="7A7A9EA2" w14:textId="77777777" w:rsidR="00EC5590" w:rsidRDefault="00EC5590" w:rsidP="00EC5590">
      <w:pPr>
        <w:pStyle w:val="PL"/>
        <w:rPr>
          <w:ins w:id="6193" w:author="C3-255436" w:date="2025-11-21T20:26:00Z"/>
          <w:rFonts w:eastAsia="等线"/>
        </w:rPr>
      </w:pPr>
      <w:ins w:id="6194" w:author="C3-255436" w:date="2025-11-21T20:26:00Z">
        <w:r>
          <w:rPr>
            <w:rFonts w:eastAsia="等线"/>
            <w:lang w:val="en-US"/>
          </w:rPr>
          <w:t xml:space="preserve">      </w:t>
        </w:r>
        <w:r>
          <w:rPr>
            <w:rFonts w:eastAsia="等线"/>
          </w:rPr>
          <w:t>requestBody:</w:t>
        </w:r>
      </w:ins>
    </w:p>
    <w:p w14:paraId="4D24A795" w14:textId="77777777" w:rsidR="00EC5590" w:rsidRDefault="00EC5590" w:rsidP="00EC5590">
      <w:pPr>
        <w:pStyle w:val="PL"/>
        <w:rPr>
          <w:ins w:id="6195" w:author="C3-255436" w:date="2025-11-21T20:26:00Z"/>
          <w:rFonts w:eastAsia="等线"/>
        </w:rPr>
      </w:pPr>
      <w:ins w:id="6196" w:author="C3-255436" w:date="2025-11-21T20:26:00Z">
        <w:r>
          <w:rPr>
            <w:rFonts w:eastAsia="等线"/>
          </w:rPr>
          <w:t xml:space="preserve">        required: true</w:t>
        </w:r>
      </w:ins>
    </w:p>
    <w:p w14:paraId="123DED5A" w14:textId="77777777" w:rsidR="00EC5590" w:rsidRDefault="00EC5590" w:rsidP="00EC5590">
      <w:pPr>
        <w:pStyle w:val="PL"/>
        <w:rPr>
          <w:ins w:id="6197" w:author="C3-255436" w:date="2025-11-21T20:26:00Z"/>
          <w:rFonts w:eastAsia="等线"/>
        </w:rPr>
      </w:pPr>
      <w:ins w:id="6198" w:author="C3-255436" w:date="2025-11-21T20:26:00Z">
        <w:r>
          <w:rPr>
            <w:rFonts w:eastAsia="等线"/>
          </w:rPr>
          <w:t xml:space="preserve">        content:</w:t>
        </w:r>
      </w:ins>
    </w:p>
    <w:p w14:paraId="6CC75096" w14:textId="77777777" w:rsidR="00EC5590" w:rsidRDefault="00EC5590" w:rsidP="00EC5590">
      <w:pPr>
        <w:pStyle w:val="PL"/>
        <w:rPr>
          <w:ins w:id="6199" w:author="C3-255436" w:date="2025-11-21T20:26:00Z"/>
          <w:rFonts w:eastAsia="等线"/>
        </w:rPr>
      </w:pPr>
      <w:ins w:id="6200" w:author="C3-255436" w:date="2025-11-21T20:26:00Z">
        <w:r>
          <w:rPr>
            <w:rFonts w:eastAsia="等线"/>
          </w:rPr>
          <w:t xml:space="preserve">          application/json:</w:t>
        </w:r>
      </w:ins>
    </w:p>
    <w:p w14:paraId="356B81DB" w14:textId="77777777" w:rsidR="00EC5590" w:rsidRDefault="00EC5590" w:rsidP="00EC5590">
      <w:pPr>
        <w:pStyle w:val="PL"/>
        <w:rPr>
          <w:ins w:id="6201" w:author="C3-255436" w:date="2025-11-21T20:26:00Z"/>
          <w:rFonts w:eastAsia="等线"/>
        </w:rPr>
      </w:pPr>
      <w:ins w:id="6202" w:author="C3-255436" w:date="2025-11-21T20:26:00Z">
        <w:r>
          <w:rPr>
            <w:rFonts w:eastAsia="等线"/>
          </w:rPr>
          <w:t xml:space="preserve">            schema:</w:t>
        </w:r>
      </w:ins>
    </w:p>
    <w:p w14:paraId="78616FAB" w14:textId="77777777" w:rsidR="00EC5590" w:rsidRDefault="00EC5590" w:rsidP="00EC5590">
      <w:pPr>
        <w:pStyle w:val="PL"/>
        <w:rPr>
          <w:ins w:id="6203" w:author="C3-255436" w:date="2025-11-21T20:26:00Z"/>
          <w:rFonts w:eastAsia="等线"/>
        </w:rPr>
      </w:pPr>
      <w:ins w:id="6204" w:author="C3-255436" w:date="2025-11-21T20:26:00Z">
        <w:r>
          <w:rPr>
            <w:rFonts w:eastAsia="等线"/>
          </w:rPr>
          <w:t xml:space="preserve">              $ref: '#/components/schemas/</w:t>
        </w:r>
        <w:r>
          <w:t>DcAppIdReq</w:t>
        </w:r>
        <w:r>
          <w:rPr>
            <w:rFonts w:eastAsia="等线"/>
          </w:rPr>
          <w:t>'</w:t>
        </w:r>
      </w:ins>
    </w:p>
    <w:p w14:paraId="4D05ED67" w14:textId="77777777" w:rsidR="00EC5590" w:rsidRDefault="00EC5590" w:rsidP="00EC5590">
      <w:pPr>
        <w:pStyle w:val="PL"/>
        <w:rPr>
          <w:ins w:id="6205" w:author="C3-255436" w:date="2025-11-21T20:26:00Z"/>
          <w:rFonts w:eastAsia="等线"/>
        </w:rPr>
      </w:pPr>
      <w:ins w:id="6206" w:author="C3-255436" w:date="2025-11-21T20:26:00Z">
        <w:r>
          <w:rPr>
            <w:rFonts w:eastAsia="等线"/>
          </w:rPr>
          <w:t xml:space="preserve">      responses:</w:t>
        </w:r>
      </w:ins>
    </w:p>
    <w:p w14:paraId="7771730A" w14:textId="77777777" w:rsidR="00EC5590" w:rsidRDefault="00EC5590" w:rsidP="00EC5590">
      <w:pPr>
        <w:pStyle w:val="PL"/>
        <w:rPr>
          <w:ins w:id="6207" w:author="C3-255436" w:date="2025-11-21T20:26:00Z"/>
          <w:rFonts w:eastAsia="Times New Roman"/>
        </w:rPr>
      </w:pPr>
      <w:ins w:id="6208" w:author="C3-255436" w:date="2025-11-21T20:26:00Z">
        <w:r>
          <w:rPr>
            <w:rFonts w:eastAsia="等线"/>
          </w:rPr>
          <w:t xml:space="preserve">        '200':</w:t>
        </w:r>
      </w:ins>
    </w:p>
    <w:p w14:paraId="565732AE" w14:textId="77777777" w:rsidR="00EC5590" w:rsidRDefault="00EC5590" w:rsidP="00EC5590">
      <w:pPr>
        <w:pStyle w:val="PL"/>
        <w:rPr>
          <w:ins w:id="6209" w:author="C3-255436" w:date="2025-11-21T20:26:00Z"/>
        </w:rPr>
      </w:pPr>
      <w:ins w:id="6210" w:author="C3-255436" w:date="2025-11-21T20:26:00Z">
        <w:r>
          <w:t xml:space="preserve">          description: &gt;</w:t>
        </w:r>
      </w:ins>
    </w:p>
    <w:p w14:paraId="6A40145A" w14:textId="77777777" w:rsidR="00EC5590" w:rsidRDefault="00EC5590" w:rsidP="00EC5590">
      <w:pPr>
        <w:pStyle w:val="PL"/>
        <w:rPr>
          <w:ins w:id="6211" w:author="C3-255436" w:date="2025-11-21T20:26:00Z"/>
        </w:rPr>
      </w:pPr>
      <w:ins w:id="6212" w:author="C3-255436" w:date="2025-11-21T20:26:00Z">
        <w:r>
          <w:t xml:space="preserve">            </w:t>
        </w:r>
        <w:r w:rsidRPr="001002F5">
          <w:t>The requested DC application profile related information is returned</w:t>
        </w:r>
        <w:r>
          <w:rPr>
            <w:lang w:val="en-US"/>
          </w:rPr>
          <w:t>.</w:t>
        </w:r>
      </w:ins>
    </w:p>
    <w:p w14:paraId="3759A40D" w14:textId="77777777" w:rsidR="00EC5590" w:rsidRDefault="00EC5590" w:rsidP="00EC5590">
      <w:pPr>
        <w:pStyle w:val="PL"/>
        <w:rPr>
          <w:ins w:id="6213" w:author="C3-255436" w:date="2025-11-21T20:26:00Z"/>
          <w:lang w:val="en-US"/>
        </w:rPr>
      </w:pPr>
      <w:ins w:id="6214" w:author="C3-255436" w:date="2025-11-21T20:26:00Z">
        <w:r>
          <w:rPr>
            <w:lang w:val="en-US"/>
          </w:rPr>
          <w:t xml:space="preserve">          content:</w:t>
        </w:r>
      </w:ins>
    </w:p>
    <w:p w14:paraId="04F75B05" w14:textId="77777777" w:rsidR="00EC5590" w:rsidRDefault="00EC5590" w:rsidP="00EC5590">
      <w:pPr>
        <w:pStyle w:val="PL"/>
        <w:rPr>
          <w:ins w:id="6215" w:author="C3-255436" w:date="2025-11-21T20:26:00Z"/>
          <w:lang w:val="en-US"/>
        </w:rPr>
      </w:pPr>
      <w:ins w:id="6216" w:author="C3-255436" w:date="2025-11-21T20:26:00Z">
        <w:r>
          <w:rPr>
            <w:lang w:val="en-US"/>
          </w:rPr>
          <w:t xml:space="preserve">            application/json:</w:t>
        </w:r>
      </w:ins>
    </w:p>
    <w:p w14:paraId="206B8F8F" w14:textId="77777777" w:rsidR="00EC5590" w:rsidRDefault="00EC5590" w:rsidP="00EC5590">
      <w:pPr>
        <w:pStyle w:val="PL"/>
        <w:rPr>
          <w:ins w:id="6217" w:author="C3-255436" w:date="2025-11-21T20:26:00Z"/>
          <w:lang w:val="en-US"/>
        </w:rPr>
      </w:pPr>
      <w:ins w:id="6218" w:author="C3-255436" w:date="2025-11-21T20:26:00Z">
        <w:r>
          <w:rPr>
            <w:lang w:val="en-US"/>
          </w:rPr>
          <w:t xml:space="preserve">              schema:</w:t>
        </w:r>
      </w:ins>
    </w:p>
    <w:p w14:paraId="596F1207" w14:textId="77777777" w:rsidR="00EC5590" w:rsidRDefault="00EC5590" w:rsidP="00EC5590">
      <w:pPr>
        <w:pStyle w:val="PL"/>
        <w:rPr>
          <w:ins w:id="6219" w:author="C3-255436" w:date="2025-11-21T20:26:00Z"/>
        </w:rPr>
      </w:pPr>
      <w:ins w:id="6220" w:author="C3-255436" w:date="2025-11-21T20:26:00Z">
        <w:r>
          <w:rPr>
            <w:lang w:val="en-US"/>
          </w:rPr>
          <w:t xml:space="preserve">                </w:t>
        </w:r>
        <w:r>
          <w:t>$ref: '#/components/schemas/DcAppIdResp'</w:t>
        </w:r>
      </w:ins>
    </w:p>
    <w:p w14:paraId="15136F69" w14:textId="77777777" w:rsidR="00EC5590" w:rsidRDefault="00EC5590" w:rsidP="00EC5590">
      <w:pPr>
        <w:pStyle w:val="PL"/>
        <w:rPr>
          <w:ins w:id="6221" w:author="C3-255436" w:date="2025-11-21T20:26:00Z"/>
          <w:lang w:eastAsia="en-GB"/>
        </w:rPr>
      </w:pPr>
      <w:ins w:id="6222" w:author="C3-255436" w:date="2025-11-21T20:26:00Z">
        <w:r>
          <w:t xml:space="preserve">        '307':</w:t>
        </w:r>
      </w:ins>
    </w:p>
    <w:p w14:paraId="25A5D2F5" w14:textId="77777777" w:rsidR="00EC5590" w:rsidRDefault="00EC5590" w:rsidP="00EC5590">
      <w:pPr>
        <w:pStyle w:val="PL"/>
        <w:rPr>
          <w:ins w:id="6223" w:author="C3-255436" w:date="2025-11-21T20:26:00Z"/>
          <w:lang w:eastAsia="es-ES"/>
        </w:rPr>
      </w:pPr>
      <w:ins w:id="6224" w:author="C3-255436" w:date="2025-11-21T20:26:00Z">
        <w:r>
          <w:t xml:space="preserve">          </w:t>
        </w:r>
        <w:r>
          <w:rPr>
            <w:lang w:eastAsia="es-ES"/>
          </w:rPr>
          <w:t>$ref: 'TS29122_CommonData.yaml#/components/responses/307'</w:t>
        </w:r>
      </w:ins>
    </w:p>
    <w:p w14:paraId="659AC33D" w14:textId="77777777" w:rsidR="00EC5590" w:rsidRDefault="00EC5590" w:rsidP="00EC5590">
      <w:pPr>
        <w:pStyle w:val="PL"/>
        <w:rPr>
          <w:ins w:id="6225" w:author="C3-255436" w:date="2025-11-21T20:26:00Z"/>
          <w:lang w:eastAsia="en-GB"/>
        </w:rPr>
      </w:pPr>
      <w:ins w:id="6226" w:author="C3-255436" w:date="2025-11-21T20:26:00Z">
        <w:r>
          <w:t xml:space="preserve">        '308':</w:t>
        </w:r>
      </w:ins>
    </w:p>
    <w:p w14:paraId="7D40EAE0" w14:textId="77777777" w:rsidR="00EC5590" w:rsidRDefault="00EC5590" w:rsidP="00EC5590">
      <w:pPr>
        <w:pStyle w:val="PL"/>
        <w:rPr>
          <w:ins w:id="6227" w:author="C3-255436" w:date="2025-11-21T20:26:00Z"/>
          <w:lang w:eastAsia="es-ES"/>
        </w:rPr>
      </w:pPr>
      <w:ins w:id="6228" w:author="C3-255436" w:date="2025-11-21T20:26:00Z">
        <w:r>
          <w:t xml:space="preserve">          </w:t>
        </w:r>
        <w:r>
          <w:rPr>
            <w:lang w:eastAsia="es-ES"/>
          </w:rPr>
          <w:t>$ref: 'TS29122_CommonData.yaml#/components/responses/308'</w:t>
        </w:r>
      </w:ins>
    </w:p>
    <w:p w14:paraId="3E7F8CE9" w14:textId="77777777" w:rsidR="00EC5590" w:rsidRDefault="00EC5590" w:rsidP="00EC5590">
      <w:pPr>
        <w:pStyle w:val="PL"/>
        <w:rPr>
          <w:ins w:id="6229" w:author="C3-255436" w:date="2025-11-21T20:26:00Z"/>
          <w:rFonts w:eastAsia="等线"/>
        </w:rPr>
      </w:pPr>
      <w:ins w:id="6230" w:author="C3-255436" w:date="2025-11-21T20:26:00Z">
        <w:r>
          <w:rPr>
            <w:rFonts w:eastAsia="等线"/>
          </w:rPr>
          <w:t xml:space="preserve">        '400':</w:t>
        </w:r>
      </w:ins>
    </w:p>
    <w:p w14:paraId="3E4D9219" w14:textId="77777777" w:rsidR="00EC5590" w:rsidRDefault="00EC5590" w:rsidP="00EC5590">
      <w:pPr>
        <w:pStyle w:val="PL"/>
        <w:rPr>
          <w:ins w:id="6231" w:author="C3-255436" w:date="2025-11-21T20:26:00Z"/>
          <w:rFonts w:eastAsia="等线"/>
        </w:rPr>
      </w:pPr>
      <w:ins w:id="6232" w:author="C3-255436" w:date="2025-11-21T20:26:00Z">
        <w:r>
          <w:rPr>
            <w:rFonts w:eastAsia="等线"/>
          </w:rPr>
          <w:t xml:space="preserve">          $ref: 'TS29122_CommonData.yaml#/components/responses/400'</w:t>
        </w:r>
      </w:ins>
    </w:p>
    <w:p w14:paraId="40EA9F8D" w14:textId="77777777" w:rsidR="00EC5590" w:rsidRDefault="00EC5590" w:rsidP="00EC5590">
      <w:pPr>
        <w:pStyle w:val="PL"/>
        <w:rPr>
          <w:ins w:id="6233" w:author="C3-255436" w:date="2025-11-21T20:26:00Z"/>
          <w:rFonts w:eastAsia="等线"/>
        </w:rPr>
      </w:pPr>
      <w:ins w:id="6234" w:author="C3-255436" w:date="2025-11-21T20:26:00Z">
        <w:r>
          <w:rPr>
            <w:rFonts w:eastAsia="等线"/>
          </w:rPr>
          <w:t xml:space="preserve">        '401':</w:t>
        </w:r>
      </w:ins>
    </w:p>
    <w:p w14:paraId="03F7AF3B" w14:textId="77777777" w:rsidR="00EC5590" w:rsidRDefault="00EC5590" w:rsidP="00EC5590">
      <w:pPr>
        <w:pStyle w:val="PL"/>
        <w:rPr>
          <w:ins w:id="6235" w:author="C3-255436" w:date="2025-11-21T20:26:00Z"/>
          <w:rFonts w:eastAsia="等线"/>
        </w:rPr>
      </w:pPr>
      <w:ins w:id="6236" w:author="C3-255436" w:date="2025-11-21T20:26:00Z">
        <w:r>
          <w:rPr>
            <w:rFonts w:eastAsia="等线"/>
          </w:rPr>
          <w:t xml:space="preserve">          $ref: 'TS29122_CommonData.yaml#/components/responses/401'</w:t>
        </w:r>
      </w:ins>
    </w:p>
    <w:p w14:paraId="500A1717" w14:textId="77777777" w:rsidR="00EC5590" w:rsidRDefault="00EC5590" w:rsidP="00EC5590">
      <w:pPr>
        <w:pStyle w:val="PL"/>
        <w:rPr>
          <w:ins w:id="6237" w:author="C3-255436" w:date="2025-11-21T20:26:00Z"/>
          <w:rFonts w:eastAsia="等线"/>
        </w:rPr>
      </w:pPr>
      <w:ins w:id="6238" w:author="C3-255436" w:date="2025-11-21T20:26:00Z">
        <w:r>
          <w:rPr>
            <w:rFonts w:eastAsia="等线"/>
          </w:rPr>
          <w:t xml:space="preserve">        '403':</w:t>
        </w:r>
      </w:ins>
    </w:p>
    <w:p w14:paraId="2E24B116" w14:textId="77777777" w:rsidR="00EC5590" w:rsidRDefault="00EC5590" w:rsidP="00EC5590">
      <w:pPr>
        <w:pStyle w:val="PL"/>
        <w:rPr>
          <w:ins w:id="6239" w:author="C3-255436" w:date="2025-11-21T20:26:00Z"/>
          <w:rFonts w:eastAsia="等线"/>
        </w:rPr>
      </w:pPr>
      <w:ins w:id="6240" w:author="C3-255436" w:date="2025-11-21T20:26:00Z">
        <w:r>
          <w:rPr>
            <w:rFonts w:eastAsia="等线"/>
          </w:rPr>
          <w:t xml:space="preserve">          $ref: 'TS29122_CommonData.yaml#/components/responses/403'</w:t>
        </w:r>
      </w:ins>
    </w:p>
    <w:p w14:paraId="50AA69C4" w14:textId="77777777" w:rsidR="00EC5590" w:rsidRDefault="00EC5590" w:rsidP="00EC5590">
      <w:pPr>
        <w:pStyle w:val="PL"/>
        <w:rPr>
          <w:ins w:id="6241" w:author="C3-255436" w:date="2025-11-21T20:26:00Z"/>
          <w:rFonts w:eastAsia="等线"/>
        </w:rPr>
      </w:pPr>
      <w:ins w:id="6242" w:author="C3-255436" w:date="2025-11-21T20:26:00Z">
        <w:r>
          <w:rPr>
            <w:rFonts w:eastAsia="等线"/>
          </w:rPr>
          <w:t xml:space="preserve">        '404':</w:t>
        </w:r>
      </w:ins>
    </w:p>
    <w:p w14:paraId="34A856B3" w14:textId="77777777" w:rsidR="00EC5590" w:rsidRDefault="00EC5590" w:rsidP="00EC5590">
      <w:pPr>
        <w:pStyle w:val="PL"/>
        <w:rPr>
          <w:ins w:id="6243" w:author="C3-255436" w:date="2025-11-21T20:26:00Z"/>
          <w:rFonts w:eastAsia="等线"/>
        </w:rPr>
      </w:pPr>
      <w:ins w:id="6244" w:author="C3-255436" w:date="2025-11-21T20:26:00Z">
        <w:r>
          <w:rPr>
            <w:rFonts w:eastAsia="等线"/>
          </w:rPr>
          <w:t xml:space="preserve">          $ref: 'TS29122_CommonData.yaml#/components/responses/404'</w:t>
        </w:r>
      </w:ins>
    </w:p>
    <w:p w14:paraId="3912EA58" w14:textId="77777777" w:rsidR="00EC5590" w:rsidRDefault="00EC5590" w:rsidP="00EC5590">
      <w:pPr>
        <w:pStyle w:val="PL"/>
        <w:rPr>
          <w:ins w:id="6245" w:author="C3-255436" w:date="2025-11-21T20:26:00Z"/>
          <w:rFonts w:eastAsia="Times New Roman"/>
        </w:rPr>
      </w:pPr>
      <w:ins w:id="6246" w:author="C3-255436" w:date="2025-11-21T20:26:00Z">
        <w:r>
          <w:t xml:space="preserve">        '411':</w:t>
        </w:r>
      </w:ins>
    </w:p>
    <w:p w14:paraId="25B4F93A" w14:textId="77777777" w:rsidR="00EC5590" w:rsidRDefault="00EC5590" w:rsidP="00EC5590">
      <w:pPr>
        <w:pStyle w:val="PL"/>
        <w:rPr>
          <w:ins w:id="6247" w:author="C3-255436" w:date="2025-11-21T20:26:00Z"/>
        </w:rPr>
      </w:pPr>
      <w:ins w:id="6248" w:author="C3-255436" w:date="2025-11-21T20:26:00Z">
        <w:r>
          <w:t xml:space="preserve">          $ref: 'TS29122_CommonData.yaml#/components/responses/411'</w:t>
        </w:r>
      </w:ins>
    </w:p>
    <w:p w14:paraId="2AC9F5F2" w14:textId="77777777" w:rsidR="00EC5590" w:rsidRDefault="00EC5590" w:rsidP="00EC5590">
      <w:pPr>
        <w:pStyle w:val="PL"/>
        <w:rPr>
          <w:ins w:id="6249" w:author="C3-255436" w:date="2025-11-21T20:26:00Z"/>
        </w:rPr>
      </w:pPr>
      <w:ins w:id="6250" w:author="C3-255436" w:date="2025-11-21T20:26:00Z">
        <w:r>
          <w:t xml:space="preserve">        '413':</w:t>
        </w:r>
      </w:ins>
    </w:p>
    <w:p w14:paraId="20ED1085" w14:textId="77777777" w:rsidR="00EC5590" w:rsidRDefault="00EC5590" w:rsidP="00EC5590">
      <w:pPr>
        <w:pStyle w:val="PL"/>
        <w:rPr>
          <w:ins w:id="6251" w:author="C3-255436" w:date="2025-11-21T20:26:00Z"/>
        </w:rPr>
      </w:pPr>
      <w:ins w:id="6252" w:author="C3-255436" w:date="2025-11-21T20:26:00Z">
        <w:r>
          <w:t xml:space="preserve">          $ref: 'TS29122_CommonData.yaml#/components/responses/413'</w:t>
        </w:r>
      </w:ins>
    </w:p>
    <w:p w14:paraId="419F7C5B" w14:textId="77777777" w:rsidR="00EC5590" w:rsidRDefault="00EC5590" w:rsidP="00EC5590">
      <w:pPr>
        <w:pStyle w:val="PL"/>
        <w:rPr>
          <w:ins w:id="6253" w:author="C3-255436" w:date="2025-11-21T20:26:00Z"/>
        </w:rPr>
      </w:pPr>
      <w:ins w:id="6254" w:author="C3-255436" w:date="2025-11-21T20:26:00Z">
        <w:r>
          <w:t xml:space="preserve">        '415':</w:t>
        </w:r>
      </w:ins>
    </w:p>
    <w:p w14:paraId="1E72982F" w14:textId="77777777" w:rsidR="00EC5590" w:rsidRDefault="00EC5590" w:rsidP="00EC5590">
      <w:pPr>
        <w:pStyle w:val="PL"/>
        <w:rPr>
          <w:ins w:id="6255" w:author="C3-255436" w:date="2025-11-21T20:26:00Z"/>
        </w:rPr>
      </w:pPr>
      <w:ins w:id="6256" w:author="C3-255436" w:date="2025-11-21T20:26:00Z">
        <w:r>
          <w:t xml:space="preserve">          $ref: 'TS29122_CommonData.yaml#/components/responses/415'</w:t>
        </w:r>
      </w:ins>
    </w:p>
    <w:p w14:paraId="2D4516D8" w14:textId="77777777" w:rsidR="00EC5590" w:rsidRDefault="00EC5590" w:rsidP="00EC5590">
      <w:pPr>
        <w:pStyle w:val="PL"/>
        <w:rPr>
          <w:ins w:id="6257" w:author="C3-255436" w:date="2025-11-21T20:26:00Z"/>
          <w:rFonts w:eastAsia="等线"/>
        </w:rPr>
      </w:pPr>
      <w:ins w:id="6258" w:author="C3-255436" w:date="2025-11-21T20:26:00Z">
        <w:r>
          <w:rPr>
            <w:rFonts w:eastAsia="等线"/>
          </w:rPr>
          <w:t xml:space="preserve">        '429':</w:t>
        </w:r>
      </w:ins>
    </w:p>
    <w:p w14:paraId="4E8A3928" w14:textId="77777777" w:rsidR="00EC5590" w:rsidRDefault="00EC5590" w:rsidP="00EC5590">
      <w:pPr>
        <w:pStyle w:val="PL"/>
        <w:rPr>
          <w:ins w:id="6259" w:author="C3-255436" w:date="2025-11-21T20:26:00Z"/>
          <w:rFonts w:eastAsia="等线"/>
        </w:rPr>
      </w:pPr>
      <w:ins w:id="6260" w:author="C3-255436" w:date="2025-11-21T20:26:00Z">
        <w:r>
          <w:rPr>
            <w:rFonts w:eastAsia="等线"/>
          </w:rPr>
          <w:t xml:space="preserve">          $ref: 'TS29122_CommonData.yaml#/components/responses/429'</w:t>
        </w:r>
      </w:ins>
    </w:p>
    <w:p w14:paraId="27BF8175" w14:textId="77777777" w:rsidR="00EC5590" w:rsidRDefault="00EC5590" w:rsidP="00EC5590">
      <w:pPr>
        <w:pStyle w:val="PL"/>
        <w:rPr>
          <w:ins w:id="6261" w:author="C3-255436" w:date="2025-11-21T20:26:00Z"/>
          <w:rFonts w:eastAsia="等线"/>
        </w:rPr>
      </w:pPr>
      <w:ins w:id="6262" w:author="C3-255436" w:date="2025-11-21T20:26:00Z">
        <w:r>
          <w:rPr>
            <w:rFonts w:eastAsia="等线"/>
          </w:rPr>
          <w:t xml:space="preserve">        '500':</w:t>
        </w:r>
      </w:ins>
    </w:p>
    <w:p w14:paraId="78D63BBE" w14:textId="77777777" w:rsidR="00EC5590" w:rsidRDefault="00EC5590" w:rsidP="00EC5590">
      <w:pPr>
        <w:pStyle w:val="PL"/>
        <w:rPr>
          <w:ins w:id="6263" w:author="C3-255436" w:date="2025-11-21T20:26:00Z"/>
          <w:rFonts w:eastAsia="等线"/>
        </w:rPr>
      </w:pPr>
      <w:ins w:id="6264" w:author="C3-255436" w:date="2025-11-21T20:26:00Z">
        <w:r>
          <w:rPr>
            <w:rFonts w:eastAsia="等线"/>
          </w:rPr>
          <w:t xml:space="preserve">          $ref: 'TS29122_CommonData.yaml#/components/responses/500'</w:t>
        </w:r>
      </w:ins>
    </w:p>
    <w:p w14:paraId="4DBEEAD9" w14:textId="77777777" w:rsidR="00EC5590" w:rsidRDefault="00EC5590" w:rsidP="00EC5590">
      <w:pPr>
        <w:pStyle w:val="PL"/>
        <w:rPr>
          <w:ins w:id="6265" w:author="C3-255436" w:date="2025-11-21T20:26:00Z"/>
          <w:rFonts w:eastAsia="等线"/>
        </w:rPr>
      </w:pPr>
      <w:ins w:id="6266" w:author="C3-255436" w:date="2025-11-21T20:26:00Z">
        <w:r>
          <w:rPr>
            <w:rFonts w:eastAsia="等线"/>
          </w:rPr>
          <w:t xml:space="preserve">        '503':</w:t>
        </w:r>
      </w:ins>
    </w:p>
    <w:p w14:paraId="3044665E" w14:textId="77777777" w:rsidR="00EC5590" w:rsidRDefault="00EC5590" w:rsidP="00EC5590">
      <w:pPr>
        <w:pStyle w:val="PL"/>
        <w:rPr>
          <w:ins w:id="6267" w:author="C3-255436" w:date="2025-11-21T20:26:00Z"/>
          <w:rFonts w:eastAsia="等线"/>
        </w:rPr>
      </w:pPr>
      <w:ins w:id="6268" w:author="C3-255436" w:date="2025-11-21T20:26:00Z">
        <w:r>
          <w:rPr>
            <w:rFonts w:eastAsia="等线"/>
          </w:rPr>
          <w:t xml:space="preserve">          $ref: 'TS29122_CommonData.yaml#/components/responses/503'</w:t>
        </w:r>
      </w:ins>
    </w:p>
    <w:p w14:paraId="4B17EE54" w14:textId="77777777" w:rsidR="00EC5590" w:rsidRDefault="00EC5590" w:rsidP="00EC5590">
      <w:pPr>
        <w:pStyle w:val="PL"/>
        <w:rPr>
          <w:ins w:id="6269" w:author="C3-255436" w:date="2025-11-21T20:26:00Z"/>
          <w:rFonts w:eastAsia="等线"/>
        </w:rPr>
      </w:pPr>
      <w:ins w:id="6270" w:author="C3-255436" w:date="2025-11-21T20:26:00Z">
        <w:r>
          <w:rPr>
            <w:rFonts w:eastAsia="等线"/>
          </w:rPr>
          <w:t xml:space="preserve">        default:</w:t>
        </w:r>
      </w:ins>
    </w:p>
    <w:p w14:paraId="701EDF9C" w14:textId="77777777" w:rsidR="00EC5590" w:rsidRDefault="00EC5590" w:rsidP="00EC5590">
      <w:pPr>
        <w:pStyle w:val="PL"/>
        <w:rPr>
          <w:ins w:id="6271" w:author="C3-255436" w:date="2025-11-21T20:26:00Z"/>
          <w:rFonts w:eastAsia="等线"/>
        </w:rPr>
      </w:pPr>
      <w:ins w:id="6272" w:author="C3-255436" w:date="2025-11-21T20:26:00Z">
        <w:r>
          <w:rPr>
            <w:rFonts w:eastAsia="等线"/>
          </w:rPr>
          <w:t xml:space="preserve">          $ref: 'TS29122_CommonData.yaml#/components/responses/default'</w:t>
        </w:r>
      </w:ins>
    </w:p>
    <w:p w14:paraId="6B754E5E" w14:textId="77777777" w:rsidR="00EC5590" w:rsidRPr="00BE4477" w:rsidRDefault="00EC5590" w:rsidP="00EC5590">
      <w:pPr>
        <w:pStyle w:val="PL"/>
        <w:rPr>
          <w:ins w:id="6273" w:author="C3-255436" w:date="2025-11-21T20:26:00Z"/>
          <w:lang w:eastAsia="zh-CN"/>
        </w:rPr>
      </w:pPr>
    </w:p>
    <w:p w14:paraId="0E4C5F2B" w14:textId="77777777" w:rsidR="00EC5590" w:rsidRPr="00FD33FF" w:rsidRDefault="00EC5590" w:rsidP="00EC5590">
      <w:pPr>
        <w:pStyle w:val="PL"/>
        <w:rPr>
          <w:ins w:id="6274" w:author="C3-255436" w:date="2025-11-21T20:26:00Z"/>
          <w:rFonts w:eastAsia="Times New Roman"/>
          <w:lang w:eastAsia="es-ES"/>
        </w:rPr>
      </w:pPr>
    </w:p>
    <w:p w14:paraId="22EBA135" w14:textId="77777777" w:rsidR="00EC5590" w:rsidRDefault="00EC5590" w:rsidP="00EC5590">
      <w:pPr>
        <w:pStyle w:val="PL"/>
        <w:rPr>
          <w:ins w:id="6275" w:author="C3-255436" w:date="2025-11-21T20:26:00Z"/>
          <w:rFonts w:eastAsia="等线"/>
          <w:lang w:eastAsia="en-GB"/>
        </w:rPr>
      </w:pPr>
      <w:ins w:id="6276" w:author="C3-255436" w:date="2025-11-21T20:26:00Z">
        <w:r>
          <w:rPr>
            <w:rFonts w:eastAsia="等线"/>
          </w:rPr>
          <w:t>components:</w:t>
        </w:r>
      </w:ins>
    </w:p>
    <w:p w14:paraId="449424A7" w14:textId="77777777" w:rsidR="00EC5590" w:rsidRDefault="00EC5590" w:rsidP="00EC5590">
      <w:pPr>
        <w:pStyle w:val="PL"/>
        <w:rPr>
          <w:ins w:id="6277" w:author="C3-255436" w:date="2025-11-21T20:26:00Z"/>
          <w:rFonts w:eastAsia="Times New Roman"/>
          <w:lang w:val="en-US" w:eastAsia="es-ES"/>
        </w:rPr>
      </w:pPr>
      <w:ins w:id="6278" w:author="C3-255436" w:date="2025-11-21T20:26:00Z">
        <w:r>
          <w:rPr>
            <w:lang w:val="en-US" w:eastAsia="es-ES"/>
          </w:rPr>
          <w:t xml:space="preserve">  securitySchemes:</w:t>
        </w:r>
      </w:ins>
    </w:p>
    <w:p w14:paraId="024EEF91" w14:textId="77777777" w:rsidR="00EC5590" w:rsidRDefault="00EC5590" w:rsidP="00EC5590">
      <w:pPr>
        <w:pStyle w:val="PL"/>
        <w:rPr>
          <w:ins w:id="6279" w:author="C3-255436" w:date="2025-11-21T20:26:00Z"/>
          <w:lang w:val="en-US" w:eastAsia="es-ES"/>
        </w:rPr>
      </w:pPr>
      <w:ins w:id="6280" w:author="C3-255436" w:date="2025-11-21T20:26:00Z">
        <w:r>
          <w:rPr>
            <w:lang w:val="en-US" w:eastAsia="es-ES"/>
          </w:rPr>
          <w:lastRenderedPageBreak/>
          <w:t xml:space="preserve">    oAuth2ClientCredentials:</w:t>
        </w:r>
      </w:ins>
    </w:p>
    <w:p w14:paraId="29493970" w14:textId="77777777" w:rsidR="00EC5590" w:rsidRDefault="00EC5590" w:rsidP="00EC5590">
      <w:pPr>
        <w:pStyle w:val="PL"/>
        <w:rPr>
          <w:ins w:id="6281" w:author="C3-255436" w:date="2025-11-21T20:26:00Z"/>
          <w:lang w:val="en-US" w:eastAsia="en-GB"/>
        </w:rPr>
      </w:pPr>
      <w:ins w:id="6282" w:author="C3-255436" w:date="2025-11-21T20:26:00Z">
        <w:r>
          <w:rPr>
            <w:lang w:val="en-US"/>
          </w:rPr>
          <w:t xml:space="preserve">      type: oauth2</w:t>
        </w:r>
      </w:ins>
    </w:p>
    <w:p w14:paraId="792D3429" w14:textId="77777777" w:rsidR="00EC5590" w:rsidRDefault="00EC5590" w:rsidP="00EC5590">
      <w:pPr>
        <w:pStyle w:val="PL"/>
        <w:rPr>
          <w:ins w:id="6283" w:author="C3-255436" w:date="2025-11-21T20:26:00Z"/>
          <w:lang w:val="en-US"/>
        </w:rPr>
      </w:pPr>
      <w:ins w:id="6284" w:author="C3-255436" w:date="2025-11-21T20:26:00Z">
        <w:r>
          <w:rPr>
            <w:lang w:val="en-US"/>
          </w:rPr>
          <w:t xml:space="preserve">      flows:</w:t>
        </w:r>
      </w:ins>
    </w:p>
    <w:p w14:paraId="5636FBC2" w14:textId="77777777" w:rsidR="00EC5590" w:rsidRDefault="00EC5590" w:rsidP="00EC5590">
      <w:pPr>
        <w:pStyle w:val="PL"/>
        <w:rPr>
          <w:ins w:id="6285" w:author="C3-255436" w:date="2025-11-21T20:26:00Z"/>
          <w:lang w:val="en-US"/>
        </w:rPr>
      </w:pPr>
      <w:ins w:id="6286" w:author="C3-255436" w:date="2025-11-21T20:26:00Z">
        <w:r>
          <w:rPr>
            <w:lang w:val="en-US"/>
          </w:rPr>
          <w:t xml:space="preserve">        clientCredentials:</w:t>
        </w:r>
      </w:ins>
    </w:p>
    <w:p w14:paraId="16652CDA" w14:textId="77777777" w:rsidR="00EC5590" w:rsidRDefault="00EC5590" w:rsidP="00EC5590">
      <w:pPr>
        <w:pStyle w:val="PL"/>
        <w:rPr>
          <w:ins w:id="6287" w:author="C3-255436" w:date="2025-11-21T20:26:00Z"/>
          <w:lang w:val="en-US"/>
        </w:rPr>
      </w:pPr>
      <w:ins w:id="6288" w:author="C3-255436" w:date="2025-11-21T20:26:00Z">
        <w:r>
          <w:rPr>
            <w:lang w:val="en-US"/>
          </w:rPr>
          <w:t xml:space="preserve">          tokenUrl: '{tokenUrl}'</w:t>
        </w:r>
      </w:ins>
    </w:p>
    <w:p w14:paraId="427665D6" w14:textId="77777777" w:rsidR="00EC5590" w:rsidRDefault="00EC5590" w:rsidP="00EC5590">
      <w:pPr>
        <w:pStyle w:val="PL"/>
        <w:rPr>
          <w:ins w:id="6289" w:author="C3-255436" w:date="2025-11-21T20:26:00Z"/>
          <w:lang w:val="en-US"/>
        </w:rPr>
      </w:pPr>
      <w:ins w:id="6290" w:author="C3-255436" w:date="2025-11-21T20:26:00Z">
        <w:r>
          <w:rPr>
            <w:lang w:val="en-US"/>
          </w:rPr>
          <w:t xml:space="preserve">          scopes: {}</w:t>
        </w:r>
      </w:ins>
    </w:p>
    <w:p w14:paraId="532D96E3" w14:textId="77777777" w:rsidR="00EC5590" w:rsidRDefault="00EC5590" w:rsidP="00EC5590">
      <w:pPr>
        <w:pStyle w:val="PL"/>
        <w:rPr>
          <w:ins w:id="6291" w:author="C3-255436" w:date="2025-11-21T20:26:00Z"/>
        </w:rPr>
      </w:pPr>
    </w:p>
    <w:p w14:paraId="17025BA2" w14:textId="77777777" w:rsidR="00EC5590" w:rsidRDefault="00EC5590" w:rsidP="00EC5590">
      <w:pPr>
        <w:pStyle w:val="PL"/>
        <w:rPr>
          <w:ins w:id="6292" w:author="C3-255436" w:date="2025-11-21T20:26:00Z"/>
          <w:lang w:eastAsia="zh-CN"/>
        </w:rPr>
      </w:pPr>
      <w:ins w:id="6293" w:author="C3-255436" w:date="2025-11-21T20:26:00Z">
        <w:r>
          <w:t xml:space="preserve">  schemas:</w:t>
        </w:r>
      </w:ins>
    </w:p>
    <w:p w14:paraId="50820F2C" w14:textId="77777777" w:rsidR="00EC5590" w:rsidRDefault="00EC5590" w:rsidP="00EC5590">
      <w:pPr>
        <w:pStyle w:val="PL"/>
        <w:rPr>
          <w:ins w:id="6294" w:author="C3-255436" w:date="2025-11-21T20:26:00Z"/>
          <w:lang w:eastAsia="en-GB"/>
        </w:rPr>
      </w:pPr>
    </w:p>
    <w:p w14:paraId="288CE31A" w14:textId="77777777" w:rsidR="00EC5590" w:rsidRDefault="00EC5590" w:rsidP="00EC5590">
      <w:pPr>
        <w:pStyle w:val="PL"/>
        <w:rPr>
          <w:ins w:id="6295" w:author="C3-255436" w:date="2025-11-21T20:26:00Z"/>
        </w:rPr>
      </w:pPr>
      <w:ins w:id="6296" w:author="C3-255436" w:date="2025-11-21T20:26:00Z">
        <w:r>
          <w:t>#</w:t>
        </w:r>
      </w:ins>
    </w:p>
    <w:p w14:paraId="3FF1274D" w14:textId="77777777" w:rsidR="00EC5590" w:rsidRDefault="00EC5590" w:rsidP="00EC5590">
      <w:pPr>
        <w:pStyle w:val="PL"/>
        <w:rPr>
          <w:ins w:id="6297" w:author="C3-255436" w:date="2025-11-21T20:26:00Z"/>
        </w:rPr>
      </w:pPr>
      <w:ins w:id="6298" w:author="C3-255436" w:date="2025-11-21T20:26:00Z">
        <w:r>
          <w:t># STRUCTURED DATA TYPES</w:t>
        </w:r>
      </w:ins>
    </w:p>
    <w:p w14:paraId="217D7A0F" w14:textId="77777777" w:rsidR="00EC5590" w:rsidRDefault="00EC5590" w:rsidP="00EC5590">
      <w:pPr>
        <w:pStyle w:val="PL"/>
        <w:rPr>
          <w:ins w:id="6299" w:author="C3-255436" w:date="2025-11-21T20:26:00Z"/>
        </w:rPr>
      </w:pPr>
      <w:ins w:id="6300" w:author="C3-255436" w:date="2025-11-21T20:26:00Z">
        <w:r>
          <w:t>#</w:t>
        </w:r>
      </w:ins>
    </w:p>
    <w:p w14:paraId="65C0570E" w14:textId="77777777" w:rsidR="00EC5590" w:rsidRDefault="00EC5590" w:rsidP="00EC5590">
      <w:pPr>
        <w:pStyle w:val="PL"/>
        <w:rPr>
          <w:ins w:id="6301" w:author="C3-255436" w:date="2025-11-21T20:26:00Z"/>
        </w:rPr>
      </w:pPr>
    </w:p>
    <w:p w14:paraId="1ED8AA7A" w14:textId="77777777" w:rsidR="00EC5590" w:rsidRDefault="00EC5590" w:rsidP="00EC5590">
      <w:pPr>
        <w:pStyle w:val="PL"/>
        <w:rPr>
          <w:ins w:id="6302" w:author="C3-255436" w:date="2025-11-21T20:26:00Z"/>
        </w:rPr>
      </w:pPr>
      <w:ins w:id="6303" w:author="C3-255436" w:date="2025-11-21T20:26:00Z">
        <w:r>
          <w:t xml:space="preserve">    </w:t>
        </w:r>
        <w:r>
          <w:rPr>
            <w:lang w:eastAsia="en-GB"/>
          </w:rPr>
          <w:t>DcAppConfigReq</w:t>
        </w:r>
        <w:r>
          <w:t>:</w:t>
        </w:r>
      </w:ins>
    </w:p>
    <w:p w14:paraId="7910BD7E" w14:textId="77777777" w:rsidR="00EC5590" w:rsidRDefault="00EC5590" w:rsidP="00EC5590">
      <w:pPr>
        <w:pStyle w:val="PL"/>
        <w:rPr>
          <w:ins w:id="6304" w:author="C3-255436" w:date="2025-11-21T20:26:00Z"/>
        </w:rPr>
      </w:pPr>
      <w:ins w:id="6305" w:author="C3-255436" w:date="2025-11-21T20:26:00Z">
        <w:r>
          <w:t xml:space="preserve">      description: &gt;</w:t>
        </w:r>
      </w:ins>
    </w:p>
    <w:p w14:paraId="12428D4D" w14:textId="77777777" w:rsidR="00EC5590" w:rsidRDefault="00EC5590" w:rsidP="00EC5590">
      <w:pPr>
        <w:pStyle w:val="PL"/>
        <w:rPr>
          <w:ins w:id="6306" w:author="C3-255436" w:date="2025-11-21T20:26:00Z"/>
          <w:rFonts w:cs="Arial"/>
          <w:szCs w:val="18"/>
        </w:rPr>
      </w:pPr>
      <w:ins w:id="6307" w:author="C3-255436" w:date="2025-11-21T20:26:00Z">
        <w:r>
          <w:t xml:space="preserve">        </w:t>
        </w:r>
        <w:r>
          <w:rPr>
            <w:rFonts w:cs="Arial"/>
            <w:szCs w:val="18"/>
          </w:rPr>
          <w:t xml:space="preserve">Represents </w:t>
        </w:r>
        <w:r w:rsidRPr="00BE4477">
          <w:rPr>
            <w:rFonts w:cs="Arial"/>
            <w:szCs w:val="18"/>
          </w:rPr>
          <w:t>the DC application and profile configuration request</w:t>
        </w:r>
        <w:r>
          <w:rPr>
            <w:rFonts w:cs="Arial"/>
            <w:szCs w:val="18"/>
          </w:rPr>
          <w:t>.</w:t>
        </w:r>
      </w:ins>
    </w:p>
    <w:p w14:paraId="1E3386A3" w14:textId="77777777" w:rsidR="00EC5590" w:rsidRDefault="00EC5590" w:rsidP="00EC5590">
      <w:pPr>
        <w:pStyle w:val="PL"/>
        <w:rPr>
          <w:ins w:id="6308" w:author="C3-255436" w:date="2025-11-21T20:26:00Z"/>
        </w:rPr>
      </w:pPr>
      <w:ins w:id="6309" w:author="C3-255436" w:date="2025-11-21T20:26:00Z">
        <w:r>
          <w:t xml:space="preserve">      type: object</w:t>
        </w:r>
      </w:ins>
    </w:p>
    <w:p w14:paraId="39C0CF84" w14:textId="77777777" w:rsidR="00EC5590" w:rsidRDefault="00EC5590" w:rsidP="00EC5590">
      <w:pPr>
        <w:pStyle w:val="PL"/>
        <w:rPr>
          <w:ins w:id="6310" w:author="C3-255436" w:date="2025-11-21T20:26:00Z"/>
        </w:rPr>
      </w:pPr>
      <w:ins w:id="6311" w:author="C3-255436" w:date="2025-11-21T20:26:00Z">
        <w:r>
          <w:t xml:space="preserve">      properties:</w:t>
        </w:r>
      </w:ins>
    </w:p>
    <w:p w14:paraId="34E5CC8D" w14:textId="77777777" w:rsidR="00EC5590" w:rsidRDefault="00EC5590" w:rsidP="00EC5590">
      <w:pPr>
        <w:pStyle w:val="PL"/>
        <w:rPr>
          <w:ins w:id="6312" w:author="C3-255436" w:date="2025-11-21T20:26:00Z"/>
        </w:rPr>
      </w:pPr>
      <w:ins w:id="6313" w:author="C3-255436" w:date="2025-11-21T20:26:00Z">
        <w:r>
          <w:t xml:space="preserve">        </w:t>
        </w:r>
        <w:r>
          <w:rPr>
            <w:rFonts w:hint="eastAsia"/>
          </w:rPr>
          <w:t>r</w:t>
        </w:r>
        <w:r>
          <w:t>eqId:</w:t>
        </w:r>
      </w:ins>
    </w:p>
    <w:p w14:paraId="6EE50FA4" w14:textId="77777777" w:rsidR="00EC5590" w:rsidRDefault="00EC5590" w:rsidP="00EC5590">
      <w:pPr>
        <w:pStyle w:val="PL"/>
        <w:rPr>
          <w:ins w:id="6314" w:author="C3-255436" w:date="2025-11-21T20:26:00Z"/>
          <w:lang w:val="en-US" w:eastAsia="es-ES"/>
        </w:rPr>
      </w:pPr>
      <w:ins w:id="6315" w:author="C3-255436" w:date="2025-11-21T20:26:00Z">
        <w:r>
          <w:rPr>
            <w:lang w:val="en-US" w:eastAsia="es-ES"/>
          </w:rPr>
          <w:t xml:space="preserve">          </w:t>
        </w:r>
        <w:r>
          <w:t>type: string</w:t>
        </w:r>
      </w:ins>
    </w:p>
    <w:p w14:paraId="6495FF49" w14:textId="77777777" w:rsidR="00EC5590" w:rsidRDefault="00EC5590" w:rsidP="00EC5590">
      <w:pPr>
        <w:pStyle w:val="PL"/>
        <w:rPr>
          <w:ins w:id="6316" w:author="C3-255436" w:date="2025-11-21T20:26:00Z"/>
          <w:lang w:val="en-US" w:eastAsia="es-ES"/>
        </w:rPr>
      </w:pPr>
      <w:ins w:id="6317" w:author="C3-255436" w:date="2025-11-21T20:26:00Z">
        <w:r>
          <w:rPr>
            <w:lang w:val="en-US" w:eastAsia="es-ES"/>
          </w:rPr>
          <w:t xml:space="preserve">        </w:t>
        </w:r>
        <w:r>
          <w:rPr>
            <w:rFonts w:hint="eastAsia"/>
          </w:rPr>
          <w:t>secCred</w:t>
        </w:r>
        <w:r>
          <w:rPr>
            <w:lang w:val="en-US" w:eastAsia="es-ES"/>
          </w:rPr>
          <w:t>:</w:t>
        </w:r>
      </w:ins>
    </w:p>
    <w:p w14:paraId="696F8555" w14:textId="77777777" w:rsidR="00EC5590" w:rsidRDefault="00EC5590" w:rsidP="00EC5590">
      <w:pPr>
        <w:pStyle w:val="PL"/>
        <w:rPr>
          <w:ins w:id="6318" w:author="C3-255436" w:date="2025-11-21T20:26:00Z"/>
          <w:lang w:val="en-US" w:eastAsia="es-ES"/>
        </w:rPr>
      </w:pPr>
      <w:ins w:id="6319" w:author="C3-255436" w:date="2025-11-21T20:26:00Z">
        <w:r>
          <w:rPr>
            <w:lang w:val="en-US" w:eastAsia="es-ES"/>
          </w:rPr>
          <w:t xml:space="preserve">          </w:t>
        </w:r>
        <w:r>
          <w:t>type: string</w:t>
        </w:r>
      </w:ins>
    </w:p>
    <w:p w14:paraId="765B0AB5" w14:textId="77777777" w:rsidR="00EC5590" w:rsidRDefault="00EC5590" w:rsidP="00EC5590">
      <w:pPr>
        <w:pStyle w:val="PL"/>
        <w:rPr>
          <w:ins w:id="6320" w:author="C3-255436" w:date="2025-11-21T20:26:00Z"/>
          <w:lang w:eastAsia="en-GB"/>
        </w:rPr>
      </w:pPr>
      <w:ins w:id="6321" w:author="C3-255436" w:date="2025-11-21T20:26:00Z">
        <w:r>
          <w:t xml:space="preserve">        </w:t>
        </w:r>
        <w:r>
          <w:rPr>
            <w:rFonts w:hint="eastAsia"/>
          </w:rPr>
          <w:t>d</w:t>
        </w:r>
        <w:r>
          <w:t>cAppNum:</w:t>
        </w:r>
      </w:ins>
    </w:p>
    <w:p w14:paraId="1DB6B31F" w14:textId="77777777" w:rsidR="00EC5590" w:rsidRDefault="00EC5590" w:rsidP="00EC5590">
      <w:pPr>
        <w:pStyle w:val="PL"/>
        <w:rPr>
          <w:ins w:id="6322" w:author="C3-255436" w:date="2025-11-21T20:26:00Z"/>
          <w:lang w:val="en-US" w:eastAsia="es-ES"/>
        </w:rPr>
      </w:pPr>
      <w:ins w:id="6323" w:author="C3-255436" w:date="2025-11-21T20:26:00Z">
        <w:r>
          <w:rPr>
            <w:lang w:val="en-US" w:eastAsia="es-ES"/>
          </w:rPr>
          <w:t xml:space="preserve">          </w:t>
        </w:r>
        <w:r>
          <w:t>type: integer</w:t>
        </w:r>
      </w:ins>
    </w:p>
    <w:p w14:paraId="05027F5C" w14:textId="77777777" w:rsidR="00EC5590" w:rsidRDefault="00EC5590" w:rsidP="00EC5590">
      <w:pPr>
        <w:pStyle w:val="PL"/>
        <w:rPr>
          <w:ins w:id="6324" w:author="C3-255436" w:date="2025-11-21T20:26:00Z"/>
        </w:rPr>
      </w:pPr>
      <w:ins w:id="6325" w:author="C3-255436" w:date="2025-11-21T20:26:00Z">
        <w:r>
          <w:t xml:space="preserve">        </w:t>
        </w:r>
        <w:r>
          <w:rPr>
            <w:rFonts w:hint="eastAsia"/>
          </w:rPr>
          <w:t>d</w:t>
        </w:r>
        <w:r>
          <w:t>cAppConfigParamList:</w:t>
        </w:r>
      </w:ins>
    </w:p>
    <w:p w14:paraId="4BDCB0C2" w14:textId="77777777" w:rsidR="00EC5590" w:rsidRDefault="00EC5590" w:rsidP="00EC5590">
      <w:pPr>
        <w:pStyle w:val="PL"/>
        <w:rPr>
          <w:ins w:id="6326" w:author="C3-255436" w:date="2025-11-21T20:26:00Z"/>
          <w:lang w:val="en-US" w:eastAsia="es-ES"/>
        </w:rPr>
      </w:pPr>
      <w:ins w:id="6327" w:author="C3-255436" w:date="2025-11-21T20:26:00Z">
        <w:r>
          <w:rPr>
            <w:lang w:val="en-US" w:eastAsia="es-ES"/>
          </w:rPr>
          <w:t xml:space="preserve">          type: array</w:t>
        </w:r>
      </w:ins>
    </w:p>
    <w:p w14:paraId="6C75CF20" w14:textId="77777777" w:rsidR="00EC5590" w:rsidRDefault="00EC5590" w:rsidP="00EC5590">
      <w:pPr>
        <w:pStyle w:val="PL"/>
        <w:rPr>
          <w:ins w:id="6328" w:author="C3-255436" w:date="2025-11-21T20:26:00Z"/>
          <w:lang w:val="en-US" w:eastAsia="es-ES"/>
        </w:rPr>
      </w:pPr>
      <w:ins w:id="6329" w:author="C3-255436" w:date="2025-11-21T20:26:00Z">
        <w:r>
          <w:rPr>
            <w:lang w:val="en-US" w:eastAsia="es-ES"/>
          </w:rPr>
          <w:t xml:space="preserve">          items:</w:t>
        </w:r>
      </w:ins>
    </w:p>
    <w:p w14:paraId="7E97F7DB" w14:textId="77777777" w:rsidR="00EC5590" w:rsidRDefault="00EC5590" w:rsidP="00EC5590">
      <w:pPr>
        <w:pStyle w:val="PL"/>
        <w:rPr>
          <w:ins w:id="6330" w:author="C3-255436" w:date="2025-11-21T20:26:00Z"/>
        </w:rPr>
      </w:pPr>
      <w:ins w:id="6331" w:author="C3-255436" w:date="2025-11-21T20:26:00Z">
        <w:r>
          <w:t xml:space="preserve">            $ref: '#/components/schemas/</w:t>
        </w:r>
        <w:r>
          <w:rPr>
            <w:rFonts w:hint="eastAsia"/>
          </w:rPr>
          <w:t>D</w:t>
        </w:r>
        <w:r>
          <w:t>cAppConfigParameters'</w:t>
        </w:r>
      </w:ins>
    </w:p>
    <w:p w14:paraId="270C88DE" w14:textId="77777777" w:rsidR="00EC5590" w:rsidRDefault="00EC5590" w:rsidP="00EC5590">
      <w:pPr>
        <w:pStyle w:val="PL"/>
        <w:rPr>
          <w:ins w:id="6332" w:author="C3-255436" w:date="2025-11-21T20:26:00Z"/>
          <w:lang w:val="en-US" w:eastAsia="es-ES"/>
        </w:rPr>
      </w:pPr>
      <w:ins w:id="6333" w:author="C3-255436" w:date="2025-11-21T20:26:00Z">
        <w:r>
          <w:rPr>
            <w:lang w:val="en-US" w:eastAsia="es-ES"/>
          </w:rPr>
          <w:t xml:space="preserve">          minItems: 1</w:t>
        </w:r>
      </w:ins>
    </w:p>
    <w:p w14:paraId="26EB6D50" w14:textId="77777777" w:rsidR="00EC5590" w:rsidRDefault="00EC5590" w:rsidP="00EC5590">
      <w:pPr>
        <w:pStyle w:val="PL"/>
        <w:rPr>
          <w:ins w:id="6334" w:author="C3-255436" w:date="2025-11-21T20:26:00Z"/>
        </w:rPr>
      </w:pPr>
      <w:ins w:id="6335" w:author="C3-255436" w:date="2025-11-21T20:26:00Z">
        <w:r>
          <w:t xml:space="preserve">      required:</w:t>
        </w:r>
      </w:ins>
    </w:p>
    <w:p w14:paraId="30CD6689" w14:textId="77777777" w:rsidR="00EC5590" w:rsidRDefault="00EC5590" w:rsidP="00EC5590">
      <w:pPr>
        <w:pStyle w:val="PL"/>
        <w:rPr>
          <w:ins w:id="6336" w:author="C3-255436" w:date="2025-11-21T20:26:00Z"/>
        </w:rPr>
      </w:pPr>
      <w:ins w:id="6337" w:author="C3-255436" w:date="2025-11-21T20:26:00Z">
        <w:r>
          <w:t xml:space="preserve">        - </w:t>
        </w:r>
        <w:r>
          <w:rPr>
            <w:rFonts w:hint="eastAsia"/>
          </w:rPr>
          <w:t>r</w:t>
        </w:r>
        <w:r>
          <w:t>eqId</w:t>
        </w:r>
      </w:ins>
    </w:p>
    <w:p w14:paraId="52E372C1" w14:textId="77777777" w:rsidR="00EC5590" w:rsidRDefault="00EC5590" w:rsidP="00EC5590">
      <w:pPr>
        <w:pStyle w:val="PL"/>
        <w:rPr>
          <w:ins w:id="6338" w:author="C3-255436" w:date="2025-11-21T20:26:00Z"/>
        </w:rPr>
      </w:pPr>
      <w:ins w:id="6339" w:author="C3-255436" w:date="2025-11-21T20:26:00Z">
        <w:r>
          <w:t xml:space="preserve">        - </w:t>
        </w:r>
        <w:r>
          <w:rPr>
            <w:rFonts w:hint="eastAsia"/>
          </w:rPr>
          <w:t>d</w:t>
        </w:r>
        <w:r>
          <w:t>cAppNum</w:t>
        </w:r>
      </w:ins>
    </w:p>
    <w:p w14:paraId="7AB63FE9" w14:textId="77777777" w:rsidR="00EC5590" w:rsidRDefault="00EC5590" w:rsidP="00EC5590">
      <w:pPr>
        <w:pStyle w:val="PL"/>
        <w:rPr>
          <w:ins w:id="6340" w:author="C3-255436" w:date="2025-11-21T20:26:00Z"/>
        </w:rPr>
      </w:pPr>
      <w:ins w:id="6341" w:author="C3-255436" w:date="2025-11-21T20:26:00Z">
        <w:r>
          <w:t xml:space="preserve">        - </w:t>
        </w:r>
        <w:r>
          <w:rPr>
            <w:rFonts w:hint="eastAsia"/>
          </w:rPr>
          <w:t>d</w:t>
        </w:r>
        <w:r>
          <w:t>cAppConfigParamList</w:t>
        </w:r>
      </w:ins>
    </w:p>
    <w:p w14:paraId="3CBEB9C4" w14:textId="77777777" w:rsidR="00EC5590" w:rsidRDefault="00EC5590" w:rsidP="00EC5590">
      <w:pPr>
        <w:pStyle w:val="PL"/>
        <w:rPr>
          <w:ins w:id="6342" w:author="C3-255436" w:date="2025-11-21T20:26:00Z"/>
        </w:rPr>
      </w:pPr>
    </w:p>
    <w:p w14:paraId="7BE9723C" w14:textId="77777777" w:rsidR="00EC5590" w:rsidRDefault="00EC5590" w:rsidP="00EC5590">
      <w:pPr>
        <w:pStyle w:val="PL"/>
        <w:rPr>
          <w:ins w:id="6343" w:author="C3-255436" w:date="2025-11-21T20:26:00Z"/>
        </w:rPr>
      </w:pPr>
      <w:ins w:id="6344" w:author="C3-255436" w:date="2025-11-21T20:26:00Z">
        <w:r>
          <w:t xml:space="preserve">    </w:t>
        </w:r>
        <w:r>
          <w:rPr>
            <w:lang w:eastAsia="en-GB"/>
          </w:rPr>
          <w:t>DcAppConfigParameters</w:t>
        </w:r>
        <w:r>
          <w:t>:</w:t>
        </w:r>
      </w:ins>
    </w:p>
    <w:p w14:paraId="45D0666D" w14:textId="77777777" w:rsidR="00EC5590" w:rsidRDefault="00EC5590" w:rsidP="00EC5590">
      <w:pPr>
        <w:pStyle w:val="PL"/>
        <w:rPr>
          <w:ins w:id="6345" w:author="C3-255436" w:date="2025-11-21T20:26:00Z"/>
        </w:rPr>
      </w:pPr>
      <w:ins w:id="6346" w:author="C3-255436" w:date="2025-11-21T20:26:00Z">
        <w:r>
          <w:t xml:space="preserve">      description: &gt;</w:t>
        </w:r>
      </w:ins>
    </w:p>
    <w:p w14:paraId="66F63C89" w14:textId="77777777" w:rsidR="00EC5590" w:rsidRDefault="00EC5590" w:rsidP="00EC5590">
      <w:pPr>
        <w:pStyle w:val="PL"/>
        <w:rPr>
          <w:ins w:id="6347" w:author="C3-255436" w:date="2025-11-21T20:26:00Z"/>
          <w:rFonts w:cs="Arial"/>
          <w:szCs w:val="18"/>
        </w:rPr>
      </w:pPr>
      <w:ins w:id="6348" w:author="C3-255436" w:date="2025-11-21T20:26:00Z">
        <w:r>
          <w:t xml:space="preserve">        Represents </w:t>
        </w:r>
        <w:r w:rsidRPr="00BE4477">
          <w:t>the parameters of single-DC applicaion in the configuration request</w:t>
        </w:r>
        <w:r>
          <w:t>.</w:t>
        </w:r>
      </w:ins>
    </w:p>
    <w:p w14:paraId="0F7D44EA" w14:textId="77777777" w:rsidR="00EC5590" w:rsidRDefault="00EC5590" w:rsidP="00EC5590">
      <w:pPr>
        <w:pStyle w:val="PL"/>
        <w:rPr>
          <w:ins w:id="6349" w:author="C3-255436" w:date="2025-11-21T20:26:00Z"/>
        </w:rPr>
      </w:pPr>
      <w:ins w:id="6350" w:author="C3-255436" w:date="2025-11-21T20:26:00Z">
        <w:r>
          <w:t xml:space="preserve">      type: object</w:t>
        </w:r>
      </w:ins>
    </w:p>
    <w:p w14:paraId="53C9831F" w14:textId="77777777" w:rsidR="00EC5590" w:rsidRDefault="00EC5590" w:rsidP="00EC5590">
      <w:pPr>
        <w:pStyle w:val="PL"/>
        <w:rPr>
          <w:ins w:id="6351" w:author="C3-255436" w:date="2025-11-21T20:26:00Z"/>
        </w:rPr>
      </w:pPr>
      <w:ins w:id="6352" w:author="C3-255436" w:date="2025-11-21T20:26:00Z">
        <w:r>
          <w:t xml:space="preserve">      properties:</w:t>
        </w:r>
      </w:ins>
    </w:p>
    <w:p w14:paraId="74B82C5A" w14:textId="77777777" w:rsidR="00EC5590" w:rsidRDefault="00EC5590" w:rsidP="00EC5590">
      <w:pPr>
        <w:pStyle w:val="PL"/>
        <w:rPr>
          <w:ins w:id="6353" w:author="C3-255436" w:date="2025-11-21T20:26:00Z"/>
        </w:rPr>
      </w:pPr>
      <w:ins w:id="6354" w:author="C3-255436" w:date="2025-11-21T20:26:00Z">
        <w:r>
          <w:t xml:space="preserve">        appIndex:</w:t>
        </w:r>
      </w:ins>
    </w:p>
    <w:p w14:paraId="588A6EB5" w14:textId="77777777" w:rsidR="00EC5590" w:rsidRDefault="00EC5590" w:rsidP="00EC5590">
      <w:pPr>
        <w:pStyle w:val="PL"/>
        <w:rPr>
          <w:ins w:id="6355" w:author="C3-255436" w:date="2025-11-21T20:26:00Z"/>
        </w:rPr>
      </w:pPr>
      <w:ins w:id="6356" w:author="C3-255436" w:date="2025-11-21T20:26:00Z">
        <w:r>
          <w:t xml:space="preserve">          type: string</w:t>
        </w:r>
      </w:ins>
    </w:p>
    <w:p w14:paraId="51C5F2E4" w14:textId="77777777" w:rsidR="00EC5590" w:rsidRDefault="00EC5590" w:rsidP="00EC5590">
      <w:pPr>
        <w:pStyle w:val="PL"/>
        <w:rPr>
          <w:ins w:id="6357" w:author="C3-255436" w:date="2025-11-21T20:26:00Z"/>
        </w:rPr>
      </w:pPr>
      <w:ins w:id="6358" w:author="C3-255436" w:date="2025-11-21T20:26:00Z">
        <w:r>
          <w:t xml:space="preserve">        appName:</w:t>
        </w:r>
      </w:ins>
    </w:p>
    <w:p w14:paraId="3203E634" w14:textId="77777777" w:rsidR="00EC5590" w:rsidRDefault="00EC5590" w:rsidP="00EC5590">
      <w:pPr>
        <w:pStyle w:val="PL"/>
        <w:rPr>
          <w:ins w:id="6359" w:author="C3-255436" w:date="2025-11-21T20:26:00Z"/>
        </w:rPr>
      </w:pPr>
      <w:ins w:id="6360" w:author="C3-255436" w:date="2025-11-21T20:26:00Z">
        <w:r>
          <w:t xml:space="preserve">          type: string</w:t>
        </w:r>
      </w:ins>
    </w:p>
    <w:p w14:paraId="5AA31668" w14:textId="77777777" w:rsidR="00EC5590" w:rsidRDefault="00EC5590" w:rsidP="00EC5590">
      <w:pPr>
        <w:pStyle w:val="PL"/>
        <w:rPr>
          <w:ins w:id="6361" w:author="C3-255436" w:date="2025-11-21T20:26:00Z"/>
        </w:rPr>
      </w:pPr>
      <w:ins w:id="6362" w:author="C3-255436" w:date="2025-11-21T20:26:00Z">
        <w:r>
          <w:t xml:space="preserve">        svcType:</w:t>
        </w:r>
      </w:ins>
    </w:p>
    <w:p w14:paraId="3D9F727E" w14:textId="77777777" w:rsidR="00EC5590" w:rsidRDefault="00EC5590" w:rsidP="00EC5590">
      <w:pPr>
        <w:pStyle w:val="PL"/>
        <w:rPr>
          <w:ins w:id="6363" w:author="C3-255436" w:date="2025-11-21T20:26:00Z"/>
        </w:rPr>
      </w:pPr>
      <w:ins w:id="6364" w:author="C3-255436" w:date="2025-11-21T20:26:00Z">
        <w:r>
          <w:t xml:space="preserve">          type: string</w:t>
        </w:r>
      </w:ins>
    </w:p>
    <w:p w14:paraId="28F81607" w14:textId="77777777" w:rsidR="00EC5590" w:rsidRDefault="00EC5590" w:rsidP="00EC5590">
      <w:pPr>
        <w:pStyle w:val="PL"/>
        <w:rPr>
          <w:ins w:id="6365" w:author="C3-255436" w:date="2025-11-21T20:26:00Z"/>
        </w:rPr>
      </w:pPr>
      <w:ins w:id="6366" w:author="C3-255436" w:date="2025-11-21T20:26:00Z">
        <w:r>
          <w:t xml:space="preserve">        appIconUrl:</w:t>
        </w:r>
      </w:ins>
    </w:p>
    <w:p w14:paraId="5071E49B" w14:textId="77777777" w:rsidR="00EC5590" w:rsidRDefault="00EC5590" w:rsidP="00EC5590">
      <w:pPr>
        <w:pStyle w:val="PL"/>
        <w:rPr>
          <w:ins w:id="6367" w:author="C3-255436" w:date="2025-11-21T20:26:00Z"/>
          <w:lang w:val="en-US" w:eastAsia="es-ES"/>
        </w:rPr>
      </w:pPr>
      <w:ins w:id="6368" w:author="C3-255436" w:date="2025-11-21T20:26:00Z">
        <w:r>
          <w:rPr>
            <w:lang w:val="en-US" w:eastAsia="es-ES"/>
          </w:rPr>
          <w:t xml:space="preserve">          $ref: 'TS29122_CommonData.yaml#/components/schemas/Uri'</w:t>
        </w:r>
      </w:ins>
    </w:p>
    <w:p w14:paraId="3C5BF4E3" w14:textId="77777777" w:rsidR="00EC5590" w:rsidRDefault="00EC5590" w:rsidP="00EC5590">
      <w:pPr>
        <w:pStyle w:val="PL"/>
        <w:rPr>
          <w:ins w:id="6369" w:author="C3-255436" w:date="2025-11-21T20:26:00Z"/>
        </w:rPr>
      </w:pPr>
      <w:ins w:id="6370" w:author="C3-255436" w:date="2025-11-21T20:26:00Z">
        <w:r>
          <w:t xml:space="preserve">        </w:t>
        </w:r>
        <w:r>
          <w:rPr>
            <w:rFonts w:hint="eastAsia"/>
          </w:rPr>
          <w:t>a</w:t>
        </w:r>
        <w:r>
          <w:t>ppVer:</w:t>
        </w:r>
      </w:ins>
    </w:p>
    <w:p w14:paraId="2ECE757E" w14:textId="77777777" w:rsidR="00EC5590" w:rsidRDefault="00EC5590" w:rsidP="00EC5590">
      <w:pPr>
        <w:pStyle w:val="PL"/>
        <w:rPr>
          <w:ins w:id="6371" w:author="C3-255436" w:date="2025-11-21T20:26:00Z"/>
        </w:rPr>
      </w:pPr>
      <w:ins w:id="6372" w:author="C3-255436" w:date="2025-11-21T20:26:00Z">
        <w:r>
          <w:t xml:space="preserve">          type: string</w:t>
        </w:r>
      </w:ins>
    </w:p>
    <w:p w14:paraId="417E321F" w14:textId="77777777" w:rsidR="00EC5590" w:rsidRDefault="00EC5590" w:rsidP="00EC5590">
      <w:pPr>
        <w:pStyle w:val="PL"/>
        <w:rPr>
          <w:ins w:id="6373" w:author="C3-255436" w:date="2025-11-21T20:26:00Z"/>
        </w:rPr>
      </w:pPr>
      <w:ins w:id="6374" w:author="C3-255436" w:date="2025-11-21T20:26:00Z">
        <w:r>
          <w:t xml:space="preserve">        </w:t>
        </w:r>
        <w:r>
          <w:rPr>
            <w:rFonts w:hint="eastAsia"/>
          </w:rPr>
          <w:t>a</w:t>
        </w:r>
        <w:r>
          <w:t>ppVal:</w:t>
        </w:r>
      </w:ins>
    </w:p>
    <w:p w14:paraId="2155B6D1" w14:textId="77777777" w:rsidR="00EC5590" w:rsidRDefault="00EC5590" w:rsidP="00EC5590">
      <w:pPr>
        <w:pStyle w:val="PL"/>
        <w:rPr>
          <w:ins w:id="6375" w:author="C3-255436" w:date="2025-11-21T20:26:00Z"/>
        </w:rPr>
      </w:pPr>
      <w:ins w:id="6376" w:author="C3-255436" w:date="2025-11-21T20:26:00Z">
        <w:r>
          <w:t xml:space="preserve">          $ref: 'TS29122_CommonData.yaml#/components/schemas/DateTime'</w:t>
        </w:r>
      </w:ins>
    </w:p>
    <w:p w14:paraId="70532473" w14:textId="77777777" w:rsidR="00EC5590" w:rsidRDefault="00EC5590" w:rsidP="00EC5590">
      <w:pPr>
        <w:pStyle w:val="PL"/>
        <w:rPr>
          <w:ins w:id="6377" w:author="C3-255436" w:date="2025-11-21T20:26:00Z"/>
        </w:rPr>
      </w:pPr>
      <w:ins w:id="6378" w:author="C3-255436" w:date="2025-11-21T20:26:00Z">
        <w:r>
          <w:t xml:space="preserve">        </w:t>
        </w:r>
        <w:r>
          <w:rPr>
            <w:rFonts w:hint="eastAsia"/>
          </w:rPr>
          <w:t>a</w:t>
        </w:r>
        <w:r>
          <w:t>ppLoadPh:</w:t>
        </w:r>
      </w:ins>
    </w:p>
    <w:p w14:paraId="40AA3648" w14:textId="77777777" w:rsidR="00EC5590" w:rsidRPr="00BE4477" w:rsidRDefault="00EC5590" w:rsidP="00EC5590">
      <w:pPr>
        <w:pStyle w:val="PL"/>
        <w:rPr>
          <w:ins w:id="6379" w:author="C3-255436" w:date="2025-11-21T20:26:00Z"/>
        </w:rPr>
      </w:pPr>
      <w:ins w:id="6380" w:author="C3-255436" w:date="2025-11-21T20:26:00Z">
        <w:r>
          <w:t xml:space="preserve">          $ref: '#/components/schemas/AppLoadPhase'</w:t>
        </w:r>
      </w:ins>
    </w:p>
    <w:p w14:paraId="5CF12E36" w14:textId="77777777" w:rsidR="00EC5590" w:rsidRDefault="00EC5590" w:rsidP="00EC5590">
      <w:pPr>
        <w:pStyle w:val="PL"/>
        <w:rPr>
          <w:ins w:id="6381" w:author="C3-255436" w:date="2025-11-21T20:26:00Z"/>
        </w:rPr>
      </w:pPr>
      <w:ins w:id="6382" w:author="C3-255436" w:date="2025-11-21T20:26:00Z">
        <w:r>
          <w:t xml:space="preserve">        </w:t>
        </w:r>
        <w:r>
          <w:rPr>
            <w:rFonts w:hint="eastAsia"/>
          </w:rPr>
          <w:t>a</w:t>
        </w:r>
        <w:r>
          <w:t>utoload:</w:t>
        </w:r>
      </w:ins>
    </w:p>
    <w:p w14:paraId="2B86C774" w14:textId="77777777" w:rsidR="00EC5590" w:rsidRDefault="00EC5590" w:rsidP="00EC5590">
      <w:pPr>
        <w:pStyle w:val="PL"/>
        <w:rPr>
          <w:ins w:id="6383" w:author="C3-255436" w:date="2025-11-21T20:26:00Z"/>
        </w:rPr>
      </w:pPr>
      <w:ins w:id="6384" w:author="C3-255436" w:date="2025-11-21T20:26:00Z">
        <w:r>
          <w:t xml:space="preserve">          type: boolean</w:t>
        </w:r>
      </w:ins>
    </w:p>
    <w:p w14:paraId="6C9E6DF4" w14:textId="77777777" w:rsidR="00EC5590" w:rsidRDefault="00EC5590" w:rsidP="00EC5590">
      <w:pPr>
        <w:pStyle w:val="PL"/>
        <w:rPr>
          <w:ins w:id="6385" w:author="C3-255436" w:date="2025-11-21T20:26:00Z"/>
        </w:rPr>
      </w:pPr>
      <w:ins w:id="6386" w:author="C3-255436" w:date="2025-11-21T20:26:00Z">
        <w:r>
          <w:t xml:space="preserve">        </w:t>
        </w:r>
        <w:r>
          <w:rPr>
            <w:rFonts w:hint="eastAsia"/>
          </w:rPr>
          <w:t>a</w:t>
        </w:r>
        <w:r>
          <w:t>utolaunch:</w:t>
        </w:r>
      </w:ins>
    </w:p>
    <w:p w14:paraId="14ED080E" w14:textId="77777777" w:rsidR="00EC5590" w:rsidRDefault="00EC5590" w:rsidP="00EC5590">
      <w:pPr>
        <w:pStyle w:val="PL"/>
        <w:rPr>
          <w:ins w:id="6387" w:author="C3-255436" w:date="2025-11-21T20:26:00Z"/>
        </w:rPr>
      </w:pPr>
      <w:ins w:id="6388" w:author="C3-255436" w:date="2025-11-21T20:26:00Z">
        <w:r>
          <w:t xml:space="preserve">          type: boolean</w:t>
        </w:r>
      </w:ins>
    </w:p>
    <w:p w14:paraId="645AAF77" w14:textId="77777777" w:rsidR="00EC5590" w:rsidRDefault="00EC5590" w:rsidP="00EC5590">
      <w:pPr>
        <w:pStyle w:val="PL"/>
        <w:rPr>
          <w:ins w:id="6389" w:author="C3-255436" w:date="2025-11-21T20:26:00Z"/>
        </w:rPr>
      </w:pPr>
      <w:ins w:id="6390" w:author="C3-255436" w:date="2025-11-21T20:26:00Z">
        <w:r>
          <w:t xml:space="preserve">        peerDcReq:</w:t>
        </w:r>
      </w:ins>
    </w:p>
    <w:p w14:paraId="060A52C8" w14:textId="77777777" w:rsidR="00EC5590" w:rsidRDefault="00EC5590" w:rsidP="00EC5590">
      <w:pPr>
        <w:pStyle w:val="PL"/>
        <w:rPr>
          <w:ins w:id="6391" w:author="C3-255436" w:date="2025-11-21T20:26:00Z"/>
        </w:rPr>
      </w:pPr>
      <w:ins w:id="6392" w:author="C3-255436" w:date="2025-11-21T20:26:00Z">
        <w:r>
          <w:t xml:space="preserve">          type: boolean</w:t>
        </w:r>
      </w:ins>
    </w:p>
    <w:p w14:paraId="5516815F" w14:textId="77777777" w:rsidR="00EC5590" w:rsidRDefault="00EC5590" w:rsidP="00EC5590">
      <w:pPr>
        <w:pStyle w:val="PL"/>
        <w:rPr>
          <w:ins w:id="6393" w:author="C3-255436" w:date="2025-11-21T20:26:00Z"/>
        </w:rPr>
      </w:pPr>
      <w:ins w:id="6394" w:author="C3-255436" w:date="2025-11-21T20:26:00Z">
        <w:r>
          <w:t xml:space="preserve">        </w:t>
        </w:r>
        <w:r w:rsidRPr="00BE4477">
          <w:t>suppScnr</w:t>
        </w:r>
        <w:r>
          <w:t>:</w:t>
        </w:r>
      </w:ins>
    </w:p>
    <w:p w14:paraId="5B6DF4A0" w14:textId="77777777" w:rsidR="00EC5590" w:rsidRPr="00BE4477" w:rsidRDefault="00EC5590" w:rsidP="00EC5590">
      <w:pPr>
        <w:pStyle w:val="PL"/>
        <w:rPr>
          <w:ins w:id="6395" w:author="C3-255436" w:date="2025-11-21T20:26:00Z"/>
        </w:rPr>
      </w:pPr>
      <w:ins w:id="6396" w:author="C3-255436" w:date="2025-11-21T20:26:00Z">
        <w:r>
          <w:t xml:space="preserve">          $ref: '#/components/schemas/</w:t>
        </w:r>
        <w:r w:rsidRPr="00BE4477">
          <w:t>SupportScenario</w:t>
        </w:r>
        <w:r>
          <w:t>'</w:t>
        </w:r>
      </w:ins>
    </w:p>
    <w:p w14:paraId="244E732C" w14:textId="77777777" w:rsidR="00EC5590" w:rsidRDefault="00EC5590" w:rsidP="00EC5590">
      <w:pPr>
        <w:pStyle w:val="PL"/>
        <w:rPr>
          <w:ins w:id="6397" w:author="C3-255436" w:date="2025-11-21T20:26:00Z"/>
        </w:rPr>
      </w:pPr>
      <w:ins w:id="6398" w:author="C3-255436" w:date="2025-11-21T20:26:00Z">
        <w:r>
          <w:t xml:space="preserve">        </w:t>
        </w:r>
        <w:r>
          <w:rPr>
            <w:rFonts w:hint="eastAsia"/>
          </w:rPr>
          <w:t>c</w:t>
        </w:r>
        <w:r>
          <w:t>ond:</w:t>
        </w:r>
      </w:ins>
    </w:p>
    <w:p w14:paraId="70A518AD" w14:textId="77777777" w:rsidR="00EC5590" w:rsidRPr="00BE4477" w:rsidRDefault="00EC5590" w:rsidP="00EC5590">
      <w:pPr>
        <w:pStyle w:val="PL"/>
        <w:rPr>
          <w:ins w:id="6399" w:author="C3-255436" w:date="2025-11-21T20:26:00Z"/>
        </w:rPr>
      </w:pPr>
      <w:ins w:id="6400" w:author="C3-255436" w:date="2025-11-21T20:26:00Z">
        <w:r>
          <w:t xml:space="preserve">          $ref: '#/components/schemas/Condition'</w:t>
        </w:r>
      </w:ins>
    </w:p>
    <w:p w14:paraId="08B09FCF" w14:textId="77777777" w:rsidR="00EC5590" w:rsidRDefault="00EC5590" w:rsidP="00EC5590">
      <w:pPr>
        <w:pStyle w:val="PL"/>
        <w:rPr>
          <w:ins w:id="6401" w:author="C3-255436" w:date="2025-11-21T20:26:00Z"/>
        </w:rPr>
      </w:pPr>
      <w:ins w:id="6402" w:author="C3-255436" w:date="2025-11-21T20:26:00Z">
        <w:r>
          <w:t xml:space="preserve">        </w:t>
        </w:r>
        <w:r>
          <w:rPr>
            <w:rFonts w:hint="eastAsia"/>
          </w:rPr>
          <w:t>q</w:t>
        </w:r>
        <w:r>
          <w:t>osReq:</w:t>
        </w:r>
      </w:ins>
    </w:p>
    <w:p w14:paraId="7AEF7E85" w14:textId="77777777" w:rsidR="00EC5590" w:rsidRDefault="00EC5590" w:rsidP="00EC5590">
      <w:pPr>
        <w:pStyle w:val="PL"/>
        <w:rPr>
          <w:ins w:id="6403" w:author="C3-255436" w:date="2025-11-21T20:26:00Z"/>
        </w:rPr>
      </w:pPr>
      <w:ins w:id="6404" w:author="C3-255436" w:date="2025-11-21T20:26:00Z">
        <w:r>
          <w:t xml:space="preserve">          type: string</w:t>
        </w:r>
      </w:ins>
    </w:p>
    <w:p w14:paraId="50D5A89B" w14:textId="77777777" w:rsidR="00EC5590" w:rsidRDefault="00EC5590" w:rsidP="00EC5590">
      <w:pPr>
        <w:pStyle w:val="PL"/>
        <w:rPr>
          <w:ins w:id="6405" w:author="C3-255436" w:date="2025-11-21T20:26:00Z"/>
        </w:rPr>
      </w:pPr>
      <w:ins w:id="6406" w:author="C3-255436" w:date="2025-11-21T20:26:00Z">
        <w:r>
          <w:t xml:space="preserve">        </w:t>
        </w:r>
        <w:r>
          <w:rPr>
            <w:rFonts w:hint="eastAsia"/>
          </w:rPr>
          <w:t>p</w:t>
        </w:r>
        <w:r>
          <w:t>ersDataColl:</w:t>
        </w:r>
      </w:ins>
    </w:p>
    <w:p w14:paraId="2FB2188D" w14:textId="77777777" w:rsidR="00EC5590" w:rsidRDefault="00EC5590" w:rsidP="00EC5590">
      <w:pPr>
        <w:pStyle w:val="PL"/>
        <w:rPr>
          <w:ins w:id="6407" w:author="C3-255436" w:date="2025-11-21T20:26:00Z"/>
        </w:rPr>
      </w:pPr>
      <w:ins w:id="6408" w:author="C3-255436" w:date="2025-11-21T20:26:00Z">
        <w:r>
          <w:t xml:space="preserve">          type: boolean</w:t>
        </w:r>
      </w:ins>
    </w:p>
    <w:p w14:paraId="5E64B5AF" w14:textId="77777777" w:rsidR="00EC5590" w:rsidRDefault="00EC5590" w:rsidP="00EC5590">
      <w:pPr>
        <w:pStyle w:val="PL"/>
        <w:rPr>
          <w:ins w:id="6409" w:author="C3-255436" w:date="2025-11-21T20:26:00Z"/>
        </w:rPr>
      </w:pPr>
      <w:ins w:id="6410" w:author="C3-255436" w:date="2025-11-21T20:26:00Z">
        <w:r>
          <w:t xml:space="preserve">        </w:t>
        </w:r>
        <w:r>
          <w:rPr>
            <w:rFonts w:hint="eastAsia"/>
          </w:rPr>
          <w:t>p</w:t>
        </w:r>
        <w:r>
          <w:t>ersDataCollInfoUrl:</w:t>
        </w:r>
      </w:ins>
    </w:p>
    <w:p w14:paraId="589AD9F5" w14:textId="77777777" w:rsidR="00EC5590" w:rsidRPr="00BE4477" w:rsidRDefault="00EC5590" w:rsidP="00EC5590">
      <w:pPr>
        <w:pStyle w:val="PL"/>
        <w:rPr>
          <w:ins w:id="6411" w:author="C3-255436" w:date="2025-11-21T20:26:00Z"/>
        </w:rPr>
      </w:pPr>
      <w:ins w:id="6412" w:author="C3-255436" w:date="2025-11-21T20:26:00Z">
        <w:r>
          <w:rPr>
            <w:lang w:val="en-US" w:eastAsia="es-ES"/>
          </w:rPr>
          <w:t xml:space="preserve">          $ref: 'TS29122_CommonData.yaml#/components/schemas/Uri'</w:t>
        </w:r>
      </w:ins>
    </w:p>
    <w:p w14:paraId="47A86E9C" w14:textId="77777777" w:rsidR="00EC5590" w:rsidRDefault="00EC5590" w:rsidP="00EC5590">
      <w:pPr>
        <w:pStyle w:val="PL"/>
        <w:rPr>
          <w:ins w:id="6413" w:author="C3-255436" w:date="2025-11-21T20:26:00Z"/>
        </w:rPr>
      </w:pPr>
      <w:ins w:id="6414" w:author="C3-255436" w:date="2025-11-21T20:26:00Z">
        <w:r>
          <w:t xml:space="preserve">        </w:t>
        </w:r>
        <w:r>
          <w:rPr>
            <w:rFonts w:hint="eastAsia"/>
          </w:rPr>
          <w:t>a</w:t>
        </w:r>
        <w:r>
          <w:t>ppPkg:</w:t>
        </w:r>
      </w:ins>
    </w:p>
    <w:p w14:paraId="23A83203" w14:textId="77777777" w:rsidR="00EC5590" w:rsidRDefault="00EC5590" w:rsidP="00EC5590">
      <w:pPr>
        <w:pStyle w:val="PL"/>
        <w:rPr>
          <w:ins w:id="6415" w:author="C3-255436" w:date="2025-11-21T20:26:00Z"/>
        </w:rPr>
      </w:pPr>
      <w:ins w:id="6416" w:author="C3-255436" w:date="2025-11-21T20:26:00Z">
        <w:r>
          <w:rPr>
            <w:lang w:val="en-US" w:eastAsia="es-ES"/>
          </w:rPr>
          <w:t xml:space="preserve">          $ref: 'TS29122_CommonData.yaml#/components/schemas/</w:t>
        </w:r>
        <w:r>
          <w:rPr>
            <w:lang w:eastAsia="zh-CN"/>
          </w:rPr>
          <w:t>B</w:t>
        </w:r>
        <w:r>
          <w:rPr>
            <w:rFonts w:hint="eastAsia"/>
            <w:lang w:eastAsia="zh-CN"/>
          </w:rPr>
          <w:t>ina</w:t>
        </w:r>
        <w:r>
          <w:t>ry'</w:t>
        </w:r>
      </w:ins>
    </w:p>
    <w:p w14:paraId="069360AE" w14:textId="77777777" w:rsidR="00EC5590" w:rsidRDefault="00EC5590" w:rsidP="00EC5590">
      <w:pPr>
        <w:pStyle w:val="PL"/>
        <w:rPr>
          <w:ins w:id="6417" w:author="C3-255436" w:date="2025-11-21T20:26:00Z"/>
        </w:rPr>
      </w:pPr>
      <w:ins w:id="6418" w:author="C3-255436" w:date="2025-11-21T20:26:00Z">
        <w:r>
          <w:t xml:space="preserve">      required:</w:t>
        </w:r>
      </w:ins>
    </w:p>
    <w:p w14:paraId="5EF0A08A" w14:textId="77777777" w:rsidR="00EC5590" w:rsidRDefault="00EC5590" w:rsidP="00EC5590">
      <w:pPr>
        <w:pStyle w:val="PL"/>
        <w:rPr>
          <w:ins w:id="6419" w:author="C3-255436" w:date="2025-11-21T20:26:00Z"/>
        </w:rPr>
      </w:pPr>
      <w:ins w:id="6420" w:author="C3-255436" w:date="2025-11-21T20:26:00Z">
        <w:r>
          <w:t xml:space="preserve">        - appIndex</w:t>
        </w:r>
      </w:ins>
    </w:p>
    <w:p w14:paraId="504BCA37" w14:textId="77777777" w:rsidR="00EC5590" w:rsidRDefault="00EC5590" w:rsidP="00EC5590">
      <w:pPr>
        <w:pStyle w:val="PL"/>
        <w:rPr>
          <w:ins w:id="6421" w:author="C3-255436" w:date="2025-11-21T20:26:00Z"/>
        </w:rPr>
      </w:pPr>
    </w:p>
    <w:p w14:paraId="06997208" w14:textId="77777777" w:rsidR="00EC5590" w:rsidRDefault="00EC5590" w:rsidP="00EC5590">
      <w:pPr>
        <w:pStyle w:val="PL"/>
        <w:rPr>
          <w:ins w:id="6422" w:author="C3-255436" w:date="2025-11-21T20:26:00Z"/>
        </w:rPr>
      </w:pPr>
      <w:ins w:id="6423" w:author="C3-255436" w:date="2025-11-21T20:26:00Z">
        <w:r>
          <w:t xml:space="preserve">    </w:t>
        </w:r>
        <w:r>
          <w:rPr>
            <w:lang w:val="en-US" w:eastAsia="en-GB"/>
          </w:rPr>
          <w:t>DcAppConfigResp</w:t>
        </w:r>
        <w:r>
          <w:t>:</w:t>
        </w:r>
      </w:ins>
    </w:p>
    <w:p w14:paraId="47B84C69" w14:textId="77777777" w:rsidR="00EC5590" w:rsidRDefault="00EC5590" w:rsidP="00EC5590">
      <w:pPr>
        <w:pStyle w:val="PL"/>
        <w:rPr>
          <w:ins w:id="6424" w:author="C3-255436" w:date="2025-11-21T20:26:00Z"/>
        </w:rPr>
      </w:pPr>
      <w:ins w:id="6425" w:author="C3-255436" w:date="2025-11-21T20:26:00Z">
        <w:r>
          <w:t xml:space="preserve">      description: &gt;</w:t>
        </w:r>
      </w:ins>
    </w:p>
    <w:p w14:paraId="04583822" w14:textId="77777777" w:rsidR="00EC5590" w:rsidRPr="00681124" w:rsidRDefault="00EC5590" w:rsidP="00EC5590">
      <w:pPr>
        <w:pStyle w:val="PL"/>
        <w:rPr>
          <w:ins w:id="6426" w:author="C3-255436" w:date="2025-11-21T20:26:00Z"/>
          <w:rFonts w:cs="Arial"/>
          <w:szCs w:val="18"/>
          <w:lang w:val="en-US"/>
        </w:rPr>
      </w:pPr>
      <w:ins w:id="6427" w:author="C3-255436" w:date="2025-11-21T20:26:00Z">
        <w:r>
          <w:t xml:space="preserve">        </w:t>
        </w:r>
        <w:r w:rsidRPr="00681124">
          <w:t>Represents the DC application and profile configuration response</w:t>
        </w:r>
        <w:r>
          <w:rPr>
            <w:lang w:val="en-US" w:eastAsia="zh-CN"/>
          </w:rPr>
          <w:t>.</w:t>
        </w:r>
      </w:ins>
    </w:p>
    <w:p w14:paraId="476E179D" w14:textId="77777777" w:rsidR="00EC5590" w:rsidRDefault="00EC5590" w:rsidP="00EC5590">
      <w:pPr>
        <w:pStyle w:val="PL"/>
        <w:rPr>
          <w:ins w:id="6428" w:author="C3-255436" w:date="2025-11-21T20:26:00Z"/>
        </w:rPr>
      </w:pPr>
      <w:ins w:id="6429" w:author="C3-255436" w:date="2025-11-21T20:26:00Z">
        <w:r>
          <w:t xml:space="preserve">      type: object</w:t>
        </w:r>
      </w:ins>
    </w:p>
    <w:p w14:paraId="658CC2C4" w14:textId="77777777" w:rsidR="00EC5590" w:rsidRDefault="00EC5590" w:rsidP="00EC5590">
      <w:pPr>
        <w:pStyle w:val="PL"/>
        <w:rPr>
          <w:ins w:id="6430" w:author="C3-255436" w:date="2025-11-21T20:26:00Z"/>
        </w:rPr>
      </w:pPr>
      <w:ins w:id="6431" w:author="C3-255436" w:date="2025-11-21T20:26:00Z">
        <w:r>
          <w:lastRenderedPageBreak/>
          <w:t xml:space="preserve">      properties:</w:t>
        </w:r>
      </w:ins>
    </w:p>
    <w:p w14:paraId="6418C626" w14:textId="77777777" w:rsidR="00EC5590" w:rsidRDefault="00EC5590" w:rsidP="00EC5590">
      <w:pPr>
        <w:pStyle w:val="PL"/>
        <w:rPr>
          <w:ins w:id="6432" w:author="C3-255436" w:date="2025-11-21T20:26:00Z"/>
        </w:rPr>
      </w:pPr>
      <w:ins w:id="6433" w:author="C3-255436" w:date="2025-11-21T20:26:00Z">
        <w:r>
          <w:t xml:space="preserve">        </w:t>
        </w:r>
        <w:r>
          <w:rPr>
            <w:rFonts w:hint="eastAsia"/>
          </w:rPr>
          <w:t>d</w:t>
        </w:r>
        <w:r>
          <w:t>cAppConfigRespList:</w:t>
        </w:r>
      </w:ins>
    </w:p>
    <w:p w14:paraId="25767DB1" w14:textId="77777777" w:rsidR="00EC5590" w:rsidRDefault="00EC5590" w:rsidP="00EC5590">
      <w:pPr>
        <w:pStyle w:val="PL"/>
        <w:rPr>
          <w:ins w:id="6434" w:author="C3-255436" w:date="2025-11-21T20:26:00Z"/>
          <w:lang w:val="en-US" w:eastAsia="es-ES"/>
        </w:rPr>
      </w:pPr>
      <w:ins w:id="6435" w:author="C3-255436" w:date="2025-11-21T20:26:00Z">
        <w:r>
          <w:rPr>
            <w:lang w:val="en-US" w:eastAsia="es-ES"/>
          </w:rPr>
          <w:t xml:space="preserve">          type: array</w:t>
        </w:r>
      </w:ins>
    </w:p>
    <w:p w14:paraId="4DC0B9A1" w14:textId="77777777" w:rsidR="00EC5590" w:rsidRDefault="00EC5590" w:rsidP="00EC5590">
      <w:pPr>
        <w:pStyle w:val="PL"/>
        <w:rPr>
          <w:ins w:id="6436" w:author="C3-255436" w:date="2025-11-21T20:26:00Z"/>
          <w:lang w:val="en-US" w:eastAsia="es-ES"/>
        </w:rPr>
      </w:pPr>
      <w:ins w:id="6437" w:author="C3-255436" w:date="2025-11-21T20:26:00Z">
        <w:r>
          <w:rPr>
            <w:lang w:val="en-US" w:eastAsia="es-ES"/>
          </w:rPr>
          <w:t xml:space="preserve">          items:</w:t>
        </w:r>
      </w:ins>
    </w:p>
    <w:p w14:paraId="759E3684" w14:textId="77777777" w:rsidR="00EC5590" w:rsidRDefault="00EC5590" w:rsidP="00EC5590">
      <w:pPr>
        <w:pStyle w:val="PL"/>
        <w:rPr>
          <w:ins w:id="6438" w:author="C3-255436" w:date="2025-11-21T20:26:00Z"/>
        </w:rPr>
      </w:pPr>
      <w:ins w:id="6439" w:author="C3-255436" w:date="2025-11-21T20:26:00Z">
        <w:r>
          <w:t xml:space="preserve">            $ref: '#/components/schemas/</w:t>
        </w:r>
        <w:r>
          <w:rPr>
            <w:rFonts w:hint="eastAsia"/>
          </w:rPr>
          <w:t>D</w:t>
        </w:r>
        <w:r>
          <w:t>cAppConfigResponseParameters'</w:t>
        </w:r>
      </w:ins>
    </w:p>
    <w:p w14:paraId="519E6EC5" w14:textId="77777777" w:rsidR="00EC5590" w:rsidRDefault="00EC5590" w:rsidP="00EC5590">
      <w:pPr>
        <w:pStyle w:val="PL"/>
        <w:rPr>
          <w:ins w:id="6440" w:author="C3-255436" w:date="2025-11-21T20:26:00Z"/>
          <w:lang w:val="en-US" w:eastAsia="es-ES"/>
        </w:rPr>
      </w:pPr>
      <w:ins w:id="6441" w:author="C3-255436" w:date="2025-11-21T20:26:00Z">
        <w:r>
          <w:rPr>
            <w:lang w:val="en-US" w:eastAsia="es-ES"/>
          </w:rPr>
          <w:t xml:space="preserve">          minItems: 1</w:t>
        </w:r>
      </w:ins>
    </w:p>
    <w:p w14:paraId="460C6F7B" w14:textId="77777777" w:rsidR="00EC5590" w:rsidRDefault="00EC5590" w:rsidP="00EC5590">
      <w:pPr>
        <w:pStyle w:val="PL"/>
        <w:rPr>
          <w:ins w:id="6442" w:author="C3-255436" w:date="2025-11-21T20:26:00Z"/>
        </w:rPr>
      </w:pPr>
      <w:ins w:id="6443" w:author="C3-255436" w:date="2025-11-21T20:26:00Z">
        <w:r>
          <w:t xml:space="preserve">      required:</w:t>
        </w:r>
      </w:ins>
    </w:p>
    <w:p w14:paraId="661D9B72" w14:textId="77777777" w:rsidR="00EC5590" w:rsidRDefault="00EC5590" w:rsidP="00EC5590">
      <w:pPr>
        <w:pStyle w:val="PL"/>
        <w:rPr>
          <w:ins w:id="6444" w:author="C3-255436" w:date="2025-11-21T20:26:00Z"/>
        </w:rPr>
      </w:pPr>
      <w:ins w:id="6445" w:author="C3-255436" w:date="2025-11-21T20:26:00Z">
        <w:r>
          <w:t xml:space="preserve">        - </w:t>
        </w:r>
        <w:r>
          <w:rPr>
            <w:rFonts w:hint="eastAsia"/>
          </w:rPr>
          <w:t>d</w:t>
        </w:r>
        <w:r>
          <w:t>cAppConfigRespList</w:t>
        </w:r>
      </w:ins>
    </w:p>
    <w:p w14:paraId="18E1557C" w14:textId="77777777" w:rsidR="00EC5590" w:rsidRDefault="00EC5590" w:rsidP="00EC5590">
      <w:pPr>
        <w:pStyle w:val="PL"/>
        <w:rPr>
          <w:ins w:id="6446" w:author="C3-255436" w:date="2025-11-21T20:26:00Z"/>
          <w:rFonts w:eastAsia="等线"/>
        </w:rPr>
      </w:pPr>
    </w:p>
    <w:p w14:paraId="17992D32" w14:textId="77777777" w:rsidR="00EC5590" w:rsidRDefault="00EC5590" w:rsidP="00EC5590">
      <w:pPr>
        <w:pStyle w:val="PL"/>
        <w:rPr>
          <w:ins w:id="6447" w:author="C3-255436" w:date="2025-11-21T20:26:00Z"/>
          <w:rFonts w:eastAsia="Times New Roman"/>
        </w:rPr>
      </w:pPr>
      <w:ins w:id="6448" w:author="C3-255436" w:date="2025-11-21T20:26:00Z">
        <w:r>
          <w:t xml:space="preserve">    </w:t>
        </w:r>
        <w:r>
          <w:rPr>
            <w:lang w:val="en-US" w:eastAsia="en-GB"/>
          </w:rPr>
          <w:t>DcAppConfigResponseParameters</w:t>
        </w:r>
        <w:r>
          <w:t>:</w:t>
        </w:r>
      </w:ins>
    </w:p>
    <w:p w14:paraId="6A67A503" w14:textId="77777777" w:rsidR="00EC5590" w:rsidRDefault="00EC5590" w:rsidP="00EC5590">
      <w:pPr>
        <w:pStyle w:val="PL"/>
        <w:rPr>
          <w:ins w:id="6449" w:author="C3-255436" w:date="2025-11-21T20:26:00Z"/>
        </w:rPr>
      </w:pPr>
      <w:ins w:id="6450" w:author="C3-255436" w:date="2025-11-21T20:26:00Z">
        <w:r>
          <w:t xml:space="preserve">      description: &gt;</w:t>
        </w:r>
      </w:ins>
    </w:p>
    <w:p w14:paraId="253259BB" w14:textId="77777777" w:rsidR="00EC5590" w:rsidRDefault="00EC5590" w:rsidP="00EC5590">
      <w:pPr>
        <w:pStyle w:val="PL"/>
        <w:rPr>
          <w:ins w:id="6451" w:author="C3-255436" w:date="2025-11-21T20:26:00Z"/>
          <w:rFonts w:cs="Arial"/>
          <w:szCs w:val="18"/>
        </w:rPr>
      </w:pPr>
      <w:ins w:id="6452" w:author="C3-255436" w:date="2025-11-21T20:26:00Z">
        <w:r>
          <w:t xml:space="preserve">        </w:t>
        </w:r>
        <w:r>
          <w:rPr>
            <w:rFonts w:cs="Arial"/>
            <w:szCs w:val="18"/>
          </w:rPr>
          <w:t>Represents</w:t>
        </w:r>
        <w:r>
          <w:t xml:space="preserve"> the parameters of single-DC applicaion in the configuration response</w:t>
        </w:r>
        <w:r>
          <w:rPr>
            <w:rFonts w:cs="Arial"/>
            <w:szCs w:val="18"/>
          </w:rPr>
          <w:t>.</w:t>
        </w:r>
      </w:ins>
    </w:p>
    <w:p w14:paraId="17A91528" w14:textId="77777777" w:rsidR="00EC5590" w:rsidRDefault="00EC5590" w:rsidP="00EC5590">
      <w:pPr>
        <w:pStyle w:val="PL"/>
        <w:rPr>
          <w:ins w:id="6453" w:author="C3-255436" w:date="2025-11-21T20:26:00Z"/>
        </w:rPr>
      </w:pPr>
      <w:ins w:id="6454" w:author="C3-255436" w:date="2025-11-21T20:26:00Z">
        <w:r>
          <w:t xml:space="preserve">      type: object</w:t>
        </w:r>
      </w:ins>
    </w:p>
    <w:p w14:paraId="4C9D582D" w14:textId="77777777" w:rsidR="00EC5590" w:rsidRDefault="00EC5590" w:rsidP="00EC5590">
      <w:pPr>
        <w:pStyle w:val="PL"/>
        <w:rPr>
          <w:ins w:id="6455" w:author="C3-255436" w:date="2025-11-21T20:26:00Z"/>
        </w:rPr>
      </w:pPr>
      <w:ins w:id="6456" w:author="C3-255436" w:date="2025-11-21T20:26:00Z">
        <w:r>
          <w:t xml:space="preserve">      properties:</w:t>
        </w:r>
      </w:ins>
    </w:p>
    <w:p w14:paraId="4B4C9C79" w14:textId="77777777" w:rsidR="00EC5590" w:rsidRDefault="00EC5590" w:rsidP="00EC5590">
      <w:pPr>
        <w:pStyle w:val="PL"/>
        <w:rPr>
          <w:ins w:id="6457" w:author="C3-255436" w:date="2025-11-21T20:26:00Z"/>
        </w:rPr>
      </w:pPr>
      <w:ins w:id="6458" w:author="C3-255436" w:date="2025-11-21T20:26:00Z">
        <w:r>
          <w:t xml:space="preserve">        appIndex:</w:t>
        </w:r>
      </w:ins>
    </w:p>
    <w:p w14:paraId="551BBDE6" w14:textId="77777777" w:rsidR="00EC5590" w:rsidRDefault="00EC5590" w:rsidP="00EC5590">
      <w:pPr>
        <w:pStyle w:val="PL"/>
        <w:rPr>
          <w:ins w:id="6459" w:author="C3-255436" w:date="2025-11-21T20:26:00Z"/>
        </w:rPr>
      </w:pPr>
      <w:ins w:id="6460" w:author="C3-255436" w:date="2025-11-21T20:26:00Z">
        <w:r>
          <w:t xml:space="preserve">          type: string</w:t>
        </w:r>
      </w:ins>
    </w:p>
    <w:p w14:paraId="245108A2" w14:textId="77777777" w:rsidR="00EC5590" w:rsidRDefault="00EC5590" w:rsidP="00EC5590">
      <w:pPr>
        <w:pStyle w:val="PL"/>
        <w:rPr>
          <w:ins w:id="6461" w:author="C3-255436" w:date="2025-11-21T20:26:00Z"/>
        </w:rPr>
      </w:pPr>
      <w:ins w:id="6462" w:author="C3-255436" w:date="2025-11-21T20:26:00Z">
        <w:r>
          <w:t xml:space="preserve">        status:</w:t>
        </w:r>
      </w:ins>
    </w:p>
    <w:p w14:paraId="53C4EDCA" w14:textId="77777777" w:rsidR="00EC5590" w:rsidRPr="00BE4477" w:rsidRDefault="00EC5590" w:rsidP="00EC5590">
      <w:pPr>
        <w:pStyle w:val="PL"/>
        <w:rPr>
          <w:ins w:id="6463" w:author="C3-255436" w:date="2025-11-21T20:26:00Z"/>
        </w:rPr>
      </w:pPr>
      <w:ins w:id="6464" w:author="C3-255436" w:date="2025-11-21T20:26:00Z">
        <w:r>
          <w:t xml:space="preserve">          $ref: '#/components/schemas/</w:t>
        </w:r>
        <w:r>
          <w:rPr>
            <w:rFonts w:hint="eastAsia"/>
          </w:rPr>
          <w:t>S</w:t>
        </w:r>
        <w:r>
          <w:t>tatus'</w:t>
        </w:r>
      </w:ins>
    </w:p>
    <w:p w14:paraId="44E34E67" w14:textId="77777777" w:rsidR="00EC5590" w:rsidRDefault="00EC5590" w:rsidP="00EC5590">
      <w:pPr>
        <w:pStyle w:val="PL"/>
        <w:rPr>
          <w:ins w:id="6465" w:author="C3-255436" w:date="2025-11-21T20:26:00Z"/>
        </w:rPr>
      </w:pPr>
      <w:ins w:id="6466" w:author="C3-255436" w:date="2025-11-21T20:26:00Z">
        <w:r>
          <w:t xml:space="preserve">        appId:</w:t>
        </w:r>
      </w:ins>
    </w:p>
    <w:p w14:paraId="5F438E19" w14:textId="77777777" w:rsidR="00EC5590" w:rsidRDefault="00EC5590" w:rsidP="00EC5590">
      <w:pPr>
        <w:pStyle w:val="PL"/>
        <w:rPr>
          <w:ins w:id="6467" w:author="C3-255436" w:date="2025-11-21T20:26:00Z"/>
        </w:rPr>
      </w:pPr>
      <w:ins w:id="6468" w:author="C3-255436" w:date="2025-11-21T20:26:00Z">
        <w:r>
          <w:t xml:space="preserve">          type: string</w:t>
        </w:r>
      </w:ins>
    </w:p>
    <w:p w14:paraId="3DAF3644" w14:textId="77777777" w:rsidR="00EC5590" w:rsidRDefault="00EC5590" w:rsidP="00EC5590">
      <w:pPr>
        <w:pStyle w:val="PL"/>
        <w:rPr>
          <w:ins w:id="6469" w:author="C3-255436" w:date="2025-11-21T20:26:00Z"/>
        </w:rPr>
      </w:pPr>
      <w:ins w:id="6470" w:author="C3-255436" w:date="2025-11-21T20:26:00Z">
        <w:r>
          <w:t xml:space="preserve">        failureCause:</w:t>
        </w:r>
      </w:ins>
    </w:p>
    <w:p w14:paraId="05C198BC" w14:textId="77777777" w:rsidR="00EC5590" w:rsidRDefault="00EC5590" w:rsidP="00EC5590">
      <w:pPr>
        <w:pStyle w:val="PL"/>
        <w:rPr>
          <w:ins w:id="6471" w:author="C3-255436" w:date="2025-11-21T20:26:00Z"/>
        </w:rPr>
      </w:pPr>
      <w:ins w:id="6472" w:author="C3-255436" w:date="2025-11-21T20:26:00Z">
        <w:r>
          <w:t xml:space="preserve">          type: string</w:t>
        </w:r>
      </w:ins>
    </w:p>
    <w:p w14:paraId="6F0D2974" w14:textId="77777777" w:rsidR="00EC5590" w:rsidRDefault="00EC5590" w:rsidP="00EC5590">
      <w:pPr>
        <w:pStyle w:val="PL"/>
        <w:rPr>
          <w:ins w:id="6473" w:author="C3-255436" w:date="2025-11-21T20:26:00Z"/>
        </w:rPr>
      </w:pPr>
      <w:ins w:id="6474" w:author="C3-255436" w:date="2025-11-21T20:26:00Z">
        <w:r>
          <w:t xml:space="preserve">      required:</w:t>
        </w:r>
      </w:ins>
    </w:p>
    <w:p w14:paraId="66FC3A14" w14:textId="77777777" w:rsidR="00EC5590" w:rsidRDefault="00EC5590" w:rsidP="00EC5590">
      <w:pPr>
        <w:pStyle w:val="PL"/>
        <w:rPr>
          <w:ins w:id="6475" w:author="C3-255436" w:date="2025-11-21T20:26:00Z"/>
        </w:rPr>
      </w:pPr>
      <w:ins w:id="6476" w:author="C3-255436" w:date="2025-11-21T20:26:00Z">
        <w:r>
          <w:t xml:space="preserve">        - </w:t>
        </w:r>
        <w:bookmarkStart w:id="6477" w:name="_Hlk214511178"/>
        <w:r>
          <w:t>appIndex</w:t>
        </w:r>
        <w:bookmarkEnd w:id="6477"/>
      </w:ins>
    </w:p>
    <w:p w14:paraId="754D03AE" w14:textId="77777777" w:rsidR="00EC5590" w:rsidRDefault="00EC5590" w:rsidP="00EC5590">
      <w:pPr>
        <w:pStyle w:val="PL"/>
        <w:rPr>
          <w:ins w:id="6478" w:author="C3-255436" w:date="2025-11-21T20:26:00Z"/>
        </w:rPr>
      </w:pPr>
      <w:ins w:id="6479" w:author="C3-255436" w:date="2025-11-21T20:26:00Z">
        <w:r>
          <w:t xml:space="preserve">        - </w:t>
        </w:r>
        <w:bookmarkStart w:id="6480" w:name="_Hlk214511202"/>
        <w:r>
          <w:t>status</w:t>
        </w:r>
        <w:bookmarkEnd w:id="6480"/>
      </w:ins>
    </w:p>
    <w:p w14:paraId="26931210" w14:textId="77777777" w:rsidR="00EC5590" w:rsidRDefault="00EC5590" w:rsidP="00EC5590">
      <w:pPr>
        <w:pStyle w:val="PL"/>
        <w:rPr>
          <w:ins w:id="6481" w:author="C3-255436" w:date="2025-11-21T20:26:00Z"/>
          <w:rFonts w:eastAsia="等线"/>
        </w:rPr>
      </w:pPr>
    </w:p>
    <w:p w14:paraId="7328C05C" w14:textId="77777777" w:rsidR="00EC5590" w:rsidRDefault="00EC5590" w:rsidP="00EC5590">
      <w:pPr>
        <w:pStyle w:val="PL"/>
        <w:rPr>
          <w:ins w:id="6482" w:author="C3-255436" w:date="2025-11-21T20:26:00Z"/>
          <w:rFonts w:eastAsia="Times New Roman"/>
        </w:rPr>
      </w:pPr>
      <w:ins w:id="6483" w:author="C3-255436" w:date="2025-11-21T20:26:00Z">
        <w:r>
          <w:t xml:space="preserve">    </w:t>
        </w:r>
        <w:r>
          <w:rPr>
            <w:lang w:val="en-US" w:eastAsia="en-GB"/>
          </w:rPr>
          <w:t>DcAppUpdateReq</w:t>
        </w:r>
        <w:r>
          <w:t>:</w:t>
        </w:r>
      </w:ins>
    </w:p>
    <w:p w14:paraId="7D686D5F" w14:textId="77777777" w:rsidR="00EC5590" w:rsidRDefault="00EC5590" w:rsidP="00EC5590">
      <w:pPr>
        <w:pStyle w:val="PL"/>
        <w:rPr>
          <w:ins w:id="6484" w:author="C3-255436" w:date="2025-11-21T20:26:00Z"/>
        </w:rPr>
      </w:pPr>
      <w:ins w:id="6485" w:author="C3-255436" w:date="2025-11-21T20:26:00Z">
        <w:r>
          <w:t xml:space="preserve">      description: &gt;</w:t>
        </w:r>
      </w:ins>
    </w:p>
    <w:p w14:paraId="2A38E1B4" w14:textId="77777777" w:rsidR="00EC5590" w:rsidRDefault="00EC5590" w:rsidP="00EC5590">
      <w:pPr>
        <w:pStyle w:val="PL"/>
        <w:rPr>
          <w:ins w:id="6486" w:author="C3-255436" w:date="2025-11-21T20:26:00Z"/>
          <w:rFonts w:cs="Arial"/>
          <w:szCs w:val="18"/>
        </w:rPr>
      </w:pPr>
      <w:ins w:id="6487" w:author="C3-255436" w:date="2025-11-21T20:26:00Z">
        <w:r>
          <w:t xml:space="preserve">        Represents the DC application and profile update request.</w:t>
        </w:r>
      </w:ins>
    </w:p>
    <w:p w14:paraId="63378A89" w14:textId="77777777" w:rsidR="00EC5590" w:rsidRDefault="00EC5590" w:rsidP="00EC5590">
      <w:pPr>
        <w:pStyle w:val="PL"/>
        <w:rPr>
          <w:ins w:id="6488" w:author="C3-255436" w:date="2025-11-21T20:26:00Z"/>
        </w:rPr>
      </w:pPr>
      <w:ins w:id="6489" w:author="C3-255436" w:date="2025-11-21T20:26:00Z">
        <w:r>
          <w:t xml:space="preserve">      type: object</w:t>
        </w:r>
      </w:ins>
    </w:p>
    <w:p w14:paraId="64CA82EF" w14:textId="77777777" w:rsidR="00EC5590" w:rsidRDefault="00EC5590" w:rsidP="00EC5590">
      <w:pPr>
        <w:pStyle w:val="PL"/>
        <w:rPr>
          <w:ins w:id="6490" w:author="C3-255436" w:date="2025-11-21T20:26:00Z"/>
        </w:rPr>
      </w:pPr>
      <w:ins w:id="6491" w:author="C3-255436" w:date="2025-11-21T20:26:00Z">
        <w:r>
          <w:t xml:space="preserve">      properties:</w:t>
        </w:r>
      </w:ins>
    </w:p>
    <w:p w14:paraId="480DEA82" w14:textId="77777777" w:rsidR="00EC5590" w:rsidRDefault="00EC5590" w:rsidP="00EC5590">
      <w:pPr>
        <w:pStyle w:val="PL"/>
        <w:rPr>
          <w:ins w:id="6492" w:author="C3-255436" w:date="2025-11-21T20:26:00Z"/>
        </w:rPr>
      </w:pPr>
      <w:ins w:id="6493" w:author="C3-255436" w:date="2025-11-21T20:26:00Z">
        <w:r>
          <w:t xml:space="preserve">        </w:t>
        </w:r>
        <w:r>
          <w:rPr>
            <w:rFonts w:hint="eastAsia"/>
          </w:rPr>
          <w:t>r</w:t>
        </w:r>
        <w:r>
          <w:t>eqId:</w:t>
        </w:r>
      </w:ins>
    </w:p>
    <w:p w14:paraId="58EA5557" w14:textId="77777777" w:rsidR="00EC5590" w:rsidRDefault="00EC5590" w:rsidP="00EC5590">
      <w:pPr>
        <w:pStyle w:val="PL"/>
        <w:rPr>
          <w:ins w:id="6494" w:author="C3-255436" w:date="2025-11-21T20:26:00Z"/>
          <w:lang w:val="en-US" w:eastAsia="es-ES"/>
        </w:rPr>
      </w:pPr>
      <w:ins w:id="6495" w:author="C3-255436" w:date="2025-11-21T20:26:00Z">
        <w:r>
          <w:rPr>
            <w:lang w:val="en-US" w:eastAsia="es-ES"/>
          </w:rPr>
          <w:t xml:space="preserve">          type: string</w:t>
        </w:r>
      </w:ins>
    </w:p>
    <w:p w14:paraId="30D8DBD3" w14:textId="77777777" w:rsidR="00EC5590" w:rsidRDefault="00EC5590" w:rsidP="00EC5590">
      <w:pPr>
        <w:pStyle w:val="PL"/>
        <w:rPr>
          <w:ins w:id="6496" w:author="C3-255436" w:date="2025-11-21T20:26:00Z"/>
        </w:rPr>
      </w:pPr>
      <w:ins w:id="6497" w:author="C3-255436" w:date="2025-11-21T20:26:00Z">
        <w:r>
          <w:t xml:space="preserve">        </w:t>
        </w:r>
        <w:r>
          <w:rPr>
            <w:rFonts w:hint="eastAsia"/>
          </w:rPr>
          <w:t>secCred</w:t>
        </w:r>
        <w:r>
          <w:t>:</w:t>
        </w:r>
      </w:ins>
    </w:p>
    <w:p w14:paraId="0A75F2BD" w14:textId="77777777" w:rsidR="00EC5590" w:rsidRDefault="00EC5590" w:rsidP="00EC5590">
      <w:pPr>
        <w:pStyle w:val="PL"/>
        <w:rPr>
          <w:ins w:id="6498" w:author="C3-255436" w:date="2025-11-21T20:26:00Z"/>
          <w:lang w:val="en-US" w:eastAsia="es-ES"/>
        </w:rPr>
      </w:pPr>
      <w:ins w:id="6499" w:author="C3-255436" w:date="2025-11-21T20:26:00Z">
        <w:r>
          <w:rPr>
            <w:lang w:val="en-US" w:eastAsia="es-ES"/>
          </w:rPr>
          <w:t xml:space="preserve">          type: string</w:t>
        </w:r>
      </w:ins>
    </w:p>
    <w:p w14:paraId="69EE0244" w14:textId="77777777" w:rsidR="00EC5590" w:rsidRDefault="00EC5590" w:rsidP="00EC5590">
      <w:pPr>
        <w:pStyle w:val="PL"/>
        <w:rPr>
          <w:ins w:id="6500" w:author="C3-255436" w:date="2025-11-21T20:26:00Z"/>
        </w:rPr>
      </w:pPr>
      <w:ins w:id="6501" w:author="C3-255436" w:date="2025-11-21T20:26:00Z">
        <w:r>
          <w:t xml:space="preserve">        </w:t>
        </w:r>
        <w:r>
          <w:rPr>
            <w:rFonts w:hint="eastAsia"/>
          </w:rPr>
          <w:t>d</w:t>
        </w:r>
        <w:r>
          <w:t>cAppNum:</w:t>
        </w:r>
      </w:ins>
    </w:p>
    <w:p w14:paraId="6AD9E116" w14:textId="77777777" w:rsidR="00EC5590" w:rsidRDefault="00EC5590" w:rsidP="00EC5590">
      <w:pPr>
        <w:pStyle w:val="PL"/>
        <w:rPr>
          <w:ins w:id="6502" w:author="C3-255436" w:date="2025-11-21T20:26:00Z"/>
          <w:lang w:val="en-US" w:eastAsia="es-ES"/>
        </w:rPr>
      </w:pPr>
      <w:ins w:id="6503" w:author="C3-255436" w:date="2025-11-21T20:26:00Z">
        <w:r>
          <w:rPr>
            <w:lang w:val="en-US" w:eastAsia="es-ES"/>
          </w:rPr>
          <w:t xml:space="preserve">          type: </w:t>
        </w:r>
        <w:r>
          <w:t>integer</w:t>
        </w:r>
      </w:ins>
    </w:p>
    <w:p w14:paraId="439D08E5" w14:textId="77777777" w:rsidR="00EC5590" w:rsidRDefault="00EC5590" w:rsidP="00EC5590">
      <w:pPr>
        <w:pStyle w:val="PL"/>
        <w:rPr>
          <w:ins w:id="6504" w:author="C3-255436" w:date="2025-11-21T20:26:00Z"/>
        </w:rPr>
      </w:pPr>
      <w:ins w:id="6505" w:author="C3-255436" w:date="2025-11-21T20:26:00Z">
        <w:r>
          <w:t xml:space="preserve">        </w:t>
        </w:r>
        <w:r>
          <w:rPr>
            <w:rFonts w:hint="eastAsia"/>
          </w:rPr>
          <w:t>d</w:t>
        </w:r>
        <w:r>
          <w:t>cAppUpdateParamList:</w:t>
        </w:r>
      </w:ins>
    </w:p>
    <w:p w14:paraId="7A6B156D" w14:textId="77777777" w:rsidR="00EC5590" w:rsidRDefault="00EC5590" w:rsidP="00EC5590">
      <w:pPr>
        <w:pStyle w:val="PL"/>
        <w:rPr>
          <w:ins w:id="6506" w:author="C3-255436" w:date="2025-11-21T20:26:00Z"/>
          <w:lang w:val="en-US" w:eastAsia="es-ES"/>
        </w:rPr>
      </w:pPr>
      <w:ins w:id="6507" w:author="C3-255436" w:date="2025-11-21T20:26:00Z">
        <w:r>
          <w:rPr>
            <w:lang w:val="en-US" w:eastAsia="es-ES"/>
          </w:rPr>
          <w:t xml:space="preserve">          type: array</w:t>
        </w:r>
      </w:ins>
    </w:p>
    <w:p w14:paraId="7921E770" w14:textId="77777777" w:rsidR="00EC5590" w:rsidRDefault="00EC5590" w:rsidP="00EC5590">
      <w:pPr>
        <w:pStyle w:val="PL"/>
        <w:rPr>
          <w:ins w:id="6508" w:author="C3-255436" w:date="2025-11-21T20:26:00Z"/>
          <w:lang w:val="en-US" w:eastAsia="es-ES"/>
        </w:rPr>
      </w:pPr>
      <w:ins w:id="6509" w:author="C3-255436" w:date="2025-11-21T20:26:00Z">
        <w:r>
          <w:rPr>
            <w:lang w:val="en-US" w:eastAsia="es-ES"/>
          </w:rPr>
          <w:t xml:space="preserve">          items:</w:t>
        </w:r>
      </w:ins>
    </w:p>
    <w:p w14:paraId="24B8A2CF" w14:textId="77777777" w:rsidR="00EC5590" w:rsidRDefault="00EC5590" w:rsidP="00EC5590">
      <w:pPr>
        <w:pStyle w:val="PL"/>
        <w:rPr>
          <w:ins w:id="6510" w:author="C3-255436" w:date="2025-11-21T20:26:00Z"/>
        </w:rPr>
      </w:pPr>
      <w:ins w:id="6511" w:author="C3-255436" w:date="2025-11-21T20:26:00Z">
        <w:r>
          <w:t xml:space="preserve">            $ref: '#/components/schemas/</w:t>
        </w:r>
        <w:r>
          <w:rPr>
            <w:rFonts w:hint="eastAsia"/>
          </w:rPr>
          <w:t>D</w:t>
        </w:r>
        <w:r>
          <w:t>cAppUpdateParameters'</w:t>
        </w:r>
      </w:ins>
    </w:p>
    <w:p w14:paraId="5A4AA10F" w14:textId="77777777" w:rsidR="00EC5590" w:rsidRDefault="00EC5590" w:rsidP="00EC5590">
      <w:pPr>
        <w:pStyle w:val="PL"/>
        <w:rPr>
          <w:ins w:id="6512" w:author="C3-255436" w:date="2025-11-21T20:26:00Z"/>
          <w:lang w:val="en-US" w:eastAsia="es-ES"/>
        </w:rPr>
      </w:pPr>
      <w:ins w:id="6513" w:author="C3-255436" w:date="2025-11-21T20:26:00Z">
        <w:r>
          <w:rPr>
            <w:lang w:val="en-US" w:eastAsia="es-ES"/>
          </w:rPr>
          <w:t xml:space="preserve">          minItems: 1</w:t>
        </w:r>
      </w:ins>
    </w:p>
    <w:p w14:paraId="7C11AFB0" w14:textId="77777777" w:rsidR="00EC5590" w:rsidRDefault="00EC5590" w:rsidP="00EC5590">
      <w:pPr>
        <w:pStyle w:val="PL"/>
        <w:rPr>
          <w:ins w:id="6514" w:author="C3-255436" w:date="2025-11-21T20:26:00Z"/>
        </w:rPr>
      </w:pPr>
      <w:ins w:id="6515" w:author="C3-255436" w:date="2025-11-21T20:26:00Z">
        <w:r>
          <w:t xml:space="preserve">      required:</w:t>
        </w:r>
      </w:ins>
    </w:p>
    <w:p w14:paraId="4D8DDAB6" w14:textId="77777777" w:rsidR="00EC5590" w:rsidRDefault="00EC5590" w:rsidP="00EC5590">
      <w:pPr>
        <w:pStyle w:val="PL"/>
        <w:rPr>
          <w:ins w:id="6516" w:author="C3-255436" w:date="2025-11-21T20:26:00Z"/>
        </w:rPr>
      </w:pPr>
      <w:ins w:id="6517" w:author="C3-255436" w:date="2025-11-21T20:26:00Z">
        <w:r>
          <w:t xml:space="preserve">        - </w:t>
        </w:r>
        <w:bookmarkStart w:id="6518" w:name="_Hlk214511720"/>
        <w:r>
          <w:rPr>
            <w:rFonts w:hint="eastAsia"/>
          </w:rPr>
          <w:t>r</w:t>
        </w:r>
        <w:r>
          <w:t>eqId</w:t>
        </w:r>
        <w:bookmarkEnd w:id="6518"/>
      </w:ins>
    </w:p>
    <w:p w14:paraId="560C67FC" w14:textId="77777777" w:rsidR="00EC5590" w:rsidRDefault="00EC5590" w:rsidP="00EC5590">
      <w:pPr>
        <w:pStyle w:val="PL"/>
        <w:rPr>
          <w:ins w:id="6519" w:author="C3-255436" w:date="2025-11-21T20:26:00Z"/>
        </w:rPr>
      </w:pPr>
      <w:ins w:id="6520" w:author="C3-255436" w:date="2025-11-21T20:26:00Z">
        <w:r>
          <w:t xml:space="preserve">        - </w:t>
        </w:r>
        <w:bookmarkStart w:id="6521" w:name="_Hlk214511758"/>
        <w:r>
          <w:rPr>
            <w:rFonts w:hint="eastAsia"/>
          </w:rPr>
          <w:t>d</w:t>
        </w:r>
        <w:r>
          <w:t>cAppNum</w:t>
        </w:r>
        <w:bookmarkEnd w:id="6521"/>
      </w:ins>
    </w:p>
    <w:p w14:paraId="34FE0FA8" w14:textId="77777777" w:rsidR="00EC5590" w:rsidRDefault="00EC5590" w:rsidP="00EC5590">
      <w:pPr>
        <w:pStyle w:val="PL"/>
        <w:rPr>
          <w:ins w:id="6522" w:author="C3-255436" w:date="2025-11-21T20:26:00Z"/>
        </w:rPr>
      </w:pPr>
      <w:ins w:id="6523" w:author="C3-255436" w:date="2025-11-21T20:26:00Z">
        <w:r>
          <w:t xml:space="preserve">        - </w:t>
        </w:r>
        <w:bookmarkStart w:id="6524" w:name="_Hlk214511769"/>
        <w:r>
          <w:rPr>
            <w:rFonts w:hint="eastAsia"/>
          </w:rPr>
          <w:t>d</w:t>
        </w:r>
        <w:r>
          <w:t>cAppUpdateParamList</w:t>
        </w:r>
        <w:bookmarkEnd w:id="6524"/>
      </w:ins>
    </w:p>
    <w:p w14:paraId="11AB6318" w14:textId="77777777" w:rsidR="00EC5590" w:rsidRDefault="00EC5590" w:rsidP="00EC5590">
      <w:pPr>
        <w:pStyle w:val="PL"/>
        <w:rPr>
          <w:ins w:id="6525" w:author="C3-255436" w:date="2025-11-21T20:26:00Z"/>
        </w:rPr>
      </w:pPr>
    </w:p>
    <w:p w14:paraId="770558FF" w14:textId="77777777" w:rsidR="00EC5590" w:rsidRDefault="00EC5590" w:rsidP="00EC5590">
      <w:pPr>
        <w:pStyle w:val="PL"/>
        <w:rPr>
          <w:ins w:id="6526" w:author="C3-255436" w:date="2025-11-21T20:26:00Z"/>
          <w:rFonts w:eastAsia="Times New Roman"/>
        </w:rPr>
      </w:pPr>
      <w:ins w:id="6527" w:author="C3-255436" w:date="2025-11-21T20:26:00Z">
        <w:r>
          <w:t xml:space="preserve">    </w:t>
        </w:r>
        <w:r>
          <w:rPr>
            <w:lang w:val="en-US" w:eastAsia="en-GB"/>
          </w:rPr>
          <w:t>DcAppUpdateParameters</w:t>
        </w:r>
        <w:r>
          <w:t>:</w:t>
        </w:r>
      </w:ins>
    </w:p>
    <w:p w14:paraId="23342134" w14:textId="77777777" w:rsidR="00EC5590" w:rsidRDefault="00EC5590" w:rsidP="00EC5590">
      <w:pPr>
        <w:pStyle w:val="PL"/>
        <w:rPr>
          <w:ins w:id="6528" w:author="C3-255436" w:date="2025-11-21T20:26:00Z"/>
        </w:rPr>
      </w:pPr>
      <w:ins w:id="6529" w:author="C3-255436" w:date="2025-11-21T20:26:00Z">
        <w:r>
          <w:t xml:space="preserve">      description: &gt;</w:t>
        </w:r>
      </w:ins>
    </w:p>
    <w:p w14:paraId="21EA9764" w14:textId="77777777" w:rsidR="00EC5590" w:rsidRDefault="00EC5590" w:rsidP="00EC5590">
      <w:pPr>
        <w:pStyle w:val="PL"/>
        <w:rPr>
          <w:ins w:id="6530" w:author="C3-255436" w:date="2025-11-21T20:26:00Z"/>
          <w:rFonts w:cs="Arial"/>
          <w:szCs w:val="18"/>
        </w:rPr>
      </w:pPr>
      <w:ins w:id="6531" w:author="C3-255436" w:date="2025-11-21T20:26:00Z">
        <w:r>
          <w:t xml:space="preserve">        Represents the parameters of single-DC applicaion in the update response.</w:t>
        </w:r>
      </w:ins>
    </w:p>
    <w:p w14:paraId="3FBEA674" w14:textId="77777777" w:rsidR="00EC5590" w:rsidRDefault="00EC5590" w:rsidP="00EC5590">
      <w:pPr>
        <w:pStyle w:val="PL"/>
        <w:rPr>
          <w:ins w:id="6532" w:author="C3-255436" w:date="2025-11-21T20:26:00Z"/>
        </w:rPr>
      </w:pPr>
      <w:ins w:id="6533" w:author="C3-255436" w:date="2025-11-21T20:26:00Z">
        <w:r>
          <w:t xml:space="preserve">        appId:</w:t>
        </w:r>
      </w:ins>
    </w:p>
    <w:p w14:paraId="100482CA" w14:textId="77777777" w:rsidR="00EC5590" w:rsidRDefault="00EC5590" w:rsidP="00EC5590">
      <w:pPr>
        <w:pStyle w:val="PL"/>
        <w:rPr>
          <w:ins w:id="6534" w:author="C3-255436" w:date="2025-11-21T20:26:00Z"/>
        </w:rPr>
      </w:pPr>
      <w:ins w:id="6535" w:author="C3-255436" w:date="2025-11-21T20:26:00Z">
        <w:r>
          <w:t xml:space="preserve">          type: string</w:t>
        </w:r>
      </w:ins>
    </w:p>
    <w:p w14:paraId="181A4046" w14:textId="77777777" w:rsidR="00EC5590" w:rsidRDefault="00EC5590" w:rsidP="00EC5590">
      <w:pPr>
        <w:pStyle w:val="PL"/>
        <w:rPr>
          <w:ins w:id="6536" w:author="C3-255436" w:date="2025-11-21T20:26:00Z"/>
        </w:rPr>
      </w:pPr>
      <w:ins w:id="6537" w:author="C3-255436" w:date="2025-11-21T20:26:00Z">
        <w:r>
          <w:t xml:space="preserve">        appName:</w:t>
        </w:r>
      </w:ins>
    </w:p>
    <w:p w14:paraId="42207C72" w14:textId="77777777" w:rsidR="00EC5590" w:rsidRDefault="00EC5590" w:rsidP="00EC5590">
      <w:pPr>
        <w:pStyle w:val="PL"/>
        <w:rPr>
          <w:ins w:id="6538" w:author="C3-255436" w:date="2025-11-21T20:26:00Z"/>
        </w:rPr>
      </w:pPr>
      <w:ins w:id="6539" w:author="C3-255436" w:date="2025-11-21T20:26:00Z">
        <w:r>
          <w:t xml:space="preserve">          type: string</w:t>
        </w:r>
      </w:ins>
    </w:p>
    <w:p w14:paraId="7352F209" w14:textId="77777777" w:rsidR="00EC5590" w:rsidRDefault="00EC5590" w:rsidP="00EC5590">
      <w:pPr>
        <w:pStyle w:val="PL"/>
        <w:rPr>
          <w:ins w:id="6540" w:author="C3-255436" w:date="2025-11-21T20:26:00Z"/>
        </w:rPr>
      </w:pPr>
      <w:ins w:id="6541" w:author="C3-255436" w:date="2025-11-21T20:26:00Z">
        <w:r>
          <w:t xml:space="preserve">        svcType:</w:t>
        </w:r>
      </w:ins>
    </w:p>
    <w:p w14:paraId="501C2E31" w14:textId="77777777" w:rsidR="00EC5590" w:rsidRDefault="00EC5590" w:rsidP="00EC5590">
      <w:pPr>
        <w:pStyle w:val="PL"/>
        <w:rPr>
          <w:ins w:id="6542" w:author="C3-255436" w:date="2025-11-21T20:26:00Z"/>
        </w:rPr>
      </w:pPr>
      <w:ins w:id="6543" w:author="C3-255436" w:date="2025-11-21T20:26:00Z">
        <w:r>
          <w:t xml:space="preserve">          type: string</w:t>
        </w:r>
      </w:ins>
    </w:p>
    <w:p w14:paraId="6424EF6E" w14:textId="77777777" w:rsidR="00EC5590" w:rsidRDefault="00EC5590" w:rsidP="00EC5590">
      <w:pPr>
        <w:pStyle w:val="PL"/>
        <w:rPr>
          <w:ins w:id="6544" w:author="C3-255436" w:date="2025-11-21T20:26:00Z"/>
        </w:rPr>
      </w:pPr>
      <w:ins w:id="6545" w:author="C3-255436" w:date="2025-11-21T20:26:00Z">
        <w:r>
          <w:t xml:space="preserve">        appIconUrl:</w:t>
        </w:r>
      </w:ins>
    </w:p>
    <w:p w14:paraId="780242CC" w14:textId="77777777" w:rsidR="00EC5590" w:rsidRDefault="00EC5590" w:rsidP="00EC5590">
      <w:pPr>
        <w:pStyle w:val="PL"/>
        <w:rPr>
          <w:ins w:id="6546" w:author="C3-255436" w:date="2025-11-21T20:26:00Z"/>
          <w:lang w:val="en-US" w:eastAsia="es-ES"/>
        </w:rPr>
      </w:pPr>
      <w:ins w:id="6547" w:author="C3-255436" w:date="2025-11-21T20:26:00Z">
        <w:r>
          <w:rPr>
            <w:lang w:val="en-US" w:eastAsia="es-ES"/>
          </w:rPr>
          <w:t xml:space="preserve">          $ref: 'TS29122_CommonData.yaml#/components/schemas/Uri'</w:t>
        </w:r>
      </w:ins>
    </w:p>
    <w:p w14:paraId="09C98546" w14:textId="77777777" w:rsidR="00EC5590" w:rsidRDefault="00EC5590" w:rsidP="00EC5590">
      <w:pPr>
        <w:pStyle w:val="PL"/>
        <w:rPr>
          <w:ins w:id="6548" w:author="C3-255436" w:date="2025-11-21T20:26:00Z"/>
        </w:rPr>
      </w:pPr>
      <w:ins w:id="6549" w:author="C3-255436" w:date="2025-11-21T20:26:00Z">
        <w:r>
          <w:t xml:space="preserve">        </w:t>
        </w:r>
        <w:r>
          <w:rPr>
            <w:rFonts w:hint="eastAsia"/>
          </w:rPr>
          <w:t>a</w:t>
        </w:r>
        <w:r>
          <w:t>ppVer:</w:t>
        </w:r>
      </w:ins>
    </w:p>
    <w:p w14:paraId="130A76F8" w14:textId="77777777" w:rsidR="00EC5590" w:rsidRDefault="00EC5590" w:rsidP="00EC5590">
      <w:pPr>
        <w:pStyle w:val="PL"/>
        <w:rPr>
          <w:ins w:id="6550" w:author="C3-255436" w:date="2025-11-21T20:26:00Z"/>
        </w:rPr>
      </w:pPr>
      <w:ins w:id="6551" w:author="C3-255436" w:date="2025-11-21T20:26:00Z">
        <w:r>
          <w:t xml:space="preserve">          type: string</w:t>
        </w:r>
      </w:ins>
    </w:p>
    <w:p w14:paraId="1382C5D6" w14:textId="77777777" w:rsidR="00EC5590" w:rsidRDefault="00EC5590" w:rsidP="00EC5590">
      <w:pPr>
        <w:pStyle w:val="PL"/>
        <w:rPr>
          <w:ins w:id="6552" w:author="C3-255436" w:date="2025-11-21T20:26:00Z"/>
        </w:rPr>
      </w:pPr>
      <w:ins w:id="6553" w:author="C3-255436" w:date="2025-11-21T20:26:00Z">
        <w:r>
          <w:t xml:space="preserve">        </w:t>
        </w:r>
        <w:r>
          <w:rPr>
            <w:rFonts w:hint="eastAsia"/>
          </w:rPr>
          <w:t>a</w:t>
        </w:r>
        <w:r>
          <w:t>ppVal:</w:t>
        </w:r>
      </w:ins>
    </w:p>
    <w:p w14:paraId="1AEC6FFF" w14:textId="77777777" w:rsidR="00EC5590" w:rsidRDefault="00EC5590" w:rsidP="00EC5590">
      <w:pPr>
        <w:pStyle w:val="PL"/>
        <w:rPr>
          <w:ins w:id="6554" w:author="C3-255436" w:date="2025-11-21T20:26:00Z"/>
        </w:rPr>
      </w:pPr>
      <w:ins w:id="6555" w:author="C3-255436" w:date="2025-11-21T20:26:00Z">
        <w:r>
          <w:t xml:space="preserve">          $ref: 'TS29122_CommonData.yaml#/components/schemas/DateTime'</w:t>
        </w:r>
      </w:ins>
    </w:p>
    <w:p w14:paraId="7B914786" w14:textId="77777777" w:rsidR="00EC5590" w:rsidRDefault="00EC5590" w:rsidP="00EC5590">
      <w:pPr>
        <w:pStyle w:val="PL"/>
        <w:rPr>
          <w:ins w:id="6556" w:author="C3-255436" w:date="2025-11-21T20:26:00Z"/>
        </w:rPr>
      </w:pPr>
      <w:ins w:id="6557" w:author="C3-255436" w:date="2025-11-21T20:26:00Z">
        <w:r>
          <w:t xml:space="preserve">        </w:t>
        </w:r>
        <w:r>
          <w:rPr>
            <w:rFonts w:hint="eastAsia"/>
          </w:rPr>
          <w:t>a</w:t>
        </w:r>
        <w:r>
          <w:t>ppLoadPh:</w:t>
        </w:r>
      </w:ins>
    </w:p>
    <w:p w14:paraId="0F71E13C" w14:textId="77777777" w:rsidR="00EC5590" w:rsidRPr="00BE4477" w:rsidRDefault="00EC5590" w:rsidP="00EC5590">
      <w:pPr>
        <w:pStyle w:val="PL"/>
        <w:rPr>
          <w:ins w:id="6558" w:author="C3-255436" w:date="2025-11-21T20:26:00Z"/>
        </w:rPr>
      </w:pPr>
      <w:ins w:id="6559" w:author="C3-255436" w:date="2025-11-21T20:26:00Z">
        <w:r>
          <w:t xml:space="preserve">          $ref: '#/components/schemas/AppLoadPhase'</w:t>
        </w:r>
      </w:ins>
    </w:p>
    <w:p w14:paraId="1EDA7086" w14:textId="77777777" w:rsidR="00EC5590" w:rsidRDefault="00EC5590" w:rsidP="00EC5590">
      <w:pPr>
        <w:pStyle w:val="PL"/>
        <w:rPr>
          <w:ins w:id="6560" w:author="C3-255436" w:date="2025-11-21T20:26:00Z"/>
        </w:rPr>
      </w:pPr>
      <w:ins w:id="6561" w:author="C3-255436" w:date="2025-11-21T20:26:00Z">
        <w:r>
          <w:t xml:space="preserve">        </w:t>
        </w:r>
        <w:r>
          <w:rPr>
            <w:rFonts w:hint="eastAsia"/>
          </w:rPr>
          <w:t>a</w:t>
        </w:r>
        <w:r>
          <w:t>utoload:</w:t>
        </w:r>
      </w:ins>
    </w:p>
    <w:p w14:paraId="3D1B8139" w14:textId="77777777" w:rsidR="00EC5590" w:rsidRDefault="00EC5590" w:rsidP="00EC5590">
      <w:pPr>
        <w:pStyle w:val="PL"/>
        <w:rPr>
          <w:ins w:id="6562" w:author="C3-255436" w:date="2025-11-21T20:26:00Z"/>
        </w:rPr>
      </w:pPr>
      <w:ins w:id="6563" w:author="C3-255436" w:date="2025-11-21T20:26:00Z">
        <w:r>
          <w:t xml:space="preserve">          type: boolean</w:t>
        </w:r>
      </w:ins>
    </w:p>
    <w:p w14:paraId="6339388E" w14:textId="77777777" w:rsidR="00EC5590" w:rsidRDefault="00EC5590" w:rsidP="00EC5590">
      <w:pPr>
        <w:pStyle w:val="PL"/>
        <w:rPr>
          <w:ins w:id="6564" w:author="C3-255436" w:date="2025-11-21T20:26:00Z"/>
        </w:rPr>
      </w:pPr>
      <w:ins w:id="6565" w:author="C3-255436" w:date="2025-11-21T20:26:00Z">
        <w:r>
          <w:t xml:space="preserve">        </w:t>
        </w:r>
        <w:r>
          <w:rPr>
            <w:rFonts w:hint="eastAsia"/>
          </w:rPr>
          <w:t>a</w:t>
        </w:r>
        <w:r>
          <w:t>utolaunch:</w:t>
        </w:r>
      </w:ins>
    </w:p>
    <w:p w14:paraId="253B790D" w14:textId="77777777" w:rsidR="00EC5590" w:rsidRDefault="00EC5590" w:rsidP="00EC5590">
      <w:pPr>
        <w:pStyle w:val="PL"/>
        <w:rPr>
          <w:ins w:id="6566" w:author="C3-255436" w:date="2025-11-21T20:26:00Z"/>
        </w:rPr>
      </w:pPr>
      <w:ins w:id="6567" w:author="C3-255436" w:date="2025-11-21T20:26:00Z">
        <w:r>
          <w:t xml:space="preserve">          type: boolean</w:t>
        </w:r>
      </w:ins>
    </w:p>
    <w:p w14:paraId="759FBCEA" w14:textId="77777777" w:rsidR="00EC5590" w:rsidRDefault="00EC5590" w:rsidP="00EC5590">
      <w:pPr>
        <w:pStyle w:val="PL"/>
        <w:rPr>
          <w:ins w:id="6568" w:author="C3-255436" w:date="2025-11-21T20:26:00Z"/>
        </w:rPr>
      </w:pPr>
      <w:ins w:id="6569" w:author="C3-255436" w:date="2025-11-21T20:26:00Z">
        <w:r>
          <w:t xml:space="preserve">        peerDcReq:</w:t>
        </w:r>
      </w:ins>
    </w:p>
    <w:p w14:paraId="0C1F4B02" w14:textId="77777777" w:rsidR="00EC5590" w:rsidRDefault="00EC5590" w:rsidP="00EC5590">
      <w:pPr>
        <w:pStyle w:val="PL"/>
        <w:rPr>
          <w:ins w:id="6570" w:author="C3-255436" w:date="2025-11-21T20:26:00Z"/>
        </w:rPr>
      </w:pPr>
      <w:ins w:id="6571" w:author="C3-255436" w:date="2025-11-21T20:26:00Z">
        <w:r>
          <w:t xml:space="preserve">          type: boolean</w:t>
        </w:r>
      </w:ins>
    </w:p>
    <w:p w14:paraId="278D31B8" w14:textId="77777777" w:rsidR="00EC5590" w:rsidRDefault="00EC5590" w:rsidP="00EC5590">
      <w:pPr>
        <w:pStyle w:val="PL"/>
        <w:rPr>
          <w:ins w:id="6572" w:author="C3-255436" w:date="2025-11-21T20:26:00Z"/>
        </w:rPr>
      </w:pPr>
      <w:ins w:id="6573" w:author="C3-255436" w:date="2025-11-21T20:26:00Z">
        <w:r>
          <w:t xml:space="preserve">        </w:t>
        </w:r>
        <w:r w:rsidRPr="00BE4477">
          <w:t>suppScnr</w:t>
        </w:r>
        <w:r>
          <w:t>:</w:t>
        </w:r>
      </w:ins>
    </w:p>
    <w:p w14:paraId="6EB916D7" w14:textId="77777777" w:rsidR="00EC5590" w:rsidRPr="00BE4477" w:rsidRDefault="00EC5590" w:rsidP="00EC5590">
      <w:pPr>
        <w:pStyle w:val="PL"/>
        <w:rPr>
          <w:ins w:id="6574" w:author="C3-255436" w:date="2025-11-21T20:26:00Z"/>
        </w:rPr>
      </w:pPr>
      <w:ins w:id="6575" w:author="C3-255436" w:date="2025-11-21T20:26:00Z">
        <w:r>
          <w:t xml:space="preserve">          $ref: '#/components/schemas/</w:t>
        </w:r>
        <w:r w:rsidRPr="00BE4477">
          <w:t>SupportScenario</w:t>
        </w:r>
        <w:r>
          <w:t>'</w:t>
        </w:r>
      </w:ins>
    </w:p>
    <w:p w14:paraId="4DAE1C62" w14:textId="77777777" w:rsidR="00EC5590" w:rsidRDefault="00EC5590" w:rsidP="00EC5590">
      <w:pPr>
        <w:pStyle w:val="PL"/>
        <w:rPr>
          <w:ins w:id="6576" w:author="C3-255436" w:date="2025-11-21T20:26:00Z"/>
        </w:rPr>
      </w:pPr>
      <w:ins w:id="6577" w:author="C3-255436" w:date="2025-11-21T20:26:00Z">
        <w:r>
          <w:t xml:space="preserve">        </w:t>
        </w:r>
        <w:r>
          <w:rPr>
            <w:rFonts w:hint="eastAsia"/>
          </w:rPr>
          <w:t>c</w:t>
        </w:r>
        <w:r>
          <w:t>ond:</w:t>
        </w:r>
      </w:ins>
    </w:p>
    <w:p w14:paraId="2B83B332" w14:textId="77777777" w:rsidR="00EC5590" w:rsidRPr="00BE4477" w:rsidRDefault="00EC5590" w:rsidP="00EC5590">
      <w:pPr>
        <w:pStyle w:val="PL"/>
        <w:rPr>
          <w:ins w:id="6578" w:author="C3-255436" w:date="2025-11-21T20:26:00Z"/>
        </w:rPr>
      </w:pPr>
      <w:ins w:id="6579" w:author="C3-255436" w:date="2025-11-21T20:26:00Z">
        <w:r>
          <w:t xml:space="preserve">          $ref: '#/components/schemas/Condition'</w:t>
        </w:r>
      </w:ins>
    </w:p>
    <w:p w14:paraId="767E4599" w14:textId="77777777" w:rsidR="00EC5590" w:rsidRDefault="00EC5590" w:rsidP="00EC5590">
      <w:pPr>
        <w:pStyle w:val="PL"/>
        <w:rPr>
          <w:ins w:id="6580" w:author="C3-255436" w:date="2025-11-21T20:26:00Z"/>
        </w:rPr>
      </w:pPr>
      <w:ins w:id="6581" w:author="C3-255436" w:date="2025-11-21T20:26:00Z">
        <w:r>
          <w:t xml:space="preserve">        </w:t>
        </w:r>
        <w:r>
          <w:rPr>
            <w:rFonts w:hint="eastAsia"/>
          </w:rPr>
          <w:t>q</w:t>
        </w:r>
        <w:r>
          <w:t>osReq:</w:t>
        </w:r>
      </w:ins>
    </w:p>
    <w:p w14:paraId="654106E0" w14:textId="77777777" w:rsidR="00EC5590" w:rsidRDefault="00EC5590" w:rsidP="00EC5590">
      <w:pPr>
        <w:pStyle w:val="PL"/>
        <w:rPr>
          <w:ins w:id="6582" w:author="C3-255436" w:date="2025-11-21T20:26:00Z"/>
        </w:rPr>
      </w:pPr>
      <w:ins w:id="6583" w:author="C3-255436" w:date="2025-11-21T20:26:00Z">
        <w:r>
          <w:t xml:space="preserve">          type: string</w:t>
        </w:r>
      </w:ins>
    </w:p>
    <w:p w14:paraId="0AB1A8CD" w14:textId="77777777" w:rsidR="00EC5590" w:rsidRDefault="00EC5590" w:rsidP="00EC5590">
      <w:pPr>
        <w:pStyle w:val="PL"/>
        <w:rPr>
          <w:ins w:id="6584" w:author="C3-255436" w:date="2025-11-21T20:26:00Z"/>
        </w:rPr>
      </w:pPr>
      <w:ins w:id="6585" w:author="C3-255436" w:date="2025-11-21T20:26:00Z">
        <w:r>
          <w:t xml:space="preserve">        </w:t>
        </w:r>
        <w:r>
          <w:rPr>
            <w:rFonts w:hint="eastAsia"/>
          </w:rPr>
          <w:t>p</w:t>
        </w:r>
        <w:r>
          <w:t>ersDataColl:</w:t>
        </w:r>
      </w:ins>
    </w:p>
    <w:p w14:paraId="5CA589C0" w14:textId="77777777" w:rsidR="00EC5590" w:rsidRDefault="00EC5590" w:rsidP="00EC5590">
      <w:pPr>
        <w:pStyle w:val="PL"/>
        <w:rPr>
          <w:ins w:id="6586" w:author="C3-255436" w:date="2025-11-21T20:26:00Z"/>
        </w:rPr>
      </w:pPr>
      <w:ins w:id="6587" w:author="C3-255436" w:date="2025-11-21T20:26:00Z">
        <w:r>
          <w:t xml:space="preserve">          type: boolean</w:t>
        </w:r>
      </w:ins>
    </w:p>
    <w:p w14:paraId="55A27D50" w14:textId="77777777" w:rsidR="00EC5590" w:rsidRDefault="00EC5590" w:rsidP="00EC5590">
      <w:pPr>
        <w:pStyle w:val="PL"/>
        <w:rPr>
          <w:ins w:id="6588" w:author="C3-255436" w:date="2025-11-21T20:26:00Z"/>
        </w:rPr>
      </w:pPr>
      <w:ins w:id="6589" w:author="C3-255436" w:date="2025-11-21T20:26:00Z">
        <w:r>
          <w:lastRenderedPageBreak/>
          <w:t xml:space="preserve">        </w:t>
        </w:r>
        <w:r>
          <w:rPr>
            <w:rFonts w:hint="eastAsia"/>
          </w:rPr>
          <w:t>p</w:t>
        </w:r>
        <w:r>
          <w:t>ersDataCollInfoUrl:</w:t>
        </w:r>
      </w:ins>
    </w:p>
    <w:p w14:paraId="55AE5BD9" w14:textId="77777777" w:rsidR="00EC5590" w:rsidRPr="00BE4477" w:rsidRDefault="00EC5590" w:rsidP="00EC5590">
      <w:pPr>
        <w:pStyle w:val="PL"/>
        <w:rPr>
          <w:ins w:id="6590" w:author="C3-255436" w:date="2025-11-21T20:26:00Z"/>
        </w:rPr>
      </w:pPr>
      <w:ins w:id="6591" w:author="C3-255436" w:date="2025-11-21T20:26:00Z">
        <w:r>
          <w:rPr>
            <w:lang w:val="en-US" w:eastAsia="es-ES"/>
          </w:rPr>
          <w:t xml:space="preserve">          $ref: 'TS29122_CommonData.yaml#/components/schemas/Uri'</w:t>
        </w:r>
      </w:ins>
    </w:p>
    <w:p w14:paraId="1D06825B" w14:textId="77777777" w:rsidR="00EC5590" w:rsidRDefault="00EC5590" w:rsidP="00EC5590">
      <w:pPr>
        <w:pStyle w:val="PL"/>
        <w:rPr>
          <w:ins w:id="6592" w:author="C3-255436" w:date="2025-11-21T20:26:00Z"/>
        </w:rPr>
      </w:pPr>
      <w:ins w:id="6593" w:author="C3-255436" w:date="2025-11-21T20:26:00Z">
        <w:r>
          <w:t xml:space="preserve">        </w:t>
        </w:r>
        <w:r>
          <w:rPr>
            <w:rFonts w:hint="eastAsia"/>
          </w:rPr>
          <w:t>a</w:t>
        </w:r>
        <w:r>
          <w:t>ppPkg:</w:t>
        </w:r>
      </w:ins>
    </w:p>
    <w:p w14:paraId="1DC38D77" w14:textId="77777777" w:rsidR="00EC5590" w:rsidRDefault="00EC5590" w:rsidP="00EC5590">
      <w:pPr>
        <w:pStyle w:val="PL"/>
        <w:rPr>
          <w:ins w:id="6594" w:author="C3-255436" w:date="2025-11-21T20:26:00Z"/>
        </w:rPr>
      </w:pPr>
      <w:ins w:id="6595" w:author="C3-255436" w:date="2025-11-21T20:26:00Z">
        <w:r>
          <w:t xml:space="preserve">          $ref: 'TS29122_CommonData.yaml#/components/schemas/Binary'</w:t>
        </w:r>
      </w:ins>
    </w:p>
    <w:p w14:paraId="7216CEBE" w14:textId="77777777" w:rsidR="00EC5590" w:rsidRDefault="00EC5590" w:rsidP="00EC5590">
      <w:pPr>
        <w:pStyle w:val="PL"/>
        <w:rPr>
          <w:ins w:id="6596" w:author="C3-255436" w:date="2025-11-21T20:26:00Z"/>
        </w:rPr>
      </w:pPr>
      <w:ins w:id="6597" w:author="C3-255436" w:date="2025-11-21T20:26:00Z">
        <w:r>
          <w:t xml:space="preserve">      required:</w:t>
        </w:r>
      </w:ins>
    </w:p>
    <w:p w14:paraId="700637EC" w14:textId="77777777" w:rsidR="00EC5590" w:rsidRDefault="00EC5590" w:rsidP="00EC5590">
      <w:pPr>
        <w:pStyle w:val="PL"/>
        <w:rPr>
          <w:ins w:id="6598" w:author="C3-255436" w:date="2025-11-21T20:26:00Z"/>
        </w:rPr>
      </w:pPr>
      <w:ins w:id="6599" w:author="C3-255436" w:date="2025-11-21T20:26:00Z">
        <w:r>
          <w:t xml:space="preserve">        - appId</w:t>
        </w:r>
      </w:ins>
    </w:p>
    <w:p w14:paraId="399C3DF7" w14:textId="77777777" w:rsidR="00EC5590" w:rsidRDefault="00EC5590" w:rsidP="00EC5590">
      <w:pPr>
        <w:pStyle w:val="PL"/>
        <w:rPr>
          <w:ins w:id="6600" w:author="C3-255436" w:date="2025-11-21T20:26:00Z"/>
          <w:rFonts w:eastAsia="等线"/>
        </w:rPr>
      </w:pPr>
    </w:p>
    <w:p w14:paraId="3A01EF7E" w14:textId="77777777" w:rsidR="00EC5590" w:rsidRDefault="00EC5590" w:rsidP="00EC5590">
      <w:pPr>
        <w:pStyle w:val="PL"/>
        <w:rPr>
          <w:ins w:id="6601" w:author="C3-255436" w:date="2025-11-21T20:26:00Z"/>
        </w:rPr>
      </w:pPr>
      <w:ins w:id="6602" w:author="C3-255436" w:date="2025-11-21T20:26:00Z">
        <w:r>
          <w:t xml:space="preserve">    </w:t>
        </w:r>
        <w:r>
          <w:rPr>
            <w:lang w:val="en-US" w:eastAsia="en-GB"/>
          </w:rPr>
          <w:t>DcAppStatResp</w:t>
        </w:r>
        <w:r>
          <w:t>:</w:t>
        </w:r>
      </w:ins>
    </w:p>
    <w:p w14:paraId="774D888A" w14:textId="77777777" w:rsidR="00EC5590" w:rsidRDefault="00EC5590" w:rsidP="00EC5590">
      <w:pPr>
        <w:pStyle w:val="PL"/>
        <w:rPr>
          <w:ins w:id="6603" w:author="C3-255436" w:date="2025-11-21T20:26:00Z"/>
        </w:rPr>
      </w:pPr>
      <w:ins w:id="6604" w:author="C3-255436" w:date="2025-11-21T20:26:00Z">
        <w:r>
          <w:t xml:space="preserve">      description: &gt;</w:t>
        </w:r>
      </w:ins>
    </w:p>
    <w:p w14:paraId="747C192E" w14:textId="77777777" w:rsidR="00EC5590" w:rsidRPr="00681124" w:rsidRDefault="00EC5590" w:rsidP="00EC5590">
      <w:pPr>
        <w:pStyle w:val="PL"/>
        <w:rPr>
          <w:ins w:id="6605" w:author="C3-255436" w:date="2025-11-21T20:26:00Z"/>
          <w:rFonts w:cs="Arial"/>
          <w:szCs w:val="18"/>
          <w:lang w:val="en-US"/>
        </w:rPr>
      </w:pPr>
      <w:ins w:id="6606" w:author="C3-255436" w:date="2025-11-21T20:26:00Z">
        <w:r>
          <w:t xml:space="preserve">        </w:t>
        </w:r>
        <w:r w:rsidRPr="00681124">
          <w:t xml:space="preserve">Represents </w:t>
        </w:r>
        <w:r>
          <w:t>the DC application and profile update response or DC application delete response</w:t>
        </w:r>
        <w:r>
          <w:rPr>
            <w:lang w:val="en-US" w:eastAsia="zh-CN"/>
          </w:rPr>
          <w:t>.</w:t>
        </w:r>
      </w:ins>
    </w:p>
    <w:p w14:paraId="57DEEE13" w14:textId="77777777" w:rsidR="00EC5590" w:rsidRDefault="00EC5590" w:rsidP="00EC5590">
      <w:pPr>
        <w:pStyle w:val="PL"/>
        <w:rPr>
          <w:ins w:id="6607" w:author="C3-255436" w:date="2025-11-21T20:26:00Z"/>
        </w:rPr>
      </w:pPr>
      <w:ins w:id="6608" w:author="C3-255436" w:date="2025-11-21T20:26:00Z">
        <w:r>
          <w:t xml:space="preserve">      type: object</w:t>
        </w:r>
      </w:ins>
    </w:p>
    <w:p w14:paraId="1E602C31" w14:textId="77777777" w:rsidR="00EC5590" w:rsidRDefault="00EC5590" w:rsidP="00EC5590">
      <w:pPr>
        <w:pStyle w:val="PL"/>
        <w:rPr>
          <w:ins w:id="6609" w:author="C3-255436" w:date="2025-11-21T20:26:00Z"/>
        </w:rPr>
      </w:pPr>
      <w:ins w:id="6610" w:author="C3-255436" w:date="2025-11-21T20:26:00Z">
        <w:r>
          <w:t xml:space="preserve">      properties:</w:t>
        </w:r>
      </w:ins>
    </w:p>
    <w:p w14:paraId="6A8C0CBE" w14:textId="77777777" w:rsidR="00EC5590" w:rsidRDefault="00EC5590" w:rsidP="00EC5590">
      <w:pPr>
        <w:pStyle w:val="PL"/>
        <w:rPr>
          <w:ins w:id="6611" w:author="C3-255436" w:date="2025-11-21T20:26:00Z"/>
        </w:rPr>
      </w:pPr>
      <w:ins w:id="6612" w:author="C3-255436" w:date="2025-11-21T20:26:00Z">
        <w:r>
          <w:t xml:space="preserve">        </w:t>
        </w:r>
        <w:r>
          <w:rPr>
            <w:rFonts w:hint="eastAsia"/>
          </w:rPr>
          <w:t>d</w:t>
        </w:r>
        <w:r>
          <w:t>cAppStatRespList:</w:t>
        </w:r>
      </w:ins>
    </w:p>
    <w:p w14:paraId="19D1D707" w14:textId="77777777" w:rsidR="00EC5590" w:rsidRDefault="00EC5590" w:rsidP="00EC5590">
      <w:pPr>
        <w:pStyle w:val="PL"/>
        <w:rPr>
          <w:ins w:id="6613" w:author="C3-255436" w:date="2025-11-21T20:26:00Z"/>
          <w:lang w:val="en-US" w:eastAsia="es-ES"/>
        </w:rPr>
      </w:pPr>
      <w:ins w:id="6614" w:author="C3-255436" w:date="2025-11-21T20:26:00Z">
        <w:r>
          <w:rPr>
            <w:lang w:val="en-US" w:eastAsia="es-ES"/>
          </w:rPr>
          <w:t xml:space="preserve">          type: array</w:t>
        </w:r>
      </w:ins>
    </w:p>
    <w:p w14:paraId="2232E0A4" w14:textId="77777777" w:rsidR="00EC5590" w:rsidRDefault="00EC5590" w:rsidP="00EC5590">
      <w:pPr>
        <w:pStyle w:val="PL"/>
        <w:rPr>
          <w:ins w:id="6615" w:author="C3-255436" w:date="2025-11-21T20:26:00Z"/>
          <w:lang w:val="en-US" w:eastAsia="es-ES"/>
        </w:rPr>
      </w:pPr>
      <w:ins w:id="6616" w:author="C3-255436" w:date="2025-11-21T20:26:00Z">
        <w:r>
          <w:rPr>
            <w:lang w:val="en-US" w:eastAsia="es-ES"/>
          </w:rPr>
          <w:t xml:space="preserve">          items:</w:t>
        </w:r>
      </w:ins>
    </w:p>
    <w:p w14:paraId="14E0B6CB" w14:textId="77777777" w:rsidR="00EC5590" w:rsidRDefault="00EC5590" w:rsidP="00EC5590">
      <w:pPr>
        <w:pStyle w:val="PL"/>
        <w:rPr>
          <w:ins w:id="6617" w:author="C3-255436" w:date="2025-11-21T20:26:00Z"/>
        </w:rPr>
      </w:pPr>
      <w:ins w:id="6618" w:author="C3-255436" w:date="2025-11-21T20:26:00Z">
        <w:r>
          <w:t xml:space="preserve">            $ref: '#/components/schemas/</w:t>
        </w:r>
        <w:r>
          <w:rPr>
            <w:rFonts w:hint="eastAsia"/>
          </w:rPr>
          <w:t>D</w:t>
        </w:r>
        <w:r>
          <w:t>cAppResponseParameters'</w:t>
        </w:r>
      </w:ins>
    </w:p>
    <w:p w14:paraId="0BD13A9A" w14:textId="77777777" w:rsidR="00EC5590" w:rsidRDefault="00EC5590" w:rsidP="00EC5590">
      <w:pPr>
        <w:pStyle w:val="PL"/>
        <w:rPr>
          <w:ins w:id="6619" w:author="C3-255436" w:date="2025-11-21T20:26:00Z"/>
          <w:lang w:val="en-US" w:eastAsia="es-ES"/>
        </w:rPr>
      </w:pPr>
      <w:ins w:id="6620" w:author="C3-255436" w:date="2025-11-21T20:26:00Z">
        <w:r>
          <w:rPr>
            <w:lang w:val="en-US" w:eastAsia="es-ES"/>
          </w:rPr>
          <w:t xml:space="preserve">          minItems: 1</w:t>
        </w:r>
      </w:ins>
    </w:p>
    <w:p w14:paraId="74C1E9E7" w14:textId="77777777" w:rsidR="00EC5590" w:rsidRDefault="00EC5590" w:rsidP="00EC5590">
      <w:pPr>
        <w:pStyle w:val="PL"/>
        <w:rPr>
          <w:ins w:id="6621" w:author="C3-255436" w:date="2025-11-21T20:26:00Z"/>
        </w:rPr>
      </w:pPr>
      <w:ins w:id="6622" w:author="C3-255436" w:date="2025-11-21T20:26:00Z">
        <w:r>
          <w:t xml:space="preserve">      required:</w:t>
        </w:r>
      </w:ins>
    </w:p>
    <w:p w14:paraId="4E373974" w14:textId="77777777" w:rsidR="00EC5590" w:rsidRDefault="00EC5590" w:rsidP="00EC5590">
      <w:pPr>
        <w:pStyle w:val="PL"/>
        <w:rPr>
          <w:ins w:id="6623" w:author="C3-255436" w:date="2025-11-21T20:26:00Z"/>
        </w:rPr>
      </w:pPr>
      <w:ins w:id="6624" w:author="C3-255436" w:date="2025-11-21T20:26:00Z">
        <w:r>
          <w:t xml:space="preserve">        - </w:t>
        </w:r>
        <w:r>
          <w:rPr>
            <w:rFonts w:hint="eastAsia"/>
          </w:rPr>
          <w:t>d</w:t>
        </w:r>
        <w:r>
          <w:t>cAppStatRespList</w:t>
        </w:r>
      </w:ins>
    </w:p>
    <w:p w14:paraId="37A3FEC4" w14:textId="77777777" w:rsidR="00EC5590" w:rsidRDefault="00EC5590" w:rsidP="00EC5590">
      <w:pPr>
        <w:pStyle w:val="PL"/>
        <w:rPr>
          <w:ins w:id="6625" w:author="C3-255436" w:date="2025-11-21T20:26:00Z"/>
          <w:rFonts w:eastAsia="等线"/>
        </w:rPr>
      </w:pPr>
    </w:p>
    <w:p w14:paraId="29718710" w14:textId="77777777" w:rsidR="00EC5590" w:rsidRDefault="00EC5590" w:rsidP="00EC5590">
      <w:pPr>
        <w:pStyle w:val="PL"/>
        <w:rPr>
          <w:ins w:id="6626" w:author="C3-255436" w:date="2025-11-21T20:26:00Z"/>
          <w:rFonts w:eastAsia="Times New Roman"/>
        </w:rPr>
      </w:pPr>
      <w:ins w:id="6627" w:author="C3-255436" w:date="2025-11-21T20:26:00Z">
        <w:r>
          <w:t xml:space="preserve">    </w:t>
        </w:r>
        <w:r>
          <w:rPr>
            <w:lang w:val="en-US" w:eastAsia="en-GB"/>
          </w:rPr>
          <w:t>DcAppResponseParameters</w:t>
        </w:r>
        <w:r>
          <w:t>:</w:t>
        </w:r>
      </w:ins>
    </w:p>
    <w:p w14:paraId="03572CD6" w14:textId="77777777" w:rsidR="00EC5590" w:rsidRDefault="00EC5590" w:rsidP="00EC5590">
      <w:pPr>
        <w:pStyle w:val="PL"/>
        <w:rPr>
          <w:ins w:id="6628" w:author="C3-255436" w:date="2025-11-21T20:26:00Z"/>
        </w:rPr>
      </w:pPr>
      <w:ins w:id="6629" w:author="C3-255436" w:date="2025-11-21T20:26:00Z">
        <w:r>
          <w:t xml:space="preserve">      description: &gt;</w:t>
        </w:r>
      </w:ins>
    </w:p>
    <w:p w14:paraId="425FADD0" w14:textId="77777777" w:rsidR="00EC5590" w:rsidRDefault="00EC5590" w:rsidP="00EC5590">
      <w:pPr>
        <w:pStyle w:val="PL"/>
        <w:rPr>
          <w:ins w:id="6630" w:author="C3-255436" w:date="2025-11-21T20:26:00Z"/>
        </w:rPr>
      </w:pPr>
      <w:ins w:id="6631" w:author="C3-255436" w:date="2025-11-21T20:26:00Z">
        <w:r>
          <w:t xml:space="preserve">        </w:t>
        </w:r>
        <w:r>
          <w:rPr>
            <w:rFonts w:cs="Arial"/>
            <w:szCs w:val="18"/>
          </w:rPr>
          <w:t>Represents</w:t>
        </w:r>
        <w:r>
          <w:t xml:space="preserve"> the parameters of single-DC applicaion in the DC application and</w:t>
        </w:r>
      </w:ins>
    </w:p>
    <w:p w14:paraId="6B9BD482" w14:textId="77777777" w:rsidR="00EC5590" w:rsidRDefault="00EC5590" w:rsidP="00EC5590">
      <w:pPr>
        <w:pStyle w:val="PL"/>
        <w:rPr>
          <w:ins w:id="6632" w:author="C3-255436" w:date="2025-11-21T20:26:00Z"/>
          <w:rFonts w:cs="Arial"/>
          <w:szCs w:val="18"/>
        </w:rPr>
      </w:pPr>
      <w:ins w:id="6633" w:author="C3-255436" w:date="2025-11-21T20:26:00Z">
        <w:r>
          <w:t xml:space="preserve">        profile update response and DC application delete response</w:t>
        </w:r>
        <w:r>
          <w:rPr>
            <w:rFonts w:cs="Arial"/>
            <w:szCs w:val="18"/>
          </w:rPr>
          <w:t>.</w:t>
        </w:r>
      </w:ins>
    </w:p>
    <w:p w14:paraId="54347829" w14:textId="77777777" w:rsidR="00EC5590" w:rsidRDefault="00EC5590" w:rsidP="00EC5590">
      <w:pPr>
        <w:pStyle w:val="PL"/>
        <w:rPr>
          <w:ins w:id="6634" w:author="C3-255436" w:date="2025-11-21T20:26:00Z"/>
        </w:rPr>
      </w:pPr>
      <w:ins w:id="6635" w:author="C3-255436" w:date="2025-11-21T20:26:00Z">
        <w:r>
          <w:t xml:space="preserve">      type: object</w:t>
        </w:r>
      </w:ins>
    </w:p>
    <w:p w14:paraId="7BF29D53" w14:textId="77777777" w:rsidR="00EC5590" w:rsidRDefault="00EC5590" w:rsidP="00EC5590">
      <w:pPr>
        <w:pStyle w:val="PL"/>
        <w:rPr>
          <w:ins w:id="6636" w:author="C3-255436" w:date="2025-11-21T20:26:00Z"/>
        </w:rPr>
      </w:pPr>
      <w:ins w:id="6637" w:author="C3-255436" w:date="2025-11-21T20:26:00Z">
        <w:r>
          <w:t xml:space="preserve">      properties:</w:t>
        </w:r>
      </w:ins>
    </w:p>
    <w:p w14:paraId="258A7097" w14:textId="77777777" w:rsidR="00EC5590" w:rsidRDefault="00EC5590" w:rsidP="00EC5590">
      <w:pPr>
        <w:pStyle w:val="PL"/>
        <w:rPr>
          <w:ins w:id="6638" w:author="C3-255436" w:date="2025-11-21T20:26:00Z"/>
        </w:rPr>
      </w:pPr>
      <w:ins w:id="6639" w:author="C3-255436" w:date="2025-11-21T20:26:00Z">
        <w:r>
          <w:t xml:space="preserve">        appId:</w:t>
        </w:r>
      </w:ins>
    </w:p>
    <w:p w14:paraId="4B0E1903" w14:textId="77777777" w:rsidR="00EC5590" w:rsidRDefault="00EC5590" w:rsidP="00EC5590">
      <w:pPr>
        <w:pStyle w:val="PL"/>
        <w:rPr>
          <w:ins w:id="6640" w:author="C3-255436" w:date="2025-11-21T20:26:00Z"/>
        </w:rPr>
      </w:pPr>
      <w:ins w:id="6641" w:author="C3-255436" w:date="2025-11-21T20:26:00Z">
        <w:r>
          <w:t xml:space="preserve">          type: string</w:t>
        </w:r>
      </w:ins>
    </w:p>
    <w:p w14:paraId="76E25EDB" w14:textId="77777777" w:rsidR="00EC5590" w:rsidRDefault="00EC5590" w:rsidP="00EC5590">
      <w:pPr>
        <w:pStyle w:val="PL"/>
        <w:rPr>
          <w:ins w:id="6642" w:author="C3-255436" w:date="2025-11-21T20:26:00Z"/>
        </w:rPr>
      </w:pPr>
      <w:ins w:id="6643" w:author="C3-255436" w:date="2025-11-21T20:26:00Z">
        <w:r>
          <w:t xml:space="preserve">        status:</w:t>
        </w:r>
      </w:ins>
    </w:p>
    <w:p w14:paraId="655DDE6F" w14:textId="77777777" w:rsidR="00EC5590" w:rsidRPr="00BE4477" w:rsidRDefault="00EC5590" w:rsidP="00EC5590">
      <w:pPr>
        <w:pStyle w:val="PL"/>
        <w:rPr>
          <w:ins w:id="6644" w:author="C3-255436" w:date="2025-11-21T20:26:00Z"/>
        </w:rPr>
      </w:pPr>
      <w:ins w:id="6645" w:author="C3-255436" w:date="2025-11-21T20:26:00Z">
        <w:r>
          <w:t xml:space="preserve">          $ref: '#/components/schemas/</w:t>
        </w:r>
        <w:r>
          <w:rPr>
            <w:rFonts w:hint="eastAsia"/>
          </w:rPr>
          <w:t>S</w:t>
        </w:r>
        <w:r>
          <w:t>tatus'</w:t>
        </w:r>
      </w:ins>
    </w:p>
    <w:p w14:paraId="5D2B314C" w14:textId="77777777" w:rsidR="00EC5590" w:rsidRDefault="00EC5590" w:rsidP="00EC5590">
      <w:pPr>
        <w:pStyle w:val="PL"/>
        <w:rPr>
          <w:ins w:id="6646" w:author="C3-255436" w:date="2025-11-21T20:26:00Z"/>
        </w:rPr>
      </w:pPr>
      <w:ins w:id="6647" w:author="C3-255436" w:date="2025-11-21T20:26:00Z">
        <w:r>
          <w:t xml:space="preserve">        failureCause:</w:t>
        </w:r>
      </w:ins>
    </w:p>
    <w:p w14:paraId="5D0F1CCE" w14:textId="77777777" w:rsidR="00EC5590" w:rsidRDefault="00EC5590" w:rsidP="00EC5590">
      <w:pPr>
        <w:pStyle w:val="PL"/>
        <w:rPr>
          <w:ins w:id="6648" w:author="C3-255436" w:date="2025-11-21T20:26:00Z"/>
        </w:rPr>
      </w:pPr>
      <w:ins w:id="6649" w:author="C3-255436" w:date="2025-11-21T20:26:00Z">
        <w:r>
          <w:t xml:space="preserve">          type: string</w:t>
        </w:r>
      </w:ins>
    </w:p>
    <w:p w14:paraId="27D0EFC4" w14:textId="77777777" w:rsidR="00EC5590" w:rsidRDefault="00EC5590" w:rsidP="00EC5590">
      <w:pPr>
        <w:pStyle w:val="PL"/>
        <w:rPr>
          <w:ins w:id="6650" w:author="C3-255436" w:date="2025-11-21T20:26:00Z"/>
        </w:rPr>
      </w:pPr>
      <w:ins w:id="6651" w:author="C3-255436" w:date="2025-11-21T20:26:00Z">
        <w:r>
          <w:t xml:space="preserve">      required:</w:t>
        </w:r>
      </w:ins>
    </w:p>
    <w:p w14:paraId="158AFF62" w14:textId="77777777" w:rsidR="00EC5590" w:rsidRDefault="00EC5590" w:rsidP="00EC5590">
      <w:pPr>
        <w:pStyle w:val="PL"/>
        <w:rPr>
          <w:ins w:id="6652" w:author="C3-255436" w:date="2025-11-21T20:26:00Z"/>
        </w:rPr>
      </w:pPr>
      <w:ins w:id="6653" w:author="C3-255436" w:date="2025-11-21T20:26:00Z">
        <w:r>
          <w:t xml:space="preserve">        - appId</w:t>
        </w:r>
      </w:ins>
    </w:p>
    <w:p w14:paraId="10740987" w14:textId="77777777" w:rsidR="00EC5590" w:rsidRDefault="00EC5590" w:rsidP="00EC5590">
      <w:pPr>
        <w:pStyle w:val="PL"/>
        <w:rPr>
          <w:ins w:id="6654" w:author="C3-255436" w:date="2025-11-21T20:26:00Z"/>
        </w:rPr>
      </w:pPr>
      <w:ins w:id="6655" w:author="C3-255436" w:date="2025-11-21T20:26:00Z">
        <w:r>
          <w:t xml:space="preserve">        - status</w:t>
        </w:r>
      </w:ins>
    </w:p>
    <w:p w14:paraId="4E9E38FD" w14:textId="77777777" w:rsidR="00EC5590" w:rsidRDefault="00EC5590" w:rsidP="00EC5590">
      <w:pPr>
        <w:pStyle w:val="PL"/>
        <w:rPr>
          <w:ins w:id="6656" w:author="C3-255436" w:date="2025-11-21T20:26:00Z"/>
          <w:rFonts w:eastAsia="等线"/>
        </w:rPr>
      </w:pPr>
    </w:p>
    <w:p w14:paraId="26FD1D8D" w14:textId="77777777" w:rsidR="00EC5590" w:rsidRDefault="00EC5590" w:rsidP="00EC5590">
      <w:pPr>
        <w:pStyle w:val="PL"/>
        <w:rPr>
          <w:ins w:id="6657" w:author="C3-255436" w:date="2025-11-21T20:26:00Z"/>
          <w:rFonts w:eastAsia="Times New Roman"/>
        </w:rPr>
      </w:pPr>
      <w:ins w:id="6658" w:author="C3-255436" w:date="2025-11-21T20:26:00Z">
        <w:r>
          <w:t xml:space="preserve">    </w:t>
        </w:r>
        <w:r>
          <w:rPr>
            <w:lang w:val="en-US" w:eastAsia="en-GB"/>
          </w:rPr>
          <w:t>DcAppIdReq</w:t>
        </w:r>
        <w:r>
          <w:t>:</w:t>
        </w:r>
      </w:ins>
    </w:p>
    <w:p w14:paraId="57636351" w14:textId="77777777" w:rsidR="00EC5590" w:rsidRDefault="00EC5590" w:rsidP="00EC5590">
      <w:pPr>
        <w:pStyle w:val="PL"/>
        <w:rPr>
          <w:ins w:id="6659" w:author="C3-255436" w:date="2025-11-21T20:26:00Z"/>
        </w:rPr>
      </w:pPr>
      <w:ins w:id="6660" w:author="C3-255436" w:date="2025-11-21T20:26:00Z">
        <w:r>
          <w:t xml:space="preserve">      description: &gt;</w:t>
        </w:r>
      </w:ins>
    </w:p>
    <w:p w14:paraId="1AE60401" w14:textId="77777777" w:rsidR="00EC5590" w:rsidRDefault="00EC5590" w:rsidP="00EC5590">
      <w:pPr>
        <w:pStyle w:val="PL"/>
        <w:rPr>
          <w:ins w:id="6661" w:author="C3-255436" w:date="2025-11-21T20:26:00Z"/>
        </w:rPr>
      </w:pPr>
      <w:ins w:id="6662" w:author="C3-255436" w:date="2025-11-21T20:26:00Z">
        <w:r>
          <w:t xml:space="preserve">        </w:t>
        </w:r>
        <w:r>
          <w:rPr>
            <w:rFonts w:cs="Arial"/>
            <w:szCs w:val="18"/>
          </w:rPr>
          <w:t>Represents</w:t>
        </w:r>
        <w:r>
          <w:t xml:space="preserve"> the DC application delete request and DC application information</w:t>
        </w:r>
      </w:ins>
    </w:p>
    <w:p w14:paraId="05344B38" w14:textId="77777777" w:rsidR="00EC5590" w:rsidRDefault="00EC5590" w:rsidP="00EC5590">
      <w:pPr>
        <w:pStyle w:val="PL"/>
        <w:rPr>
          <w:ins w:id="6663" w:author="C3-255436" w:date="2025-11-21T20:26:00Z"/>
          <w:rFonts w:cs="Arial"/>
          <w:szCs w:val="18"/>
        </w:rPr>
      </w:pPr>
      <w:ins w:id="6664" w:author="C3-255436" w:date="2025-11-21T20:26:00Z">
        <w:r>
          <w:t xml:space="preserve">        </w:t>
        </w:r>
        <w:r>
          <w:rPr>
            <w:rFonts w:eastAsiaTheme="minorEastAsia"/>
          </w:rPr>
          <w:t>retrieval</w:t>
        </w:r>
        <w:r>
          <w:t xml:space="preserve"> request</w:t>
        </w:r>
        <w:r>
          <w:rPr>
            <w:rFonts w:cs="Arial"/>
            <w:szCs w:val="18"/>
          </w:rPr>
          <w:t>.</w:t>
        </w:r>
      </w:ins>
    </w:p>
    <w:p w14:paraId="4236674E" w14:textId="77777777" w:rsidR="00EC5590" w:rsidRDefault="00EC5590" w:rsidP="00EC5590">
      <w:pPr>
        <w:pStyle w:val="PL"/>
        <w:rPr>
          <w:ins w:id="6665" w:author="C3-255436" w:date="2025-11-21T20:26:00Z"/>
        </w:rPr>
      </w:pPr>
      <w:ins w:id="6666" w:author="C3-255436" w:date="2025-11-21T20:26:00Z">
        <w:r>
          <w:t xml:space="preserve">      type: object</w:t>
        </w:r>
      </w:ins>
    </w:p>
    <w:p w14:paraId="3C25EB83" w14:textId="77777777" w:rsidR="00EC5590" w:rsidRDefault="00EC5590" w:rsidP="00EC5590">
      <w:pPr>
        <w:pStyle w:val="PL"/>
        <w:rPr>
          <w:ins w:id="6667" w:author="C3-255436" w:date="2025-11-21T20:26:00Z"/>
        </w:rPr>
      </w:pPr>
      <w:ins w:id="6668" w:author="C3-255436" w:date="2025-11-21T20:26:00Z">
        <w:r>
          <w:t xml:space="preserve">      properties:</w:t>
        </w:r>
      </w:ins>
    </w:p>
    <w:p w14:paraId="15C8C1B5" w14:textId="77777777" w:rsidR="00EC5590" w:rsidRDefault="00EC5590" w:rsidP="00EC5590">
      <w:pPr>
        <w:pStyle w:val="PL"/>
        <w:rPr>
          <w:ins w:id="6669" w:author="C3-255436" w:date="2025-11-21T20:26:00Z"/>
        </w:rPr>
      </w:pPr>
      <w:ins w:id="6670" w:author="C3-255436" w:date="2025-11-21T20:26:00Z">
        <w:r>
          <w:t xml:space="preserve">        </w:t>
        </w:r>
        <w:r>
          <w:rPr>
            <w:rFonts w:hint="eastAsia"/>
          </w:rPr>
          <w:t>r</w:t>
        </w:r>
        <w:r>
          <w:t>eqId:</w:t>
        </w:r>
      </w:ins>
    </w:p>
    <w:p w14:paraId="51BBEA4F" w14:textId="77777777" w:rsidR="00EC5590" w:rsidRDefault="00EC5590" w:rsidP="00EC5590">
      <w:pPr>
        <w:pStyle w:val="PL"/>
        <w:rPr>
          <w:ins w:id="6671" w:author="C3-255436" w:date="2025-11-21T20:26:00Z"/>
          <w:lang w:val="en-US" w:eastAsia="es-ES"/>
        </w:rPr>
      </w:pPr>
      <w:ins w:id="6672" w:author="C3-255436" w:date="2025-11-21T20:26:00Z">
        <w:r>
          <w:rPr>
            <w:lang w:val="en-US" w:eastAsia="es-ES"/>
          </w:rPr>
          <w:t xml:space="preserve">          </w:t>
        </w:r>
        <w:r>
          <w:t>type: string</w:t>
        </w:r>
      </w:ins>
    </w:p>
    <w:p w14:paraId="3118C353" w14:textId="77777777" w:rsidR="00EC5590" w:rsidRDefault="00EC5590" w:rsidP="00EC5590">
      <w:pPr>
        <w:pStyle w:val="PL"/>
        <w:rPr>
          <w:ins w:id="6673" w:author="C3-255436" w:date="2025-11-21T20:26:00Z"/>
          <w:lang w:val="en-US" w:eastAsia="es-ES"/>
        </w:rPr>
      </w:pPr>
      <w:ins w:id="6674" w:author="C3-255436" w:date="2025-11-21T20:26:00Z">
        <w:r>
          <w:rPr>
            <w:lang w:val="en-US" w:eastAsia="es-ES"/>
          </w:rPr>
          <w:t xml:space="preserve">        </w:t>
        </w:r>
        <w:r>
          <w:rPr>
            <w:rFonts w:hint="eastAsia"/>
          </w:rPr>
          <w:t>secCred</w:t>
        </w:r>
        <w:r>
          <w:rPr>
            <w:lang w:val="en-US" w:eastAsia="es-ES"/>
          </w:rPr>
          <w:t>:</w:t>
        </w:r>
      </w:ins>
    </w:p>
    <w:p w14:paraId="1E0A0CD7" w14:textId="77777777" w:rsidR="00EC5590" w:rsidRDefault="00EC5590" w:rsidP="00EC5590">
      <w:pPr>
        <w:pStyle w:val="PL"/>
        <w:rPr>
          <w:ins w:id="6675" w:author="C3-255436" w:date="2025-11-21T20:26:00Z"/>
          <w:lang w:val="en-US" w:eastAsia="es-ES"/>
        </w:rPr>
      </w:pPr>
      <w:ins w:id="6676" w:author="C3-255436" w:date="2025-11-21T20:26:00Z">
        <w:r>
          <w:rPr>
            <w:lang w:val="en-US" w:eastAsia="es-ES"/>
          </w:rPr>
          <w:t xml:space="preserve">          </w:t>
        </w:r>
        <w:r>
          <w:t>type: string</w:t>
        </w:r>
      </w:ins>
    </w:p>
    <w:p w14:paraId="029B44BD" w14:textId="77777777" w:rsidR="00EC5590" w:rsidRDefault="00EC5590" w:rsidP="00EC5590">
      <w:pPr>
        <w:pStyle w:val="PL"/>
        <w:rPr>
          <w:ins w:id="6677" w:author="C3-255436" w:date="2025-11-21T20:26:00Z"/>
          <w:lang w:eastAsia="en-GB"/>
        </w:rPr>
      </w:pPr>
      <w:ins w:id="6678" w:author="C3-255436" w:date="2025-11-21T20:26:00Z">
        <w:r>
          <w:t xml:space="preserve">        </w:t>
        </w:r>
        <w:r>
          <w:rPr>
            <w:rFonts w:hint="eastAsia"/>
          </w:rPr>
          <w:t>d</w:t>
        </w:r>
        <w:r>
          <w:t>cAppNum:</w:t>
        </w:r>
      </w:ins>
    </w:p>
    <w:p w14:paraId="19A8B5B8" w14:textId="77777777" w:rsidR="00EC5590" w:rsidRDefault="00EC5590" w:rsidP="00EC5590">
      <w:pPr>
        <w:pStyle w:val="PL"/>
        <w:rPr>
          <w:ins w:id="6679" w:author="C3-255436" w:date="2025-11-21T20:26:00Z"/>
          <w:lang w:val="en-US" w:eastAsia="es-ES"/>
        </w:rPr>
      </w:pPr>
      <w:ins w:id="6680" w:author="C3-255436" w:date="2025-11-21T20:26:00Z">
        <w:r>
          <w:rPr>
            <w:lang w:val="en-US" w:eastAsia="es-ES"/>
          </w:rPr>
          <w:t xml:space="preserve">          </w:t>
        </w:r>
        <w:r>
          <w:t>type: integer</w:t>
        </w:r>
      </w:ins>
    </w:p>
    <w:p w14:paraId="78500A04" w14:textId="77777777" w:rsidR="00EC5590" w:rsidRDefault="00EC5590" w:rsidP="00EC5590">
      <w:pPr>
        <w:pStyle w:val="PL"/>
        <w:rPr>
          <w:ins w:id="6681" w:author="C3-255436" w:date="2025-11-21T20:26:00Z"/>
        </w:rPr>
      </w:pPr>
      <w:ins w:id="6682" w:author="C3-255436" w:date="2025-11-21T20:26:00Z">
        <w:r>
          <w:t xml:space="preserve">        appIdList:</w:t>
        </w:r>
      </w:ins>
    </w:p>
    <w:p w14:paraId="319D38CF" w14:textId="77777777" w:rsidR="00EC5590" w:rsidRDefault="00EC5590" w:rsidP="00EC5590">
      <w:pPr>
        <w:pStyle w:val="PL"/>
        <w:rPr>
          <w:ins w:id="6683" w:author="C3-255436" w:date="2025-11-21T20:26:00Z"/>
          <w:lang w:val="en-US" w:eastAsia="es-ES"/>
        </w:rPr>
      </w:pPr>
      <w:ins w:id="6684" w:author="C3-255436" w:date="2025-11-21T20:26:00Z">
        <w:r>
          <w:rPr>
            <w:lang w:val="en-US" w:eastAsia="es-ES"/>
          </w:rPr>
          <w:t xml:space="preserve">          type: array</w:t>
        </w:r>
      </w:ins>
    </w:p>
    <w:p w14:paraId="779932B0" w14:textId="77777777" w:rsidR="00EC5590" w:rsidRDefault="00EC5590" w:rsidP="00EC5590">
      <w:pPr>
        <w:pStyle w:val="PL"/>
        <w:rPr>
          <w:ins w:id="6685" w:author="C3-255436" w:date="2025-11-21T20:26:00Z"/>
          <w:lang w:val="en-US" w:eastAsia="es-ES"/>
        </w:rPr>
      </w:pPr>
      <w:ins w:id="6686" w:author="C3-255436" w:date="2025-11-21T20:26:00Z">
        <w:r>
          <w:rPr>
            <w:lang w:val="en-US" w:eastAsia="es-ES"/>
          </w:rPr>
          <w:t xml:space="preserve">          items:</w:t>
        </w:r>
      </w:ins>
    </w:p>
    <w:p w14:paraId="4B3A93CE" w14:textId="77777777" w:rsidR="00EC5590" w:rsidRDefault="00EC5590" w:rsidP="00EC5590">
      <w:pPr>
        <w:pStyle w:val="PL"/>
        <w:rPr>
          <w:ins w:id="6687" w:author="C3-255436" w:date="2025-11-21T20:26:00Z"/>
        </w:rPr>
      </w:pPr>
      <w:ins w:id="6688" w:author="C3-255436" w:date="2025-11-21T20:26:00Z">
        <w:r>
          <w:t xml:space="preserve">            type: string</w:t>
        </w:r>
      </w:ins>
    </w:p>
    <w:p w14:paraId="21452812" w14:textId="77777777" w:rsidR="00EC5590" w:rsidRDefault="00EC5590" w:rsidP="00EC5590">
      <w:pPr>
        <w:pStyle w:val="PL"/>
        <w:rPr>
          <w:ins w:id="6689" w:author="C3-255436" w:date="2025-11-21T20:26:00Z"/>
          <w:lang w:val="en-US" w:eastAsia="es-ES"/>
        </w:rPr>
      </w:pPr>
      <w:ins w:id="6690" w:author="C3-255436" w:date="2025-11-21T20:26:00Z">
        <w:r>
          <w:rPr>
            <w:lang w:val="en-US" w:eastAsia="es-ES"/>
          </w:rPr>
          <w:t xml:space="preserve">          minItems: 1</w:t>
        </w:r>
      </w:ins>
    </w:p>
    <w:p w14:paraId="751EF308" w14:textId="77777777" w:rsidR="00EC5590" w:rsidRDefault="00EC5590" w:rsidP="00EC5590">
      <w:pPr>
        <w:pStyle w:val="PL"/>
        <w:rPr>
          <w:ins w:id="6691" w:author="C3-255436" w:date="2025-11-21T20:26:00Z"/>
        </w:rPr>
      </w:pPr>
      <w:ins w:id="6692" w:author="C3-255436" w:date="2025-11-21T20:26:00Z">
        <w:r>
          <w:t xml:space="preserve">      required:</w:t>
        </w:r>
      </w:ins>
    </w:p>
    <w:p w14:paraId="3F5E7876" w14:textId="77777777" w:rsidR="00EC5590" w:rsidRDefault="00EC5590" w:rsidP="00EC5590">
      <w:pPr>
        <w:pStyle w:val="PL"/>
        <w:rPr>
          <w:ins w:id="6693" w:author="C3-255436" w:date="2025-11-21T20:26:00Z"/>
        </w:rPr>
      </w:pPr>
      <w:ins w:id="6694" w:author="C3-255436" w:date="2025-11-21T20:26:00Z">
        <w:r>
          <w:t xml:space="preserve">        - </w:t>
        </w:r>
        <w:r>
          <w:rPr>
            <w:rFonts w:hint="eastAsia"/>
          </w:rPr>
          <w:t>r</w:t>
        </w:r>
        <w:r>
          <w:t>eqId</w:t>
        </w:r>
      </w:ins>
    </w:p>
    <w:p w14:paraId="264018C4" w14:textId="77777777" w:rsidR="00EC5590" w:rsidRDefault="00EC5590" w:rsidP="00EC5590">
      <w:pPr>
        <w:pStyle w:val="PL"/>
        <w:rPr>
          <w:ins w:id="6695" w:author="C3-255436" w:date="2025-11-21T20:26:00Z"/>
        </w:rPr>
      </w:pPr>
      <w:ins w:id="6696" w:author="C3-255436" w:date="2025-11-21T20:26:00Z">
        <w:r>
          <w:t xml:space="preserve">        - </w:t>
        </w:r>
        <w:r>
          <w:rPr>
            <w:rFonts w:hint="eastAsia"/>
          </w:rPr>
          <w:t>d</w:t>
        </w:r>
        <w:r>
          <w:t>cAppNum</w:t>
        </w:r>
      </w:ins>
    </w:p>
    <w:p w14:paraId="0402DF23" w14:textId="77777777" w:rsidR="00EC5590" w:rsidRDefault="00EC5590" w:rsidP="00EC5590">
      <w:pPr>
        <w:pStyle w:val="PL"/>
        <w:rPr>
          <w:ins w:id="6697" w:author="C3-255436" w:date="2025-11-21T20:26:00Z"/>
        </w:rPr>
      </w:pPr>
      <w:ins w:id="6698" w:author="C3-255436" w:date="2025-11-21T20:26:00Z">
        <w:r>
          <w:t xml:space="preserve">        - appIdList</w:t>
        </w:r>
      </w:ins>
    </w:p>
    <w:p w14:paraId="7D370393" w14:textId="77777777" w:rsidR="00EC5590" w:rsidRPr="00FB7500" w:rsidRDefault="00EC5590" w:rsidP="00EC5590">
      <w:pPr>
        <w:pStyle w:val="PL"/>
        <w:rPr>
          <w:ins w:id="6699" w:author="C3-255436" w:date="2025-11-21T20:26:00Z"/>
          <w:rFonts w:eastAsia="等线"/>
        </w:rPr>
      </w:pPr>
    </w:p>
    <w:p w14:paraId="429111A4" w14:textId="77777777" w:rsidR="00EC5590" w:rsidRDefault="00EC5590" w:rsidP="00EC5590">
      <w:pPr>
        <w:pStyle w:val="PL"/>
        <w:rPr>
          <w:ins w:id="6700" w:author="C3-255436" w:date="2025-11-21T20:26:00Z"/>
          <w:rFonts w:eastAsia="Times New Roman"/>
        </w:rPr>
      </w:pPr>
      <w:ins w:id="6701" w:author="C3-255436" w:date="2025-11-21T20:26:00Z">
        <w:r>
          <w:t xml:space="preserve">    </w:t>
        </w:r>
        <w:r>
          <w:rPr>
            <w:lang w:val="en-US" w:eastAsia="en-GB"/>
          </w:rPr>
          <w:t>DcAppIdResp</w:t>
        </w:r>
        <w:r>
          <w:t>:</w:t>
        </w:r>
      </w:ins>
    </w:p>
    <w:p w14:paraId="525EA881" w14:textId="77777777" w:rsidR="00EC5590" w:rsidRDefault="00EC5590" w:rsidP="00EC5590">
      <w:pPr>
        <w:pStyle w:val="PL"/>
        <w:rPr>
          <w:ins w:id="6702" w:author="C3-255436" w:date="2025-11-21T20:26:00Z"/>
        </w:rPr>
      </w:pPr>
      <w:ins w:id="6703" w:author="C3-255436" w:date="2025-11-21T20:26:00Z">
        <w:r>
          <w:t xml:space="preserve">      description: &gt;</w:t>
        </w:r>
      </w:ins>
    </w:p>
    <w:p w14:paraId="1473343C" w14:textId="77777777" w:rsidR="00EC5590" w:rsidRDefault="00EC5590" w:rsidP="00EC5590">
      <w:pPr>
        <w:pStyle w:val="PL"/>
        <w:rPr>
          <w:ins w:id="6704" w:author="C3-255436" w:date="2025-11-21T20:26:00Z"/>
          <w:rFonts w:cs="Arial"/>
          <w:szCs w:val="18"/>
        </w:rPr>
      </w:pPr>
      <w:ins w:id="6705" w:author="C3-255436" w:date="2025-11-21T20:26:00Z">
        <w:r>
          <w:t xml:space="preserve">        </w:t>
        </w:r>
        <w:r>
          <w:rPr>
            <w:rFonts w:cs="Arial"/>
            <w:szCs w:val="18"/>
          </w:rPr>
          <w:t>Represents</w:t>
        </w:r>
        <w:r>
          <w:t xml:space="preserve"> the DC application profile information </w:t>
        </w:r>
        <w:r>
          <w:rPr>
            <w:rFonts w:eastAsiaTheme="minorEastAsia"/>
          </w:rPr>
          <w:t xml:space="preserve">retrieval </w:t>
        </w:r>
        <w:r>
          <w:t>response</w:t>
        </w:r>
        <w:r>
          <w:rPr>
            <w:rFonts w:cs="Arial"/>
            <w:szCs w:val="18"/>
          </w:rPr>
          <w:t>.</w:t>
        </w:r>
      </w:ins>
    </w:p>
    <w:p w14:paraId="22A78D55" w14:textId="77777777" w:rsidR="00EC5590" w:rsidRDefault="00EC5590" w:rsidP="00EC5590">
      <w:pPr>
        <w:pStyle w:val="PL"/>
        <w:rPr>
          <w:ins w:id="6706" w:author="C3-255436" w:date="2025-11-21T20:26:00Z"/>
        </w:rPr>
      </w:pPr>
      <w:ins w:id="6707" w:author="C3-255436" w:date="2025-11-21T20:26:00Z">
        <w:r>
          <w:t xml:space="preserve">      type: object</w:t>
        </w:r>
      </w:ins>
    </w:p>
    <w:p w14:paraId="10E5BDD0" w14:textId="77777777" w:rsidR="00EC5590" w:rsidRDefault="00EC5590" w:rsidP="00EC5590">
      <w:pPr>
        <w:pStyle w:val="PL"/>
        <w:rPr>
          <w:ins w:id="6708" w:author="C3-255436" w:date="2025-11-21T20:26:00Z"/>
        </w:rPr>
      </w:pPr>
      <w:ins w:id="6709" w:author="C3-255436" w:date="2025-11-21T20:26:00Z">
        <w:r>
          <w:t xml:space="preserve">      properties:</w:t>
        </w:r>
      </w:ins>
    </w:p>
    <w:p w14:paraId="58AF966C" w14:textId="77777777" w:rsidR="00EC5590" w:rsidRDefault="00EC5590" w:rsidP="00EC5590">
      <w:pPr>
        <w:pStyle w:val="PL"/>
        <w:rPr>
          <w:ins w:id="6710" w:author="C3-255436" w:date="2025-11-21T20:26:00Z"/>
        </w:rPr>
      </w:pPr>
      <w:ins w:id="6711" w:author="C3-255436" w:date="2025-11-21T20:26:00Z">
        <w:r>
          <w:t xml:space="preserve">        status:</w:t>
        </w:r>
      </w:ins>
    </w:p>
    <w:p w14:paraId="632AA079" w14:textId="77777777" w:rsidR="00EC5590" w:rsidRPr="00BE4477" w:rsidRDefault="00EC5590" w:rsidP="00EC5590">
      <w:pPr>
        <w:pStyle w:val="PL"/>
        <w:rPr>
          <w:ins w:id="6712" w:author="C3-255436" w:date="2025-11-21T20:26:00Z"/>
        </w:rPr>
      </w:pPr>
      <w:ins w:id="6713" w:author="C3-255436" w:date="2025-11-21T20:26:00Z">
        <w:r>
          <w:t xml:space="preserve">          $ref: '#/components/schemas/</w:t>
        </w:r>
        <w:r>
          <w:rPr>
            <w:rFonts w:hint="eastAsia"/>
          </w:rPr>
          <w:t>S</w:t>
        </w:r>
        <w:r>
          <w:t>tatus'</w:t>
        </w:r>
      </w:ins>
    </w:p>
    <w:p w14:paraId="755B29BB" w14:textId="77777777" w:rsidR="00EC5590" w:rsidRDefault="00EC5590" w:rsidP="00EC5590">
      <w:pPr>
        <w:pStyle w:val="PL"/>
        <w:rPr>
          <w:ins w:id="6714" w:author="C3-255436" w:date="2025-11-21T20:26:00Z"/>
          <w:lang w:val="en-US" w:eastAsia="es-ES"/>
        </w:rPr>
      </w:pPr>
      <w:ins w:id="6715" w:author="C3-255436" w:date="2025-11-21T20:26:00Z">
        <w:r>
          <w:rPr>
            <w:lang w:val="en-US" w:eastAsia="es-ES"/>
          </w:rPr>
          <w:t xml:space="preserve">        </w:t>
        </w:r>
        <w:r>
          <w:rPr>
            <w:rFonts w:hint="eastAsia"/>
          </w:rPr>
          <w:t>secCred</w:t>
        </w:r>
        <w:r>
          <w:rPr>
            <w:lang w:val="en-US" w:eastAsia="es-ES"/>
          </w:rPr>
          <w:t>:</w:t>
        </w:r>
      </w:ins>
    </w:p>
    <w:p w14:paraId="455CDABA" w14:textId="77777777" w:rsidR="00EC5590" w:rsidRDefault="00EC5590" w:rsidP="00EC5590">
      <w:pPr>
        <w:pStyle w:val="PL"/>
        <w:rPr>
          <w:ins w:id="6716" w:author="C3-255436" w:date="2025-11-21T20:26:00Z"/>
          <w:lang w:val="en-US" w:eastAsia="es-ES"/>
        </w:rPr>
      </w:pPr>
      <w:ins w:id="6717" w:author="C3-255436" w:date="2025-11-21T20:26:00Z">
        <w:r>
          <w:rPr>
            <w:lang w:val="en-US" w:eastAsia="es-ES"/>
          </w:rPr>
          <w:t xml:space="preserve">          </w:t>
        </w:r>
        <w:r>
          <w:t>type: string</w:t>
        </w:r>
      </w:ins>
    </w:p>
    <w:p w14:paraId="163FEBB6" w14:textId="77777777" w:rsidR="00EC5590" w:rsidRDefault="00EC5590" w:rsidP="00EC5590">
      <w:pPr>
        <w:pStyle w:val="PL"/>
        <w:rPr>
          <w:ins w:id="6718" w:author="C3-255436" w:date="2025-11-21T20:26:00Z"/>
        </w:rPr>
      </w:pPr>
      <w:ins w:id="6719" w:author="C3-255436" w:date="2025-11-21T20:26:00Z">
        <w:r>
          <w:t xml:space="preserve">        </w:t>
        </w:r>
        <w:r>
          <w:rPr>
            <w:rFonts w:hint="eastAsia"/>
          </w:rPr>
          <w:t>d</w:t>
        </w:r>
        <w:r>
          <w:t>cAppInfoList:</w:t>
        </w:r>
      </w:ins>
    </w:p>
    <w:p w14:paraId="2D426C4D" w14:textId="77777777" w:rsidR="00EC5590" w:rsidRDefault="00EC5590" w:rsidP="00EC5590">
      <w:pPr>
        <w:pStyle w:val="PL"/>
        <w:rPr>
          <w:ins w:id="6720" w:author="C3-255436" w:date="2025-11-21T20:26:00Z"/>
          <w:lang w:val="en-US" w:eastAsia="es-ES"/>
        </w:rPr>
      </w:pPr>
      <w:ins w:id="6721" w:author="C3-255436" w:date="2025-11-21T20:26:00Z">
        <w:r>
          <w:rPr>
            <w:lang w:val="en-US" w:eastAsia="es-ES"/>
          </w:rPr>
          <w:t xml:space="preserve">          type: array</w:t>
        </w:r>
      </w:ins>
    </w:p>
    <w:p w14:paraId="68418EE0" w14:textId="77777777" w:rsidR="00EC5590" w:rsidRDefault="00EC5590" w:rsidP="00EC5590">
      <w:pPr>
        <w:pStyle w:val="PL"/>
        <w:rPr>
          <w:ins w:id="6722" w:author="C3-255436" w:date="2025-11-21T20:26:00Z"/>
          <w:lang w:val="en-US" w:eastAsia="es-ES"/>
        </w:rPr>
      </w:pPr>
      <w:ins w:id="6723" w:author="C3-255436" w:date="2025-11-21T20:26:00Z">
        <w:r>
          <w:rPr>
            <w:lang w:val="en-US" w:eastAsia="es-ES"/>
          </w:rPr>
          <w:t xml:space="preserve">          items:</w:t>
        </w:r>
      </w:ins>
    </w:p>
    <w:p w14:paraId="36131D77" w14:textId="77777777" w:rsidR="00EC5590" w:rsidRDefault="00EC5590" w:rsidP="00EC5590">
      <w:pPr>
        <w:pStyle w:val="PL"/>
        <w:rPr>
          <w:ins w:id="6724" w:author="C3-255436" w:date="2025-11-21T20:26:00Z"/>
        </w:rPr>
      </w:pPr>
      <w:ins w:id="6725" w:author="C3-255436" w:date="2025-11-21T20:26:00Z">
        <w:r>
          <w:t xml:space="preserve">            $ref: '#/components/schemas/DcAppUpdateParameters'</w:t>
        </w:r>
      </w:ins>
    </w:p>
    <w:p w14:paraId="165E1BE6" w14:textId="77777777" w:rsidR="00EC5590" w:rsidRDefault="00EC5590" w:rsidP="00EC5590">
      <w:pPr>
        <w:pStyle w:val="PL"/>
        <w:rPr>
          <w:ins w:id="6726" w:author="C3-255436" w:date="2025-11-21T20:26:00Z"/>
          <w:lang w:val="en-US" w:eastAsia="es-ES"/>
        </w:rPr>
      </w:pPr>
      <w:ins w:id="6727" w:author="C3-255436" w:date="2025-11-21T20:26:00Z">
        <w:r>
          <w:rPr>
            <w:lang w:val="en-US" w:eastAsia="es-ES"/>
          </w:rPr>
          <w:t xml:space="preserve">          minItems: 1</w:t>
        </w:r>
      </w:ins>
    </w:p>
    <w:p w14:paraId="33610CD7" w14:textId="77777777" w:rsidR="00EC5590" w:rsidRDefault="00EC5590" w:rsidP="00EC5590">
      <w:pPr>
        <w:pStyle w:val="PL"/>
        <w:rPr>
          <w:ins w:id="6728" w:author="C3-255436" w:date="2025-11-21T20:26:00Z"/>
        </w:rPr>
      </w:pPr>
      <w:ins w:id="6729" w:author="C3-255436" w:date="2025-11-21T20:26:00Z">
        <w:r>
          <w:t xml:space="preserve">      required:</w:t>
        </w:r>
      </w:ins>
    </w:p>
    <w:p w14:paraId="2D36561E" w14:textId="77777777" w:rsidR="00EC5590" w:rsidRDefault="00EC5590" w:rsidP="00EC5590">
      <w:pPr>
        <w:pStyle w:val="PL"/>
        <w:rPr>
          <w:ins w:id="6730" w:author="C3-255436" w:date="2025-11-21T20:26:00Z"/>
        </w:rPr>
      </w:pPr>
      <w:ins w:id="6731" w:author="C3-255436" w:date="2025-11-21T20:26:00Z">
        <w:r>
          <w:t xml:space="preserve">        - </w:t>
        </w:r>
        <w:bookmarkStart w:id="6732" w:name="_Hlk214512432"/>
        <w:r>
          <w:t>status</w:t>
        </w:r>
        <w:bookmarkEnd w:id="6732"/>
      </w:ins>
    </w:p>
    <w:p w14:paraId="189297B7" w14:textId="77777777" w:rsidR="00EC5590" w:rsidRDefault="00EC5590" w:rsidP="00EC5590">
      <w:pPr>
        <w:pStyle w:val="PL"/>
        <w:rPr>
          <w:ins w:id="6733" w:author="C3-255436" w:date="2025-11-21T20:26:00Z"/>
          <w:rFonts w:eastAsia="等线"/>
        </w:rPr>
      </w:pPr>
    </w:p>
    <w:p w14:paraId="4AD300A7" w14:textId="77777777" w:rsidR="00EC5590" w:rsidRDefault="00EC5590" w:rsidP="00EC5590">
      <w:pPr>
        <w:pStyle w:val="PL"/>
        <w:rPr>
          <w:ins w:id="6734" w:author="C3-255436" w:date="2025-11-21T20:26:00Z"/>
        </w:rPr>
      </w:pPr>
    </w:p>
    <w:p w14:paraId="1BCCD0D9" w14:textId="77777777" w:rsidR="00EC5590" w:rsidRDefault="00EC5590" w:rsidP="00EC5590">
      <w:pPr>
        <w:pStyle w:val="PL"/>
        <w:rPr>
          <w:ins w:id="6735" w:author="C3-255436" w:date="2025-11-21T20:26:00Z"/>
        </w:rPr>
      </w:pPr>
    </w:p>
    <w:p w14:paraId="1B74E7EE" w14:textId="77777777" w:rsidR="00EC5590" w:rsidRDefault="00EC5590" w:rsidP="00EC5590">
      <w:pPr>
        <w:pStyle w:val="PL"/>
        <w:rPr>
          <w:ins w:id="6736" w:author="C3-255436" w:date="2025-11-21T20:26:00Z"/>
        </w:rPr>
      </w:pPr>
      <w:ins w:id="6737" w:author="C3-255436" w:date="2025-11-21T20:26:00Z">
        <w:r>
          <w:t># SIMPLE DATA TYPES</w:t>
        </w:r>
      </w:ins>
    </w:p>
    <w:p w14:paraId="6EF259CB" w14:textId="77777777" w:rsidR="00EC5590" w:rsidRDefault="00EC5590" w:rsidP="00EC5590">
      <w:pPr>
        <w:pStyle w:val="PL"/>
        <w:rPr>
          <w:ins w:id="6738" w:author="C3-255436" w:date="2025-11-21T20:26:00Z"/>
        </w:rPr>
      </w:pPr>
      <w:ins w:id="6739" w:author="C3-255436" w:date="2025-11-21T20:26:00Z">
        <w:r>
          <w:lastRenderedPageBreak/>
          <w:t>#</w:t>
        </w:r>
      </w:ins>
    </w:p>
    <w:p w14:paraId="626BB3C2" w14:textId="77777777" w:rsidR="00EC5590" w:rsidRDefault="00EC5590" w:rsidP="00EC5590">
      <w:pPr>
        <w:pStyle w:val="PL"/>
        <w:rPr>
          <w:ins w:id="6740" w:author="C3-255436" w:date="2025-11-21T20:26:00Z"/>
        </w:rPr>
      </w:pPr>
    </w:p>
    <w:p w14:paraId="58DC12C9" w14:textId="77777777" w:rsidR="00EC5590" w:rsidRDefault="00EC5590" w:rsidP="00EC5590">
      <w:pPr>
        <w:pStyle w:val="PL"/>
        <w:rPr>
          <w:ins w:id="6741" w:author="C3-255436" w:date="2025-11-21T20:26:00Z"/>
        </w:rPr>
      </w:pPr>
      <w:ins w:id="6742" w:author="C3-255436" w:date="2025-11-21T20:26:00Z">
        <w:r>
          <w:t>#</w:t>
        </w:r>
      </w:ins>
    </w:p>
    <w:p w14:paraId="0DC985C9" w14:textId="77777777" w:rsidR="00EC5590" w:rsidRDefault="00EC5590" w:rsidP="00EC5590">
      <w:pPr>
        <w:pStyle w:val="PL"/>
        <w:rPr>
          <w:ins w:id="6743" w:author="C3-255436" w:date="2025-11-21T20:26:00Z"/>
        </w:rPr>
      </w:pPr>
      <w:ins w:id="6744" w:author="C3-255436" w:date="2025-11-21T20:26:00Z">
        <w:r>
          <w:t># ENUMERATIONS</w:t>
        </w:r>
      </w:ins>
    </w:p>
    <w:p w14:paraId="071E1E8E" w14:textId="77777777" w:rsidR="00EC5590" w:rsidRDefault="00EC5590" w:rsidP="00EC5590">
      <w:pPr>
        <w:pStyle w:val="PL"/>
        <w:rPr>
          <w:ins w:id="6745" w:author="C3-255436" w:date="2025-11-21T20:26:00Z"/>
        </w:rPr>
      </w:pPr>
      <w:ins w:id="6746" w:author="C3-255436" w:date="2025-11-21T20:26:00Z">
        <w:r>
          <w:t>#</w:t>
        </w:r>
      </w:ins>
    </w:p>
    <w:p w14:paraId="2986D959" w14:textId="77777777" w:rsidR="00EC5590" w:rsidRDefault="00EC5590" w:rsidP="00EC5590">
      <w:pPr>
        <w:pStyle w:val="PL"/>
        <w:rPr>
          <w:ins w:id="6747" w:author="C3-255436" w:date="2025-11-21T20:26:00Z"/>
        </w:rPr>
      </w:pPr>
    </w:p>
    <w:p w14:paraId="354CE1CE" w14:textId="77777777" w:rsidR="00EC5590" w:rsidRDefault="00EC5590" w:rsidP="00EC5590">
      <w:pPr>
        <w:pStyle w:val="PL"/>
        <w:rPr>
          <w:ins w:id="6748" w:author="C3-255436" w:date="2025-11-21T20:26:00Z"/>
          <w:lang w:val="en-US" w:eastAsia="es-ES"/>
        </w:rPr>
      </w:pPr>
      <w:ins w:id="6749" w:author="C3-255436" w:date="2025-11-21T20:26:00Z">
        <w:r>
          <w:rPr>
            <w:lang w:val="en-US" w:eastAsia="es-ES"/>
          </w:rPr>
          <w:t xml:space="preserve">    </w:t>
        </w:r>
        <w:r>
          <w:rPr>
            <w:lang w:val="en-US" w:eastAsia="en-GB"/>
          </w:rPr>
          <w:t>AppLoadPhase</w:t>
        </w:r>
        <w:r>
          <w:rPr>
            <w:lang w:val="en-US" w:eastAsia="es-ES"/>
          </w:rPr>
          <w:t>:</w:t>
        </w:r>
      </w:ins>
    </w:p>
    <w:p w14:paraId="617F77B2" w14:textId="77777777" w:rsidR="00EC5590" w:rsidRDefault="00EC5590" w:rsidP="00EC5590">
      <w:pPr>
        <w:pStyle w:val="PL"/>
        <w:rPr>
          <w:ins w:id="6750" w:author="C3-255436" w:date="2025-11-21T20:26:00Z"/>
          <w:lang w:val="en-US" w:eastAsia="es-ES"/>
        </w:rPr>
      </w:pPr>
      <w:ins w:id="6751" w:author="C3-255436" w:date="2025-11-21T20:26:00Z">
        <w:r>
          <w:rPr>
            <w:lang w:val="en-US" w:eastAsia="es-ES"/>
          </w:rPr>
          <w:t xml:space="preserve">      anyOf:</w:t>
        </w:r>
      </w:ins>
    </w:p>
    <w:p w14:paraId="721FDC06" w14:textId="77777777" w:rsidR="00EC5590" w:rsidRDefault="00EC5590" w:rsidP="00EC5590">
      <w:pPr>
        <w:pStyle w:val="PL"/>
        <w:rPr>
          <w:ins w:id="6752" w:author="C3-255436" w:date="2025-11-21T20:26:00Z"/>
          <w:lang w:val="en-US" w:eastAsia="es-ES"/>
        </w:rPr>
      </w:pPr>
      <w:ins w:id="6753" w:author="C3-255436" w:date="2025-11-21T20:26:00Z">
        <w:r>
          <w:rPr>
            <w:lang w:val="en-US" w:eastAsia="es-ES"/>
          </w:rPr>
          <w:t xml:space="preserve">      - type: string</w:t>
        </w:r>
      </w:ins>
    </w:p>
    <w:p w14:paraId="4B48D5C1" w14:textId="77777777" w:rsidR="00EC5590" w:rsidRDefault="00EC5590" w:rsidP="00EC5590">
      <w:pPr>
        <w:pStyle w:val="PL"/>
        <w:rPr>
          <w:ins w:id="6754" w:author="C3-255436" w:date="2025-11-21T20:26:00Z"/>
          <w:lang w:val="en-US" w:eastAsia="es-ES"/>
        </w:rPr>
      </w:pPr>
      <w:ins w:id="6755" w:author="C3-255436" w:date="2025-11-21T20:26:00Z">
        <w:r>
          <w:rPr>
            <w:lang w:val="en-US" w:eastAsia="es-ES"/>
          </w:rPr>
          <w:t xml:space="preserve">        enum:</w:t>
        </w:r>
      </w:ins>
    </w:p>
    <w:p w14:paraId="443D2574" w14:textId="77777777" w:rsidR="00EC5590" w:rsidRDefault="00EC5590" w:rsidP="00EC5590">
      <w:pPr>
        <w:pStyle w:val="PL"/>
        <w:rPr>
          <w:ins w:id="6756" w:author="C3-255436" w:date="2025-11-21T20:26:00Z"/>
          <w:lang w:val="en-US" w:eastAsia="es-ES"/>
        </w:rPr>
      </w:pPr>
      <w:ins w:id="6757" w:author="C3-255436" w:date="2025-11-21T20:26:00Z">
        <w:r>
          <w:rPr>
            <w:lang w:val="en-US" w:eastAsia="es-ES"/>
          </w:rPr>
          <w:t xml:space="preserve">           - </w:t>
        </w:r>
        <w:r>
          <w:rPr>
            <w:rFonts w:hint="eastAsia"/>
          </w:rPr>
          <w:t>P</w:t>
        </w:r>
        <w:r>
          <w:t>RECALL_ONLY</w:t>
        </w:r>
      </w:ins>
    </w:p>
    <w:p w14:paraId="78D2B2E5" w14:textId="77777777" w:rsidR="00EC5590" w:rsidRDefault="00EC5590" w:rsidP="00EC5590">
      <w:pPr>
        <w:pStyle w:val="PL"/>
        <w:rPr>
          <w:ins w:id="6758" w:author="C3-255436" w:date="2025-11-21T20:26:00Z"/>
          <w:lang w:val="en-US" w:eastAsia="es-ES"/>
        </w:rPr>
      </w:pPr>
      <w:ins w:id="6759" w:author="C3-255436" w:date="2025-11-21T20:26:00Z">
        <w:r>
          <w:rPr>
            <w:lang w:val="en-US" w:eastAsia="es-ES"/>
          </w:rPr>
          <w:t xml:space="preserve">           - </w:t>
        </w:r>
        <w:r>
          <w:rPr>
            <w:rFonts w:hint="eastAsia"/>
          </w:rPr>
          <w:t>I</w:t>
        </w:r>
        <w:r>
          <w:t>NCALL</w:t>
        </w:r>
      </w:ins>
    </w:p>
    <w:p w14:paraId="462600A3" w14:textId="77777777" w:rsidR="00EC5590" w:rsidRDefault="00EC5590" w:rsidP="00EC5590">
      <w:pPr>
        <w:pStyle w:val="PL"/>
        <w:rPr>
          <w:ins w:id="6760" w:author="C3-255436" w:date="2025-11-21T20:26:00Z"/>
          <w:lang w:val="en-US" w:eastAsia="es-ES"/>
        </w:rPr>
      </w:pPr>
      <w:ins w:id="6761" w:author="C3-255436" w:date="2025-11-21T20:26:00Z">
        <w:r>
          <w:rPr>
            <w:lang w:val="en-US" w:eastAsia="es-ES"/>
          </w:rPr>
          <w:t xml:space="preserve">           - </w:t>
        </w:r>
        <w:r>
          <w:rPr>
            <w:rFonts w:hint="eastAsia"/>
          </w:rPr>
          <w:t>P</w:t>
        </w:r>
        <w:r>
          <w:t>RECALL_AND_INCALL</w:t>
        </w:r>
      </w:ins>
    </w:p>
    <w:p w14:paraId="3AF35A63" w14:textId="77777777" w:rsidR="00EC5590" w:rsidRDefault="00EC5590" w:rsidP="00EC5590">
      <w:pPr>
        <w:pStyle w:val="PL"/>
        <w:rPr>
          <w:ins w:id="6762" w:author="C3-255436" w:date="2025-11-21T20:26:00Z"/>
          <w:lang w:val="en-US" w:eastAsia="es-ES"/>
        </w:rPr>
      </w:pPr>
      <w:ins w:id="6763" w:author="C3-255436" w:date="2025-11-21T20:26:00Z">
        <w:r>
          <w:rPr>
            <w:lang w:val="en-US" w:eastAsia="es-ES"/>
          </w:rPr>
          <w:t xml:space="preserve">      - type: string</w:t>
        </w:r>
      </w:ins>
    </w:p>
    <w:p w14:paraId="24DF5465" w14:textId="77777777" w:rsidR="00EC5590" w:rsidRDefault="00EC5590" w:rsidP="00EC5590">
      <w:pPr>
        <w:pStyle w:val="PL"/>
        <w:rPr>
          <w:ins w:id="6764" w:author="C3-255436" w:date="2025-11-21T20:26:00Z"/>
          <w:lang w:val="en-US" w:eastAsia="es-ES"/>
        </w:rPr>
      </w:pPr>
      <w:ins w:id="6765" w:author="C3-255436" w:date="2025-11-21T20:26:00Z">
        <w:r>
          <w:rPr>
            <w:lang w:val="en-US" w:eastAsia="es-ES"/>
          </w:rPr>
          <w:t xml:space="preserve">        description: &gt;</w:t>
        </w:r>
      </w:ins>
    </w:p>
    <w:p w14:paraId="26B564A9" w14:textId="77777777" w:rsidR="00EC5590" w:rsidRDefault="00EC5590" w:rsidP="00EC5590">
      <w:pPr>
        <w:pStyle w:val="PL"/>
        <w:rPr>
          <w:ins w:id="6766" w:author="C3-255436" w:date="2025-11-21T20:26:00Z"/>
        </w:rPr>
      </w:pPr>
      <w:ins w:id="6767" w:author="C3-255436" w:date="2025-11-21T20:26:00Z">
        <w:r>
          <w:rPr>
            <w:lang w:val="en-US"/>
          </w:rPr>
          <w:t xml:space="preserve">          </w:t>
        </w:r>
        <w:r>
          <w:t>This string provides forward-compatibility with future extensions to the enumeration but</w:t>
        </w:r>
      </w:ins>
    </w:p>
    <w:p w14:paraId="17E36331" w14:textId="77777777" w:rsidR="00EC5590" w:rsidRPr="00CA4690" w:rsidRDefault="00EC5590" w:rsidP="00EC5590">
      <w:pPr>
        <w:pStyle w:val="PL"/>
        <w:rPr>
          <w:ins w:id="6768" w:author="C3-255436" w:date="2025-11-21T20:26:00Z"/>
        </w:rPr>
      </w:pPr>
      <w:ins w:id="6769" w:author="C3-255436" w:date="2025-11-21T20:26:00Z">
        <w:r>
          <w:t xml:space="preserve">          is not used to encode content defined in the present version of this API.</w:t>
        </w:r>
      </w:ins>
    </w:p>
    <w:p w14:paraId="09610055" w14:textId="77777777" w:rsidR="00EC5590" w:rsidRDefault="00EC5590" w:rsidP="00EC5590">
      <w:pPr>
        <w:pStyle w:val="PL"/>
        <w:rPr>
          <w:ins w:id="6770" w:author="C3-255436" w:date="2025-11-21T20:26:00Z"/>
          <w:lang w:val="en-US" w:eastAsia="es-ES"/>
        </w:rPr>
      </w:pPr>
      <w:ins w:id="6771" w:author="C3-255436" w:date="2025-11-21T20:26:00Z">
        <w:r>
          <w:rPr>
            <w:lang w:val="en-US" w:eastAsia="es-ES"/>
          </w:rPr>
          <w:t xml:space="preserve">      description: |</w:t>
        </w:r>
      </w:ins>
    </w:p>
    <w:p w14:paraId="695672D3" w14:textId="77777777" w:rsidR="00EC5590" w:rsidRDefault="00EC5590" w:rsidP="00EC5590">
      <w:pPr>
        <w:pStyle w:val="PL"/>
        <w:rPr>
          <w:ins w:id="6772" w:author="C3-255436" w:date="2025-11-21T20:26:00Z"/>
          <w:rFonts w:eastAsia="等线"/>
        </w:rPr>
      </w:pPr>
      <w:ins w:id="6773" w:author="C3-255436" w:date="2025-11-21T20:26:00Z">
        <w:r>
          <w:rPr>
            <w:lang w:val="en-US"/>
          </w:rPr>
          <w:t xml:space="preserve">        </w:t>
        </w:r>
        <w:r>
          <w:rPr>
            <w:rFonts w:eastAsia="等线"/>
          </w:rPr>
          <w:t xml:space="preserve">Represents the </w:t>
        </w:r>
        <w:r>
          <w:t>load phase of the DC application</w:t>
        </w:r>
        <w:r>
          <w:rPr>
            <w:rFonts w:eastAsia="等线"/>
          </w:rPr>
          <w:t>.</w:t>
        </w:r>
      </w:ins>
    </w:p>
    <w:p w14:paraId="34800077" w14:textId="77777777" w:rsidR="00EC5590" w:rsidRDefault="00EC5590" w:rsidP="00EC5590">
      <w:pPr>
        <w:pStyle w:val="PL"/>
        <w:rPr>
          <w:ins w:id="6774" w:author="C3-255436" w:date="2025-11-21T20:26:00Z"/>
          <w:lang w:val="en-US"/>
        </w:rPr>
      </w:pPr>
      <w:ins w:id="6775" w:author="C3-255436" w:date="2025-11-21T20:26:00Z">
        <w:r>
          <w:rPr>
            <w:lang w:val="en-US"/>
          </w:rPr>
          <w:t xml:space="preserve">        </w:t>
        </w:r>
        <w:r>
          <w:t xml:space="preserve">It complies with the provisions defined in Table </w:t>
        </w:r>
        <w:r>
          <w:rPr>
            <w:lang w:val="en-US" w:eastAsia="en-GB"/>
          </w:rPr>
          <w:t>6</w:t>
        </w:r>
        <w:r>
          <w:rPr>
            <w:lang w:eastAsia="en-GB"/>
          </w:rPr>
          <w:t>.</w:t>
        </w:r>
        <w:r>
          <w:rPr>
            <w:lang w:val="en-US" w:eastAsia="en-GB"/>
          </w:rPr>
          <w:t>1</w:t>
        </w:r>
        <w:r>
          <w:rPr>
            <w:lang w:eastAsia="en-GB"/>
          </w:rPr>
          <w:t>.6.3.3-1</w:t>
        </w:r>
        <w:r>
          <w:t xml:space="preserve"> of 3GPP TS 29.392.  </w:t>
        </w:r>
      </w:ins>
    </w:p>
    <w:p w14:paraId="2D9E99B7" w14:textId="77777777" w:rsidR="00EC5590" w:rsidRDefault="00EC5590" w:rsidP="00EC5590">
      <w:pPr>
        <w:pStyle w:val="PL"/>
        <w:rPr>
          <w:ins w:id="6776" w:author="C3-255436" w:date="2025-11-21T20:26:00Z"/>
          <w:lang w:val="en-US" w:eastAsia="es-ES"/>
        </w:rPr>
      </w:pPr>
      <w:ins w:id="6777" w:author="C3-255436" w:date="2025-11-21T20:26:00Z">
        <w:r>
          <w:rPr>
            <w:lang w:val="en-US" w:eastAsia="es-ES"/>
          </w:rPr>
          <w:t xml:space="preserve">        Possible values are:</w:t>
        </w:r>
      </w:ins>
    </w:p>
    <w:p w14:paraId="387BDC12" w14:textId="77777777" w:rsidR="00EC5590" w:rsidRDefault="00EC5590" w:rsidP="00EC5590">
      <w:pPr>
        <w:pStyle w:val="PL"/>
        <w:rPr>
          <w:ins w:id="6778" w:author="C3-255436" w:date="2025-11-21T20:26:00Z"/>
        </w:rPr>
      </w:pPr>
      <w:ins w:id="6779" w:author="C3-255436" w:date="2025-11-21T20:26:00Z">
        <w:r>
          <w:rPr>
            <w:lang w:val="en-US" w:eastAsia="es-ES"/>
          </w:rPr>
          <w:t xml:space="preserve">        - </w:t>
        </w:r>
        <w:bookmarkStart w:id="6780" w:name="_Hlk214512837"/>
        <w:r>
          <w:rPr>
            <w:rFonts w:hint="eastAsia"/>
          </w:rPr>
          <w:t>P</w:t>
        </w:r>
        <w:r>
          <w:t>RECALL_ONLY</w:t>
        </w:r>
        <w:bookmarkEnd w:id="6780"/>
        <w:r>
          <w:rPr>
            <w:lang w:val="en-US" w:eastAsia="es-ES"/>
          </w:rPr>
          <w:t>:</w:t>
        </w:r>
        <w:r>
          <w:rPr>
            <w:lang w:val="en-US" w:eastAsia="zh-CN"/>
          </w:rPr>
          <w:t xml:space="preserve"> </w:t>
        </w:r>
        <w:r>
          <w:rPr>
            <w:lang w:eastAsia="fr-FR"/>
          </w:rPr>
          <w:t xml:space="preserve">Indicates </w:t>
        </w:r>
        <w:r>
          <w:t>t</w:t>
        </w:r>
        <w:r>
          <w:rPr>
            <w:rFonts w:hint="eastAsia"/>
          </w:rPr>
          <w:t>he Data Channel Application is allowed to be used before</w:t>
        </w:r>
      </w:ins>
    </w:p>
    <w:p w14:paraId="02B6692C" w14:textId="77777777" w:rsidR="00EC5590" w:rsidRDefault="00EC5590" w:rsidP="00EC5590">
      <w:pPr>
        <w:pStyle w:val="PL"/>
        <w:rPr>
          <w:ins w:id="6781" w:author="C3-255436" w:date="2025-11-21T20:26:00Z"/>
          <w:lang w:eastAsia="en-GB"/>
        </w:rPr>
      </w:pPr>
      <w:ins w:id="6782" w:author="C3-255436" w:date="2025-11-21T20:26:00Z">
        <w:r>
          <w:rPr>
            <w:rFonts w:hint="eastAsia"/>
          </w:rPr>
          <w:t xml:space="preserve"> </w:t>
        </w:r>
        <w:r>
          <w:t xml:space="preserve">         </w:t>
        </w:r>
        <w:r>
          <w:rPr>
            <w:rFonts w:hint="eastAsia"/>
          </w:rPr>
          <w:t>the MMTel call session is established</w:t>
        </w:r>
        <w:r>
          <w:t>.</w:t>
        </w:r>
      </w:ins>
    </w:p>
    <w:p w14:paraId="2AED6D2A" w14:textId="77777777" w:rsidR="00EC5590" w:rsidRDefault="00EC5590" w:rsidP="00EC5590">
      <w:pPr>
        <w:pStyle w:val="PL"/>
        <w:rPr>
          <w:ins w:id="6783" w:author="C3-255436" w:date="2025-11-21T20:26:00Z"/>
        </w:rPr>
      </w:pPr>
      <w:ins w:id="6784" w:author="C3-255436" w:date="2025-11-21T20:26:00Z">
        <w:r>
          <w:rPr>
            <w:lang w:val="en-US" w:eastAsia="es-ES"/>
          </w:rPr>
          <w:t xml:space="preserve">        - </w:t>
        </w:r>
        <w:bookmarkStart w:id="6785" w:name="_Hlk214512842"/>
        <w:r>
          <w:rPr>
            <w:rFonts w:hint="eastAsia"/>
          </w:rPr>
          <w:t>I</w:t>
        </w:r>
        <w:r>
          <w:t>NCALL</w:t>
        </w:r>
        <w:bookmarkEnd w:id="6785"/>
        <w:r>
          <w:rPr>
            <w:lang w:val="en-US" w:eastAsia="es-ES"/>
          </w:rPr>
          <w:t>:</w:t>
        </w:r>
        <w:r>
          <w:rPr>
            <w:lang w:val="en-US" w:eastAsia="zh-CN"/>
          </w:rPr>
          <w:t xml:space="preserve"> </w:t>
        </w:r>
        <w:r>
          <w:rPr>
            <w:lang w:eastAsia="fr-FR"/>
          </w:rPr>
          <w:t>Indicates that t</w:t>
        </w:r>
        <w:r>
          <w:rPr>
            <w:rFonts w:hint="eastAsia"/>
          </w:rPr>
          <w:t>he Data Channel Application is allowed to be used after</w:t>
        </w:r>
      </w:ins>
    </w:p>
    <w:p w14:paraId="7181B63B" w14:textId="77777777" w:rsidR="00EC5590" w:rsidRDefault="00EC5590" w:rsidP="00EC5590">
      <w:pPr>
        <w:pStyle w:val="PL"/>
        <w:rPr>
          <w:ins w:id="6786" w:author="C3-255436" w:date="2025-11-21T20:26:00Z"/>
          <w:lang w:eastAsia="fr-FR"/>
        </w:rPr>
      </w:pPr>
      <w:ins w:id="6787" w:author="C3-255436" w:date="2025-11-21T20:26:00Z">
        <w:r>
          <w:rPr>
            <w:rFonts w:hint="eastAsia"/>
          </w:rPr>
          <w:t xml:space="preserve"> </w:t>
        </w:r>
        <w:r>
          <w:t xml:space="preserve">         </w:t>
        </w:r>
        <w:r>
          <w:rPr>
            <w:rFonts w:hint="eastAsia"/>
          </w:rPr>
          <w:t>the MMTel call session is established</w:t>
        </w:r>
        <w:r>
          <w:rPr>
            <w:kern w:val="2"/>
            <w:lang w:eastAsia="fr-FR"/>
          </w:rPr>
          <w:t>.</w:t>
        </w:r>
      </w:ins>
    </w:p>
    <w:p w14:paraId="1838DB57" w14:textId="77777777" w:rsidR="00EC5590" w:rsidRDefault="00EC5590" w:rsidP="00EC5590">
      <w:pPr>
        <w:pStyle w:val="PL"/>
        <w:rPr>
          <w:ins w:id="6788" w:author="C3-255436" w:date="2025-11-21T20:26:00Z"/>
        </w:rPr>
      </w:pPr>
      <w:ins w:id="6789" w:author="C3-255436" w:date="2025-11-21T20:26:00Z">
        <w:r>
          <w:rPr>
            <w:lang w:val="en-US" w:eastAsia="es-ES"/>
          </w:rPr>
          <w:t xml:space="preserve">        - </w:t>
        </w:r>
        <w:bookmarkStart w:id="6790" w:name="_Hlk164290588"/>
        <w:bookmarkStart w:id="6791" w:name="_Hlk214512848"/>
        <w:r>
          <w:rPr>
            <w:rFonts w:hint="eastAsia"/>
          </w:rPr>
          <w:t>P</w:t>
        </w:r>
        <w:r>
          <w:t>RECALL_AND_INCALL</w:t>
        </w:r>
        <w:bookmarkEnd w:id="6790"/>
        <w:bookmarkEnd w:id="6791"/>
        <w:r>
          <w:rPr>
            <w:lang w:val="en-US" w:eastAsia="es-ES"/>
          </w:rPr>
          <w:t>:</w:t>
        </w:r>
        <w:r>
          <w:rPr>
            <w:lang w:val="en-US" w:eastAsia="zh-CN"/>
          </w:rPr>
          <w:t xml:space="preserve"> </w:t>
        </w:r>
        <w:r>
          <w:rPr>
            <w:lang w:eastAsia="fr-FR"/>
          </w:rPr>
          <w:t>Indicateds that t</w:t>
        </w:r>
        <w:r>
          <w:rPr>
            <w:rFonts w:hint="eastAsia"/>
          </w:rPr>
          <w:t>he Data Channel Application is allowed to be</w:t>
        </w:r>
      </w:ins>
    </w:p>
    <w:p w14:paraId="58434D47" w14:textId="77777777" w:rsidR="00EC5590" w:rsidRDefault="00EC5590" w:rsidP="00EC5590">
      <w:pPr>
        <w:pStyle w:val="PL"/>
        <w:rPr>
          <w:ins w:id="6792" w:author="C3-255436" w:date="2025-11-21T20:26:00Z"/>
        </w:rPr>
      </w:pPr>
      <w:ins w:id="6793" w:author="C3-255436" w:date="2025-11-21T20:26:00Z">
        <w:r>
          <w:rPr>
            <w:rFonts w:hint="eastAsia"/>
          </w:rPr>
          <w:t xml:space="preserve"> </w:t>
        </w:r>
        <w:r>
          <w:t xml:space="preserve">         </w:t>
        </w:r>
        <w:r>
          <w:rPr>
            <w:rFonts w:hint="eastAsia"/>
          </w:rPr>
          <w:t>used during the entire Precall and incall</w:t>
        </w:r>
        <w:r>
          <w:t>.</w:t>
        </w:r>
      </w:ins>
    </w:p>
    <w:p w14:paraId="28F8913C" w14:textId="77777777" w:rsidR="00EC5590" w:rsidRDefault="00EC5590" w:rsidP="00EC5590">
      <w:pPr>
        <w:pStyle w:val="PL"/>
        <w:rPr>
          <w:ins w:id="6794" w:author="C3-255436" w:date="2025-11-21T20:26:00Z"/>
        </w:rPr>
      </w:pPr>
    </w:p>
    <w:p w14:paraId="62E8689C" w14:textId="77777777" w:rsidR="00EC5590" w:rsidRDefault="00EC5590" w:rsidP="00EC5590">
      <w:pPr>
        <w:pStyle w:val="PL"/>
        <w:rPr>
          <w:ins w:id="6795" w:author="C3-255436" w:date="2025-11-21T20:26:00Z"/>
          <w:lang w:val="en-US" w:eastAsia="es-ES"/>
        </w:rPr>
      </w:pPr>
      <w:ins w:id="6796" w:author="C3-255436" w:date="2025-11-21T20:26:00Z">
        <w:r>
          <w:rPr>
            <w:lang w:val="en-US" w:eastAsia="es-ES"/>
          </w:rPr>
          <w:t xml:space="preserve">    </w:t>
        </w:r>
        <w:r>
          <w:rPr>
            <w:lang w:val="en-US" w:eastAsia="en-GB"/>
          </w:rPr>
          <w:t>SupportScenario</w:t>
        </w:r>
        <w:r>
          <w:rPr>
            <w:lang w:val="en-US" w:eastAsia="es-ES"/>
          </w:rPr>
          <w:t>:</w:t>
        </w:r>
      </w:ins>
    </w:p>
    <w:p w14:paraId="09022342" w14:textId="77777777" w:rsidR="00EC5590" w:rsidRDefault="00EC5590" w:rsidP="00EC5590">
      <w:pPr>
        <w:pStyle w:val="PL"/>
        <w:rPr>
          <w:ins w:id="6797" w:author="C3-255436" w:date="2025-11-21T20:26:00Z"/>
          <w:lang w:val="en-US" w:eastAsia="es-ES"/>
        </w:rPr>
      </w:pPr>
      <w:ins w:id="6798" w:author="C3-255436" w:date="2025-11-21T20:26:00Z">
        <w:r>
          <w:rPr>
            <w:lang w:val="en-US" w:eastAsia="es-ES"/>
          </w:rPr>
          <w:t xml:space="preserve">      anyOf:</w:t>
        </w:r>
      </w:ins>
    </w:p>
    <w:p w14:paraId="320F54BF" w14:textId="77777777" w:rsidR="00EC5590" w:rsidRDefault="00EC5590" w:rsidP="00EC5590">
      <w:pPr>
        <w:pStyle w:val="PL"/>
        <w:rPr>
          <w:ins w:id="6799" w:author="C3-255436" w:date="2025-11-21T20:26:00Z"/>
          <w:lang w:val="en-US" w:eastAsia="es-ES"/>
        </w:rPr>
      </w:pPr>
      <w:ins w:id="6800" w:author="C3-255436" w:date="2025-11-21T20:26:00Z">
        <w:r>
          <w:rPr>
            <w:lang w:val="en-US" w:eastAsia="es-ES"/>
          </w:rPr>
          <w:t xml:space="preserve">      - type: string</w:t>
        </w:r>
      </w:ins>
    </w:p>
    <w:p w14:paraId="1132FEF4" w14:textId="77777777" w:rsidR="00EC5590" w:rsidRDefault="00EC5590" w:rsidP="00EC5590">
      <w:pPr>
        <w:pStyle w:val="PL"/>
        <w:rPr>
          <w:ins w:id="6801" w:author="C3-255436" w:date="2025-11-21T20:26:00Z"/>
          <w:lang w:val="en-US" w:eastAsia="es-ES"/>
        </w:rPr>
      </w:pPr>
      <w:ins w:id="6802" w:author="C3-255436" w:date="2025-11-21T20:26:00Z">
        <w:r>
          <w:rPr>
            <w:lang w:val="en-US" w:eastAsia="es-ES"/>
          </w:rPr>
          <w:t xml:space="preserve">        enum:</w:t>
        </w:r>
      </w:ins>
    </w:p>
    <w:p w14:paraId="6C6B88C4" w14:textId="77777777" w:rsidR="00EC5590" w:rsidRDefault="00EC5590" w:rsidP="00EC5590">
      <w:pPr>
        <w:pStyle w:val="PL"/>
        <w:rPr>
          <w:ins w:id="6803" w:author="C3-255436" w:date="2025-11-21T20:26:00Z"/>
          <w:lang w:val="en-US" w:eastAsia="es-ES"/>
        </w:rPr>
      </w:pPr>
      <w:ins w:id="6804" w:author="C3-255436" w:date="2025-11-21T20:26:00Z">
        <w:r>
          <w:rPr>
            <w:lang w:val="en-US" w:eastAsia="es-ES"/>
          </w:rPr>
          <w:t xml:space="preserve">           - </w:t>
        </w:r>
        <w:r w:rsidRPr="004547DE">
          <w:t>VOICE_CALL_ONLY</w:t>
        </w:r>
      </w:ins>
    </w:p>
    <w:p w14:paraId="746AB4E5" w14:textId="77777777" w:rsidR="00EC5590" w:rsidRDefault="00EC5590" w:rsidP="00EC5590">
      <w:pPr>
        <w:pStyle w:val="PL"/>
        <w:rPr>
          <w:ins w:id="6805" w:author="C3-255436" w:date="2025-11-21T20:26:00Z"/>
          <w:lang w:val="en-US" w:eastAsia="es-ES"/>
        </w:rPr>
      </w:pPr>
      <w:ins w:id="6806" w:author="C3-255436" w:date="2025-11-21T20:26:00Z">
        <w:r>
          <w:rPr>
            <w:lang w:val="en-US" w:eastAsia="es-ES"/>
          </w:rPr>
          <w:t xml:space="preserve">           - </w:t>
        </w:r>
        <w:r>
          <w:t>VIDEO_CALL_ONLY</w:t>
        </w:r>
      </w:ins>
    </w:p>
    <w:p w14:paraId="3CAAB266" w14:textId="77777777" w:rsidR="00EC5590" w:rsidRDefault="00EC5590" w:rsidP="00EC5590">
      <w:pPr>
        <w:pStyle w:val="PL"/>
        <w:rPr>
          <w:ins w:id="6807" w:author="C3-255436" w:date="2025-11-21T20:26:00Z"/>
          <w:lang w:val="en-US" w:eastAsia="es-ES"/>
        </w:rPr>
      </w:pPr>
      <w:ins w:id="6808" w:author="C3-255436" w:date="2025-11-21T20:26:00Z">
        <w:r>
          <w:rPr>
            <w:lang w:val="en-US" w:eastAsia="es-ES"/>
          </w:rPr>
          <w:t xml:space="preserve">           - </w:t>
        </w:r>
        <w:r>
          <w:t>VOICE_AND_VIDEO_CALL</w:t>
        </w:r>
      </w:ins>
    </w:p>
    <w:p w14:paraId="7B8ABA9C" w14:textId="77777777" w:rsidR="00EC5590" w:rsidRDefault="00EC5590" w:rsidP="00EC5590">
      <w:pPr>
        <w:pStyle w:val="PL"/>
        <w:rPr>
          <w:ins w:id="6809" w:author="C3-255436" w:date="2025-11-21T20:26:00Z"/>
          <w:lang w:val="en-US" w:eastAsia="es-ES"/>
        </w:rPr>
      </w:pPr>
      <w:ins w:id="6810" w:author="C3-255436" w:date="2025-11-21T20:26:00Z">
        <w:r>
          <w:rPr>
            <w:lang w:val="en-US" w:eastAsia="es-ES"/>
          </w:rPr>
          <w:t xml:space="preserve">      - type: string</w:t>
        </w:r>
      </w:ins>
    </w:p>
    <w:p w14:paraId="1425DE6C" w14:textId="77777777" w:rsidR="00EC5590" w:rsidRDefault="00EC5590" w:rsidP="00EC5590">
      <w:pPr>
        <w:pStyle w:val="PL"/>
        <w:rPr>
          <w:ins w:id="6811" w:author="C3-255436" w:date="2025-11-21T20:26:00Z"/>
          <w:lang w:val="en-US" w:eastAsia="es-ES"/>
        </w:rPr>
      </w:pPr>
      <w:ins w:id="6812" w:author="C3-255436" w:date="2025-11-21T20:26:00Z">
        <w:r>
          <w:rPr>
            <w:lang w:val="en-US" w:eastAsia="es-ES"/>
          </w:rPr>
          <w:t xml:space="preserve">        description: &gt;</w:t>
        </w:r>
      </w:ins>
    </w:p>
    <w:p w14:paraId="0BD29082" w14:textId="77777777" w:rsidR="00EC5590" w:rsidRDefault="00EC5590" w:rsidP="00EC5590">
      <w:pPr>
        <w:pStyle w:val="PL"/>
        <w:rPr>
          <w:ins w:id="6813" w:author="C3-255436" w:date="2025-11-21T20:26:00Z"/>
        </w:rPr>
      </w:pPr>
      <w:ins w:id="6814" w:author="C3-255436" w:date="2025-11-21T20:26:00Z">
        <w:r>
          <w:rPr>
            <w:lang w:val="en-US"/>
          </w:rPr>
          <w:t xml:space="preserve">          </w:t>
        </w:r>
        <w:r>
          <w:t>This string provides forward-compatibility with future extensions to the enumeration but</w:t>
        </w:r>
      </w:ins>
    </w:p>
    <w:p w14:paraId="27FE7257" w14:textId="77777777" w:rsidR="00EC5590" w:rsidRPr="00CA4690" w:rsidRDefault="00EC5590" w:rsidP="00EC5590">
      <w:pPr>
        <w:pStyle w:val="PL"/>
        <w:rPr>
          <w:ins w:id="6815" w:author="C3-255436" w:date="2025-11-21T20:26:00Z"/>
        </w:rPr>
      </w:pPr>
      <w:ins w:id="6816" w:author="C3-255436" w:date="2025-11-21T20:26:00Z">
        <w:r>
          <w:t xml:space="preserve">          is not used to encode content defined in the present version of this API.</w:t>
        </w:r>
      </w:ins>
    </w:p>
    <w:p w14:paraId="67754666" w14:textId="77777777" w:rsidR="00EC5590" w:rsidRDefault="00EC5590" w:rsidP="00EC5590">
      <w:pPr>
        <w:pStyle w:val="PL"/>
        <w:rPr>
          <w:ins w:id="6817" w:author="C3-255436" w:date="2025-11-21T20:26:00Z"/>
          <w:lang w:val="en-US" w:eastAsia="es-ES"/>
        </w:rPr>
      </w:pPr>
      <w:ins w:id="6818" w:author="C3-255436" w:date="2025-11-21T20:26:00Z">
        <w:r>
          <w:rPr>
            <w:lang w:val="en-US" w:eastAsia="es-ES"/>
          </w:rPr>
          <w:t xml:space="preserve">      description: |</w:t>
        </w:r>
      </w:ins>
    </w:p>
    <w:p w14:paraId="191AAC3F" w14:textId="77777777" w:rsidR="00EC5590" w:rsidRDefault="00EC5590" w:rsidP="00EC5590">
      <w:pPr>
        <w:pStyle w:val="PL"/>
        <w:rPr>
          <w:ins w:id="6819" w:author="C3-255436" w:date="2025-11-21T20:26:00Z"/>
          <w:rFonts w:eastAsia="等线"/>
        </w:rPr>
      </w:pPr>
      <w:ins w:id="6820" w:author="C3-255436" w:date="2025-11-21T20:26:00Z">
        <w:r>
          <w:rPr>
            <w:lang w:val="en-US"/>
          </w:rPr>
          <w:t xml:space="preserve">        </w:t>
        </w:r>
        <w:r>
          <w:rPr>
            <w:rFonts w:eastAsia="等线"/>
          </w:rPr>
          <w:t xml:space="preserve">Represents </w:t>
        </w:r>
        <w:r>
          <w:t>the support scenario of the DC application</w:t>
        </w:r>
        <w:r>
          <w:rPr>
            <w:rFonts w:eastAsia="等线"/>
          </w:rPr>
          <w:t>.</w:t>
        </w:r>
      </w:ins>
    </w:p>
    <w:p w14:paraId="2F4EA3A9" w14:textId="77777777" w:rsidR="00EC5590" w:rsidRDefault="00EC5590" w:rsidP="00EC5590">
      <w:pPr>
        <w:pStyle w:val="PL"/>
        <w:rPr>
          <w:ins w:id="6821" w:author="C3-255436" w:date="2025-11-21T20:26:00Z"/>
          <w:lang w:val="en-US"/>
        </w:rPr>
      </w:pPr>
      <w:ins w:id="6822" w:author="C3-255436" w:date="2025-11-21T20:26:00Z">
        <w:r>
          <w:rPr>
            <w:lang w:val="en-US"/>
          </w:rPr>
          <w:t xml:space="preserve">        </w:t>
        </w:r>
        <w:r>
          <w:t xml:space="preserve">It complies with the provisions defined in Table </w:t>
        </w:r>
        <w:r>
          <w:rPr>
            <w:lang w:val="en-US" w:eastAsia="en-GB"/>
          </w:rPr>
          <w:t>6</w:t>
        </w:r>
        <w:r>
          <w:rPr>
            <w:lang w:eastAsia="en-GB"/>
          </w:rPr>
          <w:t>.</w:t>
        </w:r>
        <w:r>
          <w:rPr>
            <w:lang w:val="en-US" w:eastAsia="en-GB"/>
          </w:rPr>
          <w:t>1</w:t>
        </w:r>
        <w:r>
          <w:rPr>
            <w:lang w:eastAsia="en-GB"/>
          </w:rPr>
          <w:t>.6.3.4-1</w:t>
        </w:r>
        <w:r>
          <w:t xml:space="preserve"> of 3GPP TS 29.392.  </w:t>
        </w:r>
      </w:ins>
    </w:p>
    <w:p w14:paraId="76E95BC3" w14:textId="77777777" w:rsidR="00EC5590" w:rsidRDefault="00EC5590" w:rsidP="00EC5590">
      <w:pPr>
        <w:pStyle w:val="PL"/>
        <w:rPr>
          <w:ins w:id="6823" w:author="C3-255436" w:date="2025-11-21T20:26:00Z"/>
          <w:lang w:val="en-US" w:eastAsia="es-ES"/>
        </w:rPr>
      </w:pPr>
      <w:ins w:id="6824" w:author="C3-255436" w:date="2025-11-21T20:26:00Z">
        <w:r>
          <w:rPr>
            <w:lang w:val="en-US" w:eastAsia="es-ES"/>
          </w:rPr>
          <w:t xml:space="preserve">        Possible values are:</w:t>
        </w:r>
      </w:ins>
    </w:p>
    <w:p w14:paraId="71725214" w14:textId="77777777" w:rsidR="00EC5590" w:rsidRDefault="00EC5590" w:rsidP="00EC5590">
      <w:pPr>
        <w:pStyle w:val="PL"/>
        <w:rPr>
          <w:ins w:id="6825" w:author="C3-255436" w:date="2025-11-21T20:26:00Z"/>
        </w:rPr>
      </w:pPr>
      <w:ins w:id="6826" w:author="C3-255436" w:date="2025-11-21T20:26:00Z">
        <w:r>
          <w:rPr>
            <w:lang w:val="en-US" w:eastAsia="es-ES"/>
          </w:rPr>
          <w:t xml:space="preserve">        - </w:t>
        </w:r>
        <w:r w:rsidRPr="004547DE">
          <w:t>VOICE_CALL_ONLY</w:t>
        </w:r>
        <w:r>
          <w:rPr>
            <w:lang w:val="en-US" w:eastAsia="es-ES"/>
          </w:rPr>
          <w:t>:</w:t>
        </w:r>
        <w:r>
          <w:rPr>
            <w:lang w:val="en-US" w:eastAsia="zh-CN"/>
          </w:rPr>
          <w:t xml:space="preserve"> </w:t>
        </w:r>
        <w:r>
          <w:rPr>
            <w:lang w:eastAsia="fr-FR"/>
          </w:rPr>
          <w:t xml:space="preserve">Indicates </w:t>
        </w:r>
        <w:r>
          <w:t>the</w:t>
        </w:r>
        <w:r>
          <w:rPr>
            <w:rFonts w:hint="eastAsia"/>
          </w:rPr>
          <w:t xml:space="preserve"> Data Channel Application can be used if and only</w:t>
        </w:r>
      </w:ins>
    </w:p>
    <w:p w14:paraId="49C3CE6A" w14:textId="77777777" w:rsidR="00EC5590" w:rsidRDefault="00EC5590" w:rsidP="00EC5590">
      <w:pPr>
        <w:pStyle w:val="PL"/>
        <w:rPr>
          <w:ins w:id="6827" w:author="C3-255436" w:date="2025-11-21T20:26:00Z"/>
          <w:lang w:eastAsia="en-GB"/>
        </w:rPr>
      </w:pPr>
      <w:ins w:id="6828" w:author="C3-255436" w:date="2025-11-21T20:26:00Z">
        <w:r>
          <w:rPr>
            <w:rFonts w:hint="eastAsia"/>
          </w:rPr>
          <w:t xml:space="preserve"> </w:t>
        </w:r>
        <w:r>
          <w:t xml:space="preserve">         </w:t>
        </w:r>
        <w:r>
          <w:rPr>
            <w:rFonts w:hint="eastAsia"/>
          </w:rPr>
          <w:t>if the corresponding call is a voice call</w:t>
        </w:r>
        <w:r>
          <w:t>.</w:t>
        </w:r>
      </w:ins>
    </w:p>
    <w:p w14:paraId="77D289CD" w14:textId="77777777" w:rsidR="00EC5590" w:rsidRDefault="00EC5590" w:rsidP="00EC5590">
      <w:pPr>
        <w:pStyle w:val="PL"/>
        <w:rPr>
          <w:ins w:id="6829" w:author="C3-255436" w:date="2025-11-21T20:26:00Z"/>
        </w:rPr>
      </w:pPr>
      <w:ins w:id="6830" w:author="C3-255436" w:date="2025-11-21T20:26:00Z">
        <w:r>
          <w:rPr>
            <w:lang w:val="en-US" w:eastAsia="es-ES"/>
          </w:rPr>
          <w:t xml:space="preserve">        - </w:t>
        </w:r>
        <w:r>
          <w:t>VIDEO_CALL_ONLY</w:t>
        </w:r>
        <w:r>
          <w:rPr>
            <w:lang w:val="en-US" w:eastAsia="es-ES"/>
          </w:rPr>
          <w:t>:</w:t>
        </w:r>
        <w:r>
          <w:rPr>
            <w:lang w:val="en-US" w:eastAsia="zh-CN"/>
          </w:rPr>
          <w:t xml:space="preserve"> </w:t>
        </w:r>
        <w:r>
          <w:rPr>
            <w:lang w:eastAsia="fr-FR"/>
          </w:rPr>
          <w:t>Indicates that t</w:t>
        </w:r>
        <w:r>
          <w:t>he</w:t>
        </w:r>
        <w:r>
          <w:rPr>
            <w:rFonts w:hint="eastAsia"/>
          </w:rPr>
          <w:t xml:space="preserve"> Data Channel Application can be used if</w:t>
        </w:r>
      </w:ins>
    </w:p>
    <w:p w14:paraId="62FD80BF" w14:textId="77777777" w:rsidR="00EC5590" w:rsidRDefault="00EC5590" w:rsidP="00EC5590">
      <w:pPr>
        <w:pStyle w:val="PL"/>
        <w:rPr>
          <w:ins w:id="6831" w:author="C3-255436" w:date="2025-11-21T20:26:00Z"/>
          <w:lang w:eastAsia="fr-FR"/>
        </w:rPr>
      </w:pPr>
      <w:ins w:id="6832" w:author="C3-255436" w:date="2025-11-21T20:26:00Z">
        <w:r>
          <w:rPr>
            <w:rFonts w:hint="eastAsia"/>
          </w:rPr>
          <w:t xml:space="preserve"> </w:t>
        </w:r>
        <w:r>
          <w:t xml:space="preserve">         </w:t>
        </w:r>
        <w:r>
          <w:rPr>
            <w:rFonts w:hint="eastAsia"/>
          </w:rPr>
          <w:t>and only if the corresponding call is a video call</w:t>
        </w:r>
        <w:r>
          <w:t>.</w:t>
        </w:r>
      </w:ins>
    </w:p>
    <w:p w14:paraId="32410238" w14:textId="77777777" w:rsidR="00EC5590" w:rsidRDefault="00EC5590" w:rsidP="00EC5590">
      <w:pPr>
        <w:pStyle w:val="PL"/>
        <w:rPr>
          <w:ins w:id="6833" w:author="C3-255436" w:date="2025-11-21T20:26:00Z"/>
        </w:rPr>
      </w:pPr>
      <w:ins w:id="6834" w:author="C3-255436" w:date="2025-11-21T20:26:00Z">
        <w:r>
          <w:rPr>
            <w:lang w:val="en-US" w:eastAsia="es-ES"/>
          </w:rPr>
          <w:t xml:space="preserve">        - </w:t>
        </w:r>
        <w:r>
          <w:t>VOICE_AND_VIDEO_CALL</w:t>
        </w:r>
        <w:r>
          <w:rPr>
            <w:lang w:val="en-US" w:eastAsia="es-ES"/>
          </w:rPr>
          <w:t>:</w:t>
        </w:r>
        <w:r>
          <w:rPr>
            <w:lang w:val="en-US" w:eastAsia="zh-CN"/>
          </w:rPr>
          <w:t xml:space="preserve"> </w:t>
        </w:r>
        <w:r>
          <w:rPr>
            <w:lang w:eastAsia="fr-FR"/>
          </w:rPr>
          <w:t>Indicateds that t</w:t>
        </w:r>
        <w:r>
          <w:t>he</w:t>
        </w:r>
        <w:r>
          <w:rPr>
            <w:rFonts w:hint="eastAsia"/>
          </w:rPr>
          <w:t xml:space="preserve"> Data Channel Application can be used</w:t>
        </w:r>
      </w:ins>
    </w:p>
    <w:p w14:paraId="02FEE83A" w14:textId="77777777" w:rsidR="00EC5590" w:rsidRDefault="00EC5590" w:rsidP="00EC5590">
      <w:pPr>
        <w:pStyle w:val="PL"/>
        <w:rPr>
          <w:ins w:id="6835" w:author="C3-255436" w:date="2025-11-21T20:26:00Z"/>
          <w:lang w:eastAsia="fr-FR"/>
        </w:rPr>
      </w:pPr>
      <w:ins w:id="6836" w:author="C3-255436" w:date="2025-11-21T20:26:00Z">
        <w:r>
          <w:rPr>
            <w:rFonts w:hint="eastAsia"/>
          </w:rPr>
          <w:t xml:space="preserve"> </w:t>
        </w:r>
        <w:r>
          <w:t xml:space="preserve">         </w:t>
        </w:r>
        <w:r>
          <w:rPr>
            <w:rFonts w:hint="eastAsia"/>
          </w:rPr>
          <w:t>in both voice call and video call</w:t>
        </w:r>
        <w:r>
          <w:t>.</w:t>
        </w:r>
      </w:ins>
    </w:p>
    <w:p w14:paraId="081FB04C" w14:textId="77777777" w:rsidR="00EC5590" w:rsidRDefault="00EC5590" w:rsidP="00EC5590">
      <w:pPr>
        <w:pStyle w:val="PL"/>
        <w:rPr>
          <w:ins w:id="6837" w:author="C3-255436" w:date="2025-11-21T20:26:00Z"/>
          <w:lang w:eastAsia="fr-FR"/>
        </w:rPr>
      </w:pPr>
    </w:p>
    <w:p w14:paraId="42BB0211" w14:textId="77777777" w:rsidR="00EC5590" w:rsidRDefault="00EC5590" w:rsidP="00EC5590">
      <w:pPr>
        <w:pStyle w:val="PL"/>
        <w:rPr>
          <w:ins w:id="6838" w:author="C3-255436" w:date="2025-11-21T20:26:00Z"/>
          <w:lang w:val="en-US" w:eastAsia="es-ES"/>
        </w:rPr>
      </w:pPr>
      <w:ins w:id="6839" w:author="C3-255436" w:date="2025-11-21T20:26:00Z">
        <w:r>
          <w:rPr>
            <w:lang w:val="en-US" w:eastAsia="es-ES"/>
          </w:rPr>
          <w:t xml:space="preserve">    </w:t>
        </w:r>
        <w:r>
          <w:rPr>
            <w:lang w:val="en-US" w:eastAsia="en-GB"/>
          </w:rPr>
          <w:t>Status</w:t>
        </w:r>
        <w:r>
          <w:rPr>
            <w:lang w:val="en-US" w:eastAsia="es-ES"/>
          </w:rPr>
          <w:t>:</w:t>
        </w:r>
      </w:ins>
    </w:p>
    <w:p w14:paraId="1B4B2853" w14:textId="77777777" w:rsidR="00EC5590" w:rsidRDefault="00EC5590" w:rsidP="00EC5590">
      <w:pPr>
        <w:pStyle w:val="PL"/>
        <w:rPr>
          <w:ins w:id="6840" w:author="C3-255436" w:date="2025-11-21T20:26:00Z"/>
          <w:lang w:val="en-US" w:eastAsia="es-ES"/>
        </w:rPr>
      </w:pPr>
      <w:ins w:id="6841" w:author="C3-255436" w:date="2025-11-21T20:26:00Z">
        <w:r>
          <w:rPr>
            <w:lang w:val="en-US" w:eastAsia="es-ES"/>
          </w:rPr>
          <w:t xml:space="preserve">      anyOf:</w:t>
        </w:r>
      </w:ins>
    </w:p>
    <w:p w14:paraId="2D56C0C2" w14:textId="77777777" w:rsidR="00EC5590" w:rsidRDefault="00EC5590" w:rsidP="00EC5590">
      <w:pPr>
        <w:pStyle w:val="PL"/>
        <w:rPr>
          <w:ins w:id="6842" w:author="C3-255436" w:date="2025-11-21T20:26:00Z"/>
          <w:lang w:val="en-US" w:eastAsia="es-ES"/>
        </w:rPr>
      </w:pPr>
      <w:ins w:id="6843" w:author="C3-255436" w:date="2025-11-21T20:26:00Z">
        <w:r>
          <w:rPr>
            <w:lang w:val="en-US" w:eastAsia="es-ES"/>
          </w:rPr>
          <w:t xml:space="preserve">      - type: string</w:t>
        </w:r>
      </w:ins>
    </w:p>
    <w:p w14:paraId="742DACB0" w14:textId="77777777" w:rsidR="00EC5590" w:rsidRDefault="00EC5590" w:rsidP="00EC5590">
      <w:pPr>
        <w:pStyle w:val="PL"/>
        <w:rPr>
          <w:ins w:id="6844" w:author="C3-255436" w:date="2025-11-21T20:26:00Z"/>
          <w:lang w:val="en-US" w:eastAsia="es-ES"/>
        </w:rPr>
      </w:pPr>
      <w:ins w:id="6845" w:author="C3-255436" w:date="2025-11-21T20:26:00Z">
        <w:r>
          <w:rPr>
            <w:lang w:val="en-US" w:eastAsia="es-ES"/>
          </w:rPr>
          <w:t xml:space="preserve">        enum:</w:t>
        </w:r>
      </w:ins>
    </w:p>
    <w:p w14:paraId="1746D074" w14:textId="77777777" w:rsidR="00EC5590" w:rsidRDefault="00EC5590" w:rsidP="00EC5590">
      <w:pPr>
        <w:pStyle w:val="PL"/>
        <w:rPr>
          <w:ins w:id="6846" w:author="C3-255436" w:date="2025-11-21T20:26:00Z"/>
          <w:lang w:val="en-US" w:eastAsia="es-ES"/>
        </w:rPr>
      </w:pPr>
      <w:ins w:id="6847" w:author="C3-255436" w:date="2025-11-21T20:26:00Z">
        <w:r>
          <w:rPr>
            <w:lang w:val="en-US" w:eastAsia="es-ES"/>
          </w:rPr>
          <w:t xml:space="preserve">           - </w:t>
        </w:r>
        <w:r>
          <w:t>SUCCESS</w:t>
        </w:r>
      </w:ins>
    </w:p>
    <w:p w14:paraId="12B7B701" w14:textId="77777777" w:rsidR="00EC5590" w:rsidRDefault="00EC5590" w:rsidP="00EC5590">
      <w:pPr>
        <w:pStyle w:val="PL"/>
        <w:rPr>
          <w:ins w:id="6848" w:author="C3-255436" w:date="2025-11-21T20:26:00Z"/>
          <w:lang w:val="en-US" w:eastAsia="es-ES"/>
        </w:rPr>
      </w:pPr>
      <w:ins w:id="6849" w:author="C3-255436" w:date="2025-11-21T20:26:00Z">
        <w:r>
          <w:rPr>
            <w:lang w:val="en-US" w:eastAsia="es-ES"/>
          </w:rPr>
          <w:t xml:space="preserve">           - </w:t>
        </w:r>
        <w:r>
          <w:t>FAILED</w:t>
        </w:r>
      </w:ins>
    </w:p>
    <w:p w14:paraId="2CF45211" w14:textId="77777777" w:rsidR="00EC5590" w:rsidRDefault="00EC5590" w:rsidP="00EC5590">
      <w:pPr>
        <w:pStyle w:val="PL"/>
        <w:rPr>
          <w:ins w:id="6850" w:author="C3-255436" w:date="2025-11-21T20:26:00Z"/>
          <w:lang w:val="en-US" w:eastAsia="es-ES"/>
        </w:rPr>
      </w:pPr>
      <w:ins w:id="6851" w:author="C3-255436" w:date="2025-11-21T20:26:00Z">
        <w:r>
          <w:rPr>
            <w:lang w:val="en-US" w:eastAsia="es-ES"/>
          </w:rPr>
          <w:t xml:space="preserve">      - type: string</w:t>
        </w:r>
      </w:ins>
    </w:p>
    <w:p w14:paraId="33FD3290" w14:textId="77777777" w:rsidR="00EC5590" w:rsidRDefault="00EC5590" w:rsidP="00EC5590">
      <w:pPr>
        <w:pStyle w:val="PL"/>
        <w:rPr>
          <w:ins w:id="6852" w:author="C3-255436" w:date="2025-11-21T20:26:00Z"/>
          <w:lang w:val="en-US" w:eastAsia="es-ES"/>
        </w:rPr>
      </w:pPr>
      <w:ins w:id="6853" w:author="C3-255436" w:date="2025-11-21T20:26:00Z">
        <w:r>
          <w:rPr>
            <w:lang w:val="en-US" w:eastAsia="es-ES"/>
          </w:rPr>
          <w:t xml:space="preserve">        description: &gt;</w:t>
        </w:r>
      </w:ins>
    </w:p>
    <w:p w14:paraId="138996BB" w14:textId="77777777" w:rsidR="00EC5590" w:rsidRDefault="00EC5590" w:rsidP="00EC5590">
      <w:pPr>
        <w:pStyle w:val="PL"/>
        <w:rPr>
          <w:ins w:id="6854" w:author="C3-255436" w:date="2025-11-21T20:26:00Z"/>
        </w:rPr>
      </w:pPr>
      <w:ins w:id="6855" w:author="C3-255436" w:date="2025-11-21T20:26:00Z">
        <w:r>
          <w:rPr>
            <w:lang w:val="en-US"/>
          </w:rPr>
          <w:t xml:space="preserve">          </w:t>
        </w:r>
        <w:r>
          <w:t>This string provides forward-compatibility with future extensions to the enumeration but</w:t>
        </w:r>
      </w:ins>
    </w:p>
    <w:p w14:paraId="2068444D" w14:textId="77777777" w:rsidR="00EC5590" w:rsidRPr="00CA4690" w:rsidRDefault="00EC5590" w:rsidP="00EC5590">
      <w:pPr>
        <w:pStyle w:val="PL"/>
        <w:rPr>
          <w:ins w:id="6856" w:author="C3-255436" w:date="2025-11-21T20:26:00Z"/>
        </w:rPr>
      </w:pPr>
      <w:ins w:id="6857" w:author="C3-255436" w:date="2025-11-21T20:26:00Z">
        <w:r>
          <w:t xml:space="preserve">          is not used to encode content defined in the present version of this API.</w:t>
        </w:r>
      </w:ins>
    </w:p>
    <w:p w14:paraId="5B10F292" w14:textId="77777777" w:rsidR="00EC5590" w:rsidRDefault="00EC5590" w:rsidP="00EC5590">
      <w:pPr>
        <w:pStyle w:val="PL"/>
        <w:rPr>
          <w:ins w:id="6858" w:author="C3-255436" w:date="2025-11-21T20:26:00Z"/>
          <w:lang w:val="en-US" w:eastAsia="es-ES"/>
        </w:rPr>
      </w:pPr>
      <w:ins w:id="6859" w:author="C3-255436" w:date="2025-11-21T20:26:00Z">
        <w:r>
          <w:rPr>
            <w:lang w:val="en-US" w:eastAsia="es-ES"/>
          </w:rPr>
          <w:t xml:space="preserve">      description: |</w:t>
        </w:r>
      </w:ins>
    </w:p>
    <w:p w14:paraId="3436B883" w14:textId="77777777" w:rsidR="00EC5590" w:rsidRDefault="00EC5590" w:rsidP="00EC5590">
      <w:pPr>
        <w:pStyle w:val="PL"/>
        <w:rPr>
          <w:ins w:id="6860" w:author="C3-255436" w:date="2025-11-21T20:26:00Z"/>
          <w:rFonts w:eastAsia="等线"/>
        </w:rPr>
      </w:pPr>
      <w:ins w:id="6861" w:author="C3-255436" w:date="2025-11-21T20:26:00Z">
        <w:r>
          <w:rPr>
            <w:lang w:val="en-US"/>
          </w:rPr>
          <w:t xml:space="preserve">        </w:t>
        </w:r>
        <w:r>
          <w:rPr>
            <w:rFonts w:eastAsia="等线"/>
          </w:rPr>
          <w:t xml:space="preserve">Represents </w:t>
        </w:r>
        <w:r>
          <w:t>the request return status</w:t>
        </w:r>
        <w:r>
          <w:rPr>
            <w:rFonts w:eastAsia="等线"/>
          </w:rPr>
          <w:t>.</w:t>
        </w:r>
      </w:ins>
    </w:p>
    <w:p w14:paraId="32513B87" w14:textId="77777777" w:rsidR="00EC5590" w:rsidRDefault="00EC5590" w:rsidP="00EC5590">
      <w:pPr>
        <w:pStyle w:val="PL"/>
        <w:rPr>
          <w:ins w:id="6862" w:author="C3-255436" w:date="2025-11-21T20:26:00Z"/>
          <w:lang w:val="en-US"/>
        </w:rPr>
      </w:pPr>
      <w:ins w:id="6863" w:author="C3-255436" w:date="2025-11-21T20:26:00Z">
        <w:r>
          <w:rPr>
            <w:lang w:val="en-US"/>
          </w:rPr>
          <w:t xml:space="preserve">        </w:t>
        </w:r>
        <w:r>
          <w:t xml:space="preserve">It complies with the provisions defined in Table </w:t>
        </w:r>
        <w:r>
          <w:rPr>
            <w:lang w:val="en-US" w:eastAsia="en-GB"/>
          </w:rPr>
          <w:t>6</w:t>
        </w:r>
        <w:r>
          <w:rPr>
            <w:lang w:eastAsia="en-GB"/>
          </w:rPr>
          <w:t>.</w:t>
        </w:r>
        <w:r>
          <w:rPr>
            <w:lang w:val="en-US" w:eastAsia="en-GB"/>
          </w:rPr>
          <w:t>1</w:t>
        </w:r>
        <w:r>
          <w:rPr>
            <w:lang w:eastAsia="en-GB"/>
          </w:rPr>
          <w:t>.6.3.5-1</w:t>
        </w:r>
        <w:r>
          <w:t xml:space="preserve"> of 3GPP TS 29.392.  </w:t>
        </w:r>
      </w:ins>
    </w:p>
    <w:p w14:paraId="71657DE3" w14:textId="77777777" w:rsidR="00EC5590" w:rsidRDefault="00EC5590" w:rsidP="00EC5590">
      <w:pPr>
        <w:pStyle w:val="PL"/>
        <w:rPr>
          <w:ins w:id="6864" w:author="C3-255436" w:date="2025-11-21T20:26:00Z"/>
          <w:lang w:val="en-US" w:eastAsia="es-ES"/>
        </w:rPr>
      </w:pPr>
      <w:ins w:id="6865" w:author="C3-255436" w:date="2025-11-21T20:26:00Z">
        <w:r>
          <w:rPr>
            <w:lang w:val="en-US" w:eastAsia="es-ES"/>
          </w:rPr>
          <w:t xml:space="preserve">        Possible values are:</w:t>
        </w:r>
      </w:ins>
    </w:p>
    <w:p w14:paraId="5D9B511E" w14:textId="77777777" w:rsidR="00EC5590" w:rsidRDefault="00EC5590" w:rsidP="00EC5590">
      <w:pPr>
        <w:pStyle w:val="PL"/>
        <w:rPr>
          <w:ins w:id="6866" w:author="C3-255436" w:date="2025-11-21T20:26:00Z"/>
          <w:lang w:eastAsia="fr-FR"/>
        </w:rPr>
      </w:pPr>
      <w:ins w:id="6867" w:author="C3-255436" w:date="2025-11-21T20:26:00Z">
        <w:r>
          <w:rPr>
            <w:lang w:val="en-US" w:eastAsia="es-ES"/>
          </w:rPr>
          <w:t xml:space="preserve">        - </w:t>
        </w:r>
        <w:r>
          <w:t>SUCCESS</w:t>
        </w:r>
        <w:r>
          <w:rPr>
            <w:lang w:val="en-US" w:eastAsia="es-ES"/>
          </w:rPr>
          <w:t>:</w:t>
        </w:r>
        <w:r>
          <w:rPr>
            <w:lang w:val="en-US" w:eastAsia="zh-CN"/>
          </w:rPr>
          <w:t xml:space="preserve"> </w:t>
        </w:r>
        <w:r w:rsidRPr="005D166D">
          <w:rPr>
            <w:lang w:eastAsia="fr-FR"/>
          </w:rPr>
          <w:t>Indicates that the request is processed successfully.</w:t>
        </w:r>
      </w:ins>
    </w:p>
    <w:p w14:paraId="2A83DC38" w14:textId="77777777" w:rsidR="00EC5590" w:rsidRPr="005D166D" w:rsidRDefault="00EC5590" w:rsidP="00EC5590">
      <w:pPr>
        <w:pStyle w:val="PL"/>
        <w:rPr>
          <w:ins w:id="6868" w:author="C3-255436" w:date="2025-11-21T20:26:00Z"/>
          <w:lang w:eastAsia="fr-FR"/>
        </w:rPr>
      </w:pPr>
      <w:ins w:id="6869" w:author="C3-255436" w:date="2025-11-21T20:26:00Z">
        <w:r>
          <w:rPr>
            <w:lang w:val="en-US" w:eastAsia="es-ES"/>
          </w:rPr>
          <w:t xml:space="preserve">        - </w:t>
        </w:r>
        <w:r>
          <w:t>FAILED</w:t>
        </w:r>
        <w:r>
          <w:rPr>
            <w:lang w:val="en-US" w:eastAsia="es-ES"/>
          </w:rPr>
          <w:t>:</w:t>
        </w:r>
        <w:r>
          <w:rPr>
            <w:lang w:val="en-US" w:eastAsia="zh-CN"/>
          </w:rPr>
          <w:t xml:space="preserve"> </w:t>
        </w:r>
        <w:r w:rsidRPr="005D166D">
          <w:rPr>
            <w:lang w:eastAsia="fr-FR"/>
          </w:rPr>
          <w:t>Indicates that the request fails to be processed.</w:t>
        </w:r>
      </w:ins>
    </w:p>
    <w:p w14:paraId="1FA40E89" w14:textId="77777777" w:rsidR="00EC5590" w:rsidRDefault="00EC5590" w:rsidP="00EC5590">
      <w:pPr>
        <w:pStyle w:val="PL"/>
        <w:rPr>
          <w:ins w:id="6870" w:author="C3-255436" w:date="2025-11-21T20:26:00Z"/>
          <w:lang w:eastAsia="fr-FR"/>
        </w:rPr>
      </w:pPr>
    </w:p>
    <w:p w14:paraId="73CE6E77" w14:textId="77777777" w:rsidR="00EC5590" w:rsidRDefault="00EC5590" w:rsidP="00EC5590">
      <w:pPr>
        <w:pStyle w:val="PL"/>
        <w:rPr>
          <w:ins w:id="6871" w:author="C3-255436" w:date="2025-11-21T20:26:00Z"/>
          <w:lang w:val="en-US" w:eastAsia="es-ES"/>
        </w:rPr>
      </w:pPr>
      <w:ins w:id="6872" w:author="C3-255436" w:date="2025-11-21T20:26:00Z">
        <w:r>
          <w:rPr>
            <w:lang w:val="en-US" w:eastAsia="es-ES"/>
          </w:rPr>
          <w:t xml:space="preserve">    </w:t>
        </w:r>
        <w:r>
          <w:rPr>
            <w:lang w:val="en-US" w:eastAsia="en-GB"/>
          </w:rPr>
          <w:t>Condition</w:t>
        </w:r>
        <w:r>
          <w:rPr>
            <w:lang w:val="en-US" w:eastAsia="es-ES"/>
          </w:rPr>
          <w:t>:</w:t>
        </w:r>
      </w:ins>
    </w:p>
    <w:p w14:paraId="5170BD1F" w14:textId="77777777" w:rsidR="00EC5590" w:rsidRDefault="00EC5590" w:rsidP="00EC5590">
      <w:pPr>
        <w:pStyle w:val="PL"/>
        <w:rPr>
          <w:ins w:id="6873" w:author="C3-255436" w:date="2025-11-21T20:26:00Z"/>
          <w:lang w:val="en-US" w:eastAsia="es-ES"/>
        </w:rPr>
      </w:pPr>
      <w:ins w:id="6874" w:author="C3-255436" w:date="2025-11-21T20:26:00Z">
        <w:r>
          <w:rPr>
            <w:lang w:val="en-US" w:eastAsia="es-ES"/>
          </w:rPr>
          <w:t xml:space="preserve">      anyOf:</w:t>
        </w:r>
      </w:ins>
    </w:p>
    <w:p w14:paraId="6D142BB2" w14:textId="77777777" w:rsidR="00EC5590" w:rsidRDefault="00EC5590" w:rsidP="00EC5590">
      <w:pPr>
        <w:pStyle w:val="PL"/>
        <w:rPr>
          <w:ins w:id="6875" w:author="C3-255436" w:date="2025-11-21T20:26:00Z"/>
          <w:lang w:val="en-US" w:eastAsia="es-ES"/>
        </w:rPr>
      </w:pPr>
      <w:ins w:id="6876" w:author="C3-255436" w:date="2025-11-21T20:26:00Z">
        <w:r>
          <w:rPr>
            <w:lang w:val="en-US" w:eastAsia="es-ES"/>
          </w:rPr>
          <w:t xml:space="preserve">      - type: string</w:t>
        </w:r>
      </w:ins>
    </w:p>
    <w:p w14:paraId="39DD38E9" w14:textId="77777777" w:rsidR="00EC5590" w:rsidRDefault="00EC5590" w:rsidP="00EC5590">
      <w:pPr>
        <w:pStyle w:val="PL"/>
        <w:rPr>
          <w:ins w:id="6877" w:author="C3-255436" w:date="2025-11-21T20:26:00Z"/>
          <w:lang w:val="en-US" w:eastAsia="es-ES"/>
        </w:rPr>
      </w:pPr>
      <w:ins w:id="6878" w:author="C3-255436" w:date="2025-11-21T20:26:00Z">
        <w:r>
          <w:rPr>
            <w:lang w:val="en-US" w:eastAsia="es-ES"/>
          </w:rPr>
          <w:t xml:space="preserve">        enum:</w:t>
        </w:r>
      </w:ins>
    </w:p>
    <w:p w14:paraId="76DD1630" w14:textId="77777777" w:rsidR="00EC5590" w:rsidRDefault="00EC5590" w:rsidP="00EC5590">
      <w:pPr>
        <w:pStyle w:val="PL"/>
        <w:rPr>
          <w:ins w:id="6879" w:author="C3-255436" w:date="2025-11-21T20:26:00Z"/>
          <w:lang w:val="en-US" w:eastAsia="es-ES"/>
        </w:rPr>
      </w:pPr>
      <w:ins w:id="6880" w:author="C3-255436" w:date="2025-11-21T20:26:00Z">
        <w:r>
          <w:rPr>
            <w:lang w:val="en-US" w:eastAsia="es-ES"/>
          </w:rPr>
          <w:t xml:space="preserve">           - </w:t>
        </w:r>
        <w:r>
          <w:t>CONDTY</w:t>
        </w:r>
      </w:ins>
    </w:p>
    <w:p w14:paraId="1AA91D96" w14:textId="77777777" w:rsidR="00EC5590" w:rsidRDefault="00EC5590" w:rsidP="00EC5590">
      <w:pPr>
        <w:pStyle w:val="PL"/>
        <w:rPr>
          <w:ins w:id="6881" w:author="C3-255436" w:date="2025-11-21T20:26:00Z"/>
          <w:lang w:val="en-US" w:eastAsia="es-ES"/>
        </w:rPr>
      </w:pPr>
      <w:ins w:id="6882" w:author="C3-255436" w:date="2025-11-21T20:26:00Z">
        <w:r>
          <w:rPr>
            <w:lang w:val="en-US" w:eastAsia="es-ES"/>
          </w:rPr>
          <w:t xml:space="preserve">           - </w:t>
        </w:r>
        <w:r>
          <w:t>CONDVA</w:t>
        </w:r>
      </w:ins>
    </w:p>
    <w:p w14:paraId="64E0B791" w14:textId="77777777" w:rsidR="00EC5590" w:rsidRDefault="00EC5590" w:rsidP="00EC5590">
      <w:pPr>
        <w:pStyle w:val="PL"/>
        <w:rPr>
          <w:ins w:id="6883" w:author="C3-255436" w:date="2025-11-21T20:26:00Z"/>
          <w:lang w:val="en-US" w:eastAsia="es-ES"/>
        </w:rPr>
      </w:pPr>
      <w:ins w:id="6884" w:author="C3-255436" w:date="2025-11-21T20:26:00Z">
        <w:r>
          <w:rPr>
            <w:lang w:val="en-US" w:eastAsia="es-ES"/>
          </w:rPr>
          <w:t xml:space="preserve">      - type: string</w:t>
        </w:r>
      </w:ins>
    </w:p>
    <w:p w14:paraId="1BEF18BC" w14:textId="77777777" w:rsidR="00EC5590" w:rsidRDefault="00EC5590" w:rsidP="00EC5590">
      <w:pPr>
        <w:pStyle w:val="PL"/>
        <w:rPr>
          <w:ins w:id="6885" w:author="C3-255436" w:date="2025-11-21T20:26:00Z"/>
          <w:lang w:val="en-US" w:eastAsia="es-ES"/>
        </w:rPr>
      </w:pPr>
      <w:ins w:id="6886" w:author="C3-255436" w:date="2025-11-21T20:26:00Z">
        <w:r>
          <w:rPr>
            <w:lang w:val="en-US" w:eastAsia="es-ES"/>
          </w:rPr>
          <w:t xml:space="preserve">        description: &gt;</w:t>
        </w:r>
      </w:ins>
    </w:p>
    <w:p w14:paraId="3E949CB8" w14:textId="77777777" w:rsidR="00EC5590" w:rsidRDefault="00EC5590" w:rsidP="00EC5590">
      <w:pPr>
        <w:pStyle w:val="PL"/>
        <w:rPr>
          <w:ins w:id="6887" w:author="C3-255436" w:date="2025-11-21T20:26:00Z"/>
        </w:rPr>
      </w:pPr>
      <w:ins w:id="6888" w:author="C3-255436" w:date="2025-11-21T20:26:00Z">
        <w:r>
          <w:rPr>
            <w:lang w:val="en-US"/>
          </w:rPr>
          <w:t xml:space="preserve">          </w:t>
        </w:r>
        <w:r>
          <w:t>This string provides forward-compatibility with future extensions to the enumeration but</w:t>
        </w:r>
      </w:ins>
    </w:p>
    <w:p w14:paraId="664D1010" w14:textId="77777777" w:rsidR="00EC5590" w:rsidRPr="00CA4690" w:rsidRDefault="00EC5590" w:rsidP="00EC5590">
      <w:pPr>
        <w:pStyle w:val="PL"/>
        <w:rPr>
          <w:ins w:id="6889" w:author="C3-255436" w:date="2025-11-21T20:26:00Z"/>
        </w:rPr>
      </w:pPr>
      <w:ins w:id="6890" w:author="C3-255436" w:date="2025-11-21T20:26:00Z">
        <w:r>
          <w:t xml:space="preserve">          is not used to encode content defined in the present version of this API.</w:t>
        </w:r>
      </w:ins>
    </w:p>
    <w:p w14:paraId="356E321F" w14:textId="77777777" w:rsidR="00EC5590" w:rsidRDefault="00EC5590" w:rsidP="00EC5590">
      <w:pPr>
        <w:pStyle w:val="PL"/>
        <w:rPr>
          <w:ins w:id="6891" w:author="C3-255436" w:date="2025-11-21T20:26:00Z"/>
          <w:lang w:val="en-US" w:eastAsia="es-ES"/>
        </w:rPr>
      </w:pPr>
      <w:ins w:id="6892" w:author="C3-255436" w:date="2025-11-21T20:26:00Z">
        <w:r>
          <w:rPr>
            <w:lang w:val="en-US" w:eastAsia="es-ES"/>
          </w:rPr>
          <w:t xml:space="preserve">      description: |</w:t>
        </w:r>
      </w:ins>
    </w:p>
    <w:p w14:paraId="5F858FD9" w14:textId="77777777" w:rsidR="00EC5590" w:rsidRDefault="00EC5590" w:rsidP="00EC5590">
      <w:pPr>
        <w:pStyle w:val="PL"/>
        <w:rPr>
          <w:ins w:id="6893" w:author="C3-255436" w:date="2025-11-21T20:26:00Z"/>
          <w:rFonts w:eastAsia="等线"/>
        </w:rPr>
      </w:pPr>
      <w:ins w:id="6894" w:author="C3-255436" w:date="2025-11-21T20:26:00Z">
        <w:r>
          <w:rPr>
            <w:lang w:val="en-US"/>
          </w:rPr>
          <w:lastRenderedPageBreak/>
          <w:t xml:space="preserve">        </w:t>
        </w:r>
        <w:r>
          <w:rPr>
            <w:rFonts w:eastAsia="等线"/>
          </w:rPr>
          <w:t xml:space="preserve">Represents </w:t>
        </w:r>
        <w:r>
          <w:t>the conditions used by the DC application</w:t>
        </w:r>
        <w:r>
          <w:rPr>
            <w:rFonts w:eastAsia="等线"/>
          </w:rPr>
          <w:t>.</w:t>
        </w:r>
      </w:ins>
    </w:p>
    <w:p w14:paraId="21EC67B4" w14:textId="77777777" w:rsidR="00EC5590" w:rsidRDefault="00EC5590" w:rsidP="00EC5590">
      <w:pPr>
        <w:pStyle w:val="PL"/>
        <w:rPr>
          <w:ins w:id="6895" w:author="C3-255436" w:date="2025-11-21T20:26:00Z"/>
          <w:lang w:val="en-US"/>
        </w:rPr>
      </w:pPr>
      <w:ins w:id="6896" w:author="C3-255436" w:date="2025-11-21T20:26:00Z">
        <w:r>
          <w:rPr>
            <w:lang w:val="en-US"/>
          </w:rPr>
          <w:t xml:space="preserve">        </w:t>
        </w:r>
        <w:r>
          <w:t xml:space="preserve">It complies with the provisions defined in Table </w:t>
        </w:r>
        <w:r>
          <w:rPr>
            <w:lang w:val="en-US" w:eastAsia="en-GB"/>
          </w:rPr>
          <w:t>6</w:t>
        </w:r>
        <w:r>
          <w:rPr>
            <w:lang w:eastAsia="en-GB"/>
          </w:rPr>
          <w:t>.</w:t>
        </w:r>
        <w:r>
          <w:rPr>
            <w:lang w:val="en-US" w:eastAsia="en-GB"/>
          </w:rPr>
          <w:t>1</w:t>
        </w:r>
        <w:r>
          <w:rPr>
            <w:lang w:eastAsia="en-GB"/>
          </w:rPr>
          <w:t>.6.3.6-1</w:t>
        </w:r>
        <w:r>
          <w:t xml:space="preserve"> of 3GPP TS 29.392.  </w:t>
        </w:r>
      </w:ins>
    </w:p>
    <w:p w14:paraId="05531F23" w14:textId="77777777" w:rsidR="00EC5590" w:rsidRDefault="00EC5590" w:rsidP="00EC5590">
      <w:pPr>
        <w:pStyle w:val="PL"/>
        <w:rPr>
          <w:ins w:id="6897" w:author="C3-255436" w:date="2025-11-21T20:26:00Z"/>
          <w:lang w:val="en-US" w:eastAsia="es-ES"/>
        </w:rPr>
      </w:pPr>
      <w:ins w:id="6898" w:author="C3-255436" w:date="2025-11-21T20:26:00Z">
        <w:r>
          <w:rPr>
            <w:lang w:val="en-US" w:eastAsia="es-ES"/>
          </w:rPr>
          <w:t xml:space="preserve">        Possible values are:</w:t>
        </w:r>
      </w:ins>
    </w:p>
    <w:p w14:paraId="60DE44C6" w14:textId="77777777" w:rsidR="00EC5590" w:rsidRDefault="00EC5590" w:rsidP="00EC5590">
      <w:pPr>
        <w:pStyle w:val="PL"/>
        <w:rPr>
          <w:ins w:id="6899" w:author="C3-255436" w:date="2025-11-21T20:26:00Z"/>
        </w:rPr>
      </w:pPr>
      <w:ins w:id="6900" w:author="C3-255436" w:date="2025-11-21T20:26:00Z">
        <w:r>
          <w:rPr>
            <w:lang w:val="en-US" w:eastAsia="es-ES"/>
          </w:rPr>
          <w:t xml:space="preserve">        - </w:t>
        </w:r>
        <w:r>
          <w:t>CONDTY</w:t>
        </w:r>
        <w:r>
          <w:rPr>
            <w:lang w:val="en-US" w:eastAsia="es-ES"/>
          </w:rPr>
          <w:t>:</w:t>
        </w:r>
        <w:r>
          <w:rPr>
            <w:lang w:val="en-US" w:eastAsia="zh-CN"/>
          </w:rPr>
          <w:t xml:space="preserve"> </w:t>
        </w:r>
        <w:r w:rsidRPr="005D166D">
          <w:rPr>
            <w:lang w:eastAsia="fr-FR"/>
          </w:rPr>
          <w:t xml:space="preserve">Indicates </w:t>
        </w:r>
        <w:r>
          <w:rPr>
            <w:lang w:eastAsia="fr-FR"/>
          </w:rPr>
          <w:t xml:space="preserve">the </w:t>
        </w:r>
        <w:r>
          <w:rPr>
            <w:rFonts w:hint="eastAsia"/>
          </w:rPr>
          <w:t xml:space="preserve">Data Channel Application </w:t>
        </w:r>
        <w:r>
          <w:t>is allowed to be used in this</w:t>
        </w:r>
      </w:ins>
    </w:p>
    <w:p w14:paraId="4A014F93" w14:textId="77777777" w:rsidR="00EC5590" w:rsidRDefault="00EC5590" w:rsidP="00EC5590">
      <w:pPr>
        <w:pStyle w:val="PL"/>
        <w:rPr>
          <w:ins w:id="6901" w:author="C3-255436" w:date="2025-11-21T20:26:00Z"/>
          <w:lang w:eastAsia="fr-FR"/>
        </w:rPr>
      </w:pPr>
      <w:ins w:id="6902" w:author="C3-255436" w:date="2025-11-21T20:26:00Z">
        <w:r>
          <w:t xml:space="preserve">          </w:t>
        </w:r>
        <w:r>
          <w:rPr>
            <w:rFonts w:hint="eastAsia"/>
          </w:rPr>
          <w:t>condition</w:t>
        </w:r>
        <w:r>
          <w:t xml:space="preserve">, </w:t>
        </w:r>
        <w:r>
          <w:rPr>
            <w:rFonts w:hint="eastAsia"/>
          </w:rPr>
          <w:t>e</w:t>
        </w:r>
        <w:r>
          <w:t>.g. Service area</w:t>
        </w:r>
        <w:r w:rsidRPr="005D166D">
          <w:rPr>
            <w:lang w:eastAsia="fr-FR"/>
          </w:rPr>
          <w:t>.</w:t>
        </w:r>
      </w:ins>
    </w:p>
    <w:p w14:paraId="2F56869B" w14:textId="77777777" w:rsidR="00EC5590" w:rsidRPr="005D166D" w:rsidRDefault="00EC5590" w:rsidP="00EC5590">
      <w:pPr>
        <w:pStyle w:val="PL"/>
        <w:rPr>
          <w:ins w:id="6903" w:author="C3-255436" w:date="2025-11-21T20:26:00Z"/>
          <w:lang w:eastAsia="fr-FR"/>
        </w:rPr>
      </w:pPr>
      <w:ins w:id="6904" w:author="C3-255436" w:date="2025-11-21T20:26:00Z">
        <w:r>
          <w:rPr>
            <w:lang w:val="en-US" w:eastAsia="es-ES"/>
          </w:rPr>
          <w:t xml:space="preserve">        - </w:t>
        </w:r>
        <w:r>
          <w:t>CONDVA</w:t>
        </w:r>
        <w:r>
          <w:rPr>
            <w:lang w:val="en-US" w:eastAsia="es-ES"/>
          </w:rPr>
          <w:t>:</w:t>
        </w:r>
        <w:r>
          <w:rPr>
            <w:lang w:val="en-US" w:eastAsia="zh-CN"/>
          </w:rPr>
          <w:t xml:space="preserve"> </w:t>
        </w:r>
        <w:r w:rsidRPr="005D166D">
          <w:rPr>
            <w:lang w:eastAsia="fr-FR"/>
          </w:rPr>
          <w:t>Indicates t</w:t>
        </w:r>
        <w:r>
          <w:t>he</w:t>
        </w:r>
        <w:r>
          <w:rPr>
            <w:rFonts w:hint="eastAsia"/>
          </w:rPr>
          <w:t xml:space="preserve"> </w:t>
        </w:r>
        <w:r>
          <w:t>value of the CONFTY</w:t>
        </w:r>
        <w:r w:rsidRPr="005D166D">
          <w:rPr>
            <w:lang w:eastAsia="fr-FR"/>
          </w:rPr>
          <w:t>.</w:t>
        </w:r>
      </w:ins>
    </w:p>
    <w:p w14:paraId="2576B7BC" w14:textId="77777777" w:rsidR="00EC5590" w:rsidRPr="00C8727C" w:rsidRDefault="00EC5590" w:rsidP="00EC5590">
      <w:pPr>
        <w:pStyle w:val="PL"/>
        <w:rPr>
          <w:ins w:id="6905" w:author="C3-255436" w:date="2025-11-21T20:26:00Z"/>
          <w:lang w:eastAsia="fr-FR"/>
        </w:rPr>
      </w:pPr>
    </w:p>
    <w:p w14:paraId="56736F74" w14:textId="77777777" w:rsidR="00EC5590" w:rsidDel="007753DE" w:rsidRDefault="00EC5590" w:rsidP="00EC5590">
      <w:pPr>
        <w:pStyle w:val="PL"/>
        <w:rPr>
          <w:del w:id="6906" w:author="C3-255436" w:date="2025-11-21T20:26:00Z"/>
        </w:rPr>
      </w:pPr>
      <w:del w:id="6907" w:author="C3-255436" w:date="2025-11-21T20:26:00Z">
        <w:r w:rsidDel="007753DE">
          <w:delText xml:space="preserve">  /subscriptions:</w:delText>
        </w:r>
      </w:del>
    </w:p>
    <w:p w14:paraId="25878BE9" w14:textId="77777777" w:rsidR="00EC5590" w:rsidDel="007753DE" w:rsidRDefault="00EC5590" w:rsidP="00EC5590">
      <w:pPr>
        <w:pStyle w:val="PL"/>
        <w:rPr>
          <w:del w:id="6908" w:author="C3-255436" w:date="2025-11-21T20:26:00Z"/>
        </w:rPr>
      </w:pPr>
      <w:del w:id="6909" w:author="C3-255436" w:date="2025-11-21T20:26:00Z">
        <w:r w:rsidDel="007753DE">
          <w:delText xml:space="preserve">    post:</w:delText>
        </w:r>
      </w:del>
    </w:p>
    <w:p w14:paraId="5C0F2A28" w14:textId="77777777" w:rsidR="00EC5590" w:rsidDel="007753DE" w:rsidRDefault="00EC5590" w:rsidP="00EC5590">
      <w:pPr>
        <w:pStyle w:val="PL"/>
        <w:rPr>
          <w:del w:id="6910" w:author="C3-255436" w:date="2025-11-21T20:26:00Z"/>
        </w:rPr>
      </w:pPr>
      <w:del w:id="6911" w:author="C3-255436" w:date="2025-11-21T20:26:00Z">
        <w:r w:rsidDel="007753DE">
          <w:delText xml:space="preserve">      summary: subscribe to notifications</w:delText>
        </w:r>
      </w:del>
    </w:p>
    <w:p w14:paraId="4CD1296E" w14:textId="77777777" w:rsidR="00EC5590" w:rsidDel="007753DE" w:rsidRDefault="00EC5590" w:rsidP="00EC5590">
      <w:pPr>
        <w:pStyle w:val="PL"/>
        <w:rPr>
          <w:del w:id="6912" w:author="C3-255436" w:date="2025-11-21T20:26:00Z"/>
        </w:rPr>
      </w:pPr>
      <w:del w:id="6913" w:author="C3-255436" w:date="2025-11-21T20:26:00Z">
        <w:r w:rsidDel="007753DE">
          <w:delText xml:space="preserve">      operationId: CreateIndividualSubcription</w:delText>
        </w:r>
      </w:del>
    </w:p>
    <w:p w14:paraId="0F2F4631" w14:textId="77777777" w:rsidR="00EC5590" w:rsidDel="007753DE" w:rsidRDefault="00EC5590" w:rsidP="00EC5590">
      <w:pPr>
        <w:pStyle w:val="PL"/>
        <w:rPr>
          <w:del w:id="6914" w:author="C3-255436" w:date="2025-11-21T20:26:00Z"/>
        </w:rPr>
      </w:pPr>
      <w:del w:id="6915" w:author="C3-255436" w:date="2025-11-21T20:26:00Z">
        <w:r w:rsidDel="007753DE">
          <w:delText xml:space="preserve">      tags:</w:delText>
        </w:r>
      </w:del>
    </w:p>
    <w:p w14:paraId="23A4887D" w14:textId="77777777" w:rsidR="00EC5590" w:rsidDel="007753DE" w:rsidRDefault="00EC5590" w:rsidP="00EC5590">
      <w:pPr>
        <w:pStyle w:val="PL"/>
        <w:rPr>
          <w:del w:id="6916" w:author="C3-255436" w:date="2025-11-21T20:26:00Z"/>
        </w:rPr>
      </w:pPr>
      <w:del w:id="6917" w:author="C3-255436" w:date="2025-11-21T20:26:00Z">
        <w:r w:rsidDel="007753DE">
          <w:delText xml:space="preserve">        - Subscriptions (Collection)</w:delText>
        </w:r>
      </w:del>
    </w:p>
    <w:p w14:paraId="7A14F035" w14:textId="77777777" w:rsidR="00EC5590" w:rsidDel="007753DE" w:rsidRDefault="00EC5590" w:rsidP="00EC5590">
      <w:pPr>
        <w:pStyle w:val="PL"/>
        <w:rPr>
          <w:del w:id="6918" w:author="C3-255436" w:date="2025-11-21T20:26:00Z"/>
        </w:rPr>
      </w:pPr>
      <w:del w:id="6919" w:author="C3-255436" w:date="2025-11-21T20:26:00Z">
        <w:r w:rsidDel="007753DE">
          <w:delText xml:space="preserve">      requestBody:</w:delText>
        </w:r>
      </w:del>
    </w:p>
    <w:p w14:paraId="1050286E" w14:textId="77777777" w:rsidR="00EC5590" w:rsidDel="007753DE" w:rsidRDefault="00EC5590" w:rsidP="00EC5590">
      <w:pPr>
        <w:pStyle w:val="PL"/>
        <w:rPr>
          <w:del w:id="6920" w:author="C3-255436" w:date="2025-11-21T20:26:00Z"/>
        </w:rPr>
      </w:pPr>
      <w:del w:id="6921" w:author="C3-255436" w:date="2025-11-21T20:26:00Z">
        <w:r w:rsidDel="007753DE">
          <w:delText xml:space="preserve">        required: true</w:delText>
        </w:r>
      </w:del>
    </w:p>
    <w:p w14:paraId="6E2BAB25" w14:textId="77777777" w:rsidR="00EC5590" w:rsidDel="007753DE" w:rsidRDefault="00EC5590" w:rsidP="00EC5590">
      <w:pPr>
        <w:pStyle w:val="PL"/>
        <w:rPr>
          <w:del w:id="6922" w:author="C3-255436" w:date="2025-11-21T20:26:00Z"/>
        </w:rPr>
      </w:pPr>
      <w:del w:id="6923" w:author="C3-255436" w:date="2025-11-21T20:26:00Z">
        <w:r w:rsidDel="007753DE">
          <w:delText xml:space="preserve">        content:</w:delText>
        </w:r>
      </w:del>
    </w:p>
    <w:p w14:paraId="1C51AA92" w14:textId="77777777" w:rsidR="00EC5590" w:rsidDel="007753DE" w:rsidRDefault="00EC5590" w:rsidP="00EC5590">
      <w:pPr>
        <w:pStyle w:val="PL"/>
        <w:rPr>
          <w:del w:id="6924" w:author="C3-255436" w:date="2025-11-21T20:26:00Z"/>
        </w:rPr>
      </w:pPr>
      <w:del w:id="6925" w:author="C3-255436" w:date="2025-11-21T20:26:00Z">
        <w:r w:rsidDel="007753DE">
          <w:delText xml:space="preserve">          application/json:</w:delText>
        </w:r>
      </w:del>
    </w:p>
    <w:p w14:paraId="04096DE5" w14:textId="77777777" w:rsidR="00EC5590" w:rsidDel="007753DE" w:rsidRDefault="00EC5590" w:rsidP="00EC5590">
      <w:pPr>
        <w:pStyle w:val="PL"/>
        <w:rPr>
          <w:del w:id="6926" w:author="C3-255436" w:date="2025-11-21T20:26:00Z"/>
        </w:rPr>
      </w:pPr>
      <w:del w:id="6927" w:author="C3-255436" w:date="2025-11-21T20:26:00Z">
        <w:r w:rsidDel="007753DE">
          <w:delText xml:space="preserve">            schema:</w:delText>
        </w:r>
      </w:del>
    </w:p>
    <w:p w14:paraId="78C9AF46" w14:textId="77777777" w:rsidR="00EC5590" w:rsidDel="007753DE" w:rsidRDefault="00EC5590" w:rsidP="00EC5590">
      <w:pPr>
        <w:pStyle w:val="PL"/>
        <w:rPr>
          <w:del w:id="6928" w:author="C3-255436" w:date="2025-11-21T20:26:00Z"/>
        </w:rPr>
      </w:pPr>
      <w:del w:id="6929" w:author="C3-255436" w:date="2025-11-21T20:26:00Z">
        <w:r w:rsidDel="007753DE">
          <w:delText xml:space="preserve">              $ref: '#/components/schemas/NsmfEventExposure'</w:delText>
        </w:r>
      </w:del>
    </w:p>
    <w:p w14:paraId="6C55FC66" w14:textId="77777777" w:rsidR="00EC5590" w:rsidDel="007753DE" w:rsidRDefault="00EC5590" w:rsidP="00EC5590">
      <w:pPr>
        <w:pStyle w:val="PL"/>
        <w:rPr>
          <w:del w:id="6930" w:author="C3-255436" w:date="2025-11-21T20:26:00Z"/>
        </w:rPr>
      </w:pPr>
      <w:del w:id="6931" w:author="C3-255436" w:date="2025-11-21T20:26:00Z">
        <w:r w:rsidDel="007753DE">
          <w:delText xml:space="preserve">      responses:</w:delText>
        </w:r>
      </w:del>
    </w:p>
    <w:p w14:paraId="39C0CB84" w14:textId="77777777" w:rsidR="00EC5590" w:rsidDel="007753DE" w:rsidRDefault="00EC5590" w:rsidP="00EC5590">
      <w:pPr>
        <w:pStyle w:val="PL"/>
        <w:rPr>
          <w:del w:id="6932" w:author="C3-255436" w:date="2025-11-21T20:26:00Z"/>
        </w:rPr>
      </w:pPr>
      <w:del w:id="6933" w:author="C3-255436" w:date="2025-11-21T20:26:00Z">
        <w:r w:rsidDel="007753DE">
          <w:delText xml:space="preserve">        '201':</w:delText>
        </w:r>
      </w:del>
    </w:p>
    <w:p w14:paraId="344C6789" w14:textId="77777777" w:rsidR="00EC5590" w:rsidDel="007753DE" w:rsidRDefault="00EC5590" w:rsidP="00EC5590">
      <w:pPr>
        <w:pStyle w:val="PL"/>
        <w:rPr>
          <w:del w:id="6934" w:author="C3-255436" w:date="2025-11-21T20:26:00Z"/>
        </w:rPr>
      </w:pPr>
      <w:del w:id="6935" w:author="C3-255436" w:date="2025-11-21T20:26:00Z">
        <w:r w:rsidDel="007753DE">
          <w:delText xml:space="preserve">          description: Success</w:delText>
        </w:r>
      </w:del>
    </w:p>
    <w:p w14:paraId="722CD1C7" w14:textId="77777777" w:rsidR="00EC5590" w:rsidDel="007753DE" w:rsidRDefault="00EC5590" w:rsidP="00EC5590">
      <w:pPr>
        <w:pStyle w:val="PL"/>
        <w:rPr>
          <w:del w:id="6936" w:author="C3-255436" w:date="2025-11-21T20:26:00Z"/>
        </w:rPr>
      </w:pPr>
      <w:del w:id="6937" w:author="C3-255436" w:date="2025-11-21T20:26:00Z">
        <w:r w:rsidDel="007753DE">
          <w:delText xml:space="preserve">          content:</w:delText>
        </w:r>
      </w:del>
    </w:p>
    <w:p w14:paraId="3C78A56C" w14:textId="77777777" w:rsidR="00EC5590" w:rsidDel="007753DE" w:rsidRDefault="00EC5590" w:rsidP="00EC5590">
      <w:pPr>
        <w:pStyle w:val="PL"/>
        <w:rPr>
          <w:del w:id="6938" w:author="C3-255436" w:date="2025-11-21T20:26:00Z"/>
        </w:rPr>
      </w:pPr>
      <w:del w:id="6939" w:author="C3-255436" w:date="2025-11-21T20:26:00Z">
        <w:r w:rsidDel="007753DE">
          <w:delText xml:space="preserve">            application/json:</w:delText>
        </w:r>
      </w:del>
    </w:p>
    <w:p w14:paraId="7B6EE9E3" w14:textId="77777777" w:rsidR="00EC5590" w:rsidDel="007753DE" w:rsidRDefault="00EC5590" w:rsidP="00EC5590">
      <w:pPr>
        <w:pStyle w:val="PL"/>
        <w:rPr>
          <w:del w:id="6940" w:author="C3-255436" w:date="2025-11-21T20:26:00Z"/>
        </w:rPr>
      </w:pPr>
      <w:del w:id="6941" w:author="C3-255436" w:date="2025-11-21T20:26:00Z">
        <w:r w:rsidDel="007753DE">
          <w:delText xml:space="preserve">              schema:</w:delText>
        </w:r>
      </w:del>
    </w:p>
    <w:p w14:paraId="690F9882" w14:textId="77777777" w:rsidR="00EC5590" w:rsidDel="007753DE" w:rsidRDefault="00EC5590" w:rsidP="00EC5590">
      <w:pPr>
        <w:pStyle w:val="PL"/>
        <w:rPr>
          <w:del w:id="6942" w:author="C3-255436" w:date="2025-11-21T20:26:00Z"/>
        </w:rPr>
      </w:pPr>
      <w:del w:id="6943" w:author="C3-255436" w:date="2025-11-21T20:26:00Z">
        <w:r w:rsidDel="007753DE">
          <w:delText xml:space="preserve">                $ref: '#/components/schemas/&lt;xxx&gt;'</w:delText>
        </w:r>
      </w:del>
    </w:p>
    <w:p w14:paraId="165A9490" w14:textId="77777777" w:rsidR="00EC5590" w:rsidDel="007753DE" w:rsidRDefault="00EC5590" w:rsidP="00EC5590">
      <w:pPr>
        <w:pStyle w:val="PL"/>
        <w:rPr>
          <w:del w:id="6944" w:author="C3-255436" w:date="2025-11-21T20:26:00Z"/>
        </w:rPr>
      </w:pPr>
      <w:del w:id="6945" w:author="C3-255436" w:date="2025-11-21T20:26:00Z">
        <w:r w:rsidDel="007753DE">
          <w:delText xml:space="preserve">          headers:</w:delText>
        </w:r>
      </w:del>
    </w:p>
    <w:p w14:paraId="2C0209EB" w14:textId="77777777" w:rsidR="00EC5590" w:rsidDel="007753DE" w:rsidRDefault="00EC5590" w:rsidP="00EC5590">
      <w:pPr>
        <w:pStyle w:val="PL"/>
        <w:rPr>
          <w:del w:id="6946" w:author="C3-255436" w:date="2025-11-21T20:26:00Z"/>
        </w:rPr>
      </w:pPr>
      <w:del w:id="6947" w:author="C3-255436" w:date="2025-11-21T20:26:00Z">
        <w:r w:rsidDel="007753DE">
          <w:delText xml:space="preserve">            Location:</w:delText>
        </w:r>
      </w:del>
    </w:p>
    <w:p w14:paraId="65433949" w14:textId="77777777" w:rsidR="00EC5590" w:rsidDel="007753DE" w:rsidRDefault="00EC5590" w:rsidP="00EC5590">
      <w:pPr>
        <w:pStyle w:val="PL"/>
        <w:rPr>
          <w:del w:id="6948" w:author="C3-255436" w:date="2025-11-21T20:26:00Z"/>
        </w:rPr>
      </w:pPr>
      <w:del w:id="6949" w:author="C3-255436" w:date="2025-11-21T20:26:00Z">
        <w:r w:rsidDel="007753DE">
          <w:delText xml:space="preserve">              description: &gt;</w:delText>
        </w:r>
      </w:del>
    </w:p>
    <w:p w14:paraId="5EF99935" w14:textId="77777777" w:rsidR="00EC5590" w:rsidDel="007753DE" w:rsidRDefault="00EC5590" w:rsidP="00EC5590">
      <w:pPr>
        <w:pStyle w:val="PL"/>
        <w:rPr>
          <w:del w:id="6950" w:author="C3-255436" w:date="2025-11-21T20:26:00Z"/>
        </w:rPr>
      </w:pPr>
      <w:del w:id="6951" w:author="C3-255436" w:date="2025-11-21T20:26:00Z">
        <w:r w:rsidDel="007753DE">
          <w:delText xml:space="preserve">                Contains the URI of the newly created resource, according to the structure:</w:delText>
        </w:r>
      </w:del>
    </w:p>
    <w:p w14:paraId="2877717A" w14:textId="77777777" w:rsidR="00EC5590" w:rsidDel="007753DE" w:rsidRDefault="00EC5590" w:rsidP="00EC5590">
      <w:pPr>
        <w:pStyle w:val="PL"/>
        <w:rPr>
          <w:del w:id="6952" w:author="C3-255436" w:date="2025-11-21T20:26:00Z"/>
        </w:rPr>
      </w:pPr>
      <w:del w:id="6953" w:author="C3-255436" w:date="2025-11-21T20:26:00Z">
        <w:r w:rsidDel="007753DE">
          <w:delText xml:space="preserve">                {apiRoot}/&lt;API name in lower letters. Composed names are separated with a hyphen&gt;/</w:delText>
        </w:r>
        <w:r w:rsidDel="007753DE">
          <w:rPr>
            <w:rFonts w:hint="eastAsia"/>
            <w:lang w:eastAsia="zh-CN"/>
          </w:rPr>
          <w:delText>&lt;</w:delText>
        </w:r>
        <w:r w:rsidDel="007753DE">
          <w:delText>version</w:delText>
        </w:r>
        <w:r w:rsidDel="007753DE">
          <w:rPr>
            <w:rFonts w:hint="eastAsia"/>
            <w:lang w:eastAsia="zh-CN"/>
          </w:rPr>
          <w:delText>&gt;</w:delText>
        </w:r>
        <w:r w:rsidDel="007753DE">
          <w:delText>/subscriptions/{subId}</w:delText>
        </w:r>
      </w:del>
    </w:p>
    <w:p w14:paraId="09492C64" w14:textId="77777777" w:rsidR="00EC5590" w:rsidDel="007753DE" w:rsidRDefault="00EC5590" w:rsidP="00EC5590">
      <w:pPr>
        <w:pStyle w:val="PL"/>
        <w:rPr>
          <w:del w:id="6954" w:author="C3-255436" w:date="2025-11-21T20:26:00Z"/>
        </w:rPr>
      </w:pPr>
      <w:del w:id="6955" w:author="C3-255436" w:date="2025-11-21T20:26:00Z">
        <w:r w:rsidDel="007753DE">
          <w:delText xml:space="preserve">              required: true</w:delText>
        </w:r>
      </w:del>
    </w:p>
    <w:p w14:paraId="5738AE5A" w14:textId="77777777" w:rsidR="00EC5590" w:rsidDel="007753DE" w:rsidRDefault="00EC5590" w:rsidP="00EC5590">
      <w:pPr>
        <w:pStyle w:val="PL"/>
        <w:rPr>
          <w:del w:id="6956" w:author="C3-255436" w:date="2025-11-21T20:26:00Z"/>
        </w:rPr>
      </w:pPr>
      <w:del w:id="6957" w:author="C3-255436" w:date="2025-11-21T20:26:00Z">
        <w:r w:rsidDel="007753DE">
          <w:delText xml:space="preserve">              schema:</w:delText>
        </w:r>
      </w:del>
    </w:p>
    <w:p w14:paraId="34858B1D" w14:textId="77777777" w:rsidR="00EC5590" w:rsidDel="007753DE" w:rsidRDefault="00EC5590" w:rsidP="00EC5590">
      <w:pPr>
        <w:pStyle w:val="PL"/>
        <w:rPr>
          <w:del w:id="6958" w:author="C3-255436" w:date="2025-11-21T20:26:00Z"/>
        </w:rPr>
      </w:pPr>
      <w:del w:id="6959" w:author="C3-255436" w:date="2025-11-21T20:26:00Z">
        <w:r w:rsidDel="007753DE">
          <w:delText xml:space="preserve">                type: string</w:delText>
        </w:r>
      </w:del>
    </w:p>
    <w:p w14:paraId="023697E7" w14:textId="77777777" w:rsidR="00EC5590" w:rsidDel="007753DE" w:rsidRDefault="00EC5590" w:rsidP="00EC5590">
      <w:pPr>
        <w:pStyle w:val="PL"/>
        <w:rPr>
          <w:del w:id="6960" w:author="C3-255436" w:date="2025-11-21T20:26:00Z"/>
        </w:rPr>
      </w:pPr>
      <w:del w:id="6961" w:author="C3-255436" w:date="2025-11-21T20:26:00Z">
        <w:r w:rsidDel="007753DE">
          <w:delText xml:space="preserve">                '400':</w:delText>
        </w:r>
      </w:del>
    </w:p>
    <w:p w14:paraId="036E2D86" w14:textId="77777777" w:rsidR="00EC5590" w:rsidDel="007753DE" w:rsidRDefault="00EC5590" w:rsidP="00EC5590">
      <w:pPr>
        <w:pStyle w:val="PL"/>
        <w:rPr>
          <w:del w:id="6962" w:author="C3-255436" w:date="2025-11-21T20:26:00Z"/>
        </w:rPr>
      </w:pPr>
      <w:del w:id="6963" w:author="C3-255436" w:date="2025-11-21T20:26:00Z">
        <w:r w:rsidDel="007753DE">
          <w:delText xml:space="preserve">                  $ref: 'TS29122_CommonData.yaml#/components/responses/400'</w:delText>
        </w:r>
      </w:del>
    </w:p>
    <w:p w14:paraId="34D50E6D" w14:textId="77777777" w:rsidR="00EC5590" w:rsidDel="007753DE" w:rsidRDefault="00EC5590" w:rsidP="00EC5590">
      <w:pPr>
        <w:pStyle w:val="PL"/>
        <w:rPr>
          <w:del w:id="6964" w:author="C3-255436" w:date="2025-11-21T20:26:00Z"/>
        </w:rPr>
      </w:pPr>
      <w:del w:id="6965" w:author="C3-255436" w:date="2025-11-21T20:26:00Z">
        <w:r w:rsidDel="007753DE">
          <w:delText xml:space="preserve">                '401':</w:delText>
        </w:r>
      </w:del>
    </w:p>
    <w:p w14:paraId="6C974487" w14:textId="77777777" w:rsidR="00EC5590" w:rsidDel="007753DE" w:rsidRDefault="00EC5590" w:rsidP="00EC5590">
      <w:pPr>
        <w:pStyle w:val="PL"/>
        <w:rPr>
          <w:del w:id="6966" w:author="C3-255436" w:date="2025-11-21T20:26:00Z"/>
        </w:rPr>
      </w:pPr>
      <w:del w:id="6967" w:author="C3-255436" w:date="2025-11-21T20:26:00Z">
        <w:r w:rsidDel="007753DE">
          <w:delText xml:space="preserve">                  $ref: 'TS29122_CommonData.yaml#/components/responses/401'</w:delText>
        </w:r>
      </w:del>
    </w:p>
    <w:p w14:paraId="022CD0F1" w14:textId="77777777" w:rsidR="00EC5590" w:rsidDel="007753DE" w:rsidRDefault="00EC5590" w:rsidP="00EC5590">
      <w:pPr>
        <w:pStyle w:val="PL"/>
        <w:rPr>
          <w:del w:id="6968" w:author="C3-255436" w:date="2025-11-21T20:26:00Z"/>
        </w:rPr>
      </w:pPr>
      <w:del w:id="6969" w:author="C3-255436" w:date="2025-11-21T20:26:00Z">
        <w:r w:rsidDel="007753DE">
          <w:delText xml:space="preserve">                '403':</w:delText>
        </w:r>
      </w:del>
    </w:p>
    <w:p w14:paraId="0C5859FD" w14:textId="77777777" w:rsidR="00EC5590" w:rsidDel="007753DE" w:rsidRDefault="00EC5590" w:rsidP="00EC5590">
      <w:pPr>
        <w:pStyle w:val="PL"/>
        <w:rPr>
          <w:del w:id="6970" w:author="C3-255436" w:date="2025-11-21T20:26:00Z"/>
        </w:rPr>
      </w:pPr>
      <w:del w:id="6971" w:author="C3-255436" w:date="2025-11-21T20:26:00Z">
        <w:r w:rsidDel="007753DE">
          <w:delText xml:space="preserve">                  $ref: 'TS29122_CommonData.yaml#/components/responses/403'</w:delText>
        </w:r>
      </w:del>
    </w:p>
    <w:p w14:paraId="3480E760" w14:textId="77777777" w:rsidR="00EC5590" w:rsidDel="007753DE" w:rsidRDefault="00EC5590" w:rsidP="00EC5590">
      <w:pPr>
        <w:pStyle w:val="PL"/>
        <w:rPr>
          <w:del w:id="6972" w:author="C3-255436" w:date="2025-11-21T20:26:00Z"/>
        </w:rPr>
      </w:pPr>
      <w:del w:id="6973" w:author="C3-255436" w:date="2025-11-21T20:26:00Z">
        <w:r w:rsidDel="007753DE">
          <w:delText xml:space="preserve">                '404':</w:delText>
        </w:r>
      </w:del>
    </w:p>
    <w:p w14:paraId="50391BA4" w14:textId="77777777" w:rsidR="00EC5590" w:rsidDel="007753DE" w:rsidRDefault="00EC5590" w:rsidP="00EC5590">
      <w:pPr>
        <w:pStyle w:val="PL"/>
        <w:rPr>
          <w:del w:id="6974" w:author="C3-255436" w:date="2025-11-21T20:26:00Z"/>
        </w:rPr>
      </w:pPr>
      <w:del w:id="6975" w:author="C3-255436" w:date="2025-11-21T20:26:00Z">
        <w:r w:rsidDel="007753DE">
          <w:delText xml:space="preserve">                  $ref: 'TS29122_CommonData.yaml#/components/responses/404'</w:delText>
        </w:r>
      </w:del>
    </w:p>
    <w:p w14:paraId="39E64200" w14:textId="77777777" w:rsidR="00EC5590" w:rsidDel="007753DE" w:rsidRDefault="00EC5590" w:rsidP="00EC5590">
      <w:pPr>
        <w:pStyle w:val="PL"/>
        <w:rPr>
          <w:del w:id="6976" w:author="C3-255436" w:date="2025-11-21T20:26:00Z"/>
        </w:rPr>
      </w:pPr>
      <w:del w:id="6977" w:author="C3-255436" w:date="2025-11-21T20:26:00Z">
        <w:r w:rsidDel="007753DE">
          <w:delText xml:space="preserve">                '411':</w:delText>
        </w:r>
      </w:del>
    </w:p>
    <w:p w14:paraId="517ECCDF" w14:textId="77777777" w:rsidR="00EC5590" w:rsidDel="007753DE" w:rsidRDefault="00EC5590" w:rsidP="00EC5590">
      <w:pPr>
        <w:pStyle w:val="PL"/>
        <w:rPr>
          <w:del w:id="6978" w:author="C3-255436" w:date="2025-11-21T20:26:00Z"/>
        </w:rPr>
      </w:pPr>
      <w:del w:id="6979" w:author="C3-255436" w:date="2025-11-21T20:26:00Z">
        <w:r w:rsidDel="007753DE">
          <w:delText xml:space="preserve">                  $ref: 'TS29122_CommonData.yaml#/components/responses/411'</w:delText>
        </w:r>
      </w:del>
    </w:p>
    <w:p w14:paraId="08865CCF" w14:textId="77777777" w:rsidR="00EC5590" w:rsidDel="007753DE" w:rsidRDefault="00EC5590" w:rsidP="00EC5590">
      <w:pPr>
        <w:pStyle w:val="PL"/>
        <w:rPr>
          <w:del w:id="6980" w:author="C3-255436" w:date="2025-11-21T20:26:00Z"/>
        </w:rPr>
      </w:pPr>
      <w:del w:id="6981" w:author="C3-255436" w:date="2025-11-21T20:26:00Z">
        <w:r w:rsidDel="007753DE">
          <w:delText xml:space="preserve">                '413':</w:delText>
        </w:r>
      </w:del>
    </w:p>
    <w:p w14:paraId="25A323DA" w14:textId="77777777" w:rsidR="00EC5590" w:rsidDel="007753DE" w:rsidRDefault="00EC5590" w:rsidP="00EC5590">
      <w:pPr>
        <w:pStyle w:val="PL"/>
        <w:rPr>
          <w:del w:id="6982" w:author="C3-255436" w:date="2025-11-21T20:26:00Z"/>
        </w:rPr>
      </w:pPr>
      <w:del w:id="6983" w:author="C3-255436" w:date="2025-11-21T20:26:00Z">
        <w:r w:rsidDel="007753DE">
          <w:delText xml:space="preserve">                  $ref: 'TS29122_CommonData.yaml#/components/responses/413'</w:delText>
        </w:r>
      </w:del>
    </w:p>
    <w:p w14:paraId="7EA333F0" w14:textId="77777777" w:rsidR="00EC5590" w:rsidDel="007753DE" w:rsidRDefault="00EC5590" w:rsidP="00EC5590">
      <w:pPr>
        <w:pStyle w:val="PL"/>
        <w:rPr>
          <w:del w:id="6984" w:author="C3-255436" w:date="2025-11-21T20:26:00Z"/>
        </w:rPr>
      </w:pPr>
      <w:del w:id="6985" w:author="C3-255436" w:date="2025-11-21T20:26:00Z">
        <w:r w:rsidDel="007753DE">
          <w:delText xml:space="preserve">                '415':</w:delText>
        </w:r>
      </w:del>
    </w:p>
    <w:p w14:paraId="560C84E8" w14:textId="77777777" w:rsidR="00EC5590" w:rsidDel="007753DE" w:rsidRDefault="00EC5590" w:rsidP="00EC5590">
      <w:pPr>
        <w:pStyle w:val="PL"/>
        <w:rPr>
          <w:del w:id="6986" w:author="C3-255436" w:date="2025-11-21T20:26:00Z"/>
        </w:rPr>
      </w:pPr>
      <w:del w:id="6987" w:author="C3-255436" w:date="2025-11-21T20:26:00Z">
        <w:r w:rsidDel="007753DE">
          <w:delText xml:space="preserve">                  $ref: 'TS29122_CommonData.yaml#/components/responses/415'</w:delText>
        </w:r>
      </w:del>
    </w:p>
    <w:p w14:paraId="3953A8E6" w14:textId="77777777" w:rsidR="00EC5590" w:rsidDel="007753DE" w:rsidRDefault="00EC5590" w:rsidP="00EC5590">
      <w:pPr>
        <w:pStyle w:val="PL"/>
        <w:rPr>
          <w:del w:id="6988" w:author="C3-255436" w:date="2025-11-21T20:26:00Z"/>
        </w:rPr>
      </w:pPr>
      <w:del w:id="6989" w:author="C3-255436" w:date="2025-11-21T20:26:00Z">
        <w:r w:rsidDel="007753DE">
          <w:delText xml:space="preserve">                '429':</w:delText>
        </w:r>
      </w:del>
    </w:p>
    <w:p w14:paraId="5983599E" w14:textId="77777777" w:rsidR="00EC5590" w:rsidDel="007753DE" w:rsidRDefault="00EC5590" w:rsidP="00EC5590">
      <w:pPr>
        <w:pStyle w:val="PL"/>
        <w:rPr>
          <w:del w:id="6990" w:author="C3-255436" w:date="2025-11-21T20:26:00Z"/>
        </w:rPr>
      </w:pPr>
      <w:del w:id="6991" w:author="C3-255436" w:date="2025-11-21T20:26:00Z">
        <w:r w:rsidDel="007753DE">
          <w:delText xml:space="preserve">                  $ref: 'TS29122_CommonData.yaml#/components/responses/429'</w:delText>
        </w:r>
      </w:del>
    </w:p>
    <w:p w14:paraId="1F11E8FA" w14:textId="77777777" w:rsidR="00EC5590" w:rsidDel="007753DE" w:rsidRDefault="00EC5590" w:rsidP="00EC5590">
      <w:pPr>
        <w:pStyle w:val="PL"/>
        <w:rPr>
          <w:del w:id="6992" w:author="C3-255436" w:date="2025-11-21T20:26:00Z"/>
        </w:rPr>
      </w:pPr>
      <w:del w:id="6993" w:author="C3-255436" w:date="2025-11-21T20:26:00Z">
        <w:r w:rsidDel="007753DE">
          <w:delText xml:space="preserve">                '500':</w:delText>
        </w:r>
      </w:del>
    </w:p>
    <w:p w14:paraId="0D238BDA" w14:textId="77777777" w:rsidR="00EC5590" w:rsidDel="007753DE" w:rsidRDefault="00EC5590" w:rsidP="00EC5590">
      <w:pPr>
        <w:pStyle w:val="PL"/>
        <w:rPr>
          <w:del w:id="6994" w:author="C3-255436" w:date="2025-11-21T20:26:00Z"/>
        </w:rPr>
      </w:pPr>
      <w:del w:id="6995" w:author="C3-255436" w:date="2025-11-21T20:26:00Z">
        <w:r w:rsidDel="007753DE">
          <w:delText xml:space="preserve">                  $ref: 'TS29122_CommonData.yaml#/components/responses/500'</w:delText>
        </w:r>
      </w:del>
    </w:p>
    <w:p w14:paraId="27B8D32F" w14:textId="77777777" w:rsidR="00EC5590" w:rsidDel="007753DE" w:rsidRDefault="00EC5590" w:rsidP="00EC5590">
      <w:pPr>
        <w:pStyle w:val="PL"/>
        <w:rPr>
          <w:del w:id="6996" w:author="C3-255436" w:date="2025-11-21T20:26:00Z"/>
        </w:rPr>
      </w:pPr>
      <w:del w:id="6997" w:author="C3-255436" w:date="2025-11-21T20:26:00Z">
        <w:r w:rsidDel="007753DE">
          <w:delText xml:space="preserve">                '503':</w:delText>
        </w:r>
      </w:del>
    </w:p>
    <w:p w14:paraId="788A7342" w14:textId="77777777" w:rsidR="00EC5590" w:rsidDel="007753DE" w:rsidRDefault="00EC5590" w:rsidP="00EC5590">
      <w:pPr>
        <w:pStyle w:val="PL"/>
        <w:rPr>
          <w:del w:id="6998" w:author="C3-255436" w:date="2025-11-21T20:26:00Z"/>
        </w:rPr>
      </w:pPr>
      <w:del w:id="6999" w:author="C3-255436" w:date="2025-11-21T20:26:00Z">
        <w:r w:rsidDel="007753DE">
          <w:delText xml:space="preserve">                  $ref: 'TS29122_CommonData.yaml#/components/responses/503'</w:delText>
        </w:r>
      </w:del>
    </w:p>
    <w:p w14:paraId="7274AC3A" w14:textId="77777777" w:rsidR="00EC5590" w:rsidDel="007753DE" w:rsidRDefault="00EC5590" w:rsidP="00EC5590">
      <w:pPr>
        <w:pStyle w:val="PL"/>
        <w:rPr>
          <w:del w:id="7000" w:author="C3-255436" w:date="2025-11-21T20:26:00Z"/>
        </w:rPr>
      </w:pPr>
      <w:del w:id="7001" w:author="C3-255436" w:date="2025-11-21T20:26:00Z">
        <w:r w:rsidDel="007753DE">
          <w:delText xml:space="preserve">                default:</w:delText>
        </w:r>
      </w:del>
    </w:p>
    <w:p w14:paraId="010013A7" w14:textId="77777777" w:rsidR="00EC5590" w:rsidDel="007753DE" w:rsidRDefault="00EC5590" w:rsidP="00EC5590">
      <w:pPr>
        <w:pStyle w:val="PL"/>
        <w:rPr>
          <w:del w:id="7002" w:author="C3-255436" w:date="2025-11-21T20:26:00Z"/>
        </w:rPr>
      </w:pPr>
      <w:del w:id="7003" w:author="C3-255436" w:date="2025-11-21T20:26:00Z">
        <w:r w:rsidDel="007753DE">
          <w:delText xml:space="preserve">                  $ref: 'TS29122_CommonData.yaml#/components/responses/default'</w:delText>
        </w:r>
      </w:del>
    </w:p>
    <w:p w14:paraId="7AFE9467" w14:textId="77777777" w:rsidR="00EC5590" w:rsidDel="007753DE" w:rsidRDefault="00EC5590" w:rsidP="00EC5590">
      <w:pPr>
        <w:pStyle w:val="PL"/>
        <w:rPr>
          <w:del w:id="7004" w:author="C3-255436" w:date="2025-11-21T20:26:00Z"/>
        </w:rPr>
      </w:pPr>
      <w:del w:id="7005" w:author="C3-255436" w:date="2025-11-21T20:26:00Z">
        <w:r w:rsidDel="007753DE">
          <w:delText xml:space="preserve">      callbacks:</w:delText>
        </w:r>
      </w:del>
    </w:p>
    <w:p w14:paraId="1390301A" w14:textId="77777777" w:rsidR="00EC5590" w:rsidDel="007753DE" w:rsidRDefault="00EC5590" w:rsidP="00EC5590">
      <w:pPr>
        <w:pStyle w:val="PL"/>
        <w:rPr>
          <w:del w:id="7006" w:author="C3-255436" w:date="2025-11-21T20:26:00Z"/>
        </w:rPr>
      </w:pPr>
      <w:del w:id="7007" w:author="C3-255436" w:date="2025-11-21T20:26:00Z">
        <w:r w:rsidDel="007753DE">
          <w:delText xml:space="preserve">        myNotification:</w:delText>
        </w:r>
      </w:del>
    </w:p>
    <w:p w14:paraId="1D921E0E" w14:textId="77777777" w:rsidR="00EC5590" w:rsidDel="007753DE" w:rsidRDefault="00EC5590" w:rsidP="00EC5590">
      <w:pPr>
        <w:pStyle w:val="PL"/>
        <w:rPr>
          <w:del w:id="7008" w:author="C3-255436" w:date="2025-11-21T20:26:00Z"/>
        </w:rPr>
      </w:pPr>
      <w:del w:id="7009" w:author="C3-255436" w:date="2025-11-21T20:26:00Z">
        <w:r w:rsidDel="007753DE">
          <w:delText xml:space="preserve">          '{$request.body#/notifUri}':</w:delText>
        </w:r>
      </w:del>
    </w:p>
    <w:p w14:paraId="0997B2F1" w14:textId="77777777" w:rsidR="00EC5590" w:rsidDel="007753DE" w:rsidRDefault="00EC5590" w:rsidP="00EC5590">
      <w:pPr>
        <w:pStyle w:val="PL"/>
        <w:rPr>
          <w:del w:id="7010" w:author="C3-255436" w:date="2025-11-21T20:26:00Z"/>
        </w:rPr>
      </w:pPr>
      <w:del w:id="7011" w:author="C3-255436" w:date="2025-11-21T20:26:00Z">
        <w:r w:rsidDel="007753DE">
          <w:delText xml:space="preserve">            post:</w:delText>
        </w:r>
      </w:del>
    </w:p>
    <w:p w14:paraId="1BB86F57" w14:textId="77777777" w:rsidR="00EC5590" w:rsidDel="007753DE" w:rsidRDefault="00EC5590" w:rsidP="00EC5590">
      <w:pPr>
        <w:pStyle w:val="PL"/>
        <w:rPr>
          <w:del w:id="7012" w:author="C3-255436" w:date="2025-11-21T20:26:00Z"/>
        </w:rPr>
      </w:pPr>
      <w:del w:id="7013" w:author="C3-255436" w:date="2025-11-21T20:26:00Z">
        <w:r w:rsidDel="007753DE">
          <w:delText xml:space="preserve">              requestBody:</w:delText>
        </w:r>
      </w:del>
    </w:p>
    <w:p w14:paraId="0D942165" w14:textId="77777777" w:rsidR="00EC5590" w:rsidDel="007753DE" w:rsidRDefault="00EC5590" w:rsidP="00EC5590">
      <w:pPr>
        <w:pStyle w:val="PL"/>
        <w:rPr>
          <w:del w:id="7014" w:author="C3-255436" w:date="2025-11-21T20:26:00Z"/>
        </w:rPr>
      </w:pPr>
      <w:del w:id="7015" w:author="C3-255436" w:date="2025-11-21T20:26:00Z">
        <w:r w:rsidDel="007753DE">
          <w:delText xml:space="preserve">                required: true</w:delText>
        </w:r>
      </w:del>
    </w:p>
    <w:p w14:paraId="06D1C96E" w14:textId="77777777" w:rsidR="00EC5590" w:rsidDel="007753DE" w:rsidRDefault="00EC5590" w:rsidP="00EC5590">
      <w:pPr>
        <w:pStyle w:val="PL"/>
        <w:rPr>
          <w:del w:id="7016" w:author="C3-255436" w:date="2025-11-21T20:26:00Z"/>
        </w:rPr>
      </w:pPr>
      <w:del w:id="7017" w:author="C3-255436" w:date="2025-11-21T20:26:00Z">
        <w:r w:rsidDel="007753DE">
          <w:delText xml:space="preserve">                content:</w:delText>
        </w:r>
      </w:del>
    </w:p>
    <w:p w14:paraId="39293B1B" w14:textId="77777777" w:rsidR="00EC5590" w:rsidDel="007753DE" w:rsidRDefault="00EC5590" w:rsidP="00EC5590">
      <w:pPr>
        <w:pStyle w:val="PL"/>
        <w:rPr>
          <w:del w:id="7018" w:author="C3-255436" w:date="2025-11-21T20:26:00Z"/>
        </w:rPr>
      </w:pPr>
      <w:del w:id="7019" w:author="C3-255436" w:date="2025-11-21T20:26:00Z">
        <w:r w:rsidDel="007753DE">
          <w:delText xml:space="preserve">                  application/json:</w:delText>
        </w:r>
      </w:del>
    </w:p>
    <w:p w14:paraId="7DCD52D9" w14:textId="77777777" w:rsidR="00EC5590" w:rsidDel="007753DE" w:rsidRDefault="00EC5590" w:rsidP="00EC5590">
      <w:pPr>
        <w:pStyle w:val="PL"/>
        <w:rPr>
          <w:del w:id="7020" w:author="C3-255436" w:date="2025-11-21T20:26:00Z"/>
        </w:rPr>
      </w:pPr>
      <w:del w:id="7021" w:author="C3-255436" w:date="2025-11-21T20:26:00Z">
        <w:r w:rsidDel="007753DE">
          <w:delText xml:space="preserve">                    schema:</w:delText>
        </w:r>
      </w:del>
    </w:p>
    <w:p w14:paraId="48F03915" w14:textId="77777777" w:rsidR="00EC5590" w:rsidDel="007753DE" w:rsidRDefault="00EC5590" w:rsidP="00EC5590">
      <w:pPr>
        <w:pStyle w:val="PL"/>
        <w:rPr>
          <w:del w:id="7022" w:author="C3-255436" w:date="2025-11-21T20:26:00Z"/>
        </w:rPr>
      </w:pPr>
      <w:del w:id="7023" w:author="C3-255436" w:date="2025-11-21T20:26:00Z">
        <w:r w:rsidDel="007753DE">
          <w:delText xml:space="preserve">                      $ref: '#/components/schemas/&lt;yyy&gt;'</w:delText>
        </w:r>
      </w:del>
    </w:p>
    <w:p w14:paraId="42CAA3FC" w14:textId="77777777" w:rsidR="00EC5590" w:rsidDel="007753DE" w:rsidRDefault="00EC5590" w:rsidP="00EC5590">
      <w:pPr>
        <w:pStyle w:val="PL"/>
        <w:rPr>
          <w:del w:id="7024" w:author="C3-255436" w:date="2025-11-21T20:26:00Z"/>
        </w:rPr>
      </w:pPr>
      <w:del w:id="7025" w:author="C3-255436" w:date="2025-11-21T20:26:00Z">
        <w:r w:rsidDel="007753DE">
          <w:delText xml:space="preserve">              responses:</w:delText>
        </w:r>
      </w:del>
    </w:p>
    <w:p w14:paraId="7301CDB7" w14:textId="77777777" w:rsidR="00EC5590" w:rsidDel="007753DE" w:rsidRDefault="00EC5590" w:rsidP="00EC5590">
      <w:pPr>
        <w:pStyle w:val="PL"/>
        <w:rPr>
          <w:del w:id="7026" w:author="C3-255436" w:date="2025-11-21T20:26:00Z"/>
        </w:rPr>
      </w:pPr>
      <w:del w:id="7027" w:author="C3-255436" w:date="2025-11-21T20:26:00Z">
        <w:r w:rsidDel="007753DE">
          <w:delText xml:space="preserve">                '204':</w:delText>
        </w:r>
      </w:del>
    </w:p>
    <w:p w14:paraId="273DD726" w14:textId="77777777" w:rsidR="00EC5590" w:rsidDel="007753DE" w:rsidRDefault="00EC5590" w:rsidP="00EC5590">
      <w:pPr>
        <w:pStyle w:val="PL"/>
        <w:rPr>
          <w:del w:id="7028" w:author="C3-255436" w:date="2025-11-21T20:26:00Z"/>
          <w:lang w:val="en-US"/>
        </w:rPr>
      </w:pPr>
      <w:del w:id="7029" w:author="C3-255436" w:date="2025-11-21T20:26:00Z">
        <w:r w:rsidDel="007753DE">
          <w:delText xml:space="preserve">                  description: No Content, Notification was succesfull</w:delText>
        </w:r>
        <w:r w:rsidDel="007753DE">
          <w:rPr>
            <w:lang w:val="en-US"/>
          </w:rPr>
          <w:delText>.</w:delText>
        </w:r>
      </w:del>
    </w:p>
    <w:p w14:paraId="0A73956A" w14:textId="77777777" w:rsidR="00EC5590" w:rsidDel="007753DE" w:rsidRDefault="00EC5590" w:rsidP="00EC5590">
      <w:pPr>
        <w:pStyle w:val="PL"/>
        <w:rPr>
          <w:del w:id="7030" w:author="C3-255436" w:date="2025-11-21T20:26:00Z"/>
        </w:rPr>
      </w:pPr>
      <w:del w:id="7031" w:author="C3-255436" w:date="2025-11-21T20:26:00Z">
        <w:r w:rsidDel="007753DE">
          <w:delText xml:space="preserve">                '400':</w:delText>
        </w:r>
      </w:del>
    </w:p>
    <w:p w14:paraId="0F37B75D" w14:textId="77777777" w:rsidR="00EC5590" w:rsidDel="007753DE" w:rsidRDefault="00EC5590" w:rsidP="00EC5590">
      <w:pPr>
        <w:pStyle w:val="PL"/>
        <w:rPr>
          <w:del w:id="7032" w:author="C3-255436" w:date="2025-11-21T20:26:00Z"/>
        </w:rPr>
      </w:pPr>
      <w:del w:id="7033" w:author="C3-255436" w:date="2025-11-21T20:26:00Z">
        <w:r w:rsidDel="007753DE">
          <w:delText xml:space="preserve">                  $ref: 'TS29122_CommonData.yaml#/components/responses/400'</w:delText>
        </w:r>
      </w:del>
    </w:p>
    <w:p w14:paraId="67821292" w14:textId="77777777" w:rsidR="00EC5590" w:rsidDel="007753DE" w:rsidRDefault="00EC5590" w:rsidP="00EC5590">
      <w:pPr>
        <w:pStyle w:val="PL"/>
        <w:rPr>
          <w:del w:id="7034" w:author="C3-255436" w:date="2025-11-21T20:26:00Z"/>
        </w:rPr>
      </w:pPr>
      <w:del w:id="7035" w:author="C3-255436" w:date="2025-11-21T20:26:00Z">
        <w:r w:rsidDel="007753DE">
          <w:delText xml:space="preserve">                '401':</w:delText>
        </w:r>
      </w:del>
    </w:p>
    <w:p w14:paraId="040F5631" w14:textId="77777777" w:rsidR="00EC5590" w:rsidDel="007753DE" w:rsidRDefault="00EC5590" w:rsidP="00EC5590">
      <w:pPr>
        <w:pStyle w:val="PL"/>
        <w:rPr>
          <w:del w:id="7036" w:author="C3-255436" w:date="2025-11-21T20:26:00Z"/>
        </w:rPr>
      </w:pPr>
      <w:del w:id="7037" w:author="C3-255436" w:date="2025-11-21T20:26:00Z">
        <w:r w:rsidDel="007753DE">
          <w:delText xml:space="preserve">                  $ref: 'TS29122_CommonData.yaml#/components/responses/401'</w:delText>
        </w:r>
      </w:del>
    </w:p>
    <w:p w14:paraId="5B6A3F89" w14:textId="77777777" w:rsidR="00EC5590" w:rsidDel="007753DE" w:rsidRDefault="00EC5590" w:rsidP="00EC5590">
      <w:pPr>
        <w:pStyle w:val="PL"/>
        <w:rPr>
          <w:del w:id="7038" w:author="C3-255436" w:date="2025-11-21T20:26:00Z"/>
        </w:rPr>
      </w:pPr>
      <w:del w:id="7039" w:author="C3-255436" w:date="2025-11-21T20:26:00Z">
        <w:r w:rsidDel="007753DE">
          <w:delText xml:space="preserve">                '403':</w:delText>
        </w:r>
      </w:del>
    </w:p>
    <w:p w14:paraId="16144B48" w14:textId="77777777" w:rsidR="00EC5590" w:rsidDel="007753DE" w:rsidRDefault="00EC5590" w:rsidP="00EC5590">
      <w:pPr>
        <w:pStyle w:val="PL"/>
        <w:rPr>
          <w:del w:id="7040" w:author="C3-255436" w:date="2025-11-21T20:26:00Z"/>
        </w:rPr>
      </w:pPr>
      <w:del w:id="7041" w:author="C3-255436" w:date="2025-11-21T20:26:00Z">
        <w:r w:rsidDel="007753DE">
          <w:delText xml:space="preserve">                  $ref: 'TS29122_CommonData.yaml#/components/responses/403'</w:delText>
        </w:r>
      </w:del>
    </w:p>
    <w:p w14:paraId="2398BAD6" w14:textId="77777777" w:rsidR="00EC5590" w:rsidDel="007753DE" w:rsidRDefault="00EC5590" w:rsidP="00EC5590">
      <w:pPr>
        <w:pStyle w:val="PL"/>
        <w:rPr>
          <w:del w:id="7042" w:author="C3-255436" w:date="2025-11-21T20:26:00Z"/>
        </w:rPr>
      </w:pPr>
      <w:del w:id="7043" w:author="C3-255436" w:date="2025-11-21T20:26:00Z">
        <w:r w:rsidDel="007753DE">
          <w:delText xml:space="preserve">                '404':</w:delText>
        </w:r>
      </w:del>
    </w:p>
    <w:p w14:paraId="354467A1" w14:textId="77777777" w:rsidR="00EC5590" w:rsidDel="007753DE" w:rsidRDefault="00EC5590" w:rsidP="00EC5590">
      <w:pPr>
        <w:pStyle w:val="PL"/>
        <w:rPr>
          <w:del w:id="7044" w:author="C3-255436" w:date="2025-11-21T20:26:00Z"/>
        </w:rPr>
      </w:pPr>
      <w:del w:id="7045" w:author="C3-255436" w:date="2025-11-21T20:26:00Z">
        <w:r w:rsidDel="007753DE">
          <w:delText xml:space="preserve">                  $ref: 'TS29122_CommonData.yaml#/components/responses/404'</w:delText>
        </w:r>
      </w:del>
    </w:p>
    <w:p w14:paraId="1C4854B2" w14:textId="77777777" w:rsidR="00EC5590" w:rsidDel="007753DE" w:rsidRDefault="00EC5590" w:rsidP="00EC5590">
      <w:pPr>
        <w:pStyle w:val="PL"/>
        <w:rPr>
          <w:del w:id="7046" w:author="C3-255436" w:date="2025-11-21T20:26:00Z"/>
        </w:rPr>
      </w:pPr>
      <w:del w:id="7047" w:author="C3-255436" w:date="2025-11-21T20:26:00Z">
        <w:r w:rsidDel="007753DE">
          <w:lastRenderedPageBreak/>
          <w:delText xml:space="preserve">                '411':</w:delText>
        </w:r>
      </w:del>
    </w:p>
    <w:p w14:paraId="1DE5F5E6" w14:textId="77777777" w:rsidR="00EC5590" w:rsidDel="007753DE" w:rsidRDefault="00EC5590" w:rsidP="00EC5590">
      <w:pPr>
        <w:pStyle w:val="PL"/>
        <w:rPr>
          <w:del w:id="7048" w:author="C3-255436" w:date="2025-11-21T20:26:00Z"/>
        </w:rPr>
      </w:pPr>
      <w:del w:id="7049" w:author="C3-255436" w:date="2025-11-21T20:26:00Z">
        <w:r w:rsidDel="007753DE">
          <w:delText xml:space="preserve">                  $ref: 'TS29122_CommonData.yaml#/components/responses/411'</w:delText>
        </w:r>
      </w:del>
    </w:p>
    <w:p w14:paraId="1A174C1A" w14:textId="77777777" w:rsidR="00EC5590" w:rsidDel="007753DE" w:rsidRDefault="00EC5590" w:rsidP="00EC5590">
      <w:pPr>
        <w:pStyle w:val="PL"/>
        <w:rPr>
          <w:del w:id="7050" w:author="C3-255436" w:date="2025-11-21T20:26:00Z"/>
        </w:rPr>
      </w:pPr>
      <w:del w:id="7051" w:author="C3-255436" w:date="2025-11-21T20:26:00Z">
        <w:r w:rsidDel="007753DE">
          <w:delText xml:space="preserve">                '413':</w:delText>
        </w:r>
      </w:del>
    </w:p>
    <w:p w14:paraId="0ACF493B" w14:textId="77777777" w:rsidR="00EC5590" w:rsidDel="007753DE" w:rsidRDefault="00EC5590" w:rsidP="00EC5590">
      <w:pPr>
        <w:pStyle w:val="PL"/>
        <w:rPr>
          <w:del w:id="7052" w:author="C3-255436" w:date="2025-11-21T20:26:00Z"/>
        </w:rPr>
      </w:pPr>
      <w:del w:id="7053" w:author="C3-255436" w:date="2025-11-21T20:26:00Z">
        <w:r w:rsidDel="007753DE">
          <w:delText xml:space="preserve">                  $ref: 'TS29122_CommonData.yaml#/components/responses/413'</w:delText>
        </w:r>
      </w:del>
    </w:p>
    <w:p w14:paraId="4D39105C" w14:textId="77777777" w:rsidR="00EC5590" w:rsidDel="007753DE" w:rsidRDefault="00EC5590" w:rsidP="00EC5590">
      <w:pPr>
        <w:pStyle w:val="PL"/>
        <w:rPr>
          <w:del w:id="7054" w:author="C3-255436" w:date="2025-11-21T20:26:00Z"/>
        </w:rPr>
      </w:pPr>
      <w:del w:id="7055" w:author="C3-255436" w:date="2025-11-21T20:26:00Z">
        <w:r w:rsidDel="007753DE">
          <w:delText xml:space="preserve">                '415':</w:delText>
        </w:r>
      </w:del>
    </w:p>
    <w:p w14:paraId="21356E8B" w14:textId="77777777" w:rsidR="00EC5590" w:rsidDel="007753DE" w:rsidRDefault="00EC5590" w:rsidP="00EC5590">
      <w:pPr>
        <w:pStyle w:val="PL"/>
        <w:rPr>
          <w:del w:id="7056" w:author="C3-255436" w:date="2025-11-21T20:26:00Z"/>
        </w:rPr>
      </w:pPr>
      <w:del w:id="7057" w:author="C3-255436" w:date="2025-11-21T20:26:00Z">
        <w:r w:rsidDel="007753DE">
          <w:delText xml:space="preserve">                  $ref: 'TS29122_CommonData.yaml#/components/responses/415'</w:delText>
        </w:r>
      </w:del>
    </w:p>
    <w:p w14:paraId="19DE8B29" w14:textId="77777777" w:rsidR="00EC5590" w:rsidDel="007753DE" w:rsidRDefault="00EC5590" w:rsidP="00EC5590">
      <w:pPr>
        <w:pStyle w:val="PL"/>
        <w:rPr>
          <w:del w:id="7058" w:author="C3-255436" w:date="2025-11-21T20:26:00Z"/>
        </w:rPr>
      </w:pPr>
      <w:del w:id="7059" w:author="C3-255436" w:date="2025-11-21T20:26:00Z">
        <w:r w:rsidDel="007753DE">
          <w:delText xml:space="preserve">                '429':</w:delText>
        </w:r>
      </w:del>
    </w:p>
    <w:p w14:paraId="098D745F" w14:textId="77777777" w:rsidR="00EC5590" w:rsidDel="007753DE" w:rsidRDefault="00EC5590" w:rsidP="00EC5590">
      <w:pPr>
        <w:pStyle w:val="PL"/>
        <w:rPr>
          <w:del w:id="7060" w:author="C3-255436" w:date="2025-11-21T20:26:00Z"/>
        </w:rPr>
      </w:pPr>
      <w:del w:id="7061" w:author="C3-255436" w:date="2025-11-21T20:26:00Z">
        <w:r w:rsidDel="007753DE">
          <w:delText xml:space="preserve">                  $ref: 'TS29122_CommonData.yaml#/components/responses/429'</w:delText>
        </w:r>
      </w:del>
    </w:p>
    <w:p w14:paraId="12B61723" w14:textId="77777777" w:rsidR="00EC5590" w:rsidDel="007753DE" w:rsidRDefault="00EC5590" w:rsidP="00EC5590">
      <w:pPr>
        <w:pStyle w:val="PL"/>
        <w:rPr>
          <w:del w:id="7062" w:author="C3-255436" w:date="2025-11-21T20:26:00Z"/>
        </w:rPr>
      </w:pPr>
      <w:del w:id="7063" w:author="C3-255436" w:date="2025-11-21T20:26:00Z">
        <w:r w:rsidDel="007753DE">
          <w:delText xml:space="preserve">                '500':</w:delText>
        </w:r>
      </w:del>
    </w:p>
    <w:p w14:paraId="6EA25D26" w14:textId="77777777" w:rsidR="00EC5590" w:rsidDel="007753DE" w:rsidRDefault="00EC5590" w:rsidP="00EC5590">
      <w:pPr>
        <w:pStyle w:val="PL"/>
        <w:rPr>
          <w:del w:id="7064" w:author="C3-255436" w:date="2025-11-21T20:26:00Z"/>
        </w:rPr>
      </w:pPr>
      <w:del w:id="7065" w:author="C3-255436" w:date="2025-11-21T20:26:00Z">
        <w:r w:rsidDel="007753DE">
          <w:delText xml:space="preserve">                  $ref: 'TS29122_CommonData.yaml#/components/responses/500'</w:delText>
        </w:r>
      </w:del>
    </w:p>
    <w:p w14:paraId="65DC66ED" w14:textId="77777777" w:rsidR="00EC5590" w:rsidDel="007753DE" w:rsidRDefault="00EC5590" w:rsidP="00EC5590">
      <w:pPr>
        <w:pStyle w:val="PL"/>
        <w:rPr>
          <w:del w:id="7066" w:author="C3-255436" w:date="2025-11-21T20:26:00Z"/>
        </w:rPr>
      </w:pPr>
      <w:del w:id="7067" w:author="C3-255436" w:date="2025-11-21T20:26:00Z">
        <w:r w:rsidDel="007753DE">
          <w:delText xml:space="preserve">                '503':</w:delText>
        </w:r>
      </w:del>
    </w:p>
    <w:p w14:paraId="53657022" w14:textId="77777777" w:rsidR="00EC5590" w:rsidDel="007753DE" w:rsidRDefault="00EC5590" w:rsidP="00EC5590">
      <w:pPr>
        <w:pStyle w:val="PL"/>
        <w:rPr>
          <w:del w:id="7068" w:author="C3-255436" w:date="2025-11-21T20:26:00Z"/>
        </w:rPr>
      </w:pPr>
      <w:del w:id="7069" w:author="C3-255436" w:date="2025-11-21T20:26:00Z">
        <w:r w:rsidDel="007753DE">
          <w:delText xml:space="preserve">                  $ref: 'TS29122_CommonData.yaml#/components/responses/503'</w:delText>
        </w:r>
      </w:del>
    </w:p>
    <w:p w14:paraId="758BA09D" w14:textId="77777777" w:rsidR="00EC5590" w:rsidDel="007753DE" w:rsidRDefault="00EC5590" w:rsidP="00EC5590">
      <w:pPr>
        <w:pStyle w:val="PL"/>
        <w:rPr>
          <w:del w:id="7070" w:author="C3-255436" w:date="2025-11-21T20:26:00Z"/>
        </w:rPr>
      </w:pPr>
      <w:del w:id="7071" w:author="C3-255436" w:date="2025-11-21T20:26:00Z">
        <w:r w:rsidDel="007753DE">
          <w:delText xml:space="preserve">                default:</w:delText>
        </w:r>
      </w:del>
    </w:p>
    <w:p w14:paraId="089DA631" w14:textId="77777777" w:rsidR="00EC5590" w:rsidDel="007753DE" w:rsidRDefault="00EC5590" w:rsidP="00EC5590">
      <w:pPr>
        <w:pStyle w:val="PL"/>
        <w:rPr>
          <w:del w:id="7072" w:author="C3-255436" w:date="2025-11-21T20:26:00Z"/>
        </w:rPr>
      </w:pPr>
      <w:del w:id="7073" w:author="C3-255436" w:date="2025-11-21T20:26:00Z">
        <w:r w:rsidDel="007753DE">
          <w:delText xml:space="preserve">                  $ref: 'TS29122_CommonData.yaml#/components/responses/default'</w:delText>
        </w:r>
      </w:del>
    </w:p>
    <w:p w14:paraId="22FD62B8" w14:textId="77777777" w:rsidR="00EC5590" w:rsidDel="007753DE" w:rsidRDefault="00EC5590" w:rsidP="00EC5590">
      <w:pPr>
        <w:pStyle w:val="PL"/>
        <w:rPr>
          <w:del w:id="7074" w:author="C3-255436" w:date="2025-11-21T20:26:00Z"/>
        </w:rPr>
      </w:pPr>
    </w:p>
    <w:p w14:paraId="6DC0FA2B" w14:textId="77777777" w:rsidR="00EC5590" w:rsidDel="007753DE" w:rsidRDefault="00EC5590" w:rsidP="00EC5590">
      <w:pPr>
        <w:pStyle w:val="PL"/>
        <w:rPr>
          <w:del w:id="7075" w:author="C3-255436" w:date="2025-11-21T20:26:00Z"/>
        </w:rPr>
      </w:pPr>
      <w:del w:id="7076" w:author="C3-255436" w:date="2025-11-21T20:26:00Z">
        <w:r w:rsidDel="007753DE">
          <w:delText xml:space="preserve">  /subscriptions/{subId}:</w:delText>
        </w:r>
      </w:del>
    </w:p>
    <w:p w14:paraId="1F4A2ED9" w14:textId="77777777" w:rsidR="00EC5590" w:rsidDel="007753DE" w:rsidRDefault="00EC5590" w:rsidP="00EC5590">
      <w:pPr>
        <w:pStyle w:val="PL"/>
        <w:rPr>
          <w:del w:id="7077" w:author="C3-255436" w:date="2025-11-21T20:26:00Z"/>
        </w:rPr>
      </w:pPr>
      <w:del w:id="7078" w:author="C3-255436" w:date="2025-11-21T20:26:00Z">
        <w:r w:rsidDel="007753DE">
          <w:delText xml:space="preserve">    get:</w:delText>
        </w:r>
      </w:del>
    </w:p>
    <w:p w14:paraId="7BF3EB9B" w14:textId="77777777" w:rsidR="00EC5590" w:rsidDel="007753DE" w:rsidRDefault="00EC5590" w:rsidP="00EC5590">
      <w:pPr>
        <w:pStyle w:val="PL"/>
        <w:rPr>
          <w:del w:id="7079" w:author="C3-255436" w:date="2025-11-21T20:26:00Z"/>
        </w:rPr>
      </w:pPr>
      <w:del w:id="7080" w:author="C3-255436" w:date="2025-11-21T20:26:00Z">
        <w:r w:rsidDel="007753DE">
          <w:delText xml:space="preserve">      summary: retrieve subscription</w:delText>
        </w:r>
      </w:del>
    </w:p>
    <w:p w14:paraId="57A2A307" w14:textId="77777777" w:rsidR="00EC5590" w:rsidDel="007753DE" w:rsidRDefault="00EC5590" w:rsidP="00EC5590">
      <w:pPr>
        <w:pStyle w:val="PL"/>
        <w:rPr>
          <w:del w:id="7081" w:author="C3-255436" w:date="2025-11-21T20:26:00Z"/>
        </w:rPr>
      </w:pPr>
      <w:del w:id="7082" w:author="C3-255436" w:date="2025-11-21T20:26:00Z">
        <w:r w:rsidDel="007753DE">
          <w:delText xml:space="preserve">      operationId: GetIndividualSubcription</w:delText>
        </w:r>
      </w:del>
    </w:p>
    <w:p w14:paraId="155517FD" w14:textId="77777777" w:rsidR="00EC5590" w:rsidDel="007753DE" w:rsidRDefault="00EC5590" w:rsidP="00EC5590">
      <w:pPr>
        <w:pStyle w:val="PL"/>
        <w:rPr>
          <w:del w:id="7083" w:author="C3-255436" w:date="2025-11-21T20:26:00Z"/>
        </w:rPr>
      </w:pPr>
      <w:del w:id="7084" w:author="C3-255436" w:date="2025-11-21T20:26:00Z">
        <w:r w:rsidDel="007753DE">
          <w:delText xml:space="preserve">      tags:</w:delText>
        </w:r>
      </w:del>
    </w:p>
    <w:p w14:paraId="7C861395" w14:textId="77777777" w:rsidR="00EC5590" w:rsidDel="007753DE" w:rsidRDefault="00EC5590" w:rsidP="00EC5590">
      <w:pPr>
        <w:pStyle w:val="PL"/>
        <w:rPr>
          <w:del w:id="7085" w:author="C3-255436" w:date="2025-11-21T20:26:00Z"/>
        </w:rPr>
      </w:pPr>
      <w:del w:id="7086" w:author="C3-255436" w:date="2025-11-21T20:26:00Z">
        <w:r w:rsidDel="007753DE">
          <w:delText xml:space="preserve">        - IndividualSubscription (Document)</w:delText>
        </w:r>
      </w:del>
    </w:p>
    <w:p w14:paraId="3EAA30B1" w14:textId="77777777" w:rsidR="00EC5590" w:rsidDel="007753DE" w:rsidRDefault="00EC5590" w:rsidP="00EC5590">
      <w:pPr>
        <w:pStyle w:val="PL"/>
        <w:rPr>
          <w:del w:id="7087" w:author="C3-255436" w:date="2025-11-21T20:26:00Z"/>
        </w:rPr>
      </w:pPr>
      <w:del w:id="7088" w:author="C3-255436" w:date="2025-11-21T20:26:00Z">
        <w:r w:rsidDel="007753DE">
          <w:delText xml:space="preserve">      parameters:</w:delText>
        </w:r>
      </w:del>
    </w:p>
    <w:p w14:paraId="221ACFFE" w14:textId="77777777" w:rsidR="00EC5590" w:rsidDel="007753DE" w:rsidRDefault="00EC5590" w:rsidP="00EC5590">
      <w:pPr>
        <w:pStyle w:val="PL"/>
        <w:rPr>
          <w:del w:id="7089" w:author="C3-255436" w:date="2025-11-21T20:26:00Z"/>
        </w:rPr>
      </w:pPr>
      <w:del w:id="7090" w:author="C3-255436" w:date="2025-11-21T20:26:00Z">
        <w:r w:rsidDel="007753DE">
          <w:delText xml:space="preserve">        - name: subId</w:delText>
        </w:r>
      </w:del>
    </w:p>
    <w:p w14:paraId="79AA0701" w14:textId="77777777" w:rsidR="00EC5590" w:rsidDel="007753DE" w:rsidRDefault="00EC5590" w:rsidP="00EC5590">
      <w:pPr>
        <w:pStyle w:val="PL"/>
        <w:rPr>
          <w:del w:id="7091" w:author="C3-255436" w:date="2025-11-21T20:26:00Z"/>
        </w:rPr>
      </w:pPr>
      <w:del w:id="7092" w:author="C3-255436" w:date="2025-11-21T20:26:00Z">
        <w:r w:rsidDel="007753DE">
          <w:delText xml:space="preserve">          in: path</w:delText>
        </w:r>
      </w:del>
    </w:p>
    <w:p w14:paraId="0ADBB95D" w14:textId="77777777" w:rsidR="00EC5590" w:rsidDel="007753DE" w:rsidRDefault="00EC5590" w:rsidP="00EC5590">
      <w:pPr>
        <w:pStyle w:val="PL"/>
        <w:rPr>
          <w:del w:id="7093" w:author="C3-255436" w:date="2025-11-21T20:26:00Z"/>
        </w:rPr>
      </w:pPr>
      <w:del w:id="7094" w:author="C3-255436" w:date="2025-11-21T20:26:00Z">
        <w:r w:rsidDel="007753DE">
          <w:delText xml:space="preserve">          description: Event Subscription ID</w:delText>
        </w:r>
      </w:del>
    </w:p>
    <w:p w14:paraId="2A62CBF9" w14:textId="77777777" w:rsidR="00EC5590" w:rsidDel="007753DE" w:rsidRDefault="00EC5590" w:rsidP="00EC5590">
      <w:pPr>
        <w:pStyle w:val="PL"/>
        <w:rPr>
          <w:del w:id="7095" w:author="C3-255436" w:date="2025-11-21T20:26:00Z"/>
        </w:rPr>
      </w:pPr>
      <w:del w:id="7096" w:author="C3-255436" w:date="2025-11-21T20:26:00Z">
        <w:r w:rsidDel="007753DE">
          <w:delText xml:space="preserve">          required: true</w:delText>
        </w:r>
      </w:del>
    </w:p>
    <w:p w14:paraId="2B37E939" w14:textId="77777777" w:rsidR="00EC5590" w:rsidDel="007753DE" w:rsidRDefault="00EC5590" w:rsidP="00EC5590">
      <w:pPr>
        <w:pStyle w:val="PL"/>
        <w:rPr>
          <w:del w:id="7097" w:author="C3-255436" w:date="2025-11-21T20:26:00Z"/>
        </w:rPr>
      </w:pPr>
      <w:del w:id="7098" w:author="C3-255436" w:date="2025-11-21T20:26:00Z">
        <w:r w:rsidDel="007753DE">
          <w:delText xml:space="preserve">          schema:</w:delText>
        </w:r>
      </w:del>
    </w:p>
    <w:p w14:paraId="1AFAFA6A" w14:textId="77777777" w:rsidR="00EC5590" w:rsidDel="007753DE" w:rsidRDefault="00EC5590" w:rsidP="00EC5590">
      <w:pPr>
        <w:pStyle w:val="PL"/>
        <w:rPr>
          <w:del w:id="7099" w:author="C3-255436" w:date="2025-11-21T20:26:00Z"/>
        </w:rPr>
      </w:pPr>
      <w:del w:id="7100" w:author="C3-255436" w:date="2025-11-21T20:26:00Z">
        <w:r w:rsidDel="007753DE">
          <w:delText xml:space="preserve">            type: string</w:delText>
        </w:r>
      </w:del>
    </w:p>
    <w:p w14:paraId="29656BA8" w14:textId="77777777" w:rsidR="00EC5590" w:rsidDel="007753DE" w:rsidRDefault="00EC5590" w:rsidP="00EC5590">
      <w:pPr>
        <w:pStyle w:val="PL"/>
        <w:rPr>
          <w:del w:id="7101" w:author="C3-255436" w:date="2025-11-21T20:26:00Z"/>
        </w:rPr>
      </w:pPr>
      <w:del w:id="7102" w:author="C3-255436" w:date="2025-11-21T20:26:00Z">
        <w:r w:rsidDel="007753DE">
          <w:delText xml:space="preserve">      responses:</w:delText>
        </w:r>
      </w:del>
    </w:p>
    <w:p w14:paraId="32DFD9E2" w14:textId="77777777" w:rsidR="00EC5590" w:rsidDel="007753DE" w:rsidRDefault="00EC5590" w:rsidP="00EC5590">
      <w:pPr>
        <w:pStyle w:val="PL"/>
        <w:rPr>
          <w:del w:id="7103" w:author="C3-255436" w:date="2025-11-21T20:26:00Z"/>
        </w:rPr>
      </w:pPr>
      <w:del w:id="7104" w:author="C3-255436" w:date="2025-11-21T20:26:00Z">
        <w:r w:rsidDel="007753DE">
          <w:delText xml:space="preserve">        '200':</w:delText>
        </w:r>
      </w:del>
    </w:p>
    <w:p w14:paraId="50B68260" w14:textId="77777777" w:rsidR="00EC5590" w:rsidDel="007753DE" w:rsidRDefault="00EC5590" w:rsidP="00EC5590">
      <w:pPr>
        <w:pStyle w:val="PL"/>
        <w:rPr>
          <w:del w:id="7105" w:author="C3-255436" w:date="2025-11-21T20:26:00Z"/>
        </w:rPr>
      </w:pPr>
      <w:del w:id="7106" w:author="C3-255436" w:date="2025-11-21T20:26:00Z">
        <w:r w:rsidDel="007753DE">
          <w:delText xml:space="preserve">          description: OK. Resource representation is returned</w:delText>
        </w:r>
      </w:del>
    </w:p>
    <w:p w14:paraId="04B47D76" w14:textId="77777777" w:rsidR="00EC5590" w:rsidDel="007753DE" w:rsidRDefault="00EC5590" w:rsidP="00EC5590">
      <w:pPr>
        <w:pStyle w:val="PL"/>
        <w:rPr>
          <w:del w:id="7107" w:author="C3-255436" w:date="2025-11-21T20:26:00Z"/>
        </w:rPr>
      </w:pPr>
      <w:del w:id="7108" w:author="C3-255436" w:date="2025-11-21T20:26:00Z">
        <w:r w:rsidDel="007753DE">
          <w:delText xml:space="preserve">          content:</w:delText>
        </w:r>
      </w:del>
    </w:p>
    <w:p w14:paraId="1B3DD084" w14:textId="77777777" w:rsidR="00EC5590" w:rsidDel="007753DE" w:rsidRDefault="00EC5590" w:rsidP="00EC5590">
      <w:pPr>
        <w:pStyle w:val="PL"/>
        <w:rPr>
          <w:del w:id="7109" w:author="C3-255436" w:date="2025-11-21T20:26:00Z"/>
        </w:rPr>
      </w:pPr>
      <w:del w:id="7110" w:author="C3-255436" w:date="2025-11-21T20:26:00Z">
        <w:r w:rsidDel="007753DE">
          <w:delText xml:space="preserve">            application/json:</w:delText>
        </w:r>
      </w:del>
    </w:p>
    <w:p w14:paraId="2D7517B8" w14:textId="77777777" w:rsidR="00EC5590" w:rsidDel="007753DE" w:rsidRDefault="00EC5590" w:rsidP="00EC5590">
      <w:pPr>
        <w:pStyle w:val="PL"/>
        <w:rPr>
          <w:del w:id="7111" w:author="C3-255436" w:date="2025-11-21T20:26:00Z"/>
        </w:rPr>
      </w:pPr>
      <w:del w:id="7112" w:author="C3-255436" w:date="2025-11-21T20:26:00Z">
        <w:r w:rsidDel="007753DE">
          <w:delText xml:space="preserve">              schema:</w:delText>
        </w:r>
      </w:del>
    </w:p>
    <w:p w14:paraId="001BB76D" w14:textId="77777777" w:rsidR="00EC5590" w:rsidDel="007753DE" w:rsidRDefault="00EC5590" w:rsidP="00EC5590">
      <w:pPr>
        <w:pStyle w:val="PL"/>
        <w:rPr>
          <w:del w:id="7113" w:author="C3-255436" w:date="2025-11-21T20:26:00Z"/>
        </w:rPr>
      </w:pPr>
      <w:del w:id="7114" w:author="C3-255436" w:date="2025-11-21T20:26:00Z">
        <w:r w:rsidDel="007753DE">
          <w:delText xml:space="preserve">                $ref: '#/components/schemas/&lt;xxx&gt;'</w:delText>
        </w:r>
      </w:del>
    </w:p>
    <w:p w14:paraId="4258924F" w14:textId="77777777" w:rsidR="00EC5590" w:rsidDel="007753DE" w:rsidRDefault="00EC5590" w:rsidP="00EC5590">
      <w:pPr>
        <w:pStyle w:val="PL"/>
        <w:rPr>
          <w:del w:id="7115" w:author="C3-255436" w:date="2025-11-21T20:26:00Z"/>
        </w:rPr>
      </w:pPr>
      <w:del w:id="7116" w:author="C3-255436" w:date="2025-11-21T20:26:00Z">
        <w:r w:rsidDel="007753DE">
          <w:delText xml:space="preserve">        '307':</w:delText>
        </w:r>
      </w:del>
    </w:p>
    <w:p w14:paraId="5AF1C601" w14:textId="77777777" w:rsidR="00EC5590" w:rsidDel="007753DE" w:rsidRDefault="00EC5590" w:rsidP="00EC5590">
      <w:pPr>
        <w:pStyle w:val="PL"/>
        <w:rPr>
          <w:del w:id="7117" w:author="C3-255436" w:date="2025-11-21T20:26:00Z"/>
        </w:rPr>
      </w:pPr>
      <w:del w:id="7118" w:author="C3-255436" w:date="2025-11-21T20:26:00Z">
        <w:r w:rsidDel="007753DE">
          <w:delText xml:space="preserve">          $ref: 'TS29122_CommonData.yaml#/components/responses/307'</w:delText>
        </w:r>
      </w:del>
    </w:p>
    <w:p w14:paraId="0845EC68" w14:textId="77777777" w:rsidR="00EC5590" w:rsidDel="007753DE" w:rsidRDefault="00EC5590" w:rsidP="00EC5590">
      <w:pPr>
        <w:pStyle w:val="PL"/>
        <w:rPr>
          <w:del w:id="7119" w:author="C3-255436" w:date="2025-11-21T20:26:00Z"/>
        </w:rPr>
      </w:pPr>
      <w:del w:id="7120" w:author="C3-255436" w:date="2025-11-21T20:26:00Z">
        <w:r w:rsidDel="007753DE">
          <w:delText xml:space="preserve">        '308':</w:delText>
        </w:r>
      </w:del>
    </w:p>
    <w:p w14:paraId="7D8B15AA" w14:textId="77777777" w:rsidR="00EC5590" w:rsidDel="007753DE" w:rsidRDefault="00EC5590" w:rsidP="00EC5590">
      <w:pPr>
        <w:pStyle w:val="PL"/>
        <w:rPr>
          <w:del w:id="7121" w:author="C3-255436" w:date="2025-11-21T20:26:00Z"/>
        </w:rPr>
      </w:pPr>
      <w:del w:id="7122" w:author="C3-255436" w:date="2025-11-21T20:26:00Z">
        <w:r w:rsidDel="007753DE">
          <w:delText xml:space="preserve">          $ref: 'TS29122_CommonData.yaml#/components/responses/308'</w:delText>
        </w:r>
      </w:del>
    </w:p>
    <w:p w14:paraId="5BCB0A53" w14:textId="77777777" w:rsidR="00EC5590" w:rsidDel="007753DE" w:rsidRDefault="00EC5590" w:rsidP="00EC5590">
      <w:pPr>
        <w:pStyle w:val="PL"/>
        <w:rPr>
          <w:del w:id="7123" w:author="C3-255436" w:date="2025-11-21T20:26:00Z"/>
        </w:rPr>
      </w:pPr>
      <w:del w:id="7124" w:author="C3-255436" w:date="2025-11-21T20:26:00Z">
        <w:r w:rsidDel="007753DE">
          <w:delText xml:space="preserve">        '400':</w:delText>
        </w:r>
      </w:del>
    </w:p>
    <w:p w14:paraId="1757FDD4" w14:textId="77777777" w:rsidR="00EC5590" w:rsidDel="007753DE" w:rsidRDefault="00EC5590" w:rsidP="00EC5590">
      <w:pPr>
        <w:pStyle w:val="PL"/>
        <w:rPr>
          <w:del w:id="7125" w:author="C3-255436" w:date="2025-11-21T20:26:00Z"/>
        </w:rPr>
      </w:pPr>
      <w:del w:id="7126" w:author="C3-255436" w:date="2025-11-21T20:26:00Z">
        <w:r w:rsidDel="007753DE">
          <w:delText xml:space="preserve">          $ref: 'TS29122_CommonData.yaml#/components/responses/400'</w:delText>
        </w:r>
      </w:del>
    </w:p>
    <w:p w14:paraId="25B1622B" w14:textId="77777777" w:rsidR="00EC5590" w:rsidDel="007753DE" w:rsidRDefault="00EC5590" w:rsidP="00EC5590">
      <w:pPr>
        <w:pStyle w:val="PL"/>
        <w:rPr>
          <w:del w:id="7127" w:author="C3-255436" w:date="2025-11-21T20:26:00Z"/>
        </w:rPr>
      </w:pPr>
      <w:del w:id="7128" w:author="C3-255436" w:date="2025-11-21T20:26:00Z">
        <w:r w:rsidDel="007753DE">
          <w:delText xml:space="preserve">        '401':</w:delText>
        </w:r>
      </w:del>
    </w:p>
    <w:p w14:paraId="210FCF49" w14:textId="77777777" w:rsidR="00EC5590" w:rsidDel="007753DE" w:rsidRDefault="00EC5590" w:rsidP="00EC5590">
      <w:pPr>
        <w:pStyle w:val="PL"/>
        <w:rPr>
          <w:del w:id="7129" w:author="C3-255436" w:date="2025-11-21T20:26:00Z"/>
        </w:rPr>
      </w:pPr>
      <w:del w:id="7130" w:author="C3-255436" w:date="2025-11-21T20:26:00Z">
        <w:r w:rsidDel="007753DE">
          <w:delText xml:space="preserve">          $ref: 'TS29122_CommonData.yaml#/components/responses/401'</w:delText>
        </w:r>
      </w:del>
    </w:p>
    <w:p w14:paraId="768FD7D1" w14:textId="77777777" w:rsidR="00EC5590" w:rsidDel="007753DE" w:rsidRDefault="00EC5590" w:rsidP="00EC5590">
      <w:pPr>
        <w:pStyle w:val="PL"/>
        <w:rPr>
          <w:del w:id="7131" w:author="C3-255436" w:date="2025-11-21T20:26:00Z"/>
        </w:rPr>
      </w:pPr>
      <w:del w:id="7132" w:author="C3-255436" w:date="2025-11-21T20:26:00Z">
        <w:r w:rsidDel="007753DE">
          <w:delText xml:space="preserve">        '403':</w:delText>
        </w:r>
      </w:del>
    </w:p>
    <w:p w14:paraId="075764E4" w14:textId="77777777" w:rsidR="00EC5590" w:rsidDel="007753DE" w:rsidRDefault="00EC5590" w:rsidP="00EC5590">
      <w:pPr>
        <w:pStyle w:val="PL"/>
        <w:rPr>
          <w:del w:id="7133" w:author="C3-255436" w:date="2025-11-21T20:26:00Z"/>
        </w:rPr>
      </w:pPr>
      <w:del w:id="7134" w:author="C3-255436" w:date="2025-11-21T20:26:00Z">
        <w:r w:rsidDel="007753DE">
          <w:delText xml:space="preserve">          $ref: 'TS29122_CommonData.yaml#/components/responses/403'</w:delText>
        </w:r>
      </w:del>
    </w:p>
    <w:p w14:paraId="3EC62AF6" w14:textId="77777777" w:rsidR="00EC5590" w:rsidDel="007753DE" w:rsidRDefault="00EC5590" w:rsidP="00EC5590">
      <w:pPr>
        <w:pStyle w:val="PL"/>
        <w:rPr>
          <w:del w:id="7135" w:author="C3-255436" w:date="2025-11-21T20:26:00Z"/>
        </w:rPr>
      </w:pPr>
      <w:del w:id="7136" w:author="C3-255436" w:date="2025-11-21T20:26:00Z">
        <w:r w:rsidDel="007753DE">
          <w:delText xml:space="preserve">        '404':</w:delText>
        </w:r>
      </w:del>
    </w:p>
    <w:p w14:paraId="536AF8AE" w14:textId="77777777" w:rsidR="00EC5590" w:rsidDel="007753DE" w:rsidRDefault="00EC5590" w:rsidP="00EC5590">
      <w:pPr>
        <w:pStyle w:val="PL"/>
        <w:rPr>
          <w:del w:id="7137" w:author="C3-255436" w:date="2025-11-21T20:26:00Z"/>
        </w:rPr>
      </w:pPr>
      <w:del w:id="7138" w:author="C3-255436" w:date="2025-11-21T20:26:00Z">
        <w:r w:rsidDel="007753DE">
          <w:delText xml:space="preserve">          $ref: 'TS29122_CommonData.yaml#/components/responses/404'</w:delText>
        </w:r>
      </w:del>
    </w:p>
    <w:p w14:paraId="49D318D5" w14:textId="77777777" w:rsidR="00EC5590" w:rsidDel="007753DE" w:rsidRDefault="00EC5590" w:rsidP="00EC5590">
      <w:pPr>
        <w:pStyle w:val="PL"/>
        <w:rPr>
          <w:del w:id="7139" w:author="C3-255436" w:date="2025-11-21T20:26:00Z"/>
        </w:rPr>
      </w:pPr>
      <w:del w:id="7140" w:author="C3-255436" w:date="2025-11-21T20:26:00Z">
        <w:r w:rsidDel="007753DE">
          <w:delText xml:space="preserve">        '406':</w:delText>
        </w:r>
      </w:del>
    </w:p>
    <w:p w14:paraId="426C7341" w14:textId="77777777" w:rsidR="00EC5590" w:rsidDel="007753DE" w:rsidRDefault="00EC5590" w:rsidP="00EC5590">
      <w:pPr>
        <w:pStyle w:val="PL"/>
        <w:rPr>
          <w:del w:id="7141" w:author="C3-255436" w:date="2025-11-21T20:26:00Z"/>
        </w:rPr>
      </w:pPr>
      <w:del w:id="7142" w:author="C3-255436" w:date="2025-11-21T20:26:00Z">
        <w:r w:rsidDel="007753DE">
          <w:delText xml:space="preserve">          $ref: 'TS29122_CommonData.yaml#/components/responses/406'</w:delText>
        </w:r>
      </w:del>
    </w:p>
    <w:p w14:paraId="558E5037" w14:textId="77777777" w:rsidR="00EC5590" w:rsidDel="007753DE" w:rsidRDefault="00EC5590" w:rsidP="00EC5590">
      <w:pPr>
        <w:pStyle w:val="PL"/>
        <w:rPr>
          <w:del w:id="7143" w:author="C3-255436" w:date="2025-11-21T20:26:00Z"/>
        </w:rPr>
      </w:pPr>
      <w:del w:id="7144" w:author="C3-255436" w:date="2025-11-21T20:26:00Z">
        <w:r w:rsidDel="007753DE">
          <w:delText xml:space="preserve">        '429':</w:delText>
        </w:r>
      </w:del>
    </w:p>
    <w:p w14:paraId="4FA83262" w14:textId="77777777" w:rsidR="00EC5590" w:rsidDel="007753DE" w:rsidRDefault="00EC5590" w:rsidP="00EC5590">
      <w:pPr>
        <w:pStyle w:val="PL"/>
        <w:rPr>
          <w:del w:id="7145" w:author="C3-255436" w:date="2025-11-21T20:26:00Z"/>
        </w:rPr>
      </w:pPr>
      <w:del w:id="7146" w:author="C3-255436" w:date="2025-11-21T20:26:00Z">
        <w:r w:rsidDel="007753DE">
          <w:delText xml:space="preserve">          $ref: 'TS29122_CommonData.yaml#/components/responses/429'</w:delText>
        </w:r>
      </w:del>
    </w:p>
    <w:p w14:paraId="02A1C2BB" w14:textId="77777777" w:rsidR="00EC5590" w:rsidDel="007753DE" w:rsidRDefault="00EC5590" w:rsidP="00EC5590">
      <w:pPr>
        <w:pStyle w:val="PL"/>
        <w:rPr>
          <w:del w:id="7147" w:author="C3-255436" w:date="2025-11-21T20:26:00Z"/>
        </w:rPr>
      </w:pPr>
      <w:del w:id="7148" w:author="C3-255436" w:date="2025-11-21T20:26:00Z">
        <w:r w:rsidDel="007753DE">
          <w:delText xml:space="preserve">        '500':</w:delText>
        </w:r>
      </w:del>
    </w:p>
    <w:p w14:paraId="12B82D58" w14:textId="77777777" w:rsidR="00EC5590" w:rsidDel="007753DE" w:rsidRDefault="00EC5590" w:rsidP="00EC5590">
      <w:pPr>
        <w:pStyle w:val="PL"/>
        <w:rPr>
          <w:del w:id="7149" w:author="C3-255436" w:date="2025-11-21T20:26:00Z"/>
        </w:rPr>
      </w:pPr>
      <w:del w:id="7150" w:author="C3-255436" w:date="2025-11-21T20:26:00Z">
        <w:r w:rsidDel="007753DE">
          <w:delText xml:space="preserve">          $ref: 'TS29122_CommonData.yaml#/components/responses/500'</w:delText>
        </w:r>
      </w:del>
    </w:p>
    <w:p w14:paraId="3EB03F4B" w14:textId="77777777" w:rsidR="00EC5590" w:rsidDel="007753DE" w:rsidRDefault="00EC5590" w:rsidP="00EC5590">
      <w:pPr>
        <w:pStyle w:val="PL"/>
        <w:rPr>
          <w:del w:id="7151" w:author="C3-255436" w:date="2025-11-21T20:26:00Z"/>
        </w:rPr>
      </w:pPr>
      <w:del w:id="7152" w:author="C3-255436" w:date="2025-11-21T20:26:00Z">
        <w:r w:rsidDel="007753DE">
          <w:delText xml:space="preserve">        '503':</w:delText>
        </w:r>
      </w:del>
    </w:p>
    <w:p w14:paraId="0A79052E" w14:textId="77777777" w:rsidR="00EC5590" w:rsidDel="007753DE" w:rsidRDefault="00EC5590" w:rsidP="00EC5590">
      <w:pPr>
        <w:pStyle w:val="PL"/>
        <w:rPr>
          <w:del w:id="7153" w:author="C3-255436" w:date="2025-11-21T20:26:00Z"/>
        </w:rPr>
      </w:pPr>
      <w:del w:id="7154" w:author="C3-255436" w:date="2025-11-21T20:26:00Z">
        <w:r w:rsidDel="007753DE">
          <w:delText xml:space="preserve">          $ref: 'TS29122_CommonData.yaml#/components/responses/503'</w:delText>
        </w:r>
      </w:del>
    </w:p>
    <w:p w14:paraId="5FC85C86" w14:textId="77777777" w:rsidR="00EC5590" w:rsidDel="007753DE" w:rsidRDefault="00EC5590" w:rsidP="00EC5590">
      <w:pPr>
        <w:pStyle w:val="PL"/>
        <w:rPr>
          <w:del w:id="7155" w:author="C3-255436" w:date="2025-11-21T20:26:00Z"/>
        </w:rPr>
      </w:pPr>
      <w:del w:id="7156" w:author="C3-255436" w:date="2025-11-21T20:26:00Z">
        <w:r w:rsidDel="007753DE">
          <w:delText xml:space="preserve">        default:</w:delText>
        </w:r>
      </w:del>
    </w:p>
    <w:p w14:paraId="24925DF8" w14:textId="77777777" w:rsidR="00EC5590" w:rsidDel="007753DE" w:rsidRDefault="00EC5590" w:rsidP="00EC5590">
      <w:pPr>
        <w:pStyle w:val="PL"/>
        <w:rPr>
          <w:del w:id="7157" w:author="C3-255436" w:date="2025-11-21T20:26:00Z"/>
        </w:rPr>
      </w:pPr>
      <w:del w:id="7158" w:author="C3-255436" w:date="2025-11-21T20:26:00Z">
        <w:r w:rsidDel="007753DE">
          <w:delText xml:space="preserve">          $ref: 'TS29122_CommonData.yaml#/components/responses/default'</w:delText>
        </w:r>
      </w:del>
    </w:p>
    <w:p w14:paraId="1E2BAC0B" w14:textId="77777777" w:rsidR="00EC5590" w:rsidDel="007753DE" w:rsidRDefault="00EC5590" w:rsidP="00EC5590">
      <w:pPr>
        <w:pStyle w:val="PL"/>
        <w:rPr>
          <w:del w:id="7159" w:author="C3-255436" w:date="2025-11-21T20:26:00Z"/>
        </w:rPr>
      </w:pPr>
    </w:p>
    <w:p w14:paraId="0C73D746" w14:textId="77777777" w:rsidR="00EC5590" w:rsidDel="007753DE" w:rsidRDefault="00EC5590" w:rsidP="00EC5590">
      <w:pPr>
        <w:pStyle w:val="PL"/>
        <w:rPr>
          <w:del w:id="7160" w:author="C3-255436" w:date="2025-11-21T20:26:00Z"/>
        </w:rPr>
      </w:pPr>
      <w:del w:id="7161" w:author="C3-255436" w:date="2025-11-21T20:26:00Z">
        <w:r w:rsidDel="007753DE">
          <w:delText xml:space="preserve">    put:</w:delText>
        </w:r>
      </w:del>
    </w:p>
    <w:p w14:paraId="53165186" w14:textId="77777777" w:rsidR="00EC5590" w:rsidDel="007753DE" w:rsidRDefault="00EC5590" w:rsidP="00EC5590">
      <w:pPr>
        <w:pStyle w:val="PL"/>
        <w:rPr>
          <w:del w:id="7162" w:author="C3-255436" w:date="2025-11-21T20:26:00Z"/>
        </w:rPr>
      </w:pPr>
      <w:del w:id="7163" w:author="C3-255436" w:date="2025-11-21T20:26:00Z">
        <w:r w:rsidDel="007753DE">
          <w:delText xml:space="preserve">      summary: update subscription</w:delText>
        </w:r>
      </w:del>
    </w:p>
    <w:p w14:paraId="1A426B42" w14:textId="77777777" w:rsidR="00EC5590" w:rsidDel="007753DE" w:rsidRDefault="00EC5590" w:rsidP="00EC5590">
      <w:pPr>
        <w:pStyle w:val="PL"/>
        <w:rPr>
          <w:del w:id="7164" w:author="C3-255436" w:date="2025-11-21T20:26:00Z"/>
        </w:rPr>
      </w:pPr>
      <w:del w:id="7165" w:author="C3-255436" w:date="2025-11-21T20:26:00Z">
        <w:r w:rsidDel="007753DE">
          <w:delText xml:space="preserve">      operationId: ReplaceIndividualSubcription</w:delText>
        </w:r>
      </w:del>
    </w:p>
    <w:p w14:paraId="011973D5" w14:textId="77777777" w:rsidR="00EC5590" w:rsidDel="007753DE" w:rsidRDefault="00EC5590" w:rsidP="00EC5590">
      <w:pPr>
        <w:pStyle w:val="PL"/>
        <w:rPr>
          <w:del w:id="7166" w:author="C3-255436" w:date="2025-11-21T20:26:00Z"/>
        </w:rPr>
      </w:pPr>
      <w:del w:id="7167" w:author="C3-255436" w:date="2025-11-21T20:26:00Z">
        <w:r w:rsidDel="007753DE">
          <w:delText xml:space="preserve">      tags:</w:delText>
        </w:r>
      </w:del>
    </w:p>
    <w:p w14:paraId="487D7657" w14:textId="77777777" w:rsidR="00EC5590" w:rsidDel="007753DE" w:rsidRDefault="00EC5590" w:rsidP="00EC5590">
      <w:pPr>
        <w:pStyle w:val="PL"/>
        <w:rPr>
          <w:del w:id="7168" w:author="C3-255436" w:date="2025-11-21T20:26:00Z"/>
        </w:rPr>
      </w:pPr>
      <w:del w:id="7169" w:author="C3-255436" w:date="2025-11-21T20:26:00Z">
        <w:r w:rsidDel="007753DE">
          <w:delText xml:space="preserve">        - IndividualSubscription (Document)</w:delText>
        </w:r>
      </w:del>
    </w:p>
    <w:p w14:paraId="1031B7C8" w14:textId="77777777" w:rsidR="00EC5590" w:rsidDel="007753DE" w:rsidRDefault="00EC5590" w:rsidP="00EC5590">
      <w:pPr>
        <w:pStyle w:val="PL"/>
        <w:rPr>
          <w:del w:id="7170" w:author="C3-255436" w:date="2025-11-21T20:26:00Z"/>
        </w:rPr>
      </w:pPr>
      <w:del w:id="7171" w:author="C3-255436" w:date="2025-11-21T20:26:00Z">
        <w:r w:rsidDel="007753DE">
          <w:delText xml:space="preserve">      tags:</w:delText>
        </w:r>
      </w:del>
    </w:p>
    <w:p w14:paraId="5E64403B" w14:textId="77777777" w:rsidR="00EC5590" w:rsidDel="007753DE" w:rsidRDefault="00EC5590" w:rsidP="00EC5590">
      <w:pPr>
        <w:pStyle w:val="PL"/>
        <w:rPr>
          <w:del w:id="7172" w:author="C3-255436" w:date="2025-11-21T20:26:00Z"/>
        </w:rPr>
      </w:pPr>
      <w:del w:id="7173" w:author="C3-255436" w:date="2025-11-21T20:26:00Z">
        <w:r w:rsidDel="007753DE">
          <w:delText xml:space="preserve">      requestBody:</w:delText>
        </w:r>
      </w:del>
    </w:p>
    <w:p w14:paraId="470109B3" w14:textId="77777777" w:rsidR="00EC5590" w:rsidDel="007753DE" w:rsidRDefault="00EC5590" w:rsidP="00EC5590">
      <w:pPr>
        <w:pStyle w:val="PL"/>
        <w:rPr>
          <w:del w:id="7174" w:author="C3-255436" w:date="2025-11-21T20:26:00Z"/>
        </w:rPr>
      </w:pPr>
      <w:del w:id="7175" w:author="C3-255436" w:date="2025-11-21T20:26:00Z">
        <w:r w:rsidDel="007753DE">
          <w:delText xml:space="preserve">        required: true</w:delText>
        </w:r>
      </w:del>
    </w:p>
    <w:p w14:paraId="0DDDF1F2" w14:textId="77777777" w:rsidR="00EC5590" w:rsidDel="007753DE" w:rsidRDefault="00EC5590" w:rsidP="00EC5590">
      <w:pPr>
        <w:pStyle w:val="PL"/>
        <w:rPr>
          <w:del w:id="7176" w:author="C3-255436" w:date="2025-11-21T20:26:00Z"/>
        </w:rPr>
      </w:pPr>
      <w:del w:id="7177" w:author="C3-255436" w:date="2025-11-21T20:26:00Z">
        <w:r w:rsidDel="007753DE">
          <w:delText xml:space="preserve">        content:</w:delText>
        </w:r>
      </w:del>
    </w:p>
    <w:p w14:paraId="16978332" w14:textId="77777777" w:rsidR="00EC5590" w:rsidDel="007753DE" w:rsidRDefault="00EC5590" w:rsidP="00EC5590">
      <w:pPr>
        <w:pStyle w:val="PL"/>
        <w:rPr>
          <w:del w:id="7178" w:author="C3-255436" w:date="2025-11-21T20:26:00Z"/>
        </w:rPr>
      </w:pPr>
      <w:del w:id="7179" w:author="C3-255436" w:date="2025-11-21T20:26:00Z">
        <w:r w:rsidDel="007753DE">
          <w:delText xml:space="preserve">          application/json:</w:delText>
        </w:r>
      </w:del>
    </w:p>
    <w:p w14:paraId="4D90C412" w14:textId="77777777" w:rsidR="00EC5590" w:rsidDel="007753DE" w:rsidRDefault="00EC5590" w:rsidP="00EC5590">
      <w:pPr>
        <w:pStyle w:val="PL"/>
        <w:rPr>
          <w:del w:id="7180" w:author="C3-255436" w:date="2025-11-21T20:26:00Z"/>
        </w:rPr>
      </w:pPr>
      <w:del w:id="7181" w:author="C3-255436" w:date="2025-11-21T20:26:00Z">
        <w:r w:rsidDel="007753DE">
          <w:delText xml:space="preserve">            schema:</w:delText>
        </w:r>
      </w:del>
    </w:p>
    <w:p w14:paraId="45BEB524" w14:textId="77777777" w:rsidR="00EC5590" w:rsidDel="007753DE" w:rsidRDefault="00EC5590" w:rsidP="00EC5590">
      <w:pPr>
        <w:pStyle w:val="PL"/>
        <w:rPr>
          <w:del w:id="7182" w:author="C3-255436" w:date="2025-11-21T20:26:00Z"/>
        </w:rPr>
      </w:pPr>
      <w:del w:id="7183" w:author="C3-255436" w:date="2025-11-21T20:26:00Z">
        <w:r w:rsidDel="007753DE">
          <w:delText xml:space="preserve">              $ref: '#/components/schemas/&lt;xxx&gt;'</w:delText>
        </w:r>
      </w:del>
    </w:p>
    <w:p w14:paraId="4037EE4F" w14:textId="77777777" w:rsidR="00EC5590" w:rsidDel="007753DE" w:rsidRDefault="00EC5590" w:rsidP="00EC5590">
      <w:pPr>
        <w:pStyle w:val="PL"/>
        <w:rPr>
          <w:del w:id="7184" w:author="C3-255436" w:date="2025-11-21T20:26:00Z"/>
        </w:rPr>
      </w:pPr>
      <w:del w:id="7185" w:author="C3-255436" w:date="2025-11-21T20:26:00Z">
        <w:r w:rsidDel="007753DE">
          <w:delText xml:space="preserve">      parameters:</w:delText>
        </w:r>
      </w:del>
    </w:p>
    <w:p w14:paraId="3CBE2A6F" w14:textId="77777777" w:rsidR="00EC5590" w:rsidDel="007753DE" w:rsidRDefault="00EC5590" w:rsidP="00EC5590">
      <w:pPr>
        <w:pStyle w:val="PL"/>
        <w:rPr>
          <w:del w:id="7186" w:author="C3-255436" w:date="2025-11-21T20:26:00Z"/>
        </w:rPr>
      </w:pPr>
      <w:del w:id="7187" w:author="C3-255436" w:date="2025-11-21T20:26:00Z">
        <w:r w:rsidDel="007753DE">
          <w:delText xml:space="preserve">        - name: subId</w:delText>
        </w:r>
      </w:del>
    </w:p>
    <w:p w14:paraId="666EC714" w14:textId="77777777" w:rsidR="00EC5590" w:rsidDel="007753DE" w:rsidRDefault="00EC5590" w:rsidP="00EC5590">
      <w:pPr>
        <w:pStyle w:val="PL"/>
        <w:rPr>
          <w:del w:id="7188" w:author="C3-255436" w:date="2025-11-21T20:26:00Z"/>
        </w:rPr>
      </w:pPr>
      <w:del w:id="7189" w:author="C3-255436" w:date="2025-11-21T20:26:00Z">
        <w:r w:rsidDel="007753DE">
          <w:delText xml:space="preserve">          in: path</w:delText>
        </w:r>
      </w:del>
    </w:p>
    <w:p w14:paraId="42D8338A" w14:textId="77777777" w:rsidR="00EC5590" w:rsidDel="007753DE" w:rsidRDefault="00EC5590" w:rsidP="00EC5590">
      <w:pPr>
        <w:pStyle w:val="PL"/>
        <w:rPr>
          <w:del w:id="7190" w:author="C3-255436" w:date="2025-11-21T20:26:00Z"/>
        </w:rPr>
      </w:pPr>
      <w:del w:id="7191" w:author="C3-255436" w:date="2025-11-21T20:26:00Z">
        <w:r w:rsidDel="007753DE">
          <w:delText xml:space="preserve">          description: Event Subscription ID</w:delText>
        </w:r>
      </w:del>
    </w:p>
    <w:p w14:paraId="7B3E16D6" w14:textId="77777777" w:rsidR="00EC5590" w:rsidDel="007753DE" w:rsidRDefault="00EC5590" w:rsidP="00EC5590">
      <w:pPr>
        <w:pStyle w:val="PL"/>
        <w:rPr>
          <w:del w:id="7192" w:author="C3-255436" w:date="2025-11-21T20:26:00Z"/>
        </w:rPr>
      </w:pPr>
      <w:del w:id="7193" w:author="C3-255436" w:date="2025-11-21T20:26:00Z">
        <w:r w:rsidDel="007753DE">
          <w:delText xml:space="preserve">          required: true</w:delText>
        </w:r>
      </w:del>
    </w:p>
    <w:p w14:paraId="17FF0A8D" w14:textId="77777777" w:rsidR="00EC5590" w:rsidDel="007753DE" w:rsidRDefault="00EC5590" w:rsidP="00EC5590">
      <w:pPr>
        <w:pStyle w:val="PL"/>
        <w:rPr>
          <w:del w:id="7194" w:author="C3-255436" w:date="2025-11-21T20:26:00Z"/>
        </w:rPr>
      </w:pPr>
      <w:del w:id="7195" w:author="C3-255436" w:date="2025-11-21T20:26:00Z">
        <w:r w:rsidDel="007753DE">
          <w:delText xml:space="preserve">          schema:</w:delText>
        </w:r>
      </w:del>
    </w:p>
    <w:p w14:paraId="2E4491F9" w14:textId="77777777" w:rsidR="00EC5590" w:rsidDel="007753DE" w:rsidRDefault="00EC5590" w:rsidP="00EC5590">
      <w:pPr>
        <w:pStyle w:val="PL"/>
        <w:rPr>
          <w:del w:id="7196" w:author="C3-255436" w:date="2025-11-21T20:26:00Z"/>
        </w:rPr>
      </w:pPr>
      <w:del w:id="7197" w:author="C3-255436" w:date="2025-11-21T20:26:00Z">
        <w:r w:rsidDel="007753DE">
          <w:delText xml:space="preserve">            type: string</w:delText>
        </w:r>
      </w:del>
    </w:p>
    <w:p w14:paraId="17A0D3A1" w14:textId="77777777" w:rsidR="00EC5590" w:rsidDel="007753DE" w:rsidRDefault="00EC5590" w:rsidP="00EC5590">
      <w:pPr>
        <w:pStyle w:val="PL"/>
        <w:rPr>
          <w:del w:id="7198" w:author="C3-255436" w:date="2025-11-21T20:26:00Z"/>
        </w:rPr>
      </w:pPr>
      <w:del w:id="7199" w:author="C3-255436" w:date="2025-11-21T20:26:00Z">
        <w:r w:rsidDel="007753DE">
          <w:delText xml:space="preserve">      responses:</w:delText>
        </w:r>
      </w:del>
    </w:p>
    <w:p w14:paraId="0FE3769F" w14:textId="77777777" w:rsidR="00EC5590" w:rsidDel="007753DE" w:rsidRDefault="00EC5590" w:rsidP="00EC5590">
      <w:pPr>
        <w:pStyle w:val="PL"/>
        <w:rPr>
          <w:del w:id="7200" w:author="C3-255436" w:date="2025-11-21T20:26:00Z"/>
        </w:rPr>
      </w:pPr>
      <w:del w:id="7201" w:author="C3-255436" w:date="2025-11-21T20:26:00Z">
        <w:r w:rsidDel="007753DE">
          <w:lastRenderedPageBreak/>
          <w:delText xml:space="preserve">        '200':</w:delText>
        </w:r>
      </w:del>
    </w:p>
    <w:p w14:paraId="244A6EE8" w14:textId="77777777" w:rsidR="00EC5590" w:rsidDel="007753DE" w:rsidRDefault="00EC5590" w:rsidP="00EC5590">
      <w:pPr>
        <w:pStyle w:val="PL"/>
        <w:rPr>
          <w:del w:id="7202" w:author="C3-255436" w:date="2025-11-21T20:26:00Z"/>
        </w:rPr>
      </w:pPr>
      <w:del w:id="7203" w:author="C3-255436" w:date="2025-11-21T20:26:00Z">
        <w:r w:rsidDel="007753DE">
          <w:delText xml:space="preserve">          description: OK. Resource was succesfully modified and representation is returned</w:delText>
        </w:r>
      </w:del>
    </w:p>
    <w:p w14:paraId="568D7626" w14:textId="77777777" w:rsidR="00EC5590" w:rsidDel="007753DE" w:rsidRDefault="00EC5590" w:rsidP="00EC5590">
      <w:pPr>
        <w:pStyle w:val="PL"/>
        <w:rPr>
          <w:del w:id="7204" w:author="C3-255436" w:date="2025-11-21T20:26:00Z"/>
        </w:rPr>
      </w:pPr>
      <w:del w:id="7205" w:author="C3-255436" w:date="2025-11-21T20:26:00Z">
        <w:r w:rsidDel="007753DE">
          <w:delText xml:space="preserve">          content:</w:delText>
        </w:r>
      </w:del>
    </w:p>
    <w:p w14:paraId="0BFA6EAB" w14:textId="77777777" w:rsidR="00EC5590" w:rsidDel="007753DE" w:rsidRDefault="00EC5590" w:rsidP="00EC5590">
      <w:pPr>
        <w:pStyle w:val="PL"/>
        <w:rPr>
          <w:del w:id="7206" w:author="C3-255436" w:date="2025-11-21T20:26:00Z"/>
        </w:rPr>
      </w:pPr>
      <w:del w:id="7207" w:author="C3-255436" w:date="2025-11-21T20:26:00Z">
        <w:r w:rsidDel="007753DE">
          <w:delText xml:space="preserve">            application/json:</w:delText>
        </w:r>
      </w:del>
    </w:p>
    <w:p w14:paraId="217447F3" w14:textId="77777777" w:rsidR="00EC5590" w:rsidDel="007753DE" w:rsidRDefault="00EC5590" w:rsidP="00EC5590">
      <w:pPr>
        <w:pStyle w:val="PL"/>
        <w:rPr>
          <w:del w:id="7208" w:author="C3-255436" w:date="2025-11-21T20:26:00Z"/>
        </w:rPr>
      </w:pPr>
      <w:del w:id="7209" w:author="C3-255436" w:date="2025-11-21T20:26:00Z">
        <w:r w:rsidDel="007753DE">
          <w:delText xml:space="preserve">              schema:</w:delText>
        </w:r>
      </w:del>
    </w:p>
    <w:p w14:paraId="04F9071A" w14:textId="77777777" w:rsidR="00EC5590" w:rsidDel="007753DE" w:rsidRDefault="00EC5590" w:rsidP="00EC5590">
      <w:pPr>
        <w:pStyle w:val="PL"/>
        <w:rPr>
          <w:del w:id="7210" w:author="C3-255436" w:date="2025-11-21T20:26:00Z"/>
        </w:rPr>
      </w:pPr>
      <w:del w:id="7211" w:author="C3-255436" w:date="2025-11-21T20:26:00Z">
        <w:r w:rsidDel="007753DE">
          <w:delText xml:space="preserve">                $ref: '#/components/schemas/&lt;xxx&gt;'</w:delText>
        </w:r>
      </w:del>
    </w:p>
    <w:p w14:paraId="60923168" w14:textId="77777777" w:rsidR="00EC5590" w:rsidDel="007753DE" w:rsidRDefault="00EC5590" w:rsidP="00EC5590">
      <w:pPr>
        <w:pStyle w:val="PL"/>
        <w:rPr>
          <w:del w:id="7212" w:author="C3-255436" w:date="2025-11-21T20:26:00Z"/>
        </w:rPr>
      </w:pPr>
      <w:del w:id="7213" w:author="C3-255436" w:date="2025-11-21T20:26:00Z">
        <w:r w:rsidDel="007753DE">
          <w:delText xml:space="preserve">        '204':</w:delText>
        </w:r>
      </w:del>
    </w:p>
    <w:p w14:paraId="637E4F20" w14:textId="77777777" w:rsidR="00EC5590" w:rsidDel="007753DE" w:rsidRDefault="00EC5590" w:rsidP="00EC5590">
      <w:pPr>
        <w:pStyle w:val="PL"/>
        <w:rPr>
          <w:del w:id="7214" w:author="C3-255436" w:date="2025-11-21T20:26:00Z"/>
        </w:rPr>
      </w:pPr>
      <w:del w:id="7215" w:author="C3-255436" w:date="2025-11-21T20:26:00Z">
        <w:r w:rsidDel="007753DE">
          <w:delText xml:space="preserve">          description: No Content. Resource was succesfully modified</w:delText>
        </w:r>
      </w:del>
    </w:p>
    <w:p w14:paraId="7FAE717D" w14:textId="77777777" w:rsidR="00EC5590" w:rsidDel="007753DE" w:rsidRDefault="00EC5590" w:rsidP="00EC5590">
      <w:pPr>
        <w:pStyle w:val="PL"/>
        <w:rPr>
          <w:del w:id="7216" w:author="C3-255436" w:date="2025-11-21T20:26:00Z"/>
        </w:rPr>
      </w:pPr>
      <w:del w:id="7217" w:author="C3-255436" w:date="2025-11-21T20:26:00Z">
        <w:r w:rsidDel="007753DE">
          <w:delText xml:space="preserve">        '307':</w:delText>
        </w:r>
      </w:del>
    </w:p>
    <w:p w14:paraId="6244B3B5" w14:textId="77777777" w:rsidR="00EC5590" w:rsidDel="007753DE" w:rsidRDefault="00EC5590" w:rsidP="00EC5590">
      <w:pPr>
        <w:pStyle w:val="PL"/>
        <w:rPr>
          <w:del w:id="7218" w:author="C3-255436" w:date="2025-11-21T20:26:00Z"/>
        </w:rPr>
      </w:pPr>
      <w:del w:id="7219" w:author="C3-255436" w:date="2025-11-21T20:26:00Z">
        <w:r w:rsidDel="007753DE">
          <w:delText xml:space="preserve">          $ref: 'TS29122_CommonData.yaml#/components/responses/307'</w:delText>
        </w:r>
      </w:del>
    </w:p>
    <w:p w14:paraId="00AF04CB" w14:textId="77777777" w:rsidR="00EC5590" w:rsidDel="007753DE" w:rsidRDefault="00EC5590" w:rsidP="00EC5590">
      <w:pPr>
        <w:pStyle w:val="PL"/>
        <w:rPr>
          <w:del w:id="7220" w:author="C3-255436" w:date="2025-11-21T20:26:00Z"/>
        </w:rPr>
      </w:pPr>
      <w:del w:id="7221" w:author="C3-255436" w:date="2025-11-21T20:26:00Z">
        <w:r w:rsidDel="007753DE">
          <w:delText xml:space="preserve">        '308':</w:delText>
        </w:r>
      </w:del>
    </w:p>
    <w:p w14:paraId="555791A6" w14:textId="77777777" w:rsidR="00EC5590" w:rsidDel="007753DE" w:rsidRDefault="00EC5590" w:rsidP="00EC5590">
      <w:pPr>
        <w:pStyle w:val="PL"/>
        <w:rPr>
          <w:del w:id="7222" w:author="C3-255436" w:date="2025-11-21T20:26:00Z"/>
        </w:rPr>
      </w:pPr>
      <w:del w:id="7223" w:author="C3-255436" w:date="2025-11-21T20:26:00Z">
        <w:r w:rsidDel="007753DE">
          <w:delText xml:space="preserve">          $ref: 'TS29122_CommonData.yaml#/components/responses/308'</w:delText>
        </w:r>
      </w:del>
    </w:p>
    <w:p w14:paraId="1B7B6619" w14:textId="77777777" w:rsidR="00EC5590" w:rsidDel="007753DE" w:rsidRDefault="00EC5590" w:rsidP="00EC5590">
      <w:pPr>
        <w:pStyle w:val="PL"/>
        <w:rPr>
          <w:del w:id="7224" w:author="C3-255436" w:date="2025-11-21T20:26:00Z"/>
        </w:rPr>
      </w:pPr>
      <w:del w:id="7225" w:author="C3-255436" w:date="2025-11-21T20:26:00Z">
        <w:r w:rsidDel="007753DE">
          <w:delText xml:space="preserve">        '400':</w:delText>
        </w:r>
      </w:del>
    </w:p>
    <w:p w14:paraId="68089563" w14:textId="77777777" w:rsidR="00EC5590" w:rsidDel="007753DE" w:rsidRDefault="00EC5590" w:rsidP="00EC5590">
      <w:pPr>
        <w:pStyle w:val="PL"/>
        <w:rPr>
          <w:del w:id="7226" w:author="C3-255436" w:date="2025-11-21T20:26:00Z"/>
        </w:rPr>
      </w:pPr>
      <w:del w:id="7227" w:author="C3-255436" w:date="2025-11-21T20:26:00Z">
        <w:r w:rsidDel="007753DE">
          <w:delText xml:space="preserve">          $ref: 'TS29122_CommonData.yaml#/components/responses/400'</w:delText>
        </w:r>
      </w:del>
    </w:p>
    <w:p w14:paraId="2C57DBAC" w14:textId="77777777" w:rsidR="00EC5590" w:rsidDel="007753DE" w:rsidRDefault="00EC5590" w:rsidP="00EC5590">
      <w:pPr>
        <w:pStyle w:val="PL"/>
        <w:rPr>
          <w:del w:id="7228" w:author="C3-255436" w:date="2025-11-21T20:26:00Z"/>
        </w:rPr>
      </w:pPr>
      <w:del w:id="7229" w:author="C3-255436" w:date="2025-11-21T20:26:00Z">
        <w:r w:rsidDel="007753DE">
          <w:delText xml:space="preserve">        '401':</w:delText>
        </w:r>
      </w:del>
    </w:p>
    <w:p w14:paraId="41930DC1" w14:textId="77777777" w:rsidR="00EC5590" w:rsidDel="007753DE" w:rsidRDefault="00EC5590" w:rsidP="00EC5590">
      <w:pPr>
        <w:pStyle w:val="PL"/>
        <w:rPr>
          <w:del w:id="7230" w:author="C3-255436" w:date="2025-11-21T20:26:00Z"/>
        </w:rPr>
      </w:pPr>
      <w:del w:id="7231" w:author="C3-255436" w:date="2025-11-21T20:26:00Z">
        <w:r w:rsidDel="007753DE">
          <w:delText xml:space="preserve">          $ref: 'TS29122_CommonData.yaml#/components/responses/401'</w:delText>
        </w:r>
      </w:del>
    </w:p>
    <w:p w14:paraId="41838EC3" w14:textId="77777777" w:rsidR="00EC5590" w:rsidDel="007753DE" w:rsidRDefault="00EC5590" w:rsidP="00EC5590">
      <w:pPr>
        <w:pStyle w:val="PL"/>
        <w:rPr>
          <w:del w:id="7232" w:author="C3-255436" w:date="2025-11-21T20:26:00Z"/>
        </w:rPr>
      </w:pPr>
      <w:del w:id="7233" w:author="C3-255436" w:date="2025-11-21T20:26:00Z">
        <w:r w:rsidDel="007753DE">
          <w:delText xml:space="preserve">        '403':</w:delText>
        </w:r>
      </w:del>
    </w:p>
    <w:p w14:paraId="6F08AD06" w14:textId="77777777" w:rsidR="00EC5590" w:rsidDel="007753DE" w:rsidRDefault="00EC5590" w:rsidP="00EC5590">
      <w:pPr>
        <w:pStyle w:val="PL"/>
        <w:rPr>
          <w:del w:id="7234" w:author="C3-255436" w:date="2025-11-21T20:26:00Z"/>
        </w:rPr>
      </w:pPr>
      <w:del w:id="7235" w:author="C3-255436" w:date="2025-11-21T20:26:00Z">
        <w:r w:rsidDel="007753DE">
          <w:delText xml:space="preserve">          $ref: 'TS29122_CommonData.yaml#/components/responses/403'</w:delText>
        </w:r>
      </w:del>
    </w:p>
    <w:p w14:paraId="3AE2A562" w14:textId="77777777" w:rsidR="00EC5590" w:rsidDel="007753DE" w:rsidRDefault="00EC5590" w:rsidP="00EC5590">
      <w:pPr>
        <w:pStyle w:val="PL"/>
        <w:rPr>
          <w:del w:id="7236" w:author="C3-255436" w:date="2025-11-21T20:26:00Z"/>
        </w:rPr>
      </w:pPr>
      <w:del w:id="7237" w:author="C3-255436" w:date="2025-11-21T20:26:00Z">
        <w:r w:rsidDel="007753DE">
          <w:delText xml:space="preserve">        '404':</w:delText>
        </w:r>
      </w:del>
    </w:p>
    <w:p w14:paraId="23EF7127" w14:textId="77777777" w:rsidR="00EC5590" w:rsidDel="007753DE" w:rsidRDefault="00EC5590" w:rsidP="00EC5590">
      <w:pPr>
        <w:pStyle w:val="PL"/>
        <w:rPr>
          <w:del w:id="7238" w:author="C3-255436" w:date="2025-11-21T20:26:00Z"/>
        </w:rPr>
      </w:pPr>
      <w:del w:id="7239" w:author="C3-255436" w:date="2025-11-21T20:26:00Z">
        <w:r w:rsidDel="007753DE">
          <w:delText xml:space="preserve">          $ref: 'TS29122_CommonData.yaml#/components/responses/404'</w:delText>
        </w:r>
      </w:del>
    </w:p>
    <w:p w14:paraId="33D4A2C3" w14:textId="77777777" w:rsidR="00EC5590" w:rsidDel="007753DE" w:rsidRDefault="00EC5590" w:rsidP="00EC5590">
      <w:pPr>
        <w:pStyle w:val="PL"/>
        <w:rPr>
          <w:del w:id="7240" w:author="C3-255436" w:date="2025-11-21T20:26:00Z"/>
        </w:rPr>
      </w:pPr>
      <w:del w:id="7241" w:author="C3-255436" w:date="2025-11-21T20:26:00Z">
        <w:r w:rsidDel="007753DE">
          <w:delText xml:space="preserve">        '411':</w:delText>
        </w:r>
      </w:del>
    </w:p>
    <w:p w14:paraId="7F74D227" w14:textId="77777777" w:rsidR="00EC5590" w:rsidDel="007753DE" w:rsidRDefault="00EC5590" w:rsidP="00EC5590">
      <w:pPr>
        <w:pStyle w:val="PL"/>
        <w:rPr>
          <w:del w:id="7242" w:author="C3-255436" w:date="2025-11-21T20:26:00Z"/>
        </w:rPr>
      </w:pPr>
      <w:del w:id="7243" w:author="C3-255436" w:date="2025-11-21T20:26:00Z">
        <w:r w:rsidDel="007753DE">
          <w:delText xml:space="preserve">          $ref: 'TS29122_CommonData.yaml#/components/responses/411'</w:delText>
        </w:r>
      </w:del>
    </w:p>
    <w:p w14:paraId="3FAF0EAA" w14:textId="77777777" w:rsidR="00EC5590" w:rsidDel="007753DE" w:rsidRDefault="00EC5590" w:rsidP="00EC5590">
      <w:pPr>
        <w:pStyle w:val="PL"/>
        <w:rPr>
          <w:del w:id="7244" w:author="C3-255436" w:date="2025-11-21T20:26:00Z"/>
        </w:rPr>
      </w:pPr>
      <w:del w:id="7245" w:author="C3-255436" w:date="2025-11-21T20:26:00Z">
        <w:r w:rsidDel="007753DE">
          <w:delText xml:space="preserve">        '413':</w:delText>
        </w:r>
      </w:del>
    </w:p>
    <w:p w14:paraId="39D26A32" w14:textId="77777777" w:rsidR="00EC5590" w:rsidDel="007753DE" w:rsidRDefault="00EC5590" w:rsidP="00EC5590">
      <w:pPr>
        <w:pStyle w:val="PL"/>
        <w:rPr>
          <w:del w:id="7246" w:author="C3-255436" w:date="2025-11-21T20:26:00Z"/>
        </w:rPr>
      </w:pPr>
      <w:del w:id="7247" w:author="C3-255436" w:date="2025-11-21T20:26:00Z">
        <w:r w:rsidDel="007753DE">
          <w:delText xml:space="preserve">          $ref: 'TS29122_CommonData.yaml#/components/responses/413'</w:delText>
        </w:r>
      </w:del>
    </w:p>
    <w:p w14:paraId="5840E338" w14:textId="77777777" w:rsidR="00EC5590" w:rsidDel="007753DE" w:rsidRDefault="00EC5590" w:rsidP="00EC5590">
      <w:pPr>
        <w:pStyle w:val="PL"/>
        <w:rPr>
          <w:del w:id="7248" w:author="C3-255436" w:date="2025-11-21T20:26:00Z"/>
        </w:rPr>
      </w:pPr>
      <w:del w:id="7249" w:author="C3-255436" w:date="2025-11-21T20:26:00Z">
        <w:r w:rsidDel="007753DE">
          <w:delText xml:space="preserve">        '415':</w:delText>
        </w:r>
      </w:del>
    </w:p>
    <w:p w14:paraId="4C59BA21" w14:textId="77777777" w:rsidR="00EC5590" w:rsidDel="007753DE" w:rsidRDefault="00EC5590" w:rsidP="00EC5590">
      <w:pPr>
        <w:pStyle w:val="PL"/>
        <w:rPr>
          <w:del w:id="7250" w:author="C3-255436" w:date="2025-11-21T20:26:00Z"/>
        </w:rPr>
      </w:pPr>
      <w:del w:id="7251" w:author="C3-255436" w:date="2025-11-21T20:26:00Z">
        <w:r w:rsidDel="007753DE">
          <w:delText xml:space="preserve">          $ref: 'TS29122_CommonData.yaml#/components/responses/415'</w:delText>
        </w:r>
      </w:del>
    </w:p>
    <w:p w14:paraId="29465536" w14:textId="77777777" w:rsidR="00EC5590" w:rsidDel="007753DE" w:rsidRDefault="00EC5590" w:rsidP="00EC5590">
      <w:pPr>
        <w:pStyle w:val="PL"/>
        <w:rPr>
          <w:del w:id="7252" w:author="C3-255436" w:date="2025-11-21T20:26:00Z"/>
        </w:rPr>
      </w:pPr>
      <w:del w:id="7253" w:author="C3-255436" w:date="2025-11-21T20:26:00Z">
        <w:r w:rsidDel="007753DE">
          <w:delText xml:space="preserve">        '429':</w:delText>
        </w:r>
      </w:del>
    </w:p>
    <w:p w14:paraId="0A3FCE90" w14:textId="77777777" w:rsidR="00EC5590" w:rsidDel="007753DE" w:rsidRDefault="00EC5590" w:rsidP="00EC5590">
      <w:pPr>
        <w:pStyle w:val="PL"/>
        <w:rPr>
          <w:del w:id="7254" w:author="C3-255436" w:date="2025-11-21T20:26:00Z"/>
        </w:rPr>
      </w:pPr>
      <w:del w:id="7255" w:author="C3-255436" w:date="2025-11-21T20:26:00Z">
        <w:r w:rsidDel="007753DE">
          <w:delText xml:space="preserve">          $ref: 'TS29122_CommonData.yaml#/components/responses/429'</w:delText>
        </w:r>
      </w:del>
    </w:p>
    <w:p w14:paraId="4CE42AE6" w14:textId="77777777" w:rsidR="00EC5590" w:rsidDel="007753DE" w:rsidRDefault="00EC5590" w:rsidP="00EC5590">
      <w:pPr>
        <w:pStyle w:val="PL"/>
        <w:rPr>
          <w:del w:id="7256" w:author="C3-255436" w:date="2025-11-21T20:26:00Z"/>
        </w:rPr>
      </w:pPr>
      <w:del w:id="7257" w:author="C3-255436" w:date="2025-11-21T20:26:00Z">
        <w:r w:rsidDel="007753DE">
          <w:delText xml:space="preserve">        '500':</w:delText>
        </w:r>
      </w:del>
    </w:p>
    <w:p w14:paraId="684EA96C" w14:textId="77777777" w:rsidR="00EC5590" w:rsidDel="007753DE" w:rsidRDefault="00EC5590" w:rsidP="00EC5590">
      <w:pPr>
        <w:pStyle w:val="PL"/>
        <w:rPr>
          <w:del w:id="7258" w:author="C3-255436" w:date="2025-11-21T20:26:00Z"/>
        </w:rPr>
      </w:pPr>
      <w:del w:id="7259" w:author="C3-255436" w:date="2025-11-21T20:26:00Z">
        <w:r w:rsidDel="007753DE">
          <w:delText xml:space="preserve">          $ref: 'TS29122_CommonData.yaml#/components/responses/500'</w:delText>
        </w:r>
      </w:del>
    </w:p>
    <w:p w14:paraId="2CC67558" w14:textId="77777777" w:rsidR="00EC5590" w:rsidDel="007753DE" w:rsidRDefault="00EC5590" w:rsidP="00EC5590">
      <w:pPr>
        <w:pStyle w:val="PL"/>
        <w:rPr>
          <w:del w:id="7260" w:author="C3-255436" w:date="2025-11-21T20:26:00Z"/>
        </w:rPr>
      </w:pPr>
      <w:del w:id="7261" w:author="C3-255436" w:date="2025-11-21T20:26:00Z">
        <w:r w:rsidDel="007753DE">
          <w:delText xml:space="preserve">        '503':</w:delText>
        </w:r>
      </w:del>
    </w:p>
    <w:p w14:paraId="54907407" w14:textId="77777777" w:rsidR="00EC5590" w:rsidDel="007753DE" w:rsidRDefault="00EC5590" w:rsidP="00EC5590">
      <w:pPr>
        <w:pStyle w:val="PL"/>
        <w:rPr>
          <w:del w:id="7262" w:author="C3-255436" w:date="2025-11-21T20:26:00Z"/>
        </w:rPr>
      </w:pPr>
      <w:del w:id="7263" w:author="C3-255436" w:date="2025-11-21T20:26:00Z">
        <w:r w:rsidDel="007753DE">
          <w:delText xml:space="preserve">          $ref: 'TS29122_CommonData.yaml#/components/responses/503'</w:delText>
        </w:r>
      </w:del>
    </w:p>
    <w:p w14:paraId="44C02030" w14:textId="77777777" w:rsidR="00EC5590" w:rsidDel="007753DE" w:rsidRDefault="00EC5590" w:rsidP="00EC5590">
      <w:pPr>
        <w:pStyle w:val="PL"/>
        <w:rPr>
          <w:del w:id="7264" w:author="C3-255436" w:date="2025-11-21T20:26:00Z"/>
        </w:rPr>
      </w:pPr>
      <w:del w:id="7265" w:author="C3-255436" w:date="2025-11-21T20:26:00Z">
        <w:r w:rsidDel="007753DE">
          <w:delText xml:space="preserve">        default:</w:delText>
        </w:r>
      </w:del>
    </w:p>
    <w:p w14:paraId="199F9DA4" w14:textId="77777777" w:rsidR="00EC5590" w:rsidDel="007753DE" w:rsidRDefault="00EC5590" w:rsidP="00EC5590">
      <w:pPr>
        <w:pStyle w:val="PL"/>
        <w:rPr>
          <w:del w:id="7266" w:author="C3-255436" w:date="2025-11-21T20:26:00Z"/>
        </w:rPr>
      </w:pPr>
      <w:del w:id="7267" w:author="C3-255436" w:date="2025-11-21T20:26:00Z">
        <w:r w:rsidDel="007753DE">
          <w:delText xml:space="preserve">          $ref: 'TS29122_CommonData.yaml#/components/responses/default'</w:delText>
        </w:r>
      </w:del>
    </w:p>
    <w:p w14:paraId="1B6F6C01" w14:textId="77777777" w:rsidR="00EC5590" w:rsidDel="007753DE" w:rsidRDefault="00EC5590" w:rsidP="00EC5590">
      <w:pPr>
        <w:pStyle w:val="PL"/>
        <w:rPr>
          <w:del w:id="7268" w:author="C3-255436" w:date="2025-11-21T20:26:00Z"/>
        </w:rPr>
      </w:pPr>
    </w:p>
    <w:p w14:paraId="1C8F2A86" w14:textId="77777777" w:rsidR="00EC5590" w:rsidDel="007753DE" w:rsidRDefault="00EC5590" w:rsidP="00EC5590">
      <w:pPr>
        <w:pStyle w:val="PL"/>
        <w:rPr>
          <w:del w:id="7269" w:author="C3-255436" w:date="2025-11-21T20:26:00Z"/>
        </w:rPr>
      </w:pPr>
      <w:del w:id="7270" w:author="C3-255436" w:date="2025-11-21T20:26:00Z">
        <w:r w:rsidDel="007753DE">
          <w:delText xml:space="preserve">    delete:</w:delText>
        </w:r>
      </w:del>
    </w:p>
    <w:p w14:paraId="3B5F0715" w14:textId="77777777" w:rsidR="00EC5590" w:rsidDel="007753DE" w:rsidRDefault="00EC5590" w:rsidP="00EC5590">
      <w:pPr>
        <w:pStyle w:val="PL"/>
        <w:rPr>
          <w:del w:id="7271" w:author="C3-255436" w:date="2025-11-21T20:26:00Z"/>
        </w:rPr>
      </w:pPr>
      <w:del w:id="7272" w:author="C3-255436" w:date="2025-11-21T20:26:00Z">
        <w:r w:rsidDel="007753DE">
          <w:delText xml:space="preserve">      summary: unsubscribe from notifications</w:delText>
        </w:r>
      </w:del>
    </w:p>
    <w:p w14:paraId="479F9781" w14:textId="77777777" w:rsidR="00EC5590" w:rsidDel="007753DE" w:rsidRDefault="00EC5590" w:rsidP="00EC5590">
      <w:pPr>
        <w:pStyle w:val="PL"/>
        <w:rPr>
          <w:del w:id="7273" w:author="C3-255436" w:date="2025-11-21T20:26:00Z"/>
        </w:rPr>
      </w:pPr>
      <w:del w:id="7274" w:author="C3-255436" w:date="2025-11-21T20:26:00Z">
        <w:r w:rsidDel="007753DE">
          <w:delText xml:space="preserve">      operationId: DeleteIndividualSubcription</w:delText>
        </w:r>
      </w:del>
    </w:p>
    <w:p w14:paraId="508418C3" w14:textId="77777777" w:rsidR="00EC5590" w:rsidDel="007753DE" w:rsidRDefault="00EC5590" w:rsidP="00EC5590">
      <w:pPr>
        <w:pStyle w:val="PL"/>
        <w:rPr>
          <w:del w:id="7275" w:author="C3-255436" w:date="2025-11-21T20:26:00Z"/>
        </w:rPr>
      </w:pPr>
      <w:del w:id="7276" w:author="C3-255436" w:date="2025-11-21T20:26:00Z">
        <w:r w:rsidDel="007753DE">
          <w:delText xml:space="preserve">      tags:</w:delText>
        </w:r>
      </w:del>
    </w:p>
    <w:p w14:paraId="76B6D611" w14:textId="77777777" w:rsidR="00EC5590" w:rsidDel="007753DE" w:rsidRDefault="00EC5590" w:rsidP="00EC5590">
      <w:pPr>
        <w:pStyle w:val="PL"/>
        <w:rPr>
          <w:del w:id="7277" w:author="C3-255436" w:date="2025-11-21T20:26:00Z"/>
        </w:rPr>
      </w:pPr>
      <w:del w:id="7278" w:author="C3-255436" w:date="2025-11-21T20:26:00Z">
        <w:r w:rsidDel="007753DE">
          <w:delText xml:space="preserve">        - IndividualSubscription (Document)</w:delText>
        </w:r>
      </w:del>
    </w:p>
    <w:p w14:paraId="5F3F3339" w14:textId="77777777" w:rsidR="00EC5590" w:rsidDel="007753DE" w:rsidRDefault="00EC5590" w:rsidP="00EC5590">
      <w:pPr>
        <w:pStyle w:val="PL"/>
        <w:rPr>
          <w:del w:id="7279" w:author="C3-255436" w:date="2025-11-21T20:26:00Z"/>
        </w:rPr>
      </w:pPr>
      <w:del w:id="7280" w:author="C3-255436" w:date="2025-11-21T20:26:00Z">
        <w:r w:rsidDel="007753DE">
          <w:delText xml:space="preserve">      parameters:</w:delText>
        </w:r>
      </w:del>
    </w:p>
    <w:p w14:paraId="169D0506" w14:textId="77777777" w:rsidR="00EC5590" w:rsidDel="007753DE" w:rsidRDefault="00EC5590" w:rsidP="00EC5590">
      <w:pPr>
        <w:pStyle w:val="PL"/>
        <w:rPr>
          <w:del w:id="7281" w:author="C3-255436" w:date="2025-11-21T20:26:00Z"/>
        </w:rPr>
      </w:pPr>
      <w:del w:id="7282" w:author="C3-255436" w:date="2025-11-21T20:26:00Z">
        <w:r w:rsidDel="007753DE">
          <w:delText xml:space="preserve">        - name: subId</w:delText>
        </w:r>
      </w:del>
    </w:p>
    <w:p w14:paraId="20D67F90" w14:textId="77777777" w:rsidR="00EC5590" w:rsidDel="007753DE" w:rsidRDefault="00EC5590" w:rsidP="00EC5590">
      <w:pPr>
        <w:pStyle w:val="PL"/>
        <w:rPr>
          <w:del w:id="7283" w:author="C3-255436" w:date="2025-11-21T20:26:00Z"/>
        </w:rPr>
      </w:pPr>
      <w:del w:id="7284" w:author="C3-255436" w:date="2025-11-21T20:26:00Z">
        <w:r w:rsidDel="007753DE">
          <w:delText xml:space="preserve">          in: path</w:delText>
        </w:r>
      </w:del>
    </w:p>
    <w:p w14:paraId="5FE87C9F" w14:textId="77777777" w:rsidR="00EC5590" w:rsidDel="007753DE" w:rsidRDefault="00EC5590" w:rsidP="00EC5590">
      <w:pPr>
        <w:pStyle w:val="PL"/>
        <w:rPr>
          <w:del w:id="7285" w:author="C3-255436" w:date="2025-11-21T20:26:00Z"/>
        </w:rPr>
      </w:pPr>
      <w:del w:id="7286" w:author="C3-255436" w:date="2025-11-21T20:26:00Z">
        <w:r w:rsidDel="007753DE">
          <w:delText xml:space="preserve">          description: Event Subscription ID</w:delText>
        </w:r>
      </w:del>
    </w:p>
    <w:p w14:paraId="7501BA46" w14:textId="77777777" w:rsidR="00EC5590" w:rsidDel="007753DE" w:rsidRDefault="00EC5590" w:rsidP="00EC5590">
      <w:pPr>
        <w:pStyle w:val="PL"/>
        <w:rPr>
          <w:del w:id="7287" w:author="C3-255436" w:date="2025-11-21T20:26:00Z"/>
        </w:rPr>
      </w:pPr>
      <w:del w:id="7288" w:author="C3-255436" w:date="2025-11-21T20:26:00Z">
        <w:r w:rsidDel="007753DE">
          <w:delText xml:space="preserve">          required: true</w:delText>
        </w:r>
      </w:del>
    </w:p>
    <w:p w14:paraId="5E53F974" w14:textId="77777777" w:rsidR="00EC5590" w:rsidDel="007753DE" w:rsidRDefault="00EC5590" w:rsidP="00EC5590">
      <w:pPr>
        <w:pStyle w:val="PL"/>
        <w:rPr>
          <w:del w:id="7289" w:author="C3-255436" w:date="2025-11-21T20:26:00Z"/>
        </w:rPr>
      </w:pPr>
      <w:del w:id="7290" w:author="C3-255436" w:date="2025-11-21T20:26:00Z">
        <w:r w:rsidDel="007753DE">
          <w:delText xml:space="preserve">          schema:</w:delText>
        </w:r>
      </w:del>
    </w:p>
    <w:p w14:paraId="5695B1E1" w14:textId="77777777" w:rsidR="00EC5590" w:rsidDel="007753DE" w:rsidRDefault="00EC5590" w:rsidP="00EC5590">
      <w:pPr>
        <w:pStyle w:val="PL"/>
        <w:rPr>
          <w:del w:id="7291" w:author="C3-255436" w:date="2025-11-21T20:26:00Z"/>
        </w:rPr>
      </w:pPr>
      <w:del w:id="7292" w:author="C3-255436" w:date="2025-11-21T20:26:00Z">
        <w:r w:rsidDel="007753DE">
          <w:delText xml:space="preserve">            type: string</w:delText>
        </w:r>
      </w:del>
    </w:p>
    <w:p w14:paraId="47D5DD4E" w14:textId="77777777" w:rsidR="00EC5590" w:rsidDel="007753DE" w:rsidRDefault="00EC5590" w:rsidP="00EC5590">
      <w:pPr>
        <w:pStyle w:val="PL"/>
        <w:rPr>
          <w:del w:id="7293" w:author="C3-255436" w:date="2025-11-21T20:26:00Z"/>
        </w:rPr>
      </w:pPr>
      <w:del w:id="7294" w:author="C3-255436" w:date="2025-11-21T20:26:00Z">
        <w:r w:rsidDel="007753DE">
          <w:delText xml:space="preserve">      responses:</w:delText>
        </w:r>
      </w:del>
    </w:p>
    <w:p w14:paraId="7297C7A2" w14:textId="77777777" w:rsidR="00EC5590" w:rsidDel="007753DE" w:rsidRDefault="00EC5590" w:rsidP="00EC5590">
      <w:pPr>
        <w:pStyle w:val="PL"/>
        <w:rPr>
          <w:del w:id="7295" w:author="C3-255436" w:date="2025-11-21T20:26:00Z"/>
        </w:rPr>
      </w:pPr>
      <w:del w:id="7296" w:author="C3-255436" w:date="2025-11-21T20:26:00Z">
        <w:r w:rsidDel="007753DE">
          <w:delText xml:space="preserve">        '204':</w:delText>
        </w:r>
      </w:del>
    </w:p>
    <w:p w14:paraId="43D28AF0" w14:textId="77777777" w:rsidR="00EC5590" w:rsidDel="007753DE" w:rsidRDefault="00EC5590" w:rsidP="00EC5590">
      <w:pPr>
        <w:pStyle w:val="PL"/>
        <w:rPr>
          <w:del w:id="7297" w:author="C3-255436" w:date="2025-11-21T20:26:00Z"/>
        </w:rPr>
      </w:pPr>
      <w:del w:id="7298" w:author="C3-255436" w:date="2025-11-21T20:26:00Z">
        <w:r w:rsidDel="007753DE">
          <w:delText xml:space="preserve">          description: No Content. Resource was succesfully deleted</w:delText>
        </w:r>
      </w:del>
    </w:p>
    <w:p w14:paraId="7F28E10A" w14:textId="77777777" w:rsidR="00EC5590" w:rsidDel="007753DE" w:rsidRDefault="00EC5590" w:rsidP="00EC5590">
      <w:pPr>
        <w:pStyle w:val="PL"/>
        <w:rPr>
          <w:del w:id="7299" w:author="C3-255436" w:date="2025-11-21T20:26:00Z"/>
        </w:rPr>
      </w:pPr>
      <w:del w:id="7300" w:author="C3-255436" w:date="2025-11-21T20:26:00Z">
        <w:r w:rsidDel="007753DE">
          <w:delText xml:space="preserve">        '307':</w:delText>
        </w:r>
      </w:del>
    </w:p>
    <w:p w14:paraId="5E4E4440" w14:textId="77777777" w:rsidR="00EC5590" w:rsidDel="007753DE" w:rsidRDefault="00EC5590" w:rsidP="00EC5590">
      <w:pPr>
        <w:pStyle w:val="PL"/>
        <w:rPr>
          <w:del w:id="7301" w:author="C3-255436" w:date="2025-11-21T20:26:00Z"/>
        </w:rPr>
      </w:pPr>
      <w:del w:id="7302" w:author="C3-255436" w:date="2025-11-21T20:26:00Z">
        <w:r w:rsidDel="007753DE">
          <w:delText xml:space="preserve">          $ref: 'TS29122_CommonData.yaml#/components/responses/307'</w:delText>
        </w:r>
      </w:del>
    </w:p>
    <w:p w14:paraId="7B9D42C2" w14:textId="77777777" w:rsidR="00EC5590" w:rsidDel="007753DE" w:rsidRDefault="00EC5590" w:rsidP="00EC5590">
      <w:pPr>
        <w:pStyle w:val="PL"/>
        <w:rPr>
          <w:del w:id="7303" w:author="C3-255436" w:date="2025-11-21T20:26:00Z"/>
        </w:rPr>
      </w:pPr>
      <w:del w:id="7304" w:author="C3-255436" w:date="2025-11-21T20:26:00Z">
        <w:r w:rsidDel="007753DE">
          <w:delText xml:space="preserve">        '308':</w:delText>
        </w:r>
      </w:del>
    </w:p>
    <w:p w14:paraId="5B1701D0" w14:textId="77777777" w:rsidR="00EC5590" w:rsidDel="007753DE" w:rsidRDefault="00EC5590" w:rsidP="00EC5590">
      <w:pPr>
        <w:pStyle w:val="PL"/>
        <w:rPr>
          <w:del w:id="7305" w:author="C3-255436" w:date="2025-11-21T20:26:00Z"/>
        </w:rPr>
      </w:pPr>
      <w:del w:id="7306" w:author="C3-255436" w:date="2025-11-21T20:26:00Z">
        <w:r w:rsidDel="007753DE">
          <w:delText xml:space="preserve">          $ref: 'TS29122_CommonData.yaml#/components/responses/308'</w:delText>
        </w:r>
      </w:del>
    </w:p>
    <w:p w14:paraId="1CAD73CA" w14:textId="77777777" w:rsidR="00EC5590" w:rsidDel="007753DE" w:rsidRDefault="00EC5590" w:rsidP="00EC5590">
      <w:pPr>
        <w:pStyle w:val="PL"/>
        <w:rPr>
          <w:del w:id="7307" w:author="C3-255436" w:date="2025-11-21T20:26:00Z"/>
        </w:rPr>
      </w:pPr>
      <w:del w:id="7308" w:author="C3-255436" w:date="2025-11-21T20:26:00Z">
        <w:r w:rsidDel="007753DE">
          <w:delText xml:space="preserve">        '400':</w:delText>
        </w:r>
      </w:del>
    </w:p>
    <w:p w14:paraId="453FBD16" w14:textId="77777777" w:rsidR="00EC5590" w:rsidDel="007753DE" w:rsidRDefault="00EC5590" w:rsidP="00EC5590">
      <w:pPr>
        <w:pStyle w:val="PL"/>
        <w:rPr>
          <w:del w:id="7309" w:author="C3-255436" w:date="2025-11-21T20:26:00Z"/>
        </w:rPr>
      </w:pPr>
      <w:del w:id="7310" w:author="C3-255436" w:date="2025-11-21T20:26:00Z">
        <w:r w:rsidDel="007753DE">
          <w:delText xml:space="preserve">          $ref: 'TS29122_CommonData.yaml#/components/responses/400'</w:delText>
        </w:r>
      </w:del>
    </w:p>
    <w:p w14:paraId="3945D161" w14:textId="77777777" w:rsidR="00EC5590" w:rsidDel="007753DE" w:rsidRDefault="00EC5590" w:rsidP="00EC5590">
      <w:pPr>
        <w:pStyle w:val="PL"/>
        <w:rPr>
          <w:del w:id="7311" w:author="C3-255436" w:date="2025-11-21T20:26:00Z"/>
        </w:rPr>
      </w:pPr>
      <w:del w:id="7312" w:author="C3-255436" w:date="2025-11-21T20:26:00Z">
        <w:r w:rsidDel="007753DE">
          <w:delText xml:space="preserve">        '401':</w:delText>
        </w:r>
      </w:del>
    </w:p>
    <w:p w14:paraId="467E4EA7" w14:textId="77777777" w:rsidR="00EC5590" w:rsidDel="007753DE" w:rsidRDefault="00EC5590" w:rsidP="00EC5590">
      <w:pPr>
        <w:pStyle w:val="PL"/>
        <w:rPr>
          <w:del w:id="7313" w:author="C3-255436" w:date="2025-11-21T20:26:00Z"/>
        </w:rPr>
      </w:pPr>
      <w:del w:id="7314" w:author="C3-255436" w:date="2025-11-21T20:26:00Z">
        <w:r w:rsidDel="007753DE">
          <w:delText xml:space="preserve">          $ref: 'TS29122_CommonData.yaml#/components/responses/401'</w:delText>
        </w:r>
      </w:del>
    </w:p>
    <w:p w14:paraId="769C4364" w14:textId="77777777" w:rsidR="00EC5590" w:rsidDel="007753DE" w:rsidRDefault="00EC5590" w:rsidP="00EC5590">
      <w:pPr>
        <w:pStyle w:val="PL"/>
        <w:rPr>
          <w:del w:id="7315" w:author="C3-255436" w:date="2025-11-21T20:26:00Z"/>
        </w:rPr>
      </w:pPr>
      <w:del w:id="7316" w:author="C3-255436" w:date="2025-11-21T20:26:00Z">
        <w:r w:rsidDel="007753DE">
          <w:delText xml:space="preserve">        '403':</w:delText>
        </w:r>
      </w:del>
    </w:p>
    <w:p w14:paraId="63D254A7" w14:textId="77777777" w:rsidR="00EC5590" w:rsidDel="007753DE" w:rsidRDefault="00EC5590" w:rsidP="00EC5590">
      <w:pPr>
        <w:pStyle w:val="PL"/>
        <w:rPr>
          <w:del w:id="7317" w:author="C3-255436" w:date="2025-11-21T20:26:00Z"/>
        </w:rPr>
      </w:pPr>
      <w:del w:id="7318" w:author="C3-255436" w:date="2025-11-21T20:26:00Z">
        <w:r w:rsidDel="007753DE">
          <w:delText xml:space="preserve">          $ref: 'TS29122_CommonData.yaml#/components/responses/403'</w:delText>
        </w:r>
      </w:del>
    </w:p>
    <w:p w14:paraId="1706784A" w14:textId="77777777" w:rsidR="00EC5590" w:rsidDel="007753DE" w:rsidRDefault="00EC5590" w:rsidP="00EC5590">
      <w:pPr>
        <w:pStyle w:val="PL"/>
        <w:rPr>
          <w:del w:id="7319" w:author="C3-255436" w:date="2025-11-21T20:26:00Z"/>
        </w:rPr>
      </w:pPr>
      <w:del w:id="7320" w:author="C3-255436" w:date="2025-11-21T20:26:00Z">
        <w:r w:rsidDel="007753DE">
          <w:delText xml:space="preserve">        '404':</w:delText>
        </w:r>
      </w:del>
    </w:p>
    <w:p w14:paraId="6E417EC1" w14:textId="77777777" w:rsidR="00EC5590" w:rsidDel="007753DE" w:rsidRDefault="00EC5590" w:rsidP="00EC5590">
      <w:pPr>
        <w:pStyle w:val="PL"/>
        <w:rPr>
          <w:del w:id="7321" w:author="C3-255436" w:date="2025-11-21T20:26:00Z"/>
        </w:rPr>
      </w:pPr>
      <w:del w:id="7322" w:author="C3-255436" w:date="2025-11-21T20:26:00Z">
        <w:r w:rsidDel="007753DE">
          <w:delText xml:space="preserve">          $ref: 'TS29122_CommonData.yaml#/components/responses/404'</w:delText>
        </w:r>
      </w:del>
    </w:p>
    <w:p w14:paraId="61A8A414" w14:textId="77777777" w:rsidR="00EC5590" w:rsidDel="007753DE" w:rsidRDefault="00EC5590" w:rsidP="00EC5590">
      <w:pPr>
        <w:pStyle w:val="PL"/>
        <w:rPr>
          <w:del w:id="7323" w:author="C3-255436" w:date="2025-11-21T20:26:00Z"/>
        </w:rPr>
      </w:pPr>
      <w:del w:id="7324" w:author="C3-255436" w:date="2025-11-21T20:26:00Z">
        <w:r w:rsidDel="007753DE">
          <w:delText xml:space="preserve">        '429':</w:delText>
        </w:r>
      </w:del>
    </w:p>
    <w:p w14:paraId="1DAB77BF" w14:textId="77777777" w:rsidR="00EC5590" w:rsidDel="007753DE" w:rsidRDefault="00EC5590" w:rsidP="00EC5590">
      <w:pPr>
        <w:pStyle w:val="PL"/>
        <w:rPr>
          <w:del w:id="7325" w:author="C3-255436" w:date="2025-11-21T20:26:00Z"/>
        </w:rPr>
      </w:pPr>
      <w:del w:id="7326" w:author="C3-255436" w:date="2025-11-21T20:26:00Z">
        <w:r w:rsidDel="007753DE">
          <w:delText xml:space="preserve">          $ref: 'TS29122_CommonData.yaml#/components/responses/429'</w:delText>
        </w:r>
      </w:del>
    </w:p>
    <w:p w14:paraId="561DA41D" w14:textId="77777777" w:rsidR="00EC5590" w:rsidDel="007753DE" w:rsidRDefault="00EC5590" w:rsidP="00EC5590">
      <w:pPr>
        <w:pStyle w:val="PL"/>
        <w:rPr>
          <w:del w:id="7327" w:author="C3-255436" w:date="2025-11-21T20:26:00Z"/>
        </w:rPr>
      </w:pPr>
      <w:del w:id="7328" w:author="C3-255436" w:date="2025-11-21T20:26:00Z">
        <w:r w:rsidDel="007753DE">
          <w:delText xml:space="preserve">        '500':</w:delText>
        </w:r>
      </w:del>
    </w:p>
    <w:p w14:paraId="4A2DE28C" w14:textId="77777777" w:rsidR="00EC5590" w:rsidDel="007753DE" w:rsidRDefault="00EC5590" w:rsidP="00EC5590">
      <w:pPr>
        <w:pStyle w:val="PL"/>
        <w:rPr>
          <w:del w:id="7329" w:author="C3-255436" w:date="2025-11-21T20:26:00Z"/>
        </w:rPr>
      </w:pPr>
      <w:del w:id="7330" w:author="C3-255436" w:date="2025-11-21T20:26:00Z">
        <w:r w:rsidDel="007753DE">
          <w:delText xml:space="preserve">          $ref: 'TS29122_CommonData.yaml#/components/responses/500'</w:delText>
        </w:r>
      </w:del>
    </w:p>
    <w:p w14:paraId="5D58F1EB" w14:textId="77777777" w:rsidR="00EC5590" w:rsidDel="007753DE" w:rsidRDefault="00EC5590" w:rsidP="00EC5590">
      <w:pPr>
        <w:pStyle w:val="PL"/>
        <w:rPr>
          <w:del w:id="7331" w:author="C3-255436" w:date="2025-11-21T20:26:00Z"/>
        </w:rPr>
      </w:pPr>
      <w:del w:id="7332" w:author="C3-255436" w:date="2025-11-21T20:26:00Z">
        <w:r w:rsidDel="007753DE">
          <w:delText xml:space="preserve">        '503':</w:delText>
        </w:r>
      </w:del>
    </w:p>
    <w:p w14:paraId="3845B524" w14:textId="77777777" w:rsidR="00EC5590" w:rsidDel="007753DE" w:rsidRDefault="00EC5590" w:rsidP="00EC5590">
      <w:pPr>
        <w:pStyle w:val="PL"/>
        <w:rPr>
          <w:del w:id="7333" w:author="C3-255436" w:date="2025-11-21T20:26:00Z"/>
        </w:rPr>
      </w:pPr>
      <w:del w:id="7334" w:author="C3-255436" w:date="2025-11-21T20:26:00Z">
        <w:r w:rsidDel="007753DE">
          <w:delText xml:space="preserve">          $ref: 'TS29122_CommonData.yaml#/components/responses/503'</w:delText>
        </w:r>
      </w:del>
    </w:p>
    <w:p w14:paraId="6542E7B7" w14:textId="77777777" w:rsidR="00EC5590" w:rsidDel="007753DE" w:rsidRDefault="00EC5590" w:rsidP="00EC5590">
      <w:pPr>
        <w:pStyle w:val="PL"/>
        <w:rPr>
          <w:del w:id="7335" w:author="C3-255436" w:date="2025-11-21T20:26:00Z"/>
        </w:rPr>
      </w:pPr>
      <w:del w:id="7336" w:author="C3-255436" w:date="2025-11-21T20:26:00Z">
        <w:r w:rsidDel="007753DE">
          <w:delText xml:space="preserve">        default:</w:delText>
        </w:r>
      </w:del>
    </w:p>
    <w:p w14:paraId="52C035D0" w14:textId="77777777" w:rsidR="00EC5590" w:rsidDel="007753DE" w:rsidRDefault="00EC5590" w:rsidP="00EC5590">
      <w:pPr>
        <w:pStyle w:val="PL"/>
        <w:rPr>
          <w:del w:id="7337" w:author="C3-255436" w:date="2025-11-21T20:26:00Z"/>
        </w:rPr>
      </w:pPr>
      <w:del w:id="7338" w:author="C3-255436" w:date="2025-11-21T20:26:00Z">
        <w:r w:rsidDel="007753DE">
          <w:delText xml:space="preserve">          $ref: 'TS29122_CommonData.yaml#/components/responses/default'</w:delText>
        </w:r>
      </w:del>
    </w:p>
    <w:p w14:paraId="32DD60B4" w14:textId="77777777" w:rsidR="00EC5590" w:rsidDel="007753DE" w:rsidRDefault="00EC5590" w:rsidP="00EC5590">
      <w:pPr>
        <w:pStyle w:val="PL"/>
        <w:rPr>
          <w:del w:id="7339" w:author="C3-255436" w:date="2025-11-21T20:26:00Z"/>
        </w:rPr>
      </w:pPr>
    </w:p>
    <w:p w14:paraId="71D3A1B2" w14:textId="77777777" w:rsidR="00EC5590" w:rsidDel="007753DE" w:rsidRDefault="00EC5590" w:rsidP="00EC5590">
      <w:pPr>
        <w:pStyle w:val="PL"/>
        <w:rPr>
          <w:del w:id="7340" w:author="C3-255436" w:date="2025-11-21T20:26:00Z"/>
        </w:rPr>
      </w:pPr>
      <w:del w:id="7341" w:author="C3-255436" w:date="2025-11-21T20:26:00Z">
        <w:r w:rsidDel="007753DE">
          <w:delText>components:</w:delText>
        </w:r>
      </w:del>
    </w:p>
    <w:p w14:paraId="5EEF0E5E" w14:textId="77777777" w:rsidR="00EC5590" w:rsidDel="007753DE" w:rsidRDefault="00EC5590" w:rsidP="00EC5590">
      <w:pPr>
        <w:pStyle w:val="PL"/>
        <w:rPr>
          <w:del w:id="7342" w:author="C3-255436" w:date="2025-11-21T20:26:00Z"/>
        </w:rPr>
      </w:pPr>
      <w:del w:id="7343" w:author="C3-255436" w:date="2025-11-21T20:26:00Z">
        <w:r w:rsidDel="007753DE">
          <w:delText xml:space="preserve">  securitySchemes:</w:delText>
        </w:r>
      </w:del>
    </w:p>
    <w:p w14:paraId="14070AC9" w14:textId="77777777" w:rsidR="00EC5590" w:rsidDel="007753DE" w:rsidRDefault="00EC5590" w:rsidP="00EC5590">
      <w:pPr>
        <w:pStyle w:val="PL"/>
        <w:rPr>
          <w:del w:id="7344" w:author="C3-255436" w:date="2025-11-21T20:26:00Z"/>
        </w:rPr>
      </w:pPr>
      <w:del w:id="7345" w:author="C3-255436" w:date="2025-11-21T20:26:00Z">
        <w:r w:rsidDel="007753DE">
          <w:delText xml:space="preserve">    oAuth2ClientCredentials:</w:delText>
        </w:r>
      </w:del>
    </w:p>
    <w:p w14:paraId="6D35844D" w14:textId="77777777" w:rsidR="00EC5590" w:rsidDel="007753DE" w:rsidRDefault="00EC5590" w:rsidP="00EC5590">
      <w:pPr>
        <w:pStyle w:val="PL"/>
        <w:rPr>
          <w:del w:id="7346" w:author="C3-255436" w:date="2025-11-21T20:26:00Z"/>
        </w:rPr>
      </w:pPr>
      <w:del w:id="7347" w:author="C3-255436" w:date="2025-11-21T20:26:00Z">
        <w:r w:rsidDel="007753DE">
          <w:delText xml:space="preserve">      type: oauth2</w:delText>
        </w:r>
      </w:del>
    </w:p>
    <w:p w14:paraId="39218286" w14:textId="77777777" w:rsidR="00EC5590" w:rsidDel="007753DE" w:rsidRDefault="00EC5590" w:rsidP="00EC5590">
      <w:pPr>
        <w:pStyle w:val="PL"/>
        <w:rPr>
          <w:del w:id="7348" w:author="C3-255436" w:date="2025-11-21T20:26:00Z"/>
        </w:rPr>
      </w:pPr>
      <w:del w:id="7349" w:author="C3-255436" w:date="2025-11-21T20:26:00Z">
        <w:r w:rsidDel="007753DE">
          <w:delText xml:space="preserve">      flows:</w:delText>
        </w:r>
      </w:del>
    </w:p>
    <w:p w14:paraId="55990E98" w14:textId="77777777" w:rsidR="00EC5590" w:rsidDel="007753DE" w:rsidRDefault="00EC5590" w:rsidP="00EC5590">
      <w:pPr>
        <w:pStyle w:val="PL"/>
        <w:rPr>
          <w:del w:id="7350" w:author="C3-255436" w:date="2025-11-21T20:26:00Z"/>
        </w:rPr>
      </w:pPr>
      <w:del w:id="7351" w:author="C3-255436" w:date="2025-11-21T20:26:00Z">
        <w:r w:rsidDel="007753DE">
          <w:delText xml:space="preserve">        clientCredentials:</w:delText>
        </w:r>
      </w:del>
    </w:p>
    <w:p w14:paraId="6BD1B4BC" w14:textId="77777777" w:rsidR="00EC5590" w:rsidDel="007753DE" w:rsidRDefault="00EC5590" w:rsidP="00EC5590">
      <w:pPr>
        <w:pStyle w:val="PL"/>
        <w:rPr>
          <w:del w:id="7352" w:author="C3-255436" w:date="2025-11-21T20:26:00Z"/>
        </w:rPr>
      </w:pPr>
      <w:del w:id="7353" w:author="C3-255436" w:date="2025-11-21T20:26:00Z">
        <w:r w:rsidDel="007753DE">
          <w:delText xml:space="preserve">          tokenUrl: '{tokenUrl}'</w:delText>
        </w:r>
      </w:del>
    </w:p>
    <w:p w14:paraId="670F7021" w14:textId="77777777" w:rsidR="00EC5590" w:rsidDel="007753DE" w:rsidRDefault="00EC5590" w:rsidP="00EC5590">
      <w:pPr>
        <w:pStyle w:val="PL"/>
        <w:rPr>
          <w:del w:id="7354" w:author="C3-255436" w:date="2025-11-21T20:26:00Z"/>
        </w:rPr>
      </w:pPr>
      <w:del w:id="7355" w:author="C3-255436" w:date="2025-11-21T20:26:00Z">
        <w:r w:rsidDel="007753DE">
          <w:lastRenderedPageBreak/>
          <w:delText xml:space="preserve">          scopes: {}</w:delText>
        </w:r>
      </w:del>
    </w:p>
    <w:p w14:paraId="564D881D" w14:textId="77777777" w:rsidR="00EC5590" w:rsidDel="007753DE" w:rsidRDefault="00EC5590" w:rsidP="00EC5590">
      <w:pPr>
        <w:pStyle w:val="PL"/>
        <w:rPr>
          <w:del w:id="7356" w:author="C3-255436" w:date="2025-11-21T20:26:00Z"/>
        </w:rPr>
      </w:pPr>
    </w:p>
    <w:p w14:paraId="776BB07A" w14:textId="77777777" w:rsidR="00EC5590" w:rsidDel="007753DE" w:rsidRDefault="00EC5590" w:rsidP="00EC5590">
      <w:pPr>
        <w:pStyle w:val="PL"/>
        <w:rPr>
          <w:del w:id="7357" w:author="C3-255436" w:date="2025-11-21T20:26:00Z"/>
        </w:rPr>
      </w:pPr>
      <w:del w:id="7358" w:author="C3-255436" w:date="2025-11-21T20:26:00Z">
        <w:r w:rsidDel="007753DE">
          <w:delText xml:space="preserve">  schemas:</w:delText>
        </w:r>
      </w:del>
    </w:p>
    <w:p w14:paraId="795E2064" w14:textId="77777777" w:rsidR="00EC5590" w:rsidDel="007753DE" w:rsidRDefault="00EC5590" w:rsidP="00EC5590">
      <w:pPr>
        <w:pStyle w:val="PL"/>
        <w:rPr>
          <w:del w:id="7359" w:author="C3-255436" w:date="2025-11-21T20:26:00Z"/>
        </w:rPr>
      </w:pPr>
      <w:del w:id="7360" w:author="C3-255436" w:date="2025-11-21T20:26:00Z">
        <w:r w:rsidDel="007753DE">
          <w:delText xml:space="preserve">    # API specific definitions</w:delText>
        </w:r>
      </w:del>
    </w:p>
    <w:p w14:paraId="2540B1C8" w14:textId="2B0DA812" w:rsidR="00EC5590" w:rsidRDefault="000B3F2C" w:rsidP="00EC5590">
      <w:pPr>
        <w:pStyle w:val="1"/>
      </w:pPr>
      <w:r>
        <w:br w:type="page"/>
      </w:r>
      <w:bookmarkStart w:id="7361" w:name="_Toc23017"/>
      <w:bookmarkStart w:id="7362" w:name="_Toc2110"/>
      <w:bookmarkStart w:id="7363" w:name="_Toc16472"/>
      <w:bookmarkStart w:id="7364" w:name="_Toc215093773"/>
      <w:bookmarkStart w:id="7365" w:name="_Toc215094588"/>
      <w:bookmarkEnd w:id="5864"/>
      <w:bookmarkEnd w:id="5865"/>
      <w:r w:rsidR="00EC5590">
        <w:lastRenderedPageBreak/>
        <w:t>A.3</w:t>
      </w:r>
      <w:r w:rsidR="00EC5590">
        <w:tab/>
      </w:r>
      <w:r w:rsidR="00EC5590">
        <w:rPr>
          <w:rFonts w:hint="eastAsia"/>
        </w:rPr>
        <w:t>MMTel_DCAppCall</w:t>
      </w:r>
      <w:r w:rsidR="00EC5590">
        <w:t xml:space="preserve"> API</w:t>
      </w:r>
      <w:bookmarkEnd w:id="7361"/>
      <w:bookmarkEnd w:id="7362"/>
      <w:bookmarkEnd w:id="7363"/>
      <w:bookmarkEnd w:id="7364"/>
      <w:bookmarkEnd w:id="7365"/>
    </w:p>
    <w:p w14:paraId="3DF0FB15" w14:textId="77777777" w:rsidR="00EC5590" w:rsidRPr="0013043E" w:rsidDel="0013043E" w:rsidRDefault="00EC5590" w:rsidP="00EC5590">
      <w:pPr>
        <w:pStyle w:val="Guidance"/>
        <w:rPr>
          <w:del w:id="7366" w:author="C3-255439" w:date="2025-11-21T20:26:00Z"/>
        </w:rPr>
      </w:pPr>
      <w:del w:id="7367" w:author="C3-255439" w:date="2025-11-21T20:26:00Z">
        <w:r w:rsidDel="0013043E">
          <w:delText>And so on if there are more than two services supported by the NF.</w:delText>
        </w:r>
      </w:del>
    </w:p>
    <w:p w14:paraId="60DD1BA9" w14:textId="77777777" w:rsidR="00EC5590" w:rsidRPr="00892BB1" w:rsidRDefault="00EC5590" w:rsidP="00EC5590">
      <w:pPr>
        <w:pStyle w:val="PL"/>
        <w:rPr>
          <w:ins w:id="7368" w:author="C3-255439" w:date="2025-11-21T20:26:00Z"/>
          <w:rFonts w:eastAsiaTheme="minorEastAsia"/>
          <w:noProof w:val="0"/>
          <w:lang w:eastAsia="zh-CN"/>
        </w:rPr>
      </w:pPr>
      <w:ins w:id="7369" w:author="C3-255439" w:date="2025-11-21T20:26:00Z">
        <w:r w:rsidRPr="00892BB1">
          <w:rPr>
            <w:rFonts w:eastAsiaTheme="minorEastAsia"/>
            <w:noProof w:val="0"/>
            <w:lang w:eastAsia="zh-CN"/>
          </w:rPr>
          <w:t>openapi: 3.0.0</w:t>
        </w:r>
      </w:ins>
    </w:p>
    <w:p w14:paraId="1D7B03BB" w14:textId="77777777" w:rsidR="00EC5590" w:rsidRPr="00892BB1" w:rsidRDefault="00EC5590" w:rsidP="00EC5590">
      <w:pPr>
        <w:pStyle w:val="PL"/>
        <w:rPr>
          <w:ins w:id="7370" w:author="C3-255439" w:date="2025-11-21T20:26:00Z"/>
          <w:rFonts w:eastAsiaTheme="minorEastAsia"/>
          <w:noProof w:val="0"/>
          <w:lang w:eastAsia="zh-CN"/>
        </w:rPr>
      </w:pPr>
    </w:p>
    <w:p w14:paraId="134ACE8A" w14:textId="77777777" w:rsidR="00EC5590" w:rsidRPr="00892BB1" w:rsidRDefault="00EC5590" w:rsidP="00EC5590">
      <w:pPr>
        <w:pStyle w:val="PL"/>
        <w:rPr>
          <w:ins w:id="7371" w:author="C3-255439" w:date="2025-11-21T20:26:00Z"/>
          <w:rFonts w:eastAsiaTheme="minorEastAsia"/>
          <w:noProof w:val="0"/>
          <w:lang w:eastAsia="zh-CN"/>
        </w:rPr>
      </w:pPr>
      <w:ins w:id="7372" w:author="C3-255439" w:date="2025-11-21T20:26:00Z">
        <w:r w:rsidRPr="00892BB1">
          <w:rPr>
            <w:rFonts w:eastAsiaTheme="minorEastAsia"/>
            <w:noProof w:val="0"/>
            <w:lang w:eastAsia="zh-CN"/>
          </w:rPr>
          <w:t>info:</w:t>
        </w:r>
      </w:ins>
    </w:p>
    <w:p w14:paraId="37E2410D" w14:textId="4B1862C4" w:rsidR="00EC5590" w:rsidRPr="00892BB1" w:rsidRDefault="00EC5590" w:rsidP="00EC5590">
      <w:pPr>
        <w:pStyle w:val="PL"/>
        <w:rPr>
          <w:ins w:id="7373" w:author="C3-255439" w:date="2025-11-21T20:26:00Z"/>
          <w:rFonts w:eastAsiaTheme="minorEastAsia"/>
          <w:noProof w:val="0"/>
          <w:lang w:eastAsia="zh-CN"/>
        </w:rPr>
      </w:pPr>
      <w:ins w:id="7374" w:author="C3-255439" w:date="2025-11-21T20:26:00Z">
        <w:r w:rsidRPr="00892BB1">
          <w:rPr>
            <w:rFonts w:eastAsiaTheme="minorEastAsia"/>
            <w:noProof w:val="0"/>
            <w:lang w:eastAsia="zh-CN"/>
          </w:rPr>
          <w:t xml:space="preserve">  version: 1.0.0</w:t>
        </w:r>
      </w:ins>
    </w:p>
    <w:p w14:paraId="7DE65D0C" w14:textId="77777777" w:rsidR="00EC5590" w:rsidRPr="00892BB1" w:rsidRDefault="00EC5590" w:rsidP="00EC5590">
      <w:pPr>
        <w:pStyle w:val="PL"/>
        <w:rPr>
          <w:ins w:id="7375" w:author="C3-255439" w:date="2025-11-21T20:26:00Z"/>
          <w:rFonts w:eastAsiaTheme="minorEastAsia"/>
          <w:noProof w:val="0"/>
          <w:lang w:eastAsia="zh-CN"/>
        </w:rPr>
      </w:pPr>
      <w:ins w:id="7376" w:author="C3-255439" w:date="2025-11-21T20:26:00Z">
        <w:r w:rsidRPr="00892BB1">
          <w:rPr>
            <w:rFonts w:eastAsiaTheme="minorEastAsia"/>
            <w:noProof w:val="0"/>
            <w:lang w:eastAsia="zh-CN"/>
          </w:rPr>
          <w:t xml:space="preserve">  title: MMTel_DCAppCall</w:t>
        </w:r>
      </w:ins>
    </w:p>
    <w:p w14:paraId="098C8096" w14:textId="77777777" w:rsidR="00EC5590" w:rsidRPr="00892BB1" w:rsidRDefault="00EC5590" w:rsidP="00EC5590">
      <w:pPr>
        <w:pStyle w:val="PL"/>
        <w:rPr>
          <w:ins w:id="7377" w:author="C3-255439" w:date="2025-11-21T20:26:00Z"/>
          <w:rFonts w:eastAsiaTheme="minorEastAsia"/>
          <w:noProof w:val="0"/>
          <w:lang w:eastAsia="zh-CN"/>
        </w:rPr>
      </w:pPr>
      <w:ins w:id="7378" w:author="C3-255439" w:date="2025-11-21T20:26:00Z">
        <w:r w:rsidRPr="00892BB1">
          <w:rPr>
            <w:rFonts w:eastAsiaTheme="minorEastAsia"/>
            <w:noProof w:val="0"/>
            <w:lang w:eastAsia="zh-CN"/>
          </w:rPr>
          <w:t xml:space="preserve">  description: |</w:t>
        </w:r>
      </w:ins>
    </w:p>
    <w:p w14:paraId="6E2DAB45" w14:textId="77777777" w:rsidR="00EC5590" w:rsidRPr="00892BB1" w:rsidRDefault="00EC5590" w:rsidP="00EC5590">
      <w:pPr>
        <w:pStyle w:val="PL"/>
        <w:rPr>
          <w:ins w:id="7379" w:author="C3-255439" w:date="2025-11-21T20:26:00Z"/>
          <w:rFonts w:eastAsiaTheme="minorEastAsia"/>
          <w:noProof w:val="0"/>
          <w:lang w:eastAsia="zh-CN"/>
        </w:rPr>
      </w:pPr>
      <w:ins w:id="7380" w:author="C3-255439" w:date="2025-11-21T20:26:00Z">
        <w:r w:rsidRPr="00892BB1">
          <w:rPr>
            <w:rFonts w:eastAsiaTheme="minorEastAsia"/>
            <w:noProof w:val="0"/>
            <w:lang w:eastAsia="zh-CN"/>
          </w:rPr>
          <w:t xml:space="preserve">    MMTel Enabler Server DC Application Call Service.  </w:t>
        </w:r>
      </w:ins>
    </w:p>
    <w:p w14:paraId="6910596B" w14:textId="77777777" w:rsidR="00EC5590" w:rsidRPr="00892BB1" w:rsidRDefault="00EC5590" w:rsidP="00EC5590">
      <w:pPr>
        <w:pStyle w:val="PL"/>
        <w:rPr>
          <w:ins w:id="7381" w:author="C3-255439" w:date="2025-11-21T20:26:00Z"/>
          <w:rFonts w:eastAsiaTheme="minorEastAsia"/>
          <w:noProof w:val="0"/>
          <w:lang w:eastAsia="zh-CN"/>
        </w:rPr>
      </w:pPr>
      <w:ins w:id="7382" w:author="C3-255439" w:date="2025-11-21T20:26:00Z">
        <w:r w:rsidRPr="00892BB1">
          <w:rPr>
            <w:rFonts w:eastAsiaTheme="minorEastAsia"/>
            <w:noProof w:val="0"/>
            <w:lang w:eastAsia="zh-CN"/>
          </w:rPr>
          <w:t xml:space="preserve">    © 2025, 3GPP Organizational Partners (ARIB, ATIS, CCSA, ETSI, TSDSI, TTA, TTC).  </w:t>
        </w:r>
      </w:ins>
    </w:p>
    <w:p w14:paraId="334358AE" w14:textId="77777777" w:rsidR="00EC5590" w:rsidRPr="00892BB1" w:rsidRDefault="00EC5590" w:rsidP="00EC5590">
      <w:pPr>
        <w:pStyle w:val="PL"/>
        <w:rPr>
          <w:ins w:id="7383" w:author="C3-255439" w:date="2025-11-21T20:26:00Z"/>
          <w:rFonts w:eastAsiaTheme="minorEastAsia"/>
          <w:noProof w:val="0"/>
          <w:lang w:eastAsia="zh-CN"/>
        </w:rPr>
      </w:pPr>
      <w:ins w:id="7384" w:author="C3-255439" w:date="2025-11-21T20:26:00Z">
        <w:r w:rsidRPr="00892BB1">
          <w:rPr>
            <w:rFonts w:eastAsiaTheme="minorEastAsia"/>
            <w:noProof w:val="0"/>
            <w:lang w:eastAsia="zh-CN"/>
          </w:rPr>
          <w:t xml:space="preserve">    All rights reserved.</w:t>
        </w:r>
      </w:ins>
    </w:p>
    <w:p w14:paraId="39ADD9E3" w14:textId="77777777" w:rsidR="00EC5590" w:rsidRPr="00892BB1" w:rsidRDefault="00EC5590" w:rsidP="00EC5590">
      <w:pPr>
        <w:pStyle w:val="PL"/>
        <w:rPr>
          <w:ins w:id="7385" w:author="C3-255439" w:date="2025-11-21T20:26:00Z"/>
          <w:rFonts w:eastAsiaTheme="minorEastAsia"/>
          <w:noProof w:val="0"/>
          <w:lang w:eastAsia="zh-CN"/>
        </w:rPr>
      </w:pPr>
    </w:p>
    <w:p w14:paraId="5D8CA8AA" w14:textId="77777777" w:rsidR="00EC5590" w:rsidRPr="00892BB1" w:rsidRDefault="00EC5590" w:rsidP="00EC5590">
      <w:pPr>
        <w:pStyle w:val="PL"/>
        <w:rPr>
          <w:ins w:id="7386" w:author="C3-255439" w:date="2025-11-21T20:26:00Z"/>
          <w:rFonts w:eastAsiaTheme="minorEastAsia"/>
          <w:noProof w:val="0"/>
          <w:lang w:eastAsia="zh-CN"/>
        </w:rPr>
      </w:pPr>
      <w:ins w:id="7387" w:author="C3-255439" w:date="2025-11-21T20:26:00Z">
        <w:r w:rsidRPr="00892BB1">
          <w:rPr>
            <w:rFonts w:eastAsiaTheme="minorEastAsia"/>
            <w:noProof w:val="0"/>
            <w:lang w:eastAsia="zh-CN"/>
          </w:rPr>
          <w:t>externalDocs:</w:t>
        </w:r>
      </w:ins>
    </w:p>
    <w:p w14:paraId="782F5B5E" w14:textId="77777777" w:rsidR="00EC5590" w:rsidRDefault="00EC5590" w:rsidP="00EC5590">
      <w:pPr>
        <w:pStyle w:val="PL"/>
        <w:rPr>
          <w:ins w:id="7388" w:author="C3-255439" w:date="2025-11-21T20:26:00Z"/>
          <w:rFonts w:eastAsiaTheme="minorEastAsia"/>
          <w:noProof w:val="0"/>
          <w:lang w:eastAsia="zh-CN"/>
        </w:rPr>
      </w:pPr>
      <w:ins w:id="7389" w:author="C3-255439" w:date="2025-11-21T20:26:00Z">
        <w:r w:rsidRPr="00892BB1">
          <w:rPr>
            <w:rFonts w:eastAsiaTheme="minorEastAsia"/>
            <w:noProof w:val="0"/>
            <w:lang w:eastAsia="zh-CN"/>
          </w:rPr>
          <w:t xml:space="preserve">  description: </w:t>
        </w:r>
        <w:r>
          <w:rPr>
            <w:rFonts w:eastAsiaTheme="minorEastAsia"/>
            <w:noProof w:val="0"/>
            <w:lang w:eastAsia="zh-CN"/>
          </w:rPr>
          <w:t>|</w:t>
        </w:r>
      </w:ins>
    </w:p>
    <w:p w14:paraId="4BD12EA4" w14:textId="54EEA0F4" w:rsidR="00EC5590" w:rsidRDefault="00EC5590" w:rsidP="00EC5590">
      <w:pPr>
        <w:pStyle w:val="PL"/>
        <w:rPr>
          <w:ins w:id="7390" w:author="C3-255439" w:date="2025-11-21T20:26:00Z"/>
          <w:rFonts w:eastAsiaTheme="minorEastAsia"/>
          <w:noProof w:val="0"/>
          <w:lang w:eastAsia="zh-CN"/>
        </w:rPr>
      </w:pPr>
      <w:ins w:id="7391" w:author="C3-255439" w:date="2025-11-21T20:26:00Z">
        <w:r w:rsidRPr="00892BB1">
          <w:rPr>
            <w:rFonts w:eastAsiaTheme="minorEastAsia"/>
            <w:noProof w:val="0"/>
            <w:lang w:eastAsia="zh-CN"/>
          </w:rPr>
          <w:t xml:space="preserve">    3GPP TS 29.392 V1</w:t>
        </w:r>
      </w:ins>
      <w:ins w:id="7392" w:author="Rapporteur" w:date="2025-11-27T00:06:00Z">
        <w:r w:rsidR="00DB0198">
          <w:rPr>
            <w:rFonts w:eastAsiaTheme="minorEastAsia"/>
            <w:noProof w:val="0"/>
            <w:lang w:eastAsia="zh-CN"/>
          </w:rPr>
          <w:t>9</w:t>
        </w:r>
      </w:ins>
      <w:ins w:id="7393" w:author="C3-255439" w:date="2025-11-21T20:26:00Z">
        <w:r w:rsidRPr="00892BB1">
          <w:rPr>
            <w:rFonts w:eastAsiaTheme="minorEastAsia"/>
            <w:noProof w:val="0"/>
            <w:lang w:eastAsia="zh-CN"/>
          </w:rPr>
          <w:t xml:space="preserve">.0.0; </w:t>
        </w:r>
      </w:ins>
    </w:p>
    <w:p w14:paraId="32F72F68" w14:textId="77777777" w:rsidR="00EC5590" w:rsidRPr="00892BB1" w:rsidRDefault="00EC5590" w:rsidP="00EC5590">
      <w:pPr>
        <w:pStyle w:val="PL"/>
        <w:rPr>
          <w:ins w:id="7394" w:author="C3-255439" w:date="2025-11-21T20:26:00Z"/>
          <w:rFonts w:eastAsiaTheme="minorEastAsia"/>
          <w:noProof w:val="0"/>
          <w:lang w:eastAsia="zh-CN"/>
        </w:rPr>
      </w:pPr>
      <w:ins w:id="7395" w:author="C3-255439" w:date="2025-11-21T20:26:00Z">
        <w:r w:rsidRPr="00892BB1">
          <w:rPr>
            <w:rFonts w:eastAsiaTheme="minorEastAsia"/>
            <w:noProof w:val="0"/>
            <w:lang w:eastAsia="zh-CN"/>
          </w:rPr>
          <w:t xml:space="preserve">    Application layer support for MMTel; MMTel Enabler Server Services; Stage 3.</w:t>
        </w:r>
      </w:ins>
    </w:p>
    <w:p w14:paraId="4FE27CDA" w14:textId="77777777" w:rsidR="00EC5590" w:rsidRPr="00892BB1" w:rsidRDefault="00EC5590" w:rsidP="00EC5590">
      <w:pPr>
        <w:pStyle w:val="PL"/>
        <w:rPr>
          <w:ins w:id="7396" w:author="C3-255439" w:date="2025-11-21T20:26:00Z"/>
          <w:rFonts w:eastAsiaTheme="minorEastAsia"/>
          <w:noProof w:val="0"/>
          <w:lang w:eastAsia="zh-CN"/>
        </w:rPr>
      </w:pPr>
      <w:ins w:id="7397" w:author="C3-255439" w:date="2025-11-21T20:26:00Z">
        <w:r w:rsidRPr="00892BB1">
          <w:rPr>
            <w:rFonts w:eastAsiaTheme="minorEastAsia"/>
            <w:noProof w:val="0"/>
            <w:lang w:eastAsia="zh-CN"/>
          </w:rPr>
          <w:t xml:space="preserve">  url: https://www.3gpp.org/ftp/Specs/archive/29_series/29.392/</w:t>
        </w:r>
      </w:ins>
    </w:p>
    <w:p w14:paraId="3EDC8964" w14:textId="77777777" w:rsidR="00EC5590" w:rsidRPr="00892BB1" w:rsidRDefault="00EC5590" w:rsidP="00EC5590">
      <w:pPr>
        <w:pStyle w:val="PL"/>
        <w:rPr>
          <w:ins w:id="7398" w:author="C3-255439" w:date="2025-11-21T20:26:00Z"/>
          <w:rFonts w:eastAsiaTheme="minorEastAsia"/>
          <w:noProof w:val="0"/>
          <w:lang w:eastAsia="zh-CN"/>
        </w:rPr>
      </w:pPr>
    </w:p>
    <w:p w14:paraId="2D8FA522" w14:textId="77777777" w:rsidR="00EC5590" w:rsidRPr="00892BB1" w:rsidRDefault="00EC5590" w:rsidP="00EC5590">
      <w:pPr>
        <w:pStyle w:val="PL"/>
        <w:rPr>
          <w:ins w:id="7399" w:author="C3-255439" w:date="2025-11-21T20:26:00Z"/>
          <w:rFonts w:eastAsiaTheme="minorEastAsia"/>
          <w:noProof w:val="0"/>
          <w:lang w:eastAsia="zh-CN"/>
        </w:rPr>
      </w:pPr>
      <w:ins w:id="7400" w:author="C3-255439" w:date="2025-11-21T20:26:00Z">
        <w:r w:rsidRPr="00892BB1">
          <w:rPr>
            <w:rFonts w:eastAsiaTheme="minorEastAsia"/>
            <w:noProof w:val="0"/>
            <w:lang w:eastAsia="zh-CN"/>
          </w:rPr>
          <w:t>servers:</w:t>
        </w:r>
      </w:ins>
    </w:p>
    <w:p w14:paraId="7ABEE117" w14:textId="77777777" w:rsidR="00EC5590" w:rsidRPr="00892BB1" w:rsidRDefault="00EC5590" w:rsidP="00EC5590">
      <w:pPr>
        <w:pStyle w:val="PL"/>
        <w:rPr>
          <w:ins w:id="7401" w:author="C3-255439" w:date="2025-11-21T20:26:00Z"/>
          <w:rFonts w:eastAsiaTheme="minorEastAsia"/>
          <w:noProof w:val="0"/>
          <w:lang w:eastAsia="zh-CN"/>
        </w:rPr>
      </w:pPr>
      <w:ins w:id="7402" w:author="C3-255439" w:date="2025-11-21T20:26:00Z">
        <w:r w:rsidRPr="00892BB1">
          <w:rPr>
            <w:rFonts w:eastAsiaTheme="minorEastAsia"/>
            <w:noProof w:val="0"/>
            <w:lang w:eastAsia="zh-CN"/>
          </w:rPr>
          <w:t xml:space="preserve">  - url: '{apiRoot}/mmtel-dcappcall/v1'</w:t>
        </w:r>
      </w:ins>
    </w:p>
    <w:p w14:paraId="07CE2419" w14:textId="77777777" w:rsidR="00EC5590" w:rsidRPr="00892BB1" w:rsidRDefault="00EC5590" w:rsidP="00EC5590">
      <w:pPr>
        <w:pStyle w:val="PL"/>
        <w:rPr>
          <w:ins w:id="7403" w:author="C3-255439" w:date="2025-11-21T20:26:00Z"/>
          <w:rFonts w:eastAsiaTheme="minorEastAsia"/>
          <w:noProof w:val="0"/>
          <w:lang w:eastAsia="zh-CN"/>
        </w:rPr>
      </w:pPr>
      <w:ins w:id="7404" w:author="C3-255439" w:date="2025-11-21T20:26:00Z">
        <w:r w:rsidRPr="00892BB1">
          <w:rPr>
            <w:rFonts w:eastAsiaTheme="minorEastAsia"/>
            <w:noProof w:val="0"/>
            <w:lang w:eastAsia="zh-CN"/>
          </w:rPr>
          <w:t xml:space="preserve">    variables:</w:t>
        </w:r>
      </w:ins>
    </w:p>
    <w:p w14:paraId="0A4B8690" w14:textId="77777777" w:rsidR="00EC5590" w:rsidRPr="00892BB1" w:rsidRDefault="00EC5590" w:rsidP="00EC5590">
      <w:pPr>
        <w:pStyle w:val="PL"/>
        <w:rPr>
          <w:ins w:id="7405" w:author="C3-255439" w:date="2025-11-21T20:26:00Z"/>
          <w:rFonts w:eastAsiaTheme="minorEastAsia"/>
          <w:noProof w:val="0"/>
          <w:lang w:eastAsia="zh-CN"/>
        </w:rPr>
      </w:pPr>
      <w:ins w:id="7406" w:author="C3-255439" w:date="2025-11-21T20:26:00Z">
        <w:r w:rsidRPr="00892BB1">
          <w:rPr>
            <w:rFonts w:eastAsiaTheme="minorEastAsia"/>
            <w:noProof w:val="0"/>
            <w:lang w:eastAsia="zh-CN"/>
          </w:rPr>
          <w:t xml:space="preserve">      apiRoot:</w:t>
        </w:r>
      </w:ins>
    </w:p>
    <w:p w14:paraId="0E75EDA0" w14:textId="77777777" w:rsidR="00EC5590" w:rsidRPr="00892BB1" w:rsidRDefault="00EC5590" w:rsidP="00EC5590">
      <w:pPr>
        <w:pStyle w:val="PL"/>
        <w:rPr>
          <w:ins w:id="7407" w:author="C3-255439" w:date="2025-11-21T20:26:00Z"/>
          <w:rFonts w:eastAsiaTheme="minorEastAsia"/>
          <w:noProof w:val="0"/>
          <w:lang w:eastAsia="zh-CN"/>
        </w:rPr>
      </w:pPr>
      <w:ins w:id="7408" w:author="C3-255439" w:date="2025-11-21T20:26:00Z">
        <w:r w:rsidRPr="00892BB1">
          <w:rPr>
            <w:rFonts w:eastAsiaTheme="minorEastAsia"/>
            <w:noProof w:val="0"/>
            <w:lang w:eastAsia="zh-CN"/>
          </w:rPr>
          <w:t xml:space="preserve">        default: https://example.com</w:t>
        </w:r>
      </w:ins>
    </w:p>
    <w:p w14:paraId="5D29C626" w14:textId="77777777" w:rsidR="00EC5590" w:rsidRPr="00892BB1" w:rsidRDefault="00EC5590" w:rsidP="00EC5590">
      <w:pPr>
        <w:pStyle w:val="PL"/>
        <w:rPr>
          <w:ins w:id="7409" w:author="C3-255439" w:date="2025-11-21T20:26:00Z"/>
          <w:rFonts w:eastAsiaTheme="minorEastAsia"/>
          <w:noProof w:val="0"/>
          <w:lang w:eastAsia="zh-CN"/>
        </w:rPr>
      </w:pPr>
      <w:ins w:id="7410" w:author="C3-255439" w:date="2025-11-21T20:26:00Z">
        <w:r w:rsidRPr="00892BB1">
          <w:rPr>
            <w:rFonts w:eastAsiaTheme="minorEastAsia"/>
            <w:noProof w:val="0"/>
            <w:lang w:eastAsia="zh-CN"/>
          </w:rPr>
          <w:t xml:space="preserve">        description: apiRoot as defined in clause 5.2.4 of 3GPP TS 29.122</w:t>
        </w:r>
      </w:ins>
    </w:p>
    <w:p w14:paraId="26A39465" w14:textId="77777777" w:rsidR="00EC5590" w:rsidRPr="00892BB1" w:rsidRDefault="00EC5590" w:rsidP="00EC5590">
      <w:pPr>
        <w:pStyle w:val="PL"/>
        <w:rPr>
          <w:ins w:id="7411" w:author="C3-255439" w:date="2025-11-21T20:26:00Z"/>
          <w:rFonts w:eastAsiaTheme="minorEastAsia"/>
          <w:noProof w:val="0"/>
          <w:lang w:eastAsia="zh-CN"/>
        </w:rPr>
      </w:pPr>
    </w:p>
    <w:p w14:paraId="6C80B271" w14:textId="77777777" w:rsidR="00EC5590" w:rsidRPr="00892BB1" w:rsidRDefault="00EC5590" w:rsidP="00EC5590">
      <w:pPr>
        <w:pStyle w:val="PL"/>
        <w:rPr>
          <w:ins w:id="7412" w:author="C3-255439" w:date="2025-11-21T20:26:00Z"/>
          <w:rFonts w:eastAsiaTheme="minorEastAsia"/>
          <w:noProof w:val="0"/>
          <w:lang w:eastAsia="zh-CN"/>
        </w:rPr>
      </w:pPr>
      <w:ins w:id="7413" w:author="C3-255439" w:date="2025-11-21T20:26:00Z">
        <w:r w:rsidRPr="00892BB1">
          <w:rPr>
            <w:rFonts w:eastAsiaTheme="minorEastAsia"/>
            <w:noProof w:val="0"/>
            <w:lang w:eastAsia="zh-CN"/>
          </w:rPr>
          <w:t>security:</w:t>
        </w:r>
      </w:ins>
    </w:p>
    <w:p w14:paraId="204A8B65" w14:textId="77777777" w:rsidR="00EC5590" w:rsidRPr="00892BB1" w:rsidRDefault="00EC5590" w:rsidP="00EC5590">
      <w:pPr>
        <w:pStyle w:val="PL"/>
        <w:rPr>
          <w:ins w:id="7414" w:author="C3-255439" w:date="2025-11-21T20:26:00Z"/>
          <w:rFonts w:eastAsiaTheme="minorEastAsia"/>
          <w:noProof w:val="0"/>
          <w:lang w:eastAsia="zh-CN"/>
        </w:rPr>
      </w:pPr>
      <w:ins w:id="7415" w:author="C3-255439" w:date="2025-11-21T20:26:00Z">
        <w:r w:rsidRPr="00892BB1">
          <w:rPr>
            <w:rFonts w:eastAsiaTheme="minorEastAsia"/>
            <w:noProof w:val="0"/>
            <w:lang w:eastAsia="zh-CN"/>
          </w:rPr>
          <w:t xml:space="preserve">  - {}</w:t>
        </w:r>
      </w:ins>
    </w:p>
    <w:p w14:paraId="66D25C5C" w14:textId="77777777" w:rsidR="00EC5590" w:rsidRPr="00892BB1" w:rsidRDefault="00EC5590" w:rsidP="00EC5590">
      <w:pPr>
        <w:pStyle w:val="PL"/>
        <w:rPr>
          <w:ins w:id="7416" w:author="C3-255439" w:date="2025-11-21T20:26:00Z"/>
          <w:rFonts w:eastAsiaTheme="minorEastAsia"/>
          <w:noProof w:val="0"/>
          <w:lang w:eastAsia="zh-CN"/>
        </w:rPr>
      </w:pPr>
      <w:ins w:id="7417" w:author="C3-255439" w:date="2025-11-21T20:26:00Z">
        <w:r w:rsidRPr="00892BB1">
          <w:rPr>
            <w:rFonts w:eastAsiaTheme="minorEastAsia"/>
            <w:noProof w:val="0"/>
            <w:lang w:eastAsia="zh-CN"/>
          </w:rPr>
          <w:t xml:space="preserve">  - oAuth2ClientCredentials:</w:t>
        </w:r>
      </w:ins>
    </w:p>
    <w:p w14:paraId="2F2E17E1" w14:textId="77777777" w:rsidR="00EC5590" w:rsidRPr="00892BB1" w:rsidRDefault="00EC5590" w:rsidP="00EC5590">
      <w:pPr>
        <w:pStyle w:val="PL"/>
        <w:rPr>
          <w:ins w:id="7418" w:author="C3-255439" w:date="2025-11-21T20:26:00Z"/>
          <w:rFonts w:eastAsiaTheme="minorEastAsia"/>
          <w:noProof w:val="0"/>
          <w:lang w:eastAsia="zh-CN"/>
        </w:rPr>
      </w:pPr>
      <w:ins w:id="7419" w:author="C3-255439" w:date="2025-11-21T20:26:00Z">
        <w:r w:rsidRPr="00892BB1">
          <w:rPr>
            <w:rFonts w:eastAsiaTheme="minorEastAsia"/>
            <w:noProof w:val="0"/>
            <w:lang w:eastAsia="zh-CN"/>
          </w:rPr>
          <w:t xml:space="preserve">    - mmtel-dcappcall</w:t>
        </w:r>
      </w:ins>
    </w:p>
    <w:p w14:paraId="1656E024" w14:textId="77777777" w:rsidR="00EC5590" w:rsidRPr="00892BB1" w:rsidRDefault="00EC5590" w:rsidP="00EC5590">
      <w:pPr>
        <w:pStyle w:val="PL"/>
        <w:rPr>
          <w:ins w:id="7420" w:author="C3-255439" w:date="2025-11-21T20:26:00Z"/>
          <w:rFonts w:eastAsiaTheme="minorEastAsia"/>
          <w:noProof w:val="0"/>
          <w:lang w:eastAsia="zh-CN"/>
        </w:rPr>
      </w:pPr>
    </w:p>
    <w:p w14:paraId="1DE190E8" w14:textId="77777777" w:rsidR="00EC5590" w:rsidRPr="00892BB1" w:rsidRDefault="00EC5590" w:rsidP="00EC5590">
      <w:pPr>
        <w:pStyle w:val="PL"/>
        <w:rPr>
          <w:ins w:id="7421" w:author="C3-255439" w:date="2025-11-21T20:26:00Z"/>
          <w:rFonts w:eastAsiaTheme="minorEastAsia"/>
          <w:noProof w:val="0"/>
          <w:lang w:eastAsia="zh-CN"/>
        </w:rPr>
      </w:pPr>
      <w:ins w:id="7422" w:author="C3-255439" w:date="2025-11-21T20:26:00Z">
        <w:r w:rsidRPr="00892BB1">
          <w:rPr>
            <w:rFonts w:eastAsiaTheme="minorEastAsia"/>
            <w:noProof w:val="0"/>
            <w:lang w:eastAsia="zh-CN"/>
          </w:rPr>
          <w:t>paths:</w:t>
        </w:r>
      </w:ins>
    </w:p>
    <w:p w14:paraId="7180E739" w14:textId="77777777" w:rsidR="00EC5590" w:rsidRPr="00892BB1" w:rsidRDefault="00EC5590" w:rsidP="00EC5590">
      <w:pPr>
        <w:pStyle w:val="PL"/>
        <w:rPr>
          <w:ins w:id="7423" w:author="C3-255439" w:date="2025-11-21T20:26:00Z"/>
          <w:rFonts w:eastAsiaTheme="minorEastAsia"/>
          <w:noProof w:val="0"/>
          <w:lang w:eastAsia="zh-CN"/>
        </w:rPr>
      </w:pPr>
      <w:ins w:id="7424" w:author="C3-255439" w:date="2025-11-21T20:26:00Z">
        <w:r w:rsidRPr="00892BB1">
          <w:rPr>
            <w:rFonts w:eastAsiaTheme="minorEastAsia"/>
            <w:noProof w:val="0"/>
            <w:lang w:eastAsia="zh-CN"/>
          </w:rPr>
          <w:t xml:space="preserve">  /dccall:</w:t>
        </w:r>
      </w:ins>
    </w:p>
    <w:p w14:paraId="793378D4" w14:textId="77777777" w:rsidR="00EC5590" w:rsidRPr="00892BB1" w:rsidRDefault="00EC5590" w:rsidP="00EC5590">
      <w:pPr>
        <w:pStyle w:val="PL"/>
        <w:rPr>
          <w:ins w:id="7425" w:author="C3-255439" w:date="2025-11-21T20:26:00Z"/>
          <w:rFonts w:eastAsiaTheme="minorEastAsia"/>
          <w:noProof w:val="0"/>
          <w:lang w:eastAsia="zh-CN"/>
        </w:rPr>
      </w:pPr>
      <w:ins w:id="7426" w:author="C3-255439" w:date="2025-11-21T20:26:00Z">
        <w:r w:rsidRPr="00892BB1">
          <w:rPr>
            <w:rFonts w:eastAsiaTheme="minorEastAsia"/>
            <w:noProof w:val="0"/>
            <w:lang w:eastAsia="zh-CN"/>
          </w:rPr>
          <w:t xml:space="preserve">    post:</w:t>
        </w:r>
      </w:ins>
    </w:p>
    <w:p w14:paraId="46AF586C" w14:textId="77777777" w:rsidR="00EC5590" w:rsidRPr="00892BB1" w:rsidRDefault="00EC5590" w:rsidP="00EC5590">
      <w:pPr>
        <w:pStyle w:val="PL"/>
        <w:rPr>
          <w:ins w:id="7427" w:author="C3-255439" w:date="2025-11-21T20:26:00Z"/>
          <w:rFonts w:eastAsiaTheme="minorEastAsia"/>
          <w:noProof w:val="0"/>
          <w:lang w:eastAsia="zh-CN"/>
        </w:rPr>
      </w:pPr>
      <w:ins w:id="7428" w:author="C3-255439" w:date="2025-11-21T20:26:00Z">
        <w:r w:rsidRPr="00892BB1">
          <w:rPr>
            <w:rFonts w:eastAsiaTheme="minorEastAsia"/>
            <w:noProof w:val="0"/>
            <w:lang w:eastAsia="zh-CN"/>
          </w:rPr>
          <w:t xml:space="preserve">      summary: Request to Establish a call with DC capability.</w:t>
        </w:r>
      </w:ins>
    </w:p>
    <w:p w14:paraId="4FE0075E" w14:textId="77777777" w:rsidR="00EC5590" w:rsidRPr="00892BB1" w:rsidRDefault="00EC5590" w:rsidP="00EC5590">
      <w:pPr>
        <w:pStyle w:val="PL"/>
        <w:rPr>
          <w:ins w:id="7429" w:author="C3-255439" w:date="2025-11-21T20:26:00Z"/>
          <w:rFonts w:eastAsiaTheme="minorEastAsia"/>
          <w:noProof w:val="0"/>
          <w:lang w:eastAsia="zh-CN"/>
        </w:rPr>
      </w:pPr>
      <w:ins w:id="7430" w:author="C3-255439" w:date="2025-11-21T20:26:00Z">
        <w:r w:rsidRPr="00892BB1">
          <w:rPr>
            <w:rFonts w:eastAsiaTheme="minorEastAsia"/>
            <w:noProof w:val="0"/>
            <w:lang w:eastAsia="zh-CN"/>
          </w:rPr>
          <w:t xml:space="preserve">      tags:</w:t>
        </w:r>
      </w:ins>
    </w:p>
    <w:p w14:paraId="60877CB6" w14:textId="77777777" w:rsidR="00EC5590" w:rsidRPr="00892BB1" w:rsidRDefault="00EC5590" w:rsidP="00EC5590">
      <w:pPr>
        <w:pStyle w:val="PL"/>
        <w:rPr>
          <w:ins w:id="7431" w:author="C3-255439" w:date="2025-11-21T20:26:00Z"/>
          <w:rFonts w:eastAsiaTheme="minorEastAsia"/>
          <w:noProof w:val="0"/>
          <w:lang w:eastAsia="zh-CN"/>
        </w:rPr>
      </w:pPr>
      <w:ins w:id="7432" w:author="C3-255439" w:date="2025-11-21T20:26:00Z">
        <w:r w:rsidRPr="00892BB1">
          <w:rPr>
            <w:rFonts w:eastAsiaTheme="minorEastAsia"/>
            <w:noProof w:val="0"/>
            <w:lang w:eastAsia="zh-CN"/>
          </w:rPr>
          <w:t xml:space="preserve">        - Custom Operation (No Resource)</w:t>
        </w:r>
      </w:ins>
    </w:p>
    <w:p w14:paraId="48C82A9B" w14:textId="77777777" w:rsidR="00EC5590" w:rsidRPr="00892BB1" w:rsidRDefault="00EC5590" w:rsidP="00EC5590">
      <w:pPr>
        <w:pStyle w:val="PL"/>
        <w:rPr>
          <w:ins w:id="7433" w:author="C3-255439" w:date="2025-11-21T20:26:00Z"/>
          <w:rFonts w:eastAsiaTheme="minorEastAsia"/>
          <w:noProof w:val="0"/>
          <w:lang w:eastAsia="zh-CN"/>
        </w:rPr>
      </w:pPr>
      <w:ins w:id="7434" w:author="C3-255439" w:date="2025-11-21T20:26:00Z">
        <w:r w:rsidRPr="00892BB1">
          <w:rPr>
            <w:rFonts w:eastAsiaTheme="minorEastAsia"/>
            <w:noProof w:val="0"/>
            <w:lang w:eastAsia="zh-CN"/>
          </w:rPr>
          <w:t xml:space="preserve">      operationId: createDcCall</w:t>
        </w:r>
      </w:ins>
    </w:p>
    <w:p w14:paraId="42176A01" w14:textId="77777777" w:rsidR="00EC5590" w:rsidRPr="00892BB1" w:rsidRDefault="00EC5590" w:rsidP="00EC5590">
      <w:pPr>
        <w:pStyle w:val="PL"/>
        <w:rPr>
          <w:ins w:id="7435" w:author="C3-255439" w:date="2025-11-21T20:26:00Z"/>
          <w:rFonts w:eastAsiaTheme="minorEastAsia"/>
          <w:noProof w:val="0"/>
          <w:lang w:eastAsia="zh-CN"/>
        </w:rPr>
      </w:pPr>
      <w:ins w:id="7436" w:author="C3-255439" w:date="2025-11-21T20:26:00Z">
        <w:r w:rsidRPr="00892BB1">
          <w:rPr>
            <w:rFonts w:eastAsiaTheme="minorEastAsia"/>
            <w:noProof w:val="0"/>
            <w:lang w:eastAsia="zh-CN"/>
          </w:rPr>
          <w:t xml:space="preserve">      requestBody:</w:t>
        </w:r>
      </w:ins>
    </w:p>
    <w:p w14:paraId="174A7F35" w14:textId="77777777" w:rsidR="00EC5590" w:rsidRPr="00892BB1" w:rsidRDefault="00EC5590" w:rsidP="00EC5590">
      <w:pPr>
        <w:pStyle w:val="PL"/>
        <w:rPr>
          <w:ins w:id="7437" w:author="C3-255439" w:date="2025-11-21T20:26:00Z"/>
          <w:rFonts w:eastAsiaTheme="minorEastAsia"/>
          <w:noProof w:val="0"/>
          <w:lang w:eastAsia="zh-CN"/>
        </w:rPr>
      </w:pPr>
      <w:ins w:id="7438" w:author="C3-255439" w:date="2025-11-21T20:26:00Z">
        <w:r w:rsidRPr="00892BB1">
          <w:rPr>
            <w:rFonts w:eastAsiaTheme="minorEastAsia"/>
            <w:noProof w:val="0"/>
            <w:lang w:eastAsia="zh-CN"/>
          </w:rPr>
          <w:t xml:space="preserve">        required: true</w:t>
        </w:r>
      </w:ins>
    </w:p>
    <w:p w14:paraId="1FFEDBBD" w14:textId="77777777" w:rsidR="00EC5590" w:rsidRPr="00892BB1" w:rsidRDefault="00EC5590" w:rsidP="00EC5590">
      <w:pPr>
        <w:pStyle w:val="PL"/>
        <w:rPr>
          <w:ins w:id="7439" w:author="C3-255439" w:date="2025-11-21T20:26:00Z"/>
          <w:rFonts w:eastAsiaTheme="minorEastAsia"/>
          <w:noProof w:val="0"/>
          <w:lang w:eastAsia="zh-CN"/>
        </w:rPr>
      </w:pPr>
      <w:ins w:id="7440" w:author="C3-255439" w:date="2025-11-21T20:26:00Z">
        <w:r w:rsidRPr="00892BB1">
          <w:rPr>
            <w:rFonts w:eastAsiaTheme="minorEastAsia"/>
            <w:noProof w:val="0"/>
            <w:lang w:eastAsia="zh-CN"/>
          </w:rPr>
          <w:t xml:space="preserve">        content:</w:t>
        </w:r>
      </w:ins>
    </w:p>
    <w:p w14:paraId="0F40A014" w14:textId="77777777" w:rsidR="00EC5590" w:rsidRPr="00892BB1" w:rsidRDefault="00EC5590" w:rsidP="00EC5590">
      <w:pPr>
        <w:pStyle w:val="PL"/>
        <w:rPr>
          <w:ins w:id="7441" w:author="C3-255439" w:date="2025-11-21T20:26:00Z"/>
          <w:rFonts w:eastAsiaTheme="minorEastAsia"/>
          <w:noProof w:val="0"/>
          <w:lang w:eastAsia="zh-CN"/>
        </w:rPr>
      </w:pPr>
      <w:ins w:id="7442" w:author="C3-255439" w:date="2025-11-21T20:26:00Z">
        <w:r w:rsidRPr="00892BB1">
          <w:rPr>
            <w:rFonts w:eastAsiaTheme="minorEastAsia"/>
            <w:noProof w:val="0"/>
            <w:lang w:eastAsia="zh-CN"/>
          </w:rPr>
          <w:t xml:space="preserve">          application/json:</w:t>
        </w:r>
      </w:ins>
    </w:p>
    <w:p w14:paraId="3D49DE81" w14:textId="77777777" w:rsidR="00EC5590" w:rsidRPr="00892BB1" w:rsidRDefault="00EC5590" w:rsidP="00EC5590">
      <w:pPr>
        <w:pStyle w:val="PL"/>
        <w:rPr>
          <w:ins w:id="7443" w:author="C3-255439" w:date="2025-11-21T20:26:00Z"/>
          <w:rFonts w:eastAsiaTheme="minorEastAsia"/>
          <w:noProof w:val="0"/>
          <w:lang w:eastAsia="zh-CN"/>
        </w:rPr>
      </w:pPr>
      <w:ins w:id="7444" w:author="C3-255439" w:date="2025-11-21T20:26:00Z">
        <w:r w:rsidRPr="00892BB1">
          <w:rPr>
            <w:rFonts w:eastAsiaTheme="minorEastAsia"/>
            <w:noProof w:val="0"/>
            <w:lang w:eastAsia="zh-CN"/>
          </w:rPr>
          <w:t xml:space="preserve">            schema:</w:t>
        </w:r>
      </w:ins>
    </w:p>
    <w:p w14:paraId="55E9E064" w14:textId="77777777" w:rsidR="00EC5590" w:rsidRPr="00892BB1" w:rsidRDefault="00EC5590" w:rsidP="00EC5590">
      <w:pPr>
        <w:pStyle w:val="PL"/>
        <w:rPr>
          <w:ins w:id="7445" w:author="C3-255439" w:date="2025-11-21T20:26:00Z"/>
          <w:rFonts w:eastAsiaTheme="minorEastAsia"/>
          <w:noProof w:val="0"/>
          <w:lang w:eastAsia="zh-CN"/>
        </w:rPr>
      </w:pPr>
      <w:ins w:id="7446" w:author="C3-255439" w:date="2025-11-21T20:26:00Z">
        <w:r w:rsidRPr="00892BB1">
          <w:rPr>
            <w:rFonts w:eastAsiaTheme="minorEastAsia"/>
            <w:noProof w:val="0"/>
            <w:lang w:eastAsia="zh-CN"/>
          </w:rPr>
          <w:t xml:space="preserve">              $ref: '#/components/schemas/DcCallReq'</w:t>
        </w:r>
      </w:ins>
    </w:p>
    <w:p w14:paraId="08523AE4" w14:textId="77777777" w:rsidR="00EC5590" w:rsidRPr="00892BB1" w:rsidRDefault="00EC5590" w:rsidP="00EC5590">
      <w:pPr>
        <w:pStyle w:val="PL"/>
        <w:rPr>
          <w:ins w:id="7447" w:author="C3-255439" w:date="2025-11-21T20:26:00Z"/>
          <w:rFonts w:eastAsiaTheme="minorEastAsia"/>
          <w:noProof w:val="0"/>
          <w:lang w:eastAsia="zh-CN"/>
        </w:rPr>
      </w:pPr>
      <w:ins w:id="7448" w:author="C3-255439" w:date="2025-11-21T20:26:00Z">
        <w:r w:rsidRPr="00892BB1">
          <w:rPr>
            <w:rFonts w:eastAsiaTheme="minorEastAsia"/>
            <w:noProof w:val="0"/>
            <w:lang w:eastAsia="zh-CN"/>
          </w:rPr>
          <w:t xml:space="preserve">      responses:</w:t>
        </w:r>
      </w:ins>
    </w:p>
    <w:p w14:paraId="55A9F925" w14:textId="77777777" w:rsidR="00EC5590" w:rsidRPr="00892BB1" w:rsidRDefault="00EC5590" w:rsidP="00EC5590">
      <w:pPr>
        <w:pStyle w:val="PL"/>
        <w:rPr>
          <w:ins w:id="7449" w:author="C3-255439" w:date="2025-11-21T20:26:00Z"/>
          <w:rFonts w:eastAsiaTheme="minorEastAsia"/>
          <w:noProof w:val="0"/>
          <w:lang w:eastAsia="zh-CN"/>
        </w:rPr>
      </w:pPr>
      <w:ins w:id="7450" w:author="C3-255439" w:date="2025-11-21T20:26:00Z">
        <w:r w:rsidRPr="00892BB1">
          <w:rPr>
            <w:rFonts w:eastAsiaTheme="minorEastAsia"/>
            <w:noProof w:val="0"/>
            <w:lang w:eastAsia="zh-CN"/>
          </w:rPr>
          <w:t xml:space="preserve">        '200':</w:t>
        </w:r>
      </w:ins>
    </w:p>
    <w:p w14:paraId="74C7E2BF" w14:textId="77777777" w:rsidR="00EC5590" w:rsidRPr="00892BB1" w:rsidRDefault="00EC5590" w:rsidP="00EC5590">
      <w:pPr>
        <w:pStyle w:val="PL"/>
        <w:rPr>
          <w:ins w:id="7451" w:author="C3-255439" w:date="2025-11-21T20:26:00Z"/>
          <w:rFonts w:eastAsiaTheme="minorEastAsia"/>
          <w:noProof w:val="0"/>
          <w:lang w:eastAsia="zh-CN"/>
        </w:rPr>
      </w:pPr>
      <w:ins w:id="7452" w:author="C3-255439" w:date="2025-11-21T20:26:00Z">
        <w:r w:rsidRPr="00892BB1">
          <w:rPr>
            <w:rFonts w:eastAsiaTheme="minorEastAsia"/>
            <w:noProof w:val="0"/>
            <w:lang w:eastAsia="zh-CN"/>
          </w:rPr>
          <w:t xml:space="preserve">          description: &gt;</w:t>
        </w:r>
      </w:ins>
    </w:p>
    <w:p w14:paraId="33529F37" w14:textId="77777777" w:rsidR="00EC5590" w:rsidRPr="00892BB1" w:rsidRDefault="00EC5590" w:rsidP="00EC5590">
      <w:pPr>
        <w:pStyle w:val="PL"/>
        <w:rPr>
          <w:ins w:id="7453" w:author="C3-255439" w:date="2025-11-21T20:26:00Z"/>
          <w:rFonts w:eastAsiaTheme="minorEastAsia"/>
          <w:noProof w:val="0"/>
          <w:lang w:eastAsia="zh-CN"/>
        </w:rPr>
      </w:pPr>
      <w:ins w:id="7454" w:author="C3-255439" w:date="2025-11-21T20:26:00Z">
        <w:r w:rsidRPr="00892BB1">
          <w:rPr>
            <w:rFonts w:eastAsiaTheme="minorEastAsia"/>
            <w:noProof w:val="0"/>
            <w:lang w:eastAsia="zh-CN"/>
          </w:rPr>
          <w:t xml:space="preserve">            Call establishment successful</w:t>
        </w:r>
      </w:ins>
    </w:p>
    <w:p w14:paraId="03B2D521" w14:textId="77777777" w:rsidR="00EC5590" w:rsidRPr="00892BB1" w:rsidRDefault="00EC5590" w:rsidP="00EC5590">
      <w:pPr>
        <w:pStyle w:val="PL"/>
        <w:rPr>
          <w:ins w:id="7455" w:author="C3-255439" w:date="2025-11-21T20:26:00Z"/>
          <w:rFonts w:eastAsiaTheme="minorEastAsia"/>
          <w:noProof w:val="0"/>
          <w:lang w:eastAsia="zh-CN"/>
        </w:rPr>
      </w:pPr>
      <w:ins w:id="7456" w:author="C3-255439" w:date="2025-11-21T20:26:00Z">
        <w:r w:rsidRPr="00892BB1">
          <w:rPr>
            <w:rFonts w:eastAsiaTheme="minorEastAsia"/>
            <w:noProof w:val="0"/>
            <w:lang w:eastAsia="zh-CN"/>
          </w:rPr>
          <w:t xml:space="preserve">          content:</w:t>
        </w:r>
      </w:ins>
    </w:p>
    <w:p w14:paraId="7EA705C9" w14:textId="77777777" w:rsidR="00EC5590" w:rsidRPr="00892BB1" w:rsidRDefault="00EC5590" w:rsidP="00EC5590">
      <w:pPr>
        <w:pStyle w:val="PL"/>
        <w:rPr>
          <w:ins w:id="7457" w:author="C3-255439" w:date="2025-11-21T20:26:00Z"/>
          <w:rFonts w:eastAsiaTheme="minorEastAsia"/>
          <w:noProof w:val="0"/>
          <w:lang w:eastAsia="zh-CN"/>
        </w:rPr>
      </w:pPr>
      <w:ins w:id="7458" w:author="C3-255439" w:date="2025-11-21T20:26:00Z">
        <w:r w:rsidRPr="00892BB1">
          <w:rPr>
            <w:rFonts w:eastAsiaTheme="minorEastAsia"/>
            <w:noProof w:val="0"/>
            <w:lang w:eastAsia="zh-CN"/>
          </w:rPr>
          <w:t xml:space="preserve">            application/json:</w:t>
        </w:r>
      </w:ins>
    </w:p>
    <w:p w14:paraId="6895F610" w14:textId="77777777" w:rsidR="00EC5590" w:rsidRPr="00892BB1" w:rsidRDefault="00EC5590" w:rsidP="00EC5590">
      <w:pPr>
        <w:pStyle w:val="PL"/>
        <w:rPr>
          <w:ins w:id="7459" w:author="C3-255439" w:date="2025-11-21T20:26:00Z"/>
          <w:rFonts w:eastAsiaTheme="minorEastAsia"/>
          <w:noProof w:val="0"/>
          <w:lang w:eastAsia="zh-CN"/>
        </w:rPr>
      </w:pPr>
      <w:ins w:id="7460" w:author="C3-255439" w:date="2025-11-21T20:26:00Z">
        <w:r w:rsidRPr="00892BB1">
          <w:rPr>
            <w:rFonts w:eastAsiaTheme="minorEastAsia"/>
            <w:noProof w:val="0"/>
            <w:lang w:eastAsia="zh-CN"/>
          </w:rPr>
          <w:t xml:space="preserve">              schema:</w:t>
        </w:r>
      </w:ins>
    </w:p>
    <w:p w14:paraId="5C0DC25D" w14:textId="77777777" w:rsidR="00EC5590" w:rsidRPr="00892BB1" w:rsidRDefault="00EC5590" w:rsidP="00EC5590">
      <w:pPr>
        <w:pStyle w:val="PL"/>
        <w:rPr>
          <w:ins w:id="7461" w:author="C3-255439" w:date="2025-11-21T20:26:00Z"/>
          <w:rFonts w:eastAsiaTheme="minorEastAsia"/>
          <w:noProof w:val="0"/>
          <w:lang w:eastAsia="zh-CN"/>
        </w:rPr>
      </w:pPr>
      <w:ins w:id="7462" w:author="C3-255439" w:date="2025-11-21T20:26:00Z">
        <w:r w:rsidRPr="00892BB1">
          <w:rPr>
            <w:rFonts w:eastAsiaTheme="minorEastAsia"/>
            <w:noProof w:val="0"/>
            <w:lang w:eastAsia="zh-CN"/>
          </w:rPr>
          <w:t xml:space="preserve">                $ref: '#/components/schemas/DcCallResp'</w:t>
        </w:r>
      </w:ins>
    </w:p>
    <w:p w14:paraId="16E661F9" w14:textId="77777777" w:rsidR="00EC5590" w:rsidRPr="00892BB1" w:rsidRDefault="00EC5590" w:rsidP="00EC5590">
      <w:pPr>
        <w:pStyle w:val="PL"/>
        <w:rPr>
          <w:ins w:id="7463" w:author="C3-255439" w:date="2025-11-21T20:26:00Z"/>
          <w:rFonts w:eastAsiaTheme="minorEastAsia"/>
          <w:noProof w:val="0"/>
          <w:lang w:eastAsia="zh-CN"/>
        </w:rPr>
      </w:pPr>
      <w:ins w:id="7464" w:author="C3-255439" w:date="2025-11-21T20:26:00Z">
        <w:r w:rsidRPr="00892BB1">
          <w:rPr>
            <w:rFonts w:eastAsiaTheme="minorEastAsia"/>
            <w:noProof w:val="0"/>
            <w:lang w:eastAsia="zh-CN"/>
          </w:rPr>
          <w:t xml:space="preserve">        '307':</w:t>
        </w:r>
      </w:ins>
    </w:p>
    <w:p w14:paraId="1F494E6C" w14:textId="77777777" w:rsidR="00EC5590" w:rsidRPr="00892BB1" w:rsidRDefault="00EC5590" w:rsidP="00EC5590">
      <w:pPr>
        <w:pStyle w:val="PL"/>
        <w:rPr>
          <w:ins w:id="7465" w:author="C3-255439" w:date="2025-11-21T20:26:00Z"/>
          <w:rFonts w:eastAsiaTheme="minorEastAsia"/>
          <w:noProof w:val="0"/>
          <w:lang w:eastAsia="zh-CN"/>
        </w:rPr>
      </w:pPr>
      <w:ins w:id="7466" w:author="C3-255439" w:date="2025-11-21T20:26:00Z">
        <w:r w:rsidRPr="00892BB1">
          <w:rPr>
            <w:rFonts w:eastAsiaTheme="minorEastAsia"/>
            <w:noProof w:val="0"/>
            <w:lang w:eastAsia="zh-CN"/>
          </w:rPr>
          <w:t xml:space="preserve">          description: Temporary Redirect</w:t>
        </w:r>
      </w:ins>
    </w:p>
    <w:p w14:paraId="5A524B37" w14:textId="77777777" w:rsidR="00EC5590" w:rsidRPr="00892BB1" w:rsidRDefault="00EC5590" w:rsidP="00EC5590">
      <w:pPr>
        <w:pStyle w:val="PL"/>
        <w:rPr>
          <w:ins w:id="7467" w:author="C3-255439" w:date="2025-11-21T20:26:00Z"/>
          <w:rFonts w:eastAsiaTheme="minorEastAsia"/>
          <w:noProof w:val="0"/>
          <w:lang w:eastAsia="zh-CN"/>
        </w:rPr>
      </w:pPr>
      <w:ins w:id="7468" w:author="C3-255439" w:date="2025-11-21T20:26:00Z">
        <w:r w:rsidRPr="00892BB1">
          <w:rPr>
            <w:rFonts w:eastAsiaTheme="minorEastAsia"/>
            <w:noProof w:val="0"/>
            <w:lang w:eastAsia="zh-CN"/>
          </w:rPr>
          <w:t xml:space="preserve">          headers:</w:t>
        </w:r>
      </w:ins>
    </w:p>
    <w:p w14:paraId="221C6FD9" w14:textId="77777777" w:rsidR="00EC5590" w:rsidRPr="00892BB1" w:rsidRDefault="00EC5590" w:rsidP="00EC5590">
      <w:pPr>
        <w:pStyle w:val="PL"/>
        <w:rPr>
          <w:ins w:id="7469" w:author="C3-255439" w:date="2025-11-21T20:26:00Z"/>
          <w:rFonts w:eastAsiaTheme="minorEastAsia"/>
          <w:noProof w:val="0"/>
          <w:lang w:eastAsia="zh-CN"/>
        </w:rPr>
      </w:pPr>
      <w:ins w:id="7470" w:author="C3-255439" w:date="2025-11-21T20:26:00Z">
        <w:r w:rsidRPr="00892BB1">
          <w:rPr>
            <w:rFonts w:eastAsiaTheme="minorEastAsia"/>
            <w:noProof w:val="0"/>
            <w:lang w:eastAsia="zh-CN"/>
          </w:rPr>
          <w:t xml:space="preserve">            Location:</w:t>
        </w:r>
      </w:ins>
    </w:p>
    <w:p w14:paraId="37FB9CC4" w14:textId="77777777" w:rsidR="00EC5590" w:rsidRPr="00892BB1" w:rsidRDefault="00EC5590" w:rsidP="00EC5590">
      <w:pPr>
        <w:pStyle w:val="PL"/>
        <w:rPr>
          <w:ins w:id="7471" w:author="C3-255439" w:date="2025-11-21T20:26:00Z"/>
          <w:rFonts w:eastAsiaTheme="minorEastAsia"/>
          <w:noProof w:val="0"/>
          <w:lang w:eastAsia="zh-CN"/>
        </w:rPr>
      </w:pPr>
      <w:ins w:id="7472" w:author="C3-255439" w:date="2025-11-21T20:26:00Z">
        <w:r w:rsidRPr="00892BB1">
          <w:rPr>
            <w:rFonts w:eastAsiaTheme="minorEastAsia"/>
            <w:noProof w:val="0"/>
            <w:lang w:eastAsia="zh-CN"/>
          </w:rPr>
          <w:t xml:space="preserve">              description: Resource URI of the alternative MMTel Enabler Server</w:t>
        </w:r>
      </w:ins>
    </w:p>
    <w:p w14:paraId="4AB9E93D" w14:textId="77777777" w:rsidR="00EC5590" w:rsidRPr="00892BB1" w:rsidRDefault="00EC5590" w:rsidP="00EC5590">
      <w:pPr>
        <w:pStyle w:val="PL"/>
        <w:rPr>
          <w:ins w:id="7473" w:author="C3-255439" w:date="2025-11-21T20:26:00Z"/>
          <w:rFonts w:eastAsiaTheme="minorEastAsia"/>
          <w:noProof w:val="0"/>
          <w:lang w:eastAsia="zh-CN"/>
        </w:rPr>
      </w:pPr>
      <w:ins w:id="7474" w:author="C3-255439" w:date="2025-11-21T20:26:00Z">
        <w:r w:rsidRPr="00892BB1">
          <w:rPr>
            <w:rFonts w:eastAsiaTheme="minorEastAsia"/>
            <w:noProof w:val="0"/>
            <w:lang w:eastAsia="zh-CN"/>
          </w:rPr>
          <w:t xml:space="preserve">              schema:</w:t>
        </w:r>
      </w:ins>
    </w:p>
    <w:p w14:paraId="5935A16D" w14:textId="77777777" w:rsidR="00EC5590" w:rsidRPr="00892BB1" w:rsidRDefault="00EC5590" w:rsidP="00EC5590">
      <w:pPr>
        <w:pStyle w:val="PL"/>
        <w:rPr>
          <w:ins w:id="7475" w:author="C3-255439" w:date="2025-11-21T20:26:00Z"/>
          <w:rFonts w:eastAsiaTheme="minorEastAsia"/>
          <w:noProof w:val="0"/>
          <w:lang w:eastAsia="zh-CN"/>
        </w:rPr>
      </w:pPr>
      <w:ins w:id="7476" w:author="C3-255439" w:date="2025-11-21T20:26:00Z">
        <w:r w:rsidRPr="00892BB1">
          <w:rPr>
            <w:rFonts w:eastAsiaTheme="minorEastAsia"/>
            <w:noProof w:val="0"/>
            <w:lang w:eastAsia="zh-CN"/>
          </w:rPr>
          <w:t xml:space="preserve">                type: string</w:t>
        </w:r>
      </w:ins>
    </w:p>
    <w:p w14:paraId="797EAB62" w14:textId="77777777" w:rsidR="00EC5590" w:rsidRPr="00892BB1" w:rsidRDefault="00EC5590" w:rsidP="00EC5590">
      <w:pPr>
        <w:pStyle w:val="PL"/>
        <w:rPr>
          <w:ins w:id="7477" w:author="C3-255439" w:date="2025-11-21T20:26:00Z"/>
          <w:rFonts w:eastAsiaTheme="minorEastAsia"/>
          <w:noProof w:val="0"/>
          <w:lang w:eastAsia="zh-CN"/>
        </w:rPr>
      </w:pPr>
      <w:ins w:id="7478" w:author="C3-255439" w:date="2025-11-21T20:26:00Z">
        <w:r w:rsidRPr="00892BB1">
          <w:rPr>
            <w:rFonts w:eastAsiaTheme="minorEastAsia"/>
            <w:noProof w:val="0"/>
            <w:lang w:eastAsia="zh-CN"/>
          </w:rPr>
          <w:t xml:space="preserve">                format: uri</w:t>
        </w:r>
      </w:ins>
    </w:p>
    <w:p w14:paraId="0B81D82C" w14:textId="77777777" w:rsidR="00EC5590" w:rsidRPr="00892BB1" w:rsidRDefault="00EC5590" w:rsidP="00EC5590">
      <w:pPr>
        <w:pStyle w:val="PL"/>
        <w:rPr>
          <w:ins w:id="7479" w:author="C3-255439" w:date="2025-11-21T20:26:00Z"/>
          <w:rFonts w:eastAsiaTheme="minorEastAsia"/>
          <w:noProof w:val="0"/>
          <w:lang w:eastAsia="zh-CN"/>
        </w:rPr>
      </w:pPr>
      <w:ins w:id="7480" w:author="C3-255439" w:date="2025-11-21T20:26:00Z">
        <w:r w:rsidRPr="00892BB1">
          <w:rPr>
            <w:rFonts w:eastAsiaTheme="minorEastAsia"/>
            <w:noProof w:val="0"/>
            <w:lang w:eastAsia="zh-CN"/>
          </w:rPr>
          <w:t xml:space="preserve">          content: {}</w:t>
        </w:r>
      </w:ins>
    </w:p>
    <w:p w14:paraId="0F4ED658" w14:textId="77777777" w:rsidR="00EC5590" w:rsidRPr="00892BB1" w:rsidRDefault="00EC5590" w:rsidP="00EC5590">
      <w:pPr>
        <w:pStyle w:val="PL"/>
        <w:rPr>
          <w:ins w:id="7481" w:author="C3-255439" w:date="2025-11-21T20:26:00Z"/>
          <w:rFonts w:eastAsiaTheme="minorEastAsia"/>
          <w:noProof w:val="0"/>
          <w:lang w:eastAsia="zh-CN"/>
        </w:rPr>
      </w:pPr>
      <w:ins w:id="7482" w:author="C3-255439" w:date="2025-11-21T20:26:00Z">
        <w:r w:rsidRPr="00892BB1">
          <w:rPr>
            <w:rFonts w:eastAsiaTheme="minorEastAsia"/>
            <w:noProof w:val="0"/>
            <w:lang w:eastAsia="zh-CN"/>
          </w:rPr>
          <w:t xml:space="preserve">        '308':</w:t>
        </w:r>
      </w:ins>
    </w:p>
    <w:p w14:paraId="5E81B6F3" w14:textId="77777777" w:rsidR="00EC5590" w:rsidRPr="00892BB1" w:rsidRDefault="00EC5590" w:rsidP="00EC5590">
      <w:pPr>
        <w:pStyle w:val="PL"/>
        <w:rPr>
          <w:ins w:id="7483" w:author="C3-255439" w:date="2025-11-21T20:26:00Z"/>
          <w:rFonts w:eastAsiaTheme="minorEastAsia"/>
          <w:noProof w:val="0"/>
          <w:lang w:eastAsia="zh-CN"/>
        </w:rPr>
      </w:pPr>
      <w:ins w:id="7484" w:author="C3-255439" w:date="2025-11-21T20:26:00Z">
        <w:r w:rsidRPr="00892BB1">
          <w:rPr>
            <w:rFonts w:eastAsiaTheme="minorEastAsia"/>
            <w:noProof w:val="0"/>
            <w:lang w:eastAsia="zh-CN"/>
          </w:rPr>
          <w:t xml:space="preserve">          description: Permanent Redirect</w:t>
        </w:r>
      </w:ins>
    </w:p>
    <w:p w14:paraId="31545EF8" w14:textId="77777777" w:rsidR="00EC5590" w:rsidRPr="00892BB1" w:rsidRDefault="00EC5590" w:rsidP="00EC5590">
      <w:pPr>
        <w:pStyle w:val="PL"/>
        <w:rPr>
          <w:ins w:id="7485" w:author="C3-255439" w:date="2025-11-21T20:26:00Z"/>
          <w:rFonts w:eastAsiaTheme="minorEastAsia"/>
          <w:noProof w:val="0"/>
          <w:lang w:eastAsia="zh-CN"/>
        </w:rPr>
      </w:pPr>
      <w:ins w:id="7486" w:author="C3-255439" w:date="2025-11-21T20:26:00Z">
        <w:r w:rsidRPr="00892BB1">
          <w:rPr>
            <w:rFonts w:eastAsiaTheme="minorEastAsia"/>
            <w:noProof w:val="0"/>
            <w:lang w:eastAsia="zh-CN"/>
          </w:rPr>
          <w:t xml:space="preserve">          headers:</w:t>
        </w:r>
      </w:ins>
    </w:p>
    <w:p w14:paraId="0CCC3001" w14:textId="77777777" w:rsidR="00EC5590" w:rsidRPr="00892BB1" w:rsidRDefault="00EC5590" w:rsidP="00EC5590">
      <w:pPr>
        <w:pStyle w:val="PL"/>
        <w:rPr>
          <w:ins w:id="7487" w:author="C3-255439" w:date="2025-11-21T20:26:00Z"/>
          <w:rFonts w:eastAsiaTheme="minorEastAsia"/>
          <w:noProof w:val="0"/>
          <w:lang w:eastAsia="zh-CN"/>
        </w:rPr>
      </w:pPr>
      <w:ins w:id="7488" w:author="C3-255439" w:date="2025-11-21T20:26:00Z">
        <w:r w:rsidRPr="00892BB1">
          <w:rPr>
            <w:rFonts w:eastAsiaTheme="minorEastAsia"/>
            <w:noProof w:val="0"/>
            <w:lang w:eastAsia="zh-CN"/>
          </w:rPr>
          <w:t xml:space="preserve">            Location:</w:t>
        </w:r>
      </w:ins>
    </w:p>
    <w:p w14:paraId="105A5D06" w14:textId="77777777" w:rsidR="00EC5590" w:rsidRPr="00892BB1" w:rsidRDefault="00EC5590" w:rsidP="00EC5590">
      <w:pPr>
        <w:pStyle w:val="PL"/>
        <w:rPr>
          <w:ins w:id="7489" w:author="C3-255439" w:date="2025-11-21T20:26:00Z"/>
          <w:rFonts w:eastAsiaTheme="minorEastAsia"/>
          <w:noProof w:val="0"/>
          <w:lang w:eastAsia="zh-CN"/>
        </w:rPr>
      </w:pPr>
      <w:ins w:id="7490" w:author="C3-255439" w:date="2025-11-21T20:26:00Z">
        <w:r w:rsidRPr="00892BB1">
          <w:rPr>
            <w:rFonts w:eastAsiaTheme="minorEastAsia"/>
            <w:noProof w:val="0"/>
            <w:lang w:eastAsia="zh-CN"/>
          </w:rPr>
          <w:t xml:space="preserve">              description: Resource URI of the alternative MMTel Enabler Server</w:t>
        </w:r>
      </w:ins>
    </w:p>
    <w:p w14:paraId="75AF6DAB" w14:textId="77777777" w:rsidR="00EC5590" w:rsidRPr="00892BB1" w:rsidRDefault="00EC5590" w:rsidP="00EC5590">
      <w:pPr>
        <w:pStyle w:val="PL"/>
        <w:rPr>
          <w:ins w:id="7491" w:author="C3-255439" w:date="2025-11-21T20:26:00Z"/>
          <w:rFonts w:eastAsiaTheme="minorEastAsia"/>
          <w:noProof w:val="0"/>
          <w:lang w:eastAsia="zh-CN"/>
        </w:rPr>
      </w:pPr>
      <w:ins w:id="7492" w:author="C3-255439" w:date="2025-11-21T20:26:00Z">
        <w:r w:rsidRPr="00892BB1">
          <w:rPr>
            <w:rFonts w:eastAsiaTheme="minorEastAsia"/>
            <w:noProof w:val="0"/>
            <w:lang w:eastAsia="zh-CN"/>
          </w:rPr>
          <w:t xml:space="preserve">              schema:</w:t>
        </w:r>
      </w:ins>
    </w:p>
    <w:p w14:paraId="660F25B1" w14:textId="77777777" w:rsidR="00EC5590" w:rsidRPr="00892BB1" w:rsidRDefault="00EC5590" w:rsidP="00EC5590">
      <w:pPr>
        <w:pStyle w:val="PL"/>
        <w:rPr>
          <w:ins w:id="7493" w:author="C3-255439" w:date="2025-11-21T20:26:00Z"/>
          <w:rFonts w:eastAsiaTheme="minorEastAsia"/>
          <w:noProof w:val="0"/>
          <w:lang w:eastAsia="zh-CN"/>
        </w:rPr>
      </w:pPr>
      <w:ins w:id="7494" w:author="C3-255439" w:date="2025-11-21T20:26:00Z">
        <w:r w:rsidRPr="00892BB1">
          <w:rPr>
            <w:rFonts w:eastAsiaTheme="minorEastAsia"/>
            <w:noProof w:val="0"/>
            <w:lang w:eastAsia="zh-CN"/>
          </w:rPr>
          <w:t xml:space="preserve">                type: string</w:t>
        </w:r>
      </w:ins>
    </w:p>
    <w:p w14:paraId="6E25D8C8" w14:textId="77777777" w:rsidR="00EC5590" w:rsidRPr="00892BB1" w:rsidRDefault="00EC5590" w:rsidP="00EC5590">
      <w:pPr>
        <w:pStyle w:val="PL"/>
        <w:rPr>
          <w:ins w:id="7495" w:author="C3-255439" w:date="2025-11-21T20:26:00Z"/>
          <w:rFonts w:eastAsiaTheme="minorEastAsia"/>
          <w:noProof w:val="0"/>
          <w:lang w:eastAsia="zh-CN"/>
        </w:rPr>
      </w:pPr>
      <w:ins w:id="7496" w:author="C3-255439" w:date="2025-11-21T20:26:00Z">
        <w:r w:rsidRPr="00892BB1">
          <w:rPr>
            <w:rFonts w:eastAsiaTheme="minorEastAsia"/>
            <w:noProof w:val="0"/>
            <w:lang w:eastAsia="zh-CN"/>
          </w:rPr>
          <w:t xml:space="preserve">                format: uri</w:t>
        </w:r>
      </w:ins>
    </w:p>
    <w:p w14:paraId="3CFA568F" w14:textId="77777777" w:rsidR="00EC5590" w:rsidRPr="00892BB1" w:rsidRDefault="00EC5590" w:rsidP="00EC5590">
      <w:pPr>
        <w:pStyle w:val="PL"/>
        <w:rPr>
          <w:ins w:id="7497" w:author="C3-255439" w:date="2025-11-21T20:26:00Z"/>
          <w:rFonts w:eastAsiaTheme="minorEastAsia"/>
          <w:noProof w:val="0"/>
          <w:lang w:eastAsia="zh-CN"/>
        </w:rPr>
      </w:pPr>
      <w:ins w:id="7498" w:author="C3-255439" w:date="2025-11-21T20:26:00Z">
        <w:r w:rsidRPr="00892BB1">
          <w:rPr>
            <w:rFonts w:eastAsiaTheme="minorEastAsia"/>
            <w:noProof w:val="0"/>
            <w:lang w:eastAsia="zh-CN"/>
          </w:rPr>
          <w:t xml:space="preserve">          content: {}  </w:t>
        </w:r>
      </w:ins>
    </w:p>
    <w:p w14:paraId="6AD786FC" w14:textId="77777777" w:rsidR="00EC5590" w:rsidRPr="00892BB1" w:rsidRDefault="00EC5590" w:rsidP="00EC5590">
      <w:pPr>
        <w:pStyle w:val="PL"/>
        <w:rPr>
          <w:ins w:id="7499" w:author="C3-255439" w:date="2025-11-21T20:26:00Z"/>
          <w:rFonts w:eastAsiaTheme="minorEastAsia"/>
          <w:noProof w:val="0"/>
          <w:lang w:eastAsia="zh-CN"/>
        </w:rPr>
      </w:pPr>
      <w:ins w:id="7500" w:author="C3-255439" w:date="2025-11-21T20:26:00Z">
        <w:r w:rsidRPr="00892BB1">
          <w:rPr>
            <w:rFonts w:eastAsiaTheme="minorEastAsia"/>
            <w:noProof w:val="0"/>
            <w:lang w:eastAsia="zh-CN"/>
          </w:rPr>
          <w:t xml:space="preserve">        '400':</w:t>
        </w:r>
      </w:ins>
    </w:p>
    <w:p w14:paraId="696265FC" w14:textId="77777777" w:rsidR="00EC5590" w:rsidRPr="00892BB1" w:rsidRDefault="00EC5590" w:rsidP="00EC5590">
      <w:pPr>
        <w:pStyle w:val="PL"/>
        <w:rPr>
          <w:ins w:id="7501" w:author="C3-255439" w:date="2025-11-21T20:26:00Z"/>
          <w:rFonts w:eastAsiaTheme="minorEastAsia"/>
          <w:noProof w:val="0"/>
          <w:lang w:eastAsia="zh-CN"/>
        </w:rPr>
      </w:pPr>
      <w:ins w:id="7502" w:author="C3-255439" w:date="2025-11-21T20:26:00Z">
        <w:r w:rsidRPr="00892BB1">
          <w:rPr>
            <w:rFonts w:eastAsiaTheme="minorEastAsia"/>
            <w:noProof w:val="0"/>
            <w:lang w:eastAsia="zh-CN"/>
          </w:rPr>
          <w:t xml:space="preserve">          $ref: 'TS29122_CommonData.yaml#/components/responses/400'</w:t>
        </w:r>
      </w:ins>
    </w:p>
    <w:p w14:paraId="7EEF58DF" w14:textId="77777777" w:rsidR="00EC5590" w:rsidRPr="00892BB1" w:rsidRDefault="00EC5590" w:rsidP="00EC5590">
      <w:pPr>
        <w:pStyle w:val="PL"/>
        <w:rPr>
          <w:ins w:id="7503" w:author="C3-255439" w:date="2025-11-21T20:26:00Z"/>
          <w:rFonts w:eastAsiaTheme="minorEastAsia"/>
          <w:noProof w:val="0"/>
          <w:lang w:eastAsia="zh-CN"/>
        </w:rPr>
      </w:pPr>
      <w:ins w:id="7504" w:author="C3-255439" w:date="2025-11-21T20:26:00Z">
        <w:r w:rsidRPr="00892BB1">
          <w:rPr>
            <w:rFonts w:eastAsiaTheme="minorEastAsia"/>
            <w:noProof w:val="0"/>
            <w:lang w:eastAsia="zh-CN"/>
          </w:rPr>
          <w:t xml:space="preserve">        '401':</w:t>
        </w:r>
      </w:ins>
    </w:p>
    <w:p w14:paraId="3F316B88" w14:textId="77777777" w:rsidR="00EC5590" w:rsidRPr="00892BB1" w:rsidRDefault="00EC5590" w:rsidP="00EC5590">
      <w:pPr>
        <w:pStyle w:val="PL"/>
        <w:rPr>
          <w:ins w:id="7505" w:author="C3-255439" w:date="2025-11-21T20:26:00Z"/>
          <w:rFonts w:eastAsiaTheme="minorEastAsia"/>
          <w:noProof w:val="0"/>
          <w:lang w:eastAsia="zh-CN"/>
        </w:rPr>
      </w:pPr>
      <w:ins w:id="7506" w:author="C3-255439" w:date="2025-11-21T20:26:00Z">
        <w:r w:rsidRPr="00892BB1">
          <w:rPr>
            <w:rFonts w:eastAsiaTheme="minorEastAsia"/>
            <w:noProof w:val="0"/>
            <w:lang w:eastAsia="zh-CN"/>
          </w:rPr>
          <w:t xml:space="preserve">          $ref: 'TS29122_CommonData.yaml#/components/responses/401'</w:t>
        </w:r>
      </w:ins>
    </w:p>
    <w:p w14:paraId="65F71872" w14:textId="77777777" w:rsidR="00EC5590" w:rsidRPr="00892BB1" w:rsidRDefault="00EC5590" w:rsidP="00EC5590">
      <w:pPr>
        <w:pStyle w:val="PL"/>
        <w:rPr>
          <w:ins w:id="7507" w:author="C3-255439" w:date="2025-11-21T20:26:00Z"/>
          <w:rFonts w:eastAsiaTheme="minorEastAsia"/>
          <w:noProof w:val="0"/>
          <w:lang w:eastAsia="zh-CN"/>
        </w:rPr>
      </w:pPr>
      <w:ins w:id="7508" w:author="C3-255439" w:date="2025-11-21T20:26:00Z">
        <w:r w:rsidRPr="00892BB1">
          <w:rPr>
            <w:rFonts w:eastAsiaTheme="minorEastAsia"/>
            <w:noProof w:val="0"/>
            <w:lang w:eastAsia="zh-CN"/>
          </w:rPr>
          <w:t xml:space="preserve">        '403':</w:t>
        </w:r>
      </w:ins>
    </w:p>
    <w:p w14:paraId="5371B7A9" w14:textId="77777777" w:rsidR="00EC5590" w:rsidRPr="00892BB1" w:rsidRDefault="00EC5590" w:rsidP="00EC5590">
      <w:pPr>
        <w:pStyle w:val="PL"/>
        <w:rPr>
          <w:ins w:id="7509" w:author="C3-255439" w:date="2025-11-21T20:26:00Z"/>
          <w:rFonts w:eastAsiaTheme="minorEastAsia"/>
          <w:noProof w:val="0"/>
          <w:lang w:eastAsia="zh-CN"/>
        </w:rPr>
      </w:pPr>
      <w:ins w:id="7510" w:author="C3-255439" w:date="2025-11-21T20:26:00Z">
        <w:r w:rsidRPr="00892BB1">
          <w:rPr>
            <w:rFonts w:eastAsiaTheme="minorEastAsia"/>
            <w:noProof w:val="0"/>
            <w:lang w:eastAsia="zh-CN"/>
          </w:rPr>
          <w:lastRenderedPageBreak/>
          <w:t xml:space="preserve">          $ref: 'TS29122_CommonData.yaml#/components/responses/403'</w:t>
        </w:r>
      </w:ins>
    </w:p>
    <w:p w14:paraId="4C9FBDF6" w14:textId="77777777" w:rsidR="00EC5590" w:rsidRPr="00892BB1" w:rsidRDefault="00EC5590" w:rsidP="00EC5590">
      <w:pPr>
        <w:pStyle w:val="PL"/>
        <w:rPr>
          <w:ins w:id="7511" w:author="C3-255439" w:date="2025-11-21T20:26:00Z"/>
          <w:rFonts w:eastAsiaTheme="minorEastAsia"/>
          <w:noProof w:val="0"/>
          <w:lang w:eastAsia="zh-CN"/>
        </w:rPr>
      </w:pPr>
      <w:ins w:id="7512" w:author="C3-255439" w:date="2025-11-21T20:26:00Z">
        <w:r w:rsidRPr="00892BB1">
          <w:rPr>
            <w:rFonts w:eastAsiaTheme="minorEastAsia"/>
            <w:noProof w:val="0"/>
            <w:lang w:eastAsia="zh-CN"/>
          </w:rPr>
          <w:t xml:space="preserve">        '404':</w:t>
        </w:r>
      </w:ins>
    </w:p>
    <w:p w14:paraId="274771F7" w14:textId="77777777" w:rsidR="00EC5590" w:rsidRPr="00892BB1" w:rsidRDefault="00EC5590" w:rsidP="00EC5590">
      <w:pPr>
        <w:pStyle w:val="PL"/>
        <w:rPr>
          <w:ins w:id="7513" w:author="C3-255439" w:date="2025-11-21T20:26:00Z"/>
          <w:rFonts w:eastAsiaTheme="minorEastAsia"/>
          <w:noProof w:val="0"/>
          <w:lang w:eastAsia="zh-CN"/>
        </w:rPr>
      </w:pPr>
      <w:ins w:id="7514" w:author="C3-255439" w:date="2025-11-21T20:26:00Z">
        <w:r w:rsidRPr="00892BB1">
          <w:rPr>
            <w:rFonts w:eastAsiaTheme="minorEastAsia"/>
            <w:noProof w:val="0"/>
            <w:lang w:eastAsia="zh-CN"/>
          </w:rPr>
          <w:t xml:space="preserve">          $ref: 'TS29122_CommonData.yaml#/components/responses/404'</w:t>
        </w:r>
      </w:ins>
    </w:p>
    <w:p w14:paraId="7AEBE446" w14:textId="77777777" w:rsidR="00EC5590" w:rsidRPr="00892BB1" w:rsidRDefault="00EC5590" w:rsidP="00EC5590">
      <w:pPr>
        <w:pStyle w:val="PL"/>
        <w:rPr>
          <w:ins w:id="7515" w:author="C3-255439" w:date="2025-11-21T20:26:00Z"/>
          <w:rFonts w:eastAsiaTheme="minorEastAsia"/>
          <w:noProof w:val="0"/>
          <w:lang w:eastAsia="zh-CN"/>
        </w:rPr>
      </w:pPr>
      <w:ins w:id="7516" w:author="C3-255439" w:date="2025-11-21T20:26:00Z">
        <w:r w:rsidRPr="00892BB1">
          <w:rPr>
            <w:rFonts w:eastAsiaTheme="minorEastAsia"/>
            <w:noProof w:val="0"/>
            <w:lang w:eastAsia="zh-CN"/>
          </w:rPr>
          <w:t xml:space="preserve">        '409':</w:t>
        </w:r>
      </w:ins>
    </w:p>
    <w:p w14:paraId="46A13F93" w14:textId="77777777" w:rsidR="00EC5590" w:rsidRPr="00892BB1" w:rsidRDefault="00EC5590" w:rsidP="00EC5590">
      <w:pPr>
        <w:pStyle w:val="PL"/>
        <w:rPr>
          <w:ins w:id="7517" w:author="C3-255439" w:date="2025-11-21T20:26:00Z"/>
          <w:rFonts w:eastAsiaTheme="minorEastAsia"/>
          <w:noProof w:val="0"/>
          <w:lang w:eastAsia="zh-CN"/>
        </w:rPr>
      </w:pPr>
      <w:ins w:id="7518" w:author="C3-255439" w:date="2025-11-21T20:26:00Z">
        <w:r w:rsidRPr="00892BB1">
          <w:rPr>
            <w:rFonts w:eastAsiaTheme="minorEastAsia"/>
            <w:noProof w:val="0"/>
            <w:lang w:eastAsia="zh-CN"/>
          </w:rPr>
          <w:t xml:space="preserve">          $ref: 'TS29122_CommonData.yaml#/components/responses/409'</w:t>
        </w:r>
      </w:ins>
    </w:p>
    <w:p w14:paraId="3310C4D8" w14:textId="77777777" w:rsidR="00EC5590" w:rsidRPr="00892BB1" w:rsidRDefault="00EC5590" w:rsidP="00EC5590">
      <w:pPr>
        <w:pStyle w:val="PL"/>
        <w:rPr>
          <w:ins w:id="7519" w:author="C3-255439" w:date="2025-11-21T20:26:00Z"/>
          <w:rFonts w:eastAsiaTheme="minorEastAsia"/>
          <w:noProof w:val="0"/>
          <w:lang w:eastAsia="zh-CN"/>
        </w:rPr>
      </w:pPr>
      <w:ins w:id="7520" w:author="C3-255439" w:date="2025-11-21T20:26:00Z">
        <w:r w:rsidRPr="00892BB1">
          <w:rPr>
            <w:rFonts w:eastAsiaTheme="minorEastAsia"/>
            <w:noProof w:val="0"/>
            <w:lang w:eastAsia="zh-CN"/>
          </w:rPr>
          <w:t xml:space="preserve">        '411':</w:t>
        </w:r>
      </w:ins>
    </w:p>
    <w:p w14:paraId="255C4F2A" w14:textId="77777777" w:rsidR="00EC5590" w:rsidRPr="00892BB1" w:rsidRDefault="00EC5590" w:rsidP="00EC5590">
      <w:pPr>
        <w:pStyle w:val="PL"/>
        <w:rPr>
          <w:ins w:id="7521" w:author="C3-255439" w:date="2025-11-21T20:26:00Z"/>
          <w:rFonts w:eastAsiaTheme="minorEastAsia"/>
          <w:noProof w:val="0"/>
          <w:lang w:eastAsia="zh-CN"/>
        </w:rPr>
      </w:pPr>
      <w:ins w:id="7522" w:author="C3-255439" w:date="2025-11-21T20:26:00Z">
        <w:r w:rsidRPr="00892BB1">
          <w:rPr>
            <w:rFonts w:eastAsiaTheme="minorEastAsia"/>
            <w:noProof w:val="0"/>
            <w:lang w:eastAsia="zh-CN"/>
          </w:rPr>
          <w:t xml:space="preserve">          $ref: 'TS29122_CommonData.yaml#/components/responses/411'</w:t>
        </w:r>
      </w:ins>
    </w:p>
    <w:p w14:paraId="6155B6AD" w14:textId="77777777" w:rsidR="00EC5590" w:rsidRPr="00892BB1" w:rsidRDefault="00EC5590" w:rsidP="00EC5590">
      <w:pPr>
        <w:pStyle w:val="PL"/>
        <w:rPr>
          <w:ins w:id="7523" w:author="C3-255439" w:date="2025-11-21T20:26:00Z"/>
          <w:rFonts w:eastAsiaTheme="minorEastAsia"/>
          <w:noProof w:val="0"/>
          <w:lang w:eastAsia="zh-CN"/>
        </w:rPr>
      </w:pPr>
      <w:ins w:id="7524" w:author="C3-255439" w:date="2025-11-21T20:26:00Z">
        <w:r w:rsidRPr="00892BB1">
          <w:rPr>
            <w:rFonts w:eastAsiaTheme="minorEastAsia"/>
            <w:noProof w:val="0"/>
            <w:lang w:eastAsia="zh-CN"/>
          </w:rPr>
          <w:t xml:space="preserve">        '413':</w:t>
        </w:r>
      </w:ins>
    </w:p>
    <w:p w14:paraId="304E026F" w14:textId="77777777" w:rsidR="00EC5590" w:rsidRPr="00892BB1" w:rsidRDefault="00EC5590" w:rsidP="00EC5590">
      <w:pPr>
        <w:pStyle w:val="PL"/>
        <w:rPr>
          <w:ins w:id="7525" w:author="C3-255439" w:date="2025-11-21T20:26:00Z"/>
          <w:rFonts w:eastAsiaTheme="minorEastAsia"/>
          <w:noProof w:val="0"/>
          <w:lang w:eastAsia="zh-CN"/>
        </w:rPr>
      </w:pPr>
      <w:ins w:id="7526" w:author="C3-255439" w:date="2025-11-21T20:26:00Z">
        <w:r w:rsidRPr="00892BB1">
          <w:rPr>
            <w:rFonts w:eastAsiaTheme="minorEastAsia"/>
            <w:noProof w:val="0"/>
            <w:lang w:eastAsia="zh-CN"/>
          </w:rPr>
          <w:t xml:space="preserve">          $ref: 'TS29122_CommonData.yaml#/components/responses/413'</w:t>
        </w:r>
      </w:ins>
    </w:p>
    <w:p w14:paraId="3BC03244" w14:textId="77777777" w:rsidR="00EC5590" w:rsidRPr="00892BB1" w:rsidRDefault="00EC5590" w:rsidP="00EC5590">
      <w:pPr>
        <w:pStyle w:val="PL"/>
        <w:rPr>
          <w:ins w:id="7527" w:author="C3-255439" w:date="2025-11-21T20:26:00Z"/>
          <w:rFonts w:eastAsiaTheme="minorEastAsia"/>
          <w:noProof w:val="0"/>
          <w:lang w:eastAsia="zh-CN"/>
        </w:rPr>
      </w:pPr>
      <w:ins w:id="7528" w:author="C3-255439" w:date="2025-11-21T20:26:00Z">
        <w:r w:rsidRPr="00892BB1">
          <w:rPr>
            <w:rFonts w:eastAsiaTheme="minorEastAsia"/>
            <w:noProof w:val="0"/>
            <w:lang w:eastAsia="zh-CN"/>
          </w:rPr>
          <w:t xml:space="preserve">        '415':</w:t>
        </w:r>
      </w:ins>
    </w:p>
    <w:p w14:paraId="575541A7" w14:textId="77777777" w:rsidR="00EC5590" w:rsidRPr="00892BB1" w:rsidRDefault="00EC5590" w:rsidP="00EC5590">
      <w:pPr>
        <w:pStyle w:val="PL"/>
        <w:rPr>
          <w:ins w:id="7529" w:author="C3-255439" w:date="2025-11-21T20:26:00Z"/>
          <w:rFonts w:eastAsiaTheme="minorEastAsia"/>
          <w:noProof w:val="0"/>
          <w:lang w:eastAsia="zh-CN"/>
        </w:rPr>
      </w:pPr>
      <w:ins w:id="7530" w:author="C3-255439" w:date="2025-11-21T20:26:00Z">
        <w:r w:rsidRPr="00892BB1">
          <w:rPr>
            <w:rFonts w:eastAsiaTheme="minorEastAsia"/>
            <w:noProof w:val="0"/>
            <w:lang w:eastAsia="zh-CN"/>
          </w:rPr>
          <w:t xml:space="preserve">          $ref: 'TS29122_CommonData.yaml#/components/responses/415'</w:t>
        </w:r>
      </w:ins>
    </w:p>
    <w:p w14:paraId="7CC49388" w14:textId="77777777" w:rsidR="00EC5590" w:rsidRPr="00892BB1" w:rsidRDefault="00EC5590" w:rsidP="00EC5590">
      <w:pPr>
        <w:pStyle w:val="PL"/>
        <w:rPr>
          <w:ins w:id="7531" w:author="C3-255439" w:date="2025-11-21T20:26:00Z"/>
          <w:rFonts w:eastAsiaTheme="minorEastAsia"/>
          <w:noProof w:val="0"/>
          <w:lang w:eastAsia="zh-CN"/>
        </w:rPr>
      </w:pPr>
      <w:ins w:id="7532" w:author="C3-255439" w:date="2025-11-21T20:26:00Z">
        <w:r w:rsidRPr="00892BB1">
          <w:rPr>
            <w:rFonts w:eastAsiaTheme="minorEastAsia"/>
            <w:noProof w:val="0"/>
            <w:lang w:eastAsia="zh-CN"/>
          </w:rPr>
          <w:t xml:space="preserve">        '429':</w:t>
        </w:r>
      </w:ins>
    </w:p>
    <w:p w14:paraId="1C5CCFE1" w14:textId="77777777" w:rsidR="00EC5590" w:rsidRPr="00892BB1" w:rsidRDefault="00EC5590" w:rsidP="00EC5590">
      <w:pPr>
        <w:pStyle w:val="PL"/>
        <w:rPr>
          <w:ins w:id="7533" w:author="C3-255439" w:date="2025-11-21T20:26:00Z"/>
          <w:rFonts w:eastAsiaTheme="minorEastAsia"/>
          <w:noProof w:val="0"/>
          <w:lang w:eastAsia="zh-CN"/>
        </w:rPr>
      </w:pPr>
      <w:ins w:id="7534" w:author="C3-255439" w:date="2025-11-21T20:26:00Z">
        <w:r w:rsidRPr="00892BB1">
          <w:rPr>
            <w:rFonts w:eastAsiaTheme="minorEastAsia"/>
            <w:noProof w:val="0"/>
            <w:lang w:eastAsia="zh-CN"/>
          </w:rPr>
          <w:t xml:space="preserve">          $ref: 'TS29122_CommonData.yaml#/components/responses/429'</w:t>
        </w:r>
      </w:ins>
    </w:p>
    <w:p w14:paraId="2F9FADCD" w14:textId="77777777" w:rsidR="00EC5590" w:rsidRPr="00892BB1" w:rsidRDefault="00EC5590" w:rsidP="00EC5590">
      <w:pPr>
        <w:pStyle w:val="PL"/>
        <w:rPr>
          <w:ins w:id="7535" w:author="C3-255439" w:date="2025-11-21T20:26:00Z"/>
          <w:rFonts w:eastAsiaTheme="minorEastAsia"/>
          <w:noProof w:val="0"/>
          <w:lang w:eastAsia="zh-CN"/>
        </w:rPr>
      </w:pPr>
      <w:ins w:id="7536" w:author="C3-255439" w:date="2025-11-21T20:26:00Z">
        <w:r w:rsidRPr="00892BB1">
          <w:rPr>
            <w:rFonts w:eastAsiaTheme="minorEastAsia"/>
            <w:noProof w:val="0"/>
            <w:lang w:eastAsia="zh-CN"/>
          </w:rPr>
          <w:t xml:space="preserve">        '500':</w:t>
        </w:r>
      </w:ins>
    </w:p>
    <w:p w14:paraId="1BDB5AC1" w14:textId="77777777" w:rsidR="00EC5590" w:rsidRPr="00892BB1" w:rsidRDefault="00EC5590" w:rsidP="00EC5590">
      <w:pPr>
        <w:pStyle w:val="PL"/>
        <w:rPr>
          <w:ins w:id="7537" w:author="C3-255439" w:date="2025-11-21T20:26:00Z"/>
          <w:rFonts w:eastAsiaTheme="minorEastAsia"/>
          <w:noProof w:val="0"/>
          <w:lang w:eastAsia="zh-CN"/>
        </w:rPr>
      </w:pPr>
      <w:ins w:id="7538" w:author="C3-255439" w:date="2025-11-21T20:26:00Z">
        <w:r w:rsidRPr="00892BB1">
          <w:rPr>
            <w:rFonts w:eastAsiaTheme="minorEastAsia"/>
            <w:noProof w:val="0"/>
            <w:lang w:eastAsia="zh-CN"/>
          </w:rPr>
          <w:t xml:space="preserve">          $ref: 'TS29122_CommonData.yaml#/components/responses/500'</w:t>
        </w:r>
      </w:ins>
    </w:p>
    <w:p w14:paraId="49356A51" w14:textId="77777777" w:rsidR="00EC5590" w:rsidRPr="00892BB1" w:rsidRDefault="00EC5590" w:rsidP="00EC5590">
      <w:pPr>
        <w:pStyle w:val="PL"/>
        <w:rPr>
          <w:ins w:id="7539" w:author="C3-255439" w:date="2025-11-21T20:26:00Z"/>
          <w:rFonts w:eastAsiaTheme="minorEastAsia"/>
          <w:noProof w:val="0"/>
          <w:lang w:eastAsia="zh-CN"/>
        </w:rPr>
      </w:pPr>
      <w:ins w:id="7540" w:author="C3-255439" w:date="2025-11-21T20:26:00Z">
        <w:r w:rsidRPr="00892BB1">
          <w:rPr>
            <w:rFonts w:eastAsiaTheme="minorEastAsia"/>
            <w:noProof w:val="0"/>
            <w:lang w:eastAsia="zh-CN"/>
          </w:rPr>
          <w:t xml:space="preserve">        '503':</w:t>
        </w:r>
      </w:ins>
    </w:p>
    <w:p w14:paraId="213C74DA" w14:textId="77777777" w:rsidR="00EC5590" w:rsidRPr="00892BB1" w:rsidRDefault="00EC5590" w:rsidP="00EC5590">
      <w:pPr>
        <w:pStyle w:val="PL"/>
        <w:rPr>
          <w:ins w:id="7541" w:author="C3-255439" w:date="2025-11-21T20:26:00Z"/>
          <w:rFonts w:eastAsiaTheme="minorEastAsia"/>
          <w:noProof w:val="0"/>
          <w:lang w:eastAsia="zh-CN"/>
        </w:rPr>
      </w:pPr>
      <w:ins w:id="7542" w:author="C3-255439" w:date="2025-11-21T20:26:00Z">
        <w:r w:rsidRPr="00892BB1">
          <w:rPr>
            <w:rFonts w:eastAsiaTheme="minorEastAsia"/>
            <w:noProof w:val="0"/>
            <w:lang w:eastAsia="zh-CN"/>
          </w:rPr>
          <w:t xml:space="preserve">          $ref: 'TS29122_CommonData.yaml#/components/responses/503'</w:t>
        </w:r>
      </w:ins>
    </w:p>
    <w:p w14:paraId="275B975A" w14:textId="77777777" w:rsidR="00EC5590" w:rsidRPr="00892BB1" w:rsidRDefault="00EC5590" w:rsidP="00EC5590">
      <w:pPr>
        <w:pStyle w:val="PL"/>
        <w:rPr>
          <w:ins w:id="7543" w:author="C3-255439" w:date="2025-11-21T20:26:00Z"/>
          <w:rFonts w:eastAsiaTheme="minorEastAsia"/>
          <w:noProof w:val="0"/>
          <w:lang w:eastAsia="zh-CN"/>
        </w:rPr>
      </w:pPr>
      <w:ins w:id="7544" w:author="C3-255439" w:date="2025-11-21T20:26:00Z">
        <w:r w:rsidRPr="00892BB1">
          <w:rPr>
            <w:rFonts w:eastAsiaTheme="minorEastAsia"/>
            <w:noProof w:val="0"/>
            <w:lang w:eastAsia="zh-CN"/>
          </w:rPr>
          <w:t xml:space="preserve">        default:</w:t>
        </w:r>
      </w:ins>
    </w:p>
    <w:p w14:paraId="7FCA2E75" w14:textId="77777777" w:rsidR="00EC5590" w:rsidRPr="00892BB1" w:rsidRDefault="00EC5590" w:rsidP="00EC5590">
      <w:pPr>
        <w:pStyle w:val="PL"/>
        <w:rPr>
          <w:ins w:id="7545" w:author="C3-255439" w:date="2025-11-21T20:26:00Z"/>
          <w:rFonts w:eastAsiaTheme="minorEastAsia"/>
          <w:noProof w:val="0"/>
          <w:lang w:eastAsia="zh-CN"/>
        </w:rPr>
      </w:pPr>
      <w:ins w:id="7546" w:author="C3-255439" w:date="2025-11-21T20:26:00Z">
        <w:r w:rsidRPr="00892BB1">
          <w:rPr>
            <w:rFonts w:eastAsiaTheme="minorEastAsia"/>
            <w:noProof w:val="0"/>
            <w:lang w:eastAsia="zh-CN"/>
          </w:rPr>
          <w:t xml:space="preserve">          $ref: 'TS29122_CommonData.yaml#/components/responses/default'</w:t>
        </w:r>
      </w:ins>
    </w:p>
    <w:p w14:paraId="0A654BBF" w14:textId="77777777" w:rsidR="00EC5590" w:rsidRPr="00892BB1" w:rsidRDefault="00EC5590" w:rsidP="00EC5590">
      <w:pPr>
        <w:pStyle w:val="PL"/>
        <w:rPr>
          <w:ins w:id="7547" w:author="C3-255439" w:date="2025-11-21T20:26:00Z"/>
          <w:rFonts w:eastAsiaTheme="minorEastAsia"/>
          <w:noProof w:val="0"/>
          <w:lang w:eastAsia="zh-CN"/>
        </w:rPr>
      </w:pPr>
      <w:ins w:id="7548" w:author="C3-255439" w:date="2025-11-21T20:26:00Z">
        <w:r w:rsidRPr="00892BB1">
          <w:rPr>
            <w:rFonts w:eastAsiaTheme="minorEastAsia"/>
            <w:noProof w:val="0"/>
            <w:lang w:eastAsia="zh-CN"/>
          </w:rPr>
          <w:t xml:space="preserve">      callbacks:</w:t>
        </w:r>
      </w:ins>
    </w:p>
    <w:p w14:paraId="6B17A0FF" w14:textId="77777777" w:rsidR="00EC5590" w:rsidRPr="00892BB1" w:rsidRDefault="00EC5590" w:rsidP="00EC5590">
      <w:pPr>
        <w:pStyle w:val="PL"/>
        <w:rPr>
          <w:ins w:id="7549" w:author="C3-255439" w:date="2025-11-21T20:26:00Z"/>
          <w:rFonts w:eastAsiaTheme="minorEastAsia"/>
          <w:noProof w:val="0"/>
          <w:lang w:eastAsia="zh-CN"/>
        </w:rPr>
      </w:pPr>
      <w:ins w:id="7550" w:author="C3-255439" w:date="2025-11-21T20:26:00Z">
        <w:r w:rsidRPr="00892BB1">
          <w:rPr>
            <w:rFonts w:eastAsiaTheme="minorEastAsia"/>
            <w:noProof w:val="0"/>
            <w:lang w:eastAsia="zh-CN"/>
          </w:rPr>
          <w:t xml:space="preserve">        DcMediaNotification:</w:t>
        </w:r>
      </w:ins>
    </w:p>
    <w:p w14:paraId="048842D6" w14:textId="77777777" w:rsidR="00EC5590" w:rsidRPr="00892BB1" w:rsidRDefault="00EC5590" w:rsidP="00EC5590">
      <w:pPr>
        <w:pStyle w:val="PL"/>
        <w:rPr>
          <w:ins w:id="7551" w:author="C3-255439" w:date="2025-11-21T20:26:00Z"/>
          <w:rFonts w:eastAsiaTheme="minorEastAsia"/>
          <w:noProof w:val="0"/>
          <w:lang w:eastAsia="zh-CN"/>
        </w:rPr>
      </w:pPr>
      <w:ins w:id="7552" w:author="C3-255439" w:date="2025-11-21T20:26:00Z">
        <w:r w:rsidRPr="00892BB1">
          <w:rPr>
            <w:rFonts w:eastAsiaTheme="minorEastAsia"/>
            <w:noProof w:val="0"/>
            <w:lang w:eastAsia="zh-CN"/>
          </w:rPr>
          <w:t xml:space="preserve">          '{$request.body#/notificationInfo}':</w:t>
        </w:r>
      </w:ins>
    </w:p>
    <w:p w14:paraId="7A78CA4E" w14:textId="77777777" w:rsidR="00EC5590" w:rsidRPr="00892BB1" w:rsidRDefault="00EC5590" w:rsidP="00EC5590">
      <w:pPr>
        <w:pStyle w:val="PL"/>
        <w:rPr>
          <w:ins w:id="7553" w:author="C3-255439" w:date="2025-11-21T20:26:00Z"/>
          <w:rFonts w:eastAsiaTheme="minorEastAsia"/>
          <w:noProof w:val="0"/>
          <w:lang w:eastAsia="zh-CN"/>
        </w:rPr>
      </w:pPr>
      <w:ins w:id="7554" w:author="C3-255439" w:date="2025-11-21T20:26:00Z">
        <w:r w:rsidRPr="00892BB1">
          <w:rPr>
            <w:rFonts w:eastAsiaTheme="minorEastAsia"/>
            <w:noProof w:val="0"/>
            <w:lang w:eastAsia="zh-CN"/>
          </w:rPr>
          <w:t xml:space="preserve">            post:</w:t>
        </w:r>
      </w:ins>
    </w:p>
    <w:p w14:paraId="06F605E1" w14:textId="77777777" w:rsidR="00EC5590" w:rsidRPr="00892BB1" w:rsidRDefault="00EC5590" w:rsidP="00EC5590">
      <w:pPr>
        <w:pStyle w:val="PL"/>
        <w:rPr>
          <w:ins w:id="7555" w:author="C3-255439" w:date="2025-11-21T20:26:00Z"/>
          <w:rFonts w:eastAsiaTheme="minorEastAsia"/>
          <w:noProof w:val="0"/>
          <w:lang w:eastAsia="zh-CN"/>
        </w:rPr>
      </w:pPr>
      <w:ins w:id="7556" w:author="C3-255439" w:date="2025-11-21T20:26:00Z">
        <w:r w:rsidRPr="00892BB1">
          <w:rPr>
            <w:rFonts w:eastAsiaTheme="minorEastAsia"/>
            <w:noProof w:val="0"/>
            <w:lang w:eastAsia="zh-CN"/>
          </w:rPr>
          <w:t xml:space="preserve">              requestBody:</w:t>
        </w:r>
      </w:ins>
    </w:p>
    <w:p w14:paraId="274C3FD0" w14:textId="77777777" w:rsidR="00EC5590" w:rsidRPr="00892BB1" w:rsidRDefault="00EC5590" w:rsidP="00EC5590">
      <w:pPr>
        <w:pStyle w:val="PL"/>
        <w:rPr>
          <w:ins w:id="7557" w:author="C3-255439" w:date="2025-11-21T20:26:00Z"/>
          <w:rFonts w:eastAsiaTheme="minorEastAsia"/>
          <w:noProof w:val="0"/>
          <w:lang w:eastAsia="zh-CN"/>
        </w:rPr>
      </w:pPr>
      <w:ins w:id="7558" w:author="C3-255439" w:date="2025-11-21T20:26:00Z">
        <w:r w:rsidRPr="00892BB1">
          <w:rPr>
            <w:rFonts w:eastAsiaTheme="minorEastAsia"/>
            <w:noProof w:val="0"/>
            <w:lang w:eastAsia="zh-CN"/>
          </w:rPr>
          <w:t xml:space="preserve">                required: true</w:t>
        </w:r>
      </w:ins>
    </w:p>
    <w:p w14:paraId="3338D572" w14:textId="77777777" w:rsidR="00EC5590" w:rsidRPr="00892BB1" w:rsidRDefault="00EC5590" w:rsidP="00EC5590">
      <w:pPr>
        <w:pStyle w:val="PL"/>
        <w:rPr>
          <w:ins w:id="7559" w:author="C3-255439" w:date="2025-11-21T20:26:00Z"/>
          <w:rFonts w:eastAsiaTheme="minorEastAsia"/>
          <w:noProof w:val="0"/>
          <w:lang w:eastAsia="zh-CN"/>
        </w:rPr>
      </w:pPr>
      <w:ins w:id="7560" w:author="C3-255439" w:date="2025-11-21T20:26:00Z">
        <w:r w:rsidRPr="00892BB1">
          <w:rPr>
            <w:rFonts w:eastAsiaTheme="minorEastAsia"/>
            <w:noProof w:val="0"/>
            <w:lang w:eastAsia="zh-CN"/>
          </w:rPr>
          <w:t xml:space="preserve">                content:</w:t>
        </w:r>
      </w:ins>
    </w:p>
    <w:p w14:paraId="266149D0" w14:textId="77777777" w:rsidR="00EC5590" w:rsidRPr="00892BB1" w:rsidRDefault="00EC5590" w:rsidP="00EC5590">
      <w:pPr>
        <w:pStyle w:val="PL"/>
        <w:rPr>
          <w:ins w:id="7561" w:author="C3-255439" w:date="2025-11-21T20:26:00Z"/>
          <w:rFonts w:eastAsiaTheme="minorEastAsia"/>
          <w:noProof w:val="0"/>
          <w:lang w:eastAsia="zh-CN"/>
        </w:rPr>
      </w:pPr>
      <w:ins w:id="7562" w:author="C3-255439" w:date="2025-11-21T20:26:00Z">
        <w:r w:rsidRPr="00892BB1">
          <w:rPr>
            <w:rFonts w:eastAsiaTheme="minorEastAsia"/>
            <w:noProof w:val="0"/>
            <w:lang w:eastAsia="zh-CN"/>
          </w:rPr>
          <w:t xml:space="preserve">                  application/json:</w:t>
        </w:r>
      </w:ins>
    </w:p>
    <w:p w14:paraId="7D596A67" w14:textId="77777777" w:rsidR="00EC5590" w:rsidRPr="00892BB1" w:rsidRDefault="00EC5590" w:rsidP="00EC5590">
      <w:pPr>
        <w:pStyle w:val="PL"/>
        <w:rPr>
          <w:ins w:id="7563" w:author="C3-255439" w:date="2025-11-21T20:26:00Z"/>
          <w:rFonts w:eastAsiaTheme="minorEastAsia"/>
          <w:noProof w:val="0"/>
          <w:lang w:eastAsia="zh-CN"/>
        </w:rPr>
      </w:pPr>
      <w:ins w:id="7564" w:author="C3-255439" w:date="2025-11-21T20:26:00Z">
        <w:r w:rsidRPr="00892BB1">
          <w:rPr>
            <w:rFonts w:eastAsiaTheme="minorEastAsia"/>
            <w:noProof w:val="0"/>
            <w:lang w:eastAsia="zh-CN"/>
          </w:rPr>
          <w:t xml:space="preserve">                    schema:</w:t>
        </w:r>
      </w:ins>
    </w:p>
    <w:p w14:paraId="6A53FA4F" w14:textId="77777777" w:rsidR="00EC5590" w:rsidRPr="00892BB1" w:rsidRDefault="00EC5590" w:rsidP="00EC5590">
      <w:pPr>
        <w:pStyle w:val="PL"/>
        <w:rPr>
          <w:ins w:id="7565" w:author="C3-255439" w:date="2025-11-21T20:26:00Z"/>
          <w:rFonts w:eastAsiaTheme="minorEastAsia"/>
          <w:noProof w:val="0"/>
          <w:lang w:eastAsia="zh-CN"/>
        </w:rPr>
      </w:pPr>
      <w:ins w:id="7566" w:author="C3-255439" w:date="2025-11-21T20:26:00Z">
        <w:r w:rsidRPr="00892BB1">
          <w:rPr>
            <w:rFonts w:eastAsiaTheme="minorEastAsia"/>
            <w:noProof w:val="0"/>
            <w:lang w:eastAsia="zh-CN"/>
          </w:rPr>
          <w:t xml:space="preserve">                      $ref: '#/components/schemas/DcMediaNotifyReq'</w:t>
        </w:r>
      </w:ins>
    </w:p>
    <w:p w14:paraId="32B6A382" w14:textId="77777777" w:rsidR="00EC5590" w:rsidRPr="00892BB1" w:rsidRDefault="00EC5590" w:rsidP="00EC5590">
      <w:pPr>
        <w:pStyle w:val="PL"/>
        <w:rPr>
          <w:ins w:id="7567" w:author="C3-255439" w:date="2025-11-21T20:26:00Z"/>
          <w:rFonts w:eastAsiaTheme="minorEastAsia"/>
          <w:noProof w:val="0"/>
          <w:lang w:eastAsia="zh-CN"/>
        </w:rPr>
      </w:pPr>
      <w:ins w:id="7568" w:author="C3-255439" w:date="2025-11-21T20:26:00Z">
        <w:r w:rsidRPr="00892BB1">
          <w:rPr>
            <w:rFonts w:eastAsiaTheme="minorEastAsia"/>
            <w:noProof w:val="0"/>
            <w:lang w:eastAsia="zh-CN"/>
          </w:rPr>
          <w:t xml:space="preserve">              responses:</w:t>
        </w:r>
      </w:ins>
    </w:p>
    <w:p w14:paraId="23AB80E7" w14:textId="77777777" w:rsidR="00EC5590" w:rsidRPr="00892BB1" w:rsidRDefault="00EC5590" w:rsidP="00EC5590">
      <w:pPr>
        <w:pStyle w:val="PL"/>
        <w:rPr>
          <w:ins w:id="7569" w:author="C3-255439" w:date="2025-11-21T20:26:00Z"/>
          <w:rFonts w:eastAsiaTheme="minorEastAsia"/>
          <w:noProof w:val="0"/>
          <w:lang w:eastAsia="zh-CN"/>
        </w:rPr>
      </w:pPr>
      <w:ins w:id="7570" w:author="C3-255439" w:date="2025-11-21T20:26:00Z">
        <w:r w:rsidRPr="00892BB1">
          <w:rPr>
            <w:rFonts w:eastAsiaTheme="minorEastAsia"/>
            <w:noProof w:val="0"/>
            <w:lang w:eastAsia="zh-CN"/>
          </w:rPr>
          <w:t xml:space="preserve">                '200':</w:t>
        </w:r>
      </w:ins>
    </w:p>
    <w:p w14:paraId="057CED1F" w14:textId="77777777" w:rsidR="00EC5590" w:rsidRPr="00892BB1" w:rsidRDefault="00EC5590" w:rsidP="00EC5590">
      <w:pPr>
        <w:pStyle w:val="PL"/>
        <w:rPr>
          <w:ins w:id="7571" w:author="C3-255439" w:date="2025-11-21T20:26:00Z"/>
          <w:rFonts w:eastAsiaTheme="minorEastAsia"/>
          <w:noProof w:val="0"/>
          <w:lang w:eastAsia="zh-CN"/>
        </w:rPr>
      </w:pPr>
      <w:ins w:id="7572" w:author="C3-255439" w:date="2025-11-21T20:26:00Z">
        <w:r w:rsidRPr="00892BB1">
          <w:rPr>
            <w:rFonts w:eastAsiaTheme="minorEastAsia"/>
            <w:noProof w:val="0"/>
            <w:lang w:eastAsia="zh-CN"/>
          </w:rPr>
          <w:t xml:space="preserve">                  description: &gt;</w:t>
        </w:r>
      </w:ins>
    </w:p>
    <w:p w14:paraId="24A17184" w14:textId="77777777" w:rsidR="00EC5590" w:rsidRPr="00892BB1" w:rsidRDefault="00EC5590" w:rsidP="00EC5590">
      <w:pPr>
        <w:pStyle w:val="PL"/>
        <w:rPr>
          <w:ins w:id="7573" w:author="C3-255439" w:date="2025-11-21T20:26:00Z"/>
          <w:rFonts w:eastAsiaTheme="minorEastAsia"/>
          <w:noProof w:val="0"/>
          <w:lang w:eastAsia="zh-CN"/>
        </w:rPr>
      </w:pPr>
      <w:ins w:id="7574" w:author="C3-255439" w:date="2025-11-21T20:26:00Z">
        <w:r w:rsidRPr="00892BB1">
          <w:rPr>
            <w:rFonts w:eastAsiaTheme="minorEastAsia"/>
            <w:noProof w:val="0"/>
            <w:lang w:eastAsia="zh-CN"/>
          </w:rPr>
          <w:t xml:space="preserve">                    Call establishment successful</w:t>
        </w:r>
      </w:ins>
    </w:p>
    <w:p w14:paraId="608C91B8" w14:textId="77777777" w:rsidR="00EC5590" w:rsidRPr="00892BB1" w:rsidRDefault="00EC5590" w:rsidP="00EC5590">
      <w:pPr>
        <w:pStyle w:val="PL"/>
        <w:rPr>
          <w:ins w:id="7575" w:author="C3-255439" w:date="2025-11-21T20:26:00Z"/>
          <w:rFonts w:eastAsiaTheme="minorEastAsia"/>
          <w:noProof w:val="0"/>
          <w:lang w:eastAsia="zh-CN"/>
        </w:rPr>
      </w:pPr>
      <w:ins w:id="7576" w:author="C3-255439" w:date="2025-11-21T20:26:00Z">
        <w:r w:rsidRPr="00892BB1">
          <w:rPr>
            <w:rFonts w:eastAsiaTheme="minorEastAsia"/>
            <w:noProof w:val="0"/>
            <w:lang w:eastAsia="zh-CN"/>
          </w:rPr>
          <w:t xml:space="preserve">                  content:</w:t>
        </w:r>
      </w:ins>
    </w:p>
    <w:p w14:paraId="0BBF259A" w14:textId="77777777" w:rsidR="00EC5590" w:rsidRPr="00892BB1" w:rsidRDefault="00EC5590" w:rsidP="00EC5590">
      <w:pPr>
        <w:pStyle w:val="PL"/>
        <w:rPr>
          <w:ins w:id="7577" w:author="C3-255439" w:date="2025-11-21T20:26:00Z"/>
          <w:rFonts w:eastAsiaTheme="minorEastAsia"/>
          <w:noProof w:val="0"/>
          <w:lang w:eastAsia="zh-CN"/>
        </w:rPr>
      </w:pPr>
      <w:ins w:id="7578" w:author="C3-255439" w:date="2025-11-21T20:26:00Z">
        <w:r w:rsidRPr="00892BB1">
          <w:rPr>
            <w:rFonts w:eastAsiaTheme="minorEastAsia"/>
            <w:noProof w:val="0"/>
            <w:lang w:eastAsia="zh-CN"/>
          </w:rPr>
          <w:t xml:space="preserve">                    application/json:</w:t>
        </w:r>
      </w:ins>
    </w:p>
    <w:p w14:paraId="3F122BAF" w14:textId="77777777" w:rsidR="00EC5590" w:rsidRPr="00892BB1" w:rsidRDefault="00EC5590" w:rsidP="00EC5590">
      <w:pPr>
        <w:pStyle w:val="PL"/>
        <w:rPr>
          <w:ins w:id="7579" w:author="C3-255439" w:date="2025-11-21T20:26:00Z"/>
          <w:rFonts w:eastAsiaTheme="minorEastAsia"/>
          <w:noProof w:val="0"/>
          <w:lang w:eastAsia="zh-CN"/>
        </w:rPr>
      </w:pPr>
      <w:ins w:id="7580" w:author="C3-255439" w:date="2025-11-21T20:26:00Z">
        <w:r w:rsidRPr="00892BB1">
          <w:rPr>
            <w:rFonts w:eastAsiaTheme="minorEastAsia"/>
            <w:noProof w:val="0"/>
            <w:lang w:eastAsia="zh-CN"/>
          </w:rPr>
          <w:t xml:space="preserve">                      schema:</w:t>
        </w:r>
      </w:ins>
    </w:p>
    <w:p w14:paraId="3722AEE4" w14:textId="77777777" w:rsidR="00EC5590" w:rsidRPr="00892BB1" w:rsidRDefault="00EC5590" w:rsidP="00EC5590">
      <w:pPr>
        <w:pStyle w:val="PL"/>
        <w:rPr>
          <w:ins w:id="7581" w:author="C3-255439" w:date="2025-11-21T20:26:00Z"/>
          <w:rFonts w:eastAsiaTheme="minorEastAsia"/>
          <w:noProof w:val="0"/>
          <w:lang w:eastAsia="zh-CN"/>
        </w:rPr>
      </w:pPr>
      <w:ins w:id="7582" w:author="C3-255439" w:date="2025-11-21T20:26:00Z">
        <w:r w:rsidRPr="00892BB1">
          <w:rPr>
            <w:rFonts w:eastAsiaTheme="minorEastAsia"/>
            <w:noProof w:val="0"/>
            <w:lang w:eastAsia="zh-CN"/>
          </w:rPr>
          <w:t xml:space="preserve">                        $ref: '#/components/schemas/DcMediaNotifyResp'</w:t>
        </w:r>
      </w:ins>
    </w:p>
    <w:p w14:paraId="489C4442" w14:textId="77777777" w:rsidR="00EC5590" w:rsidRPr="00892BB1" w:rsidRDefault="00EC5590" w:rsidP="00EC5590">
      <w:pPr>
        <w:pStyle w:val="PL"/>
        <w:rPr>
          <w:ins w:id="7583" w:author="C3-255439" w:date="2025-11-21T20:26:00Z"/>
          <w:rFonts w:eastAsiaTheme="minorEastAsia"/>
          <w:noProof w:val="0"/>
          <w:lang w:eastAsia="zh-CN"/>
        </w:rPr>
      </w:pPr>
      <w:ins w:id="7584" w:author="C3-255439" w:date="2025-11-21T20:26:00Z">
        <w:r w:rsidRPr="00892BB1">
          <w:rPr>
            <w:rFonts w:eastAsiaTheme="minorEastAsia"/>
            <w:noProof w:val="0"/>
            <w:lang w:eastAsia="zh-CN"/>
          </w:rPr>
          <w:t xml:space="preserve">                '307':</w:t>
        </w:r>
      </w:ins>
    </w:p>
    <w:p w14:paraId="2DF3733E" w14:textId="77777777" w:rsidR="00EC5590" w:rsidRPr="00892BB1" w:rsidRDefault="00EC5590" w:rsidP="00EC5590">
      <w:pPr>
        <w:pStyle w:val="PL"/>
        <w:rPr>
          <w:ins w:id="7585" w:author="C3-255439" w:date="2025-11-21T20:26:00Z"/>
          <w:rFonts w:eastAsiaTheme="minorEastAsia"/>
          <w:noProof w:val="0"/>
          <w:lang w:eastAsia="zh-CN"/>
        </w:rPr>
      </w:pPr>
      <w:ins w:id="7586" w:author="C3-255439" w:date="2025-11-21T20:26:00Z">
        <w:r w:rsidRPr="00892BB1">
          <w:rPr>
            <w:rFonts w:eastAsiaTheme="minorEastAsia"/>
            <w:noProof w:val="0"/>
            <w:lang w:eastAsia="zh-CN"/>
          </w:rPr>
          <w:t xml:space="preserve">                  $ref: 'TS29122_CommonData.yaml#/components/responses/307'</w:t>
        </w:r>
      </w:ins>
    </w:p>
    <w:p w14:paraId="6F98CE23" w14:textId="77777777" w:rsidR="00EC5590" w:rsidRPr="00892BB1" w:rsidRDefault="00EC5590" w:rsidP="00EC5590">
      <w:pPr>
        <w:pStyle w:val="PL"/>
        <w:rPr>
          <w:ins w:id="7587" w:author="C3-255439" w:date="2025-11-21T20:26:00Z"/>
          <w:rFonts w:eastAsiaTheme="minorEastAsia"/>
          <w:noProof w:val="0"/>
          <w:lang w:eastAsia="zh-CN"/>
        </w:rPr>
      </w:pPr>
      <w:ins w:id="7588" w:author="C3-255439" w:date="2025-11-21T20:26:00Z">
        <w:r w:rsidRPr="00892BB1">
          <w:rPr>
            <w:rFonts w:eastAsiaTheme="minorEastAsia"/>
            <w:noProof w:val="0"/>
            <w:lang w:eastAsia="zh-CN"/>
          </w:rPr>
          <w:t xml:space="preserve">                '308':</w:t>
        </w:r>
      </w:ins>
    </w:p>
    <w:p w14:paraId="542912E5" w14:textId="77777777" w:rsidR="00EC5590" w:rsidRPr="00892BB1" w:rsidRDefault="00EC5590" w:rsidP="00EC5590">
      <w:pPr>
        <w:pStyle w:val="PL"/>
        <w:rPr>
          <w:ins w:id="7589" w:author="C3-255439" w:date="2025-11-21T20:26:00Z"/>
          <w:rFonts w:eastAsiaTheme="minorEastAsia"/>
          <w:noProof w:val="0"/>
          <w:lang w:eastAsia="zh-CN"/>
        </w:rPr>
      </w:pPr>
      <w:ins w:id="7590" w:author="C3-255439" w:date="2025-11-21T20:26:00Z">
        <w:r w:rsidRPr="00892BB1">
          <w:rPr>
            <w:rFonts w:eastAsiaTheme="minorEastAsia"/>
            <w:noProof w:val="0"/>
            <w:lang w:eastAsia="zh-CN"/>
          </w:rPr>
          <w:t xml:space="preserve">                  $ref: 'TS29122_CommonData.yaml#/components/responses/308'</w:t>
        </w:r>
      </w:ins>
    </w:p>
    <w:p w14:paraId="46C6B089" w14:textId="77777777" w:rsidR="00EC5590" w:rsidRPr="00892BB1" w:rsidRDefault="00EC5590" w:rsidP="00EC5590">
      <w:pPr>
        <w:pStyle w:val="PL"/>
        <w:rPr>
          <w:ins w:id="7591" w:author="C3-255439" w:date="2025-11-21T20:26:00Z"/>
          <w:rFonts w:eastAsiaTheme="minorEastAsia"/>
          <w:noProof w:val="0"/>
          <w:lang w:eastAsia="zh-CN"/>
        </w:rPr>
      </w:pPr>
      <w:ins w:id="7592" w:author="C3-255439" w:date="2025-11-21T20:26:00Z">
        <w:r w:rsidRPr="00892BB1">
          <w:rPr>
            <w:rFonts w:eastAsiaTheme="minorEastAsia"/>
            <w:noProof w:val="0"/>
            <w:lang w:eastAsia="zh-CN"/>
          </w:rPr>
          <w:t xml:space="preserve">                '400':</w:t>
        </w:r>
      </w:ins>
    </w:p>
    <w:p w14:paraId="4F6F4D56" w14:textId="77777777" w:rsidR="00EC5590" w:rsidRPr="00892BB1" w:rsidRDefault="00EC5590" w:rsidP="00EC5590">
      <w:pPr>
        <w:pStyle w:val="PL"/>
        <w:rPr>
          <w:ins w:id="7593" w:author="C3-255439" w:date="2025-11-21T20:26:00Z"/>
          <w:rFonts w:eastAsiaTheme="minorEastAsia"/>
          <w:noProof w:val="0"/>
          <w:lang w:eastAsia="zh-CN"/>
        </w:rPr>
      </w:pPr>
      <w:ins w:id="7594" w:author="C3-255439" w:date="2025-11-21T20:26:00Z">
        <w:r w:rsidRPr="00892BB1">
          <w:rPr>
            <w:rFonts w:eastAsiaTheme="minorEastAsia"/>
            <w:noProof w:val="0"/>
            <w:lang w:eastAsia="zh-CN"/>
          </w:rPr>
          <w:t xml:space="preserve">                  $ref: 'TS29122_CommonData.yaml#/components/responses/400'</w:t>
        </w:r>
      </w:ins>
    </w:p>
    <w:p w14:paraId="7BF6C6B6" w14:textId="77777777" w:rsidR="00EC5590" w:rsidRPr="00892BB1" w:rsidRDefault="00EC5590" w:rsidP="00EC5590">
      <w:pPr>
        <w:pStyle w:val="PL"/>
        <w:rPr>
          <w:ins w:id="7595" w:author="C3-255439" w:date="2025-11-21T20:26:00Z"/>
          <w:rFonts w:eastAsiaTheme="minorEastAsia"/>
          <w:noProof w:val="0"/>
          <w:lang w:eastAsia="zh-CN"/>
        </w:rPr>
      </w:pPr>
      <w:ins w:id="7596" w:author="C3-255439" w:date="2025-11-21T20:26:00Z">
        <w:r w:rsidRPr="00892BB1">
          <w:rPr>
            <w:rFonts w:eastAsiaTheme="minorEastAsia"/>
            <w:noProof w:val="0"/>
            <w:lang w:eastAsia="zh-CN"/>
          </w:rPr>
          <w:t xml:space="preserve">                '401':</w:t>
        </w:r>
      </w:ins>
    </w:p>
    <w:p w14:paraId="45323897" w14:textId="77777777" w:rsidR="00EC5590" w:rsidRPr="00892BB1" w:rsidRDefault="00EC5590" w:rsidP="00EC5590">
      <w:pPr>
        <w:pStyle w:val="PL"/>
        <w:rPr>
          <w:ins w:id="7597" w:author="C3-255439" w:date="2025-11-21T20:26:00Z"/>
          <w:rFonts w:eastAsiaTheme="minorEastAsia"/>
          <w:noProof w:val="0"/>
          <w:lang w:eastAsia="zh-CN"/>
        </w:rPr>
      </w:pPr>
      <w:ins w:id="7598" w:author="C3-255439" w:date="2025-11-21T20:26:00Z">
        <w:r w:rsidRPr="00892BB1">
          <w:rPr>
            <w:rFonts w:eastAsiaTheme="minorEastAsia"/>
            <w:noProof w:val="0"/>
            <w:lang w:eastAsia="zh-CN"/>
          </w:rPr>
          <w:t xml:space="preserve">                  $ref: 'TS29122_CommonData.yaml#/components/responses/401'</w:t>
        </w:r>
      </w:ins>
    </w:p>
    <w:p w14:paraId="32B1D817" w14:textId="77777777" w:rsidR="00EC5590" w:rsidRPr="00892BB1" w:rsidRDefault="00EC5590" w:rsidP="00EC5590">
      <w:pPr>
        <w:pStyle w:val="PL"/>
        <w:rPr>
          <w:ins w:id="7599" w:author="C3-255439" w:date="2025-11-21T20:26:00Z"/>
          <w:rFonts w:eastAsiaTheme="minorEastAsia"/>
          <w:noProof w:val="0"/>
          <w:lang w:eastAsia="zh-CN"/>
        </w:rPr>
      </w:pPr>
      <w:ins w:id="7600" w:author="C3-255439" w:date="2025-11-21T20:26:00Z">
        <w:r w:rsidRPr="00892BB1">
          <w:rPr>
            <w:rFonts w:eastAsiaTheme="minorEastAsia"/>
            <w:noProof w:val="0"/>
            <w:lang w:eastAsia="zh-CN"/>
          </w:rPr>
          <w:t xml:space="preserve">                '403':</w:t>
        </w:r>
      </w:ins>
    </w:p>
    <w:p w14:paraId="6BBBBF06" w14:textId="77777777" w:rsidR="00EC5590" w:rsidRPr="00892BB1" w:rsidRDefault="00EC5590" w:rsidP="00EC5590">
      <w:pPr>
        <w:pStyle w:val="PL"/>
        <w:rPr>
          <w:ins w:id="7601" w:author="C3-255439" w:date="2025-11-21T20:26:00Z"/>
          <w:rFonts w:eastAsiaTheme="minorEastAsia"/>
          <w:noProof w:val="0"/>
          <w:lang w:eastAsia="zh-CN"/>
        </w:rPr>
      </w:pPr>
      <w:ins w:id="7602" w:author="C3-255439" w:date="2025-11-21T20:26:00Z">
        <w:r w:rsidRPr="00892BB1">
          <w:rPr>
            <w:rFonts w:eastAsiaTheme="minorEastAsia"/>
            <w:noProof w:val="0"/>
            <w:lang w:eastAsia="zh-CN"/>
          </w:rPr>
          <w:t xml:space="preserve">                  $ref: 'TS29122_CommonData.yaml#/components/responses/403'</w:t>
        </w:r>
      </w:ins>
    </w:p>
    <w:p w14:paraId="1C9C2CC3" w14:textId="77777777" w:rsidR="00EC5590" w:rsidRPr="00892BB1" w:rsidRDefault="00EC5590" w:rsidP="00EC5590">
      <w:pPr>
        <w:pStyle w:val="PL"/>
        <w:rPr>
          <w:ins w:id="7603" w:author="C3-255439" w:date="2025-11-21T20:26:00Z"/>
          <w:rFonts w:eastAsiaTheme="minorEastAsia"/>
          <w:noProof w:val="0"/>
          <w:lang w:eastAsia="zh-CN"/>
        </w:rPr>
      </w:pPr>
      <w:ins w:id="7604" w:author="C3-255439" w:date="2025-11-21T20:26:00Z">
        <w:r w:rsidRPr="00892BB1">
          <w:rPr>
            <w:rFonts w:eastAsiaTheme="minorEastAsia"/>
            <w:noProof w:val="0"/>
            <w:lang w:eastAsia="zh-CN"/>
          </w:rPr>
          <w:t xml:space="preserve">                '404':</w:t>
        </w:r>
      </w:ins>
    </w:p>
    <w:p w14:paraId="2E6DF7C1" w14:textId="77777777" w:rsidR="00EC5590" w:rsidRPr="00892BB1" w:rsidRDefault="00EC5590" w:rsidP="00EC5590">
      <w:pPr>
        <w:pStyle w:val="PL"/>
        <w:rPr>
          <w:ins w:id="7605" w:author="C3-255439" w:date="2025-11-21T20:26:00Z"/>
          <w:rFonts w:eastAsiaTheme="minorEastAsia"/>
          <w:noProof w:val="0"/>
          <w:lang w:eastAsia="zh-CN"/>
        </w:rPr>
      </w:pPr>
      <w:ins w:id="7606" w:author="C3-255439" w:date="2025-11-21T20:26:00Z">
        <w:r w:rsidRPr="00892BB1">
          <w:rPr>
            <w:rFonts w:eastAsiaTheme="minorEastAsia"/>
            <w:noProof w:val="0"/>
            <w:lang w:eastAsia="zh-CN"/>
          </w:rPr>
          <w:t xml:space="preserve">                  $ref: 'TS29122_CommonData.yaml#/components/responses/404'</w:t>
        </w:r>
      </w:ins>
    </w:p>
    <w:p w14:paraId="4BC66275" w14:textId="77777777" w:rsidR="00EC5590" w:rsidRPr="00892BB1" w:rsidRDefault="00EC5590" w:rsidP="00EC5590">
      <w:pPr>
        <w:pStyle w:val="PL"/>
        <w:rPr>
          <w:ins w:id="7607" w:author="C3-255439" w:date="2025-11-21T20:26:00Z"/>
          <w:rFonts w:eastAsiaTheme="minorEastAsia"/>
          <w:noProof w:val="0"/>
          <w:lang w:eastAsia="zh-CN"/>
        </w:rPr>
      </w:pPr>
      <w:ins w:id="7608" w:author="C3-255439" w:date="2025-11-21T20:26:00Z">
        <w:r w:rsidRPr="00892BB1">
          <w:rPr>
            <w:rFonts w:eastAsiaTheme="minorEastAsia"/>
            <w:noProof w:val="0"/>
            <w:lang w:eastAsia="zh-CN"/>
          </w:rPr>
          <w:t xml:space="preserve">                '411':</w:t>
        </w:r>
      </w:ins>
    </w:p>
    <w:p w14:paraId="14BBF6F3" w14:textId="77777777" w:rsidR="00EC5590" w:rsidRPr="00892BB1" w:rsidRDefault="00EC5590" w:rsidP="00EC5590">
      <w:pPr>
        <w:pStyle w:val="PL"/>
        <w:rPr>
          <w:ins w:id="7609" w:author="C3-255439" w:date="2025-11-21T20:26:00Z"/>
          <w:rFonts w:eastAsiaTheme="minorEastAsia"/>
          <w:noProof w:val="0"/>
          <w:lang w:eastAsia="zh-CN"/>
        </w:rPr>
      </w:pPr>
      <w:ins w:id="7610" w:author="C3-255439" w:date="2025-11-21T20:26:00Z">
        <w:r w:rsidRPr="00892BB1">
          <w:rPr>
            <w:rFonts w:eastAsiaTheme="minorEastAsia"/>
            <w:noProof w:val="0"/>
            <w:lang w:eastAsia="zh-CN"/>
          </w:rPr>
          <w:t xml:space="preserve">                  $ref: 'TS29122_CommonData.yaml#/components/responses/411'</w:t>
        </w:r>
      </w:ins>
    </w:p>
    <w:p w14:paraId="09FD96F5" w14:textId="77777777" w:rsidR="00EC5590" w:rsidRPr="00892BB1" w:rsidRDefault="00EC5590" w:rsidP="00EC5590">
      <w:pPr>
        <w:pStyle w:val="PL"/>
        <w:rPr>
          <w:ins w:id="7611" w:author="C3-255439" w:date="2025-11-21T20:26:00Z"/>
          <w:rFonts w:eastAsiaTheme="minorEastAsia"/>
          <w:noProof w:val="0"/>
          <w:lang w:eastAsia="zh-CN"/>
        </w:rPr>
      </w:pPr>
      <w:ins w:id="7612" w:author="C3-255439" w:date="2025-11-21T20:26:00Z">
        <w:r w:rsidRPr="00892BB1">
          <w:rPr>
            <w:rFonts w:eastAsiaTheme="minorEastAsia"/>
            <w:noProof w:val="0"/>
            <w:lang w:eastAsia="zh-CN"/>
          </w:rPr>
          <w:t xml:space="preserve">                '413':</w:t>
        </w:r>
      </w:ins>
    </w:p>
    <w:p w14:paraId="6094DDD7" w14:textId="77777777" w:rsidR="00EC5590" w:rsidRPr="00892BB1" w:rsidRDefault="00EC5590" w:rsidP="00EC5590">
      <w:pPr>
        <w:pStyle w:val="PL"/>
        <w:rPr>
          <w:ins w:id="7613" w:author="C3-255439" w:date="2025-11-21T20:26:00Z"/>
          <w:rFonts w:eastAsiaTheme="minorEastAsia"/>
          <w:noProof w:val="0"/>
          <w:lang w:eastAsia="zh-CN"/>
        </w:rPr>
      </w:pPr>
      <w:ins w:id="7614" w:author="C3-255439" w:date="2025-11-21T20:26:00Z">
        <w:r w:rsidRPr="00892BB1">
          <w:rPr>
            <w:rFonts w:eastAsiaTheme="minorEastAsia"/>
            <w:noProof w:val="0"/>
            <w:lang w:eastAsia="zh-CN"/>
          </w:rPr>
          <w:t xml:space="preserve">                  $ref: 'TS29122_CommonData.yaml#/components/responses/413'</w:t>
        </w:r>
      </w:ins>
    </w:p>
    <w:p w14:paraId="4A0F5AB8" w14:textId="77777777" w:rsidR="00EC5590" w:rsidRPr="00892BB1" w:rsidRDefault="00EC5590" w:rsidP="00EC5590">
      <w:pPr>
        <w:pStyle w:val="PL"/>
        <w:rPr>
          <w:ins w:id="7615" w:author="C3-255439" w:date="2025-11-21T20:26:00Z"/>
          <w:rFonts w:eastAsiaTheme="minorEastAsia"/>
          <w:noProof w:val="0"/>
          <w:lang w:eastAsia="zh-CN"/>
        </w:rPr>
      </w:pPr>
      <w:ins w:id="7616" w:author="C3-255439" w:date="2025-11-21T20:26:00Z">
        <w:r w:rsidRPr="00892BB1">
          <w:rPr>
            <w:rFonts w:eastAsiaTheme="minorEastAsia"/>
            <w:noProof w:val="0"/>
            <w:lang w:eastAsia="zh-CN"/>
          </w:rPr>
          <w:t xml:space="preserve">                '415':</w:t>
        </w:r>
      </w:ins>
    </w:p>
    <w:p w14:paraId="4A1827F9" w14:textId="77777777" w:rsidR="00EC5590" w:rsidRPr="00892BB1" w:rsidRDefault="00EC5590" w:rsidP="00EC5590">
      <w:pPr>
        <w:pStyle w:val="PL"/>
        <w:rPr>
          <w:ins w:id="7617" w:author="C3-255439" w:date="2025-11-21T20:26:00Z"/>
          <w:rFonts w:eastAsiaTheme="minorEastAsia"/>
          <w:noProof w:val="0"/>
          <w:lang w:eastAsia="zh-CN"/>
        </w:rPr>
      </w:pPr>
      <w:ins w:id="7618" w:author="C3-255439" w:date="2025-11-21T20:26:00Z">
        <w:r w:rsidRPr="00892BB1">
          <w:rPr>
            <w:rFonts w:eastAsiaTheme="minorEastAsia"/>
            <w:noProof w:val="0"/>
            <w:lang w:eastAsia="zh-CN"/>
          </w:rPr>
          <w:t xml:space="preserve">                  $ref: 'TS29122_CommonData.yaml#/components/responses/415'</w:t>
        </w:r>
      </w:ins>
    </w:p>
    <w:p w14:paraId="1BC26136" w14:textId="77777777" w:rsidR="00EC5590" w:rsidRPr="00892BB1" w:rsidRDefault="00EC5590" w:rsidP="00EC5590">
      <w:pPr>
        <w:pStyle w:val="PL"/>
        <w:rPr>
          <w:ins w:id="7619" w:author="C3-255439" w:date="2025-11-21T20:26:00Z"/>
          <w:rFonts w:eastAsiaTheme="minorEastAsia"/>
          <w:noProof w:val="0"/>
          <w:lang w:eastAsia="zh-CN"/>
        </w:rPr>
      </w:pPr>
      <w:ins w:id="7620" w:author="C3-255439" w:date="2025-11-21T20:26:00Z">
        <w:r w:rsidRPr="00892BB1">
          <w:rPr>
            <w:rFonts w:eastAsiaTheme="minorEastAsia"/>
            <w:noProof w:val="0"/>
            <w:lang w:eastAsia="zh-CN"/>
          </w:rPr>
          <w:t xml:space="preserve">                '429':</w:t>
        </w:r>
      </w:ins>
    </w:p>
    <w:p w14:paraId="0B1821B9" w14:textId="77777777" w:rsidR="00EC5590" w:rsidRPr="00892BB1" w:rsidRDefault="00EC5590" w:rsidP="00EC5590">
      <w:pPr>
        <w:pStyle w:val="PL"/>
        <w:rPr>
          <w:ins w:id="7621" w:author="C3-255439" w:date="2025-11-21T20:26:00Z"/>
          <w:rFonts w:eastAsiaTheme="minorEastAsia"/>
          <w:noProof w:val="0"/>
          <w:lang w:eastAsia="zh-CN"/>
        </w:rPr>
      </w:pPr>
      <w:ins w:id="7622" w:author="C3-255439" w:date="2025-11-21T20:26:00Z">
        <w:r w:rsidRPr="00892BB1">
          <w:rPr>
            <w:rFonts w:eastAsiaTheme="minorEastAsia"/>
            <w:noProof w:val="0"/>
            <w:lang w:eastAsia="zh-CN"/>
          </w:rPr>
          <w:t xml:space="preserve">                  $ref: 'TS29122_CommonData.yaml#/components/responses/429'</w:t>
        </w:r>
      </w:ins>
    </w:p>
    <w:p w14:paraId="37D26629" w14:textId="77777777" w:rsidR="00EC5590" w:rsidRPr="00892BB1" w:rsidRDefault="00EC5590" w:rsidP="00EC5590">
      <w:pPr>
        <w:pStyle w:val="PL"/>
        <w:rPr>
          <w:ins w:id="7623" w:author="C3-255439" w:date="2025-11-21T20:26:00Z"/>
          <w:rFonts w:eastAsiaTheme="minorEastAsia"/>
          <w:noProof w:val="0"/>
          <w:lang w:eastAsia="zh-CN"/>
        </w:rPr>
      </w:pPr>
      <w:ins w:id="7624" w:author="C3-255439" w:date="2025-11-21T20:26:00Z">
        <w:r w:rsidRPr="00892BB1">
          <w:rPr>
            <w:rFonts w:eastAsiaTheme="minorEastAsia"/>
            <w:noProof w:val="0"/>
            <w:lang w:eastAsia="zh-CN"/>
          </w:rPr>
          <w:t xml:space="preserve">                '500':</w:t>
        </w:r>
      </w:ins>
    </w:p>
    <w:p w14:paraId="1DA61654" w14:textId="77777777" w:rsidR="00EC5590" w:rsidRPr="00892BB1" w:rsidRDefault="00EC5590" w:rsidP="00EC5590">
      <w:pPr>
        <w:pStyle w:val="PL"/>
        <w:rPr>
          <w:ins w:id="7625" w:author="C3-255439" w:date="2025-11-21T20:26:00Z"/>
          <w:rFonts w:eastAsiaTheme="minorEastAsia"/>
          <w:noProof w:val="0"/>
          <w:lang w:eastAsia="zh-CN"/>
        </w:rPr>
      </w:pPr>
      <w:ins w:id="7626" w:author="C3-255439" w:date="2025-11-21T20:26:00Z">
        <w:r w:rsidRPr="00892BB1">
          <w:rPr>
            <w:rFonts w:eastAsiaTheme="minorEastAsia"/>
            <w:noProof w:val="0"/>
            <w:lang w:eastAsia="zh-CN"/>
          </w:rPr>
          <w:t xml:space="preserve">                  $ref: 'TS29122_CommonData.yaml#/components/responses/500'</w:t>
        </w:r>
      </w:ins>
    </w:p>
    <w:p w14:paraId="07B3496B" w14:textId="77777777" w:rsidR="00EC5590" w:rsidRPr="00892BB1" w:rsidRDefault="00EC5590" w:rsidP="00EC5590">
      <w:pPr>
        <w:pStyle w:val="PL"/>
        <w:rPr>
          <w:ins w:id="7627" w:author="C3-255439" w:date="2025-11-21T20:26:00Z"/>
          <w:rFonts w:eastAsiaTheme="minorEastAsia"/>
          <w:noProof w:val="0"/>
          <w:lang w:eastAsia="zh-CN"/>
        </w:rPr>
      </w:pPr>
      <w:ins w:id="7628" w:author="C3-255439" w:date="2025-11-21T20:26:00Z">
        <w:r w:rsidRPr="00892BB1">
          <w:rPr>
            <w:rFonts w:eastAsiaTheme="minorEastAsia"/>
            <w:noProof w:val="0"/>
            <w:lang w:eastAsia="zh-CN"/>
          </w:rPr>
          <w:t xml:space="preserve">                '503':</w:t>
        </w:r>
      </w:ins>
    </w:p>
    <w:p w14:paraId="04144A7E" w14:textId="77777777" w:rsidR="00EC5590" w:rsidRPr="00892BB1" w:rsidRDefault="00EC5590" w:rsidP="00EC5590">
      <w:pPr>
        <w:pStyle w:val="PL"/>
        <w:rPr>
          <w:ins w:id="7629" w:author="C3-255439" w:date="2025-11-21T20:26:00Z"/>
          <w:rFonts w:eastAsiaTheme="minorEastAsia"/>
          <w:noProof w:val="0"/>
          <w:lang w:eastAsia="zh-CN"/>
        </w:rPr>
      </w:pPr>
      <w:ins w:id="7630" w:author="C3-255439" w:date="2025-11-21T20:26:00Z">
        <w:r w:rsidRPr="00892BB1">
          <w:rPr>
            <w:rFonts w:eastAsiaTheme="minorEastAsia"/>
            <w:noProof w:val="0"/>
            <w:lang w:eastAsia="zh-CN"/>
          </w:rPr>
          <w:t xml:space="preserve">                  $ref: 'TS29122_CommonData.yaml#/components/responses/503'</w:t>
        </w:r>
      </w:ins>
    </w:p>
    <w:p w14:paraId="197A753B" w14:textId="77777777" w:rsidR="00EC5590" w:rsidRPr="00892BB1" w:rsidRDefault="00EC5590" w:rsidP="00EC5590">
      <w:pPr>
        <w:pStyle w:val="PL"/>
        <w:rPr>
          <w:ins w:id="7631" w:author="C3-255439" w:date="2025-11-21T20:26:00Z"/>
          <w:rFonts w:eastAsiaTheme="minorEastAsia"/>
          <w:noProof w:val="0"/>
          <w:lang w:eastAsia="zh-CN"/>
        </w:rPr>
      </w:pPr>
      <w:ins w:id="7632" w:author="C3-255439" w:date="2025-11-21T20:26:00Z">
        <w:r w:rsidRPr="00892BB1">
          <w:rPr>
            <w:rFonts w:eastAsiaTheme="minorEastAsia"/>
            <w:noProof w:val="0"/>
            <w:lang w:eastAsia="zh-CN"/>
          </w:rPr>
          <w:t xml:space="preserve">                default:</w:t>
        </w:r>
      </w:ins>
    </w:p>
    <w:p w14:paraId="09F0076B" w14:textId="77777777" w:rsidR="00EC5590" w:rsidRPr="00892BB1" w:rsidRDefault="00EC5590" w:rsidP="00EC5590">
      <w:pPr>
        <w:pStyle w:val="PL"/>
        <w:rPr>
          <w:ins w:id="7633" w:author="C3-255439" w:date="2025-11-21T20:26:00Z"/>
          <w:rFonts w:eastAsiaTheme="minorEastAsia"/>
          <w:noProof w:val="0"/>
          <w:lang w:eastAsia="zh-CN"/>
        </w:rPr>
      </w:pPr>
      <w:ins w:id="7634" w:author="C3-255439" w:date="2025-11-21T20:26:00Z">
        <w:r w:rsidRPr="00892BB1">
          <w:rPr>
            <w:rFonts w:eastAsiaTheme="minorEastAsia"/>
            <w:noProof w:val="0"/>
            <w:lang w:eastAsia="zh-CN"/>
          </w:rPr>
          <w:t xml:space="preserve">                  $ref: 'TS29122_CommonData.yaml#/components/responses/default'</w:t>
        </w:r>
      </w:ins>
    </w:p>
    <w:p w14:paraId="58594313" w14:textId="77777777" w:rsidR="00EC5590" w:rsidRPr="00892BB1" w:rsidRDefault="00EC5590" w:rsidP="00EC5590">
      <w:pPr>
        <w:pStyle w:val="PL"/>
        <w:rPr>
          <w:ins w:id="7635" w:author="C3-255439" w:date="2025-11-21T20:26:00Z"/>
          <w:rFonts w:eastAsiaTheme="minorEastAsia"/>
          <w:noProof w:val="0"/>
          <w:lang w:eastAsia="zh-CN"/>
        </w:rPr>
      </w:pPr>
    </w:p>
    <w:p w14:paraId="736F1A5F" w14:textId="77777777" w:rsidR="00EC5590" w:rsidRPr="00892BB1" w:rsidRDefault="00EC5590" w:rsidP="00EC5590">
      <w:pPr>
        <w:pStyle w:val="PL"/>
        <w:rPr>
          <w:ins w:id="7636" w:author="C3-255439" w:date="2025-11-21T20:26:00Z"/>
          <w:rFonts w:eastAsiaTheme="minorEastAsia"/>
          <w:noProof w:val="0"/>
          <w:lang w:eastAsia="zh-CN"/>
        </w:rPr>
      </w:pPr>
      <w:ins w:id="7637" w:author="C3-255439" w:date="2025-11-21T20:26:00Z">
        <w:r w:rsidRPr="00892BB1">
          <w:rPr>
            <w:rFonts w:eastAsiaTheme="minorEastAsia"/>
            <w:noProof w:val="0"/>
            <w:lang w:eastAsia="zh-CN"/>
          </w:rPr>
          <w:t xml:space="preserve">  /update-dc-media:</w:t>
        </w:r>
      </w:ins>
    </w:p>
    <w:p w14:paraId="0853B2FD" w14:textId="77777777" w:rsidR="00EC5590" w:rsidRPr="00892BB1" w:rsidRDefault="00EC5590" w:rsidP="00EC5590">
      <w:pPr>
        <w:pStyle w:val="PL"/>
        <w:rPr>
          <w:ins w:id="7638" w:author="C3-255439" w:date="2025-11-21T20:26:00Z"/>
          <w:rFonts w:eastAsiaTheme="minorEastAsia"/>
          <w:noProof w:val="0"/>
          <w:lang w:eastAsia="zh-CN"/>
        </w:rPr>
      </w:pPr>
      <w:ins w:id="7639" w:author="C3-255439" w:date="2025-11-21T20:26:00Z">
        <w:r w:rsidRPr="00892BB1">
          <w:rPr>
            <w:rFonts w:eastAsiaTheme="minorEastAsia"/>
            <w:noProof w:val="0"/>
            <w:lang w:eastAsia="zh-CN"/>
          </w:rPr>
          <w:t xml:space="preserve">    post:</w:t>
        </w:r>
      </w:ins>
    </w:p>
    <w:p w14:paraId="0E064CC9" w14:textId="77777777" w:rsidR="00EC5590" w:rsidRPr="00892BB1" w:rsidRDefault="00EC5590" w:rsidP="00EC5590">
      <w:pPr>
        <w:pStyle w:val="PL"/>
        <w:rPr>
          <w:ins w:id="7640" w:author="C3-255439" w:date="2025-11-21T20:26:00Z"/>
          <w:rFonts w:eastAsiaTheme="minorEastAsia"/>
          <w:noProof w:val="0"/>
          <w:lang w:eastAsia="zh-CN"/>
        </w:rPr>
      </w:pPr>
      <w:ins w:id="7641" w:author="C3-255439" w:date="2025-11-21T20:26:00Z">
        <w:r w:rsidRPr="00892BB1">
          <w:rPr>
            <w:rFonts w:eastAsiaTheme="minorEastAsia"/>
            <w:noProof w:val="0"/>
            <w:lang w:eastAsia="zh-CN"/>
          </w:rPr>
          <w:t xml:space="preserve">      summary: Update DC media of an existing session.</w:t>
        </w:r>
      </w:ins>
    </w:p>
    <w:p w14:paraId="22BC6954" w14:textId="77777777" w:rsidR="00EC5590" w:rsidRPr="00892BB1" w:rsidRDefault="00EC5590" w:rsidP="00EC5590">
      <w:pPr>
        <w:pStyle w:val="PL"/>
        <w:rPr>
          <w:ins w:id="7642" w:author="C3-255439" w:date="2025-11-21T20:26:00Z"/>
          <w:rFonts w:eastAsiaTheme="minorEastAsia"/>
          <w:noProof w:val="0"/>
          <w:lang w:eastAsia="zh-CN"/>
        </w:rPr>
      </w:pPr>
      <w:ins w:id="7643" w:author="C3-255439" w:date="2025-11-21T20:26:00Z">
        <w:r w:rsidRPr="00892BB1">
          <w:rPr>
            <w:rFonts w:eastAsiaTheme="minorEastAsia"/>
            <w:noProof w:val="0"/>
            <w:lang w:eastAsia="zh-CN"/>
          </w:rPr>
          <w:t xml:space="preserve">      tags:</w:t>
        </w:r>
      </w:ins>
    </w:p>
    <w:p w14:paraId="312178BC" w14:textId="77777777" w:rsidR="00EC5590" w:rsidRPr="00892BB1" w:rsidRDefault="00EC5590" w:rsidP="00EC5590">
      <w:pPr>
        <w:pStyle w:val="PL"/>
        <w:rPr>
          <w:ins w:id="7644" w:author="C3-255439" w:date="2025-11-21T20:26:00Z"/>
          <w:rFonts w:eastAsiaTheme="minorEastAsia"/>
          <w:noProof w:val="0"/>
          <w:lang w:eastAsia="zh-CN"/>
        </w:rPr>
      </w:pPr>
      <w:ins w:id="7645" w:author="C3-255439" w:date="2025-11-21T20:26:00Z">
        <w:r w:rsidRPr="00892BB1">
          <w:rPr>
            <w:rFonts w:eastAsiaTheme="minorEastAsia"/>
            <w:noProof w:val="0"/>
            <w:lang w:eastAsia="zh-CN"/>
          </w:rPr>
          <w:t xml:space="preserve">        - Custom Operation (No Resource)</w:t>
        </w:r>
      </w:ins>
    </w:p>
    <w:p w14:paraId="6C218721" w14:textId="77777777" w:rsidR="00EC5590" w:rsidRPr="00892BB1" w:rsidRDefault="00EC5590" w:rsidP="00EC5590">
      <w:pPr>
        <w:pStyle w:val="PL"/>
        <w:rPr>
          <w:ins w:id="7646" w:author="C3-255439" w:date="2025-11-21T20:26:00Z"/>
          <w:rFonts w:eastAsiaTheme="minorEastAsia"/>
          <w:noProof w:val="0"/>
          <w:lang w:eastAsia="zh-CN"/>
        </w:rPr>
      </w:pPr>
      <w:ins w:id="7647" w:author="C3-255439" w:date="2025-11-21T20:26:00Z">
        <w:r w:rsidRPr="00892BB1">
          <w:rPr>
            <w:rFonts w:eastAsiaTheme="minorEastAsia"/>
            <w:noProof w:val="0"/>
            <w:lang w:eastAsia="zh-CN"/>
          </w:rPr>
          <w:t xml:space="preserve">      operationId: updateDcMedia</w:t>
        </w:r>
      </w:ins>
    </w:p>
    <w:p w14:paraId="5D49FE17" w14:textId="77777777" w:rsidR="00EC5590" w:rsidRPr="00892BB1" w:rsidRDefault="00EC5590" w:rsidP="00EC5590">
      <w:pPr>
        <w:pStyle w:val="PL"/>
        <w:rPr>
          <w:ins w:id="7648" w:author="C3-255439" w:date="2025-11-21T20:26:00Z"/>
          <w:rFonts w:eastAsiaTheme="minorEastAsia"/>
          <w:noProof w:val="0"/>
          <w:lang w:eastAsia="zh-CN"/>
        </w:rPr>
      </w:pPr>
      <w:ins w:id="7649" w:author="C3-255439" w:date="2025-11-21T20:26:00Z">
        <w:r w:rsidRPr="00892BB1">
          <w:rPr>
            <w:rFonts w:eastAsiaTheme="minorEastAsia"/>
            <w:noProof w:val="0"/>
            <w:lang w:eastAsia="zh-CN"/>
          </w:rPr>
          <w:t xml:space="preserve">      requestBody:</w:t>
        </w:r>
      </w:ins>
    </w:p>
    <w:p w14:paraId="7AA590FE" w14:textId="77777777" w:rsidR="00EC5590" w:rsidRPr="00892BB1" w:rsidRDefault="00EC5590" w:rsidP="00EC5590">
      <w:pPr>
        <w:pStyle w:val="PL"/>
        <w:rPr>
          <w:ins w:id="7650" w:author="C3-255439" w:date="2025-11-21T20:26:00Z"/>
          <w:rFonts w:eastAsiaTheme="minorEastAsia"/>
          <w:noProof w:val="0"/>
          <w:lang w:eastAsia="zh-CN"/>
        </w:rPr>
      </w:pPr>
      <w:ins w:id="7651" w:author="C3-255439" w:date="2025-11-21T20:26:00Z">
        <w:r w:rsidRPr="00892BB1">
          <w:rPr>
            <w:rFonts w:eastAsiaTheme="minorEastAsia"/>
            <w:noProof w:val="0"/>
            <w:lang w:eastAsia="zh-CN"/>
          </w:rPr>
          <w:t xml:space="preserve">        required: true</w:t>
        </w:r>
      </w:ins>
    </w:p>
    <w:p w14:paraId="3CB85BE8" w14:textId="77777777" w:rsidR="00EC5590" w:rsidRPr="00892BB1" w:rsidRDefault="00EC5590" w:rsidP="00EC5590">
      <w:pPr>
        <w:pStyle w:val="PL"/>
        <w:rPr>
          <w:ins w:id="7652" w:author="C3-255439" w:date="2025-11-21T20:26:00Z"/>
          <w:rFonts w:eastAsiaTheme="minorEastAsia"/>
          <w:noProof w:val="0"/>
          <w:lang w:eastAsia="zh-CN"/>
        </w:rPr>
      </w:pPr>
      <w:ins w:id="7653" w:author="C3-255439" w:date="2025-11-21T20:26:00Z">
        <w:r w:rsidRPr="00892BB1">
          <w:rPr>
            <w:rFonts w:eastAsiaTheme="minorEastAsia"/>
            <w:noProof w:val="0"/>
            <w:lang w:eastAsia="zh-CN"/>
          </w:rPr>
          <w:t xml:space="preserve">        content:</w:t>
        </w:r>
      </w:ins>
    </w:p>
    <w:p w14:paraId="07AAA209" w14:textId="77777777" w:rsidR="00EC5590" w:rsidRPr="00892BB1" w:rsidRDefault="00EC5590" w:rsidP="00EC5590">
      <w:pPr>
        <w:pStyle w:val="PL"/>
        <w:rPr>
          <w:ins w:id="7654" w:author="C3-255439" w:date="2025-11-21T20:26:00Z"/>
          <w:rFonts w:eastAsiaTheme="minorEastAsia"/>
          <w:noProof w:val="0"/>
          <w:lang w:eastAsia="zh-CN"/>
        </w:rPr>
      </w:pPr>
      <w:ins w:id="7655" w:author="C3-255439" w:date="2025-11-21T20:26:00Z">
        <w:r w:rsidRPr="00892BB1">
          <w:rPr>
            <w:rFonts w:eastAsiaTheme="minorEastAsia"/>
            <w:noProof w:val="0"/>
            <w:lang w:eastAsia="zh-CN"/>
          </w:rPr>
          <w:t xml:space="preserve">          application/json:</w:t>
        </w:r>
      </w:ins>
    </w:p>
    <w:p w14:paraId="3816E313" w14:textId="77777777" w:rsidR="00EC5590" w:rsidRPr="00892BB1" w:rsidRDefault="00EC5590" w:rsidP="00EC5590">
      <w:pPr>
        <w:pStyle w:val="PL"/>
        <w:rPr>
          <w:ins w:id="7656" w:author="C3-255439" w:date="2025-11-21T20:26:00Z"/>
          <w:rFonts w:eastAsiaTheme="minorEastAsia"/>
          <w:noProof w:val="0"/>
          <w:lang w:eastAsia="zh-CN"/>
        </w:rPr>
      </w:pPr>
      <w:ins w:id="7657" w:author="C3-255439" w:date="2025-11-21T20:26:00Z">
        <w:r w:rsidRPr="00892BB1">
          <w:rPr>
            <w:rFonts w:eastAsiaTheme="minorEastAsia"/>
            <w:noProof w:val="0"/>
            <w:lang w:eastAsia="zh-CN"/>
          </w:rPr>
          <w:t xml:space="preserve">            schema:</w:t>
        </w:r>
      </w:ins>
    </w:p>
    <w:p w14:paraId="61122565" w14:textId="77777777" w:rsidR="00EC5590" w:rsidRPr="00892BB1" w:rsidRDefault="00EC5590" w:rsidP="00EC5590">
      <w:pPr>
        <w:pStyle w:val="PL"/>
        <w:rPr>
          <w:ins w:id="7658" w:author="C3-255439" w:date="2025-11-21T20:26:00Z"/>
          <w:rFonts w:eastAsiaTheme="minorEastAsia"/>
          <w:noProof w:val="0"/>
          <w:lang w:eastAsia="zh-CN"/>
        </w:rPr>
      </w:pPr>
      <w:ins w:id="7659" w:author="C3-255439" w:date="2025-11-21T20:26:00Z">
        <w:r w:rsidRPr="00892BB1">
          <w:rPr>
            <w:rFonts w:eastAsiaTheme="minorEastAsia"/>
            <w:noProof w:val="0"/>
            <w:lang w:eastAsia="zh-CN"/>
          </w:rPr>
          <w:t xml:space="preserve">              $ref: '#/components/schemas/DcMediaUpdateReq'</w:t>
        </w:r>
      </w:ins>
    </w:p>
    <w:p w14:paraId="10317733" w14:textId="77777777" w:rsidR="00EC5590" w:rsidRPr="00892BB1" w:rsidRDefault="00EC5590" w:rsidP="00EC5590">
      <w:pPr>
        <w:pStyle w:val="PL"/>
        <w:rPr>
          <w:ins w:id="7660" w:author="C3-255439" w:date="2025-11-21T20:26:00Z"/>
          <w:rFonts w:eastAsiaTheme="minorEastAsia"/>
          <w:noProof w:val="0"/>
          <w:lang w:eastAsia="zh-CN"/>
        </w:rPr>
      </w:pPr>
      <w:ins w:id="7661" w:author="C3-255439" w:date="2025-11-21T20:26:00Z">
        <w:r w:rsidRPr="00892BB1">
          <w:rPr>
            <w:rFonts w:eastAsiaTheme="minorEastAsia"/>
            <w:noProof w:val="0"/>
            <w:lang w:eastAsia="zh-CN"/>
          </w:rPr>
          <w:t xml:space="preserve">      responses:</w:t>
        </w:r>
      </w:ins>
    </w:p>
    <w:p w14:paraId="54B69B65" w14:textId="77777777" w:rsidR="00EC5590" w:rsidRPr="00892BB1" w:rsidRDefault="00EC5590" w:rsidP="00EC5590">
      <w:pPr>
        <w:pStyle w:val="PL"/>
        <w:rPr>
          <w:ins w:id="7662" w:author="C3-255439" w:date="2025-11-21T20:26:00Z"/>
          <w:rFonts w:eastAsiaTheme="minorEastAsia"/>
          <w:noProof w:val="0"/>
          <w:lang w:eastAsia="zh-CN"/>
        </w:rPr>
      </w:pPr>
      <w:ins w:id="7663" w:author="C3-255439" w:date="2025-11-21T20:26:00Z">
        <w:r w:rsidRPr="00892BB1">
          <w:rPr>
            <w:rFonts w:eastAsiaTheme="minorEastAsia"/>
            <w:noProof w:val="0"/>
            <w:lang w:eastAsia="zh-CN"/>
          </w:rPr>
          <w:t xml:space="preserve">        '200':</w:t>
        </w:r>
      </w:ins>
    </w:p>
    <w:p w14:paraId="7C74508C" w14:textId="77777777" w:rsidR="00EC5590" w:rsidRPr="00892BB1" w:rsidRDefault="00EC5590" w:rsidP="00EC5590">
      <w:pPr>
        <w:pStyle w:val="PL"/>
        <w:rPr>
          <w:ins w:id="7664" w:author="C3-255439" w:date="2025-11-21T20:26:00Z"/>
          <w:rFonts w:eastAsiaTheme="minorEastAsia"/>
          <w:noProof w:val="0"/>
          <w:lang w:eastAsia="zh-CN"/>
        </w:rPr>
      </w:pPr>
      <w:ins w:id="7665" w:author="C3-255439" w:date="2025-11-21T20:26:00Z">
        <w:r w:rsidRPr="00892BB1">
          <w:rPr>
            <w:rFonts w:eastAsiaTheme="minorEastAsia"/>
            <w:noProof w:val="0"/>
            <w:lang w:eastAsia="zh-CN"/>
          </w:rPr>
          <w:lastRenderedPageBreak/>
          <w:t xml:space="preserve">          description: &gt;</w:t>
        </w:r>
      </w:ins>
    </w:p>
    <w:p w14:paraId="1543096B" w14:textId="77777777" w:rsidR="00EC5590" w:rsidRPr="00892BB1" w:rsidRDefault="00EC5590" w:rsidP="00EC5590">
      <w:pPr>
        <w:pStyle w:val="PL"/>
        <w:rPr>
          <w:ins w:id="7666" w:author="C3-255439" w:date="2025-11-21T20:26:00Z"/>
          <w:rFonts w:eastAsiaTheme="minorEastAsia"/>
          <w:noProof w:val="0"/>
          <w:lang w:eastAsia="zh-CN"/>
        </w:rPr>
      </w:pPr>
      <w:ins w:id="7667" w:author="C3-255439" w:date="2025-11-21T20:26:00Z">
        <w:r w:rsidRPr="00892BB1">
          <w:rPr>
            <w:rFonts w:eastAsiaTheme="minorEastAsia"/>
            <w:noProof w:val="0"/>
            <w:lang w:eastAsia="zh-CN"/>
          </w:rPr>
          <w:t xml:space="preserve">            Call establishment successful</w:t>
        </w:r>
      </w:ins>
    </w:p>
    <w:p w14:paraId="47CCF967" w14:textId="77777777" w:rsidR="00EC5590" w:rsidRPr="00892BB1" w:rsidRDefault="00EC5590" w:rsidP="00EC5590">
      <w:pPr>
        <w:pStyle w:val="PL"/>
        <w:rPr>
          <w:ins w:id="7668" w:author="C3-255439" w:date="2025-11-21T20:26:00Z"/>
          <w:rFonts w:eastAsiaTheme="minorEastAsia"/>
          <w:noProof w:val="0"/>
          <w:lang w:eastAsia="zh-CN"/>
        </w:rPr>
      </w:pPr>
      <w:ins w:id="7669" w:author="C3-255439" w:date="2025-11-21T20:26:00Z">
        <w:r w:rsidRPr="00892BB1">
          <w:rPr>
            <w:rFonts w:eastAsiaTheme="minorEastAsia"/>
            <w:noProof w:val="0"/>
            <w:lang w:eastAsia="zh-CN"/>
          </w:rPr>
          <w:t xml:space="preserve">          content:</w:t>
        </w:r>
      </w:ins>
    </w:p>
    <w:p w14:paraId="1D88D2B7" w14:textId="77777777" w:rsidR="00EC5590" w:rsidRPr="00892BB1" w:rsidRDefault="00EC5590" w:rsidP="00EC5590">
      <w:pPr>
        <w:pStyle w:val="PL"/>
        <w:rPr>
          <w:ins w:id="7670" w:author="C3-255439" w:date="2025-11-21T20:26:00Z"/>
          <w:rFonts w:eastAsiaTheme="minorEastAsia"/>
          <w:noProof w:val="0"/>
          <w:lang w:eastAsia="zh-CN"/>
        </w:rPr>
      </w:pPr>
      <w:ins w:id="7671" w:author="C3-255439" w:date="2025-11-21T20:26:00Z">
        <w:r w:rsidRPr="00892BB1">
          <w:rPr>
            <w:rFonts w:eastAsiaTheme="minorEastAsia"/>
            <w:noProof w:val="0"/>
            <w:lang w:eastAsia="zh-CN"/>
          </w:rPr>
          <w:t xml:space="preserve">            application/json:</w:t>
        </w:r>
      </w:ins>
    </w:p>
    <w:p w14:paraId="25087858" w14:textId="77777777" w:rsidR="00EC5590" w:rsidRPr="00892BB1" w:rsidRDefault="00EC5590" w:rsidP="00EC5590">
      <w:pPr>
        <w:pStyle w:val="PL"/>
        <w:rPr>
          <w:ins w:id="7672" w:author="C3-255439" w:date="2025-11-21T20:26:00Z"/>
          <w:rFonts w:eastAsiaTheme="minorEastAsia"/>
          <w:noProof w:val="0"/>
          <w:lang w:eastAsia="zh-CN"/>
        </w:rPr>
      </w:pPr>
      <w:ins w:id="7673" w:author="C3-255439" w:date="2025-11-21T20:26:00Z">
        <w:r w:rsidRPr="00892BB1">
          <w:rPr>
            <w:rFonts w:eastAsiaTheme="minorEastAsia"/>
            <w:noProof w:val="0"/>
            <w:lang w:eastAsia="zh-CN"/>
          </w:rPr>
          <w:t xml:space="preserve">              schema:</w:t>
        </w:r>
      </w:ins>
    </w:p>
    <w:p w14:paraId="50FD94D8" w14:textId="77777777" w:rsidR="00EC5590" w:rsidRPr="00892BB1" w:rsidRDefault="00EC5590" w:rsidP="00EC5590">
      <w:pPr>
        <w:pStyle w:val="PL"/>
        <w:rPr>
          <w:ins w:id="7674" w:author="C3-255439" w:date="2025-11-21T20:26:00Z"/>
          <w:rFonts w:eastAsiaTheme="minorEastAsia"/>
          <w:noProof w:val="0"/>
          <w:lang w:eastAsia="zh-CN"/>
        </w:rPr>
      </w:pPr>
      <w:ins w:id="7675" w:author="C3-255439" w:date="2025-11-21T20:26:00Z">
        <w:r w:rsidRPr="00892BB1">
          <w:rPr>
            <w:rFonts w:eastAsiaTheme="minorEastAsia"/>
            <w:noProof w:val="0"/>
            <w:lang w:eastAsia="zh-CN"/>
          </w:rPr>
          <w:t xml:space="preserve">                $ref: '#/components/schemas/DcMediaUpdateResp'</w:t>
        </w:r>
      </w:ins>
    </w:p>
    <w:p w14:paraId="2B440A3F" w14:textId="77777777" w:rsidR="00EC5590" w:rsidRPr="00892BB1" w:rsidRDefault="00EC5590" w:rsidP="00EC5590">
      <w:pPr>
        <w:pStyle w:val="PL"/>
        <w:rPr>
          <w:ins w:id="7676" w:author="C3-255439" w:date="2025-11-21T20:26:00Z"/>
          <w:rFonts w:eastAsiaTheme="minorEastAsia"/>
          <w:noProof w:val="0"/>
          <w:lang w:eastAsia="zh-CN"/>
        </w:rPr>
      </w:pPr>
      <w:ins w:id="7677" w:author="C3-255439" w:date="2025-11-21T20:26:00Z">
        <w:r w:rsidRPr="00892BB1">
          <w:rPr>
            <w:rFonts w:eastAsiaTheme="minorEastAsia"/>
            <w:noProof w:val="0"/>
            <w:lang w:eastAsia="zh-CN"/>
          </w:rPr>
          <w:t xml:space="preserve">        '307':</w:t>
        </w:r>
      </w:ins>
    </w:p>
    <w:p w14:paraId="6C49DC50" w14:textId="77777777" w:rsidR="00EC5590" w:rsidRPr="00892BB1" w:rsidRDefault="00EC5590" w:rsidP="00EC5590">
      <w:pPr>
        <w:pStyle w:val="PL"/>
        <w:rPr>
          <w:ins w:id="7678" w:author="C3-255439" w:date="2025-11-21T20:26:00Z"/>
          <w:rFonts w:eastAsiaTheme="minorEastAsia"/>
          <w:noProof w:val="0"/>
          <w:lang w:eastAsia="zh-CN"/>
        </w:rPr>
      </w:pPr>
      <w:ins w:id="7679" w:author="C3-255439" w:date="2025-11-21T20:26:00Z">
        <w:r w:rsidRPr="00892BB1">
          <w:rPr>
            <w:rFonts w:eastAsiaTheme="minorEastAsia"/>
            <w:noProof w:val="0"/>
            <w:lang w:eastAsia="zh-CN"/>
          </w:rPr>
          <w:t xml:space="preserve">          description: Temporary Redirect</w:t>
        </w:r>
      </w:ins>
    </w:p>
    <w:p w14:paraId="6895E990" w14:textId="77777777" w:rsidR="00EC5590" w:rsidRPr="00892BB1" w:rsidRDefault="00EC5590" w:rsidP="00EC5590">
      <w:pPr>
        <w:pStyle w:val="PL"/>
        <w:rPr>
          <w:ins w:id="7680" w:author="C3-255439" w:date="2025-11-21T20:26:00Z"/>
          <w:rFonts w:eastAsiaTheme="minorEastAsia"/>
          <w:noProof w:val="0"/>
          <w:lang w:eastAsia="zh-CN"/>
        </w:rPr>
      </w:pPr>
      <w:ins w:id="7681" w:author="C3-255439" w:date="2025-11-21T20:26:00Z">
        <w:r w:rsidRPr="00892BB1">
          <w:rPr>
            <w:rFonts w:eastAsiaTheme="minorEastAsia"/>
            <w:noProof w:val="0"/>
            <w:lang w:eastAsia="zh-CN"/>
          </w:rPr>
          <w:t xml:space="preserve">          headers:</w:t>
        </w:r>
      </w:ins>
    </w:p>
    <w:p w14:paraId="5A2E26EE" w14:textId="77777777" w:rsidR="00EC5590" w:rsidRPr="00892BB1" w:rsidRDefault="00EC5590" w:rsidP="00EC5590">
      <w:pPr>
        <w:pStyle w:val="PL"/>
        <w:rPr>
          <w:ins w:id="7682" w:author="C3-255439" w:date="2025-11-21T20:26:00Z"/>
          <w:rFonts w:eastAsiaTheme="minorEastAsia"/>
          <w:noProof w:val="0"/>
          <w:lang w:eastAsia="zh-CN"/>
        </w:rPr>
      </w:pPr>
      <w:ins w:id="7683" w:author="C3-255439" w:date="2025-11-21T20:26:00Z">
        <w:r w:rsidRPr="00892BB1">
          <w:rPr>
            <w:rFonts w:eastAsiaTheme="minorEastAsia"/>
            <w:noProof w:val="0"/>
            <w:lang w:eastAsia="zh-CN"/>
          </w:rPr>
          <w:t xml:space="preserve">            Location:</w:t>
        </w:r>
      </w:ins>
    </w:p>
    <w:p w14:paraId="37986EB3" w14:textId="77777777" w:rsidR="00EC5590" w:rsidRPr="00892BB1" w:rsidRDefault="00EC5590" w:rsidP="00EC5590">
      <w:pPr>
        <w:pStyle w:val="PL"/>
        <w:rPr>
          <w:ins w:id="7684" w:author="C3-255439" w:date="2025-11-21T20:26:00Z"/>
          <w:rFonts w:eastAsiaTheme="minorEastAsia"/>
          <w:noProof w:val="0"/>
          <w:lang w:eastAsia="zh-CN"/>
        </w:rPr>
      </w:pPr>
      <w:ins w:id="7685" w:author="C3-255439" w:date="2025-11-21T20:26:00Z">
        <w:r w:rsidRPr="00892BB1">
          <w:rPr>
            <w:rFonts w:eastAsiaTheme="minorEastAsia"/>
            <w:noProof w:val="0"/>
            <w:lang w:eastAsia="zh-CN"/>
          </w:rPr>
          <w:t xml:space="preserve">              description: Resource URI of the alternative MMTel Enabler Server</w:t>
        </w:r>
      </w:ins>
    </w:p>
    <w:p w14:paraId="6DDB94A1" w14:textId="77777777" w:rsidR="00EC5590" w:rsidRPr="00892BB1" w:rsidRDefault="00EC5590" w:rsidP="00EC5590">
      <w:pPr>
        <w:pStyle w:val="PL"/>
        <w:rPr>
          <w:ins w:id="7686" w:author="C3-255439" w:date="2025-11-21T20:26:00Z"/>
          <w:rFonts w:eastAsiaTheme="minorEastAsia"/>
          <w:noProof w:val="0"/>
          <w:lang w:eastAsia="zh-CN"/>
        </w:rPr>
      </w:pPr>
      <w:ins w:id="7687" w:author="C3-255439" w:date="2025-11-21T20:26:00Z">
        <w:r w:rsidRPr="00892BB1">
          <w:rPr>
            <w:rFonts w:eastAsiaTheme="minorEastAsia"/>
            <w:noProof w:val="0"/>
            <w:lang w:eastAsia="zh-CN"/>
          </w:rPr>
          <w:t xml:space="preserve">              schema:</w:t>
        </w:r>
      </w:ins>
    </w:p>
    <w:p w14:paraId="1BE1C8E5" w14:textId="77777777" w:rsidR="00EC5590" w:rsidRPr="00892BB1" w:rsidRDefault="00EC5590" w:rsidP="00EC5590">
      <w:pPr>
        <w:pStyle w:val="PL"/>
        <w:rPr>
          <w:ins w:id="7688" w:author="C3-255439" w:date="2025-11-21T20:26:00Z"/>
          <w:rFonts w:eastAsiaTheme="minorEastAsia"/>
          <w:noProof w:val="0"/>
          <w:lang w:eastAsia="zh-CN"/>
        </w:rPr>
      </w:pPr>
      <w:ins w:id="7689" w:author="C3-255439" w:date="2025-11-21T20:26:00Z">
        <w:r w:rsidRPr="00892BB1">
          <w:rPr>
            <w:rFonts w:eastAsiaTheme="minorEastAsia"/>
            <w:noProof w:val="0"/>
            <w:lang w:eastAsia="zh-CN"/>
          </w:rPr>
          <w:t xml:space="preserve">                type: string</w:t>
        </w:r>
      </w:ins>
    </w:p>
    <w:p w14:paraId="3FE4BBF4" w14:textId="77777777" w:rsidR="00EC5590" w:rsidRPr="00892BB1" w:rsidRDefault="00EC5590" w:rsidP="00EC5590">
      <w:pPr>
        <w:pStyle w:val="PL"/>
        <w:rPr>
          <w:ins w:id="7690" w:author="C3-255439" w:date="2025-11-21T20:26:00Z"/>
          <w:rFonts w:eastAsiaTheme="minorEastAsia"/>
          <w:noProof w:val="0"/>
          <w:lang w:eastAsia="zh-CN"/>
        </w:rPr>
      </w:pPr>
      <w:ins w:id="7691" w:author="C3-255439" w:date="2025-11-21T20:26:00Z">
        <w:r w:rsidRPr="00892BB1">
          <w:rPr>
            <w:rFonts w:eastAsiaTheme="minorEastAsia"/>
            <w:noProof w:val="0"/>
            <w:lang w:eastAsia="zh-CN"/>
          </w:rPr>
          <w:t xml:space="preserve">                format: uri</w:t>
        </w:r>
      </w:ins>
    </w:p>
    <w:p w14:paraId="450B5369" w14:textId="77777777" w:rsidR="00EC5590" w:rsidRPr="00892BB1" w:rsidRDefault="00EC5590" w:rsidP="00EC5590">
      <w:pPr>
        <w:pStyle w:val="PL"/>
        <w:rPr>
          <w:ins w:id="7692" w:author="C3-255439" w:date="2025-11-21T20:26:00Z"/>
          <w:rFonts w:eastAsiaTheme="minorEastAsia"/>
          <w:noProof w:val="0"/>
          <w:lang w:eastAsia="zh-CN"/>
        </w:rPr>
      </w:pPr>
      <w:ins w:id="7693" w:author="C3-255439" w:date="2025-11-21T20:26:00Z">
        <w:r w:rsidRPr="00892BB1">
          <w:rPr>
            <w:rFonts w:eastAsiaTheme="minorEastAsia"/>
            <w:noProof w:val="0"/>
            <w:lang w:eastAsia="zh-CN"/>
          </w:rPr>
          <w:t xml:space="preserve">          content: {}</w:t>
        </w:r>
      </w:ins>
    </w:p>
    <w:p w14:paraId="5E8BBFD4" w14:textId="77777777" w:rsidR="00EC5590" w:rsidRPr="00892BB1" w:rsidRDefault="00EC5590" w:rsidP="00EC5590">
      <w:pPr>
        <w:pStyle w:val="PL"/>
        <w:rPr>
          <w:ins w:id="7694" w:author="C3-255439" w:date="2025-11-21T20:26:00Z"/>
          <w:rFonts w:eastAsiaTheme="minorEastAsia"/>
          <w:noProof w:val="0"/>
          <w:lang w:eastAsia="zh-CN"/>
        </w:rPr>
      </w:pPr>
      <w:ins w:id="7695" w:author="C3-255439" w:date="2025-11-21T20:26:00Z">
        <w:r w:rsidRPr="00892BB1">
          <w:rPr>
            <w:rFonts w:eastAsiaTheme="minorEastAsia"/>
            <w:noProof w:val="0"/>
            <w:lang w:eastAsia="zh-CN"/>
          </w:rPr>
          <w:t xml:space="preserve">        '308':</w:t>
        </w:r>
      </w:ins>
    </w:p>
    <w:p w14:paraId="324B1C4E" w14:textId="77777777" w:rsidR="00EC5590" w:rsidRPr="00892BB1" w:rsidRDefault="00EC5590" w:rsidP="00EC5590">
      <w:pPr>
        <w:pStyle w:val="PL"/>
        <w:rPr>
          <w:ins w:id="7696" w:author="C3-255439" w:date="2025-11-21T20:26:00Z"/>
          <w:rFonts w:eastAsiaTheme="minorEastAsia"/>
          <w:noProof w:val="0"/>
          <w:lang w:eastAsia="zh-CN"/>
        </w:rPr>
      </w:pPr>
      <w:ins w:id="7697" w:author="C3-255439" w:date="2025-11-21T20:26:00Z">
        <w:r w:rsidRPr="00892BB1">
          <w:rPr>
            <w:rFonts w:eastAsiaTheme="minorEastAsia"/>
            <w:noProof w:val="0"/>
            <w:lang w:eastAsia="zh-CN"/>
          </w:rPr>
          <w:t xml:space="preserve">          description: Permanent Redirect</w:t>
        </w:r>
      </w:ins>
    </w:p>
    <w:p w14:paraId="0689B295" w14:textId="77777777" w:rsidR="00EC5590" w:rsidRPr="00892BB1" w:rsidRDefault="00EC5590" w:rsidP="00EC5590">
      <w:pPr>
        <w:pStyle w:val="PL"/>
        <w:rPr>
          <w:ins w:id="7698" w:author="C3-255439" w:date="2025-11-21T20:26:00Z"/>
          <w:rFonts w:eastAsiaTheme="minorEastAsia"/>
          <w:noProof w:val="0"/>
          <w:lang w:eastAsia="zh-CN"/>
        </w:rPr>
      </w:pPr>
      <w:ins w:id="7699" w:author="C3-255439" w:date="2025-11-21T20:26:00Z">
        <w:r w:rsidRPr="00892BB1">
          <w:rPr>
            <w:rFonts w:eastAsiaTheme="minorEastAsia"/>
            <w:noProof w:val="0"/>
            <w:lang w:eastAsia="zh-CN"/>
          </w:rPr>
          <w:t xml:space="preserve">          headers:</w:t>
        </w:r>
      </w:ins>
    </w:p>
    <w:p w14:paraId="6B94B43A" w14:textId="77777777" w:rsidR="00EC5590" w:rsidRPr="00892BB1" w:rsidRDefault="00EC5590" w:rsidP="00EC5590">
      <w:pPr>
        <w:pStyle w:val="PL"/>
        <w:rPr>
          <w:ins w:id="7700" w:author="C3-255439" w:date="2025-11-21T20:26:00Z"/>
          <w:rFonts w:eastAsiaTheme="minorEastAsia"/>
          <w:noProof w:val="0"/>
          <w:lang w:eastAsia="zh-CN"/>
        </w:rPr>
      </w:pPr>
      <w:ins w:id="7701" w:author="C3-255439" w:date="2025-11-21T20:26:00Z">
        <w:r w:rsidRPr="00892BB1">
          <w:rPr>
            <w:rFonts w:eastAsiaTheme="minorEastAsia"/>
            <w:noProof w:val="0"/>
            <w:lang w:eastAsia="zh-CN"/>
          </w:rPr>
          <w:t xml:space="preserve">            Location:</w:t>
        </w:r>
      </w:ins>
    </w:p>
    <w:p w14:paraId="42D2F474" w14:textId="77777777" w:rsidR="00EC5590" w:rsidRPr="00892BB1" w:rsidRDefault="00EC5590" w:rsidP="00EC5590">
      <w:pPr>
        <w:pStyle w:val="PL"/>
        <w:rPr>
          <w:ins w:id="7702" w:author="C3-255439" w:date="2025-11-21T20:26:00Z"/>
          <w:rFonts w:eastAsiaTheme="minorEastAsia"/>
          <w:noProof w:val="0"/>
          <w:lang w:eastAsia="zh-CN"/>
        </w:rPr>
      </w:pPr>
      <w:ins w:id="7703" w:author="C3-255439" w:date="2025-11-21T20:26:00Z">
        <w:r w:rsidRPr="00892BB1">
          <w:rPr>
            <w:rFonts w:eastAsiaTheme="minorEastAsia"/>
            <w:noProof w:val="0"/>
            <w:lang w:eastAsia="zh-CN"/>
          </w:rPr>
          <w:t xml:space="preserve">              description: Resource URI of the alternative MMTel Enabler Server</w:t>
        </w:r>
      </w:ins>
    </w:p>
    <w:p w14:paraId="31F8E8D3" w14:textId="77777777" w:rsidR="00EC5590" w:rsidRPr="00892BB1" w:rsidRDefault="00EC5590" w:rsidP="00EC5590">
      <w:pPr>
        <w:pStyle w:val="PL"/>
        <w:rPr>
          <w:ins w:id="7704" w:author="C3-255439" w:date="2025-11-21T20:26:00Z"/>
          <w:rFonts w:eastAsiaTheme="minorEastAsia"/>
          <w:noProof w:val="0"/>
          <w:lang w:eastAsia="zh-CN"/>
        </w:rPr>
      </w:pPr>
      <w:ins w:id="7705" w:author="C3-255439" w:date="2025-11-21T20:26:00Z">
        <w:r w:rsidRPr="00892BB1">
          <w:rPr>
            <w:rFonts w:eastAsiaTheme="minorEastAsia"/>
            <w:noProof w:val="0"/>
            <w:lang w:eastAsia="zh-CN"/>
          </w:rPr>
          <w:t xml:space="preserve">              schema:</w:t>
        </w:r>
      </w:ins>
    </w:p>
    <w:p w14:paraId="3508A299" w14:textId="77777777" w:rsidR="00EC5590" w:rsidRPr="00892BB1" w:rsidRDefault="00EC5590" w:rsidP="00EC5590">
      <w:pPr>
        <w:pStyle w:val="PL"/>
        <w:rPr>
          <w:ins w:id="7706" w:author="C3-255439" w:date="2025-11-21T20:26:00Z"/>
          <w:rFonts w:eastAsiaTheme="minorEastAsia"/>
          <w:noProof w:val="0"/>
          <w:lang w:eastAsia="zh-CN"/>
        </w:rPr>
      </w:pPr>
      <w:ins w:id="7707" w:author="C3-255439" w:date="2025-11-21T20:26:00Z">
        <w:r w:rsidRPr="00892BB1">
          <w:rPr>
            <w:rFonts w:eastAsiaTheme="minorEastAsia"/>
            <w:noProof w:val="0"/>
            <w:lang w:eastAsia="zh-CN"/>
          </w:rPr>
          <w:t xml:space="preserve">                type: string</w:t>
        </w:r>
      </w:ins>
    </w:p>
    <w:p w14:paraId="2752870C" w14:textId="77777777" w:rsidR="00EC5590" w:rsidRPr="00892BB1" w:rsidRDefault="00EC5590" w:rsidP="00EC5590">
      <w:pPr>
        <w:pStyle w:val="PL"/>
        <w:rPr>
          <w:ins w:id="7708" w:author="C3-255439" w:date="2025-11-21T20:26:00Z"/>
          <w:rFonts w:eastAsiaTheme="minorEastAsia"/>
          <w:noProof w:val="0"/>
          <w:lang w:eastAsia="zh-CN"/>
        </w:rPr>
      </w:pPr>
      <w:ins w:id="7709" w:author="C3-255439" w:date="2025-11-21T20:26:00Z">
        <w:r w:rsidRPr="00892BB1">
          <w:rPr>
            <w:rFonts w:eastAsiaTheme="minorEastAsia"/>
            <w:noProof w:val="0"/>
            <w:lang w:eastAsia="zh-CN"/>
          </w:rPr>
          <w:t xml:space="preserve">                format: uri</w:t>
        </w:r>
      </w:ins>
    </w:p>
    <w:p w14:paraId="2413AB6E" w14:textId="77777777" w:rsidR="00EC5590" w:rsidRPr="00892BB1" w:rsidRDefault="00EC5590" w:rsidP="00EC5590">
      <w:pPr>
        <w:pStyle w:val="PL"/>
        <w:rPr>
          <w:ins w:id="7710" w:author="C3-255439" w:date="2025-11-21T20:26:00Z"/>
          <w:rFonts w:eastAsiaTheme="minorEastAsia"/>
          <w:noProof w:val="0"/>
          <w:lang w:eastAsia="zh-CN"/>
        </w:rPr>
      </w:pPr>
      <w:ins w:id="7711" w:author="C3-255439" w:date="2025-11-21T20:26:00Z">
        <w:r w:rsidRPr="00892BB1">
          <w:rPr>
            <w:rFonts w:eastAsiaTheme="minorEastAsia"/>
            <w:noProof w:val="0"/>
            <w:lang w:eastAsia="zh-CN"/>
          </w:rPr>
          <w:t xml:space="preserve">          content: {}  </w:t>
        </w:r>
      </w:ins>
    </w:p>
    <w:p w14:paraId="21A46D29" w14:textId="77777777" w:rsidR="00EC5590" w:rsidRPr="00892BB1" w:rsidRDefault="00EC5590" w:rsidP="00EC5590">
      <w:pPr>
        <w:pStyle w:val="PL"/>
        <w:rPr>
          <w:ins w:id="7712" w:author="C3-255439" w:date="2025-11-21T20:26:00Z"/>
          <w:rFonts w:eastAsiaTheme="minorEastAsia"/>
          <w:noProof w:val="0"/>
          <w:lang w:eastAsia="zh-CN"/>
        </w:rPr>
      </w:pPr>
      <w:ins w:id="7713" w:author="C3-255439" w:date="2025-11-21T20:26:00Z">
        <w:r w:rsidRPr="00892BB1">
          <w:rPr>
            <w:rFonts w:eastAsiaTheme="minorEastAsia"/>
            <w:noProof w:val="0"/>
            <w:lang w:eastAsia="zh-CN"/>
          </w:rPr>
          <w:t xml:space="preserve">        '400':</w:t>
        </w:r>
      </w:ins>
    </w:p>
    <w:p w14:paraId="3BFC7B56" w14:textId="77777777" w:rsidR="00EC5590" w:rsidRPr="00892BB1" w:rsidRDefault="00EC5590" w:rsidP="00EC5590">
      <w:pPr>
        <w:pStyle w:val="PL"/>
        <w:rPr>
          <w:ins w:id="7714" w:author="C3-255439" w:date="2025-11-21T20:26:00Z"/>
          <w:rFonts w:eastAsiaTheme="minorEastAsia"/>
          <w:noProof w:val="0"/>
          <w:lang w:eastAsia="zh-CN"/>
        </w:rPr>
      </w:pPr>
      <w:ins w:id="7715" w:author="C3-255439" w:date="2025-11-21T20:26:00Z">
        <w:r w:rsidRPr="00892BB1">
          <w:rPr>
            <w:rFonts w:eastAsiaTheme="minorEastAsia"/>
            <w:noProof w:val="0"/>
            <w:lang w:eastAsia="zh-CN"/>
          </w:rPr>
          <w:t xml:space="preserve">          $ref: 'TS29122_CommonData.yaml#/components/responses/400'</w:t>
        </w:r>
      </w:ins>
    </w:p>
    <w:p w14:paraId="601469FB" w14:textId="77777777" w:rsidR="00EC5590" w:rsidRPr="00892BB1" w:rsidRDefault="00EC5590" w:rsidP="00EC5590">
      <w:pPr>
        <w:pStyle w:val="PL"/>
        <w:rPr>
          <w:ins w:id="7716" w:author="C3-255439" w:date="2025-11-21T20:26:00Z"/>
          <w:rFonts w:eastAsiaTheme="minorEastAsia"/>
          <w:noProof w:val="0"/>
          <w:lang w:eastAsia="zh-CN"/>
        </w:rPr>
      </w:pPr>
      <w:ins w:id="7717" w:author="C3-255439" w:date="2025-11-21T20:26:00Z">
        <w:r w:rsidRPr="00892BB1">
          <w:rPr>
            <w:rFonts w:eastAsiaTheme="minorEastAsia"/>
            <w:noProof w:val="0"/>
            <w:lang w:eastAsia="zh-CN"/>
          </w:rPr>
          <w:t xml:space="preserve">        '401':</w:t>
        </w:r>
      </w:ins>
    </w:p>
    <w:p w14:paraId="0A32B6ED" w14:textId="77777777" w:rsidR="00EC5590" w:rsidRPr="00892BB1" w:rsidRDefault="00EC5590" w:rsidP="00EC5590">
      <w:pPr>
        <w:pStyle w:val="PL"/>
        <w:rPr>
          <w:ins w:id="7718" w:author="C3-255439" w:date="2025-11-21T20:26:00Z"/>
          <w:rFonts w:eastAsiaTheme="minorEastAsia"/>
          <w:noProof w:val="0"/>
          <w:lang w:eastAsia="zh-CN"/>
        </w:rPr>
      </w:pPr>
      <w:ins w:id="7719" w:author="C3-255439" w:date="2025-11-21T20:26:00Z">
        <w:r w:rsidRPr="00892BB1">
          <w:rPr>
            <w:rFonts w:eastAsiaTheme="minorEastAsia"/>
            <w:noProof w:val="0"/>
            <w:lang w:eastAsia="zh-CN"/>
          </w:rPr>
          <w:t xml:space="preserve">          $ref: 'TS29122_CommonData.yaml#/components/responses/401'</w:t>
        </w:r>
      </w:ins>
    </w:p>
    <w:p w14:paraId="56A0556C" w14:textId="77777777" w:rsidR="00EC5590" w:rsidRPr="00892BB1" w:rsidRDefault="00EC5590" w:rsidP="00EC5590">
      <w:pPr>
        <w:pStyle w:val="PL"/>
        <w:rPr>
          <w:ins w:id="7720" w:author="C3-255439" w:date="2025-11-21T20:26:00Z"/>
          <w:rFonts w:eastAsiaTheme="minorEastAsia"/>
          <w:noProof w:val="0"/>
          <w:lang w:eastAsia="zh-CN"/>
        </w:rPr>
      </w:pPr>
      <w:ins w:id="7721" w:author="C3-255439" w:date="2025-11-21T20:26:00Z">
        <w:r w:rsidRPr="00892BB1">
          <w:rPr>
            <w:rFonts w:eastAsiaTheme="minorEastAsia"/>
            <w:noProof w:val="0"/>
            <w:lang w:eastAsia="zh-CN"/>
          </w:rPr>
          <w:t xml:space="preserve">        '403':</w:t>
        </w:r>
      </w:ins>
    </w:p>
    <w:p w14:paraId="5FF9FA55" w14:textId="77777777" w:rsidR="00EC5590" w:rsidRPr="00892BB1" w:rsidRDefault="00EC5590" w:rsidP="00EC5590">
      <w:pPr>
        <w:pStyle w:val="PL"/>
        <w:rPr>
          <w:ins w:id="7722" w:author="C3-255439" w:date="2025-11-21T20:26:00Z"/>
          <w:rFonts w:eastAsiaTheme="minorEastAsia"/>
          <w:noProof w:val="0"/>
          <w:lang w:eastAsia="zh-CN"/>
        </w:rPr>
      </w:pPr>
      <w:ins w:id="7723" w:author="C3-255439" w:date="2025-11-21T20:26:00Z">
        <w:r w:rsidRPr="00892BB1">
          <w:rPr>
            <w:rFonts w:eastAsiaTheme="minorEastAsia"/>
            <w:noProof w:val="0"/>
            <w:lang w:eastAsia="zh-CN"/>
          </w:rPr>
          <w:t xml:space="preserve">          $ref: 'TS29122_CommonData.yaml#/components/responses/403'</w:t>
        </w:r>
      </w:ins>
    </w:p>
    <w:p w14:paraId="14057083" w14:textId="77777777" w:rsidR="00EC5590" w:rsidRPr="00892BB1" w:rsidRDefault="00EC5590" w:rsidP="00EC5590">
      <w:pPr>
        <w:pStyle w:val="PL"/>
        <w:rPr>
          <w:ins w:id="7724" w:author="C3-255439" w:date="2025-11-21T20:26:00Z"/>
          <w:rFonts w:eastAsiaTheme="minorEastAsia"/>
          <w:noProof w:val="0"/>
          <w:lang w:eastAsia="zh-CN"/>
        </w:rPr>
      </w:pPr>
      <w:ins w:id="7725" w:author="C3-255439" w:date="2025-11-21T20:26:00Z">
        <w:r w:rsidRPr="00892BB1">
          <w:rPr>
            <w:rFonts w:eastAsiaTheme="minorEastAsia"/>
            <w:noProof w:val="0"/>
            <w:lang w:eastAsia="zh-CN"/>
          </w:rPr>
          <w:t xml:space="preserve">        '404':</w:t>
        </w:r>
      </w:ins>
    </w:p>
    <w:p w14:paraId="2FBA1F11" w14:textId="77777777" w:rsidR="00EC5590" w:rsidRPr="00892BB1" w:rsidRDefault="00EC5590" w:rsidP="00EC5590">
      <w:pPr>
        <w:pStyle w:val="PL"/>
        <w:rPr>
          <w:ins w:id="7726" w:author="C3-255439" w:date="2025-11-21T20:26:00Z"/>
          <w:rFonts w:eastAsiaTheme="minorEastAsia"/>
          <w:noProof w:val="0"/>
          <w:lang w:eastAsia="zh-CN"/>
        </w:rPr>
      </w:pPr>
      <w:ins w:id="7727" w:author="C3-255439" w:date="2025-11-21T20:26:00Z">
        <w:r w:rsidRPr="00892BB1">
          <w:rPr>
            <w:rFonts w:eastAsiaTheme="minorEastAsia"/>
            <w:noProof w:val="0"/>
            <w:lang w:eastAsia="zh-CN"/>
          </w:rPr>
          <w:t xml:space="preserve">          $ref: 'TS29122_CommonData.yaml#/components/responses/404'</w:t>
        </w:r>
      </w:ins>
    </w:p>
    <w:p w14:paraId="1246A1FA" w14:textId="77777777" w:rsidR="00EC5590" w:rsidRPr="00892BB1" w:rsidRDefault="00EC5590" w:rsidP="00EC5590">
      <w:pPr>
        <w:pStyle w:val="PL"/>
        <w:rPr>
          <w:ins w:id="7728" w:author="C3-255439" w:date="2025-11-21T20:26:00Z"/>
          <w:rFonts w:eastAsiaTheme="minorEastAsia"/>
          <w:noProof w:val="0"/>
          <w:lang w:eastAsia="zh-CN"/>
        </w:rPr>
      </w:pPr>
      <w:ins w:id="7729" w:author="C3-255439" w:date="2025-11-21T20:26:00Z">
        <w:r w:rsidRPr="00892BB1">
          <w:rPr>
            <w:rFonts w:eastAsiaTheme="minorEastAsia"/>
            <w:noProof w:val="0"/>
            <w:lang w:eastAsia="zh-CN"/>
          </w:rPr>
          <w:t xml:space="preserve">        '409':</w:t>
        </w:r>
      </w:ins>
    </w:p>
    <w:p w14:paraId="3AC09C48" w14:textId="77777777" w:rsidR="00EC5590" w:rsidRPr="00892BB1" w:rsidRDefault="00EC5590" w:rsidP="00EC5590">
      <w:pPr>
        <w:pStyle w:val="PL"/>
        <w:rPr>
          <w:ins w:id="7730" w:author="C3-255439" w:date="2025-11-21T20:26:00Z"/>
          <w:rFonts w:eastAsiaTheme="minorEastAsia"/>
          <w:noProof w:val="0"/>
          <w:lang w:eastAsia="zh-CN"/>
        </w:rPr>
      </w:pPr>
      <w:ins w:id="7731" w:author="C3-255439" w:date="2025-11-21T20:26:00Z">
        <w:r w:rsidRPr="00892BB1">
          <w:rPr>
            <w:rFonts w:eastAsiaTheme="minorEastAsia"/>
            <w:noProof w:val="0"/>
            <w:lang w:eastAsia="zh-CN"/>
          </w:rPr>
          <w:t xml:space="preserve">          $ref: 'TS29122_CommonData.yaml#/components/responses/409'</w:t>
        </w:r>
      </w:ins>
    </w:p>
    <w:p w14:paraId="0A38534C" w14:textId="77777777" w:rsidR="00EC5590" w:rsidRPr="00892BB1" w:rsidRDefault="00EC5590" w:rsidP="00EC5590">
      <w:pPr>
        <w:pStyle w:val="PL"/>
        <w:rPr>
          <w:ins w:id="7732" w:author="C3-255439" w:date="2025-11-21T20:26:00Z"/>
          <w:rFonts w:eastAsiaTheme="minorEastAsia"/>
          <w:noProof w:val="0"/>
          <w:lang w:eastAsia="zh-CN"/>
        </w:rPr>
      </w:pPr>
      <w:ins w:id="7733" w:author="C3-255439" w:date="2025-11-21T20:26:00Z">
        <w:r w:rsidRPr="00892BB1">
          <w:rPr>
            <w:rFonts w:eastAsiaTheme="minorEastAsia"/>
            <w:noProof w:val="0"/>
            <w:lang w:eastAsia="zh-CN"/>
          </w:rPr>
          <w:t xml:space="preserve">        '411':</w:t>
        </w:r>
      </w:ins>
    </w:p>
    <w:p w14:paraId="2DE0359F" w14:textId="77777777" w:rsidR="00EC5590" w:rsidRPr="00892BB1" w:rsidRDefault="00EC5590" w:rsidP="00EC5590">
      <w:pPr>
        <w:pStyle w:val="PL"/>
        <w:rPr>
          <w:ins w:id="7734" w:author="C3-255439" w:date="2025-11-21T20:26:00Z"/>
          <w:rFonts w:eastAsiaTheme="minorEastAsia"/>
          <w:noProof w:val="0"/>
          <w:lang w:eastAsia="zh-CN"/>
        </w:rPr>
      </w:pPr>
      <w:ins w:id="7735" w:author="C3-255439" w:date="2025-11-21T20:26:00Z">
        <w:r w:rsidRPr="00892BB1">
          <w:rPr>
            <w:rFonts w:eastAsiaTheme="minorEastAsia"/>
            <w:noProof w:val="0"/>
            <w:lang w:eastAsia="zh-CN"/>
          </w:rPr>
          <w:t xml:space="preserve">          $ref: 'TS29122_CommonData.yaml#/components/responses/411'</w:t>
        </w:r>
      </w:ins>
    </w:p>
    <w:p w14:paraId="0D75D248" w14:textId="77777777" w:rsidR="00EC5590" w:rsidRPr="00892BB1" w:rsidRDefault="00EC5590" w:rsidP="00EC5590">
      <w:pPr>
        <w:pStyle w:val="PL"/>
        <w:rPr>
          <w:ins w:id="7736" w:author="C3-255439" w:date="2025-11-21T20:26:00Z"/>
          <w:rFonts w:eastAsiaTheme="minorEastAsia"/>
          <w:noProof w:val="0"/>
          <w:lang w:eastAsia="zh-CN"/>
        </w:rPr>
      </w:pPr>
      <w:ins w:id="7737" w:author="C3-255439" w:date="2025-11-21T20:26:00Z">
        <w:r w:rsidRPr="00892BB1">
          <w:rPr>
            <w:rFonts w:eastAsiaTheme="minorEastAsia"/>
            <w:noProof w:val="0"/>
            <w:lang w:eastAsia="zh-CN"/>
          </w:rPr>
          <w:t xml:space="preserve">        '413':</w:t>
        </w:r>
      </w:ins>
    </w:p>
    <w:p w14:paraId="7C10CC80" w14:textId="77777777" w:rsidR="00EC5590" w:rsidRPr="00892BB1" w:rsidRDefault="00EC5590" w:rsidP="00EC5590">
      <w:pPr>
        <w:pStyle w:val="PL"/>
        <w:rPr>
          <w:ins w:id="7738" w:author="C3-255439" w:date="2025-11-21T20:26:00Z"/>
          <w:rFonts w:eastAsiaTheme="minorEastAsia"/>
          <w:noProof w:val="0"/>
          <w:lang w:eastAsia="zh-CN"/>
        </w:rPr>
      </w:pPr>
      <w:ins w:id="7739" w:author="C3-255439" w:date="2025-11-21T20:26:00Z">
        <w:r w:rsidRPr="00892BB1">
          <w:rPr>
            <w:rFonts w:eastAsiaTheme="minorEastAsia"/>
            <w:noProof w:val="0"/>
            <w:lang w:eastAsia="zh-CN"/>
          </w:rPr>
          <w:t xml:space="preserve">          $ref: 'TS29122_CommonData.yaml#/components/responses/413'</w:t>
        </w:r>
      </w:ins>
    </w:p>
    <w:p w14:paraId="2B823B1E" w14:textId="77777777" w:rsidR="00EC5590" w:rsidRPr="00892BB1" w:rsidRDefault="00EC5590" w:rsidP="00EC5590">
      <w:pPr>
        <w:pStyle w:val="PL"/>
        <w:rPr>
          <w:ins w:id="7740" w:author="C3-255439" w:date="2025-11-21T20:26:00Z"/>
          <w:rFonts w:eastAsiaTheme="minorEastAsia"/>
          <w:noProof w:val="0"/>
          <w:lang w:eastAsia="zh-CN"/>
        </w:rPr>
      </w:pPr>
      <w:ins w:id="7741" w:author="C3-255439" w:date="2025-11-21T20:26:00Z">
        <w:r w:rsidRPr="00892BB1">
          <w:rPr>
            <w:rFonts w:eastAsiaTheme="minorEastAsia"/>
            <w:noProof w:val="0"/>
            <w:lang w:eastAsia="zh-CN"/>
          </w:rPr>
          <w:t xml:space="preserve">        '415':</w:t>
        </w:r>
      </w:ins>
    </w:p>
    <w:p w14:paraId="3E22C80A" w14:textId="77777777" w:rsidR="00EC5590" w:rsidRPr="00892BB1" w:rsidRDefault="00EC5590" w:rsidP="00EC5590">
      <w:pPr>
        <w:pStyle w:val="PL"/>
        <w:rPr>
          <w:ins w:id="7742" w:author="C3-255439" w:date="2025-11-21T20:26:00Z"/>
          <w:rFonts w:eastAsiaTheme="minorEastAsia"/>
          <w:noProof w:val="0"/>
          <w:lang w:eastAsia="zh-CN"/>
        </w:rPr>
      </w:pPr>
      <w:ins w:id="7743" w:author="C3-255439" w:date="2025-11-21T20:26:00Z">
        <w:r w:rsidRPr="00892BB1">
          <w:rPr>
            <w:rFonts w:eastAsiaTheme="minorEastAsia"/>
            <w:noProof w:val="0"/>
            <w:lang w:eastAsia="zh-CN"/>
          </w:rPr>
          <w:t xml:space="preserve">          $ref: 'TS29122_CommonData.yaml#/components/responses/415'</w:t>
        </w:r>
      </w:ins>
    </w:p>
    <w:p w14:paraId="5760EED0" w14:textId="77777777" w:rsidR="00EC5590" w:rsidRPr="00892BB1" w:rsidRDefault="00EC5590" w:rsidP="00EC5590">
      <w:pPr>
        <w:pStyle w:val="PL"/>
        <w:rPr>
          <w:ins w:id="7744" w:author="C3-255439" w:date="2025-11-21T20:26:00Z"/>
          <w:rFonts w:eastAsiaTheme="minorEastAsia"/>
          <w:noProof w:val="0"/>
          <w:lang w:eastAsia="zh-CN"/>
        </w:rPr>
      </w:pPr>
      <w:ins w:id="7745" w:author="C3-255439" w:date="2025-11-21T20:26:00Z">
        <w:r w:rsidRPr="00892BB1">
          <w:rPr>
            <w:rFonts w:eastAsiaTheme="minorEastAsia"/>
            <w:noProof w:val="0"/>
            <w:lang w:eastAsia="zh-CN"/>
          </w:rPr>
          <w:t xml:space="preserve">        '429':</w:t>
        </w:r>
      </w:ins>
    </w:p>
    <w:p w14:paraId="3CB690D5" w14:textId="77777777" w:rsidR="00EC5590" w:rsidRPr="00892BB1" w:rsidRDefault="00EC5590" w:rsidP="00EC5590">
      <w:pPr>
        <w:pStyle w:val="PL"/>
        <w:rPr>
          <w:ins w:id="7746" w:author="C3-255439" w:date="2025-11-21T20:26:00Z"/>
          <w:rFonts w:eastAsiaTheme="minorEastAsia"/>
          <w:noProof w:val="0"/>
          <w:lang w:eastAsia="zh-CN"/>
        </w:rPr>
      </w:pPr>
      <w:ins w:id="7747" w:author="C3-255439" w:date="2025-11-21T20:26:00Z">
        <w:r w:rsidRPr="00892BB1">
          <w:rPr>
            <w:rFonts w:eastAsiaTheme="minorEastAsia"/>
            <w:noProof w:val="0"/>
            <w:lang w:eastAsia="zh-CN"/>
          </w:rPr>
          <w:t xml:space="preserve">          $ref: 'TS29122_CommonData.yaml#/components/responses/429'</w:t>
        </w:r>
      </w:ins>
    </w:p>
    <w:p w14:paraId="42DF0B1A" w14:textId="77777777" w:rsidR="00EC5590" w:rsidRPr="00892BB1" w:rsidRDefault="00EC5590" w:rsidP="00EC5590">
      <w:pPr>
        <w:pStyle w:val="PL"/>
        <w:rPr>
          <w:ins w:id="7748" w:author="C3-255439" w:date="2025-11-21T20:26:00Z"/>
          <w:rFonts w:eastAsiaTheme="minorEastAsia"/>
          <w:noProof w:val="0"/>
          <w:lang w:eastAsia="zh-CN"/>
        </w:rPr>
      </w:pPr>
      <w:ins w:id="7749" w:author="C3-255439" w:date="2025-11-21T20:26:00Z">
        <w:r w:rsidRPr="00892BB1">
          <w:rPr>
            <w:rFonts w:eastAsiaTheme="minorEastAsia"/>
            <w:noProof w:val="0"/>
            <w:lang w:eastAsia="zh-CN"/>
          </w:rPr>
          <w:t xml:space="preserve">        '500':</w:t>
        </w:r>
      </w:ins>
    </w:p>
    <w:p w14:paraId="01B9C87B" w14:textId="77777777" w:rsidR="00EC5590" w:rsidRPr="00892BB1" w:rsidRDefault="00EC5590" w:rsidP="00EC5590">
      <w:pPr>
        <w:pStyle w:val="PL"/>
        <w:rPr>
          <w:ins w:id="7750" w:author="C3-255439" w:date="2025-11-21T20:26:00Z"/>
          <w:rFonts w:eastAsiaTheme="minorEastAsia"/>
          <w:noProof w:val="0"/>
          <w:lang w:eastAsia="zh-CN"/>
        </w:rPr>
      </w:pPr>
      <w:ins w:id="7751" w:author="C3-255439" w:date="2025-11-21T20:26:00Z">
        <w:r w:rsidRPr="00892BB1">
          <w:rPr>
            <w:rFonts w:eastAsiaTheme="minorEastAsia"/>
            <w:noProof w:val="0"/>
            <w:lang w:eastAsia="zh-CN"/>
          </w:rPr>
          <w:t xml:space="preserve">          $ref: 'TS29122_CommonData.yaml#/components/responses/500'</w:t>
        </w:r>
      </w:ins>
    </w:p>
    <w:p w14:paraId="4F4CB69A" w14:textId="77777777" w:rsidR="00EC5590" w:rsidRPr="00892BB1" w:rsidRDefault="00EC5590" w:rsidP="00EC5590">
      <w:pPr>
        <w:pStyle w:val="PL"/>
        <w:rPr>
          <w:ins w:id="7752" w:author="C3-255439" w:date="2025-11-21T20:26:00Z"/>
          <w:rFonts w:eastAsiaTheme="minorEastAsia"/>
          <w:noProof w:val="0"/>
          <w:lang w:eastAsia="zh-CN"/>
        </w:rPr>
      </w:pPr>
      <w:ins w:id="7753" w:author="C3-255439" w:date="2025-11-21T20:26:00Z">
        <w:r w:rsidRPr="00892BB1">
          <w:rPr>
            <w:rFonts w:eastAsiaTheme="minorEastAsia"/>
            <w:noProof w:val="0"/>
            <w:lang w:eastAsia="zh-CN"/>
          </w:rPr>
          <w:t xml:space="preserve">        '503':</w:t>
        </w:r>
      </w:ins>
    </w:p>
    <w:p w14:paraId="4D061A53" w14:textId="77777777" w:rsidR="00EC5590" w:rsidRPr="00892BB1" w:rsidRDefault="00EC5590" w:rsidP="00EC5590">
      <w:pPr>
        <w:pStyle w:val="PL"/>
        <w:rPr>
          <w:ins w:id="7754" w:author="C3-255439" w:date="2025-11-21T20:26:00Z"/>
          <w:rFonts w:eastAsiaTheme="minorEastAsia"/>
          <w:noProof w:val="0"/>
          <w:lang w:eastAsia="zh-CN"/>
        </w:rPr>
      </w:pPr>
      <w:ins w:id="7755" w:author="C3-255439" w:date="2025-11-21T20:26:00Z">
        <w:r w:rsidRPr="00892BB1">
          <w:rPr>
            <w:rFonts w:eastAsiaTheme="minorEastAsia"/>
            <w:noProof w:val="0"/>
            <w:lang w:eastAsia="zh-CN"/>
          </w:rPr>
          <w:t xml:space="preserve">          $ref: 'TS29122_CommonData.yaml#/components/responses/503'</w:t>
        </w:r>
      </w:ins>
    </w:p>
    <w:p w14:paraId="7E2CAD9A" w14:textId="77777777" w:rsidR="00EC5590" w:rsidRPr="00892BB1" w:rsidRDefault="00EC5590" w:rsidP="00EC5590">
      <w:pPr>
        <w:pStyle w:val="PL"/>
        <w:rPr>
          <w:ins w:id="7756" w:author="C3-255439" w:date="2025-11-21T20:26:00Z"/>
          <w:rFonts w:eastAsiaTheme="minorEastAsia"/>
          <w:noProof w:val="0"/>
          <w:lang w:eastAsia="zh-CN"/>
        </w:rPr>
      </w:pPr>
      <w:ins w:id="7757" w:author="C3-255439" w:date="2025-11-21T20:26:00Z">
        <w:r w:rsidRPr="00892BB1">
          <w:rPr>
            <w:rFonts w:eastAsiaTheme="minorEastAsia"/>
            <w:noProof w:val="0"/>
            <w:lang w:eastAsia="zh-CN"/>
          </w:rPr>
          <w:t xml:space="preserve">        default:</w:t>
        </w:r>
      </w:ins>
    </w:p>
    <w:p w14:paraId="130CE9C7" w14:textId="77777777" w:rsidR="00EC5590" w:rsidRPr="00892BB1" w:rsidRDefault="00EC5590" w:rsidP="00EC5590">
      <w:pPr>
        <w:pStyle w:val="PL"/>
        <w:rPr>
          <w:ins w:id="7758" w:author="C3-255439" w:date="2025-11-21T20:26:00Z"/>
          <w:rFonts w:eastAsiaTheme="minorEastAsia"/>
          <w:noProof w:val="0"/>
          <w:lang w:eastAsia="zh-CN"/>
        </w:rPr>
      </w:pPr>
      <w:ins w:id="7759" w:author="C3-255439" w:date="2025-11-21T20:26:00Z">
        <w:r w:rsidRPr="00892BB1">
          <w:rPr>
            <w:rFonts w:eastAsiaTheme="minorEastAsia"/>
            <w:noProof w:val="0"/>
            <w:lang w:eastAsia="zh-CN"/>
          </w:rPr>
          <w:t xml:space="preserve">          $ref: 'TS29122_CommonData.yaml#/components/responses/default'</w:t>
        </w:r>
      </w:ins>
    </w:p>
    <w:p w14:paraId="71714271" w14:textId="77777777" w:rsidR="00EC5590" w:rsidRPr="00892BB1" w:rsidRDefault="00EC5590" w:rsidP="00EC5590">
      <w:pPr>
        <w:pStyle w:val="PL"/>
        <w:rPr>
          <w:ins w:id="7760" w:author="C3-255439" w:date="2025-11-21T20:26:00Z"/>
          <w:rFonts w:eastAsiaTheme="minorEastAsia"/>
          <w:noProof w:val="0"/>
          <w:lang w:eastAsia="zh-CN"/>
        </w:rPr>
      </w:pPr>
      <w:ins w:id="7761" w:author="C3-255439" w:date="2025-11-21T20:26:00Z">
        <w:r w:rsidRPr="00892BB1">
          <w:rPr>
            <w:rFonts w:eastAsiaTheme="minorEastAsia"/>
            <w:noProof w:val="0"/>
            <w:lang w:eastAsia="zh-CN"/>
          </w:rPr>
          <w:t xml:space="preserve"> </w:t>
        </w:r>
      </w:ins>
    </w:p>
    <w:p w14:paraId="210EF060" w14:textId="77777777" w:rsidR="00EC5590" w:rsidRPr="00892BB1" w:rsidRDefault="00EC5590" w:rsidP="00EC5590">
      <w:pPr>
        <w:pStyle w:val="PL"/>
        <w:rPr>
          <w:ins w:id="7762" w:author="C3-255439" w:date="2025-11-21T20:26:00Z"/>
          <w:rFonts w:eastAsiaTheme="minorEastAsia"/>
          <w:noProof w:val="0"/>
          <w:lang w:eastAsia="zh-CN"/>
        </w:rPr>
      </w:pPr>
    </w:p>
    <w:p w14:paraId="55284826" w14:textId="77777777" w:rsidR="00EC5590" w:rsidRPr="00892BB1" w:rsidRDefault="00EC5590" w:rsidP="00EC5590">
      <w:pPr>
        <w:pStyle w:val="PL"/>
        <w:rPr>
          <w:ins w:id="7763" w:author="C3-255439" w:date="2025-11-21T20:26:00Z"/>
          <w:rFonts w:eastAsiaTheme="minorEastAsia"/>
          <w:noProof w:val="0"/>
          <w:lang w:eastAsia="zh-CN"/>
        </w:rPr>
      </w:pPr>
    </w:p>
    <w:p w14:paraId="0564B944" w14:textId="77777777" w:rsidR="00EC5590" w:rsidRPr="00892BB1" w:rsidRDefault="00EC5590" w:rsidP="00EC5590">
      <w:pPr>
        <w:pStyle w:val="PL"/>
        <w:rPr>
          <w:ins w:id="7764" w:author="C3-255439" w:date="2025-11-21T20:26:00Z"/>
          <w:rFonts w:eastAsiaTheme="minorEastAsia"/>
          <w:noProof w:val="0"/>
          <w:lang w:eastAsia="zh-CN"/>
        </w:rPr>
      </w:pPr>
      <w:ins w:id="7765" w:author="C3-255439" w:date="2025-11-21T20:26:00Z">
        <w:r w:rsidRPr="00892BB1">
          <w:rPr>
            <w:rFonts w:eastAsiaTheme="minorEastAsia"/>
            <w:noProof w:val="0"/>
            <w:lang w:eastAsia="zh-CN"/>
          </w:rPr>
          <w:t>components:</w:t>
        </w:r>
      </w:ins>
    </w:p>
    <w:p w14:paraId="042428EB" w14:textId="77777777" w:rsidR="00EC5590" w:rsidRPr="00892BB1" w:rsidRDefault="00EC5590" w:rsidP="00EC5590">
      <w:pPr>
        <w:pStyle w:val="PL"/>
        <w:rPr>
          <w:ins w:id="7766" w:author="C3-255439" w:date="2025-11-21T20:26:00Z"/>
          <w:rFonts w:eastAsiaTheme="minorEastAsia"/>
          <w:noProof w:val="0"/>
          <w:lang w:eastAsia="zh-CN"/>
        </w:rPr>
      </w:pPr>
      <w:ins w:id="7767" w:author="C3-255439" w:date="2025-11-21T20:26:00Z">
        <w:r w:rsidRPr="00892BB1">
          <w:rPr>
            <w:rFonts w:eastAsiaTheme="minorEastAsia"/>
            <w:noProof w:val="0"/>
            <w:lang w:eastAsia="zh-CN"/>
          </w:rPr>
          <w:t xml:space="preserve">  securitySchemes:</w:t>
        </w:r>
      </w:ins>
    </w:p>
    <w:p w14:paraId="7A427039" w14:textId="77777777" w:rsidR="00EC5590" w:rsidRPr="00892BB1" w:rsidRDefault="00EC5590" w:rsidP="00EC5590">
      <w:pPr>
        <w:pStyle w:val="PL"/>
        <w:rPr>
          <w:ins w:id="7768" w:author="C3-255439" w:date="2025-11-21T20:26:00Z"/>
          <w:rFonts w:eastAsiaTheme="minorEastAsia"/>
          <w:noProof w:val="0"/>
          <w:lang w:eastAsia="zh-CN"/>
        </w:rPr>
      </w:pPr>
      <w:ins w:id="7769" w:author="C3-255439" w:date="2025-11-21T20:26:00Z">
        <w:r w:rsidRPr="00892BB1">
          <w:rPr>
            <w:rFonts w:eastAsiaTheme="minorEastAsia"/>
            <w:noProof w:val="0"/>
            <w:lang w:eastAsia="zh-CN"/>
          </w:rPr>
          <w:t xml:space="preserve">    oAuth2ClientCredentials:</w:t>
        </w:r>
      </w:ins>
    </w:p>
    <w:p w14:paraId="61D82507" w14:textId="77777777" w:rsidR="00EC5590" w:rsidRPr="00892BB1" w:rsidRDefault="00EC5590" w:rsidP="00EC5590">
      <w:pPr>
        <w:pStyle w:val="PL"/>
        <w:rPr>
          <w:ins w:id="7770" w:author="C3-255439" w:date="2025-11-21T20:26:00Z"/>
          <w:rFonts w:eastAsiaTheme="minorEastAsia"/>
          <w:noProof w:val="0"/>
          <w:lang w:eastAsia="zh-CN"/>
        </w:rPr>
      </w:pPr>
      <w:ins w:id="7771" w:author="C3-255439" w:date="2025-11-21T20:26:00Z">
        <w:r w:rsidRPr="00892BB1">
          <w:rPr>
            <w:rFonts w:eastAsiaTheme="minorEastAsia"/>
            <w:noProof w:val="0"/>
            <w:lang w:eastAsia="zh-CN"/>
          </w:rPr>
          <w:t xml:space="preserve">      type: oauth2</w:t>
        </w:r>
      </w:ins>
    </w:p>
    <w:p w14:paraId="3C117428" w14:textId="77777777" w:rsidR="00EC5590" w:rsidRPr="00892BB1" w:rsidRDefault="00EC5590" w:rsidP="00EC5590">
      <w:pPr>
        <w:pStyle w:val="PL"/>
        <w:rPr>
          <w:ins w:id="7772" w:author="C3-255439" w:date="2025-11-21T20:26:00Z"/>
          <w:rFonts w:eastAsiaTheme="minorEastAsia"/>
          <w:noProof w:val="0"/>
          <w:lang w:eastAsia="zh-CN"/>
        </w:rPr>
      </w:pPr>
      <w:ins w:id="7773" w:author="C3-255439" w:date="2025-11-21T20:26:00Z">
        <w:r w:rsidRPr="00892BB1">
          <w:rPr>
            <w:rFonts w:eastAsiaTheme="minorEastAsia"/>
            <w:noProof w:val="0"/>
            <w:lang w:eastAsia="zh-CN"/>
          </w:rPr>
          <w:t xml:space="preserve">      flows:</w:t>
        </w:r>
      </w:ins>
    </w:p>
    <w:p w14:paraId="04A1EA9E" w14:textId="77777777" w:rsidR="00EC5590" w:rsidRPr="00892BB1" w:rsidRDefault="00EC5590" w:rsidP="00EC5590">
      <w:pPr>
        <w:pStyle w:val="PL"/>
        <w:rPr>
          <w:ins w:id="7774" w:author="C3-255439" w:date="2025-11-21T20:26:00Z"/>
          <w:rFonts w:eastAsiaTheme="minorEastAsia"/>
          <w:noProof w:val="0"/>
          <w:lang w:eastAsia="zh-CN"/>
        </w:rPr>
      </w:pPr>
      <w:ins w:id="7775" w:author="C3-255439" w:date="2025-11-21T20:26:00Z">
        <w:r w:rsidRPr="00892BB1">
          <w:rPr>
            <w:rFonts w:eastAsiaTheme="minorEastAsia"/>
            <w:noProof w:val="0"/>
            <w:lang w:eastAsia="zh-CN"/>
          </w:rPr>
          <w:t xml:space="preserve">        clientCredentials:</w:t>
        </w:r>
      </w:ins>
    </w:p>
    <w:p w14:paraId="52B258D5" w14:textId="77777777" w:rsidR="00EC5590" w:rsidRPr="00892BB1" w:rsidRDefault="00EC5590" w:rsidP="00EC5590">
      <w:pPr>
        <w:pStyle w:val="PL"/>
        <w:rPr>
          <w:ins w:id="7776" w:author="C3-255439" w:date="2025-11-21T20:26:00Z"/>
          <w:rFonts w:eastAsiaTheme="minorEastAsia"/>
          <w:noProof w:val="0"/>
          <w:lang w:eastAsia="zh-CN"/>
        </w:rPr>
      </w:pPr>
      <w:ins w:id="7777" w:author="C3-255439" w:date="2025-11-21T20:26:00Z">
        <w:r w:rsidRPr="00892BB1">
          <w:rPr>
            <w:rFonts w:eastAsiaTheme="minorEastAsia"/>
            <w:noProof w:val="0"/>
            <w:lang w:eastAsia="zh-CN"/>
          </w:rPr>
          <w:t xml:space="preserve">          tokenUrl: '{tokenUrl}'</w:t>
        </w:r>
      </w:ins>
    </w:p>
    <w:p w14:paraId="1F06CE61" w14:textId="77777777" w:rsidR="00EC5590" w:rsidRPr="00892BB1" w:rsidRDefault="00EC5590" w:rsidP="00EC5590">
      <w:pPr>
        <w:pStyle w:val="PL"/>
        <w:rPr>
          <w:ins w:id="7778" w:author="C3-255439" w:date="2025-11-21T20:26:00Z"/>
          <w:rFonts w:eastAsiaTheme="minorEastAsia"/>
          <w:noProof w:val="0"/>
          <w:lang w:eastAsia="zh-CN"/>
        </w:rPr>
      </w:pPr>
      <w:ins w:id="7779" w:author="C3-255439" w:date="2025-11-21T20:26:00Z">
        <w:r w:rsidRPr="00892BB1">
          <w:rPr>
            <w:rFonts w:eastAsiaTheme="minorEastAsia"/>
            <w:noProof w:val="0"/>
            <w:lang w:eastAsia="zh-CN"/>
          </w:rPr>
          <w:t xml:space="preserve">          scopes: {}</w:t>
        </w:r>
      </w:ins>
    </w:p>
    <w:p w14:paraId="63282166" w14:textId="77777777" w:rsidR="00EC5590" w:rsidRPr="00892BB1" w:rsidRDefault="00EC5590" w:rsidP="00EC5590">
      <w:pPr>
        <w:pStyle w:val="PL"/>
        <w:rPr>
          <w:ins w:id="7780" w:author="C3-255439" w:date="2025-11-21T20:26:00Z"/>
          <w:rFonts w:eastAsiaTheme="minorEastAsia"/>
          <w:noProof w:val="0"/>
          <w:lang w:eastAsia="zh-CN"/>
        </w:rPr>
      </w:pPr>
    </w:p>
    <w:p w14:paraId="15962ECF" w14:textId="77777777" w:rsidR="00EC5590" w:rsidRPr="00892BB1" w:rsidRDefault="00EC5590" w:rsidP="00EC5590">
      <w:pPr>
        <w:pStyle w:val="PL"/>
        <w:rPr>
          <w:ins w:id="7781" w:author="C3-255439" w:date="2025-11-21T20:26:00Z"/>
          <w:rFonts w:eastAsiaTheme="minorEastAsia"/>
          <w:noProof w:val="0"/>
          <w:lang w:eastAsia="zh-CN"/>
        </w:rPr>
      </w:pPr>
      <w:ins w:id="7782" w:author="C3-255439" w:date="2025-11-21T20:26:00Z">
        <w:r w:rsidRPr="00892BB1">
          <w:rPr>
            <w:rFonts w:eastAsiaTheme="minorEastAsia"/>
            <w:noProof w:val="0"/>
            <w:lang w:eastAsia="zh-CN"/>
          </w:rPr>
          <w:t xml:space="preserve">  schemas:</w:t>
        </w:r>
      </w:ins>
    </w:p>
    <w:p w14:paraId="3D8E6C21" w14:textId="77777777" w:rsidR="00EC5590" w:rsidRPr="00892BB1" w:rsidRDefault="00EC5590" w:rsidP="00EC5590">
      <w:pPr>
        <w:pStyle w:val="PL"/>
        <w:rPr>
          <w:ins w:id="7783" w:author="C3-255439" w:date="2025-11-21T20:26:00Z"/>
          <w:rFonts w:eastAsiaTheme="minorEastAsia"/>
          <w:noProof w:val="0"/>
          <w:lang w:eastAsia="zh-CN"/>
        </w:rPr>
      </w:pPr>
    </w:p>
    <w:p w14:paraId="1BD6F8EB" w14:textId="77777777" w:rsidR="00EC5590" w:rsidRPr="00892BB1" w:rsidRDefault="00EC5590" w:rsidP="00EC5590">
      <w:pPr>
        <w:pStyle w:val="PL"/>
        <w:rPr>
          <w:ins w:id="7784" w:author="C3-255439" w:date="2025-11-21T20:26:00Z"/>
          <w:rFonts w:eastAsiaTheme="minorEastAsia"/>
          <w:noProof w:val="0"/>
          <w:lang w:eastAsia="zh-CN"/>
        </w:rPr>
      </w:pPr>
      <w:ins w:id="7785" w:author="C3-255439" w:date="2025-11-21T20:26:00Z">
        <w:r w:rsidRPr="00892BB1">
          <w:rPr>
            <w:rFonts w:eastAsiaTheme="minorEastAsia"/>
            <w:noProof w:val="0"/>
            <w:lang w:eastAsia="zh-CN"/>
          </w:rPr>
          <w:t xml:space="preserve">    # DC call establishment request</w:t>
        </w:r>
      </w:ins>
    </w:p>
    <w:p w14:paraId="21181B6D" w14:textId="77777777" w:rsidR="00EC5590" w:rsidRPr="00892BB1" w:rsidRDefault="00EC5590" w:rsidP="00EC5590">
      <w:pPr>
        <w:pStyle w:val="PL"/>
        <w:rPr>
          <w:ins w:id="7786" w:author="C3-255439" w:date="2025-11-21T20:26:00Z"/>
          <w:rFonts w:eastAsiaTheme="minorEastAsia"/>
          <w:noProof w:val="0"/>
          <w:lang w:eastAsia="zh-CN"/>
        </w:rPr>
      </w:pPr>
      <w:ins w:id="7787" w:author="C3-255439" w:date="2025-11-21T20:26:00Z">
        <w:r w:rsidRPr="00892BB1">
          <w:rPr>
            <w:rFonts w:eastAsiaTheme="minorEastAsia"/>
            <w:noProof w:val="0"/>
            <w:lang w:eastAsia="zh-CN"/>
          </w:rPr>
          <w:t xml:space="preserve">    DcCallReq:</w:t>
        </w:r>
      </w:ins>
    </w:p>
    <w:p w14:paraId="34E0E616" w14:textId="77777777" w:rsidR="00EC5590" w:rsidRPr="00892BB1" w:rsidRDefault="00EC5590" w:rsidP="00EC5590">
      <w:pPr>
        <w:pStyle w:val="PL"/>
        <w:rPr>
          <w:ins w:id="7788" w:author="C3-255439" w:date="2025-11-21T20:26:00Z"/>
          <w:rFonts w:eastAsiaTheme="minorEastAsia"/>
          <w:noProof w:val="0"/>
          <w:lang w:eastAsia="zh-CN"/>
        </w:rPr>
      </w:pPr>
      <w:ins w:id="7789" w:author="C3-255439" w:date="2025-11-21T20:26:00Z">
        <w:r w:rsidRPr="00892BB1">
          <w:rPr>
            <w:rFonts w:eastAsiaTheme="minorEastAsia"/>
            <w:noProof w:val="0"/>
            <w:lang w:eastAsia="zh-CN"/>
          </w:rPr>
          <w:t xml:space="preserve">      type: object</w:t>
        </w:r>
      </w:ins>
    </w:p>
    <w:p w14:paraId="32E7AA64" w14:textId="77777777" w:rsidR="00EC5590" w:rsidRPr="00892BB1" w:rsidRDefault="00EC5590" w:rsidP="00EC5590">
      <w:pPr>
        <w:pStyle w:val="PL"/>
        <w:rPr>
          <w:ins w:id="7790" w:author="C3-255439" w:date="2025-11-21T20:26:00Z"/>
          <w:rFonts w:eastAsiaTheme="minorEastAsia"/>
          <w:noProof w:val="0"/>
          <w:lang w:eastAsia="zh-CN"/>
        </w:rPr>
      </w:pPr>
      <w:ins w:id="7791" w:author="C3-255439" w:date="2025-11-21T20:26:00Z">
        <w:r w:rsidRPr="00892BB1">
          <w:rPr>
            <w:rFonts w:eastAsiaTheme="minorEastAsia"/>
            <w:noProof w:val="0"/>
            <w:lang w:eastAsia="zh-CN"/>
          </w:rPr>
          <w:t xml:space="preserve">      required:</w:t>
        </w:r>
      </w:ins>
    </w:p>
    <w:p w14:paraId="7C809458" w14:textId="77777777" w:rsidR="00EC5590" w:rsidRPr="00892BB1" w:rsidRDefault="00EC5590" w:rsidP="00EC5590">
      <w:pPr>
        <w:pStyle w:val="PL"/>
        <w:rPr>
          <w:ins w:id="7792" w:author="C3-255439" w:date="2025-11-21T20:26:00Z"/>
          <w:rFonts w:eastAsiaTheme="minorEastAsia"/>
          <w:noProof w:val="0"/>
          <w:lang w:eastAsia="zh-CN"/>
        </w:rPr>
      </w:pPr>
      <w:ins w:id="7793" w:author="C3-255439" w:date="2025-11-21T20:26:00Z">
        <w:r w:rsidRPr="00892BB1">
          <w:rPr>
            <w:rFonts w:eastAsiaTheme="minorEastAsia"/>
            <w:noProof w:val="0"/>
            <w:lang w:eastAsia="zh-CN"/>
          </w:rPr>
          <w:t xml:space="preserve">        - terminatingId</w:t>
        </w:r>
      </w:ins>
    </w:p>
    <w:p w14:paraId="6BC7E1E3" w14:textId="77777777" w:rsidR="00EC5590" w:rsidRPr="00892BB1" w:rsidRDefault="00EC5590" w:rsidP="00EC5590">
      <w:pPr>
        <w:pStyle w:val="PL"/>
        <w:rPr>
          <w:ins w:id="7794" w:author="C3-255439" w:date="2025-11-21T20:26:00Z"/>
          <w:rFonts w:eastAsiaTheme="minorEastAsia"/>
          <w:noProof w:val="0"/>
          <w:lang w:eastAsia="zh-CN"/>
        </w:rPr>
      </w:pPr>
      <w:ins w:id="7795" w:author="C3-255439" w:date="2025-11-21T20:26:00Z">
        <w:r w:rsidRPr="00892BB1">
          <w:rPr>
            <w:rFonts w:eastAsiaTheme="minorEastAsia"/>
            <w:noProof w:val="0"/>
            <w:lang w:eastAsia="zh-CN"/>
          </w:rPr>
          <w:t xml:space="preserve">        - notificationInfo</w:t>
        </w:r>
      </w:ins>
    </w:p>
    <w:p w14:paraId="6E31AD49" w14:textId="77777777" w:rsidR="00EC5590" w:rsidRPr="00892BB1" w:rsidRDefault="00EC5590" w:rsidP="00EC5590">
      <w:pPr>
        <w:pStyle w:val="PL"/>
        <w:rPr>
          <w:ins w:id="7796" w:author="C3-255439" w:date="2025-11-21T20:26:00Z"/>
          <w:rFonts w:eastAsiaTheme="minorEastAsia"/>
          <w:noProof w:val="0"/>
          <w:lang w:eastAsia="zh-CN"/>
        </w:rPr>
      </w:pPr>
      <w:ins w:id="7797" w:author="C3-255439" w:date="2025-11-21T20:26:00Z">
        <w:r w:rsidRPr="00892BB1">
          <w:rPr>
            <w:rFonts w:eastAsiaTheme="minorEastAsia"/>
            <w:noProof w:val="0"/>
            <w:lang w:eastAsia="zh-CN"/>
          </w:rPr>
          <w:t xml:space="preserve">        - callType</w:t>
        </w:r>
      </w:ins>
    </w:p>
    <w:p w14:paraId="02D1B20C" w14:textId="77777777" w:rsidR="00EC5590" w:rsidRPr="00892BB1" w:rsidRDefault="00EC5590" w:rsidP="00EC5590">
      <w:pPr>
        <w:pStyle w:val="PL"/>
        <w:rPr>
          <w:ins w:id="7798" w:author="C3-255439" w:date="2025-11-21T20:26:00Z"/>
          <w:rFonts w:eastAsiaTheme="minorEastAsia"/>
          <w:noProof w:val="0"/>
          <w:lang w:eastAsia="zh-CN"/>
        </w:rPr>
      </w:pPr>
      <w:ins w:id="7799" w:author="C3-255439" w:date="2025-11-21T20:26:00Z">
        <w:r w:rsidRPr="00892BB1">
          <w:rPr>
            <w:rFonts w:eastAsiaTheme="minorEastAsia"/>
            <w:noProof w:val="0"/>
            <w:lang w:eastAsia="zh-CN"/>
          </w:rPr>
          <w:t xml:space="preserve">      properties:</w:t>
        </w:r>
      </w:ins>
    </w:p>
    <w:p w14:paraId="41A838D2" w14:textId="77777777" w:rsidR="00EC5590" w:rsidRPr="00892BB1" w:rsidRDefault="00EC5590" w:rsidP="00EC5590">
      <w:pPr>
        <w:pStyle w:val="PL"/>
        <w:rPr>
          <w:ins w:id="7800" w:author="C3-255439" w:date="2025-11-21T20:26:00Z"/>
          <w:rFonts w:eastAsiaTheme="minorEastAsia"/>
          <w:noProof w:val="0"/>
          <w:lang w:eastAsia="zh-CN"/>
        </w:rPr>
      </w:pPr>
      <w:ins w:id="7801" w:author="C3-255439" w:date="2025-11-21T20:26:00Z">
        <w:r w:rsidRPr="00892BB1">
          <w:rPr>
            <w:rFonts w:eastAsiaTheme="minorEastAsia"/>
            <w:noProof w:val="0"/>
            <w:lang w:eastAsia="zh-CN"/>
          </w:rPr>
          <w:t xml:space="preserve">        originatingId:</w:t>
        </w:r>
      </w:ins>
    </w:p>
    <w:p w14:paraId="6D98AE8C" w14:textId="77777777" w:rsidR="00EC5590" w:rsidRDefault="00EC5590" w:rsidP="00EC5590">
      <w:pPr>
        <w:pStyle w:val="PL"/>
        <w:rPr>
          <w:ins w:id="7802" w:author="C3-255439" w:date="2025-11-21T20:26:00Z"/>
          <w:rFonts w:eastAsiaTheme="minorEastAsia"/>
          <w:noProof w:val="0"/>
          <w:lang w:eastAsia="zh-CN"/>
        </w:rPr>
      </w:pPr>
      <w:ins w:id="7803" w:author="C3-255439" w:date="2025-11-21T20:26:00Z">
        <w:r w:rsidRPr="008B1C02">
          <w:t xml:space="preserve">          $ref: 'TS29</w:t>
        </w:r>
        <w:r>
          <w:t>571</w:t>
        </w:r>
        <w:r w:rsidRPr="008B1C02">
          <w:t>_CommonData.yaml#/components/schemas/</w:t>
        </w:r>
        <w:r>
          <w:t>Uri</w:t>
        </w:r>
        <w:r w:rsidRPr="008B1C02">
          <w:t>'</w:t>
        </w:r>
      </w:ins>
    </w:p>
    <w:p w14:paraId="156D3509" w14:textId="77777777" w:rsidR="00EC5590" w:rsidRPr="00892BB1" w:rsidRDefault="00EC5590" w:rsidP="00EC5590">
      <w:pPr>
        <w:pStyle w:val="PL"/>
        <w:rPr>
          <w:ins w:id="7804" w:author="C3-255439" w:date="2025-11-21T20:26:00Z"/>
          <w:rFonts w:eastAsiaTheme="minorEastAsia"/>
          <w:noProof w:val="0"/>
          <w:lang w:eastAsia="zh-CN"/>
        </w:rPr>
      </w:pPr>
      <w:ins w:id="7805" w:author="C3-255439" w:date="2025-11-21T20:26:00Z">
        <w:r w:rsidRPr="00892BB1">
          <w:rPr>
            <w:rFonts w:eastAsiaTheme="minorEastAsia"/>
            <w:noProof w:val="0"/>
            <w:lang w:eastAsia="zh-CN"/>
          </w:rPr>
          <w:t xml:space="preserve">        terminatingId:</w:t>
        </w:r>
      </w:ins>
    </w:p>
    <w:p w14:paraId="19985DA2" w14:textId="77777777" w:rsidR="00EC5590" w:rsidRDefault="00EC5590" w:rsidP="00EC5590">
      <w:pPr>
        <w:pStyle w:val="PL"/>
        <w:rPr>
          <w:ins w:id="7806" w:author="C3-255439" w:date="2025-11-21T20:26:00Z"/>
          <w:rFonts w:eastAsiaTheme="minorEastAsia"/>
          <w:noProof w:val="0"/>
          <w:lang w:eastAsia="zh-CN"/>
        </w:rPr>
      </w:pPr>
      <w:ins w:id="7807" w:author="C3-255439" w:date="2025-11-21T20:26:00Z">
        <w:r w:rsidRPr="008B1C02">
          <w:t xml:space="preserve">          $ref: 'TS29</w:t>
        </w:r>
        <w:r>
          <w:t>571</w:t>
        </w:r>
        <w:r w:rsidRPr="008B1C02">
          <w:t>_CommonData.yaml#/components/schemas/</w:t>
        </w:r>
        <w:r>
          <w:t>Uri</w:t>
        </w:r>
        <w:r w:rsidRPr="008B1C02">
          <w:t>'</w:t>
        </w:r>
      </w:ins>
    </w:p>
    <w:p w14:paraId="054CCEA5" w14:textId="77777777" w:rsidR="00EC5590" w:rsidRPr="00892BB1" w:rsidRDefault="00EC5590" w:rsidP="00EC5590">
      <w:pPr>
        <w:pStyle w:val="PL"/>
        <w:rPr>
          <w:ins w:id="7808" w:author="C3-255439" w:date="2025-11-21T20:26:00Z"/>
          <w:rFonts w:eastAsiaTheme="minorEastAsia"/>
          <w:noProof w:val="0"/>
          <w:lang w:eastAsia="zh-CN"/>
        </w:rPr>
      </w:pPr>
      <w:ins w:id="7809" w:author="C3-255439" w:date="2025-11-21T20:26:00Z">
        <w:r w:rsidRPr="00892BB1">
          <w:rPr>
            <w:rFonts w:eastAsiaTheme="minorEastAsia"/>
            <w:noProof w:val="0"/>
            <w:lang w:eastAsia="zh-CN"/>
          </w:rPr>
          <w:t xml:space="preserve">        mediaInfo:</w:t>
        </w:r>
      </w:ins>
    </w:p>
    <w:p w14:paraId="6EA04BA8" w14:textId="77777777" w:rsidR="00EC5590" w:rsidRPr="00892BB1" w:rsidRDefault="00EC5590" w:rsidP="00EC5590">
      <w:pPr>
        <w:pStyle w:val="PL"/>
        <w:rPr>
          <w:ins w:id="7810" w:author="C3-255439" w:date="2025-11-21T20:26:00Z"/>
          <w:rFonts w:eastAsiaTheme="minorEastAsia"/>
          <w:noProof w:val="0"/>
          <w:lang w:eastAsia="zh-CN"/>
        </w:rPr>
      </w:pPr>
      <w:ins w:id="7811" w:author="C3-255439" w:date="2025-11-21T20:26:00Z">
        <w:r w:rsidRPr="00892BB1">
          <w:rPr>
            <w:rFonts w:eastAsiaTheme="minorEastAsia"/>
            <w:noProof w:val="0"/>
            <w:lang w:eastAsia="zh-CN"/>
          </w:rPr>
          <w:t xml:space="preserve">          type: array</w:t>
        </w:r>
      </w:ins>
    </w:p>
    <w:p w14:paraId="16836352" w14:textId="77777777" w:rsidR="00EC5590" w:rsidRPr="00892BB1" w:rsidRDefault="00EC5590" w:rsidP="00EC5590">
      <w:pPr>
        <w:pStyle w:val="PL"/>
        <w:rPr>
          <w:ins w:id="7812" w:author="C3-255439" w:date="2025-11-21T20:26:00Z"/>
          <w:rFonts w:eastAsiaTheme="minorEastAsia"/>
          <w:noProof w:val="0"/>
          <w:lang w:eastAsia="zh-CN"/>
        </w:rPr>
      </w:pPr>
      <w:ins w:id="7813" w:author="C3-255439" w:date="2025-11-21T20:26:00Z">
        <w:r w:rsidRPr="00892BB1">
          <w:rPr>
            <w:rFonts w:eastAsiaTheme="minorEastAsia"/>
            <w:noProof w:val="0"/>
            <w:lang w:eastAsia="zh-CN"/>
          </w:rPr>
          <w:t xml:space="preserve">          items:</w:t>
        </w:r>
      </w:ins>
    </w:p>
    <w:p w14:paraId="4985FADC" w14:textId="77777777" w:rsidR="00EC5590" w:rsidRPr="00892BB1" w:rsidRDefault="00EC5590" w:rsidP="00EC5590">
      <w:pPr>
        <w:pStyle w:val="PL"/>
        <w:rPr>
          <w:ins w:id="7814" w:author="C3-255439" w:date="2025-11-21T20:26:00Z"/>
          <w:rFonts w:eastAsiaTheme="minorEastAsia"/>
          <w:noProof w:val="0"/>
          <w:lang w:eastAsia="zh-CN"/>
        </w:rPr>
      </w:pPr>
      <w:ins w:id="7815" w:author="C3-255439" w:date="2025-11-21T20:26:00Z">
        <w:r w:rsidRPr="00892BB1">
          <w:rPr>
            <w:rFonts w:eastAsiaTheme="minorEastAsia"/>
            <w:noProof w:val="0"/>
            <w:lang w:eastAsia="zh-CN"/>
          </w:rPr>
          <w:t xml:space="preserve">            type: string</w:t>
        </w:r>
      </w:ins>
    </w:p>
    <w:p w14:paraId="33F59AFF" w14:textId="77777777" w:rsidR="00EC5590" w:rsidRPr="00892BB1" w:rsidRDefault="00EC5590" w:rsidP="00EC5590">
      <w:pPr>
        <w:pStyle w:val="PL"/>
        <w:rPr>
          <w:ins w:id="7816" w:author="C3-255439" w:date="2025-11-21T20:26:00Z"/>
          <w:rFonts w:eastAsiaTheme="minorEastAsia"/>
          <w:noProof w:val="0"/>
          <w:lang w:eastAsia="zh-CN"/>
        </w:rPr>
      </w:pPr>
      <w:ins w:id="7817" w:author="C3-255439" w:date="2025-11-21T20:26:00Z">
        <w:r>
          <w:rPr>
            <w:rFonts w:eastAsiaTheme="minorEastAsia" w:hint="eastAsia"/>
            <w:noProof w:val="0"/>
            <w:lang w:eastAsia="zh-CN"/>
          </w:rPr>
          <w:lastRenderedPageBreak/>
          <w:t xml:space="preserve"> </w:t>
        </w:r>
        <w:r>
          <w:rPr>
            <w:rFonts w:eastAsiaTheme="minorEastAsia"/>
            <w:noProof w:val="0"/>
            <w:lang w:eastAsia="zh-CN"/>
          </w:rPr>
          <w:t xml:space="preserve">         </w:t>
        </w:r>
        <w:r>
          <w:rPr>
            <w:lang w:val="en-US" w:eastAsia="es-ES"/>
          </w:rPr>
          <w:t>minItems</w:t>
        </w:r>
        <w:r>
          <w:rPr>
            <w:rFonts w:eastAsiaTheme="minorEastAsia"/>
            <w:noProof w:val="0"/>
            <w:lang w:eastAsia="zh-CN"/>
          </w:rPr>
          <w:t>: 1</w:t>
        </w:r>
      </w:ins>
    </w:p>
    <w:p w14:paraId="7047F0A4" w14:textId="77777777" w:rsidR="00EC5590" w:rsidRPr="00892BB1" w:rsidRDefault="00EC5590" w:rsidP="00EC5590">
      <w:pPr>
        <w:pStyle w:val="PL"/>
        <w:rPr>
          <w:ins w:id="7818" w:author="C3-255439" w:date="2025-11-21T20:26:00Z"/>
          <w:rFonts w:eastAsiaTheme="minorEastAsia"/>
          <w:noProof w:val="0"/>
          <w:lang w:eastAsia="zh-CN"/>
        </w:rPr>
      </w:pPr>
      <w:ins w:id="7819" w:author="C3-255439" w:date="2025-11-21T20:26:00Z">
        <w:r w:rsidRPr="00892BB1">
          <w:rPr>
            <w:rFonts w:eastAsiaTheme="minorEastAsia"/>
            <w:noProof w:val="0"/>
            <w:lang w:eastAsia="zh-CN"/>
          </w:rPr>
          <w:t xml:space="preserve">        dcMediaInfo:</w:t>
        </w:r>
      </w:ins>
    </w:p>
    <w:p w14:paraId="12E7B2C6" w14:textId="77777777" w:rsidR="00EC5590" w:rsidRPr="00892BB1" w:rsidRDefault="00EC5590" w:rsidP="00EC5590">
      <w:pPr>
        <w:pStyle w:val="PL"/>
        <w:rPr>
          <w:ins w:id="7820" w:author="C3-255439" w:date="2025-11-21T20:26:00Z"/>
          <w:rFonts w:eastAsiaTheme="minorEastAsia"/>
          <w:noProof w:val="0"/>
          <w:lang w:eastAsia="zh-CN"/>
        </w:rPr>
      </w:pPr>
      <w:ins w:id="7821" w:author="C3-255439" w:date="2025-11-21T20:26:00Z">
        <w:r w:rsidRPr="00892BB1">
          <w:rPr>
            <w:rFonts w:eastAsiaTheme="minorEastAsia"/>
            <w:noProof w:val="0"/>
            <w:lang w:eastAsia="zh-CN"/>
          </w:rPr>
          <w:t xml:space="preserve">          type: boolean</w:t>
        </w:r>
      </w:ins>
    </w:p>
    <w:p w14:paraId="5DC21EAF" w14:textId="77777777" w:rsidR="00EC5590" w:rsidRPr="00892BB1" w:rsidRDefault="00EC5590" w:rsidP="00EC5590">
      <w:pPr>
        <w:pStyle w:val="PL"/>
        <w:rPr>
          <w:ins w:id="7822" w:author="C3-255439" w:date="2025-11-21T20:26:00Z"/>
          <w:rFonts w:eastAsiaTheme="minorEastAsia"/>
          <w:noProof w:val="0"/>
          <w:lang w:eastAsia="zh-CN"/>
        </w:rPr>
      </w:pPr>
      <w:ins w:id="7823" w:author="C3-255439" w:date="2025-11-21T20:26:00Z">
        <w:r w:rsidRPr="00892BB1">
          <w:rPr>
            <w:rFonts w:eastAsiaTheme="minorEastAsia"/>
            <w:noProof w:val="0"/>
            <w:lang w:eastAsia="zh-CN"/>
          </w:rPr>
          <w:t xml:space="preserve">          description: Indicator of whether DC media is to be used</w:t>
        </w:r>
      </w:ins>
    </w:p>
    <w:p w14:paraId="7B2007B9" w14:textId="77777777" w:rsidR="00EC5590" w:rsidRPr="00892BB1" w:rsidRDefault="00EC5590" w:rsidP="00EC5590">
      <w:pPr>
        <w:pStyle w:val="PL"/>
        <w:rPr>
          <w:ins w:id="7824" w:author="C3-255439" w:date="2025-11-21T20:26:00Z"/>
          <w:rFonts w:eastAsiaTheme="minorEastAsia"/>
          <w:noProof w:val="0"/>
          <w:lang w:eastAsia="zh-CN"/>
        </w:rPr>
      </w:pPr>
      <w:ins w:id="7825" w:author="C3-255439" w:date="2025-11-21T20:26:00Z">
        <w:r w:rsidRPr="00892BB1">
          <w:rPr>
            <w:rFonts w:eastAsiaTheme="minorEastAsia"/>
            <w:noProof w:val="0"/>
            <w:lang w:eastAsia="zh-CN"/>
          </w:rPr>
          <w:t xml:space="preserve">        appProfileRequested:</w:t>
        </w:r>
      </w:ins>
    </w:p>
    <w:p w14:paraId="16D5307B" w14:textId="77777777" w:rsidR="00EC5590" w:rsidRPr="00892BB1" w:rsidRDefault="00EC5590" w:rsidP="00EC5590">
      <w:pPr>
        <w:pStyle w:val="PL"/>
        <w:rPr>
          <w:ins w:id="7826" w:author="C3-255439" w:date="2025-11-21T20:26:00Z"/>
          <w:rFonts w:eastAsiaTheme="minorEastAsia"/>
          <w:noProof w:val="0"/>
          <w:lang w:eastAsia="zh-CN"/>
        </w:rPr>
      </w:pPr>
      <w:ins w:id="7827" w:author="C3-255439" w:date="2025-11-21T20:26:00Z">
        <w:r w:rsidRPr="00892BB1">
          <w:rPr>
            <w:rFonts w:eastAsiaTheme="minorEastAsia"/>
            <w:noProof w:val="0"/>
            <w:lang w:eastAsia="zh-CN"/>
          </w:rPr>
          <w:t xml:space="preserve">          $ref: '</w:t>
        </w:r>
        <w:r w:rsidRPr="008B1C02">
          <w:t>TS29</w:t>
        </w:r>
        <w:r>
          <w:t>392</w:t>
        </w:r>
        <w:r w:rsidRPr="008B1C02">
          <w:t>_</w:t>
        </w:r>
        <w:r>
          <w:rPr>
            <w:rFonts w:hint="eastAsia"/>
          </w:rPr>
          <w:t>MMTel_DCAppManagement</w:t>
        </w:r>
        <w:r w:rsidRPr="008B1C02">
          <w:t>.yaml</w:t>
        </w:r>
        <w:r w:rsidRPr="00892BB1">
          <w:rPr>
            <w:rFonts w:eastAsiaTheme="minorEastAsia"/>
            <w:noProof w:val="0"/>
            <w:lang w:eastAsia="zh-CN"/>
          </w:rPr>
          <w:t>#/components/schemas/DcAppUpdateParameters'</w:t>
        </w:r>
      </w:ins>
    </w:p>
    <w:p w14:paraId="0BB1A44C" w14:textId="77777777" w:rsidR="00EC5590" w:rsidRPr="00892BB1" w:rsidRDefault="00EC5590" w:rsidP="00EC5590">
      <w:pPr>
        <w:pStyle w:val="PL"/>
        <w:rPr>
          <w:ins w:id="7828" w:author="C3-255439" w:date="2025-11-21T20:26:00Z"/>
          <w:rFonts w:eastAsiaTheme="minorEastAsia"/>
          <w:noProof w:val="0"/>
          <w:lang w:eastAsia="zh-CN"/>
        </w:rPr>
      </w:pPr>
      <w:ins w:id="7829" w:author="C3-255439" w:date="2025-11-21T20:26:00Z">
        <w:r w:rsidRPr="00892BB1">
          <w:rPr>
            <w:rFonts w:eastAsiaTheme="minorEastAsia"/>
            <w:noProof w:val="0"/>
            <w:lang w:eastAsia="zh-CN"/>
          </w:rPr>
          <w:t xml:space="preserve">        notificationInfo:</w:t>
        </w:r>
      </w:ins>
    </w:p>
    <w:p w14:paraId="38F8A145" w14:textId="77777777" w:rsidR="00EC5590" w:rsidRDefault="00EC5590" w:rsidP="00EC5590">
      <w:pPr>
        <w:pStyle w:val="PL"/>
        <w:rPr>
          <w:ins w:id="7830" w:author="C3-255439" w:date="2025-11-21T20:26:00Z"/>
          <w:rFonts w:eastAsiaTheme="minorEastAsia"/>
          <w:noProof w:val="0"/>
          <w:lang w:eastAsia="zh-CN"/>
        </w:rPr>
      </w:pPr>
      <w:ins w:id="7831" w:author="C3-255439" w:date="2025-11-21T20:26:00Z">
        <w:r w:rsidRPr="008B1C02">
          <w:t xml:space="preserve">          $ref: 'TS29</w:t>
        </w:r>
        <w:r>
          <w:t>571</w:t>
        </w:r>
        <w:r w:rsidRPr="008B1C02">
          <w:t>_CommonData.yaml#/components/schemas/</w:t>
        </w:r>
        <w:r>
          <w:t>Uri</w:t>
        </w:r>
        <w:r w:rsidRPr="008B1C02">
          <w:t>'</w:t>
        </w:r>
      </w:ins>
    </w:p>
    <w:p w14:paraId="354FAD9B" w14:textId="77777777" w:rsidR="00EC5590" w:rsidRPr="00892BB1" w:rsidRDefault="00EC5590" w:rsidP="00EC5590">
      <w:pPr>
        <w:pStyle w:val="PL"/>
        <w:rPr>
          <w:ins w:id="7832" w:author="C3-255439" w:date="2025-11-21T20:26:00Z"/>
          <w:rFonts w:eastAsiaTheme="minorEastAsia"/>
          <w:noProof w:val="0"/>
          <w:lang w:eastAsia="zh-CN"/>
        </w:rPr>
      </w:pPr>
      <w:ins w:id="7833" w:author="C3-255439" w:date="2025-11-21T20:26:00Z">
        <w:r w:rsidRPr="00892BB1">
          <w:rPr>
            <w:rFonts w:eastAsiaTheme="minorEastAsia"/>
            <w:noProof w:val="0"/>
            <w:lang w:eastAsia="zh-CN"/>
          </w:rPr>
          <w:t xml:space="preserve">        callType:</w:t>
        </w:r>
      </w:ins>
    </w:p>
    <w:p w14:paraId="4CC3EF78" w14:textId="77777777" w:rsidR="00EC5590" w:rsidRDefault="00EC5590" w:rsidP="00EC5590">
      <w:pPr>
        <w:pStyle w:val="PL"/>
        <w:rPr>
          <w:ins w:id="7834" w:author="C3-255439" w:date="2025-11-21T20:26:00Z"/>
          <w:rFonts w:eastAsiaTheme="minorEastAsia"/>
          <w:noProof w:val="0"/>
          <w:lang w:eastAsia="zh-CN"/>
        </w:rPr>
      </w:pPr>
      <w:ins w:id="7835" w:author="C3-255439" w:date="2025-11-21T20:26:00Z">
        <w:r w:rsidRPr="00A04BF4">
          <w:rPr>
            <w:rFonts w:eastAsiaTheme="minorEastAsia"/>
            <w:noProof w:val="0"/>
            <w:lang w:eastAsia="zh-CN"/>
          </w:rPr>
          <w:t xml:space="preserve">          $ref: '#/components/schemas/</w:t>
        </w:r>
        <w:r>
          <w:rPr>
            <w:rFonts w:eastAsiaTheme="minorEastAsia" w:hint="eastAsia"/>
            <w:noProof w:val="0"/>
            <w:lang w:eastAsia="zh-CN"/>
          </w:rPr>
          <w:t>Call</w:t>
        </w:r>
        <w:r w:rsidRPr="00A04BF4">
          <w:rPr>
            <w:rFonts w:eastAsiaTheme="minorEastAsia"/>
            <w:noProof w:val="0"/>
            <w:lang w:eastAsia="zh-CN"/>
          </w:rPr>
          <w:t>Type'</w:t>
        </w:r>
      </w:ins>
    </w:p>
    <w:p w14:paraId="13C6B878" w14:textId="77777777" w:rsidR="00EC5590" w:rsidRPr="00892BB1" w:rsidRDefault="00EC5590" w:rsidP="00EC5590">
      <w:pPr>
        <w:pStyle w:val="PL"/>
        <w:rPr>
          <w:ins w:id="7836" w:author="C3-255439" w:date="2025-11-21T20:26:00Z"/>
          <w:rFonts w:eastAsiaTheme="minorEastAsia"/>
          <w:noProof w:val="0"/>
          <w:lang w:eastAsia="zh-CN"/>
        </w:rPr>
      </w:pPr>
      <w:ins w:id="7837" w:author="C3-255439" w:date="2025-11-21T20:26:00Z">
        <w:r w:rsidRPr="00892BB1">
          <w:rPr>
            <w:rFonts w:eastAsiaTheme="minorEastAsia"/>
            <w:noProof w:val="0"/>
            <w:lang w:eastAsia="zh-CN"/>
          </w:rPr>
          <w:t xml:space="preserve">    # DC call establishment response</w:t>
        </w:r>
      </w:ins>
    </w:p>
    <w:p w14:paraId="499FA052" w14:textId="77777777" w:rsidR="00EC5590" w:rsidRPr="00892BB1" w:rsidRDefault="00EC5590" w:rsidP="00EC5590">
      <w:pPr>
        <w:pStyle w:val="PL"/>
        <w:rPr>
          <w:ins w:id="7838" w:author="C3-255439" w:date="2025-11-21T20:26:00Z"/>
          <w:rFonts w:eastAsiaTheme="minorEastAsia"/>
          <w:noProof w:val="0"/>
          <w:lang w:eastAsia="zh-CN"/>
        </w:rPr>
      </w:pPr>
      <w:ins w:id="7839" w:author="C3-255439" w:date="2025-11-21T20:26:00Z">
        <w:r w:rsidRPr="00892BB1">
          <w:rPr>
            <w:rFonts w:eastAsiaTheme="minorEastAsia"/>
            <w:noProof w:val="0"/>
            <w:lang w:eastAsia="zh-CN"/>
          </w:rPr>
          <w:t xml:space="preserve">    DcCallResp:</w:t>
        </w:r>
      </w:ins>
    </w:p>
    <w:p w14:paraId="0BD643A2" w14:textId="77777777" w:rsidR="00EC5590" w:rsidRPr="00892BB1" w:rsidRDefault="00EC5590" w:rsidP="00EC5590">
      <w:pPr>
        <w:pStyle w:val="PL"/>
        <w:rPr>
          <w:ins w:id="7840" w:author="C3-255439" w:date="2025-11-21T20:26:00Z"/>
          <w:rFonts w:eastAsiaTheme="minorEastAsia"/>
          <w:noProof w:val="0"/>
          <w:lang w:eastAsia="zh-CN"/>
        </w:rPr>
      </w:pPr>
      <w:ins w:id="7841" w:author="C3-255439" w:date="2025-11-21T20:26:00Z">
        <w:r w:rsidRPr="00892BB1">
          <w:rPr>
            <w:rFonts w:eastAsiaTheme="minorEastAsia"/>
            <w:noProof w:val="0"/>
            <w:lang w:eastAsia="zh-CN"/>
          </w:rPr>
          <w:t xml:space="preserve">      type: object</w:t>
        </w:r>
      </w:ins>
    </w:p>
    <w:p w14:paraId="35ED4929" w14:textId="77777777" w:rsidR="00EC5590" w:rsidRPr="00892BB1" w:rsidRDefault="00EC5590" w:rsidP="00EC5590">
      <w:pPr>
        <w:pStyle w:val="PL"/>
        <w:rPr>
          <w:ins w:id="7842" w:author="C3-255439" w:date="2025-11-21T20:26:00Z"/>
          <w:rFonts w:eastAsiaTheme="minorEastAsia"/>
          <w:noProof w:val="0"/>
          <w:lang w:eastAsia="zh-CN"/>
        </w:rPr>
      </w:pPr>
      <w:ins w:id="7843" w:author="C3-255439" w:date="2025-11-21T20:26:00Z">
        <w:r w:rsidRPr="00892BB1">
          <w:rPr>
            <w:rFonts w:eastAsiaTheme="minorEastAsia"/>
            <w:noProof w:val="0"/>
            <w:lang w:eastAsia="zh-CN"/>
          </w:rPr>
          <w:t xml:space="preserve">      required:</w:t>
        </w:r>
      </w:ins>
    </w:p>
    <w:p w14:paraId="6B1C8348" w14:textId="77777777" w:rsidR="00EC5590" w:rsidRPr="00892BB1" w:rsidRDefault="00EC5590" w:rsidP="00EC5590">
      <w:pPr>
        <w:pStyle w:val="PL"/>
        <w:rPr>
          <w:ins w:id="7844" w:author="C3-255439" w:date="2025-11-21T20:26:00Z"/>
          <w:rFonts w:eastAsiaTheme="minorEastAsia"/>
          <w:noProof w:val="0"/>
          <w:lang w:eastAsia="zh-CN"/>
        </w:rPr>
      </w:pPr>
      <w:ins w:id="7845" w:author="C3-255439" w:date="2025-11-21T20:26:00Z">
        <w:r w:rsidRPr="00892BB1">
          <w:rPr>
            <w:rFonts w:eastAsiaTheme="minorEastAsia"/>
            <w:noProof w:val="0"/>
            <w:lang w:eastAsia="zh-CN"/>
          </w:rPr>
          <w:t xml:space="preserve">        - callResult</w:t>
        </w:r>
      </w:ins>
    </w:p>
    <w:p w14:paraId="3FE555BF" w14:textId="77777777" w:rsidR="00EC5590" w:rsidRPr="00892BB1" w:rsidRDefault="00EC5590" w:rsidP="00EC5590">
      <w:pPr>
        <w:pStyle w:val="PL"/>
        <w:rPr>
          <w:ins w:id="7846" w:author="C3-255439" w:date="2025-11-21T20:26:00Z"/>
          <w:rFonts w:eastAsiaTheme="minorEastAsia"/>
          <w:noProof w:val="0"/>
          <w:lang w:eastAsia="zh-CN"/>
        </w:rPr>
      </w:pPr>
      <w:ins w:id="7847" w:author="C3-255439" w:date="2025-11-21T20:26:00Z">
        <w:r w:rsidRPr="00892BB1">
          <w:rPr>
            <w:rFonts w:eastAsiaTheme="minorEastAsia"/>
            <w:noProof w:val="0"/>
            <w:lang w:eastAsia="zh-CN"/>
          </w:rPr>
          <w:t xml:space="preserve">        - terminatingId</w:t>
        </w:r>
      </w:ins>
    </w:p>
    <w:p w14:paraId="5C174C23" w14:textId="77777777" w:rsidR="00EC5590" w:rsidRPr="00892BB1" w:rsidRDefault="00EC5590" w:rsidP="00EC5590">
      <w:pPr>
        <w:pStyle w:val="PL"/>
        <w:rPr>
          <w:ins w:id="7848" w:author="C3-255439" w:date="2025-11-21T20:26:00Z"/>
          <w:rFonts w:eastAsiaTheme="minorEastAsia"/>
          <w:noProof w:val="0"/>
          <w:lang w:eastAsia="zh-CN"/>
        </w:rPr>
      </w:pPr>
      <w:ins w:id="7849" w:author="C3-255439" w:date="2025-11-21T20:26:00Z">
        <w:r w:rsidRPr="00892BB1">
          <w:rPr>
            <w:rFonts w:eastAsiaTheme="minorEastAsia"/>
            <w:noProof w:val="0"/>
            <w:lang w:eastAsia="zh-CN"/>
          </w:rPr>
          <w:t xml:space="preserve">        - callType</w:t>
        </w:r>
      </w:ins>
    </w:p>
    <w:p w14:paraId="04D0CD0F" w14:textId="77777777" w:rsidR="00EC5590" w:rsidRPr="00892BB1" w:rsidRDefault="00EC5590" w:rsidP="00EC5590">
      <w:pPr>
        <w:pStyle w:val="PL"/>
        <w:rPr>
          <w:ins w:id="7850" w:author="C3-255439" w:date="2025-11-21T20:26:00Z"/>
          <w:rFonts w:eastAsiaTheme="minorEastAsia"/>
          <w:noProof w:val="0"/>
          <w:lang w:eastAsia="zh-CN"/>
        </w:rPr>
      </w:pPr>
      <w:ins w:id="7851" w:author="C3-255439" w:date="2025-11-21T20:26:00Z">
        <w:r w:rsidRPr="00892BB1">
          <w:rPr>
            <w:rFonts w:eastAsiaTheme="minorEastAsia"/>
            <w:noProof w:val="0"/>
            <w:lang w:eastAsia="zh-CN"/>
          </w:rPr>
          <w:t xml:space="preserve">      properties:</w:t>
        </w:r>
      </w:ins>
    </w:p>
    <w:p w14:paraId="595772F8" w14:textId="77777777" w:rsidR="00EC5590" w:rsidRPr="00892BB1" w:rsidRDefault="00EC5590" w:rsidP="00EC5590">
      <w:pPr>
        <w:pStyle w:val="PL"/>
        <w:rPr>
          <w:ins w:id="7852" w:author="C3-255439" w:date="2025-11-21T20:26:00Z"/>
          <w:rFonts w:eastAsiaTheme="minorEastAsia"/>
          <w:noProof w:val="0"/>
          <w:lang w:eastAsia="zh-CN"/>
        </w:rPr>
      </w:pPr>
      <w:ins w:id="7853" w:author="C3-255439" w:date="2025-11-21T20:26:00Z">
        <w:r w:rsidRPr="00892BB1">
          <w:rPr>
            <w:rFonts w:eastAsiaTheme="minorEastAsia"/>
            <w:noProof w:val="0"/>
            <w:lang w:eastAsia="zh-CN"/>
          </w:rPr>
          <w:t xml:space="preserve">        callResult:</w:t>
        </w:r>
      </w:ins>
    </w:p>
    <w:p w14:paraId="0AE2689E" w14:textId="77777777" w:rsidR="00EC5590" w:rsidRPr="00892BB1" w:rsidRDefault="00EC5590" w:rsidP="00EC5590">
      <w:pPr>
        <w:pStyle w:val="PL"/>
        <w:rPr>
          <w:ins w:id="7854" w:author="C3-255439" w:date="2025-11-21T20:26:00Z"/>
          <w:rFonts w:eastAsiaTheme="minorEastAsia"/>
          <w:noProof w:val="0"/>
          <w:lang w:eastAsia="zh-CN"/>
        </w:rPr>
      </w:pPr>
      <w:ins w:id="7855" w:author="C3-255439" w:date="2025-11-21T20:26:00Z">
        <w:r w:rsidRPr="00892BB1">
          <w:rPr>
            <w:rFonts w:eastAsiaTheme="minorEastAsia"/>
            <w:noProof w:val="0"/>
            <w:lang w:eastAsia="zh-CN"/>
          </w:rPr>
          <w:t xml:space="preserve">          type: string</w:t>
        </w:r>
      </w:ins>
    </w:p>
    <w:p w14:paraId="2AD424AE" w14:textId="77777777" w:rsidR="00EC5590" w:rsidRPr="00892BB1" w:rsidRDefault="00EC5590" w:rsidP="00EC5590">
      <w:pPr>
        <w:pStyle w:val="PL"/>
        <w:rPr>
          <w:ins w:id="7856" w:author="C3-255439" w:date="2025-11-21T20:26:00Z"/>
          <w:rFonts w:eastAsiaTheme="minorEastAsia"/>
          <w:noProof w:val="0"/>
          <w:lang w:eastAsia="zh-CN"/>
        </w:rPr>
      </w:pPr>
      <w:ins w:id="7857" w:author="C3-255439" w:date="2025-11-21T20:26:00Z">
        <w:r w:rsidRPr="00892BB1">
          <w:rPr>
            <w:rFonts w:eastAsiaTheme="minorEastAsia"/>
            <w:noProof w:val="0"/>
            <w:lang w:eastAsia="zh-CN"/>
          </w:rPr>
          <w:t xml:space="preserve">          enum: [SUCCESS, FAILED]</w:t>
        </w:r>
      </w:ins>
    </w:p>
    <w:p w14:paraId="278FF24A" w14:textId="77777777" w:rsidR="00EC5590" w:rsidRPr="00892BB1" w:rsidRDefault="00EC5590" w:rsidP="00EC5590">
      <w:pPr>
        <w:pStyle w:val="PL"/>
        <w:rPr>
          <w:ins w:id="7858" w:author="C3-255439" w:date="2025-11-21T20:26:00Z"/>
          <w:rFonts w:eastAsiaTheme="minorEastAsia"/>
          <w:noProof w:val="0"/>
          <w:lang w:eastAsia="zh-CN"/>
        </w:rPr>
      </w:pPr>
      <w:ins w:id="7859" w:author="C3-255439" w:date="2025-11-21T20:26:00Z">
        <w:r w:rsidRPr="00892BB1">
          <w:rPr>
            <w:rFonts w:eastAsiaTheme="minorEastAsia"/>
            <w:noProof w:val="0"/>
            <w:lang w:eastAsia="zh-CN"/>
          </w:rPr>
          <w:t xml:space="preserve">          description: Result of call establishment</w:t>
        </w:r>
      </w:ins>
    </w:p>
    <w:p w14:paraId="584EDADF" w14:textId="77777777" w:rsidR="00EC5590" w:rsidRPr="00892BB1" w:rsidRDefault="00EC5590" w:rsidP="00EC5590">
      <w:pPr>
        <w:pStyle w:val="PL"/>
        <w:rPr>
          <w:ins w:id="7860" w:author="C3-255439" w:date="2025-11-21T20:26:00Z"/>
          <w:rFonts w:eastAsiaTheme="minorEastAsia"/>
          <w:noProof w:val="0"/>
          <w:lang w:eastAsia="zh-CN"/>
        </w:rPr>
      </w:pPr>
      <w:ins w:id="7861" w:author="C3-255439" w:date="2025-11-21T20:26:00Z">
        <w:r w:rsidRPr="00892BB1">
          <w:rPr>
            <w:rFonts w:eastAsiaTheme="minorEastAsia"/>
            <w:noProof w:val="0"/>
            <w:lang w:eastAsia="zh-CN"/>
          </w:rPr>
          <w:t xml:space="preserve">        sessionId:</w:t>
        </w:r>
      </w:ins>
    </w:p>
    <w:p w14:paraId="642F7C9E" w14:textId="77777777" w:rsidR="00EC5590" w:rsidRPr="00892BB1" w:rsidRDefault="00EC5590" w:rsidP="00EC5590">
      <w:pPr>
        <w:pStyle w:val="PL"/>
        <w:rPr>
          <w:ins w:id="7862" w:author="C3-255439" w:date="2025-11-21T20:26:00Z"/>
          <w:rFonts w:eastAsiaTheme="minorEastAsia"/>
          <w:noProof w:val="0"/>
          <w:lang w:eastAsia="zh-CN"/>
        </w:rPr>
      </w:pPr>
      <w:ins w:id="7863" w:author="C3-255439" w:date="2025-11-21T20:26:00Z">
        <w:r w:rsidRPr="00892BB1">
          <w:rPr>
            <w:rFonts w:eastAsiaTheme="minorEastAsia"/>
            <w:noProof w:val="0"/>
            <w:lang w:eastAsia="zh-CN"/>
          </w:rPr>
          <w:t xml:space="preserve">          type: string</w:t>
        </w:r>
      </w:ins>
    </w:p>
    <w:p w14:paraId="0CCCB0EA" w14:textId="77777777" w:rsidR="00EC5590" w:rsidRPr="00892BB1" w:rsidRDefault="00EC5590" w:rsidP="00EC5590">
      <w:pPr>
        <w:pStyle w:val="PL"/>
        <w:rPr>
          <w:ins w:id="7864" w:author="C3-255439" w:date="2025-11-21T20:26:00Z"/>
          <w:rFonts w:eastAsiaTheme="minorEastAsia"/>
          <w:noProof w:val="0"/>
          <w:lang w:eastAsia="zh-CN"/>
        </w:rPr>
      </w:pPr>
      <w:ins w:id="7865" w:author="C3-255439" w:date="2025-11-21T20:26:00Z">
        <w:r w:rsidRPr="00892BB1">
          <w:rPr>
            <w:rFonts w:eastAsiaTheme="minorEastAsia"/>
            <w:noProof w:val="0"/>
            <w:lang w:eastAsia="zh-CN"/>
          </w:rPr>
          <w:t xml:space="preserve">          description: Call session identifier, maps to callSessionId in OMA Third Party Call API</w:t>
        </w:r>
      </w:ins>
    </w:p>
    <w:p w14:paraId="23ABA99F" w14:textId="77777777" w:rsidR="00EC5590" w:rsidRPr="00892BB1" w:rsidRDefault="00EC5590" w:rsidP="00EC5590">
      <w:pPr>
        <w:pStyle w:val="PL"/>
        <w:rPr>
          <w:ins w:id="7866" w:author="C3-255439" w:date="2025-11-21T20:26:00Z"/>
          <w:rFonts w:eastAsiaTheme="minorEastAsia"/>
          <w:noProof w:val="0"/>
          <w:lang w:eastAsia="zh-CN"/>
        </w:rPr>
      </w:pPr>
      <w:ins w:id="7867" w:author="C3-255439" w:date="2025-11-21T20:26:00Z">
        <w:r w:rsidRPr="00892BB1">
          <w:rPr>
            <w:rFonts w:eastAsiaTheme="minorEastAsia"/>
            <w:noProof w:val="0"/>
            <w:lang w:eastAsia="zh-CN"/>
          </w:rPr>
          <w:t xml:space="preserve">        failureCause:</w:t>
        </w:r>
      </w:ins>
    </w:p>
    <w:p w14:paraId="0B96FD79" w14:textId="77777777" w:rsidR="00EC5590" w:rsidRPr="00892BB1" w:rsidRDefault="00EC5590" w:rsidP="00EC5590">
      <w:pPr>
        <w:pStyle w:val="PL"/>
        <w:rPr>
          <w:ins w:id="7868" w:author="C3-255439" w:date="2025-11-21T20:26:00Z"/>
          <w:rFonts w:eastAsiaTheme="minorEastAsia"/>
          <w:noProof w:val="0"/>
          <w:lang w:eastAsia="zh-CN"/>
        </w:rPr>
      </w:pPr>
      <w:ins w:id="7869" w:author="C3-255439" w:date="2025-11-21T20:26:00Z">
        <w:r w:rsidRPr="00892BB1">
          <w:rPr>
            <w:rFonts w:eastAsiaTheme="minorEastAsia"/>
            <w:noProof w:val="0"/>
            <w:lang w:eastAsia="zh-CN"/>
          </w:rPr>
          <w:t xml:space="preserve">          type: string</w:t>
        </w:r>
      </w:ins>
    </w:p>
    <w:p w14:paraId="3A86D416" w14:textId="77777777" w:rsidR="00EC5590" w:rsidRPr="00892BB1" w:rsidRDefault="00EC5590" w:rsidP="00EC5590">
      <w:pPr>
        <w:pStyle w:val="PL"/>
        <w:rPr>
          <w:ins w:id="7870" w:author="C3-255439" w:date="2025-11-21T20:26:00Z"/>
          <w:rFonts w:eastAsiaTheme="minorEastAsia"/>
          <w:noProof w:val="0"/>
          <w:lang w:eastAsia="zh-CN"/>
        </w:rPr>
      </w:pPr>
      <w:ins w:id="7871" w:author="C3-255439" w:date="2025-11-21T20:26:00Z">
        <w:r w:rsidRPr="00892BB1">
          <w:rPr>
            <w:rFonts w:eastAsiaTheme="minorEastAsia"/>
            <w:noProof w:val="0"/>
            <w:lang w:eastAsia="zh-CN"/>
          </w:rPr>
          <w:t xml:space="preserve">          description: Cause of call establishment failure</w:t>
        </w:r>
      </w:ins>
    </w:p>
    <w:p w14:paraId="6183349F" w14:textId="77777777" w:rsidR="00EC5590" w:rsidRPr="00892BB1" w:rsidRDefault="00EC5590" w:rsidP="00EC5590">
      <w:pPr>
        <w:pStyle w:val="PL"/>
        <w:rPr>
          <w:ins w:id="7872" w:author="C3-255439" w:date="2025-11-21T20:26:00Z"/>
          <w:rFonts w:eastAsiaTheme="minorEastAsia"/>
          <w:noProof w:val="0"/>
          <w:lang w:eastAsia="zh-CN"/>
        </w:rPr>
      </w:pPr>
      <w:ins w:id="7873" w:author="C3-255439" w:date="2025-11-21T20:26:00Z">
        <w:r w:rsidRPr="00892BB1">
          <w:rPr>
            <w:rFonts w:eastAsiaTheme="minorEastAsia"/>
            <w:noProof w:val="0"/>
            <w:lang w:eastAsia="zh-CN"/>
          </w:rPr>
          <w:t xml:space="preserve">        originatingId:</w:t>
        </w:r>
      </w:ins>
    </w:p>
    <w:p w14:paraId="01868F6F" w14:textId="77777777" w:rsidR="00EC5590" w:rsidRDefault="00EC5590" w:rsidP="00EC5590">
      <w:pPr>
        <w:pStyle w:val="PL"/>
        <w:rPr>
          <w:ins w:id="7874" w:author="C3-255439" w:date="2025-11-21T20:26:00Z"/>
          <w:rFonts w:eastAsiaTheme="minorEastAsia"/>
          <w:noProof w:val="0"/>
          <w:lang w:eastAsia="zh-CN"/>
        </w:rPr>
      </w:pPr>
      <w:ins w:id="7875" w:author="C3-255439" w:date="2025-11-21T20:26:00Z">
        <w:r w:rsidRPr="008B1C02">
          <w:t xml:space="preserve">          $ref: 'TS29</w:t>
        </w:r>
        <w:r>
          <w:t>571</w:t>
        </w:r>
        <w:r w:rsidRPr="008B1C02">
          <w:t>_CommonData.yaml#/components/schemas/</w:t>
        </w:r>
        <w:r>
          <w:t>Uri</w:t>
        </w:r>
        <w:r w:rsidRPr="008B1C02">
          <w:t>'</w:t>
        </w:r>
      </w:ins>
    </w:p>
    <w:p w14:paraId="2239365F" w14:textId="77777777" w:rsidR="00EC5590" w:rsidRPr="00892BB1" w:rsidRDefault="00EC5590" w:rsidP="00EC5590">
      <w:pPr>
        <w:pStyle w:val="PL"/>
        <w:rPr>
          <w:ins w:id="7876" w:author="C3-255439" w:date="2025-11-21T20:26:00Z"/>
          <w:rFonts w:eastAsiaTheme="minorEastAsia"/>
          <w:noProof w:val="0"/>
          <w:lang w:eastAsia="zh-CN"/>
        </w:rPr>
      </w:pPr>
      <w:ins w:id="7877" w:author="C3-255439" w:date="2025-11-21T20:26:00Z">
        <w:r w:rsidRPr="00892BB1">
          <w:rPr>
            <w:rFonts w:eastAsiaTheme="minorEastAsia"/>
            <w:noProof w:val="0"/>
            <w:lang w:eastAsia="zh-CN"/>
          </w:rPr>
          <w:t xml:space="preserve">        terminatingId:</w:t>
        </w:r>
      </w:ins>
    </w:p>
    <w:p w14:paraId="07E791F7" w14:textId="77777777" w:rsidR="00EC5590" w:rsidRDefault="00EC5590" w:rsidP="00EC5590">
      <w:pPr>
        <w:pStyle w:val="PL"/>
        <w:rPr>
          <w:ins w:id="7878" w:author="C3-255439" w:date="2025-11-21T20:26:00Z"/>
          <w:rFonts w:eastAsiaTheme="minorEastAsia"/>
          <w:noProof w:val="0"/>
          <w:lang w:eastAsia="zh-CN"/>
        </w:rPr>
      </w:pPr>
      <w:ins w:id="7879" w:author="C3-255439" w:date="2025-11-21T20:26:00Z">
        <w:r w:rsidRPr="008B1C02">
          <w:t xml:space="preserve">          $ref: 'TS29</w:t>
        </w:r>
        <w:r>
          <w:t>571</w:t>
        </w:r>
        <w:r w:rsidRPr="008B1C02">
          <w:t>_CommonData.yaml#/components/schemas/</w:t>
        </w:r>
        <w:r>
          <w:t>Uri</w:t>
        </w:r>
        <w:r w:rsidRPr="008B1C02">
          <w:t>'</w:t>
        </w:r>
      </w:ins>
    </w:p>
    <w:p w14:paraId="59D7593A" w14:textId="77777777" w:rsidR="00EC5590" w:rsidRPr="00892BB1" w:rsidRDefault="00EC5590" w:rsidP="00EC5590">
      <w:pPr>
        <w:pStyle w:val="PL"/>
        <w:rPr>
          <w:ins w:id="7880" w:author="C3-255439" w:date="2025-11-21T20:26:00Z"/>
          <w:rFonts w:eastAsiaTheme="minorEastAsia"/>
          <w:noProof w:val="0"/>
          <w:lang w:eastAsia="zh-CN"/>
        </w:rPr>
      </w:pPr>
      <w:ins w:id="7881" w:author="C3-255439" w:date="2025-11-21T20:26:00Z">
        <w:r w:rsidRPr="00892BB1">
          <w:rPr>
            <w:rFonts w:eastAsiaTheme="minorEastAsia"/>
            <w:noProof w:val="0"/>
            <w:lang w:eastAsia="zh-CN"/>
          </w:rPr>
          <w:t xml:space="preserve">        mediaInfo:</w:t>
        </w:r>
      </w:ins>
    </w:p>
    <w:p w14:paraId="3586F9DF" w14:textId="77777777" w:rsidR="00EC5590" w:rsidRPr="00892BB1" w:rsidRDefault="00EC5590" w:rsidP="00EC5590">
      <w:pPr>
        <w:pStyle w:val="PL"/>
        <w:rPr>
          <w:ins w:id="7882" w:author="C3-255439" w:date="2025-11-21T20:26:00Z"/>
          <w:rFonts w:eastAsiaTheme="minorEastAsia"/>
          <w:noProof w:val="0"/>
          <w:lang w:eastAsia="zh-CN"/>
        </w:rPr>
      </w:pPr>
      <w:ins w:id="7883" w:author="C3-255439" w:date="2025-11-21T20:26:00Z">
        <w:r w:rsidRPr="00892BB1">
          <w:rPr>
            <w:rFonts w:eastAsiaTheme="minorEastAsia"/>
            <w:noProof w:val="0"/>
            <w:lang w:eastAsia="zh-CN"/>
          </w:rPr>
          <w:t xml:space="preserve">          type: array</w:t>
        </w:r>
      </w:ins>
    </w:p>
    <w:p w14:paraId="162CC278" w14:textId="77777777" w:rsidR="00EC5590" w:rsidRPr="00892BB1" w:rsidRDefault="00EC5590" w:rsidP="00EC5590">
      <w:pPr>
        <w:pStyle w:val="PL"/>
        <w:rPr>
          <w:ins w:id="7884" w:author="C3-255439" w:date="2025-11-21T20:26:00Z"/>
          <w:rFonts w:eastAsiaTheme="minorEastAsia"/>
          <w:noProof w:val="0"/>
          <w:lang w:eastAsia="zh-CN"/>
        </w:rPr>
      </w:pPr>
      <w:ins w:id="7885" w:author="C3-255439" w:date="2025-11-21T20:26:00Z">
        <w:r w:rsidRPr="00892BB1">
          <w:rPr>
            <w:rFonts w:eastAsiaTheme="minorEastAsia"/>
            <w:noProof w:val="0"/>
            <w:lang w:eastAsia="zh-CN"/>
          </w:rPr>
          <w:t xml:space="preserve">          items:</w:t>
        </w:r>
      </w:ins>
    </w:p>
    <w:p w14:paraId="4E2D42FE" w14:textId="77777777" w:rsidR="00EC5590" w:rsidRPr="00892BB1" w:rsidRDefault="00EC5590" w:rsidP="00EC5590">
      <w:pPr>
        <w:pStyle w:val="PL"/>
        <w:rPr>
          <w:ins w:id="7886" w:author="C3-255439" w:date="2025-11-21T20:26:00Z"/>
          <w:rFonts w:eastAsiaTheme="minorEastAsia"/>
          <w:noProof w:val="0"/>
          <w:lang w:eastAsia="zh-CN"/>
        </w:rPr>
      </w:pPr>
      <w:ins w:id="7887" w:author="C3-255439" w:date="2025-11-21T20:26:00Z">
        <w:r w:rsidRPr="00892BB1">
          <w:rPr>
            <w:rFonts w:eastAsiaTheme="minorEastAsia"/>
            <w:noProof w:val="0"/>
            <w:lang w:eastAsia="zh-CN"/>
          </w:rPr>
          <w:t xml:space="preserve">            type: string</w:t>
        </w:r>
      </w:ins>
    </w:p>
    <w:p w14:paraId="396FFC77" w14:textId="77777777" w:rsidR="00EC5590" w:rsidRDefault="00EC5590" w:rsidP="00EC5590">
      <w:pPr>
        <w:pStyle w:val="PL"/>
        <w:rPr>
          <w:ins w:id="7888" w:author="C3-255439" w:date="2025-11-21T20:26:00Z"/>
          <w:rFonts w:eastAsiaTheme="minorEastAsia"/>
          <w:noProof w:val="0"/>
          <w:lang w:eastAsia="zh-CN"/>
        </w:rPr>
      </w:pPr>
      <w:ins w:id="7889" w:author="C3-255439" w:date="2025-11-21T20:26:00Z">
        <w:r w:rsidRPr="00892BB1">
          <w:rPr>
            <w:rFonts w:eastAsiaTheme="minorEastAsia"/>
            <w:noProof w:val="0"/>
            <w:lang w:eastAsia="zh-CN"/>
          </w:rPr>
          <w:t xml:space="preserve">          description: Negotiated media types</w:t>
        </w:r>
      </w:ins>
    </w:p>
    <w:p w14:paraId="1835342E" w14:textId="77777777" w:rsidR="00EC5590" w:rsidRPr="00892BB1" w:rsidRDefault="00EC5590" w:rsidP="00EC5590">
      <w:pPr>
        <w:pStyle w:val="PL"/>
        <w:rPr>
          <w:ins w:id="7890" w:author="C3-255439" w:date="2025-11-21T20:26:00Z"/>
          <w:rFonts w:eastAsiaTheme="minorEastAsia"/>
          <w:noProof w:val="0"/>
          <w:lang w:eastAsia="zh-CN"/>
        </w:rPr>
      </w:pPr>
      <w:ins w:id="7891" w:author="C3-255439" w:date="2025-11-21T20:26:00Z">
        <w:r>
          <w:rPr>
            <w:rFonts w:eastAsiaTheme="minorEastAsia" w:hint="eastAsia"/>
            <w:noProof w:val="0"/>
            <w:lang w:eastAsia="zh-CN"/>
          </w:rPr>
          <w:t xml:space="preserve"> </w:t>
        </w:r>
        <w:r>
          <w:rPr>
            <w:rFonts w:eastAsiaTheme="minorEastAsia"/>
            <w:noProof w:val="0"/>
            <w:lang w:eastAsia="zh-CN"/>
          </w:rPr>
          <w:t xml:space="preserve">         </w:t>
        </w:r>
        <w:r>
          <w:rPr>
            <w:lang w:val="en-US" w:eastAsia="es-ES"/>
          </w:rPr>
          <w:t>minItems</w:t>
        </w:r>
        <w:r>
          <w:rPr>
            <w:rFonts w:eastAsiaTheme="minorEastAsia"/>
            <w:noProof w:val="0"/>
            <w:lang w:eastAsia="zh-CN"/>
          </w:rPr>
          <w:t>: 1</w:t>
        </w:r>
      </w:ins>
    </w:p>
    <w:p w14:paraId="4C1F7F1C" w14:textId="77777777" w:rsidR="00EC5590" w:rsidRPr="00892BB1" w:rsidRDefault="00EC5590" w:rsidP="00EC5590">
      <w:pPr>
        <w:pStyle w:val="PL"/>
        <w:rPr>
          <w:ins w:id="7892" w:author="C3-255439" w:date="2025-11-21T20:26:00Z"/>
          <w:rFonts w:eastAsiaTheme="minorEastAsia"/>
          <w:noProof w:val="0"/>
          <w:lang w:eastAsia="zh-CN"/>
        </w:rPr>
      </w:pPr>
      <w:ins w:id="7893" w:author="C3-255439" w:date="2025-11-21T20:26:00Z">
        <w:r w:rsidRPr="00892BB1">
          <w:rPr>
            <w:rFonts w:eastAsiaTheme="minorEastAsia"/>
            <w:noProof w:val="0"/>
            <w:lang w:eastAsia="zh-CN"/>
          </w:rPr>
          <w:t xml:space="preserve">        dcMediaInfo:</w:t>
        </w:r>
      </w:ins>
    </w:p>
    <w:p w14:paraId="6F5C2A10" w14:textId="77777777" w:rsidR="00EC5590" w:rsidRPr="00892BB1" w:rsidRDefault="00EC5590" w:rsidP="00EC5590">
      <w:pPr>
        <w:pStyle w:val="PL"/>
        <w:rPr>
          <w:ins w:id="7894" w:author="C3-255439" w:date="2025-11-21T20:26:00Z"/>
          <w:rFonts w:eastAsiaTheme="minorEastAsia"/>
          <w:noProof w:val="0"/>
          <w:lang w:eastAsia="zh-CN"/>
        </w:rPr>
      </w:pPr>
      <w:ins w:id="7895" w:author="C3-255439" w:date="2025-11-21T20:26:00Z">
        <w:r w:rsidRPr="00892BB1">
          <w:rPr>
            <w:rFonts w:eastAsiaTheme="minorEastAsia"/>
            <w:noProof w:val="0"/>
            <w:lang w:eastAsia="zh-CN"/>
          </w:rPr>
          <w:t xml:space="preserve">          type: string</w:t>
        </w:r>
      </w:ins>
    </w:p>
    <w:p w14:paraId="3DC6A04C" w14:textId="77777777" w:rsidR="00EC5590" w:rsidRPr="00892BB1" w:rsidRDefault="00EC5590" w:rsidP="00EC5590">
      <w:pPr>
        <w:pStyle w:val="PL"/>
        <w:rPr>
          <w:ins w:id="7896" w:author="C3-255439" w:date="2025-11-21T20:26:00Z"/>
          <w:rFonts w:eastAsiaTheme="minorEastAsia"/>
          <w:noProof w:val="0"/>
          <w:lang w:eastAsia="zh-CN"/>
        </w:rPr>
      </w:pPr>
      <w:ins w:id="7897" w:author="C3-255439" w:date="2025-11-21T20:26:00Z">
        <w:r w:rsidRPr="00892BB1">
          <w:rPr>
            <w:rFonts w:eastAsiaTheme="minorEastAsia"/>
            <w:noProof w:val="0"/>
            <w:lang w:eastAsia="zh-CN"/>
          </w:rPr>
          <w:t xml:space="preserve">          description: DC media activation status</w:t>
        </w:r>
      </w:ins>
    </w:p>
    <w:p w14:paraId="08006073" w14:textId="77777777" w:rsidR="00EC5590" w:rsidRPr="00892BB1" w:rsidRDefault="00EC5590" w:rsidP="00EC5590">
      <w:pPr>
        <w:pStyle w:val="PL"/>
        <w:rPr>
          <w:ins w:id="7898" w:author="C3-255439" w:date="2025-11-21T20:26:00Z"/>
          <w:rFonts w:eastAsiaTheme="minorEastAsia"/>
          <w:noProof w:val="0"/>
          <w:lang w:eastAsia="zh-CN"/>
        </w:rPr>
      </w:pPr>
      <w:ins w:id="7899" w:author="C3-255439" w:date="2025-11-21T20:26:00Z">
        <w:r w:rsidRPr="00892BB1">
          <w:rPr>
            <w:rFonts w:eastAsiaTheme="minorEastAsia"/>
            <w:noProof w:val="0"/>
            <w:lang w:eastAsia="zh-CN"/>
          </w:rPr>
          <w:t xml:space="preserve">        appProfileRequested:</w:t>
        </w:r>
      </w:ins>
    </w:p>
    <w:p w14:paraId="1180D148" w14:textId="77777777" w:rsidR="00EC5590" w:rsidRPr="00892BB1" w:rsidRDefault="00EC5590" w:rsidP="00EC5590">
      <w:pPr>
        <w:pStyle w:val="PL"/>
        <w:rPr>
          <w:ins w:id="7900" w:author="C3-255439" w:date="2025-11-21T20:26:00Z"/>
          <w:rFonts w:eastAsiaTheme="minorEastAsia"/>
          <w:noProof w:val="0"/>
          <w:lang w:eastAsia="zh-CN"/>
        </w:rPr>
      </w:pPr>
      <w:ins w:id="7901" w:author="C3-255439" w:date="2025-11-21T20:26:00Z">
        <w:r w:rsidRPr="00892BB1">
          <w:rPr>
            <w:rFonts w:eastAsiaTheme="minorEastAsia"/>
            <w:noProof w:val="0"/>
            <w:lang w:eastAsia="zh-CN"/>
          </w:rPr>
          <w:t xml:space="preserve">          $ref: '</w:t>
        </w:r>
        <w:r w:rsidRPr="008B1C02">
          <w:t>TS29</w:t>
        </w:r>
        <w:r>
          <w:t>392</w:t>
        </w:r>
        <w:r w:rsidRPr="008B1C02">
          <w:t>_</w:t>
        </w:r>
        <w:r>
          <w:rPr>
            <w:rFonts w:hint="eastAsia"/>
          </w:rPr>
          <w:t>MMTel_DCAppManagement</w:t>
        </w:r>
        <w:r w:rsidRPr="008B1C02">
          <w:t>.yaml</w:t>
        </w:r>
        <w:r w:rsidRPr="00892BB1">
          <w:rPr>
            <w:rFonts w:eastAsiaTheme="minorEastAsia"/>
            <w:noProof w:val="0"/>
            <w:lang w:eastAsia="zh-CN"/>
          </w:rPr>
          <w:t>#/components/schemas/DcAppUpdateParameters'</w:t>
        </w:r>
      </w:ins>
    </w:p>
    <w:p w14:paraId="15E95ECC" w14:textId="77777777" w:rsidR="00EC5590" w:rsidRPr="00892BB1" w:rsidRDefault="00EC5590" w:rsidP="00EC5590">
      <w:pPr>
        <w:pStyle w:val="PL"/>
        <w:rPr>
          <w:ins w:id="7902" w:author="C3-255439" w:date="2025-11-21T20:26:00Z"/>
          <w:rFonts w:eastAsiaTheme="minorEastAsia"/>
          <w:noProof w:val="0"/>
          <w:lang w:eastAsia="zh-CN"/>
        </w:rPr>
      </w:pPr>
      <w:ins w:id="7903" w:author="C3-255439" w:date="2025-11-21T20:26:00Z">
        <w:r w:rsidRPr="00892BB1">
          <w:rPr>
            <w:rFonts w:eastAsiaTheme="minorEastAsia"/>
            <w:noProof w:val="0"/>
            <w:lang w:eastAsia="zh-CN"/>
          </w:rPr>
          <w:t xml:space="preserve">        callType:</w:t>
        </w:r>
      </w:ins>
    </w:p>
    <w:p w14:paraId="34E66EF5" w14:textId="77777777" w:rsidR="00EC5590" w:rsidRDefault="00EC5590" w:rsidP="00EC5590">
      <w:pPr>
        <w:pStyle w:val="PL"/>
        <w:rPr>
          <w:ins w:id="7904" w:author="C3-255439" w:date="2025-11-21T20:26:00Z"/>
          <w:rFonts w:eastAsiaTheme="minorEastAsia"/>
          <w:noProof w:val="0"/>
          <w:lang w:eastAsia="zh-CN"/>
        </w:rPr>
      </w:pPr>
      <w:ins w:id="7905" w:author="C3-255439" w:date="2025-11-21T20:26:00Z">
        <w:r w:rsidRPr="00A04BF4">
          <w:rPr>
            <w:rFonts w:eastAsiaTheme="minorEastAsia"/>
            <w:noProof w:val="0"/>
            <w:lang w:eastAsia="zh-CN"/>
          </w:rPr>
          <w:t xml:space="preserve">          $ref: '#/components/schemas/</w:t>
        </w:r>
        <w:r>
          <w:rPr>
            <w:rFonts w:eastAsiaTheme="minorEastAsia" w:hint="eastAsia"/>
            <w:noProof w:val="0"/>
            <w:lang w:eastAsia="zh-CN"/>
          </w:rPr>
          <w:t>Call</w:t>
        </w:r>
        <w:r w:rsidRPr="00A04BF4">
          <w:rPr>
            <w:rFonts w:eastAsiaTheme="minorEastAsia"/>
            <w:noProof w:val="0"/>
            <w:lang w:eastAsia="zh-CN"/>
          </w:rPr>
          <w:t>Type'</w:t>
        </w:r>
      </w:ins>
    </w:p>
    <w:p w14:paraId="073B8559" w14:textId="77777777" w:rsidR="00EC5590" w:rsidRPr="00892BB1" w:rsidRDefault="00EC5590" w:rsidP="00EC5590">
      <w:pPr>
        <w:pStyle w:val="PL"/>
        <w:rPr>
          <w:ins w:id="7906" w:author="C3-255439" w:date="2025-11-21T20:26:00Z"/>
          <w:rFonts w:eastAsiaTheme="minorEastAsia"/>
          <w:noProof w:val="0"/>
          <w:lang w:eastAsia="zh-CN"/>
        </w:rPr>
      </w:pPr>
      <w:ins w:id="7907" w:author="C3-255439" w:date="2025-11-21T20:26:00Z">
        <w:r w:rsidRPr="00892BB1">
          <w:rPr>
            <w:rFonts w:eastAsiaTheme="minorEastAsia"/>
            <w:noProof w:val="0"/>
            <w:lang w:eastAsia="zh-CN"/>
          </w:rPr>
          <w:t xml:space="preserve">    # DC media update request</w:t>
        </w:r>
      </w:ins>
    </w:p>
    <w:p w14:paraId="117760BB" w14:textId="77777777" w:rsidR="00EC5590" w:rsidRPr="00892BB1" w:rsidRDefault="00EC5590" w:rsidP="00EC5590">
      <w:pPr>
        <w:pStyle w:val="PL"/>
        <w:rPr>
          <w:ins w:id="7908" w:author="C3-255439" w:date="2025-11-21T20:26:00Z"/>
          <w:rFonts w:eastAsiaTheme="minorEastAsia"/>
          <w:noProof w:val="0"/>
          <w:lang w:eastAsia="zh-CN"/>
        </w:rPr>
      </w:pPr>
      <w:ins w:id="7909" w:author="C3-255439" w:date="2025-11-21T20:26:00Z">
        <w:r w:rsidRPr="00892BB1">
          <w:rPr>
            <w:rFonts w:eastAsiaTheme="minorEastAsia"/>
            <w:noProof w:val="0"/>
            <w:lang w:eastAsia="zh-CN"/>
          </w:rPr>
          <w:t xml:space="preserve">    DcMediaUpdateReq:</w:t>
        </w:r>
      </w:ins>
    </w:p>
    <w:p w14:paraId="2BC69EA8" w14:textId="77777777" w:rsidR="00EC5590" w:rsidRPr="00892BB1" w:rsidRDefault="00EC5590" w:rsidP="00EC5590">
      <w:pPr>
        <w:pStyle w:val="PL"/>
        <w:rPr>
          <w:ins w:id="7910" w:author="C3-255439" w:date="2025-11-21T20:26:00Z"/>
          <w:rFonts w:eastAsiaTheme="minorEastAsia"/>
          <w:noProof w:val="0"/>
          <w:lang w:eastAsia="zh-CN"/>
        </w:rPr>
      </w:pPr>
      <w:ins w:id="7911" w:author="C3-255439" w:date="2025-11-21T20:26:00Z">
        <w:r w:rsidRPr="00892BB1">
          <w:rPr>
            <w:rFonts w:eastAsiaTheme="minorEastAsia"/>
            <w:noProof w:val="0"/>
            <w:lang w:eastAsia="zh-CN"/>
          </w:rPr>
          <w:t xml:space="preserve">      type: object</w:t>
        </w:r>
      </w:ins>
    </w:p>
    <w:p w14:paraId="7DC159C3" w14:textId="77777777" w:rsidR="00EC5590" w:rsidRPr="00892BB1" w:rsidRDefault="00EC5590" w:rsidP="00EC5590">
      <w:pPr>
        <w:pStyle w:val="PL"/>
        <w:rPr>
          <w:ins w:id="7912" w:author="C3-255439" w:date="2025-11-21T20:26:00Z"/>
          <w:rFonts w:eastAsiaTheme="minorEastAsia"/>
          <w:noProof w:val="0"/>
          <w:lang w:eastAsia="zh-CN"/>
        </w:rPr>
      </w:pPr>
      <w:ins w:id="7913" w:author="C3-255439" w:date="2025-11-21T20:26:00Z">
        <w:r w:rsidRPr="00892BB1">
          <w:rPr>
            <w:rFonts w:eastAsiaTheme="minorEastAsia"/>
            <w:noProof w:val="0"/>
            <w:lang w:eastAsia="zh-CN"/>
          </w:rPr>
          <w:t xml:space="preserve">      required:</w:t>
        </w:r>
      </w:ins>
    </w:p>
    <w:p w14:paraId="7D9D79A9" w14:textId="77777777" w:rsidR="00EC5590" w:rsidRPr="00892BB1" w:rsidRDefault="00EC5590" w:rsidP="00EC5590">
      <w:pPr>
        <w:pStyle w:val="PL"/>
        <w:rPr>
          <w:ins w:id="7914" w:author="C3-255439" w:date="2025-11-21T20:26:00Z"/>
          <w:rFonts w:eastAsiaTheme="minorEastAsia"/>
          <w:noProof w:val="0"/>
          <w:lang w:eastAsia="zh-CN"/>
        </w:rPr>
      </w:pPr>
      <w:ins w:id="7915" w:author="C3-255439" w:date="2025-11-21T20:26:00Z">
        <w:r w:rsidRPr="00892BB1">
          <w:rPr>
            <w:rFonts w:eastAsiaTheme="minorEastAsia"/>
            <w:noProof w:val="0"/>
            <w:lang w:eastAsia="zh-CN"/>
          </w:rPr>
          <w:t xml:space="preserve">        - dcAppId</w:t>
        </w:r>
      </w:ins>
    </w:p>
    <w:p w14:paraId="1D5130EC" w14:textId="77777777" w:rsidR="00EC5590" w:rsidRPr="00892BB1" w:rsidRDefault="00EC5590" w:rsidP="00EC5590">
      <w:pPr>
        <w:pStyle w:val="PL"/>
        <w:rPr>
          <w:ins w:id="7916" w:author="C3-255439" w:date="2025-11-21T20:26:00Z"/>
          <w:rFonts w:eastAsiaTheme="minorEastAsia"/>
          <w:noProof w:val="0"/>
          <w:lang w:eastAsia="zh-CN"/>
        </w:rPr>
      </w:pPr>
      <w:ins w:id="7917" w:author="C3-255439" w:date="2025-11-21T20:26:00Z">
        <w:r w:rsidRPr="00892BB1">
          <w:rPr>
            <w:rFonts w:eastAsiaTheme="minorEastAsia"/>
            <w:noProof w:val="0"/>
            <w:lang w:eastAsia="zh-CN"/>
          </w:rPr>
          <w:t xml:space="preserve">        - sessionId</w:t>
        </w:r>
      </w:ins>
    </w:p>
    <w:p w14:paraId="4ECE9032" w14:textId="77777777" w:rsidR="00EC5590" w:rsidRPr="00892BB1" w:rsidRDefault="00EC5590" w:rsidP="00EC5590">
      <w:pPr>
        <w:pStyle w:val="PL"/>
        <w:rPr>
          <w:ins w:id="7918" w:author="C3-255439" w:date="2025-11-21T20:26:00Z"/>
          <w:rFonts w:eastAsiaTheme="minorEastAsia"/>
          <w:noProof w:val="0"/>
          <w:lang w:eastAsia="zh-CN"/>
        </w:rPr>
      </w:pPr>
      <w:ins w:id="7919" w:author="C3-255439" w:date="2025-11-21T20:26:00Z">
        <w:r w:rsidRPr="00892BB1">
          <w:rPr>
            <w:rFonts w:eastAsiaTheme="minorEastAsia"/>
            <w:noProof w:val="0"/>
            <w:lang w:eastAsia="zh-CN"/>
          </w:rPr>
          <w:t xml:space="preserve">        - notificationInfo</w:t>
        </w:r>
      </w:ins>
    </w:p>
    <w:p w14:paraId="657EAC6C" w14:textId="77777777" w:rsidR="00EC5590" w:rsidRPr="00892BB1" w:rsidRDefault="00EC5590" w:rsidP="00EC5590">
      <w:pPr>
        <w:pStyle w:val="PL"/>
        <w:rPr>
          <w:ins w:id="7920" w:author="C3-255439" w:date="2025-11-21T20:26:00Z"/>
          <w:rFonts w:eastAsiaTheme="minorEastAsia"/>
          <w:noProof w:val="0"/>
          <w:lang w:eastAsia="zh-CN"/>
        </w:rPr>
      </w:pPr>
      <w:ins w:id="7921" w:author="C3-255439" w:date="2025-11-21T20:26:00Z">
        <w:r w:rsidRPr="00892BB1">
          <w:rPr>
            <w:rFonts w:eastAsiaTheme="minorEastAsia"/>
            <w:noProof w:val="0"/>
            <w:lang w:eastAsia="zh-CN"/>
          </w:rPr>
          <w:t xml:space="preserve">      properties:</w:t>
        </w:r>
      </w:ins>
    </w:p>
    <w:p w14:paraId="47A99868" w14:textId="77777777" w:rsidR="00EC5590" w:rsidRPr="00892BB1" w:rsidRDefault="00EC5590" w:rsidP="00EC5590">
      <w:pPr>
        <w:pStyle w:val="PL"/>
        <w:rPr>
          <w:ins w:id="7922" w:author="C3-255439" w:date="2025-11-21T20:26:00Z"/>
          <w:rFonts w:eastAsiaTheme="minorEastAsia"/>
          <w:noProof w:val="0"/>
          <w:lang w:eastAsia="zh-CN"/>
        </w:rPr>
      </w:pPr>
      <w:ins w:id="7923" w:author="C3-255439" w:date="2025-11-21T20:26:00Z">
        <w:r w:rsidRPr="00892BB1">
          <w:rPr>
            <w:rFonts w:eastAsiaTheme="minorEastAsia"/>
            <w:noProof w:val="0"/>
            <w:lang w:eastAsia="zh-CN"/>
          </w:rPr>
          <w:t xml:space="preserve">        dcAppId:</w:t>
        </w:r>
      </w:ins>
    </w:p>
    <w:p w14:paraId="50489A35" w14:textId="77777777" w:rsidR="00EC5590" w:rsidRPr="00892BB1" w:rsidRDefault="00EC5590" w:rsidP="00EC5590">
      <w:pPr>
        <w:pStyle w:val="PL"/>
        <w:rPr>
          <w:ins w:id="7924" w:author="C3-255439" w:date="2025-11-21T20:26:00Z"/>
          <w:rFonts w:eastAsiaTheme="minorEastAsia"/>
          <w:noProof w:val="0"/>
          <w:lang w:eastAsia="zh-CN"/>
        </w:rPr>
      </w:pPr>
      <w:ins w:id="7925" w:author="C3-255439" w:date="2025-11-21T20:26:00Z">
        <w:r w:rsidRPr="00892BB1">
          <w:rPr>
            <w:rFonts w:eastAsiaTheme="minorEastAsia"/>
            <w:noProof w:val="0"/>
            <w:lang w:eastAsia="zh-CN"/>
          </w:rPr>
          <w:t xml:space="preserve">          type: string</w:t>
        </w:r>
      </w:ins>
    </w:p>
    <w:p w14:paraId="0C50C796" w14:textId="77777777" w:rsidR="00EC5590" w:rsidRPr="00892BB1" w:rsidRDefault="00EC5590" w:rsidP="00EC5590">
      <w:pPr>
        <w:pStyle w:val="PL"/>
        <w:rPr>
          <w:ins w:id="7926" w:author="C3-255439" w:date="2025-11-21T20:26:00Z"/>
          <w:rFonts w:eastAsiaTheme="minorEastAsia"/>
          <w:noProof w:val="0"/>
          <w:lang w:eastAsia="zh-CN"/>
        </w:rPr>
      </w:pPr>
      <w:ins w:id="7927" w:author="C3-255439" w:date="2025-11-21T20:26:00Z">
        <w:r w:rsidRPr="00892BB1">
          <w:rPr>
            <w:rFonts w:eastAsiaTheme="minorEastAsia"/>
            <w:noProof w:val="0"/>
            <w:lang w:eastAsia="zh-CN"/>
          </w:rPr>
          <w:t xml:space="preserve">          description: Unique identifier of the DC application</w:t>
        </w:r>
      </w:ins>
    </w:p>
    <w:p w14:paraId="1205814A" w14:textId="77777777" w:rsidR="00EC5590" w:rsidRPr="00892BB1" w:rsidRDefault="00EC5590" w:rsidP="00EC5590">
      <w:pPr>
        <w:pStyle w:val="PL"/>
        <w:rPr>
          <w:ins w:id="7928" w:author="C3-255439" w:date="2025-11-21T20:26:00Z"/>
          <w:rFonts w:eastAsiaTheme="minorEastAsia"/>
          <w:noProof w:val="0"/>
          <w:lang w:eastAsia="zh-CN"/>
        </w:rPr>
      </w:pPr>
      <w:ins w:id="7929" w:author="C3-255439" w:date="2025-11-21T20:26:00Z">
        <w:r w:rsidRPr="00892BB1">
          <w:rPr>
            <w:rFonts w:eastAsiaTheme="minorEastAsia"/>
            <w:noProof w:val="0"/>
            <w:lang w:eastAsia="zh-CN"/>
          </w:rPr>
          <w:t xml:space="preserve">        sessionId:</w:t>
        </w:r>
      </w:ins>
    </w:p>
    <w:p w14:paraId="783DA568" w14:textId="77777777" w:rsidR="00EC5590" w:rsidRPr="00892BB1" w:rsidRDefault="00EC5590" w:rsidP="00EC5590">
      <w:pPr>
        <w:pStyle w:val="PL"/>
        <w:rPr>
          <w:ins w:id="7930" w:author="C3-255439" w:date="2025-11-21T20:26:00Z"/>
          <w:rFonts w:eastAsiaTheme="minorEastAsia"/>
          <w:noProof w:val="0"/>
          <w:lang w:eastAsia="zh-CN"/>
        </w:rPr>
      </w:pPr>
      <w:ins w:id="7931" w:author="C3-255439" w:date="2025-11-21T20:26:00Z">
        <w:r w:rsidRPr="00892BB1">
          <w:rPr>
            <w:rFonts w:eastAsiaTheme="minorEastAsia"/>
            <w:noProof w:val="0"/>
            <w:lang w:eastAsia="zh-CN"/>
          </w:rPr>
          <w:t xml:space="preserve">          type: string</w:t>
        </w:r>
      </w:ins>
    </w:p>
    <w:p w14:paraId="6FFF8974" w14:textId="77777777" w:rsidR="00EC5590" w:rsidRPr="00892BB1" w:rsidRDefault="00EC5590" w:rsidP="00EC5590">
      <w:pPr>
        <w:pStyle w:val="PL"/>
        <w:rPr>
          <w:ins w:id="7932" w:author="C3-255439" w:date="2025-11-21T20:26:00Z"/>
          <w:rFonts w:eastAsiaTheme="minorEastAsia"/>
          <w:noProof w:val="0"/>
          <w:lang w:eastAsia="zh-CN"/>
        </w:rPr>
      </w:pPr>
      <w:ins w:id="7933" w:author="C3-255439" w:date="2025-11-21T20:26:00Z">
        <w:r w:rsidRPr="00892BB1">
          <w:rPr>
            <w:rFonts w:eastAsiaTheme="minorEastAsia"/>
            <w:noProof w:val="0"/>
            <w:lang w:eastAsia="zh-CN"/>
          </w:rPr>
          <w:t xml:space="preserve">          description: Identifier of the session to be updated</w:t>
        </w:r>
      </w:ins>
    </w:p>
    <w:p w14:paraId="39491EF4" w14:textId="77777777" w:rsidR="00EC5590" w:rsidRPr="00892BB1" w:rsidRDefault="00EC5590" w:rsidP="00EC5590">
      <w:pPr>
        <w:pStyle w:val="PL"/>
        <w:rPr>
          <w:ins w:id="7934" w:author="C3-255439" w:date="2025-11-21T20:26:00Z"/>
          <w:rFonts w:eastAsiaTheme="minorEastAsia"/>
          <w:noProof w:val="0"/>
          <w:lang w:eastAsia="zh-CN"/>
        </w:rPr>
      </w:pPr>
      <w:ins w:id="7935" w:author="C3-255439" w:date="2025-11-21T20:26:00Z">
        <w:r w:rsidRPr="00892BB1">
          <w:rPr>
            <w:rFonts w:eastAsiaTheme="minorEastAsia"/>
            <w:noProof w:val="0"/>
            <w:lang w:eastAsia="zh-CN"/>
          </w:rPr>
          <w:t xml:space="preserve">        mediaResourceInfo:</w:t>
        </w:r>
      </w:ins>
    </w:p>
    <w:p w14:paraId="45353B33" w14:textId="77777777" w:rsidR="00EC5590" w:rsidRPr="00892BB1" w:rsidRDefault="00EC5590" w:rsidP="00EC5590">
      <w:pPr>
        <w:pStyle w:val="PL"/>
        <w:rPr>
          <w:ins w:id="7936" w:author="C3-255439" w:date="2025-11-21T20:26:00Z"/>
          <w:rFonts w:eastAsiaTheme="minorEastAsia"/>
          <w:noProof w:val="0"/>
          <w:lang w:eastAsia="zh-CN"/>
        </w:rPr>
      </w:pPr>
      <w:ins w:id="7937" w:author="C3-255439" w:date="2025-11-21T20:26:00Z">
        <w:r w:rsidRPr="00892BB1">
          <w:rPr>
            <w:rFonts w:eastAsiaTheme="minorEastAsia"/>
            <w:noProof w:val="0"/>
            <w:lang w:eastAsia="zh-CN"/>
          </w:rPr>
          <w:t xml:space="preserve">          type: object</w:t>
        </w:r>
      </w:ins>
    </w:p>
    <w:p w14:paraId="262CF516" w14:textId="77777777" w:rsidR="00EC5590" w:rsidRPr="00892BB1" w:rsidRDefault="00EC5590" w:rsidP="00EC5590">
      <w:pPr>
        <w:pStyle w:val="PL"/>
        <w:rPr>
          <w:ins w:id="7938" w:author="C3-255439" w:date="2025-11-21T20:26:00Z"/>
          <w:rFonts w:eastAsiaTheme="minorEastAsia"/>
          <w:noProof w:val="0"/>
          <w:lang w:eastAsia="zh-CN"/>
        </w:rPr>
      </w:pPr>
      <w:ins w:id="7939" w:author="C3-255439" w:date="2025-11-21T20:26:00Z">
        <w:r w:rsidRPr="00892BB1">
          <w:rPr>
            <w:rFonts w:eastAsiaTheme="minorEastAsia"/>
            <w:noProof w:val="0"/>
            <w:lang w:eastAsia="zh-CN"/>
          </w:rPr>
          <w:t xml:space="preserve">          description: Media information to be transmitted via the Data Channel</w:t>
        </w:r>
      </w:ins>
    </w:p>
    <w:p w14:paraId="25C31380" w14:textId="77777777" w:rsidR="00EC5590" w:rsidRPr="00892BB1" w:rsidRDefault="00EC5590" w:rsidP="00EC5590">
      <w:pPr>
        <w:pStyle w:val="PL"/>
        <w:rPr>
          <w:ins w:id="7940" w:author="C3-255439" w:date="2025-11-21T20:26:00Z"/>
          <w:rFonts w:eastAsiaTheme="minorEastAsia"/>
          <w:noProof w:val="0"/>
          <w:lang w:eastAsia="zh-CN"/>
        </w:rPr>
      </w:pPr>
      <w:ins w:id="7941" w:author="C3-255439" w:date="2025-11-21T20:26:00Z">
        <w:r w:rsidRPr="00892BB1">
          <w:rPr>
            <w:rFonts w:eastAsiaTheme="minorEastAsia"/>
            <w:noProof w:val="0"/>
            <w:lang w:eastAsia="zh-CN"/>
          </w:rPr>
          <w:t xml:space="preserve">        appProfileRequested:</w:t>
        </w:r>
      </w:ins>
    </w:p>
    <w:p w14:paraId="47CFEC6B" w14:textId="77777777" w:rsidR="00EC5590" w:rsidRPr="00892BB1" w:rsidRDefault="00EC5590" w:rsidP="00EC5590">
      <w:pPr>
        <w:pStyle w:val="PL"/>
        <w:rPr>
          <w:ins w:id="7942" w:author="C3-255439" w:date="2025-11-21T20:26:00Z"/>
          <w:rFonts w:eastAsiaTheme="minorEastAsia"/>
          <w:noProof w:val="0"/>
          <w:lang w:eastAsia="zh-CN"/>
        </w:rPr>
      </w:pPr>
      <w:ins w:id="7943" w:author="C3-255439" w:date="2025-11-21T20:26:00Z">
        <w:r w:rsidRPr="00892BB1">
          <w:rPr>
            <w:rFonts w:eastAsiaTheme="minorEastAsia"/>
            <w:noProof w:val="0"/>
            <w:lang w:eastAsia="zh-CN"/>
          </w:rPr>
          <w:t xml:space="preserve">          $ref: '</w:t>
        </w:r>
        <w:r w:rsidRPr="008B1C02">
          <w:t>TS29</w:t>
        </w:r>
        <w:r>
          <w:t>392</w:t>
        </w:r>
        <w:r w:rsidRPr="008B1C02">
          <w:t>_</w:t>
        </w:r>
        <w:r>
          <w:rPr>
            <w:rFonts w:hint="eastAsia"/>
          </w:rPr>
          <w:t>MMTel_DCAppManagement</w:t>
        </w:r>
        <w:r w:rsidRPr="008B1C02">
          <w:t>.yaml</w:t>
        </w:r>
        <w:r w:rsidRPr="00892BB1">
          <w:rPr>
            <w:rFonts w:eastAsiaTheme="minorEastAsia"/>
            <w:noProof w:val="0"/>
            <w:lang w:eastAsia="zh-CN"/>
          </w:rPr>
          <w:t>#/components/schemas/DcAppUpdateParameters'</w:t>
        </w:r>
      </w:ins>
    </w:p>
    <w:p w14:paraId="0EAD9353" w14:textId="77777777" w:rsidR="00EC5590" w:rsidRPr="00892BB1" w:rsidRDefault="00EC5590" w:rsidP="00EC5590">
      <w:pPr>
        <w:pStyle w:val="PL"/>
        <w:rPr>
          <w:ins w:id="7944" w:author="C3-255439" w:date="2025-11-21T20:26:00Z"/>
          <w:rFonts w:eastAsiaTheme="minorEastAsia"/>
          <w:noProof w:val="0"/>
          <w:lang w:eastAsia="zh-CN"/>
        </w:rPr>
      </w:pPr>
      <w:ins w:id="7945" w:author="C3-255439" w:date="2025-11-21T20:26:00Z">
        <w:r w:rsidRPr="00892BB1">
          <w:rPr>
            <w:rFonts w:eastAsiaTheme="minorEastAsia"/>
            <w:noProof w:val="0"/>
            <w:lang w:eastAsia="zh-CN"/>
          </w:rPr>
          <w:t xml:space="preserve">        notificationInfo:</w:t>
        </w:r>
      </w:ins>
    </w:p>
    <w:p w14:paraId="33F99173" w14:textId="77777777" w:rsidR="00EC5590" w:rsidRDefault="00EC5590" w:rsidP="00EC5590">
      <w:pPr>
        <w:pStyle w:val="PL"/>
        <w:rPr>
          <w:ins w:id="7946" w:author="C3-255439" w:date="2025-11-21T20:26:00Z"/>
          <w:rFonts w:eastAsiaTheme="minorEastAsia"/>
          <w:noProof w:val="0"/>
          <w:lang w:eastAsia="zh-CN"/>
        </w:rPr>
      </w:pPr>
      <w:ins w:id="7947" w:author="C3-255439" w:date="2025-11-21T20:26:00Z">
        <w:r w:rsidRPr="008B1C02">
          <w:t xml:space="preserve">          $ref: 'TS29</w:t>
        </w:r>
        <w:r>
          <w:t>571</w:t>
        </w:r>
        <w:r w:rsidRPr="008B1C02">
          <w:t>_CommonData.yaml#/components/schemas/</w:t>
        </w:r>
        <w:r>
          <w:t>Uri</w:t>
        </w:r>
        <w:r w:rsidRPr="008B1C02">
          <w:t>'</w:t>
        </w:r>
      </w:ins>
    </w:p>
    <w:p w14:paraId="084DA865" w14:textId="77777777" w:rsidR="00EC5590" w:rsidRPr="00892BB1" w:rsidRDefault="00EC5590" w:rsidP="00EC5590">
      <w:pPr>
        <w:pStyle w:val="PL"/>
        <w:rPr>
          <w:ins w:id="7948" w:author="C3-255439" w:date="2025-11-21T20:26:00Z"/>
          <w:rFonts w:eastAsiaTheme="minorEastAsia"/>
          <w:noProof w:val="0"/>
          <w:lang w:eastAsia="zh-CN"/>
        </w:rPr>
      </w:pPr>
      <w:ins w:id="7949" w:author="C3-255439" w:date="2025-11-21T20:26:00Z">
        <w:r w:rsidRPr="00892BB1">
          <w:rPr>
            <w:rFonts w:eastAsiaTheme="minorEastAsia"/>
            <w:noProof w:val="0"/>
            <w:lang w:eastAsia="zh-CN"/>
          </w:rPr>
          <w:t xml:space="preserve">        mediaDirection:</w:t>
        </w:r>
      </w:ins>
    </w:p>
    <w:p w14:paraId="2641E656" w14:textId="77777777" w:rsidR="00EC5590" w:rsidRDefault="00EC5590" w:rsidP="00EC5590">
      <w:pPr>
        <w:pStyle w:val="PL"/>
        <w:rPr>
          <w:ins w:id="7950" w:author="C3-255439" w:date="2025-11-21T20:26:00Z"/>
          <w:rFonts w:eastAsiaTheme="minorEastAsia"/>
          <w:noProof w:val="0"/>
          <w:lang w:eastAsia="zh-CN"/>
        </w:rPr>
      </w:pPr>
      <w:ins w:id="7951" w:author="C3-255439" w:date="2025-11-21T20:26:00Z">
        <w:r w:rsidRPr="00A04BF4">
          <w:rPr>
            <w:rFonts w:eastAsiaTheme="minorEastAsia"/>
            <w:noProof w:val="0"/>
            <w:lang w:eastAsia="zh-CN"/>
          </w:rPr>
          <w:t xml:space="preserve">          $ref: '#/components/schemas/</w:t>
        </w:r>
        <w:r>
          <w:rPr>
            <w:rFonts w:eastAsiaTheme="minorEastAsia"/>
            <w:noProof w:val="0"/>
            <w:lang w:eastAsia="zh-CN"/>
          </w:rPr>
          <w:t>Adc</w:t>
        </w:r>
        <w:r w:rsidRPr="00A04BF4">
          <w:rPr>
            <w:rFonts w:eastAsiaTheme="minorEastAsia"/>
            <w:noProof w:val="0"/>
            <w:lang w:eastAsia="zh-CN"/>
          </w:rPr>
          <w:t>Type'</w:t>
        </w:r>
      </w:ins>
    </w:p>
    <w:p w14:paraId="492E3B32" w14:textId="77777777" w:rsidR="00EC5590" w:rsidRPr="00892BB1" w:rsidRDefault="00EC5590" w:rsidP="00EC5590">
      <w:pPr>
        <w:pStyle w:val="PL"/>
        <w:rPr>
          <w:ins w:id="7952" w:author="C3-255439" w:date="2025-11-21T20:26:00Z"/>
          <w:rFonts w:eastAsiaTheme="minorEastAsia"/>
          <w:noProof w:val="0"/>
          <w:lang w:eastAsia="zh-CN"/>
        </w:rPr>
      </w:pPr>
      <w:ins w:id="7953" w:author="C3-255439" w:date="2025-11-21T20:26:00Z">
        <w:r w:rsidRPr="00892BB1">
          <w:rPr>
            <w:rFonts w:eastAsiaTheme="minorEastAsia"/>
            <w:noProof w:val="0"/>
            <w:lang w:eastAsia="zh-CN"/>
          </w:rPr>
          <w:t xml:space="preserve">    # DC media update response</w:t>
        </w:r>
      </w:ins>
    </w:p>
    <w:p w14:paraId="0DA1D1B9" w14:textId="77777777" w:rsidR="00EC5590" w:rsidRPr="00892BB1" w:rsidRDefault="00EC5590" w:rsidP="00EC5590">
      <w:pPr>
        <w:pStyle w:val="PL"/>
        <w:rPr>
          <w:ins w:id="7954" w:author="C3-255439" w:date="2025-11-21T20:26:00Z"/>
          <w:rFonts w:eastAsiaTheme="minorEastAsia"/>
          <w:noProof w:val="0"/>
          <w:lang w:eastAsia="zh-CN"/>
        </w:rPr>
      </w:pPr>
      <w:ins w:id="7955" w:author="C3-255439" w:date="2025-11-21T20:26:00Z">
        <w:r w:rsidRPr="00892BB1">
          <w:rPr>
            <w:rFonts w:eastAsiaTheme="minorEastAsia"/>
            <w:noProof w:val="0"/>
            <w:lang w:eastAsia="zh-CN"/>
          </w:rPr>
          <w:t xml:space="preserve">    DcMediaUpdateResp:</w:t>
        </w:r>
      </w:ins>
    </w:p>
    <w:p w14:paraId="13F7508B" w14:textId="77777777" w:rsidR="00EC5590" w:rsidRPr="00892BB1" w:rsidRDefault="00EC5590" w:rsidP="00EC5590">
      <w:pPr>
        <w:pStyle w:val="PL"/>
        <w:rPr>
          <w:ins w:id="7956" w:author="C3-255439" w:date="2025-11-21T20:26:00Z"/>
          <w:rFonts w:eastAsiaTheme="minorEastAsia"/>
          <w:noProof w:val="0"/>
          <w:lang w:eastAsia="zh-CN"/>
        </w:rPr>
      </w:pPr>
      <w:ins w:id="7957" w:author="C3-255439" w:date="2025-11-21T20:26:00Z">
        <w:r w:rsidRPr="00892BB1">
          <w:rPr>
            <w:rFonts w:eastAsiaTheme="minorEastAsia"/>
            <w:noProof w:val="0"/>
            <w:lang w:eastAsia="zh-CN"/>
          </w:rPr>
          <w:t xml:space="preserve">      type: object</w:t>
        </w:r>
      </w:ins>
    </w:p>
    <w:p w14:paraId="11D9B007" w14:textId="77777777" w:rsidR="00EC5590" w:rsidRPr="00892BB1" w:rsidRDefault="00EC5590" w:rsidP="00EC5590">
      <w:pPr>
        <w:pStyle w:val="PL"/>
        <w:rPr>
          <w:ins w:id="7958" w:author="C3-255439" w:date="2025-11-21T20:26:00Z"/>
          <w:rFonts w:eastAsiaTheme="minorEastAsia"/>
          <w:noProof w:val="0"/>
          <w:lang w:eastAsia="zh-CN"/>
        </w:rPr>
      </w:pPr>
      <w:ins w:id="7959" w:author="C3-255439" w:date="2025-11-21T20:26:00Z">
        <w:r w:rsidRPr="00892BB1">
          <w:rPr>
            <w:rFonts w:eastAsiaTheme="minorEastAsia"/>
            <w:noProof w:val="0"/>
            <w:lang w:eastAsia="zh-CN"/>
          </w:rPr>
          <w:t xml:space="preserve">      required:</w:t>
        </w:r>
      </w:ins>
    </w:p>
    <w:p w14:paraId="6742B39D" w14:textId="77777777" w:rsidR="00EC5590" w:rsidRPr="00892BB1" w:rsidRDefault="00EC5590" w:rsidP="00EC5590">
      <w:pPr>
        <w:pStyle w:val="PL"/>
        <w:rPr>
          <w:ins w:id="7960" w:author="C3-255439" w:date="2025-11-21T20:26:00Z"/>
          <w:rFonts w:eastAsiaTheme="minorEastAsia"/>
          <w:noProof w:val="0"/>
          <w:lang w:eastAsia="zh-CN"/>
        </w:rPr>
      </w:pPr>
      <w:ins w:id="7961" w:author="C3-255439" w:date="2025-11-21T20:26:00Z">
        <w:r w:rsidRPr="00892BB1">
          <w:rPr>
            <w:rFonts w:eastAsiaTheme="minorEastAsia"/>
            <w:noProof w:val="0"/>
            <w:lang w:eastAsia="zh-CN"/>
          </w:rPr>
          <w:t xml:space="preserve">        - sessionId</w:t>
        </w:r>
      </w:ins>
    </w:p>
    <w:p w14:paraId="04F17B49" w14:textId="77777777" w:rsidR="00EC5590" w:rsidRPr="00892BB1" w:rsidRDefault="00EC5590" w:rsidP="00EC5590">
      <w:pPr>
        <w:pStyle w:val="PL"/>
        <w:rPr>
          <w:ins w:id="7962" w:author="C3-255439" w:date="2025-11-21T20:26:00Z"/>
          <w:rFonts w:eastAsiaTheme="minorEastAsia"/>
          <w:noProof w:val="0"/>
          <w:lang w:eastAsia="zh-CN"/>
        </w:rPr>
      </w:pPr>
      <w:ins w:id="7963" w:author="C3-255439" w:date="2025-11-21T20:26:00Z">
        <w:r w:rsidRPr="00892BB1">
          <w:rPr>
            <w:rFonts w:eastAsiaTheme="minorEastAsia"/>
            <w:noProof w:val="0"/>
            <w:lang w:eastAsia="zh-CN"/>
          </w:rPr>
          <w:t xml:space="preserve">        - result</w:t>
        </w:r>
      </w:ins>
    </w:p>
    <w:p w14:paraId="3F134C8D" w14:textId="77777777" w:rsidR="00EC5590" w:rsidRPr="00892BB1" w:rsidRDefault="00EC5590" w:rsidP="00EC5590">
      <w:pPr>
        <w:pStyle w:val="PL"/>
        <w:rPr>
          <w:ins w:id="7964" w:author="C3-255439" w:date="2025-11-21T20:26:00Z"/>
          <w:rFonts w:eastAsiaTheme="minorEastAsia"/>
          <w:noProof w:val="0"/>
          <w:lang w:eastAsia="zh-CN"/>
        </w:rPr>
      </w:pPr>
      <w:ins w:id="7965" w:author="C3-255439" w:date="2025-11-21T20:26:00Z">
        <w:r w:rsidRPr="00892BB1">
          <w:rPr>
            <w:rFonts w:eastAsiaTheme="minorEastAsia"/>
            <w:noProof w:val="0"/>
            <w:lang w:eastAsia="zh-CN"/>
          </w:rPr>
          <w:t xml:space="preserve">      properties:</w:t>
        </w:r>
      </w:ins>
    </w:p>
    <w:p w14:paraId="626C9D6E" w14:textId="77777777" w:rsidR="00EC5590" w:rsidRPr="00892BB1" w:rsidRDefault="00EC5590" w:rsidP="00EC5590">
      <w:pPr>
        <w:pStyle w:val="PL"/>
        <w:rPr>
          <w:ins w:id="7966" w:author="C3-255439" w:date="2025-11-21T20:26:00Z"/>
          <w:rFonts w:eastAsiaTheme="minorEastAsia"/>
          <w:noProof w:val="0"/>
          <w:lang w:eastAsia="zh-CN"/>
        </w:rPr>
      </w:pPr>
      <w:ins w:id="7967" w:author="C3-255439" w:date="2025-11-21T20:26:00Z">
        <w:r w:rsidRPr="00892BB1">
          <w:rPr>
            <w:rFonts w:eastAsiaTheme="minorEastAsia"/>
            <w:noProof w:val="0"/>
            <w:lang w:eastAsia="zh-CN"/>
          </w:rPr>
          <w:t xml:space="preserve">        sessionId:</w:t>
        </w:r>
      </w:ins>
    </w:p>
    <w:p w14:paraId="7BE0677D" w14:textId="77777777" w:rsidR="00EC5590" w:rsidRPr="00892BB1" w:rsidRDefault="00EC5590" w:rsidP="00EC5590">
      <w:pPr>
        <w:pStyle w:val="PL"/>
        <w:rPr>
          <w:ins w:id="7968" w:author="C3-255439" w:date="2025-11-21T20:26:00Z"/>
          <w:rFonts w:eastAsiaTheme="minorEastAsia"/>
          <w:noProof w:val="0"/>
          <w:lang w:eastAsia="zh-CN"/>
        </w:rPr>
      </w:pPr>
      <w:ins w:id="7969" w:author="C3-255439" w:date="2025-11-21T20:26:00Z">
        <w:r w:rsidRPr="00892BB1">
          <w:rPr>
            <w:rFonts w:eastAsiaTheme="minorEastAsia"/>
            <w:noProof w:val="0"/>
            <w:lang w:eastAsia="zh-CN"/>
          </w:rPr>
          <w:t xml:space="preserve">          type: string</w:t>
        </w:r>
      </w:ins>
    </w:p>
    <w:p w14:paraId="6AEF2124" w14:textId="77777777" w:rsidR="00EC5590" w:rsidRPr="00892BB1" w:rsidRDefault="00EC5590" w:rsidP="00EC5590">
      <w:pPr>
        <w:pStyle w:val="PL"/>
        <w:rPr>
          <w:ins w:id="7970" w:author="C3-255439" w:date="2025-11-21T20:26:00Z"/>
          <w:rFonts w:eastAsiaTheme="minorEastAsia"/>
          <w:noProof w:val="0"/>
          <w:lang w:eastAsia="zh-CN"/>
        </w:rPr>
      </w:pPr>
      <w:ins w:id="7971" w:author="C3-255439" w:date="2025-11-21T20:26:00Z">
        <w:r w:rsidRPr="00892BB1">
          <w:rPr>
            <w:rFonts w:eastAsiaTheme="minorEastAsia"/>
            <w:noProof w:val="0"/>
            <w:lang w:eastAsia="zh-CN"/>
          </w:rPr>
          <w:t xml:space="preserve">          description: Session identifier</w:t>
        </w:r>
      </w:ins>
    </w:p>
    <w:p w14:paraId="72D7504B" w14:textId="77777777" w:rsidR="00EC5590" w:rsidRPr="00892BB1" w:rsidRDefault="00EC5590" w:rsidP="00EC5590">
      <w:pPr>
        <w:pStyle w:val="PL"/>
        <w:rPr>
          <w:ins w:id="7972" w:author="C3-255439" w:date="2025-11-21T20:26:00Z"/>
          <w:rFonts w:eastAsiaTheme="minorEastAsia"/>
          <w:noProof w:val="0"/>
          <w:lang w:eastAsia="zh-CN"/>
        </w:rPr>
      </w:pPr>
      <w:ins w:id="7973" w:author="C3-255439" w:date="2025-11-21T20:26:00Z">
        <w:r w:rsidRPr="00892BB1">
          <w:rPr>
            <w:rFonts w:eastAsiaTheme="minorEastAsia"/>
            <w:noProof w:val="0"/>
            <w:lang w:eastAsia="zh-CN"/>
          </w:rPr>
          <w:lastRenderedPageBreak/>
          <w:t xml:space="preserve">        result:</w:t>
        </w:r>
      </w:ins>
    </w:p>
    <w:p w14:paraId="493054F1" w14:textId="77777777" w:rsidR="00EC5590" w:rsidRPr="00892BB1" w:rsidRDefault="00EC5590" w:rsidP="00EC5590">
      <w:pPr>
        <w:pStyle w:val="PL"/>
        <w:rPr>
          <w:ins w:id="7974" w:author="C3-255439" w:date="2025-11-21T20:26:00Z"/>
          <w:rFonts w:eastAsiaTheme="minorEastAsia"/>
          <w:noProof w:val="0"/>
          <w:lang w:eastAsia="zh-CN"/>
        </w:rPr>
      </w:pPr>
      <w:ins w:id="7975" w:author="C3-255439" w:date="2025-11-21T20:26:00Z">
        <w:r w:rsidRPr="00892BB1">
          <w:rPr>
            <w:rFonts w:eastAsiaTheme="minorEastAsia"/>
            <w:noProof w:val="0"/>
            <w:lang w:eastAsia="zh-CN"/>
          </w:rPr>
          <w:t xml:space="preserve">          type: string</w:t>
        </w:r>
      </w:ins>
    </w:p>
    <w:p w14:paraId="5E377997" w14:textId="77777777" w:rsidR="00EC5590" w:rsidRPr="00892BB1" w:rsidRDefault="00EC5590" w:rsidP="00EC5590">
      <w:pPr>
        <w:pStyle w:val="PL"/>
        <w:rPr>
          <w:ins w:id="7976" w:author="C3-255439" w:date="2025-11-21T20:26:00Z"/>
          <w:rFonts w:eastAsiaTheme="minorEastAsia"/>
          <w:noProof w:val="0"/>
          <w:lang w:eastAsia="zh-CN"/>
        </w:rPr>
      </w:pPr>
      <w:ins w:id="7977" w:author="C3-255439" w:date="2025-11-21T20:26:00Z">
        <w:r w:rsidRPr="00892BB1">
          <w:rPr>
            <w:rFonts w:eastAsiaTheme="minorEastAsia"/>
            <w:noProof w:val="0"/>
            <w:lang w:eastAsia="zh-CN"/>
          </w:rPr>
          <w:t xml:space="preserve">          description: Result of the update request</w:t>
        </w:r>
      </w:ins>
    </w:p>
    <w:p w14:paraId="1140801B" w14:textId="77777777" w:rsidR="00EC5590" w:rsidRPr="00892BB1" w:rsidRDefault="00EC5590" w:rsidP="00EC5590">
      <w:pPr>
        <w:pStyle w:val="PL"/>
        <w:rPr>
          <w:ins w:id="7978" w:author="C3-255439" w:date="2025-11-21T20:26:00Z"/>
          <w:rFonts w:eastAsiaTheme="minorEastAsia"/>
          <w:noProof w:val="0"/>
          <w:lang w:eastAsia="zh-CN"/>
        </w:rPr>
      </w:pPr>
      <w:ins w:id="7979" w:author="C3-255439" w:date="2025-11-21T20:26:00Z">
        <w:r w:rsidRPr="00892BB1">
          <w:rPr>
            <w:rFonts w:eastAsiaTheme="minorEastAsia"/>
            <w:noProof w:val="0"/>
            <w:lang w:eastAsia="zh-CN"/>
          </w:rPr>
          <w:t xml:space="preserve">        cause:</w:t>
        </w:r>
      </w:ins>
    </w:p>
    <w:p w14:paraId="727F5503" w14:textId="77777777" w:rsidR="00EC5590" w:rsidRPr="00892BB1" w:rsidRDefault="00EC5590" w:rsidP="00EC5590">
      <w:pPr>
        <w:pStyle w:val="PL"/>
        <w:rPr>
          <w:ins w:id="7980" w:author="C3-255439" w:date="2025-11-21T20:26:00Z"/>
          <w:rFonts w:eastAsiaTheme="minorEastAsia"/>
          <w:noProof w:val="0"/>
          <w:lang w:eastAsia="zh-CN"/>
        </w:rPr>
      </w:pPr>
      <w:ins w:id="7981" w:author="C3-255439" w:date="2025-11-21T20:26:00Z">
        <w:r w:rsidRPr="00892BB1">
          <w:rPr>
            <w:rFonts w:eastAsiaTheme="minorEastAsia"/>
            <w:noProof w:val="0"/>
            <w:lang w:eastAsia="zh-CN"/>
          </w:rPr>
          <w:t xml:space="preserve">          type: string</w:t>
        </w:r>
      </w:ins>
    </w:p>
    <w:p w14:paraId="19ED3FB1" w14:textId="77777777" w:rsidR="00EC5590" w:rsidRPr="00892BB1" w:rsidRDefault="00EC5590" w:rsidP="00EC5590">
      <w:pPr>
        <w:pStyle w:val="PL"/>
        <w:rPr>
          <w:ins w:id="7982" w:author="C3-255439" w:date="2025-11-21T20:26:00Z"/>
          <w:rFonts w:eastAsiaTheme="minorEastAsia"/>
          <w:noProof w:val="0"/>
          <w:lang w:eastAsia="zh-CN"/>
        </w:rPr>
      </w:pPr>
      <w:ins w:id="7983" w:author="C3-255439" w:date="2025-11-21T20:26:00Z">
        <w:r w:rsidRPr="00892BB1">
          <w:rPr>
            <w:rFonts w:eastAsiaTheme="minorEastAsia"/>
            <w:noProof w:val="0"/>
            <w:lang w:eastAsia="zh-CN"/>
          </w:rPr>
          <w:t xml:space="preserve">          description: Cause of update request failure</w:t>
        </w:r>
      </w:ins>
    </w:p>
    <w:p w14:paraId="3DB1167C" w14:textId="77777777" w:rsidR="00EC5590" w:rsidRPr="00892BB1" w:rsidRDefault="00EC5590" w:rsidP="00EC5590">
      <w:pPr>
        <w:pStyle w:val="PL"/>
        <w:rPr>
          <w:ins w:id="7984" w:author="C3-255439" w:date="2025-11-21T20:26:00Z"/>
          <w:rFonts w:eastAsiaTheme="minorEastAsia"/>
          <w:noProof w:val="0"/>
          <w:lang w:eastAsia="zh-CN"/>
        </w:rPr>
      </w:pPr>
      <w:ins w:id="7985" w:author="C3-255439" w:date="2025-11-21T20:26:00Z">
        <w:r w:rsidRPr="00892BB1">
          <w:rPr>
            <w:rFonts w:eastAsiaTheme="minorEastAsia"/>
            <w:noProof w:val="0"/>
            <w:lang w:eastAsia="zh-CN"/>
          </w:rPr>
          <w:t xml:space="preserve">    # DC media notification request</w:t>
        </w:r>
      </w:ins>
    </w:p>
    <w:p w14:paraId="4DB85AD4" w14:textId="77777777" w:rsidR="00EC5590" w:rsidRPr="00892BB1" w:rsidRDefault="00EC5590" w:rsidP="00EC5590">
      <w:pPr>
        <w:pStyle w:val="PL"/>
        <w:rPr>
          <w:ins w:id="7986" w:author="C3-255439" w:date="2025-11-21T20:26:00Z"/>
          <w:rFonts w:eastAsiaTheme="minorEastAsia"/>
          <w:noProof w:val="0"/>
          <w:lang w:eastAsia="zh-CN"/>
        </w:rPr>
      </w:pPr>
      <w:ins w:id="7987" w:author="C3-255439" w:date="2025-11-21T20:26:00Z">
        <w:r w:rsidRPr="00892BB1">
          <w:rPr>
            <w:rFonts w:eastAsiaTheme="minorEastAsia"/>
            <w:noProof w:val="0"/>
            <w:lang w:eastAsia="zh-CN"/>
          </w:rPr>
          <w:t xml:space="preserve">    DcMediaNotifyReq:</w:t>
        </w:r>
      </w:ins>
    </w:p>
    <w:p w14:paraId="3481514E" w14:textId="77777777" w:rsidR="00EC5590" w:rsidRPr="00892BB1" w:rsidRDefault="00EC5590" w:rsidP="00EC5590">
      <w:pPr>
        <w:pStyle w:val="PL"/>
        <w:rPr>
          <w:ins w:id="7988" w:author="C3-255439" w:date="2025-11-21T20:26:00Z"/>
          <w:rFonts w:eastAsiaTheme="minorEastAsia"/>
          <w:noProof w:val="0"/>
          <w:lang w:eastAsia="zh-CN"/>
        </w:rPr>
      </w:pPr>
      <w:ins w:id="7989" w:author="C3-255439" w:date="2025-11-21T20:26:00Z">
        <w:r w:rsidRPr="00892BB1">
          <w:rPr>
            <w:rFonts w:eastAsiaTheme="minorEastAsia"/>
            <w:noProof w:val="0"/>
            <w:lang w:eastAsia="zh-CN"/>
          </w:rPr>
          <w:t xml:space="preserve">      type: object</w:t>
        </w:r>
      </w:ins>
    </w:p>
    <w:p w14:paraId="6018F274" w14:textId="77777777" w:rsidR="00EC5590" w:rsidRPr="00892BB1" w:rsidRDefault="00EC5590" w:rsidP="00EC5590">
      <w:pPr>
        <w:pStyle w:val="PL"/>
        <w:rPr>
          <w:ins w:id="7990" w:author="C3-255439" w:date="2025-11-21T20:26:00Z"/>
          <w:rFonts w:eastAsiaTheme="minorEastAsia"/>
          <w:noProof w:val="0"/>
          <w:lang w:eastAsia="zh-CN"/>
        </w:rPr>
      </w:pPr>
      <w:ins w:id="7991" w:author="C3-255439" w:date="2025-11-21T20:26:00Z">
        <w:r w:rsidRPr="00892BB1">
          <w:rPr>
            <w:rFonts w:eastAsiaTheme="minorEastAsia"/>
            <w:noProof w:val="0"/>
            <w:lang w:eastAsia="zh-CN"/>
          </w:rPr>
          <w:t xml:space="preserve">      required:</w:t>
        </w:r>
      </w:ins>
    </w:p>
    <w:p w14:paraId="381A332B" w14:textId="77777777" w:rsidR="00EC5590" w:rsidRPr="00892BB1" w:rsidRDefault="00EC5590" w:rsidP="00EC5590">
      <w:pPr>
        <w:pStyle w:val="PL"/>
        <w:rPr>
          <w:ins w:id="7992" w:author="C3-255439" w:date="2025-11-21T20:26:00Z"/>
          <w:rFonts w:eastAsiaTheme="minorEastAsia"/>
          <w:noProof w:val="0"/>
          <w:lang w:eastAsia="zh-CN"/>
        </w:rPr>
      </w:pPr>
      <w:ins w:id="7993" w:author="C3-255439" w:date="2025-11-21T20:26:00Z">
        <w:r w:rsidRPr="00892BB1">
          <w:rPr>
            <w:rFonts w:eastAsiaTheme="minorEastAsia"/>
            <w:noProof w:val="0"/>
            <w:lang w:eastAsia="zh-CN"/>
          </w:rPr>
          <w:t xml:space="preserve">        - sessionId</w:t>
        </w:r>
      </w:ins>
    </w:p>
    <w:p w14:paraId="6029C918" w14:textId="77777777" w:rsidR="00EC5590" w:rsidRPr="00892BB1" w:rsidRDefault="00EC5590" w:rsidP="00EC5590">
      <w:pPr>
        <w:pStyle w:val="PL"/>
        <w:rPr>
          <w:ins w:id="7994" w:author="C3-255439" w:date="2025-11-21T20:26:00Z"/>
          <w:rFonts w:eastAsiaTheme="minorEastAsia"/>
          <w:noProof w:val="0"/>
          <w:lang w:eastAsia="zh-CN"/>
        </w:rPr>
      </w:pPr>
      <w:ins w:id="7995" w:author="C3-255439" w:date="2025-11-21T20:26:00Z">
        <w:r w:rsidRPr="00892BB1">
          <w:rPr>
            <w:rFonts w:eastAsiaTheme="minorEastAsia"/>
            <w:noProof w:val="0"/>
            <w:lang w:eastAsia="zh-CN"/>
          </w:rPr>
          <w:t xml:space="preserve">        - mediaResourceInfo</w:t>
        </w:r>
      </w:ins>
    </w:p>
    <w:p w14:paraId="3E147AB5" w14:textId="77777777" w:rsidR="00EC5590" w:rsidRPr="00892BB1" w:rsidRDefault="00EC5590" w:rsidP="00EC5590">
      <w:pPr>
        <w:pStyle w:val="PL"/>
        <w:rPr>
          <w:ins w:id="7996" w:author="C3-255439" w:date="2025-11-21T20:26:00Z"/>
          <w:rFonts w:eastAsiaTheme="minorEastAsia"/>
          <w:noProof w:val="0"/>
          <w:lang w:eastAsia="zh-CN"/>
        </w:rPr>
      </w:pPr>
      <w:ins w:id="7997" w:author="C3-255439" w:date="2025-11-21T20:26:00Z">
        <w:r w:rsidRPr="00892BB1">
          <w:rPr>
            <w:rFonts w:eastAsiaTheme="minorEastAsia"/>
            <w:noProof w:val="0"/>
            <w:lang w:eastAsia="zh-CN"/>
          </w:rPr>
          <w:t xml:space="preserve">      properties:</w:t>
        </w:r>
      </w:ins>
    </w:p>
    <w:p w14:paraId="32B43531" w14:textId="77777777" w:rsidR="00EC5590" w:rsidRPr="00892BB1" w:rsidRDefault="00EC5590" w:rsidP="00EC5590">
      <w:pPr>
        <w:pStyle w:val="PL"/>
        <w:rPr>
          <w:ins w:id="7998" w:author="C3-255439" w:date="2025-11-21T20:26:00Z"/>
          <w:rFonts w:eastAsiaTheme="minorEastAsia"/>
          <w:noProof w:val="0"/>
          <w:lang w:eastAsia="zh-CN"/>
        </w:rPr>
      </w:pPr>
      <w:ins w:id="7999" w:author="C3-255439" w:date="2025-11-21T20:26:00Z">
        <w:r w:rsidRPr="00892BB1">
          <w:rPr>
            <w:rFonts w:eastAsiaTheme="minorEastAsia"/>
            <w:noProof w:val="0"/>
            <w:lang w:eastAsia="zh-CN"/>
          </w:rPr>
          <w:t xml:space="preserve">        sessionId:</w:t>
        </w:r>
      </w:ins>
    </w:p>
    <w:p w14:paraId="46695E8F" w14:textId="77777777" w:rsidR="00EC5590" w:rsidRPr="00892BB1" w:rsidRDefault="00EC5590" w:rsidP="00EC5590">
      <w:pPr>
        <w:pStyle w:val="PL"/>
        <w:rPr>
          <w:ins w:id="8000" w:author="C3-255439" w:date="2025-11-21T20:26:00Z"/>
          <w:rFonts w:eastAsiaTheme="minorEastAsia"/>
          <w:noProof w:val="0"/>
          <w:lang w:eastAsia="zh-CN"/>
        </w:rPr>
      </w:pPr>
      <w:ins w:id="8001" w:author="C3-255439" w:date="2025-11-21T20:26:00Z">
        <w:r w:rsidRPr="00892BB1">
          <w:rPr>
            <w:rFonts w:eastAsiaTheme="minorEastAsia"/>
            <w:noProof w:val="0"/>
            <w:lang w:eastAsia="zh-CN"/>
          </w:rPr>
          <w:t xml:space="preserve">          type: string</w:t>
        </w:r>
      </w:ins>
    </w:p>
    <w:p w14:paraId="535D71E9" w14:textId="77777777" w:rsidR="00EC5590" w:rsidRPr="00892BB1" w:rsidRDefault="00EC5590" w:rsidP="00EC5590">
      <w:pPr>
        <w:pStyle w:val="PL"/>
        <w:rPr>
          <w:ins w:id="8002" w:author="C3-255439" w:date="2025-11-21T20:26:00Z"/>
          <w:rFonts w:eastAsiaTheme="minorEastAsia"/>
          <w:noProof w:val="0"/>
          <w:lang w:eastAsia="zh-CN"/>
        </w:rPr>
      </w:pPr>
      <w:ins w:id="8003" w:author="C3-255439" w:date="2025-11-21T20:26:00Z">
        <w:r w:rsidRPr="00892BB1">
          <w:rPr>
            <w:rFonts w:eastAsiaTheme="minorEastAsia"/>
            <w:noProof w:val="0"/>
            <w:lang w:eastAsia="zh-CN"/>
          </w:rPr>
          <w:t xml:space="preserve">          description: Session identifier</w:t>
        </w:r>
      </w:ins>
    </w:p>
    <w:p w14:paraId="42E7C8F1" w14:textId="77777777" w:rsidR="00EC5590" w:rsidRPr="00892BB1" w:rsidRDefault="00EC5590" w:rsidP="00EC5590">
      <w:pPr>
        <w:pStyle w:val="PL"/>
        <w:rPr>
          <w:ins w:id="8004" w:author="C3-255439" w:date="2025-11-21T20:26:00Z"/>
          <w:rFonts w:eastAsiaTheme="minorEastAsia"/>
          <w:noProof w:val="0"/>
          <w:lang w:eastAsia="zh-CN"/>
        </w:rPr>
      </w:pPr>
      <w:ins w:id="8005" w:author="C3-255439" w:date="2025-11-21T20:26:00Z">
        <w:r w:rsidRPr="00892BB1">
          <w:rPr>
            <w:rFonts w:eastAsiaTheme="minorEastAsia"/>
            <w:noProof w:val="0"/>
            <w:lang w:eastAsia="zh-CN"/>
          </w:rPr>
          <w:t xml:space="preserve">        mediaResourceInfo:</w:t>
        </w:r>
      </w:ins>
    </w:p>
    <w:p w14:paraId="5114A276" w14:textId="77777777" w:rsidR="00EC5590" w:rsidRPr="00892BB1" w:rsidRDefault="00EC5590" w:rsidP="00EC5590">
      <w:pPr>
        <w:pStyle w:val="PL"/>
        <w:rPr>
          <w:ins w:id="8006" w:author="C3-255439" w:date="2025-11-21T20:26:00Z"/>
          <w:rFonts w:eastAsiaTheme="minorEastAsia"/>
          <w:noProof w:val="0"/>
          <w:lang w:eastAsia="zh-CN"/>
        </w:rPr>
      </w:pPr>
      <w:ins w:id="8007" w:author="C3-255439" w:date="2025-11-21T20:26:00Z">
        <w:r w:rsidRPr="00892BB1">
          <w:rPr>
            <w:rFonts w:eastAsiaTheme="minorEastAsia"/>
            <w:noProof w:val="0"/>
            <w:lang w:eastAsia="zh-CN"/>
          </w:rPr>
          <w:t xml:space="preserve">          type: object</w:t>
        </w:r>
      </w:ins>
    </w:p>
    <w:p w14:paraId="1FA96BB3" w14:textId="77777777" w:rsidR="00EC5590" w:rsidRPr="00892BB1" w:rsidRDefault="00EC5590" w:rsidP="00EC5590">
      <w:pPr>
        <w:pStyle w:val="PL"/>
        <w:rPr>
          <w:ins w:id="8008" w:author="C3-255439" w:date="2025-11-21T20:26:00Z"/>
          <w:rFonts w:eastAsiaTheme="minorEastAsia"/>
          <w:noProof w:val="0"/>
          <w:lang w:eastAsia="zh-CN"/>
        </w:rPr>
      </w:pPr>
      <w:ins w:id="8009" w:author="C3-255439" w:date="2025-11-21T20:26:00Z">
        <w:r w:rsidRPr="00892BB1">
          <w:rPr>
            <w:rFonts w:eastAsiaTheme="minorEastAsia"/>
            <w:noProof w:val="0"/>
            <w:lang w:eastAsia="zh-CN"/>
          </w:rPr>
          <w:t xml:space="preserve">          description: Media information transmitted via the Data Channel</w:t>
        </w:r>
      </w:ins>
    </w:p>
    <w:p w14:paraId="41957BE8" w14:textId="77777777" w:rsidR="00EC5590" w:rsidRPr="00892BB1" w:rsidRDefault="00EC5590" w:rsidP="00EC5590">
      <w:pPr>
        <w:pStyle w:val="PL"/>
        <w:rPr>
          <w:ins w:id="8010" w:author="C3-255439" w:date="2025-11-21T20:26:00Z"/>
          <w:rFonts w:eastAsiaTheme="minorEastAsia"/>
          <w:noProof w:val="0"/>
          <w:lang w:eastAsia="zh-CN"/>
        </w:rPr>
      </w:pPr>
      <w:ins w:id="8011" w:author="C3-255439" w:date="2025-11-21T20:26:00Z">
        <w:r w:rsidRPr="00892BB1">
          <w:rPr>
            <w:rFonts w:eastAsiaTheme="minorEastAsia"/>
            <w:noProof w:val="0"/>
            <w:lang w:eastAsia="zh-CN"/>
          </w:rPr>
          <w:t xml:space="preserve">        mediaDirection:</w:t>
        </w:r>
      </w:ins>
    </w:p>
    <w:p w14:paraId="1EBF50DE" w14:textId="77777777" w:rsidR="00EC5590" w:rsidRDefault="00EC5590" w:rsidP="00EC5590">
      <w:pPr>
        <w:pStyle w:val="PL"/>
        <w:rPr>
          <w:ins w:id="8012" w:author="C3-255439" w:date="2025-11-21T20:26:00Z"/>
          <w:rFonts w:eastAsiaTheme="minorEastAsia"/>
          <w:noProof w:val="0"/>
          <w:lang w:eastAsia="zh-CN"/>
        </w:rPr>
      </w:pPr>
      <w:ins w:id="8013" w:author="C3-255439" w:date="2025-11-21T20:26:00Z">
        <w:r w:rsidRPr="00A04BF4">
          <w:rPr>
            <w:rFonts w:eastAsiaTheme="minorEastAsia"/>
            <w:noProof w:val="0"/>
            <w:lang w:eastAsia="zh-CN"/>
          </w:rPr>
          <w:t xml:space="preserve">          $ref: '#/components/schemas/</w:t>
        </w:r>
        <w:r>
          <w:rPr>
            <w:rFonts w:eastAsiaTheme="minorEastAsia"/>
            <w:noProof w:val="0"/>
            <w:lang w:eastAsia="zh-CN"/>
          </w:rPr>
          <w:t>Adc</w:t>
        </w:r>
        <w:r w:rsidRPr="00A04BF4">
          <w:rPr>
            <w:rFonts w:eastAsiaTheme="minorEastAsia"/>
            <w:noProof w:val="0"/>
            <w:lang w:eastAsia="zh-CN"/>
          </w:rPr>
          <w:t>Type'</w:t>
        </w:r>
      </w:ins>
    </w:p>
    <w:p w14:paraId="2C8E2978" w14:textId="77777777" w:rsidR="00EC5590" w:rsidRPr="00892BB1" w:rsidRDefault="00EC5590" w:rsidP="00EC5590">
      <w:pPr>
        <w:pStyle w:val="PL"/>
        <w:rPr>
          <w:ins w:id="8014" w:author="C3-255439" w:date="2025-11-21T20:26:00Z"/>
          <w:rFonts w:eastAsiaTheme="minorEastAsia"/>
          <w:noProof w:val="0"/>
          <w:lang w:eastAsia="zh-CN"/>
        </w:rPr>
      </w:pPr>
      <w:ins w:id="8015" w:author="C3-255439" w:date="2025-11-21T20:26:00Z">
        <w:r w:rsidRPr="00892BB1">
          <w:rPr>
            <w:rFonts w:eastAsiaTheme="minorEastAsia"/>
            <w:noProof w:val="0"/>
            <w:lang w:eastAsia="zh-CN"/>
          </w:rPr>
          <w:t xml:space="preserve">    # DC media notification response</w:t>
        </w:r>
      </w:ins>
    </w:p>
    <w:p w14:paraId="64D9ABBF" w14:textId="77777777" w:rsidR="00EC5590" w:rsidRPr="00892BB1" w:rsidRDefault="00EC5590" w:rsidP="00EC5590">
      <w:pPr>
        <w:pStyle w:val="PL"/>
        <w:rPr>
          <w:ins w:id="8016" w:author="C3-255439" w:date="2025-11-21T20:26:00Z"/>
          <w:rFonts w:eastAsiaTheme="minorEastAsia"/>
          <w:noProof w:val="0"/>
          <w:lang w:eastAsia="zh-CN"/>
        </w:rPr>
      </w:pPr>
      <w:ins w:id="8017" w:author="C3-255439" w:date="2025-11-21T20:26:00Z">
        <w:r w:rsidRPr="00892BB1">
          <w:rPr>
            <w:rFonts w:eastAsiaTheme="minorEastAsia"/>
            <w:noProof w:val="0"/>
            <w:lang w:eastAsia="zh-CN"/>
          </w:rPr>
          <w:t xml:space="preserve">    DcMediaNotifyResp:</w:t>
        </w:r>
      </w:ins>
    </w:p>
    <w:p w14:paraId="0D9E9F59" w14:textId="77777777" w:rsidR="00EC5590" w:rsidRPr="00892BB1" w:rsidRDefault="00EC5590" w:rsidP="00EC5590">
      <w:pPr>
        <w:pStyle w:val="PL"/>
        <w:rPr>
          <w:ins w:id="8018" w:author="C3-255439" w:date="2025-11-21T20:26:00Z"/>
          <w:rFonts w:eastAsiaTheme="minorEastAsia"/>
          <w:noProof w:val="0"/>
          <w:lang w:eastAsia="zh-CN"/>
        </w:rPr>
      </w:pPr>
      <w:ins w:id="8019" w:author="C3-255439" w:date="2025-11-21T20:26:00Z">
        <w:r w:rsidRPr="00892BB1">
          <w:rPr>
            <w:rFonts w:eastAsiaTheme="minorEastAsia"/>
            <w:noProof w:val="0"/>
            <w:lang w:eastAsia="zh-CN"/>
          </w:rPr>
          <w:t xml:space="preserve">      type: object</w:t>
        </w:r>
      </w:ins>
    </w:p>
    <w:p w14:paraId="1953CE75" w14:textId="77777777" w:rsidR="00EC5590" w:rsidRPr="00892BB1" w:rsidRDefault="00EC5590" w:rsidP="00EC5590">
      <w:pPr>
        <w:pStyle w:val="PL"/>
        <w:rPr>
          <w:ins w:id="8020" w:author="C3-255439" w:date="2025-11-21T20:26:00Z"/>
          <w:rFonts w:eastAsiaTheme="minorEastAsia"/>
          <w:noProof w:val="0"/>
          <w:lang w:eastAsia="zh-CN"/>
        </w:rPr>
      </w:pPr>
      <w:ins w:id="8021" w:author="C3-255439" w:date="2025-11-21T20:26:00Z">
        <w:r w:rsidRPr="00892BB1">
          <w:rPr>
            <w:rFonts w:eastAsiaTheme="minorEastAsia"/>
            <w:noProof w:val="0"/>
            <w:lang w:eastAsia="zh-CN"/>
          </w:rPr>
          <w:t xml:space="preserve">      required:</w:t>
        </w:r>
      </w:ins>
    </w:p>
    <w:p w14:paraId="3F243007" w14:textId="77777777" w:rsidR="00EC5590" w:rsidRPr="00892BB1" w:rsidRDefault="00EC5590" w:rsidP="00EC5590">
      <w:pPr>
        <w:pStyle w:val="PL"/>
        <w:rPr>
          <w:ins w:id="8022" w:author="C3-255439" w:date="2025-11-21T20:26:00Z"/>
          <w:rFonts w:eastAsiaTheme="minorEastAsia"/>
          <w:noProof w:val="0"/>
          <w:lang w:eastAsia="zh-CN"/>
        </w:rPr>
      </w:pPr>
      <w:ins w:id="8023" w:author="C3-255439" w:date="2025-11-21T20:26:00Z">
        <w:r w:rsidRPr="00892BB1">
          <w:rPr>
            <w:rFonts w:eastAsiaTheme="minorEastAsia"/>
            <w:noProof w:val="0"/>
            <w:lang w:eastAsia="zh-CN"/>
          </w:rPr>
          <w:t xml:space="preserve">        - sessionId</w:t>
        </w:r>
      </w:ins>
    </w:p>
    <w:p w14:paraId="6A5347FE" w14:textId="77777777" w:rsidR="00EC5590" w:rsidRPr="00892BB1" w:rsidRDefault="00EC5590" w:rsidP="00EC5590">
      <w:pPr>
        <w:pStyle w:val="PL"/>
        <w:rPr>
          <w:ins w:id="8024" w:author="C3-255439" w:date="2025-11-21T20:26:00Z"/>
          <w:rFonts w:eastAsiaTheme="minorEastAsia"/>
          <w:noProof w:val="0"/>
          <w:lang w:eastAsia="zh-CN"/>
        </w:rPr>
      </w:pPr>
      <w:ins w:id="8025" w:author="C3-255439" w:date="2025-11-21T20:26:00Z">
        <w:r w:rsidRPr="00892BB1">
          <w:rPr>
            <w:rFonts w:eastAsiaTheme="minorEastAsia"/>
            <w:noProof w:val="0"/>
            <w:lang w:eastAsia="zh-CN"/>
          </w:rPr>
          <w:t xml:space="preserve">        - result</w:t>
        </w:r>
      </w:ins>
    </w:p>
    <w:p w14:paraId="17FDD81B" w14:textId="77777777" w:rsidR="00EC5590" w:rsidRPr="00892BB1" w:rsidRDefault="00EC5590" w:rsidP="00EC5590">
      <w:pPr>
        <w:pStyle w:val="PL"/>
        <w:rPr>
          <w:ins w:id="8026" w:author="C3-255439" w:date="2025-11-21T20:26:00Z"/>
          <w:rFonts w:eastAsiaTheme="minorEastAsia"/>
          <w:noProof w:val="0"/>
          <w:lang w:eastAsia="zh-CN"/>
        </w:rPr>
      </w:pPr>
      <w:ins w:id="8027" w:author="C3-255439" w:date="2025-11-21T20:26:00Z">
        <w:r w:rsidRPr="00892BB1">
          <w:rPr>
            <w:rFonts w:eastAsiaTheme="minorEastAsia"/>
            <w:noProof w:val="0"/>
            <w:lang w:eastAsia="zh-CN"/>
          </w:rPr>
          <w:t xml:space="preserve">      properties:</w:t>
        </w:r>
      </w:ins>
    </w:p>
    <w:p w14:paraId="00584ED1" w14:textId="77777777" w:rsidR="00EC5590" w:rsidRPr="00892BB1" w:rsidRDefault="00EC5590" w:rsidP="00EC5590">
      <w:pPr>
        <w:pStyle w:val="PL"/>
        <w:rPr>
          <w:ins w:id="8028" w:author="C3-255439" w:date="2025-11-21T20:26:00Z"/>
          <w:rFonts w:eastAsiaTheme="minorEastAsia"/>
          <w:noProof w:val="0"/>
          <w:lang w:eastAsia="zh-CN"/>
        </w:rPr>
      </w:pPr>
      <w:ins w:id="8029" w:author="C3-255439" w:date="2025-11-21T20:26:00Z">
        <w:r w:rsidRPr="00892BB1">
          <w:rPr>
            <w:rFonts w:eastAsiaTheme="minorEastAsia"/>
            <w:noProof w:val="0"/>
            <w:lang w:eastAsia="zh-CN"/>
          </w:rPr>
          <w:t xml:space="preserve">        sessionId:</w:t>
        </w:r>
      </w:ins>
    </w:p>
    <w:p w14:paraId="56D45495" w14:textId="77777777" w:rsidR="00EC5590" w:rsidRPr="00892BB1" w:rsidRDefault="00EC5590" w:rsidP="00EC5590">
      <w:pPr>
        <w:pStyle w:val="PL"/>
        <w:rPr>
          <w:ins w:id="8030" w:author="C3-255439" w:date="2025-11-21T20:26:00Z"/>
          <w:rFonts w:eastAsiaTheme="minorEastAsia"/>
          <w:noProof w:val="0"/>
          <w:lang w:eastAsia="zh-CN"/>
        </w:rPr>
      </w:pPr>
      <w:ins w:id="8031" w:author="C3-255439" w:date="2025-11-21T20:26:00Z">
        <w:r w:rsidRPr="00892BB1">
          <w:rPr>
            <w:rFonts w:eastAsiaTheme="minorEastAsia"/>
            <w:noProof w:val="0"/>
            <w:lang w:eastAsia="zh-CN"/>
          </w:rPr>
          <w:t xml:space="preserve">          type: string</w:t>
        </w:r>
      </w:ins>
    </w:p>
    <w:p w14:paraId="2ABDBBDD" w14:textId="77777777" w:rsidR="00EC5590" w:rsidRPr="00892BB1" w:rsidRDefault="00EC5590" w:rsidP="00EC5590">
      <w:pPr>
        <w:pStyle w:val="PL"/>
        <w:rPr>
          <w:ins w:id="8032" w:author="C3-255439" w:date="2025-11-21T20:26:00Z"/>
          <w:rFonts w:eastAsiaTheme="minorEastAsia"/>
          <w:noProof w:val="0"/>
          <w:lang w:eastAsia="zh-CN"/>
        </w:rPr>
      </w:pPr>
      <w:ins w:id="8033" w:author="C3-255439" w:date="2025-11-21T20:26:00Z">
        <w:r w:rsidRPr="00892BB1">
          <w:rPr>
            <w:rFonts w:eastAsiaTheme="minorEastAsia"/>
            <w:noProof w:val="0"/>
            <w:lang w:eastAsia="zh-CN"/>
          </w:rPr>
          <w:t xml:space="preserve">          description: Session identifier</w:t>
        </w:r>
      </w:ins>
    </w:p>
    <w:p w14:paraId="4BDCC615" w14:textId="77777777" w:rsidR="00EC5590" w:rsidRPr="00892BB1" w:rsidRDefault="00EC5590" w:rsidP="00EC5590">
      <w:pPr>
        <w:pStyle w:val="PL"/>
        <w:rPr>
          <w:ins w:id="8034" w:author="C3-255439" w:date="2025-11-21T20:26:00Z"/>
          <w:rFonts w:eastAsiaTheme="minorEastAsia"/>
          <w:noProof w:val="0"/>
          <w:lang w:eastAsia="zh-CN"/>
        </w:rPr>
      </w:pPr>
      <w:ins w:id="8035" w:author="C3-255439" w:date="2025-11-21T20:26:00Z">
        <w:r w:rsidRPr="00892BB1">
          <w:rPr>
            <w:rFonts w:eastAsiaTheme="minorEastAsia"/>
            <w:noProof w:val="0"/>
            <w:lang w:eastAsia="zh-CN"/>
          </w:rPr>
          <w:t xml:space="preserve">        result:</w:t>
        </w:r>
      </w:ins>
    </w:p>
    <w:p w14:paraId="6FA7E154" w14:textId="77777777" w:rsidR="00EC5590" w:rsidRPr="00892BB1" w:rsidRDefault="00EC5590" w:rsidP="00EC5590">
      <w:pPr>
        <w:pStyle w:val="PL"/>
        <w:rPr>
          <w:ins w:id="8036" w:author="C3-255439" w:date="2025-11-21T20:26:00Z"/>
          <w:rFonts w:eastAsiaTheme="minorEastAsia"/>
          <w:noProof w:val="0"/>
          <w:lang w:eastAsia="zh-CN"/>
        </w:rPr>
      </w:pPr>
      <w:ins w:id="8037" w:author="C3-255439" w:date="2025-11-21T20:26:00Z">
        <w:r w:rsidRPr="00892BB1">
          <w:rPr>
            <w:rFonts w:eastAsiaTheme="minorEastAsia"/>
            <w:noProof w:val="0"/>
            <w:lang w:eastAsia="zh-CN"/>
          </w:rPr>
          <w:t xml:space="preserve">          type: string</w:t>
        </w:r>
      </w:ins>
    </w:p>
    <w:p w14:paraId="167C3B38" w14:textId="77777777" w:rsidR="00EC5590" w:rsidRPr="00892BB1" w:rsidRDefault="00EC5590" w:rsidP="00EC5590">
      <w:pPr>
        <w:pStyle w:val="PL"/>
        <w:rPr>
          <w:ins w:id="8038" w:author="C3-255439" w:date="2025-11-21T20:26:00Z"/>
          <w:rFonts w:eastAsiaTheme="minorEastAsia"/>
          <w:noProof w:val="0"/>
          <w:lang w:eastAsia="zh-CN"/>
        </w:rPr>
      </w:pPr>
      <w:ins w:id="8039" w:author="C3-255439" w:date="2025-11-21T20:26:00Z">
        <w:r w:rsidRPr="00892BB1">
          <w:rPr>
            <w:rFonts w:eastAsiaTheme="minorEastAsia"/>
            <w:noProof w:val="0"/>
            <w:lang w:eastAsia="zh-CN"/>
          </w:rPr>
          <w:t xml:space="preserve">          description: Result of notification receipt</w:t>
        </w:r>
      </w:ins>
    </w:p>
    <w:p w14:paraId="36F895CE" w14:textId="77777777" w:rsidR="00EC5590" w:rsidRPr="00892BB1" w:rsidRDefault="00EC5590" w:rsidP="00EC5590">
      <w:pPr>
        <w:pStyle w:val="PL"/>
        <w:rPr>
          <w:ins w:id="8040" w:author="C3-255439" w:date="2025-11-21T20:26:00Z"/>
          <w:rFonts w:eastAsiaTheme="minorEastAsia"/>
          <w:noProof w:val="0"/>
          <w:lang w:eastAsia="zh-CN"/>
        </w:rPr>
      </w:pPr>
      <w:ins w:id="8041" w:author="C3-255439" w:date="2025-11-21T20:26:00Z">
        <w:r w:rsidRPr="00892BB1">
          <w:rPr>
            <w:rFonts w:eastAsiaTheme="minorEastAsia"/>
            <w:noProof w:val="0"/>
            <w:lang w:eastAsia="zh-CN"/>
          </w:rPr>
          <w:t xml:space="preserve">        cause:</w:t>
        </w:r>
      </w:ins>
    </w:p>
    <w:p w14:paraId="7997DE18" w14:textId="77777777" w:rsidR="00EC5590" w:rsidRPr="00892BB1" w:rsidRDefault="00EC5590" w:rsidP="00EC5590">
      <w:pPr>
        <w:pStyle w:val="PL"/>
        <w:rPr>
          <w:ins w:id="8042" w:author="C3-255439" w:date="2025-11-21T20:26:00Z"/>
          <w:rFonts w:eastAsiaTheme="minorEastAsia"/>
          <w:noProof w:val="0"/>
          <w:lang w:eastAsia="zh-CN"/>
        </w:rPr>
      </w:pPr>
      <w:ins w:id="8043" w:author="C3-255439" w:date="2025-11-21T20:26:00Z">
        <w:r w:rsidRPr="00892BB1">
          <w:rPr>
            <w:rFonts w:eastAsiaTheme="minorEastAsia"/>
            <w:noProof w:val="0"/>
            <w:lang w:eastAsia="zh-CN"/>
          </w:rPr>
          <w:t xml:space="preserve">          type: string</w:t>
        </w:r>
      </w:ins>
    </w:p>
    <w:p w14:paraId="52302BE3" w14:textId="77777777" w:rsidR="00EC5590" w:rsidRPr="00892BB1" w:rsidRDefault="00EC5590" w:rsidP="00EC5590">
      <w:pPr>
        <w:pStyle w:val="PL"/>
        <w:rPr>
          <w:ins w:id="8044" w:author="C3-255439" w:date="2025-11-21T20:26:00Z"/>
          <w:rFonts w:eastAsiaTheme="minorEastAsia"/>
          <w:noProof w:val="0"/>
          <w:lang w:eastAsia="zh-CN"/>
        </w:rPr>
      </w:pPr>
      <w:ins w:id="8045" w:author="C3-255439" w:date="2025-11-21T20:26:00Z">
        <w:r w:rsidRPr="00892BB1">
          <w:rPr>
            <w:rFonts w:eastAsiaTheme="minorEastAsia"/>
            <w:noProof w:val="0"/>
            <w:lang w:eastAsia="zh-CN"/>
          </w:rPr>
          <w:t xml:space="preserve">          description: Cause of notification processing failure</w:t>
        </w:r>
      </w:ins>
    </w:p>
    <w:p w14:paraId="1D109655" w14:textId="77777777" w:rsidR="00EC5590" w:rsidRPr="00892BB1" w:rsidRDefault="00EC5590" w:rsidP="00EC5590">
      <w:pPr>
        <w:pStyle w:val="PL"/>
        <w:rPr>
          <w:ins w:id="8046" w:author="C3-255439" w:date="2025-11-21T20:26:00Z"/>
          <w:rFonts w:eastAsiaTheme="minorEastAsia"/>
          <w:noProof w:val="0"/>
          <w:lang w:eastAsia="zh-CN"/>
        </w:rPr>
      </w:pPr>
    </w:p>
    <w:p w14:paraId="2063FFD1" w14:textId="77777777" w:rsidR="00EC5590" w:rsidRPr="00892BB1" w:rsidRDefault="00EC5590" w:rsidP="00EC5590">
      <w:pPr>
        <w:pStyle w:val="PL"/>
        <w:rPr>
          <w:ins w:id="8047" w:author="C3-255439" w:date="2025-11-21T20:26:00Z"/>
          <w:rFonts w:eastAsiaTheme="minorEastAsia"/>
          <w:noProof w:val="0"/>
          <w:lang w:eastAsia="zh-CN"/>
        </w:rPr>
      </w:pPr>
      <w:ins w:id="8048" w:author="C3-255439" w:date="2025-11-21T20:26:00Z">
        <w:r w:rsidRPr="00892BB1">
          <w:rPr>
            <w:rFonts w:eastAsiaTheme="minorEastAsia"/>
            <w:noProof w:val="0"/>
            <w:lang w:eastAsia="zh-CN"/>
          </w:rPr>
          <w:t>#</w:t>
        </w:r>
      </w:ins>
    </w:p>
    <w:p w14:paraId="3759AC99" w14:textId="77777777" w:rsidR="00EC5590" w:rsidRPr="00892BB1" w:rsidRDefault="00EC5590" w:rsidP="00EC5590">
      <w:pPr>
        <w:pStyle w:val="PL"/>
        <w:rPr>
          <w:ins w:id="8049" w:author="C3-255439" w:date="2025-11-21T20:26:00Z"/>
          <w:rFonts w:eastAsiaTheme="minorEastAsia"/>
          <w:noProof w:val="0"/>
          <w:lang w:eastAsia="zh-CN"/>
        </w:rPr>
      </w:pPr>
      <w:ins w:id="8050" w:author="C3-255439" w:date="2025-11-21T20:26:00Z">
        <w:r w:rsidRPr="00892BB1">
          <w:rPr>
            <w:rFonts w:eastAsiaTheme="minorEastAsia"/>
            <w:noProof w:val="0"/>
            <w:lang w:eastAsia="zh-CN"/>
          </w:rPr>
          <w:t># SIMPLE DATA TYPES</w:t>
        </w:r>
      </w:ins>
    </w:p>
    <w:p w14:paraId="063F41DA" w14:textId="77777777" w:rsidR="00EC5590" w:rsidRPr="00892BB1" w:rsidRDefault="00EC5590" w:rsidP="00EC5590">
      <w:pPr>
        <w:pStyle w:val="PL"/>
        <w:rPr>
          <w:ins w:id="8051" w:author="C3-255439" w:date="2025-11-21T20:26:00Z"/>
          <w:rFonts w:eastAsiaTheme="minorEastAsia"/>
          <w:noProof w:val="0"/>
          <w:lang w:eastAsia="zh-CN"/>
        </w:rPr>
      </w:pPr>
      <w:ins w:id="8052" w:author="C3-255439" w:date="2025-11-21T20:26:00Z">
        <w:r w:rsidRPr="00892BB1">
          <w:rPr>
            <w:rFonts w:eastAsiaTheme="minorEastAsia"/>
            <w:noProof w:val="0"/>
            <w:lang w:eastAsia="zh-CN"/>
          </w:rPr>
          <w:t>#</w:t>
        </w:r>
      </w:ins>
    </w:p>
    <w:p w14:paraId="43CDFA9F" w14:textId="77777777" w:rsidR="00EC5590" w:rsidRPr="00892BB1" w:rsidRDefault="00EC5590" w:rsidP="00EC5590">
      <w:pPr>
        <w:pStyle w:val="PL"/>
        <w:rPr>
          <w:ins w:id="8053" w:author="C3-255439" w:date="2025-11-21T20:26:00Z"/>
          <w:rFonts w:eastAsiaTheme="minorEastAsia"/>
          <w:noProof w:val="0"/>
          <w:lang w:eastAsia="zh-CN"/>
        </w:rPr>
      </w:pPr>
    </w:p>
    <w:p w14:paraId="501488F7" w14:textId="77777777" w:rsidR="00EC5590" w:rsidRPr="00892BB1" w:rsidRDefault="00EC5590" w:rsidP="00EC5590">
      <w:pPr>
        <w:pStyle w:val="PL"/>
        <w:rPr>
          <w:ins w:id="8054" w:author="C3-255439" w:date="2025-11-21T20:26:00Z"/>
          <w:rFonts w:eastAsiaTheme="minorEastAsia"/>
          <w:noProof w:val="0"/>
          <w:lang w:eastAsia="zh-CN"/>
        </w:rPr>
      </w:pPr>
      <w:ins w:id="8055" w:author="C3-255439" w:date="2025-11-21T20:26:00Z">
        <w:r w:rsidRPr="00892BB1">
          <w:rPr>
            <w:rFonts w:eastAsiaTheme="minorEastAsia"/>
            <w:noProof w:val="0"/>
            <w:lang w:eastAsia="zh-CN"/>
          </w:rPr>
          <w:t>#</w:t>
        </w:r>
      </w:ins>
    </w:p>
    <w:p w14:paraId="3ED75874" w14:textId="77777777" w:rsidR="00EC5590" w:rsidRPr="00892BB1" w:rsidRDefault="00EC5590" w:rsidP="00EC5590">
      <w:pPr>
        <w:pStyle w:val="PL"/>
        <w:rPr>
          <w:ins w:id="8056" w:author="C3-255439" w:date="2025-11-21T20:26:00Z"/>
          <w:rFonts w:eastAsiaTheme="minorEastAsia"/>
          <w:noProof w:val="0"/>
          <w:lang w:eastAsia="zh-CN"/>
        </w:rPr>
      </w:pPr>
      <w:ins w:id="8057" w:author="C3-255439" w:date="2025-11-21T20:26:00Z">
        <w:r w:rsidRPr="00892BB1">
          <w:rPr>
            <w:rFonts w:eastAsiaTheme="minorEastAsia"/>
            <w:noProof w:val="0"/>
            <w:lang w:eastAsia="zh-CN"/>
          </w:rPr>
          <w:t># ENUMERATIONS</w:t>
        </w:r>
      </w:ins>
    </w:p>
    <w:p w14:paraId="6669231E" w14:textId="77777777" w:rsidR="00EC5590" w:rsidRPr="00892BB1" w:rsidRDefault="00EC5590" w:rsidP="00EC5590">
      <w:pPr>
        <w:pStyle w:val="PL"/>
        <w:rPr>
          <w:ins w:id="8058" w:author="C3-255439" w:date="2025-11-21T20:26:00Z"/>
          <w:rFonts w:eastAsiaTheme="minorEastAsia"/>
          <w:noProof w:val="0"/>
          <w:lang w:eastAsia="zh-CN"/>
        </w:rPr>
      </w:pPr>
      <w:ins w:id="8059" w:author="C3-255439" w:date="2025-11-21T20:26:00Z">
        <w:r w:rsidRPr="00892BB1">
          <w:rPr>
            <w:rFonts w:eastAsiaTheme="minorEastAsia"/>
            <w:noProof w:val="0"/>
            <w:lang w:eastAsia="zh-CN"/>
          </w:rPr>
          <w:t>#</w:t>
        </w:r>
      </w:ins>
    </w:p>
    <w:p w14:paraId="6A7532F4" w14:textId="77777777" w:rsidR="00EC5590" w:rsidRPr="00892BB1" w:rsidRDefault="00EC5590" w:rsidP="00EC5590">
      <w:pPr>
        <w:pStyle w:val="PL"/>
        <w:rPr>
          <w:ins w:id="8060" w:author="C3-255439" w:date="2025-11-21T20:26:00Z"/>
          <w:rFonts w:eastAsiaTheme="minorEastAsia"/>
          <w:noProof w:val="0"/>
          <w:lang w:eastAsia="zh-CN"/>
        </w:rPr>
      </w:pPr>
    </w:p>
    <w:p w14:paraId="2D309A8D" w14:textId="77777777" w:rsidR="00EC5590" w:rsidRPr="00892BB1" w:rsidRDefault="00EC5590" w:rsidP="00EC5590">
      <w:pPr>
        <w:pStyle w:val="PL"/>
        <w:rPr>
          <w:ins w:id="8061" w:author="C3-255439" w:date="2025-11-21T20:26:00Z"/>
          <w:rFonts w:eastAsiaTheme="minorEastAsia"/>
          <w:noProof w:val="0"/>
          <w:lang w:eastAsia="zh-CN"/>
        </w:rPr>
      </w:pPr>
      <w:ins w:id="8062" w:author="C3-255439" w:date="2025-11-21T20:26:00Z">
        <w:r w:rsidRPr="00892BB1">
          <w:rPr>
            <w:rFonts w:eastAsiaTheme="minorEastAsia"/>
            <w:noProof w:val="0"/>
            <w:lang w:eastAsia="zh-CN"/>
          </w:rPr>
          <w:t xml:space="preserve">    AdcType:</w:t>
        </w:r>
      </w:ins>
    </w:p>
    <w:p w14:paraId="3CA5D9E1" w14:textId="77777777" w:rsidR="00EC5590" w:rsidRDefault="00EC5590" w:rsidP="00EC5590">
      <w:pPr>
        <w:pStyle w:val="PL"/>
        <w:rPr>
          <w:ins w:id="8063" w:author="C3-255439" w:date="2025-11-21T20:26:00Z"/>
          <w:rFonts w:eastAsiaTheme="minorEastAsia"/>
          <w:noProof w:val="0"/>
          <w:lang w:eastAsia="zh-CN"/>
        </w:rPr>
      </w:pPr>
      <w:ins w:id="8064" w:author="C3-255439" w:date="2025-11-21T20:26:00Z">
        <w:r w:rsidRPr="00892BB1">
          <w:rPr>
            <w:rFonts w:eastAsiaTheme="minorEastAsia"/>
            <w:noProof w:val="0"/>
            <w:lang w:eastAsia="zh-CN"/>
          </w:rPr>
          <w:t xml:space="preserve">      description: </w:t>
        </w:r>
        <w:r>
          <w:rPr>
            <w:rFonts w:eastAsiaTheme="minorEastAsia" w:hint="eastAsia"/>
            <w:noProof w:val="0"/>
            <w:lang w:eastAsia="zh-CN"/>
          </w:rPr>
          <w:t>&gt;</w:t>
        </w:r>
      </w:ins>
    </w:p>
    <w:p w14:paraId="41A47198" w14:textId="77777777" w:rsidR="00EC5590" w:rsidRDefault="00EC5590" w:rsidP="00EC5590">
      <w:pPr>
        <w:pStyle w:val="PL"/>
        <w:rPr>
          <w:ins w:id="8065" w:author="C3-255439" w:date="2025-11-21T20:26:00Z"/>
          <w:rFonts w:eastAsiaTheme="minorEastAsia"/>
          <w:noProof w:val="0"/>
          <w:lang w:eastAsia="zh-CN"/>
        </w:rPr>
      </w:pPr>
      <w:ins w:id="8066" w:author="C3-255439" w:date="2025-11-21T20:26:00Z">
        <w:r w:rsidRPr="00892BB1">
          <w:rPr>
            <w:rFonts w:eastAsiaTheme="minorEastAsia"/>
            <w:noProof w:val="0"/>
            <w:lang w:eastAsia="zh-CN"/>
          </w:rPr>
          <w:t xml:space="preserve">     </w:t>
        </w:r>
        <w:r>
          <w:rPr>
            <w:rFonts w:eastAsiaTheme="minorEastAsia"/>
            <w:noProof w:val="0"/>
            <w:lang w:eastAsia="zh-CN"/>
          </w:rPr>
          <w:t xml:space="preserve">   </w:t>
        </w:r>
        <w:r w:rsidRPr="00892BB1">
          <w:rPr>
            <w:rFonts w:eastAsiaTheme="minorEastAsia"/>
            <w:noProof w:val="0"/>
            <w:lang w:eastAsia="zh-CN"/>
          </w:rPr>
          <w:t>The type of the data channel media direction.</w:t>
        </w:r>
      </w:ins>
    </w:p>
    <w:p w14:paraId="5CA69A6D" w14:textId="77777777" w:rsidR="00EC5590" w:rsidRPr="00A04BF4" w:rsidRDefault="00EC5590" w:rsidP="00EC5590">
      <w:pPr>
        <w:pStyle w:val="PL"/>
        <w:rPr>
          <w:ins w:id="8067" w:author="C3-255439" w:date="2025-11-21T20:26:00Z"/>
          <w:rFonts w:eastAsiaTheme="minorEastAsia"/>
          <w:noProof w:val="0"/>
          <w:lang w:eastAsia="zh-CN"/>
        </w:rPr>
      </w:pPr>
      <w:ins w:id="8068" w:author="C3-255439" w:date="2025-11-21T20:26:00Z">
        <w:r w:rsidRPr="00A04BF4">
          <w:rPr>
            <w:rFonts w:eastAsiaTheme="minorEastAsia"/>
            <w:noProof w:val="0"/>
            <w:lang w:eastAsia="zh-CN"/>
          </w:rPr>
          <w:t xml:space="preserve">        Possible values are:</w:t>
        </w:r>
      </w:ins>
    </w:p>
    <w:p w14:paraId="7E7F2900" w14:textId="77777777" w:rsidR="00EC5590" w:rsidRPr="00A04BF4" w:rsidRDefault="00EC5590" w:rsidP="00EC5590">
      <w:pPr>
        <w:pStyle w:val="PL"/>
        <w:rPr>
          <w:ins w:id="8069" w:author="C3-255439" w:date="2025-11-21T20:26:00Z"/>
          <w:rFonts w:eastAsiaTheme="minorEastAsia"/>
          <w:noProof w:val="0"/>
          <w:lang w:eastAsia="zh-CN"/>
        </w:rPr>
      </w:pPr>
      <w:ins w:id="8070" w:author="C3-255439" w:date="2025-11-21T20:26:00Z">
        <w:r w:rsidRPr="00A04BF4">
          <w:rPr>
            <w:rFonts w:eastAsiaTheme="minorEastAsia"/>
            <w:noProof w:val="0"/>
            <w:lang w:eastAsia="zh-CN"/>
          </w:rPr>
          <w:t xml:space="preserve">        - A2P: </w:t>
        </w:r>
        <w:r>
          <w:rPr>
            <w:lang w:eastAsia="zh-CN"/>
          </w:rPr>
          <w:t>P</w:t>
        </w:r>
        <w:r>
          <w:rPr>
            <w:rFonts w:hint="eastAsia"/>
            <w:lang w:eastAsia="zh-CN"/>
          </w:rPr>
          <w:t>resenting Data Channel</w:t>
        </w:r>
        <w:r>
          <w:t xml:space="preserve"> </w:t>
        </w:r>
        <w:r>
          <w:rPr>
            <w:rFonts w:hint="eastAsia"/>
            <w:lang w:eastAsia="zh-CN"/>
          </w:rPr>
          <w:t>initiated by Application</w:t>
        </w:r>
        <w:r w:rsidRPr="00A04BF4">
          <w:rPr>
            <w:rFonts w:eastAsiaTheme="minorEastAsia"/>
            <w:noProof w:val="0"/>
            <w:lang w:eastAsia="zh-CN"/>
          </w:rPr>
          <w:t>.</w:t>
        </w:r>
      </w:ins>
    </w:p>
    <w:p w14:paraId="6F54EA4B" w14:textId="77777777" w:rsidR="00EC5590" w:rsidRPr="00955B41" w:rsidRDefault="00EC5590" w:rsidP="00EC5590">
      <w:pPr>
        <w:pStyle w:val="PL"/>
        <w:rPr>
          <w:ins w:id="8071" w:author="C3-255439" w:date="2025-11-21T20:26:00Z"/>
          <w:rFonts w:eastAsiaTheme="minorEastAsia"/>
          <w:noProof w:val="0"/>
          <w:lang w:eastAsia="zh-CN"/>
        </w:rPr>
      </w:pPr>
      <w:ins w:id="8072" w:author="C3-255439" w:date="2025-11-21T20:26:00Z">
        <w:r w:rsidRPr="00A04BF4">
          <w:rPr>
            <w:rFonts w:eastAsiaTheme="minorEastAsia"/>
            <w:noProof w:val="0"/>
            <w:lang w:eastAsia="zh-CN"/>
          </w:rPr>
          <w:t xml:space="preserve">        - P2</w:t>
        </w:r>
        <w:r>
          <w:rPr>
            <w:rFonts w:eastAsiaTheme="minorEastAsia" w:hint="eastAsia"/>
            <w:noProof w:val="0"/>
            <w:lang w:eastAsia="zh-CN"/>
          </w:rPr>
          <w:t>P</w:t>
        </w:r>
        <w:r w:rsidRPr="00A04BF4">
          <w:rPr>
            <w:rFonts w:eastAsiaTheme="minorEastAsia"/>
            <w:noProof w:val="0"/>
            <w:lang w:eastAsia="zh-CN"/>
          </w:rPr>
          <w:t xml:space="preserve">: </w:t>
        </w:r>
        <w:r>
          <w:rPr>
            <w:lang w:eastAsia="zh-CN"/>
          </w:rPr>
          <w:t>P</w:t>
        </w:r>
        <w:r>
          <w:rPr>
            <w:rFonts w:hint="eastAsia"/>
            <w:lang w:eastAsia="zh-CN"/>
          </w:rPr>
          <w:t>resenting Data Channel</w:t>
        </w:r>
        <w:r>
          <w:t xml:space="preserve"> </w:t>
        </w:r>
        <w:r>
          <w:rPr>
            <w:rFonts w:hint="eastAsia"/>
            <w:lang w:eastAsia="zh-CN"/>
          </w:rPr>
          <w:t>initiated by UE</w:t>
        </w:r>
        <w:r w:rsidRPr="00A04BF4">
          <w:rPr>
            <w:rFonts w:eastAsiaTheme="minorEastAsia"/>
            <w:noProof w:val="0"/>
            <w:lang w:eastAsia="zh-CN"/>
          </w:rPr>
          <w:t>.</w:t>
        </w:r>
      </w:ins>
    </w:p>
    <w:p w14:paraId="27AD44D8" w14:textId="77777777" w:rsidR="00EC5590" w:rsidRPr="00892BB1" w:rsidRDefault="00EC5590" w:rsidP="00EC5590">
      <w:pPr>
        <w:pStyle w:val="PL"/>
        <w:rPr>
          <w:ins w:id="8073" w:author="C3-255439" w:date="2025-11-21T20:26:00Z"/>
          <w:rFonts w:eastAsiaTheme="minorEastAsia"/>
          <w:noProof w:val="0"/>
          <w:lang w:eastAsia="zh-CN"/>
        </w:rPr>
      </w:pPr>
      <w:ins w:id="8074" w:author="C3-255439" w:date="2025-11-21T20:26:00Z">
        <w:r w:rsidRPr="00892BB1">
          <w:rPr>
            <w:rFonts w:eastAsiaTheme="minorEastAsia"/>
            <w:noProof w:val="0"/>
            <w:lang w:eastAsia="zh-CN"/>
          </w:rPr>
          <w:t xml:space="preserve">      anyOf:</w:t>
        </w:r>
      </w:ins>
    </w:p>
    <w:p w14:paraId="3D36E737" w14:textId="77777777" w:rsidR="00EC5590" w:rsidRPr="00892BB1" w:rsidRDefault="00EC5590" w:rsidP="00EC5590">
      <w:pPr>
        <w:pStyle w:val="PL"/>
        <w:rPr>
          <w:ins w:id="8075" w:author="C3-255439" w:date="2025-11-21T20:26:00Z"/>
          <w:rFonts w:eastAsiaTheme="minorEastAsia"/>
          <w:noProof w:val="0"/>
          <w:lang w:eastAsia="zh-CN"/>
        </w:rPr>
      </w:pPr>
      <w:ins w:id="8076" w:author="C3-255439" w:date="2025-11-21T20:26:00Z">
        <w:r w:rsidRPr="00892BB1">
          <w:rPr>
            <w:rFonts w:eastAsiaTheme="minorEastAsia"/>
            <w:noProof w:val="0"/>
            <w:lang w:eastAsia="zh-CN"/>
          </w:rPr>
          <w:t xml:space="preserve">        - type: string</w:t>
        </w:r>
      </w:ins>
    </w:p>
    <w:p w14:paraId="7E50ED29" w14:textId="77777777" w:rsidR="00EC5590" w:rsidRPr="00892BB1" w:rsidRDefault="00EC5590" w:rsidP="00EC5590">
      <w:pPr>
        <w:pStyle w:val="PL"/>
        <w:rPr>
          <w:ins w:id="8077" w:author="C3-255439" w:date="2025-11-21T20:26:00Z"/>
          <w:rFonts w:eastAsiaTheme="minorEastAsia"/>
          <w:noProof w:val="0"/>
          <w:lang w:eastAsia="zh-CN"/>
        </w:rPr>
      </w:pPr>
      <w:ins w:id="8078" w:author="C3-255439" w:date="2025-11-21T20:26:00Z">
        <w:r w:rsidRPr="00892BB1">
          <w:rPr>
            <w:rFonts w:eastAsiaTheme="minorEastAsia"/>
            <w:noProof w:val="0"/>
            <w:lang w:eastAsia="zh-CN"/>
          </w:rPr>
          <w:t xml:space="preserve">          enum:</w:t>
        </w:r>
      </w:ins>
    </w:p>
    <w:p w14:paraId="01A74957" w14:textId="77777777" w:rsidR="00EC5590" w:rsidRPr="00892BB1" w:rsidRDefault="00EC5590" w:rsidP="00EC5590">
      <w:pPr>
        <w:pStyle w:val="PL"/>
        <w:rPr>
          <w:ins w:id="8079" w:author="C3-255439" w:date="2025-11-21T20:26:00Z"/>
          <w:rFonts w:eastAsiaTheme="minorEastAsia"/>
          <w:noProof w:val="0"/>
          <w:lang w:eastAsia="zh-CN"/>
        </w:rPr>
      </w:pPr>
      <w:ins w:id="8080" w:author="C3-255439" w:date="2025-11-21T20:26:00Z">
        <w:r w:rsidRPr="00892BB1">
          <w:rPr>
            <w:rFonts w:eastAsiaTheme="minorEastAsia"/>
            <w:noProof w:val="0"/>
            <w:lang w:eastAsia="zh-CN"/>
          </w:rPr>
          <w:t xml:space="preserve">            - A2P</w:t>
        </w:r>
      </w:ins>
    </w:p>
    <w:p w14:paraId="09B5436F" w14:textId="77777777" w:rsidR="00EC5590" w:rsidRPr="00892BB1" w:rsidRDefault="00EC5590" w:rsidP="00EC5590">
      <w:pPr>
        <w:pStyle w:val="PL"/>
        <w:rPr>
          <w:ins w:id="8081" w:author="C3-255439" w:date="2025-11-21T20:26:00Z"/>
          <w:rFonts w:eastAsiaTheme="minorEastAsia"/>
          <w:noProof w:val="0"/>
          <w:lang w:eastAsia="zh-CN"/>
        </w:rPr>
      </w:pPr>
      <w:ins w:id="8082" w:author="C3-255439" w:date="2025-11-21T20:26:00Z">
        <w:r w:rsidRPr="00892BB1">
          <w:rPr>
            <w:rFonts w:eastAsiaTheme="minorEastAsia"/>
            <w:noProof w:val="0"/>
            <w:lang w:eastAsia="zh-CN"/>
          </w:rPr>
          <w:t xml:space="preserve">            - P2A</w:t>
        </w:r>
      </w:ins>
    </w:p>
    <w:p w14:paraId="09E8AEFA" w14:textId="77777777" w:rsidR="00EC5590" w:rsidRPr="00892BB1" w:rsidRDefault="00EC5590" w:rsidP="00EC5590">
      <w:pPr>
        <w:pStyle w:val="PL"/>
        <w:rPr>
          <w:ins w:id="8083" w:author="C3-255439" w:date="2025-11-21T20:26:00Z"/>
          <w:rFonts w:eastAsiaTheme="minorEastAsia"/>
          <w:noProof w:val="0"/>
          <w:lang w:eastAsia="zh-CN"/>
        </w:rPr>
      </w:pPr>
      <w:ins w:id="8084" w:author="C3-255439" w:date="2025-11-21T20:26:00Z">
        <w:r w:rsidRPr="00892BB1">
          <w:rPr>
            <w:rFonts w:eastAsiaTheme="minorEastAsia"/>
            <w:noProof w:val="0"/>
            <w:lang w:eastAsia="zh-CN"/>
          </w:rPr>
          <w:t xml:space="preserve">        - type: string</w:t>
        </w:r>
      </w:ins>
    </w:p>
    <w:p w14:paraId="3E8D6DE5" w14:textId="77777777" w:rsidR="00EC5590" w:rsidRPr="00892BB1" w:rsidRDefault="00EC5590" w:rsidP="00EC5590">
      <w:pPr>
        <w:pStyle w:val="PL"/>
        <w:rPr>
          <w:ins w:id="8085" w:author="C3-255439" w:date="2025-11-21T20:26:00Z"/>
          <w:rFonts w:eastAsiaTheme="minorEastAsia"/>
          <w:noProof w:val="0"/>
          <w:lang w:eastAsia="zh-CN"/>
        </w:rPr>
      </w:pPr>
      <w:ins w:id="8086" w:author="C3-255439" w:date="2025-11-21T20:26:00Z">
        <w:r w:rsidRPr="00892BB1">
          <w:rPr>
            <w:rFonts w:eastAsiaTheme="minorEastAsia"/>
            <w:noProof w:val="0"/>
            <w:lang w:eastAsia="zh-CN"/>
          </w:rPr>
          <w:t xml:space="preserve">          description: &gt;</w:t>
        </w:r>
      </w:ins>
    </w:p>
    <w:p w14:paraId="52BDCDCF" w14:textId="77777777" w:rsidR="00EC5590" w:rsidRPr="00892BB1" w:rsidRDefault="00EC5590" w:rsidP="00EC5590">
      <w:pPr>
        <w:pStyle w:val="PL"/>
        <w:rPr>
          <w:ins w:id="8087" w:author="C3-255439" w:date="2025-11-21T20:26:00Z"/>
          <w:rFonts w:eastAsiaTheme="minorEastAsia"/>
          <w:noProof w:val="0"/>
          <w:lang w:eastAsia="zh-CN"/>
        </w:rPr>
      </w:pPr>
      <w:ins w:id="8088" w:author="C3-255439" w:date="2025-11-21T20:26:00Z">
        <w:r w:rsidRPr="00892BB1">
          <w:rPr>
            <w:rFonts w:eastAsiaTheme="minorEastAsia"/>
            <w:noProof w:val="0"/>
            <w:lang w:eastAsia="zh-CN"/>
          </w:rPr>
          <w:t xml:space="preserve">            This string provides forward-compatibility with future extensions to the enumeration</w:t>
        </w:r>
      </w:ins>
    </w:p>
    <w:p w14:paraId="568D57AA" w14:textId="77777777" w:rsidR="00EC5590" w:rsidRDefault="00EC5590" w:rsidP="00EC5590">
      <w:pPr>
        <w:pStyle w:val="PL"/>
        <w:rPr>
          <w:ins w:id="8089" w:author="C3-255439" w:date="2025-11-21T20:26:00Z"/>
          <w:rFonts w:eastAsiaTheme="minorEastAsia"/>
          <w:noProof w:val="0"/>
          <w:lang w:eastAsia="zh-CN"/>
        </w:rPr>
      </w:pPr>
      <w:ins w:id="8090" w:author="C3-255439" w:date="2025-11-21T20:26:00Z">
        <w:r w:rsidRPr="00892BB1">
          <w:rPr>
            <w:rFonts w:eastAsiaTheme="minorEastAsia"/>
            <w:noProof w:val="0"/>
            <w:lang w:eastAsia="zh-CN"/>
          </w:rPr>
          <w:t xml:space="preserve">            and is not used to encode content defined in the present version of this API.</w:t>
        </w:r>
      </w:ins>
    </w:p>
    <w:p w14:paraId="0768E9F4" w14:textId="77777777" w:rsidR="00EC5590" w:rsidRDefault="00EC5590" w:rsidP="00EC5590">
      <w:pPr>
        <w:pStyle w:val="PL"/>
        <w:rPr>
          <w:ins w:id="8091" w:author="C3-255439" w:date="2025-11-21T20:26:00Z"/>
          <w:rFonts w:eastAsiaTheme="minorEastAsia"/>
          <w:noProof w:val="0"/>
          <w:lang w:eastAsia="zh-CN"/>
        </w:rPr>
      </w:pPr>
    </w:p>
    <w:p w14:paraId="5EE3FD45" w14:textId="77777777" w:rsidR="00EC5590" w:rsidRPr="00892BB1" w:rsidRDefault="00EC5590" w:rsidP="00EC5590">
      <w:pPr>
        <w:pStyle w:val="PL"/>
        <w:rPr>
          <w:ins w:id="8092" w:author="C3-255439" w:date="2025-11-21T20:26:00Z"/>
          <w:rFonts w:eastAsiaTheme="minorEastAsia"/>
          <w:noProof w:val="0"/>
          <w:lang w:eastAsia="zh-CN"/>
        </w:rPr>
      </w:pPr>
      <w:ins w:id="8093" w:author="C3-255439" w:date="2025-11-21T20:26:00Z">
        <w:r w:rsidRPr="00892BB1">
          <w:rPr>
            <w:rFonts w:eastAsiaTheme="minorEastAsia"/>
            <w:noProof w:val="0"/>
            <w:lang w:eastAsia="zh-CN"/>
          </w:rPr>
          <w:t xml:space="preserve">    </w:t>
        </w:r>
        <w:r>
          <w:rPr>
            <w:rFonts w:eastAsiaTheme="minorEastAsia" w:hint="eastAsia"/>
            <w:noProof w:val="0"/>
            <w:lang w:eastAsia="zh-CN"/>
          </w:rPr>
          <w:t>Call</w:t>
        </w:r>
        <w:r w:rsidRPr="00892BB1">
          <w:rPr>
            <w:rFonts w:eastAsiaTheme="minorEastAsia"/>
            <w:noProof w:val="0"/>
            <w:lang w:eastAsia="zh-CN"/>
          </w:rPr>
          <w:t>Type:</w:t>
        </w:r>
      </w:ins>
    </w:p>
    <w:p w14:paraId="6B7832C7" w14:textId="77777777" w:rsidR="00EC5590" w:rsidRDefault="00EC5590" w:rsidP="00EC5590">
      <w:pPr>
        <w:pStyle w:val="PL"/>
        <w:rPr>
          <w:ins w:id="8094" w:author="C3-255439" w:date="2025-11-21T20:26:00Z"/>
          <w:rFonts w:eastAsiaTheme="minorEastAsia"/>
          <w:noProof w:val="0"/>
          <w:lang w:eastAsia="zh-CN"/>
        </w:rPr>
      </w:pPr>
      <w:ins w:id="8095" w:author="C3-255439" w:date="2025-11-21T20:26:00Z">
        <w:r w:rsidRPr="00892BB1">
          <w:rPr>
            <w:rFonts w:eastAsiaTheme="minorEastAsia"/>
            <w:noProof w:val="0"/>
            <w:lang w:eastAsia="zh-CN"/>
          </w:rPr>
          <w:t xml:space="preserve">      description: </w:t>
        </w:r>
        <w:r>
          <w:rPr>
            <w:rFonts w:eastAsiaTheme="minorEastAsia" w:hint="eastAsia"/>
            <w:noProof w:val="0"/>
            <w:lang w:eastAsia="zh-CN"/>
          </w:rPr>
          <w:t>&gt;</w:t>
        </w:r>
      </w:ins>
    </w:p>
    <w:p w14:paraId="7D410003" w14:textId="77777777" w:rsidR="00EC5590" w:rsidRDefault="00EC5590" w:rsidP="00EC5590">
      <w:pPr>
        <w:pStyle w:val="PL"/>
        <w:rPr>
          <w:ins w:id="8096" w:author="C3-255439" w:date="2025-11-21T20:26:00Z"/>
          <w:rFonts w:eastAsiaTheme="minorEastAsia"/>
          <w:noProof w:val="0"/>
          <w:lang w:eastAsia="zh-CN"/>
        </w:rPr>
      </w:pPr>
      <w:ins w:id="8097" w:author="C3-255439" w:date="2025-11-21T20:26:00Z">
        <w:r w:rsidRPr="00A04BF4">
          <w:rPr>
            <w:rFonts w:eastAsiaTheme="minorEastAsia"/>
            <w:noProof w:val="0"/>
            <w:lang w:eastAsia="zh-CN"/>
          </w:rPr>
          <w:t xml:space="preserve">        </w:t>
        </w:r>
        <w:r>
          <w:rPr>
            <w:rFonts w:eastAsiaTheme="minorEastAsia" w:hint="eastAsia"/>
            <w:noProof w:val="0"/>
            <w:lang w:eastAsia="zh-CN"/>
          </w:rPr>
          <w:t>Indicate t</w:t>
        </w:r>
        <w:r w:rsidRPr="00892BB1">
          <w:rPr>
            <w:rFonts w:eastAsiaTheme="minorEastAsia"/>
            <w:noProof w:val="0"/>
            <w:lang w:eastAsia="zh-CN"/>
          </w:rPr>
          <w:t xml:space="preserve">he type of </w:t>
        </w:r>
        <w:r>
          <w:rPr>
            <w:rFonts w:eastAsiaTheme="minorEastAsia" w:hint="eastAsia"/>
            <w:noProof w:val="0"/>
            <w:lang w:eastAsia="zh-CN"/>
          </w:rPr>
          <w:t>established call</w:t>
        </w:r>
        <w:r w:rsidRPr="00892BB1">
          <w:rPr>
            <w:rFonts w:eastAsiaTheme="minorEastAsia"/>
            <w:noProof w:val="0"/>
            <w:lang w:eastAsia="zh-CN"/>
          </w:rPr>
          <w:t>.</w:t>
        </w:r>
      </w:ins>
    </w:p>
    <w:p w14:paraId="41AA7FE1" w14:textId="77777777" w:rsidR="00EC5590" w:rsidRPr="00A04BF4" w:rsidRDefault="00EC5590" w:rsidP="00EC5590">
      <w:pPr>
        <w:pStyle w:val="PL"/>
        <w:rPr>
          <w:ins w:id="8098" w:author="C3-255439" w:date="2025-11-21T20:26:00Z"/>
          <w:rFonts w:eastAsiaTheme="minorEastAsia"/>
          <w:noProof w:val="0"/>
          <w:lang w:eastAsia="zh-CN"/>
        </w:rPr>
      </w:pPr>
      <w:ins w:id="8099" w:author="C3-255439" w:date="2025-11-21T20:26:00Z">
        <w:r w:rsidRPr="00A04BF4">
          <w:rPr>
            <w:rFonts w:eastAsiaTheme="minorEastAsia"/>
            <w:noProof w:val="0"/>
            <w:lang w:eastAsia="zh-CN"/>
          </w:rPr>
          <w:t xml:space="preserve">        Possible values are:</w:t>
        </w:r>
      </w:ins>
    </w:p>
    <w:p w14:paraId="44F8C044" w14:textId="77777777" w:rsidR="00EC5590" w:rsidRPr="00A04BF4" w:rsidRDefault="00EC5590" w:rsidP="00EC5590">
      <w:pPr>
        <w:pStyle w:val="PL"/>
        <w:rPr>
          <w:ins w:id="8100" w:author="C3-255439" w:date="2025-11-21T20:26:00Z"/>
          <w:rFonts w:eastAsiaTheme="minorEastAsia"/>
          <w:noProof w:val="0"/>
          <w:lang w:eastAsia="zh-CN"/>
        </w:rPr>
      </w:pPr>
      <w:ins w:id="8101" w:author="C3-255439" w:date="2025-11-21T20:26:00Z">
        <w:r w:rsidRPr="00A04BF4">
          <w:rPr>
            <w:rFonts w:eastAsiaTheme="minorEastAsia"/>
            <w:noProof w:val="0"/>
            <w:lang w:eastAsia="zh-CN"/>
          </w:rPr>
          <w:t xml:space="preserve">        - A2P: Presenting the call as Application call initiated by Application to UE.</w:t>
        </w:r>
      </w:ins>
    </w:p>
    <w:p w14:paraId="15F4CF44" w14:textId="77777777" w:rsidR="00EC5590" w:rsidRPr="00A04BF4" w:rsidRDefault="00EC5590" w:rsidP="00EC5590">
      <w:pPr>
        <w:pStyle w:val="PL"/>
        <w:rPr>
          <w:ins w:id="8102" w:author="C3-255439" w:date="2025-11-21T20:26:00Z"/>
          <w:rFonts w:eastAsiaTheme="minorEastAsia"/>
          <w:noProof w:val="0"/>
          <w:lang w:eastAsia="zh-CN"/>
        </w:rPr>
      </w:pPr>
      <w:ins w:id="8103" w:author="C3-255439" w:date="2025-11-21T20:26:00Z">
        <w:r w:rsidRPr="00A04BF4">
          <w:rPr>
            <w:rFonts w:eastAsiaTheme="minorEastAsia"/>
            <w:noProof w:val="0"/>
            <w:lang w:eastAsia="zh-CN"/>
          </w:rPr>
          <w:t xml:space="preserve">        - P2</w:t>
        </w:r>
        <w:r>
          <w:rPr>
            <w:rFonts w:eastAsiaTheme="minorEastAsia" w:hint="eastAsia"/>
            <w:noProof w:val="0"/>
            <w:lang w:eastAsia="zh-CN"/>
          </w:rPr>
          <w:t>P</w:t>
        </w:r>
        <w:r w:rsidRPr="00A04BF4">
          <w:rPr>
            <w:rFonts w:eastAsiaTheme="minorEastAsia"/>
            <w:noProof w:val="0"/>
            <w:lang w:eastAsia="zh-CN"/>
          </w:rPr>
          <w:t>: Presenting the call as Third Party call established between two UEs.</w:t>
        </w:r>
      </w:ins>
    </w:p>
    <w:p w14:paraId="6BC02005" w14:textId="77777777" w:rsidR="00EC5590" w:rsidRPr="00892BB1" w:rsidRDefault="00EC5590" w:rsidP="00EC5590">
      <w:pPr>
        <w:pStyle w:val="PL"/>
        <w:rPr>
          <w:ins w:id="8104" w:author="C3-255439" w:date="2025-11-21T20:26:00Z"/>
          <w:rFonts w:eastAsiaTheme="minorEastAsia"/>
          <w:noProof w:val="0"/>
          <w:lang w:eastAsia="zh-CN"/>
        </w:rPr>
      </w:pPr>
      <w:ins w:id="8105" w:author="C3-255439" w:date="2025-11-21T20:26:00Z">
        <w:r w:rsidRPr="00892BB1">
          <w:rPr>
            <w:rFonts w:eastAsiaTheme="minorEastAsia"/>
            <w:noProof w:val="0"/>
            <w:lang w:eastAsia="zh-CN"/>
          </w:rPr>
          <w:t xml:space="preserve">      anyOf:</w:t>
        </w:r>
      </w:ins>
    </w:p>
    <w:p w14:paraId="4499421F" w14:textId="77777777" w:rsidR="00EC5590" w:rsidRPr="00892BB1" w:rsidRDefault="00EC5590" w:rsidP="00EC5590">
      <w:pPr>
        <w:pStyle w:val="PL"/>
        <w:rPr>
          <w:ins w:id="8106" w:author="C3-255439" w:date="2025-11-21T20:26:00Z"/>
          <w:rFonts w:eastAsiaTheme="minorEastAsia"/>
          <w:noProof w:val="0"/>
          <w:lang w:eastAsia="zh-CN"/>
        </w:rPr>
      </w:pPr>
      <w:ins w:id="8107" w:author="C3-255439" w:date="2025-11-21T20:26:00Z">
        <w:r w:rsidRPr="00892BB1">
          <w:rPr>
            <w:rFonts w:eastAsiaTheme="minorEastAsia"/>
            <w:noProof w:val="0"/>
            <w:lang w:eastAsia="zh-CN"/>
          </w:rPr>
          <w:t xml:space="preserve">        - type: string</w:t>
        </w:r>
      </w:ins>
    </w:p>
    <w:p w14:paraId="468A8517" w14:textId="77777777" w:rsidR="00EC5590" w:rsidRPr="00892BB1" w:rsidRDefault="00EC5590" w:rsidP="00EC5590">
      <w:pPr>
        <w:pStyle w:val="PL"/>
        <w:rPr>
          <w:ins w:id="8108" w:author="C3-255439" w:date="2025-11-21T20:26:00Z"/>
          <w:rFonts w:eastAsiaTheme="minorEastAsia"/>
          <w:noProof w:val="0"/>
          <w:lang w:eastAsia="zh-CN"/>
        </w:rPr>
      </w:pPr>
      <w:ins w:id="8109" w:author="C3-255439" w:date="2025-11-21T20:26:00Z">
        <w:r w:rsidRPr="00892BB1">
          <w:rPr>
            <w:rFonts w:eastAsiaTheme="minorEastAsia"/>
            <w:noProof w:val="0"/>
            <w:lang w:eastAsia="zh-CN"/>
          </w:rPr>
          <w:t xml:space="preserve">          enum:</w:t>
        </w:r>
      </w:ins>
    </w:p>
    <w:p w14:paraId="4B20976D" w14:textId="77777777" w:rsidR="00EC5590" w:rsidRPr="00892BB1" w:rsidRDefault="00EC5590" w:rsidP="00EC5590">
      <w:pPr>
        <w:pStyle w:val="PL"/>
        <w:rPr>
          <w:ins w:id="8110" w:author="C3-255439" w:date="2025-11-21T20:26:00Z"/>
          <w:rFonts w:eastAsiaTheme="minorEastAsia"/>
          <w:noProof w:val="0"/>
          <w:lang w:eastAsia="zh-CN"/>
        </w:rPr>
      </w:pPr>
      <w:ins w:id="8111" w:author="C3-255439" w:date="2025-11-21T20:26:00Z">
        <w:r w:rsidRPr="00892BB1">
          <w:rPr>
            <w:rFonts w:eastAsiaTheme="minorEastAsia"/>
            <w:noProof w:val="0"/>
            <w:lang w:eastAsia="zh-CN"/>
          </w:rPr>
          <w:t xml:space="preserve">            - A2P</w:t>
        </w:r>
      </w:ins>
    </w:p>
    <w:p w14:paraId="3C5E02CB" w14:textId="77777777" w:rsidR="00EC5590" w:rsidRPr="00892BB1" w:rsidRDefault="00EC5590" w:rsidP="00EC5590">
      <w:pPr>
        <w:pStyle w:val="PL"/>
        <w:rPr>
          <w:ins w:id="8112" w:author="C3-255439" w:date="2025-11-21T20:26:00Z"/>
          <w:rFonts w:eastAsiaTheme="minorEastAsia"/>
          <w:noProof w:val="0"/>
          <w:lang w:eastAsia="zh-CN"/>
        </w:rPr>
      </w:pPr>
      <w:ins w:id="8113" w:author="C3-255439" w:date="2025-11-21T20:26:00Z">
        <w:r w:rsidRPr="00892BB1">
          <w:rPr>
            <w:rFonts w:eastAsiaTheme="minorEastAsia"/>
            <w:noProof w:val="0"/>
            <w:lang w:eastAsia="zh-CN"/>
          </w:rPr>
          <w:t xml:space="preserve">            - P2</w:t>
        </w:r>
        <w:r>
          <w:rPr>
            <w:rFonts w:eastAsiaTheme="minorEastAsia" w:hint="eastAsia"/>
            <w:noProof w:val="0"/>
            <w:lang w:eastAsia="zh-CN"/>
          </w:rPr>
          <w:t>P</w:t>
        </w:r>
      </w:ins>
    </w:p>
    <w:p w14:paraId="7D9E098C" w14:textId="77777777" w:rsidR="00EC5590" w:rsidRPr="00892BB1" w:rsidRDefault="00EC5590" w:rsidP="00EC5590">
      <w:pPr>
        <w:pStyle w:val="PL"/>
        <w:rPr>
          <w:ins w:id="8114" w:author="C3-255439" w:date="2025-11-21T20:26:00Z"/>
          <w:rFonts w:eastAsiaTheme="minorEastAsia"/>
          <w:noProof w:val="0"/>
          <w:lang w:eastAsia="zh-CN"/>
        </w:rPr>
      </w:pPr>
      <w:ins w:id="8115" w:author="C3-255439" w:date="2025-11-21T20:26:00Z">
        <w:r w:rsidRPr="00892BB1">
          <w:rPr>
            <w:rFonts w:eastAsiaTheme="minorEastAsia"/>
            <w:noProof w:val="0"/>
            <w:lang w:eastAsia="zh-CN"/>
          </w:rPr>
          <w:t xml:space="preserve">        - type: string</w:t>
        </w:r>
      </w:ins>
    </w:p>
    <w:p w14:paraId="32E13DF7" w14:textId="77777777" w:rsidR="00EC5590" w:rsidRPr="00892BB1" w:rsidRDefault="00EC5590" w:rsidP="00EC5590">
      <w:pPr>
        <w:pStyle w:val="PL"/>
        <w:rPr>
          <w:ins w:id="8116" w:author="C3-255439" w:date="2025-11-21T20:26:00Z"/>
          <w:rFonts w:eastAsiaTheme="minorEastAsia"/>
          <w:noProof w:val="0"/>
          <w:lang w:eastAsia="zh-CN"/>
        </w:rPr>
      </w:pPr>
      <w:ins w:id="8117" w:author="C3-255439" w:date="2025-11-21T20:26:00Z">
        <w:r w:rsidRPr="00892BB1">
          <w:rPr>
            <w:rFonts w:eastAsiaTheme="minorEastAsia"/>
            <w:noProof w:val="0"/>
            <w:lang w:eastAsia="zh-CN"/>
          </w:rPr>
          <w:t xml:space="preserve">          description: &gt;</w:t>
        </w:r>
      </w:ins>
    </w:p>
    <w:p w14:paraId="0612FB2F" w14:textId="77777777" w:rsidR="00EC5590" w:rsidRPr="00892BB1" w:rsidRDefault="00EC5590" w:rsidP="00EC5590">
      <w:pPr>
        <w:pStyle w:val="PL"/>
        <w:rPr>
          <w:ins w:id="8118" w:author="C3-255439" w:date="2025-11-21T20:26:00Z"/>
          <w:rFonts w:eastAsiaTheme="minorEastAsia"/>
          <w:noProof w:val="0"/>
          <w:lang w:eastAsia="zh-CN"/>
        </w:rPr>
      </w:pPr>
      <w:ins w:id="8119" w:author="C3-255439" w:date="2025-11-21T20:26:00Z">
        <w:r w:rsidRPr="00892BB1">
          <w:rPr>
            <w:rFonts w:eastAsiaTheme="minorEastAsia"/>
            <w:noProof w:val="0"/>
            <w:lang w:eastAsia="zh-CN"/>
          </w:rPr>
          <w:t xml:space="preserve">            This string provides forward-compatibility with future extensions to the enumeration</w:t>
        </w:r>
      </w:ins>
    </w:p>
    <w:p w14:paraId="213AF45F" w14:textId="77777777" w:rsidR="00EC5590" w:rsidRPr="00644BFF" w:rsidRDefault="00EC5590" w:rsidP="00EC5590">
      <w:pPr>
        <w:pStyle w:val="PL"/>
        <w:rPr>
          <w:ins w:id="8120" w:author="C3-255439" w:date="2025-11-21T20:26:00Z"/>
          <w:rFonts w:eastAsiaTheme="minorEastAsia"/>
          <w:noProof w:val="0"/>
          <w:lang w:eastAsia="zh-CN"/>
        </w:rPr>
      </w:pPr>
      <w:ins w:id="8121" w:author="C3-255439" w:date="2025-11-21T20:26:00Z">
        <w:r w:rsidRPr="00892BB1">
          <w:rPr>
            <w:rFonts w:eastAsiaTheme="minorEastAsia"/>
            <w:noProof w:val="0"/>
            <w:lang w:eastAsia="zh-CN"/>
          </w:rPr>
          <w:t xml:space="preserve">            and is not used to encode content defined in the present version of this API.</w:t>
        </w:r>
      </w:ins>
    </w:p>
    <w:p w14:paraId="77F776D3" w14:textId="6DBDA020" w:rsidR="00EC5590" w:rsidRDefault="000B3F2C" w:rsidP="00EC5590">
      <w:pPr>
        <w:pStyle w:val="1"/>
      </w:pPr>
      <w:r>
        <w:br w:type="page"/>
      </w:r>
      <w:bookmarkStart w:id="8122" w:name="_Toc22946"/>
      <w:bookmarkStart w:id="8123" w:name="_Toc13947"/>
      <w:bookmarkStart w:id="8124" w:name="_Toc9298"/>
      <w:bookmarkStart w:id="8125" w:name="_Toc215093774"/>
      <w:bookmarkStart w:id="8126" w:name="_Toc215094589"/>
      <w:r w:rsidR="00EC5590">
        <w:lastRenderedPageBreak/>
        <w:t>A.</w:t>
      </w:r>
      <w:r w:rsidR="00EC5590">
        <w:rPr>
          <w:rFonts w:hint="eastAsia"/>
          <w:lang w:val="en-US" w:eastAsia="zh-CN"/>
        </w:rPr>
        <w:t>4</w:t>
      </w:r>
      <w:r w:rsidR="00EC5590">
        <w:tab/>
      </w:r>
      <w:r w:rsidR="00EC5590">
        <w:rPr>
          <w:rFonts w:hint="eastAsia"/>
        </w:rPr>
        <w:t>MMTel_</w:t>
      </w:r>
      <w:del w:id="8127" w:author="C3-255440" w:date="2025-11-21T20:26:00Z">
        <w:r w:rsidR="00EC5590" w:rsidDel="00636364">
          <w:rPr>
            <w:rFonts w:hint="eastAsia"/>
          </w:rPr>
          <w:delText>CallControlHandling</w:delText>
        </w:r>
        <w:r w:rsidR="00EC5590" w:rsidDel="00636364">
          <w:delText xml:space="preserve"> </w:delText>
        </w:r>
      </w:del>
      <w:ins w:id="8128" w:author="C3-255440" w:date="2025-11-21T20:26:00Z">
        <w:r w:rsidR="00EC5590">
          <w:rPr>
            <w:rFonts w:hint="eastAsia"/>
          </w:rPr>
          <w:t>Call</w:t>
        </w:r>
        <w:r w:rsidR="00EC5590">
          <w:rPr>
            <w:rFonts w:hint="eastAsia"/>
            <w:lang w:eastAsia="zh-CN"/>
          </w:rPr>
          <w:t>Event</w:t>
        </w:r>
        <w:r w:rsidR="00EC5590">
          <w:t xml:space="preserve"> </w:t>
        </w:r>
      </w:ins>
      <w:r w:rsidR="00EC5590">
        <w:t>API</w:t>
      </w:r>
      <w:bookmarkEnd w:id="8122"/>
      <w:bookmarkEnd w:id="8123"/>
      <w:bookmarkEnd w:id="8124"/>
      <w:bookmarkEnd w:id="8125"/>
      <w:bookmarkEnd w:id="8126"/>
    </w:p>
    <w:p w14:paraId="6B967E20" w14:textId="77777777" w:rsidR="00EC5590" w:rsidDel="00013A18" w:rsidRDefault="00EC5590" w:rsidP="00EC5590">
      <w:pPr>
        <w:pStyle w:val="Guidance"/>
        <w:rPr>
          <w:del w:id="8129" w:author="C3-255440" w:date="2025-11-21T20:26:00Z"/>
        </w:rPr>
      </w:pPr>
      <w:del w:id="8130" w:author="C3-255440" w:date="2025-11-21T20:26:00Z">
        <w:r w:rsidDel="00013A18">
          <w:delText>And so on if there are more than two services supported by the NF.</w:delText>
        </w:r>
      </w:del>
    </w:p>
    <w:p w14:paraId="07718D09" w14:textId="77777777" w:rsidR="00EC5590" w:rsidRPr="00013A18" w:rsidRDefault="00EC5590" w:rsidP="00EC5590">
      <w:pPr>
        <w:pStyle w:val="PL"/>
        <w:rPr>
          <w:ins w:id="8131" w:author="C3-255440" w:date="2025-11-21T20:26:00Z"/>
          <w:rFonts w:eastAsiaTheme="minorEastAsia"/>
          <w:noProof w:val="0"/>
          <w:lang w:eastAsia="zh-CN"/>
        </w:rPr>
      </w:pPr>
      <w:ins w:id="8132" w:author="C3-255440" w:date="2025-11-21T20:26:00Z">
        <w:r w:rsidRPr="00013A18">
          <w:rPr>
            <w:rFonts w:eastAsiaTheme="minorEastAsia"/>
            <w:noProof w:val="0"/>
            <w:lang w:eastAsia="zh-CN"/>
          </w:rPr>
          <w:t>openapi: 3.0.0</w:t>
        </w:r>
      </w:ins>
    </w:p>
    <w:p w14:paraId="2A3C4C0A" w14:textId="77777777" w:rsidR="00EC5590" w:rsidRPr="00013A18" w:rsidRDefault="00EC5590" w:rsidP="00EC5590">
      <w:pPr>
        <w:pStyle w:val="PL"/>
        <w:rPr>
          <w:ins w:id="8133" w:author="C3-255440" w:date="2025-11-21T20:26:00Z"/>
          <w:rFonts w:eastAsiaTheme="minorEastAsia"/>
          <w:noProof w:val="0"/>
          <w:lang w:eastAsia="zh-CN"/>
        </w:rPr>
      </w:pPr>
    </w:p>
    <w:p w14:paraId="663DF731" w14:textId="77777777" w:rsidR="00EC5590" w:rsidRPr="00013A18" w:rsidRDefault="00EC5590" w:rsidP="00EC5590">
      <w:pPr>
        <w:pStyle w:val="PL"/>
        <w:rPr>
          <w:ins w:id="8134" w:author="C3-255440" w:date="2025-11-21T20:26:00Z"/>
          <w:rFonts w:eastAsiaTheme="minorEastAsia"/>
          <w:noProof w:val="0"/>
          <w:lang w:eastAsia="zh-CN"/>
        </w:rPr>
      </w:pPr>
      <w:ins w:id="8135" w:author="C3-255440" w:date="2025-11-21T20:26:00Z">
        <w:r w:rsidRPr="00013A18">
          <w:rPr>
            <w:rFonts w:eastAsiaTheme="minorEastAsia"/>
            <w:noProof w:val="0"/>
            <w:lang w:eastAsia="zh-CN"/>
          </w:rPr>
          <w:t>info:</w:t>
        </w:r>
      </w:ins>
    </w:p>
    <w:p w14:paraId="724111A7" w14:textId="460C84AA" w:rsidR="00EC5590" w:rsidRPr="00013A18" w:rsidRDefault="00EC5590" w:rsidP="00EC5590">
      <w:pPr>
        <w:pStyle w:val="PL"/>
        <w:rPr>
          <w:ins w:id="8136" w:author="C3-255440" w:date="2025-11-21T20:26:00Z"/>
          <w:rFonts w:eastAsiaTheme="minorEastAsia"/>
          <w:noProof w:val="0"/>
          <w:lang w:eastAsia="zh-CN"/>
        </w:rPr>
      </w:pPr>
      <w:ins w:id="8137" w:author="C3-255440" w:date="2025-11-21T20:26:00Z">
        <w:r w:rsidRPr="00013A18">
          <w:rPr>
            <w:rFonts w:eastAsiaTheme="minorEastAsia"/>
            <w:noProof w:val="0"/>
            <w:lang w:eastAsia="zh-CN"/>
          </w:rPr>
          <w:t xml:space="preserve">  version: 1.0.0</w:t>
        </w:r>
      </w:ins>
    </w:p>
    <w:p w14:paraId="454F215D" w14:textId="77777777" w:rsidR="00EC5590" w:rsidRPr="00013A18" w:rsidRDefault="00EC5590" w:rsidP="00EC5590">
      <w:pPr>
        <w:pStyle w:val="PL"/>
        <w:rPr>
          <w:ins w:id="8138" w:author="C3-255440" w:date="2025-11-21T20:26:00Z"/>
          <w:rFonts w:eastAsiaTheme="minorEastAsia"/>
          <w:noProof w:val="0"/>
          <w:lang w:eastAsia="zh-CN"/>
        </w:rPr>
      </w:pPr>
      <w:ins w:id="8139" w:author="C3-255440" w:date="2025-11-21T20:26:00Z">
        <w:r w:rsidRPr="00013A18">
          <w:rPr>
            <w:rFonts w:eastAsiaTheme="minorEastAsia"/>
            <w:noProof w:val="0"/>
            <w:lang w:eastAsia="zh-CN"/>
          </w:rPr>
          <w:t xml:space="preserve">  title: MMTel_CallEvent</w:t>
        </w:r>
      </w:ins>
    </w:p>
    <w:p w14:paraId="07BFC3A1" w14:textId="77777777" w:rsidR="00EC5590" w:rsidRPr="00013A18" w:rsidRDefault="00EC5590" w:rsidP="00EC5590">
      <w:pPr>
        <w:pStyle w:val="PL"/>
        <w:rPr>
          <w:ins w:id="8140" w:author="C3-255440" w:date="2025-11-21T20:26:00Z"/>
          <w:rFonts w:eastAsiaTheme="minorEastAsia"/>
          <w:noProof w:val="0"/>
          <w:lang w:eastAsia="zh-CN"/>
        </w:rPr>
      </w:pPr>
      <w:ins w:id="8141" w:author="C3-255440" w:date="2025-11-21T20:26:00Z">
        <w:r w:rsidRPr="00013A18">
          <w:rPr>
            <w:rFonts w:eastAsiaTheme="minorEastAsia"/>
            <w:noProof w:val="0"/>
            <w:lang w:eastAsia="zh-CN"/>
          </w:rPr>
          <w:t xml:space="preserve">  description: |</w:t>
        </w:r>
      </w:ins>
    </w:p>
    <w:p w14:paraId="62C0BEF8" w14:textId="77777777" w:rsidR="00EC5590" w:rsidRPr="00013A18" w:rsidRDefault="00EC5590" w:rsidP="00EC5590">
      <w:pPr>
        <w:pStyle w:val="PL"/>
        <w:rPr>
          <w:ins w:id="8142" w:author="C3-255440" w:date="2025-11-21T20:26:00Z"/>
          <w:rFonts w:eastAsiaTheme="minorEastAsia"/>
          <w:noProof w:val="0"/>
          <w:lang w:eastAsia="zh-CN"/>
        </w:rPr>
      </w:pPr>
      <w:ins w:id="8143" w:author="C3-255440" w:date="2025-11-21T20:26:00Z">
        <w:r w:rsidRPr="00013A18">
          <w:rPr>
            <w:rFonts w:eastAsiaTheme="minorEastAsia"/>
            <w:noProof w:val="0"/>
            <w:lang w:eastAsia="zh-CN"/>
          </w:rPr>
          <w:t xml:space="preserve">    MMTel Enabler Server Call Event Service.  </w:t>
        </w:r>
      </w:ins>
    </w:p>
    <w:p w14:paraId="176B14E0" w14:textId="77777777" w:rsidR="00EC5590" w:rsidRPr="00013A18" w:rsidRDefault="00EC5590" w:rsidP="00EC5590">
      <w:pPr>
        <w:pStyle w:val="PL"/>
        <w:rPr>
          <w:ins w:id="8144" w:author="C3-255440" w:date="2025-11-21T20:26:00Z"/>
          <w:rFonts w:eastAsiaTheme="minorEastAsia"/>
          <w:noProof w:val="0"/>
          <w:lang w:eastAsia="zh-CN"/>
        </w:rPr>
      </w:pPr>
      <w:ins w:id="8145" w:author="C3-255440" w:date="2025-11-21T20:26:00Z">
        <w:r w:rsidRPr="00013A18">
          <w:rPr>
            <w:rFonts w:eastAsiaTheme="minorEastAsia"/>
            <w:noProof w:val="0"/>
            <w:lang w:eastAsia="zh-CN"/>
          </w:rPr>
          <w:t xml:space="preserve">    © 2025, 3GPP Organizational Partners (ARIB, ATIS, CCSA, ETSI, TSDSI, TTA, TTC).  </w:t>
        </w:r>
      </w:ins>
    </w:p>
    <w:p w14:paraId="020C949E" w14:textId="77777777" w:rsidR="00EC5590" w:rsidRPr="00013A18" w:rsidRDefault="00EC5590" w:rsidP="00EC5590">
      <w:pPr>
        <w:pStyle w:val="PL"/>
        <w:rPr>
          <w:ins w:id="8146" w:author="C3-255440" w:date="2025-11-21T20:26:00Z"/>
          <w:rFonts w:eastAsiaTheme="minorEastAsia"/>
          <w:noProof w:val="0"/>
          <w:lang w:eastAsia="zh-CN"/>
        </w:rPr>
      </w:pPr>
      <w:ins w:id="8147" w:author="C3-255440" w:date="2025-11-21T20:26:00Z">
        <w:r w:rsidRPr="00013A18">
          <w:rPr>
            <w:rFonts w:eastAsiaTheme="minorEastAsia"/>
            <w:noProof w:val="0"/>
            <w:lang w:eastAsia="zh-CN"/>
          </w:rPr>
          <w:t xml:space="preserve">    All rights reserved.</w:t>
        </w:r>
      </w:ins>
    </w:p>
    <w:p w14:paraId="37AE3090" w14:textId="77777777" w:rsidR="00EC5590" w:rsidRPr="00013A18" w:rsidRDefault="00EC5590" w:rsidP="00EC5590">
      <w:pPr>
        <w:pStyle w:val="PL"/>
        <w:rPr>
          <w:ins w:id="8148" w:author="C3-255440" w:date="2025-11-21T20:26:00Z"/>
          <w:rFonts w:eastAsiaTheme="minorEastAsia"/>
          <w:noProof w:val="0"/>
          <w:lang w:eastAsia="zh-CN"/>
        </w:rPr>
      </w:pPr>
    </w:p>
    <w:p w14:paraId="3089E2E0" w14:textId="77777777" w:rsidR="00EC5590" w:rsidRPr="00013A18" w:rsidRDefault="00EC5590" w:rsidP="00EC5590">
      <w:pPr>
        <w:pStyle w:val="PL"/>
        <w:rPr>
          <w:ins w:id="8149" w:author="C3-255440" w:date="2025-11-21T20:26:00Z"/>
          <w:rFonts w:eastAsiaTheme="minorEastAsia"/>
          <w:noProof w:val="0"/>
          <w:lang w:eastAsia="zh-CN"/>
        </w:rPr>
      </w:pPr>
      <w:ins w:id="8150" w:author="C3-255440" w:date="2025-11-21T20:26:00Z">
        <w:r w:rsidRPr="00013A18">
          <w:rPr>
            <w:rFonts w:eastAsiaTheme="minorEastAsia"/>
            <w:noProof w:val="0"/>
            <w:lang w:eastAsia="zh-CN"/>
          </w:rPr>
          <w:t>externalDocs:</w:t>
        </w:r>
      </w:ins>
    </w:p>
    <w:p w14:paraId="34D17EB2" w14:textId="77777777" w:rsidR="00EC5590" w:rsidRDefault="00EC5590" w:rsidP="00EC5590">
      <w:pPr>
        <w:pStyle w:val="PL"/>
        <w:rPr>
          <w:ins w:id="8151" w:author="C3-255440" w:date="2025-11-21T20:26:00Z"/>
          <w:rFonts w:eastAsiaTheme="minorEastAsia"/>
          <w:noProof w:val="0"/>
          <w:lang w:eastAsia="zh-CN"/>
        </w:rPr>
      </w:pPr>
      <w:ins w:id="8152" w:author="C3-255440" w:date="2025-11-21T20:26:00Z">
        <w:r w:rsidRPr="00013A18">
          <w:rPr>
            <w:rFonts w:eastAsiaTheme="minorEastAsia"/>
            <w:noProof w:val="0"/>
            <w:lang w:eastAsia="zh-CN"/>
          </w:rPr>
          <w:t xml:space="preserve">  description: </w:t>
        </w:r>
        <w:r>
          <w:rPr>
            <w:rFonts w:eastAsiaTheme="minorEastAsia"/>
            <w:noProof w:val="0"/>
            <w:lang w:eastAsia="zh-CN"/>
          </w:rPr>
          <w:t>&gt;</w:t>
        </w:r>
      </w:ins>
    </w:p>
    <w:p w14:paraId="63F64BE7" w14:textId="5425B16A" w:rsidR="00EC5590" w:rsidRDefault="00EC5590" w:rsidP="00EC5590">
      <w:pPr>
        <w:pStyle w:val="PL"/>
        <w:rPr>
          <w:ins w:id="8153" w:author="C3-255440" w:date="2025-11-21T20:26:00Z"/>
          <w:rFonts w:eastAsiaTheme="minorEastAsia"/>
          <w:noProof w:val="0"/>
          <w:lang w:eastAsia="zh-CN"/>
        </w:rPr>
      </w:pPr>
      <w:ins w:id="8154" w:author="C3-255440" w:date="2025-11-21T20:26:00Z">
        <w:r w:rsidRPr="00013A18">
          <w:rPr>
            <w:rFonts w:eastAsiaTheme="minorEastAsia"/>
            <w:noProof w:val="0"/>
            <w:lang w:eastAsia="zh-CN"/>
          </w:rPr>
          <w:t xml:space="preserve">    3GPP TS 29.392 V1</w:t>
        </w:r>
      </w:ins>
      <w:ins w:id="8155" w:author="Rapporteur" w:date="2025-11-27T00:07:00Z">
        <w:r w:rsidR="00DB0198">
          <w:rPr>
            <w:rFonts w:eastAsiaTheme="minorEastAsia"/>
            <w:noProof w:val="0"/>
            <w:lang w:eastAsia="zh-CN"/>
          </w:rPr>
          <w:t>9</w:t>
        </w:r>
      </w:ins>
      <w:ins w:id="8156" w:author="C3-255440" w:date="2025-11-21T20:26:00Z">
        <w:r w:rsidRPr="00013A18">
          <w:rPr>
            <w:rFonts w:eastAsiaTheme="minorEastAsia"/>
            <w:noProof w:val="0"/>
            <w:lang w:eastAsia="zh-CN"/>
          </w:rPr>
          <w:t>.0.0;</w:t>
        </w:r>
      </w:ins>
    </w:p>
    <w:p w14:paraId="7ACAC391" w14:textId="77777777" w:rsidR="00EC5590" w:rsidRPr="00013A18" w:rsidRDefault="00EC5590" w:rsidP="00EC5590">
      <w:pPr>
        <w:pStyle w:val="PL"/>
        <w:rPr>
          <w:ins w:id="8157" w:author="C3-255440" w:date="2025-11-21T20:26:00Z"/>
          <w:rFonts w:eastAsiaTheme="minorEastAsia"/>
          <w:noProof w:val="0"/>
          <w:lang w:eastAsia="zh-CN"/>
        </w:rPr>
      </w:pPr>
      <w:ins w:id="8158" w:author="C3-255440" w:date="2025-11-21T20:26:00Z">
        <w:r w:rsidRPr="00013A18">
          <w:rPr>
            <w:rFonts w:eastAsiaTheme="minorEastAsia"/>
            <w:noProof w:val="0"/>
            <w:lang w:eastAsia="zh-CN"/>
          </w:rPr>
          <w:t xml:space="preserve">    Application layer support for MMTel; MMTel Enabler Server Services; Stage 3.</w:t>
        </w:r>
      </w:ins>
    </w:p>
    <w:p w14:paraId="4FBD8C08" w14:textId="77777777" w:rsidR="00EC5590" w:rsidRPr="00013A18" w:rsidRDefault="00EC5590" w:rsidP="00EC5590">
      <w:pPr>
        <w:pStyle w:val="PL"/>
        <w:rPr>
          <w:ins w:id="8159" w:author="C3-255440" w:date="2025-11-21T20:26:00Z"/>
          <w:rFonts w:eastAsiaTheme="minorEastAsia"/>
          <w:noProof w:val="0"/>
          <w:lang w:eastAsia="zh-CN"/>
        </w:rPr>
      </w:pPr>
      <w:ins w:id="8160" w:author="C3-255440" w:date="2025-11-21T20:26:00Z">
        <w:r w:rsidRPr="00013A18">
          <w:rPr>
            <w:rFonts w:eastAsiaTheme="minorEastAsia"/>
            <w:noProof w:val="0"/>
            <w:lang w:eastAsia="zh-CN"/>
          </w:rPr>
          <w:t xml:space="preserve">  url: https://www.3gpp.org/ftp/Specs/archive/29_series/29.392/</w:t>
        </w:r>
      </w:ins>
    </w:p>
    <w:p w14:paraId="35B20093" w14:textId="77777777" w:rsidR="00EC5590" w:rsidRPr="00013A18" w:rsidRDefault="00EC5590" w:rsidP="00EC5590">
      <w:pPr>
        <w:pStyle w:val="PL"/>
        <w:rPr>
          <w:ins w:id="8161" w:author="C3-255440" w:date="2025-11-21T20:26:00Z"/>
          <w:rFonts w:eastAsiaTheme="minorEastAsia"/>
          <w:noProof w:val="0"/>
          <w:lang w:eastAsia="zh-CN"/>
        </w:rPr>
      </w:pPr>
    </w:p>
    <w:p w14:paraId="08CCCFF0" w14:textId="77777777" w:rsidR="00EC5590" w:rsidRPr="00013A18" w:rsidRDefault="00EC5590" w:rsidP="00EC5590">
      <w:pPr>
        <w:pStyle w:val="PL"/>
        <w:rPr>
          <w:ins w:id="8162" w:author="C3-255440" w:date="2025-11-21T20:26:00Z"/>
          <w:rFonts w:eastAsiaTheme="minorEastAsia"/>
          <w:noProof w:val="0"/>
          <w:lang w:eastAsia="zh-CN"/>
        </w:rPr>
      </w:pPr>
      <w:ins w:id="8163" w:author="C3-255440" w:date="2025-11-21T20:26:00Z">
        <w:r w:rsidRPr="00013A18">
          <w:rPr>
            <w:rFonts w:eastAsiaTheme="minorEastAsia"/>
            <w:noProof w:val="0"/>
            <w:lang w:eastAsia="zh-CN"/>
          </w:rPr>
          <w:t>servers:</w:t>
        </w:r>
      </w:ins>
    </w:p>
    <w:p w14:paraId="3451D712" w14:textId="77777777" w:rsidR="00EC5590" w:rsidRPr="00013A18" w:rsidRDefault="00EC5590" w:rsidP="00EC5590">
      <w:pPr>
        <w:pStyle w:val="PL"/>
        <w:rPr>
          <w:ins w:id="8164" w:author="C3-255440" w:date="2025-11-21T20:26:00Z"/>
          <w:rFonts w:eastAsiaTheme="minorEastAsia"/>
          <w:noProof w:val="0"/>
          <w:lang w:eastAsia="zh-CN"/>
        </w:rPr>
      </w:pPr>
      <w:ins w:id="8165" w:author="C3-255440" w:date="2025-11-21T20:26:00Z">
        <w:r w:rsidRPr="00013A18">
          <w:rPr>
            <w:rFonts w:eastAsiaTheme="minorEastAsia"/>
            <w:noProof w:val="0"/>
            <w:lang w:eastAsia="zh-CN"/>
          </w:rPr>
          <w:t xml:space="preserve">  - url: '{apiRoot}/mmtel-callevent/v1'</w:t>
        </w:r>
      </w:ins>
    </w:p>
    <w:p w14:paraId="42B49FCF" w14:textId="77777777" w:rsidR="00EC5590" w:rsidRPr="00013A18" w:rsidRDefault="00EC5590" w:rsidP="00EC5590">
      <w:pPr>
        <w:pStyle w:val="PL"/>
        <w:rPr>
          <w:ins w:id="8166" w:author="C3-255440" w:date="2025-11-21T20:26:00Z"/>
          <w:rFonts w:eastAsiaTheme="minorEastAsia"/>
          <w:noProof w:val="0"/>
          <w:lang w:eastAsia="zh-CN"/>
        </w:rPr>
      </w:pPr>
      <w:ins w:id="8167" w:author="C3-255440" w:date="2025-11-21T20:26:00Z">
        <w:r w:rsidRPr="00013A18">
          <w:rPr>
            <w:rFonts w:eastAsiaTheme="minorEastAsia"/>
            <w:noProof w:val="0"/>
            <w:lang w:eastAsia="zh-CN"/>
          </w:rPr>
          <w:t xml:space="preserve">    variables:</w:t>
        </w:r>
      </w:ins>
    </w:p>
    <w:p w14:paraId="2663B2F9" w14:textId="77777777" w:rsidR="00EC5590" w:rsidRPr="00013A18" w:rsidRDefault="00EC5590" w:rsidP="00EC5590">
      <w:pPr>
        <w:pStyle w:val="PL"/>
        <w:rPr>
          <w:ins w:id="8168" w:author="C3-255440" w:date="2025-11-21T20:26:00Z"/>
          <w:rFonts w:eastAsiaTheme="minorEastAsia"/>
          <w:noProof w:val="0"/>
          <w:lang w:eastAsia="zh-CN"/>
        </w:rPr>
      </w:pPr>
      <w:ins w:id="8169" w:author="C3-255440" w:date="2025-11-21T20:26:00Z">
        <w:r w:rsidRPr="00013A18">
          <w:rPr>
            <w:rFonts w:eastAsiaTheme="minorEastAsia"/>
            <w:noProof w:val="0"/>
            <w:lang w:eastAsia="zh-CN"/>
          </w:rPr>
          <w:t xml:space="preserve">      apiRoot:</w:t>
        </w:r>
      </w:ins>
    </w:p>
    <w:p w14:paraId="59D5CE13" w14:textId="77777777" w:rsidR="00EC5590" w:rsidRPr="00013A18" w:rsidRDefault="00EC5590" w:rsidP="00EC5590">
      <w:pPr>
        <w:pStyle w:val="PL"/>
        <w:rPr>
          <w:ins w:id="8170" w:author="C3-255440" w:date="2025-11-21T20:26:00Z"/>
          <w:rFonts w:eastAsiaTheme="minorEastAsia"/>
          <w:noProof w:val="0"/>
          <w:lang w:eastAsia="zh-CN"/>
        </w:rPr>
      </w:pPr>
      <w:ins w:id="8171" w:author="C3-255440" w:date="2025-11-21T20:26:00Z">
        <w:r w:rsidRPr="00013A18">
          <w:rPr>
            <w:rFonts w:eastAsiaTheme="minorEastAsia"/>
            <w:noProof w:val="0"/>
            <w:lang w:eastAsia="zh-CN"/>
          </w:rPr>
          <w:t xml:space="preserve">        default: https://example.com</w:t>
        </w:r>
      </w:ins>
    </w:p>
    <w:p w14:paraId="7A4FA403" w14:textId="77777777" w:rsidR="00EC5590" w:rsidRPr="00013A18" w:rsidRDefault="00EC5590" w:rsidP="00EC5590">
      <w:pPr>
        <w:pStyle w:val="PL"/>
        <w:rPr>
          <w:ins w:id="8172" w:author="C3-255440" w:date="2025-11-21T20:26:00Z"/>
          <w:rFonts w:eastAsiaTheme="minorEastAsia"/>
          <w:noProof w:val="0"/>
          <w:lang w:eastAsia="zh-CN"/>
        </w:rPr>
      </w:pPr>
      <w:ins w:id="8173" w:author="C3-255440" w:date="2025-11-21T20:26:00Z">
        <w:r w:rsidRPr="00013A18">
          <w:rPr>
            <w:rFonts w:eastAsiaTheme="minorEastAsia"/>
            <w:noProof w:val="0"/>
            <w:lang w:eastAsia="zh-CN"/>
          </w:rPr>
          <w:t xml:space="preserve">        description: apiRoot as defined in clause 5.2.4 of 3GPP TS 29.122</w:t>
        </w:r>
      </w:ins>
    </w:p>
    <w:p w14:paraId="5C54039F" w14:textId="77777777" w:rsidR="00EC5590" w:rsidRPr="00013A18" w:rsidRDefault="00EC5590" w:rsidP="00EC5590">
      <w:pPr>
        <w:pStyle w:val="PL"/>
        <w:rPr>
          <w:ins w:id="8174" w:author="C3-255440" w:date="2025-11-21T20:26:00Z"/>
          <w:rFonts w:eastAsiaTheme="minorEastAsia"/>
          <w:noProof w:val="0"/>
          <w:lang w:eastAsia="zh-CN"/>
        </w:rPr>
      </w:pPr>
    </w:p>
    <w:p w14:paraId="1E1BC068" w14:textId="77777777" w:rsidR="00EC5590" w:rsidRPr="00013A18" w:rsidRDefault="00EC5590" w:rsidP="00EC5590">
      <w:pPr>
        <w:pStyle w:val="PL"/>
        <w:rPr>
          <w:ins w:id="8175" w:author="C3-255440" w:date="2025-11-21T20:26:00Z"/>
          <w:rFonts w:eastAsiaTheme="minorEastAsia"/>
          <w:noProof w:val="0"/>
          <w:lang w:eastAsia="zh-CN"/>
        </w:rPr>
      </w:pPr>
      <w:ins w:id="8176" w:author="C3-255440" w:date="2025-11-21T20:26:00Z">
        <w:r w:rsidRPr="00013A18">
          <w:rPr>
            <w:rFonts w:eastAsiaTheme="minorEastAsia"/>
            <w:noProof w:val="0"/>
            <w:lang w:eastAsia="zh-CN"/>
          </w:rPr>
          <w:t>security:</w:t>
        </w:r>
      </w:ins>
    </w:p>
    <w:p w14:paraId="29B120DC" w14:textId="77777777" w:rsidR="00EC5590" w:rsidRPr="00013A18" w:rsidRDefault="00EC5590" w:rsidP="00EC5590">
      <w:pPr>
        <w:pStyle w:val="PL"/>
        <w:rPr>
          <w:ins w:id="8177" w:author="C3-255440" w:date="2025-11-21T20:26:00Z"/>
          <w:rFonts w:eastAsiaTheme="minorEastAsia"/>
          <w:noProof w:val="0"/>
          <w:lang w:eastAsia="zh-CN"/>
        </w:rPr>
      </w:pPr>
      <w:ins w:id="8178" w:author="C3-255440" w:date="2025-11-21T20:26:00Z">
        <w:r w:rsidRPr="00013A18">
          <w:rPr>
            <w:rFonts w:eastAsiaTheme="minorEastAsia"/>
            <w:noProof w:val="0"/>
            <w:lang w:eastAsia="zh-CN"/>
          </w:rPr>
          <w:t xml:space="preserve">  - {}</w:t>
        </w:r>
      </w:ins>
    </w:p>
    <w:p w14:paraId="0B4671EA" w14:textId="77777777" w:rsidR="00EC5590" w:rsidRPr="00013A18" w:rsidRDefault="00EC5590" w:rsidP="00EC5590">
      <w:pPr>
        <w:pStyle w:val="PL"/>
        <w:rPr>
          <w:ins w:id="8179" w:author="C3-255440" w:date="2025-11-21T20:26:00Z"/>
          <w:rFonts w:eastAsiaTheme="minorEastAsia"/>
          <w:noProof w:val="0"/>
          <w:lang w:eastAsia="zh-CN"/>
        </w:rPr>
      </w:pPr>
      <w:ins w:id="8180" w:author="C3-255440" w:date="2025-11-21T20:26:00Z">
        <w:r w:rsidRPr="00013A18">
          <w:rPr>
            <w:rFonts w:eastAsiaTheme="minorEastAsia"/>
            <w:noProof w:val="0"/>
            <w:lang w:eastAsia="zh-CN"/>
          </w:rPr>
          <w:t xml:space="preserve">  - oAuth2ClientCredentials:</w:t>
        </w:r>
      </w:ins>
    </w:p>
    <w:p w14:paraId="288CD741" w14:textId="77777777" w:rsidR="00EC5590" w:rsidRPr="00013A18" w:rsidRDefault="00EC5590" w:rsidP="00EC5590">
      <w:pPr>
        <w:pStyle w:val="PL"/>
        <w:rPr>
          <w:ins w:id="8181" w:author="C3-255440" w:date="2025-11-21T20:26:00Z"/>
          <w:rFonts w:eastAsiaTheme="minorEastAsia"/>
          <w:noProof w:val="0"/>
          <w:lang w:eastAsia="zh-CN"/>
        </w:rPr>
      </w:pPr>
      <w:ins w:id="8182" w:author="C3-255440" w:date="2025-11-21T20:26:00Z">
        <w:r w:rsidRPr="00013A18">
          <w:rPr>
            <w:rFonts w:eastAsiaTheme="minorEastAsia"/>
            <w:noProof w:val="0"/>
            <w:lang w:eastAsia="zh-CN"/>
          </w:rPr>
          <w:t xml:space="preserve">    - mmtel-callevent</w:t>
        </w:r>
      </w:ins>
    </w:p>
    <w:p w14:paraId="3E2AA9C3" w14:textId="77777777" w:rsidR="00EC5590" w:rsidRPr="00013A18" w:rsidRDefault="00EC5590" w:rsidP="00EC5590">
      <w:pPr>
        <w:pStyle w:val="PL"/>
        <w:rPr>
          <w:ins w:id="8183" w:author="C3-255440" w:date="2025-11-21T20:26:00Z"/>
          <w:rFonts w:eastAsiaTheme="minorEastAsia"/>
          <w:noProof w:val="0"/>
          <w:lang w:eastAsia="zh-CN"/>
        </w:rPr>
      </w:pPr>
    </w:p>
    <w:p w14:paraId="05BF6CD1" w14:textId="77777777" w:rsidR="00EC5590" w:rsidRPr="00013A18" w:rsidRDefault="00EC5590" w:rsidP="00EC5590">
      <w:pPr>
        <w:pStyle w:val="PL"/>
        <w:rPr>
          <w:ins w:id="8184" w:author="C3-255440" w:date="2025-11-21T20:26:00Z"/>
          <w:rFonts w:eastAsiaTheme="minorEastAsia"/>
          <w:noProof w:val="0"/>
          <w:lang w:eastAsia="zh-CN"/>
        </w:rPr>
      </w:pPr>
      <w:ins w:id="8185" w:author="C3-255440" w:date="2025-11-21T20:26:00Z">
        <w:r w:rsidRPr="00013A18">
          <w:rPr>
            <w:rFonts w:eastAsiaTheme="minorEastAsia"/>
            <w:noProof w:val="0"/>
            <w:lang w:eastAsia="zh-CN"/>
          </w:rPr>
          <w:t>paths:</w:t>
        </w:r>
      </w:ins>
    </w:p>
    <w:p w14:paraId="1BBE52A3" w14:textId="77777777" w:rsidR="00EC5590" w:rsidRPr="00013A18" w:rsidRDefault="00EC5590" w:rsidP="00EC5590">
      <w:pPr>
        <w:pStyle w:val="PL"/>
        <w:rPr>
          <w:ins w:id="8186" w:author="C3-255440" w:date="2025-11-21T20:26:00Z"/>
          <w:rFonts w:eastAsiaTheme="minorEastAsia"/>
          <w:noProof w:val="0"/>
          <w:lang w:eastAsia="zh-CN"/>
        </w:rPr>
      </w:pPr>
      <w:ins w:id="8187" w:author="C3-255440" w:date="2025-11-21T20:26:00Z">
        <w:r w:rsidRPr="00013A18">
          <w:rPr>
            <w:rFonts w:eastAsiaTheme="minorEastAsia"/>
            <w:noProof w:val="0"/>
            <w:lang w:eastAsia="zh-CN"/>
          </w:rPr>
          <w:t xml:space="preserve">  /session-event-subscriptions:</w:t>
        </w:r>
      </w:ins>
    </w:p>
    <w:p w14:paraId="6F750058" w14:textId="77777777" w:rsidR="00EC5590" w:rsidRPr="00013A18" w:rsidRDefault="00EC5590" w:rsidP="00EC5590">
      <w:pPr>
        <w:pStyle w:val="PL"/>
        <w:rPr>
          <w:ins w:id="8188" w:author="C3-255440" w:date="2025-11-21T20:26:00Z"/>
          <w:rFonts w:eastAsiaTheme="minorEastAsia"/>
          <w:noProof w:val="0"/>
          <w:lang w:eastAsia="zh-CN"/>
        </w:rPr>
      </w:pPr>
      <w:ins w:id="8189" w:author="C3-255440" w:date="2025-11-21T20:26:00Z">
        <w:r w:rsidRPr="00013A18">
          <w:rPr>
            <w:rFonts w:eastAsiaTheme="minorEastAsia"/>
            <w:noProof w:val="0"/>
            <w:lang w:eastAsia="zh-CN"/>
          </w:rPr>
          <w:t xml:space="preserve">    post:</w:t>
        </w:r>
      </w:ins>
    </w:p>
    <w:p w14:paraId="769B1498" w14:textId="77777777" w:rsidR="00EC5590" w:rsidRPr="00013A18" w:rsidRDefault="00EC5590" w:rsidP="00EC5590">
      <w:pPr>
        <w:pStyle w:val="PL"/>
        <w:rPr>
          <w:ins w:id="8190" w:author="C3-255440" w:date="2025-11-21T20:26:00Z"/>
          <w:rFonts w:eastAsiaTheme="minorEastAsia"/>
          <w:noProof w:val="0"/>
          <w:lang w:eastAsia="zh-CN"/>
        </w:rPr>
      </w:pPr>
      <w:ins w:id="8191" w:author="C3-255440" w:date="2025-11-21T20:26:00Z">
        <w:r w:rsidRPr="00013A18">
          <w:rPr>
            <w:rFonts w:eastAsiaTheme="minorEastAsia"/>
            <w:noProof w:val="0"/>
            <w:lang w:eastAsia="zh-CN"/>
          </w:rPr>
          <w:t xml:space="preserve">    # This is a pseudo operation, Application Server shall NOT invoke this method!</w:t>
        </w:r>
      </w:ins>
    </w:p>
    <w:p w14:paraId="36720953" w14:textId="77777777" w:rsidR="00EC5590" w:rsidRPr="00013A18" w:rsidRDefault="00EC5590" w:rsidP="00EC5590">
      <w:pPr>
        <w:pStyle w:val="PL"/>
        <w:rPr>
          <w:ins w:id="8192" w:author="C3-255440" w:date="2025-11-21T20:26:00Z"/>
          <w:rFonts w:eastAsiaTheme="minorEastAsia"/>
          <w:noProof w:val="0"/>
          <w:lang w:eastAsia="zh-CN"/>
        </w:rPr>
      </w:pPr>
      <w:ins w:id="8193" w:author="C3-255440" w:date="2025-11-21T20:26:00Z">
        <w:r w:rsidRPr="00013A18">
          <w:rPr>
            <w:rFonts w:eastAsiaTheme="minorEastAsia"/>
            <w:noProof w:val="0"/>
            <w:lang w:eastAsia="zh-CN"/>
          </w:rPr>
          <w:t xml:space="preserve">      summary: MMTel_CallEvent Subscribe service operation, pseudo operation</w:t>
        </w:r>
      </w:ins>
    </w:p>
    <w:p w14:paraId="4FDC839A" w14:textId="77777777" w:rsidR="00EC5590" w:rsidRPr="00013A18" w:rsidRDefault="00EC5590" w:rsidP="00EC5590">
      <w:pPr>
        <w:pStyle w:val="PL"/>
        <w:rPr>
          <w:ins w:id="8194" w:author="C3-255440" w:date="2025-11-21T20:26:00Z"/>
          <w:rFonts w:eastAsiaTheme="minorEastAsia"/>
          <w:noProof w:val="0"/>
          <w:lang w:eastAsia="zh-CN"/>
        </w:rPr>
      </w:pPr>
      <w:ins w:id="8195" w:author="C3-255440" w:date="2025-11-21T20:26:00Z">
        <w:r w:rsidRPr="00013A18">
          <w:rPr>
            <w:rFonts w:eastAsiaTheme="minorEastAsia"/>
            <w:noProof w:val="0"/>
            <w:lang w:eastAsia="zh-CN"/>
          </w:rPr>
          <w:t xml:space="preserve">      tags:</w:t>
        </w:r>
      </w:ins>
    </w:p>
    <w:p w14:paraId="59B18B9A" w14:textId="77777777" w:rsidR="00EC5590" w:rsidRPr="00013A18" w:rsidRDefault="00EC5590" w:rsidP="00EC5590">
      <w:pPr>
        <w:pStyle w:val="PL"/>
        <w:rPr>
          <w:ins w:id="8196" w:author="C3-255440" w:date="2025-11-21T20:26:00Z"/>
          <w:rFonts w:eastAsiaTheme="minorEastAsia"/>
          <w:noProof w:val="0"/>
          <w:lang w:eastAsia="zh-CN"/>
        </w:rPr>
      </w:pPr>
      <w:ins w:id="8197" w:author="C3-255440" w:date="2025-11-21T20:26:00Z">
        <w:r w:rsidRPr="00013A18">
          <w:rPr>
            <w:rFonts w:eastAsiaTheme="minorEastAsia"/>
            <w:noProof w:val="0"/>
            <w:lang w:eastAsia="zh-CN"/>
          </w:rPr>
          <w:t xml:space="preserve">        - Session Event Subscriptions (Collection)</w:t>
        </w:r>
      </w:ins>
    </w:p>
    <w:p w14:paraId="0B4578ED" w14:textId="77777777" w:rsidR="00EC5590" w:rsidRPr="00013A18" w:rsidRDefault="00EC5590" w:rsidP="00EC5590">
      <w:pPr>
        <w:pStyle w:val="PL"/>
        <w:rPr>
          <w:ins w:id="8198" w:author="C3-255440" w:date="2025-11-21T20:26:00Z"/>
          <w:rFonts w:eastAsiaTheme="minorEastAsia"/>
          <w:noProof w:val="0"/>
          <w:lang w:eastAsia="zh-CN"/>
        </w:rPr>
      </w:pPr>
      <w:ins w:id="8199" w:author="C3-255440" w:date="2025-11-21T20:26:00Z">
        <w:r w:rsidRPr="00013A18">
          <w:rPr>
            <w:rFonts w:eastAsiaTheme="minorEastAsia"/>
            <w:noProof w:val="0"/>
            <w:lang w:eastAsia="zh-CN"/>
          </w:rPr>
          <w:t xml:space="preserve">      operationId: Subscribe</w:t>
        </w:r>
      </w:ins>
    </w:p>
    <w:p w14:paraId="033CD7BF" w14:textId="77777777" w:rsidR="00EC5590" w:rsidRPr="00013A18" w:rsidRDefault="00EC5590" w:rsidP="00EC5590">
      <w:pPr>
        <w:pStyle w:val="PL"/>
        <w:rPr>
          <w:ins w:id="8200" w:author="C3-255440" w:date="2025-11-21T20:26:00Z"/>
          <w:rFonts w:eastAsiaTheme="minorEastAsia"/>
          <w:noProof w:val="0"/>
          <w:lang w:eastAsia="zh-CN"/>
        </w:rPr>
      </w:pPr>
      <w:ins w:id="8201" w:author="C3-255440" w:date="2025-11-21T20:26:00Z">
        <w:r w:rsidRPr="00013A18">
          <w:rPr>
            <w:rFonts w:eastAsiaTheme="minorEastAsia"/>
            <w:noProof w:val="0"/>
            <w:lang w:eastAsia="zh-CN"/>
          </w:rPr>
          <w:t xml:space="preserve">      requestBody:</w:t>
        </w:r>
      </w:ins>
    </w:p>
    <w:p w14:paraId="502D5DFA" w14:textId="77777777" w:rsidR="00EC5590" w:rsidRPr="00013A18" w:rsidRDefault="00EC5590" w:rsidP="00EC5590">
      <w:pPr>
        <w:pStyle w:val="PL"/>
        <w:rPr>
          <w:ins w:id="8202" w:author="C3-255440" w:date="2025-11-21T20:26:00Z"/>
          <w:rFonts w:eastAsiaTheme="minorEastAsia"/>
          <w:noProof w:val="0"/>
          <w:lang w:eastAsia="zh-CN"/>
        </w:rPr>
      </w:pPr>
      <w:ins w:id="8203" w:author="C3-255440" w:date="2025-11-21T20:26:00Z">
        <w:r w:rsidRPr="00013A18">
          <w:rPr>
            <w:rFonts w:eastAsiaTheme="minorEastAsia"/>
            <w:noProof w:val="0"/>
            <w:lang w:eastAsia="zh-CN"/>
          </w:rPr>
          <w:t xml:space="preserve">        required: true</w:t>
        </w:r>
      </w:ins>
    </w:p>
    <w:p w14:paraId="777B2460" w14:textId="77777777" w:rsidR="00EC5590" w:rsidRPr="00013A18" w:rsidRDefault="00EC5590" w:rsidP="00EC5590">
      <w:pPr>
        <w:pStyle w:val="PL"/>
        <w:rPr>
          <w:ins w:id="8204" w:author="C3-255440" w:date="2025-11-21T20:26:00Z"/>
          <w:rFonts w:eastAsiaTheme="minorEastAsia"/>
          <w:noProof w:val="0"/>
          <w:lang w:eastAsia="zh-CN"/>
        </w:rPr>
      </w:pPr>
      <w:ins w:id="8205" w:author="C3-255440" w:date="2025-11-21T20:26:00Z">
        <w:r w:rsidRPr="00013A18">
          <w:rPr>
            <w:rFonts w:eastAsiaTheme="minorEastAsia"/>
            <w:noProof w:val="0"/>
            <w:lang w:eastAsia="zh-CN"/>
          </w:rPr>
          <w:t xml:space="preserve">        content:</w:t>
        </w:r>
      </w:ins>
    </w:p>
    <w:p w14:paraId="4A2F5E93" w14:textId="77777777" w:rsidR="00EC5590" w:rsidRPr="00013A18" w:rsidRDefault="00EC5590" w:rsidP="00EC5590">
      <w:pPr>
        <w:pStyle w:val="PL"/>
        <w:rPr>
          <w:ins w:id="8206" w:author="C3-255440" w:date="2025-11-21T20:26:00Z"/>
          <w:rFonts w:eastAsiaTheme="minorEastAsia"/>
          <w:noProof w:val="0"/>
          <w:lang w:eastAsia="zh-CN"/>
        </w:rPr>
      </w:pPr>
      <w:ins w:id="8207" w:author="C3-255440" w:date="2025-11-21T20:26:00Z">
        <w:r w:rsidRPr="00013A18">
          <w:rPr>
            <w:rFonts w:eastAsiaTheme="minorEastAsia"/>
            <w:noProof w:val="0"/>
            <w:lang w:eastAsia="zh-CN"/>
          </w:rPr>
          <w:t xml:space="preserve">          application/json:</w:t>
        </w:r>
      </w:ins>
    </w:p>
    <w:p w14:paraId="164C163B" w14:textId="77777777" w:rsidR="00EC5590" w:rsidRPr="00013A18" w:rsidRDefault="00EC5590" w:rsidP="00EC5590">
      <w:pPr>
        <w:pStyle w:val="PL"/>
        <w:rPr>
          <w:ins w:id="8208" w:author="C3-255440" w:date="2025-11-21T20:26:00Z"/>
          <w:rFonts w:eastAsiaTheme="minorEastAsia"/>
          <w:noProof w:val="0"/>
          <w:lang w:eastAsia="zh-CN"/>
        </w:rPr>
      </w:pPr>
      <w:ins w:id="8209" w:author="C3-255440" w:date="2025-11-21T20:26:00Z">
        <w:r w:rsidRPr="00013A18">
          <w:rPr>
            <w:rFonts w:eastAsiaTheme="minorEastAsia"/>
            <w:noProof w:val="0"/>
            <w:lang w:eastAsia="zh-CN"/>
          </w:rPr>
          <w:t xml:space="preserve">            # Unspecified schema for the JSON body, since this is not used by consumer or producer.</w:t>
        </w:r>
      </w:ins>
    </w:p>
    <w:p w14:paraId="7FFD8D54" w14:textId="77777777" w:rsidR="00EC5590" w:rsidRPr="00013A18" w:rsidRDefault="00EC5590" w:rsidP="00EC5590">
      <w:pPr>
        <w:pStyle w:val="PL"/>
        <w:rPr>
          <w:ins w:id="8210" w:author="C3-255440" w:date="2025-11-21T20:26:00Z"/>
          <w:rFonts w:eastAsiaTheme="minorEastAsia"/>
          <w:noProof w:val="0"/>
          <w:lang w:eastAsia="zh-CN"/>
        </w:rPr>
      </w:pPr>
      <w:ins w:id="8211" w:author="C3-255440" w:date="2025-11-21T20:26:00Z">
        <w:r w:rsidRPr="00013A18">
          <w:rPr>
            <w:rFonts w:eastAsiaTheme="minorEastAsia"/>
            <w:noProof w:val="0"/>
            <w:lang w:eastAsia="zh-CN"/>
          </w:rPr>
          <w:t xml:space="preserve">            schema: {}</w:t>
        </w:r>
      </w:ins>
    </w:p>
    <w:p w14:paraId="3D23BCB0" w14:textId="77777777" w:rsidR="00EC5590" w:rsidRPr="00013A18" w:rsidRDefault="00EC5590" w:rsidP="00EC5590">
      <w:pPr>
        <w:pStyle w:val="PL"/>
        <w:rPr>
          <w:ins w:id="8212" w:author="C3-255440" w:date="2025-11-21T20:26:00Z"/>
          <w:rFonts w:eastAsiaTheme="minorEastAsia"/>
          <w:noProof w:val="0"/>
          <w:lang w:eastAsia="zh-CN"/>
        </w:rPr>
      </w:pPr>
      <w:ins w:id="8213" w:author="C3-255440" w:date="2025-11-21T20:26:00Z">
        <w:r w:rsidRPr="00013A18">
          <w:rPr>
            <w:rFonts w:eastAsiaTheme="minorEastAsia"/>
            <w:noProof w:val="0"/>
            <w:lang w:eastAsia="zh-CN"/>
          </w:rPr>
          <w:t xml:space="preserve">      responses:</w:t>
        </w:r>
      </w:ins>
    </w:p>
    <w:p w14:paraId="1F0A7871" w14:textId="77777777" w:rsidR="00EC5590" w:rsidRPr="00013A18" w:rsidRDefault="00EC5590" w:rsidP="00EC5590">
      <w:pPr>
        <w:pStyle w:val="PL"/>
        <w:rPr>
          <w:ins w:id="8214" w:author="C3-255440" w:date="2025-11-21T20:26:00Z"/>
          <w:rFonts w:eastAsiaTheme="minorEastAsia"/>
          <w:noProof w:val="0"/>
          <w:lang w:eastAsia="zh-CN"/>
        </w:rPr>
      </w:pPr>
      <w:ins w:id="8215" w:author="C3-255440" w:date="2025-11-21T20:26:00Z">
        <w:r w:rsidRPr="00013A18">
          <w:rPr>
            <w:rFonts w:eastAsiaTheme="minorEastAsia"/>
            <w:noProof w:val="0"/>
            <w:lang w:eastAsia="zh-CN"/>
          </w:rPr>
          <w:t xml:space="preserve">        default:</w:t>
        </w:r>
      </w:ins>
    </w:p>
    <w:p w14:paraId="6FBB4BFB" w14:textId="77777777" w:rsidR="00EC5590" w:rsidRPr="00013A18" w:rsidRDefault="00EC5590" w:rsidP="00EC5590">
      <w:pPr>
        <w:pStyle w:val="PL"/>
        <w:rPr>
          <w:ins w:id="8216" w:author="C3-255440" w:date="2025-11-21T20:26:00Z"/>
          <w:rFonts w:eastAsiaTheme="minorEastAsia"/>
          <w:noProof w:val="0"/>
          <w:lang w:eastAsia="zh-CN"/>
        </w:rPr>
      </w:pPr>
      <w:ins w:id="8217" w:author="C3-255440" w:date="2025-11-21T20:26:00Z">
        <w:r w:rsidRPr="00013A18">
          <w:rPr>
            <w:rFonts w:eastAsiaTheme="minorEastAsia"/>
            <w:noProof w:val="0"/>
            <w:lang w:eastAsia="zh-CN"/>
          </w:rPr>
          <w:t xml:space="preserve">          $ref: 'TS29571_CommonData.yaml#/components/responses/default'</w:t>
        </w:r>
      </w:ins>
    </w:p>
    <w:p w14:paraId="7F5EE094" w14:textId="77777777" w:rsidR="00EC5590" w:rsidRPr="00013A18" w:rsidRDefault="00EC5590" w:rsidP="00EC5590">
      <w:pPr>
        <w:pStyle w:val="PL"/>
        <w:rPr>
          <w:ins w:id="8218" w:author="C3-255440" w:date="2025-11-21T20:26:00Z"/>
          <w:rFonts w:eastAsiaTheme="minorEastAsia"/>
          <w:noProof w:val="0"/>
          <w:lang w:eastAsia="zh-CN"/>
        </w:rPr>
      </w:pPr>
    </w:p>
    <w:p w14:paraId="75DA8C77" w14:textId="77777777" w:rsidR="00EC5590" w:rsidRPr="00013A18" w:rsidRDefault="00EC5590" w:rsidP="00EC5590">
      <w:pPr>
        <w:pStyle w:val="PL"/>
        <w:rPr>
          <w:ins w:id="8219" w:author="C3-255440" w:date="2025-11-21T20:26:00Z"/>
          <w:rFonts w:eastAsiaTheme="minorEastAsia"/>
          <w:noProof w:val="0"/>
          <w:lang w:eastAsia="zh-CN"/>
        </w:rPr>
      </w:pPr>
      <w:ins w:id="8220" w:author="C3-255440" w:date="2025-11-21T20:26:00Z">
        <w:r w:rsidRPr="00013A18">
          <w:rPr>
            <w:rFonts w:eastAsiaTheme="minorEastAsia"/>
            <w:noProof w:val="0"/>
            <w:lang w:eastAsia="zh-CN"/>
          </w:rPr>
          <w:t xml:space="preserve">      callbacks:</w:t>
        </w:r>
      </w:ins>
    </w:p>
    <w:p w14:paraId="5C4BB76D" w14:textId="293DEF6E" w:rsidR="00EC5590" w:rsidRPr="00013A18" w:rsidRDefault="00EC5590" w:rsidP="00EC5590">
      <w:pPr>
        <w:pStyle w:val="PL"/>
        <w:rPr>
          <w:ins w:id="8221" w:author="C3-255440" w:date="2025-11-21T20:26:00Z"/>
          <w:rFonts w:eastAsiaTheme="minorEastAsia"/>
          <w:noProof w:val="0"/>
          <w:lang w:eastAsia="zh-CN"/>
        </w:rPr>
      </w:pPr>
      <w:ins w:id="8222" w:author="C3-255440" w:date="2025-11-21T20:26:00Z">
        <w:r w:rsidRPr="00013A18">
          <w:rPr>
            <w:rFonts w:eastAsiaTheme="minorEastAsia"/>
            <w:noProof w:val="0"/>
            <w:lang w:eastAsia="zh-CN"/>
          </w:rPr>
          <w:t xml:space="preserve">        </w:t>
        </w:r>
      </w:ins>
      <w:ins w:id="8223" w:author="Rapporteur" w:date="2025-11-27T00:31:00Z">
        <w:r w:rsidR="003061D1">
          <w:rPr>
            <w:rFonts w:eastAsiaTheme="minorEastAsia"/>
            <w:noProof w:val="0"/>
            <w:lang w:eastAsia="zh-CN"/>
          </w:rPr>
          <w:t>Ims</w:t>
        </w:r>
      </w:ins>
      <w:ins w:id="8224" w:author="C3-255440" w:date="2025-11-21T20:26:00Z">
        <w:r w:rsidRPr="00013A18">
          <w:rPr>
            <w:rFonts w:eastAsiaTheme="minorEastAsia"/>
            <w:noProof w:val="0"/>
            <w:lang w:eastAsia="zh-CN"/>
          </w:rPr>
          <w:t>SessionEventNotification:</w:t>
        </w:r>
      </w:ins>
    </w:p>
    <w:p w14:paraId="5FC8B6B9" w14:textId="77777777" w:rsidR="00EC5590" w:rsidRPr="00013A18" w:rsidRDefault="00EC5590" w:rsidP="00EC5590">
      <w:pPr>
        <w:pStyle w:val="PL"/>
        <w:rPr>
          <w:ins w:id="8225" w:author="C3-255440" w:date="2025-11-21T20:26:00Z"/>
          <w:rFonts w:eastAsiaTheme="minorEastAsia"/>
          <w:noProof w:val="0"/>
          <w:lang w:eastAsia="zh-CN"/>
        </w:rPr>
      </w:pPr>
      <w:ins w:id="8226" w:author="C3-255440" w:date="2025-11-21T20:26:00Z">
        <w:r w:rsidRPr="00013A18">
          <w:rPr>
            <w:rFonts w:eastAsiaTheme="minorEastAsia"/>
            <w:noProof w:val="0"/>
            <w:lang w:eastAsia="zh-CN"/>
          </w:rPr>
          <w:t xml:space="preserve">          '{SessionEventNotificationUri}':</w:t>
        </w:r>
      </w:ins>
    </w:p>
    <w:p w14:paraId="3216C727" w14:textId="77777777" w:rsidR="00EC5590" w:rsidRPr="00013A18" w:rsidRDefault="00EC5590" w:rsidP="00EC5590">
      <w:pPr>
        <w:pStyle w:val="PL"/>
        <w:rPr>
          <w:ins w:id="8227" w:author="C3-255440" w:date="2025-11-21T20:26:00Z"/>
          <w:rFonts w:eastAsiaTheme="minorEastAsia"/>
          <w:noProof w:val="0"/>
          <w:lang w:eastAsia="zh-CN"/>
        </w:rPr>
      </w:pPr>
      <w:ins w:id="8228" w:author="C3-255440" w:date="2025-11-21T20:26:00Z">
        <w:r w:rsidRPr="00013A18">
          <w:rPr>
            <w:rFonts w:eastAsiaTheme="minorEastAsia"/>
            <w:noProof w:val="0"/>
            <w:lang w:eastAsia="zh-CN"/>
          </w:rPr>
          <w:t xml:space="preserve">            post:</w:t>
        </w:r>
      </w:ins>
    </w:p>
    <w:p w14:paraId="2EE2E4E2" w14:textId="77777777" w:rsidR="00EC5590" w:rsidRPr="00013A18" w:rsidRDefault="00EC5590" w:rsidP="00EC5590">
      <w:pPr>
        <w:pStyle w:val="PL"/>
        <w:rPr>
          <w:ins w:id="8229" w:author="C3-255440" w:date="2025-11-21T20:26:00Z"/>
          <w:rFonts w:eastAsiaTheme="minorEastAsia"/>
          <w:noProof w:val="0"/>
          <w:lang w:eastAsia="zh-CN"/>
        </w:rPr>
      </w:pPr>
      <w:ins w:id="8230" w:author="C3-255440" w:date="2025-11-21T20:26:00Z">
        <w:r w:rsidRPr="00013A18">
          <w:rPr>
            <w:rFonts w:eastAsiaTheme="minorEastAsia"/>
            <w:noProof w:val="0"/>
            <w:lang w:eastAsia="zh-CN"/>
          </w:rPr>
          <w:t xml:space="preserve">              requestBody:</w:t>
        </w:r>
      </w:ins>
    </w:p>
    <w:p w14:paraId="5173710A" w14:textId="77777777" w:rsidR="00EC5590" w:rsidRPr="00013A18" w:rsidRDefault="00EC5590" w:rsidP="00EC5590">
      <w:pPr>
        <w:pStyle w:val="PL"/>
        <w:rPr>
          <w:ins w:id="8231" w:author="C3-255440" w:date="2025-11-21T20:26:00Z"/>
          <w:rFonts w:eastAsiaTheme="minorEastAsia"/>
          <w:noProof w:val="0"/>
          <w:lang w:eastAsia="zh-CN"/>
        </w:rPr>
      </w:pPr>
      <w:ins w:id="8232" w:author="C3-255440" w:date="2025-11-21T20:26:00Z">
        <w:r w:rsidRPr="00013A18">
          <w:rPr>
            <w:rFonts w:eastAsiaTheme="minorEastAsia"/>
            <w:noProof w:val="0"/>
            <w:lang w:eastAsia="zh-CN"/>
          </w:rPr>
          <w:t xml:space="preserve">                required: true</w:t>
        </w:r>
      </w:ins>
    </w:p>
    <w:p w14:paraId="54C47CA6" w14:textId="77777777" w:rsidR="00EC5590" w:rsidRPr="00013A18" w:rsidRDefault="00EC5590" w:rsidP="00EC5590">
      <w:pPr>
        <w:pStyle w:val="PL"/>
        <w:rPr>
          <w:ins w:id="8233" w:author="C3-255440" w:date="2025-11-21T20:26:00Z"/>
          <w:rFonts w:eastAsiaTheme="minorEastAsia"/>
          <w:noProof w:val="0"/>
          <w:lang w:eastAsia="zh-CN"/>
        </w:rPr>
      </w:pPr>
      <w:ins w:id="8234" w:author="C3-255440" w:date="2025-11-21T20:26:00Z">
        <w:r w:rsidRPr="00013A18">
          <w:rPr>
            <w:rFonts w:eastAsiaTheme="minorEastAsia"/>
            <w:noProof w:val="0"/>
            <w:lang w:eastAsia="zh-CN"/>
          </w:rPr>
          <w:t xml:space="preserve">                content:</w:t>
        </w:r>
      </w:ins>
    </w:p>
    <w:p w14:paraId="10EEDB5A" w14:textId="77777777" w:rsidR="00EC5590" w:rsidRPr="00013A18" w:rsidRDefault="00EC5590" w:rsidP="00EC5590">
      <w:pPr>
        <w:pStyle w:val="PL"/>
        <w:rPr>
          <w:ins w:id="8235" w:author="C3-255440" w:date="2025-11-21T20:26:00Z"/>
          <w:rFonts w:eastAsiaTheme="minorEastAsia"/>
          <w:noProof w:val="0"/>
          <w:lang w:eastAsia="zh-CN"/>
        </w:rPr>
      </w:pPr>
      <w:ins w:id="8236" w:author="C3-255440" w:date="2025-11-21T20:26:00Z">
        <w:r w:rsidRPr="00013A18">
          <w:rPr>
            <w:rFonts w:eastAsiaTheme="minorEastAsia"/>
            <w:noProof w:val="0"/>
            <w:lang w:eastAsia="zh-CN"/>
          </w:rPr>
          <w:t xml:space="preserve">                  application/json:</w:t>
        </w:r>
      </w:ins>
    </w:p>
    <w:p w14:paraId="3661C684" w14:textId="77777777" w:rsidR="00EC5590" w:rsidRPr="00013A18" w:rsidRDefault="00EC5590" w:rsidP="00EC5590">
      <w:pPr>
        <w:pStyle w:val="PL"/>
        <w:rPr>
          <w:ins w:id="8237" w:author="C3-255440" w:date="2025-11-21T20:26:00Z"/>
          <w:rFonts w:eastAsiaTheme="minorEastAsia"/>
          <w:noProof w:val="0"/>
          <w:lang w:eastAsia="zh-CN"/>
        </w:rPr>
      </w:pPr>
      <w:ins w:id="8238" w:author="C3-255440" w:date="2025-11-21T20:26:00Z">
        <w:r w:rsidRPr="00013A18">
          <w:rPr>
            <w:rFonts w:eastAsiaTheme="minorEastAsia"/>
            <w:noProof w:val="0"/>
            <w:lang w:eastAsia="zh-CN"/>
          </w:rPr>
          <w:t xml:space="preserve">                    schema:</w:t>
        </w:r>
      </w:ins>
    </w:p>
    <w:p w14:paraId="60097FFB" w14:textId="5A4D64D4" w:rsidR="00EC5590" w:rsidRPr="00013A18" w:rsidRDefault="00EC5590" w:rsidP="00EC5590">
      <w:pPr>
        <w:pStyle w:val="PL"/>
        <w:rPr>
          <w:ins w:id="8239" w:author="C3-255440" w:date="2025-11-21T20:26:00Z"/>
          <w:rFonts w:eastAsiaTheme="minorEastAsia"/>
          <w:noProof w:val="0"/>
          <w:lang w:eastAsia="zh-CN"/>
        </w:rPr>
      </w:pPr>
      <w:ins w:id="8240" w:author="C3-255440" w:date="2025-11-21T20:26:00Z">
        <w:r w:rsidRPr="00013A18">
          <w:rPr>
            <w:rFonts w:eastAsiaTheme="minorEastAsia"/>
            <w:noProof w:val="0"/>
            <w:lang w:eastAsia="zh-CN"/>
          </w:rPr>
          <w:t xml:space="preserve">                      $ref: 'TS29</w:t>
        </w:r>
        <w:r>
          <w:rPr>
            <w:rFonts w:eastAsiaTheme="minorEastAsia"/>
            <w:noProof w:val="0"/>
            <w:lang w:eastAsia="zh-CN"/>
          </w:rPr>
          <w:t>175</w:t>
        </w:r>
        <w:r w:rsidRPr="00013A18">
          <w:rPr>
            <w:rFonts w:eastAsiaTheme="minorEastAsia"/>
            <w:noProof w:val="0"/>
            <w:lang w:eastAsia="zh-CN"/>
          </w:rPr>
          <w:t>_</w:t>
        </w:r>
        <w:r>
          <w:t>Nimsas_ImsSessionManagement</w:t>
        </w:r>
        <w:r w:rsidRPr="00013A18">
          <w:rPr>
            <w:rFonts w:eastAsiaTheme="minorEastAsia"/>
            <w:noProof w:val="0"/>
            <w:lang w:eastAsia="zh-CN"/>
          </w:rPr>
          <w:t>.yaml#/components/schemas/</w:t>
        </w:r>
      </w:ins>
      <w:ins w:id="8241" w:author="Rapporteur" w:date="2025-11-27T00:31:00Z">
        <w:r w:rsidR="003061D1">
          <w:rPr>
            <w:rFonts w:eastAsiaTheme="minorEastAsia"/>
            <w:noProof w:val="0"/>
            <w:lang w:eastAsia="zh-CN"/>
          </w:rPr>
          <w:t>Ims</w:t>
        </w:r>
      </w:ins>
      <w:ins w:id="8242" w:author="C3-255440" w:date="2025-11-21T20:26:00Z">
        <w:r w:rsidRPr="00013A18">
          <w:rPr>
            <w:rFonts w:eastAsiaTheme="minorEastAsia"/>
            <w:noProof w:val="0"/>
            <w:lang w:eastAsia="zh-CN"/>
          </w:rPr>
          <w:t>SessionEventNotification'</w:t>
        </w:r>
      </w:ins>
    </w:p>
    <w:p w14:paraId="677FABB4" w14:textId="77777777" w:rsidR="00EC5590" w:rsidRPr="00013A18" w:rsidRDefault="00EC5590" w:rsidP="00EC5590">
      <w:pPr>
        <w:pStyle w:val="PL"/>
        <w:rPr>
          <w:ins w:id="8243" w:author="C3-255440" w:date="2025-11-21T20:26:00Z"/>
          <w:rFonts w:eastAsiaTheme="minorEastAsia"/>
          <w:noProof w:val="0"/>
          <w:lang w:eastAsia="zh-CN"/>
        </w:rPr>
      </w:pPr>
      <w:ins w:id="8244" w:author="C3-255440" w:date="2025-11-21T20:26:00Z">
        <w:r w:rsidRPr="00013A18">
          <w:rPr>
            <w:rFonts w:eastAsiaTheme="minorEastAsia"/>
            <w:noProof w:val="0"/>
            <w:lang w:eastAsia="zh-CN"/>
          </w:rPr>
          <w:t xml:space="preserve">              responses:</w:t>
        </w:r>
      </w:ins>
    </w:p>
    <w:p w14:paraId="27EB0B55" w14:textId="77777777" w:rsidR="00EC5590" w:rsidRPr="00013A18" w:rsidRDefault="00EC5590" w:rsidP="00EC5590">
      <w:pPr>
        <w:pStyle w:val="PL"/>
        <w:rPr>
          <w:ins w:id="8245" w:author="C3-255440" w:date="2025-11-21T20:26:00Z"/>
          <w:rFonts w:eastAsiaTheme="minorEastAsia"/>
          <w:noProof w:val="0"/>
          <w:lang w:eastAsia="zh-CN"/>
        </w:rPr>
      </w:pPr>
      <w:ins w:id="8246" w:author="C3-255440" w:date="2025-11-21T20:26:00Z">
        <w:r w:rsidRPr="00013A18">
          <w:rPr>
            <w:rFonts w:eastAsiaTheme="minorEastAsia"/>
            <w:noProof w:val="0"/>
            <w:lang w:eastAsia="zh-CN"/>
          </w:rPr>
          <w:t xml:space="preserve">                '204':</w:t>
        </w:r>
      </w:ins>
    </w:p>
    <w:p w14:paraId="7F1E87C7" w14:textId="77777777" w:rsidR="00EC5590" w:rsidRPr="00013A18" w:rsidRDefault="00EC5590" w:rsidP="00EC5590">
      <w:pPr>
        <w:pStyle w:val="PL"/>
        <w:rPr>
          <w:ins w:id="8247" w:author="C3-255440" w:date="2025-11-21T20:26:00Z"/>
          <w:rFonts w:eastAsiaTheme="minorEastAsia"/>
          <w:noProof w:val="0"/>
          <w:lang w:eastAsia="zh-CN"/>
        </w:rPr>
      </w:pPr>
      <w:ins w:id="8248" w:author="C3-255440" w:date="2025-11-21T20:26:00Z">
        <w:r w:rsidRPr="00013A18">
          <w:rPr>
            <w:rFonts w:eastAsiaTheme="minorEastAsia"/>
            <w:noProof w:val="0"/>
            <w:lang w:eastAsia="zh-CN"/>
          </w:rPr>
          <w:t xml:space="preserve">                  description: No Content, notification was succesfull.</w:t>
        </w:r>
      </w:ins>
    </w:p>
    <w:p w14:paraId="514BDD92" w14:textId="77777777" w:rsidR="00EC5590" w:rsidRPr="00013A18" w:rsidRDefault="00EC5590" w:rsidP="00EC5590">
      <w:pPr>
        <w:pStyle w:val="PL"/>
        <w:rPr>
          <w:ins w:id="8249" w:author="C3-255440" w:date="2025-11-21T20:26:00Z"/>
          <w:rFonts w:eastAsiaTheme="minorEastAsia"/>
          <w:noProof w:val="0"/>
          <w:lang w:eastAsia="zh-CN"/>
        </w:rPr>
      </w:pPr>
      <w:ins w:id="8250" w:author="C3-255440" w:date="2025-11-21T20:26:00Z">
        <w:r w:rsidRPr="00013A18">
          <w:rPr>
            <w:rFonts w:eastAsiaTheme="minorEastAsia"/>
            <w:noProof w:val="0"/>
            <w:lang w:eastAsia="zh-CN"/>
          </w:rPr>
          <w:t xml:space="preserve">                '307':</w:t>
        </w:r>
      </w:ins>
    </w:p>
    <w:p w14:paraId="668002AD" w14:textId="77777777" w:rsidR="00EC5590" w:rsidRPr="00013A18" w:rsidRDefault="00EC5590" w:rsidP="00EC5590">
      <w:pPr>
        <w:pStyle w:val="PL"/>
        <w:rPr>
          <w:ins w:id="8251" w:author="C3-255440" w:date="2025-11-21T20:26:00Z"/>
          <w:rFonts w:eastAsiaTheme="minorEastAsia"/>
          <w:noProof w:val="0"/>
          <w:lang w:eastAsia="zh-CN"/>
        </w:rPr>
      </w:pPr>
      <w:ins w:id="8252" w:author="C3-255440" w:date="2025-11-21T20:26:00Z">
        <w:r w:rsidRPr="00013A18">
          <w:rPr>
            <w:rFonts w:eastAsiaTheme="minorEastAsia"/>
            <w:noProof w:val="0"/>
            <w:lang w:eastAsia="zh-CN"/>
          </w:rPr>
          <w:t xml:space="preserve">                  $ref: 'TS29571_CommonData.yaml#/components/responses/307'</w:t>
        </w:r>
      </w:ins>
    </w:p>
    <w:p w14:paraId="57F3A27A" w14:textId="77777777" w:rsidR="00EC5590" w:rsidRPr="00013A18" w:rsidRDefault="00EC5590" w:rsidP="00EC5590">
      <w:pPr>
        <w:pStyle w:val="PL"/>
        <w:rPr>
          <w:ins w:id="8253" w:author="C3-255440" w:date="2025-11-21T20:26:00Z"/>
          <w:rFonts w:eastAsiaTheme="minorEastAsia"/>
          <w:noProof w:val="0"/>
          <w:lang w:eastAsia="zh-CN"/>
        </w:rPr>
      </w:pPr>
      <w:ins w:id="8254" w:author="C3-255440" w:date="2025-11-21T20:26:00Z">
        <w:r w:rsidRPr="00013A18">
          <w:rPr>
            <w:rFonts w:eastAsiaTheme="minorEastAsia"/>
            <w:noProof w:val="0"/>
            <w:lang w:eastAsia="zh-CN"/>
          </w:rPr>
          <w:t xml:space="preserve">                '308':</w:t>
        </w:r>
      </w:ins>
    </w:p>
    <w:p w14:paraId="38AD1749" w14:textId="77777777" w:rsidR="00EC5590" w:rsidRPr="00013A18" w:rsidRDefault="00EC5590" w:rsidP="00EC5590">
      <w:pPr>
        <w:pStyle w:val="PL"/>
        <w:rPr>
          <w:ins w:id="8255" w:author="C3-255440" w:date="2025-11-21T20:26:00Z"/>
          <w:rFonts w:eastAsiaTheme="minorEastAsia"/>
          <w:noProof w:val="0"/>
          <w:lang w:eastAsia="zh-CN"/>
        </w:rPr>
      </w:pPr>
      <w:ins w:id="8256" w:author="C3-255440" w:date="2025-11-21T20:26:00Z">
        <w:r w:rsidRPr="00013A18">
          <w:rPr>
            <w:rFonts w:eastAsiaTheme="minorEastAsia"/>
            <w:noProof w:val="0"/>
            <w:lang w:eastAsia="zh-CN"/>
          </w:rPr>
          <w:t xml:space="preserve">                  $ref: 'TS29571_CommonData.yaml#/components/responses/308'</w:t>
        </w:r>
      </w:ins>
    </w:p>
    <w:p w14:paraId="636313C0" w14:textId="77777777" w:rsidR="00EC5590" w:rsidRPr="00013A18" w:rsidRDefault="00EC5590" w:rsidP="00EC5590">
      <w:pPr>
        <w:pStyle w:val="PL"/>
        <w:rPr>
          <w:ins w:id="8257" w:author="C3-255440" w:date="2025-11-21T20:26:00Z"/>
          <w:rFonts w:eastAsiaTheme="minorEastAsia"/>
          <w:noProof w:val="0"/>
          <w:lang w:eastAsia="zh-CN"/>
        </w:rPr>
      </w:pPr>
      <w:ins w:id="8258" w:author="C3-255440" w:date="2025-11-21T20:26:00Z">
        <w:r w:rsidRPr="00013A18">
          <w:rPr>
            <w:rFonts w:eastAsiaTheme="minorEastAsia"/>
            <w:noProof w:val="0"/>
            <w:lang w:eastAsia="zh-CN"/>
          </w:rPr>
          <w:t xml:space="preserve">                '400':</w:t>
        </w:r>
      </w:ins>
    </w:p>
    <w:p w14:paraId="6AF98A7C" w14:textId="77777777" w:rsidR="00EC5590" w:rsidRPr="00013A18" w:rsidRDefault="00EC5590" w:rsidP="00EC5590">
      <w:pPr>
        <w:pStyle w:val="PL"/>
        <w:rPr>
          <w:ins w:id="8259" w:author="C3-255440" w:date="2025-11-21T20:26:00Z"/>
          <w:rFonts w:eastAsiaTheme="minorEastAsia"/>
          <w:noProof w:val="0"/>
          <w:lang w:eastAsia="zh-CN"/>
        </w:rPr>
      </w:pPr>
      <w:ins w:id="8260" w:author="C3-255440" w:date="2025-11-21T20:26:00Z">
        <w:r w:rsidRPr="00013A18">
          <w:rPr>
            <w:rFonts w:eastAsiaTheme="minorEastAsia"/>
            <w:noProof w:val="0"/>
            <w:lang w:eastAsia="zh-CN"/>
          </w:rPr>
          <w:t xml:space="preserve">                  $ref: 'TS29571_CommonData.yaml#/components/responses/400'</w:t>
        </w:r>
      </w:ins>
    </w:p>
    <w:p w14:paraId="024299CE" w14:textId="77777777" w:rsidR="00EC5590" w:rsidRPr="00013A18" w:rsidRDefault="00EC5590" w:rsidP="00EC5590">
      <w:pPr>
        <w:pStyle w:val="PL"/>
        <w:rPr>
          <w:ins w:id="8261" w:author="C3-255440" w:date="2025-11-21T20:26:00Z"/>
          <w:rFonts w:eastAsiaTheme="minorEastAsia"/>
          <w:noProof w:val="0"/>
          <w:lang w:eastAsia="zh-CN"/>
        </w:rPr>
      </w:pPr>
      <w:ins w:id="8262" w:author="C3-255440" w:date="2025-11-21T20:26:00Z">
        <w:r w:rsidRPr="00013A18">
          <w:rPr>
            <w:rFonts w:eastAsiaTheme="minorEastAsia"/>
            <w:noProof w:val="0"/>
            <w:lang w:eastAsia="zh-CN"/>
          </w:rPr>
          <w:t xml:space="preserve">                '401':</w:t>
        </w:r>
      </w:ins>
    </w:p>
    <w:p w14:paraId="501336E5" w14:textId="77777777" w:rsidR="00EC5590" w:rsidRPr="00013A18" w:rsidRDefault="00EC5590" w:rsidP="00EC5590">
      <w:pPr>
        <w:pStyle w:val="PL"/>
        <w:rPr>
          <w:ins w:id="8263" w:author="C3-255440" w:date="2025-11-21T20:26:00Z"/>
          <w:rFonts w:eastAsiaTheme="minorEastAsia"/>
          <w:noProof w:val="0"/>
          <w:lang w:eastAsia="zh-CN"/>
        </w:rPr>
      </w:pPr>
      <w:ins w:id="8264" w:author="C3-255440" w:date="2025-11-21T20:26:00Z">
        <w:r w:rsidRPr="00013A18">
          <w:rPr>
            <w:rFonts w:eastAsiaTheme="minorEastAsia"/>
            <w:noProof w:val="0"/>
            <w:lang w:eastAsia="zh-CN"/>
          </w:rPr>
          <w:t xml:space="preserve">                  $ref: 'TS29571_CommonData.yaml#/components/responses/401'</w:t>
        </w:r>
      </w:ins>
    </w:p>
    <w:p w14:paraId="0C2DDED7" w14:textId="77777777" w:rsidR="00EC5590" w:rsidRPr="00013A18" w:rsidRDefault="00EC5590" w:rsidP="00EC5590">
      <w:pPr>
        <w:pStyle w:val="PL"/>
        <w:rPr>
          <w:ins w:id="8265" w:author="C3-255440" w:date="2025-11-21T20:26:00Z"/>
          <w:rFonts w:eastAsiaTheme="minorEastAsia"/>
          <w:noProof w:val="0"/>
          <w:lang w:eastAsia="zh-CN"/>
        </w:rPr>
      </w:pPr>
      <w:ins w:id="8266" w:author="C3-255440" w:date="2025-11-21T20:26:00Z">
        <w:r w:rsidRPr="00013A18">
          <w:rPr>
            <w:rFonts w:eastAsiaTheme="minorEastAsia"/>
            <w:noProof w:val="0"/>
            <w:lang w:eastAsia="zh-CN"/>
          </w:rPr>
          <w:t xml:space="preserve">                '403':</w:t>
        </w:r>
      </w:ins>
    </w:p>
    <w:p w14:paraId="56CA9AF2" w14:textId="77777777" w:rsidR="00EC5590" w:rsidRPr="00013A18" w:rsidRDefault="00EC5590" w:rsidP="00EC5590">
      <w:pPr>
        <w:pStyle w:val="PL"/>
        <w:rPr>
          <w:ins w:id="8267" w:author="C3-255440" w:date="2025-11-21T20:26:00Z"/>
          <w:rFonts w:eastAsiaTheme="minorEastAsia"/>
          <w:noProof w:val="0"/>
          <w:lang w:eastAsia="zh-CN"/>
        </w:rPr>
      </w:pPr>
      <w:ins w:id="8268" w:author="C3-255440" w:date="2025-11-21T20:26:00Z">
        <w:r w:rsidRPr="00013A18">
          <w:rPr>
            <w:rFonts w:eastAsiaTheme="minorEastAsia"/>
            <w:noProof w:val="0"/>
            <w:lang w:eastAsia="zh-CN"/>
          </w:rPr>
          <w:t xml:space="preserve">                  $ref: 'TS29571_CommonData.yaml#/components/responses/403'</w:t>
        </w:r>
      </w:ins>
    </w:p>
    <w:p w14:paraId="35A722A3" w14:textId="77777777" w:rsidR="00EC5590" w:rsidRPr="00013A18" w:rsidRDefault="00EC5590" w:rsidP="00EC5590">
      <w:pPr>
        <w:pStyle w:val="PL"/>
        <w:rPr>
          <w:ins w:id="8269" w:author="C3-255440" w:date="2025-11-21T20:26:00Z"/>
          <w:rFonts w:eastAsiaTheme="minorEastAsia"/>
          <w:noProof w:val="0"/>
          <w:lang w:eastAsia="zh-CN"/>
        </w:rPr>
      </w:pPr>
      <w:ins w:id="8270" w:author="C3-255440" w:date="2025-11-21T20:26:00Z">
        <w:r w:rsidRPr="00013A18">
          <w:rPr>
            <w:rFonts w:eastAsiaTheme="minorEastAsia"/>
            <w:noProof w:val="0"/>
            <w:lang w:eastAsia="zh-CN"/>
          </w:rPr>
          <w:t xml:space="preserve">                '404':</w:t>
        </w:r>
      </w:ins>
    </w:p>
    <w:p w14:paraId="67E89031" w14:textId="77777777" w:rsidR="00EC5590" w:rsidRPr="00013A18" w:rsidRDefault="00EC5590" w:rsidP="00EC5590">
      <w:pPr>
        <w:pStyle w:val="PL"/>
        <w:rPr>
          <w:ins w:id="8271" w:author="C3-255440" w:date="2025-11-21T20:26:00Z"/>
          <w:rFonts w:eastAsiaTheme="minorEastAsia"/>
          <w:noProof w:val="0"/>
          <w:lang w:eastAsia="zh-CN"/>
        </w:rPr>
      </w:pPr>
      <w:ins w:id="8272" w:author="C3-255440" w:date="2025-11-21T20:26:00Z">
        <w:r w:rsidRPr="00013A18">
          <w:rPr>
            <w:rFonts w:eastAsiaTheme="minorEastAsia"/>
            <w:noProof w:val="0"/>
            <w:lang w:eastAsia="zh-CN"/>
          </w:rPr>
          <w:t xml:space="preserve">                  $ref: 'TS29571_CommonData.yaml#/components/responses/404'</w:t>
        </w:r>
      </w:ins>
    </w:p>
    <w:p w14:paraId="5FF0A4DB" w14:textId="77777777" w:rsidR="00EC5590" w:rsidRPr="00013A18" w:rsidRDefault="00EC5590" w:rsidP="00EC5590">
      <w:pPr>
        <w:pStyle w:val="PL"/>
        <w:rPr>
          <w:ins w:id="8273" w:author="C3-255440" w:date="2025-11-21T20:26:00Z"/>
          <w:rFonts w:eastAsiaTheme="minorEastAsia"/>
          <w:noProof w:val="0"/>
          <w:lang w:eastAsia="zh-CN"/>
        </w:rPr>
      </w:pPr>
      <w:ins w:id="8274" w:author="C3-255440" w:date="2025-11-21T20:26:00Z">
        <w:r w:rsidRPr="00013A18">
          <w:rPr>
            <w:rFonts w:eastAsiaTheme="minorEastAsia"/>
            <w:noProof w:val="0"/>
            <w:lang w:eastAsia="zh-CN"/>
          </w:rPr>
          <w:lastRenderedPageBreak/>
          <w:t xml:space="preserve">                '411':</w:t>
        </w:r>
      </w:ins>
    </w:p>
    <w:p w14:paraId="2DF14578" w14:textId="77777777" w:rsidR="00EC5590" w:rsidRPr="00013A18" w:rsidRDefault="00EC5590" w:rsidP="00EC5590">
      <w:pPr>
        <w:pStyle w:val="PL"/>
        <w:rPr>
          <w:ins w:id="8275" w:author="C3-255440" w:date="2025-11-21T20:26:00Z"/>
          <w:rFonts w:eastAsiaTheme="minorEastAsia"/>
          <w:noProof w:val="0"/>
          <w:lang w:eastAsia="zh-CN"/>
        </w:rPr>
      </w:pPr>
      <w:ins w:id="8276" w:author="C3-255440" w:date="2025-11-21T20:26:00Z">
        <w:r w:rsidRPr="00013A18">
          <w:rPr>
            <w:rFonts w:eastAsiaTheme="minorEastAsia"/>
            <w:noProof w:val="0"/>
            <w:lang w:eastAsia="zh-CN"/>
          </w:rPr>
          <w:t xml:space="preserve">                  $ref: 'TS29571_CommonData.yaml#/components/responses/411'</w:t>
        </w:r>
      </w:ins>
    </w:p>
    <w:p w14:paraId="1C02D341" w14:textId="77777777" w:rsidR="00EC5590" w:rsidRPr="00013A18" w:rsidRDefault="00EC5590" w:rsidP="00EC5590">
      <w:pPr>
        <w:pStyle w:val="PL"/>
        <w:rPr>
          <w:ins w:id="8277" w:author="C3-255440" w:date="2025-11-21T20:26:00Z"/>
          <w:rFonts w:eastAsiaTheme="minorEastAsia"/>
          <w:noProof w:val="0"/>
          <w:lang w:eastAsia="zh-CN"/>
        </w:rPr>
      </w:pPr>
      <w:ins w:id="8278" w:author="C3-255440" w:date="2025-11-21T20:26:00Z">
        <w:r w:rsidRPr="00013A18">
          <w:rPr>
            <w:rFonts w:eastAsiaTheme="minorEastAsia"/>
            <w:noProof w:val="0"/>
            <w:lang w:eastAsia="zh-CN"/>
          </w:rPr>
          <w:t xml:space="preserve">                '413':</w:t>
        </w:r>
      </w:ins>
    </w:p>
    <w:p w14:paraId="336F231B" w14:textId="77777777" w:rsidR="00EC5590" w:rsidRPr="00013A18" w:rsidRDefault="00EC5590" w:rsidP="00EC5590">
      <w:pPr>
        <w:pStyle w:val="PL"/>
        <w:rPr>
          <w:ins w:id="8279" w:author="C3-255440" w:date="2025-11-21T20:26:00Z"/>
          <w:rFonts w:eastAsiaTheme="minorEastAsia"/>
          <w:noProof w:val="0"/>
          <w:lang w:eastAsia="zh-CN"/>
        </w:rPr>
      </w:pPr>
      <w:ins w:id="8280" w:author="C3-255440" w:date="2025-11-21T20:26:00Z">
        <w:r w:rsidRPr="00013A18">
          <w:rPr>
            <w:rFonts w:eastAsiaTheme="minorEastAsia"/>
            <w:noProof w:val="0"/>
            <w:lang w:eastAsia="zh-CN"/>
          </w:rPr>
          <w:t xml:space="preserve">                  $ref: 'TS29571_CommonData.yaml#/components/responses/413'</w:t>
        </w:r>
      </w:ins>
    </w:p>
    <w:p w14:paraId="49A28904" w14:textId="77777777" w:rsidR="00EC5590" w:rsidRPr="00013A18" w:rsidRDefault="00EC5590" w:rsidP="00EC5590">
      <w:pPr>
        <w:pStyle w:val="PL"/>
        <w:rPr>
          <w:ins w:id="8281" w:author="C3-255440" w:date="2025-11-21T20:26:00Z"/>
          <w:rFonts w:eastAsiaTheme="minorEastAsia"/>
          <w:noProof w:val="0"/>
          <w:lang w:eastAsia="zh-CN"/>
        </w:rPr>
      </w:pPr>
      <w:ins w:id="8282" w:author="C3-255440" w:date="2025-11-21T20:26:00Z">
        <w:r w:rsidRPr="00013A18">
          <w:rPr>
            <w:rFonts w:eastAsiaTheme="minorEastAsia"/>
            <w:noProof w:val="0"/>
            <w:lang w:eastAsia="zh-CN"/>
          </w:rPr>
          <w:t xml:space="preserve">                '415':</w:t>
        </w:r>
      </w:ins>
    </w:p>
    <w:p w14:paraId="7B6F3FDB" w14:textId="77777777" w:rsidR="00EC5590" w:rsidRPr="00013A18" w:rsidRDefault="00EC5590" w:rsidP="00EC5590">
      <w:pPr>
        <w:pStyle w:val="PL"/>
        <w:rPr>
          <w:ins w:id="8283" w:author="C3-255440" w:date="2025-11-21T20:26:00Z"/>
          <w:rFonts w:eastAsiaTheme="minorEastAsia"/>
          <w:noProof w:val="0"/>
          <w:lang w:eastAsia="zh-CN"/>
        </w:rPr>
      </w:pPr>
      <w:ins w:id="8284" w:author="C3-255440" w:date="2025-11-21T20:26:00Z">
        <w:r w:rsidRPr="00013A18">
          <w:rPr>
            <w:rFonts w:eastAsiaTheme="minorEastAsia"/>
            <w:noProof w:val="0"/>
            <w:lang w:eastAsia="zh-CN"/>
          </w:rPr>
          <w:t xml:space="preserve">                  $ref: 'TS29571_CommonData.yaml#/components/responses/415'</w:t>
        </w:r>
      </w:ins>
    </w:p>
    <w:p w14:paraId="75F1B9DA" w14:textId="77777777" w:rsidR="00EC5590" w:rsidRPr="00013A18" w:rsidRDefault="00EC5590" w:rsidP="00EC5590">
      <w:pPr>
        <w:pStyle w:val="PL"/>
        <w:rPr>
          <w:ins w:id="8285" w:author="C3-255440" w:date="2025-11-21T20:26:00Z"/>
          <w:rFonts w:eastAsiaTheme="minorEastAsia"/>
          <w:noProof w:val="0"/>
          <w:lang w:eastAsia="zh-CN"/>
        </w:rPr>
      </w:pPr>
      <w:ins w:id="8286" w:author="C3-255440" w:date="2025-11-21T20:26:00Z">
        <w:r w:rsidRPr="00013A18">
          <w:rPr>
            <w:rFonts w:eastAsiaTheme="minorEastAsia"/>
            <w:noProof w:val="0"/>
            <w:lang w:eastAsia="zh-CN"/>
          </w:rPr>
          <w:t xml:space="preserve">                '429':</w:t>
        </w:r>
      </w:ins>
    </w:p>
    <w:p w14:paraId="5573E5CB" w14:textId="77777777" w:rsidR="00EC5590" w:rsidRPr="00013A18" w:rsidRDefault="00EC5590" w:rsidP="00EC5590">
      <w:pPr>
        <w:pStyle w:val="PL"/>
        <w:rPr>
          <w:ins w:id="8287" w:author="C3-255440" w:date="2025-11-21T20:26:00Z"/>
          <w:rFonts w:eastAsiaTheme="minorEastAsia"/>
          <w:noProof w:val="0"/>
          <w:lang w:eastAsia="zh-CN"/>
        </w:rPr>
      </w:pPr>
      <w:ins w:id="8288" w:author="C3-255440" w:date="2025-11-21T20:26:00Z">
        <w:r w:rsidRPr="00013A18">
          <w:rPr>
            <w:rFonts w:eastAsiaTheme="minorEastAsia"/>
            <w:noProof w:val="0"/>
            <w:lang w:eastAsia="zh-CN"/>
          </w:rPr>
          <w:t xml:space="preserve">                  $ref: 'TS29571_CommonData.yaml#/components/responses/429'</w:t>
        </w:r>
      </w:ins>
    </w:p>
    <w:p w14:paraId="5A43717D" w14:textId="77777777" w:rsidR="00EC5590" w:rsidRPr="00013A18" w:rsidRDefault="00EC5590" w:rsidP="00EC5590">
      <w:pPr>
        <w:pStyle w:val="PL"/>
        <w:rPr>
          <w:ins w:id="8289" w:author="C3-255440" w:date="2025-11-21T20:26:00Z"/>
          <w:rFonts w:eastAsiaTheme="minorEastAsia"/>
          <w:noProof w:val="0"/>
          <w:lang w:eastAsia="zh-CN"/>
        </w:rPr>
      </w:pPr>
      <w:ins w:id="8290" w:author="C3-255440" w:date="2025-11-21T20:26:00Z">
        <w:r w:rsidRPr="00013A18">
          <w:rPr>
            <w:rFonts w:eastAsiaTheme="minorEastAsia"/>
            <w:noProof w:val="0"/>
            <w:lang w:eastAsia="zh-CN"/>
          </w:rPr>
          <w:t xml:space="preserve">                '500':</w:t>
        </w:r>
      </w:ins>
    </w:p>
    <w:p w14:paraId="6865B2F5" w14:textId="77777777" w:rsidR="00EC5590" w:rsidRPr="00013A18" w:rsidRDefault="00EC5590" w:rsidP="00EC5590">
      <w:pPr>
        <w:pStyle w:val="PL"/>
        <w:rPr>
          <w:ins w:id="8291" w:author="C3-255440" w:date="2025-11-21T20:26:00Z"/>
          <w:rFonts w:eastAsiaTheme="minorEastAsia"/>
          <w:noProof w:val="0"/>
          <w:lang w:eastAsia="zh-CN"/>
        </w:rPr>
      </w:pPr>
      <w:ins w:id="8292" w:author="C3-255440" w:date="2025-11-21T20:26:00Z">
        <w:r w:rsidRPr="00013A18">
          <w:rPr>
            <w:rFonts w:eastAsiaTheme="minorEastAsia"/>
            <w:noProof w:val="0"/>
            <w:lang w:eastAsia="zh-CN"/>
          </w:rPr>
          <w:t xml:space="preserve">                  $ref: 'TS29571_CommonData.yaml#/components/responses/500'</w:t>
        </w:r>
      </w:ins>
    </w:p>
    <w:p w14:paraId="208F4616" w14:textId="77777777" w:rsidR="00EC5590" w:rsidRPr="00013A18" w:rsidRDefault="00EC5590" w:rsidP="00EC5590">
      <w:pPr>
        <w:pStyle w:val="PL"/>
        <w:rPr>
          <w:ins w:id="8293" w:author="C3-255440" w:date="2025-11-21T20:26:00Z"/>
          <w:rFonts w:eastAsiaTheme="minorEastAsia"/>
          <w:noProof w:val="0"/>
          <w:lang w:eastAsia="zh-CN"/>
        </w:rPr>
      </w:pPr>
      <w:ins w:id="8294" w:author="C3-255440" w:date="2025-11-21T20:26:00Z">
        <w:r w:rsidRPr="00013A18">
          <w:rPr>
            <w:rFonts w:eastAsiaTheme="minorEastAsia"/>
            <w:noProof w:val="0"/>
            <w:lang w:eastAsia="zh-CN"/>
          </w:rPr>
          <w:t xml:space="preserve">                '502':</w:t>
        </w:r>
      </w:ins>
    </w:p>
    <w:p w14:paraId="33806EBE" w14:textId="77777777" w:rsidR="00EC5590" w:rsidRPr="00013A18" w:rsidRDefault="00EC5590" w:rsidP="00EC5590">
      <w:pPr>
        <w:pStyle w:val="PL"/>
        <w:rPr>
          <w:ins w:id="8295" w:author="C3-255440" w:date="2025-11-21T20:26:00Z"/>
          <w:rFonts w:eastAsiaTheme="minorEastAsia"/>
          <w:noProof w:val="0"/>
          <w:lang w:eastAsia="zh-CN"/>
        </w:rPr>
      </w:pPr>
      <w:ins w:id="8296" w:author="C3-255440" w:date="2025-11-21T20:26:00Z">
        <w:r w:rsidRPr="00013A18">
          <w:rPr>
            <w:rFonts w:eastAsiaTheme="minorEastAsia"/>
            <w:noProof w:val="0"/>
            <w:lang w:eastAsia="zh-CN"/>
          </w:rPr>
          <w:t xml:space="preserve">                  $ref: 'TS29571_CommonData.yaml#/components/responses/502'</w:t>
        </w:r>
      </w:ins>
    </w:p>
    <w:p w14:paraId="61254411" w14:textId="77777777" w:rsidR="00EC5590" w:rsidRPr="00013A18" w:rsidRDefault="00EC5590" w:rsidP="00EC5590">
      <w:pPr>
        <w:pStyle w:val="PL"/>
        <w:rPr>
          <w:ins w:id="8297" w:author="C3-255440" w:date="2025-11-21T20:26:00Z"/>
          <w:rFonts w:eastAsiaTheme="minorEastAsia"/>
          <w:noProof w:val="0"/>
          <w:lang w:eastAsia="zh-CN"/>
        </w:rPr>
      </w:pPr>
      <w:ins w:id="8298" w:author="C3-255440" w:date="2025-11-21T20:26:00Z">
        <w:r w:rsidRPr="00013A18">
          <w:rPr>
            <w:rFonts w:eastAsiaTheme="minorEastAsia"/>
            <w:noProof w:val="0"/>
            <w:lang w:eastAsia="zh-CN"/>
          </w:rPr>
          <w:t xml:space="preserve">                '503':</w:t>
        </w:r>
      </w:ins>
    </w:p>
    <w:p w14:paraId="6DB1203B" w14:textId="77777777" w:rsidR="00EC5590" w:rsidRPr="00013A18" w:rsidRDefault="00EC5590" w:rsidP="00EC5590">
      <w:pPr>
        <w:pStyle w:val="PL"/>
        <w:rPr>
          <w:ins w:id="8299" w:author="C3-255440" w:date="2025-11-21T20:26:00Z"/>
          <w:rFonts w:eastAsiaTheme="minorEastAsia"/>
          <w:noProof w:val="0"/>
          <w:lang w:eastAsia="zh-CN"/>
        </w:rPr>
      </w:pPr>
      <w:ins w:id="8300" w:author="C3-255440" w:date="2025-11-21T20:26:00Z">
        <w:r w:rsidRPr="00013A18">
          <w:rPr>
            <w:rFonts w:eastAsiaTheme="minorEastAsia"/>
            <w:noProof w:val="0"/>
            <w:lang w:eastAsia="zh-CN"/>
          </w:rPr>
          <w:t xml:space="preserve">                  $ref: 'TS29571_CommonData.yaml#/components/responses/503'</w:t>
        </w:r>
      </w:ins>
    </w:p>
    <w:p w14:paraId="3F2E7264" w14:textId="77777777" w:rsidR="00EC5590" w:rsidRPr="00013A18" w:rsidRDefault="00EC5590" w:rsidP="00EC5590">
      <w:pPr>
        <w:pStyle w:val="PL"/>
        <w:rPr>
          <w:ins w:id="8301" w:author="C3-255440" w:date="2025-11-21T20:26:00Z"/>
          <w:rFonts w:eastAsiaTheme="minorEastAsia"/>
          <w:noProof w:val="0"/>
          <w:lang w:eastAsia="zh-CN"/>
        </w:rPr>
      </w:pPr>
      <w:ins w:id="8302" w:author="C3-255440" w:date="2025-11-21T20:26:00Z">
        <w:r w:rsidRPr="00013A18">
          <w:rPr>
            <w:rFonts w:eastAsiaTheme="minorEastAsia"/>
            <w:noProof w:val="0"/>
            <w:lang w:eastAsia="zh-CN"/>
          </w:rPr>
          <w:t xml:space="preserve">                default:</w:t>
        </w:r>
      </w:ins>
    </w:p>
    <w:p w14:paraId="73E74303" w14:textId="77777777" w:rsidR="00EC5590" w:rsidRPr="00013A18" w:rsidRDefault="00EC5590" w:rsidP="00EC5590">
      <w:pPr>
        <w:pStyle w:val="PL"/>
        <w:rPr>
          <w:ins w:id="8303" w:author="C3-255440" w:date="2025-11-21T20:26:00Z"/>
          <w:rFonts w:eastAsiaTheme="minorEastAsia"/>
          <w:noProof w:val="0"/>
          <w:lang w:eastAsia="zh-CN"/>
        </w:rPr>
      </w:pPr>
      <w:ins w:id="8304" w:author="C3-255440" w:date="2025-11-21T20:26:00Z">
        <w:r w:rsidRPr="00013A18">
          <w:rPr>
            <w:rFonts w:eastAsiaTheme="minorEastAsia"/>
            <w:noProof w:val="0"/>
            <w:lang w:eastAsia="zh-CN"/>
          </w:rPr>
          <w:t xml:space="preserve">                  $ref: 'TS29571_CommonData.yaml#/components/responses/default'</w:t>
        </w:r>
      </w:ins>
    </w:p>
    <w:p w14:paraId="0A02BE62" w14:textId="77777777" w:rsidR="00EC5590" w:rsidRPr="00013A18" w:rsidRDefault="00EC5590" w:rsidP="00EC5590">
      <w:pPr>
        <w:pStyle w:val="PL"/>
        <w:rPr>
          <w:ins w:id="8305" w:author="C3-255440" w:date="2025-11-21T20:26:00Z"/>
          <w:rFonts w:eastAsiaTheme="minorEastAsia"/>
          <w:noProof w:val="0"/>
          <w:lang w:eastAsia="zh-CN"/>
        </w:rPr>
      </w:pPr>
    </w:p>
    <w:p w14:paraId="264E657C" w14:textId="77777777" w:rsidR="00EC5590" w:rsidRPr="00013A18" w:rsidRDefault="00EC5590" w:rsidP="00EC5590">
      <w:pPr>
        <w:pStyle w:val="PL"/>
        <w:rPr>
          <w:ins w:id="8306" w:author="C3-255440" w:date="2025-11-21T20:26:00Z"/>
          <w:rFonts w:eastAsiaTheme="minorEastAsia"/>
          <w:noProof w:val="0"/>
          <w:lang w:eastAsia="zh-CN"/>
        </w:rPr>
      </w:pPr>
      <w:ins w:id="8307" w:author="C3-255440" w:date="2025-11-21T20:26:00Z">
        <w:r w:rsidRPr="00013A18">
          <w:rPr>
            <w:rFonts w:eastAsiaTheme="minorEastAsia"/>
            <w:noProof w:val="0"/>
            <w:lang w:eastAsia="zh-CN"/>
          </w:rPr>
          <w:t>components:</w:t>
        </w:r>
      </w:ins>
    </w:p>
    <w:p w14:paraId="2897FC26" w14:textId="77777777" w:rsidR="00EC5590" w:rsidRPr="00013A18" w:rsidRDefault="00EC5590" w:rsidP="00EC5590">
      <w:pPr>
        <w:pStyle w:val="PL"/>
        <w:rPr>
          <w:ins w:id="8308" w:author="C3-255440" w:date="2025-11-21T20:26:00Z"/>
          <w:rFonts w:eastAsiaTheme="minorEastAsia"/>
          <w:noProof w:val="0"/>
          <w:lang w:eastAsia="zh-CN"/>
        </w:rPr>
      </w:pPr>
    </w:p>
    <w:p w14:paraId="69B0F6D3" w14:textId="77777777" w:rsidR="00EC5590" w:rsidRPr="00013A18" w:rsidRDefault="00EC5590" w:rsidP="00EC5590">
      <w:pPr>
        <w:pStyle w:val="PL"/>
        <w:rPr>
          <w:ins w:id="8309" w:author="C3-255440" w:date="2025-11-21T20:26:00Z"/>
          <w:rFonts w:eastAsiaTheme="minorEastAsia"/>
          <w:noProof w:val="0"/>
          <w:lang w:eastAsia="zh-CN"/>
        </w:rPr>
      </w:pPr>
      <w:ins w:id="8310" w:author="C3-255440" w:date="2025-11-21T20:26:00Z">
        <w:r w:rsidRPr="00013A18">
          <w:rPr>
            <w:rFonts w:eastAsiaTheme="minorEastAsia"/>
            <w:noProof w:val="0"/>
            <w:lang w:eastAsia="zh-CN"/>
          </w:rPr>
          <w:t xml:space="preserve">  securitySchemes:</w:t>
        </w:r>
      </w:ins>
    </w:p>
    <w:p w14:paraId="44F9DF42" w14:textId="77777777" w:rsidR="00EC5590" w:rsidRPr="00013A18" w:rsidRDefault="00EC5590" w:rsidP="00EC5590">
      <w:pPr>
        <w:pStyle w:val="PL"/>
        <w:rPr>
          <w:ins w:id="8311" w:author="C3-255440" w:date="2025-11-21T20:26:00Z"/>
          <w:rFonts w:eastAsiaTheme="minorEastAsia"/>
          <w:noProof w:val="0"/>
          <w:lang w:eastAsia="zh-CN"/>
        </w:rPr>
      </w:pPr>
      <w:ins w:id="8312" w:author="C3-255440" w:date="2025-11-21T20:26:00Z">
        <w:r w:rsidRPr="00013A18">
          <w:rPr>
            <w:rFonts w:eastAsiaTheme="minorEastAsia"/>
            <w:noProof w:val="0"/>
            <w:lang w:eastAsia="zh-CN"/>
          </w:rPr>
          <w:t xml:space="preserve">    oAuth2ClientCredentials:</w:t>
        </w:r>
      </w:ins>
    </w:p>
    <w:p w14:paraId="40F6C250" w14:textId="77777777" w:rsidR="00EC5590" w:rsidRPr="00013A18" w:rsidRDefault="00EC5590" w:rsidP="00EC5590">
      <w:pPr>
        <w:pStyle w:val="PL"/>
        <w:rPr>
          <w:ins w:id="8313" w:author="C3-255440" w:date="2025-11-21T20:26:00Z"/>
          <w:rFonts w:eastAsiaTheme="minorEastAsia"/>
          <w:noProof w:val="0"/>
          <w:lang w:eastAsia="zh-CN"/>
        </w:rPr>
      </w:pPr>
      <w:ins w:id="8314" w:author="C3-255440" w:date="2025-11-21T20:26:00Z">
        <w:r w:rsidRPr="00013A18">
          <w:rPr>
            <w:rFonts w:eastAsiaTheme="minorEastAsia"/>
            <w:noProof w:val="0"/>
            <w:lang w:eastAsia="zh-CN"/>
          </w:rPr>
          <w:t xml:space="preserve">      type: oauth2</w:t>
        </w:r>
      </w:ins>
    </w:p>
    <w:p w14:paraId="55896103" w14:textId="77777777" w:rsidR="00EC5590" w:rsidRPr="00013A18" w:rsidRDefault="00EC5590" w:rsidP="00EC5590">
      <w:pPr>
        <w:pStyle w:val="PL"/>
        <w:rPr>
          <w:ins w:id="8315" w:author="C3-255440" w:date="2025-11-21T20:26:00Z"/>
          <w:rFonts w:eastAsiaTheme="minorEastAsia"/>
          <w:noProof w:val="0"/>
          <w:lang w:eastAsia="zh-CN"/>
        </w:rPr>
      </w:pPr>
      <w:ins w:id="8316" w:author="C3-255440" w:date="2025-11-21T20:26:00Z">
        <w:r w:rsidRPr="00013A18">
          <w:rPr>
            <w:rFonts w:eastAsiaTheme="minorEastAsia"/>
            <w:noProof w:val="0"/>
            <w:lang w:eastAsia="zh-CN"/>
          </w:rPr>
          <w:t xml:space="preserve">      flows:</w:t>
        </w:r>
      </w:ins>
    </w:p>
    <w:p w14:paraId="125B83CA" w14:textId="77777777" w:rsidR="00EC5590" w:rsidRPr="00013A18" w:rsidRDefault="00EC5590" w:rsidP="00EC5590">
      <w:pPr>
        <w:pStyle w:val="PL"/>
        <w:rPr>
          <w:ins w:id="8317" w:author="C3-255440" w:date="2025-11-21T20:26:00Z"/>
          <w:rFonts w:eastAsiaTheme="minorEastAsia"/>
          <w:noProof w:val="0"/>
          <w:lang w:eastAsia="zh-CN"/>
        </w:rPr>
      </w:pPr>
      <w:ins w:id="8318" w:author="C3-255440" w:date="2025-11-21T20:26:00Z">
        <w:r w:rsidRPr="00013A18">
          <w:rPr>
            <w:rFonts w:eastAsiaTheme="minorEastAsia"/>
            <w:noProof w:val="0"/>
            <w:lang w:eastAsia="zh-CN"/>
          </w:rPr>
          <w:t xml:space="preserve">        clientCredentials:</w:t>
        </w:r>
      </w:ins>
    </w:p>
    <w:p w14:paraId="5BDB8BBC" w14:textId="77777777" w:rsidR="00EC5590" w:rsidRPr="00013A18" w:rsidRDefault="00EC5590" w:rsidP="00EC5590">
      <w:pPr>
        <w:pStyle w:val="PL"/>
        <w:rPr>
          <w:ins w:id="8319" w:author="C3-255440" w:date="2025-11-21T20:26:00Z"/>
          <w:rFonts w:eastAsiaTheme="minorEastAsia"/>
          <w:noProof w:val="0"/>
          <w:lang w:eastAsia="zh-CN"/>
        </w:rPr>
      </w:pPr>
      <w:ins w:id="8320" w:author="C3-255440" w:date="2025-11-21T20:26:00Z">
        <w:r w:rsidRPr="00013A18">
          <w:rPr>
            <w:rFonts w:eastAsiaTheme="minorEastAsia"/>
            <w:noProof w:val="0"/>
            <w:lang w:eastAsia="zh-CN"/>
          </w:rPr>
          <w:t xml:space="preserve">          tokenUrl: '{nrfApiRoot}/oauth2/token'</w:t>
        </w:r>
      </w:ins>
    </w:p>
    <w:p w14:paraId="108CA3B6" w14:textId="77777777" w:rsidR="00EC5590" w:rsidRPr="00013A18" w:rsidRDefault="00EC5590" w:rsidP="00EC5590">
      <w:pPr>
        <w:pStyle w:val="PL"/>
        <w:rPr>
          <w:ins w:id="8321" w:author="C3-255440" w:date="2025-11-21T20:26:00Z"/>
          <w:rFonts w:eastAsiaTheme="minorEastAsia"/>
          <w:noProof w:val="0"/>
          <w:lang w:eastAsia="zh-CN"/>
        </w:rPr>
      </w:pPr>
      <w:ins w:id="8322" w:author="C3-255440" w:date="2025-11-21T20:26:00Z">
        <w:r w:rsidRPr="00013A18">
          <w:rPr>
            <w:rFonts w:eastAsiaTheme="minorEastAsia"/>
            <w:noProof w:val="0"/>
            <w:lang w:eastAsia="zh-CN"/>
          </w:rPr>
          <w:t xml:space="preserve">          scopes:</w:t>
        </w:r>
      </w:ins>
    </w:p>
    <w:p w14:paraId="7E712C9E" w14:textId="77777777" w:rsidR="00EC5590" w:rsidRPr="00013A18" w:rsidRDefault="00EC5590" w:rsidP="00EC5590">
      <w:pPr>
        <w:pStyle w:val="PL"/>
        <w:rPr>
          <w:ins w:id="8323" w:author="C3-255440" w:date="2025-11-21T20:26:00Z"/>
          <w:rFonts w:eastAsiaTheme="minorEastAsia"/>
          <w:noProof w:val="0"/>
          <w:lang w:eastAsia="zh-CN"/>
        </w:rPr>
      </w:pPr>
      <w:ins w:id="8324" w:author="C3-255440" w:date="2025-11-21T20:26:00Z">
        <w:r w:rsidRPr="00013A18">
          <w:rPr>
            <w:rFonts w:eastAsiaTheme="minorEastAsia"/>
            <w:noProof w:val="0"/>
            <w:lang w:eastAsia="zh-CN"/>
          </w:rPr>
          <w:t xml:space="preserve">            mmtel-callevent: Access to the MMTel_CallEvent API</w:t>
        </w:r>
      </w:ins>
    </w:p>
    <w:p w14:paraId="56C9AFBE" w14:textId="77777777" w:rsidR="00EC5590" w:rsidRPr="00013A18" w:rsidRDefault="00EC5590" w:rsidP="00EC5590">
      <w:pPr>
        <w:pStyle w:val="PL"/>
        <w:rPr>
          <w:ins w:id="8325" w:author="C3-255440" w:date="2025-11-21T20:26:00Z"/>
          <w:rFonts w:eastAsiaTheme="minorEastAsia"/>
          <w:noProof w:val="0"/>
          <w:lang w:eastAsia="zh-CN"/>
        </w:rPr>
      </w:pPr>
    </w:p>
    <w:p w14:paraId="12680017" w14:textId="6DD31901" w:rsidR="00EC5590" w:rsidRPr="00013A18" w:rsidDel="00EC5590" w:rsidRDefault="00EC5590" w:rsidP="00EC5590">
      <w:pPr>
        <w:pStyle w:val="PL"/>
        <w:rPr>
          <w:ins w:id="8326" w:author="C3-255440" w:date="2025-11-21T20:26:00Z"/>
          <w:del w:id="8327" w:author="Rapporteur" w:date="2025-11-26T23:33:00Z"/>
          <w:rFonts w:eastAsiaTheme="minorEastAsia"/>
          <w:noProof w:val="0"/>
          <w:lang w:eastAsia="zh-CN"/>
        </w:rPr>
      </w:pPr>
    </w:p>
    <w:p w14:paraId="3AD833B2" w14:textId="4F7ABF64" w:rsidR="00EC5590" w:rsidRPr="0060673C" w:rsidDel="00EC5590" w:rsidRDefault="00EC5590" w:rsidP="00EC5590">
      <w:pPr>
        <w:pStyle w:val="PL"/>
        <w:rPr>
          <w:ins w:id="8328" w:author="C3-255440" w:date="2025-11-21T20:26:00Z"/>
          <w:del w:id="8329" w:author="Rapporteur" w:date="2025-11-26T23:33:00Z"/>
          <w:rFonts w:eastAsiaTheme="minorEastAsia"/>
          <w:noProof w:val="0"/>
          <w:lang w:eastAsia="zh-CN"/>
        </w:rPr>
      </w:pPr>
    </w:p>
    <w:p w14:paraId="314607E3" w14:textId="77777777" w:rsidR="00EC5590" w:rsidRDefault="00EC5590" w:rsidP="00EC5590">
      <w:pPr>
        <w:pStyle w:val="1"/>
      </w:pPr>
      <w:bookmarkStart w:id="8330" w:name="_Toc215093775"/>
      <w:bookmarkStart w:id="8331" w:name="_Toc215094590"/>
      <w:r>
        <w:t>A.</w:t>
      </w:r>
      <w:r>
        <w:rPr>
          <w:rFonts w:hint="eastAsia"/>
          <w:lang w:val="en-US" w:eastAsia="zh-CN"/>
        </w:rPr>
        <w:t>5</w:t>
      </w:r>
      <w:r>
        <w:tab/>
      </w:r>
      <w:ins w:id="8332" w:author="C3-255440" w:date="2025-11-21T20:26:00Z">
        <w:r>
          <w:rPr>
            <w:rFonts w:hint="eastAsia"/>
          </w:rPr>
          <w:t>MMTel_Call</w:t>
        </w:r>
        <w:r>
          <w:rPr>
            <w:rFonts w:hint="eastAsia"/>
            <w:lang w:eastAsia="zh-CN"/>
          </w:rPr>
          <w:t>Control</w:t>
        </w:r>
      </w:ins>
      <w:del w:id="8333" w:author="C3-255440" w:date="2025-11-21T20:26:00Z">
        <w:r w:rsidDel="00636364">
          <w:delText xml:space="preserve">&lt;Service </w:delText>
        </w:r>
        <w:r w:rsidDel="00636364">
          <w:rPr>
            <w:rFonts w:hint="eastAsia"/>
            <w:lang w:val="en-US" w:eastAsia="zh-CN"/>
          </w:rPr>
          <w:delText>4</w:delText>
        </w:r>
        <w:r w:rsidDel="00636364">
          <w:delText>&gt;</w:delText>
        </w:r>
      </w:del>
      <w:r>
        <w:t xml:space="preserve"> API</w:t>
      </w:r>
      <w:bookmarkEnd w:id="8330"/>
      <w:bookmarkEnd w:id="8331"/>
    </w:p>
    <w:p w14:paraId="66A95645" w14:textId="77777777" w:rsidR="00EC5590" w:rsidRPr="00220E3F" w:rsidRDefault="00EC5590" w:rsidP="00EC5590">
      <w:pPr>
        <w:pStyle w:val="PL"/>
        <w:rPr>
          <w:ins w:id="8334" w:author="C3-255440" w:date="2025-11-21T20:26:00Z"/>
          <w:rFonts w:eastAsiaTheme="minorEastAsia"/>
          <w:noProof w:val="0"/>
          <w:lang w:eastAsia="zh-CN"/>
        </w:rPr>
      </w:pPr>
      <w:ins w:id="8335" w:author="C3-255440" w:date="2025-11-21T20:26:00Z">
        <w:r w:rsidRPr="00220E3F">
          <w:rPr>
            <w:rFonts w:eastAsiaTheme="minorEastAsia"/>
            <w:noProof w:val="0"/>
            <w:lang w:eastAsia="zh-CN"/>
          </w:rPr>
          <w:t>openapi: 3.0.0</w:t>
        </w:r>
      </w:ins>
    </w:p>
    <w:p w14:paraId="095F87DC" w14:textId="77777777" w:rsidR="00EC5590" w:rsidRPr="00220E3F" w:rsidRDefault="00EC5590" w:rsidP="00EC5590">
      <w:pPr>
        <w:pStyle w:val="PL"/>
        <w:rPr>
          <w:ins w:id="8336" w:author="C3-255440" w:date="2025-11-21T20:26:00Z"/>
          <w:rFonts w:eastAsiaTheme="minorEastAsia"/>
          <w:noProof w:val="0"/>
          <w:lang w:eastAsia="zh-CN"/>
        </w:rPr>
      </w:pPr>
    </w:p>
    <w:p w14:paraId="30EBC0E4" w14:textId="77777777" w:rsidR="00EC5590" w:rsidRPr="00220E3F" w:rsidRDefault="00EC5590" w:rsidP="00EC5590">
      <w:pPr>
        <w:pStyle w:val="PL"/>
        <w:rPr>
          <w:ins w:id="8337" w:author="C3-255440" w:date="2025-11-21T20:26:00Z"/>
          <w:rFonts w:eastAsiaTheme="minorEastAsia"/>
          <w:noProof w:val="0"/>
          <w:lang w:eastAsia="zh-CN"/>
        </w:rPr>
      </w:pPr>
      <w:ins w:id="8338" w:author="C3-255440" w:date="2025-11-21T20:26:00Z">
        <w:r w:rsidRPr="00220E3F">
          <w:rPr>
            <w:rFonts w:eastAsiaTheme="minorEastAsia"/>
            <w:noProof w:val="0"/>
            <w:lang w:eastAsia="zh-CN"/>
          </w:rPr>
          <w:t>info:</w:t>
        </w:r>
      </w:ins>
    </w:p>
    <w:p w14:paraId="5F53A69F" w14:textId="4488B745" w:rsidR="00EC5590" w:rsidRPr="00220E3F" w:rsidRDefault="00EC5590" w:rsidP="00EC5590">
      <w:pPr>
        <w:pStyle w:val="PL"/>
        <w:rPr>
          <w:ins w:id="8339" w:author="C3-255440" w:date="2025-11-21T20:26:00Z"/>
          <w:rFonts w:eastAsiaTheme="minorEastAsia"/>
          <w:noProof w:val="0"/>
          <w:lang w:eastAsia="zh-CN"/>
        </w:rPr>
      </w:pPr>
      <w:ins w:id="8340" w:author="C3-255440" w:date="2025-11-21T20:26:00Z">
        <w:r w:rsidRPr="00220E3F">
          <w:rPr>
            <w:rFonts w:eastAsiaTheme="minorEastAsia"/>
            <w:noProof w:val="0"/>
            <w:lang w:eastAsia="zh-CN"/>
          </w:rPr>
          <w:t xml:space="preserve">  version: 1.0.0</w:t>
        </w:r>
      </w:ins>
    </w:p>
    <w:p w14:paraId="272BF9A8" w14:textId="77777777" w:rsidR="00EC5590" w:rsidRPr="00220E3F" w:rsidRDefault="00EC5590" w:rsidP="00EC5590">
      <w:pPr>
        <w:pStyle w:val="PL"/>
        <w:rPr>
          <w:ins w:id="8341" w:author="C3-255440" w:date="2025-11-21T20:26:00Z"/>
          <w:rFonts w:eastAsiaTheme="minorEastAsia"/>
          <w:noProof w:val="0"/>
          <w:lang w:eastAsia="zh-CN"/>
        </w:rPr>
      </w:pPr>
      <w:ins w:id="8342" w:author="C3-255440" w:date="2025-11-21T20:26:00Z">
        <w:r w:rsidRPr="00220E3F">
          <w:rPr>
            <w:rFonts w:eastAsiaTheme="minorEastAsia"/>
            <w:noProof w:val="0"/>
            <w:lang w:eastAsia="zh-CN"/>
          </w:rPr>
          <w:t xml:space="preserve">  title: MMTel_CallControl</w:t>
        </w:r>
      </w:ins>
    </w:p>
    <w:p w14:paraId="5D1557FA" w14:textId="77777777" w:rsidR="00EC5590" w:rsidRPr="00220E3F" w:rsidRDefault="00EC5590" w:rsidP="00EC5590">
      <w:pPr>
        <w:pStyle w:val="PL"/>
        <w:rPr>
          <w:ins w:id="8343" w:author="C3-255440" w:date="2025-11-21T20:26:00Z"/>
          <w:rFonts w:eastAsiaTheme="minorEastAsia"/>
          <w:noProof w:val="0"/>
          <w:lang w:eastAsia="zh-CN"/>
        </w:rPr>
      </w:pPr>
      <w:ins w:id="8344" w:author="C3-255440" w:date="2025-11-21T20:26:00Z">
        <w:r w:rsidRPr="00220E3F">
          <w:rPr>
            <w:rFonts w:eastAsiaTheme="minorEastAsia"/>
            <w:noProof w:val="0"/>
            <w:lang w:eastAsia="zh-CN"/>
          </w:rPr>
          <w:t xml:space="preserve">  description: |</w:t>
        </w:r>
      </w:ins>
    </w:p>
    <w:p w14:paraId="16DD09A2" w14:textId="77777777" w:rsidR="00EC5590" w:rsidRPr="00220E3F" w:rsidRDefault="00EC5590" w:rsidP="00EC5590">
      <w:pPr>
        <w:pStyle w:val="PL"/>
        <w:rPr>
          <w:ins w:id="8345" w:author="C3-255440" w:date="2025-11-21T20:26:00Z"/>
          <w:rFonts w:eastAsiaTheme="minorEastAsia"/>
          <w:noProof w:val="0"/>
          <w:lang w:eastAsia="zh-CN"/>
        </w:rPr>
      </w:pPr>
      <w:ins w:id="8346" w:author="C3-255440" w:date="2025-11-21T20:26:00Z">
        <w:r w:rsidRPr="00220E3F">
          <w:rPr>
            <w:rFonts w:eastAsiaTheme="minorEastAsia"/>
            <w:noProof w:val="0"/>
            <w:lang w:eastAsia="zh-CN"/>
          </w:rPr>
          <w:t xml:space="preserve">    MMTel Enabler Server Call Control Service.  </w:t>
        </w:r>
      </w:ins>
    </w:p>
    <w:p w14:paraId="38C75056" w14:textId="77777777" w:rsidR="00EC5590" w:rsidRPr="00220E3F" w:rsidRDefault="00EC5590" w:rsidP="00EC5590">
      <w:pPr>
        <w:pStyle w:val="PL"/>
        <w:rPr>
          <w:ins w:id="8347" w:author="C3-255440" w:date="2025-11-21T20:26:00Z"/>
          <w:rFonts w:eastAsiaTheme="minorEastAsia"/>
          <w:noProof w:val="0"/>
          <w:lang w:eastAsia="zh-CN"/>
        </w:rPr>
      </w:pPr>
      <w:ins w:id="8348" w:author="C3-255440" w:date="2025-11-21T20:26:00Z">
        <w:r w:rsidRPr="00220E3F">
          <w:rPr>
            <w:rFonts w:eastAsiaTheme="minorEastAsia"/>
            <w:noProof w:val="0"/>
            <w:lang w:eastAsia="zh-CN"/>
          </w:rPr>
          <w:t xml:space="preserve">    © 2025, 3GPP Organizational Partners (ARIB, ATIS, CCSA, ETSI, TSDSI, TTA, TTC).  </w:t>
        </w:r>
      </w:ins>
    </w:p>
    <w:p w14:paraId="5161CDD4" w14:textId="77777777" w:rsidR="00EC5590" w:rsidRPr="00220E3F" w:rsidRDefault="00EC5590" w:rsidP="00EC5590">
      <w:pPr>
        <w:pStyle w:val="PL"/>
        <w:rPr>
          <w:ins w:id="8349" w:author="C3-255440" w:date="2025-11-21T20:26:00Z"/>
          <w:rFonts w:eastAsiaTheme="minorEastAsia"/>
          <w:noProof w:val="0"/>
          <w:lang w:eastAsia="zh-CN"/>
        </w:rPr>
      </w:pPr>
      <w:ins w:id="8350" w:author="C3-255440" w:date="2025-11-21T20:26:00Z">
        <w:r w:rsidRPr="00220E3F">
          <w:rPr>
            <w:rFonts w:eastAsiaTheme="minorEastAsia"/>
            <w:noProof w:val="0"/>
            <w:lang w:eastAsia="zh-CN"/>
          </w:rPr>
          <w:t xml:space="preserve">    All rights reserved.</w:t>
        </w:r>
      </w:ins>
    </w:p>
    <w:p w14:paraId="30222F02" w14:textId="77777777" w:rsidR="00EC5590" w:rsidRPr="00220E3F" w:rsidRDefault="00EC5590" w:rsidP="00EC5590">
      <w:pPr>
        <w:pStyle w:val="PL"/>
        <w:rPr>
          <w:ins w:id="8351" w:author="C3-255440" w:date="2025-11-21T20:26:00Z"/>
          <w:rFonts w:eastAsiaTheme="minorEastAsia"/>
          <w:noProof w:val="0"/>
          <w:lang w:eastAsia="zh-CN"/>
        </w:rPr>
      </w:pPr>
    </w:p>
    <w:p w14:paraId="2A723645" w14:textId="77777777" w:rsidR="00EC5590" w:rsidRPr="00220E3F" w:rsidRDefault="00EC5590" w:rsidP="00EC5590">
      <w:pPr>
        <w:pStyle w:val="PL"/>
        <w:rPr>
          <w:ins w:id="8352" w:author="C3-255440" w:date="2025-11-21T20:26:00Z"/>
          <w:rFonts w:eastAsiaTheme="minorEastAsia"/>
          <w:noProof w:val="0"/>
          <w:lang w:eastAsia="zh-CN"/>
        </w:rPr>
      </w:pPr>
      <w:ins w:id="8353" w:author="C3-255440" w:date="2025-11-21T20:26:00Z">
        <w:r w:rsidRPr="00220E3F">
          <w:rPr>
            <w:rFonts w:eastAsiaTheme="minorEastAsia"/>
            <w:noProof w:val="0"/>
            <w:lang w:eastAsia="zh-CN"/>
          </w:rPr>
          <w:t>externalDocs:</w:t>
        </w:r>
      </w:ins>
    </w:p>
    <w:p w14:paraId="7A98C709" w14:textId="77777777" w:rsidR="00EC5590" w:rsidRDefault="00EC5590" w:rsidP="00EC5590">
      <w:pPr>
        <w:pStyle w:val="PL"/>
        <w:rPr>
          <w:ins w:id="8354" w:author="C3-255440" w:date="2025-11-21T20:26:00Z"/>
          <w:rFonts w:eastAsiaTheme="minorEastAsia"/>
          <w:noProof w:val="0"/>
          <w:lang w:eastAsia="zh-CN"/>
        </w:rPr>
      </w:pPr>
      <w:ins w:id="8355" w:author="C3-255440" w:date="2025-11-21T20:26:00Z">
        <w:r w:rsidRPr="00220E3F">
          <w:rPr>
            <w:rFonts w:eastAsiaTheme="minorEastAsia"/>
            <w:noProof w:val="0"/>
            <w:lang w:eastAsia="zh-CN"/>
          </w:rPr>
          <w:t xml:space="preserve">  description: </w:t>
        </w:r>
        <w:r>
          <w:rPr>
            <w:rFonts w:eastAsiaTheme="minorEastAsia"/>
            <w:noProof w:val="0"/>
            <w:lang w:eastAsia="zh-CN"/>
          </w:rPr>
          <w:t>&gt;</w:t>
        </w:r>
      </w:ins>
    </w:p>
    <w:p w14:paraId="52189988" w14:textId="38D08E78" w:rsidR="00EC5590" w:rsidRDefault="00EC5590" w:rsidP="00EC5590">
      <w:pPr>
        <w:pStyle w:val="PL"/>
        <w:rPr>
          <w:ins w:id="8356" w:author="C3-255440" w:date="2025-11-21T20:26:00Z"/>
          <w:rFonts w:eastAsiaTheme="minorEastAsia"/>
          <w:noProof w:val="0"/>
          <w:lang w:eastAsia="zh-CN"/>
        </w:rPr>
      </w:pPr>
      <w:ins w:id="8357" w:author="C3-255440" w:date="2025-11-21T20:26:00Z">
        <w:r w:rsidRPr="00220E3F">
          <w:rPr>
            <w:rFonts w:eastAsiaTheme="minorEastAsia"/>
            <w:noProof w:val="0"/>
            <w:lang w:eastAsia="zh-CN"/>
          </w:rPr>
          <w:t xml:space="preserve">    3GPP TS 29.392 V1</w:t>
        </w:r>
      </w:ins>
      <w:ins w:id="8358" w:author="Rapporteur" w:date="2025-11-27T00:07:00Z">
        <w:r w:rsidR="00DB0198">
          <w:rPr>
            <w:rFonts w:eastAsiaTheme="minorEastAsia"/>
            <w:noProof w:val="0"/>
            <w:lang w:eastAsia="zh-CN"/>
          </w:rPr>
          <w:t>9</w:t>
        </w:r>
      </w:ins>
      <w:ins w:id="8359" w:author="C3-255440" w:date="2025-11-21T20:26:00Z">
        <w:r w:rsidRPr="00220E3F">
          <w:rPr>
            <w:rFonts w:eastAsiaTheme="minorEastAsia"/>
            <w:noProof w:val="0"/>
            <w:lang w:eastAsia="zh-CN"/>
          </w:rPr>
          <w:t>.0.0;</w:t>
        </w:r>
        <w:del w:id="8360" w:author="C3-255440" w:date="2025-11-21T20:26:00Z">
          <w:r w:rsidRPr="00220E3F" w:rsidDel="00B465D9">
            <w:rPr>
              <w:rFonts w:eastAsiaTheme="minorEastAsia"/>
              <w:noProof w:val="0"/>
              <w:lang w:eastAsia="zh-CN"/>
            </w:rPr>
            <w:delText xml:space="preserve"> </w:delText>
          </w:r>
        </w:del>
      </w:ins>
    </w:p>
    <w:p w14:paraId="14C6DA97" w14:textId="77777777" w:rsidR="00EC5590" w:rsidRPr="00220E3F" w:rsidRDefault="00EC5590" w:rsidP="00EC5590">
      <w:pPr>
        <w:pStyle w:val="PL"/>
        <w:rPr>
          <w:ins w:id="8361" w:author="C3-255440" w:date="2025-11-21T20:26:00Z"/>
          <w:rFonts w:eastAsiaTheme="minorEastAsia"/>
          <w:noProof w:val="0"/>
          <w:lang w:eastAsia="zh-CN"/>
        </w:rPr>
      </w:pPr>
      <w:ins w:id="8362" w:author="C3-255440" w:date="2025-11-21T20:26:00Z">
        <w:r w:rsidRPr="00220E3F">
          <w:rPr>
            <w:rFonts w:eastAsiaTheme="minorEastAsia"/>
            <w:noProof w:val="0"/>
            <w:lang w:eastAsia="zh-CN"/>
          </w:rPr>
          <w:t xml:space="preserve">    Application layer support for MMTel; MMTel Enabler Server Services; Stage 3.</w:t>
        </w:r>
      </w:ins>
    </w:p>
    <w:p w14:paraId="2BBC80B7" w14:textId="77777777" w:rsidR="00EC5590" w:rsidRPr="00220E3F" w:rsidRDefault="00EC5590" w:rsidP="00EC5590">
      <w:pPr>
        <w:pStyle w:val="PL"/>
        <w:rPr>
          <w:ins w:id="8363" w:author="C3-255440" w:date="2025-11-21T20:26:00Z"/>
          <w:rFonts w:eastAsiaTheme="minorEastAsia"/>
          <w:noProof w:val="0"/>
          <w:lang w:eastAsia="zh-CN"/>
        </w:rPr>
      </w:pPr>
      <w:ins w:id="8364" w:author="C3-255440" w:date="2025-11-21T20:26:00Z">
        <w:r w:rsidRPr="00220E3F">
          <w:rPr>
            <w:rFonts w:eastAsiaTheme="minorEastAsia"/>
            <w:noProof w:val="0"/>
            <w:lang w:eastAsia="zh-CN"/>
          </w:rPr>
          <w:t xml:space="preserve">  url: https://www.3gpp.org/ftp/Specs/archive/29_series/29.392/</w:t>
        </w:r>
      </w:ins>
    </w:p>
    <w:p w14:paraId="79A2A63F" w14:textId="77777777" w:rsidR="00EC5590" w:rsidRPr="00220E3F" w:rsidRDefault="00EC5590" w:rsidP="00EC5590">
      <w:pPr>
        <w:pStyle w:val="PL"/>
        <w:rPr>
          <w:ins w:id="8365" w:author="C3-255440" w:date="2025-11-21T20:26:00Z"/>
          <w:rFonts w:eastAsiaTheme="minorEastAsia"/>
          <w:noProof w:val="0"/>
          <w:lang w:eastAsia="zh-CN"/>
        </w:rPr>
      </w:pPr>
    </w:p>
    <w:p w14:paraId="6FD0C0CF" w14:textId="77777777" w:rsidR="00EC5590" w:rsidRPr="00220E3F" w:rsidRDefault="00EC5590" w:rsidP="00EC5590">
      <w:pPr>
        <w:pStyle w:val="PL"/>
        <w:rPr>
          <w:ins w:id="8366" w:author="C3-255440" w:date="2025-11-21T20:26:00Z"/>
          <w:rFonts w:eastAsiaTheme="minorEastAsia"/>
          <w:noProof w:val="0"/>
          <w:lang w:eastAsia="zh-CN"/>
        </w:rPr>
      </w:pPr>
      <w:ins w:id="8367" w:author="C3-255440" w:date="2025-11-21T20:26:00Z">
        <w:r w:rsidRPr="00220E3F">
          <w:rPr>
            <w:rFonts w:eastAsiaTheme="minorEastAsia"/>
            <w:noProof w:val="0"/>
            <w:lang w:eastAsia="zh-CN"/>
          </w:rPr>
          <w:t>servers:</w:t>
        </w:r>
      </w:ins>
    </w:p>
    <w:p w14:paraId="3681C434" w14:textId="77777777" w:rsidR="00EC5590" w:rsidRPr="00220E3F" w:rsidRDefault="00EC5590" w:rsidP="00EC5590">
      <w:pPr>
        <w:pStyle w:val="PL"/>
        <w:rPr>
          <w:ins w:id="8368" w:author="C3-255440" w:date="2025-11-21T20:26:00Z"/>
          <w:rFonts w:eastAsiaTheme="minorEastAsia"/>
          <w:noProof w:val="0"/>
          <w:lang w:eastAsia="zh-CN"/>
        </w:rPr>
      </w:pPr>
      <w:ins w:id="8369" w:author="C3-255440" w:date="2025-11-21T20:26:00Z">
        <w:r w:rsidRPr="00220E3F">
          <w:rPr>
            <w:rFonts w:eastAsiaTheme="minorEastAsia"/>
            <w:noProof w:val="0"/>
            <w:lang w:eastAsia="zh-CN"/>
          </w:rPr>
          <w:t xml:space="preserve">  - url: '{apiRoot}/mmtel-callcontrol/v1'</w:t>
        </w:r>
      </w:ins>
    </w:p>
    <w:p w14:paraId="2B50D43C" w14:textId="77777777" w:rsidR="00EC5590" w:rsidRPr="00220E3F" w:rsidRDefault="00EC5590" w:rsidP="00EC5590">
      <w:pPr>
        <w:pStyle w:val="PL"/>
        <w:rPr>
          <w:ins w:id="8370" w:author="C3-255440" w:date="2025-11-21T20:26:00Z"/>
          <w:rFonts w:eastAsiaTheme="minorEastAsia"/>
          <w:noProof w:val="0"/>
          <w:lang w:eastAsia="zh-CN"/>
        </w:rPr>
      </w:pPr>
      <w:ins w:id="8371" w:author="C3-255440" w:date="2025-11-21T20:26:00Z">
        <w:r w:rsidRPr="00220E3F">
          <w:rPr>
            <w:rFonts w:eastAsiaTheme="minorEastAsia"/>
            <w:noProof w:val="0"/>
            <w:lang w:eastAsia="zh-CN"/>
          </w:rPr>
          <w:t xml:space="preserve">    variables:</w:t>
        </w:r>
      </w:ins>
    </w:p>
    <w:p w14:paraId="56EAD75D" w14:textId="77777777" w:rsidR="00EC5590" w:rsidRPr="00220E3F" w:rsidRDefault="00EC5590" w:rsidP="00EC5590">
      <w:pPr>
        <w:pStyle w:val="PL"/>
        <w:rPr>
          <w:ins w:id="8372" w:author="C3-255440" w:date="2025-11-21T20:26:00Z"/>
          <w:rFonts w:eastAsiaTheme="minorEastAsia"/>
          <w:noProof w:val="0"/>
          <w:lang w:eastAsia="zh-CN"/>
        </w:rPr>
      </w:pPr>
      <w:ins w:id="8373" w:author="C3-255440" w:date="2025-11-21T20:26:00Z">
        <w:r w:rsidRPr="00220E3F">
          <w:rPr>
            <w:rFonts w:eastAsiaTheme="minorEastAsia"/>
            <w:noProof w:val="0"/>
            <w:lang w:eastAsia="zh-CN"/>
          </w:rPr>
          <w:t xml:space="preserve">      apiRoot:</w:t>
        </w:r>
      </w:ins>
    </w:p>
    <w:p w14:paraId="0A54F543" w14:textId="77777777" w:rsidR="00EC5590" w:rsidRPr="00220E3F" w:rsidRDefault="00EC5590" w:rsidP="00EC5590">
      <w:pPr>
        <w:pStyle w:val="PL"/>
        <w:rPr>
          <w:ins w:id="8374" w:author="C3-255440" w:date="2025-11-21T20:26:00Z"/>
          <w:rFonts w:eastAsiaTheme="minorEastAsia"/>
          <w:noProof w:val="0"/>
          <w:lang w:eastAsia="zh-CN"/>
        </w:rPr>
      </w:pPr>
      <w:ins w:id="8375" w:author="C3-255440" w:date="2025-11-21T20:26:00Z">
        <w:r w:rsidRPr="00220E3F">
          <w:rPr>
            <w:rFonts w:eastAsiaTheme="minorEastAsia"/>
            <w:noProof w:val="0"/>
            <w:lang w:eastAsia="zh-CN"/>
          </w:rPr>
          <w:t xml:space="preserve">        default: https://example.com</w:t>
        </w:r>
      </w:ins>
    </w:p>
    <w:p w14:paraId="7851C315" w14:textId="77777777" w:rsidR="00EC5590" w:rsidRPr="00220E3F" w:rsidRDefault="00EC5590" w:rsidP="00EC5590">
      <w:pPr>
        <w:pStyle w:val="PL"/>
        <w:rPr>
          <w:ins w:id="8376" w:author="C3-255440" w:date="2025-11-21T20:26:00Z"/>
          <w:rFonts w:eastAsiaTheme="minorEastAsia"/>
          <w:noProof w:val="0"/>
          <w:lang w:eastAsia="zh-CN"/>
        </w:rPr>
      </w:pPr>
      <w:ins w:id="8377" w:author="C3-255440" w:date="2025-11-21T20:26:00Z">
        <w:r w:rsidRPr="00220E3F">
          <w:rPr>
            <w:rFonts w:eastAsiaTheme="minorEastAsia"/>
            <w:noProof w:val="0"/>
            <w:lang w:eastAsia="zh-CN"/>
          </w:rPr>
          <w:t xml:space="preserve">        description: apiRoot as defined in clause 5.2.4 of 3GPP TS 29.122</w:t>
        </w:r>
      </w:ins>
    </w:p>
    <w:p w14:paraId="73B60239" w14:textId="77777777" w:rsidR="00EC5590" w:rsidRPr="00220E3F" w:rsidRDefault="00EC5590" w:rsidP="00EC5590">
      <w:pPr>
        <w:pStyle w:val="PL"/>
        <w:rPr>
          <w:ins w:id="8378" w:author="C3-255440" w:date="2025-11-21T20:26:00Z"/>
          <w:rFonts w:eastAsiaTheme="minorEastAsia"/>
          <w:noProof w:val="0"/>
          <w:lang w:eastAsia="zh-CN"/>
        </w:rPr>
      </w:pPr>
    </w:p>
    <w:p w14:paraId="28803FD1" w14:textId="77777777" w:rsidR="00EC5590" w:rsidRPr="00220E3F" w:rsidRDefault="00EC5590" w:rsidP="00EC5590">
      <w:pPr>
        <w:pStyle w:val="PL"/>
        <w:rPr>
          <w:ins w:id="8379" w:author="C3-255440" w:date="2025-11-21T20:26:00Z"/>
          <w:rFonts w:eastAsiaTheme="minorEastAsia"/>
          <w:noProof w:val="0"/>
          <w:lang w:eastAsia="zh-CN"/>
        </w:rPr>
      </w:pPr>
      <w:ins w:id="8380" w:author="C3-255440" w:date="2025-11-21T20:26:00Z">
        <w:r w:rsidRPr="00220E3F">
          <w:rPr>
            <w:rFonts w:eastAsiaTheme="minorEastAsia"/>
            <w:noProof w:val="0"/>
            <w:lang w:eastAsia="zh-CN"/>
          </w:rPr>
          <w:t>security:</w:t>
        </w:r>
      </w:ins>
    </w:p>
    <w:p w14:paraId="5B1CF92F" w14:textId="77777777" w:rsidR="00EC5590" w:rsidRPr="00220E3F" w:rsidRDefault="00EC5590" w:rsidP="00EC5590">
      <w:pPr>
        <w:pStyle w:val="PL"/>
        <w:rPr>
          <w:ins w:id="8381" w:author="C3-255440" w:date="2025-11-21T20:26:00Z"/>
          <w:rFonts w:eastAsiaTheme="minorEastAsia"/>
          <w:noProof w:val="0"/>
          <w:lang w:eastAsia="zh-CN"/>
        </w:rPr>
      </w:pPr>
      <w:ins w:id="8382" w:author="C3-255440" w:date="2025-11-21T20:26:00Z">
        <w:r w:rsidRPr="00220E3F">
          <w:rPr>
            <w:rFonts w:eastAsiaTheme="minorEastAsia"/>
            <w:noProof w:val="0"/>
            <w:lang w:eastAsia="zh-CN"/>
          </w:rPr>
          <w:t xml:space="preserve">  - {}</w:t>
        </w:r>
      </w:ins>
    </w:p>
    <w:p w14:paraId="01906C20" w14:textId="77777777" w:rsidR="00EC5590" w:rsidRPr="00220E3F" w:rsidRDefault="00EC5590" w:rsidP="00EC5590">
      <w:pPr>
        <w:pStyle w:val="PL"/>
        <w:rPr>
          <w:ins w:id="8383" w:author="C3-255440" w:date="2025-11-21T20:26:00Z"/>
          <w:rFonts w:eastAsiaTheme="minorEastAsia"/>
          <w:noProof w:val="0"/>
          <w:lang w:eastAsia="zh-CN"/>
        </w:rPr>
      </w:pPr>
      <w:ins w:id="8384" w:author="C3-255440" w:date="2025-11-21T20:26:00Z">
        <w:r w:rsidRPr="00220E3F">
          <w:rPr>
            <w:rFonts w:eastAsiaTheme="minorEastAsia"/>
            <w:noProof w:val="0"/>
            <w:lang w:eastAsia="zh-CN"/>
          </w:rPr>
          <w:t xml:space="preserve">  - oAuth2ClientCredentials:</w:t>
        </w:r>
      </w:ins>
    </w:p>
    <w:p w14:paraId="1C90B842" w14:textId="77777777" w:rsidR="00EC5590" w:rsidRPr="00220E3F" w:rsidRDefault="00EC5590" w:rsidP="00EC5590">
      <w:pPr>
        <w:pStyle w:val="PL"/>
        <w:rPr>
          <w:ins w:id="8385" w:author="C3-255440" w:date="2025-11-21T20:26:00Z"/>
          <w:rFonts w:eastAsiaTheme="minorEastAsia"/>
          <w:noProof w:val="0"/>
          <w:lang w:eastAsia="zh-CN"/>
        </w:rPr>
      </w:pPr>
      <w:ins w:id="8386" w:author="C3-255440" w:date="2025-11-21T20:26:00Z">
        <w:r w:rsidRPr="00220E3F">
          <w:rPr>
            <w:rFonts w:eastAsiaTheme="minorEastAsia"/>
            <w:noProof w:val="0"/>
            <w:lang w:eastAsia="zh-CN"/>
          </w:rPr>
          <w:t xml:space="preserve">    - mmtel-callcontrol</w:t>
        </w:r>
      </w:ins>
    </w:p>
    <w:p w14:paraId="76F96B08" w14:textId="77777777" w:rsidR="00EC5590" w:rsidRPr="00220E3F" w:rsidRDefault="00EC5590" w:rsidP="00EC5590">
      <w:pPr>
        <w:pStyle w:val="PL"/>
        <w:rPr>
          <w:ins w:id="8387" w:author="C3-255440" w:date="2025-11-21T20:26:00Z"/>
          <w:rFonts w:eastAsiaTheme="minorEastAsia"/>
          <w:noProof w:val="0"/>
          <w:lang w:eastAsia="zh-CN"/>
        </w:rPr>
      </w:pPr>
    </w:p>
    <w:p w14:paraId="598BF9F1" w14:textId="77777777" w:rsidR="00EC5590" w:rsidRPr="00220E3F" w:rsidRDefault="00EC5590" w:rsidP="00EC5590">
      <w:pPr>
        <w:pStyle w:val="PL"/>
        <w:rPr>
          <w:ins w:id="8388" w:author="C3-255440" w:date="2025-11-21T20:26:00Z"/>
          <w:rFonts w:eastAsiaTheme="minorEastAsia"/>
          <w:noProof w:val="0"/>
          <w:lang w:eastAsia="zh-CN"/>
        </w:rPr>
      </w:pPr>
      <w:ins w:id="8389" w:author="C3-255440" w:date="2025-11-21T20:26:00Z">
        <w:r w:rsidRPr="00220E3F">
          <w:rPr>
            <w:rFonts w:eastAsiaTheme="minorEastAsia"/>
            <w:noProof w:val="0"/>
            <w:lang w:eastAsia="zh-CN"/>
          </w:rPr>
          <w:t>paths:</w:t>
        </w:r>
      </w:ins>
    </w:p>
    <w:p w14:paraId="6A0087A9" w14:textId="77777777" w:rsidR="00EC5590" w:rsidRPr="00220E3F" w:rsidRDefault="00EC5590" w:rsidP="00EC5590">
      <w:pPr>
        <w:pStyle w:val="PL"/>
        <w:rPr>
          <w:ins w:id="8390" w:author="C3-255440" w:date="2025-11-21T20:26:00Z"/>
          <w:rFonts w:eastAsiaTheme="minorEastAsia"/>
          <w:noProof w:val="0"/>
          <w:lang w:eastAsia="zh-CN"/>
        </w:rPr>
      </w:pPr>
      <w:ins w:id="8391" w:author="C3-255440" w:date="2025-11-21T20:26:00Z">
        <w:r w:rsidRPr="00220E3F">
          <w:rPr>
            <w:rFonts w:eastAsiaTheme="minorEastAsia"/>
            <w:noProof w:val="0"/>
            <w:lang w:eastAsia="zh-CN"/>
          </w:rPr>
          <w:t xml:space="preserve">  /ims-sessions:</w:t>
        </w:r>
      </w:ins>
    </w:p>
    <w:p w14:paraId="31615AED" w14:textId="77777777" w:rsidR="00EC5590" w:rsidRPr="00220E3F" w:rsidRDefault="00EC5590" w:rsidP="00EC5590">
      <w:pPr>
        <w:pStyle w:val="PL"/>
        <w:rPr>
          <w:ins w:id="8392" w:author="C3-255440" w:date="2025-11-21T20:26:00Z"/>
          <w:rFonts w:eastAsiaTheme="minorEastAsia"/>
          <w:noProof w:val="0"/>
          <w:lang w:eastAsia="zh-CN"/>
        </w:rPr>
      </w:pPr>
      <w:ins w:id="8393" w:author="C3-255440" w:date="2025-11-21T20:26:00Z">
        <w:r w:rsidRPr="00220E3F">
          <w:rPr>
            <w:rFonts w:eastAsiaTheme="minorEastAsia"/>
            <w:noProof w:val="0"/>
            <w:lang w:eastAsia="zh-CN"/>
          </w:rPr>
          <w:t xml:space="preserve">    post:</w:t>
        </w:r>
      </w:ins>
    </w:p>
    <w:p w14:paraId="7EEA0B96" w14:textId="77777777" w:rsidR="00EC5590" w:rsidRPr="00220E3F" w:rsidRDefault="00EC5590" w:rsidP="00EC5590">
      <w:pPr>
        <w:pStyle w:val="PL"/>
        <w:rPr>
          <w:ins w:id="8394" w:author="C3-255440" w:date="2025-11-21T20:26:00Z"/>
          <w:rFonts w:eastAsiaTheme="minorEastAsia"/>
          <w:noProof w:val="0"/>
          <w:lang w:eastAsia="zh-CN"/>
        </w:rPr>
      </w:pPr>
      <w:ins w:id="8395" w:author="C3-255440" w:date="2025-11-21T20:26:00Z">
        <w:r w:rsidRPr="00220E3F">
          <w:rPr>
            <w:rFonts w:eastAsiaTheme="minorEastAsia"/>
            <w:noProof w:val="0"/>
            <w:lang w:eastAsia="zh-CN"/>
          </w:rPr>
          <w:t xml:space="preserve">      summary: Create IMS Session</w:t>
        </w:r>
      </w:ins>
    </w:p>
    <w:p w14:paraId="73CB835B" w14:textId="77777777" w:rsidR="00EC5590" w:rsidRPr="00220E3F" w:rsidRDefault="00EC5590" w:rsidP="00EC5590">
      <w:pPr>
        <w:pStyle w:val="PL"/>
        <w:rPr>
          <w:ins w:id="8396" w:author="C3-255440" w:date="2025-11-21T20:26:00Z"/>
          <w:rFonts w:eastAsiaTheme="minorEastAsia"/>
          <w:noProof w:val="0"/>
          <w:lang w:eastAsia="zh-CN"/>
        </w:rPr>
      </w:pPr>
      <w:ins w:id="8397" w:author="C3-255440" w:date="2025-11-21T20:26:00Z">
        <w:r w:rsidRPr="00220E3F">
          <w:rPr>
            <w:rFonts w:eastAsiaTheme="minorEastAsia"/>
            <w:noProof w:val="0"/>
            <w:lang w:eastAsia="zh-CN"/>
          </w:rPr>
          <w:t xml:space="preserve">      operationId: ImsSessionCreate</w:t>
        </w:r>
      </w:ins>
    </w:p>
    <w:p w14:paraId="617B42A7" w14:textId="77777777" w:rsidR="00EC5590" w:rsidRPr="00220E3F" w:rsidRDefault="00EC5590" w:rsidP="00EC5590">
      <w:pPr>
        <w:pStyle w:val="PL"/>
        <w:rPr>
          <w:ins w:id="8398" w:author="C3-255440" w:date="2025-11-21T20:26:00Z"/>
          <w:rFonts w:eastAsiaTheme="minorEastAsia"/>
          <w:noProof w:val="0"/>
          <w:lang w:eastAsia="zh-CN"/>
        </w:rPr>
      </w:pPr>
      <w:ins w:id="8399" w:author="C3-255440" w:date="2025-11-21T20:26:00Z">
        <w:r w:rsidRPr="00220E3F">
          <w:rPr>
            <w:rFonts w:eastAsiaTheme="minorEastAsia"/>
            <w:noProof w:val="0"/>
            <w:lang w:eastAsia="zh-CN"/>
          </w:rPr>
          <w:t xml:space="preserve">      tags:</w:t>
        </w:r>
      </w:ins>
    </w:p>
    <w:p w14:paraId="50B8DF9A" w14:textId="77777777" w:rsidR="00EC5590" w:rsidRPr="00220E3F" w:rsidRDefault="00EC5590" w:rsidP="00EC5590">
      <w:pPr>
        <w:pStyle w:val="PL"/>
        <w:rPr>
          <w:ins w:id="8400" w:author="C3-255440" w:date="2025-11-21T20:26:00Z"/>
          <w:rFonts w:eastAsiaTheme="minorEastAsia"/>
          <w:noProof w:val="0"/>
          <w:lang w:eastAsia="zh-CN"/>
        </w:rPr>
      </w:pPr>
      <w:ins w:id="8401" w:author="C3-255440" w:date="2025-11-21T20:26:00Z">
        <w:r w:rsidRPr="00220E3F">
          <w:rPr>
            <w:rFonts w:eastAsiaTheme="minorEastAsia"/>
            <w:noProof w:val="0"/>
            <w:lang w:eastAsia="zh-CN"/>
          </w:rPr>
          <w:t xml:space="preserve">        - IMS Sessions (Collection)</w:t>
        </w:r>
      </w:ins>
    </w:p>
    <w:p w14:paraId="5F66F61A" w14:textId="77777777" w:rsidR="00EC5590" w:rsidRPr="00220E3F" w:rsidRDefault="00EC5590" w:rsidP="00EC5590">
      <w:pPr>
        <w:pStyle w:val="PL"/>
        <w:rPr>
          <w:ins w:id="8402" w:author="C3-255440" w:date="2025-11-21T20:26:00Z"/>
          <w:rFonts w:eastAsiaTheme="minorEastAsia"/>
          <w:noProof w:val="0"/>
          <w:lang w:eastAsia="zh-CN"/>
        </w:rPr>
      </w:pPr>
      <w:ins w:id="8403" w:author="C3-255440" w:date="2025-11-21T20:26:00Z">
        <w:r w:rsidRPr="00220E3F">
          <w:rPr>
            <w:rFonts w:eastAsiaTheme="minorEastAsia"/>
            <w:noProof w:val="0"/>
            <w:lang w:eastAsia="zh-CN"/>
          </w:rPr>
          <w:t xml:space="preserve">      requestBody:</w:t>
        </w:r>
      </w:ins>
    </w:p>
    <w:p w14:paraId="0BFC3783" w14:textId="77777777" w:rsidR="00EC5590" w:rsidRPr="00220E3F" w:rsidRDefault="00EC5590" w:rsidP="00EC5590">
      <w:pPr>
        <w:pStyle w:val="PL"/>
        <w:rPr>
          <w:ins w:id="8404" w:author="C3-255440" w:date="2025-11-21T20:26:00Z"/>
          <w:rFonts w:eastAsiaTheme="minorEastAsia"/>
          <w:noProof w:val="0"/>
          <w:lang w:eastAsia="zh-CN"/>
        </w:rPr>
      </w:pPr>
      <w:ins w:id="8405" w:author="C3-255440" w:date="2025-11-21T20:26:00Z">
        <w:r w:rsidRPr="00220E3F">
          <w:rPr>
            <w:rFonts w:eastAsiaTheme="minorEastAsia"/>
            <w:noProof w:val="0"/>
            <w:lang w:eastAsia="zh-CN"/>
          </w:rPr>
          <w:t xml:space="preserve">        description: Creates a new Individual IMS Session resource.</w:t>
        </w:r>
      </w:ins>
    </w:p>
    <w:p w14:paraId="65EA5DED" w14:textId="77777777" w:rsidR="00EC5590" w:rsidRPr="00220E3F" w:rsidRDefault="00EC5590" w:rsidP="00EC5590">
      <w:pPr>
        <w:pStyle w:val="PL"/>
        <w:rPr>
          <w:ins w:id="8406" w:author="C3-255440" w:date="2025-11-21T20:26:00Z"/>
          <w:rFonts w:eastAsiaTheme="minorEastAsia"/>
          <w:noProof w:val="0"/>
          <w:lang w:eastAsia="zh-CN"/>
        </w:rPr>
      </w:pPr>
      <w:ins w:id="8407" w:author="C3-255440" w:date="2025-11-21T20:26:00Z">
        <w:r w:rsidRPr="00220E3F">
          <w:rPr>
            <w:rFonts w:eastAsiaTheme="minorEastAsia"/>
            <w:noProof w:val="0"/>
            <w:lang w:eastAsia="zh-CN"/>
          </w:rPr>
          <w:t xml:space="preserve">        required: true</w:t>
        </w:r>
      </w:ins>
    </w:p>
    <w:p w14:paraId="6B2235EC" w14:textId="77777777" w:rsidR="00EC5590" w:rsidRPr="00220E3F" w:rsidRDefault="00EC5590" w:rsidP="00EC5590">
      <w:pPr>
        <w:pStyle w:val="PL"/>
        <w:rPr>
          <w:ins w:id="8408" w:author="C3-255440" w:date="2025-11-21T20:26:00Z"/>
          <w:rFonts w:eastAsiaTheme="minorEastAsia"/>
          <w:noProof w:val="0"/>
          <w:lang w:eastAsia="zh-CN"/>
        </w:rPr>
      </w:pPr>
      <w:ins w:id="8409" w:author="C3-255440" w:date="2025-11-21T20:26:00Z">
        <w:r w:rsidRPr="00220E3F">
          <w:rPr>
            <w:rFonts w:eastAsiaTheme="minorEastAsia"/>
            <w:noProof w:val="0"/>
            <w:lang w:eastAsia="zh-CN"/>
          </w:rPr>
          <w:t xml:space="preserve">        content:</w:t>
        </w:r>
      </w:ins>
    </w:p>
    <w:p w14:paraId="1A7B7CFF" w14:textId="77777777" w:rsidR="00EC5590" w:rsidRPr="00220E3F" w:rsidRDefault="00EC5590" w:rsidP="00EC5590">
      <w:pPr>
        <w:pStyle w:val="PL"/>
        <w:rPr>
          <w:ins w:id="8410" w:author="C3-255440" w:date="2025-11-21T20:26:00Z"/>
          <w:rFonts w:eastAsiaTheme="minorEastAsia"/>
          <w:noProof w:val="0"/>
          <w:lang w:eastAsia="zh-CN"/>
        </w:rPr>
      </w:pPr>
      <w:ins w:id="8411" w:author="C3-255440" w:date="2025-11-21T20:26:00Z">
        <w:r w:rsidRPr="00220E3F">
          <w:rPr>
            <w:rFonts w:eastAsiaTheme="minorEastAsia"/>
            <w:noProof w:val="0"/>
            <w:lang w:eastAsia="zh-CN"/>
          </w:rPr>
          <w:t xml:space="preserve">          application/json:</w:t>
        </w:r>
      </w:ins>
    </w:p>
    <w:p w14:paraId="0E770999" w14:textId="77777777" w:rsidR="00EC5590" w:rsidRPr="00220E3F" w:rsidRDefault="00EC5590" w:rsidP="00EC5590">
      <w:pPr>
        <w:pStyle w:val="PL"/>
        <w:rPr>
          <w:ins w:id="8412" w:author="C3-255440" w:date="2025-11-21T20:26:00Z"/>
          <w:rFonts w:eastAsiaTheme="minorEastAsia"/>
          <w:noProof w:val="0"/>
          <w:lang w:eastAsia="zh-CN"/>
        </w:rPr>
      </w:pPr>
      <w:ins w:id="8413" w:author="C3-255440" w:date="2025-11-21T20:26:00Z">
        <w:r w:rsidRPr="00220E3F">
          <w:rPr>
            <w:rFonts w:eastAsiaTheme="minorEastAsia"/>
            <w:noProof w:val="0"/>
            <w:lang w:eastAsia="zh-CN"/>
          </w:rPr>
          <w:t xml:space="preserve">            schema:</w:t>
        </w:r>
      </w:ins>
    </w:p>
    <w:p w14:paraId="07B7E696" w14:textId="79440ED4" w:rsidR="00EC5590" w:rsidRPr="00220E3F" w:rsidRDefault="00EC5590" w:rsidP="00EC5590">
      <w:pPr>
        <w:pStyle w:val="PL"/>
        <w:rPr>
          <w:ins w:id="8414" w:author="C3-255440" w:date="2025-11-21T20:26:00Z"/>
          <w:rFonts w:eastAsiaTheme="minorEastAsia"/>
          <w:noProof w:val="0"/>
          <w:lang w:eastAsia="zh-CN"/>
        </w:rPr>
      </w:pPr>
      <w:ins w:id="8415" w:author="C3-255440" w:date="2025-11-21T20:26:00Z">
        <w:r w:rsidRPr="00220E3F">
          <w:rPr>
            <w:rFonts w:eastAsiaTheme="minorEastAsia"/>
            <w:noProof w:val="0"/>
            <w:lang w:eastAsia="zh-CN"/>
          </w:rPr>
          <w:t xml:space="preserve">              $ref: 'TS29522_</w:t>
        </w:r>
        <w:r>
          <w:t>ImsSessionManagement</w:t>
        </w:r>
        <w:r w:rsidRPr="00220E3F">
          <w:rPr>
            <w:rFonts w:eastAsiaTheme="minorEastAsia"/>
            <w:noProof w:val="0"/>
            <w:lang w:eastAsia="zh-CN"/>
          </w:rPr>
          <w:t>.yaml#/components/schemas/ImsSession'</w:t>
        </w:r>
      </w:ins>
    </w:p>
    <w:p w14:paraId="3515BE37" w14:textId="77777777" w:rsidR="00EC5590" w:rsidRPr="00220E3F" w:rsidRDefault="00EC5590" w:rsidP="00EC5590">
      <w:pPr>
        <w:pStyle w:val="PL"/>
        <w:rPr>
          <w:ins w:id="8416" w:author="C3-255440" w:date="2025-11-21T20:26:00Z"/>
          <w:rFonts w:eastAsiaTheme="minorEastAsia"/>
          <w:noProof w:val="0"/>
          <w:lang w:eastAsia="zh-CN"/>
        </w:rPr>
      </w:pPr>
      <w:ins w:id="8417" w:author="C3-255440" w:date="2025-11-21T20:26:00Z">
        <w:r w:rsidRPr="00220E3F">
          <w:rPr>
            <w:rFonts w:eastAsiaTheme="minorEastAsia"/>
            <w:noProof w:val="0"/>
            <w:lang w:eastAsia="zh-CN"/>
          </w:rPr>
          <w:t xml:space="preserve">      responses:</w:t>
        </w:r>
      </w:ins>
    </w:p>
    <w:p w14:paraId="1E2F26E3" w14:textId="77777777" w:rsidR="00EC5590" w:rsidRPr="00220E3F" w:rsidRDefault="00EC5590" w:rsidP="00EC5590">
      <w:pPr>
        <w:pStyle w:val="PL"/>
        <w:rPr>
          <w:ins w:id="8418" w:author="C3-255440" w:date="2025-11-21T20:26:00Z"/>
          <w:rFonts w:eastAsiaTheme="minorEastAsia"/>
          <w:noProof w:val="0"/>
          <w:lang w:eastAsia="zh-CN"/>
        </w:rPr>
      </w:pPr>
      <w:ins w:id="8419" w:author="C3-255440" w:date="2025-11-21T20:26:00Z">
        <w:r w:rsidRPr="00220E3F">
          <w:rPr>
            <w:rFonts w:eastAsiaTheme="minorEastAsia"/>
            <w:noProof w:val="0"/>
            <w:lang w:eastAsia="zh-CN"/>
          </w:rPr>
          <w:lastRenderedPageBreak/>
          <w:t xml:space="preserve">        '201':</w:t>
        </w:r>
      </w:ins>
    </w:p>
    <w:p w14:paraId="11F3A351" w14:textId="77777777" w:rsidR="00EC5590" w:rsidRPr="00220E3F" w:rsidRDefault="00EC5590" w:rsidP="00EC5590">
      <w:pPr>
        <w:pStyle w:val="PL"/>
        <w:rPr>
          <w:ins w:id="8420" w:author="C3-255440" w:date="2025-11-21T20:26:00Z"/>
          <w:rFonts w:eastAsiaTheme="minorEastAsia"/>
          <w:noProof w:val="0"/>
          <w:lang w:eastAsia="zh-CN"/>
        </w:rPr>
      </w:pPr>
      <w:ins w:id="8421" w:author="C3-255440" w:date="2025-11-21T20:26:00Z">
        <w:r w:rsidRPr="00220E3F">
          <w:rPr>
            <w:rFonts w:eastAsiaTheme="minorEastAsia"/>
            <w:noProof w:val="0"/>
            <w:lang w:eastAsia="zh-CN"/>
          </w:rPr>
          <w:t xml:space="preserve">          description: &gt;</w:t>
        </w:r>
      </w:ins>
    </w:p>
    <w:p w14:paraId="4ACD0D87" w14:textId="77777777" w:rsidR="00EC5590" w:rsidRPr="00220E3F" w:rsidRDefault="00EC5590" w:rsidP="00EC5590">
      <w:pPr>
        <w:pStyle w:val="PL"/>
        <w:rPr>
          <w:ins w:id="8422" w:author="C3-255440" w:date="2025-11-21T20:26:00Z"/>
          <w:rFonts w:eastAsiaTheme="minorEastAsia"/>
          <w:noProof w:val="0"/>
          <w:lang w:eastAsia="zh-CN"/>
        </w:rPr>
      </w:pPr>
      <w:ins w:id="8423" w:author="C3-255440" w:date="2025-11-21T20:26:00Z">
        <w:r w:rsidRPr="00220E3F">
          <w:rPr>
            <w:rFonts w:eastAsiaTheme="minorEastAsia"/>
            <w:noProof w:val="0"/>
            <w:lang w:eastAsia="zh-CN"/>
          </w:rPr>
          <w:t xml:space="preserve">            The creation of an Individual IMS Session resource is confirmed and</w:t>
        </w:r>
      </w:ins>
    </w:p>
    <w:p w14:paraId="378CC93D" w14:textId="77777777" w:rsidR="00EC5590" w:rsidRPr="00220E3F" w:rsidRDefault="00EC5590" w:rsidP="00EC5590">
      <w:pPr>
        <w:pStyle w:val="PL"/>
        <w:rPr>
          <w:ins w:id="8424" w:author="C3-255440" w:date="2025-11-21T20:26:00Z"/>
          <w:rFonts w:eastAsiaTheme="minorEastAsia"/>
          <w:noProof w:val="0"/>
          <w:lang w:eastAsia="zh-CN"/>
        </w:rPr>
      </w:pPr>
      <w:ins w:id="8425" w:author="C3-255440" w:date="2025-11-21T20:26:00Z">
        <w:r w:rsidRPr="00220E3F">
          <w:rPr>
            <w:rFonts w:eastAsiaTheme="minorEastAsia"/>
            <w:noProof w:val="0"/>
            <w:lang w:eastAsia="zh-CN"/>
          </w:rPr>
          <w:t xml:space="preserve">            a representation of that resource is returned.</w:t>
        </w:r>
      </w:ins>
    </w:p>
    <w:p w14:paraId="2F10F0CB" w14:textId="77777777" w:rsidR="00EC5590" w:rsidRPr="00220E3F" w:rsidRDefault="00EC5590" w:rsidP="00EC5590">
      <w:pPr>
        <w:pStyle w:val="PL"/>
        <w:rPr>
          <w:ins w:id="8426" w:author="C3-255440" w:date="2025-11-21T20:26:00Z"/>
          <w:rFonts w:eastAsiaTheme="minorEastAsia"/>
          <w:noProof w:val="0"/>
          <w:lang w:eastAsia="zh-CN"/>
        </w:rPr>
      </w:pPr>
      <w:ins w:id="8427" w:author="C3-255440" w:date="2025-11-21T20:26:00Z">
        <w:r w:rsidRPr="00220E3F">
          <w:rPr>
            <w:rFonts w:eastAsiaTheme="minorEastAsia"/>
            <w:noProof w:val="0"/>
            <w:lang w:eastAsia="zh-CN"/>
          </w:rPr>
          <w:t xml:space="preserve">          content:</w:t>
        </w:r>
      </w:ins>
    </w:p>
    <w:p w14:paraId="37F26819" w14:textId="77777777" w:rsidR="00EC5590" w:rsidRPr="00220E3F" w:rsidRDefault="00EC5590" w:rsidP="00EC5590">
      <w:pPr>
        <w:pStyle w:val="PL"/>
        <w:rPr>
          <w:ins w:id="8428" w:author="C3-255440" w:date="2025-11-21T20:26:00Z"/>
          <w:rFonts w:eastAsiaTheme="minorEastAsia"/>
          <w:noProof w:val="0"/>
          <w:lang w:eastAsia="zh-CN"/>
        </w:rPr>
      </w:pPr>
      <w:ins w:id="8429" w:author="C3-255440" w:date="2025-11-21T20:26:00Z">
        <w:r w:rsidRPr="00220E3F">
          <w:rPr>
            <w:rFonts w:eastAsiaTheme="minorEastAsia"/>
            <w:noProof w:val="0"/>
            <w:lang w:eastAsia="zh-CN"/>
          </w:rPr>
          <w:t xml:space="preserve">            application/json:</w:t>
        </w:r>
      </w:ins>
    </w:p>
    <w:p w14:paraId="69906471" w14:textId="77777777" w:rsidR="00EC5590" w:rsidRPr="00220E3F" w:rsidRDefault="00EC5590" w:rsidP="00EC5590">
      <w:pPr>
        <w:pStyle w:val="PL"/>
        <w:rPr>
          <w:ins w:id="8430" w:author="C3-255440" w:date="2025-11-21T20:26:00Z"/>
          <w:rFonts w:eastAsiaTheme="minorEastAsia"/>
          <w:noProof w:val="0"/>
          <w:lang w:eastAsia="zh-CN"/>
        </w:rPr>
      </w:pPr>
      <w:ins w:id="8431" w:author="C3-255440" w:date="2025-11-21T20:26:00Z">
        <w:r w:rsidRPr="00220E3F">
          <w:rPr>
            <w:rFonts w:eastAsiaTheme="minorEastAsia"/>
            <w:noProof w:val="0"/>
            <w:lang w:eastAsia="zh-CN"/>
          </w:rPr>
          <w:t xml:space="preserve">              schema:</w:t>
        </w:r>
      </w:ins>
    </w:p>
    <w:p w14:paraId="636A2953" w14:textId="77777777" w:rsidR="00EC5590" w:rsidRPr="00220E3F" w:rsidRDefault="00EC5590" w:rsidP="00EC5590">
      <w:pPr>
        <w:pStyle w:val="PL"/>
        <w:rPr>
          <w:ins w:id="8432" w:author="C3-255440" w:date="2025-11-21T20:26:00Z"/>
          <w:rFonts w:eastAsiaTheme="minorEastAsia"/>
          <w:noProof w:val="0"/>
          <w:lang w:eastAsia="zh-CN"/>
        </w:rPr>
      </w:pPr>
      <w:ins w:id="8433" w:author="C3-255440" w:date="2025-11-21T20:26:00Z">
        <w:r w:rsidRPr="00220E3F">
          <w:rPr>
            <w:rFonts w:eastAsiaTheme="minorEastAsia"/>
            <w:noProof w:val="0"/>
            <w:lang w:eastAsia="zh-CN"/>
          </w:rPr>
          <w:t xml:space="preserve">                $ref: 'TS29522_</w:t>
        </w:r>
        <w:r>
          <w:t>ImsSessionManagement</w:t>
        </w:r>
        <w:r w:rsidRPr="00220E3F">
          <w:rPr>
            <w:rFonts w:eastAsiaTheme="minorEastAsia"/>
            <w:noProof w:val="0"/>
            <w:lang w:eastAsia="zh-CN"/>
          </w:rPr>
          <w:t>.yaml#/components/schemas/ImsSession'</w:t>
        </w:r>
      </w:ins>
    </w:p>
    <w:p w14:paraId="7AC05307" w14:textId="77777777" w:rsidR="00EC5590" w:rsidRPr="00220E3F" w:rsidRDefault="00EC5590" w:rsidP="00EC5590">
      <w:pPr>
        <w:pStyle w:val="PL"/>
        <w:rPr>
          <w:ins w:id="8434" w:author="C3-255440" w:date="2025-11-21T20:26:00Z"/>
          <w:rFonts w:eastAsiaTheme="minorEastAsia"/>
          <w:noProof w:val="0"/>
          <w:lang w:eastAsia="zh-CN"/>
        </w:rPr>
      </w:pPr>
      <w:ins w:id="8435" w:author="C3-255440" w:date="2025-11-21T20:26:00Z">
        <w:r w:rsidRPr="00220E3F">
          <w:rPr>
            <w:rFonts w:eastAsiaTheme="minorEastAsia"/>
            <w:noProof w:val="0"/>
            <w:lang w:eastAsia="zh-CN"/>
          </w:rPr>
          <w:t xml:space="preserve">          headers:</w:t>
        </w:r>
      </w:ins>
    </w:p>
    <w:p w14:paraId="3F3E39BD" w14:textId="77777777" w:rsidR="00EC5590" w:rsidRPr="00220E3F" w:rsidRDefault="00EC5590" w:rsidP="00EC5590">
      <w:pPr>
        <w:pStyle w:val="PL"/>
        <w:rPr>
          <w:ins w:id="8436" w:author="C3-255440" w:date="2025-11-21T20:26:00Z"/>
          <w:rFonts w:eastAsiaTheme="minorEastAsia"/>
          <w:noProof w:val="0"/>
          <w:lang w:eastAsia="zh-CN"/>
        </w:rPr>
      </w:pPr>
      <w:ins w:id="8437" w:author="C3-255440" w:date="2025-11-21T20:26:00Z">
        <w:r w:rsidRPr="00220E3F">
          <w:rPr>
            <w:rFonts w:eastAsiaTheme="minorEastAsia"/>
            <w:noProof w:val="0"/>
            <w:lang w:eastAsia="zh-CN"/>
          </w:rPr>
          <w:t xml:space="preserve">            Location:</w:t>
        </w:r>
      </w:ins>
    </w:p>
    <w:p w14:paraId="5139EDC9" w14:textId="77777777" w:rsidR="00EC5590" w:rsidRPr="00220E3F" w:rsidRDefault="00EC5590" w:rsidP="00EC5590">
      <w:pPr>
        <w:pStyle w:val="PL"/>
        <w:rPr>
          <w:ins w:id="8438" w:author="C3-255440" w:date="2025-11-21T20:26:00Z"/>
          <w:rFonts w:eastAsiaTheme="minorEastAsia"/>
          <w:noProof w:val="0"/>
          <w:lang w:eastAsia="zh-CN"/>
        </w:rPr>
      </w:pPr>
      <w:ins w:id="8439" w:author="C3-255440" w:date="2025-11-21T20:26:00Z">
        <w:r w:rsidRPr="00220E3F">
          <w:rPr>
            <w:rFonts w:eastAsiaTheme="minorEastAsia"/>
            <w:noProof w:val="0"/>
            <w:lang w:eastAsia="zh-CN"/>
          </w:rPr>
          <w:t xml:space="preserve">              description: &gt; </w:t>
        </w:r>
      </w:ins>
    </w:p>
    <w:p w14:paraId="366427F7" w14:textId="77777777" w:rsidR="00EC5590" w:rsidRPr="00220E3F" w:rsidRDefault="00EC5590" w:rsidP="00EC5590">
      <w:pPr>
        <w:pStyle w:val="PL"/>
        <w:rPr>
          <w:ins w:id="8440" w:author="C3-255440" w:date="2025-11-21T20:26:00Z"/>
          <w:rFonts w:eastAsiaTheme="minorEastAsia"/>
          <w:noProof w:val="0"/>
          <w:lang w:eastAsia="zh-CN"/>
        </w:rPr>
      </w:pPr>
      <w:ins w:id="8441" w:author="C3-255440" w:date="2025-11-21T20:26:00Z">
        <w:r w:rsidRPr="00220E3F">
          <w:rPr>
            <w:rFonts w:eastAsiaTheme="minorEastAsia"/>
            <w:noProof w:val="0"/>
            <w:lang w:eastAsia="zh-CN"/>
          </w:rPr>
          <w:t xml:space="preserve">                The URI of the newly created resource, according to the structure:</w:t>
        </w:r>
      </w:ins>
    </w:p>
    <w:p w14:paraId="3B5DF071" w14:textId="77777777" w:rsidR="00EC5590" w:rsidRPr="00220E3F" w:rsidRDefault="00EC5590" w:rsidP="00EC5590">
      <w:pPr>
        <w:pStyle w:val="PL"/>
        <w:rPr>
          <w:ins w:id="8442" w:author="C3-255440" w:date="2025-11-21T20:26:00Z"/>
          <w:rFonts w:eastAsiaTheme="minorEastAsia"/>
          <w:noProof w:val="0"/>
          <w:lang w:eastAsia="zh-CN"/>
        </w:rPr>
      </w:pPr>
      <w:ins w:id="8443" w:author="C3-255440" w:date="2025-11-21T20:26:00Z">
        <w:r w:rsidRPr="00220E3F">
          <w:rPr>
            <w:rFonts w:eastAsiaTheme="minorEastAsia"/>
            <w:noProof w:val="0"/>
            <w:lang w:eastAsia="zh-CN"/>
          </w:rPr>
          <w:t xml:space="preserve">                {apiRoot}/mmtel-callcontrol/&lt;apiVersion&gt;/ims-sessions/{sessionId}.</w:t>
        </w:r>
      </w:ins>
    </w:p>
    <w:p w14:paraId="1DDE045B" w14:textId="77777777" w:rsidR="00EC5590" w:rsidRPr="00220E3F" w:rsidRDefault="00EC5590" w:rsidP="00EC5590">
      <w:pPr>
        <w:pStyle w:val="PL"/>
        <w:rPr>
          <w:ins w:id="8444" w:author="C3-255440" w:date="2025-11-21T20:26:00Z"/>
          <w:rFonts w:eastAsiaTheme="minorEastAsia"/>
          <w:noProof w:val="0"/>
          <w:lang w:eastAsia="zh-CN"/>
        </w:rPr>
      </w:pPr>
      <w:ins w:id="8445" w:author="C3-255440" w:date="2025-11-21T20:26:00Z">
        <w:r w:rsidRPr="00220E3F">
          <w:rPr>
            <w:rFonts w:eastAsiaTheme="minorEastAsia"/>
            <w:noProof w:val="0"/>
            <w:lang w:eastAsia="zh-CN"/>
          </w:rPr>
          <w:t xml:space="preserve">              schema:</w:t>
        </w:r>
      </w:ins>
    </w:p>
    <w:p w14:paraId="6959E0B6" w14:textId="77777777" w:rsidR="00EC5590" w:rsidRPr="00220E3F" w:rsidRDefault="00EC5590" w:rsidP="00EC5590">
      <w:pPr>
        <w:pStyle w:val="PL"/>
        <w:rPr>
          <w:ins w:id="8446" w:author="C3-255440" w:date="2025-11-21T20:26:00Z"/>
          <w:rFonts w:eastAsiaTheme="minorEastAsia"/>
          <w:noProof w:val="0"/>
          <w:lang w:eastAsia="zh-CN"/>
        </w:rPr>
      </w:pPr>
      <w:ins w:id="8447" w:author="C3-255440" w:date="2025-11-21T20:26:00Z">
        <w:r w:rsidRPr="00220E3F">
          <w:rPr>
            <w:rFonts w:eastAsiaTheme="minorEastAsia"/>
            <w:noProof w:val="0"/>
            <w:lang w:eastAsia="zh-CN"/>
          </w:rPr>
          <w:t xml:space="preserve">                type: string</w:t>
        </w:r>
      </w:ins>
    </w:p>
    <w:p w14:paraId="380E9529" w14:textId="77777777" w:rsidR="00EC5590" w:rsidRPr="00220E3F" w:rsidRDefault="00EC5590" w:rsidP="00EC5590">
      <w:pPr>
        <w:pStyle w:val="PL"/>
        <w:rPr>
          <w:ins w:id="8448" w:author="C3-255440" w:date="2025-11-21T20:26:00Z"/>
          <w:rFonts w:eastAsiaTheme="minorEastAsia"/>
          <w:noProof w:val="0"/>
          <w:lang w:eastAsia="zh-CN"/>
        </w:rPr>
      </w:pPr>
      <w:ins w:id="8449" w:author="C3-255440" w:date="2025-11-21T20:26:00Z">
        <w:r w:rsidRPr="00220E3F">
          <w:rPr>
            <w:rFonts w:eastAsiaTheme="minorEastAsia"/>
            <w:noProof w:val="0"/>
            <w:lang w:eastAsia="zh-CN"/>
          </w:rPr>
          <w:t xml:space="preserve">        '400':</w:t>
        </w:r>
      </w:ins>
    </w:p>
    <w:p w14:paraId="227D2714" w14:textId="77777777" w:rsidR="00EC5590" w:rsidRPr="00220E3F" w:rsidRDefault="00EC5590" w:rsidP="00EC5590">
      <w:pPr>
        <w:pStyle w:val="PL"/>
        <w:rPr>
          <w:ins w:id="8450" w:author="C3-255440" w:date="2025-11-21T20:26:00Z"/>
          <w:rFonts w:eastAsiaTheme="minorEastAsia"/>
          <w:noProof w:val="0"/>
          <w:lang w:eastAsia="zh-CN"/>
        </w:rPr>
      </w:pPr>
      <w:ins w:id="8451" w:author="C3-255440" w:date="2025-11-21T20:26:00Z">
        <w:r w:rsidRPr="00220E3F">
          <w:rPr>
            <w:rFonts w:eastAsiaTheme="minorEastAsia"/>
            <w:noProof w:val="0"/>
            <w:lang w:eastAsia="zh-CN"/>
          </w:rPr>
          <w:t xml:space="preserve">          $ref: 'TS29571_CommonData.yaml#/components/responses/400'</w:t>
        </w:r>
      </w:ins>
    </w:p>
    <w:p w14:paraId="3650F44C" w14:textId="77777777" w:rsidR="00EC5590" w:rsidRPr="00220E3F" w:rsidRDefault="00EC5590" w:rsidP="00EC5590">
      <w:pPr>
        <w:pStyle w:val="PL"/>
        <w:rPr>
          <w:ins w:id="8452" w:author="C3-255440" w:date="2025-11-21T20:26:00Z"/>
          <w:rFonts w:eastAsiaTheme="minorEastAsia"/>
          <w:noProof w:val="0"/>
          <w:lang w:eastAsia="zh-CN"/>
        </w:rPr>
      </w:pPr>
      <w:ins w:id="8453" w:author="C3-255440" w:date="2025-11-21T20:26:00Z">
        <w:r w:rsidRPr="00220E3F">
          <w:rPr>
            <w:rFonts w:eastAsiaTheme="minorEastAsia"/>
            <w:noProof w:val="0"/>
            <w:lang w:eastAsia="zh-CN"/>
          </w:rPr>
          <w:t xml:space="preserve">        '401':</w:t>
        </w:r>
      </w:ins>
    </w:p>
    <w:p w14:paraId="5AB8CCC4" w14:textId="77777777" w:rsidR="00EC5590" w:rsidRPr="00220E3F" w:rsidRDefault="00EC5590" w:rsidP="00EC5590">
      <w:pPr>
        <w:pStyle w:val="PL"/>
        <w:rPr>
          <w:ins w:id="8454" w:author="C3-255440" w:date="2025-11-21T20:26:00Z"/>
          <w:rFonts w:eastAsiaTheme="minorEastAsia"/>
          <w:noProof w:val="0"/>
          <w:lang w:eastAsia="zh-CN"/>
        </w:rPr>
      </w:pPr>
      <w:ins w:id="8455" w:author="C3-255440" w:date="2025-11-21T20:26:00Z">
        <w:r w:rsidRPr="00220E3F">
          <w:rPr>
            <w:rFonts w:eastAsiaTheme="minorEastAsia"/>
            <w:noProof w:val="0"/>
            <w:lang w:eastAsia="zh-CN"/>
          </w:rPr>
          <w:t xml:space="preserve">          $ref: 'TS29571_CommonData.yaml#/components/responses/401'</w:t>
        </w:r>
      </w:ins>
    </w:p>
    <w:p w14:paraId="7E946E24" w14:textId="77777777" w:rsidR="00EC5590" w:rsidRPr="00220E3F" w:rsidRDefault="00EC5590" w:rsidP="00EC5590">
      <w:pPr>
        <w:pStyle w:val="PL"/>
        <w:rPr>
          <w:ins w:id="8456" w:author="C3-255440" w:date="2025-11-21T20:26:00Z"/>
          <w:rFonts w:eastAsiaTheme="minorEastAsia"/>
          <w:noProof w:val="0"/>
          <w:lang w:eastAsia="zh-CN"/>
        </w:rPr>
      </w:pPr>
      <w:ins w:id="8457" w:author="C3-255440" w:date="2025-11-21T20:26:00Z">
        <w:r w:rsidRPr="00220E3F">
          <w:rPr>
            <w:rFonts w:eastAsiaTheme="minorEastAsia"/>
            <w:noProof w:val="0"/>
            <w:lang w:eastAsia="zh-CN"/>
          </w:rPr>
          <w:t xml:space="preserve">        '403':</w:t>
        </w:r>
      </w:ins>
    </w:p>
    <w:p w14:paraId="1F524D59" w14:textId="77777777" w:rsidR="00EC5590" w:rsidRPr="00220E3F" w:rsidRDefault="00EC5590" w:rsidP="00EC5590">
      <w:pPr>
        <w:pStyle w:val="PL"/>
        <w:rPr>
          <w:ins w:id="8458" w:author="C3-255440" w:date="2025-11-21T20:26:00Z"/>
          <w:rFonts w:eastAsiaTheme="minorEastAsia"/>
          <w:noProof w:val="0"/>
          <w:lang w:eastAsia="zh-CN"/>
        </w:rPr>
      </w:pPr>
      <w:ins w:id="8459" w:author="C3-255440" w:date="2025-11-21T20:26:00Z">
        <w:r w:rsidRPr="00220E3F">
          <w:rPr>
            <w:rFonts w:eastAsiaTheme="minorEastAsia"/>
            <w:noProof w:val="0"/>
            <w:lang w:eastAsia="zh-CN"/>
          </w:rPr>
          <w:t xml:space="preserve">          $ref: 'TS29571_CommonData.yaml#/components/responses/403'</w:t>
        </w:r>
      </w:ins>
    </w:p>
    <w:p w14:paraId="336E02F5" w14:textId="77777777" w:rsidR="00EC5590" w:rsidRPr="00220E3F" w:rsidRDefault="00EC5590" w:rsidP="00EC5590">
      <w:pPr>
        <w:pStyle w:val="PL"/>
        <w:rPr>
          <w:ins w:id="8460" w:author="C3-255440" w:date="2025-11-21T20:26:00Z"/>
          <w:rFonts w:eastAsiaTheme="minorEastAsia"/>
          <w:noProof w:val="0"/>
          <w:lang w:eastAsia="zh-CN"/>
        </w:rPr>
      </w:pPr>
      <w:ins w:id="8461" w:author="C3-255440" w:date="2025-11-21T20:26:00Z">
        <w:r w:rsidRPr="00220E3F">
          <w:rPr>
            <w:rFonts w:eastAsiaTheme="minorEastAsia"/>
            <w:noProof w:val="0"/>
            <w:lang w:eastAsia="zh-CN"/>
          </w:rPr>
          <w:t xml:space="preserve">        '404':</w:t>
        </w:r>
      </w:ins>
    </w:p>
    <w:p w14:paraId="1E74509D" w14:textId="77777777" w:rsidR="00EC5590" w:rsidRPr="00220E3F" w:rsidRDefault="00EC5590" w:rsidP="00EC5590">
      <w:pPr>
        <w:pStyle w:val="PL"/>
        <w:rPr>
          <w:ins w:id="8462" w:author="C3-255440" w:date="2025-11-21T20:26:00Z"/>
          <w:rFonts w:eastAsiaTheme="minorEastAsia"/>
          <w:noProof w:val="0"/>
          <w:lang w:eastAsia="zh-CN"/>
        </w:rPr>
      </w:pPr>
      <w:ins w:id="8463" w:author="C3-255440" w:date="2025-11-21T20:26:00Z">
        <w:r w:rsidRPr="00220E3F">
          <w:rPr>
            <w:rFonts w:eastAsiaTheme="minorEastAsia"/>
            <w:noProof w:val="0"/>
            <w:lang w:eastAsia="zh-CN"/>
          </w:rPr>
          <w:t xml:space="preserve">          $ref: 'TS29571_CommonData.yaml#/components/responses/404'</w:t>
        </w:r>
      </w:ins>
    </w:p>
    <w:p w14:paraId="6F45682E" w14:textId="77777777" w:rsidR="00EC5590" w:rsidRPr="00220E3F" w:rsidRDefault="00EC5590" w:rsidP="00EC5590">
      <w:pPr>
        <w:pStyle w:val="PL"/>
        <w:rPr>
          <w:ins w:id="8464" w:author="C3-255440" w:date="2025-11-21T20:26:00Z"/>
          <w:rFonts w:eastAsiaTheme="minorEastAsia"/>
          <w:noProof w:val="0"/>
          <w:lang w:eastAsia="zh-CN"/>
        </w:rPr>
      </w:pPr>
      <w:ins w:id="8465" w:author="C3-255440" w:date="2025-11-21T20:26:00Z">
        <w:r w:rsidRPr="00220E3F">
          <w:rPr>
            <w:rFonts w:eastAsiaTheme="minorEastAsia"/>
            <w:noProof w:val="0"/>
            <w:lang w:eastAsia="zh-CN"/>
          </w:rPr>
          <w:t xml:space="preserve">        '406':</w:t>
        </w:r>
      </w:ins>
    </w:p>
    <w:p w14:paraId="54BAA20C" w14:textId="77777777" w:rsidR="00EC5590" w:rsidRPr="00220E3F" w:rsidRDefault="00EC5590" w:rsidP="00EC5590">
      <w:pPr>
        <w:pStyle w:val="PL"/>
        <w:rPr>
          <w:ins w:id="8466" w:author="C3-255440" w:date="2025-11-21T20:26:00Z"/>
          <w:rFonts w:eastAsiaTheme="minorEastAsia"/>
          <w:noProof w:val="0"/>
          <w:lang w:eastAsia="zh-CN"/>
        </w:rPr>
      </w:pPr>
      <w:ins w:id="8467" w:author="C3-255440" w:date="2025-11-21T20:26:00Z">
        <w:r w:rsidRPr="00220E3F">
          <w:rPr>
            <w:rFonts w:eastAsiaTheme="minorEastAsia"/>
            <w:noProof w:val="0"/>
            <w:lang w:eastAsia="zh-CN"/>
          </w:rPr>
          <w:t xml:space="preserve">          $ref: 'TS29571_CommonData.yaml#/components/responses/406'</w:t>
        </w:r>
      </w:ins>
    </w:p>
    <w:p w14:paraId="16E79196" w14:textId="77777777" w:rsidR="00EC5590" w:rsidRPr="00220E3F" w:rsidRDefault="00EC5590" w:rsidP="00EC5590">
      <w:pPr>
        <w:pStyle w:val="PL"/>
        <w:rPr>
          <w:ins w:id="8468" w:author="C3-255440" w:date="2025-11-21T20:26:00Z"/>
          <w:rFonts w:eastAsiaTheme="minorEastAsia"/>
          <w:noProof w:val="0"/>
          <w:lang w:eastAsia="zh-CN"/>
        </w:rPr>
      </w:pPr>
      <w:ins w:id="8469" w:author="C3-255440" w:date="2025-11-21T20:26:00Z">
        <w:r w:rsidRPr="00220E3F">
          <w:rPr>
            <w:rFonts w:eastAsiaTheme="minorEastAsia"/>
            <w:noProof w:val="0"/>
            <w:lang w:eastAsia="zh-CN"/>
          </w:rPr>
          <w:t xml:space="preserve">        '411':</w:t>
        </w:r>
      </w:ins>
    </w:p>
    <w:p w14:paraId="4CC8D832" w14:textId="77777777" w:rsidR="00EC5590" w:rsidRPr="00220E3F" w:rsidRDefault="00EC5590" w:rsidP="00EC5590">
      <w:pPr>
        <w:pStyle w:val="PL"/>
        <w:rPr>
          <w:ins w:id="8470" w:author="C3-255440" w:date="2025-11-21T20:26:00Z"/>
          <w:rFonts w:eastAsiaTheme="minorEastAsia"/>
          <w:noProof w:val="0"/>
          <w:lang w:eastAsia="zh-CN"/>
        </w:rPr>
      </w:pPr>
      <w:ins w:id="8471" w:author="C3-255440" w:date="2025-11-21T20:26:00Z">
        <w:r w:rsidRPr="00220E3F">
          <w:rPr>
            <w:rFonts w:eastAsiaTheme="minorEastAsia"/>
            <w:noProof w:val="0"/>
            <w:lang w:eastAsia="zh-CN"/>
          </w:rPr>
          <w:t xml:space="preserve">          $ref: 'TS29571_CommonData.yaml#/components/responses/411'</w:t>
        </w:r>
      </w:ins>
    </w:p>
    <w:p w14:paraId="501AD28D" w14:textId="77777777" w:rsidR="00EC5590" w:rsidRPr="00220E3F" w:rsidRDefault="00EC5590" w:rsidP="00EC5590">
      <w:pPr>
        <w:pStyle w:val="PL"/>
        <w:rPr>
          <w:ins w:id="8472" w:author="C3-255440" w:date="2025-11-21T20:26:00Z"/>
          <w:rFonts w:eastAsiaTheme="minorEastAsia"/>
          <w:noProof w:val="0"/>
          <w:lang w:eastAsia="zh-CN"/>
        </w:rPr>
      </w:pPr>
      <w:ins w:id="8473" w:author="C3-255440" w:date="2025-11-21T20:26:00Z">
        <w:r w:rsidRPr="00220E3F">
          <w:rPr>
            <w:rFonts w:eastAsiaTheme="minorEastAsia"/>
            <w:noProof w:val="0"/>
            <w:lang w:eastAsia="zh-CN"/>
          </w:rPr>
          <w:t xml:space="preserve">        '413':</w:t>
        </w:r>
      </w:ins>
    </w:p>
    <w:p w14:paraId="300C43A4" w14:textId="77777777" w:rsidR="00EC5590" w:rsidRPr="00220E3F" w:rsidRDefault="00EC5590" w:rsidP="00EC5590">
      <w:pPr>
        <w:pStyle w:val="PL"/>
        <w:rPr>
          <w:ins w:id="8474" w:author="C3-255440" w:date="2025-11-21T20:26:00Z"/>
          <w:rFonts w:eastAsiaTheme="minorEastAsia"/>
          <w:noProof w:val="0"/>
          <w:lang w:eastAsia="zh-CN"/>
        </w:rPr>
      </w:pPr>
      <w:ins w:id="8475" w:author="C3-255440" w:date="2025-11-21T20:26:00Z">
        <w:r w:rsidRPr="00220E3F">
          <w:rPr>
            <w:rFonts w:eastAsiaTheme="minorEastAsia"/>
            <w:noProof w:val="0"/>
            <w:lang w:eastAsia="zh-CN"/>
          </w:rPr>
          <w:t xml:space="preserve">          $ref: 'TS29571_CommonData.yaml#/components/responses/413'</w:t>
        </w:r>
      </w:ins>
    </w:p>
    <w:p w14:paraId="618BAAF1" w14:textId="77777777" w:rsidR="00EC5590" w:rsidRPr="00220E3F" w:rsidRDefault="00EC5590" w:rsidP="00EC5590">
      <w:pPr>
        <w:pStyle w:val="PL"/>
        <w:rPr>
          <w:ins w:id="8476" w:author="C3-255440" w:date="2025-11-21T20:26:00Z"/>
          <w:rFonts w:eastAsiaTheme="minorEastAsia"/>
          <w:noProof w:val="0"/>
          <w:lang w:eastAsia="zh-CN"/>
        </w:rPr>
      </w:pPr>
      <w:ins w:id="8477" w:author="C3-255440" w:date="2025-11-21T20:26:00Z">
        <w:r w:rsidRPr="00220E3F">
          <w:rPr>
            <w:rFonts w:eastAsiaTheme="minorEastAsia"/>
            <w:noProof w:val="0"/>
            <w:lang w:eastAsia="zh-CN"/>
          </w:rPr>
          <w:t xml:space="preserve">        '415':</w:t>
        </w:r>
      </w:ins>
    </w:p>
    <w:p w14:paraId="4629BA84" w14:textId="77777777" w:rsidR="00EC5590" w:rsidRPr="00220E3F" w:rsidRDefault="00EC5590" w:rsidP="00EC5590">
      <w:pPr>
        <w:pStyle w:val="PL"/>
        <w:rPr>
          <w:ins w:id="8478" w:author="C3-255440" w:date="2025-11-21T20:26:00Z"/>
          <w:rFonts w:eastAsiaTheme="minorEastAsia"/>
          <w:noProof w:val="0"/>
          <w:lang w:eastAsia="zh-CN"/>
        </w:rPr>
      </w:pPr>
      <w:ins w:id="8479" w:author="C3-255440" w:date="2025-11-21T20:26:00Z">
        <w:r w:rsidRPr="00220E3F">
          <w:rPr>
            <w:rFonts w:eastAsiaTheme="minorEastAsia"/>
            <w:noProof w:val="0"/>
            <w:lang w:eastAsia="zh-CN"/>
          </w:rPr>
          <w:t xml:space="preserve">          $ref: 'TS29571_CommonData.yaml#/components/responses/415'</w:t>
        </w:r>
      </w:ins>
    </w:p>
    <w:p w14:paraId="49E5210F" w14:textId="77777777" w:rsidR="00EC5590" w:rsidRPr="00220E3F" w:rsidRDefault="00EC5590" w:rsidP="00EC5590">
      <w:pPr>
        <w:pStyle w:val="PL"/>
        <w:rPr>
          <w:ins w:id="8480" w:author="C3-255440" w:date="2025-11-21T20:26:00Z"/>
          <w:rFonts w:eastAsiaTheme="minorEastAsia"/>
          <w:noProof w:val="0"/>
          <w:lang w:eastAsia="zh-CN"/>
        </w:rPr>
      </w:pPr>
      <w:ins w:id="8481" w:author="C3-255440" w:date="2025-11-21T20:26:00Z">
        <w:r w:rsidRPr="00220E3F">
          <w:rPr>
            <w:rFonts w:eastAsiaTheme="minorEastAsia"/>
            <w:noProof w:val="0"/>
            <w:lang w:eastAsia="zh-CN"/>
          </w:rPr>
          <w:t xml:space="preserve">        '429':</w:t>
        </w:r>
      </w:ins>
    </w:p>
    <w:p w14:paraId="763224BF" w14:textId="77777777" w:rsidR="00EC5590" w:rsidRPr="00220E3F" w:rsidRDefault="00EC5590" w:rsidP="00EC5590">
      <w:pPr>
        <w:pStyle w:val="PL"/>
        <w:rPr>
          <w:ins w:id="8482" w:author="C3-255440" w:date="2025-11-21T20:26:00Z"/>
          <w:rFonts w:eastAsiaTheme="minorEastAsia"/>
          <w:noProof w:val="0"/>
          <w:lang w:eastAsia="zh-CN"/>
        </w:rPr>
      </w:pPr>
      <w:ins w:id="8483" w:author="C3-255440" w:date="2025-11-21T20:26:00Z">
        <w:r w:rsidRPr="00220E3F">
          <w:rPr>
            <w:rFonts w:eastAsiaTheme="minorEastAsia"/>
            <w:noProof w:val="0"/>
            <w:lang w:eastAsia="zh-CN"/>
          </w:rPr>
          <w:t xml:space="preserve">          $ref: 'TS29571_CommonData.yaml#/components/responses/429'</w:t>
        </w:r>
      </w:ins>
    </w:p>
    <w:p w14:paraId="7CB8AD97" w14:textId="77777777" w:rsidR="00EC5590" w:rsidRPr="00220E3F" w:rsidRDefault="00EC5590" w:rsidP="00EC5590">
      <w:pPr>
        <w:pStyle w:val="PL"/>
        <w:rPr>
          <w:ins w:id="8484" w:author="C3-255440" w:date="2025-11-21T20:26:00Z"/>
          <w:rFonts w:eastAsiaTheme="minorEastAsia"/>
          <w:noProof w:val="0"/>
          <w:lang w:eastAsia="zh-CN"/>
        </w:rPr>
      </w:pPr>
      <w:ins w:id="8485" w:author="C3-255440" w:date="2025-11-21T20:26:00Z">
        <w:r w:rsidRPr="00220E3F">
          <w:rPr>
            <w:rFonts w:eastAsiaTheme="minorEastAsia"/>
            <w:noProof w:val="0"/>
            <w:lang w:eastAsia="zh-CN"/>
          </w:rPr>
          <w:t xml:space="preserve">        '500':</w:t>
        </w:r>
      </w:ins>
    </w:p>
    <w:p w14:paraId="53E883F3" w14:textId="77777777" w:rsidR="00EC5590" w:rsidRPr="00220E3F" w:rsidRDefault="00EC5590" w:rsidP="00EC5590">
      <w:pPr>
        <w:pStyle w:val="PL"/>
        <w:rPr>
          <w:ins w:id="8486" w:author="C3-255440" w:date="2025-11-21T20:26:00Z"/>
          <w:rFonts w:eastAsiaTheme="minorEastAsia"/>
          <w:noProof w:val="0"/>
          <w:lang w:eastAsia="zh-CN"/>
        </w:rPr>
      </w:pPr>
      <w:ins w:id="8487" w:author="C3-255440" w:date="2025-11-21T20:26:00Z">
        <w:r w:rsidRPr="00220E3F">
          <w:rPr>
            <w:rFonts w:eastAsiaTheme="minorEastAsia"/>
            <w:noProof w:val="0"/>
            <w:lang w:eastAsia="zh-CN"/>
          </w:rPr>
          <w:t xml:space="preserve">          $ref: 'TS29571_CommonData.yaml#/components/responses/500'</w:t>
        </w:r>
      </w:ins>
    </w:p>
    <w:p w14:paraId="1A1AD221" w14:textId="77777777" w:rsidR="00EC5590" w:rsidRPr="00220E3F" w:rsidRDefault="00EC5590" w:rsidP="00EC5590">
      <w:pPr>
        <w:pStyle w:val="PL"/>
        <w:rPr>
          <w:ins w:id="8488" w:author="C3-255440" w:date="2025-11-21T20:26:00Z"/>
          <w:rFonts w:eastAsiaTheme="minorEastAsia"/>
          <w:noProof w:val="0"/>
          <w:lang w:eastAsia="zh-CN"/>
        </w:rPr>
      </w:pPr>
      <w:ins w:id="8489" w:author="C3-255440" w:date="2025-11-21T20:26:00Z">
        <w:r w:rsidRPr="00220E3F">
          <w:rPr>
            <w:rFonts w:eastAsiaTheme="minorEastAsia"/>
            <w:noProof w:val="0"/>
            <w:lang w:eastAsia="zh-CN"/>
          </w:rPr>
          <w:t xml:space="preserve">        '501':</w:t>
        </w:r>
      </w:ins>
    </w:p>
    <w:p w14:paraId="11FBEF18" w14:textId="77777777" w:rsidR="00EC5590" w:rsidRPr="00220E3F" w:rsidRDefault="00EC5590" w:rsidP="00EC5590">
      <w:pPr>
        <w:pStyle w:val="PL"/>
        <w:rPr>
          <w:ins w:id="8490" w:author="C3-255440" w:date="2025-11-21T20:26:00Z"/>
          <w:rFonts w:eastAsiaTheme="minorEastAsia"/>
          <w:noProof w:val="0"/>
          <w:lang w:eastAsia="zh-CN"/>
        </w:rPr>
      </w:pPr>
      <w:ins w:id="8491" w:author="C3-255440" w:date="2025-11-21T20:26:00Z">
        <w:r w:rsidRPr="00220E3F">
          <w:rPr>
            <w:rFonts w:eastAsiaTheme="minorEastAsia"/>
            <w:noProof w:val="0"/>
            <w:lang w:eastAsia="zh-CN"/>
          </w:rPr>
          <w:t xml:space="preserve">          $ref: 'TS29571_CommonData.yaml#/components/responses/501'</w:t>
        </w:r>
      </w:ins>
    </w:p>
    <w:p w14:paraId="09101A8D" w14:textId="77777777" w:rsidR="00EC5590" w:rsidRPr="00220E3F" w:rsidRDefault="00EC5590" w:rsidP="00EC5590">
      <w:pPr>
        <w:pStyle w:val="PL"/>
        <w:rPr>
          <w:ins w:id="8492" w:author="C3-255440" w:date="2025-11-21T20:26:00Z"/>
          <w:rFonts w:eastAsiaTheme="minorEastAsia"/>
          <w:noProof w:val="0"/>
          <w:lang w:eastAsia="zh-CN"/>
        </w:rPr>
      </w:pPr>
      <w:ins w:id="8493" w:author="C3-255440" w:date="2025-11-21T20:26:00Z">
        <w:r w:rsidRPr="00220E3F">
          <w:rPr>
            <w:rFonts w:eastAsiaTheme="minorEastAsia"/>
            <w:noProof w:val="0"/>
            <w:lang w:eastAsia="zh-CN"/>
          </w:rPr>
          <w:t xml:space="preserve">        '503':</w:t>
        </w:r>
      </w:ins>
    </w:p>
    <w:p w14:paraId="49D75ADB" w14:textId="77777777" w:rsidR="00EC5590" w:rsidRPr="00220E3F" w:rsidRDefault="00EC5590" w:rsidP="00EC5590">
      <w:pPr>
        <w:pStyle w:val="PL"/>
        <w:rPr>
          <w:ins w:id="8494" w:author="C3-255440" w:date="2025-11-21T20:26:00Z"/>
          <w:rFonts w:eastAsiaTheme="minorEastAsia"/>
          <w:noProof w:val="0"/>
          <w:lang w:eastAsia="zh-CN"/>
        </w:rPr>
      </w:pPr>
      <w:ins w:id="8495" w:author="C3-255440" w:date="2025-11-21T20:26:00Z">
        <w:r w:rsidRPr="00220E3F">
          <w:rPr>
            <w:rFonts w:eastAsiaTheme="minorEastAsia"/>
            <w:noProof w:val="0"/>
            <w:lang w:eastAsia="zh-CN"/>
          </w:rPr>
          <w:t xml:space="preserve">          $ref: 'TS29571_CommonData.yaml#/components/responses/503'</w:t>
        </w:r>
      </w:ins>
    </w:p>
    <w:p w14:paraId="65C54FE9" w14:textId="77777777" w:rsidR="00EC5590" w:rsidRPr="00220E3F" w:rsidRDefault="00EC5590" w:rsidP="00EC5590">
      <w:pPr>
        <w:pStyle w:val="PL"/>
        <w:rPr>
          <w:ins w:id="8496" w:author="C3-255440" w:date="2025-11-21T20:26:00Z"/>
          <w:rFonts w:eastAsiaTheme="minorEastAsia"/>
          <w:noProof w:val="0"/>
          <w:lang w:eastAsia="zh-CN"/>
        </w:rPr>
      </w:pPr>
      <w:ins w:id="8497" w:author="C3-255440" w:date="2025-11-21T20:26:00Z">
        <w:r w:rsidRPr="00220E3F">
          <w:rPr>
            <w:rFonts w:eastAsiaTheme="minorEastAsia"/>
            <w:noProof w:val="0"/>
            <w:lang w:eastAsia="zh-CN"/>
          </w:rPr>
          <w:t xml:space="preserve">        default:</w:t>
        </w:r>
      </w:ins>
    </w:p>
    <w:p w14:paraId="5D977B01" w14:textId="77777777" w:rsidR="00EC5590" w:rsidRPr="00220E3F" w:rsidRDefault="00EC5590" w:rsidP="00EC5590">
      <w:pPr>
        <w:pStyle w:val="PL"/>
        <w:rPr>
          <w:ins w:id="8498" w:author="C3-255440" w:date="2025-11-21T20:26:00Z"/>
          <w:rFonts w:eastAsiaTheme="minorEastAsia"/>
          <w:noProof w:val="0"/>
          <w:lang w:eastAsia="zh-CN"/>
        </w:rPr>
      </w:pPr>
      <w:ins w:id="8499" w:author="C3-255440" w:date="2025-11-21T20:26:00Z">
        <w:r w:rsidRPr="00220E3F">
          <w:rPr>
            <w:rFonts w:eastAsiaTheme="minorEastAsia"/>
            <w:noProof w:val="0"/>
            <w:lang w:eastAsia="zh-CN"/>
          </w:rPr>
          <w:t xml:space="preserve">          $ref: 'TS29571_CommonData.yaml#/components/responses/default'</w:t>
        </w:r>
      </w:ins>
    </w:p>
    <w:p w14:paraId="1756BBA5" w14:textId="77777777" w:rsidR="00EC5590" w:rsidRPr="00220E3F" w:rsidRDefault="00EC5590" w:rsidP="00EC5590">
      <w:pPr>
        <w:pStyle w:val="PL"/>
        <w:rPr>
          <w:ins w:id="8500" w:author="C3-255440" w:date="2025-11-21T20:26:00Z"/>
          <w:rFonts w:eastAsiaTheme="minorEastAsia"/>
          <w:noProof w:val="0"/>
          <w:lang w:eastAsia="zh-CN"/>
        </w:rPr>
      </w:pPr>
      <w:ins w:id="8501" w:author="C3-255440" w:date="2025-11-21T20:26:00Z">
        <w:r w:rsidRPr="00220E3F">
          <w:rPr>
            <w:rFonts w:eastAsiaTheme="minorEastAsia"/>
            <w:noProof w:val="0"/>
            <w:lang w:eastAsia="zh-CN"/>
          </w:rPr>
          <w:t xml:space="preserve">      callbacks:</w:t>
        </w:r>
      </w:ins>
    </w:p>
    <w:p w14:paraId="75695A17" w14:textId="77777777" w:rsidR="00EC5590" w:rsidRPr="00220E3F" w:rsidRDefault="00EC5590" w:rsidP="00EC5590">
      <w:pPr>
        <w:pStyle w:val="PL"/>
        <w:rPr>
          <w:ins w:id="8502" w:author="C3-255440" w:date="2025-11-21T20:26:00Z"/>
          <w:rFonts w:eastAsiaTheme="minorEastAsia"/>
          <w:noProof w:val="0"/>
          <w:lang w:eastAsia="zh-CN"/>
        </w:rPr>
      </w:pPr>
      <w:ins w:id="8503" w:author="C3-255440" w:date="2025-11-21T20:26:00Z">
        <w:r w:rsidRPr="00220E3F">
          <w:rPr>
            <w:rFonts w:eastAsiaTheme="minorEastAsia"/>
            <w:noProof w:val="0"/>
            <w:lang w:eastAsia="zh-CN"/>
          </w:rPr>
          <w:t xml:space="preserve">        ImsSessionEventNotification:</w:t>
        </w:r>
      </w:ins>
    </w:p>
    <w:p w14:paraId="65B22A8D" w14:textId="77777777" w:rsidR="00EC5590" w:rsidRPr="00220E3F" w:rsidRDefault="00EC5590" w:rsidP="00EC5590">
      <w:pPr>
        <w:pStyle w:val="PL"/>
        <w:rPr>
          <w:ins w:id="8504" w:author="C3-255440" w:date="2025-11-21T20:26:00Z"/>
          <w:rFonts w:eastAsiaTheme="minorEastAsia"/>
          <w:noProof w:val="0"/>
          <w:lang w:eastAsia="zh-CN"/>
        </w:rPr>
      </w:pPr>
      <w:ins w:id="8505" w:author="C3-255440" w:date="2025-11-21T20:26:00Z">
        <w:r w:rsidRPr="00220E3F">
          <w:rPr>
            <w:rFonts w:eastAsiaTheme="minorEastAsia"/>
            <w:noProof w:val="0"/>
            <w:lang w:eastAsia="zh-CN"/>
          </w:rPr>
          <w:t xml:space="preserve">          '{$request.body#/notifUri}':</w:t>
        </w:r>
      </w:ins>
    </w:p>
    <w:p w14:paraId="7F174959" w14:textId="77777777" w:rsidR="00EC5590" w:rsidRPr="00220E3F" w:rsidRDefault="00EC5590" w:rsidP="00EC5590">
      <w:pPr>
        <w:pStyle w:val="PL"/>
        <w:rPr>
          <w:ins w:id="8506" w:author="C3-255440" w:date="2025-11-21T20:26:00Z"/>
          <w:rFonts w:eastAsiaTheme="minorEastAsia"/>
          <w:noProof w:val="0"/>
          <w:lang w:eastAsia="zh-CN"/>
        </w:rPr>
      </w:pPr>
      <w:ins w:id="8507" w:author="C3-255440" w:date="2025-11-21T20:26:00Z">
        <w:r w:rsidRPr="00220E3F">
          <w:rPr>
            <w:rFonts w:eastAsiaTheme="minorEastAsia"/>
            <w:noProof w:val="0"/>
            <w:lang w:eastAsia="zh-CN"/>
          </w:rPr>
          <w:t xml:space="preserve">            post:</w:t>
        </w:r>
      </w:ins>
    </w:p>
    <w:p w14:paraId="3B65CB47" w14:textId="77777777" w:rsidR="00EC5590" w:rsidRPr="00220E3F" w:rsidRDefault="00EC5590" w:rsidP="00EC5590">
      <w:pPr>
        <w:pStyle w:val="PL"/>
        <w:rPr>
          <w:ins w:id="8508" w:author="C3-255440" w:date="2025-11-21T20:26:00Z"/>
          <w:rFonts w:eastAsiaTheme="minorEastAsia"/>
          <w:noProof w:val="0"/>
          <w:lang w:eastAsia="zh-CN"/>
        </w:rPr>
      </w:pPr>
      <w:ins w:id="8509" w:author="C3-255440" w:date="2025-11-21T20:26:00Z">
        <w:r w:rsidRPr="00220E3F">
          <w:rPr>
            <w:rFonts w:eastAsiaTheme="minorEastAsia"/>
            <w:noProof w:val="0"/>
            <w:lang w:eastAsia="zh-CN"/>
          </w:rPr>
          <w:t xml:space="preserve">              requestBody:</w:t>
        </w:r>
      </w:ins>
    </w:p>
    <w:p w14:paraId="4B3424A8" w14:textId="77777777" w:rsidR="00EC5590" w:rsidRPr="00220E3F" w:rsidRDefault="00EC5590" w:rsidP="00EC5590">
      <w:pPr>
        <w:pStyle w:val="PL"/>
        <w:rPr>
          <w:ins w:id="8510" w:author="C3-255440" w:date="2025-11-21T20:26:00Z"/>
          <w:rFonts w:eastAsiaTheme="minorEastAsia"/>
          <w:noProof w:val="0"/>
          <w:lang w:eastAsia="zh-CN"/>
        </w:rPr>
      </w:pPr>
      <w:ins w:id="8511" w:author="C3-255440" w:date="2025-11-21T20:26:00Z">
        <w:r w:rsidRPr="00220E3F">
          <w:rPr>
            <w:rFonts w:eastAsiaTheme="minorEastAsia"/>
            <w:noProof w:val="0"/>
            <w:lang w:eastAsia="zh-CN"/>
          </w:rPr>
          <w:t xml:space="preserve">                required: true</w:t>
        </w:r>
      </w:ins>
    </w:p>
    <w:p w14:paraId="2A6F0DE9" w14:textId="77777777" w:rsidR="00EC5590" w:rsidRPr="00220E3F" w:rsidRDefault="00EC5590" w:rsidP="00EC5590">
      <w:pPr>
        <w:pStyle w:val="PL"/>
        <w:rPr>
          <w:ins w:id="8512" w:author="C3-255440" w:date="2025-11-21T20:26:00Z"/>
          <w:rFonts w:eastAsiaTheme="minorEastAsia"/>
          <w:noProof w:val="0"/>
          <w:lang w:eastAsia="zh-CN"/>
        </w:rPr>
      </w:pPr>
      <w:ins w:id="8513" w:author="C3-255440" w:date="2025-11-21T20:26:00Z">
        <w:r w:rsidRPr="00220E3F">
          <w:rPr>
            <w:rFonts w:eastAsiaTheme="minorEastAsia"/>
            <w:noProof w:val="0"/>
            <w:lang w:eastAsia="zh-CN"/>
          </w:rPr>
          <w:t xml:space="preserve">                content:</w:t>
        </w:r>
      </w:ins>
    </w:p>
    <w:p w14:paraId="01756510" w14:textId="77777777" w:rsidR="00EC5590" w:rsidRPr="00220E3F" w:rsidRDefault="00EC5590" w:rsidP="00EC5590">
      <w:pPr>
        <w:pStyle w:val="PL"/>
        <w:rPr>
          <w:ins w:id="8514" w:author="C3-255440" w:date="2025-11-21T20:26:00Z"/>
          <w:rFonts w:eastAsiaTheme="minorEastAsia"/>
          <w:noProof w:val="0"/>
          <w:lang w:eastAsia="zh-CN"/>
        </w:rPr>
      </w:pPr>
      <w:ins w:id="8515" w:author="C3-255440" w:date="2025-11-21T20:26:00Z">
        <w:r w:rsidRPr="00220E3F">
          <w:rPr>
            <w:rFonts w:eastAsiaTheme="minorEastAsia"/>
            <w:noProof w:val="0"/>
            <w:lang w:eastAsia="zh-CN"/>
          </w:rPr>
          <w:t xml:space="preserve">                  application/json:</w:t>
        </w:r>
      </w:ins>
    </w:p>
    <w:p w14:paraId="0FB2B9E2" w14:textId="77777777" w:rsidR="00EC5590" w:rsidRPr="00220E3F" w:rsidRDefault="00EC5590" w:rsidP="00EC5590">
      <w:pPr>
        <w:pStyle w:val="PL"/>
        <w:rPr>
          <w:ins w:id="8516" w:author="C3-255440" w:date="2025-11-21T20:26:00Z"/>
          <w:rFonts w:eastAsiaTheme="minorEastAsia"/>
          <w:noProof w:val="0"/>
          <w:lang w:eastAsia="zh-CN"/>
        </w:rPr>
      </w:pPr>
      <w:ins w:id="8517" w:author="C3-255440" w:date="2025-11-21T20:26:00Z">
        <w:r w:rsidRPr="00220E3F">
          <w:rPr>
            <w:rFonts w:eastAsiaTheme="minorEastAsia"/>
            <w:noProof w:val="0"/>
            <w:lang w:eastAsia="zh-CN"/>
          </w:rPr>
          <w:t xml:space="preserve">                    schema:</w:t>
        </w:r>
      </w:ins>
    </w:p>
    <w:p w14:paraId="5691C6E1" w14:textId="77777777" w:rsidR="00EC5590" w:rsidRPr="00220E3F" w:rsidRDefault="00EC5590" w:rsidP="00EC5590">
      <w:pPr>
        <w:pStyle w:val="PL"/>
        <w:rPr>
          <w:ins w:id="8518" w:author="C3-255440" w:date="2025-11-21T20:26:00Z"/>
          <w:rFonts w:eastAsiaTheme="minorEastAsia"/>
          <w:noProof w:val="0"/>
          <w:lang w:eastAsia="zh-CN"/>
        </w:rPr>
      </w:pPr>
      <w:ins w:id="8519" w:author="C3-255440" w:date="2025-11-21T20:26:00Z">
        <w:r w:rsidRPr="00220E3F">
          <w:rPr>
            <w:rFonts w:eastAsiaTheme="minorEastAsia"/>
            <w:noProof w:val="0"/>
            <w:lang w:eastAsia="zh-CN"/>
          </w:rPr>
          <w:t xml:space="preserve">                      $ref: 'TS29175_Nimsas_ImsSessionManagement.yaml#/components/schemas/ImsSessionEventNotification'</w:t>
        </w:r>
      </w:ins>
    </w:p>
    <w:p w14:paraId="3187786C" w14:textId="77777777" w:rsidR="00EC5590" w:rsidRPr="00220E3F" w:rsidRDefault="00EC5590" w:rsidP="00EC5590">
      <w:pPr>
        <w:pStyle w:val="PL"/>
        <w:rPr>
          <w:ins w:id="8520" w:author="C3-255440" w:date="2025-11-21T20:26:00Z"/>
          <w:rFonts w:eastAsiaTheme="minorEastAsia"/>
          <w:noProof w:val="0"/>
          <w:lang w:eastAsia="zh-CN"/>
        </w:rPr>
      </w:pPr>
      <w:ins w:id="8521" w:author="C3-255440" w:date="2025-11-21T20:26:00Z">
        <w:r w:rsidRPr="00220E3F">
          <w:rPr>
            <w:rFonts w:eastAsiaTheme="minorEastAsia"/>
            <w:noProof w:val="0"/>
            <w:lang w:eastAsia="zh-CN"/>
          </w:rPr>
          <w:t xml:space="preserve">              responses:</w:t>
        </w:r>
      </w:ins>
    </w:p>
    <w:p w14:paraId="35239EC0" w14:textId="77777777" w:rsidR="00EC5590" w:rsidRPr="00220E3F" w:rsidRDefault="00EC5590" w:rsidP="00EC5590">
      <w:pPr>
        <w:pStyle w:val="PL"/>
        <w:rPr>
          <w:ins w:id="8522" w:author="C3-255440" w:date="2025-11-21T20:26:00Z"/>
          <w:rFonts w:eastAsiaTheme="minorEastAsia"/>
          <w:noProof w:val="0"/>
          <w:lang w:eastAsia="zh-CN"/>
        </w:rPr>
      </w:pPr>
      <w:ins w:id="8523" w:author="C3-255440" w:date="2025-11-21T20:26:00Z">
        <w:r w:rsidRPr="00220E3F">
          <w:rPr>
            <w:rFonts w:eastAsiaTheme="minorEastAsia"/>
            <w:noProof w:val="0"/>
            <w:lang w:eastAsia="zh-CN"/>
          </w:rPr>
          <w:t xml:space="preserve">                '204':</w:t>
        </w:r>
      </w:ins>
    </w:p>
    <w:p w14:paraId="328E0B96" w14:textId="77777777" w:rsidR="00EC5590" w:rsidRPr="00220E3F" w:rsidRDefault="00EC5590" w:rsidP="00EC5590">
      <w:pPr>
        <w:pStyle w:val="PL"/>
        <w:rPr>
          <w:ins w:id="8524" w:author="C3-255440" w:date="2025-11-21T20:26:00Z"/>
          <w:rFonts w:eastAsiaTheme="minorEastAsia"/>
          <w:noProof w:val="0"/>
          <w:lang w:eastAsia="zh-CN"/>
        </w:rPr>
      </w:pPr>
      <w:ins w:id="8525" w:author="C3-255440" w:date="2025-11-21T20:26:00Z">
        <w:r w:rsidRPr="00220E3F">
          <w:rPr>
            <w:rFonts w:eastAsiaTheme="minorEastAsia"/>
            <w:noProof w:val="0"/>
            <w:lang w:eastAsia="zh-CN"/>
          </w:rPr>
          <w:t xml:space="preserve">                  description: &gt;</w:t>
        </w:r>
      </w:ins>
    </w:p>
    <w:p w14:paraId="0E5F392F" w14:textId="77777777" w:rsidR="00EC5590" w:rsidRDefault="00EC5590" w:rsidP="00EC5590">
      <w:pPr>
        <w:pStyle w:val="PL"/>
        <w:rPr>
          <w:ins w:id="8526" w:author="C3-255440" w:date="2025-11-21T20:26:00Z"/>
          <w:rFonts w:eastAsiaTheme="minorEastAsia"/>
          <w:noProof w:val="0"/>
          <w:lang w:eastAsia="zh-CN"/>
        </w:rPr>
      </w:pPr>
      <w:ins w:id="8527" w:author="C3-255440" w:date="2025-11-21T20:26:00Z">
        <w:r w:rsidRPr="00220E3F">
          <w:rPr>
            <w:rFonts w:eastAsiaTheme="minorEastAsia"/>
            <w:noProof w:val="0"/>
            <w:lang w:eastAsia="zh-CN"/>
          </w:rPr>
          <w:t xml:space="preserve">                    No Content. The IMS session notification is successfully </w:t>
        </w:r>
      </w:ins>
    </w:p>
    <w:p w14:paraId="762182AF" w14:textId="77777777" w:rsidR="00EC5590" w:rsidRPr="00220E3F" w:rsidRDefault="00EC5590" w:rsidP="00EC5590">
      <w:pPr>
        <w:pStyle w:val="PL"/>
        <w:rPr>
          <w:ins w:id="8528" w:author="C3-255440" w:date="2025-11-21T20:26:00Z"/>
          <w:rFonts w:eastAsiaTheme="minorEastAsia"/>
          <w:noProof w:val="0"/>
          <w:lang w:eastAsia="zh-CN"/>
        </w:rPr>
      </w:pPr>
      <w:ins w:id="8529" w:author="C3-255440" w:date="2025-11-21T20:26:00Z">
        <w:r w:rsidRPr="00220E3F">
          <w:rPr>
            <w:rFonts w:eastAsiaTheme="minorEastAsia"/>
            <w:noProof w:val="0"/>
            <w:lang w:eastAsia="zh-CN"/>
          </w:rPr>
          <w:t xml:space="preserve">                    received and acknowledged.</w:t>
        </w:r>
      </w:ins>
    </w:p>
    <w:p w14:paraId="7E9F5FC4" w14:textId="77777777" w:rsidR="00EC5590" w:rsidRPr="00220E3F" w:rsidRDefault="00EC5590" w:rsidP="00EC5590">
      <w:pPr>
        <w:pStyle w:val="PL"/>
        <w:rPr>
          <w:ins w:id="8530" w:author="C3-255440" w:date="2025-11-21T20:26:00Z"/>
          <w:rFonts w:eastAsiaTheme="minorEastAsia"/>
          <w:noProof w:val="0"/>
          <w:lang w:eastAsia="zh-CN"/>
        </w:rPr>
      </w:pPr>
      <w:ins w:id="8531" w:author="C3-255440" w:date="2025-11-21T20:26:00Z">
        <w:r w:rsidRPr="00220E3F">
          <w:rPr>
            <w:rFonts w:eastAsiaTheme="minorEastAsia"/>
            <w:noProof w:val="0"/>
            <w:lang w:eastAsia="zh-CN"/>
          </w:rPr>
          <w:t xml:space="preserve">                '307':</w:t>
        </w:r>
      </w:ins>
    </w:p>
    <w:p w14:paraId="4329ED7F" w14:textId="77777777" w:rsidR="00EC5590" w:rsidRPr="00220E3F" w:rsidRDefault="00EC5590" w:rsidP="00EC5590">
      <w:pPr>
        <w:pStyle w:val="PL"/>
        <w:rPr>
          <w:ins w:id="8532" w:author="C3-255440" w:date="2025-11-21T20:26:00Z"/>
          <w:rFonts w:eastAsiaTheme="minorEastAsia"/>
          <w:noProof w:val="0"/>
          <w:lang w:eastAsia="zh-CN"/>
        </w:rPr>
      </w:pPr>
      <w:ins w:id="8533" w:author="C3-255440" w:date="2025-11-21T20:26:00Z">
        <w:r w:rsidRPr="00220E3F">
          <w:rPr>
            <w:rFonts w:eastAsiaTheme="minorEastAsia"/>
            <w:noProof w:val="0"/>
            <w:lang w:eastAsia="zh-CN"/>
          </w:rPr>
          <w:t xml:space="preserve">                  $ref: 'TS29122_CommonData.yaml#/components/responses/307'</w:t>
        </w:r>
      </w:ins>
    </w:p>
    <w:p w14:paraId="3A88EE63" w14:textId="77777777" w:rsidR="00EC5590" w:rsidRPr="00220E3F" w:rsidRDefault="00EC5590" w:rsidP="00EC5590">
      <w:pPr>
        <w:pStyle w:val="PL"/>
        <w:rPr>
          <w:ins w:id="8534" w:author="C3-255440" w:date="2025-11-21T20:26:00Z"/>
          <w:rFonts w:eastAsiaTheme="minorEastAsia"/>
          <w:noProof w:val="0"/>
          <w:lang w:eastAsia="zh-CN"/>
        </w:rPr>
      </w:pPr>
      <w:ins w:id="8535" w:author="C3-255440" w:date="2025-11-21T20:26:00Z">
        <w:r w:rsidRPr="00220E3F">
          <w:rPr>
            <w:rFonts w:eastAsiaTheme="minorEastAsia"/>
            <w:noProof w:val="0"/>
            <w:lang w:eastAsia="zh-CN"/>
          </w:rPr>
          <w:t xml:space="preserve">                '308':</w:t>
        </w:r>
      </w:ins>
    </w:p>
    <w:p w14:paraId="322E3038" w14:textId="77777777" w:rsidR="00EC5590" w:rsidRPr="00220E3F" w:rsidRDefault="00EC5590" w:rsidP="00EC5590">
      <w:pPr>
        <w:pStyle w:val="PL"/>
        <w:rPr>
          <w:ins w:id="8536" w:author="C3-255440" w:date="2025-11-21T20:26:00Z"/>
          <w:rFonts w:eastAsiaTheme="minorEastAsia"/>
          <w:noProof w:val="0"/>
          <w:lang w:eastAsia="zh-CN"/>
        </w:rPr>
      </w:pPr>
      <w:ins w:id="8537" w:author="C3-255440" w:date="2025-11-21T20:26:00Z">
        <w:r w:rsidRPr="00220E3F">
          <w:rPr>
            <w:rFonts w:eastAsiaTheme="minorEastAsia"/>
            <w:noProof w:val="0"/>
            <w:lang w:eastAsia="zh-CN"/>
          </w:rPr>
          <w:t xml:space="preserve">                  $ref: 'TS29122_CommonData.yaml#/components/responses/308'</w:t>
        </w:r>
      </w:ins>
    </w:p>
    <w:p w14:paraId="30FCAF88" w14:textId="77777777" w:rsidR="00EC5590" w:rsidRPr="00220E3F" w:rsidRDefault="00EC5590" w:rsidP="00EC5590">
      <w:pPr>
        <w:pStyle w:val="PL"/>
        <w:rPr>
          <w:ins w:id="8538" w:author="C3-255440" w:date="2025-11-21T20:26:00Z"/>
          <w:rFonts w:eastAsiaTheme="minorEastAsia"/>
          <w:noProof w:val="0"/>
          <w:lang w:eastAsia="zh-CN"/>
        </w:rPr>
      </w:pPr>
      <w:ins w:id="8539" w:author="C3-255440" w:date="2025-11-21T20:26:00Z">
        <w:r w:rsidRPr="00220E3F">
          <w:rPr>
            <w:rFonts w:eastAsiaTheme="minorEastAsia"/>
            <w:noProof w:val="0"/>
            <w:lang w:eastAsia="zh-CN"/>
          </w:rPr>
          <w:t xml:space="preserve">                '400':</w:t>
        </w:r>
      </w:ins>
    </w:p>
    <w:p w14:paraId="68E6D06B" w14:textId="77777777" w:rsidR="00EC5590" w:rsidRPr="00220E3F" w:rsidRDefault="00EC5590" w:rsidP="00EC5590">
      <w:pPr>
        <w:pStyle w:val="PL"/>
        <w:rPr>
          <w:ins w:id="8540" w:author="C3-255440" w:date="2025-11-21T20:26:00Z"/>
          <w:rFonts w:eastAsiaTheme="minorEastAsia"/>
          <w:noProof w:val="0"/>
          <w:lang w:eastAsia="zh-CN"/>
        </w:rPr>
      </w:pPr>
      <w:ins w:id="8541" w:author="C3-255440" w:date="2025-11-21T20:26:00Z">
        <w:r w:rsidRPr="00220E3F">
          <w:rPr>
            <w:rFonts w:eastAsiaTheme="minorEastAsia"/>
            <w:noProof w:val="0"/>
            <w:lang w:eastAsia="zh-CN"/>
          </w:rPr>
          <w:t xml:space="preserve">                  $ref: 'TS29122_CommonData.yaml#/components/responses/400'</w:t>
        </w:r>
      </w:ins>
    </w:p>
    <w:p w14:paraId="79D674CE" w14:textId="77777777" w:rsidR="00EC5590" w:rsidRPr="00220E3F" w:rsidRDefault="00EC5590" w:rsidP="00EC5590">
      <w:pPr>
        <w:pStyle w:val="PL"/>
        <w:rPr>
          <w:ins w:id="8542" w:author="C3-255440" w:date="2025-11-21T20:26:00Z"/>
          <w:rFonts w:eastAsiaTheme="minorEastAsia"/>
          <w:noProof w:val="0"/>
          <w:lang w:eastAsia="zh-CN"/>
        </w:rPr>
      </w:pPr>
      <w:ins w:id="8543" w:author="C3-255440" w:date="2025-11-21T20:26:00Z">
        <w:r w:rsidRPr="00220E3F">
          <w:rPr>
            <w:rFonts w:eastAsiaTheme="minorEastAsia"/>
            <w:noProof w:val="0"/>
            <w:lang w:eastAsia="zh-CN"/>
          </w:rPr>
          <w:t xml:space="preserve">                '401':</w:t>
        </w:r>
      </w:ins>
    </w:p>
    <w:p w14:paraId="334BFE2B" w14:textId="77777777" w:rsidR="00EC5590" w:rsidRPr="00220E3F" w:rsidRDefault="00EC5590" w:rsidP="00EC5590">
      <w:pPr>
        <w:pStyle w:val="PL"/>
        <w:rPr>
          <w:ins w:id="8544" w:author="C3-255440" w:date="2025-11-21T20:26:00Z"/>
          <w:rFonts w:eastAsiaTheme="minorEastAsia"/>
          <w:noProof w:val="0"/>
          <w:lang w:eastAsia="zh-CN"/>
        </w:rPr>
      </w:pPr>
      <w:ins w:id="8545" w:author="C3-255440" w:date="2025-11-21T20:26:00Z">
        <w:r w:rsidRPr="00220E3F">
          <w:rPr>
            <w:rFonts w:eastAsiaTheme="minorEastAsia"/>
            <w:noProof w:val="0"/>
            <w:lang w:eastAsia="zh-CN"/>
          </w:rPr>
          <w:t xml:space="preserve">                  $ref: 'TS29122_CommonData.yaml#/components/responses/401'</w:t>
        </w:r>
      </w:ins>
    </w:p>
    <w:p w14:paraId="056290DD" w14:textId="77777777" w:rsidR="00EC5590" w:rsidRPr="00220E3F" w:rsidRDefault="00EC5590" w:rsidP="00EC5590">
      <w:pPr>
        <w:pStyle w:val="PL"/>
        <w:rPr>
          <w:ins w:id="8546" w:author="C3-255440" w:date="2025-11-21T20:26:00Z"/>
          <w:rFonts w:eastAsiaTheme="minorEastAsia"/>
          <w:noProof w:val="0"/>
          <w:lang w:eastAsia="zh-CN"/>
        </w:rPr>
      </w:pPr>
      <w:ins w:id="8547" w:author="C3-255440" w:date="2025-11-21T20:26:00Z">
        <w:r w:rsidRPr="00220E3F">
          <w:rPr>
            <w:rFonts w:eastAsiaTheme="minorEastAsia"/>
            <w:noProof w:val="0"/>
            <w:lang w:eastAsia="zh-CN"/>
          </w:rPr>
          <w:t xml:space="preserve">                '403':</w:t>
        </w:r>
      </w:ins>
    </w:p>
    <w:p w14:paraId="315C2E93" w14:textId="77777777" w:rsidR="00EC5590" w:rsidRPr="00220E3F" w:rsidRDefault="00EC5590" w:rsidP="00EC5590">
      <w:pPr>
        <w:pStyle w:val="PL"/>
        <w:rPr>
          <w:ins w:id="8548" w:author="C3-255440" w:date="2025-11-21T20:26:00Z"/>
          <w:rFonts w:eastAsiaTheme="minorEastAsia"/>
          <w:noProof w:val="0"/>
          <w:lang w:eastAsia="zh-CN"/>
        </w:rPr>
      </w:pPr>
      <w:ins w:id="8549" w:author="C3-255440" w:date="2025-11-21T20:26:00Z">
        <w:r w:rsidRPr="00220E3F">
          <w:rPr>
            <w:rFonts w:eastAsiaTheme="minorEastAsia"/>
            <w:noProof w:val="0"/>
            <w:lang w:eastAsia="zh-CN"/>
          </w:rPr>
          <w:t xml:space="preserve">                  $ref: 'TS29122_CommonData.yaml#/components/responses/403'</w:t>
        </w:r>
      </w:ins>
    </w:p>
    <w:p w14:paraId="38739166" w14:textId="77777777" w:rsidR="00EC5590" w:rsidRPr="00220E3F" w:rsidRDefault="00EC5590" w:rsidP="00EC5590">
      <w:pPr>
        <w:pStyle w:val="PL"/>
        <w:rPr>
          <w:ins w:id="8550" w:author="C3-255440" w:date="2025-11-21T20:26:00Z"/>
          <w:rFonts w:eastAsiaTheme="minorEastAsia"/>
          <w:noProof w:val="0"/>
          <w:lang w:eastAsia="zh-CN"/>
        </w:rPr>
      </w:pPr>
      <w:ins w:id="8551" w:author="C3-255440" w:date="2025-11-21T20:26:00Z">
        <w:r w:rsidRPr="00220E3F">
          <w:rPr>
            <w:rFonts w:eastAsiaTheme="minorEastAsia"/>
            <w:noProof w:val="0"/>
            <w:lang w:eastAsia="zh-CN"/>
          </w:rPr>
          <w:t xml:space="preserve">                '404':</w:t>
        </w:r>
      </w:ins>
    </w:p>
    <w:p w14:paraId="449DC148" w14:textId="77777777" w:rsidR="00EC5590" w:rsidRPr="00220E3F" w:rsidRDefault="00EC5590" w:rsidP="00EC5590">
      <w:pPr>
        <w:pStyle w:val="PL"/>
        <w:rPr>
          <w:ins w:id="8552" w:author="C3-255440" w:date="2025-11-21T20:26:00Z"/>
          <w:rFonts w:eastAsiaTheme="minorEastAsia"/>
          <w:noProof w:val="0"/>
          <w:lang w:eastAsia="zh-CN"/>
        </w:rPr>
      </w:pPr>
      <w:ins w:id="8553" w:author="C3-255440" w:date="2025-11-21T20:26:00Z">
        <w:r w:rsidRPr="00220E3F">
          <w:rPr>
            <w:rFonts w:eastAsiaTheme="minorEastAsia"/>
            <w:noProof w:val="0"/>
            <w:lang w:eastAsia="zh-CN"/>
          </w:rPr>
          <w:t xml:space="preserve">                  $ref: 'TS29122_CommonData.yaml#/components/responses/404'</w:t>
        </w:r>
      </w:ins>
    </w:p>
    <w:p w14:paraId="730CCF14" w14:textId="77777777" w:rsidR="00EC5590" w:rsidRPr="00220E3F" w:rsidRDefault="00EC5590" w:rsidP="00EC5590">
      <w:pPr>
        <w:pStyle w:val="PL"/>
        <w:rPr>
          <w:ins w:id="8554" w:author="C3-255440" w:date="2025-11-21T20:26:00Z"/>
          <w:rFonts w:eastAsiaTheme="minorEastAsia"/>
          <w:noProof w:val="0"/>
          <w:lang w:eastAsia="zh-CN"/>
        </w:rPr>
      </w:pPr>
      <w:ins w:id="8555" w:author="C3-255440" w:date="2025-11-21T20:26:00Z">
        <w:r w:rsidRPr="00220E3F">
          <w:rPr>
            <w:rFonts w:eastAsiaTheme="minorEastAsia"/>
            <w:noProof w:val="0"/>
            <w:lang w:eastAsia="zh-CN"/>
          </w:rPr>
          <w:t xml:space="preserve">                '411':</w:t>
        </w:r>
      </w:ins>
    </w:p>
    <w:p w14:paraId="4D712FFF" w14:textId="77777777" w:rsidR="00EC5590" w:rsidRPr="00220E3F" w:rsidRDefault="00EC5590" w:rsidP="00EC5590">
      <w:pPr>
        <w:pStyle w:val="PL"/>
        <w:rPr>
          <w:ins w:id="8556" w:author="C3-255440" w:date="2025-11-21T20:26:00Z"/>
          <w:rFonts w:eastAsiaTheme="minorEastAsia"/>
          <w:noProof w:val="0"/>
          <w:lang w:eastAsia="zh-CN"/>
        </w:rPr>
      </w:pPr>
      <w:ins w:id="8557" w:author="C3-255440" w:date="2025-11-21T20:26:00Z">
        <w:r w:rsidRPr="00220E3F">
          <w:rPr>
            <w:rFonts w:eastAsiaTheme="minorEastAsia"/>
            <w:noProof w:val="0"/>
            <w:lang w:eastAsia="zh-CN"/>
          </w:rPr>
          <w:t xml:space="preserve">                  $ref: 'TS29122_CommonData.yaml#/components/responses/411'</w:t>
        </w:r>
      </w:ins>
    </w:p>
    <w:p w14:paraId="0A4B1BB0" w14:textId="77777777" w:rsidR="00EC5590" w:rsidRPr="00220E3F" w:rsidRDefault="00EC5590" w:rsidP="00EC5590">
      <w:pPr>
        <w:pStyle w:val="PL"/>
        <w:rPr>
          <w:ins w:id="8558" w:author="C3-255440" w:date="2025-11-21T20:26:00Z"/>
          <w:rFonts w:eastAsiaTheme="minorEastAsia"/>
          <w:noProof w:val="0"/>
          <w:lang w:eastAsia="zh-CN"/>
        </w:rPr>
      </w:pPr>
      <w:ins w:id="8559" w:author="C3-255440" w:date="2025-11-21T20:26:00Z">
        <w:r w:rsidRPr="00220E3F">
          <w:rPr>
            <w:rFonts w:eastAsiaTheme="minorEastAsia"/>
            <w:noProof w:val="0"/>
            <w:lang w:eastAsia="zh-CN"/>
          </w:rPr>
          <w:t xml:space="preserve">                '413':</w:t>
        </w:r>
      </w:ins>
    </w:p>
    <w:p w14:paraId="7E71DE70" w14:textId="77777777" w:rsidR="00EC5590" w:rsidRPr="00220E3F" w:rsidRDefault="00EC5590" w:rsidP="00EC5590">
      <w:pPr>
        <w:pStyle w:val="PL"/>
        <w:rPr>
          <w:ins w:id="8560" w:author="C3-255440" w:date="2025-11-21T20:26:00Z"/>
          <w:rFonts w:eastAsiaTheme="minorEastAsia"/>
          <w:noProof w:val="0"/>
          <w:lang w:eastAsia="zh-CN"/>
        </w:rPr>
      </w:pPr>
      <w:ins w:id="8561" w:author="C3-255440" w:date="2025-11-21T20:26:00Z">
        <w:r w:rsidRPr="00220E3F">
          <w:rPr>
            <w:rFonts w:eastAsiaTheme="minorEastAsia"/>
            <w:noProof w:val="0"/>
            <w:lang w:eastAsia="zh-CN"/>
          </w:rPr>
          <w:t xml:space="preserve">                  $ref: 'TS29122_CommonData.yaml#/components/responses/413'</w:t>
        </w:r>
      </w:ins>
    </w:p>
    <w:p w14:paraId="716F7508" w14:textId="77777777" w:rsidR="00EC5590" w:rsidRPr="00220E3F" w:rsidRDefault="00EC5590" w:rsidP="00EC5590">
      <w:pPr>
        <w:pStyle w:val="PL"/>
        <w:rPr>
          <w:ins w:id="8562" w:author="C3-255440" w:date="2025-11-21T20:26:00Z"/>
          <w:rFonts w:eastAsiaTheme="minorEastAsia"/>
          <w:noProof w:val="0"/>
          <w:lang w:eastAsia="zh-CN"/>
        </w:rPr>
      </w:pPr>
      <w:ins w:id="8563" w:author="C3-255440" w:date="2025-11-21T20:26:00Z">
        <w:r w:rsidRPr="00220E3F">
          <w:rPr>
            <w:rFonts w:eastAsiaTheme="minorEastAsia"/>
            <w:noProof w:val="0"/>
            <w:lang w:eastAsia="zh-CN"/>
          </w:rPr>
          <w:t xml:space="preserve">                '415':</w:t>
        </w:r>
      </w:ins>
    </w:p>
    <w:p w14:paraId="5BE9A7F8" w14:textId="77777777" w:rsidR="00EC5590" w:rsidRPr="00220E3F" w:rsidRDefault="00EC5590" w:rsidP="00EC5590">
      <w:pPr>
        <w:pStyle w:val="PL"/>
        <w:rPr>
          <w:ins w:id="8564" w:author="C3-255440" w:date="2025-11-21T20:26:00Z"/>
          <w:rFonts w:eastAsiaTheme="minorEastAsia"/>
          <w:noProof w:val="0"/>
          <w:lang w:eastAsia="zh-CN"/>
        </w:rPr>
      </w:pPr>
      <w:ins w:id="8565" w:author="C3-255440" w:date="2025-11-21T20:26:00Z">
        <w:r w:rsidRPr="00220E3F">
          <w:rPr>
            <w:rFonts w:eastAsiaTheme="minorEastAsia"/>
            <w:noProof w:val="0"/>
            <w:lang w:eastAsia="zh-CN"/>
          </w:rPr>
          <w:t xml:space="preserve">                  $ref: 'TS29122_CommonData.yaml#/components/responses/415'</w:t>
        </w:r>
      </w:ins>
    </w:p>
    <w:p w14:paraId="2DDDBCDF" w14:textId="77777777" w:rsidR="00EC5590" w:rsidRPr="00220E3F" w:rsidRDefault="00EC5590" w:rsidP="00EC5590">
      <w:pPr>
        <w:pStyle w:val="PL"/>
        <w:rPr>
          <w:ins w:id="8566" w:author="C3-255440" w:date="2025-11-21T20:26:00Z"/>
          <w:rFonts w:eastAsiaTheme="minorEastAsia"/>
          <w:noProof w:val="0"/>
          <w:lang w:eastAsia="zh-CN"/>
        </w:rPr>
      </w:pPr>
      <w:ins w:id="8567" w:author="C3-255440" w:date="2025-11-21T20:26:00Z">
        <w:r w:rsidRPr="00220E3F">
          <w:rPr>
            <w:rFonts w:eastAsiaTheme="minorEastAsia"/>
            <w:noProof w:val="0"/>
            <w:lang w:eastAsia="zh-CN"/>
          </w:rPr>
          <w:t xml:space="preserve">                '429':</w:t>
        </w:r>
      </w:ins>
    </w:p>
    <w:p w14:paraId="2EA38071" w14:textId="77777777" w:rsidR="00EC5590" w:rsidRPr="00220E3F" w:rsidRDefault="00EC5590" w:rsidP="00EC5590">
      <w:pPr>
        <w:pStyle w:val="PL"/>
        <w:rPr>
          <w:ins w:id="8568" w:author="C3-255440" w:date="2025-11-21T20:26:00Z"/>
          <w:rFonts w:eastAsiaTheme="minorEastAsia"/>
          <w:noProof w:val="0"/>
          <w:lang w:eastAsia="zh-CN"/>
        </w:rPr>
      </w:pPr>
      <w:ins w:id="8569" w:author="C3-255440" w:date="2025-11-21T20:26:00Z">
        <w:r w:rsidRPr="00220E3F">
          <w:rPr>
            <w:rFonts w:eastAsiaTheme="minorEastAsia"/>
            <w:noProof w:val="0"/>
            <w:lang w:eastAsia="zh-CN"/>
          </w:rPr>
          <w:t xml:space="preserve">                  $ref: 'TS29122_CommonData.yaml#/components/responses/429'</w:t>
        </w:r>
      </w:ins>
    </w:p>
    <w:p w14:paraId="51834930" w14:textId="77777777" w:rsidR="00EC5590" w:rsidRPr="00220E3F" w:rsidRDefault="00EC5590" w:rsidP="00EC5590">
      <w:pPr>
        <w:pStyle w:val="PL"/>
        <w:rPr>
          <w:ins w:id="8570" w:author="C3-255440" w:date="2025-11-21T20:26:00Z"/>
          <w:rFonts w:eastAsiaTheme="minorEastAsia"/>
          <w:noProof w:val="0"/>
          <w:lang w:eastAsia="zh-CN"/>
        </w:rPr>
      </w:pPr>
      <w:ins w:id="8571" w:author="C3-255440" w:date="2025-11-21T20:26:00Z">
        <w:r w:rsidRPr="00220E3F">
          <w:rPr>
            <w:rFonts w:eastAsiaTheme="minorEastAsia"/>
            <w:noProof w:val="0"/>
            <w:lang w:eastAsia="zh-CN"/>
          </w:rPr>
          <w:t xml:space="preserve">                '500':</w:t>
        </w:r>
      </w:ins>
    </w:p>
    <w:p w14:paraId="349BA3FC" w14:textId="77777777" w:rsidR="00EC5590" w:rsidRPr="00220E3F" w:rsidRDefault="00EC5590" w:rsidP="00EC5590">
      <w:pPr>
        <w:pStyle w:val="PL"/>
        <w:rPr>
          <w:ins w:id="8572" w:author="C3-255440" w:date="2025-11-21T20:26:00Z"/>
          <w:rFonts w:eastAsiaTheme="minorEastAsia"/>
          <w:noProof w:val="0"/>
          <w:lang w:eastAsia="zh-CN"/>
        </w:rPr>
      </w:pPr>
      <w:ins w:id="8573" w:author="C3-255440" w:date="2025-11-21T20:26:00Z">
        <w:r w:rsidRPr="00220E3F">
          <w:rPr>
            <w:rFonts w:eastAsiaTheme="minorEastAsia"/>
            <w:noProof w:val="0"/>
            <w:lang w:eastAsia="zh-CN"/>
          </w:rPr>
          <w:lastRenderedPageBreak/>
          <w:t xml:space="preserve">                  $ref: 'TS29122_CommonData.yaml#/components/responses/500'</w:t>
        </w:r>
      </w:ins>
    </w:p>
    <w:p w14:paraId="51EEC374" w14:textId="77777777" w:rsidR="00EC5590" w:rsidRPr="00220E3F" w:rsidRDefault="00EC5590" w:rsidP="00EC5590">
      <w:pPr>
        <w:pStyle w:val="PL"/>
        <w:rPr>
          <w:ins w:id="8574" w:author="C3-255440" w:date="2025-11-21T20:26:00Z"/>
          <w:rFonts w:eastAsiaTheme="minorEastAsia"/>
          <w:noProof w:val="0"/>
          <w:lang w:eastAsia="zh-CN"/>
        </w:rPr>
      </w:pPr>
      <w:ins w:id="8575" w:author="C3-255440" w:date="2025-11-21T20:26:00Z">
        <w:r w:rsidRPr="00220E3F">
          <w:rPr>
            <w:rFonts w:eastAsiaTheme="minorEastAsia"/>
            <w:noProof w:val="0"/>
            <w:lang w:eastAsia="zh-CN"/>
          </w:rPr>
          <w:t xml:space="preserve">                '503':</w:t>
        </w:r>
      </w:ins>
    </w:p>
    <w:p w14:paraId="4FCD08DD" w14:textId="77777777" w:rsidR="00EC5590" w:rsidRPr="00220E3F" w:rsidRDefault="00EC5590" w:rsidP="00EC5590">
      <w:pPr>
        <w:pStyle w:val="PL"/>
        <w:rPr>
          <w:ins w:id="8576" w:author="C3-255440" w:date="2025-11-21T20:26:00Z"/>
          <w:rFonts w:eastAsiaTheme="minorEastAsia"/>
          <w:noProof w:val="0"/>
          <w:lang w:eastAsia="zh-CN"/>
        </w:rPr>
      </w:pPr>
      <w:ins w:id="8577" w:author="C3-255440" w:date="2025-11-21T20:26:00Z">
        <w:r w:rsidRPr="00220E3F">
          <w:rPr>
            <w:rFonts w:eastAsiaTheme="minorEastAsia"/>
            <w:noProof w:val="0"/>
            <w:lang w:eastAsia="zh-CN"/>
          </w:rPr>
          <w:t xml:space="preserve">                  $ref: 'TS29122_CommonData.yaml#/components/responses/503'</w:t>
        </w:r>
      </w:ins>
    </w:p>
    <w:p w14:paraId="07D9EA51" w14:textId="77777777" w:rsidR="00EC5590" w:rsidRPr="00220E3F" w:rsidRDefault="00EC5590" w:rsidP="00EC5590">
      <w:pPr>
        <w:pStyle w:val="PL"/>
        <w:rPr>
          <w:ins w:id="8578" w:author="C3-255440" w:date="2025-11-21T20:26:00Z"/>
          <w:rFonts w:eastAsiaTheme="minorEastAsia"/>
          <w:noProof w:val="0"/>
          <w:lang w:eastAsia="zh-CN"/>
        </w:rPr>
      </w:pPr>
      <w:ins w:id="8579" w:author="C3-255440" w:date="2025-11-21T20:26:00Z">
        <w:r w:rsidRPr="00220E3F">
          <w:rPr>
            <w:rFonts w:eastAsiaTheme="minorEastAsia"/>
            <w:noProof w:val="0"/>
            <w:lang w:eastAsia="zh-CN"/>
          </w:rPr>
          <w:t xml:space="preserve">                default:</w:t>
        </w:r>
      </w:ins>
    </w:p>
    <w:p w14:paraId="4DFEEBB5" w14:textId="77777777" w:rsidR="00EC5590" w:rsidRPr="00220E3F" w:rsidRDefault="00EC5590" w:rsidP="00EC5590">
      <w:pPr>
        <w:pStyle w:val="PL"/>
        <w:rPr>
          <w:ins w:id="8580" w:author="C3-255440" w:date="2025-11-21T20:26:00Z"/>
          <w:rFonts w:eastAsiaTheme="minorEastAsia"/>
          <w:noProof w:val="0"/>
          <w:lang w:eastAsia="zh-CN"/>
        </w:rPr>
      </w:pPr>
      <w:ins w:id="8581" w:author="C3-255440" w:date="2025-11-21T20:26:00Z">
        <w:r w:rsidRPr="00220E3F">
          <w:rPr>
            <w:rFonts w:eastAsiaTheme="minorEastAsia"/>
            <w:noProof w:val="0"/>
            <w:lang w:eastAsia="zh-CN"/>
          </w:rPr>
          <w:t xml:space="preserve">                  $ref: 'TS29122_CommonData.yaml#/components/responses/default'</w:t>
        </w:r>
      </w:ins>
    </w:p>
    <w:p w14:paraId="47A56721" w14:textId="77777777" w:rsidR="00EC5590" w:rsidRPr="00220E3F" w:rsidRDefault="00EC5590" w:rsidP="00EC5590">
      <w:pPr>
        <w:pStyle w:val="PL"/>
        <w:rPr>
          <w:ins w:id="8582" w:author="C3-255440" w:date="2025-11-21T20:26:00Z"/>
          <w:rFonts w:eastAsiaTheme="minorEastAsia"/>
          <w:noProof w:val="0"/>
          <w:lang w:eastAsia="zh-CN"/>
        </w:rPr>
      </w:pPr>
    </w:p>
    <w:p w14:paraId="2F7237CD" w14:textId="77777777" w:rsidR="00EC5590" w:rsidRPr="00220E3F" w:rsidRDefault="00EC5590" w:rsidP="00EC5590">
      <w:pPr>
        <w:pStyle w:val="PL"/>
        <w:rPr>
          <w:ins w:id="8583" w:author="C3-255440" w:date="2025-11-21T20:26:00Z"/>
          <w:rFonts w:eastAsiaTheme="minorEastAsia"/>
          <w:noProof w:val="0"/>
          <w:lang w:eastAsia="zh-CN"/>
        </w:rPr>
      </w:pPr>
      <w:ins w:id="8584" w:author="C3-255440" w:date="2025-11-21T20:26:00Z">
        <w:r w:rsidRPr="00220E3F">
          <w:rPr>
            <w:rFonts w:eastAsiaTheme="minorEastAsia"/>
            <w:noProof w:val="0"/>
            <w:lang w:eastAsia="zh-CN"/>
          </w:rPr>
          <w:t xml:space="preserve">  /ims-sessions/{sessionId}:</w:t>
        </w:r>
      </w:ins>
    </w:p>
    <w:p w14:paraId="4BD39301" w14:textId="77777777" w:rsidR="00EC5590" w:rsidRPr="00220E3F" w:rsidRDefault="00EC5590" w:rsidP="00EC5590">
      <w:pPr>
        <w:pStyle w:val="PL"/>
        <w:rPr>
          <w:ins w:id="8585" w:author="C3-255440" w:date="2025-11-21T20:26:00Z"/>
          <w:rFonts w:eastAsiaTheme="minorEastAsia"/>
          <w:noProof w:val="0"/>
          <w:lang w:eastAsia="zh-CN"/>
        </w:rPr>
      </w:pPr>
      <w:ins w:id="8586" w:author="C3-255440" w:date="2025-11-21T20:26:00Z">
        <w:r w:rsidRPr="00220E3F">
          <w:rPr>
            <w:rFonts w:eastAsiaTheme="minorEastAsia"/>
            <w:noProof w:val="0"/>
            <w:lang w:eastAsia="zh-CN"/>
          </w:rPr>
          <w:t xml:space="preserve">    put:</w:t>
        </w:r>
      </w:ins>
    </w:p>
    <w:p w14:paraId="0EBB7DE9" w14:textId="77777777" w:rsidR="00EC5590" w:rsidRPr="00220E3F" w:rsidRDefault="00EC5590" w:rsidP="00EC5590">
      <w:pPr>
        <w:pStyle w:val="PL"/>
        <w:rPr>
          <w:ins w:id="8587" w:author="C3-255440" w:date="2025-11-21T20:26:00Z"/>
          <w:rFonts w:eastAsiaTheme="minorEastAsia"/>
          <w:noProof w:val="0"/>
          <w:lang w:eastAsia="zh-CN"/>
        </w:rPr>
      </w:pPr>
      <w:ins w:id="8588" w:author="C3-255440" w:date="2025-11-21T20:26:00Z">
        <w:r w:rsidRPr="00220E3F">
          <w:rPr>
            <w:rFonts w:eastAsiaTheme="minorEastAsia"/>
            <w:noProof w:val="0"/>
            <w:lang w:eastAsia="zh-CN"/>
          </w:rPr>
          <w:t xml:space="preserve">      summary: Update an existing Individual IMS Session resource.</w:t>
        </w:r>
      </w:ins>
    </w:p>
    <w:p w14:paraId="49DA0060" w14:textId="77777777" w:rsidR="00EC5590" w:rsidRPr="00220E3F" w:rsidRDefault="00EC5590" w:rsidP="00EC5590">
      <w:pPr>
        <w:pStyle w:val="PL"/>
        <w:rPr>
          <w:ins w:id="8589" w:author="C3-255440" w:date="2025-11-21T20:26:00Z"/>
          <w:rFonts w:eastAsiaTheme="minorEastAsia"/>
          <w:noProof w:val="0"/>
          <w:lang w:eastAsia="zh-CN"/>
        </w:rPr>
      </w:pPr>
      <w:ins w:id="8590" w:author="C3-255440" w:date="2025-11-21T20:26:00Z">
        <w:r w:rsidRPr="00220E3F">
          <w:rPr>
            <w:rFonts w:eastAsiaTheme="minorEastAsia"/>
            <w:noProof w:val="0"/>
            <w:lang w:eastAsia="zh-CN"/>
          </w:rPr>
          <w:t xml:space="preserve">      operationId: ImsSessionUpdate</w:t>
        </w:r>
      </w:ins>
    </w:p>
    <w:p w14:paraId="4B4D4D93" w14:textId="77777777" w:rsidR="00EC5590" w:rsidRPr="00220E3F" w:rsidRDefault="00EC5590" w:rsidP="00EC5590">
      <w:pPr>
        <w:pStyle w:val="PL"/>
        <w:rPr>
          <w:ins w:id="8591" w:author="C3-255440" w:date="2025-11-21T20:26:00Z"/>
          <w:rFonts w:eastAsiaTheme="minorEastAsia"/>
          <w:noProof w:val="0"/>
          <w:lang w:eastAsia="zh-CN"/>
        </w:rPr>
      </w:pPr>
      <w:ins w:id="8592" w:author="C3-255440" w:date="2025-11-21T20:26:00Z">
        <w:r w:rsidRPr="00220E3F">
          <w:rPr>
            <w:rFonts w:eastAsiaTheme="minorEastAsia"/>
            <w:noProof w:val="0"/>
            <w:lang w:eastAsia="zh-CN"/>
          </w:rPr>
          <w:t xml:space="preserve">      tags:</w:t>
        </w:r>
      </w:ins>
    </w:p>
    <w:p w14:paraId="6FA5CD0D" w14:textId="77777777" w:rsidR="00EC5590" w:rsidRPr="00220E3F" w:rsidRDefault="00EC5590" w:rsidP="00EC5590">
      <w:pPr>
        <w:pStyle w:val="PL"/>
        <w:rPr>
          <w:ins w:id="8593" w:author="C3-255440" w:date="2025-11-21T20:26:00Z"/>
          <w:rFonts w:eastAsiaTheme="minorEastAsia"/>
          <w:noProof w:val="0"/>
          <w:lang w:eastAsia="zh-CN"/>
        </w:rPr>
      </w:pPr>
      <w:ins w:id="8594" w:author="C3-255440" w:date="2025-11-21T20:26:00Z">
        <w:r w:rsidRPr="00220E3F">
          <w:rPr>
            <w:rFonts w:eastAsiaTheme="minorEastAsia"/>
            <w:noProof w:val="0"/>
            <w:lang w:eastAsia="zh-CN"/>
          </w:rPr>
          <w:t xml:space="preserve">        - Individual IMS Session</w:t>
        </w:r>
      </w:ins>
    </w:p>
    <w:p w14:paraId="46B864F5" w14:textId="77777777" w:rsidR="00EC5590" w:rsidRPr="00220E3F" w:rsidRDefault="00EC5590" w:rsidP="00EC5590">
      <w:pPr>
        <w:pStyle w:val="PL"/>
        <w:rPr>
          <w:ins w:id="8595" w:author="C3-255440" w:date="2025-11-21T20:26:00Z"/>
          <w:rFonts w:eastAsiaTheme="minorEastAsia"/>
          <w:noProof w:val="0"/>
          <w:lang w:eastAsia="zh-CN"/>
        </w:rPr>
      </w:pPr>
      <w:ins w:id="8596" w:author="C3-255440" w:date="2025-11-21T20:26:00Z">
        <w:r w:rsidRPr="00220E3F">
          <w:rPr>
            <w:rFonts w:eastAsiaTheme="minorEastAsia"/>
            <w:noProof w:val="0"/>
            <w:lang w:eastAsia="zh-CN"/>
          </w:rPr>
          <w:t xml:space="preserve">      parameters:</w:t>
        </w:r>
      </w:ins>
    </w:p>
    <w:p w14:paraId="2B05E0F3" w14:textId="77777777" w:rsidR="00EC5590" w:rsidRPr="00220E3F" w:rsidRDefault="00EC5590" w:rsidP="00EC5590">
      <w:pPr>
        <w:pStyle w:val="PL"/>
        <w:rPr>
          <w:ins w:id="8597" w:author="C3-255440" w:date="2025-11-21T20:26:00Z"/>
          <w:rFonts w:eastAsiaTheme="minorEastAsia"/>
          <w:noProof w:val="0"/>
          <w:lang w:eastAsia="zh-CN"/>
        </w:rPr>
      </w:pPr>
      <w:ins w:id="8598" w:author="C3-255440" w:date="2025-11-21T20:26:00Z">
        <w:r w:rsidRPr="00220E3F">
          <w:rPr>
            <w:rFonts w:eastAsiaTheme="minorEastAsia"/>
            <w:noProof w:val="0"/>
            <w:lang w:eastAsia="zh-CN"/>
          </w:rPr>
          <w:t xml:space="preserve">        - name: sessionId</w:t>
        </w:r>
      </w:ins>
    </w:p>
    <w:p w14:paraId="1B938ADE" w14:textId="77777777" w:rsidR="00EC5590" w:rsidRPr="00220E3F" w:rsidRDefault="00EC5590" w:rsidP="00EC5590">
      <w:pPr>
        <w:pStyle w:val="PL"/>
        <w:rPr>
          <w:ins w:id="8599" w:author="C3-255440" w:date="2025-11-21T20:26:00Z"/>
          <w:rFonts w:eastAsiaTheme="minorEastAsia"/>
          <w:noProof w:val="0"/>
          <w:lang w:eastAsia="zh-CN"/>
        </w:rPr>
      </w:pPr>
      <w:ins w:id="8600" w:author="C3-255440" w:date="2025-11-21T20:26:00Z">
        <w:r w:rsidRPr="00220E3F">
          <w:rPr>
            <w:rFonts w:eastAsiaTheme="minorEastAsia"/>
            <w:noProof w:val="0"/>
            <w:lang w:eastAsia="zh-CN"/>
          </w:rPr>
          <w:t xml:space="preserve">          in: path</w:t>
        </w:r>
      </w:ins>
    </w:p>
    <w:p w14:paraId="06433028" w14:textId="77777777" w:rsidR="00EC5590" w:rsidRPr="00220E3F" w:rsidRDefault="00EC5590" w:rsidP="00EC5590">
      <w:pPr>
        <w:pStyle w:val="PL"/>
        <w:rPr>
          <w:ins w:id="8601" w:author="C3-255440" w:date="2025-11-21T20:26:00Z"/>
          <w:rFonts w:eastAsiaTheme="minorEastAsia"/>
          <w:noProof w:val="0"/>
          <w:lang w:eastAsia="zh-CN"/>
        </w:rPr>
      </w:pPr>
      <w:ins w:id="8602" w:author="C3-255440" w:date="2025-11-21T20:26:00Z">
        <w:r w:rsidRPr="00220E3F">
          <w:rPr>
            <w:rFonts w:eastAsiaTheme="minorEastAsia"/>
            <w:noProof w:val="0"/>
            <w:lang w:eastAsia="zh-CN"/>
          </w:rPr>
          <w:t xml:space="preserve">          description: Identifies an individual IMS session.</w:t>
        </w:r>
      </w:ins>
    </w:p>
    <w:p w14:paraId="5A9B2946" w14:textId="77777777" w:rsidR="00EC5590" w:rsidRPr="00220E3F" w:rsidRDefault="00EC5590" w:rsidP="00EC5590">
      <w:pPr>
        <w:pStyle w:val="PL"/>
        <w:rPr>
          <w:ins w:id="8603" w:author="C3-255440" w:date="2025-11-21T20:26:00Z"/>
          <w:rFonts w:eastAsiaTheme="minorEastAsia"/>
          <w:noProof w:val="0"/>
          <w:lang w:eastAsia="zh-CN"/>
        </w:rPr>
      </w:pPr>
      <w:ins w:id="8604" w:author="C3-255440" w:date="2025-11-21T20:26:00Z">
        <w:r w:rsidRPr="00220E3F">
          <w:rPr>
            <w:rFonts w:eastAsiaTheme="minorEastAsia"/>
            <w:noProof w:val="0"/>
            <w:lang w:eastAsia="zh-CN"/>
          </w:rPr>
          <w:t xml:space="preserve">          required: true</w:t>
        </w:r>
      </w:ins>
    </w:p>
    <w:p w14:paraId="0D8B4BDB" w14:textId="77777777" w:rsidR="00EC5590" w:rsidRPr="00220E3F" w:rsidRDefault="00EC5590" w:rsidP="00EC5590">
      <w:pPr>
        <w:pStyle w:val="PL"/>
        <w:rPr>
          <w:ins w:id="8605" w:author="C3-255440" w:date="2025-11-21T20:26:00Z"/>
          <w:rFonts w:eastAsiaTheme="minorEastAsia"/>
          <w:noProof w:val="0"/>
          <w:lang w:eastAsia="zh-CN"/>
        </w:rPr>
      </w:pPr>
      <w:ins w:id="8606" w:author="C3-255440" w:date="2025-11-21T20:26:00Z">
        <w:r w:rsidRPr="00220E3F">
          <w:rPr>
            <w:rFonts w:eastAsiaTheme="minorEastAsia"/>
            <w:noProof w:val="0"/>
            <w:lang w:eastAsia="zh-CN"/>
          </w:rPr>
          <w:t xml:space="preserve">          schema:</w:t>
        </w:r>
      </w:ins>
    </w:p>
    <w:p w14:paraId="33E9D9D7" w14:textId="77777777" w:rsidR="00EC5590" w:rsidRPr="00220E3F" w:rsidRDefault="00EC5590" w:rsidP="00EC5590">
      <w:pPr>
        <w:pStyle w:val="PL"/>
        <w:rPr>
          <w:ins w:id="8607" w:author="C3-255440" w:date="2025-11-21T20:26:00Z"/>
          <w:rFonts w:eastAsiaTheme="minorEastAsia"/>
          <w:noProof w:val="0"/>
          <w:lang w:eastAsia="zh-CN"/>
        </w:rPr>
      </w:pPr>
      <w:ins w:id="8608" w:author="C3-255440" w:date="2025-11-21T20:26:00Z">
        <w:r w:rsidRPr="00220E3F">
          <w:rPr>
            <w:rFonts w:eastAsiaTheme="minorEastAsia"/>
            <w:noProof w:val="0"/>
            <w:lang w:eastAsia="zh-CN"/>
          </w:rPr>
          <w:t xml:space="preserve">            type: string</w:t>
        </w:r>
      </w:ins>
    </w:p>
    <w:p w14:paraId="2D56D94F" w14:textId="77777777" w:rsidR="00EC5590" w:rsidRPr="00220E3F" w:rsidRDefault="00EC5590" w:rsidP="00EC5590">
      <w:pPr>
        <w:pStyle w:val="PL"/>
        <w:rPr>
          <w:ins w:id="8609" w:author="C3-255440" w:date="2025-11-21T20:26:00Z"/>
          <w:rFonts w:eastAsiaTheme="minorEastAsia"/>
          <w:noProof w:val="0"/>
          <w:lang w:eastAsia="zh-CN"/>
        </w:rPr>
      </w:pPr>
      <w:ins w:id="8610" w:author="C3-255440" w:date="2025-11-21T20:26:00Z">
        <w:r w:rsidRPr="00220E3F">
          <w:rPr>
            <w:rFonts w:eastAsiaTheme="minorEastAsia"/>
            <w:noProof w:val="0"/>
            <w:lang w:eastAsia="zh-CN"/>
          </w:rPr>
          <w:t xml:space="preserve">      requestBody:</w:t>
        </w:r>
      </w:ins>
    </w:p>
    <w:p w14:paraId="77DB7B1F" w14:textId="77777777" w:rsidR="00EC5590" w:rsidRPr="00220E3F" w:rsidRDefault="00EC5590" w:rsidP="00EC5590">
      <w:pPr>
        <w:pStyle w:val="PL"/>
        <w:rPr>
          <w:ins w:id="8611" w:author="C3-255440" w:date="2025-11-21T20:26:00Z"/>
          <w:rFonts w:eastAsiaTheme="minorEastAsia"/>
          <w:noProof w:val="0"/>
          <w:lang w:eastAsia="zh-CN"/>
        </w:rPr>
      </w:pPr>
      <w:ins w:id="8612" w:author="C3-255440" w:date="2025-11-21T20:26:00Z">
        <w:r w:rsidRPr="00220E3F">
          <w:rPr>
            <w:rFonts w:eastAsiaTheme="minorEastAsia"/>
            <w:noProof w:val="0"/>
            <w:lang w:eastAsia="zh-CN"/>
          </w:rPr>
          <w:t xml:space="preserve">        required: true</w:t>
        </w:r>
      </w:ins>
    </w:p>
    <w:p w14:paraId="3A0F42C8" w14:textId="77777777" w:rsidR="00EC5590" w:rsidRPr="00220E3F" w:rsidRDefault="00EC5590" w:rsidP="00EC5590">
      <w:pPr>
        <w:pStyle w:val="PL"/>
        <w:rPr>
          <w:ins w:id="8613" w:author="C3-255440" w:date="2025-11-21T20:26:00Z"/>
          <w:rFonts w:eastAsiaTheme="minorEastAsia"/>
          <w:noProof w:val="0"/>
          <w:lang w:eastAsia="zh-CN"/>
        </w:rPr>
      </w:pPr>
      <w:ins w:id="8614" w:author="C3-255440" w:date="2025-11-21T20:26:00Z">
        <w:r w:rsidRPr="00220E3F">
          <w:rPr>
            <w:rFonts w:eastAsiaTheme="minorEastAsia"/>
            <w:noProof w:val="0"/>
            <w:lang w:eastAsia="zh-CN"/>
          </w:rPr>
          <w:t xml:space="preserve">        content:</w:t>
        </w:r>
      </w:ins>
    </w:p>
    <w:p w14:paraId="7681C97F" w14:textId="77777777" w:rsidR="00EC5590" w:rsidRPr="00220E3F" w:rsidRDefault="00EC5590" w:rsidP="00EC5590">
      <w:pPr>
        <w:pStyle w:val="PL"/>
        <w:rPr>
          <w:ins w:id="8615" w:author="C3-255440" w:date="2025-11-21T20:26:00Z"/>
          <w:rFonts w:eastAsiaTheme="minorEastAsia"/>
          <w:noProof w:val="0"/>
          <w:lang w:eastAsia="zh-CN"/>
        </w:rPr>
      </w:pPr>
      <w:ins w:id="8616" w:author="C3-255440" w:date="2025-11-21T20:26:00Z">
        <w:r w:rsidRPr="00220E3F">
          <w:rPr>
            <w:rFonts w:eastAsiaTheme="minorEastAsia"/>
            <w:noProof w:val="0"/>
            <w:lang w:eastAsia="zh-CN"/>
          </w:rPr>
          <w:t xml:space="preserve">          application/json:</w:t>
        </w:r>
      </w:ins>
    </w:p>
    <w:p w14:paraId="6C1BFAFB" w14:textId="77777777" w:rsidR="00EC5590" w:rsidRPr="00220E3F" w:rsidRDefault="00EC5590" w:rsidP="00EC5590">
      <w:pPr>
        <w:pStyle w:val="PL"/>
        <w:rPr>
          <w:ins w:id="8617" w:author="C3-255440" w:date="2025-11-21T20:26:00Z"/>
          <w:rFonts w:eastAsiaTheme="minorEastAsia"/>
          <w:noProof w:val="0"/>
          <w:lang w:eastAsia="zh-CN"/>
        </w:rPr>
      </w:pPr>
      <w:ins w:id="8618" w:author="C3-255440" w:date="2025-11-21T20:26:00Z">
        <w:r w:rsidRPr="00220E3F">
          <w:rPr>
            <w:rFonts w:eastAsiaTheme="minorEastAsia"/>
            <w:noProof w:val="0"/>
            <w:lang w:eastAsia="zh-CN"/>
          </w:rPr>
          <w:t xml:space="preserve">            schema:</w:t>
        </w:r>
      </w:ins>
    </w:p>
    <w:p w14:paraId="0878541E" w14:textId="77777777" w:rsidR="00EC5590" w:rsidRPr="00220E3F" w:rsidRDefault="00EC5590" w:rsidP="00EC5590">
      <w:pPr>
        <w:pStyle w:val="PL"/>
        <w:rPr>
          <w:ins w:id="8619" w:author="C3-255440" w:date="2025-11-21T20:26:00Z"/>
          <w:rFonts w:eastAsiaTheme="minorEastAsia"/>
          <w:noProof w:val="0"/>
          <w:lang w:eastAsia="zh-CN"/>
        </w:rPr>
      </w:pPr>
      <w:ins w:id="8620" w:author="C3-255440" w:date="2025-11-21T20:26:00Z">
        <w:r w:rsidRPr="00220E3F">
          <w:rPr>
            <w:rFonts w:eastAsiaTheme="minorEastAsia"/>
            <w:noProof w:val="0"/>
            <w:lang w:eastAsia="zh-CN"/>
          </w:rPr>
          <w:t xml:space="preserve">              $ref: 'TS29522_</w:t>
        </w:r>
        <w:r>
          <w:t>ImsSessionManagement</w:t>
        </w:r>
        <w:r w:rsidRPr="00220E3F">
          <w:rPr>
            <w:rFonts w:eastAsiaTheme="minorEastAsia"/>
            <w:noProof w:val="0"/>
            <w:lang w:eastAsia="zh-CN"/>
          </w:rPr>
          <w:t>.yaml#/components/schemas/ImsSession'</w:t>
        </w:r>
      </w:ins>
    </w:p>
    <w:p w14:paraId="0B3FA9CA" w14:textId="77777777" w:rsidR="00EC5590" w:rsidRPr="00220E3F" w:rsidRDefault="00EC5590" w:rsidP="00EC5590">
      <w:pPr>
        <w:pStyle w:val="PL"/>
        <w:rPr>
          <w:ins w:id="8621" w:author="C3-255440" w:date="2025-11-21T20:26:00Z"/>
          <w:rFonts w:eastAsiaTheme="minorEastAsia"/>
          <w:noProof w:val="0"/>
          <w:lang w:eastAsia="zh-CN"/>
        </w:rPr>
      </w:pPr>
      <w:ins w:id="8622" w:author="C3-255440" w:date="2025-11-21T20:26:00Z">
        <w:r w:rsidRPr="00220E3F">
          <w:rPr>
            <w:rFonts w:eastAsiaTheme="minorEastAsia"/>
            <w:noProof w:val="0"/>
            <w:lang w:eastAsia="zh-CN"/>
          </w:rPr>
          <w:t xml:space="preserve">      responses:</w:t>
        </w:r>
      </w:ins>
    </w:p>
    <w:p w14:paraId="24616847" w14:textId="77777777" w:rsidR="00EC5590" w:rsidRPr="00220E3F" w:rsidRDefault="00EC5590" w:rsidP="00EC5590">
      <w:pPr>
        <w:pStyle w:val="PL"/>
        <w:rPr>
          <w:ins w:id="8623" w:author="C3-255440" w:date="2025-11-21T20:26:00Z"/>
          <w:rFonts w:eastAsiaTheme="minorEastAsia"/>
          <w:noProof w:val="0"/>
          <w:lang w:eastAsia="zh-CN"/>
        </w:rPr>
      </w:pPr>
      <w:ins w:id="8624" w:author="C3-255440" w:date="2025-11-21T20:26:00Z">
        <w:r w:rsidRPr="00220E3F">
          <w:rPr>
            <w:rFonts w:eastAsiaTheme="minorEastAsia"/>
            <w:noProof w:val="0"/>
            <w:lang w:eastAsia="zh-CN"/>
          </w:rPr>
          <w:t xml:space="preserve">        '200':</w:t>
        </w:r>
      </w:ins>
    </w:p>
    <w:p w14:paraId="47EA209E" w14:textId="77777777" w:rsidR="00EC5590" w:rsidRPr="00220E3F" w:rsidRDefault="00EC5590" w:rsidP="00EC5590">
      <w:pPr>
        <w:pStyle w:val="PL"/>
        <w:rPr>
          <w:ins w:id="8625" w:author="C3-255440" w:date="2025-11-21T20:26:00Z"/>
          <w:rFonts w:eastAsiaTheme="minorEastAsia"/>
          <w:noProof w:val="0"/>
          <w:lang w:eastAsia="zh-CN"/>
        </w:rPr>
      </w:pPr>
      <w:ins w:id="8626" w:author="C3-255440" w:date="2025-11-21T20:26:00Z">
        <w:r w:rsidRPr="00220E3F">
          <w:rPr>
            <w:rFonts w:eastAsiaTheme="minorEastAsia"/>
            <w:noProof w:val="0"/>
            <w:lang w:eastAsia="zh-CN"/>
          </w:rPr>
          <w:t xml:space="preserve">          description: &gt;</w:t>
        </w:r>
      </w:ins>
    </w:p>
    <w:p w14:paraId="7BF22968" w14:textId="77777777" w:rsidR="00EC5590" w:rsidRPr="00220E3F" w:rsidRDefault="00EC5590" w:rsidP="00EC5590">
      <w:pPr>
        <w:pStyle w:val="PL"/>
        <w:rPr>
          <w:ins w:id="8627" w:author="C3-255440" w:date="2025-11-21T20:26:00Z"/>
          <w:rFonts w:eastAsiaTheme="minorEastAsia"/>
          <w:noProof w:val="0"/>
          <w:lang w:eastAsia="zh-CN"/>
        </w:rPr>
      </w:pPr>
      <w:ins w:id="8628" w:author="C3-255440" w:date="2025-11-21T20:26:00Z">
        <w:r w:rsidRPr="00220E3F">
          <w:rPr>
            <w:rFonts w:eastAsiaTheme="minorEastAsia"/>
            <w:noProof w:val="0"/>
            <w:lang w:eastAsia="zh-CN"/>
          </w:rPr>
          <w:t xml:space="preserve">            OK. The Individual IMS Session resource is successfully updated and a representation</w:t>
        </w:r>
      </w:ins>
    </w:p>
    <w:p w14:paraId="142B7D16" w14:textId="77777777" w:rsidR="00EC5590" w:rsidRPr="00220E3F" w:rsidRDefault="00EC5590" w:rsidP="00EC5590">
      <w:pPr>
        <w:pStyle w:val="PL"/>
        <w:rPr>
          <w:ins w:id="8629" w:author="C3-255440" w:date="2025-11-21T20:26:00Z"/>
          <w:rFonts w:eastAsiaTheme="minorEastAsia"/>
          <w:noProof w:val="0"/>
          <w:lang w:eastAsia="zh-CN"/>
        </w:rPr>
      </w:pPr>
      <w:ins w:id="8630" w:author="C3-255440" w:date="2025-11-21T20:26:00Z">
        <w:r w:rsidRPr="00220E3F">
          <w:rPr>
            <w:rFonts w:eastAsiaTheme="minorEastAsia"/>
            <w:noProof w:val="0"/>
            <w:lang w:eastAsia="zh-CN"/>
          </w:rPr>
          <w:t xml:space="preserve">            of the updated resource is returned in the response body.</w:t>
        </w:r>
      </w:ins>
    </w:p>
    <w:p w14:paraId="636A63AC" w14:textId="77777777" w:rsidR="00EC5590" w:rsidRPr="00220E3F" w:rsidRDefault="00EC5590" w:rsidP="00EC5590">
      <w:pPr>
        <w:pStyle w:val="PL"/>
        <w:rPr>
          <w:ins w:id="8631" w:author="C3-255440" w:date="2025-11-21T20:26:00Z"/>
          <w:rFonts w:eastAsiaTheme="minorEastAsia"/>
          <w:noProof w:val="0"/>
          <w:lang w:eastAsia="zh-CN"/>
        </w:rPr>
      </w:pPr>
      <w:ins w:id="8632" w:author="C3-255440" w:date="2025-11-21T20:26:00Z">
        <w:r w:rsidRPr="00220E3F">
          <w:rPr>
            <w:rFonts w:eastAsiaTheme="minorEastAsia"/>
            <w:noProof w:val="0"/>
            <w:lang w:eastAsia="zh-CN"/>
          </w:rPr>
          <w:t xml:space="preserve">          content:</w:t>
        </w:r>
      </w:ins>
    </w:p>
    <w:p w14:paraId="037E9D8C" w14:textId="77777777" w:rsidR="00EC5590" w:rsidRPr="00220E3F" w:rsidRDefault="00EC5590" w:rsidP="00EC5590">
      <w:pPr>
        <w:pStyle w:val="PL"/>
        <w:rPr>
          <w:ins w:id="8633" w:author="C3-255440" w:date="2025-11-21T20:26:00Z"/>
          <w:rFonts w:eastAsiaTheme="minorEastAsia"/>
          <w:noProof w:val="0"/>
          <w:lang w:eastAsia="zh-CN"/>
        </w:rPr>
      </w:pPr>
      <w:ins w:id="8634" w:author="C3-255440" w:date="2025-11-21T20:26:00Z">
        <w:r w:rsidRPr="00220E3F">
          <w:rPr>
            <w:rFonts w:eastAsiaTheme="minorEastAsia"/>
            <w:noProof w:val="0"/>
            <w:lang w:eastAsia="zh-CN"/>
          </w:rPr>
          <w:t xml:space="preserve">            application/json:</w:t>
        </w:r>
      </w:ins>
    </w:p>
    <w:p w14:paraId="2B6EB217" w14:textId="77777777" w:rsidR="00EC5590" w:rsidRPr="00220E3F" w:rsidRDefault="00EC5590" w:rsidP="00EC5590">
      <w:pPr>
        <w:pStyle w:val="PL"/>
        <w:rPr>
          <w:ins w:id="8635" w:author="C3-255440" w:date="2025-11-21T20:26:00Z"/>
          <w:rFonts w:eastAsiaTheme="minorEastAsia"/>
          <w:noProof w:val="0"/>
          <w:lang w:eastAsia="zh-CN"/>
        </w:rPr>
      </w:pPr>
      <w:ins w:id="8636" w:author="C3-255440" w:date="2025-11-21T20:26:00Z">
        <w:r w:rsidRPr="00220E3F">
          <w:rPr>
            <w:rFonts w:eastAsiaTheme="minorEastAsia"/>
            <w:noProof w:val="0"/>
            <w:lang w:eastAsia="zh-CN"/>
          </w:rPr>
          <w:t xml:space="preserve">              schema:</w:t>
        </w:r>
      </w:ins>
    </w:p>
    <w:p w14:paraId="50B2F8F7" w14:textId="77777777" w:rsidR="00EC5590" w:rsidRPr="00220E3F" w:rsidRDefault="00EC5590" w:rsidP="00EC5590">
      <w:pPr>
        <w:pStyle w:val="PL"/>
        <w:rPr>
          <w:ins w:id="8637" w:author="C3-255440" w:date="2025-11-21T20:26:00Z"/>
          <w:rFonts w:eastAsiaTheme="minorEastAsia"/>
          <w:noProof w:val="0"/>
          <w:lang w:eastAsia="zh-CN"/>
        </w:rPr>
      </w:pPr>
      <w:ins w:id="8638" w:author="C3-255440" w:date="2025-11-21T20:26:00Z">
        <w:r w:rsidRPr="00220E3F">
          <w:rPr>
            <w:rFonts w:eastAsiaTheme="minorEastAsia"/>
            <w:noProof w:val="0"/>
            <w:lang w:eastAsia="zh-CN"/>
          </w:rPr>
          <w:t xml:space="preserve">                $ref: 'TS29522_</w:t>
        </w:r>
        <w:r>
          <w:t>ImsSessionManagement</w:t>
        </w:r>
        <w:r w:rsidRPr="00220E3F">
          <w:rPr>
            <w:rFonts w:eastAsiaTheme="minorEastAsia"/>
            <w:noProof w:val="0"/>
            <w:lang w:eastAsia="zh-CN"/>
          </w:rPr>
          <w:t>.yaml#/components/schemas/ImsSession'</w:t>
        </w:r>
      </w:ins>
    </w:p>
    <w:p w14:paraId="7D06090C" w14:textId="77777777" w:rsidR="00EC5590" w:rsidRPr="00220E3F" w:rsidRDefault="00EC5590" w:rsidP="00EC5590">
      <w:pPr>
        <w:pStyle w:val="PL"/>
        <w:rPr>
          <w:ins w:id="8639" w:author="C3-255440" w:date="2025-11-21T20:26:00Z"/>
          <w:rFonts w:eastAsiaTheme="minorEastAsia"/>
          <w:noProof w:val="0"/>
          <w:lang w:eastAsia="zh-CN"/>
        </w:rPr>
      </w:pPr>
      <w:ins w:id="8640" w:author="C3-255440" w:date="2025-11-21T20:26:00Z">
        <w:r w:rsidRPr="00220E3F">
          <w:rPr>
            <w:rFonts w:eastAsiaTheme="minorEastAsia"/>
            <w:noProof w:val="0"/>
            <w:lang w:eastAsia="zh-CN"/>
          </w:rPr>
          <w:t xml:space="preserve">        '204':</w:t>
        </w:r>
      </w:ins>
    </w:p>
    <w:p w14:paraId="6B961215" w14:textId="77777777" w:rsidR="00EC5590" w:rsidRPr="00220E3F" w:rsidRDefault="00EC5590" w:rsidP="00EC5590">
      <w:pPr>
        <w:pStyle w:val="PL"/>
        <w:rPr>
          <w:ins w:id="8641" w:author="C3-255440" w:date="2025-11-21T20:26:00Z"/>
          <w:rFonts w:eastAsiaTheme="minorEastAsia"/>
          <w:noProof w:val="0"/>
          <w:lang w:eastAsia="zh-CN"/>
        </w:rPr>
      </w:pPr>
      <w:ins w:id="8642" w:author="C3-255440" w:date="2025-11-21T20:26:00Z">
        <w:r w:rsidRPr="00220E3F">
          <w:rPr>
            <w:rFonts w:eastAsiaTheme="minorEastAsia"/>
            <w:noProof w:val="0"/>
            <w:lang w:eastAsia="zh-CN"/>
          </w:rPr>
          <w:t xml:space="preserve">          description: &gt;</w:t>
        </w:r>
      </w:ins>
    </w:p>
    <w:p w14:paraId="7740B23A" w14:textId="77777777" w:rsidR="00EC5590" w:rsidRPr="00220E3F" w:rsidRDefault="00EC5590" w:rsidP="00EC5590">
      <w:pPr>
        <w:pStyle w:val="PL"/>
        <w:rPr>
          <w:ins w:id="8643" w:author="C3-255440" w:date="2025-11-21T20:26:00Z"/>
          <w:rFonts w:eastAsiaTheme="minorEastAsia"/>
          <w:noProof w:val="0"/>
          <w:lang w:eastAsia="zh-CN"/>
        </w:rPr>
      </w:pPr>
      <w:ins w:id="8644" w:author="C3-255440" w:date="2025-11-21T20:26:00Z">
        <w:r w:rsidRPr="00220E3F">
          <w:rPr>
            <w:rFonts w:eastAsiaTheme="minorEastAsia"/>
            <w:noProof w:val="0"/>
            <w:lang w:eastAsia="zh-CN"/>
          </w:rPr>
          <w:t xml:space="preserve">            No Content. The Individual IMS Session Management resource is</w:t>
        </w:r>
      </w:ins>
    </w:p>
    <w:p w14:paraId="08024BFE" w14:textId="77777777" w:rsidR="00EC5590" w:rsidRPr="00220E3F" w:rsidRDefault="00EC5590" w:rsidP="00EC5590">
      <w:pPr>
        <w:pStyle w:val="PL"/>
        <w:rPr>
          <w:ins w:id="8645" w:author="C3-255440" w:date="2025-11-21T20:26:00Z"/>
          <w:rFonts w:eastAsiaTheme="minorEastAsia"/>
          <w:noProof w:val="0"/>
          <w:lang w:eastAsia="zh-CN"/>
        </w:rPr>
      </w:pPr>
      <w:ins w:id="8646" w:author="C3-255440" w:date="2025-11-21T20:26:00Z">
        <w:r w:rsidRPr="00220E3F">
          <w:rPr>
            <w:rFonts w:eastAsiaTheme="minorEastAsia"/>
            <w:noProof w:val="0"/>
            <w:lang w:eastAsia="zh-CN"/>
          </w:rPr>
          <w:t xml:space="preserve">            successfully updated and no content is returned in the response body.</w:t>
        </w:r>
      </w:ins>
    </w:p>
    <w:p w14:paraId="5B29F88F" w14:textId="77777777" w:rsidR="00EC5590" w:rsidRPr="00220E3F" w:rsidRDefault="00EC5590" w:rsidP="00EC5590">
      <w:pPr>
        <w:pStyle w:val="PL"/>
        <w:rPr>
          <w:ins w:id="8647" w:author="C3-255440" w:date="2025-11-21T20:26:00Z"/>
          <w:rFonts w:eastAsiaTheme="minorEastAsia"/>
          <w:noProof w:val="0"/>
          <w:lang w:eastAsia="zh-CN"/>
        </w:rPr>
      </w:pPr>
      <w:ins w:id="8648" w:author="C3-255440" w:date="2025-11-21T20:26:00Z">
        <w:r w:rsidRPr="00220E3F">
          <w:rPr>
            <w:rFonts w:eastAsiaTheme="minorEastAsia"/>
            <w:noProof w:val="0"/>
            <w:lang w:eastAsia="zh-CN"/>
          </w:rPr>
          <w:t xml:space="preserve">        '307':</w:t>
        </w:r>
      </w:ins>
    </w:p>
    <w:p w14:paraId="74316302" w14:textId="77777777" w:rsidR="00EC5590" w:rsidRPr="00220E3F" w:rsidRDefault="00EC5590" w:rsidP="00EC5590">
      <w:pPr>
        <w:pStyle w:val="PL"/>
        <w:rPr>
          <w:ins w:id="8649" w:author="C3-255440" w:date="2025-11-21T20:26:00Z"/>
          <w:rFonts w:eastAsiaTheme="minorEastAsia"/>
          <w:noProof w:val="0"/>
          <w:lang w:eastAsia="zh-CN"/>
        </w:rPr>
      </w:pPr>
      <w:ins w:id="8650" w:author="C3-255440" w:date="2025-11-21T20:26:00Z">
        <w:r w:rsidRPr="00220E3F">
          <w:rPr>
            <w:rFonts w:eastAsiaTheme="minorEastAsia"/>
            <w:noProof w:val="0"/>
            <w:lang w:eastAsia="zh-CN"/>
          </w:rPr>
          <w:t xml:space="preserve">          $ref: 'TS29122_CommonData.yaml#/components/responses/307'</w:t>
        </w:r>
      </w:ins>
    </w:p>
    <w:p w14:paraId="25B0347F" w14:textId="77777777" w:rsidR="00EC5590" w:rsidRPr="00220E3F" w:rsidRDefault="00EC5590" w:rsidP="00EC5590">
      <w:pPr>
        <w:pStyle w:val="PL"/>
        <w:rPr>
          <w:ins w:id="8651" w:author="C3-255440" w:date="2025-11-21T20:26:00Z"/>
          <w:rFonts w:eastAsiaTheme="minorEastAsia"/>
          <w:noProof w:val="0"/>
          <w:lang w:eastAsia="zh-CN"/>
        </w:rPr>
      </w:pPr>
      <w:ins w:id="8652" w:author="C3-255440" w:date="2025-11-21T20:26:00Z">
        <w:r w:rsidRPr="00220E3F">
          <w:rPr>
            <w:rFonts w:eastAsiaTheme="minorEastAsia"/>
            <w:noProof w:val="0"/>
            <w:lang w:eastAsia="zh-CN"/>
          </w:rPr>
          <w:t xml:space="preserve">        '308':</w:t>
        </w:r>
      </w:ins>
    </w:p>
    <w:p w14:paraId="73DAADD9" w14:textId="77777777" w:rsidR="00EC5590" w:rsidRPr="00220E3F" w:rsidRDefault="00EC5590" w:rsidP="00EC5590">
      <w:pPr>
        <w:pStyle w:val="PL"/>
        <w:rPr>
          <w:ins w:id="8653" w:author="C3-255440" w:date="2025-11-21T20:26:00Z"/>
          <w:rFonts w:eastAsiaTheme="minorEastAsia"/>
          <w:noProof w:val="0"/>
          <w:lang w:eastAsia="zh-CN"/>
        </w:rPr>
      </w:pPr>
      <w:ins w:id="8654" w:author="C3-255440" w:date="2025-11-21T20:26:00Z">
        <w:r w:rsidRPr="00220E3F">
          <w:rPr>
            <w:rFonts w:eastAsiaTheme="minorEastAsia"/>
            <w:noProof w:val="0"/>
            <w:lang w:eastAsia="zh-CN"/>
          </w:rPr>
          <w:t xml:space="preserve">          $ref: 'TS29122_CommonData.yaml#/components/responses/308'</w:t>
        </w:r>
      </w:ins>
    </w:p>
    <w:p w14:paraId="274C4323" w14:textId="77777777" w:rsidR="00EC5590" w:rsidRPr="00220E3F" w:rsidRDefault="00EC5590" w:rsidP="00EC5590">
      <w:pPr>
        <w:pStyle w:val="PL"/>
        <w:rPr>
          <w:ins w:id="8655" w:author="C3-255440" w:date="2025-11-21T20:26:00Z"/>
          <w:rFonts w:eastAsiaTheme="minorEastAsia"/>
          <w:noProof w:val="0"/>
          <w:lang w:eastAsia="zh-CN"/>
        </w:rPr>
      </w:pPr>
      <w:ins w:id="8656" w:author="C3-255440" w:date="2025-11-21T20:26:00Z">
        <w:r w:rsidRPr="00220E3F">
          <w:rPr>
            <w:rFonts w:eastAsiaTheme="minorEastAsia"/>
            <w:noProof w:val="0"/>
            <w:lang w:eastAsia="zh-CN"/>
          </w:rPr>
          <w:t xml:space="preserve">        '400':</w:t>
        </w:r>
      </w:ins>
    </w:p>
    <w:p w14:paraId="33B85F5F" w14:textId="77777777" w:rsidR="00EC5590" w:rsidRPr="00220E3F" w:rsidRDefault="00EC5590" w:rsidP="00EC5590">
      <w:pPr>
        <w:pStyle w:val="PL"/>
        <w:rPr>
          <w:ins w:id="8657" w:author="C3-255440" w:date="2025-11-21T20:26:00Z"/>
          <w:rFonts w:eastAsiaTheme="minorEastAsia"/>
          <w:noProof w:val="0"/>
          <w:lang w:eastAsia="zh-CN"/>
        </w:rPr>
      </w:pPr>
      <w:ins w:id="8658" w:author="C3-255440" w:date="2025-11-21T20:26:00Z">
        <w:r w:rsidRPr="00220E3F">
          <w:rPr>
            <w:rFonts w:eastAsiaTheme="minorEastAsia"/>
            <w:noProof w:val="0"/>
            <w:lang w:eastAsia="zh-CN"/>
          </w:rPr>
          <w:t xml:space="preserve">          $ref: 'TS29122_CommonData.yaml#/components/responses/400'</w:t>
        </w:r>
      </w:ins>
    </w:p>
    <w:p w14:paraId="432F8831" w14:textId="77777777" w:rsidR="00EC5590" w:rsidRPr="00220E3F" w:rsidRDefault="00EC5590" w:rsidP="00EC5590">
      <w:pPr>
        <w:pStyle w:val="PL"/>
        <w:rPr>
          <w:ins w:id="8659" w:author="C3-255440" w:date="2025-11-21T20:26:00Z"/>
          <w:rFonts w:eastAsiaTheme="minorEastAsia"/>
          <w:noProof w:val="0"/>
          <w:lang w:eastAsia="zh-CN"/>
        </w:rPr>
      </w:pPr>
      <w:ins w:id="8660" w:author="C3-255440" w:date="2025-11-21T20:26:00Z">
        <w:r w:rsidRPr="00220E3F">
          <w:rPr>
            <w:rFonts w:eastAsiaTheme="minorEastAsia"/>
            <w:noProof w:val="0"/>
            <w:lang w:eastAsia="zh-CN"/>
          </w:rPr>
          <w:t xml:space="preserve">        '401':</w:t>
        </w:r>
      </w:ins>
    </w:p>
    <w:p w14:paraId="1188A0FC" w14:textId="77777777" w:rsidR="00EC5590" w:rsidRPr="00220E3F" w:rsidRDefault="00EC5590" w:rsidP="00EC5590">
      <w:pPr>
        <w:pStyle w:val="PL"/>
        <w:rPr>
          <w:ins w:id="8661" w:author="C3-255440" w:date="2025-11-21T20:26:00Z"/>
          <w:rFonts w:eastAsiaTheme="minorEastAsia"/>
          <w:noProof w:val="0"/>
          <w:lang w:eastAsia="zh-CN"/>
        </w:rPr>
      </w:pPr>
      <w:ins w:id="8662" w:author="C3-255440" w:date="2025-11-21T20:26:00Z">
        <w:r w:rsidRPr="00220E3F">
          <w:rPr>
            <w:rFonts w:eastAsiaTheme="minorEastAsia"/>
            <w:noProof w:val="0"/>
            <w:lang w:eastAsia="zh-CN"/>
          </w:rPr>
          <w:t xml:space="preserve">          $ref: 'TS29122_CommonData.yaml#/components/responses/401'</w:t>
        </w:r>
      </w:ins>
    </w:p>
    <w:p w14:paraId="4194AD94" w14:textId="77777777" w:rsidR="00EC5590" w:rsidRPr="00220E3F" w:rsidRDefault="00EC5590" w:rsidP="00EC5590">
      <w:pPr>
        <w:pStyle w:val="PL"/>
        <w:rPr>
          <w:ins w:id="8663" w:author="C3-255440" w:date="2025-11-21T20:26:00Z"/>
          <w:rFonts w:eastAsiaTheme="minorEastAsia"/>
          <w:noProof w:val="0"/>
          <w:lang w:eastAsia="zh-CN"/>
        </w:rPr>
      </w:pPr>
      <w:ins w:id="8664" w:author="C3-255440" w:date="2025-11-21T20:26:00Z">
        <w:r w:rsidRPr="00220E3F">
          <w:rPr>
            <w:rFonts w:eastAsiaTheme="minorEastAsia"/>
            <w:noProof w:val="0"/>
            <w:lang w:eastAsia="zh-CN"/>
          </w:rPr>
          <w:t xml:space="preserve">        '403':</w:t>
        </w:r>
      </w:ins>
    </w:p>
    <w:p w14:paraId="7FD3CBEC" w14:textId="77777777" w:rsidR="00EC5590" w:rsidRPr="00220E3F" w:rsidRDefault="00EC5590" w:rsidP="00EC5590">
      <w:pPr>
        <w:pStyle w:val="PL"/>
        <w:rPr>
          <w:ins w:id="8665" w:author="C3-255440" w:date="2025-11-21T20:26:00Z"/>
          <w:rFonts w:eastAsiaTheme="minorEastAsia"/>
          <w:noProof w:val="0"/>
          <w:lang w:eastAsia="zh-CN"/>
        </w:rPr>
      </w:pPr>
      <w:ins w:id="8666" w:author="C3-255440" w:date="2025-11-21T20:26:00Z">
        <w:r w:rsidRPr="00220E3F">
          <w:rPr>
            <w:rFonts w:eastAsiaTheme="minorEastAsia"/>
            <w:noProof w:val="0"/>
            <w:lang w:eastAsia="zh-CN"/>
          </w:rPr>
          <w:t xml:space="preserve">          $ref: 'TS29122_CommonData.yaml#/components/responses/403'</w:t>
        </w:r>
      </w:ins>
    </w:p>
    <w:p w14:paraId="7B430FAC" w14:textId="77777777" w:rsidR="00EC5590" w:rsidRPr="00220E3F" w:rsidRDefault="00EC5590" w:rsidP="00EC5590">
      <w:pPr>
        <w:pStyle w:val="PL"/>
        <w:rPr>
          <w:ins w:id="8667" w:author="C3-255440" w:date="2025-11-21T20:26:00Z"/>
          <w:rFonts w:eastAsiaTheme="minorEastAsia"/>
          <w:noProof w:val="0"/>
          <w:lang w:eastAsia="zh-CN"/>
        </w:rPr>
      </w:pPr>
      <w:ins w:id="8668" w:author="C3-255440" w:date="2025-11-21T20:26:00Z">
        <w:r w:rsidRPr="00220E3F">
          <w:rPr>
            <w:rFonts w:eastAsiaTheme="minorEastAsia"/>
            <w:noProof w:val="0"/>
            <w:lang w:eastAsia="zh-CN"/>
          </w:rPr>
          <w:t xml:space="preserve">        '404':</w:t>
        </w:r>
      </w:ins>
    </w:p>
    <w:p w14:paraId="56BD2BE6" w14:textId="77777777" w:rsidR="00EC5590" w:rsidRPr="00220E3F" w:rsidRDefault="00EC5590" w:rsidP="00EC5590">
      <w:pPr>
        <w:pStyle w:val="PL"/>
        <w:rPr>
          <w:ins w:id="8669" w:author="C3-255440" w:date="2025-11-21T20:26:00Z"/>
          <w:rFonts w:eastAsiaTheme="minorEastAsia"/>
          <w:noProof w:val="0"/>
          <w:lang w:eastAsia="zh-CN"/>
        </w:rPr>
      </w:pPr>
      <w:ins w:id="8670" w:author="C3-255440" w:date="2025-11-21T20:26:00Z">
        <w:r w:rsidRPr="00220E3F">
          <w:rPr>
            <w:rFonts w:eastAsiaTheme="minorEastAsia"/>
            <w:noProof w:val="0"/>
            <w:lang w:eastAsia="zh-CN"/>
          </w:rPr>
          <w:t xml:space="preserve">          $ref: 'TS29122_CommonData.yaml#/components/responses/404'</w:t>
        </w:r>
      </w:ins>
    </w:p>
    <w:p w14:paraId="3249FE7B" w14:textId="77777777" w:rsidR="00EC5590" w:rsidRPr="00220E3F" w:rsidRDefault="00EC5590" w:rsidP="00EC5590">
      <w:pPr>
        <w:pStyle w:val="PL"/>
        <w:rPr>
          <w:ins w:id="8671" w:author="C3-255440" w:date="2025-11-21T20:26:00Z"/>
          <w:rFonts w:eastAsiaTheme="minorEastAsia"/>
          <w:noProof w:val="0"/>
          <w:lang w:eastAsia="zh-CN"/>
        </w:rPr>
      </w:pPr>
      <w:ins w:id="8672" w:author="C3-255440" w:date="2025-11-21T20:26:00Z">
        <w:r w:rsidRPr="00220E3F">
          <w:rPr>
            <w:rFonts w:eastAsiaTheme="minorEastAsia"/>
            <w:noProof w:val="0"/>
            <w:lang w:eastAsia="zh-CN"/>
          </w:rPr>
          <w:t xml:space="preserve">        '409':</w:t>
        </w:r>
      </w:ins>
    </w:p>
    <w:p w14:paraId="5BB48C0C" w14:textId="77777777" w:rsidR="00EC5590" w:rsidRPr="00220E3F" w:rsidRDefault="00EC5590" w:rsidP="00EC5590">
      <w:pPr>
        <w:pStyle w:val="PL"/>
        <w:rPr>
          <w:ins w:id="8673" w:author="C3-255440" w:date="2025-11-21T20:26:00Z"/>
          <w:rFonts w:eastAsiaTheme="minorEastAsia"/>
          <w:noProof w:val="0"/>
          <w:lang w:eastAsia="zh-CN"/>
        </w:rPr>
      </w:pPr>
      <w:ins w:id="8674" w:author="C3-255440" w:date="2025-11-21T20:26:00Z">
        <w:r w:rsidRPr="00220E3F">
          <w:rPr>
            <w:rFonts w:eastAsiaTheme="minorEastAsia"/>
            <w:noProof w:val="0"/>
            <w:lang w:eastAsia="zh-CN"/>
          </w:rPr>
          <w:t xml:space="preserve">          $ref: 'TS29122_CommonData.yaml#/components/responses/409'</w:t>
        </w:r>
      </w:ins>
    </w:p>
    <w:p w14:paraId="386DA09F" w14:textId="77777777" w:rsidR="00EC5590" w:rsidRPr="00220E3F" w:rsidRDefault="00EC5590" w:rsidP="00EC5590">
      <w:pPr>
        <w:pStyle w:val="PL"/>
        <w:rPr>
          <w:ins w:id="8675" w:author="C3-255440" w:date="2025-11-21T20:26:00Z"/>
          <w:rFonts w:eastAsiaTheme="minorEastAsia"/>
          <w:noProof w:val="0"/>
          <w:lang w:eastAsia="zh-CN"/>
        </w:rPr>
      </w:pPr>
      <w:ins w:id="8676" w:author="C3-255440" w:date="2025-11-21T20:26:00Z">
        <w:r w:rsidRPr="00220E3F">
          <w:rPr>
            <w:rFonts w:eastAsiaTheme="minorEastAsia"/>
            <w:noProof w:val="0"/>
            <w:lang w:eastAsia="zh-CN"/>
          </w:rPr>
          <w:t xml:space="preserve">        '411':</w:t>
        </w:r>
      </w:ins>
    </w:p>
    <w:p w14:paraId="60B7BBB1" w14:textId="77777777" w:rsidR="00EC5590" w:rsidRPr="00220E3F" w:rsidRDefault="00EC5590" w:rsidP="00EC5590">
      <w:pPr>
        <w:pStyle w:val="PL"/>
        <w:rPr>
          <w:ins w:id="8677" w:author="C3-255440" w:date="2025-11-21T20:26:00Z"/>
          <w:rFonts w:eastAsiaTheme="minorEastAsia"/>
          <w:noProof w:val="0"/>
          <w:lang w:eastAsia="zh-CN"/>
        </w:rPr>
      </w:pPr>
      <w:ins w:id="8678" w:author="C3-255440" w:date="2025-11-21T20:26:00Z">
        <w:r w:rsidRPr="00220E3F">
          <w:rPr>
            <w:rFonts w:eastAsiaTheme="minorEastAsia"/>
            <w:noProof w:val="0"/>
            <w:lang w:eastAsia="zh-CN"/>
          </w:rPr>
          <w:t xml:space="preserve">          $ref: 'TS29122_CommonData.yaml#/components/responses/411'</w:t>
        </w:r>
      </w:ins>
    </w:p>
    <w:p w14:paraId="03A85D88" w14:textId="77777777" w:rsidR="00EC5590" w:rsidRPr="00220E3F" w:rsidRDefault="00EC5590" w:rsidP="00EC5590">
      <w:pPr>
        <w:pStyle w:val="PL"/>
        <w:rPr>
          <w:ins w:id="8679" w:author="C3-255440" w:date="2025-11-21T20:26:00Z"/>
          <w:rFonts w:eastAsiaTheme="minorEastAsia"/>
          <w:noProof w:val="0"/>
          <w:lang w:eastAsia="zh-CN"/>
        </w:rPr>
      </w:pPr>
      <w:ins w:id="8680" w:author="C3-255440" w:date="2025-11-21T20:26:00Z">
        <w:r w:rsidRPr="00220E3F">
          <w:rPr>
            <w:rFonts w:eastAsiaTheme="minorEastAsia"/>
            <w:noProof w:val="0"/>
            <w:lang w:eastAsia="zh-CN"/>
          </w:rPr>
          <w:t xml:space="preserve">        '413':</w:t>
        </w:r>
      </w:ins>
    </w:p>
    <w:p w14:paraId="6D18D0EB" w14:textId="77777777" w:rsidR="00EC5590" w:rsidRPr="00220E3F" w:rsidRDefault="00EC5590" w:rsidP="00EC5590">
      <w:pPr>
        <w:pStyle w:val="PL"/>
        <w:rPr>
          <w:ins w:id="8681" w:author="C3-255440" w:date="2025-11-21T20:26:00Z"/>
          <w:rFonts w:eastAsiaTheme="minorEastAsia"/>
          <w:noProof w:val="0"/>
          <w:lang w:eastAsia="zh-CN"/>
        </w:rPr>
      </w:pPr>
      <w:ins w:id="8682" w:author="C3-255440" w:date="2025-11-21T20:26:00Z">
        <w:r w:rsidRPr="00220E3F">
          <w:rPr>
            <w:rFonts w:eastAsiaTheme="minorEastAsia"/>
            <w:noProof w:val="0"/>
            <w:lang w:eastAsia="zh-CN"/>
          </w:rPr>
          <w:t xml:space="preserve">          $ref: 'TS29122_CommonData.yaml#/components/responses/413'</w:t>
        </w:r>
      </w:ins>
    </w:p>
    <w:p w14:paraId="6C13AF25" w14:textId="77777777" w:rsidR="00EC5590" w:rsidRPr="00220E3F" w:rsidRDefault="00EC5590" w:rsidP="00EC5590">
      <w:pPr>
        <w:pStyle w:val="PL"/>
        <w:rPr>
          <w:ins w:id="8683" w:author="C3-255440" w:date="2025-11-21T20:26:00Z"/>
          <w:rFonts w:eastAsiaTheme="minorEastAsia"/>
          <w:noProof w:val="0"/>
          <w:lang w:eastAsia="zh-CN"/>
        </w:rPr>
      </w:pPr>
      <w:ins w:id="8684" w:author="C3-255440" w:date="2025-11-21T20:26:00Z">
        <w:r w:rsidRPr="00220E3F">
          <w:rPr>
            <w:rFonts w:eastAsiaTheme="minorEastAsia"/>
            <w:noProof w:val="0"/>
            <w:lang w:eastAsia="zh-CN"/>
          </w:rPr>
          <w:t xml:space="preserve">        '415':</w:t>
        </w:r>
      </w:ins>
    </w:p>
    <w:p w14:paraId="4A330E4F" w14:textId="77777777" w:rsidR="00EC5590" w:rsidRPr="00220E3F" w:rsidRDefault="00EC5590" w:rsidP="00EC5590">
      <w:pPr>
        <w:pStyle w:val="PL"/>
        <w:rPr>
          <w:ins w:id="8685" w:author="C3-255440" w:date="2025-11-21T20:26:00Z"/>
          <w:rFonts w:eastAsiaTheme="minorEastAsia"/>
          <w:noProof w:val="0"/>
          <w:lang w:eastAsia="zh-CN"/>
        </w:rPr>
      </w:pPr>
      <w:ins w:id="8686" w:author="C3-255440" w:date="2025-11-21T20:26:00Z">
        <w:r w:rsidRPr="00220E3F">
          <w:rPr>
            <w:rFonts w:eastAsiaTheme="minorEastAsia"/>
            <w:noProof w:val="0"/>
            <w:lang w:eastAsia="zh-CN"/>
          </w:rPr>
          <w:t xml:space="preserve">          $ref: 'TS29122_CommonData.yaml#/components/responses/415'</w:t>
        </w:r>
      </w:ins>
    </w:p>
    <w:p w14:paraId="23B8CDE2" w14:textId="77777777" w:rsidR="00EC5590" w:rsidRPr="00220E3F" w:rsidRDefault="00EC5590" w:rsidP="00EC5590">
      <w:pPr>
        <w:pStyle w:val="PL"/>
        <w:rPr>
          <w:ins w:id="8687" w:author="C3-255440" w:date="2025-11-21T20:26:00Z"/>
          <w:rFonts w:eastAsiaTheme="minorEastAsia"/>
          <w:noProof w:val="0"/>
          <w:lang w:eastAsia="zh-CN"/>
        </w:rPr>
      </w:pPr>
      <w:ins w:id="8688" w:author="C3-255440" w:date="2025-11-21T20:26:00Z">
        <w:r w:rsidRPr="00220E3F">
          <w:rPr>
            <w:rFonts w:eastAsiaTheme="minorEastAsia"/>
            <w:noProof w:val="0"/>
            <w:lang w:eastAsia="zh-CN"/>
          </w:rPr>
          <w:t xml:space="preserve">        '429':</w:t>
        </w:r>
      </w:ins>
    </w:p>
    <w:p w14:paraId="03BF2122" w14:textId="77777777" w:rsidR="00EC5590" w:rsidRPr="00220E3F" w:rsidRDefault="00EC5590" w:rsidP="00EC5590">
      <w:pPr>
        <w:pStyle w:val="PL"/>
        <w:rPr>
          <w:ins w:id="8689" w:author="C3-255440" w:date="2025-11-21T20:26:00Z"/>
          <w:rFonts w:eastAsiaTheme="minorEastAsia"/>
          <w:noProof w:val="0"/>
          <w:lang w:eastAsia="zh-CN"/>
        </w:rPr>
      </w:pPr>
      <w:ins w:id="8690" w:author="C3-255440" w:date="2025-11-21T20:26:00Z">
        <w:r w:rsidRPr="00220E3F">
          <w:rPr>
            <w:rFonts w:eastAsiaTheme="minorEastAsia"/>
            <w:noProof w:val="0"/>
            <w:lang w:eastAsia="zh-CN"/>
          </w:rPr>
          <w:t xml:space="preserve">          $ref: 'TS29122_CommonData.yaml#/components/responses/429'</w:t>
        </w:r>
      </w:ins>
    </w:p>
    <w:p w14:paraId="5666DA82" w14:textId="77777777" w:rsidR="00EC5590" w:rsidRPr="00220E3F" w:rsidRDefault="00EC5590" w:rsidP="00EC5590">
      <w:pPr>
        <w:pStyle w:val="PL"/>
        <w:rPr>
          <w:ins w:id="8691" w:author="C3-255440" w:date="2025-11-21T20:26:00Z"/>
          <w:rFonts w:eastAsiaTheme="minorEastAsia"/>
          <w:noProof w:val="0"/>
          <w:lang w:eastAsia="zh-CN"/>
        </w:rPr>
      </w:pPr>
      <w:ins w:id="8692" w:author="C3-255440" w:date="2025-11-21T20:26:00Z">
        <w:r w:rsidRPr="00220E3F">
          <w:rPr>
            <w:rFonts w:eastAsiaTheme="minorEastAsia"/>
            <w:noProof w:val="0"/>
            <w:lang w:eastAsia="zh-CN"/>
          </w:rPr>
          <w:t xml:space="preserve">        '500':</w:t>
        </w:r>
      </w:ins>
    </w:p>
    <w:p w14:paraId="42D9A02B" w14:textId="77777777" w:rsidR="00EC5590" w:rsidRPr="00220E3F" w:rsidRDefault="00EC5590" w:rsidP="00EC5590">
      <w:pPr>
        <w:pStyle w:val="PL"/>
        <w:rPr>
          <w:ins w:id="8693" w:author="C3-255440" w:date="2025-11-21T20:26:00Z"/>
          <w:rFonts w:eastAsiaTheme="minorEastAsia"/>
          <w:noProof w:val="0"/>
          <w:lang w:eastAsia="zh-CN"/>
        </w:rPr>
      </w:pPr>
      <w:ins w:id="8694" w:author="C3-255440" w:date="2025-11-21T20:26:00Z">
        <w:r w:rsidRPr="00220E3F">
          <w:rPr>
            <w:rFonts w:eastAsiaTheme="minorEastAsia"/>
            <w:noProof w:val="0"/>
            <w:lang w:eastAsia="zh-CN"/>
          </w:rPr>
          <w:t xml:space="preserve">          $ref: 'TS29122_CommonData.yaml#/components/responses/500'</w:t>
        </w:r>
      </w:ins>
    </w:p>
    <w:p w14:paraId="31E25D86" w14:textId="77777777" w:rsidR="00EC5590" w:rsidRPr="00220E3F" w:rsidRDefault="00EC5590" w:rsidP="00EC5590">
      <w:pPr>
        <w:pStyle w:val="PL"/>
        <w:rPr>
          <w:ins w:id="8695" w:author="C3-255440" w:date="2025-11-21T20:26:00Z"/>
          <w:rFonts w:eastAsiaTheme="minorEastAsia"/>
          <w:noProof w:val="0"/>
          <w:lang w:eastAsia="zh-CN"/>
        </w:rPr>
      </w:pPr>
      <w:ins w:id="8696" w:author="C3-255440" w:date="2025-11-21T20:26:00Z">
        <w:r w:rsidRPr="00220E3F">
          <w:rPr>
            <w:rFonts w:eastAsiaTheme="minorEastAsia"/>
            <w:noProof w:val="0"/>
            <w:lang w:eastAsia="zh-CN"/>
          </w:rPr>
          <w:t xml:space="preserve">        '503':</w:t>
        </w:r>
      </w:ins>
    </w:p>
    <w:p w14:paraId="542AB798" w14:textId="77777777" w:rsidR="00EC5590" w:rsidRPr="00220E3F" w:rsidRDefault="00EC5590" w:rsidP="00EC5590">
      <w:pPr>
        <w:pStyle w:val="PL"/>
        <w:rPr>
          <w:ins w:id="8697" w:author="C3-255440" w:date="2025-11-21T20:26:00Z"/>
          <w:rFonts w:eastAsiaTheme="minorEastAsia"/>
          <w:noProof w:val="0"/>
          <w:lang w:eastAsia="zh-CN"/>
        </w:rPr>
      </w:pPr>
      <w:ins w:id="8698" w:author="C3-255440" w:date="2025-11-21T20:26:00Z">
        <w:r w:rsidRPr="00220E3F">
          <w:rPr>
            <w:rFonts w:eastAsiaTheme="minorEastAsia"/>
            <w:noProof w:val="0"/>
            <w:lang w:eastAsia="zh-CN"/>
          </w:rPr>
          <w:t xml:space="preserve">          $ref: 'TS29122_CommonData.yaml#/components/responses/503'</w:t>
        </w:r>
      </w:ins>
    </w:p>
    <w:p w14:paraId="05D21ADD" w14:textId="77777777" w:rsidR="00EC5590" w:rsidRPr="00220E3F" w:rsidRDefault="00EC5590" w:rsidP="00EC5590">
      <w:pPr>
        <w:pStyle w:val="PL"/>
        <w:rPr>
          <w:ins w:id="8699" w:author="C3-255440" w:date="2025-11-21T20:26:00Z"/>
          <w:rFonts w:eastAsiaTheme="minorEastAsia"/>
          <w:noProof w:val="0"/>
          <w:lang w:eastAsia="zh-CN"/>
        </w:rPr>
      </w:pPr>
      <w:ins w:id="8700" w:author="C3-255440" w:date="2025-11-21T20:26:00Z">
        <w:r w:rsidRPr="00220E3F">
          <w:rPr>
            <w:rFonts w:eastAsiaTheme="minorEastAsia"/>
            <w:noProof w:val="0"/>
            <w:lang w:eastAsia="zh-CN"/>
          </w:rPr>
          <w:t xml:space="preserve">        default:</w:t>
        </w:r>
      </w:ins>
    </w:p>
    <w:p w14:paraId="685D3F30" w14:textId="77777777" w:rsidR="00EC5590" w:rsidRPr="00220E3F" w:rsidRDefault="00EC5590" w:rsidP="00EC5590">
      <w:pPr>
        <w:pStyle w:val="PL"/>
        <w:rPr>
          <w:ins w:id="8701" w:author="C3-255440" w:date="2025-11-21T20:26:00Z"/>
          <w:rFonts w:eastAsiaTheme="minorEastAsia"/>
          <w:noProof w:val="0"/>
          <w:lang w:eastAsia="zh-CN"/>
        </w:rPr>
      </w:pPr>
      <w:ins w:id="8702" w:author="C3-255440" w:date="2025-11-21T20:26:00Z">
        <w:r w:rsidRPr="00220E3F">
          <w:rPr>
            <w:rFonts w:eastAsiaTheme="minorEastAsia"/>
            <w:noProof w:val="0"/>
            <w:lang w:eastAsia="zh-CN"/>
          </w:rPr>
          <w:t xml:space="preserve">          $ref: 'TS29122_CommonData.yaml#/components/responses/default'</w:t>
        </w:r>
      </w:ins>
    </w:p>
    <w:p w14:paraId="5C4E0966" w14:textId="77777777" w:rsidR="00EC5590" w:rsidRDefault="00EC5590" w:rsidP="00EC5590">
      <w:pPr>
        <w:pStyle w:val="PL"/>
        <w:rPr>
          <w:ins w:id="8703" w:author="C3-255440" w:date="2025-11-21T20:26:00Z"/>
          <w:rFonts w:eastAsiaTheme="minorEastAsia"/>
          <w:noProof w:val="0"/>
          <w:lang w:eastAsia="zh-CN"/>
        </w:rPr>
      </w:pPr>
    </w:p>
    <w:p w14:paraId="38CB7CA6" w14:textId="77777777" w:rsidR="00EC5590" w:rsidRPr="001564D5" w:rsidRDefault="00EC5590" w:rsidP="00EC5590">
      <w:pPr>
        <w:pStyle w:val="PL"/>
        <w:rPr>
          <w:ins w:id="8704" w:author="C3-255440" w:date="2025-11-21T20:26:00Z"/>
          <w:rFonts w:eastAsiaTheme="minorEastAsia"/>
          <w:noProof w:val="0"/>
          <w:lang w:eastAsia="zh-CN"/>
        </w:rPr>
      </w:pPr>
      <w:ins w:id="8705" w:author="C3-255440" w:date="2025-11-21T20:26:00Z">
        <w:r w:rsidRPr="001564D5">
          <w:rPr>
            <w:rFonts w:eastAsiaTheme="minorEastAsia"/>
            <w:noProof w:val="0"/>
            <w:lang w:eastAsia="zh-CN"/>
          </w:rPr>
          <w:t xml:space="preserve">    patch:</w:t>
        </w:r>
      </w:ins>
    </w:p>
    <w:p w14:paraId="7179CA0A" w14:textId="77777777" w:rsidR="00EC5590" w:rsidRPr="001564D5" w:rsidRDefault="00EC5590" w:rsidP="00EC5590">
      <w:pPr>
        <w:pStyle w:val="PL"/>
        <w:rPr>
          <w:ins w:id="8706" w:author="C3-255440" w:date="2025-11-21T20:26:00Z"/>
          <w:rFonts w:eastAsiaTheme="minorEastAsia"/>
          <w:noProof w:val="0"/>
          <w:lang w:eastAsia="zh-CN"/>
        </w:rPr>
      </w:pPr>
      <w:ins w:id="8707" w:author="C3-255440" w:date="2025-11-21T20:26:00Z">
        <w:r w:rsidRPr="001564D5">
          <w:rPr>
            <w:rFonts w:eastAsiaTheme="minorEastAsia"/>
            <w:noProof w:val="0"/>
            <w:lang w:eastAsia="zh-CN"/>
          </w:rPr>
          <w:t xml:space="preserve">      summary: Update an existing Individual IMS Session resource.</w:t>
        </w:r>
      </w:ins>
    </w:p>
    <w:p w14:paraId="6848C463" w14:textId="77777777" w:rsidR="00EC5590" w:rsidRPr="001564D5" w:rsidRDefault="00EC5590" w:rsidP="00EC5590">
      <w:pPr>
        <w:pStyle w:val="PL"/>
        <w:rPr>
          <w:ins w:id="8708" w:author="C3-255440" w:date="2025-11-21T20:26:00Z"/>
          <w:rFonts w:eastAsiaTheme="minorEastAsia"/>
          <w:noProof w:val="0"/>
          <w:lang w:eastAsia="zh-CN"/>
        </w:rPr>
      </w:pPr>
      <w:ins w:id="8709" w:author="C3-255440" w:date="2025-11-21T20:26:00Z">
        <w:r w:rsidRPr="001564D5">
          <w:rPr>
            <w:rFonts w:eastAsiaTheme="minorEastAsia"/>
            <w:noProof w:val="0"/>
            <w:lang w:eastAsia="zh-CN"/>
          </w:rPr>
          <w:t xml:space="preserve">      operationId: ImsSessionPatch</w:t>
        </w:r>
      </w:ins>
    </w:p>
    <w:p w14:paraId="4AA2F363" w14:textId="77777777" w:rsidR="00EC5590" w:rsidRPr="001564D5" w:rsidRDefault="00EC5590" w:rsidP="00EC5590">
      <w:pPr>
        <w:pStyle w:val="PL"/>
        <w:rPr>
          <w:ins w:id="8710" w:author="C3-255440" w:date="2025-11-21T20:26:00Z"/>
          <w:rFonts w:eastAsiaTheme="minorEastAsia"/>
          <w:noProof w:val="0"/>
          <w:lang w:eastAsia="zh-CN"/>
        </w:rPr>
      </w:pPr>
      <w:ins w:id="8711" w:author="C3-255440" w:date="2025-11-21T20:26:00Z">
        <w:r w:rsidRPr="001564D5">
          <w:rPr>
            <w:rFonts w:eastAsiaTheme="minorEastAsia"/>
            <w:noProof w:val="0"/>
            <w:lang w:eastAsia="zh-CN"/>
          </w:rPr>
          <w:t xml:space="preserve">      tags:</w:t>
        </w:r>
      </w:ins>
    </w:p>
    <w:p w14:paraId="68600C9B" w14:textId="77777777" w:rsidR="00EC5590" w:rsidRPr="001564D5" w:rsidRDefault="00EC5590" w:rsidP="00EC5590">
      <w:pPr>
        <w:pStyle w:val="PL"/>
        <w:rPr>
          <w:ins w:id="8712" w:author="C3-255440" w:date="2025-11-21T20:26:00Z"/>
          <w:rFonts w:eastAsiaTheme="minorEastAsia"/>
          <w:noProof w:val="0"/>
          <w:lang w:eastAsia="zh-CN"/>
        </w:rPr>
      </w:pPr>
      <w:ins w:id="8713" w:author="C3-255440" w:date="2025-11-21T20:26:00Z">
        <w:r w:rsidRPr="001564D5">
          <w:rPr>
            <w:rFonts w:eastAsiaTheme="minorEastAsia"/>
            <w:noProof w:val="0"/>
            <w:lang w:eastAsia="zh-CN"/>
          </w:rPr>
          <w:t xml:space="preserve">        - </w:t>
        </w:r>
        <w:r w:rsidRPr="00220E3F">
          <w:rPr>
            <w:rFonts w:eastAsiaTheme="minorEastAsia"/>
            <w:noProof w:val="0"/>
            <w:lang w:eastAsia="zh-CN"/>
          </w:rPr>
          <w:t>Individual IMS Session</w:t>
        </w:r>
        <w:r>
          <w:rPr>
            <w:rFonts w:eastAsiaTheme="minorEastAsia"/>
            <w:noProof w:val="0"/>
            <w:lang w:eastAsia="zh-CN"/>
          </w:rPr>
          <w:t xml:space="preserve"> patch update</w:t>
        </w:r>
      </w:ins>
    </w:p>
    <w:p w14:paraId="47D088E0" w14:textId="77777777" w:rsidR="00EC5590" w:rsidRPr="00220E3F" w:rsidRDefault="00EC5590" w:rsidP="00EC5590">
      <w:pPr>
        <w:pStyle w:val="PL"/>
        <w:rPr>
          <w:ins w:id="8714" w:author="C3-255440" w:date="2025-11-21T20:26:00Z"/>
          <w:rFonts w:eastAsiaTheme="minorEastAsia"/>
          <w:noProof w:val="0"/>
          <w:lang w:eastAsia="zh-CN"/>
        </w:rPr>
      </w:pPr>
      <w:ins w:id="8715" w:author="C3-255440" w:date="2025-11-21T20:26:00Z">
        <w:r w:rsidRPr="00220E3F">
          <w:rPr>
            <w:rFonts w:eastAsiaTheme="minorEastAsia"/>
            <w:noProof w:val="0"/>
            <w:lang w:eastAsia="zh-CN"/>
          </w:rPr>
          <w:t xml:space="preserve">      parameters:</w:t>
        </w:r>
      </w:ins>
    </w:p>
    <w:p w14:paraId="261FC8CD" w14:textId="77777777" w:rsidR="00EC5590" w:rsidRPr="00220E3F" w:rsidRDefault="00EC5590" w:rsidP="00EC5590">
      <w:pPr>
        <w:pStyle w:val="PL"/>
        <w:rPr>
          <w:ins w:id="8716" w:author="C3-255440" w:date="2025-11-21T20:26:00Z"/>
          <w:rFonts w:eastAsiaTheme="minorEastAsia"/>
          <w:noProof w:val="0"/>
          <w:lang w:eastAsia="zh-CN"/>
        </w:rPr>
      </w:pPr>
      <w:ins w:id="8717" w:author="C3-255440" w:date="2025-11-21T20:26:00Z">
        <w:r w:rsidRPr="00220E3F">
          <w:rPr>
            <w:rFonts w:eastAsiaTheme="minorEastAsia"/>
            <w:noProof w:val="0"/>
            <w:lang w:eastAsia="zh-CN"/>
          </w:rPr>
          <w:t xml:space="preserve">        - name: sessionId</w:t>
        </w:r>
      </w:ins>
    </w:p>
    <w:p w14:paraId="2C6728A1" w14:textId="77777777" w:rsidR="00EC5590" w:rsidRPr="00220E3F" w:rsidRDefault="00EC5590" w:rsidP="00EC5590">
      <w:pPr>
        <w:pStyle w:val="PL"/>
        <w:rPr>
          <w:ins w:id="8718" w:author="C3-255440" w:date="2025-11-21T20:26:00Z"/>
          <w:rFonts w:eastAsiaTheme="minorEastAsia"/>
          <w:noProof w:val="0"/>
          <w:lang w:eastAsia="zh-CN"/>
        </w:rPr>
      </w:pPr>
      <w:ins w:id="8719" w:author="C3-255440" w:date="2025-11-21T20:26:00Z">
        <w:r w:rsidRPr="00220E3F">
          <w:rPr>
            <w:rFonts w:eastAsiaTheme="minorEastAsia"/>
            <w:noProof w:val="0"/>
            <w:lang w:eastAsia="zh-CN"/>
          </w:rPr>
          <w:t xml:space="preserve">          in: path</w:t>
        </w:r>
      </w:ins>
    </w:p>
    <w:p w14:paraId="0C8E7F42" w14:textId="77777777" w:rsidR="00EC5590" w:rsidRPr="00220E3F" w:rsidRDefault="00EC5590" w:rsidP="00EC5590">
      <w:pPr>
        <w:pStyle w:val="PL"/>
        <w:rPr>
          <w:ins w:id="8720" w:author="C3-255440" w:date="2025-11-21T20:26:00Z"/>
          <w:rFonts w:eastAsiaTheme="minorEastAsia"/>
          <w:noProof w:val="0"/>
          <w:lang w:eastAsia="zh-CN"/>
        </w:rPr>
      </w:pPr>
      <w:ins w:id="8721" w:author="C3-255440" w:date="2025-11-21T20:26:00Z">
        <w:r w:rsidRPr="00220E3F">
          <w:rPr>
            <w:rFonts w:eastAsiaTheme="minorEastAsia"/>
            <w:noProof w:val="0"/>
            <w:lang w:eastAsia="zh-CN"/>
          </w:rPr>
          <w:t xml:space="preserve">          description: Identifies an individual IMS session.</w:t>
        </w:r>
      </w:ins>
    </w:p>
    <w:p w14:paraId="51B4C77D" w14:textId="77777777" w:rsidR="00EC5590" w:rsidRPr="00220E3F" w:rsidRDefault="00EC5590" w:rsidP="00EC5590">
      <w:pPr>
        <w:pStyle w:val="PL"/>
        <w:rPr>
          <w:ins w:id="8722" w:author="C3-255440" w:date="2025-11-21T20:26:00Z"/>
          <w:rFonts w:eastAsiaTheme="minorEastAsia"/>
          <w:noProof w:val="0"/>
          <w:lang w:eastAsia="zh-CN"/>
        </w:rPr>
      </w:pPr>
      <w:ins w:id="8723" w:author="C3-255440" w:date="2025-11-21T20:26:00Z">
        <w:r w:rsidRPr="00220E3F">
          <w:rPr>
            <w:rFonts w:eastAsiaTheme="minorEastAsia"/>
            <w:noProof w:val="0"/>
            <w:lang w:eastAsia="zh-CN"/>
          </w:rPr>
          <w:t xml:space="preserve">          required: true</w:t>
        </w:r>
      </w:ins>
    </w:p>
    <w:p w14:paraId="1F55EF50" w14:textId="77777777" w:rsidR="00EC5590" w:rsidRPr="00220E3F" w:rsidRDefault="00EC5590" w:rsidP="00EC5590">
      <w:pPr>
        <w:pStyle w:val="PL"/>
        <w:rPr>
          <w:ins w:id="8724" w:author="C3-255440" w:date="2025-11-21T20:26:00Z"/>
          <w:rFonts w:eastAsiaTheme="minorEastAsia"/>
          <w:noProof w:val="0"/>
          <w:lang w:eastAsia="zh-CN"/>
        </w:rPr>
      </w:pPr>
      <w:ins w:id="8725" w:author="C3-255440" w:date="2025-11-21T20:26:00Z">
        <w:r w:rsidRPr="00220E3F">
          <w:rPr>
            <w:rFonts w:eastAsiaTheme="minorEastAsia"/>
            <w:noProof w:val="0"/>
            <w:lang w:eastAsia="zh-CN"/>
          </w:rPr>
          <w:t xml:space="preserve">          schema:</w:t>
        </w:r>
      </w:ins>
    </w:p>
    <w:p w14:paraId="3ECA8EEE" w14:textId="77777777" w:rsidR="00EC5590" w:rsidRPr="00220E3F" w:rsidRDefault="00EC5590" w:rsidP="00EC5590">
      <w:pPr>
        <w:pStyle w:val="PL"/>
        <w:rPr>
          <w:ins w:id="8726" w:author="C3-255440" w:date="2025-11-21T20:26:00Z"/>
          <w:rFonts w:eastAsiaTheme="minorEastAsia"/>
          <w:noProof w:val="0"/>
          <w:lang w:eastAsia="zh-CN"/>
        </w:rPr>
      </w:pPr>
      <w:ins w:id="8727" w:author="C3-255440" w:date="2025-11-21T20:26:00Z">
        <w:r w:rsidRPr="00220E3F">
          <w:rPr>
            <w:rFonts w:eastAsiaTheme="minorEastAsia"/>
            <w:noProof w:val="0"/>
            <w:lang w:eastAsia="zh-CN"/>
          </w:rPr>
          <w:lastRenderedPageBreak/>
          <w:t xml:space="preserve">            type: string</w:t>
        </w:r>
      </w:ins>
    </w:p>
    <w:p w14:paraId="7BDA0325" w14:textId="77777777" w:rsidR="00EC5590" w:rsidRPr="001564D5" w:rsidRDefault="00EC5590" w:rsidP="00EC5590">
      <w:pPr>
        <w:pStyle w:val="PL"/>
        <w:rPr>
          <w:ins w:id="8728" w:author="C3-255440" w:date="2025-11-21T20:26:00Z"/>
          <w:rFonts w:eastAsiaTheme="minorEastAsia"/>
          <w:noProof w:val="0"/>
          <w:lang w:eastAsia="zh-CN"/>
        </w:rPr>
      </w:pPr>
      <w:ins w:id="8729" w:author="C3-255440" w:date="2025-11-21T20:26:00Z">
        <w:r w:rsidRPr="001564D5">
          <w:rPr>
            <w:rFonts w:eastAsiaTheme="minorEastAsia"/>
            <w:noProof w:val="0"/>
            <w:lang w:eastAsia="zh-CN"/>
          </w:rPr>
          <w:t xml:space="preserve">      requestBody:</w:t>
        </w:r>
      </w:ins>
    </w:p>
    <w:p w14:paraId="75B7959A" w14:textId="77777777" w:rsidR="00EC5590" w:rsidRPr="001564D5" w:rsidRDefault="00EC5590" w:rsidP="00EC5590">
      <w:pPr>
        <w:pStyle w:val="PL"/>
        <w:rPr>
          <w:ins w:id="8730" w:author="C3-255440" w:date="2025-11-21T20:26:00Z"/>
          <w:rFonts w:eastAsiaTheme="minorEastAsia"/>
          <w:noProof w:val="0"/>
          <w:lang w:eastAsia="zh-CN"/>
        </w:rPr>
      </w:pPr>
      <w:ins w:id="8731" w:author="C3-255440" w:date="2025-11-21T20:26:00Z">
        <w:r w:rsidRPr="001564D5">
          <w:rPr>
            <w:rFonts w:eastAsiaTheme="minorEastAsia"/>
            <w:noProof w:val="0"/>
            <w:lang w:eastAsia="zh-CN"/>
          </w:rPr>
          <w:t xml:space="preserve">        required: true</w:t>
        </w:r>
      </w:ins>
    </w:p>
    <w:p w14:paraId="1EF33C31" w14:textId="77777777" w:rsidR="00EC5590" w:rsidRPr="001564D5" w:rsidRDefault="00EC5590" w:rsidP="00EC5590">
      <w:pPr>
        <w:pStyle w:val="PL"/>
        <w:rPr>
          <w:ins w:id="8732" w:author="C3-255440" w:date="2025-11-21T20:26:00Z"/>
          <w:rFonts w:eastAsiaTheme="minorEastAsia"/>
          <w:noProof w:val="0"/>
          <w:lang w:eastAsia="zh-CN"/>
        </w:rPr>
      </w:pPr>
      <w:ins w:id="8733" w:author="C3-255440" w:date="2025-11-21T20:26:00Z">
        <w:r w:rsidRPr="001564D5">
          <w:rPr>
            <w:rFonts w:eastAsiaTheme="minorEastAsia"/>
            <w:noProof w:val="0"/>
            <w:lang w:eastAsia="zh-CN"/>
          </w:rPr>
          <w:t xml:space="preserve">        content:</w:t>
        </w:r>
      </w:ins>
    </w:p>
    <w:p w14:paraId="7458F864" w14:textId="77777777" w:rsidR="00EC5590" w:rsidRPr="001564D5" w:rsidRDefault="00EC5590" w:rsidP="00EC5590">
      <w:pPr>
        <w:pStyle w:val="PL"/>
        <w:rPr>
          <w:ins w:id="8734" w:author="C3-255440" w:date="2025-11-21T20:26:00Z"/>
          <w:rFonts w:eastAsiaTheme="minorEastAsia"/>
          <w:noProof w:val="0"/>
          <w:lang w:eastAsia="zh-CN"/>
        </w:rPr>
      </w:pPr>
      <w:ins w:id="8735" w:author="C3-255440" w:date="2025-11-21T20:26:00Z">
        <w:r w:rsidRPr="001564D5">
          <w:rPr>
            <w:rFonts w:eastAsiaTheme="minorEastAsia"/>
            <w:noProof w:val="0"/>
            <w:lang w:eastAsia="zh-CN"/>
          </w:rPr>
          <w:t xml:space="preserve">          application/merge-patch+json:</w:t>
        </w:r>
      </w:ins>
    </w:p>
    <w:p w14:paraId="143E174E" w14:textId="77777777" w:rsidR="00EC5590" w:rsidRPr="001564D5" w:rsidRDefault="00EC5590" w:rsidP="00EC5590">
      <w:pPr>
        <w:pStyle w:val="PL"/>
        <w:rPr>
          <w:ins w:id="8736" w:author="C3-255440" w:date="2025-11-21T20:26:00Z"/>
          <w:rFonts w:eastAsiaTheme="minorEastAsia"/>
          <w:noProof w:val="0"/>
          <w:lang w:eastAsia="zh-CN"/>
        </w:rPr>
      </w:pPr>
      <w:ins w:id="8737" w:author="C3-255440" w:date="2025-11-21T20:26:00Z">
        <w:r w:rsidRPr="001564D5">
          <w:rPr>
            <w:rFonts w:eastAsiaTheme="minorEastAsia"/>
            <w:noProof w:val="0"/>
            <w:lang w:eastAsia="zh-CN"/>
          </w:rPr>
          <w:t xml:space="preserve">            schema:</w:t>
        </w:r>
      </w:ins>
    </w:p>
    <w:p w14:paraId="2D10D24B" w14:textId="66E50095" w:rsidR="00EC5590" w:rsidRPr="001564D5" w:rsidRDefault="00EC5590" w:rsidP="00EC5590">
      <w:pPr>
        <w:pStyle w:val="PL"/>
        <w:rPr>
          <w:ins w:id="8738" w:author="C3-255440" w:date="2025-11-21T20:26:00Z"/>
          <w:rFonts w:eastAsiaTheme="minorEastAsia"/>
          <w:noProof w:val="0"/>
          <w:lang w:eastAsia="zh-CN"/>
        </w:rPr>
      </w:pPr>
      <w:ins w:id="8739" w:author="C3-255440" w:date="2025-11-21T20:26:00Z">
        <w:r w:rsidRPr="001564D5">
          <w:rPr>
            <w:rFonts w:eastAsiaTheme="minorEastAsia"/>
            <w:noProof w:val="0"/>
            <w:lang w:eastAsia="zh-CN"/>
          </w:rPr>
          <w:t xml:space="preserve">              $ref: </w:t>
        </w:r>
      </w:ins>
      <w:ins w:id="8740" w:author="Rapporteur" w:date="2025-11-27T00:40:00Z">
        <w:r w:rsidR="00E20478" w:rsidRPr="00E20478">
          <w:rPr>
            <w:rFonts w:eastAsiaTheme="minorEastAsia"/>
            <w:noProof w:val="0"/>
            <w:lang w:eastAsia="zh-CN"/>
          </w:rPr>
          <w:t>'TS29571_CommonData.yaml#/components/schemas/</w:t>
        </w:r>
        <w:proofErr w:type="spellStart"/>
        <w:r w:rsidR="00E20478" w:rsidRPr="00E20478">
          <w:rPr>
            <w:rFonts w:eastAsiaTheme="minorEastAsia"/>
            <w:noProof w:val="0"/>
            <w:lang w:eastAsia="zh-CN"/>
          </w:rPr>
          <w:t>PatchItem</w:t>
        </w:r>
        <w:proofErr w:type="spellEnd"/>
        <w:r w:rsidR="00E20478" w:rsidRPr="00E20478">
          <w:rPr>
            <w:rFonts w:eastAsiaTheme="minorEastAsia"/>
            <w:noProof w:val="0"/>
            <w:lang w:eastAsia="zh-CN"/>
          </w:rPr>
          <w:t>'</w:t>
        </w:r>
      </w:ins>
    </w:p>
    <w:p w14:paraId="7960619B" w14:textId="77777777" w:rsidR="00EC5590" w:rsidRPr="001564D5" w:rsidRDefault="00EC5590" w:rsidP="00EC5590">
      <w:pPr>
        <w:pStyle w:val="PL"/>
        <w:rPr>
          <w:ins w:id="8741" w:author="C3-255440" w:date="2025-11-21T20:26:00Z"/>
          <w:rFonts w:eastAsiaTheme="minorEastAsia"/>
          <w:noProof w:val="0"/>
          <w:lang w:eastAsia="zh-CN"/>
        </w:rPr>
      </w:pPr>
      <w:ins w:id="8742" w:author="C3-255440" w:date="2025-11-21T20:26:00Z">
        <w:r w:rsidRPr="001564D5">
          <w:rPr>
            <w:rFonts w:eastAsiaTheme="minorEastAsia"/>
            <w:noProof w:val="0"/>
            <w:lang w:eastAsia="zh-CN"/>
          </w:rPr>
          <w:t xml:space="preserve">      responses:</w:t>
        </w:r>
      </w:ins>
    </w:p>
    <w:p w14:paraId="018D79C3" w14:textId="77777777" w:rsidR="00EC5590" w:rsidRPr="001564D5" w:rsidRDefault="00EC5590" w:rsidP="00EC5590">
      <w:pPr>
        <w:pStyle w:val="PL"/>
        <w:rPr>
          <w:ins w:id="8743" w:author="C3-255440" w:date="2025-11-21T20:26:00Z"/>
          <w:rFonts w:eastAsiaTheme="minorEastAsia"/>
          <w:noProof w:val="0"/>
          <w:lang w:eastAsia="zh-CN"/>
        </w:rPr>
      </w:pPr>
      <w:ins w:id="8744" w:author="C3-255440" w:date="2025-11-21T20:26:00Z">
        <w:r w:rsidRPr="001564D5">
          <w:rPr>
            <w:rFonts w:eastAsiaTheme="minorEastAsia"/>
            <w:noProof w:val="0"/>
            <w:lang w:eastAsia="zh-CN"/>
          </w:rPr>
          <w:t xml:space="preserve">        '200':</w:t>
        </w:r>
      </w:ins>
    </w:p>
    <w:p w14:paraId="2B84EA75" w14:textId="77777777" w:rsidR="00EC5590" w:rsidRPr="001564D5" w:rsidRDefault="00EC5590" w:rsidP="00EC5590">
      <w:pPr>
        <w:pStyle w:val="PL"/>
        <w:rPr>
          <w:ins w:id="8745" w:author="C3-255440" w:date="2025-11-21T20:26:00Z"/>
          <w:rFonts w:eastAsiaTheme="minorEastAsia"/>
          <w:noProof w:val="0"/>
          <w:lang w:eastAsia="zh-CN"/>
        </w:rPr>
      </w:pPr>
      <w:ins w:id="8746" w:author="C3-255440" w:date="2025-11-21T20:26:00Z">
        <w:r w:rsidRPr="001564D5">
          <w:rPr>
            <w:rFonts w:eastAsiaTheme="minorEastAsia"/>
            <w:noProof w:val="0"/>
            <w:lang w:eastAsia="zh-CN"/>
          </w:rPr>
          <w:t xml:space="preserve">          description: &gt;</w:t>
        </w:r>
      </w:ins>
    </w:p>
    <w:p w14:paraId="25236253" w14:textId="77777777" w:rsidR="00EC5590" w:rsidRDefault="00EC5590" w:rsidP="00EC5590">
      <w:pPr>
        <w:pStyle w:val="PL"/>
        <w:rPr>
          <w:ins w:id="8747" w:author="C3-255440" w:date="2025-11-21T20:26:00Z"/>
        </w:rPr>
      </w:pPr>
      <w:ins w:id="8748" w:author="C3-255440" w:date="2025-11-21T20:26:00Z">
        <w:r w:rsidRPr="001564D5">
          <w:rPr>
            <w:rFonts w:eastAsiaTheme="minorEastAsia"/>
            <w:noProof w:val="0"/>
            <w:lang w:eastAsia="zh-CN"/>
          </w:rPr>
          <w:t xml:space="preserve">            OK. </w:t>
        </w:r>
        <w:r>
          <w:t>The "Individual IMS Session"</w:t>
        </w:r>
        <w:r w:rsidRPr="0014700B">
          <w:t xml:space="preserve"> resource is successfully </w:t>
        </w:r>
        <w:r>
          <w:t xml:space="preserve">modified </w:t>
        </w:r>
        <w:r w:rsidRPr="0014700B">
          <w:t>and a</w:t>
        </w:r>
      </w:ins>
    </w:p>
    <w:p w14:paraId="597FC4A2" w14:textId="77777777" w:rsidR="00EC5590" w:rsidRPr="001564D5" w:rsidRDefault="00EC5590" w:rsidP="00EC5590">
      <w:pPr>
        <w:pStyle w:val="PL"/>
        <w:rPr>
          <w:ins w:id="8749" w:author="C3-255440" w:date="2025-11-21T20:26:00Z"/>
          <w:rFonts w:eastAsiaTheme="minorEastAsia"/>
          <w:noProof w:val="0"/>
          <w:lang w:eastAsia="zh-CN"/>
        </w:rPr>
      </w:pPr>
      <w:ins w:id="8750" w:author="C3-255440" w:date="2025-11-21T20:26:00Z">
        <w:r w:rsidRPr="001564D5">
          <w:rPr>
            <w:rFonts w:eastAsiaTheme="minorEastAsia"/>
            <w:noProof w:val="0"/>
            <w:lang w:eastAsia="zh-CN"/>
          </w:rPr>
          <w:t xml:space="preserve">            </w:t>
        </w:r>
        <w:r w:rsidRPr="0014700B">
          <w:t>representation of the updated resource is returned in the response body</w:t>
        </w:r>
        <w:r w:rsidRPr="001564D5">
          <w:rPr>
            <w:rFonts w:eastAsiaTheme="minorEastAsia"/>
            <w:noProof w:val="0"/>
            <w:lang w:eastAsia="zh-CN"/>
          </w:rPr>
          <w:t>.</w:t>
        </w:r>
      </w:ins>
    </w:p>
    <w:p w14:paraId="15A75F12" w14:textId="77777777" w:rsidR="00EC5590" w:rsidRPr="001564D5" w:rsidRDefault="00EC5590" w:rsidP="00EC5590">
      <w:pPr>
        <w:pStyle w:val="PL"/>
        <w:rPr>
          <w:ins w:id="8751" w:author="C3-255440" w:date="2025-11-21T20:26:00Z"/>
          <w:rFonts w:eastAsiaTheme="minorEastAsia"/>
          <w:noProof w:val="0"/>
          <w:lang w:eastAsia="zh-CN"/>
        </w:rPr>
      </w:pPr>
      <w:ins w:id="8752" w:author="C3-255440" w:date="2025-11-21T20:26:00Z">
        <w:r w:rsidRPr="001564D5">
          <w:rPr>
            <w:rFonts w:eastAsiaTheme="minorEastAsia"/>
            <w:noProof w:val="0"/>
            <w:lang w:eastAsia="zh-CN"/>
          </w:rPr>
          <w:t xml:space="preserve">          content:</w:t>
        </w:r>
      </w:ins>
    </w:p>
    <w:p w14:paraId="50F6FA06" w14:textId="77777777" w:rsidR="00EC5590" w:rsidRPr="001564D5" w:rsidRDefault="00EC5590" w:rsidP="00EC5590">
      <w:pPr>
        <w:pStyle w:val="PL"/>
        <w:rPr>
          <w:ins w:id="8753" w:author="C3-255440" w:date="2025-11-21T20:26:00Z"/>
          <w:rFonts w:eastAsiaTheme="minorEastAsia"/>
          <w:noProof w:val="0"/>
          <w:lang w:eastAsia="zh-CN"/>
        </w:rPr>
      </w:pPr>
      <w:ins w:id="8754" w:author="C3-255440" w:date="2025-11-21T20:26:00Z">
        <w:r w:rsidRPr="001564D5">
          <w:rPr>
            <w:rFonts w:eastAsiaTheme="minorEastAsia"/>
            <w:noProof w:val="0"/>
            <w:lang w:eastAsia="zh-CN"/>
          </w:rPr>
          <w:t xml:space="preserve">            application/json:</w:t>
        </w:r>
      </w:ins>
    </w:p>
    <w:p w14:paraId="2DE292C5" w14:textId="77777777" w:rsidR="00EC5590" w:rsidRPr="00220E3F" w:rsidRDefault="00EC5590" w:rsidP="00EC5590">
      <w:pPr>
        <w:pStyle w:val="PL"/>
        <w:rPr>
          <w:ins w:id="8755" w:author="C3-255440" w:date="2025-11-21T20:26:00Z"/>
          <w:rFonts w:eastAsiaTheme="minorEastAsia"/>
          <w:noProof w:val="0"/>
          <w:lang w:eastAsia="zh-CN"/>
        </w:rPr>
      </w:pPr>
      <w:ins w:id="8756" w:author="C3-255440" w:date="2025-11-21T20:26:00Z">
        <w:r w:rsidRPr="00220E3F">
          <w:rPr>
            <w:rFonts w:eastAsiaTheme="minorEastAsia"/>
            <w:noProof w:val="0"/>
            <w:lang w:eastAsia="zh-CN"/>
          </w:rPr>
          <w:t xml:space="preserve">              schema:</w:t>
        </w:r>
      </w:ins>
    </w:p>
    <w:p w14:paraId="68255A31" w14:textId="77777777" w:rsidR="00EC5590" w:rsidRDefault="00EC5590" w:rsidP="00EC5590">
      <w:pPr>
        <w:pStyle w:val="PL"/>
        <w:rPr>
          <w:ins w:id="8757" w:author="C3-255440" w:date="2025-11-21T20:26:00Z"/>
          <w:rFonts w:eastAsiaTheme="minorEastAsia"/>
          <w:noProof w:val="0"/>
          <w:lang w:eastAsia="zh-CN"/>
        </w:rPr>
      </w:pPr>
      <w:ins w:id="8758" w:author="C3-255440" w:date="2025-11-21T20:26:00Z">
        <w:r w:rsidRPr="00220E3F">
          <w:rPr>
            <w:rFonts w:eastAsiaTheme="minorEastAsia"/>
            <w:noProof w:val="0"/>
            <w:lang w:eastAsia="zh-CN"/>
          </w:rPr>
          <w:t xml:space="preserve">                $ref: 'TS29522_</w:t>
        </w:r>
        <w:r>
          <w:t>ImsSessionManagement</w:t>
        </w:r>
        <w:r w:rsidRPr="00220E3F">
          <w:rPr>
            <w:rFonts w:eastAsiaTheme="minorEastAsia"/>
            <w:noProof w:val="0"/>
            <w:lang w:eastAsia="zh-CN"/>
          </w:rPr>
          <w:t>.yaml#/components/schemas/ImsSession'</w:t>
        </w:r>
      </w:ins>
    </w:p>
    <w:p w14:paraId="7C0206B4" w14:textId="77777777" w:rsidR="00EC5590" w:rsidRPr="001564D5" w:rsidRDefault="00EC5590" w:rsidP="00EC5590">
      <w:pPr>
        <w:pStyle w:val="PL"/>
        <w:rPr>
          <w:ins w:id="8759" w:author="C3-255440" w:date="2025-11-21T20:26:00Z"/>
          <w:rFonts w:eastAsiaTheme="minorEastAsia"/>
          <w:noProof w:val="0"/>
          <w:lang w:eastAsia="zh-CN"/>
        </w:rPr>
      </w:pPr>
      <w:ins w:id="8760" w:author="C3-255440" w:date="2025-11-21T20:26:00Z">
        <w:r w:rsidRPr="001564D5">
          <w:rPr>
            <w:rFonts w:eastAsiaTheme="minorEastAsia"/>
            <w:noProof w:val="0"/>
            <w:lang w:eastAsia="zh-CN"/>
          </w:rPr>
          <w:t xml:space="preserve">        '204':</w:t>
        </w:r>
      </w:ins>
    </w:p>
    <w:p w14:paraId="74C81FB9" w14:textId="77777777" w:rsidR="00EC5590" w:rsidRPr="001564D5" w:rsidRDefault="00EC5590" w:rsidP="00EC5590">
      <w:pPr>
        <w:pStyle w:val="PL"/>
        <w:rPr>
          <w:ins w:id="8761" w:author="C3-255440" w:date="2025-11-21T20:26:00Z"/>
          <w:rFonts w:eastAsiaTheme="minorEastAsia"/>
          <w:noProof w:val="0"/>
          <w:lang w:eastAsia="zh-CN"/>
        </w:rPr>
      </w:pPr>
      <w:ins w:id="8762" w:author="C3-255440" w:date="2025-11-21T20:26:00Z">
        <w:r w:rsidRPr="001564D5">
          <w:rPr>
            <w:rFonts w:eastAsiaTheme="minorEastAsia"/>
            <w:noProof w:val="0"/>
            <w:lang w:eastAsia="zh-CN"/>
          </w:rPr>
          <w:t xml:space="preserve">          description: &gt;</w:t>
        </w:r>
      </w:ins>
    </w:p>
    <w:p w14:paraId="3C75F19F" w14:textId="77777777" w:rsidR="00EC5590" w:rsidRDefault="00EC5590" w:rsidP="00EC5590">
      <w:pPr>
        <w:pStyle w:val="PL"/>
        <w:rPr>
          <w:ins w:id="8763" w:author="C3-255440" w:date="2025-11-21T20:26:00Z"/>
        </w:rPr>
      </w:pPr>
      <w:ins w:id="8764" w:author="C3-255440" w:date="2025-11-21T20:26:00Z">
        <w:r w:rsidRPr="001564D5">
          <w:rPr>
            <w:rFonts w:eastAsiaTheme="minorEastAsia"/>
            <w:noProof w:val="0"/>
            <w:lang w:eastAsia="zh-CN"/>
          </w:rPr>
          <w:t xml:space="preserve">            No Content. </w:t>
        </w:r>
        <w:r>
          <w:t>The "Individual IMS Session"</w:t>
        </w:r>
        <w:r w:rsidRPr="0014700B">
          <w:t xml:space="preserve"> resource is successfully </w:t>
        </w:r>
        <w:r>
          <w:t>modified</w:t>
        </w:r>
      </w:ins>
    </w:p>
    <w:p w14:paraId="13C32C84" w14:textId="77777777" w:rsidR="00EC5590" w:rsidRPr="001564D5" w:rsidRDefault="00EC5590" w:rsidP="00EC5590">
      <w:pPr>
        <w:pStyle w:val="PL"/>
        <w:rPr>
          <w:ins w:id="8765" w:author="C3-255440" w:date="2025-11-21T20:26:00Z"/>
          <w:rFonts w:eastAsiaTheme="minorEastAsia"/>
          <w:noProof w:val="0"/>
          <w:lang w:eastAsia="zh-CN"/>
        </w:rPr>
      </w:pPr>
      <w:ins w:id="8766" w:author="C3-255440" w:date="2025-11-21T20:26:00Z">
        <w:r>
          <w:t xml:space="preserve">            </w:t>
        </w:r>
        <w:r w:rsidRPr="0014700B">
          <w:t xml:space="preserve">and </w:t>
        </w:r>
        <w:r>
          <w:t>no content is returned in the response body</w:t>
        </w:r>
        <w:r w:rsidRPr="0014700B">
          <w:t>.</w:t>
        </w:r>
      </w:ins>
    </w:p>
    <w:p w14:paraId="418F8FEE" w14:textId="77777777" w:rsidR="00EC5590" w:rsidRPr="001564D5" w:rsidRDefault="00EC5590" w:rsidP="00EC5590">
      <w:pPr>
        <w:pStyle w:val="PL"/>
        <w:rPr>
          <w:ins w:id="8767" w:author="C3-255440" w:date="2025-11-21T20:26:00Z"/>
          <w:rFonts w:eastAsiaTheme="minorEastAsia"/>
          <w:noProof w:val="0"/>
          <w:lang w:eastAsia="zh-CN"/>
        </w:rPr>
      </w:pPr>
      <w:ins w:id="8768" w:author="C3-255440" w:date="2025-11-21T20:26:00Z">
        <w:r w:rsidRPr="001564D5">
          <w:rPr>
            <w:rFonts w:eastAsiaTheme="minorEastAsia"/>
            <w:noProof w:val="0"/>
            <w:lang w:eastAsia="zh-CN"/>
          </w:rPr>
          <w:t xml:space="preserve">        '307':</w:t>
        </w:r>
      </w:ins>
    </w:p>
    <w:p w14:paraId="3B917E58" w14:textId="77777777" w:rsidR="00EC5590" w:rsidRPr="001564D5" w:rsidRDefault="00EC5590" w:rsidP="00EC5590">
      <w:pPr>
        <w:pStyle w:val="PL"/>
        <w:rPr>
          <w:ins w:id="8769" w:author="C3-255440" w:date="2025-11-21T20:26:00Z"/>
          <w:rFonts w:eastAsiaTheme="minorEastAsia"/>
          <w:noProof w:val="0"/>
          <w:lang w:eastAsia="zh-CN"/>
        </w:rPr>
      </w:pPr>
      <w:ins w:id="8770" w:author="C3-255440" w:date="2025-11-21T20:26:00Z">
        <w:r w:rsidRPr="001564D5">
          <w:rPr>
            <w:rFonts w:eastAsiaTheme="minorEastAsia"/>
            <w:noProof w:val="0"/>
            <w:lang w:eastAsia="zh-CN"/>
          </w:rPr>
          <w:t xml:space="preserve">          $ref: 'TS29122_CommonData.yaml#/components/responses/307'</w:t>
        </w:r>
      </w:ins>
    </w:p>
    <w:p w14:paraId="57A8CA7D" w14:textId="77777777" w:rsidR="00EC5590" w:rsidRPr="001564D5" w:rsidRDefault="00EC5590" w:rsidP="00EC5590">
      <w:pPr>
        <w:pStyle w:val="PL"/>
        <w:rPr>
          <w:ins w:id="8771" w:author="C3-255440" w:date="2025-11-21T20:26:00Z"/>
          <w:rFonts w:eastAsiaTheme="minorEastAsia"/>
          <w:noProof w:val="0"/>
          <w:lang w:eastAsia="zh-CN"/>
        </w:rPr>
      </w:pPr>
      <w:ins w:id="8772" w:author="C3-255440" w:date="2025-11-21T20:26:00Z">
        <w:r w:rsidRPr="001564D5">
          <w:rPr>
            <w:rFonts w:eastAsiaTheme="minorEastAsia"/>
            <w:noProof w:val="0"/>
            <w:lang w:eastAsia="zh-CN"/>
          </w:rPr>
          <w:t xml:space="preserve">        '308':</w:t>
        </w:r>
      </w:ins>
    </w:p>
    <w:p w14:paraId="016CF30F" w14:textId="77777777" w:rsidR="00EC5590" w:rsidRPr="001564D5" w:rsidRDefault="00EC5590" w:rsidP="00EC5590">
      <w:pPr>
        <w:pStyle w:val="PL"/>
        <w:rPr>
          <w:ins w:id="8773" w:author="C3-255440" w:date="2025-11-21T20:26:00Z"/>
          <w:rFonts w:eastAsiaTheme="minorEastAsia"/>
          <w:noProof w:val="0"/>
          <w:lang w:eastAsia="zh-CN"/>
        </w:rPr>
      </w:pPr>
      <w:ins w:id="8774" w:author="C3-255440" w:date="2025-11-21T20:26:00Z">
        <w:r w:rsidRPr="001564D5">
          <w:rPr>
            <w:rFonts w:eastAsiaTheme="minorEastAsia"/>
            <w:noProof w:val="0"/>
            <w:lang w:eastAsia="zh-CN"/>
          </w:rPr>
          <w:t xml:space="preserve">          $ref: 'TS29122_CommonData.yaml#/components/responses/308'</w:t>
        </w:r>
      </w:ins>
    </w:p>
    <w:p w14:paraId="4BB52B2A" w14:textId="77777777" w:rsidR="00EC5590" w:rsidRPr="001564D5" w:rsidRDefault="00EC5590" w:rsidP="00EC5590">
      <w:pPr>
        <w:pStyle w:val="PL"/>
        <w:rPr>
          <w:ins w:id="8775" w:author="C3-255440" w:date="2025-11-21T20:26:00Z"/>
          <w:rFonts w:eastAsiaTheme="minorEastAsia"/>
          <w:noProof w:val="0"/>
          <w:lang w:eastAsia="zh-CN"/>
        </w:rPr>
      </w:pPr>
      <w:ins w:id="8776" w:author="C3-255440" w:date="2025-11-21T20:26:00Z">
        <w:r w:rsidRPr="001564D5">
          <w:rPr>
            <w:rFonts w:eastAsiaTheme="minorEastAsia"/>
            <w:noProof w:val="0"/>
            <w:lang w:eastAsia="zh-CN"/>
          </w:rPr>
          <w:t xml:space="preserve">        '400':</w:t>
        </w:r>
      </w:ins>
    </w:p>
    <w:p w14:paraId="0045C441" w14:textId="77777777" w:rsidR="00EC5590" w:rsidRPr="001564D5" w:rsidRDefault="00EC5590" w:rsidP="00EC5590">
      <w:pPr>
        <w:pStyle w:val="PL"/>
        <w:rPr>
          <w:ins w:id="8777" w:author="C3-255440" w:date="2025-11-21T20:26:00Z"/>
          <w:rFonts w:eastAsiaTheme="minorEastAsia"/>
          <w:noProof w:val="0"/>
          <w:lang w:eastAsia="zh-CN"/>
        </w:rPr>
      </w:pPr>
      <w:ins w:id="8778" w:author="C3-255440" w:date="2025-11-21T20:26:00Z">
        <w:r w:rsidRPr="001564D5">
          <w:rPr>
            <w:rFonts w:eastAsiaTheme="minorEastAsia"/>
            <w:noProof w:val="0"/>
            <w:lang w:eastAsia="zh-CN"/>
          </w:rPr>
          <w:t xml:space="preserve">          $ref: 'TS29122_CommonData.yaml#/components/responses/400'</w:t>
        </w:r>
      </w:ins>
    </w:p>
    <w:p w14:paraId="0F868FF6" w14:textId="77777777" w:rsidR="00EC5590" w:rsidRPr="001564D5" w:rsidRDefault="00EC5590" w:rsidP="00EC5590">
      <w:pPr>
        <w:pStyle w:val="PL"/>
        <w:rPr>
          <w:ins w:id="8779" w:author="C3-255440" w:date="2025-11-21T20:26:00Z"/>
          <w:rFonts w:eastAsiaTheme="minorEastAsia"/>
          <w:noProof w:val="0"/>
          <w:lang w:eastAsia="zh-CN"/>
        </w:rPr>
      </w:pPr>
      <w:ins w:id="8780" w:author="C3-255440" w:date="2025-11-21T20:26:00Z">
        <w:r w:rsidRPr="001564D5">
          <w:rPr>
            <w:rFonts w:eastAsiaTheme="minorEastAsia"/>
            <w:noProof w:val="0"/>
            <w:lang w:eastAsia="zh-CN"/>
          </w:rPr>
          <w:t xml:space="preserve">        '401':</w:t>
        </w:r>
      </w:ins>
    </w:p>
    <w:p w14:paraId="384D9980" w14:textId="77777777" w:rsidR="00EC5590" w:rsidRPr="001564D5" w:rsidRDefault="00EC5590" w:rsidP="00EC5590">
      <w:pPr>
        <w:pStyle w:val="PL"/>
        <w:rPr>
          <w:ins w:id="8781" w:author="C3-255440" w:date="2025-11-21T20:26:00Z"/>
          <w:rFonts w:eastAsiaTheme="minorEastAsia"/>
          <w:noProof w:val="0"/>
          <w:lang w:eastAsia="zh-CN"/>
        </w:rPr>
      </w:pPr>
      <w:ins w:id="8782" w:author="C3-255440" w:date="2025-11-21T20:26:00Z">
        <w:r w:rsidRPr="001564D5">
          <w:rPr>
            <w:rFonts w:eastAsiaTheme="minorEastAsia"/>
            <w:noProof w:val="0"/>
            <w:lang w:eastAsia="zh-CN"/>
          </w:rPr>
          <w:t xml:space="preserve">          $ref: 'TS29122_CommonData.yaml#/components/responses/401'</w:t>
        </w:r>
      </w:ins>
    </w:p>
    <w:p w14:paraId="14069023" w14:textId="77777777" w:rsidR="00EC5590" w:rsidRPr="001564D5" w:rsidRDefault="00EC5590" w:rsidP="00EC5590">
      <w:pPr>
        <w:pStyle w:val="PL"/>
        <w:rPr>
          <w:ins w:id="8783" w:author="C3-255440" w:date="2025-11-21T20:26:00Z"/>
          <w:rFonts w:eastAsiaTheme="minorEastAsia"/>
          <w:noProof w:val="0"/>
          <w:lang w:eastAsia="zh-CN"/>
        </w:rPr>
      </w:pPr>
      <w:ins w:id="8784" w:author="C3-255440" w:date="2025-11-21T20:26:00Z">
        <w:r w:rsidRPr="001564D5">
          <w:rPr>
            <w:rFonts w:eastAsiaTheme="minorEastAsia"/>
            <w:noProof w:val="0"/>
            <w:lang w:eastAsia="zh-CN"/>
          </w:rPr>
          <w:t xml:space="preserve">        '403':</w:t>
        </w:r>
      </w:ins>
    </w:p>
    <w:p w14:paraId="5AD44317" w14:textId="77777777" w:rsidR="00EC5590" w:rsidRPr="001564D5" w:rsidRDefault="00EC5590" w:rsidP="00EC5590">
      <w:pPr>
        <w:pStyle w:val="PL"/>
        <w:rPr>
          <w:ins w:id="8785" w:author="C3-255440" w:date="2025-11-21T20:26:00Z"/>
          <w:rFonts w:eastAsiaTheme="minorEastAsia"/>
          <w:noProof w:val="0"/>
          <w:lang w:eastAsia="zh-CN"/>
        </w:rPr>
      </w:pPr>
      <w:ins w:id="8786" w:author="C3-255440" w:date="2025-11-21T20:26:00Z">
        <w:r w:rsidRPr="001564D5">
          <w:rPr>
            <w:rFonts w:eastAsiaTheme="minorEastAsia"/>
            <w:noProof w:val="0"/>
            <w:lang w:eastAsia="zh-CN"/>
          </w:rPr>
          <w:t xml:space="preserve">          $ref: 'TS29122_CommonData.yaml#/components/responses/403'</w:t>
        </w:r>
      </w:ins>
    </w:p>
    <w:p w14:paraId="1C1EA1EC" w14:textId="77777777" w:rsidR="00EC5590" w:rsidRPr="001564D5" w:rsidRDefault="00EC5590" w:rsidP="00EC5590">
      <w:pPr>
        <w:pStyle w:val="PL"/>
        <w:rPr>
          <w:ins w:id="8787" w:author="C3-255440" w:date="2025-11-21T20:26:00Z"/>
          <w:rFonts w:eastAsiaTheme="minorEastAsia"/>
          <w:noProof w:val="0"/>
          <w:lang w:eastAsia="zh-CN"/>
        </w:rPr>
      </w:pPr>
      <w:ins w:id="8788" w:author="C3-255440" w:date="2025-11-21T20:26:00Z">
        <w:r w:rsidRPr="001564D5">
          <w:rPr>
            <w:rFonts w:eastAsiaTheme="minorEastAsia"/>
            <w:noProof w:val="0"/>
            <w:lang w:eastAsia="zh-CN"/>
          </w:rPr>
          <w:t xml:space="preserve">        '404':</w:t>
        </w:r>
      </w:ins>
    </w:p>
    <w:p w14:paraId="5E36A908" w14:textId="77777777" w:rsidR="00EC5590" w:rsidRPr="001564D5" w:rsidRDefault="00EC5590" w:rsidP="00EC5590">
      <w:pPr>
        <w:pStyle w:val="PL"/>
        <w:rPr>
          <w:ins w:id="8789" w:author="C3-255440" w:date="2025-11-21T20:26:00Z"/>
          <w:rFonts w:eastAsiaTheme="minorEastAsia"/>
          <w:noProof w:val="0"/>
          <w:lang w:eastAsia="zh-CN"/>
        </w:rPr>
      </w:pPr>
      <w:ins w:id="8790" w:author="C3-255440" w:date="2025-11-21T20:26:00Z">
        <w:r w:rsidRPr="001564D5">
          <w:rPr>
            <w:rFonts w:eastAsiaTheme="minorEastAsia"/>
            <w:noProof w:val="0"/>
            <w:lang w:eastAsia="zh-CN"/>
          </w:rPr>
          <w:t xml:space="preserve">          $ref: 'TS29122_CommonData.yaml#/components/responses/404'</w:t>
        </w:r>
      </w:ins>
    </w:p>
    <w:p w14:paraId="71FF90FD" w14:textId="77777777" w:rsidR="00EC5590" w:rsidRPr="001564D5" w:rsidRDefault="00EC5590" w:rsidP="00EC5590">
      <w:pPr>
        <w:pStyle w:val="PL"/>
        <w:rPr>
          <w:ins w:id="8791" w:author="C3-255440" w:date="2025-11-21T20:26:00Z"/>
          <w:rFonts w:eastAsiaTheme="minorEastAsia"/>
          <w:noProof w:val="0"/>
          <w:lang w:eastAsia="zh-CN"/>
        </w:rPr>
      </w:pPr>
      <w:ins w:id="8792" w:author="C3-255440" w:date="2025-11-21T20:26:00Z">
        <w:r w:rsidRPr="001564D5">
          <w:rPr>
            <w:rFonts w:eastAsiaTheme="minorEastAsia"/>
            <w:noProof w:val="0"/>
            <w:lang w:eastAsia="zh-CN"/>
          </w:rPr>
          <w:t xml:space="preserve">        '411':</w:t>
        </w:r>
      </w:ins>
    </w:p>
    <w:p w14:paraId="746A2820" w14:textId="77777777" w:rsidR="00EC5590" w:rsidRPr="001564D5" w:rsidRDefault="00EC5590" w:rsidP="00EC5590">
      <w:pPr>
        <w:pStyle w:val="PL"/>
        <w:rPr>
          <w:ins w:id="8793" w:author="C3-255440" w:date="2025-11-21T20:26:00Z"/>
          <w:rFonts w:eastAsiaTheme="minorEastAsia"/>
          <w:noProof w:val="0"/>
          <w:lang w:eastAsia="zh-CN"/>
        </w:rPr>
      </w:pPr>
      <w:ins w:id="8794" w:author="C3-255440" w:date="2025-11-21T20:26:00Z">
        <w:r w:rsidRPr="001564D5">
          <w:rPr>
            <w:rFonts w:eastAsiaTheme="minorEastAsia"/>
            <w:noProof w:val="0"/>
            <w:lang w:eastAsia="zh-CN"/>
          </w:rPr>
          <w:t xml:space="preserve">          $ref: 'TS29122_CommonData.yaml#/components/responses/411'</w:t>
        </w:r>
      </w:ins>
    </w:p>
    <w:p w14:paraId="27925B52" w14:textId="77777777" w:rsidR="00EC5590" w:rsidRPr="001564D5" w:rsidRDefault="00EC5590" w:rsidP="00EC5590">
      <w:pPr>
        <w:pStyle w:val="PL"/>
        <w:rPr>
          <w:ins w:id="8795" w:author="C3-255440" w:date="2025-11-21T20:26:00Z"/>
          <w:rFonts w:eastAsiaTheme="minorEastAsia"/>
          <w:noProof w:val="0"/>
          <w:lang w:eastAsia="zh-CN"/>
        </w:rPr>
      </w:pPr>
      <w:ins w:id="8796" w:author="C3-255440" w:date="2025-11-21T20:26:00Z">
        <w:r w:rsidRPr="001564D5">
          <w:rPr>
            <w:rFonts w:eastAsiaTheme="minorEastAsia"/>
            <w:noProof w:val="0"/>
            <w:lang w:eastAsia="zh-CN"/>
          </w:rPr>
          <w:t xml:space="preserve">        '413':</w:t>
        </w:r>
      </w:ins>
    </w:p>
    <w:p w14:paraId="34C630D5" w14:textId="77777777" w:rsidR="00EC5590" w:rsidRPr="001564D5" w:rsidRDefault="00EC5590" w:rsidP="00EC5590">
      <w:pPr>
        <w:pStyle w:val="PL"/>
        <w:rPr>
          <w:ins w:id="8797" w:author="C3-255440" w:date="2025-11-21T20:26:00Z"/>
          <w:rFonts w:eastAsiaTheme="minorEastAsia"/>
          <w:noProof w:val="0"/>
          <w:lang w:eastAsia="zh-CN"/>
        </w:rPr>
      </w:pPr>
      <w:ins w:id="8798" w:author="C3-255440" w:date="2025-11-21T20:26:00Z">
        <w:r w:rsidRPr="001564D5">
          <w:rPr>
            <w:rFonts w:eastAsiaTheme="minorEastAsia"/>
            <w:noProof w:val="0"/>
            <w:lang w:eastAsia="zh-CN"/>
          </w:rPr>
          <w:t xml:space="preserve">          $ref: 'TS29122_CommonData.yaml#/components/responses/413'</w:t>
        </w:r>
      </w:ins>
    </w:p>
    <w:p w14:paraId="324C1F44" w14:textId="77777777" w:rsidR="00EC5590" w:rsidRPr="001564D5" w:rsidRDefault="00EC5590" w:rsidP="00EC5590">
      <w:pPr>
        <w:pStyle w:val="PL"/>
        <w:rPr>
          <w:ins w:id="8799" w:author="C3-255440" w:date="2025-11-21T20:26:00Z"/>
          <w:rFonts w:eastAsiaTheme="minorEastAsia"/>
          <w:noProof w:val="0"/>
          <w:lang w:eastAsia="zh-CN"/>
        </w:rPr>
      </w:pPr>
      <w:ins w:id="8800" w:author="C3-255440" w:date="2025-11-21T20:26:00Z">
        <w:r w:rsidRPr="001564D5">
          <w:rPr>
            <w:rFonts w:eastAsiaTheme="minorEastAsia"/>
            <w:noProof w:val="0"/>
            <w:lang w:eastAsia="zh-CN"/>
          </w:rPr>
          <w:t xml:space="preserve">        '415':</w:t>
        </w:r>
      </w:ins>
    </w:p>
    <w:p w14:paraId="2D583CE9" w14:textId="77777777" w:rsidR="00EC5590" w:rsidRPr="001564D5" w:rsidRDefault="00EC5590" w:rsidP="00EC5590">
      <w:pPr>
        <w:pStyle w:val="PL"/>
        <w:rPr>
          <w:ins w:id="8801" w:author="C3-255440" w:date="2025-11-21T20:26:00Z"/>
          <w:rFonts w:eastAsiaTheme="minorEastAsia"/>
          <w:noProof w:val="0"/>
          <w:lang w:eastAsia="zh-CN"/>
        </w:rPr>
      </w:pPr>
      <w:ins w:id="8802" w:author="C3-255440" w:date="2025-11-21T20:26:00Z">
        <w:r w:rsidRPr="001564D5">
          <w:rPr>
            <w:rFonts w:eastAsiaTheme="minorEastAsia"/>
            <w:noProof w:val="0"/>
            <w:lang w:eastAsia="zh-CN"/>
          </w:rPr>
          <w:t xml:space="preserve">          $ref: 'TS29122_CommonData.yaml#/components/responses/415'</w:t>
        </w:r>
      </w:ins>
    </w:p>
    <w:p w14:paraId="2D257BE1" w14:textId="77777777" w:rsidR="00EC5590" w:rsidRPr="001564D5" w:rsidRDefault="00EC5590" w:rsidP="00EC5590">
      <w:pPr>
        <w:pStyle w:val="PL"/>
        <w:rPr>
          <w:ins w:id="8803" w:author="C3-255440" w:date="2025-11-21T20:26:00Z"/>
          <w:rFonts w:eastAsiaTheme="minorEastAsia"/>
          <w:noProof w:val="0"/>
          <w:lang w:eastAsia="zh-CN"/>
        </w:rPr>
      </w:pPr>
      <w:ins w:id="8804" w:author="C3-255440" w:date="2025-11-21T20:26:00Z">
        <w:r w:rsidRPr="001564D5">
          <w:rPr>
            <w:rFonts w:eastAsiaTheme="minorEastAsia"/>
            <w:noProof w:val="0"/>
            <w:lang w:eastAsia="zh-CN"/>
          </w:rPr>
          <w:t xml:space="preserve">        '429':</w:t>
        </w:r>
      </w:ins>
    </w:p>
    <w:p w14:paraId="120E3A49" w14:textId="77777777" w:rsidR="00EC5590" w:rsidRPr="001564D5" w:rsidRDefault="00EC5590" w:rsidP="00EC5590">
      <w:pPr>
        <w:pStyle w:val="PL"/>
        <w:rPr>
          <w:ins w:id="8805" w:author="C3-255440" w:date="2025-11-21T20:26:00Z"/>
          <w:rFonts w:eastAsiaTheme="minorEastAsia"/>
          <w:noProof w:val="0"/>
          <w:lang w:eastAsia="zh-CN"/>
        </w:rPr>
      </w:pPr>
      <w:ins w:id="8806" w:author="C3-255440" w:date="2025-11-21T20:26:00Z">
        <w:r w:rsidRPr="001564D5">
          <w:rPr>
            <w:rFonts w:eastAsiaTheme="minorEastAsia"/>
            <w:noProof w:val="0"/>
            <w:lang w:eastAsia="zh-CN"/>
          </w:rPr>
          <w:t xml:space="preserve">          $ref: 'TS29122_CommonData.yaml#/components/responses/429'</w:t>
        </w:r>
      </w:ins>
    </w:p>
    <w:p w14:paraId="46DECA4D" w14:textId="77777777" w:rsidR="00EC5590" w:rsidRPr="001564D5" w:rsidRDefault="00EC5590" w:rsidP="00EC5590">
      <w:pPr>
        <w:pStyle w:val="PL"/>
        <w:rPr>
          <w:ins w:id="8807" w:author="C3-255440" w:date="2025-11-21T20:26:00Z"/>
          <w:rFonts w:eastAsiaTheme="minorEastAsia"/>
          <w:noProof w:val="0"/>
          <w:lang w:eastAsia="zh-CN"/>
        </w:rPr>
      </w:pPr>
      <w:ins w:id="8808" w:author="C3-255440" w:date="2025-11-21T20:26:00Z">
        <w:r w:rsidRPr="001564D5">
          <w:rPr>
            <w:rFonts w:eastAsiaTheme="minorEastAsia"/>
            <w:noProof w:val="0"/>
            <w:lang w:eastAsia="zh-CN"/>
          </w:rPr>
          <w:t xml:space="preserve">        '500':</w:t>
        </w:r>
      </w:ins>
    </w:p>
    <w:p w14:paraId="6C03C642" w14:textId="77777777" w:rsidR="00EC5590" w:rsidRPr="001564D5" w:rsidRDefault="00EC5590" w:rsidP="00EC5590">
      <w:pPr>
        <w:pStyle w:val="PL"/>
        <w:rPr>
          <w:ins w:id="8809" w:author="C3-255440" w:date="2025-11-21T20:26:00Z"/>
          <w:rFonts w:eastAsiaTheme="minorEastAsia"/>
          <w:noProof w:val="0"/>
          <w:lang w:eastAsia="zh-CN"/>
        </w:rPr>
      </w:pPr>
      <w:ins w:id="8810" w:author="C3-255440" w:date="2025-11-21T20:26:00Z">
        <w:r w:rsidRPr="001564D5">
          <w:rPr>
            <w:rFonts w:eastAsiaTheme="minorEastAsia"/>
            <w:noProof w:val="0"/>
            <w:lang w:eastAsia="zh-CN"/>
          </w:rPr>
          <w:t xml:space="preserve">          $ref: 'TS29122_CommonData.yaml#/components/responses/500'</w:t>
        </w:r>
      </w:ins>
    </w:p>
    <w:p w14:paraId="67D9CD75" w14:textId="77777777" w:rsidR="00EC5590" w:rsidRPr="001564D5" w:rsidRDefault="00EC5590" w:rsidP="00EC5590">
      <w:pPr>
        <w:pStyle w:val="PL"/>
        <w:rPr>
          <w:ins w:id="8811" w:author="C3-255440" w:date="2025-11-21T20:26:00Z"/>
          <w:rFonts w:eastAsiaTheme="minorEastAsia"/>
          <w:noProof w:val="0"/>
          <w:lang w:eastAsia="zh-CN"/>
        </w:rPr>
      </w:pPr>
      <w:ins w:id="8812" w:author="C3-255440" w:date="2025-11-21T20:26:00Z">
        <w:r w:rsidRPr="001564D5">
          <w:rPr>
            <w:rFonts w:eastAsiaTheme="minorEastAsia"/>
            <w:noProof w:val="0"/>
            <w:lang w:eastAsia="zh-CN"/>
          </w:rPr>
          <w:t xml:space="preserve">        '503':</w:t>
        </w:r>
      </w:ins>
    </w:p>
    <w:p w14:paraId="29ABE888" w14:textId="77777777" w:rsidR="00EC5590" w:rsidRPr="001564D5" w:rsidRDefault="00EC5590" w:rsidP="00EC5590">
      <w:pPr>
        <w:pStyle w:val="PL"/>
        <w:rPr>
          <w:ins w:id="8813" w:author="C3-255440" w:date="2025-11-21T20:26:00Z"/>
          <w:rFonts w:eastAsiaTheme="minorEastAsia"/>
          <w:noProof w:val="0"/>
          <w:lang w:eastAsia="zh-CN"/>
        </w:rPr>
      </w:pPr>
      <w:ins w:id="8814" w:author="C3-255440" w:date="2025-11-21T20:26:00Z">
        <w:r w:rsidRPr="001564D5">
          <w:rPr>
            <w:rFonts w:eastAsiaTheme="minorEastAsia"/>
            <w:noProof w:val="0"/>
            <w:lang w:eastAsia="zh-CN"/>
          </w:rPr>
          <w:t xml:space="preserve">          $ref: 'TS29122_CommonData.yaml#/components/responses/503'</w:t>
        </w:r>
      </w:ins>
    </w:p>
    <w:p w14:paraId="430479E1" w14:textId="77777777" w:rsidR="00EC5590" w:rsidRPr="001564D5" w:rsidRDefault="00EC5590" w:rsidP="00EC5590">
      <w:pPr>
        <w:pStyle w:val="PL"/>
        <w:rPr>
          <w:ins w:id="8815" w:author="C3-255440" w:date="2025-11-21T20:26:00Z"/>
          <w:rFonts w:eastAsiaTheme="minorEastAsia"/>
          <w:noProof w:val="0"/>
          <w:lang w:eastAsia="zh-CN"/>
        </w:rPr>
      </w:pPr>
      <w:ins w:id="8816" w:author="C3-255440" w:date="2025-11-21T20:26:00Z">
        <w:r w:rsidRPr="001564D5">
          <w:rPr>
            <w:rFonts w:eastAsiaTheme="minorEastAsia"/>
            <w:noProof w:val="0"/>
            <w:lang w:eastAsia="zh-CN"/>
          </w:rPr>
          <w:t xml:space="preserve">        default:</w:t>
        </w:r>
      </w:ins>
    </w:p>
    <w:p w14:paraId="1DC489BA" w14:textId="77777777" w:rsidR="00EC5590" w:rsidRPr="001564D5" w:rsidRDefault="00EC5590" w:rsidP="00EC5590">
      <w:pPr>
        <w:pStyle w:val="PL"/>
        <w:rPr>
          <w:ins w:id="8817" w:author="C3-255440" w:date="2025-11-21T20:26:00Z"/>
          <w:rFonts w:eastAsiaTheme="minorEastAsia"/>
          <w:noProof w:val="0"/>
          <w:lang w:eastAsia="zh-CN"/>
        </w:rPr>
      </w:pPr>
      <w:ins w:id="8818" w:author="C3-255440" w:date="2025-11-21T20:26:00Z">
        <w:r w:rsidRPr="001564D5">
          <w:rPr>
            <w:rFonts w:eastAsiaTheme="minorEastAsia"/>
            <w:noProof w:val="0"/>
            <w:lang w:eastAsia="zh-CN"/>
          </w:rPr>
          <w:t xml:space="preserve">          $ref: 'TS29122_CommonData.yaml#/components/responses/default'</w:t>
        </w:r>
      </w:ins>
    </w:p>
    <w:p w14:paraId="17E46802" w14:textId="77777777" w:rsidR="00EC5590" w:rsidRPr="001564D5" w:rsidRDefault="00EC5590" w:rsidP="00EC5590">
      <w:pPr>
        <w:pStyle w:val="PL"/>
        <w:rPr>
          <w:ins w:id="8819" w:author="C3-255440" w:date="2025-11-21T20:26:00Z"/>
          <w:rFonts w:eastAsiaTheme="minorEastAsia"/>
          <w:noProof w:val="0"/>
          <w:lang w:eastAsia="zh-CN"/>
        </w:rPr>
      </w:pPr>
    </w:p>
    <w:p w14:paraId="3076DA7C" w14:textId="77777777" w:rsidR="00EC5590" w:rsidRPr="00220E3F" w:rsidRDefault="00EC5590" w:rsidP="00EC5590">
      <w:pPr>
        <w:pStyle w:val="PL"/>
        <w:rPr>
          <w:ins w:id="8820" w:author="C3-255440" w:date="2025-11-21T20:26:00Z"/>
          <w:rFonts w:eastAsiaTheme="minorEastAsia"/>
          <w:noProof w:val="0"/>
          <w:lang w:eastAsia="zh-CN"/>
        </w:rPr>
      </w:pPr>
    </w:p>
    <w:p w14:paraId="5AA8A501" w14:textId="77777777" w:rsidR="00EC5590" w:rsidRPr="00220E3F" w:rsidRDefault="00EC5590" w:rsidP="00EC5590">
      <w:pPr>
        <w:pStyle w:val="PL"/>
        <w:rPr>
          <w:ins w:id="8821" w:author="C3-255440" w:date="2025-11-21T20:26:00Z"/>
          <w:rFonts w:eastAsiaTheme="minorEastAsia"/>
          <w:noProof w:val="0"/>
          <w:lang w:eastAsia="zh-CN"/>
        </w:rPr>
      </w:pPr>
      <w:ins w:id="8822" w:author="C3-255440" w:date="2025-11-21T20:26:00Z">
        <w:r w:rsidRPr="00220E3F">
          <w:rPr>
            <w:rFonts w:eastAsiaTheme="minorEastAsia"/>
            <w:noProof w:val="0"/>
            <w:lang w:eastAsia="zh-CN"/>
          </w:rPr>
          <w:t xml:space="preserve">    delete:</w:t>
        </w:r>
      </w:ins>
    </w:p>
    <w:p w14:paraId="12CF0F07" w14:textId="77777777" w:rsidR="00EC5590" w:rsidRPr="00220E3F" w:rsidRDefault="00EC5590" w:rsidP="00EC5590">
      <w:pPr>
        <w:pStyle w:val="PL"/>
        <w:rPr>
          <w:ins w:id="8823" w:author="C3-255440" w:date="2025-11-21T20:26:00Z"/>
          <w:rFonts w:eastAsiaTheme="minorEastAsia"/>
          <w:noProof w:val="0"/>
          <w:lang w:eastAsia="zh-CN"/>
        </w:rPr>
      </w:pPr>
      <w:ins w:id="8824" w:author="C3-255440" w:date="2025-11-21T20:26:00Z">
        <w:r w:rsidRPr="00220E3F">
          <w:rPr>
            <w:rFonts w:eastAsiaTheme="minorEastAsia"/>
            <w:noProof w:val="0"/>
            <w:lang w:eastAsia="zh-CN"/>
          </w:rPr>
          <w:t xml:space="preserve">      summary: delete the IMS session</w:t>
        </w:r>
      </w:ins>
    </w:p>
    <w:p w14:paraId="2C803618" w14:textId="77777777" w:rsidR="00EC5590" w:rsidRPr="00220E3F" w:rsidRDefault="00EC5590" w:rsidP="00EC5590">
      <w:pPr>
        <w:pStyle w:val="PL"/>
        <w:rPr>
          <w:ins w:id="8825" w:author="C3-255440" w:date="2025-11-21T20:26:00Z"/>
          <w:rFonts w:eastAsiaTheme="minorEastAsia"/>
          <w:noProof w:val="0"/>
          <w:lang w:eastAsia="zh-CN"/>
        </w:rPr>
      </w:pPr>
      <w:ins w:id="8826" w:author="C3-255440" w:date="2025-11-21T20:26:00Z">
        <w:r w:rsidRPr="00220E3F">
          <w:rPr>
            <w:rFonts w:eastAsiaTheme="minorEastAsia"/>
            <w:noProof w:val="0"/>
            <w:lang w:eastAsia="zh-CN"/>
          </w:rPr>
          <w:t xml:space="preserve">      operationId: ImsSessionDelete</w:t>
        </w:r>
      </w:ins>
    </w:p>
    <w:p w14:paraId="4DA7F32F" w14:textId="77777777" w:rsidR="00EC5590" w:rsidRPr="00220E3F" w:rsidRDefault="00EC5590" w:rsidP="00EC5590">
      <w:pPr>
        <w:pStyle w:val="PL"/>
        <w:rPr>
          <w:ins w:id="8827" w:author="C3-255440" w:date="2025-11-21T20:26:00Z"/>
          <w:rFonts w:eastAsiaTheme="minorEastAsia"/>
          <w:noProof w:val="0"/>
          <w:lang w:eastAsia="zh-CN"/>
        </w:rPr>
      </w:pPr>
      <w:ins w:id="8828" w:author="C3-255440" w:date="2025-11-21T20:26:00Z">
        <w:r w:rsidRPr="00220E3F">
          <w:rPr>
            <w:rFonts w:eastAsiaTheme="minorEastAsia"/>
            <w:noProof w:val="0"/>
            <w:lang w:eastAsia="zh-CN"/>
          </w:rPr>
          <w:t xml:space="preserve">      tags:</w:t>
        </w:r>
      </w:ins>
    </w:p>
    <w:p w14:paraId="3F294251" w14:textId="77777777" w:rsidR="00EC5590" w:rsidRPr="00220E3F" w:rsidRDefault="00EC5590" w:rsidP="00EC5590">
      <w:pPr>
        <w:pStyle w:val="PL"/>
        <w:rPr>
          <w:ins w:id="8829" w:author="C3-255440" w:date="2025-11-21T20:26:00Z"/>
          <w:rFonts w:eastAsiaTheme="minorEastAsia"/>
          <w:noProof w:val="0"/>
          <w:lang w:eastAsia="zh-CN"/>
        </w:rPr>
      </w:pPr>
      <w:ins w:id="8830" w:author="C3-255440" w:date="2025-11-21T20:26:00Z">
        <w:r w:rsidRPr="00220E3F">
          <w:rPr>
            <w:rFonts w:eastAsiaTheme="minorEastAsia"/>
            <w:noProof w:val="0"/>
            <w:lang w:eastAsia="zh-CN"/>
          </w:rPr>
          <w:t xml:space="preserve">        - IMS Session Deletion</w:t>
        </w:r>
      </w:ins>
    </w:p>
    <w:p w14:paraId="2CE1FB03" w14:textId="77777777" w:rsidR="00EC5590" w:rsidRPr="00220E3F" w:rsidRDefault="00EC5590" w:rsidP="00EC5590">
      <w:pPr>
        <w:pStyle w:val="PL"/>
        <w:rPr>
          <w:ins w:id="8831" w:author="C3-255440" w:date="2025-11-21T20:26:00Z"/>
          <w:rFonts w:eastAsiaTheme="minorEastAsia"/>
          <w:noProof w:val="0"/>
          <w:lang w:eastAsia="zh-CN"/>
        </w:rPr>
      </w:pPr>
      <w:ins w:id="8832" w:author="C3-255440" w:date="2025-11-21T20:26:00Z">
        <w:r w:rsidRPr="00220E3F">
          <w:rPr>
            <w:rFonts w:eastAsiaTheme="minorEastAsia"/>
            <w:noProof w:val="0"/>
            <w:lang w:eastAsia="zh-CN"/>
          </w:rPr>
          <w:t xml:space="preserve">      parameters:</w:t>
        </w:r>
      </w:ins>
    </w:p>
    <w:p w14:paraId="746776E8" w14:textId="77777777" w:rsidR="00EC5590" w:rsidRPr="00220E3F" w:rsidRDefault="00EC5590" w:rsidP="00EC5590">
      <w:pPr>
        <w:pStyle w:val="PL"/>
        <w:rPr>
          <w:ins w:id="8833" w:author="C3-255440" w:date="2025-11-21T20:26:00Z"/>
          <w:rFonts w:eastAsiaTheme="minorEastAsia"/>
          <w:noProof w:val="0"/>
          <w:lang w:eastAsia="zh-CN"/>
        </w:rPr>
      </w:pPr>
      <w:ins w:id="8834" w:author="C3-255440" w:date="2025-11-21T20:26:00Z">
        <w:r w:rsidRPr="00220E3F">
          <w:rPr>
            <w:rFonts w:eastAsiaTheme="minorEastAsia"/>
            <w:noProof w:val="0"/>
            <w:lang w:eastAsia="zh-CN"/>
          </w:rPr>
          <w:t xml:space="preserve">        - name: sessionId</w:t>
        </w:r>
      </w:ins>
    </w:p>
    <w:p w14:paraId="404993CC" w14:textId="77777777" w:rsidR="00EC5590" w:rsidRPr="00220E3F" w:rsidRDefault="00EC5590" w:rsidP="00EC5590">
      <w:pPr>
        <w:pStyle w:val="PL"/>
        <w:rPr>
          <w:ins w:id="8835" w:author="C3-255440" w:date="2025-11-21T20:26:00Z"/>
          <w:rFonts w:eastAsiaTheme="minorEastAsia"/>
          <w:noProof w:val="0"/>
          <w:lang w:eastAsia="zh-CN"/>
        </w:rPr>
      </w:pPr>
      <w:ins w:id="8836" w:author="C3-255440" w:date="2025-11-21T20:26:00Z">
        <w:r w:rsidRPr="00220E3F">
          <w:rPr>
            <w:rFonts w:eastAsiaTheme="minorEastAsia"/>
            <w:noProof w:val="0"/>
            <w:lang w:eastAsia="zh-CN"/>
          </w:rPr>
          <w:t xml:space="preserve">          in: path</w:t>
        </w:r>
      </w:ins>
    </w:p>
    <w:p w14:paraId="61B7DA24" w14:textId="77777777" w:rsidR="00EC5590" w:rsidRPr="00220E3F" w:rsidRDefault="00EC5590" w:rsidP="00EC5590">
      <w:pPr>
        <w:pStyle w:val="PL"/>
        <w:rPr>
          <w:ins w:id="8837" w:author="C3-255440" w:date="2025-11-21T20:26:00Z"/>
          <w:rFonts w:eastAsiaTheme="minorEastAsia"/>
          <w:noProof w:val="0"/>
          <w:lang w:eastAsia="zh-CN"/>
        </w:rPr>
      </w:pPr>
      <w:ins w:id="8838" w:author="C3-255440" w:date="2025-11-21T20:26:00Z">
        <w:r w:rsidRPr="00220E3F">
          <w:rPr>
            <w:rFonts w:eastAsiaTheme="minorEastAsia"/>
            <w:noProof w:val="0"/>
            <w:lang w:eastAsia="zh-CN"/>
          </w:rPr>
          <w:t xml:space="preserve">          description: Identifies an individual IMS session.</w:t>
        </w:r>
      </w:ins>
    </w:p>
    <w:p w14:paraId="65387988" w14:textId="77777777" w:rsidR="00EC5590" w:rsidRPr="00220E3F" w:rsidRDefault="00EC5590" w:rsidP="00EC5590">
      <w:pPr>
        <w:pStyle w:val="PL"/>
        <w:rPr>
          <w:ins w:id="8839" w:author="C3-255440" w:date="2025-11-21T20:26:00Z"/>
          <w:rFonts w:eastAsiaTheme="minorEastAsia"/>
          <w:noProof w:val="0"/>
          <w:lang w:eastAsia="zh-CN"/>
        </w:rPr>
      </w:pPr>
      <w:ins w:id="8840" w:author="C3-255440" w:date="2025-11-21T20:26:00Z">
        <w:r w:rsidRPr="00220E3F">
          <w:rPr>
            <w:rFonts w:eastAsiaTheme="minorEastAsia"/>
            <w:noProof w:val="0"/>
            <w:lang w:eastAsia="zh-CN"/>
          </w:rPr>
          <w:t xml:space="preserve">          required: true</w:t>
        </w:r>
      </w:ins>
    </w:p>
    <w:p w14:paraId="429B4A2C" w14:textId="77777777" w:rsidR="00EC5590" w:rsidRPr="00220E3F" w:rsidRDefault="00EC5590" w:rsidP="00EC5590">
      <w:pPr>
        <w:pStyle w:val="PL"/>
        <w:rPr>
          <w:ins w:id="8841" w:author="C3-255440" w:date="2025-11-21T20:26:00Z"/>
          <w:rFonts w:eastAsiaTheme="minorEastAsia"/>
          <w:noProof w:val="0"/>
          <w:lang w:eastAsia="zh-CN"/>
        </w:rPr>
      </w:pPr>
      <w:ins w:id="8842" w:author="C3-255440" w:date="2025-11-21T20:26:00Z">
        <w:r w:rsidRPr="00220E3F">
          <w:rPr>
            <w:rFonts w:eastAsiaTheme="minorEastAsia"/>
            <w:noProof w:val="0"/>
            <w:lang w:eastAsia="zh-CN"/>
          </w:rPr>
          <w:t xml:space="preserve">          schema:</w:t>
        </w:r>
      </w:ins>
    </w:p>
    <w:p w14:paraId="5A7945CF" w14:textId="77777777" w:rsidR="00EC5590" w:rsidRPr="00220E3F" w:rsidRDefault="00EC5590" w:rsidP="00EC5590">
      <w:pPr>
        <w:pStyle w:val="PL"/>
        <w:rPr>
          <w:ins w:id="8843" w:author="C3-255440" w:date="2025-11-21T20:26:00Z"/>
          <w:rFonts w:eastAsiaTheme="minorEastAsia"/>
          <w:noProof w:val="0"/>
          <w:lang w:eastAsia="zh-CN"/>
        </w:rPr>
      </w:pPr>
      <w:ins w:id="8844" w:author="C3-255440" w:date="2025-11-21T20:26:00Z">
        <w:r w:rsidRPr="00220E3F">
          <w:rPr>
            <w:rFonts w:eastAsiaTheme="minorEastAsia"/>
            <w:noProof w:val="0"/>
            <w:lang w:eastAsia="zh-CN"/>
          </w:rPr>
          <w:t xml:space="preserve">            type: string</w:t>
        </w:r>
      </w:ins>
    </w:p>
    <w:p w14:paraId="79780F81" w14:textId="77777777" w:rsidR="00EC5590" w:rsidRPr="00220E3F" w:rsidRDefault="00EC5590" w:rsidP="00EC5590">
      <w:pPr>
        <w:pStyle w:val="PL"/>
        <w:rPr>
          <w:ins w:id="8845" w:author="C3-255440" w:date="2025-11-21T20:26:00Z"/>
          <w:rFonts w:eastAsiaTheme="minorEastAsia"/>
          <w:noProof w:val="0"/>
          <w:lang w:eastAsia="zh-CN"/>
        </w:rPr>
      </w:pPr>
      <w:ins w:id="8846" w:author="C3-255440" w:date="2025-11-21T20:26:00Z">
        <w:r w:rsidRPr="00220E3F">
          <w:rPr>
            <w:rFonts w:eastAsiaTheme="minorEastAsia"/>
            <w:noProof w:val="0"/>
            <w:lang w:eastAsia="zh-CN"/>
          </w:rPr>
          <w:t xml:space="preserve">      responses:</w:t>
        </w:r>
      </w:ins>
    </w:p>
    <w:p w14:paraId="0DF7CAFE" w14:textId="77777777" w:rsidR="00EC5590" w:rsidRPr="00220E3F" w:rsidRDefault="00EC5590" w:rsidP="00EC5590">
      <w:pPr>
        <w:pStyle w:val="PL"/>
        <w:rPr>
          <w:ins w:id="8847" w:author="C3-255440" w:date="2025-11-21T20:26:00Z"/>
          <w:rFonts w:eastAsiaTheme="minorEastAsia"/>
          <w:noProof w:val="0"/>
          <w:lang w:eastAsia="zh-CN"/>
        </w:rPr>
      </w:pPr>
      <w:ins w:id="8848" w:author="C3-255440" w:date="2025-11-21T20:26:00Z">
        <w:r w:rsidRPr="00220E3F">
          <w:rPr>
            <w:rFonts w:eastAsiaTheme="minorEastAsia"/>
            <w:noProof w:val="0"/>
            <w:lang w:eastAsia="zh-CN"/>
          </w:rPr>
          <w:t xml:space="preserve">        '204':</w:t>
        </w:r>
      </w:ins>
    </w:p>
    <w:p w14:paraId="763320F3" w14:textId="77777777" w:rsidR="00EC5590" w:rsidRPr="00220E3F" w:rsidRDefault="00EC5590" w:rsidP="00EC5590">
      <w:pPr>
        <w:pStyle w:val="PL"/>
        <w:rPr>
          <w:ins w:id="8849" w:author="C3-255440" w:date="2025-11-21T20:26:00Z"/>
          <w:rFonts w:eastAsiaTheme="minorEastAsia"/>
          <w:noProof w:val="0"/>
          <w:lang w:eastAsia="zh-CN"/>
        </w:rPr>
      </w:pPr>
      <w:ins w:id="8850" w:author="C3-255440" w:date="2025-11-21T20:26:00Z">
        <w:r w:rsidRPr="00220E3F">
          <w:rPr>
            <w:rFonts w:eastAsiaTheme="minorEastAsia"/>
            <w:noProof w:val="0"/>
            <w:lang w:eastAsia="zh-CN"/>
          </w:rPr>
          <w:t xml:space="preserve">          description: No content, successful delete of the resource identified by sessionId.</w:t>
        </w:r>
      </w:ins>
    </w:p>
    <w:p w14:paraId="228410B3" w14:textId="77777777" w:rsidR="00EC5590" w:rsidRPr="00220E3F" w:rsidRDefault="00EC5590" w:rsidP="00EC5590">
      <w:pPr>
        <w:pStyle w:val="PL"/>
        <w:rPr>
          <w:ins w:id="8851" w:author="C3-255440" w:date="2025-11-21T20:26:00Z"/>
          <w:rFonts w:eastAsiaTheme="minorEastAsia"/>
          <w:noProof w:val="0"/>
          <w:lang w:eastAsia="zh-CN"/>
        </w:rPr>
      </w:pPr>
      <w:ins w:id="8852" w:author="C3-255440" w:date="2025-11-21T20:26:00Z">
        <w:r w:rsidRPr="00220E3F">
          <w:rPr>
            <w:rFonts w:eastAsiaTheme="minorEastAsia"/>
            <w:noProof w:val="0"/>
            <w:lang w:eastAsia="zh-CN"/>
          </w:rPr>
          <w:t xml:space="preserve">        '307':</w:t>
        </w:r>
      </w:ins>
    </w:p>
    <w:p w14:paraId="3F8177C6" w14:textId="77777777" w:rsidR="00EC5590" w:rsidRPr="00220E3F" w:rsidRDefault="00EC5590" w:rsidP="00EC5590">
      <w:pPr>
        <w:pStyle w:val="PL"/>
        <w:rPr>
          <w:ins w:id="8853" w:author="C3-255440" w:date="2025-11-21T20:26:00Z"/>
          <w:rFonts w:eastAsiaTheme="minorEastAsia"/>
          <w:noProof w:val="0"/>
          <w:lang w:eastAsia="zh-CN"/>
        </w:rPr>
      </w:pPr>
      <w:ins w:id="8854" w:author="C3-255440" w:date="2025-11-21T20:26:00Z">
        <w:r w:rsidRPr="00220E3F">
          <w:rPr>
            <w:rFonts w:eastAsiaTheme="minorEastAsia"/>
            <w:noProof w:val="0"/>
            <w:lang w:eastAsia="zh-CN"/>
          </w:rPr>
          <w:t xml:space="preserve">          $ref: 'TS29571_CommonData.yaml#/components/responses/307'</w:t>
        </w:r>
      </w:ins>
    </w:p>
    <w:p w14:paraId="64DCAB1D" w14:textId="77777777" w:rsidR="00EC5590" w:rsidRPr="00220E3F" w:rsidRDefault="00EC5590" w:rsidP="00EC5590">
      <w:pPr>
        <w:pStyle w:val="PL"/>
        <w:rPr>
          <w:ins w:id="8855" w:author="C3-255440" w:date="2025-11-21T20:26:00Z"/>
          <w:rFonts w:eastAsiaTheme="minorEastAsia"/>
          <w:noProof w:val="0"/>
          <w:lang w:eastAsia="zh-CN"/>
        </w:rPr>
      </w:pPr>
      <w:ins w:id="8856" w:author="C3-255440" w:date="2025-11-21T20:26:00Z">
        <w:r w:rsidRPr="00220E3F">
          <w:rPr>
            <w:rFonts w:eastAsiaTheme="minorEastAsia"/>
            <w:noProof w:val="0"/>
            <w:lang w:eastAsia="zh-CN"/>
          </w:rPr>
          <w:t xml:space="preserve">        '308':</w:t>
        </w:r>
      </w:ins>
    </w:p>
    <w:p w14:paraId="009D5C9E" w14:textId="77777777" w:rsidR="00EC5590" w:rsidRPr="00220E3F" w:rsidRDefault="00EC5590" w:rsidP="00EC5590">
      <w:pPr>
        <w:pStyle w:val="PL"/>
        <w:rPr>
          <w:ins w:id="8857" w:author="C3-255440" w:date="2025-11-21T20:26:00Z"/>
          <w:rFonts w:eastAsiaTheme="minorEastAsia"/>
          <w:noProof w:val="0"/>
          <w:lang w:eastAsia="zh-CN"/>
        </w:rPr>
      </w:pPr>
      <w:ins w:id="8858" w:author="C3-255440" w:date="2025-11-21T20:26:00Z">
        <w:r w:rsidRPr="00220E3F">
          <w:rPr>
            <w:rFonts w:eastAsiaTheme="minorEastAsia"/>
            <w:noProof w:val="0"/>
            <w:lang w:eastAsia="zh-CN"/>
          </w:rPr>
          <w:t xml:space="preserve">          $ref: 'TS29571_CommonData.yaml#/components/responses/308'</w:t>
        </w:r>
      </w:ins>
    </w:p>
    <w:p w14:paraId="2FF6CE26" w14:textId="77777777" w:rsidR="00EC5590" w:rsidRPr="00220E3F" w:rsidRDefault="00EC5590" w:rsidP="00EC5590">
      <w:pPr>
        <w:pStyle w:val="PL"/>
        <w:rPr>
          <w:ins w:id="8859" w:author="C3-255440" w:date="2025-11-21T20:26:00Z"/>
          <w:rFonts w:eastAsiaTheme="minorEastAsia"/>
          <w:noProof w:val="0"/>
          <w:lang w:eastAsia="zh-CN"/>
        </w:rPr>
      </w:pPr>
      <w:ins w:id="8860" w:author="C3-255440" w:date="2025-11-21T20:26:00Z">
        <w:r w:rsidRPr="00220E3F">
          <w:rPr>
            <w:rFonts w:eastAsiaTheme="minorEastAsia"/>
            <w:noProof w:val="0"/>
            <w:lang w:eastAsia="zh-CN"/>
          </w:rPr>
          <w:t xml:space="preserve">        '400':</w:t>
        </w:r>
      </w:ins>
    </w:p>
    <w:p w14:paraId="2A4F5CDA" w14:textId="77777777" w:rsidR="00EC5590" w:rsidRPr="00220E3F" w:rsidRDefault="00EC5590" w:rsidP="00EC5590">
      <w:pPr>
        <w:pStyle w:val="PL"/>
        <w:rPr>
          <w:ins w:id="8861" w:author="C3-255440" w:date="2025-11-21T20:26:00Z"/>
          <w:rFonts w:eastAsiaTheme="minorEastAsia"/>
          <w:noProof w:val="0"/>
          <w:lang w:eastAsia="zh-CN"/>
        </w:rPr>
      </w:pPr>
      <w:ins w:id="8862" w:author="C3-255440" w:date="2025-11-21T20:26:00Z">
        <w:r w:rsidRPr="00220E3F">
          <w:rPr>
            <w:rFonts w:eastAsiaTheme="minorEastAsia"/>
            <w:noProof w:val="0"/>
            <w:lang w:eastAsia="zh-CN"/>
          </w:rPr>
          <w:t xml:space="preserve">          $ref: 'TS29571_CommonData.yaml#/components/responses/400'</w:t>
        </w:r>
      </w:ins>
    </w:p>
    <w:p w14:paraId="41A9DC64" w14:textId="77777777" w:rsidR="00EC5590" w:rsidRPr="00220E3F" w:rsidRDefault="00EC5590" w:rsidP="00EC5590">
      <w:pPr>
        <w:pStyle w:val="PL"/>
        <w:rPr>
          <w:ins w:id="8863" w:author="C3-255440" w:date="2025-11-21T20:26:00Z"/>
          <w:rFonts w:eastAsiaTheme="minorEastAsia"/>
          <w:noProof w:val="0"/>
          <w:lang w:eastAsia="zh-CN"/>
        </w:rPr>
      </w:pPr>
      <w:ins w:id="8864" w:author="C3-255440" w:date="2025-11-21T20:26:00Z">
        <w:r w:rsidRPr="00220E3F">
          <w:rPr>
            <w:rFonts w:eastAsiaTheme="minorEastAsia"/>
            <w:noProof w:val="0"/>
            <w:lang w:eastAsia="zh-CN"/>
          </w:rPr>
          <w:t xml:space="preserve">        '401':</w:t>
        </w:r>
      </w:ins>
    </w:p>
    <w:p w14:paraId="2C78CB92" w14:textId="77777777" w:rsidR="00EC5590" w:rsidRPr="00220E3F" w:rsidRDefault="00EC5590" w:rsidP="00EC5590">
      <w:pPr>
        <w:pStyle w:val="PL"/>
        <w:rPr>
          <w:ins w:id="8865" w:author="C3-255440" w:date="2025-11-21T20:26:00Z"/>
          <w:rFonts w:eastAsiaTheme="minorEastAsia"/>
          <w:noProof w:val="0"/>
          <w:lang w:eastAsia="zh-CN"/>
        </w:rPr>
      </w:pPr>
      <w:ins w:id="8866" w:author="C3-255440" w:date="2025-11-21T20:26:00Z">
        <w:r w:rsidRPr="00220E3F">
          <w:rPr>
            <w:rFonts w:eastAsiaTheme="minorEastAsia"/>
            <w:noProof w:val="0"/>
            <w:lang w:eastAsia="zh-CN"/>
          </w:rPr>
          <w:t xml:space="preserve">          $ref: 'TS29571_CommonData.yaml#/components/responses/401'</w:t>
        </w:r>
      </w:ins>
    </w:p>
    <w:p w14:paraId="31267D1A" w14:textId="77777777" w:rsidR="00EC5590" w:rsidRPr="00220E3F" w:rsidRDefault="00EC5590" w:rsidP="00EC5590">
      <w:pPr>
        <w:pStyle w:val="PL"/>
        <w:rPr>
          <w:ins w:id="8867" w:author="C3-255440" w:date="2025-11-21T20:26:00Z"/>
          <w:rFonts w:eastAsiaTheme="minorEastAsia"/>
          <w:noProof w:val="0"/>
          <w:lang w:eastAsia="zh-CN"/>
        </w:rPr>
      </w:pPr>
      <w:ins w:id="8868" w:author="C3-255440" w:date="2025-11-21T20:26:00Z">
        <w:r w:rsidRPr="00220E3F">
          <w:rPr>
            <w:rFonts w:eastAsiaTheme="minorEastAsia"/>
            <w:noProof w:val="0"/>
            <w:lang w:eastAsia="zh-CN"/>
          </w:rPr>
          <w:t xml:space="preserve">        '403':</w:t>
        </w:r>
      </w:ins>
    </w:p>
    <w:p w14:paraId="2C9A18DA" w14:textId="77777777" w:rsidR="00EC5590" w:rsidRPr="00220E3F" w:rsidRDefault="00EC5590" w:rsidP="00EC5590">
      <w:pPr>
        <w:pStyle w:val="PL"/>
        <w:rPr>
          <w:ins w:id="8869" w:author="C3-255440" w:date="2025-11-21T20:26:00Z"/>
          <w:rFonts w:eastAsiaTheme="minorEastAsia"/>
          <w:noProof w:val="0"/>
          <w:lang w:eastAsia="zh-CN"/>
        </w:rPr>
      </w:pPr>
      <w:ins w:id="8870" w:author="C3-255440" w:date="2025-11-21T20:26:00Z">
        <w:r w:rsidRPr="00220E3F">
          <w:rPr>
            <w:rFonts w:eastAsiaTheme="minorEastAsia"/>
            <w:noProof w:val="0"/>
            <w:lang w:eastAsia="zh-CN"/>
          </w:rPr>
          <w:t xml:space="preserve">          $ref: 'TS29571_CommonData.yaml#/components/responses/403'</w:t>
        </w:r>
      </w:ins>
    </w:p>
    <w:p w14:paraId="2EB824D5" w14:textId="77777777" w:rsidR="00EC5590" w:rsidRPr="00220E3F" w:rsidRDefault="00EC5590" w:rsidP="00EC5590">
      <w:pPr>
        <w:pStyle w:val="PL"/>
        <w:rPr>
          <w:ins w:id="8871" w:author="C3-255440" w:date="2025-11-21T20:26:00Z"/>
          <w:rFonts w:eastAsiaTheme="minorEastAsia"/>
          <w:noProof w:val="0"/>
          <w:lang w:eastAsia="zh-CN"/>
        </w:rPr>
      </w:pPr>
      <w:ins w:id="8872" w:author="C3-255440" w:date="2025-11-21T20:26:00Z">
        <w:r w:rsidRPr="00220E3F">
          <w:rPr>
            <w:rFonts w:eastAsiaTheme="minorEastAsia"/>
            <w:noProof w:val="0"/>
            <w:lang w:eastAsia="zh-CN"/>
          </w:rPr>
          <w:t xml:space="preserve">        '404':</w:t>
        </w:r>
      </w:ins>
    </w:p>
    <w:p w14:paraId="6969DDB6" w14:textId="77777777" w:rsidR="00EC5590" w:rsidRPr="00220E3F" w:rsidRDefault="00EC5590" w:rsidP="00EC5590">
      <w:pPr>
        <w:pStyle w:val="PL"/>
        <w:rPr>
          <w:ins w:id="8873" w:author="C3-255440" w:date="2025-11-21T20:26:00Z"/>
          <w:rFonts w:eastAsiaTheme="minorEastAsia"/>
          <w:noProof w:val="0"/>
          <w:lang w:eastAsia="zh-CN"/>
        </w:rPr>
      </w:pPr>
      <w:ins w:id="8874" w:author="C3-255440" w:date="2025-11-21T20:26:00Z">
        <w:r w:rsidRPr="00220E3F">
          <w:rPr>
            <w:rFonts w:eastAsiaTheme="minorEastAsia"/>
            <w:noProof w:val="0"/>
            <w:lang w:eastAsia="zh-CN"/>
          </w:rPr>
          <w:t xml:space="preserve">          $ref: 'TS29571_CommonData.yaml#/components/responses/404'</w:t>
        </w:r>
      </w:ins>
    </w:p>
    <w:p w14:paraId="1D6B8342" w14:textId="77777777" w:rsidR="00EC5590" w:rsidRPr="00220E3F" w:rsidRDefault="00EC5590" w:rsidP="00EC5590">
      <w:pPr>
        <w:pStyle w:val="PL"/>
        <w:rPr>
          <w:ins w:id="8875" w:author="C3-255440" w:date="2025-11-21T20:26:00Z"/>
          <w:rFonts w:eastAsiaTheme="minorEastAsia"/>
          <w:noProof w:val="0"/>
          <w:lang w:eastAsia="zh-CN"/>
        </w:rPr>
      </w:pPr>
      <w:ins w:id="8876" w:author="C3-255440" w:date="2025-11-21T20:26:00Z">
        <w:r w:rsidRPr="00220E3F">
          <w:rPr>
            <w:rFonts w:eastAsiaTheme="minorEastAsia"/>
            <w:noProof w:val="0"/>
            <w:lang w:eastAsia="zh-CN"/>
          </w:rPr>
          <w:t xml:space="preserve">        '429':</w:t>
        </w:r>
      </w:ins>
    </w:p>
    <w:p w14:paraId="40974348" w14:textId="77777777" w:rsidR="00EC5590" w:rsidRPr="00220E3F" w:rsidRDefault="00EC5590" w:rsidP="00EC5590">
      <w:pPr>
        <w:pStyle w:val="PL"/>
        <w:rPr>
          <w:ins w:id="8877" w:author="C3-255440" w:date="2025-11-21T20:26:00Z"/>
          <w:rFonts w:eastAsiaTheme="minorEastAsia"/>
          <w:noProof w:val="0"/>
          <w:lang w:eastAsia="zh-CN"/>
        </w:rPr>
      </w:pPr>
      <w:ins w:id="8878" w:author="C3-255440" w:date="2025-11-21T20:26:00Z">
        <w:r w:rsidRPr="00220E3F">
          <w:rPr>
            <w:rFonts w:eastAsiaTheme="minorEastAsia"/>
            <w:noProof w:val="0"/>
            <w:lang w:eastAsia="zh-CN"/>
          </w:rPr>
          <w:t xml:space="preserve">          $ref: 'TS29571_CommonData.yaml#/components/responses/429'</w:t>
        </w:r>
      </w:ins>
    </w:p>
    <w:p w14:paraId="05FD05DD" w14:textId="77777777" w:rsidR="00EC5590" w:rsidRPr="00220E3F" w:rsidRDefault="00EC5590" w:rsidP="00EC5590">
      <w:pPr>
        <w:pStyle w:val="PL"/>
        <w:rPr>
          <w:ins w:id="8879" w:author="C3-255440" w:date="2025-11-21T20:26:00Z"/>
          <w:rFonts w:eastAsiaTheme="minorEastAsia"/>
          <w:noProof w:val="0"/>
          <w:lang w:eastAsia="zh-CN"/>
        </w:rPr>
      </w:pPr>
      <w:ins w:id="8880" w:author="C3-255440" w:date="2025-11-21T20:26:00Z">
        <w:r w:rsidRPr="00220E3F">
          <w:rPr>
            <w:rFonts w:eastAsiaTheme="minorEastAsia"/>
            <w:noProof w:val="0"/>
            <w:lang w:eastAsia="zh-CN"/>
          </w:rPr>
          <w:t xml:space="preserve">        '500':</w:t>
        </w:r>
      </w:ins>
    </w:p>
    <w:p w14:paraId="56D6A78E" w14:textId="77777777" w:rsidR="00EC5590" w:rsidRPr="00220E3F" w:rsidRDefault="00EC5590" w:rsidP="00EC5590">
      <w:pPr>
        <w:pStyle w:val="PL"/>
        <w:rPr>
          <w:ins w:id="8881" w:author="C3-255440" w:date="2025-11-21T20:26:00Z"/>
          <w:rFonts w:eastAsiaTheme="minorEastAsia"/>
          <w:noProof w:val="0"/>
          <w:lang w:eastAsia="zh-CN"/>
        </w:rPr>
      </w:pPr>
      <w:ins w:id="8882" w:author="C3-255440" w:date="2025-11-21T20:26:00Z">
        <w:r w:rsidRPr="00220E3F">
          <w:rPr>
            <w:rFonts w:eastAsiaTheme="minorEastAsia"/>
            <w:noProof w:val="0"/>
            <w:lang w:eastAsia="zh-CN"/>
          </w:rPr>
          <w:lastRenderedPageBreak/>
          <w:t xml:space="preserve">          $ref: 'TS29571_CommonData.yaml#/components/responses/500'</w:t>
        </w:r>
      </w:ins>
    </w:p>
    <w:p w14:paraId="03E6DC3D" w14:textId="77777777" w:rsidR="00EC5590" w:rsidRPr="00220E3F" w:rsidRDefault="00EC5590" w:rsidP="00EC5590">
      <w:pPr>
        <w:pStyle w:val="PL"/>
        <w:rPr>
          <w:ins w:id="8883" w:author="C3-255440" w:date="2025-11-21T20:26:00Z"/>
          <w:rFonts w:eastAsiaTheme="minorEastAsia"/>
          <w:noProof w:val="0"/>
          <w:lang w:eastAsia="zh-CN"/>
        </w:rPr>
      </w:pPr>
      <w:ins w:id="8884" w:author="C3-255440" w:date="2025-11-21T20:26:00Z">
        <w:r w:rsidRPr="00220E3F">
          <w:rPr>
            <w:rFonts w:eastAsiaTheme="minorEastAsia"/>
            <w:noProof w:val="0"/>
            <w:lang w:eastAsia="zh-CN"/>
          </w:rPr>
          <w:t xml:space="preserve">        '502':</w:t>
        </w:r>
      </w:ins>
    </w:p>
    <w:p w14:paraId="4A9BC7FB" w14:textId="77777777" w:rsidR="00EC5590" w:rsidRPr="00220E3F" w:rsidRDefault="00EC5590" w:rsidP="00EC5590">
      <w:pPr>
        <w:pStyle w:val="PL"/>
        <w:rPr>
          <w:ins w:id="8885" w:author="C3-255440" w:date="2025-11-21T20:26:00Z"/>
          <w:rFonts w:eastAsiaTheme="minorEastAsia"/>
          <w:noProof w:val="0"/>
          <w:lang w:eastAsia="zh-CN"/>
        </w:rPr>
      </w:pPr>
      <w:ins w:id="8886" w:author="C3-255440" w:date="2025-11-21T20:26:00Z">
        <w:r w:rsidRPr="00220E3F">
          <w:rPr>
            <w:rFonts w:eastAsiaTheme="minorEastAsia"/>
            <w:noProof w:val="0"/>
            <w:lang w:eastAsia="zh-CN"/>
          </w:rPr>
          <w:t xml:space="preserve">          $ref: 'TS29571_CommonData.yaml#/components/responses/502'</w:t>
        </w:r>
      </w:ins>
    </w:p>
    <w:p w14:paraId="5553CE63" w14:textId="77777777" w:rsidR="00EC5590" w:rsidRPr="00220E3F" w:rsidRDefault="00EC5590" w:rsidP="00EC5590">
      <w:pPr>
        <w:pStyle w:val="PL"/>
        <w:rPr>
          <w:ins w:id="8887" w:author="C3-255440" w:date="2025-11-21T20:26:00Z"/>
          <w:rFonts w:eastAsiaTheme="minorEastAsia"/>
          <w:noProof w:val="0"/>
          <w:lang w:eastAsia="zh-CN"/>
        </w:rPr>
      </w:pPr>
      <w:ins w:id="8888" w:author="C3-255440" w:date="2025-11-21T20:26:00Z">
        <w:r w:rsidRPr="00220E3F">
          <w:rPr>
            <w:rFonts w:eastAsiaTheme="minorEastAsia"/>
            <w:noProof w:val="0"/>
            <w:lang w:eastAsia="zh-CN"/>
          </w:rPr>
          <w:t xml:space="preserve">        '503':</w:t>
        </w:r>
      </w:ins>
    </w:p>
    <w:p w14:paraId="0B217C84" w14:textId="77777777" w:rsidR="00EC5590" w:rsidRPr="00220E3F" w:rsidRDefault="00EC5590" w:rsidP="00EC5590">
      <w:pPr>
        <w:pStyle w:val="PL"/>
        <w:rPr>
          <w:ins w:id="8889" w:author="C3-255440" w:date="2025-11-21T20:26:00Z"/>
          <w:rFonts w:eastAsiaTheme="minorEastAsia"/>
          <w:noProof w:val="0"/>
          <w:lang w:eastAsia="zh-CN"/>
        </w:rPr>
      </w:pPr>
      <w:ins w:id="8890" w:author="C3-255440" w:date="2025-11-21T20:26:00Z">
        <w:r w:rsidRPr="00220E3F">
          <w:rPr>
            <w:rFonts w:eastAsiaTheme="minorEastAsia"/>
            <w:noProof w:val="0"/>
            <w:lang w:eastAsia="zh-CN"/>
          </w:rPr>
          <w:t xml:space="preserve">          $ref: 'TS29571_CommonData.yaml#/components/responses/503'</w:t>
        </w:r>
      </w:ins>
    </w:p>
    <w:p w14:paraId="1EB2918C" w14:textId="77777777" w:rsidR="00EC5590" w:rsidRPr="00220E3F" w:rsidRDefault="00EC5590" w:rsidP="00EC5590">
      <w:pPr>
        <w:pStyle w:val="PL"/>
        <w:rPr>
          <w:ins w:id="8891" w:author="C3-255440" w:date="2025-11-21T20:26:00Z"/>
          <w:rFonts w:eastAsiaTheme="minorEastAsia"/>
          <w:noProof w:val="0"/>
          <w:lang w:eastAsia="zh-CN"/>
        </w:rPr>
      </w:pPr>
      <w:ins w:id="8892" w:author="C3-255440" w:date="2025-11-21T20:26:00Z">
        <w:r w:rsidRPr="00220E3F">
          <w:rPr>
            <w:rFonts w:eastAsiaTheme="minorEastAsia"/>
            <w:noProof w:val="0"/>
            <w:lang w:eastAsia="zh-CN"/>
          </w:rPr>
          <w:t xml:space="preserve">        default:</w:t>
        </w:r>
      </w:ins>
    </w:p>
    <w:p w14:paraId="4386672D" w14:textId="77777777" w:rsidR="00EC5590" w:rsidRPr="00220E3F" w:rsidRDefault="00EC5590" w:rsidP="00EC5590">
      <w:pPr>
        <w:pStyle w:val="PL"/>
        <w:rPr>
          <w:ins w:id="8893" w:author="C3-255440" w:date="2025-11-21T20:26:00Z"/>
          <w:rFonts w:eastAsiaTheme="minorEastAsia"/>
          <w:noProof w:val="0"/>
          <w:lang w:eastAsia="zh-CN"/>
        </w:rPr>
      </w:pPr>
      <w:ins w:id="8894" w:author="C3-255440" w:date="2025-11-21T20:26:00Z">
        <w:r w:rsidRPr="00220E3F">
          <w:rPr>
            <w:rFonts w:eastAsiaTheme="minorEastAsia"/>
            <w:noProof w:val="0"/>
            <w:lang w:eastAsia="zh-CN"/>
          </w:rPr>
          <w:t xml:space="preserve">          $ref: 'TS29571_CommonData.yaml#/components/responses/default'</w:t>
        </w:r>
      </w:ins>
    </w:p>
    <w:p w14:paraId="1630EF7C" w14:textId="77777777" w:rsidR="00EC5590" w:rsidRPr="00220E3F" w:rsidRDefault="00EC5590" w:rsidP="00EC5590">
      <w:pPr>
        <w:pStyle w:val="PL"/>
        <w:rPr>
          <w:ins w:id="8895" w:author="C3-255440" w:date="2025-11-21T20:26:00Z"/>
          <w:rFonts w:eastAsiaTheme="minorEastAsia"/>
          <w:noProof w:val="0"/>
          <w:lang w:eastAsia="zh-CN"/>
        </w:rPr>
      </w:pPr>
    </w:p>
    <w:p w14:paraId="6E601C1F" w14:textId="77777777" w:rsidR="00EC5590" w:rsidRPr="00220E3F" w:rsidRDefault="00EC5590" w:rsidP="00EC5590">
      <w:pPr>
        <w:pStyle w:val="PL"/>
        <w:rPr>
          <w:ins w:id="8896" w:author="C3-255440" w:date="2025-11-21T20:26:00Z"/>
          <w:rFonts w:eastAsiaTheme="minorEastAsia"/>
          <w:noProof w:val="0"/>
          <w:lang w:eastAsia="zh-CN"/>
        </w:rPr>
      </w:pPr>
      <w:ins w:id="8897" w:author="C3-255440" w:date="2025-11-21T20:26:00Z">
        <w:r w:rsidRPr="00220E3F">
          <w:rPr>
            <w:rFonts w:eastAsiaTheme="minorEastAsia"/>
            <w:noProof w:val="0"/>
            <w:lang w:eastAsia="zh-CN"/>
          </w:rPr>
          <w:t>components:</w:t>
        </w:r>
      </w:ins>
    </w:p>
    <w:p w14:paraId="7823B450" w14:textId="77777777" w:rsidR="00EC5590" w:rsidRPr="00220E3F" w:rsidRDefault="00EC5590" w:rsidP="00EC5590">
      <w:pPr>
        <w:pStyle w:val="PL"/>
        <w:rPr>
          <w:ins w:id="8898" w:author="C3-255440" w:date="2025-11-21T20:26:00Z"/>
          <w:rFonts w:eastAsiaTheme="minorEastAsia"/>
          <w:noProof w:val="0"/>
          <w:lang w:eastAsia="zh-CN"/>
        </w:rPr>
      </w:pPr>
    </w:p>
    <w:p w14:paraId="0CC9665D" w14:textId="77777777" w:rsidR="00EC5590" w:rsidRPr="00220E3F" w:rsidRDefault="00EC5590" w:rsidP="00EC5590">
      <w:pPr>
        <w:pStyle w:val="PL"/>
        <w:rPr>
          <w:ins w:id="8899" w:author="C3-255440" w:date="2025-11-21T20:26:00Z"/>
          <w:rFonts w:eastAsiaTheme="minorEastAsia"/>
          <w:noProof w:val="0"/>
          <w:lang w:eastAsia="zh-CN"/>
        </w:rPr>
      </w:pPr>
      <w:ins w:id="8900" w:author="C3-255440" w:date="2025-11-21T20:26:00Z">
        <w:r w:rsidRPr="00220E3F">
          <w:rPr>
            <w:rFonts w:eastAsiaTheme="minorEastAsia"/>
            <w:noProof w:val="0"/>
            <w:lang w:eastAsia="zh-CN"/>
          </w:rPr>
          <w:t xml:space="preserve">  securitySchemes:</w:t>
        </w:r>
      </w:ins>
    </w:p>
    <w:p w14:paraId="2568B6A8" w14:textId="77777777" w:rsidR="00EC5590" w:rsidRPr="00220E3F" w:rsidRDefault="00EC5590" w:rsidP="00EC5590">
      <w:pPr>
        <w:pStyle w:val="PL"/>
        <w:rPr>
          <w:ins w:id="8901" w:author="C3-255440" w:date="2025-11-21T20:26:00Z"/>
          <w:rFonts w:eastAsiaTheme="minorEastAsia"/>
          <w:noProof w:val="0"/>
          <w:lang w:eastAsia="zh-CN"/>
        </w:rPr>
      </w:pPr>
      <w:ins w:id="8902" w:author="C3-255440" w:date="2025-11-21T20:26:00Z">
        <w:r w:rsidRPr="00220E3F">
          <w:rPr>
            <w:rFonts w:eastAsiaTheme="minorEastAsia"/>
            <w:noProof w:val="0"/>
            <w:lang w:eastAsia="zh-CN"/>
          </w:rPr>
          <w:t xml:space="preserve">    oAuth2ClientCredentials:</w:t>
        </w:r>
      </w:ins>
    </w:p>
    <w:p w14:paraId="3D341FB3" w14:textId="77777777" w:rsidR="00EC5590" w:rsidRPr="00220E3F" w:rsidRDefault="00EC5590" w:rsidP="00EC5590">
      <w:pPr>
        <w:pStyle w:val="PL"/>
        <w:rPr>
          <w:ins w:id="8903" w:author="C3-255440" w:date="2025-11-21T20:26:00Z"/>
          <w:rFonts w:eastAsiaTheme="minorEastAsia"/>
          <w:noProof w:val="0"/>
          <w:lang w:eastAsia="zh-CN"/>
        </w:rPr>
      </w:pPr>
      <w:ins w:id="8904" w:author="C3-255440" w:date="2025-11-21T20:26:00Z">
        <w:r w:rsidRPr="00220E3F">
          <w:rPr>
            <w:rFonts w:eastAsiaTheme="minorEastAsia"/>
            <w:noProof w:val="0"/>
            <w:lang w:eastAsia="zh-CN"/>
          </w:rPr>
          <w:t xml:space="preserve">      type: oauth2</w:t>
        </w:r>
      </w:ins>
    </w:p>
    <w:p w14:paraId="13B0F99C" w14:textId="77777777" w:rsidR="00EC5590" w:rsidRPr="00220E3F" w:rsidRDefault="00EC5590" w:rsidP="00EC5590">
      <w:pPr>
        <w:pStyle w:val="PL"/>
        <w:rPr>
          <w:ins w:id="8905" w:author="C3-255440" w:date="2025-11-21T20:26:00Z"/>
          <w:rFonts w:eastAsiaTheme="minorEastAsia"/>
          <w:noProof w:val="0"/>
          <w:lang w:eastAsia="zh-CN"/>
        </w:rPr>
      </w:pPr>
      <w:ins w:id="8906" w:author="C3-255440" w:date="2025-11-21T20:26:00Z">
        <w:r w:rsidRPr="00220E3F">
          <w:rPr>
            <w:rFonts w:eastAsiaTheme="minorEastAsia"/>
            <w:noProof w:val="0"/>
            <w:lang w:eastAsia="zh-CN"/>
          </w:rPr>
          <w:t xml:space="preserve">      flows:</w:t>
        </w:r>
      </w:ins>
    </w:p>
    <w:p w14:paraId="07649883" w14:textId="77777777" w:rsidR="00EC5590" w:rsidRPr="00220E3F" w:rsidRDefault="00EC5590" w:rsidP="00EC5590">
      <w:pPr>
        <w:pStyle w:val="PL"/>
        <w:rPr>
          <w:ins w:id="8907" w:author="C3-255440" w:date="2025-11-21T20:26:00Z"/>
          <w:rFonts w:eastAsiaTheme="minorEastAsia"/>
          <w:noProof w:val="0"/>
          <w:lang w:eastAsia="zh-CN"/>
        </w:rPr>
      </w:pPr>
      <w:ins w:id="8908" w:author="C3-255440" w:date="2025-11-21T20:26:00Z">
        <w:r w:rsidRPr="00220E3F">
          <w:rPr>
            <w:rFonts w:eastAsiaTheme="minorEastAsia"/>
            <w:noProof w:val="0"/>
            <w:lang w:eastAsia="zh-CN"/>
          </w:rPr>
          <w:t xml:space="preserve">        clientCredentials:</w:t>
        </w:r>
      </w:ins>
    </w:p>
    <w:p w14:paraId="393B8DF7" w14:textId="77777777" w:rsidR="00EC5590" w:rsidRPr="00220E3F" w:rsidRDefault="00EC5590" w:rsidP="00EC5590">
      <w:pPr>
        <w:pStyle w:val="PL"/>
        <w:rPr>
          <w:ins w:id="8909" w:author="C3-255440" w:date="2025-11-21T20:26:00Z"/>
          <w:rFonts w:eastAsiaTheme="minorEastAsia"/>
          <w:noProof w:val="0"/>
          <w:lang w:eastAsia="zh-CN"/>
        </w:rPr>
      </w:pPr>
      <w:ins w:id="8910" w:author="C3-255440" w:date="2025-11-21T20:26:00Z">
        <w:r w:rsidRPr="00220E3F">
          <w:rPr>
            <w:rFonts w:eastAsiaTheme="minorEastAsia"/>
            <w:noProof w:val="0"/>
            <w:lang w:eastAsia="zh-CN"/>
          </w:rPr>
          <w:t xml:space="preserve">          tokenUrl: '{tokenUrl}'</w:t>
        </w:r>
      </w:ins>
    </w:p>
    <w:p w14:paraId="3CC2154C" w14:textId="77777777" w:rsidR="00EC5590" w:rsidRPr="00220E3F" w:rsidRDefault="00EC5590" w:rsidP="00EC5590">
      <w:pPr>
        <w:pStyle w:val="PL"/>
        <w:rPr>
          <w:ins w:id="8911" w:author="C3-255440" w:date="2025-11-21T20:26:00Z"/>
          <w:rFonts w:eastAsiaTheme="minorEastAsia"/>
          <w:noProof w:val="0"/>
          <w:lang w:eastAsia="zh-CN"/>
        </w:rPr>
      </w:pPr>
      <w:ins w:id="8912" w:author="C3-255440" w:date="2025-11-21T20:26:00Z">
        <w:r w:rsidRPr="00220E3F">
          <w:rPr>
            <w:rFonts w:eastAsiaTheme="minorEastAsia"/>
            <w:noProof w:val="0"/>
            <w:lang w:eastAsia="zh-CN"/>
          </w:rPr>
          <w:t xml:space="preserve">          scopes: {}</w:t>
        </w:r>
      </w:ins>
    </w:p>
    <w:p w14:paraId="7CB7D2E8" w14:textId="2F667370" w:rsidR="00EC5590" w:rsidRPr="00220E3F" w:rsidDel="00FE43F5" w:rsidRDefault="00EC5590" w:rsidP="00EC5590">
      <w:pPr>
        <w:pStyle w:val="PL"/>
        <w:rPr>
          <w:ins w:id="8913" w:author="C3-255440" w:date="2025-11-21T20:26:00Z"/>
          <w:del w:id="8914" w:author="Rapporteur" w:date="2025-11-26T23:40:00Z"/>
          <w:rFonts w:eastAsiaTheme="minorEastAsia"/>
          <w:noProof w:val="0"/>
          <w:lang w:eastAsia="zh-CN"/>
        </w:rPr>
      </w:pPr>
    </w:p>
    <w:p w14:paraId="46335055" w14:textId="006ACBB8" w:rsidR="00C146CF" w:rsidDel="00FE43F5" w:rsidRDefault="000B3F2C">
      <w:pPr>
        <w:pStyle w:val="1"/>
        <w:rPr>
          <w:del w:id="8915" w:author="Rapporteur" w:date="2025-11-26T23:40:00Z"/>
        </w:rPr>
      </w:pPr>
      <w:del w:id="8916" w:author="Rapporteur" w:date="2025-11-26T23:40:00Z">
        <w:r w:rsidDel="00FE43F5">
          <w:br w:type="page"/>
        </w:r>
        <w:bookmarkStart w:id="8917" w:name="_Toc14954"/>
        <w:bookmarkStart w:id="8918" w:name="_Toc2949"/>
        <w:bookmarkStart w:id="8919" w:name="_Toc15046"/>
        <w:r w:rsidDel="00FE43F5">
          <w:lastRenderedPageBreak/>
          <w:delText>A.</w:delText>
        </w:r>
        <w:r w:rsidDel="00FE43F5">
          <w:rPr>
            <w:rFonts w:hint="eastAsia"/>
            <w:lang w:val="en-US" w:eastAsia="zh-CN"/>
          </w:rPr>
          <w:delText>5</w:delText>
        </w:r>
        <w:r w:rsidDel="00FE43F5">
          <w:tab/>
          <w:delText xml:space="preserve">&lt;Service </w:delText>
        </w:r>
        <w:r w:rsidDel="00FE43F5">
          <w:rPr>
            <w:rFonts w:hint="eastAsia"/>
            <w:lang w:val="en-US" w:eastAsia="zh-CN"/>
          </w:rPr>
          <w:delText>4</w:delText>
        </w:r>
        <w:r w:rsidDel="00FE43F5">
          <w:delText>&gt; API</w:delText>
        </w:r>
        <w:bookmarkEnd w:id="8917"/>
        <w:bookmarkEnd w:id="8918"/>
        <w:bookmarkEnd w:id="8919"/>
      </w:del>
    </w:p>
    <w:p w14:paraId="399DAF43" w14:textId="156A73F2" w:rsidR="00C146CF" w:rsidDel="00FE43F5" w:rsidRDefault="000B3F2C">
      <w:pPr>
        <w:pStyle w:val="1"/>
        <w:rPr>
          <w:del w:id="8920" w:author="Rapporteur" w:date="2025-11-26T23:40:00Z"/>
        </w:rPr>
        <w:pPrChange w:id="8921" w:author="Rapporteur" w:date="2025-11-26T23:40:00Z">
          <w:pPr>
            <w:pStyle w:val="Guidance"/>
          </w:pPr>
        </w:pPrChange>
      </w:pPr>
      <w:del w:id="8922" w:author="Rapporteur" w:date="2025-11-26T23:40:00Z">
        <w:r w:rsidDel="00FE43F5">
          <w:delText>And so on if there are more than two services supported by the NF.</w:delText>
        </w:r>
      </w:del>
    </w:p>
    <w:p w14:paraId="715963C5" w14:textId="1DE8536C" w:rsidR="00C146CF" w:rsidRDefault="000B3F2C">
      <w:pPr>
        <w:pStyle w:val="8"/>
      </w:pPr>
      <w:r>
        <w:br w:type="page"/>
      </w:r>
      <w:bookmarkStart w:id="8923" w:name="_Toc23247"/>
      <w:bookmarkStart w:id="8924" w:name="_Toc1513"/>
      <w:bookmarkStart w:id="8925" w:name="_Toc24756"/>
      <w:bookmarkStart w:id="8926" w:name="_Toc215093776"/>
      <w:bookmarkStart w:id="8927" w:name="_Toc215094591"/>
      <w:r>
        <w:lastRenderedPageBreak/>
        <w:t xml:space="preserve">Annex </w:t>
      </w:r>
      <w:del w:id="8928" w:author="Rapporteur" w:date="2025-11-26T23:40:00Z">
        <w:r w:rsidDel="00FE43F5">
          <w:delText>&lt;</w:delText>
        </w:r>
      </w:del>
      <w:r>
        <w:t>B</w:t>
      </w:r>
      <w:del w:id="8929" w:author="Rapporteur" w:date="2025-11-26T23:40:00Z">
        <w:r w:rsidDel="00FE43F5">
          <w:delText>&gt;</w:delText>
        </w:r>
      </w:del>
      <w:r>
        <w:t xml:space="preserve"> (informative):</w:t>
      </w:r>
      <w:r>
        <w:br/>
      </w:r>
      <w:r>
        <w:rPr>
          <w:rFonts w:hint="eastAsia"/>
        </w:rPr>
        <w:t>Withdrawn API versions</w:t>
      </w:r>
      <w:bookmarkEnd w:id="8923"/>
      <w:bookmarkEnd w:id="8924"/>
      <w:bookmarkEnd w:id="8925"/>
      <w:bookmarkEnd w:id="8926"/>
      <w:bookmarkEnd w:id="8927"/>
    </w:p>
    <w:p w14:paraId="0D5572E2" w14:textId="77777777" w:rsidR="00C146CF" w:rsidRDefault="000B3F2C" w:rsidP="00676121">
      <w:pPr>
        <w:pStyle w:val="1"/>
      </w:pPr>
      <w:bookmarkStart w:id="8930" w:name="_Toc130662245"/>
      <w:bookmarkStart w:id="8931" w:name="_Toc17191"/>
      <w:bookmarkStart w:id="8932" w:name="_Toc13381"/>
      <w:bookmarkStart w:id="8933" w:name="_Toc21467"/>
      <w:bookmarkStart w:id="8934" w:name="_Toc215093777"/>
      <w:bookmarkStart w:id="8935" w:name="_Toc215094592"/>
      <w:r>
        <w:t>B.1</w:t>
      </w:r>
      <w:r>
        <w:tab/>
        <w:t>General</w:t>
      </w:r>
      <w:bookmarkEnd w:id="8930"/>
      <w:bookmarkEnd w:id="8931"/>
      <w:bookmarkEnd w:id="8932"/>
      <w:bookmarkEnd w:id="8933"/>
      <w:bookmarkEnd w:id="8934"/>
      <w:bookmarkEnd w:id="8935"/>
    </w:p>
    <w:p w14:paraId="2224F463" w14:textId="77777777" w:rsidR="00C146CF" w:rsidRDefault="000B3F2C">
      <w:pPr>
        <w:rPr>
          <w:lang w:val="en-US"/>
        </w:rPr>
      </w:pPr>
      <w:r>
        <w:t>This Annex lists withdrawn API versions of the APIs defined in the present specification. 3GPP TS 29.501 [5] clause </w:t>
      </w:r>
      <w:r>
        <w:rPr>
          <w:rFonts w:eastAsia="Calibri"/>
        </w:rPr>
        <w:t>4.3.1.6</w:t>
      </w:r>
      <w:r>
        <w:t xml:space="preserve"> describes the withdrawal of API versions.</w:t>
      </w:r>
    </w:p>
    <w:p w14:paraId="50CEDA63" w14:textId="77777777" w:rsidR="00EC5590" w:rsidRDefault="00EC5590" w:rsidP="00EC5590">
      <w:pPr>
        <w:pStyle w:val="1"/>
      </w:pPr>
      <w:bookmarkStart w:id="8936" w:name="_Toc215093778"/>
      <w:bookmarkStart w:id="8937" w:name="_Toc215094593"/>
      <w:bookmarkStart w:id="8938" w:name="_Toc6887"/>
      <w:bookmarkStart w:id="8939" w:name="_Toc130662247"/>
      <w:bookmarkStart w:id="8940" w:name="_Toc8296"/>
      <w:bookmarkStart w:id="8941" w:name="_Toc11399"/>
      <w:r>
        <w:t>B.2</w:t>
      </w:r>
      <w:r>
        <w:tab/>
      </w:r>
      <w:ins w:id="8942" w:author="C3-255436" w:date="2025-11-21T20:26:00Z">
        <w:r>
          <w:rPr>
            <w:rFonts w:hint="eastAsia"/>
          </w:rPr>
          <w:t>MMTel_DCAppManagement</w:t>
        </w:r>
      </w:ins>
      <w:del w:id="8943" w:author="C3-255436" w:date="2025-11-21T20:26:00Z">
        <w:r w:rsidDel="000B13DA">
          <w:delText>&lt;Service 1&gt;</w:delText>
        </w:r>
      </w:del>
      <w:r>
        <w:t xml:space="preserve"> API</w:t>
      </w:r>
      <w:bookmarkEnd w:id="8936"/>
      <w:bookmarkEnd w:id="8937"/>
    </w:p>
    <w:p w14:paraId="2A9CD764" w14:textId="77777777" w:rsidR="00EC5590" w:rsidDel="000B13DA" w:rsidRDefault="00EC5590" w:rsidP="00EC5590">
      <w:pPr>
        <w:pStyle w:val="Guidance"/>
        <w:rPr>
          <w:del w:id="8944" w:author="C3-255436" w:date="2025-11-21T20:26:00Z"/>
        </w:rPr>
      </w:pPr>
      <w:del w:id="8945" w:author="C3-255436" w:date="2025-11-21T20:26:00Z">
        <w:r w:rsidDel="000B13DA">
          <w:delText>Where &lt;Service 1&gt; is to be replaced by the name of the Service (e.g. UAE_C2OperationModeManagement).</w:delText>
        </w:r>
      </w:del>
    </w:p>
    <w:p w14:paraId="5DFFDF7C" w14:textId="77777777" w:rsidR="00EC5590" w:rsidDel="000B13DA" w:rsidRDefault="00EC5590" w:rsidP="00EC5590">
      <w:pPr>
        <w:pStyle w:val="Guidance"/>
        <w:rPr>
          <w:del w:id="8946" w:author="C3-255436" w:date="2025-11-21T20:26:00Z"/>
        </w:rPr>
      </w:pPr>
      <w:del w:id="8947" w:author="C3-255436" w:date="2025-11-21T20:26:00Z">
        <w:r w:rsidDel="000B13DA">
          <w:delText>One clause is introduced per Service.</w:delText>
        </w:r>
      </w:del>
    </w:p>
    <w:p w14:paraId="3C2D6ED0" w14:textId="77777777" w:rsidR="00EC5590" w:rsidRDefault="00EC5590" w:rsidP="00EC5590">
      <w:r>
        <w:t xml:space="preserve">The API versions listed in table B.2-1 are withdrawn for the </w:t>
      </w:r>
      <w:ins w:id="8948" w:author="C3-255436" w:date="2025-11-21T20:26:00Z">
        <w:r>
          <w:rPr>
            <w:rFonts w:hint="eastAsia"/>
          </w:rPr>
          <w:t>MMTel_DCAppManagement</w:t>
        </w:r>
      </w:ins>
      <w:del w:id="8949" w:author="C3-255436" w:date="2025-11-21T20:26:00Z">
        <w:r w:rsidDel="000B13DA">
          <w:delText>&lt;Service 1&gt;</w:delText>
        </w:r>
      </w:del>
      <w:r>
        <w:t xml:space="preserve"> </w:t>
      </w:r>
      <w:r>
        <w:rPr>
          <w:lang w:eastAsia="zh-CN"/>
        </w:rPr>
        <w:t>API.</w:t>
      </w:r>
    </w:p>
    <w:p w14:paraId="36010871" w14:textId="77777777" w:rsidR="00EC5590" w:rsidRDefault="00EC5590" w:rsidP="00EC5590">
      <w:pPr>
        <w:pStyle w:val="TH"/>
      </w:pPr>
      <w:r>
        <w:t xml:space="preserve">Table B.2-1: </w:t>
      </w:r>
      <w:r>
        <w:rPr>
          <w:lang w:eastAsia="zh-CN"/>
        </w:rPr>
        <w:t>Withdrawn API versions of the</w:t>
      </w:r>
      <w:ins w:id="8950" w:author="C3-255436" w:date="2025-11-21T20:26:00Z">
        <w:r w:rsidRPr="000B13DA">
          <w:t xml:space="preserve"> </w:t>
        </w:r>
        <w:r w:rsidRPr="000B13DA">
          <w:rPr>
            <w:lang w:eastAsia="zh-CN"/>
          </w:rPr>
          <w:t>MMTel_DCAppManagement</w:t>
        </w:r>
      </w:ins>
      <w:del w:id="8951" w:author="C3-255436" w:date="2025-11-21T20:26:00Z">
        <w:r w:rsidDel="000B13DA">
          <w:rPr>
            <w:lang w:eastAsia="zh-CN"/>
          </w:rPr>
          <w:delText xml:space="preserve"> </w:delText>
        </w:r>
        <w:r w:rsidDel="000B13DA">
          <w:delText>&lt;Service 1&gt;</w:delText>
        </w:r>
      </w:del>
      <w:r>
        <w:t xml:space="preserve"> service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040"/>
        <w:gridCol w:w="7427"/>
      </w:tblGrid>
      <w:tr w:rsidR="00EC5590" w14:paraId="705E1FE4" w14:textId="77777777" w:rsidTr="00CD38D6">
        <w:trPr>
          <w:jc w:val="center"/>
        </w:trPr>
        <w:tc>
          <w:tcPr>
            <w:tcW w:w="2040" w:type="dxa"/>
            <w:shd w:val="clear" w:color="auto" w:fill="C0C0C0"/>
          </w:tcPr>
          <w:p w14:paraId="60AD9996" w14:textId="77777777" w:rsidR="00EC5590" w:rsidRDefault="00EC5590" w:rsidP="00CD38D6">
            <w:pPr>
              <w:pStyle w:val="TAH"/>
            </w:pPr>
            <w:r>
              <w:t>API version number</w:t>
            </w:r>
          </w:p>
        </w:tc>
        <w:tc>
          <w:tcPr>
            <w:tcW w:w="7427" w:type="dxa"/>
            <w:shd w:val="clear" w:color="auto" w:fill="C0C0C0"/>
          </w:tcPr>
          <w:p w14:paraId="7EE9F4B7" w14:textId="77777777" w:rsidR="00EC5590" w:rsidRDefault="00EC5590" w:rsidP="00CD38D6">
            <w:pPr>
              <w:pStyle w:val="TAH"/>
            </w:pPr>
            <w:r>
              <w:t>Remarks</w:t>
            </w:r>
          </w:p>
        </w:tc>
      </w:tr>
      <w:tr w:rsidR="00EC5590" w14:paraId="735C93D4" w14:textId="77777777" w:rsidTr="00CD38D6">
        <w:trPr>
          <w:jc w:val="center"/>
        </w:trPr>
        <w:tc>
          <w:tcPr>
            <w:tcW w:w="2040" w:type="dxa"/>
            <w:vAlign w:val="center"/>
          </w:tcPr>
          <w:p w14:paraId="65FA6124" w14:textId="77777777" w:rsidR="00EC5590" w:rsidRDefault="00EC5590" w:rsidP="00CD38D6">
            <w:pPr>
              <w:pStyle w:val="TAL"/>
            </w:pPr>
          </w:p>
        </w:tc>
        <w:tc>
          <w:tcPr>
            <w:tcW w:w="7427" w:type="dxa"/>
            <w:vAlign w:val="center"/>
          </w:tcPr>
          <w:p w14:paraId="516D90E5" w14:textId="77777777" w:rsidR="00EC5590" w:rsidRDefault="00EC5590" w:rsidP="00CD38D6">
            <w:pPr>
              <w:pStyle w:val="TAL"/>
            </w:pPr>
          </w:p>
        </w:tc>
      </w:tr>
    </w:tbl>
    <w:p w14:paraId="41A028C5" w14:textId="77777777" w:rsidR="00EC5590" w:rsidRDefault="00EC5590">
      <w:pPr>
        <w:pPrChange w:id="8952" w:author="Rapporteur" w:date="2025-11-26T23:34:00Z">
          <w:pPr>
            <w:pStyle w:val="Guidance"/>
          </w:pPr>
        </w:pPrChange>
      </w:pPr>
    </w:p>
    <w:p w14:paraId="3848F80A" w14:textId="77777777" w:rsidR="00EC5590" w:rsidDel="000B13DA" w:rsidRDefault="00EC5590" w:rsidP="00EC5590">
      <w:pPr>
        <w:pStyle w:val="Guidance"/>
        <w:rPr>
          <w:del w:id="8953" w:author="C3-255436" w:date="2025-11-21T20:26:00Z"/>
        </w:rPr>
      </w:pPr>
      <w:del w:id="8954" w:author="C3-255436" w:date="2025-11-21T20:26:00Z">
        <w:r w:rsidDel="000B13DA">
          <w:delText>In the Remarks column, the deficits leading to the withdrawal of an API version are explained.</w:delText>
        </w:r>
      </w:del>
    </w:p>
    <w:p w14:paraId="739F549E" w14:textId="77777777" w:rsidR="00EC5590" w:rsidRDefault="00EC5590" w:rsidP="00EC5590">
      <w:pPr>
        <w:pStyle w:val="1"/>
      </w:pPr>
      <w:bookmarkStart w:id="8955" w:name="_Toc215093779"/>
      <w:bookmarkStart w:id="8956" w:name="_Toc215094594"/>
      <w:bookmarkEnd w:id="8938"/>
      <w:bookmarkEnd w:id="8939"/>
      <w:bookmarkEnd w:id="8940"/>
      <w:bookmarkEnd w:id="8941"/>
      <w:r>
        <w:t>B.3</w:t>
      </w:r>
      <w:r>
        <w:tab/>
      </w:r>
      <w:ins w:id="8957" w:author="C3-255436" w:date="2025-11-21T20:26:00Z">
        <w:r>
          <w:rPr>
            <w:rFonts w:hint="eastAsia"/>
          </w:rPr>
          <w:t>MMTel_DCAppCall</w:t>
        </w:r>
      </w:ins>
      <w:del w:id="8958" w:author="C3-255436" w:date="2025-11-21T20:26:00Z">
        <w:r w:rsidDel="000B13DA">
          <w:delText>&lt;Service 2&gt;</w:delText>
        </w:r>
      </w:del>
      <w:r>
        <w:t xml:space="preserve"> API</w:t>
      </w:r>
      <w:bookmarkEnd w:id="8955"/>
      <w:bookmarkEnd w:id="8956"/>
    </w:p>
    <w:p w14:paraId="427E3173" w14:textId="4D295E64" w:rsidR="00EC5590" w:rsidRDefault="00EC5590" w:rsidP="00EC5590">
      <w:pPr>
        <w:rPr>
          <w:ins w:id="8959" w:author="C3-255436" w:date="2025-11-21T20:26:00Z"/>
        </w:rPr>
      </w:pPr>
      <w:ins w:id="8960" w:author="C3-255436" w:date="2025-11-21T20:26:00Z">
        <w:r>
          <w:t>The API versions listed in table B.</w:t>
        </w:r>
      </w:ins>
      <w:ins w:id="8961" w:author="Rapporteur" w:date="2025-11-27T00:01:00Z">
        <w:r w:rsidR="000815D6">
          <w:t>3</w:t>
        </w:r>
      </w:ins>
      <w:ins w:id="8962" w:author="C3-255436" w:date="2025-11-21T20:26:00Z">
        <w:r>
          <w:t xml:space="preserve">-1 are withdrawn for the </w:t>
        </w:r>
        <w:r>
          <w:rPr>
            <w:rFonts w:hint="eastAsia"/>
          </w:rPr>
          <w:t>MMTel_DCAppCall</w:t>
        </w:r>
        <w:r>
          <w:t xml:space="preserve"> </w:t>
        </w:r>
        <w:r>
          <w:rPr>
            <w:lang w:eastAsia="zh-CN"/>
          </w:rPr>
          <w:t>API.</w:t>
        </w:r>
      </w:ins>
    </w:p>
    <w:p w14:paraId="7E3BF2F2" w14:textId="77777777" w:rsidR="00EC5590" w:rsidRDefault="00EC5590" w:rsidP="00EC5590">
      <w:pPr>
        <w:pStyle w:val="TH"/>
        <w:rPr>
          <w:ins w:id="8963" w:author="C3-255436" w:date="2025-11-21T20:26:00Z"/>
        </w:rPr>
      </w:pPr>
      <w:ins w:id="8964" w:author="C3-255436" w:date="2025-11-21T20:26:00Z">
        <w:r>
          <w:t xml:space="preserve">Table B.3-1: </w:t>
        </w:r>
        <w:r>
          <w:rPr>
            <w:lang w:eastAsia="zh-CN"/>
          </w:rPr>
          <w:t xml:space="preserve">Withdrawn API versions of the </w:t>
        </w:r>
        <w:r>
          <w:rPr>
            <w:rFonts w:hint="eastAsia"/>
          </w:rPr>
          <w:t>MMTel_DCAppCall</w:t>
        </w:r>
        <w:r>
          <w:t xml:space="preserve"> service</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040"/>
        <w:gridCol w:w="7427"/>
      </w:tblGrid>
      <w:tr w:rsidR="00EC5590" w14:paraId="159A64E4" w14:textId="77777777" w:rsidTr="00CD38D6">
        <w:trPr>
          <w:jc w:val="center"/>
          <w:ins w:id="8965" w:author="C3-255436" w:date="2025-11-21T20:26:00Z"/>
        </w:trPr>
        <w:tc>
          <w:tcPr>
            <w:tcW w:w="2040" w:type="dxa"/>
            <w:shd w:val="clear" w:color="auto" w:fill="C0C0C0"/>
          </w:tcPr>
          <w:p w14:paraId="5CE43CE0" w14:textId="77777777" w:rsidR="00EC5590" w:rsidRDefault="00EC5590" w:rsidP="00CD38D6">
            <w:pPr>
              <w:pStyle w:val="TAH"/>
              <w:rPr>
                <w:ins w:id="8966" w:author="C3-255436" w:date="2025-11-21T20:26:00Z"/>
              </w:rPr>
            </w:pPr>
            <w:ins w:id="8967" w:author="C3-255436" w:date="2025-11-21T20:26:00Z">
              <w:r>
                <w:t>API version number</w:t>
              </w:r>
            </w:ins>
          </w:p>
        </w:tc>
        <w:tc>
          <w:tcPr>
            <w:tcW w:w="7427" w:type="dxa"/>
            <w:shd w:val="clear" w:color="auto" w:fill="C0C0C0"/>
          </w:tcPr>
          <w:p w14:paraId="3B004D18" w14:textId="77777777" w:rsidR="00EC5590" w:rsidRDefault="00EC5590" w:rsidP="00CD38D6">
            <w:pPr>
              <w:pStyle w:val="TAH"/>
              <w:rPr>
                <w:ins w:id="8968" w:author="C3-255436" w:date="2025-11-21T20:26:00Z"/>
              </w:rPr>
            </w:pPr>
            <w:ins w:id="8969" w:author="C3-255436" w:date="2025-11-21T20:26:00Z">
              <w:r>
                <w:t>Remarks</w:t>
              </w:r>
            </w:ins>
          </w:p>
        </w:tc>
      </w:tr>
      <w:tr w:rsidR="00EC5590" w14:paraId="1B8E2B59" w14:textId="77777777" w:rsidTr="00CD38D6">
        <w:trPr>
          <w:jc w:val="center"/>
          <w:ins w:id="8970" w:author="C3-255436" w:date="2025-11-21T20:26:00Z"/>
        </w:trPr>
        <w:tc>
          <w:tcPr>
            <w:tcW w:w="2040" w:type="dxa"/>
            <w:vAlign w:val="center"/>
          </w:tcPr>
          <w:p w14:paraId="5F1D4A21" w14:textId="77777777" w:rsidR="00EC5590" w:rsidRDefault="00EC5590" w:rsidP="00CD38D6">
            <w:pPr>
              <w:pStyle w:val="TAL"/>
              <w:rPr>
                <w:ins w:id="8971" w:author="C3-255436" w:date="2025-11-21T20:26:00Z"/>
              </w:rPr>
            </w:pPr>
          </w:p>
        </w:tc>
        <w:tc>
          <w:tcPr>
            <w:tcW w:w="7427" w:type="dxa"/>
            <w:vAlign w:val="center"/>
          </w:tcPr>
          <w:p w14:paraId="01B1C2E3" w14:textId="77777777" w:rsidR="00EC5590" w:rsidRDefault="00EC5590" w:rsidP="00CD38D6">
            <w:pPr>
              <w:pStyle w:val="TAL"/>
              <w:rPr>
                <w:ins w:id="8972" w:author="C3-255436" w:date="2025-11-21T20:26:00Z"/>
              </w:rPr>
            </w:pPr>
          </w:p>
        </w:tc>
      </w:tr>
    </w:tbl>
    <w:p w14:paraId="3821C79B" w14:textId="77777777" w:rsidR="00EC5590" w:rsidRDefault="00EC5590">
      <w:pPr>
        <w:rPr>
          <w:ins w:id="8973" w:author="C3-255436" w:date="2025-11-21T20:26:00Z"/>
        </w:rPr>
        <w:pPrChange w:id="8974" w:author="Rapporteur" w:date="2025-11-26T23:34:00Z">
          <w:pPr>
            <w:pStyle w:val="Guidance"/>
          </w:pPr>
        </w:pPrChange>
      </w:pPr>
    </w:p>
    <w:p w14:paraId="02F360BA" w14:textId="77777777" w:rsidR="00EC5590" w:rsidDel="000B13DA" w:rsidRDefault="00EC5590" w:rsidP="00EC5590">
      <w:pPr>
        <w:pStyle w:val="Guidance"/>
        <w:rPr>
          <w:del w:id="8975" w:author="C3-255436" w:date="2025-11-21T20:26:00Z"/>
        </w:rPr>
      </w:pPr>
      <w:del w:id="8976" w:author="C3-255436" w:date="2025-11-21T20:26:00Z">
        <w:r w:rsidDel="000B13DA">
          <w:delText>And so on if there are more than two services supported by the NF.</w:delText>
        </w:r>
      </w:del>
    </w:p>
    <w:p w14:paraId="1B49FF6B" w14:textId="0C478D00" w:rsidR="00EC5590" w:rsidRDefault="00EC5590" w:rsidP="00EC5590">
      <w:pPr>
        <w:pStyle w:val="1"/>
        <w:rPr>
          <w:ins w:id="8977" w:author="C3-255436" w:date="2025-11-21T20:26:00Z"/>
        </w:rPr>
      </w:pPr>
      <w:bookmarkStart w:id="8978" w:name="_Toc215093780"/>
      <w:bookmarkStart w:id="8979" w:name="_Toc215094595"/>
      <w:ins w:id="8980" w:author="C3-255436" w:date="2025-11-21T20:26:00Z">
        <w:r>
          <w:t>B.4</w:t>
        </w:r>
        <w:r>
          <w:tab/>
        </w:r>
        <w:r>
          <w:rPr>
            <w:rFonts w:hint="eastAsia"/>
          </w:rPr>
          <w:t>MMTel_Call</w:t>
        </w:r>
      </w:ins>
      <w:ins w:id="8981" w:author="Rapporteur" w:date="2025-11-27T00:00:00Z">
        <w:r w:rsidR="000815D6">
          <w:t>Event</w:t>
        </w:r>
      </w:ins>
      <w:ins w:id="8982" w:author="C3-255436" w:date="2025-11-21T20:26:00Z">
        <w:r>
          <w:t xml:space="preserve"> API</w:t>
        </w:r>
        <w:bookmarkEnd w:id="8978"/>
        <w:bookmarkEnd w:id="8979"/>
      </w:ins>
    </w:p>
    <w:p w14:paraId="00D8729C" w14:textId="32547646" w:rsidR="00EC5590" w:rsidRDefault="00EC5590" w:rsidP="00EC5590">
      <w:pPr>
        <w:rPr>
          <w:ins w:id="8983" w:author="C3-255436" w:date="2025-11-21T20:26:00Z"/>
        </w:rPr>
      </w:pPr>
      <w:ins w:id="8984" w:author="C3-255436" w:date="2025-11-21T20:26:00Z">
        <w:r>
          <w:t>The API versions listed in table B.</w:t>
        </w:r>
      </w:ins>
      <w:ins w:id="8985" w:author="Rapporteur" w:date="2025-11-27T00:01:00Z">
        <w:r w:rsidR="000815D6">
          <w:t>4</w:t>
        </w:r>
      </w:ins>
      <w:ins w:id="8986" w:author="C3-255436" w:date="2025-11-21T20:26:00Z">
        <w:r>
          <w:t xml:space="preserve">-1 are withdrawn for the </w:t>
        </w:r>
        <w:r>
          <w:rPr>
            <w:rFonts w:hint="eastAsia"/>
          </w:rPr>
          <w:t>MMTel_Call</w:t>
        </w:r>
      </w:ins>
      <w:ins w:id="8987" w:author="Rapporteur" w:date="2025-11-27T00:01:00Z">
        <w:r w:rsidR="000815D6">
          <w:t>Event</w:t>
        </w:r>
      </w:ins>
      <w:ins w:id="8988" w:author="C3-255436" w:date="2025-11-21T20:26:00Z">
        <w:r>
          <w:t xml:space="preserve"> </w:t>
        </w:r>
        <w:r>
          <w:rPr>
            <w:lang w:eastAsia="zh-CN"/>
          </w:rPr>
          <w:t>API.</w:t>
        </w:r>
      </w:ins>
    </w:p>
    <w:p w14:paraId="0AB169C5" w14:textId="1374CE7D" w:rsidR="00EC5590" w:rsidRDefault="00EC5590" w:rsidP="00EC5590">
      <w:pPr>
        <w:pStyle w:val="TH"/>
        <w:rPr>
          <w:ins w:id="8989" w:author="C3-255436" w:date="2025-11-21T20:26:00Z"/>
        </w:rPr>
      </w:pPr>
      <w:ins w:id="8990" w:author="C3-255436" w:date="2025-11-21T20:26:00Z">
        <w:r>
          <w:t xml:space="preserve">Table B.4-1: </w:t>
        </w:r>
        <w:r>
          <w:rPr>
            <w:lang w:eastAsia="zh-CN"/>
          </w:rPr>
          <w:t>Withdrawn API versions of the</w:t>
        </w:r>
        <w:r w:rsidRPr="000B13DA">
          <w:rPr>
            <w:rFonts w:hint="eastAsia"/>
          </w:rPr>
          <w:t xml:space="preserve"> </w:t>
        </w:r>
        <w:r>
          <w:rPr>
            <w:rFonts w:hint="eastAsia"/>
          </w:rPr>
          <w:t>MMTel_Call</w:t>
        </w:r>
      </w:ins>
      <w:ins w:id="8991" w:author="Rapporteur" w:date="2025-11-27T00:01:00Z">
        <w:r w:rsidR="000815D6">
          <w:t>Event</w:t>
        </w:r>
      </w:ins>
      <w:ins w:id="8992" w:author="C3-255436" w:date="2025-11-21T20:26:00Z">
        <w:r>
          <w:t xml:space="preserve"> service</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040"/>
        <w:gridCol w:w="7427"/>
      </w:tblGrid>
      <w:tr w:rsidR="00EC5590" w14:paraId="7828675F" w14:textId="77777777" w:rsidTr="00CD38D6">
        <w:trPr>
          <w:jc w:val="center"/>
          <w:ins w:id="8993" w:author="C3-255436" w:date="2025-11-21T20:26:00Z"/>
        </w:trPr>
        <w:tc>
          <w:tcPr>
            <w:tcW w:w="2040" w:type="dxa"/>
            <w:shd w:val="clear" w:color="auto" w:fill="C0C0C0"/>
          </w:tcPr>
          <w:p w14:paraId="53336CA7" w14:textId="77777777" w:rsidR="00EC5590" w:rsidRDefault="00EC5590" w:rsidP="00CD38D6">
            <w:pPr>
              <w:pStyle w:val="TAH"/>
              <w:rPr>
                <w:ins w:id="8994" w:author="C3-255436" w:date="2025-11-21T20:26:00Z"/>
              </w:rPr>
            </w:pPr>
            <w:ins w:id="8995" w:author="C3-255436" w:date="2025-11-21T20:26:00Z">
              <w:r>
                <w:t>API version number</w:t>
              </w:r>
            </w:ins>
          </w:p>
        </w:tc>
        <w:tc>
          <w:tcPr>
            <w:tcW w:w="7427" w:type="dxa"/>
            <w:shd w:val="clear" w:color="auto" w:fill="C0C0C0"/>
          </w:tcPr>
          <w:p w14:paraId="76DC2FF3" w14:textId="77777777" w:rsidR="00EC5590" w:rsidRDefault="00EC5590" w:rsidP="00CD38D6">
            <w:pPr>
              <w:pStyle w:val="TAH"/>
              <w:rPr>
                <w:ins w:id="8996" w:author="C3-255436" w:date="2025-11-21T20:26:00Z"/>
              </w:rPr>
            </w:pPr>
            <w:ins w:id="8997" w:author="C3-255436" w:date="2025-11-21T20:26:00Z">
              <w:r>
                <w:t>Remarks</w:t>
              </w:r>
            </w:ins>
          </w:p>
        </w:tc>
      </w:tr>
      <w:tr w:rsidR="00EC5590" w14:paraId="34733B0F" w14:textId="77777777" w:rsidTr="00CD38D6">
        <w:trPr>
          <w:jc w:val="center"/>
          <w:ins w:id="8998" w:author="C3-255436" w:date="2025-11-21T20:26:00Z"/>
        </w:trPr>
        <w:tc>
          <w:tcPr>
            <w:tcW w:w="2040" w:type="dxa"/>
            <w:vAlign w:val="center"/>
          </w:tcPr>
          <w:p w14:paraId="4112AF82" w14:textId="77777777" w:rsidR="00EC5590" w:rsidRDefault="00EC5590" w:rsidP="00CD38D6">
            <w:pPr>
              <w:pStyle w:val="TAL"/>
              <w:rPr>
                <w:ins w:id="8999" w:author="C3-255436" w:date="2025-11-21T20:26:00Z"/>
              </w:rPr>
            </w:pPr>
          </w:p>
        </w:tc>
        <w:tc>
          <w:tcPr>
            <w:tcW w:w="7427" w:type="dxa"/>
            <w:vAlign w:val="center"/>
          </w:tcPr>
          <w:p w14:paraId="04E3DBC8" w14:textId="77777777" w:rsidR="00EC5590" w:rsidRDefault="00EC5590" w:rsidP="00CD38D6">
            <w:pPr>
              <w:pStyle w:val="TAL"/>
              <w:rPr>
                <w:ins w:id="9000" w:author="C3-255436" w:date="2025-11-21T20:26:00Z"/>
              </w:rPr>
            </w:pPr>
          </w:p>
        </w:tc>
      </w:tr>
    </w:tbl>
    <w:p w14:paraId="43AD7927" w14:textId="77777777" w:rsidR="00EC5590" w:rsidRDefault="00EC5590">
      <w:pPr>
        <w:rPr>
          <w:ins w:id="9001" w:author="C3-255436" w:date="2025-11-21T20:26:00Z"/>
        </w:rPr>
        <w:pPrChange w:id="9002" w:author="Rapporteur" w:date="2025-11-26T23:34:00Z">
          <w:pPr>
            <w:pStyle w:val="Guidance"/>
          </w:pPr>
        </w:pPrChange>
      </w:pPr>
    </w:p>
    <w:p w14:paraId="35D71302" w14:textId="548FABB9" w:rsidR="000815D6" w:rsidRDefault="000815D6" w:rsidP="000815D6">
      <w:pPr>
        <w:pStyle w:val="1"/>
        <w:rPr>
          <w:ins w:id="9003" w:author="Rapporteur" w:date="2025-11-27T00:00:00Z"/>
        </w:rPr>
      </w:pPr>
      <w:bookmarkStart w:id="9004" w:name="_Toc215094596"/>
      <w:ins w:id="9005" w:author="Rapporteur" w:date="2025-11-27T00:00:00Z">
        <w:r>
          <w:t>B.5</w:t>
        </w:r>
        <w:r>
          <w:tab/>
        </w:r>
        <w:r>
          <w:rPr>
            <w:rFonts w:hint="eastAsia"/>
          </w:rPr>
          <w:t>MMTel_CallControl</w:t>
        </w:r>
        <w:r>
          <w:t xml:space="preserve"> API</w:t>
        </w:r>
        <w:bookmarkEnd w:id="9004"/>
      </w:ins>
    </w:p>
    <w:p w14:paraId="17011716" w14:textId="488E7082" w:rsidR="000815D6" w:rsidRDefault="000815D6" w:rsidP="000815D6">
      <w:pPr>
        <w:rPr>
          <w:ins w:id="9006" w:author="Rapporteur" w:date="2025-11-27T00:00:00Z"/>
        </w:rPr>
      </w:pPr>
      <w:ins w:id="9007" w:author="Rapporteur" w:date="2025-11-27T00:00:00Z">
        <w:r>
          <w:t>The API versions listed in table B.</w:t>
        </w:r>
      </w:ins>
      <w:ins w:id="9008" w:author="Rapporteur" w:date="2025-11-27T00:01:00Z">
        <w:r>
          <w:t>5</w:t>
        </w:r>
      </w:ins>
      <w:ins w:id="9009" w:author="Rapporteur" w:date="2025-11-27T00:00:00Z">
        <w:r>
          <w:t xml:space="preserve">-1 are withdrawn for the </w:t>
        </w:r>
        <w:r>
          <w:rPr>
            <w:rFonts w:hint="eastAsia"/>
          </w:rPr>
          <w:t>MMTel_CallControl</w:t>
        </w:r>
        <w:r>
          <w:t xml:space="preserve"> </w:t>
        </w:r>
        <w:r>
          <w:rPr>
            <w:lang w:eastAsia="zh-CN"/>
          </w:rPr>
          <w:t>API.</w:t>
        </w:r>
      </w:ins>
    </w:p>
    <w:p w14:paraId="1FDF54ED" w14:textId="5F795D80" w:rsidR="000815D6" w:rsidRDefault="000815D6" w:rsidP="000815D6">
      <w:pPr>
        <w:pStyle w:val="TH"/>
        <w:rPr>
          <w:ins w:id="9010" w:author="Rapporteur" w:date="2025-11-27T00:00:00Z"/>
        </w:rPr>
      </w:pPr>
      <w:ins w:id="9011" w:author="Rapporteur" w:date="2025-11-27T00:00:00Z">
        <w:r>
          <w:lastRenderedPageBreak/>
          <w:t>Table B.</w:t>
        </w:r>
      </w:ins>
      <w:ins w:id="9012" w:author="Rapporteur" w:date="2025-11-27T00:01:00Z">
        <w:r>
          <w:t>5</w:t>
        </w:r>
      </w:ins>
      <w:ins w:id="9013" w:author="Rapporteur" w:date="2025-11-27T00:00:00Z">
        <w:r>
          <w:t xml:space="preserve">-1: </w:t>
        </w:r>
        <w:r>
          <w:rPr>
            <w:lang w:eastAsia="zh-CN"/>
          </w:rPr>
          <w:t>Withdrawn API versions of the</w:t>
        </w:r>
        <w:r w:rsidRPr="000B13DA">
          <w:rPr>
            <w:rFonts w:hint="eastAsia"/>
          </w:rPr>
          <w:t xml:space="preserve"> </w:t>
        </w:r>
        <w:r>
          <w:rPr>
            <w:rFonts w:hint="eastAsia"/>
          </w:rPr>
          <w:t>MMTel_CallControl</w:t>
        </w:r>
        <w:r>
          <w:t xml:space="preserve"> service</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040"/>
        <w:gridCol w:w="7427"/>
      </w:tblGrid>
      <w:tr w:rsidR="000815D6" w14:paraId="311090F1" w14:textId="77777777" w:rsidTr="00CD38D6">
        <w:trPr>
          <w:jc w:val="center"/>
          <w:ins w:id="9014" w:author="Rapporteur" w:date="2025-11-27T00:00:00Z"/>
        </w:trPr>
        <w:tc>
          <w:tcPr>
            <w:tcW w:w="2040" w:type="dxa"/>
            <w:shd w:val="clear" w:color="auto" w:fill="C0C0C0"/>
          </w:tcPr>
          <w:p w14:paraId="55C9C8D6" w14:textId="77777777" w:rsidR="000815D6" w:rsidRDefault="000815D6" w:rsidP="00CD38D6">
            <w:pPr>
              <w:pStyle w:val="TAH"/>
              <w:rPr>
                <w:ins w:id="9015" w:author="Rapporteur" w:date="2025-11-27T00:00:00Z"/>
              </w:rPr>
            </w:pPr>
            <w:ins w:id="9016" w:author="Rapporteur" w:date="2025-11-27T00:00:00Z">
              <w:r>
                <w:t>API version number</w:t>
              </w:r>
            </w:ins>
          </w:p>
        </w:tc>
        <w:tc>
          <w:tcPr>
            <w:tcW w:w="7427" w:type="dxa"/>
            <w:shd w:val="clear" w:color="auto" w:fill="C0C0C0"/>
          </w:tcPr>
          <w:p w14:paraId="392A912F" w14:textId="77777777" w:rsidR="000815D6" w:rsidRDefault="000815D6" w:rsidP="00CD38D6">
            <w:pPr>
              <w:pStyle w:val="TAH"/>
              <w:rPr>
                <w:ins w:id="9017" w:author="Rapporteur" w:date="2025-11-27T00:00:00Z"/>
              </w:rPr>
            </w:pPr>
            <w:ins w:id="9018" w:author="Rapporteur" w:date="2025-11-27T00:00:00Z">
              <w:r>
                <w:t>Remarks</w:t>
              </w:r>
            </w:ins>
          </w:p>
        </w:tc>
      </w:tr>
      <w:tr w:rsidR="000815D6" w14:paraId="4E7CD289" w14:textId="77777777" w:rsidTr="00CD38D6">
        <w:trPr>
          <w:jc w:val="center"/>
          <w:ins w:id="9019" w:author="Rapporteur" w:date="2025-11-27T00:00:00Z"/>
        </w:trPr>
        <w:tc>
          <w:tcPr>
            <w:tcW w:w="2040" w:type="dxa"/>
            <w:vAlign w:val="center"/>
          </w:tcPr>
          <w:p w14:paraId="6395315C" w14:textId="77777777" w:rsidR="000815D6" w:rsidRDefault="000815D6" w:rsidP="00CD38D6">
            <w:pPr>
              <w:pStyle w:val="TAL"/>
              <w:rPr>
                <w:ins w:id="9020" w:author="Rapporteur" w:date="2025-11-27T00:00:00Z"/>
              </w:rPr>
            </w:pPr>
          </w:p>
        </w:tc>
        <w:tc>
          <w:tcPr>
            <w:tcW w:w="7427" w:type="dxa"/>
            <w:vAlign w:val="center"/>
          </w:tcPr>
          <w:p w14:paraId="6D937F05" w14:textId="77777777" w:rsidR="000815D6" w:rsidRDefault="000815D6" w:rsidP="00CD38D6">
            <w:pPr>
              <w:pStyle w:val="TAL"/>
              <w:rPr>
                <w:ins w:id="9021" w:author="Rapporteur" w:date="2025-11-27T00:00:00Z"/>
              </w:rPr>
            </w:pPr>
          </w:p>
        </w:tc>
      </w:tr>
    </w:tbl>
    <w:p w14:paraId="25A5A504" w14:textId="77777777" w:rsidR="000815D6" w:rsidRDefault="000815D6" w:rsidP="000815D6">
      <w:pPr>
        <w:rPr>
          <w:ins w:id="9022" w:author="Rapporteur" w:date="2025-11-27T00:00:00Z"/>
        </w:rPr>
      </w:pPr>
    </w:p>
    <w:p w14:paraId="23FC9F14" w14:textId="73518B80" w:rsidR="00C146CF" w:rsidDel="00EC5590" w:rsidRDefault="000B3F2C">
      <w:pPr>
        <w:pStyle w:val="8"/>
        <w:rPr>
          <w:del w:id="9023" w:author="Rapporteur" w:date="2025-11-26T23:34:00Z"/>
        </w:rPr>
      </w:pPr>
      <w:r>
        <w:br w:type="page"/>
      </w:r>
      <w:bookmarkStart w:id="9024" w:name="_Toc130662248"/>
      <w:bookmarkStart w:id="9025" w:name="_Toc5796"/>
      <w:bookmarkStart w:id="9026" w:name="_Toc2086459"/>
      <w:bookmarkStart w:id="9027" w:name="_Toc30474"/>
      <w:bookmarkStart w:id="9028" w:name="_Toc29021"/>
      <w:bookmarkStart w:id="9029" w:name="_Toc215093781"/>
      <w:bookmarkStart w:id="9030" w:name="_Toc215094597"/>
      <w:r>
        <w:lastRenderedPageBreak/>
        <w:t xml:space="preserve">Annex </w:t>
      </w:r>
      <w:del w:id="9031" w:author="Rapporteur" w:date="2025-11-27T00:04:00Z">
        <w:r w:rsidDel="0078184D">
          <w:delText>&lt;X&gt;</w:delText>
        </w:r>
      </w:del>
      <w:ins w:id="9032" w:author="Rapporteur" w:date="2025-11-27T00:04:00Z">
        <w:r w:rsidR="0078184D">
          <w:t>C</w:t>
        </w:r>
      </w:ins>
      <w:r>
        <w:t xml:space="preserve"> (informative):</w:t>
      </w:r>
      <w:r>
        <w:br/>
        <w:t>Change history</w:t>
      </w:r>
      <w:bookmarkEnd w:id="9024"/>
      <w:bookmarkEnd w:id="9025"/>
      <w:bookmarkEnd w:id="9026"/>
      <w:bookmarkEnd w:id="9027"/>
      <w:bookmarkEnd w:id="9028"/>
      <w:bookmarkEnd w:id="9029"/>
      <w:bookmarkEnd w:id="9030"/>
    </w:p>
    <w:p w14:paraId="2D6F7A8A" w14:textId="558A7560" w:rsidR="00C146CF" w:rsidRDefault="000B3F2C">
      <w:pPr>
        <w:pStyle w:val="8"/>
        <w:pPrChange w:id="9033" w:author="Rapporteur" w:date="2025-11-26T23:34:00Z">
          <w:pPr>
            <w:pStyle w:val="Guidance"/>
          </w:pPr>
        </w:pPrChange>
      </w:pPr>
      <w:del w:id="9034" w:author="Rapporteur" w:date="2025-11-26T23:34:00Z">
        <w:r w:rsidDel="00EC5590">
          <w:delText>This is the last annex for TS/TSs which details the change history using the following table.</w:delText>
        </w:r>
        <w:r w:rsidDel="00EC5590">
          <w:br/>
          <w:delText>This table is to be used for recording progress during the WG drafting process till TSG approval of this TS/TR.</w:delText>
        </w:r>
        <w:r w:rsidDel="00EC5590">
          <w:br/>
          <w:delText>For TRs under change control, use one line per approved Change Request</w:delText>
        </w:r>
        <w:r w:rsidDel="00EC5590">
          <w:br/>
          <w:delText>Date: use format YYYY-MM</w:delText>
        </w:r>
        <w:r w:rsidDel="00EC5590">
          <w:br/>
          <w:delText>CR: four digits, leading zeros as necessary</w:delText>
        </w:r>
        <w:r w:rsidDel="00EC5590">
          <w:br/>
          <w:delText>Rev: blank, or number (max two digits)</w:delText>
        </w:r>
        <w:r w:rsidDel="00EC5590">
          <w:br/>
          <w:delText>Cat: use one of the letters A, B, C, D, F</w:delText>
        </w:r>
        <w:r w:rsidDel="00EC5590">
          <w:br/>
          <w:delText>Subject/Comment: for TSs under change control, include full text of the subject field of the Change Request cover</w:delText>
        </w:r>
        <w:r w:rsidDel="00EC5590">
          <w:br/>
          <w:delText>New vers: use format [n]n.[n]n.[n]n</w:delText>
        </w:r>
      </w:del>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901"/>
        <w:gridCol w:w="1134"/>
        <w:gridCol w:w="567"/>
        <w:gridCol w:w="426"/>
        <w:gridCol w:w="425"/>
        <w:gridCol w:w="4678"/>
        <w:gridCol w:w="708"/>
      </w:tblGrid>
      <w:tr w:rsidR="00C146CF" w14:paraId="6CA1BE0E" w14:textId="77777777" w:rsidTr="00E15A93">
        <w:trPr>
          <w:cantSplit/>
        </w:trPr>
        <w:tc>
          <w:tcPr>
            <w:tcW w:w="9639" w:type="dxa"/>
            <w:gridSpan w:val="8"/>
            <w:tcBorders>
              <w:bottom w:val="nil"/>
            </w:tcBorders>
            <w:shd w:val="solid" w:color="FFFFFF" w:fill="auto"/>
          </w:tcPr>
          <w:p w14:paraId="28BCC36C" w14:textId="77777777" w:rsidR="00C146CF" w:rsidRDefault="000B3F2C">
            <w:pPr>
              <w:pStyle w:val="TAH"/>
              <w:rPr>
                <w:sz w:val="16"/>
              </w:rPr>
            </w:pPr>
            <w:bookmarkStart w:id="9035" w:name="historyclause"/>
            <w:bookmarkEnd w:id="9035"/>
            <w:r>
              <w:t>Change history</w:t>
            </w:r>
          </w:p>
        </w:tc>
      </w:tr>
      <w:tr w:rsidR="00C146CF" w14:paraId="2878661E" w14:textId="77777777" w:rsidTr="00E15A93">
        <w:tc>
          <w:tcPr>
            <w:tcW w:w="800" w:type="dxa"/>
            <w:shd w:val="pct10" w:color="auto" w:fill="FFFFFF"/>
          </w:tcPr>
          <w:p w14:paraId="1405054B" w14:textId="77777777" w:rsidR="00C146CF" w:rsidRDefault="000B3F2C">
            <w:pPr>
              <w:pStyle w:val="TAH"/>
              <w:rPr>
                <w:sz w:val="16"/>
                <w:szCs w:val="16"/>
              </w:rPr>
            </w:pPr>
            <w:r>
              <w:rPr>
                <w:sz w:val="16"/>
                <w:szCs w:val="16"/>
              </w:rPr>
              <w:t>Date</w:t>
            </w:r>
          </w:p>
        </w:tc>
        <w:tc>
          <w:tcPr>
            <w:tcW w:w="901" w:type="dxa"/>
            <w:shd w:val="pct10" w:color="auto" w:fill="FFFFFF"/>
          </w:tcPr>
          <w:p w14:paraId="1FA8B86F" w14:textId="77777777" w:rsidR="00C146CF" w:rsidRDefault="000B3F2C">
            <w:pPr>
              <w:pStyle w:val="TAH"/>
              <w:rPr>
                <w:sz w:val="16"/>
                <w:szCs w:val="16"/>
              </w:rPr>
            </w:pPr>
            <w:r>
              <w:rPr>
                <w:sz w:val="16"/>
                <w:szCs w:val="16"/>
              </w:rPr>
              <w:t>Meeting</w:t>
            </w:r>
          </w:p>
        </w:tc>
        <w:tc>
          <w:tcPr>
            <w:tcW w:w="1134" w:type="dxa"/>
            <w:shd w:val="pct10" w:color="auto" w:fill="FFFFFF"/>
          </w:tcPr>
          <w:p w14:paraId="26B837EB" w14:textId="77777777" w:rsidR="00C146CF" w:rsidRDefault="000B3F2C">
            <w:pPr>
              <w:pStyle w:val="TAH"/>
              <w:rPr>
                <w:sz w:val="16"/>
                <w:szCs w:val="16"/>
              </w:rPr>
            </w:pPr>
            <w:r>
              <w:rPr>
                <w:sz w:val="16"/>
                <w:szCs w:val="16"/>
              </w:rPr>
              <w:t>TDoc</w:t>
            </w:r>
          </w:p>
        </w:tc>
        <w:tc>
          <w:tcPr>
            <w:tcW w:w="567" w:type="dxa"/>
            <w:shd w:val="pct10" w:color="auto" w:fill="FFFFFF"/>
          </w:tcPr>
          <w:p w14:paraId="0445F1B1" w14:textId="77777777" w:rsidR="00C146CF" w:rsidRDefault="000B3F2C">
            <w:pPr>
              <w:pStyle w:val="TAH"/>
              <w:rPr>
                <w:sz w:val="16"/>
                <w:szCs w:val="16"/>
              </w:rPr>
            </w:pPr>
            <w:r>
              <w:rPr>
                <w:sz w:val="16"/>
                <w:szCs w:val="16"/>
              </w:rPr>
              <w:t>CR</w:t>
            </w:r>
          </w:p>
        </w:tc>
        <w:tc>
          <w:tcPr>
            <w:tcW w:w="426" w:type="dxa"/>
            <w:shd w:val="pct10" w:color="auto" w:fill="FFFFFF"/>
          </w:tcPr>
          <w:p w14:paraId="0A55B313" w14:textId="77777777" w:rsidR="00C146CF" w:rsidRDefault="000B3F2C">
            <w:pPr>
              <w:pStyle w:val="TAH"/>
              <w:rPr>
                <w:sz w:val="16"/>
                <w:szCs w:val="16"/>
              </w:rPr>
            </w:pPr>
            <w:r>
              <w:rPr>
                <w:sz w:val="16"/>
                <w:szCs w:val="16"/>
              </w:rPr>
              <w:t>Rev</w:t>
            </w:r>
          </w:p>
        </w:tc>
        <w:tc>
          <w:tcPr>
            <w:tcW w:w="425" w:type="dxa"/>
            <w:shd w:val="pct10" w:color="auto" w:fill="FFFFFF"/>
          </w:tcPr>
          <w:p w14:paraId="14C393FB" w14:textId="77777777" w:rsidR="00C146CF" w:rsidRDefault="000B3F2C">
            <w:pPr>
              <w:pStyle w:val="TAH"/>
              <w:rPr>
                <w:sz w:val="16"/>
                <w:szCs w:val="16"/>
              </w:rPr>
            </w:pPr>
            <w:r>
              <w:rPr>
                <w:sz w:val="16"/>
                <w:szCs w:val="16"/>
              </w:rPr>
              <w:t>Cat</w:t>
            </w:r>
          </w:p>
        </w:tc>
        <w:tc>
          <w:tcPr>
            <w:tcW w:w="4678" w:type="dxa"/>
            <w:shd w:val="pct10" w:color="auto" w:fill="FFFFFF"/>
          </w:tcPr>
          <w:p w14:paraId="2E10C0E0" w14:textId="77777777" w:rsidR="00C146CF" w:rsidRDefault="000B3F2C">
            <w:pPr>
              <w:pStyle w:val="TAH"/>
              <w:rPr>
                <w:sz w:val="16"/>
                <w:szCs w:val="16"/>
              </w:rPr>
            </w:pPr>
            <w:r>
              <w:rPr>
                <w:sz w:val="16"/>
                <w:szCs w:val="16"/>
              </w:rPr>
              <w:t>Subject/Comment</w:t>
            </w:r>
          </w:p>
        </w:tc>
        <w:tc>
          <w:tcPr>
            <w:tcW w:w="708" w:type="dxa"/>
            <w:shd w:val="pct10" w:color="auto" w:fill="FFFFFF"/>
          </w:tcPr>
          <w:p w14:paraId="53C43029" w14:textId="77777777" w:rsidR="00C146CF" w:rsidRDefault="000B3F2C">
            <w:pPr>
              <w:pStyle w:val="TAH"/>
              <w:rPr>
                <w:sz w:val="16"/>
                <w:szCs w:val="16"/>
              </w:rPr>
            </w:pPr>
            <w:r>
              <w:rPr>
                <w:sz w:val="16"/>
                <w:szCs w:val="16"/>
              </w:rPr>
              <w:t>New version</w:t>
            </w:r>
          </w:p>
        </w:tc>
      </w:tr>
      <w:tr w:rsidR="00C146CF" w14:paraId="4EFF86C6" w14:textId="77777777" w:rsidTr="00E15A93">
        <w:tc>
          <w:tcPr>
            <w:tcW w:w="800" w:type="dxa"/>
            <w:shd w:val="solid" w:color="FFFFFF" w:fill="auto"/>
          </w:tcPr>
          <w:p w14:paraId="2DF262D8" w14:textId="77777777" w:rsidR="00C146CF" w:rsidRDefault="000B3F2C">
            <w:pPr>
              <w:pStyle w:val="TAC"/>
              <w:rPr>
                <w:sz w:val="16"/>
                <w:szCs w:val="16"/>
              </w:rPr>
            </w:pPr>
            <w:r>
              <w:rPr>
                <w:rFonts w:hint="eastAsia"/>
                <w:sz w:val="16"/>
                <w:szCs w:val="16"/>
              </w:rPr>
              <w:t>2025-04</w:t>
            </w:r>
          </w:p>
        </w:tc>
        <w:tc>
          <w:tcPr>
            <w:tcW w:w="901" w:type="dxa"/>
            <w:shd w:val="solid" w:color="FFFFFF" w:fill="auto"/>
          </w:tcPr>
          <w:p w14:paraId="46C6B90F" w14:textId="77777777" w:rsidR="00C146CF" w:rsidRDefault="000B3F2C">
            <w:pPr>
              <w:pStyle w:val="TAC"/>
              <w:rPr>
                <w:sz w:val="16"/>
                <w:szCs w:val="16"/>
              </w:rPr>
            </w:pPr>
            <w:r>
              <w:rPr>
                <w:rFonts w:hint="eastAsia"/>
                <w:sz w:val="16"/>
                <w:szCs w:val="16"/>
              </w:rPr>
              <w:t>CT3#140</w:t>
            </w:r>
          </w:p>
        </w:tc>
        <w:tc>
          <w:tcPr>
            <w:tcW w:w="1134" w:type="dxa"/>
            <w:shd w:val="solid" w:color="FFFFFF" w:fill="auto"/>
          </w:tcPr>
          <w:p w14:paraId="50B63DF4" w14:textId="77777777" w:rsidR="00C146CF" w:rsidRDefault="000B3F2C">
            <w:pPr>
              <w:pStyle w:val="TAC"/>
              <w:rPr>
                <w:sz w:val="16"/>
                <w:szCs w:val="16"/>
                <w:lang w:val="en-US" w:eastAsia="zh-CN"/>
              </w:rPr>
            </w:pPr>
            <w:r>
              <w:rPr>
                <w:rFonts w:hint="eastAsia"/>
                <w:sz w:val="16"/>
                <w:szCs w:val="16"/>
              </w:rPr>
              <w:t>C3-2516</w:t>
            </w:r>
            <w:r>
              <w:rPr>
                <w:rFonts w:hint="eastAsia"/>
                <w:sz w:val="16"/>
                <w:szCs w:val="16"/>
                <w:lang w:val="en-US" w:eastAsia="zh-CN"/>
              </w:rPr>
              <w:t>19</w:t>
            </w:r>
          </w:p>
        </w:tc>
        <w:tc>
          <w:tcPr>
            <w:tcW w:w="567" w:type="dxa"/>
            <w:shd w:val="solid" w:color="FFFFFF" w:fill="auto"/>
          </w:tcPr>
          <w:p w14:paraId="7A739ABF" w14:textId="77777777" w:rsidR="00C146CF" w:rsidRDefault="00C146CF">
            <w:pPr>
              <w:pStyle w:val="TAC"/>
              <w:rPr>
                <w:sz w:val="16"/>
                <w:szCs w:val="16"/>
              </w:rPr>
            </w:pPr>
          </w:p>
        </w:tc>
        <w:tc>
          <w:tcPr>
            <w:tcW w:w="426" w:type="dxa"/>
            <w:shd w:val="solid" w:color="FFFFFF" w:fill="auto"/>
          </w:tcPr>
          <w:p w14:paraId="40047AD0" w14:textId="77777777" w:rsidR="00C146CF" w:rsidRDefault="00C146CF">
            <w:pPr>
              <w:pStyle w:val="TAC"/>
              <w:rPr>
                <w:sz w:val="16"/>
                <w:szCs w:val="16"/>
              </w:rPr>
            </w:pPr>
          </w:p>
        </w:tc>
        <w:tc>
          <w:tcPr>
            <w:tcW w:w="425" w:type="dxa"/>
            <w:shd w:val="solid" w:color="FFFFFF" w:fill="auto"/>
          </w:tcPr>
          <w:p w14:paraId="06E846EC" w14:textId="77777777" w:rsidR="00C146CF" w:rsidRDefault="00C146CF">
            <w:pPr>
              <w:pStyle w:val="TAC"/>
              <w:rPr>
                <w:sz w:val="16"/>
                <w:szCs w:val="16"/>
              </w:rPr>
            </w:pPr>
          </w:p>
        </w:tc>
        <w:tc>
          <w:tcPr>
            <w:tcW w:w="4678" w:type="dxa"/>
            <w:shd w:val="solid" w:color="FFFFFF" w:fill="auto"/>
          </w:tcPr>
          <w:p w14:paraId="17F5788B" w14:textId="77777777" w:rsidR="00C146CF" w:rsidRDefault="000B3F2C">
            <w:pPr>
              <w:pStyle w:val="TAL"/>
              <w:rPr>
                <w:sz w:val="16"/>
                <w:szCs w:val="16"/>
              </w:rPr>
            </w:pPr>
            <w:r>
              <w:rPr>
                <w:rFonts w:hint="eastAsia"/>
                <w:sz w:val="16"/>
                <w:szCs w:val="16"/>
              </w:rPr>
              <w:t xml:space="preserve">Based on the skeleton for the new </w:t>
            </w:r>
            <w:r>
              <w:rPr>
                <w:rFonts w:hint="eastAsia"/>
                <w:sz w:val="16"/>
                <w:szCs w:val="16"/>
                <w:lang w:val="en-US" w:eastAsia="zh-CN"/>
              </w:rPr>
              <w:t>MMTel</w:t>
            </w:r>
            <w:r>
              <w:rPr>
                <w:rFonts w:hint="eastAsia"/>
                <w:sz w:val="16"/>
                <w:szCs w:val="16"/>
              </w:rPr>
              <w:t xml:space="preserve"> Enabler Server Services TS (C3-25</w:t>
            </w:r>
            <w:r>
              <w:rPr>
                <w:rFonts w:hint="eastAsia"/>
                <w:sz w:val="16"/>
                <w:szCs w:val="16"/>
                <w:lang w:val="en-US" w:eastAsia="zh-CN"/>
              </w:rPr>
              <w:t>1557</w:t>
            </w:r>
            <w:r>
              <w:rPr>
                <w:rFonts w:hint="eastAsia"/>
                <w:sz w:val="16"/>
                <w:szCs w:val="16"/>
              </w:rPr>
              <w:t>).</w:t>
            </w:r>
          </w:p>
          <w:p w14:paraId="3F1E37CD" w14:textId="77777777" w:rsidR="00C146CF" w:rsidRDefault="000B3F2C">
            <w:pPr>
              <w:pStyle w:val="TAL"/>
              <w:rPr>
                <w:sz w:val="16"/>
                <w:szCs w:val="16"/>
              </w:rPr>
            </w:pPr>
            <w:r>
              <w:rPr>
                <w:rFonts w:hint="eastAsia"/>
                <w:sz w:val="16"/>
                <w:szCs w:val="16"/>
              </w:rPr>
              <w:t>Incorporates agreed pCRs C3-25</w:t>
            </w:r>
            <w:r>
              <w:rPr>
                <w:rFonts w:hint="eastAsia"/>
                <w:sz w:val="16"/>
                <w:szCs w:val="16"/>
                <w:lang w:val="en-US" w:eastAsia="zh-CN"/>
              </w:rPr>
              <w:t>1</w:t>
            </w:r>
            <w:r>
              <w:rPr>
                <w:rFonts w:hint="eastAsia"/>
                <w:sz w:val="16"/>
                <w:szCs w:val="16"/>
              </w:rPr>
              <w:t>5</w:t>
            </w:r>
            <w:r>
              <w:rPr>
                <w:rFonts w:hint="eastAsia"/>
                <w:sz w:val="16"/>
                <w:szCs w:val="16"/>
                <w:lang w:val="en-US" w:eastAsia="zh-CN"/>
              </w:rPr>
              <w:t>58</w:t>
            </w:r>
            <w:r>
              <w:rPr>
                <w:rFonts w:hint="eastAsia"/>
                <w:sz w:val="16"/>
                <w:szCs w:val="16"/>
              </w:rPr>
              <w:t>, C3-25</w:t>
            </w:r>
            <w:r>
              <w:rPr>
                <w:rFonts w:hint="eastAsia"/>
                <w:sz w:val="16"/>
                <w:szCs w:val="16"/>
                <w:lang w:val="en-US" w:eastAsia="zh-CN"/>
              </w:rPr>
              <w:t>1559</w:t>
            </w:r>
            <w:r>
              <w:rPr>
                <w:rFonts w:hint="eastAsia"/>
                <w:sz w:val="16"/>
                <w:szCs w:val="16"/>
              </w:rPr>
              <w:t>, C3-25</w:t>
            </w:r>
            <w:r>
              <w:rPr>
                <w:rFonts w:hint="eastAsia"/>
                <w:sz w:val="16"/>
                <w:szCs w:val="16"/>
                <w:lang w:val="en-US" w:eastAsia="zh-CN"/>
              </w:rPr>
              <w:t>1560</w:t>
            </w:r>
            <w:r>
              <w:rPr>
                <w:rFonts w:hint="eastAsia"/>
                <w:sz w:val="16"/>
                <w:szCs w:val="16"/>
              </w:rPr>
              <w:t xml:space="preserve">, </w:t>
            </w:r>
          </w:p>
          <w:p w14:paraId="054F7C02" w14:textId="77777777" w:rsidR="00C146CF" w:rsidRDefault="000B3F2C">
            <w:pPr>
              <w:pStyle w:val="TAL"/>
              <w:rPr>
                <w:sz w:val="16"/>
                <w:szCs w:val="16"/>
              </w:rPr>
            </w:pPr>
            <w:r>
              <w:rPr>
                <w:rFonts w:hint="eastAsia"/>
                <w:sz w:val="16"/>
                <w:szCs w:val="16"/>
              </w:rPr>
              <w:t>C3-25</w:t>
            </w:r>
            <w:r>
              <w:rPr>
                <w:rFonts w:hint="eastAsia"/>
                <w:sz w:val="16"/>
                <w:szCs w:val="16"/>
                <w:lang w:val="en-US" w:eastAsia="zh-CN"/>
              </w:rPr>
              <w:t>1561, C3-251562</w:t>
            </w:r>
            <w:r>
              <w:rPr>
                <w:rFonts w:hint="eastAsia"/>
                <w:sz w:val="16"/>
                <w:szCs w:val="16"/>
              </w:rPr>
              <w:t>.</w:t>
            </w:r>
          </w:p>
          <w:p w14:paraId="39C503F2" w14:textId="66CD8FB7" w:rsidR="00C146CF" w:rsidRDefault="000B3F2C">
            <w:pPr>
              <w:pStyle w:val="TAL"/>
              <w:rPr>
                <w:sz w:val="16"/>
                <w:szCs w:val="16"/>
              </w:rPr>
            </w:pPr>
            <w:r>
              <w:rPr>
                <w:rFonts w:hint="eastAsia"/>
                <w:sz w:val="16"/>
                <w:szCs w:val="16"/>
              </w:rPr>
              <w:t>Editorial change</w:t>
            </w:r>
            <w:r w:rsidR="000E4BF6">
              <w:rPr>
                <w:sz w:val="16"/>
                <w:szCs w:val="16"/>
              </w:rPr>
              <w:t>s and corrections</w:t>
            </w:r>
            <w:r>
              <w:rPr>
                <w:rFonts w:hint="eastAsia"/>
                <w:sz w:val="16"/>
                <w:szCs w:val="16"/>
              </w:rPr>
              <w:t xml:space="preserve"> from the rapporteur.</w:t>
            </w:r>
          </w:p>
        </w:tc>
        <w:tc>
          <w:tcPr>
            <w:tcW w:w="708" w:type="dxa"/>
            <w:shd w:val="solid" w:color="FFFFFF" w:fill="auto"/>
          </w:tcPr>
          <w:p w14:paraId="56351F53" w14:textId="77777777" w:rsidR="00C146CF" w:rsidRDefault="000B3F2C">
            <w:pPr>
              <w:pStyle w:val="TAC"/>
              <w:rPr>
                <w:sz w:val="16"/>
                <w:szCs w:val="16"/>
                <w:lang w:val="en-US" w:eastAsia="zh-CN"/>
              </w:rPr>
            </w:pPr>
            <w:r>
              <w:rPr>
                <w:rFonts w:hint="eastAsia"/>
                <w:sz w:val="16"/>
                <w:szCs w:val="16"/>
                <w:lang w:val="en-US" w:eastAsia="zh-CN"/>
              </w:rPr>
              <w:t>0.1.0</w:t>
            </w:r>
          </w:p>
        </w:tc>
      </w:tr>
      <w:tr w:rsidR="00E15A93" w14:paraId="147340CA" w14:textId="77777777" w:rsidTr="00E15A93">
        <w:tc>
          <w:tcPr>
            <w:tcW w:w="800" w:type="dxa"/>
            <w:shd w:val="solid" w:color="FFFFFF" w:fill="auto"/>
          </w:tcPr>
          <w:p w14:paraId="52A1F9F8" w14:textId="2A54BE36" w:rsidR="00E15A93" w:rsidRDefault="00E15A93">
            <w:pPr>
              <w:pStyle w:val="TAC"/>
              <w:rPr>
                <w:sz w:val="16"/>
                <w:szCs w:val="16"/>
                <w:lang w:eastAsia="zh-CN"/>
              </w:rPr>
            </w:pPr>
            <w:r>
              <w:rPr>
                <w:rFonts w:hint="eastAsia"/>
                <w:sz w:val="16"/>
                <w:szCs w:val="16"/>
                <w:lang w:eastAsia="zh-CN"/>
              </w:rPr>
              <w:t>2025-09</w:t>
            </w:r>
          </w:p>
        </w:tc>
        <w:tc>
          <w:tcPr>
            <w:tcW w:w="901" w:type="dxa"/>
            <w:shd w:val="solid" w:color="FFFFFF" w:fill="auto"/>
          </w:tcPr>
          <w:p w14:paraId="2AFF84D9" w14:textId="6E5DA02C" w:rsidR="00E15A93" w:rsidRDefault="00E15A93">
            <w:pPr>
              <w:pStyle w:val="TAC"/>
              <w:rPr>
                <w:sz w:val="16"/>
                <w:szCs w:val="16"/>
                <w:lang w:eastAsia="zh-CN"/>
              </w:rPr>
            </w:pPr>
            <w:r>
              <w:rPr>
                <w:rFonts w:hint="eastAsia"/>
                <w:sz w:val="16"/>
                <w:szCs w:val="16"/>
                <w:lang w:eastAsia="zh-CN"/>
              </w:rPr>
              <w:t>CT3#142</w:t>
            </w:r>
          </w:p>
        </w:tc>
        <w:tc>
          <w:tcPr>
            <w:tcW w:w="1134" w:type="dxa"/>
            <w:shd w:val="solid" w:color="FFFFFF" w:fill="auto"/>
          </w:tcPr>
          <w:p w14:paraId="279845EF" w14:textId="667354E3" w:rsidR="00E15A93" w:rsidRDefault="00E15A93">
            <w:pPr>
              <w:pStyle w:val="TAC"/>
              <w:rPr>
                <w:sz w:val="16"/>
                <w:szCs w:val="16"/>
                <w:lang w:eastAsia="zh-CN"/>
              </w:rPr>
            </w:pPr>
            <w:r>
              <w:rPr>
                <w:rFonts w:hint="eastAsia"/>
                <w:sz w:val="16"/>
                <w:szCs w:val="16"/>
                <w:lang w:eastAsia="zh-CN"/>
              </w:rPr>
              <w:t>C3-253654</w:t>
            </w:r>
          </w:p>
        </w:tc>
        <w:tc>
          <w:tcPr>
            <w:tcW w:w="567" w:type="dxa"/>
            <w:shd w:val="solid" w:color="FFFFFF" w:fill="auto"/>
          </w:tcPr>
          <w:p w14:paraId="17BFB825" w14:textId="77777777" w:rsidR="00E15A93" w:rsidRDefault="00E15A93">
            <w:pPr>
              <w:pStyle w:val="TAC"/>
              <w:rPr>
                <w:sz w:val="16"/>
                <w:szCs w:val="16"/>
              </w:rPr>
            </w:pPr>
          </w:p>
        </w:tc>
        <w:tc>
          <w:tcPr>
            <w:tcW w:w="426" w:type="dxa"/>
            <w:shd w:val="solid" w:color="FFFFFF" w:fill="auto"/>
          </w:tcPr>
          <w:p w14:paraId="31082082" w14:textId="77777777" w:rsidR="00E15A93" w:rsidRDefault="00E15A93">
            <w:pPr>
              <w:pStyle w:val="TAC"/>
              <w:rPr>
                <w:sz w:val="16"/>
                <w:szCs w:val="16"/>
              </w:rPr>
            </w:pPr>
          </w:p>
        </w:tc>
        <w:tc>
          <w:tcPr>
            <w:tcW w:w="425" w:type="dxa"/>
            <w:shd w:val="solid" w:color="FFFFFF" w:fill="auto"/>
          </w:tcPr>
          <w:p w14:paraId="1FD3F67E" w14:textId="77777777" w:rsidR="00E15A93" w:rsidRDefault="00E15A93">
            <w:pPr>
              <w:pStyle w:val="TAC"/>
              <w:rPr>
                <w:sz w:val="16"/>
                <w:szCs w:val="16"/>
              </w:rPr>
            </w:pPr>
          </w:p>
        </w:tc>
        <w:tc>
          <w:tcPr>
            <w:tcW w:w="4678" w:type="dxa"/>
            <w:shd w:val="solid" w:color="FFFFFF" w:fill="auto"/>
          </w:tcPr>
          <w:p w14:paraId="5B3311B4" w14:textId="793C1A92" w:rsidR="00E15A93" w:rsidRPr="00E15A93" w:rsidRDefault="00E15A93" w:rsidP="00E15A93">
            <w:pPr>
              <w:pStyle w:val="TAL"/>
              <w:rPr>
                <w:sz w:val="16"/>
                <w:szCs w:val="16"/>
              </w:rPr>
            </w:pPr>
            <w:r w:rsidRPr="00E15A93">
              <w:rPr>
                <w:sz w:val="16"/>
                <w:szCs w:val="16"/>
              </w:rPr>
              <w:t>Incorporates agreed pCRs C3-25</w:t>
            </w:r>
            <w:r>
              <w:rPr>
                <w:rFonts w:hint="eastAsia"/>
                <w:sz w:val="16"/>
                <w:szCs w:val="16"/>
                <w:lang w:eastAsia="zh-CN"/>
              </w:rPr>
              <w:t>333</w:t>
            </w:r>
            <w:r w:rsidRPr="00E15A93">
              <w:rPr>
                <w:sz w:val="16"/>
                <w:szCs w:val="16"/>
              </w:rPr>
              <w:t>8, C3-25</w:t>
            </w:r>
            <w:r>
              <w:rPr>
                <w:rFonts w:hint="eastAsia"/>
                <w:sz w:val="16"/>
                <w:szCs w:val="16"/>
                <w:lang w:eastAsia="zh-CN"/>
              </w:rPr>
              <w:t>3455</w:t>
            </w:r>
            <w:r w:rsidRPr="00E15A93">
              <w:rPr>
                <w:sz w:val="16"/>
                <w:szCs w:val="16"/>
              </w:rPr>
              <w:t>, C3-25</w:t>
            </w:r>
            <w:r>
              <w:rPr>
                <w:rFonts w:hint="eastAsia"/>
                <w:sz w:val="16"/>
                <w:szCs w:val="16"/>
                <w:lang w:eastAsia="zh-CN"/>
              </w:rPr>
              <w:t>3456</w:t>
            </w:r>
            <w:r w:rsidRPr="00E15A93">
              <w:rPr>
                <w:sz w:val="16"/>
                <w:szCs w:val="16"/>
              </w:rPr>
              <w:t xml:space="preserve">, </w:t>
            </w:r>
          </w:p>
          <w:p w14:paraId="513B1668" w14:textId="42E583AF" w:rsidR="00E15A93" w:rsidRPr="00E15A93" w:rsidRDefault="00E15A93" w:rsidP="00E15A93">
            <w:pPr>
              <w:pStyle w:val="TAL"/>
              <w:rPr>
                <w:sz w:val="16"/>
                <w:szCs w:val="16"/>
              </w:rPr>
            </w:pPr>
            <w:r w:rsidRPr="00E15A93">
              <w:rPr>
                <w:sz w:val="16"/>
                <w:szCs w:val="16"/>
              </w:rPr>
              <w:t>C3-25</w:t>
            </w:r>
            <w:r>
              <w:rPr>
                <w:rFonts w:hint="eastAsia"/>
                <w:sz w:val="16"/>
                <w:szCs w:val="16"/>
                <w:lang w:eastAsia="zh-CN"/>
              </w:rPr>
              <w:t>3457</w:t>
            </w:r>
            <w:r w:rsidRPr="00E15A93">
              <w:rPr>
                <w:sz w:val="16"/>
                <w:szCs w:val="16"/>
              </w:rPr>
              <w:t>, C3-25</w:t>
            </w:r>
            <w:r>
              <w:rPr>
                <w:rFonts w:hint="eastAsia"/>
                <w:sz w:val="16"/>
                <w:szCs w:val="16"/>
                <w:lang w:eastAsia="zh-CN"/>
              </w:rPr>
              <w:t>3458,</w:t>
            </w:r>
            <w:r w:rsidR="003D65F8">
              <w:rPr>
                <w:rFonts w:hint="eastAsia"/>
                <w:sz w:val="16"/>
                <w:szCs w:val="16"/>
                <w:lang w:eastAsia="zh-CN"/>
              </w:rPr>
              <w:t xml:space="preserve"> </w:t>
            </w:r>
            <w:r w:rsidR="003D65F8" w:rsidRPr="00E15A93">
              <w:rPr>
                <w:sz w:val="16"/>
                <w:szCs w:val="16"/>
              </w:rPr>
              <w:t>C3-25</w:t>
            </w:r>
            <w:r w:rsidR="003D65F8">
              <w:rPr>
                <w:rFonts w:hint="eastAsia"/>
                <w:sz w:val="16"/>
                <w:szCs w:val="16"/>
                <w:lang w:eastAsia="zh-CN"/>
              </w:rPr>
              <w:t xml:space="preserve">3604, </w:t>
            </w:r>
            <w:r w:rsidR="003D65F8" w:rsidRPr="00E15A93">
              <w:rPr>
                <w:sz w:val="16"/>
                <w:szCs w:val="16"/>
              </w:rPr>
              <w:t>C3-25</w:t>
            </w:r>
            <w:r w:rsidR="003D65F8">
              <w:rPr>
                <w:rFonts w:hint="eastAsia"/>
                <w:sz w:val="16"/>
                <w:szCs w:val="16"/>
                <w:lang w:eastAsia="zh-CN"/>
              </w:rPr>
              <w:t>3704.</w:t>
            </w:r>
          </w:p>
          <w:p w14:paraId="21A3FC65" w14:textId="62D782D3" w:rsidR="00E15A93" w:rsidRDefault="00E15A93" w:rsidP="00E15A93">
            <w:pPr>
              <w:pStyle w:val="TAL"/>
              <w:rPr>
                <w:sz w:val="16"/>
                <w:szCs w:val="16"/>
              </w:rPr>
            </w:pPr>
            <w:r w:rsidRPr="00E15A93">
              <w:rPr>
                <w:sz w:val="16"/>
                <w:szCs w:val="16"/>
              </w:rPr>
              <w:t>Editorial changes and corrections from the rapporteur.</w:t>
            </w:r>
          </w:p>
        </w:tc>
        <w:tc>
          <w:tcPr>
            <w:tcW w:w="708" w:type="dxa"/>
            <w:shd w:val="solid" w:color="FFFFFF" w:fill="auto"/>
          </w:tcPr>
          <w:p w14:paraId="2B166025" w14:textId="7D34379D" w:rsidR="00E15A93" w:rsidRDefault="003D65F8">
            <w:pPr>
              <w:pStyle w:val="TAC"/>
              <w:rPr>
                <w:sz w:val="16"/>
                <w:szCs w:val="16"/>
                <w:lang w:val="en-US" w:eastAsia="zh-CN"/>
              </w:rPr>
            </w:pPr>
            <w:r>
              <w:rPr>
                <w:rFonts w:hint="eastAsia"/>
                <w:sz w:val="16"/>
                <w:szCs w:val="16"/>
                <w:lang w:val="en-US" w:eastAsia="zh-CN"/>
              </w:rPr>
              <w:t>0.2.0</w:t>
            </w:r>
          </w:p>
        </w:tc>
      </w:tr>
      <w:tr w:rsidR="000B3F2C" w14:paraId="09E2627E" w14:textId="77777777" w:rsidTr="00E15A93">
        <w:tc>
          <w:tcPr>
            <w:tcW w:w="800" w:type="dxa"/>
            <w:shd w:val="solid" w:color="FFFFFF" w:fill="auto"/>
          </w:tcPr>
          <w:p w14:paraId="2FC83A44" w14:textId="0DC659DA" w:rsidR="000B3F2C" w:rsidRDefault="000B3F2C">
            <w:pPr>
              <w:pStyle w:val="TAC"/>
              <w:rPr>
                <w:sz w:val="16"/>
                <w:szCs w:val="16"/>
                <w:lang w:eastAsia="zh-CN"/>
              </w:rPr>
            </w:pPr>
            <w:r>
              <w:rPr>
                <w:sz w:val="16"/>
                <w:szCs w:val="16"/>
                <w:lang w:eastAsia="zh-CN"/>
              </w:rPr>
              <w:t>2025-09</w:t>
            </w:r>
          </w:p>
        </w:tc>
        <w:tc>
          <w:tcPr>
            <w:tcW w:w="901" w:type="dxa"/>
            <w:shd w:val="solid" w:color="FFFFFF" w:fill="auto"/>
          </w:tcPr>
          <w:p w14:paraId="2F70059E" w14:textId="17BB1266" w:rsidR="000B3F2C" w:rsidRDefault="000B3F2C">
            <w:pPr>
              <w:pStyle w:val="TAC"/>
              <w:rPr>
                <w:sz w:val="16"/>
                <w:szCs w:val="16"/>
                <w:lang w:eastAsia="zh-CN"/>
              </w:rPr>
            </w:pPr>
            <w:r>
              <w:rPr>
                <w:sz w:val="16"/>
                <w:szCs w:val="16"/>
                <w:lang w:eastAsia="zh-CN"/>
              </w:rPr>
              <w:t>CT#109</w:t>
            </w:r>
          </w:p>
        </w:tc>
        <w:tc>
          <w:tcPr>
            <w:tcW w:w="1134" w:type="dxa"/>
            <w:shd w:val="solid" w:color="FFFFFF" w:fill="auto"/>
          </w:tcPr>
          <w:p w14:paraId="779439BD" w14:textId="654A00FB" w:rsidR="000B3F2C" w:rsidRDefault="000B3F2C">
            <w:pPr>
              <w:pStyle w:val="TAC"/>
              <w:rPr>
                <w:sz w:val="16"/>
                <w:szCs w:val="16"/>
                <w:lang w:eastAsia="zh-CN"/>
              </w:rPr>
            </w:pPr>
            <w:r>
              <w:rPr>
                <w:sz w:val="16"/>
                <w:szCs w:val="16"/>
                <w:lang w:eastAsia="zh-CN"/>
              </w:rPr>
              <w:t>CP-252069</w:t>
            </w:r>
          </w:p>
        </w:tc>
        <w:tc>
          <w:tcPr>
            <w:tcW w:w="567" w:type="dxa"/>
            <w:shd w:val="solid" w:color="FFFFFF" w:fill="auto"/>
          </w:tcPr>
          <w:p w14:paraId="0C780279" w14:textId="25ECF2E9" w:rsidR="000B3F2C" w:rsidRDefault="000B3F2C">
            <w:pPr>
              <w:pStyle w:val="TAC"/>
              <w:rPr>
                <w:sz w:val="16"/>
                <w:szCs w:val="16"/>
              </w:rPr>
            </w:pPr>
          </w:p>
        </w:tc>
        <w:tc>
          <w:tcPr>
            <w:tcW w:w="426" w:type="dxa"/>
            <w:shd w:val="solid" w:color="FFFFFF" w:fill="auto"/>
          </w:tcPr>
          <w:p w14:paraId="73038457" w14:textId="77777777" w:rsidR="000B3F2C" w:rsidRDefault="000B3F2C">
            <w:pPr>
              <w:pStyle w:val="TAC"/>
              <w:rPr>
                <w:sz w:val="16"/>
                <w:szCs w:val="16"/>
              </w:rPr>
            </w:pPr>
          </w:p>
        </w:tc>
        <w:tc>
          <w:tcPr>
            <w:tcW w:w="425" w:type="dxa"/>
            <w:shd w:val="solid" w:color="FFFFFF" w:fill="auto"/>
          </w:tcPr>
          <w:p w14:paraId="68F8FA22" w14:textId="77777777" w:rsidR="000B3F2C" w:rsidRDefault="000B3F2C">
            <w:pPr>
              <w:pStyle w:val="TAC"/>
              <w:rPr>
                <w:sz w:val="16"/>
                <w:szCs w:val="16"/>
              </w:rPr>
            </w:pPr>
          </w:p>
        </w:tc>
        <w:tc>
          <w:tcPr>
            <w:tcW w:w="4678" w:type="dxa"/>
            <w:shd w:val="solid" w:color="FFFFFF" w:fill="auto"/>
          </w:tcPr>
          <w:p w14:paraId="32A0E65C" w14:textId="23442B24" w:rsidR="000B3F2C" w:rsidRPr="00E15A93" w:rsidRDefault="000B3F2C" w:rsidP="00E15A93">
            <w:pPr>
              <w:pStyle w:val="TAL"/>
              <w:rPr>
                <w:sz w:val="16"/>
                <w:szCs w:val="16"/>
              </w:rPr>
            </w:pPr>
            <w:r>
              <w:rPr>
                <w:sz w:val="16"/>
                <w:szCs w:val="16"/>
              </w:rPr>
              <w:t>Presentation to TSG CT for information</w:t>
            </w:r>
          </w:p>
        </w:tc>
        <w:tc>
          <w:tcPr>
            <w:tcW w:w="708" w:type="dxa"/>
            <w:shd w:val="solid" w:color="FFFFFF" w:fill="auto"/>
          </w:tcPr>
          <w:p w14:paraId="61B22280" w14:textId="23FDBDCB" w:rsidR="000B3F2C" w:rsidRDefault="000B3F2C">
            <w:pPr>
              <w:pStyle w:val="TAC"/>
              <w:rPr>
                <w:sz w:val="16"/>
                <w:szCs w:val="16"/>
                <w:lang w:val="en-US" w:eastAsia="zh-CN"/>
              </w:rPr>
            </w:pPr>
            <w:r>
              <w:rPr>
                <w:sz w:val="16"/>
                <w:szCs w:val="16"/>
                <w:lang w:val="en-US" w:eastAsia="zh-CN"/>
              </w:rPr>
              <w:t>1.0.0</w:t>
            </w:r>
          </w:p>
        </w:tc>
      </w:tr>
      <w:tr w:rsidR="00FE43F5" w14:paraId="7104B182" w14:textId="77777777" w:rsidTr="00E15A93">
        <w:trPr>
          <w:ins w:id="9036" w:author="Rapporteur" w:date="2025-11-26T23:35:00Z"/>
        </w:trPr>
        <w:tc>
          <w:tcPr>
            <w:tcW w:w="800" w:type="dxa"/>
            <w:shd w:val="solid" w:color="FFFFFF" w:fill="auto"/>
          </w:tcPr>
          <w:p w14:paraId="67D7133F" w14:textId="7AEB8CB0" w:rsidR="00FE43F5" w:rsidRDefault="00FE43F5" w:rsidP="00FE43F5">
            <w:pPr>
              <w:pStyle w:val="TAC"/>
              <w:rPr>
                <w:ins w:id="9037" w:author="Rapporteur" w:date="2025-11-26T23:35:00Z"/>
                <w:sz w:val="16"/>
                <w:szCs w:val="16"/>
                <w:lang w:eastAsia="zh-CN"/>
              </w:rPr>
            </w:pPr>
            <w:ins w:id="9038" w:author="Rapporteur" w:date="2025-11-26T23:35:00Z">
              <w:r>
                <w:rPr>
                  <w:rFonts w:hint="eastAsia"/>
                  <w:sz w:val="16"/>
                  <w:szCs w:val="16"/>
                  <w:lang w:eastAsia="zh-CN"/>
                </w:rPr>
                <w:t>2025-09</w:t>
              </w:r>
            </w:ins>
          </w:p>
        </w:tc>
        <w:tc>
          <w:tcPr>
            <w:tcW w:w="901" w:type="dxa"/>
            <w:shd w:val="solid" w:color="FFFFFF" w:fill="auto"/>
          </w:tcPr>
          <w:p w14:paraId="410A37B8" w14:textId="39812AAF" w:rsidR="00FE43F5" w:rsidRDefault="00FE43F5" w:rsidP="00FE43F5">
            <w:pPr>
              <w:pStyle w:val="TAC"/>
              <w:rPr>
                <w:ins w:id="9039" w:author="Rapporteur" w:date="2025-11-26T23:35:00Z"/>
                <w:sz w:val="16"/>
                <w:szCs w:val="16"/>
                <w:lang w:eastAsia="zh-CN"/>
              </w:rPr>
            </w:pPr>
            <w:ins w:id="9040" w:author="Rapporteur" w:date="2025-11-26T23:35:00Z">
              <w:r>
                <w:rPr>
                  <w:rFonts w:hint="eastAsia"/>
                  <w:sz w:val="16"/>
                  <w:szCs w:val="16"/>
                  <w:lang w:eastAsia="zh-CN"/>
                </w:rPr>
                <w:t>CT3#142</w:t>
              </w:r>
            </w:ins>
          </w:p>
        </w:tc>
        <w:tc>
          <w:tcPr>
            <w:tcW w:w="1134" w:type="dxa"/>
            <w:shd w:val="solid" w:color="FFFFFF" w:fill="auto"/>
          </w:tcPr>
          <w:p w14:paraId="400873E5" w14:textId="2B4F4109" w:rsidR="00FE43F5" w:rsidRDefault="00FE43F5" w:rsidP="00FE43F5">
            <w:pPr>
              <w:pStyle w:val="TAC"/>
              <w:rPr>
                <w:ins w:id="9041" w:author="Rapporteur" w:date="2025-11-26T23:35:00Z"/>
                <w:sz w:val="16"/>
                <w:szCs w:val="16"/>
                <w:lang w:eastAsia="zh-CN"/>
              </w:rPr>
            </w:pPr>
            <w:ins w:id="9042" w:author="Rapporteur" w:date="2025-11-26T23:35:00Z">
              <w:r>
                <w:rPr>
                  <w:rFonts w:hint="eastAsia"/>
                  <w:sz w:val="16"/>
                  <w:szCs w:val="16"/>
                  <w:lang w:eastAsia="zh-CN"/>
                </w:rPr>
                <w:t>C3-253654</w:t>
              </w:r>
            </w:ins>
          </w:p>
        </w:tc>
        <w:tc>
          <w:tcPr>
            <w:tcW w:w="567" w:type="dxa"/>
            <w:shd w:val="solid" w:color="FFFFFF" w:fill="auto"/>
          </w:tcPr>
          <w:p w14:paraId="1F53012B" w14:textId="77777777" w:rsidR="00FE43F5" w:rsidRDefault="00FE43F5" w:rsidP="00FE43F5">
            <w:pPr>
              <w:pStyle w:val="TAC"/>
              <w:rPr>
                <w:ins w:id="9043" w:author="Rapporteur" w:date="2025-11-26T23:35:00Z"/>
                <w:sz w:val="16"/>
                <w:szCs w:val="16"/>
              </w:rPr>
            </w:pPr>
          </w:p>
        </w:tc>
        <w:tc>
          <w:tcPr>
            <w:tcW w:w="426" w:type="dxa"/>
            <w:shd w:val="solid" w:color="FFFFFF" w:fill="auto"/>
          </w:tcPr>
          <w:p w14:paraId="4E609474" w14:textId="77777777" w:rsidR="00FE43F5" w:rsidRDefault="00FE43F5" w:rsidP="00FE43F5">
            <w:pPr>
              <w:pStyle w:val="TAC"/>
              <w:rPr>
                <w:ins w:id="9044" w:author="Rapporteur" w:date="2025-11-26T23:35:00Z"/>
                <w:sz w:val="16"/>
                <w:szCs w:val="16"/>
              </w:rPr>
            </w:pPr>
          </w:p>
        </w:tc>
        <w:tc>
          <w:tcPr>
            <w:tcW w:w="425" w:type="dxa"/>
            <w:shd w:val="solid" w:color="FFFFFF" w:fill="auto"/>
          </w:tcPr>
          <w:p w14:paraId="6A2C0B11" w14:textId="77777777" w:rsidR="00FE43F5" w:rsidRDefault="00FE43F5" w:rsidP="00FE43F5">
            <w:pPr>
              <w:pStyle w:val="TAC"/>
              <w:rPr>
                <w:ins w:id="9045" w:author="Rapporteur" w:date="2025-11-26T23:35:00Z"/>
                <w:sz w:val="16"/>
                <w:szCs w:val="16"/>
              </w:rPr>
            </w:pPr>
          </w:p>
        </w:tc>
        <w:tc>
          <w:tcPr>
            <w:tcW w:w="4678" w:type="dxa"/>
            <w:shd w:val="solid" w:color="FFFFFF" w:fill="auto"/>
          </w:tcPr>
          <w:p w14:paraId="1A7EB85C" w14:textId="51172F5F" w:rsidR="00FE43F5" w:rsidRPr="00E15A93" w:rsidRDefault="00FE43F5" w:rsidP="00FE43F5">
            <w:pPr>
              <w:pStyle w:val="TAL"/>
              <w:rPr>
                <w:ins w:id="9046" w:author="Rapporteur" w:date="2025-11-26T23:35:00Z"/>
                <w:sz w:val="16"/>
                <w:szCs w:val="16"/>
              </w:rPr>
            </w:pPr>
            <w:ins w:id="9047" w:author="Rapporteur" w:date="2025-11-26T23:35:00Z">
              <w:r w:rsidRPr="00E15A93">
                <w:rPr>
                  <w:sz w:val="16"/>
                  <w:szCs w:val="16"/>
                </w:rPr>
                <w:t>Incorporates agreed pCRs C3-25</w:t>
              </w:r>
            </w:ins>
            <w:ins w:id="9048" w:author="Rapporteur" w:date="2025-11-26T23:51:00Z">
              <w:r w:rsidR="00823D5D">
                <w:rPr>
                  <w:sz w:val="16"/>
                  <w:szCs w:val="16"/>
                  <w:lang w:eastAsia="zh-CN"/>
                </w:rPr>
                <w:t>5436</w:t>
              </w:r>
            </w:ins>
            <w:ins w:id="9049" w:author="Rapporteur" w:date="2025-11-26T23:35:00Z">
              <w:r w:rsidRPr="00E15A93">
                <w:rPr>
                  <w:sz w:val="16"/>
                  <w:szCs w:val="16"/>
                </w:rPr>
                <w:t>, C3-25</w:t>
              </w:r>
            </w:ins>
            <w:ins w:id="9050" w:author="Rapporteur" w:date="2025-11-26T23:51:00Z">
              <w:r w:rsidR="00823D5D">
                <w:rPr>
                  <w:sz w:val="16"/>
                  <w:szCs w:val="16"/>
                  <w:lang w:eastAsia="zh-CN"/>
                </w:rPr>
                <w:t>5437</w:t>
              </w:r>
            </w:ins>
            <w:ins w:id="9051" w:author="Rapporteur" w:date="2025-11-26T23:35:00Z">
              <w:r w:rsidRPr="00E15A93">
                <w:rPr>
                  <w:sz w:val="16"/>
                  <w:szCs w:val="16"/>
                </w:rPr>
                <w:t>, C3-25</w:t>
              </w:r>
            </w:ins>
            <w:ins w:id="9052" w:author="Rapporteur" w:date="2025-11-26T23:51:00Z">
              <w:r w:rsidR="00823D5D">
                <w:rPr>
                  <w:sz w:val="16"/>
                  <w:szCs w:val="16"/>
                  <w:lang w:eastAsia="zh-CN"/>
                </w:rPr>
                <w:t>5438</w:t>
              </w:r>
            </w:ins>
            <w:ins w:id="9053" w:author="Rapporteur" w:date="2025-11-26T23:35:00Z">
              <w:r w:rsidRPr="00E15A93">
                <w:rPr>
                  <w:sz w:val="16"/>
                  <w:szCs w:val="16"/>
                </w:rPr>
                <w:t xml:space="preserve">, </w:t>
              </w:r>
            </w:ins>
          </w:p>
          <w:p w14:paraId="0A735CD8" w14:textId="68771079" w:rsidR="00FE43F5" w:rsidRPr="00E15A93" w:rsidRDefault="00FE43F5" w:rsidP="00FE43F5">
            <w:pPr>
              <w:pStyle w:val="TAL"/>
              <w:rPr>
                <w:ins w:id="9054" w:author="Rapporteur" w:date="2025-11-26T23:35:00Z"/>
                <w:sz w:val="16"/>
                <w:szCs w:val="16"/>
              </w:rPr>
            </w:pPr>
            <w:ins w:id="9055" w:author="Rapporteur" w:date="2025-11-26T23:35:00Z">
              <w:r w:rsidRPr="00E15A93">
                <w:rPr>
                  <w:sz w:val="16"/>
                  <w:szCs w:val="16"/>
                </w:rPr>
                <w:t>C3-25</w:t>
              </w:r>
            </w:ins>
            <w:ins w:id="9056" w:author="Rapporteur" w:date="2025-11-26T23:51:00Z">
              <w:r w:rsidR="00823D5D">
                <w:rPr>
                  <w:sz w:val="16"/>
                  <w:szCs w:val="16"/>
                  <w:lang w:eastAsia="zh-CN"/>
                </w:rPr>
                <w:t>5439</w:t>
              </w:r>
            </w:ins>
            <w:ins w:id="9057" w:author="Rapporteur" w:date="2025-11-26T23:35:00Z">
              <w:r w:rsidRPr="00E15A93">
                <w:rPr>
                  <w:sz w:val="16"/>
                  <w:szCs w:val="16"/>
                </w:rPr>
                <w:t>, C3-25</w:t>
              </w:r>
            </w:ins>
            <w:ins w:id="9058" w:author="Rapporteur" w:date="2025-11-26T23:51:00Z">
              <w:r w:rsidR="00823D5D">
                <w:rPr>
                  <w:sz w:val="16"/>
                  <w:szCs w:val="16"/>
                  <w:lang w:eastAsia="zh-CN"/>
                </w:rPr>
                <w:t>5440</w:t>
              </w:r>
            </w:ins>
            <w:ins w:id="9059" w:author="Rapporteur" w:date="2025-11-26T23:35:00Z">
              <w:r>
                <w:rPr>
                  <w:rFonts w:hint="eastAsia"/>
                  <w:sz w:val="16"/>
                  <w:szCs w:val="16"/>
                  <w:lang w:eastAsia="zh-CN"/>
                </w:rPr>
                <w:t xml:space="preserve">, </w:t>
              </w:r>
              <w:r w:rsidRPr="00E15A93">
                <w:rPr>
                  <w:sz w:val="16"/>
                  <w:szCs w:val="16"/>
                </w:rPr>
                <w:t>C3-25</w:t>
              </w:r>
            </w:ins>
            <w:ins w:id="9060" w:author="Rapporteur" w:date="2025-11-26T23:51:00Z">
              <w:r w:rsidR="00823D5D">
                <w:rPr>
                  <w:sz w:val="16"/>
                  <w:szCs w:val="16"/>
                  <w:lang w:eastAsia="zh-CN"/>
                </w:rPr>
                <w:t>5441</w:t>
              </w:r>
            </w:ins>
            <w:ins w:id="9061" w:author="Rapporteur" w:date="2025-11-26T23:35:00Z">
              <w:r>
                <w:rPr>
                  <w:rFonts w:hint="eastAsia"/>
                  <w:sz w:val="16"/>
                  <w:szCs w:val="16"/>
                  <w:lang w:eastAsia="zh-CN"/>
                </w:rPr>
                <w:t xml:space="preserve">, </w:t>
              </w:r>
              <w:r w:rsidRPr="00E15A93">
                <w:rPr>
                  <w:sz w:val="16"/>
                  <w:szCs w:val="16"/>
                </w:rPr>
                <w:t>C3-25</w:t>
              </w:r>
            </w:ins>
            <w:ins w:id="9062" w:author="Rapporteur" w:date="2025-11-26T23:52:00Z">
              <w:r w:rsidR="00823D5D">
                <w:rPr>
                  <w:sz w:val="16"/>
                  <w:szCs w:val="16"/>
                  <w:lang w:eastAsia="zh-CN"/>
                </w:rPr>
                <w:t>5625</w:t>
              </w:r>
            </w:ins>
            <w:ins w:id="9063" w:author="Rapporteur" w:date="2025-11-26T23:35:00Z">
              <w:r>
                <w:rPr>
                  <w:rFonts w:hint="eastAsia"/>
                  <w:sz w:val="16"/>
                  <w:szCs w:val="16"/>
                  <w:lang w:eastAsia="zh-CN"/>
                </w:rPr>
                <w:t>.</w:t>
              </w:r>
            </w:ins>
          </w:p>
          <w:p w14:paraId="36B17EB7" w14:textId="06BD7F86" w:rsidR="00FE43F5" w:rsidRDefault="00FE43F5" w:rsidP="00FE43F5">
            <w:pPr>
              <w:pStyle w:val="TAL"/>
              <w:rPr>
                <w:ins w:id="9064" w:author="Rapporteur" w:date="2025-11-26T23:35:00Z"/>
                <w:sz w:val="16"/>
                <w:szCs w:val="16"/>
              </w:rPr>
            </w:pPr>
            <w:ins w:id="9065" w:author="Rapporteur" w:date="2025-11-26T23:35:00Z">
              <w:r w:rsidRPr="00E15A93">
                <w:rPr>
                  <w:sz w:val="16"/>
                  <w:szCs w:val="16"/>
                </w:rPr>
                <w:t>Editorial changes and corrections from the rapporteur.</w:t>
              </w:r>
            </w:ins>
          </w:p>
        </w:tc>
        <w:tc>
          <w:tcPr>
            <w:tcW w:w="708" w:type="dxa"/>
            <w:shd w:val="solid" w:color="FFFFFF" w:fill="auto"/>
          </w:tcPr>
          <w:p w14:paraId="52570FC4" w14:textId="03603987" w:rsidR="00FE43F5" w:rsidRDefault="003722A4" w:rsidP="00FE43F5">
            <w:pPr>
              <w:pStyle w:val="TAC"/>
              <w:rPr>
                <w:ins w:id="9066" w:author="Rapporteur" w:date="2025-11-26T23:35:00Z"/>
                <w:sz w:val="16"/>
                <w:szCs w:val="16"/>
                <w:lang w:val="en-US" w:eastAsia="zh-CN"/>
              </w:rPr>
            </w:pPr>
            <w:ins w:id="9067" w:author="Rapporteur" w:date="2025-11-26T23:52:00Z">
              <w:r>
                <w:rPr>
                  <w:sz w:val="16"/>
                  <w:szCs w:val="16"/>
                  <w:lang w:val="en-US" w:eastAsia="zh-CN"/>
                </w:rPr>
                <w:t>1.1.0</w:t>
              </w:r>
            </w:ins>
          </w:p>
        </w:tc>
      </w:tr>
    </w:tbl>
    <w:p w14:paraId="3BE228AE" w14:textId="77777777" w:rsidR="00C146CF" w:rsidRDefault="00C146CF"/>
    <w:p w14:paraId="6E3F7160" w14:textId="77777777" w:rsidR="00C146CF" w:rsidRDefault="00C146CF"/>
    <w:sectPr w:rsidR="00C146CF">
      <w:headerReference w:type="default" r:id="rId54"/>
      <w:footerReference w:type="default" r:id="rId55"/>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BCCCF" w14:textId="77777777" w:rsidR="00097D47" w:rsidRDefault="00097D47">
      <w:pPr>
        <w:spacing w:after="0"/>
      </w:pPr>
      <w:r>
        <w:separator/>
      </w:r>
    </w:p>
  </w:endnote>
  <w:endnote w:type="continuationSeparator" w:id="0">
    <w:p w14:paraId="14DEDA8B" w14:textId="77777777" w:rsidR="00097D47" w:rsidRDefault="00097D4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Yu Mincho">
    <w:charset w:val="80"/>
    <w:family w:val="roman"/>
    <w:pitch w:val="variable"/>
    <w:sig w:usb0="800002E7" w:usb1="2AC7FCFF" w:usb2="00000012" w:usb3="00000000" w:csb0="0002009F" w:csb1="00000000"/>
  </w:font>
  <w:font w:name="Geneva">
    <w:altName w:val="Arial"/>
    <w:charset w:val="00"/>
    <w:family w:val="swiss"/>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Gadugi">
    <w:panose1 w:val="020B0502040204020203"/>
    <w:charset w:val="00"/>
    <w:family w:val="swiss"/>
    <w:pitch w:val="variable"/>
    <w:sig w:usb0="80000003" w:usb1="02000000" w:usb2="00003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9CCBD" w14:textId="77777777" w:rsidR="00C146CF" w:rsidRPr="00F14042" w:rsidRDefault="000B3F2C" w:rsidP="00F14042">
    <w:pPr>
      <w:pStyle w:val="aff6"/>
      <w:rPr>
        <w:rFonts w:cs="Arial"/>
        <w:sz w:val="20"/>
      </w:rPr>
    </w:pPr>
    <w:r w:rsidRPr="00F14042">
      <w:rPr>
        <w:rFonts w:cs="Arial"/>
        <w:sz w:val="20"/>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D14C9" w14:textId="77777777" w:rsidR="00097D47" w:rsidRDefault="00097D47">
      <w:pPr>
        <w:spacing w:after="0"/>
      </w:pPr>
      <w:r>
        <w:separator/>
      </w:r>
    </w:p>
  </w:footnote>
  <w:footnote w:type="continuationSeparator" w:id="0">
    <w:p w14:paraId="1F00727F" w14:textId="77777777" w:rsidR="00097D47" w:rsidRDefault="00097D4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FD19C" w14:textId="6DA45F2D" w:rsidR="00C146CF" w:rsidRDefault="000B3F2C">
    <w:pPr>
      <w:framePr w:h="284" w:hRule="exact" w:wrap="around" w:vAnchor="text" w:hAnchor="margin" w:xAlign="right" w:y="1"/>
      <w:rPr>
        <w:rFonts w:ascii="Arial" w:hAnsi="Arial" w:cs="Arial"/>
        <w:b/>
        <w:sz w:val="18"/>
        <w:szCs w:val="18"/>
      </w:rPr>
    </w:pPr>
    <w:r w:rsidRPr="00F14042">
      <w:rPr>
        <w:rFonts w:ascii="Arial" w:hAnsi="Arial" w:cs="Arial"/>
        <w:b/>
        <w:szCs w:val="18"/>
      </w:rPr>
      <w:fldChar w:fldCharType="begin"/>
    </w:r>
    <w:r w:rsidRPr="00F14042">
      <w:rPr>
        <w:rFonts w:ascii="Arial" w:hAnsi="Arial" w:cs="Arial"/>
        <w:b/>
        <w:szCs w:val="18"/>
      </w:rPr>
      <w:instrText xml:space="preserve"> STYLEREF ZA </w:instrText>
    </w:r>
    <w:r w:rsidRPr="00F14042">
      <w:rPr>
        <w:rFonts w:ascii="Arial" w:hAnsi="Arial" w:cs="Arial"/>
        <w:b/>
        <w:szCs w:val="18"/>
      </w:rPr>
      <w:fldChar w:fldCharType="separate"/>
    </w:r>
    <w:r w:rsidR="00E20478">
      <w:rPr>
        <w:rFonts w:ascii="Arial" w:hAnsi="Arial" w:cs="Arial"/>
        <w:b/>
        <w:noProof/>
        <w:szCs w:val="18"/>
      </w:rPr>
      <w:t>3GPP TS 29.392 V1.01.0 (2025-0912)</w:t>
    </w:r>
    <w:r w:rsidRPr="00F14042">
      <w:rPr>
        <w:rFonts w:ascii="Arial" w:hAnsi="Arial" w:cs="Arial"/>
        <w:b/>
        <w:szCs w:val="18"/>
      </w:rPr>
      <w:fldChar w:fldCharType="end"/>
    </w:r>
  </w:p>
  <w:p w14:paraId="33793A9E" w14:textId="77777777" w:rsidR="00C146CF" w:rsidRDefault="000B3F2C">
    <w:pPr>
      <w:framePr w:h="284" w:hRule="exact" w:wrap="around" w:vAnchor="text" w:hAnchor="margin" w:xAlign="center" w:y="7"/>
      <w:rPr>
        <w:rFonts w:ascii="Arial" w:hAnsi="Arial" w:cs="Arial"/>
        <w:b/>
        <w:sz w:val="18"/>
        <w:szCs w:val="18"/>
      </w:rPr>
    </w:pPr>
    <w:r w:rsidRPr="00F14042">
      <w:rPr>
        <w:rFonts w:ascii="Arial" w:hAnsi="Arial" w:cs="Arial"/>
        <w:b/>
        <w:szCs w:val="18"/>
      </w:rPr>
      <w:fldChar w:fldCharType="begin"/>
    </w:r>
    <w:r w:rsidRPr="00F14042">
      <w:rPr>
        <w:rFonts w:ascii="Arial" w:hAnsi="Arial" w:cs="Arial"/>
        <w:b/>
        <w:szCs w:val="18"/>
      </w:rPr>
      <w:instrText xml:space="preserve"> PAGE </w:instrText>
    </w:r>
    <w:r w:rsidRPr="00F14042">
      <w:rPr>
        <w:rFonts w:ascii="Arial" w:hAnsi="Arial" w:cs="Arial"/>
        <w:b/>
        <w:szCs w:val="18"/>
      </w:rPr>
      <w:fldChar w:fldCharType="separate"/>
    </w:r>
    <w:r w:rsidRPr="00F14042">
      <w:rPr>
        <w:rFonts w:ascii="Arial" w:hAnsi="Arial" w:cs="Arial"/>
        <w:b/>
        <w:szCs w:val="18"/>
      </w:rPr>
      <w:t>14</w:t>
    </w:r>
    <w:r w:rsidRPr="00F14042">
      <w:rPr>
        <w:rFonts w:ascii="Arial" w:hAnsi="Arial" w:cs="Arial"/>
        <w:b/>
        <w:szCs w:val="18"/>
      </w:rPr>
      <w:fldChar w:fldCharType="end"/>
    </w:r>
  </w:p>
  <w:p w14:paraId="4CCA9D48" w14:textId="2BB74964" w:rsidR="00C146CF" w:rsidRDefault="000B3F2C">
    <w:pPr>
      <w:framePr w:h="284" w:hRule="exact" w:wrap="around" w:vAnchor="text" w:hAnchor="margin" w:y="7"/>
      <w:rPr>
        <w:rFonts w:ascii="Arial" w:hAnsi="Arial" w:cs="Arial"/>
        <w:b/>
        <w:sz w:val="18"/>
        <w:szCs w:val="18"/>
      </w:rPr>
    </w:pPr>
    <w:r w:rsidRPr="00F14042">
      <w:rPr>
        <w:rFonts w:ascii="Arial" w:hAnsi="Arial" w:cs="Arial"/>
        <w:b/>
        <w:szCs w:val="18"/>
      </w:rPr>
      <w:fldChar w:fldCharType="begin"/>
    </w:r>
    <w:r w:rsidRPr="00F14042">
      <w:rPr>
        <w:rFonts w:ascii="Arial" w:hAnsi="Arial" w:cs="Arial"/>
        <w:b/>
        <w:szCs w:val="18"/>
      </w:rPr>
      <w:instrText xml:space="preserve"> STYLEREF ZGSM </w:instrText>
    </w:r>
    <w:r w:rsidRPr="00F14042">
      <w:rPr>
        <w:rFonts w:ascii="Arial" w:hAnsi="Arial" w:cs="Arial"/>
        <w:b/>
        <w:szCs w:val="18"/>
      </w:rPr>
      <w:fldChar w:fldCharType="separate"/>
    </w:r>
    <w:r w:rsidR="00E20478">
      <w:rPr>
        <w:rFonts w:ascii="Arial" w:hAnsi="Arial" w:cs="Arial"/>
        <w:b/>
        <w:noProof/>
        <w:szCs w:val="18"/>
      </w:rPr>
      <w:t>Release 19</w:t>
    </w:r>
    <w:r w:rsidRPr="00F14042">
      <w:rPr>
        <w:rFonts w:ascii="Arial" w:hAnsi="Arial" w:cs="Arial"/>
        <w:b/>
        <w:szCs w:val="18"/>
      </w:rPr>
      <w:fldChar w:fldCharType="end"/>
    </w:r>
  </w:p>
  <w:p w14:paraId="1400C3DA" w14:textId="77777777" w:rsidR="00C146CF" w:rsidRDefault="00C146CF">
    <w:pPr>
      <w:pStyle w:val="af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027678"/>
    <w:multiLevelType w:val="hybridMultilevel"/>
    <w:tmpl w:val="668EF44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15:restartNumberingAfterBreak="0">
    <w:nsid w:val="102C1939"/>
    <w:multiLevelType w:val="multilevel"/>
    <w:tmpl w:val="B4DA9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3F355D"/>
    <w:multiLevelType w:val="hybridMultilevel"/>
    <w:tmpl w:val="8D2EB080"/>
    <w:lvl w:ilvl="0" w:tplc="9E34C46A">
      <w:start w:val="1"/>
      <w:numFmt w:val="decimal"/>
      <w:lvlText w:val="%1."/>
      <w:lvlJc w:val="left"/>
      <w:pPr>
        <w:ind w:left="644" w:hanging="360"/>
      </w:pPr>
      <w:rPr>
        <w:rFonts w:hint="default"/>
      </w:rPr>
    </w:lvl>
    <w:lvl w:ilvl="1" w:tplc="04090019" w:tentative="1">
      <w:start w:val="1"/>
      <w:numFmt w:val="lowerLetter"/>
      <w:lvlText w:val="%2)"/>
      <w:lvlJc w:val="left"/>
      <w:pPr>
        <w:ind w:left="1164" w:hanging="440"/>
      </w:pPr>
    </w:lvl>
    <w:lvl w:ilvl="2" w:tplc="0409001B" w:tentative="1">
      <w:start w:val="1"/>
      <w:numFmt w:val="lowerRoman"/>
      <w:lvlText w:val="%3."/>
      <w:lvlJc w:val="right"/>
      <w:pPr>
        <w:ind w:left="1604" w:hanging="440"/>
      </w:pPr>
    </w:lvl>
    <w:lvl w:ilvl="3" w:tplc="0409000F" w:tentative="1">
      <w:start w:val="1"/>
      <w:numFmt w:val="decimal"/>
      <w:lvlText w:val="%4."/>
      <w:lvlJc w:val="left"/>
      <w:pPr>
        <w:ind w:left="2044" w:hanging="440"/>
      </w:pPr>
    </w:lvl>
    <w:lvl w:ilvl="4" w:tplc="04090019" w:tentative="1">
      <w:start w:val="1"/>
      <w:numFmt w:val="lowerLetter"/>
      <w:lvlText w:val="%5)"/>
      <w:lvlJc w:val="left"/>
      <w:pPr>
        <w:ind w:left="2484" w:hanging="440"/>
      </w:pPr>
    </w:lvl>
    <w:lvl w:ilvl="5" w:tplc="0409001B" w:tentative="1">
      <w:start w:val="1"/>
      <w:numFmt w:val="lowerRoman"/>
      <w:lvlText w:val="%6."/>
      <w:lvlJc w:val="right"/>
      <w:pPr>
        <w:ind w:left="2924" w:hanging="440"/>
      </w:pPr>
    </w:lvl>
    <w:lvl w:ilvl="6" w:tplc="0409000F" w:tentative="1">
      <w:start w:val="1"/>
      <w:numFmt w:val="decimal"/>
      <w:lvlText w:val="%7."/>
      <w:lvlJc w:val="left"/>
      <w:pPr>
        <w:ind w:left="3364" w:hanging="440"/>
      </w:pPr>
    </w:lvl>
    <w:lvl w:ilvl="7" w:tplc="04090019" w:tentative="1">
      <w:start w:val="1"/>
      <w:numFmt w:val="lowerLetter"/>
      <w:lvlText w:val="%8)"/>
      <w:lvlJc w:val="left"/>
      <w:pPr>
        <w:ind w:left="3804" w:hanging="440"/>
      </w:pPr>
    </w:lvl>
    <w:lvl w:ilvl="8" w:tplc="0409001B" w:tentative="1">
      <w:start w:val="1"/>
      <w:numFmt w:val="lowerRoman"/>
      <w:lvlText w:val="%9."/>
      <w:lvlJc w:val="right"/>
      <w:pPr>
        <w:ind w:left="4244" w:hanging="440"/>
      </w:pPr>
    </w:lvl>
  </w:abstractNum>
  <w:abstractNum w:abstractNumId="14" w15:restartNumberingAfterBreak="0">
    <w:nsid w:val="160C72AD"/>
    <w:multiLevelType w:val="hybridMultilevel"/>
    <w:tmpl w:val="363ACA7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5" w15:restartNumberingAfterBreak="0">
    <w:nsid w:val="17AA0C13"/>
    <w:multiLevelType w:val="hybridMultilevel"/>
    <w:tmpl w:val="D3D40CF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6" w15:restartNumberingAfterBreak="0">
    <w:nsid w:val="19ED61CA"/>
    <w:multiLevelType w:val="multilevel"/>
    <w:tmpl w:val="7604F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803EAF"/>
    <w:multiLevelType w:val="multilevel"/>
    <w:tmpl w:val="22803EA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26136CB4"/>
    <w:multiLevelType w:val="hybridMultilevel"/>
    <w:tmpl w:val="5E5ECCD2"/>
    <w:lvl w:ilvl="0" w:tplc="C03A154C">
      <w:start w:val="1"/>
      <w:numFmt w:val="decimal"/>
      <w:lvlText w:val="%1."/>
      <w:lvlJc w:val="left"/>
      <w:pPr>
        <w:ind w:left="644" w:hanging="360"/>
      </w:pPr>
      <w:rPr>
        <w:rFonts w:hint="default"/>
      </w:rPr>
    </w:lvl>
    <w:lvl w:ilvl="1" w:tplc="04090019" w:tentative="1">
      <w:start w:val="1"/>
      <w:numFmt w:val="lowerLetter"/>
      <w:lvlText w:val="%2)"/>
      <w:lvlJc w:val="left"/>
      <w:pPr>
        <w:ind w:left="1164" w:hanging="440"/>
      </w:pPr>
    </w:lvl>
    <w:lvl w:ilvl="2" w:tplc="0409001B" w:tentative="1">
      <w:start w:val="1"/>
      <w:numFmt w:val="lowerRoman"/>
      <w:lvlText w:val="%3."/>
      <w:lvlJc w:val="right"/>
      <w:pPr>
        <w:ind w:left="1604" w:hanging="440"/>
      </w:pPr>
    </w:lvl>
    <w:lvl w:ilvl="3" w:tplc="0409000F" w:tentative="1">
      <w:start w:val="1"/>
      <w:numFmt w:val="decimal"/>
      <w:lvlText w:val="%4."/>
      <w:lvlJc w:val="left"/>
      <w:pPr>
        <w:ind w:left="2044" w:hanging="440"/>
      </w:pPr>
    </w:lvl>
    <w:lvl w:ilvl="4" w:tplc="04090019" w:tentative="1">
      <w:start w:val="1"/>
      <w:numFmt w:val="lowerLetter"/>
      <w:lvlText w:val="%5)"/>
      <w:lvlJc w:val="left"/>
      <w:pPr>
        <w:ind w:left="2484" w:hanging="440"/>
      </w:pPr>
    </w:lvl>
    <w:lvl w:ilvl="5" w:tplc="0409001B" w:tentative="1">
      <w:start w:val="1"/>
      <w:numFmt w:val="lowerRoman"/>
      <w:lvlText w:val="%6."/>
      <w:lvlJc w:val="right"/>
      <w:pPr>
        <w:ind w:left="2924" w:hanging="440"/>
      </w:pPr>
    </w:lvl>
    <w:lvl w:ilvl="6" w:tplc="0409000F" w:tentative="1">
      <w:start w:val="1"/>
      <w:numFmt w:val="decimal"/>
      <w:lvlText w:val="%7."/>
      <w:lvlJc w:val="left"/>
      <w:pPr>
        <w:ind w:left="3364" w:hanging="440"/>
      </w:pPr>
    </w:lvl>
    <w:lvl w:ilvl="7" w:tplc="04090019" w:tentative="1">
      <w:start w:val="1"/>
      <w:numFmt w:val="lowerLetter"/>
      <w:lvlText w:val="%8)"/>
      <w:lvlJc w:val="left"/>
      <w:pPr>
        <w:ind w:left="3804" w:hanging="440"/>
      </w:pPr>
    </w:lvl>
    <w:lvl w:ilvl="8" w:tplc="0409001B" w:tentative="1">
      <w:start w:val="1"/>
      <w:numFmt w:val="lowerRoman"/>
      <w:lvlText w:val="%9."/>
      <w:lvlJc w:val="right"/>
      <w:pPr>
        <w:ind w:left="4244" w:hanging="440"/>
      </w:p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524EB6"/>
    <w:multiLevelType w:val="hybridMultilevel"/>
    <w:tmpl w:val="6C546A12"/>
    <w:lvl w:ilvl="0" w:tplc="26888D5C">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4753948"/>
    <w:multiLevelType w:val="hybridMultilevel"/>
    <w:tmpl w:val="8B0CF408"/>
    <w:lvl w:ilvl="0" w:tplc="E780C7E2">
      <w:numFmt w:val="bullet"/>
      <w:lvlText w:val="-"/>
      <w:lvlJc w:val="left"/>
      <w:pPr>
        <w:ind w:left="644" w:hanging="360"/>
      </w:p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3CE83F5F"/>
    <w:multiLevelType w:val="hybridMultilevel"/>
    <w:tmpl w:val="CEC8770E"/>
    <w:lvl w:ilvl="0" w:tplc="0BD08F5A">
      <w:start w:val="2025"/>
      <w:numFmt w:val="bullet"/>
      <w:lvlText w:val="-"/>
      <w:lvlJc w:val="left"/>
      <w:pPr>
        <w:ind w:left="560" w:hanging="360"/>
      </w:pPr>
      <w:rPr>
        <w:rFonts w:ascii="Arial" w:eastAsia="宋体" w:hAnsi="Arial" w:cs="Aria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3" w15:restartNumberingAfterBreak="0">
    <w:nsid w:val="3F961B47"/>
    <w:multiLevelType w:val="hybridMultilevel"/>
    <w:tmpl w:val="9696938A"/>
    <w:lvl w:ilvl="0" w:tplc="4C98EF5E">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1801BAF"/>
    <w:multiLevelType w:val="hybridMultilevel"/>
    <w:tmpl w:val="B68A535E"/>
    <w:lvl w:ilvl="0" w:tplc="EEA277A6">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EF6A05"/>
    <w:multiLevelType w:val="hybridMultilevel"/>
    <w:tmpl w:val="CBA88092"/>
    <w:lvl w:ilvl="0" w:tplc="04090019">
      <w:start w:val="1"/>
      <w:numFmt w:val="lowerLetter"/>
      <w:lvlText w:val="%1."/>
      <w:lvlJc w:val="left"/>
      <w:pPr>
        <w:ind w:left="720" w:hanging="360"/>
      </w:pPr>
      <w:rPr>
        <w:rFonts w:hint="default"/>
      </w:rPr>
    </w:lvl>
    <w:lvl w:ilvl="1" w:tplc="C16E484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D4144B"/>
    <w:multiLevelType w:val="hybridMultilevel"/>
    <w:tmpl w:val="5E5ECCD2"/>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164" w:hanging="440"/>
      </w:pPr>
    </w:lvl>
    <w:lvl w:ilvl="2" w:tplc="FFFFFFFF" w:tentative="1">
      <w:start w:val="1"/>
      <w:numFmt w:val="lowerRoman"/>
      <w:lvlText w:val="%3."/>
      <w:lvlJc w:val="right"/>
      <w:pPr>
        <w:ind w:left="1604" w:hanging="440"/>
      </w:pPr>
    </w:lvl>
    <w:lvl w:ilvl="3" w:tplc="FFFFFFFF" w:tentative="1">
      <w:start w:val="1"/>
      <w:numFmt w:val="decimal"/>
      <w:lvlText w:val="%4."/>
      <w:lvlJc w:val="left"/>
      <w:pPr>
        <w:ind w:left="2044" w:hanging="440"/>
      </w:pPr>
    </w:lvl>
    <w:lvl w:ilvl="4" w:tplc="FFFFFFFF" w:tentative="1">
      <w:start w:val="1"/>
      <w:numFmt w:val="lowerLetter"/>
      <w:lvlText w:val="%5)"/>
      <w:lvlJc w:val="left"/>
      <w:pPr>
        <w:ind w:left="2484" w:hanging="440"/>
      </w:pPr>
    </w:lvl>
    <w:lvl w:ilvl="5" w:tplc="FFFFFFFF" w:tentative="1">
      <w:start w:val="1"/>
      <w:numFmt w:val="lowerRoman"/>
      <w:lvlText w:val="%6."/>
      <w:lvlJc w:val="right"/>
      <w:pPr>
        <w:ind w:left="2924" w:hanging="440"/>
      </w:pPr>
    </w:lvl>
    <w:lvl w:ilvl="6" w:tplc="FFFFFFFF" w:tentative="1">
      <w:start w:val="1"/>
      <w:numFmt w:val="decimal"/>
      <w:lvlText w:val="%7."/>
      <w:lvlJc w:val="left"/>
      <w:pPr>
        <w:ind w:left="3364" w:hanging="440"/>
      </w:pPr>
    </w:lvl>
    <w:lvl w:ilvl="7" w:tplc="FFFFFFFF" w:tentative="1">
      <w:start w:val="1"/>
      <w:numFmt w:val="lowerLetter"/>
      <w:lvlText w:val="%8)"/>
      <w:lvlJc w:val="left"/>
      <w:pPr>
        <w:ind w:left="3804" w:hanging="440"/>
      </w:pPr>
    </w:lvl>
    <w:lvl w:ilvl="8" w:tplc="FFFFFFFF" w:tentative="1">
      <w:start w:val="1"/>
      <w:numFmt w:val="lowerRoman"/>
      <w:lvlText w:val="%9."/>
      <w:lvlJc w:val="right"/>
      <w:pPr>
        <w:ind w:left="4244" w:hanging="440"/>
      </w:pPr>
    </w:lvl>
  </w:abstractNum>
  <w:abstractNum w:abstractNumId="27" w15:restartNumberingAfterBreak="0">
    <w:nsid w:val="66092EB9"/>
    <w:multiLevelType w:val="hybridMultilevel"/>
    <w:tmpl w:val="EA64A92A"/>
    <w:lvl w:ilvl="0" w:tplc="0BD08F5A">
      <w:start w:val="2025"/>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8" w15:restartNumberingAfterBreak="0">
    <w:nsid w:val="6B894403"/>
    <w:multiLevelType w:val="hybridMultilevel"/>
    <w:tmpl w:val="D9C2965A"/>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9" w15:restartNumberingAfterBreak="0">
    <w:nsid w:val="6BA02BD2"/>
    <w:multiLevelType w:val="multilevel"/>
    <w:tmpl w:val="94806A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B5536D"/>
    <w:multiLevelType w:val="hybridMultilevel"/>
    <w:tmpl w:val="31E69856"/>
    <w:lvl w:ilvl="0" w:tplc="DC786BA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1" w15:restartNumberingAfterBreak="0">
    <w:nsid w:val="7482003E"/>
    <w:multiLevelType w:val="hybridMultilevel"/>
    <w:tmpl w:val="820A2CDE"/>
    <w:lvl w:ilvl="0" w:tplc="FBB0394C">
      <w:start w:val="5"/>
      <w:numFmt w:val="bullet"/>
      <w:lvlText w:val="-"/>
      <w:lvlJc w:val="left"/>
      <w:pPr>
        <w:ind w:left="460" w:hanging="360"/>
      </w:pPr>
      <w:rPr>
        <w:rFonts w:ascii="Arial" w:eastAsia="宋体" w:hAnsi="Arial" w:cs="Arial"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start w:val="1"/>
      <w:numFmt w:val="bullet"/>
      <w:lvlText w:val=""/>
      <w:lvlJc w:val="left"/>
      <w:pPr>
        <w:ind w:left="1780" w:hanging="420"/>
      </w:pPr>
      <w:rPr>
        <w:rFonts w:ascii="Wingdings" w:hAnsi="Wingdings" w:hint="default"/>
      </w:rPr>
    </w:lvl>
    <w:lvl w:ilvl="4" w:tplc="04090003">
      <w:start w:val="1"/>
      <w:numFmt w:val="bullet"/>
      <w:lvlText w:val=""/>
      <w:lvlJc w:val="left"/>
      <w:pPr>
        <w:ind w:left="2200" w:hanging="420"/>
      </w:pPr>
      <w:rPr>
        <w:rFonts w:ascii="Wingdings" w:hAnsi="Wingdings" w:hint="default"/>
      </w:rPr>
    </w:lvl>
    <w:lvl w:ilvl="5" w:tplc="04090005">
      <w:start w:val="1"/>
      <w:numFmt w:val="bullet"/>
      <w:lvlText w:val=""/>
      <w:lvlJc w:val="left"/>
      <w:pPr>
        <w:ind w:left="2620" w:hanging="420"/>
      </w:pPr>
      <w:rPr>
        <w:rFonts w:ascii="Wingdings" w:hAnsi="Wingdings" w:hint="default"/>
      </w:rPr>
    </w:lvl>
    <w:lvl w:ilvl="6" w:tplc="04090001">
      <w:start w:val="1"/>
      <w:numFmt w:val="bullet"/>
      <w:lvlText w:val=""/>
      <w:lvlJc w:val="left"/>
      <w:pPr>
        <w:ind w:left="3040" w:hanging="420"/>
      </w:pPr>
      <w:rPr>
        <w:rFonts w:ascii="Wingdings" w:hAnsi="Wingdings" w:hint="default"/>
      </w:rPr>
    </w:lvl>
    <w:lvl w:ilvl="7" w:tplc="04090003">
      <w:start w:val="1"/>
      <w:numFmt w:val="bullet"/>
      <w:lvlText w:val=""/>
      <w:lvlJc w:val="left"/>
      <w:pPr>
        <w:ind w:left="3460" w:hanging="420"/>
      </w:pPr>
      <w:rPr>
        <w:rFonts w:ascii="Wingdings" w:hAnsi="Wingdings" w:hint="default"/>
      </w:rPr>
    </w:lvl>
    <w:lvl w:ilvl="8" w:tplc="04090005">
      <w:start w:val="1"/>
      <w:numFmt w:val="bullet"/>
      <w:lvlText w:val=""/>
      <w:lvlJc w:val="left"/>
      <w:pPr>
        <w:ind w:left="3880" w:hanging="420"/>
      </w:pPr>
      <w:rPr>
        <w:rFonts w:ascii="Wingdings" w:hAnsi="Wingdings" w:hint="default"/>
      </w:rPr>
    </w:lvl>
  </w:abstractNum>
  <w:abstractNum w:abstractNumId="32" w15:restartNumberingAfterBreak="0">
    <w:nsid w:val="768C1E60"/>
    <w:multiLevelType w:val="hybridMultilevel"/>
    <w:tmpl w:val="F88833AE"/>
    <w:lvl w:ilvl="0" w:tplc="04090001">
      <w:start w:val="1"/>
      <w:numFmt w:val="bullet"/>
      <w:lvlText w:val=""/>
      <w:lvlJc w:val="left"/>
      <w:pPr>
        <w:ind w:left="1363" w:hanging="360"/>
      </w:pPr>
      <w:rPr>
        <w:rFonts w:ascii="Symbol" w:hAnsi="Symbol" w:hint="default"/>
      </w:rPr>
    </w:lvl>
    <w:lvl w:ilvl="1" w:tplc="04090003">
      <w:start w:val="1"/>
      <w:numFmt w:val="bullet"/>
      <w:lvlText w:val="o"/>
      <w:lvlJc w:val="left"/>
      <w:pPr>
        <w:ind w:left="2083" w:hanging="360"/>
      </w:pPr>
      <w:rPr>
        <w:rFonts w:ascii="Courier New" w:hAnsi="Courier New" w:cs="Courier New" w:hint="default"/>
      </w:rPr>
    </w:lvl>
    <w:lvl w:ilvl="2" w:tplc="04090005" w:tentative="1">
      <w:start w:val="1"/>
      <w:numFmt w:val="bullet"/>
      <w:lvlText w:val=""/>
      <w:lvlJc w:val="left"/>
      <w:pPr>
        <w:ind w:left="2803" w:hanging="360"/>
      </w:pPr>
      <w:rPr>
        <w:rFonts w:ascii="Wingdings" w:hAnsi="Wingdings" w:hint="default"/>
      </w:rPr>
    </w:lvl>
    <w:lvl w:ilvl="3" w:tplc="04090001" w:tentative="1">
      <w:start w:val="1"/>
      <w:numFmt w:val="bullet"/>
      <w:lvlText w:val=""/>
      <w:lvlJc w:val="left"/>
      <w:pPr>
        <w:ind w:left="3523" w:hanging="360"/>
      </w:pPr>
      <w:rPr>
        <w:rFonts w:ascii="Symbol" w:hAnsi="Symbol" w:hint="default"/>
      </w:rPr>
    </w:lvl>
    <w:lvl w:ilvl="4" w:tplc="04090003" w:tentative="1">
      <w:start w:val="1"/>
      <w:numFmt w:val="bullet"/>
      <w:lvlText w:val="o"/>
      <w:lvlJc w:val="left"/>
      <w:pPr>
        <w:ind w:left="4243" w:hanging="360"/>
      </w:pPr>
      <w:rPr>
        <w:rFonts w:ascii="Courier New" w:hAnsi="Courier New" w:cs="Courier New" w:hint="default"/>
      </w:rPr>
    </w:lvl>
    <w:lvl w:ilvl="5" w:tplc="04090005" w:tentative="1">
      <w:start w:val="1"/>
      <w:numFmt w:val="bullet"/>
      <w:lvlText w:val=""/>
      <w:lvlJc w:val="left"/>
      <w:pPr>
        <w:ind w:left="4963" w:hanging="360"/>
      </w:pPr>
      <w:rPr>
        <w:rFonts w:ascii="Wingdings" w:hAnsi="Wingdings" w:hint="default"/>
      </w:rPr>
    </w:lvl>
    <w:lvl w:ilvl="6" w:tplc="04090001" w:tentative="1">
      <w:start w:val="1"/>
      <w:numFmt w:val="bullet"/>
      <w:lvlText w:val=""/>
      <w:lvlJc w:val="left"/>
      <w:pPr>
        <w:ind w:left="5683" w:hanging="360"/>
      </w:pPr>
      <w:rPr>
        <w:rFonts w:ascii="Symbol" w:hAnsi="Symbol" w:hint="default"/>
      </w:rPr>
    </w:lvl>
    <w:lvl w:ilvl="7" w:tplc="04090003" w:tentative="1">
      <w:start w:val="1"/>
      <w:numFmt w:val="bullet"/>
      <w:lvlText w:val="o"/>
      <w:lvlJc w:val="left"/>
      <w:pPr>
        <w:ind w:left="6403" w:hanging="360"/>
      </w:pPr>
      <w:rPr>
        <w:rFonts w:ascii="Courier New" w:hAnsi="Courier New" w:cs="Courier New" w:hint="default"/>
      </w:rPr>
    </w:lvl>
    <w:lvl w:ilvl="8" w:tplc="04090005" w:tentative="1">
      <w:start w:val="1"/>
      <w:numFmt w:val="bullet"/>
      <w:lvlText w:val=""/>
      <w:lvlJc w:val="left"/>
      <w:pPr>
        <w:ind w:left="7123" w:hanging="360"/>
      </w:pPr>
      <w:rPr>
        <w:rFonts w:ascii="Wingdings" w:hAnsi="Wingdings" w:hint="default"/>
      </w:rPr>
    </w:lvl>
  </w:abstractNum>
  <w:abstractNum w:abstractNumId="33" w15:restartNumberingAfterBreak="0">
    <w:nsid w:val="7A0D1C59"/>
    <w:multiLevelType w:val="hybridMultilevel"/>
    <w:tmpl w:val="5BA67A8A"/>
    <w:lvl w:ilvl="0" w:tplc="8B78E31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6"/>
  </w:num>
  <w:num w:numId="12">
    <w:abstractNumId w:val="17"/>
  </w:num>
  <w:num w:numId="13">
    <w:abstractNumId w:val="13"/>
  </w:num>
  <w:num w:numId="14">
    <w:abstractNumId w:val="23"/>
  </w:num>
  <w:num w:numId="15">
    <w:abstractNumId w:val="33"/>
  </w:num>
  <w:num w:numId="16">
    <w:abstractNumId w:val="30"/>
  </w:num>
  <w:num w:numId="17">
    <w:abstractNumId w:val="21"/>
  </w:num>
  <w:num w:numId="18">
    <w:abstractNumId w:val="19"/>
  </w:num>
  <w:num w:numId="19">
    <w:abstractNumId w:val="20"/>
  </w:num>
  <w:num w:numId="20">
    <w:abstractNumId w:val="25"/>
  </w:num>
  <w:num w:numId="21">
    <w:abstractNumId w:val="28"/>
  </w:num>
  <w:num w:numId="22">
    <w:abstractNumId w:val="12"/>
  </w:num>
  <w:num w:numId="23">
    <w:abstractNumId w:val="29"/>
  </w:num>
  <w:num w:numId="24">
    <w:abstractNumId w:val="27"/>
  </w:num>
  <w:num w:numId="25">
    <w:abstractNumId w:val="22"/>
  </w:num>
  <w:num w:numId="26">
    <w:abstractNumId w:val="32"/>
  </w:num>
  <w:num w:numId="27">
    <w:abstractNumId w:val="15"/>
  </w:num>
  <w:num w:numId="28">
    <w:abstractNumId w:val="11"/>
  </w:num>
  <w:num w:numId="29">
    <w:abstractNumId w:val="14"/>
  </w:num>
  <w:num w:numId="30">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31">
    <w:abstractNumId w:val="24"/>
  </w:num>
  <w:num w:numId="32">
    <w:abstractNumId w:val="18"/>
  </w:num>
  <w:num w:numId="33">
    <w:abstractNumId w:val="26"/>
  </w:num>
  <w:num w:numId="34">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270B9"/>
    <w:rsid w:val="00033397"/>
    <w:rsid w:val="00040095"/>
    <w:rsid w:val="00051834"/>
    <w:rsid w:val="00054A22"/>
    <w:rsid w:val="00060B53"/>
    <w:rsid w:val="00062023"/>
    <w:rsid w:val="000655A6"/>
    <w:rsid w:val="00080512"/>
    <w:rsid w:val="000815D6"/>
    <w:rsid w:val="00084E16"/>
    <w:rsid w:val="0008514B"/>
    <w:rsid w:val="00087092"/>
    <w:rsid w:val="00097D47"/>
    <w:rsid w:val="000B3F2C"/>
    <w:rsid w:val="000C47C3"/>
    <w:rsid w:val="000D58AB"/>
    <w:rsid w:val="000E3080"/>
    <w:rsid w:val="000E4BF6"/>
    <w:rsid w:val="0010268D"/>
    <w:rsid w:val="00133525"/>
    <w:rsid w:val="00150701"/>
    <w:rsid w:val="00173E3B"/>
    <w:rsid w:val="00174E78"/>
    <w:rsid w:val="00196BFC"/>
    <w:rsid w:val="001A4C42"/>
    <w:rsid w:val="001A7420"/>
    <w:rsid w:val="001B6637"/>
    <w:rsid w:val="001C21C3"/>
    <w:rsid w:val="001D02C2"/>
    <w:rsid w:val="001F0C1D"/>
    <w:rsid w:val="001F1132"/>
    <w:rsid w:val="001F168B"/>
    <w:rsid w:val="0021530D"/>
    <w:rsid w:val="00224D57"/>
    <w:rsid w:val="002347A2"/>
    <w:rsid w:val="00245DE8"/>
    <w:rsid w:val="00255C5C"/>
    <w:rsid w:val="00260FB2"/>
    <w:rsid w:val="002675F0"/>
    <w:rsid w:val="002760EE"/>
    <w:rsid w:val="00276AF2"/>
    <w:rsid w:val="002B38D9"/>
    <w:rsid w:val="002B6339"/>
    <w:rsid w:val="002E00EE"/>
    <w:rsid w:val="003061D1"/>
    <w:rsid w:val="00315B85"/>
    <w:rsid w:val="003172DC"/>
    <w:rsid w:val="00351E6D"/>
    <w:rsid w:val="0035462D"/>
    <w:rsid w:val="00356555"/>
    <w:rsid w:val="003722A4"/>
    <w:rsid w:val="003765B8"/>
    <w:rsid w:val="00397729"/>
    <w:rsid w:val="003C2EFF"/>
    <w:rsid w:val="003C32F5"/>
    <w:rsid w:val="003C3971"/>
    <w:rsid w:val="003D65F8"/>
    <w:rsid w:val="003E01D1"/>
    <w:rsid w:val="003E26D5"/>
    <w:rsid w:val="00423334"/>
    <w:rsid w:val="004345EC"/>
    <w:rsid w:val="00464BC0"/>
    <w:rsid w:val="00465515"/>
    <w:rsid w:val="0046733A"/>
    <w:rsid w:val="00484114"/>
    <w:rsid w:val="004922D6"/>
    <w:rsid w:val="0049751D"/>
    <w:rsid w:val="004B37F5"/>
    <w:rsid w:val="004C30AC"/>
    <w:rsid w:val="004D3578"/>
    <w:rsid w:val="004E207D"/>
    <w:rsid w:val="004E213A"/>
    <w:rsid w:val="004F0988"/>
    <w:rsid w:val="004F3340"/>
    <w:rsid w:val="00526059"/>
    <w:rsid w:val="0053388B"/>
    <w:rsid w:val="00535773"/>
    <w:rsid w:val="00543E6C"/>
    <w:rsid w:val="005574B3"/>
    <w:rsid w:val="005613C7"/>
    <w:rsid w:val="00565087"/>
    <w:rsid w:val="00597B11"/>
    <w:rsid w:val="005A7BB4"/>
    <w:rsid w:val="005D2E01"/>
    <w:rsid w:val="005D7526"/>
    <w:rsid w:val="005E4BB2"/>
    <w:rsid w:val="005F0299"/>
    <w:rsid w:val="005F788A"/>
    <w:rsid w:val="00602AEA"/>
    <w:rsid w:val="00613599"/>
    <w:rsid w:val="00614FDF"/>
    <w:rsid w:val="0063543D"/>
    <w:rsid w:val="00640023"/>
    <w:rsid w:val="0064262B"/>
    <w:rsid w:val="00647114"/>
    <w:rsid w:val="00670CF4"/>
    <w:rsid w:val="00676121"/>
    <w:rsid w:val="006912E9"/>
    <w:rsid w:val="006A323F"/>
    <w:rsid w:val="006B30D0"/>
    <w:rsid w:val="006C3D95"/>
    <w:rsid w:val="006E5C86"/>
    <w:rsid w:val="006E770F"/>
    <w:rsid w:val="007000D6"/>
    <w:rsid w:val="00701116"/>
    <w:rsid w:val="0071174C"/>
    <w:rsid w:val="00713C44"/>
    <w:rsid w:val="00715D9A"/>
    <w:rsid w:val="00734A5B"/>
    <w:rsid w:val="0074026F"/>
    <w:rsid w:val="007429F6"/>
    <w:rsid w:val="00744E76"/>
    <w:rsid w:val="00765EA3"/>
    <w:rsid w:val="00774DA4"/>
    <w:rsid w:val="0078184D"/>
    <w:rsid w:val="00781F0F"/>
    <w:rsid w:val="007A6A68"/>
    <w:rsid w:val="007B600E"/>
    <w:rsid w:val="007F0F4A"/>
    <w:rsid w:val="007F5688"/>
    <w:rsid w:val="008019EC"/>
    <w:rsid w:val="008028A4"/>
    <w:rsid w:val="008214DB"/>
    <w:rsid w:val="00823D5D"/>
    <w:rsid w:val="00830747"/>
    <w:rsid w:val="00830904"/>
    <w:rsid w:val="00862AD0"/>
    <w:rsid w:val="008768CA"/>
    <w:rsid w:val="008851CA"/>
    <w:rsid w:val="008A3287"/>
    <w:rsid w:val="008B6CB4"/>
    <w:rsid w:val="008C384C"/>
    <w:rsid w:val="008C7B64"/>
    <w:rsid w:val="008E2D68"/>
    <w:rsid w:val="008E6756"/>
    <w:rsid w:val="008F03AD"/>
    <w:rsid w:val="0090271F"/>
    <w:rsid w:val="00902E23"/>
    <w:rsid w:val="009114D7"/>
    <w:rsid w:val="0091348E"/>
    <w:rsid w:val="00917CCB"/>
    <w:rsid w:val="009338D0"/>
    <w:rsid w:val="00933FB0"/>
    <w:rsid w:val="00942EC2"/>
    <w:rsid w:val="00975DAE"/>
    <w:rsid w:val="009948D6"/>
    <w:rsid w:val="009E2532"/>
    <w:rsid w:val="009F37B7"/>
    <w:rsid w:val="00A10F02"/>
    <w:rsid w:val="00A164B4"/>
    <w:rsid w:val="00A26956"/>
    <w:rsid w:val="00A27486"/>
    <w:rsid w:val="00A309D9"/>
    <w:rsid w:val="00A53724"/>
    <w:rsid w:val="00A56066"/>
    <w:rsid w:val="00A6312C"/>
    <w:rsid w:val="00A73129"/>
    <w:rsid w:val="00A82346"/>
    <w:rsid w:val="00A92BA1"/>
    <w:rsid w:val="00A95A32"/>
    <w:rsid w:val="00AA1BA0"/>
    <w:rsid w:val="00AA7B02"/>
    <w:rsid w:val="00AB4A5D"/>
    <w:rsid w:val="00AC390B"/>
    <w:rsid w:val="00AC6BC6"/>
    <w:rsid w:val="00AD26CD"/>
    <w:rsid w:val="00AD31F8"/>
    <w:rsid w:val="00AD45A1"/>
    <w:rsid w:val="00AD50C7"/>
    <w:rsid w:val="00AE6164"/>
    <w:rsid w:val="00AE65E2"/>
    <w:rsid w:val="00AF1460"/>
    <w:rsid w:val="00B02E87"/>
    <w:rsid w:val="00B11544"/>
    <w:rsid w:val="00B15449"/>
    <w:rsid w:val="00B36160"/>
    <w:rsid w:val="00B75D59"/>
    <w:rsid w:val="00B93086"/>
    <w:rsid w:val="00BA19ED"/>
    <w:rsid w:val="00BA4B8D"/>
    <w:rsid w:val="00BC0858"/>
    <w:rsid w:val="00BC0F7D"/>
    <w:rsid w:val="00BC1C4B"/>
    <w:rsid w:val="00BC7A0C"/>
    <w:rsid w:val="00BD4587"/>
    <w:rsid w:val="00BD7D31"/>
    <w:rsid w:val="00BE3255"/>
    <w:rsid w:val="00BF128E"/>
    <w:rsid w:val="00C074DD"/>
    <w:rsid w:val="00C146CF"/>
    <w:rsid w:val="00C1496A"/>
    <w:rsid w:val="00C33079"/>
    <w:rsid w:val="00C45231"/>
    <w:rsid w:val="00C551FF"/>
    <w:rsid w:val="00C6688B"/>
    <w:rsid w:val="00C72833"/>
    <w:rsid w:val="00C80F1D"/>
    <w:rsid w:val="00C91962"/>
    <w:rsid w:val="00C93F40"/>
    <w:rsid w:val="00CA3D0C"/>
    <w:rsid w:val="00CC2AAC"/>
    <w:rsid w:val="00D309DB"/>
    <w:rsid w:val="00D57972"/>
    <w:rsid w:val="00D62923"/>
    <w:rsid w:val="00D675A9"/>
    <w:rsid w:val="00D738D6"/>
    <w:rsid w:val="00D755EB"/>
    <w:rsid w:val="00D76048"/>
    <w:rsid w:val="00D82E6F"/>
    <w:rsid w:val="00D87E00"/>
    <w:rsid w:val="00D9134D"/>
    <w:rsid w:val="00DA1CA8"/>
    <w:rsid w:val="00DA7A03"/>
    <w:rsid w:val="00DB0198"/>
    <w:rsid w:val="00DB1818"/>
    <w:rsid w:val="00DC309B"/>
    <w:rsid w:val="00DC4DA2"/>
    <w:rsid w:val="00DC5599"/>
    <w:rsid w:val="00DC598C"/>
    <w:rsid w:val="00DD4C17"/>
    <w:rsid w:val="00DD74A5"/>
    <w:rsid w:val="00DF2B1F"/>
    <w:rsid w:val="00DF62CD"/>
    <w:rsid w:val="00E15A93"/>
    <w:rsid w:val="00E16509"/>
    <w:rsid w:val="00E20478"/>
    <w:rsid w:val="00E24999"/>
    <w:rsid w:val="00E31385"/>
    <w:rsid w:val="00E44582"/>
    <w:rsid w:val="00E44FFC"/>
    <w:rsid w:val="00E77645"/>
    <w:rsid w:val="00EA15B0"/>
    <w:rsid w:val="00EA5EA7"/>
    <w:rsid w:val="00EA66BD"/>
    <w:rsid w:val="00EB2514"/>
    <w:rsid w:val="00EC4A25"/>
    <w:rsid w:val="00EC5590"/>
    <w:rsid w:val="00EF608C"/>
    <w:rsid w:val="00F025A2"/>
    <w:rsid w:val="00F04712"/>
    <w:rsid w:val="00F13360"/>
    <w:rsid w:val="00F14042"/>
    <w:rsid w:val="00F15B1D"/>
    <w:rsid w:val="00F17180"/>
    <w:rsid w:val="00F17621"/>
    <w:rsid w:val="00F22EC7"/>
    <w:rsid w:val="00F325C8"/>
    <w:rsid w:val="00F34834"/>
    <w:rsid w:val="00F653B8"/>
    <w:rsid w:val="00F77322"/>
    <w:rsid w:val="00F9008D"/>
    <w:rsid w:val="00FA1266"/>
    <w:rsid w:val="00FA27E1"/>
    <w:rsid w:val="00FC1192"/>
    <w:rsid w:val="00FC2AD2"/>
    <w:rsid w:val="00FE43F5"/>
    <w:rsid w:val="0132622C"/>
    <w:rsid w:val="034B4122"/>
    <w:rsid w:val="0F45063A"/>
    <w:rsid w:val="1A436C2B"/>
    <w:rsid w:val="1FAF0914"/>
    <w:rsid w:val="203D6CBF"/>
    <w:rsid w:val="20AD3454"/>
    <w:rsid w:val="2BE91501"/>
    <w:rsid w:val="38494DE8"/>
    <w:rsid w:val="43641361"/>
    <w:rsid w:val="4C9F327B"/>
    <w:rsid w:val="5AD522E6"/>
    <w:rsid w:val="5B0030D6"/>
    <w:rsid w:val="5C6D519F"/>
    <w:rsid w:val="671B5360"/>
    <w:rsid w:val="679E1E24"/>
    <w:rsid w:val="6B2B2597"/>
    <w:rsid w:val="7B2A6C0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30DE51"/>
  <w15:docId w15:val="{C29CB695-F7BD-44C6-9044-CBD37F689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semiHidden="1" w:uiPriority="39" w:qFormat="1"/>
    <w:lsdException w:name="toc 6" w:semiHidden="1" w:uiPriority="39" w:qFormat="1"/>
    <w:lsdException w:name="toc 7" w:semiHidden="1"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annotation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Preformatted"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F14042"/>
    <w:pPr>
      <w:overflowPunct w:val="0"/>
      <w:autoSpaceDE w:val="0"/>
      <w:autoSpaceDN w:val="0"/>
      <w:adjustRightInd w:val="0"/>
      <w:spacing w:after="180"/>
      <w:textAlignment w:val="baseline"/>
    </w:pPr>
  </w:style>
  <w:style w:type="paragraph" w:styleId="1">
    <w:name w:val="heading 1"/>
    <w:next w:val="a1"/>
    <w:link w:val="10"/>
    <w:qFormat/>
    <w:rsid w:val="00F140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1">
    <w:name w:val="heading 2"/>
    <w:basedOn w:val="1"/>
    <w:next w:val="a1"/>
    <w:link w:val="22"/>
    <w:qFormat/>
    <w:rsid w:val="00F14042"/>
    <w:pPr>
      <w:pBdr>
        <w:top w:val="none" w:sz="0" w:space="0" w:color="auto"/>
      </w:pBdr>
      <w:spacing w:before="180"/>
      <w:outlineLvl w:val="1"/>
    </w:pPr>
    <w:rPr>
      <w:sz w:val="32"/>
    </w:rPr>
  </w:style>
  <w:style w:type="paragraph" w:styleId="31">
    <w:name w:val="heading 3"/>
    <w:aliases w:val="H3,h3 Char,h3,Underrubrik2,E3,RFQ2,Titolo Sotto/Sottosezione,no break,Heading3,H3-Heading 3,3,l3.3,l3,list 3,list3,subhead,h31,OdsKap3,OdsKap3Überschrift,1.,Heading No. L3,CT,3 bullet,b,Second,SECOND,3 Ggbullet,BLANK2,4 bullet,Heading Three,h "/>
    <w:basedOn w:val="21"/>
    <w:next w:val="a1"/>
    <w:link w:val="32"/>
    <w:qFormat/>
    <w:rsid w:val="00F14042"/>
    <w:pPr>
      <w:spacing w:before="120"/>
      <w:outlineLvl w:val="2"/>
    </w:pPr>
    <w:rPr>
      <w:sz w:val="28"/>
    </w:rPr>
  </w:style>
  <w:style w:type="paragraph" w:styleId="41">
    <w:name w:val="heading 4"/>
    <w:basedOn w:val="31"/>
    <w:next w:val="a1"/>
    <w:link w:val="42"/>
    <w:qFormat/>
    <w:rsid w:val="00F14042"/>
    <w:pPr>
      <w:ind w:left="1418" w:hanging="1418"/>
      <w:outlineLvl w:val="3"/>
    </w:pPr>
    <w:rPr>
      <w:sz w:val="24"/>
    </w:rPr>
  </w:style>
  <w:style w:type="paragraph" w:styleId="51">
    <w:name w:val="heading 5"/>
    <w:aliases w:val="H5"/>
    <w:basedOn w:val="41"/>
    <w:next w:val="a1"/>
    <w:link w:val="52"/>
    <w:qFormat/>
    <w:rsid w:val="00F14042"/>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rsid w:val="00F14042"/>
    <w:pPr>
      <w:ind w:left="0" w:firstLine="0"/>
      <w:outlineLvl w:val="7"/>
    </w:pPr>
  </w:style>
  <w:style w:type="paragraph" w:styleId="9">
    <w:name w:val="heading 9"/>
    <w:basedOn w:val="8"/>
    <w:next w:val="a1"/>
    <w:link w:val="90"/>
    <w:qFormat/>
    <w:rsid w:val="00F14042"/>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paragraph" w:customStyle="1" w:styleId="H6">
    <w:name w:val="H6"/>
    <w:basedOn w:val="51"/>
    <w:next w:val="a1"/>
    <w:link w:val="H60"/>
    <w:qFormat/>
    <w:rsid w:val="00F14042"/>
    <w:pPr>
      <w:ind w:left="1985" w:hanging="1985"/>
      <w:outlineLvl w:val="9"/>
    </w:pPr>
    <w:rPr>
      <w:sz w:val="20"/>
    </w:rPr>
  </w:style>
  <w:style w:type="paragraph" w:styleId="33">
    <w:name w:val="List 3"/>
    <w:basedOn w:val="a1"/>
    <w:qFormat/>
    <w:pPr>
      <w:ind w:left="849" w:hanging="283"/>
      <w:contextualSpacing/>
    </w:pPr>
  </w:style>
  <w:style w:type="paragraph" w:styleId="TOC7">
    <w:name w:val="toc 7"/>
    <w:basedOn w:val="TOC6"/>
    <w:next w:val="a1"/>
    <w:uiPriority w:val="39"/>
    <w:qFormat/>
    <w:rsid w:val="00F14042"/>
    <w:pPr>
      <w:ind w:left="2268" w:hanging="2268"/>
    </w:pPr>
  </w:style>
  <w:style w:type="paragraph" w:styleId="TOC6">
    <w:name w:val="toc 6"/>
    <w:basedOn w:val="TOC5"/>
    <w:next w:val="a1"/>
    <w:uiPriority w:val="39"/>
    <w:qFormat/>
    <w:rsid w:val="00F14042"/>
    <w:pPr>
      <w:ind w:left="1985" w:hanging="1985"/>
    </w:pPr>
  </w:style>
  <w:style w:type="paragraph" w:styleId="TOC5">
    <w:name w:val="toc 5"/>
    <w:basedOn w:val="TOC4"/>
    <w:uiPriority w:val="39"/>
    <w:qFormat/>
    <w:rsid w:val="00F14042"/>
    <w:pPr>
      <w:ind w:left="1701" w:hanging="1701"/>
    </w:pPr>
  </w:style>
  <w:style w:type="paragraph" w:styleId="TOC4">
    <w:name w:val="toc 4"/>
    <w:basedOn w:val="TOC3"/>
    <w:uiPriority w:val="39"/>
    <w:qFormat/>
    <w:rsid w:val="00F14042"/>
    <w:pPr>
      <w:ind w:left="1418" w:hanging="1418"/>
    </w:pPr>
  </w:style>
  <w:style w:type="paragraph" w:styleId="TOC3">
    <w:name w:val="toc 3"/>
    <w:basedOn w:val="TOC2"/>
    <w:uiPriority w:val="39"/>
    <w:qFormat/>
    <w:rsid w:val="00F14042"/>
    <w:pPr>
      <w:ind w:left="1134" w:hanging="1134"/>
    </w:pPr>
  </w:style>
  <w:style w:type="paragraph" w:styleId="TOC2">
    <w:name w:val="toc 2"/>
    <w:basedOn w:val="TOC1"/>
    <w:uiPriority w:val="39"/>
    <w:qFormat/>
    <w:rsid w:val="00F14042"/>
    <w:pPr>
      <w:keepNext w:val="0"/>
      <w:spacing w:before="0"/>
      <w:ind w:left="851" w:hanging="851"/>
    </w:pPr>
    <w:rPr>
      <w:sz w:val="20"/>
    </w:rPr>
  </w:style>
  <w:style w:type="paragraph" w:styleId="TOC1">
    <w:name w:val="toc 1"/>
    <w:uiPriority w:val="39"/>
    <w:qFormat/>
    <w:rsid w:val="00F140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2">
    <w:name w:val="List Number 2"/>
    <w:basedOn w:val="a1"/>
    <w:qFormat/>
    <w:pPr>
      <w:numPr>
        <w:numId w:val="1"/>
      </w:numPr>
      <w:contextualSpacing/>
    </w:pPr>
  </w:style>
  <w:style w:type="paragraph" w:styleId="a7">
    <w:name w:val="table of authorities"/>
    <w:basedOn w:val="a1"/>
    <w:next w:val="a1"/>
    <w:qFormat/>
    <w:pPr>
      <w:spacing w:after="0"/>
      <w:ind w:left="200" w:hanging="200"/>
    </w:pPr>
  </w:style>
  <w:style w:type="paragraph" w:styleId="a8">
    <w:name w:val="Note Heading"/>
    <w:basedOn w:val="a1"/>
    <w:next w:val="a1"/>
    <w:link w:val="a9"/>
    <w:qFormat/>
    <w:pPr>
      <w:spacing w:after="0"/>
    </w:pPr>
  </w:style>
  <w:style w:type="paragraph" w:styleId="40">
    <w:name w:val="List Bullet 4"/>
    <w:basedOn w:val="a1"/>
    <w:qFormat/>
    <w:pPr>
      <w:numPr>
        <w:numId w:val="2"/>
      </w:numPr>
      <w:contextualSpacing/>
    </w:pPr>
  </w:style>
  <w:style w:type="paragraph" w:styleId="81">
    <w:name w:val="index 8"/>
    <w:basedOn w:val="a1"/>
    <w:next w:val="a1"/>
    <w:qFormat/>
    <w:pPr>
      <w:spacing w:after="0"/>
      <w:ind w:left="1600" w:hanging="200"/>
    </w:pPr>
  </w:style>
  <w:style w:type="paragraph" w:styleId="aa">
    <w:name w:val="E-mail Signature"/>
    <w:basedOn w:val="a1"/>
    <w:link w:val="ab"/>
    <w:qFormat/>
    <w:pPr>
      <w:spacing w:after="0"/>
    </w:pPr>
  </w:style>
  <w:style w:type="paragraph" w:styleId="a">
    <w:name w:val="List Number"/>
    <w:basedOn w:val="a1"/>
    <w:qFormat/>
    <w:pPr>
      <w:numPr>
        <w:numId w:val="3"/>
      </w:numPr>
      <w:contextualSpacing/>
    </w:pPr>
  </w:style>
  <w:style w:type="paragraph" w:styleId="ac">
    <w:name w:val="Normal Indent"/>
    <w:basedOn w:val="a1"/>
    <w:qFormat/>
    <w:pPr>
      <w:ind w:left="720"/>
    </w:pPr>
  </w:style>
  <w:style w:type="paragraph" w:styleId="ad">
    <w:name w:val="caption"/>
    <w:basedOn w:val="a1"/>
    <w:next w:val="a1"/>
    <w:unhideWhenUsed/>
    <w:qFormat/>
    <w:pPr>
      <w:spacing w:after="200"/>
    </w:pPr>
    <w:rPr>
      <w:i/>
      <w:iCs/>
      <w:color w:val="44546A" w:themeColor="text2"/>
      <w:sz w:val="18"/>
      <w:szCs w:val="18"/>
    </w:rPr>
  </w:style>
  <w:style w:type="paragraph" w:styleId="53">
    <w:name w:val="index 5"/>
    <w:basedOn w:val="a1"/>
    <w:next w:val="a1"/>
    <w:qFormat/>
    <w:pPr>
      <w:spacing w:after="0"/>
      <w:ind w:left="1000" w:hanging="200"/>
    </w:pPr>
  </w:style>
  <w:style w:type="paragraph" w:styleId="a0">
    <w:name w:val="List Bullet"/>
    <w:basedOn w:val="a1"/>
    <w:qFormat/>
    <w:pPr>
      <w:numPr>
        <w:numId w:val="4"/>
      </w:numPr>
      <w:contextualSpacing/>
    </w:pPr>
  </w:style>
  <w:style w:type="paragraph" w:styleId="ae">
    <w:name w:val="envelope address"/>
    <w:basedOn w:val="a1"/>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
    <w:name w:val="Document Map"/>
    <w:basedOn w:val="a1"/>
    <w:link w:val="af0"/>
    <w:qFormat/>
    <w:pPr>
      <w:spacing w:after="0"/>
    </w:pPr>
    <w:rPr>
      <w:rFonts w:ascii="Segoe UI" w:hAnsi="Segoe UI" w:cs="Segoe UI"/>
      <w:sz w:val="16"/>
      <w:szCs w:val="16"/>
    </w:rPr>
  </w:style>
  <w:style w:type="paragraph" w:styleId="af1">
    <w:name w:val="toa heading"/>
    <w:basedOn w:val="a1"/>
    <w:next w:val="a1"/>
    <w:qFormat/>
    <w:pPr>
      <w:spacing w:before="120"/>
    </w:pPr>
    <w:rPr>
      <w:rFonts w:asciiTheme="majorHAnsi" w:eastAsiaTheme="majorEastAsia" w:hAnsiTheme="majorHAnsi" w:cstheme="majorBidi"/>
      <w:b/>
      <w:bCs/>
      <w:sz w:val="24"/>
      <w:szCs w:val="24"/>
    </w:rPr>
  </w:style>
  <w:style w:type="paragraph" w:styleId="af2">
    <w:name w:val="annotation text"/>
    <w:basedOn w:val="a1"/>
    <w:link w:val="af3"/>
    <w:qFormat/>
  </w:style>
  <w:style w:type="paragraph" w:styleId="61">
    <w:name w:val="index 6"/>
    <w:basedOn w:val="a1"/>
    <w:next w:val="a1"/>
    <w:qFormat/>
    <w:pPr>
      <w:spacing w:after="0"/>
      <w:ind w:left="1200" w:hanging="200"/>
    </w:pPr>
  </w:style>
  <w:style w:type="paragraph" w:styleId="af4">
    <w:name w:val="Salutation"/>
    <w:basedOn w:val="a1"/>
    <w:next w:val="a1"/>
    <w:link w:val="af5"/>
    <w:qFormat/>
  </w:style>
  <w:style w:type="paragraph" w:styleId="34">
    <w:name w:val="Body Text 3"/>
    <w:basedOn w:val="a1"/>
    <w:link w:val="35"/>
    <w:qFormat/>
    <w:pPr>
      <w:spacing w:after="120"/>
    </w:pPr>
    <w:rPr>
      <w:sz w:val="16"/>
      <w:szCs w:val="16"/>
    </w:rPr>
  </w:style>
  <w:style w:type="paragraph" w:styleId="af6">
    <w:name w:val="Closing"/>
    <w:basedOn w:val="a1"/>
    <w:link w:val="af7"/>
    <w:qFormat/>
    <w:pPr>
      <w:spacing w:after="0"/>
      <w:ind w:left="4252"/>
    </w:pPr>
  </w:style>
  <w:style w:type="paragraph" w:styleId="30">
    <w:name w:val="List Bullet 3"/>
    <w:basedOn w:val="a1"/>
    <w:qFormat/>
    <w:pPr>
      <w:numPr>
        <w:numId w:val="5"/>
      </w:numPr>
      <w:contextualSpacing/>
    </w:pPr>
  </w:style>
  <w:style w:type="paragraph" w:styleId="af8">
    <w:name w:val="Body Text"/>
    <w:basedOn w:val="a1"/>
    <w:link w:val="af9"/>
    <w:qFormat/>
    <w:pPr>
      <w:spacing w:after="120"/>
    </w:pPr>
  </w:style>
  <w:style w:type="paragraph" w:styleId="afa">
    <w:name w:val="Body Text Indent"/>
    <w:basedOn w:val="a1"/>
    <w:link w:val="afb"/>
    <w:qFormat/>
    <w:pPr>
      <w:spacing w:after="120"/>
      <w:ind w:left="283"/>
    </w:pPr>
  </w:style>
  <w:style w:type="paragraph" w:styleId="3">
    <w:name w:val="List Number 3"/>
    <w:basedOn w:val="a1"/>
    <w:qFormat/>
    <w:pPr>
      <w:numPr>
        <w:numId w:val="6"/>
      </w:numPr>
      <w:contextualSpacing/>
    </w:pPr>
  </w:style>
  <w:style w:type="paragraph" w:styleId="23">
    <w:name w:val="List 2"/>
    <w:basedOn w:val="a1"/>
    <w:qFormat/>
    <w:pPr>
      <w:ind w:left="566" w:hanging="283"/>
      <w:contextualSpacing/>
    </w:pPr>
  </w:style>
  <w:style w:type="paragraph" w:styleId="afc">
    <w:name w:val="List Continue"/>
    <w:basedOn w:val="a1"/>
    <w:qFormat/>
    <w:pPr>
      <w:spacing w:after="120"/>
      <w:ind w:left="283"/>
      <w:contextualSpacing/>
    </w:pPr>
  </w:style>
  <w:style w:type="paragraph" w:styleId="afd">
    <w:name w:val="Block Text"/>
    <w:basedOn w:val="a1"/>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0">
    <w:name w:val="List Bullet 2"/>
    <w:basedOn w:val="a1"/>
    <w:qFormat/>
    <w:pPr>
      <w:numPr>
        <w:numId w:val="7"/>
      </w:numPr>
      <w:contextualSpacing/>
    </w:pPr>
  </w:style>
  <w:style w:type="paragraph" w:styleId="HTML">
    <w:name w:val="HTML Address"/>
    <w:basedOn w:val="a1"/>
    <w:link w:val="HTML0"/>
    <w:qFormat/>
    <w:pPr>
      <w:spacing w:after="0"/>
    </w:pPr>
    <w:rPr>
      <w:i/>
      <w:iCs/>
    </w:rPr>
  </w:style>
  <w:style w:type="paragraph" w:styleId="43">
    <w:name w:val="index 4"/>
    <w:basedOn w:val="a1"/>
    <w:next w:val="a1"/>
    <w:qFormat/>
    <w:pPr>
      <w:spacing w:after="0"/>
      <w:ind w:left="800" w:hanging="200"/>
    </w:pPr>
  </w:style>
  <w:style w:type="paragraph" w:styleId="afe">
    <w:name w:val="Plain Text"/>
    <w:basedOn w:val="a1"/>
    <w:link w:val="aff"/>
    <w:qFormat/>
    <w:pPr>
      <w:spacing w:after="0"/>
    </w:pPr>
    <w:rPr>
      <w:rFonts w:ascii="Consolas" w:hAnsi="Consolas"/>
      <w:sz w:val="21"/>
      <w:szCs w:val="21"/>
    </w:rPr>
  </w:style>
  <w:style w:type="paragraph" w:styleId="50">
    <w:name w:val="List Bullet 5"/>
    <w:basedOn w:val="a1"/>
    <w:qFormat/>
    <w:pPr>
      <w:numPr>
        <w:numId w:val="8"/>
      </w:numPr>
      <w:contextualSpacing/>
    </w:pPr>
  </w:style>
  <w:style w:type="paragraph" w:styleId="4">
    <w:name w:val="List Number 4"/>
    <w:basedOn w:val="a1"/>
    <w:qFormat/>
    <w:pPr>
      <w:numPr>
        <w:numId w:val="9"/>
      </w:numPr>
      <w:contextualSpacing/>
    </w:pPr>
  </w:style>
  <w:style w:type="paragraph" w:styleId="TOC8">
    <w:name w:val="toc 8"/>
    <w:basedOn w:val="TOC1"/>
    <w:uiPriority w:val="39"/>
    <w:qFormat/>
    <w:rsid w:val="00F14042"/>
    <w:pPr>
      <w:spacing w:before="180"/>
      <w:ind w:left="2693" w:hanging="2693"/>
    </w:pPr>
    <w:rPr>
      <w:b/>
    </w:rPr>
  </w:style>
  <w:style w:type="paragraph" w:styleId="36">
    <w:name w:val="index 3"/>
    <w:basedOn w:val="a1"/>
    <w:next w:val="a1"/>
    <w:qFormat/>
    <w:pPr>
      <w:spacing w:after="0"/>
      <w:ind w:left="600" w:hanging="200"/>
    </w:pPr>
  </w:style>
  <w:style w:type="paragraph" w:styleId="aff0">
    <w:name w:val="Date"/>
    <w:basedOn w:val="a1"/>
    <w:next w:val="a1"/>
    <w:link w:val="aff1"/>
    <w:qFormat/>
  </w:style>
  <w:style w:type="paragraph" w:styleId="24">
    <w:name w:val="Body Text Indent 2"/>
    <w:basedOn w:val="a1"/>
    <w:link w:val="25"/>
    <w:qFormat/>
    <w:pPr>
      <w:spacing w:after="120" w:line="480" w:lineRule="auto"/>
      <w:ind w:left="283"/>
    </w:pPr>
  </w:style>
  <w:style w:type="paragraph" w:styleId="aff2">
    <w:name w:val="endnote text"/>
    <w:basedOn w:val="a1"/>
    <w:link w:val="aff3"/>
    <w:qFormat/>
    <w:pPr>
      <w:spacing w:after="0"/>
    </w:pPr>
  </w:style>
  <w:style w:type="paragraph" w:styleId="54">
    <w:name w:val="List Continue 5"/>
    <w:basedOn w:val="a1"/>
    <w:qFormat/>
    <w:pPr>
      <w:spacing w:after="120"/>
      <w:ind w:left="1415"/>
      <w:contextualSpacing/>
    </w:pPr>
  </w:style>
  <w:style w:type="paragraph" w:styleId="aff4">
    <w:name w:val="Balloon Text"/>
    <w:basedOn w:val="a1"/>
    <w:link w:val="aff5"/>
    <w:unhideWhenUsed/>
    <w:qFormat/>
    <w:pPr>
      <w:spacing w:after="0"/>
    </w:pPr>
    <w:rPr>
      <w:rFonts w:ascii="Segoe UI" w:hAnsi="Segoe UI" w:cs="Segoe UI"/>
      <w:sz w:val="18"/>
      <w:szCs w:val="18"/>
    </w:rPr>
  </w:style>
  <w:style w:type="paragraph" w:styleId="aff6">
    <w:name w:val="footer"/>
    <w:basedOn w:val="aff7"/>
    <w:link w:val="aff8"/>
    <w:qFormat/>
    <w:pPr>
      <w:jc w:val="center"/>
    </w:pPr>
    <w:rPr>
      <w:i/>
    </w:rPr>
  </w:style>
  <w:style w:type="paragraph" w:styleId="aff7">
    <w:name w:val="header"/>
    <w:aliases w:val="header odd,header odd1,header odd2,header odd3,header odd4,header odd5,header odd6,header,header1,header2,header3,header odd11,header odd21,header odd7,header4,header odd8,header odd9,header5,header odd12,header11,header21,header odd22,header31,h"/>
    <w:link w:val="aff9"/>
    <w:qFormat/>
    <w:pPr>
      <w:widowControl w:val="0"/>
      <w:overflowPunct w:val="0"/>
      <w:autoSpaceDE w:val="0"/>
      <w:autoSpaceDN w:val="0"/>
      <w:adjustRightInd w:val="0"/>
      <w:textAlignment w:val="baseline"/>
    </w:pPr>
    <w:rPr>
      <w:rFonts w:ascii="Arial" w:hAnsi="Arial"/>
      <w:b/>
      <w:sz w:val="18"/>
    </w:rPr>
  </w:style>
  <w:style w:type="paragraph" w:styleId="affa">
    <w:name w:val="envelope return"/>
    <w:basedOn w:val="a1"/>
    <w:qFormat/>
    <w:pPr>
      <w:spacing w:after="0"/>
    </w:pPr>
    <w:rPr>
      <w:rFonts w:asciiTheme="majorHAnsi" w:eastAsiaTheme="majorEastAsia" w:hAnsiTheme="majorHAnsi" w:cstheme="majorBidi"/>
    </w:rPr>
  </w:style>
  <w:style w:type="paragraph" w:styleId="affb">
    <w:name w:val="Signature"/>
    <w:basedOn w:val="a1"/>
    <w:link w:val="affc"/>
    <w:qFormat/>
    <w:pPr>
      <w:spacing w:after="0"/>
      <w:ind w:left="4252"/>
    </w:pPr>
  </w:style>
  <w:style w:type="paragraph" w:styleId="44">
    <w:name w:val="List Continue 4"/>
    <w:basedOn w:val="a1"/>
    <w:qFormat/>
    <w:pPr>
      <w:spacing w:after="120"/>
      <w:ind w:left="1132"/>
      <w:contextualSpacing/>
    </w:pPr>
  </w:style>
  <w:style w:type="paragraph" w:styleId="affd">
    <w:name w:val="index heading"/>
    <w:basedOn w:val="a1"/>
    <w:next w:val="11"/>
    <w:qFormat/>
    <w:rPr>
      <w:rFonts w:asciiTheme="majorHAnsi" w:eastAsiaTheme="majorEastAsia" w:hAnsiTheme="majorHAnsi" w:cstheme="majorBidi"/>
      <w:b/>
      <w:bCs/>
    </w:rPr>
  </w:style>
  <w:style w:type="paragraph" w:styleId="11">
    <w:name w:val="index 1"/>
    <w:basedOn w:val="a1"/>
    <w:next w:val="a1"/>
    <w:qFormat/>
    <w:pPr>
      <w:spacing w:after="0"/>
      <w:ind w:left="200" w:hanging="200"/>
    </w:pPr>
  </w:style>
  <w:style w:type="paragraph" w:styleId="affe">
    <w:name w:val="Subtitle"/>
    <w:basedOn w:val="a1"/>
    <w:next w:val="a1"/>
    <w:link w:val="afff"/>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1"/>
    <w:qFormat/>
    <w:pPr>
      <w:numPr>
        <w:numId w:val="10"/>
      </w:numPr>
      <w:contextualSpacing/>
    </w:pPr>
  </w:style>
  <w:style w:type="paragraph" w:styleId="afff0">
    <w:name w:val="List"/>
    <w:basedOn w:val="a1"/>
    <w:qFormat/>
    <w:pPr>
      <w:ind w:left="283" w:hanging="283"/>
      <w:contextualSpacing/>
    </w:pPr>
  </w:style>
  <w:style w:type="paragraph" w:styleId="afff1">
    <w:name w:val="footnote text"/>
    <w:basedOn w:val="a1"/>
    <w:link w:val="afff2"/>
    <w:qFormat/>
    <w:pPr>
      <w:spacing w:after="0"/>
    </w:pPr>
  </w:style>
  <w:style w:type="paragraph" w:styleId="55">
    <w:name w:val="List 5"/>
    <w:basedOn w:val="a1"/>
    <w:qFormat/>
    <w:pPr>
      <w:ind w:left="1415" w:hanging="283"/>
      <w:contextualSpacing/>
    </w:pPr>
  </w:style>
  <w:style w:type="paragraph" w:styleId="37">
    <w:name w:val="Body Text Indent 3"/>
    <w:basedOn w:val="a1"/>
    <w:link w:val="38"/>
    <w:qFormat/>
    <w:pPr>
      <w:spacing w:after="120"/>
      <w:ind w:left="283"/>
    </w:pPr>
    <w:rPr>
      <w:sz w:val="16"/>
      <w:szCs w:val="16"/>
    </w:rPr>
  </w:style>
  <w:style w:type="paragraph" w:styleId="71">
    <w:name w:val="index 7"/>
    <w:basedOn w:val="a1"/>
    <w:next w:val="a1"/>
    <w:qFormat/>
    <w:pPr>
      <w:spacing w:after="0"/>
      <w:ind w:left="1400" w:hanging="200"/>
    </w:pPr>
  </w:style>
  <w:style w:type="paragraph" w:styleId="91">
    <w:name w:val="index 9"/>
    <w:basedOn w:val="a1"/>
    <w:next w:val="a1"/>
    <w:qFormat/>
    <w:pPr>
      <w:spacing w:after="0"/>
      <w:ind w:left="1800" w:hanging="200"/>
    </w:pPr>
  </w:style>
  <w:style w:type="paragraph" w:styleId="afff3">
    <w:name w:val="table of figures"/>
    <w:basedOn w:val="a1"/>
    <w:next w:val="a1"/>
    <w:qFormat/>
    <w:pPr>
      <w:spacing w:after="0"/>
    </w:pPr>
  </w:style>
  <w:style w:type="paragraph" w:styleId="TOC9">
    <w:name w:val="toc 9"/>
    <w:basedOn w:val="TOC8"/>
    <w:uiPriority w:val="39"/>
    <w:qFormat/>
    <w:rsid w:val="00F14042"/>
    <w:pPr>
      <w:ind w:left="1418" w:hanging="1418"/>
    </w:pPr>
  </w:style>
  <w:style w:type="paragraph" w:styleId="26">
    <w:name w:val="Body Text 2"/>
    <w:basedOn w:val="a1"/>
    <w:link w:val="27"/>
    <w:qFormat/>
    <w:pPr>
      <w:spacing w:after="120" w:line="480" w:lineRule="auto"/>
    </w:pPr>
  </w:style>
  <w:style w:type="paragraph" w:styleId="45">
    <w:name w:val="List 4"/>
    <w:basedOn w:val="a1"/>
    <w:qFormat/>
    <w:pPr>
      <w:ind w:left="1132" w:hanging="283"/>
      <w:contextualSpacing/>
    </w:pPr>
  </w:style>
  <w:style w:type="paragraph" w:styleId="28">
    <w:name w:val="List Continue 2"/>
    <w:basedOn w:val="a1"/>
    <w:qFormat/>
    <w:pPr>
      <w:spacing w:after="120"/>
      <w:ind w:left="566"/>
      <w:contextualSpacing/>
    </w:pPr>
  </w:style>
  <w:style w:type="paragraph" w:styleId="afff4">
    <w:name w:val="Message Header"/>
    <w:basedOn w:val="a1"/>
    <w:link w:val="afff5"/>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1"/>
    <w:link w:val="HTML2"/>
    <w:qFormat/>
    <w:pPr>
      <w:spacing w:after="0"/>
    </w:pPr>
    <w:rPr>
      <w:rFonts w:ascii="Consolas" w:hAnsi="Consolas"/>
    </w:rPr>
  </w:style>
  <w:style w:type="paragraph" w:styleId="afff6">
    <w:name w:val="Normal (Web)"/>
    <w:basedOn w:val="a1"/>
    <w:qFormat/>
    <w:rPr>
      <w:sz w:val="24"/>
      <w:szCs w:val="24"/>
    </w:rPr>
  </w:style>
  <w:style w:type="paragraph" w:styleId="39">
    <w:name w:val="List Continue 3"/>
    <w:basedOn w:val="a1"/>
    <w:qFormat/>
    <w:pPr>
      <w:spacing w:after="120"/>
      <w:ind w:left="849"/>
      <w:contextualSpacing/>
    </w:pPr>
  </w:style>
  <w:style w:type="paragraph" w:styleId="29">
    <w:name w:val="index 2"/>
    <w:basedOn w:val="a1"/>
    <w:next w:val="a1"/>
    <w:qFormat/>
    <w:pPr>
      <w:spacing w:after="0"/>
      <w:ind w:left="400" w:hanging="200"/>
    </w:pPr>
  </w:style>
  <w:style w:type="paragraph" w:styleId="afff7">
    <w:name w:val="Title"/>
    <w:basedOn w:val="a1"/>
    <w:next w:val="a1"/>
    <w:link w:val="afff8"/>
    <w:qFormat/>
    <w:pPr>
      <w:spacing w:after="0"/>
      <w:contextualSpacing/>
    </w:pPr>
    <w:rPr>
      <w:rFonts w:asciiTheme="majorHAnsi" w:eastAsiaTheme="majorEastAsia" w:hAnsiTheme="majorHAnsi" w:cstheme="majorBidi"/>
      <w:spacing w:val="-10"/>
      <w:kern w:val="28"/>
      <w:sz w:val="56"/>
      <w:szCs w:val="56"/>
    </w:rPr>
  </w:style>
  <w:style w:type="paragraph" w:styleId="afff9">
    <w:name w:val="annotation subject"/>
    <w:basedOn w:val="af2"/>
    <w:next w:val="af2"/>
    <w:link w:val="afffa"/>
    <w:qFormat/>
    <w:rPr>
      <w:b/>
      <w:bCs/>
    </w:rPr>
  </w:style>
  <w:style w:type="paragraph" w:styleId="afffb">
    <w:name w:val="Body Text First Indent"/>
    <w:basedOn w:val="af8"/>
    <w:link w:val="afffc"/>
    <w:qFormat/>
    <w:pPr>
      <w:spacing w:after="180"/>
      <w:ind w:firstLine="360"/>
    </w:pPr>
  </w:style>
  <w:style w:type="paragraph" w:styleId="2a">
    <w:name w:val="Body Text First Indent 2"/>
    <w:basedOn w:val="afa"/>
    <w:link w:val="2b"/>
    <w:qFormat/>
    <w:pPr>
      <w:spacing w:after="180"/>
      <w:ind w:left="360" w:firstLine="360"/>
    </w:pPr>
  </w:style>
  <w:style w:type="table" w:styleId="afffd">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FollowedHyperlink"/>
    <w:qFormat/>
    <w:rPr>
      <w:color w:val="954F72"/>
      <w:u w:val="single"/>
    </w:rPr>
  </w:style>
  <w:style w:type="character" w:styleId="affff">
    <w:name w:val="Hyperlink"/>
    <w:qFormat/>
    <w:rPr>
      <w:color w:val="0563C1"/>
      <w:u w:val="single"/>
    </w:rPr>
  </w:style>
  <w:style w:type="character" w:styleId="affff0">
    <w:name w:val="annotation reference"/>
    <w:basedOn w:val="a2"/>
    <w:qFormat/>
    <w:rPr>
      <w:sz w:val="16"/>
      <w:szCs w:val="16"/>
    </w:rPr>
  </w:style>
  <w:style w:type="paragraph" w:customStyle="1" w:styleId="EQ">
    <w:name w:val="EQ"/>
    <w:basedOn w:val="a1"/>
    <w:next w:val="a1"/>
    <w:qFormat/>
    <w:rsid w:val="00F14042"/>
    <w:pPr>
      <w:keepLines/>
      <w:tabs>
        <w:tab w:val="center" w:pos="4536"/>
        <w:tab w:val="right" w:pos="9072"/>
      </w:tabs>
    </w:pPr>
    <w:rPr>
      <w:noProof/>
    </w:rPr>
  </w:style>
  <w:style w:type="character" w:customStyle="1" w:styleId="ZGSM">
    <w:name w:val="ZGSM"/>
    <w:qFormat/>
    <w:rsid w:val="00F14042"/>
  </w:style>
  <w:style w:type="paragraph" w:customStyle="1" w:styleId="ZD">
    <w:name w:val="ZD"/>
    <w:rsid w:val="00F140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TT">
    <w:name w:val="TT"/>
    <w:basedOn w:val="1"/>
    <w:next w:val="a1"/>
    <w:qFormat/>
    <w:rsid w:val="00F14042"/>
    <w:pPr>
      <w:outlineLvl w:val="9"/>
    </w:pPr>
  </w:style>
  <w:style w:type="paragraph" w:customStyle="1" w:styleId="NF">
    <w:name w:val="NF"/>
    <w:basedOn w:val="NO"/>
    <w:qFormat/>
    <w:rsid w:val="00F14042"/>
    <w:pPr>
      <w:keepNext/>
      <w:spacing w:after="0"/>
    </w:pPr>
    <w:rPr>
      <w:rFonts w:ascii="Arial" w:hAnsi="Arial"/>
      <w:sz w:val="18"/>
    </w:rPr>
  </w:style>
  <w:style w:type="paragraph" w:customStyle="1" w:styleId="NO">
    <w:name w:val="NO"/>
    <w:basedOn w:val="a1"/>
    <w:link w:val="NOChar"/>
    <w:qFormat/>
    <w:rsid w:val="00F14042"/>
    <w:pPr>
      <w:keepLines/>
      <w:ind w:left="1135" w:hanging="851"/>
    </w:pPr>
  </w:style>
  <w:style w:type="paragraph" w:customStyle="1" w:styleId="PL">
    <w:name w:val="PL"/>
    <w:link w:val="PLChar"/>
    <w:qFormat/>
    <w:rsid w:val="00F140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qFormat/>
    <w:rsid w:val="00F14042"/>
    <w:pPr>
      <w:jc w:val="right"/>
    </w:pPr>
  </w:style>
  <w:style w:type="paragraph" w:customStyle="1" w:styleId="TAL">
    <w:name w:val="TAL"/>
    <w:basedOn w:val="a1"/>
    <w:link w:val="TALChar"/>
    <w:qFormat/>
    <w:rsid w:val="00F14042"/>
    <w:pPr>
      <w:keepNext/>
      <w:keepLines/>
      <w:spacing w:after="0"/>
    </w:pPr>
    <w:rPr>
      <w:rFonts w:ascii="Arial" w:hAnsi="Arial"/>
      <w:sz w:val="18"/>
    </w:rPr>
  </w:style>
  <w:style w:type="paragraph" w:customStyle="1" w:styleId="TAH">
    <w:name w:val="TAH"/>
    <w:basedOn w:val="TAC"/>
    <w:link w:val="TAHChar"/>
    <w:qFormat/>
    <w:rsid w:val="00F14042"/>
    <w:rPr>
      <w:b/>
    </w:rPr>
  </w:style>
  <w:style w:type="paragraph" w:customStyle="1" w:styleId="TAC">
    <w:name w:val="TAC"/>
    <w:basedOn w:val="TAL"/>
    <w:link w:val="TACChar"/>
    <w:qFormat/>
    <w:rsid w:val="00F14042"/>
    <w:pPr>
      <w:jc w:val="center"/>
    </w:pPr>
  </w:style>
  <w:style w:type="paragraph" w:customStyle="1" w:styleId="LD">
    <w:name w:val="LD"/>
    <w:qFormat/>
    <w:rsid w:val="00F140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1"/>
    <w:link w:val="EXCar"/>
    <w:qFormat/>
    <w:rsid w:val="00F14042"/>
    <w:pPr>
      <w:keepLines/>
      <w:ind w:left="1702" w:hanging="1418"/>
    </w:pPr>
  </w:style>
  <w:style w:type="paragraph" w:customStyle="1" w:styleId="FP">
    <w:name w:val="FP"/>
    <w:basedOn w:val="a1"/>
    <w:qFormat/>
    <w:rsid w:val="00F14042"/>
    <w:pPr>
      <w:spacing w:after="0"/>
    </w:pPr>
  </w:style>
  <w:style w:type="paragraph" w:customStyle="1" w:styleId="NW">
    <w:name w:val="NW"/>
    <w:basedOn w:val="NO"/>
    <w:qFormat/>
    <w:rsid w:val="00F14042"/>
    <w:pPr>
      <w:spacing w:after="0"/>
    </w:pPr>
  </w:style>
  <w:style w:type="paragraph" w:customStyle="1" w:styleId="EW">
    <w:name w:val="EW"/>
    <w:basedOn w:val="EX"/>
    <w:link w:val="EWChar"/>
    <w:qFormat/>
    <w:rsid w:val="00F14042"/>
    <w:pPr>
      <w:spacing w:after="0"/>
    </w:pPr>
  </w:style>
  <w:style w:type="paragraph" w:customStyle="1" w:styleId="B10">
    <w:name w:val="B1"/>
    <w:basedOn w:val="afff0"/>
    <w:link w:val="B1Char"/>
    <w:qFormat/>
    <w:rsid w:val="00F14042"/>
    <w:pPr>
      <w:ind w:left="568" w:hanging="284"/>
      <w:contextualSpacing w:val="0"/>
    </w:pPr>
  </w:style>
  <w:style w:type="paragraph" w:customStyle="1" w:styleId="EditorsNote">
    <w:name w:val="Editor's Note"/>
    <w:aliases w:val="EN,Editor's Noteormal"/>
    <w:basedOn w:val="NO"/>
    <w:link w:val="EditorsNoteChar"/>
    <w:qFormat/>
    <w:rsid w:val="00F14042"/>
    <w:pPr>
      <w:ind w:left="1559" w:hanging="1276"/>
    </w:pPr>
    <w:rPr>
      <w:color w:val="FF0000"/>
    </w:rPr>
  </w:style>
  <w:style w:type="paragraph" w:customStyle="1" w:styleId="TH">
    <w:name w:val="TH"/>
    <w:basedOn w:val="a1"/>
    <w:link w:val="THChar"/>
    <w:qFormat/>
    <w:rsid w:val="00F14042"/>
    <w:pPr>
      <w:keepNext/>
      <w:keepLines/>
      <w:spacing w:before="60"/>
      <w:jc w:val="center"/>
    </w:pPr>
    <w:rPr>
      <w:rFonts w:ascii="Arial" w:hAnsi="Arial"/>
      <w:b/>
    </w:rPr>
  </w:style>
  <w:style w:type="paragraph" w:customStyle="1" w:styleId="ZA">
    <w:name w:val="ZA"/>
    <w:rsid w:val="00F140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qFormat/>
    <w:rsid w:val="00F140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qFormat/>
    <w:rsid w:val="00F140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qFormat/>
    <w:rsid w:val="00F140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link w:val="TANChar"/>
    <w:qFormat/>
    <w:rsid w:val="00F14042"/>
    <w:pPr>
      <w:ind w:left="851" w:hanging="851"/>
    </w:pPr>
  </w:style>
  <w:style w:type="paragraph" w:customStyle="1" w:styleId="ZH">
    <w:name w:val="ZH"/>
    <w:qFormat/>
    <w:rsid w:val="00F140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aliases w:val="left"/>
    <w:basedOn w:val="TH"/>
    <w:link w:val="TFChar"/>
    <w:qFormat/>
    <w:rsid w:val="00F14042"/>
    <w:pPr>
      <w:keepNext w:val="0"/>
      <w:spacing w:before="0" w:after="240"/>
    </w:pPr>
  </w:style>
  <w:style w:type="paragraph" w:customStyle="1" w:styleId="ZG">
    <w:name w:val="ZG"/>
    <w:rsid w:val="00F140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23"/>
    <w:link w:val="B2Char"/>
    <w:qFormat/>
    <w:rsid w:val="00F14042"/>
    <w:pPr>
      <w:ind w:left="851" w:hanging="284"/>
      <w:contextualSpacing w:val="0"/>
    </w:pPr>
  </w:style>
  <w:style w:type="paragraph" w:customStyle="1" w:styleId="B3">
    <w:name w:val="B3"/>
    <w:basedOn w:val="33"/>
    <w:link w:val="B3Car"/>
    <w:qFormat/>
    <w:rsid w:val="00F14042"/>
    <w:pPr>
      <w:ind w:left="1135" w:hanging="284"/>
      <w:contextualSpacing w:val="0"/>
    </w:pPr>
  </w:style>
  <w:style w:type="paragraph" w:customStyle="1" w:styleId="B4">
    <w:name w:val="B4"/>
    <w:basedOn w:val="45"/>
    <w:qFormat/>
    <w:rsid w:val="00F14042"/>
    <w:pPr>
      <w:ind w:left="1418" w:hanging="284"/>
      <w:contextualSpacing w:val="0"/>
    </w:pPr>
  </w:style>
  <w:style w:type="paragraph" w:customStyle="1" w:styleId="B5">
    <w:name w:val="B5"/>
    <w:basedOn w:val="55"/>
    <w:qFormat/>
    <w:rsid w:val="00F14042"/>
    <w:pPr>
      <w:ind w:left="1702" w:hanging="284"/>
      <w:contextualSpacing w:val="0"/>
    </w:pPr>
  </w:style>
  <w:style w:type="paragraph" w:customStyle="1" w:styleId="ZTD">
    <w:name w:val="ZTD"/>
    <w:basedOn w:val="ZB"/>
    <w:rsid w:val="00F14042"/>
    <w:pPr>
      <w:framePr w:hRule="auto" w:wrap="notBeside" w:y="852"/>
    </w:pPr>
    <w:rPr>
      <w:i w:val="0"/>
      <w:sz w:val="40"/>
    </w:rPr>
  </w:style>
  <w:style w:type="paragraph" w:customStyle="1" w:styleId="ZV">
    <w:name w:val="ZV"/>
    <w:basedOn w:val="ZU"/>
    <w:qFormat/>
    <w:rsid w:val="00F14042"/>
    <w:pPr>
      <w:framePr w:wrap="notBeside" w:y="16161"/>
    </w:pPr>
  </w:style>
  <w:style w:type="paragraph" w:customStyle="1" w:styleId="TAJ">
    <w:name w:val="TAJ"/>
    <w:basedOn w:val="TH"/>
    <w:qFormat/>
  </w:style>
  <w:style w:type="paragraph" w:customStyle="1" w:styleId="Guidance">
    <w:name w:val="Guidance"/>
    <w:basedOn w:val="a1"/>
    <w:qFormat/>
    <w:rPr>
      <w:i/>
      <w:color w:val="0000FF"/>
    </w:rPr>
  </w:style>
  <w:style w:type="character" w:customStyle="1" w:styleId="UnresolvedMention1">
    <w:name w:val="Unresolved Mention1"/>
    <w:uiPriority w:val="99"/>
    <w:unhideWhenUsed/>
    <w:qFormat/>
    <w:rPr>
      <w:color w:val="605E5C"/>
      <w:shd w:val="clear" w:color="auto" w:fill="E1DFDD"/>
    </w:rPr>
  </w:style>
  <w:style w:type="character" w:customStyle="1" w:styleId="THChar">
    <w:name w:val="TH Char"/>
    <w:link w:val="TH"/>
    <w:qFormat/>
    <w:rPr>
      <w:rFonts w:ascii="Arial" w:hAnsi="Arial"/>
      <w:b/>
    </w:rPr>
  </w:style>
  <w:style w:type="character" w:customStyle="1" w:styleId="aff5">
    <w:name w:val="批注框文本 字符"/>
    <w:basedOn w:val="a2"/>
    <w:link w:val="aff4"/>
    <w:qFormat/>
    <w:rPr>
      <w:rFonts w:ascii="Segoe UI" w:hAnsi="Segoe UI" w:cs="Segoe UI"/>
      <w:sz w:val="18"/>
      <w:szCs w:val="18"/>
      <w:lang w:eastAsia="en-US"/>
    </w:rPr>
  </w:style>
  <w:style w:type="paragraph" w:customStyle="1" w:styleId="Bibliography1">
    <w:name w:val="Bibliography1"/>
    <w:basedOn w:val="a1"/>
    <w:next w:val="a1"/>
    <w:uiPriority w:val="37"/>
    <w:semiHidden/>
    <w:unhideWhenUsed/>
    <w:qFormat/>
  </w:style>
  <w:style w:type="character" w:customStyle="1" w:styleId="af9">
    <w:name w:val="正文文本 字符"/>
    <w:basedOn w:val="a2"/>
    <w:link w:val="af8"/>
    <w:qFormat/>
    <w:rPr>
      <w:lang w:eastAsia="en-US"/>
    </w:rPr>
  </w:style>
  <w:style w:type="character" w:customStyle="1" w:styleId="27">
    <w:name w:val="正文文本 2 字符"/>
    <w:basedOn w:val="a2"/>
    <w:link w:val="26"/>
    <w:qFormat/>
    <w:rPr>
      <w:lang w:eastAsia="en-US"/>
    </w:rPr>
  </w:style>
  <w:style w:type="character" w:customStyle="1" w:styleId="35">
    <w:name w:val="正文文本 3 字符"/>
    <w:basedOn w:val="a2"/>
    <w:link w:val="34"/>
    <w:qFormat/>
    <w:rPr>
      <w:sz w:val="16"/>
      <w:szCs w:val="16"/>
      <w:lang w:eastAsia="en-US"/>
    </w:rPr>
  </w:style>
  <w:style w:type="character" w:customStyle="1" w:styleId="afffc">
    <w:name w:val="正文文本首行缩进 字符"/>
    <w:basedOn w:val="af9"/>
    <w:link w:val="afffb"/>
    <w:qFormat/>
    <w:rPr>
      <w:lang w:eastAsia="en-US"/>
    </w:rPr>
  </w:style>
  <w:style w:type="character" w:customStyle="1" w:styleId="afb">
    <w:name w:val="正文文本缩进 字符"/>
    <w:basedOn w:val="a2"/>
    <w:link w:val="afa"/>
    <w:qFormat/>
    <w:rPr>
      <w:lang w:eastAsia="en-US"/>
    </w:rPr>
  </w:style>
  <w:style w:type="character" w:customStyle="1" w:styleId="2b">
    <w:name w:val="正文文本首行缩进 2 字符"/>
    <w:basedOn w:val="afb"/>
    <w:link w:val="2a"/>
    <w:qFormat/>
    <w:rPr>
      <w:lang w:eastAsia="en-US"/>
    </w:rPr>
  </w:style>
  <w:style w:type="character" w:customStyle="1" w:styleId="25">
    <w:name w:val="正文文本缩进 2 字符"/>
    <w:basedOn w:val="a2"/>
    <w:link w:val="24"/>
    <w:qFormat/>
    <w:rPr>
      <w:lang w:eastAsia="en-US"/>
    </w:rPr>
  </w:style>
  <w:style w:type="character" w:customStyle="1" w:styleId="38">
    <w:name w:val="正文文本缩进 3 字符"/>
    <w:basedOn w:val="a2"/>
    <w:link w:val="37"/>
    <w:qFormat/>
    <w:rPr>
      <w:sz w:val="16"/>
      <w:szCs w:val="16"/>
      <w:lang w:eastAsia="en-US"/>
    </w:rPr>
  </w:style>
  <w:style w:type="character" w:customStyle="1" w:styleId="af7">
    <w:name w:val="结束语 字符"/>
    <w:basedOn w:val="a2"/>
    <w:link w:val="af6"/>
    <w:qFormat/>
    <w:rPr>
      <w:lang w:eastAsia="en-US"/>
    </w:rPr>
  </w:style>
  <w:style w:type="character" w:customStyle="1" w:styleId="af3">
    <w:name w:val="批注文字 字符"/>
    <w:basedOn w:val="a2"/>
    <w:link w:val="af2"/>
    <w:qFormat/>
    <w:rPr>
      <w:lang w:eastAsia="en-US"/>
    </w:rPr>
  </w:style>
  <w:style w:type="character" w:customStyle="1" w:styleId="afffa">
    <w:name w:val="批注主题 字符"/>
    <w:basedOn w:val="af3"/>
    <w:link w:val="afff9"/>
    <w:qFormat/>
    <w:rPr>
      <w:b/>
      <w:bCs/>
      <w:lang w:eastAsia="en-US"/>
    </w:rPr>
  </w:style>
  <w:style w:type="character" w:customStyle="1" w:styleId="aff1">
    <w:name w:val="日期 字符"/>
    <w:basedOn w:val="a2"/>
    <w:link w:val="aff0"/>
    <w:qFormat/>
    <w:rPr>
      <w:lang w:eastAsia="en-US"/>
    </w:rPr>
  </w:style>
  <w:style w:type="character" w:customStyle="1" w:styleId="af0">
    <w:name w:val="文档结构图 字符"/>
    <w:basedOn w:val="a2"/>
    <w:link w:val="af"/>
    <w:qFormat/>
    <w:rPr>
      <w:rFonts w:ascii="Segoe UI" w:hAnsi="Segoe UI" w:cs="Segoe UI"/>
      <w:sz w:val="16"/>
      <w:szCs w:val="16"/>
      <w:lang w:eastAsia="en-US"/>
    </w:rPr>
  </w:style>
  <w:style w:type="character" w:customStyle="1" w:styleId="ab">
    <w:name w:val="电子邮件签名 字符"/>
    <w:basedOn w:val="a2"/>
    <w:link w:val="aa"/>
    <w:qFormat/>
    <w:rPr>
      <w:lang w:eastAsia="en-US"/>
    </w:rPr>
  </w:style>
  <w:style w:type="character" w:customStyle="1" w:styleId="aff3">
    <w:name w:val="尾注文本 字符"/>
    <w:basedOn w:val="a2"/>
    <w:link w:val="aff2"/>
    <w:qFormat/>
    <w:rPr>
      <w:lang w:eastAsia="en-US"/>
    </w:rPr>
  </w:style>
  <w:style w:type="character" w:customStyle="1" w:styleId="afff2">
    <w:name w:val="脚注文本 字符"/>
    <w:basedOn w:val="a2"/>
    <w:link w:val="afff1"/>
    <w:qFormat/>
    <w:rPr>
      <w:lang w:eastAsia="en-US"/>
    </w:rPr>
  </w:style>
  <w:style w:type="character" w:customStyle="1" w:styleId="HTML0">
    <w:name w:val="HTML 地址 字符"/>
    <w:basedOn w:val="a2"/>
    <w:link w:val="HTML"/>
    <w:qFormat/>
    <w:rPr>
      <w:i/>
      <w:iCs/>
      <w:lang w:eastAsia="en-US"/>
    </w:rPr>
  </w:style>
  <w:style w:type="character" w:customStyle="1" w:styleId="HTML2">
    <w:name w:val="HTML 预设格式 字符"/>
    <w:basedOn w:val="a2"/>
    <w:link w:val="HTML1"/>
    <w:qFormat/>
    <w:rPr>
      <w:rFonts w:ascii="Consolas" w:hAnsi="Consolas"/>
      <w:lang w:eastAsia="en-US"/>
    </w:rPr>
  </w:style>
  <w:style w:type="paragraph" w:styleId="affff1">
    <w:name w:val="Intense Quote"/>
    <w:basedOn w:val="a1"/>
    <w:next w:val="a1"/>
    <w:link w:val="affff2"/>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2">
    <w:name w:val="明显引用 字符"/>
    <w:basedOn w:val="a2"/>
    <w:link w:val="affff1"/>
    <w:uiPriority w:val="30"/>
    <w:qFormat/>
    <w:rPr>
      <w:i/>
      <w:iCs/>
      <w:color w:val="4472C4" w:themeColor="accent1"/>
      <w:lang w:eastAsia="en-US"/>
    </w:rPr>
  </w:style>
  <w:style w:type="paragraph" w:styleId="affff3">
    <w:name w:val="List Paragraph"/>
    <w:basedOn w:val="a1"/>
    <w:uiPriority w:val="34"/>
    <w:qFormat/>
    <w:pPr>
      <w:ind w:left="720"/>
      <w:contextualSpacing/>
    </w:pPr>
  </w:style>
  <w:style w:type="character" w:customStyle="1" w:styleId="a6">
    <w:name w:val="宏文本 字符"/>
    <w:basedOn w:val="a2"/>
    <w:link w:val="a5"/>
    <w:qFormat/>
    <w:rPr>
      <w:rFonts w:ascii="Consolas" w:hAnsi="Consolas"/>
      <w:lang w:eastAsia="en-US"/>
    </w:rPr>
  </w:style>
  <w:style w:type="character" w:customStyle="1" w:styleId="afff5">
    <w:name w:val="信息标题 字符"/>
    <w:basedOn w:val="a2"/>
    <w:link w:val="afff4"/>
    <w:qFormat/>
    <w:rPr>
      <w:rFonts w:asciiTheme="majorHAnsi" w:eastAsiaTheme="majorEastAsia" w:hAnsiTheme="majorHAnsi" w:cstheme="majorBidi"/>
      <w:sz w:val="24"/>
      <w:szCs w:val="24"/>
      <w:shd w:val="pct20" w:color="auto" w:fill="auto"/>
      <w:lang w:eastAsia="en-US"/>
    </w:rPr>
  </w:style>
  <w:style w:type="paragraph" w:styleId="affff4">
    <w:name w:val="No Spacing"/>
    <w:uiPriority w:val="1"/>
    <w:qFormat/>
    <w:rPr>
      <w:lang w:eastAsia="en-US"/>
    </w:rPr>
  </w:style>
  <w:style w:type="character" w:customStyle="1" w:styleId="a9">
    <w:name w:val="注释标题 字符"/>
    <w:basedOn w:val="a2"/>
    <w:link w:val="a8"/>
    <w:qFormat/>
    <w:rPr>
      <w:lang w:eastAsia="en-US"/>
    </w:rPr>
  </w:style>
  <w:style w:type="character" w:customStyle="1" w:styleId="aff">
    <w:name w:val="纯文本 字符"/>
    <w:basedOn w:val="a2"/>
    <w:link w:val="afe"/>
    <w:qFormat/>
    <w:rPr>
      <w:rFonts w:ascii="Consolas" w:hAnsi="Consolas"/>
      <w:sz w:val="21"/>
      <w:szCs w:val="21"/>
      <w:lang w:eastAsia="en-US"/>
    </w:rPr>
  </w:style>
  <w:style w:type="paragraph" w:styleId="affff5">
    <w:name w:val="Quote"/>
    <w:basedOn w:val="a1"/>
    <w:next w:val="a1"/>
    <w:link w:val="affff6"/>
    <w:uiPriority w:val="29"/>
    <w:qFormat/>
    <w:pPr>
      <w:spacing w:before="200" w:after="160"/>
      <w:ind w:left="864" w:right="864"/>
      <w:jc w:val="center"/>
    </w:pPr>
    <w:rPr>
      <w:i/>
      <w:iCs/>
      <w:color w:val="404040" w:themeColor="text1" w:themeTint="BF"/>
    </w:rPr>
  </w:style>
  <w:style w:type="character" w:customStyle="1" w:styleId="affff6">
    <w:name w:val="引用 字符"/>
    <w:basedOn w:val="a2"/>
    <w:link w:val="affff5"/>
    <w:uiPriority w:val="29"/>
    <w:qFormat/>
    <w:rPr>
      <w:i/>
      <w:iCs/>
      <w:color w:val="404040" w:themeColor="text1" w:themeTint="BF"/>
      <w:lang w:eastAsia="en-US"/>
    </w:rPr>
  </w:style>
  <w:style w:type="character" w:customStyle="1" w:styleId="af5">
    <w:name w:val="称呼 字符"/>
    <w:basedOn w:val="a2"/>
    <w:link w:val="af4"/>
    <w:qFormat/>
    <w:rPr>
      <w:lang w:eastAsia="en-US"/>
    </w:rPr>
  </w:style>
  <w:style w:type="character" w:customStyle="1" w:styleId="affc">
    <w:name w:val="签名 字符"/>
    <w:basedOn w:val="a2"/>
    <w:link w:val="affb"/>
    <w:qFormat/>
    <w:rPr>
      <w:lang w:eastAsia="en-US"/>
    </w:rPr>
  </w:style>
  <w:style w:type="character" w:customStyle="1" w:styleId="afff">
    <w:name w:val="副标题 字符"/>
    <w:basedOn w:val="a2"/>
    <w:link w:val="affe"/>
    <w:qFormat/>
    <w:rPr>
      <w:rFonts w:asciiTheme="minorHAnsi" w:eastAsiaTheme="minorEastAsia" w:hAnsiTheme="minorHAnsi" w:cstheme="minorBidi"/>
      <w:color w:val="595959" w:themeColor="text1" w:themeTint="A6"/>
      <w:spacing w:val="15"/>
      <w:sz w:val="22"/>
      <w:szCs w:val="22"/>
      <w:lang w:eastAsia="en-US"/>
    </w:rPr>
  </w:style>
  <w:style w:type="character" w:customStyle="1" w:styleId="afff8">
    <w:name w:val="标题 字符"/>
    <w:basedOn w:val="a2"/>
    <w:link w:val="afff7"/>
    <w:qFormat/>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1"/>
    <w:next w:val="a1"/>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Pr>
      <w:rFonts w:ascii="Arial" w:hAnsi="Arial"/>
      <w:sz w:val="18"/>
    </w:rPr>
  </w:style>
  <w:style w:type="paragraph" w:styleId="affff7">
    <w:name w:val="Bibliography"/>
    <w:basedOn w:val="a1"/>
    <w:next w:val="a1"/>
    <w:uiPriority w:val="37"/>
    <w:unhideWhenUsed/>
    <w:rsid w:val="000E4BF6"/>
  </w:style>
  <w:style w:type="paragraph" w:styleId="TOC">
    <w:name w:val="TOC Heading"/>
    <w:basedOn w:val="1"/>
    <w:next w:val="a1"/>
    <w:uiPriority w:val="39"/>
    <w:unhideWhenUsed/>
    <w:qFormat/>
    <w:rsid w:val="000E4BF6"/>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8">
    <w:name w:val="Revision"/>
    <w:hidden/>
    <w:uiPriority w:val="99"/>
    <w:unhideWhenUsed/>
    <w:rsid w:val="000E4BF6"/>
    <w:rPr>
      <w:lang w:eastAsia="en-US"/>
    </w:rPr>
  </w:style>
  <w:style w:type="character" w:customStyle="1" w:styleId="EXCar">
    <w:name w:val="EX Car"/>
    <w:link w:val="EX"/>
    <w:qFormat/>
    <w:rsid w:val="0021530D"/>
  </w:style>
  <w:style w:type="character" w:customStyle="1" w:styleId="B1Char">
    <w:name w:val="B1 Char"/>
    <w:link w:val="B10"/>
    <w:qFormat/>
    <w:rsid w:val="0008514B"/>
  </w:style>
  <w:style w:type="character" w:customStyle="1" w:styleId="TAHChar">
    <w:name w:val="TAH Char"/>
    <w:link w:val="TAH"/>
    <w:qFormat/>
    <w:rsid w:val="00DA1CA8"/>
    <w:rPr>
      <w:rFonts w:ascii="Arial" w:hAnsi="Arial"/>
      <w:b/>
      <w:sz w:val="18"/>
    </w:rPr>
  </w:style>
  <w:style w:type="character" w:customStyle="1" w:styleId="TACChar">
    <w:name w:val="TAC Char"/>
    <w:link w:val="TAC"/>
    <w:qFormat/>
    <w:rsid w:val="00EC5590"/>
    <w:rPr>
      <w:rFonts w:ascii="Arial" w:hAnsi="Arial"/>
      <w:sz w:val="18"/>
    </w:rPr>
  </w:style>
  <w:style w:type="character" w:customStyle="1" w:styleId="NOChar">
    <w:name w:val="NO Char"/>
    <w:link w:val="NO"/>
    <w:qFormat/>
    <w:rsid w:val="00EC5590"/>
  </w:style>
  <w:style w:type="character" w:styleId="affff9">
    <w:name w:val="footnote reference"/>
    <w:rsid w:val="00EC5590"/>
    <w:rPr>
      <w:b/>
      <w:position w:val="6"/>
      <w:sz w:val="16"/>
    </w:rPr>
  </w:style>
  <w:style w:type="paragraph" w:customStyle="1" w:styleId="CRCoverPage">
    <w:name w:val="CR Cover Page"/>
    <w:link w:val="CRCoverPageZchn"/>
    <w:qFormat/>
    <w:rsid w:val="00EC5590"/>
    <w:pPr>
      <w:spacing w:after="120"/>
    </w:pPr>
    <w:rPr>
      <w:rFonts w:ascii="Arial" w:eastAsia="等线" w:hAnsi="Arial"/>
      <w:lang w:eastAsia="en-US"/>
    </w:rPr>
  </w:style>
  <w:style w:type="paragraph" w:customStyle="1" w:styleId="tdoc-header">
    <w:name w:val="tdoc-header"/>
    <w:rsid w:val="00EC5590"/>
    <w:rPr>
      <w:rFonts w:ascii="Arial" w:eastAsia="等线" w:hAnsi="Arial"/>
      <w:noProof/>
      <w:sz w:val="24"/>
      <w:lang w:eastAsia="en-US"/>
    </w:rPr>
  </w:style>
  <w:style w:type="character" w:customStyle="1" w:styleId="aff9">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link w:val="aff7"/>
    <w:qFormat/>
    <w:rsid w:val="00EC5590"/>
    <w:rPr>
      <w:rFonts w:ascii="Arial" w:hAnsi="Arial"/>
      <w:b/>
      <w:sz w:val="18"/>
    </w:rPr>
  </w:style>
  <w:style w:type="character" w:customStyle="1" w:styleId="10">
    <w:name w:val="标题 1 字符"/>
    <w:basedOn w:val="a2"/>
    <w:link w:val="1"/>
    <w:rsid w:val="00EC5590"/>
    <w:rPr>
      <w:rFonts w:ascii="Arial" w:hAnsi="Arial"/>
      <w:sz w:val="36"/>
    </w:rPr>
  </w:style>
  <w:style w:type="character" w:customStyle="1" w:styleId="22">
    <w:name w:val="标题 2 字符"/>
    <w:basedOn w:val="a2"/>
    <w:link w:val="21"/>
    <w:qFormat/>
    <w:rsid w:val="00EC5590"/>
    <w:rPr>
      <w:rFonts w:ascii="Arial" w:hAnsi="Arial"/>
      <w:sz w:val="32"/>
    </w:rPr>
  </w:style>
  <w:style w:type="character" w:customStyle="1" w:styleId="32">
    <w:name w:val="标题 3 字符"/>
    <w:aliases w:val="H3 字符,h3 Char 字符,h3 字符,Underrubrik2 字符,E3 字符,RFQ2 字符,Titolo Sotto/Sottosezione 字符,no break 字符,Heading3 字符,H3-Heading 3 字符,3 字符,l3.3 字符,l3 字符,list 3 字符,list3 字符,subhead 字符,h31 字符,OdsKap3 字符,OdsKap3Überschrift 字符,1. 字符,Heading No. L3 字符,CT 字符,b 字符"/>
    <w:basedOn w:val="a2"/>
    <w:link w:val="31"/>
    <w:qFormat/>
    <w:rsid w:val="00EC5590"/>
    <w:rPr>
      <w:rFonts w:ascii="Arial" w:hAnsi="Arial"/>
      <w:sz w:val="28"/>
    </w:rPr>
  </w:style>
  <w:style w:type="character" w:customStyle="1" w:styleId="42">
    <w:name w:val="标题 4 字符"/>
    <w:basedOn w:val="a2"/>
    <w:link w:val="41"/>
    <w:qFormat/>
    <w:rsid w:val="00EC5590"/>
    <w:rPr>
      <w:rFonts w:ascii="Arial" w:hAnsi="Arial"/>
      <w:sz w:val="24"/>
    </w:rPr>
  </w:style>
  <w:style w:type="character" w:customStyle="1" w:styleId="52">
    <w:name w:val="标题 5 字符"/>
    <w:aliases w:val="H5 字符"/>
    <w:basedOn w:val="a2"/>
    <w:link w:val="51"/>
    <w:qFormat/>
    <w:rsid w:val="00EC5590"/>
    <w:rPr>
      <w:rFonts w:ascii="Arial" w:hAnsi="Arial"/>
      <w:sz w:val="22"/>
    </w:rPr>
  </w:style>
  <w:style w:type="character" w:customStyle="1" w:styleId="60">
    <w:name w:val="标题 6 字符"/>
    <w:basedOn w:val="a2"/>
    <w:link w:val="6"/>
    <w:rsid w:val="00EC5590"/>
    <w:rPr>
      <w:rFonts w:ascii="Arial" w:hAnsi="Arial"/>
    </w:rPr>
  </w:style>
  <w:style w:type="character" w:customStyle="1" w:styleId="70">
    <w:name w:val="标题 7 字符"/>
    <w:basedOn w:val="a2"/>
    <w:link w:val="7"/>
    <w:rsid w:val="00EC5590"/>
    <w:rPr>
      <w:rFonts w:ascii="Arial" w:hAnsi="Arial"/>
    </w:rPr>
  </w:style>
  <w:style w:type="character" w:customStyle="1" w:styleId="80">
    <w:name w:val="标题 8 字符"/>
    <w:basedOn w:val="a2"/>
    <w:link w:val="8"/>
    <w:rsid w:val="00EC5590"/>
    <w:rPr>
      <w:rFonts w:ascii="Arial" w:hAnsi="Arial"/>
      <w:sz w:val="36"/>
    </w:rPr>
  </w:style>
  <w:style w:type="character" w:customStyle="1" w:styleId="90">
    <w:name w:val="标题 9 字符"/>
    <w:basedOn w:val="a2"/>
    <w:link w:val="9"/>
    <w:rsid w:val="00EC5590"/>
    <w:rPr>
      <w:rFonts w:ascii="Arial" w:hAnsi="Arial"/>
      <w:sz w:val="36"/>
    </w:rPr>
  </w:style>
  <w:style w:type="character" w:customStyle="1" w:styleId="aff8">
    <w:name w:val="页脚 字符"/>
    <w:basedOn w:val="a2"/>
    <w:link w:val="aff6"/>
    <w:qFormat/>
    <w:rsid w:val="00EC5590"/>
    <w:rPr>
      <w:rFonts w:ascii="Arial" w:hAnsi="Arial"/>
      <w:b/>
      <w:i/>
      <w:sz w:val="18"/>
    </w:rPr>
  </w:style>
  <w:style w:type="character" w:customStyle="1" w:styleId="HTMLPreformattedChar1">
    <w:name w:val="HTML Preformatted Char1"/>
    <w:basedOn w:val="a2"/>
    <w:semiHidden/>
    <w:qFormat/>
    <w:rsid w:val="00EC5590"/>
    <w:rPr>
      <w:rFonts w:ascii="Consolas" w:eastAsia="Times New Roman" w:hAnsi="Consolas"/>
    </w:rPr>
  </w:style>
  <w:style w:type="character" w:customStyle="1" w:styleId="NoteHeadingChar1">
    <w:name w:val="Note Heading Char1"/>
    <w:basedOn w:val="a2"/>
    <w:semiHidden/>
    <w:qFormat/>
    <w:rsid w:val="00EC5590"/>
    <w:rPr>
      <w:rFonts w:eastAsia="Times New Roman"/>
    </w:rPr>
  </w:style>
  <w:style w:type="character" w:customStyle="1" w:styleId="MacroTextChar1">
    <w:name w:val="Macro Text Char1"/>
    <w:basedOn w:val="a2"/>
    <w:semiHidden/>
    <w:qFormat/>
    <w:rsid w:val="00EC5590"/>
    <w:rPr>
      <w:rFonts w:ascii="Consolas" w:eastAsia="Times New Roman" w:hAnsi="Consolas"/>
    </w:rPr>
  </w:style>
  <w:style w:type="character" w:customStyle="1" w:styleId="PlainTextChar1">
    <w:name w:val="Plain Text Char1"/>
    <w:basedOn w:val="a2"/>
    <w:semiHidden/>
    <w:qFormat/>
    <w:rsid w:val="00EC5590"/>
    <w:rPr>
      <w:rFonts w:ascii="Consolas" w:eastAsia="Times New Roman" w:hAnsi="Consolas"/>
      <w:sz w:val="21"/>
      <w:szCs w:val="21"/>
    </w:rPr>
  </w:style>
  <w:style w:type="character" w:customStyle="1" w:styleId="BodyTextChar">
    <w:name w:val="Body Text Char"/>
    <w:basedOn w:val="a2"/>
    <w:semiHidden/>
    <w:qFormat/>
    <w:rsid w:val="00EC5590"/>
    <w:rPr>
      <w:rFonts w:eastAsia="Times New Roman"/>
    </w:rPr>
  </w:style>
  <w:style w:type="character" w:customStyle="1" w:styleId="BodyText2Char">
    <w:name w:val="Body Text 2 Char"/>
    <w:basedOn w:val="a2"/>
    <w:semiHidden/>
    <w:rsid w:val="00EC5590"/>
    <w:rPr>
      <w:rFonts w:eastAsia="Times New Roman"/>
    </w:rPr>
  </w:style>
  <w:style w:type="character" w:customStyle="1" w:styleId="FooterChar">
    <w:name w:val="Footer Char"/>
    <w:basedOn w:val="a2"/>
    <w:semiHidden/>
    <w:rsid w:val="00EC5590"/>
    <w:rPr>
      <w:rFonts w:eastAsia="Times New Roman"/>
    </w:rPr>
  </w:style>
  <w:style w:type="character" w:customStyle="1" w:styleId="BodyText3Char">
    <w:name w:val="Body Text 3 Char"/>
    <w:basedOn w:val="a2"/>
    <w:semiHidden/>
    <w:qFormat/>
    <w:rsid w:val="00EC5590"/>
    <w:rPr>
      <w:rFonts w:eastAsia="Times New Roman"/>
      <w:sz w:val="16"/>
      <w:szCs w:val="16"/>
    </w:rPr>
  </w:style>
  <w:style w:type="character" w:customStyle="1" w:styleId="E-mailSignatureChar">
    <w:name w:val="E-mail Signature Char"/>
    <w:basedOn w:val="a2"/>
    <w:semiHidden/>
    <w:qFormat/>
    <w:rsid w:val="00EC5590"/>
    <w:rPr>
      <w:rFonts w:eastAsia="Times New Roman"/>
    </w:rPr>
  </w:style>
  <w:style w:type="character" w:customStyle="1" w:styleId="BodyTextFirstIndentChar">
    <w:name w:val="Body Text First Indent Char"/>
    <w:basedOn w:val="af9"/>
    <w:semiHidden/>
    <w:qFormat/>
    <w:rsid w:val="00EC5590"/>
    <w:rPr>
      <w:rFonts w:ascii="Times New Roman" w:eastAsia="Times New Roman" w:hAnsi="Times New Roman"/>
      <w:lang w:val="en-GB" w:eastAsia="en-GB"/>
    </w:rPr>
  </w:style>
  <w:style w:type="character" w:customStyle="1" w:styleId="BalloonTextChar">
    <w:name w:val="Balloon Text Char"/>
    <w:qFormat/>
    <w:rsid w:val="00EC5590"/>
    <w:rPr>
      <w:rFonts w:ascii="Segoe UI" w:hAnsi="Segoe UI" w:cs="Segoe UI"/>
      <w:sz w:val="18"/>
      <w:szCs w:val="18"/>
      <w:lang w:eastAsia="en-US"/>
    </w:rPr>
  </w:style>
  <w:style w:type="character" w:customStyle="1" w:styleId="BodyTextIndentChar">
    <w:name w:val="Body Text Indent Char"/>
    <w:basedOn w:val="a2"/>
    <w:semiHidden/>
    <w:qFormat/>
    <w:rsid w:val="00EC5590"/>
    <w:rPr>
      <w:rFonts w:eastAsia="Times New Roman"/>
    </w:rPr>
  </w:style>
  <w:style w:type="character" w:customStyle="1" w:styleId="BodyTextIndent2Char">
    <w:name w:val="Body Text Indent 2 Char"/>
    <w:basedOn w:val="a2"/>
    <w:semiHidden/>
    <w:qFormat/>
    <w:rsid w:val="00EC5590"/>
    <w:rPr>
      <w:rFonts w:eastAsia="Times New Roman"/>
    </w:rPr>
  </w:style>
  <w:style w:type="character" w:customStyle="1" w:styleId="HeaderChar">
    <w:name w:val="Header Char"/>
    <w:basedOn w:val="a2"/>
    <w:semiHidden/>
    <w:rsid w:val="00EC5590"/>
    <w:rPr>
      <w:rFonts w:eastAsia="Times New Roman"/>
    </w:rPr>
  </w:style>
  <w:style w:type="character" w:customStyle="1" w:styleId="BodyTextFirstIndent2Char">
    <w:name w:val="Body Text First Indent 2 Char"/>
    <w:basedOn w:val="BodyTextIndentChar"/>
    <w:semiHidden/>
    <w:qFormat/>
    <w:rsid w:val="00EC5590"/>
    <w:rPr>
      <w:rFonts w:eastAsia="Times New Roman"/>
    </w:rPr>
  </w:style>
  <w:style w:type="character" w:customStyle="1" w:styleId="BodyTextIndent3Char">
    <w:name w:val="Body Text Indent 3 Char"/>
    <w:basedOn w:val="a2"/>
    <w:semiHidden/>
    <w:rsid w:val="00EC5590"/>
    <w:rPr>
      <w:rFonts w:eastAsia="Times New Roman"/>
      <w:sz w:val="16"/>
      <w:szCs w:val="16"/>
    </w:rPr>
  </w:style>
  <w:style w:type="character" w:customStyle="1" w:styleId="MessageHeaderChar1">
    <w:name w:val="Message Header Char1"/>
    <w:basedOn w:val="a2"/>
    <w:uiPriority w:val="99"/>
    <w:semiHidden/>
    <w:qFormat/>
    <w:rsid w:val="00EC5590"/>
    <w:rPr>
      <w:rFonts w:asciiTheme="majorHAnsi" w:eastAsiaTheme="majorEastAsia" w:hAnsiTheme="majorHAnsi" w:cstheme="majorBidi"/>
      <w:sz w:val="24"/>
      <w:szCs w:val="24"/>
      <w:shd w:val="pct20" w:color="auto" w:fill="auto"/>
    </w:rPr>
  </w:style>
  <w:style w:type="character" w:customStyle="1" w:styleId="IntenseQuoteChar1">
    <w:name w:val="Intense Quote Char1"/>
    <w:basedOn w:val="a2"/>
    <w:uiPriority w:val="30"/>
    <w:qFormat/>
    <w:rsid w:val="00EC5590"/>
    <w:rPr>
      <w:rFonts w:eastAsia="Times New Roman"/>
      <w:i/>
      <w:iCs/>
      <w:color w:val="4472C4" w:themeColor="accent1"/>
    </w:rPr>
  </w:style>
  <w:style w:type="character" w:customStyle="1" w:styleId="ClosingChar">
    <w:name w:val="Closing Char"/>
    <w:basedOn w:val="a2"/>
    <w:semiHidden/>
    <w:qFormat/>
    <w:rsid w:val="00EC5590"/>
    <w:rPr>
      <w:rFonts w:eastAsia="Times New Roman"/>
    </w:rPr>
  </w:style>
  <w:style w:type="character" w:customStyle="1" w:styleId="CommentTextChar">
    <w:name w:val="Comment Text Char"/>
    <w:basedOn w:val="a2"/>
    <w:semiHidden/>
    <w:qFormat/>
    <w:rsid w:val="00EC5590"/>
    <w:rPr>
      <w:rFonts w:eastAsia="Times New Roman"/>
    </w:rPr>
  </w:style>
  <w:style w:type="character" w:customStyle="1" w:styleId="DateChar">
    <w:name w:val="Date Char"/>
    <w:basedOn w:val="a2"/>
    <w:semiHidden/>
    <w:qFormat/>
    <w:rsid w:val="00EC5590"/>
    <w:rPr>
      <w:rFonts w:eastAsia="Times New Roman"/>
    </w:rPr>
  </w:style>
  <w:style w:type="character" w:customStyle="1" w:styleId="NOZchn">
    <w:name w:val="NO Zchn"/>
    <w:qFormat/>
    <w:rsid w:val="00EC5590"/>
    <w:rPr>
      <w:rFonts w:ascii="Times New Roman" w:hAnsi="Times New Roman"/>
      <w:lang w:eastAsia="en-US"/>
    </w:rPr>
  </w:style>
  <w:style w:type="paragraph" w:customStyle="1" w:styleId="12">
    <w:name w:val="修订1"/>
    <w:hidden/>
    <w:uiPriority w:val="99"/>
    <w:semiHidden/>
    <w:qFormat/>
    <w:rsid w:val="00EC5590"/>
    <w:rPr>
      <w:rFonts w:eastAsia="等线"/>
      <w:lang w:eastAsia="en-US"/>
    </w:rPr>
  </w:style>
  <w:style w:type="character" w:customStyle="1" w:styleId="PLChar">
    <w:name w:val="PL Char"/>
    <w:link w:val="PL"/>
    <w:qFormat/>
    <w:locked/>
    <w:rsid w:val="00EC5590"/>
    <w:rPr>
      <w:rFonts w:ascii="Courier New" w:hAnsi="Courier New"/>
      <w:noProof/>
      <w:sz w:val="16"/>
    </w:rPr>
  </w:style>
  <w:style w:type="character" w:customStyle="1" w:styleId="TANChar">
    <w:name w:val="TAN Char"/>
    <w:link w:val="TAN"/>
    <w:qFormat/>
    <w:rsid w:val="00EC5590"/>
    <w:rPr>
      <w:rFonts w:ascii="Arial" w:hAnsi="Arial"/>
      <w:sz w:val="18"/>
    </w:rPr>
  </w:style>
  <w:style w:type="character" w:customStyle="1" w:styleId="EndnoteTextChar1">
    <w:name w:val="Endnote Text Char1"/>
    <w:basedOn w:val="a2"/>
    <w:qFormat/>
    <w:rsid w:val="00EC5590"/>
    <w:rPr>
      <w:rFonts w:eastAsia="Times New Roman"/>
    </w:rPr>
  </w:style>
  <w:style w:type="character" w:customStyle="1" w:styleId="DocumentMapChar">
    <w:name w:val="Document Map Char"/>
    <w:qFormat/>
    <w:rsid w:val="00EC5590"/>
    <w:rPr>
      <w:rFonts w:ascii="宋体" w:eastAsia="宋体"/>
      <w:sz w:val="18"/>
      <w:szCs w:val="18"/>
      <w:lang w:eastAsia="en-US"/>
    </w:rPr>
  </w:style>
  <w:style w:type="character" w:customStyle="1" w:styleId="QuoteChar1">
    <w:name w:val="Quote Char1"/>
    <w:basedOn w:val="a2"/>
    <w:uiPriority w:val="29"/>
    <w:qFormat/>
    <w:rsid w:val="00EC5590"/>
    <w:rPr>
      <w:rFonts w:eastAsia="Times New Roman"/>
      <w:i/>
      <w:iCs/>
      <w:color w:val="404040" w:themeColor="text1" w:themeTint="BF"/>
    </w:rPr>
  </w:style>
  <w:style w:type="character" w:customStyle="1" w:styleId="SalutationChar1">
    <w:name w:val="Salutation Char1"/>
    <w:basedOn w:val="a2"/>
    <w:semiHidden/>
    <w:qFormat/>
    <w:rsid w:val="00EC5590"/>
    <w:rPr>
      <w:rFonts w:eastAsia="Times New Roman"/>
    </w:rPr>
  </w:style>
  <w:style w:type="character" w:customStyle="1" w:styleId="SignatureChar1">
    <w:name w:val="Signature Char1"/>
    <w:basedOn w:val="a2"/>
    <w:semiHidden/>
    <w:rsid w:val="00EC5590"/>
    <w:rPr>
      <w:rFonts w:eastAsia="Times New Roman"/>
    </w:rPr>
  </w:style>
  <w:style w:type="character" w:customStyle="1" w:styleId="SubtitleChar1">
    <w:name w:val="Subtitle Char1"/>
    <w:basedOn w:val="a2"/>
    <w:uiPriority w:val="11"/>
    <w:qFormat/>
    <w:rsid w:val="00EC5590"/>
    <w:rPr>
      <w:rFonts w:asciiTheme="minorHAnsi" w:eastAsiaTheme="minorEastAsia" w:hAnsiTheme="minorHAnsi" w:cstheme="minorBidi"/>
      <w:color w:val="595959" w:themeColor="text1" w:themeTint="A6"/>
      <w:spacing w:val="15"/>
      <w:sz w:val="22"/>
      <w:szCs w:val="22"/>
    </w:rPr>
  </w:style>
  <w:style w:type="character" w:customStyle="1" w:styleId="TitleChar1">
    <w:name w:val="Title Char1"/>
    <w:basedOn w:val="a2"/>
    <w:uiPriority w:val="10"/>
    <w:rsid w:val="00EC5590"/>
    <w:rPr>
      <w:rFonts w:asciiTheme="majorHAnsi" w:eastAsiaTheme="majorEastAsia" w:hAnsiTheme="majorHAnsi" w:cstheme="majorBidi"/>
      <w:spacing w:val="-10"/>
      <w:kern w:val="28"/>
      <w:sz w:val="56"/>
      <w:szCs w:val="56"/>
    </w:rPr>
  </w:style>
  <w:style w:type="character" w:customStyle="1" w:styleId="HTMLAddressChar1">
    <w:name w:val="HTML Address Char1"/>
    <w:basedOn w:val="a2"/>
    <w:semiHidden/>
    <w:rsid w:val="00EC5590"/>
    <w:rPr>
      <w:rFonts w:eastAsia="Times New Roman"/>
      <w:i/>
      <w:iCs/>
    </w:rPr>
  </w:style>
  <w:style w:type="character" w:customStyle="1" w:styleId="FootnoteTextChar1">
    <w:name w:val="Footnote Text Char1"/>
    <w:basedOn w:val="a2"/>
    <w:semiHidden/>
    <w:rsid w:val="00EC5590"/>
    <w:rPr>
      <w:rFonts w:eastAsia="Times New Roman"/>
    </w:rPr>
  </w:style>
  <w:style w:type="character" w:customStyle="1" w:styleId="CommentSubjectChar">
    <w:name w:val="Comment Subject Char"/>
    <w:basedOn w:val="CommentTextChar"/>
    <w:semiHidden/>
    <w:qFormat/>
    <w:rsid w:val="00EC5590"/>
    <w:rPr>
      <w:rFonts w:eastAsia="Times New Roman"/>
      <w:b/>
      <w:bCs/>
    </w:rPr>
  </w:style>
  <w:style w:type="paragraph" w:customStyle="1" w:styleId="13">
    <w:name w:val="书目1"/>
    <w:basedOn w:val="a1"/>
    <w:next w:val="a1"/>
    <w:uiPriority w:val="37"/>
    <w:semiHidden/>
    <w:unhideWhenUsed/>
    <w:qFormat/>
    <w:rsid w:val="00EC5590"/>
    <w:rPr>
      <w:rFonts w:eastAsia="Times New Roman"/>
      <w:lang w:eastAsia="en-GB"/>
    </w:rPr>
  </w:style>
  <w:style w:type="paragraph" w:customStyle="1" w:styleId="TOC10">
    <w:name w:val="TOC 标题1"/>
    <w:basedOn w:val="1"/>
    <w:next w:val="a1"/>
    <w:uiPriority w:val="39"/>
    <w:semiHidden/>
    <w:unhideWhenUsed/>
    <w:qFormat/>
    <w:rsid w:val="00EC559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en-GB"/>
    </w:rPr>
  </w:style>
  <w:style w:type="character" w:customStyle="1" w:styleId="EditorsNoteChar">
    <w:name w:val="Editor's Note Char"/>
    <w:aliases w:val="EN Char,Editor's Note Char1"/>
    <w:link w:val="EditorsNote"/>
    <w:qFormat/>
    <w:rsid w:val="00EC5590"/>
    <w:rPr>
      <w:color w:val="FF0000"/>
    </w:rPr>
  </w:style>
  <w:style w:type="character" w:customStyle="1" w:styleId="B2Char">
    <w:name w:val="B2 Char"/>
    <w:link w:val="B2"/>
    <w:qFormat/>
    <w:rsid w:val="00EC5590"/>
  </w:style>
  <w:style w:type="paragraph" w:customStyle="1" w:styleId="AltNormal">
    <w:name w:val="AltNormal"/>
    <w:basedOn w:val="a1"/>
    <w:link w:val="AltNormalChar"/>
    <w:rsid w:val="00EC5590"/>
    <w:pPr>
      <w:spacing w:before="120"/>
    </w:pPr>
    <w:rPr>
      <w:rFonts w:ascii="Arial" w:hAnsi="Arial"/>
      <w:lang w:eastAsia="en-US"/>
    </w:rPr>
  </w:style>
  <w:style w:type="character" w:customStyle="1" w:styleId="AltNormalChar">
    <w:name w:val="AltNormal Char"/>
    <w:link w:val="AltNormal"/>
    <w:rsid w:val="00EC5590"/>
    <w:rPr>
      <w:rFonts w:ascii="Arial" w:hAnsi="Arial"/>
      <w:lang w:eastAsia="en-US"/>
    </w:rPr>
  </w:style>
  <w:style w:type="character" w:customStyle="1" w:styleId="B3Car">
    <w:name w:val="B3 Car"/>
    <w:link w:val="B3"/>
    <w:rsid w:val="00EC5590"/>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EC5590"/>
    <w:rPr>
      <w:rFonts w:ascii="Arial" w:hAnsi="Arial"/>
      <w:b/>
    </w:rPr>
  </w:style>
  <w:style w:type="table" w:styleId="-2">
    <w:name w:val="Colorful Grid Accent 2"/>
    <w:basedOn w:val="a3"/>
    <w:uiPriority w:val="73"/>
    <w:semiHidden/>
    <w:unhideWhenUsed/>
    <w:rsid w:val="00EC5590"/>
    <w:rPr>
      <w:rFonts w:eastAsia="Times New Roman"/>
      <w:color w:val="000000"/>
      <w:lang w:eastAsia="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character" w:customStyle="1" w:styleId="CRCoverPageZchn">
    <w:name w:val="CR Cover Page Zchn"/>
    <w:link w:val="CRCoverPage"/>
    <w:qFormat/>
    <w:rsid w:val="00EC5590"/>
    <w:rPr>
      <w:rFonts w:ascii="Arial" w:eastAsia="等线" w:hAnsi="Arial"/>
      <w:lang w:eastAsia="en-US"/>
    </w:rPr>
  </w:style>
  <w:style w:type="character" w:customStyle="1" w:styleId="550">
    <w:name w:val="标题 5 字符5"/>
    <w:rsid w:val="00EC5590"/>
    <w:rPr>
      <w:rFonts w:ascii="Arial" w:hAnsi="Arial"/>
      <w:sz w:val="22"/>
      <w:lang w:val="en-GB"/>
    </w:rPr>
  </w:style>
  <w:style w:type="paragraph" w:customStyle="1" w:styleId="TempNote">
    <w:name w:val="TempNote"/>
    <w:basedOn w:val="a1"/>
    <w:qFormat/>
    <w:rsid w:val="00EC5590"/>
    <w:pPr>
      <w:spacing w:after="0"/>
    </w:pPr>
    <w:rPr>
      <w:rFonts w:ascii="Arial" w:eastAsia="Times New Roman" w:hAnsi="Arial"/>
      <w:i/>
      <w:color w:val="0070C0"/>
      <w:lang w:eastAsia="en-US"/>
    </w:rPr>
  </w:style>
  <w:style w:type="paragraph" w:customStyle="1" w:styleId="B1">
    <w:name w:val="B1+"/>
    <w:basedOn w:val="B10"/>
    <w:rsid w:val="00EC5590"/>
    <w:pPr>
      <w:numPr>
        <w:numId w:val="18"/>
      </w:numPr>
      <w:tabs>
        <w:tab w:val="clear" w:pos="737"/>
      </w:tabs>
      <w:ind w:left="0" w:firstLine="0"/>
    </w:pPr>
    <w:rPr>
      <w:rFonts w:eastAsia="Times New Roman"/>
      <w:lang w:eastAsia="en-US"/>
    </w:rPr>
  </w:style>
  <w:style w:type="paragraph" w:customStyle="1" w:styleId="b20">
    <w:name w:val="b2"/>
    <w:basedOn w:val="a1"/>
    <w:rsid w:val="00EC5590"/>
    <w:pPr>
      <w:overflowPunct/>
      <w:autoSpaceDE/>
      <w:autoSpaceDN/>
      <w:adjustRightInd/>
      <w:spacing w:before="100" w:beforeAutospacing="1" w:after="100" w:afterAutospacing="1"/>
      <w:textAlignment w:val="auto"/>
    </w:pPr>
    <w:rPr>
      <w:rFonts w:ascii="宋体" w:hAnsi="宋体" w:cs="宋体"/>
      <w:sz w:val="24"/>
      <w:szCs w:val="24"/>
      <w:lang w:eastAsia="zh-CN"/>
    </w:rPr>
  </w:style>
  <w:style w:type="character" w:styleId="affffa">
    <w:name w:val="Emphasis"/>
    <w:qFormat/>
    <w:rsid w:val="00EC5590"/>
    <w:rPr>
      <w:i/>
      <w:iCs/>
    </w:rPr>
  </w:style>
  <w:style w:type="paragraph" w:customStyle="1" w:styleId="tal0">
    <w:name w:val="tal"/>
    <w:basedOn w:val="a1"/>
    <w:rsid w:val="00EC5590"/>
    <w:pPr>
      <w:overflowPunct/>
      <w:autoSpaceDE/>
      <w:autoSpaceDN/>
      <w:adjustRightInd/>
      <w:spacing w:before="100" w:beforeAutospacing="1" w:after="100" w:afterAutospacing="1"/>
      <w:textAlignment w:val="auto"/>
    </w:pPr>
    <w:rPr>
      <w:rFonts w:ascii="宋体" w:hAnsi="宋体" w:cs="宋体"/>
      <w:sz w:val="24"/>
      <w:szCs w:val="24"/>
      <w:lang w:eastAsia="zh-CN"/>
    </w:rPr>
  </w:style>
  <w:style w:type="character" w:customStyle="1" w:styleId="EditorsNoteCharChar">
    <w:name w:val="Editor's Note Char Char"/>
    <w:qFormat/>
    <w:rsid w:val="00EC5590"/>
    <w:rPr>
      <w:rFonts w:ascii="Times New Roman" w:hAnsi="Times New Roman"/>
      <w:color w:val="FF0000"/>
      <w:lang w:val="en-GB" w:eastAsia="en-US"/>
    </w:rPr>
  </w:style>
  <w:style w:type="character" w:customStyle="1" w:styleId="EditorsNoteZchn">
    <w:name w:val="Editor's Note Zchn"/>
    <w:rsid w:val="00EC5590"/>
    <w:rPr>
      <w:rFonts w:ascii="Times New Roman" w:hAnsi="Times New Roman"/>
      <w:color w:val="FF0000"/>
      <w:lang w:val="en-GB"/>
    </w:rPr>
  </w:style>
  <w:style w:type="character" w:styleId="affffb">
    <w:name w:val="Strong"/>
    <w:qFormat/>
    <w:rsid w:val="00EC5590"/>
    <w:rPr>
      <w:b/>
      <w:bCs/>
    </w:rPr>
  </w:style>
  <w:style w:type="character" w:customStyle="1" w:styleId="TAHCar">
    <w:name w:val="TAH Car"/>
    <w:qFormat/>
    <w:rsid w:val="00EC5590"/>
    <w:rPr>
      <w:rFonts w:ascii="Arial" w:hAnsi="Arial"/>
      <w:b/>
      <w:sz w:val="18"/>
      <w:lang w:val="en-GB" w:eastAsia="en-US"/>
    </w:rPr>
  </w:style>
  <w:style w:type="character" w:customStyle="1" w:styleId="EWChar">
    <w:name w:val="EW Char"/>
    <w:link w:val="EW"/>
    <w:qFormat/>
    <w:locked/>
    <w:rsid w:val="00EC5590"/>
  </w:style>
  <w:style w:type="paragraph" w:customStyle="1" w:styleId="msonormal0">
    <w:name w:val="msonormal"/>
    <w:basedOn w:val="a1"/>
    <w:rsid w:val="00EC5590"/>
    <w:pPr>
      <w:overflowPunct/>
      <w:autoSpaceDE/>
      <w:autoSpaceDN/>
      <w:adjustRightInd/>
      <w:spacing w:before="100" w:beforeAutospacing="1" w:after="100" w:afterAutospacing="1"/>
      <w:textAlignment w:val="auto"/>
    </w:pPr>
    <w:rPr>
      <w:rFonts w:ascii="宋体" w:hAnsi="宋体" w:cs="宋体"/>
      <w:sz w:val="24"/>
      <w:szCs w:val="24"/>
      <w:lang w:eastAsia="zh-CN"/>
    </w:rPr>
  </w:style>
  <w:style w:type="character" w:customStyle="1" w:styleId="abstractlabel">
    <w:name w:val="abstractlabel"/>
    <w:rsid w:val="00EC5590"/>
  </w:style>
  <w:style w:type="character" w:customStyle="1" w:styleId="5Char1">
    <w:name w:val="标题 5 Char1"/>
    <w:rsid w:val="00EC5590"/>
    <w:rPr>
      <w:rFonts w:ascii="Arial" w:hAnsi="Arial"/>
      <w:sz w:val="22"/>
      <w:lang w:val="en-GB" w:eastAsia="en-US"/>
    </w:rPr>
  </w:style>
  <w:style w:type="character" w:customStyle="1" w:styleId="1Char">
    <w:name w:val="标题 1 Char"/>
    <w:rsid w:val="00EC5590"/>
    <w:rPr>
      <w:rFonts w:ascii="Arial" w:hAnsi="Arial"/>
      <w:sz w:val="36"/>
      <w:lang w:val="en-GB" w:eastAsia="en-US"/>
    </w:rPr>
  </w:style>
  <w:style w:type="paragraph" w:customStyle="1" w:styleId="TemplateH4">
    <w:name w:val="TemplateH4"/>
    <w:basedOn w:val="a1"/>
    <w:qFormat/>
    <w:rsid w:val="00EC5590"/>
    <w:rPr>
      <w:rFonts w:ascii="Arial" w:eastAsia="等线" w:hAnsi="Arial" w:cs="Arial"/>
      <w:sz w:val="24"/>
      <w:szCs w:val="24"/>
      <w:lang w:eastAsia="en-US"/>
    </w:rPr>
  </w:style>
  <w:style w:type="paragraph" w:customStyle="1" w:styleId="TemplateH3">
    <w:name w:val="TemplateH3"/>
    <w:basedOn w:val="a1"/>
    <w:qFormat/>
    <w:rsid w:val="00EC5590"/>
    <w:rPr>
      <w:rFonts w:ascii="Arial" w:eastAsia="等线" w:hAnsi="Arial" w:cs="Arial"/>
      <w:sz w:val="28"/>
      <w:szCs w:val="28"/>
      <w:lang w:eastAsia="en-US"/>
    </w:rPr>
  </w:style>
  <w:style w:type="paragraph" w:customStyle="1" w:styleId="TemplateH2">
    <w:name w:val="TemplateH2"/>
    <w:basedOn w:val="a1"/>
    <w:qFormat/>
    <w:rsid w:val="00EC5590"/>
    <w:rPr>
      <w:rFonts w:ascii="Arial" w:eastAsia="等线" w:hAnsi="Arial" w:cs="Arial"/>
      <w:sz w:val="32"/>
      <w:szCs w:val="32"/>
      <w:lang w:eastAsia="en-US"/>
    </w:rPr>
  </w:style>
  <w:style w:type="numbering" w:customStyle="1" w:styleId="NoList1">
    <w:name w:val="No List1"/>
    <w:next w:val="a4"/>
    <w:uiPriority w:val="99"/>
    <w:semiHidden/>
    <w:rsid w:val="00EC5590"/>
  </w:style>
  <w:style w:type="character" w:customStyle="1" w:styleId="apple-converted-space">
    <w:name w:val="apple-converted-space"/>
    <w:rsid w:val="00EC5590"/>
  </w:style>
  <w:style w:type="paragraph" w:customStyle="1" w:styleId="Style1">
    <w:name w:val="Style1"/>
    <w:basedOn w:val="8"/>
    <w:qFormat/>
    <w:rsid w:val="00EC5590"/>
    <w:pPr>
      <w:pageBreakBefore/>
      <w:overflowPunct/>
      <w:autoSpaceDE/>
      <w:autoSpaceDN/>
      <w:adjustRightInd/>
      <w:textAlignment w:val="auto"/>
    </w:pPr>
    <w:rPr>
      <w:lang w:eastAsia="en-US"/>
    </w:rPr>
  </w:style>
  <w:style w:type="character" w:customStyle="1" w:styleId="B1Char1">
    <w:name w:val="B1 Char1"/>
    <w:qFormat/>
    <w:rsid w:val="00EC5590"/>
    <w:rPr>
      <w:rFonts w:ascii="Times New Roman" w:hAnsi="Times New Roman"/>
      <w:lang w:val="en-GB"/>
    </w:rPr>
  </w:style>
  <w:style w:type="numbering" w:customStyle="1" w:styleId="NoList2">
    <w:name w:val="No List2"/>
    <w:next w:val="a4"/>
    <w:uiPriority w:val="99"/>
    <w:semiHidden/>
    <w:rsid w:val="00EC5590"/>
  </w:style>
  <w:style w:type="numbering" w:customStyle="1" w:styleId="NoList3">
    <w:name w:val="No List3"/>
    <w:next w:val="a4"/>
    <w:uiPriority w:val="99"/>
    <w:semiHidden/>
    <w:rsid w:val="00EC5590"/>
  </w:style>
  <w:style w:type="character" w:customStyle="1" w:styleId="EXChar">
    <w:name w:val="EX Char"/>
    <w:rsid w:val="00EC5590"/>
    <w:rPr>
      <w:rFonts w:ascii="Times New Roman" w:hAnsi="Times New Roman"/>
      <w:lang w:val="en-GB"/>
    </w:rPr>
  </w:style>
  <w:style w:type="numbering" w:customStyle="1" w:styleId="NoList4">
    <w:name w:val="No List4"/>
    <w:next w:val="a4"/>
    <w:uiPriority w:val="99"/>
    <w:semiHidden/>
    <w:unhideWhenUsed/>
    <w:rsid w:val="00EC5590"/>
  </w:style>
  <w:style w:type="numbering" w:customStyle="1" w:styleId="NoList5">
    <w:name w:val="No List5"/>
    <w:next w:val="a4"/>
    <w:uiPriority w:val="99"/>
    <w:semiHidden/>
    <w:rsid w:val="00EC5590"/>
  </w:style>
  <w:style w:type="numbering" w:customStyle="1" w:styleId="NoList6">
    <w:name w:val="No List6"/>
    <w:next w:val="a4"/>
    <w:uiPriority w:val="99"/>
    <w:semiHidden/>
    <w:rsid w:val="00EC5590"/>
  </w:style>
  <w:style w:type="numbering" w:customStyle="1" w:styleId="NoList7">
    <w:name w:val="No List7"/>
    <w:next w:val="a4"/>
    <w:uiPriority w:val="99"/>
    <w:semiHidden/>
    <w:rsid w:val="00EC5590"/>
  </w:style>
  <w:style w:type="character" w:customStyle="1" w:styleId="opdict3font24">
    <w:name w:val="op_dict3_font24"/>
    <w:rsid w:val="00EC5590"/>
  </w:style>
  <w:style w:type="character" w:customStyle="1" w:styleId="B3Char2">
    <w:name w:val="B3 Char2"/>
    <w:qFormat/>
    <w:rsid w:val="00EC5590"/>
    <w:rPr>
      <w:lang w:val="en-GB"/>
    </w:rPr>
  </w:style>
  <w:style w:type="character" w:customStyle="1" w:styleId="st1">
    <w:name w:val="st1"/>
    <w:rsid w:val="00EC5590"/>
  </w:style>
  <w:style w:type="character" w:customStyle="1" w:styleId="HTTPMethod">
    <w:name w:val="HTTP Method"/>
    <w:uiPriority w:val="1"/>
    <w:qFormat/>
    <w:rsid w:val="00EC5590"/>
    <w:rPr>
      <w:rFonts w:ascii="Courier New" w:hAnsi="Courier New"/>
      <w:i w:val="0"/>
      <w:sz w:val="18"/>
    </w:rPr>
  </w:style>
  <w:style w:type="character" w:customStyle="1" w:styleId="Code">
    <w:name w:val="Code"/>
    <w:uiPriority w:val="1"/>
    <w:qFormat/>
    <w:rsid w:val="00EC5590"/>
    <w:rPr>
      <w:rFonts w:ascii="Arial" w:hAnsi="Arial"/>
      <w:i/>
      <w:sz w:val="18"/>
      <w:bdr w:val="none" w:sz="0" w:space="0" w:color="auto"/>
      <w:shd w:val="clear" w:color="auto" w:fill="auto"/>
    </w:rPr>
  </w:style>
  <w:style w:type="character" w:customStyle="1" w:styleId="HTTPHeader">
    <w:name w:val="HTTP Header"/>
    <w:uiPriority w:val="1"/>
    <w:qFormat/>
    <w:rsid w:val="00EC5590"/>
    <w:rPr>
      <w:rFonts w:ascii="Courier New" w:hAnsi="Courier New"/>
      <w:spacing w:val="-5"/>
      <w:sz w:val="18"/>
    </w:rPr>
  </w:style>
  <w:style w:type="character" w:customStyle="1" w:styleId="HTTPResponse">
    <w:name w:val="HTTP Response"/>
    <w:uiPriority w:val="1"/>
    <w:qFormat/>
    <w:rsid w:val="00EC5590"/>
    <w:rPr>
      <w:rFonts w:ascii="Arial" w:hAnsi="Arial" w:cs="Courier New"/>
      <w:i/>
      <w:sz w:val="18"/>
      <w:lang w:val="en-US"/>
    </w:rPr>
  </w:style>
  <w:style w:type="character" w:customStyle="1" w:styleId="Codechar">
    <w:name w:val="Code (char)"/>
    <w:uiPriority w:val="1"/>
    <w:qFormat/>
    <w:rsid w:val="00EC5590"/>
    <w:rPr>
      <w:rFonts w:ascii="Arial" w:hAnsi="Arial" w:cs="Arial"/>
      <w:i/>
      <w:iCs/>
      <w:sz w:val="18"/>
      <w:szCs w:val="18"/>
    </w:rPr>
  </w:style>
  <w:style w:type="paragraph" w:customStyle="1" w:styleId="TALcontinuation">
    <w:name w:val="TAL continuation"/>
    <w:basedOn w:val="TAL"/>
    <w:link w:val="TALcontinuationChar"/>
    <w:qFormat/>
    <w:rsid w:val="00EC5590"/>
    <w:pPr>
      <w:overflowPunct/>
      <w:autoSpaceDE/>
      <w:autoSpaceDN/>
      <w:adjustRightInd/>
      <w:spacing w:before="40"/>
      <w:textAlignment w:val="auto"/>
    </w:pPr>
    <w:rPr>
      <w:rFonts w:eastAsia="Times New Roman"/>
      <w:lang w:eastAsia="en-US"/>
    </w:rPr>
  </w:style>
  <w:style w:type="character" w:customStyle="1" w:styleId="TALcontinuationChar">
    <w:name w:val="TAL continuation Char"/>
    <w:link w:val="TALcontinuation"/>
    <w:rsid w:val="00EC5590"/>
    <w:rPr>
      <w:rFonts w:ascii="Arial" w:eastAsia="Times New Roman" w:hAnsi="Arial"/>
      <w:sz w:val="18"/>
      <w:lang w:eastAsia="en-US"/>
    </w:rPr>
  </w:style>
  <w:style w:type="character" w:customStyle="1" w:styleId="TAN0">
    <w:name w:val="TAN (文字)"/>
    <w:rsid w:val="00EC5590"/>
    <w:rPr>
      <w:rFonts w:ascii="Arial" w:eastAsia="Batang" w:hAnsi="Arial"/>
      <w:sz w:val="18"/>
      <w:lang w:val="en-GB" w:eastAsia="en-US" w:bidi="ar-SA"/>
    </w:rPr>
  </w:style>
  <w:style w:type="table" w:customStyle="1" w:styleId="14">
    <w:name w:val="网格型1"/>
    <w:basedOn w:val="a3"/>
    <w:next w:val="afffd"/>
    <w:uiPriority w:val="39"/>
    <w:rsid w:val="00EC559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标题 5 字符1"/>
    <w:semiHidden/>
    <w:locked/>
    <w:rsid w:val="00EC5590"/>
    <w:rPr>
      <w:rFonts w:ascii="Arial" w:hAnsi="Arial"/>
      <w:sz w:val="22"/>
      <w:lang w:val="en-GB" w:eastAsia="en-US"/>
    </w:rPr>
  </w:style>
  <w:style w:type="paragraph" w:customStyle="1" w:styleId="BlockText1">
    <w:name w:val="Block Text1"/>
    <w:basedOn w:val="a1"/>
    <w:next w:val="afd"/>
    <w:semiHidden/>
    <w:unhideWhenUsed/>
    <w:rsid w:val="00EC5590"/>
    <w:pPr>
      <w:pBdr>
        <w:top w:val="single" w:sz="2" w:space="10" w:color="4F81BD"/>
        <w:left w:val="single" w:sz="2" w:space="10" w:color="4F81BD"/>
        <w:bottom w:val="single" w:sz="2" w:space="10" w:color="4F81BD"/>
        <w:right w:val="single" w:sz="2" w:space="10" w:color="4F81BD"/>
      </w:pBdr>
      <w:overflowPunct/>
      <w:autoSpaceDE/>
      <w:autoSpaceDN/>
      <w:adjustRightInd/>
      <w:ind w:left="1152" w:right="1152"/>
      <w:textAlignment w:val="auto"/>
    </w:pPr>
    <w:rPr>
      <w:rFonts w:ascii="Calibri" w:eastAsia="等线" w:hAnsi="Calibri"/>
      <w:i/>
      <w:iCs/>
      <w:color w:val="4F81BD"/>
      <w:lang w:eastAsia="en-US"/>
    </w:rPr>
  </w:style>
  <w:style w:type="paragraph" w:customStyle="1" w:styleId="Caption1">
    <w:name w:val="Caption1"/>
    <w:basedOn w:val="a1"/>
    <w:next w:val="a1"/>
    <w:semiHidden/>
    <w:unhideWhenUsed/>
    <w:qFormat/>
    <w:rsid w:val="00EC5590"/>
    <w:pPr>
      <w:overflowPunct/>
      <w:autoSpaceDE/>
      <w:autoSpaceDN/>
      <w:adjustRightInd/>
      <w:spacing w:after="200"/>
      <w:textAlignment w:val="auto"/>
    </w:pPr>
    <w:rPr>
      <w:rFonts w:eastAsia="Times New Roman"/>
      <w:i/>
      <w:iCs/>
      <w:color w:val="1F497D"/>
      <w:sz w:val="18"/>
      <w:szCs w:val="18"/>
      <w:lang w:eastAsia="en-US"/>
    </w:rPr>
  </w:style>
  <w:style w:type="paragraph" w:customStyle="1" w:styleId="EnvelopeAddress1">
    <w:name w:val="Envelope Address1"/>
    <w:basedOn w:val="a1"/>
    <w:next w:val="ae"/>
    <w:semiHidden/>
    <w:unhideWhenUsed/>
    <w:rsid w:val="00EC5590"/>
    <w:pPr>
      <w:framePr w:w="7920" w:h="1980" w:hRule="exact" w:hSpace="180" w:wrap="auto" w:hAnchor="page" w:xAlign="center" w:yAlign="bottom"/>
      <w:overflowPunct/>
      <w:autoSpaceDE/>
      <w:autoSpaceDN/>
      <w:adjustRightInd/>
      <w:spacing w:after="0"/>
      <w:ind w:left="2880"/>
      <w:textAlignment w:val="auto"/>
    </w:pPr>
    <w:rPr>
      <w:rFonts w:ascii="Cambria" w:eastAsia="MS Gothic" w:hAnsi="Cambria"/>
      <w:sz w:val="24"/>
      <w:szCs w:val="24"/>
      <w:lang w:eastAsia="en-US"/>
    </w:rPr>
  </w:style>
  <w:style w:type="paragraph" w:customStyle="1" w:styleId="EnvelopeReturn1">
    <w:name w:val="Envelope Return1"/>
    <w:basedOn w:val="a1"/>
    <w:next w:val="affa"/>
    <w:semiHidden/>
    <w:unhideWhenUsed/>
    <w:rsid w:val="00EC5590"/>
    <w:pPr>
      <w:overflowPunct/>
      <w:autoSpaceDE/>
      <w:autoSpaceDN/>
      <w:adjustRightInd/>
      <w:spacing w:after="0"/>
      <w:textAlignment w:val="auto"/>
    </w:pPr>
    <w:rPr>
      <w:rFonts w:ascii="Cambria" w:eastAsia="MS Gothic" w:hAnsi="Cambria"/>
      <w:lang w:eastAsia="en-US"/>
    </w:rPr>
  </w:style>
  <w:style w:type="paragraph" w:customStyle="1" w:styleId="IndexHeading1">
    <w:name w:val="Index Heading1"/>
    <w:basedOn w:val="a1"/>
    <w:next w:val="11"/>
    <w:semiHidden/>
    <w:unhideWhenUsed/>
    <w:rsid w:val="00EC5590"/>
    <w:pPr>
      <w:overflowPunct/>
      <w:autoSpaceDE/>
      <w:autoSpaceDN/>
      <w:adjustRightInd/>
      <w:textAlignment w:val="auto"/>
    </w:pPr>
    <w:rPr>
      <w:rFonts w:ascii="Cambria" w:eastAsia="MS Gothic" w:hAnsi="Cambria"/>
      <w:b/>
      <w:bCs/>
      <w:lang w:eastAsia="en-US"/>
    </w:rPr>
  </w:style>
  <w:style w:type="paragraph" w:customStyle="1" w:styleId="IntenseQuote1">
    <w:name w:val="Intense Quote1"/>
    <w:basedOn w:val="a1"/>
    <w:next w:val="a1"/>
    <w:uiPriority w:val="30"/>
    <w:qFormat/>
    <w:rsid w:val="00EC5590"/>
    <w:pPr>
      <w:pBdr>
        <w:top w:val="single" w:sz="4" w:space="10" w:color="4F81BD"/>
        <w:bottom w:val="single" w:sz="4" w:space="10" w:color="4F81BD"/>
      </w:pBdr>
      <w:overflowPunct/>
      <w:autoSpaceDE/>
      <w:autoSpaceDN/>
      <w:adjustRightInd/>
      <w:spacing w:before="360" w:after="360"/>
      <w:ind w:left="864" w:right="864"/>
      <w:jc w:val="center"/>
      <w:textAlignment w:val="auto"/>
    </w:pPr>
    <w:rPr>
      <w:rFonts w:eastAsia="Times New Roman"/>
      <w:i/>
      <w:iCs/>
      <w:color w:val="4F81BD"/>
      <w:lang w:eastAsia="en-US"/>
    </w:rPr>
  </w:style>
  <w:style w:type="paragraph" w:customStyle="1" w:styleId="MessageHeader1">
    <w:name w:val="Message Header1"/>
    <w:basedOn w:val="a1"/>
    <w:next w:val="afff4"/>
    <w:semiHidden/>
    <w:unhideWhenUsed/>
    <w:rsid w:val="00EC5590"/>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Cambria" w:eastAsia="MS Gothic" w:hAnsi="Cambria"/>
      <w:sz w:val="24"/>
      <w:szCs w:val="24"/>
      <w:lang w:eastAsia="en-US"/>
    </w:rPr>
  </w:style>
  <w:style w:type="paragraph" w:customStyle="1" w:styleId="Quote1">
    <w:name w:val="Quote1"/>
    <w:basedOn w:val="a1"/>
    <w:next w:val="a1"/>
    <w:uiPriority w:val="29"/>
    <w:qFormat/>
    <w:rsid w:val="00EC5590"/>
    <w:pPr>
      <w:overflowPunct/>
      <w:autoSpaceDE/>
      <w:autoSpaceDN/>
      <w:adjustRightInd/>
      <w:spacing w:before="200" w:after="160"/>
      <w:ind w:left="864" w:right="864"/>
      <w:jc w:val="center"/>
      <w:textAlignment w:val="auto"/>
    </w:pPr>
    <w:rPr>
      <w:rFonts w:eastAsia="Times New Roman"/>
      <w:i/>
      <w:iCs/>
      <w:color w:val="404040"/>
      <w:lang w:eastAsia="en-US"/>
    </w:rPr>
  </w:style>
  <w:style w:type="paragraph" w:customStyle="1" w:styleId="Subtitle1">
    <w:name w:val="Subtitle1"/>
    <w:basedOn w:val="a1"/>
    <w:next w:val="a1"/>
    <w:qFormat/>
    <w:rsid w:val="00EC5590"/>
    <w:pPr>
      <w:numPr>
        <w:ilvl w:val="1"/>
      </w:numPr>
      <w:overflowPunct/>
      <w:autoSpaceDE/>
      <w:autoSpaceDN/>
      <w:adjustRightInd/>
      <w:spacing w:after="160"/>
      <w:textAlignment w:val="auto"/>
    </w:pPr>
    <w:rPr>
      <w:rFonts w:ascii="Calibri" w:eastAsia="等线" w:hAnsi="Calibri"/>
      <w:color w:val="5A5A5A"/>
      <w:spacing w:val="15"/>
      <w:sz w:val="22"/>
      <w:szCs w:val="22"/>
      <w:lang w:eastAsia="en-US"/>
    </w:rPr>
  </w:style>
  <w:style w:type="paragraph" w:customStyle="1" w:styleId="Title1">
    <w:name w:val="Title1"/>
    <w:basedOn w:val="a1"/>
    <w:next w:val="a1"/>
    <w:qFormat/>
    <w:rsid w:val="00EC5590"/>
    <w:pPr>
      <w:overflowPunct/>
      <w:autoSpaceDE/>
      <w:autoSpaceDN/>
      <w:adjustRightInd/>
      <w:spacing w:after="0"/>
      <w:contextualSpacing/>
      <w:textAlignment w:val="auto"/>
    </w:pPr>
    <w:rPr>
      <w:rFonts w:ascii="Cambria" w:eastAsia="MS Gothic" w:hAnsi="Cambria"/>
      <w:spacing w:val="-10"/>
      <w:kern w:val="28"/>
      <w:sz w:val="56"/>
      <w:szCs w:val="56"/>
      <w:lang w:eastAsia="en-US"/>
    </w:rPr>
  </w:style>
  <w:style w:type="paragraph" w:customStyle="1" w:styleId="TOAHeading1">
    <w:name w:val="TOA Heading1"/>
    <w:basedOn w:val="a1"/>
    <w:next w:val="a1"/>
    <w:semiHidden/>
    <w:unhideWhenUsed/>
    <w:rsid w:val="00EC5590"/>
    <w:pPr>
      <w:overflowPunct/>
      <w:autoSpaceDE/>
      <w:autoSpaceDN/>
      <w:adjustRightInd/>
      <w:spacing w:before="120"/>
      <w:textAlignment w:val="auto"/>
    </w:pPr>
    <w:rPr>
      <w:rFonts w:ascii="Cambria" w:eastAsia="MS Gothic" w:hAnsi="Cambria"/>
      <w:b/>
      <w:bCs/>
      <w:sz w:val="24"/>
      <w:szCs w:val="24"/>
      <w:lang w:eastAsia="en-US"/>
    </w:rPr>
  </w:style>
  <w:style w:type="character" w:customStyle="1" w:styleId="H60">
    <w:name w:val="H6 (文字)"/>
    <w:link w:val="H6"/>
    <w:rsid w:val="00EC5590"/>
    <w:rPr>
      <w:rFonts w:ascii="Arial" w:hAnsi="Arial"/>
    </w:rPr>
  </w:style>
  <w:style w:type="character" w:customStyle="1" w:styleId="THZchn">
    <w:name w:val="TH Zchn"/>
    <w:rsid w:val="00EC5590"/>
    <w:rPr>
      <w:rFonts w:ascii="Arial" w:hAnsi="Arial"/>
      <w:b/>
      <w:lang w:eastAsia="en-US"/>
    </w:rPr>
  </w:style>
  <w:style w:type="character" w:customStyle="1" w:styleId="B3Char">
    <w:name w:val="B3 Char"/>
    <w:qFormat/>
    <w:rsid w:val="00EC5590"/>
    <w:rPr>
      <w:rFonts w:ascii="Times New Roman" w:hAnsi="Times New Roman"/>
      <w:lang w:val="en-GB" w:eastAsia="en-US"/>
    </w:rPr>
  </w:style>
  <w:style w:type="paragraph" w:customStyle="1" w:styleId="FL">
    <w:name w:val="FL"/>
    <w:basedOn w:val="a1"/>
    <w:rsid w:val="00EC5590"/>
    <w:pPr>
      <w:keepNext/>
      <w:keepLines/>
      <w:spacing w:before="60"/>
      <w:jc w:val="center"/>
    </w:pPr>
    <w:rPr>
      <w:rFonts w:ascii="Arial" w:eastAsia="Times New Roman" w:hAnsi="Arial"/>
      <w:b/>
      <w:lang w:eastAsia="en-US"/>
    </w:rPr>
  </w:style>
  <w:style w:type="character" w:customStyle="1" w:styleId="15">
    <w:name w:val="未处理的提及1"/>
    <w:uiPriority w:val="99"/>
    <w:unhideWhenUsed/>
    <w:rsid w:val="00EC5590"/>
    <w:rPr>
      <w:color w:val="808080"/>
      <w:shd w:val="clear" w:color="auto" w:fill="E6E6E6"/>
    </w:rPr>
  </w:style>
  <w:style w:type="character" w:customStyle="1" w:styleId="1Char1">
    <w:name w:val="标题 1 Char1"/>
    <w:rsid w:val="00EC5590"/>
    <w:rPr>
      <w:rFonts w:ascii="Arial" w:hAnsi="Arial"/>
      <w:sz w:val="36"/>
      <w:lang w:eastAsia="en-US"/>
    </w:rPr>
  </w:style>
  <w:style w:type="character" w:customStyle="1" w:styleId="UnresolvedMention2">
    <w:name w:val="Unresolved Mention2"/>
    <w:uiPriority w:val="99"/>
    <w:unhideWhenUsed/>
    <w:rsid w:val="00EC5590"/>
    <w:rPr>
      <w:color w:val="808080"/>
      <w:shd w:val="clear" w:color="auto" w:fill="E6E6E6"/>
    </w:rPr>
  </w:style>
  <w:style w:type="character" w:customStyle="1" w:styleId="2c">
    <w:name w:val="未处理的提及2"/>
    <w:uiPriority w:val="99"/>
    <w:unhideWhenUsed/>
    <w:rsid w:val="00EC5590"/>
    <w:rPr>
      <w:color w:val="808080"/>
      <w:shd w:val="clear" w:color="auto" w:fill="E6E6E6"/>
    </w:rPr>
  </w:style>
  <w:style w:type="table" w:customStyle="1" w:styleId="TableGrid1">
    <w:name w:val="Table Grid1"/>
    <w:basedOn w:val="a3"/>
    <w:next w:val="afffd"/>
    <w:rsid w:val="00EC5590"/>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rsid w:val="00EC5590"/>
  </w:style>
  <w:style w:type="table" w:customStyle="1" w:styleId="TableGrid2">
    <w:name w:val="Table Grid2"/>
    <w:basedOn w:val="a3"/>
    <w:next w:val="afffd"/>
    <w:rsid w:val="00EC5590"/>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next w:val="afffd"/>
    <w:rsid w:val="00EC5590"/>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next w:val="afffd"/>
    <w:rsid w:val="00EC5590"/>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3"/>
    <w:next w:val="afffd"/>
    <w:rsid w:val="00EC5590"/>
    <w:rPr>
      <w:rFonts w:eastAsia="等线"/>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4"/>
    <w:uiPriority w:val="99"/>
    <w:semiHidden/>
    <w:rsid w:val="00EC5590"/>
  </w:style>
  <w:style w:type="numbering" w:customStyle="1" w:styleId="NoList21">
    <w:name w:val="No List21"/>
    <w:next w:val="a4"/>
    <w:uiPriority w:val="99"/>
    <w:semiHidden/>
    <w:rsid w:val="00EC5590"/>
  </w:style>
  <w:style w:type="numbering" w:customStyle="1" w:styleId="NoList31">
    <w:name w:val="No List31"/>
    <w:next w:val="a4"/>
    <w:uiPriority w:val="99"/>
    <w:semiHidden/>
    <w:rsid w:val="00EC5590"/>
  </w:style>
  <w:style w:type="numbering" w:customStyle="1" w:styleId="NoList41">
    <w:name w:val="No List41"/>
    <w:next w:val="a4"/>
    <w:uiPriority w:val="99"/>
    <w:semiHidden/>
    <w:unhideWhenUsed/>
    <w:rsid w:val="00EC5590"/>
  </w:style>
  <w:style w:type="numbering" w:customStyle="1" w:styleId="NoList51">
    <w:name w:val="No List51"/>
    <w:next w:val="a4"/>
    <w:uiPriority w:val="99"/>
    <w:semiHidden/>
    <w:rsid w:val="00EC5590"/>
  </w:style>
  <w:style w:type="numbering" w:customStyle="1" w:styleId="NoList8">
    <w:name w:val="No List8"/>
    <w:next w:val="a4"/>
    <w:uiPriority w:val="99"/>
    <w:semiHidden/>
    <w:unhideWhenUsed/>
    <w:rsid w:val="00EC5590"/>
  </w:style>
  <w:style w:type="table" w:customStyle="1" w:styleId="TableGrid6">
    <w:name w:val="Table Grid6"/>
    <w:basedOn w:val="a3"/>
    <w:next w:val="afffd"/>
    <w:rsid w:val="00EC5590"/>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4"/>
    <w:uiPriority w:val="99"/>
    <w:semiHidden/>
    <w:unhideWhenUsed/>
    <w:rsid w:val="00EC5590"/>
  </w:style>
  <w:style w:type="table" w:customStyle="1" w:styleId="TableGrid7">
    <w:name w:val="Table Grid7"/>
    <w:basedOn w:val="a3"/>
    <w:next w:val="afffd"/>
    <w:uiPriority w:val="39"/>
    <w:rsid w:val="00EC5590"/>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a4"/>
    <w:uiPriority w:val="99"/>
    <w:semiHidden/>
    <w:unhideWhenUsed/>
    <w:rsid w:val="00EC5590"/>
  </w:style>
  <w:style w:type="table" w:customStyle="1" w:styleId="TableGrid8">
    <w:name w:val="Table Grid8"/>
    <w:basedOn w:val="a3"/>
    <w:next w:val="afffd"/>
    <w:uiPriority w:val="39"/>
    <w:rsid w:val="00EC5590"/>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4"/>
    <w:uiPriority w:val="99"/>
    <w:semiHidden/>
    <w:unhideWhenUsed/>
    <w:rsid w:val="00EC5590"/>
  </w:style>
  <w:style w:type="table" w:customStyle="1" w:styleId="TableGrid9">
    <w:name w:val="Table Grid9"/>
    <w:basedOn w:val="a3"/>
    <w:next w:val="afffd"/>
    <w:uiPriority w:val="39"/>
    <w:rsid w:val="00EC5590"/>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4"/>
    <w:uiPriority w:val="99"/>
    <w:semiHidden/>
    <w:unhideWhenUsed/>
    <w:rsid w:val="00EC5590"/>
  </w:style>
  <w:style w:type="table" w:customStyle="1" w:styleId="TableGrid10">
    <w:name w:val="Table Grid10"/>
    <w:basedOn w:val="a3"/>
    <w:next w:val="afffd"/>
    <w:rsid w:val="00EC5590"/>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DONTMODIFY">
    <w:name w:val="ZDONTMODIFY"/>
    <w:rsid w:val="00EC5590"/>
  </w:style>
  <w:style w:type="character" w:customStyle="1" w:styleId="ZREGNAME">
    <w:name w:val="ZREGNAME"/>
    <w:uiPriority w:val="99"/>
    <w:rsid w:val="00EC5590"/>
  </w:style>
  <w:style w:type="character" w:customStyle="1" w:styleId="Char">
    <w:name w:val="批注文字 Char"/>
    <w:rsid w:val="00EC5590"/>
    <w:rPr>
      <w:rFonts w:ascii="Times New Roman" w:hAnsi="Times New Roman"/>
      <w:lang w:val="en-GB" w:eastAsia="en-US"/>
    </w:rPr>
  </w:style>
  <w:style w:type="character" w:styleId="affffc">
    <w:name w:val="Unresolved Mention"/>
    <w:uiPriority w:val="99"/>
    <w:unhideWhenUsed/>
    <w:rsid w:val="00EC5590"/>
    <w:rPr>
      <w:color w:val="808080"/>
      <w:shd w:val="clear" w:color="auto" w:fill="E6E6E6"/>
    </w:rPr>
  </w:style>
  <w:style w:type="character" w:customStyle="1" w:styleId="normaltextrun">
    <w:name w:val="normaltextrun"/>
    <w:rsid w:val="00EC5590"/>
  </w:style>
  <w:style w:type="paragraph" w:customStyle="1" w:styleId="tablecontent">
    <w:name w:val="table content"/>
    <w:basedOn w:val="TAL"/>
    <w:link w:val="tablecontentChar"/>
    <w:qFormat/>
    <w:rsid w:val="00EC5590"/>
    <w:pPr>
      <w:overflowPunct/>
      <w:autoSpaceDE/>
      <w:autoSpaceDN/>
      <w:adjustRightInd/>
      <w:textAlignment w:val="auto"/>
    </w:pPr>
    <w:rPr>
      <w:lang w:eastAsia="x-none"/>
    </w:rPr>
  </w:style>
  <w:style w:type="character" w:customStyle="1" w:styleId="tablecontentChar">
    <w:name w:val="table content Char"/>
    <w:link w:val="tablecontent"/>
    <w:rsid w:val="00EC5590"/>
    <w:rPr>
      <w:rFonts w:ascii="Arial" w:hAnsi="Arial"/>
      <w:sz w:val="18"/>
      <w:lang w:eastAsia="x-none"/>
    </w:rPr>
  </w:style>
  <w:style w:type="paragraph" w:customStyle="1" w:styleId="IvDbodytext">
    <w:name w:val="IvD bodytext"/>
    <w:basedOn w:val="af8"/>
    <w:link w:val="IvDbodytextChar"/>
    <w:qFormat/>
    <w:rsid w:val="00EC559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link w:val="IvDbodytext"/>
    <w:rsid w:val="00EC5590"/>
    <w:rPr>
      <w:rFonts w:ascii="Arial" w:hAnsi="Arial"/>
      <w:spacing w:val="2"/>
      <w:lang w:eastAsia="en-US"/>
    </w:rPr>
  </w:style>
  <w:style w:type="character" w:customStyle="1" w:styleId="520">
    <w:name w:val="标题 5 字符2"/>
    <w:rsid w:val="00EC5590"/>
    <w:rPr>
      <w:rFonts w:ascii="Arial" w:hAnsi="Arial"/>
      <w:sz w:val="22"/>
      <w:lang w:val="en-GB" w:eastAsia="en-US"/>
    </w:rPr>
  </w:style>
  <w:style w:type="character" w:customStyle="1" w:styleId="16">
    <w:name w:val="文档结构图 字符1"/>
    <w:rsid w:val="00EC5590"/>
    <w:rPr>
      <w:rFonts w:ascii="Tahoma" w:hAnsi="Tahoma" w:cs="Tahoma"/>
      <w:shd w:val="clear" w:color="auto" w:fill="000080"/>
      <w:lang w:val="en-GB" w:eastAsia="en-US"/>
    </w:rPr>
  </w:style>
  <w:style w:type="character" w:customStyle="1" w:styleId="310">
    <w:name w:val="正文文本 3 字符1"/>
    <w:rsid w:val="00EC5590"/>
    <w:rPr>
      <w:rFonts w:ascii="Times New Roman" w:hAnsi="Times New Roman"/>
      <w:sz w:val="16"/>
      <w:szCs w:val="16"/>
      <w:lang w:val="en-GB" w:eastAsia="en-US"/>
    </w:rPr>
  </w:style>
  <w:style w:type="character" w:customStyle="1" w:styleId="530">
    <w:name w:val="标题 5 字符3"/>
    <w:rsid w:val="00EC5590"/>
    <w:rPr>
      <w:rFonts w:ascii="Arial" w:hAnsi="Arial"/>
      <w:sz w:val="22"/>
      <w:lang w:val="en-GB" w:eastAsia="en-US"/>
    </w:rPr>
  </w:style>
  <w:style w:type="character" w:customStyle="1" w:styleId="17">
    <w:name w:val="日期 字符1"/>
    <w:rsid w:val="00EC5590"/>
    <w:rPr>
      <w:rFonts w:ascii="Times New Roman" w:hAnsi="Times New Roman"/>
      <w:lang w:val="en-GB" w:eastAsia="en-US"/>
    </w:rPr>
  </w:style>
  <w:style w:type="character" w:customStyle="1" w:styleId="18">
    <w:name w:val="引用 字符1"/>
    <w:uiPriority w:val="29"/>
    <w:rsid w:val="00EC5590"/>
    <w:rPr>
      <w:rFonts w:ascii="Times New Roman" w:hAnsi="Times New Roman"/>
      <w:i/>
      <w:iCs/>
      <w:color w:val="404040"/>
      <w:lang w:val="en-GB" w:eastAsia="en-US"/>
    </w:rPr>
  </w:style>
  <w:style w:type="character" w:customStyle="1" w:styleId="19">
    <w:name w:val="纯文本 字符1"/>
    <w:rsid w:val="00EC5590"/>
    <w:rPr>
      <w:rFonts w:ascii="Consolas" w:hAnsi="Consolas"/>
      <w:sz w:val="21"/>
      <w:szCs w:val="21"/>
      <w:lang w:val="en-GB" w:eastAsia="en-US"/>
    </w:rPr>
  </w:style>
  <w:style w:type="character" w:customStyle="1" w:styleId="Char1">
    <w:name w:val="批注文字 Char1"/>
    <w:rsid w:val="00EC5590"/>
    <w:rPr>
      <w:lang w:eastAsia="en-US"/>
    </w:rPr>
  </w:style>
  <w:style w:type="character" w:customStyle="1" w:styleId="BodyTextChar1">
    <w:name w:val="Body Text Char1"/>
    <w:basedOn w:val="a2"/>
    <w:rsid w:val="00EC5590"/>
    <w:rPr>
      <w:rFonts w:eastAsia="Times New Roman"/>
    </w:rPr>
  </w:style>
  <w:style w:type="character" w:customStyle="1" w:styleId="BalloonTextChar1">
    <w:name w:val="Balloon Text Char1"/>
    <w:basedOn w:val="a2"/>
    <w:rsid w:val="00EC5590"/>
    <w:rPr>
      <w:rFonts w:ascii="Segoe UI" w:eastAsia="Times New Roman" w:hAnsi="Segoe UI" w:cs="Segoe UI"/>
      <w:sz w:val="18"/>
      <w:szCs w:val="18"/>
    </w:rPr>
  </w:style>
  <w:style w:type="character" w:customStyle="1" w:styleId="BodyText2Char1">
    <w:name w:val="Body Text 2 Char1"/>
    <w:basedOn w:val="a2"/>
    <w:rsid w:val="00EC5590"/>
    <w:rPr>
      <w:rFonts w:eastAsia="Times New Roman"/>
    </w:rPr>
  </w:style>
  <w:style w:type="character" w:customStyle="1" w:styleId="BodyText3Char1">
    <w:name w:val="Body Text 3 Char1"/>
    <w:basedOn w:val="a2"/>
    <w:rsid w:val="00EC5590"/>
    <w:rPr>
      <w:rFonts w:eastAsia="Times New Roman"/>
      <w:sz w:val="16"/>
      <w:szCs w:val="16"/>
    </w:rPr>
  </w:style>
  <w:style w:type="character" w:customStyle="1" w:styleId="BodyTextFirstIndentChar1">
    <w:name w:val="Body Text First Indent Char1"/>
    <w:basedOn w:val="BodyTextChar1"/>
    <w:rsid w:val="00EC5590"/>
    <w:rPr>
      <w:rFonts w:eastAsia="Times New Roman"/>
    </w:rPr>
  </w:style>
  <w:style w:type="character" w:customStyle="1" w:styleId="BodyTextIndentChar1">
    <w:name w:val="Body Text Indent Char1"/>
    <w:basedOn w:val="a2"/>
    <w:rsid w:val="00EC5590"/>
    <w:rPr>
      <w:rFonts w:eastAsia="Times New Roman"/>
    </w:rPr>
  </w:style>
  <w:style w:type="character" w:customStyle="1" w:styleId="BodyTextFirstIndent2Char1">
    <w:name w:val="Body Text First Indent 2 Char1"/>
    <w:basedOn w:val="BodyTextIndentChar1"/>
    <w:rsid w:val="00EC5590"/>
    <w:rPr>
      <w:rFonts w:eastAsia="Times New Roman"/>
    </w:rPr>
  </w:style>
  <w:style w:type="character" w:customStyle="1" w:styleId="BodyTextIndent2Char1">
    <w:name w:val="Body Text Indent 2 Char1"/>
    <w:basedOn w:val="a2"/>
    <w:rsid w:val="00EC5590"/>
    <w:rPr>
      <w:rFonts w:eastAsia="Times New Roman"/>
    </w:rPr>
  </w:style>
  <w:style w:type="character" w:customStyle="1" w:styleId="BodyTextIndent3Char1">
    <w:name w:val="Body Text Indent 3 Char1"/>
    <w:basedOn w:val="a2"/>
    <w:rsid w:val="00EC5590"/>
    <w:rPr>
      <w:rFonts w:eastAsia="Times New Roman"/>
      <w:sz w:val="16"/>
      <w:szCs w:val="16"/>
    </w:rPr>
  </w:style>
  <w:style w:type="character" w:customStyle="1" w:styleId="ClosingChar1">
    <w:name w:val="Closing Char1"/>
    <w:basedOn w:val="a2"/>
    <w:rsid w:val="00EC5590"/>
    <w:rPr>
      <w:rFonts w:eastAsia="Times New Roman"/>
    </w:rPr>
  </w:style>
  <w:style w:type="character" w:customStyle="1" w:styleId="CommentTextChar1">
    <w:name w:val="Comment Text Char1"/>
    <w:basedOn w:val="a2"/>
    <w:rsid w:val="00EC5590"/>
    <w:rPr>
      <w:rFonts w:eastAsia="Times New Roman"/>
    </w:rPr>
  </w:style>
  <w:style w:type="character" w:customStyle="1" w:styleId="CommentSubjectChar1">
    <w:name w:val="Comment Subject Char1"/>
    <w:basedOn w:val="CommentTextChar1"/>
    <w:rsid w:val="00EC5590"/>
    <w:rPr>
      <w:rFonts w:eastAsia="Times New Roman"/>
      <w:b/>
      <w:bCs/>
    </w:rPr>
  </w:style>
  <w:style w:type="character" w:customStyle="1" w:styleId="DateChar1">
    <w:name w:val="Date Char1"/>
    <w:basedOn w:val="a2"/>
    <w:rsid w:val="00EC5590"/>
    <w:rPr>
      <w:rFonts w:eastAsia="Times New Roman"/>
    </w:rPr>
  </w:style>
  <w:style w:type="character" w:customStyle="1" w:styleId="DocumentMapChar1">
    <w:name w:val="Document Map Char1"/>
    <w:basedOn w:val="a2"/>
    <w:rsid w:val="00EC5590"/>
    <w:rPr>
      <w:rFonts w:ascii="Segoe UI" w:eastAsia="Times New Roman" w:hAnsi="Segoe UI" w:cs="Segoe UI"/>
      <w:sz w:val="16"/>
      <w:szCs w:val="16"/>
    </w:rPr>
  </w:style>
  <w:style w:type="character" w:customStyle="1" w:styleId="E-mailSignatureChar1">
    <w:name w:val="E-mail Signature Char1"/>
    <w:basedOn w:val="a2"/>
    <w:rsid w:val="00EC5590"/>
    <w:rPr>
      <w:rFonts w:eastAsia="Times New Roman"/>
    </w:rPr>
  </w:style>
  <w:style w:type="character" w:customStyle="1" w:styleId="FooterChar1">
    <w:name w:val="Footer Char1"/>
    <w:basedOn w:val="a2"/>
    <w:rsid w:val="00EC5590"/>
    <w:rPr>
      <w:rFonts w:eastAsia="Times New Roman"/>
    </w:rPr>
  </w:style>
  <w:style w:type="character" w:customStyle="1" w:styleId="HeaderChar1">
    <w:name w:val="Header Char1"/>
    <w:basedOn w:val="a2"/>
    <w:rsid w:val="00EC5590"/>
    <w:rPr>
      <w:rFonts w:eastAsia="Times New Roman"/>
    </w:rPr>
  </w:style>
  <w:style w:type="character" w:customStyle="1" w:styleId="eop">
    <w:name w:val="eop"/>
    <w:rsid w:val="00EC5590"/>
  </w:style>
  <w:style w:type="paragraph" w:customStyle="1" w:styleId="1a">
    <w:name w:val="样式1"/>
    <w:basedOn w:val="a1"/>
    <w:link w:val="1b"/>
    <w:qFormat/>
    <w:rsid w:val="00EC5590"/>
    <w:pPr>
      <w:pBdr>
        <w:top w:val="single" w:sz="4" w:space="1" w:color="auto"/>
        <w:left w:val="single" w:sz="4" w:space="4" w:color="auto"/>
        <w:bottom w:val="single" w:sz="4" w:space="1" w:color="auto"/>
        <w:right w:val="single" w:sz="4" w:space="4" w:color="auto"/>
      </w:pBdr>
      <w:overflowPunct/>
      <w:autoSpaceDE/>
      <w:autoSpaceDN/>
      <w:adjustRightInd/>
      <w:jc w:val="center"/>
      <w:textAlignment w:val="auto"/>
    </w:pPr>
    <w:rPr>
      <w:rFonts w:ascii="Arial" w:eastAsia="MS Mincho" w:hAnsi="Arial" w:cs="Arial"/>
      <w:b/>
      <w:color w:val="0000FF"/>
      <w:sz w:val="28"/>
      <w:szCs w:val="28"/>
      <w:lang w:eastAsia="en-US"/>
    </w:rPr>
  </w:style>
  <w:style w:type="character" w:customStyle="1" w:styleId="1b">
    <w:name w:val="样式1 字符"/>
    <w:link w:val="1a"/>
    <w:rsid w:val="00EC5590"/>
    <w:rPr>
      <w:rFonts w:ascii="Arial" w:eastAsia="MS Mincho" w:hAnsi="Arial" w:cs="Arial"/>
      <w:b/>
      <w:color w:val="0000FF"/>
      <w:sz w:val="28"/>
      <w:szCs w:val="28"/>
      <w:lang w:eastAsia="en-US"/>
    </w:rPr>
  </w:style>
  <w:style w:type="character" w:customStyle="1" w:styleId="BodyTextChar2">
    <w:name w:val="Body Text Char2"/>
    <w:basedOn w:val="a2"/>
    <w:rsid w:val="00EC5590"/>
    <w:rPr>
      <w:rFonts w:eastAsia="Times New Roman"/>
    </w:rPr>
  </w:style>
  <w:style w:type="character" w:customStyle="1" w:styleId="BalloonTextChar2">
    <w:name w:val="Balloon Text Char2"/>
    <w:basedOn w:val="a2"/>
    <w:rsid w:val="00EC5590"/>
    <w:rPr>
      <w:rFonts w:ascii="Segoe UI" w:eastAsia="Times New Roman" w:hAnsi="Segoe UI" w:cs="Segoe UI"/>
      <w:sz w:val="18"/>
      <w:szCs w:val="18"/>
    </w:rPr>
  </w:style>
  <w:style w:type="character" w:customStyle="1" w:styleId="BodyText2Char2">
    <w:name w:val="Body Text 2 Char2"/>
    <w:basedOn w:val="a2"/>
    <w:rsid w:val="00EC5590"/>
    <w:rPr>
      <w:rFonts w:eastAsia="Times New Roman"/>
    </w:rPr>
  </w:style>
  <w:style w:type="character" w:customStyle="1" w:styleId="BodyText3Char2">
    <w:name w:val="Body Text 3 Char2"/>
    <w:basedOn w:val="a2"/>
    <w:rsid w:val="00EC5590"/>
    <w:rPr>
      <w:rFonts w:eastAsia="Times New Roman"/>
      <w:sz w:val="16"/>
      <w:szCs w:val="16"/>
    </w:rPr>
  </w:style>
  <w:style w:type="character" w:customStyle="1" w:styleId="BodyTextFirstIndentChar2">
    <w:name w:val="Body Text First Indent Char2"/>
    <w:basedOn w:val="BodyTextChar2"/>
    <w:rsid w:val="00EC5590"/>
    <w:rPr>
      <w:rFonts w:eastAsia="Times New Roman"/>
    </w:rPr>
  </w:style>
  <w:style w:type="character" w:customStyle="1" w:styleId="BodyTextIndentChar2">
    <w:name w:val="Body Text Indent Char2"/>
    <w:basedOn w:val="a2"/>
    <w:rsid w:val="00EC5590"/>
    <w:rPr>
      <w:rFonts w:eastAsia="Times New Roman"/>
    </w:rPr>
  </w:style>
  <w:style w:type="character" w:customStyle="1" w:styleId="BodyTextFirstIndent2Char2">
    <w:name w:val="Body Text First Indent 2 Char2"/>
    <w:basedOn w:val="BodyTextIndentChar2"/>
    <w:rsid w:val="00EC5590"/>
    <w:rPr>
      <w:rFonts w:eastAsia="Times New Roman"/>
    </w:rPr>
  </w:style>
  <w:style w:type="character" w:customStyle="1" w:styleId="BodyTextIndent2Char2">
    <w:name w:val="Body Text Indent 2 Char2"/>
    <w:basedOn w:val="a2"/>
    <w:rsid w:val="00EC5590"/>
    <w:rPr>
      <w:rFonts w:eastAsia="Times New Roman"/>
    </w:rPr>
  </w:style>
  <w:style w:type="character" w:customStyle="1" w:styleId="BodyTextIndent3Char2">
    <w:name w:val="Body Text Indent 3 Char2"/>
    <w:basedOn w:val="a2"/>
    <w:rsid w:val="00EC5590"/>
    <w:rPr>
      <w:rFonts w:eastAsia="Times New Roman"/>
      <w:sz w:val="16"/>
      <w:szCs w:val="16"/>
    </w:rPr>
  </w:style>
  <w:style w:type="character" w:customStyle="1" w:styleId="ClosingChar2">
    <w:name w:val="Closing Char2"/>
    <w:basedOn w:val="a2"/>
    <w:rsid w:val="00EC5590"/>
    <w:rPr>
      <w:rFonts w:eastAsia="Times New Roman"/>
    </w:rPr>
  </w:style>
  <w:style w:type="character" w:customStyle="1" w:styleId="CommentTextChar2">
    <w:name w:val="Comment Text Char2"/>
    <w:basedOn w:val="a2"/>
    <w:rsid w:val="00EC5590"/>
    <w:rPr>
      <w:rFonts w:eastAsia="Times New Roman"/>
    </w:rPr>
  </w:style>
  <w:style w:type="character" w:customStyle="1" w:styleId="CommentSubjectChar2">
    <w:name w:val="Comment Subject Char2"/>
    <w:basedOn w:val="CommentTextChar2"/>
    <w:rsid w:val="00EC5590"/>
    <w:rPr>
      <w:rFonts w:eastAsia="Times New Roman"/>
      <w:b/>
      <w:bCs/>
    </w:rPr>
  </w:style>
  <w:style w:type="character" w:customStyle="1" w:styleId="DateChar2">
    <w:name w:val="Date Char2"/>
    <w:basedOn w:val="a2"/>
    <w:rsid w:val="00EC5590"/>
    <w:rPr>
      <w:rFonts w:eastAsia="Times New Roman"/>
    </w:rPr>
  </w:style>
  <w:style w:type="character" w:customStyle="1" w:styleId="DocumentMapChar2">
    <w:name w:val="Document Map Char2"/>
    <w:basedOn w:val="a2"/>
    <w:rsid w:val="00EC5590"/>
    <w:rPr>
      <w:rFonts w:ascii="Segoe UI" w:eastAsia="Times New Roman" w:hAnsi="Segoe UI" w:cs="Segoe UI"/>
      <w:sz w:val="16"/>
      <w:szCs w:val="16"/>
    </w:rPr>
  </w:style>
  <w:style w:type="character" w:customStyle="1" w:styleId="E-mailSignatureChar2">
    <w:name w:val="E-mail Signature Char2"/>
    <w:basedOn w:val="a2"/>
    <w:rsid w:val="00EC5590"/>
    <w:rPr>
      <w:rFonts w:eastAsia="Times New Roman"/>
    </w:rPr>
  </w:style>
  <w:style w:type="character" w:customStyle="1" w:styleId="FooterChar2">
    <w:name w:val="Footer Char2"/>
    <w:basedOn w:val="a2"/>
    <w:rsid w:val="00EC5590"/>
    <w:rPr>
      <w:rFonts w:eastAsia="Times New Roman"/>
    </w:rPr>
  </w:style>
  <w:style w:type="character" w:customStyle="1" w:styleId="HeaderChar2">
    <w:name w:val="Header Char2"/>
    <w:basedOn w:val="a2"/>
    <w:rsid w:val="00EC5590"/>
    <w:rPr>
      <w:rFonts w:eastAsia="Times New Roman"/>
    </w:rPr>
  </w:style>
  <w:style w:type="table" w:customStyle="1" w:styleId="TableGrid11">
    <w:name w:val="Table Grid11"/>
    <w:basedOn w:val="a3"/>
    <w:next w:val="afffd"/>
    <w:uiPriority w:val="39"/>
    <w:rsid w:val="00EC5590"/>
    <w:rPr>
      <w:rFonts w:ascii="CG Times (WN)" w:eastAsia="Times New Roma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3"/>
    <w:next w:val="afffd"/>
    <w:rsid w:val="00EC5590"/>
    <w:rPr>
      <w:rFonts w:ascii="CG Times (WN)" w:eastAsia="Times New Roma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3"/>
    <w:next w:val="afffd"/>
    <w:rsid w:val="00EC5590"/>
    <w:rPr>
      <w:rFonts w:ascii="CG Times (WN)" w:eastAsia="Times New Roma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3"/>
    <w:next w:val="afffd"/>
    <w:rsid w:val="00EC5590"/>
    <w:rPr>
      <w:rFonts w:ascii="CG Times (WN)" w:eastAsia="Times New Roma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3"/>
    <w:next w:val="afffd"/>
    <w:uiPriority w:val="39"/>
    <w:rsid w:val="00EC5590"/>
    <w:rPr>
      <w:rFonts w:eastAsia="等线"/>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3"/>
    <w:next w:val="afffd"/>
    <w:rsid w:val="00EC5590"/>
    <w:rPr>
      <w:rFonts w:eastAsia="等线"/>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4"/>
    <w:uiPriority w:val="99"/>
    <w:semiHidden/>
    <w:rsid w:val="00EC5590"/>
  </w:style>
  <w:style w:type="numbering" w:customStyle="1" w:styleId="NoList61">
    <w:name w:val="No List61"/>
    <w:next w:val="a4"/>
    <w:uiPriority w:val="99"/>
    <w:semiHidden/>
    <w:rsid w:val="00EC5590"/>
  </w:style>
  <w:style w:type="numbering" w:customStyle="1" w:styleId="NoList71">
    <w:name w:val="No List71"/>
    <w:next w:val="a4"/>
    <w:uiPriority w:val="99"/>
    <w:semiHidden/>
    <w:rsid w:val="00EC5590"/>
  </w:style>
  <w:style w:type="numbering" w:customStyle="1" w:styleId="NoList15">
    <w:name w:val="No List15"/>
    <w:next w:val="a4"/>
    <w:uiPriority w:val="99"/>
    <w:semiHidden/>
    <w:unhideWhenUsed/>
    <w:rsid w:val="00EC5590"/>
  </w:style>
  <w:style w:type="table" w:customStyle="1" w:styleId="TableGrid17">
    <w:name w:val="Table Grid17"/>
    <w:basedOn w:val="a3"/>
    <w:next w:val="afffd"/>
    <w:rsid w:val="00EC5590"/>
    <w:rPr>
      <w:rFonts w:eastAsia="等线"/>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4"/>
    <w:uiPriority w:val="99"/>
    <w:semiHidden/>
    <w:rsid w:val="00EC5590"/>
  </w:style>
  <w:style w:type="numbering" w:customStyle="1" w:styleId="NoList22">
    <w:name w:val="No List22"/>
    <w:next w:val="a4"/>
    <w:uiPriority w:val="99"/>
    <w:semiHidden/>
    <w:rsid w:val="00EC5590"/>
  </w:style>
  <w:style w:type="numbering" w:customStyle="1" w:styleId="NoList32">
    <w:name w:val="No List32"/>
    <w:next w:val="a4"/>
    <w:uiPriority w:val="99"/>
    <w:semiHidden/>
    <w:rsid w:val="00EC5590"/>
  </w:style>
  <w:style w:type="numbering" w:customStyle="1" w:styleId="NoList42">
    <w:name w:val="No List42"/>
    <w:next w:val="a4"/>
    <w:uiPriority w:val="99"/>
    <w:semiHidden/>
    <w:unhideWhenUsed/>
    <w:rsid w:val="00EC5590"/>
  </w:style>
  <w:style w:type="numbering" w:customStyle="1" w:styleId="NoList52">
    <w:name w:val="No List52"/>
    <w:next w:val="a4"/>
    <w:uiPriority w:val="99"/>
    <w:semiHidden/>
    <w:rsid w:val="00EC5590"/>
  </w:style>
  <w:style w:type="numbering" w:customStyle="1" w:styleId="NoList62">
    <w:name w:val="No List62"/>
    <w:next w:val="a4"/>
    <w:uiPriority w:val="99"/>
    <w:semiHidden/>
    <w:rsid w:val="00EC5590"/>
  </w:style>
  <w:style w:type="numbering" w:customStyle="1" w:styleId="NoList72">
    <w:name w:val="No List72"/>
    <w:next w:val="a4"/>
    <w:uiPriority w:val="99"/>
    <w:semiHidden/>
    <w:rsid w:val="00EC5590"/>
  </w:style>
  <w:style w:type="numbering" w:customStyle="1" w:styleId="NoList17">
    <w:name w:val="No List17"/>
    <w:next w:val="a4"/>
    <w:uiPriority w:val="99"/>
    <w:semiHidden/>
    <w:rsid w:val="00EC5590"/>
  </w:style>
  <w:style w:type="table" w:customStyle="1" w:styleId="TableGrid18">
    <w:name w:val="Table Grid18"/>
    <w:basedOn w:val="a3"/>
    <w:next w:val="afffd"/>
    <w:rsid w:val="00EC5590"/>
    <w:rPr>
      <w:rFonts w:eastAsia="等线"/>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a4"/>
    <w:uiPriority w:val="99"/>
    <w:semiHidden/>
    <w:rsid w:val="00EC5590"/>
  </w:style>
  <w:style w:type="table" w:customStyle="1" w:styleId="TableGrid19">
    <w:name w:val="Table Grid19"/>
    <w:basedOn w:val="a3"/>
    <w:next w:val="afffd"/>
    <w:uiPriority w:val="39"/>
    <w:rsid w:val="00EC559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
    <w:name w:val="NOTE"/>
    <w:basedOn w:val="a1"/>
    <w:rsid w:val="00EC5590"/>
    <w:pPr>
      <w:overflowPunct/>
      <w:autoSpaceDE/>
      <w:autoSpaceDN/>
      <w:adjustRightInd/>
      <w:textAlignment w:val="auto"/>
    </w:pPr>
    <w:rPr>
      <w:lang w:eastAsia="zh-CN"/>
    </w:rPr>
  </w:style>
  <w:style w:type="numbering" w:customStyle="1" w:styleId="NoList19">
    <w:name w:val="No List19"/>
    <w:next w:val="a4"/>
    <w:uiPriority w:val="99"/>
    <w:semiHidden/>
    <w:unhideWhenUsed/>
    <w:rsid w:val="00EC5590"/>
  </w:style>
  <w:style w:type="table" w:customStyle="1" w:styleId="TableGrid110">
    <w:name w:val="Table Grid110"/>
    <w:basedOn w:val="a3"/>
    <w:rsid w:val="00EC5590"/>
    <w:rPr>
      <w:rFonts w:ascii="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rsid w:val="00EC5590"/>
    <w:rPr>
      <w:rFonts w:ascii="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rsid w:val="00EC5590"/>
    <w:rPr>
      <w:rFonts w:ascii="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3"/>
    <w:rsid w:val="00EC5590"/>
    <w:rPr>
      <w:rFonts w:ascii="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3"/>
    <w:rsid w:val="00EC5590"/>
    <w:rPr>
      <w:rFonts w:ascii="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a4"/>
    <w:uiPriority w:val="99"/>
    <w:semiHidden/>
    <w:rsid w:val="00EC5590"/>
  </w:style>
  <w:style w:type="table" w:customStyle="1" w:styleId="TableGrid20">
    <w:name w:val="Table Grid20"/>
    <w:basedOn w:val="a3"/>
    <w:next w:val="afffd"/>
    <w:uiPriority w:val="39"/>
    <w:rsid w:val="00EC5590"/>
    <w:rPr>
      <w:rFonts w:eastAsia="等线"/>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a4"/>
    <w:uiPriority w:val="99"/>
    <w:semiHidden/>
    <w:rsid w:val="00EC5590"/>
  </w:style>
  <w:style w:type="table" w:customStyle="1" w:styleId="TableGrid22">
    <w:name w:val="Table Grid22"/>
    <w:basedOn w:val="a3"/>
    <w:next w:val="afffd"/>
    <w:uiPriority w:val="39"/>
    <w:rsid w:val="00EC5590"/>
    <w:rPr>
      <w:rFonts w:eastAsia="等线"/>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4"/>
    <w:uiPriority w:val="99"/>
    <w:semiHidden/>
    <w:unhideWhenUsed/>
    <w:rsid w:val="00EC5590"/>
  </w:style>
  <w:style w:type="table" w:customStyle="1" w:styleId="TableGrid23">
    <w:name w:val="Table Grid23"/>
    <w:basedOn w:val="a3"/>
    <w:next w:val="afffd"/>
    <w:rsid w:val="00EC5590"/>
    <w:rPr>
      <w:rFonts w:eastAsia="等线"/>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4"/>
    <w:uiPriority w:val="99"/>
    <w:semiHidden/>
    <w:rsid w:val="00EC5590"/>
  </w:style>
  <w:style w:type="numbering" w:customStyle="1" w:styleId="NoList25">
    <w:name w:val="No List25"/>
    <w:next w:val="a4"/>
    <w:uiPriority w:val="99"/>
    <w:semiHidden/>
    <w:rsid w:val="00EC5590"/>
  </w:style>
  <w:style w:type="numbering" w:customStyle="1" w:styleId="NoList33">
    <w:name w:val="No List33"/>
    <w:next w:val="a4"/>
    <w:uiPriority w:val="99"/>
    <w:semiHidden/>
    <w:rsid w:val="00EC5590"/>
  </w:style>
  <w:style w:type="numbering" w:customStyle="1" w:styleId="NoList43">
    <w:name w:val="No List43"/>
    <w:next w:val="a4"/>
    <w:uiPriority w:val="99"/>
    <w:semiHidden/>
    <w:unhideWhenUsed/>
    <w:rsid w:val="00EC5590"/>
  </w:style>
  <w:style w:type="numbering" w:customStyle="1" w:styleId="NoList53">
    <w:name w:val="No List53"/>
    <w:next w:val="a4"/>
    <w:uiPriority w:val="99"/>
    <w:semiHidden/>
    <w:rsid w:val="00EC5590"/>
  </w:style>
  <w:style w:type="numbering" w:customStyle="1" w:styleId="NoList63">
    <w:name w:val="No List63"/>
    <w:next w:val="a4"/>
    <w:uiPriority w:val="99"/>
    <w:semiHidden/>
    <w:rsid w:val="00EC5590"/>
  </w:style>
  <w:style w:type="numbering" w:customStyle="1" w:styleId="NoList73">
    <w:name w:val="No List73"/>
    <w:next w:val="a4"/>
    <w:uiPriority w:val="99"/>
    <w:semiHidden/>
    <w:rsid w:val="00EC5590"/>
  </w:style>
  <w:style w:type="table" w:customStyle="1" w:styleId="TableGrid111">
    <w:name w:val="Table Grid111"/>
    <w:basedOn w:val="a3"/>
    <w:next w:val="afffd"/>
    <w:rsid w:val="00EC5590"/>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3"/>
    <w:next w:val="afffd"/>
    <w:rsid w:val="00EC5590"/>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3"/>
    <w:next w:val="afffd"/>
    <w:rsid w:val="00EC5590"/>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3"/>
    <w:next w:val="afffd"/>
    <w:rsid w:val="00EC5590"/>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4"/>
    <w:uiPriority w:val="99"/>
    <w:semiHidden/>
    <w:rsid w:val="00EC5590"/>
  </w:style>
  <w:style w:type="numbering" w:customStyle="1" w:styleId="NoList211">
    <w:name w:val="No List211"/>
    <w:next w:val="a4"/>
    <w:uiPriority w:val="99"/>
    <w:semiHidden/>
    <w:rsid w:val="00EC5590"/>
  </w:style>
  <w:style w:type="numbering" w:customStyle="1" w:styleId="NoList311">
    <w:name w:val="No List311"/>
    <w:next w:val="a4"/>
    <w:uiPriority w:val="99"/>
    <w:semiHidden/>
    <w:rsid w:val="00EC5590"/>
  </w:style>
  <w:style w:type="numbering" w:customStyle="1" w:styleId="NoList411">
    <w:name w:val="No List411"/>
    <w:next w:val="a4"/>
    <w:uiPriority w:val="99"/>
    <w:semiHidden/>
    <w:unhideWhenUsed/>
    <w:rsid w:val="00EC5590"/>
  </w:style>
  <w:style w:type="numbering" w:customStyle="1" w:styleId="NoList511">
    <w:name w:val="No List511"/>
    <w:next w:val="a4"/>
    <w:uiPriority w:val="99"/>
    <w:semiHidden/>
    <w:rsid w:val="00EC5590"/>
  </w:style>
  <w:style w:type="numbering" w:customStyle="1" w:styleId="NoList81">
    <w:name w:val="No List81"/>
    <w:next w:val="a4"/>
    <w:uiPriority w:val="99"/>
    <w:semiHidden/>
    <w:unhideWhenUsed/>
    <w:rsid w:val="00EC5590"/>
  </w:style>
  <w:style w:type="table" w:customStyle="1" w:styleId="TableGrid62">
    <w:name w:val="Table Grid62"/>
    <w:basedOn w:val="a3"/>
    <w:next w:val="afffd"/>
    <w:rsid w:val="00EC5590"/>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a4"/>
    <w:uiPriority w:val="99"/>
    <w:semiHidden/>
    <w:unhideWhenUsed/>
    <w:rsid w:val="00EC5590"/>
  </w:style>
  <w:style w:type="table" w:customStyle="1" w:styleId="TableGrid71">
    <w:name w:val="Table Grid71"/>
    <w:basedOn w:val="a3"/>
    <w:next w:val="afffd"/>
    <w:rsid w:val="00EC5590"/>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a4"/>
    <w:uiPriority w:val="99"/>
    <w:semiHidden/>
    <w:unhideWhenUsed/>
    <w:rsid w:val="00EC5590"/>
  </w:style>
  <w:style w:type="table" w:customStyle="1" w:styleId="TableGrid81">
    <w:name w:val="Table Grid81"/>
    <w:basedOn w:val="a3"/>
    <w:next w:val="afffd"/>
    <w:rsid w:val="00EC5590"/>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4"/>
    <w:uiPriority w:val="99"/>
    <w:semiHidden/>
    <w:unhideWhenUsed/>
    <w:rsid w:val="00EC5590"/>
  </w:style>
  <w:style w:type="table" w:customStyle="1" w:styleId="TableGrid91">
    <w:name w:val="Table Grid91"/>
    <w:basedOn w:val="a3"/>
    <w:next w:val="afffd"/>
    <w:rsid w:val="00EC5590"/>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4"/>
    <w:uiPriority w:val="99"/>
    <w:semiHidden/>
    <w:unhideWhenUsed/>
    <w:rsid w:val="00EC5590"/>
  </w:style>
  <w:style w:type="table" w:customStyle="1" w:styleId="TableGrid101">
    <w:name w:val="Table Grid101"/>
    <w:basedOn w:val="a3"/>
    <w:next w:val="afffd"/>
    <w:rsid w:val="00EC5590"/>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a4"/>
    <w:uiPriority w:val="99"/>
    <w:semiHidden/>
    <w:rsid w:val="00EC5590"/>
  </w:style>
  <w:style w:type="table" w:customStyle="1" w:styleId="TableGrid25">
    <w:name w:val="Table Grid25"/>
    <w:basedOn w:val="a3"/>
    <w:next w:val="afffd"/>
    <w:uiPriority w:val="39"/>
    <w:rsid w:val="00EC5590"/>
    <w:rPr>
      <w:rFonts w:eastAsia="等线"/>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a4"/>
    <w:uiPriority w:val="99"/>
    <w:semiHidden/>
    <w:unhideWhenUsed/>
    <w:rsid w:val="00EC5590"/>
  </w:style>
  <w:style w:type="table" w:customStyle="1" w:styleId="TableGrid26">
    <w:name w:val="Table Grid26"/>
    <w:basedOn w:val="a3"/>
    <w:next w:val="afffd"/>
    <w:rsid w:val="00EC5590"/>
    <w:rPr>
      <w:rFonts w:ascii="CG Times (WN)" w:eastAsia="Times New Roma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4"/>
    <w:uiPriority w:val="99"/>
    <w:semiHidden/>
    <w:unhideWhenUsed/>
    <w:rsid w:val="00EC5590"/>
  </w:style>
  <w:style w:type="table" w:customStyle="1" w:styleId="TableGrid112">
    <w:name w:val="Table Grid112"/>
    <w:basedOn w:val="a3"/>
    <w:rsid w:val="00EC5590"/>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3"/>
    <w:rsid w:val="00EC5590"/>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3"/>
    <w:rsid w:val="00EC5590"/>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3"/>
    <w:uiPriority w:val="39"/>
    <w:rsid w:val="00EC5590"/>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3"/>
    <w:uiPriority w:val="39"/>
    <w:rsid w:val="00EC5590"/>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
    <w:name w:val="尾注文本 字符1"/>
    <w:rsid w:val="00EC5590"/>
    <w:rPr>
      <w:rFonts w:ascii="Times New Roman" w:hAnsi="Times New Roman"/>
      <w:lang w:val="en-GB" w:eastAsia="en-US"/>
    </w:rPr>
  </w:style>
  <w:style w:type="character" w:customStyle="1" w:styleId="1d">
    <w:name w:val="页脚 字符1"/>
    <w:rsid w:val="00EC5590"/>
    <w:rPr>
      <w:rFonts w:ascii="Arial" w:hAnsi="Arial"/>
      <w:b/>
      <w:i/>
      <w:noProof/>
      <w:sz w:val="18"/>
      <w:lang w:val="en-GB" w:eastAsia="en-US"/>
    </w:rPr>
  </w:style>
  <w:style w:type="character" w:customStyle="1" w:styleId="540">
    <w:name w:val="标题 5 字符4"/>
    <w:rsid w:val="00EC5590"/>
    <w:rPr>
      <w:rFonts w:ascii="Arial" w:hAnsi="Arial"/>
      <w:sz w:val="22"/>
      <w:lang w:val="en-GB" w:eastAsia="en-US"/>
    </w:rPr>
  </w:style>
  <w:style w:type="numbering" w:customStyle="1" w:styleId="NoList112">
    <w:name w:val="No List112"/>
    <w:next w:val="a4"/>
    <w:uiPriority w:val="99"/>
    <w:semiHidden/>
    <w:rsid w:val="00EC5590"/>
  </w:style>
  <w:style w:type="numbering" w:customStyle="1" w:styleId="NoList29">
    <w:name w:val="No List29"/>
    <w:next w:val="a4"/>
    <w:uiPriority w:val="99"/>
    <w:semiHidden/>
    <w:rsid w:val="00EC5590"/>
  </w:style>
  <w:style w:type="numbering" w:customStyle="1" w:styleId="NoList34">
    <w:name w:val="No List34"/>
    <w:next w:val="a4"/>
    <w:uiPriority w:val="99"/>
    <w:semiHidden/>
    <w:rsid w:val="00EC5590"/>
  </w:style>
  <w:style w:type="numbering" w:customStyle="1" w:styleId="NoList44">
    <w:name w:val="No List44"/>
    <w:next w:val="a4"/>
    <w:uiPriority w:val="99"/>
    <w:semiHidden/>
    <w:unhideWhenUsed/>
    <w:rsid w:val="00EC5590"/>
  </w:style>
  <w:style w:type="numbering" w:customStyle="1" w:styleId="NoList54">
    <w:name w:val="No List54"/>
    <w:next w:val="a4"/>
    <w:uiPriority w:val="99"/>
    <w:semiHidden/>
    <w:rsid w:val="00EC5590"/>
  </w:style>
  <w:style w:type="numbering" w:customStyle="1" w:styleId="NoList64">
    <w:name w:val="No List64"/>
    <w:next w:val="a4"/>
    <w:uiPriority w:val="99"/>
    <w:semiHidden/>
    <w:rsid w:val="00EC5590"/>
  </w:style>
  <w:style w:type="numbering" w:customStyle="1" w:styleId="NoList74">
    <w:name w:val="No List74"/>
    <w:next w:val="a4"/>
    <w:uiPriority w:val="99"/>
    <w:semiHidden/>
    <w:rsid w:val="00EC5590"/>
  </w:style>
  <w:style w:type="character" w:customStyle="1" w:styleId="2d">
    <w:name w:val="页脚 字符2"/>
    <w:rsid w:val="00EC5590"/>
    <w:rPr>
      <w:rFonts w:ascii="Arial" w:hAnsi="Arial"/>
      <w:b/>
      <w:i/>
      <w:noProof/>
      <w:sz w:val="18"/>
      <w:lang w:val="en-GB" w:eastAsia="en-US"/>
    </w:rPr>
  </w:style>
  <w:style w:type="table" w:customStyle="1" w:styleId="TableGrid72">
    <w:name w:val="Table Grid72"/>
    <w:basedOn w:val="a3"/>
    <w:next w:val="afffd"/>
    <w:uiPriority w:val="39"/>
    <w:rsid w:val="00EC5590"/>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3"/>
    <w:next w:val="afffd"/>
    <w:uiPriority w:val="39"/>
    <w:rsid w:val="00EC5590"/>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3"/>
    <w:next w:val="afffd"/>
    <w:rsid w:val="00EC5590"/>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a4"/>
    <w:uiPriority w:val="99"/>
    <w:semiHidden/>
    <w:rsid w:val="00EC5590"/>
  </w:style>
  <w:style w:type="table" w:customStyle="1" w:styleId="TableGrid113">
    <w:name w:val="Table Grid113"/>
    <w:basedOn w:val="a3"/>
    <w:next w:val="afffd"/>
    <w:uiPriority w:val="39"/>
    <w:rsid w:val="00EC5590"/>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a4"/>
    <w:uiPriority w:val="99"/>
    <w:semiHidden/>
    <w:rsid w:val="00EC5590"/>
  </w:style>
  <w:style w:type="table" w:customStyle="1" w:styleId="TableGrid121">
    <w:name w:val="Table Grid121"/>
    <w:basedOn w:val="a3"/>
    <w:next w:val="afffd"/>
    <w:rsid w:val="00EC5590"/>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a4"/>
    <w:uiPriority w:val="99"/>
    <w:semiHidden/>
    <w:rsid w:val="00EC5590"/>
  </w:style>
  <w:style w:type="table" w:customStyle="1" w:styleId="TableGrid131">
    <w:name w:val="Table Grid131"/>
    <w:basedOn w:val="a3"/>
    <w:next w:val="afffd"/>
    <w:rsid w:val="00EC5590"/>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4"/>
    <w:uiPriority w:val="99"/>
    <w:semiHidden/>
    <w:rsid w:val="00EC5590"/>
  </w:style>
  <w:style w:type="table" w:customStyle="1" w:styleId="TableGrid141">
    <w:name w:val="Table Grid141"/>
    <w:basedOn w:val="a3"/>
    <w:next w:val="afffd"/>
    <w:rsid w:val="00EC5590"/>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4"/>
    <w:uiPriority w:val="99"/>
    <w:semiHidden/>
    <w:rsid w:val="00EC5590"/>
  </w:style>
  <w:style w:type="numbering" w:customStyle="1" w:styleId="NoList132">
    <w:name w:val="No List132"/>
    <w:next w:val="a4"/>
    <w:uiPriority w:val="99"/>
    <w:semiHidden/>
    <w:unhideWhenUsed/>
    <w:rsid w:val="00EC5590"/>
  </w:style>
  <w:style w:type="numbering" w:customStyle="1" w:styleId="NoList141">
    <w:name w:val="No List141"/>
    <w:next w:val="a4"/>
    <w:uiPriority w:val="99"/>
    <w:semiHidden/>
    <w:rsid w:val="00EC5590"/>
  </w:style>
  <w:style w:type="numbering" w:customStyle="1" w:styleId="NoList212">
    <w:name w:val="No List212"/>
    <w:next w:val="a4"/>
    <w:uiPriority w:val="99"/>
    <w:semiHidden/>
    <w:rsid w:val="00EC5590"/>
  </w:style>
  <w:style w:type="numbering" w:customStyle="1" w:styleId="NoList312">
    <w:name w:val="No List312"/>
    <w:next w:val="a4"/>
    <w:uiPriority w:val="99"/>
    <w:semiHidden/>
    <w:rsid w:val="00EC5590"/>
  </w:style>
  <w:style w:type="numbering" w:customStyle="1" w:styleId="NoList412">
    <w:name w:val="No List412"/>
    <w:next w:val="a4"/>
    <w:uiPriority w:val="99"/>
    <w:semiHidden/>
    <w:unhideWhenUsed/>
    <w:rsid w:val="00EC5590"/>
  </w:style>
  <w:style w:type="numbering" w:customStyle="1" w:styleId="NoList512">
    <w:name w:val="No List512"/>
    <w:next w:val="a4"/>
    <w:uiPriority w:val="99"/>
    <w:semiHidden/>
    <w:rsid w:val="00EC5590"/>
  </w:style>
  <w:style w:type="numbering" w:customStyle="1" w:styleId="NoList611">
    <w:name w:val="No List611"/>
    <w:next w:val="a4"/>
    <w:uiPriority w:val="99"/>
    <w:semiHidden/>
    <w:rsid w:val="00EC5590"/>
  </w:style>
  <w:style w:type="numbering" w:customStyle="1" w:styleId="NoList711">
    <w:name w:val="No List711"/>
    <w:next w:val="a4"/>
    <w:uiPriority w:val="99"/>
    <w:semiHidden/>
    <w:rsid w:val="00EC5590"/>
  </w:style>
  <w:style w:type="numbering" w:customStyle="1" w:styleId="NoList151">
    <w:name w:val="No List151"/>
    <w:next w:val="a4"/>
    <w:uiPriority w:val="99"/>
    <w:semiHidden/>
    <w:unhideWhenUsed/>
    <w:rsid w:val="00EC5590"/>
  </w:style>
  <w:style w:type="numbering" w:customStyle="1" w:styleId="NoList161">
    <w:name w:val="No List161"/>
    <w:next w:val="a4"/>
    <w:uiPriority w:val="99"/>
    <w:semiHidden/>
    <w:rsid w:val="00EC5590"/>
  </w:style>
  <w:style w:type="numbering" w:customStyle="1" w:styleId="NoList221">
    <w:name w:val="No List221"/>
    <w:next w:val="a4"/>
    <w:uiPriority w:val="99"/>
    <w:semiHidden/>
    <w:rsid w:val="00EC5590"/>
  </w:style>
  <w:style w:type="numbering" w:customStyle="1" w:styleId="NoList321">
    <w:name w:val="No List321"/>
    <w:next w:val="a4"/>
    <w:uiPriority w:val="99"/>
    <w:semiHidden/>
    <w:rsid w:val="00EC5590"/>
  </w:style>
  <w:style w:type="numbering" w:customStyle="1" w:styleId="NoList421">
    <w:name w:val="No List421"/>
    <w:next w:val="a4"/>
    <w:uiPriority w:val="99"/>
    <w:semiHidden/>
    <w:unhideWhenUsed/>
    <w:rsid w:val="00EC5590"/>
  </w:style>
  <w:style w:type="numbering" w:customStyle="1" w:styleId="NoList521">
    <w:name w:val="No List521"/>
    <w:next w:val="a4"/>
    <w:uiPriority w:val="99"/>
    <w:semiHidden/>
    <w:rsid w:val="00EC5590"/>
  </w:style>
  <w:style w:type="numbering" w:customStyle="1" w:styleId="NoList621">
    <w:name w:val="No List621"/>
    <w:next w:val="a4"/>
    <w:uiPriority w:val="99"/>
    <w:semiHidden/>
    <w:rsid w:val="00EC5590"/>
  </w:style>
  <w:style w:type="numbering" w:customStyle="1" w:styleId="NoList721">
    <w:name w:val="No List721"/>
    <w:next w:val="a4"/>
    <w:uiPriority w:val="99"/>
    <w:semiHidden/>
    <w:rsid w:val="00EC5590"/>
  </w:style>
  <w:style w:type="numbering" w:customStyle="1" w:styleId="NoList171">
    <w:name w:val="No List171"/>
    <w:next w:val="a4"/>
    <w:uiPriority w:val="99"/>
    <w:semiHidden/>
    <w:rsid w:val="00EC5590"/>
  </w:style>
  <w:style w:type="numbering" w:customStyle="1" w:styleId="NoList181">
    <w:name w:val="No List181"/>
    <w:next w:val="a4"/>
    <w:uiPriority w:val="99"/>
    <w:semiHidden/>
    <w:rsid w:val="00EC5590"/>
  </w:style>
  <w:style w:type="numbering" w:customStyle="1" w:styleId="NoList191">
    <w:name w:val="No List191"/>
    <w:next w:val="a4"/>
    <w:uiPriority w:val="99"/>
    <w:semiHidden/>
    <w:unhideWhenUsed/>
    <w:rsid w:val="00EC5590"/>
  </w:style>
  <w:style w:type="numbering" w:customStyle="1" w:styleId="NoList201">
    <w:name w:val="No List201"/>
    <w:next w:val="a4"/>
    <w:uiPriority w:val="99"/>
    <w:semiHidden/>
    <w:rsid w:val="00EC5590"/>
  </w:style>
  <w:style w:type="numbering" w:customStyle="1" w:styleId="NoList231">
    <w:name w:val="No List231"/>
    <w:next w:val="a4"/>
    <w:uiPriority w:val="99"/>
    <w:semiHidden/>
    <w:rsid w:val="00EC5590"/>
  </w:style>
  <w:style w:type="numbering" w:customStyle="1" w:styleId="NoList241">
    <w:name w:val="No List241"/>
    <w:next w:val="a4"/>
    <w:uiPriority w:val="99"/>
    <w:semiHidden/>
    <w:unhideWhenUsed/>
    <w:rsid w:val="00EC5590"/>
  </w:style>
  <w:style w:type="numbering" w:customStyle="1" w:styleId="NoList1101">
    <w:name w:val="No List1101"/>
    <w:next w:val="a4"/>
    <w:uiPriority w:val="99"/>
    <w:semiHidden/>
    <w:rsid w:val="00EC5590"/>
  </w:style>
  <w:style w:type="numbering" w:customStyle="1" w:styleId="NoList251">
    <w:name w:val="No List251"/>
    <w:next w:val="a4"/>
    <w:uiPriority w:val="99"/>
    <w:semiHidden/>
    <w:rsid w:val="00EC5590"/>
  </w:style>
  <w:style w:type="numbering" w:customStyle="1" w:styleId="NoList331">
    <w:name w:val="No List331"/>
    <w:next w:val="a4"/>
    <w:uiPriority w:val="99"/>
    <w:semiHidden/>
    <w:rsid w:val="00EC5590"/>
  </w:style>
  <w:style w:type="numbering" w:customStyle="1" w:styleId="NoList431">
    <w:name w:val="No List431"/>
    <w:next w:val="a4"/>
    <w:uiPriority w:val="99"/>
    <w:semiHidden/>
    <w:unhideWhenUsed/>
    <w:rsid w:val="00EC5590"/>
  </w:style>
  <w:style w:type="numbering" w:customStyle="1" w:styleId="NoList531">
    <w:name w:val="No List531"/>
    <w:next w:val="a4"/>
    <w:uiPriority w:val="99"/>
    <w:semiHidden/>
    <w:rsid w:val="00EC5590"/>
  </w:style>
  <w:style w:type="numbering" w:customStyle="1" w:styleId="NoList631">
    <w:name w:val="No List631"/>
    <w:next w:val="a4"/>
    <w:uiPriority w:val="99"/>
    <w:semiHidden/>
    <w:rsid w:val="00EC5590"/>
  </w:style>
  <w:style w:type="numbering" w:customStyle="1" w:styleId="NoList731">
    <w:name w:val="No List731"/>
    <w:next w:val="a4"/>
    <w:uiPriority w:val="99"/>
    <w:semiHidden/>
    <w:rsid w:val="00EC5590"/>
  </w:style>
  <w:style w:type="numbering" w:customStyle="1" w:styleId="NoList1111">
    <w:name w:val="No List1111"/>
    <w:next w:val="a4"/>
    <w:uiPriority w:val="99"/>
    <w:semiHidden/>
    <w:rsid w:val="00EC5590"/>
  </w:style>
  <w:style w:type="numbering" w:customStyle="1" w:styleId="NoList2111">
    <w:name w:val="No List2111"/>
    <w:next w:val="a4"/>
    <w:uiPriority w:val="99"/>
    <w:semiHidden/>
    <w:rsid w:val="00EC5590"/>
  </w:style>
  <w:style w:type="numbering" w:customStyle="1" w:styleId="NoList3111">
    <w:name w:val="No List3111"/>
    <w:next w:val="a4"/>
    <w:uiPriority w:val="99"/>
    <w:semiHidden/>
    <w:rsid w:val="00EC5590"/>
  </w:style>
  <w:style w:type="numbering" w:customStyle="1" w:styleId="NoList4111">
    <w:name w:val="No List4111"/>
    <w:next w:val="a4"/>
    <w:uiPriority w:val="99"/>
    <w:semiHidden/>
    <w:unhideWhenUsed/>
    <w:rsid w:val="00EC5590"/>
  </w:style>
  <w:style w:type="numbering" w:customStyle="1" w:styleId="NoList5111">
    <w:name w:val="No List5111"/>
    <w:next w:val="a4"/>
    <w:uiPriority w:val="99"/>
    <w:semiHidden/>
    <w:rsid w:val="00EC5590"/>
  </w:style>
  <w:style w:type="numbering" w:customStyle="1" w:styleId="NoList811">
    <w:name w:val="No List811"/>
    <w:next w:val="a4"/>
    <w:uiPriority w:val="99"/>
    <w:semiHidden/>
    <w:unhideWhenUsed/>
    <w:rsid w:val="00EC5590"/>
  </w:style>
  <w:style w:type="numbering" w:customStyle="1" w:styleId="NoList911">
    <w:name w:val="No List911"/>
    <w:next w:val="a4"/>
    <w:uiPriority w:val="99"/>
    <w:semiHidden/>
    <w:unhideWhenUsed/>
    <w:rsid w:val="00EC5590"/>
  </w:style>
  <w:style w:type="numbering" w:customStyle="1" w:styleId="NoList1011">
    <w:name w:val="No List1011"/>
    <w:next w:val="a4"/>
    <w:uiPriority w:val="99"/>
    <w:semiHidden/>
    <w:unhideWhenUsed/>
    <w:rsid w:val="00EC5590"/>
  </w:style>
  <w:style w:type="numbering" w:customStyle="1" w:styleId="NoList1211">
    <w:name w:val="No List1211"/>
    <w:next w:val="a4"/>
    <w:uiPriority w:val="99"/>
    <w:semiHidden/>
    <w:unhideWhenUsed/>
    <w:rsid w:val="00EC5590"/>
  </w:style>
  <w:style w:type="numbering" w:customStyle="1" w:styleId="NoList1311">
    <w:name w:val="No List1311"/>
    <w:next w:val="a4"/>
    <w:uiPriority w:val="99"/>
    <w:semiHidden/>
    <w:unhideWhenUsed/>
    <w:rsid w:val="00EC5590"/>
  </w:style>
  <w:style w:type="numbering" w:customStyle="1" w:styleId="NoList30">
    <w:name w:val="No List30"/>
    <w:next w:val="a4"/>
    <w:uiPriority w:val="99"/>
    <w:semiHidden/>
    <w:unhideWhenUsed/>
    <w:rsid w:val="00EC5590"/>
  </w:style>
  <w:style w:type="table" w:customStyle="1" w:styleId="TableGrid114">
    <w:name w:val="Table Grid114"/>
    <w:basedOn w:val="a3"/>
    <w:rsid w:val="00EC5590"/>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3"/>
    <w:rsid w:val="00EC5590"/>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3"/>
    <w:rsid w:val="00EC5590"/>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3"/>
    <w:uiPriority w:val="39"/>
    <w:rsid w:val="00EC5590"/>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3"/>
    <w:uiPriority w:val="39"/>
    <w:rsid w:val="00EC5590"/>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4"/>
    <w:uiPriority w:val="99"/>
    <w:semiHidden/>
    <w:rsid w:val="00EC5590"/>
  </w:style>
  <w:style w:type="numbering" w:customStyle="1" w:styleId="NoList210">
    <w:name w:val="No List210"/>
    <w:next w:val="a4"/>
    <w:uiPriority w:val="99"/>
    <w:semiHidden/>
    <w:rsid w:val="00EC5590"/>
  </w:style>
  <w:style w:type="numbering" w:customStyle="1" w:styleId="NoList35">
    <w:name w:val="No List35"/>
    <w:next w:val="a4"/>
    <w:uiPriority w:val="99"/>
    <w:semiHidden/>
    <w:rsid w:val="00EC5590"/>
  </w:style>
  <w:style w:type="numbering" w:customStyle="1" w:styleId="NoList45">
    <w:name w:val="No List45"/>
    <w:next w:val="a4"/>
    <w:uiPriority w:val="99"/>
    <w:semiHidden/>
    <w:unhideWhenUsed/>
    <w:rsid w:val="00EC5590"/>
  </w:style>
  <w:style w:type="numbering" w:customStyle="1" w:styleId="NoList55">
    <w:name w:val="No List55"/>
    <w:next w:val="a4"/>
    <w:uiPriority w:val="99"/>
    <w:semiHidden/>
    <w:rsid w:val="00EC5590"/>
  </w:style>
  <w:style w:type="numbering" w:customStyle="1" w:styleId="NoList65">
    <w:name w:val="No List65"/>
    <w:next w:val="a4"/>
    <w:uiPriority w:val="99"/>
    <w:semiHidden/>
    <w:rsid w:val="00EC5590"/>
  </w:style>
  <w:style w:type="numbering" w:customStyle="1" w:styleId="NoList75">
    <w:name w:val="No List75"/>
    <w:next w:val="a4"/>
    <w:uiPriority w:val="99"/>
    <w:semiHidden/>
    <w:rsid w:val="00EC5590"/>
  </w:style>
  <w:style w:type="table" w:customStyle="1" w:styleId="TableGrid73">
    <w:name w:val="Table Grid73"/>
    <w:basedOn w:val="a3"/>
    <w:next w:val="afffd"/>
    <w:uiPriority w:val="39"/>
    <w:rsid w:val="00EC5590"/>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3"/>
    <w:next w:val="afffd"/>
    <w:uiPriority w:val="39"/>
    <w:rsid w:val="00EC5590"/>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3"/>
    <w:next w:val="afffd"/>
    <w:rsid w:val="00EC5590"/>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a4"/>
    <w:uiPriority w:val="99"/>
    <w:semiHidden/>
    <w:rsid w:val="00EC5590"/>
  </w:style>
  <w:style w:type="table" w:customStyle="1" w:styleId="TableGrid115">
    <w:name w:val="Table Grid115"/>
    <w:basedOn w:val="a3"/>
    <w:next w:val="afffd"/>
    <w:uiPriority w:val="39"/>
    <w:rsid w:val="00EC5590"/>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a4"/>
    <w:uiPriority w:val="99"/>
    <w:semiHidden/>
    <w:rsid w:val="00EC5590"/>
  </w:style>
  <w:style w:type="table" w:customStyle="1" w:styleId="TableGrid122">
    <w:name w:val="Table Grid122"/>
    <w:basedOn w:val="a3"/>
    <w:next w:val="afffd"/>
    <w:rsid w:val="00EC5590"/>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
    <w:name w:val="No List103"/>
    <w:next w:val="a4"/>
    <w:uiPriority w:val="99"/>
    <w:semiHidden/>
    <w:rsid w:val="00EC5590"/>
  </w:style>
  <w:style w:type="table" w:customStyle="1" w:styleId="TableGrid132">
    <w:name w:val="Table Grid132"/>
    <w:basedOn w:val="a3"/>
    <w:next w:val="afffd"/>
    <w:rsid w:val="00EC5590"/>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4"/>
    <w:uiPriority w:val="99"/>
    <w:semiHidden/>
    <w:rsid w:val="00EC5590"/>
  </w:style>
  <w:style w:type="table" w:customStyle="1" w:styleId="TableGrid142">
    <w:name w:val="Table Grid142"/>
    <w:basedOn w:val="a3"/>
    <w:next w:val="afffd"/>
    <w:rsid w:val="00EC5590"/>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4"/>
    <w:uiPriority w:val="99"/>
    <w:semiHidden/>
    <w:rsid w:val="00EC5590"/>
  </w:style>
  <w:style w:type="numbering" w:customStyle="1" w:styleId="NoList133">
    <w:name w:val="No List133"/>
    <w:next w:val="a4"/>
    <w:uiPriority w:val="99"/>
    <w:semiHidden/>
    <w:unhideWhenUsed/>
    <w:rsid w:val="00EC5590"/>
  </w:style>
  <w:style w:type="numbering" w:customStyle="1" w:styleId="NoList142">
    <w:name w:val="No List142"/>
    <w:next w:val="a4"/>
    <w:uiPriority w:val="99"/>
    <w:semiHidden/>
    <w:rsid w:val="00EC5590"/>
  </w:style>
  <w:style w:type="numbering" w:customStyle="1" w:styleId="NoList213">
    <w:name w:val="No List213"/>
    <w:next w:val="a4"/>
    <w:uiPriority w:val="99"/>
    <w:semiHidden/>
    <w:rsid w:val="00EC5590"/>
  </w:style>
  <w:style w:type="numbering" w:customStyle="1" w:styleId="NoList313">
    <w:name w:val="No List313"/>
    <w:next w:val="a4"/>
    <w:uiPriority w:val="99"/>
    <w:semiHidden/>
    <w:rsid w:val="00EC5590"/>
  </w:style>
  <w:style w:type="numbering" w:customStyle="1" w:styleId="NoList413">
    <w:name w:val="No List413"/>
    <w:next w:val="a4"/>
    <w:uiPriority w:val="99"/>
    <w:semiHidden/>
    <w:unhideWhenUsed/>
    <w:rsid w:val="00EC5590"/>
  </w:style>
  <w:style w:type="numbering" w:customStyle="1" w:styleId="NoList513">
    <w:name w:val="No List513"/>
    <w:next w:val="a4"/>
    <w:uiPriority w:val="99"/>
    <w:semiHidden/>
    <w:rsid w:val="00EC5590"/>
  </w:style>
  <w:style w:type="numbering" w:customStyle="1" w:styleId="NoList612">
    <w:name w:val="No List612"/>
    <w:next w:val="a4"/>
    <w:uiPriority w:val="99"/>
    <w:semiHidden/>
    <w:rsid w:val="00EC5590"/>
  </w:style>
  <w:style w:type="numbering" w:customStyle="1" w:styleId="NoList712">
    <w:name w:val="No List712"/>
    <w:next w:val="a4"/>
    <w:uiPriority w:val="99"/>
    <w:semiHidden/>
    <w:rsid w:val="00EC5590"/>
  </w:style>
  <w:style w:type="numbering" w:customStyle="1" w:styleId="NoList152">
    <w:name w:val="No List152"/>
    <w:next w:val="a4"/>
    <w:uiPriority w:val="99"/>
    <w:semiHidden/>
    <w:unhideWhenUsed/>
    <w:rsid w:val="00EC5590"/>
  </w:style>
  <w:style w:type="numbering" w:customStyle="1" w:styleId="NoList162">
    <w:name w:val="No List162"/>
    <w:next w:val="a4"/>
    <w:uiPriority w:val="99"/>
    <w:semiHidden/>
    <w:rsid w:val="00EC5590"/>
  </w:style>
  <w:style w:type="numbering" w:customStyle="1" w:styleId="NoList222">
    <w:name w:val="No List222"/>
    <w:next w:val="a4"/>
    <w:uiPriority w:val="99"/>
    <w:semiHidden/>
    <w:rsid w:val="00EC5590"/>
  </w:style>
  <w:style w:type="numbering" w:customStyle="1" w:styleId="NoList322">
    <w:name w:val="No List322"/>
    <w:next w:val="a4"/>
    <w:uiPriority w:val="99"/>
    <w:semiHidden/>
    <w:rsid w:val="00EC5590"/>
  </w:style>
  <w:style w:type="numbering" w:customStyle="1" w:styleId="NoList422">
    <w:name w:val="No List422"/>
    <w:next w:val="a4"/>
    <w:uiPriority w:val="99"/>
    <w:semiHidden/>
    <w:unhideWhenUsed/>
    <w:rsid w:val="00EC5590"/>
  </w:style>
  <w:style w:type="numbering" w:customStyle="1" w:styleId="NoList522">
    <w:name w:val="No List522"/>
    <w:next w:val="a4"/>
    <w:uiPriority w:val="99"/>
    <w:semiHidden/>
    <w:rsid w:val="00EC5590"/>
  </w:style>
  <w:style w:type="numbering" w:customStyle="1" w:styleId="NoList622">
    <w:name w:val="No List622"/>
    <w:next w:val="a4"/>
    <w:uiPriority w:val="99"/>
    <w:semiHidden/>
    <w:rsid w:val="00EC5590"/>
  </w:style>
  <w:style w:type="numbering" w:customStyle="1" w:styleId="NoList722">
    <w:name w:val="No List722"/>
    <w:next w:val="a4"/>
    <w:uiPriority w:val="99"/>
    <w:semiHidden/>
    <w:rsid w:val="00EC5590"/>
  </w:style>
  <w:style w:type="numbering" w:customStyle="1" w:styleId="NoList172">
    <w:name w:val="No List172"/>
    <w:next w:val="a4"/>
    <w:uiPriority w:val="99"/>
    <w:semiHidden/>
    <w:rsid w:val="00EC5590"/>
  </w:style>
  <w:style w:type="numbering" w:customStyle="1" w:styleId="NoList182">
    <w:name w:val="No List182"/>
    <w:next w:val="a4"/>
    <w:uiPriority w:val="99"/>
    <w:semiHidden/>
    <w:rsid w:val="00EC5590"/>
  </w:style>
  <w:style w:type="numbering" w:customStyle="1" w:styleId="NoList192">
    <w:name w:val="No List192"/>
    <w:next w:val="a4"/>
    <w:uiPriority w:val="99"/>
    <w:semiHidden/>
    <w:unhideWhenUsed/>
    <w:rsid w:val="00EC5590"/>
  </w:style>
  <w:style w:type="numbering" w:customStyle="1" w:styleId="NoList202">
    <w:name w:val="No List202"/>
    <w:next w:val="a4"/>
    <w:uiPriority w:val="99"/>
    <w:semiHidden/>
    <w:rsid w:val="00EC5590"/>
  </w:style>
  <w:style w:type="numbering" w:customStyle="1" w:styleId="NoList232">
    <w:name w:val="No List232"/>
    <w:next w:val="a4"/>
    <w:uiPriority w:val="99"/>
    <w:semiHidden/>
    <w:rsid w:val="00EC5590"/>
  </w:style>
  <w:style w:type="numbering" w:customStyle="1" w:styleId="NoList242">
    <w:name w:val="No List242"/>
    <w:next w:val="a4"/>
    <w:uiPriority w:val="99"/>
    <w:semiHidden/>
    <w:unhideWhenUsed/>
    <w:rsid w:val="00EC5590"/>
  </w:style>
  <w:style w:type="numbering" w:customStyle="1" w:styleId="NoList1102">
    <w:name w:val="No List1102"/>
    <w:next w:val="a4"/>
    <w:uiPriority w:val="99"/>
    <w:semiHidden/>
    <w:rsid w:val="00EC5590"/>
  </w:style>
  <w:style w:type="numbering" w:customStyle="1" w:styleId="NoList252">
    <w:name w:val="No List252"/>
    <w:next w:val="a4"/>
    <w:uiPriority w:val="99"/>
    <w:semiHidden/>
    <w:rsid w:val="00EC5590"/>
  </w:style>
  <w:style w:type="numbering" w:customStyle="1" w:styleId="NoList332">
    <w:name w:val="No List332"/>
    <w:next w:val="a4"/>
    <w:uiPriority w:val="99"/>
    <w:semiHidden/>
    <w:rsid w:val="00EC5590"/>
  </w:style>
  <w:style w:type="numbering" w:customStyle="1" w:styleId="NoList432">
    <w:name w:val="No List432"/>
    <w:next w:val="a4"/>
    <w:uiPriority w:val="99"/>
    <w:semiHidden/>
    <w:unhideWhenUsed/>
    <w:rsid w:val="00EC5590"/>
  </w:style>
  <w:style w:type="numbering" w:customStyle="1" w:styleId="NoList532">
    <w:name w:val="No List532"/>
    <w:next w:val="a4"/>
    <w:uiPriority w:val="99"/>
    <w:semiHidden/>
    <w:rsid w:val="00EC5590"/>
  </w:style>
  <w:style w:type="numbering" w:customStyle="1" w:styleId="NoList632">
    <w:name w:val="No List632"/>
    <w:next w:val="a4"/>
    <w:uiPriority w:val="99"/>
    <w:semiHidden/>
    <w:rsid w:val="00EC5590"/>
  </w:style>
  <w:style w:type="numbering" w:customStyle="1" w:styleId="NoList732">
    <w:name w:val="No List732"/>
    <w:next w:val="a4"/>
    <w:uiPriority w:val="99"/>
    <w:semiHidden/>
    <w:rsid w:val="00EC5590"/>
  </w:style>
  <w:style w:type="numbering" w:customStyle="1" w:styleId="NoList1112">
    <w:name w:val="No List1112"/>
    <w:next w:val="a4"/>
    <w:uiPriority w:val="99"/>
    <w:semiHidden/>
    <w:rsid w:val="00EC5590"/>
  </w:style>
  <w:style w:type="numbering" w:customStyle="1" w:styleId="NoList2112">
    <w:name w:val="No List2112"/>
    <w:next w:val="a4"/>
    <w:uiPriority w:val="99"/>
    <w:semiHidden/>
    <w:rsid w:val="00EC5590"/>
  </w:style>
  <w:style w:type="numbering" w:customStyle="1" w:styleId="NoList3112">
    <w:name w:val="No List3112"/>
    <w:next w:val="a4"/>
    <w:uiPriority w:val="99"/>
    <w:semiHidden/>
    <w:rsid w:val="00EC5590"/>
  </w:style>
  <w:style w:type="numbering" w:customStyle="1" w:styleId="NoList4112">
    <w:name w:val="No List4112"/>
    <w:next w:val="a4"/>
    <w:uiPriority w:val="99"/>
    <w:semiHidden/>
    <w:unhideWhenUsed/>
    <w:rsid w:val="00EC5590"/>
  </w:style>
  <w:style w:type="numbering" w:customStyle="1" w:styleId="NoList5112">
    <w:name w:val="No List5112"/>
    <w:next w:val="a4"/>
    <w:uiPriority w:val="99"/>
    <w:semiHidden/>
    <w:rsid w:val="00EC5590"/>
  </w:style>
  <w:style w:type="numbering" w:customStyle="1" w:styleId="NoList812">
    <w:name w:val="No List812"/>
    <w:next w:val="a4"/>
    <w:uiPriority w:val="99"/>
    <w:semiHidden/>
    <w:unhideWhenUsed/>
    <w:rsid w:val="00EC5590"/>
  </w:style>
  <w:style w:type="numbering" w:customStyle="1" w:styleId="NoList912">
    <w:name w:val="No List912"/>
    <w:next w:val="a4"/>
    <w:uiPriority w:val="99"/>
    <w:semiHidden/>
    <w:unhideWhenUsed/>
    <w:rsid w:val="00EC5590"/>
  </w:style>
  <w:style w:type="numbering" w:customStyle="1" w:styleId="NoList1012">
    <w:name w:val="No List1012"/>
    <w:next w:val="a4"/>
    <w:uiPriority w:val="99"/>
    <w:semiHidden/>
    <w:unhideWhenUsed/>
    <w:rsid w:val="00EC5590"/>
  </w:style>
  <w:style w:type="numbering" w:customStyle="1" w:styleId="NoList1212">
    <w:name w:val="No List1212"/>
    <w:next w:val="a4"/>
    <w:uiPriority w:val="99"/>
    <w:semiHidden/>
    <w:unhideWhenUsed/>
    <w:rsid w:val="00EC5590"/>
  </w:style>
  <w:style w:type="numbering" w:customStyle="1" w:styleId="NoList1312">
    <w:name w:val="No List1312"/>
    <w:next w:val="a4"/>
    <w:uiPriority w:val="99"/>
    <w:semiHidden/>
    <w:unhideWhenUsed/>
    <w:rsid w:val="00EC5590"/>
  </w:style>
  <w:style w:type="numbering" w:customStyle="1" w:styleId="NoList36">
    <w:name w:val="No List36"/>
    <w:next w:val="a4"/>
    <w:uiPriority w:val="99"/>
    <w:semiHidden/>
    <w:unhideWhenUsed/>
    <w:rsid w:val="00EC5590"/>
  </w:style>
  <w:style w:type="table" w:customStyle="1" w:styleId="TableGrid116">
    <w:name w:val="Table Grid116"/>
    <w:basedOn w:val="a3"/>
    <w:rsid w:val="00EC5590"/>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3"/>
    <w:rsid w:val="00EC5590"/>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3"/>
    <w:rsid w:val="00EC5590"/>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3"/>
    <w:uiPriority w:val="39"/>
    <w:rsid w:val="00EC5590"/>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3"/>
    <w:uiPriority w:val="39"/>
    <w:rsid w:val="00EC5590"/>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4"/>
    <w:uiPriority w:val="99"/>
    <w:semiHidden/>
    <w:rsid w:val="00EC5590"/>
  </w:style>
  <w:style w:type="numbering" w:customStyle="1" w:styleId="NoList214">
    <w:name w:val="No List214"/>
    <w:next w:val="a4"/>
    <w:uiPriority w:val="99"/>
    <w:semiHidden/>
    <w:rsid w:val="00EC5590"/>
  </w:style>
  <w:style w:type="numbering" w:customStyle="1" w:styleId="NoList37">
    <w:name w:val="No List37"/>
    <w:next w:val="a4"/>
    <w:uiPriority w:val="99"/>
    <w:semiHidden/>
    <w:rsid w:val="00EC5590"/>
  </w:style>
  <w:style w:type="numbering" w:customStyle="1" w:styleId="NoList46">
    <w:name w:val="No List46"/>
    <w:next w:val="a4"/>
    <w:uiPriority w:val="99"/>
    <w:semiHidden/>
    <w:unhideWhenUsed/>
    <w:rsid w:val="00EC5590"/>
  </w:style>
  <w:style w:type="numbering" w:customStyle="1" w:styleId="NoList56">
    <w:name w:val="No List56"/>
    <w:next w:val="a4"/>
    <w:uiPriority w:val="99"/>
    <w:semiHidden/>
    <w:rsid w:val="00EC5590"/>
  </w:style>
  <w:style w:type="numbering" w:customStyle="1" w:styleId="NoList66">
    <w:name w:val="No List66"/>
    <w:next w:val="a4"/>
    <w:uiPriority w:val="99"/>
    <w:semiHidden/>
    <w:rsid w:val="00EC5590"/>
  </w:style>
  <w:style w:type="numbering" w:customStyle="1" w:styleId="NoList76">
    <w:name w:val="No List76"/>
    <w:next w:val="a4"/>
    <w:uiPriority w:val="99"/>
    <w:semiHidden/>
    <w:rsid w:val="00EC5590"/>
  </w:style>
  <w:style w:type="table" w:customStyle="1" w:styleId="TableGrid74">
    <w:name w:val="Table Grid74"/>
    <w:basedOn w:val="a3"/>
    <w:next w:val="afffd"/>
    <w:uiPriority w:val="39"/>
    <w:rsid w:val="00EC5590"/>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3"/>
    <w:next w:val="afffd"/>
    <w:uiPriority w:val="39"/>
    <w:rsid w:val="00EC5590"/>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a3"/>
    <w:next w:val="afffd"/>
    <w:rsid w:val="00EC5590"/>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a4"/>
    <w:uiPriority w:val="99"/>
    <w:semiHidden/>
    <w:rsid w:val="00EC5590"/>
  </w:style>
  <w:style w:type="table" w:customStyle="1" w:styleId="TableGrid117">
    <w:name w:val="Table Grid117"/>
    <w:basedOn w:val="a3"/>
    <w:next w:val="afffd"/>
    <w:uiPriority w:val="39"/>
    <w:rsid w:val="00EC5590"/>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
    <w:name w:val="No List94"/>
    <w:next w:val="a4"/>
    <w:uiPriority w:val="99"/>
    <w:semiHidden/>
    <w:rsid w:val="00EC5590"/>
  </w:style>
  <w:style w:type="table" w:customStyle="1" w:styleId="TableGrid123">
    <w:name w:val="Table Grid123"/>
    <w:basedOn w:val="a3"/>
    <w:next w:val="afffd"/>
    <w:rsid w:val="00EC5590"/>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
    <w:name w:val="No List104"/>
    <w:next w:val="a4"/>
    <w:uiPriority w:val="99"/>
    <w:semiHidden/>
    <w:rsid w:val="00EC5590"/>
  </w:style>
  <w:style w:type="table" w:customStyle="1" w:styleId="TableGrid133">
    <w:name w:val="Table Grid133"/>
    <w:basedOn w:val="a3"/>
    <w:next w:val="afffd"/>
    <w:rsid w:val="00EC5590"/>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a4"/>
    <w:uiPriority w:val="99"/>
    <w:semiHidden/>
    <w:rsid w:val="00EC5590"/>
  </w:style>
  <w:style w:type="table" w:customStyle="1" w:styleId="TableGrid143">
    <w:name w:val="Table Grid143"/>
    <w:basedOn w:val="a3"/>
    <w:next w:val="afffd"/>
    <w:rsid w:val="00EC5590"/>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4"/>
    <w:uiPriority w:val="99"/>
    <w:semiHidden/>
    <w:rsid w:val="00EC5590"/>
  </w:style>
  <w:style w:type="numbering" w:customStyle="1" w:styleId="NoList134">
    <w:name w:val="No List134"/>
    <w:next w:val="a4"/>
    <w:uiPriority w:val="99"/>
    <w:semiHidden/>
    <w:unhideWhenUsed/>
    <w:rsid w:val="00EC5590"/>
  </w:style>
  <w:style w:type="numbering" w:customStyle="1" w:styleId="NoList143">
    <w:name w:val="No List143"/>
    <w:next w:val="a4"/>
    <w:uiPriority w:val="99"/>
    <w:semiHidden/>
    <w:rsid w:val="00EC5590"/>
  </w:style>
  <w:style w:type="numbering" w:customStyle="1" w:styleId="NoList215">
    <w:name w:val="No List215"/>
    <w:next w:val="a4"/>
    <w:uiPriority w:val="99"/>
    <w:semiHidden/>
    <w:rsid w:val="00EC5590"/>
  </w:style>
  <w:style w:type="numbering" w:customStyle="1" w:styleId="NoList314">
    <w:name w:val="No List314"/>
    <w:next w:val="a4"/>
    <w:uiPriority w:val="99"/>
    <w:semiHidden/>
    <w:rsid w:val="00EC5590"/>
  </w:style>
  <w:style w:type="numbering" w:customStyle="1" w:styleId="NoList414">
    <w:name w:val="No List414"/>
    <w:next w:val="a4"/>
    <w:uiPriority w:val="99"/>
    <w:semiHidden/>
    <w:unhideWhenUsed/>
    <w:rsid w:val="00EC5590"/>
  </w:style>
  <w:style w:type="numbering" w:customStyle="1" w:styleId="NoList514">
    <w:name w:val="No List514"/>
    <w:next w:val="a4"/>
    <w:uiPriority w:val="99"/>
    <w:semiHidden/>
    <w:rsid w:val="00EC5590"/>
  </w:style>
  <w:style w:type="numbering" w:customStyle="1" w:styleId="NoList613">
    <w:name w:val="No List613"/>
    <w:next w:val="a4"/>
    <w:uiPriority w:val="99"/>
    <w:semiHidden/>
    <w:rsid w:val="00EC5590"/>
  </w:style>
  <w:style w:type="numbering" w:customStyle="1" w:styleId="NoList713">
    <w:name w:val="No List713"/>
    <w:next w:val="a4"/>
    <w:uiPriority w:val="99"/>
    <w:semiHidden/>
    <w:rsid w:val="00EC5590"/>
  </w:style>
  <w:style w:type="numbering" w:customStyle="1" w:styleId="NoList153">
    <w:name w:val="No List153"/>
    <w:next w:val="a4"/>
    <w:uiPriority w:val="99"/>
    <w:semiHidden/>
    <w:unhideWhenUsed/>
    <w:rsid w:val="00EC5590"/>
  </w:style>
  <w:style w:type="numbering" w:customStyle="1" w:styleId="NoList163">
    <w:name w:val="No List163"/>
    <w:next w:val="a4"/>
    <w:uiPriority w:val="99"/>
    <w:semiHidden/>
    <w:rsid w:val="00EC5590"/>
  </w:style>
  <w:style w:type="numbering" w:customStyle="1" w:styleId="NoList223">
    <w:name w:val="No List223"/>
    <w:next w:val="a4"/>
    <w:uiPriority w:val="99"/>
    <w:semiHidden/>
    <w:rsid w:val="00EC5590"/>
  </w:style>
  <w:style w:type="numbering" w:customStyle="1" w:styleId="NoList323">
    <w:name w:val="No List323"/>
    <w:next w:val="a4"/>
    <w:uiPriority w:val="99"/>
    <w:semiHidden/>
    <w:rsid w:val="00EC5590"/>
  </w:style>
  <w:style w:type="numbering" w:customStyle="1" w:styleId="NoList423">
    <w:name w:val="No List423"/>
    <w:next w:val="a4"/>
    <w:uiPriority w:val="99"/>
    <w:semiHidden/>
    <w:unhideWhenUsed/>
    <w:rsid w:val="00EC5590"/>
  </w:style>
  <w:style w:type="numbering" w:customStyle="1" w:styleId="NoList523">
    <w:name w:val="No List523"/>
    <w:next w:val="a4"/>
    <w:uiPriority w:val="99"/>
    <w:semiHidden/>
    <w:rsid w:val="00EC5590"/>
  </w:style>
  <w:style w:type="numbering" w:customStyle="1" w:styleId="NoList623">
    <w:name w:val="No List623"/>
    <w:next w:val="a4"/>
    <w:uiPriority w:val="99"/>
    <w:semiHidden/>
    <w:rsid w:val="00EC5590"/>
  </w:style>
  <w:style w:type="numbering" w:customStyle="1" w:styleId="NoList723">
    <w:name w:val="No List723"/>
    <w:next w:val="a4"/>
    <w:uiPriority w:val="99"/>
    <w:semiHidden/>
    <w:rsid w:val="00EC5590"/>
  </w:style>
  <w:style w:type="numbering" w:customStyle="1" w:styleId="NoList173">
    <w:name w:val="No List173"/>
    <w:next w:val="a4"/>
    <w:uiPriority w:val="99"/>
    <w:semiHidden/>
    <w:rsid w:val="00EC5590"/>
  </w:style>
  <w:style w:type="numbering" w:customStyle="1" w:styleId="NoList183">
    <w:name w:val="No List183"/>
    <w:next w:val="a4"/>
    <w:uiPriority w:val="99"/>
    <w:semiHidden/>
    <w:rsid w:val="00EC5590"/>
  </w:style>
  <w:style w:type="numbering" w:customStyle="1" w:styleId="NoList193">
    <w:name w:val="No List193"/>
    <w:next w:val="a4"/>
    <w:uiPriority w:val="99"/>
    <w:semiHidden/>
    <w:unhideWhenUsed/>
    <w:rsid w:val="00EC5590"/>
  </w:style>
  <w:style w:type="numbering" w:customStyle="1" w:styleId="NoList203">
    <w:name w:val="No List203"/>
    <w:next w:val="a4"/>
    <w:uiPriority w:val="99"/>
    <w:semiHidden/>
    <w:rsid w:val="00EC5590"/>
  </w:style>
  <w:style w:type="numbering" w:customStyle="1" w:styleId="NoList233">
    <w:name w:val="No List233"/>
    <w:next w:val="a4"/>
    <w:uiPriority w:val="99"/>
    <w:semiHidden/>
    <w:rsid w:val="00EC5590"/>
  </w:style>
  <w:style w:type="numbering" w:customStyle="1" w:styleId="NoList243">
    <w:name w:val="No List243"/>
    <w:next w:val="a4"/>
    <w:uiPriority w:val="99"/>
    <w:semiHidden/>
    <w:unhideWhenUsed/>
    <w:rsid w:val="00EC5590"/>
  </w:style>
  <w:style w:type="numbering" w:customStyle="1" w:styleId="NoList1103">
    <w:name w:val="No List1103"/>
    <w:next w:val="a4"/>
    <w:uiPriority w:val="99"/>
    <w:semiHidden/>
    <w:rsid w:val="00EC5590"/>
  </w:style>
  <w:style w:type="numbering" w:customStyle="1" w:styleId="NoList253">
    <w:name w:val="No List253"/>
    <w:next w:val="a4"/>
    <w:uiPriority w:val="99"/>
    <w:semiHidden/>
    <w:rsid w:val="00EC5590"/>
  </w:style>
  <w:style w:type="numbering" w:customStyle="1" w:styleId="NoList333">
    <w:name w:val="No List333"/>
    <w:next w:val="a4"/>
    <w:uiPriority w:val="99"/>
    <w:semiHidden/>
    <w:rsid w:val="00EC5590"/>
  </w:style>
  <w:style w:type="numbering" w:customStyle="1" w:styleId="NoList433">
    <w:name w:val="No List433"/>
    <w:next w:val="a4"/>
    <w:uiPriority w:val="99"/>
    <w:semiHidden/>
    <w:unhideWhenUsed/>
    <w:rsid w:val="00EC5590"/>
  </w:style>
  <w:style w:type="numbering" w:customStyle="1" w:styleId="NoList533">
    <w:name w:val="No List533"/>
    <w:next w:val="a4"/>
    <w:uiPriority w:val="99"/>
    <w:semiHidden/>
    <w:rsid w:val="00EC5590"/>
  </w:style>
  <w:style w:type="numbering" w:customStyle="1" w:styleId="NoList633">
    <w:name w:val="No List633"/>
    <w:next w:val="a4"/>
    <w:uiPriority w:val="99"/>
    <w:semiHidden/>
    <w:rsid w:val="00EC5590"/>
  </w:style>
  <w:style w:type="numbering" w:customStyle="1" w:styleId="NoList733">
    <w:name w:val="No List733"/>
    <w:next w:val="a4"/>
    <w:uiPriority w:val="99"/>
    <w:semiHidden/>
    <w:rsid w:val="00EC5590"/>
  </w:style>
  <w:style w:type="numbering" w:customStyle="1" w:styleId="NoList1113">
    <w:name w:val="No List1113"/>
    <w:next w:val="a4"/>
    <w:uiPriority w:val="99"/>
    <w:semiHidden/>
    <w:rsid w:val="00EC5590"/>
  </w:style>
  <w:style w:type="numbering" w:customStyle="1" w:styleId="NoList2113">
    <w:name w:val="No List2113"/>
    <w:next w:val="a4"/>
    <w:uiPriority w:val="99"/>
    <w:semiHidden/>
    <w:rsid w:val="00EC5590"/>
  </w:style>
  <w:style w:type="numbering" w:customStyle="1" w:styleId="NoList3113">
    <w:name w:val="No List3113"/>
    <w:next w:val="a4"/>
    <w:uiPriority w:val="99"/>
    <w:semiHidden/>
    <w:rsid w:val="00EC5590"/>
  </w:style>
  <w:style w:type="numbering" w:customStyle="1" w:styleId="NoList4113">
    <w:name w:val="No List4113"/>
    <w:next w:val="a4"/>
    <w:uiPriority w:val="99"/>
    <w:semiHidden/>
    <w:unhideWhenUsed/>
    <w:rsid w:val="00EC5590"/>
  </w:style>
  <w:style w:type="numbering" w:customStyle="1" w:styleId="NoList5113">
    <w:name w:val="No List5113"/>
    <w:next w:val="a4"/>
    <w:uiPriority w:val="99"/>
    <w:semiHidden/>
    <w:rsid w:val="00EC5590"/>
  </w:style>
  <w:style w:type="numbering" w:customStyle="1" w:styleId="NoList813">
    <w:name w:val="No List813"/>
    <w:next w:val="a4"/>
    <w:uiPriority w:val="99"/>
    <w:semiHidden/>
    <w:unhideWhenUsed/>
    <w:rsid w:val="00EC5590"/>
  </w:style>
  <w:style w:type="numbering" w:customStyle="1" w:styleId="NoList913">
    <w:name w:val="No List913"/>
    <w:next w:val="a4"/>
    <w:uiPriority w:val="99"/>
    <w:semiHidden/>
    <w:unhideWhenUsed/>
    <w:rsid w:val="00EC5590"/>
  </w:style>
  <w:style w:type="numbering" w:customStyle="1" w:styleId="NoList1013">
    <w:name w:val="No List1013"/>
    <w:next w:val="a4"/>
    <w:uiPriority w:val="99"/>
    <w:semiHidden/>
    <w:unhideWhenUsed/>
    <w:rsid w:val="00EC5590"/>
  </w:style>
  <w:style w:type="numbering" w:customStyle="1" w:styleId="NoList1213">
    <w:name w:val="No List1213"/>
    <w:next w:val="a4"/>
    <w:uiPriority w:val="99"/>
    <w:semiHidden/>
    <w:unhideWhenUsed/>
    <w:rsid w:val="00EC5590"/>
  </w:style>
  <w:style w:type="numbering" w:customStyle="1" w:styleId="NoList1313">
    <w:name w:val="No List1313"/>
    <w:next w:val="a4"/>
    <w:uiPriority w:val="99"/>
    <w:semiHidden/>
    <w:unhideWhenUsed/>
    <w:rsid w:val="00EC5590"/>
  </w:style>
  <w:style w:type="numbering" w:customStyle="1" w:styleId="NoList38">
    <w:name w:val="No List38"/>
    <w:next w:val="a4"/>
    <w:uiPriority w:val="99"/>
    <w:semiHidden/>
    <w:unhideWhenUsed/>
    <w:rsid w:val="00EC5590"/>
  </w:style>
  <w:style w:type="table" w:customStyle="1" w:styleId="TableGrid118">
    <w:name w:val="Table Grid118"/>
    <w:basedOn w:val="a3"/>
    <w:rsid w:val="00EC5590"/>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3"/>
    <w:rsid w:val="00EC5590"/>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3"/>
    <w:rsid w:val="00EC5590"/>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3"/>
    <w:uiPriority w:val="39"/>
    <w:rsid w:val="00EC5590"/>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3"/>
    <w:uiPriority w:val="39"/>
    <w:rsid w:val="00EC5590"/>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a4"/>
    <w:uiPriority w:val="99"/>
    <w:semiHidden/>
    <w:rsid w:val="00EC5590"/>
  </w:style>
  <w:style w:type="numbering" w:customStyle="1" w:styleId="NoList216">
    <w:name w:val="No List216"/>
    <w:next w:val="a4"/>
    <w:uiPriority w:val="99"/>
    <w:semiHidden/>
    <w:rsid w:val="00EC5590"/>
  </w:style>
  <w:style w:type="numbering" w:customStyle="1" w:styleId="NoList39">
    <w:name w:val="No List39"/>
    <w:next w:val="a4"/>
    <w:uiPriority w:val="99"/>
    <w:semiHidden/>
    <w:rsid w:val="00EC5590"/>
  </w:style>
  <w:style w:type="numbering" w:customStyle="1" w:styleId="NoList47">
    <w:name w:val="No List47"/>
    <w:next w:val="a4"/>
    <w:uiPriority w:val="99"/>
    <w:semiHidden/>
    <w:unhideWhenUsed/>
    <w:rsid w:val="00EC5590"/>
  </w:style>
  <w:style w:type="numbering" w:customStyle="1" w:styleId="NoList57">
    <w:name w:val="No List57"/>
    <w:next w:val="a4"/>
    <w:uiPriority w:val="99"/>
    <w:semiHidden/>
    <w:rsid w:val="00EC5590"/>
  </w:style>
  <w:style w:type="numbering" w:customStyle="1" w:styleId="NoList67">
    <w:name w:val="No List67"/>
    <w:next w:val="a4"/>
    <w:uiPriority w:val="99"/>
    <w:semiHidden/>
    <w:rsid w:val="00EC5590"/>
  </w:style>
  <w:style w:type="numbering" w:customStyle="1" w:styleId="NoList77">
    <w:name w:val="No List77"/>
    <w:next w:val="a4"/>
    <w:uiPriority w:val="99"/>
    <w:semiHidden/>
    <w:rsid w:val="00EC5590"/>
  </w:style>
  <w:style w:type="table" w:customStyle="1" w:styleId="TableGrid75">
    <w:name w:val="Table Grid75"/>
    <w:basedOn w:val="a3"/>
    <w:next w:val="afffd"/>
    <w:uiPriority w:val="39"/>
    <w:rsid w:val="00EC5590"/>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3"/>
    <w:next w:val="afffd"/>
    <w:uiPriority w:val="39"/>
    <w:rsid w:val="00EC5590"/>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a3"/>
    <w:next w:val="afffd"/>
    <w:rsid w:val="00EC5590"/>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a4"/>
    <w:uiPriority w:val="99"/>
    <w:semiHidden/>
    <w:rsid w:val="00EC5590"/>
  </w:style>
  <w:style w:type="table" w:customStyle="1" w:styleId="TableGrid119">
    <w:name w:val="Table Grid119"/>
    <w:basedOn w:val="a3"/>
    <w:next w:val="afffd"/>
    <w:uiPriority w:val="39"/>
    <w:rsid w:val="00EC5590"/>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a4"/>
    <w:uiPriority w:val="99"/>
    <w:semiHidden/>
    <w:rsid w:val="00EC5590"/>
  </w:style>
  <w:style w:type="table" w:customStyle="1" w:styleId="TableGrid124">
    <w:name w:val="Table Grid124"/>
    <w:basedOn w:val="a3"/>
    <w:next w:val="afffd"/>
    <w:rsid w:val="00EC5590"/>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
    <w:name w:val="No List105"/>
    <w:next w:val="a4"/>
    <w:uiPriority w:val="99"/>
    <w:semiHidden/>
    <w:rsid w:val="00EC5590"/>
  </w:style>
  <w:style w:type="table" w:customStyle="1" w:styleId="TableGrid134">
    <w:name w:val="Table Grid134"/>
    <w:basedOn w:val="a3"/>
    <w:next w:val="afffd"/>
    <w:rsid w:val="00EC5590"/>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4"/>
    <w:uiPriority w:val="99"/>
    <w:semiHidden/>
    <w:rsid w:val="00EC5590"/>
  </w:style>
  <w:style w:type="table" w:customStyle="1" w:styleId="TableGrid144">
    <w:name w:val="Table Grid144"/>
    <w:basedOn w:val="a3"/>
    <w:next w:val="afffd"/>
    <w:rsid w:val="00EC5590"/>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a4"/>
    <w:uiPriority w:val="99"/>
    <w:semiHidden/>
    <w:rsid w:val="00EC5590"/>
  </w:style>
  <w:style w:type="numbering" w:customStyle="1" w:styleId="NoList135">
    <w:name w:val="No List135"/>
    <w:next w:val="a4"/>
    <w:uiPriority w:val="99"/>
    <w:semiHidden/>
    <w:unhideWhenUsed/>
    <w:rsid w:val="00EC5590"/>
  </w:style>
  <w:style w:type="numbering" w:customStyle="1" w:styleId="NoList144">
    <w:name w:val="No List144"/>
    <w:next w:val="a4"/>
    <w:uiPriority w:val="99"/>
    <w:semiHidden/>
    <w:rsid w:val="00EC5590"/>
  </w:style>
  <w:style w:type="numbering" w:customStyle="1" w:styleId="NoList217">
    <w:name w:val="No List217"/>
    <w:next w:val="a4"/>
    <w:uiPriority w:val="99"/>
    <w:semiHidden/>
    <w:rsid w:val="00EC5590"/>
  </w:style>
  <w:style w:type="numbering" w:customStyle="1" w:styleId="NoList315">
    <w:name w:val="No List315"/>
    <w:next w:val="a4"/>
    <w:uiPriority w:val="99"/>
    <w:semiHidden/>
    <w:rsid w:val="00EC5590"/>
  </w:style>
  <w:style w:type="numbering" w:customStyle="1" w:styleId="NoList415">
    <w:name w:val="No List415"/>
    <w:next w:val="a4"/>
    <w:uiPriority w:val="99"/>
    <w:semiHidden/>
    <w:unhideWhenUsed/>
    <w:rsid w:val="00EC5590"/>
  </w:style>
  <w:style w:type="numbering" w:customStyle="1" w:styleId="NoList515">
    <w:name w:val="No List515"/>
    <w:next w:val="a4"/>
    <w:uiPriority w:val="99"/>
    <w:semiHidden/>
    <w:rsid w:val="00EC5590"/>
  </w:style>
  <w:style w:type="numbering" w:customStyle="1" w:styleId="NoList614">
    <w:name w:val="No List614"/>
    <w:next w:val="a4"/>
    <w:uiPriority w:val="99"/>
    <w:semiHidden/>
    <w:rsid w:val="00EC5590"/>
  </w:style>
  <w:style w:type="numbering" w:customStyle="1" w:styleId="NoList714">
    <w:name w:val="No List714"/>
    <w:next w:val="a4"/>
    <w:uiPriority w:val="99"/>
    <w:semiHidden/>
    <w:rsid w:val="00EC5590"/>
  </w:style>
  <w:style w:type="numbering" w:customStyle="1" w:styleId="NoList154">
    <w:name w:val="No List154"/>
    <w:next w:val="a4"/>
    <w:uiPriority w:val="99"/>
    <w:semiHidden/>
    <w:unhideWhenUsed/>
    <w:rsid w:val="00EC5590"/>
  </w:style>
  <w:style w:type="numbering" w:customStyle="1" w:styleId="NoList164">
    <w:name w:val="No List164"/>
    <w:next w:val="a4"/>
    <w:uiPriority w:val="99"/>
    <w:semiHidden/>
    <w:rsid w:val="00EC5590"/>
  </w:style>
  <w:style w:type="numbering" w:customStyle="1" w:styleId="NoList224">
    <w:name w:val="No List224"/>
    <w:next w:val="a4"/>
    <w:uiPriority w:val="99"/>
    <w:semiHidden/>
    <w:rsid w:val="00EC5590"/>
  </w:style>
  <w:style w:type="numbering" w:customStyle="1" w:styleId="NoList324">
    <w:name w:val="No List324"/>
    <w:next w:val="a4"/>
    <w:uiPriority w:val="99"/>
    <w:semiHidden/>
    <w:rsid w:val="00EC5590"/>
  </w:style>
  <w:style w:type="numbering" w:customStyle="1" w:styleId="NoList424">
    <w:name w:val="No List424"/>
    <w:next w:val="a4"/>
    <w:uiPriority w:val="99"/>
    <w:semiHidden/>
    <w:unhideWhenUsed/>
    <w:rsid w:val="00EC5590"/>
  </w:style>
  <w:style w:type="numbering" w:customStyle="1" w:styleId="NoList524">
    <w:name w:val="No List524"/>
    <w:next w:val="a4"/>
    <w:uiPriority w:val="99"/>
    <w:semiHidden/>
    <w:rsid w:val="00EC5590"/>
  </w:style>
  <w:style w:type="numbering" w:customStyle="1" w:styleId="NoList624">
    <w:name w:val="No List624"/>
    <w:next w:val="a4"/>
    <w:uiPriority w:val="99"/>
    <w:semiHidden/>
    <w:rsid w:val="00EC5590"/>
  </w:style>
  <w:style w:type="numbering" w:customStyle="1" w:styleId="NoList724">
    <w:name w:val="No List724"/>
    <w:next w:val="a4"/>
    <w:uiPriority w:val="99"/>
    <w:semiHidden/>
    <w:rsid w:val="00EC5590"/>
  </w:style>
  <w:style w:type="numbering" w:customStyle="1" w:styleId="NoList174">
    <w:name w:val="No List174"/>
    <w:next w:val="a4"/>
    <w:uiPriority w:val="99"/>
    <w:semiHidden/>
    <w:rsid w:val="00EC5590"/>
  </w:style>
  <w:style w:type="numbering" w:customStyle="1" w:styleId="NoList184">
    <w:name w:val="No List184"/>
    <w:next w:val="a4"/>
    <w:uiPriority w:val="99"/>
    <w:semiHidden/>
    <w:rsid w:val="00EC5590"/>
  </w:style>
  <w:style w:type="numbering" w:customStyle="1" w:styleId="NoList194">
    <w:name w:val="No List194"/>
    <w:next w:val="a4"/>
    <w:uiPriority w:val="99"/>
    <w:semiHidden/>
    <w:unhideWhenUsed/>
    <w:rsid w:val="00EC5590"/>
  </w:style>
  <w:style w:type="numbering" w:customStyle="1" w:styleId="NoList204">
    <w:name w:val="No List204"/>
    <w:next w:val="a4"/>
    <w:uiPriority w:val="99"/>
    <w:semiHidden/>
    <w:rsid w:val="00EC5590"/>
  </w:style>
  <w:style w:type="numbering" w:customStyle="1" w:styleId="NoList234">
    <w:name w:val="No List234"/>
    <w:next w:val="a4"/>
    <w:uiPriority w:val="99"/>
    <w:semiHidden/>
    <w:rsid w:val="00EC5590"/>
  </w:style>
  <w:style w:type="numbering" w:customStyle="1" w:styleId="NoList244">
    <w:name w:val="No List244"/>
    <w:next w:val="a4"/>
    <w:uiPriority w:val="99"/>
    <w:semiHidden/>
    <w:unhideWhenUsed/>
    <w:rsid w:val="00EC5590"/>
  </w:style>
  <w:style w:type="numbering" w:customStyle="1" w:styleId="NoList1104">
    <w:name w:val="No List1104"/>
    <w:next w:val="a4"/>
    <w:uiPriority w:val="99"/>
    <w:semiHidden/>
    <w:rsid w:val="00EC5590"/>
  </w:style>
  <w:style w:type="numbering" w:customStyle="1" w:styleId="NoList254">
    <w:name w:val="No List254"/>
    <w:next w:val="a4"/>
    <w:uiPriority w:val="99"/>
    <w:semiHidden/>
    <w:rsid w:val="00EC5590"/>
  </w:style>
  <w:style w:type="numbering" w:customStyle="1" w:styleId="NoList334">
    <w:name w:val="No List334"/>
    <w:next w:val="a4"/>
    <w:uiPriority w:val="99"/>
    <w:semiHidden/>
    <w:rsid w:val="00EC5590"/>
  </w:style>
  <w:style w:type="numbering" w:customStyle="1" w:styleId="NoList434">
    <w:name w:val="No List434"/>
    <w:next w:val="a4"/>
    <w:uiPriority w:val="99"/>
    <w:semiHidden/>
    <w:unhideWhenUsed/>
    <w:rsid w:val="00EC5590"/>
  </w:style>
  <w:style w:type="numbering" w:customStyle="1" w:styleId="NoList534">
    <w:name w:val="No List534"/>
    <w:next w:val="a4"/>
    <w:uiPriority w:val="99"/>
    <w:semiHidden/>
    <w:rsid w:val="00EC5590"/>
  </w:style>
  <w:style w:type="numbering" w:customStyle="1" w:styleId="NoList634">
    <w:name w:val="No List634"/>
    <w:next w:val="a4"/>
    <w:uiPriority w:val="99"/>
    <w:semiHidden/>
    <w:rsid w:val="00EC5590"/>
  </w:style>
  <w:style w:type="numbering" w:customStyle="1" w:styleId="NoList734">
    <w:name w:val="No List734"/>
    <w:next w:val="a4"/>
    <w:uiPriority w:val="99"/>
    <w:semiHidden/>
    <w:rsid w:val="00EC5590"/>
  </w:style>
  <w:style w:type="numbering" w:customStyle="1" w:styleId="NoList1114">
    <w:name w:val="No List1114"/>
    <w:next w:val="a4"/>
    <w:uiPriority w:val="99"/>
    <w:semiHidden/>
    <w:rsid w:val="00EC5590"/>
  </w:style>
  <w:style w:type="numbering" w:customStyle="1" w:styleId="NoList2114">
    <w:name w:val="No List2114"/>
    <w:next w:val="a4"/>
    <w:uiPriority w:val="99"/>
    <w:semiHidden/>
    <w:rsid w:val="00EC5590"/>
  </w:style>
  <w:style w:type="numbering" w:customStyle="1" w:styleId="NoList3114">
    <w:name w:val="No List3114"/>
    <w:next w:val="a4"/>
    <w:uiPriority w:val="99"/>
    <w:semiHidden/>
    <w:rsid w:val="00EC5590"/>
  </w:style>
  <w:style w:type="numbering" w:customStyle="1" w:styleId="NoList4114">
    <w:name w:val="No List4114"/>
    <w:next w:val="a4"/>
    <w:uiPriority w:val="99"/>
    <w:semiHidden/>
    <w:unhideWhenUsed/>
    <w:rsid w:val="00EC5590"/>
  </w:style>
  <w:style w:type="numbering" w:customStyle="1" w:styleId="NoList5114">
    <w:name w:val="No List5114"/>
    <w:next w:val="a4"/>
    <w:uiPriority w:val="99"/>
    <w:semiHidden/>
    <w:rsid w:val="00EC5590"/>
  </w:style>
  <w:style w:type="numbering" w:customStyle="1" w:styleId="NoList814">
    <w:name w:val="No List814"/>
    <w:next w:val="a4"/>
    <w:uiPriority w:val="99"/>
    <w:semiHidden/>
    <w:unhideWhenUsed/>
    <w:rsid w:val="00EC5590"/>
  </w:style>
  <w:style w:type="numbering" w:customStyle="1" w:styleId="NoList914">
    <w:name w:val="No List914"/>
    <w:next w:val="a4"/>
    <w:uiPriority w:val="99"/>
    <w:semiHidden/>
    <w:unhideWhenUsed/>
    <w:rsid w:val="00EC5590"/>
  </w:style>
  <w:style w:type="numbering" w:customStyle="1" w:styleId="NoList1014">
    <w:name w:val="No List1014"/>
    <w:next w:val="a4"/>
    <w:uiPriority w:val="99"/>
    <w:semiHidden/>
    <w:unhideWhenUsed/>
    <w:rsid w:val="00EC5590"/>
  </w:style>
  <w:style w:type="numbering" w:customStyle="1" w:styleId="NoList1214">
    <w:name w:val="No List1214"/>
    <w:next w:val="a4"/>
    <w:uiPriority w:val="99"/>
    <w:semiHidden/>
    <w:unhideWhenUsed/>
    <w:rsid w:val="00EC5590"/>
  </w:style>
  <w:style w:type="numbering" w:customStyle="1" w:styleId="NoList1314">
    <w:name w:val="No List1314"/>
    <w:next w:val="a4"/>
    <w:uiPriority w:val="99"/>
    <w:semiHidden/>
    <w:unhideWhenUsed/>
    <w:rsid w:val="00EC5590"/>
  </w:style>
  <w:style w:type="numbering" w:customStyle="1" w:styleId="NoList40">
    <w:name w:val="No List40"/>
    <w:next w:val="a4"/>
    <w:uiPriority w:val="99"/>
    <w:semiHidden/>
    <w:unhideWhenUsed/>
    <w:rsid w:val="00EC5590"/>
  </w:style>
  <w:style w:type="table" w:customStyle="1" w:styleId="TableGrid30">
    <w:name w:val="Table Grid30"/>
    <w:basedOn w:val="a3"/>
    <w:next w:val="afffd"/>
    <w:rsid w:val="00EC5590"/>
    <w:rPr>
      <w:rFonts w:eastAsia="等线"/>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a4"/>
    <w:uiPriority w:val="99"/>
    <w:semiHidden/>
    <w:rsid w:val="00EC5590"/>
  </w:style>
  <w:style w:type="numbering" w:customStyle="1" w:styleId="NoList218">
    <w:name w:val="No List218"/>
    <w:next w:val="a4"/>
    <w:uiPriority w:val="99"/>
    <w:semiHidden/>
    <w:rsid w:val="00EC5590"/>
  </w:style>
  <w:style w:type="numbering" w:customStyle="1" w:styleId="NoList310">
    <w:name w:val="No List310"/>
    <w:next w:val="a4"/>
    <w:uiPriority w:val="99"/>
    <w:semiHidden/>
    <w:rsid w:val="00EC5590"/>
  </w:style>
  <w:style w:type="numbering" w:customStyle="1" w:styleId="NoList48">
    <w:name w:val="No List48"/>
    <w:next w:val="a4"/>
    <w:uiPriority w:val="99"/>
    <w:semiHidden/>
    <w:unhideWhenUsed/>
    <w:rsid w:val="00EC5590"/>
  </w:style>
  <w:style w:type="numbering" w:customStyle="1" w:styleId="NoList58">
    <w:name w:val="No List58"/>
    <w:next w:val="a4"/>
    <w:uiPriority w:val="99"/>
    <w:semiHidden/>
    <w:rsid w:val="00EC5590"/>
  </w:style>
  <w:style w:type="numbering" w:customStyle="1" w:styleId="NoList68">
    <w:name w:val="No List68"/>
    <w:next w:val="a4"/>
    <w:uiPriority w:val="99"/>
    <w:semiHidden/>
    <w:rsid w:val="00EC5590"/>
  </w:style>
  <w:style w:type="numbering" w:customStyle="1" w:styleId="NoList78">
    <w:name w:val="No List78"/>
    <w:next w:val="a4"/>
    <w:uiPriority w:val="99"/>
    <w:semiHidden/>
    <w:rsid w:val="00EC5590"/>
  </w:style>
  <w:style w:type="table" w:customStyle="1" w:styleId="TableGrid120">
    <w:name w:val="Table Grid120"/>
    <w:basedOn w:val="a3"/>
    <w:next w:val="afffd"/>
    <w:rsid w:val="00EC5590"/>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3"/>
    <w:next w:val="afffd"/>
    <w:rsid w:val="00EC5590"/>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3"/>
    <w:next w:val="afffd"/>
    <w:rsid w:val="00EC5590"/>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3"/>
    <w:next w:val="afffd"/>
    <w:rsid w:val="00EC5590"/>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a4"/>
    <w:uiPriority w:val="99"/>
    <w:semiHidden/>
    <w:rsid w:val="00EC5590"/>
  </w:style>
  <w:style w:type="numbering" w:customStyle="1" w:styleId="NoList219">
    <w:name w:val="No List219"/>
    <w:next w:val="a4"/>
    <w:uiPriority w:val="99"/>
    <w:semiHidden/>
    <w:rsid w:val="00EC5590"/>
  </w:style>
  <w:style w:type="numbering" w:customStyle="1" w:styleId="NoList316">
    <w:name w:val="No List316"/>
    <w:next w:val="a4"/>
    <w:uiPriority w:val="99"/>
    <w:semiHidden/>
    <w:rsid w:val="00EC5590"/>
  </w:style>
  <w:style w:type="numbering" w:customStyle="1" w:styleId="NoList416">
    <w:name w:val="No List416"/>
    <w:next w:val="a4"/>
    <w:uiPriority w:val="99"/>
    <w:semiHidden/>
    <w:unhideWhenUsed/>
    <w:rsid w:val="00EC5590"/>
  </w:style>
  <w:style w:type="numbering" w:customStyle="1" w:styleId="NoList516">
    <w:name w:val="No List516"/>
    <w:next w:val="a4"/>
    <w:uiPriority w:val="99"/>
    <w:semiHidden/>
    <w:rsid w:val="00EC5590"/>
  </w:style>
  <w:style w:type="numbering" w:customStyle="1" w:styleId="NoList86">
    <w:name w:val="No List86"/>
    <w:next w:val="a4"/>
    <w:uiPriority w:val="99"/>
    <w:semiHidden/>
    <w:unhideWhenUsed/>
    <w:rsid w:val="00EC5590"/>
  </w:style>
  <w:style w:type="table" w:customStyle="1" w:styleId="TableGrid67">
    <w:name w:val="Table Grid67"/>
    <w:basedOn w:val="a3"/>
    <w:next w:val="afffd"/>
    <w:rsid w:val="00EC5590"/>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
    <w:name w:val="No List96"/>
    <w:next w:val="a4"/>
    <w:uiPriority w:val="99"/>
    <w:semiHidden/>
    <w:unhideWhenUsed/>
    <w:rsid w:val="00EC5590"/>
  </w:style>
  <w:style w:type="table" w:customStyle="1" w:styleId="TableGrid76">
    <w:name w:val="Table Grid76"/>
    <w:basedOn w:val="a3"/>
    <w:next w:val="afffd"/>
    <w:rsid w:val="00EC5590"/>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
    <w:name w:val="No List106"/>
    <w:next w:val="a4"/>
    <w:uiPriority w:val="99"/>
    <w:semiHidden/>
    <w:unhideWhenUsed/>
    <w:rsid w:val="00EC5590"/>
  </w:style>
  <w:style w:type="table" w:customStyle="1" w:styleId="TableGrid86">
    <w:name w:val="Table Grid86"/>
    <w:basedOn w:val="a3"/>
    <w:next w:val="afffd"/>
    <w:rsid w:val="00EC5590"/>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a4"/>
    <w:uiPriority w:val="99"/>
    <w:semiHidden/>
    <w:unhideWhenUsed/>
    <w:rsid w:val="00EC5590"/>
  </w:style>
  <w:style w:type="table" w:customStyle="1" w:styleId="TableGrid92">
    <w:name w:val="Table Grid92"/>
    <w:basedOn w:val="a3"/>
    <w:next w:val="afffd"/>
    <w:rsid w:val="00EC5590"/>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6">
    <w:name w:val="No List136"/>
    <w:next w:val="a4"/>
    <w:uiPriority w:val="99"/>
    <w:semiHidden/>
    <w:unhideWhenUsed/>
    <w:rsid w:val="00EC5590"/>
  </w:style>
  <w:style w:type="table" w:customStyle="1" w:styleId="TableGrid106">
    <w:name w:val="Table Grid106"/>
    <w:basedOn w:val="a3"/>
    <w:next w:val="afffd"/>
    <w:rsid w:val="00EC5590"/>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a4"/>
    <w:uiPriority w:val="99"/>
    <w:semiHidden/>
    <w:unhideWhenUsed/>
    <w:rsid w:val="00EC5590"/>
  </w:style>
  <w:style w:type="table" w:customStyle="1" w:styleId="TableGrid38">
    <w:name w:val="Table Grid38"/>
    <w:basedOn w:val="a3"/>
    <w:next w:val="afffd"/>
    <w:rsid w:val="00EC5590"/>
    <w:rPr>
      <w:rFonts w:eastAsia="等线"/>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a4"/>
    <w:uiPriority w:val="99"/>
    <w:semiHidden/>
    <w:rsid w:val="00EC5590"/>
  </w:style>
  <w:style w:type="numbering" w:customStyle="1" w:styleId="NoList220">
    <w:name w:val="No List220"/>
    <w:next w:val="a4"/>
    <w:uiPriority w:val="99"/>
    <w:semiHidden/>
    <w:rsid w:val="00EC5590"/>
  </w:style>
  <w:style w:type="numbering" w:customStyle="1" w:styleId="NoList317">
    <w:name w:val="No List317"/>
    <w:next w:val="a4"/>
    <w:uiPriority w:val="99"/>
    <w:semiHidden/>
    <w:rsid w:val="00EC5590"/>
  </w:style>
  <w:style w:type="numbering" w:customStyle="1" w:styleId="NoList410">
    <w:name w:val="No List410"/>
    <w:next w:val="a4"/>
    <w:uiPriority w:val="99"/>
    <w:semiHidden/>
    <w:unhideWhenUsed/>
    <w:rsid w:val="00EC5590"/>
  </w:style>
  <w:style w:type="numbering" w:customStyle="1" w:styleId="NoList59">
    <w:name w:val="No List59"/>
    <w:next w:val="a4"/>
    <w:uiPriority w:val="99"/>
    <w:semiHidden/>
    <w:rsid w:val="00EC5590"/>
  </w:style>
  <w:style w:type="numbering" w:customStyle="1" w:styleId="NoList69">
    <w:name w:val="No List69"/>
    <w:next w:val="a4"/>
    <w:uiPriority w:val="99"/>
    <w:semiHidden/>
    <w:rsid w:val="00EC5590"/>
  </w:style>
  <w:style w:type="numbering" w:customStyle="1" w:styleId="NoList79">
    <w:name w:val="No List79"/>
    <w:next w:val="a4"/>
    <w:uiPriority w:val="99"/>
    <w:semiHidden/>
    <w:rsid w:val="00EC5590"/>
  </w:style>
  <w:style w:type="numbering" w:customStyle="1" w:styleId="NoList50">
    <w:name w:val="No List50"/>
    <w:next w:val="a4"/>
    <w:uiPriority w:val="99"/>
    <w:semiHidden/>
    <w:unhideWhenUsed/>
    <w:rsid w:val="00EC5590"/>
  </w:style>
  <w:style w:type="table" w:customStyle="1" w:styleId="TableGrid39">
    <w:name w:val="Table Grid39"/>
    <w:basedOn w:val="a3"/>
    <w:next w:val="afffd"/>
    <w:rsid w:val="00EC5590"/>
    <w:rPr>
      <w:rFonts w:eastAsia="等线"/>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a4"/>
    <w:uiPriority w:val="99"/>
    <w:semiHidden/>
    <w:rsid w:val="00EC5590"/>
  </w:style>
  <w:style w:type="numbering" w:customStyle="1" w:styleId="NoList225">
    <w:name w:val="No List225"/>
    <w:next w:val="a4"/>
    <w:uiPriority w:val="99"/>
    <w:semiHidden/>
    <w:rsid w:val="00EC5590"/>
  </w:style>
  <w:style w:type="numbering" w:customStyle="1" w:styleId="NoList318">
    <w:name w:val="No List318"/>
    <w:next w:val="a4"/>
    <w:uiPriority w:val="99"/>
    <w:semiHidden/>
    <w:rsid w:val="00EC5590"/>
  </w:style>
  <w:style w:type="numbering" w:customStyle="1" w:styleId="NoList417">
    <w:name w:val="No List417"/>
    <w:next w:val="a4"/>
    <w:uiPriority w:val="99"/>
    <w:semiHidden/>
    <w:unhideWhenUsed/>
    <w:rsid w:val="00EC5590"/>
  </w:style>
  <w:style w:type="numbering" w:customStyle="1" w:styleId="NoList510">
    <w:name w:val="No List510"/>
    <w:next w:val="a4"/>
    <w:uiPriority w:val="99"/>
    <w:semiHidden/>
    <w:rsid w:val="00EC5590"/>
  </w:style>
  <w:style w:type="numbering" w:customStyle="1" w:styleId="NoList610">
    <w:name w:val="No List610"/>
    <w:next w:val="a4"/>
    <w:uiPriority w:val="99"/>
    <w:semiHidden/>
    <w:rsid w:val="00EC5590"/>
  </w:style>
  <w:style w:type="numbering" w:customStyle="1" w:styleId="NoList710">
    <w:name w:val="No List710"/>
    <w:next w:val="a4"/>
    <w:uiPriority w:val="99"/>
    <w:semiHidden/>
    <w:rsid w:val="00EC5590"/>
  </w:style>
  <w:style w:type="table" w:customStyle="1" w:styleId="TableGrid125">
    <w:name w:val="Table Grid125"/>
    <w:basedOn w:val="a3"/>
    <w:next w:val="afffd"/>
    <w:rsid w:val="00EC5590"/>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3"/>
    <w:next w:val="afffd"/>
    <w:rsid w:val="00EC5590"/>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3"/>
    <w:next w:val="afffd"/>
    <w:rsid w:val="00EC5590"/>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3"/>
    <w:next w:val="afffd"/>
    <w:rsid w:val="00EC5590"/>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4"/>
    <w:uiPriority w:val="99"/>
    <w:semiHidden/>
    <w:rsid w:val="00EC5590"/>
  </w:style>
  <w:style w:type="numbering" w:customStyle="1" w:styleId="NoList2110">
    <w:name w:val="No List2110"/>
    <w:next w:val="a4"/>
    <w:uiPriority w:val="99"/>
    <w:semiHidden/>
    <w:rsid w:val="00EC5590"/>
  </w:style>
  <w:style w:type="numbering" w:customStyle="1" w:styleId="NoList319">
    <w:name w:val="No List319"/>
    <w:next w:val="a4"/>
    <w:uiPriority w:val="99"/>
    <w:semiHidden/>
    <w:rsid w:val="00EC5590"/>
  </w:style>
  <w:style w:type="numbering" w:customStyle="1" w:styleId="NoList418">
    <w:name w:val="No List418"/>
    <w:next w:val="a4"/>
    <w:uiPriority w:val="99"/>
    <w:semiHidden/>
    <w:unhideWhenUsed/>
    <w:rsid w:val="00EC5590"/>
  </w:style>
  <w:style w:type="numbering" w:customStyle="1" w:styleId="NoList517">
    <w:name w:val="No List517"/>
    <w:next w:val="a4"/>
    <w:uiPriority w:val="99"/>
    <w:semiHidden/>
    <w:rsid w:val="00EC5590"/>
  </w:style>
  <w:style w:type="numbering" w:customStyle="1" w:styleId="NoList87">
    <w:name w:val="No List87"/>
    <w:next w:val="a4"/>
    <w:uiPriority w:val="99"/>
    <w:semiHidden/>
    <w:unhideWhenUsed/>
    <w:rsid w:val="00EC5590"/>
  </w:style>
  <w:style w:type="table" w:customStyle="1" w:styleId="TableGrid68">
    <w:name w:val="Table Grid68"/>
    <w:basedOn w:val="a3"/>
    <w:next w:val="afffd"/>
    <w:rsid w:val="00EC5590"/>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7">
    <w:name w:val="No List97"/>
    <w:next w:val="a4"/>
    <w:uiPriority w:val="99"/>
    <w:semiHidden/>
    <w:unhideWhenUsed/>
    <w:rsid w:val="00EC5590"/>
  </w:style>
  <w:style w:type="table" w:customStyle="1" w:styleId="TableGrid77">
    <w:name w:val="Table Grid77"/>
    <w:basedOn w:val="a3"/>
    <w:next w:val="afffd"/>
    <w:rsid w:val="00EC5590"/>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7">
    <w:name w:val="No List107"/>
    <w:next w:val="a4"/>
    <w:uiPriority w:val="99"/>
    <w:semiHidden/>
    <w:unhideWhenUsed/>
    <w:rsid w:val="00EC5590"/>
  </w:style>
  <w:style w:type="table" w:customStyle="1" w:styleId="TableGrid87">
    <w:name w:val="Table Grid87"/>
    <w:basedOn w:val="a3"/>
    <w:next w:val="afffd"/>
    <w:rsid w:val="00EC5590"/>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9">
    <w:name w:val="No List129"/>
    <w:next w:val="a4"/>
    <w:uiPriority w:val="99"/>
    <w:semiHidden/>
    <w:unhideWhenUsed/>
    <w:rsid w:val="00EC5590"/>
  </w:style>
  <w:style w:type="table" w:customStyle="1" w:styleId="TableGrid93">
    <w:name w:val="Table Grid93"/>
    <w:basedOn w:val="a3"/>
    <w:next w:val="afffd"/>
    <w:rsid w:val="00EC5590"/>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a4"/>
    <w:uiPriority w:val="99"/>
    <w:semiHidden/>
    <w:unhideWhenUsed/>
    <w:rsid w:val="00EC5590"/>
  </w:style>
  <w:style w:type="table" w:customStyle="1" w:styleId="TableGrid107">
    <w:name w:val="Table Grid107"/>
    <w:basedOn w:val="a3"/>
    <w:next w:val="afffd"/>
    <w:rsid w:val="00EC5590"/>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1">
    <w:name w:val="标题 3 字符1"/>
    <w:rsid w:val="00EC5590"/>
    <w:rPr>
      <w:rFonts w:ascii="Arial" w:hAnsi="Arial"/>
      <w:sz w:val="28"/>
      <w:lang w:val="en-GB" w:eastAsia="en-US"/>
    </w:rPr>
  </w:style>
  <w:style w:type="character" w:customStyle="1" w:styleId="1e">
    <w:name w:val="页眉 字符1"/>
    <w:basedOn w:val="a2"/>
    <w:rsid w:val="00EC5590"/>
    <w:rPr>
      <w:rFonts w:ascii="Arial" w:hAnsi="Arial"/>
      <w:b/>
      <w:noProof/>
      <w:sz w:val="18"/>
      <w:lang w:val="en-GB" w:eastAsia="en-US"/>
    </w:rPr>
  </w:style>
  <w:style w:type="character" w:customStyle="1" w:styleId="1f">
    <w:name w:val="批注文字 字符1"/>
    <w:rsid w:val="00EC5590"/>
    <w:rPr>
      <w:rFonts w:ascii="Times New Roman" w:hAnsi="Times New Roman"/>
      <w:lang w:val="en-GB" w:eastAsia="en-US"/>
    </w:rPr>
  </w:style>
  <w:style w:type="character" w:customStyle="1" w:styleId="210">
    <w:name w:val="标题 2 字符1"/>
    <w:rsid w:val="00EC5590"/>
    <w:rPr>
      <w:rFonts w:ascii="Arial" w:hAnsi="Arial"/>
      <w:sz w:val="32"/>
      <w:lang w:val="en-GB" w:eastAsia="en-US"/>
    </w:rPr>
  </w:style>
  <w:style w:type="character" w:customStyle="1" w:styleId="410">
    <w:name w:val="标题 4 字符1"/>
    <w:qFormat/>
    <w:rsid w:val="00EC5590"/>
    <w:rPr>
      <w:rFonts w:ascii="Arial" w:hAnsi="Arial"/>
      <w:sz w:val="24"/>
      <w:lang w:val="en-GB" w:eastAsia="en-US"/>
    </w:rPr>
  </w:style>
  <w:style w:type="character" w:customStyle="1" w:styleId="2e">
    <w:name w:val="文档结构图 字符2"/>
    <w:rsid w:val="00EC5590"/>
    <w:rPr>
      <w:rFonts w:ascii="Tahoma" w:hAnsi="Tahoma" w:cs="Tahoma"/>
      <w:shd w:val="clear" w:color="auto" w:fill="000080"/>
      <w:lang w:val="en-GB" w:eastAsia="en-US"/>
    </w:rPr>
  </w:style>
  <w:style w:type="character" w:customStyle="1" w:styleId="1f0">
    <w:name w:val="批注框文本 字符1"/>
    <w:rsid w:val="00EC5590"/>
    <w:rPr>
      <w:rFonts w:ascii="Tahoma" w:hAnsi="Tahoma" w:cs="Tahoma"/>
      <w:sz w:val="16"/>
      <w:szCs w:val="16"/>
      <w:lang w:val="en-GB" w:eastAsia="en-US"/>
    </w:rPr>
  </w:style>
  <w:style w:type="character" w:customStyle="1" w:styleId="1f1">
    <w:name w:val="批注主题 字符1"/>
    <w:rsid w:val="00EC5590"/>
    <w:rPr>
      <w:rFonts w:ascii="Times New Roman" w:hAnsi="Times New Roman"/>
      <w:b/>
      <w:bCs/>
      <w:lang w:val="en-GB" w:eastAsia="en-US"/>
    </w:rPr>
  </w:style>
  <w:style w:type="character" w:customStyle="1" w:styleId="1f2">
    <w:name w:val="正文文本 字符1"/>
    <w:basedOn w:val="a2"/>
    <w:rsid w:val="00EC5590"/>
    <w:rPr>
      <w:rFonts w:ascii="Times New Roman" w:eastAsia="Batang" w:hAnsi="Times New Roman"/>
      <w:lang w:val="en-GB" w:eastAsia="x-none"/>
    </w:rPr>
  </w:style>
  <w:style w:type="character" w:customStyle="1" w:styleId="211">
    <w:name w:val="正文文本 2 字符1"/>
    <w:basedOn w:val="a2"/>
    <w:rsid w:val="00EC5590"/>
    <w:rPr>
      <w:rFonts w:ascii="Times New Roman" w:hAnsi="Times New Roman"/>
      <w:lang w:val="en-GB" w:eastAsia="en-US"/>
    </w:rPr>
  </w:style>
  <w:style w:type="character" w:customStyle="1" w:styleId="320">
    <w:name w:val="正文文本 3 字符2"/>
    <w:basedOn w:val="a2"/>
    <w:rsid w:val="00EC5590"/>
    <w:rPr>
      <w:rFonts w:ascii="Times New Roman" w:hAnsi="Times New Roman"/>
      <w:sz w:val="16"/>
      <w:szCs w:val="16"/>
      <w:lang w:val="en-GB" w:eastAsia="en-US"/>
    </w:rPr>
  </w:style>
  <w:style w:type="character" w:customStyle="1" w:styleId="1f3">
    <w:name w:val="正文文本首行缩进 字符1"/>
    <w:basedOn w:val="1f2"/>
    <w:rsid w:val="00EC5590"/>
    <w:rPr>
      <w:rFonts w:ascii="Times New Roman" w:eastAsia="Batang" w:hAnsi="Times New Roman"/>
      <w:lang w:val="en-GB" w:eastAsia="en-US"/>
    </w:rPr>
  </w:style>
  <w:style w:type="character" w:customStyle="1" w:styleId="1f4">
    <w:name w:val="正文文本缩进 字符1"/>
    <w:basedOn w:val="a2"/>
    <w:rsid w:val="00EC5590"/>
    <w:rPr>
      <w:rFonts w:ascii="Times New Roman" w:hAnsi="Times New Roman"/>
      <w:lang w:val="en-GB" w:eastAsia="en-US"/>
    </w:rPr>
  </w:style>
  <w:style w:type="character" w:customStyle="1" w:styleId="212">
    <w:name w:val="正文文本首行缩进 2 字符1"/>
    <w:basedOn w:val="1f4"/>
    <w:rsid w:val="00EC5590"/>
    <w:rPr>
      <w:rFonts w:ascii="Times New Roman" w:hAnsi="Times New Roman"/>
      <w:lang w:val="en-GB" w:eastAsia="en-US"/>
    </w:rPr>
  </w:style>
  <w:style w:type="character" w:customStyle="1" w:styleId="213">
    <w:name w:val="正文文本缩进 2 字符1"/>
    <w:basedOn w:val="a2"/>
    <w:rsid w:val="00EC5590"/>
    <w:rPr>
      <w:rFonts w:ascii="Times New Roman" w:hAnsi="Times New Roman"/>
      <w:lang w:val="en-GB" w:eastAsia="en-US"/>
    </w:rPr>
  </w:style>
  <w:style w:type="character" w:customStyle="1" w:styleId="312">
    <w:name w:val="正文文本缩进 3 字符1"/>
    <w:basedOn w:val="a2"/>
    <w:rsid w:val="00EC5590"/>
    <w:rPr>
      <w:rFonts w:ascii="Times New Roman" w:hAnsi="Times New Roman"/>
      <w:sz w:val="16"/>
      <w:szCs w:val="16"/>
      <w:lang w:val="en-GB" w:eastAsia="en-US"/>
    </w:rPr>
  </w:style>
  <w:style w:type="character" w:customStyle="1" w:styleId="1f5">
    <w:name w:val="结束语 字符1"/>
    <w:basedOn w:val="a2"/>
    <w:rsid w:val="00EC5590"/>
    <w:rPr>
      <w:rFonts w:ascii="Times New Roman" w:hAnsi="Times New Roman"/>
      <w:lang w:val="en-GB" w:eastAsia="en-US"/>
    </w:rPr>
  </w:style>
  <w:style w:type="character" w:customStyle="1" w:styleId="2f">
    <w:name w:val="日期 字符2"/>
    <w:basedOn w:val="a2"/>
    <w:rsid w:val="00EC5590"/>
    <w:rPr>
      <w:rFonts w:ascii="Times New Roman" w:hAnsi="Times New Roman"/>
      <w:lang w:val="en-GB" w:eastAsia="en-US"/>
    </w:rPr>
  </w:style>
  <w:style w:type="character" w:customStyle="1" w:styleId="1f6">
    <w:name w:val="电子邮件签名 字符1"/>
    <w:basedOn w:val="a2"/>
    <w:rsid w:val="00EC5590"/>
    <w:rPr>
      <w:rFonts w:ascii="Times New Roman" w:hAnsi="Times New Roman"/>
      <w:lang w:val="en-GB" w:eastAsia="en-US"/>
    </w:rPr>
  </w:style>
  <w:style w:type="character" w:customStyle="1" w:styleId="1f7">
    <w:name w:val="脚注文本 字符1"/>
    <w:rsid w:val="00EC5590"/>
    <w:rPr>
      <w:rFonts w:ascii="Times New Roman" w:hAnsi="Times New Roman"/>
      <w:sz w:val="16"/>
      <w:lang w:val="en-GB" w:eastAsia="en-US"/>
    </w:rPr>
  </w:style>
  <w:style w:type="character" w:customStyle="1" w:styleId="HTML10">
    <w:name w:val="HTML 地址 字符1"/>
    <w:basedOn w:val="a2"/>
    <w:rsid w:val="00EC5590"/>
    <w:rPr>
      <w:rFonts w:ascii="Times New Roman" w:hAnsi="Times New Roman"/>
      <w:i/>
      <w:iCs/>
      <w:lang w:val="en-GB" w:eastAsia="en-US"/>
    </w:rPr>
  </w:style>
  <w:style w:type="character" w:customStyle="1" w:styleId="HTML11">
    <w:name w:val="HTML 预设格式 字符1"/>
    <w:basedOn w:val="a2"/>
    <w:rsid w:val="00EC5590"/>
    <w:rPr>
      <w:rFonts w:ascii="Courier New" w:hAnsi="Courier New" w:cs="Courier New"/>
      <w:lang w:val="en-GB" w:eastAsia="en-US"/>
    </w:rPr>
  </w:style>
  <w:style w:type="character" w:customStyle="1" w:styleId="1f8">
    <w:name w:val="明显引用 字符1"/>
    <w:basedOn w:val="a2"/>
    <w:uiPriority w:val="30"/>
    <w:rsid w:val="00EC5590"/>
    <w:rPr>
      <w:rFonts w:ascii="Times New Roman" w:hAnsi="Times New Roman"/>
      <w:i/>
      <w:iCs/>
      <w:color w:val="4472C4"/>
      <w:lang w:val="en-GB" w:eastAsia="en-US"/>
    </w:rPr>
  </w:style>
  <w:style w:type="character" w:customStyle="1" w:styleId="1f9">
    <w:name w:val="宏文本 字符1"/>
    <w:basedOn w:val="a2"/>
    <w:rsid w:val="00EC5590"/>
    <w:rPr>
      <w:rFonts w:ascii="Courier New" w:hAnsi="Courier New" w:cs="Courier New"/>
      <w:lang w:val="en-GB" w:eastAsia="en-US"/>
    </w:rPr>
  </w:style>
  <w:style w:type="character" w:customStyle="1" w:styleId="1fa">
    <w:name w:val="信息标题 字符1"/>
    <w:basedOn w:val="a2"/>
    <w:rsid w:val="00EC5590"/>
    <w:rPr>
      <w:rFonts w:ascii="Calibri Light" w:eastAsia="Yu Gothic Light" w:hAnsi="Calibri Light"/>
      <w:sz w:val="24"/>
      <w:szCs w:val="24"/>
      <w:shd w:val="pct20" w:color="auto" w:fill="auto"/>
      <w:lang w:val="en-GB" w:eastAsia="en-US"/>
    </w:rPr>
  </w:style>
  <w:style w:type="character" w:customStyle="1" w:styleId="1fb">
    <w:name w:val="注释标题 字符1"/>
    <w:basedOn w:val="a2"/>
    <w:rsid w:val="00EC5590"/>
    <w:rPr>
      <w:rFonts w:ascii="Times New Roman" w:hAnsi="Times New Roman"/>
      <w:lang w:val="en-GB" w:eastAsia="en-US"/>
    </w:rPr>
  </w:style>
  <w:style w:type="character" w:customStyle="1" w:styleId="2f0">
    <w:name w:val="纯文本 字符2"/>
    <w:basedOn w:val="a2"/>
    <w:rsid w:val="00EC5590"/>
    <w:rPr>
      <w:rFonts w:ascii="Courier New" w:hAnsi="Courier New" w:cs="Courier New"/>
      <w:lang w:val="en-GB" w:eastAsia="en-US"/>
    </w:rPr>
  </w:style>
  <w:style w:type="character" w:customStyle="1" w:styleId="2f1">
    <w:name w:val="引用 字符2"/>
    <w:basedOn w:val="a2"/>
    <w:uiPriority w:val="29"/>
    <w:rsid w:val="00EC5590"/>
    <w:rPr>
      <w:rFonts w:ascii="Times New Roman" w:hAnsi="Times New Roman"/>
      <w:i/>
      <w:iCs/>
      <w:color w:val="404040"/>
      <w:lang w:val="en-GB" w:eastAsia="en-US"/>
    </w:rPr>
  </w:style>
  <w:style w:type="character" w:customStyle="1" w:styleId="1fc">
    <w:name w:val="称呼 字符1"/>
    <w:basedOn w:val="a2"/>
    <w:rsid w:val="00EC5590"/>
    <w:rPr>
      <w:rFonts w:ascii="Times New Roman" w:hAnsi="Times New Roman"/>
      <w:lang w:val="en-GB" w:eastAsia="en-US"/>
    </w:rPr>
  </w:style>
  <w:style w:type="character" w:customStyle="1" w:styleId="1fd">
    <w:name w:val="签名 字符1"/>
    <w:basedOn w:val="a2"/>
    <w:rsid w:val="00EC5590"/>
    <w:rPr>
      <w:rFonts w:ascii="Times New Roman" w:hAnsi="Times New Roman"/>
      <w:lang w:val="en-GB" w:eastAsia="en-US"/>
    </w:rPr>
  </w:style>
  <w:style w:type="character" w:customStyle="1" w:styleId="1fe">
    <w:name w:val="副标题 字符1"/>
    <w:basedOn w:val="a2"/>
    <w:rsid w:val="00EC5590"/>
    <w:rPr>
      <w:rFonts w:ascii="Calibri Light" w:eastAsia="Yu Gothic Light" w:hAnsi="Calibri Light"/>
      <w:sz w:val="24"/>
      <w:szCs w:val="24"/>
      <w:lang w:val="en-GB" w:eastAsia="en-US"/>
    </w:rPr>
  </w:style>
  <w:style w:type="character" w:customStyle="1" w:styleId="1ff">
    <w:name w:val="标题 字符1"/>
    <w:basedOn w:val="a2"/>
    <w:rsid w:val="00EC5590"/>
    <w:rPr>
      <w:rFonts w:ascii="Calibri Light" w:eastAsia="Yu Gothic Light" w:hAnsi="Calibri Light"/>
      <w:b/>
      <w:bCs/>
      <w:kern w:val="28"/>
      <w:sz w:val="32"/>
      <w:szCs w:val="32"/>
      <w:lang w:val="en-GB" w:eastAsia="en-US"/>
    </w:rPr>
  </w:style>
  <w:style w:type="character" w:customStyle="1" w:styleId="110">
    <w:name w:val="标题 1 字符1"/>
    <w:rsid w:val="00EC5590"/>
    <w:rPr>
      <w:rFonts w:ascii="Arial" w:hAnsi="Arial"/>
      <w:sz w:val="36"/>
      <w:lang w:val="en-GB" w:eastAsia="en-US"/>
    </w:rPr>
  </w:style>
  <w:style w:type="numbering" w:customStyle="1" w:styleId="1ff0">
    <w:name w:val="リストなし1"/>
    <w:next w:val="a4"/>
    <w:semiHidden/>
    <w:rsid w:val="00EC55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87315">
      <w:bodyDiv w:val="1"/>
      <w:marLeft w:val="0"/>
      <w:marRight w:val="0"/>
      <w:marTop w:val="0"/>
      <w:marBottom w:val="0"/>
      <w:divBdr>
        <w:top w:val="none" w:sz="0" w:space="0" w:color="auto"/>
        <w:left w:val="none" w:sz="0" w:space="0" w:color="auto"/>
        <w:bottom w:val="none" w:sz="0" w:space="0" w:color="auto"/>
        <w:right w:val="none" w:sz="0" w:space="0" w:color="auto"/>
      </w:divBdr>
      <w:divsChild>
        <w:div w:id="1193180019">
          <w:marLeft w:val="0"/>
          <w:marRight w:val="0"/>
          <w:marTop w:val="0"/>
          <w:marBottom w:val="0"/>
          <w:divBdr>
            <w:top w:val="none" w:sz="0" w:space="0" w:color="auto"/>
            <w:left w:val="none" w:sz="0" w:space="0" w:color="auto"/>
            <w:bottom w:val="none" w:sz="0" w:space="0" w:color="auto"/>
            <w:right w:val="none" w:sz="0" w:space="0" w:color="auto"/>
          </w:divBdr>
          <w:divsChild>
            <w:div w:id="212946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998679">
      <w:bodyDiv w:val="1"/>
      <w:marLeft w:val="0"/>
      <w:marRight w:val="0"/>
      <w:marTop w:val="0"/>
      <w:marBottom w:val="0"/>
      <w:divBdr>
        <w:top w:val="none" w:sz="0" w:space="0" w:color="auto"/>
        <w:left w:val="none" w:sz="0" w:space="0" w:color="auto"/>
        <w:bottom w:val="none" w:sz="0" w:space="0" w:color="auto"/>
        <w:right w:val="none" w:sz="0" w:space="0" w:color="auto"/>
      </w:divBdr>
      <w:divsChild>
        <w:div w:id="1179738643">
          <w:marLeft w:val="0"/>
          <w:marRight w:val="0"/>
          <w:marTop w:val="0"/>
          <w:marBottom w:val="0"/>
          <w:divBdr>
            <w:top w:val="none" w:sz="0" w:space="0" w:color="auto"/>
            <w:left w:val="none" w:sz="0" w:space="0" w:color="auto"/>
            <w:bottom w:val="none" w:sz="0" w:space="0" w:color="auto"/>
            <w:right w:val="none" w:sz="0" w:space="0" w:color="auto"/>
          </w:divBdr>
          <w:divsChild>
            <w:div w:id="127139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97029">
      <w:bodyDiv w:val="1"/>
      <w:marLeft w:val="0"/>
      <w:marRight w:val="0"/>
      <w:marTop w:val="0"/>
      <w:marBottom w:val="0"/>
      <w:divBdr>
        <w:top w:val="none" w:sz="0" w:space="0" w:color="auto"/>
        <w:left w:val="none" w:sz="0" w:space="0" w:color="auto"/>
        <w:bottom w:val="none" w:sz="0" w:space="0" w:color="auto"/>
        <w:right w:val="none" w:sz="0" w:space="0" w:color="auto"/>
      </w:divBdr>
      <w:divsChild>
        <w:div w:id="1716730762">
          <w:marLeft w:val="0"/>
          <w:marRight w:val="0"/>
          <w:marTop w:val="0"/>
          <w:marBottom w:val="0"/>
          <w:divBdr>
            <w:top w:val="none" w:sz="0" w:space="0" w:color="auto"/>
            <w:left w:val="none" w:sz="0" w:space="0" w:color="auto"/>
            <w:bottom w:val="none" w:sz="0" w:space="0" w:color="auto"/>
            <w:right w:val="none" w:sz="0" w:space="0" w:color="auto"/>
          </w:divBdr>
          <w:divsChild>
            <w:div w:id="3520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spec.openapis.org/oas/v3.0.0" TargetMode="External"/><Relationship Id="rId18" Type="http://schemas.openxmlformats.org/officeDocument/2006/relationships/image" Target="media/image5.emf"/><Relationship Id="rId26" Type="http://schemas.openxmlformats.org/officeDocument/2006/relationships/image" Target="media/image9.emf"/><Relationship Id="rId39" Type="http://schemas.openxmlformats.org/officeDocument/2006/relationships/package" Target="embeddings/Microsoft_Visio_Drawing3.vsdx"/><Relationship Id="rId21" Type="http://schemas.openxmlformats.org/officeDocument/2006/relationships/oleObject" Target="embeddings/Microsoft_Word_97_-_2003_Document2.doc"/><Relationship Id="rId34" Type="http://schemas.openxmlformats.org/officeDocument/2006/relationships/image" Target="media/image13.emf"/><Relationship Id="rId42" Type="http://schemas.openxmlformats.org/officeDocument/2006/relationships/image" Target="media/image17.emf"/><Relationship Id="rId47" Type="http://schemas.openxmlformats.org/officeDocument/2006/relationships/package" Target="embeddings/Microsoft_Visio_Drawing6.vsdx"/><Relationship Id="rId50" Type="http://schemas.openxmlformats.org/officeDocument/2006/relationships/image" Target="media/image21.emf"/><Relationship Id="rId55"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4.emf"/><Relationship Id="rId29" Type="http://schemas.openxmlformats.org/officeDocument/2006/relationships/oleObject" Target="embeddings/Microsoft_Word_97_-_2003_Document6.doc"/><Relationship Id="rId11" Type="http://schemas.openxmlformats.org/officeDocument/2006/relationships/image" Target="media/image2.emf"/><Relationship Id="rId24" Type="http://schemas.openxmlformats.org/officeDocument/2006/relationships/image" Target="media/image8.emf"/><Relationship Id="rId32" Type="http://schemas.openxmlformats.org/officeDocument/2006/relationships/image" Target="media/image12.emf"/><Relationship Id="rId37" Type="http://schemas.openxmlformats.org/officeDocument/2006/relationships/package" Target="embeddings/Microsoft_Visio_Drawing2.vsdx"/><Relationship Id="rId40" Type="http://schemas.openxmlformats.org/officeDocument/2006/relationships/image" Target="media/image16.emf"/><Relationship Id="rId45" Type="http://schemas.openxmlformats.org/officeDocument/2006/relationships/oleObject" Target="embeddings/Microsoft_Visio_2003-2010_Drawing8.vsd"/><Relationship Id="rId53" Type="http://schemas.openxmlformats.org/officeDocument/2006/relationships/oleObject" Target="embeddings/Microsoft_Word_97_-_2003_Document9.doc"/><Relationship Id="rId58" Type="http://schemas.openxmlformats.org/officeDocument/2006/relationships/theme" Target="theme/theme1.xml"/><Relationship Id="rId5" Type="http://schemas.openxmlformats.org/officeDocument/2006/relationships/settings" Target="settings.xml"/><Relationship Id="rId19" Type="http://schemas.openxmlformats.org/officeDocument/2006/relationships/oleObject" Target="embeddings/Microsoft_Word_97_-_2003_Document1.doc"/><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oleObject" Target="embeddings/Microsoft_Word_97_-_2003_Document5.doc"/><Relationship Id="rId30" Type="http://schemas.openxmlformats.org/officeDocument/2006/relationships/image" Target="media/image11.emf"/><Relationship Id="rId35" Type="http://schemas.openxmlformats.org/officeDocument/2006/relationships/package" Target="embeddings/Microsoft_Visio_Drawing1.vsdx"/><Relationship Id="rId43" Type="http://schemas.openxmlformats.org/officeDocument/2006/relationships/package" Target="embeddings/Microsoft_Visio_Drawing5.vsdx"/><Relationship Id="rId48" Type="http://schemas.openxmlformats.org/officeDocument/2006/relationships/image" Target="media/image20.emf"/><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package" Target="embeddings/Microsoft_Visio_Drawing8.vsdx"/><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oleObject" Target="embeddings/Microsoft_Word_97_-_2003_Document.doc"/><Relationship Id="rId25" Type="http://schemas.openxmlformats.org/officeDocument/2006/relationships/oleObject" Target="embeddings/Microsoft_Word_97_-_2003_Document4.doc"/><Relationship Id="rId33" Type="http://schemas.openxmlformats.org/officeDocument/2006/relationships/package" Target="embeddings/Microsoft_Visio_Drawing.vsdx"/><Relationship Id="rId38" Type="http://schemas.openxmlformats.org/officeDocument/2006/relationships/image" Target="media/image15.emf"/><Relationship Id="rId46" Type="http://schemas.openxmlformats.org/officeDocument/2006/relationships/image" Target="media/image19.emf"/><Relationship Id="rId20" Type="http://schemas.openxmlformats.org/officeDocument/2006/relationships/image" Target="media/image6.emf"/><Relationship Id="rId41" Type="http://schemas.openxmlformats.org/officeDocument/2006/relationships/package" Target="embeddings/Microsoft_Visio_Drawing4.vsdx"/><Relationship Id="rId54"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oleObject" Target="embeddings/Microsoft_Visio_2003-2010_Drawing.vsd"/><Relationship Id="rId23" Type="http://schemas.openxmlformats.org/officeDocument/2006/relationships/oleObject" Target="embeddings/Microsoft_Word_97_-_2003_Document3.doc"/><Relationship Id="rId28" Type="http://schemas.openxmlformats.org/officeDocument/2006/relationships/image" Target="media/image10.emf"/><Relationship Id="rId36" Type="http://schemas.openxmlformats.org/officeDocument/2006/relationships/image" Target="media/image14.emf"/><Relationship Id="rId49" Type="http://schemas.openxmlformats.org/officeDocument/2006/relationships/package" Target="embeddings/Microsoft_Visio_Drawing7.vsdx"/><Relationship Id="rId57" Type="http://schemas.microsoft.com/office/2011/relationships/people" Target="people.xml"/><Relationship Id="rId10" Type="http://schemas.openxmlformats.org/officeDocument/2006/relationships/oleObject" Target="embeddings/oleObject1.bin"/><Relationship Id="rId31" Type="http://schemas.openxmlformats.org/officeDocument/2006/relationships/oleObject" Target="embeddings/Microsoft_Word_97_-_2003_Document7.doc"/><Relationship Id="rId44" Type="http://schemas.openxmlformats.org/officeDocument/2006/relationships/image" Target="media/image18.emf"/><Relationship Id="rId52" Type="http://schemas.openxmlformats.org/officeDocument/2006/relationships/image" Target="media/image2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46</TotalTime>
  <Pages>98</Pages>
  <Words>27440</Words>
  <Characters>156413</Characters>
  <Application>Microsoft Office Word</Application>
  <DocSecurity>0</DocSecurity>
  <Lines>1303</Lines>
  <Paragraphs>366</Paragraphs>
  <ScaleCrop>false</ScaleCrop>
  <Company>ETSI</Company>
  <LinksUpToDate>false</LinksUpToDate>
  <CharactersWithSpaces>183487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cp:lastModifiedBy>
  <cp:revision>20</cp:revision>
  <cp:lastPrinted>2019-02-25T14:05:00Z</cp:lastPrinted>
  <dcterms:created xsi:type="dcterms:W3CDTF">2025-11-26T15:04:00Z</dcterms:created>
  <dcterms:modified xsi:type="dcterms:W3CDTF">2025-11-26T16:42:00Z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90EF68B9D4E74888BF3B88D9698D6392_13</vt:lpwstr>
  </property>
</Properties>
</file>