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9477" w14:textId="1D335E11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cs="Arial" w:hint="eastAsia"/>
          <w:b/>
          <w:sz w:val="24"/>
          <w:szCs w:val="24"/>
          <w:lang w:eastAsia="zh-CN"/>
        </w:rPr>
        <w:t>2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cs="Arial" w:hint="eastAsia"/>
          <w:b/>
          <w:sz w:val="24"/>
          <w:szCs w:val="24"/>
          <w:lang w:val="en-US" w:eastAsia="zh-CN"/>
        </w:rPr>
        <w:t xml:space="preserve">                    </w:t>
      </w:r>
      <w:r>
        <w:rPr>
          <w:rFonts w:eastAsia="MS Mincho" w:cs="Arial"/>
          <w:b/>
          <w:sz w:val="24"/>
          <w:szCs w:val="24"/>
          <w:lang w:eastAsia="ja-JP"/>
        </w:rPr>
        <w:t>S1-25</w:t>
      </w:r>
      <w:r w:rsidR="007316CD" w:rsidRPr="007316CD">
        <w:rPr>
          <w:rFonts w:eastAsia="MS Mincho" w:cs="Arial"/>
          <w:b/>
          <w:sz w:val="24"/>
          <w:szCs w:val="24"/>
          <w:lang w:eastAsia="ja-JP"/>
        </w:rPr>
        <w:t>4439</w:t>
      </w:r>
    </w:p>
    <w:p w14:paraId="3AF96369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17-21 December 2025, Dallas, USA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</w:p>
    <w:p w14:paraId="0C67863E" w14:textId="77777777" w:rsidR="00431656" w:rsidRDefault="00431656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7A95BCDB" w14:textId="51B70E34" w:rsidR="00431656" w:rsidRPr="00C95188" w:rsidRDefault="00851E96">
      <w:pPr>
        <w:suppressAutoHyphens/>
        <w:spacing w:after="120" w:line="240" w:lineRule="auto"/>
        <w:ind w:left="1985" w:hanging="1985"/>
        <w:rPr>
          <w:rFonts w:cs="Arial"/>
          <w:sz w:val="22"/>
          <w:szCs w:val="20"/>
          <w:lang w:eastAsia="zh-CN"/>
        </w:rPr>
      </w:pPr>
      <w:r>
        <w:rPr>
          <w:rFonts w:eastAsia="Times New Roman" w:cs="Arial"/>
          <w:sz w:val="22"/>
          <w:szCs w:val="20"/>
          <w:lang w:eastAsia="ar-SA"/>
        </w:rPr>
        <w:t>Title:</w:t>
      </w:r>
      <w:r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Start w:id="4" w:name="OLE_LINK3"/>
      <w:bookmarkStart w:id="5" w:name="OLE_LINK4"/>
      <w:bookmarkEnd w:id="2"/>
      <w:r w:rsidR="00C95188" w:rsidRPr="00C95188">
        <w:rPr>
          <w:rFonts w:eastAsia="Times New Roman" w:cs="Arial"/>
          <w:sz w:val="22"/>
          <w:szCs w:val="20"/>
          <w:lang w:eastAsia="ar-SA"/>
        </w:rPr>
        <w:t>Report for</w:t>
      </w:r>
      <w:r>
        <w:rPr>
          <w:rFonts w:eastAsia="Times New Roman" w:cs="Arial"/>
          <w:sz w:val="22"/>
          <w:szCs w:val="20"/>
          <w:lang w:eastAsia="ar-SA"/>
        </w:rPr>
        <w:t xml:space="preserve"> Drafting </w:t>
      </w:r>
      <w:bookmarkEnd w:id="3"/>
      <w:r>
        <w:rPr>
          <w:rFonts w:eastAsia="Times New Roman" w:cs="Arial"/>
          <w:sz w:val="22"/>
          <w:szCs w:val="20"/>
          <w:lang w:eastAsia="ar-SA"/>
        </w:rPr>
        <w:t>Immersive</w:t>
      </w:r>
      <w:r>
        <w:rPr>
          <w:rFonts w:eastAsia="Times New Roman" w:cs="Arial" w:hint="eastAsia"/>
          <w:sz w:val="22"/>
          <w:szCs w:val="20"/>
          <w:lang w:eastAsia="ar-SA"/>
        </w:rPr>
        <w:t xml:space="preserve"> </w:t>
      </w:r>
      <w:r>
        <w:rPr>
          <w:rFonts w:eastAsia="Times New Roman" w:cs="Arial"/>
          <w:sz w:val="22"/>
          <w:szCs w:val="20"/>
          <w:lang w:eastAsia="ar-SA"/>
        </w:rPr>
        <w:t>+</w:t>
      </w:r>
      <w:r>
        <w:rPr>
          <w:rFonts w:eastAsia="Times New Roman" w:cs="Arial" w:hint="eastAsia"/>
          <w:sz w:val="22"/>
          <w:szCs w:val="20"/>
          <w:lang w:eastAsia="ar-SA"/>
        </w:rPr>
        <w:t xml:space="preserve"> Others</w:t>
      </w:r>
      <w:r w:rsidR="00C95188">
        <w:rPr>
          <w:rFonts w:cs="Arial" w:hint="eastAsia"/>
          <w:sz w:val="22"/>
          <w:szCs w:val="20"/>
          <w:lang w:eastAsia="zh-CN"/>
        </w:rPr>
        <w:t xml:space="preserve"> session</w:t>
      </w:r>
    </w:p>
    <w:p w14:paraId="5D7B1092" w14:textId="77777777" w:rsidR="00431656" w:rsidRDefault="00851E96">
      <w:pPr>
        <w:suppressAutoHyphens/>
        <w:spacing w:after="120" w:line="240" w:lineRule="auto"/>
        <w:ind w:left="1985" w:hanging="1985"/>
        <w:rPr>
          <w:rFonts w:cs="Arial"/>
          <w:sz w:val="22"/>
          <w:szCs w:val="20"/>
          <w:lang w:val="fr-FR" w:eastAsia="zh-CN"/>
        </w:rPr>
      </w:pPr>
      <w:r>
        <w:rPr>
          <w:rFonts w:eastAsia="Times New Roman" w:cs="Arial"/>
          <w:sz w:val="22"/>
          <w:szCs w:val="20"/>
          <w:lang w:val="fr-FR" w:eastAsia="ar-SA"/>
        </w:rPr>
        <w:t>Ag. Item:</w:t>
      </w:r>
      <w:r>
        <w:rPr>
          <w:rFonts w:eastAsia="Times New Roman" w:cs="Arial"/>
          <w:sz w:val="22"/>
          <w:szCs w:val="20"/>
          <w:lang w:val="fr-FR" w:eastAsia="ar-SA"/>
        </w:rPr>
        <w:tab/>
        <w:t>8.1.</w:t>
      </w:r>
      <w:r>
        <w:rPr>
          <w:rFonts w:cs="Arial" w:hint="eastAsia"/>
          <w:sz w:val="22"/>
          <w:szCs w:val="20"/>
          <w:lang w:val="en-US" w:eastAsia="zh-CN"/>
        </w:rPr>
        <w:t>6</w:t>
      </w:r>
      <w:r>
        <w:rPr>
          <w:rFonts w:eastAsia="Times New Roman" w:cs="Arial"/>
          <w:sz w:val="22"/>
          <w:szCs w:val="20"/>
          <w:lang w:val="fr-FR" w:eastAsia="ar-SA"/>
        </w:rPr>
        <w:t>, 8.1.</w:t>
      </w:r>
      <w:r>
        <w:rPr>
          <w:rFonts w:cs="Arial" w:hint="eastAsia"/>
          <w:sz w:val="22"/>
          <w:szCs w:val="20"/>
          <w:lang w:val="en-US" w:eastAsia="zh-CN"/>
        </w:rPr>
        <w:t>9</w:t>
      </w:r>
    </w:p>
    <w:p w14:paraId="5537AA59" w14:textId="77777777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r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>
        <w:rPr>
          <w:rFonts w:eastAsia="Times New Roman" w:cs="Arial"/>
          <w:sz w:val="22"/>
          <w:szCs w:val="20"/>
          <w:lang w:val="fr-FR" w:eastAsia="ar-SA"/>
        </w:rPr>
        <w:t xml:space="preserve">Drafting Session </w:t>
      </w:r>
      <w:bookmarkEnd w:id="6"/>
      <w:r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538EF518" w14:textId="77777777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>
        <w:rPr>
          <w:rFonts w:eastAsia="Times New Roman" w:cs="Arial"/>
          <w:sz w:val="22"/>
          <w:szCs w:val="20"/>
          <w:lang w:val="fr-FR" w:eastAsia="ar-SA"/>
        </w:rPr>
        <w:t>Contact:</w:t>
      </w:r>
      <w:r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 w:hint="eastAsia"/>
          <w:sz w:val="22"/>
          <w:szCs w:val="20"/>
          <w:lang w:val="fr-FR" w:eastAsia="ar-SA"/>
        </w:rPr>
        <w:t>Qun Wei</w:t>
      </w:r>
      <w:r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2E5D6E9D" w14:textId="77777777" w:rsidR="00431656" w:rsidRDefault="00431656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51694F28" w14:textId="77777777" w:rsidR="00431656" w:rsidRDefault="0043165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500E8E5E" w14:textId="77777777" w:rsidR="00431656" w:rsidRDefault="00851E9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59788802" w14:textId="77777777" w:rsidR="00431656" w:rsidRDefault="00851E96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Plenary – SA1 Main/Drafting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Dallas Ballroom A1-2 (Convention </w:t>
      </w:r>
      <w:proofErr w:type="spellStart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Center</w:t>
      </w:r>
      <w:proofErr w:type="spellEnd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, 1st Floor)</w:t>
      </w:r>
    </w:p>
    <w:p w14:paraId="0006A918" w14:textId="77777777" w:rsidR="00431656" w:rsidRDefault="00851E96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SA1 Breakout 1/Drafting 2: State Room 2 (Convention </w:t>
      </w:r>
      <w:proofErr w:type="spellStart"/>
      <w:r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tbl>
      <w:tblPr>
        <w:tblW w:w="6369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2776"/>
      </w:tblGrid>
      <w:tr w:rsidR="00431656" w14:paraId="0AB71CBB" w14:textId="77777777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A91B492" w14:textId="77777777" w:rsidR="00431656" w:rsidRDefault="0043165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C8F704" w14:textId="77777777" w:rsidR="00431656" w:rsidRDefault="0043165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52B941DE" w14:textId="77777777" w:rsidR="00431656" w:rsidRDefault="00851E9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2820BB1D" w14:textId="77777777" w:rsidR="00431656" w:rsidRDefault="00851E9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</w:tr>
      <w:tr w:rsidR="00431656" w14:paraId="4BE426AE" w14:textId="77777777">
        <w:trPr>
          <w:trHeight w:val="246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DD5F991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4D3FC08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37875E7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F500532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431656" w14:paraId="0A21E664" w14:textId="77777777">
        <w:trPr>
          <w:trHeight w:val="30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AACC10C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076A90D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14:paraId="03401A57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12:30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3F1B13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color w:val="000000"/>
                <w:kern w:val="24"/>
                <w:sz w:val="20"/>
                <w:szCs w:val="24"/>
                <w:lang w:eastAsia="ja-JP"/>
              </w:rPr>
              <w:t>Plenary:</w:t>
            </w:r>
          </w:p>
          <w:p w14:paraId="08FE8CD6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val="en-US" w:eastAsia="ja-JP"/>
              </w:rPr>
              <w:t>3. LSs</w:t>
            </w:r>
          </w:p>
          <w:p w14:paraId="286DAB8F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  <w:t>4. WIDs</w:t>
            </w:r>
          </w:p>
          <w:p w14:paraId="125B612C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  <w:t xml:space="preserve">5. Quality improvement contributions </w:t>
            </w:r>
          </w:p>
          <w:p w14:paraId="56AB8EC1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  <w:t>10. Other non-technical contributions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905DAE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kern w:val="2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53668E56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>8.1.3  AI =================</w:t>
            </w:r>
          </w:p>
          <w:p w14:paraId="206F66F1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kern w:val="2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6CCCDC07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  <w:r>
              <w:rPr>
                <w:rFonts w:eastAsia="MS Mincho" w:cs="Arial"/>
                <w:color w:val="00B050"/>
                <w:sz w:val="20"/>
                <w:szCs w:val="24"/>
                <w:lang w:val="en-US" w:eastAsia="ja-JP"/>
              </w:rPr>
              <w:t>8.1.6 Immersive + 8.1.9 Others</w:t>
            </w:r>
          </w:p>
        </w:tc>
      </w:tr>
      <w:tr w:rsidR="00431656" w14:paraId="05B1287E" w14:textId="77777777">
        <w:trPr>
          <w:trHeight w:val="48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9048E4" w14:textId="77777777" w:rsidR="00431656" w:rsidRDefault="00431656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749465F" w14:textId="77777777" w:rsidR="00431656" w:rsidRDefault="00851E96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11D616F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F2FBEA3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4"/>
                <w:lang w:eastAsia="ar-SA"/>
              </w:rPr>
              <w:t>12:00 – 13:30 1</w:t>
            </w:r>
            <w:r>
              <w:rPr>
                <w:rFonts w:eastAsia="Times New Roman" w:cs="Arial"/>
                <w:b/>
                <w:sz w:val="20"/>
                <w:szCs w:val="24"/>
                <w:vertAlign w:val="superscript"/>
                <w:lang w:eastAsia="ar-SA"/>
              </w:rPr>
              <w:t>st</w:t>
            </w:r>
            <w:r>
              <w:rPr>
                <w:rFonts w:eastAsia="Times New Roman" w:cs="Arial"/>
                <w:b/>
                <w:sz w:val="20"/>
                <w:szCs w:val="24"/>
                <w:lang w:eastAsia="ar-SA"/>
              </w:rPr>
              <w:t xml:space="preserve"> round VC elections </w:t>
            </w:r>
          </w:p>
        </w:tc>
      </w:tr>
      <w:tr w:rsidR="00431656" w14:paraId="0F3CEEFA" w14:textId="77777777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86B22DE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1258839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57E7C9FF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3D2CED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color w:val="000000"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2FF17284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val="en-US" w:eastAsia="ja-JP"/>
              </w:rPr>
              <w:t>8.1.3  AI =================</w:t>
            </w:r>
          </w:p>
          <w:p w14:paraId="5CC2F384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color w:val="00000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3E04E652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B050"/>
                <w:sz w:val="20"/>
                <w:szCs w:val="24"/>
                <w:lang w:val="en-US" w:eastAsia="ja-JP"/>
              </w:rPr>
              <w:t>8.1.6 Immersive + 8.1.9 Others</w:t>
            </w:r>
            <w:r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04A9AF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>Drafting 1:</w:t>
            </w:r>
          </w:p>
          <w:p w14:paraId="16EE8CDF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 xml:space="preserve">8.1.3  AI </w:t>
            </w:r>
          </w:p>
          <w:p w14:paraId="589F08DF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>=================</w:t>
            </w:r>
          </w:p>
          <w:p w14:paraId="68244640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>Drafting 2:</w:t>
            </w:r>
          </w:p>
          <w:p w14:paraId="52A7ED06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Cs/>
                <w:sz w:val="20"/>
                <w:szCs w:val="24"/>
                <w:lang w:val="en-US" w:eastAsia="ja-JP"/>
              </w:rPr>
              <w:t>8.1.1 General</w:t>
            </w:r>
          </w:p>
        </w:tc>
      </w:tr>
      <w:tr w:rsidR="00431656" w14:paraId="4B83FE17" w14:textId="77777777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FA8A099" w14:textId="77777777" w:rsidR="00431656" w:rsidRDefault="00431656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325D4C3" w14:textId="77777777" w:rsidR="00431656" w:rsidRDefault="00851E96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D602C1D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D88FDF9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</w:tbl>
    <w:p w14:paraId="21B7A0E2" w14:textId="77777777" w:rsidR="00431656" w:rsidRDefault="00431656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1CA3C07E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851E96" w:rsidRPr="00745D37" w14:paraId="7DB4BD0E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6B9160" w14:textId="77777777" w:rsidR="00851E96" w:rsidRDefault="00851E96" w:rsidP="00851E96">
            <w:pPr>
              <w:pStyle w:val="31"/>
              <w:numPr>
                <w:ilvl w:val="2"/>
                <w:numId w:val="15"/>
              </w:numPr>
              <w:tabs>
                <w:tab w:val="clear" w:pos="2160"/>
              </w:tabs>
              <w:ind w:left="360"/>
            </w:pPr>
            <w:bookmarkStart w:id="7" w:name="_Hlk214194186"/>
            <w:r>
              <w:lastRenderedPageBreak/>
              <w:t>Immersive Reality</w:t>
            </w:r>
          </w:p>
        </w:tc>
      </w:tr>
      <w:tr w:rsidR="00851E96" w:rsidRPr="002B5B90" w14:paraId="78B4C20F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C5B03C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06A1DF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Pr="002650CB">
                <w:rPr>
                  <w:rStyle w:val="aff7"/>
                  <w:rFonts w:cs="Arial"/>
                  <w:szCs w:val="18"/>
                </w:rPr>
                <w:t>S1-254215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7CCB12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 xml:space="preserve">BUPT, </w:t>
            </w:r>
            <w:proofErr w:type="spellStart"/>
            <w:r w:rsidRPr="002650CB">
              <w:rPr>
                <w:rFonts w:cs="Arial"/>
                <w:szCs w:val="18"/>
              </w:rPr>
              <w:t>Pengcheng</w:t>
            </w:r>
            <w:proofErr w:type="spellEnd"/>
            <w:r w:rsidRPr="002650CB">
              <w:rPr>
                <w:rFonts w:cs="Arial"/>
                <w:szCs w:val="18"/>
              </w:rPr>
              <w:t xml:space="preserve"> Laboratory, ZGC Institute of Ubiquitous-X Innovation and Application, MIGU </w:t>
            </w:r>
            <w:proofErr w:type="spellStart"/>
            <w:r w:rsidRPr="002650CB">
              <w:rPr>
                <w:rFonts w:cs="Arial"/>
                <w:szCs w:val="18"/>
              </w:rPr>
              <w:t>Co.,Ltd</w:t>
            </w:r>
            <w:proofErr w:type="spellEnd"/>
            <w:r w:rsidRPr="002650CB">
              <w:rPr>
                <w:rFonts w:cs="Arial"/>
                <w:szCs w:val="18"/>
              </w:rPr>
              <w:t>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8729F6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Use case on 3D hyper-realistic video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619396" w14:textId="77777777" w:rsidR="00851E96" w:rsidRPr="0074513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4513A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8.1.6.2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67DDCD" w14:textId="77777777" w:rsidR="00851E96" w:rsidRPr="0074513A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27BD699C" w14:textId="77777777" w:rsidTr="00C82449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85A951" w14:textId="77777777" w:rsidR="00851E96" w:rsidRDefault="00851E96" w:rsidP="00851E96">
            <w:pPr>
              <w:pStyle w:val="31"/>
              <w:numPr>
                <w:ilvl w:val="1"/>
                <w:numId w:val="17"/>
              </w:numPr>
              <w:tabs>
                <w:tab w:val="num" w:pos="360"/>
              </w:tabs>
              <w:ind w:left="1440"/>
            </w:pPr>
            <w:r>
              <w:t>Editor’s notes solving</w:t>
            </w:r>
          </w:p>
        </w:tc>
      </w:tr>
      <w:tr w:rsidR="00FF194A" w:rsidRPr="002B5B90" w14:paraId="0B72D7C0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C2C6B6" w14:textId="77777777" w:rsidR="00FF194A" w:rsidRPr="0035555A" w:rsidRDefault="00FF194A" w:rsidP="00FF194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4E220A" w14:textId="5585F58F" w:rsidR="00FF194A" w:rsidRPr="00490A59" w:rsidRDefault="00FF194A" w:rsidP="00FF194A">
            <w:pPr>
              <w:snapToGrid w:val="0"/>
              <w:spacing w:after="0" w:line="240" w:lineRule="auto"/>
              <w:rPr>
                <w:szCs w:val="18"/>
              </w:rPr>
            </w:pPr>
            <w:hyperlink r:id="rId12" w:history="1">
              <w:r w:rsidRPr="00490A59">
                <w:rPr>
                  <w:rStyle w:val="aff7"/>
                  <w:rFonts w:cs="Arial"/>
                  <w:szCs w:val="18"/>
                </w:rPr>
                <w:t>S1-254079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7C9F04" w14:textId="77777777" w:rsidR="00FF194A" w:rsidRPr="00490A59" w:rsidRDefault="00FF194A" w:rsidP="00FF194A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ED3DEF" w14:textId="77777777" w:rsidR="00FF194A" w:rsidRPr="00490A59" w:rsidRDefault="00FF194A" w:rsidP="00FF194A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Pseudo-CR on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6DDFBB" w14:textId="00FB2718" w:rsidR="00FF194A" w:rsidRPr="00C82449" w:rsidRDefault="00C82449" w:rsidP="00FF194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2449">
              <w:rPr>
                <w:rFonts w:eastAsia="Times New Roman" w:cs="Arial"/>
                <w:szCs w:val="18"/>
                <w:lang w:eastAsia="ar-SA"/>
              </w:rPr>
              <w:t>Revised to S1-254079r1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2CBD9B" w14:textId="77777777" w:rsidR="00FF194A" w:rsidRPr="00AE3C01" w:rsidRDefault="00FF194A" w:rsidP="00FF194A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8.1.3.1</w:t>
            </w:r>
          </w:p>
        </w:tc>
      </w:tr>
      <w:tr w:rsidR="00C82449" w:rsidRPr="002B5B90" w14:paraId="224A9FE5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E8E0FC" w14:textId="79B4CED0" w:rsidR="00C82449" w:rsidRPr="00C82449" w:rsidRDefault="00C82449" w:rsidP="00FF194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244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0C106A" w14:textId="788DF9CB" w:rsidR="00C82449" w:rsidRPr="00C82449" w:rsidRDefault="00C82449" w:rsidP="00FF194A">
            <w:pPr>
              <w:snapToGrid w:val="0"/>
              <w:spacing w:after="0" w:line="240" w:lineRule="auto"/>
            </w:pPr>
            <w:hyperlink r:id="rId13" w:history="1">
              <w:r w:rsidRPr="00C82449">
                <w:rPr>
                  <w:rStyle w:val="aff7"/>
                  <w:rFonts w:cs="Arial"/>
                </w:rPr>
                <w:t>S1-254079r1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DEAFCB" w14:textId="1E2B15FF" w:rsidR="00C82449" w:rsidRPr="00C82449" w:rsidRDefault="00C82449" w:rsidP="00FF194A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2449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0AA6D6" w14:textId="75F7A855" w:rsidR="00C82449" w:rsidRPr="00C82449" w:rsidRDefault="00C82449" w:rsidP="00FF194A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2449">
              <w:rPr>
                <w:rFonts w:cs="Arial"/>
                <w:szCs w:val="18"/>
              </w:rPr>
              <w:t>Pseudo-CR on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AF1A09" w14:textId="6D454C4C" w:rsidR="00C82449" w:rsidRPr="00A41941" w:rsidRDefault="00A41941" w:rsidP="00FF194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1941">
              <w:rPr>
                <w:rFonts w:eastAsia="Times New Roman" w:cs="Arial"/>
                <w:szCs w:val="18"/>
                <w:lang w:eastAsia="ar-SA"/>
              </w:rPr>
              <w:t>Revised to S1-254079r2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86B13F" w14:textId="23E4DE26" w:rsidR="00C82449" w:rsidRPr="00C82449" w:rsidRDefault="00C82449" w:rsidP="00FF194A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szCs w:val="18"/>
                <w:lang w:eastAsia="ar-SA"/>
              </w:rPr>
              <w:t>Revision of S1-254079.</w:t>
            </w:r>
          </w:p>
        </w:tc>
      </w:tr>
      <w:tr w:rsidR="00A41941" w:rsidRPr="002B5B90" w14:paraId="56ACB1B0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9D5A" w14:textId="251CF318" w:rsidR="00A41941" w:rsidRPr="00A41941" w:rsidRDefault="00A41941" w:rsidP="00FF194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4194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856D7" w14:textId="2D9AC24E" w:rsidR="00A41941" w:rsidRPr="00A41941" w:rsidRDefault="00A41941" w:rsidP="00FF194A">
            <w:pPr>
              <w:snapToGrid w:val="0"/>
              <w:spacing w:after="0" w:line="240" w:lineRule="auto"/>
            </w:pPr>
            <w:hyperlink r:id="rId14" w:history="1">
              <w:r w:rsidRPr="00A41941">
                <w:rPr>
                  <w:rStyle w:val="aff7"/>
                  <w:rFonts w:cs="Arial"/>
                </w:rPr>
                <w:t>S1-254079r2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86B72" w14:textId="6920EF90" w:rsidR="00A41941" w:rsidRPr="00A41941" w:rsidRDefault="00A41941" w:rsidP="00FF194A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EB920" w14:textId="2F93510A" w:rsidR="00A41941" w:rsidRPr="00A41941" w:rsidRDefault="00A41941" w:rsidP="00FF194A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Pseudo-CR on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0C9C2" w14:textId="77777777" w:rsidR="00A41941" w:rsidRPr="00C95188" w:rsidRDefault="00A41941" w:rsidP="00FF194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8D5BF" w14:textId="3A299AB5" w:rsidR="00A41941" w:rsidRPr="00C95188" w:rsidRDefault="00A41941" w:rsidP="00FF194A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S1-254079r1.</w:t>
            </w:r>
          </w:p>
        </w:tc>
      </w:tr>
      <w:tr w:rsidR="00851E96" w:rsidRPr="002B5B90" w14:paraId="483BF0EE" w14:textId="77777777" w:rsidTr="00C8244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894FB4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C3718D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Pr="002650CB">
                <w:rPr>
                  <w:rStyle w:val="aff7"/>
                  <w:rFonts w:cs="Arial"/>
                  <w:szCs w:val="18"/>
                </w:rPr>
                <w:t>S1-254072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E7FACE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8D5661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2650CB">
              <w:rPr>
                <w:rFonts w:cs="Arial"/>
                <w:szCs w:val="18"/>
              </w:rPr>
              <w:t>pCR</w:t>
            </w:r>
            <w:proofErr w:type="spellEnd"/>
            <w:r w:rsidRPr="002650CB">
              <w:rPr>
                <w:rFonts w:cs="Arial"/>
                <w:szCs w:val="18"/>
              </w:rPr>
              <w:t xml:space="preserve"> on solving EN in 9.5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377ACC" w14:textId="5D4405A0" w:rsidR="00851E96" w:rsidRPr="00C82449" w:rsidRDefault="00C82449" w:rsidP="004334BF">
            <w:pPr>
              <w:snapToGrid w:val="0"/>
              <w:spacing w:after="0" w:line="240" w:lineRule="auto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Merged into </w:t>
            </w:r>
            <w:r w:rsidRPr="00C82449">
              <w:rPr>
                <w:rFonts w:cs="Arial"/>
                <w:szCs w:val="18"/>
                <w:lang w:eastAsia="zh-CN"/>
              </w:rPr>
              <w:t>254171r1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6E8707" w14:textId="77777777" w:rsidR="00851E96" w:rsidRPr="00C82449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2449">
              <w:rPr>
                <w:rFonts w:eastAsia="Arial Unicode MS" w:cs="Arial"/>
                <w:color w:val="000000"/>
                <w:szCs w:val="18"/>
                <w:lang w:eastAsia="ar-SA"/>
              </w:rPr>
              <w:t>No need to use “void” in references.  Clause 3.1 changes merge into terms</w:t>
            </w:r>
          </w:p>
          <w:p w14:paraId="533EE3BF" w14:textId="77777777" w:rsidR="00851E96" w:rsidRPr="00C82449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2449">
              <w:rPr>
                <w:rFonts w:eastAsia="Arial Unicode MS" w:cs="Arial"/>
                <w:color w:val="000000"/>
                <w:szCs w:val="18"/>
                <w:lang w:eastAsia="ar-SA"/>
              </w:rPr>
              <w:t>Clause 9.5 – solves one but an EN still remains</w:t>
            </w:r>
          </w:p>
          <w:p w14:paraId="2EB3F147" w14:textId="77777777" w:rsidR="00851E96" w:rsidRPr="00C82449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2449">
              <w:rPr>
                <w:rFonts w:eastAsia="Arial Unicode MS" w:cs="Arial"/>
                <w:color w:val="000000"/>
                <w:szCs w:val="18"/>
                <w:lang w:eastAsia="ar-SA"/>
              </w:rPr>
              <w:t>Merge w/4171</w:t>
            </w:r>
          </w:p>
        </w:tc>
      </w:tr>
      <w:tr w:rsidR="00851E96" w:rsidRPr="002B5B90" w14:paraId="30A03FA7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96C6E2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589F93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Pr="002650CB">
                <w:rPr>
                  <w:rStyle w:val="aff7"/>
                  <w:rFonts w:cs="Arial"/>
                  <w:szCs w:val="18"/>
                </w:rPr>
                <w:t>S1-254171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EE8B38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5F9B64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Update UC 9.5 to clean editor’s notes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D92013" w14:textId="51F67CA3" w:rsidR="00851E96" w:rsidRPr="00C82449" w:rsidRDefault="00C82449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2449">
              <w:rPr>
                <w:rFonts w:eastAsia="Times New Roman" w:cs="Arial"/>
                <w:szCs w:val="18"/>
                <w:lang w:eastAsia="ar-SA"/>
              </w:rPr>
              <w:t>Revised to S1-254171r1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B03D17" w14:textId="77777777" w:rsidR="00851E96" w:rsidRPr="005A741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7411">
              <w:rPr>
                <w:rFonts w:eastAsia="Arial Unicode MS" w:cs="Arial"/>
                <w:szCs w:val="18"/>
                <w:lang w:eastAsia="ar-SA"/>
              </w:rPr>
              <w:t>Clause 9.5</w:t>
            </w:r>
          </w:p>
          <w:p w14:paraId="7F245A11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7411">
              <w:rPr>
                <w:rFonts w:eastAsia="Arial Unicode MS" w:cs="Arial"/>
                <w:szCs w:val="18"/>
                <w:lang w:eastAsia="ar-SA"/>
              </w:rPr>
              <w:t>Merge w/4072</w:t>
            </w:r>
          </w:p>
        </w:tc>
      </w:tr>
      <w:tr w:rsidR="00C82449" w:rsidRPr="002B5B90" w14:paraId="2A0EE05B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354A36" w14:textId="5D65AFC1" w:rsidR="00C82449" w:rsidRPr="00C82449" w:rsidRDefault="00C82449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244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6CCDFC" w14:textId="50CCD71F" w:rsidR="00C82449" w:rsidRPr="00C82449" w:rsidRDefault="00C82449" w:rsidP="004334BF">
            <w:pPr>
              <w:snapToGrid w:val="0"/>
              <w:spacing w:after="0" w:line="240" w:lineRule="auto"/>
            </w:pPr>
            <w:hyperlink r:id="rId17" w:history="1">
              <w:r w:rsidRPr="00C82449">
                <w:rPr>
                  <w:rStyle w:val="aff7"/>
                  <w:rFonts w:cs="Arial"/>
                </w:rPr>
                <w:t>S1-254171r1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272A9F" w14:textId="008C9487" w:rsidR="00C82449" w:rsidRPr="00C82449" w:rsidRDefault="00C82449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2449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9AC2CC" w14:textId="2C2AB1EC" w:rsidR="00C82449" w:rsidRPr="00C82449" w:rsidRDefault="00C82449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2449">
              <w:rPr>
                <w:rFonts w:cs="Arial"/>
                <w:szCs w:val="18"/>
              </w:rPr>
              <w:t>Update UC 9.5 to clean editor’s notes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2FC5F4" w14:textId="08C5F43F" w:rsidR="00C82449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1941">
              <w:rPr>
                <w:rFonts w:eastAsia="Times New Roman" w:cs="Arial"/>
                <w:szCs w:val="18"/>
                <w:lang w:eastAsia="ar-SA"/>
              </w:rPr>
              <w:t>Revised to S1-254420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CA042B" w14:textId="17C1CAC5" w:rsidR="00C82449" w:rsidRPr="00C82449" w:rsidRDefault="00C82449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szCs w:val="18"/>
                <w:lang w:eastAsia="ar-SA"/>
              </w:rPr>
              <w:t>Revision of S1-254171.</w:t>
            </w:r>
          </w:p>
        </w:tc>
      </w:tr>
      <w:tr w:rsidR="00A41941" w:rsidRPr="002B5B90" w14:paraId="73160ECD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3D28BD" w14:textId="648009A8" w:rsidR="00A41941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4194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50C848" w14:textId="050679EC" w:rsidR="00A41941" w:rsidRPr="00A41941" w:rsidRDefault="00A41941" w:rsidP="004334BF">
            <w:pPr>
              <w:snapToGrid w:val="0"/>
              <w:spacing w:after="0" w:line="240" w:lineRule="auto"/>
            </w:pPr>
            <w:hyperlink r:id="rId18" w:history="1">
              <w:r w:rsidRPr="00A41941">
                <w:rPr>
                  <w:rStyle w:val="aff7"/>
                  <w:rFonts w:cs="Arial"/>
                </w:rPr>
                <w:t>S1-254420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4204209" w14:textId="0E6CCFAF" w:rsidR="00A41941" w:rsidRPr="00A41941" w:rsidRDefault="00A41941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491F882" w14:textId="7F68236B" w:rsidR="00A41941" w:rsidRPr="00A41941" w:rsidRDefault="00A41941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Update UC 9.5 to clean editor’s notes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EF777A1" w14:textId="1EFF5158" w:rsidR="00A41941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1941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FBFF3FC" w14:textId="77777777" w:rsidR="00A41941" w:rsidRPr="00A41941" w:rsidRDefault="00A41941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A41941">
              <w:rPr>
                <w:rFonts w:eastAsia="Arial Unicode MS" w:cs="Arial"/>
                <w:color w:val="0000FF"/>
                <w:szCs w:val="18"/>
                <w:lang w:eastAsia="ar-SA"/>
              </w:rPr>
              <w:t>Revision of S1-254171r1.</w:t>
            </w:r>
          </w:p>
          <w:p w14:paraId="06B5449E" w14:textId="37BCE760" w:rsidR="00A41941" w:rsidRPr="00A41941" w:rsidRDefault="00A41941" w:rsidP="004334BF">
            <w:pPr>
              <w:spacing w:after="0" w:line="24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 w:hint="eastAsia"/>
                <w:szCs w:val="18"/>
                <w:lang w:eastAsia="zh-CN"/>
              </w:rPr>
              <w:t>he same as 4171r</w:t>
            </w:r>
            <w:r w:rsidR="00AD01A5">
              <w:rPr>
                <w:rFonts w:cs="Arial"/>
                <w:szCs w:val="18"/>
                <w:lang w:eastAsia="zh-CN"/>
              </w:rPr>
              <w:t>1, with</w:t>
            </w:r>
            <w:r>
              <w:rPr>
                <w:rFonts w:cs="Arial" w:hint="eastAsia"/>
                <w:szCs w:val="18"/>
                <w:lang w:eastAsia="zh-CN"/>
              </w:rPr>
              <w:t xml:space="preserve"> </w:t>
            </w:r>
            <w:r w:rsidRPr="00A41941">
              <w:rPr>
                <w:rFonts w:cs="Arial"/>
                <w:szCs w:val="18"/>
                <w:lang w:eastAsia="zh-CN"/>
              </w:rPr>
              <w:t>NOTE: In this context, location can include awareness information on the surroundings (e.g. a classroom, meeting room, office).</w:t>
            </w:r>
          </w:p>
        </w:tc>
      </w:tr>
      <w:tr w:rsidR="00851E96" w:rsidRPr="002B5B90" w14:paraId="7FDFB60D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B6BEB7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BF2C2E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19" w:history="1">
              <w:r w:rsidRPr="002650CB">
                <w:rPr>
                  <w:rStyle w:val="aff7"/>
                  <w:rFonts w:cs="Arial"/>
                  <w:szCs w:val="18"/>
                </w:rPr>
                <w:t>S1-254118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0E8EF2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8E9029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Update 9.8 UC on holographic telepresence in healthcare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3D6237" w14:textId="423DF1C9" w:rsidR="00851E96" w:rsidRPr="00C82449" w:rsidRDefault="00C82449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2449">
              <w:rPr>
                <w:rFonts w:eastAsia="Times New Roman" w:cs="Arial"/>
                <w:szCs w:val="18"/>
                <w:lang w:eastAsia="ar-SA"/>
              </w:rPr>
              <w:t>Revised to S1-254118r1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EDB257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7411">
              <w:rPr>
                <w:rFonts w:eastAsia="Arial Unicode MS" w:cs="Arial"/>
                <w:szCs w:val="18"/>
                <w:lang w:eastAsia="ar-SA"/>
              </w:rPr>
              <w:t>Clause 9.8</w:t>
            </w:r>
          </w:p>
        </w:tc>
      </w:tr>
      <w:tr w:rsidR="00C82449" w:rsidRPr="002B5B90" w14:paraId="26A9A9C3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09AD67" w14:textId="306327AC" w:rsidR="00C82449" w:rsidRPr="00C82449" w:rsidRDefault="00C82449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244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4E2901" w14:textId="5BADAA17" w:rsidR="00C82449" w:rsidRPr="00C82449" w:rsidRDefault="00C82449" w:rsidP="004334BF">
            <w:pPr>
              <w:snapToGrid w:val="0"/>
              <w:spacing w:after="0" w:line="240" w:lineRule="auto"/>
            </w:pPr>
            <w:hyperlink r:id="rId20" w:history="1">
              <w:r w:rsidRPr="00C82449">
                <w:rPr>
                  <w:rStyle w:val="aff7"/>
                  <w:rFonts w:cs="Arial"/>
                </w:rPr>
                <w:t>S1-254118r1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87C403" w14:textId="6AB48FCA" w:rsidR="00C82449" w:rsidRPr="00C82449" w:rsidRDefault="00C82449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2449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7766DA" w14:textId="2BFD19F1" w:rsidR="00C82449" w:rsidRPr="00C82449" w:rsidRDefault="00C82449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2449">
              <w:rPr>
                <w:rFonts w:cs="Arial"/>
                <w:szCs w:val="18"/>
              </w:rPr>
              <w:t>Update 9.8 UC on holographic telepresence in healthcare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B1A923" w14:textId="053FC251" w:rsidR="00C82449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1941">
              <w:rPr>
                <w:rFonts w:eastAsia="Times New Roman" w:cs="Arial"/>
                <w:szCs w:val="18"/>
                <w:lang w:eastAsia="ar-SA"/>
              </w:rPr>
              <w:t>Revised to S1-254421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B28BCA" w14:textId="55E26E76" w:rsidR="00C82449" w:rsidRPr="00C82449" w:rsidRDefault="00C82449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szCs w:val="18"/>
                <w:lang w:eastAsia="ar-SA"/>
              </w:rPr>
              <w:t>Revision of S1-254118.</w:t>
            </w:r>
          </w:p>
        </w:tc>
      </w:tr>
      <w:tr w:rsidR="00A41941" w:rsidRPr="002B5B90" w14:paraId="130885A8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48513BB" w14:textId="4A4F49B6" w:rsidR="00A41941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4194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052BA7D" w14:textId="5E0393F0" w:rsidR="00A41941" w:rsidRPr="00A41941" w:rsidRDefault="00A41941" w:rsidP="004334BF">
            <w:pPr>
              <w:snapToGrid w:val="0"/>
              <w:spacing w:after="0" w:line="240" w:lineRule="auto"/>
            </w:pPr>
            <w:hyperlink r:id="rId21" w:history="1">
              <w:r w:rsidRPr="00A41941">
                <w:rPr>
                  <w:rStyle w:val="aff7"/>
                  <w:rFonts w:cs="Arial"/>
                </w:rPr>
                <w:t>S1-254421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0C900D0" w14:textId="0F06CE43" w:rsidR="00A41941" w:rsidRPr="00A41941" w:rsidRDefault="00A41941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A30F644" w14:textId="1323A01B" w:rsidR="00A41941" w:rsidRPr="00A41941" w:rsidRDefault="00A41941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Update 9.8 UC on holographic telepresence in healthcare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3646C37" w14:textId="6FDFA567" w:rsidR="00A41941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1941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99DBB97" w14:textId="77777777" w:rsidR="00A41941" w:rsidRPr="00A41941" w:rsidRDefault="00A41941" w:rsidP="004334BF">
            <w:pPr>
              <w:spacing w:after="0" w:line="240" w:lineRule="auto"/>
              <w:rPr>
                <w:rFonts w:cs="Arial"/>
                <w:color w:val="0000FF"/>
                <w:szCs w:val="18"/>
                <w:lang w:eastAsia="zh-CN"/>
              </w:rPr>
            </w:pPr>
            <w:r w:rsidRPr="00A41941">
              <w:rPr>
                <w:rFonts w:eastAsia="Arial Unicode MS" w:cs="Arial"/>
                <w:color w:val="0000FF"/>
                <w:szCs w:val="18"/>
                <w:lang w:eastAsia="ar-SA"/>
              </w:rPr>
              <w:t>Revision of S1-254118r1.</w:t>
            </w:r>
          </w:p>
          <w:p w14:paraId="39B318A6" w14:textId="70A260FC" w:rsidR="00A41941" w:rsidRPr="00A41941" w:rsidRDefault="00A41941" w:rsidP="004334BF">
            <w:pPr>
              <w:spacing w:after="0" w:line="240" w:lineRule="auto"/>
              <w:rPr>
                <w:rFonts w:cs="Arial"/>
                <w:szCs w:val="18"/>
                <w:lang w:eastAsia="zh-CN"/>
              </w:rPr>
            </w:pPr>
            <w:r w:rsidRPr="00A41941">
              <w:rPr>
                <w:rFonts w:cs="Arial"/>
                <w:color w:val="0000FF"/>
                <w:szCs w:val="18"/>
                <w:lang w:eastAsia="zh-CN"/>
              </w:rPr>
              <w:t>T</w:t>
            </w:r>
            <w:r w:rsidRPr="00A41941">
              <w:rPr>
                <w:rFonts w:cs="Arial" w:hint="eastAsia"/>
                <w:color w:val="0000FF"/>
                <w:szCs w:val="18"/>
                <w:lang w:eastAsia="zh-CN"/>
              </w:rPr>
              <w:t>he same as 41</w:t>
            </w:r>
            <w:r>
              <w:rPr>
                <w:rFonts w:cs="Arial" w:hint="eastAsia"/>
                <w:color w:val="0000FF"/>
                <w:szCs w:val="18"/>
                <w:lang w:eastAsia="zh-CN"/>
              </w:rPr>
              <w:t>18</w:t>
            </w:r>
            <w:r w:rsidRPr="00A41941">
              <w:rPr>
                <w:rFonts w:cs="Arial" w:hint="eastAsia"/>
                <w:color w:val="0000FF"/>
                <w:szCs w:val="18"/>
                <w:lang w:eastAsia="zh-CN"/>
              </w:rPr>
              <w:t>r1</w:t>
            </w:r>
          </w:p>
          <w:p w14:paraId="5E9847D4" w14:textId="71D95587" w:rsidR="00A41941" w:rsidRPr="00A41941" w:rsidRDefault="00A41941" w:rsidP="004334BF">
            <w:pPr>
              <w:spacing w:after="0" w:line="240" w:lineRule="auto"/>
              <w:rPr>
                <w:rFonts w:cs="Arial"/>
                <w:szCs w:val="18"/>
                <w:lang w:eastAsia="zh-CN"/>
              </w:rPr>
            </w:pPr>
          </w:p>
        </w:tc>
      </w:tr>
      <w:tr w:rsidR="00851E96" w:rsidRPr="002B5B90" w14:paraId="3C091193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581A11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ECD612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22" w:history="1">
              <w:r w:rsidRPr="002650CB">
                <w:rPr>
                  <w:rStyle w:val="aff7"/>
                  <w:rFonts w:cs="Arial"/>
                  <w:szCs w:val="18"/>
                </w:rPr>
                <w:t>S1-254154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DD267D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China Telecommunications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1A5ADD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Pseudo-CR on updating use case 9.7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1C8569" w14:textId="77777777" w:rsidR="00851E96" w:rsidRPr="00214C03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14C0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8.1.6.2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36DEAC" w14:textId="77777777" w:rsidR="00851E96" w:rsidRPr="00214C03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2751D804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F40ADF" w14:textId="77777777" w:rsidR="00851E96" w:rsidRDefault="00851E96" w:rsidP="00851E96">
            <w:pPr>
              <w:pStyle w:val="31"/>
              <w:numPr>
                <w:ilvl w:val="1"/>
                <w:numId w:val="16"/>
              </w:numPr>
              <w:tabs>
                <w:tab w:val="num" w:pos="360"/>
              </w:tabs>
              <w:ind w:left="1440"/>
            </w:pPr>
            <w:r>
              <w:t>Resubmission of Use Cases and others</w:t>
            </w:r>
          </w:p>
        </w:tc>
      </w:tr>
      <w:tr w:rsidR="00851E96" w:rsidRPr="002B5B90" w14:paraId="60C1D9AF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E47A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851E96" w:rsidRPr="002B5B90" w14:paraId="303B5A0A" w14:textId="77777777" w:rsidTr="008A103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C905B7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ECE99D" w14:textId="77777777" w:rsidR="00851E96" w:rsidRDefault="00851E96" w:rsidP="004334BF">
            <w:pPr>
              <w:snapToGrid w:val="0"/>
              <w:spacing w:after="0" w:line="240" w:lineRule="auto"/>
            </w:pPr>
            <w:hyperlink r:id="rId23" w:history="1">
              <w:r w:rsidRPr="00DE479E">
                <w:rPr>
                  <w:rStyle w:val="aff7"/>
                  <w:rFonts w:cs="Arial"/>
                  <w:szCs w:val="18"/>
                </w:rPr>
                <w:t>S1-254086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CB055A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E479E">
              <w:rPr>
                <w:rFonts w:cs="Arial"/>
                <w:szCs w:val="18"/>
              </w:rPr>
              <w:t>Qualcomm Korea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9914F5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E479E">
              <w:rPr>
                <w:rFonts w:cs="Arial"/>
                <w:szCs w:val="18"/>
              </w:rPr>
              <w:t xml:space="preserve">Use case on Joint QoS handling for 6G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C5A484" w14:textId="77777777" w:rsidR="00851E96" w:rsidRPr="009F1CF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F1CF6">
              <w:rPr>
                <w:rFonts w:eastAsia="Times New Roman" w:cs="Arial"/>
                <w:szCs w:val="18"/>
                <w:lang w:eastAsia="ar-SA"/>
              </w:rPr>
              <w:t>Revised to S1-254086r1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45278F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A7A95">
              <w:rPr>
                <w:rFonts w:eastAsia="Arial Unicode MS" w:cs="Arial"/>
                <w:szCs w:val="18"/>
                <w:lang w:eastAsia="ar-SA"/>
              </w:rPr>
              <w:t>New Clause 9.x – should be all clean text</w:t>
            </w:r>
          </w:p>
          <w:p w14:paraId="5F0B56FD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lastRenderedPageBreak/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51151109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PR1 is not clear; user application on UE?</w:t>
            </w:r>
          </w:p>
        </w:tc>
      </w:tr>
      <w:tr w:rsidR="00851E96" w:rsidRPr="002B5B90" w14:paraId="63178A4C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FA0E51" w14:textId="77777777" w:rsidR="00851E96" w:rsidRPr="009F1CF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8" w:name="_Hlk214193831"/>
            <w:proofErr w:type="spellStart"/>
            <w:r w:rsidRPr="009F1CF6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042DB6" w14:textId="77777777" w:rsidR="00851E96" w:rsidRPr="009F1CF6" w:rsidRDefault="00851E96" w:rsidP="004334BF">
            <w:pPr>
              <w:snapToGrid w:val="0"/>
              <w:spacing w:after="0" w:line="240" w:lineRule="auto"/>
            </w:pPr>
            <w:hyperlink r:id="rId24" w:history="1">
              <w:r w:rsidRPr="009F1CF6">
                <w:rPr>
                  <w:rStyle w:val="aff7"/>
                  <w:rFonts w:cs="Arial"/>
                </w:rPr>
                <w:t>S1-254086r1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5A9BBA" w14:textId="77777777" w:rsidR="00851E96" w:rsidRPr="009F1CF6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F1CF6">
              <w:rPr>
                <w:rFonts w:cs="Arial"/>
                <w:szCs w:val="18"/>
              </w:rPr>
              <w:t>Qualcomm Korea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14E4AA" w14:textId="77777777" w:rsidR="00851E96" w:rsidRPr="009F1CF6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F1CF6">
              <w:rPr>
                <w:rFonts w:cs="Arial"/>
                <w:szCs w:val="18"/>
              </w:rPr>
              <w:t xml:space="preserve">Use case on Joint QoS handling for 6G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955382" w14:textId="51918823" w:rsidR="00851E96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A103F">
              <w:rPr>
                <w:rFonts w:eastAsia="Times New Roman" w:cs="Arial"/>
                <w:szCs w:val="18"/>
                <w:lang w:eastAsia="ar-SA"/>
              </w:rPr>
              <w:t>Revised to S1-254086r2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B15E8B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F1CF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S1-254086.</w:t>
            </w:r>
          </w:p>
          <w:p w14:paraId="6B84DCCD" w14:textId="77777777" w:rsidR="00851E96" w:rsidRPr="009F1CF6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A103F" w:rsidRPr="002B5B90" w14:paraId="2D89446F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D5EED" w14:textId="2EAD528F" w:rsidR="008A103F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A103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F7A0C" w14:textId="29048D4C" w:rsidR="008A103F" w:rsidRPr="008A103F" w:rsidRDefault="008A103F" w:rsidP="004334BF">
            <w:pPr>
              <w:snapToGrid w:val="0"/>
              <w:spacing w:after="0" w:line="240" w:lineRule="auto"/>
            </w:pPr>
            <w:hyperlink r:id="rId25" w:history="1">
              <w:bookmarkStart w:id="9" w:name="OLE_LINK2"/>
              <w:r w:rsidRPr="008A103F">
                <w:rPr>
                  <w:rStyle w:val="aff7"/>
                  <w:rFonts w:cs="Arial"/>
                </w:rPr>
                <w:t>S1-254086</w:t>
              </w:r>
              <w:bookmarkEnd w:id="9"/>
              <w:r w:rsidRPr="008A103F">
                <w:rPr>
                  <w:rStyle w:val="aff7"/>
                  <w:rFonts w:cs="Arial"/>
                </w:rPr>
                <w:t>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9F0ED" w14:textId="27B8BD9D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>Qualcomm Korea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CBABF" w14:textId="754F03F4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 xml:space="preserve">Use case on Joint QoS handling for 6G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4F499" w14:textId="77777777" w:rsidR="008A103F" w:rsidRPr="00C95188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868CC" w14:textId="06132680" w:rsidR="008A103F" w:rsidRPr="00C95188" w:rsidRDefault="008A103F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S1-254086r1.</w:t>
            </w:r>
          </w:p>
        </w:tc>
      </w:tr>
      <w:bookmarkEnd w:id="8"/>
      <w:tr w:rsidR="00851E96" w:rsidRPr="002B5B90" w14:paraId="219F771C" w14:textId="77777777" w:rsidTr="00A94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21801F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3CD810" w14:textId="77777777" w:rsidR="00851E96" w:rsidRDefault="00851E96" w:rsidP="004334BF">
            <w:pPr>
              <w:snapToGrid w:val="0"/>
              <w:spacing w:after="0" w:line="240" w:lineRule="auto"/>
            </w:pPr>
            <w:hyperlink r:id="rId26" w:history="1">
              <w:r w:rsidRPr="002650CB">
                <w:rPr>
                  <w:rStyle w:val="aff7"/>
                  <w:rFonts w:cs="Arial"/>
                  <w:szCs w:val="18"/>
                </w:rPr>
                <w:t>S1-254215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39BD7E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50CB">
              <w:rPr>
                <w:rFonts w:cs="Arial"/>
                <w:szCs w:val="18"/>
              </w:rPr>
              <w:t xml:space="preserve">BUPT, </w:t>
            </w:r>
            <w:proofErr w:type="spellStart"/>
            <w:r w:rsidRPr="002650CB">
              <w:rPr>
                <w:rFonts w:cs="Arial"/>
                <w:szCs w:val="18"/>
              </w:rPr>
              <w:t>Pengcheng</w:t>
            </w:r>
            <w:proofErr w:type="spellEnd"/>
            <w:r w:rsidRPr="002650CB">
              <w:rPr>
                <w:rFonts w:cs="Arial"/>
                <w:szCs w:val="18"/>
              </w:rPr>
              <w:t xml:space="preserve"> Laboratory, ZGC Institute of Ubiquitous-X Innovation and Application, MIGU </w:t>
            </w:r>
            <w:proofErr w:type="spellStart"/>
            <w:r w:rsidRPr="002650CB">
              <w:rPr>
                <w:rFonts w:cs="Arial"/>
                <w:szCs w:val="18"/>
              </w:rPr>
              <w:t>Co.,Ltd</w:t>
            </w:r>
            <w:proofErr w:type="spellEnd"/>
            <w:r w:rsidRPr="002650CB">
              <w:rPr>
                <w:rFonts w:cs="Arial"/>
                <w:szCs w:val="18"/>
              </w:rPr>
              <w:t>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278941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50CB">
              <w:rPr>
                <w:rFonts w:cs="Arial"/>
                <w:szCs w:val="18"/>
              </w:rPr>
              <w:t>Use case on 3D hyper-realistic video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C94D77" w14:textId="77777777" w:rsidR="00851E96" w:rsidRPr="0042073F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2073F">
              <w:rPr>
                <w:rFonts w:eastAsia="Times New Roman" w:cs="Arial"/>
                <w:szCs w:val="18"/>
                <w:lang w:eastAsia="ar-SA"/>
              </w:rPr>
              <w:t>Revised to S1-254215r1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ADB9AE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8.1.6,</w:t>
            </w:r>
            <w:r w:rsidRPr="000A7A95">
              <w:rPr>
                <w:rFonts w:eastAsia="Arial Unicode MS" w:cs="Arial"/>
                <w:szCs w:val="18"/>
                <w:lang w:eastAsia="ar-SA"/>
              </w:rPr>
              <w:t xml:space="preserve"> New Clause 9.x – should be all clean text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  </w:t>
            </w:r>
          </w:p>
          <w:p w14:paraId="17B90DD2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31540150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A7A95">
              <w:rPr>
                <w:rFonts w:eastAsia="Arial Unicode MS" w:cs="Arial"/>
                <w:szCs w:val="18"/>
                <w:lang w:eastAsia="ar-SA"/>
              </w:rPr>
              <w:t>References need to show change/not reuse existing ref numbers; figure should be referenced in text; missing ref brackets in 9.x.5; NOTES in 9.x.6 are incorrectly formatted; comments should be removed.</w:t>
            </w:r>
          </w:p>
          <w:p w14:paraId="7EC33399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Proposal to rewrite the user consent (subject to applicable regulation and operator policy), Proposed requirements/ use case are very RAN specific and seems not suitable for SA1 discussion.</w:t>
            </w:r>
          </w:p>
        </w:tc>
      </w:tr>
      <w:tr w:rsidR="00851E96" w:rsidRPr="002B5B90" w14:paraId="675A7EA8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A930D4" w14:textId="77777777" w:rsidR="00851E96" w:rsidRPr="0042073F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bookmarkStart w:id="10" w:name="OLE_LINK1"/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C3360A" w14:textId="77777777" w:rsidR="00851E96" w:rsidRPr="0042073F" w:rsidRDefault="00851E96" w:rsidP="004334BF">
            <w:pPr>
              <w:snapToGrid w:val="0"/>
              <w:spacing w:after="0" w:line="240" w:lineRule="auto"/>
            </w:pPr>
            <w:r>
              <w:fldChar w:fldCharType="begin"/>
            </w:r>
            <w:r>
              <w:instrText>HYPERLINK "file:///C:\\TSGS1_112_Dallas\\docs\\S1-254215r1.zip"</w:instrText>
            </w:r>
            <w:r>
              <w:fldChar w:fldCharType="separate"/>
            </w:r>
            <w:r>
              <w:rPr>
                <w:rStyle w:val="aff7"/>
                <w:rFonts w:cs="Arial"/>
              </w:rPr>
              <w:t>S1-254215r1</w:t>
            </w:r>
            <w:r>
              <w:fldChar w:fldCharType="end"/>
            </w:r>
            <w:bookmarkEnd w:id="1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FD15BF" w14:textId="77777777" w:rsidR="00851E96" w:rsidRPr="0042073F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BUPT, </w:t>
            </w:r>
            <w:proofErr w:type="spellStart"/>
            <w:r>
              <w:rPr>
                <w:rFonts w:cs="Arial"/>
                <w:szCs w:val="18"/>
              </w:rPr>
              <w:t>Pengcheng</w:t>
            </w:r>
            <w:proofErr w:type="spellEnd"/>
            <w:r>
              <w:rPr>
                <w:rFonts w:cs="Arial"/>
                <w:szCs w:val="18"/>
              </w:rPr>
              <w:t xml:space="preserve"> Laboratory, ZGC Institute of Ubiquitous-X Innovation and Application, MIGU </w:t>
            </w:r>
            <w:proofErr w:type="spellStart"/>
            <w:r>
              <w:rPr>
                <w:rFonts w:cs="Arial"/>
                <w:szCs w:val="18"/>
              </w:rPr>
              <w:t>Co.,Ltd</w:t>
            </w:r>
            <w:proofErr w:type="spellEnd"/>
            <w:r>
              <w:rPr>
                <w:rFonts w:cs="Arial"/>
                <w:szCs w:val="18"/>
              </w:rPr>
              <w:t>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37FA61" w14:textId="77777777" w:rsidR="00851E96" w:rsidRPr="0042073F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 case on 3D hyper-realistic video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8D4BB6" w14:textId="2CEBF822" w:rsidR="00851E96" w:rsidRPr="00A9420A" w:rsidRDefault="00A9420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9420A">
              <w:rPr>
                <w:rFonts w:eastAsia="Times New Roman" w:cs="Arial"/>
                <w:szCs w:val="18"/>
                <w:lang w:eastAsia="ar-SA"/>
              </w:rPr>
              <w:t>Revised to S1-254215r2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9E41E2" w14:textId="77777777" w:rsidR="00851E96" w:rsidRPr="00C16886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1688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S1-254215.</w:t>
            </w:r>
          </w:p>
          <w:p w14:paraId="045260DC" w14:textId="77777777" w:rsidR="00851E96" w:rsidRPr="00C16886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9420A" w:rsidRPr="002B5B90" w14:paraId="6AF3507A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436B0" w14:textId="0ABB032C" w:rsidR="00A9420A" w:rsidRPr="00A9420A" w:rsidRDefault="00A9420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9420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2B981" w14:textId="0C433E55" w:rsidR="00A9420A" w:rsidRPr="00A9420A" w:rsidRDefault="00A9420A" w:rsidP="004334BF">
            <w:pPr>
              <w:snapToGrid w:val="0"/>
              <w:spacing w:after="0" w:line="240" w:lineRule="auto"/>
            </w:pPr>
            <w:hyperlink r:id="rId27" w:history="1">
              <w:r w:rsidRPr="00A9420A">
                <w:rPr>
                  <w:rStyle w:val="aff7"/>
                  <w:rFonts w:cs="Arial"/>
                </w:rPr>
                <w:t>S1-254215r2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37336" w14:textId="634275B4" w:rsidR="00A9420A" w:rsidRPr="00A9420A" w:rsidRDefault="00A9420A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9420A">
              <w:rPr>
                <w:rFonts w:cs="Arial"/>
                <w:szCs w:val="18"/>
              </w:rPr>
              <w:t xml:space="preserve">BUPT, </w:t>
            </w:r>
            <w:proofErr w:type="spellStart"/>
            <w:r w:rsidRPr="00A9420A">
              <w:rPr>
                <w:rFonts w:cs="Arial"/>
                <w:szCs w:val="18"/>
              </w:rPr>
              <w:t>Pengcheng</w:t>
            </w:r>
            <w:proofErr w:type="spellEnd"/>
            <w:r w:rsidRPr="00A9420A">
              <w:rPr>
                <w:rFonts w:cs="Arial"/>
                <w:szCs w:val="18"/>
              </w:rPr>
              <w:t xml:space="preserve"> Laboratory, ZGC Institute of Ubiquitous-X Innovation and Application, MIGU </w:t>
            </w:r>
            <w:proofErr w:type="spellStart"/>
            <w:r w:rsidRPr="00A9420A">
              <w:rPr>
                <w:rFonts w:cs="Arial"/>
                <w:szCs w:val="18"/>
              </w:rPr>
              <w:t>Co.,Ltd</w:t>
            </w:r>
            <w:proofErr w:type="spellEnd"/>
            <w:r w:rsidRPr="00A9420A">
              <w:rPr>
                <w:rFonts w:cs="Arial"/>
                <w:szCs w:val="18"/>
              </w:rPr>
              <w:t>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7C771" w14:textId="07AA67A4" w:rsidR="00A9420A" w:rsidRPr="00A9420A" w:rsidRDefault="00A9420A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9420A">
              <w:rPr>
                <w:rFonts w:cs="Arial"/>
                <w:szCs w:val="18"/>
              </w:rPr>
              <w:t>Use case on 3D hyper-realistic video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B1862" w14:textId="77777777" w:rsidR="00A9420A" w:rsidRPr="00C95188" w:rsidRDefault="00A9420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35BBD" w14:textId="13634B0A" w:rsidR="00A9420A" w:rsidRPr="00C95188" w:rsidRDefault="00A9420A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S1-254215r1.</w:t>
            </w:r>
          </w:p>
        </w:tc>
      </w:tr>
      <w:tr w:rsidR="00851E96" w:rsidRPr="002B5B90" w14:paraId="75F941D8" w14:textId="77777777" w:rsidTr="008A103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B9EFB7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2DFC8D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28" w:history="1">
              <w:r w:rsidRPr="00DE479E">
                <w:rPr>
                  <w:rStyle w:val="aff7"/>
                  <w:rFonts w:cs="Arial"/>
                  <w:szCs w:val="18"/>
                </w:rPr>
                <w:t>S1-254255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3E6220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E479E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47223E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E479E">
              <w:rPr>
                <w:rFonts w:cs="Arial"/>
                <w:szCs w:val="18"/>
              </w:rPr>
              <w:t>Resubmission of the Use case on Digital Twins under Immersive Communications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F97C58" w14:textId="1787D90F" w:rsidR="00851E96" w:rsidRPr="007B3CB6" w:rsidRDefault="007B3CB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B3CB6">
              <w:rPr>
                <w:rFonts w:eastAsia="Times New Roman" w:cs="Arial"/>
                <w:szCs w:val="18"/>
                <w:lang w:eastAsia="ar-SA"/>
              </w:rPr>
              <w:t>Revised to S1-254255r1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23EAF3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New Clause 9.x – 9.x.5 needs NA or none</w:t>
            </w:r>
          </w:p>
        </w:tc>
      </w:tr>
      <w:tr w:rsidR="007B3CB6" w:rsidRPr="002B5B90" w14:paraId="0E8D051F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9A907E" w14:textId="0D19D7E1" w:rsidR="007B3CB6" w:rsidRPr="007B3CB6" w:rsidRDefault="007B3CB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B3CB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A5EBC5" w14:textId="7938A4DE" w:rsidR="007B3CB6" w:rsidRPr="007B3CB6" w:rsidRDefault="007B3CB6" w:rsidP="004334BF">
            <w:pPr>
              <w:snapToGrid w:val="0"/>
              <w:spacing w:after="0" w:line="240" w:lineRule="auto"/>
            </w:pPr>
            <w:hyperlink r:id="rId29" w:history="1">
              <w:r w:rsidRPr="007B3CB6">
                <w:rPr>
                  <w:rStyle w:val="aff7"/>
                  <w:rFonts w:cs="Arial"/>
                </w:rPr>
                <w:t>S1-254255r1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52AEAB" w14:textId="490F7C66" w:rsidR="007B3CB6" w:rsidRPr="007B3CB6" w:rsidRDefault="007B3CB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B3CB6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03C89E" w14:textId="72243855" w:rsidR="007B3CB6" w:rsidRPr="007B3CB6" w:rsidRDefault="007B3CB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B3CB6">
              <w:rPr>
                <w:rFonts w:cs="Arial"/>
                <w:szCs w:val="18"/>
              </w:rPr>
              <w:t>Resubmission of the Use case on Digital Twins under Immersive Communications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33F77D" w14:textId="53380038" w:rsidR="007B3CB6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A103F">
              <w:rPr>
                <w:rFonts w:eastAsia="Times New Roman" w:cs="Arial"/>
                <w:szCs w:val="18"/>
                <w:lang w:eastAsia="ar-SA"/>
              </w:rPr>
              <w:t>Revised to S1-254255r2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AA690D" w14:textId="530A313B" w:rsidR="007B3CB6" w:rsidRPr="007B3CB6" w:rsidRDefault="007B3CB6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szCs w:val="18"/>
                <w:lang w:eastAsia="ar-SA"/>
              </w:rPr>
              <w:t>Revision of S1-254255.</w:t>
            </w:r>
          </w:p>
        </w:tc>
      </w:tr>
      <w:tr w:rsidR="008A103F" w:rsidRPr="002B5B90" w14:paraId="274D9FC2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6F8DD" w14:textId="5DA6B1D8" w:rsidR="008A103F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A103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61359" w14:textId="5894C06B" w:rsidR="008A103F" w:rsidRPr="008A103F" w:rsidRDefault="008A103F" w:rsidP="004334BF">
            <w:pPr>
              <w:snapToGrid w:val="0"/>
              <w:spacing w:after="0" w:line="240" w:lineRule="auto"/>
            </w:pPr>
            <w:hyperlink r:id="rId30" w:history="1">
              <w:r w:rsidRPr="008A103F">
                <w:rPr>
                  <w:rStyle w:val="aff7"/>
                  <w:rFonts w:cs="Arial"/>
                </w:rPr>
                <w:t>S1-254255r2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107BC" w14:textId="7BA83F81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29F4C" w14:textId="00992244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>Resubmission of the Use case on Digital Twins under Immersive Communications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604F1" w14:textId="77777777" w:rsidR="008A103F" w:rsidRPr="00C95188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885B0" w14:textId="67F6A1C0" w:rsidR="008A103F" w:rsidRPr="00C95188" w:rsidRDefault="008A103F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S1-254255r1.</w:t>
            </w:r>
          </w:p>
        </w:tc>
      </w:tr>
      <w:tr w:rsidR="00851E96" w:rsidRPr="002B5B90" w14:paraId="4C3305E0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5FE5F0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052CBC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31" w:history="1">
              <w:r w:rsidRPr="00DE479E">
                <w:rPr>
                  <w:rStyle w:val="aff7"/>
                  <w:rFonts w:cs="Arial"/>
                  <w:szCs w:val="18"/>
                </w:rPr>
                <w:t>S1-254275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920E93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E479E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45F4EB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E479E">
              <w:rPr>
                <w:rFonts w:cs="Arial"/>
                <w:szCs w:val="18"/>
              </w:rPr>
              <w:t>New Use Case: Use Case on Collaborative Mixed Reality Co-Design using XR Immersive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D1BB34" w14:textId="131435B0" w:rsidR="00851E96" w:rsidRPr="00524E9A" w:rsidRDefault="00524E9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4E9A">
              <w:rPr>
                <w:rFonts w:eastAsia="Times New Roman" w:cs="Arial"/>
                <w:szCs w:val="18"/>
                <w:lang w:eastAsia="ar-SA"/>
              </w:rPr>
              <w:t>Revised to S1-254275r1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079FF2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Clause 3.1 changes- merge into Terms</w:t>
            </w:r>
          </w:p>
          <w:p w14:paraId="698FC986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New Clause 9.x; reference figures in text; should be all clean text (no rev marks, no highlights)</w:t>
            </w:r>
          </w:p>
        </w:tc>
      </w:tr>
      <w:tr w:rsidR="00524E9A" w:rsidRPr="002B5B90" w14:paraId="734BFE59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29D19" w14:textId="7B2AC2D4" w:rsidR="00524E9A" w:rsidRPr="00524E9A" w:rsidRDefault="00524E9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24E9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192B6" w14:textId="1BAA9BE1" w:rsidR="00524E9A" w:rsidRPr="00524E9A" w:rsidRDefault="00524E9A" w:rsidP="004334BF">
            <w:pPr>
              <w:snapToGrid w:val="0"/>
              <w:spacing w:after="0" w:line="240" w:lineRule="auto"/>
            </w:pPr>
            <w:hyperlink r:id="rId32" w:history="1">
              <w:r w:rsidRPr="00524E9A">
                <w:rPr>
                  <w:rStyle w:val="aff7"/>
                  <w:rFonts w:cs="Arial"/>
                </w:rPr>
                <w:t>S1-254275r1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626A8" w14:textId="00987AA8" w:rsidR="00524E9A" w:rsidRPr="00524E9A" w:rsidRDefault="00524E9A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4E9A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5F35D" w14:textId="74A63820" w:rsidR="00524E9A" w:rsidRPr="00524E9A" w:rsidRDefault="00524E9A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4E9A">
              <w:rPr>
                <w:rFonts w:cs="Arial"/>
                <w:szCs w:val="18"/>
              </w:rPr>
              <w:t>New Use Case: Use Case on Collaborative Mixed Reality Co-Design using XR Immersive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62C0D" w14:textId="77777777" w:rsidR="00524E9A" w:rsidRPr="00C95188" w:rsidRDefault="00524E9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4AC8B" w14:textId="4569A2D4" w:rsidR="00524E9A" w:rsidRPr="00C95188" w:rsidRDefault="00524E9A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S1-254275.</w:t>
            </w:r>
          </w:p>
        </w:tc>
      </w:tr>
      <w:tr w:rsidR="00851E96" w:rsidRPr="002B5B90" w14:paraId="1A3D4884" w14:textId="77777777" w:rsidTr="00524E9A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474D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851E96" w:rsidRPr="002B5B90" w14:paraId="2C67E518" w14:textId="77777777" w:rsidTr="00524E9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C13A6E0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8F5BEAF" w14:textId="77777777" w:rsidR="00851E96" w:rsidRDefault="00851E96" w:rsidP="004334BF">
            <w:pPr>
              <w:snapToGrid w:val="0"/>
              <w:spacing w:after="0" w:line="240" w:lineRule="auto"/>
            </w:pPr>
            <w:hyperlink r:id="rId33" w:history="1">
              <w:r w:rsidRPr="002650CB">
                <w:rPr>
                  <w:rStyle w:val="aff7"/>
                  <w:rFonts w:cs="Arial"/>
                  <w:szCs w:val="18"/>
                </w:rPr>
                <w:t>S1-254154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A11B36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50CB">
              <w:rPr>
                <w:rFonts w:cs="Arial"/>
                <w:szCs w:val="18"/>
              </w:rPr>
              <w:t>China Telecommunications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D9DC613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50CB">
              <w:rPr>
                <w:rFonts w:cs="Arial"/>
                <w:szCs w:val="18"/>
              </w:rPr>
              <w:t>Pseudo-CR on updating use case 9.7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8C4B07A" w14:textId="3F8AD0E8" w:rsidR="00851E96" w:rsidRPr="00524E9A" w:rsidRDefault="00524E9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4E9A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CB30F89" w14:textId="77777777" w:rsidR="00851E96" w:rsidRPr="00524E9A" w:rsidRDefault="00851E96" w:rsidP="004334BF">
            <w:pPr>
              <w:spacing w:after="0" w:line="240" w:lineRule="auto"/>
              <w:rPr>
                <w:rFonts w:eastAsia="Arial Unicode MS" w:cs="Arial"/>
                <w:color w:val="0000FF"/>
                <w:szCs w:val="18"/>
                <w:lang w:eastAsia="ar-SA"/>
              </w:rPr>
            </w:pPr>
            <w:r w:rsidRPr="00524E9A">
              <w:rPr>
                <w:rFonts w:eastAsia="Arial Unicode MS" w:cs="Arial"/>
                <w:color w:val="0000FF"/>
                <w:szCs w:val="18"/>
                <w:lang w:eastAsia="ar-SA"/>
              </w:rPr>
              <w:t>Moved from 8.1.6.1, Clause 9.7</w:t>
            </w:r>
          </w:p>
        </w:tc>
      </w:tr>
      <w:tr w:rsidR="00851E96" w:rsidRPr="00745D37" w14:paraId="4C3B872D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CC99F8" w14:textId="77777777" w:rsidR="00851E96" w:rsidRDefault="00851E96" w:rsidP="00851E96">
            <w:pPr>
              <w:pStyle w:val="31"/>
              <w:numPr>
                <w:ilvl w:val="0"/>
                <w:numId w:val="16"/>
              </w:numPr>
              <w:tabs>
                <w:tab w:val="num" w:pos="360"/>
              </w:tabs>
            </w:pPr>
            <w:bookmarkStart w:id="11" w:name="_Hlk214194383"/>
            <w:bookmarkEnd w:id="7"/>
            <w:r>
              <w:t>Other Use Cases</w:t>
            </w:r>
          </w:p>
        </w:tc>
      </w:tr>
      <w:tr w:rsidR="00851E96" w:rsidRPr="00745D37" w14:paraId="5EA90B70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BD9926" w14:textId="77777777" w:rsidR="00851E96" w:rsidRDefault="00851E96" w:rsidP="00851E96">
            <w:pPr>
              <w:pStyle w:val="31"/>
              <w:numPr>
                <w:ilvl w:val="1"/>
                <w:numId w:val="18"/>
              </w:numPr>
              <w:tabs>
                <w:tab w:val="num" w:pos="360"/>
              </w:tabs>
              <w:ind w:left="1440"/>
            </w:pPr>
            <w:r>
              <w:t>Editor’s notes solving</w:t>
            </w:r>
          </w:p>
        </w:tc>
      </w:tr>
      <w:tr w:rsidR="00851E96" w:rsidRPr="002B5B90" w14:paraId="14117C94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628B037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1FCF05E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34" w:history="1">
              <w:r w:rsidRPr="00DC2EBB">
                <w:rPr>
                  <w:rStyle w:val="aff7"/>
                  <w:rFonts w:cs="Arial"/>
                  <w:szCs w:val="18"/>
                </w:rPr>
                <w:t>S1-254046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F9E1D70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FDC42FA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Pseudo-CR on New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02633C" w14:textId="77777777" w:rsidR="00851E96" w:rsidRPr="00206BD5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06BD5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A5DCB9" w14:textId="77777777" w:rsidR="00851E96" w:rsidRPr="00206BD5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513D82E7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4E54C" w14:textId="77777777" w:rsidR="00851E96" w:rsidRDefault="00851E96" w:rsidP="00851E96">
            <w:pPr>
              <w:pStyle w:val="31"/>
              <w:numPr>
                <w:ilvl w:val="1"/>
                <w:numId w:val="18"/>
              </w:numPr>
              <w:tabs>
                <w:tab w:val="num" w:pos="360"/>
              </w:tabs>
              <w:ind w:left="1440"/>
            </w:pPr>
            <w:r>
              <w:t>Resubmission of Use Cases and others</w:t>
            </w:r>
          </w:p>
        </w:tc>
      </w:tr>
      <w:tr w:rsidR="00851E96" w:rsidRPr="002B5B90" w14:paraId="397F1852" w14:textId="77777777" w:rsidTr="00AE73A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025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851E96" w:rsidRPr="002B5B90" w14:paraId="4047989E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D4C333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516B53" w14:textId="77777777" w:rsidR="00851E96" w:rsidRDefault="00851E96" w:rsidP="004334BF">
            <w:pPr>
              <w:snapToGrid w:val="0"/>
              <w:spacing w:after="0" w:line="240" w:lineRule="auto"/>
            </w:pPr>
            <w:hyperlink r:id="rId35" w:history="1">
              <w:r w:rsidRPr="00DC2EBB">
                <w:rPr>
                  <w:rStyle w:val="aff7"/>
                  <w:rFonts w:cs="Arial"/>
                  <w:szCs w:val="18"/>
                </w:rPr>
                <w:t>S1-254064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8F02EE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C2EBB">
              <w:rPr>
                <w:rFonts w:cs="Arial"/>
                <w:szCs w:val="18"/>
              </w:rPr>
              <w:t>Nokia, KPN, Softbank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702BA4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C2EBB">
              <w:rPr>
                <w:rFonts w:cs="Arial"/>
                <w:szCs w:val="18"/>
              </w:rPr>
              <w:t>New use case on Compute Service Discovery in Coordination with the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4721D9" w14:textId="22A88D87" w:rsidR="00851E96" w:rsidRPr="00AE73AF" w:rsidRDefault="00AE73A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E73AF">
              <w:rPr>
                <w:rFonts w:eastAsia="Times New Roman" w:cs="Arial"/>
                <w:szCs w:val="18"/>
                <w:lang w:eastAsia="ar-SA"/>
              </w:rPr>
              <w:t>Revised to S1-254064r1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EA518F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E73AF" w:rsidRPr="002B5B90" w14:paraId="6DDEE11C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15780" w14:textId="2768109A" w:rsidR="00AE73AF" w:rsidRPr="00AE73AF" w:rsidRDefault="00AE73A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E73A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6BC84" w14:textId="4D0A839E" w:rsidR="00AE73AF" w:rsidRPr="00AE73AF" w:rsidRDefault="00AE73AF" w:rsidP="004334BF">
            <w:pPr>
              <w:snapToGrid w:val="0"/>
              <w:spacing w:after="0" w:line="240" w:lineRule="auto"/>
            </w:pPr>
            <w:hyperlink r:id="rId36" w:history="1">
              <w:r w:rsidRPr="00AE73AF">
                <w:rPr>
                  <w:rStyle w:val="aff7"/>
                  <w:rFonts w:cs="Arial"/>
                </w:rPr>
                <w:t>S1-254064r1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AE6D3" w14:textId="2A8662C8" w:rsidR="00AE73AF" w:rsidRPr="00AE73AF" w:rsidRDefault="00AE73A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E73AF">
              <w:rPr>
                <w:rFonts w:cs="Arial"/>
                <w:szCs w:val="18"/>
              </w:rPr>
              <w:t>Nokia, KPN, Softbank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60272" w14:textId="00886216" w:rsidR="00AE73AF" w:rsidRPr="00AE73AF" w:rsidRDefault="00AE73A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E73AF">
              <w:rPr>
                <w:rFonts w:cs="Arial"/>
                <w:szCs w:val="18"/>
              </w:rPr>
              <w:t>New use case on Compute Service Discovery in Coordination with the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8A86E" w14:textId="77777777" w:rsidR="00AE73AF" w:rsidRPr="00C95188" w:rsidRDefault="00AE73A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255B5" w14:textId="1A6EDFA4" w:rsidR="00AE73AF" w:rsidRPr="00C95188" w:rsidRDefault="00AE73AF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S1-254064.</w:t>
            </w:r>
          </w:p>
        </w:tc>
      </w:tr>
      <w:tr w:rsidR="00851E96" w:rsidRPr="002B5B90" w14:paraId="40965CE4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B6ABAF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E51A97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37" w:history="1">
              <w:r w:rsidRPr="00DC2EBB">
                <w:rPr>
                  <w:rStyle w:val="aff7"/>
                  <w:rFonts w:cs="Arial"/>
                  <w:szCs w:val="18"/>
                </w:rPr>
                <w:t>S1-254102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39C74E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9FDADF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Re-submission of Use case on PWS over non-3GPP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9C6730" w14:textId="5FCF52ED" w:rsidR="00851E96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1941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2F95E5" w14:textId="77777777" w:rsidR="00851E96" w:rsidRPr="00A41941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2B5B90" w14:paraId="4C84BDA1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76637A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D3388E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38" w:history="1">
              <w:r w:rsidRPr="00DC2EBB">
                <w:rPr>
                  <w:rStyle w:val="aff7"/>
                  <w:rFonts w:cs="Arial"/>
                  <w:szCs w:val="18"/>
                </w:rPr>
                <w:t>S1-254194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2D7560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FCE340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UC on supporting uplink content caching in 3GPP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A7065C" w14:textId="1C2D66C2" w:rsidR="00851E96" w:rsidRPr="00AE73AF" w:rsidRDefault="00AE73A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E73AF">
              <w:rPr>
                <w:rFonts w:eastAsia="Times New Roman" w:cs="Arial"/>
                <w:szCs w:val="18"/>
                <w:lang w:eastAsia="ar-SA"/>
              </w:rPr>
              <w:t>Revised to S1-254194r1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ABD7DB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E73AF" w:rsidRPr="002B5B90" w14:paraId="08BAB0C0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976A7D" w14:textId="7BBD6CE4" w:rsidR="00AE73AF" w:rsidRPr="00AE73AF" w:rsidRDefault="00AE73A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E73A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DD3BD1" w14:textId="38A70D7E" w:rsidR="00AE73AF" w:rsidRPr="00AE73AF" w:rsidRDefault="00AE73AF" w:rsidP="004334BF">
            <w:pPr>
              <w:snapToGrid w:val="0"/>
              <w:spacing w:after="0" w:line="240" w:lineRule="auto"/>
            </w:pPr>
            <w:hyperlink r:id="rId39" w:history="1">
              <w:r w:rsidRPr="00AE73AF">
                <w:rPr>
                  <w:rStyle w:val="aff7"/>
                  <w:rFonts w:cs="Arial"/>
                </w:rPr>
                <w:t>S1-254194r1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4C84E2" w14:textId="2277E706" w:rsidR="00AE73AF" w:rsidRPr="00AE73AF" w:rsidRDefault="00AE73A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E73AF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92C8A3" w14:textId="6CE6A3D3" w:rsidR="00AE73AF" w:rsidRPr="00AE73AF" w:rsidRDefault="00AE73A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E73AF">
              <w:rPr>
                <w:rFonts w:cs="Arial"/>
                <w:szCs w:val="18"/>
              </w:rPr>
              <w:t>UC on supporting uplink content caching in 3GPP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27FCD8" w14:textId="60423FA9" w:rsidR="00AE73AF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1941">
              <w:rPr>
                <w:rFonts w:eastAsia="Times New Roman" w:cs="Arial"/>
                <w:szCs w:val="18"/>
                <w:lang w:eastAsia="ar-SA"/>
              </w:rPr>
              <w:t>Revised to S1-254194r2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1BA5F6" w14:textId="7D1B7C2E" w:rsidR="00AE73AF" w:rsidRPr="00AE73AF" w:rsidRDefault="00AE73AF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szCs w:val="18"/>
                <w:lang w:eastAsia="ar-SA"/>
              </w:rPr>
              <w:t>Revision of S1-254194.</w:t>
            </w:r>
          </w:p>
        </w:tc>
      </w:tr>
      <w:tr w:rsidR="00A41941" w:rsidRPr="002B5B90" w14:paraId="4FF61D41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07211" w14:textId="29BD576A" w:rsidR="00A41941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4194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4AE00" w14:textId="50B4235C" w:rsidR="00A41941" w:rsidRPr="00A41941" w:rsidRDefault="00A41941" w:rsidP="004334BF">
            <w:pPr>
              <w:snapToGrid w:val="0"/>
              <w:spacing w:after="0" w:line="240" w:lineRule="auto"/>
            </w:pPr>
            <w:hyperlink r:id="rId40" w:history="1">
              <w:r w:rsidRPr="00A41941">
                <w:rPr>
                  <w:rStyle w:val="aff7"/>
                  <w:rFonts w:cs="Arial"/>
                </w:rPr>
                <w:t>S1-254194r2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3F5D7" w14:textId="6AFB5877" w:rsidR="00A41941" w:rsidRPr="00A41941" w:rsidRDefault="00A41941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B1527" w14:textId="477DC7E3" w:rsidR="00A41941" w:rsidRPr="00A41941" w:rsidRDefault="00A41941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UC on supporting uplink content caching in 3GPP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76BD0" w14:textId="77777777" w:rsidR="00A41941" w:rsidRPr="00C95188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FBA98" w14:textId="2FCD1DC2" w:rsidR="00A41941" w:rsidRPr="00C95188" w:rsidRDefault="00A41941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S1-254194r1.</w:t>
            </w:r>
          </w:p>
        </w:tc>
      </w:tr>
      <w:tr w:rsidR="00851E96" w:rsidRPr="002B5B90" w14:paraId="54E3E5C5" w14:textId="77777777" w:rsidTr="00A94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6BB7DC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793BC1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41" w:history="1">
              <w:r w:rsidRPr="00DC2EBB">
                <w:rPr>
                  <w:rStyle w:val="aff7"/>
                  <w:rFonts w:cs="Arial"/>
                  <w:szCs w:val="18"/>
                </w:rPr>
                <w:t>S1-254228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F623DE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CAE3CD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New use case on 3D indoor positioning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91F561" w14:textId="347CAA87" w:rsidR="00851E96" w:rsidRPr="00AE73AF" w:rsidRDefault="00AE73A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E73AF">
              <w:rPr>
                <w:rFonts w:eastAsia="Times New Roman" w:cs="Arial"/>
                <w:szCs w:val="18"/>
                <w:lang w:eastAsia="ar-SA"/>
              </w:rPr>
              <w:t>Revised to S1-254228r1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7F7623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E73AF" w:rsidRPr="002B5B90" w14:paraId="5783CFDA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E952FF" w14:textId="563FD92B" w:rsidR="00AE73AF" w:rsidRPr="00AE73AF" w:rsidRDefault="00AE73A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E73A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21CCC3" w14:textId="5FB5A320" w:rsidR="00AE73AF" w:rsidRPr="00AE73AF" w:rsidRDefault="00AE73AF" w:rsidP="004334BF">
            <w:pPr>
              <w:snapToGrid w:val="0"/>
              <w:spacing w:after="0" w:line="240" w:lineRule="auto"/>
            </w:pPr>
            <w:hyperlink r:id="rId42" w:history="1">
              <w:r w:rsidRPr="00AE73AF">
                <w:rPr>
                  <w:rStyle w:val="aff7"/>
                  <w:rFonts w:cs="Arial"/>
                </w:rPr>
                <w:t>S1-254228r1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B943A8" w14:textId="352FD13A" w:rsidR="00AE73AF" w:rsidRPr="00AE73AF" w:rsidRDefault="00AE73A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E73AF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6576AC" w14:textId="067A5C0A" w:rsidR="00AE73AF" w:rsidRPr="00AE73AF" w:rsidRDefault="00AE73A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E73AF">
              <w:rPr>
                <w:rFonts w:cs="Arial"/>
                <w:szCs w:val="18"/>
              </w:rPr>
              <w:t>New use case on 3D indoor positioning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867B07" w14:textId="2D041C18" w:rsidR="00AE73AF" w:rsidRPr="00A9420A" w:rsidRDefault="00A9420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9420A">
              <w:rPr>
                <w:rFonts w:eastAsia="Times New Roman" w:cs="Arial"/>
                <w:szCs w:val="18"/>
                <w:lang w:eastAsia="ar-SA"/>
              </w:rPr>
              <w:t>Revised to S1-254228r2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2A8D85" w14:textId="76C9C24C" w:rsidR="00AE73AF" w:rsidRPr="00AE73AF" w:rsidRDefault="00AE73AF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szCs w:val="18"/>
                <w:lang w:eastAsia="ar-SA"/>
              </w:rPr>
              <w:t>Revision of S1-254228.</w:t>
            </w:r>
          </w:p>
        </w:tc>
      </w:tr>
      <w:tr w:rsidR="00A9420A" w:rsidRPr="002B5B90" w14:paraId="2CC97392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57638" w14:textId="06CB79B3" w:rsidR="00A9420A" w:rsidRPr="00A9420A" w:rsidRDefault="00A9420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9420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51823" w14:textId="360C093F" w:rsidR="00A9420A" w:rsidRPr="00A9420A" w:rsidRDefault="00A9420A" w:rsidP="004334BF">
            <w:pPr>
              <w:snapToGrid w:val="0"/>
              <w:spacing w:after="0" w:line="240" w:lineRule="auto"/>
            </w:pPr>
            <w:hyperlink r:id="rId43" w:history="1">
              <w:r w:rsidRPr="00A9420A">
                <w:rPr>
                  <w:rStyle w:val="aff7"/>
                  <w:rFonts w:cs="Arial"/>
                </w:rPr>
                <w:t>S1-254228r2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BCFBB" w14:textId="4CDF846A" w:rsidR="00A9420A" w:rsidRPr="00A9420A" w:rsidRDefault="00A9420A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9420A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D0AAF" w14:textId="35E7ACE7" w:rsidR="00A9420A" w:rsidRPr="00A9420A" w:rsidRDefault="00A9420A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9420A">
              <w:rPr>
                <w:rFonts w:cs="Arial"/>
                <w:szCs w:val="18"/>
              </w:rPr>
              <w:t>New use case on 3D indoor positioning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F9591" w14:textId="77777777" w:rsidR="00A9420A" w:rsidRPr="00C95188" w:rsidRDefault="00A9420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9CC25" w14:textId="4763707F" w:rsidR="00A9420A" w:rsidRPr="00C95188" w:rsidRDefault="00A9420A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S1-254228r1.</w:t>
            </w:r>
          </w:p>
        </w:tc>
      </w:tr>
      <w:tr w:rsidR="00851E96" w:rsidRPr="002B5B90" w14:paraId="0101EA49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F2943A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2D50DC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44" w:history="1">
              <w:r w:rsidRPr="00DC2EBB">
                <w:rPr>
                  <w:rStyle w:val="aff7"/>
                  <w:rFonts w:cs="Arial"/>
                  <w:szCs w:val="18"/>
                </w:rPr>
                <w:t>S1-254270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83CEF5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DISA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A747F9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Pseudo-CR on Use Case on Spectrum Scanning to Support Disaster Recovery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80F36D" w14:textId="24DE3A87" w:rsidR="00851E96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A103F">
              <w:rPr>
                <w:rFonts w:eastAsia="Times New Roman" w:cs="Arial"/>
                <w:szCs w:val="18"/>
                <w:lang w:eastAsia="ar-SA"/>
              </w:rPr>
              <w:t>Revised to S1-254270r1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075984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A103F" w:rsidRPr="002B5B90" w14:paraId="166CEC93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7DD26" w14:textId="3FEA297F" w:rsidR="008A103F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A103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BC97B" w14:textId="4391800C" w:rsidR="008A103F" w:rsidRPr="008A103F" w:rsidRDefault="008A103F" w:rsidP="004334BF">
            <w:pPr>
              <w:snapToGrid w:val="0"/>
              <w:spacing w:after="0" w:line="240" w:lineRule="auto"/>
            </w:pPr>
            <w:hyperlink r:id="rId45" w:history="1">
              <w:r w:rsidRPr="008A103F">
                <w:rPr>
                  <w:rStyle w:val="aff7"/>
                  <w:rFonts w:cs="Arial"/>
                </w:rPr>
                <w:t>S1-254270r1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D42E2" w14:textId="3704349A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>DISA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BB1B7" w14:textId="3762CFB0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>Pseudo-CR on Use Case on Spectrum Scanning to Support Disaster Recovery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D9C9D" w14:textId="77777777" w:rsidR="008A103F" w:rsidRPr="00C95188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DF281" w14:textId="6BBC6F3C" w:rsidR="008A103F" w:rsidRPr="00C95188" w:rsidRDefault="008A103F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S1-254270.</w:t>
            </w:r>
          </w:p>
        </w:tc>
      </w:tr>
      <w:tr w:rsidR="00851E96" w:rsidRPr="002B5B90" w14:paraId="3C191D86" w14:textId="77777777" w:rsidTr="008A103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9104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851E96" w:rsidRPr="002B5B90" w14:paraId="6799D21C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8E5F2B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E5C505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46" w:history="1">
              <w:r w:rsidRPr="00DC2EBB">
                <w:rPr>
                  <w:rStyle w:val="aff7"/>
                  <w:rFonts w:cs="Arial"/>
                  <w:szCs w:val="18"/>
                </w:rPr>
                <w:t>S1-254115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C426D6" w14:textId="24B11305" w:rsidR="00851E96" w:rsidRPr="00DC2EBB" w:rsidRDefault="004D42E0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V</w:t>
            </w:r>
            <w:r w:rsidR="00851E96" w:rsidRPr="00DC2EBB">
              <w:rPr>
                <w:rFonts w:cs="Arial"/>
                <w:szCs w:val="18"/>
              </w:rPr>
              <w:t>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12A74D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Update on UC#W.1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A8FA5B" w14:textId="6C85EB40" w:rsidR="00851E96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A103F">
              <w:rPr>
                <w:rFonts w:eastAsia="Times New Roman" w:cs="Arial"/>
                <w:szCs w:val="18"/>
                <w:lang w:eastAsia="ar-SA"/>
              </w:rPr>
              <w:t>Revised to S1-254115r1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995689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A103F" w:rsidRPr="002B5B90" w14:paraId="6F54DEA8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9EBF3" w14:textId="7CE1F2E6" w:rsidR="008A103F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A103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DC1D7" w14:textId="5159CB88" w:rsidR="008A103F" w:rsidRPr="008A103F" w:rsidRDefault="008A103F" w:rsidP="004334BF">
            <w:pPr>
              <w:snapToGrid w:val="0"/>
              <w:spacing w:after="0" w:line="240" w:lineRule="auto"/>
            </w:pPr>
            <w:hyperlink r:id="rId47" w:history="1">
              <w:r w:rsidRPr="008A103F">
                <w:rPr>
                  <w:rStyle w:val="aff7"/>
                  <w:rFonts w:cs="Arial"/>
                </w:rPr>
                <w:t>S1-254115r1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2129E" w14:textId="53A0D3C5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13C78" w14:textId="5BE91790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>Update on UC#W.1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B837" w14:textId="77777777" w:rsidR="008A103F" w:rsidRPr="00C95188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CC9C2" w14:textId="25EEC24D" w:rsidR="008A103F" w:rsidRPr="00C95188" w:rsidRDefault="008A103F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9518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S1-254115.</w:t>
            </w:r>
          </w:p>
        </w:tc>
      </w:tr>
      <w:tr w:rsidR="00851E96" w:rsidRPr="002B5B90" w14:paraId="26256F88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1E5E42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12B48A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48" w:history="1">
              <w:r w:rsidRPr="00DC2EBB">
                <w:rPr>
                  <w:rStyle w:val="aff7"/>
                  <w:rFonts w:cs="Arial"/>
                  <w:szCs w:val="18"/>
                </w:rPr>
                <w:t>S1-254232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A4CC33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Huawei, China Mobile, 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3AB7F6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Update to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B046BC" w14:textId="77777777" w:rsidR="00851E96" w:rsidRPr="00C46797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4679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96897E" w14:textId="77777777" w:rsidR="00851E96" w:rsidRPr="00C46797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26893" w:rsidRPr="002B5B90" w14:paraId="39383633" w14:textId="77777777" w:rsidTr="00726893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75BF49" w14:textId="6BD37848" w:rsidR="00726893" w:rsidRPr="00726893" w:rsidRDefault="00726893" w:rsidP="00726893">
            <w:pPr>
              <w:pStyle w:val="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Consolidation of service and performance requirements</w:t>
            </w:r>
          </w:p>
        </w:tc>
      </w:tr>
      <w:tr w:rsidR="00726893" w:rsidRPr="002B5B90" w14:paraId="52156A9C" w14:textId="77777777" w:rsidTr="00DB562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5082" w14:textId="42B984E5" w:rsidR="00726893" w:rsidRPr="00DB562F" w:rsidRDefault="00726893" w:rsidP="00DB562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B562F">
              <w:rPr>
                <w:rFonts w:cs="Arial"/>
                <w:szCs w:val="18"/>
              </w:rPr>
              <w:t>Y.2: Performance Requirements</w:t>
            </w:r>
          </w:p>
        </w:tc>
      </w:tr>
      <w:tr w:rsidR="00DB562F" w:rsidRPr="002B5B90" w14:paraId="18B20705" w14:textId="77777777" w:rsidTr="00A94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E9B31D" w14:textId="43CED4B4" w:rsidR="00DB562F" w:rsidRPr="00F62A24" w:rsidRDefault="00DB562F" w:rsidP="00DB562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8924A8" w14:textId="70C2E863" w:rsidR="00DB562F" w:rsidRDefault="00DB562F" w:rsidP="00DB562F">
            <w:pPr>
              <w:snapToGrid w:val="0"/>
              <w:spacing w:after="0" w:line="240" w:lineRule="auto"/>
            </w:pPr>
            <w:hyperlink r:id="rId49" w:history="1">
              <w:r>
                <w:rPr>
                  <w:rStyle w:val="aff7"/>
                </w:rPr>
                <w:t>S1-254023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501D4E" w14:textId="005A067E" w:rsidR="00DB562F" w:rsidRPr="00DC2EBB" w:rsidRDefault="00DB562F" w:rsidP="00DB562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</w:rPr>
              <w:t>Moderator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811A71" w14:textId="18B7D23D" w:rsidR="00DB562F" w:rsidRPr="00DC2EBB" w:rsidRDefault="00DB562F" w:rsidP="00DB562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</w:rPr>
              <w:t>Consolidation of KPI requirements on immersive section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E04A7A" w14:textId="695F6959" w:rsidR="00DB562F" w:rsidRPr="00DB562F" w:rsidRDefault="00DB562F" w:rsidP="00DB562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</w:rPr>
              <w:t>Revised to S1-254023r1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95F3AD" w14:textId="5F77CD5B" w:rsidR="00DB562F" w:rsidRPr="00DB562F" w:rsidRDefault="00DB562F" w:rsidP="00DB562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</w:rPr>
              <w:t>Moved from 8</w:t>
            </w:r>
          </w:p>
        </w:tc>
      </w:tr>
      <w:tr w:rsidR="00DB562F" w:rsidRPr="002B5B90" w14:paraId="517796D0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CD8966" w14:textId="65D3E39F" w:rsidR="00DB562F" w:rsidRPr="00F62A24" w:rsidRDefault="00DB562F" w:rsidP="00DB562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1CCC05" w14:textId="0CD04054" w:rsidR="00DB562F" w:rsidRDefault="00DB562F" w:rsidP="00DB562F">
            <w:pPr>
              <w:snapToGrid w:val="0"/>
              <w:spacing w:after="0" w:line="240" w:lineRule="auto"/>
            </w:pPr>
            <w:hyperlink r:id="rId50" w:history="1">
              <w:r>
                <w:rPr>
                  <w:rStyle w:val="aff7"/>
                </w:rPr>
                <w:t>S1-254023r1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CBBDF9" w14:textId="2C4089C5" w:rsidR="00DB562F" w:rsidRPr="00DC2EBB" w:rsidRDefault="00DB562F" w:rsidP="00DB562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</w:rPr>
              <w:t>Moderator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43D15A" w14:textId="42F20755" w:rsidR="00DB562F" w:rsidRPr="00DC2EBB" w:rsidRDefault="00DB562F" w:rsidP="00DB562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</w:rPr>
              <w:t>Consolidation of KPI requirements on immersive section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C31FA6" w14:textId="07EFB327" w:rsidR="00DB562F" w:rsidRPr="00A9420A" w:rsidRDefault="00A9420A" w:rsidP="00DB562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9420A">
              <w:rPr>
                <w:rFonts w:eastAsia="Times New Roman" w:cs="Arial"/>
                <w:szCs w:val="18"/>
                <w:lang w:eastAsia="ar-SA"/>
              </w:rPr>
              <w:t>Revised to S1-254023r2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A1CE63" w14:textId="5A102DA1" w:rsidR="00DB562F" w:rsidRPr="00DB562F" w:rsidRDefault="00DB562F" w:rsidP="00DB562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B562F">
              <w:rPr>
                <w:rFonts w:eastAsia="Arial Unicode MS" w:cs="Arial"/>
                <w:color w:val="000000"/>
              </w:rPr>
              <w:t>Revision of S1-254023.</w:t>
            </w:r>
          </w:p>
        </w:tc>
      </w:tr>
      <w:tr w:rsidR="00A9420A" w:rsidRPr="002B5B90" w14:paraId="221EE020" w14:textId="77777777" w:rsidTr="00C9518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5AD43" w14:textId="6BD7F55E" w:rsidR="00A9420A" w:rsidRPr="00A9420A" w:rsidRDefault="00A9420A" w:rsidP="00DB562F">
            <w:pPr>
              <w:snapToGrid w:val="0"/>
              <w:spacing w:after="0" w:line="240" w:lineRule="auto"/>
              <w:rPr>
                <w:rFonts w:eastAsia="Times New Roman" w:cs="Arial"/>
              </w:rPr>
            </w:pPr>
            <w:proofErr w:type="spellStart"/>
            <w:r w:rsidRPr="00A9420A">
              <w:rPr>
                <w:rFonts w:eastAsia="Times New Roman" w:cs="Arial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4CA5F" w14:textId="73ADC127" w:rsidR="00A9420A" w:rsidRPr="00A9420A" w:rsidRDefault="00A9420A" w:rsidP="00DB562F">
            <w:pPr>
              <w:snapToGrid w:val="0"/>
              <w:spacing w:after="0" w:line="240" w:lineRule="auto"/>
            </w:pPr>
            <w:hyperlink r:id="rId51" w:history="1">
              <w:r w:rsidRPr="00A9420A">
                <w:rPr>
                  <w:rStyle w:val="aff7"/>
                  <w:rFonts w:cs="Arial"/>
                </w:rPr>
                <w:t>S1-254023r2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448A0" w14:textId="435BC6A5" w:rsidR="00A9420A" w:rsidRPr="00A9420A" w:rsidRDefault="00A9420A" w:rsidP="00DB562F">
            <w:pPr>
              <w:snapToGrid w:val="0"/>
              <w:spacing w:after="0" w:line="240" w:lineRule="auto"/>
              <w:rPr>
                <w:rFonts w:cs="Arial"/>
              </w:rPr>
            </w:pPr>
            <w:r w:rsidRPr="00A9420A">
              <w:rPr>
                <w:rFonts w:cs="Arial"/>
              </w:rPr>
              <w:t>Moderator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2D8C0" w14:textId="32E08AC6" w:rsidR="00A9420A" w:rsidRPr="00A9420A" w:rsidRDefault="00A9420A" w:rsidP="00DB562F">
            <w:pPr>
              <w:snapToGrid w:val="0"/>
              <w:spacing w:after="0" w:line="240" w:lineRule="auto"/>
              <w:rPr>
                <w:rFonts w:cs="Arial"/>
              </w:rPr>
            </w:pPr>
            <w:r w:rsidRPr="00A9420A">
              <w:rPr>
                <w:rFonts w:cs="Arial"/>
              </w:rPr>
              <w:t>Consolidation of KPI requirements on immersive section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20130" w14:textId="77777777" w:rsidR="00A9420A" w:rsidRPr="00C95188" w:rsidRDefault="00A9420A" w:rsidP="00DB562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45432" w14:textId="1588FCED" w:rsidR="00A9420A" w:rsidRPr="00C95188" w:rsidRDefault="00A9420A" w:rsidP="00DB562F">
            <w:pPr>
              <w:spacing w:after="0" w:line="240" w:lineRule="auto"/>
              <w:rPr>
                <w:rFonts w:eastAsia="Arial Unicode MS" w:cs="Arial"/>
                <w:color w:val="000000"/>
              </w:rPr>
            </w:pPr>
            <w:r w:rsidRPr="00C95188">
              <w:rPr>
                <w:rFonts w:eastAsia="Arial Unicode MS" w:cs="Arial"/>
                <w:color w:val="000000"/>
              </w:rPr>
              <w:t>Revision of S1-254023r1.</w:t>
            </w:r>
          </w:p>
        </w:tc>
      </w:tr>
      <w:bookmarkEnd w:id="11"/>
      <w:tr w:rsidR="00851E96" w:rsidRPr="00F45489" w14:paraId="48A7221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05347632" w14:textId="77777777" w:rsidR="00851E96" w:rsidRPr="00F45489" w:rsidRDefault="00851E96" w:rsidP="00851E96">
            <w:pPr>
              <w:pStyle w:val="1"/>
              <w:numPr>
                <w:ilvl w:val="0"/>
                <w:numId w:val="18"/>
              </w:numPr>
              <w:tabs>
                <w:tab w:val="num" w:pos="360"/>
              </w:tabs>
            </w:pPr>
            <w:proofErr w:type="spellStart"/>
            <w:r>
              <w:t>Tdoc</w:t>
            </w:r>
            <w:proofErr w:type="spellEnd"/>
            <w:r>
              <w:t xml:space="preserve"> numbers NOT allocated during drafting session (admin purposes only)</w:t>
            </w:r>
          </w:p>
        </w:tc>
      </w:tr>
      <w:tr w:rsidR="00851E96" w:rsidRPr="002B5B90" w14:paraId="14883CF2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86F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9BF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BB0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45D" w14:textId="01EED131" w:rsidR="00851E96" w:rsidRPr="00DB7F8C" w:rsidRDefault="00C95188" w:rsidP="004334BF">
            <w:pPr>
              <w:snapToGrid w:val="0"/>
              <w:spacing w:after="0" w:line="240" w:lineRule="auto"/>
              <w:rPr>
                <w:szCs w:val="18"/>
                <w:lang w:eastAsia="zh-CN"/>
              </w:rPr>
            </w:pPr>
            <w:r w:rsidRPr="00C95188">
              <w:rPr>
                <w:szCs w:val="18"/>
              </w:rPr>
              <w:t>S1-25</w:t>
            </w:r>
            <w:r w:rsidR="00550EA7" w:rsidRPr="00550EA7">
              <w:rPr>
                <w:szCs w:val="18"/>
              </w:rPr>
              <w:t>442</w:t>
            </w:r>
            <w:r>
              <w:rPr>
                <w:rFonts w:hint="eastAsia"/>
                <w:szCs w:val="18"/>
                <w:lang w:eastAsia="zh-CN"/>
              </w:rPr>
              <w:t>2</w:t>
            </w:r>
            <w:r w:rsidR="00550EA7" w:rsidRPr="00550EA7">
              <w:rPr>
                <w:szCs w:val="18"/>
              </w:rPr>
              <w:t xml:space="preserve"> </w:t>
            </w:r>
            <w:r w:rsidRPr="00550EA7">
              <w:rPr>
                <w:szCs w:val="18"/>
              </w:rPr>
              <w:t xml:space="preserve">to </w:t>
            </w:r>
            <w:r w:rsidRPr="00C95188">
              <w:rPr>
                <w:szCs w:val="18"/>
              </w:rPr>
              <w:t>S1-25</w:t>
            </w:r>
            <w:r w:rsidR="00550EA7" w:rsidRPr="00550EA7">
              <w:rPr>
                <w:szCs w:val="18"/>
              </w:rPr>
              <w:t>443</w:t>
            </w:r>
            <w:r w:rsidR="007316CD">
              <w:rPr>
                <w:rFonts w:hint="eastAsia"/>
                <w:szCs w:val="18"/>
                <w:lang w:eastAsia="zh-CN"/>
              </w:rPr>
              <w:t>8</w:t>
            </w:r>
            <w:r>
              <w:rPr>
                <w:rFonts w:hint="eastAsia"/>
                <w:szCs w:val="18"/>
                <w:lang w:eastAsia="zh-CN"/>
              </w:rPr>
              <w:t xml:space="preserve"> not used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AD2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543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7E04C440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CD5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4B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89C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61A" w14:textId="4B62E196" w:rsidR="00851E96" w:rsidRPr="00DB7F8C" w:rsidRDefault="00C95188" w:rsidP="004334BF">
            <w:pPr>
              <w:snapToGrid w:val="0"/>
              <w:spacing w:after="0" w:line="240" w:lineRule="auto"/>
              <w:rPr>
                <w:szCs w:val="18"/>
                <w:lang w:eastAsia="zh-CN"/>
              </w:rPr>
            </w:pPr>
            <w:r w:rsidRPr="00C95188">
              <w:rPr>
                <w:szCs w:val="18"/>
              </w:rPr>
              <w:t>S1-2544</w:t>
            </w:r>
            <w:r>
              <w:rPr>
                <w:szCs w:val="18"/>
                <w:lang w:eastAsia="zh-CN"/>
              </w:rPr>
              <w:t xml:space="preserve">20, </w:t>
            </w:r>
            <w:r>
              <w:t>S</w:t>
            </w:r>
            <w:r w:rsidRPr="00C95188">
              <w:rPr>
                <w:szCs w:val="18"/>
                <w:lang w:eastAsia="zh-CN"/>
              </w:rPr>
              <w:t>1-2544</w:t>
            </w:r>
            <w:r>
              <w:rPr>
                <w:rFonts w:hint="eastAsia"/>
                <w:szCs w:val="18"/>
                <w:lang w:eastAsia="zh-CN"/>
              </w:rPr>
              <w:t xml:space="preserve">21 and </w:t>
            </w:r>
            <w:r w:rsidRPr="00C95188">
              <w:rPr>
                <w:szCs w:val="18"/>
              </w:rPr>
              <w:t>S1-254439</w:t>
            </w:r>
            <w:r>
              <w:rPr>
                <w:rFonts w:hint="eastAsia"/>
                <w:szCs w:val="18"/>
                <w:lang w:eastAsia="zh-CN"/>
              </w:rPr>
              <w:t xml:space="preserve"> was used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FFC" w14:textId="37688E88" w:rsidR="00851E96" w:rsidRPr="00C95188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68A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25D98AD8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D54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F93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639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A1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C5D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BD6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F45489" w14:paraId="74F08F2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25B03BBD" w14:textId="77777777" w:rsidR="00851E96" w:rsidRPr="00F45489" w:rsidRDefault="00851E96" w:rsidP="00851E96">
            <w:pPr>
              <w:pStyle w:val="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Important discussions</w:t>
            </w:r>
          </w:p>
        </w:tc>
      </w:tr>
      <w:tr w:rsidR="00851E96" w:rsidRPr="002B5B90" w14:paraId="3FEF5C34" w14:textId="77777777" w:rsidTr="004334BF">
        <w:trPr>
          <w:trHeight w:val="1075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00483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Highlight the following items:</w:t>
            </w:r>
          </w:p>
          <w:p w14:paraId="640F4B5B" w14:textId="236A14D2" w:rsidR="00AD01A5" w:rsidRDefault="00AD01A5" w:rsidP="00AD01A5">
            <w:pPr>
              <w:pStyle w:val="affa"/>
              <w:numPr>
                <w:ilvl w:val="0"/>
                <w:numId w:val="14"/>
              </w:numPr>
              <w:rPr>
                <w:rFonts w:eastAsia="Arial Unicode MS" w:cs="Arial"/>
                <w:i/>
                <w:sz w:val="18"/>
                <w:szCs w:val="18"/>
                <w:lang w:eastAsia="ko-KR"/>
              </w:rPr>
            </w:pPr>
            <w:r w:rsidRPr="00AD01A5">
              <w:rPr>
                <w:rFonts w:eastAsia="Arial Unicode MS" w:cs="Arial"/>
                <w:i/>
                <w:sz w:val="18"/>
                <w:szCs w:val="18"/>
                <w:lang w:eastAsia="ko-KR"/>
              </w:rPr>
              <w:t>All documents opened</w:t>
            </w:r>
          </w:p>
          <w:p w14:paraId="160ABDE8" w14:textId="30057EF4" w:rsidR="00AD01A5" w:rsidRDefault="00851074" w:rsidP="00AD01A5">
            <w:pPr>
              <w:pStyle w:val="affa"/>
              <w:numPr>
                <w:ilvl w:val="0"/>
                <w:numId w:val="14"/>
              </w:numPr>
              <w:rPr>
                <w:rFonts w:eastAsia="Arial Unicode MS" w:cs="Arial"/>
                <w:i/>
                <w:sz w:val="18"/>
                <w:szCs w:val="18"/>
                <w:lang w:eastAsia="ko-KR"/>
              </w:rPr>
            </w:pPr>
            <w:r>
              <w:rPr>
                <w:rFonts w:eastAsia="Arial Unicode MS" w:cs="Arial" w:hint="eastAsia"/>
                <w:i/>
                <w:sz w:val="18"/>
                <w:szCs w:val="18"/>
                <w:lang w:eastAsia="zh-CN"/>
              </w:rPr>
              <w:t xml:space="preserve">The agenda was </w:t>
            </w:r>
            <w:r w:rsidRPr="00AD01A5">
              <w:rPr>
                <w:rFonts w:eastAsia="Arial Unicode MS" w:cs="Arial"/>
                <w:i/>
                <w:sz w:val="18"/>
                <w:szCs w:val="18"/>
                <w:lang w:eastAsia="ko-KR"/>
              </w:rPr>
              <w:t>reviewed</w:t>
            </w:r>
            <w:r>
              <w:rPr>
                <w:rFonts w:eastAsia="Arial Unicode MS" w:cs="Arial" w:hint="eastAsia"/>
                <w:i/>
                <w:sz w:val="18"/>
                <w:szCs w:val="18"/>
                <w:lang w:eastAsia="zh-CN"/>
              </w:rPr>
              <w:t xml:space="preserve"> 2 </w:t>
            </w:r>
            <w:r>
              <w:rPr>
                <w:rFonts w:eastAsia="Arial Unicode MS" w:cs="Arial"/>
                <w:i/>
                <w:sz w:val="18"/>
                <w:szCs w:val="18"/>
                <w:lang w:eastAsia="zh-CN"/>
              </w:rPr>
              <w:t>rounds</w:t>
            </w:r>
          </w:p>
          <w:p w14:paraId="16398243" w14:textId="0F7BAB2F" w:rsidR="00851074" w:rsidRPr="00AD01A5" w:rsidRDefault="00851074" w:rsidP="00AD01A5">
            <w:pPr>
              <w:pStyle w:val="affa"/>
              <w:numPr>
                <w:ilvl w:val="0"/>
                <w:numId w:val="14"/>
              </w:numPr>
              <w:rPr>
                <w:rFonts w:eastAsia="Arial Unicode MS" w:cs="Arial"/>
                <w:i/>
                <w:sz w:val="18"/>
                <w:szCs w:val="18"/>
                <w:lang w:eastAsia="zh-CN"/>
              </w:rPr>
            </w:pPr>
            <w:r>
              <w:rPr>
                <w:rFonts w:eastAsia="Arial Unicode MS" w:cs="Arial" w:hint="eastAsia"/>
                <w:i/>
                <w:sz w:val="18"/>
                <w:szCs w:val="18"/>
                <w:lang w:eastAsia="zh-CN"/>
              </w:rPr>
              <w:t>3</w:t>
            </w:r>
            <w:r w:rsidRPr="00851074">
              <w:rPr>
                <w:rFonts w:eastAsia="Arial Unicode MS" w:cs="Arial"/>
                <w:i/>
                <w:sz w:val="18"/>
                <w:szCs w:val="18"/>
                <w:lang w:eastAsia="zh-CN"/>
              </w:rPr>
              <w:t xml:space="preserve"> contributions </w:t>
            </w:r>
            <w:r w:rsidR="00FF75BF">
              <w:rPr>
                <w:rFonts w:eastAsia="Arial Unicode MS" w:cs="Arial" w:hint="eastAsia"/>
                <w:i/>
                <w:sz w:val="18"/>
                <w:szCs w:val="18"/>
                <w:lang w:eastAsia="zh-CN"/>
              </w:rPr>
              <w:t>Pre-</w:t>
            </w:r>
            <w:r w:rsidRPr="00851074">
              <w:rPr>
                <w:rFonts w:eastAsia="Arial Unicode MS" w:cs="Arial"/>
                <w:i/>
                <w:sz w:val="18"/>
                <w:szCs w:val="18"/>
                <w:lang w:eastAsia="zh-CN"/>
              </w:rPr>
              <w:t xml:space="preserve">agreed, including </w:t>
            </w:r>
            <w:r>
              <w:rPr>
                <w:rFonts w:eastAsia="Arial Unicode MS" w:cs="Arial" w:hint="eastAsia"/>
                <w:i/>
                <w:sz w:val="18"/>
                <w:szCs w:val="18"/>
                <w:lang w:eastAsia="zh-CN"/>
              </w:rPr>
              <w:t xml:space="preserve">2 </w:t>
            </w:r>
            <w:r w:rsidRPr="00851074">
              <w:rPr>
                <w:rFonts w:eastAsia="Arial Unicode MS" w:cs="Arial"/>
                <w:i/>
                <w:sz w:val="18"/>
                <w:szCs w:val="18"/>
                <w:lang w:eastAsia="zh-CN"/>
              </w:rPr>
              <w:t>Editor’s notes solving</w:t>
            </w:r>
            <w:r w:rsidR="00B52BB2">
              <w:rPr>
                <w:rFonts w:eastAsia="Arial Unicode MS" w:cs="Arial" w:hint="eastAsia"/>
                <w:i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="00B52BB2">
              <w:rPr>
                <w:rFonts w:eastAsia="Arial Unicode MS" w:cs="Arial" w:hint="eastAsia"/>
                <w:i/>
                <w:sz w:val="18"/>
                <w:szCs w:val="18"/>
                <w:lang w:eastAsia="zh-CN"/>
              </w:rPr>
              <w:t>Tdocs</w:t>
            </w:r>
            <w:proofErr w:type="spellEnd"/>
            <w:r w:rsidR="00B52BB2">
              <w:rPr>
                <w:rFonts w:eastAsia="Arial Unicode MS" w:cs="Arial" w:hint="eastAsia"/>
                <w:i/>
                <w:sz w:val="18"/>
                <w:szCs w:val="18"/>
                <w:lang w:eastAsia="zh-CN"/>
              </w:rPr>
              <w:t>,</w:t>
            </w:r>
            <w:r w:rsidRPr="00851074">
              <w:rPr>
                <w:rFonts w:eastAsia="Arial Unicode MS" w:cs="Arial"/>
                <w:i/>
                <w:sz w:val="18"/>
                <w:szCs w:val="18"/>
                <w:lang w:eastAsia="zh-CN"/>
              </w:rPr>
              <w:t xml:space="preserve"> </w:t>
            </w:r>
            <w:r w:rsidR="00B52BB2">
              <w:rPr>
                <w:rFonts w:eastAsia="Arial Unicode MS" w:cs="Arial" w:hint="eastAsia"/>
                <w:i/>
                <w:sz w:val="18"/>
                <w:szCs w:val="18"/>
                <w:lang w:eastAsia="zh-CN"/>
              </w:rPr>
              <w:t xml:space="preserve">1 of them merged from 2 </w:t>
            </w:r>
            <w:r w:rsidR="00B52BB2" w:rsidRPr="00851074">
              <w:rPr>
                <w:rFonts w:eastAsia="Arial Unicode MS" w:cs="Arial"/>
                <w:i/>
                <w:sz w:val="18"/>
                <w:szCs w:val="18"/>
                <w:lang w:eastAsia="zh-CN"/>
              </w:rPr>
              <w:t>contributions</w:t>
            </w:r>
            <w:r w:rsidR="00B52BB2">
              <w:rPr>
                <w:rFonts w:eastAsia="Arial Unicode MS" w:cs="Arial" w:hint="eastAsia"/>
                <w:i/>
                <w:sz w:val="18"/>
                <w:szCs w:val="18"/>
                <w:lang w:eastAsia="zh-CN"/>
              </w:rPr>
              <w:t xml:space="preserve">. The other one is </w:t>
            </w:r>
            <w:r w:rsidR="00FF75BF">
              <w:rPr>
                <w:rFonts w:eastAsia="Arial Unicode MS" w:cs="Arial" w:hint="eastAsia"/>
                <w:i/>
                <w:sz w:val="18"/>
                <w:szCs w:val="18"/>
                <w:lang w:eastAsia="zh-CN"/>
              </w:rPr>
              <w:t xml:space="preserve">1 </w:t>
            </w:r>
            <w:r w:rsidR="00FF75BF">
              <w:rPr>
                <w:rFonts w:eastAsia="Arial Unicode MS" w:cs="Arial"/>
                <w:i/>
                <w:sz w:val="18"/>
                <w:szCs w:val="18"/>
                <w:lang w:eastAsia="zh-CN"/>
              </w:rPr>
              <w:t>updating</w:t>
            </w:r>
            <w:r w:rsidR="00B52BB2">
              <w:rPr>
                <w:rFonts w:eastAsia="Arial Unicode MS" w:cs="Arial" w:hint="eastAsia"/>
                <w:i/>
                <w:sz w:val="18"/>
                <w:szCs w:val="18"/>
                <w:lang w:eastAsia="zh-CN"/>
              </w:rPr>
              <w:t xml:space="preserve"> contribution.</w:t>
            </w:r>
          </w:p>
          <w:p w14:paraId="3AA9E47D" w14:textId="77C6F8E3" w:rsidR="00851E96" w:rsidRDefault="00B52BB2" w:rsidP="00851E96">
            <w:pPr>
              <w:numPr>
                <w:ilvl w:val="0"/>
                <w:numId w:val="14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zh-CN"/>
              </w:rPr>
              <w:t>R</w:t>
            </w:r>
            <w:r>
              <w:rPr>
                <w:rFonts w:eastAsia="Arial Unicode MS" w:cs="Arial" w:hint="eastAsia"/>
                <w:i/>
                <w:szCs w:val="18"/>
                <w:lang w:eastAsia="zh-CN"/>
              </w:rPr>
              <w:t>esubmit</w:t>
            </w:r>
            <w:r w:rsidR="00FF75BF">
              <w:rPr>
                <w:rFonts w:eastAsia="Arial Unicode MS" w:cs="Arial" w:hint="eastAsia"/>
                <w:i/>
                <w:szCs w:val="18"/>
                <w:lang w:eastAsia="zh-CN"/>
              </w:rPr>
              <w:t>ted</w:t>
            </w:r>
            <w:r>
              <w:rPr>
                <w:rFonts w:eastAsia="Arial Unicode MS" w:cs="Arial" w:hint="eastAsia"/>
                <w:i/>
                <w:szCs w:val="18"/>
                <w:lang w:eastAsia="zh-CN"/>
              </w:rPr>
              <w:t xml:space="preserve"> use cases still open, including </w:t>
            </w:r>
            <w:r w:rsidRPr="00B52BB2">
              <w:rPr>
                <w:rFonts w:eastAsia="Arial Unicode MS" w:cs="Arial"/>
                <w:i/>
                <w:szCs w:val="18"/>
                <w:lang w:eastAsia="zh-CN"/>
              </w:rPr>
              <w:t>S1-254255</w:t>
            </w:r>
            <w:r>
              <w:rPr>
                <w:rFonts w:eastAsia="Arial Unicode MS" w:cs="Arial" w:hint="eastAsia"/>
                <w:i/>
                <w:szCs w:val="18"/>
                <w:lang w:eastAsia="zh-CN"/>
              </w:rPr>
              <w:t xml:space="preserve"> </w:t>
            </w:r>
            <w:r w:rsidRPr="00B52BB2">
              <w:rPr>
                <w:rFonts w:eastAsia="Arial Unicode MS" w:cs="Arial"/>
                <w:i/>
                <w:szCs w:val="18"/>
                <w:lang w:eastAsia="zh-CN"/>
              </w:rPr>
              <w:t>Digital Twins</w:t>
            </w:r>
            <w:r w:rsidR="00FF75BF">
              <w:rPr>
                <w:rFonts w:eastAsia="Arial Unicode MS" w:cs="Arial" w:hint="eastAsia"/>
                <w:i/>
                <w:szCs w:val="18"/>
                <w:lang w:eastAsia="zh-CN"/>
              </w:rPr>
              <w:t>,</w:t>
            </w:r>
            <w:r>
              <w:rPr>
                <w:rFonts w:eastAsia="Arial Unicode MS" w:cs="Arial" w:hint="eastAsia"/>
                <w:i/>
                <w:szCs w:val="18"/>
                <w:lang w:eastAsia="zh-CN"/>
              </w:rPr>
              <w:t xml:space="preserve"> </w:t>
            </w:r>
            <w:r w:rsidRPr="00B52BB2">
              <w:rPr>
                <w:rFonts w:eastAsia="Arial Unicode MS" w:cs="Arial"/>
                <w:i/>
                <w:szCs w:val="18"/>
                <w:lang w:eastAsia="zh-CN"/>
              </w:rPr>
              <w:t>S1-254228</w:t>
            </w:r>
            <w:r>
              <w:rPr>
                <w:rFonts w:eastAsia="Arial Unicode MS" w:cs="Arial" w:hint="eastAsia"/>
                <w:i/>
                <w:szCs w:val="18"/>
                <w:lang w:eastAsia="zh-CN"/>
              </w:rPr>
              <w:t xml:space="preserve"> </w:t>
            </w:r>
            <w:r w:rsidRPr="00B52BB2">
              <w:rPr>
                <w:rFonts w:eastAsia="Arial Unicode MS" w:cs="Arial"/>
                <w:i/>
                <w:szCs w:val="18"/>
                <w:lang w:eastAsia="zh-CN"/>
              </w:rPr>
              <w:t>3D indoor positioning</w:t>
            </w:r>
            <w:r w:rsidR="00FF75BF">
              <w:rPr>
                <w:rFonts w:eastAsia="Arial Unicode MS" w:cs="Arial" w:hint="eastAsia"/>
                <w:i/>
                <w:szCs w:val="18"/>
                <w:lang w:eastAsia="zh-CN"/>
              </w:rPr>
              <w:t xml:space="preserve"> and </w:t>
            </w:r>
            <w:r w:rsidR="00FF75BF" w:rsidRPr="00FF75BF">
              <w:rPr>
                <w:rFonts w:eastAsia="Arial Unicode MS" w:cs="Arial"/>
                <w:i/>
                <w:szCs w:val="18"/>
                <w:lang w:eastAsia="zh-CN"/>
              </w:rPr>
              <w:t>S1-254086</w:t>
            </w:r>
            <w:r w:rsidR="00FF75BF">
              <w:t xml:space="preserve"> </w:t>
            </w:r>
            <w:r w:rsidR="00FF75BF" w:rsidRPr="00FF75BF">
              <w:rPr>
                <w:rFonts w:eastAsia="Arial Unicode MS" w:cs="Arial"/>
                <w:i/>
                <w:szCs w:val="18"/>
                <w:lang w:eastAsia="zh-CN"/>
              </w:rPr>
              <w:t>Joint QoS handling</w:t>
            </w:r>
            <w:r w:rsidR="00FF75BF" w:rsidRPr="00FF75BF">
              <w:rPr>
                <w:rFonts w:eastAsia="Arial Unicode MS" w:cs="Arial" w:hint="eastAsia"/>
                <w:i/>
                <w:szCs w:val="18"/>
                <w:lang w:eastAsia="zh-CN"/>
              </w:rPr>
              <w:t xml:space="preserve"> </w:t>
            </w:r>
            <w:r>
              <w:rPr>
                <w:rFonts w:eastAsia="Arial Unicode MS" w:cs="Arial" w:hint="eastAsia"/>
                <w:i/>
                <w:szCs w:val="18"/>
                <w:lang w:eastAsia="zh-CN"/>
              </w:rPr>
              <w:t xml:space="preserve">found its way forward during the </w:t>
            </w:r>
            <w:r w:rsidR="00C64C51">
              <w:rPr>
                <w:rFonts w:eastAsia="Arial Unicode MS" w:cs="Arial" w:hint="eastAsia"/>
                <w:i/>
                <w:szCs w:val="18"/>
                <w:lang w:eastAsia="zh-CN"/>
              </w:rPr>
              <w:t>draft session</w:t>
            </w:r>
            <w:r>
              <w:rPr>
                <w:rFonts w:eastAsia="Arial Unicode MS" w:cs="Arial" w:hint="eastAsia"/>
                <w:i/>
                <w:szCs w:val="18"/>
                <w:lang w:eastAsia="zh-CN"/>
              </w:rPr>
              <w:t xml:space="preserve">. </w:t>
            </w:r>
            <w:r w:rsidR="00FF75BF" w:rsidRPr="00FF75BF">
              <w:rPr>
                <w:rFonts w:eastAsia="Arial Unicode MS" w:cs="Arial"/>
                <w:i/>
                <w:szCs w:val="18"/>
                <w:lang w:eastAsia="zh-CN"/>
              </w:rPr>
              <w:t xml:space="preserve">The </w:t>
            </w:r>
            <w:r w:rsidR="00FF75BF">
              <w:rPr>
                <w:rFonts w:eastAsia="Arial Unicode MS" w:cs="Arial" w:hint="eastAsia"/>
                <w:i/>
                <w:szCs w:val="18"/>
                <w:lang w:eastAsia="zh-CN"/>
              </w:rPr>
              <w:t xml:space="preserve">remaining </w:t>
            </w:r>
            <w:r w:rsidR="00FF75BF" w:rsidRPr="00FF75BF">
              <w:rPr>
                <w:rFonts w:eastAsia="Arial Unicode MS" w:cs="Arial"/>
                <w:i/>
                <w:szCs w:val="18"/>
                <w:lang w:eastAsia="zh-CN"/>
              </w:rPr>
              <w:t xml:space="preserve">use cases need </w:t>
            </w:r>
            <w:r w:rsidR="00FF75BF">
              <w:rPr>
                <w:rFonts w:eastAsia="Arial Unicode MS" w:cs="Arial" w:hint="eastAsia"/>
                <w:i/>
                <w:szCs w:val="18"/>
                <w:lang w:eastAsia="zh-CN"/>
              </w:rPr>
              <w:t>offline</w:t>
            </w:r>
            <w:r w:rsidR="00FF75BF" w:rsidRPr="00FF75BF">
              <w:rPr>
                <w:rFonts w:eastAsia="Arial Unicode MS" w:cs="Arial"/>
                <w:i/>
                <w:szCs w:val="18"/>
                <w:lang w:eastAsia="zh-CN"/>
              </w:rPr>
              <w:t xml:space="preserve"> discussions.</w:t>
            </w:r>
          </w:p>
          <w:p w14:paraId="451DDAC4" w14:textId="5D2D8155" w:rsidR="00FF75BF" w:rsidRDefault="00FF75BF" w:rsidP="00FF75BF">
            <w:pPr>
              <w:numPr>
                <w:ilvl w:val="0"/>
                <w:numId w:val="14"/>
              </w:numPr>
              <w:spacing w:after="0" w:line="240" w:lineRule="auto"/>
              <w:rPr>
                <w:rFonts w:eastAsia="Arial Unicode MS" w:cs="Arial"/>
                <w:i/>
                <w:szCs w:val="18"/>
                <w:lang w:eastAsia="zh-CN"/>
              </w:rPr>
            </w:pPr>
            <w:r w:rsidRPr="00FF75BF">
              <w:rPr>
                <w:rFonts w:eastAsia="Arial Unicode MS" w:cs="Arial"/>
                <w:i/>
                <w:szCs w:val="18"/>
                <w:lang w:eastAsia="zh-CN"/>
              </w:rPr>
              <w:t>S1-254023</w:t>
            </w:r>
            <w:r w:rsidRPr="00FF75BF">
              <w:rPr>
                <w:rFonts w:eastAsia="Arial Unicode MS" w:cs="Arial" w:hint="eastAsia"/>
                <w:i/>
                <w:szCs w:val="18"/>
                <w:lang w:eastAsia="zh-CN"/>
              </w:rPr>
              <w:t xml:space="preserve"> </w:t>
            </w:r>
            <w:r w:rsidRPr="00FF75BF">
              <w:rPr>
                <w:rFonts w:eastAsia="Arial Unicode MS" w:cs="Arial"/>
                <w:i/>
                <w:szCs w:val="18"/>
                <w:lang w:eastAsia="zh-CN"/>
              </w:rPr>
              <w:t>Consolidation of KPI requirements on immersive section</w:t>
            </w:r>
            <w:r w:rsidRPr="00FF75BF">
              <w:rPr>
                <w:rFonts w:eastAsia="Arial Unicode MS" w:cs="Arial" w:hint="eastAsia"/>
                <w:i/>
                <w:szCs w:val="18"/>
                <w:lang w:eastAsia="zh-CN"/>
              </w:rPr>
              <w:t xml:space="preserve"> was opened and updated </w:t>
            </w:r>
            <w:r w:rsidR="00594D2E">
              <w:rPr>
                <w:rFonts w:eastAsia="Arial Unicode MS" w:cs="Arial" w:hint="eastAsia"/>
                <w:i/>
                <w:szCs w:val="18"/>
                <w:lang w:eastAsia="zh-CN"/>
              </w:rPr>
              <w:t>for</w:t>
            </w:r>
            <w:r w:rsidRPr="00FF75BF">
              <w:rPr>
                <w:rFonts w:eastAsia="Arial Unicode MS" w:cs="Arial" w:hint="eastAsia"/>
                <w:i/>
                <w:szCs w:val="18"/>
                <w:lang w:eastAsia="zh-CN"/>
              </w:rPr>
              <w:t xml:space="preserve"> </w:t>
            </w:r>
            <w:r>
              <w:rPr>
                <w:rFonts w:eastAsia="Arial Unicode MS" w:cs="Arial" w:hint="eastAsia"/>
                <w:i/>
                <w:szCs w:val="18"/>
                <w:lang w:eastAsia="zh-CN"/>
              </w:rPr>
              <w:t xml:space="preserve">table </w:t>
            </w:r>
            <w:r w:rsidRPr="00FF75BF">
              <w:rPr>
                <w:rFonts w:eastAsia="Arial Unicode MS" w:cs="Arial" w:hint="eastAsia"/>
                <w:i/>
                <w:szCs w:val="18"/>
                <w:lang w:eastAsia="zh-CN"/>
              </w:rPr>
              <w:t>NOTE issue.</w:t>
            </w:r>
          </w:p>
          <w:p w14:paraId="22AF7384" w14:textId="77777777" w:rsidR="00851E96" w:rsidRPr="0035555A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851E96" w:rsidRPr="00012C8A" w14:paraId="116B35A2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B11B25" w14:textId="77777777" w:rsidR="00851E96" w:rsidRPr="00012C8A" w:rsidRDefault="00851E96" w:rsidP="00851E96">
            <w:pPr>
              <w:pStyle w:val="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Close</w:t>
            </w:r>
          </w:p>
        </w:tc>
      </w:tr>
    </w:tbl>
    <w:p w14:paraId="511C52B3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4A27466B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sectPr w:rsidR="00431656">
      <w:pgSz w:w="16837" w:h="11905" w:orient="landscape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8A42" w14:textId="77777777" w:rsidR="00661147" w:rsidRDefault="00661147">
      <w:pPr>
        <w:spacing w:line="240" w:lineRule="auto"/>
      </w:pPr>
      <w:r>
        <w:separator/>
      </w:r>
    </w:p>
  </w:endnote>
  <w:endnote w:type="continuationSeparator" w:id="0">
    <w:p w14:paraId="6F083320" w14:textId="77777777" w:rsidR="00661147" w:rsidRDefault="00661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06AAA" w14:textId="77777777" w:rsidR="00661147" w:rsidRDefault="00661147">
      <w:pPr>
        <w:spacing w:after="0"/>
      </w:pPr>
      <w:r>
        <w:separator/>
      </w:r>
    </w:p>
  </w:footnote>
  <w:footnote w:type="continuationSeparator" w:id="0">
    <w:p w14:paraId="42B32244" w14:textId="77777777" w:rsidR="00661147" w:rsidRDefault="006611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left" w:pos="227"/>
        </w:tabs>
        <w:ind w:left="360" w:hanging="360"/>
      </w:pPr>
    </w:lvl>
    <w:lvl w:ilvl="1">
      <w:start w:val="1"/>
      <w:numFmt w:val="decimal"/>
      <w:pStyle w:val="20"/>
      <w:lvlText w:val="%1.%2"/>
      <w:lvlJc w:val="left"/>
      <w:pPr>
        <w:tabs>
          <w:tab w:val="left" w:pos="2325"/>
        </w:tabs>
        <w:ind w:left="2988" w:firstLine="0"/>
      </w:pPr>
    </w:lvl>
    <w:lvl w:ilvl="2">
      <w:start w:val="1"/>
      <w:numFmt w:val="decimal"/>
      <w:pStyle w:val="31"/>
      <w:lvlText w:val="%1.%2.%3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multilevel"/>
    <w:tmpl w:val="07795E35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42898"/>
    <w:multiLevelType w:val="multilevel"/>
    <w:tmpl w:val="09CA0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627F7F5B"/>
    <w:multiLevelType w:val="multilevel"/>
    <w:tmpl w:val="3ECA4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5FE1367"/>
    <w:multiLevelType w:val="multilevel"/>
    <w:tmpl w:val="38382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001969"/>
    <w:multiLevelType w:val="multilevel"/>
    <w:tmpl w:val="6C0019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877061">
    <w:abstractNumId w:val="8"/>
  </w:num>
  <w:num w:numId="2" w16cid:durableId="785347064">
    <w:abstractNumId w:val="3"/>
    <w:lvlOverride w:ilvl="0">
      <w:startOverride w:val="1"/>
    </w:lvlOverride>
  </w:num>
  <w:num w:numId="3" w16cid:durableId="109906031">
    <w:abstractNumId w:val="5"/>
  </w:num>
  <w:num w:numId="4" w16cid:durableId="711727559">
    <w:abstractNumId w:val="7"/>
    <w:lvlOverride w:ilvl="0">
      <w:startOverride w:val="1"/>
    </w:lvlOverride>
  </w:num>
  <w:num w:numId="5" w16cid:durableId="516966808">
    <w:abstractNumId w:val="6"/>
  </w:num>
  <w:num w:numId="6" w16cid:durableId="1995638762">
    <w:abstractNumId w:val="2"/>
    <w:lvlOverride w:ilvl="0">
      <w:startOverride w:val="1"/>
    </w:lvlOverride>
  </w:num>
  <w:num w:numId="7" w16cid:durableId="1716852059">
    <w:abstractNumId w:val="4"/>
  </w:num>
  <w:num w:numId="8" w16cid:durableId="1476407056">
    <w:abstractNumId w:val="1"/>
    <w:lvlOverride w:ilvl="0">
      <w:startOverride w:val="1"/>
    </w:lvlOverride>
  </w:num>
  <w:num w:numId="9" w16cid:durableId="193348814">
    <w:abstractNumId w:val="0"/>
    <w:lvlOverride w:ilvl="0">
      <w:startOverride w:val="1"/>
    </w:lvlOverride>
  </w:num>
  <w:num w:numId="10" w16cid:durableId="1216703083">
    <w:abstractNumId w:val="14"/>
  </w:num>
  <w:num w:numId="11" w16cid:durableId="964194061">
    <w:abstractNumId w:val="12"/>
  </w:num>
  <w:num w:numId="12" w16cid:durableId="795560445">
    <w:abstractNumId w:val="16"/>
  </w:num>
  <w:num w:numId="13" w16cid:durableId="645620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3848839">
    <w:abstractNumId w:val="9"/>
  </w:num>
  <w:num w:numId="15" w16cid:durableId="182203613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52577">
    <w:abstractNumId w:val="15"/>
  </w:num>
  <w:num w:numId="17" w16cid:durableId="573201019">
    <w:abstractNumId w:val="13"/>
  </w:num>
  <w:num w:numId="18" w16cid:durableId="591401316">
    <w:abstractNumId w:val="10"/>
  </w:num>
  <w:num w:numId="19" w16cid:durableId="1956474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66D2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77C60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5A45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48A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6E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5A0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5FE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1F8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5F5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714"/>
    <w:rsid w:val="00313DF3"/>
    <w:rsid w:val="00313F0F"/>
    <w:rsid w:val="00314497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690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2D0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656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860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1B5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2E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765"/>
    <w:rsid w:val="00521B57"/>
    <w:rsid w:val="005227F7"/>
    <w:rsid w:val="005229C7"/>
    <w:rsid w:val="0052371E"/>
    <w:rsid w:val="00523948"/>
    <w:rsid w:val="00524127"/>
    <w:rsid w:val="00524568"/>
    <w:rsid w:val="005245D4"/>
    <w:rsid w:val="00524E9A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EA7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3B9A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56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2E"/>
    <w:rsid w:val="00594DBE"/>
    <w:rsid w:val="00595279"/>
    <w:rsid w:val="00595E31"/>
    <w:rsid w:val="0059675B"/>
    <w:rsid w:val="0059704C"/>
    <w:rsid w:val="00597DA1"/>
    <w:rsid w:val="00597DC0"/>
    <w:rsid w:val="00597E77"/>
    <w:rsid w:val="005A0C61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18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6D5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3F8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26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09D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14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D82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04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1C1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6893"/>
    <w:rsid w:val="00727C25"/>
    <w:rsid w:val="00730020"/>
    <w:rsid w:val="0073008F"/>
    <w:rsid w:val="00730417"/>
    <w:rsid w:val="007306E0"/>
    <w:rsid w:val="00731425"/>
    <w:rsid w:val="0073153B"/>
    <w:rsid w:val="007315AD"/>
    <w:rsid w:val="007316C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19AE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3CB6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AED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46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2E7B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074"/>
    <w:rsid w:val="00851525"/>
    <w:rsid w:val="008518AF"/>
    <w:rsid w:val="00851E96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A7E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03F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1F36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17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07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6E83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4DB"/>
    <w:rsid w:val="00A0561D"/>
    <w:rsid w:val="00A05FE2"/>
    <w:rsid w:val="00A06645"/>
    <w:rsid w:val="00A06D33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4A9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41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5CE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20A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1A5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3AF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32D"/>
    <w:rsid w:val="00B505A4"/>
    <w:rsid w:val="00B50965"/>
    <w:rsid w:val="00B50EEC"/>
    <w:rsid w:val="00B50FF2"/>
    <w:rsid w:val="00B5172E"/>
    <w:rsid w:val="00B51FA2"/>
    <w:rsid w:val="00B52BB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1B9C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D67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6886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4C51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449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188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27C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2F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847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068F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6E59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B90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3CBE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0B79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65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2AC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076F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94A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5BF"/>
    <w:rsid w:val="00FF77D9"/>
    <w:rsid w:val="00FF7A8B"/>
    <w:rsid w:val="00FF7BB1"/>
    <w:rsid w:val="6ED5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59A013"/>
  <w15:docId w15:val="{ED5EE4CC-87F1-492A-96F8-956A19AC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iPriority="0" w:unhideWhenUsed="1" w:qFormat="1"/>
    <w:lsdException w:name="index 3" w:semiHidden="1" w:uiPriority="0" w:unhideWhenUsed="1"/>
    <w:lsdException w:name="index 4" w:uiPriority="0" w:unhideWhenUsed="1"/>
    <w:lsdException w:name="index 5" w:uiPriority="0" w:unhideWhenUsed="1" w:qFormat="1"/>
    <w:lsdException w:name="index 6" w:uiPriority="0" w:unhideWhenUsed="1"/>
    <w:lsdException w:name="index 7" w:uiPriority="0" w:unhideWhenUsed="1"/>
    <w:lsdException w:name="index 8" w:uiPriority="0" w:unhideWhenUsed="1"/>
    <w:lsdException w:name="index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 w:qFormat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/>
    <w:lsdException w:name="index heading" w:semiHidden="1" w:uiPriority="0" w:unhideWhenUsed="1" w:qFormat="1"/>
    <w:lsdException w:name="caption" w:uiPriority="0" w:unhideWhenUsed="1" w:qFormat="1"/>
    <w:lsdException w:name="table of figures" w:semiHidden="1" w:unhideWhenUsed="1"/>
    <w:lsdException w:name="envelope address" w:uiPriority="0" w:unhideWhenUsed="1" w:qFormat="1"/>
    <w:lsdException w:name="envelope return" w:semiHidden="1" w:unhideWhenUsed="1"/>
    <w:lsdException w:name="footnote reference" w:uiPriority="0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/>
    <w:lsdException w:name="List Bullet" w:uiPriority="0" w:unhideWhenUsed="1"/>
    <w:lsdException w:name="List Number" w:uiPriority="0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unhideWhenUsed="1"/>
    <w:lsdException w:name="List Bullet 3" w:uiPriority="0" w:unhideWhenUsed="1" w:qFormat="1"/>
    <w:lsdException w:name="List Bullet 4" w:uiPriority="0" w:unhideWhenUsed="1" w:qFormat="1"/>
    <w:lsdException w:name="List Bullet 5" w:uiPriority="0" w:unhideWhenUsed="1"/>
    <w:lsdException w:name="List Number 2" w:uiPriority="0" w:unhideWhenUsed="1"/>
    <w:lsdException w:name="List Number 3" w:uiPriority="0" w:unhideWhenUsed="1" w:qFormat="1"/>
    <w:lsdException w:name="List Number 4" w:uiPriority="0" w:unhideWhenUsed="1" w:qFormat="1"/>
    <w:lsdException w:name="List Number 5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ascii="Arial" w:hAnsi="Arial"/>
      <w:sz w:val="18"/>
      <w:szCs w:val="22"/>
      <w:lang w:val="en-GB" w:eastAsia="en-US"/>
    </w:rPr>
  </w:style>
  <w:style w:type="paragraph" w:styleId="1">
    <w:name w:val="heading 1"/>
    <w:basedOn w:val="a0"/>
    <w:next w:val="a1"/>
    <w:link w:val="10"/>
    <w:qFormat/>
    <w:pPr>
      <w:numPr>
        <w:numId w:val="1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20">
    <w:name w:val="heading 2"/>
    <w:basedOn w:val="a0"/>
    <w:next w:val="a1"/>
    <w:link w:val="21"/>
    <w:unhideWhenUsed/>
    <w:qFormat/>
    <w:pPr>
      <w:keepNext/>
      <w:numPr>
        <w:ilvl w:val="1"/>
        <w:numId w:val="1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31">
    <w:name w:val="heading 3"/>
    <w:basedOn w:val="20"/>
    <w:next w:val="a1"/>
    <w:link w:val="32"/>
    <w:unhideWhenUsed/>
    <w:qFormat/>
    <w:pPr>
      <w:numPr>
        <w:ilvl w:val="2"/>
      </w:numPr>
      <w:tabs>
        <w:tab w:val="clear" w:pos="567"/>
      </w:tabs>
      <w:ind w:right="851"/>
      <w:outlineLvl w:val="2"/>
    </w:pPr>
  </w:style>
  <w:style w:type="paragraph" w:styleId="41">
    <w:name w:val="heading 4"/>
    <w:basedOn w:val="a0"/>
    <w:next w:val="a0"/>
    <w:link w:val="42"/>
    <w:unhideWhenUsed/>
    <w:qFormat/>
    <w:pPr>
      <w:keepNext/>
      <w:tabs>
        <w:tab w:val="left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51">
    <w:name w:val="heading 5"/>
    <w:basedOn w:val="a0"/>
    <w:next w:val="a0"/>
    <w:link w:val="52"/>
    <w:unhideWhenUsed/>
    <w:qFormat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6">
    <w:name w:val="heading 6"/>
    <w:basedOn w:val="a0"/>
    <w:next w:val="a0"/>
    <w:link w:val="60"/>
    <w:unhideWhenUsed/>
    <w:qFormat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7">
    <w:name w:val="heading 7"/>
    <w:basedOn w:val="a0"/>
    <w:next w:val="a0"/>
    <w:link w:val="70"/>
    <w:unhideWhenUsed/>
    <w:qFormat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8">
    <w:name w:val="heading 8"/>
    <w:basedOn w:val="a0"/>
    <w:next w:val="a0"/>
    <w:link w:val="80"/>
    <w:unhideWhenUsed/>
    <w:qFormat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9">
    <w:name w:val="heading 9"/>
    <w:basedOn w:val="a0"/>
    <w:next w:val="a0"/>
    <w:link w:val="90"/>
    <w:unhideWhenUsed/>
    <w:qFormat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TOC7">
    <w:name w:val="toc 7"/>
    <w:basedOn w:val="a0"/>
    <w:next w:val="a0"/>
    <w:unhideWhenUsed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2">
    <w:name w:val="List Number 2"/>
    <w:basedOn w:val="a0"/>
    <w:unhideWhenUsed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40">
    <w:name w:val="List Bullet 4"/>
    <w:basedOn w:val="a0"/>
    <w:unhideWhenUsed/>
    <w:qFormat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81">
    <w:name w:val="index 8"/>
    <w:basedOn w:val="a0"/>
    <w:next w:val="a0"/>
    <w:unhideWhenUsed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">
    <w:name w:val="List Number"/>
    <w:basedOn w:val="a0"/>
    <w:unhideWhenUsed/>
    <w:pPr>
      <w:numPr>
        <w:numId w:val="4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6">
    <w:name w:val="caption"/>
    <w:basedOn w:val="a0"/>
    <w:next w:val="a0"/>
    <w:unhideWhenUsed/>
    <w:qFormat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53">
    <w:name w:val="index 5"/>
    <w:basedOn w:val="a0"/>
    <w:next w:val="a0"/>
    <w:unhideWhenUsed/>
    <w:qFormat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List Bullet"/>
    <w:basedOn w:val="a0"/>
    <w:unhideWhenUsed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8">
    <w:name w:val="envelope address"/>
    <w:basedOn w:val="a0"/>
    <w:unhideWhenUsed/>
    <w:qFormat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a9">
    <w:name w:val="Document Map"/>
    <w:basedOn w:val="a0"/>
    <w:link w:val="aa"/>
    <w:semiHidden/>
    <w:unhideWhenUsed/>
    <w:qFormat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paragraph" w:styleId="ab">
    <w:name w:val="annotation text"/>
    <w:basedOn w:val="a0"/>
    <w:link w:val="ac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61">
    <w:name w:val="index 6"/>
    <w:basedOn w:val="a0"/>
    <w:next w:val="a0"/>
    <w:unhideWhenUsed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3">
    <w:name w:val="Body Text 3"/>
    <w:basedOn w:val="a0"/>
    <w:link w:val="34"/>
    <w:unhideWhenUsed/>
    <w:qFormat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paragraph" w:styleId="30">
    <w:name w:val="List Bullet 3"/>
    <w:basedOn w:val="a0"/>
    <w:unhideWhenUsed/>
    <w:qFormat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d">
    <w:name w:val="Body Text Indent"/>
    <w:basedOn w:val="a0"/>
    <w:link w:val="ae"/>
    <w:unhideWhenUsed/>
    <w:qFormat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paragraph" w:styleId="3">
    <w:name w:val="List Number 3"/>
    <w:basedOn w:val="a0"/>
    <w:unhideWhenUsed/>
    <w:qFormat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22">
    <w:name w:val="List 2"/>
    <w:basedOn w:val="a0"/>
    <w:unhideWhenUsed/>
    <w:qFormat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23">
    <w:name w:val="List Bullet 2"/>
    <w:basedOn w:val="a0"/>
    <w:unhideWhenUsed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43">
    <w:name w:val="index 4"/>
    <w:basedOn w:val="a0"/>
    <w:next w:val="a0"/>
    <w:unhideWhenUsed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5">
    <w:name w:val="toc 5"/>
    <w:basedOn w:val="a0"/>
    <w:next w:val="a0"/>
    <w:unhideWhenUsed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3">
    <w:name w:val="toc 3"/>
    <w:basedOn w:val="a0"/>
    <w:next w:val="a0"/>
    <w:uiPriority w:val="39"/>
    <w:unhideWhenUsed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af">
    <w:name w:val="Plain Text"/>
    <w:basedOn w:val="a0"/>
    <w:link w:val="af0"/>
    <w:uiPriority w:val="99"/>
    <w:unhideWhenUsed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50">
    <w:name w:val="List Bullet 5"/>
    <w:basedOn w:val="a0"/>
    <w:unhideWhenUsed/>
    <w:pPr>
      <w:numPr>
        <w:numId w:val="7"/>
      </w:numPr>
      <w:tabs>
        <w:tab w:val="left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4">
    <w:name w:val="List Number 4"/>
    <w:basedOn w:val="a0"/>
    <w:unhideWhenUsed/>
    <w:qFormat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TOC8">
    <w:name w:val="toc 8"/>
    <w:basedOn w:val="a0"/>
    <w:next w:val="a0"/>
    <w:unhideWhenUsed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35">
    <w:name w:val="index 3"/>
    <w:basedOn w:val="a0"/>
    <w:next w:val="a0"/>
    <w:semiHidden/>
    <w:unhideWhenUsed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4">
    <w:name w:val="Body Text Indent 2"/>
    <w:basedOn w:val="a0"/>
    <w:link w:val="25"/>
    <w:unhideWhenUsed/>
    <w:qFormat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paragraph" w:styleId="af1">
    <w:name w:val="Balloon Text"/>
    <w:basedOn w:val="a0"/>
    <w:link w:val="af2"/>
    <w:semiHidden/>
    <w:unhideWhenUsed/>
    <w:qFormat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footer"/>
    <w:basedOn w:val="a0"/>
    <w:link w:val="af4"/>
    <w:unhideWhenUsed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af5">
    <w:name w:val="header"/>
    <w:basedOn w:val="a0"/>
    <w:link w:val="af6"/>
    <w:unhideWhenUsed/>
    <w:qFormat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paragraph" w:styleId="TOC1">
    <w:name w:val="toc 1"/>
    <w:basedOn w:val="a0"/>
    <w:next w:val="a0"/>
    <w:uiPriority w:val="39"/>
    <w:unhideWhenUsed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4">
    <w:name w:val="toc 4"/>
    <w:basedOn w:val="a0"/>
    <w:next w:val="a0"/>
    <w:unhideWhenUsed/>
    <w:qFormat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af7">
    <w:name w:val="index heading"/>
    <w:basedOn w:val="a0"/>
    <w:next w:val="11"/>
    <w:semiHidden/>
    <w:unhideWhenUsed/>
    <w:qFormat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11">
    <w:name w:val="index 1"/>
    <w:basedOn w:val="a0"/>
    <w:next w:val="a0"/>
    <w:semiHidden/>
    <w:unhideWhenUsed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af8">
    <w:name w:val="Subtitle"/>
    <w:basedOn w:val="a0"/>
    <w:next w:val="a0"/>
    <w:link w:val="af9"/>
    <w:qFormat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styleId="5">
    <w:name w:val="List Number 5"/>
    <w:basedOn w:val="a0"/>
    <w:unhideWhenUsed/>
    <w:pPr>
      <w:numPr>
        <w:numId w:val="9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fa">
    <w:name w:val="List"/>
    <w:basedOn w:val="a0"/>
    <w:unhideWhenUsed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afb">
    <w:name w:val="footnote text"/>
    <w:basedOn w:val="a0"/>
    <w:link w:val="afc"/>
    <w:semiHidden/>
    <w:unhideWhenUsed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TOC6">
    <w:name w:val="toc 6"/>
    <w:basedOn w:val="a0"/>
    <w:next w:val="a0"/>
    <w:unhideWhenUsed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71">
    <w:name w:val="index 7"/>
    <w:basedOn w:val="a0"/>
    <w:next w:val="a0"/>
    <w:unhideWhenUsed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91">
    <w:name w:val="index 9"/>
    <w:basedOn w:val="a0"/>
    <w:next w:val="a0"/>
    <w:unhideWhenUsed/>
    <w:qFormat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2">
    <w:name w:val="toc 2"/>
    <w:basedOn w:val="a0"/>
    <w:next w:val="a0"/>
    <w:uiPriority w:val="39"/>
    <w:unhideWhenUsed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9">
    <w:name w:val="toc 9"/>
    <w:basedOn w:val="a0"/>
    <w:next w:val="a0"/>
    <w:unhideWhenUsed/>
    <w:qFormat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26">
    <w:name w:val="Body Text 2"/>
    <w:basedOn w:val="a0"/>
    <w:link w:val="27"/>
    <w:unhideWhenUsed/>
    <w:qFormat/>
    <w:pPr>
      <w:spacing w:after="120" w:line="240" w:lineRule="auto"/>
      <w:jc w:val="both"/>
    </w:pPr>
    <w:rPr>
      <w:rFonts w:eastAsia="Times New Roman"/>
      <w:sz w:val="20"/>
      <w:szCs w:val="24"/>
    </w:rPr>
  </w:style>
  <w:style w:type="paragraph" w:styleId="afd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28">
    <w:name w:val="index 2"/>
    <w:basedOn w:val="a0"/>
    <w:next w:val="a0"/>
    <w:semiHidden/>
    <w:unhideWhenUsed/>
    <w:qFormat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e">
    <w:name w:val="Title"/>
    <w:basedOn w:val="a0"/>
    <w:next w:val="a0"/>
    <w:link w:val="aff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paragraph" w:styleId="aff0">
    <w:name w:val="annotation subject"/>
    <w:basedOn w:val="ab"/>
    <w:next w:val="ab"/>
    <w:link w:val="aff1"/>
    <w:semiHidden/>
    <w:unhideWhenUsed/>
    <w:qFormat/>
    <w:rPr>
      <w:b/>
      <w:bCs/>
    </w:rPr>
  </w:style>
  <w:style w:type="table" w:styleId="aff2">
    <w:name w:val="Table Grid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qFormat/>
    <w:rPr>
      <w:b/>
      <w:bCs/>
    </w:rPr>
  </w:style>
  <w:style w:type="character" w:styleId="aff4">
    <w:name w:val="endnote reference"/>
    <w:semiHidden/>
    <w:unhideWhenUsed/>
    <w:qFormat/>
    <w:rPr>
      <w:vertAlign w:val="superscript"/>
    </w:rPr>
  </w:style>
  <w:style w:type="character" w:styleId="aff5">
    <w:name w:val="page number"/>
  </w:style>
  <w:style w:type="character" w:styleId="aff6">
    <w:name w:val="FollowedHyperlink"/>
    <w:unhideWhenUsed/>
    <w:qFormat/>
    <w:rPr>
      <w:color w:val="800080"/>
      <w:u w:val="single"/>
    </w:rPr>
  </w:style>
  <w:style w:type="character" w:styleId="aff7">
    <w:name w:val="Hyperlink"/>
    <w:uiPriority w:val="99"/>
    <w:unhideWhenUsed/>
    <w:qFormat/>
    <w:rPr>
      <w:color w:val="0000FF"/>
      <w:u w:val="single"/>
    </w:rPr>
  </w:style>
  <w:style w:type="character" w:styleId="aff8">
    <w:name w:val="annotation reference"/>
    <w:unhideWhenUsed/>
    <w:qFormat/>
    <w:rPr>
      <w:sz w:val="16"/>
      <w:szCs w:val="16"/>
    </w:rPr>
  </w:style>
  <w:style w:type="character" w:styleId="aff9">
    <w:name w:val="footnote reference"/>
    <w:unhideWhenUsed/>
    <w:qFormat/>
    <w:rPr>
      <w:vertAlign w:val="superscript"/>
    </w:rPr>
  </w:style>
  <w:style w:type="character" w:customStyle="1" w:styleId="10">
    <w:name w:val="标题 1 字符"/>
    <w:link w:val="1"/>
    <w:qFormat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标题 3 字符"/>
    <w:link w:val="31"/>
    <w:qFormat/>
    <w:rPr>
      <w:rFonts w:ascii="Arial" w:eastAsia="Arial Unicode MS" w:hAnsi="Arial" w:cs="Arial"/>
      <w:b/>
      <w:color w:val="1F497D"/>
      <w:lang w:eastAsia="ar-SA"/>
    </w:rPr>
  </w:style>
  <w:style w:type="character" w:customStyle="1" w:styleId="42">
    <w:name w:val="标题 4 字符"/>
    <w:link w:val="41"/>
    <w:qFormat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52">
    <w:name w:val="标题 5 字符"/>
    <w:link w:val="51"/>
    <w:qFormat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60">
    <w:name w:val="标题 6 字符"/>
    <w:link w:val="6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70">
    <w:name w:val="标题 7 字符"/>
    <w:link w:val="7"/>
    <w:qFormat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80">
    <w:name w:val="标题 8 字符"/>
    <w:link w:val="8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90">
    <w:name w:val="标题 9 字符"/>
    <w:link w:val="9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a5">
    <w:name w:val="正文文本 字符"/>
    <w:link w:val="a1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21">
    <w:name w:val="标题 2 字符"/>
    <w:link w:val="20"/>
    <w:qFormat/>
    <w:locked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semiHidden/>
    <w:qFormat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semiHidden/>
    <w:qFormat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semiHidden/>
    <w:qFormat/>
    <w:rPr>
      <w:rFonts w:ascii="Cambria" w:eastAsia="Times New Roman" w:hAnsi="Cambria" w:cs="Times New Roman"/>
      <w:color w:val="243F60"/>
      <w:lang w:eastAsia="ar-SA"/>
    </w:rPr>
  </w:style>
  <w:style w:type="character" w:customStyle="1" w:styleId="afc">
    <w:name w:val="脚注文本 字符"/>
    <w:link w:val="afb"/>
    <w:semiHidden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c">
    <w:name w:val="批注文字 字符"/>
    <w:link w:val="ab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6">
    <w:name w:val="页眉 字符"/>
    <w:link w:val="af5"/>
    <w:locked/>
    <w:rPr>
      <w:rFonts w:ascii="Arial" w:eastAsia="Times New Roman" w:hAnsi="Arial" w:cs="Arial"/>
      <w:lang w:eastAsia="ar-SA"/>
    </w:rPr>
  </w:style>
  <w:style w:type="character" w:customStyle="1" w:styleId="HeaderChar1">
    <w:name w:val="Header Char1"/>
    <w:basedOn w:val="a2"/>
    <w:semiHidden/>
  </w:style>
  <w:style w:type="character" w:customStyle="1" w:styleId="af4">
    <w:name w:val="页脚 字符"/>
    <w:link w:val="af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ubtitle1">
    <w:name w:val="Subtitle1"/>
    <w:basedOn w:val="a0"/>
    <w:next w:val="a0"/>
    <w:qFormat/>
    <w:p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9">
    <w:name w:val="副标题 字符"/>
    <w:link w:val="af8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e">
    <w:name w:val="正文文本缩进 字符"/>
    <w:link w:val="ad"/>
    <w:qFormat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27">
    <w:name w:val="正文文本 2 字符"/>
    <w:link w:val="26"/>
    <w:rPr>
      <w:rFonts w:ascii="Arial" w:eastAsia="Times New Roman" w:hAnsi="Arial" w:cs="Times New Roman"/>
      <w:sz w:val="20"/>
      <w:szCs w:val="24"/>
    </w:rPr>
  </w:style>
  <w:style w:type="character" w:customStyle="1" w:styleId="BodyText3Char">
    <w:name w:val="Body Text 3 Char"/>
    <w:qFormat/>
    <w:rPr>
      <w:sz w:val="16"/>
      <w:szCs w:val="16"/>
    </w:rPr>
  </w:style>
  <w:style w:type="character" w:customStyle="1" w:styleId="25">
    <w:name w:val="正文文本缩进 2 字符"/>
    <w:link w:val="24"/>
    <w:rPr>
      <w:rFonts w:ascii="Arial" w:eastAsia="Times New Roman" w:hAnsi="Arial" w:cs="Times New Roman"/>
      <w:sz w:val="20"/>
      <w:szCs w:val="20"/>
    </w:rPr>
  </w:style>
  <w:style w:type="character" w:customStyle="1" w:styleId="aa">
    <w:name w:val="文档结构图 字符"/>
    <w:link w:val="a9"/>
    <w:semiHidden/>
    <w:qFormat/>
    <w:rPr>
      <w:rFonts w:ascii="Tahoma" w:eastAsia="宋体" w:hAnsi="Tahoma" w:cs="Tahoma"/>
      <w:sz w:val="20"/>
      <w:szCs w:val="20"/>
      <w:shd w:val="clear" w:color="auto" w:fill="000080"/>
    </w:rPr>
  </w:style>
  <w:style w:type="character" w:customStyle="1" w:styleId="af0">
    <w:name w:val="纯文本 字符"/>
    <w:link w:val="af"/>
    <w:uiPriority w:val="99"/>
    <w:qFormat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ff1">
    <w:name w:val="批注主题 字符"/>
    <w:link w:val="aff0"/>
    <w:semiHidden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af2">
    <w:name w:val="批注框文本 字符"/>
    <w:link w:val="af1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ffa">
    <w:name w:val="List Paragraph"/>
    <w:basedOn w:val="a0"/>
    <w:uiPriority w:val="34"/>
    <w:qFormat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customStyle="1" w:styleId="Inhaltsverzeichnisberschrift1">
    <w:name w:val="Inhaltsverzeichnisüberschrift1"/>
    <w:basedOn w:val="1"/>
    <w:next w:val="a0"/>
    <w:uiPriority w:val="39"/>
    <w:unhideWhenUsed/>
    <w:qFormat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a1"/>
    <w:qFormat/>
    <w:pPr>
      <w:ind w:left="2268"/>
    </w:pPr>
  </w:style>
  <w:style w:type="paragraph" w:customStyle="1" w:styleId="Heading">
    <w:name w:val="Heading"/>
    <w:basedOn w:val="a0"/>
    <w:next w:val="a1"/>
    <w:qFormat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a1"/>
    <w:qFormat/>
    <w:rPr>
      <w:b/>
      <w:bCs/>
      <w:sz w:val="21"/>
      <w:szCs w:val="21"/>
    </w:rPr>
  </w:style>
  <w:style w:type="paragraph" w:customStyle="1" w:styleId="TableContents">
    <w:name w:val="Table Contents"/>
    <w:basedOn w:val="a0"/>
    <w:qFormat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paragraph" w:customStyle="1" w:styleId="Table">
    <w:name w:val="Table"/>
    <w:basedOn w:val="a6"/>
    <w:qFormat/>
  </w:style>
  <w:style w:type="paragraph" w:customStyle="1" w:styleId="Text">
    <w:name w:val="Text"/>
    <w:basedOn w:val="a0"/>
    <w:qFormat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a0"/>
    <w:qFormat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qFormat/>
    <w:pPr>
      <w:tabs>
        <w:tab w:val="right" w:leader="dot" w:pos="9069"/>
      </w:tabs>
    </w:p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 w:cs="CG Times (WN)"/>
      <w:lang w:val="en-GB" w:eastAsia="ar-SA"/>
    </w:rPr>
  </w:style>
  <w:style w:type="paragraph" w:customStyle="1" w:styleId="HorizontalLine">
    <w:name w:val="Horizontal Line"/>
    <w:basedOn w:val="a0"/>
    <w:next w:val="a1"/>
    <w:qFormat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a0"/>
    <w:semiHidden/>
    <w:qFormat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a0"/>
    <w:qFormat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a0"/>
    <w:next w:val="a0"/>
    <w:semiHidden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a0"/>
    <w:qFormat/>
    <w:pPr>
      <w:widowControl w:val="0"/>
      <w:numPr>
        <w:numId w:val="10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a0"/>
    <w:next w:val="a0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a0"/>
    <w:qFormat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qFormat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a0"/>
    <w:qFormat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1"/>
    <w:qFormat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a0"/>
    <w:qFormat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a0"/>
    <w:qFormat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a0"/>
    <w:qFormat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qFormat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val="en-GB" w:eastAsia="en-US"/>
    </w:rPr>
  </w:style>
  <w:style w:type="paragraph" w:customStyle="1" w:styleId="numbered1">
    <w:name w:val="numbered1"/>
    <w:basedOn w:val="a0"/>
    <w:qFormat/>
    <w:pPr>
      <w:tabs>
        <w:tab w:val="left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a0"/>
    <w:qFormat/>
    <w:pPr>
      <w:tabs>
        <w:tab w:val="left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a0"/>
    <w:qFormat/>
    <w:pPr>
      <w:tabs>
        <w:tab w:val="left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a0"/>
    <w:qFormat/>
    <w:pPr>
      <w:tabs>
        <w:tab w:val="left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a0"/>
    <w:qFormat/>
    <w:pPr>
      <w:tabs>
        <w:tab w:val="left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qFormat/>
    <w:rPr>
      <w:rFonts w:ascii="Arial" w:eastAsia="Batang" w:hAnsi="Arial" w:cs="Arial"/>
      <w:sz w:val="24"/>
      <w:szCs w:val="24"/>
      <w:lang w:val="en-GB" w:eastAsia="en-US"/>
    </w:rPr>
  </w:style>
  <w:style w:type="paragraph" w:customStyle="1" w:styleId="B1">
    <w:name w:val="B1"/>
    <w:basedOn w:val="a0"/>
    <w:qFormat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a0"/>
    <w:qFormat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a0"/>
    <w:qFormat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a0"/>
    <w:qFormat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a0"/>
    <w:qFormat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CTION">
    <w:name w:val="ACTION"/>
    <w:basedOn w:val="a0"/>
    <w:qFormat/>
    <w:pPr>
      <w:keepNext/>
      <w:keepLines/>
      <w:widowControl w:val="0"/>
      <w:numPr>
        <w:numId w:val="1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val="en-GB" w:eastAsia="en-US"/>
    </w:rPr>
  </w:style>
  <w:style w:type="paragraph" w:customStyle="1" w:styleId="Title1">
    <w:name w:val="Title1"/>
    <w:basedOn w:val="a0"/>
    <w:next w:val="a0"/>
    <w:qFormat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">
    <w:name w:val="标题 字符"/>
    <w:link w:val="afe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afe"/>
    <w:qFormat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afe"/>
    <w:qFormat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qFormat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val="en-GB" w:eastAsia="en-US"/>
    </w:rPr>
  </w:style>
  <w:style w:type="paragraph" w:customStyle="1" w:styleId="B2">
    <w:name w:val="B2"/>
    <w:basedOn w:val="22"/>
    <w:qFormat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qFormat/>
    <w:pPr>
      <w:snapToGrid w:val="0"/>
    </w:pPr>
    <w:rPr>
      <w:rFonts w:ascii="Arial Narrow" w:eastAsia="Times New Roman" w:hAnsi="Arial Narrow"/>
      <w:lang w:val="en-GB" w:eastAsia="ar-SA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Reference1">
    <w:name w:val="Footnote Reference1"/>
    <w:semiHidden/>
    <w:qFormat/>
    <w:rPr>
      <w:vertAlign w:val="superscript"/>
    </w:rPr>
  </w:style>
  <w:style w:type="character" w:customStyle="1" w:styleId="WW8Num1z0">
    <w:name w:val="WW8Num1z0"/>
    <w:qFormat/>
    <w:rPr>
      <w:rFonts w:ascii="Arial" w:hAnsi="Arial" w:cs="Arial" w:hint="default"/>
    </w:rPr>
  </w:style>
  <w:style w:type="character" w:customStyle="1" w:styleId="Absatz-Standardschriftart1">
    <w:name w:val="Absatz-Standardschriftart1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DefaultParagraphFont1">
    <w:name w:val="Default Paragraph Font1"/>
    <w:qFormat/>
  </w:style>
  <w:style w:type="character" w:customStyle="1" w:styleId="WW-Absatz-Standardschriftart">
    <w:name w:val="WW-Absatz-Standardschriftart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color w:val="000000"/>
    </w:rPr>
  </w:style>
  <w:style w:type="character" w:customStyle="1" w:styleId="WW8Num9z0">
    <w:name w:val="WW8Num9z0"/>
    <w:qFormat/>
    <w:rPr>
      <w:b/>
    </w:rPr>
  </w:style>
  <w:style w:type="character" w:customStyle="1" w:styleId="WW8Num11z0">
    <w:name w:val="WW8Num11z0"/>
    <w:qFormat/>
    <w:rPr>
      <w:rFonts w:ascii="Arial" w:eastAsia="Times New Roman" w:hAnsi="Arial" w:cs="Aria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hint="default"/>
    </w:rPr>
  </w:style>
  <w:style w:type="character" w:customStyle="1" w:styleId="WW8Num11z3">
    <w:name w:val="WW8Num11z3"/>
    <w:qFormat/>
    <w:rPr>
      <w:rFonts w:ascii="Symbol" w:hAnsi="Symbol" w:hint="default"/>
    </w:rPr>
  </w:style>
  <w:style w:type="character" w:customStyle="1" w:styleId="WW-DefaultParagraphFont">
    <w:name w:val="WW-Default Paragraph Font"/>
    <w:qFormat/>
  </w:style>
  <w:style w:type="character" w:customStyle="1" w:styleId="WW-EndnoteCharacters">
    <w:name w:val="WW-Endnote Characters"/>
    <w:qFormat/>
  </w:style>
  <w:style w:type="character" w:customStyle="1" w:styleId="TableHeading0">
    <w:name w:val="TableHeading"/>
    <w:qFormat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qFormat/>
    <w:rPr>
      <w:rFonts w:ascii="Arial" w:hAnsi="Arial" w:cs="Arial" w:hint="default"/>
      <w:color w:val="auto"/>
      <w:sz w:val="20"/>
      <w:szCs w:val="20"/>
    </w:rPr>
  </w:style>
  <w:style w:type="paragraph" w:customStyle="1" w:styleId="z-Formularbeginn1">
    <w:name w:val="z-Formularbeginn1"/>
    <w:basedOn w:val="a0"/>
    <w:next w:val="a0"/>
    <w:link w:val="z-"/>
    <w:unhideWhenUsed/>
    <w:qFormat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">
    <w:name w:val="z-窗体顶端 字符"/>
    <w:link w:val="z-Formularbeginn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34">
    <w:name w:val="正文文本 3 字符"/>
    <w:link w:val="33"/>
    <w:qFormat/>
    <w:locked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qFormat/>
    <w:locked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customStyle="1" w:styleId="z-Formularende1">
    <w:name w:val="z-Formularende1"/>
    <w:basedOn w:val="a0"/>
    <w:next w:val="a0"/>
    <w:link w:val="z-0"/>
    <w:unhideWhenUsed/>
    <w:qFormat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0">
    <w:name w:val="z-窗体底端 字符"/>
    <w:link w:val="z-Formularende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Pr>
      <w:rFonts w:ascii="Arial" w:hAnsi="Arial" w:cs="Arial" w:hint="default"/>
      <w:b/>
      <w:lang w:val="fr-FR" w:eastAsia="ar-SA" w:bidi="ar-SA"/>
    </w:rPr>
  </w:style>
  <w:style w:type="character" w:customStyle="1" w:styleId="Heading1CharChar">
    <w:name w:val="Heading 1 Char Char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Pr>
      <w:rFonts w:ascii="Arial" w:eastAsia="Batang" w:hAnsi="Arial" w:cs="Arial" w:hint="default"/>
      <w:bCs/>
      <w:sz w:val="32"/>
      <w:lang w:val="en-GB" w:eastAsia="en-US" w:bidi="ar-SA"/>
    </w:rPr>
  </w:style>
  <w:style w:type="character" w:customStyle="1" w:styleId="SubtitleChar1">
    <w:name w:val="Subtitle Char1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itleChar1">
    <w:name w:val="Title Char1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ZchnZchnCharCharZchnZchn2">
    <w:name w:val="Zchn Zchn Char Char Zchn Zchn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a0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2">
    <w:name w:val="Char Char Char Char (文字) (文字) Char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a0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Pr>
      <w:rFonts w:ascii="Arial" w:hAnsi="Arial"/>
      <w:b/>
      <w:lang w:val="fr-FR" w:eastAsia="ar-SA" w:bidi="ar-SA"/>
    </w:rPr>
  </w:style>
  <w:style w:type="paragraph" w:customStyle="1" w:styleId="ZchnZchnCharCharZchnZchn1">
    <w:name w:val="Zchn Zchn Char Char Zchn Zchn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a0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a0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Pr>
      <w:rFonts w:ascii="Arial" w:hAnsi="Arial"/>
      <w:b/>
      <w:lang w:val="fr-FR" w:eastAsia="ar-SA" w:bidi="ar-SA"/>
    </w:rPr>
  </w:style>
  <w:style w:type="table" w:customStyle="1" w:styleId="TableGrid1">
    <w:name w:val="Table Grid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Pr>
      <w:rFonts w:ascii="Arial" w:hAnsi="Arial"/>
      <w:sz w:val="18"/>
      <w:szCs w:val="22"/>
      <w:lang w:val="en-GB" w:eastAsia="en-US"/>
    </w:rPr>
  </w:style>
  <w:style w:type="character" w:styleId="affb">
    <w:name w:val="Placeholder Text"/>
    <w:basedOn w:val="a2"/>
    <w:uiPriority w:val="99"/>
    <w:semiHidden/>
    <w:rPr>
      <w:color w:val="808080"/>
    </w:rPr>
  </w:style>
  <w:style w:type="paragraph" w:styleId="affc">
    <w:name w:val="No Spacing"/>
    <w:uiPriority w:val="1"/>
    <w:qFormat/>
    <w:rPr>
      <w:sz w:val="22"/>
      <w:szCs w:val="22"/>
      <w:lang w:val="en-GB" w:eastAsia="en-US"/>
    </w:rPr>
  </w:style>
  <w:style w:type="character" w:customStyle="1" w:styleId="Erwhnung1">
    <w:name w:val="Erwähnung1"/>
    <w:basedOn w:val="a2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a2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2">
    <w:name w:val="Unresolved Mention2"/>
    <w:basedOn w:val="a2"/>
    <w:uiPriority w:val="99"/>
    <w:rPr>
      <w:color w:val="808080"/>
      <w:shd w:val="clear" w:color="auto" w:fill="E6E6E6"/>
    </w:rPr>
  </w:style>
  <w:style w:type="character" w:customStyle="1" w:styleId="NichtaufgelsteErwhnung1">
    <w:name w:val="Nicht aufgelöste Erwähnung1"/>
    <w:basedOn w:val="a2"/>
    <w:uiPriority w:val="99"/>
    <w:rPr>
      <w:color w:val="808080"/>
      <w:shd w:val="clear" w:color="auto" w:fill="E6E6E6"/>
    </w:rPr>
  </w:style>
  <w:style w:type="character" w:customStyle="1" w:styleId="st">
    <w:name w:val="st"/>
    <w:basedOn w:val="a2"/>
  </w:style>
  <w:style w:type="paragraph" w:customStyle="1" w:styleId="NO">
    <w:name w:val="NO"/>
    <w:basedOn w:val="a0"/>
    <w:link w:val="NO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Pr>
      <w:rFonts w:ascii="Times New Roman" w:eastAsia="Malgun Gothic" w:hAnsi="Times New Roman"/>
    </w:rPr>
  </w:style>
  <w:style w:type="character" w:styleId="affd">
    <w:name w:val="Unresolved Mention"/>
    <w:basedOn w:val="a2"/>
    <w:uiPriority w:val="99"/>
    <w:semiHidden/>
    <w:unhideWhenUsed/>
    <w:rsid w:val="007B3CB6"/>
    <w:rPr>
      <w:color w:val="605E5C"/>
      <w:shd w:val="clear" w:color="auto" w:fill="E1DFDD"/>
    </w:rPr>
  </w:style>
  <w:style w:type="paragraph" w:customStyle="1" w:styleId="12">
    <w:name w:val="正文1"/>
    <w:rsid w:val="00726893"/>
    <w:pPr>
      <w:jc w:val="both"/>
    </w:pPr>
    <w:rPr>
      <w:rFonts w:cs="Calibri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TSGS1_112_Dallas\Docs\S1-254079r1.zip" TargetMode="External"/><Relationship Id="rId18" Type="http://schemas.openxmlformats.org/officeDocument/2006/relationships/hyperlink" Target="file:///C:\TSGS1_112_Dallas\Docs\S1-254420.zip" TargetMode="External"/><Relationship Id="rId26" Type="http://schemas.openxmlformats.org/officeDocument/2006/relationships/hyperlink" Target="file:///C:\TSGS1_112_Dallas\Docs\S1-254215.zip" TargetMode="External"/><Relationship Id="rId39" Type="http://schemas.openxmlformats.org/officeDocument/2006/relationships/hyperlink" Target="file:///C:\TSGS1_112_Dallas\Docs\S1-254194r1.zip" TargetMode="External"/><Relationship Id="rId21" Type="http://schemas.openxmlformats.org/officeDocument/2006/relationships/hyperlink" Target="file:///C:\TSGS1_112_Dallas\Docs\S1-254421.zip" TargetMode="External"/><Relationship Id="rId34" Type="http://schemas.openxmlformats.org/officeDocument/2006/relationships/hyperlink" Target="file:///C:\TSGS1_112_Dallas\Docs\S1-254046.zip" TargetMode="External"/><Relationship Id="rId42" Type="http://schemas.openxmlformats.org/officeDocument/2006/relationships/hyperlink" Target="file:///C:\TSGS1_112_Dallas\Docs\S1-254228r1.zip" TargetMode="External"/><Relationship Id="rId47" Type="http://schemas.openxmlformats.org/officeDocument/2006/relationships/hyperlink" Target="file:///C:\TSGS1_112_Dallas\Docs\S1-254115r1.zip" TargetMode="External"/><Relationship Id="rId50" Type="http://schemas.openxmlformats.org/officeDocument/2006/relationships/hyperlink" Target="file:///C:\TSGS1_112_Dallas\docs\S1-254023r1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TSGS1_112_Dallas\Docs\S1-254171.zip" TargetMode="External"/><Relationship Id="rId29" Type="http://schemas.openxmlformats.org/officeDocument/2006/relationships/hyperlink" Target="file:///C:\TSGS1_112_Dallas\Docs\S1-254255r1.zip" TargetMode="External"/><Relationship Id="rId11" Type="http://schemas.openxmlformats.org/officeDocument/2006/relationships/hyperlink" Target="file:///C:\TSGS1_112_Dallas\Docs\S1-254215.zip" TargetMode="External"/><Relationship Id="rId24" Type="http://schemas.openxmlformats.org/officeDocument/2006/relationships/hyperlink" Target="file:///C:\TSGS1_112_Dallas\docs\S1-254086r1.zip" TargetMode="External"/><Relationship Id="rId32" Type="http://schemas.openxmlformats.org/officeDocument/2006/relationships/hyperlink" Target="file:///C:\TSGS1_112_Dallas\Docs\S1-254275r1.zip" TargetMode="External"/><Relationship Id="rId37" Type="http://schemas.openxmlformats.org/officeDocument/2006/relationships/hyperlink" Target="file:///C:\TSGS1_112_Dallas\Docs\S1-254102.zip" TargetMode="External"/><Relationship Id="rId40" Type="http://schemas.openxmlformats.org/officeDocument/2006/relationships/hyperlink" Target="file:///C:\TSGS1_112_Dallas\Docs\S1-254194r2.zip" TargetMode="External"/><Relationship Id="rId45" Type="http://schemas.openxmlformats.org/officeDocument/2006/relationships/hyperlink" Target="file:///C:\TSGS1_112_Dallas\Docs\S1-254270r1.zip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file:///C:\TSGS1_112_Dallas\Docs\S1-254118.zip" TargetMode="External"/><Relationship Id="rId31" Type="http://schemas.openxmlformats.org/officeDocument/2006/relationships/hyperlink" Target="file:///C:\TSGS1_112_Dallas\Docs\S1-254275.zip" TargetMode="External"/><Relationship Id="rId44" Type="http://schemas.openxmlformats.org/officeDocument/2006/relationships/hyperlink" Target="file:///C:\TSGS1_112_Dallas\Docs\S1-254270.zip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TSGS1_112_Dallas\Docs\S1-254079r2.zip" TargetMode="External"/><Relationship Id="rId22" Type="http://schemas.openxmlformats.org/officeDocument/2006/relationships/hyperlink" Target="file:///C:\TSGS1_112_Dallas\Docs\S1-254154.zip" TargetMode="External"/><Relationship Id="rId27" Type="http://schemas.openxmlformats.org/officeDocument/2006/relationships/hyperlink" Target="file:///C:\TSGS1_112_Dallas\Docs\S1-254215r2.zip" TargetMode="External"/><Relationship Id="rId30" Type="http://schemas.openxmlformats.org/officeDocument/2006/relationships/hyperlink" Target="file:///C:\TSGS1_112_Dallas\Docs\S1-254255r2.zip" TargetMode="External"/><Relationship Id="rId35" Type="http://schemas.openxmlformats.org/officeDocument/2006/relationships/hyperlink" Target="file:///C:\TSGS1_112_Dallas\Docs\S1-254064.zip" TargetMode="External"/><Relationship Id="rId43" Type="http://schemas.openxmlformats.org/officeDocument/2006/relationships/hyperlink" Target="file:///C:\TSGS1_112_Dallas\Docs\S1-254228r2.zip" TargetMode="External"/><Relationship Id="rId48" Type="http://schemas.openxmlformats.org/officeDocument/2006/relationships/hyperlink" Target="file:///C:\TSGS1_112_Dallas\Docs\S1-254232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TSGS1_112_Dallas\Docs\S1-254023r2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TSGS1_112_Dallas\Docs\S1-254079.zip" TargetMode="External"/><Relationship Id="rId17" Type="http://schemas.openxmlformats.org/officeDocument/2006/relationships/hyperlink" Target="file:///C:\TSGS1_112_Dallas\Docs\S1-254171r1.zip" TargetMode="External"/><Relationship Id="rId25" Type="http://schemas.openxmlformats.org/officeDocument/2006/relationships/hyperlink" Target="file:///C:\TSGS1_112_Dallas\Docs\S1-254086r2.zip" TargetMode="External"/><Relationship Id="rId33" Type="http://schemas.openxmlformats.org/officeDocument/2006/relationships/hyperlink" Target="file:///C:\TSGS1_112_Dallas\Docs\S1-254154.zip" TargetMode="External"/><Relationship Id="rId38" Type="http://schemas.openxmlformats.org/officeDocument/2006/relationships/hyperlink" Target="file:///C:\TSGS1_112_Dallas\Docs\S1-254194.zip" TargetMode="External"/><Relationship Id="rId46" Type="http://schemas.openxmlformats.org/officeDocument/2006/relationships/hyperlink" Target="file:///C:\TSGS1_112_Dallas\Docs\S1-254115.zip" TargetMode="External"/><Relationship Id="rId20" Type="http://schemas.openxmlformats.org/officeDocument/2006/relationships/hyperlink" Target="file:///C:\TSGS1_112_Dallas\Docs\S1-254118r1.zip" TargetMode="External"/><Relationship Id="rId41" Type="http://schemas.openxmlformats.org/officeDocument/2006/relationships/hyperlink" Target="file:///C:\TSGS1_112_Dallas\Docs\S1-25422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TSGS1_112_Dallas\Docs\S1-254072.zip" TargetMode="External"/><Relationship Id="rId23" Type="http://schemas.openxmlformats.org/officeDocument/2006/relationships/hyperlink" Target="file:///C:\TSGS1_112_Dallas\Docs\S1-254086.zip" TargetMode="External"/><Relationship Id="rId28" Type="http://schemas.openxmlformats.org/officeDocument/2006/relationships/hyperlink" Target="file:///C:\TSGS1_112_Dallas\Docs\S1-254255.zip" TargetMode="External"/><Relationship Id="rId36" Type="http://schemas.openxmlformats.org/officeDocument/2006/relationships/hyperlink" Target="file:///C:\TSGS1_112_Dallas\Docs\S1-254064r1.zip" TargetMode="External"/><Relationship Id="rId49" Type="http://schemas.openxmlformats.org/officeDocument/2006/relationships/hyperlink" Target="file:///C:\TSGS1_112_Dallas\Docs\S1-25402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icom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4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</Template>
  <TotalTime>50</TotalTime>
  <Pages>5</Pages>
  <Words>1609</Words>
  <Characters>9354</Characters>
  <Application>Microsoft Office Word</Application>
  <DocSecurity>0</DocSecurity>
  <Lines>668</Lines>
  <Paragraphs>498</Paragraphs>
  <ScaleCrop>false</ScaleCrop>
  <Company>Vodafone</Company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Mona-Vodafone</dc:creator>
  <cp:lastModifiedBy>office</cp:lastModifiedBy>
  <cp:revision>6</cp:revision>
  <dcterms:created xsi:type="dcterms:W3CDTF">2025-11-19T10:24:00Z</dcterms:created>
  <dcterms:modified xsi:type="dcterms:W3CDTF">2025-11-19T11:14:00Z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2025-08-23T16:04:32Z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10df2f8f-708c-4954-8c56-554af16100f5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  <property fmtid="{D5CDD505-2E9C-101B-9397-08002B2CF9AE}" pid="11" name="KSOProductBuildVer">
    <vt:lpwstr>2052-11.8.2.12085</vt:lpwstr>
  </property>
  <property fmtid="{D5CDD505-2E9C-101B-9397-08002B2CF9AE}" pid="12" name="ICV">
    <vt:lpwstr>E5DEE6BF43B64C6FA75CC7F937491533</vt:lpwstr>
  </property>
</Properties>
</file>