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187429DE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Draft</w:t>
      </w:r>
      <w:r>
        <w:rPr>
          <w:rFonts w:eastAsia="MS Mincho" w:cs="Arial"/>
          <w:b/>
          <w:sz w:val="24"/>
          <w:szCs w:val="24"/>
          <w:lang w:eastAsia="ja-JP"/>
        </w:rPr>
        <w:t>S1-25</w:t>
      </w:r>
      <w:r w:rsidR="007316CD" w:rsidRPr="007316CD">
        <w:rPr>
          <w:rFonts w:eastAsia="MS Mincho" w:cs="Arial"/>
          <w:b/>
          <w:sz w:val="24"/>
          <w:szCs w:val="24"/>
          <w:lang w:eastAsia="ja-JP"/>
        </w:rPr>
        <w:t>4439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>
        <w:rPr>
          <w:rFonts w:eastAsia="Times New Roman" w:cs="Arial"/>
          <w:sz w:val="22"/>
          <w:szCs w:val="20"/>
          <w:lang w:eastAsia="ar-SA"/>
        </w:rPr>
        <w:t xml:space="preserve">Agenda Drafting </w:t>
      </w:r>
      <w:bookmarkEnd w:id="3"/>
      <w:r>
        <w:rPr>
          <w:rFonts w:eastAsia="Times New Roman" w:cs="Arial"/>
          <w:sz w:val="22"/>
          <w:szCs w:val="20"/>
          <w:lang w:eastAsia="ar-SA"/>
        </w:rPr>
        <w:t>Immersive</w:t>
      </w:r>
      <w:r>
        <w:rPr>
          <w:rFonts w:eastAsia="Times New Roman" w:cs="Arial" w:hint="eastAsia"/>
          <w:sz w:val="22"/>
          <w:szCs w:val="20"/>
          <w:lang w:eastAsia="ar-SA"/>
        </w:rPr>
        <w:t xml:space="preserve"> </w:t>
      </w:r>
      <w:r>
        <w:rPr>
          <w:rFonts w:eastAsia="Times New Roman" w:cs="Arial"/>
          <w:sz w:val="22"/>
          <w:szCs w:val="20"/>
          <w:lang w:eastAsia="ar-SA"/>
        </w:rPr>
        <w:t>+</w:t>
      </w:r>
      <w:r>
        <w:rPr>
          <w:rFonts w:eastAsia="Times New Roman" w:cs="Arial" w:hint="eastAsia"/>
          <w:sz w:val="22"/>
          <w:szCs w:val="20"/>
          <w:lang w:eastAsia="ar-SA"/>
        </w:rPr>
        <w:t xml:space="preserve"> Others</w:t>
      </w:r>
    </w:p>
    <w:p w14:paraId="5D7B1092" w14:textId="77777777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>Ag. Item:</w:t>
      </w:r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>
        <w:rPr>
          <w:rFonts w:cs="Arial" w:hint="eastAsia"/>
          <w:sz w:val="22"/>
          <w:szCs w:val="20"/>
          <w:lang w:val="en-US" w:eastAsia="zh-CN"/>
        </w:rPr>
        <w:t>6</w:t>
      </w:r>
      <w:r>
        <w:rPr>
          <w:rFonts w:eastAsia="Times New Roman" w:cs="Arial"/>
          <w:sz w:val="22"/>
          <w:szCs w:val="20"/>
          <w:lang w:val="fr-FR" w:eastAsia="ar-SA"/>
        </w:rPr>
        <w:t>, 8.1.</w:t>
      </w:r>
      <w:r>
        <w:rPr>
          <w:rFonts w:cs="Arial" w:hint="eastAsia"/>
          <w:sz w:val="22"/>
          <w:szCs w:val="20"/>
          <w:lang w:val="en-US" w:eastAsia="zh-CN"/>
        </w:rPr>
        <w:t>9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6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>
        <w:rPr>
          <w:rFonts w:eastAsia="Times New Roman" w:cs="Arial"/>
          <w:sz w:val="22"/>
          <w:szCs w:val="20"/>
          <w:lang w:val="fr-FR" w:eastAsia="ar-SA"/>
        </w:rPr>
        <w:t>Contact:</w:t>
      </w:r>
      <w:r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 w:hint="eastAsia"/>
          <w:sz w:val="22"/>
          <w:szCs w:val="20"/>
          <w:lang w:val="fr-FR" w:eastAsia="ar-SA"/>
        </w:rPr>
        <w:t>Qun Wei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tbl>
      <w:tblPr>
        <w:tblW w:w="636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2776"/>
      </w:tblGrid>
      <w:tr w:rsidR="00431656" w14:paraId="0AB71CBB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A91B492" w14:textId="77777777" w:rsidR="00431656" w:rsidRDefault="0043165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8F704" w14:textId="77777777" w:rsidR="00431656" w:rsidRDefault="0043165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52B941DE" w14:textId="77777777" w:rsidR="00431656" w:rsidRDefault="00851E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820BB1D" w14:textId="77777777" w:rsidR="00431656" w:rsidRDefault="00851E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</w:tr>
      <w:tr w:rsidR="00431656" w14:paraId="4BE426AE" w14:textId="77777777">
        <w:trPr>
          <w:trHeight w:val="246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DD5F991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4D3FC08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37875E7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F500532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31656" w14:paraId="0A21E664" w14:textId="77777777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AACC10C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076A90D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03401A57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3F1B13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lang w:eastAsia="ja-JP"/>
              </w:rPr>
              <w:t>Plenary:</w:t>
            </w:r>
          </w:p>
          <w:p w14:paraId="08FE8CD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3. LSs</w:t>
            </w:r>
          </w:p>
          <w:p w14:paraId="286DAB8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>4. WIDs</w:t>
            </w:r>
          </w:p>
          <w:p w14:paraId="125B612C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 xml:space="preserve">5. Quality improvement contributions </w:t>
            </w:r>
          </w:p>
          <w:p w14:paraId="56AB8EC1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>10. Other non-technical contributions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905DAE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3668E5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8.1.3  AI =================</w:t>
            </w:r>
          </w:p>
          <w:p w14:paraId="206F66F1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6CCCDC07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color w:val="00B050"/>
                <w:sz w:val="20"/>
                <w:szCs w:val="24"/>
                <w:lang w:val="en-US" w:eastAsia="ja-JP"/>
              </w:rPr>
              <w:t>8.1.6 Immersive + 8.1.9 Others</w:t>
            </w:r>
          </w:p>
        </w:tc>
      </w:tr>
      <w:tr w:rsidR="00431656" w14:paraId="05B1287E" w14:textId="77777777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9048E4" w14:textId="77777777" w:rsidR="00431656" w:rsidRDefault="00431656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49465F" w14:textId="77777777" w:rsidR="00431656" w:rsidRDefault="00851E96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11D616F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2FBEA3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>12:00 – 13:30 1</w:t>
            </w:r>
            <w:r>
              <w:rPr>
                <w:rFonts w:eastAsia="Times New Roman" w:cs="Arial"/>
                <w:b/>
                <w:sz w:val="20"/>
                <w:szCs w:val="24"/>
                <w:vertAlign w:val="superscript"/>
                <w:lang w:eastAsia="ar-SA"/>
              </w:rPr>
              <w:t>st</w:t>
            </w: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 xml:space="preserve"> round VC elections </w:t>
            </w:r>
          </w:p>
        </w:tc>
      </w:tr>
      <w:tr w:rsidR="00431656" w14:paraId="0F3CEEFA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86B22DE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1258839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57E7C9FF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3D2CED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FF17284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8.1.3  AI =================</w:t>
            </w:r>
          </w:p>
          <w:p w14:paraId="5CC2F384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E04E652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B050"/>
                <w:sz w:val="20"/>
                <w:szCs w:val="24"/>
                <w:lang w:val="en-US" w:eastAsia="ja-JP"/>
              </w:rPr>
              <w:t>8.1.6 Immersive + 8.1.9 Others</w:t>
            </w:r>
            <w:r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04A9A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 1:</w:t>
            </w:r>
          </w:p>
          <w:p w14:paraId="16EE8CD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 xml:space="preserve">8.1.3  AI </w:t>
            </w:r>
          </w:p>
          <w:p w14:paraId="589F08D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=================</w:t>
            </w:r>
          </w:p>
          <w:p w14:paraId="68244640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 2:</w:t>
            </w:r>
          </w:p>
          <w:p w14:paraId="52A7ED0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en-US" w:eastAsia="ja-JP"/>
              </w:rPr>
              <w:t>8.1.1 General</w:t>
            </w:r>
          </w:p>
        </w:tc>
      </w:tr>
      <w:tr w:rsidR="00431656" w14:paraId="4B83FE17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FA8A099" w14:textId="77777777" w:rsidR="00431656" w:rsidRDefault="00431656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325D4C3" w14:textId="77777777" w:rsidR="00431656" w:rsidRDefault="00851E96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D602C1D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D88FDF9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</w:tbl>
    <w:p w14:paraId="21B7A0E2" w14:textId="77777777" w:rsidR="00431656" w:rsidRDefault="0043165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CA3C07E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77777777" w:rsidR="00851E96" w:rsidRDefault="00851E96" w:rsidP="00851E96">
            <w:pPr>
              <w:pStyle w:val="31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7" w:name="_Hlk214194186"/>
            <w:r>
              <w:lastRenderedPageBreak/>
              <w:t>Immersive Reality</w:t>
            </w:r>
          </w:p>
        </w:tc>
      </w:tr>
      <w:tr w:rsidR="00851E96" w:rsidRPr="002B5B90" w14:paraId="78B4C20F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5B03C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06A1DF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2650CB">
                <w:rPr>
                  <w:rStyle w:val="aff7"/>
                  <w:rFonts w:cs="Arial"/>
                  <w:szCs w:val="18"/>
                </w:rPr>
                <w:t>S1-254215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7CCB1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 xml:space="preserve">BUPT, </w:t>
            </w:r>
            <w:proofErr w:type="spellStart"/>
            <w:r w:rsidRPr="002650CB">
              <w:rPr>
                <w:rFonts w:cs="Arial"/>
                <w:szCs w:val="18"/>
              </w:rPr>
              <w:t>Pengcheng</w:t>
            </w:r>
            <w:proofErr w:type="spellEnd"/>
            <w:r w:rsidRPr="002650CB"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r w:rsidRPr="002650CB">
              <w:rPr>
                <w:rFonts w:cs="Arial"/>
                <w:szCs w:val="18"/>
              </w:rPr>
              <w:t>Co.,Ltd</w:t>
            </w:r>
            <w:proofErr w:type="spellEnd"/>
            <w:r w:rsidRPr="002650CB"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8729F6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619396" w14:textId="77777777" w:rsidR="00851E96" w:rsidRPr="0074513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4513A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7DDCD" w14:textId="77777777" w:rsidR="00851E96" w:rsidRPr="0074513A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C82449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31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FF194A" w:rsidRPr="002B5B90" w14:paraId="0B72D7C0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C2C6B6" w14:textId="77777777" w:rsidR="00FF194A" w:rsidRPr="0035555A" w:rsidRDefault="00FF194A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E220A" w14:textId="5585F58F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490A59">
                <w:rPr>
                  <w:rStyle w:val="aff7"/>
                  <w:rFonts w:cs="Arial"/>
                  <w:szCs w:val="18"/>
                </w:rPr>
                <w:t>S1-254079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7C9F04" w14:textId="77777777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ED3DEF" w14:textId="77777777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6DDFBB" w14:textId="00FB2718" w:rsidR="00FF194A" w:rsidRPr="00C82449" w:rsidRDefault="00C82449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2449">
              <w:rPr>
                <w:rFonts w:eastAsia="Times New Roman" w:cs="Arial"/>
                <w:szCs w:val="18"/>
                <w:lang w:eastAsia="ar-SA"/>
              </w:rPr>
              <w:t>Revised to S1-254079r1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2CBD9B" w14:textId="77777777" w:rsidR="00FF194A" w:rsidRPr="00AE3C01" w:rsidRDefault="00FF194A" w:rsidP="00FF194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8.1.3.1</w:t>
            </w:r>
          </w:p>
        </w:tc>
      </w:tr>
      <w:tr w:rsidR="00C82449" w:rsidRPr="002B5B90" w14:paraId="224A9FE5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E8E0FC" w14:textId="79B4CED0" w:rsidR="00C82449" w:rsidRPr="00C82449" w:rsidRDefault="00C82449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244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C106A" w14:textId="788DF9CB" w:rsidR="00C82449" w:rsidRPr="00C82449" w:rsidRDefault="00C82449" w:rsidP="00FF194A">
            <w:pPr>
              <w:snapToGrid w:val="0"/>
              <w:spacing w:after="0" w:line="240" w:lineRule="auto"/>
            </w:pPr>
            <w:hyperlink r:id="rId13" w:history="1">
              <w:r w:rsidRPr="00C82449">
                <w:rPr>
                  <w:rStyle w:val="aff7"/>
                  <w:rFonts w:cs="Arial"/>
                </w:rPr>
                <w:t>S1-25407</w:t>
              </w:r>
              <w:r w:rsidRPr="00C82449">
                <w:rPr>
                  <w:rStyle w:val="aff7"/>
                  <w:rFonts w:cs="Arial"/>
                </w:rPr>
                <w:t>9</w:t>
              </w:r>
              <w:r w:rsidRPr="00C82449">
                <w:rPr>
                  <w:rStyle w:val="aff7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EAFCB" w14:textId="1E2B15FF" w:rsidR="00C82449" w:rsidRPr="00C82449" w:rsidRDefault="00C82449" w:rsidP="00FF194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0AA6D6" w14:textId="75F7A855" w:rsidR="00C82449" w:rsidRPr="00C82449" w:rsidRDefault="00C82449" w:rsidP="00FF194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AF1A09" w14:textId="6D454C4C" w:rsidR="00C82449" w:rsidRPr="00A41941" w:rsidRDefault="00A41941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Revised to S1-254079r2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86B13F" w14:textId="23E4DE26" w:rsidR="00C82449" w:rsidRPr="00C82449" w:rsidRDefault="00C82449" w:rsidP="00FF194A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S1-254079.</w:t>
            </w:r>
          </w:p>
        </w:tc>
      </w:tr>
      <w:tr w:rsidR="00A41941" w:rsidRPr="002B5B90" w14:paraId="56ACB1B0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339D5A" w14:textId="251CF318" w:rsidR="00A41941" w:rsidRPr="00A41941" w:rsidRDefault="00A41941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9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2856D7" w14:textId="2D9AC24E" w:rsidR="00A41941" w:rsidRPr="00A41941" w:rsidRDefault="00A41941" w:rsidP="00FF194A">
            <w:pPr>
              <w:snapToGrid w:val="0"/>
              <w:spacing w:after="0" w:line="240" w:lineRule="auto"/>
            </w:pPr>
            <w:hyperlink r:id="rId14" w:history="1">
              <w:r w:rsidRPr="00A41941">
                <w:rPr>
                  <w:rStyle w:val="aff7"/>
                  <w:rFonts w:cs="Arial"/>
                </w:rPr>
                <w:t>S1-254079r2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986B72" w14:textId="6920EF90" w:rsidR="00A41941" w:rsidRPr="00A41941" w:rsidRDefault="00A41941" w:rsidP="00FF194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45EB920" w14:textId="2F93510A" w:rsidR="00A41941" w:rsidRPr="00A41941" w:rsidRDefault="00A41941" w:rsidP="00FF194A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F0C9C2" w14:textId="77777777" w:rsidR="00A41941" w:rsidRPr="00A41941" w:rsidRDefault="00A41941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78D5BF" w14:textId="3A299AB5" w:rsidR="00A41941" w:rsidRPr="00A41941" w:rsidRDefault="00A41941" w:rsidP="00FF194A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41941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S1-254079r1.</w:t>
            </w:r>
          </w:p>
        </w:tc>
      </w:tr>
      <w:tr w:rsidR="00851E96" w:rsidRPr="002B5B90" w14:paraId="483BF0EE" w14:textId="77777777" w:rsidTr="00C8244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894FB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C3718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2650CB">
                <w:rPr>
                  <w:rStyle w:val="aff7"/>
                  <w:rFonts w:cs="Arial"/>
                  <w:szCs w:val="18"/>
                </w:rPr>
                <w:t>S1-254072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E7FACE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8D5661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2650CB">
              <w:rPr>
                <w:rFonts w:cs="Arial"/>
                <w:szCs w:val="18"/>
              </w:rPr>
              <w:t>pCR</w:t>
            </w:r>
            <w:proofErr w:type="spellEnd"/>
            <w:r w:rsidRPr="002650CB">
              <w:rPr>
                <w:rFonts w:cs="Arial"/>
                <w:szCs w:val="18"/>
              </w:rPr>
              <w:t xml:space="preserve"> on solving EN in 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377ACC" w14:textId="5D4405A0" w:rsidR="00851E96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Merged into </w:t>
            </w:r>
            <w:r w:rsidRPr="00C82449">
              <w:rPr>
                <w:rFonts w:cs="Arial"/>
                <w:szCs w:val="18"/>
                <w:lang w:eastAsia="zh-CN"/>
              </w:rPr>
              <w:t>254171r1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6E8707" w14:textId="77777777" w:rsidR="00851E96" w:rsidRPr="00C82449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000000"/>
                <w:szCs w:val="18"/>
                <w:lang w:eastAsia="ar-SA"/>
              </w:rPr>
              <w:t>No need to use “void” in references.  Clause 3.1 changes merge into terms</w:t>
            </w:r>
          </w:p>
          <w:p w14:paraId="533EE3BF" w14:textId="77777777" w:rsidR="00851E96" w:rsidRPr="00C82449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000000"/>
                <w:szCs w:val="18"/>
                <w:lang w:eastAsia="ar-SA"/>
              </w:rPr>
              <w:t>Clause 9.5 – solves one but an EN still remains</w:t>
            </w:r>
          </w:p>
          <w:p w14:paraId="2EB3F147" w14:textId="77777777" w:rsidR="00851E96" w:rsidRPr="00C82449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000000"/>
                <w:szCs w:val="18"/>
                <w:lang w:eastAsia="ar-SA"/>
              </w:rPr>
              <w:t>Merge w/4171</w:t>
            </w:r>
          </w:p>
        </w:tc>
      </w:tr>
      <w:tr w:rsidR="00851E96" w:rsidRPr="002B5B90" w14:paraId="30A03FA7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96C6E2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589F93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2650CB">
                <w:rPr>
                  <w:rStyle w:val="aff7"/>
                  <w:rFonts w:cs="Arial"/>
                  <w:szCs w:val="18"/>
                </w:rPr>
                <w:t>S1-254171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EE8B38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5F9B64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Update UC 9.5 to clean editor’s notes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D92013" w14:textId="51F67CA3" w:rsidR="00851E96" w:rsidRPr="00C82449" w:rsidRDefault="00C82449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2449">
              <w:rPr>
                <w:rFonts w:eastAsia="Times New Roman" w:cs="Arial"/>
                <w:szCs w:val="18"/>
                <w:lang w:eastAsia="ar-SA"/>
              </w:rPr>
              <w:t>Revised to S1-254171r1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B03D17" w14:textId="77777777" w:rsidR="00851E96" w:rsidRPr="005A741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Clause 9.5</w:t>
            </w:r>
          </w:p>
          <w:p w14:paraId="7F245A11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Merge w/4072</w:t>
            </w:r>
          </w:p>
        </w:tc>
      </w:tr>
      <w:tr w:rsidR="00C82449" w:rsidRPr="002B5B90" w14:paraId="2A0EE05B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54A36" w14:textId="5D65AFC1" w:rsidR="00C82449" w:rsidRPr="00C82449" w:rsidRDefault="00C82449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244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6CCDFC" w14:textId="50CCD71F" w:rsidR="00C82449" w:rsidRPr="00C82449" w:rsidRDefault="00C82449" w:rsidP="004334BF">
            <w:pPr>
              <w:snapToGrid w:val="0"/>
              <w:spacing w:after="0" w:line="240" w:lineRule="auto"/>
            </w:pPr>
            <w:hyperlink r:id="rId17" w:history="1">
              <w:r w:rsidRPr="00C82449">
                <w:rPr>
                  <w:rStyle w:val="aff7"/>
                  <w:rFonts w:cs="Arial"/>
                </w:rPr>
                <w:t>S1-25417</w:t>
              </w:r>
              <w:r w:rsidRPr="00C82449">
                <w:rPr>
                  <w:rStyle w:val="aff7"/>
                  <w:rFonts w:cs="Arial"/>
                </w:rPr>
                <w:t>1</w:t>
              </w:r>
              <w:r w:rsidRPr="00C82449">
                <w:rPr>
                  <w:rStyle w:val="aff7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72A9F" w14:textId="008C9487" w:rsidR="00C82449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9AC2CC" w14:textId="2C2AB1EC" w:rsidR="00C82449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Update UC 9.5 to clean editor’s notes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2FC5F4" w14:textId="08C5F43F" w:rsidR="00C82449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Revised to S1-254420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A042B" w14:textId="17C1CAC5" w:rsidR="00C82449" w:rsidRPr="00C82449" w:rsidRDefault="00C82449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S1-254171.</w:t>
            </w:r>
          </w:p>
        </w:tc>
      </w:tr>
      <w:tr w:rsidR="00A41941" w:rsidRPr="002B5B90" w14:paraId="73160ECD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3D28BD" w14:textId="648009A8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9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50C848" w14:textId="050679EC" w:rsidR="00A41941" w:rsidRPr="00A41941" w:rsidRDefault="00A41941" w:rsidP="004334BF">
            <w:pPr>
              <w:snapToGrid w:val="0"/>
              <w:spacing w:after="0" w:line="240" w:lineRule="auto"/>
            </w:pPr>
            <w:hyperlink r:id="rId18" w:history="1">
              <w:r w:rsidRPr="00A41941">
                <w:rPr>
                  <w:rStyle w:val="aff7"/>
                  <w:rFonts w:cs="Arial"/>
                </w:rPr>
                <w:t>S1-254420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204209" w14:textId="0E6CCFAF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91F882" w14:textId="7F68236B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Update UC 9.5 to clean editor’s notes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F777A1" w14:textId="1EFF5158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FBFF3FC" w14:textId="77777777" w:rsidR="00A41941" w:rsidRPr="00A41941" w:rsidRDefault="00A41941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A41941">
              <w:rPr>
                <w:rFonts w:eastAsia="Arial Unicode MS" w:cs="Arial"/>
                <w:color w:val="0000FF"/>
                <w:szCs w:val="18"/>
                <w:lang w:eastAsia="ar-SA"/>
              </w:rPr>
              <w:t>Revision of S1-254171r1.</w:t>
            </w:r>
          </w:p>
          <w:p w14:paraId="06B5449E" w14:textId="1BA365F8" w:rsidR="00A41941" w:rsidRPr="00A41941" w:rsidRDefault="00A41941" w:rsidP="004334BF">
            <w:pPr>
              <w:spacing w:after="0" w:line="240" w:lineRule="auto"/>
              <w:rPr>
                <w:rFonts w:cs="Arial" w:hint="eastAsia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 w:hint="eastAsia"/>
                <w:szCs w:val="18"/>
                <w:lang w:eastAsia="zh-CN"/>
              </w:rPr>
              <w:t xml:space="preserve">he same as 4171r1 ,with </w:t>
            </w:r>
            <w:r>
              <w:t xml:space="preserve"> </w:t>
            </w:r>
            <w:r w:rsidRPr="00A41941">
              <w:rPr>
                <w:rFonts w:cs="Arial"/>
                <w:szCs w:val="18"/>
                <w:lang w:eastAsia="zh-CN"/>
              </w:rPr>
              <w:t>NOTE: In this context, location can include awareness information on the surroundings (e.g. a classroom, meeting room, office).</w:t>
            </w:r>
          </w:p>
        </w:tc>
      </w:tr>
      <w:tr w:rsidR="00851E96" w:rsidRPr="002B5B90" w14:paraId="7FDFB60D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B6BE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F2C2E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2650CB">
                <w:rPr>
                  <w:rStyle w:val="aff7"/>
                  <w:rFonts w:cs="Arial"/>
                  <w:szCs w:val="18"/>
                </w:rPr>
                <w:t>S1-254118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0E8EF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8E9029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Update 9.8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3D6237" w14:textId="423DF1C9" w:rsidR="00851E96" w:rsidRPr="00C82449" w:rsidRDefault="00C82449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2449">
              <w:rPr>
                <w:rFonts w:eastAsia="Times New Roman" w:cs="Arial"/>
                <w:szCs w:val="18"/>
                <w:lang w:eastAsia="ar-SA"/>
              </w:rPr>
              <w:t>Revised to S1-254118r1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EDB257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Clause 9.8</w:t>
            </w:r>
          </w:p>
        </w:tc>
      </w:tr>
      <w:tr w:rsidR="00C82449" w:rsidRPr="002B5B90" w14:paraId="26A9A9C3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09AD67" w14:textId="306327AC" w:rsidR="00C82449" w:rsidRPr="00C82449" w:rsidRDefault="00C82449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244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4E2901" w14:textId="5BADAA17" w:rsidR="00C82449" w:rsidRPr="00C82449" w:rsidRDefault="00C82449" w:rsidP="004334BF">
            <w:pPr>
              <w:snapToGrid w:val="0"/>
              <w:spacing w:after="0" w:line="240" w:lineRule="auto"/>
            </w:pPr>
            <w:hyperlink r:id="rId20" w:history="1">
              <w:r w:rsidRPr="00C82449">
                <w:rPr>
                  <w:rStyle w:val="aff7"/>
                  <w:rFonts w:cs="Arial"/>
                </w:rPr>
                <w:t>S1-254</w:t>
              </w:r>
              <w:r w:rsidRPr="00C82449">
                <w:rPr>
                  <w:rStyle w:val="aff7"/>
                  <w:rFonts w:cs="Arial"/>
                </w:rPr>
                <w:t>1</w:t>
              </w:r>
              <w:r w:rsidRPr="00C82449">
                <w:rPr>
                  <w:rStyle w:val="aff7"/>
                  <w:rFonts w:cs="Arial"/>
                </w:rPr>
                <w:t>1</w:t>
              </w:r>
              <w:r w:rsidRPr="00C82449">
                <w:rPr>
                  <w:rStyle w:val="aff7"/>
                  <w:rFonts w:cs="Arial"/>
                </w:rPr>
                <w:t>8</w:t>
              </w:r>
              <w:r w:rsidRPr="00C82449">
                <w:rPr>
                  <w:rStyle w:val="aff7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87C403" w14:textId="6AB48FCA" w:rsidR="00C82449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7766DA" w14:textId="2BFD19F1" w:rsidR="00C82449" w:rsidRPr="00C82449" w:rsidRDefault="00C82449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2449">
              <w:rPr>
                <w:rFonts w:cs="Arial"/>
                <w:szCs w:val="18"/>
              </w:rPr>
              <w:t>Update 9.8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B1A923" w14:textId="053FC251" w:rsidR="00C82449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Revised to S1-254421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B28BCA" w14:textId="55E26E76" w:rsidR="00C82449" w:rsidRPr="00C82449" w:rsidRDefault="00C82449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C82449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S1-254118.</w:t>
            </w:r>
          </w:p>
        </w:tc>
      </w:tr>
      <w:tr w:rsidR="00A41941" w:rsidRPr="002B5B90" w14:paraId="130885A8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8513BB" w14:textId="4A4F49B6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9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52BA7D" w14:textId="5E0393F0" w:rsidR="00A41941" w:rsidRPr="00A41941" w:rsidRDefault="00A41941" w:rsidP="004334BF">
            <w:pPr>
              <w:snapToGrid w:val="0"/>
              <w:spacing w:after="0" w:line="240" w:lineRule="auto"/>
            </w:pPr>
            <w:hyperlink r:id="rId21" w:history="1">
              <w:r w:rsidRPr="00A41941">
                <w:rPr>
                  <w:rStyle w:val="aff7"/>
                  <w:rFonts w:cs="Arial"/>
                </w:rPr>
                <w:t>S1-254421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C900D0" w14:textId="0F06CE43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A30F644" w14:textId="1323A01B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Update 9.8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3646C37" w14:textId="6FDFA567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99DBB97" w14:textId="77777777" w:rsidR="00A41941" w:rsidRPr="00A41941" w:rsidRDefault="00A41941" w:rsidP="004334BF">
            <w:pPr>
              <w:spacing w:after="0" w:line="240" w:lineRule="auto"/>
              <w:rPr>
                <w:rFonts w:cs="Arial"/>
                <w:color w:val="0000FF"/>
                <w:szCs w:val="18"/>
                <w:lang w:eastAsia="zh-CN"/>
              </w:rPr>
            </w:pPr>
            <w:r w:rsidRPr="00A41941">
              <w:rPr>
                <w:rFonts w:eastAsia="Arial Unicode MS" w:cs="Arial"/>
                <w:color w:val="0000FF"/>
                <w:szCs w:val="18"/>
                <w:lang w:eastAsia="ar-SA"/>
              </w:rPr>
              <w:t>Revision of S1-254118r1.</w:t>
            </w:r>
          </w:p>
          <w:p w14:paraId="39B318A6" w14:textId="70A260FC" w:rsidR="00A41941" w:rsidRPr="00A41941" w:rsidRDefault="00A41941" w:rsidP="004334BF">
            <w:pPr>
              <w:spacing w:after="0" w:line="240" w:lineRule="auto"/>
              <w:rPr>
                <w:rFonts w:cs="Arial"/>
                <w:szCs w:val="18"/>
                <w:lang w:eastAsia="zh-CN"/>
              </w:rPr>
            </w:pPr>
            <w:r w:rsidRPr="00A41941">
              <w:rPr>
                <w:rFonts w:cs="Arial"/>
                <w:color w:val="0000FF"/>
                <w:szCs w:val="18"/>
                <w:lang w:eastAsia="zh-CN"/>
              </w:rPr>
              <w:t>T</w:t>
            </w:r>
            <w:r w:rsidRPr="00A41941">
              <w:rPr>
                <w:rFonts w:cs="Arial" w:hint="eastAsia"/>
                <w:color w:val="0000FF"/>
                <w:szCs w:val="18"/>
                <w:lang w:eastAsia="zh-CN"/>
              </w:rPr>
              <w:t>he same as 41</w:t>
            </w:r>
            <w:r>
              <w:rPr>
                <w:rFonts w:cs="Arial" w:hint="eastAsia"/>
                <w:color w:val="0000FF"/>
                <w:szCs w:val="18"/>
                <w:lang w:eastAsia="zh-CN"/>
              </w:rPr>
              <w:t>18</w:t>
            </w:r>
            <w:r w:rsidRPr="00A41941">
              <w:rPr>
                <w:rFonts w:cs="Arial" w:hint="eastAsia"/>
                <w:color w:val="0000FF"/>
                <w:szCs w:val="18"/>
                <w:lang w:eastAsia="zh-CN"/>
              </w:rPr>
              <w:t>r1</w:t>
            </w:r>
          </w:p>
          <w:p w14:paraId="5E9847D4" w14:textId="71D95587" w:rsidR="00A41941" w:rsidRPr="00A41941" w:rsidRDefault="00A41941" w:rsidP="004334BF">
            <w:pPr>
              <w:spacing w:after="0" w:line="240" w:lineRule="auto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851E96" w:rsidRPr="002B5B90" w14:paraId="3C091193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581A11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ECD61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2650CB">
                <w:rPr>
                  <w:rStyle w:val="aff7"/>
                  <w:rFonts w:cs="Arial"/>
                  <w:szCs w:val="18"/>
                </w:rPr>
                <w:t>S1-254154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D267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1A5AD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Pseudo-CR on updating use case 9.7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1C8569" w14:textId="77777777" w:rsidR="00851E96" w:rsidRPr="00214C03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14C0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36DEAC" w14:textId="77777777" w:rsidR="00851E96" w:rsidRPr="00214C03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31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851E96" w:rsidRPr="002B5B90" w14:paraId="60C1D9AF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47A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851E96" w:rsidRPr="002B5B90" w14:paraId="303B5A0A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905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ECE99D" w14:textId="77777777" w:rsidR="00851E96" w:rsidRDefault="00851E96" w:rsidP="004334BF">
            <w:pPr>
              <w:snapToGrid w:val="0"/>
              <w:spacing w:after="0" w:line="240" w:lineRule="auto"/>
            </w:pPr>
            <w:hyperlink r:id="rId23" w:history="1">
              <w:r w:rsidRPr="00DE479E">
                <w:rPr>
                  <w:rStyle w:val="aff7"/>
                  <w:rFonts w:cs="Arial"/>
                  <w:szCs w:val="18"/>
                </w:rPr>
                <w:t>S1-254086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CB055A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479E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9914F5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479E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C5A484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1CF6">
              <w:rPr>
                <w:rFonts w:eastAsia="Times New Roman" w:cs="Arial"/>
                <w:szCs w:val="18"/>
                <w:lang w:eastAsia="ar-SA"/>
              </w:rPr>
              <w:t>Revised to S1-254086r1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5278F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7A95">
              <w:rPr>
                <w:rFonts w:eastAsia="Arial Unicode MS" w:cs="Arial"/>
                <w:szCs w:val="18"/>
                <w:lang w:eastAsia="ar-SA"/>
              </w:rPr>
              <w:t>New Clause 9.x – should be all clean text</w:t>
            </w:r>
          </w:p>
          <w:p w14:paraId="5F0B56FD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lastRenderedPageBreak/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115110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PR1 is not clear; user application on UE?</w:t>
            </w:r>
          </w:p>
        </w:tc>
      </w:tr>
      <w:tr w:rsidR="00851E96" w:rsidRPr="002B5B90" w14:paraId="63178A4C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A0E51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4193831"/>
            <w:proofErr w:type="spellStart"/>
            <w:r w:rsidRPr="009F1CF6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42DB6" w14:textId="77777777" w:rsidR="00851E96" w:rsidRPr="009F1CF6" w:rsidRDefault="00851E96" w:rsidP="004334BF">
            <w:pPr>
              <w:snapToGrid w:val="0"/>
              <w:spacing w:after="0" w:line="240" w:lineRule="auto"/>
            </w:pPr>
            <w:hyperlink r:id="rId24" w:history="1">
              <w:r w:rsidRPr="009F1CF6">
                <w:rPr>
                  <w:rStyle w:val="aff7"/>
                  <w:rFonts w:cs="Arial"/>
                </w:rPr>
                <w:t>S1-2540</w:t>
              </w:r>
              <w:r w:rsidRPr="009F1CF6">
                <w:rPr>
                  <w:rStyle w:val="aff7"/>
                  <w:rFonts w:cs="Arial"/>
                </w:rPr>
                <w:t>8</w:t>
              </w:r>
              <w:r w:rsidRPr="009F1CF6">
                <w:rPr>
                  <w:rStyle w:val="aff7"/>
                  <w:rFonts w:cs="Arial"/>
                </w:rPr>
                <w:t>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5A9BBA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1CF6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4E4AA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1CF6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955382" w14:textId="51918823" w:rsidR="00851E96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A103F">
              <w:rPr>
                <w:rFonts w:eastAsia="Times New Roman" w:cs="Arial"/>
                <w:szCs w:val="18"/>
                <w:lang w:eastAsia="ar-SA"/>
              </w:rPr>
              <w:t>Revised to S1-254086r2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B15E8B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F1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S1-254086.</w:t>
            </w:r>
          </w:p>
          <w:p w14:paraId="6B84DCCD" w14:textId="77777777" w:rsidR="00851E96" w:rsidRPr="009F1CF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A103F" w:rsidRPr="002B5B90" w14:paraId="2D89446F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9D5EED" w14:textId="2EAD528F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A103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4F7A0C" w14:textId="29048D4C" w:rsidR="008A103F" w:rsidRPr="008A103F" w:rsidRDefault="008A103F" w:rsidP="004334BF">
            <w:pPr>
              <w:snapToGrid w:val="0"/>
              <w:spacing w:after="0" w:line="240" w:lineRule="auto"/>
            </w:pPr>
            <w:hyperlink r:id="rId25" w:history="1">
              <w:r w:rsidRPr="008A103F">
                <w:rPr>
                  <w:rStyle w:val="aff7"/>
                  <w:rFonts w:cs="Arial"/>
                </w:rPr>
                <w:t>S1-254086r2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09F0ED" w14:textId="27B8BD9D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6CBABF" w14:textId="754F03F4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44F499" w14:textId="77777777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6868CC" w14:textId="06132680" w:rsidR="008A103F" w:rsidRPr="008A103F" w:rsidRDefault="008A103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A103F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S1-254086r1.</w:t>
            </w:r>
          </w:p>
        </w:tc>
      </w:tr>
      <w:bookmarkEnd w:id="8"/>
      <w:tr w:rsidR="00851E96" w:rsidRPr="002B5B90" w14:paraId="219F771C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1801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3CD810" w14:textId="77777777" w:rsidR="00851E96" w:rsidRDefault="00851E96" w:rsidP="004334BF">
            <w:pPr>
              <w:snapToGrid w:val="0"/>
              <w:spacing w:after="0" w:line="240" w:lineRule="auto"/>
            </w:pPr>
            <w:hyperlink r:id="rId26" w:history="1">
              <w:r w:rsidRPr="002650CB">
                <w:rPr>
                  <w:rStyle w:val="aff7"/>
                  <w:rFonts w:cs="Arial"/>
                  <w:szCs w:val="18"/>
                </w:rPr>
                <w:t>S1-254215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39BD7E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 xml:space="preserve">BUPT, </w:t>
            </w:r>
            <w:proofErr w:type="spellStart"/>
            <w:r w:rsidRPr="002650CB">
              <w:rPr>
                <w:rFonts w:cs="Arial"/>
                <w:szCs w:val="18"/>
              </w:rPr>
              <w:t>Pengcheng</w:t>
            </w:r>
            <w:proofErr w:type="spellEnd"/>
            <w:r w:rsidRPr="002650CB"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r w:rsidRPr="002650CB">
              <w:rPr>
                <w:rFonts w:cs="Arial"/>
                <w:szCs w:val="18"/>
              </w:rPr>
              <w:t>Co.,Ltd</w:t>
            </w:r>
            <w:proofErr w:type="spellEnd"/>
            <w:r w:rsidRPr="002650CB"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278941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C94D77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073F">
              <w:rPr>
                <w:rFonts w:eastAsia="Times New Roman" w:cs="Arial"/>
                <w:szCs w:val="18"/>
                <w:lang w:eastAsia="ar-SA"/>
              </w:rPr>
              <w:t>Revised to S1-254215r1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ADB9AE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8.1.6,</w:t>
            </w:r>
            <w:r w:rsidRPr="000A7A95">
              <w:rPr>
                <w:rFonts w:eastAsia="Arial Unicode MS" w:cs="Arial"/>
                <w:szCs w:val="18"/>
                <w:lang w:eastAsia="ar-SA"/>
              </w:rPr>
              <w:t xml:space="preserve"> New Clause 9.x –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  </w:t>
            </w:r>
          </w:p>
          <w:p w14:paraId="17B90DD2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1540150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7A95">
              <w:rPr>
                <w:rFonts w:eastAsia="Arial Unicode MS" w:cs="Arial"/>
                <w:szCs w:val="18"/>
                <w:lang w:eastAsia="ar-SA"/>
              </w:rPr>
              <w:t>References need to show change/not reuse existing ref numbers; figure should be referenced in text; missing ref brackets in 9.x.5; NOTES in 9.x.6 are incorrectly formatted; comments should be removed.</w:t>
            </w:r>
          </w:p>
          <w:p w14:paraId="7EC3339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Proposal to rewrite the user consent (subject to applicable regulation and operator policy), Proposed requirements/ use case are very RAN specific and seems not suitable for SA1 discussion.</w:t>
            </w:r>
          </w:p>
        </w:tc>
      </w:tr>
      <w:tr w:rsidR="00851E96" w:rsidRPr="002B5B90" w14:paraId="675A7EA8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A930D4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bookmarkStart w:id="9" w:name="OLE_LINK1"/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3360A" w14:textId="77777777" w:rsidR="00851E96" w:rsidRPr="0042073F" w:rsidRDefault="00851E96" w:rsidP="004334BF">
            <w:pPr>
              <w:snapToGrid w:val="0"/>
              <w:spacing w:after="0" w:line="240" w:lineRule="auto"/>
            </w:pPr>
            <w:r>
              <w:fldChar w:fldCharType="begin"/>
            </w:r>
            <w:r>
              <w:instrText>HYPERLINK "file:///C:\\TSGS1_112_Dallas\\docs\\S1-254215r1.zip"</w:instrText>
            </w:r>
            <w:r>
              <w:fldChar w:fldCharType="separate"/>
            </w:r>
            <w:r>
              <w:rPr>
                <w:rStyle w:val="aff7"/>
                <w:rFonts w:cs="Arial"/>
              </w:rPr>
              <w:t>S1-254</w:t>
            </w:r>
            <w:r>
              <w:rPr>
                <w:rStyle w:val="aff7"/>
                <w:rFonts w:cs="Arial"/>
              </w:rPr>
              <w:t>2</w:t>
            </w:r>
            <w:r>
              <w:rPr>
                <w:rStyle w:val="aff7"/>
                <w:rFonts w:cs="Arial"/>
              </w:rPr>
              <w:t>1</w:t>
            </w:r>
            <w:r>
              <w:rPr>
                <w:rStyle w:val="aff7"/>
                <w:rFonts w:cs="Arial"/>
              </w:rPr>
              <w:t>5r1</w:t>
            </w:r>
            <w:r>
              <w:fldChar w:fldCharType="end"/>
            </w:r>
            <w:bookmarkEnd w:id="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FD15BF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BUPT, </w:t>
            </w:r>
            <w:proofErr w:type="spellStart"/>
            <w:r>
              <w:rPr>
                <w:rFonts w:cs="Arial"/>
                <w:szCs w:val="18"/>
              </w:rPr>
              <w:t>Pengcheng</w:t>
            </w:r>
            <w:proofErr w:type="spellEnd"/>
            <w:r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r>
              <w:rPr>
                <w:rFonts w:cs="Arial"/>
                <w:szCs w:val="18"/>
              </w:rPr>
              <w:t>Co.,Ltd</w:t>
            </w:r>
            <w:proofErr w:type="spellEnd"/>
            <w:r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37FA61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8D4BB6" w14:textId="2CEBF822" w:rsidR="00851E96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9420A">
              <w:rPr>
                <w:rFonts w:eastAsia="Times New Roman" w:cs="Arial"/>
                <w:szCs w:val="18"/>
                <w:lang w:eastAsia="ar-SA"/>
              </w:rPr>
              <w:t>Revised to S1-254215r2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9E41E2" w14:textId="77777777" w:rsidR="00851E96" w:rsidRPr="00C1688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168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S1-254215.</w:t>
            </w:r>
          </w:p>
          <w:p w14:paraId="045260DC" w14:textId="77777777" w:rsidR="00851E96" w:rsidRPr="00C1688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9420A" w:rsidRPr="002B5B90" w14:paraId="6AF3507A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5436B0" w14:textId="0ABB032C" w:rsidR="00A9420A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942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C2B981" w14:textId="0C433E55" w:rsidR="00A9420A" w:rsidRPr="00A9420A" w:rsidRDefault="00A9420A" w:rsidP="004334BF">
            <w:pPr>
              <w:snapToGrid w:val="0"/>
              <w:spacing w:after="0" w:line="240" w:lineRule="auto"/>
            </w:pPr>
            <w:hyperlink r:id="rId27" w:history="1">
              <w:r w:rsidRPr="00A9420A">
                <w:rPr>
                  <w:rStyle w:val="aff7"/>
                  <w:rFonts w:cs="Arial"/>
                </w:rPr>
                <w:t>S1-254215r2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537336" w14:textId="634275B4" w:rsidR="00A9420A" w:rsidRPr="00A9420A" w:rsidRDefault="00A9420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20A">
              <w:rPr>
                <w:rFonts w:cs="Arial"/>
                <w:szCs w:val="18"/>
              </w:rPr>
              <w:t xml:space="preserve">BUPT, </w:t>
            </w:r>
            <w:proofErr w:type="spellStart"/>
            <w:r w:rsidRPr="00A9420A">
              <w:rPr>
                <w:rFonts w:cs="Arial"/>
                <w:szCs w:val="18"/>
              </w:rPr>
              <w:t>Pengcheng</w:t>
            </w:r>
            <w:proofErr w:type="spellEnd"/>
            <w:r w:rsidRPr="00A9420A"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r w:rsidRPr="00A9420A">
              <w:rPr>
                <w:rFonts w:cs="Arial"/>
                <w:szCs w:val="18"/>
              </w:rPr>
              <w:t>Co.,Ltd</w:t>
            </w:r>
            <w:proofErr w:type="spellEnd"/>
            <w:r w:rsidRPr="00A9420A"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477C771" w14:textId="07AA67A4" w:rsidR="00A9420A" w:rsidRPr="00A9420A" w:rsidRDefault="00A9420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20A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2B1862" w14:textId="77777777" w:rsidR="00A9420A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535BBD" w14:textId="13634B0A" w:rsidR="00A9420A" w:rsidRPr="00A9420A" w:rsidRDefault="00A9420A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9420A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S1-254215r1.</w:t>
            </w:r>
          </w:p>
        </w:tc>
      </w:tr>
      <w:tr w:rsidR="00851E96" w:rsidRPr="002B5B90" w14:paraId="75F941D8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B9EF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DFC8D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DE479E">
                <w:rPr>
                  <w:rStyle w:val="aff7"/>
                  <w:rFonts w:cs="Arial"/>
                  <w:szCs w:val="18"/>
                </w:rPr>
                <w:t>S1-254255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3E6220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47223E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Resubmission of the Use case on Digital Twins under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F97C58" w14:textId="1787D90F" w:rsidR="00851E96" w:rsidRPr="007B3CB6" w:rsidRDefault="007B3CB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B3CB6">
              <w:rPr>
                <w:rFonts w:eastAsia="Times New Roman" w:cs="Arial"/>
                <w:szCs w:val="18"/>
                <w:lang w:eastAsia="ar-SA"/>
              </w:rPr>
              <w:t>Revised to S1-254255r1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3EAF3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9.x – 9.x.5 needs NA or none</w:t>
            </w:r>
          </w:p>
        </w:tc>
      </w:tr>
      <w:tr w:rsidR="007B3CB6" w:rsidRPr="002B5B90" w14:paraId="0E8D051F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9A907E" w14:textId="0D19D7E1" w:rsidR="007B3CB6" w:rsidRPr="007B3CB6" w:rsidRDefault="007B3CB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B3CB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A5EBC5" w14:textId="7938A4DE" w:rsidR="007B3CB6" w:rsidRPr="007B3CB6" w:rsidRDefault="007B3CB6" w:rsidP="004334BF">
            <w:pPr>
              <w:snapToGrid w:val="0"/>
              <w:spacing w:after="0" w:line="240" w:lineRule="auto"/>
            </w:pPr>
            <w:hyperlink r:id="rId29" w:history="1">
              <w:r w:rsidRPr="007B3CB6">
                <w:rPr>
                  <w:rStyle w:val="aff7"/>
                  <w:rFonts w:cs="Arial"/>
                </w:rPr>
                <w:t>S1-2542</w:t>
              </w:r>
              <w:r w:rsidRPr="007B3CB6">
                <w:rPr>
                  <w:rStyle w:val="aff7"/>
                  <w:rFonts w:cs="Arial"/>
                </w:rPr>
                <w:t>5</w:t>
              </w:r>
              <w:r w:rsidRPr="007B3CB6">
                <w:rPr>
                  <w:rStyle w:val="aff7"/>
                  <w:rFonts w:cs="Arial"/>
                </w:rPr>
                <w:t>5</w:t>
              </w:r>
              <w:r w:rsidRPr="007B3CB6">
                <w:rPr>
                  <w:rStyle w:val="aff7"/>
                  <w:rFonts w:cs="Arial"/>
                </w:rPr>
                <w:t>r</w:t>
              </w:r>
              <w:r w:rsidRPr="007B3CB6">
                <w:rPr>
                  <w:rStyle w:val="aff7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52AEAB" w14:textId="490F7C66" w:rsidR="007B3CB6" w:rsidRPr="007B3CB6" w:rsidRDefault="007B3CB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3CB6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03C89E" w14:textId="72243855" w:rsidR="007B3CB6" w:rsidRPr="007B3CB6" w:rsidRDefault="007B3CB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B3CB6">
              <w:rPr>
                <w:rFonts w:cs="Arial"/>
                <w:szCs w:val="18"/>
              </w:rPr>
              <w:t>Resubmission of the Use case on Digital Twins under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33F77D" w14:textId="53380038" w:rsidR="007B3CB6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A103F">
              <w:rPr>
                <w:rFonts w:eastAsia="Times New Roman" w:cs="Arial"/>
                <w:szCs w:val="18"/>
                <w:lang w:eastAsia="ar-SA"/>
              </w:rPr>
              <w:t>Revised to S1-254255r2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A690D" w14:textId="530A313B" w:rsidR="007B3CB6" w:rsidRPr="007B3CB6" w:rsidRDefault="007B3CB6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7B3CB6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S1-254255.</w:t>
            </w:r>
          </w:p>
        </w:tc>
      </w:tr>
      <w:tr w:rsidR="008A103F" w:rsidRPr="002B5B90" w14:paraId="274D9FC2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96F8DD" w14:textId="5DA6B1D8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A103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D61359" w14:textId="5894C06B" w:rsidR="008A103F" w:rsidRPr="008A103F" w:rsidRDefault="008A103F" w:rsidP="004334BF">
            <w:pPr>
              <w:snapToGrid w:val="0"/>
              <w:spacing w:after="0" w:line="240" w:lineRule="auto"/>
            </w:pPr>
            <w:hyperlink r:id="rId30" w:history="1">
              <w:r w:rsidRPr="008A103F">
                <w:rPr>
                  <w:rStyle w:val="aff7"/>
                  <w:rFonts w:cs="Arial"/>
                </w:rPr>
                <w:t>S1-254255r2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B107BC" w14:textId="7BA83F81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829F4C" w14:textId="00992244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Resubmission of the Use case on Digital Twins under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2604F1" w14:textId="77777777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9885B0" w14:textId="67F6A1C0" w:rsidR="008A103F" w:rsidRPr="008A103F" w:rsidRDefault="008A103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A103F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S1-254255r1.</w:t>
            </w:r>
          </w:p>
        </w:tc>
      </w:tr>
      <w:tr w:rsidR="00851E96" w:rsidRPr="002B5B90" w14:paraId="4C3305E0" w14:textId="77777777" w:rsidTr="00524E9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5FE5F0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052CBC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Pr="00DE479E">
                <w:rPr>
                  <w:rStyle w:val="aff7"/>
                  <w:rFonts w:cs="Arial"/>
                  <w:szCs w:val="18"/>
                </w:rPr>
                <w:t>S1-254275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20E93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45F4EB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New Use Case: Use Case on Collaborative Mixed Reality Co-Design using XR Immersive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D1BB34" w14:textId="131435B0" w:rsidR="00851E96" w:rsidRPr="00524E9A" w:rsidRDefault="00524E9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4E9A">
              <w:rPr>
                <w:rFonts w:eastAsia="Times New Roman" w:cs="Arial"/>
                <w:szCs w:val="18"/>
                <w:lang w:eastAsia="ar-SA"/>
              </w:rPr>
              <w:t>Revised to S1-254275r1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079FF2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3.1 changes- merge into Terms</w:t>
            </w:r>
          </w:p>
          <w:p w14:paraId="698FC986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9.x; reference figures in text; should be all clean text (no rev marks, no highlights)</w:t>
            </w:r>
          </w:p>
        </w:tc>
      </w:tr>
      <w:tr w:rsidR="00524E9A" w:rsidRPr="002B5B90" w14:paraId="734BFE59" w14:textId="77777777" w:rsidTr="00524E9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229D19" w14:textId="7B2AC2D4" w:rsidR="00524E9A" w:rsidRPr="00524E9A" w:rsidRDefault="00524E9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24E9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F192B6" w14:textId="1BAA9BE1" w:rsidR="00524E9A" w:rsidRPr="00524E9A" w:rsidRDefault="00524E9A" w:rsidP="004334BF">
            <w:pPr>
              <w:snapToGrid w:val="0"/>
              <w:spacing w:after="0" w:line="240" w:lineRule="auto"/>
            </w:pPr>
            <w:hyperlink r:id="rId32" w:history="1">
              <w:r w:rsidRPr="00524E9A">
                <w:rPr>
                  <w:rStyle w:val="aff7"/>
                  <w:rFonts w:cs="Arial"/>
                </w:rPr>
                <w:t>S1-2542</w:t>
              </w:r>
              <w:r w:rsidRPr="00524E9A">
                <w:rPr>
                  <w:rStyle w:val="aff7"/>
                  <w:rFonts w:cs="Arial"/>
                </w:rPr>
                <w:t>7</w:t>
              </w:r>
              <w:r w:rsidRPr="00524E9A">
                <w:rPr>
                  <w:rStyle w:val="aff7"/>
                  <w:rFonts w:cs="Arial"/>
                </w:rPr>
                <w:t>5</w:t>
              </w:r>
              <w:r w:rsidRPr="00524E9A">
                <w:rPr>
                  <w:rStyle w:val="aff7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9626A8" w14:textId="00987AA8" w:rsidR="00524E9A" w:rsidRPr="00524E9A" w:rsidRDefault="00524E9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4E9A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55F35D" w14:textId="74A63820" w:rsidR="00524E9A" w:rsidRPr="00524E9A" w:rsidRDefault="00524E9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4E9A">
              <w:rPr>
                <w:rFonts w:cs="Arial"/>
                <w:szCs w:val="18"/>
              </w:rPr>
              <w:t>New Use Case: Use Case on Collaborative Mixed Reality Co-Design using XR Immersive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B662C0D" w14:textId="77777777" w:rsidR="00524E9A" w:rsidRPr="00524E9A" w:rsidRDefault="00524E9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B4AC8B" w14:textId="4569A2D4" w:rsidR="00524E9A" w:rsidRPr="00524E9A" w:rsidRDefault="00524E9A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24E9A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S1-254275.</w:t>
            </w:r>
          </w:p>
        </w:tc>
      </w:tr>
      <w:tr w:rsidR="00851E96" w:rsidRPr="002B5B90" w14:paraId="1A3D4884" w14:textId="77777777" w:rsidTr="00524E9A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74D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851E96" w:rsidRPr="002B5B90" w14:paraId="2C67E518" w14:textId="77777777" w:rsidTr="00524E9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C13A6E0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8F5BEAF" w14:textId="77777777" w:rsidR="00851E96" w:rsidRDefault="00851E96" w:rsidP="004334BF">
            <w:pPr>
              <w:snapToGrid w:val="0"/>
              <w:spacing w:after="0" w:line="240" w:lineRule="auto"/>
            </w:pPr>
            <w:hyperlink r:id="rId33" w:history="1">
              <w:r w:rsidRPr="002650CB">
                <w:rPr>
                  <w:rStyle w:val="aff7"/>
                  <w:rFonts w:cs="Arial"/>
                  <w:szCs w:val="18"/>
                </w:rPr>
                <w:t>S1-254154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A11B36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9DC613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Pseudo-CR on updating use case 9.7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C4B07A" w14:textId="3F8AD0E8" w:rsidR="00851E96" w:rsidRPr="00524E9A" w:rsidRDefault="00524E9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4E9A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B30F89" w14:textId="77777777" w:rsidR="00851E96" w:rsidRPr="00524E9A" w:rsidRDefault="00851E96" w:rsidP="004334BF">
            <w:pPr>
              <w:spacing w:after="0" w:line="240" w:lineRule="auto"/>
              <w:rPr>
                <w:rFonts w:eastAsia="Arial Unicode MS" w:cs="Arial"/>
                <w:color w:val="0000FF"/>
                <w:szCs w:val="18"/>
                <w:lang w:eastAsia="ar-SA"/>
              </w:rPr>
            </w:pPr>
            <w:r w:rsidRPr="00524E9A">
              <w:rPr>
                <w:rFonts w:eastAsia="Arial Unicode MS" w:cs="Arial"/>
                <w:color w:val="0000FF"/>
                <w:szCs w:val="18"/>
                <w:lang w:eastAsia="ar-SA"/>
              </w:rPr>
              <w:t>Moved from 8.1.6.1, Clause 9.7</w:t>
            </w:r>
          </w:p>
        </w:tc>
      </w:tr>
      <w:tr w:rsidR="00851E96" w:rsidRPr="00745D37" w14:paraId="4C3B872D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CC99F8" w14:textId="77777777" w:rsidR="00851E96" w:rsidRDefault="00851E96" w:rsidP="00851E96">
            <w:pPr>
              <w:pStyle w:val="31"/>
              <w:numPr>
                <w:ilvl w:val="0"/>
                <w:numId w:val="16"/>
              </w:numPr>
              <w:tabs>
                <w:tab w:val="num" w:pos="360"/>
              </w:tabs>
            </w:pPr>
            <w:bookmarkStart w:id="10" w:name="_Hlk214194383"/>
            <w:bookmarkEnd w:id="7"/>
            <w:r>
              <w:t>Other Use Cases</w:t>
            </w:r>
          </w:p>
        </w:tc>
      </w:tr>
      <w:tr w:rsidR="00851E96" w:rsidRPr="00745D37" w14:paraId="5EA90B70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BD9926" w14:textId="77777777" w:rsidR="00851E96" w:rsidRDefault="00851E96" w:rsidP="00851E96">
            <w:pPr>
              <w:pStyle w:val="31"/>
              <w:numPr>
                <w:ilvl w:val="1"/>
                <w:numId w:val="18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851E96" w:rsidRPr="002B5B90" w14:paraId="14117C94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28B03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1FCF05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Pr="00DC2EBB">
                <w:rPr>
                  <w:rStyle w:val="aff7"/>
                  <w:rFonts w:cs="Arial"/>
                  <w:szCs w:val="18"/>
                </w:rPr>
                <w:t>S1-254046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F9E1D7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FDC42FA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Pseudo-CR on New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02633C" w14:textId="77777777" w:rsidR="00851E96" w:rsidRPr="00206BD5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6BD5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5DCB9" w14:textId="77777777" w:rsidR="00851E96" w:rsidRPr="00206BD5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513D82E7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4E54C" w14:textId="77777777" w:rsidR="00851E96" w:rsidRDefault="00851E96" w:rsidP="00851E96">
            <w:pPr>
              <w:pStyle w:val="31"/>
              <w:numPr>
                <w:ilvl w:val="1"/>
                <w:numId w:val="18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851E96" w:rsidRPr="002B5B90" w14:paraId="397F1852" w14:textId="77777777" w:rsidTr="00AE73A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025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851E96" w:rsidRPr="002B5B90" w14:paraId="4047989E" w14:textId="77777777" w:rsidTr="00AE73A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4C333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516B53" w14:textId="77777777" w:rsidR="00851E96" w:rsidRDefault="00851E96" w:rsidP="004334BF">
            <w:pPr>
              <w:snapToGrid w:val="0"/>
              <w:spacing w:after="0" w:line="240" w:lineRule="auto"/>
            </w:pPr>
            <w:hyperlink r:id="rId35" w:history="1">
              <w:r w:rsidRPr="00DC2EBB">
                <w:rPr>
                  <w:rStyle w:val="aff7"/>
                  <w:rFonts w:cs="Arial"/>
                  <w:szCs w:val="18"/>
                </w:rPr>
                <w:t>S1-254064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F02E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2EBB">
              <w:rPr>
                <w:rFonts w:cs="Arial"/>
                <w:szCs w:val="18"/>
              </w:rPr>
              <w:t>Nokia, KPN, Softbank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702BA4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2EBB">
              <w:rPr>
                <w:rFonts w:cs="Arial"/>
                <w:szCs w:val="18"/>
              </w:rPr>
              <w:t>New use case on Compute Service Discovery in Coordination with the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4721D9" w14:textId="22A88D87" w:rsidR="00851E96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73AF">
              <w:rPr>
                <w:rFonts w:eastAsia="Times New Roman" w:cs="Arial"/>
                <w:szCs w:val="18"/>
                <w:lang w:eastAsia="ar-SA"/>
              </w:rPr>
              <w:t>Revised to S1-254064r1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EA518F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E73AF" w:rsidRPr="002B5B90" w14:paraId="6DDEE11C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115780" w14:textId="2768109A" w:rsidR="00AE73AF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E73A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56BC84" w14:textId="4D0A839E" w:rsidR="00AE73AF" w:rsidRPr="00AE73AF" w:rsidRDefault="00AE73AF" w:rsidP="004334BF">
            <w:pPr>
              <w:snapToGrid w:val="0"/>
              <w:spacing w:after="0" w:line="240" w:lineRule="auto"/>
            </w:pPr>
            <w:hyperlink r:id="rId36" w:history="1">
              <w:r w:rsidRPr="00AE73AF">
                <w:rPr>
                  <w:rStyle w:val="aff7"/>
                  <w:rFonts w:cs="Arial"/>
                </w:rPr>
                <w:t>S1-254</w:t>
              </w:r>
              <w:r w:rsidRPr="00AE73AF">
                <w:rPr>
                  <w:rStyle w:val="aff7"/>
                  <w:rFonts w:cs="Arial"/>
                </w:rPr>
                <w:t>0</w:t>
              </w:r>
              <w:r w:rsidRPr="00AE73AF">
                <w:rPr>
                  <w:rStyle w:val="aff7"/>
                  <w:rFonts w:cs="Arial"/>
                </w:rPr>
                <w:t>6</w:t>
              </w:r>
              <w:r w:rsidRPr="00AE73AF">
                <w:rPr>
                  <w:rStyle w:val="aff7"/>
                  <w:rFonts w:cs="Arial"/>
                </w:rPr>
                <w:t>4</w:t>
              </w:r>
              <w:r w:rsidRPr="00AE73AF">
                <w:rPr>
                  <w:rStyle w:val="aff7"/>
                  <w:rFonts w:cs="Arial"/>
                </w:rPr>
                <w:t>r</w:t>
              </w:r>
              <w:r w:rsidRPr="00AE73AF">
                <w:rPr>
                  <w:rStyle w:val="aff7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8AE6D3" w14:textId="2A8662C8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Nokia, KPN, Softbank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C60272" w14:textId="00886216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New use case on Compute Service Discovery in Coordination with the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58A86E" w14:textId="77777777" w:rsidR="00AE73AF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4255B5" w14:textId="1A6EDFA4" w:rsidR="00AE73AF" w:rsidRPr="00AE73AF" w:rsidRDefault="00AE73A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E73AF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S1-254064.</w:t>
            </w:r>
          </w:p>
        </w:tc>
      </w:tr>
      <w:tr w:rsidR="00851E96" w:rsidRPr="002B5B90" w14:paraId="40965CE4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B6ABA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E51A97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 w:rsidRPr="00DC2EBB">
                <w:rPr>
                  <w:rStyle w:val="aff7"/>
                  <w:rFonts w:cs="Arial"/>
                  <w:szCs w:val="18"/>
                </w:rPr>
                <w:t>S1-254102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39C74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9FDADF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Re-submission of Use case on PWS over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9C6730" w14:textId="5FCF52ED" w:rsidR="00851E96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2F95E5" w14:textId="77777777" w:rsidR="00851E96" w:rsidRPr="00A41941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2B5B90" w14:paraId="4C84BDA1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76637A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D3388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8" w:history="1">
              <w:r w:rsidRPr="00DC2EBB">
                <w:rPr>
                  <w:rStyle w:val="aff7"/>
                  <w:rFonts w:cs="Arial"/>
                  <w:szCs w:val="18"/>
                </w:rPr>
                <w:t>S1-254194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2D756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CE34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UC on supporting uplink content caching in 3GPP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A7065C" w14:textId="1C2D66C2" w:rsidR="00851E96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73AF">
              <w:rPr>
                <w:rFonts w:eastAsia="Times New Roman" w:cs="Arial"/>
                <w:szCs w:val="18"/>
                <w:lang w:eastAsia="ar-SA"/>
              </w:rPr>
              <w:t>Revised to S1-254194r1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ABD7DB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E73AF" w:rsidRPr="002B5B90" w14:paraId="08BAB0C0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976A7D" w14:textId="7BBD6CE4" w:rsidR="00AE73AF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E73A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DD3BD1" w14:textId="38A70D7E" w:rsidR="00AE73AF" w:rsidRPr="00AE73AF" w:rsidRDefault="00AE73AF" w:rsidP="004334BF">
            <w:pPr>
              <w:snapToGrid w:val="0"/>
              <w:spacing w:after="0" w:line="240" w:lineRule="auto"/>
            </w:pPr>
            <w:hyperlink r:id="rId39" w:history="1">
              <w:r w:rsidRPr="00AE73AF">
                <w:rPr>
                  <w:rStyle w:val="aff7"/>
                  <w:rFonts w:cs="Arial"/>
                </w:rPr>
                <w:t>S1-25419</w:t>
              </w:r>
              <w:r w:rsidRPr="00AE73AF">
                <w:rPr>
                  <w:rStyle w:val="aff7"/>
                  <w:rFonts w:cs="Arial"/>
                </w:rPr>
                <w:t>4</w:t>
              </w:r>
              <w:r w:rsidRPr="00AE73AF">
                <w:rPr>
                  <w:rStyle w:val="aff7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4C84E2" w14:textId="2277E706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92C8A3" w14:textId="6CE6A3D3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UC on supporting uplink content caching in 3GPP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27FCD8" w14:textId="60423FA9" w:rsidR="00AE73AF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1941">
              <w:rPr>
                <w:rFonts w:eastAsia="Times New Roman" w:cs="Arial"/>
                <w:szCs w:val="18"/>
                <w:lang w:eastAsia="ar-SA"/>
              </w:rPr>
              <w:t>Revised to S1-254194r2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1BA5F6" w14:textId="7D1B7C2E" w:rsidR="00AE73AF" w:rsidRPr="00AE73AF" w:rsidRDefault="00AE73A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E73AF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S1-254194.</w:t>
            </w:r>
          </w:p>
        </w:tc>
      </w:tr>
      <w:tr w:rsidR="00A41941" w:rsidRPr="002B5B90" w14:paraId="4FF61D41" w14:textId="77777777" w:rsidTr="00A4194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1007211" w14:textId="29BD576A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19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24AE00" w14:textId="50B4235C" w:rsidR="00A41941" w:rsidRPr="00A41941" w:rsidRDefault="00A41941" w:rsidP="004334BF">
            <w:pPr>
              <w:snapToGrid w:val="0"/>
              <w:spacing w:after="0" w:line="240" w:lineRule="auto"/>
            </w:pPr>
            <w:hyperlink r:id="rId40" w:history="1">
              <w:r w:rsidRPr="00A41941">
                <w:rPr>
                  <w:rStyle w:val="aff7"/>
                  <w:rFonts w:cs="Arial"/>
                </w:rPr>
                <w:t>S1-254194r2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33F5D7" w14:textId="6AFB5877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6B1527" w14:textId="477DC7E3" w:rsidR="00A41941" w:rsidRPr="00A41941" w:rsidRDefault="00A41941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1941">
              <w:rPr>
                <w:rFonts w:cs="Arial"/>
                <w:szCs w:val="18"/>
              </w:rPr>
              <w:t>UC on supporting uplink content caching in 3GPP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176BD0" w14:textId="77777777" w:rsidR="00A41941" w:rsidRPr="00A41941" w:rsidRDefault="00A41941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8FBA98" w14:textId="2FCD1DC2" w:rsidR="00A41941" w:rsidRPr="00A41941" w:rsidRDefault="00A41941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41941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S1-254194r1.</w:t>
            </w:r>
          </w:p>
        </w:tc>
      </w:tr>
      <w:tr w:rsidR="00851E96" w:rsidRPr="002B5B90" w14:paraId="54E3E5C5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6BB7DC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793BC1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41" w:history="1">
              <w:r w:rsidRPr="00DC2EBB">
                <w:rPr>
                  <w:rStyle w:val="aff7"/>
                  <w:rFonts w:cs="Arial"/>
                  <w:szCs w:val="18"/>
                </w:rPr>
                <w:t>S1-254228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623D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AE3CD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New use case on 3D indoor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91F561" w14:textId="347CAA87" w:rsidR="00851E96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73AF">
              <w:rPr>
                <w:rFonts w:eastAsia="Times New Roman" w:cs="Arial"/>
                <w:szCs w:val="18"/>
                <w:lang w:eastAsia="ar-SA"/>
              </w:rPr>
              <w:t>Revised to S1-254228r1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F7623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E73AF" w:rsidRPr="002B5B90" w14:paraId="5783CFDA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E952FF" w14:textId="563FD92B" w:rsidR="00AE73AF" w:rsidRPr="00AE73AF" w:rsidRDefault="00AE73A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E73A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1CCC3" w14:textId="5FB5A320" w:rsidR="00AE73AF" w:rsidRPr="00AE73AF" w:rsidRDefault="00AE73AF" w:rsidP="004334BF">
            <w:pPr>
              <w:snapToGrid w:val="0"/>
              <w:spacing w:after="0" w:line="240" w:lineRule="auto"/>
            </w:pPr>
            <w:hyperlink r:id="rId42" w:history="1">
              <w:r w:rsidRPr="00AE73AF">
                <w:rPr>
                  <w:rStyle w:val="aff7"/>
                  <w:rFonts w:cs="Arial"/>
                </w:rPr>
                <w:t>S1-2542</w:t>
              </w:r>
              <w:r w:rsidRPr="00AE73AF">
                <w:rPr>
                  <w:rStyle w:val="aff7"/>
                  <w:rFonts w:cs="Arial"/>
                </w:rPr>
                <w:t>2</w:t>
              </w:r>
              <w:r w:rsidRPr="00AE73AF">
                <w:rPr>
                  <w:rStyle w:val="aff7"/>
                  <w:rFonts w:cs="Arial"/>
                </w:rPr>
                <w:t>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B943A8" w14:textId="352FD13A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6576AC" w14:textId="067A5C0A" w:rsidR="00AE73AF" w:rsidRPr="00AE73AF" w:rsidRDefault="00AE73A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E73AF">
              <w:rPr>
                <w:rFonts w:cs="Arial"/>
                <w:szCs w:val="18"/>
              </w:rPr>
              <w:t>New use case on 3D indoor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67B07" w14:textId="2D041C18" w:rsidR="00AE73AF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9420A">
              <w:rPr>
                <w:rFonts w:eastAsia="Times New Roman" w:cs="Arial"/>
                <w:szCs w:val="18"/>
                <w:lang w:eastAsia="ar-SA"/>
              </w:rPr>
              <w:t>Revised to S1-254228r2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2A8D85" w14:textId="76C9C24C" w:rsidR="00AE73AF" w:rsidRPr="00AE73AF" w:rsidRDefault="00AE73A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E73AF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S1-254228.</w:t>
            </w:r>
          </w:p>
        </w:tc>
      </w:tr>
      <w:tr w:rsidR="00A9420A" w:rsidRPr="002B5B90" w14:paraId="2CC97392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D57638" w14:textId="06CB79B3" w:rsidR="00A9420A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942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251823" w14:textId="360C093F" w:rsidR="00A9420A" w:rsidRPr="00A9420A" w:rsidRDefault="00A9420A" w:rsidP="004334BF">
            <w:pPr>
              <w:snapToGrid w:val="0"/>
              <w:spacing w:after="0" w:line="240" w:lineRule="auto"/>
            </w:pPr>
            <w:hyperlink r:id="rId43" w:history="1">
              <w:r w:rsidRPr="00A9420A">
                <w:rPr>
                  <w:rStyle w:val="aff7"/>
                  <w:rFonts w:cs="Arial"/>
                </w:rPr>
                <w:t>S1-254228r2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1BCFBB" w14:textId="4CDF846A" w:rsidR="00A9420A" w:rsidRPr="00A9420A" w:rsidRDefault="00A9420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20A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FD0AAF" w14:textId="35E7ACE7" w:rsidR="00A9420A" w:rsidRPr="00A9420A" w:rsidRDefault="00A9420A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20A">
              <w:rPr>
                <w:rFonts w:cs="Arial"/>
                <w:szCs w:val="18"/>
              </w:rPr>
              <w:t>New use case on 3D indoor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8F9591" w14:textId="77777777" w:rsidR="00A9420A" w:rsidRPr="00A9420A" w:rsidRDefault="00A9420A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69CC25" w14:textId="4763707F" w:rsidR="00A9420A" w:rsidRPr="00A9420A" w:rsidRDefault="00A9420A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9420A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S1-254228r1.</w:t>
            </w:r>
          </w:p>
        </w:tc>
      </w:tr>
      <w:tr w:rsidR="00851E96" w:rsidRPr="002B5B90" w14:paraId="0101EA49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F2943A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2D50DC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44" w:history="1">
              <w:r w:rsidRPr="00DC2EBB">
                <w:rPr>
                  <w:rStyle w:val="aff7"/>
                  <w:rFonts w:cs="Arial"/>
                  <w:szCs w:val="18"/>
                </w:rPr>
                <w:t>S1-25</w:t>
              </w:r>
              <w:r w:rsidRPr="00DC2EBB">
                <w:rPr>
                  <w:rStyle w:val="aff7"/>
                  <w:rFonts w:cs="Arial"/>
                  <w:szCs w:val="18"/>
                </w:rPr>
                <w:t>4</w:t>
              </w:r>
              <w:r w:rsidRPr="00DC2EBB">
                <w:rPr>
                  <w:rStyle w:val="aff7"/>
                  <w:rFonts w:cs="Arial"/>
                  <w:szCs w:val="18"/>
                </w:rPr>
                <w:t>2</w:t>
              </w:r>
              <w:r w:rsidRPr="00DC2EBB">
                <w:rPr>
                  <w:rStyle w:val="aff7"/>
                  <w:rFonts w:cs="Arial"/>
                  <w:szCs w:val="18"/>
                </w:rPr>
                <w:t>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83CEF5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A747F9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Pseudo-CR on Use Case on Spectrum Scanning to Support Disaster Recovery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80F36D" w14:textId="24DE3A87" w:rsidR="00851E96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A103F">
              <w:rPr>
                <w:rFonts w:eastAsia="Times New Roman" w:cs="Arial"/>
                <w:szCs w:val="18"/>
                <w:lang w:eastAsia="ar-SA"/>
              </w:rPr>
              <w:t>Revised to S1-254270r1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75984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A103F" w:rsidRPr="002B5B90" w14:paraId="166CEC93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67DD26" w14:textId="3FEA297F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A103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9BC97B" w14:textId="4391800C" w:rsidR="008A103F" w:rsidRPr="008A103F" w:rsidRDefault="008A103F" w:rsidP="004334BF">
            <w:pPr>
              <w:snapToGrid w:val="0"/>
              <w:spacing w:after="0" w:line="240" w:lineRule="auto"/>
            </w:pPr>
            <w:hyperlink r:id="rId45" w:history="1">
              <w:r w:rsidRPr="008A103F">
                <w:rPr>
                  <w:rStyle w:val="aff7"/>
                  <w:rFonts w:cs="Arial"/>
                </w:rPr>
                <w:t>S1-2542</w:t>
              </w:r>
              <w:r w:rsidRPr="008A103F">
                <w:rPr>
                  <w:rStyle w:val="aff7"/>
                  <w:rFonts w:cs="Arial"/>
                </w:rPr>
                <w:t>7</w:t>
              </w:r>
              <w:r w:rsidRPr="008A103F">
                <w:rPr>
                  <w:rStyle w:val="aff7"/>
                  <w:rFonts w:cs="Arial"/>
                </w:rPr>
                <w:t>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8D42E2" w14:textId="3704349A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4BB1B7" w14:textId="3762CFB0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Pseudo-CR on Use Case on Spectrum Scanning to Support Disaster Recovery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ED9C9D" w14:textId="77777777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9DF281" w14:textId="6BBC6F3C" w:rsidR="008A103F" w:rsidRPr="008A103F" w:rsidRDefault="008A103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A103F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S1-254270.</w:t>
            </w:r>
          </w:p>
        </w:tc>
      </w:tr>
      <w:tr w:rsidR="00851E96" w:rsidRPr="002B5B90" w14:paraId="3C191D86" w14:textId="77777777" w:rsidTr="008A103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104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851E96" w:rsidRPr="002B5B90" w14:paraId="6799D21C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E5F2B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E5C505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46" w:history="1">
              <w:r w:rsidRPr="00DC2EBB">
                <w:rPr>
                  <w:rStyle w:val="aff7"/>
                  <w:rFonts w:cs="Arial"/>
                  <w:szCs w:val="18"/>
                </w:rPr>
                <w:t>S1-254</w:t>
              </w:r>
              <w:r w:rsidRPr="00DC2EBB">
                <w:rPr>
                  <w:rStyle w:val="aff7"/>
                  <w:rFonts w:cs="Arial"/>
                  <w:szCs w:val="18"/>
                </w:rPr>
                <w:t>1</w:t>
              </w:r>
              <w:r w:rsidRPr="00DC2EBB">
                <w:rPr>
                  <w:rStyle w:val="aff7"/>
                  <w:rFonts w:cs="Arial"/>
                  <w:szCs w:val="18"/>
                </w:rPr>
                <w:t>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C426D6" w14:textId="24B11305" w:rsidR="00851E96" w:rsidRPr="00DC2EBB" w:rsidRDefault="004D42E0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V</w:t>
            </w:r>
            <w:r w:rsidR="00851E96" w:rsidRPr="00DC2EBB">
              <w:rPr>
                <w:rFonts w:cs="Arial"/>
                <w:szCs w:val="18"/>
              </w:rPr>
              <w:t>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12A74D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on UC#W.1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8FA5B" w14:textId="6C85EB40" w:rsidR="00851E96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A103F">
              <w:rPr>
                <w:rFonts w:eastAsia="Times New Roman" w:cs="Arial"/>
                <w:szCs w:val="18"/>
                <w:lang w:eastAsia="ar-SA"/>
              </w:rPr>
              <w:t>Revised to S1-254115r1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99568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A103F" w:rsidRPr="002B5B90" w14:paraId="6F54DEA8" w14:textId="77777777" w:rsidTr="008A103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CA9EBF3" w14:textId="7CE1F2E6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A103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CDC1D7" w14:textId="5159CB88" w:rsidR="008A103F" w:rsidRPr="008A103F" w:rsidRDefault="008A103F" w:rsidP="004334BF">
            <w:pPr>
              <w:snapToGrid w:val="0"/>
              <w:spacing w:after="0" w:line="240" w:lineRule="auto"/>
            </w:pPr>
            <w:hyperlink r:id="rId47" w:history="1">
              <w:r w:rsidRPr="008A103F">
                <w:rPr>
                  <w:rStyle w:val="aff7"/>
                  <w:rFonts w:cs="Arial"/>
                </w:rPr>
                <w:t>S1-2541</w:t>
              </w:r>
              <w:r w:rsidRPr="008A103F">
                <w:rPr>
                  <w:rStyle w:val="aff7"/>
                  <w:rFonts w:cs="Arial"/>
                </w:rPr>
                <w:t>1</w:t>
              </w:r>
              <w:r w:rsidRPr="008A103F">
                <w:rPr>
                  <w:rStyle w:val="aff7"/>
                  <w:rFonts w:cs="Arial"/>
                </w:rPr>
                <w:t>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92129E" w14:textId="53A0D3C5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E13C78" w14:textId="5BE91790" w:rsidR="008A103F" w:rsidRPr="008A103F" w:rsidRDefault="008A103F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A103F">
              <w:rPr>
                <w:rFonts w:cs="Arial"/>
                <w:szCs w:val="18"/>
              </w:rPr>
              <w:t>Update on UC#W.1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D9B837" w14:textId="77777777" w:rsidR="008A103F" w:rsidRPr="008A103F" w:rsidRDefault="008A103F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7CC9C2" w14:textId="25EEC24D" w:rsidR="008A103F" w:rsidRPr="008A103F" w:rsidRDefault="008A103F" w:rsidP="004334BF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A103F">
              <w:rPr>
                <w:rFonts w:eastAsia="Arial Unicode MS" w:cs="Arial"/>
                <w:color w:val="FF00FF"/>
                <w:szCs w:val="18"/>
                <w:lang w:eastAsia="ar-SA"/>
              </w:rPr>
              <w:t>Revision of S1-254115.</w:t>
            </w:r>
          </w:p>
        </w:tc>
      </w:tr>
      <w:tr w:rsidR="00851E96" w:rsidRPr="002B5B90" w14:paraId="26256F8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1E5E42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12B48A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48" w:history="1">
              <w:r w:rsidRPr="00DC2EBB">
                <w:rPr>
                  <w:rStyle w:val="aff7"/>
                  <w:rFonts w:cs="Arial"/>
                  <w:szCs w:val="18"/>
                </w:rPr>
                <w:t>S1-254232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4CC33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Huawei, China Mobile,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3AB7F6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to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B046BC" w14:textId="77777777" w:rsidR="00851E96" w:rsidRPr="00C46797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4679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96897E" w14:textId="77777777" w:rsidR="00851E96" w:rsidRPr="00C46797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26893" w:rsidRPr="002B5B90" w14:paraId="39383633" w14:textId="77777777" w:rsidTr="00726893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5BF49" w14:textId="6BD37848" w:rsidR="00726893" w:rsidRPr="00726893" w:rsidRDefault="00726893" w:rsidP="00726893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Consolidation of service and performance requirements</w:t>
            </w:r>
          </w:p>
        </w:tc>
      </w:tr>
      <w:tr w:rsidR="00726893" w:rsidRPr="002B5B90" w14:paraId="52156A9C" w14:textId="77777777" w:rsidTr="00DB562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082" w14:textId="42B984E5" w:rsidR="00726893" w:rsidRPr="00DB562F" w:rsidRDefault="00726893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B562F">
              <w:rPr>
                <w:rFonts w:cs="Arial"/>
                <w:szCs w:val="18"/>
              </w:rPr>
              <w:t>Y.2: Performance Requirements</w:t>
            </w:r>
          </w:p>
        </w:tc>
      </w:tr>
      <w:tr w:rsidR="00DB562F" w:rsidRPr="002B5B90" w14:paraId="18B20705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9B31D" w14:textId="43CED4B4" w:rsidR="00DB562F" w:rsidRPr="00F62A24" w:rsidRDefault="00DB562F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8924A8" w14:textId="70C2E863" w:rsidR="00DB562F" w:rsidRDefault="00DB562F" w:rsidP="00DB562F">
            <w:pPr>
              <w:snapToGrid w:val="0"/>
              <w:spacing w:after="0" w:line="240" w:lineRule="auto"/>
            </w:pPr>
            <w:hyperlink r:id="rId49" w:history="1">
              <w:r>
                <w:rPr>
                  <w:rStyle w:val="aff7"/>
                </w:rPr>
                <w:t>S1-254023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01D4E" w14:textId="005A067E" w:rsidR="00DB562F" w:rsidRPr="00DC2EBB" w:rsidRDefault="00DB562F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</w:rPr>
              <w:t>Moderator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811A71" w14:textId="18B7D23D" w:rsidR="00DB562F" w:rsidRPr="00DC2EBB" w:rsidRDefault="00DB562F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</w:rPr>
              <w:t>Consolidation of KPI requirements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E04A7A" w14:textId="695F6959" w:rsidR="00DB562F" w:rsidRPr="00DB562F" w:rsidRDefault="00DB562F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</w:rPr>
              <w:t>Revised to S1-254023r1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95F3AD" w14:textId="5F77CD5B" w:rsidR="00DB562F" w:rsidRPr="00DB562F" w:rsidRDefault="00DB562F" w:rsidP="00DB562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</w:rPr>
              <w:t>Moved from 8</w:t>
            </w:r>
          </w:p>
        </w:tc>
      </w:tr>
      <w:tr w:rsidR="00DB562F" w:rsidRPr="002B5B90" w14:paraId="517796D0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CD8966" w14:textId="65D3E39F" w:rsidR="00DB562F" w:rsidRPr="00F62A24" w:rsidRDefault="00DB562F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1CCC05" w14:textId="0CD04054" w:rsidR="00DB562F" w:rsidRDefault="00DB562F" w:rsidP="00DB562F">
            <w:pPr>
              <w:snapToGrid w:val="0"/>
              <w:spacing w:after="0" w:line="240" w:lineRule="auto"/>
            </w:pPr>
            <w:hyperlink r:id="rId50" w:history="1">
              <w:r>
                <w:rPr>
                  <w:rStyle w:val="aff7"/>
                </w:rPr>
                <w:t>S1-2540</w:t>
              </w:r>
              <w:r>
                <w:rPr>
                  <w:rStyle w:val="aff7"/>
                </w:rPr>
                <w:t>2</w:t>
              </w:r>
              <w:r>
                <w:rPr>
                  <w:rStyle w:val="aff7"/>
                </w:rPr>
                <w:t>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CBBDF9" w14:textId="2C4089C5" w:rsidR="00DB562F" w:rsidRPr="00DC2EBB" w:rsidRDefault="00DB562F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</w:rPr>
              <w:t>Moderator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43D15A" w14:textId="42F20755" w:rsidR="00DB562F" w:rsidRPr="00DC2EBB" w:rsidRDefault="00DB562F" w:rsidP="00DB562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</w:rPr>
              <w:t>Consolidation of KPI requirements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31FA6" w14:textId="07EFB327" w:rsidR="00DB562F" w:rsidRPr="00A9420A" w:rsidRDefault="00A9420A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9420A">
              <w:rPr>
                <w:rFonts w:eastAsia="Times New Roman" w:cs="Arial"/>
                <w:szCs w:val="18"/>
                <w:lang w:eastAsia="ar-SA"/>
              </w:rPr>
              <w:t>Revised to S1-254023r2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A1CE63" w14:textId="5A102DA1" w:rsidR="00DB562F" w:rsidRPr="00DB562F" w:rsidRDefault="00DB562F" w:rsidP="00DB562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562F">
              <w:rPr>
                <w:rFonts w:eastAsia="Arial Unicode MS" w:cs="Arial"/>
                <w:color w:val="000000"/>
              </w:rPr>
              <w:t>Revision of S1-254023.</w:t>
            </w:r>
          </w:p>
        </w:tc>
      </w:tr>
      <w:tr w:rsidR="00A9420A" w:rsidRPr="002B5B90" w14:paraId="221EE020" w14:textId="77777777" w:rsidTr="00A94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D5AD43" w14:textId="6BD7F55E" w:rsidR="00A9420A" w:rsidRPr="00A9420A" w:rsidRDefault="00A9420A" w:rsidP="00DB562F">
            <w:pPr>
              <w:snapToGrid w:val="0"/>
              <w:spacing w:after="0" w:line="240" w:lineRule="auto"/>
              <w:rPr>
                <w:rFonts w:eastAsia="Times New Roman" w:cs="Arial"/>
              </w:rPr>
            </w:pPr>
            <w:proofErr w:type="spellStart"/>
            <w:r w:rsidRPr="00A9420A">
              <w:rPr>
                <w:rFonts w:eastAsia="Times New Roman" w:cs="Arial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64CA5F" w14:textId="73ADC127" w:rsidR="00A9420A" w:rsidRPr="00A9420A" w:rsidRDefault="00A9420A" w:rsidP="00DB562F">
            <w:pPr>
              <w:snapToGrid w:val="0"/>
              <w:spacing w:after="0" w:line="240" w:lineRule="auto"/>
            </w:pPr>
            <w:hyperlink r:id="rId51" w:history="1">
              <w:r w:rsidRPr="00A9420A">
                <w:rPr>
                  <w:rStyle w:val="aff7"/>
                  <w:rFonts w:cs="Arial"/>
                </w:rPr>
                <w:t>S1-254023r2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8B448A0" w14:textId="435BC6A5" w:rsidR="00A9420A" w:rsidRPr="00A9420A" w:rsidRDefault="00A9420A" w:rsidP="00DB562F">
            <w:pPr>
              <w:snapToGrid w:val="0"/>
              <w:spacing w:after="0" w:line="240" w:lineRule="auto"/>
              <w:rPr>
                <w:rFonts w:cs="Arial"/>
              </w:rPr>
            </w:pPr>
            <w:r w:rsidRPr="00A9420A">
              <w:rPr>
                <w:rFonts w:cs="Arial"/>
              </w:rPr>
              <w:t>Moderator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52D8C0" w14:textId="32E08AC6" w:rsidR="00A9420A" w:rsidRPr="00A9420A" w:rsidRDefault="00A9420A" w:rsidP="00DB562F">
            <w:pPr>
              <w:snapToGrid w:val="0"/>
              <w:spacing w:after="0" w:line="240" w:lineRule="auto"/>
              <w:rPr>
                <w:rFonts w:cs="Arial"/>
              </w:rPr>
            </w:pPr>
            <w:r w:rsidRPr="00A9420A">
              <w:rPr>
                <w:rFonts w:cs="Arial"/>
              </w:rPr>
              <w:t>Consolidation of KPI requirements on immersive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520130" w14:textId="77777777" w:rsidR="00A9420A" w:rsidRPr="00A9420A" w:rsidRDefault="00A9420A" w:rsidP="00DB562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045432" w14:textId="1588FCED" w:rsidR="00A9420A" w:rsidRPr="00A9420A" w:rsidRDefault="00A9420A" w:rsidP="00DB562F">
            <w:pPr>
              <w:spacing w:after="0" w:line="240" w:lineRule="auto"/>
              <w:rPr>
                <w:rFonts w:eastAsia="Arial Unicode MS" w:cs="Arial"/>
                <w:color w:val="FF00FF"/>
              </w:rPr>
            </w:pPr>
            <w:r w:rsidRPr="00A9420A">
              <w:rPr>
                <w:rFonts w:eastAsia="Arial Unicode MS" w:cs="Arial"/>
                <w:color w:val="FF00FF"/>
              </w:rPr>
              <w:t>Revision of S1-254023r1.</w:t>
            </w:r>
          </w:p>
        </w:tc>
      </w:tr>
      <w:bookmarkEnd w:id="10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5D639FE3" w:rsidR="00851E96" w:rsidRPr="00DB7F8C" w:rsidRDefault="00550EA7" w:rsidP="004334BF">
            <w:pPr>
              <w:snapToGrid w:val="0"/>
              <w:spacing w:after="0" w:line="240" w:lineRule="auto"/>
              <w:rPr>
                <w:szCs w:val="18"/>
                <w:lang w:eastAsia="zh-CN"/>
              </w:rPr>
            </w:pPr>
            <w:r w:rsidRPr="00550EA7">
              <w:rPr>
                <w:szCs w:val="18"/>
              </w:rPr>
              <w:t>4420 to 443</w:t>
            </w:r>
            <w:r w:rsidR="007316CD">
              <w:rPr>
                <w:rFonts w:hint="eastAsia"/>
                <w:szCs w:val="18"/>
                <w:lang w:eastAsia="zh-C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3AA9E47D" w14:textId="77777777" w:rsidR="00851E96" w:rsidRDefault="00851E96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4BF6" w14:textId="77777777" w:rsidR="00E4068F" w:rsidRDefault="00E4068F">
      <w:pPr>
        <w:spacing w:line="240" w:lineRule="auto"/>
      </w:pPr>
      <w:r>
        <w:separator/>
      </w:r>
    </w:p>
  </w:endnote>
  <w:endnote w:type="continuationSeparator" w:id="0">
    <w:p w14:paraId="3CF57C33" w14:textId="77777777" w:rsidR="00E4068F" w:rsidRDefault="00E40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36B2" w14:textId="77777777" w:rsidR="00E4068F" w:rsidRDefault="00E4068F">
      <w:pPr>
        <w:spacing w:after="0"/>
      </w:pPr>
      <w:r>
        <w:separator/>
      </w:r>
    </w:p>
  </w:footnote>
  <w:footnote w:type="continuationSeparator" w:id="0">
    <w:p w14:paraId="2E162F28" w14:textId="77777777" w:rsidR="00E4068F" w:rsidRDefault="00E406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20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31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  <w:num w:numId="19" w16cid:durableId="1956474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5A0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714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690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2E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765"/>
    <w:rsid w:val="00521B57"/>
    <w:rsid w:val="005227F7"/>
    <w:rsid w:val="005229C7"/>
    <w:rsid w:val="0052371E"/>
    <w:rsid w:val="00523948"/>
    <w:rsid w:val="00524127"/>
    <w:rsid w:val="00524568"/>
    <w:rsid w:val="005245D4"/>
    <w:rsid w:val="00524E9A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EA7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18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6D5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09D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04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6893"/>
    <w:rsid w:val="00727C25"/>
    <w:rsid w:val="00730020"/>
    <w:rsid w:val="0073008F"/>
    <w:rsid w:val="00730417"/>
    <w:rsid w:val="007306E0"/>
    <w:rsid w:val="00731425"/>
    <w:rsid w:val="0073153B"/>
    <w:rsid w:val="007315AD"/>
    <w:rsid w:val="007316C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19AE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3CB6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46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2E7B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E96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03F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1F36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6E83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4A9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41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20A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3AF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32D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1B9C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6886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449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2F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068F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6E59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0B79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1">
    <w:name w:val="heading 1"/>
    <w:basedOn w:val="a0"/>
    <w:next w:val="a1"/>
    <w:link w:val="10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20">
    <w:name w:val="heading 2"/>
    <w:basedOn w:val="a0"/>
    <w:next w:val="a1"/>
    <w:link w:val="21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31">
    <w:name w:val="heading 3"/>
    <w:basedOn w:val="20"/>
    <w:next w:val="a1"/>
    <w:link w:val="32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41">
    <w:name w:val="heading 4"/>
    <w:basedOn w:val="a0"/>
    <w:next w:val="a0"/>
    <w:link w:val="42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51">
    <w:name w:val="heading 5"/>
    <w:basedOn w:val="a0"/>
    <w:next w:val="a0"/>
    <w:link w:val="52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6">
    <w:name w:val="heading 6"/>
    <w:basedOn w:val="a0"/>
    <w:next w:val="a0"/>
    <w:link w:val="60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7">
    <w:name w:val="heading 7"/>
    <w:basedOn w:val="a0"/>
    <w:next w:val="a0"/>
    <w:link w:val="70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8">
    <w:name w:val="heading 8"/>
    <w:basedOn w:val="a0"/>
    <w:next w:val="a0"/>
    <w:link w:val="80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9">
    <w:name w:val="heading 9"/>
    <w:basedOn w:val="a0"/>
    <w:next w:val="a0"/>
    <w:link w:val="90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TOC7">
    <w:name w:val="toc 7"/>
    <w:basedOn w:val="a0"/>
    <w:next w:val="a0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2">
    <w:name w:val="List Number 2"/>
    <w:basedOn w:val="a0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40">
    <w:name w:val="List Bullet 4"/>
    <w:basedOn w:val="a0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81">
    <w:name w:val="index 8"/>
    <w:basedOn w:val="a0"/>
    <w:next w:val="a0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">
    <w:name w:val="List Number"/>
    <w:basedOn w:val="a0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6">
    <w:name w:val="caption"/>
    <w:basedOn w:val="a0"/>
    <w:next w:val="a0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53">
    <w:name w:val="index 5"/>
    <w:basedOn w:val="a0"/>
    <w:next w:val="a0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List Bullet"/>
    <w:basedOn w:val="a0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8">
    <w:name w:val="envelope address"/>
    <w:basedOn w:val="a0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a9">
    <w:name w:val="Document Map"/>
    <w:basedOn w:val="a0"/>
    <w:link w:val="aa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ab">
    <w:name w:val="annotation text"/>
    <w:basedOn w:val="a0"/>
    <w:link w:val="ac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61">
    <w:name w:val="index 6"/>
    <w:basedOn w:val="a0"/>
    <w:next w:val="a0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3">
    <w:name w:val="Body Text 3"/>
    <w:basedOn w:val="a0"/>
    <w:link w:val="34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30">
    <w:name w:val="List Bullet 3"/>
    <w:basedOn w:val="a0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d">
    <w:name w:val="Body Text Indent"/>
    <w:basedOn w:val="a0"/>
    <w:link w:val="ae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3">
    <w:name w:val="List Number 3"/>
    <w:basedOn w:val="a0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22">
    <w:name w:val="List 2"/>
    <w:basedOn w:val="a0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23">
    <w:name w:val="List Bullet 2"/>
    <w:basedOn w:val="a0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43">
    <w:name w:val="index 4"/>
    <w:basedOn w:val="a0"/>
    <w:next w:val="a0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5">
    <w:name w:val="toc 5"/>
    <w:basedOn w:val="a0"/>
    <w:next w:val="a0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3">
    <w:name w:val="toc 3"/>
    <w:basedOn w:val="a0"/>
    <w:next w:val="a0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af">
    <w:name w:val="Plain Text"/>
    <w:basedOn w:val="a0"/>
    <w:link w:val="af0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50">
    <w:name w:val="List Bullet 5"/>
    <w:basedOn w:val="a0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4">
    <w:name w:val="List Number 4"/>
    <w:basedOn w:val="a0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OC8">
    <w:name w:val="toc 8"/>
    <w:basedOn w:val="a0"/>
    <w:next w:val="a0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35">
    <w:name w:val="index 3"/>
    <w:basedOn w:val="a0"/>
    <w:next w:val="a0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4">
    <w:name w:val="Body Text Indent 2"/>
    <w:basedOn w:val="a0"/>
    <w:link w:val="25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af1">
    <w:name w:val="Balloon Text"/>
    <w:basedOn w:val="a0"/>
    <w:link w:val="af2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footer"/>
    <w:basedOn w:val="a0"/>
    <w:link w:val="af4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5">
    <w:name w:val="header"/>
    <w:basedOn w:val="a0"/>
    <w:link w:val="af6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TOC1">
    <w:name w:val="toc 1"/>
    <w:basedOn w:val="a0"/>
    <w:next w:val="a0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4">
    <w:name w:val="toc 4"/>
    <w:basedOn w:val="a0"/>
    <w:next w:val="a0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af7">
    <w:name w:val="index heading"/>
    <w:basedOn w:val="a0"/>
    <w:next w:val="1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11">
    <w:name w:val="index 1"/>
    <w:basedOn w:val="a0"/>
    <w:next w:val="a0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af8">
    <w:name w:val="Subtitle"/>
    <w:basedOn w:val="a0"/>
    <w:next w:val="a0"/>
    <w:link w:val="af9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5">
    <w:name w:val="List Number 5"/>
    <w:basedOn w:val="a0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fa">
    <w:name w:val="List"/>
    <w:basedOn w:val="a0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fb">
    <w:name w:val="footnote text"/>
    <w:basedOn w:val="a0"/>
    <w:link w:val="afc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TOC6">
    <w:name w:val="toc 6"/>
    <w:basedOn w:val="a0"/>
    <w:next w:val="a0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71">
    <w:name w:val="index 7"/>
    <w:basedOn w:val="a0"/>
    <w:next w:val="a0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91">
    <w:name w:val="index 9"/>
    <w:basedOn w:val="a0"/>
    <w:next w:val="a0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2">
    <w:name w:val="toc 2"/>
    <w:basedOn w:val="a0"/>
    <w:next w:val="a0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9">
    <w:name w:val="toc 9"/>
    <w:basedOn w:val="a0"/>
    <w:next w:val="a0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26">
    <w:name w:val="Body Text 2"/>
    <w:basedOn w:val="a0"/>
    <w:link w:val="27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af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28">
    <w:name w:val="index 2"/>
    <w:basedOn w:val="a0"/>
    <w:next w:val="a0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e">
    <w:name w:val="Title"/>
    <w:basedOn w:val="a0"/>
    <w:next w:val="a0"/>
    <w:link w:val="aff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aff0">
    <w:name w:val="annotation subject"/>
    <w:basedOn w:val="ab"/>
    <w:next w:val="ab"/>
    <w:link w:val="aff1"/>
    <w:semiHidden/>
    <w:unhideWhenUsed/>
    <w:qFormat/>
    <w:rPr>
      <w:b/>
      <w:bCs/>
    </w:rPr>
  </w:style>
  <w:style w:type="table" w:styleId="aff2">
    <w:name w:val="Table Grid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qFormat/>
    <w:rPr>
      <w:b/>
      <w:bCs/>
    </w:rPr>
  </w:style>
  <w:style w:type="character" w:styleId="aff4">
    <w:name w:val="endnote reference"/>
    <w:semiHidden/>
    <w:unhideWhenUsed/>
    <w:qFormat/>
    <w:rPr>
      <w:vertAlign w:val="superscript"/>
    </w:rPr>
  </w:style>
  <w:style w:type="character" w:styleId="aff5">
    <w:name w:val="page number"/>
  </w:style>
  <w:style w:type="character" w:styleId="aff6">
    <w:name w:val="FollowedHyperlink"/>
    <w:unhideWhenUsed/>
    <w:qFormat/>
    <w:rPr>
      <w:color w:val="800080"/>
      <w:u w:val="single"/>
    </w:rPr>
  </w:style>
  <w:style w:type="character" w:styleId="aff7">
    <w:name w:val="Hyperlink"/>
    <w:uiPriority w:val="99"/>
    <w:unhideWhenUsed/>
    <w:qFormat/>
    <w:rPr>
      <w:color w:val="0000FF"/>
      <w:u w:val="single"/>
    </w:rPr>
  </w:style>
  <w:style w:type="character" w:styleId="aff8">
    <w:name w:val="annotation reference"/>
    <w:unhideWhenUsed/>
    <w:qFormat/>
    <w:rPr>
      <w:sz w:val="16"/>
      <w:szCs w:val="16"/>
    </w:rPr>
  </w:style>
  <w:style w:type="character" w:styleId="aff9">
    <w:name w:val="footnote reference"/>
    <w:unhideWhenUsed/>
    <w:qFormat/>
    <w:rPr>
      <w:vertAlign w:val="superscript"/>
    </w:rPr>
  </w:style>
  <w:style w:type="character" w:customStyle="1" w:styleId="10">
    <w:name w:val="标题 1 字符"/>
    <w:link w:val="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标题 3 字符"/>
    <w:link w:val="31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42">
    <w:name w:val="标题 4 字符"/>
    <w:link w:val="41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52">
    <w:name w:val="标题 5 字符"/>
    <w:link w:val="51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60">
    <w:name w:val="标题 6 字符"/>
    <w:link w:val="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70">
    <w:name w:val="标题 7 字符"/>
    <w:link w:val="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80">
    <w:name w:val="标题 8 字符"/>
    <w:link w:val="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90">
    <w:name w:val="标题 9 字符"/>
    <w:link w:val="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a5">
    <w:name w:val="正文文本 字符"/>
    <w:link w:val="a1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21">
    <w:name w:val="标题 2 字符"/>
    <w:link w:val="20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afc">
    <w:name w:val="脚注文本 字符"/>
    <w:link w:val="afb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c">
    <w:name w:val="批注文字 字符"/>
    <w:link w:val="ab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6">
    <w:name w:val="页眉 字符"/>
    <w:link w:val="af5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2"/>
    <w:semiHidden/>
  </w:style>
  <w:style w:type="character" w:customStyle="1" w:styleId="af4">
    <w:name w:val="页脚 字符"/>
    <w:link w:val="af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a0"/>
    <w:next w:val="a0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副标题 字符"/>
    <w:link w:val="af8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e">
    <w:name w:val="正文文本缩进 字符"/>
    <w:link w:val="ad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27">
    <w:name w:val="正文文本 2 字符"/>
    <w:link w:val="26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25">
    <w:name w:val="正文文本缩进 2 字符"/>
    <w:link w:val="24"/>
    <w:rPr>
      <w:rFonts w:ascii="Arial" w:eastAsia="Times New Roman" w:hAnsi="Arial" w:cs="Times New Roman"/>
      <w:sz w:val="20"/>
      <w:szCs w:val="20"/>
    </w:rPr>
  </w:style>
  <w:style w:type="character" w:customStyle="1" w:styleId="aa">
    <w:name w:val="文档结构图 字符"/>
    <w:link w:val="a9"/>
    <w:semiHidden/>
    <w:qFormat/>
    <w:rPr>
      <w:rFonts w:ascii="Tahoma" w:eastAsia="宋体" w:hAnsi="Tahoma" w:cs="Tahoma"/>
      <w:sz w:val="20"/>
      <w:szCs w:val="20"/>
      <w:shd w:val="clear" w:color="auto" w:fill="000080"/>
    </w:rPr>
  </w:style>
  <w:style w:type="character" w:customStyle="1" w:styleId="af0">
    <w:name w:val="纯文本 字符"/>
    <w:link w:val="af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ff1">
    <w:name w:val="批注主题 字符"/>
    <w:link w:val="aff0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af2">
    <w:name w:val="批注框文本 字符"/>
    <w:link w:val="af1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fa">
    <w:name w:val="List Paragraph"/>
    <w:basedOn w:val="a0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1"/>
    <w:next w:val="a0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a1"/>
    <w:qFormat/>
    <w:pPr>
      <w:ind w:left="2268"/>
    </w:pPr>
  </w:style>
  <w:style w:type="paragraph" w:customStyle="1" w:styleId="Heading">
    <w:name w:val="Heading"/>
    <w:basedOn w:val="a0"/>
    <w:next w:val="a1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a1"/>
    <w:qFormat/>
    <w:rPr>
      <w:b/>
      <w:bCs/>
      <w:sz w:val="21"/>
      <w:szCs w:val="21"/>
    </w:rPr>
  </w:style>
  <w:style w:type="paragraph" w:customStyle="1" w:styleId="TableContents">
    <w:name w:val="Table Contents"/>
    <w:basedOn w:val="a0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a6"/>
    <w:qFormat/>
  </w:style>
  <w:style w:type="paragraph" w:customStyle="1" w:styleId="Text">
    <w:name w:val="Text"/>
    <w:basedOn w:val="a0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a0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a0"/>
    <w:next w:val="a1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a0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a0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a0"/>
    <w:next w:val="a0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a0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a0"/>
    <w:next w:val="a0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a0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a0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a0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a0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a0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a0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a0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a0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a0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a0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a0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a0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a0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a0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a0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a0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a0"/>
    <w:next w:val="a0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">
    <w:name w:val="标题 字符"/>
    <w:link w:val="afe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afe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afe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2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a0"/>
    <w:next w:val="a0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34">
    <w:name w:val="正文文本 3 字符"/>
    <w:link w:val="3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a0"/>
    <w:next w:val="a0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a0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a0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a0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a0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affb">
    <w:name w:val="Placeholder Text"/>
    <w:basedOn w:val="a2"/>
    <w:uiPriority w:val="99"/>
    <w:semiHidden/>
    <w:rPr>
      <w:color w:val="808080"/>
    </w:rPr>
  </w:style>
  <w:style w:type="paragraph" w:styleId="affc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2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2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2"/>
    <w:uiPriority w:val="99"/>
    <w:rPr>
      <w:color w:val="808080"/>
      <w:shd w:val="clear" w:color="auto" w:fill="E6E6E6"/>
    </w:rPr>
  </w:style>
  <w:style w:type="character" w:customStyle="1" w:styleId="st">
    <w:name w:val="st"/>
    <w:basedOn w:val="a2"/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  <w:style w:type="character" w:styleId="affd">
    <w:name w:val="Unresolved Mention"/>
    <w:basedOn w:val="a2"/>
    <w:uiPriority w:val="99"/>
    <w:semiHidden/>
    <w:unhideWhenUsed/>
    <w:rsid w:val="007B3CB6"/>
    <w:rPr>
      <w:color w:val="605E5C"/>
      <w:shd w:val="clear" w:color="auto" w:fill="E1DFDD"/>
    </w:rPr>
  </w:style>
  <w:style w:type="paragraph" w:customStyle="1" w:styleId="12">
    <w:name w:val="正文1"/>
    <w:rsid w:val="00726893"/>
    <w:pPr>
      <w:jc w:val="both"/>
    </w:pPr>
    <w:rPr>
      <w:rFonts w:cs="Calibri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2_Dallas\Docs\S1-254079r1.zip" TargetMode="External"/><Relationship Id="rId18" Type="http://schemas.openxmlformats.org/officeDocument/2006/relationships/hyperlink" Target="file:///C:\TSGS1_112_Dallas\Docs\S1-254420.zip" TargetMode="External"/><Relationship Id="rId26" Type="http://schemas.openxmlformats.org/officeDocument/2006/relationships/hyperlink" Target="file:///C:\TSGS1_112_Dallas\Docs\S1-254215.zip" TargetMode="External"/><Relationship Id="rId39" Type="http://schemas.openxmlformats.org/officeDocument/2006/relationships/hyperlink" Target="file:///C:\TSGS1_112_Dallas\Docs\S1-254194r1.zip" TargetMode="External"/><Relationship Id="rId21" Type="http://schemas.openxmlformats.org/officeDocument/2006/relationships/hyperlink" Target="file:///C:\TSGS1_112_Dallas\Docs\S1-254421.zip" TargetMode="External"/><Relationship Id="rId34" Type="http://schemas.openxmlformats.org/officeDocument/2006/relationships/hyperlink" Target="file:///C:\TSGS1_112_Dallas\Docs\S1-254046.zip" TargetMode="External"/><Relationship Id="rId42" Type="http://schemas.openxmlformats.org/officeDocument/2006/relationships/hyperlink" Target="file:///C:\TSGS1_112_Dallas\Docs\S1-254228r1.zip" TargetMode="External"/><Relationship Id="rId47" Type="http://schemas.openxmlformats.org/officeDocument/2006/relationships/hyperlink" Target="file:///C:\TSGS1_112_Dallas\Docs\S1-254115r1.zip" TargetMode="External"/><Relationship Id="rId50" Type="http://schemas.openxmlformats.org/officeDocument/2006/relationships/hyperlink" Target="file:///C:\TSGS1_112_Dallas\docs\S1-254023r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2_Dallas\Docs\S1-254171.zip" TargetMode="External"/><Relationship Id="rId29" Type="http://schemas.openxmlformats.org/officeDocument/2006/relationships/hyperlink" Target="file:///C:\TSGS1_112_Dallas\Docs\S1-254255r1.zip" TargetMode="External"/><Relationship Id="rId11" Type="http://schemas.openxmlformats.org/officeDocument/2006/relationships/hyperlink" Target="file:///C:\TSGS1_112_Dallas\Docs\S1-254215.zip" TargetMode="External"/><Relationship Id="rId24" Type="http://schemas.openxmlformats.org/officeDocument/2006/relationships/hyperlink" Target="file:///C:\TSGS1_112_Dallas\docs\S1-254086r1.zip" TargetMode="External"/><Relationship Id="rId32" Type="http://schemas.openxmlformats.org/officeDocument/2006/relationships/hyperlink" Target="file:///C:\TSGS1_112_Dallas\Docs\S1-254275r1.zip" TargetMode="External"/><Relationship Id="rId37" Type="http://schemas.openxmlformats.org/officeDocument/2006/relationships/hyperlink" Target="file:///C:\TSGS1_112_Dallas\Docs\S1-254102.zip" TargetMode="External"/><Relationship Id="rId40" Type="http://schemas.openxmlformats.org/officeDocument/2006/relationships/hyperlink" Target="file:///C:\TSGS1_112_Dallas\Docs\S1-254194r2.zip" TargetMode="External"/><Relationship Id="rId45" Type="http://schemas.openxmlformats.org/officeDocument/2006/relationships/hyperlink" Target="file:///C:\TSGS1_112_Dallas\Docs\S1-254270r1.zip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file:///C:\TSGS1_112_Dallas\Docs\S1-254118.zip" TargetMode="External"/><Relationship Id="rId31" Type="http://schemas.openxmlformats.org/officeDocument/2006/relationships/hyperlink" Target="file:///C:\TSGS1_112_Dallas\Docs\S1-254275.zip" TargetMode="External"/><Relationship Id="rId44" Type="http://schemas.openxmlformats.org/officeDocument/2006/relationships/hyperlink" Target="file:///C:\TSGS1_112_Dallas\Docs\S1-254270.zip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2_Dallas\Docs\S1-254079r2.zip" TargetMode="External"/><Relationship Id="rId22" Type="http://schemas.openxmlformats.org/officeDocument/2006/relationships/hyperlink" Target="file:///C:\TSGS1_112_Dallas\Docs\S1-254154.zip" TargetMode="External"/><Relationship Id="rId27" Type="http://schemas.openxmlformats.org/officeDocument/2006/relationships/hyperlink" Target="file:///C:\TSGS1_112_Dallas\Docs\S1-254215r2.zip" TargetMode="External"/><Relationship Id="rId30" Type="http://schemas.openxmlformats.org/officeDocument/2006/relationships/hyperlink" Target="file:///C:\TSGS1_112_Dallas\Docs\S1-254255r2.zip" TargetMode="External"/><Relationship Id="rId35" Type="http://schemas.openxmlformats.org/officeDocument/2006/relationships/hyperlink" Target="file:///C:\TSGS1_112_Dallas\Docs\S1-254064.zip" TargetMode="External"/><Relationship Id="rId43" Type="http://schemas.openxmlformats.org/officeDocument/2006/relationships/hyperlink" Target="file:///C:\TSGS1_112_Dallas\Docs\S1-254228r2.zip" TargetMode="External"/><Relationship Id="rId48" Type="http://schemas.openxmlformats.org/officeDocument/2006/relationships/hyperlink" Target="file:///C:\TSGS1_112_Dallas\Docs\S1-25423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2_Dallas\Docs\S1-254023r2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2_Dallas\Docs\S1-254079.zip" TargetMode="External"/><Relationship Id="rId17" Type="http://schemas.openxmlformats.org/officeDocument/2006/relationships/hyperlink" Target="file:///C:\TSGS1_112_Dallas\Docs\S1-254171r1.zip" TargetMode="External"/><Relationship Id="rId25" Type="http://schemas.openxmlformats.org/officeDocument/2006/relationships/hyperlink" Target="file:///C:\TSGS1_112_Dallas\Docs\S1-254086r2.zip" TargetMode="External"/><Relationship Id="rId33" Type="http://schemas.openxmlformats.org/officeDocument/2006/relationships/hyperlink" Target="file:///C:\TSGS1_112_Dallas\Docs\S1-254154.zip" TargetMode="External"/><Relationship Id="rId38" Type="http://schemas.openxmlformats.org/officeDocument/2006/relationships/hyperlink" Target="file:///C:\TSGS1_112_Dallas\Docs\S1-254194.zip" TargetMode="External"/><Relationship Id="rId46" Type="http://schemas.openxmlformats.org/officeDocument/2006/relationships/hyperlink" Target="file:///C:\TSGS1_112_Dallas\Docs\S1-254115.zip" TargetMode="External"/><Relationship Id="rId20" Type="http://schemas.openxmlformats.org/officeDocument/2006/relationships/hyperlink" Target="file:///C:\TSGS1_112_Dallas\Docs\S1-254118r1.zip" TargetMode="External"/><Relationship Id="rId41" Type="http://schemas.openxmlformats.org/officeDocument/2006/relationships/hyperlink" Target="file:///C:\TSGS1_112_Dallas\Docs\S1-25422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TSGS1_112_Dallas\Docs\S1-254072.zip" TargetMode="External"/><Relationship Id="rId23" Type="http://schemas.openxmlformats.org/officeDocument/2006/relationships/hyperlink" Target="file:///C:\TSGS1_112_Dallas\Docs\S1-254086.zip" TargetMode="External"/><Relationship Id="rId28" Type="http://schemas.openxmlformats.org/officeDocument/2006/relationships/hyperlink" Target="file:///C:\TSGS1_112_Dallas\Docs\S1-254255.zip" TargetMode="External"/><Relationship Id="rId36" Type="http://schemas.openxmlformats.org/officeDocument/2006/relationships/hyperlink" Target="file:///C:\TSGS1_112_Dallas\Docs\S1-254064r1.zip" TargetMode="External"/><Relationship Id="rId49" Type="http://schemas.openxmlformats.org/officeDocument/2006/relationships/hyperlink" Target="file:///C:\TSGS1_112_Dallas\Docs\S1-2540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com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30</TotalTime>
  <Pages>5</Pages>
  <Words>1509</Words>
  <Characters>8753</Characters>
  <Application>Microsoft Office Word</Application>
  <DocSecurity>0</DocSecurity>
  <Lines>136</Lines>
  <Paragraphs>80</Paragraphs>
  <ScaleCrop>false</ScaleCrop>
  <Company>Vodafone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Mona-Vodafone</dc:creator>
  <cp:lastModifiedBy>office</cp:lastModifiedBy>
  <cp:revision>3</cp:revision>
  <dcterms:created xsi:type="dcterms:W3CDTF">2025-11-18T16:44:00Z</dcterms:created>
  <dcterms:modified xsi:type="dcterms:W3CDTF">2025-11-18T18:32:00Z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