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2E6C" w14:textId="77777777"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Pr>
          <w:rFonts w:ascii="Times New Roman" w:hAnsi="Times New Roman"/>
          <w:b/>
          <w:bCs/>
          <w:sz w:val="22"/>
          <w:szCs w:val="22"/>
          <w:lang w:val="de-DE"/>
        </w:rPr>
        <w:t>R1-25xxxx</w:t>
      </w:r>
    </w:p>
    <w:bookmarkEnd w:id="0"/>
    <w:p w14:paraId="329BCCC9" w14:textId="77777777" w:rsidR="00A56FAD" w:rsidRDefault="00C758DF">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02E052C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 online session</w:t>
      </w:r>
    </w:p>
    <w:p w14:paraId="72D38B27" w14:textId="77777777" w:rsidR="00A56FAD" w:rsidRDefault="00A56FAD">
      <w:pPr>
        <w:ind w:right="202"/>
        <w:rPr>
          <w:rFonts w:ascii="Times New Roman" w:eastAsiaTheme="minorEastAsia" w:hAnsi="Times New Roman"/>
          <w:lang w:val="en-GB" w:eastAsia="zh-CN"/>
        </w:rPr>
      </w:pPr>
      <w:bookmarkStart w:id="4" w:name="_Hlk191040162"/>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5"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ListParagraph"/>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3A0B1482" w14:textId="77777777" w:rsidR="00A56FAD" w:rsidRDefault="00C758DF">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hint="eastAsia"/>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hint="eastAsia"/>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2592A8D4" w14:textId="77777777" w:rsidR="00A56FAD" w:rsidRDefault="007E0A8B">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hint="eastAsia"/>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06559E57" w14:textId="77777777" w:rsidR="00A56FAD" w:rsidRDefault="007E0A8B">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57D4FD19" w14:textId="77777777" w:rsidR="00A56FAD" w:rsidRDefault="00C758DF">
      <w:pPr>
        <w:spacing w:after="180"/>
        <w:rPr>
          <w:rFonts w:ascii="Times New Roman" w:eastAsia="SimSun" w:hAnsi="Times New Roman"/>
          <w:szCs w:val="20"/>
          <w:lang w:val="en-GB"/>
        </w:rPr>
      </w:pPr>
      <w:proofErr w:type="gramStart"/>
      <w:r>
        <w:rPr>
          <w:rFonts w:ascii="Times New Roman" w:eastAsia="SimSun" w:hAnsi="Times New Roman"/>
          <w:szCs w:val="20"/>
          <w:lang w:val="en-GB"/>
        </w:rPr>
        <w:t>where</w:t>
      </w:r>
      <w:proofErr w:type="gramEnd"/>
      <w:r>
        <w:rPr>
          <w:rFonts w:ascii="Times New Roman" w:eastAsia="SimSun" w:hAnsi="Times New Roman"/>
          <w:szCs w:val="20"/>
          <w:lang w:val="en-GB"/>
        </w:rPr>
        <w:t xml:space="preserve"> </w:t>
      </w:r>
    </w:p>
    <w:p w14:paraId="20FE9CD3" w14:textId="77777777" w:rsidR="00A56FAD" w:rsidRDefault="00C758DF">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SimSun"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286"/>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02ACE7C"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540519F"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72487E"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53CCE8"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C8D5520"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75077CCC"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C2CDA23" w14:textId="77777777" w:rsidR="00A56FAD" w:rsidRDefault="00A56FAD">
      <w:pPr>
        <w:rPr>
          <w:rFonts w:ascii="Times New Roman" w:eastAsia="Microsoft YaHei"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people</w:t>
            </w:r>
            <w:proofErr w:type="gramEnd"/>
            <w:r>
              <w:rPr>
                <w:rFonts w:ascii="Times New Roman" w:eastAsiaTheme="minorEastAsia" w:hAnsi="Times New Roman"/>
                <w:color w:val="000000" w:themeColor="text1"/>
                <w:lang w:eastAsia="zh-CN"/>
              </w:rPr>
              <w:t xml:space="preserv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hint="eastAsia"/>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hint="eastAsia"/>
                <w:color w:val="000000" w:themeColor="text1"/>
                <w:lang w:eastAsia="ja-JP"/>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Heading3"/>
        <w:rPr>
          <w:rFonts w:eastAsiaTheme="minorEastAsia"/>
          <w:b/>
          <w:bCs/>
          <w:sz w:val="22"/>
          <w:szCs w:val="22"/>
        </w:rPr>
      </w:pPr>
      <w:r>
        <w:rPr>
          <w:rFonts w:eastAsiaTheme="minorEastAsia"/>
          <w:b/>
          <w:bCs/>
          <w:sz w:val="22"/>
          <w:szCs w:val="22"/>
        </w:rPr>
        <w:lastRenderedPageBreak/>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7E0A8B">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7E0A8B">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7E0A8B">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7E0A8B">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Microsoft YaHei"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hint="eastAsia"/>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lastRenderedPageBreak/>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proofErr w:type="gramStart"/>
            <w:r>
              <w:rPr>
                <w:rFonts w:ascii="Times New Roman" w:eastAsiaTheme="minorEastAsia" w:hAnsi="Times New Roman" w:hint="eastAsia"/>
                <w:color w:val="000000" w:themeColor="text1"/>
                <w:lang w:eastAsia="zh-CN"/>
              </w:rPr>
              <w:t>can not</w:t>
            </w:r>
            <w:proofErr w:type="spellEnd"/>
            <w:proofErr w:type="gram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w:t>
            </w:r>
            <w:proofErr w:type="gramStart"/>
            <w:r>
              <w:rPr>
                <w:rFonts w:ascii="Times New Roman" w:hAnsi="Times New Roman" w:hint="eastAsia"/>
                <w:lang w:eastAsia="zh-CN"/>
              </w:rPr>
              <w:t>no</w:t>
            </w:r>
            <w:proofErr w:type="gramEnd"/>
            <w:r>
              <w:rPr>
                <w:rFonts w:ascii="Times New Roman" w:hAnsi="Times New Roman" w:hint="eastAsia"/>
                <w:lang w:eastAsia="zh-CN"/>
              </w:rPr>
              <w:t xml:space="preserve">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 xml:space="preserve">s suggestion, we are not sure how RAN2 spec </w:t>
            </w:r>
            <w:proofErr w:type="gramStart"/>
            <w:r>
              <w:rPr>
                <w:rFonts w:ascii="Times New Roman" w:hAnsi="Times New Roman" w:hint="eastAsia"/>
                <w:lang w:eastAsia="zh-CN"/>
              </w:rPr>
              <w:t>define</w:t>
            </w:r>
            <w:proofErr w:type="gramEnd"/>
            <w:r>
              <w:rPr>
                <w:rFonts w:ascii="Times New Roman" w:hAnsi="Times New Roman" w:hint="eastAsia"/>
                <w:lang w:eastAsia="zh-CN"/>
              </w:rPr>
              <w:t xml:space="preserve"> </w:t>
            </w:r>
            <w:proofErr w:type="gramStart"/>
            <w:r>
              <w:rPr>
                <w:rFonts w:ascii="Times New Roman" w:hAnsi="Times New Roman" w:hint="eastAsia"/>
                <w:lang w:eastAsia="zh-CN"/>
              </w:rPr>
              <w:t>a RRC</w:t>
            </w:r>
            <w:proofErr w:type="gramEnd"/>
            <w:r>
              <w:rPr>
                <w:rFonts w:ascii="Times New Roman" w:hAnsi="Times New Roman" w:hint="eastAsia"/>
                <w:lang w:eastAsia="zh-CN"/>
              </w:rPr>
              <w:t xml:space="preserve">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w:t>
            </w:r>
            <w:proofErr w:type="gramStart"/>
            <w:r>
              <w:rPr>
                <w:rFonts w:ascii="Times New Roman" w:hAnsi="Times New Roman" w:hint="eastAsia"/>
                <w:lang w:eastAsia="zh-CN"/>
              </w:rPr>
              <w:t>version</w:t>
            </w:r>
            <w:proofErr w:type="gramEnd"/>
            <w:r>
              <w:rPr>
                <w:rFonts w:ascii="Times New Roman" w:hAnsi="Times New Roman" w:hint="eastAsia"/>
                <w:lang w:eastAsia="zh-CN"/>
              </w:rPr>
              <w:t xml:space="preserve"> </w:t>
            </w:r>
            <w:proofErr w:type="gramStart"/>
            <w:r>
              <w:rPr>
                <w:rFonts w:ascii="Times New Roman" w:hAnsi="Times New Roman" w:hint="eastAsia"/>
                <w:lang w:eastAsia="zh-CN"/>
              </w:rPr>
              <w:t>clarify</w:t>
            </w:r>
            <w:proofErr w:type="gramEnd"/>
            <w:r>
              <w:rPr>
                <w:rFonts w:ascii="Times New Roman" w:hAnsi="Times New Roman" w:hint="eastAsia"/>
                <w:lang w:eastAsia="zh-CN"/>
              </w:rPr>
              <w:t xml:space="preserve"> the OOK </w:t>
            </w:r>
            <w:proofErr w:type="gramStart"/>
            <w:r>
              <w:rPr>
                <w:rFonts w:ascii="Times New Roman" w:hAnsi="Times New Roman" w:hint="eastAsia"/>
                <w:lang w:eastAsia="zh-CN"/>
              </w:rPr>
              <w:t>symbol, but</w:t>
            </w:r>
            <w:proofErr w:type="gramEnd"/>
            <w:r>
              <w:rPr>
                <w:rFonts w:ascii="Times New Roman" w:hAnsi="Times New Roman" w:hint="eastAsia"/>
                <w:lang w:eastAsia="zh-CN"/>
              </w:rPr>
              <w:t xml:space="preserve">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r>
              <w:rPr>
                <w:rFonts w:ascii="Times New Roman" w:eastAsia="Yu Mincho" w:hAnsi="Times New Roman" w:hint="eastAsia"/>
                <w:color w:val="000000" w:themeColor="text1"/>
                <w:lang w:eastAsia="ja-JP"/>
              </w:rPr>
              <w:t xml:space="preserve">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286"/>
      </w:tblGrid>
      <w:tr w:rsidR="00A56FAD" w14:paraId="63B4CC50" w14:textId="77777777">
        <w:tc>
          <w:tcPr>
            <w:tcW w:w="9629" w:type="dxa"/>
          </w:tcPr>
          <w:p w14:paraId="216A7F00" w14:textId="77777777" w:rsidR="00A56FAD" w:rsidRDefault="00C758DF">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7E0A8B">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7E0A8B">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7E0A8B">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7E0A8B">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286"/>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400CC454" w14:textId="77777777" w:rsidR="00A56FAD" w:rsidRDefault="00C758DF">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lastRenderedPageBreak/>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271E9B0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07B8AD8B"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52E650C9" w14:textId="77777777" w:rsidR="00A56FAD" w:rsidRDefault="00C758DF">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68B61E1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 xml:space="preserve">-LPSS-BeamSubset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proofErr w:type="spellStart"/>
            <w:r>
              <w:rPr>
                <w:rFonts w:ascii="Times New Roman" w:eastAsia="SimSun" w:hAnsi="Times New Roman"/>
                <w:i/>
                <w:strike/>
                <w:color w:val="FF0000"/>
                <w:szCs w:val="20"/>
              </w:rPr>
              <w:t>MONumperLO</w:t>
            </w:r>
            <w:proofErr w:type="spellEnd"/>
            <w:r>
              <w:rPr>
                <w:rFonts w:ascii="Times New Roman" w:eastAsia="SimSun" w:hAnsi="Times New Roman"/>
                <w:i/>
                <w:color w:val="FF0000"/>
                <w:szCs w:val="20"/>
              </w:rPr>
              <w:t xml:space="preserve"> </w:t>
            </w:r>
            <w:proofErr w:type="spellStart"/>
            <w:r>
              <w:rPr>
                <w:rFonts w:ascii="Times New Roman" w:eastAsia="SimSun" w:hAnsi="Times New Roman"/>
                <w:i/>
                <w:color w:val="FF0000"/>
                <w:szCs w:val="20"/>
              </w:rPr>
              <w:t>lpwus-MoNumPerLo</w:t>
            </w:r>
            <w:proofErr w:type="spellEnd"/>
            <w:r>
              <w:rPr>
                <w:rFonts w:ascii="Times New Roman" w:eastAsia="SimSun" w:hAnsi="Times New Roman"/>
                <w:szCs w:val="20"/>
              </w:rPr>
              <w:t>, and</w:t>
            </w:r>
          </w:p>
          <w:p w14:paraId="4146FCA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xml:space="preserve">, and CORESET 0 for the </w:t>
            </w:r>
            <w:r>
              <w:rPr>
                <w:rFonts w:ascii="Times New Roman" w:eastAsia="SimSun" w:hAnsi="Times New Roman"/>
                <w:szCs w:val="20"/>
              </w:rPr>
              <w:lastRenderedPageBreak/>
              <w:t>PDCCH transmissions would overlap in frequency with the WUS transmission</w:t>
            </w:r>
          </w:p>
          <w:p w14:paraId="41EEF4B1"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symbols in the WUS monitoring occasion.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0AB252A4" w14:textId="77777777" w:rsidR="00A56FAD" w:rsidRDefault="00C758DF">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286"/>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codepoints provided for the UE by the WUS [6, TS 38.212], by </w:t>
            </w:r>
            <w:r>
              <w:rPr>
                <w:rFonts w:ascii="Times New Roman" w:eastAsia="SimSun" w:hAnsi="Times New Roman"/>
                <w:i/>
                <w:szCs w:val="20"/>
              </w:rPr>
              <w:t>WUS-</w:t>
            </w:r>
            <w:proofErr w:type="spellStart"/>
            <w:r>
              <w:rPr>
                <w:rFonts w:ascii="Times New Roman" w:eastAsia="SimSun" w:hAnsi="Times New Roman"/>
                <w:i/>
                <w:szCs w:val="20"/>
              </w:rPr>
              <w:t>codepoint</w:t>
            </w:r>
            <w:r>
              <w:rPr>
                <w:rFonts w:ascii="Times New Roman" w:eastAsia="SimSun" w:hAnsi="Times New Roman"/>
                <w:i/>
                <w:color w:val="FF0000"/>
                <w:szCs w:val="20"/>
              </w:rPr>
              <w:t>_</w:t>
            </w:r>
            <w:r>
              <w:rPr>
                <w:rFonts w:ascii="Times New Roman" w:eastAsia="SimSun" w:hAnsi="Times New Roman"/>
                <w:i/>
                <w:szCs w:val="20"/>
              </w:rPr>
              <w:t>CONNECTED</w:t>
            </w:r>
            <w:proofErr w:type="spellEnd"/>
            <w:r>
              <w:rPr>
                <w:rFonts w:ascii="Times New Roman" w:eastAsia="SimSun" w:hAnsi="Times New Roman"/>
                <w:szCs w:val="20"/>
              </w:rPr>
              <w:t xml:space="preserve"> </w:t>
            </w:r>
          </w:p>
          <w:p w14:paraId="67A3702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0412F45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66349BD3" w14:textId="77777777" w:rsidR="00A56FAD" w:rsidRDefault="00C758DF">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FF091A4" w14:textId="77777777" w:rsidR="00A56FAD" w:rsidRDefault="00C758DF">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5B1027F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15DA952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4EB52C0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765D28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lastRenderedPageBreak/>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90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7E0A8B">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7E0A8B">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7E0A8B">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9155"/>
      </w:tblGrid>
      <w:tr w:rsidR="00A56FAD" w14:paraId="48C7BD87" w14:textId="77777777">
        <w:tc>
          <w:tcPr>
            <w:tcW w:w="9155" w:type="dxa"/>
          </w:tcPr>
          <w:p w14:paraId="15D73D67"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7D5B6178"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proofErr w:type="spellStart"/>
      <w:r>
        <w:rPr>
          <w:rFonts w:ascii="Times New Roman" w:eastAsia="SimSun" w:hAnsi="Times New Roman"/>
          <w:szCs w:val="20"/>
          <w:lang w:val="en-GB"/>
        </w:rPr>
        <w:t>iscuss</w:t>
      </w:r>
      <w:proofErr w:type="spellEnd"/>
      <w:r>
        <w:rPr>
          <w:rFonts w:ascii="Times New Roman" w:eastAsia="SimSun" w:hAnsi="Times New Roman"/>
          <w:szCs w:val="20"/>
          <w:lang w:val="en-GB"/>
        </w:rPr>
        <w:t xml:space="preserve"> and decide whether the UE performs CSI report during new active time</w:t>
      </w:r>
      <w:r>
        <w:rPr>
          <w:rFonts w:ascii="Times New Roman" w:eastAsia="SimSun"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SimSun"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286"/>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does not impact the CSI </w:t>
            </w:r>
            <w:proofErr w:type="gramStart"/>
            <w:r>
              <w:rPr>
                <w:rFonts w:ascii="Times New Roman" w:hAnsi="Times New Roman"/>
                <w:szCs w:val="20"/>
              </w:rPr>
              <w:t>measurement occasion</w:t>
            </w:r>
            <w:proofErr w:type="gramEnd"/>
            <w:r>
              <w:rPr>
                <w:rFonts w:ascii="Times New Roman" w:hAnsi="Times New Roman"/>
                <w:szCs w:val="20"/>
              </w:rPr>
              <w:t xml:space="preserve">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lastRenderedPageBreak/>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lang w:val="en-GB"/>
              </w:rPr>
              <w:t xml:space="preserve"> 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 xml:space="preserve">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 xml:space="preserve">the most recent CSI </w:t>
            </w:r>
            <w:proofErr w:type="gramStart"/>
            <w:r>
              <w:rPr>
                <w:rFonts w:ascii="Times New Roman" w:eastAsia="MS Mincho" w:hAnsi="Times New Roman"/>
                <w:color w:val="000000"/>
                <w:szCs w:val="20"/>
              </w:rPr>
              <w:t>measurement occasion</w:t>
            </w:r>
            <w:proofErr w:type="gramEnd"/>
            <w:r>
              <w:rPr>
                <w:rFonts w:ascii="Times New Roman" w:eastAsia="MS Mincho" w:hAnsi="Times New Roman"/>
                <w:color w:val="000000"/>
                <w:szCs w:val="20"/>
              </w:rPr>
              <w:t xml:space="preserve">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proofErr w:type="spellStart"/>
            <w:r>
              <w:rPr>
                <w:rFonts w:ascii="Times New Roman" w:eastAsia="SimSun" w:hAnsi="Times New Roman"/>
                <w:i/>
                <w:iCs/>
                <w:color w:val="000000"/>
                <w:szCs w:val="20"/>
              </w:rPr>
              <w:t>reportQuantity</w:t>
            </w:r>
            <w:proofErr w:type="spellEnd"/>
            <w:r>
              <w:rPr>
                <w:rFonts w:ascii="Times New Roman" w:eastAsia="SimSun" w:hAnsi="Times New Roman"/>
                <w:i/>
                <w:iCs/>
                <w:color w:val="000000"/>
                <w:szCs w:val="20"/>
              </w:rPr>
              <w:t xml:space="preserve"> </w:t>
            </w:r>
            <w:r>
              <w:rPr>
                <w:rFonts w:ascii="Times New Roman" w:eastAsia="SimSun" w:hAnsi="Times New Roman"/>
                <w:color w:val="000000"/>
                <w:szCs w:val="20"/>
              </w:rPr>
              <w:t>not set to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-Index-SINR’ or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 xml:space="preserve">-Index-SINR-Index’ </w:t>
            </w:r>
            <w:r>
              <w:rPr>
                <w:rFonts w:ascii="Times New Roman" w:eastAsia="SimSun" w:hAnsi="Times New Roman"/>
                <w:szCs w:val="20"/>
              </w:rPr>
              <w:t xml:space="preserve">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proofErr w:type="spellStart"/>
            <w:r>
              <w:rPr>
                <w:rFonts w:ascii="Times New Roman" w:eastAsia="SimSun" w:hAnsi="Times New Roman"/>
                <w:i/>
                <w:iCs/>
                <w:szCs w:val="20"/>
              </w:rPr>
              <w:t>csi-ReportSubConfigToAddModList</w:t>
            </w:r>
            <w:proofErr w:type="spellEnd"/>
            <w:r>
              <w:rPr>
                <w:rFonts w:ascii="Times New Roman" w:eastAsia="SimSun" w:hAnsi="Times New Roman"/>
                <w:szCs w:val="20"/>
              </w:rPr>
              <w:t xml:space="preserve">, and 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w:t>
            </w:r>
            <w:r>
              <w:rPr>
                <w:rFonts w:ascii="Times New Roman" w:eastAsia="SimSun" w:hAnsi="Times New Roman"/>
                <w:color w:val="000000"/>
                <w:szCs w:val="20"/>
              </w:rPr>
              <w:t xml:space="preserve">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lpwus</w:t>
            </w:r>
            <w:proofErr w:type="spellEnd"/>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or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proofErr w:type="spellStart"/>
            <w:r>
              <w:rPr>
                <w:rFonts w:ascii="Times New Roman" w:eastAsia="SimSun" w:hAnsi="Times New Roman"/>
                <w:i/>
                <w:iCs/>
                <w:color w:val="000000"/>
                <w:szCs w:val="20"/>
                <w:lang w:val="en-GB"/>
              </w:rPr>
              <w:t>reportQuantity</w:t>
            </w:r>
            <w:proofErr w:type="spellEnd"/>
            <w:r>
              <w:rPr>
                <w:rFonts w:ascii="Times New Roman" w:eastAsia="SimSun" w:hAnsi="Times New Roman"/>
                <w:szCs w:val="20"/>
              </w:rPr>
              <w:t xml:space="preserve"> set to </w:t>
            </w:r>
            <w:r>
              <w:rPr>
                <w:rFonts w:ascii="Times New Roman" w:eastAsia="SimSun" w:hAnsi="Times New Roman"/>
                <w:szCs w:val="20"/>
              </w:rPr>
              <w:lastRenderedPageBreak/>
              <w:t>'</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SimSun" w:hAnsi="Times New Roman"/>
          <w:szCs w:val="20"/>
          <w:lang w:eastAsia="zh-CN"/>
        </w:rPr>
      </w:pPr>
    </w:p>
    <w:p w14:paraId="46C77A54" w14:textId="77777777" w:rsidR="00A56FAD" w:rsidRDefault="00A56FAD">
      <w:pPr>
        <w:jc w:val="both"/>
        <w:rPr>
          <w:rFonts w:ascii="Times New Roman" w:eastAsia="SimSun" w:hAnsi="Times New Roman"/>
          <w:lang w:eastAsia="zh-CN"/>
        </w:rPr>
      </w:pPr>
    </w:p>
    <w:p w14:paraId="6DACCEF1"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09A4CF9"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65E8176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 xml:space="preserve">the most recent CSI </w:t>
            </w:r>
            <w:proofErr w:type="gramStart"/>
            <w:r>
              <w:rPr>
                <w:rFonts w:ascii="Times New Roman" w:eastAsia="MS Mincho" w:hAnsi="Times New Roman" w:cs="Times New Roman"/>
                <w:color w:val="000000"/>
                <w:sz w:val="21"/>
                <w:szCs w:val="21"/>
                <w:lang w:bidi="ar"/>
              </w:rPr>
              <w:t>measurement occasion</w:t>
            </w:r>
            <w:proofErr w:type="gramEnd"/>
            <w:r>
              <w:rPr>
                <w:rFonts w:ascii="Times New Roman" w:eastAsia="MS Mincho" w:hAnsi="Times New Roman" w:cs="Times New Roman"/>
                <w:color w:val="000000"/>
                <w:sz w:val="21"/>
                <w:szCs w:val="21"/>
                <w:lang w:bidi="ar"/>
              </w:rPr>
              <w:t xml:space="preserve">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MS Mincho" w:hint="eastAsia"/>
                <w:i w:val="0"/>
                <w:iCs w:val="0"/>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SimSun"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26B293F3"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59F2A18" w14:textId="77777777" w:rsidR="00A56FAD" w:rsidRDefault="00A56FAD">
            <w:pPr>
              <w:pStyle w:val="BodyText"/>
              <w:overflowPunct w:val="0"/>
              <w:adjustRightInd w:val="0"/>
              <w:snapToGrid w:val="0"/>
              <w:spacing w:after="0"/>
              <w:ind w:left="360"/>
              <w:rPr>
                <w:iCs/>
                <w:szCs w:val="20"/>
              </w:rPr>
            </w:pPr>
          </w:p>
          <w:p w14:paraId="161E9F95" w14:textId="77777777" w:rsidR="00A56FAD" w:rsidRDefault="00C758DF">
            <w:pPr>
              <w:pStyle w:val="BodyText"/>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2FDCC7D5" w14:textId="77777777" w:rsidR="00A56FAD" w:rsidRDefault="00C758DF">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43EB12C4"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 xml:space="preserve">LP-WUS monitoring according to the LP-WUS monitoring configuration before </w:t>
            </w:r>
            <w:proofErr w:type="spellStart"/>
            <w:r>
              <w:rPr>
                <w:rFonts w:eastAsia="DengXian"/>
                <w:iCs/>
                <w:szCs w:val="20"/>
              </w:rPr>
              <w:t>drx-onDurationTimer</w:t>
            </w:r>
            <w:proofErr w:type="spellEnd"/>
            <w:r>
              <w:rPr>
                <w:rFonts w:eastAsia="DengXian"/>
                <w:iCs/>
                <w:szCs w:val="20"/>
              </w:rPr>
              <w:t xml:space="preserve"> to trigger the starting of the </w:t>
            </w:r>
            <w:proofErr w:type="spellStart"/>
            <w:r>
              <w:rPr>
                <w:rFonts w:eastAsia="DengXian"/>
                <w:iCs/>
                <w:szCs w:val="20"/>
              </w:rPr>
              <w:t>drx-onDurationTimer</w:t>
            </w:r>
            <w:proofErr w:type="spellEnd"/>
          </w:p>
          <w:p w14:paraId="2C3BC19F"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0B7FB121"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CBAF397"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6B1FAEF6"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87FBAB"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 xml:space="preserve">Periodic CSI/L1-RSRP is not reported during the time given by the configured </w:t>
            </w:r>
            <w:proofErr w:type="spellStart"/>
            <w:r>
              <w:rPr>
                <w:rFonts w:eastAsia="DengXian"/>
                <w:iCs/>
                <w:szCs w:val="20"/>
              </w:rPr>
              <w:t>drx-onDurationTimer</w:t>
            </w:r>
            <w:proofErr w:type="spellEnd"/>
            <w:r>
              <w:rPr>
                <w:rFonts w:eastAsia="DengXian"/>
                <w:iCs/>
                <w:szCs w:val="20"/>
              </w:rPr>
              <w:t xml:space="preserve"> if UE is not indicated to wake-up</w:t>
            </w:r>
          </w:p>
          <w:p w14:paraId="30CEA2F8"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regardless if UE is indicated to wake-up or not</w:t>
            </w:r>
          </w:p>
          <w:p w14:paraId="024EC164" w14:textId="77777777" w:rsidR="00A56FAD" w:rsidRDefault="00C758DF">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011FA831" w14:textId="77777777" w:rsidR="00A56FAD" w:rsidRDefault="00A56FAD">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 xml:space="preserve">-PDCCH-MonitoringTimer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-PDCCH-MonitoringTimer is configured</w:t>
            </w:r>
            <w:proofErr w:type="gramStart"/>
            <w:r>
              <w:rPr>
                <w:rFonts w:ascii="Times New Roman" w:eastAsiaTheme="minorEastAsia" w:hAnsi="Times New Roman"/>
                <w:color w:val="000000" w:themeColor="text1"/>
                <w:lang w:eastAsia="zh-CN"/>
              </w:rPr>
              <w:t>, ’</w:t>
            </w:r>
            <w:proofErr w:type="gramEnd"/>
            <w:r>
              <w:rPr>
                <w:rFonts w:ascii="Times New Roman" w:eastAsiaTheme="minorEastAsia" w:hAnsi="Times New Roman"/>
                <w:color w:val="000000" w:themeColor="text1"/>
                <w:lang w:eastAsia="zh-CN"/>
              </w:rPr>
              <w:t xml:space="preserve">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share similar understanding with TP2, but the wording should be </w:t>
            </w:r>
            <w:proofErr w:type="gramStart"/>
            <w:r>
              <w:rPr>
                <w:rFonts w:ascii="Times New Roman" w:eastAsiaTheme="minorEastAsia" w:hAnsi="Times New Roman" w:hint="eastAsia"/>
                <w:color w:val="000000" w:themeColor="text1"/>
                <w:lang w:eastAsia="zh-CN"/>
              </w:rPr>
              <w:t>more simpler</w:t>
            </w:r>
            <w:proofErr w:type="gramEnd"/>
            <w:r>
              <w:rPr>
                <w:rFonts w:ascii="Times New Roman" w:eastAsiaTheme="minorEastAsia" w:hAnsi="Times New Roman" w:hint="eastAsia"/>
                <w:color w:val="000000" w:themeColor="text1"/>
                <w:lang w:eastAsia="zh-CN"/>
              </w:rPr>
              <w:t xml:space="preserve">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w:t>
            </w:r>
            <w:r>
              <w:rPr>
                <w:rFonts w:ascii="Times New Roman" w:eastAsia="SimSun" w:hAnsi="Times New Roman"/>
                <w:szCs w:val="20"/>
                <w:lang w:val="en-GB"/>
              </w:rPr>
              <w:t xml:space="preserve">or </w:t>
            </w:r>
            <w:proofErr w:type="spellStart"/>
            <w:r>
              <w:rPr>
                <w:rFonts w:ascii="Times New Roman" w:eastAsia="SimSun" w:hAnsi="Times New Roman"/>
                <w:i/>
                <w:iCs/>
                <w:szCs w:val="20"/>
                <w:lang w:val="en-GB"/>
              </w:rPr>
              <w:t>lpwus_PDCCHMonitoringTimer</w:t>
            </w:r>
            <w:proofErr w:type="spellEnd"/>
            <w:r>
              <w:rPr>
                <w:rFonts w:ascii="Times New Roman" w:eastAsia="SimSun" w:hAnsi="Times New Roman"/>
                <w:szCs w:val="20"/>
                <w:lang w:val="en-GB"/>
              </w:rPr>
              <w:t xml:space="preserve"> in [</w:t>
            </w:r>
            <w:proofErr w:type="spellStart"/>
            <w:r>
              <w:rPr>
                <w:rFonts w:ascii="Times New Roman" w:eastAsia="SimSun" w:hAnsi="Times New Roman"/>
                <w:szCs w:val="20"/>
                <w:lang w:val="en-GB"/>
              </w:rPr>
              <w:t>XYZxxx</w:t>
            </w:r>
            <w:proofErr w:type="spellEnd"/>
            <w:r>
              <w:rPr>
                <w:rFonts w:ascii="Times New Roman" w:eastAsia="SimSun" w:hAnsi="Times New Roman"/>
                <w:szCs w:val="20"/>
                <w:lang w:val="en-GB"/>
              </w:rPr>
              <w:t>]</w:t>
            </w:r>
            <w:r>
              <w:rPr>
                <w:rFonts w:ascii="Times New Roman" w:eastAsia="SimSun" w:hAnsi="Times New Roman" w:hint="eastAsia"/>
                <w:szCs w:val="20"/>
                <w:lang w:eastAsia="zh-CN"/>
              </w:rPr>
              <w:t xml:space="preserve"> </w:t>
            </w:r>
            <w:r>
              <w:rPr>
                <w:rFonts w:ascii="Times New Roman" w:eastAsia="SimSun" w:hAnsi="Times New Roman" w:hint="eastAsia"/>
                <w:color w:val="FF0000"/>
                <w:szCs w:val="20"/>
                <w:lang w:eastAsia="zh-CN"/>
              </w:rPr>
              <w:t>in previous DRX cycle</w:t>
            </w:r>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bl>
    <w:p w14:paraId="0D007462" w14:textId="77777777" w:rsidR="00A56FAD" w:rsidRDefault="00A56FAD">
      <w:pPr>
        <w:jc w:val="both"/>
        <w:rPr>
          <w:rFonts w:ascii="Times New Roman" w:eastAsia="SimSun"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186"/>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286"/>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14" w:name="_Hlk211009121"/>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14"/>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r>
              <w:rPr>
                <w:rFonts w:ascii="Times New Roman" w:eastAsiaTheme="minorEastAsia" w:hAnsi="Times New Roman"/>
                <w:lang w:eastAsia="zh-CN"/>
              </w:rPr>
              <w:lastRenderedPageBreak/>
              <w:t>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lastRenderedPageBreak/>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Per our understanding, the sentence here only touches the case where </w:t>
            </w:r>
            <w:r>
              <w:rPr>
                <w:rFonts w:ascii="Times New Roman" w:eastAsiaTheme="minorEastAsia" w:hAnsi="Times New Roman"/>
                <w:color w:val="000000" w:themeColor="text1"/>
                <w:lang w:eastAsia="zh-CN"/>
              </w:rPr>
              <w:lastRenderedPageBreak/>
              <w:t>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This TP or Qualcomm</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SimSun"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Prefer</w:t>
            </w:r>
            <w:r>
              <w:rPr>
                <w:rFonts w:ascii="Times New Roman" w:eastAsia="SimSun" w:hAnsi="Times New Roman" w:hint="eastAsia"/>
                <w:color w:val="000000" w:themeColor="text1"/>
                <w:lang w:eastAsia="zh-CN"/>
              </w:rPr>
              <w:t xml:space="preserve"> QC</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SimSun" w:hAnsi="Times New Roman"/>
                <w:lang w:eastAsia="zh-CN"/>
              </w:rPr>
            </w:pPr>
            <w:r>
              <w:rPr>
                <w:rFonts w:ascii="Times New Roman" w:eastAsia="SimSun"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Ok with Qualcomm’s revision.</w:t>
            </w:r>
          </w:p>
        </w:tc>
      </w:tr>
    </w:tbl>
    <w:p w14:paraId="1065549F" w14:textId="77777777" w:rsidR="00A56FAD" w:rsidRDefault="00A56FAD">
      <w:pPr>
        <w:rPr>
          <w:rFonts w:ascii="Times New Roman" w:eastAsia="Microsoft YaHei" w:hAnsi="Times New Roman"/>
          <w:b/>
          <w:bCs/>
          <w:iCs/>
          <w:szCs w:val="20"/>
          <w:lang w:eastAsia="zh-CN"/>
        </w:rPr>
      </w:pPr>
    </w:p>
    <w:p w14:paraId="1A6C06AB" w14:textId="77777777" w:rsidR="00A56FAD" w:rsidRDefault="00A56FAD">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lastRenderedPageBreak/>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286"/>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334"/>
        <w:gridCol w:w="6952"/>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4560382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254E6A18" w14:textId="77777777" w:rsidR="00A56FAD" w:rsidRDefault="00C758DF">
            <w:pPr>
              <w:pStyle w:val="ListParagraph"/>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ListParagraph"/>
              <w:numPr>
                <w:ilvl w:val="2"/>
                <w:numId w:val="39"/>
              </w:numPr>
              <w:rPr>
                <w:bCs w:val="0"/>
              </w:rPr>
            </w:pPr>
            <w:r>
              <w:rPr>
                <w:bCs w:val="0"/>
              </w:rPr>
              <w:t>The candidate value range could be {0,…,13} OFDM symbols</w:t>
            </w:r>
          </w:p>
          <w:p w14:paraId="21C77292" w14:textId="77777777" w:rsidR="00A56FAD" w:rsidRDefault="00C758DF">
            <w:pPr>
              <w:pStyle w:val="ListParagraph"/>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ListParagraph"/>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503CE524"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lastRenderedPageBreak/>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SimSun"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proofErr w:type="spellStart"/>
            <w:r>
              <w:rPr>
                <w:rFonts w:ascii="Times New Roman" w:eastAsia="SimSun"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w:t>
      </w:r>
      <w:proofErr w:type="gramStart"/>
      <w:r>
        <w:rPr>
          <w:rFonts w:ascii="Times New Roman" w:eastAsia="Microsoft YaHei" w:hAnsi="Times New Roman" w:hint="eastAsia"/>
          <w:b/>
          <w:bCs/>
          <w:iCs/>
          <w:szCs w:val="20"/>
          <w:lang w:eastAsia="zh-CN"/>
        </w:rPr>
        <w:t>existed</w:t>
      </w:r>
      <w:proofErr w:type="gramEnd"/>
      <w:r>
        <w:rPr>
          <w:rFonts w:ascii="Times New Roman" w:eastAsia="Microsoft YaHei" w:hAnsi="Times New Roman" w:hint="eastAsia"/>
          <w:b/>
          <w:bCs/>
          <w:iCs/>
          <w:szCs w:val="20"/>
          <w:lang w:eastAsia="zh-CN"/>
        </w:rPr>
        <w:t xml:space="preserve"> </w:t>
      </w:r>
      <w:proofErr w:type="gramStart"/>
      <w:r>
        <w:rPr>
          <w:rFonts w:ascii="Times New Roman" w:eastAsia="Microsoft YaHei" w:hAnsi="Times New Roman" w:hint="eastAsia"/>
          <w:b/>
          <w:bCs/>
          <w:iCs/>
          <w:szCs w:val="20"/>
          <w:lang w:eastAsia="zh-CN"/>
        </w:rPr>
        <w:t>agreements ,</w:t>
      </w:r>
      <w:proofErr w:type="gramEnd"/>
      <w:r>
        <w:rPr>
          <w:rFonts w:ascii="Times New Roman" w:eastAsia="Microsoft YaHei" w:hAnsi="Times New Roman" w:hint="eastAsia"/>
          <w:b/>
          <w:bCs/>
          <w:iCs/>
          <w:szCs w:val="20"/>
          <w:lang w:eastAsia="zh-CN"/>
        </w:rPr>
        <w:t xml:space="preserve">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w:t>
            </w:r>
            <w:proofErr w:type="gramStart"/>
            <w:r>
              <w:rPr>
                <w:rFonts w:ascii="Times New Roman" w:eastAsiaTheme="minorEastAsia" w:hAnsi="Times New Roman"/>
                <w:color w:val="000000" w:themeColor="text1"/>
                <w:lang w:eastAsia="zh-CN"/>
              </w:rPr>
              <w:t>particular cases</w:t>
            </w:r>
            <w:proofErr w:type="gramEnd"/>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belongs</w:t>
            </w:r>
            <w:proofErr w:type="gramEnd"/>
            <w:r>
              <w:rPr>
                <w:rFonts w:ascii="Times New Roman" w:eastAsiaTheme="minorEastAsia" w:hAnsi="Times New Roman"/>
                <w:color w:val="000000" w:themeColor="text1"/>
                <w:lang w:eastAsia="zh-CN"/>
              </w:rPr>
              <w:t xml:space="preserve"> to </w:t>
            </w:r>
            <w:proofErr w:type="gramStart"/>
            <w:r>
              <w:rPr>
                <w:rFonts w:ascii="Times New Roman" w:eastAsiaTheme="minorEastAsia" w:hAnsi="Times New Roman"/>
                <w:color w:val="000000" w:themeColor="text1"/>
                <w:lang w:eastAsia="zh-CN"/>
              </w:rPr>
              <w:t>the Case</w:t>
            </w:r>
            <w:proofErr w:type="gramEnd"/>
            <w:r>
              <w:rPr>
                <w:rFonts w:ascii="Times New Roman" w:eastAsiaTheme="minorEastAsia" w:hAnsi="Times New Roman"/>
                <w:color w:val="000000" w:themeColor="text1"/>
                <w:lang w:eastAsia="zh-CN"/>
              </w:rPr>
              <w:t xml:space="preserv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w:t>
            </w:r>
            <w:proofErr w:type="gramStart"/>
            <w:r>
              <w:rPr>
                <w:rFonts w:ascii="Times New Roman" w:eastAsia="Yu Mincho" w:hAnsi="Times New Roman"/>
                <w:color w:val="000000" w:themeColor="text1"/>
                <w:lang w:eastAsia="ja-JP"/>
              </w:rPr>
              <w:t>are the exact proposals</w:t>
            </w:r>
            <w:proofErr w:type="gramEnd"/>
            <w:r>
              <w:rPr>
                <w:rFonts w:ascii="Times New Roman" w:eastAsia="Yu Mincho" w:hAnsi="Times New Roman"/>
                <w:color w:val="000000" w:themeColor="text1"/>
                <w:lang w:eastAsia="ja-JP"/>
              </w:rPr>
              <w:t xml:space="preserve">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p>
        </w:tc>
      </w:tr>
      <w:tr w:rsidR="00A56FAD" w14:paraId="01420948" w14:textId="77777777">
        <w:tc>
          <w:tcPr>
            <w:tcW w:w="1355" w:type="dxa"/>
          </w:tcPr>
          <w:p w14:paraId="5C812B37"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 xml:space="preserve">what are the exact proposals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r>
              <w:rPr>
                <w:rFonts w:ascii="Times New Roman" w:eastAsiaTheme="minorEastAsia" w:hAnsi="Times New Roman" w:hint="eastAsia"/>
                <w:color w:val="000000" w:themeColor="text1"/>
                <w:lang w:eastAsia="zh-CN"/>
              </w:rPr>
              <w:t xml:space="preserve"> </w:t>
            </w: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0E2CA413" w14:textId="77777777" w:rsidR="00A56FAD" w:rsidRDefault="00C758DF">
      <w:pPr>
        <w:pStyle w:val="ListParagraph"/>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ListParagraph"/>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w:t>
            </w:r>
            <w:proofErr w:type="gramStart"/>
            <w:r>
              <w:rPr>
                <w:rFonts w:ascii="Times New Roman" w:eastAsiaTheme="minorEastAsia" w:hAnsi="Times New Roman"/>
                <w:color w:val="000000" w:themeColor="text1"/>
                <w:lang w:eastAsia="zh-CN"/>
              </w:rPr>
              <w:t>suggest to</w:t>
            </w:r>
            <w:proofErr w:type="gramEnd"/>
            <w:r>
              <w:rPr>
                <w:rFonts w:ascii="Times New Roman" w:eastAsiaTheme="minorEastAsia" w:hAnsi="Times New Roman"/>
                <w:color w:val="000000" w:themeColor="text1"/>
                <w:lang w:eastAsia="zh-CN"/>
              </w:rPr>
              <w:t xml:space="preserve">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SimSun"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w:t>
            </w:r>
            <w:proofErr w:type="gramStart"/>
            <w:r>
              <w:rPr>
                <w:rFonts w:ascii="Times New Roman" w:eastAsia="Yu Mincho" w:hAnsi="Times New Roman"/>
                <w:color w:val="000000" w:themeColor="text1"/>
                <w:lang w:eastAsia="ja-JP"/>
              </w:rPr>
              <w:t>similar to</w:t>
            </w:r>
            <w:proofErr w:type="gramEnd"/>
            <w:r>
              <w:rPr>
                <w:rFonts w:ascii="Times New Roman" w:eastAsia="Yu Mincho" w:hAnsi="Times New Roman"/>
                <w:color w:val="000000" w:themeColor="text1"/>
                <w:lang w:eastAsia="ja-JP"/>
              </w:rPr>
              <w:t xml:space="preserve">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SimSun"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286"/>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lastRenderedPageBreak/>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SimSun" w:hAnsi="Times New Roman"/>
          <w:sz w:val="32"/>
          <w:szCs w:val="20"/>
          <w:lang w:eastAsia="zh-CN"/>
        </w:rPr>
      </w:pPr>
    </w:p>
    <w:p w14:paraId="519FAD2F" w14:textId="77777777" w:rsidR="00A56FAD" w:rsidRDefault="00C758DF">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BodyText"/>
        <w:numPr>
          <w:ilvl w:val="1"/>
          <w:numId w:val="39"/>
        </w:numPr>
      </w:pPr>
      <w:r>
        <w:t>X2 is the number of actual OFDM symbols for LP-WUS transmission</w:t>
      </w:r>
    </w:p>
    <w:p w14:paraId="30735A2B" w14:textId="77777777" w:rsidR="00A56FAD" w:rsidRDefault="00C758DF">
      <w:pPr>
        <w:pStyle w:val="BodyText"/>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BodyText"/>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BodyText"/>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BodyText"/>
        <w:rPr>
          <w:iCs/>
        </w:rPr>
      </w:pPr>
      <w:r>
        <w:rPr>
          <w:rFonts w:hint="eastAsia"/>
          <w:iCs/>
        </w:rPr>
        <w:t xml:space="preserve">Consider same issue is under discussion in idle/inactive procedure, FL suggests </w:t>
      </w:r>
      <w:proofErr w:type="gramStart"/>
      <w:r>
        <w:rPr>
          <w:rFonts w:hint="eastAsia"/>
          <w:iCs/>
        </w:rPr>
        <w:t>to hold</w:t>
      </w:r>
      <w:proofErr w:type="gramEnd"/>
      <w:r>
        <w:rPr>
          <w:rFonts w:hint="eastAsia"/>
          <w:iCs/>
        </w:rPr>
        <w:t xml:space="preserve">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Microsoft YaHei" w:hAnsi="Times New Roman"/>
          <w:b/>
          <w:bCs/>
          <w:iCs/>
          <w:kern w:val="2"/>
          <w:sz w:val="21"/>
          <w:szCs w:val="21"/>
          <w:lang w:eastAsia="zh-CN"/>
        </w:rPr>
      </w:pPr>
    </w:p>
    <w:p w14:paraId="5B8B3966" w14:textId="77777777" w:rsidR="00A56FAD" w:rsidRDefault="00A56FAD">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SimSun" w:hAnsi="Times New Roman"/>
                <w:color w:val="FF0000"/>
                <w:szCs w:val="20"/>
                <w:lang w:val="en-GB"/>
              </w:rPr>
            </w:pPr>
          </w:p>
          <w:p w14:paraId="3B4F6B42"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1F5B7CD" w14:textId="77777777" w:rsidR="00A56FAD" w:rsidRDefault="00A56FAD">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Microsoft YaHei"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proofErr w:type="spellStart"/>
      <w:r>
        <w:rPr>
          <w:rFonts w:ascii="Times New Roman" w:eastAsia="SimSun" w:hAnsi="Times New Roman" w:hint="eastAsia"/>
          <w:sz w:val="32"/>
          <w:szCs w:val="20"/>
          <w:lang w:val="en-GB" w:eastAsia="zh-CN"/>
        </w:rPr>
        <w:t>Behavior</w:t>
      </w:r>
      <w:proofErr w:type="spellEnd"/>
      <w:r>
        <w:rPr>
          <w:rFonts w:ascii="Times New Roman" w:eastAsia="SimSun" w:hAnsi="Times New Roman" w:hint="eastAsia"/>
          <w:sz w:val="32"/>
          <w:szCs w:val="20"/>
          <w:lang w:val="en-GB" w:eastAsia="zh-CN"/>
        </w:rPr>
        <w:t xml:space="preserve"> for UE with basic capability for the case of WUS resource is outside the active BWP    </w:t>
      </w:r>
      <w:r>
        <w:rPr>
          <w:rFonts w:ascii="Times New Roman" w:eastAsia="SimSun"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TableGrid"/>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SimSun" w:hAnsi="Times New Roman"/>
                <w:szCs w:val="20"/>
                <w:lang w:eastAsia="zh-CN"/>
              </w:rPr>
              <w:t>ms</w:t>
            </w:r>
            <w:proofErr w:type="spellEnd"/>
            <w:r>
              <w:rPr>
                <w:rFonts w:ascii="Times New Roman" w:eastAsia="SimSun"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SimSun" w:hAnsi="Times New Roman"/>
                <w:i/>
                <w:szCs w:val="20"/>
                <w:lang w:eastAsia="zh-CN"/>
              </w:rPr>
              <w:t>recoverySearchSpaceId</w:t>
            </w:r>
            <w:proofErr w:type="spellEnd"/>
            <w:r>
              <w:rPr>
                <w:rFonts w:ascii="Times New Roman" w:eastAsia="SimSun" w:hAnsi="Times New Roman"/>
                <w:szCs w:val="20"/>
                <w:lang w:eastAsia="zh-CN"/>
              </w:rPr>
              <w:t xml:space="preserve"> of the </w:t>
            </w:r>
            <w:proofErr w:type="spellStart"/>
            <w:r>
              <w:rPr>
                <w:rFonts w:ascii="Times New Roman" w:eastAsia="SimSun" w:hAnsi="Times New Roman"/>
                <w:szCs w:val="20"/>
                <w:lang w:eastAsia="zh-CN"/>
              </w:rPr>
              <w:t>SpCell</w:t>
            </w:r>
            <w:proofErr w:type="spellEnd"/>
            <w:r>
              <w:rPr>
                <w:rFonts w:ascii="Times New Roman" w:eastAsia="SimSun" w:hAnsi="Times New Roman"/>
                <w:szCs w:val="20"/>
                <w:lang w:eastAsia="zh-CN"/>
              </w:rPr>
              <w:t xml:space="preserve"> identified by the C-RNTI while the </w:t>
            </w:r>
            <w:proofErr w:type="spellStart"/>
            <w:r>
              <w:rPr>
                <w:rFonts w:ascii="Times New Roman" w:eastAsia="SimSun" w:hAnsi="Times New Roman"/>
                <w:i/>
                <w:szCs w:val="20"/>
                <w:lang w:eastAsia="zh-CN"/>
              </w:rPr>
              <w:t>ra-ResponseWindow</w:t>
            </w:r>
            <w:proofErr w:type="spellEnd"/>
            <w:r>
              <w:rPr>
                <w:rFonts w:ascii="Times New Roman" w:eastAsia="SimSun"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proofErr w:type="spellStart"/>
            <w:r>
              <w:rPr>
                <w:rFonts w:ascii="Times New Roman" w:eastAsia="SimSun" w:hAnsi="Times New Roman"/>
                <w:i/>
                <w:szCs w:val="20"/>
                <w:highlight w:val="cyan"/>
                <w:lang w:eastAsia="zh-CN"/>
              </w:rPr>
              <w:t>drx-onDurationTimer</w:t>
            </w:r>
            <w:proofErr w:type="spellEnd"/>
            <w:r>
              <w:rPr>
                <w:rFonts w:ascii="Times New Roman" w:eastAsia="SimSun" w:hAnsi="Times New Roman"/>
                <w:szCs w:val="20"/>
                <w:highlight w:val="cyan"/>
                <w:lang w:eastAsia="zh-CN"/>
              </w:rPr>
              <w:t xml:space="preserve"> for this DRX group after </w:t>
            </w:r>
            <w:proofErr w:type="spellStart"/>
            <w:r>
              <w:rPr>
                <w:rFonts w:ascii="Times New Roman" w:eastAsia="SimSun" w:hAnsi="Times New Roman"/>
                <w:i/>
                <w:szCs w:val="20"/>
                <w:highlight w:val="cyan"/>
                <w:lang w:eastAsia="zh-CN"/>
              </w:rPr>
              <w:t>drx-SlotOffset</w:t>
            </w:r>
            <w:proofErr w:type="spellEnd"/>
            <w:r>
              <w:rPr>
                <w:rFonts w:ascii="Times New Roman" w:eastAsia="SimSun"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9E56EA0"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xml:space="preserve"> for this DRX group after </w:t>
            </w:r>
            <w:proofErr w:type="spellStart"/>
            <w:r>
              <w:rPr>
                <w:rFonts w:ascii="Times New Roman" w:eastAsia="SimSun" w:hAnsi="Times New Roman"/>
                <w:i/>
                <w:szCs w:val="20"/>
                <w:lang w:eastAsia="zh-CN"/>
              </w:rPr>
              <w:t>drx-SlotOffset</w:t>
            </w:r>
            <w:proofErr w:type="spellEnd"/>
            <w:r>
              <w:rPr>
                <w:rFonts w:ascii="Times New Roman" w:eastAsia="SimSun"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SimSun" w:hAnsi="Times New Roman"/>
                <w:szCs w:val="20"/>
                <w:lang w:eastAsia="zh-CN"/>
              </w:rPr>
            </w:pPr>
            <w:r>
              <w:rPr>
                <w:rFonts w:ascii="Times New Roman" w:eastAsia="SimSun" w:hAnsi="Times New Roman"/>
                <w:szCs w:val="20"/>
                <w:lang w:eastAsia="zh-CN"/>
              </w:rPr>
              <w:t>1&gt;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if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lastRenderedPageBreak/>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SimSun"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bl>
    <w:p w14:paraId="3ABF6F76" w14:textId="77777777" w:rsidR="00A56FAD" w:rsidRDefault="00A56FAD">
      <w:pPr>
        <w:jc w:val="both"/>
        <w:rPr>
          <w:rFonts w:ascii="Times New Roman" w:eastAsia="Microsoft YaHei"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419418B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186"/>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5AB18770"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286"/>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r>
              <w:rPr>
                <w:rFonts w:ascii="Times New Roman" w:eastAsiaTheme="minorEastAsia" w:hAnsi="Times New Roman"/>
                <w:color w:val="000000" w:themeColor="text1"/>
                <w:lang w:eastAsia="zh-CN"/>
              </w:rPr>
              <w:t>’</w:t>
            </w:r>
            <w:proofErr w:type="spellEnd"/>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286"/>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&lt;Unchanged parts are omitted&gt;</w:t>
            </w:r>
          </w:p>
          <w:p w14:paraId="6BBF85FA"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a number of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Heading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a number of codepoints provided for the UE by the WUS [6, TS 38.212], by </w:t>
            </w:r>
            <w:r>
              <w:rPr>
                <w:rFonts w:ascii="Times New Roman" w:eastAsia="SimSun" w:hAnsi="Times New Roman"/>
                <w:i/>
                <w:szCs w:val="18"/>
              </w:rPr>
              <w:t>WUS-</w:t>
            </w:r>
            <w:proofErr w:type="spellStart"/>
            <w:r>
              <w:rPr>
                <w:rFonts w:ascii="Times New Roman" w:eastAsia="SimSun" w:hAnsi="Times New Roman"/>
                <w:i/>
                <w:szCs w:val="18"/>
              </w:rPr>
              <w:t>codepoint</w:t>
            </w:r>
            <w:r>
              <w:rPr>
                <w:rFonts w:ascii="Times New Roman" w:eastAsia="SimSun" w:hAnsi="Times New Roman"/>
                <w:i/>
                <w:color w:val="FF0000"/>
                <w:szCs w:val="18"/>
              </w:rPr>
              <w:t>_</w:t>
            </w:r>
            <w:r>
              <w:rPr>
                <w:rFonts w:ascii="Times New Roman" w:eastAsia="SimSun" w:hAnsi="Times New Roman"/>
                <w:i/>
                <w:szCs w:val="18"/>
              </w:rPr>
              <w:t>CONNECTED</w:t>
            </w:r>
            <w:proofErr w:type="spellEnd"/>
            <w:r>
              <w:rPr>
                <w:rFonts w:ascii="Times New Roman" w:eastAsia="SimSun" w:hAnsi="Times New Roman"/>
                <w:szCs w:val="18"/>
              </w:rPr>
              <w:t xml:space="preserve"> </w:t>
            </w:r>
          </w:p>
          <w:p w14:paraId="7B15B99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w:t>
            </w:r>
            <w:proofErr w:type="spellStart"/>
            <w:r>
              <w:rPr>
                <w:rFonts w:ascii="Times New Roman" w:eastAsia="SimSun" w:hAnsi="Times New Roman"/>
                <w:szCs w:val="18"/>
                <w:lang w:val="en-GB"/>
              </w:rPr>
              <w:t>typeC</w:t>
            </w:r>
            <w:proofErr w:type="spellEnd"/>
            <w:r>
              <w:rPr>
                <w:rFonts w:ascii="Times New Roman" w:eastAsia="SimSun" w:hAnsi="Times New Roman"/>
                <w:szCs w:val="18"/>
                <w:lang w:val="en-GB"/>
              </w:rPr>
              <w:t>' or '</w:t>
            </w:r>
            <w:proofErr w:type="spellStart"/>
            <w:r>
              <w:rPr>
                <w:rFonts w:ascii="Times New Roman" w:eastAsia="SimSun" w:hAnsi="Times New Roman"/>
                <w:szCs w:val="18"/>
                <w:lang w:val="en-GB"/>
              </w:rPr>
              <w:t>typeD</w:t>
            </w:r>
            <w:proofErr w:type="spellEnd"/>
            <w:r>
              <w:rPr>
                <w:rFonts w:ascii="Times New Roman" w:eastAsia="SimSun" w:hAnsi="Times New Roman"/>
                <w:szCs w:val="18"/>
                <w:lang w:val="en-GB"/>
              </w:rPr>
              <w:t xml:space="preserve">' properties, when applicable. </w:t>
            </w:r>
          </w:p>
          <w:p w14:paraId="0B7E8B1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18"/>
                <w:lang w:val="en-GB" w:eastAsia="sv-SE"/>
              </w:rPr>
              <w:t>controlResourceSetId</w:t>
            </w:r>
            <w:proofErr w:type="spellEnd"/>
            <w:r>
              <w:rPr>
                <w:rFonts w:ascii="Times New Roman" w:eastAsia="SimSun" w:hAnsi="Times New Roman"/>
                <w:i/>
                <w:szCs w:val="18"/>
                <w:lang w:val="en-GB" w:eastAsia="sv-SE"/>
              </w:rPr>
              <w:t xml:space="preserve"> </w:t>
            </w:r>
            <w:r>
              <w:rPr>
                <w:rFonts w:ascii="Times New Roman" w:eastAsia="SimSun" w:hAnsi="Times New Roman"/>
                <w:szCs w:val="18"/>
                <w:lang w:val="en-GB"/>
              </w:rPr>
              <w:t xml:space="preserve">value that is same as the one indicated by </w:t>
            </w:r>
            <w:proofErr w:type="spellStart"/>
            <w:r>
              <w:rPr>
                <w:rFonts w:ascii="Times New Roman" w:eastAsia="SimSun" w:hAnsi="Times New Roman"/>
                <w:i/>
                <w:strike/>
                <w:color w:val="FF0000"/>
                <w:szCs w:val="18"/>
                <w:lang w:val="en-GB"/>
              </w:rPr>
              <w:t>WUS_TCI_states_CONNECTED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w:t>
            </w:r>
            <w:proofErr w:type="spellEnd"/>
            <w:r>
              <w:rPr>
                <w:rFonts w:ascii="Times New Roman" w:eastAsia="SimSun" w:hAnsi="Times New Roman"/>
                <w:i/>
                <w:iCs/>
                <w:color w:val="FF0000"/>
                <w:szCs w:val="18"/>
                <w:lang w:val="en-GB"/>
              </w:rPr>
              <w:t>-TCI-States</w:t>
            </w:r>
            <w:r>
              <w:rPr>
                <w:rFonts w:ascii="Times New Roman" w:eastAsia="SimSun" w:hAnsi="Times New Roman"/>
                <w:szCs w:val="18"/>
                <w:lang w:val="en-GB"/>
              </w:rPr>
              <w:t xml:space="preserve">. </w:t>
            </w:r>
          </w:p>
          <w:p w14:paraId="10AA96BF" w14:textId="77777777" w:rsidR="00A56FAD" w:rsidRDefault="00C758DF">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0FB675AC" w14:textId="77777777" w:rsidR="00A56FAD" w:rsidRDefault="00C758DF">
            <w:pPr>
              <w:spacing w:after="180"/>
              <w:rPr>
                <w:rFonts w:ascii="Times New Roman" w:eastAsia="SimSun" w:hAnsi="Times New Roman"/>
                <w:b/>
                <w:bCs/>
                <w:szCs w:val="18"/>
              </w:rPr>
            </w:pPr>
            <w:r>
              <w:rPr>
                <w:rFonts w:ascii="Times New Roman" w:eastAsia="SimSun" w:hAnsi="Times New Roman"/>
                <w:szCs w:val="18"/>
              </w:rPr>
              <w:lastRenderedPageBreak/>
              <w:t>A UE does not monitor WUS during</w:t>
            </w:r>
            <w:r>
              <w:rPr>
                <w:rFonts w:ascii="Times New Roman" w:eastAsia="SimSun" w:hAnsi="Times New Roman"/>
                <w:szCs w:val="18"/>
                <w:lang w:val="en-GB"/>
              </w:rPr>
              <w:t xml:space="preserve"> DTX inactive period for the primary cell.</w:t>
            </w:r>
          </w:p>
          <w:p w14:paraId="65CCF5B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a number of monitoring occasions provided by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The UE is not required to monitor WUS within the reported number of slots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If the UE determines to monitor PDCCH based on a detected WUS, the UE starts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[11, TS 38.321].</w:t>
            </w:r>
          </w:p>
          <w:p w14:paraId="02FB4A1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w:t>
            </w:r>
            <w:proofErr w:type="spellStart"/>
            <w:r>
              <w:rPr>
                <w:rFonts w:ascii="Times New Roman" w:eastAsia="SimSun" w:hAnsi="Times New Roman"/>
                <w:i/>
                <w:strike/>
                <w:color w:val="FF0000"/>
                <w:szCs w:val="18"/>
                <w:lang w:val="en-GB"/>
              </w:rPr>
              <w:t>perPeriodicity</w:t>
            </w:r>
            <w:proofErr w:type="spellEnd"/>
            <w:r>
              <w:rPr>
                <w:rFonts w:ascii="Times New Roman" w:eastAsia="SimSun" w:hAnsi="Times New Roman"/>
                <w:i/>
                <w:strike/>
                <w:color w:val="FF0000"/>
                <w:szCs w:val="18"/>
                <w:lang w:val="en-GB"/>
              </w:rPr>
              <w:t>-Option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i/>
                <w:szCs w:val="18"/>
                <w:lang w:val="en-GB"/>
              </w:rPr>
              <w:t xml:space="preserve">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proofErr w:type="spellStart"/>
            <w:r>
              <w:rPr>
                <w:rFonts w:ascii="Times New Roman" w:eastAsia="SimSun"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SimSun" w:hAnsi="Times New Roman"/>
                <w:i/>
                <w:color w:val="FF0000"/>
                <w:szCs w:val="18"/>
                <w:lang w:val="en-GB"/>
              </w:rPr>
              <w:t>lpwus-AvailableSlot</w:t>
            </w:r>
            <w:proofErr w:type="spellEnd"/>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lpwus-AvailableSymbol</w:t>
            </w:r>
            <w:proofErr w:type="spellEnd"/>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18"/>
                <w:lang w:val="en-GB"/>
              </w:rPr>
              <w:t>WUS_available_slot_CONNECTED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lpwus-AvailableSlot</w:t>
            </w:r>
            <w:proofErr w:type="spellEnd"/>
            <w:r>
              <w:rPr>
                <w:rFonts w:ascii="Times New Roman" w:eastAsia="SimSun" w:hAnsi="Times New Roman"/>
                <w:szCs w:val="18"/>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lpwus-AvailableSymbol</w:t>
            </w:r>
            <w:proofErr w:type="spellEnd"/>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for transmission of SS/PBCH blocks, by </w:t>
            </w:r>
            <w:proofErr w:type="spellStart"/>
            <w:r>
              <w:rPr>
                <w:rFonts w:ascii="Times New Roman" w:eastAsia="SimSun" w:hAnsi="Times New Roman"/>
                <w:szCs w:val="18"/>
              </w:rPr>
              <w:t>ssb-PositionsInBurst</w:t>
            </w:r>
            <w:proofErr w:type="spellEnd"/>
            <w:r>
              <w:rPr>
                <w:rFonts w:ascii="Times New Roman" w:eastAsia="SimSun" w:hAnsi="Times New Roman"/>
                <w:szCs w:val="18"/>
              </w:rPr>
              <w:t xml:space="preserve"> in SIB1 or in </w:t>
            </w:r>
            <w:proofErr w:type="spellStart"/>
            <w:r>
              <w:rPr>
                <w:rFonts w:ascii="Times New Roman" w:eastAsia="SimSun" w:hAnsi="Times New Roman"/>
                <w:szCs w:val="18"/>
              </w:rPr>
              <w:t>ServingCellConfigCommon</w:t>
            </w:r>
            <w:proofErr w:type="spellEnd"/>
          </w:p>
          <w:p w14:paraId="651FFF8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WUS_NominalMO_duration_CONNECTED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lpwus-NominalMoDuration</w:t>
            </w:r>
            <w:proofErr w:type="spellEnd"/>
            <w:r>
              <w:rPr>
                <w:rFonts w:ascii="Times New Roman" w:eastAsia="SimSun" w:hAnsi="Times New Roman"/>
                <w:szCs w:val="18"/>
                <w:lang w:val="en-GB"/>
              </w:rPr>
              <w:t xml:space="preserve">. If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available symbols for the UE to monitor WUS in a WUS monitoring occasion is smaller than a second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lpwus-ActualDuration</w:t>
            </w:r>
            <w:proofErr w:type="spellEnd"/>
            <w:r>
              <w:rPr>
                <w:rFonts w:ascii="Times New Roman" w:eastAsia="SimSun"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lpwus-ActualDuration</w:t>
            </w:r>
            <w:proofErr w:type="spellEnd"/>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179B25A8"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286"/>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 xml:space="preserve">-PDCCH-MonitoringTimer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reply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w:t>
            </w:r>
            <w:r>
              <w:rPr>
                <w:rFonts w:ascii="Times New Roman" w:eastAsia="Yu Mincho" w:hAnsi="Times New Roman" w:hint="eastAsia"/>
                <w:color w:val="000000" w:themeColor="text1"/>
                <w:lang w:eastAsia="ja-JP"/>
              </w:rPr>
              <w:lastRenderedPageBreak/>
              <w:t>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hint="eastAsia"/>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hint="eastAsia"/>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raised this issue.  We understand and agree with the </w:t>
            </w:r>
            <w:proofErr w:type="gramStart"/>
            <w:r>
              <w:rPr>
                <w:rFonts w:ascii="Times New Roman" w:eastAsiaTheme="minorEastAsia" w:hAnsi="Times New Roman"/>
                <w:color w:val="000000" w:themeColor="text1"/>
                <w:lang w:eastAsia="zh-CN"/>
              </w:rPr>
              <w:t>FL,</w:t>
            </w:r>
            <w:proofErr w:type="gramEnd"/>
            <w:r>
              <w:rPr>
                <w:rFonts w:ascii="Times New Roman" w:eastAsiaTheme="minorEastAsia" w:hAnsi="Times New Roman"/>
                <w:color w:val="000000" w:themeColor="text1"/>
                <w:lang w:eastAsia="zh-CN"/>
              </w:rPr>
              <w:t xml:space="preserve">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5B05CB72" w14:textId="77777777" w:rsidR="00A56FAD" w:rsidRDefault="00C758DF">
      <w:pPr>
        <w:pStyle w:val="ListParagraph"/>
        <w:keepNext/>
        <w:keepLines/>
        <w:numPr>
          <w:ilvl w:val="2"/>
          <w:numId w:val="48"/>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16"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lastRenderedPageBreak/>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bookmarkEnd w:id="16"/>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[8] proposed to clarify for Option 1-2, after the reception of wake-up indication, a UE does not need to monitor LP-WUS in the remaining MOs within </w:t>
      </w:r>
      <w:proofErr w:type="gramStart"/>
      <w:r>
        <w:rPr>
          <w:rFonts w:ascii="Times New Roman" w:eastAsia="SimSun" w:hAnsi="Times New Roman"/>
          <w:szCs w:val="20"/>
          <w:lang w:eastAsia="zh-CN"/>
        </w:rPr>
        <w:t>the time</w:t>
      </w:r>
      <w:proofErr w:type="gramEnd"/>
      <w:r>
        <w:rPr>
          <w:rFonts w:ascii="Times New Roman" w:eastAsia="SimSun" w:hAnsi="Times New Roman"/>
          <w:szCs w:val="20"/>
          <w:lang w:eastAsia="zh-CN"/>
        </w:rPr>
        <w:t xml:space="preserv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SimSun" w:hAnsi="Times New Roman" w:hint="eastAsia"/>
                <w:szCs w:val="20"/>
                <w:lang w:eastAsia="zh-CN"/>
              </w:rPr>
              <w:t xml:space="preserve">It is UE </w:t>
            </w:r>
            <w:r>
              <w:rPr>
                <w:rFonts w:ascii="Times New Roman" w:eastAsia="SimSun" w:hAnsi="Times New Roman"/>
                <w:szCs w:val="20"/>
                <w:lang w:eastAsia="zh-CN"/>
              </w:rPr>
              <w:t>implementation</w:t>
            </w:r>
            <w:r>
              <w:rPr>
                <w:rFonts w:ascii="Times New Roman" w:eastAsia="SimSun" w:hAnsi="Times New Roman" w:hint="eastAsia"/>
                <w:szCs w:val="20"/>
                <w:lang w:eastAsia="zh-CN"/>
              </w:rPr>
              <w:t xml:space="preserve"> on w</w:t>
            </w:r>
            <w:r>
              <w:rPr>
                <w:rFonts w:ascii="Times New Roman" w:eastAsia="SimSun" w:hAnsi="Times New Roman"/>
                <w:szCs w:val="20"/>
                <w:lang w:eastAsia="zh-CN"/>
              </w:rPr>
              <w:t xml:space="preserve">hether UE monitors LP-WUS in the remaining </w:t>
            </w:r>
            <w:proofErr w:type="spellStart"/>
            <w:r>
              <w:rPr>
                <w:rFonts w:ascii="Times New Roman" w:eastAsia="SimSun" w:hAnsi="Times New Roman"/>
                <w:szCs w:val="20"/>
                <w:lang w:eastAsia="zh-CN"/>
              </w:rPr>
              <w:t>MOs</w:t>
            </w:r>
            <w:r>
              <w:rPr>
                <w:rFonts w:ascii="Times New Roman" w:eastAsia="SimSun" w:hAnsi="Times New Roman" w:hint="eastAsia"/>
                <w:szCs w:val="20"/>
                <w:lang w:eastAsia="zh-CN"/>
              </w:rPr>
              <w:t>.</w:t>
            </w:r>
            <w:proofErr w:type="spellEnd"/>
            <w:r>
              <w:rPr>
                <w:rFonts w:ascii="Times New Roman" w:eastAsia="SimSun" w:hAnsi="Times New Roman"/>
                <w:szCs w:val="20"/>
                <w:lang w:eastAsia="zh-CN"/>
              </w:rPr>
              <w:t xml:space="preserve"> No spec</w:t>
            </w:r>
            <w:r>
              <w:rPr>
                <w:rFonts w:ascii="Times New Roman" w:eastAsia="SimSun" w:hAnsi="Times New Roman" w:hint="eastAsia"/>
                <w:szCs w:val="20"/>
                <w:lang w:eastAsia="zh-CN"/>
              </w:rPr>
              <w:t xml:space="preserve"> </w:t>
            </w:r>
            <w:r>
              <w:rPr>
                <w:rFonts w:ascii="Times New Roman" w:eastAsia="SimSun" w:hAnsi="Times New Roman"/>
                <w:szCs w:val="20"/>
                <w:lang w:eastAsia="zh-CN"/>
              </w:rPr>
              <w:t>effect.</w:t>
            </w:r>
          </w:p>
        </w:tc>
      </w:tr>
    </w:tbl>
    <w:p w14:paraId="1EFBF5D3" w14:textId="77777777" w:rsidR="00A56FAD" w:rsidRDefault="00A56FAD">
      <w:pPr>
        <w:rPr>
          <w:rFonts w:ascii="Times New Roman" w:eastAsia="SimSun"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SimSun"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SimSun"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 xml:space="preserve">Per our understanding, just like the BWP fallback timer, SSSG fallback timer is also a legacy mechanism, which is not properly compatible to LP-WUS mechanism. Therefore, we suggest </w:t>
            </w:r>
            <w:proofErr w:type="gramStart"/>
            <w:r>
              <w:rPr>
                <w:rFonts w:ascii="Times New Roman" w:eastAsia="SimSun" w:hAnsi="Times New Roman"/>
                <w:szCs w:val="20"/>
                <w:lang w:eastAsia="zh-CN"/>
              </w:rPr>
              <w:t>to suspend/stop</w:t>
            </w:r>
            <w:proofErr w:type="gramEnd"/>
            <w:r>
              <w:rPr>
                <w:rFonts w:ascii="Times New Roman" w:eastAsia="SimSun" w:hAnsi="Times New Roman"/>
                <w:szCs w:val="20"/>
                <w:lang w:eastAsia="zh-CN"/>
              </w:rPr>
              <w:t xml:space="preserve">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lastRenderedPageBreak/>
        <w:t xml:space="preserve">[4] proposed that for RRC connected, the same </w:t>
      </w:r>
      <w:proofErr w:type="spellStart"/>
      <w:r>
        <w:rPr>
          <w:rFonts w:ascii="Times New Roman" w:eastAsia="SimSun" w:hAnsi="Times New Roman"/>
          <w:szCs w:val="20"/>
          <w:lang w:eastAsia="zh-CN"/>
        </w:rPr>
        <w:t>behaviour</w:t>
      </w:r>
      <w:proofErr w:type="spellEnd"/>
      <w:r>
        <w:rPr>
          <w:rFonts w:ascii="Times New Roman" w:eastAsia="SimSun"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w:t>
            </w:r>
            <w:proofErr w:type="gramStart"/>
            <w:r>
              <w:rPr>
                <w:rFonts w:ascii="Times New Roman" w:eastAsiaTheme="minorEastAsia" w:hAnsi="Times New Roman"/>
                <w:color w:val="000000" w:themeColor="text1"/>
                <w:lang w:eastAsia="zh-CN"/>
              </w:rPr>
              <w:t>to adopt</w:t>
            </w:r>
            <w:proofErr w:type="gramEnd"/>
            <w:r>
              <w:rPr>
                <w:rFonts w:ascii="Times New Roman" w:eastAsiaTheme="minorEastAsia" w:hAnsi="Times New Roman"/>
                <w:color w:val="000000" w:themeColor="text1"/>
                <w:lang w:eastAsia="zh-CN"/>
              </w:rPr>
              <w:t xml:space="preserve">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SimSun" w:hAnsi="Times New Roman"/>
          <w:szCs w:val="20"/>
          <w:lang w:eastAsia="zh-CN"/>
        </w:rPr>
      </w:pPr>
    </w:p>
    <w:p w14:paraId="6AB86CC9" w14:textId="77777777" w:rsidR="00A56FAD" w:rsidRDefault="00A56FAD">
      <w:pPr>
        <w:rPr>
          <w:rFonts w:ascii="Times New Roman" w:eastAsia="SimSun"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0807211F" w14:textId="77777777" w:rsidR="00A56FAD" w:rsidRDefault="00C758DF">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148E5152" w14:textId="77777777" w:rsidR="00A56FAD" w:rsidRDefault="00C758DF">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Huawei, HiSilicon</w:t>
      </w:r>
    </w:p>
    <w:p w14:paraId="32D26CF7" w14:textId="77777777" w:rsidR="00A56FAD" w:rsidRDefault="00C758DF">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4DAAFFB8" w14:textId="77777777" w:rsidR="00A56FAD" w:rsidRDefault="00C758DF">
      <w:pPr>
        <w:pStyle w:val="0Maintext"/>
        <w:numPr>
          <w:ilvl w:val="0"/>
          <w:numId w:val="51"/>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17" w:name="OLE_LINK56"/>
      <w:r>
        <w:rPr>
          <w:rFonts w:eastAsia="SimSun" w:cs="Times New Roman"/>
        </w:rPr>
        <w:tab/>
      </w:r>
      <w:bookmarkEnd w:id="17"/>
      <w:r>
        <w:rPr>
          <w:rFonts w:eastAsia="SimSun" w:cs="Times New Roman"/>
        </w:rPr>
        <w:t>CMCC</w:t>
      </w:r>
    </w:p>
    <w:p w14:paraId="34211454" w14:textId="77777777" w:rsidR="00A56FAD" w:rsidRDefault="00C758DF">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7415B63A" w14:textId="77777777" w:rsidR="00A56FAD" w:rsidRDefault="00C758DF">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FFCB57E" w14:textId="77777777" w:rsidR="00A56FAD" w:rsidRDefault="00C758DF">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1CCBAEAB" w14:textId="77777777" w:rsidR="00A56FAD" w:rsidRDefault="00C758DF">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CF88E64" w14:textId="77777777" w:rsidR="00A56FAD" w:rsidRDefault="00C758DF">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67B7BF9" w14:textId="77777777" w:rsidR="00A56FAD" w:rsidRDefault="00C758DF">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500400" w14:textId="77777777" w:rsidR="00A56FAD" w:rsidRDefault="00C758DF">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6AB680A3" w14:textId="77777777" w:rsidR="00A56FAD" w:rsidRDefault="00C758DF">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7671EB2B" w14:textId="77777777" w:rsidR="00A56FAD" w:rsidRDefault="00C758DF">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r>
      <w:proofErr w:type="spellStart"/>
      <w:r>
        <w:rPr>
          <w:rFonts w:eastAsia="SimSun" w:cs="Times New Roman"/>
        </w:rPr>
        <w:t>InterDigital</w:t>
      </w:r>
      <w:proofErr w:type="spellEnd"/>
      <w:r>
        <w:rPr>
          <w:rFonts w:eastAsia="SimSun" w:cs="Times New Roman"/>
        </w:rPr>
        <w:t>, Inc.</w:t>
      </w:r>
    </w:p>
    <w:p w14:paraId="0B57B76D" w14:textId="77777777" w:rsidR="00A56FAD" w:rsidRDefault="00C758DF">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3F248C2B" w14:textId="77777777" w:rsidR="00A56FAD" w:rsidRDefault="00C758DF">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7822109B" w14:textId="77777777" w:rsidR="00A56FAD" w:rsidRDefault="00C758DF">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4DE3F2FC" w14:textId="77777777" w:rsidR="00A56FAD" w:rsidRDefault="00C758DF">
      <w:pPr>
        <w:pStyle w:val="0Maintext"/>
        <w:numPr>
          <w:ilvl w:val="0"/>
          <w:numId w:val="51"/>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18" w:name="OLE_LINK1"/>
      <w:r>
        <w:rPr>
          <w:rFonts w:eastAsia="SimSun" w:cs="Times New Roman"/>
        </w:rPr>
        <w:t>Draft reply LS</w:t>
      </w:r>
      <w:bookmarkEnd w:id="18"/>
      <w:r>
        <w:rPr>
          <w:rFonts w:eastAsia="SimSun" w:cs="Times New Roman"/>
        </w:rPr>
        <w:t xml:space="preserve"> on not supporting simultaneous LR and MR operation</w:t>
      </w:r>
      <w:r>
        <w:rPr>
          <w:rFonts w:eastAsia="SimSun"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Heading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BodyText"/>
        <w:spacing w:before="120"/>
        <w:rPr>
          <w:lang w:eastAsia="ja-JP"/>
        </w:rPr>
      </w:pPr>
    </w:p>
    <w:tbl>
      <w:tblPr>
        <w:tblStyle w:val="TableGrid"/>
        <w:tblW w:w="0" w:type="auto"/>
        <w:tblLook w:val="04A0" w:firstRow="1" w:lastRow="0" w:firstColumn="1" w:lastColumn="0" w:noHBand="0" w:noVBand="1"/>
      </w:tblPr>
      <w:tblGrid>
        <w:gridCol w:w="9186"/>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BodyText"/>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7E0A8B">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7E0A8B">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7E0A8B">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7E0A8B">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BodyText"/>
              <w:spacing w:before="120"/>
              <w:jc w:val="center"/>
            </w:pPr>
            <w:r>
              <w:rPr>
                <w:color w:val="FF0000"/>
              </w:rPr>
              <w:t>&lt;Unchanged Text Omitted&gt;</w:t>
            </w:r>
          </w:p>
          <w:p w14:paraId="7776FD29" w14:textId="77777777" w:rsidR="00A56FAD" w:rsidRDefault="00A56FAD">
            <w:pPr>
              <w:pStyle w:val="BodyText"/>
              <w:spacing w:before="120"/>
            </w:pPr>
          </w:p>
        </w:tc>
      </w:tr>
    </w:tbl>
    <w:p w14:paraId="32005816" w14:textId="77777777" w:rsidR="00A56FAD" w:rsidRDefault="00A56FAD">
      <w:pPr>
        <w:pStyle w:val="BodyText"/>
        <w:spacing w:before="120"/>
      </w:pPr>
    </w:p>
    <w:p w14:paraId="52401AE9" w14:textId="77777777" w:rsidR="00A56FAD" w:rsidRDefault="00C758DF">
      <w:pPr>
        <w:pStyle w:val="BodyText"/>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BodyText"/>
        <w:widowControl w:val="0"/>
        <w:numPr>
          <w:ilvl w:val="0"/>
          <w:numId w:val="52"/>
        </w:numPr>
        <w:snapToGrid w:val="0"/>
        <w:spacing w:beforeLines="50" w:before="120" w:after="0"/>
        <w:rPr>
          <w:b/>
          <w:bCs/>
          <w:i/>
          <w:iCs/>
        </w:rPr>
      </w:pPr>
      <w:proofErr w:type="gramStart"/>
      <w:r>
        <w:rPr>
          <w:rFonts w:hint="eastAsia"/>
          <w:b/>
          <w:bCs/>
          <w:i/>
          <w:iCs/>
        </w:rPr>
        <w:t>the</w:t>
      </w:r>
      <w:proofErr w:type="gramEnd"/>
      <w:r>
        <w:rPr>
          <w:rFonts w:hint="eastAsia"/>
          <w:b/>
          <w:bCs/>
          <w:i/>
          <w:iCs/>
        </w:rPr>
        <w:t xml:space="preserv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186"/>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BodyText"/>
        <w:spacing w:before="120"/>
        <w:rPr>
          <w:b/>
          <w:bCs/>
          <w:i/>
          <w:iCs/>
          <w:lang w:eastAsia="ja-JP"/>
        </w:rPr>
      </w:pPr>
    </w:p>
    <w:p w14:paraId="640798D4" w14:textId="77777777" w:rsidR="00A56FAD" w:rsidRDefault="00C758DF">
      <w:pPr>
        <w:pStyle w:val="BodyText"/>
        <w:spacing w:before="120"/>
        <w:rPr>
          <w:b/>
          <w:bCs/>
          <w:u w:val="single"/>
          <w:lang w:eastAsia="ja-JP"/>
        </w:rPr>
      </w:pPr>
      <w:r>
        <w:rPr>
          <w:rFonts w:hint="eastAsia"/>
          <w:b/>
          <w:bCs/>
          <w:u w:val="single"/>
          <w:lang w:eastAsia="ja-JP"/>
        </w:rPr>
        <w:t>TCI state</w:t>
      </w:r>
    </w:p>
    <w:p w14:paraId="127EE59E" w14:textId="77777777" w:rsidR="00A56FAD" w:rsidRDefault="00A56FAD">
      <w:pPr>
        <w:pStyle w:val="BodyText"/>
        <w:spacing w:before="120"/>
        <w:rPr>
          <w:b/>
          <w:bCs/>
          <w:u w:val="single"/>
          <w:lang w:eastAsia="ja-JP"/>
        </w:rPr>
      </w:pPr>
    </w:p>
    <w:tbl>
      <w:tblPr>
        <w:tblStyle w:val="TableGrid"/>
        <w:tblW w:w="0" w:type="auto"/>
        <w:tblLook w:val="04A0" w:firstRow="1" w:lastRow="0" w:firstColumn="1" w:lastColumn="0" w:noHBand="0" w:noVBand="1"/>
      </w:tblPr>
      <w:tblGrid>
        <w:gridCol w:w="9186"/>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BodyText"/>
        <w:spacing w:before="120"/>
        <w:rPr>
          <w:b/>
          <w:bCs/>
          <w:i/>
          <w:iCs/>
          <w:lang w:eastAsia="ja-JP"/>
        </w:rPr>
      </w:pPr>
    </w:p>
    <w:p w14:paraId="51CD3BF3" w14:textId="77777777" w:rsidR="00A56FAD" w:rsidRDefault="00C758DF">
      <w:pPr>
        <w:pStyle w:val="BodyText"/>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Heading2"/>
      </w:pPr>
      <w:r>
        <w:t>R1-2506876_vivo</w:t>
      </w:r>
    </w:p>
    <w:p w14:paraId="2087DA3B" w14:textId="77777777" w:rsidR="00A56FAD" w:rsidRDefault="00C758DF">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16CBC9CD" w14:textId="77777777" w:rsidR="00A56FAD" w:rsidRDefault="00C758DF">
      <w:pPr>
        <w:rPr>
          <w:b/>
          <w:sz w:val="28"/>
        </w:rPr>
      </w:pPr>
      <w:r>
        <w:rPr>
          <w:b/>
          <w:sz w:val="28"/>
        </w:rPr>
        <w:t>4.</w:t>
      </w:r>
      <w:proofErr w:type="gramStart"/>
      <w:r>
        <w:rPr>
          <w:b/>
          <w:sz w:val="28"/>
        </w:rPr>
        <w:t>1.LP</w:t>
      </w:r>
      <w:proofErr w:type="gramEnd"/>
      <w:r>
        <w:rPr>
          <w:b/>
          <w:sz w:val="28"/>
        </w:rPr>
        <w:t>-WUS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 xml:space="preserve">UE cannot figure out how to determine its associated LO, causing the ambiguity between UE and </w:t>
            </w:r>
            <w:proofErr w:type="spellStart"/>
            <w:r>
              <w:rPr>
                <w:rFonts w:ascii="Times New Roman" w:eastAsia="SimSun" w:hAnsi="Times New Roman"/>
                <w:kern w:val="0"/>
                <w:sz w:val="20"/>
                <w:szCs w:val="20"/>
              </w:rPr>
              <w:t>gNB</w:t>
            </w:r>
            <w:proofErr w:type="spellEnd"/>
            <w:r>
              <w:rPr>
                <w:rFonts w:ascii="Times New Roman" w:eastAsia="SimSun"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t>10.4C</w:t>
            </w:r>
            <w:r>
              <w:rPr>
                <w:rFonts w:ascii="Arial" w:eastAsia="SimSun"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lastRenderedPageBreak/>
              <w:t>*** Unchanged parts are omitted ***</w:t>
            </w:r>
          </w:p>
          <w:p w14:paraId="5015C047" w14:textId="77777777" w:rsidR="00A56FAD" w:rsidRDefault="00C758DF">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A reference frame of a WUS occasion starts a number of frames prior to the first of a number of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The first WUS monitoring occasion of a WUS occasion starts at an offset provided by </w:t>
            </w:r>
            <w:proofErr w:type="spellStart"/>
            <w:r>
              <w:rPr>
                <w:rFonts w:ascii="Times New Roman" w:eastAsia="SimSun" w:hAnsi="Times New Roman"/>
                <w:i/>
                <w:kern w:val="0"/>
                <w:sz w:val="20"/>
                <w:szCs w:val="20"/>
              </w:rPr>
              <w:t>offset_firstMO_withinLO</w:t>
            </w:r>
            <w:proofErr w:type="spellEnd"/>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w:t>
            </w:r>
            <w:proofErr w:type="spellStart"/>
            <w:r>
              <w:rPr>
                <w:rFonts w:ascii="Times New Roman" w:eastAsia="SimSun" w:hAnsi="Times New Roman"/>
                <w:bCs/>
                <w:i/>
                <w:color w:val="FF0000"/>
                <w:kern w:val="0"/>
                <w:sz w:val="20"/>
                <w:szCs w:val="20"/>
                <w:lang w:eastAsia="ko-KR" w:bidi="ar"/>
              </w:rPr>
              <w:t>FrameOffsets</w:t>
            </w:r>
            <w:proofErr w:type="spellEnd"/>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39D55BD" w14:textId="77777777" w:rsidR="00A56FAD" w:rsidRDefault="00C758DF">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A reference frame of a WUS occasion starts a number of frames prior to the first of a number of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The first WUS monitoring occasion of a WUS occasion starts at an offset provided by </w:t>
            </w:r>
            <w:proofErr w:type="spellStart"/>
            <w:r>
              <w:rPr>
                <w:rFonts w:ascii="Times New Roman" w:eastAsia="SimSun" w:hAnsi="Times New Roman"/>
                <w:i/>
                <w:szCs w:val="20"/>
              </w:rPr>
              <w:t>offset_firstMO_withinLO</w:t>
            </w:r>
            <w:proofErr w:type="spellEnd"/>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proofErr w:type="spellStart"/>
            <w:r>
              <w:rPr>
                <w:rFonts w:ascii="Times New Roman" w:eastAsia="SimSun" w:hAnsi="Times New Roman"/>
                <w:i/>
                <w:szCs w:val="20"/>
              </w:rPr>
              <w:t>subgroupNumber</w:t>
            </w:r>
            <w:proofErr w:type="spellEnd"/>
            <w:r>
              <w:rPr>
                <w:rFonts w:ascii="Times New Roman" w:eastAsia="SimSun" w:hAnsi="Times New Roman"/>
                <w:i/>
                <w:szCs w:val="20"/>
              </w:rPr>
              <w:t>-PO-WUS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9093CAF" w14:textId="77777777" w:rsidR="00A56FAD" w:rsidRDefault="00C758DF">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w:t>
            </w:r>
            <w:r>
              <w:rPr>
                <w:rFonts w:ascii="Times New Roman" w:eastAsia="SimSun" w:hAnsi="Times New Roman"/>
                <w:strike/>
                <w:color w:val="FF0000"/>
                <w:szCs w:val="20"/>
              </w:rPr>
              <w:lastRenderedPageBreak/>
              <w:t xml:space="preserve">PDCCH 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proofErr w:type="spellStart"/>
      <w:r>
        <w:rPr>
          <w:rFonts w:ascii="Times New Roman" w:eastAsia="DengXian" w:hAnsi="Times New Roman"/>
          <w:b/>
          <w:bCs/>
          <w:szCs w:val="20"/>
          <w:lang w:bidi="ar"/>
        </w:rPr>
        <w:t>MOs</w:t>
      </w:r>
      <w:r>
        <w:rPr>
          <w:rFonts w:ascii="Times New Roman" w:eastAsia="DengXian"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BodyText"/>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BodyText"/>
              <w:overflowPunct w:val="0"/>
              <w:adjustRightInd w:val="0"/>
              <w:snapToGrid w:val="0"/>
              <w:spacing w:after="0"/>
            </w:pPr>
          </w:p>
          <w:p w14:paraId="55915404" w14:textId="77777777" w:rsidR="00A56FAD" w:rsidRDefault="00C758DF">
            <w:pPr>
              <w:jc w:val="center"/>
              <w:rPr>
                <w:color w:val="FF0000"/>
              </w:rPr>
            </w:pPr>
            <w:r>
              <w:rPr>
                <w:rFonts w:ascii="Times New Roman" w:eastAsia="SimSun"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SimSun" w:hAnsi="Times New Roman"/>
                <w:color w:val="FF0000"/>
                <w:lang w:bidi="ar"/>
              </w:rPr>
              <w:t>*** Unchanged parts are omitted ***</w:t>
            </w:r>
          </w:p>
          <w:p w14:paraId="588CEBC6" w14:textId="77777777" w:rsidR="00A56FAD" w:rsidRDefault="00C758DF">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symbols in the WUS monitoring occasion.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SimSun"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SimSun" w:hAnsi="Times New Roman"/>
                <w:color w:val="FF0000"/>
                <w:lang w:bidi="ar"/>
              </w:rPr>
              <w:t>*** Unchanged parts are omitted ***</w:t>
            </w:r>
          </w:p>
          <w:p w14:paraId="64BF59E1" w14:textId="77777777" w:rsidR="00A56FAD" w:rsidRDefault="00C758DF">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WUS_NominalMO_duration_CONNECTED</w:t>
            </w:r>
            <w:proofErr w:type="spellEnd"/>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SimSun" w:hAnsi="Times New Roman"/>
                <w:color w:val="FF0000"/>
                <w:lang w:bidi="ar"/>
              </w:rPr>
              <w:t>*** Unchanged parts are omitted ***</w:t>
            </w:r>
          </w:p>
          <w:p w14:paraId="2E0944F6" w14:textId="77777777" w:rsidR="00A56FAD" w:rsidRDefault="00A56FAD">
            <w:pPr>
              <w:pStyle w:val="BodyText"/>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79"/>
        <w:gridCol w:w="6807"/>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DengXian"/>
                <w:kern w:val="0"/>
                <w:sz w:val="20"/>
                <w:szCs w:val="20"/>
              </w:rPr>
              <w:t>ssb-PositionsInBurst</w:t>
            </w:r>
            <w:proofErr w:type="spellEnd"/>
            <w:r>
              <w:rPr>
                <w:rFonts w:eastAsia="DengXian"/>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lastRenderedPageBreak/>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SimSun" w:hAnsi="Times New Roman"/>
                      <w:sz w:val="18"/>
                      <w:lang w:val="en-GB"/>
                    </w:rPr>
                  </w:pPr>
                </w:p>
                <w:p w14:paraId="637722A4"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SimSun" w:hAnsi="Times New Roman"/>
                      <w:sz w:val="18"/>
                      <w:lang w:val="en-GB"/>
                    </w:rPr>
                  </w:pPr>
                </w:p>
                <w:p w14:paraId="722AD2A9"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SimSun" w:hAnsi="Times New Roman"/>
                      <w:sz w:val="18"/>
                      <w:lang w:val="en-GB"/>
                    </w:rPr>
                  </w:pPr>
                </w:p>
                <w:p w14:paraId="130B765F"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proofErr w:type="spellStart"/>
                  <w:r>
                    <w:rPr>
                      <w:rFonts w:ascii="Times New Roman" w:eastAsia="SimSun" w:hAnsi="Times New Roman"/>
                      <w:i/>
                      <w:color w:val="FF0000"/>
                      <w:sz w:val="18"/>
                      <w:szCs w:val="18"/>
                    </w:rPr>
                    <w:t>ssb-PositionsInBurst</w:t>
                  </w:r>
                  <w:proofErr w:type="spellEnd"/>
                  <w:r>
                    <w:rPr>
                      <w:rFonts w:ascii="Times New Roman" w:eastAsia="DengXian" w:hAnsi="Times New Roman"/>
                      <w:color w:val="FF0000"/>
                      <w:sz w:val="18"/>
                      <w:szCs w:val="18"/>
                    </w:rPr>
                    <w:t>.</w:t>
                  </w:r>
                </w:p>
                <w:p w14:paraId="69F4992A" w14:textId="77777777" w:rsidR="00A56FAD" w:rsidRDefault="00A56FAD">
                  <w:pPr>
                    <w:keepNext/>
                    <w:keepLines/>
                    <w:rPr>
                      <w:rFonts w:ascii="Times New Roman" w:eastAsia="SimSun" w:hAnsi="Times New Roman"/>
                      <w:sz w:val="18"/>
                      <w:lang w:val="en-GB"/>
                    </w:rPr>
                  </w:pPr>
                </w:p>
                <w:p w14:paraId="67A4C256"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proofErr w:type="spellStart"/>
      <w:r>
        <w:rPr>
          <w:rFonts w:ascii="Times New Roman" w:eastAsia="SimSun" w:hAnsi="Times New Roman"/>
          <w:b/>
          <w:bCs/>
          <w:i/>
          <w:iCs/>
          <w:szCs w:val="16"/>
        </w:rPr>
        <w:t>LO_frame_offset</w:t>
      </w:r>
      <w:proofErr w:type="spellEnd"/>
      <w:r>
        <w:rPr>
          <w:rFonts w:ascii="Times New Roman" w:eastAsia="SimSun" w:hAnsi="Times New Roman"/>
          <w:b/>
          <w:bCs/>
          <w:i/>
          <w:iCs/>
          <w:szCs w:val="16"/>
        </w:rPr>
        <w: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7E1D75FF" w14:textId="77777777" w:rsidR="00A56FAD" w:rsidRDefault="00C758DF">
      <w:pPr>
        <w:pStyle w:val="ListParagraph"/>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4B44A3E8"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71C478A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w:t>
      </w:r>
      <w:proofErr w:type="spellStart"/>
      <w:r>
        <w:rPr>
          <w:rFonts w:eastAsia="DengXian" w:hint="eastAsia"/>
          <w:b/>
        </w:rPr>
        <w:t>LO_frame_offset</w:t>
      </w:r>
      <w:proofErr w:type="spellEnd"/>
      <w:r>
        <w:rPr>
          <w:rFonts w:eastAsia="DengXian" w:hint="eastAsia"/>
          <w:b/>
        </w:rPr>
        <w:t xml:space="preserve"> lists. One </w:t>
      </w:r>
      <w:proofErr w:type="spellStart"/>
      <w:r>
        <w:rPr>
          <w:rFonts w:eastAsia="DengXian" w:hint="eastAsia"/>
          <w:b/>
        </w:rPr>
        <w:t>LO_frame_offset</w:t>
      </w:r>
      <w:proofErr w:type="spellEnd"/>
      <w:r>
        <w:rPr>
          <w:rFonts w:eastAsia="DengXian" w:hint="eastAsia"/>
          <w:b/>
        </w:rPr>
        <w:t xml:space="preserve"> list </w:t>
      </w:r>
      <w:proofErr w:type="spellStart"/>
      <w:r>
        <w:rPr>
          <w:rFonts w:eastAsia="DengXian" w:hint="eastAsia"/>
          <w:b/>
        </w:rPr>
        <w:t>correposnding</w:t>
      </w:r>
      <w:proofErr w:type="spellEnd"/>
      <w:r>
        <w:rPr>
          <w:rFonts w:eastAsia="DengXian" w:hint="eastAsia"/>
          <w:b/>
        </w:rPr>
        <w:t xml:space="preserve"> to longer UE wake-up delay, and another one </w:t>
      </w:r>
      <w:proofErr w:type="spellStart"/>
      <w:r>
        <w:rPr>
          <w:rFonts w:eastAsia="DengXian" w:hint="eastAsia"/>
          <w:b/>
        </w:rPr>
        <w:t>LO_frame_offset</w:t>
      </w:r>
      <w:proofErr w:type="spellEnd"/>
      <w:r>
        <w:rPr>
          <w:rFonts w:eastAsia="DengXian" w:hint="eastAsia"/>
          <w:b/>
        </w:rPr>
        <w:t xml:space="preserve"> list corresponding to shorter UE wake-up delay.  </w:t>
      </w:r>
    </w:p>
    <w:p w14:paraId="1954DEC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67F26E59"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5A803D2C" w14:textId="77777777" w:rsidR="00A56FAD" w:rsidRDefault="00A56FAD">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04B7AFF5" w14:textId="77777777" w:rsidR="00A56FAD" w:rsidRDefault="00C758DF">
      <w:pPr>
        <w:rPr>
          <w:b/>
          <w:sz w:val="28"/>
        </w:rPr>
      </w:pPr>
      <w:r>
        <w:rPr>
          <w:b/>
          <w:sz w:val="28"/>
        </w:rPr>
        <w:t>4.</w:t>
      </w:r>
      <w:proofErr w:type="gramStart"/>
      <w:r>
        <w:rPr>
          <w:b/>
          <w:sz w:val="28"/>
        </w:rPr>
        <w:t>2.LP</w:t>
      </w:r>
      <w:proofErr w:type="gramEnd"/>
      <w:r>
        <w:rPr>
          <w:b/>
          <w:sz w:val="28"/>
        </w:rPr>
        <w:t xml:space="preserve">-WUS operation in CONNECTED mode </w:t>
      </w:r>
    </w:p>
    <w:p w14:paraId="15E5FDD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offset_MO_withinSlot_Option</w:t>
      </w:r>
      <w:proofErr w:type="spellEnd"/>
      <w:r>
        <w:rPr>
          <w:rFonts w:ascii="Times New Roman" w:eastAsia="DengXian" w:hAnsi="Times New Roman" w:hint="eastAsia"/>
          <w:b/>
          <w:bCs/>
          <w:szCs w:val="20"/>
          <w:lang w:bidi="ar"/>
        </w:rPr>
        <w:t xml:space="preserve"> 1-1,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LPWUS_MO_CONNECTED_Option1-1.</w:t>
      </w:r>
    </w:p>
    <w:p w14:paraId="00B172E8" w14:textId="77777777" w:rsidR="00A56FAD" w:rsidRDefault="00C758DF">
      <w:pPr>
        <w:pStyle w:val="ListParagraph"/>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offset_firstMO_withinSlot_Option</w:t>
      </w:r>
      <w:proofErr w:type="spellEnd"/>
      <w:r>
        <w:rPr>
          <w:rFonts w:ascii="Times New Roman" w:eastAsia="DengXian" w:hAnsi="Times New Roman" w:hint="eastAsia"/>
          <w:b/>
          <w:bCs/>
          <w:szCs w:val="20"/>
          <w:lang w:bidi="ar"/>
        </w:rPr>
        <w:t xml:space="preserve"> 1-2,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w:t>
      </w:r>
      <w:r>
        <w:rPr>
          <w:rFonts w:ascii="Times New Roman" w:eastAsia="DengXian" w:hAnsi="Times New Roman" w:hint="eastAsia"/>
          <w:b/>
          <w:bCs/>
          <w:iCs/>
          <w:szCs w:val="20"/>
        </w:rPr>
        <w:lastRenderedPageBreak/>
        <w:t xml:space="preserve">the </w:t>
      </w:r>
      <w:r>
        <w:rPr>
          <w:rFonts w:ascii="Times New Roman" w:eastAsia="DengXian" w:hAnsi="Times New Roman" w:hint="eastAsia"/>
          <w:b/>
          <w:bCs/>
          <w:szCs w:val="20"/>
          <w:lang w:bidi="ar"/>
        </w:rPr>
        <w:t xml:space="preserve">LPWUS_MO_CONNECTED_Option1-2. </w:t>
      </w:r>
    </w:p>
    <w:p w14:paraId="2018F1F7" w14:textId="77777777" w:rsidR="00A56FAD" w:rsidRDefault="00C758DF">
      <w:pPr>
        <w:pStyle w:val="ListParagraph"/>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1098443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B041586"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 xml:space="preserve">the most recent CSI </w:t>
            </w:r>
            <w:proofErr w:type="gramStart"/>
            <w:r>
              <w:rPr>
                <w:rFonts w:ascii="Times New Roman" w:eastAsia="MS Mincho" w:hAnsi="Times New Roman" w:cs="Times New Roman"/>
                <w:color w:val="000000"/>
                <w:sz w:val="21"/>
                <w:szCs w:val="21"/>
                <w:lang w:bidi="ar"/>
              </w:rPr>
              <w:t>measurement occasion</w:t>
            </w:r>
            <w:proofErr w:type="gramEnd"/>
            <w:r>
              <w:rPr>
                <w:rFonts w:ascii="Times New Roman" w:eastAsia="MS Mincho" w:hAnsi="Times New Roman" w:cs="Times New Roman"/>
                <w:color w:val="000000"/>
                <w:sz w:val="21"/>
                <w:szCs w:val="21"/>
                <w:lang w:bidi="ar"/>
              </w:rPr>
              <w:t xml:space="preserve">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 xml:space="preserve">cri-RSRP' </w:t>
            </w:r>
            <w:r>
              <w:rPr>
                <w:rStyle w:val="Emphasis"/>
                <w:rFonts w:eastAsia="MS Mincho" w:hint="eastAsia"/>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DengXian"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Heading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Microsoft YaHei"/>
          <w:iCs/>
          <w:u w:val="single"/>
          <w:lang w:eastAsia="zh-CN"/>
        </w:rPr>
      </w:pPr>
      <w:r>
        <w:rPr>
          <w:rFonts w:eastAsia="Microsoft YaHei"/>
          <w:iCs/>
          <w:u w:val="single"/>
          <w:lang w:eastAsia="zh-CN"/>
        </w:rPr>
        <w:t>Proposals:</w:t>
      </w:r>
    </w:p>
    <w:p w14:paraId="63BA063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01114E84"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ListParagraph"/>
        <w:kinsoku w:val="0"/>
        <w:ind w:firstLine="0"/>
        <w:rPr>
          <w:b/>
          <w:i/>
        </w:rPr>
      </w:pPr>
    </w:p>
    <w:p w14:paraId="56ACA88F"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INTEGER(0..</w:t>
      </w:r>
      <w:proofErr w:type="gramEnd"/>
      <w:r>
        <w:rPr>
          <w:b/>
          <w:i/>
        </w:rPr>
        <w:t>127), and the actual value of LP-RSRP related threshold is (IE value – 135) dBm.</w:t>
      </w:r>
    </w:p>
    <w:p w14:paraId="70D0703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ListParagraph"/>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2B0122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Heading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Heading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lastRenderedPageBreak/>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286"/>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286"/>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Consequence if not approved:</w:t>
            </w:r>
          </w:p>
          <w:p w14:paraId="48692F3C" w14:textId="77777777" w:rsidR="00A56FAD" w:rsidRDefault="00C758DF">
            <w:pPr>
              <w:spacing w:before="120"/>
              <w:jc w:val="both"/>
              <w:rPr>
                <w:lang w:eastAsia="zh-CN"/>
              </w:rPr>
            </w:pPr>
            <w:r>
              <w:rPr>
                <w:lang w:eastAsia="zh-CN"/>
              </w:rPr>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ListParagraph"/>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Heading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Heading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286"/>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7E0A8B">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7E0A8B">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7E0A8B">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7E0A8B">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286"/>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3E6B801F"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3D1F08B1"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DengXian"/>
                <w:lang w:eastAsia="zh-CN"/>
              </w:rPr>
            </w:pPr>
            <w:r>
              <w:rPr>
                <w:rFonts w:eastAsia="DengXian"/>
              </w:rPr>
              <w:lastRenderedPageBreak/>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A4409E7"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6F3C9139"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TableGrid"/>
        <w:tblW w:w="0" w:type="auto"/>
        <w:tblLook w:val="04A0" w:firstRow="1" w:lastRow="0" w:firstColumn="1" w:lastColumn="0" w:noHBand="0" w:noVBand="1"/>
      </w:tblPr>
      <w:tblGrid>
        <w:gridCol w:w="9286"/>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SimSun" w:hAnsi="Times New Roman"/>
                <w:color w:val="FF0000"/>
                <w:szCs w:val="20"/>
                <w:lang w:val="en-GB"/>
              </w:rPr>
            </w:pPr>
          </w:p>
          <w:p w14:paraId="64E73C0E" w14:textId="77777777" w:rsidR="00A56FAD" w:rsidRDefault="00C758DF">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proofErr w:type="spellStart"/>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proofErr w:type="spellEnd"/>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 xml:space="preserve">first </w:t>
            </w:r>
            <w:proofErr w:type="spellStart"/>
            <w:r>
              <w:rPr>
                <w:rFonts w:ascii="Times New Roman" w:eastAsia="SimSun" w:hAnsi="Times New Roman"/>
                <w:strike/>
                <w:color w:val="FF0000"/>
                <w:szCs w:val="20"/>
                <w:lang w:val="en-GB"/>
              </w:rPr>
              <w:t>number</w:t>
            </w:r>
            <w:r>
              <w:rPr>
                <w:rFonts w:ascii="Times New Roman" w:eastAsia="SimSun" w:hAnsi="Times New Roman"/>
                <w:color w:val="FF0000"/>
                <w:szCs w:val="20"/>
                <w:u w:val="single"/>
                <w:lang w:val="en-GB"/>
              </w:rPr>
              <w:t>continous</w:t>
            </w:r>
            <w:proofErr w:type="spellEnd"/>
            <w:r>
              <w:rPr>
                <w:rFonts w:ascii="Times New Roman" w:eastAsia="SimSun" w:hAnsi="Times New Roman"/>
                <w:color w:val="FF0000"/>
                <w:szCs w:val="20"/>
                <w:u w:val="single"/>
                <w:lang w:val="en-GB"/>
              </w:rPr>
              <w:t xml:space="preserve">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WUS_NominalMO_duration_CONNECTED</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symbols in the WUS monitoring occasion. </w:t>
            </w:r>
          </w:p>
          <w:p w14:paraId="15F7E2AB" w14:textId="77777777" w:rsidR="00A56FAD" w:rsidRDefault="00A56FAD">
            <w:pPr>
              <w:spacing w:after="120"/>
              <w:rPr>
                <w:rFonts w:eastAsia="DengXian"/>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286"/>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SimSun" w:hAnsi="Times New Roman"/>
                <w:color w:val="FF0000"/>
                <w:szCs w:val="20"/>
                <w:lang w:val="en-GB"/>
              </w:rPr>
            </w:pPr>
          </w:p>
          <w:p w14:paraId="50BF7345"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w:t>
            </w:r>
            <w:proofErr w:type="gramStart"/>
            <w:r>
              <w:rPr>
                <w:rFonts w:eastAsia="SimSun"/>
                <w:color w:val="EE0000"/>
                <w:sz w:val="22"/>
                <w:szCs w:val="22"/>
                <w:u w:val="single"/>
              </w:rPr>
              <w:t>periods</w:t>
            </w:r>
            <w:proofErr w:type="gramEnd"/>
            <w:r>
              <w:rPr>
                <w:rFonts w:eastAsia="SimSun"/>
                <w:color w:val="EE0000"/>
                <w:sz w:val="22"/>
                <w:szCs w:val="22"/>
                <w:u w:val="single"/>
              </w:rPr>
              <w:t xml:space="preserve">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7E0A8B">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7E0A8B">
              <w:rPr>
                <w:position w:val="-8"/>
                <w:u w:val="single"/>
              </w:rPr>
              <w:pict w14:anchorId="38DFF2F2">
                <v:shape id="_x0000_i1026" type="#_x0000_t75" style="width:10.7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w:t>
            </w:r>
            <w:r>
              <w:rPr>
                <w:rFonts w:ascii="Times New Roman" w:eastAsia="SimSun" w:hAnsi="Times New Roman"/>
                <w:szCs w:val="20"/>
                <w:lang w:val="en-GB"/>
              </w:rPr>
              <w:lastRenderedPageBreak/>
              <w:t xml:space="preserve">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0C654EFC" w14:textId="77777777" w:rsidR="00A56FAD" w:rsidRDefault="00A56FAD">
            <w:pPr>
              <w:spacing w:after="120"/>
              <w:rPr>
                <w:rFonts w:eastAsia="DengXian"/>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Heading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19"/>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5: Suggest </w:t>
      </w:r>
      <w:proofErr w:type="gramStart"/>
      <w:r>
        <w:rPr>
          <w:rFonts w:eastAsiaTheme="minorEastAsia"/>
          <w:b/>
          <w:u w:val="single"/>
          <w:lang w:eastAsia="zh-CN"/>
        </w:rPr>
        <w:t>to capture</w:t>
      </w:r>
      <w:proofErr w:type="gramEnd"/>
      <w:r>
        <w:rPr>
          <w:rFonts w:eastAsiaTheme="minorEastAsia"/>
          <w:b/>
          <w:u w:val="single"/>
          <w:lang w:eastAsia="zh-CN"/>
        </w:rPr>
        <w:t xml:space="preserv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20"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w:t>
      </w:r>
      <w:proofErr w:type="gramStart"/>
      <w:r>
        <w:rPr>
          <w:rFonts w:eastAsiaTheme="minorEastAsia"/>
          <w:b/>
          <w:u w:val="single"/>
          <w:lang w:eastAsia="zh-CN"/>
        </w:rPr>
        <w:t>is</w:t>
      </w:r>
      <w:proofErr w:type="gramEnd"/>
      <w:r>
        <w:rPr>
          <w:rFonts w:eastAsiaTheme="minorEastAsia"/>
          <w:b/>
          <w:u w:val="single"/>
          <w:lang w:eastAsia="zh-CN"/>
        </w:rPr>
        <w:t xml:space="preserve"> not available to monitor WUS.</w:t>
      </w:r>
    </w:p>
    <w:p w14:paraId="4C5F4EC3"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Heading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Heading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Heading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Heading2"/>
      </w:pPr>
      <w:r>
        <w:t>R1-2507528_Nokia</w:t>
      </w:r>
    </w:p>
    <w:p w14:paraId="09A07287" w14:textId="77777777" w:rsidR="00A56FAD" w:rsidRDefault="00C758DF">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SimSun" w:hAnsi="Times New Roman" w:cs="Arial"/>
          <w:b/>
          <w:bCs/>
          <w:i/>
          <w:kern w:val="2"/>
          <w:sz w:val="22"/>
          <w:szCs w:val="22"/>
          <w:lang w:val="en-GB" w:eastAsia="zh-CN"/>
          <w14:ligatures w14:val="standardContextual"/>
        </w:rPr>
        <w:t>measurementSlots</w:t>
      </w:r>
      <w:proofErr w:type="spellEnd"/>
      <w:r>
        <w:rPr>
          <w:rFonts w:ascii="Times New Roman" w:eastAsia="SimSun" w:hAnsi="Times New Roman" w:cs="Arial"/>
          <w:b/>
          <w:bCs/>
          <w:kern w:val="2"/>
          <w:sz w:val="22"/>
          <w:szCs w:val="22"/>
          <w:lang w:val="en-GB" w:eastAsia="zh-CN"/>
          <w14:ligatures w14:val="standardContextual"/>
        </w:rPr>
        <w:t xml:space="preserve"> and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=1 (i.e. {0,</w:t>
      </w:r>
      <w:proofErr w:type="gramStart"/>
      <w:r>
        <w:rPr>
          <w:rFonts w:ascii="Times New Roman" w:eastAsia="SimSun" w:hAnsi="Times New Roman" w:cs="Arial"/>
          <w:b/>
          <w:bCs/>
          <w:kern w:val="2"/>
          <w:sz w:val="22"/>
          <w:szCs w:val="22"/>
          <w:lang w:val="en-GB" w:eastAsia="zh-CN"/>
          <w14:ligatures w14:val="standardContextual"/>
        </w:rPr>
        <w:t>1,2..</w:t>
      </w:r>
      <w:proofErr w:type="gramEnd"/>
      <w:r>
        <w:rPr>
          <w:rFonts w:ascii="Times New Roman" w:eastAsia="SimSun" w:hAnsi="Times New Roman" w:cs="Arial"/>
          <w:b/>
          <w:bCs/>
          <w:kern w:val="2"/>
          <w:sz w:val="22"/>
          <w:szCs w:val="22"/>
          <w:lang w:val="en-GB" w:eastAsia="zh-CN"/>
          <w14:ligatures w14:val="standardContextual"/>
        </w:rPr>
        <w:t>,11} for SCS&lt;480kHz) is the slot where SSB is received.</w:t>
      </w:r>
    </w:p>
    <w:p w14:paraId="7FB8CA05"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xml:space="preserve">: There may be ambiguity how LP-RSRP measurement is carried out by an UE leading to inconsistent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SimSun" w:hAnsi="Calibri" w:cs="Arial"/>
                <w:kern w:val="2"/>
                <w:sz w:val="21"/>
                <w:szCs w:val="22"/>
                <w:lang w:eastAsia="zh-CN"/>
              </w:rPr>
            </w:pPr>
          </w:p>
          <w:p w14:paraId="4291655B" w14:textId="77777777" w:rsidR="00A56FAD" w:rsidRDefault="00A56FAD">
            <w:pPr>
              <w:widowControl w:val="0"/>
              <w:jc w:val="both"/>
              <w:rPr>
                <w:rFonts w:ascii="Times New Roman" w:eastAsia="SimSun" w:hAnsi="Times New Roman" w:cs="Arial"/>
                <w:kern w:val="2"/>
                <w:sz w:val="21"/>
                <w:szCs w:val="22"/>
                <w:lang w:eastAsia="zh-CN"/>
              </w:rPr>
            </w:pPr>
          </w:p>
        </w:tc>
      </w:tr>
    </w:tbl>
    <w:p w14:paraId="58D003A6" w14:textId="77777777" w:rsidR="00A56FAD" w:rsidRDefault="00A56FAD">
      <w:pPr>
        <w:widowControl w:val="0"/>
        <w:jc w:val="both"/>
        <w:rPr>
          <w:rFonts w:ascii="Times New Roman" w:eastAsia="SimSun" w:hAnsi="Times New Roman" w:cs="Arial"/>
          <w:kern w:val="2"/>
          <w:sz w:val="21"/>
          <w:szCs w:val="22"/>
          <w:lang w:eastAsia="zh-CN"/>
        </w:rPr>
      </w:pPr>
    </w:p>
    <w:p w14:paraId="3F28D7AA"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w:t>
      </w:r>
      <w:r>
        <w:rPr>
          <w:rFonts w:ascii="Times New Roman" w:eastAsia="SimSun" w:hAnsi="Times New Roman" w:cs="Arial"/>
          <w:b/>
          <w:bCs/>
          <w:kern w:val="2"/>
          <w:sz w:val="22"/>
          <w:szCs w:val="22"/>
          <w:lang w:val="en-GB" w:eastAsia="zh-CN"/>
          <w14:ligatures w14:val="standardContextual"/>
        </w:rPr>
        <w:lastRenderedPageBreak/>
        <w:t>indication by WUS in IDLE/Inactive, and in CONNECTED mode determine this a collision event where UE behaviour for option 1-1 and option 1-2 is determined by RAN2</w:t>
      </w:r>
      <w:r>
        <w:rPr>
          <w:rFonts w:ascii="Times New Roman" w:eastAsia="SimSun"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w:t>
            </w:r>
            <w:proofErr w:type="spellStart"/>
            <w:r>
              <w:rPr>
                <w:rFonts w:ascii="Calibri" w:eastAsia="SimSun" w:hAnsi="Calibri" w:cs="Arial"/>
                <w:kern w:val="2"/>
                <w:sz w:val="21"/>
                <w:szCs w:val="22"/>
                <w:lang w:eastAsia="zh-CN"/>
              </w:rPr>
              <w:t>MOs.</w:t>
            </w:r>
            <w:proofErr w:type="spellEnd"/>
            <w:r>
              <w:rPr>
                <w:rFonts w:ascii="Calibri" w:eastAsia="SimSun" w:hAnsi="Calibri" w:cs="Arial"/>
                <w:kern w:val="2"/>
                <w:sz w:val="21"/>
                <w:szCs w:val="22"/>
                <w:lang w:eastAsia="zh-CN"/>
              </w:rPr>
              <w:t xml:space="preserve"> </w:t>
            </w:r>
          </w:p>
          <w:p w14:paraId="76A37D1E"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the UE assumes that all time units are available for the UE to monitor WUS. If the UE is not provided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lang w:eastAsia="zh-CN"/>
              </w:rPr>
              <w:t>tdd</w:t>
            </w:r>
            <w:proofErr w:type="spellEnd"/>
            <w:r>
              <w:rPr>
                <w:rFonts w:ascii="Times New Roman" w:eastAsia="SimSun" w:hAnsi="Times New Roman"/>
                <w:sz w:val="21"/>
                <w:szCs w:val="21"/>
                <w:lang w:eastAsia="zh-CN"/>
              </w:rPr>
              <w:t>-UL-DL-</w:t>
            </w:r>
            <w:proofErr w:type="spellStart"/>
            <w:r>
              <w:rPr>
                <w:rFonts w:ascii="Times New Roman" w:eastAsia="SimSun"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for transmission of SS/PBCH blocks, by </w:t>
            </w:r>
            <w:proofErr w:type="spellStart"/>
            <w:r>
              <w:rPr>
                <w:rFonts w:ascii="Times New Roman" w:eastAsia="SimSun" w:hAnsi="Times New Roman"/>
                <w:szCs w:val="20"/>
                <w:lang w:eastAsia="zh-CN"/>
              </w:rPr>
              <w:t>ssb-PositionsInBurst</w:t>
            </w:r>
            <w:proofErr w:type="spellEnd"/>
            <w:r>
              <w:rPr>
                <w:rFonts w:ascii="Times New Roman" w:eastAsia="SimSun" w:hAnsi="Times New Roman"/>
                <w:szCs w:val="20"/>
                <w:lang w:eastAsia="zh-CN"/>
              </w:rPr>
              <w:t xml:space="preserve"> in SIB1 or in </w:t>
            </w:r>
            <w:proofErr w:type="spellStart"/>
            <w:r>
              <w:rPr>
                <w:rFonts w:ascii="Times New Roman" w:eastAsia="SimSun"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WUS_NominalMO_duration_CONNECTED</w:t>
            </w:r>
            <w:proofErr w:type="spellEnd"/>
            <w:r>
              <w:rPr>
                <w:rFonts w:ascii="Times New Roman" w:eastAsia="SimSun" w:hAnsi="Times New Roman"/>
                <w:szCs w:val="20"/>
                <w:lang w:eastAsia="zh-CN"/>
              </w:rPr>
              <w:t xml:space="preserve">. If </w:t>
            </w:r>
            <w:proofErr w:type="gramStart"/>
            <w:r>
              <w:rPr>
                <w:rFonts w:ascii="Times New Roman" w:eastAsia="SimSun" w:hAnsi="Times New Roman"/>
                <w:szCs w:val="20"/>
                <w:lang w:eastAsia="zh-CN"/>
              </w:rPr>
              <w:t>a number of</w:t>
            </w:r>
            <w:proofErr w:type="gramEnd"/>
            <w:r>
              <w:rPr>
                <w:rFonts w:ascii="Times New Roman" w:eastAsia="SimSun" w:hAnsi="Times New Roman"/>
                <w:szCs w:val="20"/>
                <w:lang w:eastAsia="zh-CN"/>
              </w:rPr>
              <w:t xml:space="preserve"> available symbols for the UE to monitor WUS in a WUS monitoring occasion is smaller than </w:t>
            </w:r>
            <w:proofErr w:type="gramStart"/>
            <w:r>
              <w:rPr>
                <w:rFonts w:ascii="Times New Roman" w:eastAsia="SimSun" w:hAnsi="Times New Roman"/>
                <w:szCs w:val="20"/>
                <w:lang w:eastAsia="zh-CN"/>
              </w:rPr>
              <w:t>a second</w:t>
            </w:r>
            <w:proofErr w:type="gramEnd"/>
            <w:r>
              <w:rPr>
                <w:rFonts w:ascii="Times New Roman" w:eastAsia="SimSun" w:hAnsi="Times New Roman"/>
                <w:szCs w:val="20"/>
                <w:lang w:eastAsia="zh-CN"/>
              </w:rPr>
              <w:t xml:space="preserve">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symbols in the WUS monitoring occasion. </w:t>
            </w:r>
          </w:p>
          <w:p w14:paraId="75AA57F2"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SimSun" w:hAnsi="Times New Roman" w:cs="Arial"/>
          <w:kern w:val="2"/>
          <w:sz w:val="21"/>
          <w:szCs w:val="22"/>
          <w:lang w:eastAsia="zh-CN"/>
        </w:rPr>
      </w:pPr>
    </w:p>
    <w:p w14:paraId="104B896E" w14:textId="77777777" w:rsidR="00A56FAD" w:rsidRDefault="00A56FAD">
      <w:pPr>
        <w:widowControl w:val="0"/>
        <w:jc w:val="both"/>
        <w:rPr>
          <w:rFonts w:ascii="Times New Roman" w:eastAsia="SimSun" w:hAnsi="Times New Roman" w:cs="Arial"/>
          <w:kern w:val="2"/>
          <w:sz w:val="21"/>
          <w:szCs w:val="22"/>
          <w:lang w:eastAsia="zh-CN"/>
        </w:rPr>
      </w:pPr>
    </w:p>
    <w:p w14:paraId="3CE3FFAD"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 xml:space="preserve"> for WUS monitoring when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xml:space="preserve">: There may be ambiguity for the UE for the expected WUS monitoring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SimSun" w:hAnsi="Times New Roman" w:cs="Arial"/>
                <w:kern w:val="2"/>
                <w:sz w:val="21"/>
                <w:szCs w:val="22"/>
                <w:lang w:eastAsia="zh-CN"/>
              </w:rPr>
            </w:pPr>
          </w:p>
          <w:p w14:paraId="6104A489"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 xml:space="preserve">If UE is configured with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SimSun"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Heading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 xml:space="preserve">paging </w:t>
            </w:r>
            <w:proofErr w:type="gramStart"/>
            <w:r>
              <w:rPr>
                <w:rFonts w:eastAsia="SimSun"/>
                <w:szCs w:val="20"/>
                <w:lang w:eastAsia="zh-CN"/>
              </w:rPr>
              <w:t>occasion</w:t>
            </w:r>
            <w:r>
              <w:rPr>
                <w:rFonts w:eastAsia="SimSun" w:hint="eastAsia"/>
                <w:szCs w:val="20"/>
                <w:lang w:eastAsia="zh-CN"/>
              </w:rPr>
              <w:t xml:space="preserve">  index</w:t>
            </w:r>
            <w:proofErr w:type="gramEnd"/>
            <w:r>
              <w:rPr>
                <w:rFonts w:eastAsia="SimSun" w:hint="eastAsia"/>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w:t>
            </w:r>
            <w:proofErr w:type="gramStart"/>
            <w:r>
              <w:rPr>
                <w:rFonts w:eastAsia="SimSun" w:hint="eastAsia"/>
                <w:szCs w:val="20"/>
                <w:lang w:eastAsia="zh-CN"/>
              </w:rPr>
              <w:t>k is</w:t>
            </w:r>
            <w:proofErr w:type="gramEnd"/>
            <w:r>
              <w:rPr>
                <w:rFonts w:eastAsia="SimSun" w:hint="eastAsia"/>
                <w:szCs w:val="20"/>
                <w:lang w:eastAsia="zh-CN"/>
              </w:rPr>
              <w:t xml:space="preserve"> corresponding to the (k+</w:t>
            </w:r>
            <w:proofErr w:type="gramStart"/>
            <w:r>
              <w:rPr>
                <w:rFonts w:eastAsia="SimSun" w:hint="eastAsia"/>
                <w:szCs w:val="20"/>
                <w:lang w:eastAsia="zh-CN"/>
              </w:rPr>
              <w:t>1)th</w:t>
            </w:r>
            <w:proofErr w:type="gramEnd"/>
            <w:r>
              <w:rPr>
                <w:rFonts w:eastAsia="SimSun" w:hint="eastAsia"/>
                <w:szCs w:val="20"/>
                <w:lang w:eastAsia="zh-CN"/>
              </w:rPr>
              <w:t xml:space="preserve"> value. </w:t>
            </w:r>
          </w:p>
          <w:p w14:paraId="1E0195B3"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3CD78B3A" w14:textId="77777777" w:rsidR="00A56FAD" w:rsidRDefault="00A56FAD">
      <w:pPr>
        <w:widowControl w:val="0"/>
        <w:rPr>
          <w:rFonts w:ascii="DengXian" w:eastAsia="DengXian" w:hAnsi="DengXian"/>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6A08473E" w14:textId="77777777" w:rsidR="00A56FAD" w:rsidRDefault="00C758DF">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5AA20D68"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the UE receives LPSS/WUS based on the quasi co-location properties of transmitted SS/PBCH blocks indicated by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proofErr w:type="spellStart"/>
      <w:r>
        <w:rPr>
          <w:rFonts w:ascii="Times New Roman" w:eastAsia="DengXian" w:hAnsi="Times New Roman"/>
          <w:i/>
          <w:iCs/>
          <w:kern w:val="2"/>
          <w:sz w:val="21"/>
          <w:szCs w:val="21"/>
          <w:lang w:eastAsia="zh-CN"/>
        </w:rPr>
        <w:t>MONumperLO</w:t>
      </w:r>
      <w:proofErr w:type="spellEnd"/>
      <w:r>
        <w:rPr>
          <w:rFonts w:ascii="Times New Roman" w:eastAsia="DengXian" w:hAnsi="Times New Roman"/>
          <w:iCs/>
          <w:kern w:val="2"/>
          <w:sz w:val="21"/>
          <w:szCs w:val="21"/>
          <w:lang w:eastAsia="zh-CN"/>
        </w:rPr>
        <w:t>, and</w:t>
      </w:r>
    </w:p>
    <w:p w14:paraId="3060040D"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SimSun" w:hAnsi="Times New Roman"/>
          <w:b/>
          <w:bCs/>
          <w:sz w:val="24"/>
          <w:lang w:val="en-GB" w:eastAsia="zh-CN"/>
        </w:rPr>
      </w:pPr>
    </w:p>
    <w:p w14:paraId="6773A795"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w:t>
            </w:r>
            <w:proofErr w:type="spellStart"/>
            <w:r>
              <w:rPr>
                <w:rFonts w:eastAsia="SimSun" w:hint="eastAsia"/>
                <w:i/>
                <w:iCs/>
                <w:szCs w:val="20"/>
                <w:lang w:eastAsia="zh-CN"/>
              </w:rPr>
              <w:t>FrameOffsets</w:t>
            </w:r>
            <w:proofErr w:type="spellEnd"/>
            <w:r>
              <w:rPr>
                <w:rFonts w:eastAsia="SimSun" w:hint="eastAsia"/>
                <w:szCs w:val="20"/>
                <w:lang w:eastAsia="zh-CN"/>
              </w:rPr>
              <w:t xml:space="preserve"> is provided as a two-dimensional structure, consisting of </w:t>
            </w:r>
            <w:proofErr w:type="spellStart"/>
            <w:r>
              <w:rPr>
                <w:rFonts w:eastAsia="SimSun" w:hint="eastAsia"/>
                <w:i/>
                <w:iCs/>
                <w:szCs w:val="20"/>
                <w:lang w:eastAsia="zh-CN"/>
              </w:rPr>
              <w:t>offsetForLongerWakeUpDelay</w:t>
            </w:r>
            <w:proofErr w:type="spellEnd"/>
            <w:r>
              <w:rPr>
                <w:rFonts w:eastAsia="SimSun" w:hint="eastAsia"/>
                <w:szCs w:val="20"/>
                <w:lang w:eastAsia="zh-CN"/>
              </w:rPr>
              <w:t xml:space="preserve"> and </w:t>
            </w:r>
            <w:proofErr w:type="spellStart"/>
            <w:r>
              <w:rPr>
                <w:rFonts w:eastAsia="SimSun" w:hint="eastAsia"/>
                <w:i/>
                <w:iCs/>
                <w:szCs w:val="20"/>
                <w:lang w:eastAsia="zh-CN"/>
              </w:rPr>
              <w:t>offsetForShorterWakeUpDelay</w:t>
            </w:r>
            <w:proofErr w:type="spellEnd"/>
            <w:r>
              <w:rPr>
                <w:rFonts w:eastAsia="SimSun" w:hint="eastAsia"/>
                <w:szCs w:val="20"/>
                <w:lang w:eastAsia="zh-CN"/>
              </w:rPr>
              <w:t xml:space="preserve">. Each of these includes </w:t>
            </w:r>
            <w:proofErr w:type="gramStart"/>
            <w:r>
              <w:rPr>
                <w:rFonts w:eastAsia="SimSun" w:hint="eastAsia"/>
                <w:i/>
                <w:iCs/>
                <w:szCs w:val="20"/>
                <w:lang w:eastAsia="zh-CN"/>
              </w:rPr>
              <w:t>CEIL(</w:t>
            </w:r>
            <w:proofErr w:type="gramEnd"/>
            <w:r>
              <w:rPr>
                <w:rFonts w:eastAsia="SimSun" w:hint="eastAsia"/>
                <w:i/>
                <w:iCs/>
                <w:szCs w:val="20"/>
                <w:lang w:eastAsia="zh-CN"/>
              </w:rPr>
              <w:t xml:space="preserve">Ns / </w:t>
            </w:r>
            <w:proofErr w:type="spellStart"/>
            <w:r>
              <w:rPr>
                <w:rFonts w:eastAsia="SimSun" w:hint="eastAsia"/>
                <w:i/>
                <w:iCs/>
                <w:szCs w:val="20"/>
                <w:lang w:eastAsia="zh-CN"/>
              </w:rPr>
              <w:t>lpwus-PoNumPerLo</w:t>
            </w:r>
            <w:proofErr w:type="spellEnd"/>
            <w:r>
              <w:rPr>
                <w:rFonts w:eastAsia="SimSun" w:hint="eastAsia"/>
                <w:i/>
                <w:iCs/>
                <w:szCs w:val="20"/>
                <w:lang w:eastAsia="zh-CN"/>
              </w:rPr>
              <w:t>)</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 xml:space="preserve">multiple </w:t>
            </w:r>
            <w:proofErr w:type="gramStart"/>
            <w:r>
              <w:rPr>
                <w:rFonts w:eastAsia="SimSun" w:hint="eastAsia"/>
                <w:szCs w:val="20"/>
                <w:lang w:eastAsia="zh-CN"/>
              </w:rPr>
              <w:t>values</w:t>
            </w:r>
            <w:r>
              <w:rPr>
                <w:rFonts w:eastAsia="SimSun"/>
                <w:szCs w:val="20"/>
                <w:lang w:eastAsia="zh-CN"/>
              </w:rPr>
              <w:t>”</w:t>
            </w:r>
            <w:r>
              <w:rPr>
                <w:rFonts w:eastAsia="SimSun" w:hint="eastAsia"/>
                <w:szCs w:val="20"/>
                <w:lang w:eastAsia="zh-CN"/>
              </w:rPr>
              <w:t xml:space="preserve">  from</w:t>
            </w:r>
            <w:proofErr w:type="gramEnd"/>
            <w:r>
              <w:rPr>
                <w:rFonts w:eastAsia="SimSun" w:hint="eastAsia"/>
                <w:szCs w:val="20"/>
                <w:lang w:eastAsia="zh-CN"/>
              </w:rPr>
              <w:t xml:space="preserve">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w:t>
            </w:r>
            <w:proofErr w:type="gramStart"/>
            <w:r>
              <w:rPr>
                <w:rFonts w:eastAsia="SimSun" w:hint="eastAsia"/>
                <w:szCs w:val="20"/>
                <w:lang w:eastAsia="zh-CN"/>
              </w:rPr>
              <w:t>procedures  for</w:t>
            </w:r>
            <w:proofErr w:type="gramEnd"/>
            <w:r>
              <w:rPr>
                <w:rFonts w:eastAsia="SimSun" w:hint="eastAsia"/>
                <w:szCs w:val="20"/>
                <w:lang w:eastAsia="zh-CN"/>
              </w:rPr>
              <w:t xml:space="preserve"> offset </w:t>
            </w:r>
            <w:r>
              <w:rPr>
                <w:rFonts w:eastAsia="SimSun"/>
                <w:szCs w:val="20"/>
                <w:lang w:eastAsia="zh-CN"/>
              </w:rPr>
              <w:t>comparison</w:t>
            </w:r>
            <w:r>
              <w:rPr>
                <w:rFonts w:eastAsia="SimSun"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44DBC83E" w14:textId="77777777" w:rsidR="00A56FAD" w:rsidRDefault="00C758DF">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SimSun" w:hAnsi="Times New Roman"/>
          <w:b/>
          <w:bCs/>
          <w:sz w:val="24"/>
          <w:lang w:val="en-GB" w:eastAsia="zh-CN"/>
        </w:rPr>
      </w:pPr>
    </w:p>
    <w:p w14:paraId="7D81C35E"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w:t>
      </w:r>
      <w:proofErr w:type="spellStart"/>
      <w:r>
        <w:rPr>
          <w:rFonts w:ascii="Times New Roman" w:eastAsia="SimSun" w:hAnsi="Times New Roman"/>
          <w:sz w:val="24"/>
          <w:lang w:eastAsia="zh-CN"/>
        </w:rPr>
        <w:t>gNB’s</w:t>
      </w:r>
      <w:proofErr w:type="spellEnd"/>
      <w:r>
        <w:rPr>
          <w:rFonts w:ascii="Times New Roman" w:eastAsia="SimSun"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 xml:space="preserve">with a same index </w:t>
      </w:r>
      <w:proofErr w:type="gramStart"/>
      <w:r>
        <w:rPr>
          <w:rFonts w:ascii="Times New Roman" w:eastAsia="SimSun" w:hAnsi="Times New Roman" w:hint="eastAsia"/>
          <w:sz w:val="24"/>
          <w:lang w:eastAsia="zh-CN"/>
        </w:rPr>
        <w:t>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proofErr w:type="spellStart"/>
      <w:r>
        <w:rPr>
          <w:rFonts w:ascii="Times New Roman" w:eastAsia="SimSun" w:hAnsi="Times New Roman" w:hint="eastAsia"/>
          <w:i/>
          <w:iCs/>
          <w:sz w:val="24"/>
          <w:lang w:eastAsia="zh-CN"/>
        </w:rPr>
        <w:t>offsetForLongerWakeUpDelay</w:t>
      </w:r>
      <w:proofErr w:type="spellEnd"/>
      <w:proofErr w:type="gramEnd"/>
      <w:r>
        <w:rPr>
          <w:rFonts w:ascii="Times New Roman" w:eastAsia="SimSun" w:hAnsi="Times New Roman" w:hint="eastAsia"/>
          <w:sz w:val="24"/>
          <w:lang w:eastAsia="zh-CN"/>
        </w:rPr>
        <w:t xml:space="preserve"> and </w:t>
      </w:r>
      <w:proofErr w:type="spellStart"/>
      <w:proofErr w:type="gramStart"/>
      <w:r>
        <w:rPr>
          <w:rFonts w:ascii="Times New Roman" w:eastAsia="SimSun" w:hAnsi="Times New Roman" w:hint="eastAsia"/>
          <w:i/>
          <w:iCs/>
          <w:sz w:val="24"/>
          <w:lang w:eastAsia="zh-CN"/>
        </w:rPr>
        <w:t>offsetForShorterWakeUpDelay</w:t>
      </w:r>
      <w:proofErr w:type="spellEnd"/>
      <w:r>
        <w:rPr>
          <w:rFonts w:ascii="Times New Roman" w:eastAsia="SimSun" w:hAnsi="Times New Roman" w:hint="eastAsia"/>
          <w:i/>
          <w:iCs/>
          <w:sz w:val="24"/>
          <w:lang w:eastAsia="zh-CN"/>
        </w:rPr>
        <w:t xml:space="preserve"> </w:t>
      </w:r>
      <w:r>
        <w:rPr>
          <w:rFonts w:ascii="Times New Roman" w:eastAsia="SimSun" w:hAnsi="Times New Roman"/>
          <w:sz w:val="24"/>
          <w:lang w:eastAsia="zh-CN"/>
        </w:rPr>
        <w:t xml:space="preserve"> to</w:t>
      </w:r>
      <w:proofErr w:type="gramEnd"/>
      <w:r>
        <w:rPr>
          <w:rFonts w:ascii="Times New Roman" w:eastAsia="SimSun" w:hAnsi="Times New Roman"/>
          <w:sz w:val="24"/>
          <w:lang w:eastAsia="zh-CN"/>
        </w:rPr>
        <w:t xml:space="preserve"> avoid overlapping LOs.</w:t>
      </w:r>
    </w:p>
    <w:p w14:paraId="752EFCFC" w14:textId="77777777" w:rsidR="00A56FAD" w:rsidRDefault="00A56FAD"/>
    <w:p w14:paraId="26AC3647" w14:textId="77777777" w:rsidR="00A56FAD" w:rsidRDefault="00C758DF">
      <w:pPr>
        <w:pStyle w:val="Heading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Heading2"/>
      </w:pPr>
      <w:r>
        <w:lastRenderedPageBreak/>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286"/>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286"/>
      </w:tblGrid>
      <w:tr w:rsidR="00A56FAD" w14:paraId="1961F43C" w14:textId="77777777">
        <w:tc>
          <w:tcPr>
            <w:tcW w:w="9350" w:type="dxa"/>
          </w:tcPr>
          <w:p w14:paraId="4D8E9962" w14:textId="77777777" w:rsidR="00A56FAD" w:rsidRDefault="00C758DF">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DengXian" w:hAnsi="Times New Roman"/>
                <w:szCs w:val="20"/>
              </w:rPr>
            </w:pPr>
            <w:r>
              <w:rPr>
                <w:rFonts w:ascii="Times New Roman" w:eastAsia="DengXian" w:hAnsi="Times New Roman"/>
                <w:szCs w:val="20"/>
              </w:rPr>
              <w:t xml:space="preserve">A UE can be provided, by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w:t>
            </w:r>
            <w:r>
              <w:rPr>
                <w:rFonts w:ascii="Times New Roman" w:eastAsia="DengXian" w:hAnsi="Times New Roman"/>
                <w:szCs w:val="20"/>
              </w:rPr>
              <w:lastRenderedPageBreak/>
              <w:t xml:space="preserve">a total of either 10, or 20, or 40 time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that all time units are available for the UE to monitor WUS. If the UE is not provided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proofErr w:type="spellStart"/>
            <w:r>
              <w:rPr>
                <w:rFonts w:ascii="Times New Roman" w:eastAsia="DengXian" w:hAnsi="Times New Roman"/>
                <w:i/>
                <w:szCs w:val="20"/>
              </w:rPr>
              <w:t>ssb-PositionsInBurst</w:t>
            </w:r>
            <w:proofErr w:type="spellEnd"/>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SimSun" w:hAnsi="Times New Roman Bold Italic" w:cs="Times New Roman Bold Italic"/>
          <w:b/>
          <w:bCs/>
          <w:i/>
          <w:iCs/>
          <w:szCs w:val="20"/>
          <w:lang w:eastAsia="zh-CN"/>
        </w:rPr>
        <w:t>drx-onDurationTimer</w:t>
      </w:r>
      <w:proofErr w:type="spellEnd"/>
      <w:r>
        <w:rPr>
          <w:rFonts w:ascii="Times New Roman Bold Italic" w:eastAsia="SimSun"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Heading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286"/>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 xml:space="preserve">Nominal MO duration (X1, in unit of OFDM symbols) and actual LP-WUS duration (X2, in unit of OFDM </w:t>
            </w:r>
            <w:r>
              <w:rPr>
                <w:rFonts w:ascii="Times New Roman" w:eastAsia="Times New Roman" w:hAnsi="Times New Roman"/>
                <w:szCs w:val="20"/>
                <w:lang w:eastAsia="zh-CN"/>
              </w:rPr>
              <w:lastRenderedPageBreak/>
              <w:t>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Heading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BB2A" w14:textId="77777777" w:rsidR="00217171" w:rsidRDefault="00217171">
      <w:r>
        <w:separator/>
      </w:r>
    </w:p>
  </w:endnote>
  <w:endnote w:type="continuationSeparator" w:id="0">
    <w:p w14:paraId="0077C53D" w14:textId="77777777" w:rsidR="00217171" w:rsidRDefault="0021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Klee On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000001F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FF34" w14:textId="77777777" w:rsidR="00C758DF" w:rsidRDefault="00C758DF">
    <w:pPr>
      <w:pStyle w:val="Footer"/>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645B" w14:textId="77777777" w:rsidR="00C758DF" w:rsidRDefault="007E0A8B">
    <w:pPr>
      <w:pStyle w:val="Footer"/>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w:t>
            </w:r>
            <w:r w:rsidR="00C758DF">
              <w:rPr>
                <w:lang w:val="zh-CN" w:eastAsia="zh-CN"/>
              </w:rPr>
              <w:t xml:space="preserve">/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F555" w14:textId="77777777" w:rsidR="00C758DF" w:rsidRDefault="00C758DF">
    <w:pPr>
      <w:pStyle w:val="Footer"/>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E3A4" w14:textId="77777777" w:rsidR="00217171" w:rsidRDefault="00217171">
      <w:r>
        <w:separator/>
      </w:r>
    </w:p>
  </w:footnote>
  <w:footnote w:type="continuationSeparator" w:id="0">
    <w:p w14:paraId="25DD0EFD" w14:textId="77777777" w:rsidR="00217171" w:rsidRDefault="0021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367616">
    <w:abstractNumId w:val="12"/>
  </w:num>
  <w:num w:numId="2" w16cid:durableId="552696252">
    <w:abstractNumId w:val="14"/>
  </w:num>
  <w:num w:numId="3" w16cid:durableId="1522626642">
    <w:abstractNumId w:val="17"/>
  </w:num>
  <w:num w:numId="4" w16cid:durableId="1052732620">
    <w:abstractNumId w:val="18"/>
  </w:num>
  <w:num w:numId="5" w16cid:durableId="1503933860">
    <w:abstractNumId w:val="15"/>
  </w:num>
  <w:num w:numId="6" w16cid:durableId="1015156828">
    <w:abstractNumId w:val="11"/>
  </w:num>
  <w:num w:numId="7" w16cid:durableId="176506243">
    <w:abstractNumId w:val="72"/>
  </w:num>
  <w:num w:numId="8" w16cid:durableId="403794981">
    <w:abstractNumId w:val="16"/>
  </w:num>
  <w:num w:numId="9" w16cid:durableId="740177831">
    <w:abstractNumId w:val="13"/>
  </w:num>
  <w:num w:numId="10" w16cid:durableId="1892689955">
    <w:abstractNumId w:val="10"/>
  </w:num>
  <w:num w:numId="11" w16cid:durableId="126317106">
    <w:abstractNumId w:val="9"/>
  </w:num>
  <w:num w:numId="12" w16cid:durableId="1253784506">
    <w:abstractNumId w:val="27"/>
  </w:num>
  <w:num w:numId="13" w16cid:durableId="2029405201">
    <w:abstractNumId w:val="58"/>
  </w:num>
  <w:num w:numId="14" w16cid:durableId="1788351315">
    <w:abstractNumId w:val="47"/>
  </w:num>
  <w:num w:numId="15" w16cid:durableId="56706522">
    <w:abstractNumId w:val="50"/>
  </w:num>
  <w:num w:numId="16" w16cid:durableId="904727796">
    <w:abstractNumId w:val="40"/>
  </w:num>
  <w:num w:numId="17" w16cid:durableId="1231385727">
    <w:abstractNumId w:val="71"/>
  </w:num>
  <w:num w:numId="18" w16cid:durableId="1979262331">
    <w:abstractNumId w:val="45"/>
  </w:num>
  <w:num w:numId="19" w16cid:durableId="610287140">
    <w:abstractNumId w:val="43"/>
  </w:num>
  <w:num w:numId="20" w16cid:durableId="1377312558">
    <w:abstractNumId w:val="35"/>
  </w:num>
  <w:num w:numId="21" w16cid:durableId="958923910">
    <w:abstractNumId w:val="23"/>
  </w:num>
  <w:num w:numId="22" w16cid:durableId="62071620">
    <w:abstractNumId w:val="59"/>
  </w:num>
  <w:num w:numId="23" w16cid:durableId="1759712909">
    <w:abstractNumId w:val="20"/>
  </w:num>
  <w:num w:numId="24" w16cid:durableId="972909373">
    <w:abstractNumId w:val="69"/>
  </w:num>
  <w:num w:numId="25" w16cid:durableId="775101769">
    <w:abstractNumId w:val="26"/>
  </w:num>
  <w:num w:numId="26" w16cid:durableId="1024676174">
    <w:abstractNumId w:val="64"/>
  </w:num>
  <w:num w:numId="27" w16cid:durableId="1635066819">
    <w:abstractNumId w:val="65"/>
  </w:num>
  <w:num w:numId="28" w16cid:durableId="1680738280">
    <w:abstractNumId w:val="39"/>
  </w:num>
  <w:num w:numId="29" w16cid:durableId="1024481509">
    <w:abstractNumId w:val="1"/>
  </w:num>
  <w:num w:numId="30" w16cid:durableId="928658959">
    <w:abstractNumId w:val="54"/>
  </w:num>
  <w:num w:numId="31" w16cid:durableId="126046564">
    <w:abstractNumId w:val="25"/>
  </w:num>
  <w:num w:numId="32" w16cid:durableId="38358397">
    <w:abstractNumId w:val="6"/>
  </w:num>
  <w:num w:numId="33" w16cid:durableId="287782062">
    <w:abstractNumId w:val="0"/>
  </w:num>
  <w:num w:numId="34" w16cid:durableId="569120967">
    <w:abstractNumId w:val="37"/>
  </w:num>
  <w:num w:numId="35" w16cid:durableId="1546915235">
    <w:abstractNumId w:val="2"/>
  </w:num>
  <w:num w:numId="36" w16cid:durableId="250165480">
    <w:abstractNumId w:val="5"/>
  </w:num>
  <w:num w:numId="37" w16cid:durableId="2121876083">
    <w:abstractNumId w:val="41"/>
  </w:num>
  <w:num w:numId="38" w16cid:durableId="1643344360">
    <w:abstractNumId w:val="70"/>
  </w:num>
  <w:num w:numId="39" w16cid:durableId="1904439317">
    <w:abstractNumId w:val="44"/>
  </w:num>
  <w:num w:numId="40" w16cid:durableId="1089082055">
    <w:abstractNumId w:val="33"/>
  </w:num>
  <w:num w:numId="41" w16cid:durableId="1015577303">
    <w:abstractNumId w:val="67"/>
  </w:num>
  <w:num w:numId="42" w16cid:durableId="1200315921">
    <w:abstractNumId w:val="42"/>
  </w:num>
  <w:num w:numId="43" w16cid:durableId="1487358874">
    <w:abstractNumId w:val="57"/>
  </w:num>
  <w:num w:numId="44" w16cid:durableId="211962300">
    <w:abstractNumId w:val="66"/>
  </w:num>
  <w:num w:numId="45" w16cid:durableId="339742486">
    <w:abstractNumId w:val="22"/>
  </w:num>
  <w:num w:numId="46" w16cid:durableId="343748300">
    <w:abstractNumId w:val="38"/>
  </w:num>
  <w:num w:numId="47" w16cid:durableId="1204752150">
    <w:abstractNumId w:val="31"/>
  </w:num>
  <w:num w:numId="48" w16cid:durableId="662205219">
    <w:abstractNumId w:val="51"/>
  </w:num>
  <w:num w:numId="49" w16cid:durableId="1671248052">
    <w:abstractNumId w:val="7"/>
  </w:num>
  <w:num w:numId="50" w16cid:durableId="1399473982">
    <w:abstractNumId w:val="32"/>
  </w:num>
  <w:num w:numId="51" w16cid:durableId="598567654">
    <w:abstractNumId w:val="56"/>
  </w:num>
  <w:num w:numId="52" w16cid:durableId="337118576">
    <w:abstractNumId w:val="74"/>
  </w:num>
  <w:num w:numId="53" w16cid:durableId="43407334">
    <w:abstractNumId w:val="4"/>
  </w:num>
  <w:num w:numId="54" w16cid:durableId="1274240661">
    <w:abstractNumId w:val="73"/>
  </w:num>
  <w:num w:numId="55" w16cid:durableId="1750148659">
    <w:abstractNumId w:val="75"/>
  </w:num>
  <w:num w:numId="56" w16cid:durableId="522666805">
    <w:abstractNumId w:val="61"/>
  </w:num>
  <w:num w:numId="57" w16cid:durableId="1948921604">
    <w:abstractNumId w:val="3"/>
  </w:num>
  <w:num w:numId="58" w16cid:durableId="1431581104">
    <w:abstractNumId w:val="29"/>
  </w:num>
  <w:num w:numId="59" w16cid:durableId="1589846042">
    <w:abstractNumId w:val="55"/>
  </w:num>
  <w:num w:numId="60" w16cid:durableId="129902656">
    <w:abstractNumId w:val="24"/>
  </w:num>
  <w:num w:numId="61" w16cid:durableId="636879904">
    <w:abstractNumId w:val="60"/>
  </w:num>
  <w:num w:numId="62" w16cid:durableId="334655769">
    <w:abstractNumId w:val="62"/>
  </w:num>
  <w:num w:numId="63" w16cid:durableId="741219515">
    <w:abstractNumId w:val="76"/>
  </w:num>
  <w:num w:numId="64" w16cid:durableId="1092432971">
    <w:abstractNumId w:val="63"/>
  </w:num>
  <w:num w:numId="65" w16cid:durableId="1827014596">
    <w:abstractNumId w:val="21"/>
  </w:num>
  <w:num w:numId="66" w16cid:durableId="1187518366">
    <w:abstractNumId w:val="52"/>
  </w:num>
  <w:num w:numId="67" w16cid:durableId="263533654">
    <w:abstractNumId w:val="30"/>
  </w:num>
  <w:num w:numId="68" w16cid:durableId="1186363131">
    <w:abstractNumId w:val="19"/>
  </w:num>
  <w:num w:numId="69" w16cid:durableId="256982681">
    <w:abstractNumId w:val="36"/>
  </w:num>
  <w:num w:numId="70" w16cid:durableId="1075981282">
    <w:abstractNumId w:val="48"/>
  </w:num>
  <w:num w:numId="71" w16cid:durableId="1680888555">
    <w:abstractNumId w:val="49"/>
  </w:num>
  <w:num w:numId="72" w16cid:durableId="647170230">
    <w:abstractNumId w:val="68"/>
  </w:num>
  <w:num w:numId="73" w16cid:durableId="1972439015">
    <w:abstractNumId w:val="8"/>
  </w:num>
  <w:num w:numId="74" w16cid:durableId="1181435252">
    <w:abstractNumId w:val="34"/>
  </w:num>
  <w:num w:numId="75" w16cid:durableId="1380324669">
    <w:abstractNumId w:val="46"/>
  </w:num>
  <w:num w:numId="76" w16cid:durableId="1246188525">
    <w:abstractNumId w:val="53"/>
  </w:num>
  <w:num w:numId="77" w16cid:durableId="1543328024">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MS Mincho"/>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lang w:eastAsia="zh-CN"/>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lang w:eastAsia="zh-CN"/>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lang w:eastAsia="zh-CN"/>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tyleName="APA" SelectedStyle="\APASixthEditionOfficeOnline.xsl" Version="6"/>
</file>

<file path=customXml/item5.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Props1.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5.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62</TotalTime>
  <Pages>60</Pages>
  <Words>26910</Words>
  <Characters>153391</Characters>
  <Application>Microsoft Office Word</Application>
  <DocSecurity>0</DocSecurity>
  <Lines>1278</Lines>
  <Paragraphs>359</Paragraphs>
  <ScaleCrop>false</ScaleCrop>
  <Company>Vivo</Company>
  <LinksUpToDate>false</LinksUpToDate>
  <CharactersWithSpaces>179942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David Bhatoolaul (Nokia)</cp:lastModifiedBy>
  <cp:revision>4</cp:revision>
  <cp:lastPrinted>2011-08-03T20:06:00Z</cp:lastPrinted>
  <dcterms:created xsi:type="dcterms:W3CDTF">2025-10-13T03:42:00Z</dcterms:created>
  <dcterms:modified xsi:type="dcterms:W3CDTF">2025-10-13T05:06:00Z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