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4140" w14:textId="77777777" w:rsidR="00D04974" w:rsidRDefault="00F53069">
      <w:pPr>
        <w:tabs>
          <w:tab w:val="center" w:pos="4536"/>
          <w:tab w:val="right" w:pos="7938"/>
          <w:tab w:val="right" w:pos="9639"/>
        </w:tabs>
        <w:ind w:right="2"/>
        <w:rPr>
          <w:rFonts w:ascii="Times New Roman" w:hAnsi="Times New Roman"/>
          <w:b/>
          <w:bCs/>
          <w:sz w:val="22"/>
          <w:szCs w:val="22"/>
        </w:rPr>
      </w:pPr>
      <w:bookmarkStart w:id="0" w:name="_Hlk145670493"/>
      <w:bookmarkStart w:id="1" w:name="_Hlk110460279"/>
      <w:r>
        <w:rPr>
          <w:rFonts w:ascii="Times New Roman" w:hAnsi="Times New Roman"/>
          <w:b/>
          <w:bCs/>
          <w:sz w:val="22"/>
          <w:szCs w:val="22"/>
          <w:lang w:val="en-GB"/>
        </w:rPr>
        <w:t>3GPP TSG RAN WG1 #1</w:t>
      </w:r>
      <w:r>
        <w:rPr>
          <w:rFonts w:ascii="Times New Roman" w:hAnsi="Times New Roman"/>
          <w:b/>
          <w:bCs/>
          <w:sz w:val="22"/>
          <w:szCs w:val="22"/>
        </w:rPr>
        <w:t xml:space="preserve">22bis </w:t>
      </w:r>
      <w:r>
        <w:rPr>
          <w:rFonts w:ascii="Times New Roman" w:hAnsi="Times New Roman"/>
          <w:b/>
          <w:bCs/>
          <w:sz w:val="22"/>
          <w:szCs w:val="22"/>
        </w:rPr>
        <w:tab/>
        <w:t xml:space="preserve">          </w:t>
      </w:r>
      <w:r>
        <w:rPr>
          <w:rFonts w:ascii="Times New Roman" w:hAnsi="Times New Roman"/>
          <w:b/>
          <w:bCs/>
          <w:sz w:val="22"/>
          <w:szCs w:val="22"/>
          <w:lang w:val="en-GB"/>
        </w:rPr>
        <w:tab/>
      </w:r>
      <w:r>
        <w:rPr>
          <w:rFonts w:ascii="Times New Roman" w:hAnsi="Times New Roman"/>
          <w:b/>
          <w:bCs/>
          <w:sz w:val="22"/>
          <w:szCs w:val="22"/>
        </w:rPr>
        <w:t xml:space="preserve">            </w:t>
      </w:r>
      <w:bookmarkStart w:id="2" w:name="OLE_LINK274"/>
      <w:r>
        <w:rPr>
          <w:rFonts w:ascii="Times New Roman" w:hAnsi="Times New Roman"/>
          <w:b/>
          <w:bCs/>
          <w:sz w:val="22"/>
          <w:szCs w:val="22"/>
        </w:rPr>
        <w:t xml:space="preserve">  </w:t>
      </w:r>
      <w:bookmarkEnd w:id="2"/>
      <w:r>
        <w:rPr>
          <w:rFonts w:ascii="Times New Roman" w:eastAsiaTheme="minorEastAsia" w:hAnsi="Times New Roman" w:hint="eastAsia"/>
          <w:b/>
          <w:bCs/>
          <w:sz w:val="22"/>
          <w:szCs w:val="22"/>
          <w:lang w:eastAsia="zh-CN"/>
        </w:rPr>
        <w:t xml:space="preserve">        </w:t>
      </w:r>
      <w:r>
        <w:rPr>
          <w:rFonts w:ascii="Times New Roman" w:hAnsi="Times New Roman"/>
          <w:b/>
          <w:bCs/>
          <w:sz w:val="22"/>
          <w:szCs w:val="22"/>
          <w:lang w:val="en-GB"/>
        </w:rPr>
        <w:t>R1-25xxxx</w:t>
      </w:r>
    </w:p>
    <w:bookmarkEnd w:id="0"/>
    <w:p w14:paraId="00E6E4F5" w14:textId="77777777" w:rsidR="00D04974" w:rsidRDefault="00F53069">
      <w:pPr>
        <w:tabs>
          <w:tab w:val="center" w:pos="4536"/>
          <w:tab w:val="right" w:pos="9072"/>
        </w:tabs>
        <w:spacing w:before="120"/>
        <w:rPr>
          <w:rFonts w:ascii="Times New Roman" w:hAnsi="Times New Roman"/>
          <w:b/>
          <w:bCs/>
          <w:sz w:val="22"/>
          <w:szCs w:val="22"/>
          <w:lang w:val="de-DE"/>
        </w:rPr>
      </w:pPr>
      <w:r>
        <w:rPr>
          <w:rFonts w:ascii="Times New Roman" w:hAnsi="Times New Roman"/>
          <w:b/>
          <w:bCs/>
          <w:sz w:val="22"/>
          <w:szCs w:val="22"/>
          <w:lang w:val="de-DE"/>
        </w:rPr>
        <w:t>Prague, Czech, Oct 13th – 17th, 2025</w:t>
      </w:r>
    </w:p>
    <w:p w14:paraId="34EA4107" w14:textId="77777777" w:rsidR="00D04974" w:rsidRDefault="00D04974">
      <w:pPr>
        <w:tabs>
          <w:tab w:val="left" w:pos="1800"/>
          <w:tab w:val="right" w:pos="9072"/>
        </w:tabs>
        <w:jc w:val="both"/>
        <w:rPr>
          <w:rFonts w:ascii="Times New Roman" w:eastAsiaTheme="minorEastAsia" w:hAnsi="Times New Roman"/>
          <w:b/>
          <w:sz w:val="22"/>
          <w:szCs w:val="22"/>
          <w:lang w:val="de-DE" w:eastAsia="zh-CN"/>
        </w:rPr>
      </w:pPr>
    </w:p>
    <w:p w14:paraId="19CD81F6" w14:textId="77777777" w:rsidR="00D04974" w:rsidRDefault="00F53069">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7BFF863B" w14:textId="77777777" w:rsidR="00D04974" w:rsidRDefault="00F53069">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14CD6F0C" w14:textId="77777777" w:rsidR="00D04974" w:rsidRDefault="00F53069">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w:t>
      </w:r>
    </w:p>
    <w:p w14:paraId="2829E6EB" w14:textId="77777777" w:rsidR="00D04974" w:rsidRDefault="00F53069">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6A8C8AC1" w14:textId="77777777" w:rsidR="00D04974" w:rsidRDefault="00F53069">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2CB3EF99" w14:textId="77777777" w:rsidR="00D04974" w:rsidRDefault="00F53069">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remaining issues of LP-WUS/LP-SS design and LP-WUS operation for connected mode in RAN1# 122bis.</w:t>
      </w:r>
    </w:p>
    <w:p w14:paraId="0DFB8020" w14:textId="77777777" w:rsidR="00D04974" w:rsidRDefault="00F53069">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3" w:name="_Hlk159593037"/>
      <w:r>
        <w:rPr>
          <w:rFonts w:ascii="Times New Roman" w:eastAsia="宋体" w:hAnsi="Times New Roman"/>
          <w:szCs w:val="20"/>
          <w:lang w:eastAsia="ja-JP"/>
        </w:rPr>
        <w:t>are tagged and color coded w</w:t>
      </w:r>
      <w:r>
        <w:rPr>
          <w:rFonts w:ascii="Times New Roman" w:eastAsia="宋体" w:hAnsi="Times New Roman"/>
          <w:szCs w:val="20"/>
          <w:lang w:eastAsia="ja-JP"/>
        </w:rPr>
        <w:t xml:space="preserve">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3"/>
      <w:r>
        <w:rPr>
          <w:rFonts w:ascii="Times New Roman" w:eastAsia="宋体" w:hAnsi="Times New Roman"/>
          <w:szCs w:val="20"/>
          <w:lang w:eastAsia="ja-JP"/>
        </w:rPr>
        <w:t>.</w:t>
      </w:r>
    </w:p>
    <w:p w14:paraId="046F004E" w14:textId="77777777" w:rsidR="00D04974" w:rsidRDefault="00F53069">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316B580D"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Proposals for online session</w:t>
      </w:r>
    </w:p>
    <w:p w14:paraId="7E1DA889" w14:textId="77777777" w:rsidR="00D04974" w:rsidRDefault="00D04974">
      <w:pPr>
        <w:ind w:right="202"/>
        <w:rPr>
          <w:rFonts w:ascii="Times New Roman" w:eastAsiaTheme="minorEastAsia" w:hAnsi="Times New Roman"/>
          <w:lang w:val="en-GB" w:eastAsia="zh-CN"/>
        </w:rPr>
      </w:pPr>
      <w:bookmarkStart w:id="4" w:name="_Hlk191040162"/>
    </w:p>
    <w:bookmarkEnd w:id="4"/>
    <w:p w14:paraId="52D78A5A" w14:textId="77777777" w:rsidR="00D04974" w:rsidRDefault="00F53069">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LP-WUS</w:t>
      </w:r>
      <w:r>
        <w:rPr>
          <w:rFonts w:ascii="Times New Roman" w:eastAsia="宋体" w:hAnsi="Times New Roman" w:hint="eastAsia"/>
          <w:sz w:val="36"/>
          <w:szCs w:val="20"/>
          <w:lang w:val="en-GB" w:eastAsia="zh-CN"/>
        </w:rPr>
        <w:t>/LP-SS</w:t>
      </w:r>
      <w:r>
        <w:rPr>
          <w:rFonts w:ascii="Times New Roman" w:eastAsia="宋体" w:hAnsi="Times New Roman"/>
          <w:sz w:val="36"/>
          <w:szCs w:val="20"/>
          <w:lang w:val="en-GB" w:eastAsia="en-GB"/>
        </w:rPr>
        <w:t xml:space="preserve"> design </w:t>
      </w:r>
    </w:p>
    <w:p w14:paraId="31E37ED4"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bookmarkStart w:id="5" w:name="_Hlk206779930"/>
    </w:p>
    <w:p w14:paraId="7F856693"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3BBD1442" w14:textId="77777777" w:rsidR="00D04974" w:rsidRDefault="00F53069">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r>
        <w:rPr>
          <w:rFonts w:ascii="Times New Roman" w:hAnsi="Times New Roman"/>
          <w:i/>
        </w:rPr>
        <w:t>lpss-BinarySeqIndex</w:t>
      </w:r>
      <w:r>
        <w:rPr>
          <w:rFonts w:ascii="Times New Roman" w:hAnsi="Times New Roman"/>
        </w:rPr>
        <w:t xml:space="preserve"> has the number range from 1 to 4, which is not aligned with the table in TS 38.211.</w:t>
      </w:r>
    </w:p>
    <w:p w14:paraId="5FBEEF62" w14:textId="77777777" w:rsidR="00D04974" w:rsidRDefault="00F53069">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r>
        <w:rPr>
          <w:rFonts w:ascii="Times New Roman" w:eastAsiaTheme="minorEastAsia" w:hAnsi="Times New Roman"/>
          <w:i/>
          <w:u w:val="single"/>
          <w:lang w:eastAsia="zh-CN"/>
        </w:rPr>
        <w:t>lpss-BinarySeqInd</w:t>
      </w:r>
      <w:r>
        <w:rPr>
          <w:rFonts w:ascii="Times New Roman" w:eastAsiaTheme="minorEastAsia" w:hAnsi="Times New Roman"/>
          <w:i/>
          <w:u w:val="single"/>
          <w:lang w:eastAsia="zh-CN"/>
        </w:rPr>
        <w:t>ex</w:t>
      </w:r>
      <w:r>
        <w:rPr>
          <w:rFonts w:ascii="Times New Roman" w:eastAsiaTheme="minorEastAsia" w:hAnsi="Times New Roman"/>
          <w:u w:val="single"/>
          <w:lang w:eastAsia="zh-CN"/>
        </w:rPr>
        <w:t xml:space="preserve"> should be aligned.</w:t>
      </w:r>
    </w:p>
    <w:p w14:paraId="3AF2606A" w14:textId="77777777" w:rsidR="00D04974" w:rsidRDefault="00F53069">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r>
        <w:rPr>
          <w:rFonts w:eastAsiaTheme="minorEastAsia"/>
          <w:i/>
          <w:u w:val="single"/>
        </w:rPr>
        <w:t>lpss-BinarySeqIndex</w:t>
      </w:r>
      <w:r>
        <w:rPr>
          <w:rFonts w:eastAsiaTheme="minorEastAsia"/>
          <w:u w:val="single"/>
        </w:rPr>
        <w:t xml:space="preserve"> from [1, 2 ,3 ,4] to [0, 1, 2, 3].</w:t>
      </w:r>
    </w:p>
    <w:p w14:paraId="7F6985DD" w14:textId="77777777" w:rsidR="00D04974" w:rsidRDefault="00D04974">
      <w:pPr>
        <w:tabs>
          <w:tab w:val="left" w:pos="1300"/>
        </w:tabs>
        <w:rPr>
          <w:rFonts w:ascii="Times New Roman" w:eastAsiaTheme="minorEastAsia" w:hAnsi="Times New Roman"/>
          <w:lang w:eastAsia="zh-CN"/>
        </w:rPr>
      </w:pPr>
    </w:p>
    <w:p w14:paraId="0E417ACE" w14:textId="77777777" w:rsidR="00D04974" w:rsidRDefault="00F53069">
      <w:pPr>
        <w:tabs>
          <w:tab w:val="left" w:pos="1300"/>
        </w:tabs>
        <w:rPr>
          <w:rFonts w:ascii="Times New Roman" w:eastAsiaTheme="minorEastAsia" w:hAnsi="Times New Roman"/>
          <w:lang w:eastAsia="zh-CN"/>
        </w:rPr>
      </w:pPr>
      <w:r>
        <w:rPr>
          <w:rFonts w:ascii="Times New Roman" w:eastAsiaTheme="minorEastAsia" w:hAnsi="Times New Roman"/>
          <w:lang w:eastAsia="zh-CN"/>
        </w:rPr>
        <w:t xml:space="preserve">FL considers the alignment is necessary, and there could be two alternatives for modification, please provide your consideration on two </w:t>
      </w:r>
      <w:r>
        <w:rPr>
          <w:rFonts w:ascii="Times New Roman" w:eastAsiaTheme="minorEastAsia" w:hAnsi="Times New Roman"/>
          <w:lang w:eastAsia="zh-CN"/>
        </w:rPr>
        <w:t>alternatives:</w:t>
      </w:r>
    </w:p>
    <w:p w14:paraId="0110ECB5" w14:textId="77777777" w:rsidR="00D04974" w:rsidRDefault="00F53069">
      <w:pPr>
        <w:pStyle w:val="a1"/>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01559441" w14:textId="77777777" w:rsidR="00D04974" w:rsidRDefault="00F53069">
      <w:pPr>
        <w:pStyle w:val="a1"/>
        <w:numPr>
          <w:ilvl w:val="0"/>
          <w:numId w:val="26"/>
        </w:numPr>
        <w:tabs>
          <w:tab w:val="left" w:pos="1300"/>
        </w:tabs>
        <w:rPr>
          <w:rFonts w:eastAsiaTheme="minorEastAsia"/>
        </w:rPr>
      </w:pPr>
      <w:r>
        <w:rPr>
          <w:rFonts w:eastAsiaTheme="minorEastAsia"/>
        </w:rPr>
        <w:t>Alt 2: Send LS to RAN2 to request updating the value range of lpss-Bina</w:t>
      </w:r>
      <w:r>
        <w:rPr>
          <w:rFonts w:eastAsiaTheme="minorEastAsia"/>
        </w:rPr>
        <w:t>rySeqIndex from [1, 2 ,3 ,4] to [0, 1, 2, 3]</w:t>
      </w:r>
    </w:p>
    <w:p w14:paraId="4B253371"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hAnsi="Times New Roman"/>
          <w:b/>
          <w:highlight w:val="yellow"/>
          <w:lang w:val="en-GB"/>
        </w:rPr>
        <w:t xml:space="preserve">[H][FL1] </w:t>
      </w:r>
      <w:r>
        <w:rPr>
          <w:rFonts w:ascii="Times New Roman" w:eastAsia="微软雅黑" w:hAnsi="Times New Roman"/>
          <w:b/>
          <w:bCs/>
          <w:iCs/>
          <w:szCs w:val="20"/>
          <w:highlight w:val="yellow"/>
          <w:lang w:val="en-GB" w:eastAsia="zh-CN"/>
        </w:rPr>
        <w:t xml:space="preserve">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Which alternative do you support for </w:t>
      </w:r>
      <w:r>
        <w:rPr>
          <w:rFonts w:ascii="Times New Roman" w:eastAsia="微软雅黑" w:hAnsi="Times New Roman"/>
          <w:b/>
          <w:bCs/>
          <w:iCs/>
          <w:szCs w:val="20"/>
          <w:lang w:eastAsia="zh-CN"/>
        </w:rPr>
        <w:t>alignment</w:t>
      </w:r>
      <w:r>
        <w:rPr>
          <w:rFonts w:ascii="Times New Roman" w:eastAsia="微软雅黑" w:hAnsi="Times New Roman" w:hint="eastAsia"/>
          <w:b/>
          <w:bCs/>
          <w:iCs/>
          <w:szCs w:val="20"/>
          <w:lang w:eastAsia="zh-CN"/>
        </w:rPr>
        <w:t>?</w:t>
      </w:r>
    </w:p>
    <w:p w14:paraId="6D33535F" w14:textId="77777777" w:rsidR="00D04974" w:rsidRDefault="00F53069">
      <w:pPr>
        <w:pStyle w:val="a1"/>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 xml:space="preserve">in table </w:t>
      </w:r>
      <w:r>
        <w:rPr>
          <w:rFonts w:eastAsiaTheme="minorEastAsia"/>
          <w:b/>
        </w:rPr>
        <w:t>7.4.5.1.1-1, 7.4.5.1.1-2, and 7.4.5.1.1-3 of TS 38.211</w:t>
      </w:r>
    </w:p>
    <w:p w14:paraId="65124285" w14:textId="77777777" w:rsidR="00D04974" w:rsidRDefault="00F53069">
      <w:pPr>
        <w:pStyle w:val="a1"/>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Send LS to RAN2 to request updating the value range of lpss-BinarySeqIndex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D04974" w14:paraId="0C81A7A3" w14:textId="77777777">
        <w:tc>
          <w:tcPr>
            <w:tcW w:w="1355" w:type="dxa"/>
            <w:shd w:val="clear" w:color="auto" w:fill="D9D9D9" w:themeFill="background1" w:themeFillShade="D9"/>
          </w:tcPr>
          <w:p w14:paraId="088ECE73"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992B4FE"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lt 1 or alt 2</w:t>
            </w:r>
          </w:p>
        </w:tc>
        <w:tc>
          <w:tcPr>
            <w:tcW w:w="6149" w:type="dxa"/>
            <w:shd w:val="clear" w:color="auto" w:fill="D9D9D9" w:themeFill="background1" w:themeFillShade="D9"/>
          </w:tcPr>
          <w:p w14:paraId="3C365C59"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2D9B3A14" w14:textId="77777777">
        <w:tc>
          <w:tcPr>
            <w:tcW w:w="1355" w:type="dxa"/>
          </w:tcPr>
          <w:p w14:paraId="6508E1DE" w14:textId="43B8EAF1" w:rsidR="00D04974" w:rsidRDefault="00F04FA7">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20CDF0B2" w14:textId="56BEAA81" w:rsidR="00D04974" w:rsidRDefault="00F04FA7" w:rsidP="00352A71">
            <w:pPr>
              <w:ind w:right="200"/>
              <w:rPr>
                <w:rFonts w:ascii="Times New Roman" w:eastAsiaTheme="minorEastAsia" w:hAnsi="Times New Roman"/>
                <w:lang w:eastAsia="zh-CN"/>
              </w:rPr>
            </w:pPr>
            <w:r>
              <w:rPr>
                <w:rFonts w:ascii="Times New Roman" w:eastAsiaTheme="minorEastAsia" w:hAnsi="Times New Roman"/>
                <w:lang w:eastAsia="zh-CN"/>
              </w:rPr>
              <w:t>Slightly prefer Alt2</w:t>
            </w:r>
          </w:p>
        </w:tc>
        <w:tc>
          <w:tcPr>
            <w:tcW w:w="6149" w:type="dxa"/>
          </w:tcPr>
          <w:p w14:paraId="1797977C" w14:textId="4E795FDD" w:rsidR="00D04974" w:rsidRDefault="00352A7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D04974" w14:paraId="5624733D" w14:textId="77777777">
        <w:tc>
          <w:tcPr>
            <w:tcW w:w="1355" w:type="dxa"/>
          </w:tcPr>
          <w:p w14:paraId="370FD66D" w14:textId="77777777" w:rsidR="00D04974" w:rsidRDefault="00D04974">
            <w:pPr>
              <w:ind w:right="200"/>
              <w:rPr>
                <w:rFonts w:ascii="Times New Roman" w:eastAsiaTheme="minorEastAsia" w:hAnsi="Times New Roman"/>
                <w:lang w:eastAsia="zh-CN"/>
              </w:rPr>
            </w:pPr>
          </w:p>
        </w:tc>
        <w:tc>
          <w:tcPr>
            <w:tcW w:w="1563" w:type="dxa"/>
          </w:tcPr>
          <w:p w14:paraId="75A1E02C" w14:textId="77777777" w:rsidR="00D04974" w:rsidRDefault="00D04974">
            <w:pPr>
              <w:ind w:left="200" w:right="200"/>
              <w:rPr>
                <w:rFonts w:ascii="Times New Roman" w:eastAsiaTheme="minorEastAsia" w:hAnsi="Times New Roman"/>
                <w:lang w:eastAsia="zh-CN"/>
              </w:rPr>
            </w:pPr>
          </w:p>
        </w:tc>
        <w:tc>
          <w:tcPr>
            <w:tcW w:w="6149" w:type="dxa"/>
          </w:tcPr>
          <w:p w14:paraId="5E21EA40" w14:textId="77777777" w:rsidR="00D04974" w:rsidRDefault="00D04974">
            <w:pPr>
              <w:ind w:right="200"/>
              <w:rPr>
                <w:rFonts w:ascii="Times New Roman" w:eastAsiaTheme="minorEastAsia" w:hAnsi="Times New Roman"/>
                <w:color w:val="000000" w:themeColor="text1"/>
                <w:lang w:eastAsia="zh-CN"/>
              </w:rPr>
            </w:pPr>
          </w:p>
        </w:tc>
      </w:tr>
      <w:tr w:rsidR="00D04974" w14:paraId="42063437" w14:textId="77777777">
        <w:trPr>
          <w:trHeight w:val="42"/>
        </w:trPr>
        <w:tc>
          <w:tcPr>
            <w:tcW w:w="1355" w:type="dxa"/>
          </w:tcPr>
          <w:p w14:paraId="4F65CAC5" w14:textId="77777777" w:rsidR="00D04974" w:rsidRDefault="00D04974">
            <w:pPr>
              <w:ind w:right="200"/>
              <w:rPr>
                <w:rFonts w:ascii="Times New Roman" w:eastAsiaTheme="minorEastAsia" w:hAnsi="Times New Roman"/>
                <w:lang w:eastAsia="zh-CN"/>
              </w:rPr>
            </w:pPr>
          </w:p>
        </w:tc>
        <w:tc>
          <w:tcPr>
            <w:tcW w:w="1563" w:type="dxa"/>
          </w:tcPr>
          <w:p w14:paraId="0F20B8B8" w14:textId="77777777" w:rsidR="00D04974" w:rsidRDefault="00D04974">
            <w:pPr>
              <w:ind w:left="200" w:right="200"/>
              <w:rPr>
                <w:rFonts w:ascii="Times New Roman" w:eastAsiaTheme="minorEastAsia" w:hAnsi="Times New Roman"/>
                <w:lang w:eastAsia="zh-CN"/>
              </w:rPr>
            </w:pPr>
          </w:p>
        </w:tc>
        <w:tc>
          <w:tcPr>
            <w:tcW w:w="6149" w:type="dxa"/>
          </w:tcPr>
          <w:p w14:paraId="755B1374" w14:textId="77777777" w:rsidR="00D04974" w:rsidRDefault="00D04974">
            <w:pPr>
              <w:ind w:right="200"/>
              <w:rPr>
                <w:rFonts w:ascii="Times New Roman" w:eastAsiaTheme="minorEastAsia" w:hAnsi="Times New Roman"/>
                <w:color w:val="000000" w:themeColor="text1"/>
                <w:lang w:eastAsia="zh-CN"/>
              </w:rPr>
            </w:pPr>
          </w:p>
        </w:tc>
      </w:tr>
    </w:tbl>
    <w:p w14:paraId="030DEB31"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5"/>
      <w:r>
        <w:rPr>
          <w:rFonts w:ascii="Times New Roman" w:eastAsiaTheme="minorEastAsia" w:hAnsi="Times New Roman"/>
          <w:b/>
          <w:sz w:val="22"/>
          <w:szCs w:val="22"/>
          <w:lang w:eastAsia="zh-CN"/>
        </w:rPr>
        <w:t xml:space="preserve">Align TS 38.331 and TS 38.211 </w:t>
      </w:r>
      <w:r>
        <w:rPr>
          <w:rFonts w:ascii="Times New Roman" w:eastAsiaTheme="minorEastAsia" w:hAnsi="Times New Roman"/>
          <w:b/>
          <w:sz w:val="22"/>
          <w:szCs w:val="22"/>
          <w:lang w:eastAsia="zh-CN"/>
        </w:rPr>
        <w:t>for root sequence number determination: [8]</w:t>
      </w:r>
      <w:r>
        <w:rPr>
          <w:rFonts w:ascii="Times New Roman" w:hAnsi="Times New Roman"/>
          <w:b/>
          <w:sz w:val="22"/>
          <w:szCs w:val="22"/>
          <w:lang w:eastAsia="zh-CN"/>
        </w:rPr>
        <w:t xml:space="preserve"> </w:t>
      </w:r>
    </w:p>
    <w:tbl>
      <w:tblPr>
        <w:tblStyle w:val="afffc"/>
        <w:tblW w:w="0" w:type="auto"/>
        <w:tblLook w:val="04A0" w:firstRow="1" w:lastRow="0" w:firstColumn="1" w:lastColumn="0" w:noHBand="0" w:noVBand="1"/>
      </w:tblPr>
      <w:tblGrid>
        <w:gridCol w:w="9060"/>
      </w:tblGrid>
      <w:tr w:rsidR="00D04974" w14:paraId="60D80470" w14:textId="77777777">
        <w:tc>
          <w:tcPr>
            <w:tcW w:w="9060" w:type="dxa"/>
          </w:tcPr>
          <w:p w14:paraId="480455AC" w14:textId="77777777" w:rsidR="00D04974" w:rsidRDefault="00F53069">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69577B08" w14:textId="77777777" w:rsidR="00D04974" w:rsidRDefault="00F53069">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5C17C0B0" w14:textId="77777777" w:rsidR="00D04974" w:rsidRDefault="00F53069">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 xml:space="preserve">Summary of changes: Specify the case </w:t>
            </w:r>
            <w:r>
              <w:rPr>
                <w:rFonts w:ascii="Times New Roman" w:eastAsiaTheme="minorEastAsia" w:hAnsi="Times New Roman"/>
                <w:lang w:eastAsia="zh-CN"/>
              </w:rPr>
              <w:t>when root1 or root2 are used.</w:t>
            </w:r>
          </w:p>
          <w:p w14:paraId="16481787" w14:textId="77777777" w:rsidR="00D04974" w:rsidRDefault="00F53069">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lastRenderedPageBreak/>
              <w:t>Consequence if not approved: How to decide the root sequence is not clear.</w:t>
            </w:r>
          </w:p>
          <w:p w14:paraId="66BB459F" w14:textId="77777777" w:rsidR="00D04974" w:rsidRDefault="00F53069">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396ACBB7" w14:textId="77777777" w:rsidR="00D04974" w:rsidRDefault="00F53069">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5115F4FC" w14:textId="77777777" w:rsidR="00D04974" w:rsidRDefault="00F53069">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w:t>
            </w:r>
            <w:r>
              <w:rPr>
                <w:rFonts w:ascii="Times New Roman" w:eastAsiaTheme="minorEastAsia" w:hAnsi="Times New Roman"/>
                <w:color w:val="FF0000"/>
                <w:lang w:eastAsia="zh-CN"/>
              </w:rPr>
              <w:t>d Text Omitted =============================</w:t>
            </w:r>
          </w:p>
          <w:p w14:paraId="526448A7" w14:textId="77777777" w:rsidR="00D04974" w:rsidRDefault="00F53069">
            <w:pPr>
              <w:rPr>
                <w:rFonts w:ascii="Times New Roman" w:hAnsi="Times New Roman"/>
              </w:rPr>
            </w:pPr>
            <w:bookmarkStart w:id="6" w:name="_Hlk210046360"/>
            <w:r>
              <w:rPr>
                <w:rFonts w:ascii="Times New Roman" w:hAnsi="Times New Roman"/>
              </w:rPr>
              <w:t xml:space="preserve">The root sequence number </w:t>
            </w:r>
            <m:oMath>
              <m:r>
                <w:rPr>
                  <w:rFonts w:ascii="Cambria Math" w:hAnsi="Cambria Math"/>
                </w:rPr>
                <m:t>q</m:t>
              </m:r>
              <m:r>
                <w:rPr>
                  <w:rFonts w:ascii="Cambria Math" w:hAnsi="Cambria Math"/>
                </w:rPr>
                <m:t>∈</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m:t>
                  </m:r>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r>
              <w:rPr>
                <w:rFonts w:ascii="Times New Roman" w:hAnsi="Times New Roman"/>
                <w:i/>
              </w:rPr>
              <w:t>lpwus-OverlaidSeqRoots</w:t>
            </w:r>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6C441817" w14:textId="77777777" w:rsidR="00D04974" w:rsidRDefault="00F53069">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6"/>
          <w:p w14:paraId="0B5D1A01" w14:textId="77777777" w:rsidR="00D04974" w:rsidRDefault="00F53069">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0DBB3E5B" w14:textId="77777777" w:rsidR="00D04974" w:rsidRDefault="00F53069">
            <w:pPr>
              <w:pStyle w:val="EQ"/>
              <w:rPr>
                <w:rFonts w:ascii="Times New Roman" w:hAnsi="Times New Roman"/>
              </w:rPr>
            </w:pPr>
            <m:oMathPara>
              <m:oMath>
                <m:r>
                  <w:rPr>
                    <w:rFonts w:ascii="Cambria Math" w:hAnsi="Cambria Math"/>
                  </w:rPr>
                  <m:t>P</m:t>
                </m:r>
                <m:r>
                  <m:rPr>
                    <m:sty m:val="p"/>
                    <m:aln/>
                  </m:rPr>
                  <w:rPr>
                    <w:rFonts w:ascii="Cambria Math" w:hAnsi="Cambria Math"/>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root</m:t>
                        </m:r>
                      </m:sub>
                    </m:sSub>
                  </m:den>
                </m:f>
              </m:oMath>
            </m:oMathPara>
          </w:p>
          <w:p w14:paraId="6353E00E" w14:textId="77777777" w:rsidR="00D04974" w:rsidRDefault="00F53069">
            <w:pPr>
              <w:rPr>
                <w:rFonts w:ascii="Times New Roman" w:hAnsi="Times New Roman"/>
              </w:rPr>
            </w:pPr>
            <w:r>
              <w:rPr>
                <w:rFonts w:ascii="Times New Roman" w:hAnsi="Times New Roman"/>
              </w:rPr>
              <w:t xml:space="preserve">where </w:t>
            </w:r>
          </w:p>
          <w:p w14:paraId="23C75F5D" w14:textId="77777777" w:rsidR="00D04974" w:rsidRDefault="00F53069">
            <w:pPr>
              <w:pStyle w:val="B10"/>
            </w:pPr>
            <w:bookmarkStart w:id="8"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r>
              <w:rPr>
                <w:i/>
              </w:rPr>
              <w:t>lpwus-OverlaidSeqNu</w:t>
            </w:r>
            <w:r>
              <w:rPr>
                <w:i/>
              </w:rPr>
              <w:t xml:space="preserve">m </w:t>
            </w:r>
            <w:r>
              <w:t xml:space="preserve">or </w:t>
            </w:r>
            <w:r>
              <w:rPr>
                <w:i/>
              </w:rPr>
              <w:t>lpwus-OverlaidSeqNum-SCS-60kHz</w:t>
            </w:r>
            <w:r>
              <w:t xml:space="preserve"> or</w:t>
            </w:r>
            <w:r>
              <w:rPr>
                <w:i/>
              </w:rPr>
              <w:t xml:space="preserve"> lpwus-OverlaidSeqNum-SCS-120kHz</w:t>
            </w:r>
          </w:p>
          <w:p w14:paraId="32A24A4D" w14:textId="77777777" w:rsidR="00D04974" w:rsidRDefault="00F53069">
            <w:pPr>
              <w:pStyle w:val="B10"/>
            </w:pPr>
            <w:r>
              <w:t xml:space="preserve">- </w:t>
            </w:r>
            <w:r>
              <w:rPr>
                <w:rFonts w:hint="eastAsia"/>
              </w:rPr>
              <w:t xml:space="preserve"> </w:t>
            </w:r>
            <m:oMath>
              <m:sSub>
                <m:sSubPr>
                  <m:ctrlPr>
                    <w:rPr>
                      <w:rFonts w:ascii="Cambria Math" w:hAnsi="Cambria Math"/>
                    </w:rPr>
                  </m:ctrlPr>
                </m:sSubPr>
                <m:e>
                  <w:bookmarkStart w:id="9" w:name="_Hlk210747421"/>
                  <m:r>
                    <w:rPr>
                      <w:rFonts w:ascii="Cambria Math" w:hAnsi="Cambria Math"/>
                    </w:rPr>
                    <m:t>N</m:t>
                  </m:r>
                </m:e>
                <m:sub>
                  <m:r>
                    <m:rPr>
                      <m:nor/>
                    </m:rPr>
                    <m:t>root</m:t>
                  </m:r>
                  <w:bookmarkEnd w:id="9"/>
                </m:sub>
              </m:sSub>
            </m:oMath>
            <w:r>
              <w:t xml:space="preserve"> is 2 when </w:t>
            </w:r>
            <w:r>
              <w:rPr>
                <w:i/>
                <w:iCs/>
              </w:rPr>
              <w:t>root2</w:t>
            </w:r>
            <w:r>
              <w:t xml:space="preserve"> is configured in </w:t>
            </w:r>
            <w:bookmarkStart w:id="10" w:name="_Hlk210747459"/>
            <w:r>
              <w:rPr>
                <w:i/>
              </w:rPr>
              <w:t>lpwus-OverlaidSeqRoots</w:t>
            </w:r>
            <w:bookmarkEnd w:id="10"/>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8"/>
          <w:p w14:paraId="17094BCF" w14:textId="77777777" w:rsidR="00D04974" w:rsidRDefault="00F53069">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5AAE03E3" w14:textId="77777777" w:rsidR="00D04974" w:rsidRDefault="00D04974">
            <w:pPr>
              <w:pStyle w:val="0Maintext"/>
              <w:ind w:firstLine="0"/>
              <w:rPr>
                <w:rFonts w:eastAsiaTheme="minorEastAsia" w:cs="Times New Roman"/>
                <w:lang w:eastAsia="zh-CN"/>
              </w:rPr>
            </w:pPr>
          </w:p>
        </w:tc>
      </w:tr>
    </w:tbl>
    <w:p w14:paraId="5A2F28E2" w14:textId="77777777" w:rsidR="00D04974" w:rsidRDefault="00D04974">
      <w:pPr>
        <w:rPr>
          <w:rFonts w:ascii="Times New Roman" w:eastAsiaTheme="minorEastAsia" w:hAnsi="Times New Roman"/>
          <w:bCs/>
          <w:lang w:val="en-GB" w:eastAsia="zh-CN"/>
        </w:rPr>
      </w:pPr>
    </w:p>
    <w:p w14:paraId="5E404B07" w14:textId="77777777" w:rsidR="00D04974" w:rsidRDefault="00F53069">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638B3F15" w14:textId="77777777" w:rsidR="00D04974" w:rsidRDefault="00F53069">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D04974" w14:paraId="4FB8D145" w14:textId="77777777">
        <w:tc>
          <w:tcPr>
            <w:tcW w:w="1355" w:type="dxa"/>
            <w:shd w:val="clear" w:color="auto" w:fill="D9D9D9" w:themeFill="background1" w:themeFillShade="D9"/>
          </w:tcPr>
          <w:p w14:paraId="6FFFE5E9"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7242151"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501EFC10"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71A1EA19" w14:textId="77777777">
        <w:tc>
          <w:tcPr>
            <w:tcW w:w="1355" w:type="dxa"/>
          </w:tcPr>
          <w:p w14:paraId="00412DA5" w14:textId="110FE6D2" w:rsidR="00D04974" w:rsidRDefault="003E7037">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F80C3CB" w14:textId="2A16CA67" w:rsidR="00D04974" w:rsidRDefault="003E7037" w:rsidP="003E7037">
            <w:pPr>
              <w:ind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149" w:type="dxa"/>
          </w:tcPr>
          <w:p w14:paraId="69E42D12" w14:textId="77777777" w:rsidR="00D04974" w:rsidRDefault="00D04974">
            <w:pPr>
              <w:ind w:right="200"/>
              <w:rPr>
                <w:rFonts w:ascii="Times New Roman" w:eastAsiaTheme="minorEastAsia" w:hAnsi="Times New Roman"/>
                <w:color w:val="000000" w:themeColor="text1"/>
                <w:lang w:eastAsia="zh-CN"/>
              </w:rPr>
            </w:pPr>
          </w:p>
        </w:tc>
      </w:tr>
      <w:tr w:rsidR="00D04974" w14:paraId="0D48E3E7" w14:textId="77777777">
        <w:tc>
          <w:tcPr>
            <w:tcW w:w="1355" w:type="dxa"/>
          </w:tcPr>
          <w:p w14:paraId="6B9EA3C3" w14:textId="77777777" w:rsidR="00D04974" w:rsidRDefault="00D04974">
            <w:pPr>
              <w:ind w:right="200"/>
              <w:rPr>
                <w:rFonts w:ascii="Times New Roman" w:eastAsiaTheme="minorEastAsia" w:hAnsi="Times New Roman"/>
                <w:lang w:eastAsia="zh-CN"/>
              </w:rPr>
            </w:pPr>
          </w:p>
        </w:tc>
        <w:tc>
          <w:tcPr>
            <w:tcW w:w="1563" w:type="dxa"/>
          </w:tcPr>
          <w:p w14:paraId="3FFD5239" w14:textId="77777777" w:rsidR="00D04974" w:rsidRDefault="00D04974">
            <w:pPr>
              <w:ind w:left="200" w:right="200"/>
              <w:rPr>
                <w:rFonts w:ascii="Times New Roman" w:eastAsiaTheme="minorEastAsia" w:hAnsi="Times New Roman"/>
                <w:lang w:eastAsia="zh-CN"/>
              </w:rPr>
            </w:pPr>
          </w:p>
        </w:tc>
        <w:tc>
          <w:tcPr>
            <w:tcW w:w="6149" w:type="dxa"/>
          </w:tcPr>
          <w:p w14:paraId="74481B36" w14:textId="77777777" w:rsidR="00D04974" w:rsidRDefault="00D04974">
            <w:pPr>
              <w:ind w:right="200"/>
              <w:rPr>
                <w:rFonts w:ascii="Times New Roman" w:eastAsiaTheme="minorEastAsia" w:hAnsi="Times New Roman"/>
                <w:color w:val="000000" w:themeColor="text1"/>
                <w:lang w:eastAsia="zh-CN"/>
              </w:rPr>
            </w:pPr>
          </w:p>
        </w:tc>
      </w:tr>
      <w:tr w:rsidR="00D04974" w14:paraId="3E766EC1" w14:textId="77777777">
        <w:trPr>
          <w:trHeight w:val="42"/>
        </w:trPr>
        <w:tc>
          <w:tcPr>
            <w:tcW w:w="1355" w:type="dxa"/>
          </w:tcPr>
          <w:p w14:paraId="405BBD01" w14:textId="77777777" w:rsidR="00D04974" w:rsidRDefault="00D04974">
            <w:pPr>
              <w:ind w:right="200"/>
              <w:rPr>
                <w:rFonts w:ascii="Times New Roman" w:eastAsiaTheme="minorEastAsia" w:hAnsi="Times New Roman"/>
                <w:lang w:eastAsia="zh-CN"/>
              </w:rPr>
            </w:pPr>
          </w:p>
        </w:tc>
        <w:tc>
          <w:tcPr>
            <w:tcW w:w="1563" w:type="dxa"/>
          </w:tcPr>
          <w:p w14:paraId="1A6EB006" w14:textId="77777777" w:rsidR="00D04974" w:rsidRDefault="00D04974">
            <w:pPr>
              <w:ind w:left="200" w:right="200"/>
              <w:rPr>
                <w:rFonts w:ascii="Times New Roman" w:eastAsiaTheme="minorEastAsia" w:hAnsi="Times New Roman"/>
                <w:lang w:eastAsia="zh-CN"/>
              </w:rPr>
            </w:pPr>
          </w:p>
        </w:tc>
        <w:tc>
          <w:tcPr>
            <w:tcW w:w="6149" w:type="dxa"/>
          </w:tcPr>
          <w:p w14:paraId="236395CC" w14:textId="77777777" w:rsidR="00D04974" w:rsidRDefault="00D04974">
            <w:pPr>
              <w:ind w:right="200"/>
              <w:rPr>
                <w:rFonts w:ascii="Times New Roman" w:eastAsiaTheme="minorEastAsia" w:hAnsi="Times New Roman"/>
                <w:color w:val="000000" w:themeColor="text1"/>
                <w:lang w:eastAsia="zh-CN"/>
              </w:rPr>
            </w:pPr>
          </w:p>
        </w:tc>
      </w:tr>
    </w:tbl>
    <w:p w14:paraId="6083AC11" w14:textId="77777777" w:rsidR="00D04974" w:rsidRDefault="00D04974">
      <w:pPr>
        <w:rPr>
          <w:rFonts w:ascii="Times New Roman" w:eastAsiaTheme="minorEastAsia" w:hAnsi="Times New Roman"/>
          <w:b/>
          <w:lang w:eastAsia="zh-CN"/>
        </w:rPr>
      </w:pPr>
    </w:p>
    <w:p w14:paraId="366CECBB" w14:textId="77777777" w:rsidR="00D04974" w:rsidRDefault="00F53069">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 xml:space="preserve">for TS 38.211 </w:t>
      </w:r>
      <w:r>
        <w:rPr>
          <w:rFonts w:ascii="Times New Roman" w:eastAsiaTheme="minorEastAsia" w:hAnsi="Times New Roman"/>
          <w:color w:val="FF0000"/>
          <w:lang w:eastAsia="zh-CN"/>
        </w:rPr>
        <w:t>===================================</w:t>
      </w:r>
    </w:p>
    <w:p w14:paraId="0BC292A3" w14:textId="77777777" w:rsidR="00D04974" w:rsidRDefault="00F53069">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42801C61" w14:textId="77777777" w:rsidR="00D04974" w:rsidRDefault="00F53069">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Summary of changes: Specify the case when root1 or root2 are used.</w:t>
      </w:r>
    </w:p>
    <w:p w14:paraId="47CD92AC" w14:textId="77777777" w:rsidR="00D04974" w:rsidRDefault="00F53069">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 xml:space="preserve">Consequence if not approved: How to decide the root </w:t>
      </w:r>
      <w:r>
        <w:rPr>
          <w:rFonts w:ascii="Times New Roman" w:eastAsiaTheme="minorEastAsia" w:hAnsi="Times New Roman"/>
          <w:lang w:eastAsia="zh-CN"/>
        </w:rPr>
        <w:t>sequence is not clear.</w:t>
      </w:r>
    </w:p>
    <w:p w14:paraId="3480BDBB" w14:textId="77777777" w:rsidR="00D04974" w:rsidRDefault="00F53069">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49FB8254" w14:textId="77777777" w:rsidR="00D04974" w:rsidRDefault="00F53069">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50C3B0B9" w14:textId="77777777" w:rsidR="00D04974" w:rsidRDefault="00F53069">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11" w:name="_Hlk210735016"/>
      <w:r>
        <w:rPr>
          <w:rFonts w:ascii="Times New Roman" w:eastAsiaTheme="minorEastAsia" w:hAnsi="Times New Roman"/>
          <w:color w:val="FF0000"/>
          <w:lang w:eastAsia="zh-CN"/>
        </w:rPr>
        <w:t>====</w:t>
      </w:r>
      <w:bookmarkEnd w:id="11"/>
      <w:r>
        <w:rPr>
          <w:rFonts w:ascii="Times New Roman" w:eastAsiaTheme="minorEastAsia" w:hAnsi="Times New Roman"/>
          <w:color w:val="FF0000"/>
          <w:lang w:eastAsia="zh-CN"/>
        </w:rPr>
        <w:t>====</w:t>
      </w:r>
    </w:p>
    <w:p w14:paraId="7E5F8BBC" w14:textId="77777777" w:rsidR="00D04974" w:rsidRDefault="00F53069">
      <w:pPr>
        <w:rPr>
          <w:rFonts w:ascii="Times New Roman" w:eastAsiaTheme="minorEastAsia" w:hAnsi="Times New Roman"/>
          <w:color w:val="FF0000"/>
          <w:lang w:eastAsia="zh-CN"/>
        </w:rPr>
      </w:pPr>
      <w:r>
        <w:rPr>
          <w:rFonts w:ascii="Times New Roman" w:eastAsia="宋体" w:hAnsi="Times New Roman"/>
          <w:szCs w:val="20"/>
          <w:lang w:val="en-GB"/>
        </w:rPr>
        <w:t xml:space="preserve">The root sequence number </w:t>
      </w:r>
      <m:oMath>
        <m:r>
          <w:rPr>
            <w:rFonts w:ascii="Cambria Math" w:eastAsia="宋体" w:hAnsi="Cambria Math"/>
            <w:szCs w:val="20"/>
            <w:lang w:val="en-GB"/>
          </w:rPr>
          <m:t>q</m:t>
        </m:r>
        <m:r>
          <w:rPr>
            <w:rFonts w:ascii="Cambria Math" w:eastAsia="宋体" w:hAnsi="Cambria Math"/>
            <w:szCs w:val="20"/>
            <w:lang w:val="en-GB"/>
          </w:rPr>
          <m:t>∈</m:t>
        </m:r>
        <m:d>
          <m:dPr>
            <m:begChr m:val="{"/>
            <m:endChr m:val="}"/>
            <m:ctrlPr>
              <w:rPr>
                <w:rFonts w:ascii="Cambria Math" w:eastAsia="宋体" w:hAnsi="Cambria Math"/>
                <w:i/>
                <w:szCs w:val="20"/>
                <w:lang w:val="en-GB"/>
              </w:rPr>
            </m:ctrlPr>
          </m:dPr>
          <m:e>
            <m:r>
              <w:rPr>
                <w:rFonts w:ascii="Cambria Math" w:eastAsia="宋体" w:hAnsi="Cambria Math"/>
                <w:szCs w:val="20"/>
                <w:lang w:val="en-GB"/>
              </w:rPr>
              <m:t xml:space="preserve">1, …, </m:t>
            </m:r>
            <m:sSub>
              <m:sSubPr>
                <m:ctrlPr>
                  <w:rPr>
                    <w:rFonts w:ascii="Cambria Math" w:eastAsia="宋体" w:hAnsi="Cambria Math"/>
                    <w:i/>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r>
              <w:rPr>
                <w:rFonts w:ascii="Cambria Math" w:eastAsia="宋体" w:hAnsi="Cambria Math"/>
                <w:szCs w:val="20"/>
                <w:lang w:val="en-GB"/>
              </w:rPr>
              <m:t>-</m:t>
            </m:r>
            <m:r>
              <w:rPr>
                <w:rFonts w:ascii="Cambria Math" w:eastAsia="宋体" w:hAnsi="Cambria Math"/>
                <w:szCs w:val="20"/>
                <w:lang w:val="en-GB"/>
              </w:rPr>
              <m:t>1</m:t>
            </m:r>
          </m:e>
        </m:d>
      </m:oMath>
      <w:r>
        <w:rPr>
          <w:rFonts w:ascii="Times New Roman" w:eastAsia="宋体"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r>
        <w:rPr>
          <w:rFonts w:ascii="Times New Roman" w:hAnsi="Times New Roman"/>
          <w:i/>
          <w:color w:val="FF0000"/>
        </w:rPr>
        <w:t>lpwus-OverlaidSeqRoots</w:t>
      </w:r>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3280A608" w14:textId="77777777" w:rsidR="00D04974" w:rsidRDefault="00F53069">
      <w:pPr>
        <w:spacing w:after="180"/>
        <w:rPr>
          <w:rFonts w:ascii="Times New Roman" w:eastAsia="宋体" w:hAnsi="Times New Roman"/>
          <w:szCs w:val="20"/>
          <w:lang w:val="en-GB"/>
        </w:rPr>
      </w:pPr>
      <w:r>
        <w:rPr>
          <w:rFonts w:ascii="Times New Roman" w:eastAsia="宋体" w:hAnsi="Times New Roman"/>
          <w:strike/>
          <w:szCs w:val="20"/>
          <w:lang w:val="en-GB"/>
        </w:rPr>
        <w:t xml:space="preserve">is obtained as entry </w:t>
      </w:r>
      <m:oMath>
        <m:d>
          <m:dPr>
            <m:begChr m:val="⌊"/>
            <m:endChr m:val="⌋"/>
            <m:ctrlPr>
              <w:rPr>
                <w:rFonts w:ascii="Cambria Math" w:eastAsia="宋体" w:hAnsi="Cambria Math"/>
                <w:i/>
                <w:strike/>
                <w:szCs w:val="20"/>
                <w:lang w:val="en-GB"/>
                <w14:ligatures w14:val="standardContextual"/>
              </w:rPr>
            </m:ctrlPr>
          </m:dPr>
          <m:e>
            <m:f>
              <m:fPr>
                <m:type m:val="lin"/>
                <m:ctrlPr>
                  <w:rPr>
                    <w:rFonts w:ascii="Cambria Math" w:eastAsia="宋体" w:hAnsi="Cambria Math"/>
                    <w:i/>
                    <w:strike/>
                    <w:szCs w:val="20"/>
                    <w:lang w:val="en-GB"/>
                    <w14:ligatures w14:val="standardContextual"/>
                  </w:rPr>
                </m:ctrlPr>
              </m:fPr>
              <m:num>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c</m:t>
                    </m:r>
                  </m:e>
                  <m:sub>
                    <m:r>
                      <w:rPr>
                        <w:rFonts w:ascii="Cambria Math" w:eastAsia="宋体" w:hAnsi="Cambria Math"/>
                        <w:strike/>
                        <w:szCs w:val="20"/>
                        <w:lang w:val="en-GB"/>
                      </w:rPr>
                      <m:t>m</m:t>
                    </m:r>
                  </m:sub>
                </m:sSub>
              </m:num>
              <m:den>
                <m:r>
                  <w:rPr>
                    <w:rFonts w:ascii="Cambria Math" w:eastAsia="宋体" w:hAnsi="Cambria Math"/>
                    <w:strike/>
                    <w:szCs w:val="20"/>
                    <w:lang w:val="en-GB"/>
                  </w:rPr>
                  <m:t>P</m:t>
                </m:r>
              </m:den>
            </m:f>
          </m:e>
        </m:d>
        <m:r>
          <w:rPr>
            <w:rFonts w:ascii="Cambria Math" w:eastAsia="宋体" w:hAnsi="Cambria Math" w:hint="eastAsia"/>
            <w:strike/>
            <w:szCs w:val="20"/>
            <w:lang w:val="en-GB"/>
            <w14:ligatures w14:val="standardContextual"/>
          </w:rPr>
          <m:t>∈</m:t>
        </m:r>
        <m:d>
          <m:dPr>
            <m:begChr m:val="{"/>
            <m:endChr m:val="}"/>
            <m:ctrlPr>
              <w:rPr>
                <w:rFonts w:ascii="Cambria Math" w:eastAsia="宋体" w:hAnsi="Cambria Math"/>
                <w:i/>
                <w:strike/>
                <w:szCs w:val="20"/>
                <w:lang w:val="en-GB"/>
                <w14:ligatures w14:val="standardContextual"/>
              </w:rPr>
            </m:ctrlPr>
          </m:dPr>
          <m:e>
            <m:r>
              <w:rPr>
                <w:rFonts w:ascii="Cambria Math" w:eastAsia="宋体" w:hAnsi="Cambria Math"/>
                <w:strike/>
                <w:szCs w:val="20"/>
                <w:lang w:val="en-GB"/>
                <w14:ligatures w14:val="standardContextual"/>
              </w:rPr>
              <m:t>0,1</m:t>
            </m:r>
          </m:e>
        </m:d>
      </m:oMath>
      <w:r>
        <w:rPr>
          <w:rFonts w:ascii="Times New Roman" w:eastAsia="宋体" w:hAnsi="Times New Roman"/>
          <w:strike/>
          <w:szCs w:val="20"/>
          <w:lang w:val="en-GB"/>
        </w:rPr>
        <w:t xml:space="preserve"> of the root sequence numbers configured by the higher-layer parameter XXX and the cyclic shift </w:t>
      </w:r>
      <m:oMath>
        <m:sSub>
          <m:sSubPr>
            <m:ctrlPr>
              <w:rPr>
                <w:rFonts w:ascii="Cambria Math" w:eastAsia="宋体" w:hAnsi="Cambria Math"/>
                <w:i/>
                <w:strike/>
                <w:szCs w:val="20"/>
                <w:lang w:val="en-GB"/>
                <w14:ligatures w14:val="standardContextual"/>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cs</m:t>
            </m:r>
          </m:sub>
        </m:sSub>
      </m:oMath>
      <w:r>
        <w:rPr>
          <w:rFonts w:ascii="Times New Roman" w:eastAsia="宋体" w:hAnsi="Times New Roman"/>
          <w:strike/>
          <w:szCs w:val="20"/>
          <w:lang w:val="en-GB"/>
        </w:rPr>
        <w:t xml:space="preserve"> is given by</w:t>
      </w:r>
    </w:p>
    <w:p w14:paraId="0C6E48C4" w14:textId="77777777" w:rsidR="00D04974" w:rsidRDefault="00F53069">
      <w:pPr>
        <w:keepLines/>
        <w:tabs>
          <w:tab w:val="left" w:pos="643"/>
          <w:tab w:val="center" w:pos="4536"/>
          <w:tab w:val="right" w:pos="9072"/>
        </w:tabs>
        <w:spacing w:after="180"/>
        <w:rPr>
          <w:rFonts w:ascii="Times New Roman" w:eastAsia="宋体" w:hAnsi="Times New Roman"/>
          <w:szCs w:val="20"/>
          <w:lang w:val="en-GB"/>
        </w:rPr>
      </w:pPr>
      <m:oMathPara>
        <m:oMath>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cs</m:t>
              </m:r>
            </m:sub>
          </m:sSub>
          <m:r>
            <m:rPr>
              <m:sty m:val="p"/>
              <m:aln/>
            </m:rPr>
            <w:rPr>
              <w:rFonts w:ascii="Cambria Math" w:eastAsia="宋体" w:hAnsi="Cambria Math"/>
              <w:szCs w:val="20"/>
              <w:lang w:val="en-GB"/>
            </w:rPr>
            <m:t>=</m:t>
          </m:r>
          <m:d>
            <m:dPr>
              <m:ctrlPr>
                <w:rPr>
                  <w:rFonts w:ascii="Cambria Math" w:eastAsia="宋体" w:hAnsi="Cambria Math"/>
                  <w:szCs w:val="20"/>
                  <w:lang w:val="en-GB"/>
                  <w14:ligatures w14:val="standardContextual"/>
                </w:rPr>
              </m:ctrlPr>
            </m:dPr>
            <m:e>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c</m:t>
                  </m:r>
                </m:e>
                <m:sub>
                  <m:r>
                    <w:rPr>
                      <w:rFonts w:ascii="Cambria Math" w:eastAsia="宋体" w:hAnsi="Cambria Math"/>
                      <w:szCs w:val="20"/>
                      <w:lang w:val="en-GB"/>
                    </w:rPr>
                    <m:t>m</m:t>
                  </m:r>
                </m:sub>
              </m:sSub>
              <m:r>
                <m:rPr>
                  <m:sty m:val="p"/>
                </m:rPr>
                <w:rPr>
                  <w:rFonts w:ascii="Cambria Math" w:eastAsia="宋体" w:hAnsi="Cambria Math"/>
                  <w:szCs w:val="20"/>
                  <w:lang w:val="en-GB"/>
                </w:rPr>
                <m:t xml:space="preserve"> </m:t>
              </m:r>
              <m:r>
                <m:rPr>
                  <m:nor/>
                </m:rPr>
                <w:rPr>
                  <w:rFonts w:ascii="Times New Roman" w:eastAsia="宋体" w:hAnsi="Times New Roman"/>
                  <w:szCs w:val="20"/>
                  <w:lang w:val="en-GB"/>
                </w:rPr>
                <m:t>mod</m:t>
              </m:r>
              <m:r>
                <m:rPr>
                  <m:sty m:val="p"/>
                </m:rPr>
                <w:rPr>
                  <w:rFonts w:ascii="Cambria Math" w:eastAsia="宋体" w:hAnsi="Cambria Math"/>
                  <w:szCs w:val="20"/>
                  <w:lang w:val="en-GB"/>
                </w:rPr>
                <m:t xml:space="preserve"> </m:t>
              </m:r>
              <m:r>
                <w:rPr>
                  <w:rFonts w:ascii="Cambria Math" w:eastAsia="宋体" w:hAnsi="Cambria Math"/>
                  <w:szCs w:val="20"/>
                  <w:lang w:val="en-GB"/>
                </w:rPr>
                <m:t>P</m:t>
              </m:r>
            </m:e>
          </m:d>
          <m:d>
            <m:dPr>
              <m:begChr m:val="⌊"/>
              <m:endChr m:val="⌋"/>
              <m:ctrlPr>
                <w:rPr>
                  <w:rFonts w:ascii="Cambria Math" w:eastAsia="宋体" w:hAnsi="Cambria Math"/>
                  <w:szCs w:val="20"/>
                  <w:lang w:val="en-GB"/>
                  <w14:ligatures w14:val="standardContextual"/>
                </w:rPr>
              </m:ctrlPr>
            </m:dPr>
            <m:e>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ZC</m:t>
                      </m:r>
                    </m:sub>
                  </m:sSub>
                </m:num>
                <m:den>
                  <m:r>
                    <w:rPr>
                      <w:rFonts w:ascii="Cambria Math" w:eastAsia="宋体" w:hAnsi="Cambria Math"/>
                      <w:szCs w:val="20"/>
                      <w:lang w:val="en-GB"/>
                    </w:rPr>
                    <m:t>P</m:t>
                  </m:r>
                </m:den>
              </m:f>
            </m:e>
          </m:d>
        </m:oMath>
      </m:oMathPara>
    </w:p>
    <w:p w14:paraId="7DEA4218" w14:textId="77777777" w:rsidR="00D04974" w:rsidRDefault="00F53069">
      <w:pPr>
        <w:keepLines/>
        <w:tabs>
          <w:tab w:val="left" w:pos="643"/>
          <w:tab w:val="center" w:pos="4536"/>
          <w:tab w:val="right" w:pos="9072"/>
        </w:tabs>
        <w:spacing w:after="180"/>
        <w:rPr>
          <w:rFonts w:ascii="Times New Roman" w:eastAsia="宋体" w:hAnsi="Times New Roman"/>
          <w:szCs w:val="20"/>
          <w:lang w:val="en-GB"/>
        </w:rPr>
      </w:pPr>
      <m:oMathPara>
        <m:oMath>
          <m:r>
            <w:rPr>
              <w:rFonts w:ascii="Cambria Math" w:eastAsia="宋体" w:hAnsi="Cambria Math"/>
              <w:szCs w:val="20"/>
              <w:lang w:val="en-GB"/>
            </w:rPr>
            <m:t>P</m:t>
          </m:r>
          <m:r>
            <m:rPr>
              <m:sty m:val="p"/>
              <m:aln/>
            </m:rPr>
            <w:rPr>
              <w:rFonts w:ascii="Cambria Math" w:eastAsia="宋体" w:hAnsi="Cambria Math"/>
              <w:szCs w:val="20"/>
              <w:lang w:val="en-GB"/>
            </w:rPr>
            <m:t>=</m:t>
          </m:r>
          <m:f>
            <m:fPr>
              <m:ctrlPr>
                <w:rPr>
                  <w:rFonts w:ascii="Cambria Math" w:eastAsia="宋体" w:hAnsi="Cambria Math"/>
                  <w:szCs w:val="20"/>
                  <w:lang w:val="en-GB"/>
                  <w14:ligatures w14:val="standardContextual"/>
                </w:rPr>
              </m:ctrlPr>
            </m:fPr>
            <m:num>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seq</m:t>
                  </m:r>
                </m:sub>
              </m:sSub>
            </m:num>
            <m:den>
              <m:sSub>
                <m:sSubPr>
                  <m:ctrlPr>
                    <w:rPr>
                      <w:rFonts w:ascii="Cambria Math" w:eastAsia="宋体" w:hAnsi="Cambria Math"/>
                      <w:szCs w:val="20"/>
                      <w:lang w:val="en-GB"/>
                      <w14:ligatures w14:val="standardContextual"/>
                    </w:rPr>
                  </m:ctrlPr>
                </m:sSubPr>
                <m:e>
                  <m:r>
                    <w:rPr>
                      <w:rFonts w:ascii="Cambria Math" w:eastAsia="宋体" w:hAnsi="Cambria Math"/>
                      <w:szCs w:val="20"/>
                      <w:lang w:val="en-GB"/>
                    </w:rPr>
                    <m:t>N</m:t>
                  </m:r>
                </m:e>
                <m:sub>
                  <m:r>
                    <m:rPr>
                      <m:nor/>
                    </m:rPr>
                    <w:rPr>
                      <w:rFonts w:ascii="Times New Roman" w:eastAsia="宋体" w:hAnsi="Times New Roman"/>
                      <w:szCs w:val="20"/>
                      <w:lang w:val="en-GB"/>
                    </w:rPr>
                    <m:t>root</m:t>
                  </m:r>
                </m:sub>
              </m:sSub>
            </m:den>
          </m:f>
        </m:oMath>
      </m:oMathPara>
    </w:p>
    <w:p w14:paraId="1EF68A15"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where </w:t>
      </w:r>
    </w:p>
    <w:p w14:paraId="731C08BD" w14:textId="77777777" w:rsidR="00D04974" w:rsidRDefault="00F53069">
      <w:pPr>
        <w:tabs>
          <w:tab w:val="left" w:pos="1492"/>
        </w:tabs>
        <w:spacing w:after="180"/>
        <w:ind w:left="568"/>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r>
      <m:oMath>
        <m:sSub>
          <m:sSubPr>
            <m:ctrlPr>
              <w:rPr>
                <w:rFonts w:ascii="Cambria Math" w:eastAsia="宋体" w:hAnsi="Cambria Math"/>
                <w:szCs w:val="20"/>
                <w:lang w:val="en-GB"/>
              </w:rPr>
            </m:ctrlPr>
          </m:sSubPr>
          <m:e>
            <m:r>
              <w:rPr>
                <w:rFonts w:ascii="Cambria Math" w:eastAsia="宋体" w:hAnsi="Cambria Math"/>
                <w:szCs w:val="20"/>
                <w:lang w:val="en-GB"/>
              </w:rPr>
              <m:t>N</m:t>
            </m:r>
          </m:e>
          <m:sub>
            <m:r>
              <m:rPr>
                <m:nor/>
              </m:rPr>
              <w:rPr>
                <w:rFonts w:ascii="Times New Roman" w:eastAsia="宋体" w:hAnsi="Times New Roman"/>
                <w:szCs w:val="20"/>
                <w:lang w:val="en-GB"/>
              </w:rPr>
              <m:t>seq</m:t>
            </m:r>
          </m:sub>
        </m:sSub>
      </m:oMath>
      <w:r>
        <w:rPr>
          <w:rFonts w:ascii="Times New Roman" w:eastAsia="宋体" w:hAnsi="Times New Roman"/>
          <w:szCs w:val="20"/>
          <w:lang w:val="en-GB"/>
        </w:rPr>
        <w:t xml:space="preserve"> is the number of sequences configured by the higher-layer parameter </w:t>
      </w:r>
      <w:r>
        <w:rPr>
          <w:rFonts w:ascii="Times New Roman" w:eastAsia="宋体" w:hAnsi="Times New Roman"/>
          <w:strike/>
          <w:szCs w:val="20"/>
          <w:lang w:val="en-GB"/>
        </w:rPr>
        <w:t>XXX</w:t>
      </w:r>
      <w:r>
        <w:rPr>
          <w:color w:val="FF0000"/>
        </w:rPr>
        <w:t xml:space="preserve"> </w:t>
      </w:r>
      <w:r>
        <w:rPr>
          <w:i/>
          <w:color w:val="FF0000"/>
        </w:rPr>
        <w:t>lpwus-</w:t>
      </w:r>
      <w:r>
        <w:rPr>
          <w:rFonts w:ascii="Times New Roman" w:hAnsi="Times New Roman"/>
          <w:i/>
          <w:color w:val="FF0000"/>
        </w:rPr>
        <w:t xml:space="preserve">OverlaidSeqNum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158834F2" w14:textId="77777777" w:rsidR="00D04974" w:rsidRDefault="00F53069">
      <w:pPr>
        <w:tabs>
          <w:tab w:val="left" w:pos="1492"/>
        </w:tabs>
        <w:spacing w:after="180"/>
        <w:ind w:left="568"/>
        <w:rPr>
          <w:rFonts w:ascii="Times New Roman" w:eastAsia="宋体" w:hAnsi="Times New Roman"/>
          <w:strike/>
          <w:szCs w:val="20"/>
          <w:lang w:val="en-GB"/>
        </w:rPr>
      </w:pPr>
      <w:r>
        <w:rPr>
          <w:rFonts w:ascii="Times New Roman" w:eastAsia="宋体" w:hAnsi="Times New Roman"/>
          <w:strike/>
          <w:szCs w:val="20"/>
          <w:lang w:val="en-GB"/>
        </w:rPr>
        <w:t>-</w:t>
      </w:r>
      <w:r>
        <w:rPr>
          <w:rFonts w:ascii="Times New Roman" w:eastAsia="宋体" w:hAnsi="Times New Roman"/>
          <w:strike/>
          <w:szCs w:val="20"/>
          <w:lang w:val="en-GB"/>
        </w:rPr>
        <w:tab/>
      </w:r>
      <m:oMath>
        <m:sSub>
          <m:sSubPr>
            <m:ctrlPr>
              <w:rPr>
                <w:rFonts w:ascii="Cambria Math" w:eastAsia="宋体" w:hAnsi="Cambria Math"/>
                <w:strike/>
                <w:szCs w:val="20"/>
                <w:lang w:val="en-GB"/>
              </w:rPr>
            </m:ctrlPr>
          </m:sSubPr>
          <m:e>
            <m:r>
              <w:rPr>
                <w:rFonts w:ascii="Cambria Math" w:eastAsia="宋体" w:hAnsi="Cambria Math"/>
                <w:strike/>
                <w:szCs w:val="20"/>
                <w:lang w:val="en-GB"/>
              </w:rPr>
              <m:t>N</m:t>
            </m:r>
          </m:e>
          <m:sub>
            <m:r>
              <m:rPr>
                <m:nor/>
              </m:rPr>
              <w:rPr>
                <w:rFonts w:ascii="Times New Roman" w:eastAsia="宋体" w:hAnsi="Times New Roman"/>
                <w:strike/>
                <w:szCs w:val="20"/>
                <w:lang w:val="en-GB"/>
              </w:rPr>
              <m:t>root</m:t>
            </m:r>
          </m:sub>
        </m:sSub>
        <m:r>
          <w:rPr>
            <w:rFonts w:ascii="Cambria Math" w:eastAsia="宋体" w:hAnsi="Cambria Math"/>
            <w:strike/>
            <w:szCs w:val="20"/>
            <w:lang w:val="en-GB"/>
          </w:rPr>
          <m:t>ϵ</m:t>
        </m:r>
        <m:d>
          <m:dPr>
            <m:begChr m:val="{"/>
            <m:endChr m:val="}"/>
            <m:ctrlPr>
              <w:rPr>
                <w:rFonts w:ascii="Cambria Math" w:eastAsia="宋体" w:hAnsi="Cambria Math"/>
                <w:strike/>
                <w:szCs w:val="20"/>
                <w:lang w:val="en-GB"/>
              </w:rPr>
            </m:ctrlPr>
          </m:dPr>
          <m:e>
            <m:r>
              <m:rPr>
                <m:sty m:val="p"/>
              </m:rPr>
              <w:rPr>
                <w:rFonts w:ascii="Cambria Math" w:eastAsia="宋体" w:hAnsi="Cambria Math"/>
                <w:strike/>
                <w:szCs w:val="20"/>
                <w:lang w:val="en-GB"/>
              </w:rPr>
              <m:t>1,2</m:t>
            </m:r>
          </m:e>
        </m:d>
      </m:oMath>
      <w:r>
        <w:rPr>
          <w:rFonts w:ascii="Times New Roman" w:eastAsia="宋体" w:hAnsi="Times New Roman"/>
          <w:strike/>
          <w:szCs w:val="20"/>
          <w:lang w:val="en-GB"/>
        </w:rPr>
        <w:t xml:space="preserve"> is the number of root sequence numbers configured by the higher-layer parameter</w:t>
      </w:r>
      <w:r>
        <w:rPr>
          <w:rFonts w:ascii="Times New Roman" w:eastAsia="宋体" w:hAnsi="Times New Roman"/>
          <w:strike/>
          <w:szCs w:val="20"/>
          <w:lang w:val="en-GB"/>
        </w:rPr>
        <w:t xml:space="preserve"> XXX</w:t>
      </w:r>
    </w:p>
    <w:p w14:paraId="2563EC2D" w14:textId="77777777" w:rsidR="00D04974" w:rsidRDefault="00F53069">
      <w:pPr>
        <w:pStyle w:val="B10"/>
        <w:rPr>
          <w:color w:val="FF0000"/>
        </w:rPr>
      </w:pPr>
      <w:r>
        <w:rPr>
          <w:color w:val="FF0000"/>
        </w:rPr>
        <w:lastRenderedPageBreak/>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r>
        <w:rPr>
          <w:i/>
          <w:color w:val="FF0000"/>
        </w:rPr>
        <w:t>lpwus-OverlaidSeqRoots</w:t>
      </w:r>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05684009" w14:textId="77777777" w:rsidR="00D04974" w:rsidRDefault="00D04974">
      <w:pPr>
        <w:tabs>
          <w:tab w:val="left" w:pos="1492"/>
        </w:tabs>
        <w:spacing w:after="180"/>
        <w:ind w:left="568"/>
        <w:rPr>
          <w:rFonts w:ascii="Times New Roman" w:eastAsia="宋体" w:hAnsi="Times New Roman"/>
          <w:strike/>
          <w:szCs w:val="20"/>
          <w:lang w:val="en-GB"/>
        </w:rPr>
      </w:pPr>
    </w:p>
    <w:p w14:paraId="0B6D49E7" w14:textId="77777777" w:rsidR="00D04974" w:rsidRDefault="00D04974">
      <w:pPr>
        <w:tabs>
          <w:tab w:val="left" w:pos="1300"/>
        </w:tabs>
        <w:spacing w:line="276" w:lineRule="auto"/>
        <w:jc w:val="both"/>
        <w:rPr>
          <w:rFonts w:ascii="Times New Roman" w:eastAsiaTheme="minorEastAsia" w:hAnsi="Times New Roman"/>
          <w:color w:val="FF0000"/>
          <w:lang w:val="en-GB" w:eastAsia="zh-CN"/>
        </w:rPr>
      </w:pPr>
    </w:p>
    <w:p w14:paraId="7AB8D1F8" w14:textId="77777777" w:rsidR="00D04974" w:rsidRDefault="00F53069">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1F5C19FF" w14:textId="77777777" w:rsidR="00D04974" w:rsidRDefault="00D04974">
      <w:pPr>
        <w:pStyle w:val="0Maintext"/>
        <w:ind w:firstLine="0"/>
        <w:rPr>
          <w:rFonts w:eastAsiaTheme="minorEastAsia" w:cs="Times New Roman"/>
          <w:lang w:eastAsia="zh-CN"/>
        </w:rPr>
      </w:pPr>
    </w:p>
    <w:p w14:paraId="2B5E0BB4" w14:textId="77777777" w:rsidR="00D04974" w:rsidRDefault="00F53069">
      <w:pPr>
        <w:pStyle w:val="31"/>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1F3B77B" w14:textId="77777777" w:rsidR="00D04974" w:rsidRDefault="00F53069">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7.4.2.2 of TS 38.212, padding is always used for the sequence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afffc"/>
        <w:tblW w:w="0" w:type="auto"/>
        <w:tblLook w:val="04A0" w:firstRow="1" w:lastRow="0" w:firstColumn="1" w:lastColumn="0" w:noHBand="0" w:noVBand="1"/>
      </w:tblPr>
      <w:tblGrid>
        <w:gridCol w:w="9060"/>
      </w:tblGrid>
      <w:tr w:rsidR="00D04974" w14:paraId="73BA4DB4" w14:textId="77777777">
        <w:tc>
          <w:tcPr>
            <w:tcW w:w="9631" w:type="dxa"/>
          </w:tcPr>
          <w:p w14:paraId="0DD2C147" w14:textId="77777777" w:rsidR="00D04974" w:rsidRDefault="00F53069">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694D813B" w14:textId="77777777" w:rsidR="00D04974" w:rsidRDefault="00F53069">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D63965D" w14:textId="77777777" w:rsidR="00D04974" w:rsidRDefault="00F53069">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m:t>
                  </m:r>
                  <m:r>
                    <w:rPr>
                      <w:rFonts w:ascii="Cambria Math" w:eastAsia="宋体" w:hAnsi="Cambria Math"/>
                    </w:rPr>
                    <m:t>-</m:t>
                  </m:r>
                  <m:r>
                    <w:rPr>
                      <w:rFonts w:ascii="Cambria Math" w:eastAsia="宋体" w:hAnsi="Cambria Math"/>
                    </w:rPr>
                    <m:t>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m:t>
              </m:r>
              <m:r>
                <w:rPr>
                  <w:rFonts w:ascii="Cambria Math" w:eastAsia="等线" w:hAnsi="Cambria Math"/>
                  <w:lang w:eastAsia="zh-CN"/>
                </w:rPr>
                <m:t>≤5</m:t>
              </m:r>
            </m:oMath>
            <w:r>
              <w:rPr>
                <w:rFonts w:ascii="Times New Roman" w:eastAsia="等线" w:hAnsi="Times New Roman"/>
                <w:lang w:eastAsia="zh-CN"/>
              </w:rPr>
              <w:t>.</w:t>
            </w:r>
          </w:p>
          <w:p w14:paraId="508C5722" w14:textId="77777777" w:rsidR="00D04974" w:rsidRDefault="00F53069">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w:t>
            </w:r>
            <w:r>
              <w:rPr>
                <w:rFonts w:ascii="Times New Roman" w:eastAsia="等线" w:hAnsi="Times New Roman"/>
                <w:i/>
                <w:lang w:eastAsia="zh-CN"/>
              </w:rPr>
              <w:t>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highlight w:val="yellow"/>
                <w:lang w:eastAsia="zh-CN"/>
              </w:rPr>
              <w:t xml:space="preserve">padding is performed and </w:t>
            </w:r>
            <w:r>
              <w:rPr>
                <w:rFonts w:ascii="Times New Roman" w:eastAsia="宋体" w:hAnsi="Times New Roman"/>
                <w:highlight w:val="yellow"/>
              </w:rPr>
              <w:t>the bits after padding are denoted by</w:t>
            </w:r>
            <m:oMath>
              <m:r>
                <m:rPr>
                  <m:sty m:val="p"/>
                </m:rPr>
                <w:rPr>
                  <w:rFonts w:ascii="Cambria Math" w:eastAsia="宋体" w:hAnsi="Cambria Math"/>
                  <w:highlight w:val="yellow"/>
                </w:rPr>
                <m:t xml:space="preserve"> </m:t>
              </m:r>
              <m:sSub>
                <m:sSubPr>
                  <m:ctrlPr>
                    <w:rPr>
                      <w:rFonts w:ascii="Cambria Math" w:eastAsia="宋体" w:hAnsi="Cambria Math"/>
                      <w:i/>
                      <w:highlight w:val="yellow"/>
                    </w:rPr>
                  </m:ctrlPr>
                </m:sSubPr>
                <m:e>
                  <m:r>
                    <w:rPr>
                      <w:rFonts w:ascii="Cambria Math" w:eastAsia="宋体" w:hAnsi="Cambria Math" w:hint="eastAsia"/>
                      <w:highlight w:val="yellow"/>
                      <w:lang w:eastAsia="zh-CN"/>
                    </w:rPr>
                    <m:t>d</m:t>
                  </m:r>
                </m:e>
                <m:sub>
                  <m:r>
                    <w:rPr>
                      <w:rFonts w:ascii="Cambria Math" w:eastAsia="宋体" w:hAnsi="Cambria Math"/>
                      <w:highlight w:val="yellow"/>
                    </w:rPr>
                    <m:t>10</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11</m:t>
                  </m:r>
                </m:sub>
              </m:sSub>
              <m:r>
                <w:rPr>
                  <w:rFonts w:ascii="Cambria Math" w:eastAsia="宋体" w:hAnsi="Cambria Math"/>
                  <w:highlight w:val="yellow"/>
                </w:rPr>
                <m:t>,…,</m:t>
              </m:r>
              <m:sSub>
                <m:sSubPr>
                  <m:ctrlPr>
                    <w:rPr>
                      <w:rFonts w:ascii="Cambria Math" w:eastAsia="宋体" w:hAnsi="Cambria Math"/>
                      <w:i/>
                      <w:highlight w:val="yellow"/>
                    </w:rPr>
                  </m:ctrlPr>
                </m:sSubPr>
                <m:e>
                  <m:r>
                    <w:rPr>
                      <w:rFonts w:ascii="Cambria Math" w:eastAsia="宋体" w:hAnsi="Cambria Math"/>
                      <w:highlight w:val="yellow"/>
                    </w:rPr>
                    <m:t>d</m:t>
                  </m:r>
                </m:e>
                <m:sub>
                  <m:r>
                    <w:rPr>
                      <w:rFonts w:ascii="Cambria Math" w:eastAsia="宋体" w:hAnsi="Cambria Math"/>
                      <w:highlight w:val="yellow"/>
                    </w:rPr>
                    <m:t>1</m:t>
                  </m:r>
                  <m:d>
                    <m:dPr>
                      <m:ctrlPr>
                        <w:rPr>
                          <w:rFonts w:ascii="Cambria Math" w:eastAsia="宋体" w:hAnsi="Cambria Math"/>
                          <w:i/>
                          <w:highlight w:val="yellow"/>
                        </w:rPr>
                      </m:ctrlPr>
                    </m:dPr>
                    <m:e>
                      <m:sSub>
                        <m:sSubPr>
                          <m:ctrlPr>
                            <w:rPr>
                              <w:rFonts w:ascii="Cambria Math" w:eastAsia="宋体" w:hAnsi="Cambria Math"/>
                              <w:i/>
                              <w:highlight w:val="yellow"/>
                            </w:rPr>
                          </m:ctrlPr>
                        </m:sSubPr>
                        <m:e>
                          <m:r>
                            <w:rPr>
                              <w:rFonts w:ascii="Cambria Math" w:eastAsia="宋体" w:hAnsi="Cambria Math"/>
                              <w:highlight w:val="yellow"/>
                            </w:rPr>
                            <m:t>N</m:t>
                          </m:r>
                        </m:e>
                        <m:sub>
                          <m:r>
                            <w:rPr>
                              <w:rFonts w:ascii="Cambria Math" w:eastAsia="宋体" w:hAnsi="Cambria Math"/>
                              <w:highlight w:val="yellow"/>
                            </w:rPr>
                            <m:t>1</m:t>
                          </m:r>
                        </m:sub>
                      </m:sSub>
                      <m:r>
                        <w:rPr>
                          <w:rFonts w:ascii="Cambria Math" w:eastAsia="宋体" w:hAnsi="Cambria Math"/>
                          <w:highlight w:val="yellow"/>
                        </w:rPr>
                        <m:t>-</m:t>
                      </m:r>
                      <m:r>
                        <w:rPr>
                          <w:rFonts w:ascii="Cambria Math" w:eastAsia="宋体" w:hAnsi="Cambria Math"/>
                          <w:highlight w:val="yellow"/>
                        </w:rPr>
                        <m:t>1</m:t>
                      </m:r>
                    </m:e>
                  </m:d>
                </m:sub>
              </m:sSub>
            </m:oMath>
            <w:r>
              <w:rPr>
                <w:rFonts w:ascii="Times New Roman" w:eastAsia="宋体" w:hAnsi="Times New Roman"/>
                <w:highlight w:val="yellow"/>
              </w:rPr>
              <w:t xml:space="preserve">, where </w:t>
            </w:r>
            <m:oMath>
              <m:sSub>
                <m:sSubPr>
                  <m:ctrlPr>
                    <w:rPr>
                      <w:rFonts w:ascii="Cambria Math" w:eastAsia="等线" w:hAnsi="Cambria Math"/>
                      <w:i/>
                      <w:highlight w:val="yellow"/>
                      <w:lang w:eastAsia="zh-CN"/>
                    </w:rPr>
                  </m:ctrlPr>
                </m:sSubPr>
                <m:e>
                  <m:r>
                    <w:rPr>
                      <w:rFonts w:ascii="Cambria Math" w:eastAsia="等线" w:hAnsi="Cambria Math"/>
                      <w:highlight w:val="yellow"/>
                      <w:lang w:eastAsia="zh-CN"/>
                    </w:rPr>
                    <m:t>N</m:t>
                  </m:r>
                </m:e>
                <m:sub>
                  <m:r>
                    <w:rPr>
                      <w:rFonts w:ascii="Cambria Math" w:eastAsia="等线" w:hAnsi="Cambria Math"/>
                      <w:highlight w:val="yellow"/>
                      <w:lang w:eastAsia="zh-CN"/>
                    </w:rPr>
                    <m:t>1</m:t>
                  </m:r>
                </m:sub>
              </m:sSub>
              <m:r>
                <w:rPr>
                  <w:rFonts w:ascii="Cambria Math" w:eastAsia="等线" w:hAnsi="Cambria Math"/>
                  <w:highlight w:val="yellow"/>
                  <w:lang w:eastAsia="zh-CN"/>
                </w:rPr>
                <m:t>=</m:t>
              </m:r>
              <m:r>
                <w:rPr>
                  <w:rFonts w:ascii="Cambria Math" w:eastAsia="等线" w:hAnsi="Cambria Math"/>
                  <w:highlight w:val="yellow"/>
                  <w:lang w:eastAsia="zh-CN"/>
                </w:rPr>
                <m:t>K</m:t>
              </m:r>
              <m:r>
                <w:rPr>
                  <w:rFonts w:ascii="Cambria Math" w:eastAsia="等线" w:hAnsi="Cambria Math"/>
                  <w:highlight w:val="yellow"/>
                  <w:lang w:eastAsia="zh-CN"/>
                </w:rPr>
                <m:t>+</m:t>
              </m:r>
              <m:r>
                <w:rPr>
                  <w:rFonts w:ascii="Cambria Math" w:eastAsia="等线" w:hAnsi="Cambria Math"/>
                  <w:highlight w:val="yellow"/>
                  <w:lang w:eastAsia="zh-CN"/>
                </w:rPr>
                <m:t>L</m:t>
              </m:r>
            </m:oMath>
            <w:r>
              <w:rPr>
                <w:rFonts w:ascii="Times New Roman" w:eastAsia="宋体" w:hAnsi="Times New Roman"/>
                <w:highlight w:val="yellow"/>
                <w:lang w:eastAsia="zh-CN"/>
              </w:rPr>
              <w:t>,</w:t>
            </w:r>
            <w:r>
              <w:rPr>
                <w:rFonts w:ascii="Times New Roman" w:eastAsia="宋体" w:hAnsi="Times New Roman"/>
                <w:highlight w:val="yellow"/>
              </w:rPr>
              <w:t xml:space="preserve"> </w:t>
            </w:r>
            <m:oMath>
              <m:r>
                <w:rPr>
                  <w:rFonts w:ascii="Cambria Math" w:eastAsia="等线" w:hAnsi="Cambria Math"/>
                  <w:highlight w:val="yellow"/>
                  <w:lang w:eastAsia="zh-CN"/>
                </w:rPr>
                <m:t>L</m:t>
              </m:r>
              <m:r>
                <w:rPr>
                  <w:rFonts w:ascii="Cambria Math" w:eastAsia="等线" w:hAnsi="Cambria Math"/>
                  <w:highlight w:val="yellow"/>
                  <w:lang w:eastAsia="zh-CN"/>
                </w:rPr>
                <m:t>=</m:t>
              </m:r>
              <m:d>
                <m:dPr>
                  <m:ctrlPr>
                    <w:rPr>
                      <w:rFonts w:ascii="Cambria Math" w:eastAsia="等线" w:hAnsi="Cambria Math"/>
                      <w:i/>
                      <w:highlight w:val="yellow"/>
                      <w:lang w:eastAsia="zh-CN"/>
                    </w:rPr>
                  </m:ctrlPr>
                </m:dPr>
                <m:e>
                  <m:r>
                    <w:rPr>
                      <w:rFonts w:ascii="Cambria Math" w:eastAsia="等线" w:hAnsi="Cambria Math"/>
                      <w:highlight w:val="yellow"/>
                      <w:lang w:eastAsia="zh-CN"/>
                    </w:rPr>
                    <m:t>-</m:t>
                  </m:r>
                  <m:r>
                    <w:rPr>
                      <w:rFonts w:ascii="Cambria Math" w:eastAsia="等线" w:hAnsi="Cambria Math"/>
                      <w:highlight w:val="yellow"/>
                      <w:lang w:eastAsia="zh-CN"/>
                    </w:rPr>
                    <m:t>K</m:t>
                  </m:r>
                  <m:r>
                    <w:rPr>
                      <w:rFonts w:ascii="Cambria Math" w:eastAsia="等线" w:hAnsi="Cambria Math"/>
                      <w:highlight w:val="yellow"/>
                      <w:lang w:eastAsia="zh-CN"/>
                    </w:rPr>
                    <m:t xml:space="preserve"> </m:t>
                  </m:r>
                </m:e>
              </m:d>
              <m:r>
                <w:rPr>
                  <w:rFonts w:ascii="Cambria Math" w:eastAsia="等线" w:hAnsi="Cambria Math"/>
                  <w:highlight w:val="yellow"/>
                  <w:lang w:eastAsia="zh-CN"/>
                </w:rPr>
                <m:t xml:space="preserve"> </m:t>
              </m:r>
              <m:r>
                <w:rPr>
                  <w:rFonts w:ascii="Cambria Math" w:eastAsia="等线" w:hAnsi="Cambria Math"/>
                  <w:highlight w:val="yellow"/>
                  <w:lang w:eastAsia="zh-CN"/>
                </w:rPr>
                <m:t>mod</m:t>
              </m:r>
              <m:r>
                <w:rPr>
                  <w:rFonts w:ascii="Cambria Math" w:eastAsia="等线" w:hAnsi="Cambria Math"/>
                  <w:highlight w:val="yellow"/>
                  <w:lang w:eastAsia="zh-CN"/>
                </w:rPr>
                <m:t xml:space="preserve"> </m:t>
              </m:r>
              <m:sSub>
                <m:sSubPr>
                  <m:ctrlPr>
                    <w:rPr>
                      <w:rFonts w:ascii="Cambria Math" w:eastAsia="等线" w:hAnsi="Cambria Math"/>
                      <w:i/>
                      <w:highlight w:val="yellow"/>
                      <w:lang w:eastAsia="zh-CN"/>
                    </w:rPr>
                  </m:ctrlPr>
                </m:sSubPr>
                <m:e>
                  <m:sSub>
                    <m:sSubPr>
                      <m:ctrlPr>
                        <w:rPr>
                          <w:rFonts w:ascii="Cambria Math" w:eastAsia="等线" w:hAnsi="Cambria Math"/>
                          <w:i/>
                          <w:highlight w:val="yellow"/>
                          <w:lang w:eastAsia="zh-CN"/>
                        </w:rPr>
                      </m:ctrlPr>
                    </m:sSubPr>
                    <m:e>
                      <m:r>
                        <m:rPr>
                          <m:sty m:val="p"/>
                        </m:rPr>
                        <w:rPr>
                          <w:rFonts w:ascii="Cambria Math" w:eastAsia="等线" w:hAnsi="Cambria Math"/>
                          <w:highlight w:val="yellow"/>
                        </w:rPr>
                        <m:t>log</m:t>
                      </m:r>
                    </m:e>
                    <m:sub>
                      <m:r>
                        <w:rPr>
                          <w:rFonts w:ascii="Cambria Math" w:eastAsia="等线" w:hAnsi="Cambria Math"/>
                          <w:highlight w:val="yellow"/>
                          <w:lang w:eastAsia="zh-CN"/>
                        </w:rPr>
                        <m:t>2</m:t>
                      </m:r>
                    </m:sub>
                  </m:sSub>
                  <m:r>
                    <w:rPr>
                      <w:rFonts w:ascii="Cambria Math" w:eastAsia="等线" w:hAnsi="Cambria Math"/>
                      <w:highlight w:val="yellow"/>
                      <w:lang w:eastAsia="zh-CN"/>
                    </w:rPr>
                    <m:t>L</m:t>
                  </m:r>
                </m:e>
                <m:sub>
                  <m:r>
                    <w:rPr>
                      <w:rFonts w:ascii="Cambria Math" w:eastAsia="等线" w:hAnsi="Cambria Math"/>
                      <w:highlight w:val="yellow"/>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r>
                    <w:rPr>
                      <w:rFonts w:ascii="Cambria Math" w:eastAsia="宋体" w:hAnsi="Cambria Math"/>
                    </w:rPr>
                    <m:t>k</m:t>
                  </m:r>
                </m:sub>
              </m:sSub>
            </m:oMath>
            <w:r>
              <w:rPr>
                <w:rFonts w:ascii="Times New Roman" w:eastAsia="宋体" w:hAnsi="Times New Roman"/>
              </w:rPr>
              <w:t xml:space="preserve"> is:</w:t>
            </w:r>
          </w:p>
          <w:p w14:paraId="32F79C07" w14:textId="77777777" w:rsidR="00D04974" w:rsidRDefault="00F53069">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p>
          <w:p w14:paraId="602988DD" w14:textId="77777777" w:rsidR="00D04974" w:rsidRDefault="00F53069">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1</m:t>
              </m:r>
            </m:oMath>
            <w:r>
              <w:rPr>
                <w:rFonts w:ascii="Times New Roman" w:hAnsi="Times New Roman"/>
              </w:rPr>
              <w:t>.</w:t>
            </w:r>
          </w:p>
          <w:p w14:paraId="34747BB3" w14:textId="77777777" w:rsidR="00D04974" w:rsidRDefault="00F53069">
            <w:pPr>
              <w:rPr>
                <w:rFonts w:ascii="Times New Roman" w:eastAsia="等线"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ascii="Times New Roman" w:eastAsia="等线" w:hAnsi="Times New Roman"/>
                <w:lang w:eastAsia="zh-CN"/>
              </w:rPr>
              <w:t>.</w:t>
            </w:r>
          </w:p>
        </w:tc>
      </w:tr>
    </w:tbl>
    <w:p w14:paraId="4D43DDC3" w14:textId="77777777" w:rsidR="00D04974" w:rsidRDefault="00F53069">
      <w:pPr>
        <w:tabs>
          <w:tab w:val="left" w:pos="567"/>
        </w:tabs>
        <w:spacing w:before="240"/>
        <w:rPr>
          <w:rFonts w:eastAsiaTheme="minorEastAsia"/>
          <w:b/>
          <w:i/>
        </w:rPr>
      </w:pPr>
      <w:r>
        <w:rPr>
          <w:rFonts w:ascii="Times New Roman" w:eastAsiaTheme="minorEastAsia" w:hAnsi="Times New Roman"/>
        </w:rPr>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m:t>
            </m:r>
            <m:r>
              <w:rPr>
                <w:rFonts w:ascii="Cambria Math" w:eastAsiaTheme="minorEastAsia" w:hAnsi="Cambria Math"/>
              </w:rPr>
              <m:t>K</m:t>
            </m:r>
            <m:r>
              <w:rPr>
                <w:rFonts w:ascii="Cambria Math" w:eastAsiaTheme="minorEastAsia" w:hAnsi="Cambria Math"/>
              </w:rPr>
              <m:t xml:space="preserve"> </m:t>
            </m:r>
          </m:e>
        </m:d>
        <m:r>
          <w:rPr>
            <w:rFonts w:ascii="Cambria Math" w:eastAsiaTheme="minorEastAsia" w:hAnsi="Cambria Math"/>
          </w:rPr>
          <m:t xml:space="preserve"> </m:t>
        </m:r>
        <m:r>
          <w:rPr>
            <w:rFonts w:ascii="Cambria Math" w:eastAsiaTheme="minorEastAsia" w:hAnsi="Cambria Math"/>
          </w:rPr>
          <m:t>mod</m:t>
        </m:r>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r>
        <w:rPr>
          <w:rFonts w:ascii="Times New Roman" w:eastAsiaTheme="minorEastAsia" w:hAnsi="Times New Roman"/>
        </w:rPr>
        <w:t>, where L=0. To fix it and align with the agreement reached in RAN1#120bis meeting, [7] p</w:t>
      </w:r>
      <w:r>
        <w:rPr>
          <w:rFonts w:ascii="Times New Roman" w:eastAsiaTheme="minorEastAsia" w:hAnsi="Times New Roman"/>
        </w:rPr>
        <w:t>ropose 2 TPs for consideration.</w:t>
      </w:r>
    </w:p>
    <w:tbl>
      <w:tblPr>
        <w:tblStyle w:val="afffc"/>
        <w:tblW w:w="0" w:type="auto"/>
        <w:tblLook w:val="04A0" w:firstRow="1" w:lastRow="0" w:firstColumn="1" w:lastColumn="0" w:noHBand="0" w:noVBand="1"/>
      </w:tblPr>
      <w:tblGrid>
        <w:gridCol w:w="9060"/>
      </w:tblGrid>
      <w:tr w:rsidR="00D04974" w14:paraId="1E8AE288" w14:textId="77777777">
        <w:tc>
          <w:tcPr>
            <w:tcW w:w="9060" w:type="dxa"/>
          </w:tcPr>
          <w:p w14:paraId="3F9F66EB" w14:textId="77777777" w:rsidR="00D04974" w:rsidRDefault="00F53069">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613C207B" w14:textId="77777777" w:rsidR="00D04974" w:rsidRDefault="00F53069">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5AB70A17" w14:textId="77777777" w:rsidR="00D04974" w:rsidRDefault="00F53069">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3B0AF46A" w14:textId="77777777" w:rsidR="00D04974" w:rsidRDefault="00F53069">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m:t>
                  </m:r>
                  <m:r>
                    <w:rPr>
                      <w:rFonts w:ascii="Cambria Math" w:eastAsia="宋体" w:hAnsi="Cambria Math"/>
                    </w:rPr>
                    <m:t>-</m:t>
                  </m:r>
                  <m:r>
                    <w:rPr>
                      <w:rFonts w:ascii="Cambria Math" w:eastAsia="宋体" w:hAnsi="Cambria Math"/>
                    </w:rPr>
                    <m:t>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m:t>
              </m:r>
              <m:r>
                <w:rPr>
                  <w:rFonts w:ascii="Cambria Math" w:eastAsia="等线" w:hAnsi="Cambria Math"/>
                  <w:lang w:eastAsia="zh-CN"/>
                </w:rPr>
                <m:t>≤5</m:t>
              </m:r>
            </m:oMath>
            <w:r>
              <w:rPr>
                <w:rFonts w:ascii="Times New Roman" w:eastAsia="等线" w:hAnsi="Times New Roman"/>
                <w:lang w:eastAsia="zh-CN"/>
              </w:rPr>
              <w:t>.</w:t>
            </w:r>
          </w:p>
          <w:p w14:paraId="2E4F5B1A" w14:textId="77777777" w:rsidR="00D04974" w:rsidRDefault="00F53069">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w:t>
            </w:r>
            <w:r>
              <w:rPr>
                <w:rFonts w:ascii="Times New Roman" w:eastAsia="等线" w:hAnsi="Times New Roman"/>
                <w:i/>
                <w:lang w:eastAsia="zh-CN"/>
              </w:rPr>
              <w:t>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mod</m:t>
              </m:r>
              <m:r>
                <w:rPr>
                  <w:rFonts w:ascii="Cambria Math" w:eastAsia="等线" w:hAnsi="Cambria Math"/>
                  <w:color w:val="FF0000"/>
                  <w:lang w:eastAsia="zh-CN"/>
                </w:rPr>
                <m:t xml:space="preserve">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ascii="Times New Roman" w:eastAsia="等线" w:hAnsi="Times New Roman"/>
                <w:color w:val="FF0000"/>
                <w:lang w:eastAsia="zh-CN"/>
              </w:rPr>
              <w:t xml:space="preserve"> is </w:t>
            </w:r>
            <w:r>
              <w:rPr>
                <w:rFonts w:ascii="Times New Roman" w:hAnsi="Times New Roman"/>
                <w:color w:val="FF0000"/>
                <w:szCs w:val="20"/>
              </w:rPr>
              <w:t>an integer</w:t>
            </w:r>
            <w:r>
              <w:rPr>
                <w:rFonts w:ascii="Times New Roman" w:eastAsia="等线" w:hAnsi="Times New Roman"/>
                <w:color w:val="FF0000"/>
                <w:lang w:eastAsia="zh-CN"/>
              </w:rPr>
              <w:t>,</w:t>
            </w:r>
            <w:r>
              <w:rPr>
                <w:rFonts w:ascii="Times New Roman" w:eastAsia="等线" w:hAnsi="Times New Roman"/>
                <w:lang w:eastAsia="zh-CN"/>
              </w:rPr>
              <w:t xml:space="preserve"> padding is 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m:t>
              </m:r>
              <m:r>
                <w:rPr>
                  <w:rFonts w:ascii="Cambria Math" w:eastAsia="等线" w:hAnsi="Cambria Math"/>
                  <w:lang w:eastAsia="zh-CN"/>
                </w:rPr>
                <m:t>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r>
                <w:rPr>
                  <w:rFonts w:ascii="Cambria Math" w:eastAsia="等线" w:hAnsi="Cambria Math"/>
                  <w:lang w:eastAsia="zh-CN"/>
                </w:rPr>
                <m:t>=</m:t>
              </m:r>
              <m:d>
                <m:dPr>
                  <m:ctrlPr>
                    <w:rPr>
                      <w:rFonts w:ascii="Cambria Math" w:eastAsia="等线" w:hAnsi="Cambria Math"/>
                      <w:i/>
                      <w:lang w:eastAsia="zh-CN"/>
                    </w:rPr>
                  </m:ctrlPr>
                </m:dPr>
                <m:e>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 xml:space="preserve"> </m:t>
                  </m:r>
                </m:e>
              </m:d>
              <m:r>
                <w:rPr>
                  <w:rFonts w:ascii="Cambria Math" w:eastAsia="等线" w:hAnsi="Cambria Math"/>
                  <w:lang w:eastAsia="zh-CN"/>
                </w:rPr>
                <m:t xml:space="preserve"> </m:t>
              </m:r>
              <m:r>
                <w:rPr>
                  <w:rFonts w:ascii="Cambria Math" w:eastAsia="等线" w:hAnsi="Cambria Math"/>
                  <w:lang w:eastAsia="zh-CN"/>
                </w:rPr>
                <m:t>mod</m:t>
              </m:r>
              <m:r>
                <w:rPr>
                  <w:rFonts w:ascii="Cambria Math" w:eastAsia="等线" w:hAnsi="Cambria Math"/>
                  <w:lang w:eastAsia="zh-CN"/>
                </w:rPr>
                <m:t xml:space="preserve">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r>
                    <w:rPr>
                      <w:rFonts w:ascii="Cambria Math" w:eastAsia="宋体" w:hAnsi="Cambria Math"/>
                    </w:rPr>
                    <m:t>k</m:t>
                  </m:r>
                </m:sub>
              </m:sSub>
            </m:oMath>
            <w:r>
              <w:rPr>
                <w:rFonts w:ascii="Times New Roman" w:eastAsia="宋体" w:hAnsi="Times New Roman"/>
              </w:rPr>
              <w:t xml:space="preserve"> is:</w:t>
            </w:r>
          </w:p>
          <w:p w14:paraId="3566D10F" w14:textId="77777777" w:rsidR="00D04974" w:rsidRDefault="00F53069">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p>
          <w:p w14:paraId="446EF368" w14:textId="77777777" w:rsidR="00D04974" w:rsidRDefault="00F53069">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1</m:t>
              </m:r>
            </m:oMath>
            <w:r>
              <w:rPr>
                <w:rFonts w:ascii="Times New Roman" w:hAnsi="Times New Roman"/>
              </w:rPr>
              <w:t>.</w:t>
            </w:r>
          </w:p>
          <w:p w14:paraId="6F7CB724" w14:textId="77777777" w:rsidR="00D04974" w:rsidRDefault="00F53069">
            <w:pPr>
              <w:spacing w:before="240"/>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ascii="Times New Roman" w:eastAsia="等线" w:hAnsi="Times New Roman"/>
                <w:lang w:eastAsia="zh-CN"/>
              </w:rPr>
              <w:t>.</w:t>
            </w:r>
          </w:p>
        </w:tc>
      </w:tr>
      <w:tr w:rsidR="00D04974" w14:paraId="33D2918B" w14:textId="77777777">
        <w:tc>
          <w:tcPr>
            <w:tcW w:w="9060" w:type="dxa"/>
          </w:tcPr>
          <w:p w14:paraId="51213806" w14:textId="77777777" w:rsidR="00D04974" w:rsidRDefault="00F53069">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026F1600" w14:textId="77777777" w:rsidR="00D04974" w:rsidRDefault="00F53069">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7AABACFA" w14:textId="77777777" w:rsidR="00D04974" w:rsidRDefault="00F53069">
            <w:pPr>
              <w:pStyle w:val="41"/>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717EEC2" w14:textId="77777777" w:rsidR="00D04974" w:rsidRDefault="00F53069">
            <w:pPr>
              <w:rPr>
                <w:rFonts w:ascii="Times New Roman" w:eastAsia="等线" w:hAnsi="Times New Roman"/>
                <w:lang w:eastAsia="zh-CN"/>
              </w:rPr>
            </w:pPr>
            <w:r>
              <w:rPr>
                <w:rFonts w:ascii="Times New Roman" w:eastAsia="等线" w:hAnsi="Times New Roman"/>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m:t>
                  </m:r>
                  <m:r>
                    <w:rPr>
                      <w:rFonts w:ascii="Cambria Math" w:eastAsia="宋体" w:hAnsi="Cambria Math"/>
                    </w:rPr>
                    <m:t>-</m:t>
                  </m:r>
                  <m:r>
                    <w:rPr>
                      <w:rFonts w:ascii="Cambria Math" w:eastAsia="宋体" w:hAnsi="Cambria Math"/>
                    </w:rPr>
                    <m:t>1</m:t>
                  </m:r>
                </m:sub>
              </m:sSub>
            </m:oMath>
            <w:r>
              <w:rPr>
                <w:rFonts w:ascii="Times New Roman" w:eastAsia="等线" w:hAnsi="Times New Roman"/>
                <w:lang w:eastAsia="zh-CN"/>
              </w:rPr>
              <w:t>,</w:t>
            </w:r>
            <w:r>
              <w:rPr>
                <w:rFonts w:ascii="Times New Roman" w:eastAsia="等线" w:hAnsi="Times New Roman"/>
              </w:rPr>
              <w:t xml:space="preserve"> where </w:t>
            </w:r>
            <m:oMath>
              <m:r>
                <w:rPr>
                  <w:rFonts w:ascii="Cambria Math" w:eastAsia="等线" w:hAnsi="Cambria Math"/>
                  <w:lang w:eastAsia="zh-CN"/>
                </w:rPr>
                <m:t>K</m:t>
              </m:r>
            </m:oMath>
            <w:r>
              <w:rPr>
                <w:rFonts w:ascii="Times New Roman" w:eastAsia="等线" w:hAnsi="Times New Roman"/>
              </w:rPr>
              <w:t xml:space="preserve"> is the number of bits </w:t>
            </w:r>
            <w:r>
              <w:rPr>
                <w:rFonts w:ascii="Times New Roman" w:eastAsia="等线" w:hAnsi="Times New Roman"/>
                <w:lang w:eastAsia="zh-CN"/>
              </w:rPr>
              <w:t>and</w:t>
            </w:r>
            <w:r>
              <w:rPr>
                <w:rFonts w:ascii="Times New Roman" w:eastAsia="等线" w:hAnsi="Times New Roman"/>
              </w:rPr>
              <w:t xml:space="preserve"> </w:t>
            </w:r>
            <m:oMath>
              <m:r>
                <w:rPr>
                  <w:rFonts w:ascii="Cambria Math" w:eastAsia="等线" w:hAnsi="Cambria Math"/>
                  <w:lang w:eastAsia="zh-CN"/>
                </w:rPr>
                <m:t>K</m:t>
              </m:r>
              <m:r>
                <w:rPr>
                  <w:rFonts w:ascii="Cambria Math" w:eastAsia="等线" w:hAnsi="Cambria Math"/>
                  <w:lang w:eastAsia="zh-CN"/>
                </w:rPr>
                <m:t>≤5</m:t>
              </m:r>
            </m:oMath>
            <w:r>
              <w:rPr>
                <w:rFonts w:ascii="Times New Roman" w:eastAsia="等线" w:hAnsi="Times New Roman"/>
                <w:lang w:eastAsia="zh-CN"/>
              </w:rPr>
              <w:t>.</w:t>
            </w:r>
          </w:p>
          <w:p w14:paraId="5C2F3D4D" w14:textId="77777777" w:rsidR="00D04974" w:rsidRDefault="00F53069">
            <w:pPr>
              <w:rPr>
                <w:rFonts w:ascii="Times New Roman" w:eastAsia="宋体" w:hAnsi="Times New Roman"/>
              </w:rPr>
            </w:pPr>
            <w:r>
              <w:rPr>
                <w:rFonts w:ascii="Times New Roman" w:eastAsia="等线" w:hAnsi="Times New Roman"/>
                <w:lang w:eastAsia="zh-CN"/>
              </w:rPr>
              <w:t xml:space="preserve">If </w:t>
            </w:r>
            <w:r>
              <w:rPr>
                <w:rFonts w:ascii="Times New Roman" w:eastAsia="宋体" w:hAnsi="Times New Roman"/>
              </w:rPr>
              <w:t>the number of sequences</w:t>
            </w:r>
            <w:r>
              <w:rPr>
                <w:rFonts w:ascii="Times New Roman" w:eastAsia="等线" w:hAnsi="Times New Roman"/>
                <w:lang w:eastAsia="zh-CN"/>
              </w:rPr>
              <w:t xml:space="preserve"> configured by higher layer parameter </w:t>
            </w:r>
            <w:r>
              <w:rPr>
                <w:rFonts w:ascii="Times New Roman" w:eastAsia="等线" w:hAnsi="Times New Roman"/>
                <w:i/>
                <w:lang w:eastAsia="zh-CN"/>
              </w:rPr>
              <w:t>LP-WUS_num_overlaidSeq_CONNEC</w:t>
            </w:r>
            <w:r>
              <w:rPr>
                <w:rFonts w:ascii="Times New Roman" w:eastAsia="等线" w:hAnsi="Times New Roman"/>
                <w:i/>
                <w:lang w:eastAsia="zh-CN"/>
              </w:rPr>
              <w:t>TED</w:t>
            </w:r>
            <w:r>
              <w:rPr>
                <w:rFonts w:ascii="Times New Roman" w:eastAsia="等线" w:hAnsi="Times New Roman"/>
                <w:lang w:eastAsia="zh-CN"/>
              </w:rPr>
              <w:t xml:space="preserve"> or </w:t>
            </w:r>
            <w:r>
              <w:rPr>
                <w:rFonts w:ascii="Times New Roman" w:eastAsia="等线" w:hAnsi="Times New Roman"/>
                <w:i/>
                <w:lang w:eastAsia="zh-CN"/>
              </w:rPr>
              <w:t>LP-WUS_num_overlaidSeq_IDLE/INACTIVE</w:t>
            </w:r>
            <w:r>
              <w:rPr>
                <w:rFonts w:ascii="Times New Roman" w:eastAsia="等线" w:hAnsi="Times New Roman"/>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is larger than one, </w:t>
            </w:r>
            <w:r>
              <w:rPr>
                <w:rFonts w:ascii="Times New Roman" w:eastAsia="等线" w:hAnsi="Times New Roman"/>
                <w:color w:val="FF0000"/>
                <w:lang w:eastAsia="zh-CN"/>
              </w:rPr>
              <w:t xml:space="preserve">and L </w:t>
            </w:r>
            <m:oMath>
              <m:r>
                <w:rPr>
                  <w:rFonts w:ascii="Cambria Math" w:eastAsia="等线" w:hAnsi="Cambria Math"/>
                  <w:color w:val="FF0000"/>
                  <w:lang w:eastAsia="zh-CN"/>
                </w:rPr>
                <m:t>&gt;0</m:t>
              </m:r>
            </m:oMath>
            <w:r>
              <w:rPr>
                <w:rFonts w:ascii="Times New Roman" w:eastAsia="等线" w:hAnsi="Times New Roman"/>
                <w:color w:val="FF0000"/>
                <w:lang w:eastAsia="zh-CN"/>
              </w:rPr>
              <w:t>,</w:t>
            </w:r>
            <w:r>
              <w:rPr>
                <w:rFonts w:ascii="Times New Roman" w:eastAsia="等线" w:hAnsi="Times New Roman"/>
                <w:lang w:eastAsia="zh-CN"/>
              </w:rPr>
              <w:t xml:space="preserve"> padding is </w:t>
            </w:r>
            <w:r>
              <w:rPr>
                <w:rFonts w:ascii="Times New Roman" w:eastAsia="等线" w:hAnsi="Times New Roman"/>
                <w:lang w:eastAsia="zh-CN"/>
              </w:rPr>
              <w:lastRenderedPageBreak/>
              <w:t xml:space="preserve">performed and </w:t>
            </w:r>
            <w:r>
              <w:rPr>
                <w:rFonts w:ascii="Times New Roman" w:eastAsia="宋体" w:hAnsi="Times New Roman"/>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ascii="Times New Roman" w:eastAsia="宋体" w:hAnsi="Times New Roman"/>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m:t>
              </m:r>
              <m:r>
                <w:rPr>
                  <w:rFonts w:ascii="Cambria Math" w:eastAsia="等线" w:hAnsi="Cambria Math"/>
                  <w:lang w:eastAsia="zh-CN"/>
                </w:rPr>
                <m:t>L</m:t>
              </m:r>
            </m:oMath>
            <w:r>
              <w:rPr>
                <w:rFonts w:ascii="Times New Roman" w:eastAsia="宋体" w:hAnsi="Times New Roman"/>
                <w:lang w:eastAsia="zh-CN"/>
              </w:rPr>
              <w:t>,</w:t>
            </w:r>
            <w:r>
              <w:rPr>
                <w:rFonts w:ascii="Times New Roman" w:eastAsia="宋体" w:hAnsi="Times New Roman"/>
              </w:rPr>
              <w:t xml:space="preserve"> </w:t>
            </w:r>
            <m:oMath>
              <m:r>
                <w:rPr>
                  <w:rFonts w:ascii="Cambria Math" w:eastAsia="等线" w:hAnsi="Cambria Math"/>
                  <w:lang w:eastAsia="zh-CN"/>
                </w:rPr>
                <m:t>L</m:t>
              </m:r>
              <m:r>
                <w:rPr>
                  <w:rFonts w:ascii="Cambria Math" w:eastAsia="等线" w:hAnsi="Cambria Math"/>
                  <w:lang w:eastAsia="zh-CN"/>
                </w:rPr>
                <m:t>=</m:t>
              </m:r>
              <m:d>
                <m:dPr>
                  <m:ctrlPr>
                    <w:rPr>
                      <w:rFonts w:ascii="Cambria Math" w:eastAsia="等线" w:hAnsi="Cambria Math"/>
                      <w:i/>
                      <w:lang w:eastAsia="zh-CN"/>
                    </w:rPr>
                  </m:ctrlPr>
                </m:dPr>
                <m:e>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 xml:space="preserve"> </m:t>
                  </m:r>
                </m:e>
              </m:d>
              <m:r>
                <w:rPr>
                  <w:rFonts w:ascii="Cambria Math" w:eastAsia="等线" w:hAnsi="Cambria Math"/>
                  <w:lang w:eastAsia="zh-CN"/>
                </w:rPr>
                <m:t xml:space="preserve"> </m:t>
              </m:r>
              <m:r>
                <w:rPr>
                  <w:rFonts w:ascii="Cambria Math" w:eastAsia="等线" w:hAnsi="Cambria Math"/>
                  <w:lang w:eastAsia="zh-CN"/>
                </w:rPr>
                <m:t>mod</m:t>
              </m:r>
              <m:r>
                <w:rPr>
                  <w:rFonts w:ascii="Cambria Math" w:eastAsia="等线" w:hAnsi="Cambria Math"/>
                  <w:lang w:eastAsia="zh-CN"/>
                </w:rPr>
                <m:t xml:space="preserve">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w:r>
              <w:rPr>
                <w:rFonts w:ascii="Times New Roman" w:eastAsia="宋体" w:hAnsi="Times New Roman"/>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ascii="Times New Roman" w:eastAsia="宋体" w:hAnsi="Times New Roman"/>
              </w:rPr>
              <w:t xml:space="preserve"> and</w:t>
            </w:r>
            <w:r>
              <w:rPr>
                <w:rFonts w:ascii="Times New Roman" w:eastAsia="宋体" w:hAnsi="Times New Roman"/>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r>
                    <w:rPr>
                      <w:rFonts w:ascii="Cambria Math" w:eastAsia="宋体" w:hAnsi="Cambria Math"/>
                    </w:rPr>
                    <m:t>k</m:t>
                  </m:r>
                </m:sub>
              </m:sSub>
            </m:oMath>
            <w:r>
              <w:rPr>
                <w:rFonts w:ascii="Times New Roman" w:eastAsia="宋体" w:hAnsi="Times New Roman"/>
              </w:rPr>
              <w:t xml:space="preserve"> is:</w:t>
            </w:r>
          </w:p>
          <w:p w14:paraId="1B4F8EFD" w14:textId="77777777" w:rsidR="00D04974" w:rsidRDefault="00F53069">
            <w:pPr>
              <w:pStyle w:val="EQ"/>
              <w:rPr>
                <w:rFonts w:ascii="Times New Roman" w:hAnsi="Times New Roman"/>
              </w:rPr>
            </w:pPr>
            <w:r>
              <w:rPr>
                <w:rFonts w:ascii="Times New Roman" w:eastAsia="宋体"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宋体"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p>
          <w:p w14:paraId="562D357C" w14:textId="77777777" w:rsidR="00D04974" w:rsidRDefault="00F53069">
            <w:pPr>
              <w:pStyle w:val="EQ"/>
              <w:rPr>
                <w:rFonts w:ascii="Times New Roman" w:eastAsia="等线"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1</m:t>
              </m:r>
            </m:oMath>
            <w:r>
              <w:rPr>
                <w:rFonts w:ascii="Times New Roman" w:hAnsi="Times New Roman"/>
              </w:rPr>
              <w:t>.</w:t>
            </w:r>
          </w:p>
          <w:p w14:paraId="1F69AB05" w14:textId="77777777" w:rsidR="00D04974" w:rsidRDefault="00F53069">
            <w:pPr>
              <w:rPr>
                <w:rFonts w:ascii="Times New Roman" w:eastAsiaTheme="minorEastAsia" w:hAnsi="Times New Roman"/>
                <w:lang w:eastAsia="zh-CN"/>
              </w:rPr>
            </w:pPr>
            <w:r>
              <w:rPr>
                <w:rFonts w:ascii="Times New Roman" w:eastAsia="等线" w:hAnsi="Times New Roman"/>
              </w:rPr>
              <w:t>Rate</w:t>
            </w:r>
            <w:r>
              <w:rPr>
                <w:rFonts w:ascii="Times New Roman" w:eastAsia="等线" w:hAnsi="Times New Roman"/>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ascii="Times New Roman" w:eastAsia="等线" w:hAnsi="Times New Roman"/>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ascii="Times New Roman" w:eastAsia="等线" w:hAnsi="Times New Roman"/>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ascii="Times New Roman" w:eastAsia="等线" w:hAnsi="Times New Roman"/>
                <w:lang w:eastAsia="zh-CN"/>
              </w:rPr>
              <w:t xml:space="preserve">is as defined in Clause 7.4.2.1, and the 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ascii="Times New Roman" w:eastAsia="等线" w:hAnsi="Times New Roman"/>
                <w:lang w:eastAsia="zh-CN"/>
              </w:rPr>
              <w:t>.</w:t>
            </w:r>
          </w:p>
        </w:tc>
      </w:tr>
    </w:tbl>
    <w:p w14:paraId="30265A36" w14:textId="77777777" w:rsidR="00D04974" w:rsidRDefault="00D04974">
      <w:pPr>
        <w:rPr>
          <w:rFonts w:ascii="Times New Roman" w:eastAsia="微软雅黑" w:hAnsi="Times New Roman"/>
          <w:b/>
          <w:bCs/>
          <w:iCs/>
          <w:szCs w:val="20"/>
          <w:lang w:eastAsia="zh-CN"/>
        </w:rPr>
      </w:pPr>
    </w:p>
    <w:p w14:paraId="4A5FA5DB"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D04974" w14:paraId="4867C006" w14:textId="77777777">
        <w:tc>
          <w:tcPr>
            <w:tcW w:w="1355" w:type="dxa"/>
            <w:shd w:val="clear" w:color="auto" w:fill="D9D9D9" w:themeFill="background1" w:themeFillShade="D9"/>
          </w:tcPr>
          <w:p w14:paraId="526A8D09"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CB1813D"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TP1 or TP2 or not </w:t>
            </w:r>
            <w:r>
              <w:rPr>
                <w:rFonts w:ascii="Times New Roman" w:eastAsia="宋体" w:hAnsi="Times New Roman" w:hint="eastAsia"/>
                <w:lang w:eastAsia="zh-CN"/>
              </w:rPr>
              <w:t>support?</w:t>
            </w:r>
          </w:p>
        </w:tc>
        <w:tc>
          <w:tcPr>
            <w:tcW w:w="6149" w:type="dxa"/>
            <w:shd w:val="clear" w:color="auto" w:fill="D9D9D9" w:themeFill="background1" w:themeFillShade="D9"/>
          </w:tcPr>
          <w:p w14:paraId="20B7DB60"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70650289" w14:textId="77777777">
        <w:tc>
          <w:tcPr>
            <w:tcW w:w="1355" w:type="dxa"/>
          </w:tcPr>
          <w:p w14:paraId="4F3E9154" w14:textId="0200886B" w:rsidR="00D04974" w:rsidRDefault="0008580D">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E5A139E" w14:textId="10B87780" w:rsidR="00D04974" w:rsidRDefault="0008580D">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50AF4E8B" w14:textId="18F0EBE0" w:rsidR="00D04974" w:rsidRDefault="00B27FA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w:t>
            </w:r>
            <w:r w:rsidRPr="00B27FA1">
              <w:rPr>
                <w:rFonts w:ascii="Times New Roman" w:eastAsiaTheme="minorEastAsia" w:hAnsi="Times New Roman"/>
                <w:color w:val="000000" w:themeColor="text1"/>
                <w:lang w:eastAsia="zh-CN"/>
              </w:rPr>
              <w:t>e see no need to add such kind of condition. Current spec only describes how to do the padding, but not imply that padding is always done.</w:t>
            </w:r>
          </w:p>
        </w:tc>
      </w:tr>
      <w:tr w:rsidR="00D04974" w14:paraId="0AC6F5B5" w14:textId="77777777">
        <w:tc>
          <w:tcPr>
            <w:tcW w:w="1355" w:type="dxa"/>
          </w:tcPr>
          <w:p w14:paraId="6E1F2C04" w14:textId="77777777" w:rsidR="00D04974" w:rsidRDefault="00D04974">
            <w:pPr>
              <w:ind w:right="200"/>
              <w:rPr>
                <w:rFonts w:ascii="Times New Roman" w:eastAsiaTheme="minorEastAsia" w:hAnsi="Times New Roman"/>
                <w:lang w:eastAsia="zh-CN"/>
              </w:rPr>
            </w:pPr>
          </w:p>
        </w:tc>
        <w:tc>
          <w:tcPr>
            <w:tcW w:w="1563" w:type="dxa"/>
          </w:tcPr>
          <w:p w14:paraId="3CE8852C" w14:textId="77777777" w:rsidR="00D04974" w:rsidRDefault="00D04974">
            <w:pPr>
              <w:ind w:left="200" w:right="200"/>
              <w:rPr>
                <w:rFonts w:ascii="Times New Roman" w:eastAsiaTheme="minorEastAsia" w:hAnsi="Times New Roman"/>
                <w:lang w:eastAsia="zh-CN"/>
              </w:rPr>
            </w:pPr>
          </w:p>
        </w:tc>
        <w:tc>
          <w:tcPr>
            <w:tcW w:w="6149" w:type="dxa"/>
          </w:tcPr>
          <w:p w14:paraId="3F49BC3B" w14:textId="77777777" w:rsidR="00D04974" w:rsidRDefault="00D04974">
            <w:pPr>
              <w:ind w:right="200"/>
              <w:rPr>
                <w:rFonts w:ascii="Times New Roman" w:eastAsiaTheme="minorEastAsia" w:hAnsi="Times New Roman"/>
                <w:color w:val="000000" w:themeColor="text1"/>
                <w:lang w:eastAsia="zh-CN"/>
              </w:rPr>
            </w:pPr>
          </w:p>
        </w:tc>
      </w:tr>
      <w:tr w:rsidR="00D04974" w14:paraId="3AFB4694" w14:textId="77777777">
        <w:tc>
          <w:tcPr>
            <w:tcW w:w="1355" w:type="dxa"/>
          </w:tcPr>
          <w:p w14:paraId="0DCCE52B" w14:textId="77777777" w:rsidR="00D04974" w:rsidRDefault="00D04974">
            <w:pPr>
              <w:ind w:right="200"/>
              <w:rPr>
                <w:rFonts w:ascii="Times New Roman" w:eastAsiaTheme="minorEastAsia" w:hAnsi="Times New Roman"/>
                <w:lang w:eastAsia="zh-CN"/>
              </w:rPr>
            </w:pPr>
          </w:p>
        </w:tc>
        <w:tc>
          <w:tcPr>
            <w:tcW w:w="1563" w:type="dxa"/>
          </w:tcPr>
          <w:p w14:paraId="08804FE2" w14:textId="77777777" w:rsidR="00D04974" w:rsidRDefault="00D04974">
            <w:pPr>
              <w:ind w:left="200" w:right="200"/>
              <w:rPr>
                <w:rFonts w:ascii="Times New Roman" w:eastAsiaTheme="minorEastAsia" w:hAnsi="Times New Roman"/>
                <w:lang w:eastAsia="zh-CN"/>
              </w:rPr>
            </w:pPr>
          </w:p>
        </w:tc>
        <w:tc>
          <w:tcPr>
            <w:tcW w:w="6149" w:type="dxa"/>
          </w:tcPr>
          <w:p w14:paraId="3D85397D" w14:textId="77777777" w:rsidR="00D04974" w:rsidRDefault="00D04974">
            <w:pPr>
              <w:ind w:right="200"/>
              <w:rPr>
                <w:rFonts w:ascii="Times New Roman" w:eastAsiaTheme="minorEastAsia" w:hAnsi="Times New Roman"/>
                <w:color w:val="000000" w:themeColor="text1"/>
                <w:lang w:eastAsia="zh-CN"/>
              </w:rPr>
            </w:pPr>
          </w:p>
        </w:tc>
      </w:tr>
    </w:tbl>
    <w:p w14:paraId="54CF7142" w14:textId="77777777" w:rsidR="00D04974" w:rsidRDefault="00D04974">
      <w:pPr>
        <w:pStyle w:val="0Maintext"/>
        <w:ind w:firstLine="0"/>
        <w:rPr>
          <w:rFonts w:eastAsiaTheme="minorEastAsia" w:cs="Times New Roman"/>
          <w:lang w:eastAsia="zh-CN"/>
        </w:rPr>
      </w:pPr>
    </w:p>
    <w:p w14:paraId="3538D47B" w14:textId="77777777" w:rsidR="00D04974" w:rsidRDefault="00F53069">
      <w:pPr>
        <w:pStyle w:val="31"/>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603C54EA" w14:textId="77777777" w:rsidR="00D04974" w:rsidRDefault="00F53069">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w:t>
      </w:r>
      <w:r>
        <w:rPr>
          <w:rFonts w:ascii="Times New Roman" w:eastAsiaTheme="minorEastAsia" w:hAnsi="Times New Roman"/>
          <w:lang w:eastAsia="zh-CN"/>
        </w:rPr>
        <w:t>5.3.</w:t>
      </w:r>
    </w:p>
    <w:tbl>
      <w:tblPr>
        <w:tblStyle w:val="afffc"/>
        <w:tblW w:w="0" w:type="auto"/>
        <w:tblLook w:val="04A0" w:firstRow="1" w:lastRow="0" w:firstColumn="1" w:lastColumn="0" w:noHBand="0" w:noVBand="1"/>
      </w:tblPr>
      <w:tblGrid>
        <w:gridCol w:w="9060"/>
      </w:tblGrid>
      <w:tr w:rsidR="00D04974" w14:paraId="403DDA2B" w14:textId="77777777">
        <w:tc>
          <w:tcPr>
            <w:tcW w:w="9060" w:type="dxa"/>
          </w:tcPr>
          <w:p w14:paraId="059273DF" w14:textId="77777777" w:rsidR="00D04974" w:rsidRDefault="00F53069">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5E73E3D6" w14:textId="77777777" w:rsidR="00D04974" w:rsidRDefault="00D04974">
            <w:pPr>
              <w:jc w:val="both"/>
              <w:rPr>
                <w:rFonts w:ascii="Times New Roman" w:eastAsiaTheme="minorEastAsia" w:hAnsi="Times New Roman"/>
                <w:lang w:eastAsia="zh-CN"/>
              </w:rPr>
            </w:pPr>
          </w:p>
          <w:p w14:paraId="1EF880EE" w14:textId="77777777" w:rsidR="00D04974" w:rsidRDefault="00F53069">
            <w:pPr>
              <w:pStyle w:val="51"/>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3E76EB6D" w14:textId="77777777" w:rsidR="00D04974" w:rsidRDefault="00F53069">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73327A94" w14:textId="77777777" w:rsidR="00D04974" w:rsidRDefault="00F53069">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729572A1" w14:textId="77777777" w:rsidR="00D04974" w:rsidRDefault="00F53069">
            <w:pPr>
              <w:pStyle w:val="EQ"/>
              <w:spacing w:after="0"/>
              <w:jc w:val="both"/>
              <w:rPr>
                <w:rFonts w:ascii="Times New Roman" w:hAnsi="Times New Roman"/>
                <w:kern w:val="2"/>
                <w:lang w:val="nl-NL"/>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nl-NL"/>
                              </w:rPr>
                              <m:t>ZC</m:t>
                            </m:r>
                          </m:sub>
                        </m:sSub>
                      </m:den>
                    </m:f>
                  </m:sup>
                </m:sSup>
              </m:oMath>
            </m:oMathPara>
          </w:p>
          <w:p w14:paraId="6A5B75DC" w14:textId="77777777" w:rsidR="00D04974" w:rsidRDefault="00F53069">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m:rPr>
                    <m:sty m:val="p"/>
                  </m:rPr>
                  <w:rPr>
                    <w:rFonts w:ascii="Cambria Math" w:hAnsi="Cambria Math"/>
                  </w:rPr>
                  <m:t>1</m:t>
                </m:r>
              </m:oMath>
            </m:oMathPara>
          </w:p>
          <w:p w14:paraId="51C55E00" w14:textId="77777777" w:rsidR="00D04974" w:rsidRDefault="00F53069">
            <w:pPr>
              <w:jc w:val="both"/>
              <w:rPr>
                <w:rFonts w:ascii="Times New Roman" w:hAnsi="Times New Roman"/>
              </w:rPr>
            </w:pPr>
            <w:r>
              <w:rPr>
                <w:rFonts w:ascii="Times New Roman" w:hAnsi="Times New Roman"/>
              </w:rPr>
              <w:t>where</w:t>
            </w:r>
          </w:p>
          <w:p w14:paraId="1BB4011E" w14:textId="77777777" w:rsidR="00D04974" w:rsidRDefault="00F53069">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639B8A94" w14:textId="77777777" w:rsidR="00D04974" w:rsidRDefault="00F53069">
            <w:pPr>
              <w:pStyle w:val="B10"/>
              <w:spacing w:after="0"/>
              <w:jc w:val="both"/>
            </w:pPr>
            <w:r>
              <w:t>-</w:t>
            </w:r>
            <w:r>
              <w:tab/>
            </w:r>
            <m:oMath>
              <m:sSub>
                <m:sSubPr>
                  <m:ctrlPr>
                    <w:rPr>
                      <w:rFonts w:ascii="Cambria Math" w:hAnsi="Cambria Math"/>
                    </w:rPr>
                  </m:ctrlPr>
                </m:sSubPr>
                <m:e>
                  <m:r>
                    <w:rPr>
                      <w:rFonts w:ascii="Cambria Math" w:hAnsi="Cambria Math"/>
                    </w:rPr>
                    <m:t>M</m:t>
                  </m:r>
                </m:e>
                <m:sub>
                  <m:r>
                    <m:rPr>
                      <m:nor/>
                    </m:rPr>
                    <m:t>ZC</m:t>
                  </m:r>
                </m:sub>
              </m:sSub>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sc</m:t>
                      </m:r>
                    </m:sub>
                    <m:sup>
                      <m:r>
                        <m:rPr>
                          <m:nor/>
                        </m:rPr>
                        <m:t>WUS</m:t>
                      </m:r>
                    </m:sup>
                  </m:sSubSup>
                </m:num>
                <m:den>
                  <m:sSub>
                    <m:sSubPr>
                      <m:ctrlPr>
                        <w:rPr>
                          <w:rFonts w:ascii="Cambria Math" w:hAnsi="Cambria Math"/>
                          <w:i/>
                        </w:rPr>
                      </m:ctrlPr>
                    </m:sSubPr>
                    <m:e>
                      <m:r>
                        <w:rPr>
                          <w:rFonts w:ascii="Cambria Math" w:hAnsi="Cambria Math"/>
                        </w:rPr>
                        <m:t>M</m:t>
                      </m:r>
                    </m:e>
                    <m:sub>
                      <m:r>
                        <m:rPr>
                          <m:nor/>
                        </m:rPr>
                        <m:t>WUS</m:t>
                      </m:r>
                    </m:sub>
                  </m:sSub>
                </m:den>
              </m:f>
            </m:oMath>
          </w:p>
          <w:p w14:paraId="61202FD2" w14:textId="77777777" w:rsidR="00D04974" w:rsidRDefault="00F53069">
            <w:pPr>
              <w:jc w:val="both"/>
              <w:rPr>
                <w:rFonts w:ascii="Times New Roman" w:hAnsi="Times New Roman"/>
              </w:rPr>
            </w:pPr>
            <w:r>
              <w:rPr>
                <w:rFonts w:ascii="Times New Roman" w:hAnsi="Times New Roman"/>
              </w:rPr>
              <w:t xml:space="preserve">The root sequence number </w:t>
            </w:r>
            <m:oMath>
              <m:r>
                <w:rPr>
                  <w:rFonts w:ascii="Cambria Math" w:hAnsi="Cambria Math"/>
                </w:rPr>
                <m:t>q</m:t>
              </m:r>
              <m:r>
                <w:rPr>
                  <w:rFonts w:ascii="Cambria Math" w:hAnsi="Cambria Math"/>
                </w:rPr>
                <m:t>∈</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m:t>
                  </m:r>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2AD7863F" w14:textId="77777777" w:rsidR="00D04974" w:rsidRDefault="00F53069">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2945FB80" w14:textId="77777777" w:rsidR="00D04974" w:rsidRDefault="00F53069">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7CCE2474" w14:textId="77777777" w:rsidR="00D04974" w:rsidRDefault="00F53069">
            <w:pPr>
              <w:jc w:val="both"/>
              <w:rPr>
                <w:rFonts w:ascii="Times New Roman" w:hAnsi="Times New Roman"/>
              </w:rPr>
            </w:pPr>
            <w:r>
              <w:rPr>
                <w:rFonts w:ascii="Times New Roman" w:hAnsi="Times New Roman"/>
              </w:rPr>
              <w:t xml:space="preserve">where </w:t>
            </w:r>
          </w:p>
          <w:p w14:paraId="0B5976DF" w14:textId="77777777" w:rsidR="00D04974" w:rsidRDefault="00F53069">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0231FEE4" w14:textId="77777777" w:rsidR="00D04974" w:rsidRDefault="00F53069">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530C14F1" w14:textId="77777777" w:rsidR="00D04974" w:rsidRDefault="00F53069">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118C5086" w14:textId="77777777" w:rsidR="00D04974" w:rsidRDefault="00F53069">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m:t>
                        </m:r>
                        <m:r>
                          <m:rPr>
                            <m:sty m:val="p"/>
                          </m:rPr>
                          <w:rPr>
                            <w:rFonts w:ascii="Cambria Math" w:hAnsi="Cambria Math"/>
                          </w:rPr>
                          <m:t>1-</m:t>
                        </m:r>
                        <m:r>
                          <w:rPr>
                            <w:rFonts w:ascii="Cambria Math" w:hAnsi="Cambria Math"/>
                          </w:rPr>
                          <m:t>i</m:t>
                        </m:r>
                      </m:sup>
                    </m:sSup>
                  </m:e>
                </m:nary>
              </m:oMath>
            </m:oMathPara>
          </w:p>
          <w:p w14:paraId="4EF9EF88" w14:textId="77777777" w:rsidR="00D04974" w:rsidRDefault="00F53069">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65671FDA" w14:textId="77777777" w:rsidR="00D04974" w:rsidRDefault="00F53069">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1FE773A6" w14:textId="77777777" w:rsidR="00D04974" w:rsidRDefault="00D04974">
      <w:pPr>
        <w:rPr>
          <w:rFonts w:ascii="Times New Roman" w:eastAsia="微软雅黑" w:hAnsi="Times New Roman"/>
          <w:b/>
          <w:bCs/>
          <w:iCs/>
          <w:szCs w:val="20"/>
          <w:lang w:eastAsia="zh-CN"/>
        </w:rPr>
      </w:pPr>
    </w:p>
    <w:p w14:paraId="0D4C5A7C"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lastRenderedPageBreak/>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D04974" w14:paraId="16AD8682" w14:textId="77777777">
        <w:tc>
          <w:tcPr>
            <w:tcW w:w="1355" w:type="dxa"/>
            <w:shd w:val="clear" w:color="auto" w:fill="D9D9D9" w:themeFill="background1" w:themeFillShade="D9"/>
          </w:tcPr>
          <w:p w14:paraId="4537FCD8"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FEBD458"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653E00B2"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1DBD0504" w14:textId="77777777">
        <w:tc>
          <w:tcPr>
            <w:tcW w:w="1355" w:type="dxa"/>
          </w:tcPr>
          <w:p w14:paraId="1A0DD48A" w14:textId="587E549B" w:rsidR="00D04974" w:rsidRDefault="00D31378">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F9F6529" w14:textId="77777777" w:rsidR="00D04974" w:rsidRDefault="00D04974">
            <w:pPr>
              <w:ind w:left="200" w:right="200"/>
              <w:rPr>
                <w:rFonts w:ascii="Times New Roman" w:eastAsiaTheme="minorEastAsia" w:hAnsi="Times New Roman"/>
                <w:lang w:eastAsia="zh-CN"/>
              </w:rPr>
            </w:pPr>
          </w:p>
        </w:tc>
        <w:tc>
          <w:tcPr>
            <w:tcW w:w="6149" w:type="dxa"/>
          </w:tcPr>
          <w:p w14:paraId="40F8A41F" w14:textId="56B2DCCE" w:rsidR="00D04974" w:rsidRDefault="00D31378">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K for the change. But we can also accept no change.</w:t>
            </w:r>
          </w:p>
        </w:tc>
      </w:tr>
      <w:tr w:rsidR="00D04974" w14:paraId="7C85136C" w14:textId="77777777">
        <w:tc>
          <w:tcPr>
            <w:tcW w:w="1355" w:type="dxa"/>
          </w:tcPr>
          <w:p w14:paraId="7776366D" w14:textId="77777777" w:rsidR="00D04974" w:rsidRDefault="00D04974">
            <w:pPr>
              <w:ind w:right="200"/>
              <w:rPr>
                <w:rFonts w:ascii="Times New Roman" w:eastAsiaTheme="minorEastAsia" w:hAnsi="Times New Roman"/>
                <w:lang w:eastAsia="zh-CN"/>
              </w:rPr>
            </w:pPr>
          </w:p>
        </w:tc>
        <w:tc>
          <w:tcPr>
            <w:tcW w:w="1563" w:type="dxa"/>
          </w:tcPr>
          <w:p w14:paraId="0D12FAD9" w14:textId="77777777" w:rsidR="00D04974" w:rsidRDefault="00D04974">
            <w:pPr>
              <w:ind w:left="200" w:right="200"/>
              <w:rPr>
                <w:rFonts w:ascii="Times New Roman" w:eastAsiaTheme="minorEastAsia" w:hAnsi="Times New Roman"/>
                <w:lang w:eastAsia="zh-CN"/>
              </w:rPr>
            </w:pPr>
          </w:p>
        </w:tc>
        <w:tc>
          <w:tcPr>
            <w:tcW w:w="6149" w:type="dxa"/>
          </w:tcPr>
          <w:p w14:paraId="2C2E0510" w14:textId="77777777" w:rsidR="00D04974" w:rsidRDefault="00D04974">
            <w:pPr>
              <w:ind w:right="200"/>
              <w:rPr>
                <w:rFonts w:ascii="Times New Roman" w:eastAsiaTheme="minorEastAsia" w:hAnsi="Times New Roman"/>
                <w:color w:val="000000" w:themeColor="text1"/>
                <w:lang w:eastAsia="zh-CN"/>
              </w:rPr>
            </w:pPr>
          </w:p>
        </w:tc>
      </w:tr>
      <w:tr w:rsidR="00D04974" w14:paraId="468FA2BB" w14:textId="77777777">
        <w:tc>
          <w:tcPr>
            <w:tcW w:w="1355" w:type="dxa"/>
          </w:tcPr>
          <w:p w14:paraId="1847038F" w14:textId="77777777" w:rsidR="00D04974" w:rsidRDefault="00D04974">
            <w:pPr>
              <w:ind w:right="200"/>
              <w:rPr>
                <w:rFonts w:ascii="Times New Roman" w:eastAsiaTheme="minorEastAsia" w:hAnsi="Times New Roman"/>
                <w:lang w:eastAsia="zh-CN"/>
              </w:rPr>
            </w:pPr>
          </w:p>
        </w:tc>
        <w:tc>
          <w:tcPr>
            <w:tcW w:w="1563" w:type="dxa"/>
          </w:tcPr>
          <w:p w14:paraId="77603905" w14:textId="77777777" w:rsidR="00D04974" w:rsidRDefault="00D04974">
            <w:pPr>
              <w:ind w:left="200" w:right="200"/>
              <w:rPr>
                <w:rFonts w:ascii="Times New Roman" w:eastAsiaTheme="minorEastAsia" w:hAnsi="Times New Roman"/>
                <w:lang w:eastAsia="zh-CN"/>
              </w:rPr>
            </w:pPr>
          </w:p>
        </w:tc>
        <w:tc>
          <w:tcPr>
            <w:tcW w:w="6149" w:type="dxa"/>
          </w:tcPr>
          <w:p w14:paraId="41787E3C" w14:textId="77777777" w:rsidR="00D04974" w:rsidRDefault="00D04974">
            <w:pPr>
              <w:ind w:right="200"/>
              <w:rPr>
                <w:rFonts w:ascii="Times New Roman" w:eastAsiaTheme="minorEastAsia" w:hAnsi="Times New Roman"/>
                <w:color w:val="000000" w:themeColor="text1"/>
                <w:lang w:eastAsia="zh-CN"/>
              </w:rPr>
            </w:pPr>
          </w:p>
        </w:tc>
      </w:tr>
    </w:tbl>
    <w:p w14:paraId="0F62BF19" w14:textId="77777777" w:rsidR="00D04974" w:rsidRDefault="00D04974">
      <w:pPr>
        <w:pStyle w:val="0Maintext"/>
        <w:ind w:firstLine="0"/>
        <w:rPr>
          <w:rFonts w:eastAsiaTheme="minorEastAsia" w:cs="Times New Roman"/>
          <w:lang w:eastAsia="zh-CN"/>
        </w:rPr>
      </w:pPr>
    </w:p>
    <w:p w14:paraId="5A49C96B"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b/>
          <w:sz w:val="22"/>
          <w:szCs w:val="20"/>
          <w:lang w:eastAsia="zh-CN"/>
        </w:rPr>
      </w:pPr>
      <w:r>
        <w:rPr>
          <w:rFonts w:ascii="Times New Roman" w:eastAsia="宋体" w:hAnsi="Times New Roman"/>
          <w:b/>
          <w:sz w:val="22"/>
          <w:szCs w:val="20"/>
          <w:lang w:eastAsia="zh-CN"/>
        </w:rPr>
        <w:t>TP</w:t>
      </w:r>
      <w:r>
        <w:rPr>
          <w:rFonts w:ascii="Times New Roman" w:eastAsia="宋体" w:hAnsi="Times New Roman" w:hint="eastAsia"/>
          <w:b/>
          <w:sz w:val="22"/>
          <w:szCs w:val="20"/>
          <w:lang w:eastAsia="zh-CN"/>
        </w:rPr>
        <w:t>5</w:t>
      </w:r>
      <w:r>
        <w:rPr>
          <w:rFonts w:ascii="Times New Roman" w:eastAsia="宋体" w:hAnsi="Times New Roman"/>
          <w:b/>
          <w:sz w:val="22"/>
          <w:szCs w:val="20"/>
          <w:lang w:eastAsia="zh-CN"/>
        </w:rPr>
        <w:t xml:space="preserve">: Add definition of OOK-On symbol and OOK-Off symbol for LP-WUS </w:t>
      </w:r>
      <w:r>
        <w:rPr>
          <w:rFonts w:ascii="Times New Roman" w:eastAsia="宋体" w:hAnsi="Times New Roman"/>
          <w:b/>
          <w:sz w:val="22"/>
          <w:szCs w:val="20"/>
          <w:lang w:eastAsia="zh-CN"/>
        </w:rPr>
        <w:t>waveform generation in TS 38.211[1]</w:t>
      </w:r>
    </w:p>
    <w:tbl>
      <w:tblPr>
        <w:tblStyle w:val="afffc"/>
        <w:tblW w:w="0" w:type="auto"/>
        <w:tblLook w:val="04A0" w:firstRow="1" w:lastRow="0" w:firstColumn="1" w:lastColumn="0" w:noHBand="0" w:noVBand="1"/>
      </w:tblPr>
      <w:tblGrid>
        <w:gridCol w:w="9060"/>
      </w:tblGrid>
      <w:tr w:rsidR="00D04974" w14:paraId="6B085E8B" w14:textId="77777777">
        <w:tc>
          <w:tcPr>
            <w:tcW w:w="9060" w:type="dxa"/>
          </w:tcPr>
          <w:p w14:paraId="5BC0F592" w14:textId="77777777" w:rsidR="00D04974" w:rsidRDefault="00F53069">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xml:space="preserve">, …, </m:t>
              </m:r>
              <m:r>
                <w:rPr>
                  <w:rFonts w:ascii="Cambria Math" w:hAnsi="Cambria Math"/>
                </w:rPr>
                <m:t>b</m:t>
              </m:r>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m:t>
              </m:r>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1499CADE" w14:textId="77777777" w:rsidR="00D04974" w:rsidRDefault="00D04974">
            <w:pPr>
              <w:pStyle w:val="00BodyText"/>
              <w:rPr>
                <w:rFonts w:ascii="Times New Roman" w:hAnsi="Times New Roman"/>
                <w:lang w:eastAsia="zh-CN"/>
              </w:rPr>
            </w:pPr>
          </w:p>
        </w:tc>
      </w:tr>
    </w:tbl>
    <w:p w14:paraId="3B1FE7AB" w14:textId="77777777" w:rsidR="00D04974" w:rsidRDefault="00F53069">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fc"/>
        <w:tblW w:w="0" w:type="auto"/>
        <w:tblLook w:val="04A0" w:firstRow="1" w:lastRow="0" w:firstColumn="1" w:lastColumn="0" w:noHBand="0" w:noVBand="1"/>
      </w:tblPr>
      <w:tblGrid>
        <w:gridCol w:w="9060"/>
      </w:tblGrid>
      <w:tr w:rsidR="00D04974" w14:paraId="1FE9D5BA" w14:textId="77777777">
        <w:tc>
          <w:tcPr>
            <w:tcW w:w="9060" w:type="dxa"/>
          </w:tcPr>
          <w:p w14:paraId="5207579F" w14:textId="77777777" w:rsidR="00D04974" w:rsidRDefault="00F53069">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w:t>
            </w:r>
            <w:r>
              <w:rPr>
                <w:rFonts w:ascii="Times New Roman" w:hAnsi="Times New Roman"/>
              </w:rPr>
              <w:t xml:space="preserve"> by setting </w:t>
            </w:r>
            <m:oMath>
              <m:r>
                <w:rPr>
                  <w:rFonts w:ascii="Cambria Math" w:hAnsi="Cambria Math"/>
                </w:rPr>
                <m:t>i</m:t>
              </m:r>
              <m:r>
                <w:rPr>
                  <w:rFonts w:ascii="Cambria Math" w:hAnsi="Cambria Math"/>
                </w:rPr>
                <m:t xml:space="preserve">=0,1,…,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r>
                <w:rPr>
                  <w:rFonts w:ascii="Cambria Math" w:hAnsi="Cambria Math"/>
                </w:rPr>
                <m:t>1</m:t>
              </m:r>
            </m:oMath>
            <w:r>
              <w:rPr>
                <w:rFonts w:ascii="Times New Roman" w:hAnsi="Times New Roman"/>
              </w:rPr>
              <w:t>:</w:t>
            </w:r>
          </w:p>
          <w:p w14:paraId="7EB95A0E" w14:textId="77777777" w:rsidR="00D04974" w:rsidRDefault="00F53069">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m:t>
                  </m:r>
                  <m:r>
                    <w:rPr>
                      <w:rFonts w:ascii="Cambria Math" w:hAnsi="Cambria Math"/>
                    </w:rPr>
                    <m:t>i</m:t>
                  </m:r>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1-</m:t>
                  </m:r>
                  <m:r>
                    <w:rPr>
                      <w:rFonts w:ascii="Cambria Math" w:hAnsi="Cambria Math"/>
                    </w:rPr>
                    <m:t>f</m:t>
                  </m:r>
                </m:e>
                <m:sub>
                  <m:r>
                    <w:rPr>
                      <w:rFonts w:ascii="Cambria Math" w:hAnsi="Cambria Math"/>
                    </w:rPr>
                    <m:t>0</m:t>
                  </m:r>
                  <m:r>
                    <w:rPr>
                      <w:rFonts w:ascii="Cambria Math" w:hAnsi="Cambria Math"/>
                    </w:rPr>
                    <m:t>i</m:t>
                  </m:r>
                </m:sub>
              </m:sSub>
            </m:oMath>
            <w:r>
              <w:rPr>
                <w:rFonts w:ascii="Times New Roman" w:hAnsi="Times New Roman"/>
                <w:lang w:eastAsia="zh-CN"/>
              </w:rPr>
              <w:t>;</w:t>
            </w:r>
          </w:p>
          <w:p w14:paraId="27C0CF7C" w14:textId="77777777" w:rsidR="00D04974" w:rsidRDefault="00F53069">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m:t>
                  </m:r>
                  <m:r>
                    <w:rPr>
                      <w:rFonts w:ascii="Cambria Math" w:hAnsi="Cambria Math"/>
                    </w:rPr>
                    <m:t>i</m:t>
                  </m:r>
                  <m:r>
                    <w:rPr>
                      <w:rFonts w:ascii="Cambria Math" w:hAnsi="Cambria Math"/>
                    </w:rPr>
                    <m:t>+1)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m:t>
                  </m:r>
                  <m:r>
                    <w:rPr>
                      <w:rFonts w:ascii="Cambria Math" w:hAnsi="Cambria Math"/>
                    </w:rPr>
                    <m:t>i</m:t>
                  </m:r>
                </m:sub>
              </m:sSub>
            </m:oMath>
            <w:r>
              <w:rPr>
                <w:rFonts w:ascii="Times New Roman" w:hAnsi="Times New Roman"/>
              </w:rPr>
              <w:t>;</w:t>
            </w:r>
          </w:p>
          <w:p w14:paraId="2AE4A064" w14:textId="77777777" w:rsidR="00D04974" w:rsidRDefault="00D04974">
            <w:pPr>
              <w:pStyle w:val="00BodyText"/>
              <w:rPr>
                <w:rFonts w:ascii="Times New Roman" w:hAnsi="Times New Roman"/>
                <w:lang w:eastAsia="zh-CN"/>
              </w:rPr>
            </w:pPr>
          </w:p>
        </w:tc>
      </w:tr>
    </w:tbl>
    <w:p w14:paraId="68B8F94A"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5</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proposed </w:t>
      </w:r>
      <w:r>
        <w:rPr>
          <w:rFonts w:ascii="Times New Roman" w:eastAsia="微软雅黑" w:hAnsi="Times New Roman"/>
          <w:b/>
          <w:bCs/>
          <w:iCs/>
          <w:szCs w:val="20"/>
          <w:lang w:eastAsia="zh-CN"/>
        </w:rPr>
        <w:t>modification</w:t>
      </w:r>
      <w:r>
        <w:rPr>
          <w:rFonts w:ascii="Times New Roman" w:eastAsia="微软雅黑"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D04974" w14:paraId="00FF4454" w14:textId="77777777">
        <w:tc>
          <w:tcPr>
            <w:tcW w:w="1355" w:type="dxa"/>
            <w:shd w:val="clear" w:color="auto" w:fill="D9D9D9" w:themeFill="background1" w:themeFillShade="D9"/>
          </w:tcPr>
          <w:p w14:paraId="1B4078FB"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36DFAA5"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D354E06"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52DD523C" w14:textId="77777777">
        <w:tc>
          <w:tcPr>
            <w:tcW w:w="1355" w:type="dxa"/>
          </w:tcPr>
          <w:p w14:paraId="5BECFFA3" w14:textId="599D18D1" w:rsidR="00D04974" w:rsidRDefault="00D31378">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E18081A" w14:textId="77777777" w:rsidR="00D04974" w:rsidRDefault="00D04974">
            <w:pPr>
              <w:ind w:left="200" w:right="200"/>
              <w:rPr>
                <w:rFonts w:ascii="Times New Roman" w:eastAsiaTheme="minorEastAsia" w:hAnsi="Times New Roman"/>
                <w:lang w:eastAsia="zh-CN"/>
              </w:rPr>
            </w:pPr>
          </w:p>
        </w:tc>
        <w:tc>
          <w:tcPr>
            <w:tcW w:w="6149" w:type="dxa"/>
          </w:tcPr>
          <w:p w14:paraId="6AFBA45C" w14:textId="7BE4E382" w:rsidR="00D04974" w:rsidRDefault="00D31378">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Seems no need for the chan</w:t>
            </w:r>
            <w:r w:rsidR="00814113">
              <w:rPr>
                <w:rFonts w:ascii="Times New Roman" w:eastAsiaTheme="minorEastAsia" w:hAnsi="Times New Roman"/>
                <w:color w:val="000000" w:themeColor="text1"/>
                <w:lang w:eastAsia="zh-CN"/>
              </w:rPr>
              <w:t>ge.</w:t>
            </w:r>
          </w:p>
        </w:tc>
      </w:tr>
      <w:tr w:rsidR="00D04974" w14:paraId="6F858E70" w14:textId="77777777">
        <w:tc>
          <w:tcPr>
            <w:tcW w:w="1355" w:type="dxa"/>
          </w:tcPr>
          <w:p w14:paraId="0FA8A888" w14:textId="77777777" w:rsidR="00D04974" w:rsidRDefault="00D04974">
            <w:pPr>
              <w:ind w:right="200"/>
              <w:rPr>
                <w:rFonts w:ascii="Times New Roman" w:eastAsiaTheme="minorEastAsia" w:hAnsi="Times New Roman"/>
                <w:lang w:eastAsia="zh-CN"/>
              </w:rPr>
            </w:pPr>
          </w:p>
        </w:tc>
        <w:tc>
          <w:tcPr>
            <w:tcW w:w="1563" w:type="dxa"/>
          </w:tcPr>
          <w:p w14:paraId="54562FFD" w14:textId="77777777" w:rsidR="00D04974" w:rsidRDefault="00D04974">
            <w:pPr>
              <w:ind w:left="200" w:right="200"/>
              <w:rPr>
                <w:rFonts w:ascii="Times New Roman" w:eastAsiaTheme="minorEastAsia" w:hAnsi="Times New Roman"/>
                <w:lang w:eastAsia="zh-CN"/>
              </w:rPr>
            </w:pPr>
          </w:p>
        </w:tc>
        <w:tc>
          <w:tcPr>
            <w:tcW w:w="6149" w:type="dxa"/>
          </w:tcPr>
          <w:p w14:paraId="097BDACD" w14:textId="77777777" w:rsidR="00D04974" w:rsidRDefault="00D04974">
            <w:pPr>
              <w:ind w:right="200"/>
              <w:rPr>
                <w:rFonts w:ascii="Times New Roman" w:eastAsiaTheme="minorEastAsia" w:hAnsi="Times New Roman"/>
                <w:color w:val="000000" w:themeColor="text1"/>
                <w:lang w:eastAsia="zh-CN"/>
              </w:rPr>
            </w:pPr>
          </w:p>
        </w:tc>
      </w:tr>
      <w:tr w:rsidR="00D04974" w14:paraId="01122B8B" w14:textId="77777777">
        <w:tc>
          <w:tcPr>
            <w:tcW w:w="1355" w:type="dxa"/>
          </w:tcPr>
          <w:p w14:paraId="71B63FB8" w14:textId="77777777" w:rsidR="00D04974" w:rsidRDefault="00D04974">
            <w:pPr>
              <w:ind w:right="200"/>
              <w:rPr>
                <w:rFonts w:ascii="Times New Roman" w:eastAsiaTheme="minorEastAsia" w:hAnsi="Times New Roman"/>
                <w:lang w:eastAsia="zh-CN"/>
              </w:rPr>
            </w:pPr>
          </w:p>
        </w:tc>
        <w:tc>
          <w:tcPr>
            <w:tcW w:w="1563" w:type="dxa"/>
          </w:tcPr>
          <w:p w14:paraId="77B7585F" w14:textId="77777777" w:rsidR="00D04974" w:rsidRDefault="00D04974">
            <w:pPr>
              <w:ind w:left="200" w:right="200"/>
              <w:rPr>
                <w:rFonts w:ascii="Times New Roman" w:eastAsiaTheme="minorEastAsia" w:hAnsi="Times New Roman"/>
                <w:lang w:eastAsia="zh-CN"/>
              </w:rPr>
            </w:pPr>
          </w:p>
        </w:tc>
        <w:tc>
          <w:tcPr>
            <w:tcW w:w="6149" w:type="dxa"/>
          </w:tcPr>
          <w:p w14:paraId="4FC62F52" w14:textId="77777777" w:rsidR="00D04974" w:rsidRDefault="00D04974">
            <w:pPr>
              <w:ind w:right="200"/>
              <w:rPr>
                <w:rFonts w:ascii="Times New Roman" w:eastAsiaTheme="minorEastAsia" w:hAnsi="Times New Roman"/>
                <w:color w:val="000000" w:themeColor="text1"/>
                <w:lang w:eastAsia="zh-CN"/>
              </w:rPr>
            </w:pPr>
          </w:p>
        </w:tc>
      </w:tr>
    </w:tbl>
    <w:p w14:paraId="311D234D" w14:textId="77777777" w:rsidR="00D04974" w:rsidRDefault="00D04974">
      <w:pPr>
        <w:pStyle w:val="00BodyText"/>
        <w:rPr>
          <w:rFonts w:ascii="Times New Roman" w:hAnsi="Times New Roman"/>
          <w:lang w:eastAsia="zh-CN"/>
        </w:rPr>
      </w:pPr>
    </w:p>
    <w:p w14:paraId="45E01678"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xml:space="preserve">: Update higher-layer parameter names in TS </w:t>
      </w:r>
      <w:r>
        <w:rPr>
          <w:rFonts w:ascii="Times New Roman" w:eastAsiaTheme="minorEastAsia" w:hAnsi="Times New Roman"/>
          <w:b/>
          <w:sz w:val="22"/>
          <w:szCs w:val="22"/>
          <w:lang w:eastAsia="zh-CN"/>
        </w:rPr>
        <w:t>38.211 based on RAN2 running CR for TS 38.331: [9]</w:t>
      </w:r>
    </w:p>
    <w:tbl>
      <w:tblPr>
        <w:tblStyle w:val="afffc"/>
        <w:tblW w:w="0" w:type="auto"/>
        <w:tblLook w:val="04A0" w:firstRow="1" w:lastRow="0" w:firstColumn="1" w:lastColumn="0" w:noHBand="0" w:noVBand="1"/>
      </w:tblPr>
      <w:tblGrid>
        <w:gridCol w:w="9060"/>
      </w:tblGrid>
      <w:tr w:rsidR="00D04974" w14:paraId="42B84C8F" w14:textId="77777777">
        <w:tc>
          <w:tcPr>
            <w:tcW w:w="9629" w:type="dxa"/>
          </w:tcPr>
          <w:p w14:paraId="40CAC23D" w14:textId="77777777" w:rsidR="00D04974" w:rsidRDefault="00F53069">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3D8A68A4" w14:textId="77777777" w:rsidR="00D04974" w:rsidRDefault="00F53069">
            <w:pPr>
              <w:pStyle w:val="B10"/>
              <w:jc w:val="center"/>
              <w:rPr>
                <w:lang w:val="en-US" w:eastAsia="zh-CN"/>
              </w:rPr>
            </w:pPr>
            <w:r>
              <w:rPr>
                <w:highlight w:val="yellow"/>
                <w:lang w:eastAsia="zh-CN"/>
              </w:rPr>
              <w:t>&lt;Unchanged part is omitted&gt;</w:t>
            </w:r>
          </w:p>
          <w:p w14:paraId="01DD2430" w14:textId="77777777" w:rsidR="00D04974" w:rsidRDefault="00F53069">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1BC1F94A" w14:textId="77777777" w:rsidR="00D04974" w:rsidRDefault="00F53069">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7B855A08" w14:textId="77777777" w:rsidR="00D04974" w:rsidRDefault="00F53069">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45DBE70F" w14:textId="77777777" w:rsidR="00D04974" w:rsidRDefault="00F53069">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203BF18F" w14:textId="77777777" w:rsidR="00D04974" w:rsidRDefault="00F53069">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36AEBCE3" w14:textId="77777777" w:rsidR="00D04974" w:rsidRDefault="00F53069">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6891244F" w14:textId="77777777" w:rsidR="00D04974" w:rsidRDefault="00F53069">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232ACE5B" w14:textId="77777777" w:rsidR="00D04974" w:rsidRDefault="00F53069">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3C3B42DD" w14:textId="77777777" w:rsidR="00D04974" w:rsidRDefault="00D04974">
            <w:pPr>
              <w:spacing w:after="180"/>
              <w:rPr>
                <w:rFonts w:ascii="Times New Roman" w:eastAsia="Times New Roman" w:hAnsi="Times New Roman"/>
                <w:szCs w:val="18"/>
                <w:lang w:val="en-GB"/>
              </w:rPr>
            </w:pPr>
          </w:p>
          <w:p w14:paraId="4880EEE7" w14:textId="77777777" w:rsidR="00D04974" w:rsidRDefault="00F53069">
            <w:pPr>
              <w:spacing w:after="180"/>
              <w:rPr>
                <w:rFonts w:ascii="Times New Roman" w:eastAsia="Times New Roman" w:hAnsi="Times New Roman"/>
                <w:szCs w:val="18"/>
                <w:lang w:val="en-GB"/>
              </w:rPr>
            </w:pPr>
            <w:r>
              <w:rPr>
                <w:rFonts w:ascii="Times New Roman" w:eastAsia="Times New Roman" w:hAnsi="Times New Roman"/>
                <w:szCs w:val="18"/>
                <w:lang w:val="en-GB"/>
              </w:rPr>
              <w:lastRenderedPageBreak/>
              <w:t xml:space="preserve">The root sequence number </w:t>
            </w:r>
            <m:oMath>
              <m:r>
                <w:rPr>
                  <w:rFonts w:ascii="Cambria Math" w:eastAsia="Times New Roman" w:hAnsi="Cambria Math"/>
                  <w:szCs w:val="18"/>
                  <w:lang w:val="en-GB"/>
                </w:rPr>
                <m:t>q</m:t>
              </m:r>
              <m:r>
                <w:rPr>
                  <w:rFonts w:ascii="Cambria Math" w:eastAsia="Times New Roman" w:hAnsi="Cambria Math"/>
                  <w:szCs w:val="18"/>
                  <w:lang w:val="en-GB"/>
                </w:rPr>
                <m:t>∈</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1559ECDC" w14:textId="77777777" w:rsidR="00D04974" w:rsidRDefault="00F53069">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35E07EB4" w14:textId="77777777" w:rsidR="00D04974" w:rsidRDefault="00F53069">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P</m:t>
                </m:r>
                <m:r>
                  <m:rPr>
                    <m:sty m:val="p"/>
                    <m:aln/>
                  </m:rPr>
                  <w:rPr>
                    <w:rFonts w:ascii="Cambria Math" w:eastAsia="Times New Roman" w:hAnsi="Cambria Math"/>
                    <w:szCs w:val="18"/>
                    <w:lang w:val="en-GB"/>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den>
                </m:f>
              </m:oMath>
            </m:oMathPara>
          </w:p>
          <w:p w14:paraId="00697D83" w14:textId="77777777" w:rsidR="00D04974" w:rsidRDefault="00F53069">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6A00ADF4" w14:textId="77777777" w:rsidR="00D04974" w:rsidRDefault="00F53069">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371E5FA8" w14:textId="77777777" w:rsidR="00D04974" w:rsidRDefault="00F53069">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lpwus-OverlaidSeqRoots</w:t>
            </w:r>
          </w:p>
          <w:p w14:paraId="2348751E" w14:textId="77777777" w:rsidR="00D04974" w:rsidRDefault="00D04974">
            <w:pPr>
              <w:spacing w:after="180"/>
              <w:rPr>
                <w:rFonts w:ascii="Times New Roman" w:eastAsia="Times New Roman" w:hAnsi="Times New Roman"/>
                <w:szCs w:val="18"/>
                <w:lang w:val="en-GB"/>
              </w:rPr>
            </w:pPr>
          </w:p>
          <w:p w14:paraId="2DC1C582" w14:textId="77777777" w:rsidR="00D04974" w:rsidRDefault="00F53069">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7DC2DC3F" w14:textId="77777777" w:rsidR="00D04974" w:rsidRDefault="00F53069">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37885CCA" w14:textId="77777777" w:rsidR="00D04974" w:rsidRDefault="00F53069">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055C8DA0" w14:textId="77777777" w:rsidR="00D04974" w:rsidRDefault="00F53069">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4AB1D73D" w14:textId="77777777" w:rsidR="00D04974" w:rsidRDefault="00F53069">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239B2E22" w14:textId="77777777" w:rsidR="00D04974" w:rsidRDefault="00F53069">
            <w:pPr>
              <w:pStyle w:val="a1"/>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13458234" w14:textId="77777777" w:rsidR="00D04974" w:rsidRDefault="00D04974">
            <w:pPr>
              <w:rPr>
                <w:rFonts w:ascii="Times New Roman" w:hAnsi="Times New Roman"/>
                <w:lang w:val="en-GB" w:eastAsia="ja-JP"/>
              </w:rPr>
            </w:pPr>
          </w:p>
          <w:p w14:paraId="6CA0D30A" w14:textId="77777777" w:rsidR="00D04974" w:rsidRDefault="00F53069">
            <w:pPr>
              <w:pStyle w:val="B10"/>
              <w:jc w:val="center"/>
              <w:rPr>
                <w:lang w:val="en-US" w:eastAsia="zh-CN"/>
              </w:rPr>
            </w:pPr>
            <w:r>
              <w:rPr>
                <w:highlight w:val="yellow"/>
                <w:lang w:eastAsia="zh-CN"/>
              </w:rPr>
              <w:t>&lt;Unchanged part is omitted&gt;</w:t>
            </w:r>
          </w:p>
          <w:p w14:paraId="70CD11C7" w14:textId="77777777" w:rsidR="00D04974" w:rsidRDefault="00F53069">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062FF5E9" w14:textId="77777777" w:rsidR="00D04974" w:rsidRDefault="00F53069">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78F98D6F" w14:textId="77777777" w:rsidR="00D04974" w:rsidRDefault="00D04974">
            <w:pPr>
              <w:spacing w:beforeLines="50" w:before="120" w:after="240"/>
              <w:jc w:val="center"/>
              <w:rPr>
                <w:rFonts w:ascii="Times New Roman" w:hAnsi="Times New Roman"/>
                <w:szCs w:val="20"/>
                <w:lang w:eastAsia="zh-CN"/>
              </w:rPr>
            </w:pPr>
          </w:p>
          <w:p w14:paraId="18B3D875" w14:textId="77777777" w:rsidR="00D04974" w:rsidRDefault="00F53069">
            <w:pPr>
              <w:pStyle w:val="B10"/>
              <w:jc w:val="center"/>
              <w:rPr>
                <w:lang w:val="en-US" w:eastAsia="zh-CN"/>
              </w:rPr>
            </w:pPr>
            <w:r>
              <w:rPr>
                <w:highlight w:val="yellow"/>
                <w:lang w:eastAsia="zh-CN"/>
              </w:rPr>
              <w:t>&lt;Unchanged part is omitted&gt;</w:t>
            </w:r>
          </w:p>
          <w:p w14:paraId="4683C12B" w14:textId="77777777" w:rsidR="00D04974" w:rsidRDefault="00F53069">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47965F18" w14:textId="77777777" w:rsidR="00D04974" w:rsidRDefault="00F53069">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6ECAF8B4" w14:textId="77777777" w:rsidR="00D04974" w:rsidRDefault="00F53069">
            <w:pPr>
              <w:pStyle w:val="B10"/>
              <w:jc w:val="center"/>
              <w:rPr>
                <w:lang w:val="en-US" w:eastAsia="zh-CN"/>
              </w:rPr>
            </w:pPr>
            <w:r>
              <w:rPr>
                <w:highlight w:val="yellow"/>
                <w:lang w:eastAsia="zh-CN"/>
              </w:rPr>
              <w:t>&lt;Unchanged part is omitted&gt;</w:t>
            </w:r>
          </w:p>
          <w:p w14:paraId="7BB3FB30" w14:textId="77777777" w:rsidR="00D04974" w:rsidRDefault="00F53069">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335DE7FC" w14:textId="77777777" w:rsidR="00D04974" w:rsidRDefault="00D04974">
      <w:pPr>
        <w:rPr>
          <w:rFonts w:ascii="Times New Roman" w:eastAsiaTheme="minorEastAsia" w:hAnsi="Times New Roman"/>
          <w:lang w:eastAsia="zh-CN"/>
        </w:rPr>
      </w:pPr>
    </w:p>
    <w:p w14:paraId="349986D0"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00D5B25B" w14:textId="77777777" w:rsidR="00D04974" w:rsidRDefault="00D04974">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D04974" w14:paraId="616A8FF6" w14:textId="77777777">
        <w:tc>
          <w:tcPr>
            <w:tcW w:w="9629" w:type="dxa"/>
          </w:tcPr>
          <w:p w14:paraId="212809E7" w14:textId="77777777" w:rsidR="00D04974" w:rsidRDefault="00F53069">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1810A948" w14:textId="77777777" w:rsidR="00D04974" w:rsidRDefault="00D04974">
            <w:pPr>
              <w:jc w:val="center"/>
              <w:rPr>
                <w:rFonts w:ascii="Times New Roman" w:hAnsi="Times New Roman"/>
                <w:color w:val="FF0000"/>
                <w:szCs w:val="20"/>
                <w:lang w:eastAsia="zh-CN"/>
              </w:rPr>
            </w:pPr>
          </w:p>
          <w:p w14:paraId="523ADD46" w14:textId="77777777" w:rsidR="00D04974" w:rsidRDefault="00F53069">
            <w:pPr>
              <w:pStyle w:val="B10"/>
              <w:jc w:val="center"/>
              <w:rPr>
                <w:lang w:val="en-US" w:eastAsia="zh-CN"/>
              </w:rPr>
            </w:pPr>
            <w:r>
              <w:rPr>
                <w:highlight w:val="yellow"/>
                <w:lang w:eastAsia="zh-CN"/>
              </w:rPr>
              <w:t>&lt;Unchanged part is omitted&gt;</w:t>
            </w:r>
          </w:p>
          <w:p w14:paraId="3747ABC5" w14:textId="77777777" w:rsidR="00D04974" w:rsidRDefault="00F53069">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lastRenderedPageBreak/>
              <w:t>7.4</w:t>
            </w:r>
            <w:r>
              <w:rPr>
                <w:rFonts w:ascii="Times New Roman" w:eastAsiaTheme="minorEastAsia" w:hAnsi="Times New Roman"/>
                <w:sz w:val="32"/>
                <w:szCs w:val="20"/>
                <w:lang w:val="en-GB" w:eastAsia="zh-CN"/>
              </w:rPr>
              <w:tab/>
              <w:t xml:space="preserve">Wake-up </w:t>
            </w:r>
            <w:r>
              <w:rPr>
                <w:rFonts w:ascii="Times New Roman" w:eastAsiaTheme="minorEastAsia" w:hAnsi="Times New Roman"/>
                <w:sz w:val="32"/>
                <w:szCs w:val="20"/>
                <w:lang w:val="en-GB" w:eastAsia="zh-CN"/>
              </w:rPr>
              <w:t>information</w:t>
            </w:r>
          </w:p>
          <w:p w14:paraId="539584EC" w14:textId="77777777" w:rsidR="00D04974" w:rsidRDefault="00F53069">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14:paraId="2A194234" w14:textId="77777777" w:rsidR="00D04974" w:rsidRDefault="00F53069">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LP-WUS_LP-SS_startRB_IDLE_INACTIVE</w:t>
            </w:r>
            <w:r>
              <w:rPr>
                <w:rFonts w:ascii="Times New Roman" w:eastAsia="等线" w:hAnsi="Times New Roman"/>
                <w:color w:val="FF0000"/>
                <w:szCs w:val="20"/>
                <w:lang w:val="en-GB"/>
              </w:rPr>
              <w:t xml:space="preserve">  </w:t>
            </w:r>
            <w:r>
              <w:rPr>
                <w:rFonts w:ascii="Times New Roman" w:eastAsia="等线" w:hAnsi="Times New Roman"/>
                <w:i/>
                <w:iCs/>
                <w:color w:val="FF0000"/>
                <w:szCs w:val="20"/>
                <w:lang w:val="en-GB"/>
              </w:rPr>
              <w:t>lpwus-LPSS-StartRB</w:t>
            </w:r>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m:t>
                  </m:r>
                  <m:r>
                    <w:rPr>
                      <w:rFonts w:ascii="Cambria Math" w:eastAsiaTheme="minorEastAsia" w:hAnsi="Cambria Math"/>
                      <w:szCs w:val="20"/>
                      <w:lang w:val="en-GB"/>
                    </w:rPr>
                    <m:t>-</m:t>
                  </m:r>
                  <m:r>
                    <w:rPr>
                      <w:rFonts w:ascii="Cambria Math" w:eastAsiaTheme="minorEastAsia" w:hAnsi="Cambria Math"/>
                      <w:szCs w:val="20"/>
                      <w:lang w:val="en-GB"/>
                    </w:rPr>
                    <m:t>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260D9105" w14:textId="77777777" w:rsidR="00D04974" w:rsidRDefault="00F53069">
            <w:pPr>
              <w:pStyle w:val="B10"/>
              <w:jc w:val="center"/>
              <w:rPr>
                <w:lang w:val="en-US" w:eastAsia="zh-CN"/>
              </w:rPr>
            </w:pPr>
            <w:r>
              <w:rPr>
                <w:highlight w:val="yellow"/>
                <w:lang w:eastAsia="zh-CN"/>
              </w:rPr>
              <w:t xml:space="preserve">&lt;Unchanged part is </w:t>
            </w:r>
            <w:r>
              <w:rPr>
                <w:highlight w:val="yellow"/>
                <w:lang w:eastAsia="zh-CN"/>
              </w:rPr>
              <w:t>omitted&gt;</w:t>
            </w:r>
          </w:p>
          <w:p w14:paraId="71813545" w14:textId="77777777" w:rsidR="00D04974" w:rsidRDefault="00D04974">
            <w:pPr>
              <w:rPr>
                <w:rFonts w:ascii="Times New Roman" w:hAnsi="Times New Roman"/>
                <w:lang w:val="en-GB" w:eastAsia="ja-JP"/>
              </w:rPr>
            </w:pPr>
          </w:p>
          <w:p w14:paraId="04E58AB6" w14:textId="77777777" w:rsidR="00D04974" w:rsidRDefault="00F53069">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14:paraId="7507184B" w14:textId="77777777" w:rsidR="00D04974" w:rsidRDefault="00F53069">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m:t>
                      </m:r>
                      <m:r>
                        <w:rPr>
                          <w:rFonts w:ascii="Cambria Math" w:eastAsia="宋体" w:hAnsi="Cambria Math"/>
                          <w:szCs w:val="20"/>
                          <w:lang w:val="en-GB"/>
                        </w:rPr>
                        <m:t>1</m:t>
                      </m:r>
                    </m:e>
                  </m:d>
                </m:sub>
              </m:sSub>
            </m:oMath>
            <w:r>
              <w:rPr>
                <w:rFonts w:ascii="Times New Roman" w:eastAsia="宋体" w:hAnsi="Times New Roman"/>
                <w:szCs w:val="20"/>
                <w:lang w:val="en-GB"/>
              </w:rPr>
              <w:t>.</w:t>
            </w:r>
          </w:p>
          <w:p w14:paraId="2C3BED95" w14:textId="77777777" w:rsidR="00D04974" w:rsidRDefault="00F53069">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r>
                <w:rPr>
                  <w:rFonts w:ascii="Cambria Math" w:eastAsia="等线" w:hAnsi="Cambria Math"/>
                  <w:szCs w:val="20"/>
                  <w:lang w:val="en-GB" w:eastAsia="zh-CN"/>
                </w:rPr>
                <m:t>=</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14:paraId="12163C2E" w14:textId="77777777" w:rsidR="00D04974" w:rsidRDefault="00F53069">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w:t>
            </w:r>
            <w:r>
              <w:rPr>
                <w:rFonts w:ascii="Times New Roman" w:eastAsiaTheme="minorEastAsia" w:hAnsi="Times New Roman"/>
                <w:szCs w:val="20"/>
                <w:lang w:val="en-GB"/>
              </w:rPr>
              <w:t xml:space="preserve">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14:paraId="7A0F7C63" w14:textId="77777777" w:rsidR="00D04974" w:rsidRDefault="00F53069">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3F23CD56" w14:textId="77777777" w:rsidR="00D04974" w:rsidRDefault="00D04974">
            <w:pPr>
              <w:rPr>
                <w:rFonts w:ascii="Times New Roman" w:hAnsi="Times New Roman"/>
                <w:lang w:val="en-GB" w:eastAsia="ja-JP"/>
              </w:rPr>
            </w:pPr>
          </w:p>
          <w:p w14:paraId="5B894152" w14:textId="77777777" w:rsidR="00D04974" w:rsidRDefault="00F53069">
            <w:pPr>
              <w:pStyle w:val="B10"/>
              <w:jc w:val="center"/>
              <w:rPr>
                <w:lang w:val="en-US" w:eastAsia="zh-CN"/>
              </w:rPr>
            </w:pPr>
            <w:r>
              <w:rPr>
                <w:highlight w:val="yellow"/>
                <w:lang w:eastAsia="zh-CN"/>
              </w:rPr>
              <w:t>&lt;Unchanged part is omitted&gt;</w:t>
            </w:r>
          </w:p>
          <w:p w14:paraId="3B9BC1E7" w14:textId="77777777" w:rsidR="00D04974" w:rsidRDefault="00F53069">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5021B06D" w14:textId="77777777" w:rsidR="00D04974" w:rsidRDefault="00D04974">
      <w:pPr>
        <w:rPr>
          <w:rFonts w:ascii="Times New Roman" w:hAnsi="Times New Roman"/>
          <w:lang w:val="en-GB" w:eastAsia="ja-JP"/>
        </w:rPr>
      </w:pPr>
    </w:p>
    <w:p w14:paraId="377A1A31" w14:textId="77777777" w:rsidR="00D04974" w:rsidRDefault="00F53069">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624BA669" w14:textId="77777777" w:rsidR="00D04974" w:rsidRDefault="00F53069">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afffc"/>
        <w:tblW w:w="0" w:type="auto"/>
        <w:tblLook w:val="04A0" w:firstRow="1" w:lastRow="0" w:firstColumn="1" w:lastColumn="0" w:noHBand="0" w:noVBand="1"/>
      </w:tblPr>
      <w:tblGrid>
        <w:gridCol w:w="9060"/>
      </w:tblGrid>
      <w:tr w:rsidR="00D04974" w14:paraId="7C960E4F" w14:textId="77777777">
        <w:tc>
          <w:tcPr>
            <w:tcW w:w="9060" w:type="dxa"/>
          </w:tcPr>
          <w:p w14:paraId="0B3BF778" w14:textId="77777777" w:rsidR="00D04974" w:rsidRDefault="00F53069">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16916A99" w14:textId="77777777" w:rsidR="00D04974" w:rsidRDefault="00D04974">
            <w:pPr>
              <w:jc w:val="center"/>
              <w:rPr>
                <w:rFonts w:ascii="Times New Roman" w:hAnsi="Times New Roman"/>
                <w:color w:val="FF0000"/>
                <w:szCs w:val="20"/>
                <w:lang w:eastAsia="zh-CN"/>
              </w:rPr>
            </w:pPr>
          </w:p>
          <w:p w14:paraId="63B3254E" w14:textId="77777777" w:rsidR="00D04974" w:rsidRDefault="00F53069">
            <w:pPr>
              <w:pStyle w:val="B10"/>
              <w:jc w:val="center"/>
              <w:rPr>
                <w:lang w:val="en-US" w:eastAsia="zh-CN"/>
              </w:rPr>
            </w:pPr>
            <w:r>
              <w:rPr>
                <w:lang w:eastAsia="zh-CN"/>
              </w:rPr>
              <w:t>&lt;Unchanged part is omitted&gt;</w:t>
            </w:r>
          </w:p>
          <w:p w14:paraId="6AAB043D" w14:textId="77777777" w:rsidR="00D04974" w:rsidRDefault="00F53069">
            <w:pPr>
              <w:keepNext/>
              <w:keepLines/>
              <w:spacing w:before="180" w:after="180"/>
              <w:outlineLvl w:val="1"/>
              <w:rPr>
                <w:rFonts w:ascii="Times New Roman" w:eastAsia="宋体" w:hAnsi="Times New Roman"/>
                <w:sz w:val="28"/>
                <w:szCs w:val="18"/>
                <w:lang w:val="en-GB" w:eastAsia="zh-CN"/>
              </w:rPr>
            </w:pPr>
            <w:r>
              <w:rPr>
                <w:rFonts w:ascii="Times New Roman" w:eastAsia="宋体" w:hAnsi="Times New Roman"/>
                <w:sz w:val="28"/>
                <w:szCs w:val="18"/>
                <w:lang w:val="en-GB" w:eastAsia="zh-CN"/>
              </w:rPr>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p>
          <w:p w14:paraId="3DCE8F5F"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14:paraId="385F08FA"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a first RB, and an overlaid OFDM sequence per OOK symbol for LP</w:t>
            </w:r>
            <w:r>
              <w:rPr>
                <w:rFonts w:ascii="Times New Roman" w:eastAsia="宋体" w:hAnsi="Times New Roman"/>
                <w:szCs w:val="20"/>
              </w:rPr>
              <w:t xml:space="preserve">SS reception, and an EPRE ratio relative to SS/PBCH blocks [4, TS 38.211], </w:t>
            </w:r>
          </w:p>
          <w:p w14:paraId="30E83404"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OOK symbols per OFDM symbol, the first RB, and one or more overlaid OFDM sequences per OOK symbol for WUS reception, and an EPRE ratio relative to SS/PBCH </w:t>
            </w:r>
            <w:r>
              <w:rPr>
                <w:rFonts w:ascii="Times New Roman" w:eastAsia="宋体" w:hAnsi="Times New Roman"/>
                <w:szCs w:val="20"/>
              </w:rPr>
              <w:t>blocks [4, TS 38.211], and</w:t>
            </w:r>
          </w:p>
          <w:p w14:paraId="57204515"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14:paraId="0C072959"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A UE assumes that an SCS configuration for LPSS/WUS receptions is same as an SCS of the initial DL BWP and an SCS configuration of an SS/PBCH bl</w:t>
            </w:r>
            <w:r>
              <w:rPr>
                <w:rFonts w:ascii="Times New Roman" w:eastAsia="宋体" w:hAnsi="Times New Roman"/>
                <w:szCs w:val="20"/>
                <w:lang w:val="en-GB"/>
              </w:rPr>
              <w:t xml:space="preserve">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14:paraId="09C9F255"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lastRenderedPageBreak/>
              <w:t xml:space="preserve">A UE receives an LPSS in consecutive symbols within a slot. The UE can be provided one or two first symbols for respective one or two LPSS reception occasions in the slot by </w:t>
            </w:r>
            <w:r>
              <w:rPr>
                <w:rFonts w:ascii="Times New Roman" w:eastAsia="宋体" w:hAnsi="Times New Roman"/>
                <w:i/>
                <w:szCs w:val="20"/>
                <w:lang w:val="en-GB"/>
              </w:rPr>
              <w:t>lpss-StartSymbol</w:t>
            </w:r>
            <w:r>
              <w:rPr>
                <w:rFonts w:ascii="Times New Roman" w:eastAsia="宋体" w:hAnsi="Times New Roman"/>
                <w:szCs w:val="20"/>
                <w:lang w:val="en-GB"/>
              </w:rPr>
              <w:t>. The UE determines slots for LPS</w:t>
            </w:r>
            <w:r>
              <w:rPr>
                <w:rFonts w:ascii="Times New Roman" w:eastAsia="宋体" w:hAnsi="Times New Roman"/>
                <w:szCs w:val="20"/>
                <w:lang w:val="en-GB"/>
              </w:rPr>
              <w:t xml:space="preserve">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lpss-periodicityoffset</w:t>
            </w:r>
            <w:r>
              <w:rPr>
                <w:rFonts w:ascii="Times New Roman" w:eastAsia="宋体" w:hAnsi="Times New Roman"/>
                <w:i/>
                <w:color w:val="FF0000"/>
                <w:szCs w:val="20"/>
                <w:lang w:val="en-GB"/>
              </w:rPr>
              <w:t xml:space="preserve"> lpss-PeriodicityAndOffset</w:t>
            </w:r>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w:t>
            </w:r>
            <w:r>
              <w:rPr>
                <w:rFonts w:ascii="Times New Roman" w:eastAsia="宋体" w:hAnsi="Times New Roman"/>
                <w:szCs w:val="20"/>
                <w:lang w:val="en-GB"/>
              </w:rPr>
              <w:t xml:space="preserve">consecutive slots that have all symbols indicated as downlink by </w:t>
            </w:r>
            <w:r>
              <w:rPr>
                <w:rFonts w:ascii="Times New Roman" w:eastAsia="宋体" w:hAnsi="Times New Roman"/>
                <w:i/>
                <w:iCs/>
                <w:szCs w:val="20"/>
                <w:lang w:val="en-GB" w:eastAsia="zh-CN"/>
              </w:rPr>
              <w:t>tdd-UL-DL-ConfigurationCommon</w:t>
            </w:r>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r>
              <w:rPr>
                <w:rFonts w:ascii="Times New Roman" w:eastAsia="宋体" w:hAnsi="Times New Roman"/>
                <w:i/>
                <w:szCs w:val="20"/>
                <w:lang w:val="en-GB"/>
              </w:rPr>
              <w:t>ssb-Posi</w:t>
            </w:r>
            <w:r>
              <w:rPr>
                <w:rFonts w:ascii="Times New Roman" w:eastAsia="宋体" w:hAnsi="Times New Roman"/>
                <w:i/>
                <w:szCs w:val="20"/>
                <w:lang w:val="en-GB"/>
              </w:rPr>
              <w:t>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14:paraId="236266CB" w14:textId="77777777" w:rsidR="00D04974" w:rsidRDefault="00F53069">
            <w:pPr>
              <w:spacing w:after="180"/>
              <w:rPr>
                <w:rFonts w:ascii="Times New Roman" w:eastAsia="宋体" w:hAnsi="Times New Roman"/>
                <w:szCs w:val="20"/>
                <w:lang w:val="en-GB" w:eastAsia="ja-JP"/>
              </w:rPr>
            </w:pPr>
            <w:r>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xml:space="preserve">, with respect to quasi co-location ‘typeC’ or ‘typeD’ properties when applicable, where </w:t>
            </w:r>
            <m:oMath>
              <m:r>
                <w:rPr>
                  <w:rFonts w:ascii="Cambria Math" w:eastAsia="宋体" w:hAnsi="Cambria Math"/>
                  <w:szCs w:val="20"/>
                  <w:lang w:val="en-GB"/>
                </w:rPr>
                <m:t>1≤</m:t>
              </m:r>
              <m:r>
                <w:rPr>
                  <w:rFonts w:ascii="Cambria Math" w:eastAsia="宋体" w:hAnsi="Cambria Math"/>
                  <w:szCs w:val="20"/>
                  <w:lang w:val="en-GB" w:eastAsia="ja-JP"/>
                </w:rPr>
                <m:t>k</m:t>
              </m:r>
              <m:r>
                <w:rPr>
                  <w:rFonts w:ascii="Cambria Math" w:eastAsia="宋体" w:hAnsi="Cambria Math"/>
                  <w:szCs w:val="20"/>
                  <w:lang w:val="en-GB" w:eastAsia="ja-JP"/>
                </w:rPr>
                <m:t>≤</m:t>
              </m:r>
              <m:r>
                <w:rPr>
                  <w:rFonts w:ascii="Cambria Math" w:eastAsia="宋体" w:hAnsi="Cambria Math"/>
                  <w:szCs w:val="20"/>
                  <w:lang w:val="en-GB" w:eastAsia="ja-JP"/>
                </w:rPr>
                <m:t>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14:paraId="110E5144"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w:t>
            </w:r>
            <w:r>
              <w:rPr>
                <w:rFonts w:ascii="Times New Roman" w:eastAsia="宋体" w:hAnsi="Times New Roman"/>
                <w:szCs w:val="20"/>
                <w:lang w:val="en-GB"/>
              </w:rPr>
              <w:t>, the UE receives LPSS/WUS based on the quasi co-location propertie</w:t>
            </w:r>
            <w:r>
              <w:rPr>
                <w:rFonts w:ascii="Times New Roman" w:eastAsia="宋体" w:hAnsi="Times New Roman"/>
                <w:szCs w:val="20"/>
                <w:lang w:val="en-GB"/>
              </w:rPr>
              <w:t xml:space="preserve">s of transmitted SS/PBCH blocks indicated by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 </w:t>
            </w:r>
            <w:r>
              <w:rPr>
                <w:rFonts w:ascii="Times New Roman" w:eastAsia="宋体" w:hAnsi="Times New Roman"/>
                <w:szCs w:val="20"/>
                <w:lang w:val="en-GB"/>
              </w:rPr>
              <w:t xml:space="preserve">[12, TS 38.331]; otherwise, the UE receives LPSS/WUS based on the quasi co-location properties for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w:t>
            </w:r>
            <w:r>
              <w:rPr>
                <w:rFonts w:ascii="Times New Roman" w:eastAsia="宋体" w:hAnsi="Times New Roman"/>
                <w:szCs w:val="20"/>
                <w:lang w:val="en-GB"/>
              </w:rPr>
              <w:t xml:space="preserve">A WUS occasion includes </w:t>
            </w:r>
            <m:oMath>
              <m:r>
                <w:rPr>
                  <w:rFonts w:ascii="Cambria Math" w:eastAsia="宋体" w:hAnsi="Cambria Math"/>
                  <w:szCs w:val="20"/>
                  <w:lang w:val="en-AU"/>
                </w:rPr>
                <m:t>K</m:t>
              </m:r>
              <m:r>
                <w:rPr>
                  <w:rFonts w:ascii="Cambria Math" w:eastAsia="宋体" w:hAnsi="Cambria Math"/>
                  <w:szCs w:val="20"/>
                  <w:lang w:val="en-AU"/>
                </w:rPr>
                <m:t>⋅</m:t>
              </m:r>
              <m:r>
                <w:rPr>
                  <w:rFonts w:ascii="Cambria Math" w:eastAsia="宋体" w:hAnsi="Cambria Math"/>
                  <w:szCs w:val="20"/>
                  <w:lang w:val="en-AU"/>
                </w:rPr>
                <m:t>M</m:t>
              </m:r>
            </m:oMath>
            <w:r>
              <w:rPr>
                <w:rFonts w:ascii="Times New Roman" w:eastAsia="宋体" w:hAnsi="Times New Roman"/>
                <w:szCs w:val="20"/>
                <w:lang w:val="en-GB"/>
              </w:rPr>
              <w:t xml:space="preserve"> WUS monitoring occasions that are indexed sequentially in time, where</w:t>
            </w:r>
          </w:p>
          <w:p w14:paraId="6D50572C"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r>
            <m:oMath>
              <m:r>
                <w:rPr>
                  <w:rFonts w:ascii="Cambria Math" w:eastAsia="宋体" w:hAnsi="Cambria Math"/>
                  <w:szCs w:val="20"/>
                  <w:lang w:val="zh-CN"/>
                </w:rPr>
                <m:t>K</m:t>
              </m:r>
            </m:oMath>
            <w:r>
              <w:rPr>
                <w:rFonts w:ascii="Times New Roman" w:eastAsia="宋体" w:hAnsi="Times New Roman"/>
                <w:szCs w:val="20"/>
              </w:rPr>
              <w:t xml:space="preserve"> is the number of transmitted SS/PBCH blocks indicated by </w:t>
            </w:r>
            <w:r>
              <w:rPr>
                <w:rFonts w:ascii="Times New Roman" w:eastAsia="宋体" w:hAnsi="Times New Roman"/>
                <w:i/>
                <w:szCs w:val="20"/>
              </w:rPr>
              <w:t>ssb-PositionsInBurst</w:t>
            </w:r>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xml:space="preserve">, </w:t>
            </w:r>
            <m:oMath>
              <m:r>
                <w:rPr>
                  <w:rFonts w:ascii="Cambria Math" w:eastAsia="宋体" w:hAnsi="Cambria Math"/>
                  <w:szCs w:val="20"/>
                  <w:lang w:val="zh-CN"/>
                </w:rPr>
                <m:t>M</m:t>
              </m:r>
            </m:oMath>
            <w:r>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Pr>
                <w:rFonts w:ascii="Times New Roman" w:eastAsia="宋体" w:hAnsi="Times New Roman"/>
                <w:szCs w:val="20"/>
              </w:rPr>
              <w:t xml:space="preserve"> transmitted SS/PBCH blocks provided by </w:t>
            </w:r>
            <w:r>
              <w:rPr>
                <w:rFonts w:ascii="Times New Roman" w:eastAsia="宋体" w:hAnsi="Times New Roman"/>
                <w:i/>
                <w:strike/>
                <w:color w:val="FF0000"/>
                <w:szCs w:val="20"/>
              </w:rPr>
              <w:t>MONumperLO</w:t>
            </w:r>
            <w:r>
              <w:rPr>
                <w:rFonts w:ascii="Times New Roman" w:eastAsia="宋体" w:hAnsi="Times New Roman"/>
                <w:i/>
                <w:color w:val="FF0000"/>
                <w:szCs w:val="20"/>
              </w:rPr>
              <w:t xml:space="preserve"> lpwus-MoNumPerLo</w:t>
            </w:r>
            <w:r>
              <w:rPr>
                <w:rFonts w:ascii="Times New Roman" w:eastAsia="宋体" w:hAnsi="Times New Roman"/>
                <w:szCs w:val="20"/>
              </w:rPr>
              <w:t>, and</w:t>
            </w:r>
          </w:p>
          <w:p w14:paraId="3E2D190A"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m:t>
              </m:r>
              <m:r>
                <w:rPr>
                  <w:rFonts w:ascii="Cambria Math" w:eastAsia="宋体" w:hAnsi="Cambria Math"/>
                  <w:szCs w:val="20"/>
                </w:rPr>
                <m:t>1)</m:t>
              </m:r>
              <m:r>
                <w:rPr>
                  <w:rFonts w:ascii="Cambria Math" w:eastAsia="宋体" w:hAnsi="Cambria Math"/>
                  <w:szCs w:val="20"/>
                  <w:lang w:val="en-AU"/>
                </w:rPr>
                <m:t>⋅</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Pr>
                <w:rFonts w:ascii="Times New Roman" w:eastAsia="宋体" w:hAnsi="Times New Roman"/>
                <w:szCs w:val="20"/>
              </w:rPr>
              <w:t>-</w:t>
            </w:r>
            <w:r>
              <w:rPr>
                <w:rFonts w:ascii="Times New Roman" w:eastAsia="宋体" w:hAnsi="Times New Roman"/>
                <w:szCs w:val="20"/>
              </w:rPr>
              <w:t>th transmitted SS/PBCH block with respect to quasi co-location ‘typeC’ or ‘typeD’ properties, when applicable</w:t>
            </w:r>
          </w:p>
          <w:p w14:paraId="63265764"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 The UE can</w:t>
            </w:r>
            <w:r>
              <w:rPr>
                <w:rFonts w:ascii="Times New Roman" w:eastAsia="宋体" w:hAnsi="Times New Roman"/>
                <w:szCs w:val="20"/>
                <w:lang w:val="en-GB"/>
              </w:rPr>
              <w:t xml:space="preserve"> be additionally provided, by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WUS_available_slot_IDLE/</w:t>
            </w:r>
            <w:r>
              <w:rPr>
                <w:rFonts w:ascii="Times New Roman" w:eastAsia="宋体" w:hAnsi="Times New Roman"/>
                <w:i/>
                <w:strike/>
                <w:color w:val="FF0000"/>
                <w:szCs w:val="20"/>
                <w:lang w:val="en-GB"/>
              </w:rPr>
              <w:t xml:space="preserve">INACTIVE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the UE assumes that, for a time unit that is available for the UE </w:t>
            </w:r>
            <w:r>
              <w:rPr>
                <w:rFonts w:ascii="Times New Roman" w:eastAsia="宋体" w:hAnsi="Times New Roman"/>
                <w:szCs w:val="20"/>
                <w:lang w:val="en-GB"/>
              </w:rPr>
              <w:t xml:space="preserve">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0F39176"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14:paraId="2B20388E"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an </w:t>
            </w:r>
            <w:r>
              <w:rPr>
                <w:rFonts w:ascii="Times New Roman" w:eastAsia="宋体" w:hAnsi="Times New Roman"/>
                <w:szCs w:val="20"/>
              </w:rPr>
              <w:t xml:space="preserve">SS/PBCH block transmission, by </w:t>
            </w:r>
            <w:r>
              <w:rPr>
                <w:rFonts w:ascii="Times New Roman" w:eastAsia="宋体" w:hAnsi="Times New Roman"/>
                <w:i/>
                <w:szCs w:val="20"/>
              </w:rPr>
              <w:t>ssb-PositionsInBurst</w:t>
            </w:r>
            <w:r>
              <w:rPr>
                <w:rFonts w:ascii="Times New Roman" w:eastAsia="宋体" w:hAnsi="Times New Roman"/>
                <w:szCs w:val="20"/>
              </w:rPr>
              <w:t xml:space="preserve"> in </w:t>
            </w:r>
            <w:r>
              <w:rPr>
                <w:rFonts w:ascii="Times New Roman" w:eastAsia="宋体" w:hAnsi="Times New Roman"/>
                <w:i/>
                <w:szCs w:val="20"/>
              </w:rPr>
              <w:t>SIB1</w:t>
            </w:r>
            <w:r>
              <w:rPr>
                <w:rFonts w:ascii="Times New Roman" w:eastAsia="宋体" w:hAnsi="Times New Roman"/>
                <w:szCs w:val="20"/>
              </w:rPr>
              <w:t>, and the SS/PBCH block transmission would overlap in frequency with the WUS transmission</w:t>
            </w:r>
          </w:p>
          <w:p w14:paraId="0E266D84"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PDCCH transmissions, by </w:t>
            </w:r>
            <w:r>
              <w:rPr>
                <w:rFonts w:ascii="Times New Roman" w:eastAsia="宋体" w:hAnsi="Times New Roman"/>
                <w:i/>
                <w:szCs w:val="20"/>
              </w:rPr>
              <w:t>pdcch-ConfigSIB1</w:t>
            </w:r>
            <w:r>
              <w:rPr>
                <w:rFonts w:ascii="Times New Roman" w:eastAsia="宋体" w:hAnsi="Times New Roman"/>
                <w:szCs w:val="20"/>
              </w:rPr>
              <w:t>, and CORESET 0 for the PDCCH transmi</w:t>
            </w:r>
            <w:r>
              <w:rPr>
                <w:rFonts w:ascii="Times New Roman" w:eastAsia="宋体" w:hAnsi="Times New Roman"/>
                <w:szCs w:val="20"/>
              </w:rPr>
              <w:t>ssions would overlap in frequency with the WUS transmission</w:t>
            </w:r>
          </w:p>
          <w:p w14:paraId="734410D4"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 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w:t>
            </w:r>
            <w:r>
              <w:rPr>
                <w:rFonts w:ascii="Times New Roman" w:eastAsia="宋体" w:hAnsi="Times New Roman"/>
                <w:szCs w:val="20"/>
                <w:lang w:val="en-GB"/>
              </w:rPr>
              <w:t>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w:t>
            </w:r>
            <w:r>
              <w:rPr>
                <w:rFonts w:ascii="Times New Roman" w:eastAsia="宋体" w:hAnsi="Times New Roman"/>
                <w:szCs w:val="20"/>
                <w:lang w:val="en-GB"/>
              </w:rPr>
              <w:t>, the UE does not monitor WUS in the WUS monitoring occasion. The UE monitors WUS in a WUS monitoring occasion over</w:t>
            </w:r>
            <w:r>
              <w:rPr>
                <w:rFonts w:ascii="Times New Roman" w:eastAsia="宋体" w:hAnsi="Times New Roman"/>
                <w:szCs w:val="20"/>
                <w:lang w:val="en-GB"/>
              </w:rPr>
              <w:t xml:space="preserve"> the earliest available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 </w:t>
            </w:r>
            <w:r>
              <w:rPr>
                <w:rFonts w:ascii="Times New Roman" w:eastAsia="宋体" w:hAnsi="Times New Roman"/>
                <w:szCs w:val="20"/>
                <w:lang w:val="en-GB"/>
              </w:rPr>
              <w:t xml:space="preserve">symbols in the WUS monitoring occasion. If a number of available symbols for the UE to monitor WUS in a WUS monitoring occasion includes a symbol for LPSS </w:t>
            </w:r>
            <w:r>
              <w:rPr>
                <w:rFonts w:ascii="Times New Roman" w:eastAsia="宋体" w:hAnsi="Times New Roman"/>
                <w:szCs w:val="20"/>
                <w:lang w:val="en-GB"/>
              </w:rPr>
              <w:t>reception, the UE does not monitor WUS in the WUS monitoring occasion.</w:t>
            </w:r>
          </w:p>
          <w:p w14:paraId="154697D8"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A UE assumes that WUS occasions occur with a periodicity equal to the I-DRX cycle in the RRC_IDLE/RRC_INACTIVE state [17, TS 38.304]. The UE determines WUS occasions associated with a p</w:t>
            </w:r>
            <w:r>
              <w:rPr>
                <w:rFonts w:ascii="Times New Roman" w:eastAsia="宋体" w:hAnsi="Times New Roman"/>
                <w:szCs w:val="20"/>
                <w:lang w:val="en-GB"/>
              </w:rPr>
              <w:t xml:space="preserve">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w:t>
            </w:r>
            <w:r>
              <w:rPr>
                <w:rFonts w:ascii="Times New Roman" w:eastAsia="宋体" w:hAnsi="Times New Roman"/>
                <w:bCs/>
                <w:i/>
                <w:color w:val="FF0000"/>
                <w:szCs w:val="20"/>
                <w:lang w:val="en-GB" w:eastAsia="ko-KR" w:bidi="ar"/>
              </w:rPr>
              <w:t>OffsetList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trike/>
                <w:color w:val="FF0000"/>
                <w:szCs w:val="20"/>
                <w:lang w:val="en-GB"/>
              </w:rPr>
              <w:t>offset_firstMO_withinLO</w:t>
            </w:r>
            <w:r>
              <w:rPr>
                <w:rFonts w:ascii="Times New Roman" w:eastAsia="宋体" w:hAnsi="Times New Roman"/>
                <w:color w:val="FF0000"/>
                <w:szCs w:val="20"/>
                <w:lang w:val="en-GB"/>
              </w:rPr>
              <w:t xml:space="preserve"> </w:t>
            </w:r>
            <w:r>
              <w:rPr>
                <w:rFonts w:ascii="Times New Roman" w:eastAsia="宋体" w:hAnsi="Times New Roman"/>
                <w:i/>
                <w:iCs/>
                <w:color w:val="FF0000"/>
                <w:szCs w:val="20"/>
                <w:lang w:val="en-GB"/>
              </w:rPr>
              <w:t>lpwus-OffsetFirstMoWithinLo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LO-Fra</w:t>
            </w:r>
            <w:r>
              <w:rPr>
                <w:rFonts w:ascii="Times New Roman" w:eastAsia="宋体" w:hAnsi="Times New Roman"/>
                <w:bCs/>
                <w:i/>
                <w:strike/>
                <w:color w:val="FF0000"/>
                <w:szCs w:val="20"/>
                <w:lang w:val="en-GB" w:eastAsia="ko-KR" w:bidi="ar"/>
              </w:rPr>
              <w:t>meOffsets</w:t>
            </w:r>
            <w:r>
              <w:rPr>
                <w:rFonts w:ascii="Times New Roman" w:eastAsia="宋体" w:hAnsi="Times New Roman"/>
                <w:szCs w:val="20"/>
                <w:lang w:val="en-GB"/>
              </w:rPr>
              <w:t xml:space="preserve"> </w:t>
            </w:r>
            <w:r>
              <w:rPr>
                <w:rFonts w:ascii="Times New Roman" w:eastAsia="宋体" w:hAnsi="Times New Roman"/>
                <w:bCs/>
                <w:i/>
                <w:color w:val="FF0000"/>
                <w:szCs w:val="20"/>
                <w:lang w:val="en-GB" w:eastAsia="ko-KR" w:bidi="ar"/>
              </w:rPr>
              <w:lastRenderedPageBreak/>
              <w:t>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w:t>
            </w:r>
            <w:r>
              <w:rPr>
                <w:rFonts w:ascii="Times New Roman" w:eastAsia="宋体" w:hAnsi="Times New Roman"/>
                <w:bCs/>
                <w:i/>
                <w:color w:val="FF0000"/>
                <w:szCs w:val="20"/>
                <w:lang w:val="en-GB" w:eastAsia="ko-KR" w:bidi="ar"/>
              </w:rPr>
              <w:t>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14:paraId="503BF2A3" w14:textId="77777777" w:rsidR="00D04974" w:rsidRDefault="00F53069">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_</m:t>
                  </m:r>
                  <m:r>
                    <w:rPr>
                      <w:rFonts w:ascii="Cambria Math" w:eastAsia="宋体" w:hAnsi="Cambria Math"/>
                      <w:szCs w:val="20"/>
                    </w:rPr>
                    <m:t>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m:t>
              </m:r>
              <m:r>
                <w:rPr>
                  <w:rFonts w:ascii="Cambria Math" w:eastAsia="宋体" w:hAnsi="Cambria Math"/>
                  <w:szCs w:val="20"/>
                </w:rPr>
                <m:t>_</m:t>
              </m:r>
              <m:r>
                <w:rPr>
                  <w:rFonts w:ascii="Cambria Math" w:eastAsia="宋体" w:hAnsi="Cambria Math"/>
                  <w:szCs w:val="20"/>
                </w:rPr>
                <m:t>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w:t>
            </w:r>
            <w:r>
              <w:rPr>
                <w:rFonts w:ascii="Times New Roman" w:eastAsia="宋体" w:hAnsi="Times New Roman"/>
                <w:szCs w:val="20"/>
              </w:rPr>
              <w:t>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t>subgroups per paging occasion</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subgroupNumber-PO-WUS</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lp-SubgroupsNumPerPO</w:t>
            </w:r>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m:t>
              </m:r>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14:paraId="26D847C2" w14:textId="77777777" w:rsidR="00D04974" w:rsidRDefault="00F53069">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the UE performs PDCCH monitoring according to Type2-PDCCH CSS sets for the paging occasion associated with the WUS monitoring occasion when a time from the end of the WUS reception to the start of the PDCCH monitoring occasion is not smaller than the val</w:t>
            </w:r>
            <w:r>
              <w:rPr>
                <w:rFonts w:ascii="Times New Roman" w:eastAsia="宋体" w:hAnsi="Times New Roman"/>
              </w:rPr>
              <w:t xml:space="preserve">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14:paraId="5245B092" w14:textId="77777777" w:rsidR="00D04974" w:rsidRDefault="00F53069">
            <w:pPr>
              <w:pStyle w:val="B10"/>
              <w:jc w:val="center"/>
              <w:rPr>
                <w:lang w:val="en-US" w:eastAsia="zh-CN"/>
              </w:rPr>
            </w:pPr>
            <w:r>
              <w:rPr>
                <w:lang w:eastAsia="zh-CN"/>
              </w:rPr>
              <w:t>&lt;Unchanged part is omitted&gt;</w:t>
            </w:r>
          </w:p>
          <w:p w14:paraId="5693BBBC" w14:textId="77777777" w:rsidR="00D04974" w:rsidRDefault="00F53069">
            <w:pPr>
              <w:rPr>
                <w:rFonts w:ascii="Times New Roman" w:hAnsi="Times New Roman"/>
                <w:lang w:val="en-GB" w:eastAsia="ja-JP"/>
              </w:rPr>
            </w:pPr>
            <w:r>
              <w:rPr>
                <w:rFonts w:ascii="Times New Roman" w:hAnsi="Times New Roman"/>
                <w:szCs w:val="20"/>
                <w:lang w:eastAsia="zh-CN"/>
              </w:rPr>
              <w:t xml:space="preserve">--------------------------------------End of Text </w:t>
            </w:r>
            <w:r>
              <w:rPr>
                <w:rFonts w:ascii="Times New Roman" w:hAnsi="Times New Roman"/>
                <w:szCs w:val="20"/>
                <w:lang w:eastAsia="zh-CN"/>
              </w:rPr>
              <w:t>Proposal on 3GPP TS 38.213 V19.0.0 ------------------</w:t>
            </w:r>
          </w:p>
        </w:tc>
      </w:tr>
    </w:tbl>
    <w:p w14:paraId="23AFE5EF" w14:textId="77777777" w:rsidR="00D04974" w:rsidRDefault="00D04974">
      <w:pPr>
        <w:rPr>
          <w:rFonts w:ascii="Times New Roman" w:hAnsi="Times New Roman"/>
          <w:lang w:val="en-GB" w:eastAsia="ja-JP"/>
        </w:rPr>
      </w:pPr>
    </w:p>
    <w:p w14:paraId="2E14D7C5" w14:textId="77777777" w:rsidR="00D04974" w:rsidRDefault="00D04974">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D04974" w14:paraId="11F0B1D1" w14:textId="77777777">
        <w:tc>
          <w:tcPr>
            <w:tcW w:w="9629" w:type="dxa"/>
          </w:tcPr>
          <w:p w14:paraId="70A66127" w14:textId="77777777" w:rsidR="00D04974" w:rsidRDefault="00F53069">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39EA0509" w14:textId="77777777" w:rsidR="00D04974" w:rsidRDefault="00D04974">
            <w:pPr>
              <w:jc w:val="center"/>
              <w:rPr>
                <w:rFonts w:ascii="Times New Roman" w:hAnsi="Times New Roman"/>
                <w:color w:val="FF0000"/>
                <w:szCs w:val="20"/>
                <w:lang w:eastAsia="zh-CN"/>
              </w:rPr>
            </w:pPr>
          </w:p>
          <w:p w14:paraId="61D00B73" w14:textId="77777777" w:rsidR="00D04974" w:rsidRDefault="00F53069">
            <w:pPr>
              <w:pStyle w:val="B10"/>
              <w:jc w:val="center"/>
              <w:rPr>
                <w:lang w:val="en-US" w:eastAsia="zh-CN"/>
              </w:rPr>
            </w:pPr>
            <w:r>
              <w:rPr>
                <w:highlight w:val="yellow"/>
                <w:lang w:eastAsia="zh-CN"/>
              </w:rPr>
              <w:t>&lt;Unchanged part is omitted&gt;</w:t>
            </w:r>
          </w:p>
          <w:p w14:paraId="05542B2C" w14:textId="77777777" w:rsidR="00D04974" w:rsidRDefault="00F53069">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0908FC26"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eastAsia="zh-CN"/>
              </w:rPr>
              <w:t>A UE co</w:t>
            </w:r>
            <w:r>
              <w:rPr>
                <w:rFonts w:ascii="Times New Roman" w:eastAsia="宋体" w:hAnsi="Times New Roman"/>
                <w:szCs w:val="20"/>
                <w:lang w:val="en-GB" w:eastAsia="zh-CN"/>
              </w:rPr>
              <w:t>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14:paraId="38BDE405"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number of OOK symbols per OFDM symbol, a first RB, and overlaid OFDM sequences per OOK symbol for WUS recept</w:t>
            </w:r>
            <w:r>
              <w:rPr>
                <w:rFonts w:ascii="Times New Roman" w:eastAsia="宋体" w:hAnsi="Times New Roman"/>
                <w:szCs w:val="20"/>
              </w:rPr>
              <w:t>ion [4, TS 38.211], and</w:t>
            </w:r>
          </w:p>
          <w:p w14:paraId="67E15FB7"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number of codepoints provided for the UE by the WUS [6, TS 38.212], by </w:t>
            </w:r>
            <w:r>
              <w:rPr>
                <w:rFonts w:ascii="Times New Roman" w:eastAsia="宋体" w:hAnsi="Times New Roman"/>
                <w:i/>
                <w:szCs w:val="20"/>
              </w:rPr>
              <w:t>WUS-codepoint</w:t>
            </w:r>
            <w:r>
              <w:rPr>
                <w:rFonts w:ascii="Times New Roman" w:eastAsia="宋体" w:hAnsi="Times New Roman"/>
                <w:i/>
                <w:color w:val="FF0000"/>
                <w:szCs w:val="20"/>
              </w:rPr>
              <w:t>_</w:t>
            </w:r>
            <w:r>
              <w:rPr>
                <w:rFonts w:ascii="Times New Roman" w:eastAsia="宋体" w:hAnsi="Times New Roman"/>
                <w:i/>
                <w:szCs w:val="20"/>
              </w:rPr>
              <w:t>CONNECTED</w:t>
            </w:r>
            <w:r>
              <w:rPr>
                <w:rFonts w:ascii="Times New Roman" w:eastAsia="宋体" w:hAnsi="Times New Roman"/>
                <w:szCs w:val="20"/>
              </w:rPr>
              <w:t xml:space="preserve"> </w:t>
            </w:r>
          </w:p>
          <w:p w14:paraId="4C21EFC2"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‘typeC’ or ‘typeD’ properties, when applicable. </w:t>
            </w:r>
          </w:p>
          <w:p w14:paraId="4CF7BE1E"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the UE receives WUS based on the quasi co-location information of the TCI states indicated by a most recent DCI format or MAC CE, after a respectiv</w:t>
            </w:r>
            <w:r>
              <w:rPr>
                <w:rFonts w:ascii="Times New Roman" w:eastAsia="宋体" w:hAnsi="Times New Roman"/>
                <w:szCs w:val="20"/>
                <w:lang w:val="en-GB"/>
              </w:rPr>
              <w:t xml:space="preserve">e application time; otherwise, the UE receives WUS based on the quasi co-location information of the TCI states for a CORESET with </w:t>
            </w:r>
            <w:r>
              <w:rPr>
                <w:rFonts w:ascii="Times New Roman" w:eastAsia="宋体" w:hAnsi="Times New Roman"/>
                <w:i/>
                <w:szCs w:val="20"/>
                <w:lang w:val="en-GB" w:eastAsia="sv-SE"/>
              </w:rPr>
              <w:t xml:space="preserve">controlResourceSetId </w:t>
            </w:r>
            <w:r>
              <w:rPr>
                <w:rFonts w:ascii="Times New Roman" w:eastAsia="宋体" w:hAnsi="Times New Roman"/>
                <w:szCs w:val="20"/>
                <w:lang w:val="en-GB"/>
              </w:rPr>
              <w:t xml:space="preserve">value that is same as the one indicated by </w:t>
            </w:r>
            <w:r>
              <w:rPr>
                <w:rFonts w:ascii="Times New Roman" w:eastAsia="宋体" w:hAnsi="Times New Roman"/>
                <w:i/>
                <w:strike/>
                <w:color w:val="FF0000"/>
                <w:szCs w:val="20"/>
                <w:lang w:val="en-GB"/>
              </w:rPr>
              <w:t>WUS_TCI_states_CONNECTED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lpwus-TCI-States</w:t>
            </w:r>
            <w:r>
              <w:rPr>
                <w:rFonts w:ascii="Times New Roman" w:eastAsia="宋体" w:hAnsi="Times New Roman"/>
                <w:szCs w:val="20"/>
                <w:lang w:val="en-GB"/>
              </w:rPr>
              <w:t xml:space="preserve">. </w:t>
            </w:r>
          </w:p>
          <w:p w14:paraId="57455A2A" w14:textId="77777777" w:rsidR="00D04974" w:rsidRDefault="00F53069">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w:t>
            </w:r>
            <w:r>
              <w:rPr>
                <w:rFonts w:ascii="Times New Roman" w:eastAsia="宋体" w:hAnsi="Times New Roman"/>
                <w:szCs w:val="20"/>
                <w:lang w:val="en-GB"/>
              </w:rPr>
              <w:t xml:space="preserve"> an SCS configuration for WUS receptions is same as an SCS configuration for the active DL BWP.</w:t>
            </w:r>
          </w:p>
          <w:p w14:paraId="1AA0F239"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eastAsia="zh-CN"/>
              </w:rPr>
              <w:t>A UE does not monitor a WUS during Active Time [11, TS 38.321]</w:t>
            </w:r>
            <w:r>
              <w:rPr>
                <w:rFonts w:ascii="Times New Roman" w:eastAsia="宋体" w:hAnsi="Times New Roman"/>
                <w:szCs w:val="20"/>
                <w:lang w:val="en-GB"/>
              </w:rPr>
              <w:t>.</w:t>
            </w:r>
          </w:p>
          <w:p w14:paraId="2B793CF1" w14:textId="77777777" w:rsidR="00D04974" w:rsidRDefault="00F53069">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14:paraId="6523A0EC"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offsetMO-Option 1-1</w:t>
            </w:r>
            <w:r>
              <w:rPr>
                <w:rFonts w:ascii="Times New Roman" w:eastAsia="宋体" w:hAnsi="Times New Roman"/>
                <w:szCs w:val="20"/>
                <w:lang w:val="en-GB"/>
              </w:rPr>
              <w:t>, relative to the start of a system frame with SFN 0, for the UE to</w:t>
            </w:r>
            <w:r>
              <w:rPr>
                <w:rFonts w:ascii="Times New Roman" w:eastAsia="宋体" w:hAnsi="Times New Roman"/>
                <w:szCs w:val="20"/>
                <w:lang w:val="en-GB"/>
              </w:rPr>
              <w:t xml:space="preserve"> determine WUS monitoring occasions. The UE starts to monitor WUS in a first WUS monitoring occasion that is not earlier than a first slot that is prior to a second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w:t>
            </w:r>
            <w:r>
              <w:rPr>
                <w:rFonts w:ascii="Times New Roman" w:eastAsia="宋体" w:hAnsi="Times New Roman"/>
                <w:i/>
                <w:szCs w:val="20"/>
                <w:lang w:val="en-GB"/>
              </w:rPr>
              <w:t>ion1-1</w:t>
            </w:r>
            <w:r>
              <w:rPr>
                <w:rFonts w:ascii="Times New Roman" w:eastAsia="宋体" w:hAnsi="Times New Roman"/>
                <w:szCs w:val="20"/>
                <w:lang w:val="en-GB"/>
              </w:rPr>
              <w:t xml:space="preserve">, and monitors WUS for a number of monitoring occasions provided by </w:t>
            </w:r>
            <w:r>
              <w:rPr>
                <w:rFonts w:ascii="Times New Roman" w:eastAsia="宋体" w:hAnsi="Times New Roman"/>
                <w:i/>
                <w:strike/>
                <w:color w:val="FF0000"/>
                <w:szCs w:val="20"/>
                <w:lang w:val="en-GB"/>
              </w:rPr>
              <w:t>numMO-Option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w:t>
            </w:r>
            <w:r>
              <w:rPr>
                <w:rFonts w:ascii="Times New Roman" w:eastAsia="宋体" w:hAnsi="Times New Roman"/>
                <w:szCs w:val="20"/>
                <w:lang w:val="en-GB"/>
              </w:rPr>
              <w:lastRenderedPageBreak/>
              <w:t xml:space="preserve">[18, TS 38.306] where the UE is not required to monitor WUS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w:t>
            </w:r>
            <w:r>
              <w:rPr>
                <w:rFonts w:ascii="Times New Roman" w:eastAsia="宋体" w:hAnsi="Times New Roman"/>
                <w:szCs w:val="20"/>
                <w:lang w:val="en-GB"/>
              </w:rPr>
              <w:t xml:space="preserve">tart. The UE is not required to monitor WUS within the reported number of slots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If the UE determines to monitor PDCCH based on a detected WUS, the UE starts the </w:t>
            </w:r>
            <w:r>
              <w:rPr>
                <w:rFonts w:ascii="Times New Roman" w:eastAsia="宋体" w:hAnsi="Times New Roman"/>
                <w:i/>
                <w:szCs w:val="20"/>
                <w:lang w:val="en-GB"/>
              </w:rPr>
              <w:t>drx-onDurationTimer</w:t>
            </w:r>
            <w:r>
              <w:rPr>
                <w:rFonts w:ascii="Times New Roman" w:eastAsia="宋体" w:hAnsi="Times New Roman"/>
                <w:szCs w:val="20"/>
                <w:lang w:val="en-GB"/>
              </w:rPr>
              <w:t xml:space="preserve"> [11, TS 38.321</w:t>
            </w:r>
            <w:r>
              <w:rPr>
                <w:rFonts w:ascii="Times New Roman" w:eastAsia="宋体" w:hAnsi="Times New Roman"/>
                <w:szCs w:val="20"/>
                <w:lang w:val="en-GB"/>
              </w:rPr>
              <w:t>].</w:t>
            </w:r>
          </w:p>
          <w:p w14:paraId="22E1607E"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1-2</w:t>
            </w:r>
            <w:r>
              <w:rPr>
                <w:rFonts w:ascii="Times New Roman" w:eastAsia="宋体" w:hAnsi="Times New Roman"/>
                <w:szCs w:val="20"/>
                <w:lang w:val="en-GB"/>
              </w:rPr>
              <w:t xml:space="preserve">, and a time offset, by </w:t>
            </w:r>
            <w:r>
              <w:rPr>
                <w:rFonts w:ascii="Times New Roman" w:eastAsia="宋体" w:hAnsi="Times New Roman"/>
                <w:i/>
                <w:szCs w:val="20"/>
                <w:lang w:val="en-GB"/>
              </w:rPr>
              <w:t>offsetMO-Option 1-2</w:t>
            </w:r>
            <w:r>
              <w:rPr>
                <w:rFonts w:ascii="Times New Roman" w:eastAsia="宋体" w:hAnsi="Times New Roman"/>
                <w:szCs w:val="20"/>
                <w:lang w:val="en-GB"/>
              </w:rPr>
              <w:t>, relative to the start of a system frame with SFN 0, for the UE to determine first WUS monitoring occasion</w:t>
            </w:r>
            <w:r>
              <w:rPr>
                <w:rFonts w:ascii="Times New Roman" w:eastAsia="宋体" w:hAnsi="Times New Roman"/>
                <w:szCs w:val="20"/>
                <w:lang w:val="en-GB"/>
              </w:rPr>
              <w:t xml:space="preserve">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r>
              <w:rPr>
                <w:rFonts w:ascii="Times New Roman" w:eastAsia="宋体" w:hAnsi="Times New Roman"/>
                <w:i/>
                <w:strike/>
                <w:color w:val="FF0000"/>
                <w:szCs w:val="20"/>
                <w:lang w:val="en-GB"/>
              </w:rPr>
              <w:t>numMO-perPeriodicity-Option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宋体" w:hAnsi="Times New Roman"/>
                <w:i/>
                <w:szCs w:val="20"/>
                <w:lang w:val="en-GB"/>
              </w:rPr>
              <w:t xml:space="preserve">wus-PDCCHMonitoringTimer </w:t>
            </w:r>
            <w:r>
              <w:rPr>
                <w:rFonts w:ascii="Times New Roman" w:eastAsia="宋体" w:hAnsi="Times New Roman"/>
                <w:szCs w:val="20"/>
                <w:lang w:val="en-GB"/>
              </w:rPr>
              <w:t>would start, is no smaller than t</w:t>
            </w:r>
            <w:r>
              <w:rPr>
                <w:rFonts w:ascii="Times New Roman" w:eastAsia="宋体" w:hAnsi="Times New Roman"/>
                <w:szCs w:val="20"/>
                <w:lang w:val="en-GB"/>
              </w:rPr>
              <w:t xml:space="preserve">he reported number of slots. If the UE determines to monitor PDCCH based on a detected WUS, the UE starts </w:t>
            </w:r>
            <w:r>
              <w:rPr>
                <w:rFonts w:ascii="Times New Roman" w:eastAsia="宋体" w:hAnsi="Times New Roman"/>
                <w:i/>
                <w:szCs w:val="20"/>
                <w:lang w:val="en-GB"/>
              </w:rPr>
              <w:t>wus-PDCCHMonitoringTimer</w:t>
            </w:r>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with respect to the start of the first WUS monitoring</w:t>
            </w:r>
            <w:r>
              <w:rPr>
                <w:rFonts w:ascii="Times New Roman" w:eastAsia="宋体" w:hAnsi="Times New Roman"/>
                <w:szCs w:val="20"/>
                <w:lang w:val="en-GB"/>
              </w:rPr>
              <w:t xml:space="preserve"> occasion from the number of WUS monitoring occasions per periodicity. </w:t>
            </w:r>
          </w:p>
          <w:p w14:paraId="3B3F84AF"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WUS_available_slot_CONNECTED</w:t>
            </w:r>
            <w:r>
              <w:rPr>
                <w:rFonts w:ascii="Times New Roman" w:hAnsi="Times New Roman"/>
              </w:rPr>
              <w:t xml:space="preserve"> </w:t>
            </w:r>
            <w:r>
              <w:rPr>
                <w:rFonts w:ascii="Times New Roman" w:eastAsia="宋体" w:hAnsi="Times New Roman"/>
                <w:i/>
                <w:color w:val="FF0000"/>
                <w:szCs w:val="20"/>
                <w:lang w:val="en-GB"/>
              </w:rPr>
              <w:t>lpwus-AvailableSlot</w:t>
            </w:r>
            <w:r>
              <w:rPr>
                <w:rFonts w:ascii="Times New Roman" w:eastAsia="宋体" w:hAnsi="Times New Roman"/>
                <w:szCs w:val="20"/>
                <w:lang w:val="en-GB"/>
              </w:rPr>
              <w:t>, a bitmap that corresponds to a set of time units that repeats continuously and indicates a subset of time uni</w:t>
            </w:r>
            <w:r>
              <w:rPr>
                <w:rFonts w:ascii="Times New Roman" w:eastAsia="宋体" w:hAnsi="Times New Roman"/>
                <w:szCs w:val="20"/>
                <w:lang w:val="en-GB"/>
              </w:rPr>
              <w:t xml:space="preserve">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an indication of symbols in</w:t>
            </w:r>
            <w:r>
              <w:rPr>
                <w:rFonts w:ascii="Times New Roman" w:eastAsia="宋体" w:hAnsi="Times New Roman"/>
                <w:szCs w:val="20"/>
                <w:lang w:val="en-GB"/>
              </w:rPr>
              <w:t xml:space="preserve"> each time unit from the subset of time units that is available for the UE to monitor WUS. If the UE is not provided </w:t>
            </w:r>
            <w:r>
              <w:rPr>
                <w:rFonts w:ascii="Times New Roman" w:eastAsia="宋体" w:hAnsi="Times New Roman"/>
                <w:i/>
                <w:strike/>
                <w:color w:val="FF0000"/>
                <w:szCs w:val="20"/>
                <w:lang w:val="en-GB"/>
              </w:rPr>
              <w:t>WUS_available_slot_CONNECTED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w:t>
            </w:r>
            <w:r>
              <w:rPr>
                <w:rFonts w:ascii="Times New Roman" w:eastAsia="宋体" w:hAnsi="Times New Roman"/>
                <w:szCs w:val="20"/>
                <w:lang w:val="en-GB"/>
              </w:rPr>
              <w:t xml:space="preserve">not provided </w:t>
            </w:r>
            <w:r>
              <w:rPr>
                <w:rFonts w:ascii="Times New Roman" w:eastAsia="宋体" w:hAnsi="Times New Roman"/>
                <w:i/>
                <w:strike/>
                <w:color w:val="FF0000"/>
                <w:szCs w:val="20"/>
                <w:lang w:val="en-GB"/>
              </w:rPr>
              <w:t>WUS_available_symbol_CONNECTED</w:t>
            </w:r>
            <w:r>
              <w:rPr>
                <w:rFonts w:ascii="Times New Roman" w:eastAsia="宋体" w:hAnsi="Times New Roman"/>
                <w:i/>
                <w:color w:val="FF0000"/>
                <w:szCs w:val="20"/>
                <w:lang w:val="en-GB"/>
              </w:rPr>
              <w:t xml:space="preserve"> 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w:t>
            </w:r>
            <w:r>
              <w:rPr>
                <w:rFonts w:ascii="Times New Roman" w:eastAsia="宋体" w:hAnsi="Times New Roman"/>
                <w:szCs w:val="20"/>
                <w:lang w:val="en-GB"/>
              </w:rPr>
              <w:t>vailable to monitor WUS when</w:t>
            </w:r>
          </w:p>
          <w:p w14:paraId="0ED20F49"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宋体" w:hAnsi="Times New Roman"/>
                <w:iCs/>
                <w:sz w:val="21"/>
                <w:szCs w:val="21"/>
              </w:rPr>
              <w:t>tdd</w:t>
            </w:r>
            <w:r>
              <w:rPr>
                <w:rFonts w:ascii="Times New Roman" w:eastAsia="宋体" w:hAnsi="Times New Roman"/>
                <w:sz w:val="21"/>
                <w:szCs w:val="21"/>
              </w:rPr>
              <w:t>-UL-DL-ConfigurationDedicated</w:t>
            </w:r>
            <w:r>
              <w:rPr>
                <w:rFonts w:ascii="Times New Roman" w:eastAsia="Yu Mincho" w:hAnsi="Times New Roman"/>
                <w:szCs w:val="20"/>
                <w:lang w:eastAsia="ja-JP"/>
              </w:rPr>
              <w:t xml:space="preserve"> </w:t>
            </w:r>
          </w:p>
          <w:p w14:paraId="2BA1119A"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ssb-PositionsInBurst in SIB1 or in </w:t>
            </w:r>
            <w:r>
              <w:rPr>
                <w:rFonts w:ascii="Times New Roman" w:eastAsia="宋体" w:hAnsi="Times New Roman"/>
                <w:szCs w:val="20"/>
              </w:rPr>
              <w:t>ServingCellConfigCommon</w:t>
            </w:r>
          </w:p>
          <w:p w14:paraId="5D2D0F9E"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smaller th</w:t>
            </w:r>
            <w:r>
              <w:rPr>
                <w:rFonts w:ascii="Times New Roman" w:eastAsia="宋体" w:hAnsi="Times New Roman"/>
                <w:szCs w:val="20"/>
                <w:lang w:val="en-GB"/>
              </w:rPr>
              <w:t>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WUS_ActualMO_duration_</w:t>
            </w:r>
            <w:r>
              <w:rPr>
                <w:rFonts w:ascii="Times New Roman" w:eastAsia="宋体" w:hAnsi="Times New Roman"/>
                <w:i/>
                <w:strike/>
                <w:color w:val="FF0000"/>
                <w:szCs w:val="20"/>
                <w:lang w:val="en-GB"/>
              </w:rPr>
              <w:t>CONNECTED</w:t>
            </w:r>
            <w:r>
              <w:rPr>
                <w:rFonts w:ascii="Times New Roman" w:eastAsia="宋体" w:hAnsi="Times New Roman"/>
                <w:i/>
                <w:color w:val="FF0000"/>
                <w:szCs w:val="20"/>
                <w:lang w:val="en-GB"/>
              </w:rPr>
              <w:t xml:space="preserve"> lpwus-ActualDuration</w:t>
            </w:r>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14:paraId="24BD15F7"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w:t>
            </w:r>
            <w:r>
              <w:rPr>
                <w:rFonts w:ascii="Times New Roman" w:eastAsia="宋体" w:hAnsi="Times New Roman"/>
                <w:szCs w:val="20"/>
                <w:lang w:val="en-GB"/>
              </w:rPr>
              <w:t xml:space="preserve">the cell group. </w:t>
            </w:r>
          </w:p>
          <w:p w14:paraId="050057FC" w14:textId="77777777" w:rsidR="00D04974" w:rsidRDefault="00F53069">
            <w:pPr>
              <w:pStyle w:val="B10"/>
              <w:jc w:val="center"/>
              <w:rPr>
                <w:lang w:val="en-US" w:eastAsia="zh-CN"/>
              </w:rPr>
            </w:pPr>
            <w:r>
              <w:rPr>
                <w:highlight w:val="yellow"/>
                <w:lang w:eastAsia="zh-CN"/>
              </w:rPr>
              <w:t>&lt;Unchanged part is omitted&gt;</w:t>
            </w:r>
          </w:p>
          <w:p w14:paraId="793C1B50" w14:textId="77777777" w:rsidR="00D04974" w:rsidRDefault="00F53069">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9E26C2D" w14:textId="77777777" w:rsidR="00D04974" w:rsidRDefault="00D04974">
      <w:pPr>
        <w:pStyle w:val="0Maintext"/>
        <w:rPr>
          <w:rFonts w:eastAsiaTheme="minorEastAsia" w:cs="Times New Roman"/>
          <w:lang w:eastAsia="zh-CN"/>
        </w:rPr>
      </w:pPr>
    </w:p>
    <w:p w14:paraId="5E5CDE9A" w14:textId="77777777" w:rsidR="00D04974" w:rsidRDefault="00F53069">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w:t>
      </w:r>
      <w:r>
        <w:rPr>
          <w:rFonts w:ascii="Times New Roman" w:eastAsiaTheme="minorEastAsia" w:hAnsi="Times New Roman" w:hint="eastAsia"/>
          <w:lang w:val="en-GB" w:eastAsia="zh-CN"/>
        </w:rPr>
        <w:t xml:space="preserve">frozen. </w:t>
      </w:r>
    </w:p>
    <w:p w14:paraId="2BD49522" w14:textId="77777777" w:rsidR="00D04974" w:rsidRDefault="00D04974">
      <w:pPr>
        <w:jc w:val="both"/>
        <w:rPr>
          <w:rFonts w:ascii="Times New Roman" w:eastAsiaTheme="minorEastAsia" w:hAnsi="Times New Roman"/>
          <w:lang w:val="en-GB" w:eastAsia="zh-CN"/>
        </w:rPr>
      </w:pPr>
    </w:p>
    <w:p w14:paraId="156A155E"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w:t>
      </w:r>
      <w:r>
        <w:rPr>
          <w:rFonts w:ascii="Times New Roman" w:eastAsia="微软雅黑" w:hAnsi="Times New Roman"/>
          <w:b/>
          <w:bCs/>
          <w:iCs/>
          <w:szCs w:val="20"/>
          <w:highlight w:val="yellow"/>
          <w:lang w:val="en-GB" w:eastAsia="zh-CN"/>
        </w:rPr>
        <w:t xml:space="preserve">[FL1] Question </w:t>
      </w:r>
      <w:r>
        <w:rPr>
          <w:rFonts w:ascii="Times New Roman" w:eastAsia="微软雅黑" w:hAnsi="Times New Roman"/>
          <w:b/>
          <w:bCs/>
          <w:iCs/>
          <w:szCs w:val="20"/>
          <w:highlight w:val="yellow"/>
          <w:lang w:eastAsia="zh-CN"/>
        </w:rPr>
        <w:t>3.1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6</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 name misalignment across specs after ASN.1 frozen</w:t>
      </w:r>
      <w:r>
        <w:rPr>
          <w:rFonts w:ascii="Times New Roman" w:eastAsia="微软雅黑"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D04974" w14:paraId="207F1668" w14:textId="77777777">
        <w:tc>
          <w:tcPr>
            <w:tcW w:w="1355" w:type="dxa"/>
            <w:shd w:val="clear" w:color="auto" w:fill="D9D9D9" w:themeFill="background1" w:themeFillShade="D9"/>
          </w:tcPr>
          <w:p w14:paraId="21C26CB9"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AD1CA2D"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D45F971"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43813661" w14:textId="77777777">
        <w:tc>
          <w:tcPr>
            <w:tcW w:w="1355" w:type="dxa"/>
          </w:tcPr>
          <w:p w14:paraId="468B49A8" w14:textId="088C39D4" w:rsidR="00D04974" w:rsidRDefault="00EC6E6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68957C82" w14:textId="069335E3" w:rsidR="00D04974" w:rsidRDefault="00EC6E6E">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9D67632" w14:textId="0D952190" w:rsidR="00D04974" w:rsidRDefault="00EC6E6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D04974" w14:paraId="3350015C" w14:textId="77777777">
        <w:tc>
          <w:tcPr>
            <w:tcW w:w="1355" w:type="dxa"/>
          </w:tcPr>
          <w:p w14:paraId="4F0FF563" w14:textId="77777777" w:rsidR="00D04974" w:rsidRDefault="00D04974">
            <w:pPr>
              <w:ind w:right="200"/>
              <w:rPr>
                <w:rFonts w:ascii="Times New Roman" w:eastAsiaTheme="minorEastAsia" w:hAnsi="Times New Roman"/>
                <w:lang w:eastAsia="zh-CN"/>
              </w:rPr>
            </w:pPr>
          </w:p>
        </w:tc>
        <w:tc>
          <w:tcPr>
            <w:tcW w:w="1563" w:type="dxa"/>
          </w:tcPr>
          <w:p w14:paraId="3245C21D" w14:textId="77777777" w:rsidR="00D04974" w:rsidRDefault="00D04974">
            <w:pPr>
              <w:ind w:left="200" w:right="200"/>
              <w:rPr>
                <w:rFonts w:ascii="Times New Roman" w:eastAsiaTheme="minorEastAsia" w:hAnsi="Times New Roman"/>
                <w:lang w:eastAsia="zh-CN"/>
              </w:rPr>
            </w:pPr>
          </w:p>
        </w:tc>
        <w:tc>
          <w:tcPr>
            <w:tcW w:w="6149" w:type="dxa"/>
          </w:tcPr>
          <w:p w14:paraId="3934A2A2" w14:textId="77777777" w:rsidR="00D04974" w:rsidRDefault="00D04974">
            <w:pPr>
              <w:ind w:right="200"/>
              <w:rPr>
                <w:rFonts w:ascii="Times New Roman" w:eastAsiaTheme="minorEastAsia" w:hAnsi="Times New Roman"/>
                <w:color w:val="000000" w:themeColor="text1"/>
                <w:lang w:eastAsia="zh-CN"/>
              </w:rPr>
            </w:pPr>
          </w:p>
        </w:tc>
      </w:tr>
      <w:tr w:rsidR="00D04974" w14:paraId="4708100B" w14:textId="77777777">
        <w:trPr>
          <w:trHeight w:val="42"/>
        </w:trPr>
        <w:tc>
          <w:tcPr>
            <w:tcW w:w="1355" w:type="dxa"/>
          </w:tcPr>
          <w:p w14:paraId="1F50FE77" w14:textId="77777777" w:rsidR="00D04974" w:rsidRDefault="00D04974">
            <w:pPr>
              <w:ind w:right="200"/>
              <w:rPr>
                <w:rFonts w:ascii="Times New Roman" w:eastAsiaTheme="minorEastAsia" w:hAnsi="Times New Roman"/>
                <w:lang w:eastAsia="zh-CN"/>
              </w:rPr>
            </w:pPr>
          </w:p>
        </w:tc>
        <w:tc>
          <w:tcPr>
            <w:tcW w:w="1563" w:type="dxa"/>
          </w:tcPr>
          <w:p w14:paraId="013EDF1F" w14:textId="77777777" w:rsidR="00D04974" w:rsidRDefault="00D04974">
            <w:pPr>
              <w:ind w:left="200" w:right="200"/>
              <w:rPr>
                <w:rFonts w:ascii="Times New Roman" w:eastAsiaTheme="minorEastAsia" w:hAnsi="Times New Roman"/>
                <w:lang w:eastAsia="zh-CN"/>
              </w:rPr>
            </w:pPr>
          </w:p>
        </w:tc>
        <w:tc>
          <w:tcPr>
            <w:tcW w:w="6149" w:type="dxa"/>
          </w:tcPr>
          <w:p w14:paraId="64024B1A" w14:textId="77777777" w:rsidR="00D04974" w:rsidRDefault="00D04974">
            <w:pPr>
              <w:ind w:right="200"/>
              <w:rPr>
                <w:rFonts w:ascii="Times New Roman" w:eastAsiaTheme="minorEastAsia" w:hAnsi="Times New Roman"/>
                <w:color w:val="000000" w:themeColor="text1"/>
                <w:lang w:eastAsia="zh-CN"/>
              </w:rPr>
            </w:pPr>
          </w:p>
        </w:tc>
      </w:tr>
    </w:tbl>
    <w:p w14:paraId="1B5C5502" w14:textId="77777777" w:rsidR="00D04974" w:rsidRDefault="00D04974">
      <w:pPr>
        <w:pStyle w:val="00BodyText"/>
        <w:rPr>
          <w:rFonts w:ascii="Times New Roman" w:hAnsi="Times New Roman"/>
          <w:lang w:eastAsia="zh-CN"/>
        </w:rPr>
      </w:pPr>
    </w:p>
    <w:p w14:paraId="4035ED7E"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lastRenderedPageBreak/>
        <w:t xml:space="preserve"> Proposals which revert the agreement </w:t>
      </w:r>
    </w:p>
    <w:p w14:paraId="6FE4C45A" w14:textId="77777777" w:rsidR="00D04974" w:rsidRDefault="00F53069">
      <w:pPr>
        <w:keepNext/>
        <w:tabs>
          <w:tab w:val="left" w:pos="-5500"/>
        </w:tabs>
        <w:adjustRightInd w:val="0"/>
        <w:snapToGrid w:val="0"/>
        <w:spacing w:afterLines="50" w:after="120"/>
        <w:ind w:leftChars="100" w:left="200" w:rightChars="100" w:right="200"/>
        <w:jc w:val="both"/>
        <w:outlineLvl w:val="3"/>
        <w:rPr>
          <w:rFonts w:ascii="Times New Roman" w:eastAsia="微软雅黑" w:hAnsi="Times New Roman"/>
          <w:szCs w:val="20"/>
          <w:lang w:eastAsia="zh-CN"/>
        </w:rPr>
      </w:pPr>
      <w:r>
        <w:rPr>
          <w:rFonts w:ascii="Times New Roman" w:eastAsia="微软雅黑" w:hAnsi="Times New Roman"/>
          <w:iCs/>
          <w:szCs w:val="20"/>
          <w:lang w:eastAsia="zh-CN"/>
        </w:rPr>
        <w:t>[3] proposes</w:t>
      </w:r>
      <w:r>
        <w:rPr>
          <w:rFonts w:ascii="Times New Roman" w:eastAsia="微软雅黑" w:hAnsi="Times New Roman"/>
          <w:szCs w:val="20"/>
          <w:lang w:eastAsia="zh-CN"/>
        </w:rPr>
        <w:t xml:space="preserve"> Bit 0 as LSB </w:t>
      </w:r>
      <w:r>
        <w:rPr>
          <w:rFonts w:ascii="Times New Roman" w:eastAsia="微软雅黑" w:hAnsi="Times New Roman"/>
          <w:iCs/>
          <w:szCs w:val="20"/>
          <w:lang w:eastAsia="zh-CN"/>
        </w:rPr>
        <w:t xml:space="preserve">is used </w:t>
      </w:r>
      <w:r>
        <w:rPr>
          <w:rFonts w:ascii="Times New Roman" w:eastAsia="微软雅黑" w:hAnsi="Times New Roman"/>
          <w:szCs w:val="20"/>
          <w:lang w:eastAsia="zh-CN"/>
        </w:rPr>
        <w:t xml:space="preserve">for </w:t>
      </w:r>
      <w:r>
        <w:rPr>
          <w:rFonts w:ascii="Times New Roman" w:eastAsia="微软雅黑" w:hAnsi="Times New Roman"/>
          <w:szCs w:val="20"/>
          <w:lang w:eastAsia="zh-CN"/>
        </w:rPr>
        <w:t>padding</w:t>
      </w:r>
      <w:r>
        <w:rPr>
          <w:rFonts w:ascii="Times New Roman" w:eastAsia="微软雅黑" w:hAnsi="Times New Roman"/>
          <w:iCs/>
          <w:szCs w:val="20"/>
          <w:lang w:eastAsia="zh-CN"/>
        </w:rPr>
        <w:t xml:space="preserve">, when raw information bits are mapped to sequence(s) in case N/log2L is not an integer. </w:t>
      </w:r>
    </w:p>
    <w:p w14:paraId="364D98C6" w14:textId="77777777" w:rsidR="00D04974" w:rsidRDefault="00F53069">
      <w:pPr>
        <w:pStyle w:val="0Maintext"/>
        <w:ind w:left="200" w:firstLine="0"/>
        <w:rPr>
          <w:rFonts w:eastAsiaTheme="minorEastAsia" w:cs="Times New Roman"/>
          <w:lang w:val="fr-FR" w:eastAsia="zh-CN"/>
        </w:rPr>
      </w:pPr>
      <w:r>
        <w:rPr>
          <w:rFonts w:eastAsia="微软雅黑" w:cs="Times New Roman"/>
          <w:iCs/>
          <w:lang w:eastAsia="zh-CN"/>
        </w:rPr>
        <w:t>However, RAN1 already agreed Bit 0 as MSB is used for padding</w:t>
      </w:r>
      <w:r>
        <w:rPr>
          <w:rFonts w:eastAsia="微软雅黑" w:cs="Times New Roman"/>
          <w:iCs/>
          <w:lang w:val="en-US" w:eastAsia="zh-CN"/>
        </w:rPr>
        <w:t xml:space="preserve"> as shown below which can work properly. Therefore, FL suggests no further discussion on this issu</w:t>
      </w:r>
      <w:r>
        <w:rPr>
          <w:rFonts w:eastAsia="微软雅黑" w:cs="Times New Roman"/>
          <w:iCs/>
          <w:lang w:val="en-US" w:eastAsia="zh-CN"/>
        </w:rPr>
        <w:t xml:space="preserve">e. </w:t>
      </w:r>
    </w:p>
    <w:tbl>
      <w:tblPr>
        <w:tblStyle w:val="afffc"/>
        <w:tblW w:w="0" w:type="auto"/>
        <w:tblLook w:val="04A0" w:firstRow="1" w:lastRow="0" w:firstColumn="1" w:lastColumn="0" w:noHBand="0" w:noVBand="1"/>
      </w:tblPr>
      <w:tblGrid>
        <w:gridCol w:w="9060"/>
      </w:tblGrid>
      <w:tr w:rsidR="00D04974" w14:paraId="7ED0BCF7" w14:textId="77777777">
        <w:tc>
          <w:tcPr>
            <w:tcW w:w="9060" w:type="dxa"/>
          </w:tcPr>
          <w:p w14:paraId="59EAA2F1" w14:textId="77777777" w:rsidR="00D04974" w:rsidRDefault="00F53069">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1979EE8A" w14:textId="77777777" w:rsidR="00D04974" w:rsidRDefault="00F53069">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75C0E8B0" w14:textId="77777777" w:rsidR="00D04974" w:rsidRDefault="00F53069">
            <w:pPr>
              <w:pStyle w:val="a1"/>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4ABAFDD" w14:textId="77777777" w:rsidR="00D04974" w:rsidRDefault="00F53069">
            <w:pPr>
              <w:pStyle w:val="a1"/>
              <w:numPr>
                <w:ilvl w:val="1"/>
                <w:numId w:val="27"/>
              </w:numPr>
              <w:spacing w:after="0"/>
              <w:ind w:left="1440" w:rightChars="101" w:right="202" w:firstLineChars="200" w:firstLine="400"/>
              <w:rPr>
                <w:color w:val="000000" w:themeColor="text1"/>
              </w:rPr>
            </w:pPr>
            <w:r>
              <w:rPr>
                <w:color w:val="000000" w:themeColor="text1"/>
              </w:rPr>
              <w:t xml:space="preserve">N raw information bits are divided into K segments from MSB to LSB, </w:t>
            </w:r>
            <w:r>
              <w:rPr>
                <w:color w:val="000000" w:themeColor="text1"/>
              </w:rPr>
              <w:t>where K= ceil (N/log</w:t>
            </w:r>
            <w:r>
              <w:rPr>
                <w:color w:val="000000" w:themeColor="text1"/>
                <w:vertAlign w:val="subscript"/>
              </w:rPr>
              <w:t>2</w:t>
            </w:r>
            <w:r>
              <w:rPr>
                <w:color w:val="000000" w:themeColor="text1"/>
              </w:rPr>
              <w:t>L), L is the number of candidate overlaid OFDM sequences for one OOK ON chip.</w:t>
            </w:r>
          </w:p>
          <w:p w14:paraId="49865194" w14:textId="77777777" w:rsidR="00D04974" w:rsidRDefault="00F53069">
            <w:pPr>
              <w:pStyle w:val="a1"/>
              <w:numPr>
                <w:ilvl w:val="1"/>
                <w:numId w:val="27"/>
              </w:numPr>
              <w:spacing w:after="0"/>
              <w:ind w:left="1440" w:rightChars="101" w:right="202" w:firstLineChars="200" w:firstLine="400"/>
              <w:rPr>
                <w:color w:val="000000" w:themeColor="text1"/>
              </w:rPr>
            </w:pPr>
            <w:r>
              <w:rPr>
                <w:color w:val="000000" w:themeColor="text1"/>
              </w:rPr>
              <w:t>In one OOK ON chip, a segment of information bits is mapped to one sequence sequentially, e.g., for a segment of 2 information bits, 00 is mapped to sequence</w:t>
            </w:r>
            <w:r>
              <w:rPr>
                <w:color w:val="000000" w:themeColor="text1"/>
              </w:rPr>
              <w:t xml:space="preserve"> #1, 01 is mapped to seq #2. </w:t>
            </w:r>
          </w:p>
          <w:p w14:paraId="40F47F9F" w14:textId="77777777" w:rsidR="00D04974" w:rsidRDefault="00F53069">
            <w:pPr>
              <w:pStyle w:val="a1"/>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28EE5781" w14:textId="77777777" w:rsidR="00D04974" w:rsidRDefault="00D04974">
      <w:pPr>
        <w:pStyle w:val="00BodyText"/>
        <w:jc w:val="both"/>
        <w:rPr>
          <w:rFonts w:ascii="Times New Roman" w:eastAsiaTheme="minorEastAsia" w:hAnsi="Times New Roman"/>
          <w:lang w:val="fr-FR" w:eastAsia="zh-CN"/>
        </w:rPr>
      </w:pPr>
    </w:p>
    <w:p w14:paraId="5A9FA86F" w14:textId="77777777" w:rsidR="00D04974" w:rsidRDefault="00F53069">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微软雅黑" w:hAnsi="Times New Roman"/>
          <w:iCs/>
          <w:szCs w:val="20"/>
          <w:lang w:eastAsia="zh-CN"/>
        </w:rPr>
        <w:t>[9] proposes</w:t>
      </w:r>
      <w:r>
        <w:rPr>
          <w:rFonts w:ascii="Times New Roman" w:eastAsia="微软雅黑" w:hAnsi="Times New Roman"/>
          <w:szCs w:val="20"/>
          <w:lang w:eastAsia="zh-CN"/>
        </w:rPr>
        <w:t xml:space="preserve"> </w:t>
      </w:r>
      <w:r>
        <w:rPr>
          <w:rFonts w:ascii="Times New Roman" w:eastAsia="微软雅黑"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3A0D897C" w14:textId="77777777" w:rsidR="00D04974" w:rsidRDefault="00F53069">
      <w:pPr>
        <w:pStyle w:val="00BodyText"/>
        <w:ind w:left="200"/>
        <w:jc w:val="both"/>
        <w:rPr>
          <w:rFonts w:ascii="Times New Roman" w:eastAsia="微软雅黑" w:hAnsi="Times New Roman"/>
          <w:iCs/>
          <w:sz w:val="20"/>
          <w:lang w:eastAsia="zh-CN"/>
        </w:rPr>
      </w:pPr>
      <w:r>
        <w:rPr>
          <w:rFonts w:ascii="Times New Roman" w:hAnsi="Times New Roman"/>
          <w:sz w:val="20"/>
          <w:lang w:val="en-GB" w:eastAsia="zh-CN"/>
        </w:rPr>
        <w:t>However, RAN1 already agreed the CS determination a</w:t>
      </w:r>
      <w:r>
        <w:rPr>
          <w:rFonts w:ascii="Times New Roman" w:eastAsia="微软雅黑" w:hAnsi="Times New Roman"/>
          <w:iCs/>
          <w:sz w:val="20"/>
          <w:lang w:eastAsia="zh-CN"/>
        </w:rPr>
        <w:t xml:space="preserve">s shown below which can work properly. Therefore, FL suggests no further </w:t>
      </w:r>
      <w:r>
        <w:rPr>
          <w:rFonts w:ascii="Times New Roman" w:eastAsia="微软雅黑" w:hAnsi="Times New Roman"/>
          <w:iCs/>
          <w:sz w:val="20"/>
          <w:lang w:eastAsia="zh-CN"/>
        </w:rPr>
        <w:t>discussion on this issue.</w:t>
      </w:r>
    </w:p>
    <w:tbl>
      <w:tblPr>
        <w:tblStyle w:val="afffc"/>
        <w:tblW w:w="0" w:type="auto"/>
        <w:tblInd w:w="200" w:type="dxa"/>
        <w:tblLook w:val="04A0" w:firstRow="1" w:lastRow="0" w:firstColumn="1" w:lastColumn="0" w:noHBand="0" w:noVBand="1"/>
      </w:tblPr>
      <w:tblGrid>
        <w:gridCol w:w="8860"/>
      </w:tblGrid>
      <w:tr w:rsidR="00D04974" w14:paraId="692DF064" w14:textId="77777777">
        <w:tc>
          <w:tcPr>
            <w:tcW w:w="9060" w:type="dxa"/>
          </w:tcPr>
          <w:p w14:paraId="346027C0" w14:textId="77777777" w:rsidR="00D04974" w:rsidRDefault="00F53069">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67E1B216" w14:textId="77777777" w:rsidR="00D04974" w:rsidRDefault="00F53069">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m:t>
                  </m:r>
                  <m:r>
                    <w:rPr>
                      <w:rFonts w:ascii="Cambria Math" w:eastAsiaTheme="minorEastAsia" w:hAnsi="Cambria Math"/>
                      <w:szCs w:val="20"/>
                      <w:lang w:eastAsia="en-GB"/>
                    </w:rPr>
                    <m:t xml:space="preserve">,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5879DED1" w14:textId="77777777" w:rsidR="00D04974" w:rsidRDefault="00F53069">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m:t>
                </m:r>
                <m:r>
                  <w:rPr>
                    <w:rFonts w:ascii="Cambria Math" w:eastAsiaTheme="minorEastAsia" w:hAnsi="Cambria Math"/>
                    <w:szCs w:val="20"/>
                    <w:lang w:eastAsia="en-GB"/>
                  </w:rPr>
                  <m:t>i</m:t>
                </m:r>
                <m:r>
                  <w:rPr>
                    <w:rFonts w:ascii="Cambria Math" w:eastAsiaTheme="minorEastAsia" w:hAnsi="Cambria Math"/>
                    <w:szCs w:val="20"/>
                    <w:lang w:eastAsia="en-GB"/>
                  </w:rPr>
                  <m:t>=</m:t>
                </m:r>
                <m:r>
                  <w:rPr>
                    <w:rFonts w:ascii="Cambria Math" w:eastAsiaTheme="minorEastAsia" w:hAnsi="Cambria Math"/>
                    <w:szCs w:val="20"/>
                    <w:lang w:eastAsia="en-GB"/>
                  </w:rPr>
                  <m:t>floor</m:t>
                </m:r>
                <m:r>
                  <w:rPr>
                    <w:rFonts w:ascii="Cambria Math" w:eastAsiaTheme="minorEastAsia" w:hAnsi="Cambria Math"/>
                    <w:szCs w:val="20"/>
                    <w:lang w:eastAsia="en-GB"/>
                  </w:rPr>
                  <m:t>(</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xml:space="preserve">,  </m:t>
                </m:r>
                <m:r>
                  <w:rPr>
                    <w:rFonts w:ascii="Cambria Math" w:eastAsiaTheme="minorEastAsia" w:hAnsi="Cambria Math"/>
                    <w:lang w:eastAsia="en-GB"/>
                  </w:rPr>
                  <m:t>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5665D62F" w14:textId="77777777" w:rsidR="00D04974" w:rsidRDefault="00F53069">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m:t>
                    </m:r>
                    <m:r>
                      <w:rPr>
                        <w:rFonts w:ascii="Cambria Math" w:eastAsiaTheme="minorEastAsia" w:hAnsi="Cambria Math"/>
                        <w:szCs w:val="20"/>
                        <w:lang w:eastAsia="en-GB"/>
                      </w:rPr>
                      <m:t xml:space="preserve">,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m:t>
                    </m:r>
                    <m:r>
                      <w:rPr>
                        <w:rFonts w:ascii="Cambria Math" w:eastAsiaTheme="minorEastAsia" w:hAnsi="Cambria Math"/>
                        <w:szCs w:val="20"/>
                        <w:lang w:eastAsia="en-GB"/>
                      </w:rPr>
                      <m:t xml:space="preserve">, </m:t>
                    </m:r>
                    <m:r>
                      <w:rPr>
                        <w:rFonts w:ascii="Cambria Math" w:eastAsiaTheme="minorEastAsia" w:hAnsi="Cambria Math"/>
                        <w:szCs w:val="20"/>
                        <w:lang w:eastAsia="en-GB"/>
                      </w:rPr>
                      <m:t>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m:t>
                </m:r>
                <m:r>
                  <w:rPr>
                    <w:rFonts w:ascii="Cambria Math" w:eastAsiaTheme="minorEastAsia" w:hAnsi="Cambria Math"/>
                    <w:szCs w:val="20"/>
                    <w:lang w:eastAsia="en-GB"/>
                  </w:rPr>
                  <m:t>k</m:t>
                </m:r>
                <m:r>
                  <w:rPr>
                    <w:rFonts w:ascii="Cambria Math" w:eastAsiaTheme="minorEastAsia" w:hAnsi="Cambria Math"/>
                    <w:szCs w:val="20"/>
                    <w:lang w:eastAsia="en-GB"/>
                  </w:rPr>
                  <m:t>=</m:t>
                </m:r>
                <m:r>
                  <w:rPr>
                    <w:rFonts w:ascii="Cambria Math" w:eastAsiaTheme="minorEastAsia" w:hAnsi="Cambria Math"/>
                    <w:szCs w:val="20"/>
                    <w:lang w:eastAsia="en-GB"/>
                  </w:rPr>
                  <m:t>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xml:space="preserve">, </m:t>
                    </m:r>
                    <m:r>
                      <w:rPr>
                        <w:rFonts w:ascii="Cambria Math" w:eastAsiaTheme="minorEastAsia" w:hAnsi="Cambria Math"/>
                        <w:szCs w:val="20"/>
                        <w:lang w:eastAsia="en-GB"/>
                      </w:rPr>
                      <m:t>P</m:t>
                    </m:r>
                  </m:e>
                </m:d>
                <m:r>
                  <w:rPr>
                    <w:rFonts w:ascii="Cambria Math" w:eastAsiaTheme="minorEastAsia" w:hAnsi="Cambria Math"/>
                    <w:szCs w:val="20"/>
                    <w:lang w:eastAsia="en-GB"/>
                  </w:rPr>
                  <m:t xml:space="preserve">  </m:t>
                </m:r>
              </m:oMath>
            </m:oMathPara>
          </w:p>
          <w:p w14:paraId="1BD6B63F" w14:textId="77777777" w:rsidR="00D04974" w:rsidRDefault="00F53069">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m:t>
                  </m:r>
                  <m:r>
                    <w:rPr>
                      <w:rFonts w:ascii="Cambria Math" w:eastAsiaTheme="minorEastAsia" w:hAnsi="Cambria Math"/>
                      <w:lang w:eastAsia="en-GB"/>
                    </w:rPr>
                    <m:t xml:space="preserve">, </m:t>
                  </m:r>
                  <m:r>
                    <w:rPr>
                      <w:rFonts w:ascii="Cambria Math" w:eastAsiaTheme="minorEastAsia" w:hAnsi="Cambria Math"/>
                      <w:lang w:eastAsia="en-GB"/>
                    </w:rPr>
                    <m:t>k</m:t>
                  </m:r>
                </m:sub>
              </m:sSub>
            </m:oMath>
            <w:r>
              <w:rPr>
                <w:rFonts w:ascii="Times New Roman" w:hAnsi="Times New Roman"/>
                <w:lang w:eastAsia="zh-CN"/>
              </w:rPr>
              <w:t>is determined by</w:t>
            </w:r>
          </w:p>
          <w:p w14:paraId="171A5B51" w14:textId="77777777" w:rsidR="00D04974" w:rsidRDefault="00F53069">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m:t>
                    </m:r>
                    <m:r>
                      <m:rPr>
                        <m:sty m:val="bi"/>
                      </m:rPr>
                      <w:rPr>
                        <w:rFonts w:ascii="Cambria Math" w:eastAsiaTheme="minorEastAsia" w:hAnsi="Cambria Math"/>
                        <w:lang w:eastAsia="en-GB"/>
                      </w:rPr>
                      <m:t xml:space="preserve">, </m:t>
                    </m:r>
                    <m:r>
                      <m:rPr>
                        <m:sty m:val="bi"/>
                      </m:rPr>
                      <w:rPr>
                        <w:rFonts w:ascii="Cambria Math" w:eastAsiaTheme="minorEastAsia" w:hAnsi="Cambria Math"/>
                        <w:lang w:eastAsia="en-GB"/>
                      </w:rPr>
                      <m:t>k</m:t>
                    </m:r>
                  </m:sub>
                </m:sSub>
                <m:r>
                  <m:rPr>
                    <m:sty m:val="bi"/>
                  </m:rPr>
                  <w:rPr>
                    <w:rFonts w:ascii="Cambria Math" w:eastAsiaTheme="minorEastAsia" w:hAnsi="Cambria Math"/>
                    <w:lang w:eastAsia="en-GB"/>
                  </w:rPr>
                  <m:t>=</m:t>
                </m:r>
                <m:r>
                  <m:rPr>
                    <m:sty m:val="bi"/>
                  </m:rPr>
                  <w:rPr>
                    <w:rFonts w:ascii="Cambria Math" w:eastAsiaTheme="minorEastAsia" w:hAnsi="Cambria Math"/>
                    <w:lang w:eastAsia="en-GB"/>
                  </w:rPr>
                  <m:t>k</m:t>
                </m:r>
                <m:r>
                  <m:rPr>
                    <m:sty m:val="bi"/>
                  </m:rPr>
                  <w:rPr>
                    <w:rFonts w:ascii="Cambria Math" w:eastAsiaTheme="minorEastAsia" w:hAnsi="Cambria Math"/>
                    <w:lang w:eastAsia="en-GB"/>
                  </w:rPr>
                  <m:t>*</m:t>
                </m:r>
                <m:r>
                  <m:rPr>
                    <m:sty m:val="bi"/>
                  </m:rPr>
                  <w:rPr>
                    <w:rFonts w:ascii="Cambria Math" w:eastAsiaTheme="minorEastAsia" w:hAnsi="Cambria Math"/>
                    <w:lang w:eastAsia="en-GB"/>
                  </w:rPr>
                  <m:t>floor</m:t>
                </m:r>
                <m:r>
                  <m:rPr>
                    <m:sty m:val="bi"/>
                  </m:rPr>
                  <w:rPr>
                    <w:rFonts w:ascii="Cambria Math" w:eastAsiaTheme="minorEastAsia" w:hAnsi="Cambria Math"/>
                    <w:lang w:eastAsia="en-GB"/>
                  </w:rPr>
                  <m:t xml:space="preserve">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m:t>
                </m:r>
                <m:r>
                  <m:rPr>
                    <m:sty m:val="b"/>
                  </m:rPr>
                  <w:rPr>
                    <w:rFonts w:ascii="Cambria Math" w:hAnsi="Cambria Math"/>
                  </w:rPr>
                  <m:t>where</m:t>
                </m:r>
                <m:r>
                  <m:rPr>
                    <m:sty m:val="b"/>
                  </m:rPr>
                  <w:rPr>
                    <w:rFonts w:ascii="Cambria Math" w:hAnsi="Cambria Math"/>
                  </w:rPr>
                  <m:t xml:space="preserve"> </m:t>
                </m:r>
                <m:r>
                  <m:rPr>
                    <m:sty m:val="bi"/>
                  </m:rPr>
                  <w:rPr>
                    <w:rFonts w:ascii="Cambria Math" w:hAnsi="Cambria Math"/>
                  </w:rPr>
                  <m:t>k</m:t>
                </m:r>
                <m:r>
                  <m:rPr>
                    <m:sty m:val="b"/>
                  </m:rPr>
                  <w:rPr>
                    <w:rFonts w:ascii="Cambria Math" w:hAnsi="Cambria Math"/>
                  </w:rPr>
                  <m:t>=</m:t>
                </m:r>
                <m:r>
                  <m:rPr>
                    <m:sty m:val="b"/>
                  </m:rPr>
                  <w:rPr>
                    <w:rFonts w:ascii="Cambria Math" w:hAnsi="Cambria Math"/>
                  </w:rPr>
                  <m:t>0</m:t>
                </m:r>
                <m:r>
                  <m:rPr>
                    <m:sty m:val="b"/>
                  </m:rPr>
                  <w:rPr>
                    <w:rFonts w:ascii="Cambria Math" w:hAnsi="Cambria Math"/>
                  </w:rPr>
                  <m:t xml:space="preserve">,…, </m:t>
                </m:r>
                <m:r>
                  <m:rPr>
                    <m:sty m:val="bi"/>
                  </m:rPr>
                  <w:rPr>
                    <w:rFonts w:ascii="Cambria Math" w:eastAsiaTheme="minorEastAsia" w:hAnsi="Cambria Math"/>
                    <w:lang w:eastAsia="en-GB"/>
                  </w:rPr>
                  <m:t>P</m:t>
                </m:r>
                <m:r>
                  <m:rPr>
                    <m:sty m:val="bi"/>
                  </m:rPr>
                  <w:rPr>
                    <w:rFonts w:ascii="Cambria Math" w:eastAsiaTheme="minorEastAsia" w:hAnsi="Cambria Math"/>
                    <w:lang w:eastAsia="en-GB"/>
                  </w:rPr>
                  <m:t>-</m:t>
                </m:r>
                <m:r>
                  <m:rPr>
                    <m:sty m:val="bi"/>
                  </m:rPr>
                  <w:rPr>
                    <w:rFonts w:ascii="Cambria Math" w:eastAsiaTheme="minorEastAsia" w:hAnsi="Cambria Math"/>
                    <w:lang w:eastAsia="en-GB"/>
                  </w:rPr>
                  <m:t>1</m:t>
                </m:r>
              </m:oMath>
            </m:oMathPara>
          </w:p>
        </w:tc>
      </w:tr>
    </w:tbl>
    <w:p w14:paraId="226C0E7C" w14:textId="77777777" w:rsidR="00D04974" w:rsidRDefault="00D04974">
      <w:pPr>
        <w:pStyle w:val="00BodyText"/>
        <w:ind w:left="200"/>
        <w:jc w:val="both"/>
        <w:rPr>
          <w:rFonts w:ascii="Times New Roman" w:hAnsi="Times New Roman"/>
          <w:sz w:val="20"/>
          <w:lang w:val="en-GB" w:eastAsia="zh-CN"/>
        </w:rPr>
      </w:pPr>
    </w:p>
    <w:bookmarkEnd w:id="1"/>
    <w:p w14:paraId="267482F1" w14:textId="77777777" w:rsidR="00D04974" w:rsidRDefault="00F53069">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w:t>
      </w:r>
      <w:r>
        <w:rPr>
          <w:rFonts w:ascii="Times New Roman" w:eastAsia="宋体" w:hAnsi="Times New Roman" w:hint="eastAsia"/>
          <w:sz w:val="36"/>
          <w:szCs w:val="20"/>
          <w:lang w:eastAsia="zh-CN"/>
        </w:rPr>
        <w:t>operation for connected mode</w:t>
      </w:r>
    </w:p>
    <w:p w14:paraId="5ED00D7F"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 xml:space="preserve">CSI/L1-RSRP report and measurement  </w:t>
      </w:r>
      <w:r>
        <w:rPr>
          <w:rFonts w:ascii="Times New Roman" w:eastAsia="宋体" w:hAnsi="Times New Roman"/>
          <w:sz w:val="32"/>
          <w:szCs w:val="20"/>
          <w:lang w:val="en-GB" w:eastAsia="zh-CN"/>
        </w:rPr>
        <w:t xml:space="preserve"> </w:t>
      </w:r>
    </w:p>
    <w:p w14:paraId="6EA2B8F2" w14:textId="77777777" w:rsidR="00D04974" w:rsidRDefault="00F53069">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afffc"/>
        <w:tblW w:w="0" w:type="auto"/>
        <w:tblInd w:w="131" w:type="dxa"/>
        <w:tblLook w:val="04A0" w:firstRow="1" w:lastRow="0" w:firstColumn="1" w:lastColumn="0" w:noHBand="0" w:noVBand="1"/>
      </w:tblPr>
      <w:tblGrid>
        <w:gridCol w:w="8929"/>
      </w:tblGrid>
      <w:tr w:rsidR="00D04974" w14:paraId="0CE4CB5C" w14:textId="77777777">
        <w:tc>
          <w:tcPr>
            <w:tcW w:w="9155" w:type="dxa"/>
          </w:tcPr>
          <w:p w14:paraId="739E06C2" w14:textId="77777777" w:rsidR="00D04974" w:rsidRDefault="00F53069">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宋体" w:hAnsi="Times New Roman" w:hint="eastAsia"/>
                <w:b/>
                <w:bCs/>
                <w:szCs w:val="20"/>
                <w:lang w:bidi="ar"/>
              </w:rPr>
              <w:t xml:space="preserve">@RAN1#119 </w:t>
            </w:r>
            <w:r>
              <w:rPr>
                <w:rFonts w:ascii="Times New Roman" w:eastAsia="宋体" w:hAnsi="Times New Roman" w:hint="eastAsia"/>
                <w:b/>
                <w:bCs/>
                <w:szCs w:val="20"/>
                <w:lang w:bidi="ar"/>
              </w:rPr>
              <w:t>meeting</w:t>
            </w:r>
          </w:p>
          <w:p w14:paraId="10764195" w14:textId="77777777" w:rsidR="00D04974" w:rsidRDefault="00F53069">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3BEA368" w14:textId="77777777" w:rsidR="00D04974" w:rsidRDefault="00F53069">
            <w:pPr>
              <w:pStyle w:val="af9"/>
              <w:numPr>
                <w:ilvl w:val="0"/>
                <w:numId w:val="27"/>
              </w:numPr>
              <w:overflowPunct w:val="0"/>
              <w:adjustRightInd w:val="0"/>
              <w:snapToGrid w:val="0"/>
              <w:spacing w:after="0"/>
              <w:rPr>
                <w:szCs w:val="20"/>
              </w:rPr>
            </w:pPr>
            <w:r>
              <w:rPr>
                <w:rFonts w:hint="eastAsia"/>
                <w:szCs w:val="20"/>
              </w:rPr>
              <w:t>If the parame</w:t>
            </w:r>
            <w:r>
              <w:rPr>
                <w:rFonts w:hint="eastAsia"/>
                <w:szCs w:val="20"/>
              </w:rPr>
              <w:t>ter is NOT configured:</w:t>
            </w:r>
          </w:p>
          <w:p w14:paraId="638FA20C" w14:textId="77777777" w:rsidR="00D04974" w:rsidRDefault="00F53069">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8489B53" w14:textId="77777777" w:rsidR="00D04974" w:rsidRDefault="00F53069">
            <w:pPr>
              <w:pStyle w:val="af9"/>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347B8762" w14:textId="77777777" w:rsidR="00D04974" w:rsidRDefault="00F53069">
            <w:pPr>
              <w:pStyle w:val="af9"/>
              <w:numPr>
                <w:ilvl w:val="0"/>
                <w:numId w:val="27"/>
              </w:numPr>
              <w:overflowPunct w:val="0"/>
              <w:adjustRightInd w:val="0"/>
              <w:snapToGrid w:val="0"/>
              <w:spacing w:after="0"/>
              <w:rPr>
                <w:b/>
                <w:bCs/>
                <w:szCs w:val="20"/>
              </w:rPr>
            </w:pPr>
            <w:r>
              <w:rPr>
                <w:rFonts w:hint="eastAsia"/>
                <w:b/>
                <w:bCs/>
                <w:szCs w:val="20"/>
              </w:rPr>
              <w:t xml:space="preserve">If the parameter is </w:t>
            </w:r>
            <w:r>
              <w:rPr>
                <w:rFonts w:hint="eastAsia"/>
                <w:b/>
                <w:bCs/>
                <w:szCs w:val="20"/>
              </w:rPr>
              <w:t>configured:</w:t>
            </w:r>
          </w:p>
          <w:p w14:paraId="02059857" w14:textId="77777777" w:rsidR="00D04974" w:rsidRDefault="00F53069">
            <w:pPr>
              <w:pStyle w:val="af9"/>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r>
              <w:rPr>
                <w:rFonts w:hint="eastAsia"/>
                <w:b/>
                <w:bCs/>
                <w:i/>
                <w:iCs/>
                <w:szCs w:val="20"/>
              </w:rPr>
              <w:t>drx-onDurationTimer</w:t>
            </w:r>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2BB1FE00" w14:textId="77777777" w:rsidR="00D04974" w:rsidRDefault="00F53069">
            <w:pPr>
              <w:pStyle w:val="af9"/>
              <w:numPr>
                <w:ilvl w:val="1"/>
                <w:numId w:val="27"/>
              </w:numPr>
              <w:overflowPunct w:val="0"/>
              <w:adjustRightInd w:val="0"/>
              <w:snapToGrid w:val="0"/>
              <w:spacing w:after="0"/>
              <w:rPr>
                <w:b/>
                <w:bCs/>
                <w:szCs w:val="20"/>
              </w:rPr>
            </w:pPr>
            <w:r>
              <w:rPr>
                <w:rFonts w:hint="eastAsia"/>
                <w:b/>
                <w:bCs/>
                <w:szCs w:val="20"/>
              </w:rPr>
              <w:t>If the UE is indicated to wake up</w:t>
            </w:r>
            <w:r>
              <w:rPr>
                <w:rFonts w:hint="eastAsia"/>
                <w:b/>
                <w:bCs/>
                <w:szCs w:val="20"/>
              </w:rPr>
              <w:t xml:space="preserve"> by LP-WUS, the periodic CSI/L1-RSRP is reported during the DRX active time.</w:t>
            </w:r>
          </w:p>
          <w:p w14:paraId="666A08E9" w14:textId="77777777" w:rsidR="00D04974" w:rsidRDefault="00F53069">
            <w:pPr>
              <w:pStyle w:val="af9"/>
              <w:numPr>
                <w:ilvl w:val="0"/>
                <w:numId w:val="27"/>
              </w:numPr>
              <w:overflowPunct w:val="0"/>
              <w:adjustRightInd w:val="0"/>
              <w:snapToGrid w:val="0"/>
              <w:spacing w:after="0"/>
              <w:rPr>
                <w:rFonts w:eastAsia="等线"/>
                <w:b/>
                <w:bCs/>
                <w:iCs/>
                <w:szCs w:val="20"/>
              </w:rPr>
            </w:pPr>
            <w:r>
              <w:rPr>
                <w:rFonts w:hint="eastAsia"/>
                <w:szCs w:val="20"/>
              </w:rPr>
              <w:t>FFS: Whether RAN1 spec impact is required.</w:t>
            </w:r>
          </w:p>
        </w:tc>
      </w:tr>
    </w:tbl>
    <w:p w14:paraId="405A2D70" w14:textId="77777777" w:rsidR="00D04974" w:rsidRDefault="00D04974">
      <w:pPr>
        <w:rPr>
          <w:rFonts w:ascii="Times New Roman" w:hAnsi="Times New Roman"/>
          <w:lang w:val="en-GB" w:eastAsia="zh-CN"/>
        </w:rPr>
      </w:pPr>
    </w:p>
    <w:p w14:paraId="5E8DF12F" w14:textId="77777777" w:rsidR="00D04974" w:rsidRDefault="00F53069">
      <w:pPr>
        <w:adjustRightInd w:val="0"/>
        <w:snapToGrid w:val="0"/>
        <w:spacing w:afterLines="50" w:after="120"/>
        <w:rPr>
          <w:rFonts w:ascii="Times New Roman" w:eastAsia="宋体" w:hAnsi="Times New Roman"/>
          <w:b/>
          <w:bCs/>
          <w:szCs w:val="20"/>
          <w:lang w:eastAsia="zh-CN"/>
        </w:rPr>
      </w:pPr>
      <w:r>
        <w:rPr>
          <w:rFonts w:ascii="Times New Roman" w:eastAsia="宋体" w:hAnsi="Times New Roman"/>
          <w:b/>
          <w:bCs/>
          <w:szCs w:val="20"/>
          <w:lang w:eastAsia="zh-CN"/>
        </w:rPr>
        <w:t xml:space="preserve">For </w:t>
      </w:r>
      <w:r>
        <w:rPr>
          <w:rFonts w:ascii="Times New Roman" w:eastAsia="宋体" w:hAnsi="Times New Roman" w:hint="eastAsia"/>
          <w:b/>
          <w:bCs/>
          <w:szCs w:val="20"/>
          <w:lang w:eastAsia="zh-CN"/>
        </w:rPr>
        <w:t>LP-</w:t>
      </w:r>
      <w:r>
        <w:rPr>
          <w:rFonts w:ascii="Times New Roman" w:eastAsia="宋体" w:hAnsi="Times New Roman"/>
          <w:b/>
          <w:bCs/>
          <w:szCs w:val="20"/>
          <w:lang w:eastAsia="zh-CN"/>
        </w:rPr>
        <w:t xml:space="preserve">WUS operation option 1-2, </w:t>
      </w:r>
    </w:p>
    <w:p w14:paraId="066A8D91" w14:textId="77777777" w:rsidR="00D04974" w:rsidRDefault="00F53069">
      <w:pPr>
        <w:numPr>
          <w:ilvl w:val="0"/>
          <w:numId w:val="29"/>
        </w:numPr>
        <w:adjustRightInd w:val="0"/>
        <w:snapToGrid w:val="0"/>
        <w:spacing w:afterLines="50" w:after="120"/>
        <w:rPr>
          <w:rFonts w:ascii="Times New Roman" w:eastAsia="宋体" w:hAnsi="Times New Roman"/>
          <w:szCs w:val="20"/>
          <w:lang w:eastAsia="zh-CN"/>
        </w:rPr>
      </w:pPr>
      <w:r>
        <w:rPr>
          <w:rFonts w:ascii="Times New Roman" w:eastAsia="宋体" w:hAnsi="Times New Roman"/>
          <w:szCs w:val="20"/>
          <w:lang w:eastAsia="zh-CN"/>
        </w:rPr>
        <w:lastRenderedPageBreak/>
        <w:t>[1] proposed to d</w:t>
      </w:r>
      <w:r>
        <w:rPr>
          <w:rFonts w:ascii="Times New Roman" w:eastAsia="宋体" w:hAnsi="Times New Roman"/>
          <w:szCs w:val="20"/>
          <w:lang w:val="en-GB"/>
        </w:rPr>
        <w:t>iscuss and decide whether the UE performs CSI report during new active time</w:t>
      </w:r>
      <w:r>
        <w:rPr>
          <w:rFonts w:ascii="Times New Roman" w:eastAsia="宋体" w:hAnsi="Times New Roman"/>
          <w:szCs w:val="20"/>
          <w:lang w:eastAsia="zh-CN"/>
        </w:rPr>
        <w:t>.</w:t>
      </w:r>
    </w:p>
    <w:p w14:paraId="40C59FF5" w14:textId="77777777" w:rsidR="00D04974" w:rsidRDefault="00F53069">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[2] pr</w:t>
      </w:r>
      <w:r>
        <w:rPr>
          <w:rFonts w:ascii="Times New Roman" w:eastAsia="宋体" w:hAnsi="Times New Roman"/>
          <w:szCs w:val="20"/>
          <w:lang w:eastAsia="zh-CN"/>
        </w:rPr>
        <w:t>oposed to clarify the condition for the case when the UE is not indicated to wake up by LP-WUS, the periodic CSI/L1-RSRP is reported during the time given by the configured drx-onDurationTimer in DRX-Config for the case when UE is outside C-DRX active time</w:t>
      </w:r>
      <w:r>
        <w:rPr>
          <w:rFonts w:ascii="Times New Roman" w:eastAsia="宋体" w:hAnsi="Times New Roman"/>
          <w:szCs w:val="20"/>
          <w:lang w:eastAsia="zh-CN"/>
        </w:rPr>
        <w:t xml:space="preserve">. </w:t>
      </w:r>
    </w:p>
    <w:p w14:paraId="78966141" w14:textId="77777777" w:rsidR="00D04974" w:rsidRDefault="00F53069">
      <w:pPr>
        <w:numPr>
          <w:ilvl w:val="0"/>
          <w:numId w:val="30"/>
        </w:num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szCs w:val="20"/>
          <w:lang w:eastAsia="zh-CN"/>
        </w:rPr>
        <w:t xml:space="preserve">Condition: </w:t>
      </w:r>
      <w:r>
        <w:rPr>
          <w:rFonts w:ascii="Times New Roman" w:hAnsi="Times New Roman"/>
          <w:kern w:val="2"/>
          <w:szCs w:val="20"/>
          <w:lang w:eastAsia="zh-CN"/>
        </w:rPr>
        <w:t xml:space="preserve">when </w:t>
      </w:r>
      <w:r>
        <w:rPr>
          <w:rFonts w:ascii="Times New Roman" w:hAnsi="Times New Roman"/>
          <w:i/>
          <w:iCs/>
          <w:kern w:val="2"/>
          <w:szCs w:val="20"/>
          <w:lang w:eastAsia="zh-CN"/>
        </w:rPr>
        <w:t>WUS_PDCCHMonitoringTimer</w:t>
      </w:r>
      <w:r>
        <w:rPr>
          <w:rFonts w:ascii="Times New Roman" w:hAnsi="Times New Roman"/>
          <w:kern w:val="2"/>
          <w:szCs w:val="20"/>
          <w:lang w:eastAsia="zh-CN"/>
        </w:rPr>
        <w:t xml:space="preserve"> has not been started during the time of the previous DRX cycle, the periodic CSI/L1-RSRP is reported during the time given by the configured </w:t>
      </w:r>
      <w:r>
        <w:rPr>
          <w:rFonts w:ascii="Times New Roman" w:hAnsi="Times New Roman"/>
          <w:i/>
          <w:iCs/>
          <w:kern w:val="2"/>
          <w:szCs w:val="20"/>
          <w:lang w:eastAsia="zh-CN"/>
        </w:rPr>
        <w:t>drx-onDurationTimer</w:t>
      </w:r>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3C1DDFFE" w14:textId="77777777" w:rsidR="00D04974" w:rsidRDefault="00F53069">
      <w:pPr>
        <w:numPr>
          <w:ilvl w:val="0"/>
          <w:numId w:val="29"/>
        </w:numPr>
        <w:adjustRightInd w:val="0"/>
        <w:snapToGrid w:val="0"/>
        <w:spacing w:afterLines="50" w:after="120"/>
        <w:jc w:val="both"/>
        <w:rPr>
          <w:rFonts w:ascii="Times New Roman" w:eastAsia="宋体"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宋体" w:hAnsi="Times New Roman"/>
          <w:szCs w:val="20"/>
          <w:lang w:eastAsia="zh-CN"/>
        </w:rPr>
        <w:t xml:space="preserve">], [15] proposed that when the higher layer parameters are configured, whether UE receiving a wake-up indication </w:t>
      </w:r>
      <w:r>
        <w:rPr>
          <w:rFonts w:ascii="Times New Roman" w:eastAsia="宋体" w:hAnsi="Times New Roman"/>
          <w:szCs w:val="20"/>
          <w:lang w:eastAsia="zh-CN"/>
        </w:rPr>
        <w:t xml:space="preserve">or not within a DRX cycle (previous DRX cycle or within a (current) DRX cycle) should not have any impact on reporting P-CSI/L1-RSRP. </w:t>
      </w:r>
    </w:p>
    <w:p w14:paraId="6126E3F8" w14:textId="77777777" w:rsidR="00D04974" w:rsidRDefault="00D04974">
      <w:pPr>
        <w:adjustRightInd w:val="0"/>
        <w:snapToGrid w:val="0"/>
        <w:spacing w:afterLines="50" w:after="120"/>
        <w:jc w:val="both"/>
        <w:rPr>
          <w:rFonts w:ascii="Times New Roman" w:eastAsia="宋体" w:hAnsi="Times New Roman"/>
          <w:szCs w:val="20"/>
          <w:lang w:eastAsia="zh-CN"/>
        </w:rPr>
      </w:pPr>
    </w:p>
    <w:p w14:paraId="2C0492FC" w14:textId="77777777" w:rsidR="00D04974" w:rsidRDefault="00F53069">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TP#1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15</w:t>
      </w:r>
      <w:r>
        <w:rPr>
          <w:rFonts w:ascii="Times New Roman" w:eastAsia="宋体" w:hAnsi="Times New Roman"/>
          <w:b/>
          <w:bCs/>
          <w:szCs w:val="20"/>
          <w:lang w:eastAsia="zh-CN"/>
        </w:rPr>
        <w:t>]</w:t>
      </w:r>
    </w:p>
    <w:tbl>
      <w:tblPr>
        <w:tblStyle w:val="afffc"/>
        <w:tblW w:w="0" w:type="auto"/>
        <w:tblLook w:val="04A0" w:firstRow="1" w:lastRow="0" w:firstColumn="1" w:lastColumn="0" w:noHBand="0" w:noVBand="1"/>
      </w:tblPr>
      <w:tblGrid>
        <w:gridCol w:w="9060"/>
      </w:tblGrid>
      <w:tr w:rsidR="00D04974" w14:paraId="6A80E244" w14:textId="77777777">
        <w:tc>
          <w:tcPr>
            <w:tcW w:w="9286" w:type="dxa"/>
          </w:tcPr>
          <w:p w14:paraId="4687AAFB" w14:textId="77777777" w:rsidR="00D04974" w:rsidRDefault="00F53069">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宋体" w:hAnsi="Times New Roman"/>
                <w:szCs w:val="20"/>
              </w:rPr>
              <w:t>most recent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 xml:space="preserve">UE CSI reporting behavior when </w:t>
            </w:r>
            <w:r>
              <w:rPr>
                <w:rFonts w:ascii="Times New Roman" w:eastAsia="宋体" w:hAnsi="Times New Roman"/>
                <w:szCs w:val="20"/>
              </w:rPr>
              <w:t xml:space="preserve">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w:t>
            </w:r>
            <w:r>
              <w:rPr>
                <w:rFonts w:ascii="Times New Roman" w:eastAsia="宋体" w:hAnsi="Times New Roman"/>
                <w:i/>
                <w:iCs/>
                <w:szCs w:val="20"/>
              </w:rPr>
              <w:t>cCSI</w:t>
            </w:r>
            <w:r>
              <w:rPr>
                <w:rFonts w:ascii="Times New Roman" w:eastAsia="宋体" w:hAnsi="Times New Roman"/>
                <w:szCs w:val="20"/>
              </w:rPr>
              <w:t xml:space="preserve"> is configured for LP-WUS option 1-2. </w:t>
            </w:r>
          </w:p>
          <w:p w14:paraId="5DB74C6D" w14:textId="77777777" w:rsidR="00D04974" w:rsidRDefault="00F53069">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r>
              <w:rPr>
                <w:rFonts w:ascii="Times New Roman" w:hAnsi="Times New Roman"/>
                <w:i/>
                <w:iCs/>
                <w:szCs w:val="20"/>
              </w:rPr>
              <w:t xml:space="preserve">lpwus_PDCCHMonitoringTimer </w:t>
            </w:r>
            <w:r>
              <w:rPr>
                <w:rFonts w:ascii="Times New Roman" w:hAnsi="Times New Roman"/>
                <w:szCs w:val="20"/>
              </w:rPr>
              <w:t xml:space="preserve">]’ to confirm that when the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is configured for LP-WUS option 1-2, </w:t>
            </w:r>
            <w:r>
              <w:rPr>
                <w:rFonts w:ascii="Times New Roman" w:hAnsi="Times New Roman"/>
                <w:i/>
                <w:iCs/>
                <w:szCs w:val="20"/>
              </w:rPr>
              <w:t xml:space="preserve">lpwus_PDCCHMonitoringTimer </w:t>
            </w:r>
            <w:r>
              <w:rPr>
                <w:rFonts w:ascii="Times New Roman" w:hAnsi="Times New Roman"/>
                <w:szCs w:val="20"/>
              </w:rPr>
              <w:t>does not impact the CSI measurement occasion determination</w:t>
            </w:r>
            <w:r>
              <w:rPr>
                <w:rFonts w:ascii="Times New Roman" w:eastAsia="宋体" w:hAnsi="Times New Roman"/>
                <w:szCs w:val="20"/>
                <w:lang w:eastAsia="zh-CN"/>
              </w:rPr>
              <w:t xml:space="preserve"> and </w:t>
            </w:r>
            <w:r>
              <w:rPr>
                <w:rFonts w:ascii="Times New Roman" w:hAnsi="Times New Roman"/>
                <w:szCs w:val="20"/>
              </w:rPr>
              <w:t>the CSI reporting behavior.</w:t>
            </w:r>
          </w:p>
          <w:p w14:paraId="5BFBEB5B" w14:textId="77777777" w:rsidR="00D04974" w:rsidRDefault="00F53069">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eastAsia="宋体" w:hAnsi="Times New Roman"/>
                <w:szCs w:val="20"/>
              </w:rPr>
              <w:t>most r</w:t>
            </w:r>
            <w:r>
              <w:rPr>
                <w:rFonts w:ascii="Times New Roman" w:eastAsia="宋体" w:hAnsi="Times New Roman"/>
                <w:szCs w:val="20"/>
              </w:rPr>
              <w:t>ecent CSI measurement occasion</w:t>
            </w:r>
            <w:r>
              <w:rPr>
                <w:rFonts w:ascii="Times New Roman" w:hAnsi="Times New Roman"/>
                <w:szCs w:val="20"/>
              </w:rPr>
              <w:t xml:space="preserve"> </w:t>
            </w:r>
            <w:r>
              <w:rPr>
                <w:rFonts w:ascii="Times New Roman" w:eastAsia="宋体" w:hAnsi="Times New Roman"/>
                <w:szCs w:val="20"/>
                <w:lang w:eastAsia="zh-CN"/>
              </w:rPr>
              <w:t xml:space="preserve">and </w:t>
            </w:r>
            <w:r>
              <w:rPr>
                <w:rFonts w:ascii="Times New Roman" w:hAnsi="Times New Roman"/>
                <w:szCs w:val="20"/>
              </w:rPr>
              <w:t>the CSI reporting behavior</w:t>
            </w:r>
            <w:r>
              <w:rPr>
                <w:rFonts w:ascii="Times New Roman" w:eastAsia="宋体" w:hAnsi="Times New Roman"/>
                <w:szCs w:val="20"/>
                <w:lang w:eastAsia="zh-CN"/>
              </w:rPr>
              <w:t xml:space="preserve"> </w:t>
            </w:r>
            <w:r>
              <w:rPr>
                <w:rFonts w:ascii="Times New Roman" w:hAnsi="Times New Roman"/>
                <w:szCs w:val="20"/>
              </w:rPr>
              <w:t xml:space="preserve">when </w:t>
            </w:r>
            <w:r>
              <w:rPr>
                <w:rFonts w:ascii="Times New Roman" w:eastAsia="宋体" w:hAnsi="Times New Roman"/>
                <w:szCs w:val="20"/>
              </w:rPr>
              <w:t xml:space="preserve">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is configured for LP-WUS option 1-2.</w:t>
            </w:r>
          </w:p>
        </w:tc>
      </w:tr>
      <w:tr w:rsidR="00D04974" w14:paraId="03E7126F" w14:textId="77777777">
        <w:tc>
          <w:tcPr>
            <w:tcW w:w="9286" w:type="dxa"/>
          </w:tcPr>
          <w:p w14:paraId="6D752D3B" w14:textId="77777777" w:rsidR="00D04974" w:rsidRDefault="00D04974">
            <w:pPr>
              <w:autoSpaceDE w:val="0"/>
              <w:autoSpaceDN w:val="0"/>
              <w:spacing w:afterLines="50" w:after="120"/>
              <w:jc w:val="both"/>
              <w:rPr>
                <w:rFonts w:ascii="Times New Roman" w:hAnsi="Times New Roman"/>
                <w:color w:val="FF0000"/>
                <w:szCs w:val="20"/>
              </w:rPr>
            </w:pPr>
          </w:p>
          <w:p w14:paraId="43552B2B" w14:textId="77777777" w:rsidR="00D04974" w:rsidRDefault="00F53069">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w:t>
            </w:r>
            <w:r>
              <w:rPr>
                <w:rFonts w:ascii="Times New Roman" w:hAnsi="Times New Roman"/>
                <w:color w:val="FF0000"/>
                <w:szCs w:val="20"/>
              </w:rPr>
              <w:t>214-j00 clause 5.1.6.1--------------------------------</w:t>
            </w:r>
          </w:p>
          <w:p w14:paraId="3565D87A" w14:textId="77777777" w:rsidR="00D04974" w:rsidRDefault="00F53069">
            <w:pPr>
              <w:autoSpaceDE w:val="0"/>
              <w:autoSpaceDN w:val="0"/>
              <w:spacing w:afterLines="50" w:after="120"/>
              <w:jc w:val="both"/>
              <w:rPr>
                <w:rFonts w:ascii="Times New Roman" w:hAnsi="Times New Roman"/>
                <w:color w:val="FF0000"/>
                <w:szCs w:val="20"/>
              </w:rPr>
            </w:pPr>
            <w:r>
              <w:rPr>
                <w:rFonts w:ascii="Times New Roman" w:eastAsia="宋体" w:hAnsi="Times New Roman"/>
                <w:color w:val="000000"/>
              </w:rPr>
              <w:t>5.1.6.1</w:t>
            </w:r>
            <w:r>
              <w:rPr>
                <w:rFonts w:ascii="Times New Roman" w:eastAsia="宋体" w:hAnsi="Times New Roman"/>
                <w:color w:val="000000"/>
              </w:rPr>
              <w:tab/>
              <w:t>CSI-RS reception procedure</w:t>
            </w:r>
          </w:p>
          <w:p w14:paraId="1F2EA194" w14:textId="77777777" w:rsidR="00D04974" w:rsidRDefault="00F53069">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5AF97BC3" w14:textId="77777777" w:rsidR="00D04974" w:rsidRDefault="00F53069">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300DCF3E" w14:textId="77777777" w:rsidR="00D04974" w:rsidRDefault="00F53069">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w:t>
            </w:r>
            <w:r>
              <w:rPr>
                <w:rFonts w:ascii="Times New Roman" w:eastAsia="宋体" w:hAnsi="Times New Roman"/>
                <w:i/>
                <w:iCs/>
                <w:szCs w:val="20"/>
              </w:rPr>
              <w:t>OtherPeriodicCSI</w:t>
            </w:r>
            <w:r>
              <w:rPr>
                <w:rFonts w:ascii="Times New Roman" w:eastAsia="宋体" w:hAnsi="Times New Roman"/>
                <w:szCs w:val="20"/>
              </w:rPr>
              <w:t xml:space="preserve"> or</w:t>
            </w:r>
            <w:r>
              <w:rPr>
                <w:rFonts w:ascii="Times New Roman" w:eastAsia="宋体" w:hAnsi="Times New Roman"/>
                <w:i/>
                <w:iCs/>
                <w:szCs w:val="20"/>
              </w:rPr>
              <w:t xml:space="preserve"> 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iCs/>
                <w:szCs w:val="20"/>
              </w:rPr>
              <w:t>reportQuantity</w:t>
            </w:r>
            <w:r>
              <w:rPr>
                <w:rFonts w:ascii="Times New Roman" w:eastAsia="宋体" w:hAnsi="Times New Roman"/>
                <w:szCs w:val="20"/>
              </w:rPr>
              <w:t xml:space="preserve"> set to quantities other than 'cri-RSRP', </w:t>
            </w:r>
            <w:r>
              <w:rPr>
                <w:rFonts w:ascii="Times New Roman" w:eastAsia="宋体" w:hAnsi="Times New Roman"/>
                <w:iCs/>
                <w:szCs w:val="20"/>
              </w:rPr>
              <w:t>'cri-RSRP-Index',</w:t>
            </w:r>
            <w:r>
              <w:rPr>
                <w:rFonts w:ascii="Times New Roman" w:eastAsia="宋体" w:hAnsi="Times New Roman"/>
                <w:szCs w:val="20"/>
              </w:rPr>
              <w:t xml:space="preserve"> 'ssb-Index-RSRP' and </w:t>
            </w:r>
            <w:r>
              <w:rPr>
                <w:rFonts w:ascii="Times New Roman" w:eastAsia="宋体" w:hAnsi="Times New Roman"/>
                <w:iCs/>
                <w:szCs w:val="20"/>
              </w:rPr>
              <w:t xml:space="preserve">'ssb-Index-RSRP-Index' </w:t>
            </w:r>
            <w:r>
              <w:rPr>
                <w:rFonts w:ascii="Times New Roman" w:eastAsia="宋体" w:hAnsi="Times New Roman"/>
                <w:szCs w:val="20"/>
              </w:rPr>
              <w:t xml:space="preserve">when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r>
              <w:rPr>
                <w:rFonts w:ascii="Times New Roman" w:eastAsia="宋体" w:hAnsi="Times New Roman"/>
                <w:i/>
                <w:iCs/>
                <w:strike/>
                <w:color w:val="FF0000"/>
                <w:szCs w:val="20"/>
                <w:lang w:val="en-GB"/>
              </w:rPr>
              <w:t>lpwus_PDCCHMonitoringTimer</w:t>
            </w:r>
            <w:r>
              <w:rPr>
                <w:rFonts w:ascii="Times New Roman" w:eastAsia="宋体" w:hAnsi="Times New Roman"/>
                <w:strike/>
                <w:color w:val="FF0000"/>
                <w:szCs w:val="20"/>
                <w:lang w:val="en-GB"/>
              </w:rPr>
              <w:t xml:space="preserve"> in [XYZxxx]]</w:t>
            </w:r>
            <w:r>
              <w:rPr>
                <w:rFonts w:ascii="Times New Roman" w:eastAsia="宋体" w:hAnsi="Times New Roman"/>
                <w:szCs w:val="20"/>
                <w:lang w:val="en-GB"/>
              </w:rPr>
              <w:t xml:space="preserve"> </w:t>
            </w:r>
            <w:r>
              <w:rPr>
                <w:rFonts w:ascii="Times New Roman" w:eastAsia="宋体" w:hAnsi="Times New Roman"/>
                <w:szCs w:val="20"/>
              </w:rPr>
              <w:t xml:space="preserve">is not started, the most recent CSI measurement occasion occurs in DRX active time or during the time duration indicated by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w:t>
            </w:r>
            <w:r>
              <w:rPr>
                <w:rFonts w:ascii="Times New Roman" w:eastAsia="宋体" w:hAnsi="Times New Roman"/>
                <w:i/>
                <w:iCs/>
                <w:szCs w:val="20"/>
                <w:lang w:val="en-GB"/>
              </w:rPr>
              <w:t>-Config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1CD44A7A" w14:textId="77777777" w:rsidR="00D04974" w:rsidRDefault="00F53069">
            <w:pPr>
              <w:autoSpaceDE w:val="0"/>
              <w:autoSpaceDN w:val="0"/>
              <w:spacing w:afterLines="50" w:after="120"/>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to monitor DCI format 2_6 or WUS and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or </w:t>
            </w:r>
            <w:r>
              <w:rPr>
                <w:rFonts w:ascii="Times New Roman" w:eastAsia="宋体" w:hAnsi="Times New Roman"/>
                <w:i/>
                <w:iCs/>
                <w:szCs w:val="20"/>
              </w:rPr>
              <w:t>lpwus-TransmitPeriodicL1-RSRP</w:t>
            </w:r>
            <w:r>
              <w:rPr>
                <w:rFonts w:ascii="Times New Roman" w:eastAsia="宋体" w:hAnsi="Times New Roman"/>
                <w:szCs w:val="20"/>
              </w:rPr>
              <w:t xml:space="preserve"> to report L1-RSRP with the higher l</w:t>
            </w:r>
            <w:r>
              <w:rPr>
                <w:rFonts w:ascii="Times New Roman" w:eastAsia="宋体" w:hAnsi="Times New Roman"/>
                <w:szCs w:val="20"/>
              </w:rPr>
              <w:t xml:space="preserve">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szCs w:val="20"/>
              </w:rPr>
              <w:t>reportQuantity</w:t>
            </w:r>
            <w:r>
              <w:rPr>
                <w:rFonts w:ascii="Times New Roman" w:eastAsia="宋体" w:hAnsi="Times New Roman"/>
                <w:szCs w:val="20"/>
              </w:rPr>
              <w:t xml:space="preserve"> set to 'cri-RSRP' or </w:t>
            </w:r>
            <w:r>
              <w:rPr>
                <w:rFonts w:ascii="Times New Roman" w:eastAsia="宋体" w:hAnsi="Times New Roman"/>
                <w:iCs/>
                <w:szCs w:val="20"/>
              </w:rPr>
              <w:t>'cri-RSRP-Index'</w:t>
            </w:r>
            <w:r>
              <w:rPr>
                <w:rFonts w:ascii="Times New Roman" w:eastAsia="宋体" w:hAnsi="Times New Roman"/>
                <w:szCs w:val="20"/>
              </w:rPr>
              <w:t xml:space="preserve"> when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trike/>
                <w:color w:val="FF0000"/>
                <w:szCs w:val="20"/>
                <w:lang w:val="en-GB"/>
              </w:rPr>
              <w:t xml:space="preserve">[or </w:t>
            </w:r>
            <w:r>
              <w:rPr>
                <w:rFonts w:ascii="Times New Roman" w:eastAsia="宋体" w:hAnsi="Times New Roman"/>
                <w:i/>
                <w:iCs/>
                <w:strike/>
                <w:color w:val="FF0000"/>
                <w:szCs w:val="20"/>
                <w:lang w:val="en-GB"/>
              </w:rPr>
              <w:t>lpwus_PDCCHMonitoringTimer</w:t>
            </w:r>
            <w:r>
              <w:rPr>
                <w:rFonts w:ascii="Times New Roman" w:eastAsia="宋体" w:hAnsi="Times New Roman"/>
                <w:strike/>
                <w:color w:val="FF0000"/>
                <w:szCs w:val="20"/>
              </w:rPr>
              <w:t xml:space="preserve"> [</w:t>
            </w:r>
            <w:r>
              <w:rPr>
                <w:rFonts w:ascii="Times New Roman" w:eastAsia="宋体" w:hAnsi="Times New Roman"/>
                <w:strike/>
                <w:color w:val="FF0000"/>
                <w:szCs w:val="20"/>
                <w:lang w:val="en-GB"/>
              </w:rPr>
              <w:t>in XYZxxx]]</w:t>
            </w:r>
            <w:r>
              <w:rPr>
                <w:rFonts w:ascii="Times New Roman" w:eastAsia="宋体" w:hAnsi="Times New Roman"/>
                <w:szCs w:val="20"/>
                <w:lang w:val="en-GB"/>
              </w:rPr>
              <w:t xml:space="preserve"> </w:t>
            </w:r>
            <w:r>
              <w:rPr>
                <w:rFonts w:ascii="Times New Roman" w:eastAsia="宋体" w:hAnsi="Times New Roman"/>
                <w:szCs w:val="20"/>
              </w:rPr>
              <w:t>is not started, the most recent CSI measurement occasion occurs in</w:t>
            </w:r>
            <w:r>
              <w:rPr>
                <w:rFonts w:ascii="Times New Roman" w:eastAsia="宋体" w:hAnsi="Times New Roman"/>
                <w:szCs w:val="20"/>
              </w:rPr>
              <w:t xml:space="preserve"> DRX active time or during the time duration indicated by </w:t>
            </w:r>
            <w:r>
              <w:rPr>
                <w:rFonts w:ascii="Times New Roman" w:eastAsia="宋体" w:hAnsi="Times New Roman"/>
                <w:i/>
                <w:szCs w:val="20"/>
              </w:rPr>
              <w:t>drx-onDurationTimer</w:t>
            </w:r>
            <w:r>
              <w:rPr>
                <w:rFonts w:ascii="Times New Roman" w:eastAsia="宋体" w:hAnsi="Times New Roman"/>
                <w:szCs w:val="20"/>
              </w:rPr>
              <w:t xml:space="preserve"> </w:t>
            </w:r>
            <w:r>
              <w:rPr>
                <w:rFonts w:ascii="Times New Roman" w:eastAsia="宋体" w:hAnsi="Times New Roman"/>
                <w:szCs w:val="20"/>
                <w:lang w:val="en-GB"/>
              </w:rPr>
              <w:t xml:space="preserve">in </w:t>
            </w:r>
            <w:r>
              <w:rPr>
                <w:rFonts w:ascii="Times New Roman" w:eastAsia="宋体" w:hAnsi="Times New Roman"/>
                <w:i/>
                <w:iCs/>
                <w:szCs w:val="20"/>
                <w:lang w:val="en-GB"/>
              </w:rPr>
              <w:t>DRX-Config</w:t>
            </w:r>
            <w:r>
              <w:rPr>
                <w:rFonts w:ascii="Times New Roman" w:eastAsia="宋体" w:hAnsi="Times New Roman"/>
                <w:szCs w:val="20"/>
                <w:lang w:val="en-GB"/>
              </w:rPr>
              <w:t xml:space="preserve"> </w:t>
            </w:r>
            <w:r>
              <w:rPr>
                <w:rFonts w:ascii="Times New Roman" w:eastAsia="宋体" w:hAnsi="Times New Roman"/>
                <w:szCs w:val="20"/>
              </w:rPr>
              <w:t>also outside DRX active time for CSI to be reported;</w:t>
            </w:r>
          </w:p>
          <w:p w14:paraId="1739F2B4" w14:textId="77777777" w:rsidR="00D04974" w:rsidRDefault="00F53069">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MS Mincho" w:hAnsi="Times New Roman"/>
                <w:color w:val="000000"/>
                <w:szCs w:val="20"/>
              </w:rPr>
              <w:t xml:space="preserve">the most recent CSI measurement occasion occurs in DRX active time for CSI to be </w:t>
            </w:r>
            <w:r>
              <w:rPr>
                <w:rFonts w:ascii="Times New Roman" w:eastAsia="MS Mincho" w:hAnsi="Times New Roman"/>
                <w:color w:val="000000"/>
                <w:szCs w:val="20"/>
              </w:rPr>
              <w:t>reported.</w:t>
            </w:r>
          </w:p>
          <w:p w14:paraId="2520A8B4" w14:textId="77777777" w:rsidR="00D04974" w:rsidRDefault="00F53069">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5.1.6.1---------------------------</w:t>
            </w:r>
          </w:p>
          <w:p w14:paraId="70F4B58A" w14:textId="77777777" w:rsidR="00D04974" w:rsidRDefault="00D04974">
            <w:pPr>
              <w:autoSpaceDE w:val="0"/>
              <w:autoSpaceDN w:val="0"/>
              <w:spacing w:afterLines="50" w:after="120"/>
              <w:jc w:val="both"/>
              <w:rPr>
                <w:rFonts w:ascii="Times New Roman" w:hAnsi="Times New Roman"/>
                <w:color w:val="FF0000"/>
                <w:szCs w:val="20"/>
              </w:rPr>
            </w:pPr>
          </w:p>
          <w:p w14:paraId="76E55927" w14:textId="77777777" w:rsidR="00D04974" w:rsidRDefault="00F53069">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xml:space="preserve">------------------------------------------ </w:t>
            </w:r>
            <w:r>
              <w:rPr>
                <w:rFonts w:ascii="Times New Roman" w:eastAsia="宋体" w:hAnsi="Times New Roman"/>
                <w:color w:val="FF0000"/>
                <w:szCs w:val="20"/>
                <w:lang w:eastAsia="zh-CN"/>
              </w:rPr>
              <w:t xml:space="preserve"> </w:t>
            </w:r>
            <w:r>
              <w:rPr>
                <w:rFonts w:ascii="Times New Roman" w:hAnsi="Times New Roman"/>
                <w:color w:val="FF0000"/>
                <w:szCs w:val="20"/>
              </w:rPr>
              <w:t xml:space="preserve">Text proposal for TS38.214-j00 clause5.2.2.5 </w:t>
            </w:r>
            <w:r>
              <w:rPr>
                <w:rFonts w:ascii="Times New Roman" w:hAnsi="Times New Roman"/>
                <w:color w:val="FF0000"/>
                <w:szCs w:val="20"/>
              </w:rPr>
              <w:t>------------------------------</w:t>
            </w:r>
          </w:p>
          <w:p w14:paraId="579A2E45" w14:textId="77777777" w:rsidR="00D04974" w:rsidRDefault="00F53069">
            <w:pPr>
              <w:autoSpaceDE w:val="0"/>
              <w:autoSpaceDN w:val="0"/>
              <w:spacing w:afterLines="50" w:after="120"/>
              <w:rPr>
                <w:rFonts w:ascii="Times New Roman" w:eastAsia="宋体" w:hAnsi="Times New Roman"/>
                <w:color w:val="000000"/>
              </w:rPr>
            </w:pPr>
            <w:r>
              <w:rPr>
                <w:rFonts w:ascii="Times New Roman" w:eastAsia="宋体" w:hAnsi="Times New Roman"/>
                <w:color w:val="000000"/>
              </w:rPr>
              <w:t>5.2.2.5</w:t>
            </w:r>
            <w:r>
              <w:rPr>
                <w:rFonts w:ascii="Times New Roman" w:eastAsia="宋体" w:hAnsi="Times New Roman"/>
                <w:color w:val="000000"/>
              </w:rPr>
              <w:tab/>
              <w:t>CSI reference resource definition</w:t>
            </w:r>
          </w:p>
          <w:p w14:paraId="50EDE5B5" w14:textId="77777777" w:rsidR="00D04974" w:rsidRDefault="00F53069">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51922606" w14:textId="77777777" w:rsidR="00D04974" w:rsidRDefault="00F53069">
            <w:pPr>
              <w:spacing w:after="180"/>
              <w:rPr>
                <w:rFonts w:ascii="Times New Roman" w:eastAsia="宋体" w:hAnsi="Times New Roman"/>
                <w:color w:val="000000"/>
                <w:szCs w:val="20"/>
                <w:lang w:val="en-GB"/>
              </w:rPr>
            </w:pPr>
            <w:r>
              <w:rPr>
                <w:rFonts w:ascii="Times New Roman" w:eastAsia="宋体" w:hAnsi="Times New Roman"/>
                <w:color w:val="000000"/>
                <w:szCs w:val="20"/>
                <w:lang w:val="en-GB"/>
              </w:rPr>
              <w:lastRenderedPageBreak/>
              <w:t>When the UE is configured to monitor DCI format 2_6 or WUS,</w:t>
            </w:r>
          </w:p>
          <w:p w14:paraId="6EC982C7" w14:textId="77777777" w:rsidR="00D04974" w:rsidRDefault="00F53069">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or </w:t>
            </w:r>
            <w:r>
              <w:rPr>
                <w:rFonts w:ascii="Times New Roman" w:eastAsia="宋体" w:hAnsi="Times New Roman"/>
                <w:i/>
                <w:iCs/>
                <w:szCs w:val="20"/>
              </w:rPr>
              <w:t>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iCs/>
                <w:szCs w:val="20"/>
              </w:rPr>
              <w:t>reportQuantity</w:t>
            </w:r>
            <w:r>
              <w:rPr>
                <w:rFonts w:ascii="Times New Roman" w:eastAsia="宋体" w:hAnsi="Times New Roman"/>
                <w:szCs w:val="20"/>
              </w:rPr>
              <w:t xml:space="preserve"> set to quantities other than 'cri-RSRP', 'ssb-Index-RSRP', 'cri-RSRP- Index', and 'ssb-Index-RSRP- Index ' when </w:t>
            </w:r>
            <w:r>
              <w:rPr>
                <w:rFonts w:ascii="Times New Roman" w:eastAsia="宋体" w:hAnsi="Times New Roman"/>
                <w:i/>
                <w:iCs/>
                <w:szCs w:val="20"/>
              </w:rPr>
              <w:t>drx-onDuratio</w:t>
            </w:r>
            <w:r>
              <w:rPr>
                <w:rFonts w:ascii="Times New Roman" w:eastAsia="宋体" w:hAnsi="Times New Roman"/>
                <w:i/>
                <w:iCs/>
                <w:szCs w:val="20"/>
              </w:rPr>
              <w:t>nTimer</w:t>
            </w:r>
            <w:r>
              <w:rPr>
                <w:rFonts w:ascii="Times New Roman" w:eastAsia="宋体" w:hAnsi="Times New Roman"/>
                <w:strike/>
                <w:color w:val="FF0000"/>
                <w:szCs w:val="20"/>
              </w:rPr>
              <w:t xml:space="preserve"> [or </w:t>
            </w:r>
            <w:r>
              <w:rPr>
                <w:rFonts w:ascii="Times New Roman" w:eastAsia="宋体" w:hAnsi="Times New Roman"/>
                <w:i/>
                <w:iCs/>
                <w:strike/>
                <w:color w:val="FF0000"/>
                <w:szCs w:val="20"/>
              </w:rPr>
              <w:t>lpwus_PDCCHMonitoringTimer]</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the UE shall report CSI </w:t>
            </w:r>
            <w:r>
              <w:rPr>
                <w:rFonts w:ascii="Times New Roman" w:eastAsia="宋体" w:hAnsi="Times New Roman"/>
                <w:color w:val="000000"/>
                <w:szCs w:val="20"/>
              </w:rPr>
              <w:t xml:space="preserve">with the </w:t>
            </w:r>
            <w:r>
              <w:rPr>
                <w:rFonts w:ascii="Times New Roman" w:eastAsia="宋体" w:hAnsi="Times New Roman"/>
                <w:i/>
                <w:iCs/>
                <w:color w:val="000000"/>
                <w:szCs w:val="20"/>
              </w:rPr>
              <w:t xml:space="preserve">reportQuantity </w:t>
            </w:r>
            <w:r>
              <w:rPr>
                <w:rFonts w:ascii="Times New Roman" w:eastAsia="宋体" w:hAnsi="Times New Roman"/>
                <w:color w:val="000000"/>
                <w:szCs w:val="20"/>
              </w:rPr>
              <w:t xml:space="preserve">not set to ‘ssb-Index-SINR’ or ‘ssb-Index-SINR-Index’ </w:t>
            </w:r>
            <w:r>
              <w:rPr>
                <w:rFonts w:ascii="Times New Roman" w:eastAsia="宋体" w:hAnsi="Times New Roman"/>
                <w:szCs w:val="20"/>
              </w:rPr>
              <w:t xml:space="preserve">during the time duration indicated by </w:t>
            </w:r>
            <w:r>
              <w:rPr>
                <w:rFonts w:ascii="Times New Roman" w:eastAsia="宋体" w:hAnsi="Times New Roman"/>
                <w:i/>
                <w:iCs/>
                <w:szCs w:val="20"/>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w:t>
            </w:r>
            <w:r>
              <w:rPr>
                <w:rFonts w:ascii="Times New Roman" w:eastAsia="宋体" w:hAnsi="Times New Roman"/>
                <w:iCs/>
                <w:szCs w:val="20"/>
              </w:rPr>
              <w:t>cording to the procedure described in Clause 5.2.1.4</w:t>
            </w:r>
            <w:r>
              <w:rPr>
                <w:rFonts w:ascii="Times New Roman" w:eastAsia="宋体" w:hAnsi="Times New Roman"/>
                <w:szCs w:val="20"/>
              </w:rPr>
              <w:t xml:space="preserve"> if receiving at least one CSI-RS transmission occasion for channel measurement and CSI-RS and/or CSI-IM occasion for interference measurement during the time duration indicated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w:t>
            </w:r>
            <w:r>
              <w:rPr>
                <w:rFonts w:ascii="Times New Roman" w:eastAsia="宋体" w:hAnsi="Times New Roman"/>
                <w:i/>
                <w:iCs/>
                <w:szCs w:val="20"/>
              </w:rPr>
              <w:t>DRX-Config</w:t>
            </w:r>
            <w:r>
              <w:rPr>
                <w:rFonts w:ascii="Times New Roman" w:eastAsia="宋体" w:hAnsi="Times New Roman"/>
                <w:szCs w:val="20"/>
              </w:rPr>
              <w:t xml:space="preserve"> outside DRX active time or in DRX Active Time</w:t>
            </w:r>
            <w:r>
              <w:rPr>
                <w:rFonts w:ascii="Times New Roman" w:eastAsia="宋体" w:hAnsi="Times New Roman"/>
                <w:szCs w:val="20"/>
                <w:u w:val="single"/>
              </w:rPr>
              <w:t xml:space="preserve"> </w:t>
            </w:r>
            <w:r>
              <w:rPr>
                <w:rFonts w:ascii="Times New Roman" w:eastAsia="宋体" w:hAnsi="Times New Roman"/>
                <w:szCs w:val="20"/>
              </w:rPr>
              <w:t>no later than CSI reference resource and drops the report otherwise;</w:t>
            </w:r>
          </w:p>
          <w:p w14:paraId="43AAFAE3" w14:textId="77777777" w:rsidR="00D04974" w:rsidRDefault="00F53069">
            <w:pPr>
              <w:autoSpaceDE w:val="0"/>
              <w:autoSpaceDN w:val="0"/>
              <w:spacing w:afterLines="50" w:after="120"/>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the UE is configured with a CSI report configuration containing a list of sub-configurations provided by </w:t>
            </w:r>
            <w:r>
              <w:rPr>
                <w:rFonts w:ascii="Times New Roman" w:eastAsia="宋体" w:hAnsi="Times New Roman"/>
                <w:i/>
                <w:iCs/>
                <w:szCs w:val="20"/>
              </w:rPr>
              <w:t>csi-ReportSubConfigT</w:t>
            </w:r>
            <w:r>
              <w:rPr>
                <w:rFonts w:ascii="Times New Roman" w:eastAsia="宋体" w:hAnsi="Times New Roman"/>
                <w:i/>
                <w:iCs/>
                <w:szCs w:val="20"/>
              </w:rPr>
              <w:t>oAddModList</w:t>
            </w:r>
            <w:r>
              <w:rPr>
                <w:rFonts w:ascii="Times New Roman" w:eastAsia="宋体" w:hAnsi="Times New Roman"/>
                <w:szCs w:val="20"/>
              </w:rPr>
              <w:t xml:space="preserve">, and if the UE configured by higher layer parameter </w:t>
            </w:r>
            <w:r>
              <w:rPr>
                <w:rFonts w:ascii="Times New Roman" w:eastAsia="宋体" w:hAnsi="Times New Roman"/>
                <w:i/>
                <w:iCs/>
                <w:szCs w:val="20"/>
              </w:rPr>
              <w:t>ps-TransmitOtherPeriodicCSI</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lpwus-TransmitOtherPeriodicCSI</w:t>
            </w:r>
            <w:r>
              <w:rPr>
                <w:rFonts w:ascii="Times New Roman" w:eastAsia="宋体" w:hAnsi="Times New Roman"/>
                <w:szCs w:val="20"/>
              </w:rPr>
              <w:t xml:space="preserve"> to report CSI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szCs w:val="20"/>
              </w:rPr>
              <w:t>reportQuantity</w:t>
            </w:r>
            <w:r>
              <w:rPr>
                <w:rFonts w:ascii="Times New Roman" w:eastAsia="宋体" w:hAnsi="Times New Roman"/>
                <w:szCs w:val="20"/>
              </w:rPr>
              <w:t xml:space="preserve"> set to quantities other than '</w:t>
            </w:r>
            <w:r>
              <w:rPr>
                <w:rFonts w:ascii="Times New Roman" w:eastAsia="宋体" w:hAnsi="Times New Roman"/>
                <w:szCs w:val="20"/>
              </w:rPr>
              <w:t xml:space="preserve">cri-RSRP', 'ssb-Index-RSRP', 'cri-RSRP- Index', and 'ssb-Index-RSRP- Index' when </w:t>
            </w:r>
            <w:r>
              <w:rPr>
                <w:rFonts w:ascii="Times New Roman" w:eastAsia="宋体" w:hAnsi="Times New Roman"/>
                <w:i/>
                <w:iCs/>
                <w:szCs w:val="20"/>
              </w:rPr>
              <w:t>drx-onDurationTimer</w:t>
            </w:r>
            <w:r>
              <w:rPr>
                <w:rFonts w:ascii="Times New Roman" w:eastAsia="宋体" w:hAnsi="Times New Roman"/>
                <w:szCs w:val="20"/>
              </w:rPr>
              <w:t xml:space="preserve"> </w:t>
            </w:r>
            <w:r>
              <w:rPr>
                <w:rFonts w:ascii="Times New Roman" w:eastAsia="宋体" w:hAnsi="Times New Roman"/>
                <w:i/>
                <w:iCs/>
                <w:strike/>
                <w:color w:val="FF0000"/>
                <w:szCs w:val="20"/>
              </w:rPr>
              <w:t>[</w:t>
            </w:r>
            <w:r>
              <w:rPr>
                <w:rFonts w:ascii="Times New Roman" w:eastAsia="宋体" w:hAnsi="Times New Roman"/>
                <w:strike/>
                <w:color w:val="FF0000"/>
                <w:szCs w:val="20"/>
              </w:rPr>
              <w:t>or</w:t>
            </w:r>
            <w:r>
              <w:rPr>
                <w:rFonts w:ascii="Times New Roman" w:eastAsia="宋体" w:hAnsi="Times New Roman"/>
                <w:i/>
                <w:iCs/>
                <w:strike/>
                <w:color w:val="FF0000"/>
                <w:szCs w:val="20"/>
              </w:rPr>
              <w:t xml:space="preserve"> lpwus PDCCHMonitoringTimer]</w:t>
            </w:r>
            <w:r>
              <w:rPr>
                <w:rFonts w:ascii="Times New Roman" w:eastAsia="宋体" w:hAnsi="Times New Roman"/>
                <w:strike/>
                <w:color w:val="FF0000"/>
                <w:szCs w:val="20"/>
              </w:rPr>
              <w:t xml:space="preserve"> </w:t>
            </w:r>
            <w:r>
              <w:rPr>
                <w:rFonts w:ascii="Times New Roman" w:eastAsia="宋体" w:hAnsi="Times New Roman"/>
                <w:szCs w:val="20"/>
              </w:rPr>
              <w:t xml:space="preserve">is not started, UE shall report a CSI report including one or more sub-reports only during the time duration indicated by </w:t>
            </w:r>
            <w:r>
              <w:rPr>
                <w:rFonts w:ascii="Times New Roman" w:eastAsia="宋体" w:hAnsi="Times New Roman"/>
                <w:i/>
                <w:iCs/>
                <w:szCs w:val="20"/>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iCs/>
                <w:szCs w:val="20"/>
              </w:rPr>
              <w:t xml:space="preserve"> also outside active time according to the procedure described in Clause 5.2.1.4</w:t>
            </w:r>
            <w:r>
              <w:rPr>
                <w:rFonts w:ascii="Times New Roman" w:eastAsia="宋体" w:hAnsi="Times New Roman"/>
                <w:szCs w:val="20"/>
              </w:rPr>
              <w:t xml:space="preserve"> if receiving at leas</w:t>
            </w:r>
            <w:r>
              <w:rPr>
                <w:rFonts w:ascii="Times New Roman" w:eastAsia="宋体" w:hAnsi="Times New Roman"/>
                <w:szCs w:val="20"/>
              </w:rPr>
              <w:t xml:space="preserve">t one CSI-RS transmission occasion for channel measurement and CSI-RS and/or CSI-IM occasion for interference measurement during the time duration indicated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per sub-configu</w:t>
            </w:r>
            <w:r>
              <w:rPr>
                <w:rFonts w:ascii="Times New Roman" w:eastAsia="宋体" w:hAnsi="Times New Roman"/>
                <w:szCs w:val="20"/>
              </w:rPr>
              <w:t>ration, no later than CSI reference resource and drops the report otherwise, where the sub-configuration is the configured one for P-CSI reporting;</w:t>
            </w:r>
          </w:p>
          <w:p w14:paraId="1167B434" w14:textId="77777777" w:rsidR="00D04974" w:rsidRDefault="00F53069">
            <w:pPr>
              <w:autoSpaceDE w:val="0"/>
              <w:autoSpaceDN w:val="0"/>
              <w:spacing w:afterLines="50" w:after="120"/>
              <w:ind w:left="568" w:hanging="284"/>
              <w:jc w:val="both"/>
              <w:rPr>
                <w:rFonts w:ascii="Times New Roman" w:eastAsia="宋体" w:hAnsi="Times New Roman"/>
                <w:color w:val="000000"/>
                <w:szCs w:val="20"/>
              </w:rPr>
            </w:pPr>
            <w:r>
              <w:rPr>
                <w:rFonts w:ascii="Times New Roman" w:eastAsia="宋体" w:hAnsi="Times New Roman"/>
                <w:szCs w:val="20"/>
              </w:rPr>
              <w:t>-</w:t>
            </w:r>
            <w:r>
              <w:rPr>
                <w:rFonts w:ascii="Times New Roman" w:eastAsia="宋体" w:hAnsi="Times New Roman"/>
                <w:szCs w:val="20"/>
              </w:rPr>
              <w:tab/>
              <w:t xml:space="preserve">if the UE configured by higher layer parameter </w:t>
            </w:r>
            <w:r>
              <w:rPr>
                <w:rFonts w:ascii="Times New Roman" w:eastAsia="宋体" w:hAnsi="Times New Roman"/>
                <w:i/>
                <w:iCs/>
                <w:szCs w:val="20"/>
              </w:rPr>
              <w:t>ps-TransmitPeriodicL1-RSRP</w:t>
            </w:r>
            <w:r>
              <w:rPr>
                <w:rFonts w:ascii="Times New Roman" w:eastAsia="宋体" w:hAnsi="Times New Roman"/>
                <w:szCs w:val="20"/>
              </w:rPr>
              <w:t xml:space="preserve"> </w:t>
            </w:r>
            <w:r>
              <w:rPr>
                <w:rFonts w:ascii="Times New Roman" w:eastAsia="宋体" w:hAnsi="Times New Roman"/>
                <w:color w:val="000000"/>
                <w:szCs w:val="20"/>
              </w:rPr>
              <w:t xml:space="preserve">or </w:t>
            </w:r>
            <w:r>
              <w:rPr>
                <w:rFonts w:ascii="Times New Roman" w:eastAsia="宋体" w:hAnsi="Times New Roman"/>
                <w:i/>
                <w:iCs/>
                <w:szCs w:val="20"/>
              </w:rPr>
              <w:t>lpwus-TransmitOtherPeriodicL1</w:t>
            </w:r>
            <w:r>
              <w:rPr>
                <w:rFonts w:ascii="Times New Roman" w:eastAsia="宋体" w:hAnsi="Times New Roman"/>
                <w:i/>
                <w:iCs/>
                <w:szCs w:val="20"/>
              </w:rPr>
              <w:t>-RSRP</w:t>
            </w:r>
            <w:r>
              <w:rPr>
                <w:rFonts w:ascii="Times New Roman" w:eastAsia="宋体" w:hAnsi="Times New Roman"/>
                <w:szCs w:val="20"/>
              </w:rPr>
              <w:t xml:space="preserve"> to report L1-RSRP with the higher layer parameter </w:t>
            </w:r>
            <w:r>
              <w:rPr>
                <w:rFonts w:ascii="Times New Roman" w:eastAsia="宋体" w:hAnsi="Times New Roman"/>
                <w:i/>
                <w:szCs w:val="20"/>
              </w:rPr>
              <w:t>reportConfigType</w:t>
            </w:r>
            <w:r>
              <w:rPr>
                <w:rFonts w:ascii="Times New Roman" w:eastAsia="宋体" w:hAnsi="Times New Roman"/>
                <w:szCs w:val="20"/>
              </w:rPr>
              <w:t xml:space="preserve"> set to 'periodic' and </w:t>
            </w:r>
            <w:r>
              <w:rPr>
                <w:rFonts w:ascii="Times New Roman" w:eastAsia="宋体" w:hAnsi="Times New Roman"/>
                <w:i/>
                <w:szCs w:val="20"/>
              </w:rPr>
              <w:t>reportQuantity</w:t>
            </w:r>
            <w:r>
              <w:rPr>
                <w:rFonts w:ascii="Times New Roman" w:eastAsia="宋体" w:hAnsi="Times New Roman"/>
                <w:szCs w:val="20"/>
              </w:rPr>
              <w:t xml:space="preserve"> set to 'cri-RSRP', 'ssb-Index-RSRP', 'cri-RSRP- Index', or 'ssb-Index-RSRP- Index' when </w:t>
            </w:r>
            <w:r>
              <w:rPr>
                <w:rFonts w:ascii="Times New Roman" w:eastAsia="宋体" w:hAnsi="Times New Roman"/>
                <w:i/>
                <w:iCs/>
                <w:szCs w:val="20"/>
              </w:rPr>
              <w:t>drx-onDurationTimer</w:t>
            </w:r>
            <w:r>
              <w:rPr>
                <w:rFonts w:ascii="Times New Roman" w:eastAsia="宋体" w:hAnsi="Times New Roman"/>
                <w:strike/>
                <w:color w:val="FF0000"/>
                <w:szCs w:val="20"/>
              </w:rPr>
              <w:t xml:space="preserve"> [or </w:t>
            </w:r>
            <w:r>
              <w:rPr>
                <w:rFonts w:ascii="Times New Roman" w:eastAsia="宋体" w:hAnsi="Times New Roman"/>
                <w:i/>
                <w:iCs/>
                <w:strike/>
                <w:color w:val="FF0000"/>
                <w:szCs w:val="20"/>
              </w:rPr>
              <w:t>lpwus_PDCCHMonitoringTimer]</w:t>
            </w:r>
            <w:r>
              <w:rPr>
                <w:rFonts w:ascii="Times New Roman" w:eastAsia="宋体" w:hAnsi="Times New Roman"/>
                <w:color w:val="000000"/>
                <w:szCs w:val="20"/>
              </w:rPr>
              <w:t xml:space="preserve"> </w:t>
            </w:r>
            <w:r>
              <w:rPr>
                <w:rFonts w:ascii="Times New Roman" w:eastAsia="宋体" w:hAnsi="Times New Roman"/>
                <w:szCs w:val="20"/>
              </w:rPr>
              <w:t>is not</w:t>
            </w:r>
            <w:r>
              <w:rPr>
                <w:rFonts w:ascii="Times New Roman" w:eastAsia="宋体" w:hAnsi="Times New Roman"/>
                <w:szCs w:val="20"/>
              </w:rPr>
              <w:t xml:space="preserve"> started, the UE shall report L1-RSRP during the time duration indicated by </w:t>
            </w:r>
            <w:r>
              <w:rPr>
                <w:rFonts w:ascii="Times New Roman" w:eastAsia="宋体" w:hAnsi="Times New Roman"/>
                <w:i/>
                <w:iCs/>
                <w:szCs w:val="20"/>
              </w:rPr>
              <w:t>drx-onDurationTimer</w:t>
            </w:r>
            <w:r>
              <w:rPr>
                <w:rFonts w:ascii="Times New Roman" w:eastAsia="宋体" w:hAnsi="Times New Roman"/>
                <w:iCs/>
                <w:szCs w:val="20"/>
              </w:rPr>
              <w:t xml:space="preserve">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w:t>
            </w:r>
            <w:r>
              <w:rPr>
                <w:rFonts w:ascii="Times New Roman" w:eastAsia="宋体" w:hAnsi="Times New Roman"/>
                <w:iCs/>
                <w:szCs w:val="20"/>
              </w:rPr>
              <w:t>also outside active time according to the procedure described in clause 5.2.1.4</w:t>
            </w:r>
            <w:r>
              <w:rPr>
                <w:rFonts w:ascii="Times New Roman" w:eastAsia="宋体" w:hAnsi="Times New Roman"/>
                <w:szCs w:val="20"/>
              </w:rPr>
              <w:t xml:space="preserve"> and when </w:t>
            </w:r>
            <w:r>
              <w:rPr>
                <w:rFonts w:ascii="Times New Roman" w:eastAsia="宋体" w:hAnsi="Times New Roman"/>
                <w:i/>
                <w:iCs/>
                <w:color w:val="000000"/>
                <w:szCs w:val="20"/>
                <w:lang w:val="en-GB"/>
              </w:rPr>
              <w:t>reportQuantity</w:t>
            </w:r>
            <w:r>
              <w:rPr>
                <w:rFonts w:ascii="Times New Roman" w:eastAsia="宋体" w:hAnsi="Times New Roman"/>
                <w:szCs w:val="20"/>
              </w:rPr>
              <w:t xml:space="preserve"> set to '</w:t>
            </w:r>
            <w:r>
              <w:rPr>
                <w:rFonts w:ascii="Times New Roman" w:eastAsia="宋体" w:hAnsi="Times New Roman"/>
                <w:i/>
                <w:iCs/>
                <w:color w:val="000000"/>
                <w:szCs w:val="20"/>
                <w:lang w:val="en-GB"/>
              </w:rPr>
              <w:t>cri-RSRP'</w:t>
            </w:r>
            <w:r>
              <w:rPr>
                <w:rFonts w:ascii="Times New Roman" w:eastAsia="宋体"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宋体" w:hAnsi="Times New Roman"/>
                <w:i/>
                <w:iCs/>
                <w:szCs w:val="20"/>
              </w:rPr>
              <w:t>'</w:t>
            </w:r>
            <w:r>
              <w:rPr>
                <w:rFonts w:ascii="Times New Roman" w:eastAsia="MS Mincho" w:hAnsi="Times New Roman"/>
                <w:i/>
                <w:iCs/>
                <w:color w:val="000000"/>
                <w:szCs w:val="20"/>
                <w:lang w:val="en-GB"/>
              </w:rPr>
              <w:t>cri-RSRP</w:t>
            </w:r>
            <w:r>
              <w:rPr>
                <w:rFonts w:ascii="Times New Roman" w:eastAsia="宋体" w:hAnsi="Times New Roman"/>
                <w:szCs w:val="20"/>
              </w:rPr>
              <w:t xml:space="preserve">- </w:t>
            </w:r>
            <w:r>
              <w:rPr>
                <w:rFonts w:ascii="Times New Roman" w:eastAsia="宋体" w:hAnsi="Times New Roman"/>
                <w:i/>
                <w:iCs/>
                <w:szCs w:val="20"/>
              </w:rPr>
              <w:t>Index</w:t>
            </w:r>
            <w:r>
              <w:rPr>
                <w:rFonts w:ascii="Times New Roman" w:eastAsia="MS Mincho" w:hAnsi="Times New Roman"/>
                <w:i/>
                <w:iCs/>
                <w:color w:val="000000"/>
                <w:szCs w:val="20"/>
                <w:lang w:val="en-GB"/>
              </w:rPr>
              <w:t xml:space="preserve">' </w:t>
            </w:r>
            <w:r>
              <w:rPr>
                <w:rFonts w:ascii="Times New Roman" w:eastAsia="宋体" w:hAnsi="Times New Roman"/>
                <w:szCs w:val="20"/>
              </w:rPr>
              <w:t xml:space="preserve">if receiving at least one CSI-RS transmission occasion for channel measurement during the time duration indicated by </w:t>
            </w:r>
            <w:r>
              <w:rPr>
                <w:rFonts w:ascii="Times New Roman" w:eastAsia="宋体" w:hAnsi="Times New Roman"/>
                <w:i/>
                <w:iCs/>
                <w:color w:val="000000"/>
                <w:szCs w:val="20"/>
                <w:lang w:val="en-GB"/>
              </w:rPr>
              <w:t xml:space="preserve">drx-onDurationTimer </w:t>
            </w:r>
            <w:r>
              <w:rPr>
                <w:rFonts w:ascii="Times New Roman" w:eastAsia="宋体" w:hAnsi="Times New Roman"/>
                <w:szCs w:val="20"/>
              </w:rPr>
              <w:t>in</w:t>
            </w:r>
            <w:r>
              <w:rPr>
                <w:rFonts w:ascii="Times New Roman" w:eastAsia="宋体" w:hAnsi="Times New Roman"/>
                <w:i/>
                <w:iCs/>
                <w:szCs w:val="20"/>
              </w:rPr>
              <w:t xml:space="preserve"> DRX-Config</w:t>
            </w:r>
            <w:r>
              <w:rPr>
                <w:rFonts w:ascii="Times New Roman" w:eastAsia="宋体" w:hAnsi="Times New Roman"/>
                <w:szCs w:val="20"/>
              </w:rPr>
              <w:t xml:space="preserve"> outside DRX active time or in DRX Active Time no later than CSI reference resource and drops the report o</w:t>
            </w:r>
            <w:r>
              <w:rPr>
                <w:rFonts w:ascii="Times New Roman" w:eastAsia="宋体" w:hAnsi="Times New Roman"/>
                <w:szCs w:val="20"/>
              </w:rPr>
              <w:t>therwise.</w:t>
            </w:r>
          </w:p>
          <w:p w14:paraId="5278EB48" w14:textId="77777777" w:rsidR="00D04974" w:rsidRDefault="00F53069">
            <w:pPr>
              <w:autoSpaceDE w:val="0"/>
              <w:autoSpaceDN w:val="0"/>
              <w:spacing w:afterLines="50" w:after="120"/>
              <w:jc w:val="both"/>
              <w:rPr>
                <w:rFonts w:ascii="Times New Roman" w:eastAsia="宋体" w:hAnsi="Times New Roman"/>
                <w:szCs w:val="20"/>
                <w:lang w:eastAsia="zh-CN"/>
              </w:rPr>
            </w:pPr>
            <w:r>
              <w:rPr>
                <w:rFonts w:ascii="Times New Roman" w:hAnsi="Times New Roman"/>
                <w:color w:val="FF0000"/>
                <w:szCs w:val="20"/>
              </w:rPr>
              <w:t>--------------------------------------- End of Text proposal for TS38.214 clause 5.2.2.5------------------------------</w:t>
            </w:r>
          </w:p>
        </w:tc>
      </w:tr>
    </w:tbl>
    <w:p w14:paraId="52BAE7AB" w14:textId="77777777" w:rsidR="00D04974" w:rsidRDefault="00D04974">
      <w:pPr>
        <w:adjustRightInd w:val="0"/>
        <w:snapToGrid w:val="0"/>
        <w:spacing w:afterLines="50" w:after="120"/>
        <w:jc w:val="both"/>
        <w:rPr>
          <w:rFonts w:ascii="Times New Roman" w:eastAsia="宋体" w:hAnsi="Times New Roman"/>
          <w:szCs w:val="20"/>
          <w:lang w:eastAsia="zh-CN"/>
        </w:rPr>
      </w:pPr>
    </w:p>
    <w:p w14:paraId="67565F90" w14:textId="77777777" w:rsidR="00D04974" w:rsidRDefault="00D04974">
      <w:pPr>
        <w:jc w:val="both"/>
        <w:rPr>
          <w:rFonts w:ascii="Times New Roman" w:eastAsia="宋体" w:hAnsi="Times New Roman"/>
          <w:lang w:eastAsia="zh-CN"/>
        </w:rPr>
      </w:pPr>
    </w:p>
    <w:p w14:paraId="779D0C59" w14:textId="77777777" w:rsidR="00D04974" w:rsidRDefault="00F53069">
      <w:pPr>
        <w:adjustRightInd w:val="0"/>
        <w:snapToGrid w:val="0"/>
        <w:spacing w:afterLines="50" w:after="120"/>
        <w:jc w:val="both"/>
        <w:rPr>
          <w:rFonts w:ascii="Times New Roman" w:eastAsia="宋体" w:hAnsi="Times New Roman"/>
          <w:b/>
          <w:bCs/>
          <w:szCs w:val="20"/>
          <w:lang w:eastAsia="zh-CN"/>
        </w:rPr>
      </w:pPr>
      <w:r>
        <w:rPr>
          <w:rFonts w:ascii="Times New Roman" w:eastAsia="宋体" w:hAnsi="Times New Roman" w:hint="eastAsia"/>
          <w:b/>
          <w:bCs/>
          <w:szCs w:val="20"/>
          <w:lang w:eastAsia="zh-CN"/>
        </w:rPr>
        <w:t xml:space="preserve">TP#2 from </w:t>
      </w:r>
      <w:r>
        <w:rPr>
          <w:rFonts w:ascii="Times New Roman" w:eastAsia="宋体" w:hAnsi="Times New Roman"/>
          <w:b/>
          <w:bCs/>
          <w:szCs w:val="20"/>
          <w:lang w:eastAsia="zh-CN"/>
        </w:rPr>
        <w:t>[</w:t>
      </w:r>
      <w:r>
        <w:rPr>
          <w:rFonts w:ascii="Times New Roman" w:eastAsia="宋体" w:hAnsi="Times New Roman" w:hint="eastAsia"/>
          <w:b/>
          <w:bCs/>
          <w:szCs w:val="20"/>
          <w:lang w:eastAsia="zh-CN"/>
        </w:rPr>
        <w:t>2</w:t>
      </w:r>
      <w:r>
        <w:rPr>
          <w:rFonts w:ascii="Times New Roman" w:eastAsia="宋体"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D04974" w14:paraId="2133AD60" w14:textId="77777777">
        <w:tc>
          <w:tcPr>
            <w:tcW w:w="2696" w:type="dxa"/>
            <w:tcBorders>
              <w:top w:val="single" w:sz="4" w:space="0" w:color="auto"/>
              <w:left w:val="single" w:sz="4" w:space="0" w:color="auto"/>
              <w:bottom w:val="nil"/>
              <w:right w:val="nil"/>
            </w:tcBorders>
          </w:tcPr>
          <w:p w14:paraId="5EEFA7E5" w14:textId="77777777" w:rsidR="00D04974" w:rsidRDefault="00F53069">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2B08D5E2" w14:textId="77777777" w:rsidR="00D04974" w:rsidRDefault="00F53069">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 xml:space="preserve">for LP-WUS </w:t>
            </w:r>
            <w:r>
              <w:rPr>
                <w:rFonts w:ascii="Times New Roman" w:hAnsi="Times New Roman"/>
                <w:kern w:val="2"/>
                <w:sz w:val="21"/>
                <w:szCs w:val="22"/>
              </w:rPr>
              <w:t>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0D0202D7" w14:textId="77777777" w:rsidR="00D04974" w:rsidRDefault="00F53069">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w:t>
            </w:r>
          </w:p>
        </w:tc>
      </w:tr>
      <w:tr w:rsidR="00D04974" w14:paraId="225B749A" w14:textId="77777777">
        <w:tc>
          <w:tcPr>
            <w:tcW w:w="2696" w:type="dxa"/>
            <w:tcBorders>
              <w:top w:val="nil"/>
              <w:left w:val="single" w:sz="4" w:space="0" w:color="auto"/>
              <w:bottom w:val="nil"/>
              <w:right w:val="nil"/>
            </w:tcBorders>
          </w:tcPr>
          <w:p w14:paraId="568F095A" w14:textId="77777777" w:rsidR="00D04974" w:rsidRDefault="00D04974">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4866947E" w14:textId="77777777" w:rsidR="00D04974" w:rsidRDefault="00D04974">
            <w:pPr>
              <w:pStyle w:val="CRCoverPage"/>
              <w:widowControl w:val="0"/>
              <w:spacing w:after="0"/>
              <w:jc w:val="both"/>
              <w:rPr>
                <w:rFonts w:ascii="Times New Roman" w:hAnsi="Times New Roman"/>
                <w:kern w:val="2"/>
                <w:sz w:val="8"/>
                <w:szCs w:val="8"/>
              </w:rPr>
            </w:pPr>
          </w:p>
        </w:tc>
      </w:tr>
      <w:tr w:rsidR="00D04974" w14:paraId="2923FDA2" w14:textId="77777777">
        <w:tc>
          <w:tcPr>
            <w:tcW w:w="2696" w:type="dxa"/>
            <w:tcBorders>
              <w:top w:val="nil"/>
              <w:left w:val="single" w:sz="4" w:space="0" w:color="auto"/>
              <w:bottom w:val="nil"/>
              <w:right w:val="nil"/>
            </w:tcBorders>
          </w:tcPr>
          <w:p w14:paraId="2994EEB8" w14:textId="77777777" w:rsidR="00D04974" w:rsidRDefault="00F53069">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5196DA37" w14:textId="77777777" w:rsidR="00D04974" w:rsidRDefault="00F53069">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r>
              <w:rPr>
                <w:rFonts w:ascii="Times New Roman" w:hAnsi="Times New Roman"/>
                <w:i/>
                <w:kern w:val="2"/>
                <w:sz w:val="21"/>
                <w:szCs w:val="22"/>
                <w:lang w:val="en-US" w:eastAsia="zh-CN"/>
              </w:rPr>
              <w:t>WUS_PDCCHMonitoringTimer</w:t>
            </w:r>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r>
              <w:rPr>
                <w:rFonts w:ascii="Times New Roman" w:hAnsi="Times New Roman"/>
                <w:i/>
                <w:kern w:val="2"/>
                <w:sz w:val="21"/>
                <w:szCs w:val="22"/>
                <w:lang w:val="en-US" w:eastAsia="zh-CN"/>
              </w:rPr>
              <w:t>drx-onDurationTimer</w:t>
            </w:r>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w:t>
            </w:r>
            <w:r>
              <w:rPr>
                <w:rFonts w:ascii="Times New Roman" w:hAnsi="Times New Roman"/>
                <w:kern w:val="2"/>
                <w:sz w:val="21"/>
                <w:szCs w:val="22"/>
                <w:lang w:val="en-US" w:eastAsia="zh-CN"/>
              </w:rPr>
              <w:t xml:space="preserve"> the case when UE is outside C-DRX active time when the parameter to enable/disable periodic CSI/L1-RSRP reporting is configured. </w:t>
            </w:r>
          </w:p>
          <w:p w14:paraId="233E53DD" w14:textId="77777777" w:rsidR="00D04974" w:rsidRDefault="00F53069">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 xml:space="preserve"> is configured.</w:t>
            </w:r>
          </w:p>
        </w:tc>
      </w:tr>
      <w:tr w:rsidR="00D04974" w14:paraId="4152CC97" w14:textId="77777777">
        <w:tc>
          <w:tcPr>
            <w:tcW w:w="2696" w:type="dxa"/>
            <w:tcBorders>
              <w:top w:val="nil"/>
              <w:left w:val="single" w:sz="4" w:space="0" w:color="auto"/>
              <w:bottom w:val="nil"/>
              <w:right w:val="nil"/>
            </w:tcBorders>
          </w:tcPr>
          <w:p w14:paraId="64C5FA1B" w14:textId="77777777" w:rsidR="00D04974" w:rsidRDefault="00D04974">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1A18B7E0" w14:textId="77777777" w:rsidR="00D04974" w:rsidRDefault="00D04974">
            <w:pPr>
              <w:pStyle w:val="CRCoverPage"/>
              <w:widowControl w:val="0"/>
              <w:spacing w:after="0"/>
              <w:jc w:val="both"/>
              <w:rPr>
                <w:rFonts w:ascii="Times New Roman" w:hAnsi="Times New Roman"/>
                <w:kern w:val="2"/>
                <w:sz w:val="8"/>
                <w:szCs w:val="8"/>
              </w:rPr>
            </w:pPr>
          </w:p>
        </w:tc>
      </w:tr>
      <w:tr w:rsidR="00D04974" w14:paraId="389446F2" w14:textId="77777777">
        <w:tc>
          <w:tcPr>
            <w:tcW w:w="2696" w:type="dxa"/>
            <w:tcBorders>
              <w:top w:val="nil"/>
              <w:left w:val="single" w:sz="4" w:space="0" w:color="auto"/>
              <w:bottom w:val="single" w:sz="4" w:space="0" w:color="auto"/>
              <w:right w:val="nil"/>
            </w:tcBorders>
          </w:tcPr>
          <w:p w14:paraId="207F89E2" w14:textId="77777777" w:rsidR="00D04974" w:rsidRDefault="00F53069">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 xml:space="preserve">Consequences if not </w:t>
            </w:r>
            <w:r>
              <w:rPr>
                <w:rFonts w:ascii="Times New Roman" w:hAnsi="Times New Roman"/>
                <w:b/>
                <w:i/>
                <w:kern w:val="2"/>
                <w:sz w:val="21"/>
                <w:szCs w:val="22"/>
              </w:rPr>
              <w:t>approved:</w:t>
            </w:r>
          </w:p>
        </w:tc>
        <w:tc>
          <w:tcPr>
            <w:tcW w:w="6514" w:type="dxa"/>
            <w:tcBorders>
              <w:top w:val="nil"/>
              <w:left w:val="nil"/>
              <w:bottom w:val="single" w:sz="4" w:space="0" w:color="auto"/>
              <w:right w:val="single" w:sz="4" w:space="0" w:color="auto"/>
            </w:tcBorders>
            <w:shd w:val="pct30" w:color="FFFF00" w:fill="auto"/>
          </w:tcPr>
          <w:p w14:paraId="57D97273" w14:textId="77777777" w:rsidR="00D04974" w:rsidRDefault="00F53069">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C088D54" w14:textId="77777777" w:rsidR="00D04974" w:rsidRDefault="00F53069">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7F22AA66" w14:textId="77777777" w:rsidR="00D04974" w:rsidRDefault="00F53069">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w:t>
            </w:r>
            <w:r>
              <w:rPr>
                <w:rFonts w:hint="eastAsia"/>
                <w:szCs w:val="20"/>
              </w:rPr>
              <w:t xml:space="preserve"> that is the UE can be </w:t>
            </w:r>
            <w:r>
              <w:rPr>
                <w:rFonts w:hint="eastAsia"/>
                <w:szCs w:val="20"/>
              </w:rPr>
              <w:lastRenderedPageBreak/>
              <w:t>configured with a parameter to enable/disable periodic CSI/L1-RSRP reporting, respectively:</w:t>
            </w:r>
          </w:p>
          <w:p w14:paraId="6FF017EB" w14:textId="77777777" w:rsidR="00D04974" w:rsidRDefault="00F53069">
            <w:pPr>
              <w:pStyle w:val="af9"/>
              <w:numPr>
                <w:ilvl w:val="0"/>
                <w:numId w:val="27"/>
              </w:numPr>
              <w:overflowPunct w:val="0"/>
              <w:adjustRightInd w:val="0"/>
              <w:snapToGrid w:val="0"/>
              <w:spacing w:after="0"/>
              <w:rPr>
                <w:szCs w:val="20"/>
              </w:rPr>
            </w:pPr>
            <w:r>
              <w:rPr>
                <w:rFonts w:hint="eastAsia"/>
                <w:szCs w:val="20"/>
              </w:rPr>
              <w:t>If the parameter is NOT configured:</w:t>
            </w:r>
          </w:p>
          <w:p w14:paraId="68D27ECA" w14:textId="77777777" w:rsidR="00D04974" w:rsidRDefault="00F53069">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E57054A" w14:textId="77777777" w:rsidR="00D04974" w:rsidRDefault="00F53069">
            <w:pPr>
              <w:pStyle w:val="af9"/>
              <w:numPr>
                <w:ilvl w:val="1"/>
                <w:numId w:val="27"/>
              </w:numPr>
              <w:overflowPunct w:val="0"/>
              <w:adjustRightInd w:val="0"/>
              <w:snapToGrid w:val="0"/>
              <w:spacing w:after="0"/>
              <w:rPr>
                <w:szCs w:val="20"/>
              </w:rPr>
            </w:pPr>
            <w:r>
              <w:rPr>
                <w:rFonts w:hint="eastAsia"/>
                <w:szCs w:val="20"/>
              </w:rPr>
              <w:t xml:space="preserve">If the UE is </w:t>
            </w:r>
            <w:r>
              <w:rPr>
                <w:rFonts w:hint="eastAsia"/>
                <w:szCs w:val="20"/>
              </w:rPr>
              <w:t>indicated to wake up by LP-WUS, the periodic CSI/L1-RSRP is reported during the DRX active time.</w:t>
            </w:r>
          </w:p>
          <w:p w14:paraId="1B72D608" w14:textId="77777777" w:rsidR="00D04974" w:rsidRDefault="00F53069">
            <w:pPr>
              <w:pStyle w:val="af9"/>
              <w:numPr>
                <w:ilvl w:val="0"/>
                <w:numId w:val="27"/>
              </w:numPr>
              <w:overflowPunct w:val="0"/>
              <w:adjustRightInd w:val="0"/>
              <w:snapToGrid w:val="0"/>
              <w:spacing w:after="0"/>
              <w:rPr>
                <w:szCs w:val="20"/>
              </w:rPr>
            </w:pPr>
            <w:r>
              <w:rPr>
                <w:rFonts w:hint="eastAsia"/>
                <w:szCs w:val="20"/>
              </w:rPr>
              <w:t>If the parameter is configured:</w:t>
            </w:r>
          </w:p>
          <w:p w14:paraId="1F89A4FC" w14:textId="77777777" w:rsidR="00D04974" w:rsidRDefault="00F53069">
            <w:pPr>
              <w:pStyle w:val="af9"/>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w:t>
            </w:r>
            <w:r>
              <w:rPr>
                <w:rFonts w:hint="eastAsia"/>
                <w:i/>
                <w:iCs/>
                <w:szCs w:val="20"/>
              </w:rPr>
              <w:t>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7E8B143C" w14:textId="77777777" w:rsidR="00D04974" w:rsidRDefault="00F53069">
            <w:pPr>
              <w:pStyle w:val="af9"/>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D04974" w14:paraId="2BF3F8B4" w14:textId="77777777">
        <w:tc>
          <w:tcPr>
            <w:tcW w:w="8948" w:type="dxa"/>
          </w:tcPr>
          <w:p w14:paraId="2B728336" w14:textId="77777777" w:rsidR="00D04974" w:rsidRDefault="00F53069">
            <w:pPr>
              <w:pStyle w:val="41"/>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63208B87" w14:textId="77777777" w:rsidR="00D04974" w:rsidRDefault="00F53069">
            <w:pPr>
              <w:adjustRightInd w:val="0"/>
              <w:jc w:val="center"/>
              <w:rPr>
                <w:rFonts w:ascii="Times New Roman" w:hAnsi="Times New Roman"/>
                <w:color w:val="FF0000"/>
              </w:rPr>
            </w:pPr>
            <w:r>
              <w:rPr>
                <w:rFonts w:ascii="Times New Roman" w:hAnsi="Times New Roman" w:hint="eastAsia"/>
                <w:color w:val="FF0000"/>
              </w:rPr>
              <w:t>&lt;omitted irrelevant text&gt;</w:t>
            </w:r>
          </w:p>
          <w:p w14:paraId="72959CDF" w14:textId="77777777" w:rsidR="00D04974" w:rsidRDefault="00F53069">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70B00740" w14:textId="77777777" w:rsidR="00D04974" w:rsidRDefault="00F53069">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2C13265A" w14:textId="77777777" w:rsidR="00D04974" w:rsidRDefault="00F53069">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w:t>
            </w:r>
            <w:r>
              <w:rPr>
                <w:rFonts w:hint="eastAsia"/>
              </w:rPr>
              <w:t>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75B30729" w14:textId="77777777" w:rsidR="00D04974" w:rsidRDefault="00F53069">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7026A022" w14:textId="77777777" w:rsidR="00D04974" w:rsidRDefault="00F53069">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w:t>
            </w:r>
            <w:r>
              <w:rPr>
                <w:rFonts w:eastAsia="宋体"/>
                <w:szCs w:val="21"/>
                <w:lang w:val="en-US" w:eastAsia="zh-CN" w:bidi="ar"/>
              </w:rPr>
              <w:t>active time for CSI to be reported;</w:t>
            </w:r>
          </w:p>
          <w:p w14:paraId="14DA3C74" w14:textId="77777777" w:rsidR="00D04974" w:rsidRDefault="00F53069">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134DEA9C" w14:textId="77777777" w:rsidR="00D04974" w:rsidRDefault="00F53069">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2F2E2C8D" w14:textId="77777777" w:rsidR="00D04974" w:rsidRDefault="00F53069">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w:t>
            </w:r>
            <w:r>
              <w:rPr>
                <w:rFonts w:hint="eastAsia"/>
                <w:i/>
                <w:iCs/>
                <w:strike/>
                <w:color w:val="FF0000"/>
              </w:rPr>
              <w:t>imer</w:t>
            </w:r>
            <w:r>
              <w:rPr>
                <w:rFonts w:hint="eastAsia"/>
                <w:strike/>
                <w:color w:val="FF0000"/>
              </w:rPr>
              <w:t xml:space="preserve"> [in XYZxxx]</w:t>
            </w:r>
            <w:r>
              <w:rPr>
                <w:rFonts w:eastAsia="宋体" w:hint="eastAsia"/>
                <w:strike/>
                <w:color w:val="FF0000"/>
                <w:lang w:val="en-US" w:eastAsia="zh-CN"/>
              </w:rPr>
              <w:t>]</w:t>
            </w:r>
            <w:r>
              <w:rPr>
                <w:rFonts w:eastAsia="宋体" w:hint="eastAsia"/>
                <w:color w:val="FF0000"/>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196FFAD0" w14:textId="77777777" w:rsidR="00D04974" w:rsidRDefault="00F53069">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77F5AC04" w14:textId="77777777" w:rsidR="00D04974" w:rsidRDefault="00F53069">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w:t>
            </w:r>
            <w:r>
              <w:rPr>
                <w:rFonts w:ascii="Times New Roman" w:eastAsia="MS Mincho" w:hAnsi="Times New Roman" w:cs="Times New Roman"/>
                <w:color w:val="000000"/>
                <w:sz w:val="21"/>
                <w:szCs w:val="21"/>
                <w:lang w:bidi="ar"/>
              </w:rPr>
              <w:t>n DRX active time for CSI to be reported.</w:t>
            </w:r>
          </w:p>
          <w:p w14:paraId="26D506F9" w14:textId="77777777" w:rsidR="00D04974" w:rsidRDefault="00F53069">
            <w:pPr>
              <w:adjustRightInd w:val="0"/>
              <w:jc w:val="center"/>
              <w:rPr>
                <w:rFonts w:ascii="Times New Roman" w:hAnsi="Times New Roman"/>
                <w:color w:val="FF0000"/>
              </w:rPr>
            </w:pPr>
            <w:r>
              <w:rPr>
                <w:rFonts w:ascii="Times New Roman" w:hAnsi="Times New Roman" w:hint="eastAsia"/>
                <w:color w:val="FF0000"/>
              </w:rPr>
              <w:t>&lt;omitted irrelevant text&gt;</w:t>
            </w:r>
          </w:p>
          <w:p w14:paraId="55793920" w14:textId="77777777" w:rsidR="00D04974" w:rsidRDefault="00D04974">
            <w:pPr>
              <w:adjustRightInd w:val="0"/>
              <w:jc w:val="center"/>
              <w:rPr>
                <w:rFonts w:ascii="Times New Roman" w:hAnsi="Times New Roman"/>
                <w:color w:val="FF0000"/>
              </w:rPr>
            </w:pPr>
          </w:p>
          <w:p w14:paraId="26916315" w14:textId="77777777" w:rsidR="00D04974" w:rsidRDefault="00D04974">
            <w:pPr>
              <w:adjustRightInd w:val="0"/>
              <w:jc w:val="center"/>
              <w:rPr>
                <w:rFonts w:ascii="Times New Roman" w:hAnsi="Times New Roman"/>
                <w:color w:val="FF0000"/>
              </w:rPr>
            </w:pPr>
          </w:p>
          <w:p w14:paraId="3292EA08" w14:textId="77777777" w:rsidR="00D04974" w:rsidRDefault="00F53069">
            <w:pPr>
              <w:pStyle w:val="41"/>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492900BC" w14:textId="77777777" w:rsidR="00D04974" w:rsidRDefault="00F53069">
            <w:pPr>
              <w:adjustRightInd w:val="0"/>
              <w:jc w:val="center"/>
              <w:rPr>
                <w:rFonts w:ascii="Times New Roman" w:hAnsi="Times New Roman"/>
                <w:color w:val="FF0000"/>
              </w:rPr>
            </w:pPr>
            <w:r>
              <w:rPr>
                <w:rFonts w:ascii="Times New Roman" w:hAnsi="Times New Roman" w:hint="eastAsia"/>
                <w:color w:val="FF0000"/>
              </w:rPr>
              <w:t>&lt;omitted irrelevant text&gt;</w:t>
            </w:r>
          </w:p>
          <w:p w14:paraId="450DFF3E" w14:textId="77777777" w:rsidR="00D04974" w:rsidRDefault="00D04974">
            <w:pPr>
              <w:adjustRightInd w:val="0"/>
              <w:rPr>
                <w:rFonts w:ascii="Times New Roman" w:hAnsi="Times New Roman"/>
              </w:rPr>
            </w:pPr>
          </w:p>
          <w:p w14:paraId="4505CA49" w14:textId="77777777" w:rsidR="00D04974" w:rsidRDefault="00F53069">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A2E276B" w14:textId="77777777" w:rsidR="00D04974" w:rsidRDefault="00F53069">
            <w:pPr>
              <w:pStyle w:val="B10"/>
              <w:spacing w:after="0"/>
            </w:pPr>
            <w:r>
              <w:rPr>
                <w:rFonts w:hint="eastAsia"/>
                <w:color w:val="000000" w:themeColor="text1"/>
              </w:rPr>
              <w:t>-</w:t>
            </w:r>
            <w:r>
              <w:rPr>
                <w:rFonts w:hint="eastAsia"/>
                <w:color w:val="000000" w:themeColor="text1"/>
              </w:rPr>
              <w:tab/>
            </w:r>
            <w:r>
              <w:rPr>
                <w:rFonts w:hint="eastAsia"/>
                <w:color w:val="000000" w:themeColor="text1"/>
              </w:rPr>
              <w:t xml:space="preserve">if the UE configured by higher layer </w:t>
            </w:r>
            <w:r>
              <w:rPr>
                <w:rStyle w:val="affffc"/>
                <w:rFonts w:ascii="Times New Roman" w:hAnsi="Times New Roman"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宋体"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w:t>
            </w:r>
            <w:r>
              <w:rPr>
                <w:rFonts w:hint="eastAsia"/>
              </w:rPr>
              <w:t xml:space="preserve">ndex-RSRP', 'cri-RSRP- Index', and 'ssb-Index-RSRP- Index ' </w:t>
            </w:r>
          </w:p>
          <w:p w14:paraId="27AADFA2" w14:textId="77777777" w:rsidR="00D04974" w:rsidRDefault="00F53069">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61520053" w14:textId="77777777" w:rsidR="00D04974" w:rsidRDefault="00F53069">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21E34C04" w14:textId="77777777" w:rsidR="00D04974" w:rsidRDefault="00F53069">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during th</w:t>
            </w:r>
            <w:r>
              <w:rPr>
                <w:rFonts w:hint="eastAsia"/>
                <w:color w:val="000000" w:themeColor="text1"/>
                <w:lang w:val="en-US"/>
              </w:rPr>
              <w:t xml:space="preserve">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27E80375" w14:textId="77777777" w:rsidR="00D04974" w:rsidRDefault="00F53069">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w:t>
            </w:r>
            <w:r>
              <w:rPr>
                <w:rFonts w:hint="eastAsia"/>
                <w:i/>
                <w:iCs/>
              </w:rPr>
              <w:t>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w:t>
            </w:r>
            <w:r>
              <w:rPr>
                <w:rFonts w:hint="eastAsia"/>
              </w:rPr>
              <w:t xml:space="preserve">, 'ssb-Index-RSRP', 'cri-RSRP- Index', and 'ssb-Index-RSRP- Index' </w:t>
            </w:r>
          </w:p>
          <w:p w14:paraId="0AD9565B" w14:textId="77777777" w:rsidR="00D04974" w:rsidRDefault="00F53069">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4ED29309" w14:textId="77777777" w:rsidR="00D04974" w:rsidRDefault="00F53069">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7F5FA006" w14:textId="77777777" w:rsidR="00D04974" w:rsidRDefault="00F53069">
            <w:pPr>
              <w:pStyle w:val="B10"/>
              <w:spacing w:after="0"/>
              <w:ind w:leftChars="400" w:left="1084"/>
            </w:pPr>
            <w:r>
              <w:rPr>
                <w:rFonts w:hint="eastAsia"/>
                <w:color w:val="FF0000"/>
              </w:rPr>
              <w:t>-</w:t>
            </w:r>
            <w:r>
              <w:rPr>
                <w:rFonts w:hint="eastAsia"/>
              </w:rPr>
              <w:tab/>
              <w:t>UE shall report a CSI report including one or more sub-reports only durin</w:t>
            </w:r>
            <w:r>
              <w:rPr>
                <w:rFonts w:hint="eastAsia"/>
              </w:rPr>
              <w:t xml:space="preserve">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w:t>
            </w:r>
            <w:r>
              <w:rPr>
                <w:rFonts w:hint="eastAsia"/>
              </w:rPr>
              <w:t xml:space="preserve">ion for interference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w:t>
            </w:r>
            <w:r>
              <w:rPr>
                <w:rFonts w:hint="eastAsia"/>
              </w:rPr>
              <w:t>b-configuration is the configured one for P-CSI reporting.</w:t>
            </w:r>
          </w:p>
          <w:p w14:paraId="128B0BA1" w14:textId="77777777" w:rsidR="00D04974" w:rsidRDefault="00F53069">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7B49E64B" w14:textId="77777777" w:rsidR="00D04974" w:rsidRDefault="00F53069">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w:t>
            </w:r>
            <w:r>
              <w:rPr>
                <w:rFonts w:eastAsia="宋体" w:hint="eastAsia"/>
                <w:color w:val="FF0000"/>
                <w:u w:val="single"/>
                <w:lang w:val="en-US" w:eastAsia="zh-CN"/>
              </w:rPr>
              <w:t xml:space="preserve">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5D14BE09" w14:textId="77777777" w:rsidR="00D04974" w:rsidRDefault="00F53069">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7FCB4398" w14:textId="77777777" w:rsidR="00D04974" w:rsidRDefault="00F53069">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affff"/>
                <w:rFonts w:hint="eastAsia"/>
                <w:color w:val="000000" w:themeColor="text1"/>
              </w:rPr>
              <w:t>reportQuantity</w:t>
            </w:r>
            <w:r>
              <w:rPr>
                <w:rFonts w:hint="eastAsia"/>
              </w:rPr>
              <w:t xml:space="preserve"> set to '</w:t>
            </w:r>
            <w:r>
              <w:rPr>
                <w:rStyle w:val="affff"/>
                <w:rFonts w:hint="eastAsia"/>
                <w:color w:val="000000" w:themeColor="text1"/>
              </w:rPr>
              <w:t>cri-RSRP'</w:t>
            </w:r>
            <w:r>
              <w:rPr>
                <w:rStyle w:val="affff"/>
                <w:rFonts w:hint="eastAsia"/>
                <w:i w:val="0"/>
                <w:iCs w:val="0"/>
                <w:color w:val="000000" w:themeColor="text1"/>
              </w:rPr>
              <w:t xml:space="preserve"> </w:t>
            </w:r>
            <w:r>
              <w:rPr>
                <w:rStyle w:val="affff"/>
                <w:rFonts w:eastAsia="MS Mincho" w:hint="eastAsia"/>
                <w:i w:val="0"/>
                <w:iCs w:val="0"/>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w:t>
            </w:r>
            <w:r>
              <w:rPr>
                <w:rFonts w:hint="eastAsia"/>
              </w:rPr>
              <w:t>therwise</w:t>
            </w:r>
            <w:r>
              <w:rPr>
                <w:rFonts w:hint="eastAsia"/>
                <w:lang w:val="en-US"/>
              </w:rPr>
              <w:t>.</w:t>
            </w:r>
          </w:p>
          <w:p w14:paraId="33ED26BD" w14:textId="77777777" w:rsidR="00D04974" w:rsidRDefault="00F53069">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4998D547" w14:textId="77777777" w:rsidR="00D04974" w:rsidRDefault="00D04974">
      <w:pPr>
        <w:adjustRightInd w:val="0"/>
        <w:snapToGrid w:val="0"/>
        <w:spacing w:afterLines="50" w:after="120"/>
        <w:jc w:val="both"/>
        <w:rPr>
          <w:rFonts w:ascii="Times New Roman" w:eastAsia="宋体" w:hAnsi="Times New Roman"/>
          <w:b/>
          <w:bCs/>
          <w:szCs w:val="20"/>
          <w:lang w:eastAsia="zh-CN"/>
        </w:rPr>
      </w:pPr>
    </w:p>
    <w:p w14:paraId="073ACE00" w14:textId="77777777" w:rsidR="00D04974" w:rsidRDefault="00F53069">
      <w:pPr>
        <w:adjustRightInd w:val="0"/>
        <w:snapToGrid w:val="0"/>
        <w:spacing w:afterLines="50" w:after="120"/>
        <w:jc w:val="both"/>
        <w:rPr>
          <w:rFonts w:ascii="Times New Roman" w:eastAsia="宋体" w:hAnsi="Times New Roman"/>
          <w:szCs w:val="20"/>
          <w:lang w:eastAsia="zh-CN"/>
        </w:rPr>
      </w:pPr>
      <w:r>
        <w:rPr>
          <w:rFonts w:ascii="Times New Roman" w:eastAsia="宋体" w:hAnsi="Times New Roman" w:hint="eastAsia"/>
          <w:szCs w:val="20"/>
          <w:lang w:eastAsia="zh-CN"/>
        </w:rPr>
        <w:t>Before debating on the proposed TPs, it would be helpful to understand companies</w:t>
      </w:r>
      <w:r>
        <w:rPr>
          <w:rFonts w:ascii="Times New Roman" w:eastAsia="宋体" w:hAnsi="Times New Roman"/>
          <w:szCs w:val="20"/>
          <w:lang w:eastAsia="zh-CN"/>
        </w:rPr>
        <w:t>’</w:t>
      </w:r>
      <w:r>
        <w:rPr>
          <w:rFonts w:ascii="Times New Roman" w:eastAsia="宋体" w:hAnsi="Times New Roman" w:hint="eastAsia"/>
          <w:szCs w:val="20"/>
          <w:lang w:eastAsia="zh-CN"/>
        </w:rPr>
        <w:t xml:space="preserve"> opinions on the unclear aspects of the agreement.</w:t>
      </w:r>
    </w:p>
    <w:p w14:paraId="75FD9B3B" w14:textId="77777777" w:rsidR="00D04974" w:rsidRDefault="00F53069">
      <w:pPr>
        <w:keepNext/>
        <w:tabs>
          <w:tab w:val="left" w:pos="-5500"/>
        </w:tabs>
        <w:spacing w:before="120" w:after="60"/>
        <w:ind w:right="200"/>
        <w:jc w:val="both"/>
        <w:outlineLvl w:val="3"/>
        <w:rPr>
          <w:rFonts w:ascii="Times New Roman" w:eastAsia="微软雅黑" w:hAnsi="Times New Roman"/>
          <w:b/>
          <w:bCs/>
          <w:iCs/>
          <w:szCs w:val="20"/>
          <w:lang w:val="en-GB" w:eastAsia="zh-CN"/>
        </w:rPr>
      </w:pPr>
      <w:r>
        <w:rPr>
          <w:rFonts w:ascii="Times New Roman" w:eastAsia="微软雅黑" w:hAnsi="Times New Roman"/>
          <w:b/>
          <w:bCs/>
          <w:iCs/>
          <w:szCs w:val="20"/>
          <w:highlight w:val="yellow"/>
          <w:lang w:val="en-GB" w:eastAsia="zh-CN"/>
        </w:rPr>
        <w:t xml:space="preserve">[H][FL1]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4.1-1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 xml:space="preserve"> Which aspect do you think is not clear for the highlighted parts below and how to complement it?</w:t>
      </w:r>
    </w:p>
    <w:tbl>
      <w:tblPr>
        <w:tblStyle w:val="afffc"/>
        <w:tblW w:w="0" w:type="auto"/>
        <w:tblLook w:val="04A0" w:firstRow="1" w:lastRow="0" w:firstColumn="1" w:lastColumn="0" w:noHBand="0" w:noVBand="1"/>
      </w:tblPr>
      <w:tblGrid>
        <w:gridCol w:w="8929"/>
      </w:tblGrid>
      <w:tr w:rsidR="00D04974" w14:paraId="7D5C8523" w14:textId="77777777">
        <w:tc>
          <w:tcPr>
            <w:tcW w:w="8929" w:type="dxa"/>
          </w:tcPr>
          <w:p w14:paraId="1D392058" w14:textId="77777777" w:rsidR="00D04974" w:rsidRDefault="00F53069">
            <w:pPr>
              <w:adjustRightInd w:val="0"/>
              <w:snapToGrid w:val="0"/>
              <w:rPr>
                <w:rFonts w:ascii="Times New Roman" w:eastAsia="宋体" w:hAnsi="Times New Roman"/>
                <w:szCs w:val="20"/>
                <w:lang w:bidi="ar"/>
              </w:rPr>
            </w:pPr>
            <w:r>
              <w:rPr>
                <w:rFonts w:ascii="Times New Roman" w:eastAsia="Yu Mincho" w:hAnsi="Times New Roman"/>
                <w:szCs w:val="20"/>
                <w:highlight w:val="green"/>
                <w:lang w:eastAsia="ja-JP" w:bidi="ar"/>
              </w:rPr>
              <w:t>Agreement</w:t>
            </w:r>
            <w:r>
              <w:rPr>
                <w:rFonts w:ascii="Times New Roman" w:eastAsia="宋体" w:hAnsi="Times New Roman"/>
                <w:szCs w:val="20"/>
                <w:lang w:bidi="ar"/>
              </w:rPr>
              <w:t>@RAN1#119 meeting</w:t>
            </w:r>
          </w:p>
          <w:p w14:paraId="339A97D3" w14:textId="77777777" w:rsidR="00D04974" w:rsidRDefault="00F53069">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w:t>
            </w:r>
            <w:r>
              <w:rPr>
                <w:rFonts w:hint="eastAsia"/>
                <w:szCs w:val="20"/>
              </w:rPr>
              <w:t>e UE can be configured with a parameter to enable/disable periodic CSI/L1-RSRP reporting, respectively:</w:t>
            </w:r>
          </w:p>
          <w:p w14:paraId="4CBF5AE9" w14:textId="77777777" w:rsidR="00D04974" w:rsidRDefault="00F53069">
            <w:pPr>
              <w:pStyle w:val="af9"/>
              <w:numPr>
                <w:ilvl w:val="0"/>
                <w:numId w:val="27"/>
              </w:numPr>
              <w:overflowPunct w:val="0"/>
              <w:adjustRightInd w:val="0"/>
              <w:snapToGrid w:val="0"/>
              <w:spacing w:after="0"/>
              <w:rPr>
                <w:szCs w:val="20"/>
              </w:rPr>
            </w:pPr>
            <w:r>
              <w:rPr>
                <w:rFonts w:hint="eastAsia"/>
                <w:szCs w:val="20"/>
              </w:rPr>
              <w:t>If the parameter is NOT configured:</w:t>
            </w:r>
          </w:p>
          <w:p w14:paraId="640F6DA4" w14:textId="77777777" w:rsidR="00D04974" w:rsidRDefault="00F53069">
            <w:pPr>
              <w:pStyle w:val="af9"/>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3EEE13FB" w14:textId="77777777" w:rsidR="00D04974" w:rsidRDefault="00F53069">
            <w:pPr>
              <w:pStyle w:val="af9"/>
              <w:numPr>
                <w:ilvl w:val="1"/>
                <w:numId w:val="27"/>
              </w:numPr>
              <w:overflowPunct w:val="0"/>
              <w:adjustRightInd w:val="0"/>
              <w:snapToGrid w:val="0"/>
              <w:spacing w:after="0"/>
              <w:rPr>
                <w:szCs w:val="20"/>
              </w:rPr>
            </w:pPr>
            <w:r>
              <w:rPr>
                <w:rFonts w:hint="eastAsia"/>
                <w:szCs w:val="20"/>
              </w:rPr>
              <w:t>If the UE is indicated to</w:t>
            </w:r>
            <w:r>
              <w:rPr>
                <w:rFonts w:hint="eastAsia"/>
                <w:szCs w:val="20"/>
              </w:rPr>
              <w:t xml:space="preserve"> wake up by LP-WUS, the periodic CSI/L1-RSRP is reported during the DRX active time.</w:t>
            </w:r>
          </w:p>
          <w:p w14:paraId="4E815122" w14:textId="77777777" w:rsidR="00D04974" w:rsidRDefault="00F53069">
            <w:pPr>
              <w:pStyle w:val="af9"/>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52127418" w14:textId="77777777" w:rsidR="00D04974" w:rsidRDefault="00F53069">
            <w:pPr>
              <w:pStyle w:val="af9"/>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w:t>
            </w:r>
            <w:r>
              <w:rPr>
                <w:b/>
                <w:bCs/>
                <w:i/>
                <w:iCs/>
                <w:szCs w:val="20"/>
                <w:highlight w:val="cyan"/>
              </w:rPr>
              <w:t>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28FCA864" w14:textId="77777777" w:rsidR="00D04974" w:rsidRDefault="00F53069">
            <w:pPr>
              <w:pStyle w:val="af9"/>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7FD4DED7" w14:textId="77777777" w:rsidR="00D04974" w:rsidRDefault="00F53069">
            <w:pPr>
              <w:pStyle w:val="af9"/>
              <w:numPr>
                <w:ilvl w:val="0"/>
                <w:numId w:val="27"/>
              </w:numPr>
              <w:overflowPunct w:val="0"/>
              <w:adjustRightInd w:val="0"/>
              <w:snapToGrid w:val="0"/>
              <w:spacing w:after="0"/>
              <w:rPr>
                <w:rFonts w:eastAsia="等线"/>
                <w:iCs/>
                <w:szCs w:val="20"/>
              </w:rPr>
            </w:pPr>
            <w:r>
              <w:rPr>
                <w:rFonts w:hint="eastAsia"/>
                <w:szCs w:val="20"/>
              </w:rPr>
              <w:t>FFS: Whether RAN1 spec impact is required.</w:t>
            </w:r>
          </w:p>
          <w:p w14:paraId="2475C822" w14:textId="77777777" w:rsidR="00D04974" w:rsidRDefault="00D04974">
            <w:pPr>
              <w:pStyle w:val="af9"/>
              <w:overflowPunct w:val="0"/>
              <w:adjustRightInd w:val="0"/>
              <w:snapToGrid w:val="0"/>
              <w:spacing w:after="0"/>
              <w:ind w:left="360"/>
              <w:rPr>
                <w:iCs/>
                <w:szCs w:val="20"/>
              </w:rPr>
            </w:pPr>
          </w:p>
          <w:p w14:paraId="558B74BA" w14:textId="77777777" w:rsidR="00D04974" w:rsidRDefault="00F53069">
            <w:pPr>
              <w:pStyle w:val="af9"/>
              <w:overflowPunct w:val="0"/>
              <w:adjustRightInd w:val="0"/>
              <w:snapToGrid w:val="0"/>
              <w:spacing w:after="0"/>
              <w:rPr>
                <w:rFonts w:eastAsia="等线"/>
                <w:iCs/>
                <w:szCs w:val="20"/>
              </w:rPr>
            </w:pPr>
            <w:r>
              <w:rPr>
                <w:rFonts w:eastAsia="Yu Mincho"/>
                <w:szCs w:val="20"/>
                <w:highlight w:val="green"/>
                <w:lang w:eastAsia="ja-JP" w:bidi="ar"/>
              </w:rPr>
              <w:t>Agreement</w:t>
            </w:r>
            <w:r>
              <w:rPr>
                <w:rFonts w:eastAsia="宋体"/>
                <w:szCs w:val="20"/>
                <w:lang w:bidi="ar"/>
              </w:rPr>
              <w:t>@RAN1#118bis meeting</w:t>
            </w:r>
          </w:p>
          <w:p w14:paraId="6209DC22" w14:textId="77777777" w:rsidR="00D04974" w:rsidRDefault="00F53069">
            <w:pPr>
              <w:pStyle w:val="af9"/>
              <w:overflowPunct w:val="0"/>
              <w:adjustRightInd w:val="0"/>
              <w:snapToGrid w:val="0"/>
              <w:spacing w:after="0"/>
              <w:ind w:left="360"/>
              <w:rPr>
                <w:rFonts w:eastAsia="等线"/>
                <w:iCs/>
                <w:szCs w:val="20"/>
              </w:rPr>
            </w:pPr>
            <w:r>
              <w:rPr>
                <w:rFonts w:eastAsia="等线"/>
                <w:iCs/>
                <w:szCs w:val="20"/>
              </w:rPr>
              <w:t xml:space="preserve">For </w:t>
            </w:r>
            <w:r>
              <w:rPr>
                <w:rFonts w:eastAsia="等线" w:hint="eastAsia"/>
                <w:b/>
                <w:bCs/>
                <w:iCs/>
                <w:szCs w:val="20"/>
              </w:rPr>
              <w:t>O</w:t>
            </w:r>
            <w:r>
              <w:rPr>
                <w:rFonts w:eastAsia="等线"/>
                <w:b/>
                <w:bCs/>
                <w:iCs/>
                <w:szCs w:val="20"/>
              </w:rPr>
              <w:t>ption 1-</w:t>
            </w:r>
            <w:r>
              <w:rPr>
                <w:rFonts w:eastAsia="等线" w:hint="eastAsia"/>
                <w:b/>
                <w:bCs/>
                <w:iCs/>
                <w:szCs w:val="20"/>
              </w:rPr>
              <w:t>1</w:t>
            </w:r>
            <w:r>
              <w:rPr>
                <w:rFonts w:eastAsia="等线"/>
                <w:iCs/>
                <w:szCs w:val="20"/>
              </w:rPr>
              <w:t xml:space="preserve"> of LP-WUS CONNECTED mode operation, the followings are assumed from RAN1 perspective. </w:t>
            </w:r>
          </w:p>
          <w:p w14:paraId="2F4EF904" w14:textId="77777777" w:rsidR="00D04974" w:rsidRDefault="00F53069">
            <w:pPr>
              <w:pStyle w:val="af9"/>
              <w:numPr>
                <w:ilvl w:val="0"/>
                <w:numId w:val="31"/>
              </w:numPr>
              <w:overflowPunct w:val="0"/>
              <w:adjustRightInd w:val="0"/>
              <w:snapToGrid w:val="0"/>
              <w:spacing w:after="0"/>
              <w:rPr>
                <w:rFonts w:eastAsia="等线"/>
                <w:iCs/>
                <w:szCs w:val="20"/>
              </w:rPr>
            </w:pPr>
            <w:r>
              <w:rPr>
                <w:rFonts w:eastAsia="等线"/>
                <w:iCs/>
                <w:szCs w:val="20"/>
              </w:rPr>
              <w:t>LP-WUS monitoring according to the LP-WUS monitoring configuration before drx-onDurationTimer to trigger the starting of the drx-onDu</w:t>
            </w:r>
            <w:r>
              <w:rPr>
                <w:rFonts w:eastAsia="等线"/>
                <w:iCs/>
                <w:szCs w:val="20"/>
              </w:rPr>
              <w:t>rationTimer</w:t>
            </w:r>
          </w:p>
          <w:p w14:paraId="03B3E12E" w14:textId="77777777" w:rsidR="00D04974" w:rsidRDefault="00F53069">
            <w:pPr>
              <w:pStyle w:val="af9"/>
              <w:numPr>
                <w:ilvl w:val="0"/>
                <w:numId w:val="31"/>
              </w:numPr>
              <w:overflowPunct w:val="0"/>
              <w:adjustRightInd w:val="0"/>
              <w:snapToGrid w:val="0"/>
              <w:spacing w:after="0"/>
              <w:rPr>
                <w:rFonts w:eastAsia="等线"/>
                <w:iCs/>
                <w:szCs w:val="20"/>
              </w:rPr>
            </w:pPr>
            <w:r>
              <w:rPr>
                <w:rFonts w:eastAsia="等线"/>
                <w:iCs/>
                <w:szCs w:val="20"/>
              </w:rPr>
              <w:t>UE is configured with legacy C-DRX configurations as Rel-18</w:t>
            </w:r>
          </w:p>
          <w:p w14:paraId="26D24335" w14:textId="77777777" w:rsidR="00D04974" w:rsidRDefault="00F53069">
            <w:pPr>
              <w:pStyle w:val="af9"/>
              <w:numPr>
                <w:ilvl w:val="0"/>
                <w:numId w:val="31"/>
              </w:numPr>
              <w:overflowPunct w:val="0"/>
              <w:adjustRightInd w:val="0"/>
              <w:snapToGrid w:val="0"/>
              <w:spacing w:after="0"/>
              <w:rPr>
                <w:rFonts w:eastAsia="等线"/>
                <w:iCs/>
                <w:szCs w:val="20"/>
              </w:rPr>
            </w:pPr>
            <w:r>
              <w:rPr>
                <w:rFonts w:eastAsia="等线"/>
                <w:iCs/>
                <w:szCs w:val="20"/>
              </w:rPr>
              <w:t>UE behaviors related to CDRX active time triggered by all legacy DRX timers are not affected unless included in this proposal</w:t>
            </w:r>
          </w:p>
          <w:p w14:paraId="6B690325" w14:textId="77777777" w:rsidR="00D04974" w:rsidRDefault="00F53069">
            <w:pPr>
              <w:pStyle w:val="af9"/>
              <w:numPr>
                <w:ilvl w:val="0"/>
                <w:numId w:val="31"/>
              </w:numPr>
              <w:overflowPunct w:val="0"/>
              <w:adjustRightInd w:val="0"/>
              <w:snapToGrid w:val="0"/>
              <w:spacing w:after="0"/>
              <w:rPr>
                <w:rFonts w:eastAsia="等线"/>
                <w:iCs/>
                <w:szCs w:val="20"/>
              </w:rPr>
            </w:pPr>
            <w:r>
              <w:rPr>
                <w:rFonts w:eastAsia="等线"/>
                <w:iCs/>
                <w:szCs w:val="20"/>
              </w:rPr>
              <w:t>No impact on RRM/RLM/BFD measurement requirements is assum</w:t>
            </w:r>
            <w:r>
              <w:rPr>
                <w:rFonts w:eastAsia="等线"/>
                <w:iCs/>
                <w:szCs w:val="20"/>
              </w:rPr>
              <w:t>ed</w:t>
            </w:r>
          </w:p>
          <w:p w14:paraId="36AA99CE" w14:textId="77777777" w:rsidR="00D04974" w:rsidRDefault="00F53069">
            <w:pPr>
              <w:pStyle w:val="af9"/>
              <w:numPr>
                <w:ilvl w:val="0"/>
                <w:numId w:val="31"/>
              </w:numPr>
              <w:overflowPunct w:val="0"/>
              <w:adjustRightInd w:val="0"/>
              <w:snapToGrid w:val="0"/>
              <w:spacing w:after="0"/>
              <w:rPr>
                <w:rFonts w:eastAsia="等线"/>
                <w:iCs/>
                <w:szCs w:val="20"/>
              </w:rPr>
            </w:pPr>
            <w:r>
              <w:rPr>
                <w:rFonts w:eastAsia="等线"/>
                <w:iCs/>
                <w:szCs w:val="20"/>
              </w:rPr>
              <w:t>For periodic CSI/L1-RSRP reporting, UE can be configured with one of the following (same as Rel-16 DCP)</w:t>
            </w:r>
          </w:p>
          <w:p w14:paraId="49DB34F3" w14:textId="77777777" w:rsidR="00D04974" w:rsidRDefault="00F53069">
            <w:pPr>
              <w:pStyle w:val="af9"/>
              <w:numPr>
                <w:ilvl w:val="1"/>
                <w:numId w:val="31"/>
              </w:numPr>
              <w:overflowPunct w:val="0"/>
              <w:adjustRightInd w:val="0"/>
              <w:snapToGrid w:val="0"/>
              <w:spacing w:after="0"/>
              <w:rPr>
                <w:rFonts w:eastAsia="等线"/>
                <w:iCs/>
                <w:szCs w:val="20"/>
              </w:rPr>
            </w:pPr>
            <w:r>
              <w:rPr>
                <w:rFonts w:eastAsia="等线"/>
                <w:iCs/>
                <w:szCs w:val="20"/>
              </w:rPr>
              <w:lastRenderedPageBreak/>
              <w:t>Periodic CSI/L1-RSRP is not reported during the time given by the configured drx-onDurationTimer if UE is not indicated to wake-up</w:t>
            </w:r>
          </w:p>
          <w:p w14:paraId="798B2232" w14:textId="77777777" w:rsidR="00D04974" w:rsidRDefault="00F53069">
            <w:pPr>
              <w:pStyle w:val="af9"/>
              <w:numPr>
                <w:ilvl w:val="1"/>
                <w:numId w:val="31"/>
              </w:numPr>
              <w:overflowPunct w:val="0"/>
              <w:adjustRightInd w:val="0"/>
              <w:snapToGrid w:val="0"/>
              <w:spacing w:after="0"/>
              <w:rPr>
                <w:rFonts w:eastAsia="等线"/>
                <w:iCs/>
                <w:szCs w:val="20"/>
              </w:rPr>
            </w:pPr>
            <w:r>
              <w:rPr>
                <w:rFonts w:eastAsia="等线"/>
                <w:iCs/>
                <w:szCs w:val="20"/>
              </w:rPr>
              <w:t>Periodic CSI/L1-RS</w:t>
            </w:r>
            <w:r>
              <w:rPr>
                <w:rFonts w:eastAsia="等线"/>
                <w:iCs/>
                <w:szCs w:val="20"/>
              </w:rPr>
              <w:t>RP is periodically reported during the time given by the configured drx-onDurationTimer regardless if UE is indicated to wake-up or not</w:t>
            </w:r>
          </w:p>
          <w:p w14:paraId="69ABC2C9" w14:textId="77777777" w:rsidR="00D04974" w:rsidRDefault="00F53069">
            <w:pPr>
              <w:pStyle w:val="af9"/>
              <w:numPr>
                <w:ilvl w:val="2"/>
                <w:numId w:val="31"/>
              </w:numPr>
              <w:overflowPunct w:val="0"/>
              <w:adjustRightInd w:val="0"/>
              <w:snapToGrid w:val="0"/>
              <w:spacing w:after="0"/>
              <w:rPr>
                <w:rFonts w:eastAsia="等线"/>
                <w:iCs/>
                <w:szCs w:val="20"/>
              </w:rPr>
            </w:pPr>
            <w:r>
              <w:rPr>
                <w:rFonts w:eastAsia="等线"/>
                <w:iCs/>
                <w:szCs w:val="20"/>
              </w:rPr>
              <w:t>Note: Periodic CSI/L1-RSRP is reported during CDRX active time as in legacy specification</w:t>
            </w:r>
          </w:p>
        </w:tc>
      </w:tr>
    </w:tbl>
    <w:p w14:paraId="616C9409" w14:textId="77777777" w:rsidR="00D04974" w:rsidRDefault="00D04974">
      <w:pPr>
        <w:rPr>
          <w:rFonts w:ascii="Times New Roman" w:eastAsia="宋体"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D04974" w14:paraId="425EB220" w14:textId="77777777">
        <w:tc>
          <w:tcPr>
            <w:tcW w:w="1218" w:type="dxa"/>
            <w:shd w:val="clear" w:color="auto" w:fill="D9D9D9" w:themeFill="background1" w:themeFillShade="D9"/>
          </w:tcPr>
          <w:p w14:paraId="1D781515" w14:textId="77777777" w:rsidR="00D04974" w:rsidRDefault="00F53069">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22CD8B1E"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6FB4D480" w14:textId="77777777">
        <w:tc>
          <w:tcPr>
            <w:tcW w:w="1218" w:type="dxa"/>
          </w:tcPr>
          <w:p w14:paraId="45E44041" w14:textId="6973A122" w:rsidR="00D04974" w:rsidRDefault="00F3534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71" w:type="dxa"/>
          </w:tcPr>
          <w:p w14:paraId="6081D427" w14:textId="27029D2C" w:rsidR="00D04974" w:rsidRDefault="00B94DCD">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w:t>
            </w:r>
            <w:r w:rsidR="00664B57">
              <w:rPr>
                <w:rFonts w:ascii="Times New Roman" w:eastAsiaTheme="minorEastAsia" w:hAnsi="Times New Roman"/>
                <w:color w:val="000000" w:themeColor="text1"/>
                <w:lang w:eastAsia="zh-CN"/>
              </w:rPr>
              <w:t>, which can be the starting point for discussion</w:t>
            </w:r>
            <w:r>
              <w:rPr>
                <w:rFonts w:ascii="Times New Roman" w:eastAsiaTheme="minorEastAsia" w:hAnsi="Times New Roman"/>
                <w:color w:val="000000" w:themeColor="text1"/>
                <w:lang w:eastAsia="zh-CN"/>
              </w:rPr>
              <w:t>.</w:t>
            </w:r>
          </w:p>
        </w:tc>
      </w:tr>
      <w:tr w:rsidR="00D04974" w14:paraId="0CE2BC0A" w14:textId="77777777">
        <w:tc>
          <w:tcPr>
            <w:tcW w:w="1218" w:type="dxa"/>
          </w:tcPr>
          <w:p w14:paraId="074927C4" w14:textId="77777777" w:rsidR="00D04974" w:rsidRDefault="00D04974">
            <w:pPr>
              <w:ind w:right="200"/>
              <w:rPr>
                <w:rFonts w:ascii="Times New Roman" w:eastAsiaTheme="minorEastAsia" w:hAnsi="Times New Roman"/>
                <w:lang w:eastAsia="zh-CN"/>
              </w:rPr>
            </w:pPr>
          </w:p>
        </w:tc>
        <w:tc>
          <w:tcPr>
            <w:tcW w:w="7571" w:type="dxa"/>
          </w:tcPr>
          <w:p w14:paraId="1C874805" w14:textId="77777777" w:rsidR="00D04974" w:rsidRDefault="00D04974">
            <w:pPr>
              <w:ind w:right="200"/>
              <w:rPr>
                <w:rFonts w:ascii="Times New Roman" w:eastAsiaTheme="minorEastAsia" w:hAnsi="Times New Roman"/>
                <w:color w:val="000000" w:themeColor="text1"/>
                <w:lang w:eastAsia="zh-CN"/>
              </w:rPr>
            </w:pPr>
          </w:p>
        </w:tc>
      </w:tr>
      <w:tr w:rsidR="00D04974" w14:paraId="4402C4D3" w14:textId="77777777">
        <w:tc>
          <w:tcPr>
            <w:tcW w:w="1218" w:type="dxa"/>
          </w:tcPr>
          <w:p w14:paraId="71548566" w14:textId="77777777" w:rsidR="00D04974" w:rsidRDefault="00D04974">
            <w:pPr>
              <w:ind w:right="200"/>
              <w:rPr>
                <w:rFonts w:ascii="Times New Roman" w:eastAsiaTheme="minorEastAsia" w:hAnsi="Times New Roman"/>
                <w:lang w:eastAsia="zh-CN"/>
              </w:rPr>
            </w:pPr>
          </w:p>
        </w:tc>
        <w:tc>
          <w:tcPr>
            <w:tcW w:w="7571" w:type="dxa"/>
          </w:tcPr>
          <w:p w14:paraId="528E9BFB" w14:textId="77777777" w:rsidR="00D04974" w:rsidRDefault="00D04974">
            <w:pPr>
              <w:ind w:right="200"/>
              <w:rPr>
                <w:rFonts w:ascii="Times New Roman" w:eastAsiaTheme="minorEastAsia" w:hAnsi="Times New Roman"/>
                <w:color w:val="000000" w:themeColor="text1"/>
                <w:lang w:eastAsia="zh-CN"/>
              </w:rPr>
            </w:pPr>
          </w:p>
        </w:tc>
      </w:tr>
    </w:tbl>
    <w:p w14:paraId="3945A7EC" w14:textId="77777777" w:rsidR="00D04974" w:rsidRDefault="00D04974">
      <w:pPr>
        <w:jc w:val="both"/>
        <w:rPr>
          <w:rFonts w:ascii="Times New Roman" w:eastAsia="宋体" w:hAnsi="Times New Roman"/>
          <w:lang w:eastAsia="zh-CN"/>
        </w:rPr>
      </w:pPr>
    </w:p>
    <w:p w14:paraId="4047D756"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TCI state for LP-WUS</w:t>
      </w:r>
      <w:r>
        <w:rPr>
          <w:rFonts w:ascii="Times New Roman" w:eastAsia="宋体" w:hAnsi="Times New Roman"/>
          <w:sz w:val="32"/>
          <w:szCs w:val="20"/>
          <w:lang w:val="en-GB" w:eastAsia="zh-CN"/>
        </w:rPr>
        <w:t xml:space="preserve"> </w:t>
      </w:r>
    </w:p>
    <w:p w14:paraId="1F1CC67A" w14:textId="77777777" w:rsidR="00D04974" w:rsidRDefault="00F53069">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060"/>
      </w:tblGrid>
      <w:tr w:rsidR="00D04974" w14:paraId="0681963F" w14:textId="77777777">
        <w:tc>
          <w:tcPr>
            <w:tcW w:w="9186" w:type="dxa"/>
          </w:tcPr>
          <w:p w14:paraId="2DF6EDB2" w14:textId="77777777" w:rsidR="00D04974" w:rsidRDefault="00F53069">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7509820E" w14:textId="77777777" w:rsidR="00D04974" w:rsidRDefault="00F53069">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08CF3C5D" w14:textId="77777777" w:rsidR="00D04974" w:rsidRDefault="00F53069">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114B7735" w14:textId="77777777" w:rsidR="00D04974" w:rsidRDefault="00D04974">
            <w:pPr>
              <w:adjustRightInd w:val="0"/>
              <w:snapToGrid w:val="0"/>
              <w:rPr>
                <w:rFonts w:ascii="Times New Roman" w:hAnsi="Times New Roman"/>
                <w:bCs/>
              </w:rPr>
            </w:pPr>
          </w:p>
          <w:p w14:paraId="1728E14E" w14:textId="77777777" w:rsidR="00D04974" w:rsidRDefault="00F53069">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165837E4" w14:textId="77777777" w:rsidR="00D04974" w:rsidRDefault="00F53069">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5164F567" w14:textId="77777777" w:rsidR="00D04974" w:rsidRDefault="00F53069">
            <w:pPr>
              <w:numPr>
                <w:ilvl w:val="0"/>
                <w:numId w:val="32"/>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 xml:space="preserve">RRC provides the CORESET ID that </w:t>
            </w:r>
            <w:r>
              <w:rPr>
                <w:rFonts w:ascii="Times New Roman" w:hAnsi="Times New Roman"/>
                <w:szCs w:val="20"/>
                <w:lang w:val="en-GB" w:bidi="ar"/>
              </w:rPr>
              <w:t>UE shall derive the active TCI state for LP-WUS</w:t>
            </w:r>
          </w:p>
          <w:p w14:paraId="29274683" w14:textId="77777777" w:rsidR="00D04974" w:rsidRDefault="00F53069">
            <w:pPr>
              <w:numPr>
                <w:ilvl w:val="0"/>
                <w:numId w:val="32"/>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62C8DE1D" w14:textId="77777777" w:rsidR="00D04974" w:rsidRDefault="00F53069">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t</w:t>
            </w:r>
            <w:r>
              <w:rPr>
                <w:rFonts w:ascii="Times New Roman" w:eastAsia="Yu Mincho" w:hAnsi="Times New Roman"/>
                <w:szCs w:val="20"/>
                <w:lang w:val="en-GB" w:eastAsia="ja-JP" w:bidi="ar"/>
              </w:rPr>
              <w:t xml:space="preserve">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4EFDE629" w14:textId="77777777" w:rsidR="00D04974" w:rsidRDefault="00F53069">
            <w:pPr>
              <w:numPr>
                <w:ilvl w:val="0"/>
                <w:numId w:val="32"/>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7D7394BF" w14:textId="77777777" w:rsidR="00D04974" w:rsidRDefault="00F53069">
            <w:pPr>
              <w:numPr>
                <w:ilvl w:val="0"/>
                <w:numId w:val="32"/>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w:t>
            </w:r>
            <w:r>
              <w:rPr>
                <w:rFonts w:ascii="Times New Roman" w:hAnsi="Times New Roman"/>
                <w:szCs w:val="20"/>
                <w:lang w:val="en-GB" w:bidi="ar"/>
              </w:rPr>
              <w:t xml:space="preserve">NOT configured, </w:t>
            </w:r>
            <w:r>
              <w:rPr>
                <w:rFonts w:ascii="Times New Roman" w:eastAsia="Yu Mincho" w:hAnsi="Times New Roman"/>
                <w:szCs w:val="20"/>
                <w:lang w:val="en-GB" w:eastAsia="ja-JP" w:bidi="ar"/>
              </w:rPr>
              <w:t>select one of the following in RAN1#121 for this case</w:t>
            </w:r>
          </w:p>
          <w:p w14:paraId="561E6C21" w14:textId="77777777" w:rsidR="00D04974" w:rsidRDefault="00F53069">
            <w:pPr>
              <w:numPr>
                <w:ilvl w:val="1"/>
                <w:numId w:val="32"/>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8271ADB" w14:textId="77777777" w:rsidR="00D04974" w:rsidRDefault="00F53069">
            <w:pPr>
              <w:numPr>
                <w:ilvl w:val="1"/>
                <w:numId w:val="32"/>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 xml:space="preserve">for LP-WUS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3F3E40D7" w14:textId="77777777" w:rsidR="00D04974" w:rsidRDefault="00F53069">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524A468E" w14:textId="77777777" w:rsidR="00D04974" w:rsidRDefault="00D04974">
            <w:pPr>
              <w:adjustRightInd w:val="0"/>
              <w:snapToGrid w:val="0"/>
              <w:rPr>
                <w:rFonts w:ascii="Times New Roman" w:hAnsi="Times New Roman"/>
                <w:bCs/>
              </w:rPr>
            </w:pPr>
          </w:p>
        </w:tc>
      </w:tr>
    </w:tbl>
    <w:p w14:paraId="346DAE80" w14:textId="77777777" w:rsidR="00D04974" w:rsidRDefault="00F53069">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Above agreements address the interaction between the WUS TCI state and Rel-17 unified TCI state. However, it has not been discussed whether/how WUS TCI state works with the SFN based PDCCH when </w:t>
      </w:r>
      <w:r>
        <w:rPr>
          <w:rFonts w:ascii="Times New Roman" w:eastAsia="Arial-ItalicMT" w:hAnsi="Times New Roman"/>
          <w:i/>
          <w:sz w:val="20"/>
        </w:rPr>
        <w:t xml:space="preserve">sfnSchemePDCCH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w:t>
      </w:r>
      <w:r>
        <w:rPr>
          <w:rFonts w:ascii="Times New Roman" w:eastAsia="ArialMT" w:hAnsi="Times New Roman"/>
          <w:sz w:val="20"/>
        </w:rPr>
        <w:t>ied TCI (eUTCI)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6ECC4681" w14:textId="77777777" w:rsidR="00D04974" w:rsidRDefault="00F53069">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2DB9B32F" w14:textId="77777777" w:rsidR="00D04974" w:rsidRDefault="00F53069">
      <w:pPr>
        <w:pStyle w:val="00BodyText"/>
        <w:numPr>
          <w:ilvl w:val="0"/>
          <w:numId w:val="33"/>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Option 1: Support the case where the CORESET ID provided for a UE to derive the active TCI state for LP-WUS has two activated TCI states, and UE should use </w:t>
      </w:r>
      <w:r>
        <w:rPr>
          <w:rFonts w:ascii="Times New Roman" w:eastAsiaTheme="minorEastAsia" w:hAnsi="Times New Roman" w:hint="eastAsia"/>
          <w:sz w:val="20"/>
          <w:szCs w:val="24"/>
          <w:lang w:eastAsia="zh-CN"/>
        </w:rPr>
        <w:t>the first TCI state for LP-WUS monitoring.</w:t>
      </w:r>
    </w:p>
    <w:p w14:paraId="481BD057" w14:textId="77777777" w:rsidR="00D04974" w:rsidRDefault="00F53069">
      <w:pPr>
        <w:pStyle w:val="00BodyText"/>
        <w:numPr>
          <w:ilvl w:val="0"/>
          <w:numId w:val="33"/>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6E147145" w14:textId="77777777" w:rsidR="00D04974" w:rsidRDefault="00F53069">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w:t>
      </w:r>
      <w:r>
        <w:rPr>
          <w:rFonts w:ascii="Times New Roman" w:eastAsiaTheme="minorEastAsia" w:hAnsi="Times New Roman" w:hint="eastAsia"/>
          <w:sz w:val="20"/>
          <w:szCs w:val="24"/>
          <w:lang w:eastAsia="zh-CN"/>
        </w:rPr>
        <w:t xml:space="preserve">tate for LP-WUS monitoring between the two activated TCI states. </w:t>
      </w:r>
    </w:p>
    <w:p w14:paraId="214A51D7" w14:textId="77777777" w:rsidR="00D04974" w:rsidRDefault="00F53069">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3B325CA1"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lastRenderedPageBreak/>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Down-select from the following two options:</w:t>
      </w:r>
    </w:p>
    <w:p w14:paraId="161856D2" w14:textId="77777777" w:rsidR="00D04974" w:rsidRDefault="00F53069">
      <w:pPr>
        <w:pStyle w:val="00BodyText"/>
        <w:numPr>
          <w:ilvl w:val="0"/>
          <w:numId w:val="33"/>
        </w:numPr>
        <w:adjustRightInd w:val="0"/>
        <w:snapToGrid w:val="0"/>
        <w:spacing w:afterLines="50" w:after="120"/>
        <w:jc w:val="both"/>
        <w:rPr>
          <w:rFonts w:ascii="Times New Roman" w:eastAsiaTheme="minorEastAsia" w:hAnsi="Times New Roman"/>
          <w:b/>
          <w:bCs/>
          <w:sz w:val="20"/>
          <w:lang w:eastAsia="zh-CN"/>
        </w:rPr>
      </w:pPr>
      <w:r>
        <w:rPr>
          <w:rFonts w:ascii="Times New Roman" w:eastAsia="微软雅黑" w:hAnsi="Times New Roman" w:hint="eastAsia"/>
          <w:b/>
          <w:bCs/>
          <w:iCs/>
          <w:sz w:val="20"/>
          <w:lang w:eastAsia="zh-CN"/>
        </w:rPr>
        <w:t xml:space="preserve">Option 1: </w:t>
      </w:r>
      <w:r>
        <w:rPr>
          <w:rFonts w:ascii="Times New Roman" w:eastAsiaTheme="minorEastAsia" w:hAnsi="Times New Roman" w:hint="eastAsia"/>
          <w:b/>
          <w:bCs/>
          <w:sz w:val="20"/>
          <w:lang w:eastAsia="zh-CN"/>
        </w:rPr>
        <w:t xml:space="preserve">Support the </w:t>
      </w:r>
      <w:r>
        <w:rPr>
          <w:rFonts w:ascii="Times New Roman" w:eastAsiaTheme="minorEastAsia" w:hAnsi="Times New Roman" w:hint="eastAsia"/>
          <w:b/>
          <w:bCs/>
          <w:sz w:val="20"/>
          <w:lang w:eastAsia="zh-CN"/>
        </w:rPr>
        <w:t>case where the CORESET ID provided for a UE to derive the active TCI state for LP-WUS has two activated TCI states, and UE should use the first TCI state for LP-WUS monitoring.</w:t>
      </w:r>
    </w:p>
    <w:p w14:paraId="3EC770F5" w14:textId="77777777" w:rsidR="00D04974" w:rsidRDefault="00F53069">
      <w:pPr>
        <w:pStyle w:val="00BodyText"/>
        <w:numPr>
          <w:ilvl w:val="0"/>
          <w:numId w:val="33"/>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Option 2: Do not support the case where the CORESET ID provided for a UE to der</w:t>
      </w:r>
      <w:r>
        <w:rPr>
          <w:rFonts w:ascii="Times New Roman" w:eastAsiaTheme="minorEastAsia" w:hAnsi="Times New Roman" w:hint="eastAsia"/>
          <w:b/>
          <w:bCs/>
          <w:sz w:val="20"/>
          <w:lang w:eastAsia="zh-CN"/>
        </w:rPr>
        <w:t xml:space="preserve">ive the active TCI state for LP-WUS has two activated TCI states. </w:t>
      </w:r>
    </w:p>
    <w:p w14:paraId="04454977" w14:textId="77777777" w:rsidR="00D04974" w:rsidRDefault="00F53069">
      <w:pPr>
        <w:pStyle w:val="00BodyText"/>
        <w:numPr>
          <w:ilvl w:val="0"/>
          <w:numId w:val="34"/>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D04974" w14:paraId="3B35E68D" w14:textId="77777777">
        <w:tc>
          <w:tcPr>
            <w:tcW w:w="1355" w:type="dxa"/>
            <w:shd w:val="clear" w:color="auto" w:fill="D9D9D9" w:themeFill="background1" w:themeFillShade="D9"/>
          </w:tcPr>
          <w:p w14:paraId="71200144"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3DD7FE4"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hint="eastAsia"/>
                <w:lang w:eastAsia="zh-CN"/>
              </w:rPr>
              <w:t>Support option 1 or option 2</w:t>
            </w:r>
          </w:p>
        </w:tc>
        <w:tc>
          <w:tcPr>
            <w:tcW w:w="6149" w:type="dxa"/>
            <w:shd w:val="clear" w:color="auto" w:fill="D9D9D9" w:themeFill="background1" w:themeFillShade="D9"/>
          </w:tcPr>
          <w:p w14:paraId="13804724"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37C2DE63" w14:textId="77777777">
        <w:tc>
          <w:tcPr>
            <w:tcW w:w="1355" w:type="dxa"/>
          </w:tcPr>
          <w:p w14:paraId="1DDA8B16" w14:textId="2F74C440" w:rsidR="00D04974" w:rsidRDefault="00FE2E52">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641698FE" w14:textId="77777777" w:rsidR="00D04974" w:rsidRDefault="00D04974">
            <w:pPr>
              <w:ind w:left="200" w:right="200"/>
              <w:rPr>
                <w:rFonts w:ascii="Times New Roman" w:eastAsiaTheme="minorEastAsia" w:hAnsi="Times New Roman"/>
                <w:lang w:eastAsia="zh-CN"/>
              </w:rPr>
            </w:pPr>
          </w:p>
        </w:tc>
        <w:tc>
          <w:tcPr>
            <w:tcW w:w="6149" w:type="dxa"/>
          </w:tcPr>
          <w:p w14:paraId="51F8257C" w14:textId="27F236B6" w:rsidR="00D04974" w:rsidRDefault="00FE2E5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Either way is fine to us. However, option 2 may restrict gNB configuration even for legacy signal. Thus option 1 may be slightly better.</w:t>
            </w:r>
          </w:p>
        </w:tc>
      </w:tr>
      <w:tr w:rsidR="00D04974" w14:paraId="3FD098A4" w14:textId="77777777">
        <w:tc>
          <w:tcPr>
            <w:tcW w:w="1355" w:type="dxa"/>
          </w:tcPr>
          <w:p w14:paraId="49DA5BB9" w14:textId="77777777" w:rsidR="00D04974" w:rsidRDefault="00D04974">
            <w:pPr>
              <w:ind w:right="200"/>
              <w:rPr>
                <w:rFonts w:ascii="Times New Roman" w:eastAsiaTheme="minorEastAsia" w:hAnsi="Times New Roman"/>
                <w:lang w:eastAsia="zh-CN"/>
              </w:rPr>
            </w:pPr>
          </w:p>
        </w:tc>
        <w:tc>
          <w:tcPr>
            <w:tcW w:w="1563" w:type="dxa"/>
          </w:tcPr>
          <w:p w14:paraId="58FDA74A" w14:textId="77777777" w:rsidR="00D04974" w:rsidRDefault="00D04974">
            <w:pPr>
              <w:ind w:left="200" w:right="200"/>
              <w:rPr>
                <w:rFonts w:ascii="Times New Roman" w:eastAsiaTheme="minorEastAsia" w:hAnsi="Times New Roman"/>
                <w:lang w:eastAsia="zh-CN"/>
              </w:rPr>
            </w:pPr>
          </w:p>
        </w:tc>
        <w:tc>
          <w:tcPr>
            <w:tcW w:w="6149" w:type="dxa"/>
          </w:tcPr>
          <w:p w14:paraId="1607AEFB" w14:textId="77777777" w:rsidR="00D04974" w:rsidRDefault="00D04974">
            <w:pPr>
              <w:ind w:right="200"/>
              <w:rPr>
                <w:rFonts w:ascii="Times New Roman" w:eastAsiaTheme="minorEastAsia" w:hAnsi="Times New Roman"/>
                <w:color w:val="000000" w:themeColor="text1"/>
                <w:lang w:eastAsia="zh-CN"/>
              </w:rPr>
            </w:pPr>
          </w:p>
        </w:tc>
      </w:tr>
      <w:tr w:rsidR="00D04974" w14:paraId="582A263A" w14:textId="77777777">
        <w:tc>
          <w:tcPr>
            <w:tcW w:w="1355" w:type="dxa"/>
          </w:tcPr>
          <w:p w14:paraId="407CB407" w14:textId="77777777" w:rsidR="00D04974" w:rsidRDefault="00D04974">
            <w:pPr>
              <w:ind w:right="200"/>
              <w:rPr>
                <w:rFonts w:ascii="Times New Roman" w:eastAsiaTheme="minorEastAsia" w:hAnsi="Times New Roman"/>
                <w:lang w:eastAsia="zh-CN"/>
              </w:rPr>
            </w:pPr>
          </w:p>
        </w:tc>
        <w:tc>
          <w:tcPr>
            <w:tcW w:w="1563" w:type="dxa"/>
          </w:tcPr>
          <w:p w14:paraId="0B135254" w14:textId="77777777" w:rsidR="00D04974" w:rsidRDefault="00D04974">
            <w:pPr>
              <w:ind w:left="200" w:right="200"/>
              <w:rPr>
                <w:rFonts w:ascii="Times New Roman" w:eastAsiaTheme="minorEastAsia" w:hAnsi="Times New Roman"/>
                <w:lang w:eastAsia="zh-CN"/>
              </w:rPr>
            </w:pPr>
          </w:p>
        </w:tc>
        <w:tc>
          <w:tcPr>
            <w:tcW w:w="6149" w:type="dxa"/>
          </w:tcPr>
          <w:p w14:paraId="7F4A1590" w14:textId="77777777" w:rsidR="00D04974" w:rsidRDefault="00D04974">
            <w:pPr>
              <w:ind w:right="200"/>
              <w:rPr>
                <w:rFonts w:ascii="Times New Roman" w:eastAsiaTheme="minorEastAsia" w:hAnsi="Times New Roman"/>
                <w:color w:val="000000" w:themeColor="text1"/>
                <w:lang w:eastAsia="zh-CN"/>
              </w:rPr>
            </w:pPr>
          </w:p>
        </w:tc>
      </w:tr>
    </w:tbl>
    <w:p w14:paraId="64097515" w14:textId="77777777" w:rsidR="00D04974" w:rsidRDefault="00D04974">
      <w:pPr>
        <w:pStyle w:val="00BodyText"/>
        <w:jc w:val="both"/>
        <w:rPr>
          <w:rFonts w:ascii="Times New Roman" w:eastAsiaTheme="minorEastAsia" w:hAnsi="Times New Roman"/>
          <w:sz w:val="20"/>
          <w:szCs w:val="24"/>
          <w:lang w:eastAsia="zh-CN"/>
        </w:rPr>
      </w:pPr>
    </w:p>
    <w:p w14:paraId="59DD83B0" w14:textId="77777777" w:rsidR="00D04974" w:rsidRDefault="00F53069">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afffc"/>
        <w:tblW w:w="0" w:type="auto"/>
        <w:tblLook w:val="04A0" w:firstRow="1" w:lastRow="0" w:firstColumn="1" w:lastColumn="0" w:noHBand="0" w:noVBand="1"/>
      </w:tblPr>
      <w:tblGrid>
        <w:gridCol w:w="9060"/>
      </w:tblGrid>
      <w:tr w:rsidR="00D04974" w14:paraId="2362CAF2" w14:textId="77777777">
        <w:tc>
          <w:tcPr>
            <w:tcW w:w="9962" w:type="dxa"/>
          </w:tcPr>
          <w:p w14:paraId="2211E7B5" w14:textId="77777777" w:rsidR="00D04974" w:rsidRDefault="00F53069">
            <w:pPr>
              <w:overflowPunct w:val="0"/>
              <w:autoSpaceDE w:val="0"/>
              <w:autoSpaceDN w:val="0"/>
              <w:adjustRightInd w:val="0"/>
              <w:textAlignment w:val="baseline"/>
              <w:rPr>
                <w:rFonts w:ascii="Times New Roman" w:eastAsia="Times New Roman" w:hAnsi="Times New Roman"/>
                <w:b/>
                <w:bCs/>
                <w:lang w:eastAsia="zh-CN"/>
              </w:rPr>
            </w:pPr>
            <w:bookmarkStart w:id="13"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23F2CC65" w14:textId="77777777" w:rsidR="00D04974" w:rsidRDefault="00F5306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 xml:space="preserve">A UE configured with DRX mode operation and </w:t>
            </w:r>
            <w:r>
              <w:rPr>
                <w:rFonts w:ascii="Times New Roman" w:eastAsia="Times New Roman" w:hAnsi="Times New Roman"/>
                <w:lang w:eastAsia="zh-CN"/>
              </w:rPr>
              <w:t>operating in the RRC_CONNECTED state</w:t>
            </w:r>
            <w:r>
              <w:rPr>
                <w:rFonts w:ascii="Times New Roman" w:eastAsia="Times New Roman" w:hAnsi="Times New Roman"/>
                <w:lang w:eastAsia="ja-JP"/>
              </w:rPr>
              <w:t xml:space="preserve"> can be provided for WUS reception on the primary cell of a cell group</w:t>
            </w:r>
          </w:p>
          <w:p w14:paraId="3497F6AA" w14:textId="77777777" w:rsidR="00D04974" w:rsidRDefault="00F5306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44DEA589" w14:textId="77777777" w:rsidR="00D04974" w:rsidRDefault="00F5306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w:t>
            </w:r>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2C814114" w14:textId="77777777" w:rsidR="00D04974" w:rsidRDefault="00F5306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'typeC' or 'typeD' properties, when applicable. </w:t>
            </w:r>
          </w:p>
          <w:p w14:paraId="75AA5A9A" w14:textId="77777777" w:rsidR="00D04974" w:rsidRDefault="00F5306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If a UE i</w:t>
            </w:r>
            <w:r>
              <w:rPr>
                <w:rFonts w:ascii="Times New Roman" w:eastAsia="Times New Roman" w:hAnsi="Times New Roman"/>
                <w:lang w:eastAsia="ja-JP"/>
              </w:rPr>
              <w:t xml:space="preserve">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after a respective application time; otherwise, the UE receives WUS based on the quasi co-location in</w:t>
            </w:r>
            <w:r>
              <w:rPr>
                <w:rFonts w:ascii="Times New Roman" w:eastAsia="Times New Roman" w:hAnsi="Times New Roman"/>
                <w:lang w:eastAsia="ja-JP"/>
              </w:rPr>
              <w:t xml:space="preserve">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bookmarkEnd w:id="13"/>
    </w:tbl>
    <w:p w14:paraId="20106947" w14:textId="77777777" w:rsidR="00D04974" w:rsidRDefault="00D04974">
      <w:pPr>
        <w:pStyle w:val="00BodyText"/>
        <w:jc w:val="both"/>
        <w:rPr>
          <w:rFonts w:ascii="Times New Roman" w:eastAsiaTheme="minorEastAsia" w:hAnsi="Times New Roman"/>
          <w:sz w:val="20"/>
          <w:szCs w:val="24"/>
          <w:lang w:eastAsia="zh-CN"/>
        </w:rPr>
      </w:pPr>
    </w:p>
    <w:p w14:paraId="30A38796"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bookmarkStart w:id="14" w:name="_Hlk211009121"/>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support the following TP</w:t>
      </w:r>
    </w:p>
    <w:tbl>
      <w:tblPr>
        <w:tblStyle w:val="TableGrid19"/>
        <w:tblW w:w="9067" w:type="dxa"/>
        <w:tblLayout w:type="fixed"/>
        <w:tblLook w:val="04A0" w:firstRow="1" w:lastRow="0" w:firstColumn="1" w:lastColumn="0" w:noHBand="0" w:noVBand="1"/>
      </w:tblPr>
      <w:tblGrid>
        <w:gridCol w:w="1355"/>
        <w:gridCol w:w="1563"/>
        <w:gridCol w:w="6149"/>
      </w:tblGrid>
      <w:tr w:rsidR="00D04974" w14:paraId="28CB8EC0" w14:textId="77777777">
        <w:tc>
          <w:tcPr>
            <w:tcW w:w="1355" w:type="dxa"/>
            <w:shd w:val="clear" w:color="auto" w:fill="D9D9D9" w:themeFill="background1" w:themeFillShade="D9"/>
          </w:tcPr>
          <w:bookmarkEnd w:id="14"/>
          <w:p w14:paraId="0C954137"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3858A"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1D56DF91"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637EAF4A" w14:textId="77777777">
        <w:tc>
          <w:tcPr>
            <w:tcW w:w="1355" w:type="dxa"/>
          </w:tcPr>
          <w:p w14:paraId="243023C2" w14:textId="051A961E" w:rsidR="00D04974" w:rsidRDefault="00EE2B74">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65D8924E" w14:textId="237FC0B7" w:rsidR="00D04974" w:rsidRDefault="00EE2B74">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218BB67" w14:textId="77777777" w:rsidR="00D04974" w:rsidRDefault="00EE2B74">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4071A974" w14:textId="2AAF3C89" w:rsidR="00EE2B74" w:rsidRDefault="00EE2B74">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D04974" w14:paraId="645B6818" w14:textId="77777777">
        <w:tc>
          <w:tcPr>
            <w:tcW w:w="1355" w:type="dxa"/>
          </w:tcPr>
          <w:p w14:paraId="0E179628" w14:textId="77777777" w:rsidR="00D04974" w:rsidRDefault="00D04974">
            <w:pPr>
              <w:ind w:right="200"/>
              <w:rPr>
                <w:rFonts w:ascii="Times New Roman" w:eastAsiaTheme="minorEastAsia" w:hAnsi="Times New Roman"/>
                <w:lang w:eastAsia="zh-CN"/>
              </w:rPr>
            </w:pPr>
          </w:p>
        </w:tc>
        <w:tc>
          <w:tcPr>
            <w:tcW w:w="1563" w:type="dxa"/>
          </w:tcPr>
          <w:p w14:paraId="39E84211" w14:textId="77777777" w:rsidR="00D04974" w:rsidRDefault="00D04974">
            <w:pPr>
              <w:ind w:left="200" w:right="200"/>
              <w:rPr>
                <w:rFonts w:ascii="Times New Roman" w:eastAsiaTheme="minorEastAsia" w:hAnsi="Times New Roman"/>
                <w:lang w:eastAsia="zh-CN"/>
              </w:rPr>
            </w:pPr>
          </w:p>
        </w:tc>
        <w:tc>
          <w:tcPr>
            <w:tcW w:w="6149" w:type="dxa"/>
          </w:tcPr>
          <w:p w14:paraId="1E3B4F3C" w14:textId="77777777" w:rsidR="00D04974" w:rsidRDefault="00D04974">
            <w:pPr>
              <w:ind w:right="200"/>
              <w:rPr>
                <w:rFonts w:ascii="Times New Roman" w:eastAsiaTheme="minorEastAsia" w:hAnsi="Times New Roman"/>
                <w:color w:val="000000" w:themeColor="text1"/>
                <w:lang w:eastAsia="zh-CN"/>
              </w:rPr>
            </w:pPr>
          </w:p>
        </w:tc>
      </w:tr>
      <w:tr w:rsidR="00D04974" w14:paraId="62143DAA" w14:textId="77777777">
        <w:tc>
          <w:tcPr>
            <w:tcW w:w="1355" w:type="dxa"/>
          </w:tcPr>
          <w:p w14:paraId="21B53C82" w14:textId="77777777" w:rsidR="00D04974" w:rsidRDefault="00D04974">
            <w:pPr>
              <w:ind w:right="200"/>
              <w:rPr>
                <w:rFonts w:ascii="Times New Roman" w:eastAsiaTheme="minorEastAsia" w:hAnsi="Times New Roman"/>
                <w:lang w:eastAsia="zh-CN"/>
              </w:rPr>
            </w:pPr>
          </w:p>
        </w:tc>
        <w:tc>
          <w:tcPr>
            <w:tcW w:w="1563" w:type="dxa"/>
          </w:tcPr>
          <w:p w14:paraId="40DF0E42" w14:textId="77777777" w:rsidR="00D04974" w:rsidRDefault="00D04974">
            <w:pPr>
              <w:ind w:left="200" w:right="200"/>
              <w:rPr>
                <w:rFonts w:ascii="Times New Roman" w:eastAsiaTheme="minorEastAsia" w:hAnsi="Times New Roman"/>
                <w:lang w:eastAsia="zh-CN"/>
              </w:rPr>
            </w:pPr>
          </w:p>
        </w:tc>
        <w:tc>
          <w:tcPr>
            <w:tcW w:w="6149" w:type="dxa"/>
          </w:tcPr>
          <w:p w14:paraId="4832DB4F" w14:textId="77777777" w:rsidR="00D04974" w:rsidRDefault="00D04974">
            <w:pPr>
              <w:ind w:right="200"/>
              <w:rPr>
                <w:rFonts w:ascii="Times New Roman" w:eastAsiaTheme="minorEastAsia" w:hAnsi="Times New Roman"/>
                <w:color w:val="000000" w:themeColor="text1"/>
                <w:lang w:eastAsia="zh-CN"/>
              </w:rPr>
            </w:pPr>
          </w:p>
        </w:tc>
      </w:tr>
    </w:tbl>
    <w:p w14:paraId="3D8E860A" w14:textId="77777777" w:rsidR="00D04974" w:rsidRDefault="00D04974">
      <w:pPr>
        <w:rPr>
          <w:rFonts w:ascii="Times New Roman" w:eastAsia="微软雅黑" w:hAnsi="Times New Roman"/>
          <w:b/>
          <w:bCs/>
          <w:iCs/>
          <w:szCs w:val="20"/>
          <w:lang w:eastAsia="zh-CN"/>
        </w:rPr>
      </w:pPr>
    </w:p>
    <w:p w14:paraId="1FB8FAF6" w14:textId="77777777" w:rsidR="00D04974" w:rsidRDefault="00D04974">
      <w:pPr>
        <w:rPr>
          <w:rFonts w:ascii="Times New Roman" w:eastAsia="微软雅黑" w:hAnsi="Times New Roman"/>
          <w:b/>
          <w:bCs/>
          <w:iCs/>
          <w:szCs w:val="20"/>
          <w:lang w:eastAsia="zh-CN"/>
        </w:rPr>
      </w:pPr>
    </w:p>
    <w:tbl>
      <w:tblPr>
        <w:tblStyle w:val="afffc"/>
        <w:tblW w:w="9350" w:type="dxa"/>
        <w:tblLook w:val="04A0" w:firstRow="1" w:lastRow="0" w:firstColumn="1" w:lastColumn="0" w:noHBand="0" w:noVBand="1"/>
      </w:tblPr>
      <w:tblGrid>
        <w:gridCol w:w="9350"/>
      </w:tblGrid>
      <w:tr w:rsidR="00D04974" w14:paraId="2FAD16A6" w14:textId="77777777">
        <w:tc>
          <w:tcPr>
            <w:tcW w:w="9350" w:type="dxa"/>
          </w:tcPr>
          <w:p w14:paraId="1680743B" w14:textId="77777777" w:rsidR="00D04974" w:rsidRDefault="00F53069">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w:t>
            </w:r>
            <w:r>
              <w:rPr>
                <w:rFonts w:ascii="Times New Roman" w:hAnsi="Times New Roman"/>
                <w:lang w:eastAsia="zh-CN" w:bidi="ar"/>
              </w:rPr>
              <w:t xml:space="preserve"> LP-WUS. Additionally, the UE can only be indicated with one TCI state in the Rel-17 unified TCI framework, whereas the current specification indicates the UE may have multiple indicated TCI states.     </w:t>
            </w:r>
          </w:p>
          <w:p w14:paraId="58F7AC23" w14:textId="77777777" w:rsidR="00D04974" w:rsidRDefault="00F53069">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w:t>
            </w:r>
            <w:r>
              <w:rPr>
                <w:rFonts w:ascii="Times New Roman" w:hAnsi="Times New Roman"/>
                <w:lang w:eastAsia="zh-CN" w:bidi="ar"/>
              </w:rPr>
              <w:t>o add that the UE should refer to the most recent TCI state also indicated by RRC.</w:t>
            </w:r>
          </w:p>
          <w:p w14:paraId="3093971A" w14:textId="77777777" w:rsidR="00D04974" w:rsidRDefault="00F53069">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291898DD" w14:textId="77777777" w:rsidR="00D04974" w:rsidRDefault="00F53069">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w:t>
            </w:r>
            <w:r>
              <w:rPr>
                <w:rFonts w:ascii="Times New Roman" w:hAnsi="Times New Roman"/>
                <w:lang w:eastAsia="zh-CN" w:bidi="ar"/>
              </w:rPr>
              <w:t xml:space="preserve">LP-WUS and may miss LP-WUS reception. </w:t>
            </w:r>
          </w:p>
        </w:tc>
      </w:tr>
      <w:tr w:rsidR="00D04974" w14:paraId="342D61A4" w14:textId="77777777">
        <w:tc>
          <w:tcPr>
            <w:tcW w:w="9350" w:type="dxa"/>
          </w:tcPr>
          <w:p w14:paraId="1E4AB945" w14:textId="77777777" w:rsidR="00D04974" w:rsidRDefault="00F5306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lastRenderedPageBreak/>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33B2532D" w14:textId="77777777" w:rsidR="00D04974" w:rsidRDefault="00F5306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5B2DA749" w14:textId="77777777" w:rsidR="00D04974" w:rsidRDefault="00F5306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OOK symbols per OFDM symbol, a first RB, and overlaid OFDM sequences per OOK symbol for WUS reception [4, TS 38.211], and</w:t>
            </w:r>
          </w:p>
          <w:p w14:paraId="01776F5E" w14:textId="77777777" w:rsidR="00D04974" w:rsidRDefault="00F5306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a number of codepoints provided for the UE by t</w:t>
            </w:r>
            <w:r>
              <w:rPr>
                <w:rFonts w:ascii="Times New Roman" w:eastAsia="Times New Roman" w:hAnsi="Times New Roman"/>
                <w:lang w:eastAsia="ja-JP"/>
              </w:rPr>
              <w:t xml:space="preserve">he WUS [6, TS 38.212], by </w:t>
            </w:r>
            <w:r>
              <w:rPr>
                <w:rFonts w:ascii="Times New Roman" w:eastAsia="Times New Roman" w:hAnsi="Times New Roman"/>
                <w:i/>
                <w:lang w:eastAsia="ja-JP"/>
              </w:rPr>
              <w:t>WUS-codepointCONNECTED</w:t>
            </w:r>
            <w:r>
              <w:rPr>
                <w:rFonts w:ascii="Times New Roman" w:eastAsia="Times New Roman" w:hAnsi="Times New Roman"/>
                <w:lang w:eastAsia="ja-JP"/>
              </w:rPr>
              <w:t xml:space="preserve"> </w:t>
            </w:r>
          </w:p>
          <w:p w14:paraId="5DF82670" w14:textId="77777777" w:rsidR="00D04974" w:rsidRDefault="00F5306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'typeC' or 'typeD' properties, when applicable. </w:t>
            </w:r>
          </w:p>
          <w:p w14:paraId="13E786DC" w14:textId="77777777" w:rsidR="00D04974" w:rsidRDefault="00F5306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xml:space="preserve">, the UE receives WUS </w:t>
            </w:r>
            <w:r>
              <w:rPr>
                <w:rFonts w:ascii="Times New Roman" w:eastAsia="Times New Roman" w:hAnsi="Times New Roman"/>
                <w:lang w:eastAsia="ja-JP"/>
              </w:rPr>
              <w:t>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r>
              <w:rPr>
                <w:rFonts w:ascii="Times New Roman" w:eastAsia="Times New Roman" w:hAnsi="Times New Roman"/>
                <w:i/>
                <w:lang w:eastAsia="sv-SE"/>
              </w:rPr>
              <w:t xml:space="preserve">controlResourceSetId </w:t>
            </w:r>
            <w:r>
              <w:rPr>
                <w:rFonts w:ascii="Times New Roman" w:eastAsia="Times New Roman" w:hAnsi="Times New Roman"/>
                <w:lang w:eastAsia="ja-JP"/>
              </w:rPr>
              <w:t xml:space="preserve">value that is same as the one indicated by </w:t>
            </w:r>
            <w:r>
              <w:rPr>
                <w:rFonts w:ascii="Times New Roman" w:eastAsia="Times New Roman" w:hAnsi="Times New Roman"/>
                <w:i/>
                <w:lang w:eastAsia="ja-JP"/>
              </w:rPr>
              <w:t>WUS_TCI_states_CONNECTED</w:t>
            </w:r>
            <w:r>
              <w:rPr>
                <w:rFonts w:ascii="Times New Roman" w:eastAsia="Times New Roman" w:hAnsi="Times New Roman"/>
                <w:lang w:eastAsia="ja-JP"/>
              </w:rPr>
              <w:t>.</w:t>
            </w:r>
          </w:p>
        </w:tc>
      </w:tr>
    </w:tbl>
    <w:p w14:paraId="4C07A180" w14:textId="77777777" w:rsidR="00D04974" w:rsidRDefault="00D04974">
      <w:pPr>
        <w:pStyle w:val="00BodyText"/>
        <w:adjustRightInd w:val="0"/>
        <w:snapToGrid w:val="0"/>
        <w:spacing w:afterLines="50" w:after="120"/>
        <w:jc w:val="both"/>
        <w:rPr>
          <w:rFonts w:ascii="Times New Roman" w:eastAsiaTheme="minorEastAsia" w:hAnsi="Times New Roman"/>
          <w:b/>
          <w:bCs/>
          <w:sz w:val="20"/>
          <w:lang w:eastAsia="zh-CN"/>
        </w:rPr>
      </w:pPr>
    </w:p>
    <w:p w14:paraId="5BCB8BEE" w14:textId="77777777" w:rsidR="00D04974" w:rsidRDefault="00D04974">
      <w:pPr>
        <w:pStyle w:val="00BodyText"/>
        <w:jc w:val="both"/>
        <w:rPr>
          <w:rFonts w:ascii="Times New Roman" w:eastAsiaTheme="minorEastAsia" w:hAnsi="Times New Roman"/>
          <w:sz w:val="20"/>
          <w:szCs w:val="24"/>
          <w:lang w:eastAsia="zh-CN"/>
        </w:rPr>
      </w:pPr>
    </w:p>
    <w:p w14:paraId="2AC420E6"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hint="eastAsia"/>
          <w:sz w:val="32"/>
          <w:szCs w:val="20"/>
          <w:lang w:eastAsia="zh-CN"/>
        </w:rPr>
        <w:t>Cases where M</w:t>
      </w:r>
      <w:r>
        <w:rPr>
          <w:rFonts w:ascii="Times New Roman" w:eastAsia="宋体" w:hAnsi="Times New Roman" w:hint="eastAsia"/>
          <w:sz w:val="32"/>
          <w:szCs w:val="20"/>
          <w:lang w:eastAsia="zh-CN"/>
        </w:rPr>
        <w:t xml:space="preserve">R/LP-WUR cannot work simultaneously </w:t>
      </w:r>
    </w:p>
    <w:p w14:paraId="412EDF90" w14:textId="77777777" w:rsidR="00D04974" w:rsidRDefault="00F53069">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afffc"/>
        <w:tblW w:w="0" w:type="auto"/>
        <w:tblLook w:val="04A0" w:firstRow="1" w:lastRow="0" w:firstColumn="1" w:lastColumn="0" w:noHBand="0" w:noVBand="1"/>
      </w:tblPr>
      <w:tblGrid>
        <w:gridCol w:w="9060"/>
      </w:tblGrid>
      <w:tr w:rsidR="00D04974" w14:paraId="2836A7D7" w14:textId="77777777">
        <w:tc>
          <w:tcPr>
            <w:tcW w:w="9838" w:type="dxa"/>
          </w:tcPr>
          <w:p w14:paraId="3E436025" w14:textId="77777777" w:rsidR="00D04974" w:rsidRDefault="00F53069">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9CC3433" w14:textId="77777777" w:rsidR="00D04974" w:rsidRDefault="00F53069">
            <w:pPr>
              <w:spacing w:line="252" w:lineRule="auto"/>
              <w:contextualSpacing/>
              <w:rPr>
                <w:rFonts w:ascii="Times New Roman" w:hAnsi="Times New Roman"/>
                <w:b/>
                <w:sz w:val="21"/>
                <w:szCs w:val="21"/>
              </w:rPr>
            </w:pPr>
            <w:r>
              <w:rPr>
                <w:rFonts w:ascii="Times New Roman" w:hAnsi="Times New Roman"/>
                <w:sz w:val="21"/>
                <w:szCs w:val="21"/>
              </w:rPr>
              <w:t xml:space="preserve">As the initial reply to RAN2 LS in R1-2503616, RAN1 confirms that at least the collision with Active Time, measurement gap, and RAR window monitoring for BFR can be considered for the </w:t>
            </w:r>
            <w:r>
              <w:rPr>
                <w:rFonts w:ascii="Times New Roman" w:hAnsi="Times New Roman"/>
                <w:sz w:val="21"/>
                <w:szCs w:val="21"/>
              </w:rPr>
              <w:t>cases/scenarios on when the UE is not able to monitor LP-WUS.</w:t>
            </w:r>
          </w:p>
          <w:p w14:paraId="69FB4A50" w14:textId="77777777" w:rsidR="00D04974" w:rsidRDefault="00D04974">
            <w:pPr>
              <w:rPr>
                <w:rFonts w:ascii="Times New Roman" w:hAnsi="Times New Roman"/>
                <w:sz w:val="21"/>
                <w:szCs w:val="21"/>
                <w:highlight w:val="magenta"/>
                <w:lang w:eastAsia="zh-CN"/>
              </w:rPr>
            </w:pPr>
          </w:p>
          <w:p w14:paraId="685ECB55" w14:textId="77777777" w:rsidR="00D04974" w:rsidRDefault="00F53069">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17AB67C7" w14:textId="77777777" w:rsidR="00D04974" w:rsidRDefault="00F53069">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w:t>
            </w:r>
            <w:r>
              <w:rPr>
                <w:rFonts w:ascii="Times New Roman" w:hAnsi="Times New Roman"/>
                <w:sz w:val="21"/>
                <w:szCs w:val="21"/>
              </w:rPr>
              <w:t>ons are for discussion purpose and will not be specified</w:t>
            </w:r>
          </w:p>
          <w:p w14:paraId="25B9065A" w14:textId="77777777" w:rsidR="00D04974" w:rsidRDefault="00F53069">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463561FE" w14:textId="77777777" w:rsidR="00D04974" w:rsidRDefault="00F53069">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8FD2910" w14:textId="77777777" w:rsidR="00D04974" w:rsidRDefault="00D04974">
            <w:pPr>
              <w:rPr>
                <w:rFonts w:ascii="Times New Roman" w:hAnsi="Times New Roman"/>
                <w:sz w:val="21"/>
                <w:szCs w:val="21"/>
                <w:lang w:eastAsia="zh-CN" w:bidi="ar"/>
              </w:rPr>
            </w:pPr>
          </w:p>
          <w:p w14:paraId="731D11D7" w14:textId="77777777" w:rsidR="00D04974" w:rsidRDefault="00F53069">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D426CCD" w14:textId="77777777" w:rsidR="00D04974" w:rsidRDefault="00F53069">
            <w:pPr>
              <w:spacing w:line="252" w:lineRule="auto"/>
              <w:contextualSpacing/>
              <w:rPr>
                <w:rFonts w:ascii="Times New Roman" w:hAnsi="Times New Roman"/>
                <w:b/>
                <w:sz w:val="21"/>
                <w:szCs w:val="21"/>
              </w:rPr>
            </w:pPr>
            <w:r>
              <w:rPr>
                <w:rFonts w:ascii="Times New Roman" w:hAnsi="Times New Roman"/>
                <w:sz w:val="21"/>
                <w:szCs w:val="21"/>
              </w:rPr>
              <w:t>From RAN1 perspective,</w:t>
            </w:r>
            <w:r>
              <w:rPr>
                <w:rFonts w:ascii="Times New Roman" w:hAnsi="Times New Roman"/>
                <w:sz w:val="21"/>
                <w:szCs w:val="21"/>
              </w:rPr>
              <w:t xml:space="preserve"> for the case of potential collision (if any) in Option 1-2, when the UE is not able to monitor all the LP-WUS MO(s) in a LP-WUS periodicity,</w:t>
            </w:r>
          </w:p>
          <w:p w14:paraId="3854CC84" w14:textId="77777777" w:rsidR="00D04974" w:rsidRDefault="00F53069">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53D1AC4F" w14:textId="77777777" w:rsidR="00D04974" w:rsidRDefault="00D04974">
      <w:pPr>
        <w:pStyle w:val="00BodyText"/>
        <w:jc w:val="both"/>
        <w:rPr>
          <w:rFonts w:ascii="Times New Roman" w:eastAsiaTheme="minorEastAsia" w:hAnsi="Times New Roman"/>
          <w:sz w:val="20"/>
          <w:szCs w:val="24"/>
          <w:lang w:val="en-GB" w:eastAsia="zh-CN"/>
        </w:rPr>
      </w:pPr>
    </w:p>
    <w:p w14:paraId="2DCC3E4C" w14:textId="77777777" w:rsidR="00D04974" w:rsidRDefault="00F53069">
      <w:pPr>
        <w:rPr>
          <w:rFonts w:ascii="Times New Roman" w:eastAsia="Yu Mincho" w:hAnsi="Times New Roman"/>
          <w:szCs w:val="20"/>
          <w:lang w:eastAsia="ja-JP"/>
        </w:rPr>
      </w:pPr>
      <w:r>
        <w:rPr>
          <w:rFonts w:ascii="Times New Roman" w:eastAsia="Yu Mincho" w:hAnsi="Times New Roman"/>
          <w:szCs w:val="20"/>
          <w:lang w:eastAsia="ja-JP"/>
        </w:rPr>
        <w:t xml:space="preserve">Companies provide views on </w:t>
      </w:r>
      <w:r>
        <w:rPr>
          <w:rFonts w:ascii="Times New Roman" w:eastAsia="Yu Mincho" w:hAnsi="Times New Roman"/>
          <w:szCs w:val="20"/>
          <w:lang w:eastAsia="ja-JP"/>
        </w:rPr>
        <w:t>additional collisions caused by MR activities as follows:</w:t>
      </w:r>
    </w:p>
    <w:tbl>
      <w:tblPr>
        <w:tblStyle w:val="afffc"/>
        <w:tblW w:w="0" w:type="auto"/>
        <w:tblLook w:val="04A0" w:firstRow="1" w:lastRow="0" w:firstColumn="1" w:lastColumn="0" w:noHBand="0" w:noVBand="1"/>
      </w:tblPr>
      <w:tblGrid>
        <w:gridCol w:w="2279"/>
        <w:gridCol w:w="6781"/>
      </w:tblGrid>
      <w:tr w:rsidR="00D04974" w14:paraId="795A2A59" w14:textId="77777777">
        <w:tc>
          <w:tcPr>
            <w:tcW w:w="2334" w:type="dxa"/>
          </w:tcPr>
          <w:p w14:paraId="0F7EBD28" w14:textId="77777777" w:rsidR="00D04974" w:rsidRDefault="00F53069">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0C2B6F51" w14:textId="77777777" w:rsidR="00D04974" w:rsidRDefault="00F53069">
            <w:pPr>
              <w:rPr>
                <w:rFonts w:ascii="Times New Roman" w:eastAsia="宋体" w:hAnsi="Times New Roman"/>
                <w:b/>
                <w:bCs/>
                <w:szCs w:val="20"/>
                <w:lang w:eastAsia="zh-CN"/>
              </w:rPr>
            </w:pPr>
            <w:r>
              <w:rPr>
                <w:rFonts w:ascii="Times New Roman" w:eastAsia="宋体" w:hAnsi="Times New Roman" w:hint="eastAsia"/>
                <w:b/>
                <w:bCs/>
                <w:szCs w:val="20"/>
                <w:lang w:eastAsia="zh-CN"/>
              </w:rPr>
              <w:t>Companies</w:t>
            </w:r>
            <w:r>
              <w:rPr>
                <w:rFonts w:ascii="Times New Roman" w:eastAsia="宋体" w:hAnsi="Times New Roman"/>
                <w:b/>
                <w:bCs/>
                <w:szCs w:val="20"/>
                <w:lang w:eastAsia="zh-CN"/>
              </w:rPr>
              <w:t>’</w:t>
            </w:r>
            <w:r>
              <w:rPr>
                <w:rFonts w:ascii="Times New Roman" w:eastAsia="宋体" w:hAnsi="Times New Roman" w:hint="eastAsia"/>
                <w:b/>
                <w:bCs/>
                <w:szCs w:val="20"/>
                <w:lang w:eastAsia="zh-CN"/>
              </w:rPr>
              <w:t xml:space="preserve"> views</w:t>
            </w:r>
          </w:p>
        </w:tc>
      </w:tr>
      <w:tr w:rsidR="00D04974" w14:paraId="79F18180" w14:textId="77777777">
        <w:tc>
          <w:tcPr>
            <w:tcW w:w="2334" w:type="dxa"/>
          </w:tcPr>
          <w:p w14:paraId="131793D1" w14:textId="77777777" w:rsidR="00D04974" w:rsidRDefault="00F53069">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0A8E7998" w14:textId="77777777" w:rsidR="00D04974" w:rsidRDefault="00F53069">
            <w:pPr>
              <w:numPr>
                <w:ilvl w:val="0"/>
                <w:numId w:val="35"/>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宋体"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16DB6655" w14:textId="77777777" w:rsidR="00D04974" w:rsidRDefault="00F53069">
            <w:pPr>
              <w:numPr>
                <w:ilvl w:val="0"/>
                <w:numId w:val="35"/>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D04974" w14:paraId="79A47D44" w14:textId="77777777">
        <w:tc>
          <w:tcPr>
            <w:tcW w:w="2334" w:type="dxa"/>
          </w:tcPr>
          <w:p w14:paraId="4101F54D" w14:textId="77777777" w:rsidR="00D04974" w:rsidRDefault="00F53069">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宋体"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032C50BC" w14:textId="77777777" w:rsidR="00D04974" w:rsidRDefault="00F53069">
            <w:pPr>
              <w:numPr>
                <w:ilvl w:val="0"/>
                <w:numId w:val="36"/>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and </w:t>
            </w:r>
            <w:r>
              <w:rPr>
                <w:rFonts w:ascii="Times New Roman" w:eastAsia="Yu Mincho" w:hAnsi="Times New Roman"/>
                <w:szCs w:val="20"/>
                <w:lang w:eastAsia="ja-JP"/>
              </w:rPr>
              <w:t xml:space="preserve">gNB explicitly configures whether the symbols of a CORESET/SS can be available symbol for LP-WUS, if the CORESET/SS and LP-WUS overlap in </w:t>
            </w:r>
            <w:r>
              <w:rPr>
                <w:rFonts w:ascii="Times New Roman" w:eastAsia="Yu Mincho" w:hAnsi="Times New Roman"/>
                <w:szCs w:val="20"/>
                <w:lang w:eastAsia="ja-JP"/>
              </w:rPr>
              <w:t>frequency domain</w:t>
            </w:r>
            <w:r>
              <w:rPr>
                <w:rFonts w:ascii="Times New Roman" w:eastAsia="宋体" w:hAnsi="Times New Roman" w:hint="eastAsia"/>
                <w:szCs w:val="20"/>
                <w:lang w:eastAsia="zh-CN"/>
              </w:rPr>
              <w:t>, need new RRC parameter</w:t>
            </w:r>
          </w:p>
          <w:p w14:paraId="5621F3E5" w14:textId="77777777" w:rsidR="00D04974" w:rsidRDefault="00F53069">
            <w:pPr>
              <w:numPr>
                <w:ilvl w:val="0"/>
                <w:numId w:val="36"/>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up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宋体"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w:t>
            </w:r>
            <w:r>
              <w:rPr>
                <w:rFonts w:ascii="Times New Roman" w:eastAsiaTheme="minorEastAsia" w:hAnsi="Times New Roman" w:hint="eastAsia"/>
                <w:szCs w:val="21"/>
                <w:lang w:eastAsia="zh-CN"/>
              </w:rPr>
              <w:t xml:space="preserve">of such CSS sets is infrequently </w:t>
            </w:r>
            <w:r>
              <w:rPr>
                <w:rFonts w:ascii="Times New Roman" w:eastAsia="宋体" w:hAnsi="Times New Roman" w:hint="eastAsia"/>
                <w:szCs w:val="20"/>
                <w:lang w:eastAsia="zh-CN"/>
              </w:rPr>
              <w:t xml:space="preserve"> </w:t>
            </w:r>
          </w:p>
          <w:p w14:paraId="6F96697D" w14:textId="77777777" w:rsidR="00D04974" w:rsidRDefault="00F53069">
            <w:pPr>
              <w:numPr>
                <w:ilvl w:val="0"/>
                <w:numId w:val="36"/>
              </w:numPr>
              <w:rPr>
                <w:rFonts w:ascii="Times New Roman" w:eastAsia="Yu Mincho" w:hAnsi="Times New Roman"/>
                <w:szCs w:val="20"/>
                <w:lang w:eastAsia="ja-JP"/>
              </w:rPr>
            </w:pPr>
            <w:r>
              <w:rPr>
                <w:rFonts w:ascii="Times New Roman" w:eastAsia="Yu Mincho" w:hAnsi="Times New Roman"/>
                <w:szCs w:val="20"/>
                <w:lang w:eastAsia="ja-JP"/>
              </w:rPr>
              <w:t>[12] (Type0 CSS)</w:t>
            </w:r>
          </w:p>
          <w:p w14:paraId="7859D452" w14:textId="77777777" w:rsidR="00D04974" w:rsidRDefault="00F53069">
            <w:pPr>
              <w:numPr>
                <w:ilvl w:val="0"/>
                <w:numId w:val="36"/>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2</w:t>
            </w:r>
            <w:r>
              <w:rPr>
                <w:rFonts w:ascii="Times New Roman" w:eastAsia="宋体" w:hAnsi="Times New Roman"/>
                <w:szCs w:val="20"/>
                <w:lang w:eastAsia="zh-CN"/>
              </w:rPr>
              <w:t>]</w:t>
            </w:r>
            <w:r>
              <w:rPr>
                <w:rFonts w:ascii="Times New Roman" w:eastAsia="宋体" w:hAnsi="Times New Roman" w:hint="eastAsia"/>
                <w:szCs w:val="20"/>
                <w:lang w:eastAsia="zh-CN"/>
              </w:rPr>
              <w:t xml:space="preserve">: need new RRC parameter on symbol level offset </w:t>
            </w:r>
          </w:p>
          <w:p w14:paraId="29334DFE" w14:textId="77777777" w:rsidR="00D04974" w:rsidRDefault="00F53069">
            <w:pPr>
              <w:pStyle w:val="a1"/>
              <w:numPr>
                <w:ilvl w:val="1"/>
                <w:numId w:val="37"/>
              </w:numPr>
              <w:rPr>
                <w:bCs w:val="0"/>
              </w:rPr>
            </w:pPr>
            <w:r>
              <w:rPr>
                <w:bCs w:val="0"/>
              </w:rPr>
              <w:t xml:space="preserve">offset_MO_withinSlot_Option 1-1, which is used to configure the starting time location of the first LP-WUS MO in a periodicity by a symbol level offset </w:t>
            </w:r>
            <w:r>
              <w:rPr>
                <w:bCs w:val="0"/>
              </w:rPr>
              <w:t>w.r.t. the start of the slot determined by the LPWUS_MO_CONNECTED_Option1-1.</w:t>
            </w:r>
          </w:p>
          <w:p w14:paraId="3043DB06" w14:textId="77777777" w:rsidR="00D04974" w:rsidRDefault="00F53069">
            <w:pPr>
              <w:pStyle w:val="a1"/>
              <w:numPr>
                <w:ilvl w:val="2"/>
                <w:numId w:val="37"/>
              </w:numPr>
              <w:rPr>
                <w:bCs w:val="0"/>
              </w:rPr>
            </w:pPr>
            <w:r>
              <w:rPr>
                <w:bCs w:val="0"/>
              </w:rPr>
              <w:lastRenderedPageBreak/>
              <w:t>The candidate value range could be {0,…,13} OFDM symbols</w:t>
            </w:r>
          </w:p>
          <w:p w14:paraId="36362F2D" w14:textId="77777777" w:rsidR="00D04974" w:rsidRDefault="00F53069">
            <w:pPr>
              <w:pStyle w:val="a1"/>
              <w:numPr>
                <w:ilvl w:val="1"/>
                <w:numId w:val="37"/>
              </w:numPr>
              <w:rPr>
                <w:bCs w:val="0"/>
              </w:rPr>
            </w:pPr>
            <w:r>
              <w:rPr>
                <w:bCs w:val="0"/>
              </w:rPr>
              <w:t>offset_firstMO_withinSlot_Option 1-2, which is used to configure the starting time location of the first LP-WUS MO in a pe</w:t>
            </w:r>
            <w:r>
              <w:rPr>
                <w:bCs w:val="0"/>
              </w:rPr>
              <w:t xml:space="preserve">riodicity by a symbol level offset w.r.t. the start of the slot determined by the LPWUS_MO_CONNECTED_Option1-2. </w:t>
            </w:r>
          </w:p>
          <w:p w14:paraId="57BC9B73" w14:textId="77777777" w:rsidR="00D04974" w:rsidRDefault="00F53069">
            <w:pPr>
              <w:pStyle w:val="a1"/>
              <w:numPr>
                <w:ilvl w:val="2"/>
                <w:numId w:val="37"/>
              </w:numPr>
              <w:rPr>
                <w:rFonts w:eastAsia="Yu Mincho"/>
                <w:lang w:eastAsia="ja-JP"/>
              </w:rPr>
            </w:pPr>
            <w:r>
              <w:rPr>
                <w:bCs w:val="0"/>
              </w:rPr>
              <w:t>The candidate value range could be {0,…,13} OFDM symbols</w:t>
            </w:r>
          </w:p>
        </w:tc>
      </w:tr>
      <w:tr w:rsidR="00D04974" w14:paraId="010305DD" w14:textId="77777777">
        <w:tc>
          <w:tcPr>
            <w:tcW w:w="2334" w:type="dxa"/>
          </w:tcPr>
          <w:p w14:paraId="36668886" w14:textId="77777777" w:rsidR="00D04974" w:rsidRDefault="00F53069">
            <w:pPr>
              <w:rPr>
                <w:rFonts w:ascii="Times New Roman" w:eastAsiaTheme="minorEastAsia" w:hAnsi="Times New Roman"/>
                <w:szCs w:val="20"/>
                <w:lang w:eastAsia="zh-CN"/>
              </w:rPr>
            </w:pPr>
            <w:r>
              <w:rPr>
                <w:rFonts w:ascii="Times New Roman" w:eastAsia="Yu Mincho" w:hAnsi="Times New Roman"/>
                <w:szCs w:val="20"/>
                <w:lang w:val="sv-SE" w:eastAsia="ja-JP"/>
              </w:rPr>
              <w:lastRenderedPageBreak/>
              <w:t>3) SPS</w:t>
            </w:r>
            <w:r>
              <w:rPr>
                <w:rFonts w:ascii="Times New Roman" w:eastAsia="宋体"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16904909" w14:textId="77777777" w:rsidR="00D04974" w:rsidRDefault="00F53069">
            <w:pPr>
              <w:numPr>
                <w:ilvl w:val="0"/>
                <w:numId w:val="36"/>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viewed as collision </w:t>
            </w:r>
          </w:p>
          <w:p w14:paraId="384E9545" w14:textId="77777777" w:rsidR="00D04974" w:rsidRDefault="00F53069">
            <w:pPr>
              <w:numPr>
                <w:ilvl w:val="0"/>
                <w:numId w:val="36"/>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宋体" w:hAnsi="Times New Roman" w:hint="eastAsia"/>
                <w:szCs w:val="20"/>
                <w:lang w:eastAsia="zh-CN"/>
              </w:rPr>
              <w:t xml:space="preserve"> </w:t>
            </w:r>
          </w:p>
          <w:p w14:paraId="39C137FB" w14:textId="77777777" w:rsidR="00D04974" w:rsidRDefault="00F53069">
            <w:pPr>
              <w:numPr>
                <w:ilvl w:val="0"/>
                <w:numId w:val="36"/>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448D6FB3" w14:textId="77777777" w:rsidR="00D04974" w:rsidRDefault="00F53069">
            <w:pPr>
              <w:numPr>
                <w:ilvl w:val="0"/>
                <w:numId w:val="36"/>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xml:space="preserve">: The UE is not expected to be able to monitor LP-WUS overlapping SPS PDSCH </w:t>
            </w:r>
            <w:r>
              <w:rPr>
                <w:rFonts w:ascii="Times New Roman" w:eastAsia="宋体" w:hAnsi="Times New Roman" w:hint="eastAsia"/>
                <w:szCs w:val="20"/>
                <w:lang w:eastAsia="zh-CN"/>
              </w:rPr>
              <w:t>monitoring</w:t>
            </w:r>
          </w:p>
        </w:tc>
      </w:tr>
      <w:tr w:rsidR="00D04974" w14:paraId="2C84E319" w14:textId="77777777">
        <w:tc>
          <w:tcPr>
            <w:tcW w:w="2334" w:type="dxa"/>
          </w:tcPr>
          <w:p w14:paraId="6C04AEF9" w14:textId="77777777" w:rsidR="00D04974" w:rsidRDefault="00F53069">
            <w:pPr>
              <w:rPr>
                <w:rFonts w:ascii="Times New Roman" w:eastAsia="Yu Mincho" w:hAnsi="Times New Roman"/>
                <w:szCs w:val="20"/>
                <w:lang w:eastAsia="ja-JP"/>
              </w:rPr>
            </w:pPr>
            <w:r>
              <w:rPr>
                <w:rFonts w:ascii="Times New Roman" w:eastAsia="Yu Mincho" w:hAnsi="Times New Roman"/>
                <w:szCs w:val="20"/>
                <w:lang w:val="sv-SE" w:eastAsia="ja-JP"/>
              </w:rPr>
              <w:t>4) periodic CSI/L1-RSRP transmission</w:t>
            </w:r>
          </w:p>
        </w:tc>
        <w:tc>
          <w:tcPr>
            <w:tcW w:w="6952" w:type="dxa"/>
          </w:tcPr>
          <w:p w14:paraId="0AB96F70" w14:textId="77777777" w:rsidR="00D04974" w:rsidRDefault="00F53069">
            <w:pPr>
              <w:numPr>
                <w:ilvl w:val="0"/>
                <w:numId w:val="36"/>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hAnsi="Times New Roman"/>
                <w:szCs w:val="20"/>
              </w:rPr>
              <w:t>14]</w:t>
            </w:r>
            <w:r>
              <w:rPr>
                <w:rFonts w:ascii="Times New Roman" w:eastAsia="宋体" w:hAnsi="Times New Roman" w:hint="eastAsia"/>
                <w:szCs w:val="20"/>
                <w:lang w:eastAsia="zh-CN"/>
              </w:rPr>
              <w:t>: UE cannot monitor LP-WUS in resources associated with periodic-CSI/L1-RSRP transmission resources</w:t>
            </w:r>
          </w:p>
          <w:p w14:paraId="06F4C6C6" w14:textId="77777777" w:rsidR="00D04974" w:rsidRDefault="00F53069">
            <w:pPr>
              <w:numPr>
                <w:ilvl w:val="0"/>
                <w:numId w:val="36"/>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p w14:paraId="777A5E69" w14:textId="77777777" w:rsidR="00D04974" w:rsidRDefault="00F53069">
            <w:pPr>
              <w:numPr>
                <w:ilvl w:val="0"/>
                <w:numId w:val="36"/>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w:t>
            </w:r>
            <w:r>
              <w:rPr>
                <w:rFonts w:ascii="Times New Roman" w:eastAsia="宋体" w:hAnsi="Times New Roman" w:hint="eastAsia"/>
                <w:szCs w:val="20"/>
                <w:lang w:eastAsia="zh-CN"/>
              </w:rPr>
              <w:t>n UL already cover such case</w:t>
            </w:r>
          </w:p>
        </w:tc>
      </w:tr>
      <w:tr w:rsidR="00D04974" w14:paraId="78701E0B" w14:textId="77777777">
        <w:tc>
          <w:tcPr>
            <w:tcW w:w="2334" w:type="dxa"/>
          </w:tcPr>
          <w:p w14:paraId="010900CA" w14:textId="77777777" w:rsidR="00D04974" w:rsidRDefault="00F53069">
            <w:pPr>
              <w:rPr>
                <w:rFonts w:ascii="Times New Roman" w:eastAsia="Yu Mincho" w:hAnsi="Times New Roman"/>
                <w:szCs w:val="20"/>
                <w:lang w:val="de-DE" w:eastAsia="ja-JP"/>
              </w:rPr>
            </w:pPr>
            <w:r>
              <w:rPr>
                <w:rFonts w:ascii="Times New Roman" w:eastAsia="Yu Mincho" w:hAnsi="Times New Roman"/>
                <w:szCs w:val="20"/>
                <w:lang w:val="sv-SE" w:eastAsia="ja-JP"/>
              </w:rPr>
              <w:t>5) SR, PRACH, CG-PUSCH transmission</w:t>
            </w:r>
          </w:p>
        </w:tc>
        <w:tc>
          <w:tcPr>
            <w:tcW w:w="6952" w:type="dxa"/>
          </w:tcPr>
          <w:p w14:paraId="516FFC88" w14:textId="77777777" w:rsidR="00D04974" w:rsidRDefault="00F53069">
            <w:pPr>
              <w:numPr>
                <w:ilvl w:val="0"/>
                <w:numId w:val="36"/>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5037BB42" w14:textId="77777777" w:rsidR="00D04974" w:rsidRDefault="00F53069">
            <w:pPr>
              <w:numPr>
                <w:ilvl w:val="0"/>
                <w:numId w:val="36"/>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viewed as collision, but current description on UL already cover such case</w:t>
            </w:r>
          </w:p>
          <w:p w14:paraId="0517ADB8" w14:textId="77777777" w:rsidR="00D04974" w:rsidRDefault="00F53069">
            <w:pPr>
              <w:numPr>
                <w:ilvl w:val="0"/>
                <w:numId w:val="36"/>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r w:rsidR="00D04974" w14:paraId="515009A5" w14:textId="77777777">
        <w:tc>
          <w:tcPr>
            <w:tcW w:w="2334" w:type="dxa"/>
          </w:tcPr>
          <w:p w14:paraId="003D80AA" w14:textId="77777777" w:rsidR="00D04974" w:rsidRDefault="00F53069">
            <w:pPr>
              <w:rPr>
                <w:rFonts w:ascii="Times New Roman" w:eastAsia="Yu Mincho" w:hAnsi="Times New Roman"/>
                <w:szCs w:val="20"/>
                <w:lang w:eastAsia="ja-JP"/>
              </w:rPr>
            </w:pPr>
            <w:r>
              <w:rPr>
                <w:rFonts w:ascii="Times New Roman" w:eastAsia="Yu Mincho" w:hAnsi="Times New Roman"/>
                <w:szCs w:val="20"/>
                <w:lang w:val="sv-SE" w:eastAsia="ja-JP"/>
              </w:rPr>
              <w:t xml:space="preserve">6) When </w:t>
            </w:r>
            <w:r>
              <w:rPr>
                <w:rFonts w:ascii="Times New Roman" w:eastAsia="Yu Mincho" w:hAnsi="Times New Roman"/>
                <w:szCs w:val="20"/>
                <w:lang w:val="sv-SE" w:eastAsia="ja-JP"/>
              </w:rPr>
              <w:t>drx-HARQ-RTT-TimerDL, drx-HARQ-RTT-TimerUL is running</w:t>
            </w:r>
          </w:p>
        </w:tc>
        <w:tc>
          <w:tcPr>
            <w:tcW w:w="6952" w:type="dxa"/>
          </w:tcPr>
          <w:p w14:paraId="527DA631" w14:textId="77777777" w:rsidR="00D04974" w:rsidRDefault="00F53069">
            <w:pPr>
              <w:numPr>
                <w:ilvl w:val="0"/>
                <w:numId w:val="36"/>
              </w:numPr>
              <w:rPr>
                <w:rFonts w:ascii="Times New Roman" w:eastAsia="宋体" w:hAnsi="Times New Roman"/>
                <w:szCs w:val="20"/>
                <w:lang w:eastAsia="zh-CN"/>
              </w:rPr>
            </w:pPr>
            <w:r>
              <w:rPr>
                <w:rFonts w:ascii="Times New Roman" w:eastAsia="Yu Mincho" w:hAnsi="Times New Roman"/>
                <w:szCs w:val="20"/>
                <w:lang w:eastAsia="ja-JP"/>
              </w:rPr>
              <w:t>[3]</w:t>
            </w:r>
            <w:r>
              <w:rPr>
                <w:rFonts w:ascii="Times New Roman" w:eastAsia="宋体" w:hAnsi="Times New Roman" w:hint="eastAsia"/>
                <w:szCs w:val="20"/>
                <w:lang w:eastAsia="zh-CN"/>
              </w:rPr>
              <w:t>: it is NOT collision. During these time duration, UE is not in C-DRX Active Time, in which MR is not working at all.</w:t>
            </w:r>
          </w:p>
          <w:p w14:paraId="395D74A1" w14:textId="77777777" w:rsidR="00D04974" w:rsidRDefault="00F53069">
            <w:pPr>
              <w:numPr>
                <w:ilvl w:val="0"/>
                <w:numId w:val="36"/>
              </w:numPr>
              <w:rPr>
                <w:rFonts w:ascii="Times New Roman" w:eastAsia="宋体"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it is NOT collision </w:t>
            </w:r>
          </w:p>
        </w:tc>
      </w:tr>
      <w:tr w:rsidR="00D04974" w14:paraId="6564FB46" w14:textId="77777777">
        <w:tc>
          <w:tcPr>
            <w:tcW w:w="2334" w:type="dxa"/>
          </w:tcPr>
          <w:p w14:paraId="068EF1E3" w14:textId="77777777" w:rsidR="00D04974" w:rsidRDefault="00F53069">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w:t>
            </w:r>
            <w:r>
              <w:rPr>
                <w:rFonts w:ascii="Times New Roman" w:eastAsia="Yu Mincho" w:hAnsi="Times New Roman"/>
                <w:szCs w:val="20"/>
                <w:lang w:val="sv-SE" w:eastAsia="ja-JP"/>
              </w:rPr>
              <w:t xml:space="preserve">ON </w:t>
            </w:r>
          </w:p>
        </w:tc>
        <w:tc>
          <w:tcPr>
            <w:tcW w:w="6952" w:type="dxa"/>
          </w:tcPr>
          <w:p w14:paraId="34E23701" w14:textId="77777777" w:rsidR="00D04974" w:rsidRDefault="00F53069">
            <w:pPr>
              <w:numPr>
                <w:ilvl w:val="0"/>
                <w:numId w:val="36"/>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it is NOT collision and already covered by the minimum time gap</w:t>
            </w:r>
          </w:p>
        </w:tc>
      </w:tr>
      <w:tr w:rsidR="00D04974" w14:paraId="1F075580" w14:textId="77777777">
        <w:tc>
          <w:tcPr>
            <w:tcW w:w="2334" w:type="dxa"/>
          </w:tcPr>
          <w:p w14:paraId="6E08AB6E" w14:textId="77777777" w:rsidR="00D04974" w:rsidRDefault="00F53069">
            <w:pPr>
              <w:rPr>
                <w:rFonts w:ascii="Times New Roman" w:eastAsia="宋体"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宋体"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宋体" w:hAnsi="Times New Roman" w:hint="eastAsia"/>
                <w:szCs w:val="20"/>
                <w:lang w:eastAsia="zh-CN"/>
              </w:rPr>
              <w:t xml:space="preserve"> or RX/TX transition</w:t>
            </w:r>
          </w:p>
        </w:tc>
        <w:tc>
          <w:tcPr>
            <w:tcW w:w="6952" w:type="dxa"/>
          </w:tcPr>
          <w:p w14:paraId="5DA59697" w14:textId="77777777" w:rsidR="00D04974" w:rsidRDefault="00F53069">
            <w:pPr>
              <w:numPr>
                <w:ilvl w:val="0"/>
                <w:numId w:val="36"/>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Yu Mincho" w:hAnsi="Times New Roman"/>
                <w:szCs w:val="20"/>
                <w:lang w:eastAsia="ja-JP"/>
              </w:rPr>
              <w:t>already agreed</w:t>
            </w:r>
          </w:p>
          <w:p w14:paraId="348F13F8" w14:textId="77777777" w:rsidR="00D04974" w:rsidRDefault="00F53069">
            <w:pPr>
              <w:numPr>
                <w:ilvl w:val="0"/>
                <w:numId w:val="36"/>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4</w:t>
            </w:r>
            <w:r>
              <w:rPr>
                <w:rFonts w:ascii="Times New Roman" w:eastAsia="宋体" w:hAnsi="Times New Roman"/>
                <w:szCs w:val="20"/>
                <w:lang w:eastAsia="zh-CN"/>
              </w:rPr>
              <w:t>]:</w:t>
            </w:r>
            <w:r>
              <w:rPr>
                <w:rFonts w:ascii="Times New Roman" w:eastAsia="宋体" w:hAnsi="Times New Roman" w:hint="eastAsia"/>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6FFDE742" w14:textId="77777777" w:rsidR="00D04974" w:rsidRDefault="00F53069">
            <w:pPr>
              <w:numPr>
                <w:ilvl w:val="0"/>
                <w:numId w:val="36"/>
              </w:numPr>
              <w:rPr>
                <w:rFonts w:ascii="Times New Roman" w:eastAsia="宋体" w:hAnsi="Times New Roman"/>
                <w:szCs w:val="20"/>
                <w:lang w:eastAsia="zh-CN"/>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ja-JP"/>
              </w:rPr>
              <w:t xml:space="preserve"> </w:t>
            </w:r>
            <w:r>
              <w:rPr>
                <w:rFonts w:ascii="Times New Roman" w:eastAsia="宋体" w:hAnsi="Times New Roman" w:hint="eastAsia"/>
                <w:szCs w:val="20"/>
                <w:lang w:eastAsia="zh-CN"/>
              </w:rPr>
              <w:t xml:space="preserve">Time gap in TDD UL/DL switching if </w:t>
            </w:r>
            <w:r>
              <w:rPr>
                <w:rFonts w:ascii="Times New Roman" w:eastAsia="宋体" w:hAnsi="Times New Roman" w:hint="eastAsia"/>
                <w:szCs w:val="20"/>
                <w:lang w:eastAsia="zh-CN"/>
              </w:rPr>
              <w:t>the UE is not capable of full-duplex communication</w:t>
            </w:r>
          </w:p>
          <w:p w14:paraId="7A9DCAD4" w14:textId="77777777" w:rsidR="00D04974" w:rsidRDefault="00F53069">
            <w:pPr>
              <w:numPr>
                <w:ilvl w:val="0"/>
                <w:numId w:val="36"/>
              </w:numPr>
              <w:jc w:val="both"/>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12</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p>
          <w:p w14:paraId="127B30F6" w14:textId="77777777" w:rsidR="00D04974" w:rsidRDefault="00F53069">
            <w:pPr>
              <w:numPr>
                <w:ilvl w:val="0"/>
                <w:numId w:val="38"/>
              </w:numPr>
              <w:jc w:val="both"/>
              <w:rPr>
                <w:rFonts w:ascii="Times New Roman" w:eastAsia="Yu Mincho" w:hAnsi="Times New Roman"/>
                <w:szCs w:val="20"/>
                <w:lang w:eastAsia="ja-JP"/>
              </w:rPr>
            </w:pPr>
            <w:r>
              <w:rPr>
                <w:rFonts w:ascii="Times New Roman" w:eastAsia="宋体" w:hAnsi="Times New Roman" w:hint="eastAsia"/>
                <w:szCs w:val="20"/>
                <w:lang w:eastAsia="zh-CN"/>
              </w:rPr>
              <w:t>When UE needs to transmit, it needs to have necessary functionality activated, thus WUS monitoring is not necessary, and no special handling for UL/DL symbols is needed.</w:t>
            </w:r>
          </w:p>
          <w:p w14:paraId="1B121048" w14:textId="77777777" w:rsidR="00D04974" w:rsidRDefault="00F53069">
            <w:pPr>
              <w:numPr>
                <w:ilvl w:val="0"/>
                <w:numId w:val="38"/>
              </w:numPr>
              <w:jc w:val="both"/>
              <w:rPr>
                <w:rFonts w:ascii="Times New Roman" w:eastAsia="Yu Mincho" w:hAnsi="Times New Roman"/>
                <w:szCs w:val="20"/>
                <w:lang w:eastAsia="ja-JP"/>
              </w:rPr>
            </w:pPr>
            <w:r>
              <w:rPr>
                <w:rFonts w:ascii="Times New Roman" w:eastAsia="宋体" w:hAnsi="Times New Roman" w:hint="eastAsia"/>
                <w:szCs w:val="20"/>
                <w:lang w:eastAsia="zh-CN"/>
              </w:rPr>
              <w:t xml:space="preserve">As UE can choose </w:t>
            </w:r>
            <w:r>
              <w:rPr>
                <w:rFonts w:ascii="Times New Roman" w:eastAsia="宋体" w:hAnsi="Times New Roman" w:hint="eastAsia"/>
                <w:szCs w:val="20"/>
                <w:lang w:eastAsia="zh-CN"/>
              </w:rPr>
              <w:t>whether it monitors LP-WUS or PDCCH (when above entry conditions), UE can ensure that there is sufficient gap between reception and transmission to enable transmission when needed.</w:t>
            </w:r>
          </w:p>
        </w:tc>
      </w:tr>
      <w:tr w:rsidR="00D04974" w14:paraId="52C4F371" w14:textId="77777777">
        <w:tc>
          <w:tcPr>
            <w:tcW w:w="2334" w:type="dxa"/>
          </w:tcPr>
          <w:p w14:paraId="7767E3F1" w14:textId="77777777" w:rsidR="00D04974" w:rsidRDefault="00F53069">
            <w:pPr>
              <w:rPr>
                <w:rFonts w:ascii="Times New Roman" w:eastAsia="Yu Mincho" w:hAnsi="Times New Roman"/>
                <w:szCs w:val="20"/>
                <w:lang w:eastAsia="ja-JP"/>
              </w:rPr>
            </w:pPr>
            <w:r>
              <w:rPr>
                <w:rFonts w:ascii="Times New Roman" w:eastAsia="Yu Mincho" w:hAnsi="Times New Roman"/>
                <w:szCs w:val="20"/>
                <w:lang w:val="sv-SE" w:eastAsia="ja-JP"/>
              </w:rPr>
              <w:t>9) Ongoing PDSCH reception or PUSCH transmission (dynamically scheduled)</w:t>
            </w:r>
          </w:p>
        </w:tc>
        <w:tc>
          <w:tcPr>
            <w:tcW w:w="6952" w:type="dxa"/>
          </w:tcPr>
          <w:p w14:paraId="67A08996" w14:textId="77777777" w:rsidR="00D04974" w:rsidRDefault="00F53069">
            <w:pPr>
              <w:numPr>
                <w:ilvl w:val="0"/>
                <w:numId w:val="36"/>
              </w:numPr>
              <w:rPr>
                <w:rFonts w:ascii="Times New Roman" w:eastAsiaTheme="minorEastAsia" w:hAnsi="Times New Roman"/>
                <w:szCs w:val="21"/>
              </w:rPr>
            </w:pPr>
            <w:r>
              <w:rPr>
                <w:rFonts w:ascii="Times New Roman" w:eastAsia="Yu Mincho" w:hAnsi="Times New Roman"/>
                <w:szCs w:val="20"/>
                <w:lang w:eastAsia="ja-JP"/>
              </w:rPr>
              <w:t>[</w:t>
            </w:r>
            <w:r>
              <w:rPr>
                <w:rFonts w:ascii="Times New Roman" w:eastAsia="Yu Mincho" w:hAnsi="Times New Roman"/>
                <w:szCs w:val="20"/>
                <w:lang w:eastAsia="ja-JP"/>
              </w:rPr>
              <w:t>3]</w:t>
            </w:r>
            <w:r>
              <w:rPr>
                <w:rFonts w:ascii="Times New Roman" w:eastAsia="宋体" w:hAnsi="Times New Roman" w:hint="eastAsia"/>
                <w:szCs w:val="20"/>
                <w:lang w:eastAsia="zh-CN"/>
              </w:rPr>
              <w:t>: typically happened within DRX active time and well controlled by gNB</w:t>
            </w:r>
          </w:p>
          <w:p w14:paraId="14CB3535" w14:textId="77777777" w:rsidR="00D04974" w:rsidRDefault="00F53069">
            <w:pPr>
              <w:numPr>
                <w:ilvl w:val="0"/>
                <w:numId w:val="36"/>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up to gNB implementation to ensure there is no collision</w:t>
            </w:r>
          </w:p>
        </w:tc>
      </w:tr>
      <w:tr w:rsidR="00D04974" w14:paraId="455C0DE4" w14:textId="77777777">
        <w:tc>
          <w:tcPr>
            <w:tcW w:w="2334" w:type="dxa"/>
          </w:tcPr>
          <w:p w14:paraId="68BC10F0" w14:textId="77777777" w:rsidR="00D04974" w:rsidRDefault="00F53069">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11E2ADB1" w14:textId="77777777" w:rsidR="00D04974" w:rsidRDefault="00F53069">
            <w:pPr>
              <w:numPr>
                <w:ilvl w:val="0"/>
                <w:numId w:val="36"/>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宋体"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w:t>
            </w:r>
            <w:r>
              <w:rPr>
                <w:rFonts w:ascii="Times New Roman" w:hAnsi="Times New Roman"/>
                <w:szCs w:val="20"/>
                <w:lang w:val="en-GB"/>
              </w:rPr>
              <w:t xml:space="preserve"> UE behaviour</w:t>
            </w:r>
            <w:r>
              <w:rPr>
                <w:rFonts w:ascii="Times New Roman" w:eastAsia="宋体" w:hAnsi="Times New Roman" w:hint="eastAsia"/>
                <w:szCs w:val="20"/>
                <w:lang w:eastAsia="zh-CN"/>
              </w:rPr>
              <w:t xml:space="preserve"> </w:t>
            </w:r>
          </w:p>
          <w:p w14:paraId="402E255C" w14:textId="77777777" w:rsidR="00D04974" w:rsidRDefault="00F53069">
            <w:pPr>
              <w:numPr>
                <w:ilvl w:val="0"/>
                <w:numId w:val="36"/>
              </w:numPr>
              <w:rPr>
                <w:rFonts w:ascii="Times New Roman" w:eastAsia="Yu Mincho" w:hAnsi="Times New Roman"/>
                <w:szCs w:val="20"/>
                <w:lang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Theme="minorEastAsia" w:hAnsi="Times New Roman"/>
                <w:szCs w:val="21"/>
              </w:rPr>
              <w:t>same as DG PDSCH/PUSCH, no collision</w:t>
            </w:r>
          </w:p>
        </w:tc>
      </w:tr>
      <w:tr w:rsidR="00D04974" w14:paraId="7111B3FB" w14:textId="77777777">
        <w:tc>
          <w:tcPr>
            <w:tcW w:w="2334" w:type="dxa"/>
          </w:tcPr>
          <w:p w14:paraId="778DCB00" w14:textId="77777777" w:rsidR="00D04974" w:rsidRDefault="00F53069">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15B1C3C7" w14:textId="77777777" w:rsidR="00D04974" w:rsidRDefault="00F53069">
            <w:pPr>
              <w:numPr>
                <w:ilvl w:val="0"/>
                <w:numId w:val="36"/>
              </w:numPr>
              <w:rPr>
                <w:rFonts w:ascii="Times New Roman" w:eastAsia="Yu Mincho" w:hAnsi="Times New Roman"/>
                <w:szCs w:val="20"/>
                <w:lang w:val="sv-SE" w:eastAsia="ja-JP"/>
              </w:rPr>
            </w:pPr>
            <w:r>
              <w:rPr>
                <w:rFonts w:ascii="Times New Roman" w:eastAsia="Yu Mincho" w:hAnsi="Times New Roman"/>
                <w:szCs w:val="20"/>
                <w:lang w:eastAsia="ja-JP"/>
              </w:rPr>
              <w:t>[3]: Support the gNB configuration of measurement windows, only in which the symbols of CSI-RS, SMTC and/or measurement gaps are regarded as unavailable symbols for LP-WUS monito</w:t>
            </w:r>
            <w:r>
              <w:rPr>
                <w:rFonts w:ascii="Times New Roman" w:eastAsia="Yu Mincho" w:hAnsi="Times New Roman"/>
                <w:szCs w:val="20"/>
                <w:lang w:eastAsia="ja-JP"/>
              </w:rPr>
              <w:t>ring</w:t>
            </w:r>
          </w:p>
          <w:p w14:paraId="5FB057AC" w14:textId="77777777" w:rsidR="00D04974" w:rsidRDefault="00F53069">
            <w:pPr>
              <w:numPr>
                <w:ilvl w:val="0"/>
                <w:numId w:val="36"/>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5</w:t>
            </w:r>
            <w:r>
              <w:rPr>
                <w:rFonts w:ascii="Times New Roman" w:eastAsia="宋体" w:hAnsi="Times New Roman"/>
                <w:szCs w:val="20"/>
                <w:lang w:eastAsia="zh-CN"/>
              </w:rPr>
              <w:t>]</w:t>
            </w:r>
            <w:r>
              <w:rPr>
                <w:rFonts w:ascii="Times New Roman" w:eastAsia="宋体"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宋体" w:hAnsi="Times New Roman" w:hint="eastAsia"/>
                <w:szCs w:val="20"/>
                <w:lang w:eastAsia="zh-CN"/>
              </w:rPr>
              <w:t xml:space="preserve"> I</w:t>
            </w:r>
            <w:r>
              <w:rPr>
                <w:rFonts w:ascii="Times New Roman" w:eastAsiaTheme="minorEastAsia" w:hAnsi="Times New Roman"/>
                <w:szCs w:val="21"/>
              </w:rPr>
              <w:t>t can be up to gNB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sufficient number of CSI-RS within a period, or configure SSB as the RRM-related RS, and can up to UE implementation to monitor RRM-related RS without overlap with LP-WUS resource. </w:t>
            </w:r>
            <w:r>
              <w:rPr>
                <w:rFonts w:ascii="Times New Roman" w:eastAsiaTheme="minorEastAsia" w:hAnsi="Times New Roman" w:hint="eastAsia"/>
                <w:szCs w:val="21"/>
                <w:lang w:eastAsia="zh-CN"/>
              </w:rPr>
              <w:t xml:space="preserve"> </w:t>
            </w:r>
          </w:p>
          <w:p w14:paraId="0B204C09" w14:textId="77777777" w:rsidR="00D04974" w:rsidRDefault="00F53069">
            <w:pPr>
              <w:numPr>
                <w:ilvl w:val="0"/>
                <w:numId w:val="36"/>
              </w:numPr>
              <w:rPr>
                <w:rFonts w:ascii="Times New Roman" w:eastAsia="Yu Mincho" w:hAnsi="Times New Roman"/>
                <w:szCs w:val="20"/>
                <w:lang w:val="sv-SE" w:eastAsia="ja-JP"/>
              </w:rPr>
            </w:pPr>
            <w:r>
              <w:rPr>
                <w:rFonts w:ascii="Times New Roman" w:eastAsia="宋体" w:hAnsi="Times New Roman"/>
                <w:szCs w:val="20"/>
                <w:lang w:eastAsia="zh-CN"/>
              </w:rPr>
              <w:t>[</w:t>
            </w:r>
            <w:r>
              <w:rPr>
                <w:rFonts w:ascii="Times New Roman" w:eastAsia="宋体" w:hAnsi="Times New Roman" w:hint="eastAsia"/>
                <w:szCs w:val="20"/>
                <w:lang w:eastAsia="zh-CN"/>
              </w:rPr>
              <w:t>10</w:t>
            </w:r>
            <w:r>
              <w:rPr>
                <w:rFonts w:ascii="Times New Roman" w:eastAsia="宋体" w:hAnsi="Times New Roman"/>
                <w:szCs w:val="20"/>
                <w:lang w:eastAsia="zh-CN"/>
              </w:rPr>
              <w:t>]</w:t>
            </w:r>
            <w:r>
              <w:rPr>
                <w:rFonts w:ascii="Times New Roman" w:eastAsia="宋体" w:hAnsi="Times New Roman" w:hint="eastAsia"/>
                <w:szCs w:val="20"/>
                <w:lang w:eastAsia="zh-CN"/>
              </w:rPr>
              <w:t xml:space="preserve">: considered as unavailable for LP-WUS MO </w:t>
            </w:r>
          </w:p>
        </w:tc>
      </w:tr>
    </w:tbl>
    <w:p w14:paraId="4F32A5A9" w14:textId="77777777" w:rsidR="00D04974" w:rsidRDefault="00D04974">
      <w:pPr>
        <w:rPr>
          <w:rFonts w:ascii="Times New Roman" w:eastAsiaTheme="minorEastAsia" w:hAnsi="Times New Roman"/>
          <w:szCs w:val="20"/>
          <w:lang w:eastAsia="zh-CN"/>
        </w:rPr>
      </w:pPr>
    </w:p>
    <w:p w14:paraId="650A1970" w14:textId="77777777" w:rsidR="00D04974" w:rsidRDefault="00F53069">
      <w:pPr>
        <w:rPr>
          <w:rFonts w:ascii="Times New Roman" w:eastAsiaTheme="minorEastAsia" w:hAnsi="Times New Roman"/>
          <w:szCs w:val="20"/>
          <w:lang w:eastAsia="zh-CN"/>
        </w:rPr>
      </w:pPr>
      <w:r>
        <w:rPr>
          <w:rFonts w:ascii="Times New Roman" w:eastAsiaTheme="minorEastAsia" w:hAnsi="Times New Roman"/>
          <w:szCs w:val="20"/>
          <w:lang w:eastAsia="zh-CN"/>
        </w:rPr>
        <w:t>Fro</w:t>
      </w:r>
      <w:r>
        <w:rPr>
          <w:rFonts w:ascii="Times New Roman" w:eastAsiaTheme="minorEastAsia" w:hAnsi="Times New Roman"/>
          <w:szCs w:val="20"/>
          <w:lang w:eastAsia="zh-CN"/>
        </w:rPr>
        <w:t xml:space="preserve">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w:t>
      </w:r>
      <w:r>
        <w:rPr>
          <w:rFonts w:ascii="Times New Roman" w:eastAsiaTheme="minorEastAsia" w:hAnsi="Times New Roman" w:hint="eastAsia"/>
          <w:szCs w:val="20"/>
          <w:lang w:eastAsia="zh-CN"/>
        </w:rPr>
        <w:t>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4F7EBDBF" w14:textId="77777777" w:rsidR="00D04974" w:rsidRDefault="00F53069">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4C421CFB" w14:textId="77777777" w:rsidR="00D04974" w:rsidRDefault="00F53069">
      <w:pPr>
        <w:pStyle w:val="a1"/>
        <w:numPr>
          <w:ilvl w:val="0"/>
          <w:numId w:val="39"/>
        </w:numPr>
        <w:rPr>
          <w:rFonts w:eastAsiaTheme="minorEastAsia"/>
          <w:bCs w:val="0"/>
        </w:rPr>
      </w:pPr>
      <w:r>
        <w:rPr>
          <w:rFonts w:eastAsiaTheme="minorEastAsia" w:hint="eastAsia"/>
          <w:bCs w:val="0"/>
        </w:rPr>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1F5EA5CC" w14:textId="77777777" w:rsidR="00D04974" w:rsidRDefault="00F53069">
      <w:pPr>
        <w:pStyle w:val="a1"/>
        <w:numPr>
          <w:ilvl w:val="1"/>
          <w:numId w:val="39"/>
        </w:numPr>
        <w:rPr>
          <w:rFonts w:eastAsiaTheme="minorEastAsia"/>
          <w:bCs w:val="0"/>
        </w:rPr>
      </w:pPr>
      <w:r>
        <w:rPr>
          <w:rFonts w:eastAsiaTheme="minorEastAsia" w:hint="eastAsia"/>
          <w:bCs w:val="0"/>
        </w:rPr>
        <w:t>All collision cases belong to case 1 does not need further discussion based on the agre</w:t>
      </w:r>
      <w:r>
        <w:rPr>
          <w:rFonts w:eastAsiaTheme="minorEastAsia" w:hint="eastAsia"/>
          <w:bCs w:val="0"/>
        </w:rPr>
        <w:t>ement and LS reply to RAN2</w:t>
      </w:r>
    </w:p>
    <w:p w14:paraId="0D0B4A12" w14:textId="77777777" w:rsidR="00D04974" w:rsidRDefault="00F53069">
      <w:pPr>
        <w:pStyle w:val="a1"/>
        <w:numPr>
          <w:ilvl w:val="0"/>
          <w:numId w:val="39"/>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0525488B" w14:textId="77777777" w:rsidR="00D04974" w:rsidRDefault="00F53069">
      <w:pPr>
        <w:pStyle w:val="a1"/>
        <w:numPr>
          <w:ilvl w:val="1"/>
          <w:numId w:val="39"/>
        </w:numPr>
        <w:rPr>
          <w:rFonts w:eastAsiaTheme="minorEastAsia"/>
          <w:bCs w:val="0"/>
        </w:rPr>
      </w:pPr>
      <w:r>
        <w:rPr>
          <w:rFonts w:eastAsiaTheme="minorEastAsia" w:hint="eastAsia"/>
          <w:bCs w:val="0"/>
        </w:rPr>
        <w:t>Case 2-1: MR is performing Tx/Rx switching, or BWP switching</w:t>
      </w:r>
    </w:p>
    <w:p w14:paraId="025CB239" w14:textId="77777777" w:rsidR="00D04974" w:rsidRDefault="00F53069">
      <w:pPr>
        <w:pStyle w:val="a1"/>
        <w:numPr>
          <w:ilvl w:val="1"/>
          <w:numId w:val="39"/>
        </w:numPr>
        <w:rPr>
          <w:rFonts w:eastAsiaTheme="minorEastAsia"/>
          <w:bCs w:val="0"/>
        </w:rPr>
      </w:pPr>
      <w:r>
        <w:rPr>
          <w:rFonts w:eastAsiaTheme="minorEastAsia" w:hint="eastAsia"/>
          <w:bCs w:val="0"/>
        </w:rPr>
        <w:t xml:space="preserve">Case 2-2: MR is running BWP inactivity timer </w:t>
      </w:r>
    </w:p>
    <w:p w14:paraId="392DF140" w14:textId="77777777" w:rsidR="00D04974" w:rsidRDefault="00F53069">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w:t>
      </w:r>
      <w:r>
        <w:rPr>
          <w:rFonts w:ascii="Times New Roman" w:eastAsiaTheme="minorEastAsia" w:hAnsi="Times New Roman"/>
          <w:szCs w:val="20"/>
          <w:lang w:eastAsia="zh-CN"/>
        </w:rPr>
        <w:t>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the case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328CF51A" w14:textId="77777777" w:rsidR="00D04974" w:rsidRDefault="00D04974">
      <w:pPr>
        <w:rPr>
          <w:rFonts w:ascii="Times New Roman" w:eastAsiaTheme="minorEastAsia" w:hAnsi="Times New Roman"/>
          <w:szCs w:val="20"/>
          <w:lang w:eastAsia="zh-CN"/>
        </w:rPr>
      </w:pPr>
    </w:p>
    <w:p w14:paraId="64A3B08C" w14:textId="77777777" w:rsidR="00D04974" w:rsidRDefault="00F53069">
      <w:pPr>
        <w:keepNext/>
        <w:tabs>
          <w:tab w:val="left" w:pos="-5500"/>
        </w:tabs>
        <w:adjustRightInd w:val="0"/>
        <w:snapToGrid w:val="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eastAsia="zh-CN"/>
        </w:rPr>
        <w:t xml:space="preserve">[FL1] </w:t>
      </w:r>
      <w:r>
        <w:rPr>
          <w:rFonts w:ascii="Times New Roman" w:eastAsia="微软雅黑" w:hAnsi="Times New Roman" w:hint="eastAsia"/>
          <w:b/>
          <w:bCs/>
          <w:iCs/>
          <w:szCs w:val="20"/>
          <w:highlight w:val="yellow"/>
          <w:lang w:eastAsia="zh-CN"/>
        </w:rPr>
        <w:t>Proposal 4</w:t>
      </w:r>
      <w:r>
        <w:rPr>
          <w:rFonts w:ascii="Times New Roman" w:eastAsia="微软雅黑" w:hAnsi="Times New Roman"/>
          <w:b/>
          <w:bCs/>
          <w:iCs/>
          <w:szCs w:val="20"/>
          <w:highlight w:val="yellow"/>
          <w:lang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eastAsia="zh-CN"/>
        </w:rPr>
        <w:t>-1</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 Confirm that all the collision cases when MR is in active time and when MR is performing transmission or </w:t>
      </w:r>
      <w:r>
        <w:rPr>
          <w:rFonts w:ascii="Times New Roman" w:eastAsia="微软雅黑" w:hAnsi="Times New Roman"/>
          <w:b/>
          <w:bCs/>
          <w:iCs/>
          <w:szCs w:val="20"/>
          <w:lang w:eastAsia="zh-CN"/>
        </w:rPr>
        <w:t>rece</w:t>
      </w:r>
      <w:r>
        <w:rPr>
          <w:rFonts w:ascii="Times New Roman" w:eastAsia="微软雅黑" w:hAnsi="Times New Roman" w:hint="eastAsia"/>
          <w:b/>
          <w:bCs/>
          <w:iCs/>
          <w:szCs w:val="20"/>
          <w:lang w:eastAsia="zh-CN"/>
        </w:rPr>
        <w:t xml:space="preserve">ption </w:t>
      </w:r>
      <w:r>
        <w:rPr>
          <w:rFonts w:ascii="Times New Roman" w:eastAsia="微软雅黑" w:hAnsi="Times New Roman"/>
          <w:b/>
          <w:bCs/>
          <w:iCs/>
          <w:szCs w:val="20"/>
          <w:lang w:eastAsia="zh-CN"/>
        </w:rPr>
        <w:t>outside active time</w:t>
      </w:r>
      <w:r>
        <w:rPr>
          <w:rFonts w:ascii="Times New Roman" w:eastAsia="微软雅黑" w:hAnsi="Times New Roman" w:hint="eastAsia"/>
          <w:b/>
          <w:bCs/>
          <w:iCs/>
          <w:szCs w:val="20"/>
          <w:lang w:eastAsia="zh-CN"/>
        </w:rPr>
        <w:t xml:space="preserve"> are covered by the existed agreements , no need to further discuss the LR/MR collisions for such cases. </w:t>
      </w:r>
    </w:p>
    <w:p w14:paraId="76B8DD59" w14:textId="77777777" w:rsidR="00D04974" w:rsidRDefault="00F53069">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D108E27" w14:textId="77777777" w:rsidR="00D04974" w:rsidRDefault="00F53069">
      <w:pPr>
        <w:spacing w:line="252" w:lineRule="auto"/>
        <w:contextualSpacing/>
        <w:rPr>
          <w:rFonts w:ascii="Times New Roman" w:hAnsi="Times New Roman"/>
          <w:b/>
          <w:sz w:val="21"/>
          <w:szCs w:val="21"/>
        </w:rPr>
      </w:pPr>
      <w:r>
        <w:rPr>
          <w:rFonts w:ascii="Times New Roman" w:hAnsi="Times New Roman"/>
          <w:sz w:val="21"/>
          <w:szCs w:val="21"/>
        </w:rPr>
        <w:t>As t</w:t>
      </w:r>
      <w:r>
        <w:rPr>
          <w:rFonts w:ascii="Times New Roman" w:hAnsi="Times New Roman"/>
          <w:sz w:val="21"/>
          <w:szCs w:val="21"/>
        </w:rPr>
        <w:t>he reply to RAN2 LS in R1-2503616, RAN1 assumes that UE is not able to operate LR and MR simultaneously in Rel-19. RAN1 understanding is that the terminology of LR and MR operations are for discussion purpose and will not be specified</w:t>
      </w:r>
    </w:p>
    <w:p w14:paraId="6F2A3A84" w14:textId="77777777" w:rsidR="00D04974" w:rsidRDefault="00F53069">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 xml:space="preserve">LR operation is </w:t>
      </w:r>
      <w:r>
        <w:rPr>
          <w:rFonts w:ascii="Times New Roman" w:hAnsi="Times New Roman"/>
          <w:sz w:val="21"/>
          <w:szCs w:val="21"/>
          <w:lang w:eastAsia="zh-CN"/>
        </w:rPr>
        <w:t>the UE operation for LP-WUS monitoring</w:t>
      </w:r>
    </w:p>
    <w:p w14:paraId="4213DDAD" w14:textId="77777777" w:rsidR="00D04974" w:rsidRDefault="00F53069">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F2C1C47" w14:textId="77777777" w:rsidR="00D04974" w:rsidRDefault="00D04974">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D04974" w14:paraId="652A4360" w14:textId="77777777">
        <w:tc>
          <w:tcPr>
            <w:tcW w:w="1355" w:type="dxa"/>
            <w:shd w:val="clear" w:color="auto" w:fill="D9D9D9" w:themeFill="background1" w:themeFillShade="D9"/>
          </w:tcPr>
          <w:p w14:paraId="2A458EE2"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9874BB1"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666FAC1A"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6723F025" w14:textId="77777777">
        <w:tc>
          <w:tcPr>
            <w:tcW w:w="1355" w:type="dxa"/>
          </w:tcPr>
          <w:p w14:paraId="2167A33A" w14:textId="3ADD0C1A" w:rsidR="00D04974" w:rsidRDefault="000A47A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FEDAA62" w14:textId="4D2624A6" w:rsidR="00D04974" w:rsidRDefault="000A47AE">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6914626" w14:textId="77777777" w:rsidR="00D04974" w:rsidRDefault="000A47A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Though the cases can be covered by previous agreement in general, we still need to discuss which particular cases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424B0A19" w14:textId="77777777" w:rsidR="000A47AE" w:rsidRDefault="000A47A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4E22F7C7" w14:textId="77777777" w:rsidR="00294F3B" w:rsidRDefault="00294F3B">
            <w:pPr>
              <w:ind w:right="200"/>
              <w:rPr>
                <w:rFonts w:ascii="Times New Roman" w:eastAsiaTheme="minorEastAsia" w:hAnsi="Times New Roman"/>
                <w:color w:val="000000" w:themeColor="text1"/>
                <w:lang w:eastAsia="zh-CN"/>
              </w:rPr>
            </w:pPr>
          </w:p>
          <w:p w14:paraId="7BAE41EC" w14:textId="714539A5" w:rsidR="00294F3B" w:rsidRDefault="00294F3B">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Therefore, we suggest that we spend more time to discuss the details of Case 1, which is significantly essential for CONNECTED mode design. (and which may also impact the UE feature discussion.)</w:t>
            </w:r>
          </w:p>
        </w:tc>
      </w:tr>
      <w:tr w:rsidR="00D04974" w14:paraId="6D7DE7B3" w14:textId="77777777">
        <w:tc>
          <w:tcPr>
            <w:tcW w:w="1355" w:type="dxa"/>
          </w:tcPr>
          <w:p w14:paraId="68C0AD8E" w14:textId="77777777" w:rsidR="00D04974" w:rsidRDefault="00D04974">
            <w:pPr>
              <w:ind w:right="200"/>
              <w:rPr>
                <w:rFonts w:ascii="Times New Roman" w:eastAsiaTheme="minorEastAsia" w:hAnsi="Times New Roman"/>
                <w:lang w:eastAsia="zh-CN"/>
              </w:rPr>
            </w:pPr>
          </w:p>
        </w:tc>
        <w:tc>
          <w:tcPr>
            <w:tcW w:w="1563" w:type="dxa"/>
          </w:tcPr>
          <w:p w14:paraId="42CF12ED" w14:textId="77777777" w:rsidR="00D04974" w:rsidRDefault="00D04974">
            <w:pPr>
              <w:ind w:left="200" w:right="200"/>
              <w:rPr>
                <w:rFonts w:ascii="Times New Roman" w:eastAsiaTheme="minorEastAsia" w:hAnsi="Times New Roman"/>
                <w:lang w:eastAsia="zh-CN"/>
              </w:rPr>
            </w:pPr>
          </w:p>
        </w:tc>
        <w:tc>
          <w:tcPr>
            <w:tcW w:w="6149" w:type="dxa"/>
          </w:tcPr>
          <w:p w14:paraId="1D15EEFB" w14:textId="77777777" w:rsidR="00D04974" w:rsidRDefault="00D04974">
            <w:pPr>
              <w:ind w:right="200"/>
              <w:rPr>
                <w:rFonts w:ascii="Times New Roman" w:eastAsiaTheme="minorEastAsia" w:hAnsi="Times New Roman"/>
                <w:color w:val="000000" w:themeColor="text1"/>
                <w:lang w:eastAsia="zh-CN"/>
              </w:rPr>
            </w:pPr>
          </w:p>
        </w:tc>
      </w:tr>
      <w:tr w:rsidR="00D04974" w14:paraId="79EAE949" w14:textId="77777777">
        <w:tc>
          <w:tcPr>
            <w:tcW w:w="1355" w:type="dxa"/>
          </w:tcPr>
          <w:p w14:paraId="122EBA09" w14:textId="77777777" w:rsidR="00D04974" w:rsidRDefault="00D04974">
            <w:pPr>
              <w:ind w:right="200"/>
              <w:rPr>
                <w:rFonts w:ascii="Times New Roman" w:eastAsiaTheme="minorEastAsia" w:hAnsi="Times New Roman"/>
                <w:lang w:eastAsia="zh-CN"/>
              </w:rPr>
            </w:pPr>
          </w:p>
        </w:tc>
        <w:tc>
          <w:tcPr>
            <w:tcW w:w="1563" w:type="dxa"/>
          </w:tcPr>
          <w:p w14:paraId="25A3B66D" w14:textId="77777777" w:rsidR="00D04974" w:rsidRDefault="00D04974">
            <w:pPr>
              <w:ind w:left="200" w:right="200"/>
              <w:rPr>
                <w:rFonts w:ascii="Times New Roman" w:eastAsiaTheme="minorEastAsia" w:hAnsi="Times New Roman"/>
                <w:lang w:eastAsia="zh-CN"/>
              </w:rPr>
            </w:pPr>
          </w:p>
        </w:tc>
        <w:tc>
          <w:tcPr>
            <w:tcW w:w="6149" w:type="dxa"/>
          </w:tcPr>
          <w:p w14:paraId="149A2E32" w14:textId="77777777" w:rsidR="00D04974" w:rsidRDefault="00D04974">
            <w:pPr>
              <w:ind w:right="200"/>
              <w:rPr>
                <w:rFonts w:ascii="Times New Roman" w:eastAsiaTheme="minorEastAsia" w:hAnsi="Times New Roman"/>
                <w:color w:val="000000" w:themeColor="text1"/>
                <w:lang w:eastAsia="zh-CN"/>
              </w:rPr>
            </w:pPr>
          </w:p>
        </w:tc>
      </w:tr>
    </w:tbl>
    <w:p w14:paraId="44048D68" w14:textId="77777777" w:rsidR="00D04974" w:rsidRDefault="00D04974">
      <w:pPr>
        <w:rPr>
          <w:rFonts w:ascii="Times New Roman" w:eastAsiaTheme="minorEastAsia" w:hAnsi="Times New Roman"/>
          <w:b/>
          <w:bCs/>
          <w:lang w:eastAsia="zh-CN"/>
        </w:rPr>
      </w:pPr>
    </w:p>
    <w:p w14:paraId="7DB19A3B"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hint="eastAsia"/>
          <w:b/>
          <w:bCs/>
          <w:iCs/>
          <w:szCs w:val="20"/>
          <w:highlight w:val="yellow"/>
          <w:lang w:val="en-GB" w:eastAsia="zh-CN"/>
        </w:rPr>
        <w:t xml:space="preserve"> 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3</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For </w:t>
      </w:r>
      <w:r>
        <w:rPr>
          <w:rFonts w:ascii="Times New Roman" w:eastAsia="微软雅黑" w:hAnsi="Times New Roman"/>
          <w:b/>
          <w:bCs/>
          <w:iCs/>
          <w:szCs w:val="20"/>
          <w:lang w:eastAsia="zh-CN"/>
        </w:rPr>
        <w:t xml:space="preserve">Case 2: MR is NOT transmitting or </w:t>
      </w:r>
      <w:r>
        <w:rPr>
          <w:rFonts w:ascii="Times New Roman" w:eastAsia="微软雅黑" w:hAnsi="Times New Roman"/>
          <w:b/>
          <w:bCs/>
          <w:iCs/>
          <w:szCs w:val="20"/>
          <w:lang w:eastAsia="zh-CN"/>
        </w:rPr>
        <w:t>receiving all other NR signals/channels outside active time, but</w:t>
      </w:r>
    </w:p>
    <w:p w14:paraId="2176C644" w14:textId="77777777" w:rsidR="00D04974" w:rsidRDefault="00F53069">
      <w:pPr>
        <w:pStyle w:val="a1"/>
        <w:numPr>
          <w:ilvl w:val="0"/>
          <w:numId w:val="40"/>
        </w:numPr>
        <w:rPr>
          <w:b/>
        </w:rPr>
      </w:pPr>
      <w:r>
        <w:rPr>
          <w:b/>
        </w:rPr>
        <w:t>Case 2-1: MR is performing Tx/Rx switching, or BWP switching</w:t>
      </w:r>
      <w:r>
        <w:rPr>
          <w:rFonts w:hint="eastAsia"/>
          <w:b/>
        </w:rPr>
        <w:t xml:space="preserve"> </w:t>
      </w:r>
    </w:p>
    <w:p w14:paraId="64A0E9DB" w14:textId="77777777" w:rsidR="00D04974" w:rsidRDefault="00F53069">
      <w:pPr>
        <w:pStyle w:val="a1"/>
        <w:numPr>
          <w:ilvl w:val="0"/>
          <w:numId w:val="40"/>
        </w:numPr>
        <w:rPr>
          <w:b/>
        </w:rPr>
      </w:pPr>
      <w:r>
        <w:rPr>
          <w:b/>
        </w:rPr>
        <w:t>Case 2-2: MR is running BWP inactivity timer</w:t>
      </w:r>
    </w:p>
    <w:p w14:paraId="0C385785" w14:textId="77777777" w:rsidR="00D04974" w:rsidRDefault="00F53069">
      <w:pPr>
        <w:rPr>
          <w:rFonts w:ascii="Times New Roman" w:hAnsi="Times New Roman"/>
          <w:b/>
          <w:bCs/>
        </w:rPr>
      </w:pPr>
      <w:r>
        <w:rPr>
          <w:rFonts w:ascii="Times New Roman" w:eastAsiaTheme="minorEastAsia" w:hAnsi="Times New Roman" w:hint="eastAsia"/>
          <w:b/>
          <w:bCs/>
          <w:lang w:eastAsia="zh-CN"/>
        </w:rPr>
        <w:t>I</w:t>
      </w:r>
      <w:r>
        <w:rPr>
          <w:rFonts w:ascii="Times New Roman" w:hAnsi="Times New Roman"/>
          <w:b/>
          <w:bCs/>
        </w:rPr>
        <w:t>s there any missing case</w:t>
      </w:r>
      <w:r>
        <w:rPr>
          <w:rFonts w:ascii="Times New Roman" w:eastAsiaTheme="minorEastAsia" w:hAnsi="Times New Roman" w:hint="eastAsia"/>
          <w:b/>
          <w:bCs/>
          <w:lang w:eastAsia="zh-CN"/>
        </w:rPr>
        <w:t>s</w:t>
      </w:r>
      <w:r>
        <w:rPr>
          <w:rFonts w:ascii="Times New Roman" w:hAnsi="Times New Roman"/>
          <w:b/>
          <w:bCs/>
        </w:rPr>
        <w:t xml:space="preserve"> belong to Case 2? </w:t>
      </w:r>
    </w:p>
    <w:p w14:paraId="68823E70" w14:textId="77777777" w:rsidR="00D04974" w:rsidRDefault="00F53069">
      <w:pPr>
        <w:rPr>
          <w:rFonts w:ascii="Times New Roman" w:eastAsia="微软雅黑"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w:t>
      </w:r>
      <w:r>
        <w:rPr>
          <w:rFonts w:ascii="Times New Roman" w:hAnsi="Times New Roman"/>
          <w:b/>
          <w:bCs/>
        </w:rPr>
        <w:t>ollow case 1 behavior or other behavior?</w:t>
      </w:r>
    </w:p>
    <w:p w14:paraId="67A24692" w14:textId="77777777" w:rsidR="00D04974" w:rsidRDefault="00D04974">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D04974" w14:paraId="71D01F8B" w14:textId="77777777">
        <w:tc>
          <w:tcPr>
            <w:tcW w:w="1355" w:type="dxa"/>
            <w:shd w:val="clear" w:color="auto" w:fill="D9D9D9" w:themeFill="background1" w:themeFillShade="D9"/>
          </w:tcPr>
          <w:p w14:paraId="577A40DB" w14:textId="77777777" w:rsidR="00D04974" w:rsidRDefault="00F53069">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0816E808"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793AAB5D" w14:textId="77777777">
        <w:tc>
          <w:tcPr>
            <w:tcW w:w="1355" w:type="dxa"/>
          </w:tcPr>
          <w:p w14:paraId="585710E1" w14:textId="209C8C00" w:rsidR="00D04974" w:rsidRDefault="00294F3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712" w:type="dxa"/>
          </w:tcPr>
          <w:p w14:paraId="238A2267" w14:textId="13B7230B" w:rsidR="00294F3B" w:rsidRDefault="00294F3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r w:rsidRPr="00294F3B">
              <w:rPr>
                <w:rFonts w:ascii="Times New Roman" w:eastAsiaTheme="minorEastAsia" w:hAnsi="Times New Roman"/>
                <w:color w:val="000000" w:themeColor="text1"/>
                <w:lang w:eastAsia="zh-CN"/>
              </w:rPr>
              <w:t>Tx/Rx switching</w:t>
            </w:r>
            <w:r>
              <w:rPr>
                <w:rFonts w:ascii="Times New Roman" w:eastAsiaTheme="minorEastAsia" w:hAnsi="Times New Roman"/>
                <w:color w:val="000000" w:themeColor="text1"/>
                <w:lang w:eastAsia="zh-CN"/>
              </w:rPr>
              <w:t xml:space="preserve">, we don’t think it leads to much collision. </w:t>
            </w:r>
            <w:r w:rsidRPr="00294F3B">
              <w:rPr>
                <w:rFonts w:ascii="Times New Roman" w:eastAsiaTheme="minorEastAsia" w:hAnsi="Times New Roman"/>
                <w:color w:val="000000" w:themeColor="text1"/>
                <w:lang w:eastAsia="zh-CN"/>
              </w:rPr>
              <w:t>If there is no really UL transmission</w:t>
            </w:r>
            <w:r>
              <w:rPr>
                <w:rFonts w:ascii="Times New Roman" w:eastAsiaTheme="minorEastAsia" w:hAnsi="Times New Roman"/>
                <w:color w:val="000000" w:themeColor="text1"/>
                <w:lang w:eastAsia="zh-CN"/>
              </w:rPr>
              <w:t xml:space="preserve"> in the UL slots/symbols</w:t>
            </w:r>
            <w:r w:rsidRPr="00294F3B">
              <w:rPr>
                <w:rFonts w:ascii="Times New Roman" w:eastAsiaTheme="minorEastAsia" w:hAnsi="Times New Roman"/>
                <w:color w:val="000000" w:themeColor="text1"/>
                <w:lang w:eastAsia="zh-CN"/>
              </w:rPr>
              <w:t>, the switching time does not matter. If there is UL transmission, MR can wakeup in advance, but does not transmit/receive. Then there is only retuning time needed. The retuning time can be further discussed</w:t>
            </w:r>
            <w:r w:rsidR="00013B3D">
              <w:rPr>
                <w:rFonts w:ascii="Times New Roman" w:eastAsiaTheme="minorEastAsia" w:hAnsi="Times New Roman"/>
                <w:color w:val="000000" w:themeColor="text1"/>
                <w:lang w:eastAsia="zh-CN"/>
              </w:rPr>
              <w:t xml:space="preserve"> together with UL transmission.</w:t>
            </w:r>
          </w:p>
          <w:p w14:paraId="73C81FE7" w14:textId="5F7CE8FC" w:rsidR="00013B3D" w:rsidRDefault="00013B3D">
            <w:pPr>
              <w:ind w:right="200"/>
              <w:rPr>
                <w:rFonts w:ascii="Times New Roman" w:eastAsiaTheme="minorEastAsia" w:hAnsi="Times New Roman"/>
                <w:color w:val="000000" w:themeColor="text1"/>
                <w:lang w:eastAsia="zh-CN"/>
              </w:rPr>
            </w:pPr>
          </w:p>
          <w:p w14:paraId="5603065A" w14:textId="3BD92C4D" w:rsidR="00013B3D" w:rsidRDefault="00013B3D">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lastRenderedPageBreak/>
              <w:t>For BWP switching, we think there is n</w:t>
            </w:r>
            <w:r w:rsidRPr="00013B3D">
              <w:rPr>
                <w:rFonts w:ascii="Times New Roman" w:eastAsiaTheme="minorEastAsia" w:hAnsi="Times New Roman"/>
                <w:color w:val="000000" w:themeColor="text1"/>
                <w:lang w:eastAsia="zh-CN"/>
              </w:rPr>
              <w:t>o need to define the interruption caused by BWP switching as collision. Instead, BWP switching can be avoided when UE monitors LP-WUS. Technically, only timer based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1F2F6B78" w14:textId="2A94A4FC" w:rsidR="00294F3B" w:rsidRDefault="00294F3B">
            <w:pPr>
              <w:ind w:right="200"/>
              <w:rPr>
                <w:rFonts w:ascii="Times New Roman" w:eastAsiaTheme="minorEastAsia" w:hAnsi="Times New Roman" w:hint="eastAsia"/>
                <w:color w:val="000000" w:themeColor="text1"/>
                <w:lang w:eastAsia="zh-CN"/>
              </w:rPr>
            </w:pPr>
          </w:p>
        </w:tc>
      </w:tr>
      <w:tr w:rsidR="00D04974" w14:paraId="6DB7711A" w14:textId="77777777">
        <w:tc>
          <w:tcPr>
            <w:tcW w:w="1355" w:type="dxa"/>
          </w:tcPr>
          <w:p w14:paraId="5ACD07A5" w14:textId="77777777" w:rsidR="00D04974" w:rsidRDefault="00D04974">
            <w:pPr>
              <w:ind w:right="200"/>
              <w:rPr>
                <w:rFonts w:ascii="Times New Roman" w:eastAsiaTheme="minorEastAsia" w:hAnsi="Times New Roman"/>
                <w:lang w:eastAsia="zh-CN"/>
              </w:rPr>
            </w:pPr>
          </w:p>
        </w:tc>
        <w:tc>
          <w:tcPr>
            <w:tcW w:w="7712" w:type="dxa"/>
          </w:tcPr>
          <w:p w14:paraId="06AB1E56" w14:textId="77777777" w:rsidR="00D04974" w:rsidRDefault="00D04974">
            <w:pPr>
              <w:ind w:right="200"/>
              <w:rPr>
                <w:rFonts w:ascii="Times New Roman" w:eastAsiaTheme="minorEastAsia" w:hAnsi="Times New Roman"/>
                <w:color w:val="000000" w:themeColor="text1"/>
                <w:lang w:eastAsia="zh-CN"/>
              </w:rPr>
            </w:pPr>
          </w:p>
        </w:tc>
      </w:tr>
      <w:tr w:rsidR="00D04974" w14:paraId="40A8BBA3" w14:textId="77777777">
        <w:tc>
          <w:tcPr>
            <w:tcW w:w="1355" w:type="dxa"/>
          </w:tcPr>
          <w:p w14:paraId="317AE490" w14:textId="77777777" w:rsidR="00D04974" w:rsidRDefault="00D04974">
            <w:pPr>
              <w:ind w:right="200"/>
              <w:rPr>
                <w:rFonts w:ascii="Times New Roman" w:eastAsiaTheme="minorEastAsia" w:hAnsi="Times New Roman"/>
                <w:lang w:eastAsia="zh-CN"/>
              </w:rPr>
            </w:pPr>
          </w:p>
        </w:tc>
        <w:tc>
          <w:tcPr>
            <w:tcW w:w="7712" w:type="dxa"/>
          </w:tcPr>
          <w:p w14:paraId="529F345D" w14:textId="77777777" w:rsidR="00D04974" w:rsidRDefault="00D04974">
            <w:pPr>
              <w:ind w:right="200"/>
              <w:rPr>
                <w:rFonts w:ascii="Times New Roman" w:eastAsiaTheme="minorEastAsia" w:hAnsi="Times New Roman"/>
                <w:color w:val="000000" w:themeColor="text1"/>
                <w:lang w:eastAsia="zh-CN"/>
              </w:rPr>
            </w:pPr>
          </w:p>
        </w:tc>
      </w:tr>
    </w:tbl>
    <w:p w14:paraId="24332C9D" w14:textId="77777777" w:rsidR="00D04974" w:rsidRDefault="00D04974">
      <w:pPr>
        <w:pStyle w:val="00BodyText"/>
        <w:jc w:val="both"/>
        <w:rPr>
          <w:rFonts w:ascii="Times New Roman" w:eastAsiaTheme="minorEastAsia" w:hAnsi="Times New Roman"/>
          <w:sz w:val="20"/>
          <w:szCs w:val="24"/>
          <w:lang w:val="en-GB" w:eastAsia="zh-CN"/>
        </w:rPr>
      </w:pPr>
    </w:p>
    <w:p w14:paraId="5A43590D"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Gap </w:t>
      </w:r>
      <w:r>
        <w:rPr>
          <w:rFonts w:ascii="Times New Roman" w:eastAsia="宋体" w:hAnsi="Times New Roman" w:hint="eastAsia"/>
          <w:sz w:val="32"/>
          <w:szCs w:val="20"/>
          <w:lang w:eastAsia="zh-CN"/>
        </w:rPr>
        <w:t>for</w:t>
      </w:r>
      <w:r>
        <w:rPr>
          <w:rFonts w:ascii="Times New Roman" w:eastAsia="宋体" w:hAnsi="Times New Roman" w:hint="eastAsia"/>
          <w:sz w:val="32"/>
          <w:szCs w:val="20"/>
          <w:lang w:val="en-GB" w:eastAsia="zh-CN"/>
        </w:rPr>
        <w:t xml:space="preserve"> two consecutive WUS MOs</w:t>
      </w:r>
      <w:r>
        <w:rPr>
          <w:rFonts w:ascii="Times New Roman" w:eastAsia="宋体" w:hAnsi="Times New Roman" w:hint="eastAsia"/>
          <w:sz w:val="32"/>
          <w:szCs w:val="20"/>
          <w:lang w:eastAsia="zh-CN"/>
        </w:rPr>
        <w:t xml:space="preserve"> (idle/inactive same issue)</w:t>
      </w:r>
    </w:p>
    <w:p w14:paraId="64BC35A4" w14:textId="77777777" w:rsidR="00D04974" w:rsidRDefault="00F53069">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afffc"/>
        <w:tblW w:w="0" w:type="auto"/>
        <w:tblLook w:val="04A0" w:firstRow="1" w:lastRow="0" w:firstColumn="1" w:lastColumn="0" w:noHBand="0" w:noVBand="1"/>
      </w:tblPr>
      <w:tblGrid>
        <w:gridCol w:w="9060"/>
      </w:tblGrid>
      <w:tr w:rsidR="00D04974" w14:paraId="0D7B8FA1" w14:textId="77777777">
        <w:tc>
          <w:tcPr>
            <w:tcW w:w="9350" w:type="dxa"/>
          </w:tcPr>
          <w:p w14:paraId="2362C054" w14:textId="77777777" w:rsidR="00D04974" w:rsidRDefault="00F53069">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1E7911A3" w14:textId="77777777" w:rsidR="00D04974" w:rsidRDefault="00F53069">
            <w:pPr>
              <w:widowControl w:val="0"/>
              <w:numPr>
                <w:ilvl w:val="0"/>
                <w:numId w:val="41"/>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25A659C2" w14:textId="77777777" w:rsidR="00D04974" w:rsidRDefault="00F53069">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79CE1C26" w14:textId="77777777" w:rsidR="00D04974" w:rsidRDefault="00F53069">
            <w:pPr>
              <w:widowControl w:val="0"/>
              <w:numPr>
                <w:ilvl w:val="0"/>
                <w:numId w:val="41"/>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For LP-WUS MOs in connected mode for Option 1-2, </w:t>
            </w:r>
            <w:r>
              <w:rPr>
                <w:rFonts w:ascii="Times New Roman" w:hAnsi="Times New Roman"/>
                <w:szCs w:val="20"/>
                <w:lang w:eastAsia="zh-CN"/>
              </w:rPr>
              <w:t>support Approach 1:</w:t>
            </w:r>
          </w:p>
          <w:p w14:paraId="731AD23E" w14:textId="77777777" w:rsidR="00D04974" w:rsidRDefault="00F53069">
            <w:pPr>
              <w:widowControl w:val="0"/>
              <w:numPr>
                <w:ilvl w:val="1"/>
                <w:numId w:val="41"/>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670078DA" w14:textId="77777777" w:rsidR="00D04974" w:rsidRDefault="00F53069">
            <w:pPr>
              <w:widowControl w:val="0"/>
              <w:numPr>
                <w:ilvl w:val="2"/>
                <w:numId w:val="41"/>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1829256E" w14:textId="77777777" w:rsidR="00D04974" w:rsidRDefault="00F53069">
            <w:pPr>
              <w:widowControl w:val="0"/>
              <w:numPr>
                <w:ilvl w:val="2"/>
                <w:numId w:val="41"/>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w:t>
            </w:r>
            <w:r>
              <w:rPr>
                <w:rFonts w:ascii="Times New Roman" w:hAnsi="Times New Roman"/>
                <w:color w:val="FF0000"/>
                <w:szCs w:val="20"/>
                <w:lang w:eastAsia="zh-CN"/>
              </w:rPr>
              <w:t>dicity by RRC</w:t>
            </w:r>
          </w:p>
          <w:p w14:paraId="7D8DA574" w14:textId="77777777" w:rsidR="00D04974" w:rsidRDefault="00F53069">
            <w:pPr>
              <w:widowControl w:val="0"/>
              <w:numPr>
                <w:ilvl w:val="1"/>
                <w:numId w:val="41"/>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3E1151B2" w14:textId="77777777" w:rsidR="00D04974" w:rsidRDefault="00F53069">
            <w:pPr>
              <w:widowControl w:val="0"/>
              <w:numPr>
                <w:ilvl w:val="2"/>
                <w:numId w:val="41"/>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3977EB90" w14:textId="77777777" w:rsidR="00D04974" w:rsidRDefault="00F53069">
            <w:pPr>
              <w:widowControl w:val="0"/>
              <w:numPr>
                <w:ilvl w:val="2"/>
                <w:numId w:val="41"/>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4894BB3E" w14:textId="77777777" w:rsidR="00D04974" w:rsidRDefault="00F53069">
            <w:pPr>
              <w:widowControl w:val="0"/>
              <w:numPr>
                <w:ilvl w:val="3"/>
                <w:numId w:val="41"/>
              </w:numPr>
              <w:wordWrap w:val="0"/>
              <w:spacing w:line="252" w:lineRule="auto"/>
              <w:contextualSpacing/>
              <w:rPr>
                <w:rFonts w:ascii="Times New Roman" w:hAnsi="Times New Roman"/>
                <w:b/>
                <w:bCs/>
                <w:szCs w:val="20"/>
                <w:lang w:eastAsia="zh-CN"/>
              </w:rPr>
            </w:pPr>
            <w:r>
              <w:rPr>
                <w:rFonts w:ascii="Times New Roman" w:hAnsi="Times New Roman"/>
                <w:strike/>
                <w:color w:val="FF0000"/>
                <w:szCs w:val="20"/>
                <w:lang w:eastAsia="zh-CN"/>
              </w:rPr>
              <w:t>The</w:t>
            </w:r>
            <w:r>
              <w:rPr>
                <w:rFonts w:ascii="Times New Roman" w:hAnsi="Times New Roman"/>
                <w:color w:val="FF0000"/>
                <w:szCs w:val="20"/>
                <w:lang w:eastAsia="zh-CN"/>
              </w:rPr>
              <w:t xml:space="preserve">A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0CE021C1" w14:textId="77777777" w:rsidR="00D04974" w:rsidRDefault="00F53069">
            <w:pPr>
              <w:widowControl w:val="0"/>
              <w:numPr>
                <w:ilvl w:val="3"/>
                <w:numId w:val="41"/>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w:t>
            </w:r>
            <w:r>
              <w:rPr>
                <w:rFonts w:ascii="Times New Roman" w:hAnsi="Times New Roman"/>
                <w:color w:val="FF0000"/>
                <w:szCs w:val="20"/>
                <w:lang w:eastAsia="zh-CN"/>
              </w:rPr>
              <w:t xml:space="preserve"> smaller than the minimum time gap given based on UE capability</w:t>
            </w:r>
          </w:p>
        </w:tc>
      </w:tr>
    </w:tbl>
    <w:p w14:paraId="5841D4E6" w14:textId="77777777" w:rsidR="00D04974" w:rsidRDefault="00D04974">
      <w:pPr>
        <w:rPr>
          <w:rFonts w:ascii="Times New Roman" w:eastAsia="宋体" w:hAnsi="Times New Roman"/>
          <w:sz w:val="32"/>
          <w:szCs w:val="20"/>
          <w:lang w:eastAsia="zh-CN"/>
        </w:rPr>
      </w:pPr>
    </w:p>
    <w:p w14:paraId="70916B58" w14:textId="77777777" w:rsidR="00D04974" w:rsidRDefault="00F53069">
      <w:pPr>
        <w:pStyle w:val="af9"/>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15D00F79" w14:textId="77777777" w:rsidR="00D04974" w:rsidRDefault="00F53069">
      <w:pPr>
        <w:pStyle w:val="af9"/>
        <w:numPr>
          <w:ilvl w:val="0"/>
          <w:numId w:val="37"/>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w:t>
      </w:r>
      <w:r>
        <w:t>is MO; otherwise, there is a one-OFDM-symbol gap after the MO</w:t>
      </w:r>
    </w:p>
    <w:p w14:paraId="69EE5C36" w14:textId="77777777" w:rsidR="00D04974" w:rsidRDefault="00F53069">
      <w:pPr>
        <w:pStyle w:val="af9"/>
        <w:numPr>
          <w:ilvl w:val="1"/>
          <w:numId w:val="37"/>
        </w:numPr>
      </w:pPr>
      <w:r>
        <w:t>X2 is the number of actual OFDM symbols for LP-WUS transmission</w:t>
      </w:r>
    </w:p>
    <w:p w14:paraId="785479DA" w14:textId="77777777" w:rsidR="00D04974" w:rsidRDefault="00F53069">
      <w:pPr>
        <w:pStyle w:val="af9"/>
        <w:numPr>
          <w:ilvl w:val="1"/>
          <w:numId w:val="37"/>
        </w:numPr>
      </w:pPr>
      <w:r>
        <w:t>M is provided by numMO-perPeriodicity-Option 1-2</w:t>
      </w:r>
    </w:p>
    <w:p w14:paraId="5BD39229" w14:textId="77777777" w:rsidR="00D04974" w:rsidRDefault="00F53069">
      <w:pPr>
        <w:pStyle w:val="af9"/>
        <w:numPr>
          <w:ilvl w:val="0"/>
          <w:numId w:val="37"/>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w:t>
      </w:r>
      <w:r>
        <w:t xml:space="preserve"> MO and another LP-WUS in the first symbol of the next nominal MO.</w:t>
      </w:r>
    </w:p>
    <w:p w14:paraId="5E9B135F" w14:textId="77777777" w:rsidR="00D04974" w:rsidRDefault="00F53069">
      <w:pPr>
        <w:pStyle w:val="af9"/>
        <w:numPr>
          <w:ilvl w:val="0"/>
          <w:numId w:val="37"/>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7E43139A" w14:textId="77777777" w:rsidR="00D04974" w:rsidRDefault="00F53069">
      <w:pPr>
        <w:pStyle w:val="af9"/>
        <w:numPr>
          <w:ilvl w:val="0"/>
          <w:numId w:val="37"/>
        </w:numPr>
        <w:rPr>
          <w:iCs/>
        </w:rPr>
      </w:pPr>
      <w:r>
        <w:rPr>
          <w:iCs/>
        </w:rPr>
        <w:t>[</w:t>
      </w:r>
      <w:r>
        <w:rPr>
          <w:rFonts w:hint="eastAsia"/>
          <w:iCs/>
        </w:rPr>
        <w:t>10</w:t>
      </w:r>
      <w:r>
        <w:rPr>
          <w:iCs/>
        </w:rPr>
        <w:t>]</w:t>
      </w:r>
      <w:r>
        <w:rPr>
          <w:rFonts w:hint="eastAsia"/>
          <w:iCs/>
        </w:rPr>
        <w:t>: Do not introduce any gap between adjacent MOs within a periodicity</w:t>
      </w:r>
      <w:r>
        <w:rPr>
          <w:rFonts w:hint="eastAsia"/>
          <w:iCs/>
        </w:rPr>
        <w:t xml:space="preserve"> in CONNECTED mode. Since without gaps, the UE still can monitor at least one WUS occasion to maintain system operation.</w:t>
      </w:r>
    </w:p>
    <w:p w14:paraId="6E53F0F4" w14:textId="77777777" w:rsidR="00D04974" w:rsidRDefault="00F53069">
      <w:pPr>
        <w:pStyle w:val="af9"/>
        <w:numPr>
          <w:ilvl w:val="0"/>
          <w:numId w:val="37"/>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254FC424" w14:textId="77777777" w:rsidR="00D04974" w:rsidRDefault="00F53069">
      <w:pPr>
        <w:pStyle w:val="af9"/>
        <w:rPr>
          <w:iCs/>
        </w:rPr>
      </w:pPr>
      <w:r>
        <w:rPr>
          <w:rFonts w:hint="eastAsia"/>
          <w:iCs/>
        </w:rPr>
        <w:t>Consider same issue i</w:t>
      </w:r>
      <w:r>
        <w:rPr>
          <w:rFonts w:hint="eastAsia"/>
          <w:iCs/>
        </w:rPr>
        <w:t xml:space="preserve">s under discussion in idle/inactive procedure, FL suggests to hold this issue here until there is progress </w:t>
      </w:r>
      <w:r>
        <w:rPr>
          <w:iCs/>
        </w:rPr>
        <w:t>in idle/inactive procedure</w:t>
      </w:r>
    </w:p>
    <w:p w14:paraId="00246A88" w14:textId="77777777" w:rsidR="00D04974" w:rsidRDefault="00D04974">
      <w:pPr>
        <w:rPr>
          <w:rFonts w:ascii="Times New Roman" w:hAnsi="Times New Roman"/>
          <w:lang w:eastAsia="zh-CN"/>
        </w:rPr>
      </w:pPr>
    </w:p>
    <w:p w14:paraId="10178188"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hAnsi="Times New Roman" w:hint="eastAsia"/>
          <w:sz w:val="32"/>
          <w:lang w:eastAsia="zh-CN"/>
        </w:rPr>
        <w:t xml:space="preserve">Reference point for available symbols in Connected Mode  </w:t>
      </w:r>
    </w:p>
    <w:p w14:paraId="70D0F2A1" w14:textId="77777777" w:rsidR="00D04974" w:rsidRDefault="00F53069">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[8] proposed the similar text proposal as agreed for </w:t>
      </w:r>
      <w:r>
        <w:rPr>
          <w:rFonts w:ascii="Times New Roman" w:eastAsiaTheme="minorEastAsia" w:hAnsi="Times New Roman" w:hint="eastAsia"/>
          <w:sz w:val="20"/>
          <w:szCs w:val="24"/>
          <w:lang w:eastAsia="zh-CN"/>
        </w:rPr>
        <w:t>idle/inactive mode for adding description reference point of applied bitmap for connected mode. Therefore, following proposal is made.</w:t>
      </w:r>
    </w:p>
    <w:p w14:paraId="1AF909DA"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kern w:val="2"/>
          <w:sz w:val="21"/>
          <w:szCs w:val="21"/>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5</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w:t>
      </w:r>
      <w:r>
        <w:rPr>
          <w:rFonts w:ascii="Times New Roman" w:eastAsia="微软雅黑" w:hAnsi="Times New Roman" w:hint="eastAsia"/>
          <w:b/>
          <w:bCs/>
          <w:iCs/>
          <w:kern w:val="2"/>
          <w:sz w:val="21"/>
          <w:szCs w:val="21"/>
          <w:lang w:eastAsia="zh-CN"/>
        </w:rPr>
        <w:t xml:space="preserve">For RRC CONNECTED mode adopt the following TP to clarify reference point for available </w:t>
      </w:r>
      <w:r>
        <w:rPr>
          <w:rFonts w:ascii="Times New Roman" w:eastAsia="微软雅黑" w:hAnsi="Times New Roman" w:hint="eastAsia"/>
          <w:b/>
          <w:bCs/>
          <w:iCs/>
          <w:kern w:val="2"/>
          <w:sz w:val="21"/>
          <w:szCs w:val="21"/>
          <w:lang w:eastAsia="zh-CN"/>
        </w:rPr>
        <w:t>symbols.</w:t>
      </w:r>
    </w:p>
    <w:tbl>
      <w:tblPr>
        <w:tblStyle w:val="TableGrid19"/>
        <w:tblW w:w="9368" w:type="dxa"/>
        <w:tblLayout w:type="fixed"/>
        <w:tblLook w:val="04A0" w:firstRow="1" w:lastRow="0" w:firstColumn="1" w:lastColumn="0" w:noHBand="0" w:noVBand="1"/>
      </w:tblPr>
      <w:tblGrid>
        <w:gridCol w:w="1355"/>
        <w:gridCol w:w="1563"/>
        <w:gridCol w:w="6450"/>
      </w:tblGrid>
      <w:tr w:rsidR="00D04974" w14:paraId="39212DA1" w14:textId="77777777">
        <w:tc>
          <w:tcPr>
            <w:tcW w:w="1355" w:type="dxa"/>
            <w:shd w:val="clear" w:color="auto" w:fill="D9D9D9" w:themeFill="background1" w:themeFillShade="D9"/>
          </w:tcPr>
          <w:p w14:paraId="5EFBA385"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6BD0F69"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450" w:type="dxa"/>
            <w:shd w:val="clear" w:color="auto" w:fill="D9D9D9" w:themeFill="background1" w:themeFillShade="D9"/>
          </w:tcPr>
          <w:p w14:paraId="4E053724"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1E982C0A" w14:textId="77777777">
        <w:tc>
          <w:tcPr>
            <w:tcW w:w="1355" w:type="dxa"/>
          </w:tcPr>
          <w:p w14:paraId="48E05341" w14:textId="6319D856" w:rsidR="00D04974" w:rsidRDefault="00FB5AB0">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60E6AF51" w14:textId="718D347B" w:rsidR="00D04974" w:rsidRDefault="00FB5AB0">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0CE093F1" w14:textId="77777777" w:rsidR="00D04974" w:rsidRDefault="00D04974">
            <w:pPr>
              <w:ind w:right="200"/>
              <w:rPr>
                <w:rFonts w:ascii="Times New Roman" w:eastAsiaTheme="minorEastAsia" w:hAnsi="Times New Roman"/>
                <w:color w:val="000000" w:themeColor="text1"/>
                <w:lang w:eastAsia="zh-CN"/>
              </w:rPr>
            </w:pPr>
          </w:p>
        </w:tc>
      </w:tr>
      <w:tr w:rsidR="00D04974" w14:paraId="60FE425F" w14:textId="77777777">
        <w:tc>
          <w:tcPr>
            <w:tcW w:w="1355" w:type="dxa"/>
          </w:tcPr>
          <w:p w14:paraId="4EDE4AE8" w14:textId="77777777" w:rsidR="00D04974" w:rsidRDefault="00D04974">
            <w:pPr>
              <w:ind w:right="200"/>
              <w:rPr>
                <w:rFonts w:ascii="Times New Roman" w:eastAsiaTheme="minorEastAsia" w:hAnsi="Times New Roman"/>
                <w:lang w:eastAsia="zh-CN"/>
              </w:rPr>
            </w:pPr>
          </w:p>
        </w:tc>
        <w:tc>
          <w:tcPr>
            <w:tcW w:w="1563" w:type="dxa"/>
          </w:tcPr>
          <w:p w14:paraId="40EC86DD" w14:textId="77777777" w:rsidR="00D04974" w:rsidRDefault="00D04974">
            <w:pPr>
              <w:ind w:left="200" w:right="200"/>
              <w:rPr>
                <w:rFonts w:ascii="Times New Roman" w:eastAsiaTheme="minorEastAsia" w:hAnsi="Times New Roman"/>
                <w:lang w:eastAsia="zh-CN"/>
              </w:rPr>
            </w:pPr>
          </w:p>
        </w:tc>
        <w:tc>
          <w:tcPr>
            <w:tcW w:w="6450" w:type="dxa"/>
          </w:tcPr>
          <w:p w14:paraId="4CFEAB4B" w14:textId="77777777" w:rsidR="00D04974" w:rsidRDefault="00D04974">
            <w:pPr>
              <w:ind w:right="200"/>
              <w:rPr>
                <w:rFonts w:ascii="Times New Roman" w:eastAsiaTheme="minorEastAsia" w:hAnsi="Times New Roman"/>
                <w:color w:val="000000" w:themeColor="text1"/>
                <w:lang w:eastAsia="zh-CN"/>
              </w:rPr>
            </w:pPr>
          </w:p>
        </w:tc>
      </w:tr>
      <w:tr w:rsidR="00D04974" w14:paraId="346B492D" w14:textId="77777777">
        <w:tc>
          <w:tcPr>
            <w:tcW w:w="1355" w:type="dxa"/>
          </w:tcPr>
          <w:p w14:paraId="15452675" w14:textId="77777777" w:rsidR="00D04974" w:rsidRDefault="00D04974">
            <w:pPr>
              <w:ind w:right="200"/>
              <w:rPr>
                <w:rFonts w:ascii="Times New Roman" w:eastAsiaTheme="minorEastAsia" w:hAnsi="Times New Roman"/>
                <w:lang w:eastAsia="zh-CN"/>
              </w:rPr>
            </w:pPr>
          </w:p>
        </w:tc>
        <w:tc>
          <w:tcPr>
            <w:tcW w:w="1563" w:type="dxa"/>
          </w:tcPr>
          <w:p w14:paraId="18E11838" w14:textId="77777777" w:rsidR="00D04974" w:rsidRDefault="00D04974">
            <w:pPr>
              <w:ind w:left="200" w:right="200"/>
              <w:rPr>
                <w:rFonts w:ascii="Times New Roman" w:eastAsiaTheme="minorEastAsia" w:hAnsi="Times New Roman"/>
                <w:lang w:eastAsia="zh-CN"/>
              </w:rPr>
            </w:pPr>
          </w:p>
        </w:tc>
        <w:tc>
          <w:tcPr>
            <w:tcW w:w="6450" w:type="dxa"/>
          </w:tcPr>
          <w:p w14:paraId="0E6ADB49" w14:textId="77777777" w:rsidR="00D04974" w:rsidRDefault="00D04974">
            <w:pPr>
              <w:ind w:right="200"/>
              <w:rPr>
                <w:rFonts w:ascii="Times New Roman" w:eastAsiaTheme="minorEastAsia" w:hAnsi="Times New Roman"/>
                <w:color w:val="000000" w:themeColor="text1"/>
                <w:lang w:eastAsia="zh-CN"/>
              </w:rPr>
            </w:pPr>
          </w:p>
        </w:tc>
      </w:tr>
    </w:tbl>
    <w:p w14:paraId="12E30C08" w14:textId="77777777" w:rsidR="00D04974" w:rsidRDefault="00D04974">
      <w:pPr>
        <w:rPr>
          <w:rFonts w:ascii="Times New Roman" w:eastAsia="微软雅黑" w:hAnsi="Times New Roman"/>
          <w:b/>
          <w:bCs/>
          <w:iCs/>
          <w:kern w:val="2"/>
          <w:sz w:val="21"/>
          <w:szCs w:val="21"/>
          <w:lang w:eastAsia="zh-CN"/>
        </w:rPr>
      </w:pPr>
    </w:p>
    <w:p w14:paraId="2B5149BA" w14:textId="77777777" w:rsidR="00D04974" w:rsidRDefault="00D04974">
      <w:pPr>
        <w:rPr>
          <w:rFonts w:ascii="Times New Roman" w:eastAsia="微软雅黑" w:hAnsi="Times New Roman"/>
          <w:b/>
          <w:bCs/>
          <w:iCs/>
          <w:kern w:val="2"/>
          <w:sz w:val="21"/>
          <w:szCs w:val="21"/>
          <w:lang w:eastAsia="zh-CN"/>
        </w:rPr>
      </w:pPr>
    </w:p>
    <w:tbl>
      <w:tblPr>
        <w:tblStyle w:val="afffc"/>
        <w:tblW w:w="9318" w:type="dxa"/>
        <w:tblInd w:w="108" w:type="dxa"/>
        <w:tblLook w:val="04A0" w:firstRow="1" w:lastRow="0" w:firstColumn="1" w:lastColumn="0" w:noHBand="0" w:noVBand="1"/>
      </w:tblPr>
      <w:tblGrid>
        <w:gridCol w:w="9318"/>
      </w:tblGrid>
      <w:tr w:rsidR="00D04974" w14:paraId="32FC1DF2" w14:textId="77777777">
        <w:tc>
          <w:tcPr>
            <w:tcW w:w="9178" w:type="dxa"/>
          </w:tcPr>
          <w:p w14:paraId="68862E99" w14:textId="77777777" w:rsidR="00D04974" w:rsidRDefault="00F53069">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EB68F1A" w14:textId="77777777" w:rsidR="00D04974" w:rsidRDefault="00F53069">
            <w:pPr>
              <w:keepNext/>
              <w:keepLines/>
              <w:spacing w:before="180" w:after="180"/>
              <w:outlineLvl w:val="1"/>
              <w:rPr>
                <w:rFonts w:ascii="Times New Roman" w:eastAsia="宋体" w:hAnsi="Times New Roman"/>
                <w:b/>
                <w:bCs/>
                <w:szCs w:val="20"/>
                <w:lang w:val="en-GB" w:eastAsia="zh-CN"/>
              </w:rPr>
            </w:pPr>
            <w:r>
              <w:rPr>
                <w:rFonts w:ascii="Times New Roman" w:eastAsia="宋体" w:hAnsi="Times New Roman"/>
                <w:b/>
                <w:bCs/>
                <w:szCs w:val="20"/>
                <w:lang w:val="en-GB" w:eastAsia="zh-CN"/>
              </w:rPr>
              <w:t>10.4D</w:t>
            </w:r>
            <w:r>
              <w:rPr>
                <w:rFonts w:ascii="Times New Roman" w:eastAsia="宋体" w:hAnsi="Times New Roman"/>
                <w:b/>
                <w:bCs/>
                <w:szCs w:val="20"/>
                <w:lang w:val="en-GB" w:eastAsia="zh-CN"/>
              </w:rPr>
              <w:tab/>
              <w:t xml:space="preserve">PDCCH monitoring activation by WUS in </w:t>
            </w:r>
            <w:r>
              <w:rPr>
                <w:rFonts w:ascii="Times New Roman" w:eastAsia="宋体" w:hAnsi="Times New Roman"/>
                <w:b/>
                <w:bCs/>
                <w:szCs w:val="20"/>
                <w:lang w:val="en-GB"/>
              </w:rPr>
              <w:t>RRC_CONNECTED</w:t>
            </w:r>
          </w:p>
          <w:p w14:paraId="3C9CCB63" w14:textId="77777777" w:rsidR="00D04974" w:rsidRDefault="00D04974">
            <w:pPr>
              <w:rPr>
                <w:rFonts w:ascii="Times New Roman" w:eastAsiaTheme="minorEastAsia" w:hAnsi="Times New Roman"/>
                <w:szCs w:val="20"/>
                <w:lang w:val="en-GB" w:eastAsia="zh-CN"/>
              </w:rPr>
            </w:pPr>
          </w:p>
          <w:p w14:paraId="66336104" w14:textId="77777777" w:rsidR="00D04974" w:rsidRDefault="00F53069">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5C1DBE4D" w14:textId="77777777" w:rsidR="00D04974" w:rsidRDefault="00D04974">
            <w:pPr>
              <w:spacing w:after="180"/>
              <w:rPr>
                <w:rFonts w:ascii="Times New Roman" w:eastAsia="宋体" w:hAnsi="Times New Roman"/>
                <w:color w:val="FF0000"/>
                <w:szCs w:val="20"/>
                <w:lang w:val="en-GB"/>
              </w:rPr>
            </w:pPr>
          </w:p>
          <w:p w14:paraId="7C1A86BB"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zCs w:val="20"/>
                <w:lang w:val="en-GB"/>
              </w:rPr>
              <w:t>WUS_available_slot_CONNECTED</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w:t>
            </w:r>
            <w:r>
              <w:rPr>
                <w:rFonts w:ascii="Times New Roman" w:eastAsia="宋体" w:hAnsi="Times New Roman"/>
                <w:szCs w:val="20"/>
                <w:lang w:val="en-GB"/>
              </w:rPr>
              <w:t>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w:t>
            </w:r>
            <w:r>
              <w:rPr>
                <w:rFonts w:ascii="Times New Roman" w:hAnsi="Times New Roman"/>
                <w:color w:val="FF0000"/>
                <w:u w:val="single"/>
              </w:rPr>
              <w:t>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lang w:val="en-GB"/>
              </w:rPr>
              <w:t xml:space="preserve">The UE can be additionally provided, by </w:t>
            </w:r>
            <w:r>
              <w:rPr>
                <w:rFonts w:ascii="Times New Roman" w:eastAsia="宋体" w:hAnsi="Times New Roman"/>
                <w:i/>
                <w:szCs w:val="20"/>
                <w:lang w:val="en-GB"/>
              </w:rPr>
              <w:t>WUS_available_symbol_CONNECTED</w:t>
            </w:r>
            <w:r>
              <w:rPr>
                <w:rFonts w:ascii="Times New Roman" w:eastAsia="宋体" w:hAnsi="Times New Roman"/>
                <w:szCs w:val="20"/>
                <w:lang w:val="en-GB"/>
              </w:rPr>
              <w:t>, an indication of symbols in each time unit from the subset of time units that is available for the UE to monitor WUS. If t</w:t>
            </w:r>
            <w:r>
              <w:rPr>
                <w:rFonts w:ascii="Times New Roman" w:eastAsia="宋体" w:hAnsi="Times New Roman"/>
                <w:szCs w:val="20"/>
                <w:lang w:val="en-GB"/>
              </w:rPr>
              <w:t xml:space="preserve">he UE is not provided </w:t>
            </w:r>
            <w:r>
              <w:rPr>
                <w:rFonts w:ascii="Times New Roman" w:eastAsia="宋体" w:hAnsi="Times New Roman"/>
                <w:i/>
                <w:szCs w:val="20"/>
                <w:lang w:val="en-GB"/>
              </w:rPr>
              <w:t>WUS_available_slot_CONNECTED</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zCs w:val="20"/>
                <w:lang w:val="en-GB"/>
              </w:rPr>
              <w:t>WUS_available_symbol_CONNECTED</w:t>
            </w:r>
            <w:r>
              <w:rPr>
                <w:rFonts w:ascii="Times New Roman" w:eastAsia="宋体" w:hAnsi="Times New Roman"/>
                <w:szCs w:val="20"/>
                <w:lang w:val="en-GB"/>
              </w:rPr>
              <w:t>, the UE assumes that, for a time unit that is available for the UE to m</w:t>
            </w:r>
            <w:r>
              <w:rPr>
                <w:rFonts w:ascii="Times New Roman" w:eastAsia="宋体" w:hAnsi="Times New Roman"/>
                <w:szCs w:val="20"/>
                <w:lang w:val="en-GB"/>
              </w:rPr>
              <w:t xml:space="preserve">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20AFB051"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r>
              <w:rPr>
                <w:rFonts w:ascii="Times New Roman" w:eastAsia="Yu Mincho" w:hAnsi="Times New Roman"/>
                <w:iCs/>
                <w:szCs w:val="20"/>
                <w:lang w:eastAsia="ja-JP"/>
              </w:rPr>
              <w:t>tdd-UL-DL-configurationCommon</w:t>
            </w:r>
            <w:r>
              <w:rPr>
                <w:rFonts w:ascii="Times New Roman" w:eastAsia="Yu Mincho" w:hAnsi="Times New Roman"/>
                <w:szCs w:val="20"/>
                <w:lang w:eastAsia="ja-JP"/>
              </w:rPr>
              <w:t xml:space="preserve"> or </w:t>
            </w:r>
            <w:r>
              <w:rPr>
                <w:rFonts w:ascii="Times New Roman" w:eastAsia="宋体" w:hAnsi="Times New Roman"/>
                <w:iCs/>
                <w:szCs w:val="20"/>
              </w:rPr>
              <w:t>tdd</w:t>
            </w:r>
            <w:r>
              <w:rPr>
                <w:rFonts w:ascii="Times New Roman" w:eastAsia="宋体" w:hAnsi="Times New Roman"/>
                <w:szCs w:val="20"/>
              </w:rPr>
              <w:t>-UL-DL-ConfigurationDedicated</w:t>
            </w:r>
            <w:r>
              <w:rPr>
                <w:rFonts w:ascii="Times New Roman" w:eastAsia="Yu Mincho" w:hAnsi="Times New Roman"/>
                <w:szCs w:val="20"/>
                <w:lang w:eastAsia="ja-JP"/>
              </w:rPr>
              <w:t xml:space="preserve"> </w:t>
            </w:r>
          </w:p>
          <w:p w14:paraId="0F0BDAFC" w14:textId="77777777" w:rsidR="00D04974" w:rsidRDefault="00F53069">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the symbol is indicated for transmission of SS/PBCH blocks, by ssb-PositionsInBurst in SIB1 or in ServingCellConfigCommon</w:t>
            </w:r>
          </w:p>
          <w:p w14:paraId="54DCBAEE" w14:textId="77777777" w:rsidR="00D04974" w:rsidRDefault="00D04974">
            <w:pPr>
              <w:spacing w:after="120"/>
              <w:rPr>
                <w:rFonts w:ascii="Times New Roman" w:eastAsia="等线"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D04974" w14:paraId="1464C7CA" w14:textId="77777777">
        <w:tc>
          <w:tcPr>
            <w:tcW w:w="2208" w:type="dxa"/>
          </w:tcPr>
          <w:p w14:paraId="0D158C75" w14:textId="77777777" w:rsidR="00D04974" w:rsidRDefault="00F53069">
            <w:pPr>
              <w:pStyle w:val="CRCoverPage"/>
              <w:tabs>
                <w:tab w:val="right" w:pos="2184"/>
              </w:tabs>
              <w:spacing w:after="0"/>
              <w:rPr>
                <w:rFonts w:ascii="Times New Roman" w:hAnsi="Times New Roman"/>
                <w:b/>
                <w:i/>
              </w:rPr>
            </w:pPr>
            <w:r>
              <w:rPr>
                <w:rFonts w:ascii="Times New Roman" w:hAnsi="Times New Roman"/>
                <w:b/>
                <w:i/>
              </w:rPr>
              <w:t>Reason for change:</w:t>
            </w:r>
          </w:p>
        </w:tc>
        <w:tc>
          <w:tcPr>
            <w:tcW w:w="7110" w:type="dxa"/>
          </w:tcPr>
          <w:p w14:paraId="0EBA192F" w14:textId="77777777" w:rsidR="00D04974" w:rsidRDefault="00F53069">
            <w:pPr>
              <w:pStyle w:val="CRCoverPage"/>
              <w:spacing w:afterLines="50"/>
              <w:ind w:left="102"/>
              <w:rPr>
                <w:rFonts w:ascii="Times New Roman" w:hAnsi="Times New Roman"/>
                <w:lang w:val="en-US" w:eastAsia="zh-CN"/>
              </w:rPr>
            </w:pPr>
            <w:r>
              <w:rPr>
                <w:rFonts w:ascii="Times New Roman" w:hAnsi="Times New Roman"/>
                <w:lang w:val="en-US" w:eastAsia="zh-CN"/>
              </w:rPr>
              <w:t xml:space="preserve">The use of the bitmap for indicating unit-level unavailable resources is not defined for </w:t>
            </w:r>
            <w:r>
              <w:rPr>
                <w:rFonts w:ascii="Times New Roman" w:hAnsi="Times New Roman"/>
                <w:lang w:val="en-US" w:eastAsia="zh-CN"/>
              </w:rPr>
              <w:t>RRC_CONNECTED mode</w:t>
            </w:r>
          </w:p>
        </w:tc>
      </w:tr>
      <w:tr w:rsidR="00D04974" w14:paraId="74D55584" w14:textId="77777777">
        <w:tc>
          <w:tcPr>
            <w:tcW w:w="2208" w:type="dxa"/>
          </w:tcPr>
          <w:p w14:paraId="79514E32" w14:textId="77777777" w:rsidR="00D04974" w:rsidRDefault="00F53069">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3F31CEBF" w14:textId="77777777" w:rsidR="00D04974" w:rsidRDefault="00F53069">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D04974" w14:paraId="5E1B2881" w14:textId="77777777">
        <w:tc>
          <w:tcPr>
            <w:tcW w:w="2208" w:type="dxa"/>
          </w:tcPr>
          <w:p w14:paraId="373EAAE1" w14:textId="77777777" w:rsidR="00D04974" w:rsidRDefault="00F53069">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7A2E5260" w14:textId="77777777" w:rsidR="00D04974" w:rsidRDefault="00F53069">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52EDD1FA" w14:textId="77777777" w:rsidR="00D04974" w:rsidRDefault="00D04974">
      <w:pPr>
        <w:jc w:val="both"/>
        <w:rPr>
          <w:rFonts w:ascii="Times New Roman" w:eastAsia="微软雅黑" w:hAnsi="Times New Roman"/>
          <w:iCs/>
          <w:kern w:val="2"/>
          <w:sz w:val="21"/>
          <w:szCs w:val="21"/>
          <w:lang w:eastAsia="zh-CN"/>
        </w:rPr>
      </w:pPr>
    </w:p>
    <w:p w14:paraId="089D39FE"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Behavior for UE with basic capability for the case of WUS resource is outside the active BWP    </w:t>
      </w:r>
      <w:r>
        <w:rPr>
          <w:rFonts w:ascii="Times New Roman" w:eastAsia="宋体" w:hAnsi="Times New Roman"/>
          <w:sz w:val="32"/>
          <w:szCs w:val="20"/>
          <w:lang w:val="en-GB" w:eastAsia="zh-CN"/>
        </w:rPr>
        <w:t xml:space="preserve"> </w:t>
      </w:r>
    </w:p>
    <w:p w14:paraId="12C67468" w14:textId="77777777" w:rsidR="00D04974" w:rsidRDefault="00F53069">
      <w:pPr>
        <w:jc w:val="both"/>
        <w:rPr>
          <w:rFonts w:ascii="Times New Roman" w:hAnsi="Times New Roman"/>
        </w:rPr>
      </w:pPr>
      <w:r>
        <w:rPr>
          <w:rFonts w:ascii="Times New Roman" w:hAnsi="Times New Roman"/>
        </w:rPr>
        <w:t>[4] proposed to clarify that for RRC connected, for a UE with basic capability, if BWP switching happens and leads to the case that LP-WUS resource is outside</w:t>
      </w:r>
      <w:r>
        <w:rPr>
          <w:rFonts w:ascii="Times New Roman" w:hAnsi="Times New Roman"/>
        </w:rPr>
        <w:t xml:space="preserve"> of the new DL active BWP, UE will fall back to legacy C-DRX operation behaviours for both Option 1-1 and Option 1-2.</w:t>
      </w:r>
    </w:p>
    <w:tbl>
      <w:tblPr>
        <w:tblStyle w:val="afffc"/>
        <w:tblW w:w="0" w:type="auto"/>
        <w:tblLook w:val="04A0" w:firstRow="1" w:lastRow="0" w:firstColumn="1" w:lastColumn="0" w:noHBand="0" w:noVBand="1"/>
      </w:tblPr>
      <w:tblGrid>
        <w:gridCol w:w="9060"/>
      </w:tblGrid>
      <w:tr w:rsidR="00D04974" w14:paraId="22335795" w14:textId="77777777">
        <w:tc>
          <w:tcPr>
            <w:tcW w:w="9060" w:type="dxa"/>
          </w:tcPr>
          <w:p w14:paraId="626C76EC" w14:textId="77777777" w:rsidR="00D04974" w:rsidRDefault="00F53069">
            <w:pPr>
              <w:adjustRightInd w:val="0"/>
              <w:snapToGrid w:val="0"/>
              <w:rPr>
                <w:rFonts w:ascii="Times New Roman" w:eastAsia="宋体" w:hAnsi="Times New Roman"/>
                <w:b/>
                <w:bCs/>
                <w:szCs w:val="20"/>
              </w:rPr>
            </w:pPr>
            <w:r>
              <w:rPr>
                <w:rFonts w:ascii="Times New Roman" w:eastAsia="宋体" w:hAnsi="Times New Roman" w:hint="eastAsia"/>
                <w:szCs w:val="20"/>
                <w:lang w:eastAsia="zh-CN"/>
              </w:rPr>
              <w:t xml:space="preserve">38.321 </w:t>
            </w:r>
            <w:r>
              <w:rPr>
                <w:rFonts w:ascii="Times New Roman" w:eastAsia="宋体" w:hAnsi="Times New Roman"/>
                <w:b/>
                <w:bCs/>
                <w:szCs w:val="20"/>
              </w:rPr>
              <w:t>5.7</w:t>
            </w:r>
            <w:r>
              <w:rPr>
                <w:rFonts w:ascii="Times New Roman" w:eastAsia="宋体" w:hAnsi="Times New Roman"/>
                <w:b/>
                <w:bCs/>
                <w:szCs w:val="20"/>
              </w:rPr>
              <w:tab/>
              <w:t>Discontinuous Reception (DRX)</w:t>
            </w:r>
          </w:p>
          <w:p w14:paraId="761B1DF6" w14:textId="77777777" w:rsidR="00D04974" w:rsidRDefault="00F53069">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 if LP-WUS monitoring is configured:</w:t>
            </w:r>
          </w:p>
          <w:p w14:paraId="09596B98" w14:textId="77777777" w:rsidR="00D04974" w:rsidRDefault="00F53069">
            <w:pPr>
              <w:adjustRightInd w:val="0"/>
              <w:snapToGrid w:val="0"/>
              <w:ind w:left="1135" w:hanging="284"/>
              <w:rPr>
                <w:rFonts w:ascii="Times New Roman" w:eastAsia="宋体" w:hAnsi="Times New Roman"/>
                <w:szCs w:val="20"/>
                <w:lang w:eastAsia="zh-CN"/>
              </w:rPr>
            </w:pPr>
            <w:r>
              <w:rPr>
                <w:rFonts w:ascii="Times New Roman" w:eastAsia="宋体" w:hAnsi="Times New Roman"/>
                <w:szCs w:val="20"/>
                <w:highlight w:val="cyan"/>
                <w:lang w:eastAsia="zh-CN"/>
              </w:rPr>
              <w:t>3&gt;</w:t>
            </w:r>
            <w:r>
              <w:rPr>
                <w:rFonts w:ascii="Times New Roman" w:eastAsia="宋体" w:hAnsi="Times New Roman"/>
                <w:szCs w:val="20"/>
                <w:highlight w:val="cyan"/>
                <w:lang w:eastAsia="zh-CN"/>
              </w:rPr>
              <w:tab/>
              <w:t xml:space="preserve">if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 xml:space="preserve"> is not configured</w:t>
            </w:r>
            <w:r>
              <w:rPr>
                <w:rFonts w:ascii="Times New Roman" w:eastAsia="宋体" w:hAnsi="Times New Roman"/>
                <w:iCs/>
                <w:szCs w:val="20"/>
                <w:highlight w:val="cyan"/>
                <w:lang w:eastAsia="zh-CN"/>
              </w:rPr>
              <w:t>:</w:t>
            </w:r>
          </w:p>
          <w:p w14:paraId="46815832" w14:textId="77777777" w:rsidR="00D04974" w:rsidRDefault="00F53069">
            <w:pPr>
              <w:adjustRightInd w:val="0"/>
              <w:snapToGrid w:val="0"/>
              <w:ind w:left="1418" w:hanging="284"/>
              <w:rPr>
                <w:rFonts w:ascii="Times New Roman" w:eastAsia="宋体" w:hAnsi="Times New Roman"/>
                <w:szCs w:val="20"/>
                <w:lang w:eastAsia="zh-CN"/>
              </w:rPr>
            </w:pPr>
            <w:r>
              <w:rPr>
                <w:rFonts w:ascii="Times New Roman" w:eastAsia="宋体" w:hAnsi="Times New Roman"/>
                <w:szCs w:val="20"/>
                <w:lang w:eastAsia="zh-CN"/>
              </w:rPr>
              <w:lastRenderedPageBreak/>
              <w:t>4&gt;</w:t>
            </w:r>
            <w:r>
              <w:rPr>
                <w:rFonts w:ascii="Times New Roman" w:eastAsia="宋体" w:hAnsi="Times New Roman"/>
                <w:szCs w:val="20"/>
                <w:lang w:eastAsia="zh-CN"/>
              </w:rPr>
              <w:tab/>
            </w:r>
            <w:r>
              <w:rPr>
                <w:rFonts w:ascii="Times New Roman" w:eastAsia="宋体" w:hAnsi="Times New Roman"/>
                <w:szCs w:val="20"/>
                <w:lang w:eastAsia="zh-CN"/>
              </w:rPr>
              <w:t xml:space="preserve">if LP-WUS indication associated with the current DRX cycle received from lower layer indicates to start </w:t>
            </w:r>
            <w:r>
              <w:rPr>
                <w:rFonts w:ascii="Times New Roman" w:eastAsia="宋体" w:hAnsi="Times New Roman"/>
                <w:i/>
                <w:szCs w:val="20"/>
                <w:lang w:eastAsia="zh-CN"/>
              </w:rPr>
              <w:t>drx-onDurationTimer</w:t>
            </w:r>
            <w:r>
              <w:rPr>
                <w:rFonts w:ascii="Times New Roman" w:eastAsia="宋体" w:hAnsi="Times New Roman"/>
                <w:szCs w:val="20"/>
                <w:lang w:eastAsia="zh-CN"/>
              </w:rPr>
              <w:t>, as specified in TS 38.213 [6]; or</w:t>
            </w:r>
          </w:p>
          <w:p w14:paraId="6B2155EC" w14:textId="77777777" w:rsidR="00D04974" w:rsidRDefault="00F53069">
            <w:pPr>
              <w:adjustRightInd w:val="0"/>
              <w:snapToGrid w:val="0"/>
              <w:ind w:left="1418" w:hanging="284"/>
              <w:rPr>
                <w:rFonts w:ascii="Times New Roman" w:eastAsia="宋体" w:hAnsi="Times New Roman"/>
                <w:szCs w:val="20"/>
                <w:lang w:eastAsia="zh-CN"/>
              </w:rPr>
            </w:pPr>
            <w:r>
              <w:rPr>
                <w:rFonts w:ascii="Times New Roman" w:eastAsia="宋体" w:hAnsi="Times New Roman"/>
                <w:szCs w:val="20"/>
                <w:highlight w:val="cyan"/>
                <w:lang w:eastAsia="zh-CN"/>
              </w:rPr>
              <w:t>4&gt;</w:t>
            </w:r>
            <w:r>
              <w:rPr>
                <w:rFonts w:ascii="Times New Roman" w:eastAsia="宋体" w:hAnsi="Times New Roman"/>
                <w:szCs w:val="20"/>
                <w:highlight w:val="cyan"/>
                <w:lang w:eastAsia="zh-CN"/>
              </w:rPr>
              <w:tab/>
              <w:t>if the UE is unable to monitor all LP-WUS monitoring occasion(s)</w:t>
            </w:r>
            <w:r>
              <w:rPr>
                <w:rFonts w:ascii="Times New Roman" w:eastAsia="宋体" w:hAnsi="Times New Roman"/>
                <w:szCs w:val="20"/>
                <w:lang w:eastAsia="zh-CN"/>
              </w:rPr>
              <w:t xml:space="preserve">, </w:t>
            </w:r>
            <w:r>
              <w:rPr>
                <w:rFonts w:ascii="Times New Roman" w:eastAsia="宋体" w:hAnsi="Times New Roman"/>
                <w:szCs w:val="20"/>
                <w:highlight w:val="cyan"/>
                <w:lang w:eastAsia="zh-CN"/>
              </w:rPr>
              <w:t>as specified in TS 38.213 [6</w:t>
            </w:r>
            <w:r>
              <w:rPr>
                <w:rFonts w:ascii="Times New Roman" w:eastAsia="宋体" w:hAnsi="Times New Roman"/>
                <w:szCs w:val="20"/>
                <w:highlight w:val="cyan"/>
                <w:lang w:eastAsia="zh-CN"/>
              </w:rPr>
              <w:t>], due to conflicts with other activities</w:t>
            </w:r>
            <w:r>
              <w:rPr>
                <w:rFonts w:ascii="Times New Roman" w:eastAsia="宋体" w:hAnsi="Times New Roman"/>
                <w:szCs w:val="20"/>
                <w:lang w:eastAsia="zh-CN"/>
              </w:rPr>
              <w:t xml:space="preserve"> (e.g. all LP-WUS monitoring occasion(s) are associated with the current DRX cycle occurred in Active Time of any DRX group considering grants/assignments/DRX Command MAC CE/Long DRX Command MAC CE received and Sche</w:t>
            </w:r>
            <w:r>
              <w:rPr>
                <w:rFonts w:ascii="Times New Roman" w:eastAsia="宋体" w:hAnsi="Times New Roman"/>
                <w:szCs w:val="20"/>
                <w:lang w:eastAsia="zh-CN"/>
              </w:rPr>
              <w:t xml:space="preserve">duling Request sent until 4 ms prior to start of the last LP-WUS occasion, or during a measurement gap, or during a MUSIM gap or when the MAC entity monitors for a PDCCH transmission on the search space indicated by </w:t>
            </w:r>
            <w:r>
              <w:rPr>
                <w:rFonts w:ascii="Times New Roman" w:eastAsia="宋体" w:hAnsi="Times New Roman"/>
                <w:i/>
                <w:szCs w:val="20"/>
                <w:lang w:eastAsia="zh-CN"/>
              </w:rPr>
              <w:t>recoverySearchSpaceId</w:t>
            </w:r>
            <w:r>
              <w:rPr>
                <w:rFonts w:ascii="Times New Roman" w:eastAsia="宋体" w:hAnsi="Times New Roman"/>
                <w:szCs w:val="20"/>
                <w:lang w:eastAsia="zh-CN"/>
              </w:rPr>
              <w:t xml:space="preserve"> of the SpCell iden</w:t>
            </w:r>
            <w:r>
              <w:rPr>
                <w:rFonts w:ascii="Times New Roman" w:eastAsia="宋体" w:hAnsi="Times New Roman"/>
                <w:szCs w:val="20"/>
                <w:lang w:eastAsia="zh-CN"/>
              </w:rPr>
              <w:t xml:space="preserve">tified by the C-RNTI while the </w:t>
            </w:r>
            <w:r>
              <w:rPr>
                <w:rFonts w:ascii="Times New Roman" w:eastAsia="宋体" w:hAnsi="Times New Roman"/>
                <w:i/>
                <w:szCs w:val="20"/>
                <w:lang w:eastAsia="zh-CN"/>
              </w:rPr>
              <w:t>ra-ResponseWindow</w:t>
            </w:r>
            <w:r>
              <w:rPr>
                <w:rFonts w:ascii="Times New Roman" w:eastAsia="宋体" w:hAnsi="Times New Roman"/>
                <w:szCs w:val="20"/>
                <w:lang w:eastAsia="zh-CN"/>
              </w:rPr>
              <w:t xml:space="preserve"> is running (as specified in clause 5.1.4)):</w:t>
            </w:r>
          </w:p>
          <w:p w14:paraId="78EA1DD1" w14:textId="77777777" w:rsidR="00D04974" w:rsidRDefault="00F53069">
            <w:pPr>
              <w:tabs>
                <w:tab w:val="left" w:pos="643"/>
              </w:tabs>
              <w:adjustRightInd w:val="0"/>
              <w:snapToGrid w:val="0"/>
              <w:ind w:left="1702"/>
              <w:rPr>
                <w:rFonts w:ascii="Times New Roman" w:eastAsia="宋体" w:hAnsi="Times New Roman"/>
                <w:szCs w:val="20"/>
                <w:highlight w:val="cyan"/>
                <w:lang w:eastAsia="zh-CN"/>
              </w:rPr>
            </w:pPr>
            <w:r>
              <w:rPr>
                <w:rFonts w:ascii="Times New Roman" w:eastAsia="宋体" w:hAnsi="Times New Roman"/>
                <w:szCs w:val="20"/>
                <w:lang w:eastAsia="zh-CN"/>
              </w:rPr>
              <w:t>5&gt;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start </w:t>
            </w:r>
            <w:r>
              <w:rPr>
                <w:rFonts w:ascii="Times New Roman" w:eastAsia="宋体" w:hAnsi="Times New Roman"/>
                <w:i/>
                <w:szCs w:val="20"/>
                <w:highlight w:val="cyan"/>
                <w:lang w:eastAsia="zh-CN"/>
              </w:rPr>
              <w:t>drx-onDurationTimer</w:t>
            </w:r>
            <w:r>
              <w:rPr>
                <w:rFonts w:ascii="Times New Roman" w:eastAsia="宋体" w:hAnsi="Times New Roman"/>
                <w:szCs w:val="20"/>
                <w:highlight w:val="cyan"/>
                <w:lang w:eastAsia="zh-CN"/>
              </w:rPr>
              <w:t xml:space="preserve"> for this DRX group after </w:t>
            </w:r>
            <w:r>
              <w:rPr>
                <w:rFonts w:ascii="Times New Roman" w:eastAsia="宋体" w:hAnsi="Times New Roman"/>
                <w:i/>
                <w:szCs w:val="20"/>
                <w:highlight w:val="cyan"/>
                <w:lang w:eastAsia="zh-CN"/>
              </w:rPr>
              <w:t>drx-SlotOffset</w:t>
            </w:r>
            <w:r>
              <w:rPr>
                <w:rFonts w:ascii="Times New Roman" w:eastAsia="宋体" w:hAnsi="Times New Roman"/>
                <w:szCs w:val="20"/>
                <w:highlight w:val="cyan"/>
                <w:lang w:eastAsia="zh-CN"/>
              </w:rPr>
              <w:t xml:space="preserve"> from the beginning of the subframe.</w:t>
            </w:r>
          </w:p>
          <w:p w14:paraId="4886C819" w14:textId="77777777" w:rsidR="00D04974" w:rsidRDefault="00F53069">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else:</w:t>
            </w:r>
          </w:p>
          <w:p w14:paraId="75B73395" w14:textId="77777777" w:rsidR="00D04974" w:rsidRDefault="00F53069">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r>
              <w:rPr>
                <w:rFonts w:ascii="Times New Roman" w:eastAsia="宋体" w:hAnsi="Times New Roman"/>
                <w:i/>
                <w:szCs w:val="20"/>
                <w:lang w:eastAsia="zh-CN"/>
              </w:rPr>
              <w:t>drx-onDurationTimer</w:t>
            </w:r>
            <w:r>
              <w:rPr>
                <w:rFonts w:ascii="Times New Roman" w:eastAsia="宋体" w:hAnsi="Times New Roman"/>
                <w:szCs w:val="20"/>
                <w:lang w:eastAsia="zh-CN"/>
              </w:rPr>
              <w:t xml:space="preserve"> for this DRX group a</w:t>
            </w:r>
            <w:r>
              <w:rPr>
                <w:rFonts w:ascii="Times New Roman" w:eastAsia="宋体" w:hAnsi="Times New Roman"/>
                <w:szCs w:val="20"/>
                <w:lang w:eastAsia="zh-CN"/>
              </w:rPr>
              <w:t xml:space="preserve">fter </w:t>
            </w:r>
            <w:r>
              <w:rPr>
                <w:rFonts w:ascii="Times New Roman" w:eastAsia="宋体" w:hAnsi="Times New Roman"/>
                <w:i/>
                <w:szCs w:val="20"/>
                <w:lang w:eastAsia="zh-CN"/>
              </w:rPr>
              <w:t>drx-SlotOffset</w:t>
            </w:r>
            <w:r>
              <w:rPr>
                <w:rFonts w:ascii="Times New Roman" w:eastAsia="宋体" w:hAnsi="Times New Roman"/>
                <w:szCs w:val="20"/>
                <w:lang w:eastAsia="zh-CN"/>
              </w:rPr>
              <w:t xml:space="preserve"> from the beginning of the subframe.</w:t>
            </w:r>
          </w:p>
          <w:p w14:paraId="1042C66E" w14:textId="77777777" w:rsidR="00D04974" w:rsidRDefault="00F53069">
            <w:pPr>
              <w:adjustRightInd w:val="0"/>
              <w:snapToGrid w:val="0"/>
              <w:ind w:left="568" w:hanging="284"/>
              <w:rPr>
                <w:rFonts w:ascii="Times New Roman" w:eastAsia="宋体" w:hAnsi="Times New Roman"/>
                <w:szCs w:val="20"/>
                <w:lang w:eastAsia="zh-CN"/>
              </w:rPr>
            </w:pPr>
            <w:r>
              <w:rPr>
                <w:rFonts w:ascii="Times New Roman" w:eastAsia="宋体" w:hAnsi="Times New Roman"/>
                <w:szCs w:val="20"/>
                <w:lang w:eastAsia="zh-CN"/>
              </w:rPr>
              <w:t>1&gt;</w:t>
            </w:r>
            <w:r>
              <w:rPr>
                <w:rFonts w:ascii="Times New Roman" w:eastAsia="宋体" w:hAnsi="Times New Roman"/>
                <w:szCs w:val="20"/>
                <w:lang w:eastAsia="zh-CN"/>
              </w:rPr>
              <w:tab/>
            </w:r>
            <w:r>
              <w:rPr>
                <w:rFonts w:ascii="Times New Roman" w:eastAsia="宋体" w:hAnsi="Times New Roman"/>
                <w:szCs w:val="20"/>
                <w:highlight w:val="cyan"/>
                <w:lang w:eastAsia="zh-CN"/>
              </w:rPr>
              <w:t xml:space="preserve">if LP-WUS monitoring is configured and the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 xml:space="preserve"> for this DRX group is configured:</w:t>
            </w:r>
          </w:p>
          <w:p w14:paraId="6CC321A1" w14:textId="77777777" w:rsidR="00D04974" w:rsidRDefault="00F53069">
            <w:pPr>
              <w:adjustRightInd w:val="0"/>
              <w:snapToGrid w:val="0"/>
              <w:ind w:left="851" w:hanging="284"/>
              <w:rPr>
                <w:rFonts w:ascii="Times New Roman" w:eastAsia="宋体" w:hAnsi="Times New Roman"/>
                <w:szCs w:val="20"/>
                <w:lang w:eastAsia="zh-CN"/>
              </w:rPr>
            </w:pPr>
            <w:r>
              <w:rPr>
                <w:rFonts w:ascii="Times New Roman" w:eastAsia="宋体" w:hAnsi="Times New Roman"/>
                <w:szCs w:val="20"/>
                <w:lang w:eastAsia="zh-CN"/>
              </w:rPr>
              <w:t>2&gt;</w:t>
            </w:r>
            <w:r>
              <w:rPr>
                <w:rFonts w:ascii="Times New Roman" w:eastAsia="宋体" w:hAnsi="Times New Roman"/>
                <w:szCs w:val="20"/>
                <w:lang w:eastAsia="zh-CN"/>
              </w:rPr>
              <w:tab/>
              <w:t xml:space="preserve">if LP-WUS indication received from lower layer indicates to start </w:t>
            </w:r>
            <w:r>
              <w:rPr>
                <w:rFonts w:ascii="Times New Roman" w:eastAsia="宋体" w:hAnsi="Times New Roman"/>
                <w:i/>
                <w:iCs/>
                <w:szCs w:val="20"/>
                <w:lang w:eastAsia="zh-CN"/>
              </w:rPr>
              <w:t>lpwus-PDCCH-MonitoringT</w:t>
            </w:r>
            <w:r>
              <w:rPr>
                <w:rFonts w:ascii="Times New Roman" w:eastAsia="宋体" w:hAnsi="Times New Roman"/>
                <w:i/>
                <w:iCs/>
                <w:szCs w:val="20"/>
                <w:lang w:eastAsia="zh-CN"/>
              </w:rPr>
              <w:t>imer</w:t>
            </w:r>
            <w:r>
              <w:rPr>
                <w:rFonts w:ascii="Times New Roman" w:eastAsia="宋体" w:hAnsi="Times New Roman"/>
                <w:szCs w:val="20"/>
                <w:lang w:eastAsia="zh-CN"/>
              </w:rPr>
              <w:t>, as specified in TS 38.213 [6]:</w:t>
            </w:r>
          </w:p>
          <w:p w14:paraId="14EE1C1F" w14:textId="77777777" w:rsidR="00D04974" w:rsidRDefault="00F53069">
            <w:pPr>
              <w:adjustRightInd w:val="0"/>
              <w:snapToGrid w:val="0"/>
              <w:ind w:left="1135" w:hanging="284"/>
              <w:rPr>
                <w:rFonts w:ascii="Times New Roman" w:eastAsia="宋体" w:hAnsi="Times New Roman"/>
                <w:szCs w:val="20"/>
                <w:lang w:eastAsia="zh-CN"/>
              </w:rPr>
            </w:pPr>
            <w:r>
              <w:rPr>
                <w:rFonts w:ascii="Times New Roman" w:eastAsia="宋体" w:hAnsi="Times New Roman"/>
                <w:szCs w:val="20"/>
                <w:lang w:eastAsia="zh-CN"/>
              </w:rPr>
              <w:t>3&gt;</w:t>
            </w:r>
            <w:r>
              <w:rPr>
                <w:rFonts w:ascii="Times New Roman" w:eastAsia="宋体" w:hAnsi="Times New Roman"/>
                <w:szCs w:val="20"/>
                <w:lang w:eastAsia="zh-CN"/>
              </w:rPr>
              <w:tab/>
              <w:t xml:space="preserve">start </w:t>
            </w:r>
            <w:r>
              <w:rPr>
                <w:rFonts w:ascii="Times New Roman" w:eastAsia="宋体" w:hAnsi="Times New Roman"/>
                <w:i/>
                <w:iCs/>
                <w:szCs w:val="20"/>
                <w:lang w:eastAsia="zh-CN"/>
              </w:rPr>
              <w:t>lpwus-PDCCH-MonitoringTimer</w:t>
            </w:r>
            <w:r>
              <w:rPr>
                <w:rFonts w:ascii="Times New Roman" w:eastAsia="宋体" w:hAnsi="Times New Roman"/>
                <w:szCs w:val="20"/>
                <w:lang w:eastAsia="zh-CN"/>
              </w:rPr>
              <w:t xml:space="preserve"> from the beginning of the subframe as specified in TS 38.213 [6].</w:t>
            </w:r>
          </w:p>
          <w:p w14:paraId="0DB983D7" w14:textId="77777777" w:rsidR="00D04974" w:rsidRDefault="00F53069">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t>NOTE</w:t>
            </w:r>
            <w:r>
              <w:rPr>
                <w:rFonts w:ascii="Times New Roman" w:eastAsia="宋体"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 xml:space="preserve">In case of unaligned SFN across carriers in a cell group, the SFN of the SpCell is used to </w:t>
            </w:r>
            <w:r>
              <w:rPr>
                <w:rFonts w:ascii="Times New Roman" w:eastAsia="Malgun Gothic" w:hAnsi="Times New Roman"/>
                <w:szCs w:val="20"/>
                <w:lang w:eastAsia="zh-CN"/>
              </w:rPr>
              <w:t>calculate the DRX duration.</w:t>
            </w:r>
          </w:p>
          <w:p w14:paraId="210399E3" w14:textId="77777777" w:rsidR="00D04974" w:rsidRDefault="00F53069">
            <w:pPr>
              <w:keepLines/>
              <w:widowControl w:val="0"/>
              <w:adjustRightInd w:val="0"/>
              <w:snapToGrid w:val="0"/>
              <w:ind w:left="1135" w:hanging="851"/>
              <w:rPr>
                <w:rFonts w:ascii="Times New Roman" w:eastAsia="宋体" w:hAnsi="Times New Roman"/>
                <w:szCs w:val="20"/>
                <w:lang w:eastAsia="zh-CN"/>
              </w:rPr>
            </w:pPr>
            <w:r>
              <w:rPr>
                <w:rFonts w:ascii="Times New Roman" w:eastAsia="宋体" w:hAnsi="Times New Roman"/>
                <w:szCs w:val="20"/>
                <w:highlight w:val="cyan"/>
                <w:lang w:eastAsia="zh-CN"/>
              </w:rPr>
              <w:t>NOTE X</w:t>
            </w:r>
            <w:r>
              <w:rPr>
                <w:rFonts w:ascii="Times New Roman" w:eastAsia="宋体" w:hAnsi="Times New Roman"/>
                <w:vanish/>
                <w:szCs w:val="20"/>
                <w:highlight w:val="cyan"/>
                <w:lang w:eastAsia="zh-CN"/>
              </w:rPr>
              <w:t>1c</w:t>
            </w:r>
            <w:r>
              <w:rPr>
                <w:rFonts w:ascii="Times New Roman" w:eastAsia="宋体" w:hAnsi="Times New Roman"/>
                <w:szCs w:val="20"/>
                <w:highlight w:val="cyan"/>
                <w:lang w:eastAsia="zh-CN"/>
              </w:rPr>
              <w:t>:</w:t>
            </w:r>
            <w:r>
              <w:rPr>
                <w:rFonts w:ascii="Times New Roman" w:eastAsia="宋体" w:hAnsi="Times New Roman"/>
                <w:szCs w:val="20"/>
                <w:highlight w:val="cyan"/>
                <w:lang w:eastAsia="zh-CN"/>
              </w:rPr>
              <w:tab/>
              <w:t xml:space="preserve">In case LP-WUS monitoring is configured and the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 xml:space="preserve"> for this DRX group is configured, if the UE is unable to monitor LP-WUS monitor occasion(s), it does not start the </w:t>
            </w:r>
            <w:r>
              <w:rPr>
                <w:rFonts w:ascii="Times New Roman" w:eastAsia="宋体" w:hAnsi="Times New Roman"/>
                <w:i/>
                <w:iCs/>
                <w:szCs w:val="20"/>
                <w:highlight w:val="cyan"/>
                <w:lang w:eastAsia="zh-CN"/>
              </w:rPr>
              <w:t>lpwus-PDCCH-MonitoringTimer</w:t>
            </w:r>
            <w:r>
              <w:rPr>
                <w:rFonts w:ascii="Times New Roman" w:eastAsia="宋体" w:hAnsi="Times New Roman"/>
                <w:szCs w:val="20"/>
                <w:highlight w:val="cyan"/>
                <w:lang w:eastAsia="zh-CN"/>
              </w:rPr>
              <w:t>.</w:t>
            </w:r>
          </w:p>
        </w:tc>
      </w:tr>
    </w:tbl>
    <w:p w14:paraId="26B3B8DC" w14:textId="77777777" w:rsidR="00D04974" w:rsidRDefault="00D04974">
      <w:pPr>
        <w:rPr>
          <w:rFonts w:ascii="Times New Roman" w:hAnsi="Times New Roman"/>
        </w:rPr>
      </w:pPr>
    </w:p>
    <w:p w14:paraId="57C79F92" w14:textId="77777777" w:rsidR="00D04974" w:rsidRDefault="00F53069">
      <w:pPr>
        <w:rPr>
          <w:rFonts w:ascii="Times New Roman" w:eastAsia="宋体"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宋体" w:hAnsi="Times New Roman"/>
          <w:szCs w:val="20"/>
          <w:lang w:eastAsia="zh-CN"/>
        </w:rPr>
        <w:t>conflicts with other activities</w:t>
      </w:r>
      <w:r>
        <w:rPr>
          <w:rFonts w:ascii="Times New Roman" w:eastAsia="宋体" w:hAnsi="Times New Roman" w:hint="eastAsia"/>
          <w:szCs w:val="20"/>
          <w:lang w:eastAsia="zh-CN"/>
        </w:rPr>
        <w:t xml:space="preserve"> and for such case, it is clear captured in RAN2 spec., 2) due to UE capability that </w:t>
      </w:r>
      <w:r>
        <w:rPr>
          <w:rFonts w:ascii="Times New Roman" w:eastAsia="宋体" w:hAnsi="Times New Roman"/>
          <w:szCs w:val="20"/>
          <w:lang w:eastAsia="zh-CN"/>
        </w:rPr>
        <w:t>incapable</w:t>
      </w:r>
      <w:r>
        <w:rPr>
          <w:rFonts w:ascii="Times New Roman" w:eastAsia="宋体" w:hAnsi="Times New Roman" w:hint="eastAsia"/>
          <w:szCs w:val="20"/>
          <w:lang w:eastAsia="zh-CN"/>
        </w:rPr>
        <w:t xml:space="preserve"> to monitor the WUS outside the active BWP, for such case, it is better to clarify the UE behavior.</w:t>
      </w:r>
    </w:p>
    <w:p w14:paraId="2041811A" w14:textId="77777777" w:rsidR="00D04974" w:rsidRDefault="00D04974">
      <w:pPr>
        <w:rPr>
          <w:rFonts w:ascii="Times New Roman" w:eastAsia="宋体" w:hAnsi="Times New Roman"/>
          <w:szCs w:val="20"/>
          <w:lang w:eastAsia="zh-CN"/>
        </w:rPr>
      </w:pPr>
    </w:p>
    <w:p w14:paraId="0C028CDA"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[H][FL1] Proposal 4.6-1</w:t>
      </w:r>
      <w:r>
        <w:rPr>
          <w:rFonts w:ascii="Times New Roman" w:eastAsia="微软雅黑" w:hAnsi="Times New Roman" w:hint="eastAsia"/>
          <w:b/>
          <w:bCs/>
          <w:iCs/>
          <w:szCs w:val="20"/>
          <w:lang w:eastAsia="zh-CN"/>
        </w:rPr>
        <w:t>: F</w:t>
      </w:r>
      <w:r>
        <w:rPr>
          <w:rFonts w:ascii="Times New Roman" w:eastAsia="微软雅黑" w:hAnsi="Times New Roman"/>
          <w:b/>
          <w:bCs/>
          <w:iCs/>
          <w:szCs w:val="20"/>
          <w:lang w:eastAsia="zh-CN"/>
        </w:rPr>
        <w:t>or RRC connected, for a UE</w:t>
      </w:r>
      <w:r>
        <w:rPr>
          <w:rFonts w:ascii="Times New Roman" w:eastAsia="微软雅黑" w:hAnsi="Times New Roman" w:hint="eastAsia"/>
          <w:b/>
          <w:bCs/>
          <w:iCs/>
          <w:szCs w:val="20"/>
          <w:lang w:eastAsia="zh-CN"/>
        </w:rPr>
        <w:t xml:space="preserve"> incapable of monitoring the LP-WUS that is configured outside the active BWP,</w:t>
      </w:r>
      <w:r>
        <w:rPr>
          <w:rFonts w:ascii="Times New Roman" w:eastAsia="微软雅黑" w:hAnsi="Times New Roman"/>
          <w:b/>
          <w:bCs/>
          <w:iCs/>
          <w:szCs w:val="20"/>
          <w:lang w:eastAsia="zh-CN"/>
        </w:rPr>
        <w:t xml:space="preserve"> UE will fall back to legacy C-DRX operation behaviors for both Option 1-1 and Option 1-2.</w:t>
      </w:r>
    </w:p>
    <w:tbl>
      <w:tblPr>
        <w:tblStyle w:val="TableGrid19"/>
        <w:tblW w:w="9067" w:type="dxa"/>
        <w:tblLayout w:type="fixed"/>
        <w:tblLook w:val="04A0" w:firstRow="1" w:lastRow="0" w:firstColumn="1" w:lastColumn="0" w:noHBand="0" w:noVBand="1"/>
      </w:tblPr>
      <w:tblGrid>
        <w:gridCol w:w="1479"/>
        <w:gridCol w:w="1039"/>
        <w:gridCol w:w="6549"/>
      </w:tblGrid>
      <w:tr w:rsidR="00D04974" w14:paraId="2B89F76F" w14:textId="77777777">
        <w:tc>
          <w:tcPr>
            <w:tcW w:w="1479" w:type="dxa"/>
            <w:shd w:val="clear" w:color="auto" w:fill="D9D9D9" w:themeFill="background1" w:themeFillShade="D9"/>
          </w:tcPr>
          <w:p w14:paraId="58E248D5" w14:textId="77777777" w:rsidR="00D04974" w:rsidRDefault="00F53069">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C10F1B6" w14:textId="77777777" w:rsidR="00D04974" w:rsidRDefault="00F53069">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3115C742" w14:textId="77777777" w:rsidR="00D04974" w:rsidRDefault="00F53069">
            <w:pPr>
              <w:ind w:left="200" w:right="200"/>
              <w:rPr>
                <w:rFonts w:ascii="Times New Roman" w:hAnsi="Times New Roman"/>
              </w:rPr>
            </w:pPr>
            <w:r>
              <w:rPr>
                <w:rFonts w:ascii="Times New Roman" w:hAnsi="Times New Roman"/>
              </w:rPr>
              <w:t>Comments</w:t>
            </w:r>
          </w:p>
        </w:tc>
      </w:tr>
      <w:tr w:rsidR="00D04974" w14:paraId="4E6E6AB8" w14:textId="77777777">
        <w:tc>
          <w:tcPr>
            <w:tcW w:w="1479" w:type="dxa"/>
          </w:tcPr>
          <w:p w14:paraId="66E62999" w14:textId="5C0B5BBD" w:rsidR="00D04974" w:rsidRDefault="00295442">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39" w:type="dxa"/>
          </w:tcPr>
          <w:p w14:paraId="26D6CF57" w14:textId="0C0EBB71" w:rsidR="00D04974" w:rsidRDefault="00D24934">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6EE223D6" w14:textId="77777777" w:rsidR="00D04974" w:rsidRDefault="00D24934">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we commented below </w:t>
            </w:r>
            <w:r w:rsidRPr="00D24934">
              <w:rPr>
                <w:rFonts w:ascii="Times New Roman" w:eastAsiaTheme="minorEastAsia" w:hAnsi="Times New Roman"/>
                <w:color w:val="000000" w:themeColor="text1"/>
                <w:lang w:eastAsia="zh-CN"/>
              </w:rPr>
              <w:t>Question 4.3-2</w:t>
            </w:r>
            <w:r>
              <w:rPr>
                <w:rFonts w:ascii="Times New Roman" w:eastAsiaTheme="minorEastAsia" w:hAnsi="Times New Roman"/>
                <w:color w:val="000000" w:themeColor="text1"/>
                <w:lang w:eastAsia="zh-CN"/>
              </w:rPr>
              <w:t>, if BWP fallback timer can be stopped/suspended, this issue does not exist at all.</w:t>
            </w:r>
          </w:p>
          <w:p w14:paraId="19DD00A5" w14:textId="2095BA54" w:rsidR="000F38D3" w:rsidRDefault="000F38D3">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D04974" w14:paraId="12C646A5" w14:textId="77777777">
        <w:tc>
          <w:tcPr>
            <w:tcW w:w="1479" w:type="dxa"/>
          </w:tcPr>
          <w:p w14:paraId="7D00F832" w14:textId="77777777" w:rsidR="00D04974" w:rsidRDefault="00D04974">
            <w:pPr>
              <w:ind w:right="200"/>
              <w:rPr>
                <w:rFonts w:ascii="Times New Roman" w:eastAsiaTheme="minorEastAsia" w:hAnsi="Times New Roman"/>
                <w:lang w:eastAsia="zh-CN"/>
              </w:rPr>
            </w:pPr>
          </w:p>
        </w:tc>
        <w:tc>
          <w:tcPr>
            <w:tcW w:w="1039" w:type="dxa"/>
          </w:tcPr>
          <w:p w14:paraId="293E90D3" w14:textId="77777777" w:rsidR="00D04974" w:rsidRDefault="00D04974">
            <w:pPr>
              <w:ind w:left="200" w:right="200"/>
              <w:rPr>
                <w:rFonts w:ascii="Times New Roman" w:eastAsiaTheme="minorEastAsia" w:hAnsi="Times New Roman"/>
                <w:lang w:eastAsia="zh-CN"/>
              </w:rPr>
            </w:pPr>
          </w:p>
        </w:tc>
        <w:tc>
          <w:tcPr>
            <w:tcW w:w="6549" w:type="dxa"/>
          </w:tcPr>
          <w:p w14:paraId="6046AF77" w14:textId="77777777" w:rsidR="00D04974" w:rsidRDefault="00D04974">
            <w:pPr>
              <w:ind w:right="200"/>
              <w:rPr>
                <w:rFonts w:ascii="Times New Roman" w:eastAsiaTheme="minorEastAsia" w:hAnsi="Times New Roman"/>
                <w:color w:val="000000" w:themeColor="text1"/>
                <w:lang w:eastAsia="zh-CN"/>
              </w:rPr>
            </w:pPr>
          </w:p>
        </w:tc>
      </w:tr>
      <w:tr w:rsidR="00D04974" w14:paraId="4858CEE7" w14:textId="77777777">
        <w:tc>
          <w:tcPr>
            <w:tcW w:w="1479" w:type="dxa"/>
          </w:tcPr>
          <w:p w14:paraId="5B90D652" w14:textId="77777777" w:rsidR="00D04974" w:rsidRDefault="00D04974">
            <w:pPr>
              <w:ind w:right="200"/>
              <w:rPr>
                <w:rFonts w:ascii="Times New Roman" w:eastAsiaTheme="minorEastAsia" w:hAnsi="Times New Roman"/>
                <w:lang w:eastAsia="zh-CN"/>
              </w:rPr>
            </w:pPr>
          </w:p>
        </w:tc>
        <w:tc>
          <w:tcPr>
            <w:tcW w:w="1039" w:type="dxa"/>
          </w:tcPr>
          <w:p w14:paraId="5E7AF256" w14:textId="77777777" w:rsidR="00D04974" w:rsidRDefault="00D04974">
            <w:pPr>
              <w:ind w:left="200" w:right="200"/>
              <w:rPr>
                <w:rFonts w:ascii="Times New Roman" w:eastAsiaTheme="minorEastAsia" w:hAnsi="Times New Roman"/>
                <w:lang w:eastAsia="zh-CN"/>
              </w:rPr>
            </w:pPr>
          </w:p>
        </w:tc>
        <w:tc>
          <w:tcPr>
            <w:tcW w:w="6549" w:type="dxa"/>
          </w:tcPr>
          <w:p w14:paraId="2DAFB252" w14:textId="77777777" w:rsidR="00D04974" w:rsidRDefault="00D04974">
            <w:pPr>
              <w:ind w:right="200"/>
              <w:rPr>
                <w:rFonts w:ascii="Times New Roman" w:eastAsiaTheme="minorEastAsia" w:hAnsi="Times New Roman"/>
                <w:color w:val="000000" w:themeColor="text1"/>
                <w:lang w:eastAsia="zh-CN"/>
              </w:rPr>
            </w:pPr>
          </w:p>
        </w:tc>
      </w:tr>
    </w:tbl>
    <w:p w14:paraId="120648F7" w14:textId="77777777" w:rsidR="00D04974" w:rsidRDefault="00D04974">
      <w:pPr>
        <w:jc w:val="both"/>
        <w:rPr>
          <w:rFonts w:ascii="Times New Roman" w:eastAsia="微软雅黑" w:hAnsi="Times New Roman"/>
          <w:iCs/>
          <w:kern w:val="2"/>
          <w:sz w:val="21"/>
          <w:szCs w:val="21"/>
          <w:lang w:eastAsia="zh-CN"/>
        </w:rPr>
      </w:pPr>
    </w:p>
    <w:p w14:paraId="1629E56E"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32"/>
          <w:szCs w:val="20"/>
          <w:lang w:val="en-GB" w:eastAsia="zh-CN"/>
        </w:rPr>
        <w:t xml:space="preserve">Editorial correction </w:t>
      </w:r>
    </w:p>
    <w:p w14:paraId="60535B31"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hint="eastAsia"/>
          <w:szCs w:val="20"/>
          <w:lang w:eastAsia="zh-CN"/>
        </w:rPr>
        <w:t xml:space="preserve">[1] proposed to clarify the application time for the TCI state activated by the DCI format or MAC CE and proposed following TP </w:t>
      </w:r>
    </w:p>
    <w:tbl>
      <w:tblPr>
        <w:tblStyle w:val="afffc"/>
        <w:tblW w:w="0" w:type="auto"/>
        <w:tblLook w:val="04A0" w:firstRow="1" w:lastRow="0" w:firstColumn="1" w:lastColumn="0" w:noHBand="0" w:noVBand="1"/>
      </w:tblPr>
      <w:tblGrid>
        <w:gridCol w:w="9060"/>
      </w:tblGrid>
      <w:tr w:rsidR="00D04974" w14:paraId="625231C7" w14:textId="77777777">
        <w:tc>
          <w:tcPr>
            <w:tcW w:w="9186" w:type="dxa"/>
          </w:tcPr>
          <w:p w14:paraId="78DE4369" w14:textId="77777777" w:rsidR="00D04974" w:rsidRDefault="00F53069">
            <w:pPr>
              <w:spacing w:beforeLines="100" w:before="240" w:after="240"/>
              <w:jc w:val="center"/>
              <w:rPr>
                <w:rFonts w:ascii="Times New Roman" w:hAnsi="Times New Roman"/>
                <w:color w:val="FF0000"/>
                <w:szCs w:val="20"/>
              </w:rPr>
            </w:pPr>
            <w:r>
              <w:rPr>
                <w:rFonts w:ascii="Times New Roman" w:hAnsi="Times New Roman"/>
                <w:color w:val="FF0000"/>
                <w:szCs w:val="20"/>
              </w:rPr>
              <w:t xml:space="preserve">---------------------------------Start of Text Proposal on 3GPP TS 38.213 </w:t>
            </w:r>
            <w:r>
              <w:rPr>
                <w:rFonts w:ascii="Times New Roman" w:hAnsi="Times New Roman"/>
                <w:color w:val="FF0000"/>
                <w:szCs w:val="20"/>
              </w:rPr>
              <w:t>V19.0.0-----------------------</w:t>
            </w:r>
          </w:p>
          <w:p w14:paraId="01CD0078" w14:textId="77777777" w:rsidR="00D04974" w:rsidRDefault="00F53069">
            <w:pPr>
              <w:pStyle w:val="22"/>
              <w:ind w:left="576" w:hanging="576"/>
              <w:rPr>
                <w:rFonts w:ascii="Times New Roman" w:eastAsia="Calibri" w:hAnsi="Times New Roman" w:cs="Times New Roman"/>
                <w:sz w:val="24"/>
                <w:szCs w:val="18"/>
                <w:lang w:val="de-DE"/>
              </w:rPr>
            </w:pPr>
            <w:r>
              <w:rPr>
                <w:rFonts w:ascii="Times New Roman" w:eastAsia="Calibri" w:hAnsi="Times New Roman" w:cs="Times New Roman"/>
                <w:sz w:val="24"/>
                <w:szCs w:val="18"/>
                <w:lang w:val="de-DE"/>
              </w:rPr>
              <w:t>10.4   DPDCCH monitoring activation by WUS in RRC_CONNECTED</w:t>
            </w:r>
          </w:p>
          <w:p w14:paraId="3097AFAC" w14:textId="77777777" w:rsidR="00D04974" w:rsidRDefault="00F53069">
            <w:pPr>
              <w:spacing w:before="120"/>
              <w:jc w:val="center"/>
              <w:rPr>
                <w:rFonts w:ascii="Times New Roman" w:hAnsi="Times New Roman"/>
                <w:szCs w:val="20"/>
              </w:rPr>
            </w:pPr>
            <w:r>
              <w:rPr>
                <w:rFonts w:ascii="Times New Roman" w:hAnsi="Times New Roman"/>
                <w:color w:val="FF0000"/>
                <w:szCs w:val="20"/>
              </w:rPr>
              <w:t>&lt;Unchanged Text Omitted&gt;</w:t>
            </w:r>
          </w:p>
          <w:p w14:paraId="463B162E" w14:textId="77777777" w:rsidR="00D04974" w:rsidRDefault="00F53069">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the UE receives WUS based on the quasi co-location information of the TCI states indicated by a most recent DCI for</w:t>
            </w:r>
            <w:r>
              <w:rPr>
                <w:rFonts w:ascii="Times New Roman" w:hAnsi="Times New Roman"/>
                <w:szCs w:val="20"/>
              </w:rPr>
              <w:t xml:space="preserve">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value that is same as the one indicated b</w:t>
            </w:r>
            <w:r>
              <w:rPr>
                <w:rFonts w:ascii="Times New Roman" w:hAnsi="Times New Roman"/>
                <w:szCs w:val="20"/>
              </w:rPr>
              <w:t xml:space="preserve">y </w:t>
            </w:r>
            <w:r>
              <w:rPr>
                <w:rFonts w:ascii="Times New Roman" w:hAnsi="Times New Roman"/>
                <w:i/>
                <w:szCs w:val="20"/>
              </w:rPr>
              <w:t>WUS_TCI_states_CONNECTED</w:t>
            </w:r>
            <w:r>
              <w:rPr>
                <w:rFonts w:ascii="Times New Roman" w:hAnsi="Times New Roman"/>
                <w:szCs w:val="20"/>
              </w:rPr>
              <w:t xml:space="preserve">. </w:t>
            </w:r>
          </w:p>
          <w:p w14:paraId="63CEB222" w14:textId="77777777" w:rsidR="00D04974" w:rsidRDefault="00F5306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lastRenderedPageBreak/>
              <w:t>&lt;Unchanged Text Omitted&gt;</w:t>
            </w:r>
          </w:p>
          <w:p w14:paraId="0B94B0E0" w14:textId="77777777" w:rsidR="00D04974" w:rsidRDefault="00F53069">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064C862C" w14:textId="77777777" w:rsidR="00D04974" w:rsidRDefault="00D04974">
      <w:pPr>
        <w:rPr>
          <w:rFonts w:ascii="Times New Roman" w:hAnsi="Times New Roman"/>
          <w:lang w:val="en-GB" w:eastAsia="zh-CN"/>
        </w:rPr>
      </w:pPr>
    </w:p>
    <w:p w14:paraId="40C40885" w14:textId="77777777" w:rsidR="00D04974" w:rsidRDefault="00F53069">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-1</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D04974" w14:paraId="07BA8B35" w14:textId="77777777">
        <w:tc>
          <w:tcPr>
            <w:tcW w:w="1479" w:type="dxa"/>
            <w:shd w:val="clear" w:color="auto" w:fill="D9D9D9" w:themeFill="background1" w:themeFillShade="D9"/>
          </w:tcPr>
          <w:p w14:paraId="3B87BB8C" w14:textId="77777777" w:rsidR="00D04974" w:rsidRDefault="00F53069">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132AC8B" w14:textId="77777777" w:rsidR="00D04974" w:rsidRDefault="00F53069">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01243A9" w14:textId="77777777" w:rsidR="00D04974" w:rsidRDefault="00F53069">
            <w:pPr>
              <w:ind w:left="200" w:right="200"/>
              <w:rPr>
                <w:rFonts w:ascii="Times New Roman" w:hAnsi="Times New Roman"/>
              </w:rPr>
            </w:pPr>
            <w:r>
              <w:rPr>
                <w:rFonts w:ascii="Times New Roman" w:hAnsi="Times New Roman"/>
              </w:rPr>
              <w:t>Comments</w:t>
            </w:r>
          </w:p>
        </w:tc>
      </w:tr>
      <w:tr w:rsidR="00D04974" w14:paraId="28BCA513" w14:textId="77777777">
        <w:tc>
          <w:tcPr>
            <w:tcW w:w="1479" w:type="dxa"/>
          </w:tcPr>
          <w:p w14:paraId="1A7B1772" w14:textId="676BEB7A" w:rsidR="00D04974" w:rsidRDefault="00F53069">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sidR="003962DB">
              <w:rPr>
                <w:rFonts w:ascii="Times New Roman" w:eastAsiaTheme="minorEastAsia" w:hAnsi="Times New Roman"/>
                <w:lang w:eastAsia="zh-CN"/>
              </w:rPr>
              <w:t>Huawei, HiSilicon</w:t>
            </w:r>
          </w:p>
        </w:tc>
        <w:tc>
          <w:tcPr>
            <w:tcW w:w="1039" w:type="dxa"/>
          </w:tcPr>
          <w:p w14:paraId="7F3F23D0" w14:textId="3235977D" w:rsidR="00D04974" w:rsidRDefault="003962D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344DD3A1" w14:textId="77777777" w:rsidR="00D04974" w:rsidRDefault="00D04974">
            <w:pPr>
              <w:ind w:right="200"/>
              <w:rPr>
                <w:rFonts w:ascii="Times New Roman" w:eastAsiaTheme="minorEastAsia" w:hAnsi="Times New Roman"/>
                <w:color w:val="000000" w:themeColor="text1"/>
                <w:lang w:eastAsia="zh-CN"/>
              </w:rPr>
            </w:pPr>
          </w:p>
        </w:tc>
      </w:tr>
      <w:tr w:rsidR="00D04974" w14:paraId="4726E0BA" w14:textId="77777777">
        <w:tc>
          <w:tcPr>
            <w:tcW w:w="1479" w:type="dxa"/>
          </w:tcPr>
          <w:p w14:paraId="68159EB8" w14:textId="77777777" w:rsidR="00D04974" w:rsidRDefault="00D04974">
            <w:pPr>
              <w:ind w:right="200"/>
              <w:rPr>
                <w:rFonts w:ascii="Times New Roman" w:eastAsiaTheme="minorEastAsia" w:hAnsi="Times New Roman"/>
                <w:lang w:eastAsia="zh-CN"/>
              </w:rPr>
            </w:pPr>
          </w:p>
        </w:tc>
        <w:tc>
          <w:tcPr>
            <w:tcW w:w="1039" w:type="dxa"/>
          </w:tcPr>
          <w:p w14:paraId="2076EA5D" w14:textId="77777777" w:rsidR="00D04974" w:rsidRDefault="00D04974">
            <w:pPr>
              <w:ind w:left="200" w:right="200"/>
              <w:rPr>
                <w:rFonts w:ascii="Times New Roman" w:eastAsiaTheme="minorEastAsia" w:hAnsi="Times New Roman"/>
                <w:lang w:eastAsia="zh-CN"/>
              </w:rPr>
            </w:pPr>
          </w:p>
        </w:tc>
        <w:tc>
          <w:tcPr>
            <w:tcW w:w="6549" w:type="dxa"/>
          </w:tcPr>
          <w:p w14:paraId="0D09AC62" w14:textId="77777777" w:rsidR="00D04974" w:rsidRDefault="00D04974">
            <w:pPr>
              <w:ind w:right="200"/>
              <w:rPr>
                <w:rFonts w:ascii="Times New Roman" w:eastAsiaTheme="minorEastAsia" w:hAnsi="Times New Roman"/>
                <w:color w:val="000000" w:themeColor="text1"/>
                <w:lang w:eastAsia="zh-CN"/>
              </w:rPr>
            </w:pPr>
          </w:p>
        </w:tc>
      </w:tr>
      <w:tr w:rsidR="00D04974" w14:paraId="3923FC25" w14:textId="77777777">
        <w:tc>
          <w:tcPr>
            <w:tcW w:w="1479" w:type="dxa"/>
          </w:tcPr>
          <w:p w14:paraId="39881118" w14:textId="77777777" w:rsidR="00D04974" w:rsidRDefault="00D04974">
            <w:pPr>
              <w:ind w:right="200"/>
              <w:rPr>
                <w:rFonts w:ascii="Times New Roman" w:eastAsiaTheme="minorEastAsia" w:hAnsi="Times New Roman"/>
                <w:lang w:eastAsia="zh-CN"/>
              </w:rPr>
            </w:pPr>
          </w:p>
        </w:tc>
        <w:tc>
          <w:tcPr>
            <w:tcW w:w="1039" w:type="dxa"/>
          </w:tcPr>
          <w:p w14:paraId="3404912C" w14:textId="77777777" w:rsidR="00D04974" w:rsidRDefault="00D04974">
            <w:pPr>
              <w:ind w:left="200" w:right="200"/>
              <w:rPr>
                <w:rFonts w:ascii="Times New Roman" w:eastAsiaTheme="minorEastAsia" w:hAnsi="Times New Roman"/>
                <w:lang w:eastAsia="zh-CN"/>
              </w:rPr>
            </w:pPr>
          </w:p>
        </w:tc>
        <w:tc>
          <w:tcPr>
            <w:tcW w:w="6549" w:type="dxa"/>
          </w:tcPr>
          <w:p w14:paraId="2E421B74" w14:textId="77777777" w:rsidR="00D04974" w:rsidRDefault="00D04974">
            <w:pPr>
              <w:ind w:right="200"/>
              <w:rPr>
                <w:rFonts w:ascii="Times New Roman" w:eastAsiaTheme="minorEastAsia" w:hAnsi="Times New Roman"/>
                <w:color w:val="000000" w:themeColor="text1"/>
                <w:lang w:eastAsia="zh-CN"/>
              </w:rPr>
            </w:pPr>
          </w:p>
        </w:tc>
      </w:tr>
    </w:tbl>
    <w:p w14:paraId="348CEA77" w14:textId="77777777" w:rsidR="00D04974" w:rsidRDefault="00D04974">
      <w:pPr>
        <w:rPr>
          <w:rFonts w:ascii="Times New Roman" w:hAnsi="Times New Roman"/>
          <w:lang w:val="en-GB" w:eastAsia="zh-CN"/>
        </w:rPr>
      </w:pPr>
    </w:p>
    <w:p w14:paraId="1D0B9499"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hint="eastAsia"/>
          <w:sz w:val="22"/>
          <w:szCs w:val="20"/>
          <w:lang w:eastAsia="zh-CN"/>
        </w:rPr>
        <w:t xml:space="preserve">[9] </w:t>
      </w:r>
      <w:r>
        <w:rPr>
          <w:rFonts w:ascii="Times New Roman" w:eastAsia="宋体" w:hAnsi="Times New Roman" w:hint="eastAsia"/>
          <w:sz w:val="22"/>
          <w:szCs w:val="20"/>
          <w:lang w:eastAsia="zh-CN"/>
        </w:rPr>
        <w:t>proposed following TPs for connected mode</w:t>
      </w:r>
    </w:p>
    <w:p w14:paraId="6050825A" w14:textId="77777777" w:rsidR="00D04974" w:rsidRDefault="00D04974">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D04974" w14:paraId="4BA8CA4C" w14:textId="77777777">
        <w:tc>
          <w:tcPr>
            <w:tcW w:w="9629" w:type="dxa"/>
          </w:tcPr>
          <w:p w14:paraId="0BA5AF8F" w14:textId="77777777" w:rsidR="00D04974" w:rsidRDefault="00F53069">
            <w:pPr>
              <w:pStyle w:val="ArialText"/>
              <w:numPr>
                <w:ilvl w:val="0"/>
                <w:numId w:val="42"/>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6E4CB3E6" w14:textId="77777777" w:rsidR="00D04974" w:rsidRDefault="00F53069">
            <w:pPr>
              <w:pStyle w:val="ArialText"/>
              <w:numPr>
                <w:ilvl w:val="0"/>
                <w:numId w:val="42"/>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0F9E6C2E" w14:textId="77777777" w:rsidR="00D04974" w:rsidRDefault="00F53069">
            <w:pPr>
              <w:pStyle w:val="ArialText"/>
              <w:numPr>
                <w:ilvl w:val="0"/>
                <w:numId w:val="42"/>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w:t>
            </w:r>
            <w:r>
              <w:rPr>
                <w:rFonts w:ascii="Times New Roman" w:hAnsi="Times New Roman" w:cs="Times New Roman"/>
              </w:rPr>
              <w:t xml:space="preserve">UE report in the specification  </w:t>
            </w:r>
          </w:p>
        </w:tc>
      </w:tr>
      <w:tr w:rsidR="00D04974" w14:paraId="3C2F3B92" w14:textId="77777777">
        <w:tc>
          <w:tcPr>
            <w:tcW w:w="9629" w:type="dxa"/>
          </w:tcPr>
          <w:p w14:paraId="2565982F" w14:textId="77777777" w:rsidR="00D04974" w:rsidRDefault="00F53069">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458BFCFE" w14:textId="77777777" w:rsidR="00D04974" w:rsidRDefault="00F53069">
            <w:pPr>
              <w:pStyle w:val="22"/>
              <w:ind w:left="576" w:hanging="576"/>
              <w:rPr>
                <w:rFonts w:ascii="Times New Roman" w:eastAsia="Calibri" w:hAnsi="Times New Roman" w:cs="Times New Roman"/>
                <w:sz w:val="24"/>
                <w:szCs w:val="18"/>
                <w:lang w:val="de-DE"/>
              </w:rPr>
            </w:pPr>
            <w:r>
              <w:rPr>
                <w:rFonts w:ascii="Times New Roman" w:eastAsia="Calibri" w:hAnsi="Times New Roman" w:cs="Times New Roman"/>
                <w:sz w:val="24"/>
                <w:szCs w:val="18"/>
                <w:lang w:val="de-DE"/>
              </w:rPr>
              <w:t>10.4   DPDCCH monitoring activation by WUS in RRC_CONNECTED</w:t>
            </w:r>
          </w:p>
          <w:p w14:paraId="267585C6" w14:textId="77777777" w:rsidR="00D04974" w:rsidRDefault="00F53069">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0599CD2F" w14:textId="77777777" w:rsidR="00D04974" w:rsidRDefault="00F53069">
            <w:pPr>
              <w:rPr>
                <w:rFonts w:ascii="Times New Roman" w:eastAsia="宋体" w:hAnsi="Times New Roman"/>
                <w:szCs w:val="18"/>
                <w:lang w:val="en-GB"/>
              </w:rPr>
            </w:pPr>
            <w:r>
              <w:rPr>
                <w:rFonts w:ascii="Times New Roman" w:eastAsia="宋体" w:hAnsi="Times New Roman"/>
                <w:szCs w:val="18"/>
                <w:lang w:val="en-GB"/>
              </w:rPr>
              <w:t xml:space="preserve">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ms</w:t>
            </w:r>
            <w:r>
              <w:rPr>
                <w:rFonts w:ascii="Times New Roman" w:eastAsia="宋体" w:hAnsi="Times New Roman"/>
                <w:szCs w:val="18"/>
                <w:lang w:val="en-GB"/>
              </w:rPr>
              <w:t xml:space="preserve"> [18, TS 38.306] where the UE is not required to monitor WUS 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w:t>
            </w:r>
          </w:p>
          <w:p w14:paraId="786125CA" w14:textId="77777777" w:rsidR="00D04974" w:rsidRDefault="00F53069">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41F3AC8C" w14:textId="77777777" w:rsidR="00D04974" w:rsidRDefault="00F53069">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w:t>
            </w:r>
            <w:r>
              <w:rPr>
                <w:rFonts w:ascii="Times New Roman" w:hAnsi="Times New Roman"/>
                <w:color w:val="FF0000"/>
                <w:szCs w:val="20"/>
              </w:rPr>
              <w:t>13 V19.0.0-----------------------</w:t>
            </w:r>
          </w:p>
        </w:tc>
      </w:tr>
    </w:tbl>
    <w:p w14:paraId="7B0D192A" w14:textId="77777777" w:rsidR="00D04974" w:rsidRDefault="00D04974">
      <w:pPr>
        <w:rPr>
          <w:rFonts w:ascii="Times New Roman" w:hAnsi="Times New Roman"/>
          <w:lang w:eastAsia="zh-CN"/>
        </w:rPr>
      </w:pPr>
    </w:p>
    <w:p w14:paraId="408B6B40" w14:textId="77777777" w:rsidR="00D04974" w:rsidRDefault="00F53069">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 xml:space="preserve">][FL1] Proposal </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2</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D04974" w14:paraId="7D72FE5E" w14:textId="77777777">
        <w:tc>
          <w:tcPr>
            <w:tcW w:w="1479" w:type="dxa"/>
            <w:shd w:val="clear" w:color="auto" w:fill="D9D9D9" w:themeFill="background1" w:themeFillShade="D9"/>
          </w:tcPr>
          <w:p w14:paraId="3F9E4DFE" w14:textId="77777777" w:rsidR="00D04974" w:rsidRDefault="00F53069">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722D7A6" w14:textId="77777777" w:rsidR="00D04974" w:rsidRDefault="00F53069">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4EB7D4FE" w14:textId="77777777" w:rsidR="00D04974" w:rsidRDefault="00F53069">
            <w:pPr>
              <w:ind w:left="200" w:right="200"/>
              <w:rPr>
                <w:rFonts w:ascii="Times New Roman" w:hAnsi="Times New Roman"/>
              </w:rPr>
            </w:pPr>
            <w:r>
              <w:rPr>
                <w:rFonts w:ascii="Times New Roman" w:hAnsi="Times New Roman"/>
              </w:rPr>
              <w:t>Comments</w:t>
            </w:r>
          </w:p>
        </w:tc>
      </w:tr>
      <w:tr w:rsidR="009D43DC" w14:paraId="5FB35856" w14:textId="77777777">
        <w:tc>
          <w:tcPr>
            <w:tcW w:w="1479" w:type="dxa"/>
          </w:tcPr>
          <w:p w14:paraId="3F956425" w14:textId="5ED6DDE6" w:rsidR="009D43DC" w:rsidRDefault="009D43DC" w:rsidP="009D43DC">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612FACFE" w14:textId="740BB3B7" w:rsidR="009D43DC" w:rsidRDefault="009D43DC" w:rsidP="009D43DC">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D0C6609" w14:textId="77777777" w:rsidR="009D43DC" w:rsidRDefault="009D43DC" w:rsidP="009D43DC">
            <w:pPr>
              <w:ind w:right="200"/>
              <w:rPr>
                <w:rFonts w:ascii="Times New Roman" w:eastAsiaTheme="minorEastAsia" w:hAnsi="Times New Roman"/>
                <w:color w:val="000000" w:themeColor="text1"/>
                <w:lang w:eastAsia="zh-CN"/>
              </w:rPr>
            </w:pPr>
          </w:p>
        </w:tc>
      </w:tr>
      <w:tr w:rsidR="009D43DC" w14:paraId="3C6FD739" w14:textId="77777777">
        <w:tc>
          <w:tcPr>
            <w:tcW w:w="1479" w:type="dxa"/>
          </w:tcPr>
          <w:p w14:paraId="7E50B8D3" w14:textId="77777777" w:rsidR="009D43DC" w:rsidRDefault="009D43DC" w:rsidP="009D43DC">
            <w:pPr>
              <w:ind w:right="200"/>
              <w:rPr>
                <w:rFonts w:ascii="Times New Roman" w:eastAsiaTheme="minorEastAsia" w:hAnsi="Times New Roman"/>
                <w:lang w:eastAsia="zh-CN"/>
              </w:rPr>
            </w:pPr>
          </w:p>
        </w:tc>
        <w:tc>
          <w:tcPr>
            <w:tcW w:w="1039" w:type="dxa"/>
          </w:tcPr>
          <w:p w14:paraId="79CF71D5" w14:textId="77777777" w:rsidR="009D43DC" w:rsidRDefault="009D43DC" w:rsidP="009D43DC">
            <w:pPr>
              <w:ind w:left="200" w:right="200"/>
              <w:rPr>
                <w:rFonts w:ascii="Times New Roman" w:eastAsiaTheme="minorEastAsia" w:hAnsi="Times New Roman"/>
                <w:lang w:eastAsia="zh-CN"/>
              </w:rPr>
            </w:pPr>
          </w:p>
        </w:tc>
        <w:tc>
          <w:tcPr>
            <w:tcW w:w="6549" w:type="dxa"/>
          </w:tcPr>
          <w:p w14:paraId="264EE9E6" w14:textId="77777777" w:rsidR="009D43DC" w:rsidRDefault="009D43DC" w:rsidP="009D43DC">
            <w:pPr>
              <w:ind w:right="200"/>
              <w:rPr>
                <w:rFonts w:ascii="Times New Roman" w:eastAsiaTheme="minorEastAsia" w:hAnsi="Times New Roman"/>
                <w:color w:val="000000" w:themeColor="text1"/>
                <w:lang w:eastAsia="zh-CN"/>
              </w:rPr>
            </w:pPr>
          </w:p>
        </w:tc>
      </w:tr>
      <w:tr w:rsidR="009D43DC" w14:paraId="35A120A7" w14:textId="77777777">
        <w:tc>
          <w:tcPr>
            <w:tcW w:w="1479" w:type="dxa"/>
          </w:tcPr>
          <w:p w14:paraId="29A0882A" w14:textId="77777777" w:rsidR="009D43DC" w:rsidRDefault="009D43DC" w:rsidP="009D43DC">
            <w:pPr>
              <w:ind w:right="200"/>
              <w:rPr>
                <w:rFonts w:ascii="Times New Roman" w:eastAsiaTheme="minorEastAsia" w:hAnsi="Times New Roman"/>
                <w:lang w:eastAsia="zh-CN"/>
              </w:rPr>
            </w:pPr>
          </w:p>
        </w:tc>
        <w:tc>
          <w:tcPr>
            <w:tcW w:w="1039" w:type="dxa"/>
          </w:tcPr>
          <w:p w14:paraId="0E9480A9" w14:textId="77777777" w:rsidR="009D43DC" w:rsidRDefault="009D43DC" w:rsidP="009D43DC">
            <w:pPr>
              <w:ind w:left="200" w:right="200"/>
              <w:rPr>
                <w:rFonts w:ascii="Times New Roman" w:eastAsiaTheme="minorEastAsia" w:hAnsi="Times New Roman"/>
                <w:lang w:eastAsia="zh-CN"/>
              </w:rPr>
            </w:pPr>
          </w:p>
        </w:tc>
        <w:tc>
          <w:tcPr>
            <w:tcW w:w="6549" w:type="dxa"/>
          </w:tcPr>
          <w:p w14:paraId="72189F38" w14:textId="77777777" w:rsidR="009D43DC" w:rsidRDefault="009D43DC" w:rsidP="009D43DC">
            <w:pPr>
              <w:ind w:right="200"/>
              <w:rPr>
                <w:rFonts w:ascii="Times New Roman" w:eastAsiaTheme="minorEastAsia" w:hAnsi="Times New Roman"/>
                <w:color w:val="000000" w:themeColor="text1"/>
                <w:lang w:eastAsia="zh-CN"/>
              </w:rPr>
            </w:pPr>
          </w:p>
        </w:tc>
      </w:tr>
    </w:tbl>
    <w:p w14:paraId="016E8382" w14:textId="77777777" w:rsidR="00D04974" w:rsidRDefault="00D04974">
      <w:pPr>
        <w:rPr>
          <w:rFonts w:ascii="Times New Roman" w:hAnsi="Times New Roman"/>
          <w:lang w:eastAsia="zh-CN"/>
        </w:rPr>
      </w:pPr>
    </w:p>
    <w:p w14:paraId="07B7C7BB" w14:textId="77777777" w:rsidR="00D04974" w:rsidRDefault="00D04974">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D04974" w14:paraId="209757DF" w14:textId="77777777">
        <w:tc>
          <w:tcPr>
            <w:tcW w:w="9629" w:type="dxa"/>
          </w:tcPr>
          <w:p w14:paraId="3075F893" w14:textId="77777777" w:rsidR="00D04974" w:rsidRDefault="00F53069">
            <w:pPr>
              <w:pStyle w:val="ArialText"/>
              <w:numPr>
                <w:ilvl w:val="0"/>
                <w:numId w:val="42"/>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38CDE1C1" w14:textId="77777777" w:rsidR="00D04974" w:rsidRDefault="00F53069">
            <w:pPr>
              <w:pStyle w:val="ArialText"/>
              <w:numPr>
                <w:ilvl w:val="0"/>
                <w:numId w:val="42"/>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4D5A69BD" w14:textId="77777777" w:rsidR="00D04974" w:rsidRDefault="00F53069">
            <w:pPr>
              <w:pStyle w:val="ArialText"/>
              <w:numPr>
                <w:ilvl w:val="0"/>
                <w:numId w:val="42"/>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D04974" w14:paraId="64B4C75E" w14:textId="77777777">
        <w:tc>
          <w:tcPr>
            <w:tcW w:w="9629" w:type="dxa"/>
          </w:tcPr>
          <w:p w14:paraId="6912C22D" w14:textId="77777777" w:rsidR="00D04974" w:rsidRDefault="00F53069">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w:t>
            </w:r>
            <w:r>
              <w:rPr>
                <w:rFonts w:ascii="Times New Roman" w:hAnsi="Times New Roman"/>
                <w:color w:val="FF0000"/>
                <w:szCs w:val="20"/>
              </w:rPr>
              <w:t>P TS 38.213 V19.0.0-----------------------</w:t>
            </w:r>
          </w:p>
          <w:p w14:paraId="0FB03315" w14:textId="77777777" w:rsidR="00D04974" w:rsidRDefault="00F53069">
            <w:pPr>
              <w:pStyle w:val="22"/>
              <w:ind w:left="576" w:hanging="576"/>
              <w:rPr>
                <w:rFonts w:ascii="Times New Roman" w:eastAsia="Calibri" w:hAnsi="Times New Roman" w:cs="Times New Roman"/>
                <w:sz w:val="24"/>
                <w:szCs w:val="18"/>
                <w:lang w:val="de-DE"/>
              </w:rPr>
            </w:pPr>
            <w:r>
              <w:rPr>
                <w:rFonts w:ascii="Times New Roman" w:eastAsia="Calibri" w:hAnsi="Times New Roman" w:cs="Times New Roman"/>
                <w:sz w:val="24"/>
                <w:szCs w:val="18"/>
                <w:lang w:val="de-DE"/>
              </w:rPr>
              <w:t xml:space="preserve">10.4D </w:t>
            </w:r>
            <w:r>
              <w:rPr>
                <w:rFonts w:ascii="Times New Roman" w:eastAsia="Calibri" w:hAnsi="Times New Roman" w:cs="Times New Roman"/>
                <w:sz w:val="24"/>
                <w:szCs w:val="18"/>
                <w:lang w:val="de-DE"/>
              </w:rPr>
              <w:tab/>
              <w:t>PDCCH monitoring activation by WUS in RRC_CONNECTED</w:t>
            </w:r>
          </w:p>
          <w:p w14:paraId="75A47455" w14:textId="77777777" w:rsidR="00D04974" w:rsidRDefault="00F53069">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410FDA90" w14:textId="77777777" w:rsidR="00D04974" w:rsidRDefault="00F53069">
            <w:pPr>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iCs/>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1-2</w:t>
            </w:r>
            <w:r>
              <w:rPr>
                <w:rFonts w:ascii="Times New Roman" w:eastAsia="宋体" w:hAnsi="Times New Roman"/>
                <w:szCs w:val="18"/>
                <w:lang w:val="en-GB"/>
              </w:rPr>
              <w:t xml:space="preserve">, and a time offset, by </w:t>
            </w:r>
            <w:r>
              <w:rPr>
                <w:rFonts w:ascii="Times New Roman" w:eastAsia="宋体" w:hAnsi="Times New Roman"/>
                <w:i/>
                <w:szCs w:val="18"/>
                <w:lang w:val="en-GB"/>
              </w:rPr>
              <w:t>offsetMO-Option 1-2</w:t>
            </w:r>
            <w:r>
              <w:rPr>
                <w:rFonts w:ascii="Times New Roman" w:eastAsia="宋体" w:hAnsi="Times New Roman"/>
                <w:szCs w:val="18"/>
                <w:lang w:val="en-GB"/>
              </w:rPr>
              <w:t>, re</w:t>
            </w:r>
            <w:r>
              <w:rPr>
                <w:rFonts w:ascii="Times New Roman" w:eastAsia="宋体" w:hAnsi="Times New Roman"/>
                <w:szCs w:val="18"/>
                <w:lang w:val="en-GB"/>
              </w:rPr>
              <w:t xml:space="preserve">lative to the start of a system frame with SFN 0, for the UE to determine </w:t>
            </w:r>
            <w:r>
              <w:rPr>
                <w:rFonts w:ascii="Times New Roman" w:eastAsia="宋体" w:hAnsi="Times New Roman"/>
                <w:color w:val="FF0000"/>
                <w:szCs w:val="18"/>
                <w:lang w:val="en-GB"/>
              </w:rPr>
              <w:t>the</w:t>
            </w:r>
            <w:r>
              <w:rPr>
                <w:rFonts w:ascii="Times New Roman" w:eastAsia="宋体" w:hAnsi="Times New Roman"/>
                <w:szCs w:val="18"/>
                <w:lang w:val="en-GB"/>
              </w:rPr>
              <w:t xml:space="preserve"> first </w:t>
            </w:r>
            <w:r>
              <w:rPr>
                <w:rFonts w:ascii="Times New Roman" w:eastAsia="宋体" w:hAnsi="Times New Roman"/>
                <w:szCs w:val="18"/>
                <w:lang w:val="en-GB"/>
              </w:rPr>
              <w:lastRenderedPageBreak/>
              <w:t>WUS monitoring occasion</w:t>
            </w:r>
            <w:r>
              <w:rPr>
                <w:rFonts w:ascii="Times New Roman" w:eastAsia="宋体" w:hAnsi="Times New Roman"/>
                <w:strike/>
                <w:color w:val="FF0000"/>
                <w:szCs w:val="18"/>
                <w:lang w:val="en-GB"/>
              </w:rPr>
              <w:t>s</w:t>
            </w:r>
            <w:r>
              <w:rPr>
                <w:rFonts w:ascii="Times New Roman" w:eastAsia="宋体" w:hAnsi="Times New Roman"/>
                <w:szCs w:val="18"/>
                <w:lang w:val="en-GB"/>
              </w:rPr>
              <w:t xml:space="preserve"> from a number of WUS monitoring occasions per periodicity,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zCs w:val="18"/>
                <w:lang w:val="en-GB"/>
              </w:rPr>
              <w:t>lpwus-NumOfMo12</w:t>
            </w:r>
            <w:r>
              <w:rPr>
                <w:rFonts w:ascii="Times New Roman" w:eastAsia="宋体" w:hAnsi="Times New Roman"/>
                <w:szCs w:val="18"/>
                <w:lang w:val="en-GB"/>
              </w:rPr>
              <w:t>.</w:t>
            </w:r>
          </w:p>
          <w:p w14:paraId="18409F8E" w14:textId="77777777" w:rsidR="00D04974" w:rsidRDefault="00F53069">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0235CAE1" w14:textId="77777777" w:rsidR="00D04974" w:rsidRDefault="00F53069">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065152BF" w14:textId="77777777" w:rsidR="00D04974" w:rsidRDefault="00D04974">
      <w:pPr>
        <w:rPr>
          <w:rFonts w:ascii="Times New Roman" w:hAnsi="Times New Roman"/>
          <w:lang w:eastAsia="zh-CN"/>
        </w:rPr>
      </w:pPr>
    </w:p>
    <w:p w14:paraId="78E01B96" w14:textId="77777777" w:rsidR="00D04974" w:rsidRDefault="00F53069">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H</w:t>
      </w:r>
      <w:r>
        <w:rPr>
          <w:rFonts w:ascii="Times New Roman" w:eastAsia="微软雅黑" w:hAnsi="Times New Roman"/>
          <w:b/>
          <w:bCs/>
          <w:iCs/>
          <w:szCs w:val="20"/>
          <w:lang w:val="en-GB" w:eastAsia="zh-CN"/>
        </w:rPr>
        <w:t xml:space="preserve">][FL1] Proposal </w:t>
      </w:r>
      <w:r>
        <w:rPr>
          <w:rFonts w:ascii="Times New Roman" w:eastAsia="微软雅黑" w:hAnsi="Times New Roman" w:hint="eastAsia"/>
          <w:b/>
          <w:bCs/>
          <w:iCs/>
          <w:szCs w:val="20"/>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7</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3</w:t>
      </w:r>
      <w:r>
        <w:rPr>
          <w:rFonts w:ascii="Times New Roman" w:eastAsia="微软雅黑"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D04974" w14:paraId="3AA0E6BE" w14:textId="77777777">
        <w:tc>
          <w:tcPr>
            <w:tcW w:w="1479" w:type="dxa"/>
            <w:shd w:val="clear" w:color="auto" w:fill="D9D9D9" w:themeFill="background1" w:themeFillShade="D9"/>
          </w:tcPr>
          <w:p w14:paraId="488F3E28" w14:textId="77777777" w:rsidR="00D04974" w:rsidRDefault="00F53069">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A505754" w14:textId="77777777" w:rsidR="00D04974" w:rsidRDefault="00F53069">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37330057" w14:textId="77777777" w:rsidR="00D04974" w:rsidRDefault="00F53069">
            <w:pPr>
              <w:ind w:left="200" w:right="200"/>
              <w:rPr>
                <w:rFonts w:ascii="Times New Roman" w:hAnsi="Times New Roman"/>
              </w:rPr>
            </w:pPr>
            <w:r>
              <w:rPr>
                <w:rFonts w:ascii="Times New Roman" w:hAnsi="Times New Roman"/>
              </w:rPr>
              <w:t>Comments</w:t>
            </w:r>
          </w:p>
        </w:tc>
      </w:tr>
      <w:tr w:rsidR="009D43DC" w14:paraId="3415E101" w14:textId="77777777">
        <w:tc>
          <w:tcPr>
            <w:tcW w:w="1479" w:type="dxa"/>
          </w:tcPr>
          <w:p w14:paraId="49C0D865" w14:textId="25924786" w:rsidR="009D43DC" w:rsidRDefault="009D43DC" w:rsidP="009D43DC">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Huawei, HiSilicon</w:t>
            </w:r>
          </w:p>
        </w:tc>
        <w:tc>
          <w:tcPr>
            <w:tcW w:w="1039" w:type="dxa"/>
          </w:tcPr>
          <w:p w14:paraId="063A7E93" w14:textId="130DBE52" w:rsidR="009D43DC" w:rsidRDefault="009D43DC" w:rsidP="009D43DC">
            <w:pPr>
              <w:ind w:left="200" w:right="200"/>
              <w:rPr>
                <w:rFonts w:ascii="Times New Roman" w:eastAsiaTheme="minorEastAsia" w:hAnsi="Times New Roman"/>
                <w:lang w:eastAsia="zh-CN"/>
              </w:rPr>
            </w:pPr>
            <w:r>
              <w:rPr>
                <w:rFonts w:ascii="Times New Roman" w:eastAsiaTheme="minorEastAsia" w:hAnsi="Times New Roman"/>
                <w:lang w:eastAsia="zh-CN"/>
              </w:rPr>
              <w:t>N</w:t>
            </w:r>
            <w:r w:rsidR="00932FFB">
              <w:rPr>
                <w:rFonts w:ascii="Times New Roman" w:eastAsiaTheme="minorEastAsia" w:hAnsi="Times New Roman"/>
                <w:lang w:eastAsia="zh-CN"/>
              </w:rPr>
              <w:t xml:space="preserve"> for now</w:t>
            </w:r>
          </w:p>
        </w:tc>
        <w:tc>
          <w:tcPr>
            <w:tcW w:w="6549" w:type="dxa"/>
          </w:tcPr>
          <w:p w14:paraId="0D1685C0" w14:textId="5D6A7B3F" w:rsidR="009D43DC" w:rsidRDefault="009D43DC" w:rsidP="009D43D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can discuss this part after we get the agreements on how to determine the MOs (i.e., the discussion in 4.4)</w:t>
            </w:r>
            <w:r w:rsidR="00EC178E">
              <w:rPr>
                <w:rFonts w:ascii="Times New Roman" w:eastAsiaTheme="minorEastAsia" w:hAnsi="Times New Roman"/>
                <w:color w:val="000000" w:themeColor="text1"/>
                <w:lang w:eastAsia="zh-CN"/>
              </w:rPr>
              <w:t>.</w:t>
            </w:r>
          </w:p>
        </w:tc>
      </w:tr>
      <w:tr w:rsidR="009D43DC" w14:paraId="1DBB7E3A" w14:textId="77777777">
        <w:tc>
          <w:tcPr>
            <w:tcW w:w="1479" w:type="dxa"/>
          </w:tcPr>
          <w:p w14:paraId="4665BD6D" w14:textId="77777777" w:rsidR="009D43DC" w:rsidRDefault="009D43DC" w:rsidP="009D43DC">
            <w:pPr>
              <w:ind w:right="200"/>
              <w:rPr>
                <w:rFonts w:ascii="Times New Roman" w:eastAsiaTheme="minorEastAsia" w:hAnsi="Times New Roman"/>
                <w:lang w:eastAsia="zh-CN"/>
              </w:rPr>
            </w:pPr>
          </w:p>
        </w:tc>
        <w:tc>
          <w:tcPr>
            <w:tcW w:w="1039" w:type="dxa"/>
          </w:tcPr>
          <w:p w14:paraId="4820E52D" w14:textId="77777777" w:rsidR="009D43DC" w:rsidRDefault="009D43DC" w:rsidP="009D43DC">
            <w:pPr>
              <w:ind w:left="200" w:right="200"/>
              <w:rPr>
                <w:rFonts w:ascii="Times New Roman" w:eastAsiaTheme="minorEastAsia" w:hAnsi="Times New Roman"/>
                <w:lang w:eastAsia="zh-CN"/>
              </w:rPr>
            </w:pPr>
          </w:p>
        </w:tc>
        <w:tc>
          <w:tcPr>
            <w:tcW w:w="6549" w:type="dxa"/>
          </w:tcPr>
          <w:p w14:paraId="3104BC60" w14:textId="77777777" w:rsidR="009D43DC" w:rsidRDefault="009D43DC" w:rsidP="009D43DC">
            <w:pPr>
              <w:ind w:right="200"/>
              <w:rPr>
                <w:rFonts w:ascii="Times New Roman" w:eastAsiaTheme="minorEastAsia" w:hAnsi="Times New Roman"/>
                <w:color w:val="000000" w:themeColor="text1"/>
                <w:lang w:eastAsia="zh-CN"/>
              </w:rPr>
            </w:pPr>
          </w:p>
        </w:tc>
      </w:tr>
      <w:tr w:rsidR="009D43DC" w14:paraId="54DAC571" w14:textId="77777777">
        <w:tc>
          <w:tcPr>
            <w:tcW w:w="1479" w:type="dxa"/>
          </w:tcPr>
          <w:p w14:paraId="3CE63842" w14:textId="77777777" w:rsidR="009D43DC" w:rsidRDefault="009D43DC" w:rsidP="009D43DC">
            <w:pPr>
              <w:ind w:right="200"/>
              <w:rPr>
                <w:rFonts w:ascii="Times New Roman" w:eastAsiaTheme="minorEastAsia" w:hAnsi="Times New Roman"/>
                <w:lang w:eastAsia="zh-CN"/>
              </w:rPr>
            </w:pPr>
          </w:p>
        </w:tc>
        <w:tc>
          <w:tcPr>
            <w:tcW w:w="1039" w:type="dxa"/>
          </w:tcPr>
          <w:p w14:paraId="670916DD" w14:textId="77777777" w:rsidR="009D43DC" w:rsidRDefault="009D43DC" w:rsidP="009D43DC">
            <w:pPr>
              <w:ind w:left="200" w:right="200"/>
              <w:rPr>
                <w:rFonts w:ascii="Times New Roman" w:eastAsiaTheme="minorEastAsia" w:hAnsi="Times New Roman"/>
                <w:lang w:eastAsia="zh-CN"/>
              </w:rPr>
            </w:pPr>
          </w:p>
        </w:tc>
        <w:tc>
          <w:tcPr>
            <w:tcW w:w="6549" w:type="dxa"/>
          </w:tcPr>
          <w:p w14:paraId="62BF02C9" w14:textId="77777777" w:rsidR="009D43DC" w:rsidRDefault="009D43DC" w:rsidP="009D43DC">
            <w:pPr>
              <w:ind w:right="200"/>
              <w:rPr>
                <w:rFonts w:ascii="Times New Roman" w:eastAsiaTheme="minorEastAsia" w:hAnsi="Times New Roman"/>
                <w:color w:val="000000" w:themeColor="text1"/>
                <w:lang w:eastAsia="zh-CN"/>
              </w:rPr>
            </w:pPr>
          </w:p>
        </w:tc>
      </w:tr>
    </w:tbl>
    <w:p w14:paraId="67D55385" w14:textId="77777777" w:rsidR="00D04974" w:rsidRDefault="00D04974">
      <w:pPr>
        <w:rPr>
          <w:rFonts w:ascii="Times New Roman" w:hAnsi="Times New Roman"/>
          <w:lang w:eastAsia="zh-CN"/>
        </w:rPr>
      </w:pPr>
    </w:p>
    <w:p w14:paraId="7DF1FC7D" w14:textId="77777777" w:rsidR="00D04974" w:rsidRDefault="00D04974">
      <w:pPr>
        <w:rPr>
          <w:rFonts w:ascii="Times New Roman" w:eastAsia="微软雅黑" w:hAnsi="Times New Roman"/>
          <w:b/>
          <w:bCs/>
          <w:iCs/>
          <w:szCs w:val="20"/>
          <w:lang w:eastAsia="zh-CN"/>
        </w:rPr>
      </w:pPr>
    </w:p>
    <w:tbl>
      <w:tblPr>
        <w:tblStyle w:val="afffc"/>
        <w:tblW w:w="0" w:type="auto"/>
        <w:tblLook w:val="04A0" w:firstRow="1" w:lastRow="0" w:firstColumn="1" w:lastColumn="0" w:noHBand="0" w:noVBand="1"/>
      </w:tblPr>
      <w:tblGrid>
        <w:gridCol w:w="9060"/>
      </w:tblGrid>
      <w:tr w:rsidR="00D04974" w14:paraId="1EE7660A" w14:textId="77777777">
        <w:tc>
          <w:tcPr>
            <w:tcW w:w="9060" w:type="dxa"/>
          </w:tcPr>
          <w:p w14:paraId="47704C2F" w14:textId="77777777" w:rsidR="00D04974" w:rsidRDefault="00F53069">
            <w:pPr>
              <w:pStyle w:val="ArialText"/>
              <w:numPr>
                <w:ilvl w:val="0"/>
                <w:numId w:val="42"/>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3A277BD2" w14:textId="77777777" w:rsidR="00D04974" w:rsidRDefault="00F53069">
            <w:pPr>
              <w:pStyle w:val="ArialText"/>
              <w:numPr>
                <w:ilvl w:val="0"/>
                <w:numId w:val="42"/>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17C5EB7A" w14:textId="77777777" w:rsidR="00D04974" w:rsidRDefault="00F53069">
            <w:pPr>
              <w:pStyle w:val="ArialText"/>
              <w:numPr>
                <w:ilvl w:val="0"/>
                <w:numId w:val="42"/>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D04974" w14:paraId="098AE4BD" w14:textId="77777777">
        <w:tc>
          <w:tcPr>
            <w:tcW w:w="9060" w:type="dxa"/>
          </w:tcPr>
          <w:p w14:paraId="2E424262" w14:textId="77777777" w:rsidR="00D04974" w:rsidRDefault="00F53069">
            <w:pPr>
              <w:rPr>
                <w:rFonts w:ascii="Times New Roman" w:hAnsi="Times New Roman"/>
                <w:color w:val="FF0000"/>
                <w:szCs w:val="20"/>
              </w:rPr>
            </w:pPr>
            <w:r>
              <w:rPr>
                <w:rFonts w:ascii="Times New Roman" w:hAnsi="Times New Roman"/>
                <w:color w:val="FF0000"/>
                <w:szCs w:val="20"/>
              </w:rPr>
              <w:t xml:space="preserve">---------------------------------Start of </w:t>
            </w:r>
            <w:r>
              <w:rPr>
                <w:rFonts w:ascii="Times New Roman" w:hAnsi="Times New Roman"/>
                <w:color w:val="FF0000"/>
                <w:szCs w:val="20"/>
              </w:rPr>
              <w:t>Text Proposal on 3GPP TS 38.213 V19.0.0-----------------------</w:t>
            </w:r>
          </w:p>
          <w:p w14:paraId="3EF97EA5" w14:textId="77777777" w:rsidR="00D04974" w:rsidRDefault="00F53069">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047C6001" w14:textId="77777777" w:rsidR="00D04974" w:rsidRDefault="00F53069">
            <w:pPr>
              <w:pStyle w:val="22"/>
              <w:ind w:left="576" w:hanging="576"/>
              <w:rPr>
                <w:rFonts w:ascii="Times New Roman" w:eastAsia="Calibri" w:hAnsi="Times New Roman" w:cs="Times New Roman"/>
                <w:szCs w:val="20"/>
                <w:lang w:val="de-DE"/>
              </w:rPr>
            </w:pPr>
            <w:r>
              <w:rPr>
                <w:rFonts w:ascii="Times New Roman" w:eastAsia="Calibri" w:hAnsi="Times New Roman" w:cs="Times New Roman"/>
                <w:szCs w:val="20"/>
                <w:lang w:val="de-DE"/>
              </w:rPr>
              <w:t>10.4D</w:t>
            </w:r>
            <w:r>
              <w:rPr>
                <w:rFonts w:ascii="Times New Roman" w:eastAsia="Calibri" w:hAnsi="Times New Roman" w:cs="Times New Roman"/>
                <w:szCs w:val="20"/>
                <w:lang w:val="de-DE"/>
              </w:rPr>
              <w:tab/>
              <w:t>PDCCH monitoring activation by WUS in RRC_CONNECTED</w:t>
            </w:r>
          </w:p>
          <w:p w14:paraId="327BB498" w14:textId="77777777" w:rsidR="00D04974" w:rsidRDefault="00F53069">
            <w:pPr>
              <w:spacing w:after="180"/>
              <w:rPr>
                <w:rFonts w:ascii="Times New Roman" w:eastAsia="宋体" w:hAnsi="Times New Roman"/>
                <w:szCs w:val="18"/>
                <w:lang w:val="en-GB"/>
              </w:rPr>
            </w:pPr>
            <w:r>
              <w:rPr>
                <w:rFonts w:ascii="Times New Roman" w:eastAsia="宋体" w:hAnsi="Times New Roman"/>
                <w:szCs w:val="18"/>
                <w:lang w:val="en-GB"/>
              </w:rPr>
              <w:t xml:space="preserve">A UE configured with DRX mode operation and operating in the RRC_CONNECTED state can be provided for </w:t>
            </w:r>
            <w:r>
              <w:rPr>
                <w:rFonts w:ascii="Times New Roman" w:eastAsia="宋体" w:hAnsi="Times New Roman"/>
                <w:szCs w:val="18"/>
                <w:lang w:val="en-GB"/>
              </w:rPr>
              <w:t>WUS reception on the primary cell of a cell group</w:t>
            </w:r>
          </w:p>
          <w:p w14:paraId="4ECC07D4" w14:textId="77777777" w:rsidR="00D04974" w:rsidRDefault="00F53069">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a number of OOK symbols per OFDM symbol, a first RB, and overlaid OFDM sequences per OOK symbol for WUS reception [4, TS 38.211], and</w:t>
            </w:r>
          </w:p>
          <w:p w14:paraId="04553D57" w14:textId="77777777" w:rsidR="00D04974" w:rsidRDefault="00F53069">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a number of codepoints provided for the UE by the WUS [6, TS 38.212]</w:t>
            </w:r>
            <w:r>
              <w:rPr>
                <w:rFonts w:ascii="Times New Roman" w:eastAsia="宋体" w:hAnsi="Times New Roman"/>
                <w:szCs w:val="18"/>
              </w:rPr>
              <w:t xml:space="preserve">, by </w:t>
            </w:r>
            <w:r>
              <w:rPr>
                <w:rFonts w:ascii="Times New Roman" w:eastAsia="宋体" w:hAnsi="Times New Roman"/>
                <w:i/>
                <w:szCs w:val="18"/>
              </w:rPr>
              <w:t>WUS-codepoint</w:t>
            </w:r>
            <w:r>
              <w:rPr>
                <w:rFonts w:ascii="Times New Roman" w:eastAsia="宋体" w:hAnsi="Times New Roman"/>
                <w:i/>
                <w:color w:val="FF0000"/>
                <w:szCs w:val="18"/>
              </w:rPr>
              <w:t>_</w:t>
            </w:r>
            <w:r>
              <w:rPr>
                <w:rFonts w:ascii="Times New Roman" w:eastAsia="宋体" w:hAnsi="Times New Roman"/>
                <w:i/>
                <w:szCs w:val="18"/>
              </w:rPr>
              <w:t>CONNECTED</w:t>
            </w:r>
            <w:r>
              <w:rPr>
                <w:rFonts w:ascii="Times New Roman" w:eastAsia="宋体" w:hAnsi="Times New Roman"/>
                <w:szCs w:val="18"/>
              </w:rPr>
              <w:t xml:space="preserve"> </w:t>
            </w:r>
          </w:p>
          <w:p w14:paraId="551EE69B" w14:textId="77777777" w:rsidR="00D04974" w:rsidRDefault="00F53069">
            <w:pPr>
              <w:spacing w:after="180"/>
              <w:rPr>
                <w:rFonts w:ascii="Times New Roman" w:eastAsia="宋体" w:hAnsi="Times New Roman"/>
                <w:szCs w:val="18"/>
                <w:lang w:val="en-GB"/>
              </w:rPr>
            </w:pPr>
            <w:r>
              <w:rPr>
                <w:rFonts w:ascii="Times New Roman" w:eastAsia="宋体" w:hAnsi="Times New Roman"/>
                <w:szCs w:val="18"/>
                <w:lang w:val="en-GB"/>
              </w:rPr>
              <w:t xml:space="preserve">A UE assumes that a WUS </w:t>
            </w:r>
            <w:r>
              <w:rPr>
                <w:rFonts w:ascii="Times New Roman" w:eastAsia="宋体" w:hAnsi="Times New Roman"/>
                <w:szCs w:val="18"/>
                <w:lang w:eastAsia="ja-JP"/>
              </w:rPr>
              <w:t>is</w:t>
            </w:r>
            <w:r>
              <w:rPr>
                <w:rFonts w:ascii="Times New Roman" w:eastAsia="宋体" w:hAnsi="Times New Roman"/>
                <w:szCs w:val="18"/>
                <w:lang w:val="en-GB" w:eastAsia="ja-JP"/>
              </w:rPr>
              <w:t xml:space="preserve"> </w:t>
            </w:r>
            <w:r>
              <w:rPr>
                <w:rFonts w:ascii="Times New Roman" w:eastAsia="宋体" w:hAnsi="Times New Roman"/>
                <w:szCs w:val="18"/>
                <w:lang w:val="en-GB"/>
              </w:rPr>
              <w:t xml:space="preserve">quasi co-located </w:t>
            </w:r>
            <w:r>
              <w:rPr>
                <w:rFonts w:ascii="Times New Roman" w:eastAsia="宋体" w:hAnsi="Times New Roman"/>
                <w:szCs w:val="18"/>
                <w:lang w:val="en-GB" w:eastAsia="ja-JP"/>
              </w:rPr>
              <w:t>with an SS/PBCH block or a CSI-RS</w:t>
            </w:r>
            <w:r>
              <w:rPr>
                <w:rFonts w:ascii="Times New Roman" w:eastAsia="宋体" w:hAnsi="Times New Roman"/>
                <w:szCs w:val="18"/>
                <w:lang w:val="en-GB"/>
              </w:rPr>
              <w:t xml:space="preserve"> with respect to quasi co-location 'typeC' or 'typeD' properties, when applicable. </w:t>
            </w:r>
          </w:p>
          <w:p w14:paraId="1D81A466" w14:textId="77777777" w:rsidR="00D04974" w:rsidRDefault="00F53069">
            <w:pPr>
              <w:spacing w:after="180"/>
              <w:rPr>
                <w:rFonts w:ascii="Times New Roman" w:eastAsia="宋体" w:hAnsi="Times New Roman"/>
                <w:szCs w:val="18"/>
                <w:lang w:val="en-GB"/>
              </w:rPr>
            </w:pPr>
            <w:r>
              <w:rPr>
                <w:rFonts w:ascii="Times New Roman" w:eastAsia="宋体" w:hAnsi="Times New Roman"/>
                <w:szCs w:val="18"/>
                <w:lang w:val="en-GB"/>
              </w:rPr>
              <w:t xml:space="preserve">If a UE is provided </w:t>
            </w:r>
            <w:r>
              <w:rPr>
                <w:rFonts w:ascii="Times New Roman" w:eastAsia="宋体" w:hAnsi="Times New Roman"/>
                <w:i/>
                <w:szCs w:val="18"/>
                <w:lang w:val="en-GB"/>
              </w:rPr>
              <w:t>ABC</w:t>
            </w:r>
            <w:r>
              <w:rPr>
                <w:rFonts w:ascii="Times New Roman" w:eastAsia="宋体" w:hAnsi="Times New Roman"/>
                <w:szCs w:val="18"/>
                <w:lang w:val="en-GB"/>
              </w:rPr>
              <w:t>, the UE receives WUS based on the quasi co-location information of the TCI states indicated by a most recent DCI format or MAC CE, after a respectiv</w:t>
            </w:r>
            <w:r>
              <w:rPr>
                <w:rFonts w:ascii="Times New Roman" w:eastAsia="宋体" w:hAnsi="Times New Roman"/>
                <w:szCs w:val="18"/>
                <w:lang w:val="en-GB"/>
              </w:rPr>
              <w:t xml:space="preserve">e application time; otherwise, the UE receives WUS based on the quasi co-location information of the TCI states for a CORESET with </w:t>
            </w:r>
            <w:r>
              <w:rPr>
                <w:rFonts w:ascii="Times New Roman" w:eastAsia="宋体" w:hAnsi="Times New Roman"/>
                <w:i/>
                <w:szCs w:val="18"/>
                <w:lang w:val="en-GB" w:eastAsia="sv-SE"/>
              </w:rPr>
              <w:t xml:space="preserve">controlResourceSetId </w:t>
            </w:r>
            <w:r>
              <w:rPr>
                <w:rFonts w:ascii="Times New Roman" w:eastAsia="宋体" w:hAnsi="Times New Roman"/>
                <w:szCs w:val="18"/>
                <w:lang w:val="en-GB"/>
              </w:rPr>
              <w:t xml:space="preserve">value that is same as the one indicated by </w:t>
            </w:r>
            <w:r>
              <w:rPr>
                <w:rFonts w:ascii="Times New Roman" w:eastAsia="宋体" w:hAnsi="Times New Roman"/>
                <w:i/>
                <w:strike/>
                <w:color w:val="FF0000"/>
                <w:szCs w:val="18"/>
                <w:lang w:val="en-GB"/>
              </w:rPr>
              <w:t>WUS_TCI_states_CONNECTED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lpwus-TCI-States</w:t>
            </w:r>
            <w:r>
              <w:rPr>
                <w:rFonts w:ascii="Times New Roman" w:eastAsia="宋体" w:hAnsi="Times New Roman"/>
                <w:szCs w:val="18"/>
                <w:lang w:val="en-GB"/>
              </w:rPr>
              <w:t xml:space="preserve">. </w:t>
            </w:r>
          </w:p>
          <w:p w14:paraId="118C999A" w14:textId="77777777" w:rsidR="00D04974" w:rsidRDefault="00F53069">
            <w:pPr>
              <w:spacing w:after="180"/>
              <w:rPr>
                <w:rFonts w:ascii="Times New Roman" w:eastAsia="宋体" w:hAnsi="Times New Roman"/>
                <w:szCs w:val="18"/>
                <w:highlight w:val="yellow"/>
                <w:lang w:val="en-GB"/>
              </w:rPr>
            </w:pPr>
            <w:r>
              <w:rPr>
                <w:rFonts w:ascii="Times New Roman" w:eastAsia="宋体" w:hAnsi="Times New Roman"/>
                <w:szCs w:val="18"/>
                <w:lang w:val="en-GB"/>
              </w:rPr>
              <w:t>A UE assumes that</w:t>
            </w:r>
            <w:r>
              <w:rPr>
                <w:rFonts w:ascii="Times New Roman" w:eastAsia="宋体" w:hAnsi="Times New Roman"/>
                <w:szCs w:val="18"/>
                <w:lang w:val="en-GB"/>
              </w:rPr>
              <w:t xml:space="preserve"> an SCS configuration for WUS receptions is same as an SCS configuration for the active DL BWP.</w:t>
            </w:r>
          </w:p>
          <w:p w14:paraId="59ED536E" w14:textId="77777777" w:rsidR="00D04974" w:rsidRDefault="00F53069">
            <w:pPr>
              <w:spacing w:after="180"/>
              <w:rPr>
                <w:rFonts w:ascii="Times New Roman" w:eastAsia="宋体" w:hAnsi="Times New Roman"/>
                <w:szCs w:val="18"/>
                <w:lang w:val="en-GB"/>
              </w:rPr>
            </w:pPr>
            <w:r>
              <w:rPr>
                <w:rFonts w:ascii="Times New Roman" w:eastAsia="宋体" w:hAnsi="Times New Roman"/>
                <w:szCs w:val="18"/>
                <w:lang w:val="en-GB"/>
              </w:rPr>
              <w:t>A UE does not monitor a WUS during Active Time [11, TS 38.321].</w:t>
            </w:r>
          </w:p>
          <w:p w14:paraId="00A67C6E" w14:textId="77777777" w:rsidR="00D04974" w:rsidRDefault="00F53069">
            <w:pPr>
              <w:spacing w:after="180"/>
              <w:rPr>
                <w:rFonts w:ascii="Times New Roman" w:eastAsia="宋体" w:hAnsi="Times New Roman"/>
                <w:b/>
                <w:bCs/>
                <w:szCs w:val="18"/>
              </w:rPr>
            </w:pPr>
            <w:r>
              <w:rPr>
                <w:rFonts w:ascii="Times New Roman" w:eastAsia="宋体" w:hAnsi="Times New Roman"/>
                <w:szCs w:val="18"/>
              </w:rPr>
              <w:t>A UE does not monitor WUS during</w:t>
            </w:r>
            <w:r>
              <w:rPr>
                <w:rFonts w:ascii="Times New Roman" w:eastAsia="宋体" w:hAnsi="Times New Roman"/>
                <w:szCs w:val="18"/>
                <w:lang w:val="en-GB"/>
              </w:rPr>
              <w:t xml:space="preserve"> DTX inactive period for the primary cell.</w:t>
            </w:r>
          </w:p>
          <w:p w14:paraId="0E0036CB" w14:textId="77777777" w:rsidR="00D04974" w:rsidRDefault="00F53069">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w:t>
            </w:r>
            <w:r>
              <w:rPr>
                <w:rFonts w:ascii="Times New Roman" w:eastAsia="宋体" w:hAnsi="Times New Roman"/>
                <w:szCs w:val="18"/>
                <w:lang w:val="en-GB"/>
              </w:rPr>
              <w:t xml:space="preserve">by </w:t>
            </w:r>
            <w:r>
              <w:rPr>
                <w:rFonts w:ascii="Times New Roman" w:eastAsia="宋体" w:hAnsi="Times New Roman"/>
                <w:i/>
                <w:strike/>
                <w:color w:val="FF0000"/>
                <w:szCs w:val="18"/>
                <w:lang w:val="en-GB"/>
              </w:rPr>
              <w:t>WUS-MOCONNECTED-Option1-1</w:t>
            </w:r>
            <w:r>
              <w:rPr>
                <w:rFonts w:ascii="Times New Roman" w:eastAsia="宋体" w:hAnsi="Times New Roman"/>
                <w:i/>
                <w:color w:val="FF0000"/>
                <w:szCs w:val="18"/>
                <w:lang w:val="en-GB"/>
              </w:rPr>
              <w:t xml:space="preserve"> lpwus-Mo11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1-1</w:t>
            </w:r>
            <w:r>
              <w:rPr>
                <w:rFonts w:ascii="Times New Roman" w:eastAsia="宋体" w:hAnsi="Times New Roman"/>
                <w:szCs w:val="18"/>
                <w:lang w:val="en-GB"/>
              </w:rPr>
              <w:t>, and a time offset, by</w:t>
            </w:r>
            <w:r>
              <w:rPr>
                <w:rFonts w:ascii="Times New Roman" w:eastAsia="宋体" w:hAnsi="Times New Roman"/>
                <w:i/>
                <w:szCs w:val="18"/>
                <w:lang w:val="en-GB"/>
              </w:rPr>
              <w:t xml:space="preserve"> offsetMO-Option 1-1</w:t>
            </w:r>
            <w:r>
              <w:rPr>
                <w:rFonts w:ascii="Times New Roman" w:eastAsia="宋体"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宋体" w:hAnsi="Times New Roman"/>
                <w:i/>
                <w:szCs w:val="18"/>
                <w:lang w:val="en-GB"/>
              </w:rPr>
              <w:t>drx-onDur</w:t>
            </w:r>
            <w:r>
              <w:rPr>
                <w:rFonts w:ascii="Times New Roman" w:eastAsia="宋体" w:hAnsi="Times New Roman"/>
                <w:i/>
                <w:szCs w:val="18"/>
                <w:lang w:val="en-GB"/>
              </w:rPr>
              <w:t>ationTimer</w:t>
            </w:r>
            <w:r>
              <w:rPr>
                <w:rFonts w:ascii="Times New Roman" w:eastAsia="宋体" w:hAnsi="Times New Roman"/>
                <w:szCs w:val="18"/>
                <w:lang w:val="en-GB"/>
              </w:rPr>
              <w:t xml:space="preserve"> would start by a time provided by </w:t>
            </w:r>
            <w:r>
              <w:rPr>
                <w:rFonts w:ascii="Times New Roman" w:eastAsia="宋体" w:hAnsi="Times New Roman"/>
                <w:i/>
                <w:szCs w:val="18"/>
                <w:lang w:val="en-GB"/>
              </w:rPr>
              <w:t>timeOffsetCONNECTEDOption1-1</w:t>
            </w:r>
            <w:r>
              <w:rPr>
                <w:rFonts w:ascii="Times New Roman" w:eastAsia="宋体" w:hAnsi="Times New Roman"/>
                <w:szCs w:val="18"/>
                <w:lang w:val="en-GB"/>
              </w:rPr>
              <w:t xml:space="preserve">, and monitors WUS for a number of monitoring occasions provided by </w:t>
            </w:r>
            <w:r>
              <w:rPr>
                <w:rFonts w:ascii="Times New Roman" w:eastAsia="宋体" w:hAnsi="Times New Roman"/>
                <w:i/>
                <w:strike/>
                <w:color w:val="FF0000"/>
                <w:szCs w:val="18"/>
                <w:lang w:val="en-GB"/>
              </w:rPr>
              <w:t>numMO-Option 1-1</w:t>
            </w:r>
            <w:r>
              <w:rPr>
                <w:rFonts w:ascii="Times New Roman" w:eastAsia="宋体" w:hAnsi="Times New Roman"/>
                <w:i/>
                <w:color w:val="FF0000"/>
                <w:szCs w:val="18"/>
                <w:lang w:val="en-GB"/>
              </w:rPr>
              <w:t xml:space="preserve"> lpwus-NumOfMo11</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color w:val="FF0000"/>
                <w:szCs w:val="18"/>
                <w:lang w:val="en-GB"/>
              </w:rPr>
              <w:t xml:space="preserve"> ms</w:t>
            </w:r>
            <w:r>
              <w:rPr>
                <w:rFonts w:ascii="Times New Roman" w:eastAsia="宋体" w:hAnsi="Times New Roman"/>
                <w:szCs w:val="18"/>
                <w:lang w:val="en-GB"/>
              </w:rPr>
              <w:t xml:space="preserve"> [18, TS 38.306] where the UE is not required </w:t>
            </w:r>
            <w:r>
              <w:rPr>
                <w:rFonts w:ascii="Times New Roman" w:eastAsia="宋体" w:hAnsi="Times New Roman"/>
                <w:szCs w:val="18"/>
                <w:lang w:val="en-GB"/>
              </w:rPr>
              <w:t xml:space="preserve">to monitor WUS 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 The UE is not required to monitor WUS within the reported number of slots </w:t>
            </w:r>
            <w:r>
              <w:rPr>
                <w:rFonts w:ascii="Times New Roman" w:eastAsia="宋体" w:hAnsi="Times New Roman"/>
                <w:szCs w:val="18"/>
                <w:lang w:val="en-GB"/>
              </w:rPr>
              <w:lastRenderedPageBreak/>
              <w:t xml:space="preserve">prior to the slot where the </w:t>
            </w:r>
            <w:r>
              <w:rPr>
                <w:rFonts w:ascii="Times New Roman" w:eastAsia="宋体" w:hAnsi="Times New Roman"/>
                <w:i/>
                <w:szCs w:val="18"/>
                <w:lang w:val="en-GB"/>
              </w:rPr>
              <w:t>drx-onDurationTimer</w:t>
            </w:r>
            <w:r>
              <w:rPr>
                <w:rFonts w:ascii="Times New Roman" w:eastAsia="宋体" w:hAnsi="Times New Roman"/>
                <w:szCs w:val="18"/>
                <w:lang w:val="en-GB"/>
              </w:rPr>
              <w:t xml:space="preserve"> would start. If the UE determines to monitor PDCCH based o</w:t>
            </w:r>
            <w:r>
              <w:rPr>
                <w:rFonts w:ascii="Times New Roman" w:eastAsia="宋体" w:hAnsi="Times New Roman"/>
                <w:szCs w:val="18"/>
                <w:lang w:val="en-GB"/>
              </w:rPr>
              <w:t xml:space="preserve">n a detected WUS, the UE starts the </w:t>
            </w:r>
            <w:r>
              <w:rPr>
                <w:rFonts w:ascii="Times New Roman" w:eastAsia="宋体" w:hAnsi="Times New Roman"/>
                <w:i/>
                <w:szCs w:val="18"/>
                <w:lang w:val="en-GB"/>
              </w:rPr>
              <w:t>drx-onDurationTimer</w:t>
            </w:r>
            <w:r>
              <w:rPr>
                <w:rFonts w:ascii="Times New Roman" w:eastAsia="宋体" w:hAnsi="Times New Roman"/>
                <w:szCs w:val="18"/>
                <w:lang w:val="en-GB"/>
              </w:rPr>
              <w:t xml:space="preserve"> [11, TS 38.321].</w:t>
            </w:r>
          </w:p>
          <w:p w14:paraId="3942D161" w14:textId="77777777" w:rsidR="00D04974" w:rsidRDefault="00F53069">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WUS-MOCONNECTED-Option1-2</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lpwus-Mo12</w:t>
            </w:r>
            <w:r>
              <w:rPr>
                <w:rFonts w:ascii="Times New Roman" w:eastAsia="宋体" w:hAnsi="Times New Roman"/>
                <w:i/>
                <w:color w:val="FF0000"/>
                <w:szCs w:val="18"/>
                <w:lang w:val="en-GB"/>
              </w:rPr>
              <w:t xml:space="preserve"> </w:t>
            </w:r>
            <w:r>
              <w:rPr>
                <w:rFonts w:ascii="Times New Roman" w:eastAsia="宋体" w:hAnsi="Times New Roman"/>
                <w:szCs w:val="18"/>
                <w:lang w:val="en-GB"/>
              </w:rPr>
              <w:t xml:space="preserve">a periodicity, by </w:t>
            </w:r>
            <w:r>
              <w:rPr>
                <w:rFonts w:ascii="Times New Roman" w:eastAsia="宋体" w:hAnsi="Times New Roman"/>
                <w:i/>
                <w:szCs w:val="18"/>
                <w:lang w:val="en-GB"/>
              </w:rPr>
              <w:t>periodicityMO-Option 1-2</w:t>
            </w:r>
            <w:r>
              <w:rPr>
                <w:rFonts w:ascii="Times New Roman" w:eastAsia="宋体" w:hAnsi="Times New Roman"/>
                <w:szCs w:val="18"/>
                <w:lang w:val="en-GB"/>
              </w:rPr>
              <w:t xml:space="preserve">, and a time offset, by </w:t>
            </w:r>
            <w:r>
              <w:rPr>
                <w:rFonts w:ascii="Times New Roman" w:eastAsia="宋体" w:hAnsi="Times New Roman"/>
                <w:i/>
                <w:szCs w:val="18"/>
                <w:lang w:val="en-GB"/>
              </w:rPr>
              <w:t>offsetMO-Option 1-2</w:t>
            </w:r>
            <w:r>
              <w:rPr>
                <w:rFonts w:ascii="Times New Roman" w:eastAsia="宋体" w:hAnsi="Times New Roman"/>
                <w:szCs w:val="18"/>
                <w:lang w:val="en-GB"/>
              </w:rPr>
              <w:t>, relative to the start of a system f</w:t>
            </w:r>
            <w:r>
              <w:rPr>
                <w:rFonts w:ascii="Times New Roman" w:eastAsia="宋体" w:hAnsi="Times New Roman"/>
                <w:szCs w:val="18"/>
                <w:lang w:val="en-GB"/>
              </w:rPr>
              <w:t xml:space="preserve">rame with SFN 0, </w:t>
            </w:r>
            <w:r>
              <w:rPr>
                <w:rFonts w:ascii="Times New Roman" w:eastAsia="宋体" w:hAnsi="Times New Roman"/>
                <w:strike/>
                <w:color w:val="FF0000"/>
                <w:szCs w:val="18"/>
                <w:lang w:val="en-GB"/>
              </w:rPr>
              <w:t>for the UE to determine first WUS monitoring occasions from a number of WUS monitoring occasions per periodicity</w:t>
            </w:r>
            <w:r>
              <w:rPr>
                <w:rFonts w:ascii="Times New Roman" w:eastAsia="宋体" w:hAnsi="Times New Roman"/>
                <w:szCs w:val="18"/>
                <w:lang w:val="en-GB"/>
              </w:rPr>
              <w:t xml:space="preserve"> </w:t>
            </w:r>
            <w:r>
              <w:rPr>
                <w:rFonts w:ascii="Times New Roman" w:eastAsia="宋体" w:hAnsi="Times New Roman"/>
                <w:color w:val="FF0000"/>
                <w:szCs w:val="18"/>
              </w:rPr>
              <w:t>for the UE to determine the first WUS monitoring occasion of a number of WUS monitoring occasions per periodicity</w:t>
            </w:r>
            <w:r>
              <w:rPr>
                <w:rFonts w:ascii="Times New Roman" w:eastAsia="宋体" w:hAnsi="Times New Roman"/>
                <w:szCs w:val="18"/>
                <w:lang w:val="en-GB"/>
              </w:rPr>
              <w:t xml:space="preserve">, provided </w:t>
            </w:r>
            <w:r>
              <w:rPr>
                <w:rFonts w:ascii="Times New Roman" w:eastAsia="宋体" w:hAnsi="Times New Roman"/>
                <w:color w:val="000000" w:themeColor="text1"/>
                <w:szCs w:val="18"/>
                <w:lang w:val="en-GB"/>
              </w:rPr>
              <w:t>by</w:t>
            </w:r>
            <w:r>
              <w:rPr>
                <w:rFonts w:ascii="Times New Roman" w:eastAsia="宋体" w:hAnsi="Times New Roman"/>
                <w:color w:val="FF0000"/>
                <w:szCs w:val="18"/>
                <w:lang w:val="en-GB"/>
              </w:rPr>
              <w:t xml:space="preserve"> </w:t>
            </w:r>
            <w:r>
              <w:rPr>
                <w:rFonts w:ascii="Times New Roman" w:eastAsia="宋体" w:hAnsi="Times New Roman"/>
                <w:i/>
                <w:strike/>
                <w:color w:val="FF0000"/>
                <w:szCs w:val="18"/>
                <w:lang w:val="en-GB"/>
              </w:rPr>
              <w:t>numMO-perPeriodicity-Option 1-2</w:t>
            </w:r>
            <w:r>
              <w:rPr>
                <w:rFonts w:ascii="Times New Roman" w:eastAsia="宋体" w:hAnsi="Times New Roman"/>
                <w:i/>
                <w:color w:val="FF0000"/>
                <w:szCs w:val="18"/>
                <w:lang w:val="en-GB"/>
              </w:rPr>
              <w:t xml:space="preserve"> lpwus-NumOfMo12</w:t>
            </w:r>
            <w:r>
              <w:rPr>
                <w:rFonts w:ascii="Times New Roman" w:eastAsia="宋体" w:hAnsi="Times New Roman"/>
                <w:szCs w:val="18"/>
                <w:lang w:val="en-GB"/>
              </w:rPr>
              <w:t xml:space="preserve">. The UE reports a number of </w:t>
            </w:r>
            <w:r>
              <w:rPr>
                <w:rFonts w:ascii="Times New Roman" w:eastAsia="宋体" w:hAnsi="Times New Roman"/>
                <w:strike/>
                <w:color w:val="FF0000"/>
                <w:szCs w:val="18"/>
                <w:lang w:val="en-GB"/>
              </w:rPr>
              <w:t>slots</w:t>
            </w:r>
            <w:r>
              <w:rPr>
                <w:rFonts w:ascii="Times New Roman" w:eastAsia="宋体" w:hAnsi="Times New Roman"/>
                <w:szCs w:val="18"/>
                <w:lang w:val="en-GB"/>
              </w:rPr>
              <w:t xml:space="preserve"> </w:t>
            </w:r>
            <w:r>
              <w:rPr>
                <w:rFonts w:ascii="Times New Roman" w:eastAsia="宋体" w:hAnsi="Times New Roman"/>
                <w:color w:val="FF0000"/>
                <w:szCs w:val="18"/>
                <w:lang w:val="en-GB"/>
              </w:rPr>
              <w:t>ms</w:t>
            </w:r>
            <w:r>
              <w:rPr>
                <w:rFonts w:ascii="Times New Roman" w:eastAsia="宋体"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宋体" w:hAnsi="Times New Roman"/>
                <w:i/>
                <w:szCs w:val="18"/>
                <w:lang w:val="en-GB"/>
              </w:rPr>
              <w:t>wus-PDC</w:t>
            </w:r>
            <w:r>
              <w:rPr>
                <w:rFonts w:ascii="Times New Roman" w:eastAsia="宋体" w:hAnsi="Times New Roman"/>
                <w:i/>
                <w:szCs w:val="18"/>
                <w:lang w:val="en-GB"/>
              </w:rPr>
              <w:t xml:space="preserve">CHMonitoringTimer </w:t>
            </w:r>
            <w:r>
              <w:rPr>
                <w:rFonts w:ascii="Times New Roman" w:eastAsia="宋体" w:hAnsi="Times New Roman"/>
                <w:szCs w:val="18"/>
                <w:lang w:val="en-GB"/>
              </w:rPr>
              <w:t xml:space="preserve">would start, is no smaller than the reported number of slots. If the UE determines to monitor PDCCH based on a detected WUS, the UE starts </w:t>
            </w:r>
            <w:r>
              <w:rPr>
                <w:rFonts w:ascii="Times New Roman" w:eastAsia="宋体" w:hAnsi="Times New Roman"/>
                <w:i/>
                <w:szCs w:val="18"/>
                <w:lang w:val="en-GB"/>
              </w:rPr>
              <w:t>wus-PDCCHMonitoringTimer</w:t>
            </w:r>
            <w:r>
              <w:rPr>
                <w:rFonts w:ascii="Times New Roman" w:eastAsia="宋体" w:hAnsi="Times New Roman"/>
                <w:szCs w:val="18"/>
                <w:lang w:val="en-GB"/>
              </w:rPr>
              <w:t xml:space="preserve"> [11, TS 38.321] after a time, provided by </w:t>
            </w:r>
            <w:r>
              <w:rPr>
                <w:rFonts w:ascii="Times New Roman" w:eastAsia="宋体" w:hAnsi="Times New Roman"/>
                <w:i/>
                <w:szCs w:val="18"/>
                <w:lang w:val="en-GB"/>
              </w:rPr>
              <w:t>timeOffsetCONNECTEDOption1-2</w:t>
            </w:r>
            <w:r>
              <w:rPr>
                <w:rFonts w:ascii="Times New Roman" w:eastAsia="宋体" w:hAnsi="Times New Roman"/>
                <w:szCs w:val="18"/>
                <w:lang w:val="en-GB"/>
              </w:rPr>
              <w:t>, wi</w:t>
            </w:r>
            <w:r>
              <w:rPr>
                <w:rFonts w:ascii="Times New Roman" w:eastAsia="宋体" w:hAnsi="Times New Roman"/>
                <w:szCs w:val="18"/>
                <w:lang w:val="en-GB"/>
              </w:rPr>
              <w:t xml:space="preserve">th respect to the start of the first WUS monitoring occasion from the number of WUS monitoring occasions per periodicity. </w:t>
            </w:r>
          </w:p>
          <w:p w14:paraId="53674E17" w14:textId="77777777" w:rsidR="00D04974" w:rsidRDefault="00F53069">
            <w:pPr>
              <w:spacing w:after="180"/>
              <w:rPr>
                <w:rFonts w:ascii="Times New Roman" w:eastAsia="宋体" w:hAnsi="Times New Roman"/>
                <w:szCs w:val="18"/>
                <w:lang w:val="en-GB"/>
              </w:rPr>
            </w:pPr>
            <w:r>
              <w:rPr>
                <w:rFonts w:ascii="Times New Roman" w:eastAsia="宋体" w:hAnsi="Times New Roman"/>
                <w:szCs w:val="18"/>
                <w:lang w:val="en-GB"/>
              </w:rPr>
              <w:t xml:space="preserve">A UE can be provided, by </w:t>
            </w:r>
            <w:r>
              <w:rPr>
                <w:rFonts w:ascii="Times New Roman" w:eastAsia="宋体" w:hAnsi="Times New Roman"/>
                <w:i/>
                <w:strike/>
                <w:color w:val="FF0000"/>
                <w:szCs w:val="18"/>
                <w:lang w:val="en-GB"/>
              </w:rPr>
              <w:t>WUS_available_slot_CONNECTED</w:t>
            </w:r>
            <w:r>
              <w:rPr>
                <w:rFonts w:ascii="Times New Roman" w:hAnsi="Times New Roman"/>
                <w:szCs w:val="20"/>
              </w:rPr>
              <w:t xml:space="preserve"> </w:t>
            </w:r>
            <w:r>
              <w:rPr>
                <w:rFonts w:ascii="Times New Roman" w:eastAsia="宋体" w:hAnsi="Times New Roman"/>
                <w:i/>
                <w:color w:val="FF0000"/>
                <w:szCs w:val="18"/>
                <w:lang w:val="en-GB"/>
              </w:rPr>
              <w:t>lpwus-AvailableSlot</w:t>
            </w:r>
            <w:r>
              <w:rPr>
                <w:rFonts w:ascii="Times New Roman" w:eastAsia="宋体" w:hAnsi="Times New Roman"/>
                <w:szCs w:val="18"/>
                <w:lang w:val="en-GB"/>
              </w:rPr>
              <w:t>, a bitmap that corresponds to a set of time units that repe</w:t>
            </w:r>
            <w:r>
              <w:rPr>
                <w:rFonts w:ascii="Times New Roman" w:eastAsia="宋体" w:hAnsi="Times New Roman"/>
                <w:szCs w:val="18"/>
                <w:lang w:val="en-GB"/>
              </w:rPr>
              <w:t xml:space="preserv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18"/>
                <w:lang w:val="en-GB"/>
              </w:rPr>
              <w:t>WUS_available_symbol_CONNECTED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lpwus-AvailableSymbol</w:t>
            </w:r>
            <w:r>
              <w:rPr>
                <w:rFonts w:ascii="Times New Roman" w:eastAsia="宋体" w:hAnsi="Times New Roman"/>
                <w:szCs w:val="18"/>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18"/>
                <w:lang w:val="en-GB"/>
              </w:rPr>
              <w:t>WUS_available_slot_CONNECTED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lpwus-AvailableSlot</w:t>
            </w:r>
            <w:r>
              <w:rPr>
                <w:rFonts w:ascii="Times New Roman" w:eastAsia="宋体" w:hAnsi="Times New Roman"/>
                <w:szCs w:val="18"/>
                <w:lang w:val="en-GB"/>
              </w:rPr>
              <w:t>, the UE assumes that all time units are</w:t>
            </w:r>
            <w:r>
              <w:rPr>
                <w:rFonts w:ascii="Times New Roman" w:eastAsia="宋体" w:hAnsi="Times New Roman"/>
                <w:szCs w:val="18"/>
                <w:lang w:val="en-GB"/>
              </w:rPr>
              <w:t xml:space="preserve"> available for the UE to monitor WUS. If the UE is not provided </w:t>
            </w:r>
            <w:r>
              <w:rPr>
                <w:rFonts w:ascii="Times New Roman" w:eastAsia="宋体" w:hAnsi="Times New Roman"/>
                <w:i/>
                <w:strike/>
                <w:color w:val="FF0000"/>
                <w:szCs w:val="18"/>
                <w:lang w:val="en-GB"/>
              </w:rPr>
              <w:t>WUS_available_symbol_CONNECTED</w:t>
            </w:r>
            <w:r>
              <w:rPr>
                <w:rFonts w:ascii="Times New Roman" w:eastAsia="宋体" w:hAnsi="Times New Roman"/>
                <w:i/>
                <w:color w:val="FF0000"/>
                <w:szCs w:val="18"/>
                <w:lang w:val="en-GB"/>
              </w:rPr>
              <w:t xml:space="preserve"> lpwus-AvailableSymbol</w:t>
            </w:r>
            <w:r>
              <w:rPr>
                <w:rFonts w:ascii="Times New Roman" w:eastAsia="宋体" w:hAnsi="Times New Roman"/>
                <w:szCs w:val="18"/>
                <w:lang w:val="en-GB"/>
              </w:rPr>
              <w:t>, the UE assumes that, for a time unit that is available for the UE to monitor WUS, all symbols in the time unit are available for the UE to</w:t>
            </w:r>
            <w:r>
              <w:rPr>
                <w:rFonts w:ascii="Times New Roman" w:eastAsia="宋体" w:hAnsi="Times New Roman"/>
                <w:szCs w:val="18"/>
                <w:lang w:val="en-GB"/>
              </w:rPr>
              <w:t xml:space="preserve"> monitor WUS. </w:t>
            </w:r>
            <w:r>
              <w:rPr>
                <w:rFonts w:ascii="Times New Roman" w:eastAsia="宋体" w:hAnsi="Times New Roman"/>
                <w:szCs w:val="18"/>
              </w:rPr>
              <w:t>The</w:t>
            </w:r>
            <w:r>
              <w:rPr>
                <w:rFonts w:ascii="Times New Roman" w:eastAsia="宋体" w:hAnsi="Times New Roman"/>
                <w:szCs w:val="18"/>
                <w:lang w:val="en-GB"/>
              </w:rPr>
              <w:t xml:space="preserve"> UE assumes that a symbol is not available to monitor WUS when</w:t>
            </w:r>
          </w:p>
          <w:p w14:paraId="3D2BB467" w14:textId="77777777" w:rsidR="00D04974" w:rsidRDefault="00F53069">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as uplink, by </w:t>
            </w:r>
            <w:r>
              <w:rPr>
                <w:rFonts w:ascii="Times New Roman" w:eastAsia="Yu Mincho" w:hAnsi="Times New Roman"/>
                <w:iCs/>
                <w:szCs w:val="18"/>
                <w:lang w:eastAsia="ja-JP"/>
              </w:rPr>
              <w:t>tdd-UL-DL-configurationCommon</w:t>
            </w:r>
            <w:r>
              <w:rPr>
                <w:rFonts w:ascii="Times New Roman" w:eastAsia="Yu Mincho" w:hAnsi="Times New Roman"/>
                <w:szCs w:val="18"/>
                <w:lang w:eastAsia="ja-JP"/>
              </w:rPr>
              <w:t xml:space="preserve"> or </w:t>
            </w:r>
            <w:r>
              <w:rPr>
                <w:rFonts w:ascii="Times New Roman" w:eastAsia="宋体" w:hAnsi="Times New Roman"/>
                <w:iCs/>
                <w:szCs w:val="20"/>
              </w:rPr>
              <w:t>tdd</w:t>
            </w:r>
            <w:r>
              <w:rPr>
                <w:rFonts w:ascii="Times New Roman" w:eastAsia="宋体" w:hAnsi="Times New Roman"/>
                <w:szCs w:val="20"/>
              </w:rPr>
              <w:t>-UL-DL-ConfigurationDedicated</w:t>
            </w:r>
            <w:r>
              <w:rPr>
                <w:rFonts w:ascii="Times New Roman" w:eastAsia="Yu Mincho" w:hAnsi="Times New Roman"/>
                <w:szCs w:val="18"/>
                <w:lang w:eastAsia="ja-JP"/>
              </w:rPr>
              <w:t xml:space="preserve"> </w:t>
            </w:r>
          </w:p>
          <w:p w14:paraId="50B4AA69" w14:textId="77777777" w:rsidR="00D04974" w:rsidRDefault="00F53069">
            <w:pPr>
              <w:spacing w:after="180"/>
              <w:ind w:left="568" w:hanging="284"/>
              <w:rPr>
                <w:rFonts w:ascii="Times New Roman" w:eastAsia="宋体" w:hAnsi="Times New Roman"/>
                <w:szCs w:val="18"/>
              </w:rPr>
            </w:pPr>
            <w:r>
              <w:rPr>
                <w:rFonts w:ascii="Times New Roman" w:eastAsia="宋体" w:hAnsi="Times New Roman"/>
                <w:szCs w:val="18"/>
              </w:rPr>
              <w:t>-</w:t>
            </w:r>
            <w:r>
              <w:rPr>
                <w:rFonts w:ascii="Times New Roman" w:eastAsia="宋体" w:hAnsi="Times New Roman"/>
                <w:szCs w:val="18"/>
              </w:rPr>
              <w:tab/>
              <w:t xml:space="preserve">the symbol is indicated for transmission of SS/PBCH blocks, by </w:t>
            </w:r>
            <w:r>
              <w:rPr>
                <w:rFonts w:ascii="Times New Roman" w:eastAsia="宋体" w:hAnsi="Times New Roman"/>
                <w:szCs w:val="18"/>
              </w:rPr>
              <w:t>ssb-PositionsInBurst in SIB1 or in ServingCellConfigCommon</w:t>
            </w:r>
          </w:p>
          <w:p w14:paraId="3DFA5390" w14:textId="77777777" w:rsidR="00D04974" w:rsidRDefault="00F53069">
            <w:pPr>
              <w:spacing w:after="180"/>
              <w:rPr>
                <w:rFonts w:ascii="Times New Roman" w:eastAsia="宋体" w:hAnsi="Times New Roman"/>
                <w:szCs w:val="18"/>
                <w:lang w:val="en-GB"/>
              </w:rPr>
            </w:pPr>
            <w:r>
              <w:rPr>
                <w:rFonts w:ascii="Times New Roman" w:eastAsia="宋体" w:hAnsi="Times New Roman"/>
                <w:szCs w:val="18"/>
                <w:lang w:val="en-GB"/>
              </w:rPr>
              <w:t>A WUS monitoring occasion is over a first number of symbols, provided by</w:t>
            </w:r>
            <w:r>
              <w:rPr>
                <w:rFonts w:ascii="Times New Roman" w:eastAsia="宋体" w:hAnsi="Times New Roman"/>
                <w:i/>
                <w:szCs w:val="18"/>
                <w:lang w:val="en-GB"/>
              </w:rPr>
              <w:t xml:space="preserve"> </w:t>
            </w:r>
            <w:r>
              <w:rPr>
                <w:rFonts w:ascii="Times New Roman" w:eastAsia="宋体" w:hAnsi="Times New Roman"/>
                <w:i/>
                <w:strike/>
                <w:color w:val="FF0000"/>
                <w:szCs w:val="18"/>
                <w:lang w:val="en-GB"/>
              </w:rPr>
              <w:t>WUS_NominalMO_duration_CONNECTED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lpwus-NominalMoDuration</w:t>
            </w:r>
            <w:r>
              <w:rPr>
                <w:rFonts w:ascii="Times New Roman" w:eastAsia="宋体" w:hAnsi="Times New Roman"/>
                <w:szCs w:val="18"/>
                <w:lang w:val="en-GB"/>
              </w:rPr>
              <w:t>. If a number of available symbols for the UE to monitor WUS in a WU</w:t>
            </w:r>
            <w:r>
              <w:rPr>
                <w:rFonts w:ascii="Times New Roman" w:eastAsia="宋体" w:hAnsi="Times New Roman"/>
                <w:szCs w:val="18"/>
                <w:lang w:val="en-GB"/>
              </w:rPr>
              <w:t>S monitoring occasion is smaller than a second number of symbols, provided by</w:t>
            </w:r>
            <w:r>
              <w:rPr>
                <w:rFonts w:ascii="Times New Roman" w:eastAsia="宋体" w:hAnsi="Times New Roman"/>
                <w:i/>
                <w:szCs w:val="18"/>
                <w:lang w:val="en-GB"/>
              </w:rPr>
              <w:t xml:space="preserve"> </w:t>
            </w:r>
            <w:r>
              <w:rPr>
                <w:rFonts w:ascii="Times New Roman" w:eastAsia="宋体" w:hAnsi="Times New Roman"/>
                <w:i/>
                <w:strike/>
                <w:color w:val="FF0000"/>
                <w:szCs w:val="18"/>
                <w:lang w:val="en-GB"/>
              </w:rPr>
              <w:t>WUS_ActualMO_duration_CONNECTED</w:t>
            </w:r>
            <w:r>
              <w:rPr>
                <w:rFonts w:ascii="Times New Roman" w:eastAsia="宋体" w:hAnsi="Times New Roman"/>
                <w:szCs w:val="18"/>
                <w:lang w:val="en-GB"/>
              </w:rPr>
              <w:t xml:space="preserve"> </w:t>
            </w:r>
            <w:r>
              <w:rPr>
                <w:rFonts w:ascii="Times New Roman" w:eastAsia="宋体" w:hAnsi="Times New Roman"/>
                <w:i/>
                <w:iCs/>
                <w:color w:val="FF0000"/>
                <w:szCs w:val="18"/>
                <w:lang w:val="en-GB"/>
              </w:rPr>
              <w:t>lpwus-ActualDuration</w:t>
            </w:r>
            <w:r>
              <w:rPr>
                <w:rFonts w:ascii="Times New Roman" w:eastAsia="宋体" w:hAnsi="Times New Roman"/>
                <w:szCs w:val="18"/>
                <w:lang w:val="en-GB"/>
              </w:rPr>
              <w:t>, the UE does not monitor WUS in the WUS monitoring occasion. The UE monitors WUS in a WUS monitoring occasion over the earlie</w:t>
            </w:r>
            <w:r>
              <w:rPr>
                <w:rFonts w:ascii="Times New Roman" w:eastAsia="宋体" w:hAnsi="Times New Roman"/>
                <w:szCs w:val="18"/>
                <w:lang w:val="en-GB"/>
              </w:rPr>
              <w:t xml:space="preserve">st available </w:t>
            </w:r>
            <w:r>
              <w:rPr>
                <w:rFonts w:ascii="Times New Roman" w:eastAsia="宋体" w:hAnsi="Times New Roman"/>
                <w:i/>
                <w:strike/>
                <w:color w:val="FF0000"/>
                <w:szCs w:val="18"/>
                <w:lang w:val="en-GB"/>
              </w:rPr>
              <w:t>WUS_ActualMO_duration_CONNECTED</w:t>
            </w:r>
            <w:r>
              <w:rPr>
                <w:rFonts w:ascii="Times New Roman" w:eastAsia="宋体" w:hAnsi="Times New Roman"/>
                <w:i/>
                <w:color w:val="FF0000"/>
                <w:szCs w:val="18"/>
                <w:lang w:val="en-GB"/>
              </w:rPr>
              <w:t xml:space="preserve"> lpwus-ActualDuration</w:t>
            </w:r>
            <w:r>
              <w:rPr>
                <w:rFonts w:ascii="Times New Roman" w:eastAsia="宋体" w:hAnsi="Times New Roman"/>
                <w:color w:val="FF0000"/>
                <w:szCs w:val="18"/>
                <w:lang w:val="en-GB"/>
              </w:rPr>
              <w:t xml:space="preserve"> </w:t>
            </w:r>
            <w:r>
              <w:rPr>
                <w:rFonts w:ascii="Times New Roman" w:eastAsia="宋体" w:hAnsi="Times New Roman"/>
                <w:szCs w:val="18"/>
                <w:lang w:val="en-GB"/>
              </w:rPr>
              <w:t xml:space="preserve">symbols in the WUS monitoring occasion. </w:t>
            </w:r>
          </w:p>
          <w:p w14:paraId="476497D9" w14:textId="77777777" w:rsidR="00D04974" w:rsidRDefault="00F53069">
            <w:pPr>
              <w:spacing w:after="180"/>
              <w:rPr>
                <w:rFonts w:ascii="Times New Roman" w:eastAsia="宋体" w:hAnsi="Times New Roman"/>
                <w:szCs w:val="18"/>
                <w:lang w:val="en-GB"/>
              </w:rPr>
            </w:pPr>
            <w:r>
              <w:rPr>
                <w:rFonts w:ascii="Times New Roman" w:eastAsia="宋体" w:hAnsi="Times New Roman"/>
                <w:szCs w:val="18"/>
                <w:lang w:val="en-GB"/>
              </w:rPr>
              <w:t xml:space="preserve">If a UE detects a codepoint in a WUS reception, from the number of codepoints, on the primary cell of the cell group, the UE starts monitoring PDCCH </w:t>
            </w:r>
            <w:r>
              <w:rPr>
                <w:rFonts w:ascii="Times New Roman" w:eastAsia="宋体" w:hAnsi="Times New Roman"/>
                <w:szCs w:val="18"/>
                <w:lang w:val="en-GB"/>
              </w:rPr>
              <w:t xml:space="preserve">on all applicable serving cells of the cell group. </w:t>
            </w:r>
          </w:p>
          <w:p w14:paraId="7922462E" w14:textId="77777777" w:rsidR="00D04974" w:rsidRDefault="00F53069">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32EB578F" w14:textId="77777777" w:rsidR="00D04974" w:rsidRDefault="00F53069">
            <w:pPr>
              <w:rPr>
                <w:rFonts w:ascii="Times New Roman" w:hAnsi="Times New Roman"/>
              </w:rPr>
            </w:pPr>
            <w:r>
              <w:rPr>
                <w:rFonts w:ascii="Times New Roman" w:hAnsi="Times New Roman"/>
                <w:color w:val="FF0000"/>
                <w:szCs w:val="20"/>
              </w:rPr>
              <w:t>--------------------------------------End of Text Proposal on 3GPP TS 38.213 V19.0.0 ------------------</w:t>
            </w:r>
          </w:p>
        </w:tc>
      </w:tr>
    </w:tbl>
    <w:p w14:paraId="3075EDB2" w14:textId="77777777" w:rsidR="00D04974" w:rsidRDefault="00F53069">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w:t>
      </w:r>
      <w:r>
        <w:rPr>
          <w:rFonts w:ascii="Times New Roman" w:eastAsiaTheme="minorEastAsia" w:hAnsi="Times New Roman" w:hint="eastAsia"/>
          <w:lang w:val="en-GB" w:eastAsia="zh-CN"/>
        </w:rPr>
        <w:t xml:space="preserve">1 frozen. </w:t>
      </w:r>
    </w:p>
    <w:p w14:paraId="372C80A2" w14:textId="77777777" w:rsidR="00D04974" w:rsidRDefault="00D04974">
      <w:pPr>
        <w:rPr>
          <w:rFonts w:ascii="Times New Roman" w:hAnsi="Times New Roman"/>
          <w:lang w:val="en-GB" w:eastAsia="zh-CN"/>
        </w:rPr>
      </w:pPr>
    </w:p>
    <w:p w14:paraId="414F9ED1"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Question</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4.7</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4</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eastAsia="zh-CN"/>
        </w:rPr>
        <w:t xml:space="preserve"> Do you agree on </w:t>
      </w:r>
      <w:r>
        <w:rPr>
          <w:rFonts w:ascii="Times New Roman" w:eastAsia="微软雅黑" w:hAnsi="Times New Roman"/>
          <w:b/>
          <w:bCs/>
          <w:iCs/>
          <w:szCs w:val="20"/>
          <w:lang w:eastAsia="zh-CN"/>
        </w:rPr>
        <w:t xml:space="preserve">handling </w:t>
      </w:r>
      <w:r>
        <w:rPr>
          <w:rFonts w:ascii="Times New Roman" w:eastAsia="微软雅黑" w:hAnsi="Times New Roman" w:hint="eastAsia"/>
          <w:b/>
          <w:bCs/>
          <w:iCs/>
          <w:szCs w:val="20"/>
          <w:lang w:eastAsia="zh-CN"/>
        </w:rPr>
        <w:t xml:space="preserve">higher-layer </w:t>
      </w:r>
      <w:r>
        <w:rPr>
          <w:rFonts w:ascii="Times New Roman" w:eastAsia="微软雅黑" w:hAnsi="Times New Roman"/>
          <w:b/>
          <w:bCs/>
          <w:iCs/>
          <w:szCs w:val="20"/>
          <w:lang w:eastAsia="zh-CN"/>
        </w:rPr>
        <w:t>parameter</w:t>
      </w:r>
      <w:r>
        <w:rPr>
          <w:rFonts w:ascii="Times New Roman" w:eastAsia="微软雅黑" w:hAnsi="Times New Roman" w:hint="eastAsia"/>
          <w:b/>
          <w:bCs/>
          <w:iCs/>
          <w:szCs w:val="20"/>
          <w:lang w:eastAsia="zh-CN"/>
        </w:rPr>
        <w:t xml:space="preserve"> name</w:t>
      </w:r>
      <w:r>
        <w:rPr>
          <w:rFonts w:ascii="Times New Roman" w:eastAsia="微软雅黑" w:hAnsi="Times New Roman"/>
          <w:b/>
          <w:bCs/>
          <w:iCs/>
          <w:szCs w:val="20"/>
          <w:lang w:eastAsia="zh-CN"/>
        </w:rPr>
        <w:t xml:space="preserve"> misalignment across specs after ASN.1 frozen</w:t>
      </w:r>
      <w:r>
        <w:rPr>
          <w:rFonts w:ascii="Times New Roman" w:eastAsia="微软雅黑"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D04974" w14:paraId="5CE8AE0D" w14:textId="77777777">
        <w:tc>
          <w:tcPr>
            <w:tcW w:w="1355" w:type="dxa"/>
            <w:shd w:val="clear" w:color="auto" w:fill="D9D9D9" w:themeFill="background1" w:themeFillShade="D9"/>
          </w:tcPr>
          <w:p w14:paraId="268C9B35"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B2B0D94"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3DB4D1FD" w14:textId="77777777" w:rsidR="00D04974" w:rsidRDefault="00F53069">
            <w:pPr>
              <w:adjustRightInd w:val="0"/>
              <w:snapToGrid w:val="0"/>
              <w:rPr>
                <w:rFonts w:ascii="Times New Roman" w:hAnsi="Times New Roman"/>
              </w:rPr>
            </w:pPr>
            <w:r>
              <w:rPr>
                <w:rFonts w:ascii="Times New Roman" w:hAnsi="Times New Roman"/>
              </w:rPr>
              <w:t>Comments</w:t>
            </w:r>
          </w:p>
        </w:tc>
      </w:tr>
      <w:tr w:rsidR="009C4AF4" w14:paraId="22CB922B" w14:textId="77777777">
        <w:tc>
          <w:tcPr>
            <w:tcW w:w="1355" w:type="dxa"/>
          </w:tcPr>
          <w:p w14:paraId="656A0C13" w14:textId="7FB23B00" w:rsidR="009C4AF4" w:rsidRDefault="009C4AF4" w:rsidP="009C4AF4">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305E2F90" w14:textId="738E59EB" w:rsidR="009C4AF4" w:rsidRDefault="009C4AF4" w:rsidP="009C4AF4">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853680D" w14:textId="371C945E" w:rsidR="009C4AF4" w:rsidRDefault="009C4AF4" w:rsidP="009C4AF4">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9C4AF4" w14:paraId="77367C52" w14:textId="77777777">
        <w:tc>
          <w:tcPr>
            <w:tcW w:w="1355" w:type="dxa"/>
          </w:tcPr>
          <w:p w14:paraId="76B32E1F" w14:textId="77777777" w:rsidR="009C4AF4" w:rsidRDefault="009C4AF4" w:rsidP="009C4AF4">
            <w:pPr>
              <w:ind w:right="200"/>
              <w:rPr>
                <w:rFonts w:ascii="Times New Roman" w:eastAsiaTheme="minorEastAsia" w:hAnsi="Times New Roman"/>
                <w:lang w:eastAsia="zh-CN"/>
              </w:rPr>
            </w:pPr>
          </w:p>
        </w:tc>
        <w:tc>
          <w:tcPr>
            <w:tcW w:w="1563" w:type="dxa"/>
          </w:tcPr>
          <w:p w14:paraId="52FD456F" w14:textId="77777777" w:rsidR="009C4AF4" w:rsidRDefault="009C4AF4" w:rsidP="009C4AF4">
            <w:pPr>
              <w:ind w:left="200" w:right="200"/>
              <w:rPr>
                <w:rFonts w:ascii="Times New Roman" w:eastAsiaTheme="minorEastAsia" w:hAnsi="Times New Roman"/>
                <w:lang w:eastAsia="zh-CN"/>
              </w:rPr>
            </w:pPr>
          </w:p>
        </w:tc>
        <w:tc>
          <w:tcPr>
            <w:tcW w:w="6149" w:type="dxa"/>
          </w:tcPr>
          <w:p w14:paraId="595D9BFF" w14:textId="77777777" w:rsidR="009C4AF4" w:rsidRDefault="009C4AF4" w:rsidP="009C4AF4">
            <w:pPr>
              <w:ind w:right="200"/>
              <w:rPr>
                <w:rFonts w:ascii="Times New Roman" w:eastAsiaTheme="minorEastAsia" w:hAnsi="Times New Roman"/>
                <w:color w:val="000000" w:themeColor="text1"/>
                <w:lang w:eastAsia="zh-CN"/>
              </w:rPr>
            </w:pPr>
          </w:p>
        </w:tc>
      </w:tr>
      <w:tr w:rsidR="009C4AF4" w14:paraId="568CB4A1" w14:textId="77777777">
        <w:trPr>
          <w:trHeight w:val="42"/>
        </w:trPr>
        <w:tc>
          <w:tcPr>
            <w:tcW w:w="1355" w:type="dxa"/>
          </w:tcPr>
          <w:p w14:paraId="004C4B35" w14:textId="77777777" w:rsidR="009C4AF4" w:rsidRDefault="009C4AF4" w:rsidP="009C4AF4">
            <w:pPr>
              <w:ind w:right="200"/>
              <w:rPr>
                <w:rFonts w:ascii="Times New Roman" w:eastAsiaTheme="minorEastAsia" w:hAnsi="Times New Roman"/>
                <w:lang w:eastAsia="zh-CN"/>
              </w:rPr>
            </w:pPr>
          </w:p>
        </w:tc>
        <w:tc>
          <w:tcPr>
            <w:tcW w:w="1563" w:type="dxa"/>
          </w:tcPr>
          <w:p w14:paraId="09EDD5A6" w14:textId="77777777" w:rsidR="009C4AF4" w:rsidRDefault="009C4AF4" w:rsidP="009C4AF4">
            <w:pPr>
              <w:ind w:left="200" w:right="200"/>
              <w:rPr>
                <w:rFonts w:ascii="Times New Roman" w:eastAsiaTheme="minorEastAsia" w:hAnsi="Times New Roman"/>
                <w:lang w:eastAsia="zh-CN"/>
              </w:rPr>
            </w:pPr>
          </w:p>
        </w:tc>
        <w:tc>
          <w:tcPr>
            <w:tcW w:w="6149" w:type="dxa"/>
          </w:tcPr>
          <w:p w14:paraId="0429E6ED" w14:textId="77777777" w:rsidR="009C4AF4" w:rsidRDefault="009C4AF4" w:rsidP="009C4AF4">
            <w:pPr>
              <w:ind w:right="200"/>
              <w:rPr>
                <w:rFonts w:ascii="Times New Roman" w:eastAsiaTheme="minorEastAsia" w:hAnsi="Times New Roman"/>
                <w:color w:val="000000" w:themeColor="text1"/>
                <w:lang w:eastAsia="zh-CN"/>
              </w:rPr>
            </w:pPr>
          </w:p>
        </w:tc>
      </w:tr>
    </w:tbl>
    <w:p w14:paraId="6EFA6B51" w14:textId="77777777" w:rsidR="00D04974" w:rsidRDefault="00D04974">
      <w:pPr>
        <w:rPr>
          <w:rFonts w:ascii="Times New Roman" w:hAnsi="Times New Roman"/>
          <w:lang w:val="en-GB" w:eastAsia="zh-CN"/>
        </w:rPr>
      </w:pPr>
    </w:p>
    <w:p w14:paraId="17F3EBC7"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lastRenderedPageBreak/>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03A8F3C2" w14:textId="77777777" w:rsidR="00D04974" w:rsidRDefault="00F53069">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afffc"/>
        <w:tblW w:w="0" w:type="auto"/>
        <w:tblLook w:val="04A0" w:firstRow="1" w:lastRow="0" w:firstColumn="1" w:lastColumn="0" w:noHBand="0" w:noVBand="1"/>
      </w:tblPr>
      <w:tblGrid>
        <w:gridCol w:w="9060"/>
      </w:tblGrid>
      <w:tr w:rsidR="00D04974" w14:paraId="562E1136" w14:textId="77777777">
        <w:tc>
          <w:tcPr>
            <w:tcW w:w="9629" w:type="dxa"/>
            <w:tcBorders>
              <w:top w:val="single" w:sz="4" w:space="0" w:color="auto"/>
              <w:left w:val="single" w:sz="4" w:space="0" w:color="auto"/>
              <w:bottom w:val="single" w:sz="4" w:space="0" w:color="auto"/>
              <w:right w:val="single" w:sz="4" w:space="0" w:color="auto"/>
            </w:tcBorders>
          </w:tcPr>
          <w:p w14:paraId="039C1161" w14:textId="77777777" w:rsidR="00D04974" w:rsidRDefault="00F53069">
            <w:pPr>
              <w:tabs>
                <w:tab w:val="left" w:pos="643"/>
              </w:tabs>
              <w:rPr>
                <w:b/>
                <w:bCs/>
              </w:rPr>
            </w:pPr>
            <w:r>
              <w:rPr>
                <w:b/>
                <w:bCs/>
              </w:rPr>
              <w:t>1</w:t>
            </w:r>
            <w:r>
              <w:rPr>
                <w:b/>
                <w:bCs/>
              </w:rPr>
              <w:tab/>
            </w:r>
            <w:r>
              <w:rPr>
                <w:b/>
                <w:bCs/>
              </w:rPr>
              <w:t>Overall description</w:t>
            </w:r>
          </w:p>
          <w:p w14:paraId="155356AF" w14:textId="77777777" w:rsidR="00D04974" w:rsidRDefault="00F53069">
            <w:pPr>
              <w:tabs>
                <w:tab w:val="left" w:pos="643"/>
              </w:tabs>
            </w:pPr>
            <w:r>
              <w:t>In RAN2#131 meeting, RAN2 discussed the support of LP-WUS with dual DRX group in CA and the RAN1 agreement on not supporting simultaneous LR and MR operation, and made the following agreements:</w:t>
            </w:r>
          </w:p>
          <w:p w14:paraId="39314400" w14:textId="77777777" w:rsidR="00D04974" w:rsidRDefault="00F53069">
            <w:pPr>
              <w:numPr>
                <w:ilvl w:val="0"/>
                <w:numId w:val="43"/>
              </w:numPr>
              <w:tabs>
                <w:tab w:val="left" w:pos="643"/>
              </w:tabs>
              <w:rPr>
                <w:b/>
              </w:rPr>
            </w:pPr>
            <w:r>
              <w:rPr>
                <w:b/>
              </w:rPr>
              <w:t>LP-WUS can be configured on the PCell with</w:t>
            </w:r>
            <w:r>
              <w:rPr>
                <w:b/>
              </w:rPr>
              <w:t xml:space="preserve"> secondary DRX. LP-WUS with secondary DRX is supported with option 1-1 and 1-2, i.e. the UE monitors LP-WUS before the on-duration occasion or periodically outside ActiveTime.  When LP-WUS is detected, then UE starts the drx-onDurationTimer (with option 1-</w:t>
            </w:r>
            <w:r>
              <w:rPr>
                <w:b/>
              </w:rPr>
              <w:t xml:space="preserve">1) or the lpwus-PDCCHMonitoringTimer (with option 1-2) in both DRX groups. </w:t>
            </w:r>
          </w:p>
          <w:p w14:paraId="320A9855" w14:textId="77777777" w:rsidR="00D04974" w:rsidRDefault="00F53069">
            <w:pPr>
              <w:numPr>
                <w:ilvl w:val="0"/>
                <w:numId w:val="43"/>
              </w:numPr>
              <w:tabs>
                <w:tab w:val="left" w:pos="643"/>
              </w:tabs>
              <w:rPr>
                <w:b/>
              </w:rPr>
            </w:pPr>
            <w:r>
              <w:rPr>
                <w:b/>
              </w:rPr>
              <w:t xml:space="preserve">If secondary DRX group is configured, UE monitors LP-WUS only when both DRX groups are not in DRX active time. </w:t>
            </w:r>
          </w:p>
          <w:p w14:paraId="5B82B0AC" w14:textId="77777777" w:rsidR="00D04974" w:rsidRDefault="00F53069">
            <w:pPr>
              <w:numPr>
                <w:ilvl w:val="0"/>
                <w:numId w:val="43"/>
              </w:numPr>
              <w:tabs>
                <w:tab w:val="left" w:pos="643"/>
              </w:tabs>
              <w:rPr>
                <w:b/>
              </w:rPr>
            </w:pPr>
            <w:r>
              <w:rPr>
                <w:b/>
              </w:rPr>
              <w:t>If secondary DRX group is configured, the lpwus-PDCCH-MonitoringTime</w:t>
            </w:r>
            <w:r>
              <w:rPr>
                <w:b/>
              </w:rPr>
              <w:t xml:space="preserve">r configuration for secondary DRX group is different from that for the default DRX group. </w:t>
            </w:r>
          </w:p>
          <w:p w14:paraId="3FC08E60" w14:textId="77777777" w:rsidR="00D04974" w:rsidRDefault="00F53069">
            <w:pPr>
              <w:numPr>
                <w:ilvl w:val="0"/>
                <w:numId w:val="43"/>
              </w:numPr>
              <w:tabs>
                <w:tab w:val="left" w:pos="643"/>
              </w:tabs>
              <w:rPr>
                <w:b/>
              </w:rPr>
            </w:pPr>
            <w:r>
              <w:rPr>
                <w:b/>
              </w:rPr>
              <w:t>The lpwus-PDCCH-MonitoringTimer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5922D52F" w14:textId="77777777" w:rsidR="00D04974" w:rsidRDefault="00F53069">
            <w:pPr>
              <w:numPr>
                <w:ilvl w:val="0"/>
                <w:numId w:val="43"/>
              </w:numPr>
              <w:tabs>
                <w:tab w:val="left" w:pos="643"/>
              </w:tabs>
              <w:rPr>
                <w:b/>
              </w:rPr>
            </w:pPr>
            <w:r>
              <w:rPr>
                <w:rFonts w:hint="eastAsia"/>
                <w:b/>
              </w:rPr>
              <w:t xml:space="preserve">RAN2 understand that </w:t>
            </w:r>
            <w:r>
              <w:rPr>
                <w:b/>
              </w:rPr>
              <w:t>the RAN1 agre</w:t>
            </w:r>
            <w:r>
              <w:rPr>
                <w:b/>
              </w:rPr>
              <w:t>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285963E3" w14:textId="77777777" w:rsidR="00D04974" w:rsidRDefault="00F53069">
            <w:pPr>
              <w:tabs>
                <w:tab w:val="left" w:pos="643"/>
              </w:tabs>
            </w:pPr>
            <w:r>
              <w:t xml:space="preserve"> </w:t>
            </w:r>
          </w:p>
          <w:p w14:paraId="0859BFF4" w14:textId="77777777" w:rsidR="00D04974" w:rsidRDefault="00F53069">
            <w:pPr>
              <w:tabs>
                <w:tab w:val="left" w:pos="643"/>
              </w:tabs>
              <w:rPr>
                <w:b/>
                <w:bCs/>
              </w:rPr>
            </w:pPr>
            <w:r>
              <w:rPr>
                <w:b/>
                <w:bCs/>
              </w:rPr>
              <w:t>2</w:t>
            </w:r>
            <w:r>
              <w:rPr>
                <w:b/>
                <w:bCs/>
              </w:rPr>
              <w:tab/>
              <w:t>Actions</w:t>
            </w:r>
          </w:p>
          <w:p w14:paraId="7625A7DD" w14:textId="77777777" w:rsidR="00D04974" w:rsidRDefault="00F53069">
            <w:pPr>
              <w:tabs>
                <w:tab w:val="left" w:pos="643"/>
              </w:tabs>
              <w:rPr>
                <w:b/>
              </w:rPr>
            </w:pPr>
            <w:r>
              <w:rPr>
                <w:b/>
              </w:rPr>
              <w:t>To RAN1:</w:t>
            </w:r>
          </w:p>
          <w:p w14:paraId="1DA5BA48" w14:textId="77777777" w:rsidR="00D04974" w:rsidRDefault="00F53069">
            <w:pPr>
              <w:tabs>
                <w:tab w:val="left" w:pos="643"/>
              </w:tabs>
            </w:pPr>
            <w:r>
              <w:rPr>
                <w:b/>
              </w:rPr>
              <w:t xml:space="preserve">ACTION: </w:t>
            </w:r>
            <w:r>
              <w:t>RAN WG2 respectfully asks RAN WG1 to take the above agreements into account</w:t>
            </w:r>
            <w:r>
              <w:t xml:space="preserve"> in their future work.</w:t>
            </w:r>
          </w:p>
          <w:p w14:paraId="79E80C55" w14:textId="77777777" w:rsidR="00D04974" w:rsidRDefault="00D04974">
            <w:pPr>
              <w:tabs>
                <w:tab w:val="left" w:pos="643"/>
              </w:tabs>
            </w:pPr>
          </w:p>
        </w:tc>
      </w:tr>
    </w:tbl>
    <w:p w14:paraId="40573A08" w14:textId="77777777" w:rsidR="00D04974" w:rsidRDefault="00D04974">
      <w:pPr>
        <w:rPr>
          <w:rFonts w:eastAsiaTheme="minorEastAsia"/>
          <w:lang w:eastAsia="zh-CN"/>
        </w:rPr>
      </w:pPr>
    </w:p>
    <w:p w14:paraId="6D5A1095" w14:textId="77777777" w:rsidR="00D04974" w:rsidRDefault="00F53069">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333B0F81" w14:textId="77777777" w:rsidR="00D04974" w:rsidRDefault="00F53069">
      <w:pPr>
        <w:pStyle w:val="a1"/>
        <w:numPr>
          <w:ilvl w:val="0"/>
          <w:numId w:val="44"/>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xml:space="preserve">, subject capability, or whether LP-WUS monitoring can only be configured to one </w:t>
      </w:r>
      <w:r>
        <w:rPr>
          <w:rFonts w:eastAsiaTheme="minorEastAsia"/>
        </w:rPr>
        <w:t>DRX group at a time. Depending on the outcome, send RAN2 an LS response to revise their agreements.</w:t>
      </w:r>
      <w:r>
        <w:rPr>
          <w:rFonts w:eastAsiaTheme="minorEastAsia" w:hint="eastAsia"/>
        </w:rPr>
        <w:t xml:space="preserve"> </w:t>
      </w:r>
    </w:p>
    <w:p w14:paraId="7BCE8693" w14:textId="77777777" w:rsidR="00D04974" w:rsidRDefault="00F53069">
      <w:pPr>
        <w:pStyle w:val="a1"/>
        <w:numPr>
          <w:ilvl w:val="1"/>
          <w:numId w:val="44"/>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CA </w:t>
      </w:r>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3D0DB6E1" w14:textId="77777777" w:rsidR="00D04974" w:rsidRDefault="00F53069">
      <w:pPr>
        <w:pStyle w:val="a1"/>
        <w:numPr>
          <w:ilvl w:val="0"/>
          <w:numId w:val="44"/>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w:t>
      </w:r>
      <w:r>
        <w:rPr>
          <w:rFonts w:eastAsiaTheme="minorEastAsia"/>
        </w:rPr>
        <w:t>pporting simultaneous LR and MR operation is only applicable within one cell group (with or without secondary DRX group configuration)</w:t>
      </w:r>
    </w:p>
    <w:p w14:paraId="522DAAC8" w14:textId="77777777" w:rsidR="00D04974" w:rsidRDefault="00D04974">
      <w:pPr>
        <w:rPr>
          <w:rFonts w:eastAsiaTheme="minorEastAsia"/>
          <w:lang w:eastAsia="zh-CN"/>
        </w:rPr>
      </w:pPr>
    </w:p>
    <w:p w14:paraId="3CFD9AB7"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yellow"/>
          <w:lang w:eastAsia="zh-CN"/>
        </w:rPr>
        <w:t>[H]</w:t>
      </w:r>
      <w:r>
        <w:rPr>
          <w:rFonts w:ascii="Times New Roman" w:eastAsia="微软雅黑" w:hAnsi="Times New Roman"/>
          <w:b/>
          <w:bCs/>
          <w:iCs/>
          <w:szCs w:val="20"/>
          <w:highlight w:val="yellow"/>
          <w:lang w:val="en-GB" w:eastAsia="zh-CN"/>
        </w:rPr>
        <w:t xml:space="preserve">[FL1] </w:t>
      </w:r>
      <w:r>
        <w:rPr>
          <w:rFonts w:ascii="Times New Roman" w:eastAsia="微软雅黑" w:hAnsi="Times New Roman" w:hint="eastAsia"/>
          <w:b/>
          <w:bCs/>
          <w:iCs/>
          <w:szCs w:val="20"/>
          <w:highlight w:val="yellow"/>
          <w:lang w:val="en-GB" w:eastAsia="zh-CN"/>
        </w:rPr>
        <w:t>Proposal</w:t>
      </w:r>
      <w:r>
        <w:rPr>
          <w:rFonts w:ascii="Times New Roman" w:eastAsia="微软雅黑" w:hAnsi="Times New Roman"/>
          <w:b/>
          <w:bCs/>
          <w:iCs/>
          <w:szCs w:val="20"/>
          <w:highlight w:val="yellow"/>
          <w:lang w:val="en-GB" w:eastAsia="zh-CN"/>
        </w:rPr>
        <w:t xml:space="preserve"> </w:t>
      </w:r>
      <w:r>
        <w:rPr>
          <w:rFonts w:ascii="Times New Roman" w:eastAsia="微软雅黑" w:hAnsi="Times New Roman" w:hint="eastAsia"/>
          <w:b/>
          <w:bCs/>
          <w:iCs/>
          <w:szCs w:val="20"/>
          <w:highlight w:val="yellow"/>
          <w:lang w:eastAsia="zh-CN"/>
        </w:rPr>
        <w:t>4.8</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eastAsia="zh-CN"/>
        </w:rPr>
        <w:t>1</w:t>
      </w: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lang w:eastAsia="zh-CN"/>
        </w:rPr>
        <w:t xml:space="preserve"> Send reply LS to RAN2 to confirm RAN2</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w:t>
      </w:r>
      <w:r>
        <w:rPr>
          <w:rFonts w:ascii="Times New Roman" w:eastAsia="微软雅黑" w:hAnsi="Times New Roman"/>
          <w:b/>
          <w:bCs/>
          <w:iCs/>
          <w:szCs w:val="20"/>
          <w:lang w:eastAsia="zh-CN"/>
        </w:rPr>
        <w:t>understanding</w:t>
      </w:r>
      <w:r>
        <w:rPr>
          <w:rFonts w:ascii="Times New Roman" w:eastAsia="微软雅黑" w:hAnsi="Times New Roman" w:hint="eastAsia"/>
          <w:b/>
          <w:bCs/>
          <w:iCs/>
          <w:szCs w:val="20"/>
          <w:lang w:eastAsia="zh-CN"/>
        </w:rPr>
        <w:t xml:space="preserve"> that </w:t>
      </w:r>
      <w:r>
        <w:rPr>
          <w:rFonts w:ascii="Times New Roman" w:eastAsia="微软雅黑" w:hAnsi="Times New Roman"/>
          <w:b/>
          <w:bCs/>
          <w:iCs/>
          <w:szCs w:val="20"/>
          <w:lang w:eastAsia="zh-CN"/>
        </w:rPr>
        <w:t>RAN1 agreement on not supporting sim</w:t>
      </w:r>
      <w:r>
        <w:rPr>
          <w:rFonts w:ascii="Times New Roman" w:eastAsia="微软雅黑" w:hAnsi="Times New Roman"/>
          <w:b/>
          <w:bCs/>
          <w:iCs/>
          <w:szCs w:val="20"/>
          <w:lang w:eastAsia="zh-CN"/>
        </w:rPr>
        <w:t>ultaneous LR and MR operation is only applicable within one cell group (with or without secondary DRX group configuration)</w:t>
      </w:r>
      <w:r>
        <w:rPr>
          <w:rFonts w:ascii="Times New Roman" w:eastAsia="微软雅黑"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D04974" w14:paraId="4F9F7715" w14:textId="77777777">
        <w:tc>
          <w:tcPr>
            <w:tcW w:w="1355" w:type="dxa"/>
            <w:shd w:val="clear" w:color="auto" w:fill="D9D9D9" w:themeFill="background1" w:themeFillShade="D9"/>
          </w:tcPr>
          <w:p w14:paraId="68253313"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6253C83"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hint="eastAsia"/>
                <w:lang w:eastAsia="zh-CN"/>
              </w:rPr>
              <w:t>Y/N</w:t>
            </w:r>
          </w:p>
        </w:tc>
        <w:tc>
          <w:tcPr>
            <w:tcW w:w="6149" w:type="dxa"/>
            <w:shd w:val="clear" w:color="auto" w:fill="D9D9D9" w:themeFill="background1" w:themeFillShade="D9"/>
          </w:tcPr>
          <w:p w14:paraId="0D8F5AEA"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2CB6A8E3" w14:textId="77777777">
        <w:tc>
          <w:tcPr>
            <w:tcW w:w="1355" w:type="dxa"/>
          </w:tcPr>
          <w:p w14:paraId="33A843AF" w14:textId="6908E478" w:rsidR="00D04974" w:rsidRDefault="000C02CC">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9396F5B" w14:textId="1531B9EC" w:rsidR="00D04974" w:rsidRDefault="000C02CC">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0B71EDA6" w14:textId="59EEF07D" w:rsidR="00D04974" w:rsidRDefault="000C02C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D04974" w14:paraId="0552F6AA" w14:textId="77777777">
        <w:tc>
          <w:tcPr>
            <w:tcW w:w="1355" w:type="dxa"/>
          </w:tcPr>
          <w:p w14:paraId="7679CD0D" w14:textId="77777777" w:rsidR="00D04974" w:rsidRDefault="00D04974">
            <w:pPr>
              <w:ind w:right="200"/>
              <w:rPr>
                <w:rFonts w:ascii="Times New Roman" w:eastAsiaTheme="minorEastAsia" w:hAnsi="Times New Roman"/>
                <w:lang w:eastAsia="zh-CN"/>
              </w:rPr>
            </w:pPr>
          </w:p>
        </w:tc>
        <w:tc>
          <w:tcPr>
            <w:tcW w:w="1563" w:type="dxa"/>
          </w:tcPr>
          <w:p w14:paraId="39BC5B97" w14:textId="77777777" w:rsidR="00D04974" w:rsidRDefault="00D04974">
            <w:pPr>
              <w:ind w:left="200" w:right="200"/>
              <w:rPr>
                <w:rFonts w:ascii="Times New Roman" w:eastAsiaTheme="minorEastAsia" w:hAnsi="Times New Roman"/>
                <w:lang w:eastAsia="zh-CN"/>
              </w:rPr>
            </w:pPr>
          </w:p>
        </w:tc>
        <w:tc>
          <w:tcPr>
            <w:tcW w:w="6149" w:type="dxa"/>
          </w:tcPr>
          <w:p w14:paraId="0A12910B" w14:textId="77777777" w:rsidR="00D04974" w:rsidRDefault="00D04974">
            <w:pPr>
              <w:ind w:right="200"/>
              <w:rPr>
                <w:rFonts w:ascii="Times New Roman" w:eastAsiaTheme="minorEastAsia" w:hAnsi="Times New Roman"/>
                <w:color w:val="000000" w:themeColor="text1"/>
                <w:lang w:eastAsia="zh-CN"/>
              </w:rPr>
            </w:pPr>
          </w:p>
        </w:tc>
      </w:tr>
      <w:tr w:rsidR="00D04974" w14:paraId="4DC5C3A0" w14:textId="77777777">
        <w:tc>
          <w:tcPr>
            <w:tcW w:w="1355" w:type="dxa"/>
          </w:tcPr>
          <w:p w14:paraId="5ACD9CEA" w14:textId="77777777" w:rsidR="00D04974" w:rsidRDefault="00D04974">
            <w:pPr>
              <w:ind w:right="200"/>
              <w:rPr>
                <w:rFonts w:ascii="Times New Roman" w:eastAsiaTheme="minorEastAsia" w:hAnsi="Times New Roman"/>
                <w:lang w:eastAsia="zh-CN"/>
              </w:rPr>
            </w:pPr>
          </w:p>
        </w:tc>
        <w:tc>
          <w:tcPr>
            <w:tcW w:w="1563" w:type="dxa"/>
          </w:tcPr>
          <w:p w14:paraId="1D09AFF3" w14:textId="77777777" w:rsidR="00D04974" w:rsidRDefault="00D04974">
            <w:pPr>
              <w:ind w:left="200" w:right="200"/>
              <w:rPr>
                <w:rFonts w:ascii="Times New Roman" w:eastAsiaTheme="minorEastAsia" w:hAnsi="Times New Roman"/>
                <w:lang w:eastAsia="zh-CN"/>
              </w:rPr>
            </w:pPr>
          </w:p>
        </w:tc>
        <w:tc>
          <w:tcPr>
            <w:tcW w:w="6149" w:type="dxa"/>
          </w:tcPr>
          <w:p w14:paraId="17AFC92F" w14:textId="77777777" w:rsidR="00D04974" w:rsidRDefault="00D04974">
            <w:pPr>
              <w:ind w:right="200"/>
              <w:rPr>
                <w:rFonts w:ascii="Times New Roman" w:eastAsiaTheme="minorEastAsia" w:hAnsi="Times New Roman"/>
                <w:color w:val="000000" w:themeColor="text1"/>
                <w:lang w:eastAsia="zh-CN"/>
              </w:rPr>
            </w:pPr>
          </w:p>
        </w:tc>
      </w:tr>
    </w:tbl>
    <w:p w14:paraId="36EEA9C4" w14:textId="77777777" w:rsidR="00D04974" w:rsidRDefault="00F53069">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lastRenderedPageBreak/>
        <w:t>Others</w:t>
      </w:r>
    </w:p>
    <w:p w14:paraId="7CF39978" w14:textId="77777777" w:rsidR="00D04974" w:rsidRDefault="00F53069">
      <w:pPr>
        <w:pStyle w:val="a1"/>
        <w:keepNext/>
        <w:keepLines/>
        <w:numPr>
          <w:ilvl w:val="2"/>
          <w:numId w:val="45"/>
        </w:numPr>
        <w:tabs>
          <w:tab w:val="left" w:pos="567"/>
          <w:tab w:val="left" w:pos="850"/>
          <w:tab w:val="left" w:pos="7088"/>
        </w:tabs>
        <w:snapToGrid w:val="0"/>
        <w:spacing w:beforeLines="50" w:before="120" w:afterLines="50"/>
        <w:outlineLvl w:val="1"/>
        <w:rPr>
          <w:sz w:val="32"/>
        </w:rPr>
      </w:pPr>
      <w:bookmarkStart w:id="15" w:name="_Hlk211003816"/>
      <w:r>
        <w:rPr>
          <w:rFonts w:eastAsiaTheme="minorEastAsia"/>
          <w:sz w:val="32"/>
        </w:rPr>
        <w:t>O</w:t>
      </w:r>
      <w:r>
        <w:rPr>
          <w:rFonts w:eastAsiaTheme="minorEastAsia" w:hint="eastAsia"/>
          <w:sz w:val="32"/>
        </w:rPr>
        <w:t>ther r</w:t>
      </w:r>
      <w:r>
        <w:rPr>
          <w:rFonts w:eastAsiaTheme="minorEastAsia"/>
          <w:sz w:val="32"/>
        </w:rPr>
        <w:t>emaining issues</w:t>
      </w:r>
    </w:p>
    <w:bookmarkEnd w:id="15"/>
    <w:p w14:paraId="2853858F"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[16] proposed to introduce an optional UE capability on supporting nominal WUS MO duration (X1, in unit of OFDM symbols) &gt; actual LP-WUS duration (X2, in unit of OFDM symbols). </w:t>
      </w:r>
    </w:p>
    <w:p w14:paraId="27378742" w14:textId="77777777" w:rsidR="00D04974" w:rsidRDefault="00F53069">
      <w:pPr>
        <w:numPr>
          <w:ilvl w:val="0"/>
          <w:numId w:val="46"/>
        </w:numPr>
        <w:rPr>
          <w:rFonts w:ascii="Times New Roman" w:hAnsi="Times New Roman"/>
          <w:szCs w:val="20"/>
          <w:lang w:eastAsia="zh-CN"/>
        </w:rPr>
      </w:pPr>
      <w:r>
        <w:rPr>
          <w:rFonts w:ascii="Times New Roman" w:hAnsi="Times New Roman"/>
          <w:szCs w:val="20"/>
          <w:lang w:eastAsia="zh-CN"/>
        </w:rPr>
        <w:t xml:space="preserve">If the UE does not report the UE capability signalling, then X1 = X2, i.e.,  </w:t>
      </w:r>
    </w:p>
    <w:p w14:paraId="184CAD52" w14:textId="77777777" w:rsidR="00D04974" w:rsidRDefault="00F53069">
      <w:pPr>
        <w:numPr>
          <w:ilvl w:val="0"/>
          <w:numId w:val="47"/>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50A1DB0F" w14:textId="77777777" w:rsidR="00D04974" w:rsidRDefault="00F53069">
      <w:pPr>
        <w:numPr>
          <w:ilvl w:val="0"/>
          <w:numId w:val="47"/>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w:t>
      </w:r>
      <w:r>
        <w:rPr>
          <w:rFonts w:ascii="Times New Roman" w:hAnsi="Times New Roman"/>
          <w:szCs w:val="20"/>
          <w:lang w:eastAsia="zh-CN"/>
        </w:rPr>
        <w:t>e MO</w:t>
      </w:r>
    </w:p>
    <w:p w14:paraId="6C5DB819"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w:t>
      </w:r>
      <w:bookmarkStart w:id="16" w:name="_Hlk210752126"/>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1</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D04974" w14:paraId="4A9865DC" w14:textId="77777777">
        <w:tc>
          <w:tcPr>
            <w:tcW w:w="1355" w:type="dxa"/>
            <w:shd w:val="clear" w:color="auto" w:fill="D9D9D9" w:themeFill="background1" w:themeFillShade="D9"/>
          </w:tcPr>
          <w:p w14:paraId="626C7544"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5DB97FA"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04624FB4"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22503276" w14:textId="77777777">
        <w:tc>
          <w:tcPr>
            <w:tcW w:w="1355" w:type="dxa"/>
          </w:tcPr>
          <w:p w14:paraId="53888EF9" w14:textId="71734A3E" w:rsidR="00D04974" w:rsidRDefault="000C02CC">
            <w:pPr>
              <w:ind w:right="200"/>
              <w:rPr>
                <w:rFonts w:ascii="Times New Roman" w:eastAsiaTheme="minorEastAsia" w:hAnsi="Times New Roman"/>
                <w:lang w:eastAsia="zh-CN"/>
              </w:rPr>
            </w:pPr>
            <w:r>
              <w:rPr>
                <w:rFonts w:ascii="Times New Roman" w:eastAsiaTheme="minorEastAsia" w:hAnsi="Times New Roman"/>
                <w:lang w:eastAsia="zh-CN"/>
              </w:rPr>
              <w:t>Huawei, HiSilicon</w:t>
            </w:r>
          </w:p>
        </w:tc>
        <w:tc>
          <w:tcPr>
            <w:tcW w:w="1563" w:type="dxa"/>
          </w:tcPr>
          <w:p w14:paraId="38E1CF6F" w14:textId="02D858A6" w:rsidR="00D04974" w:rsidRDefault="000C02CC">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089A3D2F" w14:textId="496B3B24" w:rsidR="000C02CC" w:rsidRPr="000C02CC" w:rsidRDefault="000C02CC" w:rsidP="000C02C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Frist, </w:t>
            </w:r>
            <w:r w:rsidRPr="000C02CC">
              <w:rPr>
                <w:rFonts w:ascii="Times New Roman" w:eastAsiaTheme="minorEastAsia" w:hAnsi="Times New Roman"/>
                <w:color w:val="000000" w:themeColor="text1"/>
                <w:lang w:eastAsia="zh-CN"/>
              </w:rPr>
              <w:t>‘X1 &gt; X2’ is probability the most popular scenario since it is difficult for gNB to reserve a clear 5MHz resource dedicated for LP-WUS. If the most popular scenario is not the basic capability, the whole feature is meaningless.</w:t>
            </w:r>
          </w:p>
          <w:p w14:paraId="49DF9B28" w14:textId="24DC08CF" w:rsidR="00D04974" w:rsidRDefault="000C02CC" w:rsidP="000C02C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Second, </w:t>
            </w:r>
            <w:r w:rsidRPr="000C02CC">
              <w:rPr>
                <w:rFonts w:ascii="Times New Roman" w:eastAsiaTheme="minorEastAsia" w:hAnsi="Times New Roman"/>
                <w:color w:val="000000" w:themeColor="text1"/>
                <w:lang w:eastAsia="zh-CN"/>
              </w:rPr>
              <w:t>‘X1 &gt; X2’ does not increase the complexity of UE much. The available symbol can be determined based on semi-static configuration, which can be processed by MR. After that, LR just follows the timeline informed by MR.</w:t>
            </w:r>
          </w:p>
        </w:tc>
      </w:tr>
      <w:tr w:rsidR="00D04974" w14:paraId="3BFB0ED0" w14:textId="77777777">
        <w:tc>
          <w:tcPr>
            <w:tcW w:w="1355" w:type="dxa"/>
          </w:tcPr>
          <w:p w14:paraId="79ACA60A" w14:textId="77777777" w:rsidR="00D04974" w:rsidRDefault="00D04974">
            <w:pPr>
              <w:ind w:right="200"/>
              <w:rPr>
                <w:rFonts w:ascii="Times New Roman" w:eastAsiaTheme="minorEastAsia" w:hAnsi="Times New Roman"/>
                <w:lang w:eastAsia="zh-CN"/>
              </w:rPr>
            </w:pPr>
          </w:p>
        </w:tc>
        <w:tc>
          <w:tcPr>
            <w:tcW w:w="1563" w:type="dxa"/>
          </w:tcPr>
          <w:p w14:paraId="6F6AD147" w14:textId="77777777" w:rsidR="00D04974" w:rsidRDefault="00D04974">
            <w:pPr>
              <w:ind w:left="200" w:right="200"/>
              <w:rPr>
                <w:rFonts w:ascii="Times New Roman" w:eastAsiaTheme="minorEastAsia" w:hAnsi="Times New Roman"/>
                <w:lang w:eastAsia="zh-CN"/>
              </w:rPr>
            </w:pPr>
          </w:p>
        </w:tc>
        <w:tc>
          <w:tcPr>
            <w:tcW w:w="6149" w:type="dxa"/>
          </w:tcPr>
          <w:p w14:paraId="6FEB968A" w14:textId="77777777" w:rsidR="00D04974" w:rsidRDefault="00D04974">
            <w:pPr>
              <w:ind w:right="200"/>
              <w:rPr>
                <w:rFonts w:ascii="Times New Roman" w:eastAsiaTheme="minorEastAsia" w:hAnsi="Times New Roman"/>
                <w:color w:val="000000" w:themeColor="text1"/>
                <w:lang w:eastAsia="zh-CN"/>
              </w:rPr>
            </w:pPr>
          </w:p>
        </w:tc>
      </w:tr>
      <w:tr w:rsidR="00D04974" w14:paraId="3CBAF3BA" w14:textId="77777777">
        <w:tc>
          <w:tcPr>
            <w:tcW w:w="1355" w:type="dxa"/>
          </w:tcPr>
          <w:p w14:paraId="297423F2" w14:textId="77777777" w:rsidR="00D04974" w:rsidRDefault="00D04974">
            <w:pPr>
              <w:ind w:right="200"/>
              <w:rPr>
                <w:rFonts w:ascii="Times New Roman" w:eastAsiaTheme="minorEastAsia" w:hAnsi="Times New Roman"/>
                <w:lang w:eastAsia="zh-CN"/>
              </w:rPr>
            </w:pPr>
          </w:p>
        </w:tc>
        <w:tc>
          <w:tcPr>
            <w:tcW w:w="1563" w:type="dxa"/>
          </w:tcPr>
          <w:p w14:paraId="6793C158" w14:textId="77777777" w:rsidR="00D04974" w:rsidRDefault="00D04974">
            <w:pPr>
              <w:ind w:left="200" w:right="200"/>
              <w:rPr>
                <w:rFonts w:ascii="Times New Roman" w:eastAsiaTheme="minorEastAsia" w:hAnsi="Times New Roman"/>
                <w:lang w:eastAsia="zh-CN"/>
              </w:rPr>
            </w:pPr>
          </w:p>
        </w:tc>
        <w:tc>
          <w:tcPr>
            <w:tcW w:w="6149" w:type="dxa"/>
          </w:tcPr>
          <w:p w14:paraId="2A6D4348" w14:textId="77777777" w:rsidR="00D04974" w:rsidRDefault="00D04974">
            <w:pPr>
              <w:ind w:right="200"/>
              <w:rPr>
                <w:rFonts w:ascii="Times New Roman" w:eastAsiaTheme="minorEastAsia" w:hAnsi="Times New Roman"/>
                <w:color w:val="000000" w:themeColor="text1"/>
                <w:lang w:eastAsia="zh-CN"/>
              </w:rPr>
            </w:pPr>
          </w:p>
        </w:tc>
      </w:tr>
      <w:bookmarkEnd w:id="16"/>
    </w:tbl>
    <w:p w14:paraId="6B2506DA" w14:textId="77777777" w:rsidR="00D04974" w:rsidRDefault="00D04974">
      <w:pPr>
        <w:tabs>
          <w:tab w:val="left" w:pos="420"/>
        </w:tabs>
        <w:rPr>
          <w:rFonts w:ascii="Times New Roman" w:eastAsiaTheme="minorEastAsia" w:hAnsi="Times New Roman"/>
          <w:szCs w:val="20"/>
          <w:lang w:eastAsia="zh-CN"/>
        </w:rPr>
      </w:pPr>
    </w:p>
    <w:p w14:paraId="0684C2B3"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to add “And UE can monitor LP-WUS when UE is not in Active Time.” in section 10.4D TS38.213 v19.0.0 to clarify the </w:t>
      </w:r>
      <w:r>
        <w:rPr>
          <w:rFonts w:ascii="Times New Roman" w:eastAsia="宋体" w:hAnsi="Times New Roman"/>
          <w:szCs w:val="20"/>
          <w:lang w:eastAsia="zh-CN"/>
        </w:rPr>
        <w:t>activation of LP-WUS monitoring.</w:t>
      </w:r>
    </w:p>
    <w:p w14:paraId="2E2DF6EA" w14:textId="77777777" w:rsidR="00D04974" w:rsidRDefault="00F53069">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afffc"/>
        <w:tblW w:w="0" w:type="auto"/>
        <w:tblInd w:w="130" w:type="dxa"/>
        <w:tblLook w:val="04A0" w:firstRow="1" w:lastRow="0" w:firstColumn="1" w:lastColumn="0" w:noHBand="0" w:noVBand="1"/>
      </w:tblPr>
      <w:tblGrid>
        <w:gridCol w:w="8930"/>
      </w:tblGrid>
      <w:tr w:rsidR="00D04974" w14:paraId="4BDDB47B" w14:textId="77777777">
        <w:tc>
          <w:tcPr>
            <w:tcW w:w="8930" w:type="dxa"/>
          </w:tcPr>
          <w:p w14:paraId="34663717" w14:textId="77777777" w:rsidR="00D04974" w:rsidRDefault="00F53069">
            <w:pPr>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[omit irrelevant text]</w:t>
            </w:r>
          </w:p>
          <w:p w14:paraId="505C3D27" w14:textId="77777777" w:rsidR="00D04974" w:rsidRDefault="00F53069">
            <w:pPr>
              <w:rPr>
                <w:rFonts w:ascii="Times New Roman" w:hAnsi="Times New Roman"/>
                <w:szCs w:val="20"/>
              </w:rPr>
            </w:pPr>
            <w:r>
              <w:rPr>
                <w:rFonts w:ascii="Times New Roman" w:hAnsi="Times New Roman"/>
                <w:szCs w:val="20"/>
              </w:rPr>
              <w:t xml:space="preserve">One DCP can be configured to control PDCCH monitoring during on-duration for one or </w:t>
            </w:r>
            <w:r>
              <w:rPr>
                <w:rFonts w:ascii="Times New Roman" w:hAnsi="Times New Roman"/>
                <w:szCs w:val="20"/>
              </w:rPr>
              <w:t>more UEs independently.</w:t>
            </w:r>
          </w:p>
          <w:p w14:paraId="7DA2EC2A" w14:textId="77777777" w:rsidR="00D04974" w:rsidRDefault="00F53069">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6E4AEFC8" w14:textId="77777777" w:rsidR="00D04974" w:rsidRDefault="00F53069">
            <w:pPr>
              <w:jc w:val="center"/>
              <w:rPr>
                <w:rFonts w:ascii="Times New Roman" w:hAnsi="Times New Roman"/>
                <w:szCs w:val="20"/>
                <w:lang w:eastAsia="zh-CN"/>
              </w:rPr>
            </w:pPr>
            <w:r>
              <w:rPr>
                <w:rFonts w:ascii="Times New Roman" w:eastAsia="宋体" w:hAnsi="Times New Roman"/>
                <w:color w:val="FF0000"/>
                <w:szCs w:val="20"/>
                <w:lang w:eastAsia="zh-CN"/>
              </w:rPr>
              <w:t>[omit irrelevant text]</w:t>
            </w:r>
          </w:p>
        </w:tc>
      </w:tr>
    </w:tbl>
    <w:p w14:paraId="1361B105"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2</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D04974" w14:paraId="30EE8C3D" w14:textId="77777777">
        <w:tc>
          <w:tcPr>
            <w:tcW w:w="1355" w:type="dxa"/>
            <w:shd w:val="clear" w:color="auto" w:fill="D9D9D9" w:themeFill="background1" w:themeFillShade="D9"/>
          </w:tcPr>
          <w:p w14:paraId="25D0DA98"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85EC186"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46331662"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72653091" w14:textId="77777777">
        <w:tc>
          <w:tcPr>
            <w:tcW w:w="1355" w:type="dxa"/>
          </w:tcPr>
          <w:p w14:paraId="4A86C372" w14:textId="7D903A4E" w:rsidR="00D04974" w:rsidRDefault="000C02CC">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F04CA9A" w14:textId="77777777" w:rsidR="00D04974" w:rsidRDefault="00D04974">
            <w:pPr>
              <w:ind w:left="200" w:right="200"/>
              <w:rPr>
                <w:rFonts w:ascii="Times New Roman" w:eastAsiaTheme="minorEastAsia" w:hAnsi="Times New Roman"/>
                <w:lang w:eastAsia="zh-CN"/>
              </w:rPr>
            </w:pPr>
          </w:p>
        </w:tc>
        <w:tc>
          <w:tcPr>
            <w:tcW w:w="6149" w:type="dxa"/>
          </w:tcPr>
          <w:p w14:paraId="65DD35C8" w14:textId="3802648E" w:rsidR="00D04974" w:rsidRDefault="00FA07C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w:t>
            </w:r>
            <w:r w:rsidR="000C02CC">
              <w:rPr>
                <w:rFonts w:ascii="Times New Roman" w:eastAsiaTheme="minorEastAsia" w:hAnsi="Times New Roman"/>
                <w:color w:val="000000" w:themeColor="text1"/>
                <w:lang w:eastAsia="zh-CN"/>
              </w:rPr>
              <w:t xml:space="preserve"> this is already covered by 38.300, we can give up this proposal.</w:t>
            </w:r>
          </w:p>
        </w:tc>
      </w:tr>
      <w:tr w:rsidR="00D04974" w14:paraId="2F64917C" w14:textId="77777777">
        <w:tc>
          <w:tcPr>
            <w:tcW w:w="1355" w:type="dxa"/>
          </w:tcPr>
          <w:p w14:paraId="2F050EA2" w14:textId="77777777" w:rsidR="00D04974" w:rsidRDefault="00D04974">
            <w:pPr>
              <w:ind w:right="200"/>
              <w:rPr>
                <w:rFonts w:ascii="Times New Roman" w:eastAsiaTheme="minorEastAsia" w:hAnsi="Times New Roman"/>
                <w:lang w:eastAsia="zh-CN"/>
              </w:rPr>
            </w:pPr>
          </w:p>
        </w:tc>
        <w:tc>
          <w:tcPr>
            <w:tcW w:w="1563" w:type="dxa"/>
          </w:tcPr>
          <w:p w14:paraId="700F1C50" w14:textId="77777777" w:rsidR="00D04974" w:rsidRDefault="00D04974">
            <w:pPr>
              <w:ind w:left="200" w:right="200"/>
              <w:rPr>
                <w:rFonts w:ascii="Times New Roman" w:eastAsiaTheme="minorEastAsia" w:hAnsi="Times New Roman"/>
                <w:lang w:eastAsia="zh-CN"/>
              </w:rPr>
            </w:pPr>
          </w:p>
        </w:tc>
        <w:tc>
          <w:tcPr>
            <w:tcW w:w="6149" w:type="dxa"/>
          </w:tcPr>
          <w:p w14:paraId="0EBE2380" w14:textId="77777777" w:rsidR="00D04974" w:rsidRDefault="00D04974">
            <w:pPr>
              <w:ind w:right="200"/>
              <w:rPr>
                <w:rFonts w:ascii="Times New Roman" w:eastAsiaTheme="minorEastAsia" w:hAnsi="Times New Roman"/>
                <w:color w:val="000000" w:themeColor="text1"/>
                <w:lang w:eastAsia="zh-CN"/>
              </w:rPr>
            </w:pPr>
          </w:p>
        </w:tc>
      </w:tr>
      <w:tr w:rsidR="00D04974" w14:paraId="406DA7E6" w14:textId="77777777">
        <w:tc>
          <w:tcPr>
            <w:tcW w:w="1355" w:type="dxa"/>
          </w:tcPr>
          <w:p w14:paraId="402E0D6D" w14:textId="77777777" w:rsidR="00D04974" w:rsidRDefault="00D04974">
            <w:pPr>
              <w:ind w:right="200"/>
              <w:rPr>
                <w:rFonts w:ascii="Times New Roman" w:eastAsiaTheme="minorEastAsia" w:hAnsi="Times New Roman"/>
                <w:lang w:eastAsia="zh-CN"/>
              </w:rPr>
            </w:pPr>
          </w:p>
        </w:tc>
        <w:tc>
          <w:tcPr>
            <w:tcW w:w="1563" w:type="dxa"/>
          </w:tcPr>
          <w:p w14:paraId="41C5DE19" w14:textId="77777777" w:rsidR="00D04974" w:rsidRDefault="00D04974">
            <w:pPr>
              <w:ind w:left="200" w:right="200"/>
              <w:rPr>
                <w:rFonts w:ascii="Times New Roman" w:eastAsiaTheme="minorEastAsia" w:hAnsi="Times New Roman"/>
                <w:lang w:eastAsia="zh-CN"/>
              </w:rPr>
            </w:pPr>
          </w:p>
        </w:tc>
        <w:tc>
          <w:tcPr>
            <w:tcW w:w="6149" w:type="dxa"/>
          </w:tcPr>
          <w:p w14:paraId="5EE63434" w14:textId="77777777" w:rsidR="00D04974" w:rsidRDefault="00D04974">
            <w:pPr>
              <w:ind w:right="200"/>
              <w:rPr>
                <w:rFonts w:ascii="Times New Roman" w:eastAsiaTheme="minorEastAsia" w:hAnsi="Times New Roman"/>
                <w:color w:val="000000" w:themeColor="text1"/>
                <w:lang w:eastAsia="zh-CN"/>
              </w:rPr>
            </w:pPr>
          </w:p>
        </w:tc>
      </w:tr>
    </w:tbl>
    <w:p w14:paraId="49CF09CE" w14:textId="77777777" w:rsidR="00D04974" w:rsidRDefault="00D04974">
      <w:pPr>
        <w:rPr>
          <w:rFonts w:ascii="Times New Roman" w:eastAsiaTheme="minorEastAsia" w:hAnsi="Times New Roman"/>
          <w:szCs w:val="20"/>
          <w:lang w:val="en-GB" w:eastAsia="zh-CN"/>
        </w:rPr>
      </w:pPr>
    </w:p>
    <w:p w14:paraId="26B80937"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[8] proposed to clarify for Option 1-2, after the reception of wake-up indication, a UE does not need to monitor LP-WUS in the remaining MOs within the time timeOffsetCONNECTEDOption1-2.</w:t>
      </w:r>
    </w:p>
    <w:p w14:paraId="7D46539A"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3</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D04974" w14:paraId="285D83A6" w14:textId="77777777">
        <w:tc>
          <w:tcPr>
            <w:tcW w:w="1355" w:type="dxa"/>
            <w:shd w:val="clear" w:color="auto" w:fill="D9D9D9" w:themeFill="background1" w:themeFillShade="D9"/>
          </w:tcPr>
          <w:p w14:paraId="0E0225DF"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3739749"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047F72A3"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0F10AB85" w14:textId="77777777">
        <w:tc>
          <w:tcPr>
            <w:tcW w:w="1355" w:type="dxa"/>
          </w:tcPr>
          <w:p w14:paraId="26904622" w14:textId="3C18E3DE" w:rsidR="00D04974" w:rsidRDefault="0050572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07DF3D21" w14:textId="7C45E9BF" w:rsidR="00D04974" w:rsidRDefault="0050572B">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1A38C600" w14:textId="18A28361" w:rsidR="00D04974" w:rsidRDefault="0050572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receive the </w:t>
            </w:r>
            <w:r>
              <w:rPr>
                <w:rFonts w:ascii="Times New Roman" w:eastAsia="宋体" w:hAnsi="Times New Roman"/>
                <w:szCs w:val="20"/>
                <w:lang w:eastAsia="zh-CN"/>
              </w:rPr>
              <w:t>wake-up indication</w:t>
            </w:r>
            <w:r>
              <w:rPr>
                <w:rFonts w:ascii="Times New Roman" w:eastAsia="宋体" w:hAnsi="Times New Roman"/>
                <w:szCs w:val="20"/>
                <w:lang w:eastAsia="zh-CN"/>
              </w:rPr>
              <w:t>. Thus, whether UE still monitors LP-WUS in the remaining MOs can be up to UE implementation. No spec change is needed.</w:t>
            </w:r>
          </w:p>
        </w:tc>
      </w:tr>
      <w:tr w:rsidR="00D04974" w14:paraId="7250F4BE" w14:textId="77777777">
        <w:tc>
          <w:tcPr>
            <w:tcW w:w="1355" w:type="dxa"/>
          </w:tcPr>
          <w:p w14:paraId="0D90C5AA" w14:textId="77777777" w:rsidR="00D04974" w:rsidRDefault="00D04974">
            <w:pPr>
              <w:ind w:right="200"/>
              <w:rPr>
                <w:rFonts w:ascii="Times New Roman" w:eastAsiaTheme="minorEastAsia" w:hAnsi="Times New Roman"/>
                <w:lang w:eastAsia="zh-CN"/>
              </w:rPr>
            </w:pPr>
          </w:p>
        </w:tc>
        <w:tc>
          <w:tcPr>
            <w:tcW w:w="1563" w:type="dxa"/>
          </w:tcPr>
          <w:p w14:paraId="05FBD504" w14:textId="77777777" w:rsidR="00D04974" w:rsidRDefault="00D04974">
            <w:pPr>
              <w:ind w:left="200" w:right="200"/>
              <w:rPr>
                <w:rFonts w:ascii="Times New Roman" w:eastAsiaTheme="minorEastAsia" w:hAnsi="Times New Roman"/>
                <w:lang w:eastAsia="zh-CN"/>
              </w:rPr>
            </w:pPr>
          </w:p>
        </w:tc>
        <w:tc>
          <w:tcPr>
            <w:tcW w:w="6149" w:type="dxa"/>
          </w:tcPr>
          <w:p w14:paraId="2927AE28" w14:textId="77777777" w:rsidR="00D04974" w:rsidRDefault="00D04974">
            <w:pPr>
              <w:ind w:right="200"/>
              <w:rPr>
                <w:rFonts w:ascii="Times New Roman" w:eastAsiaTheme="minorEastAsia" w:hAnsi="Times New Roman"/>
                <w:color w:val="000000" w:themeColor="text1"/>
                <w:lang w:eastAsia="zh-CN"/>
              </w:rPr>
            </w:pPr>
          </w:p>
        </w:tc>
      </w:tr>
      <w:tr w:rsidR="00D04974" w14:paraId="19C98B10" w14:textId="77777777">
        <w:tc>
          <w:tcPr>
            <w:tcW w:w="1355" w:type="dxa"/>
          </w:tcPr>
          <w:p w14:paraId="26CA106A" w14:textId="77777777" w:rsidR="00D04974" w:rsidRDefault="00D04974">
            <w:pPr>
              <w:ind w:right="200"/>
              <w:rPr>
                <w:rFonts w:ascii="Times New Roman" w:eastAsiaTheme="minorEastAsia" w:hAnsi="Times New Roman"/>
                <w:lang w:eastAsia="zh-CN"/>
              </w:rPr>
            </w:pPr>
          </w:p>
        </w:tc>
        <w:tc>
          <w:tcPr>
            <w:tcW w:w="1563" w:type="dxa"/>
          </w:tcPr>
          <w:p w14:paraId="30E481DC" w14:textId="77777777" w:rsidR="00D04974" w:rsidRDefault="00D04974">
            <w:pPr>
              <w:ind w:left="200" w:right="200"/>
              <w:rPr>
                <w:rFonts w:ascii="Times New Roman" w:eastAsiaTheme="minorEastAsia" w:hAnsi="Times New Roman"/>
                <w:lang w:eastAsia="zh-CN"/>
              </w:rPr>
            </w:pPr>
          </w:p>
        </w:tc>
        <w:tc>
          <w:tcPr>
            <w:tcW w:w="6149" w:type="dxa"/>
          </w:tcPr>
          <w:p w14:paraId="4956961C" w14:textId="77777777" w:rsidR="00D04974" w:rsidRDefault="00D04974">
            <w:pPr>
              <w:ind w:right="200"/>
              <w:rPr>
                <w:rFonts w:ascii="Times New Roman" w:eastAsiaTheme="minorEastAsia" w:hAnsi="Times New Roman"/>
                <w:color w:val="000000" w:themeColor="text1"/>
                <w:lang w:eastAsia="zh-CN"/>
              </w:rPr>
            </w:pPr>
          </w:p>
        </w:tc>
      </w:tr>
    </w:tbl>
    <w:p w14:paraId="63E8A4F3" w14:textId="77777777" w:rsidR="00D04974" w:rsidRDefault="00D04974">
      <w:pPr>
        <w:rPr>
          <w:rFonts w:ascii="Times New Roman" w:eastAsia="宋体" w:hAnsi="Times New Roman"/>
          <w:szCs w:val="20"/>
          <w:lang w:eastAsia="zh-CN"/>
        </w:rPr>
      </w:pPr>
    </w:p>
    <w:p w14:paraId="6F0CEAB2"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lastRenderedPageBreak/>
        <w:t xml:space="preserve">[15] proposed to clarify that for option 1-1, when LP-WUS is configured in cell DTX inactive period, UE does not start the corresponding drx-onDurationTimer.  </w:t>
      </w:r>
    </w:p>
    <w:p w14:paraId="5D94A87F" w14:textId="77777777" w:rsidR="00D04974" w:rsidRDefault="00F53069">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w:t>
      </w:r>
      <w:r>
        <w:rPr>
          <w:rFonts w:ascii="Times New Roman" w:hAnsi="Times New Roman"/>
          <w:szCs w:val="20"/>
          <w:lang w:eastAsia="zh-CN"/>
        </w:rPr>
        <w:t>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2B10F777" w14:textId="77777777" w:rsidR="00D04974" w:rsidRDefault="00F53069">
      <w:pPr>
        <w:rPr>
          <w:rFonts w:ascii="Times New Roman" w:eastAsiaTheme="minorEastAsia" w:hAnsi="Times New Roman"/>
          <w:szCs w:val="20"/>
          <w:lang w:eastAsia="zh-CN"/>
        </w:rPr>
      </w:pPr>
      <w:r>
        <w:rPr>
          <w:rFonts w:ascii="Times New Roman" w:hAnsi="Times New Roman"/>
          <w:szCs w:val="20"/>
          <w:lang w:eastAsia="zh-CN"/>
        </w:rPr>
        <w:t xml:space="preserve">  </w:t>
      </w:r>
    </w:p>
    <w:p w14:paraId="44F25637"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4</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D04974" w14:paraId="11AB349D" w14:textId="77777777">
        <w:tc>
          <w:tcPr>
            <w:tcW w:w="1355" w:type="dxa"/>
            <w:shd w:val="clear" w:color="auto" w:fill="D9D9D9" w:themeFill="background1" w:themeFillShade="D9"/>
          </w:tcPr>
          <w:p w14:paraId="1FE2487C"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470381FB"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6C9E5837"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30B52978" w14:textId="77777777">
        <w:tc>
          <w:tcPr>
            <w:tcW w:w="1355" w:type="dxa"/>
          </w:tcPr>
          <w:p w14:paraId="700E1D9C" w14:textId="2B49F93D" w:rsidR="00D04974" w:rsidRDefault="00984E22">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6892DAD0" w14:textId="77777777" w:rsidR="00D04974" w:rsidRDefault="00D04974">
            <w:pPr>
              <w:ind w:left="200" w:right="200"/>
              <w:rPr>
                <w:rFonts w:ascii="Times New Roman" w:eastAsiaTheme="minorEastAsia" w:hAnsi="Times New Roman"/>
                <w:lang w:eastAsia="zh-CN"/>
              </w:rPr>
            </w:pPr>
          </w:p>
        </w:tc>
        <w:tc>
          <w:tcPr>
            <w:tcW w:w="6149" w:type="dxa"/>
          </w:tcPr>
          <w:p w14:paraId="384E4EB7" w14:textId="77777777" w:rsidR="00D37E1B" w:rsidRDefault="00D37E1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open to discuss this issue.</w:t>
            </w:r>
          </w:p>
          <w:p w14:paraId="64E14230" w14:textId="3907BAE0" w:rsidR="00D37E1B" w:rsidRDefault="00D37E1B" w:rsidP="00D37E1B">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However, per our understanding, a</w:t>
            </w:r>
            <w:r w:rsidRPr="00D37E1B">
              <w:rPr>
                <w:rFonts w:ascii="Times New Roman" w:eastAsiaTheme="minorEastAsia" w:hAnsi="Times New Roman"/>
                <w:color w:val="000000" w:themeColor="text1"/>
                <w:lang w:eastAsia="zh-CN"/>
              </w:rPr>
              <w:t>ccording to current spec, in cell DTX inactive period, UE’s drx-onDurationTimer starts periodically, but the UE behavior is not to monitor PDCCH. Thus even drx-onDurationTimer or WUS-PDCCHMonitoringTimer is started, UE power consumption is not impacted.</w:t>
            </w:r>
            <w:r>
              <w:rPr>
                <w:rFonts w:ascii="Times New Roman" w:eastAsiaTheme="minorEastAsia" w:hAnsi="Times New Roman"/>
                <w:color w:val="000000" w:themeColor="text1"/>
                <w:lang w:eastAsia="zh-CN"/>
              </w:rPr>
              <w:t xml:space="preserve"> Therefore, we don’t see the strong need for this change.</w:t>
            </w:r>
          </w:p>
        </w:tc>
      </w:tr>
      <w:tr w:rsidR="00D04974" w14:paraId="2F1385E4" w14:textId="77777777">
        <w:tc>
          <w:tcPr>
            <w:tcW w:w="1355" w:type="dxa"/>
          </w:tcPr>
          <w:p w14:paraId="3104A800" w14:textId="77777777" w:rsidR="00D04974" w:rsidRDefault="00D04974">
            <w:pPr>
              <w:ind w:right="200"/>
              <w:rPr>
                <w:rFonts w:ascii="Times New Roman" w:eastAsiaTheme="minorEastAsia" w:hAnsi="Times New Roman"/>
                <w:lang w:eastAsia="zh-CN"/>
              </w:rPr>
            </w:pPr>
          </w:p>
        </w:tc>
        <w:tc>
          <w:tcPr>
            <w:tcW w:w="1563" w:type="dxa"/>
          </w:tcPr>
          <w:p w14:paraId="1AADE5D0" w14:textId="77777777" w:rsidR="00D04974" w:rsidRDefault="00D04974">
            <w:pPr>
              <w:ind w:left="200" w:right="200"/>
              <w:rPr>
                <w:rFonts w:ascii="Times New Roman" w:eastAsiaTheme="minorEastAsia" w:hAnsi="Times New Roman"/>
                <w:lang w:eastAsia="zh-CN"/>
              </w:rPr>
            </w:pPr>
          </w:p>
        </w:tc>
        <w:tc>
          <w:tcPr>
            <w:tcW w:w="6149" w:type="dxa"/>
          </w:tcPr>
          <w:p w14:paraId="1C561FED" w14:textId="77777777" w:rsidR="00D04974" w:rsidRDefault="00D04974">
            <w:pPr>
              <w:ind w:right="200"/>
              <w:rPr>
                <w:rFonts w:ascii="Times New Roman" w:eastAsiaTheme="minorEastAsia" w:hAnsi="Times New Roman"/>
                <w:color w:val="000000" w:themeColor="text1"/>
                <w:lang w:eastAsia="zh-CN"/>
              </w:rPr>
            </w:pPr>
          </w:p>
        </w:tc>
      </w:tr>
      <w:tr w:rsidR="00D04974" w14:paraId="324B8E6E" w14:textId="77777777">
        <w:tc>
          <w:tcPr>
            <w:tcW w:w="1355" w:type="dxa"/>
          </w:tcPr>
          <w:p w14:paraId="1B04378C" w14:textId="77777777" w:rsidR="00D04974" w:rsidRDefault="00D04974">
            <w:pPr>
              <w:ind w:right="200"/>
              <w:rPr>
                <w:rFonts w:ascii="Times New Roman" w:eastAsiaTheme="minorEastAsia" w:hAnsi="Times New Roman"/>
                <w:lang w:eastAsia="zh-CN"/>
              </w:rPr>
            </w:pPr>
          </w:p>
        </w:tc>
        <w:tc>
          <w:tcPr>
            <w:tcW w:w="1563" w:type="dxa"/>
          </w:tcPr>
          <w:p w14:paraId="0BD3C6C9" w14:textId="77777777" w:rsidR="00D04974" w:rsidRDefault="00D04974">
            <w:pPr>
              <w:ind w:left="200" w:right="200"/>
              <w:rPr>
                <w:rFonts w:ascii="Times New Roman" w:eastAsiaTheme="minorEastAsia" w:hAnsi="Times New Roman"/>
                <w:lang w:eastAsia="zh-CN"/>
              </w:rPr>
            </w:pPr>
          </w:p>
        </w:tc>
        <w:tc>
          <w:tcPr>
            <w:tcW w:w="6149" w:type="dxa"/>
          </w:tcPr>
          <w:p w14:paraId="567DC717" w14:textId="77777777" w:rsidR="00D04974" w:rsidRDefault="00D04974">
            <w:pPr>
              <w:ind w:right="200"/>
              <w:rPr>
                <w:rFonts w:ascii="Times New Roman" w:eastAsiaTheme="minorEastAsia" w:hAnsi="Times New Roman"/>
                <w:color w:val="000000" w:themeColor="text1"/>
                <w:lang w:eastAsia="zh-CN"/>
              </w:rPr>
            </w:pPr>
          </w:p>
        </w:tc>
      </w:tr>
    </w:tbl>
    <w:p w14:paraId="17A3D9F8" w14:textId="77777777" w:rsidR="00D04974" w:rsidRDefault="00D04974">
      <w:pPr>
        <w:rPr>
          <w:rFonts w:ascii="Times New Roman" w:eastAsiaTheme="minorEastAsia" w:hAnsi="Times New Roman"/>
          <w:szCs w:val="20"/>
          <w:lang w:val="en-GB" w:eastAsia="zh-CN"/>
        </w:rPr>
      </w:pPr>
    </w:p>
    <w:p w14:paraId="03EDC7EE" w14:textId="77777777" w:rsidR="00D04974" w:rsidRDefault="00F53069">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541B97DA"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to support UE to report explicit feedback after the wake-up from LP-WUS monitoring in connected mode and SR resource is used for the feedback </w:t>
      </w:r>
      <w:r>
        <w:rPr>
          <w:rFonts w:ascii="Times New Roman" w:eastAsia="宋体" w:hAnsi="Times New Roman"/>
          <w:szCs w:val="20"/>
          <w:lang w:eastAsia="zh-CN"/>
        </w:rPr>
        <w:t>signaling to gNB</w:t>
      </w:r>
    </w:p>
    <w:p w14:paraId="419D6E59"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5</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D04974" w14:paraId="53140486" w14:textId="77777777">
        <w:tc>
          <w:tcPr>
            <w:tcW w:w="1355" w:type="dxa"/>
            <w:shd w:val="clear" w:color="auto" w:fill="D9D9D9" w:themeFill="background1" w:themeFillShade="D9"/>
          </w:tcPr>
          <w:p w14:paraId="4F9F123D"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48B9A0F"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1AA1FA82" w14:textId="77777777" w:rsidR="00D04974" w:rsidRDefault="00F53069">
            <w:pPr>
              <w:adjustRightInd w:val="0"/>
              <w:snapToGrid w:val="0"/>
              <w:rPr>
                <w:rFonts w:ascii="Times New Roman" w:hAnsi="Times New Roman"/>
              </w:rPr>
            </w:pPr>
            <w:r>
              <w:rPr>
                <w:rFonts w:ascii="Times New Roman" w:hAnsi="Times New Roman"/>
              </w:rPr>
              <w:t>Comments</w:t>
            </w:r>
          </w:p>
        </w:tc>
      </w:tr>
      <w:tr w:rsidR="00D04974" w14:paraId="227C3579" w14:textId="77777777">
        <w:tc>
          <w:tcPr>
            <w:tcW w:w="1355" w:type="dxa"/>
          </w:tcPr>
          <w:p w14:paraId="41FE6478" w14:textId="5611EBC0" w:rsidR="00D04974" w:rsidRDefault="000700D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576116A0" w14:textId="71827473" w:rsidR="00D04974" w:rsidRDefault="000700DE">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42ADD975" w14:textId="08F57665" w:rsidR="000700DE" w:rsidRDefault="000700DE">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It is important to let gNB know the status of UE on whether UE is monitoring LP-WUS or not.</w:t>
            </w:r>
          </w:p>
        </w:tc>
      </w:tr>
      <w:tr w:rsidR="00D04974" w14:paraId="734CDD50" w14:textId="77777777">
        <w:tc>
          <w:tcPr>
            <w:tcW w:w="1355" w:type="dxa"/>
          </w:tcPr>
          <w:p w14:paraId="121C1FE0" w14:textId="77777777" w:rsidR="00D04974" w:rsidRDefault="00D04974">
            <w:pPr>
              <w:ind w:right="200"/>
              <w:rPr>
                <w:rFonts w:ascii="Times New Roman" w:eastAsiaTheme="minorEastAsia" w:hAnsi="Times New Roman"/>
                <w:lang w:eastAsia="zh-CN"/>
              </w:rPr>
            </w:pPr>
          </w:p>
        </w:tc>
        <w:tc>
          <w:tcPr>
            <w:tcW w:w="1563" w:type="dxa"/>
          </w:tcPr>
          <w:p w14:paraId="5BFFA1B3" w14:textId="77777777" w:rsidR="00D04974" w:rsidRDefault="00D04974">
            <w:pPr>
              <w:ind w:left="200" w:right="200"/>
              <w:rPr>
                <w:rFonts w:ascii="Times New Roman" w:eastAsiaTheme="minorEastAsia" w:hAnsi="Times New Roman"/>
                <w:lang w:eastAsia="zh-CN"/>
              </w:rPr>
            </w:pPr>
          </w:p>
        </w:tc>
        <w:tc>
          <w:tcPr>
            <w:tcW w:w="6149" w:type="dxa"/>
          </w:tcPr>
          <w:p w14:paraId="78EB3B3F" w14:textId="77777777" w:rsidR="00D04974" w:rsidRDefault="00D04974">
            <w:pPr>
              <w:ind w:right="200"/>
              <w:rPr>
                <w:rFonts w:ascii="Times New Roman" w:eastAsiaTheme="minorEastAsia" w:hAnsi="Times New Roman"/>
                <w:color w:val="000000" w:themeColor="text1"/>
                <w:lang w:eastAsia="zh-CN"/>
              </w:rPr>
            </w:pPr>
          </w:p>
        </w:tc>
      </w:tr>
      <w:tr w:rsidR="00D04974" w14:paraId="66406C1E" w14:textId="77777777">
        <w:tc>
          <w:tcPr>
            <w:tcW w:w="1355" w:type="dxa"/>
          </w:tcPr>
          <w:p w14:paraId="66D348F6" w14:textId="77777777" w:rsidR="00D04974" w:rsidRDefault="00D04974">
            <w:pPr>
              <w:ind w:right="200"/>
              <w:rPr>
                <w:rFonts w:ascii="Times New Roman" w:eastAsiaTheme="minorEastAsia" w:hAnsi="Times New Roman"/>
                <w:lang w:eastAsia="zh-CN"/>
              </w:rPr>
            </w:pPr>
          </w:p>
        </w:tc>
        <w:tc>
          <w:tcPr>
            <w:tcW w:w="1563" w:type="dxa"/>
          </w:tcPr>
          <w:p w14:paraId="52A2EBCB" w14:textId="77777777" w:rsidR="00D04974" w:rsidRDefault="00D04974">
            <w:pPr>
              <w:ind w:left="200" w:right="200"/>
              <w:rPr>
                <w:rFonts w:ascii="Times New Roman" w:eastAsiaTheme="minorEastAsia" w:hAnsi="Times New Roman"/>
                <w:lang w:eastAsia="zh-CN"/>
              </w:rPr>
            </w:pPr>
          </w:p>
        </w:tc>
        <w:tc>
          <w:tcPr>
            <w:tcW w:w="6149" w:type="dxa"/>
          </w:tcPr>
          <w:p w14:paraId="4F3CB033" w14:textId="77777777" w:rsidR="00D04974" w:rsidRDefault="00D04974">
            <w:pPr>
              <w:ind w:right="200"/>
              <w:rPr>
                <w:rFonts w:ascii="Times New Roman" w:eastAsiaTheme="minorEastAsia" w:hAnsi="Times New Roman"/>
                <w:color w:val="000000" w:themeColor="text1"/>
                <w:lang w:eastAsia="zh-CN"/>
              </w:rPr>
            </w:pPr>
          </w:p>
        </w:tc>
      </w:tr>
    </w:tbl>
    <w:p w14:paraId="5080A1B3" w14:textId="77777777" w:rsidR="00D04974" w:rsidRDefault="00D04974">
      <w:pPr>
        <w:rPr>
          <w:rFonts w:ascii="Times New Roman" w:eastAsia="宋体" w:hAnsi="Times New Roman"/>
          <w:szCs w:val="20"/>
          <w:lang w:eastAsia="zh-CN"/>
        </w:rPr>
      </w:pPr>
    </w:p>
    <w:p w14:paraId="71C831F5"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28316D5B"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val="en-GB" w:eastAsia="zh-CN"/>
        </w:rPr>
        <w:t>6</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 xml:space="preserve">s your opinion on the </w:t>
      </w:r>
      <w:r>
        <w:rPr>
          <w:rFonts w:ascii="Times New Roman" w:eastAsia="微软雅黑" w:hAnsi="Times New Roman" w:hint="eastAsia"/>
          <w:b/>
          <w:bCs/>
          <w:iCs/>
          <w:szCs w:val="20"/>
          <w:lang w:eastAsia="zh-CN"/>
        </w:rPr>
        <w:t>proposal above?</w:t>
      </w:r>
    </w:p>
    <w:tbl>
      <w:tblPr>
        <w:tblStyle w:val="TableGrid19"/>
        <w:tblW w:w="9067" w:type="dxa"/>
        <w:tblLayout w:type="fixed"/>
        <w:tblLook w:val="04A0" w:firstRow="1" w:lastRow="0" w:firstColumn="1" w:lastColumn="0" w:noHBand="0" w:noVBand="1"/>
      </w:tblPr>
      <w:tblGrid>
        <w:gridCol w:w="1355"/>
        <w:gridCol w:w="1563"/>
        <w:gridCol w:w="6149"/>
      </w:tblGrid>
      <w:tr w:rsidR="00D04974" w14:paraId="170A99D5" w14:textId="77777777">
        <w:tc>
          <w:tcPr>
            <w:tcW w:w="1355" w:type="dxa"/>
            <w:shd w:val="clear" w:color="auto" w:fill="D9D9D9" w:themeFill="background1" w:themeFillShade="D9"/>
          </w:tcPr>
          <w:p w14:paraId="0B3CFE86"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DFD1294"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30BE7E93" w14:textId="77777777" w:rsidR="00D04974" w:rsidRDefault="00F53069">
            <w:pPr>
              <w:adjustRightInd w:val="0"/>
              <w:snapToGrid w:val="0"/>
              <w:rPr>
                <w:rFonts w:ascii="Times New Roman" w:hAnsi="Times New Roman"/>
              </w:rPr>
            </w:pPr>
            <w:r>
              <w:rPr>
                <w:rFonts w:ascii="Times New Roman" w:hAnsi="Times New Roman"/>
              </w:rPr>
              <w:t>Comments</w:t>
            </w:r>
          </w:p>
        </w:tc>
      </w:tr>
      <w:tr w:rsidR="00BB0B9F" w14:paraId="6D9A3343" w14:textId="77777777">
        <w:tc>
          <w:tcPr>
            <w:tcW w:w="1355" w:type="dxa"/>
          </w:tcPr>
          <w:p w14:paraId="0CBC3E59" w14:textId="09A033F3" w:rsidR="00BB0B9F" w:rsidRDefault="00BB0B9F" w:rsidP="00BB0B9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2CB09820" w14:textId="61F59996" w:rsidR="00BB0B9F" w:rsidRDefault="00BB0B9F" w:rsidP="00BB0B9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2FDB9D2B" w14:textId="77777777" w:rsidR="00BB0B9F" w:rsidRDefault="00BB0B9F" w:rsidP="00BB0B9F">
            <w:pPr>
              <w:ind w:right="200"/>
              <w:rPr>
                <w:rFonts w:ascii="Times New Roman" w:eastAsia="宋体"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宋体" w:hAnsi="Times New Roman"/>
                <w:szCs w:val="20"/>
                <w:lang w:eastAsia="zh-CN"/>
              </w:rPr>
              <w:t>Rel-17 SSSG switching related timer</w:t>
            </w:r>
            <w:r>
              <w:rPr>
                <w:rFonts w:ascii="Times New Roman" w:eastAsia="宋体" w:hAnsi="Times New Roman"/>
                <w:szCs w:val="20"/>
                <w:lang w:eastAsia="zh-CN"/>
              </w:rPr>
              <w:t xml:space="preserve">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0DC8DB85" w14:textId="02CEF940" w:rsidR="00BB0B9F" w:rsidRDefault="00BB0B9F" w:rsidP="00BB0B9F">
            <w:pPr>
              <w:ind w:right="200"/>
              <w:rPr>
                <w:rFonts w:ascii="Times New Roman" w:eastAsiaTheme="minorEastAsia" w:hAnsi="Times New Roman"/>
                <w:color w:val="000000" w:themeColor="text1"/>
                <w:lang w:eastAsia="zh-CN"/>
              </w:rPr>
            </w:pPr>
            <w:r>
              <w:rPr>
                <w:rFonts w:ascii="Times New Roman" w:eastAsia="宋体" w:hAnsi="Times New Roman"/>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rsidR="00BB0B9F" w14:paraId="74B9FE7E" w14:textId="77777777">
        <w:tc>
          <w:tcPr>
            <w:tcW w:w="1355" w:type="dxa"/>
          </w:tcPr>
          <w:p w14:paraId="4FAD8926" w14:textId="77777777" w:rsidR="00BB0B9F" w:rsidRDefault="00BB0B9F" w:rsidP="00BB0B9F">
            <w:pPr>
              <w:ind w:right="200"/>
              <w:rPr>
                <w:rFonts w:ascii="Times New Roman" w:eastAsiaTheme="minorEastAsia" w:hAnsi="Times New Roman"/>
                <w:lang w:eastAsia="zh-CN"/>
              </w:rPr>
            </w:pPr>
          </w:p>
        </w:tc>
        <w:tc>
          <w:tcPr>
            <w:tcW w:w="1563" w:type="dxa"/>
          </w:tcPr>
          <w:p w14:paraId="4F7361BA" w14:textId="77777777" w:rsidR="00BB0B9F" w:rsidRDefault="00BB0B9F" w:rsidP="00BB0B9F">
            <w:pPr>
              <w:ind w:left="200" w:right="200"/>
              <w:rPr>
                <w:rFonts w:ascii="Times New Roman" w:eastAsiaTheme="minorEastAsia" w:hAnsi="Times New Roman"/>
                <w:lang w:eastAsia="zh-CN"/>
              </w:rPr>
            </w:pPr>
          </w:p>
        </w:tc>
        <w:tc>
          <w:tcPr>
            <w:tcW w:w="6149" w:type="dxa"/>
          </w:tcPr>
          <w:p w14:paraId="1878FE21" w14:textId="77777777" w:rsidR="00BB0B9F" w:rsidRDefault="00BB0B9F" w:rsidP="00BB0B9F">
            <w:pPr>
              <w:ind w:right="200"/>
              <w:rPr>
                <w:rFonts w:ascii="Times New Roman" w:eastAsiaTheme="minorEastAsia" w:hAnsi="Times New Roman"/>
                <w:color w:val="000000" w:themeColor="text1"/>
                <w:lang w:eastAsia="zh-CN"/>
              </w:rPr>
            </w:pPr>
          </w:p>
        </w:tc>
      </w:tr>
      <w:tr w:rsidR="00BB0B9F" w14:paraId="1FD01B94" w14:textId="77777777">
        <w:tc>
          <w:tcPr>
            <w:tcW w:w="1355" w:type="dxa"/>
          </w:tcPr>
          <w:p w14:paraId="1E65250E" w14:textId="77777777" w:rsidR="00BB0B9F" w:rsidRDefault="00BB0B9F" w:rsidP="00BB0B9F">
            <w:pPr>
              <w:ind w:right="200"/>
              <w:rPr>
                <w:rFonts w:ascii="Times New Roman" w:eastAsiaTheme="minorEastAsia" w:hAnsi="Times New Roman"/>
                <w:lang w:eastAsia="zh-CN"/>
              </w:rPr>
            </w:pPr>
          </w:p>
        </w:tc>
        <w:tc>
          <w:tcPr>
            <w:tcW w:w="1563" w:type="dxa"/>
          </w:tcPr>
          <w:p w14:paraId="294B588A" w14:textId="77777777" w:rsidR="00BB0B9F" w:rsidRDefault="00BB0B9F" w:rsidP="00BB0B9F">
            <w:pPr>
              <w:ind w:left="200" w:right="200"/>
              <w:rPr>
                <w:rFonts w:ascii="Times New Roman" w:eastAsiaTheme="minorEastAsia" w:hAnsi="Times New Roman"/>
                <w:lang w:eastAsia="zh-CN"/>
              </w:rPr>
            </w:pPr>
          </w:p>
        </w:tc>
        <w:tc>
          <w:tcPr>
            <w:tcW w:w="6149" w:type="dxa"/>
          </w:tcPr>
          <w:p w14:paraId="4A90606D" w14:textId="77777777" w:rsidR="00BB0B9F" w:rsidRDefault="00BB0B9F" w:rsidP="00BB0B9F">
            <w:pPr>
              <w:ind w:right="200"/>
              <w:rPr>
                <w:rFonts w:ascii="Times New Roman" w:eastAsiaTheme="minorEastAsia" w:hAnsi="Times New Roman"/>
                <w:color w:val="000000" w:themeColor="text1"/>
                <w:lang w:eastAsia="zh-CN"/>
              </w:rPr>
            </w:pPr>
          </w:p>
        </w:tc>
      </w:tr>
    </w:tbl>
    <w:p w14:paraId="0DBEB869" w14:textId="77777777" w:rsidR="00D04974" w:rsidRDefault="00D04974">
      <w:pPr>
        <w:rPr>
          <w:rFonts w:ascii="Times New Roman" w:eastAsiaTheme="minorEastAsia" w:hAnsi="Times New Roman"/>
          <w:szCs w:val="20"/>
          <w:lang w:val="en-GB" w:eastAsia="zh-CN"/>
        </w:rPr>
      </w:pPr>
    </w:p>
    <w:p w14:paraId="68B55E19" w14:textId="77777777" w:rsidR="00D04974" w:rsidRDefault="00F5306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Cs w:val="20"/>
          <w:lang w:eastAsia="zh-CN"/>
        </w:rPr>
      </w:pPr>
      <w:r>
        <w:rPr>
          <w:rFonts w:ascii="Times New Roman" w:eastAsia="宋体" w:hAnsi="Times New Roman"/>
          <w:szCs w:val="20"/>
          <w:lang w:eastAsia="zh-CN"/>
        </w:rPr>
        <w:t>[4] proposed that for RRC connected, the same behaviour as periodic CSI/L1-RSRP report in both Option 1-1and Option 1-2 can be applied to periodic/semi-persistent SRS transmission.</w:t>
      </w:r>
    </w:p>
    <w:p w14:paraId="10E7C9A4" w14:textId="77777777" w:rsidR="00D04974" w:rsidRDefault="00F53069">
      <w:pPr>
        <w:keepNext/>
        <w:tabs>
          <w:tab w:val="left" w:pos="-5500"/>
        </w:tabs>
        <w:adjustRightInd w:val="0"/>
        <w:snapToGrid w:val="0"/>
        <w:spacing w:afterLines="50" w:after="120"/>
        <w:ind w:right="200"/>
        <w:jc w:val="both"/>
        <w:outlineLvl w:val="3"/>
        <w:rPr>
          <w:rFonts w:ascii="Times New Roman" w:eastAsia="微软雅黑" w:hAnsi="Times New Roman"/>
          <w:b/>
          <w:bCs/>
          <w:iCs/>
          <w:szCs w:val="20"/>
          <w:lang w:eastAsia="zh-CN"/>
        </w:rPr>
      </w:pPr>
      <w:r>
        <w:rPr>
          <w:rFonts w:ascii="Times New Roman" w:eastAsia="微软雅黑" w:hAnsi="Times New Roman" w:hint="eastAsia"/>
          <w:b/>
          <w:bCs/>
          <w:iCs/>
          <w:szCs w:val="20"/>
          <w:highlight w:val="cyan"/>
          <w:lang w:eastAsia="zh-CN"/>
        </w:rPr>
        <w:t>[M]</w:t>
      </w:r>
      <w:r>
        <w:rPr>
          <w:rFonts w:ascii="Times New Roman" w:eastAsia="微软雅黑" w:hAnsi="Times New Roman"/>
          <w:b/>
          <w:bCs/>
          <w:iCs/>
          <w:szCs w:val="20"/>
          <w:highlight w:val="cyan"/>
          <w:lang w:val="en-GB" w:eastAsia="zh-CN"/>
        </w:rPr>
        <w:t xml:space="preserve">[FL1] </w:t>
      </w:r>
      <w:r>
        <w:rPr>
          <w:rFonts w:ascii="Times New Roman" w:eastAsia="微软雅黑" w:hAnsi="Times New Roman" w:hint="eastAsia"/>
          <w:b/>
          <w:bCs/>
          <w:iCs/>
          <w:szCs w:val="20"/>
          <w:highlight w:val="cyan"/>
          <w:lang w:val="en-GB" w:eastAsia="zh-CN"/>
        </w:rPr>
        <w:t>Question</w:t>
      </w:r>
      <w:r>
        <w:rPr>
          <w:rFonts w:ascii="Times New Roman" w:eastAsia="微软雅黑" w:hAnsi="Times New Roman"/>
          <w:b/>
          <w:bCs/>
          <w:iCs/>
          <w:szCs w:val="20"/>
          <w:highlight w:val="cyan"/>
          <w:lang w:val="en-GB" w:eastAsia="zh-CN"/>
        </w:rPr>
        <w:t xml:space="preserve"> </w:t>
      </w:r>
      <w:r>
        <w:rPr>
          <w:rFonts w:ascii="Times New Roman" w:eastAsia="微软雅黑" w:hAnsi="Times New Roman" w:hint="eastAsia"/>
          <w:b/>
          <w:bCs/>
          <w:iCs/>
          <w:szCs w:val="20"/>
          <w:highlight w:val="cyan"/>
          <w:lang w:eastAsia="zh-CN"/>
        </w:rPr>
        <w:t>4.9</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highlight w:val="cyan"/>
          <w:lang w:eastAsia="zh-CN"/>
        </w:rPr>
        <w:t>7</w:t>
      </w:r>
      <w:r>
        <w:rPr>
          <w:rFonts w:ascii="Times New Roman" w:eastAsia="微软雅黑" w:hAnsi="Times New Roman"/>
          <w:b/>
          <w:bCs/>
          <w:iCs/>
          <w:szCs w:val="20"/>
          <w:highlight w:val="cyan"/>
          <w:lang w:val="en-GB" w:eastAsia="zh-CN"/>
        </w:rPr>
        <w:t>:</w:t>
      </w:r>
      <w:r>
        <w:rPr>
          <w:rFonts w:ascii="Times New Roman" w:eastAsia="微软雅黑" w:hAnsi="Times New Roman" w:hint="eastAsia"/>
          <w:b/>
          <w:bCs/>
          <w:iCs/>
          <w:szCs w:val="20"/>
          <w:lang w:eastAsia="zh-CN"/>
        </w:rPr>
        <w:t xml:space="preserve"> what</w:t>
      </w:r>
      <w:r>
        <w:rPr>
          <w:rFonts w:ascii="Times New Roman" w:eastAsia="微软雅黑" w:hAnsi="Times New Roman"/>
          <w:b/>
          <w:bCs/>
          <w:iCs/>
          <w:szCs w:val="20"/>
          <w:lang w:eastAsia="zh-CN"/>
        </w:rPr>
        <w:t>’</w:t>
      </w:r>
      <w:r>
        <w:rPr>
          <w:rFonts w:ascii="Times New Roman" w:eastAsia="微软雅黑"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D04974" w14:paraId="52B06F23" w14:textId="77777777">
        <w:tc>
          <w:tcPr>
            <w:tcW w:w="1355" w:type="dxa"/>
            <w:shd w:val="clear" w:color="auto" w:fill="D9D9D9" w:themeFill="background1" w:themeFillShade="D9"/>
          </w:tcPr>
          <w:p w14:paraId="272F42EA" w14:textId="77777777" w:rsidR="00D04974" w:rsidRDefault="00F53069">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B26D689" w14:textId="77777777" w:rsidR="00D04974" w:rsidRDefault="00F53069">
            <w:pPr>
              <w:adjustRightInd w:val="0"/>
              <w:snapToGrid w:val="0"/>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 xml:space="preserve">upport or not </w:t>
            </w:r>
          </w:p>
        </w:tc>
        <w:tc>
          <w:tcPr>
            <w:tcW w:w="6149" w:type="dxa"/>
            <w:shd w:val="clear" w:color="auto" w:fill="D9D9D9" w:themeFill="background1" w:themeFillShade="D9"/>
          </w:tcPr>
          <w:p w14:paraId="7C012334" w14:textId="77777777" w:rsidR="00D04974" w:rsidRDefault="00F53069">
            <w:pPr>
              <w:adjustRightInd w:val="0"/>
              <w:snapToGrid w:val="0"/>
              <w:rPr>
                <w:rFonts w:ascii="Times New Roman" w:hAnsi="Times New Roman"/>
              </w:rPr>
            </w:pPr>
            <w:r>
              <w:rPr>
                <w:rFonts w:ascii="Times New Roman" w:hAnsi="Times New Roman"/>
              </w:rPr>
              <w:t>Comments</w:t>
            </w:r>
          </w:p>
        </w:tc>
      </w:tr>
      <w:tr w:rsidR="00F72DB2" w14:paraId="2F69F458" w14:textId="77777777">
        <w:tc>
          <w:tcPr>
            <w:tcW w:w="1355" w:type="dxa"/>
          </w:tcPr>
          <w:p w14:paraId="55A46542" w14:textId="25AF9DE0" w:rsidR="00F72DB2" w:rsidRDefault="00F72DB2" w:rsidP="00F72DB2">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3" w:type="dxa"/>
          </w:tcPr>
          <w:p w14:paraId="1ECD8320" w14:textId="3BB120EB" w:rsidR="00F72DB2" w:rsidRDefault="00F72DB2" w:rsidP="00F72DB2">
            <w:pPr>
              <w:ind w:left="200" w:right="200"/>
              <w:rPr>
                <w:rFonts w:ascii="Times New Roman" w:eastAsiaTheme="minorEastAsia" w:hAnsi="Times New Roman"/>
                <w:lang w:eastAsia="zh-CN"/>
              </w:rPr>
            </w:pPr>
          </w:p>
        </w:tc>
        <w:tc>
          <w:tcPr>
            <w:tcW w:w="6149" w:type="dxa"/>
          </w:tcPr>
          <w:p w14:paraId="34FA0088" w14:textId="77777777" w:rsidR="00F72DB2" w:rsidRDefault="00F72DB2" w:rsidP="00F72DB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w:t>
            </w:r>
            <w:r>
              <w:rPr>
                <w:rFonts w:ascii="Times New Roman" w:eastAsiaTheme="minorEastAsia" w:hAnsi="Times New Roman"/>
                <w:color w:val="000000" w:themeColor="text1"/>
                <w:lang w:eastAsia="zh-CN"/>
              </w:rPr>
              <w:lastRenderedPageBreak/>
              <w:t xml:space="preserve">This is why at that time we support this direction. However, unfortunately, </w:t>
            </w:r>
            <w:r w:rsidR="00F54102">
              <w:rPr>
                <w:rFonts w:ascii="Times New Roman" w:eastAsiaTheme="minorEastAsia" w:hAnsi="Times New Roman"/>
                <w:color w:val="000000" w:themeColor="text1"/>
                <w:lang w:eastAsia="zh-CN"/>
              </w:rPr>
              <w:t xml:space="preserve">this is not adopted in Rel-16. </w:t>
            </w:r>
          </w:p>
          <w:p w14:paraId="5317EF50" w14:textId="1E46D8E5" w:rsidR="00F54102" w:rsidRDefault="00F54102" w:rsidP="00F72DB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possible, we suggest to adopt this for both Re-19 LP-WUS and Rel-16 DCP. However, now it is already the CR phase of Rel-19, there </w:t>
            </w:r>
            <w:r w:rsidR="006C790D">
              <w:rPr>
                <w:rFonts w:ascii="Times New Roman" w:eastAsiaTheme="minorEastAsia" w:hAnsi="Times New Roman"/>
                <w:color w:val="000000" w:themeColor="text1"/>
                <w:lang w:eastAsia="zh-CN"/>
              </w:rPr>
              <w:t>seems to be</w:t>
            </w:r>
            <w:r>
              <w:rPr>
                <w:rFonts w:ascii="Times New Roman" w:eastAsiaTheme="minorEastAsia" w:hAnsi="Times New Roman"/>
                <w:color w:val="000000" w:themeColor="text1"/>
                <w:lang w:eastAsia="zh-CN"/>
              </w:rPr>
              <w:t xml:space="preserve"> little chance to support it.</w:t>
            </w:r>
          </w:p>
          <w:p w14:paraId="4D2C168D" w14:textId="435329BF" w:rsidR="00F54102" w:rsidRDefault="00F54102" w:rsidP="00F72DB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sincerely recommend companies to consider this in 6G energy efficiency discussion.</w:t>
            </w:r>
          </w:p>
        </w:tc>
      </w:tr>
      <w:tr w:rsidR="00F72DB2" w14:paraId="01791485" w14:textId="77777777">
        <w:tc>
          <w:tcPr>
            <w:tcW w:w="1355" w:type="dxa"/>
          </w:tcPr>
          <w:p w14:paraId="0ECF94A3" w14:textId="77777777" w:rsidR="00F72DB2" w:rsidRDefault="00F72DB2" w:rsidP="00F72DB2">
            <w:pPr>
              <w:ind w:right="200"/>
              <w:rPr>
                <w:rFonts w:ascii="Times New Roman" w:eastAsiaTheme="minorEastAsia" w:hAnsi="Times New Roman"/>
                <w:lang w:eastAsia="zh-CN"/>
              </w:rPr>
            </w:pPr>
          </w:p>
        </w:tc>
        <w:tc>
          <w:tcPr>
            <w:tcW w:w="1563" w:type="dxa"/>
          </w:tcPr>
          <w:p w14:paraId="4C85DB53" w14:textId="77777777" w:rsidR="00F72DB2" w:rsidRDefault="00F72DB2" w:rsidP="00F72DB2">
            <w:pPr>
              <w:ind w:left="200" w:right="200"/>
              <w:rPr>
                <w:rFonts w:ascii="Times New Roman" w:eastAsiaTheme="minorEastAsia" w:hAnsi="Times New Roman"/>
                <w:lang w:eastAsia="zh-CN"/>
              </w:rPr>
            </w:pPr>
          </w:p>
        </w:tc>
        <w:tc>
          <w:tcPr>
            <w:tcW w:w="6149" w:type="dxa"/>
          </w:tcPr>
          <w:p w14:paraId="463BDC23" w14:textId="77777777" w:rsidR="00F72DB2" w:rsidRDefault="00F72DB2" w:rsidP="00F72DB2">
            <w:pPr>
              <w:ind w:right="200"/>
              <w:rPr>
                <w:rFonts w:ascii="Times New Roman" w:eastAsiaTheme="minorEastAsia" w:hAnsi="Times New Roman"/>
                <w:color w:val="000000" w:themeColor="text1"/>
                <w:lang w:eastAsia="zh-CN"/>
              </w:rPr>
            </w:pPr>
          </w:p>
        </w:tc>
      </w:tr>
      <w:tr w:rsidR="00F72DB2" w14:paraId="33429669" w14:textId="77777777">
        <w:tc>
          <w:tcPr>
            <w:tcW w:w="1355" w:type="dxa"/>
          </w:tcPr>
          <w:p w14:paraId="1D14D1B7" w14:textId="77777777" w:rsidR="00F72DB2" w:rsidRDefault="00F72DB2" w:rsidP="00F72DB2">
            <w:pPr>
              <w:ind w:right="200"/>
              <w:rPr>
                <w:rFonts w:ascii="Times New Roman" w:eastAsiaTheme="minorEastAsia" w:hAnsi="Times New Roman"/>
                <w:lang w:eastAsia="zh-CN"/>
              </w:rPr>
            </w:pPr>
          </w:p>
        </w:tc>
        <w:tc>
          <w:tcPr>
            <w:tcW w:w="1563" w:type="dxa"/>
          </w:tcPr>
          <w:p w14:paraId="42BE1114" w14:textId="77777777" w:rsidR="00F72DB2" w:rsidRDefault="00F72DB2" w:rsidP="00F72DB2">
            <w:pPr>
              <w:ind w:left="200" w:right="200"/>
              <w:rPr>
                <w:rFonts w:ascii="Times New Roman" w:eastAsiaTheme="minorEastAsia" w:hAnsi="Times New Roman"/>
                <w:lang w:eastAsia="zh-CN"/>
              </w:rPr>
            </w:pPr>
          </w:p>
        </w:tc>
        <w:tc>
          <w:tcPr>
            <w:tcW w:w="6149" w:type="dxa"/>
          </w:tcPr>
          <w:p w14:paraId="10A20911" w14:textId="77777777" w:rsidR="00F72DB2" w:rsidRDefault="00F72DB2" w:rsidP="00F72DB2">
            <w:pPr>
              <w:ind w:right="200"/>
              <w:rPr>
                <w:rFonts w:ascii="Times New Roman" w:eastAsiaTheme="minorEastAsia" w:hAnsi="Times New Roman"/>
                <w:color w:val="000000" w:themeColor="text1"/>
                <w:lang w:eastAsia="zh-CN"/>
              </w:rPr>
            </w:pPr>
          </w:p>
        </w:tc>
      </w:tr>
    </w:tbl>
    <w:p w14:paraId="1C910DB1" w14:textId="77777777" w:rsidR="00D04974" w:rsidRDefault="00D04974">
      <w:pPr>
        <w:rPr>
          <w:rFonts w:ascii="Times New Roman" w:eastAsia="宋体" w:hAnsi="Times New Roman"/>
          <w:szCs w:val="20"/>
          <w:lang w:eastAsia="zh-CN"/>
        </w:rPr>
      </w:pPr>
    </w:p>
    <w:p w14:paraId="03C70716" w14:textId="77777777" w:rsidR="00D04974" w:rsidRDefault="00D04974">
      <w:pPr>
        <w:rPr>
          <w:rFonts w:ascii="Times New Roman" w:eastAsia="宋体" w:hAnsi="Times New Roman"/>
          <w:szCs w:val="20"/>
          <w:lang w:eastAsia="zh-CN"/>
        </w:rPr>
      </w:pPr>
    </w:p>
    <w:p w14:paraId="05678AEC" w14:textId="77777777" w:rsidR="00D04974" w:rsidRDefault="00F53069">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70492E7D" w14:textId="77777777" w:rsidR="00D04974" w:rsidRDefault="00F53069">
      <w:pPr>
        <w:pStyle w:val="0Maintext"/>
        <w:numPr>
          <w:ilvl w:val="0"/>
          <w:numId w:val="48"/>
        </w:numPr>
        <w:rPr>
          <w:rFonts w:eastAsia="宋体" w:cs="Times New Roman"/>
        </w:rPr>
      </w:pPr>
      <w:r>
        <w:rPr>
          <w:rFonts w:eastAsia="宋体" w:cs="Times New Roman"/>
        </w:rPr>
        <w:t>R1-2506825</w:t>
      </w:r>
      <w:r>
        <w:rPr>
          <w:rFonts w:eastAsia="宋体" w:cs="Times New Roman"/>
        </w:rPr>
        <w:tab/>
        <w:t>Discussion on remaining issues of Rel-19 LP WUS</w:t>
      </w:r>
      <w:r>
        <w:rPr>
          <w:rFonts w:eastAsia="宋体" w:cs="Times New Roman"/>
        </w:rPr>
        <w:tab/>
        <w:t>ZTE Corporation, Sanechips</w:t>
      </w:r>
    </w:p>
    <w:p w14:paraId="42895870" w14:textId="77777777" w:rsidR="00D04974" w:rsidRDefault="00F53069">
      <w:pPr>
        <w:pStyle w:val="0Maintext"/>
        <w:numPr>
          <w:ilvl w:val="0"/>
          <w:numId w:val="48"/>
        </w:numPr>
        <w:rPr>
          <w:rFonts w:eastAsia="宋体" w:cs="Times New Roman"/>
        </w:rPr>
      </w:pPr>
      <w:r>
        <w:rPr>
          <w:rFonts w:eastAsia="宋体" w:cs="Times New Roman"/>
        </w:rPr>
        <w:t>R1-2506876</w:t>
      </w:r>
      <w:r>
        <w:rPr>
          <w:rFonts w:eastAsia="宋体" w:cs="Times New Roman"/>
        </w:rPr>
        <w:tab/>
      </w:r>
      <w:r>
        <w:rPr>
          <w:rFonts w:eastAsia="宋体" w:cs="Times New Roman"/>
        </w:rPr>
        <w:t xml:space="preserve">Maintenance on Low-power wake-up signal and receiver for NR </w:t>
      </w:r>
      <w:r>
        <w:rPr>
          <w:rFonts w:eastAsia="宋体" w:cs="Times New Roman"/>
        </w:rPr>
        <w:tab/>
        <w:t>vivo</w:t>
      </w:r>
    </w:p>
    <w:p w14:paraId="2A12913D" w14:textId="77777777" w:rsidR="00D04974" w:rsidRDefault="00F53069">
      <w:pPr>
        <w:pStyle w:val="0Maintext"/>
        <w:numPr>
          <w:ilvl w:val="0"/>
          <w:numId w:val="48"/>
        </w:numPr>
        <w:rPr>
          <w:rFonts w:eastAsia="宋体" w:cs="Times New Roman"/>
        </w:rPr>
      </w:pPr>
      <w:r>
        <w:rPr>
          <w:rFonts w:eastAsia="宋体" w:cs="Times New Roman"/>
        </w:rPr>
        <w:t>R1-2506921</w:t>
      </w:r>
      <w:r>
        <w:rPr>
          <w:rFonts w:eastAsia="宋体" w:cs="Times New Roman"/>
        </w:rPr>
        <w:tab/>
        <w:t xml:space="preserve">Maintenance on LP-WUS/WUR </w:t>
      </w:r>
      <w:r>
        <w:rPr>
          <w:rFonts w:eastAsia="宋体" w:cs="Times New Roman"/>
        </w:rPr>
        <w:tab/>
        <w:t>Huawei, HiSilicon</w:t>
      </w:r>
    </w:p>
    <w:p w14:paraId="255A8EC1" w14:textId="77777777" w:rsidR="00D04974" w:rsidRDefault="00F53069">
      <w:pPr>
        <w:pStyle w:val="0Maintext"/>
        <w:numPr>
          <w:ilvl w:val="0"/>
          <w:numId w:val="48"/>
        </w:numPr>
        <w:rPr>
          <w:rFonts w:eastAsia="宋体" w:cs="Times New Roman"/>
        </w:rPr>
      </w:pPr>
      <w:r>
        <w:rPr>
          <w:rFonts w:eastAsia="宋体" w:cs="Times New Roman"/>
        </w:rPr>
        <w:t>R1-2506966</w:t>
      </w:r>
      <w:r>
        <w:rPr>
          <w:rFonts w:eastAsia="宋体" w:cs="Times New Roman"/>
        </w:rPr>
        <w:tab/>
        <w:t>Remaining issues on LP-WUS operation in connected mode</w:t>
      </w:r>
      <w:r>
        <w:rPr>
          <w:rFonts w:eastAsia="宋体" w:cs="Times New Roman"/>
        </w:rPr>
        <w:tab/>
        <w:t>Xiaomi</w:t>
      </w:r>
    </w:p>
    <w:p w14:paraId="1E23416E" w14:textId="77777777" w:rsidR="00D04974" w:rsidRDefault="00F53069">
      <w:pPr>
        <w:pStyle w:val="0Maintext"/>
        <w:numPr>
          <w:ilvl w:val="0"/>
          <w:numId w:val="48"/>
        </w:numPr>
        <w:rPr>
          <w:rFonts w:eastAsia="宋体" w:cs="Times New Roman"/>
        </w:rPr>
      </w:pPr>
      <w:r>
        <w:rPr>
          <w:rFonts w:eastAsia="宋体" w:cs="Times New Roman"/>
        </w:rPr>
        <w:t>R1-2507003</w:t>
      </w:r>
      <w:r>
        <w:rPr>
          <w:rFonts w:eastAsia="宋体" w:cs="Times New Roman"/>
        </w:rPr>
        <w:tab/>
        <w:t xml:space="preserve">Discussion on maintenance issue on </w:t>
      </w:r>
      <w:r>
        <w:rPr>
          <w:rFonts w:eastAsia="宋体" w:cs="Times New Roman"/>
        </w:rPr>
        <w:t>Low-power wake-up signal and receiver for NR (LP-WUS/WUR)</w:t>
      </w:r>
      <w:bookmarkStart w:id="17" w:name="OLE_LINK56"/>
      <w:r>
        <w:rPr>
          <w:rFonts w:eastAsia="宋体" w:cs="Times New Roman"/>
        </w:rPr>
        <w:tab/>
      </w:r>
      <w:bookmarkEnd w:id="17"/>
      <w:r>
        <w:rPr>
          <w:rFonts w:eastAsia="宋体" w:cs="Times New Roman"/>
        </w:rPr>
        <w:t>CMCC</w:t>
      </w:r>
    </w:p>
    <w:p w14:paraId="4991DF18" w14:textId="77777777" w:rsidR="00D04974" w:rsidRDefault="00F53069">
      <w:pPr>
        <w:pStyle w:val="0Maintext"/>
        <w:numPr>
          <w:ilvl w:val="0"/>
          <w:numId w:val="48"/>
        </w:numPr>
        <w:rPr>
          <w:rFonts w:eastAsia="宋体" w:cs="Times New Roman"/>
        </w:rPr>
      </w:pPr>
      <w:r>
        <w:rPr>
          <w:rFonts w:eastAsia="宋体" w:cs="Times New Roman"/>
        </w:rPr>
        <w:t>R1-2507098</w:t>
      </w:r>
      <w:r>
        <w:rPr>
          <w:rFonts w:eastAsia="宋体" w:cs="Times New Roman"/>
        </w:rPr>
        <w:tab/>
        <w:t>Remaining issues on LP-WUS and LP-WUR</w:t>
      </w:r>
      <w:r>
        <w:rPr>
          <w:rFonts w:eastAsia="宋体" w:cs="Times New Roman"/>
        </w:rPr>
        <w:tab/>
        <w:t>CATT</w:t>
      </w:r>
    </w:p>
    <w:p w14:paraId="7C287627" w14:textId="77777777" w:rsidR="00D04974" w:rsidRDefault="00F53069">
      <w:pPr>
        <w:pStyle w:val="0Maintext"/>
        <w:numPr>
          <w:ilvl w:val="0"/>
          <w:numId w:val="48"/>
        </w:numPr>
        <w:rPr>
          <w:rFonts w:eastAsia="宋体" w:cs="Times New Roman"/>
        </w:rPr>
      </w:pPr>
      <w:r>
        <w:rPr>
          <w:rFonts w:eastAsia="宋体" w:cs="Times New Roman"/>
        </w:rPr>
        <w:t>R1-2507163</w:t>
      </w:r>
      <w:r>
        <w:rPr>
          <w:rFonts w:eastAsia="宋体" w:cs="Times New Roman"/>
        </w:rPr>
        <w:tab/>
        <w:t>Remaining issues on LP-WUS/WUR</w:t>
      </w:r>
      <w:r>
        <w:rPr>
          <w:rFonts w:eastAsia="宋体" w:cs="Times New Roman"/>
        </w:rPr>
        <w:tab/>
        <w:t>OPPO</w:t>
      </w:r>
    </w:p>
    <w:p w14:paraId="3749BF96" w14:textId="77777777" w:rsidR="00D04974" w:rsidRDefault="00F53069">
      <w:pPr>
        <w:pStyle w:val="0Maintext"/>
        <w:numPr>
          <w:ilvl w:val="0"/>
          <w:numId w:val="48"/>
        </w:numPr>
        <w:rPr>
          <w:rFonts w:eastAsia="宋体" w:cs="Times New Roman"/>
        </w:rPr>
      </w:pPr>
      <w:r>
        <w:rPr>
          <w:rFonts w:eastAsia="宋体" w:cs="Times New Roman"/>
        </w:rPr>
        <w:t>R1-2507232</w:t>
      </w:r>
      <w:r>
        <w:rPr>
          <w:rFonts w:eastAsia="宋体" w:cs="Times New Roman"/>
        </w:rPr>
        <w:tab/>
        <w:t>Maintenance on Low-power wake-up signal and receiver for NR</w:t>
      </w:r>
      <w:r>
        <w:rPr>
          <w:rFonts w:eastAsia="宋体" w:cs="Times New Roman"/>
        </w:rPr>
        <w:tab/>
        <w:t>Samsung</w:t>
      </w:r>
    </w:p>
    <w:p w14:paraId="2347BC6E" w14:textId="77777777" w:rsidR="00D04974" w:rsidRDefault="00F53069">
      <w:pPr>
        <w:pStyle w:val="0Maintext"/>
        <w:numPr>
          <w:ilvl w:val="0"/>
          <w:numId w:val="48"/>
        </w:numPr>
        <w:rPr>
          <w:rFonts w:eastAsia="宋体" w:cs="Times New Roman"/>
        </w:rPr>
      </w:pPr>
      <w:r>
        <w:rPr>
          <w:rFonts w:eastAsia="宋体" w:cs="Times New Roman"/>
        </w:rPr>
        <w:t>R1-2507267</w:t>
      </w:r>
      <w:r>
        <w:rPr>
          <w:rFonts w:eastAsia="宋体" w:cs="Times New Roman"/>
        </w:rPr>
        <w:tab/>
        <w:t>Ma</w:t>
      </w:r>
      <w:r>
        <w:rPr>
          <w:rFonts w:eastAsia="宋体" w:cs="Times New Roman"/>
        </w:rPr>
        <w:t>intenance on Low-power wake-up signal and receiver for NR</w:t>
      </w:r>
      <w:r>
        <w:rPr>
          <w:rFonts w:eastAsia="宋体" w:cs="Times New Roman"/>
        </w:rPr>
        <w:tab/>
        <w:t>Ericsson</w:t>
      </w:r>
    </w:p>
    <w:p w14:paraId="121480C2" w14:textId="77777777" w:rsidR="00D04974" w:rsidRDefault="00F53069">
      <w:pPr>
        <w:pStyle w:val="0Maintext"/>
        <w:numPr>
          <w:ilvl w:val="0"/>
          <w:numId w:val="48"/>
        </w:numPr>
        <w:rPr>
          <w:rFonts w:eastAsia="宋体" w:cs="Times New Roman"/>
        </w:rPr>
      </w:pPr>
      <w:r>
        <w:rPr>
          <w:rFonts w:eastAsia="宋体" w:cs="Times New Roman"/>
        </w:rPr>
        <w:t>R1-2507354</w:t>
      </w:r>
      <w:r>
        <w:rPr>
          <w:rFonts w:eastAsia="宋体" w:cs="Times New Roman"/>
        </w:rPr>
        <w:tab/>
        <w:t>Maintenance on Low-power wake-up signal and receiver for NR</w:t>
      </w:r>
      <w:r>
        <w:rPr>
          <w:rFonts w:eastAsia="宋体" w:cs="Times New Roman"/>
        </w:rPr>
        <w:tab/>
        <w:t>LG Electronics</w:t>
      </w:r>
    </w:p>
    <w:p w14:paraId="379C602E" w14:textId="77777777" w:rsidR="00D04974" w:rsidRDefault="00F53069">
      <w:pPr>
        <w:pStyle w:val="0Maintext"/>
        <w:numPr>
          <w:ilvl w:val="0"/>
          <w:numId w:val="48"/>
        </w:numPr>
        <w:rPr>
          <w:rFonts w:eastAsia="宋体" w:cs="Times New Roman"/>
        </w:rPr>
      </w:pPr>
      <w:r>
        <w:rPr>
          <w:rFonts w:eastAsia="宋体" w:cs="Times New Roman"/>
        </w:rPr>
        <w:t>R1-2507457</w:t>
      </w:r>
      <w:r>
        <w:rPr>
          <w:rFonts w:eastAsia="宋体" w:cs="Times New Roman"/>
        </w:rPr>
        <w:tab/>
        <w:t>Maintenance of LP-WUS Operation</w:t>
      </w:r>
      <w:r>
        <w:rPr>
          <w:rFonts w:eastAsia="宋体" w:cs="Times New Roman"/>
        </w:rPr>
        <w:tab/>
        <w:t>Ofinno</w:t>
      </w:r>
    </w:p>
    <w:p w14:paraId="0522860D" w14:textId="77777777" w:rsidR="00D04974" w:rsidRDefault="00F53069">
      <w:pPr>
        <w:pStyle w:val="0Maintext"/>
        <w:numPr>
          <w:ilvl w:val="0"/>
          <w:numId w:val="48"/>
        </w:numPr>
        <w:rPr>
          <w:rFonts w:eastAsia="宋体" w:cs="Times New Roman"/>
        </w:rPr>
      </w:pPr>
      <w:r>
        <w:rPr>
          <w:rFonts w:eastAsia="宋体" w:cs="Times New Roman"/>
        </w:rPr>
        <w:t>R1-2507528</w:t>
      </w:r>
      <w:r>
        <w:rPr>
          <w:rFonts w:eastAsia="宋体" w:cs="Times New Roman"/>
        </w:rPr>
        <w:tab/>
        <w:t>Maintenance of LP-WUS operation</w:t>
      </w:r>
      <w:r>
        <w:rPr>
          <w:rFonts w:eastAsia="宋体" w:cs="Times New Roman"/>
        </w:rPr>
        <w:tab/>
        <w:t>Nokia</w:t>
      </w:r>
    </w:p>
    <w:p w14:paraId="187D6330" w14:textId="77777777" w:rsidR="00D04974" w:rsidRDefault="00F53069">
      <w:pPr>
        <w:pStyle w:val="0Maintext"/>
        <w:numPr>
          <w:ilvl w:val="0"/>
          <w:numId w:val="48"/>
        </w:numPr>
        <w:rPr>
          <w:rFonts w:eastAsia="宋体" w:cs="Times New Roman"/>
        </w:rPr>
      </w:pPr>
      <w:r>
        <w:rPr>
          <w:rFonts w:eastAsia="宋体" w:cs="Times New Roman"/>
        </w:rPr>
        <w:t>R1-2</w:t>
      </w:r>
      <w:r>
        <w:rPr>
          <w:rFonts w:eastAsia="宋体" w:cs="Times New Roman"/>
        </w:rPr>
        <w:t>507567</w:t>
      </w:r>
      <w:r>
        <w:rPr>
          <w:rFonts w:eastAsia="宋体" w:cs="Times New Roman"/>
        </w:rPr>
        <w:tab/>
        <w:t>Remaining issues on LP-WUS operation</w:t>
      </w:r>
      <w:r>
        <w:rPr>
          <w:rFonts w:eastAsia="宋体" w:cs="Times New Roman"/>
        </w:rPr>
        <w:tab/>
        <w:t>Sharp</w:t>
      </w:r>
    </w:p>
    <w:p w14:paraId="1D52E056" w14:textId="77777777" w:rsidR="00D04974" w:rsidRDefault="00F53069">
      <w:pPr>
        <w:pStyle w:val="0Maintext"/>
        <w:numPr>
          <w:ilvl w:val="0"/>
          <w:numId w:val="48"/>
        </w:numPr>
        <w:rPr>
          <w:rFonts w:eastAsia="宋体" w:cs="Times New Roman"/>
        </w:rPr>
      </w:pPr>
      <w:r>
        <w:rPr>
          <w:rFonts w:eastAsia="宋体" w:cs="Times New Roman"/>
        </w:rPr>
        <w:t>R1-2507583</w:t>
      </w:r>
      <w:r>
        <w:rPr>
          <w:rFonts w:eastAsia="宋体" w:cs="Times New Roman"/>
        </w:rPr>
        <w:tab/>
        <w:t>Maintenance on LP-WUS operation</w:t>
      </w:r>
      <w:r>
        <w:rPr>
          <w:rFonts w:eastAsia="宋体" w:cs="Times New Roman"/>
        </w:rPr>
        <w:tab/>
        <w:t>InterDigital, Inc.</w:t>
      </w:r>
    </w:p>
    <w:p w14:paraId="0F750A0D" w14:textId="77777777" w:rsidR="00D04974" w:rsidRDefault="00F53069">
      <w:pPr>
        <w:pStyle w:val="0Maintext"/>
        <w:numPr>
          <w:ilvl w:val="0"/>
          <w:numId w:val="48"/>
        </w:numPr>
        <w:rPr>
          <w:rFonts w:eastAsia="宋体" w:cs="Times New Roman"/>
        </w:rPr>
      </w:pPr>
      <w:r>
        <w:rPr>
          <w:rFonts w:eastAsia="宋体" w:cs="Times New Roman"/>
        </w:rPr>
        <w:t>R1-2507650</w:t>
      </w:r>
      <w:r>
        <w:rPr>
          <w:rFonts w:eastAsia="宋体" w:cs="Times New Roman"/>
        </w:rPr>
        <w:tab/>
        <w:t>Maintenance on R19 LP-WUS/WUR</w:t>
      </w:r>
      <w:r>
        <w:rPr>
          <w:rFonts w:eastAsia="宋体" w:cs="Times New Roman"/>
        </w:rPr>
        <w:tab/>
        <w:t>Apple</w:t>
      </w:r>
    </w:p>
    <w:p w14:paraId="180F6127" w14:textId="77777777" w:rsidR="00D04974" w:rsidRDefault="00F53069">
      <w:pPr>
        <w:pStyle w:val="0Maintext"/>
        <w:numPr>
          <w:ilvl w:val="0"/>
          <w:numId w:val="48"/>
        </w:numPr>
        <w:rPr>
          <w:rFonts w:eastAsia="宋体" w:cs="Times New Roman"/>
        </w:rPr>
      </w:pPr>
      <w:r>
        <w:rPr>
          <w:rFonts w:eastAsia="宋体" w:cs="Times New Roman"/>
        </w:rPr>
        <w:t>R1-2507699</w:t>
      </w:r>
      <w:r>
        <w:rPr>
          <w:rFonts w:eastAsia="宋体" w:cs="Times New Roman"/>
        </w:rPr>
        <w:tab/>
        <w:t>Maintenance on Low-power wake-up signal and receiver for NR</w:t>
      </w:r>
      <w:r>
        <w:rPr>
          <w:rFonts w:eastAsia="宋体" w:cs="Times New Roman"/>
        </w:rPr>
        <w:tab/>
        <w:t>Qualcomm Incorporated</w:t>
      </w:r>
    </w:p>
    <w:p w14:paraId="210ED323" w14:textId="77777777" w:rsidR="00D04974" w:rsidRDefault="00F53069">
      <w:pPr>
        <w:pStyle w:val="0Maintext"/>
        <w:numPr>
          <w:ilvl w:val="0"/>
          <w:numId w:val="48"/>
        </w:numPr>
        <w:rPr>
          <w:rFonts w:eastAsia="宋体"/>
        </w:rPr>
      </w:pPr>
      <w:r>
        <w:rPr>
          <w:rFonts w:eastAsia="宋体" w:cs="Times New Roman"/>
        </w:rPr>
        <w:t>R1-2</w:t>
      </w:r>
      <w:r>
        <w:rPr>
          <w:rFonts w:eastAsia="宋体" w:cs="Times New Roman"/>
        </w:rPr>
        <w:t>507793</w:t>
      </w:r>
      <w:r>
        <w:rPr>
          <w:rFonts w:eastAsia="宋体" w:cs="Times New Roman"/>
        </w:rPr>
        <w:tab/>
        <w:t>Maintenance on LP-WUS/WUR</w:t>
      </w:r>
      <w:r>
        <w:rPr>
          <w:rFonts w:eastAsia="宋体" w:cs="Times New Roman"/>
        </w:rPr>
        <w:tab/>
        <w:t>NTT DOCOMO, INC.</w:t>
      </w:r>
    </w:p>
    <w:p w14:paraId="50C6A182" w14:textId="77777777" w:rsidR="00D04974" w:rsidRDefault="00F53069">
      <w:pPr>
        <w:pStyle w:val="0Maintext"/>
        <w:numPr>
          <w:ilvl w:val="0"/>
          <w:numId w:val="48"/>
        </w:numPr>
        <w:rPr>
          <w:rFonts w:eastAsia="宋体"/>
        </w:rPr>
      </w:pPr>
      <w:r>
        <w:rPr>
          <w:rFonts w:eastAsia="宋体" w:hint="eastAsia"/>
          <w:lang w:eastAsia="zh-CN"/>
        </w:rPr>
        <w:t>R</w:t>
      </w:r>
      <w:r>
        <w:rPr>
          <w:rFonts w:eastAsia="宋体"/>
          <w:lang w:eastAsia="zh-CN"/>
        </w:rPr>
        <w:t>1-2506868</w:t>
      </w:r>
      <w:r>
        <w:rPr>
          <w:rFonts w:eastAsia="宋体" w:cs="Times New Roman"/>
        </w:rPr>
        <w:tab/>
      </w:r>
      <w:bookmarkStart w:id="18" w:name="OLE_LINK1"/>
      <w:r>
        <w:rPr>
          <w:rFonts w:eastAsia="宋体" w:cs="Times New Roman"/>
        </w:rPr>
        <w:t>Draft reply LS</w:t>
      </w:r>
      <w:bookmarkEnd w:id="18"/>
      <w:r>
        <w:rPr>
          <w:rFonts w:eastAsia="宋体" w:cs="Times New Roman"/>
        </w:rPr>
        <w:t xml:space="preserve"> on not supporting simultaneous LR and MR operation</w:t>
      </w:r>
      <w:r>
        <w:rPr>
          <w:rFonts w:eastAsia="宋体" w:cs="Times New Roman"/>
        </w:rPr>
        <w:tab/>
        <w:t>vivo</w:t>
      </w:r>
    </w:p>
    <w:p w14:paraId="6F2ED01D" w14:textId="77777777" w:rsidR="00D04974" w:rsidRDefault="00F53069">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Proposals from contributions</w:t>
      </w:r>
    </w:p>
    <w:p w14:paraId="71F2EB35" w14:textId="77777777" w:rsidR="00D04974" w:rsidRDefault="00F53069">
      <w:pPr>
        <w:pStyle w:val="22"/>
      </w:pPr>
      <w:r>
        <w:t>R1-2506825_ZTE Corporation, Sanechips</w:t>
      </w:r>
    </w:p>
    <w:p w14:paraId="0F364811" w14:textId="77777777" w:rsidR="00D04974" w:rsidRDefault="00F53069">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07778BD" w14:textId="77777777" w:rsidR="00D04974" w:rsidRDefault="00D04974">
      <w:pPr>
        <w:overflowPunct w:val="0"/>
        <w:autoSpaceDE w:val="0"/>
        <w:autoSpaceDN w:val="0"/>
        <w:spacing w:before="120" w:afterLines="50" w:after="120" w:line="276" w:lineRule="auto"/>
        <w:contextualSpacing/>
        <w:rPr>
          <w:lang w:eastAsia="ja-JP"/>
        </w:rPr>
      </w:pPr>
    </w:p>
    <w:p w14:paraId="725FA5DA" w14:textId="77777777" w:rsidR="00D04974" w:rsidRDefault="00F53069">
      <w:pPr>
        <w:overflowPunct w:val="0"/>
        <w:autoSpaceDE w:val="0"/>
        <w:autoSpaceDN w:val="0"/>
        <w:spacing w:before="120" w:afterLines="50" w:after="120" w:line="276" w:lineRule="auto"/>
        <w:contextualSpacing/>
        <w:rPr>
          <w:b/>
          <w:bCs/>
          <w:u w:val="single"/>
        </w:rPr>
      </w:pPr>
      <w:r>
        <w:rPr>
          <w:rFonts w:hint="eastAsia"/>
          <w:b/>
          <w:bCs/>
          <w:u w:val="single"/>
        </w:rPr>
        <w:t>OOK symbol</w:t>
      </w:r>
    </w:p>
    <w:p w14:paraId="5A6A8911" w14:textId="77777777" w:rsidR="00D04974" w:rsidRDefault="00F53069">
      <w:pPr>
        <w:pStyle w:val="af9"/>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419282B" w14:textId="77777777" w:rsidR="00D04974" w:rsidRDefault="00D04974">
      <w:pPr>
        <w:pStyle w:val="af9"/>
        <w:spacing w:before="120"/>
        <w:rPr>
          <w:lang w:eastAsia="ja-JP"/>
        </w:rPr>
      </w:pPr>
    </w:p>
    <w:tbl>
      <w:tblPr>
        <w:tblStyle w:val="afffc"/>
        <w:tblW w:w="0" w:type="auto"/>
        <w:tblLook w:val="04A0" w:firstRow="1" w:lastRow="0" w:firstColumn="1" w:lastColumn="0" w:noHBand="0" w:noVBand="1"/>
      </w:tblPr>
      <w:tblGrid>
        <w:gridCol w:w="9060"/>
      </w:tblGrid>
      <w:tr w:rsidR="00D04974" w14:paraId="1D16CAEB" w14:textId="77777777">
        <w:tc>
          <w:tcPr>
            <w:tcW w:w="9186" w:type="dxa"/>
          </w:tcPr>
          <w:p w14:paraId="1426CF0B" w14:textId="77777777" w:rsidR="00D04974" w:rsidRDefault="00F53069">
            <w:pPr>
              <w:spacing w:before="120"/>
            </w:pPr>
            <w:r>
              <w:rPr>
                <w:rFonts w:hint="eastAsia"/>
                <w:b/>
                <w:bCs/>
              </w:rPr>
              <w:t>TS38.211</w:t>
            </w:r>
          </w:p>
          <w:p w14:paraId="2FE18F2C" w14:textId="77777777" w:rsidR="00D04974" w:rsidRDefault="00F53069">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m:t>
              </m:r>
              <m:r>
                <m:rPr>
                  <m:sty m:val="b"/>
                </m:rPr>
                <w:rPr>
                  <w:rFonts w:ascii="Cambria Math" w:hAnsi="Cambria Math"/>
                </w:rPr>
                <m:t>n</m:t>
              </m:r>
              <m:r>
                <m:rPr>
                  <m:sty m:val="b"/>
                </m:rPr>
                <w:rPr>
                  <w:rFonts w:ascii="Cambria Math" w:hAnsi="Cambria Math"/>
                </w:rPr>
                <m:t>)</m:t>
              </m:r>
            </m:oMath>
          </w:p>
          <w:p w14:paraId="7B3E4AF8" w14:textId="77777777" w:rsidR="00D04974" w:rsidRDefault="00F53069">
            <w:pPr>
              <w:pStyle w:val="af9"/>
              <w:spacing w:before="120"/>
              <w:jc w:val="center"/>
            </w:pPr>
            <w:r>
              <w:rPr>
                <w:color w:val="FF0000"/>
              </w:rPr>
              <w:t>&lt;Unchanged Text Omitted&gt;</w:t>
            </w:r>
          </w:p>
          <w:p w14:paraId="1FCF10F2" w14:textId="77777777" w:rsidR="00D04974" w:rsidRDefault="00F53069">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m:t>
              </m:r>
              <m:r>
                <m:rPr>
                  <m:sty m:val="p"/>
                </m:rPr>
                <w:rPr>
                  <w:rFonts w:ascii="Cambria Math" w:hAnsi="Cambria Math"/>
                </w:rPr>
                <m:t>1)</m:t>
              </m:r>
            </m:oMath>
            <w:r>
              <w:t xml:space="preserve"> is defined by</w:t>
            </w:r>
          </w:p>
          <w:p w14:paraId="65C9C956" w14:textId="77777777" w:rsidR="00D04974" w:rsidRDefault="00F53069">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093DD5A4" w14:textId="77777777" w:rsidR="00D04974" w:rsidRDefault="00F53069">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m:rPr>
                    <m:sty m:val="p"/>
                  </m:rPr>
                  <w:rPr>
                    <w:rFonts w:ascii="Cambria Math" w:hAnsi="Cambria Math"/>
                  </w:rPr>
                  <m:t>1</m:t>
                </m:r>
              </m:oMath>
            </m:oMathPara>
          </w:p>
          <w:p w14:paraId="2439AF8C" w14:textId="77777777" w:rsidR="00D04974" w:rsidRDefault="00F53069">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m:t>
                </m:r>
                <m:r>
                  <m:rPr>
                    <m:sty m:val="p"/>
                  </m:rPr>
                  <w:rPr>
                    <w:rFonts w:ascii="Cambria Math" w:hAnsi="Cambria Math"/>
                  </w:rPr>
                  <m:t>1</m:t>
                </m:r>
              </m:oMath>
            </m:oMathPara>
          </w:p>
          <w:p w14:paraId="541065D3" w14:textId="77777777" w:rsidR="00D04974" w:rsidRDefault="00F53069">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141F32EF" w14:textId="77777777" w:rsidR="00D04974" w:rsidRDefault="00F53069">
            <w:pPr>
              <w:spacing w:before="120"/>
            </w:pPr>
            <w:r>
              <w:t>where</w:t>
            </w:r>
          </w:p>
          <w:p w14:paraId="0BF1C827" w14:textId="77777777" w:rsidR="00D04974" w:rsidRDefault="00F53069">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55984507" w14:textId="77777777" w:rsidR="00D04974" w:rsidRDefault="00F53069">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D9CF49C" w14:textId="77777777" w:rsidR="00D04974" w:rsidRDefault="00F53069">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m:t>
                </m:r>
                <m:r>
                  <m:rPr>
                    <m:sty m:val="p"/>
                  </m:rPr>
                  <w:rPr>
                    <w:rFonts w:ascii="Cambria Math" w:hAnsi="Cambria Math"/>
                  </w:rPr>
                  <m:t>1</m:t>
                </m:r>
              </m:oMath>
            </m:oMathPara>
          </w:p>
          <w:p w14:paraId="1960E110" w14:textId="77777777" w:rsidR="00D04974" w:rsidRDefault="00F53069">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m:t>
                </m:r>
                <m:r>
                  <m:rPr>
                    <m:sty m:val="p"/>
                  </m:rPr>
                  <w:rPr>
                    <w:rFonts w:ascii="Cambria Math" w:hAnsi="Cambria Math"/>
                  </w:rPr>
                  <m:t>1</m:t>
                </m:r>
              </m:oMath>
            </m:oMathPara>
          </w:p>
          <w:p w14:paraId="34A6D4DE" w14:textId="77777777" w:rsidR="00D04974" w:rsidRDefault="00F53069">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LP-WUS_Mvalue_IDLE/INACTIVE</w:t>
            </w:r>
            <w:r>
              <w:t xml:space="preserve"> or </w:t>
            </w:r>
            <w:r>
              <w:rPr>
                <w:i/>
                <w:iCs/>
              </w:rPr>
              <w:t>LP-WUS_Mvalue_CONNECTED</w:t>
            </w:r>
            <w:r>
              <w:t>.</w:t>
            </w:r>
          </w:p>
          <w:p w14:paraId="7F410902" w14:textId="77777777" w:rsidR="00D04974" w:rsidRDefault="00F53069">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xml:space="preserve">, …, </m:t>
              </m:r>
              <m:r>
                <w:rPr>
                  <w:rFonts w:ascii="Cambria Math" w:hAnsi="Cambria Math"/>
                </w:rPr>
                <m:t>b</m:t>
              </m:r>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m:t>
              </m:r>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w:t>
            </w:r>
            <w:r>
              <w:rPr>
                <w:rFonts w:hAnsi="Cambria Math" w:hint="eastAsia"/>
                <w:color w:val="FF0000"/>
                <w:u w:val="single"/>
              </w:rPr>
              <w:t xml:space="preserve">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7D03930D" w14:textId="77777777" w:rsidR="00D04974" w:rsidRDefault="00F53069">
            <w:pPr>
              <w:pStyle w:val="af9"/>
              <w:spacing w:before="120"/>
              <w:jc w:val="center"/>
            </w:pPr>
            <w:r>
              <w:rPr>
                <w:color w:val="FF0000"/>
              </w:rPr>
              <w:t>&lt;Unchanged Text Omitted&gt;</w:t>
            </w:r>
          </w:p>
          <w:p w14:paraId="0D2D4759" w14:textId="77777777" w:rsidR="00D04974" w:rsidRDefault="00D04974">
            <w:pPr>
              <w:pStyle w:val="af9"/>
              <w:spacing w:before="120"/>
            </w:pPr>
          </w:p>
        </w:tc>
      </w:tr>
    </w:tbl>
    <w:p w14:paraId="0E736BF2" w14:textId="77777777" w:rsidR="00D04974" w:rsidRDefault="00D04974">
      <w:pPr>
        <w:pStyle w:val="af9"/>
        <w:spacing w:before="120"/>
      </w:pPr>
    </w:p>
    <w:p w14:paraId="7D00DCD5" w14:textId="77777777" w:rsidR="00D04974" w:rsidRDefault="00F53069">
      <w:pPr>
        <w:pStyle w:val="af9"/>
        <w:spacing w:before="120"/>
        <w:rPr>
          <w:b/>
          <w:bCs/>
          <w:u w:val="single"/>
          <w:lang w:eastAsia="ja-JP"/>
        </w:rPr>
      </w:pPr>
      <w:r>
        <w:rPr>
          <w:rFonts w:hint="eastAsia"/>
          <w:b/>
          <w:bCs/>
          <w:u w:val="single"/>
          <w:lang w:eastAsia="ja-JP"/>
        </w:rPr>
        <w:t>Interaction with eDRX</w:t>
      </w:r>
    </w:p>
    <w:p w14:paraId="2524C0E1" w14:textId="77777777" w:rsidR="00D04974" w:rsidRDefault="00F53069">
      <w:pPr>
        <w:spacing w:before="120"/>
        <w:rPr>
          <w:b/>
          <w:bCs/>
          <w:i/>
          <w:iCs/>
        </w:rPr>
      </w:pPr>
      <w:r>
        <w:rPr>
          <w:rFonts w:hint="eastAsia"/>
          <w:b/>
          <w:bCs/>
          <w:i/>
          <w:iCs/>
        </w:rPr>
        <w:t>Proposal 2: For eDRX, the LO periodicity could be the same as IDRX</w:t>
      </w:r>
    </w:p>
    <w:p w14:paraId="0E0847FD" w14:textId="77777777" w:rsidR="00D04974" w:rsidRDefault="00F53069">
      <w:pPr>
        <w:pStyle w:val="af9"/>
        <w:widowControl w:val="0"/>
        <w:numPr>
          <w:ilvl w:val="0"/>
          <w:numId w:val="49"/>
        </w:numPr>
        <w:snapToGrid w:val="0"/>
        <w:spacing w:beforeLines="50" w:before="120" w:after="0"/>
        <w:rPr>
          <w:b/>
          <w:bCs/>
          <w:i/>
          <w:iCs/>
        </w:rPr>
      </w:pPr>
      <w:r>
        <w:rPr>
          <w:rFonts w:hint="eastAsia"/>
          <w:b/>
          <w:bCs/>
          <w:i/>
          <w:iCs/>
        </w:rPr>
        <w:t xml:space="preserve">the UE is required to monitor LP-WUS associated with the POs within the PTW </w:t>
      </w:r>
      <w:r>
        <w:rPr>
          <w:rFonts w:hint="eastAsia"/>
          <w:b/>
          <w:bCs/>
          <w:i/>
          <w:iCs/>
        </w:rPr>
        <w:t>if eDRX is configured.</w:t>
      </w:r>
    </w:p>
    <w:p w14:paraId="6EBE7CFD" w14:textId="77777777" w:rsidR="00D04974" w:rsidRDefault="00F53069">
      <w:pPr>
        <w:spacing w:before="120"/>
        <w:rPr>
          <w:b/>
          <w:bCs/>
          <w:i/>
          <w:iCs/>
        </w:rPr>
      </w:pPr>
      <w:r>
        <w:rPr>
          <w:b/>
          <w:bCs/>
          <w:i/>
          <w:iCs/>
        </w:rPr>
        <w:t xml:space="preserve">Proposal </w:t>
      </w:r>
      <w:r>
        <w:rPr>
          <w:rFonts w:hint="eastAsia"/>
          <w:b/>
          <w:bCs/>
          <w:i/>
          <w:iCs/>
        </w:rPr>
        <w:t>3</w:t>
      </w:r>
      <w:r>
        <w:rPr>
          <w:b/>
          <w:bCs/>
          <w:i/>
          <w:iCs/>
        </w:rPr>
        <w:t>: Adopt the following TP.</w:t>
      </w:r>
    </w:p>
    <w:tbl>
      <w:tblPr>
        <w:tblStyle w:val="afffc"/>
        <w:tblW w:w="0" w:type="auto"/>
        <w:tblLook w:val="04A0" w:firstRow="1" w:lastRow="0" w:firstColumn="1" w:lastColumn="0" w:noHBand="0" w:noVBand="1"/>
      </w:tblPr>
      <w:tblGrid>
        <w:gridCol w:w="9060"/>
      </w:tblGrid>
      <w:tr w:rsidR="00D04974" w14:paraId="0E98CBA2" w14:textId="77777777">
        <w:tc>
          <w:tcPr>
            <w:tcW w:w="9186" w:type="dxa"/>
          </w:tcPr>
          <w:p w14:paraId="1CCDEC13" w14:textId="77777777" w:rsidR="00D04974" w:rsidRDefault="00F53069">
            <w:pPr>
              <w:spacing w:before="120"/>
              <w:jc w:val="center"/>
              <w:rPr>
                <w:szCs w:val="20"/>
                <w:lang w:val="en-GB"/>
              </w:rPr>
            </w:pPr>
            <w:r>
              <w:rPr>
                <w:color w:val="FF0000"/>
              </w:rPr>
              <w:t>&lt;Unchanged Text Omitted&gt;</w:t>
            </w:r>
          </w:p>
          <w:p w14:paraId="22E6599D" w14:textId="77777777" w:rsidR="00D04974" w:rsidRDefault="00F53069">
            <w:pPr>
              <w:spacing w:after="180"/>
              <w:rPr>
                <w:szCs w:val="20"/>
                <w:lang w:val="en-GB"/>
              </w:rPr>
            </w:pPr>
            <w:r>
              <w:rPr>
                <w:szCs w:val="20"/>
                <w:lang w:val="en-GB"/>
              </w:rPr>
              <w:t>A UE assumes that WUS occasions occur with a periodicity equal to the I-DRX cycle in the RRC_IDLE/RRC_INACTIVE state [17, TS 38.304]. The UE determines WUS occasions associ</w:t>
            </w:r>
            <w:r>
              <w:rPr>
                <w:szCs w:val="20"/>
                <w:lang w:val="en-GB"/>
              </w:rPr>
              <w:t xml:space="preserve">ated 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LO-FrameOffsets</w:t>
            </w:r>
            <w:r>
              <w:rPr>
                <w:szCs w:val="20"/>
                <w:lang w:val="en-GB"/>
              </w:rPr>
              <w:t>.</w:t>
            </w:r>
            <w:r>
              <w:rPr>
                <w:szCs w:val="20"/>
                <w:lang w:val="en-GB"/>
              </w:rPr>
              <w:t xml:space="preserve"> The first WUS monitoring occasion of a WUS occasion starts at an offset provided by </w:t>
            </w:r>
            <w:r>
              <w:rPr>
                <w:i/>
                <w:szCs w:val="20"/>
                <w:lang w:val="en-GB"/>
              </w:rPr>
              <w:t>offset_firstMO_withinLO</w:t>
            </w:r>
            <w:r>
              <w:rPr>
                <w:szCs w:val="20"/>
                <w:lang w:val="en-GB"/>
              </w:rPr>
              <w:t xml:space="preserve"> relative to the start of the reference frame. If multiple values for the number of frames provided by </w:t>
            </w:r>
            <w:r>
              <w:rPr>
                <w:bCs/>
                <w:i/>
                <w:szCs w:val="20"/>
                <w:lang w:val="en-GB" w:eastAsia="ko-KR" w:bidi="ar"/>
              </w:rPr>
              <w:t>LO-FrameOffsets</w:t>
            </w:r>
            <w:r>
              <w:rPr>
                <w:szCs w:val="20"/>
                <w:lang w:val="en-GB"/>
              </w:rPr>
              <w:t xml:space="preserve"> are larger than or equal to t</w:t>
            </w:r>
            <w:r>
              <w:rPr>
                <w:szCs w:val="20"/>
                <w:lang w:val="en-GB"/>
              </w:rPr>
              <w:t xml:space="preserve">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LO-FrameOffsets</w:t>
            </w:r>
            <w:r>
              <w:rPr>
                <w:szCs w:val="20"/>
                <w:lang w:val="en-GB"/>
              </w:rPr>
              <w:t xml:space="preserve"> are smaller than the value of </w:t>
            </w:r>
            <w:r>
              <w:rPr>
                <w:i/>
                <w:szCs w:val="20"/>
                <w:lang w:val="en-GB"/>
              </w:rPr>
              <w:t>XYZ</w:t>
            </w:r>
            <w:r>
              <w:rPr>
                <w:szCs w:val="20"/>
                <w:lang w:val="en-GB"/>
              </w:rPr>
              <w:t xml:space="preserve">, the UE monitors </w:t>
            </w:r>
            <w:r>
              <w:rPr>
                <w:szCs w:val="20"/>
              </w:rPr>
              <w:t>PDCCH according to T</w:t>
            </w:r>
            <w:r>
              <w:rPr>
                <w:szCs w:val="20"/>
              </w:rPr>
              <w:t xml:space="preserve">ype2-PDCCH CSS sets associated with the paging occasion and </w:t>
            </w:r>
            <w:r>
              <w:rPr>
                <w:szCs w:val="20"/>
                <w:lang w:val="en-GB"/>
              </w:rPr>
              <w:t>does not monitor WUS.</w:t>
            </w:r>
          </w:p>
          <w:p w14:paraId="7A08A529" w14:textId="77777777" w:rsidR="00D04974" w:rsidRDefault="00F53069">
            <w:pPr>
              <w:spacing w:before="120"/>
              <w:rPr>
                <w:color w:val="FF0000"/>
                <w:szCs w:val="20"/>
                <w:lang w:val="en-GB"/>
              </w:rPr>
            </w:pPr>
            <w:r>
              <w:rPr>
                <w:rFonts w:hint="eastAsia"/>
                <w:color w:val="FF0000"/>
              </w:rPr>
              <w:t xml:space="preserve">If a UE is configured with eDRX [17, TS 38.304], it is not required to monitor WUS occasions which are not associated to the POs </w:t>
            </w:r>
            <w:r>
              <w:rPr>
                <w:color w:val="FF0000"/>
              </w:rPr>
              <w:t>during a periodic Paging Time Window (PTW) co</w:t>
            </w:r>
            <w:r>
              <w:rPr>
                <w:color w:val="FF0000"/>
              </w:rPr>
              <w:t>nfigured for the UE</w:t>
            </w:r>
          </w:p>
          <w:p w14:paraId="38B520E3" w14:textId="77777777" w:rsidR="00D04974" w:rsidRDefault="00F53069">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r>
                    <w:rPr>
                      <w:rFonts w:ascii="Cambria Math" w:hAnsi="Cambria Math"/>
                    </w:rPr>
                    <m:t>i</m:t>
                  </m:r>
                  <m:r>
                    <w:rPr>
                      <w:rFonts w:ascii="Cambria Math" w:hAnsi="Cambria Math"/>
                    </w:rPr>
                    <m:t>_</m:t>
                  </m:r>
                  <m:r>
                    <w:rPr>
                      <w:rFonts w:ascii="Cambria Math" w:hAnsi="Cambria Math"/>
                    </w:rPr>
                    <m:t>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m:t>
              </m:r>
              <m:r>
                <w:rPr>
                  <w:rFonts w:ascii="Cambria Math" w:hAnsi="Cambria Math"/>
                </w:rPr>
                <m:t>_</m:t>
              </m:r>
              <m:r>
                <w:rPr>
                  <w:rFonts w:ascii="Cambria Math" w:hAnsi="Cambria Math"/>
                </w:rPr>
                <m:t>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r>
              <w:rPr>
                <w:i/>
                <w:szCs w:val="20"/>
                <w:lang w:val="en-GB"/>
              </w:rPr>
              <w:t>subgrou</w:t>
            </w:r>
            <w:r>
              <w:rPr>
                <w:i/>
                <w:szCs w:val="20"/>
                <w:lang w:val="en-GB"/>
              </w:rPr>
              <w:t>pNumber-PO-WUS</w:t>
            </w:r>
            <w:r>
              <w:rPr>
                <w:szCs w:val="20"/>
                <w:lang w:val="en-GB"/>
              </w:rPr>
              <w:t xml:space="preserve">, is </w:t>
            </w:r>
            <m:oMath>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m:t>
              </m:r>
              <m:d>
                <m:dPr>
                  <m:ctrlPr>
                    <w:rPr>
                      <w:rFonts w:ascii="Cambria Math" w:eastAsia="楷体_GB2312"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nor/>
                        </m:rPr>
                        <w:rPr>
                          <w:rFonts w:eastAsia="楷体_GB2312"/>
                        </w:rPr>
                        <m:t>SG</m:t>
                      </m:r>
                      <m:ctrlPr>
                        <w:rPr>
                          <w:rFonts w:ascii="Cambria Math" w:eastAsia="楷体_GB2312" w:hAnsi="Cambria Math"/>
                        </w:rPr>
                      </m:ctrlPr>
                    </m:sub>
                    <m:sup>
                      <m:r>
                        <m:rPr>
                          <m:nor/>
                        </m:rPr>
                        <w:rPr>
                          <w:rFonts w:eastAsia="楷体_GB2312"/>
                        </w:rPr>
                        <m:t>PO</m:t>
                      </m:r>
                      <m:ctrlPr>
                        <w:rPr>
                          <w:rFonts w:ascii="Cambria Math" w:eastAsia="楷体_GB2312" w:hAnsi="Cambria Math"/>
                        </w:rPr>
                      </m:ctrlPr>
                    </m:sup>
                  </m:sSubSup>
                  <m:r>
                    <w:rPr>
                      <w:rFonts w:ascii="Cambria Math" w:eastAsia="楷体_GB2312" w:hAnsi="Cambria Math"/>
                    </w:rPr>
                    <m:t>+1</m:t>
                  </m:r>
                </m:e>
              </m:d>
              <m:r>
                <w:rPr>
                  <w:rFonts w:ascii="Cambria Math" w:eastAsia="楷体_GB2312"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SG</m:t>
                  </m:r>
                </m:sub>
              </m:sSub>
            </m:oMath>
            <w:r>
              <w:rPr>
                <w:szCs w:val="20"/>
                <w:lang w:val="en-GB"/>
              </w:rPr>
              <w:t xml:space="preserve">, </w:t>
            </w:r>
            <w:r>
              <w:rPr>
                <w:szCs w:val="20"/>
                <w:lang w:val="en-GB"/>
              </w:rPr>
              <w:lastRenderedPageBreak/>
              <w:t xml:space="preserve">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eastAsia="楷体_GB2312" w:hAnsi="Cambria Math"/>
                </w:rPr>
                <m:t>+1)*</m:t>
              </m:r>
              <m:d>
                <m:dPr>
                  <m:ctrlPr>
                    <w:rPr>
                      <w:rFonts w:ascii="Cambria Math" w:hAnsi="Cambria Math"/>
                      <w:i/>
                    </w:rPr>
                  </m:ctrlPr>
                </m:dPr>
                <m:e>
                  <m:sSubSup>
                    <m:sSubSupPr>
                      <m:ctrlPr>
                        <w:rPr>
                          <w:rFonts w:ascii="Cambria Math" w:eastAsia="楷体_GB2312" w:hAnsi="Cambria Math"/>
                          <w:i/>
                        </w:rPr>
                      </m:ctrlPr>
                    </m:sSubSupPr>
                    <m:e>
                      <m:r>
                        <w:rPr>
                          <w:rFonts w:ascii="Cambria Math" w:eastAsia="楷体_GB2312" w:hAnsi="Cambria Math"/>
                        </w:rPr>
                        <m:t>N</m:t>
                      </m:r>
                    </m:e>
                    <m:sub>
                      <m:r>
                        <m:rPr>
                          <m:sty m:val="p"/>
                        </m:rPr>
                        <w:rPr>
                          <w:rFonts w:ascii="Cambria Math" w:eastAsia="楷体_GB2312" w:hAnsi="Cambria Math"/>
                        </w:rPr>
                        <m:t>SG</m:t>
                      </m:r>
                      <m:ctrlPr>
                        <w:rPr>
                          <w:rFonts w:ascii="Cambria Math" w:eastAsia="楷体_GB2312" w:hAnsi="Cambria Math"/>
                        </w:rPr>
                      </m:ctrlPr>
                    </m:sub>
                    <m:sup>
                      <m:r>
                        <m:rPr>
                          <m:sty m:val="p"/>
                        </m:rPr>
                        <w:rPr>
                          <w:rFonts w:ascii="Cambria Math" w:eastAsia="楷体_GB2312" w:hAnsi="Cambria Math"/>
                        </w:rPr>
                        <m:t>PO</m:t>
                      </m:r>
                      <m:ctrlPr>
                        <w:rPr>
                          <w:rFonts w:ascii="Cambria Math" w:eastAsia="楷体_GB2312" w:hAnsi="Cambria Math"/>
                        </w:rPr>
                      </m:ctrlPr>
                    </m:sup>
                  </m:sSubSup>
                  <m:r>
                    <w:rPr>
                      <w:rFonts w:ascii="Cambria Math" w:eastAsia="楷体_GB2312" w:hAnsi="Cambria Math"/>
                    </w:rPr>
                    <m:t>+1</m:t>
                  </m:r>
                  <m:ctrlPr>
                    <w:rPr>
                      <w:rFonts w:ascii="Cambria Math" w:eastAsia="楷体_GB2312" w:hAnsi="Cambria Math"/>
                      <w:i/>
                    </w:rPr>
                  </m:ctrlPr>
                </m:e>
              </m:d>
              <m:r>
                <w:rPr>
                  <w:rFonts w:ascii="Cambria Math" w:eastAsia="楷体_GB2312" w:hAnsi="Cambria Math"/>
                </w:rPr>
                <m:t>-</m:t>
              </m:r>
              <m:r>
                <w:rPr>
                  <w:rFonts w:ascii="Cambria Math" w:eastAsia="楷体_GB2312" w:hAnsi="Cambria Math"/>
                </w:rPr>
                <m:t>1</m:t>
              </m:r>
            </m:oMath>
            <w:r>
              <w:rPr>
                <w:szCs w:val="20"/>
                <w:lang w:val="en-GB"/>
              </w:rPr>
              <w:t xml:space="preserve">; otherwise, the codepoint for the PO </w:t>
            </w:r>
            <m:oMath>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oMath>
            <w:r>
              <w:rPr>
                <w:szCs w:val="20"/>
              </w:rPr>
              <w:t xml:space="preserve"> is</w:t>
            </w:r>
            <m:oMath>
              <m:r>
                <w:rPr>
                  <w:rFonts w:ascii="Cambria Math" w:hAnsi="Cambria Math"/>
                </w:rPr>
                <m:t xml:space="preserve"> </m:t>
              </m:r>
              <m:sSub>
                <m:sSubPr>
                  <m:ctrlPr>
                    <w:rPr>
                      <w:rFonts w:ascii="Cambria Math" w:eastAsia="楷体_GB2312" w:hAnsi="Cambria Math"/>
                      <w:i/>
                    </w:rPr>
                  </m:ctrlPr>
                </m:sSubPr>
                <m:e>
                  <m:r>
                    <w:rPr>
                      <w:rFonts w:ascii="Cambria Math" w:eastAsia="楷体_GB2312" w:hAnsi="Cambria Math"/>
                    </w:rPr>
                    <m:t>i</m:t>
                  </m:r>
                </m:e>
                <m:sub>
                  <m:r>
                    <w:rPr>
                      <w:rFonts w:ascii="Cambria Math" w:eastAsia="楷体_GB2312" w:hAnsi="Cambria Math"/>
                    </w:rPr>
                    <m:t>PO</m:t>
                  </m:r>
                </m:sub>
              </m:sSub>
              <m:r>
                <w:rPr>
                  <w:rFonts w:ascii="Cambria Math" w:hAnsi="Cambria Math"/>
                </w:rPr>
                <m:t>.</m:t>
              </m:r>
            </m:oMath>
          </w:p>
          <w:p w14:paraId="17BB7C35" w14:textId="77777777" w:rsidR="00D04974" w:rsidRDefault="00F53069">
            <w:pPr>
              <w:spacing w:before="120"/>
              <w:jc w:val="center"/>
              <w:rPr>
                <w:rFonts w:hAnsi="Cambria Math"/>
              </w:rPr>
            </w:pPr>
            <w:r>
              <w:rPr>
                <w:color w:val="FF0000"/>
              </w:rPr>
              <w:t>&lt;Unchanged Text</w:t>
            </w:r>
            <w:r>
              <w:rPr>
                <w:color w:val="FF0000"/>
              </w:rPr>
              <w:t xml:space="preserve"> Omitted&gt;</w:t>
            </w:r>
          </w:p>
        </w:tc>
      </w:tr>
    </w:tbl>
    <w:p w14:paraId="16C8B92E" w14:textId="77777777" w:rsidR="00D04974" w:rsidRDefault="00D04974">
      <w:pPr>
        <w:pStyle w:val="af9"/>
        <w:spacing w:before="120"/>
        <w:rPr>
          <w:b/>
          <w:bCs/>
          <w:i/>
          <w:iCs/>
          <w:lang w:eastAsia="ja-JP"/>
        </w:rPr>
      </w:pPr>
    </w:p>
    <w:p w14:paraId="2D74DD73" w14:textId="77777777" w:rsidR="00D04974" w:rsidRDefault="00F53069">
      <w:pPr>
        <w:pStyle w:val="af9"/>
        <w:spacing w:before="120"/>
        <w:rPr>
          <w:b/>
          <w:bCs/>
          <w:u w:val="single"/>
          <w:lang w:eastAsia="ja-JP"/>
        </w:rPr>
      </w:pPr>
      <w:r>
        <w:rPr>
          <w:rFonts w:hint="eastAsia"/>
          <w:b/>
          <w:bCs/>
          <w:u w:val="single"/>
          <w:lang w:eastAsia="ja-JP"/>
        </w:rPr>
        <w:t>TCI state</w:t>
      </w:r>
    </w:p>
    <w:p w14:paraId="7760400B" w14:textId="77777777" w:rsidR="00D04974" w:rsidRDefault="00D04974">
      <w:pPr>
        <w:pStyle w:val="af9"/>
        <w:spacing w:before="120"/>
        <w:rPr>
          <w:b/>
          <w:bCs/>
          <w:u w:val="single"/>
          <w:lang w:eastAsia="ja-JP"/>
        </w:rPr>
      </w:pPr>
    </w:p>
    <w:tbl>
      <w:tblPr>
        <w:tblStyle w:val="afffc"/>
        <w:tblW w:w="0" w:type="auto"/>
        <w:tblLook w:val="04A0" w:firstRow="1" w:lastRow="0" w:firstColumn="1" w:lastColumn="0" w:noHBand="0" w:noVBand="1"/>
      </w:tblPr>
      <w:tblGrid>
        <w:gridCol w:w="9060"/>
      </w:tblGrid>
      <w:tr w:rsidR="00D04974" w14:paraId="1B08B4EC" w14:textId="77777777">
        <w:tc>
          <w:tcPr>
            <w:tcW w:w="9186" w:type="dxa"/>
          </w:tcPr>
          <w:p w14:paraId="4285D9D6" w14:textId="77777777" w:rsidR="00D04974" w:rsidRDefault="00F53069">
            <w:pPr>
              <w:spacing w:before="120"/>
              <w:jc w:val="center"/>
            </w:pPr>
            <w:r>
              <w:rPr>
                <w:color w:val="FF0000"/>
              </w:rPr>
              <w:t>&lt;Unchanged Text Omitted&gt;</w:t>
            </w:r>
          </w:p>
          <w:p w14:paraId="2402B9B1" w14:textId="77777777" w:rsidR="00D04974" w:rsidRDefault="00F53069">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r>
              <w:rPr>
                <w:i/>
                <w:lang w:eastAsia="sv-SE"/>
              </w:rPr>
              <w:t xml:space="preserve">controlResourceSetId </w:t>
            </w:r>
            <w:r>
              <w:t xml:space="preserve">value that is same as the one indicated by </w:t>
            </w:r>
            <w:r>
              <w:rPr>
                <w:i/>
              </w:rPr>
              <w:t>WUS_TCI_states_CONNECTED</w:t>
            </w:r>
            <w:r>
              <w:t xml:space="preserve">. </w:t>
            </w:r>
          </w:p>
          <w:p w14:paraId="179A71B4" w14:textId="77777777" w:rsidR="00D04974" w:rsidRDefault="00F53069">
            <w:pPr>
              <w:spacing w:before="120"/>
              <w:jc w:val="center"/>
            </w:pPr>
            <w:r>
              <w:rPr>
                <w:color w:val="FF0000"/>
              </w:rPr>
              <w:t>&lt;Unchanged Text Omitte</w:t>
            </w:r>
            <w:r>
              <w:rPr>
                <w:color w:val="FF0000"/>
              </w:rPr>
              <w:t>d&gt;</w:t>
            </w:r>
          </w:p>
        </w:tc>
      </w:tr>
    </w:tbl>
    <w:p w14:paraId="381193DB" w14:textId="77777777" w:rsidR="00D04974" w:rsidRDefault="00D04974">
      <w:pPr>
        <w:pStyle w:val="af9"/>
        <w:spacing w:before="120"/>
        <w:rPr>
          <w:b/>
          <w:bCs/>
          <w:i/>
          <w:iCs/>
          <w:lang w:eastAsia="ja-JP"/>
        </w:rPr>
      </w:pPr>
    </w:p>
    <w:p w14:paraId="15621566" w14:textId="77777777" w:rsidR="00D04974" w:rsidRDefault="00F53069">
      <w:pPr>
        <w:pStyle w:val="af9"/>
        <w:spacing w:before="120"/>
        <w:rPr>
          <w:b/>
          <w:bCs/>
          <w:u w:val="single"/>
          <w:lang w:eastAsia="ja-JP"/>
        </w:rPr>
      </w:pPr>
      <w:r>
        <w:rPr>
          <w:rFonts w:hint="eastAsia"/>
          <w:b/>
          <w:bCs/>
          <w:u w:val="single"/>
          <w:lang w:eastAsia="ja-JP"/>
        </w:rPr>
        <w:t>CSI report</w:t>
      </w:r>
    </w:p>
    <w:p w14:paraId="6EDB9F8D" w14:textId="77777777" w:rsidR="00D04974" w:rsidRDefault="00F53069">
      <w:pPr>
        <w:rPr>
          <w:b/>
          <w:bCs/>
          <w:i/>
          <w:iCs/>
        </w:rPr>
      </w:pPr>
      <w:r>
        <w:rPr>
          <w:rFonts w:hint="eastAsia"/>
          <w:b/>
          <w:bCs/>
          <w:i/>
          <w:iCs/>
        </w:rPr>
        <w:t>Proposal 4: Discuss and decide whether the UE perform CSI report during new active time.</w:t>
      </w:r>
    </w:p>
    <w:p w14:paraId="7A84D895" w14:textId="77777777" w:rsidR="00D04974" w:rsidRDefault="00D04974">
      <w:pPr>
        <w:rPr>
          <w:rFonts w:eastAsiaTheme="minorEastAsia"/>
        </w:rPr>
      </w:pPr>
    </w:p>
    <w:p w14:paraId="5575CFC7" w14:textId="77777777" w:rsidR="00D04974" w:rsidRDefault="00F53069">
      <w:pPr>
        <w:pStyle w:val="22"/>
      </w:pPr>
      <w:r>
        <w:t>R1-2506876_vivo</w:t>
      </w:r>
    </w:p>
    <w:p w14:paraId="23B0E4AE" w14:textId="77777777" w:rsidR="00D04974" w:rsidRDefault="00F53069">
      <w:pPr>
        <w:adjustRightInd w:val="0"/>
        <w:snapToGrid w:val="0"/>
        <w:spacing w:afterLines="50" w:after="120"/>
        <w:rPr>
          <w:rFonts w:ascii="Times New Roman" w:eastAsia="宋体" w:hAnsi="Times New Roman"/>
        </w:rPr>
      </w:pPr>
      <w:r>
        <w:rPr>
          <w:rFonts w:ascii="Times New Roman" w:eastAsia="宋体" w:hAnsi="Times New Roman"/>
        </w:rPr>
        <w:t xml:space="preserve">In this contribution, we </w:t>
      </w:r>
      <w:r>
        <w:rPr>
          <w:rFonts w:ascii="Times New Roman" w:eastAsia="宋体" w:hAnsi="Times New Roman" w:hint="eastAsia"/>
        </w:rPr>
        <w:t xml:space="preserve">discussed the remaining issues for </w:t>
      </w:r>
      <w:r>
        <w:rPr>
          <w:rFonts w:ascii="Times New Roman" w:eastAsia="宋体" w:hAnsi="Times New Roman"/>
        </w:rPr>
        <w:t xml:space="preserve">LP-WUS operation for UEs in RRC </w:t>
      </w:r>
      <w:r>
        <w:rPr>
          <w:rFonts w:ascii="Times New Roman" w:eastAsia="宋体" w:hAnsi="Times New Roman"/>
          <w:szCs w:val="20"/>
        </w:rPr>
        <w:t xml:space="preserve">CONNECTED modes. </w:t>
      </w:r>
      <w:r>
        <w:rPr>
          <w:rFonts w:ascii="Times New Roman" w:eastAsia="宋体" w:hAnsi="Times New Roman"/>
        </w:rPr>
        <w:t>The</w:t>
      </w:r>
      <w:r>
        <w:rPr>
          <w:rFonts w:ascii="Times New Roman" w:eastAsia="宋体" w:hAnsi="Times New Roman" w:hint="eastAsia"/>
        </w:rPr>
        <w:t xml:space="preserve"> observation, proposals and TP are summarized as following:</w:t>
      </w:r>
    </w:p>
    <w:p w14:paraId="5441A374" w14:textId="77777777" w:rsidR="00D04974" w:rsidRDefault="00F53069">
      <w:pPr>
        <w:rPr>
          <w:b/>
          <w:sz w:val="28"/>
        </w:rPr>
      </w:pPr>
      <w:r>
        <w:rPr>
          <w:b/>
          <w:sz w:val="28"/>
        </w:rPr>
        <w:t>4.1.LP-WUS operation in IDLE/INACTIVE mode</w:t>
      </w:r>
    </w:p>
    <w:p w14:paraId="7528747A" w14:textId="77777777" w:rsidR="00D04974" w:rsidRDefault="00F53069">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1</w:t>
      </w:r>
      <w:r>
        <w:rPr>
          <w:rFonts w:ascii="Times New Roman" w:eastAsia="等线" w:hAnsi="Times New Roman"/>
          <w:b/>
          <w:szCs w:val="20"/>
        </w:rPr>
        <w:fldChar w:fldCharType="end"/>
      </w:r>
      <w:r>
        <w:rPr>
          <w:rFonts w:ascii="Times New Roman" w:eastAsia="等线" w:hAnsi="Times New Roman"/>
          <w:b/>
          <w:szCs w:val="20"/>
        </w:rPr>
        <w:t>: Adopt the 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TableGrid5"/>
        <w:tblW w:w="0" w:type="auto"/>
        <w:tblLook w:val="04A0" w:firstRow="1" w:lastRow="0" w:firstColumn="1" w:lastColumn="0" w:noHBand="0" w:noVBand="1"/>
      </w:tblPr>
      <w:tblGrid>
        <w:gridCol w:w="2122"/>
        <w:gridCol w:w="6938"/>
      </w:tblGrid>
      <w:tr w:rsidR="00D04974" w14:paraId="04A8964E" w14:textId="77777777">
        <w:tc>
          <w:tcPr>
            <w:tcW w:w="2122" w:type="dxa"/>
          </w:tcPr>
          <w:p w14:paraId="2C095645" w14:textId="77777777" w:rsidR="00D04974" w:rsidRDefault="00F53069">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p>
        </w:tc>
        <w:tc>
          <w:tcPr>
            <w:tcW w:w="6938" w:type="dxa"/>
          </w:tcPr>
          <w:p w14:paraId="7D3F68E8" w14:textId="77777777" w:rsidR="00D04974" w:rsidRDefault="00F53069">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 xml:space="preserve">For the case that PO-to-LO </w:t>
            </w:r>
            <w:r>
              <w:rPr>
                <w:rFonts w:ascii="Times New Roman" w:eastAsia="宋体" w:hAnsi="Times New Roman"/>
                <w:kern w:val="0"/>
                <w:sz w:val="20"/>
                <w:szCs w:val="20"/>
              </w:rPr>
              <w:t>association &lt; Ns, a list of frame-level offsets are configured, but it is unclear for a UE to use which one to determine its associated LO.</w:t>
            </w:r>
          </w:p>
        </w:tc>
      </w:tr>
      <w:tr w:rsidR="00D04974" w14:paraId="4206B85E" w14:textId="77777777">
        <w:tc>
          <w:tcPr>
            <w:tcW w:w="2122" w:type="dxa"/>
          </w:tcPr>
          <w:p w14:paraId="529AD1ED" w14:textId="77777777" w:rsidR="00D04974" w:rsidRDefault="00F53069">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6938" w:type="dxa"/>
          </w:tcPr>
          <w:p w14:paraId="187455A7" w14:textId="77777777" w:rsidR="00D04974" w:rsidRDefault="00F53069">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 xml:space="preserve">Add a LO and PO mapping description in the specification to help UE to determine its associated </w:t>
            </w:r>
            <w:r>
              <w:rPr>
                <w:rFonts w:ascii="Times New Roman" w:eastAsia="宋体" w:hAnsi="Times New Roman"/>
                <w:kern w:val="0"/>
                <w:sz w:val="20"/>
                <w:szCs w:val="20"/>
              </w:rPr>
              <w:t>LO.</w:t>
            </w:r>
          </w:p>
        </w:tc>
      </w:tr>
      <w:tr w:rsidR="00D04974" w14:paraId="6B445A66" w14:textId="77777777">
        <w:tc>
          <w:tcPr>
            <w:tcW w:w="2122" w:type="dxa"/>
          </w:tcPr>
          <w:p w14:paraId="16DBB9AE" w14:textId="77777777" w:rsidR="00D04974" w:rsidRDefault="00F53069">
            <w:pPr>
              <w:overflowPunct w:val="0"/>
              <w:autoSpaceDE w:val="0"/>
              <w:autoSpaceDN w:val="0"/>
              <w:adjustRightInd w:val="0"/>
              <w:snapToGrid w:val="0"/>
              <w:spacing w:after="120"/>
              <w:textAlignment w:val="baseline"/>
              <w:rPr>
                <w:rFonts w:ascii="Times New Roman" w:eastAsia="宋体" w:hAnsi="Times New Roman"/>
                <w:b/>
                <w:kern w:val="0"/>
                <w:sz w:val="20"/>
                <w:szCs w:val="20"/>
              </w:rPr>
            </w:pPr>
            <w:r>
              <w:rPr>
                <w:rFonts w:ascii="Times New Roman" w:eastAsia="宋体" w:hAnsi="Times New Roman"/>
                <w:b/>
                <w:kern w:val="0"/>
                <w:sz w:val="20"/>
                <w:szCs w:val="20"/>
              </w:rPr>
              <w:t>Consequences if not approved:</w:t>
            </w:r>
          </w:p>
        </w:tc>
        <w:tc>
          <w:tcPr>
            <w:tcW w:w="6938" w:type="dxa"/>
          </w:tcPr>
          <w:p w14:paraId="066EFF49" w14:textId="77777777" w:rsidR="00D04974" w:rsidRDefault="00F53069">
            <w:pPr>
              <w:overflowPunct w:val="0"/>
              <w:autoSpaceDE w:val="0"/>
              <w:autoSpaceDN w:val="0"/>
              <w:adjustRightInd w:val="0"/>
              <w:snapToGrid w:val="0"/>
              <w:spacing w:after="120"/>
              <w:textAlignment w:val="baseline"/>
              <w:rPr>
                <w:rFonts w:ascii="Times New Roman" w:eastAsia="宋体" w:hAnsi="Times New Roman"/>
                <w:kern w:val="0"/>
                <w:sz w:val="20"/>
                <w:szCs w:val="20"/>
              </w:rPr>
            </w:pPr>
            <w:r>
              <w:rPr>
                <w:rFonts w:ascii="Times New Roman" w:eastAsia="宋体" w:hAnsi="Times New Roman"/>
                <w:kern w:val="0"/>
                <w:sz w:val="20"/>
                <w:szCs w:val="20"/>
              </w:rPr>
              <w:t>UE cannot figure out how to determine its associated LO, causing the ambiguity between UE and gNB.</w:t>
            </w:r>
          </w:p>
        </w:tc>
      </w:tr>
      <w:tr w:rsidR="00D04974" w14:paraId="42476685" w14:textId="77777777">
        <w:tc>
          <w:tcPr>
            <w:tcW w:w="9060" w:type="dxa"/>
            <w:gridSpan w:val="2"/>
          </w:tcPr>
          <w:p w14:paraId="384CF4D0" w14:textId="77777777" w:rsidR="00D04974" w:rsidRDefault="00F53069">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7B58AFD8" w14:textId="77777777" w:rsidR="00D04974" w:rsidRDefault="00F53069">
            <w:pPr>
              <w:overflowPunct w:val="0"/>
              <w:autoSpaceDE w:val="0"/>
              <w:autoSpaceDN w:val="0"/>
              <w:adjustRightInd w:val="0"/>
              <w:snapToGrid w:val="0"/>
              <w:spacing w:after="120"/>
              <w:textAlignment w:val="baseline"/>
              <w:rPr>
                <w:rFonts w:ascii="Arial" w:eastAsia="宋体" w:hAnsi="Arial" w:cs="Arial"/>
                <w:color w:val="000000"/>
                <w:kern w:val="0"/>
                <w:sz w:val="24"/>
                <w:szCs w:val="16"/>
                <w:lang w:val="en-GB"/>
              </w:rPr>
            </w:pPr>
            <w:r>
              <w:rPr>
                <w:rFonts w:ascii="Arial" w:eastAsia="宋体" w:hAnsi="Arial" w:cs="Arial"/>
                <w:color w:val="000000"/>
                <w:kern w:val="0"/>
                <w:sz w:val="24"/>
                <w:szCs w:val="16"/>
                <w:lang w:val="en-GB"/>
              </w:rPr>
              <w:t>10.4C</w:t>
            </w:r>
            <w:r>
              <w:rPr>
                <w:rFonts w:ascii="Arial" w:eastAsia="宋体" w:hAnsi="Arial" w:cs="Arial"/>
                <w:color w:val="000000"/>
                <w:kern w:val="0"/>
                <w:sz w:val="24"/>
                <w:szCs w:val="16"/>
                <w:lang w:val="en-GB"/>
              </w:rPr>
              <w:tab/>
              <w:t xml:space="preserve">PDCCH monitoring activation by WUS in </w:t>
            </w:r>
            <w:r>
              <w:rPr>
                <w:rFonts w:ascii="Arial" w:eastAsia="宋体" w:hAnsi="Arial" w:cs="Arial"/>
                <w:color w:val="000000"/>
                <w:kern w:val="0"/>
                <w:sz w:val="24"/>
                <w:szCs w:val="16"/>
                <w:lang w:val="en-GB"/>
              </w:rPr>
              <w:t>RRC_IDLE/RRC_INACTIVE</w:t>
            </w:r>
          </w:p>
          <w:p w14:paraId="145EDAF9" w14:textId="77777777" w:rsidR="00D04974" w:rsidRDefault="00F53069">
            <w:pPr>
              <w:jc w:val="center"/>
              <w:rPr>
                <w:rFonts w:ascii="Times New Roman" w:eastAsia="宋体" w:hAnsi="Times New Roman"/>
                <w:color w:val="000000"/>
                <w:kern w:val="0"/>
                <w:sz w:val="20"/>
                <w:szCs w:val="20"/>
              </w:rPr>
            </w:pPr>
            <w:r>
              <w:rPr>
                <w:rFonts w:ascii="Times New Roman" w:eastAsia="宋体" w:hAnsi="Times New Roman"/>
                <w:color w:val="000000"/>
                <w:kern w:val="0"/>
                <w:sz w:val="20"/>
                <w:szCs w:val="20"/>
              </w:rPr>
              <w:t>*** Unchanged parts are omitted ***</w:t>
            </w:r>
          </w:p>
          <w:p w14:paraId="16032C58" w14:textId="77777777" w:rsidR="00D04974" w:rsidRDefault="00F53069">
            <w:pPr>
              <w:rPr>
                <w:rFonts w:ascii="Times New Roman" w:eastAsia="宋体" w:hAnsi="Times New Roman"/>
                <w:kern w:val="0"/>
                <w:sz w:val="20"/>
                <w:szCs w:val="20"/>
              </w:rPr>
            </w:pPr>
            <w:r>
              <w:rPr>
                <w:rFonts w:ascii="Times New Roman" w:eastAsia="宋体" w:hAnsi="Times New Roman"/>
                <w:kern w:val="0"/>
                <w:sz w:val="20"/>
                <w:szCs w:val="20"/>
              </w:rPr>
              <w:t>A UE assumes that WUS occasions occur with a periodicity equal to the I-DRX cycle in the RRC_IDLE/RRC_INACTIVE state [17, TS 38.304]. The UE determines WUS occasions associated with a paging occasio</w:t>
            </w:r>
            <w:r>
              <w:rPr>
                <w:rFonts w:ascii="Times New Roman" w:eastAsia="宋体" w:hAnsi="Times New Roman"/>
                <w:kern w:val="0"/>
                <w:sz w:val="20"/>
                <w:szCs w:val="20"/>
              </w:rPr>
              <w:t xml:space="preserve">n based on </w:t>
            </w:r>
            <w:r>
              <w:rPr>
                <w:rFonts w:ascii="Times New Roman" w:eastAsia="宋体" w:hAnsi="Times New Roman"/>
                <w:i/>
                <w:kern w:val="0"/>
                <w:sz w:val="20"/>
                <w:szCs w:val="20"/>
              </w:rPr>
              <w:t>PO-to-LO association</w:t>
            </w:r>
            <w:r>
              <w:rPr>
                <w:rFonts w:ascii="Times New Roman" w:eastAsia="宋体" w:hAnsi="Times New Roman"/>
                <w:kern w:val="0"/>
                <w:sz w:val="20"/>
                <w:szCs w:val="20"/>
              </w:rPr>
              <w:t>. A reference frame of a WUS occasion starts a number of frames prior to the first of a number of paging frames associated with the WUS occasion.</w:t>
            </w:r>
            <w:r>
              <w:rPr>
                <w:rFonts w:ascii="Times New Roman" w:eastAsia="宋体" w:hAnsi="Times New Roman"/>
                <w:bCs/>
                <w:kern w:val="0"/>
                <w:sz w:val="20"/>
                <w:szCs w:val="20"/>
                <w:lang w:eastAsia="ko-KR" w:bidi="ar"/>
              </w:rPr>
              <w:t xml:space="preserve"> Each number of frames is provided </w:t>
            </w:r>
            <w:r>
              <w:rPr>
                <w:rFonts w:ascii="Times New Roman" w:eastAsia="宋体" w:hAnsi="Times New Roman"/>
                <w:kern w:val="0"/>
                <w:sz w:val="20"/>
                <w:szCs w:val="20"/>
              </w:rPr>
              <w:t xml:space="preserve">by </w:t>
            </w:r>
            <w:r>
              <w:rPr>
                <w:rFonts w:ascii="Times New Roman" w:eastAsia="宋体" w:hAnsi="Times New Roman"/>
                <w:bCs/>
                <w:i/>
                <w:kern w:val="0"/>
                <w:sz w:val="20"/>
                <w:szCs w:val="20"/>
                <w:lang w:eastAsia="ko-KR" w:bidi="ar"/>
              </w:rPr>
              <w:t>LO-FrameOffsets</w:t>
            </w:r>
            <w:r>
              <w:rPr>
                <w:rFonts w:ascii="Times New Roman" w:eastAsia="宋体" w:hAnsi="Times New Roman"/>
                <w:kern w:val="0"/>
                <w:sz w:val="20"/>
                <w:szCs w:val="20"/>
              </w:rPr>
              <w:t xml:space="preserve">. The first WUS monitoring </w:t>
            </w:r>
            <w:r>
              <w:rPr>
                <w:rFonts w:ascii="Times New Roman" w:eastAsia="宋体" w:hAnsi="Times New Roman"/>
                <w:kern w:val="0"/>
                <w:sz w:val="20"/>
                <w:szCs w:val="20"/>
              </w:rPr>
              <w:t xml:space="preserve">occasion of a WUS occasion starts at an offset provided by </w:t>
            </w:r>
            <w:r>
              <w:rPr>
                <w:rFonts w:ascii="Times New Roman" w:eastAsia="宋体" w:hAnsi="Times New Roman"/>
                <w:i/>
                <w:kern w:val="0"/>
                <w:sz w:val="20"/>
                <w:szCs w:val="20"/>
              </w:rPr>
              <w:t>offset_firstMO_withinLO</w:t>
            </w:r>
            <w:r>
              <w:rPr>
                <w:rFonts w:ascii="Times New Roman" w:eastAsia="宋体" w:hAnsi="Times New Roman"/>
                <w:kern w:val="0"/>
                <w:sz w:val="20"/>
                <w:szCs w:val="20"/>
              </w:rPr>
              <w:t xml:space="preserve"> relative to the start of the reference frame. If multiple values for the number of frames provided by </w:t>
            </w:r>
            <w:r>
              <w:rPr>
                <w:rFonts w:ascii="Times New Roman" w:eastAsia="宋体" w:hAnsi="Times New Roman"/>
                <w:bCs/>
                <w:i/>
                <w:kern w:val="0"/>
                <w:sz w:val="20"/>
                <w:szCs w:val="20"/>
                <w:lang w:eastAsia="ko-KR" w:bidi="ar"/>
              </w:rPr>
              <w:t>LO-FrameOffsets</w:t>
            </w:r>
            <w:r>
              <w:rPr>
                <w:rFonts w:ascii="Times New Roman" w:eastAsia="宋体" w:hAnsi="Times New Roman"/>
                <w:kern w:val="0"/>
                <w:sz w:val="20"/>
                <w:szCs w:val="20"/>
              </w:rPr>
              <w:t xml:space="preserve"> are larger than or equal to the value of </w:t>
            </w:r>
            <w:r>
              <w:rPr>
                <w:rFonts w:ascii="Times New Roman" w:eastAsia="宋体" w:hAnsi="Times New Roman"/>
                <w:i/>
                <w:kern w:val="0"/>
                <w:sz w:val="20"/>
                <w:szCs w:val="20"/>
              </w:rPr>
              <w:t>XYZ</w:t>
            </w:r>
            <w:r>
              <w:rPr>
                <w:rFonts w:ascii="Times New Roman" w:eastAsia="宋体" w:hAnsi="Times New Roman"/>
                <w:kern w:val="0"/>
                <w:sz w:val="20"/>
                <w:szCs w:val="20"/>
              </w:rPr>
              <w:t>, the UE mo</w:t>
            </w:r>
            <w:r>
              <w:rPr>
                <w:rFonts w:ascii="Times New Roman" w:eastAsia="宋体" w:hAnsi="Times New Roman"/>
                <w:kern w:val="0"/>
                <w:sz w:val="20"/>
                <w:szCs w:val="20"/>
              </w:rPr>
              <w:t xml:space="preserve">nitors WUS starting at a WUS occasion corresponding to the smallest of the multiple values. If all values for the number of frames provided by </w:t>
            </w:r>
            <w:r>
              <w:rPr>
                <w:rFonts w:ascii="Times New Roman" w:eastAsia="宋体" w:hAnsi="Times New Roman"/>
                <w:bCs/>
                <w:i/>
                <w:kern w:val="0"/>
                <w:sz w:val="20"/>
                <w:szCs w:val="20"/>
                <w:lang w:eastAsia="ko-KR" w:bidi="ar"/>
              </w:rPr>
              <w:t>LO-FrameOffsets</w:t>
            </w:r>
            <w:r>
              <w:rPr>
                <w:rFonts w:ascii="Times New Roman" w:eastAsia="宋体" w:hAnsi="Times New Roman"/>
                <w:kern w:val="0"/>
                <w:sz w:val="20"/>
                <w:szCs w:val="20"/>
              </w:rPr>
              <w:t xml:space="preserve"> are smaller than the value of </w:t>
            </w:r>
            <w:r>
              <w:rPr>
                <w:rFonts w:ascii="Times New Roman" w:eastAsia="宋体" w:hAnsi="Times New Roman"/>
                <w:i/>
                <w:kern w:val="0"/>
                <w:sz w:val="20"/>
                <w:szCs w:val="20"/>
              </w:rPr>
              <w:t>XYZ</w:t>
            </w:r>
            <w:r>
              <w:rPr>
                <w:rFonts w:ascii="Times New Roman" w:eastAsia="宋体" w:hAnsi="Times New Roman"/>
                <w:kern w:val="0"/>
                <w:sz w:val="20"/>
                <w:szCs w:val="20"/>
              </w:rPr>
              <w:t>, the UE monitors PDCCH according to Type2-PDCCH CSS sets associ</w:t>
            </w:r>
            <w:r>
              <w:rPr>
                <w:rFonts w:ascii="Times New Roman" w:eastAsia="宋体" w:hAnsi="Times New Roman"/>
                <w:kern w:val="0"/>
                <w:sz w:val="20"/>
                <w:szCs w:val="20"/>
              </w:rPr>
              <w:t xml:space="preserve">ated with the paging occasion and does not monitor WUS. </w:t>
            </w:r>
            <w:r>
              <w:rPr>
                <w:rFonts w:ascii="Times New Roman" w:eastAsia="宋体" w:hAnsi="Times New Roman" w:hint="eastAsia"/>
                <w:color w:val="FF0000"/>
                <w:kern w:val="0"/>
                <w:sz w:val="20"/>
                <w:szCs w:val="20"/>
              </w:rPr>
              <w:t>F</w:t>
            </w:r>
            <w:r>
              <w:rPr>
                <w:rFonts w:ascii="Times New Roman" w:eastAsia="宋体" w:hAnsi="Times New Roman"/>
                <w:color w:val="FF0000"/>
                <w:kern w:val="0"/>
                <w:sz w:val="20"/>
                <w:szCs w:val="20"/>
              </w:rPr>
              <w:t xml:space="preserve">or the case that </w:t>
            </w:r>
            <w:r>
              <w:rPr>
                <w:rFonts w:ascii="Times New Roman" w:eastAsia="宋体" w:hAnsi="Times New Roman"/>
                <w:i/>
                <w:iCs/>
                <w:color w:val="FF0000"/>
                <w:kern w:val="0"/>
                <w:sz w:val="20"/>
                <w:szCs w:val="20"/>
              </w:rPr>
              <w:t>PO-to-LO association</w:t>
            </w:r>
            <w:r>
              <w:rPr>
                <w:rFonts w:ascii="Times New Roman" w:eastAsia="宋体" w:hAnsi="Times New Roman"/>
                <w:color w:val="FF0000"/>
                <w:kern w:val="0"/>
                <w:sz w:val="20"/>
                <w:szCs w:val="20"/>
              </w:rPr>
              <w:t xml:space="preserve"> is smaller than </w:t>
            </w:r>
            <w:r>
              <w:rPr>
                <w:rFonts w:ascii="Times New Roman" w:eastAsia="宋体" w:hAnsi="Times New Roman"/>
                <w:i/>
                <w:iCs/>
                <w:color w:val="FF0000"/>
                <w:kern w:val="0"/>
                <w:sz w:val="20"/>
                <w:szCs w:val="20"/>
              </w:rPr>
              <w:t>Ns</w:t>
            </w:r>
            <w:r>
              <w:rPr>
                <w:rFonts w:ascii="Times New Roman" w:eastAsia="宋体" w:hAnsi="Times New Roman"/>
                <w:color w:val="FF0000"/>
                <w:kern w:val="0"/>
                <w:sz w:val="20"/>
                <w:szCs w:val="20"/>
              </w:rPr>
              <w:t xml:space="preserve">, </w:t>
            </w:r>
            <w:r>
              <w:rPr>
                <w:rFonts w:ascii="Times New Roman" w:eastAsia="等线" w:hAnsi="Times New Roman"/>
                <w:bCs/>
                <w:color w:val="FF0000"/>
                <w:kern w:val="0"/>
                <w:sz w:val="20"/>
                <w:szCs w:val="20"/>
              </w:rPr>
              <w:t xml:space="preserve">a UE applies the </w:t>
            </w:r>
            <m:oMath>
              <m:r>
                <m:rPr>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floor</m:t>
              </m:r>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r>
                <m:rPr>
                  <m:sty m:val="p"/>
                </m:rPr>
                <w:rPr>
                  <w:rFonts w:ascii="Cambria Math" w:eastAsia="等线" w:hAnsi="Cambria Math"/>
                  <w:color w:val="FF0000"/>
                  <w:kern w:val="0"/>
                  <w:sz w:val="20"/>
                  <w:szCs w:val="20"/>
                </w:rPr>
                <m:t xml:space="preserve">+1) </m:t>
              </m:r>
            </m:oMath>
            <w:r>
              <w:rPr>
                <w:rFonts w:ascii="Times New Roman" w:eastAsia="等线" w:hAnsi="Times New Roman"/>
                <w:bCs/>
                <w:color w:val="FF0000"/>
                <w:kern w:val="0"/>
                <w:sz w:val="20"/>
                <w:szCs w:val="20"/>
              </w:rPr>
              <w:t xml:space="preserve">-th value out of </w:t>
            </w:r>
            <m:oMath>
              <m:d>
                <m:dPr>
                  <m:ctrlPr>
                    <w:rPr>
                      <w:rFonts w:ascii="Cambria Math" w:eastAsia="等线" w:hAnsi="Cambria Math"/>
                      <w:bCs/>
                      <w:color w:val="FF0000"/>
                      <w:kern w:val="0"/>
                      <w:sz w:val="20"/>
                      <w:szCs w:val="20"/>
                    </w:rPr>
                  </m:ctrlPr>
                </m:dPr>
                <m:e>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N</m:t>
                      </m:r>
                    </m:e>
                    <m:sub>
                      <m:r>
                        <w:rPr>
                          <w:rFonts w:ascii="Cambria Math" w:eastAsia="等线" w:hAnsi="Cambria Math"/>
                          <w:color w:val="FF0000"/>
                          <w:kern w:val="0"/>
                          <w:sz w:val="20"/>
                          <w:szCs w:val="20"/>
                        </w:rPr>
                        <m:t>s</m:t>
                      </m:r>
                    </m:sub>
                  </m:sSub>
                  <m:r>
                    <m:rPr>
                      <m:lit/>
                      <m:sty m:val="p"/>
                    </m:rPr>
                    <w:rPr>
                      <w:rFonts w:ascii="Cambria Math" w:eastAsia="等线" w:hAnsi="Cambria Math"/>
                      <w:color w:val="FF0000"/>
                      <w:kern w:val="0"/>
                      <w:sz w:val="20"/>
                      <w:szCs w:val="20"/>
                    </w:rPr>
                    <m:t>/</m:t>
                  </m:r>
                  <m:r>
                    <w:rPr>
                      <w:rFonts w:ascii="Cambria Math" w:eastAsia="等线" w:hAnsi="Cambria Math"/>
                      <w:color w:val="FF0000"/>
                      <w:kern w:val="0"/>
                      <w:sz w:val="20"/>
                      <w:szCs w:val="20"/>
                    </w:rPr>
                    <m:t>POtoLO</m:t>
                  </m:r>
                  <m:r>
                    <m:rPr>
                      <m:sty m:val="p"/>
                    </m:rPr>
                    <w:rPr>
                      <w:rFonts w:ascii="Cambria Math" w:eastAsia="等线" w:hAnsi="Cambria Math"/>
                      <w:color w:val="FF0000"/>
                      <w:kern w:val="0"/>
                      <w:sz w:val="20"/>
                      <w:szCs w:val="20"/>
                    </w:rPr>
                    <m:t xml:space="preserve"> </m:t>
                  </m:r>
                  <m:r>
                    <w:rPr>
                      <w:rFonts w:ascii="Cambria Math" w:eastAsia="等线" w:hAnsi="Cambria Math"/>
                      <w:color w:val="FF0000"/>
                      <w:kern w:val="0"/>
                      <w:sz w:val="20"/>
                      <w:szCs w:val="20"/>
                    </w:rPr>
                    <m:t>association</m:t>
                  </m:r>
                </m:e>
              </m:d>
            </m:oMath>
            <w:r>
              <w:rPr>
                <w:rFonts w:ascii="Times New Roman" w:eastAsia="等线" w:hAnsi="Times New Roman"/>
                <w:bCs/>
                <w:color w:val="FF0000"/>
                <w:kern w:val="0"/>
                <w:sz w:val="20"/>
                <w:szCs w:val="20"/>
              </w:rPr>
              <w:t xml:space="preserve"> values of the higher layer configured frame-level offset list </w:t>
            </w:r>
            <w:r>
              <w:rPr>
                <w:rFonts w:ascii="Times New Roman" w:eastAsia="宋体" w:hAnsi="Times New Roman"/>
                <w:bCs/>
                <w:color w:val="FF0000"/>
                <w:kern w:val="0"/>
                <w:sz w:val="20"/>
                <w:szCs w:val="20"/>
                <w:lang w:eastAsia="ko-KR" w:bidi="ar"/>
              </w:rPr>
              <w:t xml:space="preserve">provided </w:t>
            </w:r>
            <w:r>
              <w:rPr>
                <w:rFonts w:ascii="Times New Roman" w:eastAsia="宋体" w:hAnsi="Times New Roman"/>
                <w:color w:val="FF0000"/>
                <w:kern w:val="0"/>
                <w:sz w:val="20"/>
                <w:szCs w:val="20"/>
              </w:rPr>
              <w:t xml:space="preserve">by </w:t>
            </w:r>
            <w:r>
              <w:rPr>
                <w:rFonts w:ascii="Times New Roman" w:eastAsia="宋体" w:hAnsi="Times New Roman"/>
                <w:bCs/>
                <w:i/>
                <w:color w:val="FF0000"/>
                <w:kern w:val="0"/>
                <w:sz w:val="20"/>
                <w:szCs w:val="20"/>
                <w:lang w:eastAsia="ko-KR" w:bidi="ar"/>
              </w:rPr>
              <w:t>LO-FrameOffsets</w:t>
            </w:r>
            <w:r>
              <w:rPr>
                <w:rFonts w:ascii="Times New Roman" w:eastAsia="等线" w:hAnsi="Times New Roman"/>
                <w:bCs/>
                <w:color w:val="FF0000"/>
                <w:kern w:val="0"/>
                <w:sz w:val="20"/>
                <w:szCs w:val="20"/>
              </w:rPr>
              <w:t xml:space="preserve">, where </w:t>
            </w:r>
            <w:r>
              <w:rPr>
                <w:rFonts w:ascii="Times New Roman" w:eastAsia="宋体" w:hAnsi="Times New Roman"/>
                <w:i/>
                <w:iCs/>
                <w:color w:val="FF0000"/>
                <w:kern w:val="0"/>
                <w:sz w:val="20"/>
                <w:szCs w:val="20"/>
              </w:rPr>
              <w:t>Ns,</w:t>
            </w:r>
            <w:r>
              <w:rPr>
                <w:rFonts w:ascii="Times New Roman" w:eastAsia="等线" w:hAnsi="Times New Roman"/>
                <w:bCs/>
                <w:color w:val="FF0000"/>
                <w:kern w:val="0"/>
                <w:sz w:val="20"/>
                <w:szCs w:val="20"/>
              </w:rPr>
              <w:t xml:space="preserve"> </w:t>
            </w:r>
            <m:oMath>
              <m:sSub>
                <m:sSubPr>
                  <m:ctrlPr>
                    <w:rPr>
                      <w:rFonts w:ascii="Cambria Math" w:eastAsia="等线" w:hAnsi="Cambria Math"/>
                      <w:bCs/>
                      <w:color w:val="FF0000"/>
                      <w:kern w:val="0"/>
                      <w:sz w:val="20"/>
                      <w:szCs w:val="20"/>
                    </w:rPr>
                  </m:ctrlPr>
                </m:sSubPr>
                <m:e>
                  <m:r>
                    <w:rPr>
                      <w:rFonts w:ascii="Cambria Math" w:eastAsia="等线" w:hAnsi="Cambria Math"/>
                      <w:color w:val="FF0000"/>
                      <w:kern w:val="0"/>
                      <w:sz w:val="20"/>
                      <w:szCs w:val="20"/>
                    </w:rPr>
                    <m:t>i</m:t>
                  </m:r>
                </m:e>
                <m:sub>
                  <m:r>
                    <w:rPr>
                      <w:rFonts w:ascii="Cambria Math" w:eastAsia="等线" w:hAnsi="Cambria Math"/>
                      <w:color w:val="FF0000"/>
                      <w:kern w:val="0"/>
                      <w:sz w:val="20"/>
                      <w:szCs w:val="20"/>
                    </w:rPr>
                    <m:t>s</m:t>
                  </m:r>
                </m:sub>
              </m:sSub>
            </m:oMath>
            <w:r>
              <w:rPr>
                <w:rFonts w:ascii="Times New Roman" w:eastAsia="等线" w:hAnsi="Times New Roman"/>
                <w:bCs/>
                <w:color w:val="FF0000"/>
                <w:kern w:val="0"/>
                <w:sz w:val="20"/>
                <w:szCs w:val="20"/>
              </w:rPr>
              <w:t xml:space="preserve"> are defined in [17, TS 38.304].</w:t>
            </w:r>
          </w:p>
          <w:p w14:paraId="12C8F40E" w14:textId="77777777" w:rsidR="00D04974" w:rsidRDefault="00F53069">
            <w:pPr>
              <w:jc w:val="center"/>
              <w:rPr>
                <w:rFonts w:ascii="Times New Roman" w:eastAsia="等线" w:hAnsi="Times New Roman"/>
                <w:b/>
                <w:kern w:val="0"/>
                <w:sz w:val="20"/>
                <w:szCs w:val="20"/>
              </w:rPr>
            </w:pPr>
            <w:r>
              <w:rPr>
                <w:rFonts w:ascii="Times New Roman" w:eastAsia="宋体" w:hAnsi="Times New Roman"/>
                <w:color w:val="FF0000"/>
                <w:kern w:val="0"/>
                <w:sz w:val="20"/>
                <w:szCs w:val="20"/>
              </w:rPr>
              <w:t>*** Unchanged parts are omitted ***</w:t>
            </w:r>
          </w:p>
        </w:tc>
      </w:tr>
    </w:tbl>
    <w:p w14:paraId="4834E750" w14:textId="77777777" w:rsidR="00D04974" w:rsidRDefault="00D04974"/>
    <w:p w14:paraId="309AD097" w14:textId="77777777" w:rsidR="00D04974" w:rsidRDefault="00F53069">
      <w:pPr>
        <w:overflowPunct w:val="0"/>
        <w:autoSpaceDE w:val="0"/>
        <w:autoSpaceDN w:val="0"/>
        <w:adjustRightInd w:val="0"/>
        <w:snapToGrid w:val="0"/>
        <w:spacing w:after="120"/>
        <w:textAlignment w:val="baseline"/>
        <w:rPr>
          <w:rFonts w:ascii="Times New Roman" w:eastAsia="等线" w:hAnsi="Times New Roman"/>
          <w:b/>
          <w:szCs w:val="20"/>
        </w:rPr>
      </w:pPr>
      <w:r>
        <w:rPr>
          <w:rFonts w:ascii="Times New Roman" w:eastAsia="等线" w:hAnsi="Times New Roman"/>
          <w:b/>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2</w:t>
      </w:r>
      <w:r>
        <w:rPr>
          <w:rFonts w:ascii="Times New Roman" w:eastAsia="等线" w:hAnsi="Times New Roman"/>
          <w:b/>
          <w:szCs w:val="20"/>
        </w:rPr>
        <w:fldChar w:fldCharType="end"/>
      </w:r>
      <w:r>
        <w:rPr>
          <w:rFonts w:ascii="Times New Roman" w:eastAsia="等线" w:hAnsi="Times New Roman"/>
          <w:b/>
          <w:szCs w:val="20"/>
        </w:rPr>
        <w:t xml:space="preserve">: Adopt the </w:t>
      </w:r>
      <w:r>
        <w:rPr>
          <w:rFonts w:ascii="Times New Roman" w:eastAsia="等线" w:hAnsi="Times New Roman"/>
          <w:b/>
          <w:szCs w:val="20"/>
        </w:rPr>
        <w:t>following text proposal</w:t>
      </w:r>
      <w:r>
        <w:rPr>
          <w:rFonts w:ascii="Times New Roman" w:eastAsia="等线" w:hAnsi="Times New Roman"/>
          <w:b/>
          <w:color w:val="FF0000"/>
          <w:szCs w:val="20"/>
        </w:rPr>
        <w:t xml:space="preserve"> in red </w:t>
      </w:r>
      <w:r>
        <w:rPr>
          <w:rFonts w:ascii="Times New Roman" w:eastAsia="等线" w:hAnsi="Times New Roman"/>
          <w:b/>
          <w:szCs w:val="20"/>
        </w:rPr>
        <w:t>in TS 38.213.</w:t>
      </w:r>
    </w:p>
    <w:tbl>
      <w:tblPr>
        <w:tblStyle w:val="910"/>
        <w:tblW w:w="0" w:type="auto"/>
        <w:tblLook w:val="04A0" w:firstRow="1" w:lastRow="0" w:firstColumn="1" w:lastColumn="0" w:noHBand="0" w:noVBand="1"/>
      </w:tblPr>
      <w:tblGrid>
        <w:gridCol w:w="1838"/>
        <w:gridCol w:w="7222"/>
      </w:tblGrid>
      <w:tr w:rsidR="00D04974" w14:paraId="5C81E4DA" w14:textId="77777777">
        <w:tc>
          <w:tcPr>
            <w:tcW w:w="1838" w:type="dxa"/>
          </w:tcPr>
          <w:p w14:paraId="3E40F33E" w14:textId="77777777" w:rsidR="00D04974" w:rsidRDefault="00F53069">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lastRenderedPageBreak/>
              <w:t>Reason for change</w:t>
            </w:r>
            <w:r>
              <w:rPr>
                <w:rFonts w:ascii="Times New Roman" w:eastAsia="等线" w:hAnsi="Times New Roman" w:hint="eastAsia"/>
                <w:b/>
                <w:szCs w:val="20"/>
              </w:rPr>
              <w:t>:</w:t>
            </w:r>
          </w:p>
        </w:tc>
        <w:tc>
          <w:tcPr>
            <w:tcW w:w="7222" w:type="dxa"/>
          </w:tcPr>
          <w:p w14:paraId="5CC068D0" w14:textId="77777777" w:rsidR="00D04974" w:rsidRDefault="00F53069">
            <w:pPr>
              <w:widowControl/>
              <w:overflowPunct w:val="0"/>
              <w:snapToGrid w:val="0"/>
              <w:textAlignment w:val="baseline"/>
              <w:rPr>
                <w:rFonts w:ascii="Times New Roman" w:eastAsia="宋体" w:hAnsi="Times New Roman"/>
                <w:szCs w:val="20"/>
              </w:rPr>
            </w:pPr>
            <w:r>
              <w:rPr>
                <w:rFonts w:ascii="Times New Roman" w:eastAsia="宋体" w:hAnsi="Times New Roman"/>
                <w:szCs w:val="20"/>
              </w:rPr>
              <w:t xml:space="preserve">In current spec, it uses frame-level offsets provided by </w:t>
            </w:r>
            <w:r>
              <w:rPr>
                <w:rFonts w:ascii="Times New Roman" w:eastAsia="宋体" w:hAnsi="Times New Roman"/>
                <w:bCs/>
                <w:i/>
                <w:szCs w:val="20"/>
                <w:lang w:eastAsia="ko-KR" w:bidi="ar"/>
              </w:rPr>
              <w:t>LO-FrameOffsets</w:t>
            </w:r>
            <w:r>
              <w:rPr>
                <w:rFonts w:ascii="Times New Roman" w:eastAsia="宋体" w:hAnsi="Times New Roman"/>
                <w:szCs w:val="20"/>
              </w:rPr>
              <w:t xml:space="preserve"> which also includes the length of LO to compare with UE wake-up delay which is </w:t>
            </w:r>
            <w:r>
              <w:rPr>
                <w:rFonts w:ascii="Times New Roman" w:eastAsia="宋体" w:hAnsi="Times New Roman" w:hint="eastAsia"/>
                <w:szCs w:val="20"/>
              </w:rPr>
              <w:t>not aligned with RAN1 agreement made in</w:t>
            </w:r>
            <w:r>
              <w:rPr>
                <w:rFonts w:ascii="Times New Roman" w:eastAsia="宋体" w:hAnsi="Times New Roman"/>
                <w:szCs w:val="20"/>
              </w:rPr>
              <w:t xml:space="preserve"> RAN1 #118bis</w:t>
            </w:r>
            <w:r>
              <w:rPr>
                <w:rFonts w:ascii="Times New Roman" w:eastAsia="宋体" w:hAnsi="Times New Roman" w:hint="eastAsia"/>
                <w:szCs w:val="20"/>
              </w:rPr>
              <w:t xml:space="preserve"> on</w:t>
            </w:r>
            <w:r>
              <w:rPr>
                <w:rFonts w:ascii="Times New Roman" w:eastAsia="宋体" w:hAnsi="Times New Roman"/>
                <w:szCs w:val="20"/>
              </w:rPr>
              <w:t xml:space="preserve"> the definition of the time gap between LO and PO. </w:t>
            </w:r>
          </w:p>
        </w:tc>
      </w:tr>
      <w:tr w:rsidR="00D04974" w14:paraId="3561C63B" w14:textId="77777777">
        <w:tc>
          <w:tcPr>
            <w:tcW w:w="1838" w:type="dxa"/>
          </w:tcPr>
          <w:p w14:paraId="7E35719B" w14:textId="77777777" w:rsidR="00D04974" w:rsidRDefault="00F53069">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Summary of change:</w:t>
            </w:r>
          </w:p>
        </w:tc>
        <w:tc>
          <w:tcPr>
            <w:tcW w:w="7222" w:type="dxa"/>
          </w:tcPr>
          <w:p w14:paraId="63545585" w14:textId="77777777" w:rsidR="00D04974" w:rsidRDefault="00F53069">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To algin with RAN1 agreement on the time gap betw</w:t>
            </w:r>
            <w:r>
              <w:rPr>
                <w:rFonts w:ascii="Times New Roman" w:eastAsia="等线" w:hAnsi="Times New Roman"/>
                <w:bCs/>
                <w:szCs w:val="20"/>
              </w:rPr>
              <w:t>een LO and PO</w:t>
            </w:r>
            <w:r>
              <w:rPr>
                <w:rFonts w:ascii="Times New Roman" w:eastAsia="等线" w:hAnsi="Times New Roman" w:hint="eastAsia"/>
                <w:bCs/>
                <w:szCs w:val="20"/>
              </w:rPr>
              <w:t>.</w:t>
            </w:r>
          </w:p>
        </w:tc>
      </w:tr>
      <w:tr w:rsidR="00D04974" w14:paraId="78DE580E" w14:textId="77777777">
        <w:tc>
          <w:tcPr>
            <w:tcW w:w="1838" w:type="dxa"/>
          </w:tcPr>
          <w:p w14:paraId="02FE8307" w14:textId="77777777" w:rsidR="00D04974" w:rsidRDefault="00F53069">
            <w:pPr>
              <w:widowControl/>
              <w:overflowPunct w:val="0"/>
              <w:snapToGrid w:val="0"/>
              <w:textAlignment w:val="baseline"/>
              <w:rPr>
                <w:rFonts w:ascii="Times New Roman" w:eastAsia="等线" w:hAnsi="Times New Roman"/>
                <w:b/>
                <w:szCs w:val="20"/>
              </w:rPr>
            </w:pPr>
            <w:r>
              <w:rPr>
                <w:rFonts w:ascii="Times New Roman" w:eastAsia="等线" w:hAnsi="Times New Roman"/>
                <w:b/>
                <w:szCs w:val="20"/>
              </w:rPr>
              <w:t>Consequences if not approved:</w:t>
            </w:r>
          </w:p>
        </w:tc>
        <w:tc>
          <w:tcPr>
            <w:tcW w:w="7222" w:type="dxa"/>
          </w:tcPr>
          <w:p w14:paraId="78F562DB" w14:textId="77777777" w:rsidR="00D04974" w:rsidRDefault="00F53069">
            <w:pPr>
              <w:widowControl/>
              <w:overflowPunct w:val="0"/>
              <w:snapToGrid w:val="0"/>
              <w:textAlignment w:val="baseline"/>
              <w:rPr>
                <w:rFonts w:ascii="Times New Roman" w:eastAsia="等线" w:hAnsi="Times New Roman"/>
                <w:bCs/>
                <w:szCs w:val="20"/>
              </w:rPr>
            </w:pPr>
            <w:r>
              <w:rPr>
                <w:rFonts w:ascii="Times New Roman" w:eastAsia="等线" w:hAnsi="Times New Roman"/>
                <w:bCs/>
                <w:szCs w:val="20"/>
              </w:rPr>
              <w:t xml:space="preserve">The current specification is not </w:t>
            </w:r>
            <w:r>
              <w:rPr>
                <w:rFonts w:ascii="Times New Roman" w:eastAsia="等线" w:hAnsi="Times New Roman" w:hint="eastAsia"/>
                <w:bCs/>
                <w:szCs w:val="20"/>
              </w:rPr>
              <w:t>aligned</w:t>
            </w:r>
            <w:r>
              <w:rPr>
                <w:rFonts w:ascii="Times New Roman" w:eastAsia="等线" w:hAnsi="Times New Roman"/>
                <w:bCs/>
                <w:szCs w:val="20"/>
              </w:rPr>
              <w:t xml:space="preserve"> with RAN1 agreement, resulting in incorrect UE monitoring behavior.</w:t>
            </w:r>
          </w:p>
        </w:tc>
      </w:tr>
      <w:tr w:rsidR="00D04974" w14:paraId="7327A992" w14:textId="77777777">
        <w:tc>
          <w:tcPr>
            <w:tcW w:w="9060" w:type="dxa"/>
            <w:gridSpan w:val="2"/>
          </w:tcPr>
          <w:p w14:paraId="04E5029B" w14:textId="77777777" w:rsidR="00D04974" w:rsidRDefault="00F53069">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60A1AEFA" w14:textId="77777777" w:rsidR="00D04974" w:rsidRDefault="00F53069">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 xml:space="preserve">PDCCH monitoring activation by WUS in </w:t>
            </w:r>
            <w:r>
              <w:rPr>
                <w:rFonts w:ascii="Arial" w:eastAsia="MS Mincho" w:hAnsi="Arial" w:cs="Arial"/>
                <w:b/>
                <w:bCs/>
                <w:iCs/>
                <w:sz w:val="28"/>
                <w:szCs w:val="20"/>
              </w:rPr>
              <w:t>RRC_IDLE/RRC_INACTIVE</w:t>
            </w:r>
          </w:p>
          <w:p w14:paraId="35C28F47" w14:textId="77777777" w:rsidR="00D04974" w:rsidRDefault="00F53069">
            <w:pPr>
              <w:kinsoku w:val="0"/>
              <w:overflowPunct w:val="0"/>
              <w:jc w:val="center"/>
              <w:rPr>
                <w:rFonts w:ascii="Times New Roman" w:eastAsia="宋体" w:hAnsi="Times New Roman"/>
                <w:bCs/>
                <w:iCs/>
                <w:color w:val="FF0000"/>
                <w:szCs w:val="20"/>
              </w:rPr>
            </w:pPr>
            <w:r>
              <w:rPr>
                <w:rFonts w:ascii="Times New Roman" w:eastAsia="宋体" w:hAnsi="Times New Roman"/>
                <w:color w:val="FF0000"/>
                <w:szCs w:val="20"/>
              </w:rPr>
              <w:t>*** Unchanged parts are omitted ***</w:t>
            </w:r>
          </w:p>
          <w:p w14:paraId="03FF6433" w14:textId="77777777" w:rsidR="00D04974" w:rsidRDefault="00F53069">
            <w:pPr>
              <w:rPr>
                <w:rFonts w:ascii="Times New Roman" w:eastAsia="宋体" w:hAnsi="Times New Roman"/>
                <w:szCs w:val="20"/>
              </w:rPr>
            </w:pPr>
            <w:r>
              <w:rPr>
                <w:rFonts w:ascii="Times New Roman" w:eastAsia="宋体" w:hAnsi="Times New Roman"/>
                <w:szCs w:val="20"/>
              </w:rPr>
              <w:t>A UE assumes that WUS occasions occur with a periodicity equal to the I-DRX cycle in the RRC_IDLE/RRC_INACTIVE state [17, TS 38.304]. The UE determines WUS occasions associated with a paging occasio</w:t>
            </w:r>
            <w:r>
              <w:rPr>
                <w:rFonts w:ascii="Times New Roman" w:eastAsia="宋体" w:hAnsi="Times New Roman"/>
                <w:szCs w:val="20"/>
              </w:rPr>
              <w:t xml:space="preserve">n based on </w:t>
            </w:r>
            <w:r>
              <w:rPr>
                <w:rFonts w:ascii="Times New Roman" w:eastAsia="宋体" w:hAnsi="Times New Roman"/>
                <w:i/>
                <w:szCs w:val="20"/>
              </w:rPr>
              <w:t>PO-to-LO association</w:t>
            </w:r>
            <w:r>
              <w:rPr>
                <w:rFonts w:ascii="Times New Roman" w:eastAsia="宋体" w:hAnsi="Times New Roman"/>
                <w:szCs w:val="20"/>
              </w:rPr>
              <w:t>. A reference frame of a WUS occasion starts a number of frames prior to the first of a number of paging frames associated with the WUS occasion.</w:t>
            </w:r>
            <w:r>
              <w:rPr>
                <w:rFonts w:ascii="Times New Roman" w:eastAsia="宋体" w:hAnsi="Times New Roman"/>
                <w:bCs/>
                <w:szCs w:val="20"/>
                <w:lang w:eastAsia="ko-KR" w:bidi="ar"/>
              </w:rPr>
              <w:t xml:space="preserve"> Each number of frames is provided </w:t>
            </w:r>
            <w:r>
              <w:rPr>
                <w:rFonts w:ascii="Times New Roman" w:eastAsia="宋体" w:hAnsi="Times New Roman"/>
                <w:szCs w:val="20"/>
              </w:rPr>
              <w:t xml:space="preserve">by </w:t>
            </w:r>
            <w:r>
              <w:rPr>
                <w:rFonts w:ascii="Times New Roman" w:eastAsia="宋体" w:hAnsi="Times New Roman"/>
                <w:bCs/>
                <w:i/>
                <w:szCs w:val="20"/>
                <w:lang w:eastAsia="ko-KR" w:bidi="ar"/>
              </w:rPr>
              <w:t>LO-FrameOffsets</w:t>
            </w:r>
            <w:r>
              <w:rPr>
                <w:rFonts w:ascii="Times New Roman" w:eastAsia="宋体" w:hAnsi="Times New Roman"/>
                <w:szCs w:val="20"/>
              </w:rPr>
              <w:t xml:space="preserve">. The first WUS monitoring occasion of a WUS occasion starts at an offset provided by </w:t>
            </w:r>
            <w:r>
              <w:rPr>
                <w:rFonts w:ascii="Times New Roman" w:eastAsia="宋体" w:hAnsi="Times New Roman"/>
                <w:i/>
                <w:szCs w:val="20"/>
              </w:rPr>
              <w:t>offset_firstMO_withinLO</w:t>
            </w:r>
            <w:r>
              <w:rPr>
                <w:rFonts w:ascii="Times New Roman" w:eastAsia="宋体" w:hAnsi="Times New Roman"/>
                <w:szCs w:val="20"/>
              </w:rPr>
              <w:t xml:space="preserve"> relative to the start of the reference frame. If </w:t>
            </w:r>
            <w:r>
              <w:rPr>
                <w:rFonts w:ascii="Times New Roman" w:eastAsia="宋体" w:hAnsi="Times New Roman"/>
                <w:color w:val="FF0000"/>
                <w:szCs w:val="20"/>
              </w:rPr>
              <w:t>the time gap between the end of the last WUS monitoring occasion of the WUS occasion in the WUS o</w:t>
            </w:r>
            <w:r>
              <w:rPr>
                <w:rFonts w:ascii="Times New Roman" w:eastAsia="宋体" w:hAnsi="Times New Roman"/>
                <w:color w:val="FF0000"/>
                <w:szCs w:val="20"/>
              </w:rPr>
              <w:t xml:space="preserve">ccasion(s) associated with the one or </w:t>
            </w:r>
            <w:r>
              <w:rPr>
                <w:rFonts w:ascii="Times New Roman" w:eastAsia="宋体" w:hAnsi="Times New Roman"/>
                <w:szCs w:val="20"/>
              </w:rPr>
              <w:t xml:space="preserve">multiple values for number of frames provided by </w:t>
            </w:r>
            <w:r>
              <w:rPr>
                <w:rFonts w:ascii="Times New Roman" w:eastAsia="宋体" w:hAnsi="Times New Roman"/>
                <w:bCs/>
                <w:i/>
                <w:szCs w:val="20"/>
                <w:lang w:eastAsia="ko-KR" w:bidi="ar"/>
              </w:rPr>
              <w:t>LO-FrameOffsets</w:t>
            </w:r>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larger than or equal to the value of </w:t>
            </w:r>
            <w:r>
              <w:rPr>
                <w:rFonts w:ascii="Times New Roman" w:eastAsia="宋体" w:hAnsi="Times New Roman"/>
                <w:i/>
                <w:szCs w:val="20"/>
              </w:rPr>
              <w:t>XYZ</w:t>
            </w:r>
            <w:r>
              <w:rPr>
                <w:rFonts w:ascii="Times New Roman" w:eastAsia="宋体" w:hAnsi="Times New Roman"/>
                <w:szCs w:val="20"/>
              </w:rPr>
              <w:t>, the UE monitors WU</w:t>
            </w:r>
            <w:r>
              <w:rPr>
                <w:rFonts w:ascii="Times New Roman" w:eastAsia="宋体" w:hAnsi="Times New Roman"/>
                <w:szCs w:val="20"/>
              </w:rPr>
              <w:t xml:space="preserve">S starting at a WUS occasion corresponding to the smallest of the </w:t>
            </w:r>
            <w:r>
              <w:rPr>
                <w:rFonts w:ascii="Times New Roman" w:eastAsia="宋体" w:hAnsi="Times New Roman"/>
                <w:color w:val="FF0000"/>
                <w:szCs w:val="20"/>
              </w:rPr>
              <w:t>one or</w:t>
            </w:r>
            <w:r>
              <w:rPr>
                <w:rFonts w:ascii="Times New Roman" w:eastAsia="宋体" w:hAnsi="Times New Roman"/>
                <w:szCs w:val="20"/>
              </w:rPr>
              <w:t xml:space="preserve"> multiple values. If </w:t>
            </w:r>
            <w:r>
              <w:rPr>
                <w:rFonts w:ascii="Times New Roman" w:eastAsia="宋体" w:hAnsi="Times New Roman"/>
                <w:color w:val="FF0000"/>
                <w:szCs w:val="20"/>
              </w:rPr>
              <w:t>the time gap between the end of the last WUS monitoring occasion of the WUS occasion in the WUS occasion(s) associated with</w:t>
            </w:r>
            <w:r>
              <w:rPr>
                <w:rFonts w:ascii="Times New Roman" w:eastAsia="宋体" w:hAnsi="Times New Roman"/>
                <w:color w:val="000000"/>
                <w:szCs w:val="20"/>
              </w:rPr>
              <w:t xml:space="preserve"> all </w:t>
            </w:r>
            <w:r>
              <w:rPr>
                <w:rFonts w:ascii="Times New Roman" w:eastAsia="宋体" w:hAnsi="Times New Roman"/>
                <w:szCs w:val="20"/>
              </w:rPr>
              <w:t>values for number of frames provide</w:t>
            </w:r>
            <w:r>
              <w:rPr>
                <w:rFonts w:ascii="Times New Roman" w:eastAsia="宋体" w:hAnsi="Times New Roman"/>
                <w:szCs w:val="20"/>
              </w:rPr>
              <w:t xml:space="preserve">d by </w:t>
            </w:r>
            <w:r>
              <w:rPr>
                <w:rFonts w:ascii="Times New Roman" w:eastAsia="宋体" w:hAnsi="Times New Roman"/>
                <w:bCs/>
                <w:i/>
                <w:szCs w:val="20"/>
                <w:lang w:eastAsia="ko-KR" w:bidi="ar"/>
              </w:rPr>
              <w:t>LO-FrameOffsets</w:t>
            </w:r>
            <w:r>
              <w:rPr>
                <w:rFonts w:ascii="Times New Roman" w:eastAsia="宋体" w:hAnsi="Times New Roman"/>
                <w:color w:val="FF0000"/>
                <w:szCs w:val="20"/>
              </w:rPr>
              <w:t xml:space="preserve"> and the start of the first of a number of paging frames associated with the WUS occasion </w:t>
            </w:r>
            <w:r>
              <w:rPr>
                <w:rFonts w:ascii="Times New Roman" w:eastAsia="宋体" w:hAnsi="Times New Roman"/>
                <w:szCs w:val="20"/>
              </w:rPr>
              <w:t xml:space="preserve">are smaller than the value of </w:t>
            </w:r>
            <w:r>
              <w:rPr>
                <w:rFonts w:ascii="Times New Roman" w:eastAsia="宋体" w:hAnsi="Times New Roman"/>
                <w:i/>
                <w:szCs w:val="20"/>
              </w:rPr>
              <w:t>XYZ</w:t>
            </w:r>
            <w:r>
              <w:rPr>
                <w:rFonts w:ascii="Times New Roman" w:eastAsia="宋体" w:hAnsi="Times New Roman"/>
                <w:szCs w:val="20"/>
              </w:rPr>
              <w:t>, the UE monitors PDCCH according to Type2-PDCCH CSS sets associated with the paging occasion and does not monito</w:t>
            </w:r>
            <w:r>
              <w:rPr>
                <w:rFonts w:ascii="Times New Roman" w:eastAsia="宋体" w:hAnsi="Times New Roman"/>
                <w:szCs w:val="20"/>
              </w:rPr>
              <w:t>r WUS.</w:t>
            </w:r>
          </w:p>
          <w:p w14:paraId="77B39DFD" w14:textId="77777777" w:rsidR="00D04974" w:rsidRDefault="00F53069">
            <w:pPr>
              <w:rPr>
                <w:rFonts w:ascii="Times New Roman" w:eastAsia="宋体" w:hAnsi="Times New Roman"/>
                <w:szCs w:val="20"/>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m:t>
                  </m:r>
                  <m:r>
                    <w:rPr>
                      <w:rFonts w:ascii="Cambria Math" w:eastAsia="宋体" w:hAnsi="Cambria Math"/>
                      <w:szCs w:val="20"/>
                    </w:rPr>
                    <m:t>i</m:t>
                  </m:r>
                  <m:r>
                    <w:rPr>
                      <w:rFonts w:ascii="Cambria Math" w:eastAsia="宋体" w:hAnsi="Cambria Math"/>
                      <w:szCs w:val="20"/>
                    </w:rPr>
                    <m:t>_</m:t>
                  </m:r>
                  <m:r>
                    <w:rPr>
                      <w:rFonts w:ascii="Cambria Math" w:eastAsia="宋体" w:hAnsi="Cambria Math"/>
                      <w:szCs w:val="20"/>
                    </w:rPr>
                    <m:t>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m:t>
              </m:r>
              <m:r>
                <w:rPr>
                  <w:rFonts w:ascii="Cambria Math" w:eastAsia="宋体" w:hAnsi="Cambria Math"/>
                  <w:szCs w:val="20"/>
                </w:rPr>
                <m:t>_</m:t>
              </m:r>
              <m:r>
                <w:rPr>
                  <w:rFonts w:ascii="Cambria Math" w:eastAsia="宋体" w:hAnsi="Cambria Math"/>
                  <w:szCs w:val="20"/>
                </w:rPr>
                <m:t>s</m:t>
              </m:r>
            </m:oMath>
            <w:r>
              <w:rPr>
                <w:rFonts w:ascii="Times New Roman" w:eastAsia="宋体" w:hAnsi="Times New Roman"/>
                <w:szCs w:val="20"/>
              </w:rPr>
              <w:t xml:space="preserve"> are defined in [17, TS 38.304], and </w:t>
            </w:r>
            <m:oMath>
              <m:r>
                <m:rPr>
                  <m:sty m:val="p"/>
                </m:rPr>
                <w:rPr>
                  <w:rFonts w:ascii="Cambria Math" w:eastAsia="宋体" w:hAnsi="Cambria Math"/>
                  <w:szCs w:val="20"/>
                </w:rPr>
                <m:t>UE_ID</m:t>
              </m:r>
            </m:oMath>
            <w:r>
              <w:rPr>
                <w:rFonts w:ascii="Times New Roman" w:eastAsia="宋体" w:hAnsi="Times New Roman"/>
                <w:szCs w:val="20"/>
              </w:rPr>
              <w:t xml:space="preserve"> i</w:t>
            </w:r>
            <w:r>
              <w:rPr>
                <w:rFonts w:ascii="Times New Roman" w:eastAsia="宋体" w:hAnsi="Times New Roman"/>
                <w:szCs w:val="20"/>
              </w:rPr>
              <w:t xml:space="preserve">s defined in clause 7.1 of [17, TS 38.304]. If a number of </w:t>
            </w:r>
            <m:oMath>
              <m:sSubSup>
                <m:sSubSupPr>
                  <m:ctrlPr>
                    <w:rPr>
                      <w:rFonts w:ascii="Cambria Math" w:eastAsia="宋体" w:hAnsi="Cambria Math"/>
                      <w:i/>
                      <w:szCs w:val="20"/>
                      <w:lang w:val="en-GB"/>
                    </w:rPr>
                  </m:ctrlPr>
                </m:sSubSupPr>
                <m:e>
                  <m:r>
                    <w:rPr>
                      <w:rFonts w:ascii="Cambria Math" w:eastAsia="宋体" w:hAnsi="Cambria Math"/>
                      <w:szCs w:val="20"/>
                    </w:rPr>
                    <m:t>N</m:t>
                  </m:r>
                </m:e>
                <m:sub>
                  <m:r>
                    <w:rPr>
                      <w:rFonts w:ascii="Cambria Math" w:eastAsia="宋体" w:hAnsi="Cambria Math"/>
                      <w:szCs w:val="20"/>
                    </w:rPr>
                    <m:t>SG</m:t>
                  </m:r>
                </m:sub>
                <m:sup>
                  <m:r>
                    <w:rPr>
                      <w:rFonts w:ascii="Cambria Math" w:eastAsia="宋体" w:hAnsi="Cambria Math"/>
                      <w:szCs w:val="20"/>
                    </w:rPr>
                    <m:t>PO</m:t>
                  </m:r>
                </m:sup>
              </m:sSubSup>
            </m:oMath>
            <w:r>
              <w:rPr>
                <w:rFonts w:ascii="Times New Roman" w:eastAsia="宋体" w:hAnsi="Times New Roman"/>
                <w:szCs w:val="20"/>
              </w:rPr>
              <w:t xml:space="preserve"> subgroups per paging occasion, provided by </w:t>
            </w:r>
            <w:r>
              <w:rPr>
                <w:rFonts w:ascii="Times New Roman" w:eastAsia="宋体" w:hAnsi="Times New Roman"/>
                <w:i/>
                <w:szCs w:val="20"/>
              </w:rPr>
              <w:t>subgroupNumber-PO-WUS</w:t>
            </w:r>
            <w:r>
              <w:rPr>
                <w:rFonts w:ascii="Times New Roman" w:eastAsia="宋体" w:hAnsi="Times New Roman"/>
                <w:szCs w:val="20"/>
              </w:rPr>
              <w:t xml:space="preserve">, is </w:t>
            </w:r>
            <m:oMath>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&gt;1</m:t>
              </m:r>
            </m:oMath>
            <w:r>
              <w:rPr>
                <w:rFonts w:ascii="Times New Roman" w:eastAsia="宋体" w:hAnsi="Times New Roman"/>
                <w:szCs w:val="20"/>
              </w:rPr>
              <w:t xml:space="preserve">, 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m:t>
              </m:r>
              <m:d>
                <m:dPr>
                  <m:ctrlPr>
                    <w:rPr>
                      <w:rFonts w:ascii="Cambria Math" w:eastAsia="楷体_GB2312"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nor/>
                        </m:rPr>
                        <w:rPr>
                          <w:rFonts w:ascii="Times New Roman" w:eastAsia="楷体_GB2312" w:hAnsi="Times New Roman"/>
                          <w:szCs w:val="20"/>
                        </w:rPr>
                        <m:t>SG</m:t>
                      </m:r>
                      <m:ctrlPr>
                        <w:rPr>
                          <w:rFonts w:ascii="Cambria Math" w:eastAsia="楷体_GB2312" w:hAnsi="Cambria Math"/>
                          <w:szCs w:val="20"/>
                          <w:lang w:val="en-GB"/>
                        </w:rPr>
                      </m:ctrlPr>
                    </m:sub>
                    <m:sup>
                      <m:r>
                        <m:rPr>
                          <m:nor/>
                        </m:rPr>
                        <w:rPr>
                          <w:rFonts w:ascii="Times New Roman" w:eastAsia="楷体_GB2312" w:hAnsi="Times New Roman"/>
                          <w:szCs w:val="20"/>
                        </w:rPr>
                        <m:t>PO</m:t>
                      </m:r>
                      <m:ctrlPr>
                        <w:rPr>
                          <w:rFonts w:ascii="Cambria Math" w:eastAsia="楷体_GB2312" w:hAnsi="Cambria Math"/>
                          <w:szCs w:val="20"/>
                          <w:lang w:val="en-GB"/>
                        </w:rPr>
                      </m:ctrlPr>
                    </m:sup>
                  </m:sSubSup>
                  <m:r>
                    <w:rPr>
                      <w:rFonts w:ascii="Cambria Math" w:eastAsia="楷体_GB2312" w:hAnsi="Cambria Math"/>
                      <w:szCs w:val="20"/>
                    </w:rPr>
                    <m:t>+1</m:t>
                  </m:r>
                </m:e>
              </m:d>
              <m:r>
                <w:rPr>
                  <w:rFonts w:ascii="Cambria Math" w:eastAsia="楷体_GB2312"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SG</m:t>
                  </m:r>
                </m:sub>
              </m:sSub>
            </m:oMath>
            <w:r>
              <w:rPr>
                <w:rFonts w:ascii="Times New Roman" w:eastAsia="宋体" w:hAnsi="Times New Roman"/>
                <w:szCs w:val="20"/>
              </w:rPr>
              <w:t xml:space="preserve">, and the </w:t>
            </w:r>
            <w:r>
              <w:rPr>
                <w:rFonts w:ascii="Times New Roman" w:eastAsia="宋体" w:hAnsi="Times New Roman"/>
                <w:szCs w:val="20"/>
              </w:rPr>
              <w:t>codepoint for all subgroups in the PO is</w:t>
            </w:r>
            <m:oMath>
              <m:r>
                <w:rPr>
                  <w:rFonts w:ascii="Cambria Math" w:eastAsia="宋体" w:hAnsi="Cambria Math"/>
                  <w:szCs w:val="20"/>
                </w:rPr>
                <m:t xml:space="preserve"> </m:t>
              </m:r>
              <m:r>
                <m:rPr>
                  <m:sty m:val="p"/>
                </m:rPr>
                <w:rPr>
                  <w:rFonts w:ascii="Cambria Math" w:eastAsia="宋体" w:hAnsi="Cambria Math"/>
                  <w:szCs w:val="20"/>
                </w:rPr>
                <m:t>(</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楷体_GB2312" w:hAnsi="Cambria Math"/>
                  <w:szCs w:val="20"/>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rPr>
                      </m:ctrlPr>
                    </m:sSubSupPr>
                    <m:e>
                      <m:r>
                        <w:rPr>
                          <w:rFonts w:ascii="Cambria Math" w:eastAsia="楷体_GB2312" w:hAnsi="Cambria Math"/>
                          <w:szCs w:val="20"/>
                        </w:rPr>
                        <m:t>N</m:t>
                      </m:r>
                    </m:e>
                    <m:sub>
                      <m:r>
                        <m:rPr>
                          <m:sty m:val="p"/>
                        </m:rPr>
                        <w:rPr>
                          <w:rFonts w:ascii="Cambria Math" w:eastAsia="楷体_GB2312" w:hAnsi="Cambria Math"/>
                          <w:szCs w:val="20"/>
                        </w:rPr>
                        <m:t>SG</m:t>
                      </m:r>
                      <m:ctrlPr>
                        <w:rPr>
                          <w:rFonts w:ascii="Cambria Math" w:eastAsia="楷体_GB2312" w:hAnsi="Cambria Math"/>
                          <w:szCs w:val="20"/>
                          <w:lang w:val="en-GB"/>
                        </w:rPr>
                      </m:ctrlPr>
                    </m:sub>
                    <m:sup>
                      <m:r>
                        <m:rPr>
                          <m:sty m:val="p"/>
                        </m:rPr>
                        <w:rPr>
                          <w:rFonts w:ascii="Cambria Math" w:eastAsia="楷体_GB2312" w:hAnsi="Cambria Math"/>
                          <w:szCs w:val="20"/>
                        </w:rPr>
                        <m:t>PO</m:t>
                      </m:r>
                      <m:ctrlPr>
                        <w:rPr>
                          <w:rFonts w:ascii="Cambria Math" w:eastAsia="楷体_GB2312" w:hAnsi="Cambria Math"/>
                          <w:szCs w:val="20"/>
                          <w:lang w:val="en-GB"/>
                        </w:rPr>
                      </m:ctrlPr>
                    </m:sup>
                  </m:sSubSup>
                  <m:r>
                    <w:rPr>
                      <w:rFonts w:ascii="Cambria Math" w:eastAsia="楷体_GB2312" w:hAnsi="Cambria Math"/>
                      <w:szCs w:val="20"/>
                    </w:rPr>
                    <m:t>+1</m:t>
                  </m:r>
                  <m:ctrlPr>
                    <w:rPr>
                      <w:rFonts w:ascii="Cambria Math" w:eastAsia="楷体_GB2312" w:hAnsi="Cambria Math"/>
                      <w:i/>
                      <w:szCs w:val="20"/>
                      <w:lang w:val="en-GB"/>
                    </w:rPr>
                  </m:ctrlPr>
                </m:e>
              </m:d>
              <m:r>
                <w:rPr>
                  <w:rFonts w:ascii="Cambria Math" w:eastAsia="楷体_GB2312" w:hAnsi="Cambria Math"/>
                  <w:szCs w:val="20"/>
                </w:rPr>
                <m:t>-</m:t>
              </m:r>
              <m:r>
                <w:rPr>
                  <w:rFonts w:ascii="Cambria Math" w:eastAsia="楷体_GB2312" w:hAnsi="Cambria Math"/>
                  <w:szCs w:val="20"/>
                </w:rPr>
                <m:t>1</m:t>
              </m:r>
            </m:oMath>
            <w:r>
              <w:rPr>
                <w:rFonts w:ascii="Times New Roman" w:eastAsia="宋体" w:hAnsi="Times New Roman"/>
                <w:szCs w:val="20"/>
              </w:rPr>
              <w:t xml:space="preserve">; otherwise, the codepoint for the PO </w:t>
            </w:r>
            <m:oMath>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rPr>
                  </m:ctrlPr>
                </m:sSubPr>
                <m:e>
                  <m:r>
                    <w:rPr>
                      <w:rFonts w:ascii="Cambria Math" w:eastAsia="楷体_GB2312" w:hAnsi="Cambria Math"/>
                      <w:szCs w:val="20"/>
                    </w:rPr>
                    <m:t>i</m:t>
                  </m:r>
                </m:e>
                <m:sub>
                  <m:r>
                    <w:rPr>
                      <w:rFonts w:ascii="Cambria Math" w:eastAsia="楷体_GB2312" w:hAnsi="Cambria Math"/>
                      <w:szCs w:val="20"/>
                    </w:rPr>
                    <m:t>PO</m:t>
                  </m:r>
                </m:sub>
              </m:sSub>
              <m:r>
                <w:rPr>
                  <w:rFonts w:ascii="Cambria Math" w:eastAsia="宋体" w:hAnsi="Cambria Math"/>
                  <w:szCs w:val="20"/>
                </w:rPr>
                <m:t>.</m:t>
              </m:r>
            </m:oMath>
          </w:p>
          <w:p w14:paraId="40C0EC38" w14:textId="77777777" w:rsidR="00D04974" w:rsidRDefault="00F53069">
            <w:pPr>
              <w:rPr>
                <w:rFonts w:ascii="Times New Roman" w:eastAsia="宋体" w:hAnsi="Times New Roman"/>
                <w:szCs w:val="20"/>
              </w:rPr>
            </w:pPr>
            <w:r>
              <w:rPr>
                <w:rFonts w:ascii="Times New Roman" w:eastAsia="宋体" w:hAnsi="Times New Roman"/>
                <w:szCs w:val="20"/>
              </w:rPr>
              <w:t>If, in a WUS monitoring occasion, a UE determines a codepoint associated with the UE [17, TS 38.304], the UE performs PDCCH monitoring acc</w:t>
            </w:r>
            <w:r>
              <w:rPr>
                <w:rFonts w:ascii="Times New Roman" w:eastAsia="宋体" w:hAnsi="Times New Roman"/>
                <w:szCs w:val="20"/>
              </w:rPr>
              <w:t xml:space="preserve">ording to Type2-PDCCH CSS sets for the paging occasion associated with the WUS monitoring occasion </w:t>
            </w:r>
            <w:r>
              <w:rPr>
                <w:rFonts w:ascii="Times New Roman" w:eastAsia="宋体" w:hAnsi="Times New Roman"/>
                <w:strike/>
                <w:color w:val="FF0000"/>
                <w:szCs w:val="20"/>
              </w:rPr>
              <w:t xml:space="preserve">when a time from the end of the WUS reception to the start of the PDCCH monitoring occasion is not smaller than the value of </w:t>
            </w:r>
            <w:r>
              <w:rPr>
                <w:rFonts w:ascii="Times New Roman" w:eastAsia="宋体" w:hAnsi="Times New Roman"/>
                <w:i/>
                <w:strike/>
                <w:color w:val="FF0000"/>
                <w:szCs w:val="20"/>
              </w:rPr>
              <w:t>XYZ</w:t>
            </w:r>
            <w:r>
              <w:rPr>
                <w:rFonts w:ascii="Times New Roman" w:eastAsia="宋体" w:hAnsi="Times New Roman"/>
                <w:szCs w:val="20"/>
              </w:rPr>
              <w:t>; otherwise, the UE is not re</w:t>
            </w:r>
            <w:r>
              <w:rPr>
                <w:rFonts w:ascii="Times New Roman" w:eastAsia="宋体" w:hAnsi="Times New Roman"/>
                <w:szCs w:val="20"/>
              </w:rPr>
              <w:t xml:space="preserve">quired to perform the PDCCH monitoring. The UE may also perform PDCCH monitoring for Type2A-PDCCH CSS sets for DCI format 2_7, if provided. </w:t>
            </w:r>
          </w:p>
          <w:p w14:paraId="4432FD2E" w14:textId="77777777" w:rsidR="00D04974" w:rsidRDefault="00F53069">
            <w:pPr>
              <w:kinsoku w:val="0"/>
              <w:overflowPunct w:val="0"/>
              <w:jc w:val="center"/>
              <w:rPr>
                <w:rFonts w:ascii="Times New Roman" w:eastAsia="宋体" w:hAnsi="Times New Roman"/>
                <w:color w:val="FF0000"/>
                <w:szCs w:val="20"/>
              </w:rPr>
            </w:pPr>
            <w:r>
              <w:rPr>
                <w:rFonts w:ascii="Times New Roman" w:eastAsia="宋体" w:hAnsi="Times New Roman"/>
                <w:color w:val="FF0000"/>
                <w:szCs w:val="20"/>
              </w:rPr>
              <w:t>*** Unchanged parts are omitted **</w:t>
            </w:r>
          </w:p>
        </w:tc>
      </w:tr>
    </w:tbl>
    <w:p w14:paraId="53A13A67" w14:textId="77777777" w:rsidR="00D04974" w:rsidRDefault="00D04974"/>
    <w:p w14:paraId="6B4A5EB4" w14:textId="77777777" w:rsidR="00D04974" w:rsidRDefault="00F53069">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 xml:space="preserve">Observation 1: No strong need to configure a time gap by RRC between two </w:t>
      </w:r>
      <w:r>
        <w:rPr>
          <w:rFonts w:ascii="Times New Roman" w:eastAsia="等线" w:hAnsi="Times New Roman"/>
          <w:b/>
          <w:bCs/>
          <w:szCs w:val="20"/>
          <w:lang w:bidi="ar"/>
        </w:rPr>
        <w:t xml:space="preserve">consecutive </w:t>
      </w:r>
      <w:r>
        <w:rPr>
          <w:rFonts w:ascii="Times New Roman" w:eastAsia="等线" w:hAnsi="Times New Roman" w:hint="eastAsia"/>
          <w:b/>
          <w:bCs/>
          <w:szCs w:val="20"/>
          <w:lang w:bidi="ar"/>
        </w:rPr>
        <w:t xml:space="preserve">LP-WUS </w:t>
      </w:r>
      <w:r>
        <w:rPr>
          <w:rFonts w:ascii="Times New Roman" w:eastAsia="等线" w:hAnsi="Times New Roman"/>
          <w:b/>
          <w:bCs/>
          <w:szCs w:val="20"/>
          <w:lang w:bidi="ar"/>
        </w:rPr>
        <w:t>MOs</w:t>
      </w:r>
      <w:r>
        <w:rPr>
          <w:rFonts w:ascii="Times New Roman" w:eastAsia="等线" w:hAnsi="Times New Roman" w:hint="eastAsia"/>
          <w:b/>
          <w:bCs/>
          <w:szCs w:val="20"/>
          <w:lang w:bidi="ar"/>
        </w:rPr>
        <w:t>.</w:t>
      </w:r>
    </w:p>
    <w:p w14:paraId="1F1FFEB4" w14:textId="77777777" w:rsidR="00D04974" w:rsidRDefault="00F53069">
      <w:pPr>
        <w:widowControl w:val="0"/>
        <w:numPr>
          <w:ilvl w:val="0"/>
          <w:numId w:val="50"/>
        </w:numPr>
        <w:adjustRightInd w:val="0"/>
        <w:snapToGrid w:val="0"/>
        <w:spacing w:afterLines="50" w:after="120"/>
        <w:jc w:val="both"/>
        <w:rPr>
          <w:rFonts w:ascii="Times New Roman" w:eastAsia="等线" w:hAnsi="Times New Roman"/>
          <w:b/>
          <w:bCs/>
          <w:szCs w:val="20"/>
          <w:lang w:bidi="ar"/>
        </w:rPr>
      </w:pPr>
      <w:r>
        <w:rPr>
          <w:rFonts w:ascii="Times New Roman" w:eastAsia="等线" w:hAnsi="Times New Roman" w:hint="eastAsia"/>
          <w:b/>
          <w:bCs/>
          <w:szCs w:val="20"/>
          <w:lang w:bidi="ar"/>
        </w:rPr>
        <w:t>The LR processing time will be a value at the symbol level rather than at the millisecond level and it can be covered by the nominal MO duration.</w:t>
      </w:r>
    </w:p>
    <w:p w14:paraId="297AF4AB" w14:textId="77777777" w:rsidR="00D04974" w:rsidRDefault="00F53069">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D04974" w14:paraId="1772EEE1" w14:textId="77777777">
        <w:tc>
          <w:tcPr>
            <w:tcW w:w="2696" w:type="dxa"/>
            <w:tcBorders>
              <w:top w:val="single" w:sz="4" w:space="0" w:color="auto"/>
              <w:left w:val="single" w:sz="4" w:space="0" w:color="auto"/>
              <w:bottom w:val="nil"/>
              <w:right w:val="nil"/>
            </w:tcBorders>
          </w:tcPr>
          <w:p w14:paraId="6D08FD37" w14:textId="77777777" w:rsidR="00D04974" w:rsidRDefault="00F53069">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0CE7108F" w14:textId="77777777" w:rsidR="00D04974" w:rsidRDefault="00F53069">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D04974" w14:paraId="40BD73D6" w14:textId="77777777">
        <w:tc>
          <w:tcPr>
            <w:tcW w:w="2696" w:type="dxa"/>
            <w:tcBorders>
              <w:top w:val="nil"/>
              <w:left w:val="single" w:sz="4" w:space="0" w:color="auto"/>
              <w:bottom w:val="nil"/>
              <w:right w:val="nil"/>
            </w:tcBorders>
          </w:tcPr>
          <w:p w14:paraId="2F42F8AB" w14:textId="77777777" w:rsidR="00D04974" w:rsidRDefault="00D04974">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374A842D" w14:textId="77777777" w:rsidR="00D04974" w:rsidRDefault="00D04974">
            <w:pPr>
              <w:pStyle w:val="CRCoverPage"/>
              <w:widowControl w:val="0"/>
              <w:spacing w:after="0"/>
              <w:jc w:val="both"/>
              <w:rPr>
                <w:kern w:val="2"/>
                <w:sz w:val="8"/>
                <w:szCs w:val="8"/>
              </w:rPr>
            </w:pPr>
          </w:p>
        </w:tc>
      </w:tr>
      <w:tr w:rsidR="00D04974" w14:paraId="4B14A6A3" w14:textId="77777777">
        <w:tc>
          <w:tcPr>
            <w:tcW w:w="2696" w:type="dxa"/>
            <w:tcBorders>
              <w:top w:val="nil"/>
              <w:left w:val="single" w:sz="4" w:space="0" w:color="auto"/>
              <w:bottom w:val="nil"/>
              <w:right w:val="nil"/>
            </w:tcBorders>
          </w:tcPr>
          <w:p w14:paraId="3F11A924" w14:textId="77777777" w:rsidR="00D04974" w:rsidRDefault="00F53069">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2392A019" w14:textId="77777777" w:rsidR="00D04974" w:rsidRDefault="00F53069">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For both idle/inactive and connected mode oepration, avoid the case that UE needs to </w:t>
            </w:r>
            <w:r>
              <w:rPr>
                <w:rFonts w:hint="eastAsia"/>
                <w:kern w:val="2"/>
                <w:sz w:val="21"/>
                <w:szCs w:val="22"/>
                <w:lang w:val="en-US" w:eastAsia="zh-CN"/>
              </w:rPr>
              <w:t>monitor a LP-WUS in the last symbol of a nominal MO and another LP-WUS in the first symbol of the next nominal MO.</w:t>
            </w:r>
          </w:p>
        </w:tc>
      </w:tr>
      <w:tr w:rsidR="00D04974" w14:paraId="53D4C6CF" w14:textId="77777777">
        <w:tc>
          <w:tcPr>
            <w:tcW w:w="2696" w:type="dxa"/>
            <w:tcBorders>
              <w:top w:val="nil"/>
              <w:left w:val="single" w:sz="4" w:space="0" w:color="auto"/>
              <w:bottom w:val="nil"/>
              <w:right w:val="nil"/>
            </w:tcBorders>
          </w:tcPr>
          <w:p w14:paraId="7249A6F5" w14:textId="77777777" w:rsidR="00D04974" w:rsidRDefault="00D04974">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0E970CDA" w14:textId="77777777" w:rsidR="00D04974" w:rsidRDefault="00D04974">
            <w:pPr>
              <w:pStyle w:val="CRCoverPage"/>
              <w:widowControl w:val="0"/>
              <w:spacing w:after="0"/>
              <w:jc w:val="both"/>
              <w:rPr>
                <w:kern w:val="2"/>
                <w:sz w:val="8"/>
                <w:szCs w:val="8"/>
              </w:rPr>
            </w:pPr>
          </w:p>
        </w:tc>
      </w:tr>
      <w:tr w:rsidR="00D04974" w14:paraId="2D3A01CF" w14:textId="77777777">
        <w:tc>
          <w:tcPr>
            <w:tcW w:w="2696" w:type="dxa"/>
            <w:tcBorders>
              <w:top w:val="nil"/>
              <w:left w:val="single" w:sz="4" w:space="0" w:color="auto"/>
              <w:bottom w:val="nil"/>
              <w:right w:val="nil"/>
            </w:tcBorders>
          </w:tcPr>
          <w:p w14:paraId="24DBD535" w14:textId="77777777" w:rsidR="00D04974" w:rsidRDefault="00F53069">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208F1C36" w14:textId="77777777" w:rsidR="00D04974" w:rsidRDefault="00F53069">
            <w:pPr>
              <w:pStyle w:val="af9"/>
              <w:overflowPunct w:val="0"/>
              <w:adjustRightInd w:val="0"/>
              <w:snapToGrid w:val="0"/>
              <w:spacing w:after="0"/>
            </w:pPr>
            <w:r>
              <w:rPr>
                <w:rFonts w:hint="eastAsia"/>
              </w:rPr>
              <w:t>UE cannot handle such case, hence cannot receive the LP-WUS timely for PDCCH monitoring.</w:t>
            </w:r>
          </w:p>
        </w:tc>
      </w:tr>
      <w:tr w:rsidR="00D04974" w14:paraId="13AC1555" w14:textId="77777777">
        <w:tc>
          <w:tcPr>
            <w:tcW w:w="8952" w:type="dxa"/>
            <w:gridSpan w:val="2"/>
            <w:tcBorders>
              <w:top w:val="nil"/>
              <w:left w:val="single" w:sz="4" w:space="0" w:color="auto"/>
              <w:bottom w:val="single" w:sz="4" w:space="0" w:color="auto"/>
              <w:right w:val="single" w:sz="4" w:space="0" w:color="auto"/>
            </w:tcBorders>
          </w:tcPr>
          <w:p w14:paraId="256432E6" w14:textId="77777777" w:rsidR="00D04974" w:rsidRDefault="00D04974">
            <w:pPr>
              <w:pStyle w:val="af9"/>
              <w:overflowPunct w:val="0"/>
              <w:adjustRightInd w:val="0"/>
              <w:snapToGrid w:val="0"/>
              <w:spacing w:after="0"/>
            </w:pPr>
          </w:p>
          <w:p w14:paraId="10016D16" w14:textId="77777777" w:rsidR="00D04974" w:rsidRDefault="00F53069">
            <w:pPr>
              <w:jc w:val="center"/>
              <w:rPr>
                <w:color w:val="FF0000"/>
              </w:rPr>
            </w:pPr>
            <w:r>
              <w:rPr>
                <w:rFonts w:ascii="Times New Roman" w:eastAsia="宋体" w:hAnsi="Times New Roman"/>
                <w:color w:val="FF0000"/>
                <w:lang w:bidi="ar"/>
              </w:rPr>
              <w:t xml:space="preserve">*** </w:t>
            </w:r>
            <w:r>
              <w:rPr>
                <w:rFonts w:ascii="Times New Roman" w:eastAsia="宋体" w:hAnsi="Times New Roman"/>
                <w:color w:val="FF0000"/>
                <w:lang w:bidi="ar"/>
              </w:rPr>
              <w:t>Unchanged parts are omitted ***</w:t>
            </w:r>
          </w:p>
          <w:p w14:paraId="21C29C11" w14:textId="77777777" w:rsidR="00D04974" w:rsidRDefault="00F53069">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10.4C</w:t>
            </w:r>
            <w:r>
              <w:rPr>
                <w:rFonts w:ascii="Arial" w:eastAsia="宋体" w:hAnsi="Arial"/>
                <w:sz w:val="24"/>
                <w:szCs w:val="16"/>
                <w:lang w:bidi="ar"/>
              </w:rPr>
              <w:tab/>
              <w:t>PDCCH monitoring activation by WUS in RRC_IDLE/RRC_INACTIVE</w:t>
            </w:r>
          </w:p>
          <w:p w14:paraId="41E9FF0F" w14:textId="77777777" w:rsidR="00D04974" w:rsidRDefault="00F53069">
            <w:pPr>
              <w:jc w:val="center"/>
              <w:rPr>
                <w:color w:val="FF0000"/>
              </w:rPr>
            </w:pPr>
            <w:r>
              <w:rPr>
                <w:rFonts w:ascii="Times New Roman" w:eastAsia="宋体" w:hAnsi="Times New Roman"/>
                <w:color w:val="FF0000"/>
                <w:lang w:bidi="ar"/>
              </w:rPr>
              <w:t>*** Unchanged parts are omitted ***</w:t>
            </w:r>
          </w:p>
          <w:p w14:paraId="48EAB5D8" w14:textId="77777777" w:rsidR="00D04974" w:rsidRDefault="00F53069">
            <w:pPr>
              <w:spacing w:after="180"/>
              <w:rPr>
                <w:rFonts w:eastAsia="等线"/>
                <w:color w:val="FF0000"/>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WUS_NominalMO_duration_ IDLE/INACTIVE</w:t>
            </w:r>
            <w:r>
              <w:rPr>
                <w:rFonts w:ascii="Times New Roman" w:eastAsia="宋体" w:hAnsi="Times New Roman"/>
                <w:szCs w:val="20"/>
                <w:lang w:bidi="ar"/>
              </w:rPr>
              <w:t>. If a number of available symbols for the UE to monitor WUS in a WUS monitoring occasion is smaller than a second number of symbols, provided by</w:t>
            </w:r>
            <w:r>
              <w:rPr>
                <w:rFonts w:ascii="Times New Roman" w:eastAsia="宋体" w:hAnsi="Times New Roman"/>
                <w:i/>
                <w:szCs w:val="20"/>
                <w:lang w:bidi="ar"/>
              </w:rPr>
              <w:t xml:space="preserve"> WUS_ActualMO_duration_ IDLE/INACTIVE</w:t>
            </w:r>
            <w:r>
              <w:rPr>
                <w:rFonts w:ascii="Times New Roman" w:eastAsia="宋体" w:hAnsi="Times New Roman"/>
                <w:szCs w:val="20"/>
                <w:lang w:bidi="ar"/>
              </w:rPr>
              <w:t>, the UE does not monitor WUS in the</w:t>
            </w:r>
            <w:r>
              <w:rPr>
                <w:rFonts w:ascii="Times New Roman" w:eastAsia="宋体" w:hAnsi="Times New Roman"/>
                <w:szCs w:val="20"/>
                <w:lang w:bidi="ar"/>
              </w:rPr>
              <w:t xml:space="preserve"> WUS monitoring occasion. The UE monitors WUS in a WUS monitoring occasion over the earliest available </w:t>
            </w:r>
            <w:r>
              <w:rPr>
                <w:rFonts w:ascii="Times New Roman" w:eastAsia="宋体" w:hAnsi="Times New Roman"/>
                <w:i/>
                <w:szCs w:val="20"/>
                <w:lang w:bidi="ar"/>
              </w:rPr>
              <w:t>WUS_ActualMO_duration_ IDLE/INACTIVE</w:t>
            </w:r>
            <w:r>
              <w:rPr>
                <w:rFonts w:ascii="Times New Roman" w:eastAsia="宋体" w:hAnsi="Times New Roman"/>
                <w:szCs w:val="20"/>
                <w:lang w:bidi="ar"/>
              </w:rPr>
              <w:t xml:space="preserve"> symbols in the WUS monitoring occasion. If a number of available symbols for the UE to monitor WUS in a WUS monitori</w:t>
            </w:r>
            <w:r>
              <w:rPr>
                <w:rFonts w:ascii="Times New Roman" w:eastAsia="宋体" w:hAnsi="Times New Roman"/>
                <w:szCs w:val="20"/>
                <w:lang w:bidi="ar"/>
              </w:rPr>
              <w:t xml:space="preserve">ng occasion includes a symbol for LPSS reception, the UE does not monitor WUS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6F4EFFAD" w14:textId="77777777" w:rsidR="00D04974" w:rsidRDefault="00F53069">
            <w:pPr>
              <w:jc w:val="center"/>
              <w:rPr>
                <w:color w:val="FF0000"/>
              </w:rPr>
            </w:pPr>
            <w:r>
              <w:rPr>
                <w:rFonts w:ascii="Times New Roman" w:eastAsia="宋体" w:hAnsi="Times New Roman"/>
                <w:color w:val="FF0000"/>
                <w:lang w:bidi="ar"/>
              </w:rPr>
              <w:t>***</w:t>
            </w:r>
            <w:r>
              <w:rPr>
                <w:rFonts w:ascii="Times New Roman" w:eastAsia="宋体" w:hAnsi="Times New Roman"/>
                <w:color w:val="FF0000"/>
                <w:lang w:bidi="ar"/>
              </w:rPr>
              <w:t xml:space="preserve"> Unchanged parts are omitted ***</w:t>
            </w:r>
          </w:p>
          <w:p w14:paraId="44B37261" w14:textId="77777777" w:rsidR="00D04974" w:rsidRDefault="00F53069">
            <w:pPr>
              <w:overflowPunct w:val="0"/>
              <w:autoSpaceDE w:val="0"/>
              <w:autoSpaceDN w:val="0"/>
              <w:adjustRightInd w:val="0"/>
              <w:snapToGrid w:val="0"/>
              <w:spacing w:after="120"/>
              <w:textAlignment w:val="baseline"/>
              <w:rPr>
                <w:rFonts w:ascii="Arial" w:hAnsi="Arial"/>
                <w:sz w:val="24"/>
                <w:szCs w:val="16"/>
              </w:rPr>
            </w:pPr>
            <w:r>
              <w:rPr>
                <w:rFonts w:ascii="Arial" w:eastAsia="宋体" w:hAnsi="Arial"/>
                <w:sz w:val="24"/>
                <w:szCs w:val="16"/>
                <w:lang w:bidi="ar"/>
              </w:rPr>
              <w:t>10.4D</w:t>
            </w:r>
            <w:r>
              <w:rPr>
                <w:rFonts w:ascii="Arial" w:eastAsia="宋体" w:hAnsi="Arial"/>
                <w:sz w:val="24"/>
                <w:szCs w:val="16"/>
                <w:lang w:bidi="ar"/>
              </w:rPr>
              <w:tab/>
              <w:t>PDCCH monitoring activation by WUS in RRC_CONNECTED</w:t>
            </w:r>
          </w:p>
          <w:p w14:paraId="3337C7AF" w14:textId="77777777" w:rsidR="00D04974" w:rsidRDefault="00F53069">
            <w:pPr>
              <w:jc w:val="center"/>
              <w:rPr>
                <w:color w:val="FF0000"/>
              </w:rPr>
            </w:pPr>
            <w:r>
              <w:rPr>
                <w:rFonts w:ascii="Times New Roman" w:eastAsia="宋体" w:hAnsi="Times New Roman"/>
                <w:color w:val="FF0000"/>
                <w:lang w:bidi="ar"/>
              </w:rPr>
              <w:t>*** Unchanged parts are omitted ***</w:t>
            </w:r>
          </w:p>
          <w:p w14:paraId="7DF4533F" w14:textId="77777777" w:rsidR="00D04974" w:rsidRDefault="00F53069">
            <w:pPr>
              <w:spacing w:after="180"/>
              <w:rPr>
                <w:szCs w:val="20"/>
              </w:rPr>
            </w:pPr>
            <w:r>
              <w:rPr>
                <w:rFonts w:ascii="Times New Roman" w:eastAsia="宋体" w:hAnsi="Times New Roman"/>
                <w:szCs w:val="20"/>
                <w:lang w:bidi="ar"/>
              </w:rPr>
              <w:t>A WUS monitoring occasion is over a first number of symbols, provided by</w:t>
            </w:r>
            <w:r>
              <w:rPr>
                <w:rFonts w:ascii="Times New Roman" w:eastAsia="宋体" w:hAnsi="Times New Roman"/>
                <w:i/>
                <w:szCs w:val="20"/>
                <w:lang w:bidi="ar"/>
              </w:rPr>
              <w:t xml:space="preserve"> WUS_NominalMO_duration_CONNECTED</w:t>
            </w:r>
            <w:r>
              <w:rPr>
                <w:rFonts w:ascii="Times New Roman" w:eastAsia="宋体" w:hAnsi="Times New Roman"/>
                <w:szCs w:val="20"/>
                <w:lang w:bidi="ar"/>
              </w:rPr>
              <w:t>. If a number of availab</w:t>
            </w:r>
            <w:r>
              <w:rPr>
                <w:rFonts w:ascii="Times New Roman" w:eastAsia="宋体" w:hAnsi="Times New Roman"/>
                <w:szCs w:val="20"/>
                <w:lang w:bidi="ar"/>
              </w:rPr>
              <w:t>le symbols for the UE to monitor WUS in a WUS monitoring occasion is smaller than a second number of symbols, provided by</w:t>
            </w:r>
            <w:r>
              <w:rPr>
                <w:rFonts w:ascii="Times New Roman" w:eastAsia="宋体" w:hAnsi="Times New Roman"/>
                <w:i/>
                <w:szCs w:val="20"/>
                <w:lang w:bidi="ar"/>
              </w:rPr>
              <w:t xml:space="preserve"> WUS_ActualMO_duration_CONNECTED</w:t>
            </w:r>
            <w:r>
              <w:rPr>
                <w:rFonts w:ascii="Times New Roman" w:eastAsia="宋体" w:hAnsi="Times New Roman"/>
                <w:szCs w:val="20"/>
                <w:lang w:bidi="ar"/>
              </w:rPr>
              <w:t>, the UE does not monitor WUS in the WUS monitoring occasion. The UE monitors WUS in a WUS monitoring o</w:t>
            </w:r>
            <w:r>
              <w:rPr>
                <w:rFonts w:ascii="Times New Roman" w:eastAsia="宋体" w:hAnsi="Times New Roman"/>
                <w:szCs w:val="20"/>
                <w:lang w:bidi="ar"/>
              </w:rPr>
              <w:t xml:space="preserve">ccasion over the earliest available </w:t>
            </w:r>
            <w:r>
              <w:rPr>
                <w:rFonts w:ascii="Times New Roman" w:eastAsia="宋体" w:hAnsi="Times New Roman"/>
                <w:i/>
                <w:szCs w:val="20"/>
                <w:lang w:bidi="ar"/>
              </w:rPr>
              <w:t>WUS_ActualMO_duration_CONNECTED</w:t>
            </w:r>
            <w:r>
              <w:rPr>
                <w:rFonts w:ascii="Times New Roman" w:eastAsia="宋体" w:hAnsi="Times New Roman"/>
                <w:szCs w:val="20"/>
                <w:lang w:bidi="ar"/>
              </w:rPr>
              <w:t xml:space="preserve"> symbols in the WUS monitoring occasion. </w:t>
            </w:r>
            <w:r>
              <w:rPr>
                <w:rFonts w:ascii="Times New Roman" w:eastAsia="等线" w:hAnsi="Times New Roman"/>
                <w:color w:val="FF0000"/>
                <w:szCs w:val="20"/>
                <w:lang w:bidi="ar"/>
              </w:rPr>
              <w:t>And a UE does not expect to monitor a LP-WUS in the last symbol of a nominal MO and another LP-WUS in the first symbol of the next nominal MO.</w:t>
            </w:r>
          </w:p>
          <w:p w14:paraId="212A8D74" w14:textId="77777777" w:rsidR="00D04974" w:rsidRDefault="00F53069">
            <w:pPr>
              <w:jc w:val="center"/>
            </w:pPr>
            <w:r>
              <w:rPr>
                <w:rFonts w:ascii="Times New Roman" w:eastAsia="宋体" w:hAnsi="Times New Roman"/>
                <w:color w:val="FF0000"/>
                <w:lang w:bidi="ar"/>
              </w:rPr>
              <w:t>*** U</w:t>
            </w:r>
            <w:r>
              <w:rPr>
                <w:rFonts w:ascii="Times New Roman" w:eastAsia="宋体" w:hAnsi="Times New Roman"/>
                <w:color w:val="FF0000"/>
                <w:lang w:bidi="ar"/>
              </w:rPr>
              <w:t>nchanged parts are omitted ***</w:t>
            </w:r>
          </w:p>
          <w:p w14:paraId="78814E77" w14:textId="77777777" w:rsidR="00D04974" w:rsidRDefault="00D04974">
            <w:pPr>
              <w:pStyle w:val="af9"/>
              <w:overflowPunct w:val="0"/>
              <w:adjustRightInd w:val="0"/>
              <w:snapToGrid w:val="0"/>
              <w:spacing w:after="0"/>
            </w:pPr>
          </w:p>
        </w:tc>
      </w:tr>
    </w:tbl>
    <w:p w14:paraId="4BBB1926" w14:textId="77777777" w:rsidR="00D04974" w:rsidRDefault="00D04974"/>
    <w:p w14:paraId="63C09447" w14:textId="77777777" w:rsidR="00D04974" w:rsidRDefault="00F53069">
      <w:pPr>
        <w:overflowPunct w:val="0"/>
        <w:autoSpaceDE w:val="0"/>
        <w:autoSpaceDN w:val="0"/>
        <w:adjustRightInd w:val="0"/>
        <w:snapToGrid w:val="0"/>
        <w:spacing w:after="120"/>
        <w:textAlignment w:val="baseline"/>
        <w:rPr>
          <w:rFonts w:ascii="Times New Roman" w:eastAsia="等线" w:hAnsi="Times New Roman"/>
          <w:b/>
        </w:rPr>
      </w:pPr>
      <w:r>
        <w:rPr>
          <w:rFonts w:ascii="Times New Roman" w:eastAsia="等线" w:hAnsi="Times New Roman"/>
          <w:b/>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4</w:t>
      </w:r>
      <w:r>
        <w:rPr>
          <w:rFonts w:ascii="Times New Roman" w:eastAsia="等线" w:hAnsi="Times New Roman"/>
          <w:b/>
          <w:szCs w:val="20"/>
        </w:rPr>
        <w:fldChar w:fldCharType="end"/>
      </w:r>
      <w:r>
        <w:rPr>
          <w:rFonts w:ascii="Times New Roman" w:eastAsia="等线" w:hAnsi="Times New Roman"/>
          <w:b/>
        </w:rPr>
        <w:t xml:space="preserve">: Adopt the following text proposal modified </w:t>
      </w:r>
      <w:r>
        <w:rPr>
          <w:rFonts w:ascii="Times New Roman" w:eastAsia="等线" w:hAnsi="Times New Roman"/>
          <w:b/>
          <w:color w:val="FF0000"/>
        </w:rPr>
        <w:t>in red</w:t>
      </w:r>
      <w:r>
        <w:rPr>
          <w:rFonts w:ascii="Times New Roman" w:eastAsia="等线"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D04974" w14:paraId="4A40955E" w14:textId="77777777">
        <w:tc>
          <w:tcPr>
            <w:tcW w:w="1838" w:type="dxa"/>
          </w:tcPr>
          <w:p w14:paraId="6E0560F3" w14:textId="77777777" w:rsidR="00D04974" w:rsidRDefault="00F53069">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Reason for change</w:t>
            </w:r>
            <w:r>
              <w:rPr>
                <w:rFonts w:ascii="Times New Roman" w:eastAsia="等线" w:hAnsi="Times New Roman" w:hint="eastAsia"/>
                <w:b/>
                <w:kern w:val="0"/>
                <w:sz w:val="20"/>
                <w:szCs w:val="20"/>
              </w:rPr>
              <w:t>:</w:t>
            </w:r>
          </w:p>
        </w:tc>
        <w:tc>
          <w:tcPr>
            <w:tcW w:w="7222" w:type="dxa"/>
          </w:tcPr>
          <w:p w14:paraId="5F653F77" w14:textId="77777777" w:rsidR="00D04974" w:rsidRDefault="00F53069">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eastAsia="等线"/>
                <w:kern w:val="0"/>
                <w:sz w:val="20"/>
                <w:szCs w:val="20"/>
              </w:rPr>
              <w:t xml:space="preserve">To clarify the SSB set </w:t>
            </w:r>
            <w:r>
              <w:rPr>
                <w:rFonts w:eastAsia="等线" w:hint="eastAsia"/>
                <w:kern w:val="0"/>
                <w:sz w:val="20"/>
                <w:szCs w:val="20"/>
              </w:rPr>
              <w:t>based on which</w:t>
            </w:r>
            <w:r>
              <w:rPr>
                <w:rFonts w:eastAsia="等线"/>
                <w:kern w:val="0"/>
                <w:sz w:val="20"/>
                <w:szCs w:val="20"/>
              </w:rPr>
              <w:t xml:space="preserve"> OFDM-based WUR perform measurement.</w:t>
            </w:r>
          </w:p>
        </w:tc>
      </w:tr>
      <w:tr w:rsidR="00D04974" w14:paraId="0981EEE1" w14:textId="77777777">
        <w:tc>
          <w:tcPr>
            <w:tcW w:w="1838" w:type="dxa"/>
          </w:tcPr>
          <w:p w14:paraId="2AAF0886" w14:textId="77777777" w:rsidR="00D04974" w:rsidRDefault="00F53069">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Summary of change:</w:t>
            </w:r>
          </w:p>
        </w:tc>
        <w:tc>
          <w:tcPr>
            <w:tcW w:w="7222" w:type="dxa"/>
          </w:tcPr>
          <w:p w14:paraId="17E6BA33" w14:textId="77777777" w:rsidR="00D04974" w:rsidRDefault="00F53069">
            <w:pPr>
              <w:overflowPunct w:val="0"/>
              <w:autoSpaceDE w:val="0"/>
              <w:autoSpaceDN w:val="0"/>
              <w:adjustRightInd w:val="0"/>
              <w:snapToGrid w:val="0"/>
              <w:textAlignment w:val="baseline"/>
              <w:rPr>
                <w:rFonts w:eastAsia="等线"/>
                <w:kern w:val="0"/>
                <w:sz w:val="20"/>
                <w:szCs w:val="20"/>
              </w:rPr>
            </w:pPr>
            <w:r>
              <w:rPr>
                <w:rFonts w:eastAsia="等线"/>
                <w:kern w:val="0"/>
                <w:sz w:val="20"/>
                <w:szCs w:val="20"/>
              </w:rPr>
              <w:t xml:space="preserve">For OFDM-based WUR, if LP-WUS/LP-SS beam subset is provided, SS-RSRP is measured only from the indicated set of SS/PBCH block(s) by LP-WUS/LP-SS beam subset, otherwise, SS-RSRP is measured only from </w:t>
            </w:r>
            <w:r>
              <w:rPr>
                <w:rFonts w:eastAsia="等线"/>
                <w:kern w:val="0"/>
                <w:sz w:val="20"/>
                <w:szCs w:val="20"/>
              </w:rPr>
              <w:t>the indicated set of SS/PBCH block(s) by ssb-PositionsInBurst.</w:t>
            </w:r>
          </w:p>
        </w:tc>
      </w:tr>
      <w:tr w:rsidR="00D04974" w14:paraId="45BAF2CD" w14:textId="77777777">
        <w:tc>
          <w:tcPr>
            <w:tcW w:w="1838" w:type="dxa"/>
          </w:tcPr>
          <w:p w14:paraId="58B5D1A1" w14:textId="77777777" w:rsidR="00D04974" w:rsidRDefault="00F53069">
            <w:pPr>
              <w:overflowPunct w:val="0"/>
              <w:autoSpaceDE w:val="0"/>
              <w:autoSpaceDN w:val="0"/>
              <w:adjustRightInd w:val="0"/>
              <w:snapToGrid w:val="0"/>
              <w:spacing w:after="120"/>
              <w:textAlignment w:val="baseline"/>
              <w:rPr>
                <w:rFonts w:ascii="Times New Roman" w:eastAsia="等线" w:hAnsi="Times New Roman"/>
                <w:b/>
                <w:kern w:val="0"/>
                <w:sz w:val="20"/>
                <w:szCs w:val="20"/>
              </w:rPr>
            </w:pPr>
            <w:r>
              <w:rPr>
                <w:rFonts w:ascii="Times New Roman" w:eastAsia="等线" w:hAnsi="Times New Roman"/>
                <w:b/>
                <w:kern w:val="0"/>
                <w:sz w:val="20"/>
                <w:szCs w:val="20"/>
              </w:rPr>
              <w:t>Consequences if not approved:</w:t>
            </w:r>
          </w:p>
        </w:tc>
        <w:tc>
          <w:tcPr>
            <w:tcW w:w="7222" w:type="dxa"/>
          </w:tcPr>
          <w:p w14:paraId="5237E78D" w14:textId="77777777" w:rsidR="00D04974" w:rsidRDefault="00F53069">
            <w:pPr>
              <w:overflowPunct w:val="0"/>
              <w:autoSpaceDE w:val="0"/>
              <w:autoSpaceDN w:val="0"/>
              <w:adjustRightInd w:val="0"/>
              <w:snapToGrid w:val="0"/>
              <w:spacing w:after="120"/>
              <w:textAlignment w:val="baseline"/>
              <w:rPr>
                <w:rFonts w:eastAsia="等线"/>
                <w:kern w:val="0"/>
                <w:sz w:val="20"/>
                <w:szCs w:val="20"/>
              </w:rPr>
            </w:pPr>
            <w:r>
              <w:rPr>
                <w:rFonts w:eastAsia="等线" w:hint="eastAsia"/>
                <w:kern w:val="0"/>
                <w:sz w:val="20"/>
                <w:szCs w:val="20"/>
              </w:rPr>
              <w:t>Agreements are</w:t>
            </w:r>
            <w:r>
              <w:rPr>
                <w:rFonts w:eastAsia="等线"/>
                <w:kern w:val="0"/>
                <w:sz w:val="20"/>
                <w:szCs w:val="20"/>
              </w:rPr>
              <w:t xml:space="preserve"> not </w:t>
            </w:r>
            <w:r>
              <w:rPr>
                <w:rFonts w:eastAsia="等线" w:hint="eastAsia"/>
                <w:kern w:val="0"/>
                <w:sz w:val="20"/>
                <w:szCs w:val="20"/>
              </w:rPr>
              <w:t>clearly</w:t>
            </w:r>
            <w:r>
              <w:rPr>
                <w:rFonts w:eastAsia="等线"/>
                <w:kern w:val="0"/>
                <w:sz w:val="20"/>
                <w:szCs w:val="20"/>
              </w:rPr>
              <w:t xml:space="preserve"> reflected in the specification.</w:t>
            </w:r>
          </w:p>
        </w:tc>
      </w:tr>
      <w:tr w:rsidR="00D04974" w14:paraId="3A75F15A" w14:textId="77777777">
        <w:tc>
          <w:tcPr>
            <w:tcW w:w="9060" w:type="dxa"/>
            <w:gridSpan w:val="2"/>
          </w:tcPr>
          <w:p w14:paraId="30016F80" w14:textId="77777777" w:rsidR="00D04974" w:rsidRDefault="00F53069">
            <w:pPr>
              <w:jc w:val="center"/>
              <w:rPr>
                <w:rFonts w:eastAsia="宋体"/>
                <w:color w:val="FF0000"/>
                <w:kern w:val="0"/>
                <w:sz w:val="20"/>
                <w:szCs w:val="20"/>
              </w:rPr>
            </w:pPr>
            <w:r>
              <w:rPr>
                <w:rFonts w:eastAsia="宋体"/>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D04974" w14:paraId="51223F97"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421F50D9" w14:textId="77777777" w:rsidR="00D04974" w:rsidRDefault="00F53069">
                  <w:pPr>
                    <w:keepNext/>
                    <w:keepLines/>
                    <w:rPr>
                      <w:rFonts w:ascii="Times New Roman" w:eastAsia="宋体" w:hAnsi="Times New Roman"/>
                      <w:b/>
                      <w:sz w:val="18"/>
                      <w:lang w:val="en-GB"/>
                    </w:rPr>
                  </w:pPr>
                  <w:r>
                    <w:rPr>
                      <w:rFonts w:ascii="Times New Roman" w:eastAsia="宋体" w:hAnsi="Times New Roman"/>
                      <w:b/>
                      <w:sz w:val="18"/>
                      <w:lang w:val="en-GB"/>
                    </w:rPr>
                    <w:lastRenderedPageBreak/>
                    <w:t>Definition</w:t>
                  </w:r>
                </w:p>
              </w:tc>
              <w:tc>
                <w:tcPr>
                  <w:tcW w:w="7796" w:type="dxa"/>
                  <w:tcBorders>
                    <w:top w:val="single" w:sz="4" w:space="0" w:color="auto"/>
                    <w:left w:val="single" w:sz="4" w:space="0" w:color="auto"/>
                    <w:bottom w:val="single" w:sz="4" w:space="0" w:color="auto"/>
                    <w:right w:val="single" w:sz="4" w:space="0" w:color="auto"/>
                  </w:tcBorders>
                </w:tcPr>
                <w:p w14:paraId="466D7C62" w14:textId="77777777" w:rsidR="00D04974" w:rsidRDefault="00F53069">
                  <w:pPr>
                    <w:keepNext/>
                    <w:keepLines/>
                    <w:rPr>
                      <w:rFonts w:ascii="Times New Roman" w:eastAsia="宋体" w:hAnsi="Times New Roman"/>
                      <w:sz w:val="18"/>
                      <w:lang w:val="en-GB"/>
                    </w:rPr>
                  </w:pPr>
                  <w:r>
                    <w:rPr>
                      <w:rFonts w:ascii="Times New Roman" w:eastAsia="宋体" w:hAnsi="Times New Roman"/>
                      <w:sz w:val="18"/>
                      <w:lang w:val="en-GB"/>
                    </w:rPr>
                    <w:t xml:space="preserve">SS reference signal received power (SS-RSRP) is </w:t>
                  </w:r>
                  <w:r>
                    <w:rPr>
                      <w:rFonts w:ascii="Times New Roman" w:eastAsia="宋体" w:hAnsi="Times New Roman"/>
                      <w:sz w:val="18"/>
                      <w:lang w:val="en-GB"/>
                    </w:rPr>
                    <w:t xml:space="preserve">defined as the linear average over the power contributions (in [W]) of the resource elements that carry secondary synchronization signals. The measurement time resource(s) for SS-RSRP are confined within SS/PBCH Block Measurement Time Configuration (SMTC) </w:t>
                  </w:r>
                  <w:r>
                    <w:rPr>
                      <w:rFonts w:ascii="Times New Roman" w:eastAsia="宋体" w:hAnsi="Times New Roman"/>
                      <w:sz w:val="18"/>
                      <w:lang w:val="en-GB"/>
                    </w:rPr>
                    <w:t>window duration, except when measurement is being performed by wake-up receiver (WUR). If SS-RSRP is used for L1-RSRP as configured by reporting configurations as defined in TS 38.214 [6], the measurement time resources(s) restriction by SMTC window durati</w:t>
                  </w:r>
                  <w:r>
                    <w:rPr>
                      <w:rFonts w:ascii="Times New Roman" w:eastAsia="宋体" w:hAnsi="Times New Roman"/>
                      <w:sz w:val="18"/>
                      <w:lang w:val="en-GB"/>
                    </w:rPr>
                    <w:t>on is not applicable.</w:t>
                  </w:r>
                </w:p>
                <w:p w14:paraId="7149967D" w14:textId="77777777" w:rsidR="00D04974" w:rsidRDefault="00D04974">
                  <w:pPr>
                    <w:keepNext/>
                    <w:keepLines/>
                    <w:rPr>
                      <w:rFonts w:ascii="Times New Roman" w:eastAsia="宋体" w:hAnsi="Times New Roman"/>
                      <w:sz w:val="18"/>
                      <w:lang w:val="en-GB"/>
                    </w:rPr>
                  </w:pPr>
                </w:p>
                <w:p w14:paraId="2F1F1FEA" w14:textId="77777777" w:rsidR="00D04974" w:rsidRDefault="00F53069">
                  <w:pPr>
                    <w:keepNext/>
                    <w:keepLines/>
                    <w:rPr>
                      <w:rFonts w:ascii="Times New Roman" w:eastAsia="宋体" w:hAnsi="Times New Roman"/>
                      <w:sz w:val="18"/>
                      <w:lang w:val="en-GB"/>
                    </w:rPr>
                  </w:pPr>
                  <w:r>
                    <w:rPr>
                      <w:rFonts w:ascii="Times New Roman" w:eastAsia="宋体" w:hAnsi="Times New Roman"/>
                      <w:sz w:val="18"/>
                      <w:lang w:val="en-GB"/>
                    </w:rPr>
                    <w:t>For SS-RSRP determination demodulation reference signals for physical broadcast channel (PBCH) and, if indicated by higher layers, CSI reference signals in addition to secondary synchronization signals may be used. SS-RSRP using demo</w:t>
                  </w:r>
                  <w:r>
                    <w:rPr>
                      <w:rFonts w:ascii="Times New Roman" w:eastAsia="宋体" w:hAnsi="Times New Roman"/>
                      <w:sz w:val="18"/>
                      <w:lang w:val="en-GB"/>
                    </w:rPr>
                    <w:t>dulation reference signal for PBCH or CSI reference signal shall be measured by linear averaging over the power contributions of the resource elements that carry corresponding reference signals taking into account power scaling for the reference signals as</w:t>
                  </w:r>
                  <w:r>
                    <w:rPr>
                      <w:rFonts w:ascii="Times New Roman" w:eastAsia="宋体" w:hAnsi="Times New Roman"/>
                      <w:sz w:val="18"/>
                      <w:lang w:val="en-GB"/>
                    </w:rPr>
                    <w:t xml:space="preserve"> defined in TS 38.213 [5]. If SS-RSRP is not used for L1-RSRP, the additional use of CSI reference signals for SS-RSRP determination is not applicable.</w:t>
                  </w:r>
                </w:p>
                <w:p w14:paraId="58181A11" w14:textId="77777777" w:rsidR="00D04974" w:rsidRDefault="00D04974">
                  <w:pPr>
                    <w:keepNext/>
                    <w:keepLines/>
                    <w:rPr>
                      <w:rFonts w:ascii="Times New Roman" w:eastAsia="宋体" w:hAnsi="Times New Roman"/>
                      <w:sz w:val="18"/>
                      <w:lang w:val="en-GB"/>
                    </w:rPr>
                  </w:pPr>
                </w:p>
                <w:p w14:paraId="2FACD1A6" w14:textId="77777777" w:rsidR="00D04974" w:rsidRDefault="00F53069">
                  <w:pPr>
                    <w:keepNext/>
                    <w:keepLines/>
                    <w:rPr>
                      <w:rFonts w:ascii="Times New Roman" w:eastAsia="宋体" w:hAnsi="Times New Roman"/>
                      <w:sz w:val="18"/>
                      <w:lang w:val="en-GB"/>
                    </w:rPr>
                  </w:pPr>
                  <w:r>
                    <w:rPr>
                      <w:rFonts w:ascii="Times New Roman" w:eastAsia="宋体" w:hAnsi="Times New Roman"/>
                      <w:sz w:val="18"/>
                      <w:lang w:val="en-GB"/>
                    </w:rPr>
                    <w:t>SS-RSRP shall be measured only among the reference signals corresponding to SS/PBCH blocks with the sam</w:t>
                  </w:r>
                  <w:r>
                    <w:rPr>
                      <w:rFonts w:ascii="Times New Roman" w:eastAsia="宋体" w:hAnsi="Times New Roman"/>
                      <w:sz w:val="18"/>
                      <w:lang w:val="en-GB"/>
                    </w:rPr>
                    <w:t>e SS/PBCH block index and the same physical-layer cell identity.</w:t>
                  </w:r>
                </w:p>
                <w:p w14:paraId="13F38E1F" w14:textId="77777777" w:rsidR="00D04974" w:rsidRDefault="00D04974">
                  <w:pPr>
                    <w:keepNext/>
                    <w:keepLines/>
                    <w:rPr>
                      <w:rFonts w:ascii="Times New Roman" w:eastAsia="宋体" w:hAnsi="Times New Roman"/>
                      <w:sz w:val="18"/>
                      <w:lang w:val="en-GB"/>
                    </w:rPr>
                  </w:pPr>
                </w:p>
                <w:p w14:paraId="019FF350" w14:textId="77777777" w:rsidR="00D04974" w:rsidRDefault="00F53069">
                  <w:pPr>
                    <w:keepNext/>
                    <w:keepLines/>
                    <w:rPr>
                      <w:rFonts w:ascii="Times New Roman" w:eastAsia="宋体" w:hAnsi="Times New Roman"/>
                      <w:sz w:val="18"/>
                      <w:lang w:val="en-GB"/>
                    </w:rPr>
                  </w:pPr>
                  <w:r>
                    <w:rPr>
                      <w:rFonts w:ascii="Times New Roman" w:eastAsia="宋体" w:hAnsi="Times New Roman"/>
                      <w:sz w:val="18"/>
                      <w:lang w:val="en-GB"/>
                    </w:rPr>
                    <w:t>If SS-RSRP is not used for L1-RSRP and higher-layers indicate certain SS/PBCH blocks for performing SS-RSRP measurements, then SS-RSRP is measured only from the indicated set of SS/PBCH bloc</w:t>
                  </w:r>
                  <w:r>
                    <w:rPr>
                      <w:rFonts w:ascii="Times New Roman" w:eastAsia="宋体" w:hAnsi="Times New Roman"/>
                      <w:sz w:val="18"/>
                      <w:lang w:val="en-GB"/>
                    </w:rPr>
                    <w:t>k(s).</w:t>
                  </w:r>
                </w:p>
                <w:p w14:paraId="7045F271" w14:textId="77777777" w:rsidR="00D04974" w:rsidRDefault="00F53069">
                  <w:pPr>
                    <w:keepNext/>
                    <w:keepLines/>
                    <w:rPr>
                      <w:rFonts w:ascii="Times New Roman" w:eastAsia="等线" w:hAnsi="Times New Roman"/>
                      <w:color w:val="FF0000"/>
                      <w:sz w:val="18"/>
                      <w:szCs w:val="18"/>
                    </w:rPr>
                  </w:pPr>
                  <w:r>
                    <w:rPr>
                      <w:rFonts w:ascii="Times New Roman" w:eastAsia="等线"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等线" w:hAnsi="Times New Roman"/>
                      <w:i/>
                      <w:iCs/>
                      <w:color w:val="FF0000"/>
                      <w:sz w:val="18"/>
                      <w:szCs w:val="18"/>
                    </w:rPr>
                    <w:t xml:space="preserve">LP-WUS/LP-SS beam subset, </w:t>
                  </w:r>
                  <w:r>
                    <w:rPr>
                      <w:rFonts w:ascii="Times New Roman" w:eastAsia="等线" w:hAnsi="Times New Roman"/>
                      <w:color w:val="FF0000"/>
                      <w:sz w:val="18"/>
                      <w:szCs w:val="18"/>
                    </w:rPr>
                    <w:t>if provided</w:t>
                  </w:r>
                  <w:r>
                    <w:rPr>
                      <w:rFonts w:ascii="Times New Roman" w:eastAsia="等线" w:hAnsi="Times New Roman"/>
                      <w:i/>
                      <w:iCs/>
                      <w:color w:val="FF0000"/>
                      <w:sz w:val="18"/>
                      <w:szCs w:val="18"/>
                    </w:rPr>
                    <w:t>.</w:t>
                  </w:r>
                  <w:r>
                    <w:rPr>
                      <w:rFonts w:ascii="Times New Roman" w:eastAsia="等线" w:hAnsi="Times New Roman"/>
                      <w:color w:val="FF0000"/>
                      <w:sz w:val="18"/>
                      <w:szCs w:val="18"/>
                    </w:rPr>
                    <w:t xml:space="preserve"> Otherwise, SS-RSRP is measured only from the indicated set</w:t>
                  </w:r>
                  <w:r>
                    <w:rPr>
                      <w:rFonts w:ascii="Times New Roman" w:eastAsia="等线" w:hAnsi="Times New Roman"/>
                      <w:color w:val="FF0000"/>
                      <w:sz w:val="18"/>
                      <w:szCs w:val="18"/>
                    </w:rPr>
                    <w:t xml:space="preserve"> of SS/PBCH block(s) by higher-layers parameter </w:t>
                  </w:r>
                  <w:r>
                    <w:rPr>
                      <w:rFonts w:ascii="Times New Roman" w:eastAsia="宋体" w:hAnsi="Times New Roman"/>
                      <w:i/>
                      <w:color w:val="FF0000"/>
                      <w:sz w:val="18"/>
                      <w:szCs w:val="18"/>
                    </w:rPr>
                    <w:t>ssb-PositionsInBurst</w:t>
                  </w:r>
                  <w:r>
                    <w:rPr>
                      <w:rFonts w:ascii="Times New Roman" w:eastAsia="等线" w:hAnsi="Times New Roman"/>
                      <w:color w:val="FF0000"/>
                      <w:sz w:val="18"/>
                      <w:szCs w:val="18"/>
                    </w:rPr>
                    <w:t>.</w:t>
                  </w:r>
                </w:p>
                <w:p w14:paraId="4672C39A" w14:textId="77777777" w:rsidR="00D04974" w:rsidRDefault="00D04974">
                  <w:pPr>
                    <w:keepNext/>
                    <w:keepLines/>
                    <w:rPr>
                      <w:rFonts w:ascii="Times New Roman" w:eastAsia="宋体" w:hAnsi="Times New Roman"/>
                      <w:sz w:val="18"/>
                      <w:lang w:val="en-GB"/>
                    </w:rPr>
                  </w:pPr>
                </w:p>
                <w:p w14:paraId="3BC6B533" w14:textId="77777777" w:rsidR="00D04974" w:rsidRDefault="00F53069">
                  <w:pPr>
                    <w:keepNext/>
                    <w:keepLines/>
                    <w:rPr>
                      <w:rFonts w:ascii="Times New Roman" w:eastAsia="宋体" w:hAnsi="Times New Roman"/>
                      <w:sz w:val="18"/>
                      <w:lang w:val="en-GB"/>
                    </w:rPr>
                  </w:pPr>
                  <w:r>
                    <w:rPr>
                      <w:rFonts w:ascii="Times New Roman" w:eastAsia="宋体" w:hAnsi="Times New Roman"/>
                      <w:sz w:val="18"/>
                      <w:lang w:val="en-GB"/>
                    </w:rPr>
                    <w:t>For frequency range 1, the reference point for the SS-RSRP shall be the antenna connector of the UE. For frequency range 2, SS-RSRP shall be measured based on the combined signal from a</w:t>
                  </w:r>
                  <w:r>
                    <w:rPr>
                      <w:rFonts w:ascii="Times New Roman" w:eastAsia="宋体" w:hAnsi="Times New Roman"/>
                      <w:sz w:val="18"/>
                      <w:lang w:val="en-GB"/>
                    </w:rPr>
                    <w:t>ntenna elements corresponding to a given receiver branch. For frequency range 1 and 2, if receiver diversity is in use by the UE, the reported SS-RSRP value shall not be lower than the corresponding SS-RSRP of any of the individual receiver branches.</w:t>
                  </w:r>
                </w:p>
              </w:tc>
            </w:tr>
          </w:tbl>
          <w:p w14:paraId="29EE6A6F" w14:textId="77777777" w:rsidR="00D04974" w:rsidRDefault="00F53069">
            <w:pPr>
              <w:jc w:val="center"/>
              <w:rPr>
                <w:rFonts w:ascii="Times New Roman" w:eastAsia="等线" w:hAnsi="Times New Roman"/>
                <w:b/>
                <w:kern w:val="0"/>
                <w:sz w:val="20"/>
                <w:szCs w:val="20"/>
              </w:rPr>
            </w:pPr>
            <w:r>
              <w:rPr>
                <w:rFonts w:eastAsia="宋体"/>
                <w:color w:val="FF0000"/>
                <w:kern w:val="0"/>
                <w:sz w:val="20"/>
                <w:szCs w:val="20"/>
              </w:rPr>
              <w:t xml:space="preserve">*** </w:t>
            </w:r>
            <w:r>
              <w:rPr>
                <w:rFonts w:eastAsia="宋体"/>
                <w:color w:val="FF0000"/>
                <w:kern w:val="0"/>
                <w:sz w:val="20"/>
                <w:szCs w:val="20"/>
              </w:rPr>
              <w:t>Unchanged parts are omitted ***</w:t>
            </w:r>
          </w:p>
        </w:tc>
      </w:tr>
    </w:tbl>
    <w:p w14:paraId="59B8D90B" w14:textId="77777777" w:rsidR="00D04974" w:rsidRDefault="00D04974"/>
    <w:p w14:paraId="236B628D" w14:textId="77777777" w:rsidR="00D04974" w:rsidRDefault="00F53069">
      <w:pPr>
        <w:overflowPunct w:val="0"/>
        <w:autoSpaceDE w:val="0"/>
        <w:autoSpaceDN w:val="0"/>
        <w:adjustRightInd w:val="0"/>
        <w:snapToGrid w:val="0"/>
        <w:spacing w:after="120"/>
        <w:textAlignment w:val="baseline"/>
        <w:rPr>
          <w:rFonts w:ascii="Times New Roman" w:eastAsia="宋体" w:hAnsi="Times New Roman"/>
          <w:b/>
          <w:bCs/>
          <w:szCs w:val="20"/>
        </w:rPr>
      </w:pPr>
      <w:r>
        <w:rPr>
          <w:rFonts w:ascii="Times New Roman" w:eastAsia="宋体" w:hAnsi="Times New Roman"/>
          <w:b/>
          <w:bCs/>
          <w:szCs w:val="20"/>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5</w:t>
      </w:r>
      <w:r>
        <w:rPr>
          <w:rFonts w:ascii="Times New Roman" w:eastAsia="等线" w:hAnsi="Times New Roman"/>
          <w:b/>
          <w:szCs w:val="20"/>
        </w:rPr>
        <w:fldChar w:fldCharType="end"/>
      </w:r>
      <w:r>
        <w:rPr>
          <w:rFonts w:ascii="Times New Roman" w:eastAsia="宋体" w:hAnsi="Times New Roman"/>
          <w:b/>
          <w:bCs/>
          <w:szCs w:val="20"/>
        </w:rPr>
        <w:t>: The current specification on the definition of value unit for LP-RSRP and LP-RSSI is clear enough, and no specification change is needed.</w:t>
      </w:r>
    </w:p>
    <w:p w14:paraId="69B06FBF" w14:textId="77777777" w:rsidR="00D04974" w:rsidRDefault="00F53069">
      <w:pPr>
        <w:rPr>
          <w:rFonts w:ascii="Times New Roman" w:hAnsi="Times New Roman"/>
          <w:b/>
        </w:rPr>
      </w:pPr>
      <w:r>
        <w:rPr>
          <w:rFonts w:ascii="Times New Roman" w:eastAsia="等线" w:hAnsi="Times New Roman"/>
          <w:b/>
          <w:bCs/>
        </w:rPr>
        <w:t xml:space="preserve">Proposal </w:t>
      </w:r>
      <w:r>
        <w:rPr>
          <w:rFonts w:ascii="Times New Roman" w:eastAsia="等线" w:hAnsi="Times New Roman"/>
          <w:b/>
          <w:szCs w:val="20"/>
        </w:rPr>
        <w:fldChar w:fldCharType="begin"/>
      </w:r>
      <w:r>
        <w:rPr>
          <w:rFonts w:ascii="Times New Roman" w:eastAsia="等线" w:hAnsi="Times New Roman"/>
          <w:b/>
          <w:szCs w:val="20"/>
        </w:rPr>
        <w:instrText xml:space="preserve"> SEQ Proposal \* ARABIC </w:instrText>
      </w:r>
      <w:r>
        <w:rPr>
          <w:rFonts w:ascii="Times New Roman" w:eastAsia="等线" w:hAnsi="Times New Roman"/>
          <w:b/>
          <w:szCs w:val="20"/>
        </w:rPr>
        <w:fldChar w:fldCharType="separate"/>
      </w:r>
      <w:r>
        <w:rPr>
          <w:rFonts w:ascii="Times New Roman" w:eastAsia="等线" w:hAnsi="Times New Roman"/>
          <w:b/>
          <w:szCs w:val="20"/>
        </w:rPr>
        <w:t>6</w:t>
      </w:r>
      <w:r>
        <w:rPr>
          <w:rFonts w:ascii="Times New Roman" w:eastAsia="等线" w:hAnsi="Times New Roman"/>
          <w:b/>
          <w:szCs w:val="20"/>
        </w:rPr>
        <w:fldChar w:fldCharType="end"/>
      </w:r>
      <w:r>
        <w:rPr>
          <w:rFonts w:ascii="Times New Roman" w:eastAsia="等线" w:hAnsi="Times New Roman"/>
          <w:b/>
          <w:bCs/>
        </w:rPr>
        <w:t>: Support option3:</w:t>
      </w:r>
      <w:r>
        <w:rPr>
          <w:rFonts w:ascii="Times New Roman" w:eastAsia="宋体" w:hAnsi="Times New Roman"/>
          <w:szCs w:val="16"/>
        </w:rPr>
        <w:t xml:space="preserve"> </w:t>
      </w:r>
      <w:r>
        <w:rPr>
          <w:rFonts w:ascii="Times New Roman" w:eastAsia="宋体" w:hAnsi="Times New Roman"/>
          <w:b/>
          <w:bCs/>
          <w:szCs w:val="16"/>
        </w:rPr>
        <w:t xml:space="preserve">Add a new RRC parameter e.g., </w:t>
      </w:r>
      <w:r>
        <w:rPr>
          <w:rFonts w:ascii="Times New Roman" w:eastAsia="宋体" w:hAnsi="Times New Roman"/>
          <w:b/>
          <w:bCs/>
          <w:i/>
          <w:iCs/>
          <w:szCs w:val="16"/>
        </w:rPr>
        <w:t>LO_frame_offset(s)_NES</w:t>
      </w:r>
      <w:r>
        <w:rPr>
          <w:rFonts w:ascii="Times New Roman" w:eastAsia="宋体" w:hAnsi="Times New Roman"/>
          <w:b/>
          <w:bCs/>
          <w:szCs w:val="16"/>
        </w:rPr>
        <w:t xml:space="preserve"> for UE supporting with NES to apply R19 LP-WUS</w:t>
      </w:r>
      <w:r>
        <w:rPr>
          <w:rFonts w:ascii="Times New Roman" w:eastAsia="宋体" w:hAnsi="Times New Roman" w:hint="eastAsia"/>
          <w:b/>
          <w:bCs/>
          <w:szCs w:val="16"/>
        </w:rPr>
        <w:t xml:space="preserve"> as follows</w:t>
      </w:r>
      <w:r>
        <w:rPr>
          <w:rFonts w:ascii="Times New Roman" w:eastAsia="宋体" w:hAnsi="Times New Roman"/>
          <w:b/>
          <w:bCs/>
          <w:szCs w:val="16"/>
        </w:rPr>
        <w:t>....</w:t>
      </w:r>
    </w:p>
    <w:p w14:paraId="30BBD8E4" w14:textId="77777777" w:rsidR="00D04974" w:rsidRDefault="00F53069">
      <w:pPr>
        <w:pStyle w:val="a1"/>
        <w:widowControl/>
        <w:numPr>
          <w:ilvl w:val="0"/>
          <w:numId w:val="51"/>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Description: </w:t>
      </w:r>
      <w:r>
        <w:rPr>
          <w:rFonts w:eastAsia="等线"/>
          <w:b/>
        </w:rPr>
        <w:t xml:space="preserve">To configure the offset value(s) between an LO and a reference PO/PF, at least a </w:t>
      </w:r>
      <w:r>
        <w:rPr>
          <w:rFonts w:eastAsia="等线"/>
          <w:b/>
        </w:rPr>
        <w:t>frame-level offset is provided.</w:t>
      </w:r>
    </w:p>
    <w:p w14:paraId="317C68E3" w14:textId="77777777" w:rsidR="00D04974" w:rsidRDefault="00F53069">
      <w:pPr>
        <w:pStyle w:val="a1"/>
        <w:widowControl/>
        <w:numPr>
          <w:ilvl w:val="1"/>
          <w:numId w:val="52"/>
        </w:numPr>
        <w:tabs>
          <w:tab w:val="clear" w:pos="420"/>
        </w:tabs>
        <w:overflowPunct/>
        <w:autoSpaceDE/>
        <w:autoSpaceDN/>
        <w:adjustRightInd/>
        <w:spacing w:after="0"/>
        <w:contextualSpacing w:val="0"/>
        <w:textAlignment w:val="auto"/>
        <w:rPr>
          <w:rFonts w:eastAsia="等线"/>
          <w:b/>
          <w:bCs w:val="0"/>
        </w:rPr>
      </w:pPr>
      <w:r>
        <w:rPr>
          <w:rFonts w:eastAsia="等线"/>
          <w:b/>
        </w:rPr>
        <w:t>The reference point (reference PO/PF) for the frame-level offset is the start of the PF, or the first PF of the PF(s) (if mapping of POs from multiple PFs to one LO is supported), associated with the LO</w:t>
      </w:r>
    </w:p>
    <w:p w14:paraId="0CD09FF0" w14:textId="77777777" w:rsidR="00D04974" w:rsidRDefault="00F53069">
      <w:pPr>
        <w:pStyle w:val="a1"/>
        <w:widowControl/>
        <w:numPr>
          <w:ilvl w:val="0"/>
          <w:numId w:val="53"/>
        </w:numPr>
        <w:tabs>
          <w:tab w:val="clear" w:pos="420"/>
        </w:tabs>
        <w:overflowPunct/>
        <w:autoSpaceDE/>
        <w:autoSpaceDN/>
        <w:adjustRightInd/>
        <w:spacing w:after="0"/>
        <w:contextualSpacing w:val="0"/>
        <w:textAlignment w:val="auto"/>
        <w:rPr>
          <w:b/>
        </w:rPr>
      </w:pPr>
      <w:r>
        <w:rPr>
          <w:rFonts w:eastAsia="等线"/>
          <w:b/>
        </w:rPr>
        <w:t>Value range</w:t>
      </w:r>
      <w:r>
        <w:rPr>
          <w:rFonts w:eastAsia="等线" w:hint="eastAsia"/>
          <w:b/>
        </w:rPr>
        <w:t>:</w:t>
      </w:r>
    </w:p>
    <w:p w14:paraId="3A947B00" w14:textId="77777777" w:rsidR="00D04974" w:rsidRDefault="00F53069">
      <w:pPr>
        <w:pStyle w:val="a1"/>
        <w:widowControl/>
        <w:numPr>
          <w:ilvl w:val="1"/>
          <w:numId w:val="52"/>
        </w:numPr>
        <w:tabs>
          <w:tab w:val="clear" w:pos="420"/>
        </w:tabs>
        <w:overflowPunct/>
        <w:autoSpaceDE/>
        <w:autoSpaceDN/>
        <w:adjustRightInd/>
        <w:spacing w:after="0"/>
        <w:contextualSpacing w:val="0"/>
        <w:textAlignment w:val="auto"/>
        <w:rPr>
          <w:rFonts w:eastAsia="等线"/>
          <w:b/>
          <w:bCs w:val="0"/>
        </w:rPr>
      </w:pPr>
      <w:r>
        <w:rPr>
          <w:rFonts w:eastAsia="等线" w:hint="eastAsia"/>
          <w:b/>
        </w:rPr>
        <w:t>1~2 LO_f</w:t>
      </w:r>
      <w:r>
        <w:rPr>
          <w:rFonts w:eastAsia="等线" w:hint="eastAsia"/>
          <w:b/>
        </w:rPr>
        <w:t xml:space="preserve">rame_offset lists. One LO_frame_offset list correposnding to longer UE wake-up delay, and another one LO_frame_offset list corresponding to shorter UE wake-up delay.  </w:t>
      </w:r>
    </w:p>
    <w:p w14:paraId="6D3F8D68" w14:textId="77777777" w:rsidR="00D04974" w:rsidRDefault="00F53069">
      <w:pPr>
        <w:pStyle w:val="a1"/>
        <w:widowControl/>
        <w:numPr>
          <w:ilvl w:val="1"/>
          <w:numId w:val="52"/>
        </w:numPr>
        <w:tabs>
          <w:tab w:val="clear" w:pos="420"/>
        </w:tabs>
        <w:overflowPunct/>
        <w:autoSpaceDE/>
        <w:autoSpaceDN/>
        <w:adjustRightInd/>
        <w:spacing w:after="0"/>
        <w:contextualSpacing w:val="0"/>
        <w:textAlignment w:val="auto"/>
        <w:rPr>
          <w:rFonts w:eastAsia="等线"/>
          <w:b/>
          <w:bCs w:val="0"/>
        </w:rPr>
      </w:pPr>
      <w:r>
        <w:rPr>
          <w:rFonts w:eastAsia="等线" w:hint="eastAsia"/>
          <w:b/>
        </w:rPr>
        <w:t>For each offset list, it includes ceil(Ns/(PO-to-LO association)) offset values, and the</w:t>
      </w:r>
      <w:r>
        <w:rPr>
          <w:rFonts w:eastAsia="等线" w:hint="eastAsia"/>
          <w:b/>
        </w:rPr>
        <w:t xml:space="preserve"> value range for each is {8, 9, </w:t>
      </w:r>
      <w:r>
        <w:rPr>
          <w:rFonts w:eastAsia="等线" w:hint="eastAsia"/>
          <w:b/>
        </w:rPr>
        <w:t>…</w:t>
      </w:r>
      <w:r>
        <w:rPr>
          <w:rFonts w:eastAsia="等线" w:hint="eastAsia"/>
          <w:b/>
        </w:rPr>
        <w:t xml:space="preserve">, </w:t>
      </w:r>
      <w:r>
        <w:rPr>
          <w:rFonts w:eastAsia="等线"/>
          <w:b/>
        </w:rPr>
        <w:t>3</w:t>
      </w:r>
      <w:r>
        <w:rPr>
          <w:rFonts w:eastAsia="等线" w:hint="eastAsia"/>
          <w:b/>
        </w:rPr>
        <w:t>00} in unit of frames</w:t>
      </w:r>
    </w:p>
    <w:p w14:paraId="3A20C9E4" w14:textId="77777777" w:rsidR="00D04974" w:rsidRDefault="00F53069">
      <w:pPr>
        <w:pStyle w:val="a1"/>
        <w:widowControl/>
        <w:numPr>
          <w:ilvl w:val="0"/>
          <w:numId w:val="53"/>
        </w:numPr>
        <w:tabs>
          <w:tab w:val="clear" w:pos="420"/>
        </w:tabs>
        <w:overflowPunct/>
        <w:autoSpaceDE/>
        <w:autoSpaceDN/>
        <w:adjustRightInd/>
        <w:spacing w:after="0"/>
        <w:contextualSpacing w:val="0"/>
        <w:textAlignment w:val="auto"/>
        <w:rPr>
          <w:rFonts w:eastAsia="等线"/>
          <w:b/>
          <w:bCs w:val="0"/>
        </w:rPr>
      </w:pPr>
      <w:r>
        <w:rPr>
          <w:rFonts w:eastAsia="等线" w:hint="eastAsia"/>
          <w:b/>
        </w:rPr>
        <w:t xml:space="preserve">Type: Cell specific </w:t>
      </w:r>
    </w:p>
    <w:p w14:paraId="16EDF417" w14:textId="77777777" w:rsidR="00D04974" w:rsidRDefault="00D04974">
      <w:pPr>
        <w:pStyle w:val="a1"/>
        <w:widowControl/>
        <w:numPr>
          <w:ilvl w:val="0"/>
          <w:numId w:val="53"/>
        </w:numPr>
        <w:tabs>
          <w:tab w:val="clear" w:pos="420"/>
        </w:tabs>
        <w:overflowPunct/>
        <w:autoSpaceDE/>
        <w:autoSpaceDN/>
        <w:adjustRightInd/>
        <w:spacing w:after="0"/>
        <w:contextualSpacing w:val="0"/>
        <w:textAlignment w:val="auto"/>
        <w:rPr>
          <w:rFonts w:eastAsia="等线"/>
          <w:b/>
          <w:bCs w:val="0"/>
        </w:rPr>
      </w:pPr>
    </w:p>
    <w:p w14:paraId="41B9DC0A" w14:textId="77777777" w:rsidR="00D04974" w:rsidRDefault="00F53069">
      <w:pPr>
        <w:rPr>
          <w:b/>
          <w:sz w:val="28"/>
        </w:rPr>
      </w:pPr>
      <w:r>
        <w:rPr>
          <w:b/>
          <w:sz w:val="28"/>
        </w:rPr>
        <w:t xml:space="preserve">4.2.LP-WUS operation in CONNECTED mode </w:t>
      </w:r>
    </w:p>
    <w:p w14:paraId="123B42A1" w14:textId="77777777" w:rsidR="00D04974" w:rsidRDefault="00F53069">
      <w:pPr>
        <w:adjustRightInd w:val="0"/>
        <w:snapToGrid w:val="0"/>
        <w:spacing w:afterLines="50" w:after="120"/>
        <w:rPr>
          <w:rFonts w:ascii="Times New Roman" w:eastAsia="等线" w:hAnsi="Times New Roman"/>
          <w:b/>
          <w:bCs/>
          <w:szCs w:val="20"/>
          <w:lang w:bidi="ar"/>
        </w:rPr>
      </w:pPr>
      <w:r>
        <w:rPr>
          <w:rFonts w:ascii="Times New Roman" w:eastAsia="等线" w:hAnsi="Times New Roman" w:hint="eastAsia"/>
          <w:b/>
          <w:bCs/>
          <w:szCs w:val="20"/>
          <w:lang w:bidi="ar"/>
        </w:rPr>
        <w:t>Proposal 7: Introduce following RRC parameters for configuring the symbol level offset for WUS MO for connected mode operation Option 1-</w:t>
      </w:r>
      <w:r>
        <w:rPr>
          <w:rFonts w:ascii="Times New Roman" w:eastAsia="等线" w:hAnsi="Times New Roman" w:hint="eastAsia"/>
          <w:b/>
          <w:bCs/>
          <w:szCs w:val="20"/>
          <w:lang w:bidi="ar"/>
        </w:rPr>
        <w:t>1 and Option 1-2:</w:t>
      </w:r>
    </w:p>
    <w:p w14:paraId="0677C98C" w14:textId="77777777" w:rsidR="00D04974" w:rsidRDefault="00F53069">
      <w:pPr>
        <w:widowControl w:val="0"/>
        <w:numPr>
          <w:ilvl w:val="0"/>
          <w:numId w:val="54"/>
        </w:numPr>
        <w:adjustRightInd w:val="0"/>
        <w:snapToGrid w:val="0"/>
        <w:spacing w:afterLines="50" w:after="120"/>
        <w:jc w:val="both"/>
        <w:rPr>
          <w:rFonts w:ascii="Times New Roman" w:eastAsia="等线" w:hAnsi="Times New Roman"/>
          <w:b/>
          <w:bCs/>
          <w:iCs/>
          <w:szCs w:val="20"/>
        </w:rPr>
      </w:pPr>
      <w:r>
        <w:rPr>
          <w:rFonts w:ascii="Times New Roman" w:eastAsia="等线" w:hAnsi="Times New Roman" w:hint="eastAsia"/>
          <w:b/>
          <w:bCs/>
          <w:szCs w:val="20"/>
          <w:lang w:bidi="ar"/>
        </w:rPr>
        <w:t xml:space="preserve">offset_MO_withinSlot_Option 1-1,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LPWUS_MO_CONNECTED_Option1-1.</w:t>
      </w:r>
    </w:p>
    <w:p w14:paraId="3C7BB608" w14:textId="77777777" w:rsidR="00D04974" w:rsidRDefault="00F53069">
      <w:pPr>
        <w:pStyle w:val="a1"/>
        <w:numPr>
          <w:ilvl w:val="0"/>
          <w:numId w:val="55"/>
        </w:numPr>
        <w:overflowPunct/>
        <w:autoSpaceDE/>
        <w:autoSpaceDN/>
        <w:snapToGrid w:val="0"/>
        <w:spacing w:afterLines="50"/>
        <w:contextualSpacing w:val="0"/>
        <w:textAlignment w:val="auto"/>
        <w:rPr>
          <w:rFonts w:eastAsia="等线"/>
          <w:b/>
          <w:bCs w:val="0"/>
          <w:lang w:bidi="ar"/>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71033741" w14:textId="77777777" w:rsidR="00D04974" w:rsidRDefault="00F53069">
      <w:pPr>
        <w:widowControl w:val="0"/>
        <w:numPr>
          <w:ilvl w:val="0"/>
          <w:numId w:val="54"/>
        </w:numPr>
        <w:adjustRightInd w:val="0"/>
        <w:snapToGrid w:val="0"/>
        <w:spacing w:afterLines="50" w:after="120"/>
        <w:jc w:val="both"/>
        <w:rPr>
          <w:rFonts w:ascii="Times New Roman" w:eastAsia="等线" w:hAnsi="Times New Roman"/>
          <w:b/>
          <w:bCs/>
          <w:iCs/>
          <w:szCs w:val="20"/>
        </w:rPr>
      </w:pPr>
      <w:r>
        <w:rPr>
          <w:rFonts w:ascii="Times New Roman" w:eastAsia="等线" w:hAnsi="Times New Roman" w:hint="eastAsia"/>
          <w:b/>
          <w:bCs/>
          <w:szCs w:val="20"/>
          <w:lang w:bidi="ar"/>
        </w:rPr>
        <w:t>offset_firstMO_wi</w:t>
      </w:r>
      <w:r>
        <w:rPr>
          <w:rFonts w:ascii="Times New Roman" w:eastAsia="等线" w:hAnsi="Times New Roman" w:hint="eastAsia"/>
          <w:b/>
          <w:bCs/>
          <w:szCs w:val="20"/>
          <w:lang w:bidi="ar"/>
        </w:rPr>
        <w:t xml:space="preserve">thinSlot_Option 1-2, which is used </w:t>
      </w:r>
      <w:r>
        <w:rPr>
          <w:rFonts w:ascii="Times New Roman" w:eastAsia="等线" w:hAnsi="Times New Roman" w:hint="eastAsia"/>
          <w:b/>
          <w:bCs/>
          <w:iCs/>
          <w:szCs w:val="20"/>
        </w:rPr>
        <w:t xml:space="preserve">to configure the starting time location of the first LP-WUS MO in a periodicity by a symbol level offset w.r.t. the start of the slot determined by the </w:t>
      </w:r>
      <w:r>
        <w:rPr>
          <w:rFonts w:ascii="Times New Roman" w:eastAsia="等线" w:hAnsi="Times New Roman" w:hint="eastAsia"/>
          <w:b/>
          <w:bCs/>
          <w:szCs w:val="20"/>
          <w:lang w:bidi="ar"/>
        </w:rPr>
        <w:t xml:space="preserve">LPWUS_MO_CONNECTED_Option1-2. </w:t>
      </w:r>
    </w:p>
    <w:p w14:paraId="236BBD77" w14:textId="77777777" w:rsidR="00D04974" w:rsidRDefault="00F53069">
      <w:pPr>
        <w:pStyle w:val="a1"/>
        <w:numPr>
          <w:ilvl w:val="0"/>
          <w:numId w:val="55"/>
        </w:numPr>
        <w:overflowPunct/>
        <w:autoSpaceDE/>
        <w:autoSpaceDN/>
        <w:snapToGrid w:val="0"/>
        <w:spacing w:afterLines="50"/>
        <w:contextualSpacing w:val="0"/>
        <w:textAlignment w:val="auto"/>
        <w:rPr>
          <w:lang w:val="fr-FR" w:eastAsia="en-US"/>
        </w:rPr>
      </w:pPr>
      <w:r>
        <w:rPr>
          <w:rFonts w:eastAsia="等线" w:hint="eastAsia"/>
          <w:b/>
          <w:lang w:bidi="ar"/>
        </w:rPr>
        <w:t>The candidate value range could be {0,</w:t>
      </w:r>
      <w:r>
        <w:rPr>
          <w:rFonts w:eastAsia="等线" w:hint="eastAsia"/>
          <w:b/>
          <w:lang w:bidi="ar"/>
        </w:rPr>
        <w:t>…</w:t>
      </w:r>
      <w:r>
        <w:rPr>
          <w:rFonts w:eastAsia="等线" w:hint="eastAsia"/>
          <w:b/>
          <w:lang w:bidi="ar"/>
        </w:rPr>
        <w:t>,13} OFDM symbols</w:t>
      </w:r>
    </w:p>
    <w:p w14:paraId="775033A7" w14:textId="77777777" w:rsidR="00D04974" w:rsidRDefault="00F53069">
      <w:pPr>
        <w:adjustRightInd w:val="0"/>
        <w:snapToGrid w:val="0"/>
        <w:spacing w:afterLines="50" w:after="120"/>
        <w:rPr>
          <w:lang w:val="fr-FR"/>
        </w:rPr>
      </w:pPr>
      <w:r>
        <w:rPr>
          <w:rFonts w:ascii="Times New Roman" w:hAnsi="Times New Roman" w:hint="eastAsia"/>
          <w:b/>
          <w:bCs/>
          <w:szCs w:val="20"/>
        </w:rPr>
        <w:lastRenderedPageBreak/>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5ADA7B10" w14:textId="77777777" w:rsidR="00D04974" w:rsidRDefault="00F53069">
      <w:pPr>
        <w:adjustRightInd w:val="0"/>
        <w:snapToGrid w:val="0"/>
        <w:spacing w:afterLines="50" w:after="120"/>
        <w:rPr>
          <w:rFonts w:ascii="Times New Roman" w:eastAsia="等线" w:hAnsi="Times New Roman"/>
          <w:b/>
          <w:bCs/>
          <w:iCs/>
          <w:szCs w:val="20"/>
        </w:rPr>
      </w:pPr>
      <w:r>
        <w:rPr>
          <w:rFonts w:ascii="Times New Roman" w:eastAsia="等线"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D04974" w14:paraId="4F83B123" w14:textId="77777777">
        <w:tc>
          <w:tcPr>
            <w:tcW w:w="2696" w:type="dxa"/>
            <w:tcBorders>
              <w:top w:val="single" w:sz="4" w:space="0" w:color="auto"/>
              <w:left w:val="single" w:sz="4" w:space="0" w:color="auto"/>
              <w:bottom w:val="nil"/>
              <w:right w:val="nil"/>
            </w:tcBorders>
          </w:tcPr>
          <w:p w14:paraId="0AAFF626" w14:textId="77777777" w:rsidR="00D04974" w:rsidRDefault="00F53069">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1B82C169" w14:textId="77777777" w:rsidR="00D04974" w:rsidRDefault="00F53069">
            <w:pPr>
              <w:pStyle w:val="CRCoverPage"/>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w:t>
            </w:r>
            <w:r>
              <w:rPr>
                <w:rFonts w:hint="eastAsia"/>
                <w:kern w:val="2"/>
                <w:sz w:val="21"/>
                <w:szCs w:val="22"/>
              </w:rPr>
              <w:t>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02429611" w14:textId="77777777" w:rsidR="00D04974" w:rsidRDefault="00F53069">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r>
              <w:rPr>
                <w:rFonts w:hint="eastAsia"/>
                <w:i/>
                <w:iCs/>
                <w:kern w:val="2"/>
                <w:sz w:val="21"/>
                <w:szCs w:val="22"/>
                <w:lang w:val="en-US" w:eastAsia="zh-CN"/>
              </w:rPr>
              <w:t>lpwus-PDCCH-MonitoringTimer</w:t>
            </w:r>
            <w:r>
              <w:rPr>
                <w:rFonts w:hint="eastAsia"/>
                <w:kern w:val="2"/>
                <w:sz w:val="21"/>
                <w:szCs w:val="22"/>
                <w:lang w:val="en-US" w:eastAsia="zh-CN"/>
              </w:rPr>
              <w:t>.</w:t>
            </w:r>
          </w:p>
        </w:tc>
      </w:tr>
      <w:tr w:rsidR="00D04974" w14:paraId="51398E4C" w14:textId="77777777">
        <w:tc>
          <w:tcPr>
            <w:tcW w:w="2696" w:type="dxa"/>
            <w:tcBorders>
              <w:top w:val="nil"/>
              <w:left w:val="single" w:sz="4" w:space="0" w:color="auto"/>
              <w:bottom w:val="nil"/>
              <w:right w:val="nil"/>
            </w:tcBorders>
          </w:tcPr>
          <w:p w14:paraId="0A2F76F1" w14:textId="77777777" w:rsidR="00D04974" w:rsidRDefault="00D04974">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59F2C342" w14:textId="77777777" w:rsidR="00D04974" w:rsidRDefault="00D04974">
            <w:pPr>
              <w:pStyle w:val="CRCoverPage"/>
              <w:widowControl w:val="0"/>
              <w:spacing w:after="0"/>
              <w:jc w:val="both"/>
              <w:rPr>
                <w:kern w:val="2"/>
                <w:sz w:val="8"/>
                <w:szCs w:val="8"/>
              </w:rPr>
            </w:pPr>
          </w:p>
        </w:tc>
      </w:tr>
      <w:tr w:rsidR="00D04974" w14:paraId="752DB339" w14:textId="77777777">
        <w:tc>
          <w:tcPr>
            <w:tcW w:w="2696" w:type="dxa"/>
            <w:tcBorders>
              <w:top w:val="nil"/>
              <w:left w:val="single" w:sz="4" w:space="0" w:color="auto"/>
              <w:bottom w:val="nil"/>
              <w:right w:val="nil"/>
            </w:tcBorders>
          </w:tcPr>
          <w:p w14:paraId="2814D2DA" w14:textId="77777777" w:rsidR="00D04974" w:rsidRDefault="00F53069">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1E9B57C" w14:textId="77777777" w:rsidR="00D04974" w:rsidRDefault="00F53069">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r>
              <w:rPr>
                <w:rFonts w:hint="eastAsia"/>
                <w:i/>
                <w:iCs/>
                <w:kern w:val="2"/>
                <w:sz w:val="21"/>
                <w:szCs w:val="22"/>
                <w:lang w:val="en-US" w:eastAsia="zh-CN"/>
              </w:rPr>
              <w:t>WUS_PDCCHMonitoringTimer</w:t>
            </w:r>
            <w:r>
              <w:rPr>
                <w:rFonts w:hint="eastAsia"/>
                <w:kern w:val="2"/>
                <w:sz w:val="21"/>
                <w:szCs w:val="22"/>
                <w:lang w:val="en-US" w:eastAsia="zh-CN"/>
              </w:rPr>
              <w:t xml:space="preserve"> has not been started during the time of the previous DRX cycle, the periodic CSI/L1-RSRP is reported during the time given by the configured </w:t>
            </w:r>
            <w:r>
              <w:rPr>
                <w:rFonts w:hint="eastAsia"/>
                <w:i/>
                <w:iCs/>
                <w:kern w:val="2"/>
                <w:sz w:val="21"/>
                <w:szCs w:val="22"/>
                <w:lang w:val="en-US" w:eastAsia="zh-CN"/>
              </w:rPr>
              <w:t>drx-onDurationTimer</w:t>
            </w:r>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w:t>
            </w:r>
            <w:r>
              <w:rPr>
                <w:rFonts w:hint="eastAsia"/>
                <w:kern w:val="2"/>
                <w:sz w:val="21"/>
                <w:szCs w:val="22"/>
                <w:lang w:val="en-US" w:eastAsia="zh-CN"/>
              </w:rPr>
              <w:t xml:space="preserve"> the case when UE is outside C-DRX active time when the parameter to enable/disable periodic CSI/L1-RSRP reporting is configured. </w:t>
            </w:r>
          </w:p>
          <w:p w14:paraId="3DE42A0B" w14:textId="77777777" w:rsidR="00D04974" w:rsidRDefault="00F53069">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r>
              <w:rPr>
                <w:rFonts w:hint="eastAsia"/>
                <w:i/>
                <w:iCs/>
                <w:kern w:val="2"/>
                <w:sz w:val="21"/>
                <w:szCs w:val="22"/>
                <w:lang w:val="en-US" w:eastAsia="zh-CN"/>
              </w:rPr>
              <w:t>lpwus-PDCCH-MonitoringTimer</w:t>
            </w:r>
            <w:r>
              <w:rPr>
                <w:rFonts w:hint="eastAsia"/>
                <w:kern w:val="2"/>
                <w:sz w:val="21"/>
                <w:szCs w:val="22"/>
                <w:lang w:val="en-US" w:eastAsia="zh-CN"/>
              </w:rPr>
              <w:t xml:space="preserve"> is configured.</w:t>
            </w:r>
          </w:p>
        </w:tc>
      </w:tr>
      <w:tr w:rsidR="00D04974" w14:paraId="27C4FD30" w14:textId="77777777">
        <w:tc>
          <w:tcPr>
            <w:tcW w:w="2696" w:type="dxa"/>
            <w:tcBorders>
              <w:top w:val="nil"/>
              <w:left w:val="single" w:sz="4" w:space="0" w:color="auto"/>
              <w:bottom w:val="nil"/>
              <w:right w:val="nil"/>
            </w:tcBorders>
          </w:tcPr>
          <w:p w14:paraId="754179A1" w14:textId="77777777" w:rsidR="00D04974" w:rsidRDefault="00D04974">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6BE4134A" w14:textId="77777777" w:rsidR="00D04974" w:rsidRDefault="00D04974">
            <w:pPr>
              <w:pStyle w:val="CRCoverPage"/>
              <w:widowControl w:val="0"/>
              <w:spacing w:after="0"/>
              <w:jc w:val="both"/>
              <w:rPr>
                <w:kern w:val="2"/>
                <w:sz w:val="8"/>
                <w:szCs w:val="8"/>
              </w:rPr>
            </w:pPr>
          </w:p>
        </w:tc>
      </w:tr>
      <w:tr w:rsidR="00D04974" w14:paraId="00B70488" w14:textId="77777777">
        <w:tc>
          <w:tcPr>
            <w:tcW w:w="2696" w:type="dxa"/>
            <w:tcBorders>
              <w:top w:val="nil"/>
              <w:left w:val="single" w:sz="4" w:space="0" w:color="auto"/>
              <w:bottom w:val="single" w:sz="4" w:space="0" w:color="auto"/>
              <w:right w:val="nil"/>
            </w:tcBorders>
          </w:tcPr>
          <w:p w14:paraId="4B31E54A" w14:textId="77777777" w:rsidR="00D04974" w:rsidRDefault="00F53069">
            <w:pPr>
              <w:pStyle w:val="CRCoverPage"/>
              <w:widowControl w:val="0"/>
              <w:tabs>
                <w:tab w:val="right" w:pos="2184"/>
              </w:tabs>
              <w:spacing w:after="0"/>
              <w:rPr>
                <w:b/>
                <w:i/>
                <w:kern w:val="2"/>
                <w:sz w:val="21"/>
                <w:szCs w:val="22"/>
              </w:rPr>
            </w:pPr>
            <w:r>
              <w:rPr>
                <w:rFonts w:hint="eastAsia"/>
                <w:b/>
                <w:i/>
                <w:kern w:val="2"/>
                <w:sz w:val="21"/>
                <w:szCs w:val="22"/>
              </w:rPr>
              <w:t xml:space="preserve">Consequences if not </w:t>
            </w:r>
            <w:r>
              <w:rPr>
                <w:rFonts w:hint="eastAsia"/>
                <w:b/>
                <w:i/>
                <w:kern w:val="2"/>
                <w:sz w:val="21"/>
                <w:szCs w:val="22"/>
              </w:rPr>
              <w:t>approved:</w:t>
            </w:r>
          </w:p>
        </w:tc>
        <w:tc>
          <w:tcPr>
            <w:tcW w:w="6256" w:type="dxa"/>
            <w:tcBorders>
              <w:top w:val="nil"/>
              <w:left w:val="nil"/>
              <w:bottom w:val="single" w:sz="4" w:space="0" w:color="auto"/>
              <w:right w:val="single" w:sz="4" w:space="0" w:color="auto"/>
            </w:tcBorders>
            <w:shd w:val="pct30" w:color="FFFF00" w:fill="auto"/>
          </w:tcPr>
          <w:p w14:paraId="54363354" w14:textId="77777777" w:rsidR="00D04974" w:rsidRDefault="00F53069">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3E5C097D" w14:textId="77777777" w:rsidR="00D04974" w:rsidRDefault="00F53069">
            <w:pPr>
              <w:adjustRightInd w:val="0"/>
              <w:snapToGrid w:val="0"/>
              <w:rPr>
                <w:rFonts w:ascii="Times New Roman" w:eastAsia="宋体" w:hAnsi="Times New Roman"/>
                <w:b/>
                <w:bCs/>
                <w:szCs w:val="20"/>
                <w:lang w:bidi="ar"/>
              </w:rPr>
            </w:pPr>
            <w:r>
              <w:rPr>
                <w:rFonts w:ascii="Times New Roman" w:eastAsia="Yu Mincho" w:hAnsi="Times New Roman" w:hint="eastAsia"/>
                <w:b/>
                <w:bCs/>
                <w:szCs w:val="20"/>
                <w:highlight w:val="green"/>
                <w:lang w:eastAsia="ja-JP" w:bidi="ar"/>
              </w:rPr>
              <w:t>Agreement</w:t>
            </w:r>
          </w:p>
          <w:p w14:paraId="6BE4D06E" w14:textId="77777777" w:rsidR="00D04974" w:rsidRDefault="00F53069">
            <w:pPr>
              <w:pStyle w:val="af9"/>
              <w:overflowPunct w:val="0"/>
              <w:adjustRightInd w:val="0"/>
              <w:snapToGrid w:val="0"/>
              <w:spacing w:after="0"/>
              <w:rPr>
                <w:szCs w:val="20"/>
              </w:rPr>
            </w:pPr>
            <w:r>
              <w:rPr>
                <w:rFonts w:hint="eastAsia"/>
                <w:szCs w:val="20"/>
              </w:rPr>
              <w:t>For Option 1-2, for LP-WUS CONNECTED mode operation, the periodic CSI/L1-RSRP reporting operation is same as Rel-16 DCP,</w:t>
            </w:r>
            <w:r>
              <w:rPr>
                <w:rFonts w:hint="eastAsia"/>
                <w:szCs w:val="20"/>
              </w:rPr>
              <w:t xml:space="preserve"> that is the UE can be configured with a parameter to enable/disable periodic CSI/L1-RSRP reporting, respectively:</w:t>
            </w:r>
          </w:p>
          <w:p w14:paraId="441D0BDD" w14:textId="77777777" w:rsidR="00D04974" w:rsidRDefault="00F53069">
            <w:pPr>
              <w:pStyle w:val="af9"/>
              <w:numPr>
                <w:ilvl w:val="0"/>
                <w:numId w:val="27"/>
              </w:numPr>
              <w:overflowPunct w:val="0"/>
              <w:adjustRightInd w:val="0"/>
              <w:snapToGrid w:val="0"/>
              <w:spacing w:after="0"/>
              <w:rPr>
                <w:szCs w:val="20"/>
              </w:rPr>
            </w:pPr>
            <w:r>
              <w:rPr>
                <w:rFonts w:hint="eastAsia"/>
                <w:szCs w:val="20"/>
              </w:rPr>
              <w:t>If the parameter is NOT configured:</w:t>
            </w:r>
          </w:p>
          <w:p w14:paraId="295CF986" w14:textId="77777777" w:rsidR="00D04974" w:rsidRDefault="00F53069">
            <w:pPr>
              <w:pStyle w:val="af9"/>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6EDD5428" w14:textId="77777777" w:rsidR="00D04974" w:rsidRDefault="00F53069">
            <w:pPr>
              <w:pStyle w:val="af9"/>
              <w:numPr>
                <w:ilvl w:val="1"/>
                <w:numId w:val="27"/>
              </w:numPr>
              <w:overflowPunct w:val="0"/>
              <w:adjustRightInd w:val="0"/>
              <w:snapToGrid w:val="0"/>
              <w:spacing w:after="0"/>
              <w:ind w:left="1440"/>
              <w:rPr>
                <w:szCs w:val="20"/>
              </w:rPr>
            </w:pPr>
            <w:r>
              <w:rPr>
                <w:rFonts w:hint="eastAsia"/>
                <w:szCs w:val="20"/>
              </w:rPr>
              <w:t xml:space="preserve">If the UE is </w:t>
            </w:r>
            <w:r>
              <w:rPr>
                <w:rFonts w:hint="eastAsia"/>
                <w:szCs w:val="20"/>
              </w:rPr>
              <w:t>indicated to wake up by LP-WUS, the periodic CSI/L1-RSRP is reported during the DRX active time.</w:t>
            </w:r>
          </w:p>
          <w:p w14:paraId="3BF27180" w14:textId="77777777" w:rsidR="00D04974" w:rsidRDefault="00F53069">
            <w:pPr>
              <w:pStyle w:val="af9"/>
              <w:numPr>
                <w:ilvl w:val="0"/>
                <w:numId w:val="27"/>
              </w:numPr>
              <w:overflowPunct w:val="0"/>
              <w:adjustRightInd w:val="0"/>
              <w:snapToGrid w:val="0"/>
              <w:spacing w:after="0"/>
              <w:rPr>
                <w:szCs w:val="20"/>
              </w:rPr>
            </w:pPr>
            <w:r>
              <w:rPr>
                <w:rFonts w:hint="eastAsia"/>
                <w:szCs w:val="20"/>
              </w:rPr>
              <w:t>If the parameter is configured:</w:t>
            </w:r>
          </w:p>
          <w:p w14:paraId="5EF915C9" w14:textId="77777777" w:rsidR="00D04974" w:rsidRDefault="00F53069">
            <w:pPr>
              <w:pStyle w:val="af9"/>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w:t>
            </w:r>
            <w:r>
              <w:rPr>
                <w:rFonts w:hint="eastAsia"/>
                <w:i/>
                <w:iCs/>
                <w:szCs w:val="20"/>
              </w:rPr>
              <w:t>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14C5BB81" w14:textId="77777777" w:rsidR="00D04974" w:rsidRDefault="00F53069">
            <w:pPr>
              <w:pStyle w:val="af9"/>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afffc"/>
        <w:tblW w:w="0" w:type="auto"/>
        <w:tblInd w:w="112" w:type="dxa"/>
        <w:tblLook w:val="04A0" w:firstRow="1" w:lastRow="0" w:firstColumn="1" w:lastColumn="0" w:noHBand="0" w:noVBand="1"/>
      </w:tblPr>
      <w:tblGrid>
        <w:gridCol w:w="8948"/>
      </w:tblGrid>
      <w:tr w:rsidR="00D04974" w14:paraId="0D111EFE" w14:textId="77777777">
        <w:tc>
          <w:tcPr>
            <w:tcW w:w="8948" w:type="dxa"/>
          </w:tcPr>
          <w:p w14:paraId="08357F85" w14:textId="77777777" w:rsidR="00D04974" w:rsidRDefault="00F53069">
            <w:pPr>
              <w:pStyle w:val="41"/>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0769C7F2" w14:textId="77777777" w:rsidR="00D04974" w:rsidRDefault="00F53069">
            <w:pPr>
              <w:adjustRightInd w:val="0"/>
              <w:jc w:val="center"/>
              <w:rPr>
                <w:rFonts w:ascii="Times New Roman" w:hAnsi="Times New Roman"/>
                <w:color w:val="FF0000"/>
              </w:rPr>
            </w:pPr>
            <w:r>
              <w:rPr>
                <w:rFonts w:ascii="Times New Roman" w:hAnsi="Times New Roman" w:hint="eastAsia"/>
                <w:color w:val="FF0000"/>
              </w:rPr>
              <w:t xml:space="preserve">&lt;omitted </w:t>
            </w:r>
            <w:r>
              <w:rPr>
                <w:rFonts w:ascii="Times New Roman" w:hAnsi="Times New Roman" w:hint="eastAsia"/>
                <w:color w:val="FF0000"/>
              </w:rPr>
              <w:t>irrelevant text&gt;</w:t>
            </w:r>
          </w:p>
          <w:p w14:paraId="0028377E" w14:textId="77777777" w:rsidR="00D04974" w:rsidRDefault="00F53069">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21E58AD2" w14:textId="77777777" w:rsidR="00D04974" w:rsidRDefault="00F53069">
            <w:pPr>
              <w:pStyle w:val="afff5"/>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w:t>
            </w:r>
            <w:r>
              <w:rPr>
                <w:rFonts w:ascii="Times New Roman" w:hAnsi="Times New Roman" w:cs="Times New Roman"/>
                <w:sz w:val="21"/>
                <w:szCs w:val="21"/>
                <w:lang w:bidi="ar"/>
              </w:rPr>
              <w:t xml:space="preserve">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7E0B524C" w14:textId="77777777" w:rsidR="00D04974" w:rsidRDefault="00F53069">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13612071" w14:textId="77777777" w:rsidR="00D04974" w:rsidRDefault="00F53069">
            <w:pPr>
              <w:pStyle w:val="B10"/>
              <w:spacing w:after="0"/>
              <w:ind w:leftChars="300" w:left="884"/>
              <w:rPr>
                <w:color w:val="FF0000"/>
                <w:u w:val="single"/>
              </w:rPr>
            </w:pPr>
            <w:r>
              <w:rPr>
                <w:rFonts w:hint="eastAsia"/>
                <w:color w:val="FF0000"/>
              </w:rPr>
              <w:t>-</w:t>
            </w:r>
            <w:r>
              <w:rPr>
                <w:rFonts w:hint="eastAsia"/>
              </w:rPr>
              <w:tab/>
            </w:r>
            <w:r>
              <w:rPr>
                <w:rFonts w:eastAsia="宋体" w:hint="eastAsia"/>
                <w:color w:val="FF0000"/>
                <w:u w:val="single"/>
                <w:lang w:val="en-US" w:eastAsia="zh-CN"/>
              </w:rPr>
              <w:t>when</w:t>
            </w:r>
            <w:r>
              <w:rPr>
                <w:rFonts w:eastAsia="宋体" w:hint="eastAsia"/>
                <w:color w:val="FF0000"/>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w:t>
            </w:r>
            <w:r>
              <w:rPr>
                <w:rFonts w:eastAsia="宋体" w:hint="eastAsia"/>
                <w:color w:val="FF0000"/>
                <w:u w:val="single"/>
                <w:lang w:val="en-US" w:eastAsia="zh-CN"/>
              </w:rPr>
              <w:t>configured</w:t>
            </w:r>
            <w:r>
              <w:rPr>
                <w:rFonts w:hint="eastAsia"/>
                <w:color w:val="FF0000"/>
                <w:u w:val="single"/>
              </w:rPr>
              <w:t xml:space="preserve">, </w:t>
            </w:r>
          </w:p>
          <w:p w14:paraId="10263D6F" w14:textId="77777777" w:rsidR="00D04974" w:rsidRDefault="00F53069">
            <w:pPr>
              <w:pStyle w:val="B10"/>
              <w:spacing w:after="0"/>
              <w:ind w:leftChars="300" w:left="884"/>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260F8F83" w14:textId="77777777" w:rsidR="00D04974" w:rsidRDefault="00F53069">
            <w:pPr>
              <w:pStyle w:val="afff5"/>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w:t>
            </w:r>
            <w:r>
              <w:rPr>
                <w:rFonts w:ascii="Times New Roman" w:hAnsi="Times New Roman" w:cs="Times New Roman"/>
                <w:i/>
                <w:sz w:val="21"/>
                <w:szCs w:val="21"/>
                <w:lang w:bidi="ar"/>
              </w:rPr>
              <w:t>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E01534E" w14:textId="77777777" w:rsidR="00D04974" w:rsidRDefault="00F53069">
            <w:pPr>
              <w:pStyle w:val="B10"/>
              <w:spacing w:after="0"/>
              <w:ind w:leftChars="300" w:left="884"/>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53E5B273" w14:textId="77777777" w:rsidR="00D04974" w:rsidRDefault="00F53069">
            <w:pPr>
              <w:pStyle w:val="B10"/>
              <w:spacing w:after="0"/>
              <w:ind w:leftChars="300" w:left="884"/>
              <w:rPr>
                <w:color w:val="FF0000"/>
                <w:u w:val="single"/>
              </w:rPr>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eastAsia="宋体" w:hint="eastAsia"/>
                <w:strike/>
                <w:color w:val="FF0000"/>
                <w:lang w:val="en-US" w:eastAsia="zh-CN"/>
              </w:rPr>
              <w:t>]</w:t>
            </w:r>
            <w:r>
              <w:rPr>
                <w:rFonts w:eastAsia="宋体" w:hint="eastAsia"/>
                <w:color w:val="FF0000"/>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2DFBBAD3" w14:textId="77777777" w:rsidR="00D04974" w:rsidRDefault="00F53069">
            <w:pPr>
              <w:pStyle w:val="B10"/>
              <w:spacing w:after="0"/>
              <w:ind w:leftChars="300" w:left="884"/>
              <w:rPr>
                <w:rFonts w:eastAsia="宋体"/>
                <w:szCs w:val="21"/>
              </w:rPr>
            </w:pPr>
            <w:r>
              <w:rPr>
                <w:rFonts w:hint="eastAsia"/>
                <w:color w:val="FF0000"/>
              </w:rPr>
              <w:t>-</w:t>
            </w:r>
            <w:r>
              <w:rPr>
                <w:rFonts w:hint="eastAsia"/>
              </w:rPr>
              <w:tab/>
            </w:r>
            <w:r>
              <w:rPr>
                <w:rFonts w:eastAsia="宋体" w:hint="eastAsia"/>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w:t>
            </w:r>
            <w:r>
              <w:rPr>
                <w:rFonts w:eastAsia="宋体"/>
                <w:i/>
                <w:szCs w:val="21"/>
                <w:lang w:val="en-US" w:eastAsia="zh-CN" w:bidi="ar"/>
              </w:rPr>
              <w:t>-onDurationTimer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2D3AEA59" w14:textId="77777777" w:rsidR="00D04974" w:rsidRDefault="00F53069">
            <w:pPr>
              <w:pStyle w:val="afff5"/>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the most recent CSI measurement occasion occurs in DRX active time for CSI to be reported.</w:t>
            </w:r>
          </w:p>
          <w:p w14:paraId="483D2CED" w14:textId="77777777" w:rsidR="00D04974" w:rsidRDefault="00F53069">
            <w:pPr>
              <w:adjustRightInd w:val="0"/>
              <w:jc w:val="center"/>
              <w:rPr>
                <w:rFonts w:ascii="Times New Roman" w:hAnsi="Times New Roman"/>
                <w:color w:val="FF0000"/>
              </w:rPr>
            </w:pPr>
            <w:r>
              <w:rPr>
                <w:rFonts w:ascii="Times New Roman" w:hAnsi="Times New Roman" w:hint="eastAsia"/>
                <w:color w:val="FF0000"/>
              </w:rPr>
              <w:t>&lt;omitted irrelevant text&gt;</w:t>
            </w:r>
          </w:p>
          <w:p w14:paraId="6DF15CB5" w14:textId="77777777" w:rsidR="00D04974" w:rsidRDefault="00D04974">
            <w:pPr>
              <w:adjustRightInd w:val="0"/>
              <w:jc w:val="center"/>
              <w:rPr>
                <w:rFonts w:ascii="Times New Roman" w:hAnsi="Times New Roman"/>
                <w:color w:val="FF0000"/>
              </w:rPr>
            </w:pPr>
          </w:p>
          <w:p w14:paraId="5F7E7913" w14:textId="77777777" w:rsidR="00D04974" w:rsidRDefault="00D04974">
            <w:pPr>
              <w:adjustRightInd w:val="0"/>
              <w:jc w:val="center"/>
              <w:rPr>
                <w:rFonts w:ascii="Times New Roman" w:hAnsi="Times New Roman"/>
                <w:color w:val="FF0000"/>
              </w:rPr>
            </w:pPr>
          </w:p>
          <w:p w14:paraId="11F7A858" w14:textId="77777777" w:rsidR="00D04974" w:rsidRDefault="00F53069">
            <w:pPr>
              <w:pStyle w:val="41"/>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 xml:space="preserve">CSI reference resource </w:t>
            </w:r>
            <w:r>
              <w:rPr>
                <w:rFonts w:ascii="Times New Roman" w:hAnsi="Times New Roman" w:hint="eastAsia"/>
              </w:rPr>
              <w:t>definition</w:t>
            </w:r>
          </w:p>
          <w:p w14:paraId="6501F4A9" w14:textId="77777777" w:rsidR="00D04974" w:rsidRDefault="00F53069">
            <w:pPr>
              <w:adjustRightInd w:val="0"/>
              <w:jc w:val="center"/>
              <w:rPr>
                <w:rFonts w:ascii="Times New Roman" w:hAnsi="Times New Roman"/>
                <w:color w:val="FF0000"/>
              </w:rPr>
            </w:pPr>
            <w:r>
              <w:rPr>
                <w:rFonts w:ascii="Times New Roman" w:hAnsi="Times New Roman" w:hint="eastAsia"/>
                <w:color w:val="FF0000"/>
              </w:rPr>
              <w:t>&lt;omitted irrelevant text&gt;</w:t>
            </w:r>
          </w:p>
          <w:p w14:paraId="1713D62F" w14:textId="77777777" w:rsidR="00D04974" w:rsidRDefault="00D04974">
            <w:pPr>
              <w:adjustRightInd w:val="0"/>
              <w:rPr>
                <w:rFonts w:ascii="Times New Roman" w:hAnsi="Times New Roman"/>
              </w:rPr>
            </w:pPr>
          </w:p>
          <w:p w14:paraId="6F0C73EE" w14:textId="77777777" w:rsidR="00D04974" w:rsidRDefault="00F53069">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4BC86DC4" w14:textId="77777777" w:rsidR="00D04974" w:rsidRDefault="00F53069">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ffffc"/>
                <w:rFonts w:hint="eastAsia"/>
              </w:rPr>
              <w:t>parameter</w:t>
            </w:r>
            <w:r>
              <w:rPr>
                <w:rFonts w:hint="eastAsia"/>
                <w:color w:val="000000" w:themeColor="text1"/>
              </w:rPr>
              <w:t xml:space="preserve"> </w:t>
            </w:r>
            <w:r>
              <w:rPr>
                <w:rFonts w:hint="eastAsia"/>
                <w:i/>
                <w:iCs/>
              </w:rPr>
              <w:t>ps-TransmitOtherPeriodicCSI</w:t>
            </w:r>
            <w:r>
              <w:rPr>
                <w:rFonts w:hint="eastAsia"/>
                <w:color w:val="000000" w:themeColor="text1"/>
              </w:rPr>
              <w:t xml:space="preserve"> </w:t>
            </w:r>
            <w:r>
              <w:rPr>
                <w:rFonts w:hint="eastAsia"/>
                <w:i/>
                <w:iCs/>
              </w:rPr>
              <w:t>or</w:t>
            </w:r>
            <w:r>
              <w:rPr>
                <w:rFonts w:eastAsia="宋体" w:hint="eastAsia"/>
                <w:i/>
                <w:iCs/>
                <w:lang w:val="en-US" w:eastAsia="zh-CN"/>
              </w:rPr>
              <w:t xml:space="preserve"> </w:t>
            </w:r>
            <w:r>
              <w:rPr>
                <w:rFonts w:hint="eastAsia"/>
                <w:i/>
                <w:iCs/>
              </w:rPr>
              <w:t xml:space="preserve">lpwus-TransmitOtherPeriodicCSI </w:t>
            </w:r>
            <w:r>
              <w:rPr>
                <w:rFonts w:hint="eastAsia"/>
                <w:color w:val="000000" w:themeColor="text1"/>
              </w:rPr>
              <w:t xml:space="preserve">to report CSI with the higher layer parameter </w:t>
            </w:r>
            <w:r>
              <w:rPr>
                <w:rFonts w:hint="eastAsia"/>
                <w:i/>
                <w:color w:val="000000" w:themeColor="text1"/>
              </w:rPr>
              <w:t>r</w:t>
            </w:r>
            <w:r>
              <w:rPr>
                <w:rFonts w:hint="eastAsia"/>
                <w:i/>
                <w:color w:val="000000" w:themeColor="text1"/>
              </w:rPr>
              <w:t>eportConfigType</w:t>
            </w:r>
            <w:r>
              <w:rPr>
                <w:rFonts w:hint="eastAsia"/>
                <w:color w:val="000000" w:themeColor="text1"/>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6327DF3A" w14:textId="77777777" w:rsidR="00D04974" w:rsidRDefault="00F53069">
            <w:pPr>
              <w:pStyle w:val="B10"/>
              <w:snapToGrid w:val="0"/>
              <w:spacing w:after="0"/>
              <w:ind w:leftChars="300" w:left="8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0BABAAE9" w14:textId="77777777" w:rsidR="00D04974" w:rsidRDefault="00F53069">
            <w:pPr>
              <w:pStyle w:val="B10"/>
              <w:snapToGrid w:val="0"/>
              <w:spacing w:after="0"/>
              <w:ind w:leftChars="300" w:left="883" w:hanging="283"/>
            </w:pPr>
            <w:r>
              <w:rPr>
                <w:rFonts w:hint="eastAsia"/>
                <w:color w:val="FF0000"/>
                <w:u w:val="single"/>
              </w:rPr>
              <w:t>-</w:t>
            </w:r>
            <w:r>
              <w:rPr>
                <w:rFonts w:hint="eastAsia"/>
                <w:color w:val="FF0000"/>
                <w:u w:val="single"/>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53C86344" w14:textId="77777777" w:rsidR="00D04974" w:rsidRDefault="00F53069">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w:t>
            </w:r>
            <w:r>
              <w:rPr>
                <w:rFonts w:hint="eastAsia"/>
                <w:color w:val="000000"/>
              </w:rPr>
              <w:t>‘</w:t>
            </w:r>
            <w:r>
              <w:rPr>
                <w:rFonts w:hint="eastAsia"/>
                <w:color w:val="000000"/>
              </w:rPr>
              <w:t>ssb-Index-SINR</w:t>
            </w:r>
            <w:r>
              <w:rPr>
                <w:rFonts w:hint="eastAsia"/>
                <w:color w:val="000000"/>
              </w:rPr>
              <w:t>’</w:t>
            </w:r>
            <w:r>
              <w:rPr>
                <w:rFonts w:hint="eastAsia"/>
                <w:color w:val="000000"/>
              </w:rPr>
              <w:t xml:space="preserve"> or </w:t>
            </w:r>
            <w:r>
              <w:rPr>
                <w:rFonts w:hint="eastAsia"/>
                <w:color w:val="000000"/>
              </w:rPr>
              <w:t>‘</w:t>
            </w:r>
            <w:r>
              <w:rPr>
                <w:rFonts w:hint="eastAsia"/>
                <w:color w:val="000000"/>
              </w:rPr>
              <w:t>ssb-Index-SINR-Index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r>
              <w:rPr>
                <w:rFonts w:hint="eastAsia"/>
                <w:i/>
                <w:iCs/>
                <w:color w:val="000000" w:themeColor="text1"/>
                <w:lang w:val="en-US"/>
              </w:rPr>
              <w:t xml:space="preserve">drx-onDurationTimer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w:t>
            </w:r>
            <w:r>
              <w:rPr>
                <w:rFonts w:hint="eastAsia"/>
                <w:color w:val="000000" w:themeColor="text1"/>
              </w:rPr>
              <w:t>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49951180" w14:textId="77777777" w:rsidR="00D04974" w:rsidRDefault="00F53069">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rPr>
              <w:t>o</w:t>
            </w:r>
            <w:r>
              <w:rPr>
                <w:rFonts w:hint="eastAsia"/>
                <w:i/>
                <w:iCs/>
              </w:rPr>
              <w:t xml:space="preserve">r lpwus-TransmitOtherPeriodicCSI </w:t>
            </w:r>
            <w:r>
              <w:rPr>
                <w:rFonts w:hint="eastAsia"/>
              </w:rPr>
              <w:t xml:space="preserve">to report CSI with the higher </w:t>
            </w:r>
            <w:r>
              <w:rPr>
                <w:rFonts w:hint="eastAsia"/>
              </w:rPr>
              <w:t xml:space="preserve">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76CD479E" w14:textId="77777777" w:rsidR="00D04974" w:rsidRDefault="00F53069">
            <w:pPr>
              <w:pStyle w:val="B10"/>
              <w:snapToGrid w:val="0"/>
              <w:spacing w:after="0"/>
              <w:ind w:leftChars="400" w:left="1083" w:hanging="283"/>
              <w:rPr>
                <w:color w:val="FF0000"/>
                <w:u w:val="single"/>
              </w:rPr>
            </w:pPr>
            <w:r>
              <w:rPr>
                <w:rFonts w:hint="eastAsia"/>
                <w:color w:val="FF0000"/>
              </w:rPr>
              <w:t>-</w:t>
            </w:r>
            <w:r>
              <w:rPr>
                <w:rFonts w:hint="eastAsia"/>
              </w:rPr>
              <w:tab/>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w:t>
            </w:r>
            <w:r>
              <w:rPr>
                <w:rFonts w:eastAsia="宋体" w:hint="eastAsia"/>
                <w:color w:val="FF0000"/>
                <w:u w:val="single"/>
                <w:lang w:val="en-US" w:eastAsia="zh-CN"/>
              </w:rPr>
              <w:t xml:space="preserve">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3C417CB9" w14:textId="77777777" w:rsidR="00D04974" w:rsidRDefault="00F53069">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p>
          <w:p w14:paraId="375A96A8" w14:textId="77777777" w:rsidR="00D04974" w:rsidRDefault="00F53069">
            <w:pPr>
              <w:pStyle w:val="B10"/>
              <w:spacing w:after="0"/>
              <w:ind w:leftChars="400" w:left="1084"/>
            </w:pPr>
            <w:r>
              <w:rPr>
                <w:rFonts w:hint="eastAsia"/>
                <w:color w:val="FF0000"/>
              </w:rPr>
              <w:t>-</w:t>
            </w:r>
            <w:r>
              <w:rPr>
                <w:rFonts w:hint="eastAsia"/>
              </w:rPr>
              <w:tab/>
            </w:r>
            <w:r>
              <w:rPr>
                <w:rFonts w:hint="eastAsia"/>
              </w:rPr>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w:t>
            </w:r>
            <w:r>
              <w:rPr>
                <w:rFonts w:hint="eastAsia"/>
              </w:rPr>
              <w:t xml:space="preserve">nsmission occasion for channel measurement and CSI-RS and/or CSI-IM occasion for interference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w:t>
            </w:r>
            <w:r>
              <w:rPr>
                <w:rFonts w:hint="eastAsia"/>
              </w:rPr>
              <w:t xml:space="preserve"> than CSI reference resource and drops the report otherwise, where the sub-configuration is the configured one for P-CSI reporting.</w:t>
            </w:r>
          </w:p>
          <w:p w14:paraId="29526F84" w14:textId="77777777" w:rsidR="00D04974" w:rsidRDefault="00F53069">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w:t>
            </w:r>
            <w:r>
              <w:rPr>
                <w:rFonts w:hint="eastAsia"/>
              </w:rPr>
              <w:t xml:space="preserve">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5A8CF58A" w14:textId="77777777" w:rsidR="00D04974" w:rsidRDefault="00F53069">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eastAsia="宋体" w:hint="eastAsia"/>
                <w:color w:val="FF0000"/>
                <w:u w:val="single"/>
                <w:lang w:val="en-US" w:eastAsia="zh-CN"/>
              </w:rPr>
              <w:t xml:space="preserve"> in case DCI format 2_6 or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not configured, </w:t>
            </w:r>
            <w:r>
              <w:rPr>
                <w:rFonts w:hint="eastAsia"/>
                <w:color w:val="FF0000"/>
                <w:u w:val="single"/>
              </w:rPr>
              <w:t>or</w:t>
            </w:r>
          </w:p>
          <w:p w14:paraId="6CB4A01F" w14:textId="77777777" w:rsidR="00D04974" w:rsidRDefault="00F53069">
            <w:pPr>
              <w:pStyle w:val="B10"/>
              <w:spacing w:after="0"/>
              <w:ind w:leftChars="400" w:left="1084"/>
            </w:pPr>
            <w:r>
              <w:rPr>
                <w:rFonts w:hint="eastAsia"/>
                <w:color w:val="FF0000"/>
              </w:rPr>
              <w:t>-</w:t>
            </w:r>
            <w:r>
              <w:rPr>
                <w:rFonts w:hint="eastAsia"/>
                <w:color w:val="FF0000"/>
              </w:rPr>
              <w:tab/>
            </w:r>
            <w:r>
              <w:rPr>
                <w:rFonts w:eastAsia="宋体" w:hint="eastAsia"/>
                <w:color w:val="FF0000"/>
                <w:u w:val="single"/>
                <w:lang w:val="en-US" w:eastAsia="zh-CN"/>
              </w:rPr>
              <w:t>when</w:t>
            </w:r>
            <w:r>
              <w:rPr>
                <w:rFonts w:eastAsia="宋体" w:hint="eastAsia"/>
                <w:lang w:val="en-US" w:eastAsia="zh-CN"/>
              </w:rPr>
              <w:t xml:space="preserve"> </w:t>
            </w:r>
            <w:r>
              <w:rPr>
                <w:rFonts w:eastAsia="宋体" w:hint="eastAsia"/>
                <w:strike/>
                <w:color w:val="FF0000"/>
                <w:lang w:val="en-US" w:eastAsia="zh-CN"/>
              </w:rPr>
              <w:t xml:space="preserve">[or </w:t>
            </w:r>
            <w:r>
              <w:rPr>
                <w:rFonts w:hint="eastAsia"/>
                <w:i/>
                <w:iCs/>
                <w:strike/>
              </w:rPr>
              <w:t>WUS_PDCCHMonitoringTimer</w:t>
            </w:r>
            <w:r>
              <w:rPr>
                <w:rFonts w:hint="eastAsia"/>
                <w:strike/>
              </w:rPr>
              <w:t xml:space="preserve"> [in</w:t>
            </w:r>
            <w:r>
              <w:rPr>
                <w:rFonts w:hint="eastAsia"/>
                <w:strike/>
              </w:rPr>
              <w:t xml:space="preserve"> XYZxxx]</w:t>
            </w:r>
            <w:r>
              <w:rPr>
                <w:rFonts w:eastAsia="宋体" w:hint="eastAsia"/>
                <w:strike/>
                <w:color w:val="FF0000"/>
                <w:lang w:val="en-US" w:eastAsia="zh-CN"/>
              </w:rPr>
              <w:t>]</w:t>
            </w:r>
            <w:r>
              <w:rPr>
                <w:rFonts w:eastAsia="宋体" w:hint="eastAsia"/>
                <w:lang w:val="en-US" w:eastAsia="zh-CN"/>
              </w:rPr>
              <w:t xml:space="preserv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has</w:t>
            </w:r>
            <w:r>
              <w:rPr>
                <w:rFonts w:hint="eastAsia"/>
                <w:color w:val="FF0000"/>
                <w:u w:val="single"/>
              </w:rPr>
              <w:t xml:space="preserve"> not </w:t>
            </w:r>
            <w:r>
              <w:rPr>
                <w:rFonts w:eastAsia="宋体" w:hint="eastAsia"/>
                <w:color w:val="FF0000"/>
                <w:u w:val="single"/>
                <w:lang w:val="en-US" w:eastAsia="zh-CN"/>
              </w:rPr>
              <w:t xml:space="preserve">been </w:t>
            </w:r>
            <w:r>
              <w:rPr>
                <w:rFonts w:hint="eastAsia"/>
                <w:color w:val="FF0000"/>
                <w:u w:val="single"/>
              </w:rPr>
              <w:t>started</w:t>
            </w:r>
            <w:r>
              <w:rPr>
                <w:rFonts w:eastAsia="宋体" w:hint="eastAsia"/>
                <w:color w:val="FF0000"/>
                <w:u w:val="single"/>
                <w:lang w:val="en-US" w:eastAsia="zh-CN"/>
              </w:rPr>
              <w:t xml:space="preserve"> during the time of the previous DRX cycle in case </w:t>
            </w:r>
            <w:r>
              <w:rPr>
                <w:rFonts w:eastAsia="宋体" w:hint="eastAsia"/>
                <w:i/>
                <w:iCs/>
                <w:color w:val="FF0000"/>
                <w:u w:val="single"/>
                <w:lang w:val="en-US" w:eastAsia="zh-CN"/>
              </w:rPr>
              <w:t>lpwus-PDCCH-MonitoringTimer</w:t>
            </w:r>
            <w:r>
              <w:rPr>
                <w:rFonts w:eastAsia="宋体"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686FC22A" w14:textId="77777777" w:rsidR="00D04974" w:rsidRDefault="00F53069">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affff"/>
                <w:rFonts w:hint="eastAsia"/>
                <w:color w:val="000000" w:themeColor="text1"/>
              </w:rPr>
              <w:t>reportQuantity</w:t>
            </w:r>
            <w:r>
              <w:rPr>
                <w:rFonts w:hint="eastAsia"/>
              </w:rPr>
              <w:t xml:space="preserve"> set to '</w:t>
            </w:r>
            <w:r>
              <w:rPr>
                <w:rStyle w:val="affff"/>
                <w:rFonts w:hint="eastAsia"/>
                <w:color w:val="000000" w:themeColor="text1"/>
              </w:rPr>
              <w:t xml:space="preserve">cri-RSRP' </w:t>
            </w:r>
            <w:r>
              <w:rPr>
                <w:rStyle w:val="affff"/>
                <w:rFonts w:eastAsia="MS Mincho" w:hint="eastAsia"/>
                <w:color w:val="000000" w:themeColor="text1"/>
              </w:rPr>
              <w:t xml:space="preserve">or </w:t>
            </w:r>
            <w:r>
              <w:rPr>
                <w:rFonts w:hint="eastAsia"/>
                <w:i/>
                <w:iCs/>
              </w:rPr>
              <w:t>'</w:t>
            </w:r>
            <w:r>
              <w:rPr>
                <w:rStyle w:val="affff"/>
                <w:rFonts w:eastAsia="MS Mincho" w:hint="eastAsia"/>
                <w:color w:val="000000" w:themeColor="text1"/>
              </w:rPr>
              <w:t>cri-RSRP</w:t>
            </w:r>
            <w:r>
              <w:rPr>
                <w:rFonts w:hint="eastAsia"/>
              </w:rPr>
              <w:t xml:space="preserve">- </w:t>
            </w:r>
            <w:r>
              <w:rPr>
                <w:rFonts w:hint="eastAsia"/>
                <w:i/>
                <w:iCs/>
              </w:rPr>
              <w:t>Index</w:t>
            </w:r>
            <w:r>
              <w:rPr>
                <w:rStyle w:val="affff"/>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r>
              <w:rPr>
                <w:rStyle w:val="affff"/>
                <w:rFonts w:hint="eastAsia"/>
                <w:color w:val="000000" w:themeColor="text1"/>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w:t>
            </w:r>
            <w:r>
              <w:rPr>
                <w:rFonts w:hint="eastAsia"/>
              </w:rPr>
              <w:t>therwise</w:t>
            </w:r>
            <w:r>
              <w:rPr>
                <w:rFonts w:hint="eastAsia"/>
                <w:lang w:val="en-US"/>
              </w:rPr>
              <w:t>.</w:t>
            </w:r>
          </w:p>
          <w:p w14:paraId="2278BDAB" w14:textId="77777777" w:rsidR="00D04974" w:rsidRDefault="00F53069">
            <w:pPr>
              <w:adjustRightInd w:val="0"/>
              <w:jc w:val="center"/>
              <w:rPr>
                <w:rFonts w:ascii="Times New Roman" w:eastAsia="等线" w:hAnsi="Times New Roman"/>
                <w:b/>
                <w:bCs/>
                <w:iCs/>
                <w:szCs w:val="20"/>
              </w:rPr>
            </w:pPr>
            <w:r>
              <w:rPr>
                <w:rFonts w:ascii="Times New Roman" w:hAnsi="Times New Roman" w:hint="eastAsia"/>
                <w:color w:val="FF0000"/>
              </w:rPr>
              <w:t>&lt;omitted irrelevant text&gt;</w:t>
            </w:r>
          </w:p>
        </w:tc>
      </w:tr>
    </w:tbl>
    <w:p w14:paraId="64DEAFE4" w14:textId="77777777" w:rsidR="00D04974" w:rsidRDefault="00D04974">
      <w:pPr>
        <w:adjustRightInd w:val="0"/>
        <w:snapToGrid w:val="0"/>
        <w:spacing w:afterLines="50" w:after="120"/>
        <w:rPr>
          <w:rFonts w:ascii="Times New Roman" w:eastAsia="等线" w:hAnsi="Times New Roman"/>
          <w:b/>
          <w:bCs/>
          <w:iCs/>
          <w:szCs w:val="20"/>
        </w:rPr>
      </w:pPr>
    </w:p>
    <w:p w14:paraId="4E0EB1D1" w14:textId="77777777" w:rsidR="00D04974" w:rsidRDefault="00F53069">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24C87FA9" w14:textId="77777777" w:rsidR="00D04974" w:rsidRDefault="00F53069">
      <w:pPr>
        <w:pStyle w:val="a1"/>
        <w:numPr>
          <w:ilvl w:val="0"/>
          <w:numId w:val="56"/>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1: Support the case where the CORESET ID </w:t>
      </w:r>
      <w:r>
        <w:rPr>
          <w:rFonts w:eastAsia="Times New Roman" w:hint="eastAsia"/>
          <w:b/>
        </w:rPr>
        <w:t>provided for a UE to derive the active TCI state for LP-WUS has two activated TCI states, and UE should use the first TCI state for LP-WUS monitoring.</w:t>
      </w:r>
    </w:p>
    <w:p w14:paraId="3AD63CFA" w14:textId="77777777" w:rsidR="00D04974" w:rsidRDefault="00F53069">
      <w:pPr>
        <w:pStyle w:val="a1"/>
        <w:numPr>
          <w:ilvl w:val="0"/>
          <w:numId w:val="56"/>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2: Do not support the case where the CORESET ID provided for a UE to derive the active TCI satte f</w:t>
      </w:r>
      <w:r>
        <w:rPr>
          <w:rFonts w:eastAsia="Times New Roman" w:hint="eastAsia"/>
          <w:b/>
        </w:rPr>
        <w:t xml:space="preserve">or LP-WUS has two activated TCI states. </w:t>
      </w:r>
    </w:p>
    <w:p w14:paraId="47EE20B5" w14:textId="77777777" w:rsidR="00D04974" w:rsidRDefault="00D04974">
      <w:pPr>
        <w:rPr>
          <w:rFonts w:eastAsiaTheme="minorEastAsia"/>
        </w:rPr>
      </w:pPr>
    </w:p>
    <w:p w14:paraId="15698A16" w14:textId="77777777" w:rsidR="00D04974" w:rsidRDefault="00F53069">
      <w:pPr>
        <w:pStyle w:val="22"/>
      </w:pPr>
      <w:r>
        <w:t>R1-2506921_Huawei, HiSilicon</w:t>
      </w:r>
    </w:p>
    <w:p w14:paraId="0CE328AA" w14:textId="77777777" w:rsidR="00D04974" w:rsidRDefault="00D04974">
      <w:pPr>
        <w:kinsoku w:val="0"/>
        <w:overflowPunct w:val="0"/>
        <w:spacing w:beforeLines="50" w:before="120"/>
        <w:rPr>
          <w:b/>
          <w:i/>
          <w:lang w:eastAsia="zh-CN"/>
        </w:rPr>
      </w:pPr>
    </w:p>
    <w:p w14:paraId="019BBDDB" w14:textId="77777777" w:rsidR="00D04974" w:rsidRDefault="00F53069">
      <w:pPr>
        <w:kinsoku w:val="0"/>
        <w:overflowPunct w:val="0"/>
        <w:rPr>
          <w:rFonts w:eastAsia="微软雅黑"/>
          <w:iCs/>
          <w:u w:val="single"/>
          <w:lang w:eastAsia="zh-CN"/>
        </w:rPr>
      </w:pPr>
      <w:r>
        <w:rPr>
          <w:rFonts w:eastAsia="微软雅黑"/>
          <w:iCs/>
          <w:u w:val="single"/>
          <w:lang w:eastAsia="zh-CN"/>
        </w:rPr>
        <w:t>Proposals:</w:t>
      </w:r>
    </w:p>
    <w:p w14:paraId="4ECF2198" w14:textId="77777777" w:rsidR="00D04974" w:rsidRDefault="00F53069">
      <w:pPr>
        <w:pStyle w:val="a1"/>
        <w:widowControl/>
        <w:numPr>
          <w:ilvl w:val="0"/>
          <w:numId w:val="57"/>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B48B668" w14:textId="77777777" w:rsidR="00D04974" w:rsidRDefault="00F53069">
      <w:pPr>
        <w:pStyle w:val="a1"/>
        <w:widowControl/>
        <w:numPr>
          <w:ilvl w:val="0"/>
          <w:numId w:val="57"/>
        </w:numPr>
        <w:tabs>
          <w:tab w:val="clear" w:pos="420"/>
        </w:tabs>
        <w:overflowPunct/>
        <w:snapToGrid w:val="0"/>
        <w:contextualSpacing w:val="0"/>
        <w:textAlignment w:val="auto"/>
        <w:rPr>
          <w:b/>
          <w:i/>
        </w:rPr>
      </w:pPr>
      <w:r>
        <w:rPr>
          <w:b/>
          <w:i/>
        </w:rPr>
        <w:t>E</w:t>
      </w:r>
      <w:r>
        <w:rPr>
          <w:b/>
          <w:i/>
        </w:rPr>
        <w:t>nsure that both the code length and a LP-WUS occupying number of OFDM symbols are inte</w:t>
      </w:r>
      <w:r>
        <w:rPr>
          <w:rFonts w:hint="eastAsia"/>
          <w:b/>
          <w:i/>
        </w:rPr>
        <w:t>ge</w:t>
      </w:r>
      <w:r>
        <w:rPr>
          <w:b/>
          <w:i/>
        </w:rPr>
        <w:t>r numbers.</w:t>
      </w:r>
    </w:p>
    <w:p w14:paraId="2F8AB88E" w14:textId="77777777" w:rsidR="00D04974" w:rsidRDefault="00F53069">
      <w:pPr>
        <w:pStyle w:val="a1"/>
        <w:widowControl/>
        <w:numPr>
          <w:ilvl w:val="0"/>
          <w:numId w:val="57"/>
        </w:numPr>
        <w:tabs>
          <w:tab w:val="clear" w:pos="420"/>
        </w:tabs>
        <w:overflowPunct/>
        <w:snapToGrid w:val="0"/>
        <w:contextualSpacing w:val="0"/>
        <w:textAlignment w:val="auto"/>
        <w:rPr>
          <w:b/>
          <w:i/>
        </w:rPr>
      </w:pPr>
      <w:r>
        <w:rPr>
          <w:b/>
          <w:i/>
        </w:rPr>
        <w:t xml:space="preserve">Capture the updated parameters in </w:t>
      </w:r>
      <w:r>
        <w:rPr>
          <w:rFonts w:eastAsia="等线"/>
          <w:b/>
          <w:i/>
        </w:rPr>
        <w:t>Appendix A</w:t>
      </w:r>
      <w:r>
        <w:rPr>
          <w:b/>
          <w:i/>
        </w:rPr>
        <w:t xml:space="preserve"> in the RRC parameter list.</w:t>
      </w:r>
    </w:p>
    <w:p w14:paraId="77D6F454" w14:textId="77777777" w:rsidR="00D04974" w:rsidRDefault="00F53069">
      <w:pPr>
        <w:pStyle w:val="a1"/>
        <w:widowControl/>
        <w:numPr>
          <w:ilvl w:val="0"/>
          <w:numId w:val="57"/>
        </w:numPr>
        <w:tabs>
          <w:tab w:val="clear" w:pos="420"/>
        </w:tabs>
        <w:overflowPunct/>
        <w:snapToGrid w:val="0"/>
        <w:contextualSpacing w:val="0"/>
        <w:textAlignment w:val="auto"/>
        <w:rPr>
          <w:b/>
          <w:i/>
        </w:rPr>
      </w:pPr>
      <w:r>
        <w:rPr>
          <w:b/>
          <w:i/>
        </w:rPr>
        <w:t>No strong need is identified to further restrict the code block length.</w:t>
      </w:r>
    </w:p>
    <w:p w14:paraId="0C682511" w14:textId="77777777" w:rsidR="00D04974" w:rsidRDefault="00F53069">
      <w:pPr>
        <w:pStyle w:val="a1"/>
        <w:widowControl/>
        <w:numPr>
          <w:ilvl w:val="0"/>
          <w:numId w:val="57"/>
        </w:numPr>
        <w:tabs>
          <w:tab w:val="clear" w:pos="420"/>
        </w:tabs>
        <w:overflowPunct/>
        <w:snapToGrid w:val="0"/>
        <w:contextualSpacing w:val="0"/>
        <w:textAlignment w:val="auto"/>
        <w:rPr>
          <w:b/>
          <w:i/>
        </w:rPr>
      </w:pPr>
      <w:r>
        <w:rPr>
          <w:b/>
          <w:i/>
        </w:rPr>
        <w:t>For WUS infor</w:t>
      </w:r>
      <w:r>
        <w:rPr>
          <w:b/>
          <w:i/>
        </w:rPr>
        <w:t>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262BC0B" w14:textId="77777777" w:rsidR="00D04974" w:rsidRDefault="00F53069">
      <w:pPr>
        <w:pStyle w:val="a1"/>
        <w:widowControl/>
        <w:numPr>
          <w:ilvl w:val="0"/>
          <w:numId w:val="57"/>
        </w:numPr>
        <w:tabs>
          <w:tab w:val="clear" w:pos="420"/>
        </w:tabs>
        <w:overflowPunct/>
        <w:snapToGrid w:val="0"/>
        <w:contextualSpacing w:val="0"/>
        <w:textAlignment w:val="auto"/>
        <w:rPr>
          <w:b/>
          <w:i/>
        </w:rPr>
      </w:pPr>
      <w:r>
        <w:rPr>
          <w:b/>
          <w:i/>
        </w:rPr>
        <w:t>Adopt TP1 in Appendix B.</w:t>
      </w:r>
    </w:p>
    <w:p w14:paraId="70D4B4AE" w14:textId="77777777" w:rsidR="00D04974" w:rsidRDefault="00F53069">
      <w:pPr>
        <w:pStyle w:val="a1"/>
        <w:widowControl/>
        <w:numPr>
          <w:ilvl w:val="0"/>
          <w:numId w:val="57"/>
        </w:numPr>
        <w:tabs>
          <w:tab w:val="clear" w:pos="420"/>
        </w:tabs>
        <w:overflowPunct/>
        <w:snapToGrid w:val="0"/>
        <w:contextualSpacing w:val="0"/>
        <w:textAlignment w:val="auto"/>
        <w:rPr>
          <w:b/>
          <w:i/>
        </w:rPr>
      </w:pPr>
      <w:r>
        <w:rPr>
          <w:b/>
          <w:i/>
        </w:rPr>
        <w:t xml:space="preserve">No need to discuss separate UE feature on LP-WUS/LP-SS frequency </w:t>
      </w:r>
      <w:r>
        <w:rPr>
          <w:b/>
          <w:i/>
        </w:rPr>
        <w:t>resource outside the initial DL BWP.</w:t>
      </w:r>
    </w:p>
    <w:p w14:paraId="2B246A61"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F11C5C2" w14:textId="77777777" w:rsidR="00D04974" w:rsidRDefault="00F53069">
      <w:pPr>
        <w:pStyle w:val="a1"/>
        <w:widowControl/>
        <w:numPr>
          <w:ilvl w:val="0"/>
          <w:numId w:val="58"/>
        </w:numPr>
        <w:tabs>
          <w:tab w:val="clear" w:pos="420"/>
        </w:tabs>
        <w:kinsoku w:val="0"/>
        <w:snapToGrid w:val="0"/>
        <w:contextualSpacing w:val="0"/>
        <w:textAlignment w:val="auto"/>
        <w:rPr>
          <w:b/>
          <w:i/>
        </w:rPr>
      </w:pPr>
      <w:r>
        <w:rPr>
          <w:b/>
          <w:i/>
        </w:rPr>
        <w:lastRenderedPageBreak/>
        <w:t xml:space="preserve">When gNB configures R19 LP-WUS and R19 NES-oriented POs simultaneously, for a UE supporting both features, the </w:t>
      </w:r>
      <w:r>
        <w:rPr>
          <w:b/>
          <w:i/>
        </w:rPr>
        <w:t>UE does not monitor LP-WUS.</w:t>
      </w:r>
    </w:p>
    <w:p w14:paraId="57DC77FF" w14:textId="77777777" w:rsidR="00D04974" w:rsidRDefault="00F53069">
      <w:pPr>
        <w:pStyle w:val="a1"/>
        <w:widowControl/>
        <w:numPr>
          <w:ilvl w:val="0"/>
          <w:numId w:val="57"/>
        </w:numPr>
        <w:tabs>
          <w:tab w:val="clear" w:pos="420"/>
        </w:tabs>
        <w:kinsoku w:val="0"/>
        <w:snapToGrid w:val="0"/>
        <w:contextualSpacing w:val="0"/>
        <w:textAlignment w:val="auto"/>
      </w:pPr>
      <w:r>
        <w:rPr>
          <w:b/>
          <w:i/>
        </w:rPr>
        <w:t>Adopt TP2 in Appendix B.</w:t>
      </w:r>
    </w:p>
    <w:p w14:paraId="3FF44748" w14:textId="77777777" w:rsidR="00D04974" w:rsidRDefault="00F53069">
      <w:pPr>
        <w:pStyle w:val="a1"/>
        <w:widowControl/>
        <w:numPr>
          <w:ilvl w:val="0"/>
          <w:numId w:val="57"/>
        </w:numPr>
        <w:tabs>
          <w:tab w:val="clear" w:pos="420"/>
        </w:tabs>
        <w:kinsoku w:val="0"/>
        <w:snapToGrid w:val="0"/>
        <w:contextualSpacing w:val="0"/>
        <w:textAlignment w:val="auto"/>
      </w:pPr>
      <w:r>
        <w:rPr>
          <w:b/>
          <w:i/>
        </w:rPr>
        <w:t xml:space="preserve">For any of the first M-1 MOs associated with the same beam, if the X2-th available symbol of a MO is not the last one OFDM symbol of the MO, there is no gap needed after this MO; otherwise, there is a </w:t>
      </w:r>
      <w:r>
        <w:rPr>
          <w:b/>
          <w:i/>
        </w:rPr>
        <w:t>one-OFDM-symbol gap after the MO.</w:t>
      </w:r>
    </w:p>
    <w:p w14:paraId="195F603D" w14:textId="77777777" w:rsidR="00D04974" w:rsidRDefault="00F53069">
      <w:pPr>
        <w:pStyle w:val="a1"/>
        <w:widowControl/>
        <w:numPr>
          <w:ilvl w:val="0"/>
          <w:numId w:val="58"/>
        </w:numPr>
        <w:tabs>
          <w:tab w:val="clear" w:pos="420"/>
        </w:tabs>
        <w:kinsoku w:val="0"/>
        <w:snapToGrid w:val="0"/>
        <w:contextualSpacing w:val="0"/>
        <w:textAlignment w:val="auto"/>
        <w:rPr>
          <w:b/>
          <w:i/>
        </w:rPr>
      </w:pPr>
      <w:r>
        <w:rPr>
          <w:b/>
          <w:i/>
        </w:rPr>
        <w:t>X2 is the number of actual OFDM symbols for LP-WUS transmission</w:t>
      </w:r>
    </w:p>
    <w:p w14:paraId="7AFBB7C8" w14:textId="77777777" w:rsidR="00D04974" w:rsidRDefault="00F53069">
      <w:pPr>
        <w:pStyle w:val="a1"/>
        <w:widowControl/>
        <w:numPr>
          <w:ilvl w:val="0"/>
          <w:numId w:val="58"/>
        </w:numPr>
        <w:tabs>
          <w:tab w:val="clear" w:pos="420"/>
        </w:tabs>
        <w:kinsoku w:val="0"/>
        <w:snapToGrid w:val="0"/>
        <w:contextualSpacing w:val="0"/>
        <w:textAlignment w:val="auto"/>
        <w:rPr>
          <w:b/>
          <w:i/>
        </w:rPr>
      </w:pPr>
      <w:r>
        <w:rPr>
          <w:b/>
          <w:i/>
        </w:rPr>
        <w:t>M is the number of MOs per SSB</w:t>
      </w:r>
    </w:p>
    <w:p w14:paraId="25C679A1" w14:textId="77777777" w:rsidR="00D04974" w:rsidRDefault="00F53069">
      <w:pPr>
        <w:pStyle w:val="a1"/>
        <w:widowControl/>
        <w:numPr>
          <w:ilvl w:val="0"/>
          <w:numId w:val="57"/>
        </w:numPr>
        <w:tabs>
          <w:tab w:val="clear" w:pos="420"/>
        </w:tabs>
        <w:kinsoku w:val="0"/>
        <w:snapToGrid w:val="0"/>
        <w:contextualSpacing w:val="0"/>
        <w:textAlignment w:val="auto"/>
      </w:pPr>
      <w:r>
        <w:rPr>
          <w:b/>
          <w:i/>
        </w:rPr>
        <w:t>Adopt TP3 in Appendix B.</w:t>
      </w:r>
    </w:p>
    <w:p w14:paraId="4A34E6A3"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There is no need to define the RX-TX transition time and gap before RO as unavailable symbol for LP-WU</w:t>
      </w:r>
      <w:r>
        <w:rPr>
          <w:b/>
          <w:i/>
        </w:rPr>
        <w:t>S in IDLE/INACTIVE mode.</w:t>
      </w:r>
    </w:p>
    <w:p w14:paraId="6A80CA30" w14:textId="77777777" w:rsidR="00D04974" w:rsidRDefault="00F53069">
      <w:pPr>
        <w:pStyle w:val="a1"/>
        <w:widowControl/>
        <w:numPr>
          <w:ilvl w:val="0"/>
          <w:numId w:val="57"/>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9D97E82"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Update the following agreement as below.</w:t>
      </w:r>
    </w:p>
    <w:p w14:paraId="57D730B8" w14:textId="77777777" w:rsidR="00D04974" w:rsidRDefault="00F53069">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7574E778" w14:textId="77777777" w:rsidR="00D04974" w:rsidRDefault="00F53069">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 xml:space="preserve">or the next 2 </w:t>
      </w:r>
      <w:r>
        <w:rPr>
          <w:rFonts w:ascii="Times" w:hAnsi="Times" w:cs="Times"/>
          <w:color w:val="FF0000"/>
          <w:szCs w:val="20"/>
          <w:lang w:val="en-GB" w:eastAsia="zh-CN"/>
        </w:rPr>
        <w:t>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0E0E4A0" w14:textId="77777777" w:rsidR="00D04974" w:rsidRDefault="00D04974">
      <w:pPr>
        <w:pStyle w:val="a1"/>
        <w:kinsoku w:val="0"/>
        <w:ind w:firstLine="0"/>
        <w:rPr>
          <w:b/>
          <w:i/>
        </w:rPr>
      </w:pPr>
    </w:p>
    <w:p w14:paraId="6EAF95AE"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Adopt TP4 in Appendix B.</w:t>
      </w:r>
    </w:p>
    <w:p w14:paraId="610E1FF5"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Upd</w:t>
      </w:r>
      <w:r>
        <w:rPr>
          <w:b/>
          <w:i/>
        </w:rPr>
        <w:t xml:space="preserve">ate the Note of the agreement for determining the LP-SS occasions as </w:t>
      </w:r>
    </w:p>
    <w:p w14:paraId="75ECDBA2" w14:textId="77777777" w:rsidR="00D04974" w:rsidRDefault="00F53069">
      <w:pPr>
        <w:pStyle w:val="a1"/>
        <w:widowControl/>
        <w:numPr>
          <w:ilvl w:val="0"/>
          <w:numId w:val="59"/>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a slot is a DL slot if all the symbols in the slot are indicated as DL symbols in tdd-UL-DL-ConfigurationCommon</w:t>
      </w:r>
      <w:r>
        <w:rPr>
          <w:b/>
          <w:i/>
          <w:color w:val="FF0000"/>
        </w:rPr>
        <w:t>; For a FDD band, any slot is a DL slot</w:t>
      </w:r>
      <w:r>
        <w:rPr>
          <w:b/>
          <w:i/>
        </w:rPr>
        <w:t>.</w:t>
      </w:r>
    </w:p>
    <w:p w14:paraId="1AB2C9B1"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If all MOs a</w:t>
      </w:r>
      <w:r>
        <w:rPr>
          <w:b/>
          <w:i/>
        </w:rPr>
        <w:t>ssociated with one SSB beam are dropped, UE fallback to legacy PO monitoring.</w:t>
      </w:r>
    </w:p>
    <w:p w14:paraId="57F05E3F"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3B5C73A6" w14:textId="77777777" w:rsidR="00D04974" w:rsidRDefault="00F53069">
      <w:pPr>
        <w:pStyle w:val="a1"/>
        <w:widowControl/>
        <w:numPr>
          <w:ilvl w:val="0"/>
          <w:numId w:val="59"/>
        </w:numPr>
        <w:tabs>
          <w:tab w:val="clear" w:pos="420"/>
        </w:tabs>
        <w:kinsoku w:val="0"/>
        <w:snapToGrid w:val="0"/>
        <w:contextualSpacing w:val="0"/>
        <w:textAlignment w:val="auto"/>
        <w:rPr>
          <w:b/>
          <w:i/>
        </w:rPr>
      </w:pPr>
      <w:r>
        <w:rPr>
          <w:b/>
          <w:i/>
        </w:rPr>
        <w:t xml:space="preserve">The value range of LP-RSRP related threshold is INTEGER(0..127), and the actual </w:t>
      </w:r>
      <w:r>
        <w:rPr>
          <w:b/>
          <w:i/>
        </w:rPr>
        <w:t>value of LP-RSRP related threshold is (IE value – 135) dBm.</w:t>
      </w:r>
    </w:p>
    <w:p w14:paraId="64CD7C32" w14:textId="77777777" w:rsidR="00D04974" w:rsidRDefault="00F53069">
      <w:pPr>
        <w:pStyle w:val="a1"/>
        <w:widowControl/>
        <w:numPr>
          <w:ilvl w:val="0"/>
          <w:numId w:val="57"/>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3A2282A6"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Adopt TP5 in Appendix B.</w:t>
      </w:r>
    </w:p>
    <w:p w14:paraId="58FAF724"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If the symbol-level bitmap is not configured, the unit is one slot.</w:t>
      </w:r>
    </w:p>
    <w:p w14:paraId="2EE7FBF1"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Adopt TP6 in Appendix B.</w:t>
      </w:r>
    </w:p>
    <w:p w14:paraId="14B91A8E"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When one fra</w:t>
      </w:r>
      <w:r>
        <w:rPr>
          <w:b/>
          <w:i/>
        </w:rPr>
        <w:t>me-level offset is configured, if the gap from the end of LO to the start of PO is larger than wake-up delay, the UE shall monitor LO.</w:t>
      </w:r>
    </w:p>
    <w:p w14:paraId="1C3C7070"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t>
      </w:r>
      <w:r>
        <w:rPr>
          <w:b/>
          <w:i/>
        </w:rPr>
        <w:t xml:space="preserve">wake-up delay, the UE shall monitor LO corresponding to the smallest gap. </w:t>
      </w:r>
    </w:p>
    <w:p w14:paraId="55B22AAA"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Adopt TP7 in Appendix B.</w:t>
      </w:r>
    </w:p>
    <w:p w14:paraId="2F1B9B84"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Specify that UE does not monitor LP-WUS during the following time durations:</w:t>
      </w:r>
    </w:p>
    <w:p w14:paraId="5129F609" w14:textId="77777777" w:rsidR="00D04974" w:rsidRDefault="00F53069">
      <w:pPr>
        <w:pStyle w:val="a1"/>
        <w:widowControl/>
        <w:numPr>
          <w:ilvl w:val="0"/>
          <w:numId w:val="60"/>
        </w:numPr>
        <w:tabs>
          <w:tab w:val="clear" w:pos="420"/>
        </w:tabs>
        <w:kinsoku w:val="0"/>
        <w:snapToGrid w:val="0"/>
        <w:contextualSpacing w:val="0"/>
        <w:textAlignment w:val="auto"/>
        <w:rPr>
          <w:b/>
          <w:i/>
        </w:rPr>
      </w:pPr>
      <w:r>
        <w:rPr>
          <w:b/>
          <w:i/>
        </w:rPr>
        <w:t>The symbols for SPS/CG transmission;</w:t>
      </w:r>
    </w:p>
    <w:p w14:paraId="51D0A45D" w14:textId="77777777" w:rsidR="00D04974" w:rsidRDefault="00F53069">
      <w:pPr>
        <w:pStyle w:val="a1"/>
        <w:widowControl/>
        <w:numPr>
          <w:ilvl w:val="0"/>
          <w:numId w:val="60"/>
        </w:numPr>
        <w:tabs>
          <w:tab w:val="clear" w:pos="420"/>
        </w:tabs>
        <w:kinsoku w:val="0"/>
        <w:snapToGrid w:val="0"/>
        <w:contextualSpacing w:val="0"/>
        <w:textAlignment w:val="auto"/>
        <w:rPr>
          <w:b/>
          <w:i/>
        </w:rPr>
      </w:pPr>
      <w:r>
        <w:rPr>
          <w:b/>
          <w:i/>
        </w:rPr>
        <w:t xml:space="preserve">The symbols for periodic </w:t>
      </w:r>
      <w:r>
        <w:rPr>
          <w:b/>
          <w:i/>
        </w:rPr>
        <w:t>CSI/L1-RSRP measurement/report during the time duration of on-durationTimer, if gNB configures UE to report periodic CSI/L1-RSRP even when on-durationTimer is not started.</w:t>
      </w:r>
    </w:p>
    <w:p w14:paraId="4C3E6F9B"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BWP fallback timer is stopped/suspended when UE monitors LP-WUS.</w:t>
      </w:r>
    </w:p>
    <w:p w14:paraId="124C75C3" w14:textId="77777777" w:rsidR="00D04974" w:rsidRDefault="00F53069">
      <w:pPr>
        <w:pStyle w:val="a1"/>
        <w:widowControl/>
        <w:numPr>
          <w:ilvl w:val="0"/>
          <w:numId w:val="57"/>
        </w:numPr>
        <w:tabs>
          <w:tab w:val="clear" w:pos="420"/>
        </w:tabs>
        <w:kinsoku w:val="0"/>
        <w:snapToGrid w:val="0"/>
        <w:contextualSpacing w:val="0"/>
        <w:textAlignment w:val="auto"/>
        <w:rPr>
          <w:b/>
          <w:i/>
        </w:rPr>
      </w:pPr>
      <w:r>
        <w:rPr>
          <w:rFonts w:hint="eastAsia"/>
          <w:b/>
          <w:i/>
        </w:rPr>
        <w:t>A</w:t>
      </w:r>
      <w:r>
        <w:rPr>
          <w:b/>
          <w:i/>
        </w:rPr>
        <w:t>dopt TP8 in Append</w:t>
      </w:r>
      <w:r>
        <w:rPr>
          <w:b/>
          <w:i/>
        </w:rPr>
        <w:t>ix B.</w:t>
      </w:r>
    </w:p>
    <w:p w14:paraId="1A4E7543"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To achieve the agreement of “LP-WUS monitoring by UE is known to gNB”, it should be specified for UE to report explicit feedback after the wake-up from LP-WUS monitoring:</w:t>
      </w:r>
    </w:p>
    <w:p w14:paraId="4EF54063" w14:textId="77777777" w:rsidR="00D04974" w:rsidRDefault="00F53069">
      <w:pPr>
        <w:pStyle w:val="a1"/>
        <w:widowControl/>
        <w:numPr>
          <w:ilvl w:val="0"/>
          <w:numId w:val="61"/>
        </w:numPr>
        <w:tabs>
          <w:tab w:val="clear" w:pos="420"/>
        </w:tabs>
        <w:overflowPunct/>
        <w:snapToGrid w:val="0"/>
        <w:contextualSpacing w:val="0"/>
        <w:textAlignment w:val="auto"/>
      </w:pPr>
      <w:r>
        <w:rPr>
          <w:b/>
          <w:i/>
        </w:rPr>
        <w:lastRenderedPageBreak/>
        <w:t>SR resource is used for the feedback signaling to gNB to minimize the specifica</w:t>
      </w:r>
      <w:r>
        <w:rPr>
          <w:b/>
          <w:i/>
        </w:rPr>
        <w:t>tion impact.</w:t>
      </w:r>
    </w:p>
    <w:p w14:paraId="31B406E2"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Support the gNB configuration of measurement windows, only in which the symbols of  CSI-RS, SMTC and/or measurement gaps are regarded as unavailable symbols for LP-WUS monitoring.</w:t>
      </w:r>
    </w:p>
    <w:p w14:paraId="6278DBAC"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gNB explicitly configures whether the symbols of a CORESET/SS c</w:t>
      </w:r>
      <w:r>
        <w:rPr>
          <w:b/>
          <w:i/>
        </w:rPr>
        <w:t>an be available symbol for LP-WUS, if the CORESET/SS and LP-WUS overlap in frequency domain.</w:t>
      </w:r>
    </w:p>
    <w:p w14:paraId="519051F1" w14:textId="77777777" w:rsidR="00D04974" w:rsidRDefault="00F53069">
      <w:pPr>
        <w:pStyle w:val="a1"/>
        <w:widowControl/>
        <w:numPr>
          <w:ilvl w:val="0"/>
          <w:numId w:val="57"/>
        </w:numPr>
        <w:tabs>
          <w:tab w:val="clear" w:pos="420"/>
        </w:tabs>
        <w:kinsoku w:val="0"/>
        <w:snapToGrid w:val="0"/>
        <w:contextualSpacing w:val="0"/>
        <w:textAlignment w:val="auto"/>
        <w:rPr>
          <w:b/>
          <w:i/>
        </w:rPr>
      </w:pPr>
      <w:r>
        <w:rPr>
          <w:rFonts w:hint="eastAsia"/>
          <w:b/>
          <w:i/>
        </w:rPr>
        <w:t>A</w:t>
      </w:r>
      <w:r>
        <w:rPr>
          <w:b/>
          <w:i/>
        </w:rPr>
        <w:t>dopt TP9 in Appendix B.</w:t>
      </w:r>
    </w:p>
    <w:p w14:paraId="28A45914"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w:t>
      </w:r>
      <w:r>
        <w:rPr>
          <w:b/>
          <w:i/>
        </w:rPr>
        <w:t xml:space="preserve"> the Rel-17 SSSG switching related timers.</w:t>
      </w:r>
    </w:p>
    <w:p w14:paraId="43FA1587" w14:textId="77777777" w:rsidR="00D04974" w:rsidRDefault="00F53069">
      <w:pPr>
        <w:pStyle w:val="a1"/>
        <w:widowControl/>
        <w:numPr>
          <w:ilvl w:val="0"/>
          <w:numId w:val="57"/>
        </w:numPr>
        <w:tabs>
          <w:tab w:val="clear" w:pos="420"/>
        </w:tabs>
        <w:kinsoku w:val="0"/>
        <w:snapToGrid w:val="0"/>
        <w:contextualSpacing w:val="0"/>
        <w:textAlignment w:val="auto"/>
        <w:rPr>
          <w:b/>
          <w:i/>
        </w:rPr>
      </w:pPr>
      <w:r>
        <w:rPr>
          <w:rFonts w:hint="eastAsia"/>
          <w:b/>
          <w:i/>
        </w:rPr>
        <w:t>A</w:t>
      </w:r>
      <w:r>
        <w:rPr>
          <w:b/>
          <w:i/>
        </w:rPr>
        <w:t>dopt TP10 in Appendix B.</w:t>
      </w:r>
    </w:p>
    <w:p w14:paraId="6C18BDE6" w14:textId="77777777" w:rsidR="00D04974" w:rsidRDefault="00F53069">
      <w:pPr>
        <w:pStyle w:val="a1"/>
        <w:widowControl/>
        <w:numPr>
          <w:ilvl w:val="0"/>
          <w:numId w:val="57"/>
        </w:numPr>
        <w:tabs>
          <w:tab w:val="clear" w:pos="420"/>
        </w:tabs>
        <w:kinsoku w:val="0"/>
        <w:snapToGrid w:val="0"/>
        <w:contextualSpacing w:val="0"/>
        <w:textAlignment w:val="auto"/>
        <w:rPr>
          <w:b/>
          <w:i/>
        </w:rPr>
      </w:pPr>
      <w:r>
        <w:rPr>
          <w:rFonts w:hint="eastAsia"/>
          <w:b/>
          <w:i/>
        </w:rPr>
        <w:t>F</w:t>
      </w:r>
      <w:r>
        <w:rPr>
          <w:b/>
          <w:i/>
        </w:rPr>
        <w:t xml:space="preserve">or any of the first M-1 MOs within a period in option 1-2, if the X2-th available symbol of a MO is not the last one OFDM symbol of the MO, there is no gap needed after this MO; </w:t>
      </w:r>
      <w:r>
        <w:rPr>
          <w:b/>
          <w:i/>
        </w:rPr>
        <w:t>otherwise, there is a one-OFDM-symbol gap after the MO</w:t>
      </w:r>
    </w:p>
    <w:p w14:paraId="0C3A02F0" w14:textId="77777777" w:rsidR="00D04974" w:rsidRDefault="00F53069">
      <w:pPr>
        <w:pStyle w:val="a1"/>
        <w:widowControl/>
        <w:numPr>
          <w:ilvl w:val="1"/>
          <w:numId w:val="62"/>
        </w:numPr>
        <w:tabs>
          <w:tab w:val="clear" w:pos="420"/>
        </w:tabs>
        <w:kinsoku w:val="0"/>
        <w:snapToGrid w:val="0"/>
        <w:contextualSpacing w:val="0"/>
        <w:textAlignment w:val="auto"/>
        <w:rPr>
          <w:b/>
          <w:i/>
        </w:rPr>
      </w:pPr>
      <w:r>
        <w:rPr>
          <w:b/>
          <w:i/>
        </w:rPr>
        <w:t>X2 is the number of actual OFDM symbols for LP-WUS transmission</w:t>
      </w:r>
    </w:p>
    <w:p w14:paraId="288F77B2" w14:textId="77777777" w:rsidR="00D04974" w:rsidRDefault="00F53069">
      <w:pPr>
        <w:pStyle w:val="a1"/>
        <w:widowControl/>
        <w:numPr>
          <w:ilvl w:val="1"/>
          <w:numId w:val="62"/>
        </w:numPr>
        <w:tabs>
          <w:tab w:val="clear" w:pos="420"/>
        </w:tabs>
        <w:kinsoku w:val="0"/>
        <w:snapToGrid w:val="0"/>
        <w:contextualSpacing w:val="0"/>
        <w:textAlignment w:val="auto"/>
        <w:rPr>
          <w:b/>
          <w:i/>
        </w:rPr>
      </w:pPr>
      <w:r>
        <w:rPr>
          <w:b/>
          <w:i/>
        </w:rPr>
        <w:t>M is provided by numMO-perPeriodicity-Option 1-2</w:t>
      </w:r>
    </w:p>
    <w:p w14:paraId="22EFBE95"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Adopt TP11 in Appendix B.</w:t>
      </w:r>
    </w:p>
    <w:p w14:paraId="626F2894" w14:textId="77777777" w:rsidR="00D04974" w:rsidRDefault="00F53069">
      <w:pPr>
        <w:pStyle w:val="a1"/>
        <w:widowControl/>
        <w:numPr>
          <w:ilvl w:val="0"/>
          <w:numId w:val="57"/>
        </w:numPr>
        <w:tabs>
          <w:tab w:val="clear" w:pos="420"/>
        </w:tabs>
        <w:kinsoku w:val="0"/>
        <w:snapToGrid w:val="0"/>
        <w:contextualSpacing w:val="0"/>
        <w:textAlignment w:val="auto"/>
        <w:rPr>
          <w:b/>
          <w:i/>
        </w:rPr>
      </w:pPr>
      <w:r>
        <w:rPr>
          <w:b/>
          <w:i/>
        </w:rPr>
        <w:t>Adopt TP12 in Appendix B.</w:t>
      </w:r>
    </w:p>
    <w:p w14:paraId="5D74966C" w14:textId="77777777" w:rsidR="00D04974" w:rsidRDefault="00D04974">
      <w:pPr>
        <w:kinsoku w:val="0"/>
        <w:overflowPunct w:val="0"/>
        <w:rPr>
          <w:kern w:val="2"/>
          <w:lang w:eastAsia="zh-CN"/>
        </w:rPr>
      </w:pPr>
    </w:p>
    <w:p w14:paraId="5CBB9336" w14:textId="77777777" w:rsidR="00D04974" w:rsidRDefault="00F53069">
      <w:pPr>
        <w:pStyle w:val="22"/>
      </w:pPr>
      <w:r>
        <w:t>R1-2506966_Xiaomi</w:t>
      </w:r>
    </w:p>
    <w:p w14:paraId="230B60A0" w14:textId="77777777" w:rsidR="00D04974" w:rsidRDefault="00F53069">
      <w:pPr>
        <w:spacing w:afterLines="50" w:after="120"/>
        <w:jc w:val="both"/>
        <w:rPr>
          <w:b/>
          <w:i/>
          <w:sz w:val="21"/>
          <w:szCs w:val="21"/>
          <w:lang w:eastAsia="zh-CN"/>
        </w:rPr>
      </w:pPr>
      <w:r>
        <w:rPr>
          <w:sz w:val="21"/>
          <w:szCs w:val="21"/>
          <w:lang w:eastAsia="zh-CN"/>
        </w:rPr>
        <w:t xml:space="preserve">For </w:t>
      </w:r>
      <w:r>
        <w:rPr>
          <w:sz w:val="21"/>
          <w:szCs w:val="21"/>
          <w:lang w:eastAsia="zh-CN"/>
        </w:rPr>
        <w:t>remaining issues on LP-WUS operation in connected mode, we have the following proposals,</w:t>
      </w:r>
    </w:p>
    <w:p w14:paraId="0686A415" w14:textId="77777777" w:rsidR="00D04974" w:rsidRDefault="00F53069">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w:t>
      </w:r>
      <w:r>
        <w:rPr>
          <w:b/>
          <w:i/>
          <w:sz w:val="21"/>
          <w:szCs w:val="21"/>
          <w:lang w:eastAsia="zh-CN"/>
        </w:rPr>
        <w:t>-up delay needed before starting PDCCH monitoring can be 0.</w:t>
      </w:r>
    </w:p>
    <w:p w14:paraId="765177D1" w14:textId="77777777" w:rsidR="00D04974" w:rsidRDefault="00F53069">
      <w:pPr>
        <w:spacing w:afterLines="50" w:after="120"/>
        <w:jc w:val="both"/>
        <w:rPr>
          <w:b/>
          <w:i/>
          <w:sz w:val="21"/>
          <w:szCs w:val="21"/>
          <w:lang w:eastAsia="zh-CN"/>
        </w:rPr>
      </w:pPr>
      <w:r>
        <w:rPr>
          <w:b/>
          <w:i/>
          <w:sz w:val="21"/>
          <w:szCs w:val="21"/>
          <w:lang w:eastAsia="zh-CN"/>
        </w:rPr>
        <w:t>Proposal 2: For RRC connected, the same behaviour as periodic CSI/L1-RSRP report in both Option 1-1 and Option 1-2 can be applied to periodic/semi-persistent SRS transmission.</w:t>
      </w:r>
    </w:p>
    <w:p w14:paraId="2E6E83FD" w14:textId="77777777" w:rsidR="00D04974" w:rsidRDefault="00F53069">
      <w:pPr>
        <w:spacing w:afterLines="50" w:after="120"/>
        <w:jc w:val="both"/>
        <w:rPr>
          <w:b/>
          <w:i/>
          <w:sz w:val="21"/>
          <w:szCs w:val="21"/>
          <w:lang w:eastAsia="zh-CN"/>
        </w:rPr>
      </w:pPr>
      <w:r>
        <w:rPr>
          <w:b/>
          <w:i/>
          <w:sz w:val="21"/>
          <w:szCs w:val="21"/>
          <w:lang w:eastAsia="zh-CN"/>
        </w:rPr>
        <w:t xml:space="preserve">Proposal 3: For RRC </w:t>
      </w:r>
      <w:r>
        <w:rPr>
          <w:b/>
          <w:i/>
          <w:sz w:val="21"/>
          <w:szCs w:val="21"/>
          <w:lang w:eastAsia="zh-CN"/>
        </w:rPr>
        <w:t>connected, for a UE with basic capability, if BWP switching happens and leads to the case that LP-WUS resource is outside of the new DL active BWP, UE will fall back to legacy C-DRX operation behaviours for both Option 1-1 and Option 1-2.</w:t>
      </w:r>
    </w:p>
    <w:p w14:paraId="60CA4C83" w14:textId="77777777" w:rsidR="00D04974" w:rsidRDefault="00F53069">
      <w:pPr>
        <w:pStyle w:val="22"/>
      </w:pPr>
      <w:r>
        <w:t>R1-2507003_CMCC</w:t>
      </w:r>
    </w:p>
    <w:p w14:paraId="4BE621FE" w14:textId="77777777" w:rsidR="00D04974" w:rsidRDefault="00F53069">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I</w:t>
      </w:r>
      <w:r>
        <w:rPr>
          <w:rFonts w:eastAsia="Times New Roman"/>
          <w:kern w:val="2"/>
          <w:sz w:val="21"/>
          <w:szCs w:val="22"/>
          <w:lang w:eastAsia="ko-KR"/>
        </w:rPr>
        <w:t xml:space="preserve">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6B2F666" w14:textId="77777777" w:rsidR="00D04974" w:rsidRDefault="00F53069">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2AA37AD3" w14:textId="77777777" w:rsidR="00D04974" w:rsidRDefault="00F53069">
      <w:pPr>
        <w:numPr>
          <w:ilvl w:val="0"/>
          <w:numId w:val="63"/>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5CABCD56" w14:textId="77777777" w:rsidR="00D04974" w:rsidRDefault="00F53069">
      <w:pPr>
        <w:numPr>
          <w:ilvl w:val="0"/>
          <w:numId w:val="63"/>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45F15088" w14:textId="77777777" w:rsidR="00D04974" w:rsidRDefault="00D04974">
      <w:pPr>
        <w:widowControl w:val="0"/>
        <w:adjustRightInd w:val="0"/>
        <w:snapToGrid w:val="0"/>
        <w:spacing w:before="120"/>
        <w:jc w:val="both"/>
        <w:rPr>
          <w:rFonts w:eastAsia="Times New Roman"/>
          <w:kern w:val="2"/>
          <w:sz w:val="21"/>
          <w:szCs w:val="22"/>
          <w:lang w:eastAsia="ko-KR"/>
        </w:rPr>
      </w:pPr>
    </w:p>
    <w:p w14:paraId="55AB47A6" w14:textId="77777777" w:rsidR="00D04974" w:rsidRDefault="00F53069">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w:t>
      </w:r>
      <w:r>
        <w:rPr>
          <w:b/>
          <w:sz w:val="21"/>
          <w:szCs w:val="21"/>
          <w:lang w:eastAsia="zh-CN"/>
        </w:rPr>
        <w:t xml:space="preserve"> cases/scenarios on when the UE is not able to monitor LP-WUS in CONNECTED mode, in addition to those agreed previously.</w:t>
      </w:r>
    </w:p>
    <w:p w14:paraId="26E887C5" w14:textId="77777777" w:rsidR="00D04974" w:rsidRDefault="00F53069">
      <w:pPr>
        <w:numPr>
          <w:ilvl w:val="0"/>
          <w:numId w:val="63"/>
        </w:numPr>
        <w:snapToGrid w:val="0"/>
        <w:spacing w:line="288" w:lineRule="auto"/>
        <w:ind w:left="357" w:hanging="357"/>
        <w:jc w:val="both"/>
        <w:rPr>
          <w:b/>
          <w:sz w:val="21"/>
          <w:szCs w:val="21"/>
          <w:lang w:eastAsia="zh-CN"/>
        </w:rPr>
      </w:pPr>
      <w:r>
        <w:rPr>
          <w:b/>
          <w:sz w:val="21"/>
          <w:szCs w:val="21"/>
          <w:lang w:eastAsia="zh-CN"/>
        </w:rPr>
        <w:t>SPS resources.</w:t>
      </w:r>
    </w:p>
    <w:p w14:paraId="41AD4996" w14:textId="77777777" w:rsidR="00D04974" w:rsidRDefault="00F53069">
      <w:pPr>
        <w:numPr>
          <w:ilvl w:val="0"/>
          <w:numId w:val="63"/>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2FECE219" w14:textId="77777777" w:rsidR="00D04974" w:rsidRDefault="00D04974">
      <w:pPr>
        <w:snapToGrid w:val="0"/>
        <w:spacing w:before="120"/>
        <w:jc w:val="both"/>
        <w:rPr>
          <w:b/>
          <w:sz w:val="21"/>
          <w:szCs w:val="21"/>
          <w:lang w:eastAsia="zh-CN"/>
        </w:rPr>
      </w:pPr>
    </w:p>
    <w:p w14:paraId="2DAAB46C" w14:textId="77777777" w:rsidR="00D04974" w:rsidRDefault="00F53069">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 xml:space="preserve">Adopt the following Text Proposal in TS 38.213 for LP-WUS occasion </w:t>
      </w:r>
      <w:r>
        <w:rPr>
          <w:b/>
          <w:sz w:val="21"/>
          <w:szCs w:val="21"/>
          <w:lang w:eastAsia="zh-CN"/>
        </w:rPr>
        <w:t>determination:</w:t>
      </w:r>
    </w:p>
    <w:tbl>
      <w:tblPr>
        <w:tblStyle w:val="afffc"/>
        <w:tblW w:w="0" w:type="auto"/>
        <w:tblLook w:val="04A0" w:firstRow="1" w:lastRow="0" w:firstColumn="1" w:lastColumn="0" w:noHBand="0" w:noVBand="1"/>
      </w:tblPr>
      <w:tblGrid>
        <w:gridCol w:w="9060"/>
      </w:tblGrid>
      <w:tr w:rsidR="00D04974" w14:paraId="54490F24" w14:textId="77777777">
        <w:tc>
          <w:tcPr>
            <w:tcW w:w="9629" w:type="dxa"/>
          </w:tcPr>
          <w:p w14:paraId="08D856D3" w14:textId="77777777" w:rsidR="00D04974" w:rsidRDefault="00F53069">
            <w:pPr>
              <w:pStyle w:val="B10"/>
              <w:spacing w:before="120"/>
              <w:ind w:left="0" w:firstLine="0"/>
              <w:rPr>
                <w:b/>
                <w:szCs w:val="22"/>
                <w:u w:val="single"/>
                <w:lang w:val="en-US" w:eastAsia="zh-CN"/>
              </w:rPr>
            </w:pPr>
            <w:r>
              <w:rPr>
                <w:b/>
                <w:szCs w:val="22"/>
                <w:u w:val="single"/>
                <w:lang w:val="en-US" w:eastAsia="zh-CN"/>
              </w:rPr>
              <w:lastRenderedPageBreak/>
              <w:t>Summary of change:</w:t>
            </w:r>
          </w:p>
          <w:p w14:paraId="6E8789FB" w14:textId="77777777" w:rsidR="00D04974" w:rsidRDefault="00F53069">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w:t>
            </w:r>
            <w:r>
              <w:t>lable for LP-WUS if the UE is UE not capable of full-duplex communication</w:t>
            </w:r>
            <w:r>
              <w:rPr>
                <w:lang w:eastAsia="zh-CN"/>
              </w:rPr>
              <w:t>.</w:t>
            </w:r>
          </w:p>
          <w:p w14:paraId="60C55E43" w14:textId="77777777" w:rsidR="00D04974" w:rsidRDefault="00F53069">
            <w:pPr>
              <w:pStyle w:val="B10"/>
              <w:spacing w:before="120"/>
              <w:ind w:left="0" w:firstLine="0"/>
              <w:rPr>
                <w:b/>
                <w:szCs w:val="22"/>
                <w:u w:val="single"/>
                <w:lang w:val="en-US" w:eastAsia="zh-CN"/>
              </w:rPr>
            </w:pPr>
            <w:r>
              <w:rPr>
                <w:b/>
                <w:szCs w:val="22"/>
                <w:u w:val="single"/>
                <w:lang w:val="en-US" w:eastAsia="zh-CN"/>
              </w:rPr>
              <w:t>Consequence if not approved:</w:t>
            </w:r>
          </w:p>
          <w:p w14:paraId="0EBE28C1" w14:textId="77777777" w:rsidR="00D04974" w:rsidRDefault="00F53069">
            <w:pPr>
              <w:spacing w:before="120"/>
              <w:jc w:val="both"/>
              <w:rPr>
                <w:lang w:eastAsia="zh-CN"/>
              </w:rPr>
            </w:pPr>
            <w:r>
              <w:rPr>
                <w:lang w:eastAsia="zh-CN"/>
              </w:rPr>
              <w:t xml:space="preserve">May cause potential collision between LP-WUS and SPS/UL transmission in CONNECTED mode, which will significantly impact the system </w:t>
            </w:r>
            <w:r>
              <w:rPr>
                <w:lang w:eastAsia="zh-CN"/>
              </w:rPr>
              <w:t>performance.</w:t>
            </w:r>
          </w:p>
          <w:p w14:paraId="302E239E" w14:textId="77777777" w:rsidR="00D04974" w:rsidRDefault="00F53069">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75194461" w14:textId="77777777" w:rsidR="00D04974" w:rsidRDefault="00F53069">
            <w:pPr>
              <w:spacing w:before="120"/>
              <w:jc w:val="center"/>
              <w:rPr>
                <w:rFonts w:eastAsiaTheme="minorEastAsia"/>
                <w:color w:val="FF0000"/>
                <w:lang w:val="zh-CN" w:eastAsia="zh-CN"/>
              </w:rPr>
            </w:pPr>
            <w:r>
              <w:rPr>
                <w:rFonts w:eastAsia="MS Mincho"/>
                <w:color w:val="FF0000"/>
                <w:lang w:val="zh-CN" w:eastAsia="zh-CN"/>
              </w:rPr>
              <w:t>&lt; Unchanged parts are omitted &gt;</w:t>
            </w:r>
          </w:p>
          <w:p w14:paraId="6561313A" w14:textId="77777777" w:rsidR="00D04974" w:rsidRDefault="00F53069">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5CAA5ECD" w14:textId="77777777" w:rsidR="00D04974" w:rsidRDefault="00F53069">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0F03CB6C" w14:textId="77777777" w:rsidR="00D04974" w:rsidRDefault="00F53069">
            <w:pPr>
              <w:spacing w:before="120"/>
            </w:pPr>
            <w:r>
              <w:t xml:space="preserve">A UE can be provided, by </w:t>
            </w:r>
            <w:r>
              <w:rPr>
                <w:i/>
              </w:rPr>
              <w:t>WUS_available_slot_CONNECTED</w:t>
            </w:r>
            <w:r>
              <w:t>, a bitmap that corresponds to a set of time units that repeats continuously and indicates a subset of time units from the set of time units that is available for the UE to monitor WUS [12, TS 38.331]. A</w:t>
            </w:r>
            <w:r>
              <w:t xml:space="preserve"> time unit includes one slot or two slots. The UE can be additionally provided, by </w:t>
            </w:r>
            <w:r>
              <w:rPr>
                <w:i/>
              </w:rPr>
              <w:t>WUS_available_symbol_CONNECTED</w:t>
            </w:r>
            <w:r>
              <w:t>, an indication of symbols in each time unit from the subset of time units that is available for the UE to monitor WUS. If the UE is not provid</w:t>
            </w:r>
            <w:r>
              <w:t xml:space="preserve">ed </w:t>
            </w:r>
            <w:r>
              <w:rPr>
                <w:i/>
              </w:rPr>
              <w:t>WUS_available_slot_CONNECTED</w:t>
            </w:r>
            <w:r>
              <w:t xml:space="preserve">, the UE assumes that all time units are available for the UE to monitor WUS. If the UE is not provided </w:t>
            </w:r>
            <w:r>
              <w:rPr>
                <w:i/>
              </w:rPr>
              <w:t>WUS_available_symbol_CONNECTED</w:t>
            </w:r>
            <w:r>
              <w:t>, the UE assumes that, for a time unit that is available for the UE to monitor WUS, all sym</w:t>
            </w:r>
            <w:r>
              <w:t>bols in the time unit are available for the UE to monitor WUS. The UE assumes that a symbol is not available to monitor WUS when</w:t>
            </w:r>
          </w:p>
          <w:p w14:paraId="1F9FA5C2" w14:textId="77777777" w:rsidR="00D04974" w:rsidRDefault="00F53069">
            <w:pPr>
              <w:pStyle w:val="B10"/>
              <w:spacing w:before="120"/>
            </w:pPr>
            <w:r>
              <w:t>-</w:t>
            </w:r>
            <w:r>
              <w:tab/>
              <w:t xml:space="preserve">the symbol is indicated as uplink, by </w:t>
            </w:r>
            <w:r>
              <w:rPr>
                <w:rFonts w:eastAsia="Yu Mincho"/>
                <w:i/>
                <w:iCs/>
              </w:rPr>
              <w:t>tdd-UL-DL-configurationCommon</w:t>
            </w:r>
            <w:r>
              <w:rPr>
                <w:rFonts w:eastAsia="Yu Mincho"/>
              </w:rPr>
              <w:t xml:space="preserve"> or </w:t>
            </w:r>
            <w:r>
              <w:rPr>
                <w:i/>
                <w:iCs/>
                <w:sz w:val="21"/>
                <w:szCs w:val="21"/>
              </w:rPr>
              <w:t>tdd</w:t>
            </w:r>
            <w:r>
              <w:rPr>
                <w:sz w:val="21"/>
                <w:szCs w:val="21"/>
              </w:rPr>
              <w:t>-</w:t>
            </w:r>
            <w:r>
              <w:rPr>
                <w:i/>
                <w:sz w:val="21"/>
                <w:szCs w:val="21"/>
              </w:rPr>
              <w:t>UL-DL-ConfigurationDedicated</w:t>
            </w:r>
            <w:r>
              <w:rPr>
                <w:rFonts w:eastAsia="Yu Mincho"/>
              </w:rPr>
              <w:t xml:space="preserve"> </w:t>
            </w:r>
          </w:p>
          <w:p w14:paraId="4AA6CDCE" w14:textId="77777777" w:rsidR="00D04974" w:rsidRDefault="00F53069">
            <w:pPr>
              <w:pStyle w:val="B10"/>
              <w:spacing w:before="120"/>
              <w:rPr>
                <w:i/>
              </w:rPr>
            </w:pPr>
            <w:r>
              <w:t>-</w:t>
            </w:r>
            <w:r>
              <w:tab/>
              <w:t>the symbol is indi</w:t>
            </w:r>
            <w:r>
              <w:t xml:space="preserve">cated for transmission of SS/PBCH blocks, by </w:t>
            </w:r>
            <w:r>
              <w:rPr>
                <w:i/>
              </w:rPr>
              <w:t>ssb-PositionsInBurst</w:t>
            </w:r>
            <w:r>
              <w:t xml:space="preserve"> </w:t>
            </w:r>
            <w:r>
              <w:rPr>
                <w:lang w:val="en-US"/>
              </w:rPr>
              <w:t xml:space="preserve">in </w:t>
            </w:r>
            <w:r>
              <w:rPr>
                <w:i/>
              </w:rPr>
              <w:t>SIB1</w:t>
            </w:r>
            <w:r>
              <w:t xml:space="preserve"> or in </w:t>
            </w:r>
            <w:r>
              <w:rPr>
                <w:i/>
              </w:rPr>
              <w:t>ServingCellConfigCommon</w:t>
            </w:r>
          </w:p>
          <w:p w14:paraId="7C3238DD" w14:textId="77777777" w:rsidR="00D04974" w:rsidRDefault="00F53069">
            <w:pPr>
              <w:pStyle w:val="B10"/>
              <w:spacing w:before="120"/>
              <w:rPr>
                <w:color w:val="FF0000"/>
              </w:rPr>
            </w:pPr>
            <w:r>
              <w:rPr>
                <w:color w:val="FF0000"/>
              </w:rPr>
              <w:t>-</w:t>
            </w:r>
            <w:r>
              <w:rPr>
                <w:color w:val="FF0000"/>
              </w:rPr>
              <w:tab/>
              <w:t>PDSCHs with SPS activated by a DCI format 1_0</w:t>
            </w:r>
          </w:p>
          <w:p w14:paraId="2DBC7F1B" w14:textId="77777777" w:rsidR="00D04974" w:rsidRDefault="00F53069">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w:t>
            </w:r>
            <w:r>
              <w:rPr>
                <w:color w:val="FF0000"/>
              </w:rPr>
              <w:t xml:space="preserve">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3364FC5C" w14:textId="77777777" w:rsidR="00D04974" w:rsidRDefault="00F53069">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4322F30" w14:textId="77777777" w:rsidR="00D04974" w:rsidRDefault="00F53069">
            <w:pPr>
              <w:autoSpaceDE w:val="0"/>
              <w:autoSpaceDN w:val="0"/>
              <w:adjustRightInd w:val="0"/>
              <w:snapToGrid w:val="0"/>
              <w:spacing w:before="120" w:after="120"/>
              <w:jc w:val="center"/>
              <w:rPr>
                <w:color w:val="FF0000"/>
                <w:lang w:eastAsia="zh-CN"/>
              </w:rPr>
            </w:pPr>
            <w:r>
              <w:rPr>
                <w:color w:val="FF0000"/>
                <w:lang w:eastAsia="zh-CN"/>
              </w:rPr>
              <w:t xml:space="preserve">--------------------------------------- End of Text Proposal </w:t>
            </w:r>
            <w:r>
              <w:rPr>
                <w:color w:val="FF0000"/>
                <w:lang w:eastAsia="zh-CN"/>
              </w:rPr>
              <w:t>----------------------------------</w:t>
            </w:r>
          </w:p>
        </w:tc>
      </w:tr>
    </w:tbl>
    <w:p w14:paraId="11D6B597" w14:textId="77777777" w:rsidR="00D04974" w:rsidRDefault="00D04974">
      <w:pPr>
        <w:widowControl w:val="0"/>
        <w:adjustRightInd w:val="0"/>
        <w:snapToGrid w:val="0"/>
        <w:spacing w:before="120"/>
        <w:jc w:val="both"/>
        <w:rPr>
          <w:rFonts w:eastAsia="Malgun Gothic"/>
          <w:kern w:val="2"/>
          <w:sz w:val="21"/>
          <w:szCs w:val="22"/>
          <w:lang w:eastAsia="ko-KR"/>
        </w:rPr>
      </w:pPr>
    </w:p>
    <w:p w14:paraId="75012FB4" w14:textId="77777777" w:rsidR="00D04974" w:rsidRDefault="00F53069">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49900207" w14:textId="77777777" w:rsidR="00D04974" w:rsidRDefault="00F53069">
      <w:pPr>
        <w:numPr>
          <w:ilvl w:val="0"/>
          <w:numId w:val="63"/>
        </w:numPr>
        <w:snapToGrid w:val="0"/>
        <w:spacing w:line="288" w:lineRule="auto"/>
        <w:ind w:left="357" w:hanging="357"/>
        <w:jc w:val="both"/>
        <w:rPr>
          <w:b/>
          <w:sz w:val="21"/>
          <w:szCs w:val="21"/>
          <w:lang w:eastAsia="zh-CN"/>
        </w:rPr>
      </w:pPr>
      <w:r>
        <w:rPr>
          <w:b/>
          <w:sz w:val="21"/>
          <w:szCs w:val="21"/>
          <w:lang w:eastAsia="zh-CN"/>
        </w:rPr>
        <w:t xml:space="preserve">Time gap in TDD UL/DL </w:t>
      </w:r>
      <w:r>
        <w:rPr>
          <w:b/>
          <w:sz w:val="21"/>
          <w:szCs w:val="21"/>
          <w:lang w:eastAsia="zh-CN"/>
        </w:rPr>
        <w:t>switching</w:t>
      </w:r>
      <w:r>
        <w:rPr>
          <w:rFonts w:hint="eastAsia"/>
          <w:b/>
          <w:sz w:val="21"/>
          <w:szCs w:val="21"/>
          <w:lang w:eastAsia="zh-CN"/>
        </w:rPr>
        <w:t>.</w:t>
      </w:r>
    </w:p>
    <w:p w14:paraId="34AAA747" w14:textId="77777777" w:rsidR="00D04974" w:rsidRDefault="00D04974">
      <w:pPr>
        <w:snapToGrid w:val="0"/>
        <w:spacing w:before="120"/>
        <w:jc w:val="both"/>
        <w:rPr>
          <w:b/>
          <w:sz w:val="21"/>
          <w:szCs w:val="21"/>
          <w:lang w:eastAsia="zh-CN"/>
        </w:rPr>
      </w:pPr>
    </w:p>
    <w:p w14:paraId="11E01561" w14:textId="77777777" w:rsidR="00D04974" w:rsidRDefault="00F53069">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afffc"/>
        <w:tblW w:w="0" w:type="auto"/>
        <w:tblLook w:val="04A0" w:firstRow="1" w:lastRow="0" w:firstColumn="1" w:lastColumn="0" w:noHBand="0" w:noVBand="1"/>
      </w:tblPr>
      <w:tblGrid>
        <w:gridCol w:w="9060"/>
      </w:tblGrid>
      <w:tr w:rsidR="00D04974" w14:paraId="305F14C7" w14:textId="77777777">
        <w:tc>
          <w:tcPr>
            <w:tcW w:w="9629" w:type="dxa"/>
          </w:tcPr>
          <w:p w14:paraId="5CA0E1C2" w14:textId="77777777" w:rsidR="00D04974" w:rsidRDefault="00F53069">
            <w:pPr>
              <w:pStyle w:val="B10"/>
              <w:spacing w:before="120"/>
              <w:ind w:left="0" w:firstLine="0"/>
              <w:rPr>
                <w:b/>
                <w:szCs w:val="22"/>
                <w:u w:val="single"/>
                <w:lang w:val="en-US" w:eastAsia="zh-CN"/>
              </w:rPr>
            </w:pPr>
            <w:r>
              <w:rPr>
                <w:b/>
                <w:szCs w:val="22"/>
                <w:u w:val="single"/>
                <w:lang w:val="en-US" w:eastAsia="zh-CN"/>
              </w:rPr>
              <w:t>Summary of change:</w:t>
            </w:r>
          </w:p>
          <w:p w14:paraId="2301C02C" w14:textId="77777777" w:rsidR="00D04974" w:rsidRDefault="00F53069">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153612A8" w14:textId="77777777" w:rsidR="00D04974" w:rsidRDefault="00F53069">
            <w:pPr>
              <w:pStyle w:val="B10"/>
              <w:spacing w:before="120"/>
              <w:ind w:left="0" w:firstLine="0"/>
              <w:rPr>
                <w:b/>
                <w:szCs w:val="22"/>
                <w:u w:val="single"/>
                <w:lang w:val="en-US" w:eastAsia="zh-CN"/>
              </w:rPr>
            </w:pPr>
            <w:r>
              <w:rPr>
                <w:b/>
                <w:szCs w:val="22"/>
                <w:u w:val="single"/>
                <w:lang w:val="en-US" w:eastAsia="zh-CN"/>
              </w:rPr>
              <w:t>Consequence if not approved:</w:t>
            </w:r>
          </w:p>
          <w:p w14:paraId="5676731F" w14:textId="77777777" w:rsidR="00D04974" w:rsidRDefault="00F53069">
            <w:pPr>
              <w:spacing w:before="120"/>
              <w:jc w:val="both"/>
              <w:rPr>
                <w:lang w:eastAsia="zh-CN"/>
              </w:rPr>
            </w:pPr>
            <w:r>
              <w:rPr>
                <w:lang w:eastAsia="zh-CN"/>
              </w:rPr>
              <w:lastRenderedPageBreak/>
              <w:t>May cause potential collision between LP-WUS and UL transmission in IDLE/INACTIVE mode, which will significantly impac</w:t>
            </w:r>
            <w:r>
              <w:rPr>
                <w:lang w:eastAsia="zh-CN"/>
              </w:rPr>
              <w:t>t the system performance.</w:t>
            </w:r>
          </w:p>
          <w:p w14:paraId="192B6007" w14:textId="77777777" w:rsidR="00D04974" w:rsidRDefault="00F53069">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300FB85F" w14:textId="77777777" w:rsidR="00D04974" w:rsidRDefault="00F53069">
            <w:pPr>
              <w:spacing w:before="120"/>
              <w:jc w:val="center"/>
              <w:rPr>
                <w:rFonts w:eastAsiaTheme="minorEastAsia"/>
                <w:color w:val="FF0000"/>
                <w:lang w:val="zh-CN" w:eastAsia="zh-CN"/>
              </w:rPr>
            </w:pPr>
            <w:r>
              <w:rPr>
                <w:rFonts w:eastAsia="MS Mincho"/>
                <w:color w:val="FF0000"/>
                <w:lang w:val="zh-CN" w:eastAsia="zh-CN"/>
              </w:rPr>
              <w:t>&lt; Unchanged parts are omitted &gt;</w:t>
            </w:r>
          </w:p>
          <w:p w14:paraId="6620E775" w14:textId="77777777" w:rsidR="00D04974" w:rsidRDefault="00F53069">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175C5045" w14:textId="77777777" w:rsidR="00D04974" w:rsidRDefault="00F53069">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4B801599" w14:textId="77777777" w:rsidR="00D04974" w:rsidRDefault="00F53069">
            <w:pPr>
              <w:spacing w:before="120"/>
            </w:pPr>
            <w:r>
              <w:t xml:space="preserve">A UE can be provided, by </w:t>
            </w:r>
            <w:r>
              <w:rPr>
                <w:i/>
              </w:rPr>
              <w:t>WUS_available_slot_IDLE/INACTIVE</w:t>
            </w:r>
            <w:r>
              <w:t>, a bitmap that corresponds to a set of time units that repeats continuously and indicates a subset of time units from the set of time units that is available for the</w:t>
            </w:r>
            <w:r>
              <w:t xml:space="preserve"> UE to monitor WUS [12, TS 38.331]. A time unit includes one slot or two slots. A set of time units includes a total of either 10, or 20, or 40 time units. A duration </w:t>
            </w:r>
            <m:oMath>
              <m:r>
                <w:rPr>
                  <w:rFonts w:ascii="Cambria Math" w:hAnsi="Cambria Math"/>
                  <w:lang w:val="en-AU"/>
                </w:rPr>
                <m:t>P</m:t>
              </m:r>
            </m:oMath>
            <w:r>
              <w:rPr>
                <w:lang w:val="en-AU"/>
              </w:rPr>
              <w:t>, in msec,</w:t>
            </w:r>
            <w:r>
              <w:t xml:space="preserve"> of the set of time units has maximum value of 40 msec. The first symbol of t</w:t>
            </w:r>
            <w:r>
              <w: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r>
              <w:rPr>
                <w:i/>
              </w:rPr>
              <w:t>WUS_available_symbol_IDLE/INACTIVE</w:t>
            </w:r>
            <w:r>
              <w:t xml:space="preserve">, an indication of symbols in each time unit from the subset of time units that is available </w:t>
            </w:r>
            <w:r>
              <w:t xml:space="preserve">for the UE to monitor WUS. If the UE is not provided </w:t>
            </w:r>
            <w:r>
              <w:rPr>
                <w:i/>
              </w:rPr>
              <w:t>WUS_available_slot_IDLE/INACTIVE</w:t>
            </w:r>
            <w:r>
              <w:t xml:space="preserve">, the UE assumes that all time units are available for the UE to monitor WUS. If the UE is not provided </w:t>
            </w:r>
            <w:r>
              <w:rPr>
                <w:i/>
              </w:rPr>
              <w:t>WUS_available_symbol_IDLE/INACTIVE</w:t>
            </w:r>
            <w:r>
              <w:t>, the UE assumes that, for a time</w:t>
            </w:r>
            <w:r>
              <w:t xml:space="preserve"> unit that is available for the UE to monitor WUS, all symbols in the time unit are available for the UE to monitor WUS. The UE assumes that a symbol is not available to monitor WUS when</w:t>
            </w:r>
          </w:p>
          <w:p w14:paraId="0BC960B5" w14:textId="77777777" w:rsidR="00D04974" w:rsidRDefault="00F53069">
            <w:pPr>
              <w:pStyle w:val="B10"/>
              <w:spacing w:before="120"/>
            </w:pPr>
            <w:r>
              <w:t>-</w:t>
            </w:r>
            <w:r>
              <w:tab/>
              <w:t xml:space="preserve">the symbol is indicated as uplink, by </w:t>
            </w:r>
            <w:r>
              <w:rPr>
                <w:rFonts w:eastAsia="Yu Mincho"/>
                <w:i/>
                <w:iCs/>
                <w:lang w:eastAsia="ja-JP"/>
              </w:rPr>
              <w:t>tdd-UL-DL-configurationCommon</w:t>
            </w:r>
            <w:r>
              <w:rPr>
                <w:rFonts w:eastAsia="Yu Mincho"/>
                <w:lang w:eastAsia="ja-JP"/>
              </w:rPr>
              <w:t xml:space="preserve"> </w:t>
            </w:r>
          </w:p>
          <w:p w14:paraId="478FB63A" w14:textId="77777777" w:rsidR="00D04974" w:rsidRDefault="00F53069">
            <w:pPr>
              <w:pStyle w:val="B10"/>
              <w:spacing w:before="120"/>
            </w:pPr>
            <w:r>
              <w:t>-</w:t>
            </w:r>
            <w:r>
              <w:tab/>
              <w:t xml:space="preserve">the symbol is indicated for an SS/PBCH block transmission, by </w:t>
            </w:r>
            <w:r>
              <w:rPr>
                <w:i/>
              </w:rPr>
              <w:t>ssb-PositionsInBurst</w:t>
            </w:r>
            <w:r>
              <w:t xml:space="preserve"> </w:t>
            </w:r>
            <w:r>
              <w:rPr>
                <w:lang w:val="en-US"/>
              </w:rPr>
              <w:t xml:space="preserve">in </w:t>
            </w:r>
            <w:r>
              <w:rPr>
                <w:i/>
              </w:rPr>
              <w:t>SIB1</w:t>
            </w:r>
            <w:r>
              <w:t>, and the SS/PBCH block transmission would overlap in frequency with the WUS transmission</w:t>
            </w:r>
          </w:p>
          <w:p w14:paraId="6F4EAAEE" w14:textId="77777777" w:rsidR="00D04974" w:rsidRDefault="00F53069">
            <w:pPr>
              <w:pStyle w:val="B10"/>
              <w:spacing w:before="120"/>
            </w:pPr>
            <w:r>
              <w:t>-</w:t>
            </w:r>
            <w:r>
              <w:tab/>
              <w:t xml:space="preserve">the symbol is indicated for PDCCH transmissions, by </w:t>
            </w:r>
            <w:r>
              <w:rPr>
                <w:i/>
              </w:rPr>
              <w:t>pdcch-ConfigSIB1</w:t>
            </w:r>
            <w:r>
              <w:t xml:space="preserve">, </w:t>
            </w:r>
            <w:r>
              <w:t>and CORESET 0 for the PDCCH transmissions would overlap in frequency with the WUS transmission</w:t>
            </w:r>
          </w:p>
          <w:p w14:paraId="380060D3" w14:textId="77777777" w:rsidR="00D04974" w:rsidRDefault="00F53069">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018F5BF1" w14:textId="77777777" w:rsidR="00D04974" w:rsidRDefault="00F53069">
            <w:pPr>
              <w:autoSpaceDE w:val="0"/>
              <w:autoSpaceDN w:val="0"/>
              <w:adjustRightInd w:val="0"/>
              <w:snapToGrid w:val="0"/>
              <w:spacing w:before="120"/>
              <w:jc w:val="center"/>
              <w:rPr>
                <w:color w:val="FF0000"/>
                <w:lang w:eastAsia="zh-CN"/>
              </w:rPr>
            </w:pPr>
            <w:r>
              <w:rPr>
                <w:color w:val="FF0000"/>
                <w:lang w:eastAsia="zh-CN"/>
              </w:rPr>
              <w:t>&lt; Unchanged parts are omitted &gt;</w:t>
            </w:r>
          </w:p>
          <w:p w14:paraId="73C6E57E" w14:textId="77777777" w:rsidR="00D04974" w:rsidRDefault="00F53069">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4AACDB00" w14:textId="77777777" w:rsidR="00D04974" w:rsidRDefault="00D04974">
      <w:pPr>
        <w:widowControl w:val="0"/>
        <w:adjustRightInd w:val="0"/>
        <w:snapToGrid w:val="0"/>
        <w:spacing w:before="120"/>
        <w:jc w:val="both"/>
        <w:rPr>
          <w:rFonts w:eastAsia="Malgun Gothic"/>
          <w:kern w:val="2"/>
          <w:sz w:val="21"/>
          <w:szCs w:val="22"/>
          <w:lang w:eastAsia="ko-KR"/>
        </w:rPr>
      </w:pPr>
    </w:p>
    <w:p w14:paraId="645A7E7E" w14:textId="77777777" w:rsidR="00D04974" w:rsidRDefault="00F53069">
      <w:pPr>
        <w:snapToGrid w:val="0"/>
        <w:spacing w:before="120"/>
        <w:jc w:val="both"/>
        <w:rPr>
          <w:b/>
          <w:sz w:val="21"/>
          <w:szCs w:val="21"/>
          <w:lang w:eastAsia="zh-CN"/>
        </w:rPr>
      </w:pPr>
      <w:r>
        <w:rPr>
          <w:b/>
          <w:sz w:val="21"/>
          <w:szCs w:val="21"/>
          <w:lang w:eastAsia="zh-CN"/>
        </w:rPr>
        <w:t xml:space="preserve">Proposal 6: For LP-SS </w:t>
      </w:r>
      <w:r>
        <w:rPr>
          <w:b/>
          <w:sz w:val="21"/>
          <w:szCs w:val="21"/>
          <w:lang w:eastAsia="zh-CN"/>
        </w:rPr>
        <w:t>occasion determination, further discuss and down-select from the following options:</w:t>
      </w:r>
    </w:p>
    <w:p w14:paraId="7EB38C66" w14:textId="77777777" w:rsidR="00D04974" w:rsidRDefault="00F53069">
      <w:pPr>
        <w:pStyle w:val="a1"/>
        <w:widowControl/>
        <w:numPr>
          <w:ilvl w:val="0"/>
          <w:numId w:val="64"/>
        </w:numPr>
        <w:tabs>
          <w:tab w:val="clear" w:pos="420"/>
        </w:tabs>
        <w:overflowPunct/>
        <w:autoSpaceDE/>
        <w:autoSpaceDN/>
        <w:adjustRightInd/>
        <w:spacing w:before="120" w:after="0"/>
        <w:contextualSpacing w:val="0"/>
        <w:textAlignment w:val="auto"/>
        <w:rPr>
          <w:b/>
        </w:rPr>
      </w:pPr>
      <w:r>
        <w:rPr>
          <w:b/>
        </w:rPr>
        <w:t>Option 1: Up to gNB implementation to ensure that LP-SS and SSB, LP-SS and PDCCH transmissions for SIB1 will not be overlapped in both time and frequency domain, and ensure</w:t>
      </w:r>
      <w:r>
        <w:rPr>
          <w:b/>
        </w:rPr>
        <w:t xml:space="preserve"> that LP-SS and UL symbol will not be overlapped in time domain, and ensure that the time gap between LP-SS and UL symbol (including valid RO) is equal or larger than the predefined value. </w:t>
      </w:r>
    </w:p>
    <w:p w14:paraId="491E2315" w14:textId="77777777" w:rsidR="00D04974" w:rsidRDefault="00F53069">
      <w:pPr>
        <w:pStyle w:val="a1"/>
        <w:widowControl/>
        <w:numPr>
          <w:ilvl w:val="1"/>
          <w:numId w:val="64"/>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2434CA8D" w14:textId="77777777" w:rsidR="00D04974" w:rsidRDefault="00F53069">
      <w:pPr>
        <w:pStyle w:val="a1"/>
        <w:widowControl/>
        <w:numPr>
          <w:ilvl w:val="0"/>
          <w:numId w:val="64"/>
        </w:numPr>
        <w:tabs>
          <w:tab w:val="clear" w:pos="420"/>
        </w:tabs>
        <w:overflowPunct/>
        <w:autoSpaceDE/>
        <w:autoSpaceDN/>
        <w:adjustRightInd/>
        <w:spacing w:before="120" w:after="0"/>
        <w:contextualSpacing w:val="0"/>
        <w:textAlignment w:val="auto"/>
        <w:rPr>
          <w:b/>
        </w:rPr>
      </w:pPr>
      <w:r>
        <w:rPr>
          <w:b/>
        </w:rPr>
        <w:t>Option 2: Re</w:t>
      </w:r>
      <w:r>
        <w:rPr>
          <w:b/>
        </w:rPr>
        <w:t>use the methodology of LP-WUS occasion determination, i.e., assume the symbol is not available for LP-SS transmission when the corresponding resource is overlapped with SSB or PDCCH transmissions for SIB1 in both time and frequency domain, or the symbol is</w:t>
      </w:r>
      <w:r>
        <w:rPr>
          <w:b/>
        </w:rPr>
        <w:t xml:space="preserve"> overlapped with UL symbol, or the symbol is within the time gap of the UL symbol (including valid RO).</w:t>
      </w:r>
    </w:p>
    <w:p w14:paraId="184B489C" w14:textId="77777777" w:rsidR="00D04974" w:rsidRDefault="00F53069">
      <w:pPr>
        <w:pStyle w:val="22"/>
      </w:pPr>
      <w:r>
        <w:t>R1-2507098_CATT</w:t>
      </w:r>
    </w:p>
    <w:p w14:paraId="1B2D43CB" w14:textId="77777777" w:rsidR="00D04974" w:rsidRDefault="00F53069">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328E8249" w14:textId="77777777" w:rsidR="00D04974" w:rsidRDefault="00F53069">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 xml:space="preserve">Proposal 2: If the processing delay of </w:t>
      </w:r>
      <w:r>
        <w:rPr>
          <w:rFonts w:ascii="Times New Roman" w:eastAsiaTheme="minorEastAsia" w:hAnsi="Times New Roman"/>
          <w:b/>
          <w:color w:val="000000" w:themeColor="text1"/>
          <w:szCs w:val="20"/>
        </w:rPr>
        <w:t>LP-WUR is an issue, the LP-WUS detection/processing time should be determined by RAN4. Send LS to RAN4 and ask whether LP-WUR can monitor LP-WUS in two back-to-back MOs without any gap.</w:t>
      </w:r>
    </w:p>
    <w:p w14:paraId="2029058F" w14:textId="77777777" w:rsidR="00D04974" w:rsidRDefault="00F53069">
      <w:pPr>
        <w:pStyle w:val="22"/>
      </w:pPr>
      <w:r>
        <w:lastRenderedPageBreak/>
        <w:t>R1-2507163_OPPO</w:t>
      </w:r>
    </w:p>
    <w:p w14:paraId="60C70D06" w14:textId="77777777" w:rsidR="00D04974" w:rsidRDefault="00F53069">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xml:space="preserve">, adopt following TP to </w:t>
      </w:r>
      <w:r>
        <w:rPr>
          <w:rFonts w:eastAsiaTheme="minorEastAsia"/>
          <w:b/>
          <w:bCs/>
          <w:i/>
          <w:iCs/>
          <w:lang w:eastAsia="zh-CN"/>
        </w:rPr>
        <w:t>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afffc"/>
        <w:tblW w:w="0" w:type="auto"/>
        <w:tblLook w:val="04A0" w:firstRow="1" w:lastRow="0" w:firstColumn="1" w:lastColumn="0" w:noHBand="0" w:noVBand="1"/>
      </w:tblPr>
      <w:tblGrid>
        <w:gridCol w:w="9060"/>
      </w:tblGrid>
      <w:tr w:rsidR="00D04974" w14:paraId="005D567B" w14:textId="77777777">
        <w:tc>
          <w:tcPr>
            <w:tcW w:w="9631" w:type="dxa"/>
          </w:tcPr>
          <w:p w14:paraId="4F4B835C" w14:textId="77777777" w:rsidR="00D04974" w:rsidRDefault="00F53069">
            <w:pPr>
              <w:rPr>
                <w:rFonts w:ascii="Times New Roman" w:eastAsiaTheme="minorEastAsia" w:hAnsi="Times New Roman"/>
                <w:lang w:eastAsia="zh-CN"/>
              </w:rPr>
            </w:pPr>
            <w:r>
              <w:rPr>
                <w:rFonts w:ascii="Times New Roman" w:eastAsiaTheme="minorEastAsia" w:hAnsi="Times New Roman"/>
                <w:lang w:eastAsia="zh-CN"/>
              </w:rPr>
              <w:t>---------------------------------Start of Text Proposal on 3GPP TS 38.211 V19.1.0-----------------------</w:t>
            </w:r>
          </w:p>
          <w:p w14:paraId="1EFB34A5" w14:textId="77777777" w:rsidR="00D04974" w:rsidRDefault="00D04974">
            <w:pPr>
              <w:rPr>
                <w:rFonts w:ascii="Times New Roman" w:eastAsiaTheme="minorEastAsia" w:hAnsi="Times New Roman"/>
                <w:lang w:eastAsia="zh-CN"/>
              </w:rPr>
            </w:pPr>
          </w:p>
          <w:p w14:paraId="261F57B7" w14:textId="77777777" w:rsidR="00D04974" w:rsidRDefault="00F53069">
            <w:pPr>
              <w:pStyle w:val="51"/>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B74BCAF" w14:textId="77777777" w:rsidR="00D04974" w:rsidRDefault="00F53069">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687737B3" w14:textId="77777777" w:rsidR="00D04974" w:rsidRDefault="00F53069">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40A0BBB9" w14:textId="77777777" w:rsidR="00D04974" w:rsidRDefault="00F53069">
            <w:pPr>
              <w:pStyle w:val="EQ"/>
              <w:spacing w:after="0"/>
              <w:rPr>
                <w:kern w:val="2"/>
                <w:lang w:val="nl-NL"/>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nl-NL"/>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nl-NL"/>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nl-NL"/>
                          </w:rPr>
                          <m:t>(</m:t>
                        </m:r>
                        <m:r>
                          <w:rPr>
                            <w:rFonts w:ascii="Cambria Math" w:eastAsia="Malgun Gothic" w:hAnsi="Cambria Math"/>
                            <w:lang w:val="sv-SE"/>
                          </w:rPr>
                          <m:t>i</m:t>
                        </m:r>
                        <m:r>
                          <m:rPr>
                            <m:sty m:val="p"/>
                          </m:rPr>
                          <w:rPr>
                            <w:rFonts w:ascii="Cambria Math" w:eastAsia="Malgun Gothic" w:hAnsi="Cambria Math"/>
                            <w:lang w:val="nl-NL"/>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nl-NL"/>
                              </w:rPr>
                              <m:t>ZC</m:t>
                            </m:r>
                          </m:sub>
                        </m:sSub>
                      </m:den>
                    </m:f>
                  </m:sup>
                </m:sSup>
              </m:oMath>
            </m:oMathPara>
          </w:p>
          <w:p w14:paraId="714E7F0C" w14:textId="77777777" w:rsidR="00D04974" w:rsidRDefault="00F53069">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m:t>
                </m:r>
                <m:r>
                  <m:rPr>
                    <m:sty m:val="p"/>
                  </m:rPr>
                  <w:rPr>
                    <w:rFonts w:ascii="Cambria Math" w:hAnsi="Cambria Math"/>
                  </w:rPr>
                  <m:t>1</m:t>
                </m:r>
              </m:oMath>
            </m:oMathPara>
          </w:p>
          <w:p w14:paraId="6B6CDD34" w14:textId="77777777" w:rsidR="00D04974" w:rsidRDefault="00F53069">
            <w:r>
              <w:t>where</w:t>
            </w:r>
          </w:p>
          <w:p w14:paraId="4A6EF8D2" w14:textId="77777777" w:rsidR="00D04974" w:rsidRDefault="00F53069">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1E4C5D8B" w14:textId="77777777" w:rsidR="00D04974" w:rsidRDefault="00F53069">
            <w:pPr>
              <w:pStyle w:val="B10"/>
              <w:spacing w:after="0"/>
            </w:pPr>
            <w:r>
              <w:t>-</w:t>
            </w:r>
            <w:r>
              <w:tab/>
            </w:r>
            <m:oMath>
              <m:sSub>
                <m:sSubPr>
                  <m:ctrlPr>
                    <w:rPr>
                      <w:rFonts w:ascii="Cambria Math" w:hAnsi="Cambria Math"/>
                    </w:rPr>
                  </m:ctrlPr>
                </m:sSubPr>
                <m:e>
                  <m:r>
                    <w:rPr>
                      <w:rFonts w:ascii="Cambria Math" w:hAnsi="Cambria Math"/>
                    </w:rPr>
                    <m:t>M</m:t>
                  </m:r>
                </m:e>
                <m:sub>
                  <m:r>
                    <m:rPr>
                      <m:nor/>
                    </m:rPr>
                    <m:t>ZC</m:t>
                  </m:r>
                </m:sub>
              </m:sSub>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sc</m:t>
                      </m:r>
                    </m:sub>
                    <m:sup>
                      <m:r>
                        <m:rPr>
                          <m:nor/>
                        </m:rPr>
                        <w:rPr>
                          <w:rFonts w:ascii="Cambria Math" w:hAnsi="Cambria Math"/>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rPr>
                        <m:t>WUS</m:t>
                      </m:r>
                    </m:sub>
                  </m:sSub>
                </m:den>
              </m:f>
            </m:oMath>
          </w:p>
          <w:p w14:paraId="72AD5B62" w14:textId="77777777" w:rsidR="00D04974" w:rsidRDefault="00F53069">
            <w:r>
              <w:t xml:space="preserve">The root sequence number </w:t>
            </w:r>
            <m:oMath>
              <m:r>
                <w:rPr>
                  <w:rFonts w:ascii="Cambria Math" w:hAnsi="Cambria Math"/>
                </w:rPr>
                <m:t>q</m:t>
              </m:r>
              <m:r>
                <w:rPr>
                  <w:rFonts w:ascii="Cambria Math" w:hAnsi="Cambria Math"/>
                </w:rPr>
                <m:t>∈</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m:t>
                  </m:r>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7F97C026" w14:textId="77777777" w:rsidR="00D04974" w:rsidRDefault="00F53069">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7BB37440" w14:textId="77777777" w:rsidR="00D04974" w:rsidRDefault="00F53069">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2E7FC498" w14:textId="77777777" w:rsidR="00D04974" w:rsidRDefault="00F53069">
            <w:r>
              <w:t xml:space="preserve">where </w:t>
            </w:r>
          </w:p>
          <w:p w14:paraId="76A5D31B" w14:textId="77777777" w:rsidR="00D04974" w:rsidRDefault="00F53069">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w:t>
            </w:r>
            <w:r>
              <w:t>parameter XXX</w:t>
            </w:r>
          </w:p>
          <w:p w14:paraId="52A0B57C" w14:textId="77777777" w:rsidR="00D04974" w:rsidRDefault="00F53069">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7A5F277E" w14:textId="77777777" w:rsidR="00D04974" w:rsidRDefault="00F53069">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2F7AF79F" w14:textId="77777777" w:rsidR="00D04974" w:rsidRDefault="00F53069">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m:t>
                        </m:r>
                        <m:r>
                          <m:rPr>
                            <m:sty m:val="p"/>
                          </m:rPr>
                          <w:rPr>
                            <w:rFonts w:ascii="Cambria Math" w:hAnsi="Cambria Math"/>
                          </w:rPr>
                          <m:t>1-</m:t>
                        </m:r>
                        <m:r>
                          <w:rPr>
                            <w:rFonts w:ascii="Cambria Math" w:hAnsi="Cambria Math"/>
                          </w:rPr>
                          <m:t>i</m:t>
                        </m:r>
                      </m:sup>
                    </m:sSup>
                  </m:e>
                </m:nary>
              </m:oMath>
            </m:oMathPara>
          </w:p>
          <w:p w14:paraId="1B7A6981" w14:textId="77777777" w:rsidR="00D04974" w:rsidRDefault="00F53069">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422E2C11" w14:textId="77777777" w:rsidR="00D04974" w:rsidRDefault="00F53069">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m:t>
                </m:r>
                <m:r>
                  <m:rPr>
                    <m:sty m:val="p"/>
                  </m:rPr>
                  <w:rPr>
                    <w:rFonts w:ascii="Cambria Math" w:hAnsi="Cambria Math"/>
                  </w:rPr>
                  <m:t>1</m:t>
                </m:r>
              </m:oMath>
            </m:oMathPara>
          </w:p>
        </w:tc>
      </w:tr>
    </w:tbl>
    <w:p w14:paraId="17CB590B" w14:textId="77777777" w:rsidR="00D04974" w:rsidRDefault="00D04974">
      <w:pPr>
        <w:rPr>
          <w:b/>
          <w:bCs/>
        </w:rPr>
      </w:pPr>
    </w:p>
    <w:p w14:paraId="6F23C2DA" w14:textId="77777777" w:rsidR="00D04974" w:rsidRDefault="00F53069">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afffc"/>
        <w:tblW w:w="0" w:type="auto"/>
        <w:tblLook w:val="04A0" w:firstRow="1" w:lastRow="0" w:firstColumn="1" w:lastColumn="0" w:noHBand="0" w:noVBand="1"/>
      </w:tblPr>
      <w:tblGrid>
        <w:gridCol w:w="9060"/>
      </w:tblGrid>
      <w:tr w:rsidR="00D04974" w14:paraId="4AA82E53" w14:textId="77777777">
        <w:tc>
          <w:tcPr>
            <w:tcW w:w="9631" w:type="dxa"/>
          </w:tcPr>
          <w:p w14:paraId="49F714D2" w14:textId="77777777" w:rsidR="00D04974" w:rsidRDefault="00F53069">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26E6906F" w14:textId="77777777" w:rsidR="00D04974" w:rsidRDefault="00F53069">
            <w:pPr>
              <w:rPr>
                <w:rFonts w:ascii="Times New Roman" w:eastAsiaTheme="minorEastAsia" w:hAnsi="Times New Roman"/>
                <w:lang w:eastAsia="zh-CN"/>
              </w:rPr>
            </w:pPr>
            <w:r>
              <w:rPr>
                <w:rFonts w:ascii="Times New Roman" w:eastAsiaTheme="minorEastAsia" w:hAnsi="Times New Roman"/>
                <w:lang w:eastAsia="zh-CN"/>
              </w:rPr>
              <w:t xml:space="preserve">---------------------------------Start of Text Proposal on 3GPP TS 38.212 </w:t>
            </w:r>
            <w:r>
              <w:rPr>
                <w:rFonts w:ascii="Times New Roman" w:eastAsiaTheme="minorEastAsia" w:hAnsi="Times New Roman"/>
                <w:lang w:eastAsia="zh-CN"/>
              </w:rPr>
              <w:t>V19.1.0-----------------------</w:t>
            </w:r>
          </w:p>
          <w:p w14:paraId="763FCB7C" w14:textId="77777777" w:rsidR="00D04974" w:rsidRDefault="00F53069">
            <w:pPr>
              <w:pStyle w:val="41"/>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086E5A19" w14:textId="77777777" w:rsidR="00D04974" w:rsidRDefault="00F53069">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m:t>
                  </m:r>
                  <m:r>
                    <w:rPr>
                      <w:rFonts w:ascii="Cambria Math" w:eastAsia="宋体" w:hAnsi="Cambria Math"/>
                    </w:rPr>
                    <m:t>-</m:t>
                  </m:r>
                  <m:r>
                    <w:rPr>
                      <w:rFonts w:ascii="Cambria Math" w:eastAsia="宋体" w:hAnsi="Cambria Math"/>
                    </w:rPr>
                    <m:t>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m:t>
              </m:r>
              <m:r>
                <w:rPr>
                  <w:rFonts w:ascii="Cambria Math" w:eastAsia="等线" w:hAnsi="Cambria Math"/>
                  <w:lang w:eastAsia="zh-CN"/>
                </w:rPr>
                <m:t>≤5</m:t>
              </m:r>
            </m:oMath>
            <w:r>
              <w:rPr>
                <w:rFonts w:eastAsia="等线" w:hint="eastAsia"/>
                <w:lang w:eastAsia="zh-CN"/>
              </w:rPr>
              <w:t>.</w:t>
            </w:r>
          </w:p>
          <w:p w14:paraId="0C8322EA" w14:textId="77777777" w:rsidR="00D04974" w:rsidRDefault="00F53069">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LP-WUS_num_overlaidSeq_CONNEC</w:t>
            </w:r>
            <w:r>
              <w:rPr>
                <w:rFonts w:eastAsia="等线"/>
                <w:i/>
                <w:iCs/>
                <w:lang w:eastAsia="zh-CN"/>
              </w:rPr>
              <w:t>TED</w:t>
            </w:r>
            <w:r>
              <w:rPr>
                <w:rFonts w:eastAsia="等线"/>
                <w:lang w:eastAsia="zh-CN"/>
              </w:rPr>
              <w:t xml:space="preserve"> or </w:t>
            </w:r>
            <w:r>
              <w:rPr>
                <w:rFonts w:eastAsia="等线"/>
                <w:i/>
                <w:iCs/>
                <w:lang w:eastAsia="zh-CN"/>
              </w:rPr>
              <w:t>LP-WUS</w:t>
            </w:r>
            <w:r>
              <w:rPr>
                <w:rFonts w:eastAsia="等线" w:hint="eastAsia"/>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w:t>
            </w:r>
            <m:oMath>
              <m:r>
                <w:rPr>
                  <w:rFonts w:ascii="Cambria Math" w:eastAsia="等线" w:hAnsi="Cambria Math"/>
                  <w:color w:val="FF0000"/>
                  <w:lang w:eastAsia="zh-CN"/>
                </w:rPr>
                <m:t>K</m:t>
              </m:r>
              <m:r>
                <w:rPr>
                  <w:rFonts w:ascii="Cambria Math" w:eastAsia="等线" w:hAnsi="Cambria Math"/>
                  <w:lang w:eastAsia="zh-CN"/>
                </w:rPr>
                <m:t xml:space="preserve"> </m:t>
              </m:r>
              <m:r>
                <w:rPr>
                  <w:rFonts w:ascii="Cambria Math" w:eastAsia="等线" w:hAnsi="Cambria Math"/>
                  <w:color w:val="FF0000"/>
                  <w:lang w:eastAsia="zh-CN"/>
                </w:rPr>
                <m:t>mod</m:t>
              </m:r>
              <m:r>
                <w:rPr>
                  <w:rFonts w:ascii="Cambria Math" w:eastAsia="等线" w:hAnsi="Cambria Math"/>
                  <w:color w:val="FF0000"/>
                  <w:lang w:eastAsia="zh-CN"/>
                </w:rPr>
                <m:t xml:space="preserve"> </m:t>
              </m:r>
              <m:sSub>
                <m:sSubPr>
                  <m:ctrlPr>
                    <w:rPr>
                      <w:rFonts w:ascii="Cambria Math" w:eastAsia="等线" w:hAnsi="Cambria Math"/>
                      <w:i/>
                      <w:color w:val="FF0000"/>
                      <w:lang w:eastAsia="zh-CN"/>
                    </w:rPr>
                  </m:ctrlPr>
                </m:sSubPr>
                <m:e>
                  <m:sSub>
                    <m:sSubPr>
                      <m:ctrlPr>
                        <w:rPr>
                          <w:rFonts w:ascii="Cambria Math" w:eastAsia="等线" w:hAnsi="Cambria Math"/>
                          <w:i/>
                          <w:color w:val="FF0000"/>
                          <w:lang w:eastAsia="zh-CN"/>
                        </w:rPr>
                      </m:ctrlPr>
                    </m:sSubPr>
                    <m:e>
                      <m:r>
                        <m:rPr>
                          <m:sty m:val="p"/>
                        </m:rPr>
                        <w:rPr>
                          <w:rFonts w:ascii="Cambria Math" w:eastAsia="等线" w:hAnsi="Cambria Math"/>
                          <w:color w:val="FF0000"/>
                          <w:lang w:eastAsia="zh-CN"/>
                        </w:rPr>
                        <m:t>log</m:t>
                      </m:r>
                    </m:e>
                    <m:sub>
                      <m:r>
                        <w:rPr>
                          <w:rFonts w:ascii="Cambria Math" w:eastAsia="等线" w:hAnsi="Cambria Math"/>
                          <w:color w:val="FF0000"/>
                          <w:lang w:eastAsia="zh-CN"/>
                        </w:rPr>
                        <m:t>2</m:t>
                      </m:r>
                    </m:sub>
                  </m:sSub>
                  <m:r>
                    <w:rPr>
                      <w:rFonts w:ascii="Cambria Math" w:eastAsia="等线" w:hAnsi="Cambria Math"/>
                      <w:color w:val="FF0000"/>
                      <w:lang w:eastAsia="zh-CN"/>
                    </w:rPr>
                    <m:t>L</m:t>
                  </m:r>
                </m:e>
                <m:sub>
                  <m:r>
                    <w:rPr>
                      <w:rFonts w:ascii="Cambria Math" w:eastAsia="等线" w:hAnsi="Cambria Math"/>
                      <w:color w:val="FF0000"/>
                      <w:lang w:eastAsia="zh-CN"/>
                    </w:rPr>
                    <m:t>1</m:t>
                  </m:r>
                </m:sub>
              </m:sSub>
            </m:oMath>
            <w:r>
              <w:rPr>
                <w:rFonts w:eastAsia="等线"/>
                <w:color w:val="FF0000"/>
                <w:lang w:eastAsia="zh-CN"/>
              </w:rPr>
              <w:t xml:space="preserve"> is </w:t>
            </w:r>
            <w:r>
              <w:rPr>
                <w:rFonts w:ascii="Times New Roman" w:hAnsi="Times New Roman"/>
                <w:color w:val="FF0000"/>
                <w:szCs w:val="20"/>
              </w:rPr>
              <w:t>an integer</w:t>
            </w:r>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m:t>
              </m:r>
              <m:r>
                <w:rPr>
                  <w:rFonts w:ascii="Cambria Math" w:eastAsia="等线" w:hAnsi="Cambria Math"/>
                  <w:lang w:eastAsia="zh-CN"/>
                </w:rPr>
                <m:t>L</m:t>
              </m:r>
            </m:oMath>
            <w:r>
              <w:rPr>
                <w:rFonts w:eastAsia="宋体"/>
                <w:lang w:eastAsia="zh-CN"/>
              </w:rPr>
              <w:t>,</w:t>
            </w:r>
            <w:r>
              <w:rPr>
                <w:rFonts w:eastAsia="宋体"/>
              </w:rPr>
              <w:t xml:space="preserve"> </w:t>
            </w:r>
            <m:oMath>
              <m:r>
                <w:rPr>
                  <w:rFonts w:ascii="Cambria Math" w:eastAsia="等线" w:hAnsi="Cambria Math"/>
                  <w:lang w:eastAsia="zh-CN"/>
                </w:rPr>
                <m:t>L</m:t>
              </m:r>
              <m:r>
                <w:rPr>
                  <w:rFonts w:ascii="Cambria Math" w:eastAsia="等线" w:hAnsi="Cambria Math"/>
                  <w:lang w:eastAsia="zh-CN"/>
                </w:rPr>
                <m:t>=</m:t>
              </m:r>
              <m:d>
                <m:dPr>
                  <m:ctrlPr>
                    <w:rPr>
                      <w:rFonts w:ascii="Cambria Math" w:eastAsia="等线" w:hAnsi="Cambria Math"/>
                      <w:i/>
                      <w:lang w:eastAsia="zh-CN"/>
                    </w:rPr>
                  </m:ctrlPr>
                </m:dPr>
                <m:e>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 xml:space="preserve"> </m:t>
                  </m:r>
                </m:e>
              </m:d>
              <m:r>
                <w:rPr>
                  <w:rFonts w:ascii="Cambria Math" w:eastAsia="等线" w:hAnsi="Cambria Math"/>
                  <w:lang w:eastAsia="zh-CN"/>
                </w:rPr>
                <m:t xml:space="preserve"> </m:t>
              </m:r>
              <m:r>
                <w:rPr>
                  <w:rFonts w:ascii="Cambria Math" w:eastAsia="等线" w:hAnsi="Cambria Math"/>
                  <w:lang w:eastAsia="zh-CN"/>
                </w:rPr>
                <m:t>mod</m:t>
              </m:r>
              <m:r>
                <w:rPr>
                  <w:rFonts w:ascii="Cambria Math" w:eastAsia="等线" w:hAnsi="Cambria Math"/>
                  <w:lang w:eastAsia="zh-CN"/>
                </w:rPr>
                <m:t xml:space="preserve">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r>
                    <w:rPr>
                      <w:rFonts w:ascii="Cambria Math" w:eastAsia="宋体" w:hAnsi="Cambria Math"/>
                    </w:rPr>
                    <m:t>k</m:t>
                  </m:r>
                </m:sub>
              </m:sSub>
            </m:oMath>
            <w:r>
              <w:rPr>
                <w:rFonts w:eastAsia="宋体"/>
              </w:rPr>
              <w:t xml:space="preserve"> is:</w:t>
            </w:r>
          </w:p>
          <w:p w14:paraId="1DDF1678" w14:textId="77777777" w:rsidR="00D04974" w:rsidRDefault="00F53069">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p>
          <w:p w14:paraId="126DBA8F" w14:textId="77777777" w:rsidR="00D04974" w:rsidRDefault="00F53069">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1</m:t>
              </m:r>
            </m:oMath>
            <w:r>
              <w:t>.</w:t>
            </w:r>
          </w:p>
          <w:p w14:paraId="169AC5EF" w14:textId="77777777" w:rsidR="00D04974" w:rsidRDefault="00F53069">
            <w:pPr>
              <w:spacing w:before="240"/>
              <w:rPr>
                <w:rFonts w:eastAsiaTheme="minorEastAsia"/>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eastAsia="等线"/>
                <w:lang w:eastAsia="zh-CN"/>
              </w:rPr>
              <w:t>.</w:t>
            </w:r>
          </w:p>
        </w:tc>
      </w:tr>
      <w:tr w:rsidR="00D04974" w14:paraId="40AA3A10" w14:textId="77777777">
        <w:tc>
          <w:tcPr>
            <w:tcW w:w="9631" w:type="dxa"/>
          </w:tcPr>
          <w:p w14:paraId="31061173" w14:textId="77777777" w:rsidR="00D04974" w:rsidRDefault="00F53069">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50D846D0" w14:textId="77777777" w:rsidR="00D04974" w:rsidRDefault="00F53069">
            <w:pPr>
              <w:rPr>
                <w:rFonts w:ascii="Times New Roman" w:eastAsiaTheme="minorEastAsia" w:hAnsi="Times New Roman"/>
                <w:lang w:eastAsia="zh-CN"/>
              </w:rPr>
            </w:pPr>
            <w:r>
              <w:rPr>
                <w:rFonts w:ascii="Times New Roman" w:eastAsiaTheme="minorEastAsia" w:hAnsi="Times New Roman"/>
                <w:lang w:eastAsia="zh-CN"/>
              </w:rPr>
              <w:t>---------------------------------Start of Text Proposal on 3GPP TS 38.212 V19.1.0-----------------------</w:t>
            </w:r>
          </w:p>
          <w:p w14:paraId="142171D5" w14:textId="77777777" w:rsidR="00D04974" w:rsidRDefault="00F53069">
            <w:pPr>
              <w:pStyle w:val="41"/>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Rate mat</w:t>
            </w:r>
            <w:r>
              <w:rPr>
                <w:iCs/>
              </w:rPr>
              <w:t>ching for sequence modulation</w:t>
            </w:r>
          </w:p>
          <w:p w14:paraId="6218AACE" w14:textId="77777777" w:rsidR="00D04974" w:rsidRDefault="00F53069">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K</m:t>
                  </m:r>
                  <m:r>
                    <w:rPr>
                      <w:rFonts w:ascii="Cambria Math" w:eastAsia="宋体" w:hAnsi="Cambria Math"/>
                    </w:rPr>
                    <m:t>-</m:t>
                  </m:r>
                  <m:r>
                    <w:rPr>
                      <w:rFonts w:ascii="Cambria Math" w:eastAsia="宋体" w:hAnsi="Cambria Math"/>
                    </w:rPr>
                    <m:t>1</m:t>
                  </m:r>
                </m:sub>
              </m:sSub>
            </m:oMath>
            <w:r>
              <w:rPr>
                <w:rFonts w:eastAsia="等线" w:hint="eastAsia"/>
                <w:lang w:eastAsia="zh-CN"/>
              </w:rPr>
              <w:t>,</w:t>
            </w:r>
            <w:r>
              <w:rPr>
                <w:rFonts w:eastAsia="等线"/>
              </w:rPr>
              <w:t xml:space="preserve"> where </w:t>
            </w:r>
            <m:oMath>
              <m:r>
                <w:rPr>
                  <w:rFonts w:ascii="Cambria Math" w:eastAsia="等线" w:hAnsi="Cambria Math"/>
                  <w:lang w:eastAsia="zh-CN"/>
                </w:rPr>
                <m:t>K</m:t>
              </m:r>
            </m:oMath>
            <w:r>
              <w:rPr>
                <w:rFonts w:eastAsia="等线"/>
              </w:rPr>
              <w:t xml:space="preserve"> is the number of bits </w:t>
            </w:r>
            <w:r>
              <w:rPr>
                <w:rFonts w:eastAsia="等线" w:hint="eastAsia"/>
                <w:lang w:eastAsia="zh-CN"/>
              </w:rPr>
              <w:t>and</w:t>
            </w:r>
            <w:r>
              <w:rPr>
                <w:rFonts w:eastAsia="等线"/>
              </w:rPr>
              <w:t xml:space="preserve"> </w:t>
            </w:r>
            <m:oMath>
              <m:r>
                <w:rPr>
                  <w:rFonts w:ascii="Cambria Math" w:eastAsia="等线" w:hAnsi="Cambria Math"/>
                  <w:lang w:eastAsia="zh-CN"/>
                </w:rPr>
                <m:t>K</m:t>
              </m:r>
              <m:r>
                <w:rPr>
                  <w:rFonts w:ascii="Cambria Math" w:eastAsia="等线" w:hAnsi="Cambria Math"/>
                  <w:lang w:eastAsia="zh-CN"/>
                </w:rPr>
                <m:t>≤5</m:t>
              </m:r>
            </m:oMath>
            <w:r>
              <w:rPr>
                <w:rFonts w:eastAsia="等线" w:hint="eastAsia"/>
                <w:lang w:eastAsia="zh-CN"/>
              </w:rPr>
              <w:t>.</w:t>
            </w:r>
          </w:p>
          <w:p w14:paraId="675D840A" w14:textId="77777777" w:rsidR="00D04974" w:rsidRDefault="00F53069">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eastAsia="等线" w:hint="eastAsia"/>
                <w:lang w:eastAsia="zh-CN"/>
              </w:rPr>
              <w:t xml:space="preserve"> </w:t>
            </w:r>
            <w:r>
              <w:rPr>
                <w:rFonts w:eastAsia="等线"/>
                <w:lang w:eastAsia="zh-CN"/>
              </w:rPr>
              <w:t xml:space="preserve">higher layer parameter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eastAsia="等线" w:hint="eastAsia"/>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1</m:t>
                  </m:r>
                </m:sub>
              </m:sSub>
            </m:oMath>
            <w:r>
              <w:rPr>
                <w:rFonts w:eastAsia="等线"/>
                <w:lang w:eastAsia="zh-CN"/>
              </w:rPr>
              <w:t xml:space="preserve">, is larger than one, </w:t>
            </w:r>
            <w:r>
              <w:rPr>
                <w:rFonts w:eastAsia="等线"/>
                <w:color w:val="FF0000"/>
                <w:lang w:eastAsia="zh-CN"/>
              </w:rPr>
              <w:t xml:space="preserve">and L </w:t>
            </w:r>
            <m:oMath>
              <m:r>
                <w:rPr>
                  <w:rFonts w:ascii="Cambria Math" w:eastAsia="等线" w:hAnsi="Cambria Math"/>
                  <w:color w:val="FF0000"/>
                  <w:lang w:eastAsia="zh-CN"/>
                </w:rPr>
                <m:t>&gt;0</m:t>
              </m:r>
            </m:oMath>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hint="eastAsia"/>
                      <w:lang w:eastAsia="zh-CN"/>
                    </w:rPr>
                    <m:t>d</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eastAsia="宋体"/>
              </w:rPr>
              <w:t xml:space="preserve">, where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m:t>
              </m:r>
              <m:r>
                <w:rPr>
                  <w:rFonts w:ascii="Cambria Math" w:eastAsia="等线" w:hAnsi="Cambria Math"/>
                  <w:lang w:eastAsia="zh-CN"/>
                </w:rPr>
                <m:t>L</m:t>
              </m:r>
            </m:oMath>
            <w:r>
              <w:rPr>
                <w:rFonts w:eastAsia="宋体"/>
                <w:lang w:eastAsia="zh-CN"/>
              </w:rPr>
              <w:t>,</w:t>
            </w:r>
            <w:r>
              <w:rPr>
                <w:rFonts w:eastAsia="宋体"/>
              </w:rPr>
              <w:t xml:space="preserve"> </w:t>
            </w:r>
            <m:oMath>
              <m:r>
                <w:rPr>
                  <w:rFonts w:ascii="Cambria Math" w:eastAsia="等线" w:hAnsi="Cambria Math"/>
                  <w:lang w:eastAsia="zh-CN"/>
                </w:rPr>
                <m:t>L</m:t>
              </m:r>
              <m:r>
                <w:rPr>
                  <w:rFonts w:ascii="Cambria Math" w:eastAsia="等线" w:hAnsi="Cambria Math"/>
                  <w:lang w:eastAsia="zh-CN"/>
                </w:rPr>
                <m:t>=</m:t>
              </m:r>
              <m:d>
                <m:dPr>
                  <m:ctrlPr>
                    <w:rPr>
                      <w:rFonts w:ascii="Cambria Math" w:eastAsia="等线" w:hAnsi="Cambria Math"/>
                      <w:i/>
                      <w:lang w:eastAsia="zh-CN"/>
                    </w:rPr>
                  </m:ctrlPr>
                </m:dPr>
                <m:e>
                  <m:r>
                    <w:rPr>
                      <w:rFonts w:ascii="Cambria Math" w:eastAsia="等线" w:hAnsi="Cambria Math"/>
                      <w:lang w:eastAsia="zh-CN"/>
                    </w:rPr>
                    <m:t>-</m:t>
                  </m:r>
                  <m:r>
                    <w:rPr>
                      <w:rFonts w:ascii="Cambria Math" w:eastAsia="等线" w:hAnsi="Cambria Math"/>
                      <w:lang w:eastAsia="zh-CN"/>
                    </w:rPr>
                    <m:t>K</m:t>
                  </m:r>
                  <m:r>
                    <w:rPr>
                      <w:rFonts w:ascii="Cambria Math" w:eastAsia="等线" w:hAnsi="Cambria Math"/>
                      <w:lang w:eastAsia="zh-CN"/>
                    </w:rPr>
                    <m:t xml:space="preserve"> </m:t>
                  </m:r>
                </m:e>
              </m:d>
              <m:r>
                <w:rPr>
                  <w:rFonts w:ascii="Cambria Math" w:eastAsia="等线" w:hAnsi="Cambria Math"/>
                  <w:lang w:eastAsia="zh-CN"/>
                </w:rPr>
                <m:t xml:space="preserve"> </m:t>
              </m:r>
              <m:r>
                <w:rPr>
                  <w:rFonts w:ascii="Cambria Math" w:eastAsia="等线" w:hAnsi="Cambria Math"/>
                  <w:lang w:eastAsia="zh-CN"/>
                </w:rPr>
                <m:t>m</m:t>
              </m:r>
              <m:r>
                <w:rPr>
                  <w:rFonts w:ascii="Cambria Math" w:eastAsia="等线" w:hAnsi="Cambria Math"/>
                  <w:lang w:eastAsia="zh-CN"/>
                </w:rPr>
                <m:t>o</m:t>
              </m:r>
              <m:r>
                <w:rPr>
                  <w:rFonts w:ascii="Cambria Math" w:eastAsia="等线" w:hAnsi="Cambria Math"/>
                  <w:lang w:eastAsia="zh-CN"/>
                </w:rPr>
                <m:t>d</m:t>
              </m:r>
              <m:r>
                <w:rPr>
                  <w:rFonts w:ascii="Cambria Math" w:eastAsia="等线" w:hAnsi="Cambria Math"/>
                  <w:lang w:eastAsia="zh-CN"/>
                </w:rPr>
                <m:t xml:space="preserve"> </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w:r>
              <w:rPr>
                <w:rFonts w:eastAsia="宋体"/>
              </w:rPr>
              <w:t xml:space="preserve">The relation between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hint="eastAsia"/>
                      <w:lang w:eastAsia="zh-CN"/>
                    </w:rPr>
                    <m:t>k</m:t>
                  </m:r>
                </m:sub>
              </m:sSub>
            </m:oMath>
            <w:r>
              <w:rPr>
                <w:rFonts w:eastAsia="宋体"/>
              </w:rPr>
              <w:t xml:space="preserve"> and</w:t>
            </w:r>
            <w:r>
              <w:rPr>
                <w:rFonts w:eastAsia="宋体" w:hint="eastAsia"/>
                <w:lang w:eastAsia="zh-CN"/>
              </w:rPr>
              <w:t xml:space="preserve"> </w:t>
            </w:r>
            <m:oMath>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r>
                    <w:rPr>
                      <w:rFonts w:ascii="Cambria Math" w:eastAsia="宋体" w:hAnsi="Cambria Math"/>
                    </w:rPr>
                    <m:t>k</m:t>
                  </m:r>
                </m:sub>
              </m:sSub>
            </m:oMath>
            <w:r>
              <w:rPr>
                <w:rFonts w:eastAsia="宋体"/>
              </w:rPr>
              <w:t xml:space="preserve"> is:</w:t>
            </w:r>
          </w:p>
          <w:p w14:paraId="099F605B" w14:textId="77777777" w:rsidR="00D04974" w:rsidRDefault="00F53069">
            <w:pPr>
              <w:pStyle w:val="EQ"/>
            </w:pPr>
            <w:r>
              <w:rPr>
                <w:rFonts w:eastAsia="宋体"/>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宋体"/>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m:t>
              </m:r>
              <m:r>
                <m:rPr>
                  <m:sty m:val="p"/>
                </m:rPr>
                <w:rPr>
                  <w:rFonts w:ascii="Cambria Math" w:hAnsi="Cambria Math"/>
                </w:rPr>
                <m:t>1</m:t>
              </m:r>
            </m:oMath>
          </w:p>
          <w:p w14:paraId="42404C0A" w14:textId="77777777" w:rsidR="00D04974" w:rsidRDefault="00F53069">
            <w:pPr>
              <w:pStyle w:val="EQ"/>
              <w:rPr>
                <w:rFonts w:eastAsia="等线"/>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r>
                <m:rPr>
                  <m:sty m:val="p"/>
                </m:rPr>
                <w:rPr>
                  <w:rFonts w:ascii="Cambria Math" w:hAnsi="Cambria Math"/>
                </w:rPr>
                <m:t>1</m:t>
              </m:r>
            </m:oMath>
            <w:r>
              <w:t>.</w:t>
            </w:r>
          </w:p>
          <w:p w14:paraId="37B1F253" w14:textId="77777777" w:rsidR="00D04974" w:rsidRDefault="00F53069">
            <w:pPr>
              <w:rPr>
                <w:rFonts w:ascii="Times New Roman" w:eastAsiaTheme="minorEastAsia" w:hAnsi="Times New Roman"/>
                <w:lang w:eastAsia="zh-CN"/>
              </w:rPr>
            </w:pPr>
            <w:r>
              <w:rPr>
                <w:rFonts w:eastAsia="等线"/>
              </w:rPr>
              <w:t>R</w:t>
            </w:r>
            <w:r>
              <w:rPr>
                <w:rFonts w:eastAsia="等线" w:hint="eastAsia"/>
              </w:rPr>
              <w:t>ate</w:t>
            </w:r>
            <w:r>
              <w:rPr>
                <w:rFonts w:eastAsia="等线" w:hint="eastAsia"/>
                <w:lang w:eastAsia="zh-CN"/>
              </w:rPr>
              <w:t xml:space="preserve"> matching is performed according to Clause 5.4.3 by setting the rate matching output sequence length </w:t>
            </w:r>
            <m:oMath>
              <m:r>
                <w:rPr>
                  <w:rFonts w:ascii="Cambria Math" w:eastAsia="等线" w:hAnsi="Cambria Math" w:hint="eastAsia"/>
                  <w:lang w:eastAsia="zh-CN"/>
                </w:rPr>
                <m:t>E</m:t>
              </m:r>
              <m:r>
                <w:rPr>
                  <w:rFonts w:ascii="Cambria Math" w:eastAsia="等线" w:hAnsi="Cambria Math"/>
                  <w:lang w:eastAsia="zh-CN"/>
                </w:rPr>
                <m:t>=</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oMath>
            <w:r>
              <w:rPr>
                <w:rFonts w:eastAsia="等线" w:hint="eastAsia"/>
                <w:lang w:eastAsia="zh-CN"/>
              </w:rPr>
              <w:t>,</w:t>
            </w:r>
            <w:r>
              <w:rPr>
                <w:rFonts w:eastAsia="等线"/>
                <w:lang w:eastAsia="zh-CN"/>
              </w:rPr>
              <w:t xml:space="preserve"> where </w:t>
            </w:r>
            <m:oMath>
              <m:r>
                <w:rPr>
                  <w:rFonts w:ascii="Cambria Math" w:eastAsia="宋体" w:hAnsi="Cambria Math"/>
                </w:rPr>
                <m:t xml:space="preserve"> </m:t>
              </m:r>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m:rPr>
                          <m:sty m:val="p"/>
                        </m:rPr>
                        <w:rPr>
                          <w:rFonts w:ascii="Cambria Math" w:eastAsia="等线" w:hAnsi="Cambria Math"/>
                        </w:rPr>
                        <m:t>log</m:t>
                      </m:r>
                    </m:e>
                    <m:sub>
                      <m:r>
                        <w:rPr>
                          <w:rFonts w:ascii="Cambria Math" w:eastAsia="等线" w:hAnsi="Cambria Math"/>
                          <w:lang w:eastAsia="zh-CN"/>
                        </w:rPr>
                        <m:t>2</m:t>
                      </m:r>
                    </m:sub>
                  </m:sSub>
                  <m:r>
                    <w:rPr>
                      <w:rFonts w:ascii="Cambria Math" w:eastAsia="等线" w:hAnsi="Cambria Math"/>
                      <w:lang w:eastAsia="zh-CN"/>
                    </w:rPr>
                    <m:t>L</m:t>
                  </m:r>
                </m:e>
                <m:sub>
                  <m:r>
                    <w:rPr>
                      <w:rFonts w:ascii="Cambria Math" w:eastAsia="等线" w:hAnsi="Cambria Math"/>
                      <w:lang w:eastAsia="zh-CN"/>
                    </w:rPr>
                    <m:t>1</m:t>
                  </m:r>
                </m:sub>
              </m:sSub>
            </m:oMath>
            <w:r>
              <w:rPr>
                <w:rFonts w:eastAsia="等线" w:hint="eastAsia"/>
                <w:lang w:eastAsia="zh-CN"/>
              </w:rPr>
              <w:t>,</w:t>
            </w:r>
            <w:r>
              <w:rPr>
                <w:rFonts w:eastAsia="等线"/>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m:t>
                  </m:r>
                </m:e>
                <m:sub>
                  <m:r>
                    <w:rPr>
                      <w:rFonts w:ascii="Cambria Math" w:eastAsia="等线" w:hAnsi="Cambria Math"/>
                      <w:lang w:eastAsia="zh-CN"/>
                    </w:rPr>
                    <m:t>WUS</m:t>
                  </m:r>
                </m:sub>
              </m:sSub>
              <m:r>
                <w:rPr>
                  <w:rFonts w:ascii="Cambria Math" w:eastAsia="等线" w:hAnsi="Cambria Math"/>
                  <w:lang w:eastAsia="zh-CN"/>
                </w:rPr>
                <m:t xml:space="preserve"> </m:t>
              </m:r>
            </m:oMath>
            <w:r>
              <w:rPr>
                <w:rFonts w:eastAsia="等线"/>
                <w:lang w:eastAsia="zh-CN"/>
              </w:rPr>
              <w:t xml:space="preserve">is as defined in Clause 7.4.2.1, and the </w:t>
            </w:r>
            <w:r>
              <w:rPr>
                <w:rFonts w:eastAsia="等线" w:hint="eastAsia"/>
                <w:lang w:eastAsia="zh-CN"/>
              </w:rPr>
              <w:t xml:space="preserve">output bit sequence after rate matching is denoted as </w:t>
            </w:r>
            <m:oMath>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f</m:t>
                  </m:r>
                </m:e>
                <m:sub>
                  <m:r>
                    <w:rPr>
                      <w:rFonts w:ascii="Cambria Math" w:eastAsia="宋体" w:hAnsi="Cambria Math"/>
                    </w:rPr>
                    <m:t>1</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E</m:t>
                          </m:r>
                        </m:e>
                        <m:sub>
                          <m:r>
                            <w:rPr>
                              <w:rFonts w:ascii="Cambria Math" w:eastAsia="宋体" w:hAnsi="Cambria Math"/>
                            </w:rPr>
                            <m:t>1</m:t>
                          </m:r>
                        </m:sub>
                      </m:sSub>
                      <m:r>
                        <w:rPr>
                          <w:rFonts w:ascii="Cambria Math" w:eastAsia="宋体" w:hAnsi="Cambria Math"/>
                        </w:rPr>
                        <m:t>-</m:t>
                      </m:r>
                      <m:r>
                        <w:rPr>
                          <w:rFonts w:ascii="Cambria Math" w:eastAsia="宋体" w:hAnsi="Cambria Math"/>
                        </w:rPr>
                        <m:t>1</m:t>
                      </m:r>
                    </m:e>
                  </m:d>
                </m:sub>
              </m:sSub>
            </m:oMath>
            <w:r>
              <w:rPr>
                <w:rFonts w:eastAsia="等线"/>
                <w:lang w:eastAsia="zh-CN"/>
              </w:rPr>
              <w:t>.</w:t>
            </w:r>
          </w:p>
        </w:tc>
      </w:tr>
    </w:tbl>
    <w:p w14:paraId="5D823E78" w14:textId="77777777" w:rsidR="00D04974" w:rsidRDefault="00D04974">
      <w:pPr>
        <w:spacing w:before="240"/>
        <w:rPr>
          <w:rFonts w:eastAsiaTheme="minorEastAsia"/>
          <w:lang w:eastAsia="zh-CN"/>
        </w:rPr>
      </w:pPr>
    </w:p>
    <w:p w14:paraId="68A36672" w14:textId="77777777" w:rsidR="00D04974" w:rsidRDefault="00F53069">
      <w:pPr>
        <w:rPr>
          <w:b/>
          <w:bCs/>
          <w:i/>
          <w:iCs/>
        </w:rPr>
      </w:pPr>
      <w:r>
        <w:rPr>
          <w:b/>
          <w:bCs/>
          <w:i/>
          <w:iCs/>
        </w:rPr>
        <w:t>Proposal 3: For RRC CONNECTED mode adopt the TP to clarify that WUS monitoring occasions are continuous sets of symbols.</w:t>
      </w:r>
    </w:p>
    <w:tbl>
      <w:tblPr>
        <w:tblStyle w:val="afffc"/>
        <w:tblW w:w="0" w:type="auto"/>
        <w:tblLook w:val="04A0" w:firstRow="1" w:lastRow="0" w:firstColumn="1" w:lastColumn="0" w:noHBand="0" w:noVBand="1"/>
      </w:tblPr>
      <w:tblGrid>
        <w:gridCol w:w="9060"/>
      </w:tblGrid>
      <w:tr w:rsidR="00D04974" w14:paraId="20A8FA80" w14:textId="77777777">
        <w:tc>
          <w:tcPr>
            <w:tcW w:w="9631" w:type="dxa"/>
          </w:tcPr>
          <w:p w14:paraId="5F9E0FFC" w14:textId="77777777" w:rsidR="00D04974" w:rsidRDefault="00F53069">
            <w:pPr>
              <w:rPr>
                <w:rFonts w:ascii="Times New Roman" w:eastAsiaTheme="minorEastAsia" w:hAnsi="Times New Roman"/>
                <w:lang w:eastAsia="zh-CN"/>
              </w:rPr>
            </w:pPr>
            <w:r>
              <w:rPr>
                <w:rFonts w:ascii="Times New Roman" w:eastAsiaTheme="minorEastAsia" w:hAnsi="Times New Roman"/>
                <w:lang w:eastAsia="zh-CN"/>
              </w:rPr>
              <w:t xml:space="preserve">---------------------------------Start of Text Proposal on 3GPP TS 38.213 </w:t>
            </w:r>
            <w:r>
              <w:rPr>
                <w:rFonts w:ascii="Times New Roman" w:eastAsiaTheme="minorEastAsia" w:hAnsi="Times New Roman"/>
                <w:lang w:eastAsia="zh-CN"/>
              </w:rPr>
              <w:t>V19.1.0-----------------------</w:t>
            </w:r>
          </w:p>
          <w:p w14:paraId="4DD817F4" w14:textId="77777777" w:rsidR="00D04974" w:rsidRDefault="00D04974">
            <w:pPr>
              <w:rPr>
                <w:rFonts w:ascii="Times New Roman" w:eastAsiaTheme="minorEastAsia" w:hAnsi="Times New Roman"/>
                <w:lang w:eastAsia="zh-CN"/>
              </w:rPr>
            </w:pPr>
          </w:p>
          <w:p w14:paraId="761BCA92" w14:textId="77777777" w:rsidR="00D04974" w:rsidRDefault="00F53069">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23374890" w14:textId="77777777" w:rsidR="00D04974" w:rsidRDefault="00D04974">
            <w:pPr>
              <w:rPr>
                <w:rFonts w:ascii="Times New Roman" w:eastAsiaTheme="minorEastAsia" w:hAnsi="Times New Roman"/>
                <w:lang w:val="en-GB" w:eastAsia="zh-CN"/>
              </w:rPr>
            </w:pPr>
          </w:p>
          <w:p w14:paraId="1AE78A2A" w14:textId="77777777" w:rsidR="00D04974" w:rsidRDefault="00F53069">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3FAC3C88" w14:textId="77777777" w:rsidR="00D04974" w:rsidRDefault="00D04974">
            <w:pPr>
              <w:spacing w:after="180"/>
              <w:rPr>
                <w:rFonts w:ascii="Times New Roman" w:eastAsia="宋体" w:hAnsi="Times New Roman"/>
                <w:color w:val="FF0000"/>
                <w:szCs w:val="20"/>
                <w:lang w:val="en-GB"/>
              </w:rPr>
            </w:pPr>
          </w:p>
          <w:p w14:paraId="4D9B0DFD" w14:textId="77777777" w:rsidR="00D04974" w:rsidRDefault="00F53069">
            <w:pPr>
              <w:spacing w:after="180"/>
              <w:rPr>
                <w:rFonts w:ascii="Times New Roman" w:eastAsia="宋体" w:hAnsi="Times New Roman"/>
                <w:szCs w:val="20"/>
                <w:lang w:val="en-GB"/>
              </w:rPr>
            </w:pPr>
            <w:r>
              <w:rPr>
                <w:rFonts w:ascii="Times New Roman" w:eastAsia="宋体" w:hAnsi="Times New Roman"/>
                <w:strike/>
                <w:color w:val="FF0000"/>
                <w:szCs w:val="20"/>
                <w:lang w:val="en-GB"/>
              </w:rPr>
              <w:t xml:space="preserve">A </w:t>
            </w:r>
            <w:r>
              <w:rPr>
                <w:rFonts w:ascii="Times New Roman" w:eastAsia="宋体" w:hAnsi="Times New Roman"/>
                <w:szCs w:val="20"/>
                <w:lang w:val="en-GB"/>
              </w:rPr>
              <w:t>WUS monitoring occasion</w:t>
            </w:r>
            <w:r>
              <w:rPr>
                <w:rFonts w:ascii="Times New Roman" w:eastAsia="宋体" w:hAnsi="Times New Roman"/>
                <w:color w:val="FF0000"/>
                <w:szCs w:val="20"/>
                <w:u w:val="single"/>
                <w:lang w:val="en-GB"/>
              </w:rPr>
              <w:t>s</w:t>
            </w:r>
            <w:r>
              <w:rPr>
                <w:rFonts w:ascii="Times New Roman" w:eastAsia="宋体" w:hAnsi="Times New Roman"/>
                <w:szCs w:val="20"/>
                <w:lang w:val="en-GB"/>
              </w:rPr>
              <w:t xml:space="preserve"> </w:t>
            </w:r>
            <w:r>
              <w:rPr>
                <w:rFonts w:ascii="Times New Roman" w:eastAsia="宋体" w:hAnsi="Times New Roman"/>
                <w:strike/>
                <w:color w:val="FF0000"/>
                <w:szCs w:val="20"/>
                <w:lang w:val="en-GB"/>
              </w:rPr>
              <w:t>is</w:t>
            </w:r>
            <w:r>
              <w:rPr>
                <w:rFonts w:ascii="Times New Roman" w:eastAsia="宋体" w:hAnsi="Times New Roman"/>
                <w:color w:val="FF0000"/>
                <w:szCs w:val="20"/>
                <w:u w:val="single"/>
                <w:lang w:val="en-GB"/>
              </w:rPr>
              <w:t>are</w:t>
            </w:r>
            <w:r>
              <w:rPr>
                <w:rFonts w:ascii="Times New Roman" w:eastAsia="宋体" w:hAnsi="Times New Roman"/>
                <w:szCs w:val="20"/>
                <w:lang w:val="en-GB"/>
              </w:rPr>
              <w:t xml:space="preserve"> over a </w:t>
            </w:r>
            <w:r>
              <w:rPr>
                <w:rFonts w:ascii="Times New Roman" w:eastAsia="宋体" w:hAnsi="Times New Roman"/>
                <w:strike/>
                <w:color w:val="FF0000"/>
                <w:szCs w:val="20"/>
                <w:lang w:val="en-GB"/>
              </w:rPr>
              <w:t>first number</w:t>
            </w:r>
            <w:r>
              <w:rPr>
                <w:rFonts w:ascii="Times New Roman" w:eastAsia="宋体" w:hAnsi="Times New Roman"/>
                <w:color w:val="FF0000"/>
                <w:szCs w:val="20"/>
                <w:u w:val="single"/>
                <w:lang w:val="en-GB"/>
              </w:rPr>
              <w:t>continous set</w:t>
            </w:r>
            <w:r>
              <w:rPr>
                <w:rFonts w:ascii="Times New Roman" w:eastAsia="宋体" w:hAnsi="Times New Roman"/>
                <w:szCs w:val="20"/>
                <w:lang w:val="en-GB"/>
              </w:rPr>
              <w:t xml:space="preserve"> of symbols, </w:t>
            </w:r>
            <w:r>
              <w:rPr>
                <w:rFonts w:ascii="Times New Roman" w:eastAsia="宋体" w:hAnsi="Times New Roman"/>
                <w:color w:val="FF0000"/>
                <w:szCs w:val="20"/>
                <w:u w:val="single"/>
                <w:lang w:val="en-GB"/>
              </w:rPr>
              <w:t xml:space="preserve">each set </w:t>
            </w:r>
            <w:r>
              <w:rPr>
                <w:rFonts w:ascii="Times New Roman" w:eastAsia="宋体" w:hAnsi="Times New Roman"/>
                <w:szCs w:val="20"/>
                <w:lang w:val="en-GB"/>
              </w:rPr>
              <w:t>provided by</w:t>
            </w:r>
            <w:r>
              <w:rPr>
                <w:rFonts w:ascii="Times New Roman" w:eastAsia="宋体" w:hAnsi="Times New Roman"/>
                <w:i/>
                <w:szCs w:val="20"/>
                <w:lang w:val="en-GB"/>
              </w:rPr>
              <w:t xml:space="preserve"> WUS_NominalMO_duration_CONNECTED</w:t>
            </w:r>
            <w:r>
              <w:rPr>
                <w:rFonts w:ascii="Times New Roman" w:eastAsia="宋体" w:hAnsi="Times New Roman"/>
                <w:szCs w:val="20"/>
                <w:lang w:val="en-GB"/>
              </w:rPr>
              <w:t>. I</w:t>
            </w:r>
            <w:r>
              <w:rPr>
                <w:rFonts w:ascii="Times New Roman" w:eastAsia="宋体" w:hAnsi="Times New Roman"/>
                <w:szCs w:val="20"/>
                <w:lang w:val="en-GB"/>
              </w:rPr>
              <w:t>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WUS_ActualMO_duration_CONNECTED</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zCs w:val="20"/>
                <w:lang w:val="en-GB"/>
              </w:rPr>
              <w:t>WUS_ActualMO_duration_CONNECTED</w:t>
            </w:r>
            <w:r>
              <w:rPr>
                <w:rFonts w:ascii="Times New Roman" w:eastAsia="宋体" w:hAnsi="Times New Roman"/>
                <w:szCs w:val="20"/>
                <w:lang w:val="en-GB"/>
              </w:rPr>
              <w:t xml:space="preserve"> symbols in the WUS monitoring occasion. </w:t>
            </w:r>
          </w:p>
          <w:p w14:paraId="507481EB" w14:textId="77777777" w:rsidR="00D04974" w:rsidRDefault="00D04974">
            <w:pPr>
              <w:spacing w:after="120"/>
              <w:rPr>
                <w:rFonts w:eastAsia="等线"/>
                <w:szCs w:val="20"/>
                <w:lang w:val="en-GB"/>
              </w:rPr>
            </w:pPr>
          </w:p>
        </w:tc>
      </w:tr>
    </w:tbl>
    <w:p w14:paraId="0D9ECA15" w14:textId="77777777" w:rsidR="00D04974" w:rsidRDefault="00D04974">
      <w:pPr>
        <w:spacing w:before="240"/>
        <w:rPr>
          <w:rFonts w:eastAsiaTheme="minorEastAsia"/>
          <w:lang w:eastAsia="zh-CN"/>
        </w:rPr>
      </w:pPr>
    </w:p>
    <w:p w14:paraId="1FBB4958" w14:textId="77777777" w:rsidR="00D04974" w:rsidRDefault="00F53069">
      <w:pPr>
        <w:rPr>
          <w:b/>
          <w:bCs/>
          <w:i/>
          <w:iCs/>
        </w:rPr>
      </w:pPr>
      <w:r>
        <w:rPr>
          <w:b/>
          <w:bCs/>
          <w:i/>
          <w:iCs/>
        </w:rPr>
        <w:t xml:space="preserve">Proposal 4: For RRC CONNECTED mode adopt </w:t>
      </w:r>
      <w:r>
        <w:rPr>
          <w:b/>
          <w:bCs/>
          <w:i/>
          <w:iCs/>
        </w:rPr>
        <w:t>the TP to clarify reference point for available symbols.</w:t>
      </w:r>
    </w:p>
    <w:tbl>
      <w:tblPr>
        <w:tblStyle w:val="afffc"/>
        <w:tblW w:w="0" w:type="auto"/>
        <w:tblLook w:val="04A0" w:firstRow="1" w:lastRow="0" w:firstColumn="1" w:lastColumn="0" w:noHBand="0" w:noVBand="1"/>
      </w:tblPr>
      <w:tblGrid>
        <w:gridCol w:w="9060"/>
      </w:tblGrid>
      <w:tr w:rsidR="00D04974" w14:paraId="7880F39F" w14:textId="77777777">
        <w:tc>
          <w:tcPr>
            <w:tcW w:w="9631" w:type="dxa"/>
          </w:tcPr>
          <w:p w14:paraId="6EF973E8" w14:textId="77777777" w:rsidR="00D04974" w:rsidRDefault="00F53069">
            <w:pPr>
              <w:rPr>
                <w:rFonts w:ascii="Times New Roman" w:eastAsiaTheme="minorEastAsia" w:hAnsi="Times New Roman"/>
                <w:lang w:eastAsia="zh-CN"/>
              </w:rPr>
            </w:pPr>
            <w:r>
              <w:rPr>
                <w:rFonts w:ascii="Times New Roman" w:eastAsiaTheme="minorEastAsia" w:hAnsi="Times New Roman"/>
                <w:lang w:eastAsia="zh-CN"/>
              </w:rPr>
              <w:t>---------------------------------Start of Text Proposal on 3GPP TS 38.213 V19.1.0-----------------------</w:t>
            </w:r>
          </w:p>
          <w:p w14:paraId="72E07B4C" w14:textId="77777777" w:rsidR="00D04974" w:rsidRDefault="00D04974">
            <w:pPr>
              <w:rPr>
                <w:rFonts w:ascii="Times New Roman" w:eastAsiaTheme="minorEastAsia" w:hAnsi="Times New Roman"/>
                <w:lang w:eastAsia="zh-CN"/>
              </w:rPr>
            </w:pPr>
          </w:p>
          <w:p w14:paraId="28E701BB" w14:textId="77777777" w:rsidR="00D04974" w:rsidRDefault="00F53069">
            <w:pPr>
              <w:keepNext/>
              <w:keepLines/>
              <w:spacing w:before="180" w:after="180"/>
              <w:outlineLvl w:val="1"/>
              <w:rPr>
                <w:rFonts w:ascii="Arial" w:eastAsia="宋体" w:hAnsi="Arial"/>
                <w:sz w:val="32"/>
                <w:szCs w:val="20"/>
                <w:lang w:val="en-GB" w:eastAsia="zh-CN"/>
              </w:rPr>
            </w:pPr>
            <w:r>
              <w:rPr>
                <w:rFonts w:ascii="Arial" w:eastAsia="宋体" w:hAnsi="Arial"/>
                <w:sz w:val="32"/>
                <w:szCs w:val="20"/>
                <w:lang w:val="en-GB" w:eastAsia="zh-CN"/>
              </w:rPr>
              <w:t>10.4D</w:t>
            </w:r>
            <w:r>
              <w:rPr>
                <w:rFonts w:ascii="Arial" w:eastAsia="宋体" w:hAnsi="Arial"/>
                <w:sz w:val="32"/>
                <w:szCs w:val="20"/>
                <w:lang w:val="en-GB" w:eastAsia="zh-CN"/>
              </w:rPr>
              <w:tab/>
              <w:t xml:space="preserve">PDCCH monitoring activation by WUS in </w:t>
            </w:r>
            <w:r>
              <w:rPr>
                <w:rFonts w:ascii="Arial" w:eastAsia="宋体" w:hAnsi="Arial"/>
                <w:sz w:val="32"/>
                <w:szCs w:val="20"/>
                <w:lang w:val="en-GB"/>
              </w:rPr>
              <w:t>RRC_CONNECTED</w:t>
            </w:r>
          </w:p>
          <w:p w14:paraId="413A24CC" w14:textId="77777777" w:rsidR="00D04974" w:rsidRDefault="00D04974">
            <w:pPr>
              <w:rPr>
                <w:rFonts w:ascii="Times New Roman" w:eastAsiaTheme="minorEastAsia" w:hAnsi="Times New Roman"/>
                <w:lang w:val="en-GB" w:eastAsia="zh-CN"/>
              </w:rPr>
            </w:pPr>
          </w:p>
          <w:p w14:paraId="6EA272FC" w14:textId="77777777" w:rsidR="00D04974" w:rsidRDefault="00F53069">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69221552" w14:textId="77777777" w:rsidR="00D04974" w:rsidRDefault="00D04974">
            <w:pPr>
              <w:spacing w:after="180"/>
              <w:rPr>
                <w:rFonts w:ascii="Times New Roman" w:eastAsia="宋体" w:hAnsi="Times New Roman"/>
                <w:color w:val="FF0000"/>
                <w:szCs w:val="20"/>
                <w:lang w:val="en-GB"/>
              </w:rPr>
            </w:pPr>
          </w:p>
          <w:p w14:paraId="5B98DAA8" w14:textId="77777777" w:rsidR="00D04974" w:rsidRDefault="00F53069">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zCs w:val="20"/>
                <w:lang w:val="en-GB"/>
              </w:rPr>
              <w:t>WUS_available_slot_CONNECTED</w:t>
            </w:r>
            <w:r>
              <w:rPr>
                <w:rFonts w:ascii="Times New Roman" w:eastAsia="宋体" w:hAnsi="Times New Roman"/>
                <w:szCs w:val="20"/>
                <w:lang w:val="en-GB"/>
              </w:rPr>
              <w:t>, a bitmap that corresponds to a set of time units that repeats continuously and indicates a subset of time units from the set of time units that is available for the UE to monitor WUS [12, TS 38.331]. A</w:t>
            </w:r>
            <w:r>
              <w:rPr>
                <w:rFonts w:ascii="Times New Roman" w:eastAsia="宋体" w:hAnsi="Times New Roman"/>
                <w:szCs w:val="20"/>
                <w:lang w:val="en-GB"/>
              </w:rPr>
              <w:t xml:space="preserve"> time unit includes one slot or two slots.</w:t>
            </w:r>
            <w:r>
              <w:rPr>
                <w:rFonts w:ascii="Times New Roman" w:eastAsia="宋体" w:hAnsi="Times New Roman"/>
                <w:szCs w:val="20"/>
                <w:u w:val="single"/>
                <w:lang w:val="en-GB"/>
              </w:rPr>
              <w:t xml:space="preserve"> </w:t>
            </w:r>
            <w:r>
              <w:rPr>
                <w:rFonts w:eastAsia="宋体"/>
                <w:color w:val="EE0000"/>
                <w:sz w:val="22"/>
                <w:szCs w:val="22"/>
                <w:u w:val="single"/>
              </w:rPr>
              <w:t xml:space="preserve">A set of time units can be {10, 20 or 40} time units, but maximum of 40 msec. The first symbol of a set of time units every 40 msec/P periods is a first symbol in frame </w:t>
            </w:r>
            <w:r>
              <w:rPr>
                <w:rFonts w:eastAsia="宋体"/>
                <w:color w:val="EE0000"/>
                <w:sz w:val="22"/>
                <w:szCs w:val="22"/>
                <w:u w:val="single"/>
              </w:rPr>
              <w:fldChar w:fldCharType="begin"/>
            </w:r>
            <w:r>
              <w:rPr>
                <w:rFonts w:eastAsia="宋体"/>
                <w:color w:val="EE0000"/>
                <w:sz w:val="22"/>
                <w:szCs w:val="22"/>
                <w:u w:val="single"/>
              </w:rPr>
              <w:instrText xml:space="preserve"> QUOTE </w:instrText>
            </w:r>
            <w:r w:rsidR="00F04FA7">
              <w:rPr>
                <w:position w:val="-8"/>
                <w:u w:val="single"/>
              </w:rPr>
              <w:pict w14:anchorId="3E918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instrText xml:space="preserve"> </w:instrText>
            </w:r>
            <w:r>
              <w:rPr>
                <w:rFonts w:eastAsia="宋体"/>
                <w:color w:val="EE0000"/>
                <w:sz w:val="22"/>
                <w:szCs w:val="22"/>
                <w:u w:val="single"/>
              </w:rPr>
              <w:fldChar w:fldCharType="separate"/>
            </w:r>
            <w:r w:rsidR="00F04FA7">
              <w:rPr>
                <w:position w:val="-8"/>
                <w:u w:val="single"/>
              </w:rPr>
              <w:pict w14:anchorId="6FD40E55">
                <v:shape id="_x0000_i1026" type="#_x0000_t75" style="width:10.75pt;height:1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2" o:title="" chromakey="white"/>
                </v:shape>
              </w:pict>
            </w:r>
            <w:r>
              <w:rPr>
                <w:rFonts w:eastAsia="宋体"/>
                <w:color w:val="EE0000"/>
                <w:sz w:val="22"/>
                <w:szCs w:val="22"/>
                <w:u w:val="single"/>
              </w:rPr>
              <w:fldChar w:fldCharType="end"/>
            </w:r>
            <w:r>
              <w:rPr>
                <w:rFonts w:eastAsia="宋体" w:hint="eastAsia"/>
                <w:color w:val="EE0000"/>
                <w:sz w:val="22"/>
                <w:szCs w:val="22"/>
                <w:u w:val="single"/>
              </w:rPr>
              <w:t xml:space="preserve"> </w:t>
            </w:r>
            <w:r>
              <w:rPr>
                <w:rFonts w:eastAsia="宋体"/>
                <w:color w:val="EE0000"/>
                <w:sz w:val="22"/>
                <w:szCs w:val="22"/>
                <w:u w:val="single"/>
              </w:rPr>
              <w:t xml:space="preserve">mod 4 = 0, where P is the duration of </w:t>
            </w:r>
            <w:r>
              <w:rPr>
                <w:rFonts w:eastAsia="宋体"/>
                <w:iCs/>
                <w:color w:val="EE0000"/>
                <w:sz w:val="22"/>
                <w:szCs w:val="22"/>
                <w:u w:val="single"/>
              </w:rPr>
              <w:t>a set of time units</w:t>
            </w:r>
            <w:r>
              <w:rPr>
                <w:rFonts w:eastAsia="宋体"/>
                <w:color w:val="EE0000"/>
                <w:sz w:val="22"/>
                <w:szCs w:val="22"/>
                <w:u w:val="single"/>
              </w:rPr>
              <w:t xml:space="preserve"> in msec. </w:t>
            </w:r>
            <w:r>
              <w:rPr>
                <w:rFonts w:ascii="Times New Roman" w:eastAsia="宋体" w:hAnsi="Times New Roman"/>
                <w:szCs w:val="20"/>
                <w:lang w:val="en-GB"/>
              </w:rPr>
              <w:t xml:space="preserve">The UE can be additionally provided, by </w:t>
            </w:r>
            <w:r>
              <w:rPr>
                <w:rFonts w:ascii="Times New Roman" w:eastAsia="宋体" w:hAnsi="Times New Roman"/>
                <w:i/>
                <w:szCs w:val="20"/>
                <w:lang w:val="en-GB"/>
              </w:rPr>
              <w:lastRenderedPageBreak/>
              <w:t>WUS_available_symbol_CONNECTED</w:t>
            </w:r>
            <w:r>
              <w:rPr>
                <w:rFonts w:ascii="Times New Roman" w:eastAsia="宋体" w:hAnsi="Times New Roman"/>
                <w:szCs w:val="20"/>
                <w:lang w:val="en-GB"/>
              </w:rPr>
              <w:t>, an indication of symbols in each time unit from the subset of time units that is available for the UE to monitor WUS.</w:t>
            </w:r>
            <w:r>
              <w:rPr>
                <w:rFonts w:ascii="Times New Roman" w:eastAsia="宋体" w:hAnsi="Times New Roman"/>
                <w:szCs w:val="20"/>
                <w:lang w:val="en-GB"/>
              </w:rPr>
              <w:t xml:space="preserve"> If the UE is not provided </w:t>
            </w:r>
            <w:r>
              <w:rPr>
                <w:rFonts w:ascii="Times New Roman" w:eastAsia="宋体" w:hAnsi="Times New Roman"/>
                <w:i/>
                <w:szCs w:val="20"/>
                <w:lang w:val="en-GB"/>
              </w:rPr>
              <w:t>WUS_available_slot_CONNECTED</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zCs w:val="20"/>
                <w:lang w:val="en-GB"/>
              </w:rPr>
              <w:t>WUS_available_symbol_CONNECTED</w:t>
            </w:r>
            <w:r>
              <w:rPr>
                <w:rFonts w:ascii="Times New Roman" w:eastAsia="宋体" w:hAnsi="Times New Roman"/>
                <w:szCs w:val="20"/>
                <w:lang w:val="en-GB"/>
              </w:rPr>
              <w:t>, the UE assumes that, for a time unit that is available for the UE</w:t>
            </w:r>
            <w:r>
              <w:rPr>
                <w:rFonts w:ascii="Times New Roman" w:eastAsia="宋体" w:hAnsi="Times New Roman"/>
                <w:szCs w:val="20"/>
                <w:lang w:val="en-GB"/>
              </w:rPr>
              <w:t xml:space="preserv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12094024" w14:textId="77777777" w:rsidR="00D04974" w:rsidRDefault="00F53069">
            <w:pPr>
              <w:spacing w:after="180"/>
              <w:ind w:left="568" w:hanging="284"/>
              <w:rPr>
                <w:rFonts w:ascii="Times New Roman" w:eastAsia="宋体" w:hAnsi="Times New Roman"/>
                <w:szCs w:val="20"/>
                <w:lang w:val="zh-CN"/>
              </w:rPr>
            </w:pPr>
            <w:r>
              <w:rPr>
                <w:rFonts w:ascii="Times New Roman" w:eastAsia="宋体" w:hAnsi="Times New Roman"/>
                <w:szCs w:val="20"/>
                <w:lang w:val="zh-CN"/>
              </w:rPr>
              <w:t>-</w:t>
            </w:r>
            <w:r>
              <w:rPr>
                <w:rFonts w:ascii="Times New Roman" w:eastAsia="宋体" w:hAnsi="Times New Roman"/>
                <w:szCs w:val="20"/>
                <w:lang w:val="zh-CN"/>
              </w:rPr>
              <w:tab/>
              <w:t xml:space="preserve">the symbol is indicated as uplink, by </w:t>
            </w:r>
            <w:r>
              <w:rPr>
                <w:rFonts w:ascii="Times New Roman" w:eastAsia="Yu Mincho" w:hAnsi="Times New Roman"/>
                <w:iCs/>
                <w:szCs w:val="20"/>
                <w:lang w:val="zh-CN" w:eastAsia="ja-JP"/>
              </w:rPr>
              <w:t>tdd-UL-DL-configurationCommon</w:t>
            </w:r>
            <w:r>
              <w:rPr>
                <w:rFonts w:ascii="Times New Roman" w:eastAsia="Yu Mincho" w:hAnsi="Times New Roman"/>
                <w:szCs w:val="20"/>
                <w:lang w:val="zh-CN" w:eastAsia="ja-JP"/>
              </w:rPr>
              <w:t xml:space="preserve"> or </w:t>
            </w:r>
            <w:r>
              <w:rPr>
                <w:rFonts w:ascii="Times New Roman" w:eastAsia="宋体" w:hAnsi="Times New Roman"/>
                <w:iCs/>
                <w:sz w:val="21"/>
                <w:szCs w:val="21"/>
                <w:lang w:val="zh-CN"/>
              </w:rPr>
              <w:t>tdd</w:t>
            </w:r>
            <w:r>
              <w:rPr>
                <w:rFonts w:ascii="Times New Roman" w:eastAsia="宋体" w:hAnsi="Times New Roman"/>
                <w:sz w:val="21"/>
                <w:szCs w:val="21"/>
                <w:lang w:val="zh-CN"/>
              </w:rPr>
              <w:t>-UL-DL-ConfigurationDedicat</w:t>
            </w:r>
            <w:r>
              <w:rPr>
                <w:rFonts w:ascii="Times New Roman" w:eastAsia="宋体" w:hAnsi="Times New Roman"/>
                <w:sz w:val="21"/>
                <w:szCs w:val="21"/>
                <w:lang w:val="zh-CN"/>
              </w:rPr>
              <w:t>ed</w:t>
            </w:r>
            <w:r>
              <w:rPr>
                <w:rFonts w:ascii="Times New Roman" w:eastAsia="Yu Mincho" w:hAnsi="Times New Roman"/>
                <w:szCs w:val="20"/>
                <w:lang w:val="zh-CN" w:eastAsia="ja-JP"/>
              </w:rPr>
              <w:t xml:space="preserve"> </w:t>
            </w:r>
          </w:p>
          <w:p w14:paraId="07EE6825" w14:textId="77777777" w:rsidR="00D04974" w:rsidRDefault="00F53069">
            <w:pPr>
              <w:spacing w:after="180"/>
              <w:ind w:left="568" w:hanging="284"/>
              <w:rPr>
                <w:rFonts w:ascii="Times New Roman" w:eastAsia="宋体" w:hAnsi="Times New Roman"/>
                <w:szCs w:val="20"/>
                <w:lang w:val="zh-CN"/>
              </w:rPr>
            </w:pPr>
            <w:r>
              <w:rPr>
                <w:rFonts w:ascii="Times New Roman" w:eastAsia="宋体" w:hAnsi="Times New Roman"/>
                <w:szCs w:val="20"/>
                <w:lang w:val="zh-CN"/>
              </w:rPr>
              <w:t>-</w:t>
            </w:r>
            <w:r>
              <w:rPr>
                <w:rFonts w:ascii="Times New Roman" w:eastAsia="宋体" w:hAnsi="Times New Roman"/>
                <w:szCs w:val="20"/>
                <w:lang w:val="zh-CN"/>
              </w:rPr>
              <w:tab/>
              <w:t xml:space="preserve">the symbol is indicated for transmission of SS/PBCH blocks, by ssb-PositionsInBurst </w:t>
            </w:r>
            <w:r>
              <w:rPr>
                <w:rFonts w:ascii="Times New Roman" w:eastAsia="宋体" w:hAnsi="Times New Roman"/>
                <w:szCs w:val="20"/>
              </w:rPr>
              <w:t xml:space="preserve">in </w:t>
            </w:r>
            <w:r>
              <w:rPr>
                <w:rFonts w:ascii="Times New Roman" w:eastAsia="宋体" w:hAnsi="Times New Roman"/>
                <w:szCs w:val="20"/>
                <w:lang w:val="zh-CN"/>
              </w:rPr>
              <w:t>SIB1 or in ServingCellConfigCommon</w:t>
            </w:r>
          </w:p>
          <w:p w14:paraId="601DF65B" w14:textId="77777777" w:rsidR="00D04974" w:rsidRDefault="00D04974">
            <w:pPr>
              <w:spacing w:after="120"/>
              <w:rPr>
                <w:rFonts w:eastAsia="等线"/>
                <w:szCs w:val="20"/>
                <w:lang w:val="zh-CN"/>
              </w:rPr>
            </w:pPr>
          </w:p>
        </w:tc>
      </w:tr>
    </w:tbl>
    <w:p w14:paraId="060F108E" w14:textId="77777777" w:rsidR="00D04974" w:rsidRDefault="00D04974">
      <w:pPr>
        <w:rPr>
          <w:rFonts w:eastAsiaTheme="minorEastAsia"/>
          <w:lang w:eastAsia="zh-CN"/>
        </w:rPr>
      </w:pPr>
    </w:p>
    <w:p w14:paraId="0AFAB962" w14:textId="77777777" w:rsidR="00D04974" w:rsidRDefault="00F53069">
      <w:pPr>
        <w:pStyle w:val="22"/>
      </w:pPr>
      <w:r>
        <w:t>R1-2507232_Samsung</w:t>
      </w:r>
    </w:p>
    <w:p w14:paraId="4FA69501" w14:textId="77777777" w:rsidR="00D04974" w:rsidRDefault="00D04974"/>
    <w:p w14:paraId="44AF2E3D" w14:textId="77777777" w:rsidR="00D04974" w:rsidRDefault="00F53069">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0F8DC310" w14:textId="77777777" w:rsidR="00D04974" w:rsidRDefault="00F53069">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Adopt </w:t>
      </w:r>
      <w:r>
        <w:rPr>
          <w:rFonts w:eastAsiaTheme="minorEastAsia"/>
          <w:b/>
          <w:u w:val="single"/>
        </w:rPr>
        <w:t>TP#1 for TS 38.211.</w:t>
      </w:r>
    </w:p>
    <w:p w14:paraId="4C80FBAD" w14:textId="77777777" w:rsidR="00D04974" w:rsidRDefault="00D04974">
      <w:pPr>
        <w:tabs>
          <w:tab w:val="left" w:pos="1300"/>
        </w:tabs>
        <w:jc w:val="both"/>
        <w:rPr>
          <w:rFonts w:eastAsiaTheme="minorEastAsia"/>
          <w:b/>
          <w:u w:val="single"/>
          <w:lang w:eastAsia="zh-CN"/>
        </w:rPr>
      </w:pPr>
    </w:p>
    <w:p w14:paraId="0B4404E7" w14:textId="77777777" w:rsidR="00D04974" w:rsidRDefault="00F53069">
      <w:pPr>
        <w:tabs>
          <w:tab w:val="left" w:pos="1300"/>
        </w:tabs>
        <w:jc w:val="both"/>
        <w:rPr>
          <w:rFonts w:eastAsiaTheme="minorEastAsia"/>
          <w:b/>
          <w:u w:val="single"/>
          <w:lang w:eastAsia="zh-CN"/>
        </w:rPr>
      </w:pPr>
      <w:bookmarkStart w:id="19" w:name="_Hlk210036911"/>
      <w:r>
        <w:rPr>
          <w:rFonts w:eastAsiaTheme="minorEastAsia"/>
          <w:b/>
          <w:u w:val="single"/>
          <w:lang w:eastAsia="zh-CN"/>
        </w:rPr>
        <w:t xml:space="preserve">Proposal 2: The range of configuration index for LP-SS binary sequence in table 7.4.5.1.1-1, 7.4.5.1.1-2, and 7.4.5.1.1-3 of TS 38.211 v19.1.0 and the value range of </w:t>
      </w:r>
      <w:r>
        <w:rPr>
          <w:rFonts w:eastAsiaTheme="minorEastAsia"/>
          <w:b/>
          <w:i/>
          <w:u w:val="single"/>
          <w:lang w:eastAsia="zh-CN"/>
        </w:rPr>
        <w:t>lpss-BinarySeqIndex</w:t>
      </w:r>
      <w:r>
        <w:rPr>
          <w:rFonts w:eastAsiaTheme="minorEastAsia"/>
          <w:b/>
          <w:u w:val="single"/>
          <w:lang w:eastAsia="zh-CN"/>
        </w:rPr>
        <w:t xml:space="preserve"> should be aligned.</w:t>
      </w:r>
    </w:p>
    <w:p w14:paraId="4B7CB85B" w14:textId="77777777" w:rsidR="00D04974" w:rsidRDefault="00F53069">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Ask RAN2 to fix the value rang</w:t>
      </w:r>
      <w:r>
        <w:rPr>
          <w:rFonts w:eastAsiaTheme="minorEastAsia"/>
          <w:b/>
          <w:u w:val="single"/>
        </w:rPr>
        <w:t xml:space="preserve">e of </w:t>
      </w:r>
      <w:r>
        <w:rPr>
          <w:rFonts w:eastAsiaTheme="minorEastAsia"/>
          <w:b/>
          <w:i/>
          <w:u w:val="single"/>
        </w:rPr>
        <w:t>lpss-BinarySeqIndex</w:t>
      </w:r>
      <w:r>
        <w:rPr>
          <w:rFonts w:eastAsiaTheme="minorEastAsia"/>
          <w:b/>
          <w:u w:val="single"/>
        </w:rPr>
        <w:t xml:space="preserve"> from [1, 2 ,3 ,4] to [0, 1, 2, 3].</w:t>
      </w:r>
    </w:p>
    <w:bookmarkEnd w:id="19"/>
    <w:p w14:paraId="0AB95BDF" w14:textId="77777777" w:rsidR="00D04974" w:rsidRDefault="00D04974">
      <w:pPr>
        <w:tabs>
          <w:tab w:val="left" w:pos="1300"/>
        </w:tabs>
        <w:jc w:val="both"/>
        <w:rPr>
          <w:rFonts w:eastAsiaTheme="minorEastAsia"/>
          <w:b/>
          <w:u w:val="single"/>
          <w:lang w:eastAsia="zh-CN"/>
        </w:rPr>
      </w:pPr>
    </w:p>
    <w:p w14:paraId="04062134" w14:textId="77777777" w:rsidR="00D04974" w:rsidRDefault="00F53069">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7A347B4A" w14:textId="77777777" w:rsidR="00D04974" w:rsidRDefault="00F53069">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Adopt TP#2 for TS </w:t>
      </w:r>
      <w:r>
        <w:rPr>
          <w:rFonts w:eastAsiaTheme="minorEastAsia"/>
          <w:b/>
          <w:u w:val="single"/>
        </w:rPr>
        <w:t>38.213.</w:t>
      </w:r>
    </w:p>
    <w:p w14:paraId="4A6AB6F3" w14:textId="77777777" w:rsidR="00D04974" w:rsidRDefault="00D04974">
      <w:pPr>
        <w:tabs>
          <w:tab w:val="left" w:pos="1300"/>
        </w:tabs>
        <w:jc w:val="both"/>
        <w:rPr>
          <w:rFonts w:eastAsiaTheme="minorEastAsia"/>
          <w:b/>
          <w:u w:val="single"/>
          <w:lang w:eastAsia="zh-CN"/>
        </w:rPr>
      </w:pPr>
    </w:p>
    <w:p w14:paraId="7AF965DC" w14:textId="77777777" w:rsidR="00D04974" w:rsidRDefault="00F53069">
      <w:pPr>
        <w:tabs>
          <w:tab w:val="left" w:pos="1300"/>
        </w:tabs>
        <w:jc w:val="both"/>
        <w:rPr>
          <w:rFonts w:eastAsiaTheme="minorEastAsia"/>
          <w:b/>
          <w:u w:val="single"/>
          <w:lang w:eastAsia="zh-CN"/>
        </w:rPr>
      </w:pPr>
      <w:r>
        <w:rPr>
          <w:rFonts w:eastAsiaTheme="minorEastAsia"/>
          <w:b/>
          <w:u w:val="single"/>
          <w:lang w:eastAsia="zh-CN"/>
        </w:rPr>
        <w:t>Proposal 4: For the gap between a LP-WUS MO and a LP-SS occasion, it can be up to gNB’s configuration to reserve the gaps, if needed.</w:t>
      </w:r>
    </w:p>
    <w:p w14:paraId="4CC5A41B" w14:textId="77777777" w:rsidR="00D04974" w:rsidRDefault="00D04974">
      <w:pPr>
        <w:tabs>
          <w:tab w:val="left" w:pos="1300"/>
        </w:tabs>
        <w:jc w:val="both"/>
        <w:rPr>
          <w:rFonts w:eastAsiaTheme="minorEastAsia"/>
          <w:b/>
          <w:u w:val="single"/>
          <w:lang w:eastAsia="zh-CN"/>
        </w:rPr>
      </w:pPr>
    </w:p>
    <w:p w14:paraId="55356AF6" w14:textId="77777777" w:rsidR="00D04974" w:rsidRDefault="00F53069">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7D554052" w14:textId="77777777" w:rsidR="00D04974" w:rsidRDefault="00D04974">
      <w:pPr>
        <w:tabs>
          <w:tab w:val="left" w:pos="1300"/>
        </w:tabs>
        <w:jc w:val="both"/>
        <w:rPr>
          <w:rFonts w:eastAsiaTheme="minorEastAsia"/>
          <w:b/>
          <w:u w:val="single"/>
          <w:lang w:eastAsia="zh-CN"/>
        </w:rPr>
      </w:pPr>
    </w:p>
    <w:p w14:paraId="4A918BA4" w14:textId="77777777" w:rsidR="00D04974" w:rsidRDefault="00F53069">
      <w:pPr>
        <w:tabs>
          <w:tab w:val="left" w:pos="1300"/>
        </w:tabs>
        <w:jc w:val="both"/>
        <w:rPr>
          <w:rFonts w:eastAsiaTheme="minorEastAsia"/>
          <w:b/>
          <w:u w:val="single"/>
          <w:lang w:eastAsia="zh-CN"/>
        </w:rPr>
      </w:pPr>
      <w:r>
        <w:rPr>
          <w:rFonts w:eastAsiaTheme="minorEastAsia"/>
          <w:b/>
          <w:u w:val="single"/>
          <w:lang w:eastAsia="zh-CN"/>
        </w:rPr>
        <w:t>Proposal 6: A</w:t>
      </w:r>
      <w:r>
        <w:rPr>
          <w:rFonts w:eastAsiaTheme="minorEastAsia"/>
          <w:b/>
          <w:u w:val="single"/>
          <w:lang w:eastAsia="zh-CN"/>
        </w:rPr>
        <w:t>dopt TP#3 for TS 38.213.</w:t>
      </w:r>
    </w:p>
    <w:p w14:paraId="4CA6E42D" w14:textId="77777777" w:rsidR="00D04974" w:rsidRDefault="00D04974">
      <w:pPr>
        <w:tabs>
          <w:tab w:val="left" w:pos="1300"/>
        </w:tabs>
        <w:jc w:val="both"/>
        <w:rPr>
          <w:rFonts w:eastAsiaTheme="minorEastAsia"/>
          <w:b/>
          <w:u w:val="single"/>
          <w:lang w:eastAsia="zh-CN"/>
        </w:rPr>
      </w:pPr>
    </w:p>
    <w:p w14:paraId="398C64C5" w14:textId="77777777" w:rsidR="00D04974" w:rsidRDefault="00F53069">
      <w:pPr>
        <w:tabs>
          <w:tab w:val="left" w:pos="1300"/>
        </w:tabs>
        <w:jc w:val="both"/>
        <w:rPr>
          <w:rFonts w:eastAsiaTheme="minorEastAsia"/>
          <w:b/>
          <w:u w:val="single"/>
          <w:lang w:eastAsia="zh-CN"/>
        </w:rPr>
      </w:pPr>
      <w:bookmarkStart w:id="20" w:name="_Hlk210036943"/>
      <w:r>
        <w:rPr>
          <w:rFonts w:eastAsiaTheme="minorEastAsia"/>
          <w:b/>
          <w:u w:val="single"/>
          <w:lang w:eastAsia="zh-CN"/>
        </w:rPr>
        <w:t>Proposal 7: The symbols for a gap before UL SDT transmission, the symbols indicated by sdt-SearchSpace and DL SDT transmission is not available to monitor WUS.</w:t>
      </w:r>
    </w:p>
    <w:p w14:paraId="5A02ABE9" w14:textId="77777777" w:rsidR="00D04974" w:rsidRDefault="00F53069">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0"/>
    <w:p w14:paraId="3389FB63" w14:textId="77777777" w:rsidR="00D04974" w:rsidRDefault="00D04974">
      <w:pPr>
        <w:tabs>
          <w:tab w:val="left" w:pos="1300"/>
        </w:tabs>
        <w:jc w:val="both"/>
        <w:rPr>
          <w:rFonts w:eastAsiaTheme="minorEastAsia"/>
          <w:b/>
          <w:u w:val="single"/>
          <w:lang w:eastAsia="zh-CN"/>
        </w:rPr>
      </w:pPr>
    </w:p>
    <w:p w14:paraId="4F7DD477" w14:textId="77777777" w:rsidR="00D04974" w:rsidRDefault="00F53069">
      <w:pPr>
        <w:tabs>
          <w:tab w:val="left" w:pos="1300"/>
        </w:tabs>
        <w:jc w:val="both"/>
        <w:rPr>
          <w:rFonts w:eastAsiaTheme="minorEastAsia"/>
          <w:b/>
          <w:u w:val="single"/>
          <w:lang w:eastAsia="zh-CN"/>
        </w:rPr>
      </w:pPr>
      <w:r>
        <w:rPr>
          <w:rFonts w:eastAsiaTheme="minorEastAsia"/>
          <w:b/>
          <w:u w:val="single"/>
          <w:lang w:eastAsia="zh-CN"/>
        </w:rPr>
        <w:t xml:space="preserve">Proposal 8: For MO configuration in Option </w:t>
      </w:r>
      <w:r>
        <w:rPr>
          <w:rFonts w:eastAsiaTheme="minorEastAsia"/>
          <w:b/>
          <w:u w:val="single"/>
          <w:lang w:eastAsia="zh-CN"/>
        </w:rPr>
        <w:t>1-2, support a configurable time interval between two consecutive MOs by RRC, when multiple MOs are configured per periodicity.</w:t>
      </w:r>
    </w:p>
    <w:p w14:paraId="294CA85B" w14:textId="77777777" w:rsidR="00D04974" w:rsidRDefault="00F53069">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CE37DB3" w14:textId="77777777" w:rsidR="00D04974" w:rsidRDefault="00D04974">
      <w:pPr>
        <w:tabs>
          <w:tab w:val="left" w:pos="1300"/>
        </w:tabs>
        <w:jc w:val="both"/>
        <w:rPr>
          <w:rFonts w:eastAsiaTheme="minorEastAsia"/>
          <w:b/>
          <w:u w:val="single"/>
          <w:lang w:eastAsia="zh-CN"/>
        </w:rPr>
      </w:pPr>
    </w:p>
    <w:p w14:paraId="3E5A49A4" w14:textId="77777777" w:rsidR="00D04974" w:rsidRDefault="00F53069">
      <w:pPr>
        <w:tabs>
          <w:tab w:val="left" w:pos="1300"/>
        </w:tabs>
        <w:jc w:val="both"/>
        <w:rPr>
          <w:rFonts w:eastAsiaTheme="minorEastAsia"/>
          <w:b/>
          <w:u w:val="single"/>
          <w:lang w:eastAsia="zh-CN"/>
        </w:rPr>
      </w:pPr>
      <w:r>
        <w:rPr>
          <w:rFonts w:eastAsiaTheme="minorEastAsia"/>
          <w:b/>
          <w:u w:val="single"/>
          <w:lang w:eastAsia="zh-CN"/>
        </w:rPr>
        <w:t xml:space="preserve">Proposal 9: For Option 1-2, after the reception of wake-up indication, a UE does not need to monitor </w:t>
      </w:r>
      <w:r>
        <w:rPr>
          <w:rFonts w:eastAsiaTheme="minorEastAsia"/>
          <w:b/>
          <w:u w:val="single"/>
          <w:lang w:eastAsia="zh-CN"/>
        </w:rPr>
        <w:t>LP-WUS in the remaining MOs within the time timeOffsetCONNECTEDOption1-2.</w:t>
      </w:r>
    </w:p>
    <w:p w14:paraId="28C7FE1C" w14:textId="77777777" w:rsidR="00D04974" w:rsidRDefault="00F53069">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1B6C305F" w14:textId="77777777" w:rsidR="00D04974" w:rsidRDefault="00D04974">
      <w:pPr>
        <w:tabs>
          <w:tab w:val="left" w:pos="1300"/>
        </w:tabs>
        <w:jc w:val="both"/>
        <w:rPr>
          <w:rFonts w:eastAsiaTheme="minorEastAsia"/>
          <w:b/>
          <w:u w:val="single"/>
          <w:lang w:eastAsia="zh-CN"/>
        </w:rPr>
      </w:pPr>
    </w:p>
    <w:p w14:paraId="208868D5" w14:textId="77777777" w:rsidR="00D04974" w:rsidRDefault="00F53069">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2C2A6F53" w14:textId="77777777" w:rsidR="00D04974" w:rsidRDefault="00D04974">
      <w:pPr>
        <w:tabs>
          <w:tab w:val="left" w:pos="1300"/>
        </w:tabs>
        <w:jc w:val="both"/>
        <w:rPr>
          <w:rFonts w:eastAsiaTheme="minorEastAsia"/>
          <w:b/>
          <w:u w:val="single"/>
          <w:lang w:eastAsia="zh-CN"/>
        </w:rPr>
      </w:pPr>
    </w:p>
    <w:p w14:paraId="72FD829D" w14:textId="77777777" w:rsidR="00D04974" w:rsidRDefault="00F53069">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0288BB79" w14:textId="77777777" w:rsidR="00D04974" w:rsidRDefault="00D04974">
      <w:pPr>
        <w:tabs>
          <w:tab w:val="left" w:pos="1300"/>
        </w:tabs>
        <w:jc w:val="both"/>
        <w:rPr>
          <w:rFonts w:eastAsiaTheme="minorEastAsia"/>
          <w:b/>
          <w:u w:val="single"/>
          <w:lang w:eastAsia="zh-CN"/>
        </w:rPr>
      </w:pPr>
    </w:p>
    <w:p w14:paraId="528CBCF0" w14:textId="77777777" w:rsidR="00D04974" w:rsidRDefault="00F53069">
      <w:pPr>
        <w:tabs>
          <w:tab w:val="left" w:pos="1300"/>
        </w:tabs>
        <w:jc w:val="both"/>
        <w:rPr>
          <w:rFonts w:eastAsiaTheme="minorEastAsia"/>
          <w:b/>
          <w:u w:val="single"/>
          <w:lang w:eastAsia="zh-CN"/>
        </w:rPr>
      </w:pPr>
      <w:r>
        <w:rPr>
          <w:rFonts w:eastAsiaTheme="minorEastAsia"/>
          <w:b/>
          <w:u w:val="single"/>
          <w:lang w:eastAsia="zh-CN"/>
        </w:rPr>
        <w:t>Proposal 12:</w:t>
      </w:r>
    </w:p>
    <w:p w14:paraId="7C3934ED" w14:textId="77777777" w:rsidR="00D04974" w:rsidRDefault="00F53069">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9B074F7" w14:textId="77777777" w:rsidR="00D04974" w:rsidRDefault="00F53069">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Adopt </w:t>
      </w:r>
      <w:r>
        <w:rPr>
          <w:rFonts w:eastAsiaTheme="minorEastAsia"/>
          <w:b/>
          <w:u w:val="single"/>
        </w:rPr>
        <w:t>TP#10 (editorial and alignment) for TS 38.212.</w:t>
      </w:r>
    </w:p>
    <w:p w14:paraId="4183EDCA" w14:textId="77777777" w:rsidR="00D04974" w:rsidRDefault="00F53069">
      <w:pPr>
        <w:pStyle w:val="a1"/>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7D4631D9" w14:textId="77777777" w:rsidR="00D04974" w:rsidRDefault="00D04974">
      <w:pPr>
        <w:rPr>
          <w:lang w:val="fr-FR"/>
        </w:rPr>
      </w:pPr>
    </w:p>
    <w:p w14:paraId="08F35F60" w14:textId="77777777" w:rsidR="00D04974" w:rsidRDefault="00D04974">
      <w:pPr>
        <w:rPr>
          <w:lang w:val="fr-FR"/>
        </w:rPr>
      </w:pPr>
    </w:p>
    <w:p w14:paraId="7B9E9DFE" w14:textId="77777777" w:rsidR="00D04974" w:rsidRDefault="00D04974"/>
    <w:p w14:paraId="0F201B5A" w14:textId="77777777" w:rsidR="00D04974" w:rsidRDefault="00D04974"/>
    <w:p w14:paraId="5DC60BC2" w14:textId="77777777" w:rsidR="00D04974" w:rsidRDefault="00F53069">
      <w:pPr>
        <w:pStyle w:val="22"/>
      </w:pPr>
      <w:r>
        <w:t>R1-2507267_Ericsson</w:t>
      </w:r>
    </w:p>
    <w:p w14:paraId="11BDF6EF" w14:textId="77777777" w:rsidR="00D04974" w:rsidRDefault="00F53069">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3FB6E00D" w14:textId="77777777" w:rsidR="00D04974" w:rsidRDefault="00F53069">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65BE3986" w14:textId="77777777" w:rsidR="00D04974" w:rsidRDefault="00F53069">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Pr>
            <w:rFonts w:ascii="Calibri" w:eastAsia="Yu Mincho" w:hAnsi="Calibri" w:cs="Arial"/>
            <w:b/>
            <w:kern w:val="2"/>
            <w:sz w:val="21"/>
            <w:szCs w:val="22"/>
            <w:lang w:eastAsia="zh-CN"/>
          </w:rPr>
          <w:t>Proposal 2</w:t>
        </w:r>
        <w:r>
          <w:rPr>
            <w:rFonts w:ascii="Calibri" w:eastAsia="Yu Mincho" w:hAnsi="Calibri" w:cs="Arial"/>
            <w:b/>
            <w:kern w:val="2"/>
            <w:sz w:val="24"/>
            <w:lang w:eastAsia="zh-CN"/>
          </w:rPr>
          <w:tab/>
        </w:r>
        <w:r>
          <w:rPr>
            <w:rFonts w:ascii="Calibri" w:eastAsia="Yu Mincho" w:hAnsi="Calibri" w:cs="Arial"/>
            <w:b/>
            <w:kern w:val="2"/>
            <w:sz w:val="21"/>
            <w:szCs w:val="22"/>
            <w:lang w:eastAsia="zh-CN"/>
          </w:rPr>
          <w:t xml:space="preserve">Adopt the text </w:t>
        </w:r>
        <w:r>
          <w:rPr>
            <w:rFonts w:ascii="Calibri" w:eastAsia="Yu Mincho" w:hAnsi="Calibri" w:cs="Arial"/>
            <w:b/>
            <w:kern w:val="2"/>
            <w:sz w:val="21"/>
            <w:szCs w:val="22"/>
            <w:lang w:eastAsia="zh-CN"/>
          </w:rPr>
          <w:t>proposal in Section 2.2 of this paper regarding RRC parameter names.</w:t>
        </w:r>
      </w:hyperlink>
    </w:p>
    <w:p w14:paraId="4DB1AB9C" w14:textId="77777777" w:rsidR="00D04974" w:rsidRDefault="00F53069">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Pr>
            <w:rFonts w:ascii="Calibri" w:eastAsia="Yu Mincho" w:hAnsi="Calibri" w:cs="Arial"/>
            <w:b/>
            <w:kern w:val="2"/>
            <w:sz w:val="21"/>
            <w:szCs w:val="22"/>
            <w:lang w:eastAsia="zh-CN"/>
          </w:rPr>
          <w:t>Proposal 3</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two consecutive LP-WUS nominal MOs.</w:t>
        </w:r>
      </w:hyperlink>
    </w:p>
    <w:p w14:paraId="34116906" w14:textId="77777777" w:rsidR="00D04974" w:rsidRDefault="00F53069">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Pr>
            <w:rFonts w:ascii="Calibri" w:eastAsia="Yu Mincho" w:hAnsi="Calibri" w:cs="Arial"/>
            <w:b/>
            <w:kern w:val="2"/>
            <w:sz w:val="21"/>
            <w:szCs w:val="22"/>
            <w:lang w:eastAsia="zh-CN"/>
          </w:rPr>
          <w:t>Proposal 4</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w:t>
        </w:r>
        <w:r>
          <w:rPr>
            <w:rFonts w:ascii="Calibri" w:eastAsia="Yu Mincho" w:hAnsi="Calibri" w:cs="Arial"/>
            <w:b/>
            <w:kern w:val="2"/>
            <w:sz w:val="21"/>
            <w:szCs w:val="22"/>
            <w:lang w:eastAsia="zh-CN"/>
          </w:rPr>
          <w:t>uced between adjacent LP-WUS MO and LP-SS.</w:t>
        </w:r>
      </w:hyperlink>
    </w:p>
    <w:p w14:paraId="1AF6CD7E" w14:textId="77777777" w:rsidR="00D04974" w:rsidRDefault="00F53069">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Pr>
            <w:rFonts w:ascii="Calibri" w:eastAsia="Yu Mincho" w:hAnsi="Calibri" w:cs="Arial"/>
            <w:b/>
            <w:iCs/>
            <w:kern w:val="2"/>
            <w:sz w:val="21"/>
            <w:szCs w:val="22"/>
            <w:lang w:eastAsia="zh-CN"/>
          </w:rPr>
          <w:t>Proposal 5</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09362B1A" w14:textId="77777777" w:rsidR="00D04974" w:rsidRDefault="00F53069">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Pr>
            <w:rFonts w:ascii="Calibri" w:eastAsia="Yu Mincho" w:hAnsi="Calibri" w:cs="Arial"/>
            <w:b/>
            <w:kern w:val="2"/>
            <w:sz w:val="21"/>
            <w:szCs w:val="22"/>
            <w:lang w:eastAsia="zh-CN"/>
          </w:rPr>
          <w:t>Proposal 6</w:t>
        </w:r>
        <w:r>
          <w:rPr>
            <w:rFonts w:ascii="Calibri" w:eastAsia="Yu Mincho" w:hAnsi="Calibri" w:cs="Arial"/>
            <w:b/>
            <w:kern w:val="2"/>
            <w:sz w:val="24"/>
            <w:lang w:eastAsia="zh-CN"/>
          </w:rPr>
          <w:tab/>
        </w:r>
        <w:r>
          <w:rPr>
            <w:rFonts w:ascii="Calibri" w:eastAsia="Yu Mincho" w:hAnsi="Calibri" w:cs="Arial"/>
            <w:b/>
            <w:kern w:val="2"/>
            <w:sz w:val="21"/>
            <w:szCs w:val="22"/>
            <w:lang w:eastAsia="en-GB"/>
          </w:rPr>
          <w:t xml:space="preserve">Support that gNB can configure both Rel-19 LP-WUS and Rel-19 paging adaptation, and when they are configured, two LP-WUS configurations are provided, where one is for legacy POs, the other one is for Rel-19 POs (if the discussion </w:t>
        </w:r>
        <w:r>
          <w:rPr>
            <w:rFonts w:ascii="Calibri" w:eastAsia="Yu Mincho" w:hAnsi="Calibri" w:cs="Arial"/>
            <w:b/>
            <w:kern w:val="2"/>
            <w:sz w:val="21"/>
            <w:szCs w:val="22"/>
            <w:lang w:eastAsia="en-GB"/>
          </w:rPr>
          <w:t>is done in RAN1).</w:t>
        </w:r>
      </w:hyperlink>
    </w:p>
    <w:p w14:paraId="7E202D21" w14:textId="77777777" w:rsidR="00D04974" w:rsidRDefault="00F53069">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Pr>
            <w:rFonts w:ascii="Calibri" w:eastAsia="Yu Mincho" w:hAnsi="Calibri" w:cs="Arial"/>
            <w:b/>
            <w:kern w:val="2"/>
            <w:sz w:val="21"/>
            <w:szCs w:val="22"/>
            <w:lang w:eastAsia="zh-CN"/>
          </w:rPr>
          <w:t>Proposal 7</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ms unit of minimum time gap for Clause 10.4D in TS 38.213.</w:t>
        </w:r>
      </w:hyperlink>
    </w:p>
    <w:p w14:paraId="33703D08" w14:textId="77777777" w:rsidR="00D04974" w:rsidRDefault="00F53069">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Pr>
            <w:rFonts w:ascii="Calibri" w:eastAsia="Yu Mincho" w:hAnsi="Calibri" w:cs="Arial"/>
            <w:b/>
            <w:kern w:val="2"/>
            <w:sz w:val="21"/>
            <w:szCs w:val="22"/>
            <w:lang w:eastAsia="zh-CN"/>
          </w:rPr>
          <w:t>Proposal 8</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provided in Section 4 of this paper for Clause 10.4D in TS 38.213 fo</w:t>
        </w:r>
        <w:r>
          <w:rPr>
            <w:rFonts w:ascii="Calibri" w:eastAsia="Yu Mincho" w:hAnsi="Calibri" w:cs="Arial"/>
            <w:b/>
            <w:kern w:val="2"/>
            <w:sz w:val="21"/>
            <w:szCs w:val="22"/>
            <w:lang w:eastAsia="en-GB"/>
          </w:rPr>
          <w:t>r UE behavior on WUS monitoring in option 1-2.</w:t>
        </w:r>
      </w:hyperlink>
    </w:p>
    <w:p w14:paraId="73E22110" w14:textId="77777777" w:rsidR="00D04974" w:rsidRDefault="00F53069">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Pr>
            <w:rFonts w:ascii="Calibri" w:eastAsia="Yu Mincho" w:hAnsi="Calibri" w:cs="Arial"/>
            <w:b/>
            <w:kern w:val="2"/>
            <w:sz w:val="21"/>
            <w:szCs w:val="22"/>
            <w:lang w:eastAsia="zh-CN"/>
          </w:rPr>
          <w:t>Proposal 9</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451B55C1" w14:textId="77777777" w:rsidR="00D04974" w:rsidRDefault="00F53069">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44B5992A" w14:textId="77777777" w:rsidR="00D04974" w:rsidRDefault="00F53069">
      <w:pPr>
        <w:pStyle w:val="22"/>
      </w:pPr>
      <w:r>
        <w:t>R1-2507354_LG Electronics</w:t>
      </w:r>
    </w:p>
    <w:p w14:paraId="05C1C81D" w14:textId="77777777" w:rsidR="00D04974" w:rsidRDefault="00F53069">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7626AA91" w14:textId="77777777" w:rsidR="00D04974" w:rsidRDefault="00F53069">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446A790F" w14:textId="77777777" w:rsidR="00D04974" w:rsidRDefault="00F53069">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a periodicity in CONNECTED mode.</w:t>
      </w:r>
    </w:p>
    <w:p w14:paraId="43B2FC01" w14:textId="77777777" w:rsidR="00D04974" w:rsidRDefault="00F53069">
      <w:pPr>
        <w:spacing w:before="120" w:after="120"/>
        <w:ind w:firstLineChars="100" w:firstLine="216"/>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47A9E1C" w14:textId="77777777" w:rsidR="00D04974" w:rsidRDefault="00F53069">
      <w:pPr>
        <w:numPr>
          <w:ilvl w:val="0"/>
          <w:numId w:val="32"/>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2F1079A8" w14:textId="77777777" w:rsidR="00D04974" w:rsidRDefault="00F53069">
      <w:pPr>
        <w:numPr>
          <w:ilvl w:val="0"/>
          <w:numId w:val="32"/>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 xml:space="preserve">CG-PUSCH </w:t>
      </w:r>
      <w:r>
        <w:rPr>
          <w:rFonts w:ascii="Times New Roman" w:hAnsi="Times New Roman"/>
          <w:b/>
          <w:bCs/>
          <w:sz w:val="22"/>
          <w:szCs w:val="22"/>
          <w:lang w:val="zh-CN" w:eastAsia="ko-KR"/>
        </w:rPr>
        <w:t>transmission</w:t>
      </w:r>
    </w:p>
    <w:p w14:paraId="2617E193" w14:textId="77777777" w:rsidR="00D04974" w:rsidRDefault="00F53069">
      <w:pPr>
        <w:numPr>
          <w:ilvl w:val="0"/>
          <w:numId w:val="32"/>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7D357913" w14:textId="77777777" w:rsidR="00D04974" w:rsidRDefault="00F53069">
      <w:pPr>
        <w:numPr>
          <w:ilvl w:val="0"/>
          <w:numId w:val="32"/>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772C258" w14:textId="77777777" w:rsidR="00D04974" w:rsidRDefault="00F53069">
      <w:pPr>
        <w:spacing w:before="120" w:after="120"/>
        <w:ind w:firstLineChars="100" w:firstLine="216"/>
        <w:jc w:val="both"/>
        <w:rPr>
          <w:rFonts w:ascii="Times New Roman" w:hAnsi="Times New Roman"/>
          <w:b/>
          <w:bCs/>
          <w:sz w:val="22"/>
          <w:szCs w:val="22"/>
          <w:lang w:eastAsia="ko-KR"/>
        </w:rPr>
      </w:pPr>
      <w:r>
        <w:rPr>
          <w:rFonts w:ascii="Times New Roman" w:hAnsi="Times New Roman"/>
          <w:b/>
          <w:bCs/>
          <w:sz w:val="22"/>
          <w:szCs w:val="22"/>
          <w:lang w:eastAsia="ko-KR"/>
        </w:rPr>
        <w:t>Proposal #4: Not support to introduce a new RRC parameter for OFDM-based LR only in addition to the similar parameter of ActualMO_duration.</w:t>
      </w:r>
    </w:p>
    <w:p w14:paraId="589667EF" w14:textId="77777777" w:rsidR="00D04974" w:rsidRDefault="00D04974"/>
    <w:p w14:paraId="1D1E1DFC" w14:textId="77777777" w:rsidR="00D04974" w:rsidRDefault="00F53069">
      <w:pPr>
        <w:pStyle w:val="22"/>
      </w:pPr>
      <w:r>
        <w:t>R1-2507457_Ofinno</w:t>
      </w:r>
    </w:p>
    <w:p w14:paraId="2770FE14" w14:textId="77777777" w:rsidR="00D04974" w:rsidRDefault="00D04974"/>
    <w:p w14:paraId="34CFFB37" w14:textId="77777777" w:rsidR="00D04974" w:rsidRDefault="00F53069">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color w:val="000000"/>
          <w:szCs w:val="20"/>
          <w:lang w:val="en-GB"/>
        </w:rPr>
        <w:t xml:space="preserve">. </w:t>
      </w:r>
    </w:p>
    <w:p w14:paraId="29E53E6E" w14:textId="77777777" w:rsidR="00D04974" w:rsidRDefault="00F53069">
      <w:pPr>
        <w:overflowPunct w:val="0"/>
        <w:autoSpaceDE w:val="0"/>
        <w:autoSpaceDN w:val="0"/>
        <w:adjustRightInd w:val="0"/>
        <w:spacing w:after="180"/>
        <w:textAlignment w:val="baseline"/>
        <w:rPr>
          <w:rFonts w:ascii="Times New Roman" w:eastAsia="宋体" w:hAnsi="Times New Roman"/>
          <w:color w:val="000000"/>
          <w:szCs w:val="20"/>
          <w:lang w:val="en-GB"/>
        </w:rPr>
      </w:pPr>
      <w:r>
        <w:rPr>
          <w:rFonts w:ascii="Times New Roman" w:eastAsia="宋体" w:hAnsi="Times New Roman"/>
          <w:b/>
          <w:bCs/>
          <w:color w:val="000000"/>
          <w:szCs w:val="20"/>
          <w:lang w:val="en-GB"/>
        </w:rPr>
        <w:lastRenderedPageBreak/>
        <w:t>Proposal 1</w:t>
      </w:r>
      <w:r>
        <w:rPr>
          <w:rFonts w:ascii="Times New Roman" w:eastAsia="宋体" w:hAnsi="Times New Roman"/>
          <w:color w:val="000000"/>
          <w:szCs w:val="20"/>
          <w:lang w:val="en-GB"/>
        </w:rPr>
        <w:t xml:space="preserve">: Agree to TP#1 to TS </w:t>
      </w:r>
      <w:r>
        <w:rPr>
          <w:rFonts w:ascii="Times New Roman" w:eastAsia="宋体" w:hAnsi="Times New Roman"/>
          <w:color w:val="000000"/>
          <w:szCs w:val="20"/>
          <w:lang w:val="en-GB"/>
        </w:rPr>
        <w:t xml:space="preserve">38.213 in Annex A.  </w:t>
      </w:r>
    </w:p>
    <w:p w14:paraId="5A98C672" w14:textId="77777777" w:rsidR="00D04974" w:rsidRDefault="00F53069">
      <w:pPr>
        <w:overflowPunct w:val="0"/>
        <w:autoSpaceDE w:val="0"/>
        <w:autoSpaceDN w:val="0"/>
        <w:adjustRightInd w:val="0"/>
        <w:spacing w:after="180"/>
        <w:textAlignment w:val="baseline"/>
        <w:rPr>
          <w:rFonts w:ascii="Times New Roman" w:eastAsia="宋体" w:hAnsi="Times New Roman"/>
          <w:szCs w:val="20"/>
          <w:lang w:val="en-GB"/>
        </w:rPr>
      </w:pPr>
      <w:r>
        <w:rPr>
          <w:rFonts w:ascii="Times New Roman" w:eastAsia="宋体" w:hAnsi="Times New Roman"/>
          <w:b/>
          <w:bCs/>
          <w:szCs w:val="20"/>
          <w:lang w:val="en-GB"/>
        </w:rPr>
        <w:t>Proposal 2</w:t>
      </w:r>
      <w:r>
        <w:rPr>
          <w:rFonts w:ascii="Times New Roman" w:eastAsia="宋体" w:hAnsi="Times New Roman"/>
          <w:szCs w:val="20"/>
          <w:lang w:val="en-GB"/>
        </w:rPr>
        <w:t xml:space="preserve">: Endorse TP#2 to TS 38.213 in Annex B.  </w:t>
      </w:r>
    </w:p>
    <w:p w14:paraId="3201DE01" w14:textId="77777777" w:rsidR="00D04974" w:rsidRDefault="00D04974"/>
    <w:p w14:paraId="0CAE96FF" w14:textId="77777777" w:rsidR="00D04974" w:rsidRDefault="00D04974"/>
    <w:p w14:paraId="20E364D1" w14:textId="77777777" w:rsidR="00D04974" w:rsidRDefault="00F53069">
      <w:pPr>
        <w:pStyle w:val="22"/>
      </w:pPr>
      <w:r>
        <w:t>R1-2507528_Nokia</w:t>
      </w:r>
    </w:p>
    <w:p w14:paraId="4E9F77E6" w14:textId="77777777" w:rsidR="00D04974" w:rsidRDefault="00F53069">
      <w:pPr>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1: </w:t>
      </w:r>
      <w:r>
        <w:rPr>
          <w:rFonts w:ascii="Times New Roman" w:eastAsia="宋体" w:hAnsi="Times New Roman" w:cs="Arial"/>
          <w:b/>
          <w:bCs/>
          <w:kern w:val="2"/>
          <w:sz w:val="22"/>
          <w:szCs w:val="22"/>
          <w:lang w:val="en-GB" w:eastAsia="zh-CN"/>
          <w14:ligatures w14:val="standardContextual"/>
        </w:rPr>
        <w:tab/>
        <w:t xml:space="preserve">For OFDM-based WUR SS-RSRQ measurement metric, clarify that </w:t>
      </w:r>
      <w:r>
        <w:rPr>
          <w:rFonts w:ascii="Times New Roman" w:eastAsia="宋体" w:hAnsi="Times New Roman" w:cs="Arial"/>
          <w:b/>
          <w:bCs/>
          <w:i/>
          <w:kern w:val="2"/>
          <w:sz w:val="22"/>
          <w:szCs w:val="22"/>
          <w:lang w:val="en-GB" w:eastAsia="zh-CN"/>
          <w14:ligatures w14:val="standardContextual"/>
        </w:rPr>
        <w:t>measurementSlots</w:t>
      </w:r>
      <w:r>
        <w:rPr>
          <w:rFonts w:ascii="Times New Roman" w:eastAsia="宋体" w:hAnsi="Times New Roman" w:cs="Arial"/>
          <w:b/>
          <w:bCs/>
          <w:kern w:val="2"/>
          <w:sz w:val="22"/>
          <w:szCs w:val="22"/>
          <w:lang w:val="en-GB" w:eastAsia="zh-CN"/>
          <w14:ligatures w14:val="standardContextual"/>
        </w:rPr>
        <w:t xml:space="preserve"> and </w:t>
      </w:r>
      <w:r>
        <w:rPr>
          <w:rFonts w:ascii="Times New Roman" w:eastAsia="宋体" w:hAnsi="Times New Roman" w:cs="Arial"/>
          <w:b/>
          <w:bCs/>
          <w:i/>
          <w:kern w:val="2"/>
          <w:sz w:val="22"/>
          <w:szCs w:val="22"/>
          <w:lang w:val="en-GB" w:eastAsia="zh-CN"/>
          <w14:ligatures w14:val="standardContextual"/>
        </w:rPr>
        <w:t>endSymbol</w:t>
      </w:r>
      <w:r>
        <w:rPr>
          <w:rFonts w:ascii="Times New Roman" w:eastAsia="宋体"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56C78174" w14:textId="77777777" w:rsidR="00D04974" w:rsidRDefault="00F53069">
      <w:pPr>
        <w:widowControl w:val="0"/>
        <w:numPr>
          <w:ilvl w:val="0"/>
          <w:numId w:val="65"/>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same symbols as for the SSB, or</w:t>
      </w:r>
    </w:p>
    <w:p w14:paraId="3EBE233F" w14:textId="77777777" w:rsidR="00D04974" w:rsidRDefault="00F53069">
      <w:pPr>
        <w:widowControl w:val="0"/>
        <w:numPr>
          <w:ilvl w:val="0"/>
          <w:numId w:val="65"/>
        </w:numPr>
        <w:ind w:left="2552" w:hanging="567"/>
        <w:jc w:val="both"/>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symbols as determined for configuration </w:t>
      </w:r>
      <w:r>
        <w:rPr>
          <w:rFonts w:ascii="Times New Roman" w:eastAsia="宋体" w:hAnsi="Times New Roman" w:cs="Arial"/>
          <w:b/>
          <w:bCs/>
          <w:i/>
          <w:kern w:val="2"/>
          <w:sz w:val="22"/>
          <w:szCs w:val="22"/>
          <w:lang w:val="en-GB" w:eastAsia="zh-CN"/>
          <w14:ligatures w14:val="standardContextual"/>
        </w:rPr>
        <w:t>en</w:t>
      </w:r>
      <w:r>
        <w:rPr>
          <w:rFonts w:ascii="Times New Roman" w:eastAsia="宋体" w:hAnsi="Times New Roman" w:cs="Arial"/>
          <w:b/>
          <w:bCs/>
          <w:i/>
          <w:kern w:val="2"/>
          <w:sz w:val="22"/>
          <w:szCs w:val="22"/>
          <w:lang w:val="en-GB" w:eastAsia="zh-CN"/>
          <w14:ligatures w14:val="standardContextual"/>
        </w:rPr>
        <w:t>dSymbol</w:t>
      </w:r>
      <w:r>
        <w:rPr>
          <w:rFonts w:ascii="Times New Roman" w:eastAsia="宋体" w:hAnsi="Times New Roman" w:cs="Arial"/>
          <w:b/>
          <w:bCs/>
          <w:kern w:val="2"/>
          <w:sz w:val="22"/>
          <w:szCs w:val="22"/>
          <w:lang w:val="en-GB" w:eastAsia="zh-CN"/>
          <w14:ligatures w14:val="standardContextual"/>
        </w:rPr>
        <w:t>=1 (i.e. {0,1,2..,11} for SCS&lt;480kHz) is the slot where SSB is received.</w:t>
      </w:r>
    </w:p>
    <w:p w14:paraId="1F5AF524" w14:textId="77777777" w:rsidR="00D04974" w:rsidRDefault="00F53069">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 </w:t>
      </w:r>
    </w:p>
    <w:p w14:paraId="7F7B23F7" w14:textId="77777777" w:rsidR="00D04974" w:rsidRDefault="00F53069">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2: </w:t>
      </w:r>
      <w:r>
        <w:rPr>
          <w:rFonts w:ascii="Times New Roman" w:eastAsia="宋体"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宋体"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宋体"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D04974" w14:paraId="0B77A7D0" w14:textId="77777777">
        <w:tc>
          <w:tcPr>
            <w:tcW w:w="9634" w:type="dxa"/>
          </w:tcPr>
          <w:p w14:paraId="321FBC48" w14:textId="77777777" w:rsidR="00D04974" w:rsidRDefault="00F53069">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definition of restricting LP-RSRP measurements to reference signals associated to the same SS/PBCH block and Cell ID is missing. </w:t>
            </w:r>
          </w:p>
          <w:p w14:paraId="0686F23F" w14:textId="77777777" w:rsidR="00D04974" w:rsidRDefault="00F53069">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conveying the restriction to limit a LP-RSRP to same beam. </w:t>
            </w:r>
          </w:p>
          <w:p w14:paraId="0208176F" w14:textId="77777777" w:rsidR="00D04974" w:rsidRDefault="00F53069">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t>Consequence if not approved</w:t>
            </w:r>
            <w:r>
              <w:rPr>
                <w:rFonts w:ascii="Calibri" w:eastAsia="宋体" w:hAnsi="Calibri" w:cs="Arial"/>
                <w:kern w:val="2"/>
                <w:sz w:val="21"/>
                <w:szCs w:val="22"/>
                <w:lang w:eastAsia="zh-CN"/>
              </w:rPr>
              <w:t>: T</w:t>
            </w:r>
            <w:r>
              <w:rPr>
                <w:rFonts w:ascii="Calibri" w:eastAsia="宋体" w:hAnsi="Calibri" w:cs="Arial"/>
                <w:kern w:val="2"/>
                <w:sz w:val="21"/>
                <w:szCs w:val="22"/>
                <w:lang w:eastAsia="zh-CN"/>
              </w:rPr>
              <w:t>here may be ambiguity how LP-RSRP measurement is carried out by an UE leading to inconsistent UE behaviour.</w:t>
            </w:r>
          </w:p>
        </w:tc>
      </w:tr>
      <w:tr w:rsidR="00D04974" w14:paraId="3B4C8FE1" w14:textId="77777777">
        <w:tc>
          <w:tcPr>
            <w:tcW w:w="9634" w:type="dxa"/>
          </w:tcPr>
          <w:p w14:paraId="086D89AB" w14:textId="77777777" w:rsidR="00D04974" w:rsidRDefault="00F53069">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宋体" w:hAnsi="Times New Roman" w:cs="Arial"/>
                <w:b/>
                <w:kern w:val="2"/>
                <w:sz w:val="24"/>
                <w:szCs w:val="18"/>
                <w:lang w:val="en-GB" w:eastAsia="zh-CN"/>
                <w14:ligatures w14:val="standardContextual"/>
              </w:rPr>
            </w:pPr>
            <w:r>
              <w:rPr>
                <w:rFonts w:ascii="Times New Roman" w:eastAsia="宋体" w:hAnsi="Times New Roman" w:cs="Arial"/>
                <w:b/>
                <w:kern w:val="2"/>
                <w:sz w:val="24"/>
                <w:szCs w:val="18"/>
                <w:lang w:val="en-GB" w:eastAsia="zh-CN"/>
                <w14:ligatures w14:val="standardContextual"/>
              </w:rPr>
              <w:t>5.1.53</w:t>
            </w:r>
            <w:r>
              <w:rPr>
                <w:rFonts w:ascii="Times New Roman" w:eastAsia="宋体" w:hAnsi="Times New Roman" w:cs="Arial"/>
                <w:b/>
                <w:kern w:val="2"/>
                <w:sz w:val="24"/>
                <w:szCs w:val="18"/>
                <w:lang w:val="en-GB" w:eastAsia="zh-CN"/>
                <w14:ligatures w14:val="standardContextual"/>
              </w:rPr>
              <w:tab/>
              <w:t>Low power reference signal received power (LP-RSRP)</w:t>
            </w:r>
          </w:p>
          <w:p w14:paraId="6D472AF1" w14:textId="77777777" w:rsidR="00D04974" w:rsidRDefault="00D04974">
            <w:pPr>
              <w:keepNext/>
              <w:keepLines/>
              <w:widowControl w:val="0"/>
              <w:numPr>
                <w:ilvl w:val="0"/>
                <w:numId w:val="66"/>
              </w:numPr>
              <w:spacing w:before="60"/>
              <w:ind w:left="0" w:firstLine="0"/>
              <w:jc w:val="center"/>
              <w:rPr>
                <w:rFonts w:ascii="Arial" w:eastAsia="宋体"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D04974" w14:paraId="1487B9DE" w14:textId="77777777">
              <w:trPr>
                <w:cantSplit/>
              </w:trPr>
              <w:tc>
                <w:tcPr>
                  <w:tcW w:w="1327" w:type="dxa"/>
                </w:tcPr>
                <w:p w14:paraId="5E475B95" w14:textId="77777777" w:rsidR="00D04974" w:rsidRDefault="00F53069">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zh-CN"/>
                    </w:rPr>
                    <w:t>Definition</w:t>
                  </w:r>
                </w:p>
              </w:tc>
              <w:tc>
                <w:tcPr>
                  <w:tcW w:w="7157" w:type="dxa"/>
                </w:tcPr>
                <w:p w14:paraId="72915BFC" w14:textId="77777777" w:rsidR="00D04974" w:rsidRDefault="00F53069">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4D82D239" w14:textId="77777777" w:rsidR="00D04974" w:rsidRDefault="00D04974">
                  <w:pPr>
                    <w:keepNext/>
                    <w:keepLines/>
                    <w:widowControl w:val="0"/>
                    <w:tabs>
                      <w:tab w:val="left" w:pos="855"/>
                    </w:tabs>
                    <w:jc w:val="both"/>
                    <w:rPr>
                      <w:rFonts w:ascii="Arial" w:eastAsia="宋体" w:hAnsi="Arial" w:cs="Arial"/>
                      <w:kern w:val="2"/>
                      <w:sz w:val="18"/>
                      <w:szCs w:val="22"/>
                      <w:lang w:eastAsia="zh-CN"/>
                    </w:rPr>
                  </w:pPr>
                </w:p>
                <w:p w14:paraId="2EC7C254" w14:textId="77777777" w:rsidR="00D04974" w:rsidRDefault="00F53069">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color w:val="FF0000"/>
                      <w:kern w:val="2"/>
                      <w:sz w:val="18"/>
                      <w:szCs w:val="22"/>
                      <w:highlight w:val="yellow"/>
                      <w:lang w:eastAsia="zh-CN"/>
                    </w:rPr>
                    <w:t>LP-RSRP shall be m</w:t>
                  </w:r>
                  <w:r>
                    <w:rPr>
                      <w:rFonts w:ascii="Arial" w:eastAsia="宋体" w:hAnsi="Arial" w:cs="Arial"/>
                      <w:color w:val="FF0000"/>
                      <w:kern w:val="2"/>
                      <w:sz w:val="18"/>
                      <w:szCs w:val="22"/>
                      <w:highlight w:val="yellow"/>
                      <w:lang w:eastAsia="zh-CN"/>
                    </w:rPr>
                    <w:t>easured only among the reference signals corresponding to LP-SS associated the same SS/PBCH block index and the same physical-layer cell identity.</w:t>
                  </w:r>
                </w:p>
                <w:p w14:paraId="4076E064" w14:textId="77777777" w:rsidR="00D04974" w:rsidRDefault="00D04974">
                  <w:pPr>
                    <w:keepNext/>
                    <w:keepLines/>
                    <w:widowControl w:val="0"/>
                    <w:tabs>
                      <w:tab w:val="left" w:pos="855"/>
                    </w:tabs>
                    <w:jc w:val="both"/>
                    <w:rPr>
                      <w:rFonts w:ascii="Arial" w:eastAsia="宋体" w:hAnsi="Arial" w:cs="Arial"/>
                      <w:kern w:val="2"/>
                      <w:sz w:val="18"/>
                      <w:szCs w:val="22"/>
                      <w:lang w:eastAsia="zh-CN"/>
                    </w:rPr>
                  </w:pPr>
                </w:p>
                <w:p w14:paraId="2B8B27EF" w14:textId="77777777" w:rsidR="00D04974" w:rsidRDefault="00F53069">
                  <w:pPr>
                    <w:keepNext/>
                    <w:keepLines/>
                    <w:widowControl w:val="0"/>
                    <w:tabs>
                      <w:tab w:val="left" w:pos="855"/>
                    </w:tabs>
                    <w:jc w:val="both"/>
                    <w:rPr>
                      <w:rFonts w:ascii="Arial" w:eastAsia="宋体" w:hAnsi="Arial" w:cs="Arial"/>
                      <w:kern w:val="2"/>
                      <w:sz w:val="18"/>
                      <w:szCs w:val="22"/>
                      <w:lang w:eastAsia="zh-CN"/>
                    </w:rPr>
                  </w:pPr>
                  <w:r>
                    <w:rPr>
                      <w:rFonts w:ascii="Arial" w:eastAsia="宋体" w:hAnsi="Arial" w:cs="Arial"/>
                      <w:kern w:val="2"/>
                      <w:sz w:val="18"/>
                      <w:szCs w:val="22"/>
                      <w:lang w:eastAsia="zh-CN"/>
                    </w:rPr>
                    <w:t>For frequency range 1, the reference point for the LP-RSRP shall be the antenna connector of the UE. For fre</w:t>
                  </w:r>
                  <w:r>
                    <w:rPr>
                      <w:rFonts w:ascii="Arial" w:eastAsia="宋体" w:hAnsi="Arial" w:cs="Arial"/>
                      <w:kern w:val="2"/>
                      <w:sz w:val="18"/>
                      <w:szCs w:val="22"/>
                      <w:lang w:eastAsia="zh-CN"/>
                    </w:rPr>
                    <w:t>quency range 2, LP-RSRP shall be measured based on the combined signal from antenna elements corresponding to a given receiver branch. For frequency range 1 and 2, if receiver diversity is in use by the UE, the reported LP-RSRP value shall not be lower tha</w:t>
                  </w:r>
                  <w:r>
                    <w:rPr>
                      <w:rFonts w:ascii="Arial" w:eastAsia="宋体" w:hAnsi="Arial" w:cs="Arial"/>
                      <w:kern w:val="2"/>
                      <w:sz w:val="18"/>
                      <w:szCs w:val="22"/>
                      <w:lang w:eastAsia="zh-CN"/>
                    </w:rPr>
                    <w:t>n the corresponding LP-RSRP of any of the individual receiver branches.</w:t>
                  </w:r>
                </w:p>
              </w:tc>
            </w:tr>
            <w:tr w:rsidR="00D04974" w14:paraId="69590696" w14:textId="77777777">
              <w:trPr>
                <w:cantSplit/>
              </w:trPr>
              <w:tc>
                <w:tcPr>
                  <w:tcW w:w="1327" w:type="dxa"/>
                </w:tcPr>
                <w:p w14:paraId="35F23C69" w14:textId="77777777" w:rsidR="00D04974" w:rsidRDefault="00F53069">
                  <w:pPr>
                    <w:keepNext/>
                    <w:keepLines/>
                    <w:widowControl w:val="0"/>
                    <w:jc w:val="both"/>
                    <w:rPr>
                      <w:rFonts w:ascii="Arial" w:eastAsia="宋体" w:hAnsi="Arial" w:cs="Arial"/>
                      <w:b/>
                      <w:kern w:val="2"/>
                      <w:sz w:val="18"/>
                      <w:szCs w:val="22"/>
                      <w:lang w:eastAsia="zh-CN"/>
                    </w:rPr>
                  </w:pPr>
                  <w:r>
                    <w:rPr>
                      <w:rFonts w:ascii="Arial" w:eastAsia="宋体" w:hAnsi="Arial" w:cs="Arial"/>
                      <w:b/>
                      <w:kern w:val="2"/>
                      <w:sz w:val="18"/>
                      <w:szCs w:val="22"/>
                      <w:lang w:eastAsia="en-GB"/>
                    </w:rPr>
                    <w:t>Applicable for</w:t>
                  </w:r>
                </w:p>
              </w:tc>
              <w:tc>
                <w:tcPr>
                  <w:tcW w:w="7157" w:type="dxa"/>
                </w:tcPr>
                <w:p w14:paraId="29045BEB" w14:textId="77777777" w:rsidR="00D04974" w:rsidRDefault="00F53069">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RRC_IDLE for serving cell,</w:t>
                  </w:r>
                </w:p>
                <w:p w14:paraId="2746FCB2" w14:textId="77777777" w:rsidR="00D04974" w:rsidRDefault="00F53069">
                  <w:pPr>
                    <w:keepNext/>
                    <w:keepLines/>
                    <w:widowControl w:val="0"/>
                    <w:jc w:val="both"/>
                    <w:rPr>
                      <w:rFonts w:ascii="Arial" w:eastAsia="宋体" w:hAnsi="Arial" w:cs="Arial"/>
                      <w:kern w:val="2"/>
                      <w:sz w:val="18"/>
                      <w:szCs w:val="22"/>
                      <w:lang w:eastAsia="en-GB"/>
                    </w:rPr>
                  </w:pPr>
                  <w:r>
                    <w:rPr>
                      <w:rFonts w:ascii="Arial" w:eastAsia="宋体" w:hAnsi="Arial" w:cs="Arial"/>
                      <w:kern w:val="2"/>
                      <w:sz w:val="18"/>
                      <w:szCs w:val="22"/>
                      <w:lang w:eastAsia="en-GB"/>
                    </w:rPr>
                    <w:t>RRC_INACTIVE for serving cell,</w:t>
                  </w:r>
                </w:p>
              </w:tc>
            </w:tr>
          </w:tbl>
          <w:p w14:paraId="175EA51A" w14:textId="77777777" w:rsidR="00D04974" w:rsidRDefault="00D04974">
            <w:pPr>
              <w:widowControl w:val="0"/>
              <w:jc w:val="both"/>
              <w:rPr>
                <w:rFonts w:ascii="Calibri" w:eastAsia="宋体" w:hAnsi="Calibri" w:cs="Arial"/>
                <w:kern w:val="2"/>
                <w:sz w:val="21"/>
                <w:szCs w:val="22"/>
                <w:lang w:eastAsia="zh-CN"/>
              </w:rPr>
            </w:pPr>
          </w:p>
          <w:p w14:paraId="24F08C8C" w14:textId="77777777" w:rsidR="00D04974" w:rsidRDefault="00D04974">
            <w:pPr>
              <w:widowControl w:val="0"/>
              <w:jc w:val="both"/>
              <w:rPr>
                <w:rFonts w:ascii="Times New Roman" w:eastAsia="宋体" w:hAnsi="Times New Roman" w:cs="Arial"/>
                <w:kern w:val="2"/>
                <w:sz w:val="21"/>
                <w:szCs w:val="22"/>
                <w:lang w:eastAsia="zh-CN"/>
              </w:rPr>
            </w:pPr>
          </w:p>
        </w:tc>
      </w:tr>
    </w:tbl>
    <w:p w14:paraId="03388D59" w14:textId="77777777" w:rsidR="00D04974" w:rsidRDefault="00D04974">
      <w:pPr>
        <w:widowControl w:val="0"/>
        <w:jc w:val="both"/>
        <w:rPr>
          <w:rFonts w:ascii="Times New Roman" w:eastAsia="宋体" w:hAnsi="Times New Roman" w:cs="Arial"/>
          <w:kern w:val="2"/>
          <w:sz w:val="21"/>
          <w:szCs w:val="22"/>
          <w:lang w:eastAsia="zh-CN"/>
        </w:rPr>
      </w:pPr>
    </w:p>
    <w:p w14:paraId="2B93444F" w14:textId="77777777" w:rsidR="00D04974" w:rsidRDefault="00F53069">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 xml:space="preserve">In Section 3 we discuss aspects related to LP-WUS monitoring, and observe and propose as </w:t>
      </w:r>
      <w:r>
        <w:rPr>
          <w:rFonts w:ascii="Times New Roman" w:eastAsia="宋体" w:hAnsi="Times New Roman" w:cs="Arial"/>
          <w:kern w:val="2"/>
          <w:sz w:val="21"/>
          <w:szCs w:val="22"/>
          <w:lang w:eastAsia="zh-CN"/>
        </w:rPr>
        <w:t>follows:-</w:t>
      </w:r>
    </w:p>
    <w:p w14:paraId="4BB04E49" w14:textId="77777777" w:rsidR="00D04974" w:rsidRDefault="00F53069">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3: </w:t>
      </w:r>
      <w:r>
        <w:rPr>
          <w:rFonts w:ascii="Times New Roman" w:eastAsia="宋体"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45B83138" w14:textId="77777777" w:rsidR="00D04974" w:rsidRDefault="00F53069">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2"/>
          <w:szCs w:val="22"/>
          <w:lang w:val="en-GB" w:eastAsia="zh-CN"/>
          <w14:ligatures w14:val="standardContextual"/>
        </w:rPr>
        <w:t xml:space="preserve">Proposal 4: </w:t>
      </w:r>
      <w:r>
        <w:rPr>
          <w:rFonts w:ascii="Times New Roman" w:eastAsia="宋体"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w:t>
      </w:r>
      <w:r>
        <w:rPr>
          <w:rFonts w:ascii="Times New Roman" w:eastAsia="宋体" w:hAnsi="Times New Roman" w:cs="Arial"/>
          <w:b/>
          <w:bCs/>
          <w:kern w:val="2"/>
          <w:sz w:val="22"/>
          <w:szCs w:val="22"/>
          <w:lang w:val="en-GB" w:eastAsia="zh-CN"/>
          <w14:ligatures w14:val="standardContextual"/>
        </w:rPr>
        <w:t xml:space="preserve">it would have received indication by WUS in IDLE/Inactive, and in CONNECTED mode determine </w:t>
      </w:r>
      <w:r>
        <w:rPr>
          <w:rFonts w:ascii="Times New Roman" w:eastAsia="宋体"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宋体" w:hAnsi="Times New Roman" w:cs="Arial"/>
          <w:kern w:val="2"/>
          <w:sz w:val="21"/>
          <w:szCs w:val="22"/>
          <w:lang w:eastAsia="zh-CN"/>
        </w:rPr>
        <w:t>.</w:t>
      </w:r>
    </w:p>
    <w:p w14:paraId="4644FDFF" w14:textId="77777777" w:rsidR="00D04974" w:rsidRDefault="00F53069">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5:  </w:t>
      </w:r>
      <w:r>
        <w:rPr>
          <w:rFonts w:ascii="Times New Roman" w:eastAsia="宋体" w:hAnsi="Times New Roman" w:cs="Arial"/>
          <w:b/>
          <w:bCs/>
          <w:kern w:val="2"/>
          <w:sz w:val="22"/>
          <w:szCs w:val="22"/>
          <w:lang w:val="en-GB" w:eastAsia="zh-CN"/>
          <w14:ligatures w14:val="standardContextual"/>
        </w:rPr>
        <w:tab/>
        <w:t>The UE is not expected to be able to monitor LP-WUS over</w:t>
      </w:r>
      <w:r>
        <w:rPr>
          <w:rFonts w:ascii="Times New Roman" w:eastAsia="宋体" w:hAnsi="Times New Roman" w:cs="Arial"/>
          <w:b/>
          <w:bCs/>
          <w:kern w:val="2"/>
          <w:sz w:val="22"/>
          <w:szCs w:val="22"/>
          <w:lang w:val="en-GB" w:eastAsia="zh-CN"/>
          <w14:ligatures w14:val="standardContextual"/>
        </w:rPr>
        <w:t>lapping SPS PDSCH monitoring. Adopt following TP to TS38.213:</w:t>
      </w:r>
    </w:p>
    <w:tbl>
      <w:tblPr>
        <w:tblStyle w:val="TableGrid26"/>
        <w:tblW w:w="9634" w:type="dxa"/>
        <w:tblLook w:val="04A0" w:firstRow="1" w:lastRow="0" w:firstColumn="1" w:lastColumn="0" w:noHBand="0" w:noVBand="1"/>
      </w:tblPr>
      <w:tblGrid>
        <w:gridCol w:w="9634"/>
      </w:tblGrid>
      <w:tr w:rsidR="00D04974" w14:paraId="1CFE4821" w14:textId="77777777">
        <w:tc>
          <w:tcPr>
            <w:tcW w:w="9634" w:type="dxa"/>
            <w:tcBorders>
              <w:top w:val="single" w:sz="4" w:space="0" w:color="auto"/>
              <w:left w:val="single" w:sz="4" w:space="0" w:color="auto"/>
              <w:bottom w:val="single" w:sz="4" w:space="0" w:color="auto"/>
              <w:right w:val="single" w:sz="4" w:space="0" w:color="auto"/>
            </w:tcBorders>
          </w:tcPr>
          <w:p w14:paraId="5FD0F281" w14:textId="77777777" w:rsidR="00D04974" w:rsidRDefault="00F53069">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Ambiguity on how the UE should handle SPS receptions that collide with LP-WUS MOs. </w:t>
            </w:r>
          </w:p>
          <w:p w14:paraId="6DF43B04" w14:textId="77777777" w:rsidR="00D04974" w:rsidRDefault="00F53069">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text clarifying that LP-WUS is not expected to be monitored during re</w:t>
            </w:r>
            <w:r>
              <w:rPr>
                <w:rFonts w:ascii="Calibri" w:eastAsia="宋体" w:hAnsi="Calibri" w:cs="Arial"/>
                <w:kern w:val="2"/>
                <w:sz w:val="21"/>
                <w:szCs w:val="22"/>
                <w:lang w:eastAsia="zh-CN"/>
              </w:rPr>
              <w:t xml:space="preserve">ceptions supporting SPS. </w:t>
            </w:r>
          </w:p>
          <w:p w14:paraId="4D8907D5" w14:textId="77777777" w:rsidR="00D04974" w:rsidRDefault="00F53069">
            <w:pPr>
              <w:widowControl w:val="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Consequence if not approved</w:t>
            </w:r>
            <w:r>
              <w:rPr>
                <w:rFonts w:ascii="Calibri" w:eastAsia="宋体" w:hAnsi="Calibri" w:cs="Arial"/>
                <w:kern w:val="2"/>
                <w:sz w:val="21"/>
                <w:szCs w:val="22"/>
                <w:lang w:eastAsia="zh-CN"/>
              </w:rPr>
              <w:t>: Ambiguity on how the UE should handle SPS receptions that collide with LP-WUS MOs</w:t>
            </w:r>
          </w:p>
        </w:tc>
      </w:tr>
      <w:tr w:rsidR="00D04974" w14:paraId="503B6B0A" w14:textId="77777777">
        <w:tc>
          <w:tcPr>
            <w:tcW w:w="9634" w:type="dxa"/>
            <w:tcBorders>
              <w:top w:val="single" w:sz="4" w:space="0" w:color="auto"/>
              <w:left w:val="single" w:sz="4" w:space="0" w:color="auto"/>
              <w:bottom w:val="single" w:sz="4" w:space="0" w:color="auto"/>
              <w:right w:val="single" w:sz="4" w:space="0" w:color="auto"/>
            </w:tcBorders>
          </w:tcPr>
          <w:p w14:paraId="6221D3FB" w14:textId="77777777" w:rsidR="00D04974" w:rsidRDefault="00F53069">
            <w:pPr>
              <w:keepNext/>
              <w:keepLines/>
              <w:widowControl w:val="0"/>
              <w:spacing w:before="180" w:after="180"/>
              <w:jc w:val="both"/>
              <w:outlineLvl w:val="1"/>
              <w:rPr>
                <w:rFonts w:ascii="Arial" w:eastAsia="宋体" w:hAnsi="Arial"/>
                <w:color w:val="FF0000"/>
                <w:sz w:val="32"/>
                <w:szCs w:val="20"/>
                <w:lang w:eastAsia="zh-CN"/>
              </w:rPr>
            </w:pPr>
            <w:r>
              <w:rPr>
                <w:rFonts w:ascii="Arial" w:eastAsia="宋体" w:hAnsi="Arial"/>
                <w:sz w:val="32"/>
                <w:szCs w:val="20"/>
                <w:lang w:eastAsia="zh-CN"/>
              </w:rPr>
              <w:t>10.4D</w:t>
            </w:r>
            <w:r>
              <w:rPr>
                <w:rFonts w:ascii="Arial" w:eastAsia="宋体" w:hAnsi="Arial"/>
                <w:sz w:val="32"/>
                <w:szCs w:val="20"/>
                <w:lang w:eastAsia="zh-CN"/>
              </w:rPr>
              <w:tab/>
              <w:t>PDCCH monitoring activation by WUS in RRC_CONNECTED</w:t>
            </w:r>
          </w:p>
          <w:p w14:paraId="46CE34A7" w14:textId="77777777" w:rsidR="00D04974" w:rsidRDefault="00F53069">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FC6B6CB" w14:textId="77777777" w:rsidR="00D04974" w:rsidRDefault="00F53069">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 xml:space="preserve">A UE can be provided, by </w:t>
            </w:r>
            <w:r>
              <w:rPr>
                <w:rFonts w:ascii="Times New Roman" w:eastAsia="宋体" w:hAnsi="Times New Roman"/>
                <w:i/>
                <w:szCs w:val="20"/>
                <w:lang w:eastAsia="zh-CN"/>
              </w:rPr>
              <w:t>WUS_available_slot_CONNECTED</w:t>
            </w:r>
            <w:r>
              <w:rPr>
                <w:rFonts w:ascii="Times New Roman" w:eastAsia="宋体" w:hAnsi="Times New Roman"/>
                <w:szCs w:val="20"/>
                <w:lang w:eastAsia="zh-CN"/>
              </w:rPr>
              <w:t>, a bitmap that corresponds to a set of time units that repeats continuously and indicates a subset of time units from the set of time units that is available for the UE to monitor WUS [12, TS 38.331]. A</w:t>
            </w:r>
            <w:r>
              <w:rPr>
                <w:rFonts w:ascii="Times New Roman" w:eastAsia="宋体" w:hAnsi="Times New Roman"/>
                <w:szCs w:val="20"/>
                <w:lang w:eastAsia="zh-CN"/>
              </w:rPr>
              <w:t xml:space="preserve"> time unit includes one slot or two slots. The UE can be additionally provided, by </w:t>
            </w:r>
            <w:r>
              <w:rPr>
                <w:rFonts w:ascii="Times New Roman" w:eastAsia="宋体" w:hAnsi="Times New Roman"/>
                <w:i/>
                <w:szCs w:val="20"/>
                <w:lang w:eastAsia="zh-CN"/>
              </w:rPr>
              <w:t>WUS_available_symbol_CONNECTED</w:t>
            </w:r>
            <w:r>
              <w:rPr>
                <w:rFonts w:ascii="Times New Roman" w:eastAsia="宋体" w:hAnsi="Times New Roman"/>
                <w:szCs w:val="20"/>
                <w:lang w:eastAsia="zh-CN"/>
              </w:rPr>
              <w:t>, an indication of symbols in each time unit from the subset of time units that is available for the UE to monitor WUS. If the UE is not provid</w:t>
            </w:r>
            <w:r>
              <w:rPr>
                <w:rFonts w:ascii="Times New Roman" w:eastAsia="宋体" w:hAnsi="Times New Roman"/>
                <w:szCs w:val="20"/>
                <w:lang w:eastAsia="zh-CN"/>
              </w:rPr>
              <w:t xml:space="preserve">ed </w:t>
            </w:r>
            <w:r>
              <w:rPr>
                <w:rFonts w:ascii="Times New Roman" w:eastAsia="宋体" w:hAnsi="Times New Roman"/>
                <w:i/>
                <w:szCs w:val="20"/>
                <w:lang w:eastAsia="zh-CN"/>
              </w:rPr>
              <w:t>WUS_available_slot_CONNECTED</w:t>
            </w:r>
            <w:r>
              <w:rPr>
                <w:rFonts w:ascii="Times New Roman" w:eastAsia="宋体" w:hAnsi="Times New Roman"/>
                <w:szCs w:val="20"/>
                <w:lang w:eastAsia="zh-CN"/>
              </w:rPr>
              <w:t xml:space="preserve">, the UE assumes that all time units are available for the UE to monitor WUS. If the UE is not provided </w:t>
            </w:r>
            <w:r>
              <w:rPr>
                <w:rFonts w:ascii="Times New Roman" w:eastAsia="宋体" w:hAnsi="Times New Roman"/>
                <w:i/>
                <w:szCs w:val="20"/>
                <w:lang w:eastAsia="zh-CN"/>
              </w:rPr>
              <w:t>WUS_available_symbol_CONNECTED</w:t>
            </w:r>
            <w:r>
              <w:rPr>
                <w:rFonts w:ascii="Times New Roman" w:eastAsia="宋体" w:hAnsi="Times New Roman"/>
                <w:szCs w:val="20"/>
                <w:lang w:eastAsia="zh-CN"/>
              </w:rPr>
              <w:t>, the UE assumes that, for a time unit that is available for the UE to monitor WUS, all sym</w:t>
            </w:r>
            <w:r>
              <w:rPr>
                <w:rFonts w:ascii="Times New Roman" w:eastAsia="宋体" w:hAnsi="Times New Roman"/>
                <w:szCs w:val="20"/>
                <w:lang w:eastAsia="zh-CN"/>
              </w:rPr>
              <w:t>bols in the time unit are available for the UE to monitor WUS. The UE assumes that a symbol is not available to monitor WUS when</w:t>
            </w:r>
          </w:p>
          <w:p w14:paraId="355F7891" w14:textId="77777777" w:rsidR="00D04974" w:rsidRDefault="00F53069">
            <w:pPr>
              <w:widowControl w:val="0"/>
              <w:spacing w:after="180"/>
              <w:ind w:left="568" w:hanging="284"/>
              <w:jc w:val="both"/>
              <w:rPr>
                <w:rFonts w:ascii="Times New Roman" w:eastAsia="宋体" w:hAnsi="Times New Roman"/>
                <w:szCs w:val="20"/>
                <w:lang w:val="zh-CN" w:eastAsia="zh-CN"/>
              </w:rPr>
            </w:pPr>
            <w:r>
              <w:rPr>
                <w:rFonts w:ascii="Times New Roman" w:eastAsia="宋体" w:hAnsi="Times New Roman"/>
                <w:szCs w:val="20"/>
                <w:lang w:val="zh-CN" w:eastAsia="zh-CN"/>
              </w:rPr>
              <w:t>-</w:t>
            </w:r>
            <w:r>
              <w:rPr>
                <w:rFonts w:ascii="Times New Roman" w:eastAsia="宋体" w:hAnsi="Times New Roman"/>
                <w:szCs w:val="20"/>
                <w:lang w:val="zh-CN" w:eastAsia="zh-CN"/>
              </w:rPr>
              <w:tab/>
              <w:t xml:space="preserve">the symbol is indicated as uplink, by </w:t>
            </w:r>
            <w:r>
              <w:rPr>
                <w:rFonts w:ascii="Times New Roman" w:eastAsia="Yu Mincho" w:hAnsi="Times New Roman"/>
                <w:iCs/>
                <w:szCs w:val="20"/>
                <w:lang w:val="zh-CN" w:eastAsia="ja-JP"/>
              </w:rPr>
              <w:t>tdd-UL-DL-configurationCommon</w:t>
            </w:r>
            <w:r>
              <w:rPr>
                <w:rFonts w:ascii="Times New Roman" w:eastAsia="Yu Mincho" w:hAnsi="Times New Roman"/>
                <w:szCs w:val="20"/>
                <w:lang w:val="zh-CN" w:eastAsia="ja-JP"/>
              </w:rPr>
              <w:t xml:space="preserve"> or </w:t>
            </w:r>
            <w:r>
              <w:rPr>
                <w:rFonts w:ascii="Times New Roman" w:eastAsia="宋体" w:hAnsi="Times New Roman"/>
                <w:iCs/>
                <w:sz w:val="21"/>
                <w:szCs w:val="21"/>
                <w:lang w:val="zh-CN" w:eastAsia="zh-CN"/>
              </w:rPr>
              <w:t>tdd</w:t>
            </w:r>
            <w:r>
              <w:rPr>
                <w:rFonts w:ascii="Times New Roman" w:eastAsia="宋体" w:hAnsi="Times New Roman"/>
                <w:sz w:val="21"/>
                <w:szCs w:val="21"/>
                <w:lang w:val="zh-CN" w:eastAsia="zh-CN"/>
              </w:rPr>
              <w:t>-UL-DL-ConfigurationDedicated</w:t>
            </w:r>
            <w:r>
              <w:rPr>
                <w:rFonts w:ascii="Times New Roman" w:eastAsia="Yu Mincho" w:hAnsi="Times New Roman"/>
                <w:szCs w:val="20"/>
                <w:lang w:val="zh-CN" w:eastAsia="ja-JP"/>
              </w:rPr>
              <w:t xml:space="preserve"> </w:t>
            </w:r>
          </w:p>
          <w:p w14:paraId="2AA11F08" w14:textId="77777777" w:rsidR="00D04974" w:rsidRDefault="00F53069">
            <w:pPr>
              <w:widowControl w:val="0"/>
              <w:spacing w:after="180"/>
              <w:ind w:left="568" w:hanging="284"/>
              <w:jc w:val="both"/>
              <w:rPr>
                <w:rFonts w:ascii="Times New Roman" w:eastAsia="宋体" w:hAnsi="Times New Roman"/>
                <w:szCs w:val="20"/>
                <w:lang w:val="zh-CN" w:eastAsia="zh-CN"/>
              </w:rPr>
            </w:pPr>
            <w:r>
              <w:rPr>
                <w:rFonts w:ascii="Times New Roman" w:eastAsia="宋体" w:hAnsi="Times New Roman"/>
                <w:szCs w:val="20"/>
                <w:lang w:val="zh-CN" w:eastAsia="zh-CN"/>
              </w:rPr>
              <w:t>-</w:t>
            </w:r>
            <w:r>
              <w:rPr>
                <w:rFonts w:ascii="Times New Roman" w:eastAsia="宋体" w:hAnsi="Times New Roman"/>
                <w:szCs w:val="20"/>
                <w:lang w:val="zh-CN" w:eastAsia="zh-CN"/>
              </w:rPr>
              <w:tab/>
              <w:t>the symbol is indi</w:t>
            </w:r>
            <w:r>
              <w:rPr>
                <w:rFonts w:ascii="Times New Roman" w:eastAsia="宋体" w:hAnsi="Times New Roman"/>
                <w:szCs w:val="20"/>
                <w:lang w:val="zh-CN" w:eastAsia="zh-CN"/>
              </w:rPr>
              <w:t xml:space="preserve">cated for transmission of SS/PBCH blocks, by ssb-PositionsInBurst </w:t>
            </w:r>
            <w:r>
              <w:rPr>
                <w:rFonts w:ascii="Times New Roman" w:eastAsia="宋体" w:hAnsi="Times New Roman"/>
                <w:szCs w:val="20"/>
                <w:lang w:eastAsia="zh-CN"/>
              </w:rPr>
              <w:t xml:space="preserve">in </w:t>
            </w:r>
            <w:r>
              <w:rPr>
                <w:rFonts w:ascii="Times New Roman" w:eastAsia="宋体" w:hAnsi="Times New Roman"/>
                <w:szCs w:val="20"/>
                <w:lang w:val="zh-CN" w:eastAsia="zh-CN"/>
              </w:rPr>
              <w:t>SIB1 or in ServingCellConfigCommon</w:t>
            </w:r>
          </w:p>
          <w:p w14:paraId="02302CE8" w14:textId="77777777" w:rsidR="00D04974" w:rsidRDefault="00F53069">
            <w:pPr>
              <w:widowControl w:val="0"/>
              <w:spacing w:after="180"/>
              <w:ind w:left="568" w:hanging="284"/>
              <w:jc w:val="both"/>
              <w:rPr>
                <w:rFonts w:ascii="Times New Roman" w:eastAsia="宋体" w:hAnsi="Times New Roman"/>
                <w:color w:val="FF0000"/>
                <w:szCs w:val="20"/>
                <w:lang w:val="zh-CN" w:eastAsia="zh-CN"/>
              </w:rPr>
            </w:pPr>
            <w:r>
              <w:rPr>
                <w:rFonts w:ascii="Times New Roman" w:eastAsia="宋体" w:hAnsi="Times New Roman"/>
                <w:color w:val="FF0000"/>
                <w:szCs w:val="20"/>
                <w:highlight w:val="yellow"/>
                <w:lang w:val="zh-CN" w:eastAsia="zh-CN"/>
              </w:rPr>
              <w:t>-</w:t>
            </w:r>
            <w:r>
              <w:rPr>
                <w:rFonts w:ascii="Times New Roman" w:eastAsia="宋体" w:hAnsi="Times New Roman"/>
                <w:color w:val="FF0000"/>
                <w:szCs w:val="20"/>
                <w:highlight w:val="yellow"/>
                <w:lang w:val="zh-CN" w:eastAsia="zh-CN"/>
              </w:rPr>
              <w:tab/>
              <w:t>the symbol is indicated for SPS PDSCH</w:t>
            </w:r>
          </w:p>
          <w:p w14:paraId="0D378033" w14:textId="77777777" w:rsidR="00D04974" w:rsidRDefault="00F53069">
            <w:pPr>
              <w:widowControl w:val="0"/>
              <w:spacing w:after="180"/>
              <w:jc w:val="both"/>
              <w:rPr>
                <w:rFonts w:ascii="Times New Roman" w:eastAsia="宋体" w:hAnsi="Times New Roman"/>
                <w:szCs w:val="20"/>
                <w:lang w:eastAsia="zh-CN"/>
              </w:rPr>
            </w:pPr>
            <w:r>
              <w:rPr>
                <w:rFonts w:ascii="Times New Roman" w:eastAsia="宋体" w:hAnsi="Times New Roman"/>
                <w:szCs w:val="20"/>
                <w:lang w:eastAsia="zh-CN"/>
              </w:rPr>
              <w:t>A WUS monitoring occasion is over a first number of symbols, provided by</w:t>
            </w:r>
            <w:r>
              <w:rPr>
                <w:rFonts w:ascii="Times New Roman" w:eastAsia="宋体" w:hAnsi="Times New Roman"/>
                <w:i/>
                <w:szCs w:val="20"/>
                <w:lang w:eastAsia="zh-CN"/>
              </w:rPr>
              <w:t xml:space="preserve"> WUS_NominalMO_duration_CONNECTED</w:t>
            </w:r>
            <w:r>
              <w:rPr>
                <w:rFonts w:ascii="Times New Roman" w:eastAsia="宋体" w:hAnsi="Times New Roman"/>
                <w:szCs w:val="20"/>
                <w:lang w:eastAsia="zh-CN"/>
              </w:rPr>
              <w:t>. If a number of available symbols for the UE to monitor WUS in a WUS monitoring occasion is smaller than a second number of symbols, provided by</w:t>
            </w:r>
            <w:r>
              <w:rPr>
                <w:rFonts w:ascii="Times New Roman" w:eastAsia="宋体" w:hAnsi="Times New Roman"/>
                <w:i/>
                <w:szCs w:val="20"/>
                <w:lang w:eastAsia="zh-CN"/>
              </w:rPr>
              <w:t xml:space="preserve"> WUS_ActualMO_duration_CONNECTED</w:t>
            </w:r>
            <w:r>
              <w:rPr>
                <w:rFonts w:ascii="Times New Roman" w:eastAsia="宋体" w:hAnsi="Times New Roman"/>
                <w:szCs w:val="20"/>
                <w:lang w:eastAsia="zh-CN"/>
              </w:rPr>
              <w:t>, the UE does not monitor WUS in the WUS monit</w:t>
            </w:r>
            <w:r>
              <w:rPr>
                <w:rFonts w:ascii="Times New Roman" w:eastAsia="宋体" w:hAnsi="Times New Roman"/>
                <w:szCs w:val="20"/>
                <w:lang w:eastAsia="zh-CN"/>
              </w:rPr>
              <w:t xml:space="preserve">oring occasion. The UE monitors WUS in a WUS monitoring occasion over the earliest available </w:t>
            </w:r>
            <w:r>
              <w:rPr>
                <w:rFonts w:ascii="Times New Roman" w:eastAsia="宋体" w:hAnsi="Times New Roman"/>
                <w:i/>
                <w:szCs w:val="20"/>
                <w:lang w:eastAsia="zh-CN"/>
              </w:rPr>
              <w:t>WUS_ActualMO_duration_CONNECTED</w:t>
            </w:r>
            <w:r>
              <w:rPr>
                <w:rFonts w:ascii="Times New Roman" w:eastAsia="宋体" w:hAnsi="Times New Roman"/>
                <w:szCs w:val="20"/>
                <w:lang w:eastAsia="zh-CN"/>
              </w:rPr>
              <w:t xml:space="preserve"> symbols in the WUS monitoring occasion. </w:t>
            </w:r>
          </w:p>
          <w:p w14:paraId="253DD5AF" w14:textId="77777777" w:rsidR="00D04974" w:rsidRDefault="00F53069">
            <w:pPr>
              <w:widowControl w:val="0"/>
              <w:jc w:val="both"/>
              <w:rPr>
                <w:rFonts w:ascii="Calibri" w:eastAsia="宋体" w:hAnsi="Calibri" w:cs="Arial"/>
                <w:kern w:val="2"/>
                <w:sz w:val="21"/>
                <w:szCs w:val="22"/>
                <w:lang w:eastAsia="zh-CN"/>
              </w:rPr>
            </w:pPr>
            <w:r>
              <w:rPr>
                <w:rFonts w:ascii="Calibri" w:eastAsia="宋体" w:hAnsi="Calibri" w:cs="Arial"/>
                <w:kern w:val="2"/>
                <w:sz w:val="21"/>
                <w:szCs w:val="22"/>
                <w:lang w:eastAsia="zh-CN"/>
              </w:rPr>
              <w:t xml:space="preserve"> </w:t>
            </w:r>
          </w:p>
        </w:tc>
      </w:tr>
    </w:tbl>
    <w:p w14:paraId="12862C60" w14:textId="77777777" w:rsidR="00D04974" w:rsidRDefault="00D04974">
      <w:pPr>
        <w:widowControl w:val="0"/>
        <w:jc w:val="both"/>
        <w:rPr>
          <w:rFonts w:ascii="Times New Roman" w:eastAsia="宋体" w:hAnsi="Times New Roman" w:cs="Arial"/>
          <w:kern w:val="2"/>
          <w:sz w:val="21"/>
          <w:szCs w:val="22"/>
          <w:lang w:eastAsia="zh-CN"/>
        </w:rPr>
      </w:pPr>
    </w:p>
    <w:p w14:paraId="4061107A" w14:textId="77777777" w:rsidR="00D04974" w:rsidRDefault="00D04974">
      <w:pPr>
        <w:widowControl w:val="0"/>
        <w:jc w:val="both"/>
        <w:rPr>
          <w:rFonts w:ascii="Times New Roman" w:eastAsia="宋体" w:hAnsi="Times New Roman" w:cs="Arial"/>
          <w:kern w:val="2"/>
          <w:sz w:val="21"/>
          <w:szCs w:val="22"/>
          <w:lang w:eastAsia="zh-CN"/>
        </w:rPr>
      </w:pPr>
    </w:p>
    <w:p w14:paraId="66C1FB99" w14:textId="77777777" w:rsidR="00D04974" w:rsidRDefault="00F53069">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lang w:eastAsia="zh-CN"/>
        </w:rPr>
        <w:t>Other, aspects, including RAN2 LS, is discussed in Section 4:-</w:t>
      </w:r>
    </w:p>
    <w:p w14:paraId="3ADE1046" w14:textId="77777777" w:rsidR="00D04974" w:rsidRDefault="00F53069">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6: </w:t>
      </w:r>
      <w:r>
        <w:rPr>
          <w:rFonts w:ascii="Times New Roman" w:eastAsia="宋体" w:hAnsi="Times New Roman" w:cs="Arial"/>
          <w:b/>
          <w:bCs/>
          <w:kern w:val="2"/>
          <w:sz w:val="22"/>
          <w:szCs w:val="22"/>
          <w:lang w:val="en-GB" w:eastAsia="zh-CN"/>
          <w14:ligatures w14:val="standardContextual"/>
        </w:rPr>
        <w:tab/>
        <w:t>If LP-WUS</w:t>
      </w:r>
      <w:r>
        <w:rPr>
          <w:rFonts w:ascii="Times New Roman" w:eastAsia="宋体" w:hAnsi="Times New Roman" w:cs="Arial"/>
          <w:b/>
          <w:bCs/>
          <w:kern w:val="2"/>
          <w:sz w:val="22"/>
          <w:szCs w:val="22"/>
          <w:lang w:val="en-GB" w:eastAsia="zh-CN"/>
          <w14:ligatures w14:val="standardContextual"/>
        </w:rPr>
        <w:t xml:space="preserve"> operation is configured together with eDRX, the WUS monitoring is determined based on paging occasions so that UE can monitor WUS associated to the POs that valid based on the eDRX configuration. </w:t>
      </w:r>
    </w:p>
    <w:p w14:paraId="74231249" w14:textId="77777777" w:rsidR="00D04974" w:rsidRDefault="00F53069">
      <w:pPr>
        <w:spacing w:before="180" w:after="180"/>
        <w:ind w:left="1985" w:hanging="1985"/>
        <w:rPr>
          <w:rFonts w:ascii="Times New Roman" w:eastAsia="宋体" w:hAnsi="Times New Roman" w:cs="Arial"/>
          <w:b/>
          <w:bCs/>
          <w:kern w:val="2"/>
          <w:sz w:val="22"/>
          <w:szCs w:val="22"/>
          <w:lang w:val="en-GB" w:eastAsia="zh-CN"/>
          <w14:ligatures w14:val="standardContextual"/>
        </w:rPr>
      </w:pPr>
      <w:r>
        <w:rPr>
          <w:rFonts w:ascii="Times New Roman" w:eastAsia="宋体" w:hAnsi="Times New Roman" w:cs="Arial"/>
          <w:b/>
          <w:bCs/>
          <w:kern w:val="2"/>
          <w:sz w:val="22"/>
          <w:szCs w:val="22"/>
          <w:lang w:val="en-GB" w:eastAsia="zh-CN"/>
          <w14:ligatures w14:val="standardContextual"/>
        </w:rPr>
        <w:t xml:space="preserve">Proposal 7: </w:t>
      </w:r>
      <w:r>
        <w:rPr>
          <w:rFonts w:ascii="Times New Roman" w:eastAsia="宋体" w:hAnsi="Times New Roman" w:cs="Arial"/>
          <w:b/>
          <w:bCs/>
          <w:kern w:val="2"/>
          <w:sz w:val="22"/>
          <w:szCs w:val="22"/>
          <w:lang w:val="en-GB" w:eastAsia="zh-CN"/>
          <w14:ligatures w14:val="standardContextual"/>
        </w:rPr>
        <w:tab/>
        <w:t>Consider adopting following TP to TS38.213 or</w:t>
      </w:r>
      <w:r>
        <w:rPr>
          <w:rFonts w:ascii="Times New Roman" w:eastAsia="宋体" w:hAnsi="Times New Roman" w:cs="Arial"/>
          <w:b/>
          <w:bCs/>
          <w:kern w:val="2"/>
          <w:sz w:val="22"/>
          <w:szCs w:val="22"/>
          <w:lang w:val="en-GB" w:eastAsia="zh-CN"/>
          <w14:ligatures w14:val="standardContextual"/>
        </w:rPr>
        <w:t xml:space="preserve"> sending an LS to RAN2 to account the eDRX configuration implications in LP-WUS monitoring.</w:t>
      </w:r>
    </w:p>
    <w:tbl>
      <w:tblPr>
        <w:tblStyle w:val="TableGrid26"/>
        <w:tblW w:w="9629" w:type="dxa"/>
        <w:tblLook w:val="04A0" w:firstRow="1" w:lastRow="0" w:firstColumn="1" w:lastColumn="0" w:noHBand="0" w:noVBand="1"/>
      </w:tblPr>
      <w:tblGrid>
        <w:gridCol w:w="9629"/>
      </w:tblGrid>
      <w:tr w:rsidR="00D04974" w14:paraId="359570FE" w14:textId="77777777">
        <w:tc>
          <w:tcPr>
            <w:tcW w:w="9629" w:type="dxa"/>
          </w:tcPr>
          <w:p w14:paraId="008177F4" w14:textId="77777777" w:rsidR="00D04974" w:rsidRDefault="00F53069">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reason:</w:t>
            </w:r>
            <w:r>
              <w:rPr>
                <w:rFonts w:ascii="Calibri" w:eastAsia="宋体" w:hAnsi="Calibri" w:cs="Arial"/>
                <w:kern w:val="2"/>
                <w:sz w:val="21"/>
                <w:szCs w:val="22"/>
                <w:lang w:eastAsia="zh-CN"/>
              </w:rPr>
              <w:t xml:space="preserve"> The UE behaviour for WUS monitoring when eDRX is configured is not defined. </w:t>
            </w:r>
          </w:p>
          <w:p w14:paraId="01E381D1" w14:textId="77777777" w:rsidR="00D04974" w:rsidRDefault="00F53069">
            <w:pPr>
              <w:widowControl w:val="0"/>
              <w:spacing w:before="120" w:after="120"/>
              <w:jc w:val="both"/>
              <w:rPr>
                <w:rFonts w:ascii="Calibri" w:eastAsia="宋体" w:hAnsi="Calibri" w:cs="Arial"/>
                <w:kern w:val="2"/>
                <w:sz w:val="21"/>
                <w:szCs w:val="22"/>
                <w:lang w:eastAsia="zh-CN"/>
              </w:rPr>
            </w:pPr>
            <w:r>
              <w:rPr>
                <w:rFonts w:ascii="Calibri" w:eastAsia="宋体" w:hAnsi="Calibri" w:cs="Arial"/>
                <w:b/>
                <w:kern w:val="2"/>
                <w:sz w:val="21"/>
                <w:szCs w:val="22"/>
                <w:lang w:eastAsia="zh-CN"/>
              </w:rPr>
              <w:t>Change summary:</w:t>
            </w:r>
            <w:r>
              <w:rPr>
                <w:rFonts w:ascii="Calibri" w:eastAsia="宋体" w:hAnsi="Calibri" w:cs="Arial"/>
                <w:kern w:val="2"/>
                <w:sz w:val="21"/>
                <w:szCs w:val="22"/>
                <w:lang w:eastAsia="zh-CN"/>
              </w:rPr>
              <w:t xml:space="preserve"> Introduce a text determining that UE is expected to monitor WUS only for PO’s determined by the eDRX configuration. </w:t>
            </w:r>
          </w:p>
          <w:p w14:paraId="0FF7EEEB" w14:textId="77777777" w:rsidR="00D04974" w:rsidRDefault="00F53069">
            <w:pPr>
              <w:widowControl w:val="0"/>
              <w:spacing w:before="120" w:after="120"/>
              <w:jc w:val="both"/>
              <w:rPr>
                <w:rFonts w:ascii="Calibri" w:eastAsia="宋体" w:hAnsi="Calibri" w:cs="Arial"/>
                <w:kern w:val="2"/>
                <w:sz w:val="21"/>
                <w:szCs w:val="22"/>
                <w:lang w:eastAsia="zh-CN"/>
              </w:rPr>
            </w:pPr>
            <w:r>
              <w:rPr>
                <w:rFonts w:ascii="Calibri" w:eastAsia="宋体" w:hAnsi="Calibri" w:cs="Arial"/>
                <w:b/>
                <w:bCs/>
                <w:kern w:val="2"/>
                <w:sz w:val="21"/>
                <w:szCs w:val="22"/>
                <w:lang w:eastAsia="zh-CN"/>
              </w:rPr>
              <w:lastRenderedPageBreak/>
              <w:t>Consequence if not approved</w:t>
            </w:r>
            <w:r>
              <w:rPr>
                <w:rFonts w:ascii="Calibri" w:eastAsia="宋体" w:hAnsi="Calibri" w:cs="Arial"/>
                <w:kern w:val="2"/>
                <w:sz w:val="21"/>
                <w:szCs w:val="22"/>
                <w:lang w:eastAsia="zh-CN"/>
              </w:rPr>
              <w:t>: There may be amb</w:t>
            </w:r>
            <w:r>
              <w:rPr>
                <w:rFonts w:ascii="Calibri" w:eastAsia="宋体" w:hAnsi="Calibri" w:cs="Arial"/>
                <w:kern w:val="2"/>
                <w:sz w:val="21"/>
                <w:szCs w:val="22"/>
                <w:lang w:eastAsia="zh-CN"/>
              </w:rPr>
              <w:t>iguity for the UE for the expected WUS monitoring behaviour.</w:t>
            </w:r>
          </w:p>
        </w:tc>
      </w:tr>
      <w:tr w:rsidR="00D04974" w14:paraId="5CEA9F09" w14:textId="77777777">
        <w:tc>
          <w:tcPr>
            <w:tcW w:w="9629" w:type="dxa"/>
          </w:tcPr>
          <w:p w14:paraId="411C93A2" w14:textId="77777777" w:rsidR="00D04974" w:rsidRDefault="00D04974">
            <w:pPr>
              <w:widowControl w:val="0"/>
              <w:jc w:val="both"/>
              <w:rPr>
                <w:rFonts w:ascii="Times New Roman" w:eastAsia="宋体" w:hAnsi="Times New Roman" w:cs="Arial"/>
                <w:kern w:val="2"/>
                <w:sz w:val="21"/>
                <w:szCs w:val="22"/>
                <w:lang w:eastAsia="zh-CN"/>
              </w:rPr>
            </w:pPr>
          </w:p>
          <w:p w14:paraId="0058776F" w14:textId="77777777" w:rsidR="00D04974" w:rsidRDefault="00F53069">
            <w:pPr>
              <w:widowControl w:val="0"/>
              <w:jc w:val="both"/>
              <w:rPr>
                <w:rFonts w:ascii="Times New Roman" w:eastAsia="宋体" w:hAnsi="Times New Roman" w:cs="Arial"/>
                <w:kern w:val="2"/>
                <w:sz w:val="21"/>
                <w:szCs w:val="22"/>
                <w:lang w:eastAsia="zh-CN"/>
              </w:rPr>
            </w:pPr>
            <w:r>
              <w:rPr>
                <w:rFonts w:ascii="Times New Roman" w:eastAsia="宋体" w:hAnsi="Times New Roman" w:cs="Arial"/>
                <w:kern w:val="2"/>
                <w:sz w:val="21"/>
                <w:szCs w:val="22"/>
                <w:highlight w:val="yellow"/>
                <w:lang w:eastAsia="zh-CN"/>
              </w:rPr>
              <w:t>If UE is configured with eDRX [17, TS 38.304], UE is expected to monitor WUS only for PO’s determined by the eDRX configuration.</w:t>
            </w:r>
          </w:p>
        </w:tc>
      </w:tr>
    </w:tbl>
    <w:p w14:paraId="2FE40193" w14:textId="77777777" w:rsidR="00D04974" w:rsidRDefault="00D04974">
      <w:pPr>
        <w:widowControl w:val="0"/>
        <w:jc w:val="both"/>
        <w:rPr>
          <w:rFonts w:ascii="Times New Roman" w:eastAsia="宋体" w:hAnsi="Times New Roman" w:cs="Arial"/>
          <w:kern w:val="2"/>
          <w:sz w:val="21"/>
          <w:szCs w:val="22"/>
          <w:lang w:eastAsia="zh-CN"/>
        </w:rPr>
      </w:pPr>
    </w:p>
    <w:p w14:paraId="591D3C71" w14:textId="77777777" w:rsidR="00D04974" w:rsidRDefault="00F53069">
      <w:pPr>
        <w:widowControl w:val="0"/>
        <w:ind w:left="1985" w:hanging="1985"/>
        <w:jc w:val="both"/>
        <w:rPr>
          <w:rFonts w:ascii="Times New Roman" w:eastAsia="宋体" w:hAnsi="Times New Roman" w:cs="Arial"/>
          <w:b/>
          <w:bCs/>
          <w:kern w:val="2"/>
          <w:sz w:val="21"/>
          <w:szCs w:val="22"/>
          <w:lang w:eastAsia="zh-CN"/>
        </w:rPr>
      </w:pPr>
      <w:r>
        <w:rPr>
          <w:rFonts w:ascii="Times New Roman" w:eastAsia="宋体" w:hAnsi="Times New Roman" w:cs="Arial"/>
          <w:b/>
          <w:bCs/>
          <w:kern w:val="2"/>
          <w:sz w:val="21"/>
          <w:szCs w:val="22"/>
          <w:lang w:eastAsia="zh-CN"/>
        </w:rPr>
        <w:t>based LR may be a separate HW module.</w:t>
      </w:r>
    </w:p>
    <w:p w14:paraId="51A4A54C" w14:textId="77777777" w:rsidR="00D04974" w:rsidRDefault="00F53069">
      <w:pPr>
        <w:widowControl w:val="0"/>
        <w:ind w:left="1985" w:hanging="1985"/>
        <w:jc w:val="both"/>
        <w:rPr>
          <w:rFonts w:ascii="Times New Roman" w:eastAsia="宋体" w:hAnsi="Times New Roman" w:cs="Arial"/>
          <w:kern w:val="2"/>
          <w:sz w:val="21"/>
          <w:szCs w:val="22"/>
          <w:lang w:eastAsia="zh-CN"/>
        </w:rPr>
      </w:pPr>
      <w:r>
        <w:rPr>
          <w:rFonts w:ascii="Times New Roman" w:eastAsia="宋体" w:hAnsi="Times New Roman" w:cs="Arial"/>
          <w:b/>
          <w:bCs/>
          <w:kern w:val="2"/>
          <w:sz w:val="21"/>
          <w:szCs w:val="22"/>
          <w:lang w:eastAsia="zh-CN"/>
        </w:rPr>
        <w:t>Proposal 8:</w:t>
      </w:r>
      <w:r>
        <w:rPr>
          <w:rFonts w:ascii="Times New Roman" w:eastAsia="宋体" w:hAnsi="Times New Roman" w:cs="Arial"/>
          <w:b/>
          <w:bCs/>
          <w:kern w:val="2"/>
          <w:sz w:val="21"/>
          <w:szCs w:val="22"/>
          <w:lang w:eastAsia="zh-CN"/>
        </w:rPr>
        <w:tab/>
        <w:t>RAN1 to disc</w:t>
      </w:r>
      <w:r>
        <w:rPr>
          <w:rFonts w:ascii="Times New Roman" w:eastAsia="宋体" w:hAnsi="Times New Roman" w:cs="Arial"/>
          <w:b/>
          <w:bCs/>
          <w:kern w:val="2"/>
          <w:sz w:val="21"/>
          <w:szCs w:val="22"/>
          <w:lang w:eastAsia="zh-CN"/>
        </w:rPr>
        <w:t xml:space="preserve">uss and agree whether the UE can support LP-WUS monitoring configuration per DRX group, subject capability, or whether LP-WUS monitoring can only be configured to one DRX group at a time.  Depending on the outcome, send RAN2 an LS response to revise their </w:t>
      </w:r>
      <w:r>
        <w:rPr>
          <w:rFonts w:ascii="Times New Roman" w:eastAsia="宋体" w:hAnsi="Times New Roman" w:cs="Arial"/>
          <w:b/>
          <w:bCs/>
          <w:kern w:val="2"/>
          <w:sz w:val="21"/>
          <w:szCs w:val="22"/>
          <w:lang w:eastAsia="zh-CN"/>
        </w:rPr>
        <w:t>agreements</w:t>
      </w:r>
      <w:r>
        <w:rPr>
          <w:rFonts w:ascii="Times New Roman" w:eastAsia="宋体" w:hAnsi="Times New Roman" w:cs="Arial"/>
          <w:kern w:val="2"/>
          <w:sz w:val="21"/>
          <w:szCs w:val="22"/>
          <w:lang w:eastAsia="zh-CN"/>
        </w:rPr>
        <w:t>.</w:t>
      </w:r>
    </w:p>
    <w:p w14:paraId="3466442E" w14:textId="77777777" w:rsidR="00D04974" w:rsidRDefault="00D04974"/>
    <w:p w14:paraId="52525DF2" w14:textId="77777777" w:rsidR="00D04974" w:rsidRDefault="00D04974"/>
    <w:p w14:paraId="3CEAE076" w14:textId="77777777" w:rsidR="00D04974" w:rsidRDefault="00D04974"/>
    <w:p w14:paraId="19B1D6A7" w14:textId="77777777" w:rsidR="00D04974" w:rsidRDefault="00F53069">
      <w:pPr>
        <w:pStyle w:val="22"/>
      </w:pPr>
      <w:r>
        <w:t>R1-2507567_Sharp</w:t>
      </w:r>
    </w:p>
    <w:p w14:paraId="56847898" w14:textId="77777777" w:rsidR="00D04974" w:rsidRDefault="00D04974"/>
    <w:p w14:paraId="33133457" w14:textId="77777777" w:rsidR="00D04974" w:rsidRDefault="00F53069">
      <w:pPr>
        <w:snapToGrid w:val="0"/>
        <w:spacing w:after="100" w:afterAutospacing="1"/>
        <w:jc w:val="both"/>
        <w:rPr>
          <w:rFonts w:ascii="Times New Roman" w:eastAsia="等线" w:hAnsi="Times New Roman"/>
          <w:sz w:val="24"/>
          <w:szCs w:val="20"/>
          <w:lang w:eastAsia="zh-CN"/>
        </w:rPr>
      </w:pPr>
      <w:r>
        <w:rPr>
          <w:rFonts w:ascii="Times New Roman" w:eastAsia="等线" w:hAnsi="Times New Roman" w:hint="eastAsia"/>
          <w:sz w:val="24"/>
          <w:szCs w:val="20"/>
          <w:lang w:eastAsia="zh-CN"/>
        </w:rPr>
        <w:t>In this contribution, we have the following proposal:</w:t>
      </w:r>
    </w:p>
    <w:p w14:paraId="02CBAE46" w14:textId="77777777" w:rsidR="00D04974" w:rsidRDefault="00F53069">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1: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TP1 to correct the </w:t>
      </w:r>
      <w:r>
        <w:rPr>
          <w:rFonts w:ascii="Times New Roman" w:eastAsia="宋体" w:hAnsi="Times New Roman"/>
          <w:b/>
          <w:bCs/>
          <w:sz w:val="24"/>
          <w:lang w:eastAsia="zh-CN"/>
        </w:rPr>
        <w:t>WUS monitoring occasion index</w:t>
      </w:r>
      <w:r>
        <w:rPr>
          <w:rFonts w:ascii="Times New Roman" w:eastAsia="宋体"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D04974" w14:paraId="0D88CD16" w14:textId="77777777">
        <w:tc>
          <w:tcPr>
            <w:tcW w:w="2122" w:type="dxa"/>
          </w:tcPr>
          <w:p w14:paraId="5AE95D8A" w14:textId="77777777" w:rsidR="00D04974" w:rsidRDefault="00F53069">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Reason for change:</w:t>
            </w:r>
          </w:p>
        </w:tc>
        <w:tc>
          <w:tcPr>
            <w:tcW w:w="6938" w:type="dxa"/>
          </w:tcPr>
          <w:p w14:paraId="45B6541F" w14:textId="77777777" w:rsidR="00D04974" w:rsidRDefault="00F53069">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T</w:t>
            </w:r>
            <w:r>
              <w:rPr>
                <w:rFonts w:eastAsia="宋体" w:hint="eastAsia"/>
                <w:szCs w:val="20"/>
                <w:lang w:eastAsia="zh-CN"/>
              </w:rPr>
              <w:t xml:space="preserve">he index of physical resource is normally starting with 0 in 38.213(e.g. </w:t>
            </w:r>
            <w:r>
              <w:rPr>
                <w:rFonts w:eastAsia="宋体"/>
                <w:szCs w:val="20"/>
                <w:lang w:eastAsia="zh-CN"/>
              </w:rPr>
              <w:t>paging occasion</w:t>
            </w:r>
            <w:r>
              <w:rPr>
                <w:rFonts w:eastAsia="宋体" w:hint="eastAsia"/>
                <w:szCs w:val="20"/>
                <w:lang w:eastAsia="zh-CN"/>
              </w:rPr>
              <w:t xml:space="preserve">  index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PO</m:t>
                  </m:r>
                </m:sub>
              </m:sSub>
            </m:oMath>
            <w:r>
              <w:rPr>
                <w:rFonts w:eastAsia="宋体" w:hint="eastAsia"/>
                <w:szCs w:val="20"/>
                <w:lang w:eastAsia="zh-CN"/>
              </w:rPr>
              <w:t xml:space="preserve">/ subgroup index </w:t>
            </w:r>
            <w:r>
              <w:rPr>
                <w:rFonts w:eastAsia="宋体"/>
                <w:szCs w:val="20"/>
                <w:lang w:eastAsia="zh-CN"/>
              </w:rPr>
              <w:t xml:space="preserve"> </w:t>
            </w:r>
            <m:oMath>
              <m:sSub>
                <m:sSubPr>
                  <m:ctrlPr>
                    <w:rPr>
                      <w:rFonts w:ascii="Cambria Math" w:eastAsia="宋体" w:hAnsi="Cambria Math"/>
                      <w:i/>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SG</m:t>
                  </m:r>
                </m:sub>
              </m:sSub>
            </m:oMath>
            <w:r>
              <w:rPr>
                <w:rFonts w:eastAsia="宋体" w:hint="eastAsia"/>
                <w:szCs w:val="20"/>
                <w:lang w:eastAsia="zh-CN"/>
              </w:rPr>
              <w:t xml:space="preserve"> in the same paragraph) and index k is corresponding to the (k+1)th value. </w:t>
            </w:r>
          </w:p>
          <w:p w14:paraId="7EC603B2" w14:textId="77777777" w:rsidR="00D04974" w:rsidRDefault="00F53069">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WUS monitoring occasion index start from 1, which is n</w:t>
            </w:r>
            <w:r>
              <w:rPr>
                <w:rFonts w:eastAsia="宋体" w:hint="eastAsia"/>
                <w:szCs w:val="20"/>
                <w:lang w:eastAsia="zh-CN"/>
              </w:rPr>
              <w:t>ot align the rule of other part.</w:t>
            </w:r>
          </w:p>
        </w:tc>
      </w:tr>
      <w:tr w:rsidR="00D04974" w14:paraId="3D0FDBA8" w14:textId="77777777">
        <w:tc>
          <w:tcPr>
            <w:tcW w:w="2122" w:type="dxa"/>
          </w:tcPr>
          <w:p w14:paraId="54307D90" w14:textId="77777777" w:rsidR="00D04974" w:rsidRDefault="00F53069">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14:paraId="634DDC78" w14:textId="77777777" w:rsidR="00D04974" w:rsidRDefault="00F53069">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C</w:t>
            </w:r>
            <w:r>
              <w:rPr>
                <w:rFonts w:eastAsia="宋体" w:hint="eastAsia"/>
                <w:szCs w:val="20"/>
                <w:lang w:eastAsia="zh-CN"/>
              </w:rPr>
              <w:t>hange WUS monitoring occasion index to start from 0</w:t>
            </w:r>
            <w:r>
              <w:rPr>
                <w:rFonts w:eastAsia="宋体"/>
                <w:szCs w:val="20"/>
                <w:lang w:eastAsia="zh-CN"/>
              </w:rPr>
              <w:t>.</w:t>
            </w:r>
          </w:p>
        </w:tc>
      </w:tr>
      <w:tr w:rsidR="00D04974" w14:paraId="7B6D61BC" w14:textId="77777777">
        <w:tc>
          <w:tcPr>
            <w:tcW w:w="2122" w:type="dxa"/>
          </w:tcPr>
          <w:p w14:paraId="246AA3BC" w14:textId="77777777" w:rsidR="00D04974" w:rsidRDefault="00F53069">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2A1825C3" w14:textId="77777777" w:rsidR="00D04974" w:rsidRDefault="00F53069">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 xml:space="preserve">E cannot figure out how to determine its </w:t>
            </w:r>
            <w:r>
              <w:rPr>
                <w:rFonts w:eastAsia="宋体" w:hint="eastAsia"/>
                <w:szCs w:val="20"/>
                <w:lang w:eastAsia="zh-CN"/>
              </w:rPr>
              <w:t>WUS monitoring occasion</w:t>
            </w:r>
            <w:r>
              <w:rPr>
                <w:rFonts w:eastAsia="宋体"/>
                <w:szCs w:val="20"/>
                <w:lang w:eastAsia="zh-CN"/>
              </w:rPr>
              <w:t>, can cause the ambiguity.</w:t>
            </w:r>
          </w:p>
        </w:tc>
      </w:tr>
    </w:tbl>
    <w:p w14:paraId="2E4B5678" w14:textId="77777777" w:rsidR="00D04974" w:rsidRDefault="00D04974">
      <w:pPr>
        <w:widowControl w:val="0"/>
        <w:rPr>
          <w:rFonts w:ascii="等线" w:eastAsia="等线" w:hAnsi="等线"/>
          <w:kern w:val="2"/>
          <w:sz w:val="21"/>
          <w:szCs w:val="21"/>
          <w:lang w:eastAsia="zh-CN"/>
        </w:rPr>
      </w:pPr>
    </w:p>
    <w:p w14:paraId="1B410619" w14:textId="77777777" w:rsidR="00D04974" w:rsidRDefault="00F53069">
      <w:pPr>
        <w:widowControl w:val="0"/>
        <w:rPr>
          <w:rFonts w:ascii="Times" w:hAnsi="Times"/>
          <w:szCs w:val="20"/>
          <w:lang w:val="en-GB" w:eastAsia="zh-CN"/>
        </w:rPr>
      </w:pPr>
      <w:r>
        <w:rPr>
          <w:rFonts w:ascii="Times" w:hAnsi="Times" w:hint="eastAsia"/>
          <w:szCs w:val="20"/>
          <w:lang w:val="en-GB" w:eastAsia="zh-CN"/>
        </w:rPr>
        <w:t>---------------begin of draft TP1 on TS 38.213---------------------------------------------</w:t>
      </w:r>
    </w:p>
    <w:p w14:paraId="2893B205" w14:textId="77777777" w:rsidR="00D04974" w:rsidRDefault="00F53069">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4521217D" w14:textId="77777777" w:rsidR="00D04974" w:rsidRDefault="00F53069">
      <w:pPr>
        <w:widowControl w:val="0"/>
        <w:rPr>
          <w:rFonts w:ascii="等线" w:eastAsia="等线" w:hAnsi="等线"/>
          <w:iCs/>
          <w:kern w:val="2"/>
          <w:sz w:val="21"/>
          <w:szCs w:val="21"/>
          <w:lang w:eastAsia="zh-CN"/>
        </w:rPr>
      </w:pPr>
      <w:r>
        <w:rPr>
          <w:rFonts w:ascii="等线" w:eastAsia="等线" w:hAnsi="等线" w:hint="eastAsia"/>
          <w:iCs/>
          <w:kern w:val="2"/>
          <w:sz w:val="21"/>
          <w:szCs w:val="21"/>
          <w:lang w:eastAsia="zh-CN"/>
        </w:rPr>
        <w:t>*** Unchanged parts are omitted ***</w:t>
      </w:r>
    </w:p>
    <w:p w14:paraId="230E90AE" w14:textId="77777777" w:rsidR="00D04974" w:rsidRDefault="00F53069">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xml:space="preserve">If a UE is provided </w:t>
      </w:r>
      <w:r>
        <w:rPr>
          <w:rFonts w:ascii="Times New Roman" w:eastAsia="等线" w:hAnsi="Times New Roman"/>
          <w:i/>
          <w:iCs/>
          <w:kern w:val="2"/>
          <w:sz w:val="21"/>
          <w:szCs w:val="21"/>
          <w:lang w:eastAsia="zh-CN"/>
        </w:rPr>
        <w:t>wus-LPSS-beamSubset</w:t>
      </w:r>
      <w:r>
        <w:rPr>
          <w:rFonts w:ascii="Times New Roman" w:eastAsia="等线" w:hAnsi="Times New Roman"/>
          <w:iCs/>
          <w:kern w:val="2"/>
          <w:sz w:val="21"/>
          <w:szCs w:val="21"/>
          <w:lang w:eastAsia="zh-CN"/>
        </w:rPr>
        <w:t>, the UE receives LPSS/</w:t>
      </w:r>
      <w:r>
        <w:rPr>
          <w:rFonts w:ascii="Times New Roman" w:eastAsia="等线" w:hAnsi="Times New Roman"/>
          <w:iCs/>
          <w:kern w:val="2"/>
          <w:sz w:val="21"/>
          <w:szCs w:val="21"/>
          <w:lang w:eastAsia="zh-CN"/>
        </w:rPr>
        <w:t xml:space="preserve">WUS based on the quasi co-location properties of transmitted SS/PBCH blocks indicated by </w:t>
      </w:r>
      <w:r>
        <w:rPr>
          <w:rFonts w:ascii="Times New Roman" w:eastAsia="等线" w:hAnsi="Times New Roman"/>
          <w:i/>
          <w:iCs/>
          <w:kern w:val="2"/>
          <w:sz w:val="21"/>
          <w:szCs w:val="21"/>
          <w:lang w:eastAsia="zh-CN"/>
        </w:rPr>
        <w:t>wus-LPSS-beamSubset</w:t>
      </w:r>
      <w:r>
        <w:rPr>
          <w:rFonts w:ascii="Times New Roman" w:eastAsia="等线" w:hAnsi="Times New Roman"/>
          <w:iCs/>
          <w:kern w:val="2"/>
          <w:sz w:val="21"/>
          <w:szCs w:val="21"/>
          <w:lang w:eastAsia="zh-CN"/>
        </w:rPr>
        <w:t xml:space="preserve"> [12, TS 38.331]; otherwise, the UE receives LPSS/WUS based on the quasi co-location properties for transmitted SS/PBCH blocks indicated by </w:t>
      </w:r>
      <w:r>
        <w:rPr>
          <w:rFonts w:ascii="Times New Roman" w:eastAsia="等线" w:hAnsi="Times New Roman"/>
          <w:i/>
          <w:iCs/>
          <w:kern w:val="2"/>
          <w:sz w:val="21"/>
          <w:szCs w:val="21"/>
          <w:lang w:eastAsia="zh-CN"/>
        </w:rPr>
        <w:t>ssb-Posi</w:t>
      </w:r>
      <w:r>
        <w:rPr>
          <w:rFonts w:ascii="Times New Roman" w:eastAsia="等线" w:hAnsi="Times New Roman"/>
          <w:i/>
          <w:iCs/>
          <w:kern w:val="2"/>
          <w:sz w:val="21"/>
          <w:szCs w:val="21"/>
          <w:lang w:eastAsia="zh-CN"/>
        </w:rPr>
        <w:t>tionsInBurst</w:t>
      </w:r>
      <w:r>
        <w:rPr>
          <w:rFonts w:ascii="Times New Roman" w:eastAsia="等线" w:hAnsi="Times New Roman"/>
          <w:iCs/>
          <w:kern w:val="2"/>
          <w:sz w:val="21"/>
          <w:szCs w:val="21"/>
          <w:lang w:eastAsia="zh-CN"/>
        </w:rPr>
        <w:t xml:space="preserve"> in </w:t>
      </w:r>
      <w:r>
        <w:rPr>
          <w:rFonts w:ascii="Times New Roman" w:eastAsia="等线" w:hAnsi="Times New Roman"/>
          <w:i/>
          <w:iCs/>
          <w:kern w:val="2"/>
          <w:sz w:val="21"/>
          <w:szCs w:val="21"/>
          <w:lang w:eastAsia="zh-CN"/>
        </w:rPr>
        <w:t>SIB1</w:t>
      </w:r>
      <w:r>
        <w:rPr>
          <w:rFonts w:ascii="Times New Roman" w:eastAsia="等线" w:hAnsi="Times New Roman"/>
          <w:iCs/>
          <w:kern w:val="2"/>
          <w:sz w:val="21"/>
          <w:szCs w:val="21"/>
          <w:lang w:eastAsia="zh-CN"/>
        </w:rPr>
        <w:t xml:space="preserve">. A WUS occasion includes </w:t>
      </w:r>
      <m:oMath>
        <m:r>
          <w:rPr>
            <w:rFonts w:ascii="Cambria Math" w:eastAsia="等线" w:hAnsi="Cambria Math"/>
            <w:kern w:val="2"/>
            <w:sz w:val="21"/>
            <w:szCs w:val="21"/>
            <w:lang w:val="en-AU" w:eastAsia="zh-CN"/>
          </w:rPr>
          <m:t>K</m:t>
        </m:r>
        <m:r>
          <w:rPr>
            <w:rFonts w:ascii="Cambria Math" w:eastAsia="等线" w:hAnsi="Cambria Math"/>
            <w:kern w:val="2"/>
            <w:sz w:val="21"/>
            <w:szCs w:val="21"/>
            <w:lang w:val="en-AU" w:eastAsia="zh-CN"/>
          </w:rPr>
          <m:t>⋅</m:t>
        </m:r>
        <m:r>
          <w:rPr>
            <w:rFonts w:ascii="Cambria Math" w:eastAsia="等线" w:hAnsi="Cambria Math"/>
            <w:kern w:val="2"/>
            <w:sz w:val="21"/>
            <w:szCs w:val="21"/>
            <w:lang w:val="en-AU" w:eastAsia="zh-CN"/>
          </w:rPr>
          <m:t>M</m:t>
        </m:r>
      </m:oMath>
      <w:r>
        <w:rPr>
          <w:rFonts w:ascii="Times New Roman" w:eastAsia="等线" w:hAnsi="Times New Roman"/>
          <w:iCs/>
          <w:kern w:val="2"/>
          <w:sz w:val="21"/>
          <w:szCs w:val="21"/>
          <w:lang w:eastAsia="zh-CN"/>
        </w:rPr>
        <w:t xml:space="preserve"> WUS monitoring occasions that are indexed sequentially in time, where</w:t>
      </w:r>
    </w:p>
    <w:p w14:paraId="00D115A4" w14:textId="77777777" w:rsidR="00D04974" w:rsidRDefault="00F53069">
      <w:pPr>
        <w:spacing w:after="180"/>
        <w:rPr>
          <w:rFonts w:ascii="Times New Roman" w:eastAsia="等线" w:hAnsi="Times New Roman"/>
          <w:iCs/>
          <w:kern w:val="2"/>
          <w:sz w:val="21"/>
          <w:szCs w:val="21"/>
          <w:lang w:val="zh-CN" w:eastAsia="zh-CN"/>
        </w:rPr>
      </w:pPr>
      <w:r>
        <w:rPr>
          <w:rFonts w:ascii="Times New Roman" w:eastAsia="等线" w:hAnsi="Times New Roman"/>
          <w:iCs/>
          <w:kern w:val="2"/>
          <w:sz w:val="21"/>
          <w:szCs w:val="21"/>
          <w:lang w:val="zh-CN" w:eastAsia="zh-CN"/>
        </w:rPr>
        <w:t>-</w:t>
      </w:r>
      <w:r>
        <w:rPr>
          <w:rFonts w:ascii="Times New Roman" w:eastAsia="等线" w:hAnsi="Times New Roman"/>
          <w:iCs/>
          <w:kern w:val="2"/>
          <w:sz w:val="21"/>
          <w:szCs w:val="21"/>
          <w:lang w:val="zh-CN" w:eastAsia="zh-CN"/>
        </w:rPr>
        <w:tab/>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val="zh-CN" w:eastAsia="zh-CN"/>
        </w:rPr>
        <w:t xml:space="preserve"> is the number of transmitted SS/PBCH blocks indicated by </w:t>
      </w:r>
      <w:r>
        <w:rPr>
          <w:rFonts w:ascii="Times New Roman" w:eastAsia="等线" w:hAnsi="Times New Roman"/>
          <w:i/>
          <w:iCs/>
          <w:kern w:val="2"/>
          <w:sz w:val="21"/>
          <w:szCs w:val="21"/>
          <w:lang w:val="zh-CN" w:eastAsia="zh-CN"/>
        </w:rPr>
        <w:t>ssb-PositionsInBurst</w:t>
      </w:r>
      <w:r>
        <w:rPr>
          <w:rFonts w:ascii="Times New Roman" w:eastAsia="等线" w:hAnsi="Times New Roman"/>
          <w:iCs/>
          <w:kern w:val="2"/>
          <w:sz w:val="21"/>
          <w:szCs w:val="21"/>
          <w:lang w:val="zh-CN" w:eastAsia="zh-CN"/>
        </w:rPr>
        <w:t xml:space="preserve"> </w:t>
      </w:r>
      <w:r>
        <w:rPr>
          <w:rFonts w:ascii="Times New Roman" w:eastAsia="等线" w:hAnsi="Times New Roman"/>
          <w:iCs/>
          <w:kern w:val="2"/>
          <w:sz w:val="21"/>
          <w:szCs w:val="21"/>
          <w:lang w:eastAsia="zh-CN"/>
        </w:rPr>
        <w:t xml:space="preserve">in </w:t>
      </w:r>
      <w:r>
        <w:rPr>
          <w:rFonts w:ascii="Times New Roman" w:eastAsia="等线" w:hAnsi="Times New Roman"/>
          <w:i/>
          <w:iCs/>
          <w:kern w:val="2"/>
          <w:sz w:val="21"/>
          <w:szCs w:val="21"/>
          <w:lang w:val="zh-CN" w:eastAsia="zh-CN"/>
        </w:rPr>
        <w:t>SIB1</w:t>
      </w:r>
      <w:r>
        <w:rPr>
          <w:rFonts w:ascii="Times New Roman" w:eastAsia="等线" w:hAnsi="Times New Roman"/>
          <w:iCs/>
          <w:kern w:val="2"/>
          <w:sz w:val="21"/>
          <w:szCs w:val="21"/>
          <w:lang w:val="zh-CN" w:eastAsia="zh-CN"/>
        </w:rPr>
        <w:t xml:space="preserve">, </w:t>
      </w:r>
      <m:oMath>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val="zh-CN" w:eastAsia="zh-CN"/>
        </w:rPr>
        <w:t xml:space="preserve"> is a number of WUS </w:t>
      </w:r>
      <w:r>
        <w:rPr>
          <w:rFonts w:ascii="Times New Roman" w:eastAsia="宋体" w:hAnsi="Times New Roman"/>
          <w:szCs w:val="20"/>
          <w:lang w:val="en-GB"/>
        </w:rPr>
        <w:t>monitoring</w:t>
      </w:r>
      <w:r>
        <w:rPr>
          <w:rFonts w:ascii="Times New Roman" w:eastAsia="等线" w:hAnsi="Times New Roman"/>
          <w:iCs/>
          <w:kern w:val="2"/>
          <w:sz w:val="21"/>
          <w:szCs w:val="21"/>
          <w:lang w:val="zh-CN" w:eastAsia="zh-CN"/>
        </w:rPr>
        <w:t xml:space="preserve"> occasions associated with each of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val="zh-CN" w:eastAsia="zh-CN"/>
        </w:rPr>
        <w:t xml:space="preserve"> transmitted SS/PBCH blocks provided by </w:t>
      </w:r>
      <w:r>
        <w:rPr>
          <w:rFonts w:ascii="Times New Roman" w:eastAsia="等线" w:hAnsi="Times New Roman"/>
          <w:i/>
          <w:iCs/>
          <w:kern w:val="2"/>
          <w:sz w:val="21"/>
          <w:szCs w:val="21"/>
          <w:lang w:val="zh-CN" w:eastAsia="zh-CN"/>
        </w:rPr>
        <w:t>MONumperLO</w:t>
      </w:r>
      <w:r>
        <w:rPr>
          <w:rFonts w:ascii="Times New Roman" w:eastAsia="等线" w:hAnsi="Times New Roman"/>
          <w:iCs/>
          <w:kern w:val="2"/>
          <w:sz w:val="21"/>
          <w:szCs w:val="21"/>
          <w:lang w:val="zh-CN" w:eastAsia="zh-CN"/>
        </w:rPr>
        <w:t>, and</w:t>
      </w:r>
    </w:p>
    <w:p w14:paraId="7037F16B" w14:textId="77777777" w:rsidR="00D04974" w:rsidRDefault="00F53069">
      <w:pPr>
        <w:widowControl w:val="0"/>
        <w:rPr>
          <w:rFonts w:ascii="Times New Roman" w:eastAsia="等线" w:hAnsi="Times New Roman"/>
          <w:iCs/>
          <w:kern w:val="2"/>
          <w:sz w:val="21"/>
          <w:szCs w:val="21"/>
          <w:lang w:val="zh-CN" w:eastAsia="zh-CN"/>
        </w:rPr>
      </w:pPr>
      <w:r>
        <w:rPr>
          <w:rFonts w:ascii="Times New Roman" w:eastAsia="等线" w:hAnsi="Times New Roman"/>
          <w:iCs/>
          <w:kern w:val="2"/>
          <w:sz w:val="21"/>
          <w:szCs w:val="21"/>
          <w:lang w:val="zh-CN" w:eastAsia="zh-CN"/>
        </w:rPr>
        <w:t>-</w:t>
      </w:r>
      <w:r>
        <w:rPr>
          <w:rFonts w:ascii="Times New Roman" w:eastAsia="等线" w:hAnsi="Times New Roman"/>
          <w:iCs/>
          <w:kern w:val="2"/>
          <w:sz w:val="21"/>
          <w:szCs w:val="21"/>
          <w:lang w:val="zh-CN" w:eastAsia="zh-CN"/>
        </w:rPr>
        <w:tab/>
        <w:t xml:space="preserve">a WUS monitoring occasion with index </w:t>
      </w:r>
      <m:oMath>
        <m:d>
          <m:dPr>
            <m:ctrlPr>
              <w:rPr>
                <w:rFonts w:ascii="Cambria Math" w:eastAsia="等线" w:hAnsi="Cambria Math"/>
                <w:i/>
                <w:iCs/>
                <w:kern w:val="2"/>
                <w:sz w:val="21"/>
                <w:szCs w:val="21"/>
                <w:lang w:val="zh-CN" w:eastAsia="zh-CN"/>
              </w:rPr>
            </m:ctrlPr>
          </m:dPr>
          <m:e>
            <m:r>
              <w:rPr>
                <w:rFonts w:ascii="Cambria Math" w:eastAsia="等线" w:hAnsi="Cambria Math"/>
                <w:kern w:val="2"/>
                <w:sz w:val="21"/>
                <w:szCs w:val="21"/>
                <w:lang w:val="zh-CN" w:eastAsia="zh-CN"/>
              </w:rPr>
              <m:t>k</m:t>
            </m:r>
            <m:r>
              <w:rPr>
                <w:rFonts w:ascii="Cambria Math" w:eastAsia="等线" w:hAnsi="Cambria Math"/>
                <w:kern w:val="2"/>
                <w:sz w:val="21"/>
                <w:szCs w:val="21"/>
                <w:lang w:val="zh-CN" w:eastAsia="zh-CN"/>
              </w:rPr>
              <m:t>-</m:t>
            </m:r>
            <m:r>
              <w:rPr>
                <w:rFonts w:ascii="Cambria Math" w:eastAsia="等线" w:hAnsi="Cambria Math"/>
                <w:kern w:val="2"/>
                <w:sz w:val="21"/>
                <w:szCs w:val="21"/>
                <w:lang w:val="zh-CN" w:eastAsia="zh-CN"/>
              </w:rPr>
              <m:t>1</m:t>
            </m:r>
          </m:e>
        </m:d>
        <m:r>
          <w:rPr>
            <w:rFonts w:ascii="Cambria Math" w:eastAsia="等线" w:hAnsi="Cambria Math"/>
            <w:kern w:val="2"/>
            <w:sz w:val="21"/>
            <w:szCs w:val="21"/>
            <w:lang w:val="en-AU" w:eastAsia="zh-CN"/>
          </w:rPr>
          <m:t>⋅</m:t>
        </m:r>
        <m:r>
          <w:rPr>
            <w:rFonts w:ascii="Cambria Math" w:eastAsia="等线" w:hAnsi="Cambria Math"/>
            <w:kern w:val="2"/>
            <w:sz w:val="21"/>
            <w:szCs w:val="21"/>
            <w:lang w:val="en-AU" w:eastAsia="zh-CN"/>
          </w:rPr>
          <m:t>M</m:t>
        </m:r>
        <m:r>
          <w:rPr>
            <w:rFonts w:ascii="Cambria Math" w:eastAsia="等线" w:hAnsi="Cambria Math"/>
            <w:kern w:val="2"/>
            <w:sz w:val="21"/>
            <w:szCs w:val="21"/>
            <w:lang w:val="zh-CN" w:eastAsia="zh-CN"/>
          </w:rPr>
          <m:t>+</m:t>
        </m:r>
        <m:r>
          <w:rPr>
            <w:rFonts w:ascii="Cambria Math" w:eastAsia="等线" w:hAnsi="Cambria Math"/>
            <w:kern w:val="2"/>
            <w:sz w:val="21"/>
            <w:szCs w:val="21"/>
            <w:lang w:val="zh-CN" w:eastAsia="zh-CN"/>
          </w:rPr>
          <m:t>m</m:t>
        </m:r>
        <m:r>
          <w:rPr>
            <w:rFonts w:ascii="Cambria Math" w:eastAsia="等线" w:hAnsi="Cambria Math"/>
            <w:color w:val="EE0000"/>
            <w:kern w:val="2"/>
            <w:sz w:val="21"/>
            <w:szCs w:val="21"/>
            <w:highlight w:val="yellow"/>
            <w:lang w:val="zh-CN" w:eastAsia="zh-CN"/>
          </w:rPr>
          <m:t>-</m:t>
        </m:r>
        <m:r>
          <w:rPr>
            <w:rFonts w:ascii="Cambria Math" w:eastAsia="等线" w:hAnsi="Cambria Math"/>
            <w:color w:val="EE0000"/>
            <w:kern w:val="2"/>
            <w:sz w:val="21"/>
            <w:szCs w:val="21"/>
            <w:highlight w:val="yellow"/>
            <w:lang w:val="zh-CN" w:eastAsia="zh-CN"/>
          </w:rPr>
          <m:t>1</m:t>
        </m:r>
      </m:oMath>
      <w:r>
        <w:rPr>
          <w:rFonts w:ascii="Times New Roman" w:eastAsia="等线" w:hAnsi="Times New Roman"/>
          <w:iCs/>
          <w:kern w:val="2"/>
          <w:sz w:val="21"/>
          <w:szCs w:val="21"/>
          <w:lang w:val="zh-CN" w:eastAsia="zh-CN"/>
        </w:rPr>
        <w:t xml:space="preserve">, where </w:t>
      </w:r>
      <m:oMath>
        <m:r>
          <w:rPr>
            <w:rFonts w:ascii="Cambria Math" w:eastAsia="等线" w:hAnsi="Cambria Math"/>
            <w:kern w:val="2"/>
            <w:sz w:val="21"/>
            <w:szCs w:val="21"/>
            <w:lang w:val="zh-CN" w:eastAsia="zh-CN"/>
          </w:rPr>
          <m:t>1≤</m:t>
        </m:r>
        <m:r>
          <w:rPr>
            <w:rFonts w:ascii="Cambria Math" w:eastAsia="等线" w:hAnsi="Cambria Math"/>
            <w:kern w:val="2"/>
            <w:sz w:val="21"/>
            <w:szCs w:val="21"/>
            <w:lang w:val="zh-CN" w:eastAsia="zh-CN"/>
          </w:rPr>
          <m:t>m</m:t>
        </m:r>
        <m:r>
          <w:rPr>
            <w:rFonts w:ascii="Cambria Math" w:eastAsia="等线" w:hAnsi="Cambria Math"/>
            <w:kern w:val="2"/>
            <w:sz w:val="21"/>
            <w:szCs w:val="21"/>
            <w:lang w:val="zh-CN" w:eastAsia="zh-CN"/>
          </w:rPr>
          <m:t>≤</m:t>
        </m:r>
        <m:r>
          <w:rPr>
            <w:rFonts w:ascii="Cambria Math" w:eastAsia="等线" w:hAnsi="Cambria Math"/>
            <w:kern w:val="2"/>
            <w:sz w:val="21"/>
            <w:szCs w:val="21"/>
            <w:lang w:val="zh-CN" w:eastAsia="zh-CN"/>
          </w:rPr>
          <m:t>M</m:t>
        </m:r>
      </m:oMath>
      <w:r>
        <w:rPr>
          <w:rFonts w:ascii="Times New Roman" w:eastAsia="等线" w:hAnsi="Times New Roman"/>
          <w:iCs/>
          <w:kern w:val="2"/>
          <w:sz w:val="21"/>
          <w:szCs w:val="21"/>
          <w:lang w:val="zh-CN" w:eastAsia="zh-CN"/>
        </w:rPr>
        <w:t xml:space="preserve"> and </w:t>
      </w:r>
      <m:oMath>
        <m:r>
          <w:rPr>
            <w:rFonts w:ascii="Cambria Math" w:eastAsia="等线" w:hAnsi="Cambria Math"/>
            <w:kern w:val="2"/>
            <w:sz w:val="21"/>
            <w:szCs w:val="21"/>
            <w:lang w:val="zh-CN" w:eastAsia="zh-CN"/>
          </w:rPr>
          <m:t>1≤</m:t>
        </m:r>
        <m:r>
          <w:rPr>
            <w:rFonts w:ascii="Cambria Math" w:eastAsia="等线" w:hAnsi="Cambria Math"/>
            <w:kern w:val="2"/>
            <w:sz w:val="21"/>
            <w:szCs w:val="21"/>
            <w:lang w:val="zh-CN" w:eastAsia="zh-CN"/>
          </w:rPr>
          <m:t>k</m:t>
        </m:r>
        <m:r>
          <w:rPr>
            <w:rFonts w:ascii="Cambria Math" w:eastAsia="等线" w:hAnsi="Cambria Math"/>
            <w:kern w:val="2"/>
            <w:sz w:val="21"/>
            <w:szCs w:val="21"/>
            <w:lang w:val="zh-CN" w:eastAsia="zh-CN"/>
          </w:rPr>
          <m:t>≤</m:t>
        </m:r>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val="zh-CN" w:eastAsia="zh-CN"/>
        </w:rPr>
        <w:t xml:space="preserve">, is quasi co-located with the </w:t>
      </w:r>
      <m:oMath>
        <m:r>
          <w:rPr>
            <w:rFonts w:ascii="Cambria Math" w:eastAsia="等线" w:hAnsi="Cambria Math"/>
            <w:kern w:val="2"/>
            <w:sz w:val="21"/>
            <w:szCs w:val="21"/>
            <w:lang w:val="zh-CN" w:eastAsia="zh-CN"/>
          </w:rPr>
          <m:t>k</m:t>
        </m:r>
      </m:oMath>
      <w:r>
        <w:rPr>
          <w:rFonts w:ascii="Times New Roman" w:eastAsia="等线" w:hAnsi="Times New Roman"/>
          <w:iCs/>
          <w:kern w:val="2"/>
          <w:sz w:val="21"/>
          <w:szCs w:val="21"/>
          <w:lang w:val="zh-CN" w:eastAsia="zh-CN"/>
        </w:rPr>
        <w:t xml:space="preserve">-th transmitted SS/PBCH block </w:t>
      </w:r>
      <w:r>
        <w:rPr>
          <w:rFonts w:ascii="Times New Roman" w:eastAsia="等线" w:hAnsi="Times New Roman"/>
          <w:iCs/>
          <w:kern w:val="2"/>
          <w:sz w:val="21"/>
          <w:szCs w:val="21"/>
          <w:lang w:eastAsia="zh-CN"/>
        </w:rPr>
        <w:t>with respect to qu</w:t>
      </w:r>
      <w:r>
        <w:rPr>
          <w:rFonts w:ascii="Times New Roman" w:eastAsia="等线" w:hAnsi="Times New Roman"/>
          <w:iCs/>
          <w:kern w:val="2"/>
          <w:sz w:val="21"/>
          <w:szCs w:val="21"/>
          <w:lang w:eastAsia="zh-CN"/>
        </w:rPr>
        <w:t>asi co-location 'typeC' or 'typeD' properties, when applicable</w:t>
      </w:r>
    </w:p>
    <w:p w14:paraId="2D358298" w14:textId="77777777" w:rsidR="00D04974" w:rsidRDefault="00F53069">
      <w:pPr>
        <w:widowControl w:val="0"/>
        <w:rPr>
          <w:rFonts w:ascii="Times" w:hAnsi="Times"/>
          <w:szCs w:val="20"/>
          <w:lang w:val="en-GB" w:eastAsia="zh-CN"/>
        </w:rPr>
      </w:pPr>
      <w:r>
        <w:rPr>
          <w:rFonts w:ascii="Times" w:hAnsi="Times" w:hint="eastAsia"/>
          <w:szCs w:val="20"/>
          <w:lang w:val="en-GB" w:eastAsia="zh-CN"/>
        </w:rPr>
        <w:t>---------------end of draft TP1 on TS 38.213-------------------------------------------------</w:t>
      </w:r>
    </w:p>
    <w:p w14:paraId="78DFD5CF" w14:textId="77777777" w:rsidR="00D04974" w:rsidRDefault="00D04974">
      <w:pPr>
        <w:spacing w:before="100" w:beforeAutospacing="1" w:after="100" w:afterAutospacing="1"/>
        <w:rPr>
          <w:rFonts w:ascii="Times New Roman" w:eastAsia="宋体" w:hAnsi="Times New Roman"/>
          <w:b/>
          <w:bCs/>
          <w:sz w:val="24"/>
          <w:lang w:val="en-GB" w:eastAsia="zh-CN"/>
        </w:rPr>
      </w:pPr>
    </w:p>
    <w:p w14:paraId="3E1A692D" w14:textId="77777777" w:rsidR="00D04974" w:rsidRDefault="00F53069">
      <w:pPr>
        <w:spacing w:before="100" w:beforeAutospacing="1" w:after="100" w:afterAutospacing="1"/>
        <w:rPr>
          <w:rFonts w:ascii="Times New Roman" w:eastAsia="宋体" w:hAnsi="Times New Roman"/>
          <w:b/>
          <w:bCs/>
          <w:sz w:val="24"/>
          <w:lang w:eastAsia="zh-CN"/>
        </w:rPr>
      </w:pPr>
      <w:r>
        <w:rPr>
          <w:rFonts w:ascii="Times New Roman" w:eastAsia="宋体" w:hAnsi="Times New Roman" w:hint="eastAsia"/>
          <w:b/>
          <w:bCs/>
          <w:sz w:val="24"/>
          <w:lang w:eastAsia="zh-CN"/>
        </w:rPr>
        <w:t>Proposal 2: A</w:t>
      </w:r>
      <w:r>
        <w:rPr>
          <w:rFonts w:ascii="Times New Roman" w:eastAsia="宋体" w:hAnsi="Times New Roman"/>
          <w:b/>
          <w:bCs/>
          <w:sz w:val="24"/>
          <w:lang w:eastAsia="zh-CN"/>
        </w:rPr>
        <w:t>dopt</w:t>
      </w:r>
      <w:r>
        <w:rPr>
          <w:rFonts w:ascii="Times New Roman" w:eastAsia="宋体"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D04974" w14:paraId="619E4B1D" w14:textId="77777777">
        <w:tc>
          <w:tcPr>
            <w:tcW w:w="2122" w:type="dxa"/>
          </w:tcPr>
          <w:p w14:paraId="1641AA4F" w14:textId="77777777" w:rsidR="00D04974" w:rsidRDefault="00F53069">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lastRenderedPageBreak/>
              <w:t>Reason for change:</w:t>
            </w:r>
          </w:p>
        </w:tc>
        <w:tc>
          <w:tcPr>
            <w:tcW w:w="6938" w:type="dxa"/>
          </w:tcPr>
          <w:p w14:paraId="702F4CB2" w14:textId="77777777" w:rsidR="00D04974" w:rsidRDefault="00F53069">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i/>
                <w:iCs/>
                <w:szCs w:val="20"/>
                <w:lang w:eastAsia="zh-CN"/>
              </w:rPr>
              <w:t>LO-FrameOffsets</w:t>
            </w:r>
            <w:r>
              <w:rPr>
                <w:rFonts w:eastAsia="宋体" w:hint="eastAsia"/>
                <w:szCs w:val="20"/>
                <w:lang w:eastAsia="zh-CN"/>
              </w:rPr>
              <w:t xml:space="preserve"> is provided as a two-dimensional structure, consisting of </w:t>
            </w:r>
            <w:r>
              <w:rPr>
                <w:rFonts w:eastAsia="宋体" w:hint="eastAsia"/>
                <w:i/>
                <w:iCs/>
                <w:szCs w:val="20"/>
                <w:lang w:eastAsia="zh-CN"/>
              </w:rPr>
              <w:t>offsetForLongerWakeUpDelay</w:t>
            </w:r>
            <w:r>
              <w:rPr>
                <w:rFonts w:eastAsia="宋体" w:hint="eastAsia"/>
                <w:szCs w:val="20"/>
                <w:lang w:eastAsia="zh-CN"/>
              </w:rPr>
              <w:t xml:space="preserve"> and </w:t>
            </w:r>
            <w:r>
              <w:rPr>
                <w:rFonts w:eastAsia="宋体" w:hint="eastAsia"/>
                <w:i/>
                <w:iCs/>
                <w:szCs w:val="20"/>
                <w:lang w:eastAsia="zh-CN"/>
              </w:rPr>
              <w:t>offsetForShorterWakeUpDelay</w:t>
            </w:r>
            <w:r>
              <w:rPr>
                <w:rFonts w:eastAsia="宋体" w:hint="eastAsia"/>
                <w:szCs w:val="20"/>
                <w:lang w:eastAsia="zh-CN"/>
              </w:rPr>
              <w:t xml:space="preserve">. Each of these includes </w:t>
            </w:r>
            <w:r>
              <w:rPr>
                <w:rFonts w:eastAsia="宋体" w:hint="eastAsia"/>
                <w:i/>
                <w:iCs/>
                <w:szCs w:val="20"/>
                <w:lang w:eastAsia="zh-CN"/>
              </w:rPr>
              <w:t>CEIL(</w:t>
            </w:r>
            <w:r>
              <w:rPr>
                <w:rFonts w:eastAsia="宋体" w:hint="eastAsia"/>
                <w:i/>
                <w:iCs/>
                <w:szCs w:val="20"/>
                <w:lang w:eastAsia="zh-CN"/>
              </w:rPr>
              <w:t>Ns / lpwus-PoNumPerLo)</w:t>
            </w:r>
            <w:r>
              <w:rPr>
                <w:rFonts w:eastAsia="宋体" w:hint="eastAsia"/>
                <w:szCs w:val="20"/>
                <w:lang w:eastAsia="zh-CN"/>
              </w:rPr>
              <w:t xml:space="preserve"> values.  it is not clear how to get the </w:t>
            </w:r>
            <w:r>
              <w:rPr>
                <w:rFonts w:eastAsia="宋体"/>
                <w:szCs w:val="20"/>
                <w:lang w:eastAsia="zh-CN"/>
              </w:rPr>
              <w:t>“</w:t>
            </w:r>
            <w:r>
              <w:rPr>
                <w:rFonts w:eastAsia="宋体" w:hint="eastAsia"/>
                <w:szCs w:val="20"/>
                <w:lang w:eastAsia="zh-CN"/>
              </w:rPr>
              <w:t>multiple values</w:t>
            </w:r>
            <w:r>
              <w:rPr>
                <w:rFonts w:eastAsia="宋体"/>
                <w:szCs w:val="20"/>
                <w:lang w:eastAsia="zh-CN"/>
              </w:rPr>
              <w:t>”</w:t>
            </w:r>
            <w:r>
              <w:rPr>
                <w:rFonts w:eastAsia="宋体" w:hint="eastAsia"/>
                <w:szCs w:val="20"/>
                <w:lang w:eastAsia="zh-CN"/>
              </w:rPr>
              <w:t xml:space="preserve">  from </w:t>
            </w:r>
            <w:r>
              <w:rPr>
                <w:rFonts w:ascii="Times New Roman" w:eastAsia="宋体" w:hAnsi="Times New Roman"/>
                <w:bCs/>
                <w:i/>
                <w:szCs w:val="20"/>
                <w:lang w:val="en-GB" w:eastAsia="ko-KR" w:bidi="ar"/>
              </w:rPr>
              <w:t>LO-FrameOffsets</w:t>
            </w:r>
            <w:r>
              <w:rPr>
                <w:rFonts w:ascii="Times New Roman" w:eastAsia="宋体" w:hAnsi="Times New Roman" w:hint="eastAsia"/>
                <w:bCs/>
                <w:i/>
                <w:szCs w:val="20"/>
                <w:lang w:val="en-GB" w:eastAsia="zh-CN" w:bidi="ar"/>
              </w:rPr>
              <w:t xml:space="preserve"> </w:t>
            </w:r>
            <w:r>
              <w:rPr>
                <w:rFonts w:eastAsia="宋体" w:hint="eastAsia"/>
                <w:szCs w:val="20"/>
                <w:lang w:eastAsia="zh-CN"/>
              </w:rPr>
              <w:t>for comparison with XYZ.</w:t>
            </w:r>
          </w:p>
        </w:tc>
      </w:tr>
      <w:tr w:rsidR="00D04974" w14:paraId="2F63E7E9" w14:textId="77777777">
        <w:tc>
          <w:tcPr>
            <w:tcW w:w="2122" w:type="dxa"/>
          </w:tcPr>
          <w:p w14:paraId="10B47A85" w14:textId="77777777" w:rsidR="00D04974" w:rsidRDefault="00F53069">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Summary of change:</w:t>
            </w:r>
          </w:p>
        </w:tc>
        <w:tc>
          <w:tcPr>
            <w:tcW w:w="6938" w:type="dxa"/>
          </w:tcPr>
          <w:p w14:paraId="76CCF1C4" w14:textId="77777777" w:rsidR="00D04974" w:rsidRDefault="00F53069">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A</w:t>
            </w:r>
            <w:r>
              <w:rPr>
                <w:rFonts w:eastAsia="宋体" w:hint="eastAsia"/>
                <w:szCs w:val="20"/>
                <w:lang w:eastAsia="zh-CN"/>
              </w:rPr>
              <w:t xml:space="preserve">dd the values selection procedures  for offset </w:t>
            </w:r>
            <w:r>
              <w:rPr>
                <w:rFonts w:eastAsia="宋体"/>
                <w:szCs w:val="20"/>
                <w:lang w:eastAsia="zh-CN"/>
              </w:rPr>
              <w:t>comparison</w:t>
            </w:r>
            <w:r>
              <w:rPr>
                <w:rFonts w:eastAsia="宋体" w:hint="eastAsia"/>
                <w:szCs w:val="20"/>
                <w:lang w:eastAsia="zh-CN"/>
              </w:rPr>
              <w:t>.</w:t>
            </w:r>
          </w:p>
        </w:tc>
      </w:tr>
      <w:tr w:rsidR="00D04974" w14:paraId="35EDB75B" w14:textId="77777777">
        <w:tc>
          <w:tcPr>
            <w:tcW w:w="2122" w:type="dxa"/>
          </w:tcPr>
          <w:p w14:paraId="26C4AB4A" w14:textId="77777777" w:rsidR="00D04974" w:rsidRDefault="00F53069">
            <w:pPr>
              <w:overflowPunct w:val="0"/>
              <w:autoSpaceDE w:val="0"/>
              <w:autoSpaceDN w:val="0"/>
              <w:adjustRightInd w:val="0"/>
              <w:snapToGrid w:val="0"/>
              <w:spacing w:after="120"/>
              <w:jc w:val="both"/>
              <w:textAlignment w:val="baseline"/>
              <w:rPr>
                <w:rFonts w:ascii="Times New Roman" w:eastAsia="等线" w:hAnsi="Times New Roman"/>
                <w:b/>
                <w:szCs w:val="20"/>
                <w:lang w:eastAsia="zh-CN"/>
              </w:rPr>
            </w:pPr>
            <w:r>
              <w:rPr>
                <w:rFonts w:ascii="Times New Roman" w:eastAsia="等线" w:hAnsi="Times New Roman"/>
                <w:b/>
                <w:szCs w:val="20"/>
                <w:lang w:eastAsia="zh-CN"/>
              </w:rPr>
              <w:t>Consequences if not approved:</w:t>
            </w:r>
          </w:p>
        </w:tc>
        <w:tc>
          <w:tcPr>
            <w:tcW w:w="6938" w:type="dxa"/>
          </w:tcPr>
          <w:p w14:paraId="61EC00F6" w14:textId="77777777" w:rsidR="00D04974" w:rsidRDefault="00F53069">
            <w:pPr>
              <w:overflowPunct w:val="0"/>
              <w:autoSpaceDE w:val="0"/>
              <w:autoSpaceDN w:val="0"/>
              <w:adjustRightInd w:val="0"/>
              <w:snapToGrid w:val="0"/>
              <w:spacing w:after="120"/>
              <w:jc w:val="both"/>
              <w:textAlignment w:val="baseline"/>
              <w:rPr>
                <w:rFonts w:eastAsia="宋体"/>
                <w:szCs w:val="20"/>
                <w:lang w:eastAsia="zh-CN"/>
              </w:rPr>
            </w:pPr>
            <w:r>
              <w:rPr>
                <w:rFonts w:eastAsia="宋体" w:hint="eastAsia"/>
                <w:szCs w:val="20"/>
                <w:lang w:eastAsia="zh-CN"/>
              </w:rPr>
              <w:t>U</w:t>
            </w:r>
            <w:r>
              <w:rPr>
                <w:rFonts w:eastAsia="宋体"/>
                <w:szCs w:val="20"/>
                <w:lang w:eastAsia="zh-CN"/>
              </w:rPr>
              <w:t xml:space="preserve">E cannot </w:t>
            </w:r>
            <w:r>
              <w:rPr>
                <w:rFonts w:eastAsia="宋体"/>
                <w:szCs w:val="20"/>
                <w:lang w:eastAsia="zh-CN"/>
              </w:rPr>
              <w:t>figure out how to determine its associated LO, can cause the ambiguity.</w:t>
            </w:r>
          </w:p>
        </w:tc>
      </w:tr>
    </w:tbl>
    <w:p w14:paraId="7B9FFDAA" w14:textId="77777777" w:rsidR="00D04974" w:rsidRDefault="00F53069">
      <w:pPr>
        <w:widowControl w:val="0"/>
        <w:rPr>
          <w:rFonts w:ascii="Times" w:hAnsi="Times"/>
          <w:szCs w:val="20"/>
          <w:lang w:val="en-GB" w:eastAsia="zh-CN"/>
        </w:rPr>
      </w:pPr>
      <w:r>
        <w:rPr>
          <w:rFonts w:ascii="Times" w:hAnsi="Times" w:hint="eastAsia"/>
          <w:szCs w:val="20"/>
          <w:lang w:val="en-GB" w:eastAsia="zh-CN"/>
        </w:rPr>
        <w:t>---------------begin of draft TP2 on TS 38.213---------------------------------------------</w:t>
      </w:r>
    </w:p>
    <w:p w14:paraId="43D35A45" w14:textId="77777777" w:rsidR="00D04974" w:rsidRDefault="00F53069">
      <w:pPr>
        <w:widowControl w:val="0"/>
        <w:rPr>
          <w:rFonts w:ascii="等线" w:eastAsia="等线" w:hAnsi="等线"/>
          <w:b/>
          <w:bCs/>
          <w:iCs/>
          <w:kern w:val="2"/>
          <w:sz w:val="24"/>
          <w:lang w:eastAsia="zh-CN"/>
        </w:rPr>
      </w:pPr>
      <w:r>
        <w:rPr>
          <w:rFonts w:ascii="等线" w:eastAsia="等线" w:hAnsi="等线" w:hint="eastAsia"/>
          <w:b/>
          <w:bCs/>
          <w:iCs/>
          <w:kern w:val="2"/>
          <w:sz w:val="24"/>
          <w:lang w:eastAsia="zh-CN"/>
        </w:rPr>
        <w:t>10.4C</w:t>
      </w:r>
      <w:r>
        <w:rPr>
          <w:rFonts w:ascii="等线" w:eastAsia="等线" w:hAnsi="等线" w:hint="eastAsia"/>
          <w:b/>
          <w:bCs/>
          <w:iCs/>
          <w:kern w:val="2"/>
          <w:sz w:val="24"/>
          <w:lang w:eastAsia="zh-CN"/>
        </w:rPr>
        <w:tab/>
        <w:t>PDCCH monitoring activation by WUS in RRC_IDLE/RRC_INACTIVE</w:t>
      </w:r>
    </w:p>
    <w:p w14:paraId="1E3AD81E" w14:textId="77777777" w:rsidR="00D04974" w:rsidRDefault="00F53069">
      <w:pPr>
        <w:widowControl w:val="0"/>
        <w:rPr>
          <w:rFonts w:ascii="Times New Roman" w:eastAsia="等线" w:hAnsi="Times New Roman"/>
          <w:iCs/>
          <w:kern w:val="2"/>
          <w:sz w:val="21"/>
          <w:szCs w:val="21"/>
          <w:lang w:eastAsia="zh-CN"/>
        </w:rPr>
      </w:pPr>
      <w:r>
        <w:rPr>
          <w:rFonts w:ascii="Times New Roman" w:eastAsia="等线" w:hAnsi="Times New Roman"/>
          <w:iCs/>
          <w:kern w:val="2"/>
          <w:sz w:val="21"/>
          <w:szCs w:val="21"/>
          <w:lang w:eastAsia="zh-CN"/>
        </w:rPr>
        <w:t>*** Unchanged parts are o</w:t>
      </w:r>
      <w:r>
        <w:rPr>
          <w:rFonts w:ascii="Times New Roman" w:eastAsia="等线" w:hAnsi="Times New Roman"/>
          <w:iCs/>
          <w:kern w:val="2"/>
          <w:sz w:val="21"/>
          <w:szCs w:val="21"/>
          <w:lang w:eastAsia="zh-CN"/>
        </w:rPr>
        <w:t>mitted ***</w:t>
      </w:r>
    </w:p>
    <w:p w14:paraId="5281C293" w14:textId="77777777" w:rsidR="00D04974" w:rsidRDefault="00F53069">
      <w:pPr>
        <w:spacing w:after="180"/>
        <w:rPr>
          <w:rFonts w:ascii="Times New Roman" w:eastAsia="等线" w:hAnsi="Times New Roman"/>
          <w:kern w:val="2"/>
          <w:sz w:val="21"/>
          <w:szCs w:val="21"/>
          <w:lang w:eastAsia="zh-CN"/>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xml:space="preserve">. A </w:t>
      </w:r>
      <w:r>
        <w:rPr>
          <w:rFonts w:ascii="Times New Roman" w:eastAsia="宋体" w:hAnsi="Times New Roman"/>
          <w:szCs w:val="20"/>
          <w:lang w:val="en-GB"/>
        </w:rPr>
        <w:t>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The first WUS monitoring occasion of a WUS occasion starts a</w:t>
      </w:r>
      <w:r>
        <w:rPr>
          <w:rFonts w:ascii="Times New Roman" w:eastAsia="宋体" w:hAnsi="Times New Roman"/>
          <w:szCs w:val="20"/>
          <w:lang w:val="en-GB"/>
        </w:rPr>
        <w:t xml:space="preserve">t an offset provided by </w:t>
      </w:r>
      <w:r>
        <w:rPr>
          <w:rFonts w:ascii="Times New Roman" w:eastAsia="宋体" w:hAnsi="Times New Roman"/>
          <w:i/>
          <w:szCs w:val="20"/>
          <w:lang w:val="en-GB"/>
        </w:rPr>
        <w:t>offset_firstMO_withinLO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xml:space="preserve"> 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the UE monitors WUS starting at a WUS occasi</w:t>
      </w:r>
      <w:r>
        <w:rPr>
          <w:rFonts w:ascii="Times New Roman" w:eastAsia="宋体" w:hAnsi="Times New Roman"/>
          <w:szCs w:val="20"/>
          <w:lang w:val="en-GB"/>
        </w:rPr>
        <w:t xml:space="preserve">on corresponding to the smallest of the multiple values. If all values for the number of frames provided by </w:t>
      </w:r>
      <w:r>
        <w:rPr>
          <w:rFonts w:ascii="Times New Roman" w:eastAsia="宋体" w:hAnsi="Times New Roman"/>
          <w:bCs/>
          <w:i/>
          <w:szCs w:val="20"/>
          <w:lang w:val="en-GB" w:eastAsia="ko-KR" w:bidi="ar"/>
        </w:rPr>
        <w:t>LO-FrameOffsets</w:t>
      </w:r>
      <w:r>
        <w:rPr>
          <w:rFonts w:ascii="Times New Roman" w:eastAsia="宋体" w:hAnsi="Times New Roman"/>
          <w:szCs w:val="20"/>
          <w:lang w:val="en-GB"/>
        </w:rPr>
        <w:t xml:space="preserve"> 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w:t>
      </w:r>
      <w:r>
        <w:rPr>
          <w:rFonts w:ascii="Times New Roman" w:eastAsia="宋体" w:hAnsi="Times New Roman"/>
          <w:szCs w:val="20"/>
          <w:lang w:val="en-GB"/>
        </w:rPr>
        <w:t>oes not monitor WUS.</w:t>
      </w:r>
      <w:r>
        <w:rPr>
          <w:rFonts w:ascii="Times New Roman" w:eastAsia="宋体" w:hAnsi="Times New Roman" w:hint="eastAsia"/>
          <w:szCs w:val="20"/>
          <w:lang w:val="en-GB" w:eastAsia="zh-CN"/>
        </w:rPr>
        <w:t xml:space="preserve"> </w:t>
      </w:r>
      <w:r>
        <w:rPr>
          <w:rFonts w:ascii="Times New Roman" w:eastAsia="等线" w:hAnsi="Times New Roman"/>
          <w:color w:val="FF0000"/>
          <w:kern w:val="2"/>
          <w:sz w:val="21"/>
          <w:szCs w:val="21"/>
          <w:lang w:eastAsia="zh-CN"/>
        </w:rPr>
        <w:t xml:space="preserve">For the case where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not smaller than </w:t>
      </w:r>
      <w:r>
        <w:rPr>
          <w:rFonts w:ascii="Times New Roman" w:eastAsia="等线" w:hAnsi="Times New Roman"/>
          <w:i/>
          <w:iCs/>
          <w:color w:val="FF0000"/>
          <w:kern w:val="2"/>
          <w:sz w:val="21"/>
          <w:szCs w:val="21"/>
          <w:lang w:eastAsia="zh-CN"/>
        </w:rPr>
        <w:t>N</w:t>
      </w:r>
      <w:r>
        <w:rPr>
          <w:rFonts w:ascii="Times New Roman" w:eastAsia="等线" w:hAnsi="Times New Roman"/>
          <w:color w:val="FF0000"/>
          <w:kern w:val="2"/>
          <w:sz w:val="21"/>
          <w:szCs w:val="21"/>
          <w:lang w:eastAsia="zh-CN"/>
        </w:rPr>
        <w:t xml:space="preserve">s, the </w:t>
      </w:r>
      <w:r>
        <w:rPr>
          <w:rFonts w:ascii="Times New Roman" w:eastAsia="宋体" w:hAnsi="Times New Roman"/>
          <w:color w:val="FF0000"/>
          <w:szCs w:val="20"/>
          <w:lang w:eastAsia="zh-CN"/>
        </w:rPr>
        <w:t>multiple values</w:t>
      </w:r>
      <w:r>
        <w:rPr>
          <w:rFonts w:ascii="Times New Roman" w:eastAsia="等线" w:hAnsi="Times New Roman"/>
          <w:color w:val="FF0000"/>
          <w:kern w:val="2"/>
          <w:sz w:val="21"/>
          <w:szCs w:val="21"/>
          <w:lang w:eastAsia="zh-CN"/>
        </w:rPr>
        <w:t xml:space="preserve"> are the first value</w:t>
      </w:r>
      <w:r>
        <w:rPr>
          <w:rFonts w:ascii="Times New Roman" w:eastAsia="等线" w:hAnsi="Times New Roman" w:hint="eastAsia"/>
          <w:color w:val="FF0000"/>
          <w:kern w:val="2"/>
          <w:sz w:val="21"/>
          <w:szCs w:val="21"/>
          <w:lang w:eastAsia="zh-CN"/>
        </w:rPr>
        <w:t>(s)</w:t>
      </w:r>
      <w:r>
        <w:rPr>
          <w:rFonts w:ascii="Times New Roman" w:eastAsia="等线" w:hAnsi="Times New Roman"/>
          <w:color w:val="FF0000"/>
          <w:kern w:val="2"/>
          <w:sz w:val="21"/>
          <w:szCs w:val="21"/>
          <w:lang w:eastAsia="zh-CN"/>
        </w:rPr>
        <w:t xml:space="preserve"> </w:t>
      </w:r>
      <w:r>
        <w:rPr>
          <w:rFonts w:ascii="Times New Roman" w:eastAsia="宋体" w:hAnsi="Times New Roman"/>
          <w:i/>
          <w:iCs/>
          <w:color w:val="FF0000"/>
          <w:kern w:val="2"/>
          <w:sz w:val="21"/>
          <w:szCs w:val="21"/>
          <w:lang w:eastAsia="zh-CN"/>
        </w:rPr>
        <w:t xml:space="preserve"> of</w:t>
      </w:r>
      <w:r>
        <w:rPr>
          <w:rFonts w:ascii="Times New Roman" w:eastAsia="等线" w:hAnsi="Times New Roman"/>
          <w:bCs/>
          <w:color w:val="FF0000"/>
          <w:kern w:val="2"/>
          <w:sz w:val="21"/>
          <w:szCs w:val="21"/>
          <w:lang w:eastAsia="zh-CN"/>
        </w:rPr>
        <w:t xml:space="preserve"> the higher layer configured frame-level offsets with </w:t>
      </w:r>
      <w:r>
        <w:rPr>
          <w:rFonts w:ascii="Times New Roman" w:eastAsia="等线" w:hAnsi="Times New Roman"/>
          <w:bCs/>
          <w:i/>
          <w:iCs/>
          <w:color w:val="FF0000"/>
          <w:kern w:val="2"/>
          <w:sz w:val="21"/>
          <w:szCs w:val="21"/>
          <w:lang w:eastAsia="ko-KR" w:bidi="ar"/>
        </w:rPr>
        <w:t>offsetForLongerWakeUpDelay</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i/>
          <w:iCs/>
          <w:color w:val="FF0000"/>
          <w:kern w:val="2"/>
          <w:sz w:val="21"/>
          <w:szCs w:val="21"/>
          <w:lang w:eastAsia="ko-KR" w:bidi="ar"/>
        </w:rPr>
        <w:t>offsetForShorterWakeUpDelay</w:t>
      </w:r>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bCs/>
          <w:i/>
          <w:iCs/>
          <w:color w:val="FF0000"/>
          <w:kern w:val="2"/>
          <w:sz w:val="21"/>
          <w:szCs w:val="21"/>
          <w:lang w:eastAsia="ko-KR" w:bidi="ar"/>
        </w:rPr>
        <w:t xml:space="preserve"> lpwus-LoFrameOffsetList,</w:t>
      </w:r>
      <w:r>
        <w:rPr>
          <w:rFonts w:ascii="Times New Roman" w:eastAsia="等线" w:hAnsi="Times New Roman"/>
          <w:bCs/>
          <w:i/>
          <w:color w:val="FF0000"/>
          <w:kern w:val="2"/>
          <w:sz w:val="21"/>
          <w:szCs w:val="21"/>
          <w:lang w:eastAsia="zh-CN" w:bidi="ar"/>
        </w:rPr>
        <w:t xml:space="preserve"> and </w:t>
      </w:r>
      <w:r>
        <w:rPr>
          <w:rFonts w:ascii="Times New Roman" w:eastAsia="等线" w:hAnsi="Times New Roman"/>
          <w:color w:val="FF0000"/>
          <w:kern w:val="2"/>
          <w:sz w:val="21"/>
          <w:szCs w:val="21"/>
          <w:lang w:eastAsia="zh-CN"/>
        </w:rPr>
        <w:t xml:space="preserve">in the case that </w:t>
      </w:r>
      <w:r>
        <w:rPr>
          <w:rFonts w:ascii="Times New Roman" w:eastAsia="等线" w:hAnsi="Times New Roman"/>
          <w:i/>
          <w:iCs/>
          <w:color w:val="FF0000"/>
          <w:kern w:val="2"/>
          <w:sz w:val="21"/>
          <w:szCs w:val="21"/>
          <w:lang w:eastAsia="zh-CN"/>
        </w:rPr>
        <w:t>PO-to-LO association</w:t>
      </w:r>
      <w:r>
        <w:rPr>
          <w:rFonts w:ascii="Times New Roman" w:eastAsia="等线" w:hAnsi="Times New Roman"/>
          <w:color w:val="FF0000"/>
          <w:kern w:val="2"/>
          <w:sz w:val="21"/>
          <w:szCs w:val="21"/>
          <w:lang w:eastAsia="zh-CN"/>
        </w:rPr>
        <w:t xml:space="preserve"> is smaller than </w:t>
      </w:r>
      <w:r>
        <w:rPr>
          <w:rFonts w:ascii="Times New Roman" w:eastAsia="等线" w:hAnsi="Times New Roman"/>
          <w:i/>
          <w:iCs/>
          <w:color w:val="FF0000"/>
          <w:kern w:val="2"/>
          <w:sz w:val="21"/>
          <w:szCs w:val="21"/>
          <w:lang w:eastAsia="zh-CN"/>
        </w:rPr>
        <w:t>Ns</w:t>
      </w:r>
      <w:r>
        <w:rPr>
          <w:rFonts w:ascii="Times New Roman" w:eastAsia="等线" w:hAnsi="Times New Roman"/>
          <w:color w:val="FF0000"/>
          <w:kern w:val="2"/>
          <w:sz w:val="21"/>
          <w:szCs w:val="21"/>
          <w:lang w:eastAsia="zh-CN"/>
        </w:rPr>
        <w:t xml:space="preserve"> , the multiple values are</w:t>
      </w:r>
      <w:r>
        <w:rPr>
          <w:rFonts w:ascii="Times New Roman" w:eastAsia="等线" w:hAnsi="Times New Roman"/>
          <w:bCs/>
          <w:color w:val="FF0000"/>
          <w:kern w:val="2"/>
          <w:sz w:val="21"/>
          <w:szCs w:val="21"/>
          <w:lang w:eastAsia="zh-CN"/>
        </w:rPr>
        <w:t xml:space="preserve"> the </w:t>
      </w:r>
      <m:oMath>
        <m:r>
          <m:rPr>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floor</m:t>
        </m:r>
        <m:d>
          <m:dPr>
            <m:ctrlPr>
              <w:rPr>
                <w:rFonts w:ascii="Cambria Math" w:eastAsia="等线" w:hAnsi="Cambria Math"/>
                <w:bCs/>
                <w:color w:val="FF0000"/>
                <w:kern w:val="2"/>
                <w:sz w:val="21"/>
                <w:szCs w:val="21"/>
                <w:lang w:eastAsia="zh-CN"/>
              </w:rPr>
            </m:ctrlPr>
          </m:dPr>
          <m:e>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r>
              <m:rPr>
                <m:lit/>
                <m:sty m:val="p"/>
              </m:rPr>
              <w:rPr>
                <w:rFonts w:ascii="Cambria Math" w:eastAsia="等线" w:hAnsi="Cambria Math"/>
                <w:color w:val="FF0000"/>
                <w:kern w:val="2"/>
                <w:sz w:val="21"/>
                <w:szCs w:val="21"/>
                <w:lang w:eastAsia="zh-CN"/>
              </w:rPr>
              <m:t>/</m:t>
            </m:r>
            <m:r>
              <w:rPr>
                <w:rFonts w:ascii="Cambria Math" w:eastAsia="等线" w:hAnsi="Cambria Math"/>
                <w:color w:val="FF0000"/>
                <w:kern w:val="2"/>
                <w:sz w:val="21"/>
                <w:szCs w:val="21"/>
                <w:lang w:eastAsia="zh-CN"/>
              </w:rPr>
              <m:t>POtoLO</m:t>
            </m:r>
            <m:r>
              <m:rPr>
                <m:sty m:val="p"/>
              </m:rPr>
              <w:rPr>
                <w:rFonts w:ascii="Cambria Math" w:eastAsia="等线" w:hAnsi="Cambria Math"/>
                <w:color w:val="FF0000"/>
                <w:kern w:val="2"/>
                <w:sz w:val="21"/>
                <w:szCs w:val="21"/>
                <w:lang w:eastAsia="zh-CN"/>
              </w:rPr>
              <m:t xml:space="preserve"> </m:t>
            </m:r>
            <m:r>
              <w:rPr>
                <w:rFonts w:ascii="Cambria Math" w:eastAsia="等线" w:hAnsi="Cambria Math"/>
                <w:color w:val="FF0000"/>
                <w:kern w:val="2"/>
                <w:sz w:val="21"/>
                <w:szCs w:val="21"/>
                <w:lang w:eastAsia="zh-CN"/>
              </w:rPr>
              <m:t>association</m:t>
            </m:r>
          </m:e>
        </m:d>
        <m:r>
          <m:rPr>
            <m:sty m:val="p"/>
          </m:rPr>
          <w:rPr>
            <w:rFonts w:ascii="Cambria Math" w:eastAsia="等线" w:hAnsi="Cambria Math"/>
            <w:color w:val="FF0000"/>
            <w:kern w:val="2"/>
            <w:sz w:val="21"/>
            <w:szCs w:val="21"/>
            <w:lang w:eastAsia="zh-CN"/>
          </w:rPr>
          <m:t xml:space="preserve">+1) </m:t>
        </m:r>
      </m:oMath>
      <w:r>
        <w:rPr>
          <w:rFonts w:ascii="Times New Roman" w:eastAsia="等线" w:hAnsi="Times New Roman"/>
          <w:bCs/>
          <w:color w:val="FF0000"/>
          <w:kern w:val="2"/>
          <w:sz w:val="21"/>
          <w:szCs w:val="21"/>
          <w:lang w:eastAsia="zh-CN"/>
        </w:rPr>
        <w:t>-th value</w:t>
      </w:r>
      <w:r>
        <w:rPr>
          <w:rFonts w:ascii="Times New Roman" w:eastAsia="等线" w:hAnsi="Times New Roman" w:hint="eastAsia"/>
          <w:bCs/>
          <w:color w:val="FF0000"/>
          <w:kern w:val="2"/>
          <w:sz w:val="21"/>
          <w:szCs w:val="21"/>
          <w:lang w:eastAsia="zh-CN"/>
        </w:rPr>
        <w:t>(s)</w:t>
      </w:r>
      <w:r>
        <w:rPr>
          <w:rFonts w:ascii="Times New Roman" w:eastAsia="等线" w:hAnsi="Times New Roman"/>
          <w:bCs/>
          <w:color w:val="FF0000"/>
          <w:kern w:val="2"/>
          <w:sz w:val="21"/>
          <w:szCs w:val="21"/>
          <w:lang w:eastAsia="zh-CN"/>
        </w:rPr>
        <w:t xml:space="preserve"> of the higher layer configured frame-level offsets with </w:t>
      </w:r>
      <w:r>
        <w:rPr>
          <w:rFonts w:ascii="Times New Roman" w:eastAsia="等线" w:hAnsi="Times New Roman"/>
          <w:bCs/>
          <w:i/>
          <w:iCs/>
          <w:color w:val="FF0000"/>
          <w:kern w:val="2"/>
          <w:sz w:val="21"/>
          <w:szCs w:val="21"/>
          <w:lang w:eastAsia="ko-KR" w:bidi="ar"/>
        </w:rPr>
        <w:t>offsetForLongerWakeUpDelay</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and</w:t>
      </w:r>
      <w:r>
        <w:rPr>
          <w:rFonts w:ascii="Times New Roman" w:eastAsia="等线" w:hAnsi="Times New Roman"/>
          <w:bCs/>
          <w:color w:val="FF0000"/>
          <w:kern w:val="2"/>
          <w:sz w:val="21"/>
          <w:szCs w:val="21"/>
          <w:lang w:eastAsia="ko-KR" w:bidi="ar"/>
        </w:rPr>
        <w:t xml:space="preserve"> </w:t>
      </w:r>
      <w:r>
        <w:rPr>
          <w:rFonts w:ascii="Times New Roman" w:eastAsia="等线" w:hAnsi="Times New Roman"/>
          <w:bCs/>
          <w:i/>
          <w:iCs/>
          <w:color w:val="FF0000"/>
          <w:kern w:val="2"/>
          <w:sz w:val="21"/>
          <w:szCs w:val="21"/>
          <w:lang w:eastAsia="ko-KR" w:bidi="ar"/>
        </w:rPr>
        <w:t>offsetForShorterWakeUpDelay</w:t>
      </w:r>
      <w:r>
        <w:rPr>
          <w:rFonts w:ascii="Times New Roman" w:eastAsia="宋体" w:hAnsi="Times New Roman"/>
          <w:bCs/>
          <w:color w:val="FF0000"/>
          <w:kern w:val="2"/>
          <w:sz w:val="21"/>
          <w:szCs w:val="21"/>
          <w:lang w:eastAsia="ko-KR" w:bidi="ar"/>
        </w:rPr>
        <w:t xml:space="preserve"> </w:t>
      </w:r>
      <w:r>
        <w:rPr>
          <w:rFonts w:ascii="Times New Roman" w:eastAsia="等线" w:hAnsi="Times New Roman"/>
          <w:bCs/>
          <w:color w:val="FF0000"/>
          <w:kern w:val="2"/>
          <w:sz w:val="21"/>
          <w:szCs w:val="21"/>
          <w:lang w:eastAsia="zh-CN" w:bidi="ar"/>
        </w:rPr>
        <w:t xml:space="preserve">if </w:t>
      </w:r>
      <w:r>
        <w:rPr>
          <w:rFonts w:ascii="Times New Roman" w:eastAsia="等线" w:hAnsi="Times New Roman"/>
          <w:bCs/>
          <w:color w:val="FF0000"/>
          <w:kern w:val="2"/>
          <w:sz w:val="21"/>
          <w:szCs w:val="21"/>
          <w:lang w:eastAsia="ko-KR" w:bidi="ar"/>
        </w:rPr>
        <w:t xml:space="preserve">provided </w:t>
      </w:r>
      <w:r>
        <w:rPr>
          <w:rFonts w:ascii="Times New Roman" w:eastAsia="等线" w:hAnsi="Times New Roman"/>
          <w:color w:val="FF0000"/>
          <w:kern w:val="2"/>
          <w:sz w:val="21"/>
          <w:szCs w:val="21"/>
          <w:lang w:eastAsia="zh-CN"/>
        </w:rPr>
        <w:t>by</w:t>
      </w:r>
      <w:r>
        <w:rPr>
          <w:rFonts w:ascii="Times New Roman" w:eastAsia="等线" w:hAnsi="Times New Roman" w:hint="eastAsia"/>
          <w:color w:val="FF0000"/>
          <w:kern w:val="2"/>
          <w:sz w:val="21"/>
          <w:szCs w:val="21"/>
          <w:lang w:eastAsia="zh-CN"/>
        </w:rPr>
        <w:t xml:space="preserve"> </w:t>
      </w:r>
      <w:r>
        <w:rPr>
          <w:rFonts w:ascii="Times New Roman" w:eastAsia="等线" w:hAnsi="Times New Roman"/>
          <w:bCs/>
          <w:i/>
          <w:iCs/>
          <w:color w:val="FF0000"/>
          <w:kern w:val="2"/>
          <w:sz w:val="21"/>
          <w:szCs w:val="21"/>
          <w:lang w:eastAsia="ko-KR" w:bidi="ar"/>
        </w:rPr>
        <w:t>lpwus-LoFrameOffsetList,</w:t>
      </w:r>
      <w:r>
        <w:rPr>
          <w:rFonts w:ascii="Times New Roman" w:eastAsia="等线" w:hAnsi="Times New Roman"/>
          <w:bCs/>
          <w:color w:val="FF0000"/>
          <w:kern w:val="2"/>
          <w:sz w:val="21"/>
          <w:szCs w:val="21"/>
          <w:lang w:eastAsia="zh-CN"/>
        </w:rPr>
        <w:t xml:space="preserve"> where </w:t>
      </w:r>
      <w:r>
        <w:rPr>
          <w:rFonts w:ascii="Times New Roman" w:eastAsia="等线" w:hAnsi="Times New Roman"/>
          <w:i/>
          <w:iCs/>
          <w:color w:val="FF0000"/>
          <w:kern w:val="2"/>
          <w:sz w:val="21"/>
          <w:szCs w:val="21"/>
          <w:lang w:eastAsia="zh-CN"/>
        </w:rPr>
        <w:t>Ns,</w:t>
      </w:r>
      <w:r>
        <w:rPr>
          <w:rFonts w:ascii="Times New Roman" w:eastAsia="等线" w:hAnsi="Times New Roman"/>
          <w:bCs/>
          <w:color w:val="FF0000"/>
          <w:kern w:val="2"/>
          <w:sz w:val="21"/>
          <w:szCs w:val="21"/>
          <w:lang w:eastAsia="zh-CN"/>
        </w:rPr>
        <w:t xml:space="preserve"> </w:t>
      </w:r>
      <m:oMath>
        <m:sSub>
          <m:sSubPr>
            <m:ctrlPr>
              <w:rPr>
                <w:rFonts w:ascii="Cambria Math" w:eastAsia="等线" w:hAnsi="Cambria Math"/>
                <w:bCs/>
                <w:color w:val="FF0000"/>
                <w:kern w:val="2"/>
                <w:sz w:val="21"/>
                <w:szCs w:val="21"/>
                <w:lang w:eastAsia="zh-CN"/>
              </w:rPr>
            </m:ctrlPr>
          </m:sSubPr>
          <m:e>
            <m:r>
              <w:rPr>
                <w:rFonts w:ascii="Cambria Math" w:eastAsia="等线" w:hAnsi="Cambria Math"/>
                <w:color w:val="FF0000"/>
                <w:kern w:val="2"/>
                <w:sz w:val="21"/>
                <w:szCs w:val="21"/>
                <w:lang w:eastAsia="zh-CN"/>
              </w:rPr>
              <m:t>i</m:t>
            </m:r>
          </m:e>
          <m:sub>
            <m:r>
              <w:rPr>
                <w:rFonts w:ascii="Cambria Math" w:eastAsia="等线" w:hAnsi="Cambria Math"/>
                <w:color w:val="FF0000"/>
                <w:kern w:val="2"/>
                <w:sz w:val="21"/>
                <w:szCs w:val="21"/>
                <w:lang w:eastAsia="zh-CN"/>
              </w:rPr>
              <m:t>s</m:t>
            </m:r>
          </m:sub>
        </m:sSub>
      </m:oMath>
      <w:r>
        <w:rPr>
          <w:rFonts w:ascii="Times New Roman" w:eastAsia="等线" w:hAnsi="Times New Roman"/>
          <w:bCs/>
          <w:color w:val="FF0000"/>
          <w:kern w:val="2"/>
          <w:sz w:val="21"/>
          <w:szCs w:val="21"/>
          <w:lang w:eastAsia="zh-CN"/>
        </w:rPr>
        <w:t xml:space="preserve"> are defined in [17, TS 38.304].</w:t>
      </w:r>
    </w:p>
    <w:p w14:paraId="57126CC6" w14:textId="77777777" w:rsidR="00D04974" w:rsidRDefault="00F53069">
      <w:pPr>
        <w:widowControl w:val="0"/>
        <w:rPr>
          <w:rFonts w:ascii="Times" w:hAnsi="Times"/>
          <w:szCs w:val="20"/>
          <w:lang w:val="en-GB" w:eastAsia="zh-CN"/>
        </w:rPr>
      </w:pPr>
      <w:r>
        <w:rPr>
          <w:rFonts w:ascii="Times" w:hAnsi="Times" w:hint="eastAsia"/>
          <w:szCs w:val="20"/>
          <w:lang w:val="en-GB" w:eastAsia="zh-CN"/>
        </w:rPr>
        <w:t xml:space="preserve">---------------end of draft TP2 on TS </w:t>
      </w:r>
      <w:r>
        <w:rPr>
          <w:rFonts w:ascii="Times" w:hAnsi="Times" w:hint="eastAsia"/>
          <w:szCs w:val="20"/>
          <w:lang w:val="en-GB" w:eastAsia="zh-CN"/>
        </w:rPr>
        <w:t>38.213-------------------------------------------------</w:t>
      </w:r>
    </w:p>
    <w:p w14:paraId="78E3CCEE" w14:textId="77777777" w:rsidR="00D04974" w:rsidRDefault="00D04974">
      <w:pPr>
        <w:spacing w:before="100" w:beforeAutospacing="1" w:after="100" w:afterAutospacing="1"/>
        <w:rPr>
          <w:rFonts w:ascii="Times New Roman" w:eastAsia="宋体" w:hAnsi="Times New Roman"/>
          <w:b/>
          <w:bCs/>
          <w:sz w:val="24"/>
          <w:lang w:val="en-GB" w:eastAsia="zh-CN"/>
        </w:rPr>
      </w:pPr>
    </w:p>
    <w:p w14:paraId="5639C0F8" w14:textId="77777777" w:rsidR="00D04974" w:rsidRDefault="00F53069">
      <w:pPr>
        <w:spacing w:before="100" w:beforeAutospacing="1" w:after="100" w:afterAutospacing="1"/>
        <w:rPr>
          <w:rFonts w:ascii="Times New Roman" w:eastAsia="宋体" w:hAnsi="Times New Roman"/>
          <w:b/>
          <w:bCs/>
          <w:sz w:val="24"/>
          <w:lang w:eastAsia="zh-CN"/>
        </w:rPr>
      </w:pPr>
      <w:r>
        <w:rPr>
          <w:rFonts w:ascii="Times New Roman" w:eastAsia="宋体" w:hAnsi="Times New Roman"/>
          <w:b/>
          <w:bCs/>
          <w:sz w:val="24"/>
          <w:lang w:eastAsia="zh-CN"/>
        </w:rPr>
        <w:t>Proposal</w:t>
      </w:r>
      <w:r>
        <w:rPr>
          <w:rFonts w:ascii="Times New Roman" w:eastAsia="宋体" w:hAnsi="Times New Roman" w:hint="eastAsia"/>
          <w:b/>
          <w:bCs/>
          <w:sz w:val="24"/>
          <w:lang w:eastAsia="zh-CN"/>
        </w:rPr>
        <w:t xml:space="preserve"> 3</w:t>
      </w:r>
      <w:r>
        <w:rPr>
          <w:rFonts w:ascii="Times New Roman" w:eastAsia="宋体" w:hAnsi="Times New Roman"/>
          <w:b/>
          <w:bCs/>
          <w:sz w:val="24"/>
          <w:lang w:eastAsia="zh-CN"/>
        </w:rPr>
        <w:t xml:space="preserve">:   </w:t>
      </w:r>
      <w:r>
        <w:rPr>
          <w:rFonts w:ascii="Times New Roman" w:eastAsia="宋体" w:hAnsi="Times New Roman" w:hint="eastAsia"/>
          <w:b/>
          <w:bCs/>
          <w:sz w:val="24"/>
          <w:lang w:eastAsia="zh-CN"/>
        </w:rPr>
        <w:t>D</w:t>
      </w:r>
      <w:r>
        <w:rPr>
          <w:rFonts w:ascii="Times New Roman" w:eastAsia="宋体" w:hAnsi="Times New Roman"/>
          <w:b/>
          <w:bCs/>
          <w:sz w:val="24"/>
          <w:lang w:eastAsia="zh-CN"/>
        </w:rPr>
        <w:t>efine XYZ using the UE-reported delay along with duration of the nominal MO and the distance between the PO and the reference PF.</w:t>
      </w:r>
    </w:p>
    <w:p w14:paraId="00ACC356" w14:textId="77777777" w:rsidR="00D04974" w:rsidRDefault="00F53069">
      <w:pPr>
        <w:widowControl w:val="0"/>
        <w:rPr>
          <w:rFonts w:ascii="Times New Roman" w:eastAsia="等线" w:hAnsi="Times New Roman"/>
          <w:b/>
          <w:bCs/>
          <w:kern w:val="2"/>
          <w:sz w:val="24"/>
          <w:lang w:val="en-GB" w:eastAsia="zh-CN"/>
        </w:rPr>
      </w:pPr>
      <w:r>
        <w:rPr>
          <w:rFonts w:ascii="Times New Roman" w:eastAsia="等线" w:hAnsi="Times New Roman"/>
          <w:b/>
          <w:bCs/>
          <w:kern w:val="2"/>
          <w:sz w:val="24"/>
          <w:lang w:val="en-GB" w:eastAsia="zh-CN"/>
        </w:rPr>
        <w:t>Proposal</w:t>
      </w:r>
      <w:r>
        <w:rPr>
          <w:rFonts w:ascii="Times New Roman" w:eastAsia="等线" w:hAnsi="Times New Roman" w:hint="eastAsia"/>
          <w:b/>
          <w:bCs/>
          <w:kern w:val="2"/>
          <w:sz w:val="24"/>
          <w:lang w:val="en-GB" w:eastAsia="zh-CN"/>
        </w:rPr>
        <w:t xml:space="preserve"> 4</w:t>
      </w:r>
      <w:r>
        <w:rPr>
          <w:rFonts w:ascii="Times New Roman" w:eastAsia="等线" w:hAnsi="Times New Roman"/>
          <w:b/>
          <w:bCs/>
          <w:kern w:val="2"/>
          <w:sz w:val="24"/>
          <w:lang w:val="en-GB" w:eastAsia="zh-CN"/>
        </w:rPr>
        <w:t xml:space="preserve">: </w:t>
      </w:r>
      <w:r>
        <w:rPr>
          <w:rFonts w:ascii="Times New Roman" w:eastAsia="等线" w:hAnsi="Times New Roman" w:hint="eastAsia"/>
          <w:b/>
          <w:bCs/>
          <w:kern w:val="2"/>
          <w:sz w:val="24"/>
          <w:lang w:val="en-GB" w:eastAsia="zh-CN"/>
        </w:rPr>
        <w:t xml:space="preserve"> Consider one of options on the configured two frame-level offset values for one PO</w:t>
      </w:r>
    </w:p>
    <w:p w14:paraId="7ECE7A87" w14:textId="77777777" w:rsidR="00D04974" w:rsidRDefault="00F53069">
      <w:pPr>
        <w:widowControl w:val="0"/>
        <w:numPr>
          <w:ilvl w:val="0"/>
          <w:numId w:val="67"/>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1:</w:t>
      </w:r>
      <w:r>
        <w:rPr>
          <w:rFonts w:ascii="Times New Roman" w:eastAsia="宋体" w:hAnsi="Times New Roman"/>
          <w:sz w:val="24"/>
          <w:lang w:eastAsia="zh-CN"/>
        </w:rPr>
        <w:t xml:space="preserve"> Leave it to the gNB’s configuration, and the UE follows the indication when monitoring LP-WUS in an associated LO.</w:t>
      </w:r>
    </w:p>
    <w:p w14:paraId="523F8767" w14:textId="77777777" w:rsidR="00D04974" w:rsidRDefault="00F53069">
      <w:pPr>
        <w:widowControl w:val="0"/>
        <w:numPr>
          <w:ilvl w:val="0"/>
          <w:numId w:val="67"/>
        </w:numPr>
        <w:snapToGrid w:val="0"/>
        <w:spacing w:before="240" w:after="240"/>
        <w:jc w:val="both"/>
        <w:rPr>
          <w:rFonts w:ascii="Times New Roman" w:eastAsia="宋体" w:hAnsi="Times New Roman"/>
          <w:sz w:val="24"/>
          <w:lang w:eastAsia="zh-CN"/>
        </w:rPr>
      </w:pPr>
      <w:r>
        <w:rPr>
          <w:rFonts w:ascii="Times New Roman" w:eastAsia="宋体" w:hAnsi="Times New Roman"/>
          <w:b/>
          <w:bCs/>
          <w:sz w:val="24"/>
          <w:lang w:eastAsia="zh-CN"/>
        </w:rPr>
        <w:t>Option 2:</w:t>
      </w:r>
      <w:r>
        <w:rPr>
          <w:rFonts w:ascii="Times New Roman" w:eastAsia="宋体" w:hAnsi="Times New Roman"/>
          <w:sz w:val="24"/>
          <w:lang w:eastAsia="zh-CN"/>
        </w:rPr>
        <w:t xml:space="preserve"> Impose restrictions on the configured values </w:t>
      </w:r>
      <w:r>
        <w:rPr>
          <w:rFonts w:ascii="Times New Roman" w:eastAsia="宋体" w:hAnsi="Times New Roman" w:hint="eastAsia"/>
          <w:sz w:val="24"/>
          <w:lang w:eastAsia="zh-CN"/>
        </w:rPr>
        <w:t>with a same index in</w:t>
      </w:r>
      <w:r>
        <w:rPr>
          <w:rFonts w:ascii="Times New Roman" w:eastAsia="宋体" w:hAnsi="Times New Roman"/>
          <w:sz w:val="24"/>
          <w:lang w:eastAsia="zh-CN"/>
        </w:rPr>
        <w:t xml:space="preserve"> </w:t>
      </w:r>
      <w:r>
        <w:rPr>
          <w:rFonts w:ascii="Times New Roman" w:eastAsia="宋体" w:hAnsi="Times New Roman" w:hint="eastAsia"/>
          <w:sz w:val="24"/>
          <w:lang w:eastAsia="zh-CN"/>
        </w:rPr>
        <w:t xml:space="preserve"> </w:t>
      </w:r>
      <w:r>
        <w:rPr>
          <w:rFonts w:ascii="Times New Roman" w:eastAsia="宋体" w:hAnsi="Times New Roman" w:hint="eastAsia"/>
          <w:i/>
          <w:iCs/>
          <w:sz w:val="24"/>
          <w:lang w:eastAsia="zh-CN"/>
        </w:rPr>
        <w:t>offsetForLongerWakeUpDelay</w:t>
      </w:r>
      <w:r>
        <w:rPr>
          <w:rFonts w:ascii="Times New Roman" w:eastAsia="宋体" w:hAnsi="Times New Roman" w:hint="eastAsia"/>
          <w:sz w:val="24"/>
          <w:lang w:eastAsia="zh-CN"/>
        </w:rPr>
        <w:t xml:space="preserve"> and </w:t>
      </w:r>
      <w:r>
        <w:rPr>
          <w:rFonts w:ascii="Times New Roman" w:eastAsia="宋体" w:hAnsi="Times New Roman" w:hint="eastAsia"/>
          <w:i/>
          <w:iCs/>
          <w:sz w:val="24"/>
          <w:lang w:eastAsia="zh-CN"/>
        </w:rPr>
        <w:t xml:space="preserve">offsetForShorterWakeUpDelay </w:t>
      </w:r>
      <w:r>
        <w:rPr>
          <w:rFonts w:ascii="Times New Roman" w:eastAsia="宋体" w:hAnsi="Times New Roman"/>
          <w:sz w:val="24"/>
          <w:lang w:eastAsia="zh-CN"/>
        </w:rPr>
        <w:t xml:space="preserve"> to </w:t>
      </w:r>
      <w:r>
        <w:rPr>
          <w:rFonts w:ascii="Times New Roman" w:eastAsia="宋体" w:hAnsi="Times New Roman"/>
          <w:sz w:val="24"/>
          <w:lang w:eastAsia="zh-CN"/>
        </w:rPr>
        <w:t>avoid overlapping LOs.</w:t>
      </w:r>
    </w:p>
    <w:p w14:paraId="6A3A5142" w14:textId="77777777" w:rsidR="00D04974" w:rsidRDefault="00D04974"/>
    <w:p w14:paraId="5A4C3ED2" w14:textId="77777777" w:rsidR="00D04974" w:rsidRDefault="00F53069">
      <w:pPr>
        <w:pStyle w:val="22"/>
      </w:pPr>
      <w:r>
        <w:t>R1-2507583_InterDigital, Inc.</w:t>
      </w:r>
    </w:p>
    <w:p w14:paraId="3A12E311" w14:textId="77777777" w:rsidR="00D04974" w:rsidRDefault="00F53069">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019DE8C8" w14:textId="77777777" w:rsidR="00D04974" w:rsidRDefault="00F53069">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21F7FFD3" w14:textId="77777777" w:rsidR="00D04974" w:rsidRDefault="00D04974">
      <w:pPr>
        <w:rPr>
          <w:lang w:val="en-GB"/>
        </w:rPr>
      </w:pPr>
    </w:p>
    <w:p w14:paraId="421DF9DA" w14:textId="77777777" w:rsidR="00D04974" w:rsidRDefault="00D04974">
      <w:pPr>
        <w:rPr>
          <w:lang w:val="en-GB"/>
        </w:rPr>
      </w:pPr>
    </w:p>
    <w:p w14:paraId="1306E804" w14:textId="77777777" w:rsidR="00D04974" w:rsidRDefault="00F53069">
      <w:pPr>
        <w:pStyle w:val="22"/>
      </w:pPr>
      <w:r>
        <w:lastRenderedPageBreak/>
        <w:t>R1-2507650_Apple</w:t>
      </w:r>
    </w:p>
    <w:p w14:paraId="0AFFAC16" w14:textId="77777777" w:rsidR="00D04974" w:rsidRDefault="00F53069">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0D79782D" w14:textId="77777777" w:rsidR="00D04974" w:rsidRDefault="00F53069">
      <w:pPr>
        <w:autoSpaceDE w:val="0"/>
        <w:autoSpaceDN w:val="0"/>
        <w:jc w:val="both"/>
        <w:rPr>
          <w:rFonts w:ascii="Times New Roman" w:hAnsi="Times New Roman"/>
          <w:b/>
          <w:bCs/>
          <w:szCs w:val="10"/>
          <w:lang w:val="en-GB"/>
        </w:rPr>
      </w:pPr>
      <w:r>
        <w:rPr>
          <w:rFonts w:ascii="Times New Roman" w:hAnsi="Times New Roman"/>
          <w:b/>
          <w:bCs/>
          <w:szCs w:val="10"/>
          <w:lang w:val="en-GB"/>
        </w:rPr>
        <w:t>Proposal 3-1: If the last symbol a UE monitors in a LP-WUS MO is adj</w:t>
      </w:r>
      <w:r>
        <w:rPr>
          <w:rFonts w:ascii="Times New Roman" w:hAnsi="Times New Roman"/>
          <w:b/>
          <w:bCs/>
          <w:szCs w:val="10"/>
          <w:lang w:val="en-GB"/>
        </w:rPr>
        <w:t>acent to the first symbol a UE monitors in the next LP-WUS MO, the UE is not required to monitor the second LP-WUS MO.</w:t>
      </w:r>
    </w:p>
    <w:p w14:paraId="080401F6" w14:textId="77777777" w:rsidR="00D04974" w:rsidRDefault="00F53069">
      <w:pPr>
        <w:numPr>
          <w:ilvl w:val="0"/>
          <w:numId w:val="68"/>
        </w:numPr>
        <w:autoSpaceDE w:val="0"/>
        <w:autoSpaceDN w:val="0"/>
        <w:spacing w:afterLines="50" w:after="120"/>
        <w:jc w:val="both"/>
        <w:rPr>
          <w:rFonts w:ascii="Times" w:hAnsi="Times"/>
          <w:b/>
          <w:bCs/>
          <w:szCs w:val="10"/>
          <w:lang w:val="en-GB"/>
        </w:rPr>
      </w:pPr>
      <w:r>
        <w:rPr>
          <w:rFonts w:ascii="Times" w:hAnsi="Times"/>
          <w:b/>
          <w:bCs/>
          <w:szCs w:val="10"/>
          <w:lang w:val="en-GB"/>
        </w:rPr>
        <w:t>Note: this provides the UE a minimum of one symbol gap between the monitored symbols of two adjacent LP-WUS MOs.</w:t>
      </w:r>
    </w:p>
    <w:p w14:paraId="1CCBE2E8" w14:textId="77777777" w:rsidR="00D04974" w:rsidRDefault="00F53069">
      <w:pPr>
        <w:autoSpaceDE w:val="0"/>
        <w:autoSpaceDN w:val="0"/>
        <w:jc w:val="both"/>
        <w:rPr>
          <w:rFonts w:ascii="Times New Roman" w:hAnsi="Times New Roman"/>
          <w:b/>
          <w:bCs/>
          <w:szCs w:val="10"/>
          <w:lang w:val="en-GB"/>
        </w:rPr>
      </w:pPr>
      <w:r>
        <w:rPr>
          <w:rFonts w:ascii="Times New Roman" w:hAnsi="Times New Roman"/>
          <w:b/>
          <w:bCs/>
          <w:szCs w:val="10"/>
          <w:lang w:val="en-GB"/>
        </w:rPr>
        <w:t>Proposal 3-2: The LO det</w:t>
      </w:r>
      <w:r>
        <w:rPr>
          <w:rFonts w:ascii="Times New Roman" w:hAnsi="Times New Roman"/>
          <w:b/>
          <w:bCs/>
          <w:szCs w:val="10"/>
          <w:lang w:val="en-GB"/>
        </w:rPr>
        <w:t xml:space="preserve">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clarified as follows:</w:t>
      </w:r>
    </w:p>
    <w:p w14:paraId="54CC9C05" w14:textId="77777777" w:rsidR="00D04974" w:rsidRDefault="00F53069">
      <w:pPr>
        <w:numPr>
          <w:ilvl w:val="0"/>
          <w:numId w:val="69"/>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m:t>
                </m:r>
                <m:r>
                  <m:rPr>
                    <m:sty m:val="bi"/>
                  </m:rPr>
                  <w:rPr>
                    <w:rFonts w:ascii="Cambria Math" w:hAnsi="Cambria Math"/>
                    <w:szCs w:val="10"/>
                    <w:lang w:val="en-GB"/>
                  </w:rPr>
                  <m:t>_</m:t>
                </m:r>
                <m:r>
                  <m:rPr>
                    <m:sty m:val="bi"/>
                  </m:rPr>
                  <w:rPr>
                    <w:rFonts w:ascii="Cambria Math" w:hAnsi="Cambria Math"/>
                    <w:szCs w:val="10"/>
                    <w:lang w:val="en-GB"/>
                  </w:rPr>
                  <m:t>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m:t>
        </m:r>
        <m:r>
          <m:rPr>
            <m:sty m:val="bi"/>
          </m:rPr>
          <w:rPr>
            <w:rFonts w:ascii="Cambria Math" w:hAnsi="Cambria Math"/>
            <w:szCs w:val="10"/>
            <w:lang w:val="en-GB"/>
          </w:rPr>
          <m:t>1</m:t>
        </m:r>
      </m:oMath>
      <w:r>
        <w:rPr>
          <w:rFonts w:ascii="Times" w:hAnsi="Times"/>
          <w:b/>
          <w:bCs/>
          <w:szCs w:val="10"/>
          <w:lang w:val="en-GB"/>
        </w:rPr>
        <w:t xml:space="preserve">)-th value in </w:t>
      </w:r>
      <w:r>
        <w:rPr>
          <w:rFonts w:ascii="Times" w:hAnsi="Times"/>
          <w:b/>
          <w:bCs/>
          <w:i/>
          <w:iCs/>
          <w:szCs w:val="10"/>
        </w:rPr>
        <w:t>offsetForLongerWakeUpDelay</w:t>
      </w:r>
      <w:r>
        <w:rPr>
          <w:rFonts w:ascii="Times" w:hAnsi="Times"/>
          <w:b/>
          <w:bCs/>
          <w:szCs w:val="10"/>
        </w:rPr>
        <w:t xml:space="preserve"> (if configured) and </w:t>
      </w:r>
      <w:r>
        <w:rPr>
          <w:rFonts w:ascii="Times" w:hAnsi="Times"/>
          <w:b/>
          <w:bCs/>
          <w:i/>
          <w:iCs/>
          <w:lang w:val="en-GB" w:eastAsia="zh-CN"/>
        </w:rPr>
        <w:t>offsetForShorterWakeUpDelay</w:t>
      </w:r>
      <w:r>
        <w:rPr>
          <w:rFonts w:ascii="Times" w:hAnsi="Times"/>
          <w:b/>
          <w:bCs/>
          <w:lang w:val="en-GB" w:eastAsia="zh-CN"/>
        </w:rPr>
        <w:t xml:space="preserve"> (if configured) provided by </w:t>
      </w:r>
      <w:r>
        <w:rPr>
          <w:rFonts w:ascii="Times" w:hAnsi="Times"/>
          <w:b/>
          <w:bCs/>
          <w:i/>
          <w:iCs/>
          <w:lang w:eastAsia="zh-CN"/>
        </w:rPr>
        <w:t>lpwus-LoFrameOffsetList</w:t>
      </w:r>
      <w:r>
        <w:rPr>
          <w:rFonts w:ascii="Times" w:hAnsi="Times"/>
          <w:b/>
          <w:bCs/>
          <w:lang w:val="en-GB" w:eastAsia="zh-CN"/>
        </w:rPr>
        <w:t>.</w:t>
      </w:r>
    </w:p>
    <w:p w14:paraId="488A5F6E" w14:textId="77777777" w:rsidR="00D04974" w:rsidRDefault="00F53069">
      <w:pPr>
        <w:numPr>
          <w:ilvl w:val="0"/>
          <w:numId w:val="69"/>
        </w:numPr>
        <w:autoSpaceDE w:val="0"/>
        <w:autoSpaceDN w:val="0"/>
        <w:jc w:val="both"/>
        <w:rPr>
          <w:rFonts w:ascii="Times" w:hAnsi="Times"/>
          <w:b/>
          <w:bCs/>
          <w:szCs w:val="10"/>
          <w:lang w:val="en-GB"/>
        </w:rPr>
      </w:pPr>
      <w:r>
        <w:rPr>
          <w:rFonts w:ascii="Times" w:hAnsi="Times"/>
          <w:b/>
          <w:bCs/>
          <w:lang w:val="en-GB" w:eastAsia="zh-CN"/>
        </w:rPr>
        <w:t xml:space="preserve">If both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are configured,</w:t>
      </w:r>
    </w:p>
    <w:p w14:paraId="7F7BE336" w14:textId="77777777" w:rsidR="00D04974" w:rsidRDefault="00F53069">
      <w:pPr>
        <w:numPr>
          <w:ilvl w:val="1"/>
          <w:numId w:val="69"/>
        </w:numPr>
        <w:autoSpaceDE w:val="0"/>
        <w:autoSpaceDN w:val="0"/>
        <w:jc w:val="both"/>
        <w:rPr>
          <w:rFonts w:ascii="Times" w:hAnsi="Times"/>
          <w:b/>
          <w:bCs/>
          <w:szCs w:val="10"/>
          <w:lang w:val="en-GB"/>
        </w:rPr>
      </w:pPr>
      <w:r>
        <w:rPr>
          <w:rFonts w:ascii="Times" w:hAnsi="Times"/>
          <w:b/>
          <w:bCs/>
          <w:lang w:val="en-GB" w:eastAsia="zh-CN"/>
        </w:rPr>
        <w:t>If the gap between the end of the last WUS monitoring occasion the UE w</w:t>
      </w:r>
      <w:r>
        <w:rPr>
          <w:rFonts w:ascii="Times" w:hAnsi="Times"/>
          <w:b/>
          <w:bCs/>
          <w:lang w:val="en-GB" w:eastAsia="zh-CN"/>
        </w:rPr>
        <w:t xml:space="preserve">ould monitor in the LO associated with the value in </w:t>
      </w:r>
      <w:r>
        <w:rPr>
          <w:rFonts w:ascii="Times" w:hAnsi="Times"/>
          <w:b/>
          <w:bCs/>
          <w:i/>
          <w:iCs/>
          <w:lang w:val="en-GB" w:eastAsia="zh-CN"/>
        </w:rPr>
        <w:t>offsetForShorterWakeUpDelay</w:t>
      </w:r>
      <w:r>
        <w:rPr>
          <w:rFonts w:ascii="Times" w:hAnsi="Times"/>
          <w:b/>
          <w:bCs/>
          <w:lang w:val="en-GB" w:eastAsia="zh-CN"/>
        </w:rPr>
        <w:t xml:space="preserve"> and the start of the corresponding PO is no less than the wake-up delay a UE reports, the UE monitors the LO associated with the value in </w:t>
      </w:r>
      <w:r>
        <w:rPr>
          <w:rFonts w:ascii="Times" w:hAnsi="Times"/>
          <w:b/>
          <w:bCs/>
          <w:i/>
          <w:iCs/>
          <w:lang w:val="en-GB" w:eastAsia="zh-CN"/>
        </w:rPr>
        <w:t>offsetForShorterWakeUpDelay</w:t>
      </w:r>
      <w:r>
        <w:rPr>
          <w:rFonts w:ascii="Times" w:hAnsi="Times"/>
          <w:b/>
          <w:bCs/>
          <w:lang w:val="en-GB" w:eastAsia="zh-CN"/>
        </w:rPr>
        <w:t>;</w:t>
      </w:r>
    </w:p>
    <w:p w14:paraId="4EC8902B" w14:textId="77777777" w:rsidR="00D04974" w:rsidRDefault="00F53069">
      <w:pPr>
        <w:numPr>
          <w:ilvl w:val="1"/>
          <w:numId w:val="69"/>
        </w:numPr>
        <w:autoSpaceDE w:val="0"/>
        <w:autoSpaceDN w:val="0"/>
        <w:jc w:val="both"/>
        <w:rPr>
          <w:rFonts w:ascii="Times" w:hAnsi="Times"/>
          <w:b/>
          <w:bCs/>
          <w:szCs w:val="10"/>
          <w:lang w:val="en-GB"/>
        </w:rPr>
      </w:pPr>
      <w:r>
        <w:rPr>
          <w:rFonts w:ascii="Times" w:hAnsi="Times"/>
          <w:b/>
          <w:bCs/>
          <w:lang w:val="en-GB" w:eastAsia="zh-CN"/>
        </w:rPr>
        <w:t>Otherwise</w:t>
      </w:r>
      <w:r>
        <w:rPr>
          <w:rFonts w:ascii="Times" w:hAnsi="Times"/>
          <w:b/>
          <w:bCs/>
          <w:lang w:val="en-GB" w:eastAsia="zh-CN"/>
        </w:rPr>
        <w:t xml:space="preserve"> 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w:t>
      </w:r>
      <w:r>
        <w:rPr>
          <w:rFonts w:ascii="Times" w:hAnsi="Times"/>
          <w:b/>
          <w:bCs/>
          <w:lang w:val="en-GB" w:eastAsia="zh-CN"/>
        </w:rPr>
        <w:t>and the start of the corresponding PO is no less than the wake-up delay a UE reports, the UE monitors the</w:t>
      </w:r>
      <w:r>
        <w:rPr>
          <w:rFonts w:ascii="Times" w:hAnsi="Times"/>
          <w:b/>
          <w:bCs/>
          <w:lang w:val="en-GB" w:eastAsia="zh-CN"/>
        </w:rPr>
        <w:t xml:space="preserve"> LO associated with the value in </w:t>
      </w:r>
      <w:r>
        <w:rPr>
          <w:rFonts w:ascii="Times" w:hAnsi="Times"/>
          <w:b/>
          <w:bCs/>
          <w:i/>
          <w:iCs/>
          <w:szCs w:val="10"/>
        </w:rPr>
        <w:t>offsetForLongerWakeUpDelay</w:t>
      </w:r>
      <w:r>
        <w:rPr>
          <w:rFonts w:ascii="Times" w:hAnsi="Times"/>
          <w:b/>
          <w:bCs/>
          <w:lang w:val="en-GB" w:eastAsia="zh-CN"/>
        </w:rPr>
        <w:t>;</w:t>
      </w:r>
    </w:p>
    <w:p w14:paraId="7F4F9DB4" w14:textId="77777777" w:rsidR="00D04974" w:rsidRDefault="00F53069">
      <w:pPr>
        <w:numPr>
          <w:ilvl w:val="1"/>
          <w:numId w:val="69"/>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2C620BA9" w14:textId="77777777" w:rsidR="00D04974" w:rsidRDefault="00F53069">
      <w:pPr>
        <w:numPr>
          <w:ilvl w:val="0"/>
          <w:numId w:val="69"/>
        </w:numPr>
        <w:autoSpaceDE w:val="0"/>
        <w:autoSpaceDN w:val="0"/>
        <w:jc w:val="both"/>
        <w:rPr>
          <w:rFonts w:ascii="Times" w:hAnsi="Times"/>
          <w:b/>
          <w:bCs/>
          <w:szCs w:val="10"/>
          <w:lang w:val="en-GB"/>
        </w:rPr>
      </w:pPr>
      <w:r>
        <w:rPr>
          <w:rFonts w:ascii="Times" w:hAnsi="Times"/>
          <w:b/>
          <w:bCs/>
          <w:lang w:val="en-GB" w:eastAsia="zh-CN"/>
        </w:rPr>
        <w:t xml:space="preserve">If only one of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is configured,</w:t>
      </w:r>
    </w:p>
    <w:p w14:paraId="4866233E" w14:textId="77777777" w:rsidR="00D04974" w:rsidRDefault="00F53069">
      <w:pPr>
        <w:numPr>
          <w:ilvl w:val="1"/>
          <w:numId w:val="69"/>
        </w:numPr>
        <w:autoSpaceDE w:val="0"/>
        <w:autoSpaceDN w:val="0"/>
        <w:jc w:val="both"/>
        <w:rPr>
          <w:rFonts w:ascii="Times" w:hAnsi="Times"/>
          <w:b/>
          <w:bCs/>
          <w:szCs w:val="10"/>
          <w:lang w:val="en-GB"/>
        </w:rPr>
      </w:pPr>
      <w:r>
        <w:rPr>
          <w:rFonts w:ascii="Times" w:hAnsi="Times"/>
          <w:b/>
          <w:bCs/>
          <w:lang w:val="en-GB" w:eastAsia="zh-CN"/>
        </w:rPr>
        <w:t>If the gap between the end of the last WUS monitoring occasion the U</w:t>
      </w:r>
      <w:r>
        <w:rPr>
          <w:rFonts w:ascii="Times" w:hAnsi="Times"/>
          <w:b/>
          <w:bCs/>
          <w:lang w:val="en-GB" w:eastAsia="zh-CN"/>
        </w:rPr>
        <w:t xml:space="preserve">E would monitor in the LO associated with the value in </w:t>
      </w:r>
      <w:r>
        <w:rPr>
          <w:rFonts w:ascii="Times" w:hAnsi="Times"/>
          <w:b/>
          <w:bCs/>
          <w:i/>
          <w:iCs/>
          <w:szCs w:val="10"/>
        </w:rPr>
        <w:t>offsetForLongerWakeUpDelay</w:t>
      </w:r>
      <w:r>
        <w:rPr>
          <w:rFonts w:ascii="Times" w:hAnsi="Times"/>
          <w:b/>
          <w:bCs/>
          <w:szCs w:val="10"/>
        </w:rPr>
        <w:t xml:space="preserve"> or </w:t>
      </w:r>
      <w:r>
        <w:rPr>
          <w:rFonts w:ascii="Times" w:hAnsi="Times"/>
          <w:b/>
          <w:bCs/>
          <w:i/>
          <w:iCs/>
          <w:lang w:val="en-GB" w:eastAsia="zh-CN"/>
        </w:rPr>
        <w:t>offsetForShorterWakeUpDelay</w:t>
      </w:r>
      <w:r>
        <w:rPr>
          <w:rFonts w:ascii="Times" w:hAnsi="Times"/>
          <w:b/>
          <w:bCs/>
          <w:lang w:val="en-GB" w:eastAsia="zh-CN"/>
        </w:rPr>
        <w:t xml:space="preserve"> (whichever is configured) and the start of the corresponding PO is no less than the wake-up delay a UE reports, the UE monitors the LO;</w:t>
      </w:r>
    </w:p>
    <w:p w14:paraId="1162DAFE" w14:textId="77777777" w:rsidR="00D04974" w:rsidRDefault="00F53069">
      <w:pPr>
        <w:numPr>
          <w:ilvl w:val="1"/>
          <w:numId w:val="69"/>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1877F11B" w14:textId="77777777" w:rsidR="00D04974" w:rsidRDefault="00D04974">
      <w:pPr>
        <w:spacing w:after="120"/>
        <w:jc w:val="both"/>
        <w:rPr>
          <w:rFonts w:ascii="Times New Roman" w:eastAsia="Times New Roman" w:hAnsi="Times New Roman" w:cs="Batang"/>
          <w:szCs w:val="20"/>
          <w:lang w:val="en-GB" w:eastAsia="zh-CN"/>
        </w:rPr>
      </w:pPr>
    </w:p>
    <w:p w14:paraId="4C696071" w14:textId="77777777" w:rsidR="00D04974" w:rsidRDefault="00F53069">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D04974" w14:paraId="5C9F4F05" w14:textId="77777777">
        <w:tc>
          <w:tcPr>
            <w:tcW w:w="9576" w:type="dxa"/>
          </w:tcPr>
          <w:p w14:paraId="01A59B68" w14:textId="77777777" w:rsidR="00D04974" w:rsidRDefault="00F53069">
            <w:pPr>
              <w:keepLines/>
              <w:tabs>
                <w:tab w:val="left" w:pos="992"/>
              </w:tabs>
              <w:spacing w:before="180" w:afterLines="50" w:after="120"/>
              <w:ind w:left="1134" w:hanging="1134"/>
              <w:outlineLvl w:val="1"/>
              <w:rPr>
                <w:rFonts w:ascii="Arial" w:eastAsia="宋体" w:hAnsi="Arial"/>
                <w:sz w:val="32"/>
                <w:szCs w:val="20"/>
                <w:lang w:val="en-GB"/>
              </w:rPr>
            </w:pPr>
            <w:r>
              <w:rPr>
                <w:rFonts w:ascii="Arial" w:eastAsia="宋体" w:hAnsi="Arial"/>
                <w:sz w:val="32"/>
                <w:szCs w:val="20"/>
                <w:lang w:val="en-GB"/>
              </w:rPr>
              <w:t>10.4C</w:t>
            </w:r>
            <w:r>
              <w:rPr>
                <w:rFonts w:ascii="Arial" w:eastAsia="宋体" w:hAnsi="Arial"/>
                <w:sz w:val="32"/>
                <w:szCs w:val="20"/>
                <w:lang w:val="en-GB"/>
              </w:rPr>
              <w:tab/>
              <w:t xml:space="preserve">PDCCH monitoring activation by WUS in </w:t>
            </w:r>
            <w:r>
              <w:rPr>
                <w:rFonts w:ascii="Arial" w:eastAsia="宋体" w:hAnsi="Arial"/>
                <w:sz w:val="32"/>
                <w:szCs w:val="20"/>
                <w:lang w:val="en-GB"/>
              </w:rPr>
              <w:t>RRC_IDLE/RRC_INACTIVE</w:t>
            </w:r>
          </w:p>
          <w:p w14:paraId="49479BC7" w14:textId="77777777" w:rsidR="00D04974" w:rsidRDefault="00F53069">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5B300792" w14:textId="77777777" w:rsidR="00D04974" w:rsidRDefault="00F53069">
            <w:pPr>
              <w:spacing w:afterLines="50" w:after="120"/>
              <w:rPr>
                <w:rFonts w:ascii="Times New Roman" w:hAnsi="Times New Roman"/>
                <w:szCs w:val="10"/>
                <w:lang w:val="en-GB"/>
              </w:rPr>
            </w:pPr>
            <w:r>
              <w:rPr>
                <w:rFonts w:ascii="Times New Roman" w:eastAsia="宋体" w:hAnsi="Times New Roman"/>
                <w:szCs w:val="20"/>
                <w:lang w:val="en-GB"/>
              </w:rPr>
              <w:t xml:space="preserve">A UE determines the first frame for the WUS occasion according to the procedure defined in [17, TS 38.304] </w:t>
            </w:r>
            <w:r>
              <w:rPr>
                <w:rFonts w:ascii="Times New Roman" w:eastAsia="宋体" w:hAnsi="Times New Roman"/>
                <w:strike/>
                <w:color w:val="EE0000"/>
                <w:szCs w:val="20"/>
                <w:lang w:val="en-GB"/>
              </w:rPr>
              <w:t>A UE assumes that WUS occasions occur with a periodicity equal to the I-DRX cycle in the RRC_IDLE/RRC_</w:t>
            </w:r>
            <w:r>
              <w:rPr>
                <w:rFonts w:ascii="Times New Roman" w:eastAsia="宋体" w:hAnsi="Times New Roman"/>
                <w:strike/>
                <w:color w:val="EE0000"/>
                <w:szCs w:val="20"/>
                <w:lang w:val="en-GB"/>
              </w:rPr>
              <w:t xml:space="preserve">INACTIVE state [17, TS 38.304]. The UE determines WUS occasions associated with a paging occasion based on </w:t>
            </w:r>
            <w:r>
              <w:rPr>
                <w:rFonts w:ascii="Times New Roman" w:eastAsia="宋体" w:hAnsi="Times New Roman"/>
                <w:i/>
                <w:strike/>
                <w:color w:val="EE0000"/>
                <w:szCs w:val="20"/>
                <w:lang w:val="en-GB"/>
              </w:rPr>
              <w:t>PO-to-LO association</w:t>
            </w:r>
            <w:r>
              <w:rPr>
                <w:rFonts w:ascii="Times New Roman" w:eastAsia="宋体" w:hAnsi="Times New Roman"/>
                <w:strike/>
                <w:color w:val="EE0000"/>
                <w:szCs w:val="20"/>
                <w:lang w:val="en-GB"/>
              </w:rPr>
              <w:t>. A reference frame of a WUS occasion starts a number of frames prior to the first of a number of paging frames associated with t</w:t>
            </w:r>
            <w:r>
              <w:rPr>
                <w:rFonts w:ascii="Times New Roman" w:eastAsia="宋体" w:hAnsi="Times New Roman"/>
                <w:strike/>
                <w:color w:val="EE0000"/>
                <w:szCs w:val="20"/>
                <w:lang w:val="en-GB"/>
              </w:rPr>
              <w:t>he WUS occasion.</w:t>
            </w:r>
            <w:r>
              <w:rPr>
                <w:rFonts w:ascii="Times New Roman" w:eastAsia="宋体" w:hAnsi="Times New Roman"/>
                <w:bCs/>
                <w:strike/>
                <w:color w:val="EE0000"/>
                <w:szCs w:val="20"/>
                <w:lang w:val="en-GB" w:eastAsia="ko-KR" w:bidi="ar"/>
              </w:rPr>
              <w:t xml:space="preserve"> Each number of frames is provided </w:t>
            </w:r>
            <w:r>
              <w:rPr>
                <w:rFonts w:ascii="Times New Roman" w:eastAsia="宋体" w:hAnsi="Times New Roman"/>
                <w:strike/>
                <w:color w:val="EE0000"/>
                <w:szCs w:val="20"/>
                <w:lang w:val="en-GB"/>
              </w:rPr>
              <w:t xml:space="preserve">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zCs w:val="20"/>
                <w:lang w:val="en-GB"/>
              </w:rPr>
              <w:t>offset_firstMO_withinLO</w:t>
            </w:r>
            <w:r>
              <w:rPr>
                <w:rFonts w:ascii="Times New Roman" w:eastAsia="宋体" w:hAnsi="Times New Roman"/>
                <w:szCs w:val="20"/>
                <w:lang w:val="en-GB"/>
              </w:rPr>
              <w:t xml:space="preserve"> relative to the start of the </w:t>
            </w:r>
            <w:r>
              <w:rPr>
                <w:rFonts w:ascii="Times New Roman" w:eastAsia="宋体" w:hAnsi="Times New Roman"/>
                <w:color w:val="EE0000"/>
                <w:szCs w:val="20"/>
                <w:lang w:val="en-GB"/>
              </w:rPr>
              <w:t xml:space="preserve">first </w:t>
            </w:r>
            <w:r>
              <w:rPr>
                <w:rFonts w:ascii="Times New Roman" w:eastAsia="宋体" w:hAnsi="Times New Roman"/>
                <w:strike/>
                <w:color w:val="EE0000"/>
                <w:szCs w:val="20"/>
                <w:lang w:val="en-GB"/>
              </w:rPr>
              <w:t>reference</w:t>
            </w:r>
            <w:r>
              <w:rPr>
                <w:rFonts w:ascii="Times New Roman" w:eastAsia="宋体" w:hAnsi="Times New Roman"/>
                <w:szCs w:val="20"/>
                <w:lang w:val="en-GB"/>
              </w:rPr>
              <w:t xml:space="preserve"> frame. </w:t>
            </w:r>
            <w:r>
              <w:rPr>
                <w:rFonts w:ascii="Times New Roman" w:eastAsia="宋体" w:hAnsi="Times New Roman"/>
                <w:strike/>
                <w:color w:val="EE0000"/>
                <w:szCs w:val="20"/>
                <w:lang w:val="en-GB"/>
              </w:rPr>
              <w:t xml:space="preserve">If multiple values for the number of frames provided 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 xml:space="preserve"> are larger than or equal to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the UE monitors WUS starting at a WUS occasion corresponding to the smallest of the multiple values. If all values for the number of frame</w:t>
            </w:r>
            <w:r>
              <w:rPr>
                <w:rFonts w:ascii="Times New Roman" w:eastAsia="宋体" w:hAnsi="Times New Roman"/>
                <w:strike/>
                <w:color w:val="EE0000"/>
                <w:szCs w:val="20"/>
                <w:lang w:val="en-GB"/>
              </w:rPr>
              <w:t xml:space="preserve">s provided by </w:t>
            </w:r>
            <w:r>
              <w:rPr>
                <w:rFonts w:ascii="Times New Roman" w:eastAsia="宋体" w:hAnsi="Times New Roman"/>
                <w:bCs/>
                <w:i/>
                <w:strike/>
                <w:color w:val="EE0000"/>
                <w:szCs w:val="20"/>
                <w:lang w:val="en-GB" w:eastAsia="ko-KR" w:bidi="ar"/>
              </w:rPr>
              <w:t>LO-FrameOffsets</w:t>
            </w:r>
            <w:r>
              <w:rPr>
                <w:rFonts w:ascii="Times New Roman" w:eastAsia="宋体" w:hAnsi="Times New Roman"/>
                <w:strike/>
                <w:color w:val="EE0000"/>
                <w:szCs w:val="20"/>
                <w:lang w:val="en-GB"/>
              </w:rPr>
              <w:t xml:space="preserve"> are smaller than the value of </w:t>
            </w:r>
            <w:r>
              <w:rPr>
                <w:rFonts w:ascii="Times New Roman" w:eastAsia="宋体" w:hAnsi="Times New Roman"/>
                <w:i/>
                <w:strike/>
                <w:color w:val="EE0000"/>
                <w:szCs w:val="20"/>
                <w:lang w:val="en-GB"/>
              </w:rPr>
              <w:t>XYZ</w:t>
            </w:r>
            <w:r>
              <w:rPr>
                <w:rFonts w:ascii="Times New Roman" w:eastAsia="宋体" w:hAnsi="Times New Roman"/>
                <w:strike/>
                <w:color w:val="EE0000"/>
                <w:szCs w:val="20"/>
                <w:lang w:val="en-GB"/>
              </w:rPr>
              <w:t>, the UE monitors PDCCH according to Type2-PDCCH CSS sets associated with the paging occasion and does not monitor WUS.</w:t>
            </w:r>
          </w:p>
        </w:tc>
      </w:tr>
    </w:tbl>
    <w:p w14:paraId="66A74AA1" w14:textId="77777777" w:rsidR="00D04974" w:rsidRDefault="00D04974">
      <w:pPr>
        <w:spacing w:after="120"/>
        <w:jc w:val="both"/>
        <w:rPr>
          <w:rFonts w:ascii="Times New Roman" w:eastAsia="Times New Roman" w:hAnsi="Times New Roman" w:cs="Batang"/>
          <w:szCs w:val="20"/>
          <w:lang w:eastAsia="zh-CN"/>
        </w:rPr>
      </w:pPr>
    </w:p>
    <w:p w14:paraId="3AE6FE32" w14:textId="77777777" w:rsidR="00D04974" w:rsidRDefault="00F53069">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D04974" w14:paraId="0C5BF1E0" w14:textId="77777777">
        <w:tc>
          <w:tcPr>
            <w:tcW w:w="9350" w:type="dxa"/>
          </w:tcPr>
          <w:p w14:paraId="4AB299BB" w14:textId="77777777" w:rsidR="00D04974" w:rsidRDefault="00F53069">
            <w:pPr>
              <w:rPr>
                <w:rFonts w:ascii="Times New Roman" w:eastAsia="等线" w:hAnsi="Times New Roman"/>
                <w:szCs w:val="20"/>
                <w:lang w:eastAsia="zh-CN"/>
              </w:rPr>
            </w:pPr>
            <w:r>
              <w:rPr>
                <w:rFonts w:ascii="Times New Roman" w:eastAsia="等线" w:hAnsi="Times New Roman"/>
                <w:szCs w:val="20"/>
                <w:lang w:eastAsia="zh-CN"/>
              </w:rPr>
              <w:t>10.4C</w:t>
            </w:r>
            <w:r>
              <w:rPr>
                <w:rFonts w:ascii="Times New Roman" w:eastAsia="等线" w:hAnsi="Times New Roman"/>
                <w:szCs w:val="20"/>
                <w:lang w:eastAsia="zh-CN"/>
              </w:rPr>
              <w:tab/>
              <w:t>PDCCH monitor</w:t>
            </w:r>
            <w:r>
              <w:rPr>
                <w:rFonts w:ascii="Times New Roman" w:eastAsia="等线" w:hAnsi="Times New Roman"/>
                <w:szCs w:val="20"/>
                <w:lang w:eastAsia="zh-CN"/>
              </w:rPr>
              <w:t>ing activation by WUS in RRC_IDLE/RRC_INACTIVE</w:t>
            </w:r>
          </w:p>
          <w:p w14:paraId="40C08568" w14:textId="77777777" w:rsidR="00D04974" w:rsidRDefault="00F53069">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34CAC4E4" w14:textId="77777777" w:rsidR="00D04974" w:rsidRDefault="00F53069">
            <w:pPr>
              <w:rPr>
                <w:rFonts w:ascii="Times New Roman" w:eastAsia="等线" w:hAnsi="Times New Roman"/>
                <w:szCs w:val="20"/>
              </w:rPr>
            </w:pPr>
            <w:r>
              <w:rPr>
                <w:rFonts w:ascii="Times New Roman" w:eastAsia="等线" w:hAnsi="Times New Roman"/>
                <w:szCs w:val="20"/>
              </w:rPr>
              <w:t xml:space="preserve">A UE can be provided, by </w:t>
            </w:r>
            <w:r>
              <w:rPr>
                <w:rFonts w:ascii="Times New Roman" w:eastAsia="等线" w:hAnsi="Times New Roman"/>
                <w:i/>
                <w:szCs w:val="20"/>
              </w:rPr>
              <w:t>WUS_available_slot_IDLE/INACTIVE</w:t>
            </w:r>
            <w:r>
              <w:rPr>
                <w:rFonts w:ascii="Times New Roman" w:eastAsia="等线"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 A set of t</w:t>
            </w:r>
            <w:r>
              <w:rPr>
                <w:rFonts w:ascii="Times New Roman" w:eastAsia="等线" w:hAnsi="Times New Roman"/>
                <w:szCs w:val="20"/>
              </w:rPr>
              <w:t xml:space="preserve">ime units </w:t>
            </w:r>
            <w:r>
              <w:rPr>
                <w:rFonts w:ascii="Times New Roman" w:eastAsia="等线" w:hAnsi="Times New Roman"/>
                <w:szCs w:val="20"/>
              </w:rPr>
              <w:lastRenderedPageBreak/>
              <w:t xml:space="preserve">includes a total of either 10, or 20, or 40 time units. A duration </w:t>
            </w:r>
            <m:oMath>
              <m:r>
                <w:rPr>
                  <w:rFonts w:ascii="Cambria Math" w:eastAsia="等线" w:hAnsi="Cambria Math"/>
                  <w:szCs w:val="20"/>
                  <w:lang w:val="en-AU"/>
                </w:rPr>
                <m:t>P</m:t>
              </m:r>
            </m:oMath>
            <w:r>
              <w:rPr>
                <w:rFonts w:ascii="Times New Roman" w:eastAsia="等线" w:hAnsi="Times New Roman"/>
                <w:szCs w:val="20"/>
                <w:lang w:val="en-AU"/>
              </w:rPr>
              <w:t>, in msec,</w:t>
            </w:r>
            <w:r>
              <w:rPr>
                <w:rFonts w:ascii="Times New Roman" w:eastAsia="等线" w:hAnsi="Times New Roman"/>
                <w:szCs w:val="20"/>
              </w:rPr>
              <w:t xml:space="preserve"> of the set of time units has maximum value of 40 msec. The first symbol of the set of time units every 40 msec/</w:t>
            </w:r>
            <m:oMath>
              <m:r>
                <w:rPr>
                  <w:rFonts w:ascii="Cambria Math" w:eastAsia="等线" w:hAnsi="Cambria Math"/>
                  <w:szCs w:val="20"/>
                  <w:lang w:val="en-AU"/>
                </w:rPr>
                <m:t>P</m:t>
              </m:r>
            </m:oMath>
            <w:r>
              <w:rPr>
                <w:rFonts w:ascii="Times New Roman" w:eastAsia="等线" w:hAnsi="Times New Roman"/>
                <w:szCs w:val="20"/>
              </w:rPr>
              <w:t xml:space="preserve"> periods is a first symbol in frame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f</m:t>
                  </m:r>
                </m:sub>
              </m:sSub>
            </m:oMath>
            <w:r>
              <w:rPr>
                <w:rFonts w:ascii="Times New Roman" w:eastAsia="等线" w:hAnsi="Times New Roman"/>
                <w:szCs w:val="20"/>
              </w:rPr>
              <w:t xml:space="preserve"> mod 4 = 0. T</w:t>
            </w:r>
            <w:r>
              <w:rPr>
                <w:rFonts w:ascii="Times New Roman" w:eastAsia="等线" w:hAnsi="Times New Roman"/>
                <w:szCs w:val="20"/>
              </w:rPr>
              <w:t xml:space="preserve">he UE can be additionally provided, by </w:t>
            </w:r>
            <w:r>
              <w:rPr>
                <w:rFonts w:ascii="Times New Roman" w:eastAsia="等线" w:hAnsi="Times New Roman"/>
                <w:i/>
                <w:szCs w:val="20"/>
              </w:rPr>
              <w:t>WUS_available_symbol_IDLE/INACTIVE</w:t>
            </w:r>
            <w:r>
              <w:rPr>
                <w:rFonts w:ascii="Times New Roman" w:eastAsia="等线" w:hAnsi="Times New Roman"/>
                <w:szCs w:val="20"/>
              </w:rPr>
              <w:t xml:space="preserve">, an indication of symbols in each time unit from the subset of time units that is available for the UE to monitor WUS. If the UE is not provided </w:t>
            </w:r>
            <w:r>
              <w:rPr>
                <w:rFonts w:ascii="Times New Roman" w:eastAsia="等线" w:hAnsi="Times New Roman"/>
                <w:i/>
                <w:szCs w:val="20"/>
              </w:rPr>
              <w:t>WUS_available_slot_IDLE/INACTIVE</w:t>
            </w:r>
            <w:r>
              <w:rPr>
                <w:rFonts w:ascii="Times New Roman" w:eastAsia="等线" w:hAnsi="Times New Roman"/>
                <w:szCs w:val="20"/>
              </w:rPr>
              <w:t>, the</w:t>
            </w:r>
            <w:r>
              <w:rPr>
                <w:rFonts w:ascii="Times New Roman" w:eastAsia="等线" w:hAnsi="Times New Roman"/>
                <w:szCs w:val="20"/>
              </w:rPr>
              <w:t xml:space="preserve"> UE assumes that all time units are available for the UE to monitor WUS. If the UE is not provided </w:t>
            </w:r>
            <w:r>
              <w:rPr>
                <w:rFonts w:ascii="Times New Roman" w:eastAsia="等线" w:hAnsi="Times New Roman"/>
                <w:i/>
                <w:szCs w:val="20"/>
              </w:rPr>
              <w:t>WUS_available_symbol_IDLE/INACTIVE</w:t>
            </w:r>
            <w:r>
              <w:rPr>
                <w:rFonts w:ascii="Times New Roman" w:eastAsia="等线" w:hAnsi="Times New Roman"/>
                <w:szCs w:val="20"/>
              </w:rPr>
              <w:t xml:space="preserve">, the UE assumes </w:t>
            </w:r>
            <w:r>
              <w:rPr>
                <w:rFonts w:ascii="Times New Roman" w:eastAsia="等线" w:hAnsi="Times New Roman"/>
                <w:color w:val="FF0000"/>
                <w:szCs w:val="20"/>
              </w:rPr>
              <w:t>a time unit of one slot,</w:t>
            </w:r>
            <w:r>
              <w:rPr>
                <w:rFonts w:ascii="Times New Roman" w:eastAsia="等线" w:hAnsi="Times New Roman"/>
                <w:szCs w:val="20"/>
              </w:rPr>
              <w:t xml:space="preserve"> </w:t>
            </w:r>
            <w:r>
              <w:rPr>
                <w:rFonts w:ascii="Times New Roman" w:eastAsia="等线" w:hAnsi="Times New Roman"/>
                <w:strike/>
                <w:color w:val="FF0000"/>
                <w:szCs w:val="20"/>
              </w:rPr>
              <w:t>that,</w:t>
            </w:r>
            <w:r>
              <w:rPr>
                <w:rFonts w:ascii="Times New Roman" w:eastAsia="等线" w:hAnsi="Times New Roman"/>
                <w:szCs w:val="20"/>
              </w:rPr>
              <w:t xml:space="preserve"> </w:t>
            </w:r>
            <w:r>
              <w:rPr>
                <w:rFonts w:ascii="Times New Roman" w:eastAsia="等线" w:hAnsi="Times New Roman"/>
                <w:color w:val="FF0000"/>
                <w:szCs w:val="20"/>
              </w:rPr>
              <w:t>and</w:t>
            </w:r>
            <w:r>
              <w:rPr>
                <w:rFonts w:ascii="Times New Roman" w:eastAsia="等线" w:hAnsi="Times New Roman"/>
                <w:szCs w:val="20"/>
              </w:rPr>
              <w:t xml:space="preserve"> for a time unit that is available for the UE to monitor WUS, all symbol</w:t>
            </w:r>
            <w:r>
              <w:rPr>
                <w:rFonts w:ascii="Times New Roman" w:eastAsia="等线" w:hAnsi="Times New Roman"/>
                <w:szCs w:val="20"/>
              </w:rPr>
              <w:t>s in the time unit are available for the UE to monitor WUS. The UE assumes that a symbol is not available to monitor WUS when</w:t>
            </w:r>
          </w:p>
          <w:p w14:paraId="61F03E0F" w14:textId="77777777" w:rsidR="00D04974" w:rsidRDefault="00F53069">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as uplink, by </w:t>
            </w:r>
            <w:r>
              <w:rPr>
                <w:rFonts w:ascii="Times New Roman" w:eastAsia="Yu Mincho" w:hAnsi="Times New Roman"/>
                <w:i/>
                <w:iCs/>
                <w:szCs w:val="20"/>
                <w:lang w:eastAsia="ja-JP"/>
              </w:rPr>
              <w:t>tdd-UL-DL-configurationCommon</w:t>
            </w:r>
            <w:r>
              <w:rPr>
                <w:rFonts w:ascii="Times New Roman" w:eastAsia="Yu Mincho" w:hAnsi="Times New Roman"/>
                <w:szCs w:val="20"/>
                <w:lang w:eastAsia="ja-JP"/>
              </w:rPr>
              <w:t xml:space="preserve"> </w:t>
            </w:r>
          </w:p>
          <w:p w14:paraId="5889C07B" w14:textId="77777777" w:rsidR="00D04974" w:rsidRDefault="00F53069">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the symbol is indicated for an SS/PBCH block transmission</w:t>
            </w:r>
            <w:r>
              <w:rPr>
                <w:rFonts w:ascii="Times New Roman" w:eastAsia="等线" w:hAnsi="Times New Roman"/>
                <w:szCs w:val="20"/>
              </w:rPr>
              <w:t xml:space="preserve">, by </w:t>
            </w:r>
            <w:r>
              <w:rPr>
                <w:rFonts w:ascii="Times New Roman" w:eastAsia="等线" w:hAnsi="Times New Roman"/>
                <w:i/>
                <w:szCs w:val="20"/>
              </w:rPr>
              <w:t>ssb-PositionsInBurst</w:t>
            </w:r>
            <w:r>
              <w:rPr>
                <w:rFonts w:ascii="Times New Roman" w:eastAsia="等线" w:hAnsi="Times New Roman"/>
                <w:szCs w:val="20"/>
              </w:rPr>
              <w:t xml:space="preserve"> in </w:t>
            </w:r>
            <w:r>
              <w:rPr>
                <w:rFonts w:ascii="Times New Roman" w:eastAsia="等线" w:hAnsi="Times New Roman"/>
                <w:i/>
                <w:szCs w:val="20"/>
              </w:rPr>
              <w:t>SIB1</w:t>
            </w:r>
            <w:r>
              <w:rPr>
                <w:rFonts w:ascii="Times New Roman" w:eastAsia="等线" w:hAnsi="Times New Roman"/>
                <w:szCs w:val="20"/>
              </w:rPr>
              <w:t>, and the SS/PBCH block transmission would overlap in frequency with the WUS transmission</w:t>
            </w:r>
          </w:p>
          <w:p w14:paraId="37AA1244" w14:textId="77777777" w:rsidR="00D04974" w:rsidRDefault="00F53069">
            <w:pPr>
              <w:ind w:left="568" w:hanging="284"/>
              <w:rPr>
                <w:rFonts w:ascii="Times New Roman" w:eastAsia="等线" w:hAnsi="Times New Roman"/>
                <w:szCs w:val="20"/>
              </w:rPr>
            </w:pPr>
            <w:r>
              <w:rPr>
                <w:rFonts w:ascii="Times New Roman" w:eastAsia="等线" w:hAnsi="Times New Roman"/>
                <w:szCs w:val="20"/>
              </w:rPr>
              <w:t>-</w:t>
            </w:r>
            <w:r>
              <w:rPr>
                <w:rFonts w:ascii="Times New Roman" w:eastAsia="等线" w:hAnsi="Times New Roman"/>
                <w:szCs w:val="20"/>
              </w:rPr>
              <w:tab/>
              <w:t xml:space="preserve">the symbol is indicated for PDCCH transmissions, by </w:t>
            </w:r>
            <w:r>
              <w:rPr>
                <w:rFonts w:ascii="Times New Roman" w:eastAsia="等线" w:hAnsi="Times New Roman"/>
                <w:i/>
                <w:szCs w:val="20"/>
              </w:rPr>
              <w:t>pdcch-ConfigSIB1</w:t>
            </w:r>
            <w:r>
              <w:rPr>
                <w:rFonts w:ascii="Times New Roman" w:eastAsia="等线" w:hAnsi="Times New Roman"/>
                <w:szCs w:val="20"/>
              </w:rPr>
              <w:t xml:space="preserve">, and CORESET 0 for the PDCCH transmissions would </w:t>
            </w:r>
            <w:r>
              <w:rPr>
                <w:rFonts w:ascii="Times New Roman" w:eastAsia="等线" w:hAnsi="Times New Roman"/>
                <w:szCs w:val="20"/>
              </w:rPr>
              <w:t>overlap in frequency with the WUS transmission</w:t>
            </w:r>
          </w:p>
          <w:p w14:paraId="128B7D8B" w14:textId="77777777" w:rsidR="00D04974" w:rsidRDefault="00F53069">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3E5AD094" w14:textId="77777777" w:rsidR="00D04974" w:rsidRDefault="00D04974">
      <w:pPr>
        <w:spacing w:after="120"/>
        <w:jc w:val="both"/>
        <w:rPr>
          <w:rFonts w:ascii="Times New Roman" w:eastAsia="Times New Roman" w:hAnsi="Times New Roman" w:cs="Batang"/>
          <w:szCs w:val="20"/>
          <w:lang w:eastAsia="zh-CN"/>
        </w:rPr>
      </w:pPr>
    </w:p>
    <w:p w14:paraId="3D008C11" w14:textId="77777777" w:rsidR="00D04974" w:rsidRDefault="00F53069">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w:t>
      </w:r>
      <w:r>
        <w:rPr>
          <w:rFonts w:ascii="Times New Roman" w:hAnsi="Times New Roman"/>
          <w:b/>
          <w:bCs/>
          <w:szCs w:val="10"/>
          <w:lang w:val="en-GB"/>
        </w:rPr>
        <w:t>rement. There is no spec impact.</w:t>
      </w:r>
    </w:p>
    <w:p w14:paraId="590A3AE5" w14:textId="77777777" w:rsidR="00D04974" w:rsidRDefault="00F53069">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8825168" w14:textId="77777777" w:rsidR="00D04974" w:rsidRDefault="00D04974">
      <w:pPr>
        <w:autoSpaceDE w:val="0"/>
        <w:autoSpaceDN w:val="0"/>
        <w:spacing w:afterLines="50" w:after="120"/>
        <w:jc w:val="both"/>
        <w:rPr>
          <w:rFonts w:ascii="Times New Roman" w:hAnsi="Times New Roman"/>
          <w:b/>
          <w:bCs/>
          <w:szCs w:val="20"/>
          <w:lang w:eastAsia="zh-CN"/>
        </w:rPr>
      </w:pPr>
    </w:p>
    <w:p w14:paraId="3A7A0A67" w14:textId="77777777" w:rsidR="00D04974" w:rsidRDefault="00F53069">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76EDE290" w14:textId="77777777" w:rsidR="00D04974" w:rsidRDefault="00F53069">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r>
        <w:rPr>
          <w:rFonts w:ascii="Times New Roman Bold Italic" w:hAnsi="Times New Roman Bold Italic" w:cs="Times New Roman Bold Italic"/>
          <w:b/>
          <w:bCs/>
          <w:i/>
          <w:iCs/>
          <w:szCs w:val="20"/>
        </w:rPr>
        <w:t>drx-onDurationTimer.</w:t>
      </w:r>
    </w:p>
    <w:p w14:paraId="1F19A3A7" w14:textId="77777777" w:rsidR="00D04974" w:rsidRDefault="00F53069">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 xml:space="preserve">WUS-PDCCHMonitoringTimer </w:t>
      </w:r>
      <w:r>
        <w:rPr>
          <w:rFonts w:ascii="Times New Roman" w:hAnsi="Times New Roman"/>
          <w:b/>
          <w:bCs/>
          <w:szCs w:val="20"/>
        </w:rPr>
        <w:t>determines the reporting behavior in the time</w:t>
      </w:r>
      <w:r>
        <w:rPr>
          <w:rFonts w:ascii="Times" w:hAnsi="Times"/>
          <w:b/>
          <w:bCs/>
          <w:szCs w:val="20"/>
          <w:lang w:val="en-GB" w:eastAsia="zh-CN"/>
        </w:rPr>
        <w:t xml:space="preserve"> given by the con</w:t>
      </w:r>
      <w:r>
        <w:rPr>
          <w:rFonts w:ascii="Times" w:hAnsi="Times"/>
          <w:b/>
          <w:bCs/>
          <w:szCs w:val="20"/>
          <w:lang w:val="en-GB" w:eastAsia="zh-CN"/>
        </w:rPr>
        <w:t xml:space="preserve">figured </w:t>
      </w:r>
      <w:r>
        <w:rPr>
          <w:rFonts w:ascii="Times" w:hAnsi="Times"/>
          <w:b/>
          <w:bCs/>
          <w:i/>
          <w:iCs/>
          <w:szCs w:val="20"/>
          <w:lang w:val="en-GB" w:eastAsia="zh-CN"/>
        </w:rPr>
        <w:t>drx-onDurationTimer</w:t>
      </w:r>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35A80287" w14:textId="77777777" w:rsidR="00D04974" w:rsidRDefault="00F53069">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behaviour during the </w:t>
      </w:r>
      <w:r>
        <w:rPr>
          <w:rFonts w:ascii="Times New Roman Bold Italic" w:hAnsi="Times New Roman Bold Italic" w:cs="Times New Roman Bold Italic"/>
          <w:b/>
          <w:bCs/>
          <w:i/>
          <w:iCs/>
          <w:szCs w:val="20"/>
        </w:rPr>
        <w:t>drx-onDurationTimer</w:t>
      </w:r>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determines the reporti</w:t>
      </w:r>
      <w:r>
        <w:rPr>
          <w:rFonts w:ascii="Times New Roman" w:hAnsi="Times New Roman"/>
          <w:b/>
          <w:bCs/>
          <w:szCs w:val="20"/>
        </w:rPr>
        <w:t xml:space="preserve">ng behavior during this period. </w:t>
      </w:r>
    </w:p>
    <w:p w14:paraId="0975CC1D" w14:textId="77777777" w:rsidR="00D04974" w:rsidRDefault="00F53069">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07242A90" w14:textId="77777777" w:rsidR="00D04974" w:rsidRDefault="00F53069">
      <w:pPr>
        <w:numPr>
          <w:ilvl w:val="0"/>
          <w:numId w:val="70"/>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Confirm the understanding </w:t>
      </w:r>
      <w:r>
        <w:rPr>
          <w:rFonts w:ascii="Times New Roman Bold" w:hAnsi="Times New Roman Bold" w:cs="Times New Roman Bold"/>
          <w:b/>
          <w:bCs/>
          <w:szCs w:val="20"/>
        </w:rPr>
        <w:t>(understanding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r>
        <w:rPr>
          <w:rFonts w:ascii="Times New Roman Bold Italic" w:hAnsi="Times New Roman Bold Italic" w:cs="Times New Roman Bold Italic"/>
          <w:b/>
          <w:bCs/>
          <w:i/>
          <w:iCs/>
          <w:szCs w:val="20"/>
        </w:rPr>
        <w:t>lpwus-TransmitOtherPeriodicCSI</w:t>
      </w:r>
      <w:r>
        <w:rPr>
          <w:rFonts w:ascii="Times New Roman Bold" w:hAnsi="Times New Roman Bold" w:cs="Times New Roman Bold"/>
          <w:b/>
          <w:bCs/>
          <w:szCs w:val="20"/>
        </w:rPr>
        <w:t xml:space="preserve">’ is configured, UE still reports P-CSI/L1-RSRP during Duration A, B, and C. </w:t>
      </w:r>
    </w:p>
    <w:p w14:paraId="1181885E" w14:textId="77777777" w:rsidR="00D04974" w:rsidRDefault="00F53069">
      <w:pPr>
        <w:numPr>
          <w:ilvl w:val="0"/>
          <w:numId w:val="70"/>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1593E83" w14:textId="77777777" w:rsidR="00D04974" w:rsidRDefault="00F53069">
      <w:pPr>
        <w:overflowPunct w:val="0"/>
        <w:autoSpaceDE w:val="0"/>
        <w:autoSpaceDN w:val="0"/>
        <w:spacing w:afterLines="50" w:after="120"/>
        <w:jc w:val="both"/>
        <w:rPr>
          <w:rFonts w:ascii="Times New Roman Regular" w:eastAsia="宋体" w:hAnsi="Times New Roman Regular" w:cs="Times New Roman Regular"/>
          <w:szCs w:val="20"/>
          <w:lang w:eastAsia="zh-CN"/>
        </w:rPr>
      </w:pPr>
      <w:r>
        <w:rPr>
          <w:rFonts w:ascii="Times New Roman Bold" w:eastAsia="宋体" w:hAnsi="Times New Roman Bold" w:cs="Times New Roman Bold"/>
          <w:b/>
          <w:bCs/>
          <w:szCs w:val="20"/>
          <w:lang w:eastAsia="zh-CN"/>
        </w:rPr>
        <w:t>Proposal 4-3: For LP-</w:t>
      </w:r>
      <w:r>
        <w:rPr>
          <w:rFonts w:ascii="Times New Roman Bold" w:eastAsia="宋体" w:hAnsi="Times New Roman Bold" w:cs="Times New Roman Bold"/>
          <w:b/>
          <w:bCs/>
          <w:szCs w:val="20"/>
          <w:lang w:eastAsia="zh-CN"/>
        </w:rPr>
        <w:t xml:space="preserve">WUS configured in cell DTX inactive period, UE does not start the corresponding </w:t>
      </w:r>
      <w:r>
        <w:rPr>
          <w:rFonts w:ascii="Times New Roman Bold Italic" w:eastAsia="宋体" w:hAnsi="Times New Roman Bold Italic" w:cs="Times New Roman Bold Italic"/>
          <w:b/>
          <w:bCs/>
          <w:i/>
          <w:iCs/>
          <w:szCs w:val="20"/>
          <w:lang w:eastAsia="zh-CN"/>
        </w:rPr>
        <w:t xml:space="preserve">drx-onDurationTimer. </w:t>
      </w:r>
    </w:p>
    <w:p w14:paraId="47C0028D" w14:textId="77777777" w:rsidR="00D04974" w:rsidRDefault="00F53069">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2C2EC8B2" w14:textId="77777777" w:rsidR="00D04974" w:rsidRDefault="00D04974">
      <w:pPr>
        <w:rPr>
          <w:lang w:val="en-GB"/>
        </w:rPr>
      </w:pPr>
    </w:p>
    <w:p w14:paraId="19D6169B" w14:textId="77777777" w:rsidR="00D04974" w:rsidRDefault="00F53069">
      <w:pPr>
        <w:pStyle w:val="22"/>
      </w:pPr>
      <w:r>
        <w:t>R1-2507699_Qualcomm Incorporated</w:t>
      </w:r>
    </w:p>
    <w:p w14:paraId="452DE5CA" w14:textId="77777777" w:rsidR="00D04974" w:rsidRDefault="00F53069">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r>
        <w:rPr>
          <w:rFonts w:ascii="Times New Roman" w:eastAsia="Times New Roman" w:hAnsi="Times New Roman"/>
          <w:b/>
          <w:bCs/>
          <w:i/>
          <w:iCs/>
          <w:szCs w:val="20"/>
          <w:lang w:val="en-GB"/>
        </w:rPr>
        <w:t>ssb-PositionsInBurst</w:t>
      </w:r>
      <w:r>
        <w:rPr>
          <w:rFonts w:ascii="Times New Roman" w:eastAsia="Times New Roman" w:hAnsi="Times New Roman"/>
          <w:b/>
          <w:bCs/>
          <w:szCs w:val="20"/>
          <w:lang w:val="en-GB"/>
        </w:rPr>
        <w:t xml:space="preserve"> in SIB1</w:t>
      </w:r>
    </w:p>
    <w:p w14:paraId="0CD55A0A" w14:textId="77777777" w:rsidR="00D04974" w:rsidRDefault="00F53069">
      <w:pPr>
        <w:numPr>
          <w:ilvl w:val="0"/>
          <w:numId w:val="71"/>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宋体" w:hAnsi="Times New Roman"/>
          <w:b/>
          <w:bCs/>
          <w:szCs w:val="20"/>
          <w:lang w:eastAsia="ja-JP"/>
        </w:rPr>
        <w:t>No new RRC parameter needs to be introduced.</w:t>
      </w:r>
    </w:p>
    <w:p w14:paraId="6FEBFB6F" w14:textId="77777777" w:rsidR="00D04974" w:rsidRDefault="00F53069">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4B19CE4E" w14:textId="77777777" w:rsidR="00D04974" w:rsidRDefault="00F53069">
      <w:pPr>
        <w:numPr>
          <w:ilvl w:val="0"/>
          <w:numId w:val="72"/>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t xml:space="preserve">Update the </w:t>
      </w:r>
      <w:r>
        <w:rPr>
          <w:rFonts w:ascii="Times New Roman" w:eastAsia="宋体" w:hAnsi="Times New Roman" w:hint="eastAsia"/>
          <w:b/>
          <w:bCs/>
          <w:szCs w:val="20"/>
          <w:lang w:val="en-GB" w:eastAsia="ja-JP"/>
        </w:rPr>
        <w:t>RAN1#121 agreement as follows:</w:t>
      </w:r>
    </w:p>
    <w:tbl>
      <w:tblPr>
        <w:tblStyle w:val="220"/>
        <w:tblW w:w="0" w:type="auto"/>
        <w:tblLook w:val="04A0" w:firstRow="1" w:lastRow="0" w:firstColumn="1" w:lastColumn="0" w:noHBand="0" w:noVBand="1"/>
      </w:tblPr>
      <w:tblGrid>
        <w:gridCol w:w="9060"/>
      </w:tblGrid>
      <w:tr w:rsidR="00D04974" w14:paraId="7FA56CF1" w14:textId="77777777">
        <w:tc>
          <w:tcPr>
            <w:tcW w:w="9350" w:type="dxa"/>
          </w:tcPr>
          <w:p w14:paraId="380C5F47" w14:textId="77777777" w:rsidR="00D04974" w:rsidRDefault="00F53069">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4DAFF192" w14:textId="77777777" w:rsidR="00D04974" w:rsidRDefault="00F53069">
            <w:p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Nominal MO duration (X1, in unit of OFDM symbols) and actual LP-WUS duration (X2, in unit of OFDM 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71D35284" w14:textId="77777777" w:rsidR="00D04974" w:rsidRDefault="00F53069">
            <w:pPr>
              <w:numPr>
                <w:ilvl w:val="0"/>
                <w:numId w:val="73"/>
              </w:numPr>
              <w:spacing w:after="180"/>
              <w:rPr>
                <w:rFonts w:ascii="Times New Roman" w:eastAsia="Times New Roman" w:hAnsi="Times New Roman"/>
                <w:szCs w:val="20"/>
                <w:lang w:eastAsia="zh-CN"/>
              </w:rPr>
            </w:pPr>
            <w:r>
              <w:rPr>
                <w:rFonts w:ascii="Times New Roman" w:eastAsia="Times New Roman" w:hAnsi="Times New Roman"/>
                <w:szCs w:val="20"/>
                <w:lang w:eastAsia="zh-CN"/>
              </w:rPr>
              <w:t>A LP-WUS MO spans the nominal MO duration (i.e., the L</w:t>
            </w:r>
            <w:r>
              <w:rPr>
                <w:rFonts w:ascii="Times New Roman" w:eastAsia="Times New Roman" w:hAnsi="Times New Roman"/>
                <w:szCs w:val="20"/>
                <w:lang w:eastAsia="zh-CN"/>
              </w:rPr>
              <w:t>P-WUS MO duration is the same as the nominal MO duration.)</w:t>
            </w:r>
          </w:p>
          <w:p w14:paraId="5311820C" w14:textId="77777777" w:rsidR="00D04974" w:rsidRDefault="00F53069">
            <w:pPr>
              <w:numPr>
                <w:ilvl w:val="0"/>
                <w:numId w:val="73"/>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61B6D602" w14:textId="77777777" w:rsidR="00D04974" w:rsidRDefault="00F53069">
            <w:pPr>
              <w:numPr>
                <w:ilvl w:val="0"/>
                <w:numId w:val="73"/>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w:t>
            </w:r>
            <w:r>
              <w:rPr>
                <w:rFonts w:ascii="Times New Roman" w:eastAsia="Times New Roman" w:hAnsi="Times New Roman"/>
                <w:szCs w:val="20"/>
                <w:lang w:eastAsia="zh-CN"/>
              </w:rPr>
              <w:t>se, UE does not monitor LP-WUS in this MO (i.e., the MO is dropped).</w:t>
            </w:r>
          </w:p>
          <w:p w14:paraId="3E3CE7CA" w14:textId="77777777" w:rsidR="00D04974" w:rsidRDefault="00F53069">
            <w:pPr>
              <w:numPr>
                <w:ilvl w:val="0"/>
                <w:numId w:val="73"/>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4194FAC9" w14:textId="77777777" w:rsidR="00D04974" w:rsidRDefault="00F53069">
            <w:pPr>
              <w:numPr>
                <w:ilvl w:val="0"/>
                <w:numId w:val="73"/>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signalling</w:t>
            </w:r>
            <w:r>
              <w:rPr>
                <w:rFonts w:ascii="Times New Roman" w:eastAsia="Times New Roman" w:hAnsi="Times New Roman"/>
                <w:strike/>
                <w:color w:val="FF0000"/>
                <w:szCs w:val="20"/>
                <w:lang w:eastAsia="zh-CN"/>
              </w:rPr>
              <w:t xml:space="preserve"> to</w:t>
            </w:r>
            <w:r>
              <w:rPr>
                <w:rFonts w:ascii="Times New Roman" w:eastAsia="Times New Roman" w:hAnsi="Times New Roman"/>
                <w:strike/>
                <w:color w:val="FF0000"/>
                <w:szCs w:val="20"/>
                <w:lang w:eastAsia="zh-CN"/>
              </w:rPr>
              <w:t xml:space="preserve">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signalling,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0B65D906" w14:textId="77777777" w:rsidR="00D04974" w:rsidRDefault="00F53069">
            <w:pPr>
              <w:numPr>
                <w:ilvl w:val="1"/>
                <w:numId w:val="73"/>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A LP-WUS spans a number of consecutive OFDM symbols according to the configured LP-WUS duration</w:t>
            </w:r>
          </w:p>
          <w:p w14:paraId="5D437326" w14:textId="77777777" w:rsidR="00D04974" w:rsidRDefault="00F53069">
            <w:pPr>
              <w:numPr>
                <w:ilvl w:val="1"/>
                <w:numId w:val="73"/>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 xml:space="preserve">If </w:t>
            </w:r>
            <w:r>
              <w:rPr>
                <w:rFonts w:ascii="Times New Roman" w:eastAsia="Times New Roman" w:hAnsi="Times New Roman"/>
                <w:szCs w:val="20"/>
                <w:lang w:eastAsia="zh-CN"/>
              </w:rPr>
              <w:t>there is at least one OFDM symbol unavailable for the LP-WUS MO within the OFDM symbols where the LP-WUS would span, the UE does not monitor the LP-WUS in the MO</w:t>
            </w:r>
          </w:p>
        </w:tc>
      </w:tr>
    </w:tbl>
    <w:p w14:paraId="08514839" w14:textId="77777777" w:rsidR="00D04974" w:rsidRDefault="00F53069">
      <w:pPr>
        <w:numPr>
          <w:ilvl w:val="0"/>
          <w:numId w:val="72"/>
        </w:numPr>
        <w:spacing w:after="180" w:line="276" w:lineRule="auto"/>
        <w:jc w:val="both"/>
        <w:rPr>
          <w:rFonts w:ascii="Times New Roman" w:eastAsia="宋体" w:hAnsi="Times New Roman"/>
          <w:b/>
          <w:bCs/>
          <w:szCs w:val="20"/>
          <w:lang w:val="en-GB" w:eastAsia="ja-JP"/>
        </w:rPr>
      </w:pPr>
      <w:r>
        <w:rPr>
          <w:rFonts w:ascii="Times New Roman" w:eastAsia="宋体" w:hAnsi="Times New Roman" w:hint="eastAsia"/>
          <w:b/>
          <w:bCs/>
          <w:szCs w:val="20"/>
          <w:lang w:val="en-GB" w:eastAsia="ja-JP"/>
        </w:rPr>
        <w:lastRenderedPageBreak/>
        <w:t>Details of the UE capability signalling for X1 &gt; X2 will be discussed in the UE feature sessi</w:t>
      </w:r>
      <w:r>
        <w:rPr>
          <w:rFonts w:ascii="Times New Roman" w:eastAsia="宋体" w:hAnsi="Times New Roman" w:hint="eastAsia"/>
          <w:b/>
          <w:bCs/>
          <w:szCs w:val="20"/>
          <w:lang w:val="en-GB" w:eastAsia="ja-JP"/>
        </w:rPr>
        <w:t>on</w:t>
      </w:r>
    </w:p>
    <w:p w14:paraId="314C7120" w14:textId="77777777" w:rsidR="00D04974" w:rsidRDefault="00D04974">
      <w:pPr>
        <w:rPr>
          <w:lang w:val="en-GB"/>
        </w:rPr>
      </w:pPr>
    </w:p>
    <w:p w14:paraId="5C9C97DD" w14:textId="77777777" w:rsidR="00D04974" w:rsidRDefault="00F53069">
      <w:pPr>
        <w:pStyle w:val="22"/>
      </w:pPr>
      <w:r>
        <w:t>R1-2507793_NTT DOCOMO, INC.</w:t>
      </w:r>
    </w:p>
    <w:p w14:paraId="7E7ADECF" w14:textId="77777777" w:rsidR="00D04974" w:rsidRDefault="00F53069">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4AC2B01F" w14:textId="77777777" w:rsidR="00D04974" w:rsidRDefault="00D04974">
      <w:pPr>
        <w:spacing w:afterLines="50" w:after="120"/>
        <w:jc w:val="both"/>
        <w:rPr>
          <w:rFonts w:ascii="Times New Roman" w:eastAsia="MS Mincho" w:hAnsi="Times New Roman"/>
          <w:color w:val="FF0000"/>
          <w:sz w:val="21"/>
          <w:szCs w:val="21"/>
          <w:lang w:eastAsia="ja-JP"/>
        </w:rPr>
      </w:pPr>
    </w:p>
    <w:p w14:paraId="29EB7818" w14:textId="77777777" w:rsidR="00D04974" w:rsidRDefault="00F53069">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496AFA99" w14:textId="77777777" w:rsidR="00D04974" w:rsidRDefault="00F53069">
      <w:pPr>
        <w:numPr>
          <w:ilvl w:val="0"/>
          <w:numId w:val="74"/>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For LP-WUS MOs in </w:t>
      </w:r>
      <w:r>
        <w:rPr>
          <w:rFonts w:ascii="Times New Roman" w:eastAsia="MS Mincho" w:hAnsi="Times New Roman"/>
          <w:b/>
          <w:sz w:val="21"/>
          <w:szCs w:val="21"/>
          <w:lang w:val="en-GB" w:eastAsia="ja-JP"/>
        </w:rPr>
        <w:t>IDLE/INACTIVE modes,</w:t>
      </w:r>
      <w:r>
        <w:rPr>
          <w:rFonts w:ascii="Times New Roman" w:eastAsia="MS Mincho" w:hAnsi="Times New Roman" w:hint="eastAsia"/>
          <w:b/>
          <w:sz w:val="21"/>
          <w:szCs w:val="21"/>
          <w:lang w:val="en-GB" w:eastAsia="ja-JP"/>
        </w:rPr>
        <w:t xml:space="preserve"> support Option 1-1 or Option 2</w:t>
      </w:r>
    </w:p>
    <w:p w14:paraId="281C9D2B" w14:textId="77777777" w:rsidR="00D04974" w:rsidRDefault="00F53069">
      <w:pPr>
        <w:numPr>
          <w:ilvl w:val="1"/>
          <w:numId w:val="74"/>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 UE expects at least one OFDM symbol gap between two LP-WUS MOs.</w:t>
      </w:r>
    </w:p>
    <w:p w14:paraId="6CC64F70" w14:textId="77777777" w:rsidR="00D04974" w:rsidRDefault="00F53069">
      <w:pPr>
        <w:numPr>
          <w:ilvl w:val="2"/>
          <w:numId w:val="74"/>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1-1: This is ensured by gNB configuration.</w:t>
      </w:r>
    </w:p>
    <w:p w14:paraId="0EE26D35" w14:textId="77777777" w:rsidR="00D04974" w:rsidRDefault="00F53069">
      <w:pPr>
        <w:numPr>
          <w:ilvl w:val="1"/>
          <w:numId w:val="74"/>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Option 2: No gap is introduced between two LP-WUS MOs. No specification impact.</w:t>
      </w:r>
    </w:p>
    <w:p w14:paraId="1F8444ED" w14:textId="77777777" w:rsidR="00D04974" w:rsidRDefault="00F53069">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3054F431" w14:textId="77777777" w:rsidR="00D04974" w:rsidRDefault="00F53069">
      <w:pPr>
        <w:numPr>
          <w:ilvl w:val="0"/>
          <w:numId w:val="74"/>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4628C934" w14:textId="77777777" w:rsidR="00D04974" w:rsidRDefault="00F53069">
      <w:pPr>
        <w:numPr>
          <w:ilvl w:val="1"/>
          <w:numId w:val="74"/>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 xml:space="preserve">UE does not expect to monitor a LP-WUS in the last symbol of a nominal MO and another LP-WUS in the first symbol of the next </w:t>
      </w:r>
      <w:r>
        <w:rPr>
          <w:rFonts w:ascii="Times New Roman" w:eastAsia="Yu Mincho" w:hAnsi="Times New Roman"/>
          <w:b/>
          <w:bCs/>
          <w:sz w:val="21"/>
          <w:szCs w:val="21"/>
          <w:lang w:eastAsia="ja-JP"/>
        </w:rPr>
        <w:t>nominal MO.</w:t>
      </w:r>
    </w:p>
    <w:p w14:paraId="25BB9BB8" w14:textId="77777777" w:rsidR="00D04974" w:rsidRDefault="00F53069">
      <w:pPr>
        <w:numPr>
          <w:ilvl w:val="1"/>
          <w:numId w:val="74"/>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2951B4CB" w14:textId="77777777" w:rsidR="00D04974" w:rsidRDefault="00D04974"/>
    <w:sectPr w:rsidR="00D04974">
      <w:footerReference w:type="even" r:id="rId13"/>
      <w:footerReference w:type="defaul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6A37" w14:textId="77777777" w:rsidR="00F53069" w:rsidRDefault="00F53069">
      <w:r>
        <w:separator/>
      </w:r>
    </w:p>
  </w:endnote>
  <w:endnote w:type="continuationSeparator" w:id="0">
    <w:p w14:paraId="73D10637" w14:textId="77777777" w:rsidR="00F53069" w:rsidRDefault="00F5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font>
  <w:font w:name="ArialMT">
    <w:altName w:val="HGGothicE"/>
    <w:charset w:val="80"/>
    <w:family w:val="auto"/>
    <w:pitch w:val="default"/>
    <w:sig w:usb0="00000000" w:usb1="00000000" w:usb2="00000000" w:usb3="00000000" w:csb0="00020000" w:csb1="00000000"/>
  </w:font>
  <w:font w:name="Times New Roman Italic">
    <w:altName w:val="Times New Roman"/>
    <w:panose1 w:val="02020503050405090304"/>
    <w:charset w:val="00"/>
    <w:family w:val="auto"/>
    <w:pitch w:val="default"/>
    <w:sig w:usb0="E0002AEF" w:usb1="C0007841" w:usb2="00000009" w:usb3="00000000" w:csb0="400001FF" w:csb1="FFFF0000"/>
  </w:font>
  <w:font w:name="Times New Roman Bold Italic">
    <w:altName w:val="Times New Roman"/>
    <w:panose1 w:val="02020703060505090304"/>
    <w:charset w:val="00"/>
    <w:family w:val="auto"/>
    <w:pitch w:val="default"/>
    <w:sig w:usb0="E0002AEF" w:usb1="C0007841" w:usb2="00000009" w:usb3="00000000" w:csb0="400001FF" w:csb1="FFFF0000"/>
  </w:font>
  <w:font w:name="Times New Roman Bold">
    <w:altName w:val="Times New Roman"/>
    <w:panose1 w:val="02020803070505020304"/>
    <w:charset w:val="00"/>
    <w:family w:val="roman"/>
    <w:pitch w:val="default"/>
    <w:sig w:usb0="E0002AEF" w:usb1="C0007841" w:usb2="00000009" w:usb3="00000000" w:csb0="400001FF" w:csb1="FFFF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C774" w14:textId="77777777" w:rsidR="00D04974" w:rsidRDefault="00F53069">
    <w:pPr>
      <w:pStyle w:val="aff8"/>
    </w:pPr>
    <w:r>
      <w:rPr>
        <w:noProof/>
        <w:lang w:eastAsia="zh-CN"/>
      </w:rPr>
      <mc:AlternateContent>
        <mc:Choice Requires="wps">
          <w:drawing>
            <wp:anchor distT="0" distB="0" distL="0" distR="0" simplePos="0" relativeHeight="251657216" behindDoc="0" locked="0" layoutInCell="1" allowOverlap="1" wp14:anchorId="743E4BD3" wp14:editId="14EFD29E">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6E8D027" w14:textId="77777777" w:rsidR="00D04974" w:rsidRDefault="00F53069">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43E4BD3"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PmCIcYiAgAAIAQAAA4AAAAAAAAAAAAAAAAALgIAAGRycy9lMm9Eb2MueG1sUEsB&#10;Ai0AFAAGAAgAAAAhAEqs1NbaAAAABAEAAA8AAAAAAAAAAAAAAAAAfAQAAGRycy9kb3ducmV2Lnht&#10;bFBLBQYAAAAABAAEAPMAAACDBQAAAAA=&#10;" filled="f" stroked="f">
              <v:textbox style="mso-fit-shape-to-text:t" inset="20pt,0,0,15pt">
                <w:txbxContent>
                  <w:p w14:paraId="66E8D027" w14:textId="77777777" w:rsidR="00D04974" w:rsidRDefault="00F53069">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FDD1" w14:textId="77777777" w:rsidR="00D04974" w:rsidRDefault="00F53069">
    <w:pPr>
      <w:pStyle w:val="aff8"/>
      <w:ind w:left="200" w:right="200" w:firstLine="180"/>
      <w:jc w:val="center"/>
    </w:pPr>
    <w:sdt>
      <w:sdtPr>
        <w:id w:val="1314448291"/>
      </w:sdtPr>
      <w:sdtEndPr/>
      <w:sdtContent>
        <w:sdt>
          <w:sdtPr>
            <w:id w:val="1728636285"/>
          </w:sdtPr>
          <w:sdtEnd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16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rPr>
              <w:t>24</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272A" w14:textId="77777777" w:rsidR="00D04974" w:rsidRDefault="00F53069">
    <w:pPr>
      <w:pStyle w:val="aff8"/>
    </w:pPr>
    <w:r>
      <w:rPr>
        <w:noProof/>
        <w:lang w:eastAsia="zh-CN"/>
      </w:rPr>
      <mc:AlternateContent>
        <mc:Choice Requires="wps">
          <w:drawing>
            <wp:anchor distT="0" distB="0" distL="0" distR="0" simplePos="0" relativeHeight="251658240" behindDoc="0" locked="0" layoutInCell="1" allowOverlap="1" wp14:anchorId="4F6FBFB4" wp14:editId="0D1A4119">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4340145A" w14:textId="77777777" w:rsidR="00D04974" w:rsidRDefault="00F53069">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F6FBFB4" id="_x0000_t202" coordsize="21600,21600" o:spt="202" path="m,l,21600r21600,l21600,xe">
              <v:stroke joinstyle="miter"/>
              <v:path gradientshapeok="t" o:connecttype="rect"/>
            </v:shapetype>
            <v:shape id="Text Box 1" o:spid="_x0000_s1027"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Fldso0iAgAAKAQAAA4AAAAAAAAAAAAAAAAALgIAAGRycy9lMm9Eb2MueG1sUEsB&#10;Ai0AFAAGAAgAAAAhAEqs1NbaAAAABAEAAA8AAAAAAAAAAAAAAAAAfAQAAGRycy9kb3ducmV2Lnht&#10;bFBLBQYAAAAABAAEAPMAAACDBQAAAAA=&#10;" filled="f" stroked="f">
              <v:textbox style="mso-fit-shape-to-text:t" inset="20pt,0,0,15pt">
                <w:txbxContent>
                  <w:p w14:paraId="4340145A" w14:textId="77777777" w:rsidR="00D04974" w:rsidRDefault="00F53069">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A939" w14:textId="77777777" w:rsidR="00F53069" w:rsidRDefault="00F53069">
      <w:r>
        <w:separator/>
      </w:r>
    </w:p>
  </w:footnote>
  <w:footnote w:type="continuationSeparator" w:id="0">
    <w:p w14:paraId="170AFF3A" w14:textId="77777777" w:rsidR="00F53069" w:rsidRDefault="00F53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3"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4"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5"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8"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9"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1"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12"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13"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14"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5"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6"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7"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8"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0"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2"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3"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28"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1"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3"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39"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8"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49"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2"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3"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57"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9A858C7"/>
    <w:multiLevelType w:val="multilevel"/>
    <w:tmpl w:val="59A858C7"/>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3921280"/>
    <w:multiLevelType w:val="multilevel"/>
    <w:tmpl w:val="639212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64"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5"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7"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9"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75A4668A"/>
    <w:multiLevelType w:val="multilevel"/>
    <w:tmpl w:val="75A4668A"/>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72" w15:restartNumberingAfterBreak="0">
    <w:nsid w:val="786E76E0"/>
    <w:multiLevelType w:val="multilevel"/>
    <w:tmpl w:val="786E76E0"/>
    <w:lvl w:ilvl="0">
      <w:numFmt w:val="bullet"/>
      <w:lvlText w:val="•"/>
      <w:lvlJc w:val="left"/>
      <w:pPr>
        <w:ind w:left="440" w:hanging="440"/>
      </w:pPr>
      <w:rPr>
        <w:rFonts w:ascii="Times New Roman" w:eastAsia="宋体" w:hAnsi="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15"/>
  </w:num>
  <w:num w:numId="4">
    <w:abstractNumId w:val="16"/>
  </w:num>
  <w:num w:numId="5">
    <w:abstractNumId w:val="13"/>
  </w:num>
  <w:num w:numId="6">
    <w:abstractNumId w:val="9"/>
  </w:num>
  <w:num w:numId="7">
    <w:abstractNumId w:val="69"/>
  </w:num>
  <w:num w:numId="8">
    <w:abstractNumId w:val="14"/>
  </w:num>
  <w:num w:numId="9">
    <w:abstractNumId w:val="11"/>
  </w:num>
  <w:num w:numId="10">
    <w:abstractNumId w:val="8"/>
  </w:num>
  <w:num w:numId="11">
    <w:abstractNumId w:val="7"/>
  </w:num>
  <w:num w:numId="12">
    <w:abstractNumId w:val="25"/>
  </w:num>
  <w:num w:numId="13">
    <w:abstractNumId w:val="55"/>
  </w:num>
  <w:num w:numId="14">
    <w:abstractNumId w:val="44"/>
  </w:num>
  <w:num w:numId="15">
    <w:abstractNumId w:val="47"/>
  </w:num>
  <w:num w:numId="16">
    <w:abstractNumId w:val="37"/>
  </w:num>
  <w:num w:numId="17">
    <w:abstractNumId w:val="68"/>
  </w:num>
  <w:num w:numId="18">
    <w:abstractNumId w:val="42"/>
  </w:num>
  <w:num w:numId="19">
    <w:abstractNumId w:val="40"/>
  </w:num>
  <w:num w:numId="20">
    <w:abstractNumId w:val="32"/>
  </w:num>
  <w:num w:numId="21">
    <w:abstractNumId w:val="21"/>
  </w:num>
  <w:num w:numId="22">
    <w:abstractNumId w:val="56"/>
  </w:num>
  <w:num w:numId="23">
    <w:abstractNumId w:val="18"/>
  </w:num>
  <w:num w:numId="24">
    <w:abstractNumId w:val="66"/>
  </w:num>
  <w:num w:numId="25">
    <w:abstractNumId w:val="24"/>
  </w:num>
  <w:num w:numId="26">
    <w:abstractNumId w:val="61"/>
  </w:num>
  <w:num w:numId="27">
    <w:abstractNumId w:val="62"/>
  </w:num>
  <w:num w:numId="28">
    <w:abstractNumId w:val="36"/>
  </w:num>
  <w:num w:numId="29">
    <w:abstractNumId w:val="0"/>
  </w:num>
  <w:num w:numId="30">
    <w:abstractNumId w:val="51"/>
  </w:num>
  <w:num w:numId="31">
    <w:abstractNumId w:val="23"/>
  </w:num>
  <w:num w:numId="32">
    <w:abstractNumId w:val="34"/>
  </w:num>
  <w:num w:numId="33">
    <w:abstractNumId w:val="1"/>
  </w:num>
  <w:num w:numId="34">
    <w:abstractNumId w:val="4"/>
  </w:num>
  <w:num w:numId="35">
    <w:abstractNumId w:val="38"/>
  </w:num>
  <w:num w:numId="36">
    <w:abstractNumId w:val="67"/>
  </w:num>
  <w:num w:numId="37">
    <w:abstractNumId w:val="41"/>
  </w:num>
  <w:num w:numId="38">
    <w:abstractNumId w:val="30"/>
  </w:num>
  <w:num w:numId="39">
    <w:abstractNumId w:val="64"/>
  </w:num>
  <w:num w:numId="40">
    <w:abstractNumId w:val="39"/>
  </w:num>
  <w:num w:numId="41">
    <w:abstractNumId w:val="54"/>
  </w:num>
  <w:num w:numId="42">
    <w:abstractNumId w:val="63"/>
  </w:num>
  <w:num w:numId="43">
    <w:abstractNumId w:val="20"/>
  </w:num>
  <w:num w:numId="44">
    <w:abstractNumId w:val="35"/>
  </w:num>
  <w:num w:numId="45">
    <w:abstractNumId w:val="48"/>
  </w:num>
  <w:num w:numId="46">
    <w:abstractNumId w:val="5"/>
  </w:num>
  <w:num w:numId="47">
    <w:abstractNumId w:val="29"/>
  </w:num>
  <w:num w:numId="48">
    <w:abstractNumId w:val="53"/>
  </w:num>
  <w:num w:numId="49">
    <w:abstractNumId w:val="71"/>
  </w:num>
  <w:num w:numId="50">
    <w:abstractNumId w:val="3"/>
  </w:num>
  <w:num w:numId="51">
    <w:abstractNumId w:val="70"/>
  </w:num>
  <w:num w:numId="52">
    <w:abstractNumId w:val="72"/>
  </w:num>
  <w:num w:numId="53">
    <w:abstractNumId w:val="58"/>
  </w:num>
  <w:num w:numId="54">
    <w:abstractNumId w:val="2"/>
  </w:num>
  <w:num w:numId="55">
    <w:abstractNumId w:val="27"/>
  </w:num>
  <w:num w:numId="56">
    <w:abstractNumId w:val="52"/>
  </w:num>
  <w:num w:numId="57">
    <w:abstractNumId w:val="22"/>
  </w:num>
  <w:num w:numId="58">
    <w:abstractNumId w:val="57"/>
  </w:num>
  <w:num w:numId="59">
    <w:abstractNumId w:val="59"/>
  </w:num>
  <w:num w:numId="60">
    <w:abstractNumId w:val="73"/>
  </w:num>
  <w:num w:numId="61">
    <w:abstractNumId w:val="60"/>
  </w:num>
  <w:num w:numId="62">
    <w:abstractNumId w:val="19"/>
  </w:num>
  <w:num w:numId="63">
    <w:abstractNumId w:val="49"/>
  </w:num>
  <w:num w:numId="64">
    <w:abstractNumId w:val="28"/>
  </w:num>
  <w:num w:numId="65">
    <w:abstractNumId w:val="17"/>
  </w:num>
  <w:num w:numId="66">
    <w:abstractNumId w:val="33"/>
  </w:num>
  <w:num w:numId="67">
    <w:abstractNumId w:val="45"/>
  </w:num>
  <w:num w:numId="68">
    <w:abstractNumId w:val="46"/>
  </w:num>
  <w:num w:numId="69">
    <w:abstractNumId w:val="65"/>
  </w:num>
  <w:num w:numId="70">
    <w:abstractNumId w:val="6"/>
  </w:num>
  <w:num w:numId="71">
    <w:abstractNumId w:val="31"/>
  </w:num>
  <w:num w:numId="72">
    <w:abstractNumId w:val="43"/>
  </w:num>
  <w:num w:numId="73">
    <w:abstractNumId w:val="50"/>
  </w:num>
  <w:num w:numId="74">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1BC"/>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E8"/>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ED623C0"/>
    <w:rsid w:val="5F863221"/>
    <w:rsid w:val="611B55A3"/>
    <w:rsid w:val="61F950AE"/>
    <w:rsid w:val="62E2246D"/>
    <w:rsid w:val="63165705"/>
    <w:rsid w:val="6405681A"/>
    <w:rsid w:val="648F7E35"/>
    <w:rsid w:val="64F8658D"/>
    <w:rsid w:val="66906FB6"/>
    <w:rsid w:val="67E63EAA"/>
    <w:rsid w:val="68DB6F36"/>
    <w:rsid w:val="68E50ABA"/>
    <w:rsid w:val="69AF184E"/>
    <w:rsid w:val="6A0E7616"/>
    <w:rsid w:val="6B583BDF"/>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B3C0B34"/>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3C719"/>
  <w15:docId w15:val="{6EA5471C-B253-4EDC-B328-9A804312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rFonts w:ascii="CG Times (WN)" w:eastAsia="Batang" w:hAnsi="CG Times (WN)"/>
      <w:szCs w:val="24"/>
      <w:lang w:eastAsia="en-US"/>
    </w:rPr>
  </w:style>
  <w:style w:type="paragraph" w:styleId="10">
    <w:name w:val="heading 1"/>
    <w:basedOn w:val="a3"/>
    <w:next w:val="a3"/>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10"/>
    <w:next w:val="a3"/>
    <w:link w:val="23"/>
    <w:uiPriority w:val="9"/>
    <w:qFormat/>
    <w:pPr>
      <w:spacing w:before="240" w:after="60"/>
      <w:outlineLvl w:val="1"/>
    </w:pPr>
    <w:rPr>
      <w:rFonts w:eastAsia="MS Mincho"/>
      <w:iCs/>
      <w:szCs w:val="28"/>
    </w:rPr>
  </w:style>
  <w:style w:type="paragraph" w:styleId="31">
    <w:name w:val="heading 3"/>
    <w:basedOn w:val="22"/>
    <w:next w:val="a3"/>
    <w:link w:val="32"/>
    <w:qFormat/>
    <w:pPr>
      <w:outlineLvl w:val="2"/>
    </w:pPr>
    <w:rPr>
      <w:rFonts w:ascii="Times New Roman" w:eastAsia="宋体" w:hAnsi="Times New Roman" w:cs="Times New Roman"/>
      <w:b w:val="0"/>
      <w:bCs w:val="0"/>
      <w:iCs w:val="0"/>
      <w:sz w:val="24"/>
      <w:szCs w:val="24"/>
      <w:lang w:val="en-GB"/>
    </w:rPr>
  </w:style>
  <w:style w:type="paragraph" w:styleId="41">
    <w:name w:val="heading 4"/>
    <w:basedOn w:val="31"/>
    <w:next w:val="a3"/>
    <w:link w:val="42"/>
    <w:qFormat/>
    <w:pPr>
      <w:tabs>
        <w:tab w:val="left" w:pos="-5500"/>
      </w:tabs>
      <w:outlineLvl w:val="3"/>
    </w:pPr>
    <w:rPr>
      <w:rFonts w:ascii="Arial" w:eastAsiaTheme="minorEastAsia" w:hAnsi="Arial" w:cs="Arial"/>
      <w:sz w:val="22"/>
      <w:szCs w:val="22"/>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9">
    <w:name w:val="table of authorities"/>
    <w:basedOn w:val="a3"/>
    <w:next w:val="a3"/>
    <w:qFormat/>
    <w:pPr>
      <w:ind w:left="200" w:hanging="200"/>
    </w:pPr>
    <w:rPr>
      <w:rFonts w:ascii="Times New Roman" w:eastAsia="MS Mincho" w:hAnsi="Times New Roman"/>
      <w:szCs w:val="20"/>
      <w:lang w:val="en-GB"/>
    </w:rPr>
  </w:style>
  <w:style w:type="paragraph" w:styleId="aa">
    <w:name w:val="Note Heading"/>
    <w:basedOn w:val="a3"/>
    <w:next w:val="a3"/>
    <w:link w:val="ab"/>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c">
    <w:name w:val="E-mail Signature"/>
    <w:basedOn w:val="a3"/>
    <w:link w:val="ad"/>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e">
    <w:name w:val="Normal Indent"/>
    <w:basedOn w:val="a3"/>
    <w:qFormat/>
    <w:pPr>
      <w:spacing w:after="180"/>
      <w:ind w:left="720"/>
    </w:pPr>
    <w:rPr>
      <w:rFonts w:ascii="Times New Roman" w:eastAsia="MS Mincho" w:hAnsi="Times New Roman"/>
      <w:szCs w:val="20"/>
      <w:lang w:val="en-GB"/>
    </w:rPr>
  </w:style>
  <w:style w:type="paragraph" w:styleId="af">
    <w:name w:val="caption"/>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f0">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1">
    <w:name w:val="Document Map"/>
    <w:basedOn w:val="a3"/>
    <w:link w:val="af2"/>
    <w:qFormat/>
    <w:pPr>
      <w:shd w:val="clear" w:color="auto" w:fill="000080"/>
    </w:pPr>
  </w:style>
  <w:style w:type="paragraph" w:styleId="af3">
    <w:name w:val="toa heading"/>
    <w:basedOn w:val="a3"/>
    <w:next w:val="a3"/>
    <w:qFormat/>
    <w:pPr>
      <w:spacing w:before="120"/>
    </w:pPr>
    <w:rPr>
      <w:rFonts w:asciiTheme="majorHAnsi" w:eastAsiaTheme="majorEastAsia" w:hAnsiTheme="majorHAnsi" w:cstheme="majorBidi"/>
      <w:sz w:val="24"/>
    </w:rPr>
  </w:style>
  <w:style w:type="paragraph" w:styleId="af4">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5">
    <w:name w:val="Salutation"/>
    <w:basedOn w:val="a3"/>
    <w:next w:val="a3"/>
    <w:link w:val="af6"/>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7">
    <w:name w:val="Closing"/>
    <w:basedOn w:val="a3"/>
    <w:link w:val="af8"/>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9">
    <w:name w:val="Body Text"/>
    <w:basedOn w:val="a3"/>
    <w:link w:val="afa"/>
    <w:qFormat/>
    <w:pPr>
      <w:spacing w:after="120"/>
      <w:jc w:val="both"/>
    </w:pPr>
    <w:rPr>
      <w:rFonts w:ascii="Times New Roman" w:eastAsiaTheme="minorEastAsia" w:hAnsi="Times New Roman"/>
      <w:lang w:eastAsia="zh-CN"/>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d"/>
    <w:qFormat/>
    <w:pPr>
      <w:numPr>
        <w:numId w:val="7"/>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TOC5">
    <w:name w:val="toc 5"/>
    <w:basedOn w:val="TOC4"/>
    <w:next w:val="a3"/>
    <w:qFormat/>
    <w:pPr>
      <w:ind w:left="1701" w:hanging="1701"/>
    </w:pPr>
  </w:style>
  <w:style w:type="paragraph" w:styleId="TOC4">
    <w:name w:val="toc 4"/>
    <w:basedOn w:val="TOC3"/>
    <w:next w:val="a3"/>
    <w:qFormat/>
    <w:pPr>
      <w:ind w:left="1418" w:hanging="1418"/>
    </w:pPr>
  </w:style>
  <w:style w:type="paragraph" w:styleId="TOC3">
    <w:name w:val="toc 3"/>
    <w:basedOn w:val="TOC2"/>
    <w:next w:val="a3"/>
    <w:qFormat/>
    <w:pPr>
      <w:ind w:left="1134" w:hanging="1134"/>
    </w:pPr>
  </w:style>
  <w:style w:type="paragraph" w:styleId="TOC2">
    <w:name w:val="toc 2"/>
    <w:basedOn w:val="TOC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4">
    <w:name w:val="Body Text Indent 2"/>
    <w:basedOn w:val="a3"/>
    <w:link w:val="25"/>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TOC6">
    <w:name w:val="toc 6"/>
    <w:basedOn w:val="TOC5"/>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TOC9">
    <w:name w:val="toc 9"/>
    <w:basedOn w:val="TOC8"/>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8">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3"/>
    <w:qFormat/>
    <w:pPr>
      <w:spacing w:after="120"/>
      <w:ind w:left="849"/>
      <w:contextualSpacing/>
    </w:pPr>
    <w:rPr>
      <w:rFonts w:ascii="Times New Roman" w:eastAsia="MS Mincho" w:hAnsi="Times New Roman"/>
      <w:szCs w:val="20"/>
      <w:lang w:val="en-GB"/>
    </w:rPr>
  </w:style>
  <w:style w:type="paragraph" w:styleId="15">
    <w:name w:val="index 1"/>
    <w:basedOn w:val="a3"/>
    <w:next w:val="a3"/>
    <w:qFormat/>
    <w:pPr>
      <w:ind w:left="200" w:hanging="200"/>
    </w:pPr>
    <w:rPr>
      <w:rFonts w:ascii="Times New Roman" w:eastAsia="MS Mincho" w:hAnsi="Times New Roman"/>
      <w:szCs w:val="20"/>
      <w:lang w:val="en-GB"/>
    </w:rPr>
  </w:style>
  <w:style w:type="paragraph" w:styleId="29">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4"/>
    <w:next w:val="af4"/>
    <w:link w:val="afff9"/>
    <w:qFormat/>
    <w:rPr>
      <w:b/>
      <w:bCs/>
    </w:rPr>
  </w:style>
  <w:style w:type="paragraph" w:styleId="afffa">
    <w:name w:val="Body Text First Indent"/>
    <w:basedOn w:val="af9"/>
    <w:link w:val="afffb"/>
    <w:qFormat/>
    <w:pPr>
      <w:spacing w:after="180"/>
      <w:ind w:firstLine="360"/>
      <w:jc w:val="left"/>
    </w:pPr>
    <w:rPr>
      <w:szCs w:val="20"/>
      <w:lang w:val="en-GB"/>
    </w:rPr>
  </w:style>
  <w:style w:type="paragraph" w:styleId="2a">
    <w:name w:val="Body Text First Indent 2"/>
    <w:basedOn w:val="afb"/>
    <w:link w:val="2b"/>
    <w:qFormat/>
    <w:pPr>
      <w:spacing w:after="180"/>
      <w:ind w:left="360" w:firstLine="360"/>
    </w:pPr>
  </w:style>
  <w:style w:type="table" w:styleId="afffc">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4"/>
    <w:uiPriority w:val="22"/>
    <w:qFormat/>
    <w:rPr>
      <w:b/>
      <w:bCs/>
    </w:rPr>
  </w:style>
  <w:style w:type="character" w:styleId="afffe">
    <w:name w:val="FollowedHyperlink"/>
    <w:qFormat/>
    <w:rPr>
      <w:color w:val="954F72"/>
      <w:u w:val="single"/>
    </w:rPr>
  </w:style>
  <w:style w:type="character" w:styleId="affff">
    <w:name w:val="Emphasis"/>
    <w:basedOn w:val="a4"/>
    <w:uiPriority w:val="20"/>
    <w:qFormat/>
    <w:rPr>
      <w:i/>
      <w:iCs/>
    </w:rPr>
  </w:style>
  <w:style w:type="character" w:styleId="affff0">
    <w:name w:val="Hyperlink"/>
    <w:uiPriority w:val="99"/>
    <w:qFormat/>
    <w:rPr>
      <w:color w:val="0000FF"/>
      <w:u w:val="single"/>
    </w:rPr>
  </w:style>
  <w:style w:type="character" w:styleId="affff1">
    <w:name w:val="annotation reference"/>
    <w:uiPriority w:val="99"/>
    <w:qFormat/>
    <w:rPr>
      <w:sz w:val="21"/>
      <w:szCs w:val="21"/>
    </w:rPr>
  </w:style>
  <w:style w:type="character" w:customStyle="1" w:styleId="42">
    <w:name w:val="标题 4 字符"/>
    <w:basedOn w:val="a4"/>
    <w:link w:val="41"/>
    <w:qFormat/>
    <w:rPr>
      <w:rFonts w:ascii="Arial" w:eastAsiaTheme="minorEastAsia" w:hAnsi="Arial" w:cs="Arial"/>
      <w:sz w:val="22"/>
      <w:szCs w:val="22"/>
    </w:rPr>
  </w:style>
  <w:style w:type="character" w:customStyle="1" w:styleId="23">
    <w:name w:val="标题 2 字符"/>
    <w:link w:val="22"/>
    <w:uiPriority w:val="9"/>
    <w:qFormat/>
    <w:rPr>
      <w:rFonts w:ascii="Arial" w:eastAsia="MS Mincho" w:hAnsi="Arial" w:cs="Arial"/>
      <w:b/>
      <w:bCs/>
      <w:iCs/>
      <w:szCs w:val="28"/>
    </w:rPr>
  </w:style>
  <w:style w:type="character" w:customStyle="1" w:styleId="11">
    <w:name w:val="标题 1 字符"/>
    <w:basedOn w:val="a4"/>
    <w:link w:val="10"/>
    <w:qFormat/>
    <w:rPr>
      <w:rFonts w:ascii="Arial" w:hAnsi="Arial" w:cs="Arial"/>
      <w:b/>
      <w:bCs/>
      <w:kern w:val="32"/>
      <w:sz w:val="28"/>
      <w:szCs w:val="32"/>
    </w:rPr>
  </w:style>
  <w:style w:type="character" w:customStyle="1" w:styleId="apple-converted-space">
    <w:name w:val="apple-converted-space"/>
    <w:basedOn w:val="a4"/>
    <w:qFormat/>
  </w:style>
  <w:style w:type="character" w:customStyle="1" w:styleId="affff2">
    <w:name w:val="题注 字符"/>
    <w:qFormat/>
    <w:rPr>
      <w:rFonts w:eastAsia="Times New Roman"/>
      <w:b/>
      <w:bCs/>
      <w:lang w:eastAsia="en-US"/>
    </w:rPr>
  </w:style>
  <w:style w:type="character" w:customStyle="1" w:styleId="32">
    <w:name w:val="标题 3 字符"/>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link w:val="af"/>
    <w:qFormat/>
    <w:rPr>
      <w:lang w:val="en-GB" w:eastAsia="en-US" w:bidi="ar-SA"/>
    </w:rPr>
  </w:style>
  <w:style w:type="character" w:customStyle="1" w:styleId="affff3">
    <w:name w:val="批注文字 字符"/>
    <w:uiPriority w:val="99"/>
    <w:qFormat/>
    <w:rPr>
      <w:kern w:val="2"/>
      <w:sz w:val="24"/>
      <w:szCs w:val="22"/>
    </w:rPr>
  </w:style>
  <w:style w:type="character" w:customStyle="1" w:styleId="affff4">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uiPriority w:val="99"/>
    <w:qFormat/>
    <w:rPr>
      <w:rFonts w:ascii="Arial" w:eastAsia="MS Mincho" w:hAnsi="Arial"/>
      <w:b/>
      <w:szCs w:val="24"/>
      <w:lang w:val="en-US" w:eastAsia="en-US" w:bidi="ar-SA"/>
    </w:rPr>
  </w:style>
  <w:style w:type="character" w:customStyle="1" w:styleId="afa">
    <w:name w:val="正文文本 字符"/>
    <w:link w:val="af9"/>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13">
    <w:name w:val="批注文字 字符1"/>
    <w:link w:val="af4"/>
    <w:uiPriority w:val="99"/>
    <w:qFormat/>
    <w:rPr>
      <w:rFonts w:eastAsia="Times New Roman"/>
      <w:szCs w:val="24"/>
      <w:lang w:eastAsia="en-US"/>
    </w:rPr>
  </w:style>
  <w:style w:type="character" w:customStyle="1" w:styleId="16">
    <w:name w:val="列表段落 字符1"/>
    <w:link w:val="a1"/>
    <w:uiPriority w:val="34"/>
    <w:qFormat/>
    <w:locked/>
    <w:rPr>
      <w:rFonts w:eastAsia="微软雅黑"/>
      <w:bCs/>
      <w:iCs/>
      <w:kern w:val="2"/>
      <w:lang w:val="en-GB"/>
    </w:rPr>
  </w:style>
  <w:style w:type="paragraph" w:styleId="a1">
    <w:name w:val="List Paragraph"/>
    <w:basedOn w:val="a3"/>
    <w:link w:val="16"/>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1"/>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f9"/>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9">
    <w:name w:val="网格型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f9"/>
    <w:next w:val="af9"/>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sz w:val="24"/>
      <w:szCs w:val="24"/>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rPr>
  </w:style>
  <w:style w:type="table" w:customStyle="1" w:styleId="46">
    <w:name w:val="网格型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4"/>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qFormat/>
    <w:rPr>
      <w:rFonts w:ascii="Times New Roman" w:eastAsia="MS Mincho" w:hAnsi="Times New Roman"/>
      <w:lang w:val="en-GB" w:eastAsia="en-US"/>
    </w:rPr>
  </w:style>
  <w:style w:type="character" w:customStyle="1" w:styleId="35">
    <w:name w:val="正文文本 3 字符"/>
    <w:basedOn w:val="a4"/>
    <w:link w:val="34"/>
    <w:qFormat/>
    <w:rPr>
      <w:rFonts w:ascii="Times New Roman" w:eastAsia="MS Mincho" w:hAnsi="Times New Roman"/>
      <w:sz w:val="16"/>
      <w:szCs w:val="16"/>
      <w:lang w:val="en-GB" w:eastAsia="en-US"/>
    </w:rPr>
  </w:style>
  <w:style w:type="character" w:customStyle="1" w:styleId="afffb">
    <w:name w:val="正文文本首行缩进 字符"/>
    <w:basedOn w:val="afa"/>
    <w:link w:val="afffa"/>
    <w:qFormat/>
    <w:rPr>
      <w:rFonts w:ascii="Times New Roman" w:eastAsia="MS Mincho" w:hAnsi="Times New Roman"/>
      <w:szCs w:val="24"/>
      <w:lang w:val="en-GB" w:eastAsia="en-US" w:bidi="ar-SA"/>
    </w:rPr>
  </w:style>
  <w:style w:type="character" w:customStyle="1" w:styleId="afc">
    <w:name w:val="正文文本缩进 字符"/>
    <w:basedOn w:val="a4"/>
    <w:link w:val="afb"/>
    <w:qFormat/>
    <w:rPr>
      <w:rFonts w:ascii="Times New Roman" w:eastAsia="MS Mincho" w:hAnsi="Times New Roman"/>
      <w:lang w:val="en-GB" w:eastAsia="en-US"/>
    </w:rPr>
  </w:style>
  <w:style w:type="character" w:customStyle="1" w:styleId="2b">
    <w:name w:val="正文文本首行缩进 2 字符"/>
    <w:basedOn w:val="afc"/>
    <w:link w:val="2a"/>
    <w:qFormat/>
    <w:rPr>
      <w:rFonts w:ascii="Times New Roman" w:eastAsia="MS Mincho" w:hAnsi="Times New Roman"/>
      <w:lang w:val="en-GB" w:eastAsia="en-US"/>
    </w:rPr>
  </w:style>
  <w:style w:type="character" w:customStyle="1" w:styleId="25">
    <w:name w:val="正文文本缩进 2 字符"/>
    <w:basedOn w:val="a4"/>
    <w:link w:val="24"/>
    <w:qFormat/>
    <w:rPr>
      <w:rFonts w:ascii="Times New Roman" w:eastAsia="MS Mincho" w:hAnsi="Times New Roman"/>
      <w:lang w:val="en-GB" w:eastAsia="en-US"/>
    </w:rPr>
  </w:style>
  <w:style w:type="character" w:customStyle="1" w:styleId="38">
    <w:name w:val="正文文本缩进 3 字符"/>
    <w:basedOn w:val="a4"/>
    <w:link w:val="37"/>
    <w:qFormat/>
    <w:rPr>
      <w:rFonts w:ascii="Times New Roman" w:eastAsia="MS Mincho" w:hAnsi="Times New Roman"/>
      <w:sz w:val="16"/>
      <w:szCs w:val="16"/>
      <w:lang w:val="en-GB" w:eastAsia="en-US"/>
    </w:rPr>
  </w:style>
  <w:style w:type="character" w:customStyle="1" w:styleId="af8">
    <w:name w:val="结束语 字符"/>
    <w:basedOn w:val="a4"/>
    <w:link w:val="af7"/>
    <w:qFormat/>
    <w:rPr>
      <w:rFonts w:ascii="Times New Roman" w:eastAsia="MS Mincho" w:hAnsi="Times New Roman"/>
      <w:lang w:val="en-GB" w:eastAsia="en-US"/>
    </w:rPr>
  </w:style>
  <w:style w:type="character" w:customStyle="1" w:styleId="afff9">
    <w:name w:val="批注主题 字符"/>
    <w:basedOn w:val="affff3"/>
    <w:link w:val="afff8"/>
    <w:qFormat/>
    <w:rPr>
      <w:rFonts w:eastAsia="Times New Roman"/>
      <w:b/>
      <w:bCs/>
      <w:kern w:val="2"/>
      <w:sz w:val="24"/>
      <w:szCs w:val="24"/>
      <w:lang w:eastAsia="en-US"/>
    </w:rPr>
  </w:style>
  <w:style w:type="character" w:customStyle="1" w:styleId="aff3">
    <w:name w:val="日期 字符"/>
    <w:basedOn w:val="a4"/>
    <w:link w:val="aff2"/>
    <w:qFormat/>
    <w:rPr>
      <w:rFonts w:ascii="Times New Roman" w:eastAsia="MS Mincho" w:hAnsi="Times New Roman"/>
      <w:lang w:val="en-GB" w:eastAsia="en-US"/>
    </w:rPr>
  </w:style>
  <w:style w:type="character" w:customStyle="1" w:styleId="af2">
    <w:name w:val="文档结构图 字符"/>
    <w:basedOn w:val="a4"/>
    <w:link w:val="af1"/>
    <w:qFormat/>
    <w:rPr>
      <w:rFonts w:eastAsia="Times New Roman"/>
      <w:szCs w:val="24"/>
      <w:shd w:val="clear" w:color="auto" w:fill="000080"/>
      <w:lang w:eastAsia="en-US"/>
    </w:rPr>
  </w:style>
  <w:style w:type="character" w:customStyle="1" w:styleId="ad">
    <w:name w:val="电子邮件签名 字符"/>
    <w:basedOn w:val="a4"/>
    <w:link w:val="ac"/>
    <w:qFormat/>
    <w:rPr>
      <w:rFonts w:ascii="Times New Roman" w:eastAsia="MS Mincho" w:hAnsi="Times New Roman"/>
      <w:lang w:val="en-GB" w:eastAsia="en-US"/>
    </w:rPr>
  </w:style>
  <w:style w:type="character" w:customStyle="1" w:styleId="aff5">
    <w:name w:val="尾注文本 字符"/>
    <w:basedOn w:val="a4"/>
    <w:link w:val="aff4"/>
    <w:qFormat/>
    <w:rPr>
      <w:rFonts w:ascii="Times New Roman" w:eastAsia="MS Mincho" w:hAnsi="Times New Roman"/>
      <w:lang w:val="en-GB" w:eastAsia="en-US"/>
    </w:rPr>
  </w:style>
  <w:style w:type="paragraph" w:customStyle="1" w:styleId="1e">
    <w:name w:val="收信人地址1"/>
    <w:basedOn w:val="a3"/>
    <w:next w:val="af0"/>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4"/>
    <w:link w:val="afff1"/>
    <w:qFormat/>
    <w:rPr>
      <w:rFonts w:ascii="Times New Roman" w:eastAsia="MS Mincho" w:hAnsi="Times New Roman"/>
      <w:lang w:val="en-GB" w:eastAsia="en-US"/>
    </w:rPr>
  </w:style>
  <w:style w:type="character" w:customStyle="1" w:styleId="HTML0">
    <w:name w:val="HTML 地址 字符"/>
    <w:basedOn w:val="a4"/>
    <w:link w:val="HTML"/>
    <w:qFormat/>
    <w:rPr>
      <w:rFonts w:ascii="Times New Roman" w:eastAsia="MS Mincho" w:hAnsi="Times New Roman"/>
      <w:i/>
      <w:iCs/>
      <w:lang w:val="en-GB" w:eastAsia="en-US"/>
    </w:rPr>
  </w:style>
  <w:style w:type="paragraph" w:customStyle="1" w:styleId="1f0">
    <w:name w:val="索引标题1"/>
    <w:basedOn w:val="a3"/>
    <w:next w:val="15"/>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5">
    <w:name w:val="明显引用 字符"/>
    <w:basedOn w:val="a4"/>
    <w:link w:val="affff6"/>
    <w:uiPriority w:val="30"/>
    <w:qFormat/>
    <w:rPr>
      <w:i/>
      <w:iCs/>
      <w:color w:val="4472C4"/>
      <w:lang w:eastAsia="en-US"/>
    </w:rPr>
  </w:style>
  <w:style w:type="paragraph" w:styleId="affff6">
    <w:name w:val="Intense Quote"/>
    <w:basedOn w:val="a3"/>
    <w:next w:val="a3"/>
    <w:link w:val="affff5"/>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qFormat/>
    <w:rPr>
      <w:rFonts w:ascii="Consolas" w:eastAsia="MS Mincho" w:hAnsi="Consolas"/>
      <w:lang w:val="en-GB" w:eastAsia="en-US"/>
    </w:rPr>
  </w:style>
  <w:style w:type="paragraph" w:customStyle="1" w:styleId="1f2">
    <w:name w:val="信息标题1"/>
    <w:basedOn w:val="a3"/>
    <w:next w:val="afff4"/>
    <w:link w:val="affff7"/>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7">
    <w:name w:val="信息标题 字符"/>
    <w:basedOn w:val="a4"/>
    <w:link w:val="1f2"/>
    <w:qFormat/>
    <w:rPr>
      <w:rFonts w:ascii="Calibri Light" w:eastAsia="Yu Gothic Light" w:hAnsi="Calibri Light"/>
      <w:sz w:val="24"/>
      <w:szCs w:val="24"/>
      <w:shd w:val="pct20" w:color="auto" w:fill="auto"/>
      <w:lang w:eastAsia="en-US"/>
    </w:rPr>
  </w:style>
  <w:style w:type="paragraph" w:styleId="affff8">
    <w:name w:val="No Spacing"/>
    <w:uiPriority w:val="1"/>
    <w:qFormat/>
    <w:rPr>
      <w:rFonts w:eastAsia="MS Mincho"/>
      <w:lang w:val="en-GB" w:eastAsia="en-US"/>
    </w:rPr>
  </w:style>
  <w:style w:type="character" w:customStyle="1" w:styleId="ab">
    <w:name w:val="注释标题 字符"/>
    <w:basedOn w:val="a4"/>
    <w:link w:val="aa"/>
    <w:qFormat/>
    <w:rPr>
      <w:rFonts w:ascii="Times New Roman" w:eastAsia="MS Mincho" w:hAnsi="Times New Roman"/>
      <w:lang w:val="en-GB" w:eastAsia="en-US"/>
    </w:rPr>
  </w:style>
  <w:style w:type="character" w:customStyle="1" w:styleId="aff1">
    <w:name w:val="纯文本 字符"/>
    <w:basedOn w:val="a4"/>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9">
    <w:name w:val="引用 字符"/>
    <w:basedOn w:val="a4"/>
    <w:link w:val="affffa"/>
    <w:uiPriority w:val="29"/>
    <w:qFormat/>
    <w:rPr>
      <w:i/>
      <w:iCs/>
      <w:color w:val="404040"/>
      <w:lang w:eastAsia="en-US"/>
    </w:rPr>
  </w:style>
  <w:style w:type="paragraph" w:styleId="affffa">
    <w:name w:val="Quote"/>
    <w:basedOn w:val="a3"/>
    <w:next w:val="a3"/>
    <w:link w:val="affff9"/>
    <w:uiPriority w:val="29"/>
    <w:qFormat/>
    <w:pPr>
      <w:spacing w:before="200" w:after="160"/>
      <w:ind w:left="864" w:right="864"/>
      <w:jc w:val="center"/>
    </w:pPr>
    <w:rPr>
      <w:rFonts w:eastAsia="宋体"/>
      <w:i/>
      <w:iCs/>
      <w:color w:val="404040"/>
      <w:szCs w:val="20"/>
    </w:rPr>
  </w:style>
  <w:style w:type="character" w:customStyle="1" w:styleId="af6">
    <w:name w:val="称呼 字符"/>
    <w:basedOn w:val="a4"/>
    <w:link w:val="af5"/>
    <w:qFormat/>
    <w:rPr>
      <w:rFonts w:ascii="Times New Roman" w:eastAsia="MS Mincho" w:hAnsi="Times New Roman"/>
      <w:lang w:val="en-GB" w:eastAsia="en-US"/>
    </w:rPr>
  </w:style>
  <w:style w:type="character" w:customStyle="1" w:styleId="affe">
    <w:name w:val="签名 字符"/>
    <w:basedOn w:val="a4"/>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4"/>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4"/>
    <w:link w:val="afff6"/>
    <w:qFormat/>
    <w:rPr>
      <w:rFonts w:ascii="Calibri Light" w:eastAsia="Yu Gothic Light" w:hAnsi="Calibri Light"/>
      <w:spacing w:val="-10"/>
      <w:kern w:val="28"/>
      <w:sz w:val="56"/>
      <w:szCs w:val="56"/>
      <w:lang w:eastAsia="en-US"/>
    </w:rPr>
  </w:style>
  <w:style w:type="paragraph" w:customStyle="1" w:styleId="TOC10">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uiPriority w:val="34"/>
    <w:qFormat/>
    <w:locked/>
    <w:rPr>
      <w:lang w:eastAsia="en-US"/>
    </w:rPr>
  </w:style>
  <w:style w:type="character" w:customStyle="1" w:styleId="1f6">
    <w:name w:val="明显引用 字符1"/>
    <w:basedOn w:val="a4"/>
    <w:uiPriority w:val="99"/>
    <w:qFormat/>
    <w:rPr>
      <w:rFonts w:eastAsia="Times New Roman"/>
      <w:i/>
      <w:iCs/>
      <w:color w:val="4472C4" w:themeColor="accent1"/>
      <w:szCs w:val="24"/>
      <w:lang w:eastAsia="en-US"/>
    </w:rPr>
  </w:style>
  <w:style w:type="character" w:customStyle="1" w:styleId="14">
    <w:name w:val="信息标题 字符1"/>
    <w:basedOn w:val="a4"/>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4"/>
    <w:uiPriority w:val="99"/>
    <w:qFormat/>
    <w:rPr>
      <w:rFonts w:eastAsia="Times New Roman"/>
      <w:i/>
      <w:iCs/>
      <w:color w:val="404040" w:themeColor="text1" w:themeTint="BF"/>
      <w:szCs w:val="24"/>
      <w:lang w:eastAsia="en-US"/>
    </w:rPr>
  </w:style>
  <w:style w:type="character" w:customStyle="1" w:styleId="1f8">
    <w:name w:val="副标题 字符1"/>
    <w:basedOn w:val="a4"/>
    <w:qFormat/>
    <w:rPr>
      <w:rFonts w:asciiTheme="minorHAnsi" w:eastAsiaTheme="minorEastAsia" w:hAnsiTheme="minorHAnsi" w:cstheme="minorBidi"/>
      <w:b/>
      <w:bCs/>
      <w:kern w:val="28"/>
      <w:sz w:val="32"/>
      <w:szCs w:val="32"/>
      <w:lang w:eastAsia="en-US"/>
    </w:rPr>
  </w:style>
  <w:style w:type="character" w:customStyle="1" w:styleId="1f9">
    <w:name w:val="标题 字符1"/>
    <w:basedOn w:val="a4"/>
    <w:qFormat/>
    <w:rPr>
      <w:rFonts w:asciiTheme="majorHAnsi" w:eastAsiaTheme="majorEastAsia" w:hAnsiTheme="majorHAnsi" w:cstheme="majorBidi"/>
      <w:b/>
      <w:bCs/>
      <w:sz w:val="32"/>
      <w:szCs w:val="32"/>
      <w:lang w:eastAsia="en-US"/>
    </w:rPr>
  </w:style>
  <w:style w:type="table" w:customStyle="1" w:styleId="62">
    <w:name w:val="网格型6"/>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qFormat/>
    <w:rPr>
      <w:rFonts w:ascii="Times New Roman" w:hAnsi="Times New Roman" w:cs="Times New Roman" w:hint="default"/>
      <w:color w:val="000000"/>
      <w:sz w:val="22"/>
      <w:szCs w:val="22"/>
      <w:u w:val="none"/>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styleId="affffb">
    <w:name w:val="Placeholder Text"/>
    <w:basedOn w:val="a4"/>
    <w:uiPriority w:val="99"/>
    <w:unhideWhenUsed/>
    <w:qFormat/>
    <w:rPr>
      <w:color w:val="808080"/>
    </w:rPr>
  </w:style>
  <w:style w:type="table" w:customStyle="1" w:styleId="72">
    <w:name w:val="网格型7"/>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4"/>
    <w:link w:val="aff8"/>
    <w:uiPriority w:val="99"/>
    <w:qFormat/>
    <w:rPr>
      <w:rFonts w:eastAsia="Times New Roman"/>
      <w:sz w:val="18"/>
      <w:szCs w:val="18"/>
      <w:lang w:eastAsia="en-US"/>
    </w:rPr>
  </w:style>
  <w:style w:type="table" w:customStyle="1" w:styleId="TableGrid3">
    <w:name w:val="TableGrid3"/>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qFormat/>
    <w:rPr>
      <w:rFonts w:ascii="Malgun Gothic" w:eastAsia="Malgun Gothic" w:hAnsi="Malgun Gothic" w:hint="eastAsia"/>
      <w:b/>
      <w:bCs/>
    </w:rPr>
  </w:style>
  <w:style w:type="table" w:customStyle="1" w:styleId="TableGrid7">
    <w:name w:val="TableGrid7"/>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qFormat/>
    <w:rPr>
      <w:rFonts w:ascii="Times-Roman" w:hAnsi="Times-Roman" w:hint="default"/>
      <w:color w:val="000000"/>
      <w:sz w:val="16"/>
      <w:szCs w:val="16"/>
    </w:rPr>
  </w:style>
  <w:style w:type="character" w:customStyle="1" w:styleId="fontstyle21">
    <w:name w:val="fontstyle21"/>
    <w:basedOn w:val="a4"/>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qFormat/>
    <w:rPr>
      <w:rFonts w:ascii="Arial" w:eastAsiaTheme="minorHAnsi" w:hAnsi="Arial" w:cstheme="minorBidi"/>
      <w:szCs w:val="22"/>
      <w:lang w:eastAsia="ja-JP"/>
    </w:rPr>
  </w:style>
  <w:style w:type="character" w:customStyle="1" w:styleId="cf01">
    <w:name w:val="cf01"/>
    <w:basedOn w:val="a4"/>
    <w:qFormat/>
    <w:rPr>
      <w:rFonts w:ascii="Segoe UI" w:hAnsi="Segoe UI" w:cs="Segoe UI" w:hint="default"/>
      <w:sz w:val="18"/>
      <w:szCs w:val="18"/>
    </w:rPr>
  </w:style>
  <w:style w:type="character" w:customStyle="1" w:styleId="ObservationChar">
    <w:name w:val="Observation Char"/>
    <w:basedOn w:val="a4"/>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5"/>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a">
    <w:name w:val="修订1"/>
    <w:hidden/>
    <w:uiPriority w:val="99"/>
    <w:qFormat/>
    <w:rPr>
      <w:rFonts w:ascii="CG Times (WN)" w:eastAsia="Batang" w:hAnsi="CG Times (WN)"/>
      <w:szCs w:val="24"/>
      <w:lang w:eastAsia="en-US"/>
    </w:rPr>
  </w:style>
  <w:style w:type="table" w:customStyle="1" w:styleId="TableGrid45">
    <w:name w:val="TableGrid45"/>
    <w:basedOn w:val="a5"/>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52">
    <w:name w:val="标题 5 字符"/>
    <w:basedOn w:val="a4"/>
    <w:link w:val="51"/>
    <w:uiPriority w:val="9"/>
    <w:qFormat/>
    <w:rPr>
      <w:rFonts w:ascii="Arial" w:eastAsia="Times New Roman" w:hAnsi="Arial" w:cs="Arial"/>
      <w:lang w:eastAsia="en-US"/>
    </w:rPr>
  </w:style>
  <w:style w:type="character" w:customStyle="1" w:styleId="60">
    <w:name w:val="标题 6 字符"/>
    <w:basedOn w:val="a4"/>
    <w:link w:val="6"/>
    <w:qFormat/>
    <w:rPr>
      <w:rFonts w:ascii="Arial" w:eastAsia="黑体" w:hAnsi="Arial"/>
      <w:b/>
      <w:bCs/>
      <w:sz w:val="24"/>
      <w:szCs w:val="24"/>
      <w:lang w:eastAsia="en-US"/>
    </w:rPr>
  </w:style>
  <w:style w:type="character" w:customStyle="1" w:styleId="70">
    <w:name w:val="标题 7 字符"/>
    <w:basedOn w:val="a4"/>
    <w:link w:val="7"/>
    <w:qFormat/>
    <w:rPr>
      <w:rFonts w:eastAsia="Times New Roman"/>
      <w:b/>
      <w:bCs/>
      <w:sz w:val="24"/>
      <w:szCs w:val="24"/>
      <w:lang w:eastAsia="en-US"/>
    </w:rPr>
  </w:style>
  <w:style w:type="character" w:customStyle="1" w:styleId="80">
    <w:name w:val="标题 8 字符"/>
    <w:basedOn w:val="a4"/>
    <w:link w:val="8"/>
    <w:qFormat/>
    <w:rPr>
      <w:rFonts w:ascii="Arial" w:eastAsia="黑体" w:hAnsi="Arial"/>
      <w:sz w:val="24"/>
      <w:szCs w:val="24"/>
      <w:lang w:eastAsia="en-US"/>
    </w:rPr>
  </w:style>
  <w:style w:type="character" w:customStyle="1" w:styleId="90">
    <w:name w:val="标题 9 字符"/>
    <w:basedOn w:val="a4"/>
    <w:link w:val="9"/>
    <w:qFormat/>
    <w:rPr>
      <w:rFonts w:ascii="Arial" w:eastAsia="黑体" w:hAnsi="Arial"/>
      <w:sz w:val="21"/>
      <w:szCs w:val="21"/>
      <w:lang w:eastAsia="en-US"/>
    </w:rPr>
  </w:style>
  <w:style w:type="table" w:customStyle="1" w:styleId="5-21">
    <w:name w:val="网格表 5 深色 - 着色 2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eastAsia="Batang" w:hAnsi="CG Times (WN)"/>
      <w:szCs w:val="24"/>
      <w:lang w:eastAsia="en-US"/>
    </w:rPr>
  </w:style>
  <w:style w:type="table" w:customStyle="1" w:styleId="5-53">
    <w:name w:val="网格表 5 深色 - 着色 53"/>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d">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e">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5"/>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5"/>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5"/>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5"/>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5"/>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eastAsia="Batang" w:hAnsi="CG Times (WN)"/>
      <w:szCs w:val="24"/>
      <w:lang w:eastAsia="en-US"/>
    </w:rPr>
  </w:style>
  <w:style w:type="table" w:customStyle="1" w:styleId="5-54">
    <w:name w:val="网格表 5 深色 - 着色 5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4"/>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4"/>
    <w:link w:val="Bullets"/>
    <w:qFormat/>
    <w:rPr>
      <w:rFonts w:eastAsia="宋体"/>
      <w:bCs/>
      <w:iCs/>
      <w:kern w:val="2"/>
      <w:szCs w:val="18"/>
      <w:lang w:eastAsia="en-US"/>
      <w14:ligatures w14:val="standardContextual"/>
    </w:rPr>
  </w:style>
  <w:style w:type="table" w:customStyle="1" w:styleId="5-61">
    <w:name w:val="网格表 5 深色 - 着色 61"/>
    <w:basedOn w:val="a5"/>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8">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5"/>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9">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5"/>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5"/>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c">
    <w:name w:val="正文文本1"/>
    <w:basedOn w:val="a3"/>
    <w:next w:val="af9"/>
    <w:qFormat/>
    <w:pPr>
      <w:spacing w:after="120"/>
      <w:jc w:val="both"/>
    </w:pPr>
    <w:rPr>
      <w:rFonts w:asciiTheme="minorHAnsi" w:eastAsia="等线" w:hAnsiTheme="minorHAnsi" w:cstheme="minorBidi"/>
      <w:kern w:val="2"/>
      <w:sz w:val="21"/>
      <w:lang w:eastAsia="zh-CN"/>
    </w:rPr>
  </w:style>
  <w:style w:type="paragraph" w:customStyle="1" w:styleId="1fd">
    <w:name w:val="引文目录标题1"/>
    <w:basedOn w:val="a3"/>
    <w:next w:val="a3"/>
    <w:qFormat/>
    <w:pPr>
      <w:spacing w:before="120"/>
    </w:pPr>
    <w:rPr>
      <w:rFonts w:ascii="等线 Light" w:eastAsia="等线 Light" w:hAnsi="等线 Light"/>
      <w:sz w:val="24"/>
    </w:rPr>
  </w:style>
  <w:style w:type="paragraph" w:customStyle="1" w:styleId="1fe">
    <w:name w:val="正文文本首行缩进1"/>
    <w:basedOn w:val="af9"/>
    <w:next w:val="afffa"/>
    <w:qFormat/>
    <w:pPr>
      <w:spacing w:after="180"/>
      <w:ind w:firstLine="360"/>
      <w:jc w:val="left"/>
    </w:pPr>
    <w:rPr>
      <w:rFonts w:asciiTheme="minorHAnsi" w:eastAsia="等线" w:hAnsiTheme="minorHAnsi" w:cstheme="minorBidi"/>
      <w:kern w:val="2"/>
      <w:sz w:val="21"/>
      <w:lang w:val="en-GB"/>
    </w:rPr>
  </w:style>
  <w:style w:type="paragraph" w:customStyle="1" w:styleId="2f1">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11">
    <w:name w:val="修订51"/>
    <w:hidden/>
    <w:uiPriority w:val="99"/>
    <w:unhideWhenUsed/>
    <w:qFormat/>
    <w:rPr>
      <w:rFonts w:ascii="CG Times (WN)" w:eastAsia="Batang" w:hAnsi="CG Times (WN)"/>
      <w:szCs w:val="24"/>
      <w:lang w:eastAsia="en-US"/>
    </w:rPr>
  </w:style>
  <w:style w:type="paragraph" w:customStyle="1" w:styleId="63">
    <w:name w:val="修订6"/>
    <w:hidden/>
    <w:uiPriority w:val="99"/>
    <w:unhideWhenUsed/>
    <w:qFormat/>
    <w:rPr>
      <w:rFonts w:ascii="CG Times (WN)" w:eastAsia="Batang" w:hAnsi="CG Times (WN)"/>
      <w:szCs w:val="24"/>
      <w:lang w:eastAsia="en-US"/>
    </w:rPr>
  </w:style>
  <w:style w:type="character" w:customStyle="1" w:styleId="1ff">
    <w:name w:val="正文文本 字符1"/>
    <w:basedOn w:val="a4"/>
    <w:uiPriority w:val="99"/>
    <w:semiHidden/>
    <w:qFormat/>
  </w:style>
  <w:style w:type="character" w:customStyle="1" w:styleId="412">
    <w:name w:val="标题 4 字符1"/>
    <w:basedOn w:val="a4"/>
    <w:uiPriority w:val="9"/>
    <w:semiHidden/>
    <w:qFormat/>
    <w:rPr>
      <w:rFonts w:asciiTheme="majorHAnsi" w:eastAsiaTheme="majorEastAsia" w:hAnsiTheme="majorHAnsi" w:cstheme="majorBidi"/>
      <w:b/>
      <w:bCs/>
      <w:sz w:val="28"/>
      <w:szCs w:val="28"/>
    </w:rPr>
  </w:style>
  <w:style w:type="character" w:customStyle="1" w:styleId="2f2">
    <w:name w:val="信息标题 字符2"/>
    <w:basedOn w:val="a4"/>
    <w:uiPriority w:val="99"/>
    <w:semiHidden/>
    <w:qFormat/>
    <w:rPr>
      <w:rFonts w:asciiTheme="majorHAnsi" w:eastAsiaTheme="majorEastAsia" w:hAnsiTheme="majorHAnsi" w:cstheme="majorBidi"/>
      <w:sz w:val="24"/>
      <w:szCs w:val="24"/>
      <w:shd w:val="pct20" w:color="auto" w:fill="auto"/>
    </w:rPr>
  </w:style>
  <w:style w:type="character" w:customStyle="1" w:styleId="1ff0">
    <w:name w:val="正文文本首行缩进 字符1"/>
    <w:basedOn w:val="1ff"/>
    <w:uiPriority w:val="99"/>
    <w:semiHidden/>
    <w:qFormat/>
  </w:style>
  <w:style w:type="character" w:customStyle="1" w:styleId="2f3">
    <w:name w:val="明显引用 字符2"/>
    <w:basedOn w:val="a4"/>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4"/>
    <w:link w:val="EQ"/>
    <w:qFormat/>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4"/>
    <w:link w:val="0Maintext"/>
    <w:qFormat/>
    <w:rPr>
      <w:rFonts w:eastAsia="Times New Roman" w:cs="Batang"/>
      <w:lang w:val="en-GB" w:eastAsia="en-US"/>
    </w:rPr>
  </w:style>
  <w:style w:type="character" w:customStyle="1" w:styleId="1ff1">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ffffc">
    <w:name w:val="列出段落 字符"/>
    <w:uiPriority w:val="34"/>
    <w:qFormat/>
    <w:rPr>
      <w:rFonts w:ascii="Times" w:eastAsia="Batang" w:hAnsi="Times"/>
      <w:sz w:val="24"/>
      <w:lang w:val="en-GB" w:eastAsia="zh-CN"/>
    </w:rPr>
  </w:style>
  <w:style w:type="paragraph" w:customStyle="1" w:styleId="73">
    <w:name w:val="修订7"/>
    <w:hidden/>
    <w:uiPriority w:val="99"/>
    <w:unhideWhenUsed/>
    <w:qFormat/>
    <w:rPr>
      <w:rFonts w:ascii="CG Times (WN)" w:eastAsia="Batang" w:hAnsi="CG Times (WN)"/>
      <w:szCs w:val="24"/>
      <w:lang w:eastAsia="en-US"/>
    </w:rPr>
  </w:style>
  <w:style w:type="table" w:customStyle="1" w:styleId="910">
    <w:name w:val="网格型91"/>
    <w:basedOn w:val="a5"/>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5"/>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a5"/>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5"/>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4" ma:contentTypeDescription="新建文档。" ma:contentTypeScope="" ma:versionID="3d066ffc81f3eb1f7800e419a0b8dec4">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648606-22E6-4A57-8FD7-EA69B8BA2775}">
  <ds:schemaRefs>
    <ds:schemaRef ds:uri="http://schemas.openxmlformats.org/officeDocument/2006/bibliography"/>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5.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54</Pages>
  <Words>23953</Words>
  <Characters>136538</Characters>
  <Application>Microsoft Office Word</Application>
  <DocSecurity>0</DocSecurity>
  <Lines>1137</Lines>
  <Paragraphs>320</Paragraphs>
  <ScaleCrop>false</ScaleCrop>
  <Company>Vivo</Company>
  <LinksUpToDate>false</LinksUpToDate>
  <CharactersWithSpaces>160171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Yifan</cp:lastModifiedBy>
  <cp:revision>48</cp:revision>
  <cp:lastPrinted>2011-08-03T12:06:00Z</cp:lastPrinted>
  <dcterms:created xsi:type="dcterms:W3CDTF">2025-10-10T06:34:00Z</dcterms:created>
  <dcterms:modified xsi:type="dcterms:W3CDTF">2025-10-10T11:27:00Z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eyJoZGlkIjoiODA3NTU0ZTdiYjRiN2Y4N2I2YzAwOWIwMDUxMjc4NzUiLCJ1c2VySWQiOiIxMzYxODk3NTU4In0=</vt:lpwstr>
  </property>
  <property fmtid="{D5CDD505-2E9C-101B-9397-08002B2CF9AE}" pid="31" name="FLCMData">
    <vt:lpwstr>220A55ADCE36907C21BB3A5F60327C49B35535195ED0A006E9B85294D6E9DE51ADBF92A174F4D1E2F8EB6AA60ACD8A0255890610ABF6F3E3254C268BA5284636</vt:lpwstr>
  </property>
</Properties>
</file>