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0460279"/>
    <w:p w14:paraId="1F24B077" w14:textId="713AF339" w:rsidR="00345A9D" w:rsidRDefault="00345A9D" w:rsidP="00345A9D">
      <w:pPr>
        <w:tabs>
          <w:tab w:val="right" w:pos="9216"/>
        </w:tabs>
        <w:kinsoku w:val="0"/>
        <w:overflowPunct w:val="0"/>
        <w:rPr>
          <w:rFonts w:ascii="Times New Roman" w:eastAsiaTheme="minorEastAsia" w:hAnsi="Times New Roman"/>
          <w:b/>
          <w:kern w:val="2"/>
          <w:lang w:eastAsia="zh-CN"/>
        </w:rPr>
      </w:pPr>
      <w:r w:rsidRPr="003E2151">
        <w:rPr>
          <w:rFonts w:ascii="Times New Roman" w:hAnsi="Times New Roman"/>
          <w:b/>
          <w:noProof/>
          <w:kern w:val="2"/>
          <w:lang w:eastAsia="zh-CN"/>
        </w:rPr>
        <mc:AlternateContent>
          <mc:Choice Requires="wps">
            <w:drawing>
              <wp:anchor distT="0" distB="0" distL="114300" distR="114300" simplePos="0" relativeHeight="251658240" behindDoc="0" locked="1" layoutInCell="1" allowOverlap="1" wp14:anchorId="59BCEBF0" wp14:editId="3FB4430F">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58297E" id="DtsShapeName" o:spid="_x0000_s1026" alt="E15342G@835955749B6E11EC749357G609;;=683@CYV41043!!!!!!BIHO@]v41043!!!!@7G01C71102E29E17G3S0,18yyyy!It`vdh!Bnoushctuhno!Udlqm`ud/enb!!!!!!!!!!!!!!!!!!!!!!!!!!!!!!!!!!!!!!!!!!!!!!!!!!!!!!!!!!!!!!!!!!!!!!!!!!!!!!!!!!!!!!!!!!!!!!!!!!!!!!!!!!!!!!!!!!!!!!!!!!!!!!!!!!!!!!!!!!!!!!!!!!!!!!!!!!!!!!!!!!!!!!!!!!!!!!!!!!!!!!!!!!!!!!!!!!!!!!!!!!!!!!!!!!!!!!!!!!!!!!!!!!!!!!!!!!!!!!!!!!!!!!!!!!!!!!!!!!!!!!!!!!!!!!!!!!!!!!!!!!!!!!!!!!!!!!!!!!!!!!!!!!!!!!!!!!!!!!!!!!!!!!!!!!!!!!!!!!!!!!!!!!!!!!!!!!!!!!!!!!!!!!!!!!!!!!!!!!!!!!!!!!!!!!!!!!!!!!!!!!!!!!!!!!!!!!!!!!!!!!!!!!!!!!!!!!!!!!!!!!!!!!!!!!!!!!!!!!!!!!!!!!!!!!!!!!!!!!!!!!!!!!!!!!!!!!!!!!!!!!!!!!!!!!!!!!!!!!!!!!!!!!!!!!!!!!!!!!!!!!!!!!!!!!!!!!!!!!!!!!!!!!!!!!!!!!!!!!!!!!!!!!!!!!!!!!!!!!!!!!!!!!!!!!!!!!!!!!!!!!!!!!!!!!!!!!!!!!!!!!!!!!!!!!!!!!!!!!!!!!!!!!!!!!!!!!!!!!!!!!!!!!!!!!!!!!!!!!!!!!!!!!!!!!!!!!!!!!!!!!!!!!!!!!!!!!!!!!!!!!!!!!!!!!!!!!!!!!!!!!!!!!!!!!!!!!!!!!!!!!!!!!!!!!!!!!!!!!!!!!!!!!!!!!!!!!!!!!!!!!!!!!!!!!!!!!!!!!!!!!!!!!!!!!!!!!!!!!!!!!!!!!!!!!!!!!!!!!!!!!!!!!!!!!!!!!!!!!!!!!!!!!!!!!!!!!!!!!!!!!!!!!!!!!!!!!!!!!!!!!!!!!!!!!!!!!!!!!!!!!!!!!!!!!!!!!!!!!!!!!!!!!!!!!!!!!!!!!!!!!!!!!!!!!!!!!!!!!!!!!!!!!!!!!!!!!!!!!!!!!!!!!!!!!!!!!!!!!!!!!!!!!!!!!!!!!!!!!!!!!!!!!!!!!!!!!!!!!!!!!!!!!!!!!!!!!!!!!!!!!!!!!!!!!!!!!!!!!!!!!!!!!!!!!!!!!!!!!!!!!!!!!!!!!!!!!!!!!!!!!!!!!!!!!!!!!!!!!!!!!!!!!!!!!!!!!!!!!!!!!!!!!!!!!!!!!!!!!!!!!!!!!!!!!!!!!!!!!!!!!!!!!!!!!!!!!!!!!!!!!!!!!!!!!!!!!!!!!!!!!!!!!!!!!!!!!!!!!!!!!!!!!!!!!!!!!!!!!!!!!!!!!!!!!!!!!!!!!!!!!!!!!!!!!!!!!!!!!!!!!!!!!!!!!!!!!!!!!!!!!!!!!!!!!!!!!!!!!!!!!!!!!!!!!!!!!!!!!!!!!!!!!!!!!!!!!!!!!!!!!!!!!!!!!!!!!!!!!!!!!!!!!!!!!!!!!!!!!!!!!!!!!!!!!!!!!!!!!!!!!!!!!!!!!!!!!!!!!!!!!!!!!!!!!!!!!!!!!!!!!!!!!!!!!!!!!!!!!!!!!!!!!!!!!!!!!!!!!!!!!!!!!!!!!!!!!!!!!!!!!!!!!!!!!!!!!!!!!!!!!!!!!!!!!!!!!!!!!!!!!!!!!!!!!!!!!!!!!!!!!!!!!!!!!!!!!!!!!!!!!!!!!!!!!!!!!!!!!!!!!!!!!!!!!!!!!!!!!!!!!!!!!!!!!!!!!!!!!!!!!!!!!!!!!!!!!!!!!!!!!!!!!!!!!!!!!!!!!!!!!!!!!!!!!!!!!!!!!!!!!!!!!!!!!!!!!!!!!!!!!!!!!!!!!!!!!!!!!!!!!!!!!!!!!!!!!!!!!!!!!!!!!!!!!!!!!!!!!!!!!!!!!!!!!!!!!!!!!!!!!!!!!!!!!!!!!!!!!!!!!!!!!!!!!!!!!!!!!!!!!!!!!!!!!!!!!!!!!!!!!!!!!!!!!!!!!!!!!!!!!!!!!!!!!!!!!!!!!!!!!!!!!!!!!!!!!!!!!!!!!!!!!!!!!!!!!!!!!!!!!!!!!!!!!!!!!!!!!!!!!!!!!!!!!!!!!!!!!!!!!!!!!!!!!!!!!!!!!!!!!!!!!!!!!!!!!!!!!!!!!!!!!!!!!!!!!!!!!!!!!!!!!!!!!!!!!!!!!!!!!!!!!!!!!!!!!!!!!!!!!!!!!!!!!!!!!!!!!!!!!!!!!!!!!!!!!!!!!!!!!!!!!!!!!!!!!!!!!!!!!!!!!!!!!!!!!!!!!!!!!!!!!!!!!!!!!!!!!!!!!!!!!!!!!!!!!!!!!!!!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8MlnbGAUAAGI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3E2151">
        <w:rPr>
          <w:rFonts w:ascii="Times New Roman" w:hAnsi="Times New Roman"/>
          <w:b/>
          <w:kern w:val="2"/>
          <w:lang w:eastAsia="zh-CN"/>
        </w:rPr>
        <w:t>3GPP TSG-RAN WG1 Meeting #122</w:t>
      </w:r>
      <w:r w:rsidRPr="003E2151">
        <w:rPr>
          <w:rFonts w:ascii="Times New Roman" w:hAnsi="Times New Roman"/>
          <w:b/>
          <w:kern w:val="2"/>
          <w:lang w:eastAsia="zh-CN"/>
        </w:rPr>
        <w:tab/>
        <w:t>R1-250</w:t>
      </w:r>
      <w:r w:rsidR="00C45EB6" w:rsidRPr="003E2151">
        <w:rPr>
          <w:rFonts w:ascii="Times New Roman" w:eastAsiaTheme="minorEastAsia" w:hAnsi="Times New Roman"/>
          <w:b/>
          <w:kern w:val="2"/>
          <w:lang w:eastAsia="zh-CN"/>
        </w:rPr>
        <w:t>xxxx</w:t>
      </w:r>
    </w:p>
    <w:p w14:paraId="2733BF04" w14:textId="77777777" w:rsidR="003E2151" w:rsidRPr="003E2151" w:rsidRDefault="003E2151" w:rsidP="00345A9D">
      <w:pPr>
        <w:tabs>
          <w:tab w:val="right" w:pos="9216"/>
        </w:tabs>
        <w:kinsoku w:val="0"/>
        <w:overflowPunct w:val="0"/>
        <w:rPr>
          <w:rFonts w:ascii="Times New Roman" w:eastAsiaTheme="minorEastAsia" w:hAnsi="Times New Roman"/>
          <w:b/>
          <w:kern w:val="2"/>
          <w:lang w:eastAsia="zh-CN"/>
        </w:rPr>
      </w:pPr>
    </w:p>
    <w:p w14:paraId="5D9289CA" w14:textId="77777777" w:rsidR="00345A9D" w:rsidRPr="003E2151" w:rsidRDefault="00345A9D" w:rsidP="00345A9D">
      <w:pPr>
        <w:kinsoku w:val="0"/>
        <w:overflowPunct w:val="0"/>
        <w:rPr>
          <w:rFonts w:ascii="Times New Roman" w:hAnsi="Times New Roman"/>
          <w:b/>
          <w:kern w:val="2"/>
          <w:lang w:eastAsia="zh-CN"/>
        </w:rPr>
      </w:pPr>
      <w:r w:rsidRPr="003E2151">
        <w:rPr>
          <w:rFonts w:ascii="Times New Roman" w:hAnsi="Times New Roman"/>
          <w:b/>
          <w:lang w:eastAsia="zh-CN"/>
        </w:rPr>
        <w:t>Bengaluru, India,</w:t>
      </w:r>
      <w:r w:rsidRPr="003E2151">
        <w:rPr>
          <w:rFonts w:ascii="Times New Roman" w:hAnsi="Times New Roman"/>
          <w:b/>
          <w:kern w:val="2"/>
          <w:lang w:eastAsia="zh-CN"/>
        </w:rPr>
        <w:t xml:space="preserve"> </w:t>
      </w:r>
      <w:r w:rsidRPr="003E2151">
        <w:rPr>
          <w:rFonts w:ascii="Times New Roman" w:hAnsi="Times New Roman"/>
          <w:b/>
          <w:lang w:eastAsia="zh-CN"/>
        </w:rPr>
        <w:t>Aug 25</w:t>
      </w:r>
      <w:r w:rsidRPr="003E2151">
        <w:rPr>
          <w:rFonts w:ascii="Times New Roman" w:hAnsi="Times New Roman"/>
          <w:b/>
          <w:vertAlign w:val="superscript"/>
          <w:lang w:eastAsia="zh-CN"/>
        </w:rPr>
        <w:t>th</w:t>
      </w:r>
      <w:r w:rsidRPr="003E2151">
        <w:rPr>
          <w:rFonts w:ascii="Times New Roman" w:hAnsi="Times New Roman"/>
          <w:b/>
          <w:lang w:eastAsia="zh-CN"/>
        </w:rPr>
        <w:t>-29</w:t>
      </w:r>
      <w:r w:rsidRPr="003E2151">
        <w:rPr>
          <w:rFonts w:ascii="Times New Roman" w:hAnsi="Times New Roman"/>
          <w:b/>
          <w:vertAlign w:val="superscript"/>
          <w:lang w:eastAsia="zh-CN"/>
        </w:rPr>
        <w:t>th</w:t>
      </w:r>
      <w:r w:rsidRPr="003E2151">
        <w:rPr>
          <w:rFonts w:ascii="Times New Roman" w:hAnsi="Times New Roman"/>
          <w:b/>
          <w:lang w:eastAsia="zh-CN"/>
        </w:rPr>
        <w:t>, 2025</w:t>
      </w:r>
    </w:p>
    <w:p w14:paraId="01A41194" w14:textId="77777777" w:rsidR="00825B8E" w:rsidRPr="00345A9D" w:rsidRDefault="00825B8E">
      <w:pPr>
        <w:tabs>
          <w:tab w:val="left" w:pos="1800"/>
          <w:tab w:val="right" w:pos="9072"/>
        </w:tabs>
        <w:jc w:val="both"/>
        <w:rPr>
          <w:rFonts w:ascii="Times New Roman" w:eastAsiaTheme="minorEastAsia" w:hAnsi="Times New Roman"/>
          <w:b/>
          <w:sz w:val="22"/>
          <w:szCs w:val="22"/>
          <w:lang w:eastAsia="zh-CN"/>
        </w:rPr>
      </w:pPr>
    </w:p>
    <w:p w14:paraId="0E431271" w14:textId="77777777" w:rsidR="00825B8E" w:rsidRDefault="00522CAA">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3E272AF4" w14:textId="7ACA0CD9" w:rsidR="00825B8E" w:rsidRDefault="00522CAA">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184511">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 xml:space="preserve"> </w:t>
      </w:r>
      <w:r>
        <w:rPr>
          <w:rFonts w:ascii="Times New Roman" w:eastAsia="MS Mincho" w:hAnsi="Times New Roman"/>
          <w:b/>
          <w:sz w:val="22"/>
          <w:szCs w:val="22"/>
        </w:rPr>
        <w:t xml:space="preserve">of discussion on LP-WUS and LP-SS design    </w:t>
      </w:r>
    </w:p>
    <w:p w14:paraId="7FA7B6EE" w14:textId="0EC964D3" w:rsidR="00825B8E" w:rsidRDefault="00522CAA">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sidR="00345A9D">
        <w:rPr>
          <w:rFonts w:ascii="Times New Roman" w:eastAsia="SimSun" w:hAnsi="Times New Roman"/>
          <w:b/>
          <w:sz w:val="22"/>
          <w:szCs w:val="22"/>
          <w:lang w:eastAsia="zh-CN"/>
        </w:rPr>
        <w:t>8</w:t>
      </w:r>
      <w:r>
        <w:rPr>
          <w:rFonts w:ascii="Times New Roman" w:eastAsia="SimSun" w:hAnsi="Times New Roman"/>
          <w:b/>
          <w:sz w:val="22"/>
          <w:szCs w:val="22"/>
          <w:lang w:eastAsia="zh-CN"/>
        </w:rPr>
        <w:t>.6.1</w:t>
      </w:r>
    </w:p>
    <w:p w14:paraId="6021BA5A" w14:textId="77777777" w:rsidR="00825B8E" w:rsidRDefault="00522CAA">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08F6EC22"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03CD9B3D" w14:textId="787E4CCD" w:rsidR="00825B8E" w:rsidRDefault="00522CAA">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LP-WUS and LP-SS design in RAN1# 12</w:t>
      </w:r>
      <w:r w:rsidR="00345A9D">
        <w:rPr>
          <w:rFonts w:ascii="Times New Roman" w:eastAsia="SimSun" w:hAnsi="Times New Roman"/>
          <w:szCs w:val="20"/>
          <w:lang w:eastAsia="ja-JP"/>
        </w:rPr>
        <w:t>2</w:t>
      </w:r>
      <w:r>
        <w:rPr>
          <w:rFonts w:ascii="Times New Roman" w:eastAsia="SimSun" w:hAnsi="Times New Roman"/>
          <w:szCs w:val="20"/>
          <w:lang w:eastAsia="ja-JP"/>
        </w:rPr>
        <w:t>.</w:t>
      </w:r>
    </w:p>
    <w:p w14:paraId="01C92032" w14:textId="77777777" w:rsidR="00825B8E" w:rsidRDefault="00522CAA">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1"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1"/>
      <w:r>
        <w:rPr>
          <w:rFonts w:ascii="Times New Roman" w:eastAsia="SimSun" w:hAnsi="Times New Roman"/>
          <w:szCs w:val="20"/>
          <w:lang w:eastAsia="ja-JP"/>
        </w:rPr>
        <w:t>.</w:t>
      </w:r>
    </w:p>
    <w:p w14:paraId="1BE4D803"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353FA743" w14:textId="4AA21470" w:rsidR="00825B8E" w:rsidRDefault="00522CAA">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Proposals for</w:t>
      </w:r>
      <w:r w:rsidR="003E2151">
        <w:rPr>
          <w:rFonts w:ascii="Times New Roman" w:eastAsia="SimSun" w:hAnsi="Times New Roman"/>
          <w:sz w:val="28"/>
          <w:szCs w:val="28"/>
          <w:lang w:val="en-GB" w:eastAsia="zh-CN"/>
        </w:rPr>
        <w:t xml:space="preserve"> </w:t>
      </w:r>
      <w:r w:rsidR="00A43C25">
        <w:rPr>
          <w:rFonts w:ascii="Times New Roman" w:eastAsia="SimSun" w:hAnsi="Times New Roman" w:hint="eastAsia"/>
          <w:sz w:val="28"/>
          <w:szCs w:val="28"/>
          <w:lang w:val="en-GB" w:eastAsia="zh-CN"/>
        </w:rPr>
        <w:t xml:space="preserve">Tuesday </w:t>
      </w:r>
      <w:r>
        <w:rPr>
          <w:rFonts w:ascii="Times New Roman" w:eastAsia="SimSun" w:hAnsi="Times New Roman"/>
          <w:sz w:val="28"/>
          <w:szCs w:val="28"/>
          <w:lang w:val="en-GB" w:eastAsia="zh-CN"/>
        </w:rPr>
        <w:t>online session</w:t>
      </w:r>
    </w:p>
    <w:p w14:paraId="4E43F604" w14:textId="77777777" w:rsidR="00D6074C" w:rsidRPr="00D6074C" w:rsidRDefault="00D6074C">
      <w:pPr>
        <w:ind w:right="202"/>
        <w:rPr>
          <w:rFonts w:ascii="Times New Roman" w:eastAsiaTheme="minorEastAsia" w:hAnsi="Times New Roman"/>
          <w:lang w:val="en-GB" w:eastAsia="zh-CN"/>
        </w:rPr>
      </w:pPr>
      <w:bookmarkStart w:id="2" w:name="_Hlk191040162"/>
    </w:p>
    <w:bookmarkEnd w:id="2"/>
    <w:p w14:paraId="76E058F0"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design </w:t>
      </w:r>
    </w:p>
    <w:p w14:paraId="0404263C" w14:textId="1C783FEE" w:rsidR="00666FAB" w:rsidRPr="00051CA1" w:rsidRDefault="00666FAB" w:rsidP="00051C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sidRPr="00051CA1">
        <w:rPr>
          <w:rFonts w:ascii="Times New Roman" w:eastAsia="SimSun" w:hAnsi="Times New Roman"/>
          <w:sz w:val="28"/>
          <w:szCs w:val="28"/>
          <w:lang w:val="en-GB" w:eastAsia="zh-CN"/>
        </w:rPr>
        <w:t>LP-WUS targeting to wake up OFDM-based LP-WUR only</w:t>
      </w:r>
    </w:p>
    <w:p w14:paraId="38FC66D0" w14:textId="77777777" w:rsidR="00B6106B" w:rsidRDefault="000B24B8" w:rsidP="009E5E4A">
      <w:pPr>
        <w:pStyle w:val="00BodyText"/>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143DDC94" w14:textId="352A75F7" w:rsidR="000B24B8" w:rsidRPr="000B24B8" w:rsidRDefault="000B24B8" w:rsidP="009E5E4A">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sidRPr="000B24B8">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Scenario 1)</w:t>
      </w:r>
      <w:r w:rsidR="00953B4C">
        <w:rPr>
          <w:rFonts w:ascii="Times New Roman" w:eastAsiaTheme="minorEastAsia" w:hAnsi="Times New Roman" w:hint="eastAsia"/>
          <w:sz w:val="20"/>
          <w:szCs w:val="24"/>
          <w:lang w:val="en-GB" w:eastAsia="zh-CN"/>
        </w:rPr>
        <w:t xml:space="preserve"> and scenario 2) -B</w:t>
      </w:r>
      <w:r>
        <w:rPr>
          <w:rFonts w:ascii="Times New Roman" w:eastAsiaTheme="minorEastAsia" w:hAnsi="Times New Roman" w:hint="eastAsia"/>
          <w:sz w:val="20"/>
          <w:szCs w:val="24"/>
          <w:lang w:val="en-GB" w:eastAsia="zh-CN"/>
        </w:rPr>
        <w:t xml:space="preserve"> </w:t>
      </w:r>
      <w:r w:rsidRPr="000B24B8">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and scenario 2)</w:t>
      </w:r>
      <w:r w:rsidR="00953B4C">
        <w:rPr>
          <w:rFonts w:ascii="Times New Roman" w:eastAsiaTheme="minorEastAsia" w:hAnsi="Times New Roman" w:hint="eastAsia"/>
          <w:sz w:val="20"/>
          <w:szCs w:val="24"/>
          <w:lang w:val="en-GB" w:eastAsia="zh-CN"/>
        </w:rPr>
        <w:t>-A</w:t>
      </w:r>
      <w:r>
        <w:rPr>
          <w:rFonts w:ascii="Times New Roman" w:eastAsiaTheme="minorEastAsia" w:hAnsi="Times New Roman" w:hint="eastAsia"/>
          <w:sz w:val="20"/>
          <w:szCs w:val="24"/>
          <w:lang w:val="en-GB" w:eastAsia="zh-CN"/>
        </w:rPr>
        <w:t xml:space="preserve"> needs </w:t>
      </w:r>
      <w:r w:rsidR="00953B4C">
        <w:rPr>
          <w:rFonts w:ascii="Times New Roman" w:eastAsiaTheme="minorEastAsia" w:hAnsi="Times New Roman" w:hint="eastAsia"/>
          <w:sz w:val="20"/>
          <w:szCs w:val="24"/>
          <w:lang w:val="en-GB" w:eastAsia="zh-CN"/>
        </w:rPr>
        <w:t xml:space="preserve">to configure </w:t>
      </w:r>
      <w:r w:rsidR="00B6106B">
        <w:rPr>
          <w:rFonts w:ascii="Times New Roman" w:eastAsiaTheme="minorEastAsia" w:hAnsi="Times New Roman" w:hint="eastAsia"/>
          <w:sz w:val="20"/>
          <w:szCs w:val="24"/>
          <w:lang w:val="en-GB" w:eastAsia="zh-CN"/>
        </w:rPr>
        <w:t xml:space="preserve">a </w:t>
      </w:r>
      <w:r>
        <w:rPr>
          <w:rFonts w:ascii="Times New Roman" w:eastAsiaTheme="minorEastAsia" w:hAnsi="Times New Roman" w:hint="eastAsia"/>
          <w:sz w:val="20"/>
          <w:szCs w:val="24"/>
          <w:lang w:val="en-GB" w:eastAsia="zh-CN"/>
        </w:rPr>
        <w:t xml:space="preserve">new </w:t>
      </w:r>
      <w:r w:rsidRPr="000B24B8">
        <w:rPr>
          <w:rFonts w:ascii="Times New Roman" w:eastAsiaTheme="minorEastAsia" w:hAnsi="Times New Roman"/>
          <w:sz w:val="20"/>
          <w:szCs w:val="24"/>
          <w:lang w:val="en-GB" w:eastAsia="zh-CN"/>
        </w:rPr>
        <w:t>WUS</w:t>
      </w:r>
      <w:r w:rsidR="00B6106B">
        <w:rPr>
          <w:rFonts w:ascii="Times New Roman" w:eastAsiaTheme="minorEastAsia" w:hAnsi="Times New Roman" w:hint="eastAsia"/>
          <w:sz w:val="20"/>
          <w:szCs w:val="24"/>
          <w:lang w:val="en-GB" w:eastAsia="zh-CN"/>
        </w:rPr>
        <w:t xml:space="preserve"> actual</w:t>
      </w:r>
      <w:r w:rsidRPr="000B24B8">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r w:rsidR="00953B4C">
        <w:rPr>
          <w:rFonts w:ascii="Times New Roman" w:eastAsiaTheme="minorEastAsia" w:hAnsi="Times New Roman" w:hint="eastAsia"/>
          <w:sz w:val="20"/>
          <w:szCs w:val="24"/>
          <w:lang w:val="en-GB" w:eastAsia="zh-CN"/>
        </w:rPr>
        <w:t>.</w:t>
      </w:r>
    </w:p>
    <w:p w14:paraId="25E8B1DD" w14:textId="7E531FD9"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sidR="00193200" w:rsidRPr="00193200">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proofErr w:type="spellStart"/>
      <w:r w:rsidR="00193200" w:rsidRPr="00193200">
        <w:rPr>
          <w:rFonts w:ascii="Times New Roman" w:eastAsiaTheme="minorEastAsia" w:hAnsi="Times New Roman"/>
          <w:sz w:val="20"/>
          <w:lang w:val="en-GB" w:eastAsia="zh-CN"/>
        </w:rPr>
        <w:t>gNB</w:t>
      </w:r>
      <w:proofErr w:type="spellEnd"/>
      <w:r w:rsidR="00193200" w:rsidRPr="00193200">
        <w:rPr>
          <w:rFonts w:ascii="Times New Roman" w:eastAsiaTheme="minorEastAsia" w:hAnsi="Times New Roman"/>
          <w:sz w:val="20"/>
          <w:lang w:val="en-GB" w:eastAsia="zh-CN"/>
        </w:rPr>
        <w:t xml:space="preserve"> enables LP-WUS feature only for one LP-WUR type in the cell, </w:t>
      </w:r>
      <w:r w:rsid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only OFDM-based receiver is to be served</w:t>
      </w:r>
    </w:p>
    <w:p w14:paraId="6AFC43EC" w14:textId="77777777"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 xml:space="preserve">A) For IDLE/INACTIVE mode, </w:t>
      </w:r>
      <w:proofErr w:type="spellStart"/>
      <w:r w:rsidRPr="00193200">
        <w:rPr>
          <w:rFonts w:ascii="Times New Roman" w:eastAsiaTheme="minorEastAsia" w:hAnsi="Times New Roman"/>
          <w:sz w:val="20"/>
          <w:lang w:val="en-GB" w:eastAsia="zh-CN"/>
        </w:rPr>
        <w:t>gNB</w:t>
      </w:r>
      <w:proofErr w:type="spellEnd"/>
      <w:r w:rsidRPr="00193200">
        <w:rPr>
          <w:rFonts w:ascii="Times New Roman" w:eastAsiaTheme="minorEastAsia" w:hAnsi="Times New Roman"/>
          <w:sz w:val="20"/>
          <w:lang w:val="en-GB" w:eastAsia="zh-CN"/>
        </w:rPr>
        <w:t xml:space="preserve"> configures the LP-WUS entry/exit conditions for OFDM-based receiver only</w:t>
      </w:r>
    </w:p>
    <w:p w14:paraId="6AC6B05D" w14:textId="2A4D00D6"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 xml:space="preserve">B) For CONNECTED mode, </w:t>
      </w:r>
      <w:proofErr w:type="spellStart"/>
      <w:r w:rsidRPr="00193200">
        <w:rPr>
          <w:rFonts w:ascii="Times New Roman" w:eastAsiaTheme="minorEastAsia" w:hAnsi="Times New Roman"/>
          <w:sz w:val="20"/>
          <w:lang w:val="en-GB" w:eastAsia="zh-CN"/>
        </w:rPr>
        <w:t>gNB</w:t>
      </w:r>
      <w:proofErr w:type="spellEnd"/>
      <w:r w:rsidRPr="00193200">
        <w:rPr>
          <w:rFonts w:ascii="Times New Roman" w:eastAsiaTheme="minorEastAsia" w:hAnsi="Times New Roman"/>
          <w:sz w:val="20"/>
          <w:lang w:val="en-GB" w:eastAsia="zh-CN"/>
        </w:rPr>
        <w:t xml:space="preserve"> provides the P-WUS configuration for OFDM-based receiver only</w:t>
      </w:r>
    </w:p>
    <w:p w14:paraId="6368D4E5" w14:textId="66438053"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sidR="00193200" w:rsidRPr="00193200">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sidR="00193200" w:rsidRPr="00193200">
        <w:rPr>
          <w:rFonts w:ascii="Times New Roman" w:eastAsiaTheme="minorEastAsia" w:hAnsi="Times New Roman"/>
          <w:sz w:val="20"/>
          <w:lang w:val="en-GB" w:eastAsia="zh-CN"/>
        </w:rPr>
        <w:t xml:space="preserve"> </w:t>
      </w:r>
      <w:proofErr w:type="spellStart"/>
      <w:r w:rsidR="00193200" w:rsidRPr="00193200">
        <w:rPr>
          <w:rFonts w:ascii="Times New Roman" w:eastAsiaTheme="minorEastAsia" w:hAnsi="Times New Roman"/>
          <w:sz w:val="20"/>
          <w:lang w:val="en-GB" w:eastAsia="zh-CN"/>
        </w:rPr>
        <w:t>gNB</w:t>
      </w:r>
      <w:proofErr w:type="spellEnd"/>
      <w:r w:rsidR="00193200" w:rsidRPr="00193200">
        <w:rPr>
          <w:rFonts w:ascii="Times New Roman" w:eastAsiaTheme="minorEastAsia" w:hAnsi="Times New Roman"/>
          <w:sz w:val="20"/>
          <w:lang w:val="en-GB" w:eastAsia="zh-CN"/>
        </w:rPr>
        <w:t xml:space="preserve"> enables LP-WUS feature for both LP-WUR types in the cell </w:t>
      </w:r>
    </w:p>
    <w:p w14:paraId="47BC51CC" w14:textId="77777777" w:rsidR="00193200" w:rsidRPr="00193200" w:rsidRDefault="00193200" w:rsidP="00716385">
      <w:pPr>
        <w:pStyle w:val="00BodyText"/>
        <w:numPr>
          <w:ilvl w:val="0"/>
          <w:numId w:val="30"/>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 xml:space="preserve">A) For IDLE/INACTIVE mode, </w:t>
      </w:r>
      <w:proofErr w:type="spellStart"/>
      <w:r w:rsidRPr="00193200">
        <w:rPr>
          <w:rFonts w:ascii="Times New Roman" w:eastAsiaTheme="minorEastAsia" w:hAnsi="Times New Roman"/>
          <w:sz w:val="20"/>
          <w:lang w:val="en-GB" w:eastAsia="zh-CN"/>
        </w:rPr>
        <w:t>gNB</w:t>
      </w:r>
      <w:proofErr w:type="spellEnd"/>
      <w:r w:rsidRPr="00193200">
        <w:rPr>
          <w:rFonts w:ascii="Times New Roman" w:eastAsiaTheme="minorEastAsia" w:hAnsi="Times New Roman"/>
          <w:sz w:val="20"/>
          <w:lang w:val="en-GB" w:eastAsia="zh-CN"/>
        </w:rPr>
        <w:t xml:space="preserve"> configures the LP-WUS entry/exit conditions for both LP-WUR types. However, it is possible that only OFDM-based receiver is to be paged by a WUS transmission at a given time</w:t>
      </w:r>
    </w:p>
    <w:p w14:paraId="1E9ADB93" w14:textId="6D4CEB76" w:rsidR="00193200" w:rsidRPr="00193200" w:rsidRDefault="00881F91" w:rsidP="00716385">
      <w:pPr>
        <w:pStyle w:val="00BodyText"/>
        <w:numPr>
          <w:ilvl w:val="0"/>
          <w:numId w:val="30"/>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w:t>
      </w:r>
      <w:r w:rsidR="00193200" w:rsidRPr="00193200">
        <w:rPr>
          <w:rFonts w:ascii="Times New Roman" w:eastAsiaTheme="minorEastAsia" w:hAnsi="Times New Roman"/>
          <w:sz w:val="20"/>
          <w:lang w:val="en-GB" w:eastAsia="zh-CN"/>
        </w:rPr>
        <w:t>For</w:t>
      </w:r>
      <w:r w:rsidR="008D0A8F">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CONNECTED mode operation, </w:t>
      </w:r>
      <w:proofErr w:type="spellStart"/>
      <w:r w:rsidR="00193200" w:rsidRPr="00193200">
        <w:rPr>
          <w:rFonts w:ascii="Times New Roman" w:eastAsiaTheme="minorEastAsia" w:hAnsi="Times New Roman"/>
          <w:sz w:val="20"/>
          <w:lang w:val="en-GB" w:eastAsia="zh-CN"/>
        </w:rPr>
        <w:t>gNB</w:t>
      </w:r>
      <w:proofErr w:type="spellEnd"/>
      <w:r w:rsidR="00193200" w:rsidRPr="00193200">
        <w:rPr>
          <w:rFonts w:ascii="Times New Roman" w:eastAsiaTheme="minorEastAsia" w:hAnsi="Times New Roman"/>
          <w:sz w:val="20"/>
          <w:lang w:val="en-GB" w:eastAsia="zh-CN"/>
        </w:rPr>
        <w:t xml:space="preserve"> configures LP-WUS separately for OFDM-based receiver and OOK-based receiver, </w:t>
      </w:r>
      <w:r w:rsidR="00310112" w:rsidRP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with different MOs and/or codepoints</w:t>
      </w:r>
    </w:p>
    <w:p w14:paraId="23436318" w14:textId="77777777" w:rsidR="00B6106B" w:rsidRDefault="00B6106B" w:rsidP="00391E44">
      <w:pPr>
        <w:pStyle w:val="00BodyText"/>
        <w:jc w:val="both"/>
        <w:rPr>
          <w:rFonts w:ascii="Times New Roman" w:eastAsiaTheme="minorEastAsia" w:hAnsi="Times New Roman"/>
          <w:sz w:val="20"/>
          <w:szCs w:val="24"/>
          <w:lang w:val="en-GB" w:eastAsia="zh-CN"/>
        </w:rPr>
      </w:pPr>
    </w:p>
    <w:p w14:paraId="4172D591" w14:textId="5AD0D7A8" w:rsidR="00B6106B" w:rsidRDefault="00B53D62" w:rsidP="00391E44">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w:t>
      </w:r>
      <w:proofErr w:type="gramStart"/>
      <w:r>
        <w:rPr>
          <w:rFonts w:ascii="Times New Roman" w:eastAsiaTheme="minorEastAsia" w:hAnsi="Times New Roman" w:hint="eastAsia"/>
          <w:sz w:val="20"/>
          <w:szCs w:val="24"/>
          <w:lang w:val="en-GB" w:eastAsia="zh-CN"/>
        </w:rPr>
        <w:t>7][</w:t>
      </w:r>
      <w:proofErr w:type="gramEnd"/>
      <w:r>
        <w:rPr>
          <w:rFonts w:ascii="Times New Roman" w:eastAsiaTheme="minorEastAsia" w:hAnsi="Times New Roman" w:hint="eastAsia"/>
          <w:sz w:val="20"/>
          <w:szCs w:val="24"/>
          <w:lang w:val="en-GB" w:eastAsia="zh-CN"/>
        </w:rPr>
        <w:t>11]</w:t>
      </w:r>
      <w:r w:rsidR="00B53BEE">
        <w:rPr>
          <w:rFonts w:ascii="Times New Roman" w:eastAsiaTheme="minorEastAsia" w:hAnsi="Times New Roman"/>
          <w:sz w:val="20"/>
          <w:szCs w:val="24"/>
          <w:lang w:val="en-GB" w:eastAsia="zh-CN"/>
        </w:rPr>
        <w:t xml:space="preserve"> </w:t>
      </w:r>
      <w:r w:rsidR="00B6106B">
        <w:rPr>
          <w:rFonts w:ascii="Times New Roman" w:eastAsiaTheme="minorEastAsia" w:hAnsi="Times New Roman" w:hint="eastAsia"/>
          <w:sz w:val="20"/>
          <w:szCs w:val="24"/>
          <w:lang w:val="en-GB" w:eastAsia="zh-CN"/>
        </w:rPr>
        <w:t xml:space="preserve">discuss whether to support a </w:t>
      </w:r>
      <w:r w:rsidR="00B6106B" w:rsidRPr="00B6106B">
        <w:rPr>
          <w:rFonts w:ascii="Times New Roman" w:eastAsiaTheme="minorEastAsia" w:hAnsi="Times New Roman"/>
          <w:sz w:val="20"/>
          <w:szCs w:val="24"/>
          <w:lang w:val="en-GB" w:eastAsia="zh-CN"/>
        </w:rPr>
        <w:t xml:space="preserve">new WUS </w:t>
      </w:r>
      <w:r w:rsidR="00B6106B">
        <w:rPr>
          <w:rFonts w:ascii="Times New Roman" w:eastAsiaTheme="minorEastAsia" w:hAnsi="Times New Roman" w:hint="eastAsia"/>
          <w:sz w:val="20"/>
          <w:szCs w:val="24"/>
          <w:lang w:val="en-GB" w:eastAsia="zh-CN"/>
        </w:rPr>
        <w:t>actual</w:t>
      </w:r>
      <w:r w:rsidR="00B6106B" w:rsidRPr="00B6106B">
        <w:rPr>
          <w:rFonts w:ascii="Times New Roman" w:eastAsiaTheme="minorEastAsia" w:hAnsi="Times New Roman"/>
          <w:sz w:val="20"/>
          <w:szCs w:val="24"/>
          <w:lang w:val="en-GB" w:eastAsia="zh-CN"/>
        </w:rPr>
        <w:t xml:space="preserve"> duration</w:t>
      </w:r>
      <w:r w:rsidR="00B53BEE">
        <w:rPr>
          <w:rFonts w:ascii="Times New Roman" w:eastAsiaTheme="minorEastAsia" w:hAnsi="Times New Roman" w:hint="eastAsia"/>
          <w:sz w:val="20"/>
          <w:szCs w:val="24"/>
          <w:lang w:val="en-GB" w:eastAsia="zh-CN"/>
        </w:rPr>
        <w:t>/</w:t>
      </w:r>
      <w:r w:rsidR="00B53BEE">
        <w:rPr>
          <w:rFonts w:ascii="Times New Roman" w:eastAsiaTheme="minorEastAsia" w:hAnsi="Times New Roman"/>
          <w:sz w:val="20"/>
          <w:szCs w:val="24"/>
          <w:lang w:val="en-GB" w:eastAsia="zh-CN"/>
        </w:rPr>
        <w:t>repetition number</w:t>
      </w:r>
      <w:r w:rsidR="00B6106B" w:rsidRPr="00B6106B">
        <w:rPr>
          <w:rFonts w:ascii="Times New Roman" w:eastAsiaTheme="minorEastAsia" w:hAnsi="Times New Roman"/>
          <w:sz w:val="20"/>
          <w:szCs w:val="24"/>
          <w:lang w:val="en-GB" w:eastAsia="zh-CN"/>
        </w:rPr>
        <w:t xml:space="preserve"> indication to OFDM-based LP-WUR</w:t>
      </w:r>
      <w:r w:rsidR="00B6106B">
        <w:rPr>
          <w:rFonts w:ascii="Times New Roman" w:eastAsiaTheme="minorEastAsia" w:hAnsi="Times New Roman" w:hint="eastAsia"/>
          <w:sz w:val="20"/>
          <w:szCs w:val="24"/>
          <w:lang w:val="en-GB" w:eastAsia="zh-CN"/>
        </w:rPr>
        <w:t>:</w:t>
      </w:r>
    </w:p>
    <w:p w14:paraId="5AA2EFE2" w14:textId="2BF30B2E" w:rsidR="00087C41"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sidRPr="00B6106B">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[2]</w:t>
      </w:r>
      <w:r w:rsidR="00B53D62">
        <w:rPr>
          <w:rFonts w:ascii="Times New Roman" w:eastAsiaTheme="minorEastAsia" w:hAnsi="Times New Roman"/>
          <w:sz w:val="20"/>
          <w:szCs w:val="24"/>
          <w:lang w:val="en-GB" w:eastAsia="zh-CN"/>
        </w:rPr>
        <w:t>[4][6]</w:t>
      </w:r>
      <w:r w:rsidR="00B53D62">
        <w:rPr>
          <w:rFonts w:ascii="Times New Roman" w:eastAsiaTheme="minorEastAsia" w:hAnsi="Times New Roman" w:hint="eastAsia"/>
          <w:sz w:val="20"/>
          <w:szCs w:val="24"/>
          <w:lang w:val="en-GB" w:eastAsia="zh-CN"/>
        </w:rPr>
        <w:t>[7]</w:t>
      </w:r>
    </w:p>
    <w:p w14:paraId="23673A61" w14:textId="77777777" w:rsidR="00B53D62" w:rsidRDefault="00B53D62" w:rsidP="00B53D62">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4A375CCD" w14:textId="77777777" w:rsidR="00B53D62" w:rsidRPr="00645D01" w:rsidRDefault="00B53D62" w:rsidP="00B53D62">
      <w:pPr>
        <w:adjustRightInd w:val="0"/>
        <w:snapToGrid w:val="0"/>
        <w:ind w:leftChars="299" w:left="598"/>
        <w:jc w:val="both"/>
        <w:rPr>
          <w:rFonts w:ascii="Times New Roman" w:hAnsi="Times New Roman"/>
          <w:szCs w:val="20"/>
        </w:rPr>
      </w:pPr>
      <w:r w:rsidRPr="00645D01">
        <w:rPr>
          <w:rFonts w:ascii="Times New Roman" w:hAnsi="Times New Roman"/>
          <w:szCs w:val="20"/>
        </w:rPr>
        <w:t xml:space="preserve">Proposal </w:t>
      </w:r>
      <w:r w:rsidRPr="00645D01">
        <w:rPr>
          <w:rFonts w:ascii="Times New Roman" w:hAnsi="Times New Roman"/>
          <w:szCs w:val="20"/>
        </w:rPr>
        <w:fldChar w:fldCharType="begin"/>
      </w:r>
      <w:r w:rsidRPr="00645D01">
        <w:rPr>
          <w:rFonts w:ascii="Times New Roman" w:hAnsi="Times New Roman"/>
          <w:szCs w:val="20"/>
        </w:rPr>
        <w:instrText xml:space="preserve"> SEQ Proposal \* ARABIC </w:instrText>
      </w:r>
      <w:r w:rsidRPr="00645D01">
        <w:rPr>
          <w:rFonts w:ascii="Times New Roman" w:hAnsi="Times New Roman"/>
          <w:szCs w:val="20"/>
        </w:rPr>
        <w:fldChar w:fldCharType="separate"/>
      </w:r>
      <w:r w:rsidRPr="00645D01">
        <w:rPr>
          <w:rFonts w:ascii="Times New Roman" w:hAnsi="Times New Roman"/>
          <w:noProof/>
          <w:szCs w:val="20"/>
        </w:rPr>
        <w:t>1</w:t>
      </w:r>
      <w:r w:rsidRPr="00645D01">
        <w:rPr>
          <w:rFonts w:ascii="Times New Roman" w:hAnsi="Times New Roman"/>
          <w:szCs w:val="20"/>
        </w:rPr>
        <w:fldChar w:fldCharType="end"/>
      </w:r>
      <w:r w:rsidRPr="00645D01">
        <w:rPr>
          <w:rFonts w:ascii="Times New Roman" w:hAnsi="Times New Roman"/>
          <w:szCs w:val="20"/>
        </w:rPr>
        <w:t xml:space="preserve">: Introduce a new RRC parameter </w:t>
      </w:r>
      <w:proofErr w:type="spellStart"/>
      <w:r w:rsidRPr="00645D01">
        <w:rPr>
          <w:rFonts w:ascii="Times New Roman" w:hAnsi="Times New Roman"/>
          <w:szCs w:val="20"/>
        </w:rPr>
        <w:t>WUS_ActualMO_duration</w:t>
      </w:r>
      <w:proofErr w:type="spellEnd"/>
      <w:r w:rsidRPr="00645D01">
        <w:rPr>
          <w:rFonts w:ascii="Times New Roman" w:hAnsi="Times New Roman"/>
          <w:szCs w:val="20"/>
        </w:rPr>
        <w:t xml:space="preserve">_ IDLE/INACTIVE_OFDM in addition to </w:t>
      </w:r>
      <w:proofErr w:type="spellStart"/>
      <w:r w:rsidRPr="00645D01">
        <w:rPr>
          <w:rFonts w:ascii="Times New Roman" w:hAnsi="Times New Roman"/>
          <w:szCs w:val="20"/>
        </w:rPr>
        <w:t>WUS_ActualMO_duration</w:t>
      </w:r>
      <w:proofErr w:type="spellEnd"/>
      <w:r w:rsidRPr="00645D01">
        <w:rPr>
          <w:rFonts w:ascii="Times New Roman" w:hAnsi="Times New Roman"/>
          <w:szCs w:val="20"/>
        </w:rPr>
        <w:t>_ IDLE/INACTIVE</w:t>
      </w:r>
    </w:p>
    <w:p w14:paraId="48EFFBD7" w14:textId="77777777" w:rsidR="00B53D62" w:rsidRPr="00645D01" w:rsidRDefault="00B53D62" w:rsidP="00B53D62">
      <w:pPr>
        <w:pStyle w:val="a1"/>
        <w:numPr>
          <w:ilvl w:val="0"/>
          <w:numId w:val="42"/>
        </w:numPr>
        <w:tabs>
          <w:tab w:val="clear" w:pos="420"/>
        </w:tabs>
        <w:overflowPunct/>
        <w:autoSpaceDE/>
        <w:autoSpaceDN/>
        <w:snapToGrid w:val="0"/>
        <w:spacing w:after="0"/>
        <w:ind w:leftChars="299" w:left="1018"/>
        <w:contextualSpacing w:val="0"/>
        <w:textAlignment w:val="auto"/>
        <w:rPr>
          <w:bCs w:val="0"/>
          <w:iCs w:val="0"/>
        </w:rPr>
      </w:pPr>
      <w:r w:rsidRPr="00645D01">
        <w:rPr>
          <w:bCs w:val="0"/>
          <w:iCs w:val="0"/>
        </w:rPr>
        <w:t xml:space="preserve">If only </w:t>
      </w:r>
      <w:proofErr w:type="spellStart"/>
      <w:r w:rsidRPr="00645D01">
        <w:rPr>
          <w:bCs w:val="0"/>
          <w:iCs w:val="0"/>
        </w:rPr>
        <w:t>WUS_ActualMO_duration</w:t>
      </w:r>
      <w:proofErr w:type="spellEnd"/>
      <w:r w:rsidRPr="00645D01">
        <w:rPr>
          <w:bCs w:val="0"/>
          <w:iCs w:val="0"/>
        </w:rPr>
        <w:t>_ IDLE/</w:t>
      </w:r>
      <w:proofErr w:type="gramStart"/>
      <w:r w:rsidRPr="00645D01">
        <w:rPr>
          <w:bCs w:val="0"/>
          <w:iCs w:val="0"/>
        </w:rPr>
        <w:t>INACTIVE  is</w:t>
      </w:r>
      <w:proofErr w:type="gramEnd"/>
      <w:r w:rsidRPr="00645D01">
        <w:rPr>
          <w:bCs w:val="0"/>
          <w:iCs w:val="0"/>
        </w:rPr>
        <w:t xml:space="preserve"> provided, UE monitors LP-WUS based on this parameter, </w:t>
      </w:r>
      <w:proofErr w:type="spellStart"/>
      <w:r w:rsidRPr="00645D01">
        <w:rPr>
          <w:bCs w:val="0"/>
          <w:iCs w:val="0"/>
        </w:rPr>
        <w:t>irrespetive</w:t>
      </w:r>
      <w:proofErr w:type="spellEnd"/>
      <w:r w:rsidRPr="00645D01">
        <w:rPr>
          <w:bCs w:val="0"/>
          <w:iCs w:val="0"/>
        </w:rPr>
        <w:t xml:space="preserve"> of LP-WUR type. </w:t>
      </w:r>
    </w:p>
    <w:p w14:paraId="399D3901" w14:textId="77777777" w:rsidR="00B53D62" w:rsidRDefault="00B53D62" w:rsidP="00B53D62">
      <w:pPr>
        <w:pStyle w:val="a1"/>
        <w:numPr>
          <w:ilvl w:val="0"/>
          <w:numId w:val="42"/>
        </w:numPr>
        <w:tabs>
          <w:tab w:val="clear" w:pos="420"/>
        </w:tabs>
        <w:overflowPunct/>
        <w:autoSpaceDE/>
        <w:autoSpaceDN/>
        <w:snapToGrid w:val="0"/>
        <w:spacing w:afterLines="50"/>
        <w:ind w:leftChars="299" w:left="1018"/>
        <w:contextualSpacing w:val="0"/>
        <w:textAlignment w:val="auto"/>
        <w:rPr>
          <w:bCs w:val="0"/>
        </w:rPr>
      </w:pPr>
      <w:r w:rsidRPr="00645D01">
        <w:rPr>
          <w:bCs w:val="0"/>
          <w:iCs w:val="0"/>
        </w:rPr>
        <w:t xml:space="preserve">If both </w:t>
      </w:r>
      <w:proofErr w:type="spellStart"/>
      <w:r w:rsidRPr="00645D01">
        <w:rPr>
          <w:bCs w:val="0"/>
          <w:iCs w:val="0"/>
        </w:rPr>
        <w:t>WUS_ActualMO_duration_IDLE</w:t>
      </w:r>
      <w:proofErr w:type="spellEnd"/>
      <w:r w:rsidRPr="00645D01">
        <w:rPr>
          <w:bCs w:val="0"/>
          <w:iCs w:val="0"/>
        </w:rPr>
        <w:t xml:space="preserve">/INACTIVE and </w:t>
      </w:r>
      <w:proofErr w:type="spellStart"/>
      <w:r w:rsidRPr="00645D01">
        <w:rPr>
          <w:bCs w:val="0"/>
          <w:iCs w:val="0"/>
        </w:rPr>
        <w:t>WUS_ActualMO_duration</w:t>
      </w:r>
      <w:proofErr w:type="spellEnd"/>
      <w:r w:rsidRPr="00645D01">
        <w:rPr>
          <w:bCs w:val="0"/>
          <w:iCs w:val="0"/>
        </w:rPr>
        <w:t xml:space="preserve">_ IDLE/INACTIVE _OFDM are provided, UE with OOK-based LP-WUR </w:t>
      </w:r>
      <w:proofErr w:type="gramStart"/>
      <w:r w:rsidRPr="00645D01">
        <w:rPr>
          <w:bCs w:val="0"/>
          <w:iCs w:val="0"/>
        </w:rPr>
        <w:t>monitors  LP</w:t>
      </w:r>
      <w:proofErr w:type="gramEnd"/>
      <w:r w:rsidRPr="00645D01">
        <w:rPr>
          <w:bCs w:val="0"/>
          <w:iCs w:val="0"/>
        </w:rPr>
        <w:t xml:space="preserve">-WUS </w:t>
      </w:r>
      <w:r w:rsidRPr="00645D01">
        <w:rPr>
          <w:bCs w:val="0"/>
          <w:iCs w:val="0"/>
        </w:rPr>
        <w:lastRenderedPageBreak/>
        <w:t xml:space="preserve">according to </w:t>
      </w:r>
      <w:proofErr w:type="spellStart"/>
      <w:r w:rsidRPr="00645D01">
        <w:rPr>
          <w:bCs w:val="0"/>
          <w:iCs w:val="0"/>
        </w:rPr>
        <w:t>WUS_ActualMO_duration</w:t>
      </w:r>
      <w:proofErr w:type="spellEnd"/>
      <w:r w:rsidRPr="00645D01">
        <w:rPr>
          <w:bCs w:val="0"/>
          <w:iCs w:val="0"/>
        </w:rPr>
        <w:t xml:space="preserve">_ IDLE/INACTIVE, and UE with OFDM-based LP-WUR </w:t>
      </w:r>
      <w:r w:rsidRPr="00645D01">
        <w:rPr>
          <w:bCs w:val="0"/>
        </w:rPr>
        <w:t xml:space="preserve">can monitor LP-WUS according to </w:t>
      </w:r>
      <w:proofErr w:type="spellStart"/>
      <w:r w:rsidRPr="00645D01">
        <w:rPr>
          <w:bCs w:val="0"/>
          <w:i/>
        </w:rPr>
        <w:t>WUS_ActualMO_duration</w:t>
      </w:r>
      <w:proofErr w:type="spellEnd"/>
      <w:r w:rsidRPr="00645D01">
        <w:rPr>
          <w:bCs w:val="0"/>
          <w:i/>
        </w:rPr>
        <w:t>_ IDLE/INACTIVE</w:t>
      </w:r>
      <w:r w:rsidRPr="00645D01">
        <w:rPr>
          <w:bCs w:val="0"/>
        </w:rPr>
        <w:t xml:space="preserve"> _</w:t>
      </w:r>
      <w:r w:rsidRPr="00645D01">
        <w:rPr>
          <w:bCs w:val="0"/>
          <w:i/>
        </w:rPr>
        <w:t>OFDM</w:t>
      </w:r>
      <w:r w:rsidRPr="00645D01">
        <w:rPr>
          <w:bCs w:val="0"/>
        </w:rPr>
        <w:t xml:space="preserve">. </w:t>
      </w:r>
    </w:p>
    <w:p w14:paraId="6FBC3C6E" w14:textId="77777777" w:rsidR="00B53D62" w:rsidRPr="00B53D62" w:rsidRDefault="00B53D62" w:rsidP="003E2151">
      <w:pPr>
        <w:pStyle w:val="00BodyText"/>
        <w:ind w:left="440"/>
        <w:jc w:val="both"/>
        <w:rPr>
          <w:rFonts w:ascii="Times New Roman" w:eastAsiaTheme="minorEastAsia" w:hAnsi="Times New Roman"/>
          <w:sz w:val="20"/>
          <w:szCs w:val="24"/>
          <w:lang w:val="en-GB" w:eastAsia="zh-CN"/>
        </w:rPr>
      </w:pPr>
    </w:p>
    <w:p w14:paraId="3243070F" w14:textId="2600BA1B" w:rsidR="000B24B8" w:rsidRDefault="00B53D62" w:rsidP="00645D01">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77AF53C5" w14:textId="77777777" w:rsidR="000B24B8" w:rsidRPr="00645D01" w:rsidRDefault="000B24B8" w:rsidP="00645D01">
      <w:pPr>
        <w:pStyle w:val="a1"/>
        <w:widowControl/>
        <w:numPr>
          <w:ilvl w:val="0"/>
          <w:numId w:val="40"/>
        </w:numPr>
        <w:tabs>
          <w:tab w:val="clear" w:pos="420"/>
        </w:tabs>
        <w:kinsoku w:val="0"/>
        <w:snapToGrid w:val="0"/>
        <w:spacing w:before="120"/>
        <w:ind w:leftChars="200" w:left="400"/>
        <w:contextualSpacing w:val="0"/>
        <w:textAlignment w:val="auto"/>
        <w:rPr>
          <w:bCs w:val="0"/>
          <w:iCs w:val="0"/>
        </w:rPr>
      </w:pPr>
      <w:r w:rsidRPr="00645D01">
        <w:rPr>
          <w:bCs w:val="0"/>
          <w:iCs w:val="0"/>
        </w:rPr>
        <w:t>In order to reduce resource overhead, transmission duration of a LP-WUS targeting to wake up OFDM-based receiver can be shorter than the transmission duration required for ED based receiver.</w:t>
      </w:r>
    </w:p>
    <w:p w14:paraId="1C2DA607" w14:textId="7AA7A024" w:rsidR="000B24B8" w:rsidRDefault="000B24B8" w:rsidP="00645D01">
      <w:pPr>
        <w:pStyle w:val="a1"/>
        <w:widowControl/>
        <w:numPr>
          <w:ilvl w:val="0"/>
          <w:numId w:val="41"/>
        </w:numPr>
        <w:tabs>
          <w:tab w:val="clear" w:pos="420"/>
        </w:tabs>
        <w:kinsoku w:val="0"/>
        <w:snapToGrid w:val="0"/>
        <w:spacing w:before="120"/>
        <w:ind w:leftChars="200" w:left="820"/>
        <w:contextualSpacing w:val="0"/>
        <w:textAlignment w:val="auto"/>
        <w:rPr>
          <w:bCs w:val="0"/>
          <w:iCs w:val="0"/>
        </w:rPr>
      </w:pPr>
      <w:r w:rsidRPr="00645D01">
        <w:rPr>
          <w:bCs w:val="0"/>
          <w:iCs w:val="0"/>
        </w:rPr>
        <w:t>separate RRC configuration for the actual duration (or repetition number) of OFDM-based receiver.</w:t>
      </w:r>
    </w:p>
    <w:p w14:paraId="0BB78536" w14:textId="77777777" w:rsidR="000F3FA8" w:rsidRDefault="000F3FA8" w:rsidP="003E2151">
      <w:pPr>
        <w:pStyle w:val="a1"/>
        <w:widowControl/>
        <w:numPr>
          <w:ilvl w:val="0"/>
          <w:numId w:val="0"/>
        </w:numPr>
        <w:tabs>
          <w:tab w:val="clear" w:pos="420"/>
        </w:tabs>
        <w:kinsoku w:val="0"/>
        <w:snapToGrid w:val="0"/>
        <w:spacing w:before="120"/>
        <w:ind w:left="820"/>
        <w:contextualSpacing w:val="0"/>
        <w:textAlignment w:val="auto"/>
        <w:rPr>
          <w:bCs w:val="0"/>
          <w:iCs w:val="0"/>
        </w:rPr>
      </w:pPr>
    </w:p>
    <w:p w14:paraId="78966DA9" w14:textId="6D9BED6F" w:rsidR="00554790" w:rsidRPr="00645D01" w:rsidRDefault="00554790" w:rsidP="00554790">
      <w:pPr>
        <w:snapToGrid w:val="0"/>
        <w:spacing w:afterLines="50" w:after="120"/>
        <w:rPr>
          <w:rFonts w:ascii="Times New Roman" w:eastAsiaTheme="minorEastAsia" w:hAnsi="Times New Roman"/>
          <w:lang w:eastAsia="zh-CN"/>
        </w:rPr>
      </w:pPr>
      <w:r w:rsidRPr="00645D01">
        <w:rPr>
          <w:rFonts w:ascii="Times New Roman" w:eastAsiaTheme="minorEastAsia" w:hAnsi="Times New Roman"/>
          <w:lang w:eastAsia="zh-CN"/>
        </w:rPr>
        <w:t xml:space="preserve">   </w:t>
      </w:r>
      <w:r w:rsidR="00B53D62">
        <w:rPr>
          <w:rFonts w:ascii="Times New Roman" w:eastAsiaTheme="minorEastAsia" w:hAnsi="Times New Roman"/>
          <w:lang w:eastAsia="zh-CN"/>
        </w:rPr>
        <w:t>[6]</w:t>
      </w:r>
    </w:p>
    <w:p w14:paraId="206F7C52" w14:textId="77777777" w:rsidR="00554790" w:rsidRPr="00645D01" w:rsidRDefault="00554790" w:rsidP="00645D01">
      <w:pPr>
        <w:ind w:leftChars="300" w:left="600"/>
        <w:rPr>
          <w:rFonts w:ascii="Times New Roman" w:eastAsiaTheme="minorEastAsia" w:hAnsi="Times New Roman"/>
        </w:rPr>
      </w:pPr>
      <w:bookmarkStart w:id="4" w:name="p13"/>
      <w:r w:rsidRPr="00645D01">
        <w:rPr>
          <w:rFonts w:ascii="Times New Roman" w:hAnsi="Times New Roman"/>
        </w:rPr>
        <w:t xml:space="preserve">Proposal </w:t>
      </w:r>
      <w:r w:rsidRPr="00645D01">
        <w:rPr>
          <w:rFonts w:ascii="Times New Roman" w:hAnsi="Times New Roman"/>
        </w:rPr>
        <w:fldChar w:fldCharType="begin"/>
      </w:r>
      <w:r w:rsidRPr="00645D01">
        <w:rPr>
          <w:rFonts w:ascii="Times New Roman" w:hAnsi="Times New Roman"/>
        </w:rPr>
        <w:instrText xml:space="preserve"> SEQ Proposal \* ARABIC </w:instrText>
      </w:r>
      <w:r w:rsidRPr="00645D01">
        <w:rPr>
          <w:rFonts w:ascii="Times New Roman" w:hAnsi="Times New Roman"/>
        </w:rPr>
        <w:fldChar w:fldCharType="separate"/>
      </w:r>
      <w:r w:rsidRPr="00645D01">
        <w:rPr>
          <w:rFonts w:ascii="Times New Roman" w:hAnsi="Times New Roman"/>
          <w:noProof/>
        </w:rPr>
        <w:t>4</w:t>
      </w:r>
      <w:r w:rsidRPr="00645D01">
        <w:rPr>
          <w:rFonts w:ascii="Times New Roman" w:hAnsi="Times New Roman"/>
        </w:rPr>
        <w:fldChar w:fldCharType="end"/>
      </w:r>
      <w:r w:rsidRPr="00645D01">
        <w:rPr>
          <w:rFonts w:ascii="Times New Roman" w:eastAsiaTheme="minorEastAsia" w:hAnsi="Times New Roman"/>
        </w:rPr>
        <w:t>: Repetitions of overlaid OFDM sequences are not applied by default for LP-WUS transmission. R</w:t>
      </w:r>
      <w:r w:rsidRPr="00645D01">
        <w:rPr>
          <w:rFonts w:ascii="Times New Roman" w:hAnsi="Times New Roman"/>
        </w:rPr>
        <w:t>epetitions are explicitly enabled by network configuration.</w:t>
      </w:r>
    </w:p>
    <w:p w14:paraId="700127AF" w14:textId="77777777" w:rsidR="00554790" w:rsidRPr="00645D01" w:rsidRDefault="00554790" w:rsidP="00645D01">
      <w:pPr>
        <w:pStyle w:val="a1"/>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When repetitions are enabled, network configures the number of repetitions</w:t>
      </w:r>
    </w:p>
    <w:p w14:paraId="775C52DE" w14:textId="77777777" w:rsidR="00554790" w:rsidRPr="00645D01" w:rsidRDefault="00554790" w:rsidP="00645D01">
      <w:pPr>
        <w:pStyle w:val="a1"/>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Network configures the repetition pattern, i.e., the set of all overlaid OFDM sequences for a codepoint is repeated or each overlaid OFDM sequence in the set is repeated first.</w:t>
      </w:r>
    </w:p>
    <w:bookmarkEnd w:id="4"/>
    <w:p w14:paraId="3EA87678" w14:textId="77777777" w:rsidR="00B53D62" w:rsidRPr="00645D01" w:rsidRDefault="00B53D62" w:rsidP="00B53D62">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5FD5B7DA" w14:textId="77777777" w:rsidR="00B53D62" w:rsidRPr="00645D01" w:rsidRDefault="00B53D62" w:rsidP="00B53D62">
      <w:pPr>
        <w:spacing w:before="240"/>
        <w:ind w:leftChars="200" w:left="400"/>
        <w:jc w:val="both"/>
        <w:rPr>
          <w:rFonts w:ascii="Times New Roman" w:hAnsi="Times New Roman"/>
          <w:bCs/>
        </w:rPr>
      </w:pPr>
      <w:r w:rsidRPr="00645D01">
        <w:rPr>
          <w:rFonts w:ascii="Times New Roman" w:hAnsi="Times New Roman"/>
          <w:bCs/>
        </w:rPr>
        <w:t xml:space="preserve">Proposal 1: Support the scenario that the </w:t>
      </w:r>
      <w:proofErr w:type="spellStart"/>
      <w:r w:rsidRPr="00645D01">
        <w:rPr>
          <w:rFonts w:ascii="Times New Roman" w:hAnsi="Times New Roman"/>
          <w:bCs/>
        </w:rPr>
        <w:t>gNB</w:t>
      </w:r>
      <w:proofErr w:type="spellEnd"/>
      <w:r w:rsidRPr="00645D01">
        <w:rPr>
          <w:rFonts w:ascii="Times New Roman" w:hAnsi="Times New Roman"/>
          <w:bCs/>
        </w:rPr>
        <w:t xml:space="preserve"> enable LP-WUS feature only for OFDM-based LP-WUR type in the cell.</w:t>
      </w:r>
    </w:p>
    <w:p w14:paraId="24FB135E" w14:textId="77777777" w:rsidR="00B53D62" w:rsidRPr="00645D01" w:rsidRDefault="00B53D62" w:rsidP="00B53D62">
      <w:pPr>
        <w:pStyle w:val="a1"/>
        <w:widowControl/>
        <w:numPr>
          <w:ilvl w:val="0"/>
          <w:numId w:val="41"/>
        </w:numPr>
        <w:tabs>
          <w:tab w:val="clear" w:pos="420"/>
        </w:tabs>
        <w:kinsoku w:val="0"/>
        <w:snapToGrid w:val="0"/>
        <w:spacing w:before="120"/>
        <w:ind w:leftChars="200" w:left="820"/>
        <w:contextualSpacing w:val="0"/>
        <w:textAlignment w:val="auto"/>
      </w:pPr>
      <w:r w:rsidRPr="00645D01">
        <w:rPr>
          <w:bCs w:val="0"/>
          <w:iCs w:val="0"/>
        </w:rPr>
        <w:t>FFS: implicit configuration or explicit configuration.</w:t>
      </w:r>
    </w:p>
    <w:p w14:paraId="5E77B96C" w14:textId="77777777" w:rsidR="00554790" w:rsidRPr="003E2151" w:rsidRDefault="00554790" w:rsidP="00645D01">
      <w:pPr>
        <w:snapToGrid w:val="0"/>
        <w:spacing w:afterLines="50" w:after="120"/>
        <w:rPr>
          <w:rFonts w:ascii="Times New Roman" w:eastAsiaTheme="minorEastAsia" w:hAnsi="Times New Roman"/>
          <w:lang w:val="en-GB"/>
        </w:rPr>
      </w:pPr>
    </w:p>
    <w:p w14:paraId="325EE238" w14:textId="11F09E02" w:rsidR="000B24B8" w:rsidRPr="000B24B8"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[11]</w:t>
      </w:r>
    </w:p>
    <w:p w14:paraId="4B65B853" w14:textId="7AA75BD1" w:rsidR="00B6106B" w:rsidRDefault="00B53D62" w:rsidP="00645D01">
      <w:pPr>
        <w:pStyle w:val="a4"/>
        <w:spacing w:before="120"/>
        <w:ind w:leftChars="200" w:left="400"/>
        <w:rPr>
          <w:lang w:val="en-GB"/>
        </w:rPr>
      </w:pPr>
      <w:r>
        <w:rPr>
          <w:rFonts w:hint="eastAsia"/>
          <w:lang w:val="en-GB"/>
        </w:rPr>
        <w:t>[11]</w:t>
      </w:r>
      <w:r w:rsidR="00972DFE">
        <w:rPr>
          <w:lang w:val="en-GB"/>
        </w:rPr>
        <w:t xml:space="preserve"> </w:t>
      </w:r>
    </w:p>
    <w:p w14:paraId="0B463FEE" w14:textId="594BC8DD" w:rsidR="00B6106B" w:rsidRPr="00645D01" w:rsidRDefault="00B6106B" w:rsidP="00645D01">
      <w:pPr>
        <w:pStyle w:val="a4"/>
        <w:spacing w:before="120"/>
        <w:ind w:leftChars="200" w:left="400"/>
        <w:rPr>
          <w:lang w:val="en-GB"/>
        </w:rPr>
      </w:pPr>
      <w:r w:rsidRPr="00645D01">
        <w:rPr>
          <w:lang w:val="en-GB"/>
        </w:rPr>
        <w:t>Proposal 2:</w:t>
      </w:r>
      <w:r w:rsidRPr="00645D01">
        <w:t xml:space="preserve"> Single transmission duration configured by </w:t>
      </w:r>
      <w:proofErr w:type="spellStart"/>
      <w:r w:rsidRPr="00645D01">
        <w:t>gNB</w:t>
      </w:r>
      <w:proofErr w:type="spellEnd"/>
      <w:r w:rsidRPr="00645D01">
        <w:t xml:space="preserve"> is used for transmitting the LP-WUS for OOK-based LP-WUR and OFDM-based LP-WUR.</w:t>
      </w:r>
    </w:p>
    <w:p w14:paraId="3AFBA501" w14:textId="6515FFC4" w:rsidR="00B6106B" w:rsidRDefault="00265F28" w:rsidP="00972DFE">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w:t>
      </w:r>
      <w:r w:rsidR="00972079">
        <w:rPr>
          <w:rFonts w:ascii="Times New Roman" w:eastAsiaTheme="minorEastAsia" w:hAnsi="Times New Roman" w:hint="eastAsia"/>
          <w:sz w:val="20"/>
          <w:szCs w:val="24"/>
          <w:lang w:val="en-GB" w:eastAsia="zh-CN"/>
        </w:rPr>
        <w:t>discussion above</w:t>
      </w:r>
      <w:r w:rsidR="00930A54">
        <w:rPr>
          <w:rFonts w:ascii="Times New Roman" w:eastAsiaTheme="minorEastAsia" w:hAnsi="Times New Roman" w:hint="eastAsia"/>
          <w:sz w:val="20"/>
          <w:szCs w:val="24"/>
          <w:lang w:val="en-GB" w:eastAsia="zh-CN"/>
        </w:rPr>
        <w:t>, considering the benefit of</w:t>
      </w:r>
      <w:r w:rsidR="00AB100B">
        <w:rPr>
          <w:rFonts w:ascii="Times New Roman" w:eastAsiaTheme="minorEastAsia" w:hAnsi="Times New Roman" w:hint="eastAsia"/>
          <w:sz w:val="20"/>
          <w:szCs w:val="24"/>
          <w:lang w:val="en-GB" w:eastAsia="zh-CN"/>
        </w:rPr>
        <w:t xml:space="preserve"> the scenarios</w:t>
      </w:r>
      <w:r w:rsidR="00930A54">
        <w:rPr>
          <w:rFonts w:ascii="Times New Roman" w:eastAsiaTheme="minorEastAsia" w:hAnsi="Times New Roman" w:hint="eastAsia"/>
          <w:sz w:val="20"/>
          <w:szCs w:val="24"/>
          <w:lang w:val="en-GB" w:eastAsia="zh-CN"/>
        </w:rPr>
        <w:t xml:space="preserve"> </w:t>
      </w:r>
      <w:r w:rsidR="00930A54" w:rsidRPr="00930A54">
        <w:rPr>
          <w:rFonts w:ascii="Times New Roman" w:eastAsiaTheme="minorEastAsia" w:hAnsi="Times New Roman"/>
          <w:sz w:val="20"/>
          <w:szCs w:val="24"/>
          <w:lang w:val="en-GB" w:eastAsia="zh-CN"/>
        </w:rPr>
        <w:t>LP-WUS targets to wake-up OFDM-based LP-WUR only</w:t>
      </w:r>
      <w:r w:rsidR="00AB100B">
        <w:rPr>
          <w:rFonts w:ascii="Times New Roman" w:eastAsiaTheme="minorEastAsia" w:hAnsi="Times New Roman" w:hint="eastAsia"/>
          <w:sz w:val="20"/>
          <w:szCs w:val="24"/>
          <w:lang w:val="en-GB" w:eastAsia="zh-CN"/>
        </w:rPr>
        <w:t xml:space="preserve"> allowing reduced </w:t>
      </w:r>
      <w:r w:rsidR="00930A54" w:rsidRPr="00930A54">
        <w:rPr>
          <w:rFonts w:ascii="Times New Roman" w:eastAsiaTheme="minorEastAsia" w:hAnsi="Times New Roman"/>
          <w:sz w:val="20"/>
          <w:szCs w:val="24"/>
          <w:lang w:val="en-GB" w:eastAsia="zh-CN"/>
        </w:rPr>
        <w:t>network overhead</w:t>
      </w:r>
      <w:r w:rsidR="00AB100B">
        <w:rPr>
          <w:rFonts w:ascii="Times New Roman" w:eastAsiaTheme="minorEastAsia" w:hAnsi="Times New Roman" w:hint="eastAsia"/>
          <w:sz w:val="20"/>
          <w:szCs w:val="24"/>
          <w:lang w:val="en-GB" w:eastAsia="zh-CN"/>
        </w:rPr>
        <w:t>, FL suggests the following:</w:t>
      </w:r>
    </w:p>
    <w:p w14:paraId="0A169E03" w14:textId="6E604DB7" w:rsidR="00AB100B" w:rsidRPr="005735A7" w:rsidRDefault="00684245" w:rsidP="00645D01">
      <w:pPr>
        <w:keepNext/>
        <w:tabs>
          <w:tab w:val="left" w:pos="-5500"/>
        </w:tabs>
        <w:spacing w:before="120" w:after="120"/>
        <w:ind w:right="198"/>
        <w:jc w:val="both"/>
        <w:outlineLvl w:val="3"/>
        <w:rPr>
          <w:rFonts w:ascii="Times New Roman" w:eastAsia="Microsoft YaHei" w:hAnsi="Times New Roman"/>
          <w:b/>
          <w:bCs/>
          <w:iCs/>
          <w:szCs w:val="20"/>
          <w:lang w:eastAsia="zh-CN"/>
          <w:rPrChange w:id="5" w:author="Huilin Xu" w:date="2025-08-24T18:09:00Z">
            <w:rPr>
              <w:rFonts w:ascii="Times New Roman" w:eastAsia="Microsoft YaHei" w:hAnsi="Times New Roman"/>
              <w:b/>
              <w:bCs/>
              <w:iCs/>
              <w:szCs w:val="20"/>
              <w:lang w:val="pt-BR" w:eastAsia="zh-CN"/>
            </w:rPr>
          </w:rPrChange>
        </w:rPr>
      </w:pPr>
      <w:r w:rsidRPr="005735A7">
        <w:rPr>
          <w:rFonts w:ascii="Times New Roman" w:eastAsia="Microsoft YaHei" w:hAnsi="Times New Roman"/>
          <w:b/>
          <w:bCs/>
          <w:iCs/>
          <w:szCs w:val="20"/>
          <w:highlight w:val="yellow"/>
          <w:lang w:eastAsia="zh-CN"/>
          <w:rPrChange w:id="6" w:author="Huilin Xu" w:date="2025-08-24T18:09:00Z">
            <w:rPr>
              <w:rFonts w:ascii="Times New Roman" w:eastAsia="Microsoft YaHei" w:hAnsi="Times New Roman"/>
              <w:b/>
              <w:bCs/>
              <w:iCs/>
              <w:szCs w:val="20"/>
              <w:highlight w:val="yellow"/>
              <w:lang w:val="pt-BR" w:eastAsia="zh-CN"/>
            </w:rPr>
          </w:rPrChange>
        </w:rPr>
        <w:t>[H][FL1]</w:t>
      </w:r>
      <w:r w:rsidRPr="005735A7">
        <w:rPr>
          <w:rFonts w:ascii="Times New Roman" w:eastAsia="Microsoft YaHei" w:hAnsi="Times New Roman"/>
          <w:b/>
          <w:bCs/>
          <w:iCs/>
          <w:szCs w:val="20"/>
          <w:lang w:eastAsia="zh-CN"/>
          <w:rPrChange w:id="7" w:author="Huilin Xu" w:date="2025-08-24T18:09:00Z">
            <w:rPr>
              <w:rFonts w:ascii="Times New Roman" w:eastAsia="Microsoft YaHei" w:hAnsi="Times New Roman"/>
              <w:b/>
              <w:bCs/>
              <w:iCs/>
              <w:szCs w:val="20"/>
              <w:lang w:val="pt-BR" w:eastAsia="zh-CN"/>
            </w:rPr>
          </w:rPrChange>
        </w:rPr>
        <w:t xml:space="preserve"> Proposal 3.</w:t>
      </w:r>
      <w:r w:rsidR="00AB100B" w:rsidRPr="005735A7">
        <w:rPr>
          <w:rFonts w:ascii="Times New Roman" w:eastAsia="Microsoft YaHei" w:hAnsi="Times New Roman"/>
          <w:b/>
          <w:bCs/>
          <w:iCs/>
          <w:szCs w:val="20"/>
          <w:lang w:eastAsia="zh-CN"/>
          <w:rPrChange w:id="8" w:author="Huilin Xu" w:date="2025-08-24T18:09:00Z">
            <w:rPr>
              <w:rFonts w:ascii="Times New Roman" w:eastAsia="Microsoft YaHei" w:hAnsi="Times New Roman"/>
              <w:b/>
              <w:bCs/>
              <w:iCs/>
              <w:szCs w:val="20"/>
              <w:lang w:val="pt-BR" w:eastAsia="zh-CN"/>
            </w:rPr>
          </w:rPrChange>
        </w:rPr>
        <w:t>1</w:t>
      </w:r>
      <w:r w:rsidRPr="005735A7">
        <w:rPr>
          <w:rFonts w:ascii="Times New Roman" w:eastAsia="Microsoft YaHei" w:hAnsi="Times New Roman"/>
          <w:b/>
          <w:bCs/>
          <w:iCs/>
          <w:szCs w:val="20"/>
          <w:lang w:eastAsia="zh-CN"/>
          <w:rPrChange w:id="9" w:author="Huilin Xu" w:date="2025-08-24T18:09:00Z">
            <w:rPr>
              <w:rFonts w:ascii="Times New Roman" w:eastAsia="Microsoft YaHei" w:hAnsi="Times New Roman"/>
              <w:b/>
              <w:bCs/>
              <w:iCs/>
              <w:szCs w:val="20"/>
              <w:lang w:val="pt-BR" w:eastAsia="zh-CN"/>
            </w:rPr>
          </w:rPrChange>
        </w:rPr>
        <w:t>-</w:t>
      </w:r>
      <w:r w:rsidR="00AB100B" w:rsidRPr="005735A7">
        <w:rPr>
          <w:rFonts w:ascii="Times New Roman" w:eastAsia="Microsoft YaHei" w:hAnsi="Times New Roman"/>
          <w:b/>
          <w:bCs/>
          <w:iCs/>
          <w:szCs w:val="20"/>
          <w:lang w:eastAsia="zh-CN"/>
          <w:rPrChange w:id="10" w:author="Huilin Xu" w:date="2025-08-24T18:09:00Z">
            <w:rPr>
              <w:rFonts w:ascii="Times New Roman" w:eastAsia="Microsoft YaHei" w:hAnsi="Times New Roman"/>
              <w:b/>
              <w:bCs/>
              <w:iCs/>
              <w:szCs w:val="20"/>
              <w:lang w:val="pt-BR" w:eastAsia="zh-CN"/>
            </w:rPr>
          </w:rPrChange>
        </w:rPr>
        <w:t>1</w:t>
      </w:r>
      <w:r w:rsidR="008743EB" w:rsidRPr="005735A7">
        <w:rPr>
          <w:rFonts w:ascii="Times New Roman" w:eastAsia="Microsoft YaHei" w:hAnsi="Times New Roman"/>
          <w:b/>
          <w:bCs/>
          <w:iCs/>
          <w:szCs w:val="20"/>
          <w:lang w:eastAsia="zh-CN"/>
          <w:rPrChange w:id="11" w:author="Huilin Xu" w:date="2025-08-24T18:09:00Z">
            <w:rPr>
              <w:rFonts w:ascii="Times New Roman" w:eastAsia="Microsoft YaHei" w:hAnsi="Times New Roman"/>
              <w:b/>
              <w:bCs/>
              <w:iCs/>
              <w:szCs w:val="20"/>
              <w:lang w:val="pt-BR" w:eastAsia="zh-CN"/>
            </w:rPr>
          </w:rPrChange>
        </w:rPr>
        <w:t>:</w:t>
      </w:r>
      <w:r w:rsidRPr="005735A7">
        <w:rPr>
          <w:rFonts w:ascii="Times New Roman" w:eastAsia="Microsoft YaHei" w:hAnsi="Times New Roman"/>
          <w:b/>
          <w:bCs/>
          <w:iCs/>
          <w:szCs w:val="20"/>
          <w:lang w:eastAsia="zh-CN"/>
          <w:rPrChange w:id="12" w:author="Huilin Xu" w:date="2025-08-24T18:09:00Z">
            <w:rPr>
              <w:rFonts w:ascii="Times New Roman" w:eastAsia="Microsoft YaHei" w:hAnsi="Times New Roman"/>
              <w:b/>
              <w:bCs/>
              <w:iCs/>
              <w:szCs w:val="20"/>
              <w:lang w:val="pt-BR" w:eastAsia="zh-CN"/>
            </w:rPr>
          </w:rPrChange>
        </w:rPr>
        <w:t xml:space="preserve"> </w:t>
      </w:r>
      <w:r w:rsidR="00087C41" w:rsidRPr="005735A7">
        <w:rPr>
          <w:rFonts w:ascii="Times New Roman" w:eastAsia="Microsoft YaHei" w:hAnsi="Times New Roman"/>
          <w:b/>
          <w:bCs/>
          <w:iCs/>
          <w:szCs w:val="20"/>
          <w:lang w:eastAsia="zh-CN"/>
          <w:rPrChange w:id="13" w:author="Huilin Xu" w:date="2025-08-24T18:09:00Z">
            <w:rPr>
              <w:rFonts w:ascii="Times New Roman" w:eastAsia="Microsoft YaHei" w:hAnsi="Times New Roman"/>
              <w:b/>
              <w:bCs/>
              <w:iCs/>
              <w:szCs w:val="20"/>
              <w:lang w:val="pt-BR" w:eastAsia="zh-CN"/>
            </w:rPr>
          </w:rPrChange>
        </w:rPr>
        <w:t xml:space="preserve">Support </w:t>
      </w:r>
      <w:r w:rsidR="00AB100B" w:rsidRPr="005735A7">
        <w:rPr>
          <w:rFonts w:ascii="Times New Roman" w:eastAsia="Microsoft YaHei" w:hAnsi="Times New Roman"/>
          <w:b/>
          <w:bCs/>
          <w:iCs/>
          <w:szCs w:val="20"/>
          <w:lang w:eastAsia="zh-CN"/>
          <w:rPrChange w:id="14" w:author="Huilin Xu" w:date="2025-08-24T18:09:00Z">
            <w:rPr>
              <w:rFonts w:ascii="Times New Roman" w:eastAsia="Microsoft YaHei" w:hAnsi="Times New Roman"/>
              <w:b/>
              <w:bCs/>
              <w:iCs/>
              <w:szCs w:val="20"/>
              <w:lang w:val="pt-BR" w:eastAsia="zh-CN"/>
            </w:rPr>
          </w:rPrChange>
        </w:rPr>
        <w:t xml:space="preserve">adopting a new RRC parameter </w:t>
      </w:r>
      <w:proofErr w:type="spellStart"/>
      <w:r w:rsidR="00AB100B" w:rsidRPr="005735A7">
        <w:rPr>
          <w:rFonts w:ascii="Times New Roman" w:eastAsia="Microsoft YaHei" w:hAnsi="Times New Roman"/>
          <w:b/>
          <w:bCs/>
          <w:iCs/>
          <w:szCs w:val="20"/>
          <w:lang w:eastAsia="zh-CN"/>
          <w:rPrChange w:id="15" w:author="Huilin Xu" w:date="2025-08-24T18:09:00Z">
            <w:rPr>
              <w:rFonts w:ascii="Times New Roman" w:eastAsia="Microsoft YaHei" w:hAnsi="Times New Roman"/>
              <w:b/>
              <w:bCs/>
              <w:iCs/>
              <w:szCs w:val="20"/>
              <w:lang w:val="pt-BR" w:eastAsia="zh-CN"/>
            </w:rPr>
          </w:rPrChange>
        </w:rPr>
        <w:t>WUS_ActualMO_duration</w:t>
      </w:r>
      <w:proofErr w:type="spellEnd"/>
      <w:r w:rsidR="00AB100B" w:rsidRPr="005735A7">
        <w:rPr>
          <w:rFonts w:ascii="Times New Roman" w:eastAsia="Microsoft YaHei" w:hAnsi="Times New Roman"/>
          <w:b/>
          <w:bCs/>
          <w:iCs/>
          <w:szCs w:val="20"/>
          <w:lang w:eastAsia="zh-CN"/>
          <w:rPrChange w:id="16" w:author="Huilin Xu" w:date="2025-08-24T18:09:00Z">
            <w:rPr>
              <w:rFonts w:ascii="Times New Roman" w:eastAsia="Microsoft YaHei" w:hAnsi="Times New Roman"/>
              <w:b/>
              <w:bCs/>
              <w:iCs/>
              <w:szCs w:val="20"/>
              <w:lang w:val="pt-BR" w:eastAsia="zh-CN"/>
            </w:rPr>
          </w:rPrChange>
        </w:rPr>
        <w:t xml:space="preserve">_ IDLE/INACTIVE_OFDM in addition to </w:t>
      </w:r>
      <w:proofErr w:type="spellStart"/>
      <w:r w:rsidR="00AB100B" w:rsidRPr="005735A7">
        <w:rPr>
          <w:rFonts w:ascii="Times New Roman" w:eastAsia="Microsoft YaHei" w:hAnsi="Times New Roman"/>
          <w:b/>
          <w:bCs/>
          <w:iCs/>
          <w:szCs w:val="20"/>
          <w:lang w:eastAsia="zh-CN"/>
          <w:rPrChange w:id="17" w:author="Huilin Xu" w:date="2025-08-24T18:09:00Z">
            <w:rPr>
              <w:rFonts w:ascii="Times New Roman" w:eastAsia="Microsoft YaHei" w:hAnsi="Times New Roman"/>
              <w:b/>
              <w:bCs/>
              <w:iCs/>
              <w:szCs w:val="20"/>
              <w:lang w:val="pt-BR" w:eastAsia="zh-CN"/>
            </w:rPr>
          </w:rPrChange>
        </w:rPr>
        <w:t>WUS_ActualMO_duration</w:t>
      </w:r>
      <w:proofErr w:type="spellEnd"/>
      <w:r w:rsidR="00AB100B" w:rsidRPr="005735A7">
        <w:rPr>
          <w:rFonts w:ascii="Times New Roman" w:eastAsia="Microsoft YaHei" w:hAnsi="Times New Roman"/>
          <w:b/>
          <w:bCs/>
          <w:iCs/>
          <w:szCs w:val="20"/>
          <w:lang w:eastAsia="zh-CN"/>
          <w:rPrChange w:id="18" w:author="Huilin Xu" w:date="2025-08-24T18:09:00Z">
            <w:rPr>
              <w:rFonts w:ascii="Times New Roman" w:eastAsia="Microsoft YaHei" w:hAnsi="Times New Roman"/>
              <w:b/>
              <w:bCs/>
              <w:iCs/>
              <w:szCs w:val="20"/>
              <w:lang w:val="pt-BR" w:eastAsia="zh-CN"/>
            </w:rPr>
          </w:rPrChange>
        </w:rPr>
        <w:t>_ IDLE/INACTIVE:</w:t>
      </w:r>
    </w:p>
    <w:tbl>
      <w:tblPr>
        <w:tblStyle w:val="aff8"/>
        <w:tblW w:w="8444" w:type="dxa"/>
        <w:jc w:val="center"/>
        <w:tblLayout w:type="fixed"/>
        <w:tblLook w:val="04A0" w:firstRow="1" w:lastRow="0" w:firstColumn="1" w:lastColumn="0" w:noHBand="0" w:noVBand="1"/>
      </w:tblPr>
      <w:tblGrid>
        <w:gridCol w:w="3199"/>
        <w:gridCol w:w="5245"/>
      </w:tblGrid>
      <w:tr w:rsidR="00AD4A7E" w:rsidRPr="0074337D" w14:paraId="60B12934" w14:textId="77777777" w:rsidTr="00E63207">
        <w:trPr>
          <w:trHeight w:val="520"/>
          <w:jc w:val="center"/>
        </w:trPr>
        <w:tc>
          <w:tcPr>
            <w:tcW w:w="3199" w:type="dxa"/>
            <w:hideMark/>
          </w:tcPr>
          <w:p w14:paraId="0731560E" w14:textId="2AE9644A" w:rsidR="00AD4A7E" w:rsidRPr="00AD4A7E" w:rsidRDefault="00AD4A7E" w:rsidP="00E63207">
            <w:pPr>
              <w:rPr>
                <w:rFonts w:ascii="Times New Roman" w:eastAsia="DengXian" w:hAnsi="Times New Roman"/>
                <w:b/>
                <w:bCs/>
                <w:szCs w:val="20"/>
                <w:lang w:eastAsia="zh-CN"/>
              </w:rPr>
            </w:pPr>
            <w:r w:rsidRPr="00AD4A7E">
              <w:rPr>
                <w:rFonts w:ascii="Times New Roman" w:eastAsia="DengXian" w:hAnsi="Times New Roman"/>
                <w:b/>
                <w:bCs/>
                <w:szCs w:val="20"/>
                <w:lang w:eastAsia="zh-CN"/>
              </w:rPr>
              <w:t xml:space="preserve">Parameter name in the text </w:t>
            </w:r>
          </w:p>
        </w:tc>
        <w:tc>
          <w:tcPr>
            <w:tcW w:w="5245" w:type="dxa"/>
            <w:hideMark/>
          </w:tcPr>
          <w:p w14:paraId="0ABF1C66" w14:textId="77777777" w:rsidR="00AD4A7E" w:rsidRPr="0074337D" w:rsidRDefault="00AD4A7E" w:rsidP="00E63207">
            <w:pPr>
              <w:rPr>
                <w:rFonts w:ascii="Times New Roman" w:eastAsia="DengXian" w:hAnsi="Times New Roman"/>
                <w:b/>
                <w:bCs/>
                <w:szCs w:val="20"/>
                <w:lang w:eastAsia="zh-CN"/>
              </w:rPr>
            </w:pPr>
            <w:r w:rsidRPr="0074337D">
              <w:rPr>
                <w:rFonts w:ascii="Times New Roman" w:eastAsia="DengXian" w:hAnsi="Times New Roman"/>
                <w:b/>
                <w:bCs/>
                <w:szCs w:val="20"/>
                <w:lang w:eastAsia="zh-CN"/>
              </w:rPr>
              <w:t>Description</w:t>
            </w:r>
          </w:p>
        </w:tc>
      </w:tr>
      <w:tr w:rsidR="00AD4A7E" w:rsidRPr="0074337D" w14:paraId="137D6BFB" w14:textId="77777777" w:rsidTr="00E63207">
        <w:trPr>
          <w:trHeight w:val="520"/>
          <w:jc w:val="center"/>
        </w:trPr>
        <w:tc>
          <w:tcPr>
            <w:tcW w:w="3199" w:type="dxa"/>
          </w:tcPr>
          <w:p w14:paraId="77689294" w14:textId="134F9744" w:rsidR="00AD4A7E" w:rsidRPr="00AD4A7E" w:rsidRDefault="00AD4A7E" w:rsidP="00AD4A7E">
            <w:pPr>
              <w:rPr>
                <w:rFonts w:ascii="Times New Roman" w:eastAsia="DengXian" w:hAnsi="Times New Roman"/>
                <w:b/>
                <w:bCs/>
                <w:szCs w:val="20"/>
                <w:lang w:eastAsia="zh-CN"/>
              </w:rPr>
            </w:pPr>
            <w:proofErr w:type="spellStart"/>
            <w:r w:rsidRPr="00AD4A7E">
              <w:rPr>
                <w:rFonts w:ascii="Times New Roman" w:hAnsi="Times New Roman"/>
                <w:szCs w:val="20"/>
              </w:rPr>
              <w:t>WUS_ActualMO_duration</w:t>
            </w:r>
            <w:proofErr w:type="spellEnd"/>
            <w:r w:rsidRPr="00AD4A7E">
              <w:rPr>
                <w:rFonts w:ascii="Times New Roman" w:hAnsi="Times New Roman"/>
                <w:szCs w:val="20"/>
              </w:rPr>
              <w:t>_ IDLE/INACTIVE</w:t>
            </w:r>
          </w:p>
        </w:tc>
        <w:tc>
          <w:tcPr>
            <w:tcW w:w="5245" w:type="dxa"/>
            <w:vAlign w:val="center"/>
          </w:tcPr>
          <w:p w14:paraId="01CC3E44" w14:textId="6AAAC267" w:rsidR="00AD4A7E" w:rsidRPr="00AD4A7E" w:rsidRDefault="00AD4A7E" w:rsidP="00AD4A7E">
            <w:pPr>
              <w:rPr>
                <w:rFonts w:ascii="Times New Roman" w:eastAsia="DengXian" w:hAnsi="Times New Roman"/>
                <w:b/>
                <w:bCs/>
                <w:szCs w:val="20"/>
                <w:lang w:eastAsia="zh-CN"/>
              </w:rPr>
            </w:pPr>
            <w:r w:rsidRPr="00AD4A7E">
              <w:rPr>
                <w:rFonts w:ascii="Times New Roman" w:eastAsia="DengXian" w:hAnsi="Times New Roman"/>
                <w:sz w:val="18"/>
                <w:szCs w:val="18"/>
                <w:lang w:eastAsia="zh-CN"/>
              </w:rPr>
              <w:t>To configure the actual MO duration for LP-WUS in IDLE/INACTVE, in number of OFDM symbols</w:t>
            </w:r>
          </w:p>
        </w:tc>
      </w:tr>
      <w:tr w:rsidR="00AD4A7E" w14:paraId="07141816" w14:textId="77777777" w:rsidTr="00E63207">
        <w:trPr>
          <w:jc w:val="center"/>
        </w:trPr>
        <w:tc>
          <w:tcPr>
            <w:tcW w:w="3199" w:type="dxa"/>
          </w:tcPr>
          <w:p w14:paraId="078699EB" w14:textId="77777777" w:rsidR="00AD4A7E" w:rsidRPr="00071867" w:rsidRDefault="00AD4A7E" w:rsidP="00AD4A7E">
            <w:pPr>
              <w:adjustRightInd w:val="0"/>
              <w:snapToGrid w:val="0"/>
              <w:jc w:val="both"/>
              <w:rPr>
                <w:rFonts w:ascii="Times New Roman" w:eastAsia="DengXian" w:hAnsi="Times New Roman"/>
                <w:color w:val="C00000"/>
                <w:szCs w:val="20"/>
                <w:lang w:eastAsia="zh-CN"/>
              </w:rPr>
            </w:pPr>
            <w:proofErr w:type="spellStart"/>
            <w:r w:rsidRPr="00071867">
              <w:rPr>
                <w:rFonts w:ascii="Times New Roman" w:hAnsi="Times New Roman"/>
                <w:color w:val="C00000"/>
                <w:szCs w:val="20"/>
              </w:rPr>
              <w:t>WUS_ActualMO_duration</w:t>
            </w:r>
            <w:proofErr w:type="spellEnd"/>
            <w:r w:rsidRPr="00071867">
              <w:rPr>
                <w:rFonts w:ascii="Times New Roman" w:hAnsi="Times New Roman"/>
                <w:color w:val="C00000"/>
                <w:szCs w:val="20"/>
              </w:rPr>
              <w:t>_ IDLE/INACTIVE</w:t>
            </w:r>
            <w:r w:rsidRPr="003E2151">
              <w:rPr>
                <w:rFonts w:ascii="Times New Roman" w:eastAsiaTheme="minorEastAsia" w:hAnsi="Times New Roman" w:hint="eastAsia"/>
                <w:color w:val="C00000"/>
                <w:szCs w:val="20"/>
                <w:lang w:eastAsia="zh-CN"/>
              </w:rPr>
              <w:t>_</w:t>
            </w:r>
            <w:r w:rsidRPr="00071867">
              <w:rPr>
                <w:rFonts w:ascii="Times New Roman" w:hAnsi="Times New Roman"/>
                <w:color w:val="C00000"/>
                <w:szCs w:val="20"/>
              </w:rPr>
              <w:t>OFDM</w:t>
            </w:r>
          </w:p>
        </w:tc>
        <w:tc>
          <w:tcPr>
            <w:tcW w:w="5245" w:type="dxa"/>
          </w:tcPr>
          <w:p w14:paraId="51CB80AC" w14:textId="77777777" w:rsidR="00AD4A7E" w:rsidRPr="00413DCE" w:rsidRDefault="00AD4A7E" w:rsidP="00AD4A7E">
            <w:pPr>
              <w:adjustRightInd w:val="0"/>
              <w:snapToGrid w:val="0"/>
              <w:jc w:val="both"/>
              <w:rPr>
                <w:rFonts w:ascii="Times New Roman" w:eastAsia="DengXian" w:hAnsi="Times New Roman"/>
                <w:color w:val="C00000"/>
                <w:szCs w:val="20"/>
                <w:lang w:eastAsia="zh-CN"/>
              </w:rPr>
            </w:pPr>
            <w:r w:rsidRPr="00413DCE">
              <w:rPr>
                <w:rFonts w:ascii="Times New Roman" w:eastAsia="DengXian" w:hAnsi="Times New Roman"/>
                <w:color w:val="C00000"/>
                <w:szCs w:val="20"/>
                <w:lang w:eastAsia="zh-CN"/>
              </w:rPr>
              <w:t>To configure the actual duration for LP-WUS in IDLE/INACTVE, in number of OFDM symbols</w:t>
            </w:r>
            <w:r w:rsidRPr="00413DCE">
              <w:rPr>
                <w:rFonts w:ascii="Times New Roman" w:hAnsi="Times New Roman"/>
                <w:bCs/>
                <w:color w:val="C00000"/>
                <w:szCs w:val="20"/>
              </w:rPr>
              <w:t>, for OFDM</w:t>
            </w:r>
            <w:r>
              <w:rPr>
                <w:rFonts w:ascii="Times New Roman" w:hAnsi="Times New Roman"/>
                <w:bCs/>
                <w:color w:val="C00000"/>
                <w:szCs w:val="20"/>
              </w:rPr>
              <w:t>-</w:t>
            </w:r>
            <w:r w:rsidRPr="00413DCE">
              <w:rPr>
                <w:rFonts w:ascii="Times New Roman" w:hAnsi="Times New Roman"/>
                <w:bCs/>
                <w:color w:val="C00000"/>
                <w:szCs w:val="20"/>
              </w:rPr>
              <w:t xml:space="preserve">based LP-WUR. </w:t>
            </w:r>
          </w:p>
        </w:tc>
      </w:tr>
    </w:tbl>
    <w:p w14:paraId="29BCC6E9" w14:textId="1F9BBA68" w:rsidR="00087C41" w:rsidRPr="00AD4A7E" w:rsidRDefault="00087C41" w:rsidP="00881F91">
      <w:pPr>
        <w:pStyle w:val="00BodyText"/>
        <w:spacing w:after="60"/>
        <w:ind w:left="520"/>
        <w:rPr>
          <w:rFonts w:ascii="Times New Roman" w:eastAsia="DengXian"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8743EB" w14:paraId="6DC2C5C2" w14:textId="77777777" w:rsidTr="00E63207">
        <w:tc>
          <w:tcPr>
            <w:tcW w:w="1479" w:type="dxa"/>
            <w:shd w:val="clear" w:color="auto" w:fill="D9D9D9" w:themeFill="background1" w:themeFillShade="D9"/>
          </w:tcPr>
          <w:p w14:paraId="22C6F631" w14:textId="77777777" w:rsidR="008743EB" w:rsidRDefault="008743EB"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5DF86A6" w14:textId="77777777" w:rsidR="008743EB" w:rsidRDefault="008743EB"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B3D67C5" w14:textId="77777777" w:rsidR="008743EB" w:rsidRDefault="008743EB" w:rsidP="00E63207">
            <w:pPr>
              <w:ind w:left="200" w:right="200"/>
              <w:rPr>
                <w:rFonts w:ascii="Times New Roman" w:hAnsi="Times New Roman"/>
              </w:rPr>
            </w:pPr>
            <w:r>
              <w:rPr>
                <w:rFonts w:ascii="Times New Roman" w:hAnsi="Times New Roman"/>
              </w:rPr>
              <w:t>Comments</w:t>
            </w:r>
          </w:p>
        </w:tc>
      </w:tr>
      <w:tr w:rsidR="005735A7" w14:paraId="41D73CBA" w14:textId="77777777" w:rsidTr="00E63207">
        <w:tc>
          <w:tcPr>
            <w:tcW w:w="1479" w:type="dxa"/>
          </w:tcPr>
          <w:p w14:paraId="64299178" w14:textId="70416F11" w:rsidR="005735A7" w:rsidRDefault="005735A7" w:rsidP="005735A7">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9BE9B50" w14:textId="194EE560" w:rsidR="005735A7" w:rsidRDefault="005735A7" w:rsidP="005735A7">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2C253A5"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740F8428"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10590310" w14:textId="124DDA9D"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sidRPr="006A027E">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6B5795" w14:paraId="111D12B7" w14:textId="77777777" w:rsidTr="00E63207">
        <w:tc>
          <w:tcPr>
            <w:tcW w:w="1479" w:type="dxa"/>
          </w:tcPr>
          <w:p w14:paraId="54341E13" w14:textId="179E7F32" w:rsidR="006B5795" w:rsidRDefault="006B5795" w:rsidP="005735A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E72A34E" w14:textId="36826AD2" w:rsidR="006B5795" w:rsidRDefault="006B5795" w:rsidP="005735A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EEFD076" w14:textId="4DE16206" w:rsidR="006B5795" w:rsidRDefault="006B5795" w:rsidP="00C074A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w:t>
            </w:r>
            <w:r w:rsidR="00C074AF">
              <w:rPr>
                <w:rFonts w:ascii="Times New Roman" w:eastAsiaTheme="minorEastAsia" w:hAnsi="Times New Roman" w:hint="eastAsia"/>
                <w:color w:val="000000" w:themeColor="text1"/>
                <w:lang w:eastAsia="zh-CN"/>
              </w:rPr>
              <w:t xml:space="preserve">LP-WUS </w:t>
            </w:r>
            <w:r>
              <w:rPr>
                <w:rFonts w:ascii="Times New Roman" w:eastAsiaTheme="minorEastAsia" w:hAnsi="Times New Roman" w:hint="eastAsia"/>
                <w:color w:val="000000" w:themeColor="text1"/>
                <w:lang w:eastAsia="zh-CN"/>
              </w:rPr>
              <w:t>is</w:t>
            </w:r>
            <w:r w:rsidR="00C074AF">
              <w:rPr>
                <w:rFonts w:ascii="Times New Roman" w:eastAsiaTheme="minorEastAsia" w:hAnsi="Times New Roman" w:hint="eastAsia"/>
                <w:color w:val="000000" w:themeColor="text1"/>
                <w:lang w:eastAsia="zh-CN"/>
              </w:rPr>
              <w:t xml:space="preserve"> designed</w:t>
            </w:r>
            <w:r>
              <w:rPr>
                <w:rFonts w:ascii="Times New Roman" w:eastAsiaTheme="minorEastAsia" w:hAnsi="Times New Roman" w:hint="eastAsia"/>
                <w:color w:val="000000" w:themeColor="text1"/>
                <w:lang w:eastAsia="zh-CN"/>
              </w:rPr>
              <w:t xml:space="preserve"> for both OOK-based and OFDM-based LR</w:t>
            </w:r>
            <w:r w:rsidR="00C074AF">
              <w:rPr>
                <w:rFonts w:ascii="Times New Roman" w:eastAsiaTheme="minorEastAsia" w:hAnsi="Times New Roman" w:hint="eastAsia"/>
                <w:color w:val="000000" w:themeColor="text1"/>
                <w:lang w:eastAsia="zh-CN"/>
              </w:rPr>
              <w:t xml:space="preserve"> i.e. t</w:t>
            </w:r>
            <w:r>
              <w:rPr>
                <w:rFonts w:ascii="Times New Roman" w:eastAsiaTheme="minorEastAsia" w:hAnsi="Times New Roman" w:hint="eastAsia"/>
                <w:color w:val="000000" w:themeColor="text1"/>
                <w:lang w:eastAsia="zh-CN"/>
              </w:rPr>
              <w:t xml:space="preserve">he OOK </w:t>
            </w:r>
            <w:r>
              <w:rPr>
                <w:rFonts w:ascii="Times New Roman" w:eastAsiaTheme="minorEastAsia" w:hAnsi="Times New Roman" w:hint="eastAsia"/>
                <w:color w:val="000000" w:themeColor="text1"/>
                <w:lang w:eastAsia="zh-CN"/>
              </w:rPr>
              <w:lastRenderedPageBreak/>
              <w:t xml:space="preserve">waveform is design for OOK-based LR, the overlaid sequence is for OFDM-based LR. Also, we discussed how to overlaid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w:t>
            </w:r>
            <w:r w:rsidR="00C074AF">
              <w:rPr>
                <w:rFonts w:ascii="Times New Roman" w:eastAsiaTheme="minorEastAsia" w:hAnsi="Times New Roman" w:hint="eastAsia"/>
                <w:color w:val="000000" w:themeColor="text1"/>
                <w:lang w:eastAsia="zh-CN"/>
              </w:rPr>
              <w:t xml:space="preserve">single LP-WUS is </w:t>
            </w:r>
            <w:r w:rsidR="00C074AF">
              <w:rPr>
                <w:rFonts w:ascii="Times New Roman" w:eastAsiaTheme="minorEastAsia" w:hAnsi="Times New Roman"/>
                <w:color w:val="000000" w:themeColor="text1"/>
                <w:lang w:eastAsia="zh-CN"/>
              </w:rPr>
              <w:t>transmitted</w:t>
            </w:r>
            <w:r w:rsidR="00C074AF">
              <w:rPr>
                <w:rFonts w:ascii="Times New Roman" w:eastAsiaTheme="minorEastAsia" w:hAnsi="Times New Roman" w:hint="eastAsia"/>
                <w:color w:val="000000" w:themeColor="text1"/>
                <w:lang w:eastAsia="zh-CN"/>
              </w:rPr>
              <w:t xml:space="preserve"> for both OOK-based and OFDM-based LR with a </w:t>
            </w:r>
            <w:r w:rsidR="00C074AF">
              <w:rPr>
                <w:rFonts w:ascii="Times New Roman" w:eastAsiaTheme="minorEastAsia" w:hAnsi="Times New Roman"/>
                <w:color w:val="000000" w:themeColor="text1"/>
                <w:lang w:eastAsia="zh-CN"/>
              </w:rPr>
              <w:t>unified</w:t>
            </w:r>
            <w:r w:rsidR="00C074AF">
              <w:rPr>
                <w:rFonts w:ascii="Times New Roman" w:eastAsiaTheme="minorEastAsia" w:hAnsi="Times New Roman" w:hint="eastAsia"/>
                <w:color w:val="000000" w:themeColor="text1"/>
                <w:lang w:eastAsia="zh-CN"/>
              </w:rPr>
              <w:t xml:space="preserve"> LP-WYS </w:t>
            </w:r>
            <w:r w:rsidR="00C074AF">
              <w:rPr>
                <w:rFonts w:ascii="Times New Roman" w:eastAsiaTheme="minorEastAsia" w:hAnsi="Times New Roman"/>
                <w:color w:val="000000" w:themeColor="text1"/>
                <w:lang w:eastAsia="zh-CN"/>
              </w:rPr>
              <w:t>duration</w:t>
            </w:r>
            <w:r w:rsidR="00C074AF">
              <w:rPr>
                <w:rFonts w:ascii="Times New Roman" w:eastAsiaTheme="minorEastAsia" w:hAnsi="Times New Roman" w:hint="eastAsia"/>
                <w:color w:val="000000" w:themeColor="text1"/>
                <w:lang w:eastAsia="zh-CN"/>
              </w:rPr>
              <w:t xml:space="preserve">. </w:t>
            </w:r>
            <w:r w:rsidR="00C074AF" w:rsidRPr="00C074AF">
              <w:rPr>
                <w:rFonts w:ascii="Times New Roman" w:eastAsiaTheme="minorEastAsia" w:hAnsi="Times New Roman"/>
                <w:color w:val="000000" w:themeColor="text1"/>
                <w:lang w:eastAsia="zh-CN"/>
              </w:rPr>
              <w:t xml:space="preserve">For OFDM-based LP-WUR, </w:t>
            </w:r>
            <w:r w:rsidR="00C074AF">
              <w:rPr>
                <w:rFonts w:ascii="Times New Roman" w:eastAsiaTheme="minorEastAsia" w:hAnsi="Times New Roman" w:hint="eastAsia"/>
                <w:color w:val="000000" w:themeColor="text1"/>
                <w:lang w:eastAsia="zh-CN"/>
              </w:rPr>
              <w:t xml:space="preserve">the early </w:t>
            </w:r>
            <w:r w:rsidR="00C074AF">
              <w:rPr>
                <w:rFonts w:ascii="Times New Roman" w:eastAsiaTheme="minorEastAsia" w:hAnsi="Times New Roman"/>
                <w:color w:val="000000" w:themeColor="text1"/>
                <w:lang w:eastAsia="zh-CN"/>
              </w:rPr>
              <w:t>determination</w:t>
            </w:r>
            <w:r w:rsidR="00C074AF">
              <w:rPr>
                <w:rFonts w:ascii="Times New Roman" w:eastAsiaTheme="minorEastAsia" w:hAnsi="Times New Roman" w:hint="eastAsia"/>
                <w:color w:val="000000" w:themeColor="text1"/>
                <w:lang w:eastAsia="zh-CN"/>
              </w:rPr>
              <w:t xml:space="preserve"> is</w:t>
            </w:r>
            <w:r w:rsidR="00C074AF" w:rsidRPr="00C074AF">
              <w:rPr>
                <w:rFonts w:ascii="Times New Roman" w:eastAsiaTheme="minorEastAsia" w:hAnsi="Times New Roman"/>
                <w:color w:val="000000" w:themeColor="text1"/>
                <w:lang w:eastAsia="zh-CN"/>
              </w:rPr>
              <w:t xml:space="preserve"> on the implementation of UE.</w:t>
            </w:r>
          </w:p>
        </w:tc>
      </w:tr>
      <w:tr w:rsidR="00962F72" w14:paraId="5235FE71" w14:textId="77777777" w:rsidTr="00E63207">
        <w:tc>
          <w:tcPr>
            <w:tcW w:w="1479" w:type="dxa"/>
          </w:tcPr>
          <w:p w14:paraId="6EF4AAF3" w14:textId="264FB4F5" w:rsidR="00962F72" w:rsidRDefault="00962F72" w:rsidP="00962F72">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39" w:type="dxa"/>
          </w:tcPr>
          <w:p w14:paraId="3B4F2849" w14:textId="5ADDEE06" w:rsidR="00962F72" w:rsidRDefault="00962F72" w:rsidP="00962F7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013FEA"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2C892616"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llowing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transmit a shorter LP-WUS when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6C943AC" w14:textId="639F0DF6"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still transmit single LP-WUS with duration of </w:t>
            </w:r>
            <w:proofErr w:type="spellStart"/>
            <w:r w:rsidRPr="00962F72">
              <w:rPr>
                <w:rFonts w:ascii="Times New Roman" w:hAnsi="Times New Roman"/>
                <w:i/>
                <w:iCs/>
                <w:szCs w:val="20"/>
              </w:rPr>
              <w:t>WUS_ActualMO_duration</w:t>
            </w:r>
            <w:proofErr w:type="spellEnd"/>
            <w:r w:rsidRPr="00962F72">
              <w:rPr>
                <w:rFonts w:ascii="Times New Roman" w:hAnsi="Times New Roman"/>
                <w:i/>
                <w:iCs/>
                <w:szCs w:val="20"/>
              </w:rPr>
              <w:t>_ IDLE/INACTIVE</w:t>
            </w:r>
            <w:r>
              <w:rPr>
                <w:rFonts w:ascii="Times New Roman" w:eastAsiaTheme="minorEastAsia" w:hAnsi="Times New Roman"/>
                <w:color w:val="000000" w:themeColor="text1"/>
                <w:lang w:eastAsia="zh-CN"/>
              </w:rPr>
              <w:t xml:space="preserve"> for both OFDM and OOK receiver, if the UEs to be waken-up include both OFDM and OOK receiver.  </w:t>
            </w:r>
          </w:p>
        </w:tc>
      </w:tr>
      <w:tr w:rsidR="00514CCE" w14:paraId="268215C3" w14:textId="77777777" w:rsidTr="00E63207">
        <w:tc>
          <w:tcPr>
            <w:tcW w:w="1479" w:type="dxa"/>
          </w:tcPr>
          <w:p w14:paraId="4E6E19DD" w14:textId="477D8678" w:rsidR="00514CCE" w:rsidRDefault="00514CCE" w:rsidP="00514CCE">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70E32553" w14:textId="359C860F" w:rsidR="00514CCE" w:rsidRDefault="00514CCE" w:rsidP="00514CCE">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50CFB1EF"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14:paraId="4AE9F86A" w14:textId="77777777" w:rsidR="00514CCE" w:rsidRDefault="00514CCE" w:rsidP="00514CCE">
            <w:pPr>
              <w:ind w:right="200"/>
              <w:jc w:val="both"/>
              <w:rPr>
                <w:rFonts w:ascii="Times New Roman" w:eastAsiaTheme="minorEastAsia" w:hAnsi="Times New Roman"/>
                <w:color w:val="000000" w:themeColor="text1"/>
                <w:lang w:eastAsia="zh-CN"/>
              </w:rPr>
            </w:pPr>
          </w:p>
          <w:p w14:paraId="0CEBC524"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UE don’t know which LP-WUS duration is the actual duration that LP-WUS used. </w:t>
            </w:r>
          </w:p>
          <w:p w14:paraId="4BF6A642" w14:textId="77777777" w:rsidR="00514CCE" w:rsidRDefault="00514CCE" w:rsidP="00514CCE">
            <w:pPr>
              <w:pStyle w:val="a1"/>
              <w:numPr>
                <w:ilvl w:val="0"/>
                <w:numId w:val="45"/>
              </w:numPr>
              <w:ind w:right="200"/>
              <w:rPr>
                <w:rFonts w:eastAsiaTheme="minorEastAsia"/>
                <w:color w:val="000000" w:themeColor="text1"/>
              </w:rPr>
            </w:pPr>
            <w:r w:rsidRPr="00F438E6">
              <w:rPr>
                <w:rFonts w:eastAsiaTheme="minorEastAsia"/>
                <w:color w:val="000000" w:themeColor="text1"/>
              </w:rPr>
              <w:t>It is OK for OFDM</w:t>
            </w:r>
            <w:r>
              <w:rPr>
                <w:rFonts w:eastAsiaTheme="minorEastAsia"/>
                <w:color w:val="000000" w:themeColor="text1"/>
              </w:rPr>
              <w:t>-</w:t>
            </w:r>
            <w:r w:rsidRPr="00F438E6">
              <w:rPr>
                <w:rFonts w:eastAsiaTheme="minorEastAsia"/>
                <w:color w:val="000000" w:themeColor="text1"/>
              </w:rPr>
              <w:t xml:space="preserve">based WUR due to it always could detect the LP-WUS no matter shorter duration or longer duration. </w:t>
            </w:r>
          </w:p>
          <w:p w14:paraId="505503F3" w14:textId="77777777" w:rsidR="00514CCE" w:rsidRDefault="00514CCE" w:rsidP="00514CCE">
            <w:pPr>
              <w:pStyle w:val="a1"/>
              <w:numPr>
                <w:ilvl w:val="0"/>
                <w:numId w:val="45"/>
              </w:numPr>
              <w:ind w:right="200"/>
              <w:rPr>
                <w:rFonts w:eastAsiaTheme="minorEastAsia"/>
                <w:color w:val="000000" w:themeColor="text1"/>
              </w:rPr>
            </w:pPr>
            <w:r w:rsidRPr="00F438E6">
              <w:rPr>
                <w:rFonts w:eastAsiaTheme="minorEastAsia"/>
                <w:color w:val="000000" w:themeColor="text1"/>
              </w:rPr>
              <w:t xml:space="preserve">However, for OOK-based WUR, when </w:t>
            </w:r>
            <w:proofErr w:type="spellStart"/>
            <w:r w:rsidRPr="00F438E6">
              <w:rPr>
                <w:rFonts w:eastAsiaTheme="minorEastAsia"/>
                <w:color w:val="000000" w:themeColor="text1"/>
              </w:rPr>
              <w:t>gNB</w:t>
            </w:r>
            <w:proofErr w:type="spellEnd"/>
            <w:r w:rsidRPr="00F438E6">
              <w:rPr>
                <w:rFonts w:eastAsiaTheme="minorEastAsia"/>
                <w:color w:val="000000" w:themeColor="text1"/>
              </w:rPr>
              <w:t xml:space="preserve"> transmit the LP-WUS with shorter duration, it still needs to monitor the MO and process the detection of LP-WUS, in this case, it </w:t>
            </w:r>
            <w:r>
              <w:rPr>
                <w:rFonts w:eastAsiaTheme="minorEastAsia"/>
                <w:color w:val="000000" w:themeColor="text1"/>
              </w:rPr>
              <w:t>can’t</w:t>
            </w:r>
            <w:r w:rsidRPr="00F438E6">
              <w:rPr>
                <w:rFonts w:eastAsiaTheme="minorEastAsia"/>
                <w:color w:val="000000" w:themeColor="text1"/>
              </w:rPr>
              <w:t xml:space="preserve"> detect the LP-WUS successfully due to the </w:t>
            </w:r>
            <w:r>
              <w:rPr>
                <w:rFonts w:eastAsiaTheme="minorEastAsia"/>
                <w:color w:val="000000" w:themeColor="text1"/>
              </w:rPr>
              <w:t>assumption of longer</w:t>
            </w:r>
            <w:r w:rsidRPr="00F438E6">
              <w:rPr>
                <w:rFonts w:eastAsiaTheme="minorEastAsia"/>
                <w:color w:val="000000" w:themeColor="text1"/>
              </w:rPr>
              <w:t xml:space="preserve"> duration</w:t>
            </w:r>
            <w:r>
              <w:rPr>
                <w:rFonts w:eastAsiaTheme="minorEastAsia"/>
                <w:color w:val="000000" w:themeColor="text1"/>
              </w:rPr>
              <w:t>.</w:t>
            </w:r>
          </w:p>
          <w:p w14:paraId="6885502D" w14:textId="77777777" w:rsidR="00514CCE" w:rsidRDefault="00514CCE" w:rsidP="00514CCE">
            <w:pPr>
              <w:pStyle w:val="a1"/>
              <w:numPr>
                <w:ilvl w:val="0"/>
                <w:numId w:val="45"/>
              </w:numPr>
              <w:ind w:right="200"/>
              <w:rPr>
                <w:rFonts w:eastAsiaTheme="minorEastAsia"/>
                <w:color w:val="000000" w:themeColor="text1"/>
              </w:rPr>
            </w:pPr>
            <w:r>
              <w:rPr>
                <w:rFonts w:eastAsiaTheme="minorEastAsia"/>
                <w:color w:val="000000" w:themeColor="text1"/>
              </w:rPr>
              <w:t xml:space="preserve">If </w:t>
            </w:r>
            <w:proofErr w:type="spellStart"/>
            <w:r>
              <w:rPr>
                <w:rFonts w:eastAsiaTheme="minorEastAsia"/>
                <w:color w:val="000000" w:themeColor="text1"/>
              </w:rPr>
              <w:t>gNB</w:t>
            </w:r>
            <w:proofErr w:type="spellEnd"/>
            <w:r>
              <w:rPr>
                <w:rFonts w:eastAsiaTheme="minorEastAsia"/>
                <w:color w:val="000000" w:themeColor="text1"/>
              </w:rPr>
              <w:t xml:space="preserve"> always transmits LP-WUS with shorter duration when configures two durations for LP-WUS, it is friendly for OFDM-based WUR while cause unnecessary detection for OOK-based WUR.</w:t>
            </w:r>
          </w:p>
          <w:p w14:paraId="5D61B273" w14:textId="77777777" w:rsidR="00514CCE" w:rsidRPr="00F438E6" w:rsidRDefault="00514CCE" w:rsidP="00514CCE">
            <w:pPr>
              <w:pStyle w:val="a1"/>
              <w:numPr>
                <w:ilvl w:val="0"/>
                <w:numId w:val="45"/>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 xml:space="preserve">f </w:t>
            </w:r>
            <w:proofErr w:type="spellStart"/>
            <w:r>
              <w:rPr>
                <w:rFonts w:eastAsiaTheme="minorEastAsia"/>
                <w:color w:val="000000" w:themeColor="text1"/>
              </w:rPr>
              <w:t>gNB</w:t>
            </w:r>
            <w:proofErr w:type="spellEnd"/>
            <w:r>
              <w:rPr>
                <w:rFonts w:eastAsiaTheme="minorEastAsia"/>
                <w:color w:val="000000" w:themeColor="text1"/>
              </w:rPr>
              <w:t xml:space="preserve"> transmits LP-WUS with longer duration when configures two durations for LP-WUS. For OFDM-based WUR,</w:t>
            </w:r>
            <w:r w:rsidRPr="0079091A">
              <w:rPr>
                <w:rFonts w:eastAsiaTheme="minorEastAsia"/>
                <w:color w:val="000000" w:themeColor="text1"/>
              </w:rPr>
              <w:t xml:space="preserve"> </w:t>
            </w:r>
            <w:r>
              <w:rPr>
                <w:rFonts w:eastAsiaTheme="minorEastAsia"/>
                <w:color w:val="000000" w:themeColor="text1"/>
              </w:rPr>
              <w:t xml:space="preserve">it </w:t>
            </w:r>
            <w:r w:rsidRPr="0079091A">
              <w:rPr>
                <w:rFonts w:eastAsiaTheme="minorEastAsia"/>
                <w:color w:val="000000" w:themeColor="text1"/>
              </w:rPr>
              <w:t xml:space="preserve">could have a better detection performance by detecting the </w:t>
            </w:r>
            <w:r>
              <w:rPr>
                <w:rFonts w:eastAsiaTheme="minorEastAsia"/>
                <w:color w:val="000000" w:themeColor="text1"/>
              </w:rPr>
              <w:t>LP-WUS in longer duration</w:t>
            </w:r>
            <w:r w:rsidRPr="0079091A">
              <w:rPr>
                <w:rFonts w:eastAsiaTheme="minorEastAsia"/>
                <w:color w:val="000000" w:themeColor="text1"/>
              </w:rPr>
              <w:t xml:space="preserve">, but due to the </w:t>
            </w:r>
            <w:r>
              <w:rPr>
                <w:rFonts w:eastAsiaTheme="minorEastAsia"/>
                <w:color w:val="000000" w:themeColor="text1"/>
              </w:rPr>
              <w:t>shorter duration configuration</w:t>
            </w:r>
            <w:r w:rsidRPr="0079091A">
              <w:rPr>
                <w:rFonts w:eastAsiaTheme="minorEastAsia"/>
                <w:color w:val="000000" w:themeColor="text1"/>
              </w:rPr>
              <w:t>, it can only detect the LP-WUS</w:t>
            </w:r>
            <w:r>
              <w:rPr>
                <w:rFonts w:eastAsiaTheme="minorEastAsia"/>
                <w:color w:val="000000" w:themeColor="text1"/>
              </w:rPr>
              <w:t xml:space="preserve"> in shorter duration</w:t>
            </w:r>
            <w:r w:rsidRPr="0079091A">
              <w:rPr>
                <w:rFonts w:eastAsiaTheme="minorEastAsia"/>
                <w:color w:val="000000" w:themeColor="text1"/>
              </w:rPr>
              <w:t>.</w:t>
            </w:r>
          </w:p>
          <w:p w14:paraId="0807D965" w14:textId="77777777" w:rsidR="00514CCE" w:rsidRPr="00BE7339" w:rsidRDefault="00514CCE" w:rsidP="00514CCE">
            <w:pPr>
              <w:ind w:right="200"/>
              <w:rPr>
                <w:rFonts w:ascii="Times New Roman" w:eastAsiaTheme="minorEastAsia" w:hAnsi="Times New Roman"/>
                <w:color w:val="000000" w:themeColor="text1"/>
                <w:lang w:val="en-GB" w:eastAsia="zh-CN"/>
              </w:rPr>
            </w:pPr>
          </w:p>
          <w:p w14:paraId="302BB595"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no need to </w:t>
            </w:r>
            <w:r w:rsidRPr="00EE48A5">
              <w:rPr>
                <w:rFonts w:ascii="Times New Roman" w:eastAsiaTheme="minorEastAsia" w:hAnsi="Times New Roman"/>
                <w:color w:val="000000" w:themeColor="text1"/>
                <w:lang w:eastAsia="zh-CN"/>
              </w:rPr>
              <w:t xml:space="preserve">distinguish whether it is configured for </w:t>
            </w:r>
            <w:r>
              <w:rPr>
                <w:rFonts w:ascii="Times New Roman" w:eastAsiaTheme="minorEastAsia" w:hAnsi="Times New Roman"/>
                <w:color w:val="000000" w:themeColor="text1"/>
                <w:lang w:eastAsia="zh-CN"/>
              </w:rPr>
              <w:t>OOK-based WUR</w:t>
            </w:r>
            <w:r w:rsidRPr="00EE48A5">
              <w:rPr>
                <w:rFonts w:ascii="Times New Roman" w:eastAsiaTheme="minorEastAsia" w:hAnsi="Times New Roman"/>
                <w:color w:val="000000" w:themeColor="text1"/>
                <w:lang w:eastAsia="zh-CN"/>
              </w:rPr>
              <w:t xml:space="preserve"> or </w:t>
            </w:r>
            <w:r>
              <w:rPr>
                <w:rFonts w:ascii="Times New Roman" w:eastAsiaTheme="minorEastAsia" w:hAnsi="Times New Roman"/>
                <w:color w:val="000000" w:themeColor="text1"/>
                <w:lang w:eastAsia="zh-CN"/>
              </w:rPr>
              <w:t xml:space="preserve">OFDM-based WUR. </w:t>
            </w:r>
          </w:p>
          <w:p w14:paraId="17E1F052" w14:textId="77777777" w:rsidR="00514CCE" w:rsidRDefault="00514CCE" w:rsidP="00514CCE">
            <w:pPr>
              <w:pStyle w:val="a1"/>
              <w:numPr>
                <w:ilvl w:val="0"/>
                <w:numId w:val="45"/>
              </w:numPr>
              <w:ind w:right="200"/>
              <w:rPr>
                <w:rFonts w:eastAsiaTheme="minorEastAsia"/>
                <w:color w:val="000000" w:themeColor="text1"/>
              </w:rPr>
            </w:pPr>
            <w:r>
              <w:rPr>
                <w:rFonts w:eastAsiaTheme="minorEastAsia"/>
                <w:color w:val="000000" w:themeColor="text1"/>
              </w:rPr>
              <w:t>When</w:t>
            </w:r>
            <w:r w:rsidRPr="00D56B3A">
              <w:rPr>
                <w:rFonts w:eastAsiaTheme="minorEastAsia"/>
                <w:color w:val="000000" w:themeColor="text1"/>
              </w:rPr>
              <w:t xml:space="preserve"> </w:t>
            </w:r>
            <w:proofErr w:type="spellStart"/>
            <w:r w:rsidRPr="00D56B3A">
              <w:rPr>
                <w:rFonts w:eastAsiaTheme="minorEastAsia"/>
                <w:color w:val="000000" w:themeColor="text1"/>
              </w:rPr>
              <w:t>gNB</w:t>
            </w:r>
            <w:proofErr w:type="spellEnd"/>
            <w:r w:rsidRPr="00D56B3A">
              <w:rPr>
                <w:rFonts w:eastAsiaTheme="minorEastAsia"/>
                <w:color w:val="000000" w:themeColor="text1"/>
              </w:rPr>
              <w:t xml:space="preserve"> wants to wake up OFDM-based WUR only, it can configure one shorter duration value.</w:t>
            </w:r>
          </w:p>
          <w:p w14:paraId="51CD2F70" w14:textId="77777777" w:rsidR="00514CCE" w:rsidRPr="00D56B3A" w:rsidRDefault="00514CCE" w:rsidP="00514CCE">
            <w:pPr>
              <w:pStyle w:val="a1"/>
              <w:numPr>
                <w:ilvl w:val="0"/>
                <w:numId w:val="45"/>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discuss the waveform and modulation in case of only waking up OFDM-based WUR.</w:t>
            </w:r>
          </w:p>
          <w:p w14:paraId="47A1B7A0" w14:textId="77777777" w:rsidR="00514CCE" w:rsidRDefault="00514CCE" w:rsidP="00514CCE">
            <w:pPr>
              <w:ind w:right="200"/>
              <w:rPr>
                <w:rFonts w:ascii="Times New Roman" w:eastAsiaTheme="minorEastAsia" w:hAnsi="Times New Roman"/>
                <w:color w:val="000000" w:themeColor="text1"/>
                <w:lang w:eastAsia="zh-CN"/>
              </w:rPr>
            </w:pPr>
          </w:p>
          <w:p w14:paraId="551BCC86" w14:textId="220E4A19" w:rsidR="00514CCE" w:rsidRDefault="00514CCE" w:rsidP="00514CC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r w:rsidR="00E80AA0" w14:paraId="4A5B1827" w14:textId="77777777" w:rsidTr="00E63207">
        <w:tc>
          <w:tcPr>
            <w:tcW w:w="1479" w:type="dxa"/>
          </w:tcPr>
          <w:p w14:paraId="6FEBF979" w14:textId="785A1D14" w:rsidR="00E80AA0" w:rsidRDefault="00E80AA0" w:rsidP="00514CCE">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4ACE804E" w14:textId="341A84B9" w:rsidR="00E80AA0" w:rsidRDefault="00E80AA0" w:rsidP="00514CCE">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549" w:type="dxa"/>
          </w:tcPr>
          <w:p w14:paraId="01AC581F" w14:textId="133EF08F" w:rsidR="00E80AA0" w:rsidRDefault="00E80AA0"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 is no parameter “</w:t>
            </w:r>
            <w:proofErr w:type="spellStart"/>
            <w:r w:rsidRPr="00AD4A7E">
              <w:rPr>
                <w:rFonts w:ascii="Times New Roman" w:hAnsi="Times New Roman"/>
                <w:szCs w:val="20"/>
              </w:rPr>
              <w:t>WUS_ActualMO_duration</w:t>
            </w:r>
            <w:proofErr w:type="spellEnd"/>
            <w:r w:rsidRPr="00AD4A7E">
              <w:rPr>
                <w:rFonts w:ascii="Times New Roman" w:hAnsi="Times New Roman"/>
                <w:szCs w:val="20"/>
              </w:rPr>
              <w:t>_ IDLE/INACTIVE</w:t>
            </w:r>
            <w:r>
              <w:rPr>
                <w:rFonts w:ascii="Times New Roman" w:eastAsiaTheme="minorEastAsia" w:hAnsi="Times New Roman"/>
                <w:color w:val="000000" w:themeColor="text1"/>
                <w:lang w:eastAsia="zh-CN"/>
              </w:rPr>
              <w:t>” in the list of approved RRC parameters in R1-2503243. FL is referring to row38 “</w:t>
            </w:r>
            <w:r w:rsidRPr="00E80AA0">
              <w:rPr>
                <w:rFonts w:ascii="Times New Roman" w:eastAsiaTheme="minorEastAsia" w:hAnsi="Times New Roman"/>
                <w:color w:val="000000" w:themeColor="text1"/>
                <w:lang w:eastAsia="zh-CN"/>
              </w:rPr>
              <w:t>LP-</w:t>
            </w:r>
            <w:proofErr w:type="spellStart"/>
            <w:r w:rsidRPr="00E80AA0">
              <w:rPr>
                <w:rFonts w:ascii="Times New Roman" w:eastAsiaTheme="minorEastAsia" w:hAnsi="Times New Roman"/>
                <w:color w:val="000000" w:themeColor="text1"/>
                <w:lang w:eastAsia="zh-CN"/>
              </w:rPr>
              <w:t>WUS_Actual_WUS_duration_IDLE</w:t>
            </w:r>
            <w:proofErr w:type="spellEnd"/>
            <w:r w:rsidRPr="00E80AA0">
              <w:rPr>
                <w:rFonts w:ascii="Times New Roman" w:eastAsiaTheme="minorEastAsia" w:hAnsi="Times New Roman"/>
                <w:color w:val="000000" w:themeColor="text1"/>
                <w:lang w:eastAsia="zh-CN"/>
              </w:rPr>
              <w:t>/INACTIVE</w:t>
            </w:r>
            <w:r>
              <w:rPr>
                <w:rFonts w:ascii="Times New Roman" w:eastAsiaTheme="minorEastAsia" w:hAnsi="Times New Roman"/>
                <w:color w:val="000000" w:themeColor="text1"/>
                <w:lang w:eastAsia="zh-CN"/>
              </w:rPr>
              <w:t>”?</w:t>
            </w:r>
          </w:p>
          <w:p w14:paraId="38B55580" w14:textId="77777777" w:rsidR="00E80AA0" w:rsidRDefault="00E80AA0" w:rsidP="00514CCE">
            <w:pPr>
              <w:ind w:right="200"/>
              <w:jc w:val="both"/>
              <w:rPr>
                <w:rFonts w:ascii="Times New Roman" w:eastAsiaTheme="minorEastAsia" w:hAnsi="Times New Roman"/>
                <w:color w:val="000000" w:themeColor="text1"/>
                <w:lang w:eastAsia="zh-CN"/>
              </w:rPr>
            </w:pPr>
          </w:p>
          <w:p w14:paraId="6F1D1928" w14:textId="3A4CA98D" w:rsidR="00E80AA0" w:rsidRDefault="00E80AA0"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Then on issue of whether to configure a separate duration of OFDM, we actually prefer to introduce signaling via which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indicate the supported LP-WUS type in a cell as proposed in 9.6.2 contribution (R1-2504029). Need for other additional specification impact is not clear to us.</w:t>
            </w:r>
          </w:p>
        </w:tc>
      </w:tr>
      <w:tr w:rsidR="003C1C6E" w14:paraId="57828764" w14:textId="77777777" w:rsidTr="00E63207">
        <w:tc>
          <w:tcPr>
            <w:tcW w:w="1479" w:type="dxa"/>
          </w:tcPr>
          <w:p w14:paraId="6B8E89E6" w14:textId="190A3777" w:rsidR="003C1C6E" w:rsidRDefault="003C1C6E" w:rsidP="003C1C6E">
            <w:pPr>
              <w:ind w:right="200"/>
              <w:rPr>
                <w:rFonts w:ascii="Times New Roman" w:eastAsiaTheme="minorEastAsia" w:hAnsi="Times New Roman"/>
                <w:lang w:eastAsia="zh-CN"/>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039" w:type="dxa"/>
          </w:tcPr>
          <w:p w14:paraId="564D1BA3" w14:textId="37FE94B7" w:rsidR="003C1C6E" w:rsidRDefault="003C1C6E" w:rsidP="003C1C6E">
            <w:pPr>
              <w:ind w:left="200" w:right="200"/>
              <w:rPr>
                <w:rFonts w:ascii="Times New Roman" w:eastAsiaTheme="minorEastAsia" w:hAnsi="Times New Roman"/>
                <w:lang w:eastAsia="zh-CN"/>
              </w:rPr>
            </w:pPr>
            <w:r>
              <w:rPr>
                <w:rFonts w:ascii="Times New Roman" w:eastAsia="맑은 고딕" w:hAnsi="Times New Roman"/>
                <w:lang w:eastAsia="ko-KR"/>
              </w:rPr>
              <w:t>N</w:t>
            </w:r>
          </w:p>
        </w:tc>
        <w:tc>
          <w:tcPr>
            <w:tcW w:w="6549" w:type="dxa"/>
          </w:tcPr>
          <w:p w14:paraId="672A2962" w14:textId="3C9C0B12" w:rsidR="003C1C6E" w:rsidRDefault="003C1C6E" w:rsidP="003C1C6E">
            <w:pPr>
              <w:ind w:right="200"/>
              <w:jc w:val="both"/>
              <w:rPr>
                <w:rFonts w:ascii="Times New Roman" w:eastAsiaTheme="minorEastAsia" w:hAnsi="Times New Roman"/>
                <w:color w:val="000000" w:themeColor="text1"/>
                <w:lang w:eastAsia="zh-CN"/>
              </w:rPr>
            </w:pPr>
            <w:r>
              <w:rPr>
                <w:rFonts w:ascii="Times New Roman" w:eastAsia="맑은 고딕" w:hAnsi="Times New Roman" w:hint="eastAsia"/>
                <w:color w:val="000000" w:themeColor="text1"/>
                <w:lang w:eastAsia="ko-KR"/>
              </w:rPr>
              <w:t>O</w:t>
            </w:r>
            <w:r>
              <w:rPr>
                <w:rFonts w:ascii="Times New Roman" w:eastAsia="맑은 고딕" w:hAnsi="Times New Roman"/>
                <w:color w:val="000000" w:themeColor="text1"/>
                <w:lang w:eastAsia="ko-KR"/>
              </w:rPr>
              <w:t>ne clarification is needed. The r</w:t>
            </w:r>
            <w:r w:rsidRPr="00645D01">
              <w:rPr>
                <w:rFonts w:ascii="Times New Roman" w:eastAsiaTheme="minorEastAsia" w:hAnsi="Times New Roman"/>
              </w:rPr>
              <w:t>epetition</w:t>
            </w:r>
            <w:r>
              <w:rPr>
                <w:rFonts w:ascii="Times New Roman" w:eastAsiaTheme="minorEastAsia" w:hAnsi="Times New Roman"/>
              </w:rPr>
              <w:t xml:space="preserve"> pattern</w:t>
            </w:r>
            <w:r w:rsidRPr="00645D01">
              <w:rPr>
                <w:rFonts w:ascii="Times New Roman" w:eastAsiaTheme="minorEastAsia" w:hAnsi="Times New Roman"/>
              </w:rPr>
              <w:t xml:space="preserve"> </w:t>
            </w:r>
            <w:r>
              <w:rPr>
                <w:rFonts w:ascii="Times New Roman" w:eastAsiaTheme="minorEastAsia" w:hAnsi="Times New Roman"/>
              </w:rPr>
              <w:t>for</w:t>
            </w:r>
            <w:r w:rsidRPr="00645D01">
              <w:rPr>
                <w:rFonts w:ascii="Times New Roman" w:eastAsiaTheme="minorEastAsia" w:hAnsi="Times New Roman"/>
              </w:rPr>
              <w:t xml:space="preserve"> </w:t>
            </w:r>
            <w:r>
              <w:rPr>
                <w:rFonts w:ascii="Times New Roman" w:eastAsiaTheme="minorEastAsia" w:hAnsi="Times New Roman"/>
              </w:rPr>
              <w:t xml:space="preserve">the </w:t>
            </w:r>
            <w:r w:rsidRPr="00645D01">
              <w:rPr>
                <w:rFonts w:ascii="Times New Roman" w:eastAsiaTheme="minorEastAsia" w:hAnsi="Times New Roman"/>
              </w:rPr>
              <w:t>overlaid OFDM sequences</w:t>
            </w:r>
            <w:r>
              <w:rPr>
                <w:rFonts w:ascii="Times New Roman" w:eastAsiaTheme="minorEastAsia" w:hAnsi="Times New Roman"/>
              </w:rPr>
              <w:t xml:space="preserve"> is included in the</w:t>
            </w:r>
            <w:r>
              <w:rPr>
                <w:rFonts w:ascii="Times New Roman" w:hAnsi="Times New Roman"/>
                <w:color w:val="C00000"/>
                <w:szCs w:val="20"/>
              </w:rPr>
              <w:t xml:space="preserve"> new RRC parameter? </w:t>
            </w:r>
            <w:r>
              <w:rPr>
                <w:rFonts w:ascii="Times New Roman" w:eastAsia="맑은 고딕" w:hAnsi="Times New Roman" w:hint="eastAsia"/>
                <w:color w:val="000000" w:themeColor="text1"/>
                <w:lang w:eastAsia="ko-KR"/>
              </w:rPr>
              <w:t>W</w:t>
            </w:r>
            <w:r>
              <w:rPr>
                <w:rFonts w:ascii="Times New Roman" w:eastAsia="맑은 고딕" w:hAnsi="Times New Roman"/>
                <w:color w:val="000000" w:themeColor="text1"/>
                <w:lang w:eastAsia="ko-KR"/>
              </w:rPr>
              <w:t>e are generally fine with introducing the new RRC parameter for OFDM-based LR only, but it is not clear</w:t>
            </w:r>
            <w:r w:rsidRPr="00C30758">
              <w:rPr>
                <w:rFonts w:ascii="Times New Roman" w:eastAsia="맑은 고딕" w:hAnsi="Times New Roman"/>
                <w:color w:val="000000" w:themeColor="text1"/>
                <w:lang w:eastAsia="ko-KR"/>
              </w:rPr>
              <w:t xml:space="preserve"> if </w:t>
            </w:r>
            <w:r>
              <w:rPr>
                <w:rFonts w:ascii="Times New Roman" w:eastAsia="맑은 고딕" w:hAnsi="Times New Roman"/>
                <w:color w:val="000000" w:themeColor="text1"/>
                <w:lang w:eastAsia="ko-KR"/>
              </w:rPr>
              <w:t xml:space="preserve">the new parameter is for with repetition or without repetition. </w:t>
            </w:r>
          </w:p>
        </w:tc>
      </w:tr>
    </w:tbl>
    <w:p w14:paraId="59D2B8B0" w14:textId="139C1AD9" w:rsidR="00666FAB" w:rsidRPr="00001A7B" w:rsidRDefault="00666FAB" w:rsidP="00001A7B">
      <w:pPr>
        <w:ind w:right="200"/>
        <w:rPr>
          <w:rFonts w:ascii="Times New Roman" w:eastAsiaTheme="minorEastAsia" w:hAnsi="Times New Roman"/>
          <w:lang w:val="fr-FR" w:eastAsia="zh-CN"/>
        </w:rPr>
      </w:pPr>
    </w:p>
    <w:p w14:paraId="7CD59F3E" w14:textId="77777777" w:rsidR="00AA6E5E" w:rsidRDefault="00AA6E5E" w:rsidP="00AA6E5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C</w:t>
      </w:r>
      <w:r>
        <w:rPr>
          <w:rFonts w:ascii="Times New Roman" w:eastAsia="SimSun" w:hAnsi="Times New Roman"/>
          <w:sz w:val="32"/>
          <w:szCs w:val="20"/>
          <w:lang w:val="en-GB" w:eastAsia="zh-CN"/>
        </w:rPr>
        <w:t xml:space="preserve">andidate WUS duration value </w:t>
      </w:r>
    </w:p>
    <w:p w14:paraId="6B56E74B" w14:textId="2D4950EA" w:rsidR="00772413" w:rsidRPr="0040399F" w:rsidRDefault="009A0215" w:rsidP="00645D01">
      <w:pPr>
        <w:pStyle w:val="00BodyText"/>
        <w:jc w:val="both"/>
        <w:rPr>
          <w:rFonts w:ascii="Times New Roman" w:hAnsi="Times New Roman"/>
          <w:lang w:eastAsia="zh-CN"/>
        </w:rPr>
      </w:pPr>
      <w:r w:rsidRPr="00645D01">
        <w:rPr>
          <w:rFonts w:ascii="Times New Roman" w:hAnsi="Times New Roman"/>
          <w:b/>
          <w:bCs/>
          <w:lang w:eastAsia="zh-CN"/>
        </w:rPr>
        <w:t>Background</w:t>
      </w:r>
      <w:r>
        <w:rPr>
          <w:rFonts w:ascii="Times New Roman" w:hAnsi="Times New Roman" w:hint="eastAsia"/>
          <w:lang w:eastAsia="zh-CN"/>
        </w:rPr>
        <w:t xml:space="preserve">: the value ranges of RRC parameters </w:t>
      </w:r>
      <w:r w:rsidRPr="009A0215">
        <w:rPr>
          <w:rFonts w:ascii="Times New Roman" w:hAnsi="Times New Roman"/>
          <w:lang w:eastAsia="zh-CN"/>
        </w:rPr>
        <w:t>LP-</w:t>
      </w:r>
      <w:proofErr w:type="spellStart"/>
      <w:r w:rsidRPr="009A0215">
        <w:rPr>
          <w:rFonts w:ascii="Times New Roman" w:hAnsi="Times New Roman"/>
          <w:lang w:eastAsia="zh-CN"/>
        </w:rPr>
        <w:t>WUS_NominalMO_duration_IDLE</w:t>
      </w:r>
      <w:proofErr w:type="spellEnd"/>
      <w:r w:rsidRPr="009A0215">
        <w:rPr>
          <w:rFonts w:ascii="Times New Roman" w:hAnsi="Times New Roman"/>
          <w:lang w:eastAsia="zh-CN"/>
        </w:rPr>
        <w:t>/INACTIVE</w:t>
      </w:r>
      <w:r>
        <w:rPr>
          <w:rFonts w:ascii="Times New Roman" w:hAnsi="Times New Roman" w:hint="eastAsia"/>
          <w:lang w:eastAsia="zh-CN"/>
        </w:rPr>
        <w:t xml:space="preserve">, </w:t>
      </w:r>
      <w:bookmarkStart w:id="19" w:name="_Hlk206530691"/>
      <w:r w:rsidRPr="009A0215">
        <w:rPr>
          <w:rFonts w:ascii="Times New Roman" w:hAnsi="Times New Roman"/>
          <w:lang w:eastAsia="zh-CN"/>
        </w:rPr>
        <w:t>LP-</w:t>
      </w:r>
      <w:proofErr w:type="spellStart"/>
      <w:r w:rsidRPr="009A0215">
        <w:rPr>
          <w:rFonts w:ascii="Times New Roman" w:hAnsi="Times New Roman"/>
          <w:lang w:eastAsia="zh-CN"/>
        </w:rPr>
        <w:t>WUS_Actual_WUS_duration_IDLE</w:t>
      </w:r>
      <w:proofErr w:type="spellEnd"/>
      <w:r w:rsidRPr="009A0215">
        <w:rPr>
          <w:rFonts w:ascii="Times New Roman" w:hAnsi="Times New Roman"/>
          <w:lang w:eastAsia="zh-CN"/>
        </w:rPr>
        <w:t>/INACTIVE</w:t>
      </w:r>
      <w:bookmarkEnd w:id="19"/>
      <w:r>
        <w:rPr>
          <w:rFonts w:ascii="Times New Roman" w:hAnsi="Times New Roman" w:hint="eastAsia"/>
          <w:lang w:eastAsia="zh-CN"/>
        </w:rPr>
        <w:t xml:space="preserve">, </w:t>
      </w:r>
      <w:bookmarkStart w:id="20" w:name="_Hlk206530772"/>
      <w:r w:rsidRPr="009A0215">
        <w:rPr>
          <w:rFonts w:ascii="Times New Roman" w:hAnsi="Times New Roman"/>
          <w:lang w:eastAsia="zh-CN"/>
        </w:rPr>
        <w:t>LP-</w:t>
      </w:r>
      <w:proofErr w:type="spellStart"/>
      <w:r w:rsidRPr="009A0215">
        <w:rPr>
          <w:rFonts w:ascii="Times New Roman" w:hAnsi="Times New Roman"/>
          <w:lang w:eastAsia="zh-CN"/>
        </w:rPr>
        <w:lastRenderedPageBreak/>
        <w:t>WUS_NominalMO_duration_CONNECTED</w:t>
      </w:r>
      <w:bookmarkEnd w:id="20"/>
      <w:proofErr w:type="spellEnd"/>
      <w:r>
        <w:rPr>
          <w:rFonts w:ascii="Times New Roman" w:hAnsi="Times New Roman" w:hint="eastAsia"/>
          <w:lang w:eastAsia="zh-CN"/>
        </w:rPr>
        <w:t xml:space="preserve">, and </w:t>
      </w:r>
      <w:r w:rsidRPr="009A0215">
        <w:rPr>
          <w:rFonts w:ascii="Times New Roman" w:hAnsi="Times New Roman"/>
          <w:lang w:eastAsia="zh-CN"/>
        </w:rPr>
        <w:t>LP-</w:t>
      </w:r>
      <w:proofErr w:type="spellStart"/>
      <w:r w:rsidRPr="009A0215">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14:paraId="6A6A7F0A" w14:textId="193D3119" w:rsidR="0004458F" w:rsidRDefault="0040399F" w:rsidP="00645D01">
      <w:pPr>
        <w:pStyle w:val="00BodyText"/>
        <w:rPr>
          <w:rFonts w:ascii="Times New Roman" w:hAnsi="Times New Roman"/>
          <w:lang w:val="en-GB" w:eastAsia="zh-CN"/>
        </w:rPr>
      </w:pPr>
      <w:r w:rsidRPr="00645D01">
        <w:rPr>
          <w:rFonts w:ascii="Times New Roman" w:hAnsi="Times New Roman"/>
          <w:b/>
          <w:bCs/>
          <w:lang w:val="en-GB" w:eastAsia="zh-CN"/>
        </w:rPr>
        <w:t>For actual duration</w:t>
      </w:r>
      <w:r w:rsidR="009A0215">
        <w:rPr>
          <w:rFonts w:ascii="Times New Roman" w:hAnsi="Times New Roman" w:hint="eastAsia"/>
          <w:lang w:val="en-GB" w:eastAsia="zh-CN"/>
        </w:rPr>
        <w:t xml:space="preserve">: </w:t>
      </w:r>
      <w:bookmarkStart w:id="21" w:name="_Hlk206531073"/>
      <w:r w:rsidR="009A0215" w:rsidRPr="009A0215">
        <w:rPr>
          <w:rFonts w:ascii="Times New Roman" w:hAnsi="Times New Roman"/>
          <w:lang w:val="en-GB" w:eastAsia="zh-CN"/>
        </w:rPr>
        <w:t>LP-</w:t>
      </w:r>
      <w:proofErr w:type="spellStart"/>
      <w:r w:rsidR="009A0215" w:rsidRPr="009A0215">
        <w:rPr>
          <w:rFonts w:ascii="Times New Roman" w:hAnsi="Times New Roman"/>
          <w:lang w:val="en-GB" w:eastAsia="zh-CN"/>
        </w:rPr>
        <w:t>WUS_Actual_WUS_duration_IDLE</w:t>
      </w:r>
      <w:proofErr w:type="spellEnd"/>
      <w:r w:rsidR="009A0215" w:rsidRPr="009A0215">
        <w:rPr>
          <w:rFonts w:ascii="Times New Roman" w:hAnsi="Times New Roman"/>
          <w:lang w:val="en-GB" w:eastAsia="zh-CN"/>
        </w:rPr>
        <w:t>/INACTIVE</w:t>
      </w:r>
      <w:r w:rsidRPr="0040399F">
        <w:rPr>
          <w:rFonts w:ascii="Times New Roman" w:hAnsi="Times New Roman"/>
          <w:lang w:val="en-GB" w:eastAsia="zh-CN"/>
        </w:rPr>
        <w:t>,</w:t>
      </w:r>
      <w:r w:rsidR="0004458F">
        <w:rPr>
          <w:rFonts w:ascii="Times New Roman" w:hAnsi="Times New Roman"/>
          <w:lang w:val="en-GB" w:eastAsia="zh-CN"/>
        </w:rPr>
        <w:t xml:space="preserve"> </w:t>
      </w:r>
      <w:r w:rsidR="009A0215" w:rsidRPr="009A0215">
        <w:rPr>
          <w:rFonts w:ascii="Times New Roman" w:hAnsi="Times New Roman"/>
          <w:lang w:eastAsia="zh-CN"/>
        </w:rPr>
        <w:t>LP-</w:t>
      </w:r>
      <w:proofErr w:type="spellStart"/>
      <w:r w:rsidR="009A0215" w:rsidRPr="009A0215">
        <w:rPr>
          <w:rFonts w:ascii="Times New Roman" w:hAnsi="Times New Roman"/>
          <w:lang w:eastAsia="zh-CN"/>
        </w:rPr>
        <w:t>WUS_Actual_WUS_duration_CONNECTED</w:t>
      </w:r>
      <w:bookmarkEnd w:id="21"/>
      <w:proofErr w:type="spellEnd"/>
    </w:p>
    <w:p w14:paraId="2766339A" w14:textId="28082CBE" w:rsidR="00B53D62" w:rsidRPr="00B53D62" w:rsidRDefault="00B53D62" w:rsidP="003E2151">
      <w:pPr>
        <w:pStyle w:val="00BodyText"/>
        <w:numPr>
          <w:ilvl w:val="1"/>
          <w:numId w:val="36"/>
        </w:numPr>
        <w:rPr>
          <w:rFonts w:ascii="Times New Roman" w:hAnsi="Times New Roman"/>
          <w:lang w:val="en-GB" w:eastAsia="zh-CN"/>
        </w:rPr>
      </w:pPr>
      <w:r>
        <w:rPr>
          <w:rFonts w:ascii="Times New Roman" w:hAnsi="Times New Roman"/>
          <w:lang w:val="en-GB" w:eastAsia="zh-CN"/>
        </w:rPr>
        <w:t>[8]</w:t>
      </w:r>
      <w:r w:rsidRPr="0004458F">
        <w:rPr>
          <w:rFonts w:ascii="Times New Roman" w:hAnsi="Times New Roman"/>
          <w:lang w:val="en-GB" w:eastAsia="zh-CN"/>
        </w:rPr>
        <w:t xml:space="preserve"> </w:t>
      </w:r>
      <w:r w:rsidRPr="0004458F">
        <w:rPr>
          <w:rFonts w:ascii="Times New Roman" w:hAnsi="Times New Roman" w:hint="eastAsia"/>
          <w:lang w:val="en-GB" w:eastAsia="zh-CN"/>
        </w:rPr>
        <w:t>proposes</w:t>
      </w:r>
      <w:r w:rsidRPr="0004458F">
        <w:rPr>
          <w:rFonts w:ascii="Times New Roman" w:hAnsi="Times New Roman"/>
          <w:lang w:val="en-GB" w:eastAsia="zh-CN"/>
        </w:rPr>
        <w:t xml:space="preserve"> the</w:t>
      </w:r>
      <w:r>
        <w:rPr>
          <w:rFonts w:ascii="Times New Roman" w:hAnsi="Times New Roman"/>
          <w:lang w:val="en-GB" w:eastAsia="zh-CN"/>
        </w:rPr>
        <w:t xml:space="preserve"> actual</w:t>
      </w:r>
      <w:r w:rsidRPr="0004458F">
        <w:rPr>
          <w:rFonts w:ascii="Times New Roman" w:hAnsi="Times New Roman"/>
          <w:lang w:val="en-GB" w:eastAsia="zh-CN"/>
        </w:rPr>
        <w:t xml:space="preserve"> duration is determined by the </w:t>
      </w:r>
      <w:r>
        <w:rPr>
          <w:rFonts w:ascii="Times New Roman" w:hAnsi="Times New Roman"/>
          <w:lang w:val="en-GB" w:eastAsia="zh-CN"/>
        </w:rPr>
        <w:t>agreed</w:t>
      </w:r>
      <w:r w:rsidRPr="0004458F">
        <w:rPr>
          <w:rFonts w:ascii="Times New Roman" w:hAnsi="Times New Roman"/>
          <w:lang w:val="en-GB" w:eastAsia="zh-CN"/>
        </w:rPr>
        <w:t xml:space="preserve"> code-block length (before Manchester encoding)</w:t>
      </w:r>
      <w:r>
        <w:rPr>
          <w:rFonts w:ascii="Times New Roman" w:hAnsi="Times New Roman"/>
          <w:lang w:val="en-GB" w:eastAsia="zh-CN"/>
        </w:rPr>
        <w:t xml:space="preserve"> of</w:t>
      </w:r>
      <w:r w:rsidRPr="0004458F">
        <w:rPr>
          <w:rFonts w:ascii="Times New Roman" w:hAnsi="Times New Roman"/>
          <w:lang w:val="en-GB" w:eastAsia="zh-CN"/>
        </w:rPr>
        <w:t xml:space="preserve"> any value in the range 1-32</w:t>
      </w:r>
      <w:r>
        <w:rPr>
          <w:rFonts w:ascii="Times New Roman" w:hAnsi="Times New Roman"/>
          <w:lang w:val="en-GB" w:eastAsia="zh-CN"/>
        </w:rPr>
        <w:t xml:space="preserve">. Therefore, </w:t>
      </w:r>
      <w:r w:rsidRPr="0004458F">
        <w:rPr>
          <w:rFonts w:ascii="Times New Roman" w:hAnsi="Times New Roman"/>
          <w:lang w:val="en-GB" w:eastAsia="zh-CN"/>
        </w:rPr>
        <w:t>M=1: 2-64 OFDM symbols, M=2: 1-32 OFDM symbols, M=4: 1-16 OFDM symbols</w:t>
      </w:r>
    </w:p>
    <w:p w14:paraId="533A6ED4" w14:textId="017A573E" w:rsidR="0004458F" w:rsidRPr="0004458F" w:rsidRDefault="00B53D62" w:rsidP="00645D01">
      <w:pPr>
        <w:pStyle w:val="00BodyText"/>
        <w:numPr>
          <w:ilvl w:val="1"/>
          <w:numId w:val="36"/>
        </w:numPr>
        <w:jc w:val="both"/>
        <w:rPr>
          <w:rFonts w:ascii="Times New Roman" w:hAnsi="Times New Roman"/>
          <w:lang w:val="en-GB" w:eastAsia="zh-CN"/>
        </w:rPr>
      </w:pPr>
      <w:r>
        <w:rPr>
          <w:rFonts w:ascii="Times New Roman" w:hAnsi="Times New Roman"/>
          <w:lang w:val="en-GB" w:eastAsia="zh-CN"/>
        </w:rPr>
        <w:t>[9]</w:t>
      </w:r>
      <w:r w:rsidR="0040399F" w:rsidRPr="0040399F">
        <w:rPr>
          <w:rFonts w:ascii="Times New Roman" w:hAnsi="Times New Roman"/>
          <w:lang w:val="en-GB" w:eastAsia="zh-CN"/>
        </w:rPr>
        <w:t xml:space="preserve"> consider</w:t>
      </w:r>
      <w:r w:rsidR="0004458F">
        <w:rPr>
          <w:rFonts w:ascii="Times New Roman" w:hAnsi="Times New Roman" w:hint="eastAsia"/>
          <w:lang w:val="en-GB" w:eastAsia="zh-CN"/>
        </w:rPr>
        <w:t>s</w:t>
      </w:r>
      <w:r w:rsidR="0040399F" w:rsidRPr="0040399F">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w:t>
      </w:r>
      <w:r w:rsidR="0004458F">
        <w:rPr>
          <w:rFonts w:ascii="Times New Roman" w:hAnsi="Times New Roman"/>
          <w:lang w:val="en-GB" w:eastAsia="zh-CN"/>
        </w:rPr>
        <w:t xml:space="preserve">then </w:t>
      </w:r>
      <w:r w:rsidR="00AD26ED">
        <w:rPr>
          <w:rFonts w:ascii="Times New Roman" w:hAnsi="Times New Roman"/>
          <w:lang w:val="en-GB" w:eastAsia="zh-CN"/>
        </w:rPr>
        <w:t>proposes</w:t>
      </w:r>
      <w:r w:rsidR="00AD26ED" w:rsidRPr="0040399F">
        <w:rPr>
          <w:rFonts w:ascii="Times New Roman" w:hAnsi="Times New Roman"/>
        </w:rPr>
        <w:t xml:space="preserve"> {</w:t>
      </w:r>
      <w:r w:rsidR="0040399F" w:rsidRPr="0040399F">
        <w:rPr>
          <w:rFonts w:ascii="Times New Roman" w:hAnsi="Times New Roman"/>
        </w:rPr>
        <w:t xml:space="preserve">2, 4, 6, 7, 8, 10, 12, 14, 16, 18, 20, 24, 28, 36, 42, 48, 56, 60, 64} symbols can be supported for actual duration. </w:t>
      </w:r>
    </w:p>
    <w:p w14:paraId="26A235E5" w14:textId="4D0F79EB" w:rsidR="0004458F"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[4]</w:t>
      </w:r>
      <w:r w:rsidR="009A0215" w:rsidRPr="00972DFE">
        <w:rPr>
          <w:rFonts w:ascii="Times New Roman" w:hAnsi="Times New Roman"/>
          <w:lang w:val="en-GB" w:eastAsia="zh-CN"/>
        </w:rPr>
        <w:t xml:space="preserve"> discusse</w:t>
      </w:r>
      <w:r w:rsidR="009A0215">
        <w:rPr>
          <w:rFonts w:ascii="Times New Roman" w:hAnsi="Times New Roman" w:hint="eastAsia"/>
          <w:lang w:val="en-GB" w:eastAsia="zh-CN"/>
        </w:rPr>
        <w:t>s</w:t>
      </w:r>
      <w:r w:rsidR="009A0215" w:rsidRPr="00972DFE">
        <w:rPr>
          <w:rFonts w:ascii="Times New Roman" w:hAnsi="Times New Roman"/>
          <w:lang w:val="en-GB" w:eastAsia="zh-CN"/>
        </w:rPr>
        <w:t xml:space="preserve"> that the number of OFDM symbols for M=1 should be even, considering Manchester coding is always applied. </w:t>
      </w:r>
    </w:p>
    <w:p w14:paraId="65841D0E" w14:textId="7BF58ACA" w:rsidR="000E3F31"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0E3F31">
        <w:rPr>
          <w:rFonts w:ascii="Times New Roman" w:hAnsi="Times New Roman"/>
          <w:lang w:val="en-GB" w:eastAsia="zh-CN"/>
        </w:rPr>
        <w:t xml:space="preserve"> discusses that the number of OFDM symbols can be from 1 symbol to 6 slots</w:t>
      </w:r>
      <w:r w:rsidR="00956674">
        <w:rPr>
          <w:rFonts w:ascii="Times New Roman" w:hAnsi="Times New Roman"/>
          <w:lang w:val="en-GB" w:eastAsia="zh-CN"/>
        </w:rPr>
        <w:t xml:space="preserve"> for OOK-based LP-WUR, and 1 symbol to 3 slots for OFDM-based LP-WUR. </w:t>
      </w:r>
    </w:p>
    <w:p w14:paraId="01B48B40" w14:textId="29BFD77F" w:rsidR="00956674" w:rsidRDefault="00956674" w:rsidP="003E2151">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w:t>
      </w:r>
      <w:r w:rsidRPr="00972DFE">
        <w:rPr>
          <w:rFonts w:ascii="Times New Roman" w:hAnsi="Times New Roman"/>
          <w:lang w:val="en-GB" w:eastAsia="zh-CN"/>
        </w:rPr>
        <w:t>number of OFDM symbols for M=1 should be even</w:t>
      </w:r>
      <w:r>
        <w:rPr>
          <w:rFonts w:ascii="Times New Roman" w:hAnsi="Times New Roman"/>
          <w:lang w:val="en-GB" w:eastAsia="zh-CN"/>
        </w:rPr>
        <w:t xml:space="preserve">. And based on the agreement that code-block length before Manchester coding can be any value in the range of 1-32, FL proposes following: </w:t>
      </w:r>
    </w:p>
    <w:p w14:paraId="3EC718F9" w14:textId="7447DDB4" w:rsidR="000E3F31" w:rsidRDefault="000E3F31" w:rsidP="000E3F31">
      <w:pPr>
        <w:pStyle w:val="a1"/>
        <w:keepNext/>
        <w:numPr>
          <w:ilvl w:val="0"/>
          <w:numId w:val="0"/>
        </w:numPr>
        <w:tabs>
          <w:tab w:val="left" w:pos="-5500"/>
        </w:tabs>
        <w:spacing w:before="120" w:after="60"/>
        <w:ind w:left="567" w:right="200"/>
        <w:jc w:val="left"/>
        <w:outlineLvl w:val="3"/>
        <w:rPr>
          <w:bCs w:val="0"/>
        </w:rPr>
      </w:pPr>
      <w:r w:rsidRPr="003E2151">
        <w:rPr>
          <w:b/>
          <w:highlight w:val="yellow"/>
        </w:rPr>
        <w:t>[H][FL1]</w:t>
      </w:r>
      <w:r w:rsidRPr="00F41D66">
        <w:rPr>
          <w:b/>
        </w:rPr>
        <w:t xml:space="preserve"> Proposal 3.2-</w:t>
      </w:r>
      <w:r>
        <w:rPr>
          <w:b/>
        </w:rPr>
        <w:t>1</w:t>
      </w:r>
      <w:r w:rsidRPr="00F41D66">
        <w:rPr>
          <w:b/>
        </w:rPr>
        <w:t xml:space="preserve">: </w:t>
      </w:r>
      <w:r w:rsidRPr="00F41D66">
        <w:rPr>
          <w:bCs w:val="0"/>
        </w:rPr>
        <w:t>For</w:t>
      </w:r>
      <w:r>
        <w:rPr>
          <w:rFonts w:hint="eastAsia"/>
          <w:bCs w:val="0"/>
        </w:rPr>
        <w:t xml:space="preserve"> RRC parameter</w:t>
      </w:r>
      <w:r w:rsidRPr="003E2151">
        <w:rPr>
          <w:bCs w:val="0"/>
          <w:i/>
          <w:iCs w:val="0"/>
        </w:rPr>
        <w:t xml:space="preserve"> LP-</w:t>
      </w:r>
      <w:proofErr w:type="spellStart"/>
      <w:r w:rsidRPr="003E2151">
        <w:rPr>
          <w:bCs w:val="0"/>
          <w:i/>
          <w:iCs w:val="0"/>
        </w:rPr>
        <w:t>WUS_Actual_WUS_duration_IDLE</w:t>
      </w:r>
      <w:proofErr w:type="spellEnd"/>
      <w:r w:rsidRPr="003E2151">
        <w:rPr>
          <w:bCs w:val="0"/>
          <w:i/>
          <w:iCs w:val="0"/>
        </w:rPr>
        <w:t>/INACTIVE</w:t>
      </w:r>
      <w:r>
        <w:rPr>
          <w:rFonts w:hint="eastAsia"/>
          <w:bCs w:val="0"/>
        </w:rPr>
        <w:t xml:space="preserve"> and</w:t>
      </w:r>
      <w:r w:rsidRPr="00F41D66">
        <w:rPr>
          <w:bCs w:val="0"/>
        </w:rPr>
        <w:t xml:space="preserve"> </w:t>
      </w:r>
      <w:r w:rsidRPr="003E2151">
        <w:rPr>
          <w:bCs w:val="0"/>
          <w:i/>
          <w:iCs w:val="0"/>
        </w:rPr>
        <w:t>LP-</w:t>
      </w:r>
      <w:proofErr w:type="spellStart"/>
      <w:r w:rsidRPr="003E2151">
        <w:rPr>
          <w:bCs w:val="0"/>
          <w:i/>
          <w:iCs w:val="0"/>
        </w:rPr>
        <w:t>WUS_Actual_WUS_duration_CONNECTED</w:t>
      </w:r>
      <w:proofErr w:type="spellEnd"/>
      <w:r w:rsidRPr="00F41D66">
        <w:rPr>
          <w:bCs w:val="0"/>
        </w:rPr>
        <w:t xml:space="preserve">, </w:t>
      </w:r>
    </w:p>
    <w:p w14:paraId="7715E909" w14:textId="52CD26F0" w:rsidR="000E3F31" w:rsidRPr="00AB3BE9"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2</w:t>
      </w:r>
      <w:r w:rsidRPr="00AB3BE9">
        <w:rPr>
          <w:rFonts w:ascii="Times New Roman" w:eastAsia="Microsoft YaHei" w:hAnsi="Times New Roman"/>
          <w:iCs/>
          <w:kern w:val="2"/>
          <w:sz w:val="20"/>
          <w:vertAlign w:val="superscript"/>
          <w:lang w:val="en-GB" w:eastAsia="zh-CN"/>
        </w:rPr>
        <w:t>n</w:t>
      </w:r>
      <w:r w:rsidRPr="00AB3BE9">
        <w:rPr>
          <w:rFonts w:ascii="Times New Roman" w:eastAsia="Microsoft YaHei" w:hAnsi="Times New Roman"/>
          <w:iCs/>
          <w:kern w:val="2"/>
          <w:sz w:val="20"/>
          <w:lang w:val="en-GB" w:eastAsia="zh-CN"/>
        </w:rPr>
        <w:t xml:space="preserve"> OFDM symbols for M=1, n=1, </w:t>
      </w:r>
      <w:proofErr w:type="gramStart"/>
      <w:r w:rsidRPr="00AB3BE9">
        <w:rPr>
          <w:rFonts w:ascii="Times New Roman" w:eastAsia="Microsoft YaHei" w:hAnsi="Times New Roman"/>
          <w:iCs/>
          <w:kern w:val="2"/>
          <w:sz w:val="20"/>
          <w:lang w:val="en-GB" w:eastAsia="zh-CN"/>
        </w:rPr>
        <w:t>2,…</w:t>
      </w:r>
      <w:proofErr w:type="gramEnd"/>
      <w:r w:rsidRPr="00AB3BE9">
        <w:rPr>
          <w:rFonts w:ascii="Times New Roman" w:eastAsia="Microsoft YaHei" w:hAnsi="Times New Roman"/>
          <w:iCs/>
          <w:kern w:val="2"/>
          <w:sz w:val="20"/>
          <w:lang w:val="en-GB" w:eastAsia="zh-CN"/>
        </w:rPr>
        <w:t>6</w:t>
      </w:r>
    </w:p>
    <w:p w14:paraId="1E9A03A5" w14:textId="235B9CA2" w:rsidR="000E3F31" w:rsidRPr="00AB3BE9"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1-32 OFDM symbols for M=2</w:t>
      </w:r>
    </w:p>
    <w:p w14:paraId="158A90B5" w14:textId="77777777" w:rsidR="000E3F31"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1-16 OFDM symbols for M=4</w:t>
      </w:r>
    </w:p>
    <w:p w14:paraId="7FDE3954" w14:textId="77777777" w:rsidR="000E3F31" w:rsidRPr="00AB3BE9" w:rsidRDefault="000E3F31" w:rsidP="000E3F31">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0E3F31" w14:paraId="035A669D" w14:textId="77777777" w:rsidTr="00962F72">
        <w:tc>
          <w:tcPr>
            <w:tcW w:w="1479" w:type="dxa"/>
            <w:shd w:val="clear" w:color="auto" w:fill="D9D9D9" w:themeFill="background1" w:themeFillShade="D9"/>
          </w:tcPr>
          <w:p w14:paraId="0B4A59F5" w14:textId="77777777" w:rsidR="000E3F31" w:rsidRDefault="000E3F31" w:rsidP="00E63207">
            <w:pPr>
              <w:ind w:left="200" w:right="200"/>
              <w:rPr>
                <w:rFonts w:ascii="Times New Roman" w:hAnsi="Times New Roman"/>
              </w:rPr>
            </w:pPr>
            <w:r>
              <w:rPr>
                <w:rFonts w:ascii="Times New Roman" w:hAnsi="Times New Roman"/>
              </w:rPr>
              <w:t>Company</w:t>
            </w:r>
          </w:p>
        </w:tc>
        <w:tc>
          <w:tcPr>
            <w:tcW w:w="1351" w:type="dxa"/>
            <w:shd w:val="clear" w:color="auto" w:fill="D9D9D9" w:themeFill="background1" w:themeFillShade="D9"/>
          </w:tcPr>
          <w:p w14:paraId="3E69CB05" w14:textId="77777777" w:rsidR="000E3F31" w:rsidRDefault="000E3F31" w:rsidP="00E63207">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7B9E4F70" w14:textId="77777777" w:rsidR="000E3F31" w:rsidRDefault="000E3F31" w:rsidP="00E63207">
            <w:pPr>
              <w:ind w:left="200" w:right="200"/>
              <w:rPr>
                <w:rFonts w:ascii="Times New Roman" w:hAnsi="Times New Roman"/>
              </w:rPr>
            </w:pPr>
            <w:r>
              <w:rPr>
                <w:rFonts w:ascii="Times New Roman" w:hAnsi="Times New Roman"/>
              </w:rPr>
              <w:t>Comments</w:t>
            </w:r>
          </w:p>
        </w:tc>
      </w:tr>
      <w:tr w:rsidR="003E0DB8" w14:paraId="3C69933F" w14:textId="77777777" w:rsidTr="00962F72">
        <w:tc>
          <w:tcPr>
            <w:tcW w:w="1479" w:type="dxa"/>
          </w:tcPr>
          <w:p w14:paraId="3E1F504E" w14:textId="3EBFBF77" w:rsidR="003E0DB8" w:rsidRDefault="003E0DB8" w:rsidP="003E0DB8">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52588DD0" w14:textId="77777777" w:rsidR="003E0DB8" w:rsidRDefault="003E0DB8" w:rsidP="003E0DB8">
            <w:pPr>
              <w:ind w:right="200"/>
              <w:rPr>
                <w:rFonts w:ascii="Times New Roman" w:eastAsiaTheme="minorEastAsia" w:hAnsi="Times New Roman"/>
                <w:lang w:eastAsia="zh-CN"/>
              </w:rPr>
            </w:pPr>
          </w:p>
        </w:tc>
        <w:tc>
          <w:tcPr>
            <w:tcW w:w="6237" w:type="dxa"/>
          </w:tcPr>
          <w:p w14:paraId="2A45375C" w14:textId="5D2107BA" w:rsidR="003E0DB8" w:rsidRDefault="003E0DB8" w:rsidP="003E0DB8">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0E3F31" w14:paraId="54BFCD27" w14:textId="77777777" w:rsidTr="00962F72">
        <w:tc>
          <w:tcPr>
            <w:tcW w:w="1479" w:type="dxa"/>
          </w:tcPr>
          <w:p w14:paraId="3942B506" w14:textId="2C09EDD9" w:rsidR="000E3F3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14:paraId="4F27788D" w14:textId="77777777" w:rsidR="000E3F31" w:rsidRDefault="000E3F31" w:rsidP="00E63207">
            <w:pPr>
              <w:ind w:left="200" w:right="200"/>
              <w:rPr>
                <w:rFonts w:ascii="Times New Roman" w:eastAsiaTheme="minorEastAsia" w:hAnsi="Times New Roman"/>
                <w:lang w:eastAsia="zh-CN"/>
              </w:rPr>
            </w:pPr>
          </w:p>
        </w:tc>
        <w:tc>
          <w:tcPr>
            <w:tcW w:w="6237" w:type="dxa"/>
          </w:tcPr>
          <w:p w14:paraId="38489D1A" w14:textId="4809E2E5" w:rsidR="000E3F31" w:rsidRDefault="00C074AF" w:rsidP="00E6320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962F72" w14:paraId="0181721F" w14:textId="77777777" w:rsidTr="00962F72">
        <w:tc>
          <w:tcPr>
            <w:tcW w:w="1479" w:type="dxa"/>
          </w:tcPr>
          <w:p w14:paraId="0F187438" w14:textId="6086B279" w:rsidR="00962F72" w:rsidRDefault="00962F72" w:rsidP="00962F72">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14:paraId="382F39BA" w14:textId="2A79BF93" w:rsidR="00962F72" w:rsidRDefault="00962F72" w:rsidP="00962F72">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1BB7284C"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06C65397" w14:textId="5C91A06F"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0C1C42" w14:paraId="21F54FE1" w14:textId="77777777" w:rsidTr="00962F72">
        <w:tc>
          <w:tcPr>
            <w:tcW w:w="1479" w:type="dxa"/>
          </w:tcPr>
          <w:p w14:paraId="642BFB1C" w14:textId="7FD4DD2B" w:rsidR="000C1C42" w:rsidRDefault="000C1C42" w:rsidP="000C1C42">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14:paraId="064D4847" w14:textId="77777777" w:rsidR="000C1C42" w:rsidRDefault="000C1C42" w:rsidP="000C1C42">
            <w:pPr>
              <w:ind w:left="200" w:right="200"/>
              <w:rPr>
                <w:rFonts w:ascii="Times New Roman" w:eastAsiaTheme="minorEastAsia" w:hAnsi="Times New Roman"/>
                <w:lang w:eastAsia="zh-CN"/>
              </w:rPr>
            </w:pPr>
          </w:p>
        </w:tc>
        <w:tc>
          <w:tcPr>
            <w:tcW w:w="6237" w:type="dxa"/>
          </w:tcPr>
          <w:p w14:paraId="5DDA7CDF" w14:textId="2435AFBC" w:rsidR="000C1C42" w:rsidRDefault="000C1C42" w:rsidP="00DB7285">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sidRPr="00AB3BE9">
              <w:rPr>
                <w:rFonts w:ascii="Times New Roman" w:eastAsia="Microsoft YaHei" w:hAnsi="Times New Roman"/>
                <w:iCs/>
                <w:kern w:val="2"/>
                <w:lang w:val="en-GB" w:eastAsia="zh-CN"/>
              </w:rPr>
              <w:t>2</w:t>
            </w:r>
            <w:r w:rsidRPr="00AB3BE9">
              <w:rPr>
                <w:rFonts w:ascii="Times New Roman" w:eastAsia="Microsoft YaHei" w:hAnsi="Times New Roman"/>
                <w:iCs/>
                <w:kern w:val="2"/>
                <w:vertAlign w:val="superscript"/>
                <w:lang w:val="en-GB" w:eastAsia="zh-CN"/>
              </w:rPr>
              <w:t>n</w:t>
            </w:r>
            <w:r w:rsidRPr="00AB3BE9">
              <w:rPr>
                <w:rFonts w:ascii="Times New Roman" w:eastAsia="Microsoft YaHei" w:hAnsi="Times New Roman"/>
                <w:iCs/>
                <w:kern w:val="2"/>
                <w:lang w:val="en-GB" w:eastAsia="zh-CN"/>
              </w:rPr>
              <w:t xml:space="preserve"> OFDM symbols</w:t>
            </w:r>
            <w:r>
              <w:rPr>
                <w:rFonts w:ascii="Times New Roman" w:eastAsia="Microsoft YaHei" w:hAnsi="Times New Roman"/>
                <w:iCs/>
                <w:kern w:val="2"/>
                <w:lang w:val="en-GB" w:eastAsia="zh-CN"/>
              </w:rPr>
              <w:t xml:space="preserve">,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B05CE3" w14:paraId="0944E2A3" w14:textId="77777777" w:rsidTr="00962F72">
        <w:tc>
          <w:tcPr>
            <w:tcW w:w="1479" w:type="dxa"/>
          </w:tcPr>
          <w:p w14:paraId="6AA905C2" w14:textId="0590CFDB" w:rsidR="00B05CE3" w:rsidRDefault="00B05CE3" w:rsidP="000C1C42">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351" w:type="dxa"/>
          </w:tcPr>
          <w:p w14:paraId="714ED07F" w14:textId="1F82A95A" w:rsidR="00B05CE3" w:rsidRDefault="00A915F1" w:rsidP="000C1C4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237" w:type="dxa"/>
          </w:tcPr>
          <w:p w14:paraId="77A17CFD" w14:textId="3E85E03B" w:rsidR="00B05CE3" w:rsidRDefault="00A915F1" w:rsidP="00DB7285">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it should be 2*</w:t>
            </w:r>
            <w:r w:rsidR="008A6384">
              <w:rPr>
                <w:rFonts w:ascii="Times New Roman" w:eastAsiaTheme="minorEastAsia" w:hAnsi="Times New Roman"/>
                <w:color w:val="000000" w:themeColor="text1"/>
                <w:lang w:eastAsia="zh-CN"/>
              </w:rPr>
              <w:t>n where n</w:t>
            </w:r>
            <w:proofErr w:type="gramStart"/>
            <w:r w:rsidR="008A6384">
              <w:rPr>
                <w:rFonts w:ascii="Times New Roman" w:eastAsiaTheme="minorEastAsia" w:hAnsi="Times New Roman"/>
                <w:color w:val="000000" w:themeColor="text1"/>
                <w:lang w:eastAsia="zh-CN"/>
              </w:rPr>
              <w:t>=[</w:t>
            </w:r>
            <w:proofErr w:type="gramEnd"/>
            <w:r w:rsidR="008A6384">
              <w:rPr>
                <w:rFonts w:ascii="Times New Roman" w:eastAsiaTheme="minorEastAsia" w:hAnsi="Times New Roman"/>
                <w:color w:val="000000" w:themeColor="text1"/>
                <w:lang w:eastAsia="zh-CN"/>
              </w:rPr>
              <w:t>1-32]</w:t>
            </w:r>
          </w:p>
        </w:tc>
      </w:tr>
      <w:tr w:rsidR="003C1C6E" w14:paraId="6E637525" w14:textId="77777777" w:rsidTr="00962F72">
        <w:tc>
          <w:tcPr>
            <w:tcW w:w="1479" w:type="dxa"/>
          </w:tcPr>
          <w:p w14:paraId="2AF5DFF7" w14:textId="2ED83FA1" w:rsidR="003C1C6E" w:rsidRDefault="003C1C6E" w:rsidP="003C1C6E">
            <w:pPr>
              <w:ind w:right="200"/>
              <w:rPr>
                <w:rFonts w:ascii="Times New Roman" w:eastAsiaTheme="minorEastAsia" w:hAnsi="Times New Roman"/>
                <w:lang w:eastAsia="zh-CN"/>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351" w:type="dxa"/>
          </w:tcPr>
          <w:p w14:paraId="359DDF72" w14:textId="390DE0DA" w:rsidR="003C1C6E" w:rsidRDefault="003C1C6E" w:rsidP="003C1C6E">
            <w:pPr>
              <w:ind w:left="200" w:right="200"/>
              <w:rPr>
                <w:rFonts w:ascii="Times New Roman" w:eastAsiaTheme="minorEastAsia" w:hAnsi="Times New Roman"/>
                <w:lang w:eastAsia="zh-CN"/>
              </w:rPr>
            </w:pPr>
            <w:r>
              <w:rPr>
                <w:rFonts w:ascii="Times New Roman" w:eastAsia="맑은 고딕" w:hAnsi="Times New Roman" w:hint="eastAsia"/>
                <w:lang w:eastAsia="ko-KR"/>
              </w:rPr>
              <w:t>N</w:t>
            </w:r>
          </w:p>
        </w:tc>
        <w:tc>
          <w:tcPr>
            <w:tcW w:w="6237" w:type="dxa"/>
          </w:tcPr>
          <w:p w14:paraId="6477CB1B" w14:textId="77777777" w:rsidR="003C1C6E" w:rsidRDefault="003C1C6E" w:rsidP="003C1C6E">
            <w:pPr>
              <w:ind w:right="200"/>
              <w:jc w:val="both"/>
              <w:rPr>
                <w:rFonts w:ascii="Times New Roman" w:eastAsia="맑은 고딕" w:hAnsi="Times New Roman"/>
                <w:color w:val="000000" w:themeColor="text1"/>
                <w:lang w:eastAsia="ko-KR"/>
              </w:rPr>
            </w:pPr>
            <w:r>
              <w:rPr>
                <w:rFonts w:ascii="Times New Roman" w:eastAsia="맑은 고딕" w:hAnsi="Times New Roman"/>
                <w:color w:val="000000" w:themeColor="text1"/>
                <w:lang w:eastAsia="ko-KR"/>
              </w:rPr>
              <w:t xml:space="preserve">We think one more restriction is required for 2 information bits. </w:t>
            </w:r>
          </w:p>
          <w:p w14:paraId="62B7C8B0" w14:textId="77777777" w:rsidR="003C1C6E" w:rsidRDefault="003C1C6E" w:rsidP="003C1C6E">
            <w:pPr>
              <w:ind w:right="200"/>
              <w:rPr>
                <w:rFonts w:eastAsia="맑은 고딕"/>
                <w:color w:val="000000" w:themeColor="text1"/>
                <w:lang w:eastAsia="ko-KR"/>
              </w:rPr>
            </w:pPr>
            <w:r>
              <w:rPr>
                <w:rFonts w:eastAsia="맑은 고딕"/>
                <w:color w:val="000000" w:themeColor="text1"/>
                <w:lang w:eastAsia="ko-KR"/>
              </w:rPr>
              <w:t xml:space="preserve">I.e., </w:t>
            </w:r>
            <w:r w:rsidRPr="000A5068">
              <w:rPr>
                <w:rFonts w:eastAsia="맑은 고딕"/>
                <w:color w:val="000000" w:themeColor="text1"/>
                <w:lang w:eastAsia="ko-KR"/>
              </w:rPr>
              <w:t>For K=2, the actual duration is the integer multiple of 3</w:t>
            </w:r>
          </w:p>
          <w:p w14:paraId="3F9AE7C5" w14:textId="77777777" w:rsidR="003C1C6E" w:rsidRPr="000A5068" w:rsidRDefault="003C1C6E" w:rsidP="003C1C6E">
            <w:pPr>
              <w:ind w:right="200"/>
              <w:rPr>
                <w:rFonts w:ascii="Times New Roman" w:eastAsia="맑은 고딕" w:hAnsi="Times New Roman"/>
                <w:color w:val="000000" w:themeColor="text1"/>
                <w:lang w:eastAsia="ko-KR"/>
              </w:rPr>
            </w:pPr>
          </w:p>
          <w:p w14:paraId="0491F4A8" w14:textId="34BA569F" w:rsidR="003C1C6E" w:rsidRDefault="003C1C6E" w:rsidP="003C1C6E">
            <w:pPr>
              <w:ind w:right="200"/>
              <w:jc w:val="both"/>
              <w:rPr>
                <w:rFonts w:ascii="Times New Roman" w:eastAsiaTheme="minorEastAsia" w:hAnsi="Times New Roman"/>
                <w:color w:val="000000" w:themeColor="text1"/>
                <w:lang w:eastAsia="zh-CN"/>
              </w:rPr>
            </w:pPr>
            <w:r>
              <w:rPr>
                <w:rFonts w:ascii="Times New Roman" w:eastAsia="맑은 고딕" w:hAnsi="Times New Roman" w:hint="eastAsia"/>
                <w:color w:val="000000" w:themeColor="text1"/>
                <w:lang w:eastAsia="ko-KR"/>
              </w:rPr>
              <w:t>A</w:t>
            </w:r>
            <w:r>
              <w:rPr>
                <w:rFonts w:ascii="Times New Roman" w:eastAsia="맑은 고딕" w:hAnsi="Times New Roman"/>
                <w:color w:val="000000" w:themeColor="text1"/>
                <w:lang w:eastAsia="ko-KR"/>
              </w:rPr>
              <w:t>s discussed in our contribution [12], for K=2, decoder at LP-WUR only requires the actual WUS duration in multiple of 3. Any other length may be a waste of resources.</w:t>
            </w:r>
          </w:p>
        </w:tc>
      </w:tr>
    </w:tbl>
    <w:p w14:paraId="7C682CE0" w14:textId="77777777" w:rsidR="000E3F31" w:rsidRPr="00AD26ED" w:rsidRDefault="000E3F31" w:rsidP="003E2151">
      <w:pPr>
        <w:pStyle w:val="00BodyText"/>
        <w:rPr>
          <w:rFonts w:ascii="Times New Roman" w:hAnsi="Times New Roman"/>
          <w:lang w:val="en-GB" w:eastAsia="zh-CN"/>
        </w:rPr>
      </w:pPr>
    </w:p>
    <w:p w14:paraId="59028584" w14:textId="480CD297" w:rsidR="00AD26ED" w:rsidRPr="00645D01" w:rsidRDefault="00F13B91" w:rsidP="00716385">
      <w:pPr>
        <w:pStyle w:val="00BodyText"/>
        <w:numPr>
          <w:ilvl w:val="0"/>
          <w:numId w:val="36"/>
        </w:numPr>
        <w:rPr>
          <w:rFonts w:ascii="Times New Roman" w:hAnsi="Times New Roman"/>
          <w:b/>
          <w:bCs/>
          <w:lang w:val="en-GB" w:eastAsia="zh-CN"/>
        </w:rPr>
      </w:pPr>
      <w:r w:rsidRPr="00645D01">
        <w:rPr>
          <w:rFonts w:ascii="Times New Roman" w:hAnsi="Times New Roman"/>
          <w:b/>
          <w:bCs/>
          <w:lang w:val="en-GB" w:eastAsia="zh-CN"/>
        </w:rPr>
        <w:t>For nominal duration</w:t>
      </w:r>
      <w:r w:rsidR="009A0215">
        <w:rPr>
          <w:rFonts w:ascii="Times New Roman" w:hAnsi="Times New Roman" w:hint="eastAsia"/>
          <w:b/>
          <w:bCs/>
          <w:lang w:val="en-GB" w:eastAsia="zh-CN"/>
        </w:rPr>
        <w:t>:</w:t>
      </w:r>
      <w:bookmarkStart w:id="22" w:name="_Hlk206531127"/>
      <w:r w:rsidR="009A0215" w:rsidRPr="009A0215">
        <w:rPr>
          <w:rFonts w:ascii="Times New Roman" w:hAnsi="Times New Roman"/>
          <w:lang w:eastAsia="zh-CN"/>
        </w:rPr>
        <w:t xml:space="preserve"> LP-</w:t>
      </w:r>
      <w:proofErr w:type="spellStart"/>
      <w:r w:rsidR="009A0215" w:rsidRPr="009A0215">
        <w:rPr>
          <w:rFonts w:ascii="Times New Roman" w:hAnsi="Times New Roman"/>
          <w:lang w:eastAsia="zh-CN"/>
        </w:rPr>
        <w:t>WUS_NominalMO_duration_IDLE</w:t>
      </w:r>
      <w:proofErr w:type="spellEnd"/>
      <w:r w:rsidR="009A0215" w:rsidRPr="009A0215">
        <w:rPr>
          <w:rFonts w:ascii="Times New Roman" w:hAnsi="Times New Roman"/>
          <w:lang w:eastAsia="zh-CN"/>
        </w:rPr>
        <w:t>/INACTIVE</w:t>
      </w:r>
      <w:r w:rsidR="009A0215">
        <w:rPr>
          <w:rFonts w:ascii="Times New Roman" w:hAnsi="Times New Roman" w:hint="eastAsia"/>
          <w:lang w:eastAsia="zh-CN"/>
        </w:rPr>
        <w:t xml:space="preserve">, </w:t>
      </w:r>
      <w:r w:rsidR="009A0215" w:rsidRPr="009A0215">
        <w:rPr>
          <w:rFonts w:ascii="Times New Roman" w:hAnsi="Times New Roman"/>
          <w:lang w:eastAsia="zh-CN"/>
        </w:rPr>
        <w:t>LP-</w:t>
      </w:r>
      <w:proofErr w:type="spellStart"/>
      <w:r w:rsidR="009A0215" w:rsidRPr="009A0215">
        <w:rPr>
          <w:rFonts w:ascii="Times New Roman" w:hAnsi="Times New Roman"/>
          <w:lang w:eastAsia="zh-CN"/>
        </w:rPr>
        <w:t>WUS_NominalMO_duration_CONNECTED</w:t>
      </w:r>
      <w:proofErr w:type="spellEnd"/>
    </w:p>
    <w:bookmarkEnd w:id="22"/>
    <w:p w14:paraId="22CEB219" w14:textId="4BC5713F" w:rsidR="00B53D62" w:rsidRPr="00B53D62" w:rsidRDefault="00B53D62">
      <w:pPr>
        <w:pStyle w:val="00BodyText"/>
        <w:numPr>
          <w:ilvl w:val="1"/>
          <w:numId w:val="36"/>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w:t>
      </w:r>
      <w:r w:rsidRPr="00BD5CC5">
        <w:rPr>
          <w:rFonts w:ascii="Times New Roman" w:hAnsi="Times New Roman"/>
          <w:lang w:val="en-GB" w:eastAsia="zh-CN"/>
        </w:rPr>
        <w:t>the MO duration should cover cases with short WUS durations (i.e., a few symbols) as well as full slots lengths.</w:t>
      </w:r>
      <w:r>
        <w:rPr>
          <w:rFonts w:ascii="Times New Roman" w:hAnsi="Times New Roman"/>
          <w:lang w:val="en-GB" w:eastAsia="zh-CN"/>
        </w:rPr>
        <w:t xml:space="preserve">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w:t>
      </w:r>
      <w:r w:rsidRPr="00BD5CC5">
        <w:rPr>
          <w:rFonts w:ascii="Times New Roman" w:hAnsi="Times New Roman"/>
          <w:lang w:val="en-GB" w:eastAsia="zh-CN"/>
        </w:rPr>
        <w:t>M=1: FR1: {2:1:14, 14* [2-10]} OFDM symbols</w:t>
      </w:r>
      <w:r w:rsidRPr="00BD5CC5">
        <w:rPr>
          <w:rFonts w:ascii="Times New Roman" w:hAnsi="Times New Roman" w:hint="eastAsia"/>
          <w:lang w:val="en-GB" w:eastAsia="zh-CN"/>
        </w:rPr>
        <w:t>，</w:t>
      </w:r>
      <w:r w:rsidRPr="00BD5CC5">
        <w:rPr>
          <w:rFonts w:ascii="Times New Roman" w:hAnsi="Times New Roman"/>
          <w:lang w:val="en-GB" w:eastAsia="zh-CN"/>
        </w:rPr>
        <w:t>FR2: {2:1:14, 14*[2:25]} OFDM symbols</w:t>
      </w:r>
      <w:r w:rsidRPr="00BD5CC5">
        <w:rPr>
          <w:rFonts w:ascii="Times New Roman" w:hAnsi="Times New Roman" w:hint="eastAsia"/>
          <w:lang w:val="en-GB" w:eastAsia="zh-CN"/>
        </w:rPr>
        <w:t>.</w:t>
      </w:r>
      <w:r w:rsidRPr="00BD5CC5">
        <w:rPr>
          <w:rFonts w:ascii="Times New Roman" w:hAnsi="Times New Roman"/>
          <w:lang w:val="en-GB" w:eastAsia="zh-CN"/>
        </w:rPr>
        <w:t xml:space="preserve"> M=2: FR1: {1-14, 14* [2-6]} OFDM symbols, FR2: {1-14, </w:t>
      </w:r>
      <w:r w:rsidRPr="00BD5CC5">
        <w:rPr>
          <w:rFonts w:ascii="Times New Roman" w:hAnsi="Times New Roman"/>
          <w:lang w:val="en-GB" w:eastAsia="zh-CN"/>
        </w:rPr>
        <w:lastRenderedPageBreak/>
        <w:t>14*[2:22]} OFDM symbols. M=4: FR1: {1-14, 14* [2-5]} OFDM symbols, FR2: {1-14, 14*[2:21]} OFDM symbols</w:t>
      </w:r>
      <w:r>
        <w:rPr>
          <w:rFonts w:ascii="Times New Roman" w:hAnsi="Times New Roman"/>
          <w:lang w:val="en-GB" w:eastAsia="zh-CN"/>
        </w:rPr>
        <w:t xml:space="preserve">. </w:t>
      </w:r>
    </w:p>
    <w:p w14:paraId="69806870" w14:textId="65C4FDAB" w:rsidR="00F13B91"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[9]</w:t>
      </w:r>
      <w:r w:rsidR="00AD26ED">
        <w:rPr>
          <w:rFonts w:ascii="Times New Roman" w:hAnsi="Times New Roman"/>
          <w:lang w:val="en-GB" w:eastAsia="zh-CN"/>
        </w:rPr>
        <w:t xml:space="preserve"> thinks,</w:t>
      </w:r>
      <w:r w:rsidR="00F13B91" w:rsidRPr="0040399F">
        <w:rPr>
          <w:rFonts w:ascii="Times New Roman" w:hAnsi="Times New Roman"/>
          <w:lang w:val="en-GB" w:eastAsia="zh-CN"/>
        </w:rPr>
        <w:t xml:space="preserve"> at least full slots lengths seem practical</w:t>
      </w:r>
      <w:r w:rsidR="00AD26ED">
        <w:rPr>
          <w:rFonts w:ascii="Times New Roman" w:hAnsi="Times New Roman"/>
          <w:lang w:val="en-GB" w:eastAsia="zh-CN"/>
        </w:rPr>
        <w:t>,</w:t>
      </w:r>
      <w:r w:rsidR="00F13B91" w:rsidRPr="0040399F">
        <w:rPr>
          <w:rFonts w:ascii="Times New Roman" w:hAnsi="Times New Roman"/>
          <w:lang w:val="en-GB" w:eastAsia="zh-CN"/>
        </w:rPr>
        <w:t xml:space="preserve"> and the duration less than one slot </w:t>
      </w:r>
      <w:r w:rsidR="00AD26ED">
        <w:rPr>
          <w:rFonts w:ascii="Times New Roman" w:hAnsi="Times New Roman" w:hint="eastAsia"/>
          <w:lang w:val="en-GB" w:eastAsia="zh-CN"/>
        </w:rPr>
        <w:t>should</w:t>
      </w:r>
      <w:r w:rsidR="00AD26ED">
        <w:rPr>
          <w:rFonts w:ascii="Times New Roman" w:hAnsi="Times New Roman"/>
          <w:lang w:val="en-GB" w:eastAsia="zh-CN"/>
        </w:rPr>
        <w:t xml:space="preserve"> be supported, at least</w:t>
      </w:r>
      <w:r w:rsidR="00F13B91" w:rsidRPr="0040399F">
        <w:rPr>
          <w:rFonts w:ascii="Times New Roman" w:hAnsi="Times New Roman"/>
          <w:lang w:val="en-GB" w:eastAsia="zh-CN"/>
        </w:rPr>
        <w:t xml:space="preserve"> for M=2 &amp; M=4, thus, nominal MO duration the following values could be considered: {4, 7, 14, 28, 42, 56, 70, 84}</w:t>
      </w:r>
      <w:r w:rsidR="00033723">
        <w:rPr>
          <w:rFonts w:ascii="Times New Roman" w:hAnsi="Times New Roman"/>
          <w:lang w:val="en-GB" w:eastAsia="zh-CN"/>
        </w:rPr>
        <w:t xml:space="preserve"> </w:t>
      </w:r>
      <w:r w:rsidR="009A0215">
        <w:rPr>
          <w:rFonts w:ascii="Times New Roman" w:hAnsi="Times New Roman" w:hint="eastAsia"/>
          <w:lang w:val="en-GB" w:eastAsia="zh-CN"/>
        </w:rPr>
        <w:t>symbols</w:t>
      </w:r>
      <w:r w:rsidR="0040399F">
        <w:rPr>
          <w:rFonts w:ascii="Times New Roman" w:hAnsi="Times New Roman"/>
          <w:lang w:val="en-GB" w:eastAsia="zh-CN"/>
        </w:rPr>
        <w:t xml:space="preserve">. </w:t>
      </w:r>
    </w:p>
    <w:p w14:paraId="033FF7BB" w14:textId="51296E63" w:rsidR="00956674" w:rsidRPr="00BD5CC5"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956674">
        <w:rPr>
          <w:rFonts w:ascii="Times New Roman" w:hAnsi="Times New Roman"/>
          <w:lang w:val="en-GB" w:eastAsia="zh-CN"/>
        </w:rPr>
        <w:t xml:space="preserve"> thinks,</w:t>
      </w:r>
      <w:r w:rsidR="00956674" w:rsidRPr="00CF5EFA">
        <w:rPr>
          <w:rFonts w:ascii="Times New Roman" w:hAnsi="Times New Roman"/>
          <w:bCs/>
          <w:lang w:val="en-GB" w:eastAsia="zh-CN"/>
        </w:rPr>
        <w:t xml:space="preserve"> </w:t>
      </w:r>
      <w:r w:rsidR="00956674" w:rsidRPr="00BD5CC5">
        <w:rPr>
          <w:rFonts w:ascii="Times New Roman" w:hAnsi="Times New Roman"/>
          <w:lang w:val="en-GB" w:eastAsia="zh-CN"/>
        </w:rPr>
        <w:t xml:space="preserve">the MO duration should cover </w:t>
      </w:r>
      <w:r w:rsidR="00956674">
        <w:rPr>
          <w:rFonts w:ascii="Times New Roman" w:hAnsi="Times New Roman"/>
          <w:lang w:val="en-GB" w:eastAsia="zh-CN"/>
        </w:rPr>
        <w:t xml:space="preserve">short </w:t>
      </w:r>
      <w:r w:rsidR="00956674" w:rsidRPr="00BD5CC5">
        <w:rPr>
          <w:rFonts w:ascii="Times New Roman" w:hAnsi="Times New Roman"/>
          <w:lang w:val="en-GB" w:eastAsia="zh-CN"/>
        </w:rPr>
        <w:t xml:space="preserve">WUS durations </w:t>
      </w:r>
      <w:r w:rsidR="00956674">
        <w:rPr>
          <w:rFonts w:ascii="Times New Roman" w:hAnsi="Times New Roman"/>
          <w:lang w:val="en-GB" w:eastAsia="zh-CN"/>
        </w:rPr>
        <w:t>less than one slot</w:t>
      </w:r>
      <w:r w:rsidR="00956674" w:rsidRPr="00BD5CC5">
        <w:rPr>
          <w:rFonts w:ascii="Times New Roman" w:hAnsi="Times New Roman"/>
          <w:lang w:val="en-GB" w:eastAsia="zh-CN"/>
        </w:rPr>
        <w:t xml:space="preserve"> as well as full slots lengths.</w:t>
      </w:r>
      <w:r w:rsidR="00956674">
        <w:rPr>
          <w:rFonts w:ascii="Times New Roman" w:hAnsi="Times New Roman"/>
          <w:lang w:val="en-GB" w:eastAsia="zh-CN"/>
        </w:rPr>
        <w:t xml:space="preserve"> Considering PDCCH OFDM symbols, SSB symbols and UL symbols, maximum 12 slots are needed. Thus, the duration can be </w:t>
      </w:r>
      <w:r w:rsidR="00956674" w:rsidRPr="003E2151">
        <w:rPr>
          <w:rFonts w:ascii="Times New Roman" w:eastAsia="DengXian" w:hAnsi="Times New Roman"/>
          <w:bCs/>
          <w:sz w:val="20"/>
        </w:rPr>
        <w:t>1 ~12*14 OFDM symbols</w:t>
      </w:r>
      <w:r w:rsidR="00956674">
        <w:rPr>
          <w:rFonts w:ascii="Times New Roman" w:eastAsia="DengXian" w:hAnsi="Times New Roman"/>
          <w:bCs/>
          <w:sz w:val="20"/>
        </w:rPr>
        <w:t xml:space="preserve">. </w:t>
      </w:r>
    </w:p>
    <w:p w14:paraId="2D38FEFA" w14:textId="59873430" w:rsidR="00AD26ED" w:rsidRDefault="000E3F31" w:rsidP="00AD26ED">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w:t>
      </w:r>
      <w:r w:rsidR="00956674">
        <w:rPr>
          <w:rFonts w:ascii="Times New Roman" w:hAnsi="Times New Roman"/>
          <w:lang w:val="en-GB" w:eastAsia="zh-CN"/>
        </w:rPr>
        <w:t xml:space="preserve">it is reasonable to consider the case that a nominal MO includes OFDM symbols for PDCCH, SSB and UL symbol. </w:t>
      </w:r>
      <w:r w:rsidR="00B53D62">
        <w:rPr>
          <w:rFonts w:ascii="Times New Roman" w:hAnsi="Times New Roman"/>
          <w:lang w:val="en-GB" w:eastAsia="zh-CN"/>
        </w:rPr>
        <w:t>As shown below, a</w:t>
      </w:r>
      <w:r w:rsidR="00956674">
        <w:rPr>
          <w:rFonts w:ascii="Times New Roman" w:hAnsi="Times New Roman"/>
          <w:lang w:val="en-GB" w:eastAsia="zh-CN"/>
        </w:rPr>
        <w:t xml:space="preserve">ssuming 3 OFDM symbols for PDCCH per DL slot and Flexible slot, 4 SSB, and TDD configuration of DDDFU with F slot of 10 DL symbols + 2 Flexible symbols + 2 UL symbols, and maximum actual duration of 64 symbols, 11 slots </w:t>
      </w:r>
      <w:r w:rsidR="00E96AAC">
        <w:rPr>
          <w:rFonts w:ascii="Times New Roman" w:hAnsi="Times New Roman"/>
          <w:lang w:val="en-GB" w:eastAsia="zh-CN"/>
        </w:rPr>
        <w:t xml:space="preserve">in FR1 </w:t>
      </w:r>
      <w:r w:rsidR="00956674">
        <w:rPr>
          <w:rFonts w:ascii="Times New Roman" w:hAnsi="Times New Roman"/>
          <w:lang w:val="en-GB" w:eastAsia="zh-CN"/>
        </w:rPr>
        <w:t>is sufficient.</w:t>
      </w:r>
      <w:r w:rsidR="00E96AAC">
        <w:rPr>
          <w:rFonts w:ascii="Times New Roman" w:hAnsi="Times New Roman"/>
          <w:lang w:val="en-GB" w:eastAsia="zh-CN"/>
        </w:rPr>
        <w:t xml:space="preserve"> For FR2, larger number of SSBs, e.g., up to 64 SSBs, while PDCCH may not appear in every slot, 25 slots in FR2 would be sufficient.  </w:t>
      </w:r>
      <w:r w:rsidR="00956674">
        <w:rPr>
          <w:rFonts w:ascii="Times New Roman" w:hAnsi="Times New Roman"/>
          <w:lang w:val="en-GB" w:eastAsia="zh-CN"/>
        </w:rPr>
        <w:t xml:space="preserve"> </w:t>
      </w:r>
    </w:p>
    <w:p w14:paraId="373FD3C4" w14:textId="32E9F25A" w:rsidR="00F26D01" w:rsidRDefault="00956674" w:rsidP="000344B8">
      <w:pPr>
        <w:pStyle w:val="00BodyText"/>
      </w:pPr>
      <w:r>
        <w:object w:dxaOrig="22861" w:dyaOrig="4666" w14:anchorId="24BFB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91.5pt" o:ole="">
            <v:imagedata r:id="rId12" o:title=""/>
          </v:shape>
          <o:OLEObject Type="Embed" ProgID="Visio.Drawing.15" ShapeID="_x0000_i1025" DrawAspect="Content" ObjectID="_1817639181" r:id="rId13"/>
        </w:object>
      </w:r>
    </w:p>
    <w:p w14:paraId="54032329" w14:textId="77777777" w:rsidR="00B53D62" w:rsidRDefault="00B53D62" w:rsidP="000344B8">
      <w:pPr>
        <w:pStyle w:val="00BodyText"/>
        <w:rPr>
          <w:rFonts w:ascii="Times New Roman" w:hAnsi="Times New Roman"/>
          <w:lang w:val="en-GB" w:eastAsia="zh-CN"/>
        </w:rPr>
      </w:pPr>
    </w:p>
    <w:p w14:paraId="1191A78F" w14:textId="2BFE7867" w:rsidR="00C113E3" w:rsidRDefault="00F26D01" w:rsidP="00645D01">
      <w:pPr>
        <w:pStyle w:val="00BodyText"/>
        <w:keepNext/>
        <w:tabs>
          <w:tab w:val="left" w:pos="-5500"/>
        </w:tabs>
        <w:spacing w:before="120" w:after="60"/>
        <w:ind w:left="567" w:right="200"/>
        <w:jc w:val="both"/>
        <w:outlineLvl w:val="3"/>
        <w:rPr>
          <w:rFonts w:ascii="Times New Roman" w:hAnsi="Times New Roman"/>
        </w:rPr>
      </w:pPr>
      <w:r w:rsidRPr="003E2151">
        <w:rPr>
          <w:rFonts w:ascii="Times New Roman" w:hAnsi="Times New Roman"/>
          <w:b/>
          <w:highlight w:val="yellow"/>
        </w:rPr>
        <w:t>[H][FL1]</w:t>
      </w:r>
      <w:r w:rsidRPr="00645D01">
        <w:rPr>
          <w:rFonts w:ascii="Times New Roman" w:hAnsi="Times New Roman"/>
          <w:b/>
        </w:rPr>
        <w:t xml:space="preserve"> Proposal 3.2-</w:t>
      </w:r>
      <w:r w:rsidR="00956674">
        <w:rPr>
          <w:rFonts w:ascii="Times New Roman" w:hAnsi="Times New Roman"/>
          <w:b/>
        </w:rPr>
        <w:t>2</w:t>
      </w:r>
      <w:r w:rsidRPr="00645D01">
        <w:rPr>
          <w:rFonts w:ascii="Times New Roman" w:hAnsi="Times New Roman"/>
          <w:b/>
        </w:rPr>
        <w:t xml:space="preserve">: </w:t>
      </w:r>
      <w:r w:rsidRPr="00645D01">
        <w:rPr>
          <w:rFonts w:ascii="Times New Roman" w:hAnsi="Times New Roman"/>
        </w:rPr>
        <w:t xml:space="preserve">For </w:t>
      </w:r>
      <w:r w:rsidR="00F41D66" w:rsidRPr="00645D01">
        <w:rPr>
          <w:rFonts w:ascii="Times New Roman" w:hAnsi="Times New Roman"/>
          <w:bCs/>
        </w:rPr>
        <w:t>RRC parameter</w:t>
      </w:r>
      <w:r w:rsidR="00F41D66" w:rsidRPr="00645D01">
        <w:rPr>
          <w:rFonts w:ascii="Times New Roman" w:hAnsi="Times New Roman"/>
        </w:rPr>
        <w:t xml:space="preserve"> </w:t>
      </w:r>
      <w:r w:rsidR="00F41D66" w:rsidRPr="00645D01">
        <w:rPr>
          <w:rFonts w:ascii="Times New Roman" w:hAnsi="Times New Roman"/>
          <w:lang w:eastAsia="zh-CN"/>
        </w:rPr>
        <w:t>LP-</w:t>
      </w:r>
      <w:proofErr w:type="spellStart"/>
      <w:r w:rsidR="00F41D66" w:rsidRPr="003E2151">
        <w:rPr>
          <w:rFonts w:ascii="Times New Roman" w:hAnsi="Times New Roman"/>
          <w:i/>
          <w:iCs/>
          <w:lang w:eastAsia="zh-CN"/>
        </w:rPr>
        <w:t>WUS_NominalMO_duration_IDLE</w:t>
      </w:r>
      <w:proofErr w:type="spellEnd"/>
      <w:r w:rsidR="00F41D66" w:rsidRPr="003E2151">
        <w:rPr>
          <w:rFonts w:ascii="Times New Roman" w:hAnsi="Times New Roman"/>
          <w:i/>
          <w:iCs/>
          <w:lang w:eastAsia="zh-CN"/>
        </w:rPr>
        <w:t>/INACTIVE</w:t>
      </w:r>
      <w:r w:rsidR="00F41D66" w:rsidRPr="00645D01">
        <w:rPr>
          <w:rFonts w:ascii="Times New Roman" w:hAnsi="Times New Roman"/>
          <w:lang w:eastAsia="zh-CN"/>
        </w:rPr>
        <w:t xml:space="preserve">, and </w:t>
      </w:r>
      <w:r w:rsidR="00C113E3" w:rsidRPr="003E2151">
        <w:rPr>
          <w:rFonts w:ascii="Times New Roman" w:hAnsi="Times New Roman"/>
          <w:i/>
          <w:iCs/>
          <w:lang w:eastAsia="zh-CN"/>
        </w:rPr>
        <w:t>LP-</w:t>
      </w:r>
      <w:proofErr w:type="spellStart"/>
      <w:r w:rsidR="00F41D66" w:rsidRPr="003E2151">
        <w:rPr>
          <w:rFonts w:ascii="Times New Roman" w:hAnsi="Times New Roman"/>
          <w:i/>
          <w:iCs/>
          <w:lang w:eastAsia="zh-CN"/>
        </w:rPr>
        <w:t>WUS_NominalMO_duration</w:t>
      </w:r>
      <w:proofErr w:type="spellEnd"/>
      <w:r w:rsidR="00F41D66" w:rsidRPr="003E2151">
        <w:rPr>
          <w:rFonts w:ascii="Times New Roman" w:hAnsi="Times New Roman"/>
          <w:i/>
          <w:iCs/>
          <w:lang w:eastAsia="zh-CN"/>
        </w:rPr>
        <w:t>_</w:t>
      </w:r>
      <w:r w:rsidR="00C113E3" w:rsidRPr="003E2151">
        <w:rPr>
          <w:rFonts w:ascii="Times New Roman" w:hAnsi="Times New Roman"/>
          <w:i/>
          <w:iCs/>
          <w:lang w:eastAsia="zh-CN"/>
        </w:rPr>
        <w:t xml:space="preserve"> </w:t>
      </w:r>
      <w:r w:rsidR="00F41D66" w:rsidRPr="003E2151">
        <w:rPr>
          <w:rFonts w:ascii="Times New Roman" w:hAnsi="Times New Roman"/>
          <w:i/>
          <w:iCs/>
          <w:lang w:eastAsia="zh-CN"/>
        </w:rPr>
        <w:t>CONNECTED</w:t>
      </w:r>
    </w:p>
    <w:p w14:paraId="5EF05AD9" w14:textId="5E70C0E1" w:rsidR="00E96AAC" w:rsidRDefault="00F26D01" w:rsidP="00C113E3">
      <w:pPr>
        <w:pStyle w:val="00BodyText"/>
        <w:numPr>
          <w:ilvl w:val="0"/>
          <w:numId w:val="59"/>
        </w:numPr>
        <w:spacing w:after="0"/>
        <w:rPr>
          <w:rFonts w:ascii="Times New Roman" w:eastAsia="Microsoft YaHei" w:hAnsi="Times New Roman"/>
          <w:iCs/>
          <w:kern w:val="2"/>
          <w:sz w:val="20"/>
          <w:lang w:val="en-GB" w:eastAsia="zh-CN"/>
        </w:rPr>
      </w:pPr>
      <w:r w:rsidRPr="003E2151">
        <w:rPr>
          <w:rFonts w:ascii="Times New Roman" w:eastAsia="Microsoft YaHei" w:hAnsi="Times New Roman"/>
          <w:iCs/>
          <w:kern w:val="2"/>
          <w:sz w:val="20"/>
          <w:lang w:val="en-GB" w:eastAsia="zh-CN"/>
        </w:rPr>
        <w:t>1~14 symbols</w:t>
      </w:r>
      <w:r w:rsidR="00033723" w:rsidRPr="003E2151">
        <w:rPr>
          <w:rFonts w:ascii="Times New Roman" w:eastAsia="Microsoft YaHei" w:hAnsi="Times New Roman"/>
          <w:iCs/>
          <w:kern w:val="2"/>
          <w:sz w:val="20"/>
          <w:lang w:val="en-GB" w:eastAsia="zh-CN"/>
        </w:rPr>
        <w:t xml:space="preserve"> (1 is not applicable to M=1)</w:t>
      </w:r>
      <w:r w:rsidRPr="003E2151">
        <w:rPr>
          <w:rFonts w:ascii="Times New Roman" w:eastAsia="Microsoft YaHei" w:hAnsi="Times New Roman"/>
          <w:iCs/>
          <w:kern w:val="2"/>
          <w:sz w:val="20"/>
          <w:lang w:val="en-GB" w:eastAsia="zh-CN"/>
        </w:rPr>
        <w:t>, and 14*[2-</w:t>
      </w:r>
      <w:r w:rsidR="00F41D66" w:rsidRPr="003E2151">
        <w:rPr>
          <w:rFonts w:ascii="Times New Roman" w:eastAsia="Microsoft YaHei" w:hAnsi="Times New Roman"/>
          <w:iCs/>
          <w:kern w:val="2"/>
          <w:sz w:val="20"/>
          <w:lang w:val="en-GB" w:eastAsia="zh-CN"/>
        </w:rPr>
        <w:t>1</w:t>
      </w:r>
      <w:r w:rsidR="00956674" w:rsidRPr="003E2151">
        <w:rPr>
          <w:rFonts w:ascii="Times New Roman" w:eastAsia="Microsoft YaHei" w:hAnsi="Times New Roman"/>
          <w:iCs/>
          <w:kern w:val="2"/>
          <w:sz w:val="20"/>
          <w:lang w:val="en-GB" w:eastAsia="zh-CN"/>
        </w:rPr>
        <w:t>1</w:t>
      </w:r>
      <w:r w:rsidRPr="003E2151">
        <w:rPr>
          <w:rFonts w:ascii="Times New Roman" w:eastAsia="Microsoft YaHei" w:hAnsi="Times New Roman"/>
          <w:iCs/>
          <w:kern w:val="2"/>
          <w:sz w:val="20"/>
          <w:lang w:val="en-GB" w:eastAsia="zh-CN"/>
        </w:rPr>
        <w:t xml:space="preserve">] symbols for FR1, </w:t>
      </w:r>
    </w:p>
    <w:p w14:paraId="444DB8B7" w14:textId="26A471CC" w:rsidR="00F26D01" w:rsidRDefault="00E96AAC" w:rsidP="003E215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1~14 symbols (1 is not applicable to M=1), and</w:t>
      </w:r>
      <w:r w:rsidRPr="00C113E3">
        <w:rPr>
          <w:rFonts w:ascii="Times New Roman" w:eastAsia="Microsoft YaHei" w:hAnsi="Times New Roman"/>
          <w:iCs/>
          <w:kern w:val="2"/>
          <w:sz w:val="20"/>
          <w:lang w:val="en-GB" w:eastAsia="zh-CN"/>
        </w:rPr>
        <w:t xml:space="preserve"> </w:t>
      </w:r>
      <w:r w:rsidR="00F26D01" w:rsidRPr="003E2151">
        <w:rPr>
          <w:rFonts w:ascii="Times New Roman" w:eastAsia="Microsoft YaHei" w:hAnsi="Times New Roman"/>
          <w:iCs/>
          <w:kern w:val="2"/>
          <w:sz w:val="20"/>
          <w:lang w:val="en-GB" w:eastAsia="zh-CN"/>
        </w:rPr>
        <w:t>14*[2-</w:t>
      </w:r>
      <w:r w:rsidR="00F41D66" w:rsidRPr="003E2151">
        <w:rPr>
          <w:rFonts w:ascii="Times New Roman" w:eastAsia="Microsoft YaHei" w:hAnsi="Times New Roman"/>
          <w:iCs/>
          <w:kern w:val="2"/>
          <w:sz w:val="20"/>
          <w:lang w:val="en-GB" w:eastAsia="zh-CN"/>
        </w:rPr>
        <w:t>25</w:t>
      </w:r>
      <w:r w:rsidR="00F26D01" w:rsidRPr="003E2151">
        <w:rPr>
          <w:rFonts w:ascii="Times New Roman" w:eastAsia="Microsoft YaHei" w:hAnsi="Times New Roman"/>
          <w:iCs/>
          <w:kern w:val="2"/>
          <w:sz w:val="20"/>
          <w:lang w:val="en-GB" w:eastAsia="zh-CN"/>
        </w:rPr>
        <w:t>]</w:t>
      </w:r>
      <w:r w:rsidR="00033723" w:rsidRPr="003E2151">
        <w:rPr>
          <w:rFonts w:ascii="Times New Roman" w:eastAsia="Microsoft YaHei" w:hAnsi="Times New Roman"/>
          <w:iCs/>
          <w:kern w:val="2"/>
          <w:sz w:val="20"/>
          <w:lang w:val="en-GB" w:eastAsia="zh-CN"/>
        </w:rPr>
        <w:t xml:space="preserve"> symbols</w:t>
      </w:r>
      <w:r w:rsidR="00F26D01" w:rsidRPr="003E2151">
        <w:rPr>
          <w:rFonts w:ascii="Times New Roman" w:eastAsia="Microsoft YaHei" w:hAnsi="Times New Roman"/>
          <w:iCs/>
          <w:kern w:val="2"/>
          <w:sz w:val="20"/>
          <w:lang w:val="en-GB" w:eastAsia="zh-CN"/>
        </w:rPr>
        <w:t xml:space="preserve"> for FR2. </w:t>
      </w:r>
    </w:p>
    <w:p w14:paraId="06CCFB11" w14:textId="77777777" w:rsidR="003E2151" w:rsidRPr="003E2151" w:rsidRDefault="003E2151" w:rsidP="003E2151">
      <w:pPr>
        <w:pStyle w:val="00BodyText"/>
        <w:spacing w:after="0"/>
        <w:ind w:left="987"/>
        <w:rPr>
          <w:rFonts w:ascii="Times New Roman" w:eastAsia="Microsoft YaHei"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F26D01" w14:paraId="7A2527CE" w14:textId="77777777" w:rsidTr="00E63207">
        <w:tc>
          <w:tcPr>
            <w:tcW w:w="1479" w:type="dxa"/>
            <w:shd w:val="clear" w:color="auto" w:fill="D9D9D9" w:themeFill="background1" w:themeFillShade="D9"/>
          </w:tcPr>
          <w:p w14:paraId="74B4201D" w14:textId="77777777" w:rsidR="00F26D01" w:rsidRDefault="00F26D0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D40FE5C" w14:textId="77777777" w:rsidR="00F26D01" w:rsidRDefault="00F26D0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016AD2C9" w14:textId="77777777" w:rsidR="00F26D01" w:rsidRDefault="00F26D01" w:rsidP="00E63207">
            <w:pPr>
              <w:ind w:left="200" w:right="200"/>
              <w:rPr>
                <w:rFonts w:ascii="Times New Roman" w:hAnsi="Times New Roman"/>
              </w:rPr>
            </w:pPr>
            <w:r>
              <w:rPr>
                <w:rFonts w:ascii="Times New Roman" w:hAnsi="Times New Roman"/>
              </w:rPr>
              <w:t>Comments</w:t>
            </w:r>
          </w:p>
        </w:tc>
      </w:tr>
      <w:tr w:rsidR="00BC68E6" w14:paraId="2BFBB11A" w14:textId="77777777" w:rsidTr="00E63207">
        <w:tc>
          <w:tcPr>
            <w:tcW w:w="1479" w:type="dxa"/>
          </w:tcPr>
          <w:p w14:paraId="7E751247" w14:textId="72E3851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C4B30B1" w14:textId="1D76ACB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1B97DCBB" w14:textId="77777777" w:rsidR="00BC68E6" w:rsidRDefault="00BC68E6" w:rsidP="00BC68E6">
            <w:pPr>
              <w:ind w:right="200"/>
              <w:rPr>
                <w:rFonts w:ascii="Times New Roman" w:eastAsiaTheme="minorEastAsia" w:hAnsi="Times New Roman"/>
                <w:color w:val="000000" w:themeColor="text1"/>
                <w:lang w:eastAsia="zh-CN"/>
              </w:rPr>
            </w:pPr>
          </w:p>
        </w:tc>
      </w:tr>
      <w:tr w:rsidR="00F26D01" w14:paraId="0BF9B5DC" w14:textId="77777777" w:rsidTr="00E63207">
        <w:tc>
          <w:tcPr>
            <w:tcW w:w="1479" w:type="dxa"/>
          </w:tcPr>
          <w:p w14:paraId="71C5EAA4" w14:textId="0F951CD1" w:rsidR="00F26D0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50C77842" w14:textId="667F2689" w:rsidR="00F26D01" w:rsidRDefault="00C074AF"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5D5E5C" w14:textId="77777777" w:rsidR="00F26D01" w:rsidRDefault="00F26D01" w:rsidP="00E63207">
            <w:pPr>
              <w:ind w:right="200"/>
              <w:rPr>
                <w:rFonts w:ascii="Times New Roman" w:eastAsiaTheme="minorEastAsia" w:hAnsi="Times New Roman"/>
                <w:color w:val="000000" w:themeColor="text1"/>
                <w:lang w:eastAsia="zh-CN"/>
              </w:rPr>
            </w:pPr>
          </w:p>
        </w:tc>
      </w:tr>
      <w:tr w:rsidR="00962F72" w14:paraId="7E444B3D" w14:textId="77777777" w:rsidTr="00E63207">
        <w:tc>
          <w:tcPr>
            <w:tcW w:w="1479" w:type="dxa"/>
          </w:tcPr>
          <w:p w14:paraId="3308899F" w14:textId="36B8245B" w:rsidR="00962F72" w:rsidRDefault="00962F72"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699472F9" w14:textId="51577998" w:rsidR="00962F72"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F0BAEF8" w14:textId="77777777" w:rsidR="00962F72" w:rsidRDefault="00962F72" w:rsidP="00E63207">
            <w:pPr>
              <w:ind w:right="200"/>
              <w:rPr>
                <w:rFonts w:ascii="Times New Roman" w:eastAsiaTheme="minorEastAsia" w:hAnsi="Times New Roman"/>
                <w:color w:val="000000" w:themeColor="text1"/>
                <w:lang w:eastAsia="zh-CN"/>
              </w:rPr>
            </w:pPr>
          </w:p>
        </w:tc>
      </w:tr>
      <w:tr w:rsidR="00747EA9" w14:paraId="0F06202D" w14:textId="77777777" w:rsidTr="00E63207">
        <w:tc>
          <w:tcPr>
            <w:tcW w:w="1479" w:type="dxa"/>
          </w:tcPr>
          <w:p w14:paraId="709EA8F7" w14:textId="0580A207" w:rsidR="00747EA9" w:rsidRDefault="00747EA9" w:rsidP="00747EA9">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11C5027F" w14:textId="32D4A81B" w:rsidR="00747EA9" w:rsidRDefault="00747EA9" w:rsidP="00747EA9">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DFD71DE" w14:textId="77777777" w:rsidR="00747EA9" w:rsidRDefault="00747EA9" w:rsidP="00747EA9">
            <w:pPr>
              <w:ind w:right="200"/>
              <w:rPr>
                <w:rFonts w:ascii="Times New Roman" w:eastAsiaTheme="minorEastAsia" w:hAnsi="Times New Roman"/>
                <w:color w:val="000000" w:themeColor="text1"/>
                <w:lang w:eastAsia="zh-CN"/>
              </w:rPr>
            </w:pPr>
          </w:p>
        </w:tc>
      </w:tr>
      <w:tr w:rsidR="00107A43" w14:paraId="04A531BC" w14:textId="77777777" w:rsidTr="00E63207">
        <w:tc>
          <w:tcPr>
            <w:tcW w:w="1479" w:type="dxa"/>
          </w:tcPr>
          <w:p w14:paraId="3003B8CC" w14:textId="4BE69EC2" w:rsidR="00107A43" w:rsidRDefault="00107A43" w:rsidP="00747EA9">
            <w:pPr>
              <w:ind w:right="200"/>
              <w:rPr>
                <w:rFonts w:ascii="Times New Roman" w:eastAsiaTheme="minorEastAsia" w:hAnsi="Times New Roman"/>
                <w:lang w:eastAsia="zh-CN"/>
              </w:rPr>
            </w:pPr>
            <w:r>
              <w:rPr>
                <w:rFonts w:ascii="Times New Roman" w:eastAsiaTheme="minorEastAsia" w:hAnsi="Times New Roman"/>
                <w:lang w:eastAsia="zh-CN"/>
              </w:rPr>
              <w:t>Ericsson</w:t>
            </w:r>
            <w:r w:rsidR="007A74EF">
              <w:rPr>
                <w:rFonts w:ascii="Times New Roman" w:eastAsiaTheme="minorEastAsia" w:hAnsi="Times New Roman"/>
                <w:lang w:eastAsia="zh-CN"/>
              </w:rPr>
              <w:t>1</w:t>
            </w:r>
          </w:p>
        </w:tc>
        <w:tc>
          <w:tcPr>
            <w:tcW w:w="1039" w:type="dxa"/>
          </w:tcPr>
          <w:p w14:paraId="19D546A6" w14:textId="61D8C543" w:rsidR="00107A43" w:rsidRDefault="00107A43" w:rsidP="00747EA9">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6040E4C" w14:textId="77777777" w:rsidR="00107A43" w:rsidRDefault="00107A43" w:rsidP="00747EA9">
            <w:pPr>
              <w:ind w:right="200"/>
              <w:rPr>
                <w:rFonts w:ascii="Times New Roman" w:eastAsiaTheme="minorEastAsia" w:hAnsi="Times New Roman"/>
                <w:color w:val="000000" w:themeColor="text1"/>
                <w:lang w:eastAsia="zh-CN"/>
              </w:rPr>
            </w:pPr>
          </w:p>
        </w:tc>
      </w:tr>
      <w:tr w:rsidR="003C1C6E" w14:paraId="0156C318" w14:textId="77777777" w:rsidTr="00E63207">
        <w:tc>
          <w:tcPr>
            <w:tcW w:w="1479" w:type="dxa"/>
          </w:tcPr>
          <w:p w14:paraId="4D1E337E" w14:textId="4E13AF5E" w:rsidR="003C1C6E" w:rsidRDefault="003C1C6E" w:rsidP="003C1C6E">
            <w:pPr>
              <w:ind w:right="200"/>
              <w:rPr>
                <w:rFonts w:ascii="Times New Roman" w:eastAsiaTheme="minorEastAsia" w:hAnsi="Times New Roman"/>
                <w:lang w:eastAsia="zh-CN"/>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039" w:type="dxa"/>
          </w:tcPr>
          <w:p w14:paraId="1AAA5319" w14:textId="77777777" w:rsidR="003C1C6E" w:rsidRDefault="003C1C6E" w:rsidP="003C1C6E">
            <w:pPr>
              <w:ind w:left="200" w:right="200"/>
              <w:rPr>
                <w:rFonts w:ascii="Times New Roman" w:eastAsiaTheme="minorEastAsia" w:hAnsi="Times New Roman"/>
                <w:lang w:eastAsia="zh-CN"/>
              </w:rPr>
            </w:pPr>
          </w:p>
        </w:tc>
        <w:tc>
          <w:tcPr>
            <w:tcW w:w="6549" w:type="dxa"/>
          </w:tcPr>
          <w:p w14:paraId="643B75E0" w14:textId="77777777" w:rsidR="003C1C6E" w:rsidRDefault="003C1C6E" w:rsidP="003C1C6E">
            <w:pPr>
              <w:ind w:right="200"/>
              <w:rPr>
                <w:rFonts w:ascii="Times New Roman" w:eastAsia="맑은 고딕" w:hAnsi="Times New Roman"/>
                <w:color w:val="000000" w:themeColor="text1"/>
                <w:lang w:eastAsia="ko-KR"/>
              </w:rPr>
            </w:pPr>
            <w:r>
              <w:rPr>
                <w:rFonts w:ascii="Times New Roman" w:eastAsia="맑은 고딕" w:hAnsi="Times New Roman" w:hint="eastAsia"/>
                <w:color w:val="000000" w:themeColor="text1"/>
                <w:lang w:eastAsia="ko-KR"/>
              </w:rPr>
              <w:t>G</w:t>
            </w:r>
            <w:r>
              <w:rPr>
                <w:rFonts w:ascii="Times New Roman" w:eastAsia="맑은 고딕" w:hAnsi="Times New Roman"/>
                <w:color w:val="000000" w:themeColor="text1"/>
                <w:lang w:eastAsia="ko-KR"/>
              </w:rPr>
              <w:t>enerally fine</w:t>
            </w:r>
          </w:p>
          <w:p w14:paraId="1342B642" w14:textId="5825EC36" w:rsidR="003C1C6E" w:rsidRDefault="003C1C6E" w:rsidP="003C1C6E">
            <w:pPr>
              <w:ind w:right="200"/>
              <w:rPr>
                <w:rFonts w:ascii="Times New Roman" w:eastAsiaTheme="minorEastAsia" w:hAnsi="Times New Roman"/>
                <w:color w:val="000000" w:themeColor="text1"/>
                <w:lang w:eastAsia="zh-CN"/>
              </w:rPr>
            </w:pPr>
            <w:r>
              <w:rPr>
                <w:rFonts w:ascii="Times New Roman" w:eastAsia="맑은 고딕" w:hAnsi="Times New Roman" w:hint="eastAsia"/>
                <w:color w:val="000000" w:themeColor="text1"/>
                <w:lang w:eastAsia="ko-KR"/>
              </w:rPr>
              <w:t>B</w:t>
            </w:r>
            <w:r>
              <w:rPr>
                <w:rFonts w:ascii="Times New Roman" w:eastAsia="맑은 고딕" w:hAnsi="Times New Roman"/>
                <w:color w:val="000000" w:themeColor="text1"/>
                <w:lang w:eastAsia="ko-KR"/>
              </w:rPr>
              <w:t>ut, there are similar issues on the range of WUS actual duration in 8.6.2 (Proposal 10-1) and in 8.6.3 (Proposal 3.10). Duplicated discussion can be avoided.</w:t>
            </w:r>
          </w:p>
        </w:tc>
      </w:tr>
    </w:tbl>
    <w:p w14:paraId="76C2BAD2" w14:textId="122124F7" w:rsidR="0018461A" w:rsidRDefault="00782AC8" w:rsidP="00D22B26">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bookmarkStart w:id="23" w:name="OLE_LINK2"/>
      <w:r>
        <w:rPr>
          <w:rFonts w:ascii="Times New Roman" w:eastAsia="SimSun" w:hAnsi="Times New Roman"/>
          <w:sz w:val="32"/>
          <w:szCs w:val="20"/>
          <w:lang w:val="en-GB" w:eastAsia="zh-CN"/>
        </w:rPr>
        <w:t xml:space="preserve">DFT shift and pulse shaping </w:t>
      </w:r>
    </w:p>
    <w:bookmarkEnd w:id="23"/>
    <w:p w14:paraId="460AB99A" w14:textId="5AB590B5" w:rsidR="009E0A3A" w:rsidRPr="003E2151" w:rsidRDefault="009E0A3A" w:rsidP="00A450AE">
      <w:pPr>
        <w:jc w:val="both"/>
        <w:rPr>
          <w:rFonts w:ascii="Times New Roman" w:eastAsiaTheme="minorEastAsia" w:hAnsi="Times New Roman"/>
          <w:b/>
          <w:bCs/>
          <w:lang w:val="en-GB" w:eastAsia="zh-CN"/>
        </w:rPr>
      </w:pPr>
      <w:r w:rsidRPr="003E2151">
        <w:rPr>
          <w:rFonts w:ascii="Times New Roman" w:eastAsiaTheme="minorEastAsia" w:hAnsi="Times New Roman"/>
          <w:b/>
          <w:bCs/>
          <w:lang w:val="en-GB" w:eastAsia="zh-CN"/>
        </w:rPr>
        <w:t xml:space="preserve">Background: </w:t>
      </w:r>
    </w:p>
    <w:p w14:paraId="705C7A1F" w14:textId="7B6A6E11" w:rsidR="002A6DAE" w:rsidRDefault="00B53D62" w:rsidP="00A450AE">
      <w:pPr>
        <w:jc w:val="both"/>
        <w:rPr>
          <w:rFonts w:ascii="Times New Roman" w:eastAsiaTheme="minorEastAsia" w:hAnsi="Times New Roman"/>
          <w:lang w:val="fr-FR" w:eastAsia="zh-CN"/>
        </w:rPr>
      </w:pPr>
      <w:r>
        <w:rPr>
          <w:rFonts w:ascii="Times New Roman" w:eastAsiaTheme="minorEastAsia" w:hAnsi="Times New Roman"/>
          <w:lang w:val="en-GB" w:eastAsia="zh-CN"/>
        </w:rPr>
        <w:t>[3]</w:t>
      </w:r>
      <w:r w:rsidDel="00B53D62">
        <w:rPr>
          <w:rFonts w:ascii="Times New Roman" w:eastAsiaTheme="minorEastAsia" w:hAnsi="Times New Roman"/>
          <w:lang w:val="en-GB" w:eastAsia="zh-CN"/>
        </w:rPr>
        <w:t xml:space="preserve"> </w:t>
      </w:r>
      <w:r>
        <w:rPr>
          <w:rFonts w:ascii="Times New Roman" w:eastAsiaTheme="minorEastAsia" w:hAnsi="Times New Roman"/>
          <w:lang w:val="en-GB" w:eastAsia="zh-CN"/>
        </w:rPr>
        <w:t>[4]</w:t>
      </w:r>
      <w:r w:rsidR="00BD02CF" w:rsidRPr="00FC3250">
        <w:rPr>
          <w:rFonts w:ascii="Times New Roman" w:eastAsiaTheme="minorEastAsia" w:hAnsi="Times New Roman"/>
          <w:lang w:val="en-GB" w:eastAsia="zh-CN"/>
        </w:rPr>
        <w:t xml:space="preserve"> </w:t>
      </w:r>
      <w:r>
        <w:rPr>
          <w:rFonts w:ascii="Times New Roman" w:eastAsiaTheme="minorEastAsia" w:hAnsi="Times New Roman"/>
          <w:lang w:val="en-GB" w:eastAsia="zh-CN"/>
        </w:rPr>
        <w:t>[</w:t>
      </w:r>
      <w:proofErr w:type="gramStart"/>
      <w:r>
        <w:rPr>
          <w:rFonts w:ascii="Times New Roman" w:eastAsiaTheme="minorEastAsia" w:hAnsi="Times New Roman"/>
          <w:lang w:val="en-GB" w:eastAsia="zh-CN"/>
        </w:rPr>
        <w:t>9][</w:t>
      </w:r>
      <w:proofErr w:type="gramEnd"/>
      <w:r>
        <w:rPr>
          <w:rFonts w:ascii="Times New Roman" w:eastAsiaTheme="minorEastAsia" w:hAnsi="Times New Roman"/>
          <w:lang w:val="en-GB" w:eastAsia="zh-CN"/>
        </w:rPr>
        <w:t>10]</w:t>
      </w:r>
      <w:r w:rsidR="00972DFE">
        <w:rPr>
          <w:rFonts w:ascii="Times New Roman" w:eastAsiaTheme="minorEastAsia" w:hAnsi="Times New Roman"/>
          <w:lang w:val="en-GB" w:eastAsia="zh-CN"/>
        </w:rPr>
        <w:t xml:space="preserve"> </w:t>
      </w:r>
      <w:r w:rsidR="00FC3250" w:rsidRPr="00FC3250">
        <w:rPr>
          <w:rFonts w:ascii="Times New Roman" w:eastAsiaTheme="minorEastAsia" w:hAnsi="Times New Roman"/>
          <w:lang w:val="en-GB" w:eastAsia="zh-CN"/>
        </w:rPr>
        <w:t xml:space="preserve">propose to add DFT shift after </w:t>
      </w:r>
      <w:r w:rsidR="00FC3250" w:rsidRPr="00FC3250">
        <w:rPr>
          <w:rFonts w:ascii="Times New Roman" w:eastAsiaTheme="minorEastAsia" w:hAnsi="Times New Roman"/>
          <w:lang w:val="fr-FR" w:eastAsia="zh-CN"/>
        </w:rPr>
        <w:t>DFT processing before mapping the LP-WUS samples to frequency doamin REs</w:t>
      </w:r>
      <w:r w:rsidR="00792205">
        <w:rPr>
          <w:rFonts w:ascii="Times New Roman" w:eastAsiaTheme="minorEastAsia" w:hAnsi="Times New Roman" w:hint="eastAsia"/>
          <w:lang w:val="fr-FR" w:eastAsia="zh-CN"/>
        </w:rPr>
        <w:t xml:space="preserve"> with the following reasons: </w:t>
      </w:r>
    </w:p>
    <w:p w14:paraId="74B663CB" w14:textId="3D0D8DB1" w:rsidR="006422CC" w:rsidRDefault="006422CC" w:rsidP="00645D01">
      <w:pPr>
        <w:pStyle w:val="a1"/>
        <w:numPr>
          <w:ilvl w:val="0"/>
          <w:numId w:val="50"/>
        </w:numPr>
        <w:rPr>
          <w:rFonts w:eastAsiaTheme="minorEastAsia"/>
        </w:rPr>
      </w:pPr>
      <w:r w:rsidRPr="006422CC">
        <w:t xml:space="preserve">spectrum shifting changes the signal’s phase and thus OOK detection </w:t>
      </w:r>
      <w:proofErr w:type="gramStart"/>
      <w:r w:rsidRPr="006422CC">
        <w:t>performance</w:t>
      </w:r>
      <w:r w:rsidR="00B53D62">
        <w:rPr>
          <w:rFonts w:hint="eastAsia"/>
        </w:rPr>
        <w:t>[</w:t>
      </w:r>
      <w:proofErr w:type="gramEnd"/>
      <w:r w:rsidR="00B53D62">
        <w:rPr>
          <w:rFonts w:hint="eastAsia"/>
        </w:rPr>
        <w:t>4]</w:t>
      </w:r>
    </w:p>
    <w:p w14:paraId="1243A01D" w14:textId="4C01A188" w:rsidR="006422CC" w:rsidRPr="00645D01" w:rsidRDefault="006422CC">
      <w:pPr>
        <w:pStyle w:val="a1"/>
        <w:numPr>
          <w:ilvl w:val="0"/>
          <w:numId w:val="50"/>
        </w:numPr>
        <w:rPr>
          <w:rFonts w:eastAsiaTheme="minorEastAsia"/>
          <w:lang w:val="fr-FR"/>
        </w:rPr>
      </w:pPr>
      <w:r>
        <w:t>the LP- WUS can be guaranteed to have a constant DC which will ease signal processing for the LP-WUR</w:t>
      </w:r>
      <w:r>
        <w:rPr>
          <w:rFonts w:hint="eastAsia"/>
        </w:rPr>
        <w:t xml:space="preserve"> </w:t>
      </w:r>
      <w:r w:rsidR="00B53D62">
        <w:rPr>
          <w:rFonts w:hint="eastAsia"/>
        </w:rPr>
        <w:t>[4]</w:t>
      </w:r>
    </w:p>
    <w:p w14:paraId="1E8D424C" w14:textId="759EBD43" w:rsidR="001E3C0A" w:rsidRDefault="001E3C0A">
      <w:pPr>
        <w:pStyle w:val="a1"/>
        <w:numPr>
          <w:ilvl w:val="0"/>
          <w:numId w:val="50"/>
        </w:numPr>
        <w:rPr>
          <w:rFonts w:eastAsiaTheme="minorEastAsia"/>
          <w:lang w:val="fr-FR"/>
        </w:rPr>
      </w:pPr>
      <w:r w:rsidRPr="001E3C0A">
        <w:rPr>
          <w:rFonts w:eastAsiaTheme="minorEastAsia"/>
          <w:lang w:val="fr-FR"/>
        </w:rPr>
        <w:t>OOK-4 waveform generation with fftshift has smaller energy jitter in time domain</w:t>
      </w:r>
      <w:r>
        <w:rPr>
          <w:rFonts w:eastAsiaTheme="minorEastAsia" w:hint="eastAsia"/>
          <w:lang w:val="fr-FR"/>
        </w:rPr>
        <w:t xml:space="preserve"> </w:t>
      </w:r>
      <w:r w:rsidR="00B53D62">
        <w:rPr>
          <w:rFonts w:eastAsiaTheme="minorEastAsia" w:hint="eastAsia"/>
          <w:lang w:val="fr-FR"/>
        </w:rPr>
        <w:t>[3]</w:t>
      </w:r>
    </w:p>
    <w:p w14:paraId="2996C4B2" w14:textId="65CFB1E4" w:rsidR="00F70939" w:rsidRDefault="00F70939" w:rsidP="00F70939">
      <w:pPr>
        <w:pStyle w:val="a1"/>
        <w:numPr>
          <w:ilvl w:val="0"/>
          <w:numId w:val="50"/>
        </w:numPr>
        <w:rPr>
          <w:rFonts w:eastAsiaTheme="minorEastAsia"/>
          <w:lang w:val="fr-FR"/>
        </w:rPr>
      </w:pPr>
      <w:bookmarkStart w:id="24" w:name="_Toc203990725"/>
      <w:bookmarkStart w:id="25" w:name="_Toc205969762"/>
      <w:bookmarkStart w:id="26" w:name="_Toc205980770"/>
      <w:bookmarkStart w:id="27" w:name="_Toc205988725"/>
      <w:r w:rsidRPr="00645D01">
        <w:rPr>
          <w:rFonts w:eastAsiaTheme="minorEastAsia"/>
          <w:lang w:val="fr-FR"/>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fr-FR"/>
              </w:rPr>
              <m:t>-1</m:t>
            </m:r>
          </m:e>
          <m:sup>
            <m:r>
              <w:rPr>
                <w:rFonts w:ascii="Cambria Math" w:eastAsiaTheme="minorEastAsia" w:hAnsi="Cambria Math"/>
                <w:lang w:val="fr-FR"/>
              </w:rPr>
              <m:t>n</m:t>
            </m:r>
          </m:sup>
        </m:sSup>
      </m:oMath>
      <w:r w:rsidRPr="00645D01">
        <w:rPr>
          <w:rFonts w:eastAsiaTheme="minorEastAsia"/>
          <w:lang w:val="fr-FR"/>
        </w:rPr>
        <w:t xml:space="preserve"> should be used before performing interpolation that is not specified.</w:t>
      </w:r>
      <w:bookmarkEnd w:id="24"/>
      <w:bookmarkEnd w:id="25"/>
      <w:bookmarkEnd w:id="26"/>
      <w:bookmarkEnd w:id="27"/>
      <w:r w:rsidR="00B36550">
        <w:rPr>
          <w:rFonts w:eastAsiaTheme="minorEastAsia" w:hint="eastAsia"/>
          <w:lang w:val="fr-FR"/>
        </w:rPr>
        <w:t xml:space="preserve"> </w:t>
      </w:r>
      <w:r w:rsidR="00B53D62">
        <w:rPr>
          <w:rFonts w:eastAsiaTheme="minorEastAsia"/>
          <w:lang w:val="fr-FR"/>
        </w:rPr>
        <w:t>[9]</w:t>
      </w:r>
    </w:p>
    <w:p w14:paraId="45B7B9C9" w14:textId="6BE87016" w:rsidR="00B36550" w:rsidRPr="00645D01" w:rsidRDefault="00B36550" w:rsidP="00645D01">
      <w:pPr>
        <w:pStyle w:val="a1"/>
        <w:numPr>
          <w:ilvl w:val="0"/>
          <w:numId w:val="50"/>
        </w:numPr>
        <w:rPr>
          <w:rFonts w:eastAsiaTheme="minorEastAsia"/>
          <w:lang w:val="fr-FR"/>
        </w:rPr>
      </w:pPr>
      <w:r w:rsidRPr="00B36550">
        <w:rPr>
          <w:rFonts w:eastAsiaTheme="minorEastAsia"/>
          <w:lang w:val="fr-FR"/>
        </w:rPr>
        <w:lastRenderedPageBreak/>
        <w:t>If DFT shift is not applied, the time domain sequence received at the UE will no longer be the original ZC sequences</w:t>
      </w:r>
      <w:r>
        <w:rPr>
          <w:rFonts w:eastAsiaTheme="minorEastAsia" w:hint="eastAsia"/>
          <w:lang w:val="fr-FR"/>
        </w:rPr>
        <w:t xml:space="preserve">. </w:t>
      </w:r>
      <w:r w:rsidR="00B53D62">
        <w:rPr>
          <w:rFonts w:eastAsiaTheme="minorEastAsia" w:hint="eastAsia"/>
          <w:lang w:val="fr-FR"/>
        </w:rPr>
        <w:t>[10]</w:t>
      </w:r>
    </w:p>
    <w:p w14:paraId="648339EC" w14:textId="1651B7BD" w:rsidR="00524443" w:rsidRDefault="00782AC8" w:rsidP="00A450AE">
      <w:pPr>
        <w:jc w:val="both"/>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owever, during CR review</w:t>
      </w:r>
      <w:r w:rsidR="006422CC">
        <w:rPr>
          <w:rFonts w:ascii="Times New Roman" w:eastAsiaTheme="minorEastAsia" w:hAnsi="Times New Roman" w:hint="eastAsia"/>
          <w:lang w:val="fr-FR" w:eastAsia="zh-CN"/>
        </w:rPr>
        <w:t xml:space="preserve"> after RAN1#121</w:t>
      </w:r>
      <w:r>
        <w:rPr>
          <w:rFonts w:ascii="Times New Roman" w:eastAsiaTheme="minorEastAsia" w:hAnsi="Times New Roman"/>
          <w:lang w:val="fr-FR" w:eastAsia="zh-CN"/>
        </w:rPr>
        <w:t xml:space="preserve">, </w:t>
      </w:r>
      <w:r w:rsidR="00F70939">
        <w:rPr>
          <w:rFonts w:ascii="Times New Roman" w:eastAsiaTheme="minorEastAsia" w:hAnsi="Times New Roman" w:hint="eastAsia"/>
          <w:lang w:val="fr-FR" w:eastAsia="zh-CN"/>
        </w:rPr>
        <w:t xml:space="preserve">there are </w:t>
      </w:r>
      <w:r>
        <w:rPr>
          <w:rFonts w:ascii="Times New Roman" w:eastAsiaTheme="minorEastAsia" w:hAnsi="Times New Roman"/>
          <w:lang w:val="fr-FR" w:eastAsia="zh-CN"/>
        </w:rPr>
        <w:t>several compan</w:t>
      </w:r>
      <w:r w:rsidR="006422CC">
        <w:rPr>
          <w:rFonts w:ascii="Times New Roman" w:eastAsiaTheme="minorEastAsia" w:hAnsi="Times New Roman" w:hint="eastAsia"/>
          <w:lang w:val="fr-FR" w:eastAsia="zh-CN"/>
        </w:rPr>
        <w:t>i</w:t>
      </w:r>
      <w:r>
        <w:rPr>
          <w:rFonts w:ascii="Times New Roman" w:eastAsiaTheme="minorEastAsia" w:hAnsi="Times New Roman"/>
          <w:lang w:val="fr-FR" w:eastAsia="zh-CN"/>
        </w:rPr>
        <w:t>es</w:t>
      </w:r>
      <w:r w:rsidR="006422CC">
        <w:rPr>
          <w:rFonts w:ascii="Times New Roman" w:eastAsiaTheme="minorEastAsia" w:hAnsi="Times New Roman" w:hint="eastAsia"/>
          <w:lang w:val="fr-FR" w:eastAsia="zh-CN"/>
        </w:rPr>
        <w:t xml:space="preserve"> consider</w:t>
      </w:r>
      <w:r w:rsidR="00F70939">
        <w:rPr>
          <w:rFonts w:ascii="Times New Roman" w:eastAsiaTheme="minorEastAsia" w:hAnsi="Times New Roman" w:hint="eastAsia"/>
          <w:lang w:val="fr-FR" w:eastAsia="zh-CN"/>
        </w:rPr>
        <w:t>ing</w:t>
      </w:r>
      <w:r w:rsidR="006422CC">
        <w:rPr>
          <w:rFonts w:ascii="Times New Roman" w:eastAsiaTheme="minorEastAsia" w:hAnsi="Times New Roman" w:hint="eastAsia"/>
          <w:lang w:val="fr-FR" w:eastAsia="zh-CN"/>
        </w:rPr>
        <w:t xml:space="preserve"> such DFT shift </w:t>
      </w:r>
      <w:r w:rsidR="00434F7F">
        <w:rPr>
          <w:rFonts w:ascii="Times New Roman" w:eastAsiaTheme="minorEastAsia" w:hAnsi="Times New Roman" w:hint="eastAsia"/>
          <w:lang w:val="fr-FR" w:eastAsia="zh-CN"/>
        </w:rPr>
        <w:t xml:space="preserve">is </w:t>
      </w:r>
      <w:r w:rsidR="006422CC">
        <w:rPr>
          <w:rFonts w:ascii="Times New Roman" w:eastAsiaTheme="minorEastAsia" w:hAnsi="Times New Roman" w:hint="eastAsia"/>
          <w:lang w:val="fr-FR" w:eastAsia="zh-CN"/>
        </w:rPr>
        <w:t xml:space="preserve">not necessary </w:t>
      </w:r>
      <w:r w:rsidR="00434F7F">
        <w:rPr>
          <w:rFonts w:ascii="Times New Roman" w:eastAsiaTheme="minorEastAsia" w:hAnsi="Times New Roman" w:hint="eastAsia"/>
          <w:lang w:val="fr-FR" w:eastAsia="zh-CN"/>
        </w:rPr>
        <w:t>since it has marginal impact for envelope detection given overlaid sequence improving spectral flatness</w:t>
      </w:r>
      <w:r w:rsidR="006422CC">
        <w:rPr>
          <w:rFonts w:ascii="Times New Roman" w:eastAsiaTheme="minorEastAsia" w:hAnsi="Times New Roman" w:hint="eastAsia"/>
          <w:lang w:val="fr-FR" w:eastAsia="zh-CN"/>
        </w:rPr>
        <w:t xml:space="preserve"> and </w:t>
      </w:r>
      <w:r w:rsidR="00434F7F">
        <w:rPr>
          <w:rFonts w:ascii="Times New Roman" w:eastAsiaTheme="minorEastAsia" w:hAnsi="Times New Roman" w:hint="eastAsia"/>
          <w:lang w:val="fr-FR" w:eastAsia="zh-CN"/>
        </w:rPr>
        <w:t xml:space="preserve">for sequence based </w:t>
      </w:r>
      <w:r w:rsidR="006675E6">
        <w:rPr>
          <w:rFonts w:ascii="Times New Roman" w:eastAsiaTheme="minorEastAsia" w:hAnsi="Times New Roman" w:hint="eastAsia"/>
          <w:lang w:val="fr-FR" w:eastAsia="zh-CN"/>
        </w:rPr>
        <w:t>detection,</w:t>
      </w:r>
      <w:r w:rsidR="006422CC">
        <w:rPr>
          <w:rFonts w:ascii="Times New Roman" w:eastAsiaTheme="minorEastAsia" w:hAnsi="Times New Roman" w:hint="eastAsia"/>
          <w:lang w:val="fr-FR" w:eastAsia="zh-CN"/>
        </w:rPr>
        <w:t xml:space="preserve"> </w:t>
      </w:r>
      <w:r w:rsidR="00524443">
        <w:rPr>
          <w:rFonts w:ascii="Times New Roman" w:eastAsiaTheme="minorEastAsia" w:hAnsi="Times New Roman"/>
          <w:lang w:val="fr-FR" w:eastAsia="zh-CN"/>
        </w:rPr>
        <w:t>the compensation of DFT shift can be done by UE implementation</w:t>
      </w:r>
      <w:r w:rsidR="006422CC">
        <w:rPr>
          <w:rFonts w:ascii="Times New Roman" w:eastAsiaTheme="minorEastAsia" w:hAnsi="Times New Roman" w:hint="eastAsia"/>
          <w:lang w:val="fr-FR" w:eastAsia="zh-CN"/>
        </w:rPr>
        <w:t>, namely</w:t>
      </w:r>
      <w:r w:rsidR="00F70939">
        <w:rPr>
          <w:rFonts w:ascii="Times New Roman" w:eastAsiaTheme="minorEastAsia" w:hAnsi="Times New Roman" w:hint="eastAsia"/>
          <w:lang w:val="fr-FR" w:eastAsia="zh-CN"/>
        </w:rPr>
        <w:t>,</w:t>
      </w:r>
      <w:r w:rsidR="006422CC">
        <w:rPr>
          <w:rFonts w:ascii="Times New Roman" w:eastAsiaTheme="minorEastAsia" w:hAnsi="Times New Roman" w:hint="eastAsia"/>
          <w:lang w:val="fr-FR" w:eastAsia="zh-CN"/>
        </w:rPr>
        <w:t xml:space="preserve"> it works well even without DFT shift. </w:t>
      </w:r>
      <w:r w:rsidR="00FC3250">
        <w:rPr>
          <w:rFonts w:ascii="Times New Roman" w:eastAsiaTheme="minorEastAsia" w:hAnsi="Times New Roman"/>
          <w:lang w:val="fr-FR" w:eastAsia="zh-CN"/>
        </w:rPr>
        <w:t xml:space="preserve"> </w:t>
      </w:r>
    </w:p>
    <w:p w14:paraId="594BAA52" w14:textId="4F20EA49" w:rsidR="00792205" w:rsidRDefault="00792205" w:rsidP="00792205">
      <w:pPr>
        <w:keepNext/>
        <w:tabs>
          <w:tab w:val="left" w:pos="-5500"/>
        </w:tabs>
        <w:spacing w:before="120" w:after="60"/>
        <w:ind w:right="200"/>
        <w:jc w:val="both"/>
        <w:outlineLvl w:val="3"/>
        <w:rPr>
          <w:rFonts w:ascii="Times New Roman" w:eastAsiaTheme="minorEastAsia" w:hAnsi="Times New Roman"/>
          <w:lang w:val="fr-FR" w:eastAsia="zh-CN"/>
        </w:rPr>
      </w:pPr>
      <w:bookmarkStart w:id="28" w:name="_Hlk198742635"/>
      <w:bookmarkStart w:id="29" w:name="_Hlk206525773"/>
      <w:r w:rsidRPr="003E2151">
        <w:rPr>
          <w:rFonts w:ascii="Times New Roman" w:eastAsia="Microsoft YaHei" w:hAnsi="Times New Roman"/>
          <w:b/>
          <w:bCs/>
          <w:iCs/>
          <w:szCs w:val="20"/>
          <w:highlight w:val="yellow"/>
          <w:lang w:val="en-GB" w:eastAsia="zh-CN"/>
        </w:rPr>
        <w:t>[</w:t>
      </w:r>
      <w:r w:rsidR="00CF5EFA">
        <w:rPr>
          <w:rFonts w:ascii="Times New Roman" w:eastAsia="Microsoft YaHei" w:hAnsi="Times New Roman" w:hint="eastAsia"/>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sidR="00C97CDF">
        <w:rPr>
          <w:rFonts w:ascii="Times New Roman" w:eastAsia="Microsoft YaHei" w:hAnsi="Times New Roman" w:hint="eastAsia"/>
          <w:b/>
          <w:bCs/>
          <w:iCs/>
          <w:szCs w:val="20"/>
          <w:lang w:val="en-GB" w:eastAsia="zh-CN"/>
        </w:rPr>
        <w:t>3</w:t>
      </w:r>
      <w:r>
        <w:rPr>
          <w:rFonts w:ascii="Times New Roman" w:eastAsia="Microsoft YaHei"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val="fr-FR"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792205" w14:paraId="4A891A9E" w14:textId="77777777" w:rsidTr="00E63207">
        <w:tc>
          <w:tcPr>
            <w:tcW w:w="1479" w:type="dxa"/>
            <w:shd w:val="clear" w:color="auto" w:fill="D9D9D9" w:themeFill="background1" w:themeFillShade="D9"/>
          </w:tcPr>
          <w:bookmarkEnd w:id="28"/>
          <w:p w14:paraId="55107178" w14:textId="77777777" w:rsidR="00792205" w:rsidRDefault="00792205"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2DDE6ED" w14:textId="77777777" w:rsidR="00792205" w:rsidRDefault="00792205"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45F1063D" w14:textId="77777777" w:rsidR="00792205" w:rsidRDefault="00792205" w:rsidP="00E63207">
            <w:pPr>
              <w:ind w:left="200" w:right="200"/>
              <w:rPr>
                <w:rFonts w:ascii="Times New Roman" w:hAnsi="Times New Roman"/>
              </w:rPr>
            </w:pPr>
            <w:r>
              <w:rPr>
                <w:rFonts w:ascii="Times New Roman" w:hAnsi="Times New Roman"/>
              </w:rPr>
              <w:t>Comments</w:t>
            </w:r>
          </w:p>
        </w:tc>
      </w:tr>
      <w:tr w:rsidR="00A13950" w14:paraId="29420D18" w14:textId="77777777" w:rsidTr="00E63207">
        <w:tc>
          <w:tcPr>
            <w:tcW w:w="1479" w:type="dxa"/>
          </w:tcPr>
          <w:p w14:paraId="08CEEBAE" w14:textId="24E29DE0" w:rsidR="00A13950" w:rsidRDefault="00A13950" w:rsidP="00A13950">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534223E" w14:textId="24CF624F" w:rsidR="00A13950" w:rsidRDefault="00A13950" w:rsidP="00A1395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C12688F" w14:textId="77777777" w:rsidR="00A13950" w:rsidRDefault="00A13950" w:rsidP="00A13950">
            <w:pPr>
              <w:ind w:right="200"/>
              <w:rPr>
                <w:rFonts w:ascii="Times New Roman" w:eastAsiaTheme="minorEastAsia" w:hAnsi="Times New Roman"/>
                <w:color w:val="000000" w:themeColor="text1"/>
                <w:lang w:eastAsia="zh-CN"/>
              </w:rPr>
            </w:pPr>
          </w:p>
        </w:tc>
      </w:tr>
      <w:tr w:rsidR="00792205" w14:paraId="6A078261" w14:textId="77777777" w:rsidTr="00E63207">
        <w:tc>
          <w:tcPr>
            <w:tcW w:w="1479" w:type="dxa"/>
          </w:tcPr>
          <w:p w14:paraId="65FD0EB5" w14:textId="567880CA" w:rsidR="00792205" w:rsidRDefault="00962F72"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82A306A" w14:textId="38AB8009" w:rsidR="00792205"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65BAA6B"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25A599D9" w14:textId="77777777" w:rsidR="00962F72" w:rsidRDefault="00962F72" w:rsidP="00962F72">
            <w:pPr>
              <w:pStyle w:val="a1"/>
              <w:numPr>
                <w:ilvl w:val="0"/>
                <w:numId w:val="91"/>
              </w:numPr>
              <w:ind w:right="200"/>
              <w:rPr>
                <w:rFonts w:eastAsia="DengXian"/>
              </w:rPr>
            </w:pPr>
            <w:r w:rsidRPr="000F1ADE">
              <w:rPr>
                <w:rFonts w:eastAsia="DengXian"/>
              </w:rPr>
              <w:t xml:space="preserve">For OOK-based LP-WUR, because of the overlaid OFDM sequence, the spectrum is flattened, then DFT shift has no impact on OOK detection performance. </w:t>
            </w:r>
          </w:p>
          <w:p w14:paraId="5D0BDE8A" w14:textId="77777777" w:rsidR="00962F72" w:rsidRPr="000F1ADE" w:rsidRDefault="00962F72" w:rsidP="00962F72">
            <w:pPr>
              <w:pStyle w:val="a1"/>
              <w:numPr>
                <w:ilvl w:val="0"/>
                <w:numId w:val="91"/>
              </w:numPr>
              <w:ind w:right="200"/>
              <w:rPr>
                <w:rFonts w:eastAsia="DengXian"/>
              </w:rPr>
            </w:pPr>
            <w:r w:rsidRPr="000F1ADE">
              <w:rPr>
                <w:rFonts w:eastAsia="DengXian" w:hint="eastAsia"/>
              </w:rPr>
              <w:t>F</w:t>
            </w:r>
            <w:r w:rsidRPr="000F1ADE">
              <w:rPr>
                <w:rFonts w:eastAsia="DengXian"/>
              </w:rPr>
              <w:t xml:space="preserve">or OFDM-based LP-WUR, by UE implementation, e.g., UE uses the specified overlaid OFDM sequence </w:t>
            </w:r>
            <w:bookmarkStart w:id="30" w:name="_Hlk189565854"/>
            <w:r w:rsidRPr="000F1ADE">
              <w:rPr>
                <w:rFonts w:eastAsia="DengXian"/>
              </w:rPr>
              <w:t>multiplied with ‘1’ and ‘-1’</w:t>
            </w:r>
            <w:bookmarkEnd w:id="30"/>
            <w:r w:rsidRPr="000F1ADE">
              <w:rPr>
                <w:rFonts w:eastAsia="DengXian"/>
              </w:rPr>
              <w:t xml:space="preserve"> as local sequence, there is no impact on OFDM detection performance.</w:t>
            </w:r>
          </w:p>
          <w:p w14:paraId="433F2F54" w14:textId="2B6543A1" w:rsidR="00792205" w:rsidRDefault="00962F72" w:rsidP="00962F72">
            <w:pPr>
              <w:ind w:right="200"/>
              <w:rPr>
                <w:rFonts w:ascii="Times New Roman" w:eastAsiaTheme="minorEastAsia" w:hAnsi="Times New Roman"/>
                <w:color w:val="000000" w:themeColor="text1"/>
                <w:lang w:eastAsia="zh-CN"/>
              </w:rPr>
            </w:pPr>
            <w:r>
              <w:rPr>
                <w:rFonts w:ascii="Times New Roman" w:eastAsia="DengXian" w:hAnsi="Times New Roman"/>
                <w:bCs/>
                <w:szCs w:val="20"/>
                <w:lang w:val="en-GB" w:eastAsia="zh-CN"/>
              </w:rPr>
              <w:t xml:space="preserve">In our </w:t>
            </w:r>
            <w:proofErr w:type="spellStart"/>
            <w:r>
              <w:rPr>
                <w:rFonts w:ascii="Times New Roman" w:eastAsia="DengXian" w:hAnsi="Times New Roman"/>
                <w:bCs/>
                <w:szCs w:val="20"/>
                <w:lang w:val="en-GB" w:eastAsia="zh-CN"/>
              </w:rPr>
              <w:t>tdocs</w:t>
            </w:r>
            <w:proofErr w:type="spellEnd"/>
            <w:r>
              <w:rPr>
                <w:rFonts w:ascii="Times New Roman" w:eastAsia="DengXian" w:hAnsi="Times New Roman"/>
                <w:bCs/>
                <w:szCs w:val="20"/>
                <w:lang w:val="en-GB" w:eastAsia="zh-CN"/>
              </w:rPr>
              <w:t xml:space="preserve"> in previous meetings, e.g., R1-2503369, we provided our evaluation results to show the unnecessity of additional DFT shift.  </w:t>
            </w:r>
          </w:p>
        </w:tc>
      </w:tr>
      <w:tr w:rsidR="00F31DF2" w14:paraId="0DD8BE5D" w14:textId="77777777" w:rsidTr="00E63207">
        <w:tc>
          <w:tcPr>
            <w:tcW w:w="1479" w:type="dxa"/>
          </w:tcPr>
          <w:p w14:paraId="1E095294" w14:textId="73CAFB00" w:rsidR="00F31DF2" w:rsidRDefault="00F31DF2" w:rsidP="00E63207">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66B1BA73" w14:textId="52DEC11B" w:rsidR="00F31DF2" w:rsidRDefault="00206C20"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4B4AC0F1" w14:textId="1A28C4AA" w:rsidR="00F31DF2" w:rsidRDefault="00F31DF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 need of additional DFT shift.</w:t>
            </w:r>
          </w:p>
        </w:tc>
      </w:tr>
      <w:tr w:rsidR="003C1C6E" w14:paraId="528A5858" w14:textId="77777777" w:rsidTr="00E63207">
        <w:tc>
          <w:tcPr>
            <w:tcW w:w="1479" w:type="dxa"/>
          </w:tcPr>
          <w:p w14:paraId="520D5C74" w14:textId="29530A7D" w:rsidR="003C1C6E" w:rsidRDefault="003C1C6E" w:rsidP="003C1C6E">
            <w:pPr>
              <w:ind w:right="200"/>
              <w:rPr>
                <w:rFonts w:ascii="Times New Roman" w:eastAsiaTheme="minorEastAsia" w:hAnsi="Times New Roman"/>
                <w:lang w:eastAsia="zh-CN"/>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039" w:type="dxa"/>
          </w:tcPr>
          <w:p w14:paraId="65A0B40B" w14:textId="71C6209E" w:rsidR="003C1C6E" w:rsidRDefault="003C1C6E" w:rsidP="003C1C6E">
            <w:pPr>
              <w:ind w:left="200" w:right="200"/>
              <w:rPr>
                <w:rFonts w:ascii="Times New Roman" w:eastAsiaTheme="minorEastAsia" w:hAnsi="Times New Roman" w:hint="eastAsia"/>
                <w:lang w:eastAsia="zh-CN"/>
              </w:rPr>
            </w:pPr>
            <w:r>
              <w:rPr>
                <w:rFonts w:ascii="Times New Roman" w:eastAsia="맑은 고딕" w:hAnsi="Times New Roman" w:hint="eastAsia"/>
                <w:lang w:eastAsia="ko-KR"/>
              </w:rPr>
              <w:t>N</w:t>
            </w:r>
          </w:p>
        </w:tc>
        <w:tc>
          <w:tcPr>
            <w:tcW w:w="6549" w:type="dxa"/>
          </w:tcPr>
          <w:p w14:paraId="6127E508" w14:textId="58DE4AFA" w:rsidR="003C1C6E" w:rsidRDefault="003C1C6E" w:rsidP="003C1C6E">
            <w:pPr>
              <w:ind w:right="200"/>
              <w:rPr>
                <w:rFonts w:ascii="Times New Roman" w:eastAsiaTheme="minorEastAsia" w:hAnsi="Times New Roman" w:hint="eastAsia"/>
                <w:color w:val="000000" w:themeColor="text1"/>
                <w:lang w:eastAsia="zh-CN"/>
              </w:rPr>
            </w:pPr>
            <w:r>
              <w:rPr>
                <w:rFonts w:ascii="Times New Roman" w:eastAsia="맑은 고딕" w:hAnsi="Times New Roman" w:hint="eastAsia"/>
                <w:color w:val="000000" w:themeColor="text1"/>
                <w:lang w:eastAsia="ko-KR"/>
              </w:rPr>
              <w:t>A</w:t>
            </w:r>
            <w:r>
              <w:rPr>
                <w:rFonts w:ascii="Times New Roman" w:eastAsia="맑은 고딕" w:hAnsi="Times New Roman"/>
                <w:color w:val="000000" w:themeColor="text1"/>
                <w:lang w:eastAsia="ko-KR"/>
              </w:rPr>
              <w:t>s summarized above by FL, if compensation of DFT shift can be done by implementation, no need of additional DFT shift.</w:t>
            </w:r>
          </w:p>
        </w:tc>
      </w:tr>
      <w:bookmarkEnd w:id="29"/>
    </w:tbl>
    <w:p w14:paraId="6B960FD3" w14:textId="60C66B79" w:rsidR="00F7194C" w:rsidRDefault="00F7194C" w:rsidP="00A450AE">
      <w:pPr>
        <w:jc w:val="both"/>
        <w:rPr>
          <w:rFonts w:ascii="Times New Roman" w:eastAsiaTheme="minorEastAsia" w:hAnsi="Times New Roman"/>
          <w:lang w:eastAsia="zh-CN"/>
        </w:rPr>
      </w:pPr>
    </w:p>
    <w:p w14:paraId="2D84E0E3" w14:textId="588CA853" w:rsidR="006422CC" w:rsidRDefault="006422CC" w:rsidP="00A450AE">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aff8"/>
        <w:tblW w:w="0" w:type="auto"/>
        <w:tblLook w:val="04A0" w:firstRow="1" w:lastRow="0" w:firstColumn="1" w:lastColumn="0" w:noHBand="0" w:noVBand="1"/>
      </w:tblPr>
      <w:tblGrid>
        <w:gridCol w:w="9060"/>
      </w:tblGrid>
      <w:tr w:rsidR="00682264" w14:paraId="5F1347FC" w14:textId="77777777" w:rsidTr="00682264">
        <w:tc>
          <w:tcPr>
            <w:tcW w:w="9060" w:type="dxa"/>
          </w:tcPr>
          <w:p w14:paraId="482A2ABD" w14:textId="77777777" w:rsidR="00D204C2" w:rsidRPr="00645D01" w:rsidRDefault="00D204C2" w:rsidP="00D204C2">
            <w:pPr>
              <w:rPr>
                <w:rFonts w:ascii="Times New Roman" w:hAnsi="Times New Roman"/>
                <w:b/>
                <w:bCs/>
              </w:rPr>
            </w:pPr>
            <w:r w:rsidRPr="00645D01">
              <w:rPr>
                <w:rFonts w:ascii="Times New Roman" w:hAnsi="Times New Roman"/>
                <w:b/>
                <w:bCs/>
              </w:rPr>
              <w:t>7.4.4.1.2</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14B67CD0"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37DEFD79" w14:textId="77777777" w:rsidR="00D204C2" w:rsidRPr="00645D01" w:rsidRDefault="008551D5"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0AED07F"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4D813AD4"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71BAB4AD" w14:textId="77777777" w:rsidR="00D204C2" w:rsidRPr="00645D01" w:rsidRDefault="008551D5"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2B2381A" w14:textId="77777777" w:rsidR="00D204C2" w:rsidRPr="00645D01" w:rsidRDefault="00D204C2" w:rsidP="00D204C2">
            <w:pPr>
              <w:rPr>
                <w:rFonts w:ascii="Times New Roman" w:hAnsi="Times New Roman"/>
              </w:rPr>
            </w:pPr>
            <w:r w:rsidRPr="00645D01">
              <w:rPr>
                <w:rFonts w:ascii="Times New Roman" w:hAnsi="Times New Roman"/>
              </w:rPr>
              <w:t>where</w:t>
            </w:r>
          </w:p>
          <w:p w14:paraId="2A1EFC9D" w14:textId="77777777" w:rsidR="00D204C2" w:rsidRPr="00645D01" w:rsidRDefault="008551D5"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1CDCB3C" w14:textId="77777777" w:rsidR="00D204C2" w:rsidRPr="00645D01" w:rsidRDefault="008551D5" w:rsidP="00D204C2">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4EFA791D"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7A052FD7"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340947F0" w14:textId="77777777" w:rsidR="00D204C2" w:rsidRPr="00645D01" w:rsidRDefault="00D204C2" w:rsidP="00D204C2">
            <w:pPr>
              <w:rPr>
                <w:rFonts w:ascii="Times New Roman" w:hAnsi="Times New Roman"/>
              </w:rPr>
            </w:pPr>
            <w:r w:rsidRPr="00645D0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sidRPr="00645D01">
              <w:rPr>
                <w:rFonts w:ascii="Times New Roman" w:hAnsi="Times New Roman"/>
              </w:rPr>
              <w:t xml:space="preserve"> is given by the higher-layer parameter </w:t>
            </w:r>
            <w:r w:rsidRPr="00645D01">
              <w:rPr>
                <w:rFonts w:ascii="Times New Roman" w:hAnsi="Times New Roman"/>
                <w:i/>
                <w:iCs/>
              </w:rPr>
              <w:t>LP-</w:t>
            </w:r>
            <w:proofErr w:type="spellStart"/>
            <w:r w:rsidRPr="00645D01">
              <w:rPr>
                <w:rFonts w:ascii="Times New Roman" w:hAnsi="Times New Roman"/>
                <w:i/>
                <w:iCs/>
              </w:rPr>
              <w:t>WUS_Mvalue_IDLE</w:t>
            </w:r>
            <w:proofErr w:type="spellEnd"/>
            <w:r w:rsidRPr="00645D01">
              <w:rPr>
                <w:rFonts w:ascii="Times New Roman" w:hAnsi="Times New Roman"/>
                <w:i/>
                <w:iCs/>
              </w:rPr>
              <w:t>/INACTIVE</w:t>
            </w:r>
            <w:r w:rsidRPr="00645D01">
              <w:rPr>
                <w:rFonts w:ascii="Times New Roman" w:hAnsi="Times New Roman"/>
              </w:rPr>
              <w:t xml:space="preserve"> or </w:t>
            </w:r>
            <w:r w:rsidRPr="00645D01">
              <w:rPr>
                <w:rFonts w:ascii="Times New Roman" w:hAnsi="Times New Roman"/>
                <w:i/>
                <w:iCs/>
              </w:rPr>
              <w:t>LP-</w:t>
            </w:r>
            <w:proofErr w:type="spellStart"/>
            <w:r w:rsidRPr="00645D01">
              <w:rPr>
                <w:rFonts w:ascii="Times New Roman" w:hAnsi="Times New Roman"/>
                <w:i/>
                <w:iCs/>
              </w:rPr>
              <w:t>WUS_Mvalue_CONNECTED</w:t>
            </w:r>
            <w:proofErr w:type="spellEnd"/>
            <w:r w:rsidRPr="00645D01">
              <w:rPr>
                <w:rFonts w:ascii="Times New Roman" w:hAnsi="Times New Roman"/>
              </w:rPr>
              <w:t>.</w:t>
            </w:r>
          </w:p>
          <w:p w14:paraId="63198D57" w14:textId="77777777" w:rsidR="00D204C2" w:rsidRPr="00645D01" w:rsidRDefault="00D204C2" w:rsidP="00D204C2">
            <w:pPr>
              <w:rPr>
                <w:rFonts w:ascii="Times New Roman" w:hAnsi="Times New Roman"/>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respectively, in clause 7.4.3 of [4, 38.212].</w:t>
            </w:r>
          </w:p>
          <w:p w14:paraId="66502390" w14:textId="77777777" w:rsidR="00D204C2" w:rsidRPr="00645D01" w:rsidRDefault="00D204C2" w:rsidP="00D204C2">
            <w:pPr>
              <w:pStyle w:val="B10"/>
              <w:jc w:val="center"/>
              <w:rPr>
                <w:lang w:eastAsia="zh-CN"/>
              </w:rPr>
            </w:pPr>
            <w:r w:rsidRPr="00645D01">
              <w:rPr>
                <w:highlight w:val="yellow"/>
                <w:lang w:eastAsia="zh-CN"/>
              </w:rPr>
              <w:t>&lt;Unchanged part is omitted&gt;</w:t>
            </w:r>
          </w:p>
          <w:p w14:paraId="2B7126CD" w14:textId="77777777" w:rsidR="00D204C2" w:rsidRPr="00645D01" w:rsidRDefault="00D204C2" w:rsidP="00D204C2">
            <w:pPr>
              <w:rPr>
                <w:rFonts w:ascii="Times New Roman" w:hAnsi="Times New Roman"/>
                <w:b/>
                <w:bCs/>
              </w:rPr>
            </w:pPr>
            <w:r w:rsidRPr="00645D01">
              <w:rPr>
                <w:rFonts w:ascii="Times New Roman" w:hAnsi="Times New Roman"/>
                <w:b/>
                <w:bCs/>
              </w:rPr>
              <w:t>7.4.5.1.3</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2EEA57FF"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6F3E9D16" w14:textId="77777777" w:rsidR="00D204C2" w:rsidRPr="00645D01" w:rsidRDefault="008551D5"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01D51D2"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0FD8D6CF"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0CB57DCC" w14:textId="77777777" w:rsidR="00D204C2" w:rsidRPr="00645D01" w:rsidRDefault="008551D5"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A7B03C" w14:textId="77777777" w:rsidR="00D204C2" w:rsidRPr="00645D01" w:rsidRDefault="00D204C2" w:rsidP="00D204C2">
            <w:pPr>
              <w:rPr>
                <w:rFonts w:ascii="Times New Roman" w:hAnsi="Times New Roman"/>
              </w:rPr>
            </w:pPr>
            <w:r w:rsidRPr="00645D01">
              <w:rPr>
                <w:rFonts w:ascii="Times New Roman" w:hAnsi="Times New Roman"/>
              </w:rPr>
              <w:t>where</w:t>
            </w:r>
          </w:p>
          <w:p w14:paraId="2120BF52" w14:textId="77777777" w:rsidR="00D204C2" w:rsidRPr="00645D01" w:rsidRDefault="008551D5"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058783F"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5D09B8FD"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590AB347" w14:textId="77777777" w:rsidR="00D204C2" w:rsidRPr="00645D01" w:rsidRDefault="00D204C2" w:rsidP="00D204C2">
            <w:pPr>
              <w:pStyle w:val="B10"/>
              <w:jc w:val="center"/>
              <w:rPr>
                <w:lang w:val="en-US" w:eastAsia="zh-CN"/>
              </w:rPr>
            </w:pPr>
            <w:r w:rsidRPr="00645D01">
              <w:rPr>
                <w:highlight w:val="yellow"/>
                <w:lang w:eastAsia="zh-CN"/>
              </w:rPr>
              <w:lastRenderedPageBreak/>
              <w:t>&lt;Unchanged part is omitted&gt;</w:t>
            </w:r>
          </w:p>
          <w:p w14:paraId="0A8C8C34" w14:textId="77777777" w:rsidR="00D204C2" w:rsidRPr="00645D01" w:rsidRDefault="00D204C2" w:rsidP="00D204C2">
            <w:pPr>
              <w:kinsoku w:val="0"/>
              <w:overflowPunct w:val="0"/>
              <w:rPr>
                <w:rFonts w:ascii="Times New Roman" w:hAnsi="Times New Roman"/>
                <w:sz w:val="28"/>
                <w:lang w:eastAsia="zh-CN"/>
              </w:rPr>
            </w:pPr>
            <w:r w:rsidRPr="00645D01">
              <w:rPr>
                <w:rFonts w:ascii="Times New Roman" w:hAnsi="Times New Roman"/>
                <w:lang w:eastAsia="zh-CN"/>
              </w:rPr>
              <w:t>---------------------------------------------End of the TP for TS 38.211-----------------------------------------------</w:t>
            </w:r>
          </w:p>
          <w:p w14:paraId="79FFA2BE" w14:textId="77777777" w:rsidR="00682264" w:rsidRPr="00645D01" w:rsidRDefault="00682264" w:rsidP="00A450AE">
            <w:pPr>
              <w:jc w:val="both"/>
              <w:rPr>
                <w:rFonts w:ascii="Times New Roman" w:eastAsiaTheme="minorEastAsia" w:hAnsi="Times New Roman"/>
                <w:lang w:eastAsia="zh-CN"/>
              </w:rPr>
            </w:pPr>
          </w:p>
        </w:tc>
      </w:tr>
    </w:tbl>
    <w:p w14:paraId="5482BE10" w14:textId="77777777" w:rsidR="006422CC" w:rsidRPr="00645D01" w:rsidRDefault="006422CC" w:rsidP="00A450AE">
      <w:pPr>
        <w:jc w:val="both"/>
        <w:rPr>
          <w:rFonts w:ascii="Times New Roman" w:eastAsiaTheme="minorEastAsia" w:hAnsi="Times New Roman"/>
          <w:lang w:eastAsia="zh-CN"/>
        </w:rPr>
      </w:pPr>
    </w:p>
    <w:p w14:paraId="6E7D1FCC" w14:textId="40F4294B" w:rsidR="00E859C4" w:rsidRPr="00E859C4" w:rsidRDefault="00C97CDF" w:rsidP="00E859C4">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Alignment </w:t>
      </w:r>
      <w:r w:rsidR="003E2151">
        <w:rPr>
          <w:rFonts w:ascii="Times New Roman" w:eastAsia="SimSun" w:hAnsi="Times New Roman" w:hint="eastAsia"/>
          <w:sz w:val="32"/>
          <w:szCs w:val="20"/>
          <w:lang w:val="en-GB" w:eastAsia="zh-CN"/>
        </w:rPr>
        <w:t>TP</w:t>
      </w:r>
    </w:p>
    <w:p w14:paraId="5691231A" w14:textId="5CA5A88D" w:rsidR="0001689E" w:rsidRPr="00645D01" w:rsidRDefault="003E2151" w:rsidP="0001689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Microsoft YaHei" w:hAnsi="Times New Roman"/>
          <w:iCs/>
          <w:szCs w:val="20"/>
          <w:lang w:eastAsia="zh-CN"/>
        </w:rPr>
      </w:pPr>
      <w:bookmarkStart w:id="31" w:name="_Hlk206779930"/>
      <w:r>
        <w:rPr>
          <w:rFonts w:ascii="Times New Roman" w:eastAsiaTheme="minorEastAsia" w:hAnsi="Times New Roman" w:hint="eastAsia"/>
          <w:szCs w:val="20"/>
          <w:lang w:eastAsia="zh-CN"/>
        </w:rPr>
        <w:t xml:space="preserve">[TP1] </w:t>
      </w:r>
      <w:bookmarkEnd w:id="31"/>
      <w:r w:rsidR="00C97CDF">
        <w:rPr>
          <w:rFonts w:ascii="Times New Roman" w:eastAsiaTheme="minorEastAsia" w:hAnsi="Times New Roman" w:hint="eastAsia"/>
          <w:szCs w:val="20"/>
          <w:lang w:eastAsia="zh-CN"/>
        </w:rPr>
        <w:t>R</w:t>
      </w:r>
      <w:r w:rsidR="00C97CDF" w:rsidRPr="00C97CDF">
        <w:rPr>
          <w:rFonts w:ascii="Times New Roman" w:hAnsi="Times New Roman"/>
          <w:szCs w:val="20"/>
          <w:lang w:eastAsia="zh-CN"/>
        </w:rPr>
        <w:t xml:space="preserve">eplace L with </w:t>
      </w:r>
      <w:proofErr w:type="spellStart"/>
      <w:r w:rsidR="00C97CDF" w:rsidRPr="00C97CDF">
        <w:rPr>
          <w:rFonts w:ascii="Times New Roman" w:hAnsi="Times New Roman"/>
          <w:szCs w:val="20"/>
          <w:lang w:eastAsia="zh-CN"/>
        </w:rPr>
        <w:t>Nseq</w:t>
      </w:r>
      <w:proofErr w:type="spellEnd"/>
      <w:r w:rsidR="00C97CDF" w:rsidRPr="00C97CDF">
        <w:rPr>
          <w:rFonts w:ascii="Times New Roman" w:hAnsi="Times New Roman"/>
          <w:szCs w:val="20"/>
          <w:lang w:eastAsia="zh-CN"/>
        </w:rPr>
        <w:t xml:space="preserve"> in TS 38.21</w:t>
      </w:r>
      <w:r w:rsidR="00C97CDF" w:rsidRPr="00645D01">
        <w:rPr>
          <w:rFonts w:ascii="Times New Roman" w:eastAsia="Microsoft YaHei" w:hAnsi="Times New Roman"/>
          <w:iCs/>
          <w:szCs w:val="20"/>
          <w:lang w:eastAsia="zh-CN"/>
        </w:rPr>
        <w:t>1:</w:t>
      </w:r>
      <w:r w:rsidR="00C97CDF" w:rsidRPr="00C97CDF">
        <w:rPr>
          <w:rFonts w:ascii="Times New Roman" w:hAnsi="Times New Roman"/>
          <w:szCs w:val="20"/>
          <w:lang w:eastAsia="zh-CN"/>
        </w:rPr>
        <w:t xml:space="preserve"> </w:t>
      </w:r>
      <w:r w:rsidR="00B53D62">
        <w:rPr>
          <w:rFonts w:ascii="Times New Roman" w:hAnsi="Times New Roman"/>
          <w:szCs w:val="20"/>
          <w:lang w:eastAsia="zh-CN"/>
        </w:rPr>
        <w:t>[8]</w:t>
      </w:r>
      <w:r w:rsidR="00C97CDF" w:rsidRPr="00C97CDF">
        <w:rPr>
          <w:rFonts w:ascii="Times New Roman" w:hAnsi="Times New Roman"/>
          <w:szCs w:val="20"/>
          <w:lang w:eastAsia="zh-CN"/>
        </w:rPr>
        <w:t xml:space="preserve"> </w:t>
      </w:r>
      <w:r w:rsidR="00B53D62">
        <w:rPr>
          <w:rFonts w:ascii="Times New Roman" w:hAnsi="Times New Roman"/>
          <w:szCs w:val="20"/>
          <w:lang w:eastAsia="zh-CN"/>
        </w:rPr>
        <w:t>[10]</w:t>
      </w:r>
      <w:r w:rsidR="00C97CDF" w:rsidRPr="00645D01" w:rsidDel="00C97CDF">
        <w:rPr>
          <w:rFonts w:ascii="Times New Roman" w:eastAsia="Microsoft YaHei" w:hAnsi="Times New Roman"/>
          <w:iCs/>
          <w:szCs w:val="20"/>
          <w:lang w:eastAsia="zh-CN"/>
        </w:rPr>
        <w:t xml:space="preserve"> </w:t>
      </w:r>
    </w:p>
    <w:tbl>
      <w:tblPr>
        <w:tblStyle w:val="aff8"/>
        <w:tblW w:w="0" w:type="auto"/>
        <w:tblLook w:val="04A0" w:firstRow="1" w:lastRow="0" w:firstColumn="1" w:lastColumn="0" w:noHBand="0" w:noVBand="1"/>
      </w:tblPr>
      <w:tblGrid>
        <w:gridCol w:w="9060"/>
      </w:tblGrid>
      <w:tr w:rsidR="00802C7D" w14:paraId="344D070E" w14:textId="77777777" w:rsidTr="00802C7D">
        <w:tc>
          <w:tcPr>
            <w:tcW w:w="9060" w:type="dxa"/>
          </w:tcPr>
          <w:p w14:paraId="61132406" w14:textId="77777777" w:rsidR="00687EFB" w:rsidRPr="00645D01" w:rsidRDefault="00687EFB" w:rsidP="00687EFB">
            <w:pPr>
              <w:jc w:val="center"/>
              <w:rPr>
                <w:rFonts w:ascii="Times New Roman" w:eastAsia="SimSun" w:hAnsi="Times New Roman"/>
                <w:szCs w:val="20"/>
                <w:lang w:eastAsia="zh-CN"/>
              </w:rPr>
            </w:pPr>
            <w:bookmarkStart w:id="32" w:name="_Toc201674335"/>
            <w:r w:rsidRPr="003E2151">
              <w:rPr>
                <w:rFonts w:ascii="Times New Roman" w:hAnsi="Times New Roman"/>
                <w:szCs w:val="20"/>
                <w:lang w:eastAsia="zh-CN"/>
              </w:rPr>
              <w:t>---------------------------------Start of Text Proposal on 3GPP TS 38.211 V19.0.0-----------------------</w:t>
            </w:r>
          </w:p>
          <w:p w14:paraId="749B6A1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302D29B9" w14:textId="77777777" w:rsidR="00687EFB" w:rsidRPr="003E2151" w:rsidRDefault="00687EFB" w:rsidP="00687EFB">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32"/>
          </w:p>
          <w:p w14:paraId="177887A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ECC3697" w14:textId="57726894" w:rsidR="00C84206" w:rsidRPr="003B62F2" w:rsidRDefault="00C84206" w:rsidP="00C84206">
            <w:pPr>
              <w:spacing w:after="180"/>
              <w:rPr>
                <w:rFonts w:ascii="Times New Roman" w:eastAsia="Times New Roman" w:hAnsi="Times New Roman"/>
                <w:szCs w:val="18"/>
                <w:lang w:val="en-GB"/>
              </w:rPr>
            </w:pPr>
            <w:r w:rsidRPr="003B62F2">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3B62F2">
              <w:rPr>
                <w:rFonts w:ascii="Times New Roman" w:eastAsia="Times New Roman" w:hAnsi="Times New Roman"/>
                <w:szCs w:val="18"/>
                <w:lang w:val="en-GB"/>
              </w:rPr>
              <w:t xml:space="preserve"> if</w:t>
            </w:r>
            <w:r w:rsidRPr="003B62F2">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sidRPr="003B62F2">
              <w:rPr>
                <w:rFonts w:ascii="Times New Roman" w:eastAsia="Times New Roman" w:hAnsi="Times New Roman"/>
                <w:szCs w:val="18"/>
                <w:lang w:val="en-GB"/>
              </w:rPr>
              <w:t>, otherwise is given by</w:t>
            </w:r>
          </w:p>
          <w:p w14:paraId="4C6C9E95" w14:textId="77777777" w:rsidR="00802C7D" w:rsidRPr="003E2151" w:rsidRDefault="008551D5" w:rsidP="00802C7D">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7E0CA3D9" w14:textId="77777777" w:rsidR="00802C7D" w:rsidRPr="003E2151" w:rsidRDefault="00802C7D" w:rsidP="00802C7D">
            <w:pPr>
              <w:spacing w:after="180"/>
              <w:rPr>
                <w:rFonts w:ascii="Times New Roman" w:hAnsi="Times New Roman"/>
                <w:strike/>
                <w:color w:val="EE0000"/>
                <w:szCs w:val="20"/>
                <w:lang w:val="en-GB"/>
              </w:rPr>
            </w:pPr>
            <m:oMathPara>
              <m:oMath>
                <m:r>
                  <w:rPr>
                    <w:rFonts w:ascii="Cambria Math" w:hAnsi="Cambria Math"/>
                    <w:strike/>
                    <w:color w:val="EE0000"/>
                    <w:szCs w:val="20"/>
                    <w:lang w:val="en-GB"/>
                  </w:rPr>
                  <m:t>δ</m:t>
                </m:r>
                <m:r>
                  <m:rPr>
                    <m:sty m:val="p"/>
                  </m:rPr>
                  <w:rPr>
                    <w:rFonts w:ascii="Cambria Math" w:hAnsi="Cambria Math"/>
                    <w:strike/>
                    <w:color w:val="EE0000"/>
                    <w:szCs w:val="20"/>
                    <w:lang w:val="en-GB"/>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en-GB"/>
                      </w:rPr>
                      <m:t>log</m:t>
                    </m:r>
                  </m:e>
                  <m:sub>
                    <m:r>
                      <m:rPr>
                        <m:sty m:val="p"/>
                      </m:rPr>
                      <w:rPr>
                        <w:rFonts w:ascii="Cambria Math" w:hAnsi="Cambria Math"/>
                        <w:strike/>
                        <w:color w:val="EE0000"/>
                        <w:szCs w:val="20"/>
                        <w:lang w:val="en-GB"/>
                      </w:rPr>
                      <m:t>2</m:t>
                    </m:r>
                  </m:sub>
                </m:sSub>
                <m:r>
                  <w:rPr>
                    <w:rFonts w:ascii="Cambria Math" w:hAnsi="Cambria Math"/>
                    <w:strike/>
                    <w:color w:val="EE0000"/>
                    <w:szCs w:val="20"/>
                    <w:lang w:val="en-GB"/>
                  </w:rPr>
                  <m:t>L</m:t>
                </m:r>
              </m:oMath>
            </m:oMathPara>
          </w:p>
          <w:p w14:paraId="45F6C759" w14:textId="77777777" w:rsidR="00802C7D" w:rsidRPr="003E2151" w:rsidRDefault="00802C7D" w:rsidP="00802C7D">
            <w:pPr>
              <w:spacing w:after="180"/>
              <w:rPr>
                <w:rFonts w:ascii="Times New Roman" w:hAnsi="Times New Roman"/>
                <w:color w:val="EE0000"/>
                <w:szCs w:val="20"/>
                <w:lang w:val="en-GB"/>
              </w:rPr>
            </w:pPr>
            <m:oMathPara>
              <m:oMath>
                <m:r>
                  <w:rPr>
                    <w:rFonts w:ascii="Cambria Math" w:hAnsi="Cambria Math"/>
                    <w:color w:val="EE0000"/>
                    <w:szCs w:val="20"/>
                    <w:lang w:val="en-GB"/>
                  </w:rPr>
                  <m:t>δ</m:t>
                </m:r>
                <m:r>
                  <m:rPr>
                    <m:sty m:val="p"/>
                  </m:rPr>
                  <w:rPr>
                    <w:rFonts w:ascii="Cambria Math" w:hAnsi="Cambria Math"/>
                    <w:color w:val="EE0000"/>
                    <w:szCs w:val="20"/>
                    <w:lang w:val="en-GB"/>
                  </w:rPr>
                  <m:t>=</m:t>
                </m:r>
                <m:sSub>
                  <m:sSubPr>
                    <m:ctrlPr>
                      <w:rPr>
                        <w:rFonts w:ascii="Cambria Math" w:hAnsi="Cambria Math"/>
                        <w:color w:val="EE0000"/>
                        <w:szCs w:val="20"/>
                        <w:lang w:val="en-GB"/>
                      </w:rPr>
                    </m:ctrlPr>
                  </m:sSubPr>
                  <m:e>
                    <m:r>
                      <m:rPr>
                        <m:nor/>
                      </m:rPr>
                      <w:rPr>
                        <w:rFonts w:ascii="Times New Roman" w:hAnsi="Times New Roman"/>
                        <w:color w:val="EE0000"/>
                        <w:szCs w:val="20"/>
                        <w:lang w:val="en-GB"/>
                      </w:rPr>
                      <m:t>log</m:t>
                    </m:r>
                  </m:e>
                  <m:sub>
                    <m:r>
                      <m:rPr>
                        <m:sty m:val="p"/>
                      </m:rPr>
                      <w:rPr>
                        <w:rFonts w:ascii="Cambria Math" w:hAnsi="Cambria Math"/>
                        <w:color w:val="EE0000"/>
                        <w:szCs w:val="20"/>
                        <w:lang w:val="en-GB"/>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274A8391" w14:textId="77777777" w:rsidR="00802C7D" w:rsidRPr="003E2151" w:rsidRDefault="00802C7D" w:rsidP="00802C7D">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0A60A2B" w14:textId="77777777" w:rsidR="00802C7D" w:rsidRPr="003E2151" w:rsidRDefault="00802C7D" w:rsidP="00802C7D">
            <w:pPr>
              <w:spacing w:after="180"/>
              <w:rPr>
                <w:rFonts w:ascii="Times New Roman" w:hAnsi="Times New Roman"/>
                <w:szCs w:val="20"/>
                <w:lang w:val="en-GB"/>
              </w:rPr>
            </w:pPr>
            <w:r w:rsidRPr="003E2151">
              <w:rPr>
                <w:rFonts w:ascii="Times New Roman" w:hAnsi="Times New Roman"/>
                <w:szCs w:val="20"/>
                <w:lang w:val="en-GB"/>
              </w:rPr>
              <w:t>where</w:t>
            </w:r>
          </w:p>
          <w:p w14:paraId="2CE1122D" w14:textId="77777777" w:rsidR="00802C7D" w:rsidRPr="003E2151" w:rsidRDefault="00802C7D" w:rsidP="00802C7D">
            <w:pPr>
              <w:spacing w:after="180"/>
              <w:ind w:left="568" w:hanging="284"/>
              <w:rPr>
                <w:rFonts w:ascii="Times New Roman" w:hAnsi="Times New Roman"/>
                <w:strike/>
                <w:color w:val="EE0000"/>
                <w:szCs w:val="20"/>
                <w:lang w:val="en-GB"/>
              </w:rPr>
            </w:pPr>
            <w:r w:rsidRPr="003E2151">
              <w:rPr>
                <w:rFonts w:ascii="Times New Roman" w:hAnsi="Times New Roman"/>
                <w:szCs w:val="20"/>
                <w:lang w:val="en-GB"/>
              </w:rPr>
              <w:t>-</w:t>
            </w:r>
            <w:r w:rsidRPr="003E2151">
              <w:rPr>
                <w:rFonts w:ascii="Times New Roman" w:hAnsi="Times New Roman"/>
                <w:strike/>
                <w:color w:val="EE0000"/>
                <w:szCs w:val="20"/>
                <w:lang w:val="en-GB"/>
              </w:rPr>
              <w:tab/>
            </w:r>
            <m:oMath>
              <m:r>
                <w:rPr>
                  <w:rFonts w:ascii="Cambria Math" w:hAnsi="Cambria Math"/>
                  <w:strike/>
                  <w:color w:val="EE0000"/>
                  <w:szCs w:val="20"/>
                  <w:lang w:val="en-GB"/>
                </w:rPr>
                <m:t>L</m:t>
              </m:r>
            </m:oMath>
            <w:r w:rsidRPr="003E2151">
              <w:rPr>
                <w:rFonts w:ascii="Times New Roman" w:hAnsi="Times New Roman"/>
                <w:strike/>
                <w:color w:val="EE0000"/>
                <w:szCs w:val="20"/>
                <w:lang w:val="en-GB"/>
              </w:rPr>
              <w:t xml:space="preserve"> is given by the higher-layer parameter XXX</w:t>
            </w:r>
          </w:p>
          <w:p w14:paraId="538D53F5" w14:textId="77777777" w:rsidR="00802C7D" w:rsidRPr="003E2151" w:rsidRDefault="00802C7D" w:rsidP="00802C7D">
            <w:pPr>
              <w:pStyle w:val="00BodyText"/>
              <w:rPr>
                <w:rFonts w:ascii="Times New Roman" w:hAnsi="Times New Roman"/>
                <w:sz w:val="20"/>
                <w:lang w:val="en-GB"/>
              </w:rPr>
            </w:pPr>
            <w:r w:rsidRPr="003E2151">
              <w:rPr>
                <w:rFonts w:ascii="Times New Roman" w:hAnsi="Times New Roman"/>
                <w:sz w:val="20"/>
                <w:lang w:val="en-GB"/>
              </w:rPr>
              <w:t>-</w:t>
            </w:r>
            <w:r w:rsidRPr="003E2151">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sidRPr="003E2151">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sidRPr="003E2151">
              <w:rPr>
                <w:rFonts w:ascii="Times New Roman" w:hAnsi="Times New Roman"/>
                <w:sz w:val="20"/>
                <w:lang w:val="en-GB"/>
              </w:rPr>
              <w:t xml:space="preserve"> are given by clause 7.4.2.2 of [4, 38.212]</w:t>
            </w:r>
          </w:p>
          <w:p w14:paraId="02CFEBC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258D0BF" w14:textId="35FF3D4E" w:rsidR="00687EFB" w:rsidRPr="003E2151" w:rsidRDefault="00687EFB" w:rsidP="00687EFB">
            <w:pPr>
              <w:pStyle w:val="00BodyText"/>
              <w:rPr>
                <w:rFonts w:ascii="Times New Roman" w:hAnsi="Times New Roman"/>
                <w:lang w:eastAsia="zh-CN"/>
              </w:rPr>
            </w:pPr>
            <w:r w:rsidRPr="003E2151">
              <w:rPr>
                <w:rFonts w:ascii="Times New Roman" w:hAnsi="Times New Roman"/>
                <w:sz w:val="20"/>
                <w:lang w:eastAsia="zh-CN"/>
              </w:rPr>
              <w:t>--------------------------------------End of Text Proposal on 3GPP TS 38.211 V19.0.0 ------------------</w:t>
            </w:r>
          </w:p>
        </w:tc>
      </w:tr>
    </w:tbl>
    <w:p w14:paraId="7E90D034" w14:textId="77777777" w:rsidR="00802C7D" w:rsidRPr="003E2151" w:rsidRDefault="00802C7D" w:rsidP="00B22B4B">
      <w:pPr>
        <w:pStyle w:val="00BodyText"/>
        <w:rPr>
          <w:rFonts w:ascii="Times New Roman" w:hAnsi="Times New Roman"/>
          <w:lang w:eastAsia="zh-CN"/>
        </w:rPr>
      </w:pPr>
    </w:p>
    <w:p w14:paraId="157AEC9E" w14:textId="53684E93" w:rsidR="00802C7D"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 xml:space="preserve">[TP2] </w:t>
      </w:r>
      <w:r w:rsidR="00C97CDF">
        <w:rPr>
          <w:rFonts w:ascii="Times New Roman" w:eastAsiaTheme="minorEastAsia" w:hAnsi="Times New Roman" w:hint="eastAsia"/>
          <w:szCs w:val="20"/>
          <w:lang w:eastAsia="zh-CN"/>
        </w:rPr>
        <w:t>R</w:t>
      </w:r>
      <w:r w:rsidR="00C97CDF" w:rsidRPr="00645D01">
        <w:rPr>
          <w:rFonts w:ascii="Times New Roman" w:eastAsiaTheme="minorEastAsia" w:hAnsi="Times New Roman"/>
          <w:szCs w:val="20"/>
          <w:lang w:eastAsia="zh-CN"/>
        </w:rPr>
        <w:t xml:space="preserve">eplace L1 with </w:t>
      </w:r>
      <w:proofErr w:type="spellStart"/>
      <w:r w:rsidR="00C97CDF" w:rsidRPr="00645D01">
        <w:rPr>
          <w:rFonts w:ascii="Times New Roman" w:eastAsiaTheme="minorEastAsia" w:hAnsi="Times New Roman"/>
          <w:szCs w:val="20"/>
          <w:lang w:eastAsia="zh-CN"/>
        </w:rPr>
        <w:t>Nseq</w:t>
      </w:r>
      <w:proofErr w:type="spellEnd"/>
      <w:r w:rsidR="00C97CDF" w:rsidRPr="00645D01">
        <w:rPr>
          <w:rFonts w:ascii="Times New Roman" w:eastAsiaTheme="minorEastAsia" w:hAnsi="Times New Roman"/>
          <w:szCs w:val="20"/>
          <w:lang w:eastAsia="zh-CN"/>
        </w:rPr>
        <w:t xml:space="preserve"> in TS 38.212: </w:t>
      </w:r>
      <w:r w:rsidR="00B53D62">
        <w:rPr>
          <w:rFonts w:ascii="Times New Roman" w:eastAsiaTheme="minorEastAsia" w:hAnsi="Times New Roman"/>
          <w:szCs w:val="20"/>
          <w:lang w:eastAsia="zh-CN"/>
        </w:rPr>
        <w:t>[5]</w:t>
      </w:r>
    </w:p>
    <w:p w14:paraId="131A1C2E" w14:textId="21A8CC34" w:rsidR="001F72EF" w:rsidRPr="003E2151" w:rsidRDefault="001F72EF" w:rsidP="001F72EF">
      <w:pPr>
        <w:spacing w:after="120"/>
        <w:jc w:val="both"/>
        <w:rPr>
          <w:rFonts w:ascii="Times New Roman" w:hAnsi="Times New Roman"/>
          <w:color w:val="FF0000"/>
          <w:szCs w:val="22"/>
        </w:rPr>
      </w:pPr>
    </w:p>
    <w:tbl>
      <w:tblPr>
        <w:tblStyle w:val="aff8"/>
        <w:tblW w:w="0" w:type="auto"/>
        <w:tblLook w:val="04A0" w:firstRow="1" w:lastRow="0" w:firstColumn="1" w:lastColumn="0" w:noHBand="0" w:noVBand="1"/>
      </w:tblPr>
      <w:tblGrid>
        <w:gridCol w:w="9060"/>
      </w:tblGrid>
      <w:tr w:rsidR="001F72EF" w14:paraId="5C844ED2" w14:textId="77777777" w:rsidTr="00E63207">
        <w:tc>
          <w:tcPr>
            <w:tcW w:w="9286" w:type="dxa"/>
            <w:tcBorders>
              <w:top w:val="single" w:sz="4" w:space="0" w:color="auto"/>
              <w:left w:val="single" w:sz="4" w:space="0" w:color="auto"/>
              <w:bottom w:val="single" w:sz="4" w:space="0" w:color="auto"/>
              <w:right w:val="single" w:sz="4" w:space="0" w:color="auto"/>
            </w:tcBorders>
          </w:tcPr>
          <w:p w14:paraId="02A0ADCB" w14:textId="1630CEAA" w:rsidR="00D204C2" w:rsidRPr="003E2151" w:rsidRDefault="00D204C2" w:rsidP="00E63207">
            <w:pPr>
              <w:spacing w:after="120"/>
              <w:rPr>
                <w:rFonts w:ascii="Times New Roman" w:hAnsi="Times New Roman"/>
              </w:rPr>
            </w:pPr>
            <w:r w:rsidRPr="003E2151">
              <w:rPr>
                <w:rFonts w:ascii="Times New Roman" w:hAnsi="Times New Roman"/>
              </w:rPr>
              <w:t>-------------------------------------------- Start of text proposal to TS 38.212 v19.0.0 ------------------------------</w:t>
            </w:r>
          </w:p>
          <w:p w14:paraId="49D8F429"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BB7D977" w14:textId="77777777" w:rsidR="001F72EF" w:rsidRPr="00645D01" w:rsidRDefault="001F72EF" w:rsidP="00E63207">
            <w:pPr>
              <w:spacing w:after="120"/>
              <w:rPr>
                <w:rFonts w:ascii="Times New Roman" w:eastAsia="PMingLiU" w:hAnsi="Times New Roman"/>
              </w:rPr>
            </w:pPr>
            <w:r w:rsidRPr="00645D01">
              <w:rPr>
                <w:rFonts w:ascii="Times New Roman" w:eastAsia="PMingLiU" w:hAnsi="Times New Roman"/>
              </w:rPr>
              <w:t xml:space="preserve">If the number of sequences configured by higher layer parameter </w:t>
            </w:r>
            <w:r w:rsidRPr="00645D01">
              <w:rPr>
                <w:rFonts w:ascii="Times New Roman" w:eastAsia="PMingLiU" w:hAnsi="Times New Roman"/>
                <w:i/>
                <w:iCs/>
              </w:rPr>
              <w:t>LP-</w:t>
            </w:r>
            <w:proofErr w:type="spellStart"/>
            <w:r w:rsidRPr="00645D01">
              <w:rPr>
                <w:rFonts w:ascii="Times New Roman" w:eastAsia="PMingLiU" w:hAnsi="Times New Roman"/>
                <w:i/>
                <w:iCs/>
              </w:rPr>
              <w:t>WUS_num_overlaidSeq_CONNECTED</w:t>
            </w:r>
            <w:proofErr w:type="spellEnd"/>
            <w:r w:rsidRPr="00645D01">
              <w:rPr>
                <w:rFonts w:ascii="Times New Roman" w:eastAsia="PMingLiU" w:hAnsi="Times New Roman"/>
              </w:rPr>
              <w:t xml:space="preserve"> or </w:t>
            </w:r>
            <w:r w:rsidRPr="00645D01">
              <w:rPr>
                <w:rFonts w:ascii="Times New Roman" w:eastAsia="PMingLiU" w:hAnsi="Times New Roman"/>
                <w:i/>
                <w:iCs/>
              </w:rPr>
              <w:t>LP-</w:t>
            </w:r>
            <w:proofErr w:type="spellStart"/>
            <w:r w:rsidRPr="00645D01">
              <w:rPr>
                <w:rFonts w:ascii="Times New Roman" w:eastAsia="PMingLiU" w:hAnsi="Times New Roman"/>
                <w:i/>
                <w:iCs/>
              </w:rPr>
              <w:t>WUS_num_overlaidSeq_IDLE</w:t>
            </w:r>
            <w:proofErr w:type="spellEnd"/>
            <w:r w:rsidRPr="00645D01">
              <w:rPr>
                <w:rFonts w:ascii="Times New Roman" w:eastAsia="PMingLiU" w:hAnsi="Times New Roman"/>
                <w:i/>
                <w:iCs/>
              </w:rPr>
              <w:t>/INACTIVE</w:t>
            </w:r>
            <w:r w:rsidRPr="00645D01">
              <w:rPr>
                <w:rFonts w:ascii="Times New Roman" w:eastAsia="PMingLiU" w:hAnsi="Times New Roman"/>
              </w:rPr>
              <w:t xml:space="preserve">, denoted as </w:t>
            </w:r>
            <m:oMath>
              <m:sSub>
                <m:sSubPr>
                  <m:ctrlPr>
                    <w:rPr>
                      <w:rFonts w:ascii="Cambria Math" w:eastAsia="SimSun"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SimSun"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sidRPr="00645D01">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SimSun" w:hAnsi="Cambria Math"/>
                          <w:i/>
                          <w:iCs/>
                          <w:kern w:val="2"/>
                          <w:sz w:val="21"/>
                          <w:szCs w:val="21"/>
                        </w:rPr>
                      </m:ctrlPr>
                    </m:dPr>
                    <m:e>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sidRPr="00645D01">
              <w:rPr>
                <w:rFonts w:ascii="Times New Roman" w:eastAsia="PMingLiU" w:hAnsi="Times New Roman"/>
              </w:rPr>
              <w:t xml:space="preserve">, where </w:t>
            </w:r>
            <m:oMath>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sidRPr="00645D01">
              <w:rPr>
                <w:rFonts w:ascii="Times New Roman" w:eastAsia="PMingLiU" w:hAnsi="Times New Roman"/>
              </w:rPr>
              <w:t xml:space="preserve">, </w:t>
            </w:r>
            <m:oMath>
              <m:r>
                <w:rPr>
                  <w:rFonts w:ascii="Cambria Math" w:eastAsia="PMingLiU" w:hAnsi="Cambria Math"/>
                </w:rPr>
                <m:t>L=</m:t>
              </m:r>
              <m:d>
                <m:dPr>
                  <m:ctrlPr>
                    <w:rPr>
                      <w:rFonts w:ascii="Cambria Math" w:eastAsia="SimSun"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SimSun"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SimSun" w:hAnsi="Cambria Math"/>
                      <w:i/>
                      <w:iCs/>
                      <w:strike/>
                      <w:kern w:val="2"/>
                      <w:sz w:val="21"/>
                      <w:szCs w:val="21"/>
                    </w:rPr>
                  </m:ctrlPr>
                </m:sSubPr>
                <m:e>
                  <m:sSub>
                    <m:sSubPr>
                      <m:ctrlPr>
                        <w:rPr>
                          <w:rFonts w:ascii="Cambria Math" w:eastAsia="SimSun"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sidRPr="00645D01">
              <w:rPr>
                <w:rFonts w:ascii="Times New Roman" w:eastAsia="PMingLiU" w:hAnsi="Times New Roman"/>
              </w:rPr>
              <w:t xml:space="preserve">. The relation between </w:t>
            </w:r>
            <m:oMath>
              <m:sSub>
                <m:sSubPr>
                  <m:ctrlPr>
                    <w:rPr>
                      <w:rFonts w:ascii="Cambria Math" w:eastAsia="SimSun"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sidRPr="00645D01">
              <w:rPr>
                <w:rFonts w:ascii="Times New Roman" w:eastAsia="PMingLiU" w:hAnsi="Times New Roman"/>
              </w:rPr>
              <w:t xml:space="preserve"> and </w:t>
            </w:r>
            <m:oMath>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sidRPr="00645D01">
              <w:rPr>
                <w:rFonts w:ascii="Times New Roman" w:eastAsia="PMingLiU" w:hAnsi="Times New Roman"/>
              </w:rPr>
              <w:t xml:space="preserve"> is:</w:t>
            </w:r>
          </w:p>
          <w:p w14:paraId="071EA963" w14:textId="77777777" w:rsidR="001F72EF" w:rsidRPr="00645D01"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sidRPr="00645D01">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E54F7E2" w14:textId="77777777" w:rsidR="001F72EF"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sidRPr="00645D01">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sidRPr="00645D01">
              <w:rPr>
                <w:rFonts w:ascii="Times New Roman" w:eastAsia="PMingLiU" w:hAnsi="Times New Roman"/>
              </w:rPr>
              <w:t>.</w:t>
            </w:r>
          </w:p>
          <w:p w14:paraId="4573D0B0"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B6666D" w14:textId="09B9D2E0" w:rsidR="001F72EF" w:rsidRPr="003E2151" w:rsidRDefault="00D204C2" w:rsidP="00645D01">
            <w:pPr>
              <w:rPr>
                <w:rFonts w:ascii="Times New Roman" w:hAnsi="Times New Roman"/>
                <w:color w:val="000000"/>
                <w:lang w:eastAsia="zh-CN"/>
              </w:rPr>
            </w:pPr>
            <w:r w:rsidRPr="003E2151">
              <w:rPr>
                <w:rFonts w:ascii="Times New Roman" w:hAnsi="Times New Roman"/>
              </w:rPr>
              <w:t>------------------------------------------- End of text proposal to TS 38.212 v19.0.0 --------------------------------</w:t>
            </w:r>
          </w:p>
        </w:tc>
      </w:tr>
    </w:tbl>
    <w:p w14:paraId="639B12A7" w14:textId="77777777" w:rsidR="001F72EF" w:rsidRPr="00645D01" w:rsidRDefault="001F72EF" w:rsidP="0089541E">
      <w:pPr>
        <w:pStyle w:val="00BodyText"/>
        <w:rPr>
          <w:rFonts w:ascii="Times New Roman" w:hAnsi="Times New Roman"/>
          <w:lang w:eastAsia="zh-CN"/>
        </w:rPr>
      </w:pPr>
    </w:p>
    <w:p w14:paraId="1AE62F6E" w14:textId="767B9935" w:rsidR="00C97CDF"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3" w:name="_Hlk206532132"/>
      <w:r>
        <w:rPr>
          <w:rFonts w:ascii="Times New Roman" w:eastAsiaTheme="minorEastAsia" w:hAnsi="Times New Roman" w:hint="eastAsia"/>
          <w:szCs w:val="20"/>
          <w:lang w:eastAsia="zh-CN"/>
        </w:rPr>
        <w:t xml:space="preserve">[TP3] </w:t>
      </w:r>
      <w:r w:rsidR="00C97CDF" w:rsidRPr="00645D01">
        <w:rPr>
          <w:rFonts w:ascii="Times New Roman" w:eastAsiaTheme="minorEastAsia" w:hAnsi="Times New Roman"/>
          <w:szCs w:val="20"/>
          <w:lang w:eastAsia="zh-CN"/>
        </w:rPr>
        <w:t>Update higher-layer parameter names in TS 38.211 based on RAN2 running CR</w:t>
      </w:r>
      <w:r w:rsidR="00C97CDF">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tbl>
      <w:tblPr>
        <w:tblStyle w:val="aff8"/>
        <w:tblW w:w="0" w:type="auto"/>
        <w:tblLook w:val="04A0" w:firstRow="1" w:lastRow="0" w:firstColumn="1" w:lastColumn="0" w:noHBand="0" w:noVBand="1"/>
      </w:tblPr>
      <w:tblGrid>
        <w:gridCol w:w="9060"/>
      </w:tblGrid>
      <w:tr w:rsidR="00C97CDF" w14:paraId="4797BDF9" w14:textId="77777777" w:rsidTr="00E63207">
        <w:tc>
          <w:tcPr>
            <w:tcW w:w="9629" w:type="dxa"/>
          </w:tcPr>
          <w:bookmarkEnd w:id="33"/>
          <w:p w14:paraId="0BB63E18" w14:textId="77777777" w:rsidR="00C97CDF" w:rsidRPr="00645D01" w:rsidRDefault="00C97CDF" w:rsidP="00E63207">
            <w:pPr>
              <w:jc w:val="center"/>
              <w:rPr>
                <w:rFonts w:ascii="Times New Roman" w:eastAsia="SimSun" w:hAnsi="Times New Roman"/>
                <w:szCs w:val="20"/>
                <w:lang w:eastAsia="zh-CN"/>
              </w:rPr>
            </w:pPr>
            <w:r w:rsidRPr="003E2151">
              <w:rPr>
                <w:rFonts w:ascii="Times New Roman" w:hAnsi="Times New Roman"/>
                <w:szCs w:val="20"/>
                <w:lang w:eastAsia="zh-CN"/>
              </w:rPr>
              <w:t>---------------------------------Start of Text Proposal on 3GPP TS 38.211 V19.0.0-----------------------</w:t>
            </w:r>
          </w:p>
          <w:p w14:paraId="748E5026" w14:textId="77777777" w:rsidR="00D204C2" w:rsidRPr="00AB3BE9" w:rsidRDefault="00D204C2" w:rsidP="00D204C2">
            <w:pPr>
              <w:pStyle w:val="B10"/>
              <w:jc w:val="center"/>
              <w:rPr>
                <w:lang w:val="en-US" w:eastAsia="zh-CN"/>
              </w:rPr>
            </w:pPr>
            <w:r w:rsidRPr="00AB3BE9">
              <w:rPr>
                <w:highlight w:val="yellow"/>
                <w:lang w:eastAsia="zh-CN"/>
              </w:rPr>
              <w:lastRenderedPageBreak/>
              <w:t>&lt;Unchanged part is omitted&gt;</w:t>
            </w:r>
          </w:p>
          <w:p w14:paraId="5C976927"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7A9DC07"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0A6AD0BD" w14:textId="77777777" w:rsidR="00C97CDF" w:rsidRPr="00645D01" w:rsidRDefault="008551D5" w:rsidP="00E63207">
            <w:pPr>
              <w:keepLines/>
              <w:tabs>
                <w:tab w:val="center" w:pos="4536"/>
                <w:tab w:val="right" w:pos="9072"/>
              </w:tabs>
              <w:spacing w:after="180"/>
              <w:rPr>
                <w:rFonts w:ascii="Times New Roman" w:eastAsia="맑은 고딕" w:hAnsi="Times New Roman"/>
                <w:noProof/>
                <w:szCs w:val="18"/>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r</m:t>
                    </m:r>
                  </m:e>
                  <m:sub>
                    <m:r>
                      <m:rPr>
                        <m:nor/>
                      </m:rPr>
                      <w:rPr>
                        <w:rFonts w:ascii="Times New Roman" w:eastAsia="Times New Roman" w:hAnsi="Times New Roman"/>
                        <w:noProof/>
                        <w:szCs w:val="18"/>
                        <w:lang w:val="en-GB"/>
                      </w:rPr>
                      <m:t>ZC</m:t>
                    </m:r>
                    <m:r>
                      <m:rPr>
                        <m:sty m:val="p"/>
                      </m:rPr>
                      <w:rPr>
                        <w:rFonts w:ascii="Cambria Math" w:eastAsia="Times New Roman" w:hAnsi="Cambria Math"/>
                        <w:noProof/>
                        <w:szCs w:val="18"/>
                        <w:lang w:val="en-GB"/>
                      </w:rPr>
                      <m:t>,</m:t>
                    </m:r>
                    <m:r>
                      <w:rPr>
                        <w:rFonts w:ascii="Cambria Math" w:eastAsia="Times New Roman" w:hAnsi="Cambria Math"/>
                        <w:noProof/>
                        <w:szCs w:val="18"/>
                        <w:lang w:val="en-GB"/>
                      </w:rPr>
                      <m:t>m</m:t>
                    </m:r>
                  </m:sub>
                </m:sSub>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rPr>
                      <w:rPr>
                        <w:rFonts w:ascii="Cambria Math" w:eastAsia="Times New Roman" w:hAnsi="Cambria Math"/>
                        <w:noProof/>
                        <w:szCs w:val="18"/>
                      </w:rPr>
                      <m:t>)</m:t>
                    </m:r>
                    <m:r>
                      <m:rPr>
                        <m:nor/>
                      </m:rPr>
                      <w:rPr>
                        <w:rFonts w:ascii="Times New Roman" w:eastAsia="Times New Roman" w:hAnsi="Times New Roman"/>
                        <w:noProof/>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rPr>
                          <m:t>ZC</m:t>
                        </m:r>
                      </m:sub>
                    </m:sSub>
                  </m:e>
                </m:d>
              </m:oMath>
            </m:oMathPara>
          </w:p>
          <w:p w14:paraId="3ED68E1E" w14:textId="77777777" w:rsidR="00C97CDF" w:rsidRPr="005735A7" w:rsidRDefault="008551D5" w:rsidP="00E63207">
            <w:pPr>
              <w:keepLines/>
              <w:tabs>
                <w:tab w:val="center" w:pos="4536"/>
                <w:tab w:val="right" w:pos="9072"/>
              </w:tabs>
              <w:spacing w:after="180"/>
              <w:rPr>
                <w:rFonts w:ascii="Times New Roman" w:eastAsia="Times New Roman" w:hAnsi="Times New Roman"/>
                <w:noProof/>
                <w:kern w:val="2"/>
                <w:szCs w:val="18"/>
                <w:lang w:val="es-AR"/>
                <w14:ligatures w14:val="standardContextual"/>
                <w:rPrChange w:id="34" w:author="Huilin Xu" w:date="2025-08-24T18:09:00Z">
                  <w:rPr>
                    <w:rFonts w:ascii="Times New Roman" w:eastAsia="Times New Roman" w:hAnsi="Times New Roman"/>
                    <w:noProof/>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Times New Roman" w:hAnsi="Cambria Math"/>
                        <w:noProof/>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noProof/>
                        <w:szCs w:val="18"/>
                        <w:lang w:val="en-GB"/>
                      </w:rPr>
                      <m:t>i</m:t>
                    </m:r>
                  </m:e>
                </m:d>
                <m:r>
                  <m:rPr>
                    <m:sty m:val="p"/>
                  </m:rPr>
                  <w:rPr>
                    <w:rFonts w:ascii="Cambria Math" w:eastAsia="맑은 고딕" w:hAnsi="Cambria Math"/>
                    <w:noProof/>
                    <w:szCs w:val="18"/>
                    <w:lang w:val="es-AR"/>
                    <w:rPrChange w:id="35" w:author="Huilin Xu" w:date="2025-08-24T18:09:00Z">
                      <w:rPr>
                        <w:rFonts w:ascii="Cambria Math" w:eastAsia="맑은 고딕" w:hAnsi="Cambria Math"/>
                        <w:noProof/>
                        <w:szCs w:val="18"/>
                      </w:rPr>
                    </w:rPrChange>
                  </w:rPr>
                  <m:t>=</m:t>
                </m:r>
                <m:sSup>
                  <m:sSupPr>
                    <m:ctrlPr>
                      <w:rPr>
                        <w:rFonts w:ascii="Cambria Math" w:eastAsia="맑은 고딕" w:hAnsi="Cambria Math"/>
                        <w:kern w:val="2"/>
                        <w:szCs w:val="18"/>
                        <w:lang w:val="sv-SE"/>
                        <w14:ligatures w14:val="standardContextual"/>
                      </w:rPr>
                    </m:ctrlPr>
                  </m:sSupPr>
                  <m:e>
                    <m:r>
                      <w:rPr>
                        <w:rFonts w:ascii="Cambria Math" w:eastAsia="맑은 고딕" w:hAnsi="Cambria Math"/>
                        <w:noProof/>
                        <w:szCs w:val="18"/>
                        <w:lang w:val="sv-SE"/>
                      </w:rPr>
                      <m:t>e</m:t>
                    </m:r>
                  </m:e>
                  <m:sup>
                    <m:r>
                      <m:rPr>
                        <m:sty m:val="p"/>
                      </m:rPr>
                      <w:rPr>
                        <w:rFonts w:ascii="Cambria Math" w:eastAsia="맑은 고딕" w:hAnsi="Cambria Math"/>
                        <w:noProof/>
                        <w:szCs w:val="18"/>
                        <w:lang w:val="es-AR"/>
                        <w:rPrChange w:id="36" w:author="Huilin Xu" w:date="2025-08-24T18:09:00Z">
                          <w:rPr>
                            <w:rFonts w:ascii="Cambria Math" w:eastAsia="맑은 고딕" w:hAnsi="Cambria Math"/>
                            <w:noProof/>
                            <w:szCs w:val="18"/>
                          </w:rPr>
                        </w:rPrChange>
                      </w:rPr>
                      <m:t>-</m:t>
                    </m:r>
                    <m:r>
                      <w:rPr>
                        <w:rFonts w:ascii="Cambria Math" w:eastAsia="맑은 고딕" w:hAnsi="Cambria Math"/>
                        <w:noProof/>
                        <w:szCs w:val="18"/>
                        <w:lang w:val="sv-SE"/>
                      </w:rPr>
                      <m:t>j</m:t>
                    </m:r>
                    <m:f>
                      <m:fPr>
                        <m:ctrlPr>
                          <w:rPr>
                            <w:rFonts w:ascii="Cambria Math" w:eastAsia="맑은 고딕" w:hAnsi="Cambria Math"/>
                            <w:kern w:val="2"/>
                            <w:szCs w:val="18"/>
                            <w:lang w:val="sv-SE"/>
                            <w14:ligatures w14:val="standardContextual"/>
                          </w:rPr>
                        </m:ctrlPr>
                      </m:fPr>
                      <m:num>
                        <m:r>
                          <w:rPr>
                            <w:rFonts w:ascii="Cambria Math" w:eastAsia="맑은 고딕" w:hAnsi="Cambria Math"/>
                            <w:noProof/>
                            <w:szCs w:val="18"/>
                            <w:lang w:val="sv-SE"/>
                          </w:rPr>
                          <m:t>πqi</m:t>
                        </m:r>
                        <m:r>
                          <m:rPr>
                            <m:sty m:val="p"/>
                          </m:rPr>
                          <w:rPr>
                            <w:rFonts w:ascii="Cambria Math" w:eastAsia="맑은 고딕" w:hAnsi="Cambria Math"/>
                            <w:noProof/>
                            <w:szCs w:val="18"/>
                            <w:lang w:val="es-AR"/>
                            <w:rPrChange w:id="37" w:author="Huilin Xu" w:date="2025-08-24T18:09:00Z">
                              <w:rPr>
                                <w:rFonts w:ascii="Cambria Math" w:eastAsia="맑은 고딕" w:hAnsi="Cambria Math"/>
                                <w:noProof/>
                                <w:szCs w:val="18"/>
                              </w:rPr>
                            </w:rPrChange>
                          </w:rPr>
                          <m:t>(</m:t>
                        </m:r>
                        <m:r>
                          <w:rPr>
                            <w:rFonts w:ascii="Cambria Math" w:eastAsia="맑은 고딕" w:hAnsi="Cambria Math"/>
                            <w:noProof/>
                            <w:szCs w:val="18"/>
                            <w:lang w:val="sv-SE"/>
                          </w:rPr>
                          <m:t>i</m:t>
                        </m:r>
                        <m:r>
                          <m:rPr>
                            <m:sty m:val="p"/>
                          </m:rPr>
                          <w:rPr>
                            <w:rFonts w:ascii="Cambria Math" w:eastAsia="맑은 고딕" w:hAnsi="Cambria Math"/>
                            <w:noProof/>
                            <w:szCs w:val="18"/>
                            <w:lang w:val="es-AR"/>
                            <w:rPrChange w:id="38" w:author="Huilin Xu" w:date="2025-08-24T18:09:00Z">
                              <w:rPr>
                                <w:rFonts w:ascii="Cambria Math" w:eastAsia="맑은 고딕" w:hAnsi="Cambria Math"/>
                                <w:noProof/>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s-AR"/>
                                <w:rPrChange w:id="39" w:author="Huilin Xu" w:date="2025-08-24T18:09:00Z">
                                  <w:rPr>
                                    <w:rFonts w:ascii="Times New Roman" w:eastAsia="Times New Roman" w:hAnsi="Times New Roman"/>
                                    <w:noProof/>
                                    <w:szCs w:val="18"/>
                                  </w:rPr>
                                </w:rPrChange>
                              </w:rPr>
                              <m:t>ZC</m:t>
                            </m:r>
                          </m:sub>
                        </m:sSub>
                      </m:den>
                    </m:f>
                  </m:sup>
                </m:sSup>
              </m:oMath>
            </m:oMathPara>
          </w:p>
          <w:p w14:paraId="4816FC39"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rPr>
            </w:pPr>
            <m:oMathPara>
              <m:oMath>
                <m:r>
                  <w:rPr>
                    <w:rFonts w:ascii="Cambria Math" w:eastAsia="Times New Roman" w:hAnsi="Cambria Math"/>
                    <w:noProof/>
                    <w:szCs w:val="18"/>
                    <w:lang w:val="sv-SE"/>
                  </w:rPr>
                  <m:t>n</m:t>
                </m:r>
                <m:r>
                  <m:rPr>
                    <m:sty m:val="p"/>
                  </m:rPr>
                  <w:rPr>
                    <w:rFonts w:ascii="Cambria Math" w:eastAsia="Times New Roman" w:hAnsi="Cambria Math"/>
                    <w:noProof/>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M</m:t>
                    </m:r>
                  </m:e>
                  <m:sub>
                    <m:r>
                      <m:rPr>
                        <m:nor/>
                      </m:rPr>
                      <w:rPr>
                        <w:rFonts w:ascii="Times New Roman" w:eastAsia="Times New Roman" w:hAnsi="Times New Roman"/>
                        <w:noProof/>
                        <w:szCs w:val="18"/>
                      </w:rPr>
                      <m:t>ZC</m:t>
                    </m:r>
                  </m:sub>
                </m:sSub>
                <m:r>
                  <m:rPr>
                    <m:sty m:val="p"/>
                  </m:rPr>
                  <w:rPr>
                    <w:rFonts w:ascii="Cambria Math" w:eastAsia="Times New Roman" w:hAnsi="Cambria Math"/>
                    <w:noProof/>
                    <w:szCs w:val="18"/>
                    <w:lang w:val="en-GB"/>
                  </w:rPr>
                  <m:t>-1</m:t>
                </m:r>
              </m:oMath>
            </m:oMathPara>
          </w:p>
          <w:p w14:paraId="34D7030E"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where</w:t>
            </w:r>
          </w:p>
          <w:p w14:paraId="379CFC97"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sidRPr="00645D01">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1C92F1CB"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4C52B06B" w14:textId="77777777" w:rsidR="00C97CDF" w:rsidRPr="00645D01" w:rsidRDefault="00C97CDF" w:rsidP="00E63207">
            <w:pPr>
              <w:spacing w:after="180"/>
              <w:rPr>
                <w:rFonts w:ascii="Times New Roman" w:eastAsia="Times New Roman" w:hAnsi="Times New Roman"/>
                <w:szCs w:val="18"/>
                <w:lang w:val="en-GB"/>
              </w:rPr>
            </w:pPr>
          </w:p>
          <w:p w14:paraId="1B46D12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sidRPr="00645D01">
              <w:rPr>
                <w:rFonts w:ascii="Times New Roman" w:eastAsia="Times New Roman" w:hAnsi="Times New Roman"/>
                <w:szCs w:val="18"/>
                <w:lang w:val="en-GB"/>
              </w:rPr>
              <w:t xml:space="preserve"> of the root sequence numbers configured by the higher-layer parameter </w:t>
            </w:r>
            <w:r w:rsidRPr="00645D01">
              <w:rPr>
                <w:rFonts w:ascii="Times New Roman" w:eastAsia="Times New Roman" w:hAnsi="Times New Roman"/>
                <w:strike/>
                <w:color w:val="C00000"/>
                <w:szCs w:val="18"/>
                <w:lang w:val="en-GB"/>
              </w:rPr>
              <w:t>XXX</w:t>
            </w:r>
            <w:r w:rsidRPr="003E2151">
              <w:rPr>
                <w:rFonts w:ascii="Times New Roman" w:hAnsi="Times New Roman"/>
                <w:color w:val="C00000"/>
                <w:lang w:val="en-GB" w:eastAsia="ja-JP"/>
              </w:rPr>
              <w:t xml:space="preserve"> </w:t>
            </w:r>
            <w:proofErr w:type="spellStart"/>
            <w:r w:rsidRPr="00645D01">
              <w:rPr>
                <w:rFonts w:ascii="Times New Roman" w:eastAsia="Times New Roman" w:hAnsi="Times New Roman"/>
                <w:i/>
                <w:iCs/>
                <w:color w:val="C00000"/>
                <w:szCs w:val="18"/>
                <w:lang w:val="en-GB"/>
              </w:rPr>
              <w:t>lpwus-</w:t>
            </w:r>
            <w:proofErr w:type="gramStart"/>
            <w:r w:rsidRPr="00645D01">
              <w:rPr>
                <w:rFonts w:ascii="Times New Roman" w:eastAsia="Times New Roman" w:hAnsi="Times New Roman"/>
                <w:i/>
                <w:iCs/>
                <w:color w:val="C00000"/>
                <w:szCs w:val="18"/>
                <w:lang w:val="en-GB"/>
              </w:rPr>
              <w:t>OverlaidSeqRoots</w:t>
            </w:r>
            <w:proofErr w:type="spellEnd"/>
            <w:r w:rsidRPr="00645D01">
              <w:rPr>
                <w:rFonts w:ascii="Times New Roman" w:eastAsia="Times New Roman" w:hAnsi="Times New Roman"/>
                <w:i/>
                <w:iCs/>
                <w:szCs w:val="18"/>
                <w:lang w:val="en-GB"/>
              </w:rPr>
              <w:t xml:space="preserve"> </w:t>
            </w:r>
            <w:r w:rsidRPr="00645D01">
              <w:rPr>
                <w:rFonts w:ascii="Times New Roman" w:eastAsia="Times New Roman" w:hAnsi="Times New Roman"/>
                <w:szCs w:val="18"/>
                <w:lang w:val="en-GB"/>
              </w:rPr>
              <w:t xml:space="preserve"> and</w:t>
            </w:r>
            <w:proofErr w:type="gramEnd"/>
            <w:r w:rsidRPr="00645D01">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sidRPr="00645D01">
              <w:rPr>
                <w:rFonts w:ascii="Times New Roman" w:eastAsia="Times New Roman" w:hAnsi="Times New Roman"/>
                <w:szCs w:val="18"/>
                <w:lang w:val="en-GB"/>
              </w:rPr>
              <w:t xml:space="preserve"> is given by</w:t>
            </w:r>
          </w:p>
          <w:p w14:paraId="06D20482" w14:textId="77777777" w:rsidR="00C97CDF" w:rsidRPr="00645D01" w:rsidRDefault="008551D5" w:rsidP="00E63207">
            <w:pPr>
              <w:keepLines/>
              <w:tabs>
                <w:tab w:val="center" w:pos="4536"/>
                <w:tab w:val="right" w:pos="9072"/>
              </w:tabs>
              <w:spacing w:after="180"/>
              <w:rPr>
                <w:rFonts w:ascii="Times New Roman" w:eastAsia="Times New Roman" w:hAnsi="Times New Roman"/>
                <w:noProof/>
                <w:szCs w:val="18"/>
                <w:lang w:val="en-GB"/>
              </w:rPr>
            </w:pPr>
            <m:oMathPara>
              <m:oMath>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aln/>
                  </m:rPr>
                  <w:rPr>
                    <w:rFonts w:ascii="Cambria Math" w:eastAsia="Times New Roman" w:hAnsi="Cambria Math"/>
                    <w:noProof/>
                    <w:szCs w:val="18"/>
                    <w:lang w:val="en-GB"/>
                  </w:rPr>
                  <m:t>=</m:t>
                </m:r>
                <m:d>
                  <m:dPr>
                    <m:ctrlPr>
                      <w:rPr>
                        <w:rFonts w:ascii="Cambria Math" w:eastAsia="Times New Roman" w:hAnsi="Cambria Math"/>
                        <w:noProof/>
                        <w:szCs w:val="18"/>
                        <w:lang w:val="en-GB"/>
                        <w14:ligatures w14:val="standardContextual"/>
                      </w:rPr>
                    </m:ctrlPr>
                  </m:dPr>
                  <m:e>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en-GB"/>
                      </w:rPr>
                      <m:t xml:space="preserve"> </m:t>
                    </m:r>
                    <m:r>
                      <m:rPr>
                        <m:nor/>
                      </m:rPr>
                      <w:rPr>
                        <w:rFonts w:ascii="Times New Roman" w:eastAsia="Times New Roman" w:hAnsi="Times New Roman"/>
                        <w:noProof/>
                        <w:szCs w:val="18"/>
                        <w:lang w:val="en-GB"/>
                      </w:rPr>
                      <m:t>mod</m:t>
                    </m:r>
                    <m:r>
                      <m:rPr>
                        <m:sty m:val="p"/>
                      </m:rPr>
                      <w:rPr>
                        <w:rFonts w:ascii="Cambria Math" w:eastAsia="Times New Roman" w:hAnsi="Cambria Math"/>
                        <w:noProof/>
                        <w:szCs w:val="18"/>
                        <w:lang w:val="en-GB"/>
                      </w:rPr>
                      <m:t xml:space="preserve"> </m:t>
                    </m:r>
                    <m:r>
                      <w:rPr>
                        <w:rFonts w:ascii="Cambria Math" w:eastAsia="Times New Roman" w:hAnsi="Cambria Math"/>
                        <w:noProof/>
                        <w:szCs w:val="18"/>
                        <w:lang w:val="en-GB"/>
                      </w:rPr>
                      <m:t>P</m:t>
                    </m:r>
                  </m:e>
                </m:d>
                <m:d>
                  <m:dPr>
                    <m:begChr m:val="⌊"/>
                    <m:endChr m:val="⌋"/>
                    <m:ctrlPr>
                      <w:rPr>
                        <w:rFonts w:ascii="Cambria Math" w:eastAsia="Times New Roman" w:hAnsi="Cambria Math"/>
                        <w:noProof/>
                        <w:szCs w:val="18"/>
                        <w:lang w:val="en-GB"/>
                        <w14:ligatures w14:val="standardContextual"/>
                      </w:rPr>
                    </m:ctrlPr>
                  </m:dPr>
                  <m:e>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ZC</m:t>
                            </m:r>
                          </m:sub>
                        </m:sSub>
                      </m:num>
                      <m:den>
                        <m:r>
                          <w:rPr>
                            <w:rFonts w:ascii="Cambria Math" w:eastAsia="Times New Roman" w:hAnsi="Cambria Math"/>
                            <w:noProof/>
                            <w:szCs w:val="18"/>
                            <w:lang w:val="en-GB"/>
                          </w:rPr>
                          <m:t>P</m:t>
                        </m:r>
                      </m:den>
                    </m:f>
                  </m:e>
                </m:d>
              </m:oMath>
            </m:oMathPara>
          </w:p>
          <w:p w14:paraId="4203AC12"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P</m:t>
                </m:r>
                <m:r>
                  <m:rPr>
                    <m:sty m:val="p"/>
                    <m:aln/>
                  </m:rPr>
                  <w:rPr>
                    <w:rFonts w:ascii="Cambria Math" w:eastAsia="Times New Roman" w:hAnsi="Cambria Math"/>
                    <w:noProof/>
                    <w:szCs w:val="18"/>
                    <w:lang w:val="en-GB"/>
                  </w:rPr>
                  <m:t>=</m:t>
                </m:r>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seq</m:t>
                        </m:r>
                      </m:sub>
                    </m:sSub>
                  </m:num>
                  <m:den>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root</m:t>
                        </m:r>
                      </m:sub>
                    </m:sSub>
                  </m:den>
                </m:f>
              </m:oMath>
            </m:oMathPara>
          </w:p>
          <w:p w14:paraId="21ECF4E6"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where </w:t>
            </w:r>
          </w:p>
          <w:p w14:paraId="1A7BE48A"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sidRPr="00645D01">
              <w:rPr>
                <w:rFonts w:ascii="Times New Roman" w:eastAsia="Times New Roman" w:hAnsi="Times New Roman"/>
                <w:szCs w:val="18"/>
                <w:lang w:val="en-GB"/>
              </w:rPr>
              <w:t xml:space="preserve"> is the number of sequences configured by the higher-layer parameter </w:t>
            </w:r>
            <w:proofErr w:type="gramStart"/>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 xml:space="preserve"> </w:t>
            </w:r>
            <w:proofErr w:type="spellStart"/>
            <w:r w:rsidRPr="00645D01">
              <w:rPr>
                <w:rFonts w:ascii="Times New Roman" w:eastAsia="Times New Roman" w:hAnsi="Times New Roman"/>
                <w:i/>
                <w:iCs/>
                <w:color w:val="C00000"/>
                <w:szCs w:val="18"/>
                <w:lang w:val="en-GB"/>
              </w:rPr>
              <w:t>lpwus</w:t>
            </w:r>
            <w:proofErr w:type="gramEnd"/>
            <w:r w:rsidRPr="00645D01">
              <w:rPr>
                <w:rFonts w:ascii="Times New Roman" w:eastAsia="Times New Roman" w:hAnsi="Times New Roman"/>
                <w:i/>
                <w:iCs/>
                <w:color w:val="C00000"/>
                <w:szCs w:val="18"/>
                <w:lang w:val="en-GB"/>
              </w:rPr>
              <w:t>-OverlaidSeqNum</w:t>
            </w:r>
            <w:proofErr w:type="spellEnd"/>
            <w:r w:rsidRPr="00645D01">
              <w:rPr>
                <w:rFonts w:ascii="Times New Roman" w:eastAsia="Times New Roman" w:hAnsi="Times New Roman"/>
                <w:i/>
                <w:iCs/>
                <w:color w:val="C00000"/>
                <w:szCs w:val="18"/>
                <w:lang w:val="en-GB"/>
              </w:rPr>
              <w:t xml:space="preserve">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lpwus-OverlaidSeqNum-SCS-60kHz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lpwus-OverlaidSeqNum-SCS-120kHz.</w:t>
            </w:r>
          </w:p>
          <w:p w14:paraId="1DFB3277" w14:textId="77777777" w:rsidR="00C97CDF" w:rsidRPr="00645D01" w:rsidRDefault="00C97CDF" w:rsidP="00E63207">
            <w:pPr>
              <w:spacing w:after="180"/>
              <w:ind w:left="568"/>
              <w:rPr>
                <w:rFonts w:ascii="Times New Roman" w:eastAsia="Times New Roman" w:hAnsi="Times New Roman"/>
                <w:color w:val="C00000"/>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sidRPr="00645D01">
              <w:rPr>
                <w:rFonts w:ascii="Times New Roman" w:eastAsia="Times New Roman" w:hAnsi="Times New Roman"/>
                <w:szCs w:val="18"/>
                <w:lang w:val="en-GB"/>
              </w:rPr>
              <w:t xml:space="preserve"> is the number of root sequence numbers configured by the higher-layer paramet</w:t>
            </w:r>
            <w:proofErr w:type="spellStart"/>
            <w:r w:rsidRPr="00645D01">
              <w:rPr>
                <w:rFonts w:ascii="Times New Roman" w:eastAsia="Times New Roman" w:hAnsi="Times New Roman"/>
                <w:szCs w:val="18"/>
                <w:lang w:val="en-GB"/>
              </w:rPr>
              <w:t>er</w:t>
            </w:r>
            <w:proofErr w:type="spellEnd"/>
            <w:r w:rsidRPr="00645D01">
              <w:rPr>
                <w:rFonts w:ascii="Times New Roman" w:eastAsia="Times New Roman" w:hAnsi="Times New Roman"/>
                <w:szCs w:val="18"/>
                <w:lang w:val="en-GB"/>
              </w:rPr>
              <w:t xml:space="preserve"> </w:t>
            </w:r>
            <w:proofErr w:type="gramStart"/>
            <w:r w:rsidRPr="00645D01">
              <w:rPr>
                <w:rFonts w:ascii="Times New Roman" w:eastAsia="Times New Roman" w:hAnsi="Times New Roman"/>
                <w:strike/>
                <w:color w:val="C00000"/>
                <w:szCs w:val="18"/>
                <w:lang w:val="en-GB"/>
              </w:rPr>
              <w:t>XXX</w:t>
            </w:r>
            <w:r w:rsidRPr="00645D01">
              <w:rPr>
                <w:rFonts w:ascii="Times New Roman" w:eastAsia="Times New Roman" w:hAnsi="Times New Roman"/>
                <w:i/>
                <w:iCs/>
                <w:color w:val="C00000"/>
                <w:szCs w:val="18"/>
                <w:lang w:val="en-GB"/>
              </w:rPr>
              <w:t xml:space="preserve">  </w:t>
            </w:r>
            <w:proofErr w:type="spellStart"/>
            <w:r w:rsidRPr="00645D01">
              <w:rPr>
                <w:rFonts w:ascii="Times New Roman" w:eastAsia="Times New Roman" w:hAnsi="Times New Roman"/>
                <w:i/>
                <w:iCs/>
                <w:color w:val="C00000"/>
                <w:szCs w:val="18"/>
                <w:lang w:val="en-GB"/>
              </w:rPr>
              <w:t>lpwus</w:t>
            </w:r>
            <w:proofErr w:type="gramEnd"/>
            <w:r w:rsidRPr="00645D01">
              <w:rPr>
                <w:rFonts w:ascii="Times New Roman" w:eastAsia="Times New Roman" w:hAnsi="Times New Roman"/>
                <w:i/>
                <w:iCs/>
                <w:color w:val="C00000"/>
                <w:szCs w:val="18"/>
                <w:lang w:val="en-GB"/>
              </w:rPr>
              <w:t>-OverlaidSeqRoots</w:t>
            </w:r>
            <w:proofErr w:type="spellEnd"/>
          </w:p>
          <w:p w14:paraId="48CBB8C6" w14:textId="77777777" w:rsidR="00C97CDF" w:rsidRPr="00645D01" w:rsidRDefault="00C97CDF" w:rsidP="00E63207">
            <w:pPr>
              <w:spacing w:after="180"/>
              <w:rPr>
                <w:rFonts w:ascii="Times New Roman" w:eastAsia="Times New Roman" w:hAnsi="Times New Roman"/>
                <w:szCs w:val="18"/>
                <w:lang w:val="en-GB"/>
              </w:rPr>
            </w:pPr>
          </w:p>
          <w:p w14:paraId="4A7C70F3"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645D01">
              <w:rPr>
                <w:rFonts w:ascii="Times New Roman" w:eastAsia="Times New Roman" w:hAnsi="Times New Roman"/>
                <w:szCs w:val="18"/>
                <w:lang w:val="en-GB"/>
              </w:rPr>
              <w:t xml:space="preserve"> if</w:t>
            </w:r>
            <w:r w:rsidRPr="00645D01">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sidRPr="00645D01">
              <w:rPr>
                <w:rFonts w:ascii="Times New Roman" w:eastAsia="Times New Roman" w:hAnsi="Times New Roman"/>
                <w:szCs w:val="18"/>
                <w:lang w:val="en-GB"/>
              </w:rPr>
              <w:t>, otherwise is given by</w:t>
            </w:r>
          </w:p>
          <w:p w14:paraId="2305FF22" w14:textId="77777777" w:rsidR="00C97CDF" w:rsidRPr="00645D01" w:rsidRDefault="008551D5" w:rsidP="00E63207">
            <w:pPr>
              <w:keepLines/>
              <w:tabs>
                <w:tab w:val="center" w:pos="4536"/>
                <w:tab w:val="right" w:pos="9072"/>
              </w:tabs>
              <w:spacing w:after="180"/>
              <w:rPr>
                <w:rFonts w:ascii="Times New Roman" w:eastAsia="Times New Roman" w:hAnsi="Times New Roman"/>
                <w:noProof/>
                <w:szCs w:val="18"/>
                <w:lang w:val="sv-SE"/>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sv-SE"/>
                  </w:rPr>
                  <m:t>=</m:t>
                </m:r>
                <m:nary>
                  <m:naryPr>
                    <m:chr m:val="∑"/>
                    <m:limLoc m:val="undOvr"/>
                    <m:ctrlPr>
                      <w:rPr>
                        <w:rFonts w:ascii="Cambria Math" w:eastAsia="Times New Roman" w:hAnsi="Cambria Math"/>
                        <w:noProof/>
                        <w:szCs w:val="18"/>
                        <w:lang w:val="en-GB"/>
                      </w:rPr>
                    </m:ctrlPr>
                  </m:naryPr>
                  <m:sub>
                    <m:r>
                      <w:rPr>
                        <w:rFonts w:ascii="Cambria Math" w:eastAsia="Times New Roman" w:hAnsi="Cambria Math"/>
                        <w:noProof/>
                        <w:szCs w:val="18"/>
                        <w:lang w:val="en-GB"/>
                      </w:rPr>
                      <m:t>i</m:t>
                    </m:r>
                    <m:r>
                      <m:rPr>
                        <m:sty m:val="p"/>
                      </m:rPr>
                      <w:rPr>
                        <w:rFonts w:ascii="Cambria Math" w:eastAsia="Times New Roman" w:hAnsi="Cambria Math"/>
                        <w:noProof/>
                        <w:szCs w:val="18"/>
                        <w:lang w:val="sv-SE"/>
                      </w:rPr>
                      <m:t>=</m:t>
                    </m:r>
                    <m:r>
                      <m:rPr>
                        <m:sty m:val="p"/>
                      </m:rPr>
                      <w:rPr>
                        <w:rFonts w:ascii="Cambria Math" w:eastAsia="Times New Roman" w:hAnsi="Cambria Math"/>
                        <w:noProof/>
                        <w:szCs w:val="18"/>
                        <w:lang w:val="en-GB"/>
                      </w:rPr>
                      <m:t>0</m:t>
                    </m:r>
                  </m:sub>
                  <m:sup>
                    <m:r>
                      <w:rPr>
                        <w:rFonts w:ascii="Cambria Math" w:eastAsia="Times New Roman" w:hAnsi="Cambria Math"/>
                        <w:noProof/>
                        <w:szCs w:val="18"/>
                        <w:lang w:val="en-GB"/>
                      </w:rPr>
                      <m:t>δ</m:t>
                    </m:r>
                    <m:r>
                      <m:rPr>
                        <m:sty m:val="p"/>
                      </m:rPr>
                      <w:rPr>
                        <w:rFonts w:ascii="Cambria Math" w:eastAsia="Times New Roman" w:hAnsi="Cambria Math"/>
                        <w:noProof/>
                        <w:szCs w:val="18"/>
                        <w:lang w:val="sv-SE"/>
                      </w:rPr>
                      <m:t>-1</m:t>
                    </m:r>
                  </m:sup>
                  <m:e>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f</m:t>
                        </m:r>
                      </m:e>
                      <m:sub>
                        <m:r>
                          <m:rPr>
                            <m:sty m:val="p"/>
                          </m:rPr>
                          <w:rPr>
                            <w:rFonts w:ascii="Cambria Math" w:eastAsia="Times New Roman" w:hAnsi="Cambria Math"/>
                            <w:noProof/>
                            <w:szCs w:val="18"/>
                            <w:lang w:val="sv-SE"/>
                          </w:rPr>
                          <m:t>1(</m:t>
                        </m:r>
                        <m:r>
                          <w:rPr>
                            <w:rFonts w:ascii="Cambria Math" w:eastAsia="Times New Roman" w:hAnsi="Cambria Math"/>
                            <w:noProof/>
                            <w:szCs w:val="18"/>
                            <w:lang w:val="en-GB"/>
                          </w:rPr>
                          <m:t>i</m:t>
                        </m:r>
                        <m:r>
                          <m:rPr>
                            <m:sty m:val="p"/>
                          </m:rPr>
                          <w:rPr>
                            <w:rFonts w:ascii="Cambria Math" w:eastAsia="Times New Roman" w:hAnsi="Cambria Math"/>
                            <w:noProof/>
                            <w:szCs w:val="18"/>
                            <w:lang w:val="en-GB"/>
                          </w:rPr>
                          <m:t>+</m:t>
                        </m:r>
                        <m:r>
                          <w:rPr>
                            <w:rFonts w:ascii="Cambria Math" w:eastAsia="Times New Roman" w:hAnsi="Cambria Math"/>
                            <w:noProof/>
                            <w:szCs w:val="18"/>
                            <w:lang w:val="en-GB"/>
                          </w:rPr>
                          <m:t>δm</m:t>
                        </m:r>
                        <m:r>
                          <m:rPr>
                            <m:sty m:val="p"/>
                          </m:rPr>
                          <w:rPr>
                            <w:rFonts w:ascii="Cambria Math" w:eastAsia="Times New Roman" w:hAnsi="Cambria Math"/>
                            <w:noProof/>
                            <w:szCs w:val="18"/>
                            <w:lang w:val="en-GB"/>
                          </w:rPr>
                          <m:t>)</m:t>
                        </m:r>
                      </m:sub>
                    </m:sSub>
                    <m:sSup>
                      <m:sSupPr>
                        <m:ctrlPr>
                          <w:rPr>
                            <w:rFonts w:ascii="Cambria Math" w:eastAsia="Times New Roman" w:hAnsi="Cambria Math"/>
                            <w:noProof/>
                            <w:szCs w:val="18"/>
                            <w:lang w:val="en-GB"/>
                          </w:rPr>
                        </m:ctrlPr>
                      </m:sSupPr>
                      <m:e>
                        <m:r>
                          <m:rPr>
                            <m:sty m:val="p"/>
                          </m:rPr>
                          <w:rPr>
                            <w:rFonts w:ascii="Cambria Math" w:eastAsia="Times New Roman" w:hAnsi="Cambria Math"/>
                            <w:noProof/>
                            <w:szCs w:val="18"/>
                            <w:lang w:val="en-GB"/>
                          </w:rPr>
                          <m:t>2</m:t>
                        </m:r>
                      </m:e>
                      <m:sup>
                        <m:r>
                          <w:rPr>
                            <w:rFonts w:ascii="Cambria Math" w:eastAsia="Times New Roman" w:hAnsi="Cambria Math"/>
                            <w:noProof/>
                            <w:szCs w:val="18"/>
                            <w:lang w:val="en-GB"/>
                          </w:rPr>
                          <m:t>δ</m:t>
                        </m:r>
                        <m:r>
                          <m:rPr>
                            <m:sty m:val="p"/>
                          </m:rPr>
                          <w:rPr>
                            <w:rFonts w:ascii="Cambria Math" w:eastAsia="Times New Roman" w:hAnsi="Cambria Math"/>
                            <w:noProof/>
                            <w:szCs w:val="18"/>
                            <w:lang w:val="en-GB"/>
                          </w:rPr>
                          <m:t>-1-</m:t>
                        </m:r>
                        <m:r>
                          <w:rPr>
                            <w:rFonts w:ascii="Cambria Math" w:eastAsia="Times New Roman" w:hAnsi="Cambria Math"/>
                            <w:noProof/>
                            <w:szCs w:val="18"/>
                            <w:lang w:val="en-GB"/>
                          </w:rPr>
                          <m:t>i</m:t>
                        </m:r>
                      </m:sup>
                    </m:sSup>
                  </m:e>
                </m:nary>
              </m:oMath>
            </m:oMathPara>
          </w:p>
          <w:p w14:paraId="3819818F"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δ</m:t>
                </m:r>
                <m:r>
                  <m:rPr>
                    <m:sty m:val="p"/>
                  </m:rPr>
                  <w:rPr>
                    <w:rFonts w:ascii="Cambria Math" w:eastAsia="Times New Roman" w:hAnsi="Cambria Math"/>
                    <w:noProof/>
                    <w:szCs w:val="18"/>
                    <w:lang w:val="en-GB"/>
                  </w:rPr>
                  <m:t>=</m:t>
                </m:r>
                <m:sSub>
                  <m:sSubPr>
                    <m:ctrlPr>
                      <w:rPr>
                        <w:rFonts w:ascii="Cambria Math" w:eastAsia="Times New Roman" w:hAnsi="Cambria Math"/>
                        <w:noProof/>
                        <w:szCs w:val="18"/>
                        <w:lang w:val="en-GB"/>
                      </w:rPr>
                    </m:ctrlPr>
                  </m:sSubPr>
                  <m:e>
                    <m:r>
                      <m:rPr>
                        <m:nor/>
                      </m:rPr>
                      <w:rPr>
                        <w:rFonts w:ascii="Times New Roman" w:eastAsia="Times New Roman" w:hAnsi="Times New Roman"/>
                        <w:noProof/>
                        <w:szCs w:val="18"/>
                        <w:lang w:val="en-GB"/>
                      </w:rPr>
                      <m:t>log</m:t>
                    </m:r>
                  </m:e>
                  <m:sub>
                    <m:r>
                      <m:rPr>
                        <m:sty m:val="p"/>
                      </m:rPr>
                      <w:rPr>
                        <w:rFonts w:ascii="Cambria Math" w:eastAsia="Times New Roman" w:hAnsi="Cambria Math"/>
                        <w:noProof/>
                        <w:szCs w:val="18"/>
                        <w:lang w:val="en-GB"/>
                      </w:rPr>
                      <m:t>2</m:t>
                    </m:r>
                  </m:sub>
                </m:sSub>
                <m:r>
                  <w:rPr>
                    <w:rFonts w:ascii="Cambria Math" w:eastAsia="Times New Roman" w:hAnsi="Cambria Math"/>
                    <w:strike/>
                    <w:noProof/>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58C2C5B"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m</m:t>
                </m:r>
                <m:r>
                  <m:rPr>
                    <m:sty m:val="p"/>
                  </m:rPr>
                  <w:rPr>
                    <w:rFonts w:ascii="Cambria Math" w:eastAsia="Times New Roman" w:hAnsi="Cambria Math"/>
                    <w:noProof/>
                    <w:szCs w:val="18"/>
                    <w:lang w:val="en-GB"/>
                  </w:rPr>
                  <m:t>=0,1,…,</m:t>
                </m:r>
                <m:d>
                  <m:dPr>
                    <m:ctrlPr>
                      <w:rPr>
                        <w:rFonts w:ascii="Cambria Math" w:eastAsia="Times New Roman" w:hAnsi="Cambria Math"/>
                        <w:noProof/>
                        <w:szCs w:val="18"/>
                        <w:lang w:val="en-GB"/>
                      </w:rPr>
                    </m:ctrlPr>
                  </m:dPr>
                  <m:e>
                    <m:f>
                      <m:fPr>
                        <m:type m:val="lin"/>
                        <m:ctrlPr>
                          <w:rPr>
                            <w:rFonts w:ascii="Cambria Math" w:eastAsia="Times New Roman" w:hAnsi="Cambria Math"/>
                            <w:noProof/>
                            <w:szCs w:val="18"/>
                            <w:lang w:val="en-GB"/>
                          </w:rPr>
                        </m:ctrlPr>
                      </m:fPr>
                      <m:num>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E</m:t>
                            </m:r>
                          </m:e>
                          <m:sub>
                            <m:r>
                              <m:rPr>
                                <m:sty m:val="p"/>
                              </m:rPr>
                              <w:rPr>
                                <w:rFonts w:ascii="Cambria Math" w:eastAsia="Times New Roman" w:hAnsi="Cambria Math"/>
                                <w:noProof/>
                                <w:szCs w:val="18"/>
                                <w:lang w:val="en-GB"/>
                              </w:rPr>
                              <m:t>1</m:t>
                            </m:r>
                          </m:sub>
                        </m:sSub>
                      </m:num>
                      <m:den>
                        <m:r>
                          <w:rPr>
                            <w:rFonts w:ascii="Cambria Math" w:eastAsia="Times New Roman" w:hAnsi="Cambria Math"/>
                            <w:noProof/>
                            <w:szCs w:val="18"/>
                            <w:lang w:val="en-GB"/>
                          </w:rPr>
                          <m:t>δ</m:t>
                        </m:r>
                      </m:den>
                    </m:f>
                  </m:e>
                </m:d>
                <m:r>
                  <m:rPr>
                    <m:sty m:val="p"/>
                  </m:rPr>
                  <w:rPr>
                    <w:rFonts w:ascii="Cambria Math" w:eastAsia="Times New Roman" w:hAnsi="Cambria Math"/>
                    <w:noProof/>
                    <w:szCs w:val="18"/>
                    <w:lang w:val="en-GB"/>
                  </w:rPr>
                  <m:t>-1</m:t>
                </m:r>
              </m:oMath>
            </m:oMathPara>
          </w:p>
          <w:p w14:paraId="2D8E7DFF" w14:textId="77777777" w:rsidR="00C97CDF" w:rsidRPr="00645D01" w:rsidRDefault="00C97CDF" w:rsidP="00E63207">
            <w:pPr>
              <w:spacing w:after="180"/>
              <w:rPr>
                <w:rFonts w:ascii="Times New Roman" w:eastAsia="Times New Roman" w:hAnsi="Times New Roman"/>
                <w:strike/>
                <w:color w:val="C00000"/>
                <w:szCs w:val="18"/>
                <w:lang w:val="en-GB"/>
              </w:rPr>
            </w:pPr>
            <w:r w:rsidRPr="00645D01">
              <w:rPr>
                <w:rFonts w:ascii="Times New Roman" w:eastAsia="Times New Roman" w:hAnsi="Times New Roman"/>
                <w:strike/>
                <w:color w:val="C00000"/>
                <w:szCs w:val="18"/>
                <w:lang w:val="en-GB"/>
              </w:rPr>
              <w:t>where</w:t>
            </w:r>
          </w:p>
          <w:p w14:paraId="4E84586F" w14:textId="77777777" w:rsidR="00C97CDF" w:rsidRPr="00645D01" w:rsidRDefault="00C97CDF" w:rsidP="00C97CDF">
            <w:pPr>
              <w:pStyle w:val="a1"/>
              <w:widowControl/>
              <w:numPr>
                <w:ilvl w:val="0"/>
                <w:numId w:val="25"/>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sidRPr="00645D01">
              <w:rPr>
                <w:rFonts w:eastAsia="Times New Roman"/>
                <w:strike/>
                <w:color w:val="C00000"/>
                <w:szCs w:val="18"/>
              </w:rPr>
              <w:t xml:space="preserve"> is given by the higher-layer parameter XXX</w:t>
            </w:r>
          </w:p>
          <w:p w14:paraId="46416806" w14:textId="77777777" w:rsidR="00C97CDF" w:rsidRPr="003E2151" w:rsidRDefault="00C97CDF" w:rsidP="00E63207">
            <w:pPr>
              <w:rPr>
                <w:rFonts w:ascii="Times New Roman" w:hAnsi="Times New Roman"/>
                <w:lang w:val="en-GB" w:eastAsia="ja-JP"/>
              </w:rPr>
            </w:pPr>
          </w:p>
          <w:p w14:paraId="27C23CA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06C2C191"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bookmarkStart w:id="40" w:name="_Toc201674340"/>
            <w:r w:rsidRPr="003E2151">
              <w:rPr>
                <w:rFonts w:ascii="Times New Roman" w:eastAsia="Times New Roman" w:hAnsi="Times New Roman"/>
                <w:szCs w:val="20"/>
                <w:lang w:val="en-GB"/>
              </w:rPr>
              <w:t>7.4.5.1.1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40"/>
          </w:p>
          <w:p w14:paraId="78888F92"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sidRPr="00645D01">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sidRPr="00645D01">
              <w:rPr>
                <w:rFonts w:ascii="Times New Roman" w:eastAsia="Times New Roman" w:hAnsi="Times New Roman"/>
                <w:szCs w:val="18"/>
                <w:lang w:val="en-GB"/>
              </w:rPr>
              <w:t xml:space="preserve"> given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proofErr w:type="spellStart"/>
            <w:r w:rsidRPr="00645D01">
              <w:rPr>
                <w:rFonts w:ascii="Times New Roman" w:eastAsia="Times New Roman" w:hAnsi="Times New Roman"/>
                <w:i/>
                <w:iCs/>
                <w:color w:val="C00000"/>
                <w:szCs w:val="18"/>
                <w:lang w:val="en-GB"/>
              </w:rPr>
              <w:t>lpss-MvalueAndSeqConfig</w:t>
            </w:r>
            <w:proofErr w:type="spellEnd"/>
            <w:r w:rsidRPr="00645D01">
              <w:rPr>
                <w:rFonts w:ascii="Times New Roman" w:eastAsia="Times New Roman" w:hAnsi="Times New Roman"/>
                <w:color w:val="C00000"/>
                <w:szCs w:val="18"/>
                <w:lang w:val="en-GB"/>
              </w:rPr>
              <w:t>.</w:t>
            </w:r>
          </w:p>
          <w:p w14:paraId="29F8C136" w14:textId="77777777" w:rsidR="00C97CDF" w:rsidRPr="003E2151" w:rsidRDefault="00C97CDF" w:rsidP="00E63207">
            <w:pPr>
              <w:spacing w:beforeLines="50" w:before="120" w:after="240"/>
              <w:jc w:val="center"/>
              <w:rPr>
                <w:rFonts w:ascii="Times New Roman" w:hAnsi="Times New Roman"/>
                <w:szCs w:val="20"/>
                <w:lang w:eastAsia="zh-CN"/>
              </w:rPr>
            </w:pPr>
          </w:p>
          <w:p w14:paraId="5A1BB7A6" w14:textId="77777777" w:rsidR="00D204C2" w:rsidRPr="00AB3BE9" w:rsidRDefault="00D204C2" w:rsidP="00D204C2">
            <w:pPr>
              <w:pStyle w:val="B10"/>
              <w:jc w:val="center"/>
              <w:rPr>
                <w:lang w:val="en-US" w:eastAsia="zh-CN"/>
              </w:rPr>
            </w:pPr>
            <w:r w:rsidRPr="00AB3BE9">
              <w:rPr>
                <w:highlight w:val="yellow"/>
                <w:lang w:eastAsia="zh-CN"/>
              </w:rPr>
              <w:lastRenderedPageBreak/>
              <w:t>&lt;Unchanged part is omitted&gt;</w:t>
            </w:r>
          </w:p>
          <w:p w14:paraId="254CC733"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7.4.5.1.2</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0D82A73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configured by the higher-layer parameter</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proofErr w:type="spellStart"/>
            <w:r w:rsidRPr="00645D01">
              <w:rPr>
                <w:rFonts w:ascii="Times New Roman" w:eastAsia="Times New Roman" w:hAnsi="Times New Roman"/>
                <w:i/>
                <w:iCs/>
                <w:color w:val="C00000"/>
                <w:szCs w:val="18"/>
                <w:lang w:val="en-GB"/>
              </w:rPr>
              <w:t>lpss-OverlaidSeqRoots</w:t>
            </w:r>
            <w:proofErr w:type="spellEnd"/>
            <w:r w:rsidRPr="00645D01">
              <w:rPr>
                <w:rFonts w:ascii="Times New Roman" w:eastAsia="Times New Roman" w:hAnsi="Times New Roman"/>
                <w:color w:val="C00000"/>
                <w:szCs w:val="18"/>
                <w:lang w:val="en-GB"/>
              </w:rPr>
              <w:t>,</w:t>
            </w:r>
            <w:r w:rsidRPr="00645D01">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68F77E3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E46F8A"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38.211 V19.0.0 ------------------</w:t>
            </w:r>
          </w:p>
        </w:tc>
      </w:tr>
    </w:tbl>
    <w:p w14:paraId="235FE62E" w14:textId="77777777" w:rsidR="00C97CDF" w:rsidRPr="003E2151" w:rsidRDefault="00C97CDF" w:rsidP="00C97CDF">
      <w:pPr>
        <w:rPr>
          <w:rFonts w:ascii="Times New Roman" w:hAnsi="Times New Roman"/>
          <w:lang w:val="en-GB" w:eastAsia="ja-JP"/>
        </w:rPr>
      </w:pPr>
    </w:p>
    <w:p w14:paraId="58D57FF0" w14:textId="2A5BBB98" w:rsidR="00E02846" w:rsidRPr="00944032" w:rsidRDefault="003E2151" w:rsidP="00E0284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41" w:name="_Hlk206532137"/>
      <w:r>
        <w:rPr>
          <w:rFonts w:ascii="Times New Roman" w:eastAsiaTheme="minorEastAsia" w:hAnsi="Times New Roman" w:hint="eastAsia"/>
          <w:szCs w:val="20"/>
          <w:lang w:eastAsia="zh-CN"/>
        </w:rPr>
        <w:t>[TP</w:t>
      </w:r>
      <w:proofErr w:type="gramStart"/>
      <w:r>
        <w:rPr>
          <w:rFonts w:ascii="Times New Roman" w:eastAsiaTheme="minorEastAsia" w:hAnsi="Times New Roman" w:hint="eastAsia"/>
          <w:szCs w:val="20"/>
          <w:lang w:eastAsia="zh-CN"/>
        </w:rPr>
        <w:t>4]</w:t>
      </w:r>
      <w:r w:rsidR="00E02846" w:rsidRPr="00944032">
        <w:rPr>
          <w:rFonts w:ascii="Times New Roman" w:eastAsiaTheme="minorEastAsia" w:hAnsi="Times New Roman" w:hint="eastAsia"/>
          <w:szCs w:val="20"/>
          <w:lang w:eastAsia="zh-CN"/>
        </w:rPr>
        <w:t>Update</w:t>
      </w:r>
      <w:proofErr w:type="gramEnd"/>
      <w:r w:rsidR="00E02846" w:rsidRPr="00944032">
        <w:rPr>
          <w:rFonts w:ascii="Times New Roman" w:eastAsiaTheme="minorEastAsia" w:hAnsi="Times New Roman" w:hint="eastAsia"/>
          <w:szCs w:val="20"/>
          <w:lang w:eastAsia="zh-CN"/>
        </w:rPr>
        <w:t xml:space="preserve"> </w:t>
      </w:r>
      <w:r w:rsidR="00E02846" w:rsidRPr="00944032">
        <w:rPr>
          <w:rFonts w:ascii="Times New Roman" w:eastAsiaTheme="minorEastAsia" w:hAnsi="Times New Roman"/>
          <w:szCs w:val="20"/>
          <w:lang w:eastAsia="zh-CN"/>
        </w:rPr>
        <w:t xml:space="preserve">higher-layer parameter names </w:t>
      </w:r>
      <w:r w:rsidR="00E02846" w:rsidRPr="00944032">
        <w:rPr>
          <w:rFonts w:ascii="Times New Roman" w:eastAsiaTheme="minorEastAsia" w:hAnsi="Times New Roman" w:hint="eastAsia"/>
          <w:szCs w:val="20"/>
          <w:lang w:eastAsia="zh-CN"/>
        </w:rPr>
        <w:t xml:space="preserve">in </w:t>
      </w:r>
      <w:r w:rsidR="00E02846" w:rsidRPr="00944032">
        <w:rPr>
          <w:rFonts w:ascii="Times New Roman" w:eastAsiaTheme="minorEastAsia" w:hAnsi="Times New Roman"/>
          <w:szCs w:val="20"/>
          <w:lang w:eastAsia="zh-CN"/>
        </w:rPr>
        <w:t>TS 38.21</w:t>
      </w:r>
      <w:r w:rsidR="00E02846">
        <w:rPr>
          <w:rFonts w:ascii="Times New Roman" w:eastAsiaTheme="minorEastAsia" w:hAnsi="Times New Roman" w:hint="eastAsia"/>
          <w:szCs w:val="20"/>
          <w:lang w:eastAsia="zh-CN"/>
        </w:rPr>
        <w:t>2</w:t>
      </w:r>
      <w:r w:rsidR="00E02846" w:rsidRPr="00944032">
        <w:rPr>
          <w:rFonts w:ascii="Times New Roman" w:eastAsiaTheme="minorEastAsia" w:hAnsi="Times New Roman"/>
          <w:szCs w:val="20"/>
          <w:lang w:eastAsia="zh-CN"/>
        </w:rPr>
        <w:t xml:space="preserve"> based on RAN2 running CR</w:t>
      </w:r>
      <w:r w:rsidR="00E02846">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bookmarkEnd w:id="41"/>
    <w:p w14:paraId="086F2F44" w14:textId="77777777" w:rsidR="00C97CDF" w:rsidRPr="003E2151" w:rsidRDefault="00C97CDF" w:rsidP="00C97CDF">
      <w:pPr>
        <w:rPr>
          <w:rFonts w:ascii="Times New Roman" w:hAnsi="Times New Roman"/>
          <w:lang w:val="en-GB" w:eastAsia="ja-JP"/>
        </w:rPr>
      </w:pPr>
    </w:p>
    <w:tbl>
      <w:tblPr>
        <w:tblStyle w:val="aff8"/>
        <w:tblW w:w="0" w:type="auto"/>
        <w:tblLook w:val="04A0" w:firstRow="1" w:lastRow="0" w:firstColumn="1" w:lastColumn="0" w:noHBand="0" w:noVBand="1"/>
      </w:tblPr>
      <w:tblGrid>
        <w:gridCol w:w="9060"/>
      </w:tblGrid>
      <w:tr w:rsidR="00C97CDF" w14:paraId="198887EA" w14:textId="77777777" w:rsidTr="00E63207">
        <w:tc>
          <w:tcPr>
            <w:tcW w:w="9629" w:type="dxa"/>
          </w:tcPr>
          <w:p w14:paraId="2C74FC47"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38.212 V19.0.0-----------------------</w:t>
            </w:r>
          </w:p>
          <w:p w14:paraId="1EFEE897" w14:textId="77777777" w:rsidR="00C97CDF" w:rsidRPr="003E2151" w:rsidRDefault="00C97CDF" w:rsidP="00E63207">
            <w:pPr>
              <w:jc w:val="center"/>
              <w:rPr>
                <w:rFonts w:ascii="Times New Roman" w:hAnsi="Times New Roman"/>
                <w:color w:val="FF0000"/>
                <w:szCs w:val="20"/>
                <w:lang w:eastAsia="zh-CN"/>
              </w:rPr>
            </w:pPr>
          </w:p>
          <w:p w14:paraId="3980933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8C14D49" w14:textId="77777777" w:rsidR="00C97CDF" w:rsidRPr="003E2151" w:rsidRDefault="00C97CDF" w:rsidP="00E63207">
            <w:pPr>
              <w:keepNext/>
              <w:keepLines/>
              <w:numPr>
                <w:ilvl w:val="1"/>
                <w:numId w:val="0"/>
              </w:numPr>
              <w:tabs>
                <w:tab w:val="num"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42" w:name="_Toc201842560"/>
            <w:r w:rsidRPr="003E2151">
              <w:rPr>
                <w:rFonts w:ascii="Times New Roman" w:eastAsiaTheme="minorEastAsia" w:hAnsi="Times New Roman"/>
                <w:sz w:val="32"/>
                <w:szCs w:val="20"/>
                <w:lang w:val="en-GB" w:eastAsia="zh-CN"/>
              </w:rPr>
              <w:t>7.4</w:t>
            </w:r>
            <w:r w:rsidRPr="003E2151">
              <w:rPr>
                <w:rFonts w:ascii="Times New Roman" w:eastAsiaTheme="minorEastAsia" w:hAnsi="Times New Roman"/>
                <w:sz w:val="32"/>
                <w:szCs w:val="20"/>
                <w:lang w:val="en-GB" w:eastAsia="zh-CN"/>
              </w:rPr>
              <w:tab/>
              <w:t>Wake-up information</w:t>
            </w:r>
            <w:bookmarkEnd w:id="42"/>
          </w:p>
          <w:p w14:paraId="0ABED259" w14:textId="77777777" w:rsidR="00C97CDF" w:rsidRPr="00215BAC" w:rsidRDefault="00C97CDF" w:rsidP="00E63207">
            <w:pPr>
              <w:overflowPunct w:val="0"/>
              <w:autoSpaceDE w:val="0"/>
              <w:autoSpaceDN w:val="0"/>
              <w:adjustRightInd w:val="0"/>
              <w:spacing w:after="120"/>
              <w:textAlignment w:val="baseline"/>
              <w:rPr>
                <w:rFonts w:ascii="Times New Roman" w:eastAsia="DengXian" w:hAnsi="Times New Roman"/>
                <w:szCs w:val="20"/>
                <w:lang w:val="en-GB"/>
              </w:rPr>
            </w:pPr>
            <w:r w:rsidRPr="00215BAC">
              <w:rPr>
                <w:rFonts w:ascii="Times New Roman" w:eastAsia="DengXian" w:hAnsi="Times New Roman"/>
                <w:szCs w:val="20"/>
                <w:lang w:val="en-GB" w:eastAsia="zh-CN"/>
              </w:rPr>
              <w:t>The wake-up information is carried by a wake-up signal</w:t>
            </w:r>
            <w:r w:rsidRPr="00215BAC">
              <w:rPr>
                <w:rFonts w:ascii="Times New Roman" w:eastAsia="DengXian" w:hAnsi="Times New Roman"/>
                <w:szCs w:val="20"/>
                <w:lang w:val="en-GB"/>
              </w:rPr>
              <w:t xml:space="preserve"> as defined in </w:t>
            </w:r>
            <w:r w:rsidRPr="00215BAC">
              <w:rPr>
                <w:rFonts w:ascii="Times New Roman" w:eastAsia="SimSun" w:hAnsi="Times New Roman"/>
                <w:szCs w:val="20"/>
                <w:lang w:val="en-GB"/>
              </w:rPr>
              <w:t xml:space="preserve">clause 7.4.4 of </w:t>
            </w:r>
            <w:r w:rsidRPr="00215BAC">
              <w:rPr>
                <w:rFonts w:ascii="Times New Roman" w:eastAsia="SimSun" w:hAnsi="Times New Roman" w:hint="eastAsia"/>
                <w:szCs w:val="20"/>
                <w:lang w:val="en-GB" w:eastAsia="zh-CN"/>
              </w:rPr>
              <w:t>[</w:t>
            </w:r>
            <w:r w:rsidRPr="00215BAC">
              <w:rPr>
                <w:rFonts w:ascii="Times New Roman" w:eastAsia="SimSun" w:hAnsi="Times New Roman"/>
                <w:szCs w:val="20"/>
                <w:lang w:val="en-GB" w:eastAsia="zh-CN"/>
              </w:rPr>
              <w:t>4</w:t>
            </w:r>
            <w:r w:rsidRPr="00215BAC">
              <w:rPr>
                <w:rFonts w:ascii="Times New Roman" w:eastAsia="SimSun" w:hAnsi="Times New Roman" w:hint="eastAsia"/>
                <w:szCs w:val="20"/>
                <w:lang w:val="en-GB" w:eastAsia="zh-CN"/>
              </w:rPr>
              <w:t>, TS</w:t>
            </w:r>
            <w:r w:rsidRPr="00215BAC">
              <w:rPr>
                <w:rFonts w:ascii="Times New Roman" w:eastAsia="SimSun" w:hAnsi="Times New Roman"/>
                <w:szCs w:val="20"/>
                <w:lang w:val="en-GB" w:eastAsia="zh-CN"/>
              </w:rPr>
              <w:t xml:space="preserve"> </w:t>
            </w:r>
            <w:r w:rsidRPr="00215BAC">
              <w:rPr>
                <w:rFonts w:ascii="Times New Roman" w:eastAsia="SimSun" w:hAnsi="Times New Roman" w:hint="eastAsia"/>
                <w:szCs w:val="20"/>
                <w:lang w:val="en-GB" w:eastAsia="zh-CN"/>
              </w:rPr>
              <w:t>38.21</w:t>
            </w:r>
            <w:r w:rsidRPr="00215BAC">
              <w:rPr>
                <w:rFonts w:ascii="Times New Roman" w:eastAsia="SimSun" w:hAnsi="Times New Roman"/>
                <w:szCs w:val="20"/>
                <w:lang w:val="en-GB" w:eastAsia="zh-CN"/>
              </w:rPr>
              <w:t>1</w:t>
            </w:r>
            <w:r w:rsidRPr="00215BAC">
              <w:rPr>
                <w:rFonts w:ascii="Times New Roman" w:eastAsia="SimSun" w:hAnsi="Times New Roman" w:hint="eastAsia"/>
                <w:szCs w:val="20"/>
                <w:lang w:val="en-GB" w:eastAsia="zh-CN"/>
              </w:rPr>
              <w:t>]</w:t>
            </w:r>
            <w:r w:rsidRPr="00215BAC">
              <w:rPr>
                <w:rFonts w:ascii="Times New Roman" w:eastAsia="DengXian" w:hAnsi="Times New Roman"/>
                <w:szCs w:val="20"/>
                <w:lang w:val="en-GB"/>
              </w:rPr>
              <w:t xml:space="preserve">. </w:t>
            </w:r>
          </w:p>
          <w:p w14:paraId="5598583A" w14:textId="77777777" w:rsidR="00C97CDF" w:rsidRPr="00215BAC" w:rsidRDefault="00C97CDF" w:rsidP="00E63207">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sidRPr="00215BAC">
              <w:rPr>
                <w:rFonts w:ascii="Times New Roman" w:eastAsiaTheme="minorEastAsia" w:hAnsi="Times New Roman"/>
                <w:szCs w:val="20"/>
                <w:lang w:val="en-GB"/>
              </w:rPr>
              <w:t>-</w:t>
            </w:r>
            <w:r w:rsidRPr="00215BAC">
              <w:rPr>
                <w:rFonts w:ascii="Times New Roman" w:eastAsiaTheme="minorEastAsia" w:hAnsi="Times New Roman"/>
                <w:szCs w:val="20"/>
                <w:lang w:val="en-GB"/>
              </w:rPr>
              <w:tab/>
              <w:t xml:space="preserve">For a UE configured with </w:t>
            </w:r>
            <w:r w:rsidRPr="00215BAC">
              <w:rPr>
                <w:rFonts w:ascii="Times New Roman" w:eastAsia="DengXian" w:hAnsi="Times New Roman"/>
                <w:szCs w:val="20"/>
                <w:lang w:val="en-GB"/>
              </w:rPr>
              <w:t xml:space="preserve">higher layer parameter </w:t>
            </w:r>
            <w:r w:rsidRPr="00BF56F8">
              <w:rPr>
                <w:rFonts w:ascii="Times New Roman" w:eastAsia="DengXian" w:hAnsi="Times New Roman"/>
                <w:i/>
                <w:strike/>
                <w:color w:val="FF0000"/>
                <w:szCs w:val="20"/>
                <w:lang w:val="en-GB"/>
              </w:rPr>
              <w:t>LP-WUS_LP-</w:t>
            </w:r>
            <w:proofErr w:type="spellStart"/>
            <w:r w:rsidRPr="00BF56F8">
              <w:rPr>
                <w:rFonts w:ascii="Times New Roman" w:eastAsia="DengXian" w:hAnsi="Times New Roman"/>
                <w:i/>
                <w:strike/>
                <w:color w:val="FF0000"/>
                <w:szCs w:val="20"/>
                <w:lang w:val="en-GB"/>
              </w:rPr>
              <w:t>SS_startRB_IDLE_INACTIVE</w:t>
            </w:r>
            <w:proofErr w:type="spellEnd"/>
            <w:r w:rsidRPr="00BF56F8">
              <w:rPr>
                <w:rFonts w:ascii="Times New Roman" w:eastAsia="DengXian" w:hAnsi="Times New Roman"/>
                <w:color w:val="FF0000"/>
                <w:szCs w:val="20"/>
                <w:lang w:val="en-GB"/>
              </w:rPr>
              <w:t xml:space="preserve"> </w:t>
            </w:r>
            <w:r>
              <w:rPr>
                <w:rFonts w:ascii="Times New Roman" w:eastAsia="DengXian" w:hAnsi="Times New Roman"/>
                <w:color w:val="FF0000"/>
                <w:szCs w:val="20"/>
                <w:lang w:val="en-GB"/>
              </w:rPr>
              <w:t xml:space="preserve"> </w:t>
            </w:r>
            <w:proofErr w:type="spellStart"/>
            <w:r w:rsidRPr="00BF56F8">
              <w:rPr>
                <w:rFonts w:ascii="Times New Roman" w:eastAsia="DengXian" w:hAnsi="Times New Roman"/>
                <w:i/>
                <w:iCs/>
                <w:color w:val="FF0000"/>
                <w:szCs w:val="20"/>
                <w:lang w:val="en-GB"/>
              </w:rPr>
              <w:t>lpwus</w:t>
            </w:r>
            <w:proofErr w:type="spellEnd"/>
            <w:r w:rsidRPr="00BF56F8">
              <w:rPr>
                <w:rFonts w:ascii="Times New Roman" w:eastAsia="DengXian" w:hAnsi="Times New Roman"/>
                <w:i/>
                <w:iCs/>
                <w:color w:val="FF0000"/>
                <w:szCs w:val="20"/>
                <w:lang w:val="en-GB"/>
              </w:rPr>
              <w:t>-LPSS-</w:t>
            </w:r>
            <w:proofErr w:type="spellStart"/>
            <w:r w:rsidRPr="00BF56F8">
              <w:rPr>
                <w:rFonts w:ascii="Times New Roman" w:eastAsia="DengXian" w:hAnsi="Times New Roman"/>
                <w:i/>
                <w:iCs/>
                <w:color w:val="FF0000"/>
                <w:szCs w:val="20"/>
                <w:lang w:val="en-GB"/>
              </w:rPr>
              <w:t>StartRB</w:t>
            </w:r>
            <w:proofErr w:type="spellEnd"/>
            <w:r>
              <w:rPr>
                <w:rFonts w:ascii="Times New Roman" w:eastAsia="DengXian" w:hAnsi="Times New Roman"/>
                <w:color w:val="FF0000"/>
                <w:szCs w:val="20"/>
                <w:lang w:val="en-GB"/>
              </w:rPr>
              <w:t xml:space="preserve"> </w:t>
            </w:r>
            <w:r w:rsidRPr="00215BAC">
              <w:rPr>
                <w:rFonts w:ascii="Times New Roman" w:eastAsiaTheme="minorEastAsia" w:hAnsi="Times New Roman"/>
                <w:szCs w:val="20"/>
                <w:lang w:val="en-GB"/>
              </w:rPr>
              <w:t xml:space="preserve">and </w:t>
            </w:r>
            <w:r w:rsidRPr="00215BAC">
              <w:rPr>
                <w:rFonts w:ascii="Times New Roman" w:eastAsiaTheme="minorEastAsia" w:hAnsi="Times New Roman"/>
                <w:szCs w:val="20"/>
                <w:lang w:val="en-GB" w:eastAsia="zh-CN"/>
              </w:rPr>
              <w:t xml:space="preserve">operating in the RRC_IDLE or RRC_INACTIVE state, the wake-up information bit </w:t>
            </w:r>
            <w:r w:rsidRPr="00215BAC">
              <w:rPr>
                <w:rFonts w:ascii="Times New Roman" w:eastAsiaTheme="minorEastAsia" w:hAnsi="Times New Roman"/>
                <w:szCs w:val="20"/>
                <w:lang w:val="en-GB"/>
              </w:rPr>
              <w:t>sequence</w:t>
            </w:r>
            <w:r w:rsidRPr="00215BAC">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sidRPr="00215BAC">
              <w:rPr>
                <w:rFonts w:ascii="Times New Roman" w:eastAsiaTheme="minorEastAsia" w:hAnsi="Times New Roman"/>
                <w:szCs w:val="20"/>
                <w:lang w:val="en-GB"/>
              </w:rPr>
              <w:t xml:space="preserve"> is the binary sequence of the codepoint as defined by </w:t>
            </w:r>
            <w:r w:rsidRPr="00215BAC">
              <w:rPr>
                <w:rFonts w:ascii="Times New Roman" w:eastAsia="DengXian" w:hAnsi="Times New Roman"/>
                <w:szCs w:val="20"/>
                <w:lang w:val="en-GB"/>
              </w:rPr>
              <w:t xml:space="preserve">Clause 10.4C </w:t>
            </w:r>
            <w:r w:rsidRPr="00215BAC">
              <w:rPr>
                <w:rFonts w:ascii="Times New Roman" w:eastAsiaTheme="minorEastAsia" w:hAnsi="Times New Roman" w:hint="eastAsia"/>
                <w:szCs w:val="20"/>
                <w:lang w:val="en-GB" w:eastAsia="zh-CN"/>
              </w:rPr>
              <w:t>of [5, TS38.213]</w:t>
            </w:r>
            <w:r w:rsidRPr="00215BAC">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sidRPr="00215BAC">
              <w:rPr>
                <w:rFonts w:ascii="Times New Roman" w:eastAsiaTheme="minorEastAsia" w:hAnsi="Times New Roman"/>
                <w:szCs w:val="20"/>
                <w:lang w:val="en-GB" w:eastAsia="zh-CN"/>
              </w:rPr>
              <w:t xml:space="preserve"> is </w:t>
            </w:r>
            <w:r w:rsidRPr="00215BAC">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sidRPr="00215BAC">
              <w:rPr>
                <w:rFonts w:ascii="Times New Roman" w:eastAsiaTheme="minorEastAsia" w:hAnsi="Times New Roman" w:hint="eastAsia"/>
                <w:szCs w:val="20"/>
                <w:lang w:val="en-GB" w:eastAsia="zh-CN"/>
              </w:rPr>
              <w:t xml:space="preserve"> </w:t>
            </w:r>
            <w:r w:rsidRPr="00215BAC">
              <w:rPr>
                <w:rFonts w:ascii="Times New Roman" w:eastAsiaTheme="minorEastAsia" w:hAnsi="Times New Roman"/>
                <w:szCs w:val="20"/>
                <w:lang w:val="en-GB" w:eastAsia="zh-CN"/>
              </w:rPr>
              <w:t>is</w:t>
            </w:r>
          </w:p>
          <w:p w14:paraId="2DFEF5D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7CF994F2" w14:textId="77777777" w:rsidR="00C97CDF" w:rsidRPr="003E2151" w:rsidRDefault="00C97CDF" w:rsidP="00E63207">
            <w:pPr>
              <w:rPr>
                <w:rFonts w:ascii="Times New Roman" w:hAnsi="Times New Roman"/>
                <w:lang w:val="en-GB" w:eastAsia="ja-JP"/>
              </w:rPr>
            </w:pPr>
          </w:p>
          <w:p w14:paraId="0DD4129C" w14:textId="77777777" w:rsidR="00C97CDF" w:rsidRPr="003E2151" w:rsidRDefault="00C97CDF" w:rsidP="00E63207">
            <w:pPr>
              <w:keepNext/>
              <w:keepLines/>
              <w:numPr>
                <w:ilvl w:val="3"/>
                <w:numId w:val="0"/>
              </w:numPr>
              <w:tabs>
                <w:tab w:val="num"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43" w:name="_Toc201842563"/>
            <w:r w:rsidRPr="003E2151">
              <w:rPr>
                <w:rFonts w:ascii="Times New Roman" w:eastAsiaTheme="minorEastAsia" w:hAnsi="Times New Roman"/>
                <w:sz w:val="24"/>
                <w:szCs w:val="20"/>
                <w:lang w:val="en-GB" w:eastAsia="zh-CN"/>
              </w:rPr>
              <w:t>7.4.2.1</w:t>
            </w:r>
            <w:r w:rsidRPr="003E2151">
              <w:rPr>
                <w:rFonts w:ascii="Times New Roman" w:eastAsiaTheme="minorEastAsia" w:hAnsi="Times New Roman"/>
                <w:sz w:val="24"/>
                <w:szCs w:val="20"/>
                <w:lang w:val="en-GB" w:eastAsia="zh-CN"/>
              </w:rPr>
              <w:tab/>
              <w:t>Rate matching for OOK modulation</w:t>
            </w:r>
            <w:bookmarkEnd w:id="43"/>
          </w:p>
          <w:p w14:paraId="1BDAA68B" w14:textId="77777777" w:rsidR="00C97CDF" w:rsidRPr="00E17652" w:rsidRDefault="00C97CDF" w:rsidP="00E63207">
            <w:pPr>
              <w:overflowPunct w:val="0"/>
              <w:autoSpaceDE w:val="0"/>
              <w:autoSpaceDN w:val="0"/>
              <w:adjustRightInd w:val="0"/>
              <w:spacing w:after="180"/>
              <w:textAlignment w:val="baseline"/>
              <w:rPr>
                <w:rFonts w:ascii="Times New Roman" w:eastAsia="DengXian" w:hAnsi="Times New Roman"/>
                <w:szCs w:val="20"/>
                <w:lang w:val="en-GB" w:eastAsia="zh-CN"/>
              </w:rPr>
            </w:pPr>
            <w:r w:rsidRPr="00E17652">
              <w:rPr>
                <w:rFonts w:ascii="Times New Roman" w:eastAsia="DengXian" w:hAnsi="Times New Roman"/>
                <w:szCs w:val="20"/>
                <w:lang w:val="en-GB"/>
              </w:rPr>
              <w:t>T</w:t>
            </w:r>
            <w:r w:rsidRPr="00E17652">
              <w:rPr>
                <w:rFonts w:ascii="Times New Roman" w:eastAsia="DengXian" w:hAnsi="Times New Roman" w:hint="eastAsia"/>
                <w:szCs w:val="20"/>
                <w:lang w:val="en-GB"/>
              </w:rPr>
              <w:t>he</w:t>
            </w:r>
            <w:r w:rsidRPr="00E17652">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sidRPr="00E17652">
              <w:rPr>
                <w:rFonts w:ascii="Times New Roman" w:eastAsia="SimSun" w:hAnsi="Times New Roman"/>
                <w:szCs w:val="20"/>
                <w:lang w:val="en-GB"/>
              </w:rPr>
              <w:t>.</w:t>
            </w:r>
          </w:p>
          <w:p w14:paraId="2E33DAFE" w14:textId="77777777" w:rsidR="00C97CDF" w:rsidRPr="00E17652" w:rsidRDefault="00C97CDF" w:rsidP="00E63207">
            <w:pPr>
              <w:spacing w:after="180"/>
              <w:rPr>
                <w:rFonts w:ascii="Times New Roman" w:eastAsia="DengXian" w:hAnsi="Times New Roman"/>
                <w:szCs w:val="20"/>
                <w:lang w:val="en-GB" w:eastAsia="zh-CN"/>
              </w:rPr>
            </w:pPr>
            <w:r w:rsidRPr="00E17652">
              <w:rPr>
                <w:rFonts w:ascii="Times New Roman" w:eastAsia="DengXian" w:hAnsi="Times New Roman"/>
                <w:szCs w:val="20"/>
                <w:lang w:val="en-GB"/>
              </w:rPr>
              <w:t>R</w:t>
            </w:r>
            <w:r w:rsidRPr="00E17652">
              <w:rPr>
                <w:rFonts w:ascii="Times New Roman" w:eastAsia="DengXian" w:hAnsi="Times New Roman" w:hint="eastAsia"/>
                <w:szCs w:val="20"/>
                <w:lang w:val="en-GB"/>
              </w:rPr>
              <w:t>ate</w:t>
            </w:r>
            <w:r w:rsidRPr="00E17652">
              <w:rPr>
                <w:rFonts w:ascii="Times New Roman" w:eastAsia="DengXian" w:hAnsi="Times New Roman" w:hint="eastAsia"/>
                <w:szCs w:val="20"/>
                <w:lang w:val="en-GB" w:eastAsia="zh-CN"/>
              </w:rPr>
              <w:t xml:space="preserve"> matching is performed according to Clause 5.4.3 by setting the rate matching output sequence</w:t>
            </w:r>
            <w:r w:rsidRPr="00E17652">
              <w:rPr>
                <w:rFonts w:ascii="Times New Roman" w:eastAsia="DengXian" w:hAnsi="Times New Roman"/>
                <w:szCs w:val="20"/>
                <w:lang w:val="en-GB" w:eastAsia="zh-CN"/>
              </w:rPr>
              <w:t xml:space="preserve"> length</w:t>
            </w:r>
            <w:r w:rsidRPr="00E17652">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sidRPr="00E17652">
              <w:rPr>
                <w:rFonts w:ascii="Times New Roman" w:eastAsia="DengXian" w:hAnsi="Times New Roman" w:hint="eastAsia"/>
                <w:szCs w:val="20"/>
                <w:lang w:val="en-GB" w:eastAsia="zh-CN"/>
              </w:rPr>
              <w:t>,</w:t>
            </w:r>
            <w:r w:rsidRPr="00E17652">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sidRPr="00E17652">
              <w:rPr>
                <w:rFonts w:ascii="Times New Roman" w:eastAsia="DengXian" w:hAnsi="Times New Roman"/>
                <w:szCs w:val="20"/>
                <w:lang w:val="en-GB" w:eastAsia="zh-CN"/>
              </w:rPr>
              <w:t>,</w:t>
            </w:r>
            <w:r w:rsidRPr="00E17652">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sidRPr="00E17652">
              <w:rPr>
                <w:rFonts w:ascii="Times New Roman" w:eastAsia="DengXian" w:hAnsi="Times New Roman"/>
                <w:szCs w:val="20"/>
                <w:lang w:val="en-GB" w:eastAsia="zh-CN"/>
              </w:rPr>
              <w:t>, where</w:t>
            </w:r>
          </w:p>
          <w:p w14:paraId="16651A78"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SimSun" w:hAnsi="Times New Roman"/>
                <w:szCs w:val="20"/>
                <w:lang w:val="en-GB"/>
              </w:rPr>
            </w:pPr>
            <w:r w:rsidRPr="00E17652">
              <w:rPr>
                <w:rFonts w:ascii="Times New Roman" w:eastAsia="SimSun" w:hAnsi="Times New Roman"/>
                <w:szCs w:val="20"/>
                <w:lang w:val="en-GB"/>
              </w:rPr>
              <w:t>-</w:t>
            </w:r>
            <w:r w:rsidRPr="00E17652">
              <w:rPr>
                <w:rFonts w:ascii="Times New Roman" w:eastAsia="SimSun"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747A31">
              <w:rPr>
                <w:rFonts w:ascii="Times New Roman" w:eastAsiaTheme="minorEastAsia" w:hAnsi="Times New Roman"/>
                <w:i/>
                <w:strike/>
                <w:color w:val="FF0000"/>
                <w:szCs w:val="20"/>
                <w:lang w:val="en-GB"/>
              </w:rPr>
              <w:t>LP-WUS_LP-</w:t>
            </w:r>
            <w:proofErr w:type="spellStart"/>
            <w:r w:rsidRPr="00747A31">
              <w:rPr>
                <w:rFonts w:ascii="Times New Roman" w:eastAsiaTheme="minorEastAsia" w:hAnsi="Times New Roman"/>
                <w:i/>
                <w:strike/>
                <w:color w:val="FF0000"/>
                <w:szCs w:val="20"/>
                <w:lang w:val="en-GB"/>
              </w:rPr>
              <w:t>SS_startRB_IDLE_INACTIVE</w:t>
            </w:r>
            <w:proofErr w:type="spellEnd"/>
            <w:r w:rsidRPr="00747A31">
              <w:rPr>
                <w:rFonts w:ascii="Times New Roman" w:eastAsiaTheme="minorEastAsia" w:hAnsi="Times New Roman"/>
                <w:color w:val="FF0000"/>
                <w:szCs w:val="20"/>
                <w:lang w:val="en-GB"/>
              </w:rPr>
              <w:t xml:space="preserve"> </w:t>
            </w:r>
            <w:proofErr w:type="spellStart"/>
            <w:r w:rsidRPr="00747A31">
              <w:rPr>
                <w:rFonts w:ascii="Times New Roman" w:eastAsiaTheme="minorEastAsia" w:hAnsi="Times New Roman"/>
                <w:i/>
                <w:iCs/>
                <w:color w:val="FF0000"/>
                <w:szCs w:val="20"/>
                <w:lang w:val="en-GB"/>
              </w:rPr>
              <w:t>lpwus</w:t>
            </w:r>
            <w:proofErr w:type="spellEnd"/>
            <w:r w:rsidRPr="00747A31">
              <w:rPr>
                <w:rFonts w:ascii="Times New Roman" w:eastAsiaTheme="minorEastAsia" w:hAnsi="Times New Roman"/>
                <w:i/>
                <w:iCs/>
                <w:color w:val="FF0000"/>
                <w:szCs w:val="20"/>
                <w:lang w:val="en-GB"/>
              </w:rPr>
              <w:t>-LPSS-</w:t>
            </w:r>
            <w:proofErr w:type="spellStart"/>
            <w:r w:rsidRPr="00747A31">
              <w:rPr>
                <w:rFonts w:ascii="Times New Roman" w:eastAsiaTheme="minorEastAsia" w:hAnsi="Times New Roman"/>
                <w:i/>
                <w:iCs/>
                <w:color w:val="FF0000"/>
                <w:szCs w:val="20"/>
                <w:lang w:val="en-GB"/>
              </w:rPr>
              <w:t>StartRB</w:t>
            </w:r>
            <w:proofErr w:type="spellEnd"/>
            <w:r>
              <w:rPr>
                <w:rFonts w:ascii="Times New Roman" w:eastAsia="SimSun" w:hAnsi="Times New Roman"/>
                <w:szCs w:val="20"/>
                <w:lang w:val="en-GB"/>
              </w:rPr>
              <w:t xml:space="preserve"> </w:t>
            </w:r>
            <w:r w:rsidRPr="00E17652">
              <w:rPr>
                <w:rFonts w:ascii="Times New Roman" w:eastAsia="SimSun" w:hAnsi="Times New Roman"/>
                <w:szCs w:val="20"/>
                <w:lang w:val="en-GB"/>
              </w:rPr>
              <w:t xml:space="preserve">and </w:t>
            </w:r>
            <w:r w:rsidRPr="00E17652">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FF3093">
              <w:rPr>
                <w:rFonts w:ascii="Times New Roman" w:eastAsiaTheme="minorEastAsia" w:hAnsi="Times New Roman"/>
                <w:i/>
                <w:strike/>
                <w:color w:val="FF0000"/>
                <w:szCs w:val="20"/>
                <w:lang w:val="en-GB"/>
              </w:rPr>
              <w:t>LP-</w:t>
            </w:r>
            <w:proofErr w:type="spellStart"/>
            <w:r w:rsidRPr="00FF3093">
              <w:rPr>
                <w:rFonts w:ascii="Times New Roman" w:eastAsiaTheme="minorEastAsia" w:hAnsi="Times New Roman"/>
                <w:i/>
                <w:strike/>
                <w:color w:val="FF0000"/>
                <w:szCs w:val="20"/>
                <w:lang w:val="en-GB"/>
              </w:rPr>
              <w:t>WUS_ActualMO_duration_IDLE</w:t>
            </w:r>
            <w:proofErr w:type="spellEnd"/>
            <w:r w:rsidRPr="00FF3093">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sidRPr="006D6EBA">
              <w:rPr>
                <w:rFonts w:ascii="Times New Roman" w:eastAsiaTheme="minorEastAsia" w:hAnsi="Times New Roman"/>
                <w:i/>
                <w:color w:val="FF0000"/>
                <w:szCs w:val="20"/>
                <w:lang w:val="en-GB"/>
              </w:rPr>
              <w:t>lpwus-</w:t>
            </w:r>
            <w:proofErr w:type="gramStart"/>
            <w:r w:rsidRPr="006D6EBA">
              <w:rPr>
                <w:rFonts w:ascii="Times New Roman" w:eastAsiaTheme="minorEastAsia" w:hAnsi="Times New Roman"/>
                <w:i/>
                <w:color w:val="FF0000"/>
                <w:szCs w:val="20"/>
                <w:lang w:val="en-GB"/>
              </w:rPr>
              <w:t>ActualDuration</w:t>
            </w:r>
            <w:proofErr w:type="spellEnd"/>
            <w:r w:rsidRPr="00E17652">
              <w:rPr>
                <w:rFonts w:ascii="Times New Roman" w:eastAsiaTheme="minorEastAsia" w:hAnsi="Times New Roman"/>
                <w:szCs w:val="20"/>
                <w:lang w:val="en-GB"/>
              </w:rPr>
              <w:t xml:space="preserve"> </w:t>
            </w:r>
            <w:r>
              <w:rPr>
                <w:rFonts w:ascii="Times New Roman" w:eastAsiaTheme="minorEastAsia" w:hAnsi="Times New Roman"/>
                <w:szCs w:val="20"/>
                <w:lang w:val="en-GB"/>
              </w:rPr>
              <w:t xml:space="preserve"> </w:t>
            </w:r>
            <w:r w:rsidRPr="00E17652">
              <w:rPr>
                <w:rFonts w:ascii="Times New Roman" w:eastAsiaTheme="minorEastAsia" w:hAnsi="Times New Roman"/>
                <w:szCs w:val="20"/>
                <w:lang w:val="en-GB"/>
              </w:rPr>
              <w:t>and</w:t>
            </w:r>
            <w:proofErr w:type="gramEnd"/>
            <w:r w:rsidRPr="00E17652">
              <w:rPr>
                <w:rFonts w:ascii="Times New Roman" w:eastAsiaTheme="minorEastAsia" w:hAnsi="Times New Roman"/>
                <w:szCs w:val="20"/>
                <w:lang w:val="en-GB"/>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5810EF">
              <w:rPr>
                <w:rFonts w:ascii="Times New Roman" w:eastAsiaTheme="minorEastAsia" w:hAnsi="Times New Roman"/>
                <w:i/>
                <w:strike/>
                <w:color w:val="FF0000"/>
                <w:szCs w:val="20"/>
                <w:lang w:val="en-GB" w:eastAsia="zh-CN"/>
              </w:rPr>
              <w:t>LP-</w:t>
            </w:r>
            <w:proofErr w:type="spellStart"/>
            <w:r w:rsidRPr="005810EF">
              <w:rPr>
                <w:rFonts w:ascii="Times New Roman" w:eastAsiaTheme="minorEastAsia" w:hAnsi="Times New Roman"/>
                <w:i/>
                <w:strike/>
                <w:color w:val="FF0000"/>
                <w:szCs w:val="20"/>
                <w:lang w:val="en-GB" w:eastAsia="zh-CN"/>
              </w:rPr>
              <w:t>WUS_Mvalue_IDLE</w:t>
            </w:r>
            <w:proofErr w:type="spellEnd"/>
            <w:r w:rsidRPr="005810EF">
              <w:rPr>
                <w:rFonts w:ascii="Times New Roman" w:eastAsiaTheme="minorEastAsia" w:hAnsi="Times New Roman"/>
                <w:i/>
                <w:strike/>
                <w:color w:val="FF0000"/>
                <w:szCs w:val="20"/>
                <w:lang w:val="en-GB" w:eastAsia="zh-CN"/>
              </w:rPr>
              <w:t>/INACTIVE</w:t>
            </w:r>
            <w:r w:rsidRPr="005810EF">
              <w:rPr>
                <w:rFonts w:ascii="Times New Roman" w:eastAsiaTheme="minorEastAsia" w:hAnsi="Times New Roman"/>
                <w:i/>
                <w:color w:val="FF0000"/>
                <w:szCs w:val="20"/>
                <w:lang w:val="en-GB" w:eastAsia="zh-CN"/>
              </w:rPr>
              <w:t xml:space="preserve"> lpwus-MvalueAndSeqConfigFR1</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
                <w:color w:val="FF0000"/>
                <w:szCs w:val="20"/>
                <w:lang w:val="en-GB" w:eastAsia="zh-CN"/>
              </w:rPr>
              <w:t>lpwus-MvalueAndSeqConfigFR2</w:t>
            </w:r>
            <w:r w:rsidRPr="00E17652">
              <w:rPr>
                <w:rFonts w:ascii="Times New Roman" w:eastAsiaTheme="minorEastAsia" w:hAnsi="Times New Roman"/>
                <w:i/>
                <w:szCs w:val="20"/>
                <w:lang w:val="en-GB" w:eastAsia="zh-CN"/>
              </w:rPr>
              <w:t>;</w:t>
            </w:r>
            <w:r w:rsidRPr="00E17652">
              <w:rPr>
                <w:rFonts w:ascii="Times New Roman" w:eastAsia="SimSun" w:hAnsi="Times New Roman"/>
                <w:szCs w:val="20"/>
                <w:lang w:val="en-GB" w:eastAsia="zh-CN"/>
              </w:rPr>
              <w:t xml:space="preserve"> </w:t>
            </w:r>
            <w:r w:rsidRPr="00E17652">
              <w:rPr>
                <w:rFonts w:ascii="Times New Roman" w:eastAsia="SimSun" w:hAnsi="Times New Roman"/>
                <w:szCs w:val="20"/>
                <w:lang w:val="en-GB"/>
              </w:rPr>
              <w:t xml:space="preserve">   </w:t>
            </w:r>
          </w:p>
          <w:p w14:paraId="3FB5190D"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SimSun" w:hAnsi="Times New Roman"/>
                <w:szCs w:val="20"/>
                <w:lang w:val="en-GB"/>
              </w:rPr>
            </w:pPr>
            <w:r w:rsidRPr="00E17652">
              <w:rPr>
                <w:rFonts w:ascii="Times New Roman" w:eastAsia="SimSun" w:hAnsi="Times New Roman"/>
                <w:szCs w:val="20"/>
                <w:lang w:val="en-GB"/>
              </w:rPr>
              <w:t>-</w:t>
            </w:r>
            <w:r w:rsidRPr="00E17652">
              <w:rPr>
                <w:rFonts w:ascii="Times New Roman" w:eastAsia="SimSun"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zCs w:val="20"/>
                <w:lang w:val="en-GB"/>
              </w:rPr>
              <w:t>LP-</w:t>
            </w:r>
            <w:proofErr w:type="spellStart"/>
            <w:r w:rsidRPr="00E17652">
              <w:rPr>
                <w:rFonts w:ascii="Times New Roman" w:eastAsiaTheme="minorEastAsia" w:hAnsi="Times New Roman"/>
                <w:i/>
                <w:szCs w:val="20"/>
                <w:lang w:val="en-GB"/>
              </w:rPr>
              <w:t>WUS_startRB_CONNECTED</w:t>
            </w:r>
            <w:proofErr w:type="spellEnd"/>
            <w:r w:rsidRPr="00E17652">
              <w:rPr>
                <w:rFonts w:ascii="Times New Roman" w:eastAsia="SimSun" w:hAnsi="Times New Roman"/>
                <w:szCs w:val="20"/>
                <w:lang w:val="en-GB"/>
              </w:rPr>
              <w:t xml:space="preserve"> and </w:t>
            </w:r>
            <w:r w:rsidRPr="00E17652">
              <w:rPr>
                <w:rFonts w:ascii="Times New Roman" w:eastAsia="SimSun" w:hAnsi="Times New Roman"/>
                <w:szCs w:val="20"/>
                <w:lang w:val="en-GB" w:eastAsia="zh-CN"/>
              </w:rPr>
              <w:t>operating in the RRC_CONNECTED state,</w:t>
            </w:r>
            <w:r w:rsidRPr="003E2151">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trike/>
                <w:color w:val="FF0000"/>
                <w:szCs w:val="20"/>
                <w:lang w:val="en-GB"/>
              </w:rPr>
              <w:t>LP-</w:t>
            </w:r>
            <w:proofErr w:type="spellStart"/>
            <w:r w:rsidRPr="00FF3093">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sidRPr="006E0F0F">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6E0F0F">
              <w:rPr>
                <w:rFonts w:ascii="Times New Roman" w:eastAsiaTheme="minorEastAsia" w:hAnsi="Times New Roman"/>
                <w:i/>
                <w:strike/>
                <w:color w:val="FF0000"/>
                <w:szCs w:val="20"/>
                <w:lang w:val="en-GB" w:eastAsia="zh-CN"/>
              </w:rPr>
              <w:t>LP-</w:t>
            </w:r>
            <w:proofErr w:type="spellStart"/>
            <w:r w:rsidRPr="006E0F0F">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sidRPr="006E0F0F">
              <w:rPr>
                <w:rFonts w:ascii="Times New Roman" w:eastAsiaTheme="minorEastAsia" w:hAnsi="Times New Roman"/>
                <w:i/>
                <w:iCs/>
                <w:color w:val="FF0000"/>
                <w:szCs w:val="20"/>
                <w:lang w:val="en-GB" w:eastAsia="zh-CN"/>
              </w:rPr>
              <w:t>lpwus-MvalueAndSeqConfigFR1</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i/>
                <w:iCs/>
                <w:color w:val="FF0000"/>
                <w:szCs w:val="20"/>
                <w:lang w:val="en-GB" w:eastAsia="zh-CN"/>
              </w:rPr>
              <w:t>lpwus-MvalueAndSeqConfigFR</w:t>
            </w:r>
            <w:r>
              <w:rPr>
                <w:rFonts w:ascii="Times New Roman" w:eastAsiaTheme="minorEastAsia" w:hAnsi="Times New Roman"/>
                <w:i/>
                <w:iCs/>
                <w:color w:val="FF0000"/>
                <w:szCs w:val="20"/>
                <w:lang w:val="en-GB" w:eastAsia="zh-CN"/>
              </w:rPr>
              <w:t>2</w:t>
            </w:r>
            <w:r w:rsidRPr="00E17652">
              <w:rPr>
                <w:rFonts w:ascii="Times New Roman" w:eastAsiaTheme="minorEastAsia" w:hAnsi="Times New Roman" w:hint="eastAsia"/>
                <w:szCs w:val="20"/>
                <w:lang w:val="en-GB" w:eastAsia="zh-CN"/>
              </w:rPr>
              <w:t>.</w:t>
            </w:r>
          </w:p>
          <w:p w14:paraId="218EEF0D" w14:textId="77777777" w:rsidR="00C97CDF" w:rsidRPr="003E2151" w:rsidRDefault="00C97CDF" w:rsidP="00E63207">
            <w:pPr>
              <w:rPr>
                <w:rFonts w:ascii="Times New Roman" w:hAnsi="Times New Roman"/>
                <w:lang w:val="en-GB" w:eastAsia="ja-JP"/>
              </w:rPr>
            </w:pPr>
          </w:p>
          <w:p w14:paraId="06EC3E5E"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F7D6B4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38.212 V19.0.0 ------------------</w:t>
            </w:r>
          </w:p>
        </w:tc>
      </w:tr>
    </w:tbl>
    <w:p w14:paraId="25D2D3AE" w14:textId="77777777" w:rsidR="00C97CDF" w:rsidRPr="003E2151" w:rsidRDefault="00C97CDF" w:rsidP="00C97CDF">
      <w:pPr>
        <w:rPr>
          <w:rFonts w:ascii="Times New Roman" w:hAnsi="Times New Roman"/>
          <w:lang w:val="en-GB" w:eastAsia="ja-JP"/>
        </w:rPr>
      </w:pPr>
    </w:p>
    <w:p w14:paraId="0A8BBD91" w14:textId="49A9AB87" w:rsidR="00C97CDF" w:rsidRPr="003E2151" w:rsidRDefault="00C97CDF" w:rsidP="00645D01">
      <w:pPr>
        <w:pStyle w:val="ArialText"/>
        <w:numPr>
          <w:ilvl w:val="0"/>
          <w:numId w:val="0"/>
        </w:numPr>
        <w:spacing w:after="160"/>
        <w:ind w:left="720"/>
        <w:rPr>
          <w:rFonts w:ascii="Times New Roman" w:hAnsi="Times New Roman" w:cs="Times New Roman"/>
        </w:rPr>
      </w:pPr>
      <w:r w:rsidRPr="003E2151">
        <w:rPr>
          <w:rFonts w:ascii="Times New Roman" w:hAnsi="Times New Roman" w:cs="Times New Roman"/>
        </w:rPr>
        <w:t xml:space="preserve"> </w:t>
      </w:r>
    </w:p>
    <w:p w14:paraId="1B58E3C4" w14:textId="3B468E48" w:rsidR="00E02846" w:rsidRPr="003E2151" w:rsidRDefault="003E2151" w:rsidP="00645D01">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sidR="00E02846" w:rsidRPr="003E2151">
        <w:rPr>
          <w:rFonts w:ascii="Times New Roman" w:eastAsiaTheme="minorEastAsia" w:hAnsi="Times New Roman"/>
        </w:rPr>
        <w:t>Update higher-layer parameter names in TS 38.21</w:t>
      </w:r>
      <w:r w:rsidR="00E02846" w:rsidRPr="003E2151">
        <w:rPr>
          <w:rFonts w:ascii="Times New Roman" w:eastAsiaTheme="minorEastAsia" w:hAnsi="Times New Roman"/>
          <w:lang w:eastAsia="zh-CN"/>
        </w:rPr>
        <w:t>3</w:t>
      </w:r>
      <w:r w:rsidR="00E02846" w:rsidRPr="003E2151">
        <w:rPr>
          <w:rFonts w:ascii="Times New Roman" w:eastAsiaTheme="minorEastAsia" w:hAnsi="Times New Roman"/>
        </w:rPr>
        <w:t xml:space="preserve"> based on RAN2 running CR: </w:t>
      </w:r>
      <w:r w:rsidR="00B53D62">
        <w:rPr>
          <w:rFonts w:ascii="Times New Roman" w:eastAsiaTheme="minorEastAsia" w:hAnsi="Times New Roman"/>
        </w:rPr>
        <w:t>[8]</w:t>
      </w:r>
    </w:p>
    <w:tbl>
      <w:tblPr>
        <w:tblStyle w:val="aff8"/>
        <w:tblW w:w="0" w:type="auto"/>
        <w:tblLook w:val="04A0" w:firstRow="1" w:lastRow="0" w:firstColumn="1" w:lastColumn="0" w:noHBand="0" w:noVBand="1"/>
      </w:tblPr>
      <w:tblGrid>
        <w:gridCol w:w="9060"/>
      </w:tblGrid>
      <w:tr w:rsidR="00C97CDF" w14:paraId="5B23732A" w14:textId="77777777" w:rsidTr="00645D01">
        <w:tc>
          <w:tcPr>
            <w:tcW w:w="9060" w:type="dxa"/>
          </w:tcPr>
          <w:p w14:paraId="0E6A6851"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38.213 V19.0.0-----------------------</w:t>
            </w:r>
          </w:p>
          <w:p w14:paraId="2330A8CB" w14:textId="77777777" w:rsidR="00C97CDF" w:rsidRPr="003E2151" w:rsidRDefault="00C97CDF" w:rsidP="00E63207">
            <w:pPr>
              <w:jc w:val="center"/>
              <w:rPr>
                <w:rFonts w:ascii="Times New Roman" w:hAnsi="Times New Roman"/>
                <w:color w:val="FF0000"/>
                <w:szCs w:val="20"/>
                <w:lang w:eastAsia="zh-CN"/>
              </w:rPr>
            </w:pPr>
          </w:p>
          <w:p w14:paraId="25E4D182"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9F974D0" w14:textId="77777777" w:rsidR="00C97CDF" w:rsidRPr="003E2151" w:rsidRDefault="00C97CDF" w:rsidP="00E63207">
            <w:pPr>
              <w:keepNext/>
              <w:keepLines/>
              <w:spacing w:before="180" w:after="180"/>
              <w:outlineLvl w:val="1"/>
              <w:rPr>
                <w:rFonts w:ascii="Times New Roman" w:eastAsia="SimSun" w:hAnsi="Times New Roman"/>
                <w:sz w:val="28"/>
                <w:szCs w:val="18"/>
                <w:lang w:val="en-GB" w:eastAsia="zh-CN"/>
              </w:rPr>
            </w:pPr>
            <w:bookmarkStart w:id="44" w:name="_Toc201953727"/>
            <w:r w:rsidRPr="003E2151">
              <w:rPr>
                <w:rFonts w:ascii="Times New Roman" w:eastAsia="SimSun" w:hAnsi="Times New Roman"/>
                <w:sz w:val="28"/>
                <w:szCs w:val="18"/>
                <w:lang w:val="en-GB" w:eastAsia="zh-CN"/>
              </w:rPr>
              <w:lastRenderedPageBreak/>
              <w:t>10.4C</w:t>
            </w:r>
            <w:r w:rsidRPr="003E2151">
              <w:rPr>
                <w:rFonts w:ascii="Times New Roman" w:eastAsia="SimSun" w:hAnsi="Times New Roman"/>
                <w:sz w:val="28"/>
                <w:szCs w:val="18"/>
                <w:lang w:val="en-GB" w:eastAsia="zh-CN"/>
              </w:rPr>
              <w:tab/>
              <w:t>PDCCH monitoring activation by WUS in RRC_</w:t>
            </w:r>
            <w:r w:rsidRPr="003E2151">
              <w:rPr>
                <w:rFonts w:ascii="Times New Roman" w:eastAsia="SimSun" w:hAnsi="Times New Roman"/>
                <w:sz w:val="28"/>
                <w:szCs w:val="18"/>
                <w:lang w:val="en-GB"/>
              </w:rPr>
              <w:t>IDLE/RRC_INACTIVE</w:t>
            </w:r>
            <w:bookmarkEnd w:id="44"/>
          </w:p>
          <w:p w14:paraId="020328E2"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eastAsia="zh-CN"/>
              </w:rPr>
              <w:t xml:space="preserve">A UE configured with DRX mode operation and operating in the RRC_IDLE or RRC_INACTIVE state </w:t>
            </w:r>
            <w:r w:rsidRPr="0060009D">
              <w:rPr>
                <w:rFonts w:ascii="Times New Roman" w:eastAsia="SimSun" w:hAnsi="Times New Roman"/>
                <w:szCs w:val="20"/>
                <w:lang w:val="en-GB"/>
              </w:rPr>
              <w:t xml:space="preserve">can be provided for LPSS/WUS reception </w:t>
            </w:r>
          </w:p>
          <w:p w14:paraId="4E4406FF"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a number of OOK symbols per OFDM symbol, a first RB, and an overlaid OFDM sequence per OOK symbol for LPSS reception, and an EPRE ratio relative to SS/PBCH blocks [4, TS 38.211], </w:t>
            </w:r>
          </w:p>
          <w:p w14:paraId="22CD3484"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a number of OOK symbols per OFDM symbol, the first RB, and one or more overlaid OFDM sequences per OOK symbol for WUS reception, and an EPRE ratio relative to SS/PBCH blocks [4, TS 38.211], and</w:t>
            </w:r>
          </w:p>
          <w:p w14:paraId="35646832"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determines to receive LPSS/WUS based on procedures defined in [17, TS 38.304]. </w:t>
            </w:r>
          </w:p>
          <w:p w14:paraId="67FE2180"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w:t>
            </w:r>
          </w:p>
          <w:p w14:paraId="1B581573"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sidRPr="00DF6F5E">
              <w:rPr>
                <w:rFonts w:ascii="Times New Roman" w:eastAsia="SimSun" w:hAnsi="Times New Roman"/>
                <w:i/>
                <w:szCs w:val="20"/>
                <w:lang w:val="en-GB"/>
              </w:rPr>
              <w:t>lpss-StartSymbol</w:t>
            </w:r>
            <w:proofErr w:type="spellEnd"/>
            <w:r w:rsidRPr="0060009D">
              <w:rPr>
                <w:rFonts w:ascii="Times New Roman" w:eastAsia="SimSun" w:hAnsi="Times New Roman"/>
                <w:szCs w:val="20"/>
                <w:lang w:val="en-GB"/>
              </w:rPr>
              <w:t xml:space="preserve">. The UE determines slots for LPSS reception occasions based on a periodicity and a time offset, </w:t>
            </w:r>
            <w:r w:rsidRPr="0060009D">
              <w:rPr>
                <w:rFonts w:ascii="Times New Roman" w:eastAsia="PMingLiU" w:hAnsi="Times New Roman"/>
                <w:kern w:val="2"/>
                <w:szCs w:val="20"/>
                <w:lang w:val="en-GB" w:eastAsia="zh-TW"/>
              </w:rPr>
              <w:t>relative to a system frame with SFN 0,</w:t>
            </w:r>
            <w:r w:rsidRPr="0060009D">
              <w:rPr>
                <w:rFonts w:ascii="Times New Roman" w:eastAsia="SimSun" w:hAnsi="Times New Roman"/>
                <w:szCs w:val="20"/>
                <w:lang w:val="en-GB"/>
              </w:rPr>
              <w:t xml:space="preserve"> provided by </w:t>
            </w:r>
            <w:proofErr w:type="spellStart"/>
            <w:r w:rsidRPr="0060009D">
              <w:rPr>
                <w:rFonts w:ascii="Times New Roman" w:eastAsia="SimSun" w:hAnsi="Times New Roman"/>
                <w:i/>
                <w:strike/>
                <w:color w:val="FF0000"/>
                <w:szCs w:val="20"/>
                <w:lang w:val="en-GB"/>
              </w:rPr>
              <w:t>lpss-periodicityoffset</w:t>
            </w:r>
            <w:proofErr w:type="spellEnd"/>
            <w:r w:rsidRPr="00483AE7">
              <w:rPr>
                <w:rFonts w:ascii="Times New Roman" w:eastAsia="SimSun" w:hAnsi="Times New Roman"/>
                <w:i/>
                <w:color w:val="FF0000"/>
                <w:szCs w:val="20"/>
                <w:lang w:val="en-GB"/>
              </w:rPr>
              <w:t xml:space="preserve"> </w:t>
            </w:r>
            <w:proofErr w:type="spellStart"/>
            <w:r w:rsidRPr="00DF6F5E">
              <w:rPr>
                <w:rFonts w:ascii="Times New Roman" w:eastAsia="SimSun" w:hAnsi="Times New Roman"/>
                <w:i/>
                <w:color w:val="FF0000"/>
                <w:szCs w:val="20"/>
                <w:lang w:val="en-GB"/>
              </w:rPr>
              <w:t>lpss-PeriodicityAndOffset</w:t>
            </w:r>
            <w:proofErr w:type="spellEnd"/>
            <w:r w:rsidRPr="0060009D">
              <w:rPr>
                <w:rFonts w:ascii="Times New Roman" w:eastAsia="SimSun" w:hAnsi="Times New Roman"/>
                <w:i/>
                <w:szCs w:val="20"/>
                <w:lang w:val="en-GB"/>
              </w:rPr>
              <w:t>.</w:t>
            </w:r>
            <w:r w:rsidRPr="0060009D">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sidRPr="0060009D">
              <w:rPr>
                <w:rFonts w:ascii="Times New Roman" w:eastAsia="SimSun" w:hAnsi="Times New Roman"/>
                <w:szCs w:val="20"/>
                <w:lang w:val="en-GB"/>
              </w:rPr>
              <w:t xml:space="preserve"> consecutive slots that have all symbols indicated as downlink by </w:t>
            </w:r>
            <w:proofErr w:type="spellStart"/>
            <w:r w:rsidRPr="0060009D">
              <w:rPr>
                <w:rFonts w:ascii="Times New Roman" w:eastAsia="SimSun" w:hAnsi="Times New Roman"/>
                <w:i/>
                <w:iCs/>
                <w:szCs w:val="20"/>
                <w:lang w:val="en-GB" w:eastAsia="zh-CN"/>
              </w:rPr>
              <w:t>tdd</w:t>
            </w:r>
            <w:proofErr w:type="spellEnd"/>
            <w:r w:rsidRPr="0060009D">
              <w:rPr>
                <w:rFonts w:ascii="Times New Roman" w:eastAsia="SimSun" w:hAnsi="Times New Roman"/>
                <w:i/>
                <w:iCs/>
                <w:szCs w:val="20"/>
                <w:lang w:val="en-GB" w:eastAsia="zh-CN"/>
              </w:rPr>
              <w:t>-UL-DL-</w:t>
            </w:r>
            <w:proofErr w:type="spellStart"/>
            <w:r w:rsidRPr="0060009D">
              <w:rPr>
                <w:rFonts w:ascii="Times New Roman" w:eastAsia="SimSun" w:hAnsi="Times New Roman"/>
                <w:i/>
                <w:iCs/>
                <w:szCs w:val="20"/>
                <w:lang w:val="en-GB" w:eastAsia="zh-CN"/>
              </w:rPr>
              <w:t>ConfigurationCommon</w:t>
            </w:r>
            <w:proofErr w:type="spellEnd"/>
            <w:r w:rsidRPr="0060009D">
              <w:rPr>
                <w:rFonts w:ascii="Times New Roman" w:eastAsia="SimSun" w:hAnsi="Times New Roman"/>
                <w:iCs/>
                <w:szCs w:val="20"/>
                <w:lang w:val="en-GB" w:eastAsia="zh-CN"/>
              </w:rPr>
              <w:t>, if provided,</w:t>
            </w:r>
            <w:r w:rsidRPr="0060009D">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sidRPr="0060009D">
              <w:rPr>
                <w:rFonts w:ascii="Times New Roman" w:eastAsia="SimSun" w:hAnsi="Times New Roman"/>
                <w:szCs w:val="20"/>
                <w:lang w:val="en-GB" w:eastAsia="ja-JP"/>
              </w:rPr>
              <w:t xml:space="preserve"> is the number of transmitted SS/PBCH blocks indicated by </w:t>
            </w:r>
            <w:proofErr w:type="spellStart"/>
            <w:r w:rsidRPr="0060009D">
              <w:rPr>
                <w:rFonts w:ascii="Times New Roman" w:eastAsia="SimSun" w:hAnsi="Times New Roman"/>
                <w:i/>
                <w:szCs w:val="20"/>
                <w:lang w:val="en-GB"/>
              </w:rPr>
              <w:t>ssb-PositionsInBurst</w:t>
            </w:r>
            <w:proofErr w:type="spellEnd"/>
            <w:r w:rsidRPr="0060009D">
              <w:rPr>
                <w:rFonts w:ascii="Times New Roman" w:eastAsia="SimSun" w:hAnsi="Times New Roman"/>
                <w:szCs w:val="20"/>
                <w:lang w:val="en-GB"/>
              </w:rPr>
              <w:t xml:space="preserve"> 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and </w:t>
            </w:r>
            <m:oMath>
              <m:r>
                <w:rPr>
                  <w:rFonts w:ascii="Cambria Math" w:eastAsia="SimSun" w:hAnsi="Cambria Math"/>
                  <w:szCs w:val="20"/>
                  <w:lang w:val="en-GB"/>
                </w:rPr>
                <m:t>L</m:t>
              </m:r>
            </m:oMath>
            <w:r w:rsidRPr="0060009D">
              <w:rPr>
                <w:rFonts w:ascii="Times New Roman" w:eastAsia="SimSun" w:hAnsi="Times New Roman"/>
                <w:szCs w:val="20"/>
                <w:lang w:val="en-GB" w:eastAsia="ja-JP"/>
              </w:rPr>
              <w:t xml:space="preserve"> is the number of LPSS reception occasions in a slot</w:t>
            </w:r>
            <w:r w:rsidRPr="0060009D">
              <w:rPr>
                <w:rFonts w:ascii="Times New Roman" w:eastAsia="SimSun" w:hAnsi="Times New Roman"/>
                <w:szCs w:val="20"/>
                <w:lang w:val="en-GB"/>
              </w:rPr>
              <w:t>.</w:t>
            </w:r>
          </w:p>
          <w:p w14:paraId="1D3BB07A" w14:textId="5F1AEE2C" w:rsidR="00C97CDF" w:rsidRPr="0060009D" w:rsidRDefault="00C97CDF" w:rsidP="00E63207">
            <w:pPr>
              <w:spacing w:after="180"/>
              <w:rPr>
                <w:rFonts w:ascii="Times New Roman" w:eastAsia="SimSun" w:hAnsi="Times New Roman"/>
                <w:szCs w:val="20"/>
                <w:lang w:val="en-GB" w:eastAsia="ja-JP"/>
              </w:rPr>
            </w:pPr>
            <w:r w:rsidRPr="0060009D">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sidRPr="0060009D">
              <w:rPr>
                <w:rFonts w:ascii="Times New Roman" w:eastAsia="SimSun" w:hAnsi="Times New Roman"/>
                <w:szCs w:val="20"/>
                <w:lang w:val="en-GB"/>
              </w:rPr>
              <w:t>-th LPSS reception occasion</w:t>
            </w:r>
            <w:r w:rsidRPr="0060009D">
              <w:rPr>
                <w:rFonts w:ascii="Times New Roman" w:eastAsia="SimSun" w:hAnsi="Times New Roman"/>
                <w:kern w:val="2"/>
                <w:szCs w:val="20"/>
                <w:lang w:val="en-GB" w:eastAsia="zh-TW"/>
              </w:rPr>
              <w:t xml:space="preserve"> is </w:t>
            </w:r>
            <w:r w:rsidRPr="0060009D">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sidRPr="0060009D">
              <w:rPr>
                <w:rFonts w:ascii="Times New Roman" w:eastAsia="SimSun" w:hAnsi="Times New Roman"/>
                <w:szCs w:val="20"/>
                <w:lang w:val="en-GB"/>
              </w:rPr>
              <w:t xml:space="preserve">-th transmitted </w:t>
            </w:r>
            <w:r w:rsidRPr="0060009D">
              <w:rPr>
                <w:rFonts w:ascii="Times New Roman" w:eastAsia="SimSun" w:hAnsi="Times New Roman"/>
                <w:szCs w:val="20"/>
                <w:lang w:val="en-GB" w:eastAsia="ja-JP"/>
              </w:rPr>
              <w:t>SS/PBCH block</w:t>
            </w:r>
            <w:r w:rsidRPr="0060009D">
              <w:rPr>
                <w:rFonts w:ascii="Times New Roman" w:eastAsia="SimSun" w:hAnsi="Times New Roman"/>
                <w:szCs w:val="20"/>
                <w:lang w:val="en-GB"/>
              </w:rPr>
              <w:t xml:space="preserve">, with respect to quasi co-location </w:t>
            </w:r>
            <w:r w:rsidR="00962F72">
              <w:rPr>
                <w:rFonts w:ascii="Times New Roman" w:eastAsia="SimSun" w:hAnsi="Times New Roman"/>
                <w:szCs w:val="20"/>
                <w:lang w:val="en-GB"/>
              </w:rPr>
              <w:t>‘</w:t>
            </w:r>
            <w:proofErr w:type="spellStart"/>
            <w:r w:rsidRPr="0060009D">
              <w:rPr>
                <w:rFonts w:ascii="Times New Roman" w:eastAsia="SimSun" w:hAnsi="Times New Roman"/>
                <w:szCs w:val="20"/>
                <w:lang w:val="en-GB"/>
              </w:rPr>
              <w:t>typeC</w:t>
            </w:r>
            <w:proofErr w:type="spellEnd"/>
            <w:r w:rsidR="00962F72">
              <w:rPr>
                <w:rFonts w:ascii="Times New Roman" w:eastAsia="SimSun" w:hAnsi="Times New Roman"/>
                <w:szCs w:val="20"/>
                <w:lang w:val="en-GB"/>
              </w:rPr>
              <w:t>’</w:t>
            </w:r>
            <w:r w:rsidRPr="0060009D">
              <w:rPr>
                <w:rFonts w:ascii="Times New Roman" w:eastAsia="SimSun" w:hAnsi="Times New Roman"/>
                <w:szCs w:val="20"/>
                <w:lang w:val="en-GB"/>
              </w:rPr>
              <w:t xml:space="preserve"> or </w:t>
            </w:r>
            <w:r w:rsidR="00962F72">
              <w:rPr>
                <w:rFonts w:ascii="Times New Roman" w:eastAsia="SimSun" w:hAnsi="Times New Roman"/>
                <w:szCs w:val="20"/>
                <w:lang w:val="en-GB"/>
              </w:rPr>
              <w:t>‘</w:t>
            </w:r>
            <w:proofErr w:type="spellStart"/>
            <w:r w:rsidRPr="0060009D">
              <w:rPr>
                <w:rFonts w:ascii="Times New Roman" w:eastAsia="SimSun" w:hAnsi="Times New Roman"/>
                <w:szCs w:val="20"/>
                <w:lang w:val="en-GB"/>
              </w:rPr>
              <w:t>typeD</w:t>
            </w:r>
            <w:proofErr w:type="spellEnd"/>
            <w:r w:rsidR="00962F72">
              <w:rPr>
                <w:rFonts w:ascii="Times New Roman" w:eastAsia="SimSun" w:hAnsi="Times New Roman"/>
                <w:szCs w:val="20"/>
                <w:lang w:val="en-GB"/>
              </w:rPr>
              <w:t>’</w:t>
            </w:r>
            <w:r w:rsidRPr="0060009D">
              <w:rPr>
                <w:rFonts w:ascii="Times New Roman" w:eastAsia="SimSun" w:hAnsi="Times New Roman"/>
                <w:szCs w:val="20"/>
                <w:lang w:val="en-GB"/>
              </w:rPr>
              <w:t xml:space="preserve">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sidRPr="0060009D">
              <w:rPr>
                <w:rFonts w:ascii="Times New Roman" w:eastAsia="SimSun" w:hAnsi="Times New Roman"/>
                <w:szCs w:val="20"/>
                <w:lang w:val="en-GB"/>
              </w:rPr>
              <w:t>.</w:t>
            </w:r>
            <w:r w:rsidRPr="0060009D">
              <w:rPr>
                <w:rFonts w:ascii="Times New Roman" w:eastAsia="SimSun" w:hAnsi="Times New Roman"/>
                <w:szCs w:val="20"/>
                <w:lang w:val="en-GB" w:eastAsia="ja-JP"/>
              </w:rPr>
              <w:t xml:space="preserve"> </w:t>
            </w:r>
          </w:p>
          <w:p w14:paraId="15EDE7AE"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If a UE is provided </w:t>
            </w:r>
            <w:proofErr w:type="spellStart"/>
            <w:r w:rsidRPr="0060009D">
              <w:rPr>
                <w:rFonts w:ascii="Times New Roman" w:eastAsia="SimSun" w:hAnsi="Times New Roman"/>
                <w:i/>
                <w:strike/>
                <w:color w:val="FF0000"/>
                <w:szCs w:val="20"/>
                <w:lang w:val="en-GB"/>
              </w:rPr>
              <w:t>wus</w:t>
            </w:r>
            <w:proofErr w:type="spellEnd"/>
            <w:r w:rsidRPr="0060009D">
              <w:rPr>
                <w:rFonts w:ascii="Times New Roman" w:eastAsia="SimSun" w:hAnsi="Times New Roman"/>
                <w:i/>
                <w:strike/>
                <w:color w:val="FF0000"/>
                <w:szCs w:val="20"/>
                <w:lang w:val="en-GB"/>
              </w:rPr>
              <w:t>-LPSS-</w:t>
            </w:r>
            <w:proofErr w:type="spellStart"/>
            <w:r w:rsidRPr="0060009D">
              <w:rPr>
                <w:rFonts w:ascii="Times New Roman" w:eastAsia="SimSun" w:hAnsi="Times New Roman"/>
                <w:i/>
                <w:strike/>
                <w:color w:val="FF0000"/>
                <w:szCs w:val="20"/>
                <w:lang w:val="en-GB"/>
              </w:rPr>
              <w:t>beamSubset</w:t>
            </w:r>
            <w:proofErr w:type="spellEnd"/>
            <w:r w:rsidRPr="001E21C0">
              <w:rPr>
                <w:rFonts w:ascii="Times New Roman" w:eastAsia="SimSun" w:hAnsi="Times New Roman"/>
                <w:i/>
                <w:color w:val="FF0000"/>
                <w:szCs w:val="20"/>
                <w:lang w:val="en-GB"/>
              </w:rPr>
              <w:t xml:space="preserve"> </w:t>
            </w:r>
            <w:proofErr w:type="spellStart"/>
            <w:r w:rsidRPr="00DF6F5E">
              <w:rPr>
                <w:rFonts w:ascii="Times New Roman" w:eastAsia="SimSun" w:hAnsi="Times New Roman"/>
                <w:i/>
                <w:color w:val="FF0000"/>
                <w:szCs w:val="20"/>
                <w:lang w:val="en-GB"/>
              </w:rPr>
              <w:t>lpwus</w:t>
            </w:r>
            <w:proofErr w:type="spellEnd"/>
            <w:r w:rsidRPr="00DF6F5E">
              <w:rPr>
                <w:rFonts w:ascii="Times New Roman" w:eastAsia="SimSun" w:hAnsi="Times New Roman"/>
                <w:i/>
                <w:color w:val="FF0000"/>
                <w:szCs w:val="20"/>
                <w:lang w:val="en-GB"/>
              </w:rPr>
              <w:t>-LPSS-</w:t>
            </w:r>
            <w:proofErr w:type="spellStart"/>
            <w:r w:rsidRPr="00DF6F5E">
              <w:rPr>
                <w:rFonts w:ascii="Times New Roman" w:eastAsia="SimSun" w:hAnsi="Times New Roman"/>
                <w:i/>
                <w:color w:val="FF0000"/>
                <w:szCs w:val="20"/>
                <w:lang w:val="en-GB"/>
              </w:rPr>
              <w:t>BeamSubset</w:t>
            </w:r>
            <w:proofErr w:type="spellEnd"/>
            <w:r w:rsidRPr="0060009D">
              <w:rPr>
                <w:rFonts w:ascii="Times New Roman" w:eastAsia="SimSun" w:hAnsi="Times New Roman"/>
                <w:szCs w:val="20"/>
                <w:lang w:val="en-GB"/>
              </w:rPr>
              <w:t xml:space="preserve">, the UE receives LPSS/WUS based on the quasi co-location properties of transmitted SS/PBCH blocks indicated by </w:t>
            </w:r>
            <w:proofErr w:type="spellStart"/>
            <w:r w:rsidRPr="000803C9">
              <w:rPr>
                <w:rFonts w:ascii="Times New Roman" w:eastAsia="SimSun" w:hAnsi="Times New Roman"/>
                <w:i/>
                <w:strike/>
                <w:color w:val="FF0000"/>
                <w:szCs w:val="20"/>
                <w:lang w:val="en-GB"/>
              </w:rPr>
              <w:t>wus</w:t>
            </w:r>
            <w:proofErr w:type="spellEnd"/>
            <w:r w:rsidRPr="000803C9">
              <w:rPr>
                <w:rFonts w:ascii="Times New Roman" w:eastAsia="SimSun" w:hAnsi="Times New Roman"/>
                <w:i/>
                <w:strike/>
                <w:color w:val="FF0000"/>
                <w:szCs w:val="20"/>
                <w:lang w:val="en-GB"/>
              </w:rPr>
              <w:t>-LPSS-</w:t>
            </w:r>
            <w:proofErr w:type="spellStart"/>
            <w:r w:rsidRPr="000803C9">
              <w:rPr>
                <w:rFonts w:ascii="Times New Roman" w:eastAsia="SimSun" w:hAnsi="Times New Roman"/>
                <w:i/>
                <w:strike/>
                <w:color w:val="FF0000"/>
                <w:szCs w:val="20"/>
                <w:lang w:val="en-GB"/>
              </w:rPr>
              <w:t>beamSubset</w:t>
            </w:r>
            <w:proofErr w:type="spellEnd"/>
            <w:r w:rsidRPr="000803C9">
              <w:rPr>
                <w:rFonts w:ascii="Times New Roman" w:eastAsia="SimSun" w:hAnsi="Times New Roman"/>
                <w:i/>
                <w:color w:val="FF0000"/>
                <w:szCs w:val="20"/>
                <w:lang w:val="en-GB"/>
              </w:rPr>
              <w:t xml:space="preserve"> </w:t>
            </w:r>
            <w:proofErr w:type="spellStart"/>
            <w:r w:rsidRPr="00164B79">
              <w:rPr>
                <w:rFonts w:ascii="Times New Roman" w:eastAsia="SimSun" w:hAnsi="Times New Roman"/>
                <w:i/>
                <w:color w:val="FF0000"/>
                <w:szCs w:val="20"/>
                <w:lang w:val="en-GB"/>
              </w:rPr>
              <w:t>lpwus</w:t>
            </w:r>
            <w:proofErr w:type="spellEnd"/>
            <w:r w:rsidRPr="00164B79">
              <w:rPr>
                <w:rFonts w:ascii="Times New Roman" w:eastAsia="SimSun" w:hAnsi="Times New Roman"/>
                <w:i/>
                <w:color w:val="FF0000"/>
                <w:szCs w:val="20"/>
                <w:lang w:val="en-GB"/>
              </w:rPr>
              <w:t>-LPSS-</w:t>
            </w:r>
            <w:proofErr w:type="spellStart"/>
            <w:r w:rsidRPr="00164B79">
              <w:rPr>
                <w:rFonts w:ascii="Times New Roman" w:eastAsia="SimSun" w:hAnsi="Times New Roman"/>
                <w:i/>
                <w:color w:val="FF0000"/>
                <w:szCs w:val="20"/>
                <w:lang w:val="en-GB"/>
              </w:rPr>
              <w:t>BeamSubset</w:t>
            </w:r>
            <w:proofErr w:type="spellEnd"/>
            <w:r w:rsidRPr="00164B79">
              <w:rPr>
                <w:rFonts w:ascii="Times New Roman" w:eastAsia="SimSun" w:hAnsi="Times New Roman"/>
                <w:i/>
                <w:color w:val="FF0000"/>
                <w:szCs w:val="20"/>
                <w:lang w:val="en-GB"/>
              </w:rPr>
              <w:t xml:space="preserve"> </w:t>
            </w:r>
            <w:r w:rsidRPr="0060009D">
              <w:rPr>
                <w:rFonts w:ascii="Times New Roman" w:eastAsia="SimSun" w:hAnsi="Times New Roman"/>
                <w:szCs w:val="20"/>
                <w:lang w:val="en-GB"/>
              </w:rPr>
              <w:t xml:space="preserve">[12, TS 38.331]; otherwise, the UE receives LPSS/WUS based on the quasi co-location properties for transmitted SS/PBCH blocks indicated by </w:t>
            </w:r>
            <w:proofErr w:type="spellStart"/>
            <w:r w:rsidRPr="0060009D">
              <w:rPr>
                <w:rFonts w:ascii="Times New Roman" w:eastAsia="SimSun" w:hAnsi="Times New Roman"/>
                <w:i/>
                <w:szCs w:val="20"/>
                <w:lang w:val="en-GB"/>
              </w:rPr>
              <w:t>ssb-PositionsInBurst</w:t>
            </w:r>
            <w:proofErr w:type="spellEnd"/>
            <w:r w:rsidRPr="0060009D">
              <w:rPr>
                <w:rFonts w:ascii="Times New Roman" w:eastAsia="SimSun" w:hAnsi="Times New Roman"/>
                <w:szCs w:val="20"/>
                <w:lang w:val="en-GB"/>
              </w:rPr>
              <w:t xml:space="preserve"> 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sidRPr="0060009D">
              <w:rPr>
                <w:rFonts w:ascii="Times New Roman" w:eastAsia="SimSun" w:hAnsi="Times New Roman"/>
                <w:szCs w:val="20"/>
                <w:lang w:val="en-GB"/>
              </w:rPr>
              <w:t xml:space="preserve"> WUS monitoring occasions that are indexed sequentially in time, where</w:t>
            </w:r>
          </w:p>
          <w:p w14:paraId="62DDA9E4"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r>
            <m:oMath>
              <m:r>
                <w:rPr>
                  <w:rFonts w:ascii="Cambria Math" w:eastAsia="SimSun" w:hAnsi="Cambria Math"/>
                  <w:szCs w:val="20"/>
                  <w:lang w:val="x-none"/>
                </w:rPr>
                <m:t>K</m:t>
              </m:r>
            </m:oMath>
            <w:r w:rsidRPr="0060009D">
              <w:rPr>
                <w:rFonts w:ascii="Times New Roman" w:eastAsia="SimSun" w:hAnsi="Times New Roman"/>
                <w:szCs w:val="20"/>
                <w:lang w:val="x-none"/>
              </w:rPr>
              <w:t xml:space="preserve"> is the number of transmitted SS/PBCH blocks indicated by </w:t>
            </w:r>
            <w:proofErr w:type="spellStart"/>
            <w:r w:rsidRPr="0060009D">
              <w:rPr>
                <w:rFonts w:ascii="Times New Roman" w:eastAsia="SimSun" w:hAnsi="Times New Roman"/>
                <w:i/>
                <w:szCs w:val="20"/>
                <w:lang w:val="x-none"/>
              </w:rPr>
              <w:t>ssb-PositionsInBurst</w:t>
            </w:r>
            <w:proofErr w:type="spellEnd"/>
            <w:r w:rsidRPr="0060009D">
              <w:rPr>
                <w:rFonts w:ascii="Times New Roman" w:eastAsia="SimSun" w:hAnsi="Times New Roman"/>
                <w:szCs w:val="20"/>
                <w:lang w:val="x-none"/>
              </w:rPr>
              <w:t xml:space="preserve"> </w:t>
            </w:r>
            <w:r w:rsidRPr="0060009D">
              <w:rPr>
                <w:rFonts w:ascii="Times New Roman" w:eastAsia="SimSun" w:hAnsi="Times New Roman"/>
                <w:szCs w:val="20"/>
              </w:rPr>
              <w:t xml:space="preserve">in </w:t>
            </w:r>
            <w:r w:rsidRPr="0060009D">
              <w:rPr>
                <w:rFonts w:ascii="Times New Roman" w:eastAsia="SimSun" w:hAnsi="Times New Roman"/>
                <w:i/>
                <w:szCs w:val="20"/>
                <w:lang w:val="x-none"/>
              </w:rPr>
              <w:t>SIB1</w:t>
            </w:r>
            <w:r w:rsidRPr="0060009D">
              <w:rPr>
                <w:rFonts w:ascii="Times New Roman" w:eastAsia="SimSun" w:hAnsi="Times New Roman"/>
                <w:szCs w:val="20"/>
                <w:lang w:val="x-none"/>
              </w:rPr>
              <w:t xml:space="preserve">, </w:t>
            </w:r>
            <m:oMath>
              <m:r>
                <w:rPr>
                  <w:rFonts w:ascii="Cambria Math" w:eastAsia="SimSun" w:hAnsi="Cambria Math"/>
                  <w:szCs w:val="20"/>
                  <w:lang w:val="x-none"/>
                </w:rPr>
                <m:t>M</m:t>
              </m:r>
            </m:oMath>
            <w:r w:rsidRPr="0060009D">
              <w:rPr>
                <w:rFonts w:ascii="Times New Roman" w:eastAsia="SimSun" w:hAnsi="Times New Roman"/>
                <w:szCs w:val="20"/>
                <w:lang w:val="x-none"/>
              </w:rPr>
              <w:t xml:space="preserve"> is a number of WUS monitoring occasions associated with each of the </w:t>
            </w:r>
            <m:oMath>
              <m:r>
                <w:rPr>
                  <w:rFonts w:ascii="Cambria Math" w:eastAsia="SimSun" w:hAnsi="Cambria Math"/>
                  <w:szCs w:val="20"/>
                  <w:lang w:val="x-none"/>
                </w:rPr>
                <m:t>K</m:t>
              </m:r>
            </m:oMath>
            <w:r w:rsidRPr="0060009D">
              <w:rPr>
                <w:rFonts w:ascii="Times New Roman" w:eastAsia="SimSun" w:hAnsi="Times New Roman"/>
                <w:szCs w:val="20"/>
                <w:lang w:val="x-none"/>
              </w:rPr>
              <w:t xml:space="preserve"> transmitted SS/PBCH blocks provided by </w:t>
            </w:r>
            <w:proofErr w:type="spellStart"/>
            <w:r w:rsidRPr="007776E7">
              <w:rPr>
                <w:rFonts w:ascii="Times New Roman" w:eastAsia="SimSun" w:hAnsi="Times New Roman"/>
                <w:i/>
                <w:strike/>
                <w:color w:val="FF0000"/>
                <w:szCs w:val="20"/>
                <w:lang w:val="x-none"/>
              </w:rPr>
              <w:t>MONumperLO</w:t>
            </w:r>
            <w:proofErr w:type="spellEnd"/>
            <w:r w:rsidRPr="007776E7">
              <w:rPr>
                <w:rFonts w:ascii="Times New Roman" w:eastAsia="SimSun" w:hAnsi="Times New Roman"/>
                <w:i/>
                <w:color w:val="FF0000"/>
                <w:szCs w:val="20"/>
                <w:lang w:val="x-none"/>
              </w:rPr>
              <w:t xml:space="preserve"> </w:t>
            </w:r>
            <w:proofErr w:type="spellStart"/>
            <w:r w:rsidRPr="00823E0A">
              <w:rPr>
                <w:rFonts w:ascii="Times New Roman" w:eastAsia="SimSun" w:hAnsi="Times New Roman"/>
                <w:i/>
                <w:color w:val="FF0000"/>
                <w:szCs w:val="20"/>
                <w:lang w:val="x-none"/>
              </w:rPr>
              <w:t>lpwus-MoNumPerLo</w:t>
            </w:r>
            <w:proofErr w:type="spellEnd"/>
            <w:r w:rsidRPr="0060009D">
              <w:rPr>
                <w:rFonts w:ascii="Times New Roman" w:eastAsia="SimSun" w:hAnsi="Times New Roman"/>
                <w:szCs w:val="20"/>
                <w:lang w:val="x-none"/>
              </w:rPr>
              <w:t>, and</w:t>
            </w:r>
          </w:p>
          <w:p w14:paraId="6CCB8C0F" w14:textId="39D1D1C5"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a WUS monitoring occasion with index </w:t>
            </w:r>
            <m:oMath>
              <m:r>
                <w:rPr>
                  <w:rFonts w:ascii="Cambria Math" w:eastAsia="SimSun" w:hAnsi="Cambria Math"/>
                  <w:szCs w:val="20"/>
                  <w:lang w:val="x-none"/>
                </w:rPr>
                <m:t>(k-1)</m:t>
              </m:r>
              <m:r>
                <w:rPr>
                  <w:rFonts w:ascii="Cambria Math" w:eastAsia="SimSun" w:hAnsi="Cambria Math"/>
                  <w:szCs w:val="20"/>
                  <w:lang w:val="en-AU"/>
                </w:rPr>
                <m:t>⋅M</m:t>
              </m:r>
              <m:r>
                <w:rPr>
                  <w:rFonts w:ascii="Cambria Math" w:eastAsia="SimSun" w:hAnsi="Cambria Math"/>
                  <w:szCs w:val="20"/>
                  <w:lang w:val="x-none"/>
                </w:rPr>
                <m:t>+m</m:t>
              </m:r>
            </m:oMath>
            <w:r w:rsidRPr="0060009D">
              <w:rPr>
                <w:rFonts w:ascii="Times New Roman" w:eastAsia="SimSun" w:hAnsi="Times New Roman"/>
                <w:szCs w:val="20"/>
                <w:lang w:val="x-none"/>
              </w:rPr>
              <w:t xml:space="preserve">, where </w:t>
            </w:r>
            <m:oMath>
              <m:r>
                <w:rPr>
                  <w:rFonts w:ascii="Cambria Math" w:eastAsia="SimSun" w:hAnsi="Cambria Math"/>
                  <w:szCs w:val="20"/>
                  <w:lang w:val="x-none"/>
                </w:rPr>
                <m:t>1≤</m:t>
              </m:r>
              <m:r>
                <w:rPr>
                  <w:rFonts w:ascii="Cambria Math" w:eastAsia="SimSun" w:hAnsi="Cambria Math"/>
                  <w:szCs w:val="20"/>
                  <w:lang w:val="x-none" w:eastAsia="ja-JP"/>
                </w:rPr>
                <m:t>m≤M</m:t>
              </m:r>
            </m:oMath>
            <w:r w:rsidRPr="0060009D">
              <w:rPr>
                <w:rFonts w:ascii="Times New Roman" w:eastAsia="SimSun" w:hAnsi="Times New Roman"/>
                <w:szCs w:val="20"/>
                <w:lang w:val="x-none" w:eastAsia="ja-JP"/>
              </w:rPr>
              <w:t xml:space="preserve"> and </w:t>
            </w:r>
            <m:oMath>
              <m:r>
                <w:rPr>
                  <w:rFonts w:ascii="Cambria Math" w:eastAsia="SimSun" w:hAnsi="Cambria Math"/>
                  <w:szCs w:val="20"/>
                  <w:lang w:val="x-none"/>
                </w:rPr>
                <m:t>1≤</m:t>
              </m:r>
              <m:r>
                <w:rPr>
                  <w:rFonts w:ascii="Cambria Math" w:eastAsia="SimSun" w:hAnsi="Cambria Math"/>
                  <w:szCs w:val="20"/>
                  <w:lang w:val="x-none" w:eastAsia="ja-JP"/>
                </w:rPr>
                <m:t>k≤K</m:t>
              </m:r>
            </m:oMath>
            <w:r w:rsidRPr="0060009D">
              <w:rPr>
                <w:rFonts w:ascii="Times New Roman" w:eastAsia="SimSun" w:hAnsi="Times New Roman"/>
                <w:szCs w:val="20"/>
                <w:lang w:val="x-none"/>
              </w:rPr>
              <w:t xml:space="preserve">, is quasi co-located with the </w:t>
            </w:r>
            <m:oMath>
              <m:r>
                <w:rPr>
                  <w:rFonts w:ascii="Cambria Math" w:eastAsia="SimSun" w:hAnsi="Cambria Math"/>
                  <w:szCs w:val="20"/>
                  <w:lang w:val="x-none" w:eastAsia="ja-JP"/>
                </w:rPr>
                <m:t>k</m:t>
              </m:r>
            </m:oMath>
            <w:r w:rsidRPr="0060009D">
              <w:rPr>
                <w:rFonts w:ascii="Times New Roman" w:eastAsia="SimSun" w:hAnsi="Times New Roman"/>
                <w:szCs w:val="20"/>
                <w:lang w:val="x-none"/>
              </w:rPr>
              <w:t xml:space="preserve">-th transmitted SS/PBCH block </w:t>
            </w:r>
            <w:r w:rsidRPr="0060009D">
              <w:rPr>
                <w:rFonts w:ascii="Times New Roman" w:eastAsia="SimSun" w:hAnsi="Times New Roman"/>
                <w:szCs w:val="20"/>
              </w:rPr>
              <w:t xml:space="preserve">with respect to quasi co-location </w:t>
            </w:r>
            <w:r w:rsidR="00962F72">
              <w:rPr>
                <w:rFonts w:ascii="Times New Roman" w:eastAsia="SimSun" w:hAnsi="Times New Roman"/>
                <w:szCs w:val="20"/>
              </w:rPr>
              <w:t>‘</w:t>
            </w:r>
            <w:proofErr w:type="spellStart"/>
            <w:r w:rsidRPr="0060009D">
              <w:rPr>
                <w:rFonts w:ascii="Times New Roman" w:eastAsia="SimSun" w:hAnsi="Times New Roman"/>
                <w:szCs w:val="20"/>
              </w:rPr>
              <w:t>typeC</w:t>
            </w:r>
            <w:proofErr w:type="spellEnd"/>
            <w:r w:rsidR="00962F72">
              <w:rPr>
                <w:rFonts w:ascii="Times New Roman" w:eastAsia="SimSun" w:hAnsi="Times New Roman"/>
                <w:szCs w:val="20"/>
              </w:rPr>
              <w:t>’</w:t>
            </w:r>
            <w:r w:rsidRPr="0060009D">
              <w:rPr>
                <w:rFonts w:ascii="Times New Roman" w:eastAsia="SimSun" w:hAnsi="Times New Roman"/>
                <w:szCs w:val="20"/>
              </w:rPr>
              <w:t xml:space="preserve"> or </w:t>
            </w:r>
            <w:r w:rsidR="00962F72">
              <w:rPr>
                <w:rFonts w:ascii="Times New Roman" w:eastAsia="SimSun" w:hAnsi="Times New Roman"/>
                <w:szCs w:val="20"/>
              </w:rPr>
              <w:t>‘</w:t>
            </w:r>
            <w:proofErr w:type="spellStart"/>
            <w:r w:rsidRPr="0060009D">
              <w:rPr>
                <w:rFonts w:ascii="Times New Roman" w:eastAsia="SimSun" w:hAnsi="Times New Roman"/>
                <w:szCs w:val="20"/>
              </w:rPr>
              <w:t>typeD</w:t>
            </w:r>
            <w:proofErr w:type="spellEnd"/>
            <w:r w:rsidR="00962F72">
              <w:rPr>
                <w:rFonts w:ascii="Times New Roman" w:eastAsia="SimSun" w:hAnsi="Times New Roman"/>
                <w:szCs w:val="20"/>
              </w:rPr>
              <w:t>’</w:t>
            </w:r>
            <w:r w:rsidRPr="0060009D">
              <w:rPr>
                <w:rFonts w:ascii="Times New Roman" w:eastAsia="SimSun" w:hAnsi="Times New Roman"/>
                <w:szCs w:val="20"/>
              </w:rPr>
              <w:t xml:space="preserve"> properties, when applicable</w:t>
            </w:r>
          </w:p>
          <w:p w14:paraId="57C8FB6E"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can be provided, by </w:t>
            </w:r>
            <w:proofErr w:type="spellStart"/>
            <w:r w:rsidRPr="00E67453">
              <w:rPr>
                <w:rFonts w:ascii="Times New Roman" w:eastAsia="SimSun" w:hAnsi="Times New Roman"/>
                <w:i/>
                <w:strike/>
                <w:color w:val="FF0000"/>
                <w:szCs w:val="20"/>
                <w:lang w:val="en-GB"/>
              </w:rPr>
              <w:t>WUS_available_slot_IDLE</w:t>
            </w:r>
            <w:proofErr w:type="spellEnd"/>
            <w:r w:rsidRPr="00E67453">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sidRPr="00E67453">
              <w:rPr>
                <w:rFonts w:ascii="Times New Roman" w:eastAsia="SimSun" w:hAnsi="Times New Roman"/>
                <w:i/>
                <w:iCs/>
                <w:color w:val="FF0000"/>
                <w:szCs w:val="20"/>
                <w:lang w:val="en-GB"/>
              </w:rPr>
              <w:t>lpwus-AvailableSlot</w:t>
            </w:r>
            <w:proofErr w:type="spellEnd"/>
            <w:r w:rsidRPr="0060009D">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sidRPr="00E67453">
              <w:rPr>
                <w:rFonts w:ascii="Times New Roman" w:eastAsia="SimSun" w:hAnsi="Times New Roman"/>
                <w:i/>
                <w:strike/>
                <w:color w:val="FF0000"/>
                <w:szCs w:val="20"/>
                <w:lang w:val="en-GB"/>
              </w:rPr>
              <w:t>WUS_available_symbol_IDLE</w:t>
            </w:r>
            <w:proofErr w:type="spellEnd"/>
            <w:r w:rsidRPr="00E67453">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sidRPr="00E67453">
              <w:rPr>
                <w:rFonts w:ascii="Times New Roman" w:eastAsia="SimSun" w:hAnsi="Times New Roman"/>
                <w:i/>
                <w:iCs/>
                <w:color w:val="FF0000"/>
                <w:szCs w:val="20"/>
                <w:lang w:val="en-GB"/>
              </w:rPr>
              <w:t>lpwus-AvailableSymbol</w:t>
            </w:r>
            <w:proofErr w:type="spellEnd"/>
            <w:r w:rsidRPr="0060009D">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sidRPr="00496BBA">
              <w:rPr>
                <w:rFonts w:ascii="Times New Roman" w:eastAsia="SimSun" w:hAnsi="Times New Roman"/>
                <w:i/>
                <w:strike/>
                <w:color w:val="FF0000"/>
                <w:szCs w:val="20"/>
                <w:lang w:val="en-GB"/>
              </w:rPr>
              <w:t>WUS_available_slot_IDLE</w:t>
            </w:r>
            <w:proofErr w:type="spellEnd"/>
            <w:r w:rsidRPr="00496BBA">
              <w:rPr>
                <w:rFonts w:ascii="Times New Roman" w:eastAsia="SimSun" w:hAnsi="Times New Roman"/>
                <w:i/>
                <w:strike/>
                <w:color w:val="FF0000"/>
                <w:szCs w:val="20"/>
                <w:lang w:val="en-GB"/>
              </w:rPr>
              <w:t>/INACTIVE</w:t>
            </w:r>
            <w:r>
              <w:rPr>
                <w:rFonts w:ascii="Times New Roman" w:eastAsia="SimSun" w:hAnsi="Times New Roman"/>
                <w:i/>
                <w:strike/>
                <w:color w:val="FF0000"/>
                <w:szCs w:val="20"/>
                <w:lang w:val="en-GB"/>
              </w:rPr>
              <w:t xml:space="preserve"> </w:t>
            </w:r>
            <w:proofErr w:type="spellStart"/>
            <w:r w:rsidRPr="00496BBA">
              <w:rPr>
                <w:rFonts w:ascii="Times New Roman" w:eastAsia="SimSun" w:hAnsi="Times New Roman"/>
                <w:i/>
                <w:color w:val="FF0000"/>
                <w:szCs w:val="20"/>
                <w:lang w:val="en-GB"/>
              </w:rPr>
              <w:t>lpwus-AvailableSlot</w:t>
            </w:r>
            <w:proofErr w:type="spellEnd"/>
            <w:r w:rsidRPr="0060009D">
              <w:rPr>
                <w:rFonts w:ascii="Times New Roman" w:eastAsia="SimSun" w:hAnsi="Times New Roman"/>
                <w:szCs w:val="20"/>
                <w:lang w:val="en-GB"/>
              </w:rPr>
              <w:t xml:space="preserve">, the UE assumes that all time units are available for the UE to monitor WUS. If the UE is not provided </w:t>
            </w:r>
            <w:proofErr w:type="spellStart"/>
            <w:r w:rsidRPr="00B9048C">
              <w:rPr>
                <w:rFonts w:ascii="Times New Roman" w:eastAsia="SimSun" w:hAnsi="Times New Roman"/>
                <w:i/>
                <w:strike/>
                <w:color w:val="FF0000"/>
                <w:szCs w:val="20"/>
                <w:lang w:val="en-GB"/>
              </w:rPr>
              <w:t>WUS_available_symbol_IDLE</w:t>
            </w:r>
            <w:proofErr w:type="spellEnd"/>
            <w:r w:rsidRPr="00B9048C">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sidRPr="00B9048C">
              <w:rPr>
                <w:rFonts w:ascii="Times New Roman" w:eastAsia="SimSun" w:hAnsi="Times New Roman"/>
                <w:i/>
                <w:iCs/>
                <w:color w:val="FF0000"/>
                <w:szCs w:val="20"/>
                <w:lang w:val="en-GB"/>
              </w:rPr>
              <w:t>lpwus-AvailableSymbol</w:t>
            </w:r>
            <w:proofErr w:type="spellEnd"/>
            <w:r w:rsidRPr="0060009D">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sidRPr="0060009D">
              <w:rPr>
                <w:rFonts w:ascii="Times New Roman" w:eastAsia="SimSun" w:hAnsi="Times New Roman"/>
                <w:szCs w:val="20"/>
              </w:rPr>
              <w:t>The</w:t>
            </w:r>
            <w:r w:rsidRPr="0060009D">
              <w:rPr>
                <w:rFonts w:ascii="Times New Roman" w:eastAsia="SimSun" w:hAnsi="Times New Roman"/>
                <w:szCs w:val="20"/>
                <w:lang w:val="en-GB"/>
              </w:rPr>
              <w:t xml:space="preserve"> UE assumes that a symbol is not available to monitor WUS when</w:t>
            </w:r>
          </w:p>
          <w:p w14:paraId="54629F06"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the symbol is indicated as uplink, by </w:t>
            </w:r>
            <w:proofErr w:type="spellStart"/>
            <w:r w:rsidRPr="0060009D">
              <w:rPr>
                <w:rFonts w:ascii="Times New Roman" w:eastAsia="Yu Mincho" w:hAnsi="Times New Roman"/>
                <w:i/>
                <w:iCs/>
                <w:szCs w:val="20"/>
                <w:lang w:val="x-none" w:eastAsia="ja-JP"/>
              </w:rPr>
              <w:t>tdd</w:t>
            </w:r>
            <w:proofErr w:type="spellEnd"/>
            <w:r w:rsidRPr="0060009D">
              <w:rPr>
                <w:rFonts w:ascii="Times New Roman" w:eastAsia="Yu Mincho" w:hAnsi="Times New Roman"/>
                <w:i/>
                <w:iCs/>
                <w:szCs w:val="20"/>
                <w:lang w:val="x-none" w:eastAsia="ja-JP"/>
              </w:rPr>
              <w:t>-UL-DL-</w:t>
            </w:r>
            <w:proofErr w:type="spellStart"/>
            <w:r w:rsidRPr="0060009D">
              <w:rPr>
                <w:rFonts w:ascii="Times New Roman" w:eastAsia="Yu Mincho" w:hAnsi="Times New Roman"/>
                <w:i/>
                <w:iCs/>
                <w:szCs w:val="20"/>
                <w:lang w:val="x-none" w:eastAsia="ja-JP"/>
              </w:rPr>
              <w:t>configurationCommon</w:t>
            </w:r>
            <w:proofErr w:type="spellEnd"/>
            <w:r w:rsidRPr="0060009D">
              <w:rPr>
                <w:rFonts w:ascii="Times New Roman" w:eastAsia="Yu Mincho" w:hAnsi="Times New Roman"/>
                <w:szCs w:val="20"/>
                <w:lang w:val="x-none" w:eastAsia="ja-JP"/>
              </w:rPr>
              <w:t xml:space="preserve"> </w:t>
            </w:r>
          </w:p>
          <w:p w14:paraId="667B90E1"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the symbol is indicated for an SS/PBCH block transmission, by </w:t>
            </w:r>
            <w:proofErr w:type="spellStart"/>
            <w:r w:rsidRPr="0060009D">
              <w:rPr>
                <w:rFonts w:ascii="Times New Roman" w:eastAsia="SimSun" w:hAnsi="Times New Roman"/>
                <w:i/>
                <w:szCs w:val="20"/>
                <w:lang w:val="x-none"/>
              </w:rPr>
              <w:t>ssb-PositionsInBurst</w:t>
            </w:r>
            <w:proofErr w:type="spellEnd"/>
            <w:r w:rsidRPr="0060009D">
              <w:rPr>
                <w:rFonts w:ascii="Times New Roman" w:eastAsia="SimSun" w:hAnsi="Times New Roman"/>
                <w:szCs w:val="20"/>
                <w:lang w:val="x-none"/>
              </w:rPr>
              <w:t xml:space="preserve"> </w:t>
            </w:r>
            <w:r w:rsidRPr="0060009D">
              <w:rPr>
                <w:rFonts w:ascii="Times New Roman" w:eastAsia="SimSun" w:hAnsi="Times New Roman"/>
                <w:szCs w:val="20"/>
              </w:rPr>
              <w:t xml:space="preserve">in </w:t>
            </w:r>
            <w:r w:rsidRPr="0060009D">
              <w:rPr>
                <w:rFonts w:ascii="Times New Roman" w:eastAsia="SimSun" w:hAnsi="Times New Roman"/>
                <w:i/>
                <w:szCs w:val="20"/>
                <w:lang w:val="x-none"/>
              </w:rPr>
              <w:t>SIB1</w:t>
            </w:r>
            <w:r w:rsidRPr="0060009D">
              <w:rPr>
                <w:rFonts w:ascii="Times New Roman" w:eastAsia="SimSun" w:hAnsi="Times New Roman"/>
                <w:szCs w:val="20"/>
                <w:lang w:val="x-none"/>
              </w:rPr>
              <w:t>, and the SS/PBCH block transmission would overlap in frequency with the WUS transmission</w:t>
            </w:r>
          </w:p>
          <w:p w14:paraId="2D71F090"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lastRenderedPageBreak/>
              <w:t>-</w:t>
            </w:r>
            <w:r w:rsidRPr="0060009D">
              <w:rPr>
                <w:rFonts w:ascii="Times New Roman" w:eastAsia="SimSun" w:hAnsi="Times New Roman"/>
                <w:szCs w:val="20"/>
                <w:lang w:val="x-none"/>
              </w:rPr>
              <w:tab/>
              <w:t xml:space="preserve">the symbol is indicated for PDCCH transmissions, by </w:t>
            </w:r>
            <w:r w:rsidRPr="0060009D">
              <w:rPr>
                <w:rFonts w:ascii="Times New Roman" w:eastAsia="SimSun" w:hAnsi="Times New Roman"/>
                <w:i/>
                <w:szCs w:val="20"/>
                <w:lang w:val="x-none"/>
              </w:rPr>
              <w:t>pdcch-ConfigSIB1</w:t>
            </w:r>
            <w:r w:rsidRPr="0060009D">
              <w:rPr>
                <w:rFonts w:ascii="Times New Roman" w:eastAsia="SimSun" w:hAnsi="Times New Roman"/>
                <w:szCs w:val="20"/>
                <w:lang w:val="x-none"/>
              </w:rPr>
              <w:t>, and CORESET 0 for the PDCCH transmissions would overlap in frequency with the WUS transmission</w:t>
            </w:r>
          </w:p>
          <w:p w14:paraId="0726A293"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A WUS monitoring occasion is over a first number of symbols, provided by</w:t>
            </w:r>
            <w:r w:rsidRPr="0060009D">
              <w:rPr>
                <w:rFonts w:ascii="Times New Roman" w:eastAsia="SimSun" w:hAnsi="Times New Roman"/>
                <w:i/>
                <w:szCs w:val="20"/>
                <w:lang w:val="en-GB"/>
              </w:rPr>
              <w:t xml:space="preserve"> </w:t>
            </w:r>
            <w:proofErr w:type="spellStart"/>
            <w:r w:rsidRPr="00D2167F">
              <w:rPr>
                <w:rFonts w:ascii="Times New Roman" w:eastAsia="SimSun" w:hAnsi="Times New Roman"/>
                <w:i/>
                <w:strike/>
                <w:color w:val="FF0000"/>
                <w:szCs w:val="20"/>
                <w:lang w:val="en-GB"/>
              </w:rPr>
              <w:t>WUS_NominalMO_duration</w:t>
            </w:r>
            <w:proofErr w:type="spellEnd"/>
            <w:r w:rsidRPr="00D2167F">
              <w:rPr>
                <w:rFonts w:ascii="Times New Roman" w:eastAsia="SimSun" w:hAnsi="Times New Roman"/>
                <w:i/>
                <w:strike/>
                <w:color w:val="FF0000"/>
                <w:szCs w:val="20"/>
                <w:lang w:val="en-GB"/>
              </w:rPr>
              <w:t>_ IDLE/INACTIVE</w:t>
            </w:r>
            <w:r>
              <w:rPr>
                <w:rFonts w:ascii="Times New Roman" w:eastAsia="SimSun" w:hAnsi="Times New Roman"/>
                <w:szCs w:val="20"/>
                <w:lang w:val="en-GB"/>
              </w:rPr>
              <w:t xml:space="preserve"> </w:t>
            </w:r>
            <w:proofErr w:type="spellStart"/>
            <w:r w:rsidRPr="00D2167F">
              <w:rPr>
                <w:rFonts w:ascii="Times New Roman" w:eastAsia="SimSun" w:hAnsi="Times New Roman"/>
                <w:i/>
                <w:iCs/>
                <w:color w:val="FF0000"/>
                <w:szCs w:val="20"/>
                <w:lang w:val="en-GB"/>
              </w:rPr>
              <w:t>lpwus-NominalMoDuration</w:t>
            </w:r>
            <w:proofErr w:type="spellEnd"/>
            <w:r w:rsidRPr="0060009D">
              <w:rPr>
                <w:rFonts w:ascii="Times New Roman" w:eastAsia="SimSun" w:hAnsi="Times New Roman"/>
                <w:szCs w:val="20"/>
                <w:lang w:val="en-GB"/>
              </w:rPr>
              <w:t>. If a number of available symbols for the UE to monitor WUS in a WUS monitoring occasion is smaller than a second number of symbols, provided by</w:t>
            </w:r>
            <w:r w:rsidRPr="0060009D">
              <w:rPr>
                <w:rFonts w:ascii="Times New Roman" w:eastAsia="SimSun" w:hAnsi="Times New Roman"/>
                <w:i/>
                <w:szCs w:val="20"/>
                <w:lang w:val="en-GB"/>
              </w:rPr>
              <w:t xml:space="preserve"> </w:t>
            </w:r>
            <w:proofErr w:type="spellStart"/>
            <w:r w:rsidRPr="00793B38">
              <w:rPr>
                <w:rFonts w:ascii="Times New Roman" w:eastAsia="SimSun" w:hAnsi="Times New Roman"/>
                <w:i/>
                <w:strike/>
                <w:color w:val="FF0000"/>
                <w:szCs w:val="20"/>
                <w:lang w:val="en-GB"/>
              </w:rPr>
              <w:t>WUS_ActualMO_duration</w:t>
            </w:r>
            <w:proofErr w:type="spellEnd"/>
            <w:r w:rsidRPr="00793B38">
              <w:rPr>
                <w:rFonts w:ascii="Times New Roman" w:eastAsia="SimSun" w:hAnsi="Times New Roman"/>
                <w:i/>
                <w:strike/>
                <w:color w:val="FF0000"/>
                <w:szCs w:val="20"/>
                <w:lang w:val="en-GB"/>
              </w:rPr>
              <w:t>_ IDLE/INACTIVE</w:t>
            </w:r>
            <w:r w:rsidRPr="00793B38">
              <w:rPr>
                <w:rFonts w:ascii="Times New Roman" w:eastAsia="SimSun" w:hAnsi="Times New Roman"/>
                <w:i/>
                <w:color w:val="FF0000"/>
                <w:szCs w:val="20"/>
                <w:lang w:val="en-GB"/>
              </w:rPr>
              <w:t xml:space="preserve"> </w:t>
            </w:r>
            <w:proofErr w:type="spellStart"/>
            <w:r w:rsidRPr="00F25D65">
              <w:rPr>
                <w:rFonts w:ascii="Times New Roman" w:eastAsia="SimSun" w:hAnsi="Times New Roman"/>
                <w:i/>
                <w:color w:val="FF0000"/>
                <w:szCs w:val="20"/>
                <w:lang w:val="en-GB"/>
              </w:rPr>
              <w:t>lpwus-ActualDuration</w:t>
            </w:r>
            <w:proofErr w:type="spellEnd"/>
            <w:r w:rsidRPr="0060009D">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sidRPr="00BC4D30">
              <w:rPr>
                <w:rFonts w:ascii="Times New Roman" w:eastAsia="SimSun" w:hAnsi="Times New Roman"/>
                <w:i/>
                <w:strike/>
                <w:color w:val="FF0000"/>
                <w:szCs w:val="20"/>
                <w:lang w:val="en-GB"/>
              </w:rPr>
              <w:t>WUS_ActualMO_duration</w:t>
            </w:r>
            <w:proofErr w:type="spellEnd"/>
            <w:r w:rsidRPr="00BC4D30">
              <w:rPr>
                <w:rFonts w:ascii="Times New Roman" w:eastAsia="SimSun" w:hAnsi="Times New Roman"/>
                <w:i/>
                <w:strike/>
                <w:color w:val="FF0000"/>
                <w:szCs w:val="20"/>
                <w:lang w:val="en-GB"/>
              </w:rPr>
              <w:t>_ IDLE/INACTIVE</w:t>
            </w:r>
            <w:r w:rsidRPr="00BC4D30">
              <w:rPr>
                <w:rFonts w:ascii="Times New Roman" w:eastAsia="SimSun" w:hAnsi="Times New Roman"/>
                <w:i/>
                <w:color w:val="FF0000"/>
                <w:szCs w:val="20"/>
                <w:lang w:val="en-GB"/>
              </w:rPr>
              <w:t xml:space="preserve"> </w:t>
            </w:r>
            <w:proofErr w:type="spellStart"/>
            <w:r w:rsidRPr="00F25D65">
              <w:rPr>
                <w:rFonts w:ascii="Times New Roman" w:eastAsia="SimSun" w:hAnsi="Times New Roman"/>
                <w:i/>
                <w:color w:val="FF0000"/>
                <w:szCs w:val="20"/>
                <w:lang w:val="en-GB"/>
              </w:rPr>
              <w:t>lpwus-ActualDuration</w:t>
            </w:r>
            <w:proofErr w:type="spellEnd"/>
            <w:r>
              <w:rPr>
                <w:rFonts w:ascii="Times New Roman" w:eastAsia="SimSun" w:hAnsi="Times New Roman"/>
                <w:i/>
                <w:color w:val="FF0000"/>
                <w:szCs w:val="20"/>
                <w:lang w:val="en-GB"/>
              </w:rPr>
              <w:t xml:space="preserve"> </w:t>
            </w:r>
            <w:r w:rsidRPr="0060009D">
              <w:rPr>
                <w:rFonts w:ascii="Times New Roman" w:eastAsia="SimSun"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7037A835"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sidRPr="0060009D">
              <w:rPr>
                <w:rFonts w:ascii="Times New Roman" w:eastAsia="SimSun" w:hAnsi="Times New Roman"/>
                <w:i/>
                <w:szCs w:val="20"/>
                <w:lang w:val="en-GB"/>
              </w:rPr>
              <w:t>PO-to-LO association</w:t>
            </w:r>
            <w:r w:rsidRPr="0060009D">
              <w:rPr>
                <w:rFonts w:ascii="Times New Roman" w:eastAsia="SimSun" w:hAnsi="Times New Roman"/>
                <w:szCs w:val="20"/>
                <w:lang w:val="en-GB"/>
              </w:rPr>
              <w:t>. A reference frame of a WUS occasion starts a number of frames prior to the first of a number of paging frames associated with the WUS occasion.</w:t>
            </w:r>
            <w:r w:rsidRPr="0060009D">
              <w:rPr>
                <w:rFonts w:ascii="Times New Roman" w:eastAsia="SimSun" w:hAnsi="Times New Roman"/>
                <w:bCs/>
                <w:szCs w:val="20"/>
                <w:lang w:val="en-GB" w:eastAsia="ko-KR" w:bidi="ar"/>
              </w:rPr>
              <w:t xml:space="preserve"> Each number of frames is provided </w:t>
            </w:r>
            <w:r w:rsidRPr="0060009D">
              <w:rPr>
                <w:rFonts w:ascii="Times New Roman" w:eastAsia="SimSun" w:hAnsi="Times New Roman"/>
                <w:szCs w:val="20"/>
                <w:lang w:val="en-GB"/>
              </w:rPr>
              <w:t xml:space="preserve">by </w:t>
            </w:r>
            <w:r w:rsidRPr="00CE3E88">
              <w:rPr>
                <w:rFonts w:ascii="Times New Roman" w:eastAsia="SimSun" w:hAnsi="Times New Roman"/>
                <w:bCs/>
                <w:i/>
                <w:strike/>
                <w:color w:val="FF0000"/>
                <w:szCs w:val="20"/>
                <w:lang w:val="en-GB" w:eastAsia="ko-KR" w:bidi="ar"/>
              </w:rPr>
              <w:t>LO-</w:t>
            </w:r>
            <w:proofErr w:type="spellStart"/>
            <w:r w:rsidRPr="00CE3E88">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sidRPr="002276F5">
              <w:rPr>
                <w:rFonts w:ascii="Times New Roman" w:eastAsia="SimSun" w:hAnsi="Times New Roman"/>
                <w:bCs/>
                <w:i/>
                <w:color w:val="FF0000"/>
                <w:szCs w:val="20"/>
                <w:lang w:val="en-GB" w:eastAsia="ko-KR" w:bidi="ar"/>
              </w:rPr>
              <w:t>lpwus-LoFrameOffsetList</w:t>
            </w:r>
            <w:proofErr w:type="spellEnd"/>
            <w:r w:rsidRPr="0060009D">
              <w:rPr>
                <w:rFonts w:ascii="Times New Roman" w:eastAsia="SimSun" w:hAnsi="Times New Roman"/>
                <w:szCs w:val="20"/>
                <w:lang w:val="en-GB"/>
              </w:rPr>
              <w:t xml:space="preserve">. The first WUS monitoring occasion of a WUS occasion starts at an offset provided by </w:t>
            </w:r>
            <w:proofErr w:type="spellStart"/>
            <w:r w:rsidRPr="002276F5">
              <w:rPr>
                <w:rFonts w:ascii="Times New Roman" w:eastAsia="SimSun" w:hAnsi="Times New Roman"/>
                <w:i/>
                <w:strike/>
                <w:color w:val="FF0000"/>
                <w:szCs w:val="20"/>
                <w:lang w:val="en-GB"/>
              </w:rPr>
              <w:t>offset_firstMO_withinLO</w:t>
            </w:r>
            <w:proofErr w:type="spellEnd"/>
            <w:r w:rsidRPr="002276F5">
              <w:rPr>
                <w:rFonts w:ascii="Times New Roman" w:eastAsia="SimSun" w:hAnsi="Times New Roman"/>
                <w:color w:val="FF0000"/>
                <w:szCs w:val="20"/>
                <w:lang w:val="en-GB"/>
              </w:rPr>
              <w:t xml:space="preserve"> </w:t>
            </w:r>
            <w:proofErr w:type="spellStart"/>
            <w:r w:rsidRPr="002276F5">
              <w:rPr>
                <w:rFonts w:ascii="Times New Roman" w:eastAsia="SimSun" w:hAnsi="Times New Roman"/>
                <w:i/>
                <w:iCs/>
                <w:color w:val="FF0000"/>
                <w:szCs w:val="20"/>
                <w:lang w:val="en-GB"/>
              </w:rPr>
              <w:t>lpwus-OffsetFirstMoWithinLo</w:t>
            </w:r>
            <w:proofErr w:type="spellEnd"/>
            <w:r>
              <w:rPr>
                <w:rFonts w:ascii="Times New Roman" w:eastAsia="SimSun" w:hAnsi="Times New Roman"/>
                <w:szCs w:val="20"/>
                <w:lang w:val="en-GB"/>
              </w:rPr>
              <w:t xml:space="preserve"> </w:t>
            </w:r>
            <w:r w:rsidRPr="0060009D">
              <w:rPr>
                <w:rFonts w:ascii="Times New Roman" w:eastAsia="SimSun" w:hAnsi="Times New Roman"/>
                <w:szCs w:val="20"/>
                <w:lang w:val="en-GB"/>
              </w:rPr>
              <w:t xml:space="preserve">relative to the start of the reference frame. If multiple values for the number of frames provided by </w:t>
            </w:r>
            <w:r w:rsidRPr="00C120CF">
              <w:rPr>
                <w:rFonts w:ascii="Times New Roman" w:eastAsia="SimSun" w:hAnsi="Times New Roman"/>
                <w:bCs/>
                <w:i/>
                <w:strike/>
                <w:color w:val="FF0000"/>
                <w:szCs w:val="20"/>
                <w:lang w:val="en-GB" w:eastAsia="ko-KR" w:bidi="ar"/>
              </w:rPr>
              <w:t>LO-</w:t>
            </w:r>
            <w:proofErr w:type="spellStart"/>
            <w:r w:rsidRPr="00C120CF">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szCs w:val="20"/>
                <w:lang w:val="en-GB"/>
              </w:rPr>
              <w:t xml:space="preserve"> </w:t>
            </w:r>
            <w:proofErr w:type="spellStart"/>
            <w:r w:rsidRPr="002276F5">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sidRPr="0060009D">
              <w:rPr>
                <w:rFonts w:ascii="Times New Roman" w:eastAsia="SimSun" w:hAnsi="Times New Roman"/>
                <w:szCs w:val="20"/>
                <w:lang w:val="en-GB"/>
              </w:rPr>
              <w:t xml:space="preserve">are larger than or equal to the value of </w:t>
            </w:r>
            <w:r w:rsidRPr="0060009D">
              <w:rPr>
                <w:rFonts w:ascii="Times New Roman" w:eastAsia="SimSun" w:hAnsi="Times New Roman"/>
                <w:i/>
                <w:szCs w:val="20"/>
                <w:lang w:val="en-GB"/>
              </w:rPr>
              <w:t>XYZ</w:t>
            </w:r>
            <w:r w:rsidRPr="0060009D">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sidRPr="00C120CF">
              <w:rPr>
                <w:rFonts w:ascii="Times New Roman" w:eastAsia="SimSun" w:hAnsi="Times New Roman"/>
                <w:bCs/>
                <w:i/>
                <w:strike/>
                <w:color w:val="FF0000"/>
                <w:szCs w:val="20"/>
                <w:lang w:val="en-GB" w:eastAsia="ko-KR" w:bidi="ar"/>
              </w:rPr>
              <w:t>LO-</w:t>
            </w:r>
            <w:proofErr w:type="spellStart"/>
            <w:r w:rsidRPr="00C120CF">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sidRPr="002276F5">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sidRPr="0060009D">
              <w:rPr>
                <w:rFonts w:ascii="Times New Roman" w:eastAsia="SimSun" w:hAnsi="Times New Roman"/>
                <w:szCs w:val="20"/>
                <w:lang w:val="en-GB"/>
              </w:rPr>
              <w:t xml:space="preserve">are smaller than the value of </w:t>
            </w:r>
            <w:r w:rsidRPr="0060009D">
              <w:rPr>
                <w:rFonts w:ascii="Times New Roman" w:eastAsia="SimSun" w:hAnsi="Times New Roman"/>
                <w:i/>
                <w:szCs w:val="20"/>
                <w:lang w:val="en-GB"/>
              </w:rPr>
              <w:t>XYZ</w:t>
            </w:r>
            <w:r w:rsidRPr="0060009D">
              <w:rPr>
                <w:rFonts w:ascii="Times New Roman" w:eastAsia="SimSun" w:hAnsi="Times New Roman"/>
                <w:szCs w:val="20"/>
                <w:lang w:val="en-GB"/>
              </w:rPr>
              <w:t xml:space="preserve">, the UE monitors </w:t>
            </w:r>
            <w:r w:rsidRPr="0060009D">
              <w:rPr>
                <w:rFonts w:ascii="Times New Roman" w:eastAsia="SimSun" w:hAnsi="Times New Roman"/>
                <w:szCs w:val="20"/>
              </w:rPr>
              <w:t xml:space="preserve">PDCCH according to Type2-PDCCH CSS sets associated with the paging occasion and </w:t>
            </w:r>
            <w:r w:rsidRPr="0060009D">
              <w:rPr>
                <w:rFonts w:ascii="Times New Roman" w:eastAsia="SimSun" w:hAnsi="Times New Roman"/>
                <w:szCs w:val="20"/>
                <w:lang w:val="en-GB"/>
              </w:rPr>
              <w:t>does not monitor WUS.</w:t>
            </w:r>
          </w:p>
          <w:p w14:paraId="223CEC0C" w14:textId="77777777" w:rsidR="00C97CDF" w:rsidRPr="0060009D" w:rsidRDefault="00C97CDF" w:rsidP="00E63207">
            <w:pPr>
              <w:spacing w:after="180"/>
              <w:rPr>
                <w:rFonts w:ascii="Times New Roman" w:eastAsia="SimSun" w:hAnsi="Times New Roman"/>
                <w:szCs w:val="20"/>
                <w:lang w:val="en-GB" w:eastAsia="x-none"/>
              </w:rPr>
            </w:pPr>
            <w:r w:rsidRPr="0060009D">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sidRPr="0060009D">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sidRPr="0060009D">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sidRPr="0060009D">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sidRPr="0060009D">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sidRPr="0060009D">
              <w:rPr>
                <w:rFonts w:ascii="Times New Roman" w:eastAsia="SimSun" w:hAnsi="Times New Roman"/>
                <w:szCs w:val="20"/>
              </w:rPr>
              <w:t xml:space="preserve">, and </w:t>
            </w:r>
            <m:oMath>
              <m:r>
                <w:rPr>
                  <w:rFonts w:ascii="Cambria Math" w:eastAsia="SimSun" w:hAnsi="Cambria Math"/>
                  <w:szCs w:val="20"/>
                </w:rPr>
                <m:t>i_s</m:t>
              </m:r>
            </m:oMath>
            <w:r w:rsidRPr="0060009D">
              <w:rPr>
                <w:rFonts w:ascii="Times New Roman" w:eastAsia="SimSun" w:hAnsi="Times New Roman"/>
                <w:szCs w:val="20"/>
              </w:rPr>
              <w:t xml:space="preserve"> are defined in [17, TS 38.304]</w:t>
            </w:r>
            <w:r w:rsidRPr="0060009D">
              <w:rPr>
                <w:rFonts w:ascii="Times New Roman" w:eastAsia="SimSun" w:hAnsi="Times New Roman" w:hint="eastAsia"/>
                <w:szCs w:val="20"/>
                <w:lang w:eastAsia="zh-CN"/>
              </w:rPr>
              <w:t>,</w:t>
            </w:r>
            <w:r w:rsidRPr="0060009D">
              <w:rPr>
                <w:rFonts w:ascii="Times New Roman" w:eastAsia="SimSun" w:hAnsi="Times New Roman"/>
                <w:szCs w:val="20"/>
                <w:lang w:eastAsia="zh-CN"/>
              </w:rPr>
              <w:t xml:space="preserve"> and</w:t>
            </w:r>
            <w:r w:rsidRPr="0060009D">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sidRPr="0060009D">
              <w:rPr>
                <w:rFonts w:ascii="Times New Roman" w:eastAsia="SimSun" w:hAnsi="Times New Roman"/>
                <w:szCs w:val="20"/>
              </w:rPr>
              <w:t xml:space="preserve"> </w:t>
            </w:r>
            <w:r w:rsidRPr="0060009D">
              <w:rPr>
                <w:rFonts w:ascii="Times New Roman" w:eastAsia="SimSun" w:hAnsi="Times New Roman" w:hint="eastAsia"/>
                <w:szCs w:val="20"/>
                <w:lang w:eastAsia="zh-CN"/>
              </w:rPr>
              <w:t xml:space="preserve">is </w:t>
            </w:r>
            <w:r w:rsidRPr="0060009D">
              <w:rPr>
                <w:rFonts w:ascii="Times New Roman" w:eastAsia="SimSun" w:hAnsi="Times New Roman"/>
                <w:szCs w:val="20"/>
              </w:rPr>
              <w:t>defined in</w:t>
            </w:r>
            <w:r w:rsidRPr="0060009D">
              <w:rPr>
                <w:rFonts w:ascii="Times New Roman" w:eastAsia="SimSun" w:hAnsi="Times New Roman" w:hint="eastAsia"/>
                <w:szCs w:val="20"/>
                <w:lang w:eastAsia="zh-CN"/>
              </w:rPr>
              <w:t xml:space="preserve"> clause 7.1 of</w:t>
            </w:r>
            <w:r w:rsidRPr="0060009D">
              <w:rPr>
                <w:rFonts w:ascii="Times New Roman" w:eastAsia="SimSun" w:hAnsi="Times New Roman"/>
                <w:szCs w:val="20"/>
              </w:rPr>
              <w:t xml:space="preserve"> [17, TS 38.304]. I</w:t>
            </w:r>
            <w:r w:rsidRPr="0060009D">
              <w:rPr>
                <w:rFonts w:ascii="Times New Roman" w:eastAsia="SimSun" w:hAnsi="Times New Roman"/>
                <w:szCs w:val="20"/>
                <w:lang w:val="en-GB"/>
              </w:rPr>
              <w:t xml:space="preserve">f a </w:t>
            </w:r>
            <w:r w:rsidRPr="0060009D">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sidRPr="0060009D">
              <w:rPr>
                <w:rFonts w:ascii="Times New Roman" w:eastAsia="SimSun" w:hAnsi="Times New Roman"/>
                <w:szCs w:val="20"/>
                <w:lang w:val="en-GB"/>
              </w:rPr>
              <w:t xml:space="preserve"> </w:t>
            </w:r>
            <w:r w:rsidRPr="0060009D">
              <w:rPr>
                <w:rFonts w:ascii="Times New Roman" w:eastAsia="SimSun" w:hAnsi="Times New Roman"/>
                <w:szCs w:val="20"/>
              </w:rPr>
              <w:t>subgroups per paging occasion</w:t>
            </w:r>
            <w:r w:rsidRPr="0060009D">
              <w:rPr>
                <w:rFonts w:ascii="Times New Roman" w:eastAsia="SimSun" w:hAnsi="Times New Roman"/>
                <w:szCs w:val="20"/>
                <w:lang w:val="en-GB"/>
              </w:rPr>
              <w:t xml:space="preserve">, provided by </w:t>
            </w:r>
            <w:proofErr w:type="spellStart"/>
            <w:r w:rsidRPr="007A0347">
              <w:rPr>
                <w:rFonts w:ascii="Times New Roman" w:eastAsia="SimSun" w:hAnsi="Times New Roman"/>
                <w:i/>
                <w:strike/>
                <w:color w:val="FF0000"/>
                <w:szCs w:val="20"/>
                <w:lang w:val="en-GB"/>
              </w:rPr>
              <w:t>subgroupNumber</w:t>
            </w:r>
            <w:proofErr w:type="spellEnd"/>
            <w:r w:rsidRPr="007A0347">
              <w:rPr>
                <w:rFonts w:ascii="Times New Roman" w:eastAsia="SimSun" w:hAnsi="Times New Roman"/>
                <w:i/>
                <w:strike/>
                <w:color w:val="FF0000"/>
                <w:szCs w:val="20"/>
                <w:lang w:val="en-GB"/>
              </w:rPr>
              <w:t>-PO-WUS</w:t>
            </w:r>
            <w:r>
              <w:rPr>
                <w:rFonts w:ascii="Times New Roman" w:eastAsia="SimSun" w:hAnsi="Times New Roman"/>
                <w:szCs w:val="20"/>
                <w:lang w:val="en-GB"/>
              </w:rPr>
              <w:t xml:space="preserve"> </w:t>
            </w:r>
            <w:proofErr w:type="spellStart"/>
            <w:r w:rsidRPr="00BC7AFC">
              <w:rPr>
                <w:rFonts w:ascii="Times New Roman" w:eastAsia="SimSun" w:hAnsi="Times New Roman"/>
                <w:i/>
                <w:iCs/>
                <w:color w:val="FF0000"/>
                <w:szCs w:val="20"/>
                <w:lang w:val="en-GB"/>
              </w:rPr>
              <w:t>lp-SubgroupsNumPerPO</w:t>
            </w:r>
            <w:proofErr w:type="spellEnd"/>
            <w:r w:rsidRPr="0060009D">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nor/>
                    </m:rPr>
                    <w:rPr>
                      <w:rFonts w:ascii="Times New Roman" w:eastAsia="KaiTi_GB2312" w:hAnsi="Times New Roman"/>
                      <w:szCs w:val="20"/>
                      <w:lang w:val="en-GB" w:eastAsia="x-none"/>
                    </w:rPr>
                    <m:t>SG</m:t>
                  </m:r>
                  <m:ctrlPr>
                    <w:rPr>
                      <w:rFonts w:ascii="Cambria Math" w:eastAsia="KaiTi_GB2312" w:hAnsi="Cambria Math"/>
                      <w:szCs w:val="20"/>
                      <w:lang w:val="en-GB" w:eastAsia="x-none"/>
                    </w:rPr>
                  </m:ctrlPr>
                </m:sub>
                <m:sup>
                  <m:r>
                    <m:rPr>
                      <m:nor/>
                    </m:rPr>
                    <w:rPr>
                      <w:rFonts w:ascii="Times New Roman" w:eastAsia="KaiTi_GB2312" w:hAnsi="Times New Roman"/>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&gt;1</m:t>
              </m:r>
            </m:oMath>
            <w:r w:rsidRPr="0060009D">
              <w:rPr>
                <w:rFonts w:ascii="Times New Roman" w:eastAsia="SimSun" w:hAnsi="Times New Roman"/>
                <w:szCs w:val="20"/>
                <w:lang w:val="en-GB" w:eastAsia="x-none"/>
              </w:rPr>
              <w:t xml:space="preserve">, </w:t>
            </w:r>
            <w:r w:rsidRPr="0060009D">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sidRPr="0060009D">
              <w:rPr>
                <w:rFonts w:ascii="Times New Roman" w:eastAsia="SimSun" w:hAnsi="Times New Roman"/>
                <w:szCs w:val="20"/>
              </w:rPr>
              <w:t xml:space="preserve"> in a PO </w:t>
            </w:r>
            <m:oMath>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oMath>
            <w:r w:rsidRPr="0060009D">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KaiTi_GB2312" w:hAnsi="Cambria Math"/>
                  <w:szCs w:val="20"/>
                  <w:lang w:val="en-GB" w:eastAsia="x-none"/>
                </w:rPr>
                <m:t>*</m:t>
              </m:r>
              <m:d>
                <m:dPr>
                  <m:ctrlPr>
                    <w:rPr>
                      <w:rFonts w:ascii="Cambria Math" w:eastAsia="KaiTi_GB2312" w:hAnsi="Cambria Math"/>
                      <w:i/>
                      <w:szCs w:val="20"/>
                      <w:lang w:val="en-GB" w:eastAsia="x-none"/>
                    </w:rPr>
                  </m:ctrlPr>
                </m:dPr>
                <m:e>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nor/>
                        </m:rPr>
                        <w:rPr>
                          <w:rFonts w:ascii="Times New Roman" w:eastAsia="KaiTi_GB2312" w:hAnsi="Times New Roman"/>
                          <w:szCs w:val="20"/>
                          <w:lang w:val="en-GB" w:eastAsia="x-none"/>
                        </w:rPr>
                        <m:t>SG</m:t>
                      </m:r>
                      <m:ctrlPr>
                        <w:rPr>
                          <w:rFonts w:ascii="Cambria Math" w:eastAsia="KaiTi_GB2312" w:hAnsi="Cambria Math"/>
                          <w:szCs w:val="20"/>
                          <w:lang w:val="en-GB" w:eastAsia="x-none"/>
                        </w:rPr>
                      </m:ctrlPr>
                    </m:sub>
                    <m:sup>
                      <m:r>
                        <m:rPr>
                          <m:nor/>
                        </m:rPr>
                        <w:rPr>
                          <w:rFonts w:ascii="Times New Roman" w:eastAsia="KaiTi_GB2312" w:hAnsi="Times New Roman"/>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+1</m:t>
                  </m:r>
                </m:e>
              </m:d>
              <m:r>
                <w:rPr>
                  <w:rFonts w:ascii="Cambria Math" w:eastAsia="KaiTi_GB2312" w:hAnsi="Cambria Math"/>
                  <w:szCs w:val="20"/>
                  <w:lang w:val="en-GB" w:eastAsia="x-none"/>
                </w:rPr>
                <m:t>+</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SG</m:t>
                  </m:r>
                </m:sub>
              </m:sSub>
            </m:oMath>
            <w:r w:rsidRPr="0060009D">
              <w:rPr>
                <w:rFonts w:ascii="Times New Roman" w:eastAsia="SimSun" w:hAnsi="Times New Roman"/>
                <w:szCs w:val="20"/>
                <w:lang w:val="en-GB" w:eastAsia="x-none"/>
              </w:rPr>
              <w:t xml:space="preserve">, and </w:t>
            </w:r>
            <w:r w:rsidRPr="0060009D">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x-none"/>
                </w:rPr>
                <m:t>(</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KaiTi_GB2312" w:hAnsi="Cambria Math"/>
                  <w:szCs w:val="20"/>
                  <w:lang w:val="en-GB" w:eastAsia="x-none"/>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sty m:val="p"/>
                        </m:rPr>
                        <w:rPr>
                          <w:rFonts w:ascii="Cambria Math" w:eastAsia="KaiTi_GB2312" w:hAnsi="Cambria Math"/>
                          <w:szCs w:val="20"/>
                          <w:lang w:val="en-GB" w:eastAsia="x-none"/>
                        </w:rPr>
                        <m:t>SG</m:t>
                      </m:r>
                      <m:ctrlPr>
                        <w:rPr>
                          <w:rFonts w:ascii="Cambria Math" w:eastAsia="KaiTi_GB2312" w:hAnsi="Cambria Math"/>
                          <w:szCs w:val="20"/>
                          <w:lang w:val="en-GB" w:eastAsia="x-none"/>
                        </w:rPr>
                      </m:ctrlPr>
                    </m:sub>
                    <m:sup>
                      <m:r>
                        <m:rPr>
                          <m:sty m:val="p"/>
                        </m:rPr>
                        <w:rPr>
                          <w:rFonts w:ascii="Cambria Math" w:eastAsia="KaiTi_GB2312" w:hAnsi="Cambria Math"/>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+1</m:t>
                  </m:r>
                  <m:ctrlPr>
                    <w:rPr>
                      <w:rFonts w:ascii="Cambria Math" w:eastAsia="KaiTi_GB2312" w:hAnsi="Cambria Math"/>
                      <w:i/>
                      <w:szCs w:val="20"/>
                      <w:lang w:val="en-GB" w:eastAsia="x-none"/>
                    </w:rPr>
                  </m:ctrlPr>
                </m:e>
              </m:d>
              <m:r>
                <w:rPr>
                  <w:rFonts w:ascii="Cambria Math" w:eastAsia="KaiTi_GB2312" w:hAnsi="Cambria Math"/>
                  <w:szCs w:val="20"/>
                  <w:lang w:val="en-GB" w:eastAsia="x-none"/>
                </w:rPr>
                <m:t>-1</m:t>
              </m:r>
            </m:oMath>
            <w:r w:rsidRPr="0060009D">
              <w:rPr>
                <w:rFonts w:ascii="Times New Roman" w:eastAsia="SimSun" w:hAnsi="Times New Roman"/>
                <w:szCs w:val="20"/>
                <w:lang w:val="en-GB" w:eastAsia="x-none"/>
              </w:rPr>
              <w:t xml:space="preserve">; </w:t>
            </w:r>
            <w:r w:rsidRPr="0060009D">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oMath>
            <w:r w:rsidRPr="0060009D">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SimSun" w:hAnsi="Cambria Math"/>
                  <w:szCs w:val="20"/>
                </w:rPr>
                <m:t>.</m:t>
              </m:r>
            </m:oMath>
          </w:p>
          <w:p w14:paraId="16384654" w14:textId="77777777" w:rsidR="00C97CDF" w:rsidRPr="003E2151" w:rsidRDefault="00C97CDF" w:rsidP="00E63207">
            <w:pPr>
              <w:spacing w:beforeLines="100" w:before="240" w:after="240"/>
              <w:rPr>
                <w:rFonts w:ascii="Times New Roman" w:hAnsi="Times New Roman"/>
                <w:color w:val="FF0000"/>
                <w:lang w:eastAsia="zh-CN"/>
              </w:rPr>
            </w:pPr>
            <w:r w:rsidRPr="00EA2433">
              <w:rPr>
                <w:rFonts w:ascii="Times New Roman" w:eastAsia="SimSun" w:hAnsi="Times New Roman"/>
                <w:lang w:val="en-GB"/>
              </w:rPr>
              <w:t>If, in a WUS monitoring occasion, a UE determines a codepoint associated with the UE [17, TS 38.304]</w:t>
            </w:r>
            <w:r w:rsidRPr="00EA2433">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sidRPr="00EA2433">
              <w:rPr>
                <w:rFonts w:ascii="Times New Roman" w:eastAsia="SimSun" w:hAnsi="Times New Roman"/>
                <w:i/>
              </w:rPr>
              <w:t>XYZ</w:t>
            </w:r>
            <w:r w:rsidRPr="00EA2433">
              <w:rPr>
                <w:rFonts w:ascii="Times New Roman" w:eastAsia="SimSun" w:hAnsi="Times New Roman"/>
              </w:rPr>
              <w:t>; otherwise, the UE is not required to perform the PDCCH monitoring. The UE may also perform PDCCH monitoring for Type2A-PDCCH CSS sets for DCI format 2_7, if provided.</w:t>
            </w:r>
          </w:p>
          <w:p w14:paraId="55281B11"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D546E96"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7A060A11" w14:textId="77777777" w:rsidR="00C97CDF" w:rsidRPr="003E2151" w:rsidRDefault="00C97CDF" w:rsidP="00C97CDF">
      <w:pPr>
        <w:rPr>
          <w:rFonts w:ascii="Times New Roman" w:hAnsi="Times New Roman"/>
          <w:lang w:val="en-GB" w:eastAsia="ja-JP"/>
        </w:rPr>
      </w:pPr>
    </w:p>
    <w:p w14:paraId="54BD1906" w14:textId="77777777" w:rsidR="00C97CDF" w:rsidRPr="003E2151" w:rsidRDefault="00C97CDF" w:rsidP="00C97CDF">
      <w:pPr>
        <w:rPr>
          <w:rFonts w:ascii="Times New Roman" w:hAnsi="Times New Roman"/>
          <w:lang w:val="en-GB" w:eastAsia="ja-JP"/>
        </w:rPr>
      </w:pPr>
    </w:p>
    <w:tbl>
      <w:tblPr>
        <w:tblStyle w:val="aff8"/>
        <w:tblW w:w="0" w:type="auto"/>
        <w:tblLook w:val="04A0" w:firstRow="1" w:lastRow="0" w:firstColumn="1" w:lastColumn="0" w:noHBand="0" w:noVBand="1"/>
      </w:tblPr>
      <w:tblGrid>
        <w:gridCol w:w="9060"/>
      </w:tblGrid>
      <w:tr w:rsidR="00C97CDF" w14:paraId="09E6FD17" w14:textId="77777777" w:rsidTr="00E63207">
        <w:tc>
          <w:tcPr>
            <w:tcW w:w="9629" w:type="dxa"/>
          </w:tcPr>
          <w:p w14:paraId="7575D5EA" w14:textId="77777777" w:rsidR="00C97CDF" w:rsidRPr="003E2151" w:rsidRDefault="00C97CDF" w:rsidP="00E63207">
            <w:pPr>
              <w:jc w:val="center"/>
              <w:rPr>
                <w:rFonts w:ascii="Times New Roman" w:hAnsi="Times New Roman"/>
                <w:szCs w:val="20"/>
                <w:lang w:eastAsia="zh-CN"/>
              </w:rPr>
            </w:pPr>
            <w:bookmarkStart w:id="45" w:name="_Toc201953728"/>
            <w:r w:rsidRPr="003E2151">
              <w:rPr>
                <w:rFonts w:ascii="Times New Roman" w:hAnsi="Times New Roman"/>
                <w:szCs w:val="20"/>
                <w:lang w:eastAsia="zh-CN"/>
              </w:rPr>
              <w:t>---------------------------------Start of Text Proposal on 3GPP TS 38.213 V19.0.0-----------------------</w:t>
            </w:r>
          </w:p>
          <w:p w14:paraId="449C70F0" w14:textId="77777777" w:rsidR="00C97CDF" w:rsidRPr="003E2151" w:rsidRDefault="00C97CDF" w:rsidP="00E63207">
            <w:pPr>
              <w:jc w:val="center"/>
              <w:rPr>
                <w:rFonts w:ascii="Times New Roman" w:hAnsi="Times New Roman"/>
                <w:color w:val="FF0000"/>
                <w:szCs w:val="20"/>
                <w:lang w:eastAsia="zh-CN"/>
              </w:rPr>
            </w:pPr>
          </w:p>
          <w:p w14:paraId="00D87A77"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69ECEE0" w14:textId="77777777" w:rsidR="00C97CDF" w:rsidRPr="003E2151" w:rsidRDefault="00C97CDF" w:rsidP="00E63207">
            <w:pPr>
              <w:pStyle w:val="22"/>
              <w:rPr>
                <w:rFonts w:ascii="Times New Roman" w:hAnsi="Times New Roman" w:cs="Times New Roman"/>
              </w:rPr>
            </w:pPr>
            <w:r w:rsidRPr="003E2151">
              <w:rPr>
                <w:rFonts w:ascii="Times New Roman" w:hAnsi="Times New Roman" w:cs="Times New Roman"/>
              </w:rPr>
              <w:t>10.4D</w:t>
            </w:r>
            <w:r w:rsidRPr="003E2151">
              <w:rPr>
                <w:rFonts w:ascii="Times New Roman" w:hAnsi="Times New Roman" w:cs="Times New Roman"/>
              </w:rPr>
              <w:tab/>
              <w:t>PDCCH monitoring activation by WUS in RRC_CONNECTED</w:t>
            </w:r>
            <w:bookmarkEnd w:id="45"/>
          </w:p>
          <w:p w14:paraId="357326FD"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eastAsia="zh-CN"/>
              </w:rPr>
              <w:t>A UE configured with DRX mode operation and operating in the RRC_CONNECTED state</w:t>
            </w:r>
            <w:r w:rsidRPr="001B5159">
              <w:rPr>
                <w:rFonts w:ascii="Times New Roman" w:eastAsia="SimSun" w:hAnsi="Times New Roman"/>
                <w:szCs w:val="20"/>
                <w:lang w:val="en-GB"/>
              </w:rPr>
              <w:t xml:space="preserve"> can be provided for WUS reception on the primary cell of a cell group</w:t>
            </w:r>
          </w:p>
          <w:p w14:paraId="1DAB99EB"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a number of OOK symbols per OFDM symbol, a first RB, and overlaid OFDM sequences per OOK symbol for WUS reception [4, TS 38.211], and</w:t>
            </w:r>
          </w:p>
          <w:p w14:paraId="5B3C9653"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 xml:space="preserve">a number of codepoints provided for the UE by the WUS [6, TS 38.212], by </w:t>
            </w:r>
            <w:r w:rsidRPr="001B5159">
              <w:rPr>
                <w:rFonts w:ascii="Times New Roman" w:eastAsia="SimSun" w:hAnsi="Times New Roman"/>
                <w:i/>
                <w:szCs w:val="20"/>
                <w:lang w:val="x-none"/>
              </w:rPr>
              <w:t>WUS-</w:t>
            </w:r>
            <w:proofErr w:type="spellStart"/>
            <w:r w:rsidRPr="001B5159">
              <w:rPr>
                <w:rFonts w:ascii="Times New Roman" w:eastAsia="SimSun" w:hAnsi="Times New Roman"/>
                <w:i/>
                <w:szCs w:val="20"/>
                <w:lang w:val="x-none"/>
              </w:rPr>
              <w:t>codepoint</w:t>
            </w:r>
            <w:r w:rsidRPr="00044602">
              <w:rPr>
                <w:rFonts w:ascii="Times New Roman" w:eastAsia="SimSun" w:hAnsi="Times New Roman"/>
                <w:i/>
                <w:color w:val="FF0000"/>
                <w:szCs w:val="20"/>
                <w:lang w:val="x-none"/>
              </w:rPr>
              <w:t>_</w:t>
            </w:r>
            <w:r w:rsidRPr="001B5159">
              <w:rPr>
                <w:rFonts w:ascii="Times New Roman" w:eastAsia="SimSun" w:hAnsi="Times New Roman"/>
                <w:i/>
                <w:szCs w:val="20"/>
                <w:lang w:val="x-none"/>
              </w:rPr>
              <w:t>CONNECTED</w:t>
            </w:r>
            <w:proofErr w:type="spellEnd"/>
            <w:r w:rsidRPr="001B5159">
              <w:rPr>
                <w:rFonts w:ascii="Times New Roman" w:eastAsia="SimSun" w:hAnsi="Times New Roman"/>
                <w:szCs w:val="20"/>
                <w:lang w:val="x-none"/>
              </w:rPr>
              <w:t xml:space="preserve"> </w:t>
            </w:r>
          </w:p>
          <w:p w14:paraId="3E5FD2B5" w14:textId="6B801A8C"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assumes that a WUS </w:t>
            </w:r>
            <w:r w:rsidRPr="001B5159">
              <w:rPr>
                <w:rFonts w:ascii="Times New Roman" w:eastAsia="SimSun" w:hAnsi="Times New Roman"/>
                <w:szCs w:val="20"/>
                <w:lang w:eastAsia="ja-JP"/>
              </w:rPr>
              <w:t>is</w:t>
            </w:r>
            <w:r w:rsidRPr="001B5159">
              <w:rPr>
                <w:rFonts w:ascii="Times New Roman" w:eastAsia="SimSun" w:hAnsi="Times New Roman"/>
                <w:szCs w:val="20"/>
                <w:lang w:val="en-GB" w:eastAsia="ja-JP"/>
              </w:rPr>
              <w:t xml:space="preserve"> </w:t>
            </w:r>
            <w:r w:rsidRPr="001B5159">
              <w:rPr>
                <w:rFonts w:ascii="Times New Roman" w:eastAsia="SimSun" w:hAnsi="Times New Roman"/>
                <w:szCs w:val="20"/>
                <w:lang w:val="en-GB"/>
              </w:rPr>
              <w:t xml:space="preserve">quasi co-located </w:t>
            </w:r>
            <w:r w:rsidRPr="001B5159">
              <w:rPr>
                <w:rFonts w:ascii="Times New Roman" w:eastAsia="SimSun" w:hAnsi="Times New Roman"/>
                <w:szCs w:val="20"/>
                <w:lang w:val="en-GB" w:eastAsia="ja-JP"/>
              </w:rPr>
              <w:t>with an SS/PBCH block or a CSI-RS</w:t>
            </w:r>
            <w:r w:rsidRPr="001B5159">
              <w:rPr>
                <w:rFonts w:ascii="Times New Roman" w:eastAsia="SimSun" w:hAnsi="Times New Roman"/>
                <w:szCs w:val="20"/>
                <w:lang w:val="en-GB"/>
              </w:rPr>
              <w:t xml:space="preserve"> with respect to quasi co-location </w:t>
            </w:r>
            <w:r w:rsidR="00962F72">
              <w:rPr>
                <w:rFonts w:ascii="Times New Roman" w:eastAsia="SimSun" w:hAnsi="Times New Roman"/>
                <w:szCs w:val="20"/>
                <w:lang w:val="en-GB"/>
              </w:rPr>
              <w:t>‘</w:t>
            </w:r>
            <w:proofErr w:type="spellStart"/>
            <w:r w:rsidRPr="001B5159">
              <w:rPr>
                <w:rFonts w:ascii="Times New Roman" w:eastAsia="SimSun" w:hAnsi="Times New Roman"/>
                <w:szCs w:val="20"/>
                <w:lang w:val="en-GB"/>
              </w:rPr>
              <w:t>typeC</w:t>
            </w:r>
            <w:proofErr w:type="spellEnd"/>
            <w:r w:rsidR="00962F72">
              <w:rPr>
                <w:rFonts w:ascii="Times New Roman" w:eastAsia="SimSun" w:hAnsi="Times New Roman"/>
                <w:szCs w:val="20"/>
                <w:lang w:val="en-GB"/>
              </w:rPr>
              <w:t>’</w:t>
            </w:r>
            <w:r w:rsidRPr="001B5159">
              <w:rPr>
                <w:rFonts w:ascii="Times New Roman" w:eastAsia="SimSun" w:hAnsi="Times New Roman"/>
                <w:szCs w:val="20"/>
                <w:lang w:val="en-GB"/>
              </w:rPr>
              <w:t xml:space="preserve"> or </w:t>
            </w:r>
            <w:r w:rsidR="00962F72">
              <w:rPr>
                <w:rFonts w:ascii="Times New Roman" w:eastAsia="SimSun" w:hAnsi="Times New Roman"/>
                <w:szCs w:val="20"/>
                <w:lang w:val="en-GB"/>
              </w:rPr>
              <w:t>‘</w:t>
            </w:r>
            <w:proofErr w:type="spellStart"/>
            <w:r w:rsidRPr="001B5159">
              <w:rPr>
                <w:rFonts w:ascii="Times New Roman" w:eastAsia="SimSun" w:hAnsi="Times New Roman"/>
                <w:szCs w:val="20"/>
                <w:lang w:val="en-GB"/>
              </w:rPr>
              <w:t>typeD</w:t>
            </w:r>
            <w:proofErr w:type="spellEnd"/>
            <w:r w:rsidR="00962F72">
              <w:rPr>
                <w:rFonts w:ascii="Times New Roman" w:eastAsia="SimSun" w:hAnsi="Times New Roman"/>
                <w:szCs w:val="20"/>
                <w:lang w:val="en-GB"/>
              </w:rPr>
              <w:t>’</w:t>
            </w:r>
            <w:r w:rsidRPr="001B5159">
              <w:rPr>
                <w:rFonts w:ascii="Times New Roman" w:eastAsia="SimSun" w:hAnsi="Times New Roman"/>
                <w:szCs w:val="20"/>
                <w:lang w:val="en-GB"/>
              </w:rPr>
              <w:t xml:space="preserve"> properties, when applicable. </w:t>
            </w:r>
          </w:p>
          <w:p w14:paraId="7D233A73"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lastRenderedPageBreak/>
              <w:t xml:space="preserve">If a UE is provided </w:t>
            </w:r>
            <w:r w:rsidRPr="001B5159">
              <w:rPr>
                <w:rFonts w:ascii="Times New Roman" w:eastAsia="SimSun" w:hAnsi="Times New Roman"/>
                <w:i/>
                <w:szCs w:val="20"/>
                <w:lang w:val="en-GB"/>
              </w:rPr>
              <w:t>ABC</w:t>
            </w:r>
            <w:r w:rsidRPr="001B5159">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sidRPr="001B5159">
              <w:rPr>
                <w:rFonts w:ascii="Times New Roman" w:eastAsia="SimSun" w:hAnsi="Times New Roman"/>
                <w:i/>
                <w:szCs w:val="20"/>
                <w:lang w:val="en-GB" w:eastAsia="sv-SE"/>
              </w:rPr>
              <w:t>controlResourceSetId</w:t>
            </w:r>
            <w:proofErr w:type="spellEnd"/>
            <w:r w:rsidRPr="001B5159">
              <w:rPr>
                <w:rFonts w:ascii="Times New Roman" w:eastAsia="SimSun" w:hAnsi="Times New Roman"/>
                <w:i/>
                <w:szCs w:val="20"/>
                <w:lang w:val="en-GB" w:eastAsia="sv-SE"/>
              </w:rPr>
              <w:t xml:space="preserve"> </w:t>
            </w:r>
            <w:r w:rsidRPr="001B5159">
              <w:rPr>
                <w:rFonts w:ascii="Times New Roman" w:eastAsia="SimSun" w:hAnsi="Times New Roman"/>
                <w:szCs w:val="20"/>
                <w:lang w:val="en-GB"/>
              </w:rPr>
              <w:t xml:space="preserve">value that is same as the one indicated by </w:t>
            </w:r>
            <w:proofErr w:type="spellStart"/>
            <w:r w:rsidRPr="009E22A5">
              <w:rPr>
                <w:rFonts w:ascii="Times New Roman" w:eastAsia="SimSun" w:hAnsi="Times New Roman"/>
                <w:i/>
                <w:strike/>
                <w:color w:val="FF0000"/>
                <w:szCs w:val="20"/>
                <w:lang w:val="en-GB"/>
              </w:rPr>
              <w:t>WUS_TCI_states_CONNECTED</w:t>
            </w:r>
            <w:proofErr w:type="spellEnd"/>
            <w:r>
              <w:rPr>
                <w:rFonts w:ascii="Times New Roman" w:eastAsia="SimSun" w:hAnsi="Times New Roman"/>
                <w:szCs w:val="20"/>
                <w:lang w:val="en-GB"/>
              </w:rPr>
              <w:t xml:space="preserve"> </w:t>
            </w:r>
            <w:proofErr w:type="spellStart"/>
            <w:r w:rsidRPr="009E22A5">
              <w:rPr>
                <w:rFonts w:ascii="Times New Roman" w:eastAsia="SimSun" w:hAnsi="Times New Roman"/>
                <w:i/>
                <w:iCs/>
                <w:color w:val="FF0000"/>
                <w:szCs w:val="20"/>
                <w:lang w:val="en-GB"/>
              </w:rPr>
              <w:t>lpwus</w:t>
            </w:r>
            <w:proofErr w:type="spellEnd"/>
            <w:r w:rsidRPr="009E22A5">
              <w:rPr>
                <w:rFonts w:ascii="Times New Roman" w:eastAsia="SimSun" w:hAnsi="Times New Roman"/>
                <w:i/>
                <w:iCs/>
                <w:color w:val="FF0000"/>
                <w:szCs w:val="20"/>
                <w:lang w:val="en-GB"/>
              </w:rPr>
              <w:t>-TCI-States</w:t>
            </w:r>
            <w:r w:rsidRPr="001B5159">
              <w:rPr>
                <w:rFonts w:ascii="Times New Roman" w:eastAsia="SimSun" w:hAnsi="Times New Roman"/>
                <w:szCs w:val="20"/>
                <w:lang w:val="en-GB"/>
              </w:rPr>
              <w:t xml:space="preserve">. </w:t>
            </w:r>
          </w:p>
          <w:p w14:paraId="4B863FAB" w14:textId="77777777" w:rsidR="00C97CDF" w:rsidRPr="001B5159" w:rsidRDefault="00C97CDF" w:rsidP="00E63207">
            <w:pPr>
              <w:spacing w:after="180"/>
              <w:rPr>
                <w:rFonts w:ascii="Times New Roman" w:eastAsia="SimSun" w:hAnsi="Times New Roman"/>
                <w:szCs w:val="20"/>
                <w:highlight w:val="yellow"/>
                <w:lang w:val="en-GB"/>
              </w:rPr>
            </w:pPr>
            <w:r w:rsidRPr="001B5159">
              <w:rPr>
                <w:rFonts w:ascii="Times New Roman" w:eastAsia="SimSun" w:hAnsi="Times New Roman"/>
                <w:szCs w:val="20"/>
                <w:lang w:val="en-GB"/>
              </w:rPr>
              <w:t>A UE assumes that an SCS configuration for WUS receptions is same as an SCS configuration for the active DL BWP.</w:t>
            </w:r>
          </w:p>
          <w:p w14:paraId="7845608E"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eastAsia="zh-CN"/>
              </w:rPr>
              <w:t>A UE does not monitor a WUS during Active Time [11, TS 38.321]</w:t>
            </w:r>
            <w:r w:rsidRPr="001B5159">
              <w:rPr>
                <w:rFonts w:ascii="Times New Roman" w:eastAsia="SimSun" w:hAnsi="Times New Roman"/>
                <w:szCs w:val="20"/>
                <w:lang w:val="en-GB"/>
              </w:rPr>
              <w:t>.</w:t>
            </w:r>
          </w:p>
          <w:p w14:paraId="189614D6" w14:textId="77777777" w:rsidR="00C97CDF" w:rsidRPr="001B5159" w:rsidRDefault="00C97CDF" w:rsidP="00E63207">
            <w:pPr>
              <w:spacing w:after="180"/>
              <w:rPr>
                <w:rFonts w:ascii="Times New Roman" w:eastAsia="SimSun" w:hAnsi="Times New Roman"/>
                <w:b/>
                <w:bCs/>
                <w:szCs w:val="20"/>
              </w:rPr>
            </w:pPr>
            <w:r w:rsidRPr="001B5159">
              <w:rPr>
                <w:rFonts w:ascii="Times New Roman" w:eastAsia="SimSun" w:hAnsi="Times New Roman"/>
                <w:szCs w:val="20"/>
              </w:rPr>
              <w:t>A UE does not monitor WUS during</w:t>
            </w:r>
            <w:r w:rsidRPr="001B5159">
              <w:rPr>
                <w:rFonts w:ascii="Times New Roman" w:eastAsia="SimSun" w:hAnsi="Times New Roman"/>
                <w:szCs w:val="20"/>
                <w:lang w:val="en-GB"/>
              </w:rPr>
              <w:t xml:space="preserve"> DTX inactive period for the primary cell.</w:t>
            </w:r>
          </w:p>
          <w:p w14:paraId="50AA02EC"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r w:rsidRPr="001B5159">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lpwus-Mo11</w:t>
            </w:r>
            <w:r>
              <w:rPr>
                <w:rFonts w:ascii="Times New Roman" w:eastAsia="SimSun" w:hAnsi="Times New Roman"/>
                <w:i/>
                <w:color w:val="FF0000"/>
                <w:szCs w:val="20"/>
                <w:lang w:val="en-GB"/>
              </w:rPr>
              <w:t xml:space="preserve"> </w:t>
            </w:r>
            <w:r w:rsidRPr="001B5159">
              <w:rPr>
                <w:rFonts w:ascii="Times New Roman" w:eastAsia="SimSun" w:hAnsi="Times New Roman"/>
                <w:szCs w:val="20"/>
                <w:lang w:val="en-GB"/>
              </w:rPr>
              <w:t xml:space="preserve">a periodicity, by </w:t>
            </w:r>
            <w:proofErr w:type="spellStart"/>
            <w:r w:rsidRPr="001B5159">
              <w:rPr>
                <w:rFonts w:ascii="Times New Roman" w:eastAsia="SimSun" w:hAnsi="Times New Roman"/>
                <w:i/>
                <w:szCs w:val="20"/>
                <w:lang w:val="en-GB"/>
              </w:rPr>
              <w:t>periodicityMO</w:t>
            </w:r>
            <w:proofErr w:type="spellEnd"/>
            <w:r w:rsidRPr="001B5159">
              <w:rPr>
                <w:rFonts w:ascii="Times New Roman" w:eastAsia="SimSun" w:hAnsi="Times New Roman"/>
                <w:i/>
                <w:szCs w:val="20"/>
                <w:lang w:val="en-GB"/>
              </w:rPr>
              <w:t>-Option 1-1</w:t>
            </w:r>
            <w:r w:rsidRPr="001B5159">
              <w:rPr>
                <w:rFonts w:ascii="Times New Roman" w:eastAsia="SimSun" w:hAnsi="Times New Roman"/>
                <w:szCs w:val="20"/>
                <w:lang w:val="en-GB"/>
              </w:rPr>
              <w:t>, and a time offset, by</w:t>
            </w:r>
            <w:r w:rsidRPr="001B5159">
              <w:rPr>
                <w:rFonts w:ascii="Times New Roman" w:eastAsia="SimSun" w:hAnsi="Times New Roman"/>
                <w:i/>
                <w:szCs w:val="20"/>
                <w:lang w:val="en-GB"/>
              </w:rPr>
              <w:t xml:space="preserve"> </w:t>
            </w:r>
            <w:proofErr w:type="spellStart"/>
            <w:r w:rsidRPr="001B5159">
              <w:rPr>
                <w:rFonts w:ascii="Times New Roman" w:eastAsia="SimSun" w:hAnsi="Times New Roman"/>
                <w:i/>
                <w:szCs w:val="20"/>
                <w:lang w:val="en-GB"/>
              </w:rPr>
              <w:t>offsetMO</w:t>
            </w:r>
            <w:proofErr w:type="spellEnd"/>
            <w:r w:rsidRPr="001B5159">
              <w:rPr>
                <w:rFonts w:ascii="Times New Roman" w:eastAsia="SimSun" w:hAnsi="Times New Roman"/>
                <w:i/>
                <w:szCs w:val="20"/>
                <w:lang w:val="en-GB"/>
              </w:rPr>
              <w:t>-Option 1-1</w:t>
            </w:r>
            <w:r w:rsidRPr="001B5159">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would start by a time provided by </w:t>
            </w:r>
            <w:r w:rsidRPr="001B5159">
              <w:rPr>
                <w:rFonts w:ascii="Times New Roman" w:eastAsia="SimSun" w:hAnsi="Times New Roman"/>
                <w:i/>
                <w:szCs w:val="20"/>
                <w:lang w:val="en-GB"/>
              </w:rPr>
              <w:t>timeOffsetCONNECTEDOption1-1</w:t>
            </w:r>
            <w:r w:rsidRPr="001B5159">
              <w:rPr>
                <w:rFonts w:ascii="Times New Roman" w:eastAsia="SimSun" w:hAnsi="Times New Roman"/>
                <w:szCs w:val="20"/>
                <w:lang w:val="en-GB"/>
              </w:rPr>
              <w:t xml:space="preserve">, and monitors WUS for a number of monitoring occasions provided by </w:t>
            </w:r>
            <w:proofErr w:type="spellStart"/>
            <w:r w:rsidRPr="001B5159">
              <w:rPr>
                <w:rFonts w:ascii="Times New Roman" w:eastAsia="SimSun" w:hAnsi="Times New Roman"/>
                <w:i/>
                <w:strike/>
                <w:color w:val="FF0000"/>
                <w:szCs w:val="20"/>
                <w:lang w:val="en-GB"/>
              </w:rPr>
              <w:t>numMO</w:t>
            </w:r>
            <w:proofErr w:type="spellEnd"/>
            <w:r w:rsidRPr="001B5159">
              <w:rPr>
                <w:rFonts w:ascii="Times New Roman" w:eastAsia="SimSun" w:hAnsi="Times New Roman"/>
                <w:i/>
                <w:strike/>
                <w:color w:val="FF0000"/>
                <w:szCs w:val="20"/>
                <w:lang w:val="en-GB"/>
              </w:rPr>
              <w:t>-Option 1-1</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lpwus-NumOfMo11</w:t>
            </w:r>
            <w:r w:rsidRPr="001B5159">
              <w:rPr>
                <w:rFonts w:ascii="Times New Roman" w:eastAsia="SimSun" w:hAnsi="Times New Roman"/>
                <w:szCs w:val="20"/>
                <w:lang w:val="en-GB"/>
              </w:rPr>
              <w:t xml:space="preserve">. The UE reports a number of slots [18, TS 38.306] where the UE is not required to monitor WUS prior to the slot where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would start. The UE is not required to monitor WUS within the reported number of slots prior to the slot where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would start. If the UE determines to monitor PDCCH based on a detected WUS, the UE starts the </w:t>
            </w:r>
            <w:proofErr w:type="spellStart"/>
            <w:r w:rsidRPr="001B5159">
              <w:rPr>
                <w:rFonts w:ascii="Times New Roman" w:eastAsia="SimSun" w:hAnsi="Times New Roman"/>
                <w:i/>
                <w:szCs w:val="20"/>
                <w:lang w:val="en-GB"/>
              </w:rPr>
              <w:t>drx-onDurationTimer</w:t>
            </w:r>
            <w:proofErr w:type="spellEnd"/>
            <w:r w:rsidRPr="001B5159">
              <w:rPr>
                <w:rFonts w:ascii="Times New Roman" w:eastAsia="SimSun" w:hAnsi="Times New Roman"/>
                <w:szCs w:val="20"/>
                <w:lang w:val="en-GB"/>
              </w:rPr>
              <w:t xml:space="preserve"> [11, TS 38.321].</w:t>
            </w:r>
          </w:p>
          <w:p w14:paraId="253F05E2"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r w:rsidRPr="001B5159">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sidRPr="002D5182">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sidRPr="001B5159">
              <w:rPr>
                <w:rFonts w:ascii="Times New Roman" w:eastAsia="SimSun" w:hAnsi="Times New Roman"/>
                <w:szCs w:val="20"/>
                <w:lang w:val="en-GB"/>
              </w:rPr>
              <w:t xml:space="preserve">a periodicity, by </w:t>
            </w:r>
            <w:proofErr w:type="spellStart"/>
            <w:r w:rsidRPr="001B5159">
              <w:rPr>
                <w:rFonts w:ascii="Times New Roman" w:eastAsia="SimSun" w:hAnsi="Times New Roman"/>
                <w:i/>
                <w:szCs w:val="20"/>
                <w:lang w:val="en-GB"/>
              </w:rPr>
              <w:t>periodicityMO</w:t>
            </w:r>
            <w:proofErr w:type="spellEnd"/>
            <w:r w:rsidRPr="001B5159">
              <w:rPr>
                <w:rFonts w:ascii="Times New Roman" w:eastAsia="SimSun" w:hAnsi="Times New Roman"/>
                <w:i/>
                <w:szCs w:val="20"/>
                <w:lang w:val="en-GB"/>
              </w:rPr>
              <w:t>-Option 1-2</w:t>
            </w:r>
            <w:r w:rsidRPr="001B5159">
              <w:rPr>
                <w:rFonts w:ascii="Times New Roman" w:eastAsia="SimSun" w:hAnsi="Times New Roman"/>
                <w:szCs w:val="20"/>
                <w:lang w:val="en-GB"/>
              </w:rPr>
              <w:t xml:space="preserve">, and a time offset, by </w:t>
            </w:r>
            <w:proofErr w:type="spellStart"/>
            <w:r w:rsidRPr="001B5159">
              <w:rPr>
                <w:rFonts w:ascii="Times New Roman" w:eastAsia="SimSun" w:hAnsi="Times New Roman"/>
                <w:i/>
                <w:szCs w:val="20"/>
                <w:lang w:val="en-GB"/>
              </w:rPr>
              <w:t>offsetMO</w:t>
            </w:r>
            <w:proofErr w:type="spellEnd"/>
            <w:r w:rsidRPr="001B5159">
              <w:rPr>
                <w:rFonts w:ascii="Times New Roman" w:eastAsia="SimSun" w:hAnsi="Times New Roman"/>
                <w:i/>
                <w:szCs w:val="20"/>
                <w:lang w:val="en-GB"/>
              </w:rPr>
              <w:t>-Option 1-2</w:t>
            </w:r>
            <w:r w:rsidRPr="001B5159">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sidRPr="001B5159">
              <w:rPr>
                <w:rFonts w:ascii="Times New Roman" w:eastAsia="SimSun" w:hAnsi="Times New Roman"/>
                <w:color w:val="000000" w:themeColor="text1"/>
                <w:szCs w:val="20"/>
                <w:lang w:val="en-GB"/>
              </w:rPr>
              <w:t>by</w:t>
            </w:r>
            <w:r w:rsidRPr="001B5159">
              <w:rPr>
                <w:rFonts w:ascii="Times New Roman" w:eastAsia="SimSun" w:hAnsi="Times New Roman"/>
                <w:color w:val="FF0000"/>
                <w:szCs w:val="20"/>
                <w:lang w:val="en-GB"/>
              </w:rPr>
              <w:t xml:space="preserve"> </w:t>
            </w:r>
            <w:proofErr w:type="spellStart"/>
            <w:r w:rsidRPr="001B5159">
              <w:rPr>
                <w:rFonts w:ascii="Times New Roman" w:eastAsia="SimSun" w:hAnsi="Times New Roman"/>
                <w:i/>
                <w:strike/>
                <w:color w:val="FF0000"/>
                <w:szCs w:val="20"/>
                <w:lang w:val="en-GB"/>
              </w:rPr>
              <w:t>numMO</w:t>
            </w:r>
            <w:proofErr w:type="spellEnd"/>
            <w:r w:rsidRPr="001B5159">
              <w:rPr>
                <w:rFonts w:ascii="Times New Roman" w:eastAsia="SimSun" w:hAnsi="Times New Roman"/>
                <w:i/>
                <w:strike/>
                <w:color w:val="FF0000"/>
                <w:szCs w:val="20"/>
                <w:lang w:val="en-GB"/>
              </w:rPr>
              <w:t>-</w:t>
            </w:r>
            <w:proofErr w:type="spellStart"/>
            <w:r w:rsidRPr="001B5159">
              <w:rPr>
                <w:rFonts w:ascii="Times New Roman" w:eastAsia="SimSun" w:hAnsi="Times New Roman"/>
                <w:i/>
                <w:strike/>
                <w:color w:val="FF0000"/>
                <w:szCs w:val="20"/>
                <w:lang w:val="en-GB"/>
              </w:rPr>
              <w:t>perPeriodicity</w:t>
            </w:r>
            <w:proofErr w:type="spellEnd"/>
            <w:r w:rsidRPr="001B5159">
              <w:rPr>
                <w:rFonts w:ascii="Times New Roman" w:eastAsia="SimSun" w:hAnsi="Times New Roman"/>
                <w:i/>
                <w:strike/>
                <w:color w:val="FF0000"/>
                <w:szCs w:val="20"/>
                <w:lang w:val="en-GB"/>
              </w:rPr>
              <w:t>-Option 1-2</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lpwus-NumOfMo12</w:t>
            </w:r>
            <w:r w:rsidRPr="001B5159">
              <w:rPr>
                <w:rFonts w:ascii="Times New Roman" w:eastAsia="SimSun" w:hAnsi="Times New Roman"/>
                <w:szCs w:val="20"/>
                <w:lang w:val="en-GB"/>
              </w:rPr>
              <w:t xml:space="preserve">. The UE reports a number of slots [18, TS 38.306] and expects that a time gap, from a last WUS monitoring occasion from the number of WUS monitoring occasions per periodicity to the slot where the </w:t>
            </w:r>
            <w:proofErr w:type="spellStart"/>
            <w:r w:rsidRPr="001B5159">
              <w:rPr>
                <w:rFonts w:ascii="Times New Roman" w:eastAsia="SimSun" w:hAnsi="Times New Roman"/>
                <w:i/>
                <w:szCs w:val="20"/>
                <w:lang w:val="en-GB"/>
              </w:rPr>
              <w:t>wus-PDCCHMonitoringTimer</w:t>
            </w:r>
            <w:proofErr w:type="spellEnd"/>
            <w:r w:rsidRPr="001B5159">
              <w:rPr>
                <w:rFonts w:ascii="Times New Roman" w:eastAsia="SimSun" w:hAnsi="Times New Roman"/>
                <w:i/>
                <w:szCs w:val="20"/>
                <w:lang w:val="en-GB"/>
              </w:rPr>
              <w:t xml:space="preserve"> </w:t>
            </w:r>
            <w:r w:rsidRPr="001B5159">
              <w:rPr>
                <w:rFonts w:ascii="Times New Roman" w:eastAsia="SimSun" w:hAnsi="Times New Roman"/>
                <w:szCs w:val="20"/>
                <w:lang w:val="en-GB"/>
              </w:rPr>
              <w:t xml:space="preserve">would start, is no smaller than the reported number of slots. If the UE determines to monitor PDCCH based on a detected WUS, the UE starts </w:t>
            </w:r>
            <w:proofErr w:type="spellStart"/>
            <w:r w:rsidRPr="001B5159">
              <w:rPr>
                <w:rFonts w:ascii="Times New Roman" w:eastAsia="SimSun" w:hAnsi="Times New Roman"/>
                <w:i/>
                <w:szCs w:val="20"/>
                <w:lang w:val="en-GB"/>
              </w:rPr>
              <w:t>wus-PDCCHMonitoringTimer</w:t>
            </w:r>
            <w:proofErr w:type="spellEnd"/>
            <w:r w:rsidRPr="001B5159">
              <w:rPr>
                <w:rFonts w:ascii="Times New Roman" w:eastAsia="SimSun" w:hAnsi="Times New Roman"/>
                <w:szCs w:val="20"/>
                <w:lang w:val="en-GB"/>
              </w:rPr>
              <w:t xml:space="preserve"> [11, TS 38.321] after a time, provided by </w:t>
            </w:r>
            <w:r w:rsidRPr="001B5159">
              <w:rPr>
                <w:rFonts w:ascii="Times New Roman" w:eastAsia="SimSun" w:hAnsi="Times New Roman"/>
                <w:i/>
                <w:szCs w:val="20"/>
                <w:lang w:val="en-GB"/>
              </w:rPr>
              <w:t>timeOffsetCONNECTEDOption1-2</w:t>
            </w:r>
            <w:r w:rsidRPr="001B5159">
              <w:rPr>
                <w:rFonts w:ascii="Times New Roman" w:eastAsia="SimSun" w:hAnsi="Times New Roman"/>
                <w:szCs w:val="20"/>
                <w:lang w:val="en-GB"/>
              </w:rPr>
              <w:t xml:space="preserve">, with respect to the start of the first WUS monitoring occasion from the number of WUS monitoring occasions per periodicity. </w:t>
            </w:r>
          </w:p>
          <w:p w14:paraId="7DD16306"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proofErr w:type="spellStart"/>
            <w:r w:rsidRPr="002D5182">
              <w:rPr>
                <w:rFonts w:ascii="Times New Roman" w:eastAsia="SimSun" w:hAnsi="Times New Roman"/>
                <w:i/>
                <w:strike/>
                <w:color w:val="FF0000"/>
                <w:szCs w:val="20"/>
                <w:lang w:val="en-GB"/>
              </w:rPr>
              <w:t>WUS_available_slot_CONNECTED</w:t>
            </w:r>
            <w:proofErr w:type="spellEnd"/>
            <w:r w:rsidRPr="003E2151">
              <w:rPr>
                <w:rFonts w:ascii="Times New Roman" w:hAnsi="Times New Roman"/>
              </w:rPr>
              <w:t xml:space="preserve"> </w:t>
            </w:r>
            <w:proofErr w:type="spellStart"/>
            <w:r w:rsidRPr="002D5182">
              <w:rPr>
                <w:rFonts w:ascii="Times New Roman" w:eastAsia="SimSun" w:hAnsi="Times New Roman"/>
                <w:i/>
                <w:color w:val="FF0000"/>
                <w:szCs w:val="20"/>
                <w:lang w:val="en-GB"/>
              </w:rPr>
              <w:t>lpwus-AvailableSlot</w:t>
            </w:r>
            <w:proofErr w:type="spellEnd"/>
            <w:r w:rsidRPr="001B5159">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sidRPr="002D5182">
              <w:rPr>
                <w:rFonts w:ascii="Times New Roman" w:eastAsia="SimSun" w:hAnsi="Times New Roman"/>
                <w:i/>
                <w:strike/>
                <w:color w:val="FF0000"/>
                <w:szCs w:val="20"/>
                <w:lang w:val="en-GB"/>
              </w:rPr>
              <w:t>WUS_available_symbol_CONNECTED</w:t>
            </w:r>
            <w:proofErr w:type="spellEnd"/>
            <w:r>
              <w:rPr>
                <w:rFonts w:ascii="Times New Roman" w:eastAsia="SimSun" w:hAnsi="Times New Roman"/>
                <w:szCs w:val="20"/>
                <w:lang w:val="en-GB"/>
              </w:rPr>
              <w:t xml:space="preserve"> </w:t>
            </w:r>
            <w:proofErr w:type="spellStart"/>
            <w:r w:rsidRPr="002D5182">
              <w:rPr>
                <w:rFonts w:ascii="Times New Roman" w:eastAsia="SimSun" w:hAnsi="Times New Roman"/>
                <w:i/>
                <w:iCs/>
                <w:color w:val="FF0000"/>
                <w:szCs w:val="20"/>
                <w:lang w:val="en-GB"/>
              </w:rPr>
              <w:t>lpwus-AvailableSymbol</w:t>
            </w:r>
            <w:proofErr w:type="spellEnd"/>
            <w:r w:rsidRPr="001B5159">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sidRPr="002D5182">
              <w:rPr>
                <w:rFonts w:ascii="Times New Roman" w:eastAsia="SimSun" w:hAnsi="Times New Roman"/>
                <w:i/>
                <w:strike/>
                <w:color w:val="FF0000"/>
                <w:szCs w:val="20"/>
                <w:lang w:val="en-GB"/>
              </w:rPr>
              <w:t>WUS_available_slot_CONNECTED</w:t>
            </w:r>
            <w:proofErr w:type="spellEnd"/>
            <w:r>
              <w:rPr>
                <w:rFonts w:ascii="Times New Roman" w:eastAsia="SimSun" w:hAnsi="Times New Roman"/>
                <w:szCs w:val="20"/>
                <w:lang w:val="en-GB"/>
              </w:rPr>
              <w:t xml:space="preserve"> </w:t>
            </w:r>
            <w:proofErr w:type="spellStart"/>
            <w:r w:rsidRPr="002D5182">
              <w:rPr>
                <w:rFonts w:ascii="Times New Roman" w:eastAsia="SimSun" w:hAnsi="Times New Roman"/>
                <w:i/>
                <w:iCs/>
                <w:color w:val="FF0000"/>
                <w:szCs w:val="20"/>
                <w:lang w:val="en-GB"/>
              </w:rPr>
              <w:t>lpwus-AvailableSlot</w:t>
            </w:r>
            <w:proofErr w:type="spellEnd"/>
            <w:r w:rsidRPr="001B5159">
              <w:rPr>
                <w:rFonts w:ascii="Times New Roman" w:eastAsia="SimSun" w:hAnsi="Times New Roman"/>
                <w:szCs w:val="20"/>
                <w:lang w:val="en-GB"/>
              </w:rPr>
              <w:t xml:space="preserve">, the UE assumes that all time units are available for the UE to monitor WUS. If the UE is not provided </w:t>
            </w:r>
            <w:proofErr w:type="spellStart"/>
            <w:r w:rsidRPr="002D5182">
              <w:rPr>
                <w:rFonts w:ascii="Times New Roman" w:eastAsia="SimSun" w:hAnsi="Times New Roman"/>
                <w:i/>
                <w:strike/>
                <w:color w:val="FF0000"/>
                <w:szCs w:val="20"/>
                <w:lang w:val="en-GB"/>
              </w:rPr>
              <w:t>WUS_available_symbol_CONNECTED</w:t>
            </w:r>
            <w:proofErr w:type="spellEnd"/>
            <w:r w:rsidRPr="004F621B">
              <w:rPr>
                <w:rFonts w:ascii="Times New Roman" w:eastAsia="SimSun" w:hAnsi="Times New Roman"/>
                <w:i/>
                <w:color w:val="FF0000"/>
                <w:szCs w:val="20"/>
                <w:lang w:val="en-GB"/>
              </w:rPr>
              <w:t xml:space="preserve"> </w:t>
            </w:r>
            <w:proofErr w:type="spellStart"/>
            <w:r w:rsidRPr="002D5182">
              <w:rPr>
                <w:rFonts w:ascii="Times New Roman" w:eastAsia="SimSun" w:hAnsi="Times New Roman"/>
                <w:i/>
                <w:color w:val="FF0000"/>
                <w:szCs w:val="20"/>
                <w:lang w:val="en-GB"/>
              </w:rPr>
              <w:t>lpwus-AvailableSymbol</w:t>
            </w:r>
            <w:proofErr w:type="spellEnd"/>
            <w:r w:rsidRPr="001B5159">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sidRPr="001B5159">
              <w:rPr>
                <w:rFonts w:ascii="Times New Roman" w:eastAsia="SimSun" w:hAnsi="Times New Roman"/>
                <w:szCs w:val="20"/>
              </w:rPr>
              <w:t>The</w:t>
            </w:r>
            <w:r w:rsidRPr="001B5159">
              <w:rPr>
                <w:rFonts w:ascii="Times New Roman" w:eastAsia="SimSun" w:hAnsi="Times New Roman"/>
                <w:szCs w:val="20"/>
                <w:lang w:val="en-GB"/>
              </w:rPr>
              <w:t xml:space="preserve"> UE assumes that a symbol is not available to monitor WUS when</w:t>
            </w:r>
          </w:p>
          <w:p w14:paraId="64D0D8A9"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 xml:space="preserve">the symbol is indicated as uplink, by </w:t>
            </w:r>
            <w:proofErr w:type="spellStart"/>
            <w:r w:rsidRPr="001B5159">
              <w:rPr>
                <w:rFonts w:ascii="Times New Roman" w:eastAsia="Yu Mincho" w:hAnsi="Times New Roman"/>
                <w:iCs/>
                <w:szCs w:val="20"/>
                <w:lang w:val="x-none" w:eastAsia="ja-JP"/>
              </w:rPr>
              <w:t>tdd</w:t>
            </w:r>
            <w:proofErr w:type="spellEnd"/>
            <w:r w:rsidRPr="001B5159">
              <w:rPr>
                <w:rFonts w:ascii="Times New Roman" w:eastAsia="Yu Mincho" w:hAnsi="Times New Roman"/>
                <w:iCs/>
                <w:szCs w:val="20"/>
                <w:lang w:val="x-none" w:eastAsia="ja-JP"/>
              </w:rPr>
              <w:t>-UL-DL-</w:t>
            </w:r>
            <w:proofErr w:type="spellStart"/>
            <w:r w:rsidRPr="001B5159">
              <w:rPr>
                <w:rFonts w:ascii="Times New Roman" w:eastAsia="Yu Mincho" w:hAnsi="Times New Roman"/>
                <w:iCs/>
                <w:szCs w:val="20"/>
                <w:lang w:val="x-none" w:eastAsia="ja-JP"/>
              </w:rPr>
              <w:t>configurationCommon</w:t>
            </w:r>
            <w:proofErr w:type="spellEnd"/>
            <w:r w:rsidRPr="001B5159">
              <w:rPr>
                <w:rFonts w:ascii="Times New Roman" w:eastAsia="Yu Mincho" w:hAnsi="Times New Roman"/>
                <w:szCs w:val="20"/>
                <w:lang w:val="x-none" w:eastAsia="ja-JP"/>
              </w:rPr>
              <w:t xml:space="preserve"> or </w:t>
            </w:r>
            <w:proofErr w:type="spellStart"/>
            <w:r w:rsidRPr="001B5159">
              <w:rPr>
                <w:rFonts w:ascii="Times New Roman" w:eastAsia="SimSun" w:hAnsi="Times New Roman"/>
                <w:iCs/>
                <w:sz w:val="21"/>
                <w:szCs w:val="21"/>
                <w:lang w:val="x-none"/>
              </w:rPr>
              <w:t>tdd</w:t>
            </w:r>
            <w:proofErr w:type="spellEnd"/>
            <w:r w:rsidRPr="001B5159">
              <w:rPr>
                <w:rFonts w:ascii="Times New Roman" w:eastAsia="SimSun" w:hAnsi="Times New Roman"/>
                <w:sz w:val="21"/>
                <w:szCs w:val="21"/>
                <w:lang w:val="x-none"/>
              </w:rPr>
              <w:t>-UL-DL-</w:t>
            </w:r>
            <w:proofErr w:type="spellStart"/>
            <w:r w:rsidRPr="001B5159">
              <w:rPr>
                <w:rFonts w:ascii="Times New Roman" w:eastAsia="SimSun" w:hAnsi="Times New Roman"/>
                <w:sz w:val="21"/>
                <w:szCs w:val="21"/>
                <w:lang w:val="x-none"/>
              </w:rPr>
              <w:t>ConfigurationDedicated</w:t>
            </w:r>
            <w:proofErr w:type="spellEnd"/>
            <w:r w:rsidRPr="001B5159">
              <w:rPr>
                <w:rFonts w:ascii="Times New Roman" w:eastAsia="Yu Mincho" w:hAnsi="Times New Roman"/>
                <w:szCs w:val="20"/>
                <w:lang w:val="x-none" w:eastAsia="ja-JP"/>
              </w:rPr>
              <w:t xml:space="preserve"> </w:t>
            </w:r>
          </w:p>
          <w:p w14:paraId="3B14B26C"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 xml:space="preserve">the symbol is indicated for transmission of SS/PBCH blocks, by </w:t>
            </w:r>
            <w:proofErr w:type="spellStart"/>
            <w:r w:rsidRPr="001B5159">
              <w:rPr>
                <w:rFonts w:ascii="Times New Roman" w:eastAsia="SimSun" w:hAnsi="Times New Roman"/>
                <w:szCs w:val="20"/>
                <w:lang w:val="x-none"/>
              </w:rPr>
              <w:t>ssb-PositionsInBurst</w:t>
            </w:r>
            <w:proofErr w:type="spellEnd"/>
            <w:r w:rsidRPr="001B5159">
              <w:rPr>
                <w:rFonts w:ascii="Times New Roman" w:eastAsia="SimSun" w:hAnsi="Times New Roman"/>
                <w:szCs w:val="20"/>
                <w:lang w:val="x-none"/>
              </w:rPr>
              <w:t xml:space="preserve"> </w:t>
            </w:r>
            <w:r w:rsidRPr="001B5159">
              <w:rPr>
                <w:rFonts w:ascii="Times New Roman" w:eastAsia="SimSun" w:hAnsi="Times New Roman"/>
                <w:szCs w:val="20"/>
              </w:rPr>
              <w:t xml:space="preserve">in </w:t>
            </w:r>
            <w:r w:rsidRPr="001B5159">
              <w:rPr>
                <w:rFonts w:ascii="Times New Roman" w:eastAsia="SimSun" w:hAnsi="Times New Roman"/>
                <w:szCs w:val="20"/>
                <w:lang w:val="x-none"/>
              </w:rPr>
              <w:t xml:space="preserve">SIB1 or in </w:t>
            </w:r>
            <w:proofErr w:type="spellStart"/>
            <w:r w:rsidRPr="001B5159">
              <w:rPr>
                <w:rFonts w:ascii="Times New Roman" w:eastAsia="SimSun" w:hAnsi="Times New Roman"/>
                <w:szCs w:val="20"/>
                <w:lang w:val="x-none"/>
              </w:rPr>
              <w:t>ServingCellConfigCommon</w:t>
            </w:r>
            <w:proofErr w:type="spellEnd"/>
          </w:p>
          <w:p w14:paraId="240DA9B6"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A WUS monitoring occasion is over a first number of symbols, provided by</w:t>
            </w:r>
            <w:r w:rsidRPr="001B5159">
              <w:rPr>
                <w:rFonts w:ascii="Times New Roman" w:eastAsia="SimSun" w:hAnsi="Times New Roman"/>
                <w:i/>
                <w:szCs w:val="20"/>
                <w:lang w:val="en-GB"/>
              </w:rPr>
              <w:t xml:space="preserve"> </w:t>
            </w:r>
            <w:proofErr w:type="spellStart"/>
            <w:r w:rsidRPr="004F621B">
              <w:rPr>
                <w:rFonts w:ascii="Times New Roman" w:eastAsia="SimSun" w:hAnsi="Times New Roman"/>
                <w:i/>
                <w:strike/>
                <w:color w:val="FF0000"/>
                <w:szCs w:val="20"/>
                <w:lang w:val="en-GB"/>
              </w:rPr>
              <w:t>WUS_NominalMO_duration_CONNECTED</w:t>
            </w:r>
            <w:proofErr w:type="spellEnd"/>
            <w:r>
              <w:rPr>
                <w:rFonts w:ascii="Times New Roman" w:eastAsia="SimSun" w:hAnsi="Times New Roman"/>
                <w:szCs w:val="20"/>
                <w:lang w:val="en-GB"/>
              </w:rPr>
              <w:t xml:space="preserve"> </w:t>
            </w:r>
            <w:proofErr w:type="spellStart"/>
            <w:r w:rsidRPr="004F621B">
              <w:rPr>
                <w:rFonts w:ascii="Times New Roman" w:eastAsia="SimSun" w:hAnsi="Times New Roman"/>
                <w:i/>
                <w:iCs/>
                <w:color w:val="FF0000"/>
                <w:szCs w:val="20"/>
                <w:lang w:val="en-GB"/>
              </w:rPr>
              <w:t>lpwus-NominalMoDuration</w:t>
            </w:r>
            <w:proofErr w:type="spellEnd"/>
            <w:r w:rsidRPr="001B5159">
              <w:rPr>
                <w:rFonts w:ascii="Times New Roman" w:eastAsia="SimSun" w:hAnsi="Times New Roman"/>
                <w:szCs w:val="20"/>
                <w:lang w:val="en-GB"/>
              </w:rPr>
              <w:t>. If a number of available symbols for the UE to monitor WUS in a WUS monitoring occasion is smaller than a second number of symbols, provided by</w:t>
            </w:r>
            <w:r w:rsidRPr="001B5159">
              <w:rPr>
                <w:rFonts w:ascii="Times New Roman" w:eastAsia="SimSun" w:hAnsi="Times New Roman"/>
                <w:i/>
                <w:szCs w:val="20"/>
                <w:lang w:val="en-GB"/>
              </w:rPr>
              <w:t xml:space="preserve"> </w:t>
            </w:r>
            <w:proofErr w:type="spellStart"/>
            <w:r w:rsidRPr="001B5159">
              <w:rPr>
                <w:rFonts w:ascii="Times New Roman" w:eastAsia="SimSun" w:hAnsi="Times New Roman"/>
                <w:i/>
                <w:strike/>
                <w:color w:val="FF0000"/>
                <w:szCs w:val="20"/>
                <w:lang w:val="en-GB"/>
              </w:rPr>
              <w:t>WUS_ActualMO_duration_CONNECTED</w:t>
            </w:r>
            <w:proofErr w:type="spellEnd"/>
            <w:r>
              <w:rPr>
                <w:rFonts w:ascii="Times New Roman" w:eastAsia="SimSun" w:hAnsi="Times New Roman"/>
                <w:szCs w:val="20"/>
                <w:lang w:val="en-GB"/>
              </w:rPr>
              <w:t xml:space="preserve"> </w:t>
            </w:r>
            <w:proofErr w:type="spellStart"/>
            <w:r w:rsidRPr="004F621B">
              <w:rPr>
                <w:rFonts w:ascii="Times New Roman" w:eastAsia="SimSun" w:hAnsi="Times New Roman"/>
                <w:i/>
                <w:iCs/>
                <w:color w:val="FF0000"/>
                <w:szCs w:val="20"/>
                <w:lang w:val="en-GB"/>
              </w:rPr>
              <w:t>lpwus-ActualDuration</w:t>
            </w:r>
            <w:proofErr w:type="spellEnd"/>
            <w:r w:rsidRPr="001B5159">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sidRPr="001B5159">
              <w:rPr>
                <w:rFonts w:ascii="Times New Roman" w:eastAsia="SimSun" w:hAnsi="Times New Roman"/>
                <w:i/>
                <w:strike/>
                <w:color w:val="FF0000"/>
                <w:szCs w:val="20"/>
                <w:lang w:val="en-GB"/>
              </w:rPr>
              <w:t>WUS_ActualMO_duration_CONNECTED</w:t>
            </w:r>
            <w:proofErr w:type="spellEnd"/>
            <w:r>
              <w:rPr>
                <w:rFonts w:ascii="Times New Roman" w:eastAsia="SimSun" w:hAnsi="Times New Roman"/>
                <w:i/>
                <w:color w:val="FF0000"/>
                <w:szCs w:val="20"/>
                <w:lang w:val="en-GB"/>
              </w:rPr>
              <w:t xml:space="preserve"> </w:t>
            </w:r>
            <w:proofErr w:type="spellStart"/>
            <w:r w:rsidRPr="004F621B">
              <w:rPr>
                <w:rFonts w:ascii="Times New Roman" w:eastAsia="SimSun" w:hAnsi="Times New Roman"/>
                <w:i/>
                <w:color w:val="FF0000"/>
                <w:szCs w:val="20"/>
                <w:lang w:val="en-GB"/>
              </w:rPr>
              <w:t>lpwus-ActualDuration</w:t>
            </w:r>
            <w:proofErr w:type="spellEnd"/>
            <w:r w:rsidRPr="001B5159">
              <w:rPr>
                <w:rFonts w:ascii="Times New Roman" w:eastAsia="SimSun" w:hAnsi="Times New Roman"/>
                <w:color w:val="FF0000"/>
                <w:szCs w:val="20"/>
                <w:lang w:val="en-GB"/>
              </w:rPr>
              <w:t xml:space="preserve"> </w:t>
            </w:r>
            <w:r w:rsidRPr="001B5159">
              <w:rPr>
                <w:rFonts w:ascii="Times New Roman" w:eastAsia="SimSun" w:hAnsi="Times New Roman"/>
                <w:szCs w:val="20"/>
                <w:lang w:val="en-GB"/>
              </w:rPr>
              <w:t xml:space="preserve">symbols in the WUS monitoring occasion. </w:t>
            </w:r>
          </w:p>
          <w:p w14:paraId="3B3461BE"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773215ED" w14:textId="77777777" w:rsidR="00D204C2" w:rsidRPr="00AB3BE9" w:rsidRDefault="00D204C2" w:rsidP="00D204C2">
            <w:pPr>
              <w:pStyle w:val="B10"/>
              <w:jc w:val="center"/>
              <w:rPr>
                <w:lang w:val="en-US" w:eastAsia="zh-CN"/>
              </w:rPr>
            </w:pPr>
            <w:r w:rsidRPr="00AB3BE9">
              <w:rPr>
                <w:highlight w:val="yellow"/>
                <w:lang w:eastAsia="zh-CN"/>
              </w:rPr>
              <w:lastRenderedPageBreak/>
              <w:t>&lt;Unchanged part is omitted&gt;</w:t>
            </w:r>
          </w:p>
          <w:p w14:paraId="1EBE69A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4B4BE67B" w14:textId="77777777" w:rsidR="0001689E" w:rsidRDefault="0001689E" w:rsidP="00B22B4B">
      <w:pPr>
        <w:pStyle w:val="00BodyText"/>
        <w:rPr>
          <w:rFonts w:ascii="Times New Roman" w:hAnsi="Times New Roman"/>
          <w:lang w:eastAsia="zh-CN"/>
        </w:rPr>
      </w:pPr>
    </w:p>
    <w:p w14:paraId="419EE231" w14:textId="0B242458" w:rsidR="003E2151" w:rsidRDefault="003E2151" w:rsidP="003E2151">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4</w:t>
      </w:r>
      <w:r>
        <w:rPr>
          <w:rFonts w:ascii="Times New Roman" w:eastAsia="Microsoft YaHei"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3E2151" w14:paraId="17782047" w14:textId="77777777" w:rsidTr="00E63207">
        <w:tc>
          <w:tcPr>
            <w:tcW w:w="1479" w:type="dxa"/>
            <w:shd w:val="clear" w:color="auto" w:fill="D9D9D9" w:themeFill="background1" w:themeFillShade="D9"/>
          </w:tcPr>
          <w:p w14:paraId="075837DD" w14:textId="77777777" w:rsidR="003E2151" w:rsidRDefault="003E215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E63C664" w14:textId="77777777" w:rsidR="003E2151" w:rsidRDefault="003E215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34BED181" w14:textId="77777777" w:rsidR="003E2151" w:rsidRDefault="003E2151" w:rsidP="00E63207">
            <w:pPr>
              <w:ind w:left="200" w:right="200"/>
              <w:rPr>
                <w:rFonts w:ascii="Times New Roman" w:hAnsi="Times New Roman"/>
              </w:rPr>
            </w:pPr>
            <w:r>
              <w:rPr>
                <w:rFonts w:ascii="Times New Roman" w:hAnsi="Times New Roman"/>
              </w:rPr>
              <w:t>Comments</w:t>
            </w:r>
          </w:p>
        </w:tc>
      </w:tr>
      <w:tr w:rsidR="00301066" w14:paraId="616169E6" w14:textId="77777777" w:rsidTr="00E63207">
        <w:tc>
          <w:tcPr>
            <w:tcW w:w="1479" w:type="dxa"/>
          </w:tcPr>
          <w:p w14:paraId="767AF22C" w14:textId="78E4D7B7" w:rsidR="00301066" w:rsidRDefault="00301066" w:rsidP="0030106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A96C88" w14:textId="7E348C2D" w:rsidR="00301066" w:rsidRDefault="00301066" w:rsidP="00301066">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FB582A3" w14:textId="77777777" w:rsidR="00301066" w:rsidRDefault="00301066" w:rsidP="00301066">
            <w:pPr>
              <w:ind w:right="200"/>
              <w:rPr>
                <w:rFonts w:ascii="Times New Roman" w:eastAsiaTheme="minorEastAsia" w:hAnsi="Times New Roman"/>
                <w:color w:val="000000" w:themeColor="text1"/>
                <w:lang w:eastAsia="zh-CN"/>
              </w:rPr>
            </w:pPr>
          </w:p>
        </w:tc>
      </w:tr>
      <w:tr w:rsidR="003E2151" w14:paraId="5477581B" w14:textId="77777777" w:rsidTr="00E63207">
        <w:tc>
          <w:tcPr>
            <w:tcW w:w="1479" w:type="dxa"/>
          </w:tcPr>
          <w:p w14:paraId="71288FB7" w14:textId="0A5EFB71" w:rsidR="003E2151" w:rsidRDefault="008D2265"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3C1E66A7" w14:textId="22536165" w:rsidR="003E2151" w:rsidRDefault="008D2265"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554E237" w14:textId="77777777" w:rsidR="003E2151" w:rsidRDefault="003E2151" w:rsidP="00E63207">
            <w:pPr>
              <w:ind w:right="200"/>
              <w:rPr>
                <w:rFonts w:ascii="Times New Roman" w:eastAsiaTheme="minorEastAsia" w:hAnsi="Times New Roman"/>
                <w:color w:val="000000" w:themeColor="text1"/>
                <w:lang w:eastAsia="zh-CN"/>
              </w:rPr>
            </w:pPr>
          </w:p>
        </w:tc>
      </w:tr>
      <w:tr w:rsidR="00962F72" w14:paraId="2F7DDBCC" w14:textId="77777777" w:rsidTr="00E63207">
        <w:tc>
          <w:tcPr>
            <w:tcW w:w="1479" w:type="dxa"/>
          </w:tcPr>
          <w:p w14:paraId="57BB9AE7" w14:textId="1F8253B9" w:rsidR="00962F72" w:rsidRDefault="00962F72" w:rsidP="00E63207">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14:paraId="533274FF" w14:textId="65D2AF67" w:rsidR="00962F72"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1BF35C0" w14:textId="77777777" w:rsidR="00962F72" w:rsidRDefault="00962F72" w:rsidP="00E63207">
            <w:pPr>
              <w:ind w:right="200"/>
              <w:rPr>
                <w:rFonts w:ascii="Times New Roman" w:eastAsiaTheme="minorEastAsia" w:hAnsi="Times New Roman"/>
                <w:color w:val="000000" w:themeColor="text1"/>
                <w:lang w:eastAsia="zh-CN"/>
              </w:rPr>
            </w:pPr>
          </w:p>
        </w:tc>
      </w:tr>
      <w:tr w:rsidR="004B5440" w14:paraId="6E52FF78" w14:textId="77777777" w:rsidTr="00E63207">
        <w:tc>
          <w:tcPr>
            <w:tcW w:w="1479" w:type="dxa"/>
          </w:tcPr>
          <w:p w14:paraId="16765581" w14:textId="1D8BFA0D" w:rsidR="004B5440" w:rsidRDefault="004B5440"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54BAF57A" w14:textId="1E0474A4" w:rsidR="004B5440" w:rsidRDefault="004B5440"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23682B54" w14:textId="77777777" w:rsidR="004B5440" w:rsidRDefault="004B5440" w:rsidP="00E63207">
            <w:pPr>
              <w:ind w:right="200"/>
              <w:rPr>
                <w:rFonts w:ascii="Times New Roman" w:eastAsiaTheme="minorEastAsia" w:hAnsi="Times New Roman"/>
                <w:color w:val="000000" w:themeColor="text1"/>
                <w:lang w:eastAsia="zh-CN"/>
              </w:rPr>
            </w:pPr>
          </w:p>
        </w:tc>
      </w:tr>
      <w:tr w:rsidR="003C1C6E" w14:paraId="5C2EF5F3" w14:textId="77777777" w:rsidTr="00E63207">
        <w:tc>
          <w:tcPr>
            <w:tcW w:w="1479" w:type="dxa"/>
          </w:tcPr>
          <w:p w14:paraId="114DFAA8" w14:textId="149FB9C1" w:rsidR="003C1C6E" w:rsidRDefault="003C1C6E" w:rsidP="003C1C6E">
            <w:pPr>
              <w:ind w:right="200"/>
              <w:rPr>
                <w:rFonts w:ascii="Times New Roman" w:eastAsiaTheme="minorEastAsia" w:hAnsi="Times New Roman" w:hint="eastAsia"/>
                <w:lang w:eastAsia="zh-CN"/>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039" w:type="dxa"/>
          </w:tcPr>
          <w:p w14:paraId="7795C250" w14:textId="4EA5DFAE" w:rsidR="003C1C6E" w:rsidRDefault="003C1C6E" w:rsidP="003C1C6E">
            <w:pPr>
              <w:ind w:left="200" w:right="200"/>
              <w:rPr>
                <w:rFonts w:ascii="Times New Roman" w:eastAsiaTheme="minorEastAsia" w:hAnsi="Times New Roman" w:hint="eastAsia"/>
                <w:lang w:eastAsia="zh-CN"/>
              </w:rPr>
            </w:pPr>
            <w:r>
              <w:rPr>
                <w:rFonts w:ascii="Times New Roman" w:eastAsia="맑은 고딕" w:hAnsi="Times New Roman" w:hint="eastAsia"/>
                <w:lang w:eastAsia="ko-KR"/>
              </w:rPr>
              <w:t>Y</w:t>
            </w:r>
          </w:p>
        </w:tc>
        <w:tc>
          <w:tcPr>
            <w:tcW w:w="6549" w:type="dxa"/>
          </w:tcPr>
          <w:p w14:paraId="474C7B9C" w14:textId="77777777" w:rsidR="003C1C6E" w:rsidRDefault="003C1C6E" w:rsidP="003C1C6E">
            <w:pPr>
              <w:ind w:right="200"/>
              <w:rPr>
                <w:rFonts w:ascii="Times New Roman" w:eastAsiaTheme="minorEastAsia" w:hAnsi="Times New Roman"/>
                <w:color w:val="000000" w:themeColor="text1"/>
                <w:lang w:eastAsia="zh-CN"/>
              </w:rPr>
            </w:pPr>
          </w:p>
        </w:tc>
      </w:tr>
    </w:tbl>
    <w:p w14:paraId="32F04BA6" w14:textId="77777777" w:rsidR="003E2151" w:rsidRPr="003E2151" w:rsidRDefault="003E2151" w:rsidP="00B22B4B">
      <w:pPr>
        <w:pStyle w:val="00BodyText"/>
        <w:rPr>
          <w:rFonts w:ascii="Times New Roman" w:hAnsi="Times New Roman"/>
          <w:lang w:eastAsia="zh-CN"/>
        </w:rPr>
      </w:pPr>
    </w:p>
    <w:p w14:paraId="279A3DFC" w14:textId="77777777" w:rsidR="00462158" w:rsidRPr="00E859C4" w:rsidRDefault="00462158" w:rsidP="003E215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sidRPr="006C127E">
        <w:rPr>
          <w:rFonts w:ascii="Times New Roman" w:eastAsia="SimSun" w:hAnsi="Times New Roman"/>
          <w:sz w:val="32"/>
          <w:szCs w:val="20"/>
          <w:lang w:val="en-GB" w:eastAsia="zh-CN"/>
        </w:rPr>
        <w:t xml:space="preserve">Others </w:t>
      </w:r>
    </w:p>
    <w:p w14:paraId="1474C755" w14:textId="72A50CE7" w:rsidR="0027116D" w:rsidRPr="00645D01" w:rsidRDefault="00B53D62" w:rsidP="008E456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sz w:val="22"/>
          <w:szCs w:val="20"/>
          <w:lang w:eastAsia="zh-CN"/>
        </w:rPr>
        <w:t>[3]</w:t>
      </w:r>
      <w:r w:rsidR="008E4560" w:rsidRPr="00645D01">
        <w:rPr>
          <w:rFonts w:ascii="Times New Roman" w:eastAsia="SimSun" w:hAnsi="Times New Roman"/>
          <w:sz w:val="22"/>
          <w:szCs w:val="20"/>
          <w:lang w:eastAsia="zh-CN"/>
        </w:rPr>
        <w:t xml:space="preserve"> proposes to add definition of OOK-On symbol and OOK-Off symbol for LP-WUS waveform generation in TS 38.211</w:t>
      </w:r>
    </w:p>
    <w:tbl>
      <w:tblPr>
        <w:tblStyle w:val="aff8"/>
        <w:tblW w:w="0" w:type="auto"/>
        <w:tblLook w:val="04A0" w:firstRow="1" w:lastRow="0" w:firstColumn="1" w:lastColumn="0" w:noHBand="0" w:noVBand="1"/>
      </w:tblPr>
      <w:tblGrid>
        <w:gridCol w:w="9060"/>
      </w:tblGrid>
      <w:tr w:rsidR="0027116D" w:rsidRPr="00645D01" w14:paraId="7ABCADAD" w14:textId="77777777" w:rsidTr="0027116D">
        <w:tc>
          <w:tcPr>
            <w:tcW w:w="9060" w:type="dxa"/>
          </w:tcPr>
          <w:p w14:paraId="335FB604" w14:textId="77777777" w:rsidR="0027116D" w:rsidRPr="00645D01" w:rsidRDefault="0027116D" w:rsidP="0027116D">
            <w:pPr>
              <w:spacing w:before="120"/>
              <w:rPr>
                <w:rFonts w:ascii="Times New Roman" w:hAnsi="Times New Roman"/>
                <w:color w:val="FF0000"/>
                <w:u w:val="single"/>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645D0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645D0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645D01">
              <w:rPr>
                <w:rFonts w:ascii="Times New Roman" w:hAnsi="Times New Roman"/>
                <w:color w:val="FF0000"/>
                <w:u w:val="single"/>
              </w:rPr>
              <w:t xml:space="preserve"> is carried by OOK-Off symbol.</w:t>
            </w:r>
          </w:p>
          <w:p w14:paraId="55E985BE" w14:textId="77777777" w:rsidR="0027116D" w:rsidRPr="00645D01" w:rsidRDefault="0027116D" w:rsidP="006F13CA">
            <w:pPr>
              <w:pStyle w:val="00BodyText"/>
              <w:rPr>
                <w:rFonts w:ascii="Times New Roman" w:hAnsi="Times New Roman"/>
                <w:lang w:eastAsia="zh-CN"/>
              </w:rPr>
            </w:pPr>
          </w:p>
        </w:tc>
      </w:tr>
    </w:tbl>
    <w:p w14:paraId="1018DE63" w14:textId="68E17879" w:rsidR="0027116D" w:rsidRPr="00645D01" w:rsidRDefault="0027116D" w:rsidP="00645D01">
      <w:pPr>
        <w:pStyle w:val="00BodyText"/>
        <w:spacing w:before="60"/>
        <w:rPr>
          <w:rFonts w:ascii="Times New Roman" w:hAnsi="Times New Roman"/>
          <w:lang w:eastAsia="zh-CN"/>
        </w:rPr>
      </w:pPr>
      <w:r w:rsidRPr="00645D01">
        <w:rPr>
          <w:rFonts w:ascii="Times New Roman" w:hAnsi="Times New Roman"/>
          <w:lang w:eastAsia="zh-CN"/>
        </w:rPr>
        <w:t>In FL’s understanding, since b(m) corresponds to g0(m) in TS 38.212, and it is already clear that g0(m) is 0 or 1, as shown below.</w:t>
      </w:r>
      <w:r w:rsidR="00B546DC">
        <w:rPr>
          <w:rFonts w:ascii="Times New Roman" w:hAnsi="Times New Roman"/>
          <w:lang w:eastAsia="zh-CN"/>
        </w:rPr>
        <w:t xml:space="preserve"> </w:t>
      </w:r>
      <w:r w:rsidRPr="00645D01">
        <w:rPr>
          <w:rFonts w:ascii="Times New Roman" w:hAnsi="Times New Roman"/>
          <w:lang w:eastAsia="zh-CN"/>
        </w:rPr>
        <w:t xml:space="preserve">Thus, it seems no need to add OOK-ON/OFF symbol definition in TS 38.211. </w:t>
      </w:r>
    </w:p>
    <w:tbl>
      <w:tblPr>
        <w:tblStyle w:val="aff8"/>
        <w:tblW w:w="0" w:type="auto"/>
        <w:tblLook w:val="04A0" w:firstRow="1" w:lastRow="0" w:firstColumn="1" w:lastColumn="0" w:noHBand="0" w:noVBand="1"/>
      </w:tblPr>
      <w:tblGrid>
        <w:gridCol w:w="9060"/>
      </w:tblGrid>
      <w:tr w:rsidR="0027116D" w:rsidRPr="00645D01" w14:paraId="3DF1BDF3" w14:textId="77777777" w:rsidTr="0027116D">
        <w:tc>
          <w:tcPr>
            <w:tcW w:w="9060" w:type="dxa"/>
          </w:tcPr>
          <w:p w14:paraId="7E10ECD0" w14:textId="77777777" w:rsidR="0027116D" w:rsidRPr="00645D01" w:rsidRDefault="0027116D" w:rsidP="0027116D">
            <w:pPr>
              <w:rPr>
                <w:rFonts w:ascii="Times New Roman" w:hAnsi="Times New Roman"/>
              </w:rPr>
            </w:pPr>
            <w:r w:rsidRPr="00645D01">
              <w:rPr>
                <w:rFonts w:ascii="Times New Roman" w:hAnsi="Times New Roman"/>
                <w:lang w:eastAsia="zh-CN"/>
              </w:rPr>
              <w:t>Line</w:t>
            </w:r>
            <w:r w:rsidRPr="00645D01">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sidRPr="00645D01">
              <w:rPr>
                <w:rFonts w:ascii="Times New Roman" w:hAnsi="Times New Roman"/>
              </w:rPr>
              <w:t>:</w:t>
            </w:r>
          </w:p>
          <w:p w14:paraId="6A59EA16" w14:textId="77777777" w:rsidR="0027116D" w:rsidRPr="00645D01" w:rsidRDefault="0027116D" w:rsidP="0027116D">
            <w:pPr>
              <w:ind w:left="284"/>
              <w:rPr>
                <w:rFonts w:ascii="Times New Roman" w:hAnsi="Times New Roman"/>
                <w:lang w:eastAsia="zh-C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sidRPr="00645D01">
              <w:rPr>
                <w:rFonts w:ascii="Times New Roman" w:hAnsi="Times New Roman"/>
                <w:lang w:eastAsia="zh-CN"/>
              </w:rPr>
              <w:t>;</w:t>
            </w:r>
          </w:p>
          <w:p w14:paraId="16763805" w14:textId="77777777" w:rsidR="0027116D" w:rsidRPr="00645D01" w:rsidRDefault="0027116D" w:rsidP="0027116D">
            <w:pPr>
              <w:ind w:left="284"/>
              <w:rPr>
                <w:rFonts w:ascii="Times New Roman" w:hAnsi="Times New Roma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sidRPr="00645D01">
              <w:rPr>
                <w:rFonts w:ascii="Times New Roman" w:hAnsi="Times New Roman"/>
              </w:rPr>
              <w:t>;</w:t>
            </w:r>
          </w:p>
          <w:p w14:paraId="7ACA4CD0" w14:textId="77777777" w:rsidR="0027116D" w:rsidRPr="00645D01" w:rsidRDefault="0027116D" w:rsidP="006F13CA">
            <w:pPr>
              <w:pStyle w:val="00BodyText"/>
              <w:rPr>
                <w:rFonts w:ascii="Times New Roman" w:hAnsi="Times New Roman"/>
                <w:lang w:eastAsia="zh-CN"/>
              </w:rPr>
            </w:pPr>
          </w:p>
        </w:tc>
      </w:tr>
    </w:tbl>
    <w:p w14:paraId="2217D966" w14:textId="57F64CA1" w:rsidR="0027116D" w:rsidRPr="00645D01" w:rsidRDefault="0027116D" w:rsidP="006F13CA">
      <w:pPr>
        <w:pStyle w:val="00BodyText"/>
        <w:rPr>
          <w:rFonts w:ascii="Times New Roman" w:hAnsi="Times New Roman"/>
          <w:lang w:eastAsia="zh-CN"/>
        </w:rPr>
      </w:pPr>
    </w:p>
    <w:p w14:paraId="29180CBB" w14:textId="79CE352D" w:rsidR="005B716F" w:rsidRPr="00744FA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[4]</w:t>
      </w:r>
      <w:r w:rsidR="005B716F" w:rsidRPr="00744FAE">
        <w:rPr>
          <w:rFonts w:ascii="Times New Roman" w:eastAsiaTheme="minorEastAsia" w:hAnsi="Times New Roman"/>
          <w:lang w:val="fr-FR" w:eastAsia="zh-CN"/>
        </w:rPr>
        <w:t xml:space="preserve"> proposes to revert the agreed 0 padding at MSB bits, instead using 0 padding at LSB bits : </w:t>
      </w:r>
    </w:p>
    <w:p w14:paraId="55629A5E" w14:textId="1D5515F5" w:rsidR="00D367C1" w:rsidRPr="00645D01" w:rsidRDefault="005B716F" w:rsidP="00D367C1">
      <w:pPr>
        <w:pStyle w:val="00BodyText"/>
        <w:rPr>
          <w:rFonts w:ascii="Times New Roman" w:eastAsiaTheme="minorEastAsia" w:hAnsi="Times New Roman"/>
          <w:lang w:val="fr-FR" w:eastAsia="zh-CN"/>
        </w:rPr>
      </w:pPr>
      <w:r w:rsidRPr="00645D01">
        <w:rPr>
          <w:rFonts w:ascii="Times New Roman" w:eastAsiaTheme="minorEastAsia" w:hAnsi="Times New Roman"/>
          <w:lang w:val="fr-FR" w:eastAsia="zh-CN"/>
        </w:rPr>
        <w:t>Proposal 8:</w:t>
      </w:r>
      <w:r w:rsidRPr="00645D01">
        <w:rPr>
          <w:rFonts w:ascii="Times New Roman" w:eastAsiaTheme="minorEastAsia" w:hAnsi="Times New Roman"/>
          <w:lang w:val="fr-FR" w:eastAsia="zh-CN"/>
        </w:rPr>
        <w:tab/>
        <w:t>For WUS information carried by the overlaid OFDM sequence(s), raw information bits are mapped to sequence(s), in case N/log2L is not an integer, Bit 0 as LSB is used for padding.</w:t>
      </w:r>
    </w:p>
    <w:p w14:paraId="4415896D" w14:textId="3760E9FB" w:rsidR="005B716F" w:rsidRDefault="005B716F">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542991E4"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1BFD015A" w14:textId="34BEF11E" w:rsidR="00B53D62" w:rsidRDefault="00B53D62">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In FL’s understanding, LP-WUS transmission without such restriction captured in current specifciation can work properly. FL thinks no need of further discussion on non-critical optimization in maintaince phase. </w:t>
      </w:r>
    </w:p>
    <w:p w14:paraId="3455B5B9"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lastRenderedPageBreak/>
        <w:t>[6]</w:t>
      </w:r>
      <w:r w:rsidRPr="00645D01">
        <w:rPr>
          <w:rFonts w:ascii="Times New Roman" w:eastAsiaTheme="minorEastAsia" w:hAnsi="Times New Roman"/>
          <w:lang w:val="fr-FR" w:eastAsia="zh-CN"/>
        </w:rPr>
        <w:t xml:space="preserve"> proposes an optional UE feature for the UE to support the case that LP-WUS/LP-SS frequency resource can be outside the initial DL BWP. </w:t>
      </w:r>
    </w:p>
    <w:p w14:paraId="57293998" w14:textId="77777777" w:rsidR="00B53D62" w:rsidRPr="00645D01" w:rsidRDefault="00B53D62" w:rsidP="00B53D62">
      <w:pPr>
        <w:jc w:val="both"/>
        <w:rPr>
          <w:rFonts w:ascii="Times New Roman" w:eastAsia="SimSun" w:hAnsi="Times New Roman"/>
          <w:szCs w:val="20"/>
          <w:lang w:eastAsia="zh-CN"/>
        </w:rPr>
      </w:pPr>
      <w:r w:rsidRPr="00645D01">
        <w:rPr>
          <w:rFonts w:ascii="Times New Roman" w:eastAsia="SimSun"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63936FAE" w14:textId="34E9E035" w:rsidR="00B53D62"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that RAN1 asks RAN4 for the RF tuning time if the LP-WUR needs to tune RF before and after SSB reception, and Available symbols for LP-WUS exclude the RF tuning time for LP-WUR.</w:t>
      </w:r>
    </w:p>
    <w:p w14:paraId="5AECA9FB" w14:textId="77777777" w:rsidR="00B53D62" w:rsidRDefault="00B53D62" w:rsidP="00B53D62">
      <w:pPr>
        <w:jc w:val="both"/>
        <w:rPr>
          <w:rFonts w:ascii="Times New Roman" w:eastAsiaTheme="minorEastAsia" w:hAnsi="Times New Roman"/>
          <w:lang w:eastAsia="zh-CN"/>
        </w:rPr>
      </w:pPr>
      <w:r w:rsidRPr="00645D01">
        <w:rPr>
          <w:rFonts w:ascii="Times New Roman" w:hAnsi="Times New Roman"/>
          <w:lang w:eastAsia="zh-CN"/>
        </w:rPr>
        <w:t xml:space="preserve">In FL’s understanding, </w:t>
      </w:r>
      <w:r w:rsidRPr="00645D01">
        <w:rPr>
          <w:rFonts w:ascii="Times New Roman" w:eastAsiaTheme="minorEastAsia" w:hAnsi="Times New Roman"/>
          <w:lang w:eastAsia="zh-CN"/>
        </w:rPr>
        <w:t>it’s been agreed as below, we can wait for RAN4’s progress</w:t>
      </w:r>
    </w:p>
    <w:tbl>
      <w:tblPr>
        <w:tblStyle w:val="aff8"/>
        <w:tblW w:w="0" w:type="auto"/>
        <w:tblLook w:val="04A0" w:firstRow="1" w:lastRow="0" w:firstColumn="1" w:lastColumn="0" w:noHBand="0" w:noVBand="1"/>
      </w:tblPr>
      <w:tblGrid>
        <w:gridCol w:w="9060"/>
      </w:tblGrid>
      <w:tr w:rsidR="00B53D62" w14:paraId="343896AB" w14:textId="77777777" w:rsidTr="00E63207">
        <w:tc>
          <w:tcPr>
            <w:tcW w:w="9060" w:type="dxa"/>
          </w:tcPr>
          <w:p w14:paraId="4441DE45" w14:textId="77777777" w:rsidR="00B53D62" w:rsidRPr="00AB3BE9" w:rsidRDefault="00B53D62" w:rsidP="00E63207">
            <w:pPr>
              <w:rPr>
                <w:rFonts w:ascii="Times New Roman" w:eastAsiaTheme="minorEastAsia" w:hAnsi="Times New Roman"/>
                <w:b/>
                <w:bCs/>
                <w:lang w:eastAsia="zh-CN"/>
              </w:rPr>
            </w:pPr>
            <w:r w:rsidRPr="00AB3BE9">
              <w:rPr>
                <w:rFonts w:ascii="Times New Roman" w:eastAsiaTheme="minorEastAsia" w:hAnsi="Times New Roman"/>
                <w:b/>
                <w:bCs/>
                <w:highlight w:val="green"/>
                <w:lang w:eastAsia="zh-CN"/>
              </w:rPr>
              <w:t>Agreement</w:t>
            </w:r>
          </w:p>
          <w:p w14:paraId="2DF8DFF9" w14:textId="77777777" w:rsidR="00B53D62" w:rsidRPr="00AB3BE9" w:rsidRDefault="00B53D62" w:rsidP="00E63207">
            <w:pPr>
              <w:rPr>
                <w:rFonts w:ascii="Times New Roman" w:eastAsia="맑은 고딕" w:hAnsi="Times New Roman"/>
                <w:color w:val="000000"/>
                <w:kern w:val="24"/>
                <w:lang w:eastAsia="zh-CN"/>
              </w:rPr>
            </w:pPr>
            <w:r w:rsidRPr="00AB3BE9">
              <w:rPr>
                <w:rFonts w:ascii="Times New Roman" w:eastAsiaTheme="minorEastAsia" w:hAnsi="Times New Roman"/>
                <w:lang w:eastAsia="zh-CN"/>
              </w:rPr>
              <w:t xml:space="preserve">From RAN1 perspective, there is </w:t>
            </w:r>
            <w:r w:rsidRPr="00AB3BE9">
              <w:rPr>
                <w:rFonts w:ascii="Times New Roman" w:eastAsia="맑은 고딕" w:hAnsi="Times New Roman"/>
                <w:color w:val="000000"/>
                <w:kern w:val="24"/>
                <w:lang w:eastAsia="zh-CN"/>
              </w:rPr>
              <w:t>no restriction on the maximum frequency bandwidth covering both LP-WUS/LP-SS and SSB.</w:t>
            </w:r>
          </w:p>
          <w:p w14:paraId="3FB5244E" w14:textId="77777777" w:rsidR="00B53D62" w:rsidRPr="00AB3BE9"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It is up to RAN4 to introduce any restriction depending on their discussions</w:t>
            </w:r>
          </w:p>
          <w:p w14:paraId="233E9DCD" w14:textId="77777777" w:rsidR="00B53D62" w:rsidRPr="00645D01"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Above applies for IDLE and INACTIVE mode UEs</w:t>
            </w:r>
          </w:p>
        </w:tc>
      </w:tr>
    </w:tbl>
    <w:p w14:paraId="21DAE68F" w14:textId="77777777" w:rsidR="00B53D62" w:rsidRPr="00B53D62" w:rsidRDefault="00B53D62">
      <w:pPr>
        <w:pStyle w:val="00BodyText"/>
        <w:jc w:val="both"/>
        <w:rPr>
          <w:rFonts w:ascii="Times New Roman" w:eastAsiaTheme="minorEastAsia" w:hAnsi="Times New Roman"/>
          <w:lang w:val="fr-FR" w:eastAsia="zh-CN"/>
        </w:rPr>
      </w:pPr>
    </w:p>
    <w:p w14:paraId="57AB2508" w14:textId="3A2032B9" w:rsidR="001A597C"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[8]</w:t>
      </w:r>
      <w:r w:rsidR="001E3C0A" w:rsidRPr="00645D01">
        <w:rPr>
          <w:rFonts w:ascii="Times New Roman" w:eastAsiaTheme="minorEastAsia" w:hAnsi="Times New Roman"/>
          <w:lang w:val="fr-FR" w:eastAsia="zh-CN"/>
        </w:rPr>
        <w:t xml:space="preserve"> proposes to revise the equation to derive CS for different sequences to increase CS among sequences. </w:t>
      </w:r>
    </w:p>
    <w:p w14:paraId="5E3EA77C" w14:textId="08D8AB00" w:rsidR="001A597C" w:rsidRPr="00645D01" w:rsidRDefault="001A597C" w:rsidP="001E3C0A">
      <w:pPr>
        <w:pStyle w:val="00BodyText"/>
        <w:rPr>
          <w:rFonts w:ascii="Times New Roman" w:hAnsi="Times New Roman"/>
          <w:sz w:val="20"/>
          <w:lang w:val="en-GB" w:eastAsia="zh-CN"/>
        </w:rPr>
      </w:pPr>
      <w:r w:rsidRPr="00645D01">
        <w:rPr>
          <w:rFonts w:ascii="Times New Roman" w:hAnsi="Times New Roman"/>
          <w:sz w:val="20"/>
          <w:lang w:val="en-GB" w:eastAsia="zh-CN"/>
        </w:rPr>
        <w:t>This was discussed in RAN1#121, but was not agreed and thus would not be discussed unless broken issue is identified.</w:t>
      </w:r>
    </w:p>
    <w:p w14:paraId="394C1C5B" w14:textId="31684E38" w:rsidR="00F41D66"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[11]</w:t>
      </w:r>
      <w:r w:rsidR="00F41D66" w:rsidRPr="00645D01">
        <w:rPr>
          <w:rFonts w:ascii="Times New Roman" w:eastAsiaTheme="minorEastAsia" w:hAnsi="Times New Roman"/>
          <w:lang w:val="fr-FR" w:eastAsia="zh-CN"/>
        </w:rPr>
        <w:t xml:space="preserve"> proposes to </w:t>
      </w:r>
      <w:r w:rsidR="00D85B7B">
        <w:rPr>
          <w:rFonts w:ascii="Times New Roman" w:eastAsiaTheme="minorEastAsia" w:hAnsi="Times New Roman" w:hint="eastAsia"/>
          <w:lang w:val="fr-FR" w:eastAsia="zh-CN"/>
        </w:rPr>
        <w:t>s</w:t>
      </w:r>
      <w:r w:rsidR="00F41D66" w:rsidRPr="00645D01">
        <w:rPr>
          <w:rFonts w:ascii="Times New Roman" w:eastAsiaTheme="minorEastAsia" w:hAnsi="Times New Roman"/>
          <w:lang w:val="fr-FR" w:eastAsia="zh-CN"/>
        </w:rPr>
        <w:t>eparately configure frequency locations for LP-WUS/SS in idle/inactive mode and LP-WUS in connected mode should be configured.</w:t>
      </w:r>
    </w:p>
    <w:p w14:paraId="37E8B3B0" w14:textId="77777777" w:rsidR="00F41D66" w:rsidRPr="00645D01" w:rsidRDefault="00F41D66" w:rsidP="00F41D66">
      <w:pPr>
        <w:pStyle w:val="00BodyText"/>
        <w:jc w:val="both"/>
        <w:rPr>
          <w:rFonts w:ascii="Times New Roman" w:hAnsi="Times New Roman"/>
          <w:sz w:val="20"/>
          <w:lang w:eastAsia="zh-CN"/>
        </w:rPr>
      </w:pPr>
      <w:r w:rsidRPr="00645D01">
        <w:rPr>
          <w:rFonts w:ascii="Times New Roman" w:hAnsi="Times New Roman"/>
          <w:sz w:val="20"/>
          <w:lang w:eastAsia="zh-CN"/>
        </w:rPr>
        <w:t>In FL’s understanding, agreed RRC parameters for frequency location already use different RRC parameter for Idle and connected mode, i.e., LP-</w:t>
      </w:r>
      <w:proofErr w:type="spellStart"/>
      <w:r w:rsidRPr="00645D01">
        <w:rPr>
          <w:rFonts w:ascii="Times New Roman" w:hAnsi="Times New Roman"/>
          <w:sz w:val="20"/>
          <w:lang w:eastAsia="zh-CN"/>
        </w:rPr>
        <w:t>WUS_startRB_CONNECTED</w:t>
      </w:r>
      <w:proofErr w:type="spellEnd"/>
      <w:r w:rsidRPr="00645D01">
        <w:rPr>
          <w:rFonts w:ascii="Times New Roman" w:hAnsi="Times New Roman"/>
          <w:sz w:val="20"/>
          <w:lang w:eastAsia="zh-CN"/>
        </w:rPr>
        <w:t xml:space="preserve"> and LP-WUS/LP-</w:t>
      </w:r>
      <w:proofErr w:type="spellStart"/>
      <w:r w:rsidRPr="00645D01">
        <w:rPr>
          <w:rFonts w:ascii="Times New Roman" w:hAnsi="Times New Roman"/>
          <w:sz w:val="20"/>
          <w:lang w:eastAsia="zh-CN"/>
        </w:rPr>
        <w:t>SS_startRB_IDLE</w:t>
      </w:r>
      <w:proofErr w:type="spellEnd"/>
      <w:r w:rsidRPr="00645D01">
        <w:rPr>
          <w:rFonts w:ascii="Times New Roman" w:hAnsi="Times New Roman"/>
          <w:sz w:val="20"/>
          <w:lang w:eastAsia="zh-CN"/>
        </w:rPr>
        <w:t xml:space="preserve">/INACTIVE. </w:t>
      </w:r>
    </w:p>
    <w:p w14:paraId="230C616A" w14:textId="77777777" w:rsidR="00D204C2" w:rsidRPr="00645D01" w:rsidRDefault="00D204C2" w:rsidP="00F41D66">
      <w:pPr>
        <w:jc w:val="both"/>
        <w:rPr>
          <w:rFonts w:ascii="Times New Roman" w:eastAsiaTheme="minorEastAsia" w:hAnsi="Times New Roman"/>
          <w:sz w:val="22"/>
          <w:szCs w:val="20"/>
          <w:lang w:eastAsia="zh-CN"/>
        </w:rPr>
      </w:pPr>
    </w:p>
    <w:bookmarkEnd w:id="0"/>
    <w:p w14:paraId="7405BEB8" w14:textId="77777777" w:rsidR="002E5862" w:rsidRPr="00024C27" w:rsidRDefault="002E5862"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024C27">
        <w:rPr>
          <w:rFonts w:ascii="Times New Roman" w:hAnsi="Times New Roman"/>
          <w:sz w:val="36"/>
          <w:szCs w:val="20"/>
          <w:lang w:val="fr-FR"/>
        </w:rPr>
        <w:t>LP-SS</w:t>
      </w:r>
    </w:p>
    <w:p w14:paraId="14FD7825" w14:textId="578AFD97" w:rsidR="002E5862" w:rsidRPr="00E95DDF" w:rsidRDefault="00345A9D"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sidRPr="00024C27">
        <w:rPr>
          <w:rFonts w:ascii="Times New Roman" w:eastAsia="Microsoft YaHei" w:hAnsi="Times New Roman"/>
          <w:iCs/>
          <w:sz w:val="26"/>
          <w:szCs w:val="20"/>
        </w:rPr>
        <w:t>How to specify OOK waveform if overlaid OFDM sequence is not</w:t>
      </w:r>
      <w:r>
        <w:rPr>
          <w:rFonts w:ascii="Times New Roman" w:eastAsia="Microsoft YaHei" w:hAnsi="Times New Roman"/>
          <w:iCs/>
          <w:sz w:val="26"/>
          <w:szCs w:val="20"/>
        </w:rPr>
        <w:t xml:space="preserve"> configured </w:t>
      </w:r>
    </w:p>
    <w:p w14:paraId="7F8E1FD0" w14:textId="21E6D8B5" w:rsidR="00E95DDF" w:rsidRPr="003E2151" w:rsidRDefault="00E95DDF" w:rsidP="00E95DDF">
      <w:pPr>
        <w:rPr>
          <w:rFonts w:ascii="Times New Roman" w:eastAsia="Microsoft YaHei" w:hAnsi="Times New Roman"/>
          <w:b/>
          <w:bCs/>
          <w:szCs w:val="20"/>
          <w:lang w:eastAsia="zh-CN"/>
        </w:rPr>
      </w:pPr>
      <w:r w:rsidRPr="003E2151">
        <w:rPr>
          <w:rFonts w:ascii="Times New Roman" w:eastAsia="Microsoft YaHei" w:hAnsi="Times New Roman"/>
          <w:b/>
          <w:bCs/>
          <w:szCs w:val="20"/>
          <w:lang w:eastAsia="zh-CN"/>
        </w:rPr>
        <w:t xml:space="preserve">Background: </w:t>
      </w:r>
    </w:p>
    <w:p w14:paraId="36AFE7AD" w14:textId="48DC0DD4" w:rsidR="002F071B" w:rsidRPr="003E2151" w:rsidRDefault="002F071B" w:rsidP="003E2151">
      <w:pPr>
        <w:spacing w:after="120"/>
        <w:rPr>
          <w:rFonts w:ascii="Times New Roman" w:eastAsia="Microsoft YaHei" w:hAnsi="Times New Roman"/>
          <w:iCs/>
          <w:szCs w:val="20"/>
          <w:lang w:val="en-GB" w:eastAsia="zh-CN"/>
        </w:rPr>
      </w:pPr>
      <w:r w:rsidRPr="003E2151">
        <w:rPr>
          <w:rFonts w:ascii="Times New Roman" w:eastAsia="Microsoft YaHei" w:hAnsi="Times New Roman"/>
          <w:iCs/>
          <w:szCs w:val="20"/>
          <w:lang w:val="en-GB" w:eastAsia="zh-CN"/>
        </w:rPr>
        <w:t xml:space="preserve">It’s been </w:t>
      </w:r>
      <w:proofErr w:type="gramStart"/>
      <w:r w:rsidRPr="003E2151">
        <w:rPr>
          <w:rFonts w:ascii="Times New Roman" w:eastAsia="Microsoft YaHei" w:hAnsi="Times New Roman"/>
          <w:iCs/>
          <w:szCs w:val="20"/>
          <w:lang w:val="en-GB" w:eastAsia="zh-CN"/>
        </w:rPr>
        <w:t>agree</w:t>
      </w:r>
      <w:proofErr w:type="gramEnd"/>
      <w:r w:rsidRPr="003E2151">
        <w:rPr>
          <w:rFonts w:ascii="Times New Roman" w:eastAsia="Microsoft YaHei" w:hAnsi="Times New Roman"/>
          <w:iCs/>
          <w:szCs w:val="20"/>
          <w:lang w:val="en-GB" w:eastAsia="zh-CN"/>
        </w:rPr>
        <w:t xml:space="preserve"> that transmitting LP-SS by using a specified overlaid OFDM sequence is configurable for OOK-1, if not configured, whether/how to specify OOK waveform if overlaid OFDM sequence is not configured shall be determined.</w:t>
      </w:r>
    </w:p>
    <w:tbl>
      <w:tblPr>
        <w:tblStyle w:val="aff8"/>
        <w:tblW w:w="0" w:type="auto"/>
        <w:tblLook w:val="04A0" w:firstRow="1" w:lastRow="0" w:firstColumn="1" w:lastColumn="0" w:noHBand="0" w:noVBand="1"/>
      </w:tblPr>
      <w:tblGrid>
        <w:gridCol w:w="9060"/>
      </w:tblGrid>
      <w:tr w:rsidR="002E5862" w:rsidRPr="00024C27" w14:paraId="009F1FAF" w14:textId="77777777" w:rsidTr="00E63207">
        <w:tc>
          <w:tcPr>
            <w:tcW w:w="9060" w:type="dxa"/>
          </w:tcPr>
          <w:p w14:paraId="2456BCBC" w14:textId="352896A9" w:rsidR="00E95DDF" w:rsidRPr="003E2151" w:rsidRDefault="00E95DDF" w:rsidP="00E95DDF">
            <w:pPr>
              <w:rPr>
                <w:rFonts w:ascii="Times New Roman" w:hAnsi="Times New Roman"/>
                <w:b/>
                <w:lang w:eastAsia="zh-CN"/>
              </w:rPr>
            </w:pPr>
            <w:bookmarkStart w:id="46" w:name="_Hlk182332378"/>
            <w:r w:rsidRPr="003E2151">
              <w:rPr>
                <w:rFonts w:ascii="Times New Roman" w:eastAsiaTheme="minorEastAsia" w:hAnsi="Times New Roman"/>
                <w:b/>
                <w:highlight w:val="green"/>
                <w:lang w:eastAsia="zh-CN"/>
              </w:rPr>
              <w:t>RAN1#120 ag</w:t>
            </w:r>
            <w:r w:rsidRPr="003E2151">
              <w:rPr>
                <w:rFonts w:ascii="Times New Roman" w:hAnsi="Times New Roman"/>
                <w:b/>
                <w:highlight w:val="green"/>
                <w:lang w:eastAsia="zh-CN"/>
              </w:rPr>
              <w:t>reement</w:t>
            </w:r>
          </w:p>
          <w:p w14:paraId="2E932E3F" w14:textId="77777777" w:rsidR="00E95DDF" w:rsidRPr="003E2151" w:rsidRDefault="00E95DDF" w:rsidP="00E95DDF">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sidRPr="003E2151">
              <w:rPr>
                <w:rFonts w:ascii="Times New Roman" w:eastAsiaTheme="minorEastAsia" w:hAnsi="Times New Roman"/>
              </w:rPr>
              <w:t>Proposal 4.3-1: Update the agreements in RAN1 #118bis as below</w:t>
            </w:r>
          </w:p>
          <w:p w14:paraId="5F61F855" w14:textId="77777777" w:rsidR="00E95DDF" w:rsidRPr="003E2151" w:rsidRDefault="00E95DDF" w:rsidP="00E95DDF">
            <w:pPr>
              <w:ind w:leftChars="200" w:left="400"/>
              <w:rPr>
                <w:rFonts w:ascii="Times New Roman" w:hAnsi="Times New Roman"/>
                <w:b/>
                <w:szCs w:val="20"/>
                <w:lang w:eastAsia="ko-KR" w:bidi="ar"/>
              </w:rPr>
            </w:pPr>
            <w:r w:rsidRPr="003E2151">
              <w:rPr>
                <w:rFonts w:ascii="Times New Roman" w:hAnsi="Times New Roman"/>
                <w:b/>
                <w:szCs w:val="20"/>
                <w:highlight w:val="green"/>
                <w:lang w:eastAsia="ko-KR" w:bidi="ar"/>
              </w:rPr>
              <w:t>Agreement</w:t>
            </w:r>
          </w:p>
          <w:p w14:paraId="4C80BFBA" w14:textId="77777777" w:rsidR="00E95DDF" w:rsidRPr="003E2151" w:rsidRDefault="00E95DDF" w:rsidP="00E95DDF">
            <w:pPr>
              <w:overflowPunct w:val="0"/>
              <w:autoSpaceDE w:val="0"/>
              <w:autoSpaceDN w:val="0"/>
              <w:adjustRightInd w:val="0"/>
              <w:ind w:leftChars="200" w:left="400"/>
              <w:contextualSpacing/>
              <w:jc w:val="both"/>
              <w:textAlignment w:val="baseline"/>
              <w:rPr>
                <w:rFonts w:ascii="Times New Roman" w:eastAsia="Microsoft YaHei" w:hAnsi="Times New Roman"/>
                <w:szCs w:val="20"/>
                <w:lang w:eastAsia="zh-CN"/>
              </w:rPr>
            </w:pPr>
            <w:r w:rsidRPr="003E2151">
              <w:rPr>
                <w:rFonts w:ascii="Times New Roman" w:eastAsia="Microsoft YaHei" w:hAnsi="Times New Roman"/>
                <w:szCs w:val="20"/>
                <w:lang w:eastAsia="zh-CN"/>
              </w:rPr>
              <w:t>Support overlaid OFDM sequence(s) for LP-SS:</w:t>
            </w:r>
          </w:p>
          <w:p w14:paraId="02481D2A"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Microsoft YaHei" w:hAnsi="Times New Roman"/>
                <w:color w:val="000000" w:themeColor="text1"/>
                <w:szCs w:val="20"/>
                <w:lang w:eastAsia="zh-CN"/>
              </w:rPr>
            </w:pPr>
            <w:r>
              <w:rPr>
                <w:rFonts w:ascii="Times New Roman" w:eastAsia="Microsoft YaHei"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23937886"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Microsoft YaHei" w:hAnsi="Times New Roman"/>
                <w:color w:val="FF0000"/>
                <w:szCs w:val="20"/>
                <w:lang w:eastAsia="zh-CN"/>
              </w:rPr>
            </w:pPr>
            <w:r>
              <w:rPr>
                <w:rFonts w:ascii="Times New Roman" w:eastAsia="Microsoft YaHei" w:hAnsi="Times New Roman"/>
                <w:color w:val="FF0000"/>
                <w:szCs w:val="20"/>
                <w:lang w:eastAsia="zh-CN"/>
              </w:rPr>
              <w:t>Applicable to both OOK-1 and OOK-4</w:t>
            </w:r>
          </w:p>
          <w:p w14:paraId="6B838339"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Whether to transmit LP-SS by using a specified overlaid OFDM sequence is configurable.</w:t>
            </w:r>
          </w:p>
          <w:p w14:paraId="2F4E0AAF"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 xml:space="preserve">Applicable </w:t>
            </w:r>
            <w:r>
              <w:rPr>
                <w:rFonts w:ascii="Times New Roman" w:eastAsia="Microsoft YaHei" w:hAnsi="Times New Roman"/>
                <w:strike/>
                <w:color w:val="FF0000"/>
                <w:szCs w:val="20"/>
                <w:lang w:eastAsia="zh-CN"/>
              </w:rPr>
              <w:t>at least</w:t>
            </w:r>
            <w:r>
              <w:rPr>
                <w:rFonts w:ascii="Times New Roman" w:eastAsia="Microsoft YaHei" w:hAnsi="Times New Roman"/>
                <w:strike/>
                <w:szCs w:val="20"/>
                <w:lang w:eastAsia="zh-CN"/>
              </w:rPr>
              <w:t xml:space="preserve"> </w:t>
            </w:r>
            <w:r>
              <w:rPr>
                <w:rFonts w:ascii="Times New Roman" w:eastAsia="Microsoft YaHei" w:hAnsi="Times New Roman"/>
                <w:szCs w:val="20"/>
                <w:lang w:eastAsia="zh-CN"/>
              </w:rPr>
              <w:t xml:space="preserve">for OOK-1 </w:t>
            </w:r>
            <w:r>
              <w:rPr>
                <w:rFonts w:ascii="Times New Roman" w:eastAsia="Microsoft YaHei" w:hAnsi="Times New Roman"/>
                <w:color w:val="FF0000"/>
                <w:szCs w:val="20"/>
                <w:lang w:eastAsia="zh-CN"/>
              </w:rPr>
              <w:t xml:space="preserve">only </w:t>
            </w:r>
            <w:r>
              <w:rPr>
                <w:rFonts w:ascii="Times New Roman" w:eastAsia="Microsoft YaHei" w:hAnsi="Times New Roman"/>
                <w:strike/>
                <w:color w:val="FF0000"/>
                <w:szCs w:val="20"/>
                <w:lang w:eastAsia="zh-CN"/>
              </w:rPr>
              <w:t>and FFS for OOK-4</w:t>
            </w:r>
          </w:p>
          <w:p w14:paraId="5FFCA17B" w14:textId="77777777" w:rsidR="00E95DDF" w:rsidRDefault="00E95DDF" w:rsidP="00E95DDF">
            <w:pPr>
              <w:numPr>
                <w:ilvl w:val="0"/>
                <w:numId w:val="25"/>
              </w:numPr>
              <w:overflowPunct w:val="0"/>
              <w:autoSpaceDE w:val="0"/>
              <w:autoSpaceDN w:val="0"/>
              <w:adjustRightInd w:val="0"/>
              <w:ind w:leftChars="380" w:left="112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From RAN1 perspective, it is not intended to introduce new RAN4 requirements specific to overlaid sequences</w:t>
            </w:r>
          </w:p>
          <w:bookmarkEnd w:id="46"/>
          <w:p w14:paraId="760A34F9" w14:textId="67AF1578" w:rsidR="002E5862" w:rsidRPr="00517779" w:rsidRDefault="002E5862" w:rsidP="00716385">
            <w:pPr>
              <w:numPr>
                <w:ilvl w:val="0"/>
                <w:numId w:val="25"/>
              </w:numPr>
              <w:overflowPunct w:val="0"/>
              <w:autoSpaceDE w:val="0"/>
              <w:autoSpaceDN w:val="0"/>
              <w:adjustRightInd w:val="0"/>
              <w:spacing w:after="120"/>
              <w:contextualSpacing/>
              <w:textAlignment w:val="baseline"/>
              <w:rPr>
                <w:rFonts w:ascii="Times New Roman" w:eastAsia="Microsoft YaHei" w:hAnsi="Times New Roman"/>
              </w:rPr>
            </w:pPr>
          </w:p>
        </w:tc>
      </w:tr>
    </w:tbl>
    <w:p w14:paraId="738F2D5A" w14:textId="77777777" w:rsidR="002E5862" w:rsidRPr="00024C27" w:rsidRDefault="002E5862" w:rsidP="002E5862">
      <w:pPr>
        <w:rPr>
          <w:rFonts w:ascii="Times New Roman" w:eastAsia="Microsoft YaHei" w:hAnsi="Times New Roman"/>
          <w:bCs/>
          <w:iCs/>
          <w:szCs w:val="20"/>
        </w:rPr>
      </w:pPr>
    </w:p>
    <w:p w14:paraId="3C6D2E31" w14:textId="35C2AB8D" w:rsidR="002E5862" w:rsidRPr="003E2151"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Approach 1</w:t>
      </w:r>
      <w:r w:rsidR="000E3F31">
        <w:rPr>
          <w:rFonts w:ascii="Times New Roman" w:hAnsi="Times New Roman"/>
          <w:szCs w:val="20"/>
          <w:lang w:val="en-GB"/>
        </w:rPr>
        <w:t xml:space="preserve"> </w:t>
      </w:r>
      <w:r w:rsidR="00B53D62">
        <w:rPr>
          <w:rFonts w:ascii="Times New Roman" w:hAnsi="Times New Roman"/>
          <w:szCs w:val="20"/>
          <w:lang w:val="en-GB"/>
        </w:rPr>
        <w:t>[4]</w:t>
      </w:r>
      <w:r w:rsidR="000E3F31">
        <w:rPr>
          <w:rFonts w:ascii="Times New Roman" w:hAnsi="Times New Roman"/>
          <w:szCs w:val="20"/>
          <w:lang w:val="en-GB"/>
        </w:rPr>
        <w:t>:</w:t>
      </w:r>
      <w:r w:rsidR="00345A9D" w:rsidRPr="003E2151">
        <w:rPr>
          <w:rFonts w:ascii="Times New Roman" w:hAnsi="Times New Roman"/>
          <w:szCs w:val="20"/>
          <w:lang w:val="en-GB"/>
        </w:rPr>
        <w:t xml:space="preserve"> A fixed OFDM sequence is specified to be used when the overlaid OFDM sequence is not configured.</w:t>
      </w:r>
      <w:r w:rsidRPr="003E2151">
        <w:rPr>
          <w:rFonts w:ascii="Times New Roman" w:hAnsi="Times New Roman"/>
          <w:szCs w:val="20"/>
          <w:lang w:val="en-GB"/>
        </w:rPr>
        <w:t xml:space="preserve"> </w:t>
      </w:r>
    </w:p>
    <w:p w14:paraId="42E80D02" w14:textId="083C1EDC" w:rsidR="003E33AD" w:rsidRPr="003E2151" w:rsidRDefault="003E33AD"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2 </w:t>
      </w:r>
      <w:r w:rsidR="00B53D62">
        <w:rPr>
          <w:rFonts w:ascii="Times New Roman" w:eastAsiaTheme="minorEastAsia" w:hAnsi="Times New Roman"/>
          <w:szCs w:val="20"/>
          <w:lang w:val="en-GB" w:eastAsia="zh-CN"/>
        </w:rPr>
        <w:t>[12]</w:t>
      </w:r>
      <w:r w:rsidRPr="003E2151">
        <w:rPr>
          <w:rFonts w:ascii="Times New Roman" w:eastAsiaTheme="minorEastAsia" w:hAnsi="Times New Roman"/>
          <w:szCs w:val="20"/>
          <w:lang w:val="en-GB" w:eastAsia="zh-CN"/>
        </w:rPr>
        <w:t xml:space="preserve">: </w:t>
      </w:r>
      <w:r w:rsidRPr="003E2151">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50933BAA" w14:textId="7A17DD5F" w:rsidR="002E5862"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3</w:t>
      </w:r>
      <w:r w:rsidR="00453CA6" w:rsidRPr="003E2151">
        <w:rPr>
          <w:rFonts w:ascii="Times New Roman" w:hAnsi="Times New Roman"/>
          <w:szCs w:val="20"/>
          <w:lang w:val="en-GB"/>
        </w:rPr>
        <w:t xml:space="preserve"> </w:t>
      </w:r>
      <w:r w:rsidR="00B53D62">
        <w:rPr>
          <w:rFonts w:ascii="Times New Roman" w:hAnsi="Times New Roman" w:hint="eastAsia"/>
          <w:szCs w:val="20"/>
        </w:rPr>
        <w:t>[8]</w:t>
      </w:r>
      <w:r w:rsidRPr="003E2151">
        <w:rPr>
          <w:rFonts w:ascii="Times New Roman" w:hAnsi="Times New Roman"/>
          <w:szCs w:val="20"/>
          <w:lang w:val="en-GB"/>
        </w:rPr>
        <w:t xml:space="preserve">: </w:t>
      </w:r>
      <w:bookmarkStart w:id="47" w:name="_Toc197699631"/>
      <w:r w:rsidRPr="003E2151">
        <w:rPr>
          <w:rFonts w:ascii="Times New Roman" w:hAnsi="Times New Roman"/>
          <w:lang w:val="en-GB"/>
        </w:rPr>
        <w:t>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Pr="00A41D54">
        <w:rPr>
          <w:rFonts w:ascii="Times New Roman" w:hAnsi="Times New Roman"/>
          <w:szCs w:val="20"/>
        </w:rPr>
        <w:t>.</w:t>
      </w:r>
      <w:bookmarkEnd w:id="47"/>
      <w:r>
        <w:rPr>
          <w:rFonts w:ascii="Times New Roman" w:hAnsi="Times New Roman" w:hint="eastAsia"/>
          <w:szCs w:val="20"/>
        </w:rPr>
        <w:t xml:space="preserve"> </w:t>
      </w:r>
    </w:p>
    <w:p w14:paraId="743D6680" w14:textId="2EA18A2D" w:rsidR="00036C4A" w:rsidRPr="00036C4A" w:rsidRDefault="00036C4A" w:rsidP="00716385">
      <w:pPr>
        <w:numPr>
          <w:ilvl w:val="1"/>
          <w:numId w:val="32"/>
        </w:numPr>
        <w:adjustRightInd w:val="0"/>
        <w:snapToGrid w:val="0"/>
        <w:spacing w:before="60" w:afterLines="50" w:after="120"/>
        <w:jc w:val="both"/>
        <w:rPr>
          <w:rFonts w:ascii="Times New Roman" w:eastAsia="DengXian" w:hAnsi="Times New Roman"/>
          <w:b/>
          <w:szCs w:val="20"/>
        </w:rPr>
      </w:pPr>
      <w:r w:rsidRPr="003E2151">
        <w:rPr>
          <w:rFonts w:ascii="Times New Roman" w:hAnsi="Times New Roman"/>
          <w:szCs w:val="20"/>
          <w:lang w:val="en-GB"/>
        </w:rPr>
        <w:lastRenderedPageBreak/>
        <w:t xml:space="preserve">Approach </w:t>
      </w:r>
      <w:r w:rsidR="002F071B" w:rsidRPr="003E2151">
        <w:rPr>
          <w:rFonts w:ascii="Times New Roman" w:eastAsiaTheme="minorEastAsia" w:hAnsi="Times New Roman"/>
          <w:szCs w:val="20"/>
          <w:lang w:val="en-GB" w:eastAsia="zh-CN"/>
        </w:rPr>
        <w:t>3</w:t>
      </w:r>
      <w:r w:rsidRPr="003E2151">
        <w:rPr>
          <w:rFonts w:ascii="Times New Roman" w:hAnsi="Times New Roman"/>
          <w:szCs w:val="20"/>
          <w:lang w:val="en-GB"/>
        </w:rPr>
        <w:t xml:space="preserve">-1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For LP-SS with M=1, 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sidRPr="00036C4A">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036C4A">
        <w:rPr>
          <w:rFonts w:ascii="Times New Roman" w:eastAsiaTheme="minorEastAsia" w:hAnsi="Times New Roman" w:hint="eastAsia"/>
          <w:szCs w:val="20"/>
        </w:rPr>
        <w:t xml:space="preserve"> </w:t>
      </w:r>
      <w:r w:rsidRPr="00036C4A">
        <w:rPr>
          <w:rFonts w:ascii="Times New Roman" w:eastAsiaTheme="minorEastAsia" w:hAnsi="Times New Roman"/>
          <w:szCs w:val="20"/>
        </w:rPr>
        <w:t xml:space="preserve">is generated </w:t>
      </w:r>
      <w:bookmarkStart w:id="48" w:name="OLE_LINK22"/>
      <w:r w:rsidRPr="00036C4A">
        <w:rPr>
          <w:rFonts w:ascii="Times New Roman" w:eastAsiaTheme="minorEastAsia" w:hAnsi="Times New Roman"/>
          <w:szCs w:val="20"/>
        </w:rPr>
        <w:t xml:space="preserve">from </w:t>
      </w:r>
      <w:r w:rsidRPr="00273DB5">
        <w:rPr>
          <w:rFonts w:ascii="Times New Roman" w:hAnsi="Times New Roman"/>
          <w:szCs w:val="20"/>
        </w:rPr>
        <w:t>pseudo-random sequence defined in TS 38.211 clause 5.2.1</w:t>
      </w:r>
      <w:bookmarkEnd w:id="48"/>
      <w:r w:rsidRPr="00273DB5">
        <w:rPr>
          <w:rFonts w:ascii="Times New Roman" w:hAnsi="Times New Roman"/>
          <w:szCs w:val="20"/>
        </w:rPr>
        <w:t xml:space="preserve"> or clause 5.2.2, when </w:t>
      </w:r>
      <w:r w:rsidRPr="00036C4A">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sidRPr="00036C4A">
        <w:rPr>
          <w:rFonts w:ascii="Times New Roman" w:eastAsiaTheme="minorEastAsia" w:hAnsi="Times New Roman" w:hint="eastAsia"/>
          <w:szCs w:val="20"/>
        </w:rPr>
        <w:t>.</w:t>
      </w:r>
    </w:p>
    <w:p w14:paraId="24C484FA" w14:textId="35396C93" w:rsidR="00036C4A" w:rsidRPr="00036C4A"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4</w:t>
      </w:r>
      <w:r w:rsidRPr="003E2151">
        <w:rPr>
          <w:rFonts w:ascii="Times New Roman" w:hAnsi="Times New Roman"/>
          <w:szCs w:val="20"/>
          <w:lang w:val="en-GB"/>
        </w:rPr>
        <w:t xml:space="preserve">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when specified overlaid OFDM sequence is not configured,</w:t>
      </w:r>
      <w:r w:rsidRPr="003E2151">
        <w:rPr>
          <w:rFonts w:ascii="Times New Roman" w:hAnsi="Times New Roman"/>
        </w:rPr>
        <w:t xml:space="preserve"> </w:t>
      </w:r>
      <w:r w:rsidRPr="00273DB5">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is BPSK or QPSK symbol, </w:t>
      </w:r>
      <w:r w:rsidRPr="00273DB5">
        <w:rPr>
          <w:rFonts w:ascii="Times New Roman" w:hAnsi="Times New Roman"/>
          <w:szCs w:val="20"/>
        </w:rPr>
        <w:t xml:space="preserve">when </w:t>
      </w:r>
      <w:r w:rsidRPr="00273DB5">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t>
      </w:r>
      <w:r w:rsidRPr="00273DB5">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for different subcarriers is not the same. </w:t>
      </w:r>
    </w:p>
    <w:p w14:paraId="68FD0C22" w14:textId="64D13396" w:rsidR="00B22B4B" w:rsidRPr="00B22B4B" w:rsidRDefault="00B22B4B"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5</w:t>
      </w:r>
      <w:r w:rsidRPr="003E2151">
        <w:rPr>
          <w:rFonts w:ascii="Times New Roman" w:hAnsi="Times New Roman"/>
          <w:szCs w:val="20"/>
          <w:lang w:val="en-GB"/>
        </w:rPr>
        <w:t xml:space="preserve"> </w:t>
      </w:r>
      <w:r w:rsidR="00B53D62">
        <w:rPr>
          <w:rFonts w:ascii="Times New Roman" w:hAnsi="Times New Roman" w:hint="eastAsia"/>
          <w:szCs w:val="20"/>
        </w:rPr>
        <w:t>[5]</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sidRPr="003E2151">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7AB7745C" w14:textId="126080A2" w:rsidR="00B22B4B" w:rsidRPr="003E2151" w:rsidRDefault="00B22B4B" w:rsidP="00B22B4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sidRPr="003E2151">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31B33815" w14:textId="48B4EE70" w:rsidR="005663D2" w:rsidRPr="003E2151" w:rsidRDefault="005663D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w:t>
      </w:r>
      <w:r w:rsidR="003E33AD" w:rsidRPr="003E2151">
        <w:rPr>
          <w:rFonts w:ascii="Times New Roman" w:eastAsiaTheme="minorEastAsia" w:hAnsi="Times New Roman"/>
          <w:szCs w:val="20"/>
          <w:lang w:val="en-GB" w:eastAsia="zh-CN"/>
        </w:rPr>
        <w:t>6</w:t>
      </w:r>
      <w:r w:rsidRPr="003E2151">
        <w:rPr>
          <w:rFonts w:ascii="Times New Roman" w:eastAsiaTheme="minorEastAsia" w:hAnsi="Times New Roman"/>
          <w:szCs w:val="20"/>
          <w:lang w:val="en-GB" w:eastAsia="zh-CN"/>
        </w:rPr>
        <w:t xml:space="preserve"> </w:t>
      </w:r>
      <w:r w:rsidR="00B53D62">
        <w:rPr>
          <w:rFonts w:ascii="Times New Roman" w:eastAsiaTheme="minorEastAsia" w:hAnsi="Times New Roman"/>
          <w:szCs w:val="20"/>
          <w:lang w:val="en-GB" w:eastAsia="zh-CN"/>
        </w:rPr>
        <w:t>[3]</w:t>
      </w:r>
      <w:r w:rsidRPr="003E2151">
        <w:rPr>
          <w:rFonts w:ascii="Times New Roman" w:eastAsiaTheme="minorEastAsia" w:hAnsi="Times New Roman"/>
          <w:szCs w:val="20"/>
          <w:lang w:val="en-GB" w:eastAsia="zh-CN"/>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w:t>
      </w:r>
      <w:r w:rsidRPr="003E2151">
        <w:rPr>
          <w:rFonts w:ascii="Times New Roman" w:eastAsiaTheme="minorEastAsia" w:hAnsi="Times New Roman"/>
          <w:szCs w:val="20"/>
          <w:lang w:val="en-GB" w:eastAsia="zh-CN"/>
        </w:rPr>
        <w:t xml:space="preserve"> </w:t>
      </w:r>
      <w:r w:rsidR="0053761C" w:rsidRPr="003E2151">
        <w:rPr>
          <w:rFonts w:ascii="Times New Roman" w:eastAsiaTheme="minorEastAsia" w:hAnsi="Times New Roman"/>
          <w:szCs w:val="20"/>
          <w:lang w:val="en-GB" w:eastAsia="zh-CN"/>
        </w:rPr>
        <w:t xml:space="preserve">but </w:t>
      </w:r>
      <w:r w:rsidRPr="003E2151">
        <w:rPr>
          <w:rFonts w:ascii="Times New Roman" w:hAnsi="Times New Roman"/>
        </w:rPr>
        <w:t>at least constant modulus feature should be satisfied by the generation of OOK waveform</w:t>
      </w:r>
      <w:r w:rsidR="0053761C" w:rsidRPr="003E2151">
        <w:rPr>
          <w:rFonts w:ascii="Times New Roman" w:hAnsi="Times New Roman"/>
        </w:rPr>
        <w:t xml:space="preserve">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00883F45">
        <w:rPr>
          <w:rFonts w:ascii="Times New Roman" w:eastAsiaTheme="minorEastAsia" w:hAnsi="Times New Roman" w:hint="eastAsia"/>
          <w:szCs w:val="20"/>
          <w:lang w:eastAsia="zh-CN"/>
        </w:rPr>
        <w:t>.</w:t>
      </w:r>
    </w:p>
    <w:p w14:paraId="2B701450" w14:textId="602C1C92" w:rsidR="00036C4A" w:rsidRPr="003E2151"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7</w:t>
      </w:r>
      <w:r w:rsidRPr="003E2151">
        <w:rPr>
          <w:rFonts w:ascii="Times New Roman" w:hAnsi="Times New Roman"/>
          <w:szCs w:val="20"/>
          <w:lang w:val="en-GB"/>
        </w:rPr>
        <w:t xml:space="preserve"> </w:t>
      </w:r>
      <w:r w:rsidR="00B53D62">
        <w:rPr>
          <w:rFonts w:ascii="Times New Roman" w:hAnsi="Times New Roman"/>
          <w:szCs w:val="20"/>
          <w:lang w:val="en-GB"/>
        </w:rPr>
        <w:t>[2]</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 and it is up to gNB to generate any sequence as long as it meets RAN4 requirements. </w:t>
      </w:r>
    </w:p>
    <w:p w14:paraId="29885DFB" w14:textId="1922CFF8" w:rsidR="002E5862" w:rsidRPr="003E2151" w:rsidRDefault="00345A9D" w:rsidP="00716385">
      <w:pPr>
        <w:pStyle w:val="a1"/>
        <w:numPr>
          <w:ilvl w:val="0"/>
          <w:numId w:val="33"/>
        </w:numPr>
        <w:spacing w:beforeLines="50" w:before="120" w:after="180"/>
        <w:rPr>
          <w:rFonts w:eastAsia="바탕"/>
          <w:kern w:val="0"/>
          <w:lang w:eastAsia="en-US"/>
        </w:rPr>
      </w:pPr>
      <w:r w:rsidRPr="003E2151">
        <w:t>App</w:t>
      </w:r>
      <w:r w:rsidRPr="003E2151">
        <w:rPr>
          <w:rFonts w:eastAsia="바탕"/>
          <w:kern w:val="0"/>
          <w:lang w:eastAsia="en-US"/>
        </w:rPr>
        <w:t xml:space="preserve">roach </w:t>
      </w:r>
      <w:r w:rsidR="003E33AD" w:rsidRPr="003E2151">
        <w:rPr>
          <w:rFonts w:eastAsia="바탕"/>
          <w:kern w:val="0"/>
          <w:lang w:eastAsia="en-US"/>
        </w:rPr>
        <w:t>8</w:t>
      </w:r>
      <w:r w:rsidR="000E3F31">
        <w:rPr>
          <w:rFonts w:eastAsia="바탕"/>
          <w:kern w:val="0"/>
          <w:lang w:eastAsia="en-US"/>
        </w:rPr>
        <w:t xml:space="preserve"> </w:t>
      </w:r>
      <w:r w:rsidR="00B53D62">
        <w:rPr>
          <w:rFonts w:eastAsia="바탕"/>
          <w:kern w:val="0"/>
          <w:lang w:eastAsia="en-US"/>
        </w:rPr>
        <w:t>[4]</w:t>
      </w:r>
      <w:r w:rsidR="000E3F31">
        <w:rPr>
          <w:rFonts w:eastAsia="바탕"/>
          <w:kern w:val="0"/>
          <w:lang w:eastAsia="en-US"/>
        </w:rPr>
        <w:t>:</w:t>
      </w:r>
      <w:r w:rsidRPr="003E2151">
        <w:rPr>
          <w:rFonts w:eastAsia="바탕"/>
          <w:kern w:val="0"/>
          <w:lang w:eastAsia="en-US"/>
        </w:rPr>
        <w:t xml:space="preserve"> Revise the previous agreement and agree to specify overlaid sequence also for M=1</w:t>
      </w:r>
    </w:p>
    <w:p w14:paraId="01DC8C15" w14:textId="0085EAF0" w:rsidR="00345A9D" w:rsidRPr="003E2151" w:rsidRDefault="00345A9D" w:rsidP="00716385">
      <w:pPr>
        <w:pStyle w:val="a1"/>
        <w:numPr>
          <w:ilvl w:val="0"/>
          <w:numId w:val="33"/>
        </w:numPr>
        <w:spacing w:beforeLines="50" w:before="120" w:after="180"/>
        <w:rPr>
          <w:rFonts w:eastAsia="바탕"/>
          <w:kern w:val="0"/>
          <w:lang w:eastAsia="en-US"/>
        </w:rPr>
      </w:pPr>
      <w:r w:rsidRPr="003E2151">
        <w:rPr>
          <w:rFonts w:eastAsia="바탕"/>
          <w:kern w:val="0"/>
          <w:lang w:eastAsia="en-US"/>
        </w:rPr>
        <w:t xml:space="preserve">Approach </w:t>
      </w:r>
      <w:r w:rsidR="003E33AD" w:rsidRPr="003E2151">
        <w:rPr>
          <w:rFonts w:eastAsia="바탕"/>
          <w:kern w:val="0"/>
          <w:lang w:eastAsia="en-US"/>
        </w:rPr>
        <w:t>9</w:t>
      </w:r>
      <w:r w:rsidR="000E3F31">
        <w:rPr>
          <w:rFonts w:eastAsia="바탕"/>
          <w:kern w:val="0"/>
          <w:lang w:eastAsia="en-US"/>
        </w:rPr>
        <w:t xml:space="preserve"> </w:t>
      </w:r>
      <w:r w:rsidR="00B53D62">
        <w:rPr>
          <w:rFonts w:eastAsia="바탕"/>
          <w:kern w:val="0"/>
          <w:lang w:eastAsia="en-US"/>
        </w:rPr>
        <w:t>[4]</w:t>
      </w:r>
      <w:r w:rsidR="000E3F31">
        <w:rPr>
          <w:rFonts w:eastAsia="바탕"/>
          <w:kern w:val="0"/>
          <w:lang w:eastAsia="en-US"/>
        </w:rPr>
        <w:t xml:space="preserve">: </w:t>
      </w:r>
      <w:r w:rsidRPr="003E2151">
        <w:rPr>
          <w:rFonts w:eastAsia="바탕"/>
          <w:kern w:val="0"/>
          <w:lang w:eastAsia="en-US"/>
        </w:rPr>
        <w:t>Revise the previous agreement and agree to NOT support OOK-1 for LP-SS</w:t>
      </w:r>
    </w:p>
    <w:p w14:paraId="35B47D0A" w14:textId="77777777" w:rsidR="00345A9D" w:rsidRPr="00345A9D" w:rsidRDefault="00345A9D" w:rsidP="003E33AD">
      <w:pPr>
        <w:pStyle w:val="a1"/>
        <w:numPr>
          <w:ilvl w:val="0"/>
          <w:numId w:val="0"/>
        </w:numPr>
        <w:spacing w:beforeLines="50" w:before="120" w:after="180"/>
        <w:ind w:left="420"/>
        <w:rPr>
          <w:rFonts w:eastAsia="DengXian"/>
        </w:rPr>
      </w:pPr>
    </w:p>
    <w:p w14:paraId="61A8E8F5" w14:textId="2C92A5C5" w:rsidR="000E3862" w:rsidRPr="003E2151" w:rsidRDefault="000E3862" w:rsidP="003E2151">
      <w:pPr>
        <w:spacing w:beforeLines="50" w:before="120" w:after="180"/>
        <w:jc w:val="both"/>
        <w:rPr>
          <w:rFonts w:eastAsia="DengXian"/>
        </w:rPr>
      </w:pPr>
      <w:r w:rsidRPr="003E2151">
        <w:rPr>
          <w:rFonts w:ascii="Times New Roman" w:eastAsia="DengXian" w:hAnsi="Times New Roman"/>
          <w:lang w:eastAsia="zh-CN"/>
        </w:rPr>
        <w:t>Among the above 9 approaches</w:t>
      </w:r>
      <w:r w:rsidR="006C127E" w:rsidRPr="003E2151">
        <w:rPr>
          <w:rFonts w:ascii="Times New Roman" w:eastAsia="DengXian" w:hAnsi="Times New Roman"/>
          <w:lang w:eastAsia="zh-CN"/>
        </w:rPr>
        <w:t xml:space="preserve">, 1-6 provide ways on how to specify OOK waveform, </w:t>
      </w:r>
      <w:r w:rsidR="006C127E">
        <w:rPr>
          <w:rFonts w:ascii="Times New Roman" w:eastAsia="DengXian" w:hAnsi="Times New Roman" w:hint="eastAsia"/>
          <w:lang w:eastAsia="zh-CN"/>
        </w:rPr>
        <w:t xml:space="preserve">as discussed in </w:t>
      </w:r>
      <w:r w:rsidR="00B53D62">
        <w:rPr>
          <w:rFonts w:ascii="Times New Roman" w:eastAsia="DengXian" w:hAnsi="Times New Roman" w:hint="eastAsia"/>
          <w:lang w:eastAsia="zh-CN"/>
        </w:rPr>
        <w:t>[8]</w:t>
      </w:r>
      <w:r w:rsidR="006C127E">
        <w:rPr>
          <w:rFonts w:ascii="Times New Roman" w:eastAsia="DengXian" w:hAnsi="Times New Roman" w:hint="eastAsia"/>
          <w:lang w:eastAsia="zh-CN"/>
        </w:rPr>
        <w:t>, approach 3 provides the flexibility on the DFT output but ensuring the constant modulus 1of each DFT output</w:t>
      </w:r>
      <w:r w:rsidR="001209AA">
        <w:rPr>
          <w:rFonts w:ascii="Times New Roman" w:eastAsia="DengXian" w:hAnsi="Times New Roman" w:hint="eastAsia"/>
          <w:lang w:eastAsia="zh-CN"/>
        </w:rPr>
        <w:t>, thus FL suggests the following:</w:t>
      </w:r>
    </w:p>
    <w:p w14:paraId="262995D0" w14:textId="250CD2DD" w:rsidR="00FD32FB" w:rsidRPr="003E2151" w:rsidRDefault="002E5862" w:rsidP="00176C15">
      <w:pPr>
        <w:keepNext/>
        <w:tabs>
          <w:tab w:val="left" w:pos="-5500"/>
        </w:tabs>
        <w:spacing w:before="120" w:after="120"/>
        <w:ind w:right="200"/>
        <w:jc w:val="both"/>
        <w:outlineLvl w:val="3"/>
        <w:rPr>
          <w:rFonts w:ascii="Times New Roman" w:eastAsiaTheme="minorEastAsia" w:hAnsi="Times New Roman"/>
          <w:szCs w:val="20"/>
          <w:lang w:val="en-GB" w:eastAsia="zh-CN"/>
        </w:rPr>
      </w:pPr>
      <w:r w:rsidRPr="008F3C5C">
        <w:rPr>
          <w:rFonts w:ascii="Times New Roman" w:eastAsia="MS Mincho" w:hAnsi="Times New Roman"/>
          <w:b/>
          <w:bCs/>
          <w:szCs w:val="20"/>
          <w:highlight w:val="yellow"/>
        </w:rPr>
        <w:t>[</w:t>
      </w:r>
      <w:r w:rsidR="00FD32FB" w:rsidRPr="008F3C5C">
        <w:rPr>
          <w:rFonts w:ascii="Times New Roman" w:eastAsia="DengXian" w:hAnsi="Times New Roman"/>
          <w:b/>
          <w:bCs/>
          <w:szCs w:val="20"/>
          <w:highlight w:val="yellow"/>
        </w:rPr>
        <w:t>H</w:t>
      </w:r>
      <w:r w:rsidRPr="008F3C5C">
        <w:rPr>
          <w:rFonts w:ascii="Times New Roman" w:eastAsia="MS Mincho" w:hAnsi="Times New Roman"/>
          <w:b/>
          <w:bCs/>
          <w:szCs w:val="20"/>
          <w:highlight w:val="yellow"/>
        </w:rPr>
        <w:t>][FL</w:t>
      </w:r>
      <w:r w:rsidRPr="008F3C5C">
        <w:rPr>
          <w:rFonts w:ascii="Times New Roman" w:hAnsi="Times New Roman" w:hint="eastAsia"/>
          <w:b/>
          <w:bCs/>
          <w:szCs w:val="20"/>
          <w:highlight w:val="yellow"/>
        </w:rPr>
        <w:t>1</w:t>
      </w:r>
      <w:r w:rsidRPr="008F3C5C">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DengXian"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SimSun" w:hAnsi="Times New Roman"/>
          <w:b/>
          <w:bCs/>
          <w:szCs w:val="20"/>
        </w:rPr>
        <w:t>4.</w:t>
      </w:r>
      <w:r w:rsidR="00FD32FB">
        <w:rPr>
          <w:rFonts w:ascii="Times New Roman" w:eastAsia="SimSun" w:hAnsi="Times New Roman"/>
          <w:b/>
          <w:bCs/>
          <w:szCs w:val="20"/>
        </w:rPr>
        <w:t>1</w:t>
      </w:r>
      <w:r w:rsidRPr="00024C27">
        <w:rPr>
          <w:rFonts w:ascii="Times New Roman" w:eastAsia="DengXian" w:hAnsi="Times New Roman"/>
          <w:b/>
          <w:bCs/>
          <w:szCs w:val="20"/>
        </w:rPr>
        <w:t xml:space="preserve">-1: </w:t>
      </w:r>
      <w:r>
        <w:rPr>
          <w:rFonts w:ascii="Times New Roman" w:eastAsia="DengXian" w:hAnsi="Times New Roman" w:hint="eastAsia"/>
          <w:szCs w:val="20"/>
        </w:rPr>
        <w:t>Regarding</w:t>
      </w:r>
      <w:r w:rsidRPr="00024C27">
        <w:rPr>
          <w:rFonts w:ascii="Times New Roman" w:eastAsia="DengXian" w:hAnsi="Times New Roman"/>
          <w:szCs w:val="20"/>
        </w:rPr>
        <w:t xml:space="preserve"> how to specify OOK waveform if overlaid OFDM sequence is not configured</w:t>
      </w:r>
      <w:r>
        <w:rPr>
          <w:rFonts w:ascii="Times New Roman" w:eastAsia="DengXian" w:hAnsi="Times New Roman" w:hint="eastAsia"/>
          <w:szCs w:val="20"/>
        </w:rPr>
        <w:t xml:space="preserve"> for LP-SS with M=1, </w:t>
      </w:r>
      <w:r w:rsidRPr="003E2151">
        <w:rPr>
          <w:rFonts w:ascii="Times New Roman" w:hAnsi="Times New Roman"/>
          <w:szCs w:val="20"/>
          <w:lang w:val="en-GB"/>
        </w:rPr>
        <w:t xml:space="preserve">the </w:t>
      </w:r>
      <w:r w:rsidR="00C7082C" w:rsidRPr="003E2151">
        <w:rPr>
          <w:rFonts w:ascii="Times New Roman" w:hAnsi="Times New Roman"/>
          <w:szCs w:val="20"/>
          <w:lang w:val="en-GB"/>
        </w:rPr>
        <w:t>output of DFT is specified by</w:t>
      </w:r>
      <w:r w:rsidR="000E3862"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000E3862" w:rsidRPr="006C127E">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00FD32FB" w:rsidRPr="006C127E">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1209AA" w:rsidRPr="006C127E" w14:paraId="08458A22" w14:textId="77777777" w:rsidTr="00E63207">
        <w:tc>
          <w:tcPr>
            <w:tcW w:w="1696" w:type="dxa"/>
            <w:shd w:val="clear" w:color="auto" w:fill="D9D9D9"/>
          </w:tcPr>
          <w:p w14:paraId="08B53621"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Company</w:t>
            </w:r>
          </w:p>
        </w:tc>
        <w:tc>
          <w:tcPr>
            <w:tcW w:w="1985" w:type="dxa"/>
            <w:shd w:val="clear" w:color="auto" w:fill="D9D9D9"/>
          </w:tcPr>
          <w:p w14:paraId="2AEA5825" w14:textId="77777777" w:rsidR="001209AA" w:rsidRPr="006C127E" w:rsidRDefault="001209AA" w:rsidP="00E63207">
            <w:pPr>
              <w:ind w:left="320" w:right="200"/>
              <w:rPr>
                <w:rFonts w:ascii="Times New Roman" w:hAnsi="Times New Roman"/>
                <w:b/>
                <w:bCs/>
              </w:rPr>
            </w:pPr>
            <w:r w:rsidRPr="006C127E">
              <w:rPr>
                <w:rFonts w:ascii="Times New Roman" w:eastAsia="DengXian" w:hAnsi="Times New Roman"/>
                <w:b/>
                <w:bCs/>
              </w:rPr>
              <w:t>Y/N</w:t>
            </w:r>
          </w:p>
        </w:tc>
        <w:tc>
          <w:tcPr>
            <w:tcW w:w="5245" w:type="dxa"/>
            <w:shd w:val="clear" w:color="auto" w:fill="D9D9D9"/>
          </w:tcPr>
          <w:p w14:paraId="7B445A34"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Comments</w:t>
            </w:r>
          </w:p>
        </w:tc>
      </w:tr>
      <w:tr w:rsidR="00483458" w:rsidRPr="006C127E" w14:paraId="4A02C9B3" w14:textId="77777777" w:rsidTr="00E63207">
        <w:tc>
          <w:tcPr>
            <w:tcW w:w="1696" w:type="dxa"/>
          </w:tcPr>
          <w:p w14:paraId="6ED0FCF6" w14:textId="7392E80B" w:rsidR="00483458" w:rsidRPr="006C127E" w:rsidRDefault="00483458" w:rsidP="00483458">
            <w:pPr>
              <w:ind w:left="320" w:right="200"/>
              <w:rPr>
                <w:rFonts w:ascii="Times New Roman" w:eastAsia="DengXian" w:hAnsi="Times New Roman"/>
              </w:rPr>
            </w:pPr>
            <w:r>
              <w:rPr>
                <w:rFonts w:ascii="Times New Roman" w:eastAsia="DengXian" w:hAnsi="Times New Roman"/>
              </w:rPr>
              <w:t>Qualcomm</w:t>
            </w:r>
          </w:p>
        </w:tc>
        <w:tc>
          <w:tcPr>
            <w:tcW w:w="1985" w:type="dxa"/>
          </w:tcPr>
          <w:p w14:paraId="62855590" w14:textId="65DCE3DB" w:rsidR="00483458" w:rsidRPr="006C127E" w:rsidRDefault="00483458" w:rsidP="00483458">
            <w:pPr>
              <w:tabs>
                <w:tab w:val="left" w:pos="551"/>
              </w:tabs>
              <w:ind w:left="320" w:right="200"/>
              <w:rPr>
                <w:rFonts w:ascii="Times New Roman" w:eastAsia="DengXian" w:hAnsi="Times New Roman"/>
              </w:rPr>
            </w:pPr>
            <w:r>
              <w:rPr>
                <w:rFonts w:ascii="Times New Roman" w:eastAsia="DengXian" w:hAnsi="Times New Roman"/>
              </w:rPr>
              <w:t>N</w:t>
            </w:r>
          </w:p>
        </w:tc>
        <w:tc>
          <w:tcPr>
            <w:tcW w:w="5245" w:type="dxa"/>
          </w:tcPr>
          <w:p w14:paraId="30305A3E" w14:textId="661E3E1E" w:rsidR="00483458" w:rsidRPr="006C127E" w:rsidRDefault="00483458" w:rsidP="00483458">
            <w:pPr>
              <w:ind w:right="200"/>
              <w:rPr>
                <w:rFonts w:ascii="Times New Roman" w:eastAsia="DengXian" w:hAnsi="Times New Roman"/>
              </w:rPr>
            </w:pPr>
            <w:r>
              <w:rPr>
                <w:rFonts w:ascii="Times New Roman" w:eastAsia="DengXian" w:hAnsi="Times New Roman"/>
              </w:rPr>
              <w:t>There seems no strong reason why a known is not always determined for LP-SS with M=1 when it is always determined for LP-WSS with M=2,4. We prefer Approach 1,2,8,9.</w:t>
            </w:r>
          </w:p>
        </w:tc>
      </w:tr>
      <w:tr w:rsidR="00962F72" w:rsidRPr="006C127E" w14:paraId="10117B1D" w14:textId="77777777" w:rsidTr="00E63207">
        <w:tc>
          <w:tcPr>
            <w:tcW w:w="1696" w:type="dxa"/>
          </w:tcPr>
          <w:p w14:paraId="42D5206E" w14:textId="0A0D92D0" w:rsidR="00962F72" w:rsidRDefault="00962F72" w:rsidP="00483458">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0549F38E" w14:textId="6DBFF3CE" w:rsidR="00962F72" w:rsidRDefault="00962F72" w:rsidP="00483458">
            <w:pPr>
              <w:tabs>
                <w:tab w:val="left" w:pos="551"/>
              </w:tabs>
              <w:ind w:left="320" w:right="200"/>
              <w:rPr>
                <w:rFonts w:ascii="Times New Roman" w:eastAsia="DengXian" w:hAnsi="Times New Roman"/>
                <w:lang w:eastAsia="zh-CN"/>
              </w:rPr>
            </w:pPr>
          </w:p>
        </w:tc>
        <w:tc>
          <w:tcPr>
            <w:tcW w:w="5245" w:type="dxa"/>
          </w:tcPr>
          <w:p w14:paraId="45F541A6" w14:textId="77777777" w:rsidR="00962F72" w:rsidRDefault="00962F72" w:rsidP="00962F72">
            <w:pPr>
              <w:ind w:right="200"/>
              <w:rPr>
                <w:rFonts w:ascii="Times New Roman" w:eastAsia="DengXian" w:hAnsi="Times New Roman"/>
                <w:lang w:eastAsia="zh-CN"/>
              </w:rPr>
            </w:pPr>
            <w:r>
              <w:rPr>
                <w:rFonts w:ascii="Times New Roman" w:eastAsia="DengXian" w:hAnsi="Times New Roman" w:hint="eastAsia"/>
                <w:lang w:eastAsia="zh-CN"/>
              </w:rPr>
              <w:t>W</w:t>
            </w:r>
            <w:r>
              <w:rPr>
                <w:rFonts w:ascii="Times New Roman" w:eastAsia="DengXian" w:hAnsi="Times New Roman"/>
                <w:lang w:eastAsia="zh-CN"/>
              </w:rPr>
              <w:t xml:space="preserve">e prefer approach 4, which covers the case that </w:t>
            </w:r>
            <w:proofErr w:type="spellStart"/>
            <w:r>
              <w:rPr>
                <w:rFonts w:ascii="Times New Roman" w:eastAsia="DengXian" w:hAnsi="Times New Roman"/>
                <w:lang w:eastAsia="zh-CN"/>
              </w:rPr>
              <w:t>gNB</w:t>
            </w:r>
            <w:proofErr w:type="spellEnd"/>
            <w:r>
              <w:rPr>
                <w:rFonts w:ascii="Times New Roman" w:eastAsia="DengXian" w:hAnsi="Times New Roman"/>
                <w:lang w:eastAsia="zh-CN"/>
              </w:rPr>
              <w:t xml:space="preserve"> can transmit TRS, or PDCCH, or PDSCH with QPSK/BPSK, in OOK ON chips, which provides sufficient flexibility for </w:t>
            </w:r>
            <w:proofErr w:type="spellStart"/>
            <w:r>
              <w:rPr>
                <w:rFonts w:ascii="Times New Roman" w:eastAsia="DengXian" w:hAnsi="Times New Roman"/>
                <w:lang w:eastAsia="zh-CN"/>
              </w:rPr>
              <w:t>gNB</w:t>
            </w:r>
            <w:proofErr w:type="spellEnd"/>
            <w:r>
              <w:rPr>
                <w:rFonts w:ascii="Times New Roman" w:eastAsia="DengXian" w:hAnsi="Times New Roman"/>
                <w:lang w:eastAsia="zh-CN"/>
              </w:rPr>
              <w:t xml:space="preserve">. </w:t>
            </w:r>
          </w:p>
          <w:p w14:paraId="6CE44D1A" w14:textId="77777777" w:rsidR="00962F72" w:rsidRDefault="00962F72" w:rsidP="00962F72">
            <w:pPr>
              <w:ind w:right="200"/>
              <w:rPr>
                <w:rFonts w:ascii="Times New Roman" w:eastAsia="DengXian" w:hAnsi="Times New Roman"/>
                <w:lang w:eastAsia="zh-CN"/>
              </w:rPr>
            </w:pPr>
          </w:p>
          <w:p w14:paraId="0D6EC972" w14:textId="77777777" w:rsidR="00962F72" w:rsidRDefault="00962F72" w:rsidP="00962F72">
            <w:pPr>
              <w:ind w:right="200"/>
              <w:rPr>
                <w:rFonts w:ascii="Times New Roman" w:eastAsia="DengXian" w:hAnsi="Times New Roman"/>
                <w:szCs w:val="20"/>
                <w:lang w:eastAsia="zh-CN"/>
              </w:rPr>
            </w:pPr>
            <w:r>
              <w:rPr>
                <w:rFonts w:ascii="Times New Roman" w:eastAsia="DengXian" w:hAnsi="Times New Roman"/>
                <w:lang w:eastAsia="zh-CN"/>
              </w:rPr>
              <w:t>Having said that, we can be fine with the proposal, as long as the randomization of each e</w:t>
            </w:r>
            <w:bookmarkStart w:id="49" w:name="_GoBack"/>
            <w:bookmarkEnd w:id="49"/>
            <w:r>
              <w:rPr>
                <w:rFonts w:ascii="Times New Roman" w:eastAsia="DengXian" w:hAnsi="Times New Roman"/>
                <w:lang w:eastAsia="zh-CN"/>
              </w:rPr>
              <w:t xml:space="preserv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DengXian" w:hAnsi="Times New Roman" w:hint="eastAsia"/>
                <w:szCs w:val="20"/>
                <w:lang w:eastAsia="zh-CN"/>
              </w:rPr>
              <w:t xml:space="preserve"> </w:t>
            </w:r>
            <w:r>
              <w:rPr>
                <w:rFonts w:ascii="Times New Roman" w:eastAsia="DengXian" w:hAnsi="Times New Roman"/>
                <w:szCs w:val="20"/>
                <w:lang w:eastAsia="zh-CN"/>
              </w:rPr>
              <w:t xml:space="preserve">can be guaranteed by </w:t>
            </w:r>
            <w:proofErr w:type="spellStart"/>
            <w:r>
              <w:rPr>
                <w:rFonts w:ascii="Times New Roman" w:eastAsia="DengXian" w:hAnsi="Times New Roman"/>
                <w:szCs w:val="20"/>
                <w:lang w:eastAsia="zh-CN"/>
              </w:rPr>
              <w:t>gNB</w:t>
            </w:r>
            <w:proofErr w:type="spellEnd"/>
            <w:r>
              <w:rPr>
                <w:rFonts w:ascii="Times New Roman" w:eastAsia="DengXian" w:hAnsi="Times New Roman"/>
                <w:szCs w:val="20"/>
                <w:lang w:eastAsia="zh-CN"/>
              </w:rPr>
              <w:t xml:space="preserve"> to ensure the OOK demodulation performance can meet RAN4 requirement. </w:t>
            </w:r>
          </w:p>
          <w:p w14:paraId="6E32DC93" w14:textId="77777777" w:rsidR="00962F72" w:rsidRDefault="00962F72" w:rsidP="00962F72">
            <w:pPr>
              <w:ind w:right="200"/>
              <w:rPr>
                <w:rFonts w:ascii="Times New Roman" w:eastAsia="DengXian" w:hAnsi="Times New Roman"/>
                <w:szCs w:val="20"/>
                <w:lang w:eastAsia="zh-CN"/>
              </w:rPr>
            </w:pPr>
          </w:p>
          <w:p w14:paraId="3044DC27" w14:textId="77777777" w:rsidR="00962F72" w:rsidRDefault="00962F72" w:rsidP="00962F72">
            <w:pPr>
              <w:ind w:right="200"/>
              <w:rPr>
                <w:rFonts w:ascii="Times New Roman" w:eastAsia="DengXian" w:hAnsi="Times New Roman"/>
                <w:szCs w:val="20"/>
                <w:lang w:eastAsia="zh-CN"/>
              </w:rPr>
            </w:pPr>
            <w:r>
              <w:rPr>
                <w:rFonts w:ascii="Times New Roman" w:eastAsia="DengXian" w:hAnsi="Times New Roman" w:hint="eastAsia"/>
                <w:szCs w:val="20"/>
                <w:lang w:eastAsia="zh-CN"/>
              </w:rPr>
              <w:t>W</w:t>
            </w:r>
            <w:r>
              <w:rPr>
                <w:rFonts w:ascii="Times New Roman" w:eastAsia="DengXian" w:hAnsi="Times New Roman"/>
                <w:szCs w:val="20"/>
                <w:lang w:eastAsia="zh-CN"/>
              </w:rPr>
              <w:t xml:space="preserve">e have strong concern on approaches which revert the previous agreement. </w:t>
            </w:r>
          </w:p>
          <w:p w14:paraId="01114F07" w14:textId="77777777" w:rsidR="00962F72" w:rsidRDefault="00962F72" w:rsidP="00483458">
            <w:pPr>
              <w:ind w:right="200"/>
              <w:rPr>
                <w:rFonts w:ascii="Times New Roman" w:eastAsia="DengXian" w:hAnsi="Times New Roman"/>
              </w:rPr>
            </w:pPr>
          </w:p>
        </w:tc>
      </w:tr>
      <w:tr w:rsidR="00F5690E" w:rsidRPr="006C127E" w14:paraId="4DBCC4D7" w14:textId="77777777" w:rsidTr="00E63207">
        <w:tc>
          <w:tcPr>
            <w:tcW w:w="1696" w:type="dxa"/>
          </w:tcPr>
          <w:p w14:paraId="3E34D3A3" w14:textId="4C1FE906" w:rsidR="00F5690E" w:rsidRDefault="00A207B1" w:rsidP="00483458">
            <w:pPr>
              <w:ind w:left="320" w:right="200"/>
              <w:rPr>
                <w:rFonts w:ascii="Times New Roman" w:eastAsia="DengXian" w:hAnsi="Times New Roman"/>
                <w:lang w:eastAsia="zh-CN"/>
              </w:rPr>
            </w:pPr>
            <w:r>
              <w:rPr>
                <w:rFonts w:ascii="Times New Roman" w:eastAsia="DengXian" w:hAnsi="Times New Roman"/>
                <w:lang w:eastAsia="zh-CN"/>
              </w:rPr>
              <w:t>Ericsson1</w:t>
            </w:r>
          </w:p>
        </w:tc>
        <w:tc>
          <w:tcPr>
            <w:tcW w:w="1985" w:type="dxa"/>
          </w:tcPr>
          <w:p w14:paraId="0BA7FB18" w14:textId="77777777" w:rsidR="00F5690E" w:rsidRDefault="00F5690E" w:rsidP="00483458">
            <w:pPr>
              <w:tabs>
                <w:tab w:val="left" w:pos="551"/>
              </w:tabs>
              <w:ind w:left="320" w:right="200"/>
              <w:rPr>
                <w:rFonts w:ascii="Times New Roman" w:eastAsia="DengXian" w:hAnsi="Times New Roman"/>
                <w:lang w:eastAsia="zh-CN"/>
              </w:rPr>
            </w:pPr>
          </w:p>
        </w:tc>
        <w:tc>
          <w:tcPr>
            <w:tcW w:w="5245" w:type="dxa"/>
          </w:tcPr>
          <w:p w14:paraId="46588A41" w14:textId="510F165D" w:rsidR="00A207B1" w:rsidRDefault="00A207B1" w:rsidP="00962F72">
            <w:pPr>
              <w:ind w:right="200"/>
              <w:rPr>
                <w:rFonts w:ascii="Times New Roman" w:eastAsia="DengXian" w:hAnsi="Times New Roman"/>
                <w:lang w:eastAsia="zh-CN"/>
              </w:rPr>
            </w:pPr>
            <w:r>
              <w:rPr>
                <w:rFonts w:ascii="Times New Roman" w:eastAsia="DengXian" w:hAnsi="Times New Roman"/>
                <w:lang w:eastAsia="zh-CN"/>
              </w:rPr>
              <w:t xml:space="preserve">Support the FL proposal. </w:t>
            </w:r>
          </w:p>
        </w:tc>
      </w:tr>
      <w:tr w:rsidR="003C1C6E" w:rsidRPr="006C127E" w14:paraId="1B5F27F7" w14:textId="77777777" w:rsidTr="00E63207">
        <w:tc>
          <w:tcPr>
            <w:tcW w:w="1696" w:type="dxa"/>
          </w:tcPr>
          <w:p w14:paraId="61F36ED0" w14:textId="03803C03" w:rsidR="003C1C6E" w:rsidRDefault="003C1C6E" w:rsidP="003C1C6E">
            <w:pPr>
              <w:ind w:left="320" w:right="200"/>
              <w:rPr>
                <w:rFonts w:ascii="Times New Roman" w:eastAsia="DengXian" w:hAnsi="Times New Roman"/>
                <w:lang w:eastAsia="zh-CN"/>
              </w:rPr>
            </w:pPr>
            <w:r w:rsidRPr="003C1C6E">
              <w:rPr>
                <w:rFonts w:ascii="Times New Roman" w:eastAsia="DengXian" w:hAnsi="Times New Roman" w:hint="eastAsia"/>
                <w:lang w:eastAsia="zh-CN"/>
              </w:rPr>
              <w:t>L</w:t>
            </w:r>
            <w:r w:rsidRPr="003C1C6E">
              <w:rPr>
                <w:rFonts w:ascii="Times New Roman" w:eastAsia="DengXian" w:hAnsi="Times New Roman"/>
                <w:lang w:eastAsia="zh-CN"/>
              </w:rPr>
              <w:t>GE</w:t>
            </w:r>
          </w:p>
        </w:tc>
        <w:tc>
          <w:tcPr>
            <w:tcW w:w="1985" w:type="dxa"/>
          </w:tcPr>
          <w:p w14:paraId="52EEFB40" w14:textId="698AFC9B" w:rsidR="003C1C6E" w:rsidRDefault="003C1C6E" w:rsidP="003C1C6E">
            <w:pPr>
              <w:tabs>
                <w:tab w:val="left" w:pos="551"/>
              </w:tabs>
              <w:ind w:left="320" w:right="200"/>
              <w:rPr>
                <w:rFonts w:ascii="Times New Roman" w:eastAsia="DengXian" w:hAnsi="Times New Roman"/>
                <w:lang w:eastAsia="zh-CN"/>
              </w:rPr>
            </w:pPr>
            <w:r>
              <w:rPr>
                <w:rFonts w:ascii="Times New Roman" w:eastAsia="맑은 고딕" w:hAnsi="Times New Roman" w:hint="eastAsia"/>
                <w:lang w:eastAsia="ko-KR"/>
              </w:rPr>
              <w:t>N</w:t>
            </w:r>
          </w:p>
        </w:tc>
        <w:tc>
          <w:tcPr>
            <w:tcW w:w="5245" w:type="dxa"/>
          </w:tcPr>
          <w:p w14:paraId="3529B059" w14:textId="1409A505" w:rsidR="003C1C6E" w:rsidRDefault="003C1C6E" w:rsidP="003C1C6E">
            <w:pPr>
              <w:ind w:right="200"/>
              <w:rPr>
                <w:rFonts w:ascii="Times New Roman" w:eastAsia="DengXian" w:hAnsi="Times New Roman"/>
                <w:lang w:eastAsia="zh-CN"/>
              </w:rPr>
            </w:pPr>
            <w:r w:rsidRPr="00DD78AF">
              <w:rPr>
                <w:rFonts w:ascii="Times New Roman" w:eastAsia="맑은 고딕" w:hAnsi="Times New Roman"/>
                <w:bCs/>
                <w:lang w:eastAsia="ko-KR"/>
              </w:rPr>
              <w:t xml:space="preserve">We share the same view with QC. Reusing the overlaid OFDM sequence of LP-WUS can ensure reliable OOK detection performance. However, in cases where random QPSK/BPSK symbols are </w:t>
            </w:r>
            <w:r>
              <w:rPr>
                <w:rFonts w:ascii="Times New Roman" w:eastAsia="맑은 고딕" w:hAnsi="Times New Roman"/>
                <w:bCs/>
                <w:lang w:eastAsia="ko-KR"/>
              </w:rPr>
              <w:t>overlaid</w:t>
            </w:r>
            <w:r w:rsidRPr="00DD78AF">
              <w:rPr>
                <w:rFonts w:ascii="Times New Roman" w:eastAsia="맑은 고딕" w:hAnsi="Times New Roman"/>
                <w:bCs/>
                <w:lang w:eastAsia="ko-KR"/>
              </w:rPr>
              <w:t>, it may be necessary to evaluate whether this impacts the OOK detection performance.</w:t>
            </w:r>
            <w:r>
              <w:rPr>
                <w:rFonts w:ascii="Times New Roman" w:eastAsia="맑은 고딕" w:hAnsi="Times New Roman"/>
                <w:bCs/>
                <w:lang w:eastAsia="ko-KR"/>
              </w:rPr>
              <w:t xml:space="preserve"> To avoid this kind of situation, it will be beneficial to use supported sequences. In this manner, we prefer Approach 1, 2.</w:t>
            </w:r>
          </w:p>
        </w:tc>
      </w:tr>
    </w:tbl>
    <w:p w14:paraId="0066AB0F" w14:textId="11077C15" w:rsidR="00FD32FB" w:rsidRPr="00345A9D" w:rsidRDefault="00D12560"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Pr>
          <w:rFonts w:ascii="Times New Roman" w:eastAsia="Microsoft YaHei" w:hAnsi="Times New Roman" w:hint="eastAsia"/>
          <w:iCs/>
          <w:sz w:val="26"/>
          <w:szCs w:val="20"/>
          <w:lang w:eastAsia="zh-CN"/>
        </w:rPr>
        <w:lastRenderedPageBreak/>
        <w:t>Others</w:t>
      </w:r>
      <w:r w:rsidR="00FD32FB">
        <w:rPr>
          <w:rFonts w:ascii="Times New Roman" w:eastAsia="Microsoft YaHei" w:hAnsi="Times New Roman"/>
          <w:iCs/>
          <w:sz w:val="26"/>
          <w:szCs w:val="20"/>
        </w:rPr>
        <w:t xml:space="preserve"> </w:t>
      </w:r>
    </w:p>
    <w:p w14:paraId="5684FA57" w14:textId="08792545" w:rsidR="00FD32FB" w:rsidRPr="00B55B40" w:rsidRDefault="00B53D62" w:rsidP="00FD32FB">
      <w:pPr>
        <w:pStyle w:val="00BodyText"/>
        <w:rPr>
          <w:rFonts w:ascii="Times New Roman" w:hAnsi="Times New Roman"/>
          <w:sz w:val="20"/>
          <w:lang w:val="en-GB" w:eastAsia="zh-CN"/>
        </w:rPr>
      </w:pPr>
      <w:r>
        <w:rPr>
          <w:rFonts w:ascii="Times New Roman" w:hAnsi="Times New Roman"/>
          <w:sz w:val="20"/>
          <w:lang w:val="en-GB" w:eastAsia="zh-CN"/>
        </w:rPr>
        <w:t>[5]</w:t>
      </w:r>
      <w:r w:rsidR="00FD32FB" w:rsidRPr="00B55B40">
        <w:rPr>
          <w:rFonts w:ascii="Times New Roman" w:hAnsi="Times New Roman"/>
          <w:sz w:val="20"/>
          <w:lang w:val="en-GB" w:eastAsia="zh-CN"/>
        </w:rPr>
        <w:t xml:space="preserve"> discusses that, RAN1 agreed </w:t>
      </w:r>
      <w:r w:rsidR="00FD32FB" w:rsidRPr="00B55B40">
        <w:rPr>
          <w:rFonts w:ascii="Times New Roman" w:eastAsia="PMingLiU" w:hAnsi="Times New Roman"/>
          <w:sz w:val="20"/>
          <w:highlight w:val="yellow"/>
          <w:lang w:eastAsia="x-none"/>
        </w:rPr>
        <w:t>Multiple sequences are used to differentiate LP-SS from different cells</w:t>
      </w:r>
      <w:r w:rsidR="00FD32FB" w:rsidRPr="00B55B40">
        <w:rPr>
          <w:rFonts w:ascii="Times New Roman" w:eastAsia="PMingLiU" w:hAnsi="Times New Roman"/>
          <w:sz w:val="20"/>
          <w:lang w:eastAsia="x-none"/>
        </w:rPr>
        <w:t>, but t</w:t>
      </w:r>
      <w:r w:rsidR="00FD32FB" w:rsidRPr="00B55B40">
        <w:rPr>
          <w:rFonts w:ascii="Times New Roman" w:hAnsi="Times New Roman"/>
          <w:bCs/>
          <w:sz w:val="20"/>
        </w:rPr>
        <w:t xml:space="preserve">he specification of LP-SS generation in TS 38.211 does not </w:t>
      </w:r>
      <w:r w:rsidR="00FD32FB" w:rsidRPr="00B55B40">
        <w:rPr>
          <w:rFonts w:ascii="Times New Roman" w:hAnsi="Times New Roman"/>
          <w:sz w:val="20"/>
          <w:lang w:eastAsia="x-none"/>
        </w:rPr>
        <w:t>differentiate</w:t>
      </w:r>
      <w:r w:rsidR="00FD32FB" w:rsidRPr="00B55B40">
        <w:rPr>
          <w:rFonts w:ascii="Times New Roman" w:hAnsi="Times New Roman"/>
          <w:sz w:val="20"/>
        </w:rPr>
        <w:t xml:space="preserve"> the LP-SS from other LP-SS of different cells. </w:t>
      </w:r>
      <w:r>
        <w:rPr>
          <w:rFonts w:ascii="Times New Roman" w:hAnsi="Times New Roman"/>
          <w:sz w:val="20"/>
        </w:rPr>
        <w:t>[5]</w:t>
      </w:r>
      <w:r w:rsidR="00FD32FB" w:rsidRPr="00B55B40">
        <w:rPr>
          <w:rFonts w:ascii="Times New Roman" w:hAnsi="Times New Roman"/>
          <w:sz w:val="20"/>
        </w:rPr>
        <w:t xml:space="preserve"> proposes to add that the LP-SS configuration index is from high-layer parameter </w:t>
      </w:r>
      <w:proofErr w:type="spellStart"/>
      <w:r w:rsidR="00FD32FB" w:rsidRPr="00B55B40">
        <w:rPr>
          <w:rFonts w:ascii="Times New Roman" w:hAnsi="Times New Roman"/>
          <w:bCs/>
          <w:i/>
          <w:iCs/>
          <w:sz w:val="20"/>
          <w:lang w:eastAsia="zh-CN"/>
        </w:rPr>
        <w:t>lpss-BinarySeqIndex</w:t>
      </w:r>
      <w:proofErr w:type="spellEnd"/>
      <w:r w:rsidR="00FD32FB" w:rsidRPr="00B55B40">
        <w:rPr>
          <w:rFonts w:ascii="Times New Roman" w:hAnsi="Times New Roman"/>
          <w:sz w:val="20"/>
        </w:rPr>
        <w:t xml:space="preserve"> which is configured in SIB1. </w:t>
      </w:r>
    </w:p>
    <w:tbl>
      <w:tblPr>
        <w:tblStyle w:val="aff8"/>
        <w:tblW w:w="0" w:type="auto"/>
        <w:tblLook w:val="04A0" w:firstRow="1" w:lastRow="0" w:firstColumn="1" w:lastColumn="0" w:noHBand="0" w:noVBand="1"/>
      </w:tblPr>
      <w:tblGrid>
        <w:gridCol w:w="9060"/>
      </w:tblGrid>
      <w:tr w:rsidR="00FD32FB" w14:paraId="55CB929C" w14:textId="77777777" w:rsidTr="00FD32FB">
        <w:tc>
          <w:tcPr>
            <w:tcW w:w="9060" w:type="dxa"/>
          </w:tcPr>
          <w:p w14:paraId="23CB06D6" w14:textId="77777777" w:rsidR="00FD32FB" w:rsidRPr="00B55B40" w:rsidRDefault="00FD32FB" w:rsidP="00FD32FB">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0A2202A1" w14:textId="3ED20041" w:rsidR="00FD32FB" w:rsidRPr="003E2151" w:rsidRDefault="00FD32FB" w:rsidP="00FD32FB">
            <w:pPr>
              <w:pStyle w:val="00BodyText"/>
              <w:rPr>
                <w:rFonts w:ascii="Times New Roman" w:hAnsi="Times New Roman"/>
                <w:lang w:val="en-GB"/>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proofErr w:type="spellStart"/>
            <w:r w:rsidRPr="00B55B40">
              <w:rPr>
                <w:rFonts w:ascii="Times New Roman" w:eastAsia="PMingLiU" w:hAnsi="Times New Roman"/>
                <w:i/>
                <w:color w:val="FF0000"/>
              </w:rPr>
              <w:t>lpss-BinarySeqIndex</w:t>
            </w:r>
            <w:proofErr w:type="spellEnd"/>
            <w:r w:rsidRPr="00B55B40">
              <w:rPr>
                <w:rFonts w:ascii="Times New Roman" w:eastAsia="PMingLiU" w:hAnsi="Times New Roman"/>
                <w:color w:val="FF0000"/>
              </w:rPr>
              <w:t>;</w:t>
            </w:r>
          </w:p>
        </w:tc>
      </w:tr>
    </w:tbl>
    <w:p w14:paraId="6E1D31F8" w14:textId="7112E8AF" w:rsidR="00FD32FB" w:rsidRPr="003E2151" w:rsidRDefault="00FD32FB" w:rsidP="00FD32FB">
      <w:pPr>
        <w:pStyle w:val="00BodyText"/>
        <w:rPr>
          <w:rFonts w:ascii="Times New Roman" w:hAnsi="Times New Roman"/>
          <w:lang w:val="en-GB"/>
        </w:rPr>
      </w:pPr>
    </w:p>
    <w:p w14:paraId="72494C8C" w14:textId="2A976BF5" w:rsidR="008F3C5C" w:rsidRDefault="008F3C5C" w:rsidP="008F3C5C">
      <w:pPr>
        <w:keepNext/>
        <w:tabs>
          <w:tab w:val="left" w:pos="-5500"/>
        </w:tabs>
        <w:spacing w:before="120" w:after="120"/>
        <w:ind w:right="200"/>
        <w:jc w:val="both"/>
        <w:outlineLvl w:val="3"/>
        <w:rPr>
          <w:rFonts w:ascii="Times New Roman" w:eastAsia="DengXian" w:hAnsi="Times New Roman"/>
          <w:szCs w:val="20"/>
        </w:rPr>
      </w:pPr>
      <w:r w:rsidRPr="003E2151">
        <w:rPr>
          <w:rFonts w:ascii="Times New Roman" w:eastAsia="MS Mincho" w:hAnsi="Times New Roman"/>
          <w:b/>
          <w:bCs/>
          <w:szCs w:val="20"/>
          <w:highlight w:val="yellow"/>
        </w:rPr>
        <w:t>[</w:t>
      </w:r>
      <w:r w:rsidR="00CF5EFA" w:rsidRPr="003E2151">
        <w:rPr>
          <w:rFonts w:ascii="Times New Roman" w:eastAsia="DengXian" w:hAnsi="Times New Roman"/>
          <w:b/>
          <w:bCs/>
          <w:szCs w:val="20"/>
          <w:highlight w:val="yellow"/>
          <w:lang w:eastAsia="zh-CN"/>
        </w:rPr>
        <w:t>H</w:t>
      </w:r>
      <w:r w:rsidRPr="003E2151">
        <w:rPr>
          <w:rFonts w:ascii="Times New Roman" w:eastAsia="MS Mincho" w:hAnsi="Times New Roman"/>
          <w:b/>
          <w:bCs/>
          <w:szCs w:val="20"/>
          <w:highlight w:val="yellow"/>
        </w:rPr>
        <w:t>][FL</w:t>
      </w:r>
      <w:r w:rsidRPr="003E2151">
        <w:rPr>
          <w:rFonts w:ascii="Times New Roman" w:hAnsi="Times New Roman"/>
          <w:b/>
          <w:bCs/>
          <w:szCs w:val="20"/>
          <w:highlight w:val="yellow"/>
        </w:rPr>
        <w:t>1</w:t>
      </w:r>
      <w:r w:rsidRPr="003E2151">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DengXian"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SimSun" w:hAnsi="Times New Roman"/>
          <w:b/>
          <w:bCs/>
          <w:szCs w:val="20"/>
        </w:rPr>
        <w:t>4.</w:t>
      </w:r>
      <w:r>
        <w:rPr>
          <w:rFonts w:ascii="Times New Roman" w:eastAsia="SimSun" w:hAnsi="Times New Roman"/>
          <w:b/>
          <w:bCs/>
          <w:szCs w:val="20"/>
        </w:rPr>
        <w:t>2</w:t>
      </w:r>
      <w:r w:rsidRPr="00024C27">
        <w:rPr>
          <w:rFonts w:ascii="Times New Roman" w:eastAsia="DengXian" w:hAnsi="Times New Roman"/>
          <w:b/>
          <w:bCs/>
          <w:szCs w:val="20"/>
        </w:rPr>
        <w:t xml:space="preserve">-1: </w:t>
      </w:r>
      <w:r>
        <w:rPr>
          <w:rFonts w:ascii="Times New Roman" w:eastAsia="DengXian" w:hAnsi="Times New Roman"/>
          <w:szCs w:val="20"/>
        </w:rPr>
        <w:t xml:space="preserve">Add the higher-layer parameter of LP-SS sequence index in TS 38.211.   </w:t>
      </w:r>
    </w:p>
    <w:tbl>
      <w:tblPr>
        <w:tblStyle w:val="aff8"/>
        <w:tblW w:w="0" w:type="auto"/>
        <w:tblLook w:val="04A0" w:firstRow="1" w:lastRow="0" w:firstColumn="1" w:lastColumn="0" w:noHBand="0" w:noVBand="1"/>
      </w:tblPr>
      <w:tblGrid>
        <w:gridCol w:w="9060"/>
      </w:tblGrid>
      <w:tr w:rsidR="00DA398C" w14:paraId="4C861167" w14:textId="77777777" w:rsidTr="00DA398C">
        <w:tc>
          <w:tcPr>
            <w:tcW w:w="9060" w:type="dxa"/>
          </w:tcPr>
          <w:p w14:paraId="4E566805" w14:textId="77777777" w:rsidR="00DA398C" w:rsidRPr="00B55B40" w:rsidRDefault="00DA398C" w:rsidP="00DA398C">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63444132" w14:textId="0E157012" w:rsidR="00DA398C" w:rsidRPr="003E2151" w:rsidRDefault="00DA398C">
            <w:pPr>
              <w:pStyle w:val="00BodyText"/>
              <w:rPr>
                <w:rFonts w:ascii="Times New Roman" w:hAnsi="Times New Roman"/>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proofErr w:type="spellStart"/>
            <w:r w:rsidRPr="00B55B40">
              <w:rPr>
                <w:rFonts w:ascii="Times New Roman" w:eastAsia="PMingLiU" w:hAnsi="Times New Roman"/>
                <w:i/>
                <w:color w:val="FF0000"/>
              </w:rPr>
              <w:t>lpss-BinarySeqIndex</w:t>
            </w:r>
            <w:proofErr w:type="spellEnd"/>
            <w:r w:rsidRPr="00B55B40">
              <w:rPr>
                <w:rFonts w:ascii="Times New Roman" w:eastAsia="PMingLiU" w:hAnsi="Times New Roman"/>
                <w:color w:val="FF0000"/>
              </w:rPr>
              <w:t>;</w:t>
            </w:r>
          </w:p>
        </w:tc>
      </w:tr>
    </w:tbl>
    <w:p w14:paraId="29216DCD" w14:textId="77777777" w:rsidR="00B55B40" w:rsidRPr="003E2151" w:rsidRDefault="00B55B40" w:rsidP="00B55B40">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0F128E" w:rsidRPr="00515CFC" w14:paraId="2DBA9A21" w14:textId="77777777" w:rsidTr="00E63207">
        <w:tc>
          <w:tcPr>
            <w:tcW w:w="1696" w:type="dxa"/>
            <w:shd w:val="clear" w:color="auto" w:fill="D9D9D9"/>
          </w:tcPr>
          <w:p w14:paraId="57BB345E"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Company</w:t>
            </w:r>
          </w:p>
        </w:tc>
        <w:tc>
          <w:tcPr>
            <w:tcW w:w="1985" w:type="dxa"/>
            <w:shd w:val="clear" w:color="auto" w:fill="D9D9D9"/>
          </w:tcPr>
          <w:p w14:paraId="43D4D64F" w14:textId="77777777" w:rsidR="000F128E" w:rsidRPr="00515CFC" w:rsidRDefault="000F128E" w:rsidP="00E63207">
            <w:pPr>
              <w:ind w:left="320" w:right="200"/>
              <w:rPr>
                <w:rFonts w:ascii="Times New Roman" w:hAnsi="Times New Roman"/>
                <w:b/>
                <w:bCs/>
              </w:rPr>
            </w:pPr>
            <w:r w:rsidRPr="00515CFC">
              <w:rPr>
                <w:rFonts w:ascii="Times New Roman" w:eastAsia="DengXian" w:hAnsi="Times New Roman"/>
                <w:b/>
                <w:bCs/>
              </w:rPr>
              <w:t>Y/N</w:t>
            </w:r>
          </w:p>
        </w:tc>
        <w:tc>
          <w:tcPr>
            <w:tcW w:w="5245" w:type="dxa"/>
            <w:shd w:val="clear" w:color="auto" w:fill="D9D9D9"/>
          </w:tcPr>
          <w:p w14:paraId="572E7E92"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Comments</w:t>
            </w:r>
          </w:p>
        </w:tc>
      </w:tr>
      <w:tr w:rsidR="006949B1" w:rsidRPr="00515CFC" w14:paraId="5DCD90BD" w14:textId="77777777" w:rsidTr="00E63207">
        <w:tc>
          <w:tcPr>
            <w:tcW w:w="1696" w:type="dxa"/>
          </w:tcPr>
          <w:p w14:paraId="6AB7BDD3" w14:textId="589DD506" w:rsidR="006949B1" w:rsidRPr="00515CFC" w:rsidRDefault="006949B1" w:rsidP="006949B1">
            <w:pPr>
              <w:ind w:left="320" w:right="200"/>
              <w:rPr>
                <w:rFonts w:ascii="Times New Roman" w:eastAsia="DengXian" w:hAnsi="Times New Roman"/>
              </w:rPr>
            </w:pPr>
            <w:r>
              <w:rPr>
                <w:rFonts w:ascii="Times New Roman" w:eastAsia="DengXian" w:hAnsi="Times New Roman"/>
              </w:rPr>
              <w:t>Qualcomm</w:t>
            </w:r>
          </w:p>
        </w:tc>
        <w:tc>
          <w:tcPr>
            <w:tcW w:w="1985" w:type="dxa"/>
          </w:tcPr>
          <w:p w14:paraId="25FA3FB0" w14:textId="3A023BEB" w:rsidR="006949B1" w:rsidRPr="00515CFC" w:rsidRDefault="006949B1" w:rsidP="006949B1">
            <w:pPr>
              <w:tabs>
                <w:tab w:val="left" w:pos="551"/>
              </w:tabs>
              <w:ind w:left="320" w:right="200"/>
              <w:rPr>
                <w:rFonts w:ascii="Times New Roman" w:eastAsia="DengXian" w:hAnsi="Times New Roman"/>
              </w:rPr>
            </w:pPr>
            <w:r>
              <w:rPr>
                <w:rFonts w:ascii="Times New Roman" w:eastAsia="DengXian" w:hAnsi="Times New Roman"/>
              </w:rPr>
              <w:t>Y</w:t>
            </w:r>
          </w:p>
        </w:tc>
        <w:tc>
          <w:tcPr>
            <w:tcW w:w="5245" w:type="dxa"/>
          </w:tcPr>
          <w:p w14:paraId="0C6A1C55" w14:textId="0BB95352" w:rsidR="006949B1" w:rsidRPr="00515CFC" w:rsidRDefault="006949B1" w:rsidP="006949B1">
            <w:pPr>
              <w:ind w:right="200"/>
              <w:rPr>
                <w:rFonts w:ascii="Times New Roman" w:eastAsia="DengXian" w:hAnsi="Times New Roman"/>
              </w:rPr>
            </w:pPr>
          </w:p>
        </w:tc>
      </w:tr>
      <w:tr w:rsidR="00226DF1" w:rsidRPr="00515CFC" w14:paraId="0EB4F86E" w14:textId="77777777" w:rsidTr="00E63207">
        <w:tc>
          <w:tcPr>
            <w:tcW w:w="1696" w:type="dxa"/>
          </w:tcPr>
          <w:p w14:paraId="5FBE2186" w14:textId="18CE15FB" w:rsidR="00226DF1" w:rsidRDefault="00226DF1" w:rsidP="006949B1">
            <w:pPr>
              <w:ind w:left="320" w:right="200"/>
              <w:rPr>
                <w:rFonts w:ascii="Times New Roman" w:eastAsia="DengXian" w:hAnsi="Times New Roman"/>
                <w:lang w:eastAsia="zh-CN"/>
              </w:rPr>
            </w:pPr>
            <w:r>
              <w:rPr>
                <w:rFonts w:ascii="Times New Roman" w:eastAsia="DengXian" w:hAnsi="Times New Roman" w:hint="eastAsia"/>
                <w:lang w:eastAsia="zh-CN"/>
              </w:rPr>
              <w:t>CATT</w:t>
            </w:r>
          </w:p>
        </w:tc>
        <w:tc>
          <w:tcPr>
            <w:tcW w:w="1985" w:type="dxa"/>
          </w:tcPr>
          <w:p w14:paraId="1C18EC1F" w14:textId="352DFFD2" w:rsidR="00226DF1" w:rsidRDefault="00226DF1"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03271DF5" w14:textId="1B2CFF80" w:rsidR="00226DF1" w:rsidRPr="00226DF1" w:rsidRDefault="00226DF1" w:rsidP="006949B1">
            <w:pPr>
              <w:ind w:right="200"/>
              <w:rPr>
                <w:rFonts w:ascii="Times New Roman" w:eastAsiaTheme="minorEastAsia" w:hAnsi="Times New Roman"/>
                <w:lang w:eastAsia="zh-CN"/>
              </w:rPr>
            </w:pPr>
            <w:r>
              <w:rPr>
                <w:rFonts w:ascii="Times New Roman" w:hAnsi="Times New Roman"/>
                <w:lang w:val="" w:eastAsia="zh-CN"/>
              </w:rPr>
              <w:t xml:space="preserve">The current configuration of LP-SS cannot </w:t>
            </w:r>
            <w:r>
              <w:rPr>
                <w:rFonts w:ascii="Times New Roman" w:hAnsi="Times New Roman"/>
                <w:lang w:eastAsia="x-none"/>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proofErr w:type="spellStart"/>
            <w:r>
              <w:rPr>
                <w:rFonts w:ascii="Times New Roman" w:hAnsi="Times New Roman"/>
                <w:bCs/>
                <w:i/>
                <w:iCs/>
                <w:lang w:eastAsia="zh-CN"/>
              </w:rPr>
              <w:t>lpss-BinarySeqIndex</w:t>
            </w:r>
            <w:proofErr w:type="spellEnd"/>
            <w:r>
              <w:rPr>
                <w:rFonts w:ascii="Times New Roman" w:hAnsi="Times New Roman"/>
                <w:bCs/>
                <w:lang w:eastAsia="zh-CN"/>
              </w:rPr>
              <w:t xml:space="preserve"> should be defined.</w:t>
            </w:r>
          </w:p>
        </w:tc>
      </w:tr>
      <w:tr w:rsidR="00962F72" w:rsidRPr="00515CFC" w14:paraId="7243489D" w14:textId="77777777" w:rsidTr="00E63207">
        <w:tc>
          <w:tcPr>
            <w:tcW w:w="1696" w:type="dxa"/>
          </w:tcPr>
          <w:p w14:paraId="60F52383" w14:textId="02C916B0" w:rsidR="00962F72" w:rsidRDefault="00962F72" w:rsidP="006949B1">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3760343A" w14:textId="777817B4" w:rsidR="00962F72" w:rsidRDefault="00962F72"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00C07488" w14:textId="77777777" w:rsidR="00962F72" w:rsidRDefault="00962F72" w:rsidP="006949B1">
            <w:pPr>
              <w:ind w:right="200"/>
              <w:rPr>
                <w:rFonts w:ascii="Times New Roman" w:hAnsi="Times New Roman"/>
                <w:lang w:val="" w:eastAsia="zh-CN"/>
              </w:rPr>
            </w:pPr>
          </w:p>
        </w:tc>
      </w:tr>
      <w:tr w:rsidR="00F5690E" w:rsidRPr="00515CFC" w14:paraId="56F4DC4F" w14:textId="77777777" w:rsidTr="00E63207">
        <w:tc>
          <w:tcPr>
            <w:tcW w:w="1696" w:type="dxa"/>
          </w:tcPr>
          <w:p w14:paraId="3E05427D" w14:textId="4A116CEA" w:rsidR="00F5690E" w:rsidRDefault="00F5690E" w:rsidP="006949B1">
            <w:pPr>
              <w:ind w:left="320" w:right="200"/>
              <w:rPr>
                <w:rFonts w:ascii="Times New Roman" w:eastAsia="DengXian" w:hAnsi="Times New Roman"/>
                <w:lang w:eastAsia="zh-CN"/>
              </w:rPr>
            </w:pPr>
            <w:r>
              <w:rPr>
                <w:rFonts w:ascii="Times New Roman" w:eastAsia="DengXian" w:hAnsi="Times New Roman" w:hint="eastAsia"/>
                <w:lang w:eastAsia="zh-CN"/>
              </w:rPr>
              <w:t>O</w:t>
            </w:r>
            <w:r>
              <w:rPr>
                <w:rFonts w:ascii="Times New Roman" w:eastAsia="DengXian" w:hAnsi="Times New Roman"/>
                <w:lang w:eastAsia="zh-CN"/>
              </w:rPr>
              <w:t>PPO</w:t>
            </w:r>
          </w:p>
        </w:tc>
        <w:tc>
          <w:tcPr>
            <w:tcW w:w="1985" w:type="dxa"/>
          </w:tcPr>
          <w:p w14:paraId="6AD48F2C" w14:textId="198C1B03" w:rsidR="00F5690E" w:rsidRDefault="00F5690E"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77857C0C" w14:textId="77777777" w:rsidR="00F5690E" w:rsidRDefault="00F5690E" w:rsidP="006949B1">
            <w:pPr>
              <w:ind w:right="200"/>
              <w:rPr>
                <w:rFonts w:ascii="Times New Roman" w:hAnsi="Times New Roman"/>
                <w:lang w:val="" w:eastAsia="zh-CN"/>
              </w:rPr>
            </w:pPr>
          </w:p>
        </w:tc>
      </w:tr>
      <w:tr w:rsidR="003C1C6E" w:rsidRPr="00515CFC" w14:paraId="42EC0E10" w14:textId="77777777" w:rsidTr="00E63207">
        <w:tc>
          <w:tcPr>
            <w:tcW w:w="1696" w:type="dxa"/>
          </w:tcPr>
          <w:p w14:paraId="2BD3FF5C" w14:textId="4D687EB4" w:rsidR="003C1C6E" w:rsidRDefault="003C1C6E" w:rsidP="003C1C6E">
            <w:pPr>
              <w:ind w:left="320" w:right="200"/>
              <w:rPr>
                <w:rFonts w:ascii="Times New Roman" w:eastAsia="DengXian" w:hAnsi="Times New Roman" w:hint="eastAsia"/>
                <w:lang w:eastAsia="zh-CN"/>
              </w:rPr>
            </w:pPr>
            <w:r>
              <w:rPr>
                <w:rFonts w:ascii="Times New Roman" w:eastAsia="맑은 고딕" w:hAnsi="Times New Roman"/>
                <w:lang w:eastAsia="ko-KR"/>
              </w:rPr>
              <w:t>LGE</w:t>
            </w:r>
          </w:p>
        </w:tc>
        <w:tc>
          <w:tcPr>
            <w:tcW w:w="1985" w:type="dxa"/>
          </w:tcPr>
          <w:p w14:paraId="7EF8412A" w14:textId="3CD1ACB6" w:rsidR="003C1C6E" w:rsidRDefault="003C1C6E" w:rsidP="003C1C6E">
            <w:pPr>
              <w:tabs>
                <w:tab w:val="left" w:pos="551"/>
              </w:tabs>
              <w:ind w:left="320" w:right="200"/>
              <w:rPr>
                <w:rFonts w:ascii="Times New Roman" w:eastAsia="DengXian" w:hAnsi="Times New Roman" w:hint="eastAsia"/>
                <w:lang w:eastAsia="zh-CN"/>
              </w:rPr>
            </w:pPr>
            <w:r>
              <w:rPr>
                <w:rFonts w:ascii="Times New Roman" w:eastAsia="맑은 고딕" w:hAnsi="Times New Roman" w:hint="eastAsia"/>
                <w:lang w:eastAsia="ko-KR"/>
              </w:rPr>
              <w:t>Y</w:t>
            </w:r>
          </w:p>
        </w:tc>
        <w:tc>
          <w:tcPr>
            <w:tcW w:w="5245" w:type="dxa"/>
          </w:tcPr>
          <w:p w14:paraId="14E8D2CF" w14:textId="52DB9C7B" w:rsidR="003C1C6E" w:rsidRDefault="003C1C6E" w:rsidP="003C1C6E">
            <w:pPr>
              <w:ind w:right="200"/>
              <w:rPr>
                <w:rFonts w:ascii="Times New Roman" w:hAnsi="Times New Roman"/>
                <w:lang w:val="" w:eastAsia="zh-CN"/>
              </w:rPr>
            </w:pPr>
            <w:r>
              <w:rPr>
                <w:rFonts w:ascii="Times New Roman" w:hAnsi="Times New Roman" w:hint="eastAsia"/>
                <w:lang w:val="" w:eastAsia="ko-KR"/>
              </w:rPr>
              <w:t>S</w:t>
            </w:r>
            <w:r>
              <w:rPr>
                <w:rFonts w:ascii="Times New Roman" w:hAnsi="Times New Roman"/>
                <w:lang w:val="" w:eastAsia="ko-KR"/>
              </w:rPr>
              <w:t>upport the proposal.</w:t>
            </w:r>
          </w:p>
        </w:tc>
      </w:tr>
    </w:tbl>
    <w:p w14:paraId="7E0838D1" w14:textId="77777777" w:rsidR="009A7C50" w:rsidRPr="00E859C4" w:rsidRDefault="009A7C50"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SimSun" w:hAnsi="Times New Roman"/>
          <w:sz w:val="32"/>
          <w:szCs w:val="20"/>
          <w:lang w:val="en-GB" w:eastAsia="zh-CN"/>
        </w:rPr>
      </w:pPr>
      <w:r w:rsidRPr="00645D01">
        <w:rPr>
          <w:rFonts w:ascii="Times New Roman" w:hAnsi="Times New Roman"/>
          <w:sz w:val="36"/>
          <w:szCs w:val="20"/>
          <w:lang w:val="fr-FR"/>
        </w:rPr>
        <w:t xml:space="preserve">RRC parameter conditions </w:t>
      </w:r>
    </w:p>
    <w:p w14:paraId="1C78AC74" w14:textId="77777777" w:rsidR="009A7C50" w:rsidRPr="00ED7253" w:rsidRDefault="009A7C50" w:rsidP="009A7C50">
      <w:pPr>
        <w:pStyle w:val="a1"/>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LP-</w:t>
      </w:r>
      <w:proofErr w:type="spellStart"/>
      <w:r w:rsidRPr="00ED7253">
        <w:rPr>
          <w:sz w:val="22"/>
          <w:szCs w:val="22"/>
        </w:rPr>
        <w:t>WUS_overlaidSeq_roots_IDLE</w:t>
      </w:r>
      <w:proofErr w:type="spellEnd"/>
      <w:r w:rsidRPr="00ED7253">
        <w:rPr>
          <w:sz w:val="22"/>
          <w:szCs w:val="22"/>
        </w:rPr>
        <w:t xml:space="preserve">/INACTIVE </w:t>
      </w:r>
      <w:r>
        <w:rPr>
          <w:sz w:val="22"/>
          <w:szCs w:val="22"/>
        </w:rPr>
        <w:t xml:space="preserve">configuration </w:t>
      </w:r>
      <w:r w:rsidRPr="00ED7253">
        <w:rPr>
          <w:sz w:val="22"/>
          <w:szCs w:val="22"/>
        </w:rPr>
        <w:t>for OFDM-based LP-WUR for LP-WUS operation in IDLE/INACTIVE</w:t>
      </w:r>
    </w:p>
    <w:p w14:paraId="3FB017C7" w14:textId="77777777" w:rsidR="00D608EB" w:rsidRDefault="001577D0" w:rsidP="001577D0">
      <w:pPr>
        <w:pStyle w:val="00BodyText"/>
        <w:rPr>
          <w:rFonts w:ascii="Times New Roman" w:eastAsiaTheme="minorEastAsia" w:hAnsi="Times New Roman"/>
          <w:szCs w:val="22"/>
          <w:lang w:eastAsia="zh-CN"/>
        </w:rPr>
      </w:pPr>
      <w:r w:rsidRPr="003E2151">
        <w:rPr>
          <w:rFonts w:ascii="Times New Roman" w:eastAsiaTheme="minorEastAsia" w:hAnsi="Times New Roman"/>
          <w:b/>
          <w:bCs/>
          <w:szCs w:val="22"/>
          <w:lang w:eastAsia="zh-CN"/>
        </w:rPr>
        <w:t>Background:</w:t>
      </w:r>
      <w:r w:rsidRPr="003E2151">
        <w:rPr>
          <w:rFonts w:ascii="Times New Roman" w:eastAsiaTheme="minorEastAsia" w:hAnsi="Times New Roman"/>
          <w:szCs w:val="22"/>
          <w:lang w:eastAsia="zh-CN"/>
        </w:rPr>
        <w:t xml:space="preserve"> </w:t>
      </w:r>
    </w:p>
    <w:p w14:paraId="7297F616" w14:textId="2159768E" w:rsidR="001577D0" w:rsidRPr="006C127E" w:rsidRDefault="001577D0" w:rsidP="001577D0">
      <w:pPr>
        <w:pStyle w:val="00BodyText"/>
        <w:rPr>
          <w:rFonts w:ascii="Times New Roman" w:hAnsi="Times New Roman"/>
          <w:lang w:eastAsia="zh-CN"/>
        </w:rPr>
      </w:pPr>
      <w:r w:rsidRPr="006C127E">
        <w:rPr>
          <w:rFonts w:ascii="Times New Roman" w:eastAsiaTheme="minorEastAsia" w:hAnsi="Times New Roman"/>
          <w:szCs w:val="22"/>
          <w:lang w:eastAsia="zh-CN"/>
        </w:rPr>
        <w:t xml:space="preserve">For the FFS in the below RRC parameter, </w:t>
      </w:r>
      <w:r w:rsidR="00B53D62">
        <w:rPr>
          <w:rFonts w:ascii="Times New Roman" w:hAnsi="Times New Roman"/>
          <w:lang w:eastAsia="zh-CN"/>
        </w:rPr>
        <w:t>[7]</w:t>
      </w:r>
      <w:r w:rsidRPr="006C127E">
        <w:rPr>
          <w:rFonts w:ascii="Times New Roman" w:hAnsi="Times New Roman"/>
          <w:lang w:eastAsia="zh-CN"/>
        </w:rPr>
        <w:t xml:space="preserve"> thinks this parameter is essential for an OFDM-based LP-WUR to obtain wake-up information, thus should be configured. </w:t>
      </w:r>
      <w:r w:rsidR="00B53D62">
        <w:rPr>
          <w:rFonts w:ascii="Times New Roman" w:hAnsi="Times New Roman"/>
          <w:lang w:eastAsia="zh-CN"/>
        </w:rPr>
        <w:t>[8]</w:t>
      </w:r>
      <w:r w:rsidRPr="006C127E">
        <w:rPr>
          <w:rFonts w:ascii="Times New Roman" w:hAnsi="Times New Roman"/>
          <w:lang w:eastAsia="zh-CN"/>
        </w:rPr>
        <w:t xml:space="preserve">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9A7C50" w:rsidRPr="00772E8B" w14:paraId="2BFD2F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5C7CA1CD"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34581023"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16FE05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351C8C2"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2B137A65"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WUS_overlaidSeq_roots_IDLE</w:t>
            </w:r>
            <w:proofErr w:type="spellEnd"/>
            <w:r w:rsidRPr="003E2151">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hideMark/>
          </w:tcPr>
          <w:p w14:paraId="254B4012"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This parameter shall be configured for OFDM-based LP-WUR for LP-WUS operation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t>Two roots shall be configured for the case when the value of parameter LP-</w:t>
            </w:r>
            <w:proofErr w:type="spellStart"/>
            <w:r w:rsidRPr="003E2151">
              <w:rPr>
                <w:rFonts w:ascii="Times New Roman" w:eastAsia="Times New Roman" w:hAnsi="Times New Roman"/>
                <w:sz w:val="16"/>
                <w:szCs w:val="16"/>
              </w:rPr>
              <w:t>WUS_num_overlaidseq_IDLE</w:t>
            </w:r>
            <w:proofErr w:type="spellEnd"/>
            <w:r w:rsidRPr="003E2151">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52E5C20A"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w:t>
            </w:r>
            <w:proofErr w:type="gramStart"/>
            <w:r w:rsidRPr="003E2151">
              <w:rPr>
                <w:rFonts w:ascii="Times New Roman" w:eastAsia="Times New Roman" w:hAnsi="Times New Roman"/>
                <w:sz w:val="16"/>
                <w:szCs w:val="16"/>
              </w:rPr>
              <w:t>2,  the</w:t>
            </w:r>
            <w:proofErr w:type="gramEnd"/>
            <w:r w:rsidRPr="003E2151">
              <w:rPr>
                <w:rFonts w:ascii="Times New Roman" w:eastAsia="Times New Roman" w:hAnsi="Times New Roman"/>
                <w:sz w:val="16"/>
                <w:szCs w:val="16"/>
              </w:rPr>
              <w:t xml:space="preserve"> value range is1~61</w:t>
            </w:r>
            <w:r w:rsidRPr="003E2151">
              <w:rPr>
                <w:rFonts w:ascii="Times New Roman" w:eastAsia="Times New Roman" w:hAnsi="Times New Roman"/>
                <w:sz w:val="16"/>
                <w:szCs w:val="16"/>
              </w:rPr>
              <w:br/>
              <w:t>- For M=4,  the value range is 1~31</w:t>
            </w:r>
          </w:p>
        </w:tc>
      </w:tr>
    </w:tbl>
    <w:p w14:paraId="0DD1B3F2" w14:textId="77777777" w:rsidR="00883F45" w:rsidRDefault="00883F45" w:rsidP="009A7C50">
      <w:pPr>
        <w:pStyle w:val="00BodyText"/>
        <w:rPr>
          <w:rFonts w:ascii="Times New Roman" w:hAnsi="Times New Roman"/>
          <w:lang w:eastAsia="zh-CN"/>
        </w:rPr>
      </w:pPr>
    </w:p>
    <w:p w14:paraId="6FB036E6" w14:textId="17125844" w:rsidR="009A7C50" w:rsidRPr="00CF5EFA" w:rsidRDefault="000E3F31" w:rsidP="003E2151">
      <w:pPr>
        <w:pStyle w:val="0Maintext"/>
        <w:ind w:firstLine="0"/>
        <w:rPr>
          <w:lang w:eastAsia="zh-CN"/>
        </w:rPr>
      </w:pPr>
      <w:r>
        <w:rPr>
          <w:lang w:eastAsia="zh-CN"/>
        </w:rPr>
        <w:lastRenderedPageBreak/>
        <w:t xml:space="preserve">FL shares same understanding with Samsung. Regarding how to inform UE that LP-WUS is enabled for OFDM-based LP-WUR, in FL’s understanding, the presence of entry/exist threshold for OFDM-based LP-WUR can inform that LP-WUS is enabled for OFDM-based LP-WUR. </w:t>
      </w:r>
      <w:r w:rsidR="009A7C50" w:rsidRPr="00CF5EFA">
        <w:rPr>
          <w:lang w:eastAsia="zh-CN"/>
        </w:rPr>
        <w:t>FL suggests the following:</w:t>
      </w:r>
    </w:p>
    <w:p w14:paraId="56370B44" w14:textId="173DAB26" w:rsidR="009A7C50" w:rsidRDefault="009A7C50" w:rsidP="009A7C50">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Microsoft YaHei" w:hAnsi="Times New Roman"/>
          <w:b/>
          <w:bCs/>
          <w:iCs/>
          <w:szCs w:val="20"/>
          <w:highlight w:val="yellow"/>
          <w:lang w:val="en-GB" w:eastAsia="zh-CN"/>
        </w:rPr>
        <w:t>[</w:t>
      </w:r>
      <w:r w:rsidR="00CF5EFA" w:rsidRPr="003E2151">
        <w:rPr>
          <w:rFonts w:ascii="Times New Roman" w:eastAsia="Microsoft YaHei" w:hAnsi="Times New Roman"/>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sidRPr="006C127E">
        <w:rPr>
          <w:rFonts w:ascii="Times New Roman" w:eastAsia="Microsoft YaHei" w:hAnsi="Times New Roman"/>
          <w:b/>
          <w:bCs/>
          <w:iCs/>
          <w:szCs w:val="20"/>
          <w:lang w:val="en-GB" w:eastAsia="zh-CN"/>
        </w:rPr>
        <w:t xml:space="preserve"> Proposal </w:t>
      </w:r>
      <w:r w:rsidR="00EE2B2B" w:rsidRPr="006C127E">
        <w:rPr>
          <w:rFonts w:ascii="Times New Roman" w:eastAsia="Microsoft YaHei" w:hAnsi="Times New Roman"/>
          <w:b/>
          <w:bCs/>
          <w:iCs/>
          <w:szCs w:val="20"/>
          <w:lang w:val="en-GB" w:eastAsia="zh-CN"/>
        </w:rPr>
        <w:t>5</w:t>
      </w:r>
      <w:r w:rsidRPr="006C127E">
        <w:rPr>
          <w:rFonts w:ascii="Times New Roman" w:eastAsia="Microsoft YaHei" w:hAnsi="Times New Roman"/>
          <w:b/>
          <w:bCs/>
          <w:iCs/>
          <w:szCs w:val="20"/>
          <w:lang w:val="en-GB" w:eastAsia="zh-CN"/>
        </w:rPr>
        <w:t xml:space="preserve">-1: </w:t>
      </w:r>
      <w:r w:rsidR="0075216C" w:rsidRPr="006C127E">
        <w:rPr>
          <w:rFonts w:ascii="Times New Roman" w:eastAsiaTheme="minorEastAsia" w:hAnsi="Times New Roman"/>
          <w:lang w:val="en-GB" w:eastAsia="zh-CN"/>
        </w:rPr>
        <w:t>Confirm ‘This parameter shall be configured for OFDM-based LP-WUR for LP-WUS operation in IDLE/INACTIVE’</w:t>
      </w:r>
      <w:r w:rsidRPr="006C127E">
        <w:rPr>
          <w:rFonts w:ascii="Times New Roman" w:eastAsiaTheme="minorEastAsia" w:hAnsi="Times New Roman"/>
          <w:lang w:val="fr-FR"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9A7C50" w:rsidRPr="00772E8B" w14:paraId="59A4A89F"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18B8175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963D35F"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5B0C5E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772E8B" w14:paraId="27BF24A9"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1CE5D21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WUS_overlaidSeq_roots_IDLE</w:t>
            </w:r>
            <w:proofErr w:type="spellEnd"/>
            <w:r w:rsidRPr="003E2151">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hideMark/>
          </w:tcPr>
          <w:p w14:paraId="37B8F579"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trike/>
                <w:sz w:val="16"/>
                <w:szCs w:val="16"/>
                <w:highlight w:val="yellow"/>
              </w:rPr>
              <w:t>FFS:</w:t>
            </w:r>
            <w:r w:rsidRPr="003E2151">
              <w:rPr>
                <w:rFonts w:ascii="Times New Roman" w:eastAsia="Times New Roman" w:hAnsi="Times New Roman"/>
                <w:sz w:val="16"/>
                <w:szCs w:val="16"/>
                <w:highlight w:val="yellow"/>
              </w:rPr>
              <w:t xml:space="preserve"> </w:t>
            </w:r>
            <w:bookmarkStart w:id="50" w:name="_Hlk206578539"/>
            <w:r w:rsidRPr="003E2151">
              <w:rPr>
                <w:rFonts w:ascii="Times New Roman" w:eastAsia="Times New Roman" w:hAnsi="Times New Roman"/>
                <w:sz w:val="16"/>
                <w:szCs w:val="16"/>
                <w:highlight w:val="yellow"/>
              </w:rPr>
              <w:t>This parameter shall be configured for OFDM-based LP-WUR for LP-WUS operation in IDLE/INACTIVE</w:t>
            </w:r>
            <w:bookmarkEnd w:id="50"/>
            <w:r w:rsidRPr="003E2151">
              <w:rPr>
                <w:rFonts w:ascii="Times New Roman" w:eastAsia="Times New Roman" w:hAnsi="Times New Roman"/>
                <w:sz w:val="16"/>
                <w:szCs w:val="16"/>
              </w:rPr>
              <w:br/>
            </w:r>
            <w:r w:rsidRPr="003E2151">
              <w:rPr>
                <w:rFonts w:ascii="Times New Roman" w:eastAsia="Times New Roman" w:hAnsi="Times New Roman"/>
                <w:sz w:val="16"/>
                <w:szCs w:val="16"/>
              </w:rPr>
              <w:br/>
              <w:t>Two roots shall be configured for the case when the value of parameter LP-</w:t>
            </w:r>
            <w:proofErr w:type="spellStart"/>
            <w:r w:rsidRPr="003E2151">
              <w:rPr>
                <w:rFonts w:ascii="Times New Roman" w:eastAsia="Times New Roman" w:hAnsi="Times New Roman"/>
                <w:sz w:val="16"/>
                <w:szCs w:val="16"/>
              </w:rPr>
              <w:t>WUS_num_overlaidseq_IDLE</w:t>
            </w:r>
            <w:proofErr w:type="spellEnd"/>
            <w:r w:rsidRPr="003E2151">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4DAE033D"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w:t>
            </w:r>
            <w:proofErr w:type="gramStart"/>
            <w:r w:rsidRPr="003E2151">
              <w:rPr>
                <w:rFonts w:ascii="Times New Roman" w:eastAsia="Times New Roman" w:hAnsi="Times New Roman"/>
                <w:sz w:val="16"/>
                <w:szCs w:val="16"/>
              </w:rPr>
              <w:t>2,  the</w:t>
            </w:r>
            <w:proofErr w:type="gramEnd"/>
            <w:r w:rsidRPr="003E2151">
              <w:rPr>
                <w:rFonts w:ascii="Times New Roman" w:eastAsia="Times New Roman" w:hAnsi="Times New Roman"/>
                <w:sz w:val="16"/>
                <w:szCs w:val="16"/>
              </w:rPr>
              <w:t xml:space="preserve"> value range is1~61</w:t>
            </w:r>
            <w:r w:rsidRPr="003E2151">
              <w:rPr>
                <w:rFonts w:ascii="Times New Roman" w:eastAsia="Times New Roman" w:hAnsi="Times New Roman"/>
                <w:sz w:val="16"/>
                <w:szCs w:val="16"/>
              </w:rPr>
              <w:br/>
              <w:t>- For M=4,  the value range is 1~31</w:t>
            </w:r>
          </w:p>
        </w:tc>
      </w:tr>
    </w:tbl>
    <w:p w14:paraId="6AEE37A4" w14:textId="77777777" w:rsidR="009A7C50" w:rsidRDefault="009A7C50" w:rsidP="009A7C50">
      <w:pPr>
        <w:rPr>
          <w:rFonts w:ascii="Times New Roman" w:eastAsiaTheme="minorEastAsia" w:hAnsi="Times New Roman"/>
          <w:lang w:val="fr-FR"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9A7C50" w14:paraId="3AB7D93C" w14:textId="77777777" w:rsidTr="00E63207">
        <w:tc>
          <w:tcPr>
            <w:tcW w:w="1479" w:type="dxa"/>
            <w:shd w:val="clear" w:color="auto" w:fill="D9D9D9" w:themeFill="background1" w:themeFillShade="D9"/>
          </w:tcPr>
          <w:p w14:paraId="4FD97D06" w14:textId="77777777" w:rsidR="009A7C50" w:rsidRDefault="009A7C50"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59E1F20" w14:textId="77777777" w:rsidR="009A7C50" w:rsidRDefault="009A7C50"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E1D078E" w14:textId="77777777" w:rsidR="009A7C50" w:rsidRDefault="009A7C50" w:rsidP="00E63207">
            <w:pPr>
              <w:ind w:left="200" w:right="200"/>
              <w:rPr>
                <w:rFonts w:ascii="Times New Roman" w:hAnsi="Times New Roman"/>
              </w:rPr>
            </w:pPr>
            <w:r>
              <w:rPr>
                <w:rFonts w:ascii="Times New Roman" w:hAnsi="Times New Roman"/>
              </w:rPr>
              <w:t>Comments</w:t>
            </w:r>
          </w:p>
        </w:tc>
      </w:tr>
      <w:tr w:rsidR="00F436EA" w14:paraId="71CB558C" w14:textId="77777777" w:rsidTr="00E63207">
        <w:tc>
          <w:tcPr>
            <w:tcW w:w="1479" w:type="dxa"/>
          </w:tcPr>
          <w:p w14:paraId="3A159602" w14:textId="16D88AC3" w:rsidR="00F436EA" w:rsidRDefault="00F436EA" w:rsidP="00F436EA">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928A1F1" w14:textId="77777777" w:rsidR="00F436EA" w:rsidRDefault="00F436EA" w:rsidP="00F436EA">
            <w:pPr>
              <w:ind w:left="200" w:right="200"/>
              <w:rPr>
                <w:rFonts w:ascii="Times New Roman" w:eastAsiaTheme="minorEastAsia" w:hAnsi="Times New Roman"/>
                <w:lang w:eastAsia="zh-CN"/>
              </w:rPr>
            </w:pPr>
          </w:p>
        </w:tc>
        <w:tc>
          <w:tcPr>
            <w:tcW w:w="6549" w:type="dxa"/>
          </w:tcPr>
          <w:p w14:paraId="56D984DF" w14:textId="31C6D8AC" w:rsidR="00F436EA" w:rsidRDefault="00F436EA"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change the wording to “</w:t>
            </w:r>
            <w:r w:rsidRPr="003E2151">
              <w:rPr>
                <w:rFonts w:ascii="Times New Roman" w:eastAsia="Times New Roman" w:hAnsi="Times New Roman"/>
                <w:sz w:val="16"/>
                <w:szCs w:val="16"/>
                <w:highlight w:val="yellow"/>
              </w:rPr>
              <w:t xml:space="preserve">This parameter shall be configured for OFDM-based </w:t>
            </w:r>
            <w:r w:rsidRPr="006A027E">
              <w:rPr>
                <w:rFonts w:ascii="Times New Roman" w:eastAsia="Times New Roman" w:hAnsi="Times New Roman"/>
                <w:strike/>
                <w:sz w:val="16"/>
                <w:szCs w:val="16"/>
                <w:highlight w:val="yellow"/>
              </w:rPr>
              <w:t>LP-WUR for</w:t>
            </w:r>
            <w:r w:rsidRPr="003E2151">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w:t>
            </w:r>
            <w:r w:rsidR="006B40B7">
              <w:rPr>
                <w:rFonts w:ascii="Times New Roman" w:eastAsiaTheme="minorEastAsia" w:hAnsi="Times New Roman"/>
                <w:color w:val="000000" w:themeColor="text1"/>
                <w:lang w:eastAsia="zh-CN"/>
              </w:rPr>
              <w:t>name</w:t>
            </w:r>
            <w:r>
              <w:rPr>
                <w:rFonts w:ascii="Times New Roman" w:eastAsiaTheme="minorEastAsia" w:hAnsi="Times New Roman"/>
                <w:color w:val="000000" w:themeColor="text1"/>
                <w:lang w:eastAsia="zh-CN"/>
              </w:rPr>
              <w:t xml:space="preserve">. </w:t>
            </w:r>
          </w:p>
        </w:tc>
      </w:tr>
      <w:tr w:rsidR="00962F72" w14:paraId="1F568DD4" w14:textId="77777777" w:rsidTr="00E63207">
        <w:tc>
          <w:tcPr>
            <w:tcW w:w="1479" w:type="dxa"/>
          </w:tcPr>
          <w:p w14:paraId="241A3D8F" w14:textId="20E346C0" w:rsidR="00962F72" w:rsidRDefault="00962F72" w:rsidP="00F436EA">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DB85EBC" w14:textId="5C67D8BC" w:rsidR="00962F72" w:rsidRDefault="00962F72" w:rsidP="00F436E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5170639" w14:textId="3E0353AD" w:rsidR="00962F72" w:rsidRDefault="00962F72"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bl>
    <w:p w14:paraId="52CB080F" w14:textId="77777777" w:rsidR="009A7C50" w:rsidRPr="003E2151" w:rsidRDefault="009A7C50" w:rsidP="009A7C50">
      <w:pPr>
        <w:pStyle w:val="00BodyText"/>
        <w:rPr>
          <w:rFonts w:ascii="Times New Roman" w:hAnsi="Times New Roman"/>
          <w:lang w:eastAsia="zh-CN"/>
        </w:rPr>
      </w:pPr>
      <w:r w:rsidRPr="003E2151">
        <w:rPr>
          <w:rFonts w:ascii="Times New Roman" w:hAnsi="Times New Roman"/>
          <w:lang w:eastAsia="zh-CN"/>
        </w:rPr>
        <w:t xml:space="preserve"> </w:t>
      </w:r>
    </w:p>
    <w:p w14:paraId="520115BE" w14:textId="77777777" w:rsidR="009A7C50" w:rsidRPr="00ED7253" w:rsidRDefault="009A7C50" w:rsidP="009A7C50">
      <w:pPr>
        <w:pStyle w:val="a1"/>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w:t>
      </w:r>
      <w:r>
        <w:rPr>
          <w:sz w:val="22"/>
          <w:szCs w:val="22"/>
        </w:rPr>
        <w:t>LP-</w:t>
      </w:r>
      <w:proofErr w:type="spellStart"/>
      <w:r>
        <w:rPr>
          <w:sz w:val="22"/>
          <w:szCs w:val="22"/>
        </w:rPr>
        <w:t>SS_binary</w:t>
      </w:r>
      <w:proofErr w:type="spellEnd"/>
      <w:r>
        <w:rPr>
          <w:sz w:val="22"/>
          <w:szCs w:val="22"/>
        </w:rPr>
        <w:t xml:space="preserve"> sequence and sequence length configuration </w:t>
      </w:r>
    </w:p>
    <w:p w14:paraId="15D870C8" w14:textId="77777777" w:rsidR="00D608EB" w:rsidRDefault="001577D0" w:rsidP="001577D0">
      <w:pPr>
        <w:jc w:val="both"/>
        <w:rPr>
          <w:rFonts w:ascii="Times New Roman" w:eastAsiaTheme="minorEastAsia" w:hAnsi="Times New Roman"/>
          <w:szCs w:val="22"/>
          <w:lang w:eastAsia="zh-CN"/>
        </w:rPr>
      </w:pPr>
      <w:r w:rsidRPr="003E2151">
        <w:rPr>
          <w:rFonts w:ascii="Times New Roman" w:hAnsi="Times New Roman"/>
          <w:b/>
          <w:bCs/>
          <w:lang w:eastAsia="zh-CN"/>
        </w:rPr>
        <w:t>Background</w:t>
      </w:r>
      <w:r w:rsidRPr="006C127E">
        <w:rPr>
          <w:rFonts w:ascii="Times New Roman" w:hAnsi="Times New Roman"/>
          <w:lang w:eastAsia="zh-CN"/>
        </w:rPr>
        <w:t>:</w:t>
      </w:r>
      <w:r w:rsidRPr="006C127E">
        <w:rPr>
          <w:rFonts w:ascii="Times New Roman" w:eastAsiaTheme="minorEastAsia" w:hAnsi="Times New Roman"/>
          <w:szCs w:val="22"/>
          <w:lang w:eastAsia="zh-CN"/>
        </w:rPr>
        <w:t xml:space="preserve"> </w:t>
      </w:r>
    </w:p>
    <w:p w14:paraId="76A3FB9D" w14:textId="3A2A76C4" w:rsidR="001577D0" w:rsidRPr="003E2151" w:rsidRDefault="001577D0">
      <w:pPr>
        <w:jc w:val="both"/>
        <w:rPr>
          <w:rFonts w:ascii="Times New Roman" w:eastAsiaTheme="minorEastAsia" w:hAnsi="Times New Roman"/>
          <w:szCs w:val="20"/>
          <w:lang w:eastAsia="zh-CN"/>
        </w:rPr>
      </w:pPr>
      <w:r w:rsidRPr="00CF5EFA">
        <w:rPr>
          <w:rFonts w:ascii="Times New Roman" w:eastAsiaTheme="minorEastAsia" w:hAnsi="Times New Roman"/>
          <w:szCs w:val="20"/>
          <w:lang w:eastAsia="zh-CN"/>
        </w:rPr>
        <w:t xml:space="preserve">For </w:t>
      </w:r>
      <w:r w:rsidRPr="003E2151">
        <w:rPr>
          <w:rFonts w:ascii="Times New Roman" w:eastAsiaTheme="minorEastAsia" w:hAnsi="Times New Roman"/>
          <w:szCs w:val="20"/>
          <w:lang w:eastAsia="zh-CN"/>
        </w:rPr>
        <w:t xml:space="preserve">the FFS in the below RRC parameter, </w:t>
      </w:r>
      <w:r w:rsidR="00B53D62">
        <w:rPr>
          <w:rFonts w:ascii="Times New Roman" w:eastAsiaTheme="minorEastAsia" w:hAnsi="Times New Roman"/>
          <w:szCs w:val="20"/>
          <w:lang w:eastAsia="zh-CN"/>
        </w:rPr>
        <w:t>[8]</w:t>
      </w:r>
      <w:r w:rsidR="009A7C50" w:rsidRPr="003E2151">
        <w:rPr>
          <w:rFonts w:ascii="Times New Roman" w:eastAsiaTheme="minorEastAsia" w:hAnsi="Times New Roman"/>
          <w:szCs w:val="20"/>
          <w:lang w:eastAsia="zh-CN"/>
        </w:rPr>
        <w:t xml:space="preserve"> </w:t>
      </w:r>
      <w:r w:rsidRPr="00CF5EFA">
        <w:rPr>
          <w:rFonts w:ascii="Times New Roman" w:eastAsiaTheme="minorEastAsia" w:hAnsi="Times New Roman"/>
          <w:szCs w:val="20"/>
          <w:lang w:eastAsia="zh-CN"/>
        </w:rPr>
        <w:t>prefer</w:t>
      </w:r>
      <w:r w:rsidR="00B53D62">
        <w:rPr>
          <w:rFonts w:ascii="Times New Roman" w:eastAsiaTheme="minorEastAsia" w:hAnsi="Times New Roman"/>
          <w:szCs w:val="20"/>
          <w:lang w:eastAsia="zh-CN"/>
        </w:rPr>
        <w:t>s</w:t>
      </w:r>
      <w:r w:rsidRPr="00CF5EFA">
        <w:rPr>
          <w:rFonts w:ascii="Times New Roman" w:eastAsiaTheme="minorEastAsia" w:hAnsi="Times New Roman"/>
          <w:szCs w:val="20"/>
          <w:lang w:eastAsia="zh-CN"/>
        </w:rPr>
        <w:t xml:space="preserve"> “Option 2: This parameter shall be configured when LP-SS is configured” as this parameter is needed only if LP-SS is configured in the </w:t>
      </w:r>
      <w:proofErr w:type="gramStart"/>
      <w:r w:rsidRPr="00CF5EFA">
        <w:rPr>
          <w:rFonts w:ascii="Times New Roman" w:eastAsiaTheme="minorEastAsia" w:hAnsi="Times New Roman"/>
          <w:szCs w:val="20"/>
          <w:lang w:eastAsia="zh-CN"/>
        </w:rPr>
        <w:t>cell.</w:t>
      </w:r>
      <w:r w:rsidR="00B53D62">
        <w:rPr>
          <w:rFonts w:ascii="Times New Roman" w:eastAsiaTheme="minorEastAsia" w:hAnsi="Times New Roman"/>
          <w:szCs w:val="20"/>
          <w:lang w:eastAsia="zh-CN"/>
        </w:rPr>
        <w:t>[</w:t>
      </w:r>
      <w:proofErr w:type="gramEnd"/>
      <w:r w:rsidR="00B53D62">
        <w:rPr>
          <w:rFonts w:ascii="Times New Roman" w:eastAsiaTheme="minorEastAsia" w:hAnsi="Times New Roman"/>
          <w:szCs w:val="20"/>
          <w:lang w:eastAsia="zh-CN"/>
        </w:rPr>
        <w:t>7]</w:t>
      </w:r>
      <w:r w:rsidR="00D608EB" w:rsidRPr="00CF5EFA">
        <w:rPr>
          <w:rFonts w:ascii="Times New Roman" w:eastAsiaTheme="minorEastAsia" w:hAnsi="Times New Roman"/>
          <w:szCs w:val="20"/>
          <w:lang w:eastAsia="zh-CN"/>
        </w:rPr>
        <w:t xml:space="preserve"> think</w:t>
      </w:r>
      <w:r w:rsidR="00B53D62">
        <w:rPr>
          <w:rFonts w:ascii="Times New Roman" w:eastAsiaTheme="minorEastAsia" w:hAnsi="Times New Roman"/>
          <w:szCs w:val="20"/>
          <w:lang w:eastAsia="zh-CN"/>
        </w:rPr>
        <w:t>s</w:t>
      </w:r>
      <w:r w:rsidR="00D608EB" w:rsidRPr="00CF5EFA">
        <w:rPr>
          <w:rFonts w:ascii="Times New Roman" w:eastAsiaTheme="minorEastAsia" w:hAnsi="Times New Roman"/>
          <w:szCs w:val="20"/>
          <w:lang w:eastAsia="zh-CN"/>
        </w:rPr>
        <w:t xml:space="preserve"> </w:t>
      </w:r>
      <w:r w:rsidRPr="003E2151">
        <w:rPr>
          <w:rFonts w:ascii="Times New Roman" w:eastAsiaTheme="minorEastAsia" w:hAnsi="Times New Roman"/>
          <w:szCs w:val="20"/>
          <w:lang w:eastAsia="zh-CN"/>
        </w:rPr>
        <w:t xml:space="preserve">these parameters shall be configured only when the </w:t>
      </w:r>
      <w:proofErr w:type="spellStart"/>
      <w:r w:rsidRPr="003E2151">
        <w:rPr>
          <w:rFonts w:ascii="Times New Roman" w:eastAsiaTheme="minorEastAsia" w:hAnsi="Times New Roman"/>
          <w:szCs w:val="20"/>
          <w:lang w:eastAsia="zh-CN"/>
        </w:rPr>
        <w:t>gNB</w:t>
      </w:r>
      <w:proofErr w:type="spellEnd"/>
      <w:r w:rsidRPr="003E2151">
        <w:rPr>
          <w:rFonts w:ascii="Times New Roman" w:eastAsiaTheme="minorEastAsia" w:hAnsi="Times New Roman"/>
          <w:szCs w:val="20"/>
          <w:lang w:eastAsia="zh-CN"/>
        </w:rPr>
        <w:t xml:space="preserve"> enables a support for OOK-based LP-WUR.</w:t>
      </w:r>
    </w:p>
    <w:p w14:paraId="2804A6C5" w14:textId="4CECA95F" w:rsidR="001577D0" w:rsidRPr="003E2151" w:rsidRDefault="001577D0" w:rsidP="003E2151">
      <w:pPr>
        <w:pStyle w:val="00BodyText"/>
        <w:jc w:val="both"/>
        <w:rPr>
          <w:rFonts w:ascii="Times New Roman" w:eastAsiaTheme="minorEastAsia" w:hAnsi="Times New Roman"/>
          <w:sz w:val="20"/>
          <w:lang w:eastAsia="zh-CN"/>
        </w:rPr>
      </w:pPr>
      <w:r w:rsidRPr="003E2151">
        <w:rPr>
          <w:rFonts w:ascii="Times New Roman" w:eastAsiaTheme="minorEastAsia" w:hAnsi="Times New Roman"/>
          <w:sz w:val="20"/>
          <w:lang w:eastAsia="zh-CN"/>
        </w:rPr>
        <w:t>To FL’s understanding, when the parameters ‘LP-</w:t>
      </w:r>
      <w:proofErr w:type="spellStart"/>
      <w:r w:rsidRPr="003E2151">
        <w:rPr>
          <w:rFonts w:ascii="Times New Roman" w:eastAsiaTheme="minorEastAsia" w:hAnsi="Times New Roman"/>
          <w:sz w:val="20"/>
          <w:lang w:eastAsia="zh-CN"/>
        </w:rPr>
        <w:t>SS_Binary_Seq</w:t>
      </w:r>
      <w:proofErr w:type="spellEnd"/>
      <w:r w:rsidRPr="003E2151">
        <w:rPr>
          <w:rFonts w:ascii="Times New Roman" w:eastAsiaTheme="minorEastAsia" w:hAnsi="Times New Roman"/>
          <w:sz w:val="20"/>
          <w:lang w:eastAsia="zh-CN"/>
        </w:rPr>
        <w:t>’, ‘LP-</w:t>
      </w:r>
      <w:proofErr w:type="spellStart"/>
      <w:r w:rsidRPr="003E2151">
        <w:rPr>
          <w:rFonts w:ascii="Times New Roman" w:eastAsiaTheme="minorEastAsia" w:hAnsi="Times New Roman"/>
          <w:sz w:val="20"/>
          <w:lang w:eastAsia="zh-CN"/>
        </w:rPr>
        <w:t>SS_Binary_Seq_Length</w:t>
      </w:r>
      <w:proofErr w:type="spellEnd"/>
      <w:r w:rsidRPr="003E2151">
        <w:rPr>
          <w:rFonts w:ascii="Times New Roman" w:eastAsiaTheme="minorEastAsia" w:hAnsi="Times New Roman"/>
          <w:sz w:val="20"/>
          <w:lang w:eastAsia="zh-CN"/>
        </w:rPr>
        <w:t>’, and ‘</w:t>
      </w:r>
      <w:r w:rsidRPr="003E2151">
        <w:rPr>
          <w:rFonts w:ascii="Times New Roman" w:eastAsiaTheme="minorEastAsia" w:hAnsi="Times New Roman"/>
          <w:sz w:val="20"/>
          <w:lang w:eastAsia="zh-CN"/>
        </w:rPr>
        <w:tab/>
        <w:t>LP-</w:t>
      </w:r>
      <w:proofErr w:type="spellStart"/>
      <w:r w:rsidRPr="003E2151">
        <w:rPr>
          <w:rFonts w:ascii="Times New Roman" w:eastAsiaTheme="minorEastAsia" w:hAnsi="Times New Roman"/>
          <w:sz w:val="20"/>
          <w:lang w:eastAsia="zh-CN"/>
        </w:rPr>
        <w:t>SS_periodicityoffset</w:t>
      </w:r>
      <w:proofErr w:type="spellEnd"/>
      <w:r w:rsidRPr="003E2151">
        <w:rPr>
          <w:rFonts w:ascii="Times New Roman" w:eastAsiaTheme="minorEastAsia" w:hAnsi="Times New Roman"/>
          <w:sz w:val="20"/>
          <w:lang w:eastAsia="zh-CN"/>
        </w:rPr>
        <w:t xml:space="preserve">’ are configured, LP-SS is configured, there is no other parameters to enable configuring LP-SS, thus option 2 is trivial. Furthermore, LP-SS is essential for OOK-based LP-WUR for sync and RRM measurement, and thus FL suggests to go option 1. </w:t>
      </w:r>
    </w:p>
    <w:tbl>
      <w:tblPr>
        <w:tblW w:w="8365" w:type="dxa"/>
        <w:tblLayout w:type="fixed"/>
        <w:tblLook w:val="04A0" w:firstRow="1" w:lastRow="0" w:firstColumn="1" w:lastColumn="0" w:noHBand="0" w:noVBand="1"/>
      </w:tblPr>
      <w:tblGrid>
        <w:gridCol w:w="3480"/>
        <w:gridCol w:w="2905"/>
        <w:gridCol w:w="1980"/>
      </w:tblGrid>
      <w:tr w:rsidR="009A7C50" w:rsidRPr="00772E8B" w14:paraId="6498B7D7"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77DF1E2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45939967"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A70CDEC"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6D93693"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1D19C87"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716ED6AF"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index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442EEA24"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Sequence index {1,2,3,4}</w:t>
            </w:r>
          </w:p>
        </w:tc>
      </w:tr>
      <w:tr w:rsidR="009A7C50" w:rsidRPr="00E226F8" w14:paraId="78FCC2C7"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60F9AE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t>
            </w:r>
            <w:proofErr w:type="spellStart"/>
            <w:r w:rsidRPr="003E2151">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7FB5EF78"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length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1B0DC36"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[Length1, Length2]</w:t>
            </w:r>
          </w:p>
        </w:tc>
      </w:tr>
      <w:tr w:rsidR="002B7AC3" w:rsidRPr="00AB3BE9" w14:paraId="718091E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784C7A5D"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lastRenderedPageBreak/>
              <w:t>LP-</w:t>
            </w:r>
            <w:proofErr w:type="spellStart"/>
            <w:r w:rsidRPr="00AB3BE9">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28FF4B6E" w14:textId="77777777" w:rsidR="002B7AC3" w:rsidRPr="00AB3BE9" w:rsidRDefault="002B7AC3" w:rsidP="00E63207">
            <w:pPr>
              <w:rPr>
                <w:rFonts w:ascii="Times New Roman" w:eastAsia="Times New Roman" w:hAnsi="Times New Roman"/>
                <w:sz w:val="16"/>
                <w:szCs w:val="16"/>
              </w:rPr>
            </w:pPr>
            <w:proofErr w:type="spellStart"/>
            <w:r w:rsidRPr="00AB3BE9">
              <w:rPr>
                <w:rFonts w:ascii="Times New Roman" w:eastAsia="Times New Roman" w:hAnsi="Times New Roman"/>
                <w:sz w:val="16"/>
                <w:szCs w:val="16"/>
              </w:rPr>
              <w:t>Porvides</w:t>
            </w:r>
            <w:proofErr w:type="spellEnd"/>
            <w:r w:rsidRPr="00AB3BE9">
              <w:rPr>
                <w:rFonts w:ascii="Times New Roman" w:eastAsia="Times New Roman" w:hAnsi="Times New Roman"/>
                <w:sz w:val="16"/>
                <w:szCs w:val="16"/>
              </w:rPr>
              <w:t xml:space="preserve"> the configuration of LP-SS periodicity and time </w:t>
            </w:r>
            <w:proofErr w:type="spellStart"/>
            <w:proofErr w:type="gramStart"/>
            <w:r w:rsidRPr="00AB3BE9">
              <w:rPr>
                <w:rFonts w:ascii="Times New Roman" w:eastAsia="Times New Roman" w:hAnsi="Times New Roman"/>
                <w:sz w:val="16"/>
                <w:szCs w:val="16"/>
              </w:rPr>
              <w:t>offset.The</w:t>
            </w:r>
            <w:proofErr w:type="spellEnd"/>
            <w:proofErr w:type="gramEnd"/>
            <w:r w:rsidRPr="00AB3BE9">
              <w:rPr>
                <w:rFonts w:ascii="Times New Roman" w:eastAsia="Times New Roman" w:hAnsi="Times New Roman"/>
                <w:sz w:val="16"/>
                <w:szCs w:val="16"/>
              </w:rPr>
              <w:t xml:space="preserve"> time offset is configured for the first LP-SS occasion with reference to SFN0.</w:t>
            </w:r>
          </w:p>
          <w:p w14:paraId="64FD885C" w14:textId="77777777" w:rsidR="002B7AC3" w:rsidRPr="00AB3BE9" w:rsidRDefault="002B7AC3" w:rsidP="00E63207">
            <w:pPr>
              <w:rPr>
                <w:rFonts w:ascii="Times New Roman" w:eastAsia="Times New Roman" w:hAnsi="Times New Roman"/>
                <w:sz w:val="16"/>
                <w:szCs w:val="16"/>
              </w:rPr>
            </w:pPr>
          </w:p>
          <w:p w14:paraId="6D65239C"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 xml:space="preserve">FFS between the following: </w:t>
            </w:r>
          </w:p>
          <w:p w14:paraId="5C1410FB"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Option 1: This parameter shall be configured for OOK-based LP-WUR for LP-WUS operation in IDLE/INACTIVE.</w:t>
            </w:r>
          </w:p>
          <w:p w14:paraId="08DC4A06" w14:textId="77777777" w:rsidR="002B7AC3" w:rsidRPr="00AB3BE9" w:rsidRDefault="002B7AC3" w:rsidP="00E63207">
            <w:pPr>
              <w:rPr>
                <w:rFonts w:ascii="Times New Roman" w:eastAsia="Times New Roman" w:hAnsi="Times New Roman"/>
                <w:sz w:val="16"/>
                <w:szCs w:val="16"/>
              </w:rPr>
            </w:pPr>
            <w:proofErr w:type="spellStart"/>
            <w:r w:rsidRPr="003E2151">
              <w:rPr>
                <w:rFonts w:ascii="Times New Roman" w:eastAsia="Times New Roman" w:hAnsi="Times New Roman"/>
                <w:sz w:val="16"/>
                <w:szCs w:val="16"/>
                <w:highlight w:val="yellow"/>
              </w:rPr>
              <w:t>Optoin</w:t>
            </w:r>
            <w:proofErr w:type="spellEnd"/>
            <w:r w:rsidRPr="003E2151">
              <w:rPr>
                <w:rFonts w:ascii="Times New Roman" w:eastAsia="Times New Roman" w:hAnsi="Times New Roman"/>
                <w:sz w:val="16"/>
                <w:szCs w:val="16"/>
                <w:highlight w:val="yellow"/>
              </w:rPr>
              <w:t xml:space="preserve">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6107D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1B24A36"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6FD5D6D3"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w:t>
            </w:r>
            <w:proofErr w:type="spellStart"/>
            <w:r w:rsidRPr="00AB3BE9">
              <w:rPr>
                <w:rFonts w:ascii="Times New Roman" w:eastAsia="Times New Roman" w:hAnsi="Times New Roman"/>
                <w:sz w:val="16"/>
                <w:szCs w:val="16"/>
              </w:rPr>
              <w:t>ms</w:t>
            </w:r>
            <w:proofErr w:type="spellEnd"/>
          </w:p>
          <w:p w14:paraId="799F5B5A"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w:t>
            </w:r>
            <w:proofErr w:type="spellStart"/>
            <w:r w:rsidRPr="00AB3BE9">
              <w:rPr>
                <w:rFonts w:ascii="Times New Roman" w:eastAsia="Times New Roman" w:hAnsi="Times New Roman"/>
                <w:sz w:val="16"/>
                <w:szCs w:val="16"/>
              </w:rPr>
              <w:t>peirodiicty</w:t>
            </w:r>
            <w:proofErr w:type="spellEnd"/>
            <w:r w:rsidRPr="00AB3BE9">
              <w:rPr>
                <w:rFonts w:ascii="Times New Roman" w:eastAsia="Times New Roman" w:hAnsi="Times New Roman"/>
                <w:sz w:val="16"/>
                <w:szCs w:val="16"/>
              </w:rPr>
              <w:t>: {0, 1, …, 159}</w:t>
            </w:r>
            <w:proofErr w:type="spellStart"/>
            <w:r w:rsidRPr="00AB3BE9">
              <w:rPr>
                <w:rFonts w:ascii="Times New Roman" w:eastAsia="Times New Roman" w:hAnsi="Times New Roman"/>
                <w:sz w:val="16"/>
                <w:szCs w:val="16"/>
              </w:rPr>
              <w:t>ms</w:t>
            </w:r>
            <w:proofErr w:type="spellEnd"/>
          </w:p>
        </w:tc>
      </w:tr>
    </w:tbl>
    <w:p w14:paraId="565DAED0" w14:textId="39EC2CAB" w:rsidR="00160D17" w:rsidRPr="00755AE0" w:rsidRDefault="009A7C50" w:rsidP="00160D17">
      <w:pPr>
        <w:jc w:val="both"/>
        <w:rPr>
          <w:rFonts w:ascii="Times New Roman" w:eastAsiaTheme="minorEastAsia" w:hAnsi="Times New Roman"/>
          <w:bCs/>
          <w:lang w:eastAsia="zh-CN"/>
        </w:rPr>
      </w:pPr>
      <w:r w:rsidRPr="008E4560">
        <w:rPr>
          <w:rFonts w:ascii="Times New Roman" w:hAnsi="Times New Roman"/>
          <w:lang w:eastAsia="zh-CN"/>
        </w:rPr>
        <w:t xml:space="preserve"> </w:t>
      </w:r>
      <w:r w:rsidR="00276234">
        <w:rPr>
          <w:rFonts w:ascii="Times New Roman" w:eastAsiaTheme="minorEastAsia" w:hAnsi="Times New Roman" w:hint="eastAsia"/>
          <w:bCs/>
          <w:lang w:eastAsia="zh-CN"/>
        </w:rPr>
        <w:t>Besides,</w:t>
      </w:r>
      <w:r w:rsidR="00276234">
        <w:rPr>
          <w:rFonts w:ascii="Times New Roman" w:eastAsiaTheme="minorEastAsia" w:hAnsi="Times New Roman"/>
          <w:bCs/>
          <w:lang w:eastAsia="zh-CN"/>
        </w:rPr>
        <w:t xml:space="preserve"> </w:t>
      </w:r>
      <w:r w:rsidR="00783C04">
        <w:rPr>
          <w:rFonts w:ascii="Times New Roman" w:eastAsiaTheme="minorEastAsia" w:hAnsi="Times New Roman"/>
          <w:bCs/>
          <w:lang w:eastAsia="zh-CN"/>
        </w:rPr>
        <w:t xml:space="preserve">though there is no condition </w:t>
      </w:r>
      <w:r w:rsidR="00160D17">
        <w:rPr>
          <w:rFonts w:ascii="Times New Roman" w:eastAsiaTheme="minorEastAsia" w:hAnsi="Times New Roman"/>
          <w:bCs/>
          <w:lang w:eastAsia="zh-CN"/>
        </w:rPr>
        <w:t xml:space="preserve">for </w:t>
      </w:r>
      <w:r w:rsidR="00160D17" w:rsidRPr="003E2151">
        <w:rPr>
          <w:rFonts w:ascii="Times New Roman" w:eastAsiaTheme="minorEastAsia" w:hAnsi="Times New Roman"/>
          <w:bCs/>
          <w:i/>
          <w:iCs/>
          <w:lang w:eastAsia="zh-CN"/>
        </w:rPr>
        <w:t>LP-</w:t>
      </w:r>
      <w:proofErr w:type="spellStart"/>
      <w:r w:rsidR="00160D17" w:rsidRPr="003E2151">
        <w:rPr>
          <w:rFonts w:ascii="Times New Roman" w:eastAsiaTheme="minorEastAsia" w:hAnsi="Times New Roman"/>
          <w:bCs/>
          <w:i/>
          <w:iCs/>
          <w:lang w:eastAsia="zh-CN"/>
        </w:rPr>
        <w:t>SS_Start_Symbol</w:t>
      </w:r>
      <w:proofErr w:type="spellEnd"/>
      <w:r w:rsidR="00755AE0">
        <w:rPr>
          <w:rFonts w:ascii="Times New Roman" w:eastAsiaTheme="minorEastAsia" w:hAnsi="Times New Roman"/>
          <w:bCs/>
          <w:lang w:eastAsia="zh-CN"/>
        </w:rPr>
        <w:t>,</w:t>
      </w:r>
      <w:r w:rsidR="00621A32">
        <w:rPr>
          <w:rFonts w:ascii="Times New Roman" w:eastAsiaTheme="minorEastAsia" w:hAnsi="Times New Roman"/>
          <w:bCs/>
          <w:lang w:eastAsia="zh-CN"/>
        </w:rPr>
        <w:t xml:space="preserve"> </w:t>
      </w:r>
      <w:r w:rsidR="00621A32" w:rsidRPr="008E4560">
        <w:rPr>
          <w:rFonts w:ascii="Times New Roman" w:hAnsi="Times New Roman"/>
          <w:lang w:eastAsia="zh-CN"/>
        </w:rPr>
        <w:t>as captured in R1-2503243 (agreed RRC parameter)</w:t>
      </w:r>
      <w:r w:rsidR="00755AE0">
        <w:rPr>
          <w:rFonts w:ascii="Times New Roman" w:eastAsiaTheme="minorEastAsia" w:hAnsi="Times New Roman"/>
          <w:bCs/>
          <w:lang w:eastAsia="zh-CN"/>
        </w:rPr>
        <w:t xml:space="preserve"> </w:t>
      </w:r>
      <w:r w:rsidR="0042685D">
        <w:rPr>
          <w:rFonts w:ascii="Times New Roman" w:eastAsiaTheme="minorEastAsia" w:hAnsi="Times New Roman"/>
          <w:bCs/>
          <w:lang w:eastAsia="zh-CN"/>
        </w:rPr>
        <w:t xml:space="preserve">in FL’s understanding, it is reasonable to add same condition for this parameter. </w:t>
      </w:r>
    </w:p>
    <w:p w14:paraId="476358A4" w14:textId="63083A80" w:rsidR="00276234" w:rsidRDefault="00276234" w:rsidP="001577D0">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783C04" w:rsidRPr="00AB3BE9" w14:paraId="106789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B24E707"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21BFA254"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FC33F7D"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783C04" w:rsidRPr="00AB3BE9" w14:paraId="15523D4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F12232D" w14:textId="1694FB2D" w:rsidR="00621A32"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LP-</w:t>
            </w:r>
            <w:proofErr w:type="spellStart"/>
            <w:r w:rsidRPr="00621A32">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68D2BA39" w14:textId="0679E90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hideMark/>
          </w:tcPr>
          <w:p w14:paraId="776FC129" w14:textId="35ED865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678F9A72" w14:textId="77777777" w:rsidR="00783C04" w:rsidRDefault="00783C04" w:rsidP="001577D0">
      <w:pPr>
        <w:jc w:val="both"/>
        <w:rPr>
          <w:rFonts w:ascii="Times New Roman" w:eastAsiaTheme="minorEastAsia" w:hAnsi="Times New Roman"/>
          <w:bCs/>
          <w:lang w:eastAsia="zh-CN"/>
        </w:rPr>
      </w:pPr>
    </w:p>
    <w:p w14:paraId="6CB706DA" w14:textId="77777777" w:rsidR="002B7AC3" w:rsidRDefault="002B7AC3">
      <w:pPr>
        <w:pStyle w:val="00BodyText"/>
        <w:jc w:val="both"/>
        <w:rPr>
          <w:rFonts w:ascii="Times New Roman" w:eastAsia="Microsoft YaHei" w:hAnsi="Times New Roman"/>
          <w:b/>
          <w:bCs/>
          <w:iCs/>
          <w:highlight w:val="cyan"/>
          <w:lang w:val="en-GB" w:eastAsia="zh-CN"/>
        </w:rPr>
      </w:pPr>
    </w:p>
    <w:p w14:paraId="08A80132" w14:textId="014AEA83" w:rsidR="00671BAF" w:rsidRPr="003E2151" w:rsidRDefault="00671BAF" w:rsidP="003E2151">
      <w:pPr>
        <w:keepNext/>
        <w:tabs>
          <w:tab w:val="left" w:pos="-5500"/>
        </w:tabs>
        <w:spacing w:before="120" w:after="120"/>
        <w:ind w:right="200"/>
        <w:jc w:val="both"/>
        <w:outlineLvl w:val="3"/>
        <w:rPr>
          <w:rFonts w:ascii="Times New Roman" w:eastAsia="MS Mincho" w:hAnsi="Times New Roman"/>
          <w:b/>
          <w:bCs/>
          <w:highlight w:val="cyan"/>
        </w:rPr>
      </w:pPr>
      <w:r w:rsidRPr="003E2151">
        <w:rPr>
          <w:rFonts w:ascii="Times New Roman" w:eastAsia="MS Mincho" w:hAnsi="Times New Roman"/>
          <w:b/>
          <w:bCs/>
          <w:szCs w:val="20"/>
          <w:highlight w:val="yellow"/>
        </w:rPr>
        <w:t>[</w:t>
      </w:r>
      <w:r w:rsidR="00CF5EFA">
        <w:rPr>
          <w:rFonts w:ascii="Times New Roman" w:eastAsiaTheme="minorEastAsia" w:hAnsi="Times New Roman" w:hint="eastAsia"/>
          <w:b/>
          <w:bCs/>
          <w:szCs w:val="20"/>
          <w:highlight w:val="yellow"/>
          <w:lang w:eastAsia="zh-CN"/>
        </w:rPr>
        <w:t>H</w:t>
      </w:r>
      <w:r w:rsidRPr="003E2151">
        <w:rPr>
          <w:rFonts w:ascii="Times New Roman" w:eastAsia="MS Mincho" w:hAnsi="Times New Roman"/>
          <w:b/>
          <w:bCs/>
          <w:szCs w:val="20"/>
          <w:highlight w:val="yellow"/>
        </w:rPr>
        <w:t xml:space="preserve">][FL1] </w:t>
      </w:r>
      <w:r w:rsidRPr="003E2151">
        <w:rPr>
          <w:rFonts w:ascii="Times New Roman" w:eastAsia="MS Mincho" w:hAnsi="Times New Roman"/>
          <w:b/>
          <w:bCs/>
          <w:szCs w:val="20"/>
        </w:rPr>
        <w:t xml:space="preserve">Proposal </w:t>
      </w:r>
      <w:r w:rsidR="00EE2B2B" w:rsidRPr="003E2151">
        <w:rPr>
          <w:rFonts w:ascii="Times New Roman" w:eastAsia="MS Mincho" w:hAnsi="Times New Roman"/>
          <w:b/>
          <w:bCs/>
          <w:szCs w:val="20"/>
        </w:rPr>
        <w:t>5</w:t>
      </w:r>
      <w:r w:rsidRPr="003E2151">
        <w:rPr>
          <w:rFonts w:ascii="Times New Roman" w:eastAsia="MS Mincho" w:hAnsi="Times New Roman"/>
          <w:b/>
          <w:bCs/>
          <w:szCs w:val="20"/>
        </w:rPr>
        <w:t>-</w:t>
      </w:r>
      <w:r w:rsidR="00EE2B2B" w:rsidRPr="003E2151">
        <w:rPr>
          <w:rFonts w:ascii="Times New Roman" w:eastAsia="MS Mincho" w:hAnsi="Times New Roman"/>
          <w:b/>
          <w:bCs/>
          <w:szCs w:val="20"/>
        </w:rPr>
        <w:t>2</w:t>
      </w:r>
      <w:r w:rsidRPr="003E2151">
        <w:rPr>
          <w:rFonts w:ascii="Times New Roman" w:eastAsia="MS Mincho" w:hAnsi="Times New Roman"/>
          <w:b/>
          <w:bCs/>
          <w:szCs w:val="20"/>
        </w:rPr>
        <w:t>:</w:t>
      </w:r>
      <w:r w:rsidR="00621A32" w:rsidRPr="003E2151">
        <w:rPr>
          <w:rFonts w:ascii="Times New Roman" w:eastAsia="MS Mincho" w:hAnsi="Times New Roman"/>
          <w:b/>
          <w:bCs/>
          <w:szCs w:val="20"/>
        </w:rPr>
        <w:t xml:space="preserve"> Adopt</w:t>
      </w:r>
      <w:r w:rsidRPr="003E2151">
        <w:rPr>
          <w:rFonts w:ascii="Times New Roman" w:eastAsia="MS Mincho" w:hAnsi="Times New Roman"/>
          <w:b/>
          <w:bCs/>
          <w:szCs w:val="20"/>
        </w:rPr>
        <w:t xml:space="preserve"> option 1</w:t>
      </w:r>
      <w:r w:rsidR="00621A32" w:rsidRPr="003E2151">
        <w:rPr>
          <w:rFonts w:ascii="Times New Roman" w:eastAsia="MS Mincho" w:hAnsi="Times New Roman"/>
          <w:b/>
          <w:bCs/>
          <w:szCs w:val="20"/>
        </w:rPr>
        <w:t xml:space="preserve"> as condition for </w:t>
      </w:r>
      <w:r w:rsidR="00621A32" w:rsidRPr="003E2151">
        <w:rPr>
          <w:rFonts w:ascii="Times New Roman" w:eastAsia="MS Mincho" w:hAnsi="Times New Roman"/>
          <w:b/>
          <w:bCs/>
          <w:i/>
          <w:iCs/>
          <w:szCs w:val="20"/>
        </w:rPr>
        <w:t>‘LP-</w:t>
      </w:r>
      <w:proofErr w:type="spellStart"/>
      <w:r w:rsidR="00621A32" w:rsidRPr="003E2151">
        <w:rPr>
          <w:rFonts w:ascii="Times New Roman" w:eastAsia="MS Mincho" w:hAnsi="Times New Roman"/>
          <w:b/>
          <w:bCs/>
          <w:i/>
          <w:iCs/>
          <w:szCs w:val="20"/>
        </w:rPr>
        <w:t>SS_Binary_Seq</w:t>
      </w:r>
      <w:proofErr w:type="spellEnd"/>
      <w:r w:rsidR="00621A32" w:rsidRPr="003E2151">
        <w:rPr>
          <w:rFonts w:ascii="Times New Roman" w:eastAsia="MS Mincho" w:hAnsi="Times New Roman"/>
          <w:b/>
          <w:bCs/>
          <w:i/>
          <w:iCs/>
          <w:szCs w:val="20"/>
        </w:rPr>
        <w:t>’, ‘LP-</w:t>
      </w:r>
      <w:proofErr w:type="spellStart"/>
      <w:r w:rsidR="00621A32" w:rsidRPr="003E2151">
        <w:rPr>
          <w:rFonts w:ascii="Times New Roman" w:eastAsia="MS Mincho" w:hAnsi="Times New Roman"/>
          <w:b/>
          <w:bCs/>
          <w:i/>
          <w:iCs/>
          <w:szCs w:val="20"/>
        </w:rPr>
        <w:t>SS_Binary_Seq_Length</w:t>
      </w:r>
      <w:proofErr w:type="spellEnd"/>
      <w:r w:rsidR="00621A32" w:rsidRPr="003E2151">
        <w:rPr>
          <w:rFonts w:ascii="Times New Roman" w:eastAsia="MS Mincho" w:hAnsi="Times New Roman"/>
          <w:b/>
          <w:bCs/>
          <w:i/>
          <w:iCs/>
          <w:szCs w:val="20"/>
        </w:rPr>
        <w:t>’, ‘LP-</w:t>
      </w:r>
      <w:proofErr w:type="spellStart"/>
      <w:r w:rsidR="00621A32" w:rsidRPr="003E2151">
        <w:rPr>
          <w:rFonts w:ascii="Times New Roman" w:eastAsia="MS Mincho" w:hAnsi="Times New Roman"/>
          <w:b/>
          <w:bCs/>
          <w:i/>
          <w:iCs/>
          <w:szCs w:val="20"/>
        </w:rPr>
        <w:t>SS_periodicityoffset</w:t>
      </w:r>
      <w:proofErr w:type="spellEnd"/>
      <w:r w:rsidR="00621A32" w:rsidRPr="003E2151">
        <w:rPr>
          <w:rFonts w:ascii="Times New Roman" w:eastAsia="MS Mincho" w:hAnsi="Times New Roman"/>
          <w:b/>
          <w:bCs/>
          <w:i/>
          <w:iCs/>
          <w:szCs w:val="20"/>
        </w:rPr>
        <w:t>’ and ‘LP-</w:t>
      </w:r>
      <w:proofErr w:type="spellStart"/>
      <w:r w:rsidR="00621A32" w:rsidRPr="003E2151">
        <w:rPr>
          <w:rFonts w:ascii="Times New Roman" w:eastAsia="MS Mincho" w:hAnsi="Times New Roman"/>
          <w:b/>
          <w:bCs/>
          <w:i/>
          <w:iCs/>
          <w:szCs w:val="20"/>
        </w:rPr>
        <w:t>SS_Start_Symbol</w:t>
      </w:r>
      <w:proofErr w:type="spellEnd"/>
      <w:r w:rsidR="00621A32" w:rsidRPr="003E2151">
        <w:rPr>
          <w:rFonts w:ascii="Times New Roman" w:eastAsia="MS Mincho" w:hAnsi="Times New Roman"/>
          <w:b/>
          <w:bCs/>
          <w:i/>
          <w:iCs/>
          <w:szCs w:val="20"/>
        </w:rPr>
        <w:t>’</w:t>
      </w:r>
    </w:p>
    <w:p w14:paraId="30427F0F" w14:textId="64EBD6B9" w:rsidR="00671BAF" w:rsidRDefault="00671BAF">
      <w:pPr>
        <w:pStyle w:val="00BodyText"/>
        <w:numPr>
          <w:ilvl w:val="0"/>
          <w:numId w:val="58"/>
        </w:numPr>
        <w:rPr>
          <w:rFonts w:ascii="Times New Roman" w:eastAsiaTheme="minorEastAsia" w:hAnsi="Times New Roman"/>
          <w:sz w:val="20"/>
          <w:lang w:val="en-GB" w:eastAsia="zh-CN"/>
        </w:rPr>
      </w:pPr>
      <w:r w:rsidRPr="003E2151">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2B7AC3" w:rsidRPr="00772E8B" w14:paraId="3990D554"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7C3519D"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B1EB2BF"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13BC4ADE"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2B7AC3" w:rsidRPr="00E226F8" w14:paraId="13236B36"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454D79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45DEF6FF" w14:textId="13E3B58D"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index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hideMark/>
          </w:tcPr>
          <w:p w14:paraId="15B67140"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Sequence index {1,2,3,4}</w:t>
            </w:r>
          </w:p>
        </w:tc>
      </w:tr>
      <w:tr w:rsidR="002B7AC3" w:rsidRPr="00E226F8" w14:paraId="78157F7C"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0D4AA9E"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09A24B7D" w14:textId="47F7BCD5"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length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 xml:space="preserve">This parameter shall be configured for OOK-based LP-WUR for LP-WUS operation in IDLE/INACTIVE </w:t>
            </w:r>
            <w:r w:rsidRPr="00AB3BE9">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hideMark/>
          </w:tcPr>
          <w:p w14:paraId="3236B6F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[Length1, Length2]</w:t>
            </w:r>
          </w:p>
        </w:tc>
      </w:tr>
      <w:tr w:rsidR="002B7AC3" w:rsidRPr="00AB3BE9" w14:paraId="5AEF5EC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BC8B7D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w:t>
            </w:r>
            <w:proofErr w:type="spellStart"/>
            <w:r w:rsidRPr="00AB3BE9">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0E42E1B9" w14:textId="77777777" w:rsidR="002B7AC3" w:rsidRPr="00AB3BE9" w:rsidRDefault="002B7AC3" w:rsidP="00E63207">
            <w:pPr>
              <w:rPr>
                <w:rFonts w:ascii="Times New Roman" w:eastAsia="Times New Roman" w:hAnsi="Times New Roman"/>
                <w:sz w:val="16"/>
                <w:szCs w:val="16"/>
              </w:rPr>
            </w:pPr>
            <w:proofErr w:type="spellStart"/>
            <w:r w:rsidRPr="00AB3BE9">
              <w:rPr>
                <w:rFonts w:ascii="Times New Roman" w:eastAsia="Times New Roman" w:hAnsi="Times New Roman"/>
                <w:sz w:val="16"/>
                <w:szCs w:val="16"/>
              </w:rPr>
              <w:t>Porvides</w:t>
            </w:r>
            <w:proofErr w:type="spellEnd"/>
            <w:r w:rsidRPr="00AB3BE9">
              <w:rPr>
                <w:rFonts w:ascii="Times New Roman" w:eastAsia="Times New Roman" w:hAnsi="Times New Roman"/>
                <w:sz w:val="16"/>
                <w:szCs w:val="16"/>
              </w:rPr>
              <w:t xml:space="preserve"> the configuration of LP-SS periodicity and time </w:t>
            </w:r>
            <w:proofErr w:type="spellStart"/>
            <w:proofErr w:type="gramStart"/>
            <w:r w:rsidRPr="00AB3BE9">
              <w:rPr>
                <w:rFonts w:ascii="Times New Roman" w:eastAsia="Times New Roman" w:hAnsi="Times New Roman"/>
                <w:sz w:val="16"/>
                <w:szCs w:val="16"/>
              </w:rPr>
              <w:t>offset.The</w:t>
            </w:r>
            <w:proofErr w:type="spellEnd"/>
            <w:proofErr w:type="gramEnd"/>
            <w:r w:rsidRPr="00AB3BE9">
              <w:rPr>
                <w:rFonts w:ascii="Times New Roman" w:eastAsia="Times New Roman" w:hAnsi="Times New Roman"/>
                <w:sz w:val="16"/>
                <w:szCs w:val="16"/>
              </w:rPr>
              <w:t xml:space="preserve"> time offset is configured for the first LP-SS occasion with reference to SFN0.</w:t>
            </w:r>
          </w:p>
          <w:p w14:paraId="36DA257D" w14:textId="77777777" w:rsidR="002B7AC3" w:rsidRPr="00AB3BE9" w:rsidRDefault="002B7AC3" w:rsidP="00E63207">
            <w:pPr>
              <w:rPr>
                <w:rFonts w:ascii="Times New Roman" w:eastAsia="Times New Roman" w:hAnsi="Times New Roman"/>
                <w:sz w:val="16"/>
                <w:szCs w:val="16"/>
              </w:rPr>
            </w:pPr>
          </w:p>
          <w:p w14:paraId="5D0F5066" w14:textId="04BBAEE6" w:rsidR="002B7AC3" w:rsidRPr="00AB3BE9" w:rsidRDefault="002B7AC3" w:rsidP="00E63207">
            <w:pPr>
              <w:rPr>
                <w:rFonts w:ascii="Times New Roman" w:eastAsia="Times New Roman" w:hAnsi="Times New Roman"/>
                <w:sz w:val="16"/>
                <w:szCs w:val="16"/>
                <w:highlight w:val="yellow"/>
              </w:rPr>
            </w:pPr>
            <w:bookmarkStart w:id="51" w:name="OLE_LINK18"/>
            <w:r w:rsidRPr="00AB3BE9">
              <w:rPr>
                <w:rFonts w:ascii="Times New Roman" w:eastAsia="Times New Roman" w:hAnsi="Times New Roman"/>
                <w:sz w:val="16"/>
                <w:szCs w:val="16"/>
                <w:highlight w:val="yellow"/>
              </w:rPr>
              <w:t>This parameter shall be configured for OOK-based LP-WUR for LP-WUS operation in IDLE/INACTIVE.</w:t>
            </w:r>
          </w:p>
          <w:bookmarkEnd w:id="51"/>
          <w:p w14:paraId="2F8C38AA" w14:textId="124D99A3"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166A2E8"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9846D41"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786041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w:t>
            </w:r>
            <w:proofErr w:type="spellStart"/>
            <w:r w:rsidRPr="00AB3BE9">
              <w:rPr>
                <w:rFonts w:ascii="Times New Roman" w:eastAsia="Times New Roman" w:hAnsi="Times New Roman"/>
                <w:sz w:val="16"/>
                <w:szCs w:val="16"/>
              </w:rPr>
              <w:t>ms</w:t>
            </w:r>
            <w:proofErr w:type="spellEnd"/>
          </w:p>
          <w:p w14:paraId="1FC4C612"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w:t>
            </w:r>
            <w:proofErr w:type="spellStart"/>
            <w:r w:rsidRPr="00AB3BE9">
              <w:rPr>
                <w:rFonts w:ascii="Times New Roman" w:eastAsia="Times New Roman" w:hAnsi="Times New Roman"/>
                <w:sz w:val="16"/>
                <w:szCs w:val="16"/>
              </w:rPr>
              <w:t>peirodiicty</w:t>
            </w:r>
            <w:proofErr w:type="spellEnd"/>
            <w:r w:rsidRPr="00AB3BE9">
              <w:rPr>
                <w:rFonts w:ascii="Times New Roman" w:eastAsia="Times New Roman" w:hAnsi="Times New Roman"/>
                <w:sz w:val="16"/>
                <w:szCs w:val="16"/>
              </w:rPr>
              <w:t>: {0, 1, …, 159}</w:t>
            </w:r>
            <w:proofErr w:type="spellStart"/>
            <w:r w:rsidRPr="00AB3BE9">
              <w:rPr>
                <w:rFonts w:ascii="Times New Roman" w:eastAsia="Times New Roman" w:hAnsi="Times New Roman"/>
                <w:sz w:val="16"/>
                <w:szCs w:val="16"/>
              </w:rPr>
              <w:t>ms</w:t>
            </w:r>
            <w:proofErr w:type="spellEnd"/>
          </w:p>
        </w:tc>
      </w:tr>
      <w:tr w:rsidR="002B7AC3" w:rsidRPr="00AB3BE9" w14:paraId="74974A9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D133061"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LP-</w:t>
            </w:r>
            <w:proofErr w:type="spellStart"/>
            <w:r w:rsidRPr="00621A32">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hideMark/>
          </w:tcPr>
          <w:p w14:paraId="29CA437D" w14:textId="77777777" w:rsidR="002B7AC3"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42416F78" w14:textId="77777777" w:rsidR="002B7AC3" w:rsidRDefault="002B7AC3" w:rsidP="00E63207">
            <w:pPr>
              <w:rPr>
                <w:rFonts w:ascii="Times New Roman" w:eastAsia="Times New Roman" w:hAnsi="Times New Roman"/>
                <w:sz w:val="16"/>
                <w:szCs w:val="16"/>
              </w:rPr>
            </w:pPr>
          </w:p>
          <w:p w14:paraId="635E3518" w14:textId="77777777" w:rsidR="002B7AC3" w:rsidRPr="00AB3BE9" w:rsidRDefault="002B7AC3" w:rsidP="002B7AC3">
            <w:pPr>
              <w:rPr>
                <w:rFonts w:ascii="Times New Roman" w:eastAsia="Times New Roman" w:hAnsi="Times New Roman"/>
                <w:sz w:val="16"/>
                <w:szCs w:val="16"/>
                <w:highlight w:val="yellow"/>
              </w:rPr>
            </w:pPr>
            <w:r w:rsidRPr="00AB3BE9">
              <w:rPr>
                <w:rFonts w:ascii="Times New Roman" w:eastAsia="Times New Roman" w:hAnsi="Times New Roman"/>
                <w:sz w:val="16"/>
                <w:szCs w:val="16"/>
                <w:highlight w:val="yellow"/>
              </w:rPr>
              <w:t>This parameter shall be configured for OOK-based LP-WUR for LP-WUS operation in IDLE/INACTIVE.</w:t>
            </w:r>
          </w:p>
          <w:p w14:paraId="34339FAD" w14:textId="4F8BD399"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B8190A8"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46997250" w14:textId="77777777" w:rsidR="002B7AC3" w:rsidRDefault="002B7AC3">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A85B94" w14:paraId="011D2AD9" w14:textId="77777777" w:rsidTr="00E63207">
        <w:tc>
          <w:tcPr>
            <w:tcW w:w="1479" w:type="dxa"/>
            <w:shd w:val="clear" w:color="auto" w:fill="D9D9D9" w:themeFill="background1" w:themeFillShade="D9"/>
          </w:tcPr>
          <w:p w14:paraId="7CB1D0C6" w14:textId="77777777" w:rsidR="00A85B94" w:rsidRDefault="00A85B94"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CA335B0" w14:textId="77777777" w:rsidR="00A85B94" w:rsidRDefault="00A85B94"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C4F8139" w14:textId="77777777" w:rsidR="00A85B94" w:rsidRDefault="00A85B94" w:rsidP="00E63207">
            <w:pPr>
              <w:ind w:left="200" w:right="200"/>
              <w:rPr>
                <w:rFonts w:ascii="Times New Roman" w:hAnsi="Times New Roman"/>
              </w:rPr>
            </w:pPr>
            <w:r>
              <w:rPr>
                <w:rFonts w:ascii="Times New Roman" w:hAnsi="Times New Roman"/>
              </w:rPr>
              <w:t>Comments</w:t>
            </w:r>
          </w:p>
        </w:tc>
      </w:tr>
      <w:tr w:rsidR="00A95E31" w14:paraId="0F6F098E" w14:textId="77777777" w:rsidTr="00E63207">
        <w:tc>
          <w:tcPr>
            <w:tcW w:w="1479" w:type="dxa"/>
          </w:tcPr>
          <w:p w14:paraId="570170B7" w14:textId="1869D743" w:rsidR="00A95E31" w:rsidRDefault="00A95E31" w:rsidP="00A95E31">
            <w:pPr>
              <w:ind w:right="20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39" w:type="dxa"/>
          </w:tcPr>
          <w:p w14:paraId="6D4E0AEC" w14:textId="77777777" w:rsidR="00A95E31" w:rsidRDefault="00A95E31" w:rsidP="00A95E31">
            <w:pPr>
              <w:ind w:left="200" w:right="200"/>
              <w:rPr>
                <w:rFonts w:ascii="Times New Roman" w:eastAsiaTheme="minorEastAsia" w:hAnsi="Times New Roman"/>
                <w:lang w:eastAsia="zh-CN"/>
              </w:rPr>
            </w:pPr>
          </w:p>
        </w:tc>
        <w:tc>
          <w:tcPr>
            <w:tcW w:w="6549" w:type="dxa"/>
          </w:tcPr>
          <w:p w14:paraId="6606015C" w14:textId="2F73D9DE" w:rsidR="00A95E31" w:rsidRDefault="00A95E31" w:rsidP="00A95E3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remove “</w:t>
            </w:r>
            <w:r w:rsidRPr="00AB3BE9">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962F72" w14:paraId="5173733B" w14:textId="77777777" w:rsidTr="00E63207">
        <w:tc>
          <w:tcPr>
            <w:tcW w:w="1479" w:type="dxa"/>
          </w:tcPr>
          <w:p w14:paraId="1291813D" w14:textId="29609E26" w:rsidR="00962F72" w:rsidRDefault="00962F72" w:rsidP="00A95E31">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317C172" w14:textId="7A9FE7E6" w:rsidR="00962F72" w:rsidRDefault="00962F72" w:rsidP="00A95E31">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1652CC5" w14:textId="77777777" w:rsidR="00962F72" w:rsidRDefault="00962F72" w:rsidP="00A95E31">
            <w:pPr>
              <w:ind w:right="200"/>
              <w:rPr>
                <w:rFonts w:ascii="Times New Roman" w:eastAsiaTheme="minorEastAsia" w:hAnsi="Times New Roman"/>
                <w:color w:val="000000" w:themeColor="text1"/>
                <w:lang w:eastAsia="zh-CN"/>
              </w:rPr>
            </w:pPr>
          </w:p>
        </w:tc>
      </w:tr>
    </w:tbl>
    <w:p w14:paraId="096D0BAE" w14:textId="77777777" w:rsidR="00A85B94" w:rsidRPr="003E2151" w:rsidRDefault="00A85B94">
      <w:pPr>
        <w:pStyle w:val="00BodyText"/>
        <w:rPr>
          <w:rFonts w:ascii="Times New Roman" w:eastAsiaTheme="minorEastAsia" w:hAnsi="Times New Roman"/>
          <w:sz w:val="20"/>
          <w:lang w:eastAsia="zh-CN"/>
        </w:rPr>
      </w:pPr>
    </w:p>
    <w:p w14:paraId="0C8D3D48" w14:textId="77777777" w:rsidR="008D78C6" w:rsidRPr="00970E8D"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sidRPr="00970E8D">
        <w:rPr>
          <w:rFonts w:ascii="Times New Roman" w:hAnsi="Times New Roman"/>
          <w:sz w:val="36"/>
          <w:szCs w:val="20"/>
          <w:lang w:val="fr-FR"/>
        </w:rPr>
        <w:t>References</w:t>
      </w:r>
    </w:p>
    <w:p w14:paraId="2174B339"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RP-234056, New WID: Low-power wake-up signal and receiver for NR (LP-WUS/WUR).</w:t>
      </w:r>
    </w:p>
    <w:p w14:paraId="150C50CD"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505381</w:t>
      </w:r>
      <w:r w:rsidRPr="00970E8D">
        <w:rPr>
          <w:rFonts w:ascii="Times New Roman" w:hAnsi="Times New Roman"/>
          <w:szCs w:val="20"/>
        </w:rPr>
        <w:t>,</w:t>
      </w:r>
      <w:r w:rsidRPr="00881661">
        <w:rPr>
          <w:rFonts w:ascii="Times New Roman" w:hAnsi="Times New Roman" w:hint="eastAsia"/>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vivo</w:t>
      </w:r>
    </w:p>
    <w:p w14:paraId="148479B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5035598</w:t>
      </w:r>
      <w:r w:rsidRPr="00970E8D">
        <w:rPr>
          <w:rFonts w:ascii="Times New Roman" w:hAnsi="Times New Roman"/>
          <w:szCs w:val="20"/>
        </w:rPr>
        <w:t xml:space="preserve">, </w:t>
      </w:r>
      <w:r w:rsidRPr="00970E8D">
        <w:rPr>
          <w:rFonts w:ascii="Times New Roman" w:hAnsi="Times New Roman" w:hint="eastAsia"/>
          <w:szCs w:val="20"/>
        </w:rPr>
        <w:t xml:space="preserve">Discussion on </w:t>
      </w:r>
      <w:r w:rsidRPr="00970E8D">
        <w:rPr>
          <w:rFonts w:ascii="Times New Roman" w:hAnsi="Times New Roman"/>
          <w:szCs w:val="20"/>
        </w:rPr>
        <w:t>LP-WUS design, ZTE</w:t>
      </w:r>
      <w:r>
        <w:rPr>
          <w:rFonts w:ascii="Times New Roman" w:hAnsi="Times New Roman"/>
          <w:szCs w:val="20"/>
        </w:rPr>
        <w:t xml:space="preserve"> </w:t>
      </w:r>
      <w:r w:rsidRPr="00066009">
        <w:rPr>
          <w:rFonts w:ascii="Times New Roman" w:hAnsi="Times New Roman"/>
          <w:szCs w:val="20"/>
        </w:rPr>
        <w:t>Corporation</w:t>
      </w:r>
      <w:r w:rsidRPr="00970E8D">
        <w:rPr>
          <w:rFonts w:ascii="Times New Roman" w:hAnsi="Times New Roman"/>
          <w:szCs w:val="20"/>
        </w:rPr>
        <w:t xml:space="preserve">, </w:t>
      </w:r>
      <w:proofErr w:type="spellStart"/>
      <w:r w:rsidRPr="00970E8D">
        <w:rPr>
          <w:rFonts w:ascii="Times New Roman" w:hAnsi="Times New Roman"/>
          <w:szCs w:val="20"/>
        </w:rPr>
        <w:t>Sanechips</w:t>
      </w:r>
      <w:proofErr w:type="spellEnd"/>
    </w:p>
    <w:p w14:paraId="393DAED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505226</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Huawei</w:t>
      </w:r>
      <w:r w:rsidRPr="00970E8D">
        <w:rPr>
          <w:rFonts w:ascii="Times New Roman" w:hAnsi="Times New Roman" w:hint="eastAsia"/>
          <w:szCs w:val="20"/>
        </w:rPr>
        <w:t>,</w:t>
      </w:r>
      <w:r w:rsidRPr="00970E8D">
        <w:rPr>
          <w:rFonts w:ascii="Times New Roman" w:hAnsi="Times New Roman"/>
          <w:szCs w:val="20"/>
        </w:rPr>
        <w:t xml:space="preserve"> </w:t>
      </w:r>
      <w:proofErr w:type="spellStart"/>
      <w:r w:rsidRPr="00970E8D">
        <w:rPr>
          <w:rFonts w:ascii="Times New Roman" w:hAnsi="Times New Roman"/>
          <w:szCs w:val="20"/>
        </w:rPr>
        <w:t>HiSilicon</w:t>
      </w:r>
      <w:proofErr w:type="spellEnd"/>
    </w:p>
    <w:p w14:paraId="0E68DCF3" w14:textId="77777777" w:rsidR="008D78C6" w:rsidRPr="00970E8D" w:rsidRDefault="008D78C6" w:rsidP="008D78C6">
      <w:pPr>
        <w:pStyle w:val="3GPPHeader"/>
        <w:widowControl w:val="0"/>
        <w:numPr>
          <w:ilvl w:val="0"/>
          <w:numId w:val="60"/>
        </w:numPr>
        <w:tabs>
          <w:tab w:val="clear" w:pos="420"/>
        </w:tabs>
        <w:spacing w:after="120"/>
        <w:ind w:leftChars="0"/>
        <w:jc w:val="both"/>
        <w:rPr>
          <w:b w:val="0"/>
          <w:lang w:eastAsia="en-US"/>
        </w:rPr>
      </w:pPr>
      <w:r w:rsidRPr="00970E8D">
        <w:rPr>
          <w:b w:val="0"/>
          <w:lang w:eastAsia="en-US"/>
        </w:rPr>
        <w:t>R1-2</w:t>
      </w:r>
      <w:r>
        <w:rPr>
          <w:b w:val="0"/>
          <w:lang w:eastAsia="en-US"/>
        </w:rPr>
        <w:t>505330</w:t>
      </w:r>
      <w:r w:rsidRPr="00970E8D">
        <w:rPr>
          <w:b w:val="0"/>
          <w:lang w:eastAsia="en-US"/>
        </w:rPr>
        <w:t xml:space="preserve">, </w:t>
      </w:r>
      <w:r>
        <w:rPr>
          <w:b w:val="0"/>
          <w:lang w:eastAsia="en-US"/>
        </w:rPr>
        <w:t>Remaining issues on</w:t>
      </w:r>
      <w:r w:rsidRPr="00970E8D">
        <w:rPr>
          <w:rFonts w:hint="eastAsia"/>
          <w:b w:val="0"/>
          <w:lang w:eastAsia="en-US"/>
        </w:rPr>
        <w:t xml:space="preserve"> </w:t>
      </w:r>
      <w:r w:rsidRPr="00970E8D">
        <w:rPr>
          <w:b w:val="0"/>
          <w:lang w:eastAsia="en-US"/>
        </w:rPr>
        <w:t>LP-WUS and LP-SS</w:t>
      </w:r>
      <w:r>
        <w:rPr>
          <w:b w:val="0"/>
          <w:lang w:eastAsia="en-US"/>
        </w:rPr>
        <w:t xml:space="preserve"> design</w:t>
      </w:r>
      <w:r w:rsidRPr="00970E8D">
        <w:rPr>
          <w:b w:val="0"/>
          <w:lang w:eastAsia="en-US"/>
        </w:rPr>
        <w:t xml:space="preserve">, CATT </w:t>
      </w:r>
    </w:p>
    <w:p w14:paraId="67F11943"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w:t>
      </w:r>
      <w:bookmarkStart w:id="52" w:name="OLE_LINK397"/>
      <w:bookmarkStart w:id="53" w:name="OLE_LINK398"/>
      <w:r w:rsidRPr="00970E8D">
        <w:rPr>
          <w:rFonts w:ascii="Times New Roman" w:hAnsi="Times New Roman"/>
          <w:szCs w:val="20"/>
        </w:rPr>
        <w:t>2</w:t>
      </w:r>
      <w:r>
        <w:rPr>
          <w:rFonts w:ascii="Times New Roman" w:hAnsi="Times New Roman"/>
          <w:szCs w:val="20"/>
        </w:rPr>
        <w:t>506183</w:t>
      </w:r>
      <w:r w:rsidRPr="00970E8D">
        <w:rPr>
          <w:rFonts w:ascii="Times New Roman" w:hAnsi="Times New Roman"/>
          <w:szCs w:val="20"/>
        </w:rPr>
        <w:t>,</w:t>
      </w:r>
      <w:bookmarkEnd w:id="52"/>
      <w:bookmarkEnd w:id="53"/>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Qualcomm Incorporated</w:t>
      </w:r>
    </w:p>
    <w:p w14:paraId="2763080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505545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Samsung</w:t>
      </w:r>
    </w:p>
    <w:p w14:paraId="1D3751C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505951</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Ericsson</w:t>
      </w:r>
    </w:p>
    <w:p w14:paraId="6E490E57" w14:textId="77777777" w:rsidR="008D78C6" w:rsidRPr="00970E8D" w:rsidRDefault="008D78C6" w:rsidP="008D78C6">
      <w:pPr>
        <w:pStyle w:val="afe"/>
        <w:widowControl w:val="0"/>
        <w:numPr>
          <w:ilvl w:val="0"/>
          <w:numId w:val="60"/>
        </w:numPr>
        <w:tabs>
          <w:tab w:val="clear" w:pos="420"/>
          <w:tab w:val="right" w:pos="9639"/>
        </w:tabs>
        <w:spacing w:after="120"/>
        <w:jc w:val="both"/>
        <w:rPr>
          <w:rFonts w:ascii="Times New Roman" w:eastAsia="Times New Roman" w:hAnsi="Times New Roman"/>
          <w:b w:val="0"/>
          <w:szCs w:val="20"/>
        </w:rPr>
      </w:pPr>
      <w:r w:rsidRPr="00970E8D">
        <w:rPr>
          <w:rFonts w:ascii="Times New Roman" w:eastAsia="Times New Roman" w:hAnsi="Times New Roman"/>
          <w:b w:val="0"/>
          <w:szCs w:val="20"/>
        </w:rPr>
        <w:t>R1-2</w:t>
      </w:r>
      <w:r>
        <w:rPr>
          <w:rFonts w:ascii="Times New Roman" w:eastAsia="Times New Roman" w:hAnsi="Times New Roman"/>
          <w:b w:val="0"/>
          <w:szCs w:val="20"/>
        </w:rPr>
        <w:t>50577</w:t>
      </w:r>
      <w:r w:rsidRPr="006F4F82">
        <w:rPr>
          <w:rFonts w:ascii="Times New Roman" w:eastAsia="SimSun" w:hAnsi="Times New Roman"/>
          <w:b w:val="0"/>
          <w:szCs w:val="20"/>
        </w:rPr>
        <w:t xml:space="preserve">3, Remaining issues </w:t>
      </w:r>
      <w:r>
        <w:rPr>
          <w:rFonts w:ascii="Times New Roman" w:eastAsia="SimSun" w:hAnsi="Times New Roman"/>
          <w:b w:val="0"/>
          <w:szCs w:val="20"/>
        </w:rPr>
        <w:t xml:space="preserve">relating </w:t>
      </w:r>
      <w:r w:rsidRPr="006F4F82">
        <w:rPr>
          <w:rFonts w:ascii="Times New Roman" w:eastAsia="SimSun" w:hAnsi="Times New Roman"/>
          <w:b w:val="0"/>
          <w:szCs w:val="20"/>
        </w:rPr>
        <w:t>L</w:t>
      </w:r>
      <w:r w:rsidRPr="00970E8D">
        <w:rPr>
          <w:rFonts w:ascii="Times New Roman" w:eastAsia="Times New Roman" w:hAnsi="Times New Roman"/>
          <w:b w:val="0"/>
          <w:szCs w:val="20"/>
        </w:rPr>
        <w:t>P-WUS and LP-SS design, Nokia</w:t>
      </w:r>
    </w:p>
    <w:p w14:paraId="03B811A6" w14:textId="77777777" w:rsidR="008D78C6" w:rsidRPr="00970E8D" w:rsidRDefault="008D78C6" w:rsidP="008D78C6">
      <w:pPr>
        <w:pStyle w:val="3GPPHeader"/>
        <w:numPr>
          <w:ilvl w:val="0"/>
          <w:numId w:val="60"/>
        </w:numPr>
        <w:spacing w:after="120"/>
        <w:ind w:leftChars="0"/>
        <w:rPr>
          <w:b w:val="0"/>
          <w:lang w:eastAsia="en-US"/>
        </w:rPr>
      </w:pPr>
      <w:r w:rsidRPr="00970E8D">
        <w:rPr>
          <w:b w:val="0"/>
          <w:lang w:eastAsia="en-US"/>
        </w:rPr>
        <w:t>R1-2</w:t>
      </w:r>
      <w:r>
        <w:rPr>
          <w:b w:val="0"/>
          <w:lang w:eastAsia="en-US"/>
        </w:rPr>
        <w:t>505880</w:t>
      </w:r>
      <w:r w:rsidRPr="00970E8D">
        <w:rPr>
          <w:b w:val="0"/>
        </w:rPr>
        <w:t xml:space="preserve">, </w:t>
      </w:r>
      <w:r w:rsidRPr="005F466A">
        <w:rPr>
          <w:rFonts w:hint="eastAsia"/>
          <w:b w:val="0"/>
        </w:rPr>
        <w:t>Maintenance</w:t>
      </w:r>
      <w:r w:rsidRPr="005F466A">
        <w:rPr>
          <w:b w:val="0"/>
        </w:rPr>
        <w:t xml:space="preserve"> </w:t>
      </w:r>
      <w:r w:rsidRPr="005F466A">
        <w:rPr>
          <w:rFonts w:hint="eastAsia"/>
          <w:b w:val="0"/>
        </w:rPr>
        <w:t>on</w:t>
      </w:r>
      <w:r w:rsidRPr="00970E8D">
        <w:rPr>
          <w:b w:val="0"/>
        </w:rPr>
        <w:t xml:space="preserve"> LP-W</w:t>
      </w:r>
      <w:r w:rsidRPr="00970E8D">
        <w:rPr>
          <w:b w:val="0"/>
          <w:lang w:eastAsia="en-US"/>
        </w:rPr>
        <w:t>US and LP-SS design, Apple</w:t>
      </w:r>
    </w:p>
    <w:p w14:paraId="4789D27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505742</w:t>
      </w:r>
      <w:r w:rsidRPr="00970E8D">
        <w:rPr>
          <w:rFonts w:ascii="Times New Roman" w:hAnsi="Times New Roman"/>
          <w:szCs w:val="20"/>
        </w:rPr>
        <w:t>, Signal design for LP-WUS and LP-SS, OPPO</w:t>
      </w:r>
    </w:p>
    <w:p w14:paraId="0D5BEBD0" w14:textId="4462BDB2" w:rsidR="008D78C6"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505845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LG Electronics </w:t>
      </w:r>
    </w:p>
    <w:p w14:paraId="1B14288A" w14:textId="29751016" w:rsidR="00E96AAC" w:rsidRPr="00970E8D" w:rsidRDefault="00E96AAC" w:rsidP="008D78C6">
      <w:pPr>
        <w:widowControl w:val="0"/>
        <w:numPr>
          <w:ilvl w:val="0"/>
          <w:numId w:val="60"/>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sidRPr="00970E8D">
        <w:rPr>
          <w:rFonts w:ascii="Times New Roman" w:hAnsi="Times New Roman"/>
          <w:szCs w:val="20"/>
        </w:rPr>
        <w:t>2</w:t>
      </w:r>
      <w:r>
        <w:rPr>
          <w:rFonts w:ascii="Times New Roman" w:hAnsi="Times New Roman"/>
          <w:szCs w:val="20"/>
        </w:rPr>
        <w:t xml:space="preserve">505382, </w:t>
      </w:r>
      <w:r w:rsidRPr="003E2151">
        <w:rPr>
          <w:rFonts w:ascii="Times New Roman" w:hAnsi="Times New Roman"/>
          <w:szCs w:val="20"/>
        </w:rPr>
        <w:t>Maintenance on LP-WUS operation in IDLE/INACTIVE mode</w:t>
      </w:r>
      <w:r w:rsidR="00944418">
        <w:rPr>
          <w:rFonts w:ascii="Times New Roman" w:hAnsi="Times New Roman"/>
          <w:szCs w:val="20"/>
        </w:rPr>
        <w:t>, vivo.</w:t>
      </w:r>
    </w:p>
    <w:p w14:paraId="1A72301B" w14:textId="77777777" w:rsidR="008D78C6"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sidRPr="00970E8D">
        <w:rPr>
          <w:sz w:val="36"/>
          <w:szCs w:val="20"/>
          <w:lang w:val="fr-FR"/>
        </w:rPr>
        <w:t>Appendix : Proposals from contributions</w:t>
      </w:r>
    </w:p>
    <w:p w14:paraId="4DA1B510"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R1-2505381_vivo</w:t>
      </w:r>
    </w:p>
    <w:p w14:paraId="4FABFC1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1</w:t>
      </w:r>
      <w:r w:rsidRPr="003E2151">
        <w:rPr>
          <w:rFonts w:ascii="Times New Roman" w:hAnsi="Times New Roman"/>
          <w:szCs w:val="20"/>
        </w:rPr>
        <w:fldChar w:fldCharType="end"/>
      </w:r>
      <w:r w:rsidRPr="003E2151">
        <w:rPr>
          <w:rFonts w:ascii="Times New Roman" w:hAnsi="Times New Roman"/>
          <w:szCs w:val="20"/>
        </w:rPr>
        <w:t xml:space="preserve">: Introduce a new RRC </w:t>
      </w:r>
      <w:proofErr w:type="gramStart"/>
      <w:r w:rsidRPr="003E2151">
        <w:rPr>
          <w:rFonts w:ascii="Times New Roman" w:hAnsi="Times New Roman"/>
          <w:szCs w:val="20"/>
        </w:rPr>
        <w:t xml:space="preserve">parameter  </w:t>
      </w:r>
      <w:proofErr w:type="spellStart"/>
      <w:r w:rsidRPr="003E2151">
        <w:rPr>
          <w:rFonts w:ascii="Times New Roman" w:hAnsi="Times New Roman"/>
          <w:i/>
          <w:iCs/>
          <w:szCs w:val="20"/>
        </w:rPr>
        <w:t>WUS</w:t>
      </w:r>
      <w:proofErr w:type="gramEnd"/>
      <w:r w:rsidRPr="003E2151">
        <w:rPr>
          <w:rFonts w:ascii="Times New Roman" w:hAnsi="Times New Roman"/>
          <w:i/>
          <w:iCs/>
          <w:szCs w:val="20"/>
        </w:rPr>
        <w:t>_ActualMO_duration</w:t>
      </w:r>
      <w:proofErr w:type="spellEnd"/>
      <w:r w:rsidRPr="003E2151">
        <w:rPr>
          <w:rFonts w:ascii="Times New Roman" w:hAnsi="Times New Roman"/>
          <w:i/>
          <w:iCs/>
          <w:szCs w:val="20"/>
        </w:rPr>
        <w:t>_ IDLE/INACTIVE_OFDM</w:t>
      </w:r>
      <w:r w:rsidRPr="003E2151">
        <w:rPr>
          <w:rFonts w:ascii="Times New Roman" w:hAnsi="Times New Roman"/>
          <w:szCs w:val="20"/>
        </w:rPr>
        <w:t xml:space="preserve"> in addition to </w:t>
      </w:r>
      <w:proofErr w:type="spellStart"/>
      <w:r w:rsidRPr="003E2151">
        <w:rPr>
          <w:rFonts w:ascii="Times New Roman" w:hAnsi="Times New Roman"/>
          <w:i/>
          <w:iCs/>
          <w:szCs w:val="20"/>
        </w:rPr>
        <w:t>WUS_ActualMO_duration</w:t>
      </w:r>
      <w:proofErr w:type="spellEnd"/>
      <w:r w:rsidRPr="003E2151">
        <w:rPr>
          <w:rFonts w:ascii="Times New Roman" w:hAnsi="Times New Roman"/>
          <w:i/>
          <w:iCs/>
          <w:szCs w:val="20"/>
        </w:rPr>
        <w:t>_ IDLE/INACTIVE</w:t>
      </w:r>
    </w:p>
    <w:p w14:paraId="13F2803B" w14:textId="77777777" w:rsidR="008D78C6" w:rsidRPr="003E2151" w:rsidRDefault="008D78C6" w:rsidP="008D78C6">
      <w:pPr>
        <w:pStyle w:val="a1"/>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only </w:t>
      </w:r>
      <w:proofErr w:type="spellStart"/>
      <w:r w:rsidRPr="003E2151">
        <w:rPr>
          <w:bCs w:val="0"/>
          <w:i/>
        </w:rPr>
        <w:t>WUS_ActualMO_duration</w:t>
      </w:r>
      <w:proofErr w:type="spellEnd"/>
      <w:r w:rsidRPr="003E2151">
        <w:rPr>
          <w:bCs w:val="0"/>
          <w:i/>
        </w:rPr>
        <w:t>_ IDLE/</w:t>
      </w:r>
      <w:proofErr w:type="gramStart"/>
      <w:r w:rsidRPr="003E2151">
        <w:rPr>
          <w:bCs w:val="0"/>
          <w:i/>
        </w:rPr>
        <w:t xml:space="preserve">INACTIVE </w:t>
      </w:r>
      <w:r w:rsidRPr="003E2151">
        <w:rPr>
          <w:bCs w:val="0"/>
        </w:rPr>
        <w:t xml:space="preserve"> is</w:t>
      </w:r>
      <w:proofErr w:type="gramEnd"/>
      <w:r w:rsidRPr="003E2151">
        <w:rPr>
          <w:bCs w:val="0"/>
        </w:rPr>
        <w:t xml:space="preserve"> provided, UE monitors LP-WUS based on this parameter regardless of LP-WUR type. </w:t>
      </w:r>
    </w:p>
    <w:p w14:paraId="592E1FAA" w14:textId="77777777" w:rsidR="008D78C6" w:rsidRPr="003E2151" w:rsidRDefault="008D78C6" w:rsidP="008D78C6">
      <w:pPr>
        <w:pStyle w:val="a1"/>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both </w:t>
      </w:r>
      <w:proofErr w:type="spellStart"/>
      <w:r w:rsidRPr="003E2151">
        <w:rPr>
          <w:bCs w:val="0"/>
          <w:i/>
        </w:rPr>
        <w:t>WUS_ActualMO_duration_IDLE</w:t>
      </w:r>
      <w:proofErr w:type="spellEnd"/>
      <w:r w:rsidRPr="003E2151">
        <w:rPr>
          <w:bCs w:val="0"/>
          <w:i/>
        </w:rPr>
        <w:t>/INACTIVE</w:t>
      </w:r>
      <w:r w:rsidRPr="003E2151">
        <w:rPr>
          <w:bCs w:val="0"/>
        </w:rPr>
        <w:t xml:space="preserve"> and </w:t>
      </w:r>
      <w:proofErr w:type="spellStart"/>
      <w:r w:rsidRPr="003E2151">
        <w:rPr>
          <w:bCs w:val="0"/>
          <w:i/>
        </w:rPr>
        <w:t>WUS_ActualMO_duration</w:t>
      </w:r>
      <w:proofErr w:type="spellEnd"/>
      <w:r w:rsidRPr="003E2151">
        <w:rPr>
          <w:bCs w:val="0"/>
          <w:i/>
        </w:rPr>
        <w:t xml:space="preserve">_ IDLE/INACTIVE _OFDM </w:t>
      </w:r>
      <w:r w:rsidRPr="003E2151">
        <w:rPr>
          <w:bCs w:val="0"/>
        </w:rPr>
        <w:t xml:space="preserve">are provided, UE with OOK-based LP-WUR </w:t>
      </w:r>
      <w:proofErr w:type="gramStart"/>
      <w:r w:rsidRPr="003E2151">
        <w:rPr>
          <w:bCs w:val="0"/>
        </w:rPr>
        <w:t>monitors  LP</w:t>
      </w:r>
      <w:proofErr w:type="gramEnd"/>
      <w:r w:rsidRPr="003E2151">
        <w:rPr>
          <w:bCs w:val="0"/>
        </w:rPr>
        <w:t xml:space="preserve">-WUS according to </w:t>
      </w:r>
      <w:proofErr w:type="spellStart"/>
      <w:r w:rsidRPr="003E2151">
        <w:rPr>
          <w:bCs w:val="0"/>
          <w:i/>
        </w:rPr>
        <w:t>WUS_ActualMO_duration</w:t>
      </w:r>
      <w:proofErr w:type="spellEnd"/>
      <w:r w:rsidRPr="003E2151">
        <w:rPr>
          <w:bCs w:val="0"/>
          <w:i/>
        </w:rPr>
        <w:t>_ IDLE/INACTIVE</w:t>
      </w:r>
      <w:r w:rsidRPr="003E2151">
        <w:rPr>
          <w:bCs w:val="0"/>
        </w:rPr>
        <w:t xml:space="preserve">, and UE with OFDM-based LP-WUR can monitor LP-WUS according to </w:t>
      </w:r>
      <w:proofErr w:type="spellStart"/>
      <w:r w:rsidRPr="003E2151">
        <w:rPr>
          <w:bCs w:val="0"/>
          <w:i/>
        </w:rPr>
        <w:t>WUS_ActualMO_duration</w:t>
      </w:r>
      <w:proofErr w:type="spellEnd"/>
      <w:r w:rsidRPr="003E2151">
        <w:rPr>
          <w:bCs w:val="0"/>
          <w:i/>
        </w:rPr>
        <w:t>_ IDLE/INACTIVE</w:t>
      </w:r>
      <w:r w:rsidRPr="003E2151">
        <w:rPr>
          <w:bCs w:val="0"/>
        </w:rPr>
        <w:t xml:space="preserve"> _</w:t>
      </w:r>
      <w:r w:rsidRPr="003E2151">
        <w:rPr>
          <w:bCs w:val="0"/>
          <w:i/>
        </w:rPr>
        <w:t>OFDM</w:t>
      </w:r>
      <w:r w:rsidRPr="003E2151">
        <w:rPr>
          <w:bCs w:val="0"/>
        </w:rPr>
        <w:t xml:space="preserve">. </w:t>
      </w:r>
    </w:p>
    <w:tbl>
      <w:tblPr>
        <w:tblStyle w:val="aff8"/>
        <w:tblW w:w="8444" w:type="dxa"/>
        <w:tblInd w:w="198" w:type="dxa"/>
        <w:tblLayout w:type="fixed"/>
        <w:tblLook w:val="04A0" w:firstRow="1" w:lastRow="0" w:firstColumn="1" w:lastColumn="0" w:noHBand="0" w:noVBand="1"/>
      </w:tblPr>
      <w:tblGrid>
        <w:gridCol w:w="3199"/>
        <w:gridCol w:w="5245"/>
      </w:tblGrid>
      <w:tr w:rsidR="008D78C6" w:rsidRPr="008D78C6" w14:paraId="08374252" w14:textId="77777777" w:rsidTr="00E63207">
        <w:trPr>
          <w:trHeight w:val="520"/>
        </w:trPr>
        <w:tc>
          <w:tcPr>
            <w:tcW w:w="3199" w:type="dxa"/>
            <w:hideMark/>
          </w:tcPr>
          <w:p w14:paraId="59819A7E" w14:textId="77777777" w:rsidR="008D78C6" w:rsidRPr="003E2151" w:rsidRDefault="008D78C6" w:rsidP="00E63207">
            <w:pPr>
              <w:rPr>
                <w:rFonts w:ascii="Times New Roman" w:eastAsia="DengXian" w:hAnsi="Times New Roman"/>
              </w:rPr>
            </w:pPr>
            <w:proofErr w:type="spellStart"/>
            <w:r w:rsidRPr="003E2151">
              <w:rPr>
                <w:rFonts w:ascii="Times New Roman" w:eastAsia="DengXian" w:hAnsi="Times New Roman"/>
              </w:rPr>
              <w:t>Parame</w:t>
            </w:r>
            <w:proofErr w:type="spellEnd"/>
            <w:r w:rsidRPr="003E2151">
              <w:rPr>
                <w:rFonts w:ascii="Times New Roman" w:hAnsi="Times New Roman"/>
              </w:rPr>
              <w:t xml:space="preserve"> </w:t>
            </w:r>
            <w:r w:rsidRPr="003E2151">
              <w:rPr>
                <w:rFonts w:ascii="Times New Roman" w:eastAsia="DengXian" w:hAnsi="Times New Roman"/>
              </w:rPr>
              <w:t xml:space="preserve">Parameter name in the text </w:t>
            </w:r>
            <w:proofErr w:type="spellStart"/>
            <w:r w:rsidRPr="003E2151">
              <w:rPr>
                <w:rFonts w:ascii="Times New Roman" w:eastAsia="DengXian" w:hAnsi="Times New Roman"/>
              </w:rPr>
              <w:t>ter</w:t>
            </w:r>
            <w:proofErr w:type="spellEnd"/>
            <w:r w:rsidRPr="003E2151">
              <w:rPr>
                <w:rFonts w:ascii="Times New Roman" w:eastAsia="DengXian" w:hAnsi="Times New Roman"/>
              </w:rPr>
              <w:t xml:space="preserve"> name in the text</w:t>
            </w:r>
          </w:p>
        </w:tc>
        <w:tc>
          <w:tcPr>
            <w:tcW w:w="5245" w:type="dxa"/>
            <w:hideMark/>
          </w:tcPr>
          <w:p w14:paraId="5C10B687" w14:textId="77777777" w:rsidR="008D78C6" w:rsidRPr="003E2151" w:rsidRDefault="008D78C6" w:rsidP="00E63207">
            <w:pPr>
              <w:rPr>
                <w:rFonts w:ascii="Times New Roman" w:eastAsia="DengXian" w:hAnsi="Times New Roman"/>
              </w:rPr>
            </w:pPr>
            <w:r w:rsidRPr="003E2151">
              <w:rPr>
                <w:rFonts w:ascii="Times New Roman" w:eastAsia="DengXian" w:hAnsi="Times New Roman"/>
              </w:rPr>
              <w:t>Description</w:t>
            </w:r>
          </w:p>
        </w:tc>
      </w:tr>
      <w:tr w:rsidR="008D78C6" w:rsidRPr="008D78C6" w14:paraId="4EB053C9" w14:textId="77777777" w:rsidTr="00E63207">
        <w:tc>
          <w:tcPr>
            <w:tcW w:w="3199" w:type="dxa"/>
          </w:tcPr>
          <w:p w14:paraId="4AF7FF22" w14:textId="77777777" w:rsidR="008D78C6" w:rsidRPr="003E2151" w:rsidRDefault="008D78C6" w:rsidP="00E63207">
            <w:pPr>
              <w:adjustRightInd w:val="0"/>
              <w:snapToGrid w:val="0"/>
              <w:rPr>
                <w:rFonts w:ascii="Times New Roman" w:eastAsia="DengXian" w:hAnsi="Times New Roman"/>
                <w:color w:val="C00000"/>
              </w:rPr>
            </w:pPr>
            <w:proofErr w:type="spellStart"/>
            <w:r w:rsidRPr="003E2151">
              <w:rPr>
                <w:rFonts w:ascii="Times New Roman" w:hAnsi="Times New Roman"/>
                <w:color w:val="C00000"/>
              </w:rPr>
              <w:t>WUS_ActualMO_duration</w:t>
            </w:r>
            <w:proofErr w:type="spellEnd"/>
            <w:r w:rsidRPr="003E2151">
              <w:rPr>
                <w:rFonts w:ascii="Times New Roman" w:hAnsi="Times New Roman"/>
                <w:color w:val="C00000"/>
              </w:rPr>
              <w:t>_ IDLE/INACTIVE _OFDM</w:t>
            </w:r>
          </w:p>
        </w:tc>
        <w:tc>
          <w:tcPr>
            <w:tcW w:w="5245" w:type="dxa"/>
          </w:tcPr>
          <w:p w14:paraId="27038FCC" w14:textId="77777777" w:rsidR="008D78C6" w:rsidRPr="003E2151" w:rsidRDefault="008D78C6" w:rsidP="00E63207">
            <w:pPr>
              <w:adjustRightInd w:val="0"/>
              <w:snapToGrid w:val="0"/>
              <w:rPr>
                <w:rFonts w:ascii="Times New Roman" w:eastAsia="DengXian" w:hAnsi="Times New Roman"/>
                <w:color w:val="C00000"/>
              </w:rPr>
            </w:pPr>
            <w:r w:rsidRPr="003E2151">
              <w:rPr>
                <w:rFonts w:ascii="Times New Roman" w:eastAsia="DengXian" w:hAnsi="Times New Roman"/>
                <w:color w:val="C00000"/>
              </w:rPr>
              <w:t>To configure the actual duration for LP-WUS in IDLE/INACTVE, in number of OFDM symbols</w:t>
            </w:r>
            <w:r w:rsidRPr="003E2151">
              <w:rPr>
                <w:rFonts w:ascii="Times New Roman" w:hAnsi="Times New Roman"/>
                <w:color w:val="C00000"/>
              </w:rPr>
              <w:t xml:space="preserve">, for OFDM-based LP-WUR. </w:t>
            </w:r>
          </w:p>
        </w:tc>
      </w:tr>
    </w:tbl>
    <w:p w14:paraId="5D8B1538" w14:textId="77777777" w:rsidR="008D78C6" w:rsidRPr="008D78C6" w:rsidRDefault="008D78C6" w:rsidP="008D78C6">
      <w:pPr>
        <w:pStyle w:val="B10"/>
        <w:spacing w:beforeLines="50" w:before="120"/>
        <w:ind w:left="0" w:firstLine="0"/>
        <w:jc w:val="both"/>
        <w:rPr>
          <w:lang w:val="en-US"/>
        </w:rPr>
      </w:pPr>
    </w:p>
    <w:p w14:paraId="3BB9DEF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2</w:t>
      </w:r>
      <w:r w:rsidRPr="003E2151">
        <w:rPr>
          <w:rFonts w:ascii="Times New Roman" w:hAnsi="Times New Roman"/>
          <w:szCs w:val="20"/>
        </w:rPr>
        <w:fldChar w:fldCharType="end"/>
      </w:r>
      <w:r w:rsidRPr="003E2151">
        <w:rPr>
          <w:rFonts w:ascii="Times New Roman" w:hAnsi="Times New Roman"/>
          <w:szCs w:val="20"/>
        </w:rPr>
        <w:t xml:space="preserve">: Adopt following correction for TS 38.213 clause 10.4C. </w:t>
      </w:r>
    </w:p>
    <w:tbl>
      <w:tblPr>
        <w:tblStyle w:val="aff8"/>
        <w:tblW w:w="0" w:type="auto"/>
        <w:tblLook w:val="04A0" w:firstRow="1" w:lastRow="0" w:firstColumn="1" w:lastColumn="0" w:noHBand="0" w:noVBand="1"/>
      </w:tblPr>
      <w:tblGrid>
        <w:gridCol w:w="9060"/>
      </w:tblGrid>
      <w:tr w:rsidR="008D78C6" w:rsidRPr="008D78C6" w14:paraId="510CEBD3" w14:textId="77777777" w:rsidTr="00E63207">
        <w:tc>
          <w:tcPr>
            <w:tcW w:w="9060" w:type="dxa"/>
          </w:tcPr>
          <w:p w14:paraId="64AB4022" w14:textId="77777777" w:rsidR="008D78C6" w:rsidRPr="003E2151" w:rsidRDefault="008D78C6" w:rsidP="00E63207">
            <w:pPr>
              <w:rPr>
                <w:rFonts w:ascii="Times New Roman" w:eastAsiaTheme="minorEastAsia" w:hAnsi="Times New Roman"/>
              </w:rPr>
            </w:pPr>
          </w:p>
          <w:tbl>
            <w:tblPr>
              <w:tblStyle w:val="aff8"/>
              <w:tblW w:w="0" w:type="auto"/>
              <w:tblLook w:val="04A0" w:firstRow="1" w:lastRow="0" w:firstColumn="1" w:lastColumn="0" w:noHBand="0" w:noVBand="1"/>
            </w:tblPr>
            <w:tblGrid>
              <w:gridCol w:w="2007"/>
              <w:gridCol w:w="6827"/>
            </w:tblGrid>
            <w:tr w:rsidR="008D78C6" w:rsidRPr="008D78C6" w14:paraId="7D5CE6F5" w14:textId="77777777" w:rsidTr="00E63207">
              <w:tc>
                <w:tcPr>
                  <w:tcW w:w="2007" w:type="dxa"/>
                </w:tcPr>
                <w:p w14:paraId="18C83E1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55035EE9"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 xml:space="preserve">Single LP-WUS actual duration is defined without differentiation of LP-WUR types, which results in unnecessary overhead.  </w:t>
                  </w:r>
                </w:p>
              </w:tc>
            </w:tr>
            <w:tr w:rsidR="008D78C6" w:rsidRPr="008D78C6" w14:paraId="5962D670" w14:textId="77777777" w:rsidTr="00E63207">
              <w:tc>
                <w:tcPr>
                  <w:tcW w:w="2007" w:type="dxa"/>
                </w:tcPr>
                <w:p w14:paraId="70154EC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7C7CC372"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one new RRC parameter for LP-WUS actual duration determination for OFDM-based LP-WUR to support different </w:t>
                  </w:r>
                  <w:proofErr w:type="spellStart"/>
                  <w:r w:rsidRPr="003E2151">
                    <w:rPr>
                      <w:rFonts w:ascii="Times New Roman" w:hAnsi="Times New Roman"/>
                    </w:rPr>
                    <w:t>acutal</w:t>
                  </w:r>
                  <w:proofErr w:type="spellEnd"/>
                  <w:r w:rsidRPr="003E2151">
                    <w:rPr>
                      <w:rFonts w:ascii="Times New Roman" w:hAnsi="Times New Roman"/>
                    </w:rPr>
                    <w:t xml:space="preserve"> duration for different LP-WUR type. </w:t>
                  </w:r>
                </w:p>
              </w:tc>
            </w:tr>
            <w:tr w:rsidR="008D78C6" w:rsidRPr="008D78C6" w14:paraId="6A3AF88E" w14:textId="77777777" w:rsidTr="00E63207">
              <w:tc>
                <w:tcPr>
                  <w:tcW w:w="2007" w:type="dxa"/>
                </w:tcPr>
                <w:p w14:paraId="3FC9616D"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2BAB6B2A"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LP-WUS </w:t>
                  </w:r>
                  <w:proofErr w:type="spellStart"/>
                  <w:r w:rsidRPr="003E2151">
                    <w:rPr>
                      <w:rFonts w:ascii="Times New Roman" w:eastAsiaTheme="minorEastAsia" w:hAnsi="Times New Roman"/>
                    </w:rPr>
                    <w:t>acutal</w:t>
                  </w:r>
                  <w:proofErr w:type="spellEnd"/>
                  <w:r w:rsidRPr="003E2151">
                    <w:rPr>
                      <w:rFonts w:ascii="Times New Roman" w:eastAsiaTheme="minorEastAsia" w:hAnsi="Times New Roman"/>
                    </w:rPr>
                    <w:t xml:space="preserve"> duration is always based on OOK-based LP-WUR even when </w:t>
                  </w:r>
                  <w:proofErr w:type="spellStart"/>
                  <w:r w:rsidRPr="003E2151">
                    <w:rPr>
                      <w:rFonts w:ascii="Times New Roman" w:eastAsiaTheme="minorEastAsia" w:hAnsi="Times New Roman"/>
                    </w:rPr>
                    <w:t>gNB</w:t>
                  </w:r>
                  <w:proofErr w:type="spellEnd"/>
                  <w:r w:rsidRPr="003E2151">
                    <w:rPr>
                      <w:rFonts w:ascii="Times New Roman" w:eastAsiaTheme="minorEastAsia" w:hAnsi="Times New Roman"/>
                    </w:rPr>
                    <w:t xml:space="preserve"> only intends to wake-up OFDM-based LP-WUR, resulting in large overhead.  </w:t>
                  </w:r>
                </w:p>
              </w:tc>
            </w:tr>
          </w:tbl>
          <w:p w14:paraId="735E58AB" w14:textId="77777777" w:rsidR="008D78C6" w:rsidRPr="003E2151" w:rsidRDefault="008D78C6" w:rsidP="00E63207">
            <w:pPr>
              <w:rPr>
                <w:rFonts w:ascii="Times New Roman" w:eastAsiaTheme="minorEastAsia" w:hAnsi="Times New Roman"/>
              </w:rPr>
            </w:pPr>
          </w:p>
          <w:p w14:paraId="057C865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lastRenderedPageBreak/>
              <w:t>*** Unchanged parts are omitted ***</w:t>
            </w:r>
          </w:p>
          <w:p w14:paraId="153A98F1" w14:textId="77777777" w:rsidR="008D78C6" w:rsidRPr="003E2151" w:rsidRDefault="008D78C6" w:rsidP="00E63207">
            <w:pPr>
              <w:pStyle w:val="51"/>
              <w:spacing w:after="60" w:line="377" w:lineRule="auto"/>
              <w:rPr>
                <w:rFonts w:ascii="Times New Roman" w:hAnsi="Times New Roman" w:cs="Times New Roman"/>
              </w:rPr>
            </w:pPr>
            <w:r w:rsidRPr="003E2151">
              <w:rPr>
                <w:rFonts w:ascii="Times New Roman" w:hAnsi="Times New Roman" w:cs="Times New Roman"/>
              </w:rPr>
              <w:t>10.4C</w:t>
            </w:r>
            <w:r w:rsidRPr="003E2151">
              <w:rPr>
                <w:rFonts w:ascii="Times New Roman" w:hAnsi="Times New Roman" w:cs="Times New Roman"/>
              </w:rPr>
              <w:tab/>
              <w:t>PDCCH monitoring activation by WUS in RRC_IDLE/RRC_INACTIVE</w:t>
            </w:r>
          </w:p>
          <w:p w14:paraId="040A072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FC14674" w14:textId="77777777" w:rsidR="008D78C6" w:rsidRPr="003E2151" w:rsidRDefault="008D78C6" w:rsidP="00E63207">
            <w:pPr>
              <w:rPr>
                <w:rFonts w:ascii="Times New Roman" w:hAnsi="Times New Roman"/>
              </w:rPr>
            </w:pPr>
            <w:r w:rsidRPr="003E2151">
              <w:rPr>
                <w:rFonts w:ascii="Times New Roman" w:hAnsi="Times New Roman"/>
              </w:rPr>
              <w:t>A WUS monitoring occasion is over a first number of symbols, provided by</w:t>
            </w:r>
            <w:r w:rsidRPr="003E2151">
              <w:rPr>
                <w:rFonts w:ascii="Times New Roman" w:hAnsi="Times New Roman"/>
                <w:i/>
              </w:rPr>
              <w:t xml:space="preserve"> </w:t>
            </w:r>
            <w:proofErr w:type="spellStart"/>
            <w:r w:rsidRPr="003E2151">
              <w:rPr>
                <w:rFonts w:ascii="Times New Roman" w:hAnsi="Times New Roman"/>
                <w:i/>
              </w:rPr>
              <w:t>WUS_NominalMO_duration</w:t>
            </w:r>
            <w:proofErr w:type="spellEnd"/>
            <w:r w:rsidRPr="003E2151">
              <w:rPr>
                <w:rFonts w:ascii="Times New Roman" w:hAnsi="Times New Roman"/>
                <w:i/>
              </w:rPr>
              <w:t>_ IDLE/INACTIVE</w:t>
            </w:r>
            <w:r w:rsidRPr="003E2151">
              <w:rPr>
                <w:rFonts w:ascii="Times New Roman" w:hAnsi="Times New Roman"/>
              </w:rPr>
              <w:t>. If a number of available symbols for the UE to monitor WUS in a WUS monitoring occasion is smaller than a second number of symbols, provided by</w:t>
            </w:r>
            <w:r w:rsidRPr="003E2151">
              <w:rPr>
                <w:rFonts w:ascii="Times New Roman" w:hAnsi="Times New Roman"/>
                <w:i/>
              </w:rPr>
              <w:t xml:space="preserve"> </w:t>
            </w:r>
            <w:proofErr w:type="spellStart"/>
            <w:r w:rsidRPr="003E2151">
              <w:rPr>
                <w:rFonts w:ascii="Times New Roman" w:hAnsi="Times New Roman"/>
                <w:i/>
              </w:rPr>
              <w:t>WUS_ActualMO_duration</w:t>
            </w:r>
            <w:proofErr w:type="spellEnd"/>
            <w:r w:rsidRPr="003E2151">
              <w:rPr>
                <w:rFonts w:ascii="Times New Roman" w:hAnsi="Times New Roman"/>
                <w:i/>
              </w:rPr>
              <w:t>_ IDLE/INACTIVE</w:t>
            </w:r>
            <w:r w:rsidRPr="003E2151">
              <w:rPr>
                <w:rFonts w:ascii="Times New Roman" w:hAnsi="Times New Roman"/>
              </w:rPr>
              <w:t xml:space="preserve">, the UE does not monitor WUS in the WUS monitoring occasion. The UE monitors WUS in a WUS monitoring occasion over the earliest available </w:t>
            </w:r>
            <w:proofErr w:type="spellStart"/>
            <w:r w:rsidRPr="003E2151">
              <w:rPr>
                <w:rFonts w:ascii="Times New Roman" w:hAnsi="Times New Roman"/>
                <w:i/>
              </w:rPr>
              <w:t>WUS_ActualMO_duration</w:t>
            </w:r>
            <w:proofErr w:type="spellEnd"/>
            <w:r w:rsidRPr="003E2151">
              <w:rPr>
                <w:rFonts w:ascii="Times New Roman" w:hAnsi="Times New Roman"/>
                <w:i/>
              </w:rPr>
              <w:t>_ IDLE/INACTIVE</w:t>
            </w:r>
            <w:r w:rsidRPr="003E2151">
              <w:rPr>
                <w:rFonts w:ascii="Times New Roman" w:hAnsi="Times New Roman"/>
              </w:rPr>
              <w:t xml:space="preserve"> symbols in the WUS monitoring occasion. </w:t>
            </w:r>
            <w:r w:rsidRPr="003E2151">
              <w:rPr>
                <w:rFonts w:ascii="Times New Roman" w:hAnsi="Times New Roman"/>
                <w:color w:val="C00000"/>
              </w:rPr>
              <w:t xml:space="preserve">If </w:t>
            </w:r>
            <w:proofErr w:type="spellStart"/>
            <w:r w:rsidRPr="003E2151">
              <w:rPr>
                <w:rFonts w:ascii="Times New Roman" w:hAnsi="Times New Roman"/>
                <w:i/>
                <w:color w:val="C00000"/>
              </w:rPr>
              <w:t>WUS_ActualMO_duration</w:t>
            </w:r>
            <w:proofErr w:type="spellEnd"/>
            <w:r w:rsidRPr="003E2151">
              <w:rPr>
                <w:rFonts w:ascii="Times New Roman" w:hAnsi="Times New Roman"/>
                <w:i/>
                <w:color w:val="C00000"/>
              </w:rPr>
              <w:t>_ IDLE/INACTIVE_OFDM</w:t>
            </w:r>
            <w:r w:rsidRPr="003E2151">
              <w:rPr>
                <w:rFonts w:ascii="Times New Roman" w:hAnsi="Times New Roman"/>
                <w:color w:val="C00000"/>
              </w:rPr>
              <w:t xml:space="preserve"> symbols is provided, a UE with OFDM-based LP-WUR monitors WUS in a WUS monitoring occasion [at least</w:t>
            </w:r>
            <w:r w:rsidRPr="003E2151">
              <w:rPr>
                <w:rFonts w:ascii="Times New Roman" w:hAnsi="Times New Roman"/>
                <w:color w:val="C00000"/>
                <w:u w:val="single"/>
              </w:rPr>
              <w:t>]</w:t>
            </w:r>
            <w:r w:rsidRPr="003E2151">
              <w:rPr>
                <w:rFonts w:ascii="Times New Roman" w:hAnsi="Times New Roman"/>
                <w:color w:val="C00000"/>
              </w:rPr>
              <w:t xml:space="preserve"> in the earliest available </w:t>
            </w:r>
            <w:proofErr w:type="spellStart"/>
            <w:r w:rsidRPr="003E2151">
              <w:rPr>
                <w:rFonts w:ascii="Times New Roman" w:hAnsi="Times New Roman"/>
                <w:i/>
                <w:color w:val="C00000"/>
              </w:rPr>
              <w:t>WUS_ActualMO_duration</w:t>
            </w:r>
            <w:proofErr w:type="spellEnd"/>
            <w:r w:rsidRPr="003E2151">
              <w:rPr>
                <w:rFonts w:ascii="Times New Roman" w:hAnsi="Times New Roman"/>
                <w:i/>
                <w:color w:val="C00000"/>
              </w:rPr>
              <w:t>_ IDLE/INACTIVE_OFDM</w:t>
            </w:r>
            <w:r w:rsidRPr="003E2151">
              <w:rPr>
                <w:rFonts w:ascii="Times New Roman" w:hAnsi="Times New Roman"/>
                <w:color w:val="C00000"/>
              </w:rPr>
              <w:t xml:space="preserve"> symbols in the WUS monitoring occasion. </w:t>
            </w:r>
            <w:r w:rsidRPr="003E2151">
              <w:rPr>
                <w:rFonts w:ascii="Times New Roman" w:hAnsi="Times New Roman"/>
              </w:rPr>
              <w:t>If a number of available symbols for the UE to monitor WUS in a WUS monitoring occasion includes a symbol for LPSS reception, the UE does not monitor WUS in the WUS monitoring occasion.</w:t>
            </w:r>
          </w:p>
          <w:p w14:paraId="04B8771B" w14:textId="77777777" w:rsidR="008D78C6" w:rsidRPr="003E2151" w:rsidRDefault="008D78C6" w:rsidP="00E63207">
            <w:pPr>
              <w:rPr>
                <w:rFonts w:ascii="Times New Roman" w:hAnsi="Times New Roman"/>
              </w:rPr>
            </w:pPr>
          </w:p>
          <w:p w14:paraId="33BE0BAB"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D27631"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77BFD611" w14:textId="77777777" w:rsidR="008D78C6" w:rsidRPr="008D78C6" w:rsidRDefault="008D78C6" w:rsidP="008D78C6">
      <w:pPr>
        <w:pStyle w:val="B10"/>
        <w:spacing w:beforeLines="50" w:before="120"/>
        <w:ind w:left="0" w:firstLine="0"/>
        <w:jc w:val="both"/>
        <w:rPr>
          <w:lang w:val="en-US"/>
        </w:rPr>
      </w:pPr>
    </w:p>
    <w:p w14:paraId="158430E8" w14:textId="77777777" w:rsidR="008D78C6" w:rsidRPr="003E2151" w:rsidRDefault="008D78C6" w:rsidP="008D78C6">
      <w:pPr>
        <w:adjustRightInd w:val="0"/>
        <w:snapToGrid w:val="0"/>
        <w:rPr>
          <w:rFonts w:ascii="Times New Roman" w:eastAsia="DengXi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3</w:t>
      </w:r>
      <w:r w:rsidRPr="003E2151">
        <w:rPr>
          <w:rFonts w:ascii="Times New Roman" w:hAnsi="Times New Roman"/>
          <w:szCs w:val="20"/>
        </w:rPr>
        <w:fldChar w:fldCharType="end"/>
      </w:r>
      <w:r w:rsidRPr="003E2151">
        <w:rPr>
          <w:rFonts w:ascii="Times New Roman" w:hAnsi="Times New Roman"/>
          <w:szCs w:val="20"/>
        </w:rPr>
        <w:t>:</w:t>
      </w:r>
      <w:r w:rsidRPr="003E2151">
        <w:rPr>
          <w:rFonts w:ascii="Times New Roman" w:eastAsia="DengXian" w:hAnsi="Times New Roman"/>
          <w:szCs w:val="20"/>
        </w:rPr>
        <w:t xml:space="preserve">Down-select between modified Option 1 and Option 2, </w:t>
      </w:r>
      <w:proofErr w:type="gramStart"/>
      <w:r w:rsidRPr="003E2151">
        <w:rPr>
          <w:rFonts w:ascii="Times New Roman" w:eastAsia="DengXian" w:hAnsi="Times New Roman"/>
          <w:szCs w:val="20"/>
        </w:rPr>
        <w:t>and  adopt</w:t>
      </w:r>
      <w:proofErr w:type="gramEnd"/>
      <w:r w:rsidRPr="003E2151">
        <w:rPr>
          <w:rFonts w:ascii="Times New Roman" w:eastAsia="DengXian" w:hAnsi="Times New Roman"/>
          <w:szCs w:val="20"/>
        </w:rPr>
        <w:t xml:space="preserve"> corresponding TB in TS 38.211 Clause 7.4.5.1.3</w:t>
      </w:r>
    </w:p>
    <w:p w14:paraId="0B54E8F6" w14:textId="309814EB"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sidRPr="00CF5EFA">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w:t>
      </w:r>
    </w:p>
    <w:p w14:paraId="5379CD14" w14:textId="148ECB3C"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for different subcarriers is not the same. </w:t>
      </w:r>
    </w:p>
    <w:p w14:paraId="02BD5C73" w14:textId="29848B12" w:rsidR="008D78C6" w:rsidRPr="003E2151" w:rsidRDefault="008D78C6" w:rsidP="008D78C6">
      <w:pPr>
        <w:pStyle w:val="a1"/>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unspecified. </w:t>
      </w:r>
    </w:p>
    <w:p w14:paraId="359055A2" w14:textId="77777777" w:rsidR="008D78C6" w:rsidRPr="003E2151" w:rsidRDefault="008D78C6" w:rsidP="008D78C6">
      <w:pPr>
        <w:pStyle w:val="a1"/>
        <w:snapToGrid w:val="0"/>
        <w:ind w:left="420" w:firstLine="0"/>
        <w:rPr>
          <w:rFonts w:eastAsia="DengXian"/>
          <w:bCs w:val="0"/>
        </w:rPr>
      </w:pPr>
    </w:p>
    <w:tbl>
      <w:tblPr>
        <w:tblStyle w:val="aff8"/>
        <w:tblW w:w="0" w:type="auto"/>
        <w:tblLook w:val="04A0" w:firstRow="1" w:lastRow="0" w:firstColumn="1" w:lastColumn="0" w:noHBand="0" w:noVBand="1"/>
      </w:tblPr>
      <w:tblGrid>
        <w:gridCol w:w="9060"/>
      </w:tblGrid>
      <w:tr w:rsidR="008D78C6" w:rsidRPr="008D78C6" w14:paraId="4B8AFBC6" w14:textId="77777777" w:rsidTr="00E63207">
        <w:tc>
          <w:tcPr>
            <w:tcW w:w="9060" w:type="dxa"/>
          </w:tcPr>
          <w:p w14:paraId="7D3207FC"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1</w:t>
            </w:r>
          </w:p>
          <w:tbl>
            <w:tblPr>
              <w:tblStyle w:val="aff8"/>
              <w:tblW w:w="0" w:type="auto"/>
              <w:tblLook w:val="04A0" w:firstRow="1" w:lastRow="0" w:firstColumn="1" w:lastColumn="0" w:noHBand="0" w:noVBand="1"/>
            </w:tblPr>
            <w:tblGrid>
              <w:gridCol w:w="2007"/>
              <w:gridCol w:w="6827"/>
            </w:tblGrid>
            <w:tr w:rsidR="008D78C6" w:rsidRPr="008D78C6" w14:paraId="5DDAB964" w14:textId="77777777" w:rsidTr="00E63207">
              <w:tc>
                <w:tcPr>
                  <w:tcW w:w="2007" w:type="dxa"/>
                </w:tcPr>
                <w:p w14:paraId="0369411E"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7F3C508"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301C2327" w14:textId="77777777" w:rsidTr="00E63207">
              <w:tc>
                <w:tcPr>
                  <w:tcW w:w="2007" w:type="dxa"/>
                </w:tcPr>
                <w:p w14:paraId="2B072A57"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4CF00C7E"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77B98E5" w14:textId="77777777" w:rsidTr="00E63207">
              <w:tc>
                <w:tcPr>
                  <w:tcW w:w="2007" w:type="dxa"/>
                </w:tcPr>
                <w:p w14:paraId="427D5FCA"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ED0B34E"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2BA54FB3" w14:textId="77777777" w:rsidR="008D78C6" w:rsidRPr="003E2151" w:rsidRDefault="008D78C6" w:rsidP="00E63207">
            <w:pPr>
              <w:rPr>
                <w:rFonts w:ascii="Times New Roman" w:eastAsiaTheme="minorEastAsia" w:hAnsi="Times New Roman"/>
              </w:rPr>
            </w:pPr>
          </w:p>
          <w:p w14:paraId="7FEF5CF1"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CD7E5E" w14:textId="32383C95" w:rsidR="008D78C6" w:rsidRPr="003E2151" w:rsidRDefault="008D78C6" w:rsidP="00E63207">
            <w:pPr>
              <w:pStyle w:val="51"/>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2759685" w14:textId="391FA681"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441C32E6" w14:textId="06140406" w:rsidR="008D78C6" w:rsidRPr="003E2151" w:rsidRDefault="008551D5"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8D97F72" w14:textId="1D112085"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AFADC62" w14:textId="383548B2"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E55646" w14:textId="443A2D97" w:rsidR="008D78C6" w:rsidRPr="008D78C6" w:rsidRDefault="008551D5"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D2B7787" w14:textId="77777777" w:rsidR="008D78C6" w:rsidRPr="003E2151" w:rsidRDefault="008D78C6" w:rsidP="00E63207">
            <w:pPr>
              <w:rPr>
                <w:rFonts w:ascii="Times New Roman" w:hAnsi="Times New Roman"/>
              </w:rPr>
            </w:pPr>
            <w:r w:rsidRPr="003E2151">
              <w:rPr>
                <w:rFonts w:ascii="Times New Roman" w:hAnsi="Times New Roman"/>
              </w:rPr>
              <w:t>where</w:t>
            </w:r>
          </w:p>
          <w:p w14:paraId="57951D14" w14:textId="4DA9F629" w:rsidR="008D78C6" w:rsidRPr="003E2151" w:rsidRDefault="008551D5"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897A76" w14:textId="3ADF352A"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B2BAD73" w14:textId="5F209239" w:rsidR="008D78C6" w:rsidRPr="008D78C6" w:rsidRDefault="008D78C6" w:rsidP="00E63207">
            <w:pPr>
              <w:pStyle w:val="B10"/>
              <w:ind w:left="0" w:firstLine="0"/>
            </w:pPr>
            <m:oMathPara>
              <m:oMath>
                <m:r>
                  <w:rPr>
                    <w:rFonts w:ascii="Cambria Math" w:hAnsi="Cambria Math"/>
                    <w:lang w:val="sv-SE"/>
                  </w:rPr>
                  <w:lastRenderedPageBreak/>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65A9F189" w14:textId="6BD22412"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defined by </w:t>
            </w:r>
          </w:p>
          <w:p w14:paraId="43A41007" w14:textId="3FA4EE26" w:rsidR="008D78C6" w:rsidRPr="003E2151" w:rsidRDefault="008551D5"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0807AEAB" w14:textId="08A7912E" w:rsidR="008D78C6" w:rsidRPr="003E2151" w:rsidRDefault="008D78C6" w:rsidP="00E63207">
            <w:pPr>
              <w:adjustRightInd w:val="0"/>
              <w:snapToGrid w:val="0"/>
              <w:spacing w:beforeLines="50" w:before="120"/>
              <w:rPr>
                <w:rFonts w:ascii="Times New Roman" w:hAnsi="Times New Roman"/>
                <w:color w:val="C00000"/>
                <w:kern w:val="2"/>
              </w:rPr>
            </w:pPr>
            <w:r w:rsidRPr="003E2151">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Theme="minorEastAsia" w:hAnsi="Times New Roman"/>
                <w:color w:val="C00000"/>
              </w:rPr>
              <w:t xml:space="preserve"> is generated by </w:t>
            </w:r>
            <w:r w:rsidRPr="003E2151">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29C48C98" w14:textId="77777777" w:rsidR="008D78C6" w:rsidRPr="003E2151" w:rsidRDefault="008D78C6" w:rsidP="00E63207">
            <w:pPr>
              <w:rPr>
                <w:rFonts w:ascii="Times New Roman" w:eastAsiaTheme="minorEastAsia" w:hAnsi="Times New Roman"/>
              </w:rPr>
            </w:pPr>
          </w:p>
          <w:p w14:paraId="74527F14"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BE216A2"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2DE9BA3D" w14:textId="77777777" w:rsidR="008D78C6" w:rsidRPr="008D78C6" w:rsidRDefault="008D78C6" w:rsidP="008D78C6">
      <w:pPr>
        <w:pStyle w:val="B10"/>
        <w:spacing w:beforeLines="50" w:before="120"/>
        <w:ind w:left="0" w:firstLine="0"/>
        <w:jc w:val="both"/>
        <w:rPr>
          <w:lang w:val="en-US"/>
        </w:rPr>
      </w:pPr>
    </w:p>
    <w:tbl>
      <w:tblPr>
        <w:tblStyle w:val="aff8"/>
        <w:tblW w:w="0" w:type="auto"/>
        <w:tblLook w:val="04A0" w:firstRow="1" w:lastRow="0" w:firstColumn="1" w:lastColumn="0" w:noHBand="0" w:noVBand="1"/>
      </w:tblPr>
      <w:tblGrid>
        <w:gridCol w:w="9060"/>
      </w:tblGrid>
      <w:tr w:rsidR="008D78C6" w:rsidRPr="008D78C6" w14:paraId="4807E6BB" w14:textId="77777777" w:rsidTr="00E63207">
        <w:tc>
          <w:tcPr>
            <w:tcW w:w="9060" w:type="dxa"/>
          </w:tcPr>
          <w:p w14:paraId="7A9A91CB"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2</w:t>
            </w:r>
          </w:p>
          <w:tbl>
            <w:tblPr>
              <w:tblStyle w:val="aff8"/>
              <w:tblW w:w="0" w:type="auto"/>
              <w:tblLook w:val="04A0" w:firstRow="1" w:lastRow="0" w:firstColumn="1" w:lastColumn="0" w:noHBand="0" w:noVBand="1"/>
            </w:tblPr>
            <w:tblGrid>
              <w:gridCol w:w="2007"/>
              <w:gridCol w:w="6827"/>
            </w:tblGrid>
            <w:tr w:rsidR="008D78C6" w:rsidRPr="008D78C6" w14:paraId="7ADF5034" w14:textId="77777777" w:rsidTr="00E63207">
              <w:tc>
                <w:tcPr>
                  <w:tcW w:w="2007" w:type="dxa"/>
                </w:tcPr>
                <w:p w14:paraId="16D81E92"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C198A65"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7DAE7E57" w14:textId="77777777" w:rsidTr="00E63207">
              <w:tc>
                <w:tcPr>
                  <w:tcW w:w="2007" w:type="dxa"/>
                </w:tcPr>
                <w:p w14:paraId="6414E37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1067EAFC"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B4166FD" w14:textId="77777777" w:rsidTr="00E63207">
              <w:tc>
                <w:tcPr>
                  <w:tcW w:w="2007" w:type="dxa"/>
                </w:tcPr>
                <w:p w14:paraId="2A31C3A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22C5EE5"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6718ABAF" w14:textId="77777777" w:rsidR="008D78C6" w:rsidRPr="003E2151" w:rsidRDefault="008D78C6" w:rsidP="00E63207">
            <w:pPr>
              <w:rPr>
                <w:rFonts w:ascii="Times New Roman" w:hAnsi="Times New Roman"/>
                <w:color w:val="C00000"/>
              </w:rPr>
            </w:pPr>
          </w:p>
          <w:p w14:paraId="387F461F"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5B1DC2C" w14:textId="61B9C62E" w:rsidR="008D78C6" w:rsidRPr="003E2151" w:rsidRDefault="008D78C6" w:rsidP="00E63207">
            <w:pPr>
              <w:pStyle w:val="51"/>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3582D59" w14:textId="1359276D"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38D06D00" w14:textId="3290DF4B" w:rsidR="008D78C6" w:rsidRPr="003E2151" w:rsidRDefault="008551D5"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EF25F49" w14:textId="28C4C8C3"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233E3589" w14:textId="6A1F5AEE"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987D39" w14:textId="6B8631C4" w:rsidR="008D78C6" w:rsidRPr="008D78C6" w:rsidRDefault="008551D5"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908ACE2" w14:textId="77777777" w:rsidR="008D78C6" w:rsidRPr="003E2151" w:rsidRDefault="008D78C6" w:rsidP="00E63207">
            <w:pPr>
              <w:rPr>
                <w:rFonts w:ascii="Times New Roman" w:hAnsi="Times New Roman"/>
              </w:rPr>
            </w:pPr>
            <w:r w:rsidRPr="003E2151">
              <w:rPr>
                <w:rFonts w:ascii="Times New Roman" w:hAnsi="Times New Roman"/>
              </w:rPr>
              <w:t>where</w:t>
            </w:r>
          </w:p>
          <w:p w14:paraId="2CDCFDEB" w14:textId="4C496835" w:rsidR="008D78C6" w:rsidRPr="003E2151" w:rsidRDefault="008551D5"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3505F378" w14:textId="715C01C8"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05A06EE" w14:textId="68B05972"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58C8A51D" w14:textId="14EA2D56"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defined by </w:t>
            </w:r>
          </w:p>
          <w:p w14:paraId="24731C68" w14:textId="7E898FB5" w:rsidR="008D78C6" w:rsidRPr="003E2151" w:rsidRDefault="008551D5"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6F159792" w14:textId="4BFF9B69"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not the same for different subcarrier </w:t>
            </w:r>
            <w:r w:rsidRPr="003E2151">
              <w:rPr>
                <w:rFonts w:ascii="Times New Roman" w:eastAsia="DengXian" w:hAnsi="Times New Roman"/>
                <w:i/>
                <w:iCs/>
                <w:color w:val="C00000"/>
              </w:rPr>
              <w:t>k</w:t>
            </w:r>
            <w:r w:rsidRPr="003E2151">
              <w:rPr>
                <w:rFonts w:ascii="Times New Roman" w:eastAsia="DengXian" w:hAnsi="Times New Roman"/>
                <w:color w:val="C00000"/>
              </w:rPr>
              <w:t xml:space="preserve">. </w:t>
            </w:r>
          </w:p>
          <w:p w14:paraId="2A64BB6B" w14:textId="77777777" w:rsidR="008D78C6" w:rsidRPr="003E2151" w:rsidRDefault="008D78C6" w:rsidP="00E63207">
            <w:pPr>
              <w:adjustRightInd w:val="0"/>
              <w:snapToGrid w:val="0"/>
              <w:spacing w:beforeLines="50" w:before="120"/>
              <w:rPr>
                <w:rFonts w:ascii="Times New Roman" w:eastAsia="DengXian" w:hAnsi="Times New Roman"/>
                <w:color w:val="C00000"/>
              </w:rPr>
            </w:pPr>
          </w:p>
          <w:p w14:paraId="7576C99D"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692192C1" w14:textId="77777777" w:rsidR="008D78C6" w:rsidRPr="008D78C6" w:rsidRDefault="008D78C6" w:rsidP="00E63207">
            <w:pPr>
              <w:pStyle w:val="B10"/>
              <w:ind w:left="0" w:firstLine="0"/>
              <w:rPr>
                <w:lang w:val="en-US"/>
              </w:rPr>
            </w:pPr>
          </w:p>
        </w:tc>
      </w:tr>
    </w:tbl>
    <w:p w14:paraId="722B6DFF" w14:textId="77777777" w:rsidR="008D78C6" w:rsidRPr="003E2151" w:rsidRDefault="008D78C6" w:rsidP="008D78C6">
      <w:pPr>
        <w:rPr>
          <w:rFonts w:ascii="Times New Roman" w:hAnsi="Times New Roman"/>
        </w:rPr>
      </w:pPr>
    </w:p>
    <w:p w14:paraId="0727B638"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 xml:space="preserve">R1-2505598_ZTE Corporation, </w:t>
      </w:r>
      <w:proofErr w:type="spellStart"/>
      <w:r w:rsidRPr="003E2151">
        <w:rPr>
          <w:rFonts w:ascii="Times New Roman" w:hAnsi="Times New Roman" w:cs="Times New Roman"/>
          <w:b w:val="0"/>
          <w:bCs w:val="0"/>
        </w:rPr>
        <w:t>Sanechips</w:t>
      </w:r>
      <w:proofErr w:type="spellEnd"/>
    </w:p>
    <w:p w14:paraId="19862916" w14:textId="77777777" w:rsidR="008D78C6" w:rsidRPr="008D78C6" w:rsidRDefault="008D78C6" w:rsidP="008D78C6">
      <w:pPr>
        <w:pStyle w:val="a4"/>
        <w:spacing w:before="156" w:afterLines="50" w:line="276" w:lineRule="auto"/>
      </w:pPr>
      <w:r w:rsidRPr="003E2151">
        <w:rPr>
          <w:rFonts w:eastAsia="Microsoft YaHei"/>
          <w:i/>
          <w:iCs/>
        </w:rPr>
        <w:t xml:space="preserve">Proposal 1: </w:t>
      </w:r>
      <w:r w:rsidRPr="003E2151">
        <w:rPr>
          <w:i/>
          <w:iCs/>
        </w:rPr>
        <w:t>For LP-SS with M=1,</w:t>
      </w:r>
      <w:r w:rsidRPr="003E2151">
        <w:rPr>
          <w:rFonts w:eastAsia="Microsoft YaHei"/>
          <w:i/>
          <w:iCs/>
        </w:rPr>
        <w:t xml:space="preserve"> in case of the overlaid OFDM sequence is not configured, </w:t>
      </w:r>
      <w:r w:rsidRPr="003E2151">
        <w:rPr>
          <w:i/>
          <w:iCs/>
        </w:rPr>
        <w:t>at least constant modulus feature should be satisfied for the generation of OOK waveform.</w:t>
      </w:r>
    </w:p>
    <w:p w14:paraId="4AE2E0F2" w14:textId="77777777" w:rsidR="008D78C6" w:rsidRPr="003E2151" w:rsidRDefault="008D78C6" w:rsidP="008D78C6">
      <w:pPr>
        <w:pStyle w:val="a4"/>
        <w:spacing w:before="156"/>
        <w:rPr>
          <w:i/>
          <w:iCs/>
        </w:rPr>
      </w:pPr>
      <w:r w:rsidRPr="003E2151">
        <w:rPr>
          <w:i/>
          <w:iCs/>
        </w:rPr>
        <w:t xml:space="preserve">Proposal 2: An operation of </w:t>
      </w:r>
      <w:proofErr w:type="spellStart"/>
      <w:r w:rsidRPr="003E2151">
        <w:rPr>
          <w:i/>
          <w:iCs/>
        </w:rPr>
        <w:t>fftshift</w:t>
      </w:r>
      <w:proofErr w:type="spellEnd"/>
      <w:r w:rsidRPr="003E2151">
        <w:rPr>
          <w:i/>
          <w:iCs/>
        </w:rPr>
        <w:t xml:space="preserve"> is added after DFT for OOK-4 waveform generation.</w:t>
      </w:r>
    </w:p>
    <w:p w14:paraId="7CDC8757" w14:textId="77777777" w:rsidR="008D78C6" w:rsidRPr="003E2151" w:rsidRDefault="008D78C6" w:rsidP="008D78C6">
      <w:pPr>
        <w:spacing w:before="120"/>
        <w:rPr>
          <w:rFonts w:ascii="Times New Roman" w:hAnsi="Times New Roman"/>
        </w:rPr>
      </w:pPr>
      <w:r w:rsidRPr="003E2151">
        <w:rPr>
          <w:rFonts w:ascii="Times New Roman" w:hAnsi="Times New Roman"/>
        </w:rPr>
        <w:lastRenderedPageBreak/>
        <w:t>The corresponding text proposal is shown as follows</w:t>
      </w:r>
    </w:p>
    <w:tbl>
      <w:tblPr>
        <w:tblStyle w:val="aff8"/>
        <w:tblW w:w="0" w:type="auto"/>
        <w:tblLook w:val="04A0" w:firstRow="1" w:lastRow="0" w:firstColumn="1" w:lastColumn="0" w:noHBand="0" w:noVBand="1"/>
      </w:tblPr>
      <w:tblGrid>
        <w:gridCol w:w="9060"/>
      </w:tblGrid>
      <w:tr w:rsidR="008D78C6" w:rsidRPr="008D78C6" w14:paraId="602BEB5C" w14:textId="77777777" w:rsidTr="00E63207">
        <w:tc>
          <w:tcPr>
            <w:tcW w:w="9186" w:type="dxa"/>
          </w:tcPr>
          <w:p w14:paraId="3341163C"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62FEB890" w14:textId="409C52B1"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60FB5210" w14:textId="77777777" w:rsidR="008D78C6" w:rsidRPr="008D78C6" w:rsidRDefault="008D78C6" w:rsidP="00E63207">
            <w:pPr>
              <w:pStyle w:val="a4"/>
              <w:spacing w:before="156"/>
              <w:jc w:val="center"/>
            </w:pPr>
            <w:r w:rsidRPr="008D78C6">
              <w:rPr>
                <w:color w:val="FF0000"/>
              </w:rPr>
              <w:t>&lt;Unchanged Text Omitted&gt;</w:t>
            </w:r>
          </w:p>
          <w:p w14:paraId="24882347" w14:textId="3DD7D6BC"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15BE311D" w14:textId="17C9774E" w:rsidR="008D78C6" w:rsidRPr="003E2151" w:rsidRDefault="008551D5"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3C6EE29A" w14:textId="1600A7BA"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04F80936" w14:textId="129920E3"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A86193C" w14:textId="210BED80" w:rsidR="008D78C6" w:rsidRPr="003E2151" w:rsidRDefault="008551D5"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4582EA9D"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4A6F5E61" w14:textId="6D417FC8" w:rsidR="008D78C6" w:rsidRPr="003E2151" w:rsidRDefault="008551D5"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2D8484CF" w14:textId="4DD40E4A" w:rsidR="008D78C6" w:rsidRPr="003E2151" w:rsidRDefault="008551D5"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FE7BD4F" w14:textId="52B3AE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08565DD0" w14:textId="4450B24C"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7459AD6E" w14:textId="67A8A03A"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t>
            </w:r>
            <w:proofErr w:type="spellStart"/>
            <w:r w:rsidRPr="003E2151">
              <w:rPr>
                <w:rFonts w:ascii="Times New Roman" w:hAnsi="Times New Roman"/>
                <w:i/>
                <w:iCs/>
              </w:rPr>
              <w:t>WUS_Mvalue_IDLE</w:t>
            </w:r>
            <w:proofErr w:type="spellEnd"/>
            <w:r w:rsidRPr="003E2151">
              <w:rPr>
                <w:rFonts w:ascii="Times New Roman" w:hAnsi="Times New Roman"/>
                <w:i/>
                <w:iCs/>
              </w:rPr>
              <w:t>/INACTIVE</w:t>
            </w:r>
            <w:r w:rsidRPr="003E2151">
              <w:rPr>
                <w:rFonts w:ascii="Times New Roman" w:hAnsi="Times New Roman"/>
              </w:rPr>
              <w:t xml:space="preserve"> or </w:t>
            </w:r>
            <w:r w:rsidRPr="003E2151">
              <w:rPr>
                <w:rFonts w:ascii="Times New Roman" w:hAnsi="Times New Roman"/>
                <w:i/>
                <w:iCs/>
              </w:rPr>
              <w:t>LP-</w:t>
            </w:r>
            <w:proofErr w:type="spellStart"/>
            <w:r w:rsidRPr="003E2151">
              <w:rPr>
                <w:rFonts w:ascii="Times New Roman" w:hAnsi="Times New Roman"/>
                <w:i/>
                <w:iCs/>
              </w:rPr>
              <w:t>WUS_Mvalue_CONNECTED</w:t>
            </w:r>
            <w:proofErr w:type="spellEnd"/>
            <w:r w:rsidRPr="003E2151">
              <w:rPr>
                <w:rFonts w:ascii="Times New Roman" w:hAnsi="Times New Roman"/>
              </w:rPr>
              <w:t>.</w:t>
            </w:r>
          </w:p>
          <w:p w14:paraId="2F5F4FFF" w14:textId="0A41B511" w:rsidR="008D78C6" w:rsidRPr="003E2151" w:rsidRDefault="008D78C6" w:rsidP="00E63207">
            <w:pPr>
              <w:spacing w:before="120"/>
              <w:rPr>
                <w:rFonts w:ascii="Times New Roman" w:hAnsi="Times New Roman"/>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respectively, in clause 7.4.3 of [4, 38.212].</w:t>
            </w:r>
          </w:p>
          <w:p w14:paraId="768CA700" w14:textId="77777777" w:rsidR="008D78C6" w:rsidRPr="008D78C6" w:rsidRDefault="008D78C6" w:rsidP="00E63207">
            <w:pPr>
              <w:pStyle w:val="a4"/>
              <w:spacing w:before="156"/>
              <w:jc w:val="center"/>
            </w:pPr>
            <w:r w:rsidRPr="008D78C6">
              <w:rPr>
                <w:color w:val="FF0000"/>
              </w:rPr>
              <w:t>&lt;Unchanged Text Omitted&gt;</w:t>
            </w:r>
          </w:p>
          <w:p w14:paraId="0CEFA224" w14:textId="77777777" w:rsidR="008D78C6" w:rsidRPr="003E2151" w:rsidRDefault="008D78C6" w:rsidP="00E63207">
            <w:pPr>
              <w:pStyle w:val="a4"/>
              <w:spacing w:before="156"/>
              <w:rPr>
                <w:highlight w:val="green"/>
              </w:rPr>
            </w:pPr>
          </w:p>
        </w:tc>
      </w:tr>
    </w:tbl>
    <w:p w14:paraId="0FF10FAD" w14:textId="77777777" w:rsidR="008D78C6" w:rsidRPr="008D78C6" w:rsidRDefault="008D78C6" w:rsidP="008D78C6">
      <w:pPr>
        <w:pStyle w:val="a4"/>
        <w:spacing w:before="156"/>
        <w:rPr>
          <w:lang w:eastAsia="ja-JP"/>
        </w:rPr>
      </w:pPr>
    </w:p>
    <w:p w14:paraId="2DF31EDD" w14:textId="77777777" w:rsidR="008D78C6" w:rsidRPr="003E2151" w:rsidRDefault="008D78C6" w:rsidP="008D78C6">
      <w:pPr>
        <w:pStyle w:val="a4"/>
        <w:spacing w:before="156"/>
        <w:rPr>
          <w:i/>
          <w:iCs/>
        </w:rPr>
      </w:pPr>
      <w:r w:rsidRPr="003E2151">
        <w:rPr>
          <w:i/>
          <w:iCs/>
        </w:rPr>
        <w:t>Proposal 3: Definition of OOK-On symbol and OOK-</w:t>
      </w:r>
      <w:proofErr w:type="spellStart"/>
      <w:r w:rsidRPr="003E2151">
        <w:rPr>
          <w:i/>
          <w:iCs/>
        </w:rPr>
        <w:t>Off’symbol</w:t>
      </w:r>
      <w:proofErr w:type="spellEnd"/>
      <w:r w:rsidRPr="003E2151">
        <w:rPr>
          <w:i/>
          <w:iCs/>
        </w:rPr>
        <w:t xml:space="preserve"> is necessary.</w:t>
      </w:r>
    </w:p>
    <w:p w14:paraId="62F3D4E8"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provided as follows</w:t>
      </w:r>
    </w:p>
    <w:tbl>
      <w:tblPr>
        <w:tblStyle w:val="aff8"/>
        <w:tblW w:w="0" w:type="auto"/>
        <w:tblLook w:val="04A0" w:firstRow="1" w:lastRow="0" w:firstColumn="1" w:lastColumn="0" w:noHBand="0" w:noVBand="1"/>
      </w:tblPr>
      <w:tblGrid>
        <w:gridCol w:w="9060"/>
      </w:tblGrid>
      <w:tr w:rsidR="008D78C6" w:rsidRPr="008D78C6" w14:paraId="49D2F3FC" w14:textId="77777777" w:rsidTr="00E63207">
        <w:tc>
          <w:tcPr>
            <w:tcW w:w="9186" w:type="dxa"/>
          </w:tcPr>
          <w:p w14:paraId="3F3BB334"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7056B372" w14:textId="05F78693"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492F0949" w14:textId="77777777" w:rsidR="008D78C6" w:rsidRPr="008D78C6" w:rsidRDefault="008D78C6" w:rsidP="00E63207">
            <w:pPr>
              <w:pStyle w:val="a4"/>
              <w:spacing w:before="156"/>
              <w:jc w:val="center"/>
            </w:pPr>
            <w:r w:rsidRPr="008D78C6">
              <w:rPr>
                <w:color w:val="FF0000"/>
              </w:rPr>
              <w:t>&lt;Unchanged Text Omitted&gt;</w:t>
            </w:r>
          </w:p>
          <w:p w14:paraId="2C840C83" w14:textId="27447D4B"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60E0D302" w14:textId="05C0169D" w:rsidR="008D78C6" w:rsidRPr="003E2151" w:rsidRDefault="008551D5"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C0BD044" w14:textId="43E76658"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5C4180B1" w14:textId="46629311"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57F2E4C9" w14:textId="5BB303E1" w:rsidR="008D78C6" w:rsidRPr="003E2151" w:rsidRDefault="008551D5"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C3FCEBC"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56EAC25C" w14:textId="1C48D92C" w:rsidR="008D78C6" w:rsidRPr="003E2151" w:rsidRDefault="008551D5"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72F28E1" w14:textId="2D4F687B" w:rsidR="008D78C6" w:rsidRPr="003E2151" w:rsidRDefault="008551D5"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373FF0F8" w14:textId="5011E0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2B0C1A89" w14:textId="154FCB20"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0A62B557" w14:textId="73647E9F"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t>
            </w:r>
            <w:proofErr w:type="spellStart"/>
            <w:r w:rsidRPr="003E2151">
              <w:rPr>
                <w:rFonts w:ascii="Times New Roman" w:hAnsi="Times New Roman"/>
                <w:i/>
                <w:iCs/>
              </w:rPr>
              <w:t>WUS_Mvalue_IDLE</w:t>
            </w:r>
            <w:proofErr w:type="spellEnd"/>
            <w:r w:rsidRPr="003E2151">
              <w:rPr>
                <w:rFonts w:ascii="Times New Roman" w:hAnsi="Times New Roman"/>
                <w:i/>
                <w:iCs/>
              </w:rPr>
              <w:t>/INACTIVE</w:t>
            </w:r>
            <w:r w:rsidRPr="003E2151">
              <w:rPr>
                <w:rFonts w:ascii="Times New Roman" w:hAnsi="Times New Roman"/>
              </w:rPr>
              <w:t xml:space="preserve"> or </w:t>
            </w:r>
            <w:r w:rsidRPr="003E2151">
              <w:rPr>
                <w:rFonts w:ascii="Times New Roman" w:hAnsi="Times New Roman"/>
                <w:i/>
                <w:iCs/>
              </w:rPr>
              <w:t>LP-</w:t>
            </w:r>
            <w:proofErr w:type="spellStart"/>
            <w:r w:rsidRPr="003E2151">
              <w:rPr>
                <w:rFonts w:ascii="Times New Roman" w:hAnsi="Times New Roman"/>
                <w:i/>
                <w:iCs/>
              </w:rPr>
              <w:t>WUS_Mvalue_CONNECTED</w:t>
            </w:r>
            <w:proofErr w:type="spellEnd"/>
            <w:r w:rsidRPr="003E2151">
              <w:rPr>
                <w:rFonts w:ascii="Times New Roman" w:hAnsi="Times New Roman"/>
              </w:rPr>
              <w:t>.</w:t>
            </w:r>
          </w:p>
          <w:p w14:paraId="07D38D98" w14:textId="34BC9C5D" w:rsidR="008D78C6" w:rsidRPr="003E2151" w:rsidRDefault="008D78C6" w:rsidP="00E63207">
            <w:pPr>
              <w:spacing w:before="120"/>
              <w:rPr>
                <w:rFonts w:ascii="Times New Roman" w:hAnsi="Times New Roman"/>
                <w:color w:val="FF0000"/>
                <w:u w:val="single"/>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xml:space="preserve">, respectively, in clause 7.4.3 of [4, 38.212]. </w:t>
            </w:r>
            <w:bookmarkStart w:id="54"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3E215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3E215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3E2151">
              <w:rPr>
                <w:rFonts w:ascii="Times New Roman" w:hAnsi="Times New Roman"/>
                <w:color w:val="FF0000"/>
                <w:u w:val="single"/>
              </w:rPr>
              <w:t xml:space="preserve"> is carried by OOK-Off symbol.</w:t>
            </w:r>
            <w:bookmarkEnd w:id="54"/>
          </w:p>
          <w:p w14:paraId="59EBC287" w14:textId="77777777" w:rsidR="008D78C6" w:rsidRPr="008D78C6" w:rsidRDefault="008D78C6" w:rsidP="00E63207">
            <w:pPr>
              <w:pStyle w:val="a4"/>
              <w:spacing w:before="156"/>
              <w:jc w:val="center"/>
            </w:pPr>
            <w:r w:rsidRPr="008D78C6">
              <w:rPr>
                <w:color w:val="FF0000"/>
              </w:rPr>
              <w:t>&lt;Unchanged Text Omitted&gt;</w:t>
            </w:r>
          </w:p>
          <w:p w14:paraId="4492ABBB" w14:textId="77777777" w:rsidR="008D78C6" w:rsidRPr="008D78C6" w:rsidRDefault="008D78C6" w:rsidP="00E63207">
            <w:pPr>
              <w:pStyle w:val="a4"/>
              <w:spacing w:before="156"/>
            </w:pPr>
          </w:p>
        </w:tc>
      </w:tr>
    </w:tbl>
    <w:p w14:paraId="3CE6D63A" w14:textId="77777777" w:rsidR="008D78C6" w:rsidRPr="008D78C6" w:rsidRDefault="008D78C6" w:rsidP="008D78C6">
      <w:pPr>
        <w:pStyle w:val="a4"/>
        <w:spacing w:before="156"/>
        <w:rPr>
          <w:lang w:eastAsia="ja-JP"/>
        </w:rPr>
      </w:pPr>
    </w:p>
    <w:p w14:paraId="7EB53413" w14:textId="77777777" w:rsidR="008D78C6" w:rsidRPr="003E2151" w:rsidRDefault="008D78C6" w:rsidP="008D78C6">
      <w:pPr>
        <w:rPr>
          <w:rFonts w:ascii="Times New Roman" w:hAnsi="Times New Roman"/>
        </w:rPr>
      </w:pPr>
    </w:p>
    <w:p w14:paraId="089BC846" w14:textId="77777777" w:rsidR="008D78C6" w:rsidRPr="003E2151" w:rsidRDefault="008D78C6" w:rsidP="008D78C6">
      <w:pPr>
        <w:rPr>
          <w:rFonts w:ascii="Times New Roman" w:hAnsi="Times New Roman"/>
        </w:rPr>
      </w:pPr>
    </w:p>
    <w:p w14:paraId="5B5ED336" w14:textId="77777777" w:rsidR="008D78C6" w:rsidRPr="003E2151" w:rsidRDefault="008D78C6" w:rsidP="008D78C6">
      <w:pPr>
        <w:rPr>
          <w:rFonts w:ascii="Times New Roman" w:hAnsi="Times New Roman"/>
        </w:rPr>
      </w:pPr>
    </w:p>
    <w:p w14:paraId="5FD997C8" w14:textId="77777777" w:rsidR="008D78C6" w:rsidRPr="003E2151" w:rsidRDefault="008D78C6" w:rsidP="008D78C6">
      <w:pPr>
        <w:rPr>
          <w:rFonts w:ascii="Times New Roman" w:hAnsi="Times New Roman"/>
        </w:rPr>
      </w:pPr>
    </w:p>
    <w:p w14:paraId="39A0B357"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 xml:space="preserve">R1-2505226_Huawei, </w:t>
      </w:r>
      <w:proofErr w:type="spellStart"/>
      <w:r w:rsidRPr="003E2151">
        <w:rPr>
          <w:rFonts w:ascii="Times New Roman" w:hAnsi="Times New Roman" w:cs="Times New Roman"/>
          <w:b w:val="0"/>
          <w:bCs w:val="0"/>
        </w:rPr>
        <w:t>HiSilicon</w:t>
      </w:r>
      <w:proofErr w:type="spellEnd"/>
    </w:p>
    <w:p w14:paraId="650CE8B8" w14:textId="77777777" w:rsidR="008D78C6" w:rsidRPr="003E2151" w:rsidRDefault="008D78C6" w:rsidP="008D78C6">
      <w:pPr>
        <w:kinsoku w:val="0"/>
        <w:overflowPunct w:val="0"/>
        <w:rPr>
          <w:rFonts w:ascii="Times New Roman" w:hAnsi="Times New Roman"/>
          <w:kern w:val="2"/>
        </w:rPr>
      </w:pPr>
    </w:p>
    <w:p w14:paraId="3B48CC10" w14:textId="77777777" w:rsidR="008D78C6" w:rsidRPr="003E2151" w:rsidRDefault="008D78C6" w:rsidP="008D78C6">
      <w:pPr>
        <w:pStyle w:val="a1"/>
        <w:widowControl/>
        <w:numPr>
          <w:ilvl w:val="0"/>
          <w:numId w:val="90"/>
        </w:numPr>
        <w:tabs>
          <w:tab w:val="clear" w:pos="420"/>
        </w:tabs>
        <w:kinsoku w:val="0"/>
        <w:snapToGrid w:val="0"/>
        <w:spacing w:before="120"/>
        <w:contextualSpacing w:val="0"/>
        <w:textAlignment w:val="auto"/>
        <w:rPr>
          <w:bCs w:val="0"/>
          <w:i/>
        </w:rPr>
      </w:pPr>
      <w:r w:rsidRPr="003E2151">
        <w:rPr>
          <w:bCs w:val="0"/>
          <w:i/>
        </w:rPr>
        <w:t>In order to reduce resource overhead, transmission duration of a LP-WUS targeting to wake up OFDM-based receiver can be shorter than the transmission duration required for ED based receiver.</w:t>
      </w:r>
    </w:p>
    <w:p w14:paraId="72C946E5" w14:textId="77777777" w:rsidR="008D78C6" w:rsidRPr="003E2151" w:rsidRDefault="008D78C6" w:rsidP="008D78C6">
      <w:pPr>
        <w:pStyle w:val="a1"/>
        <w:widowControl/>
        <w:numPr>
          <w:ilvl w:val="0"/>
          <w:numId w:val="41"/>
        </w:numPr>
        <w:tabs>
          <w:tab w:val="clear" w:pos="420"/>
        </w:tabs>
        <w:kinsoku w:val="0"/>
        <w:snapToGrid w:val="0"/>
        <w:spacing w:before="120"/>
        <w:contextualSpacing w:val="0"/>
        <w:textAlignment w:val="auto"/>
        <w:rPr>
          <w:bCs w:val="0"/>
          <w:i/>
        </w:rPr>
      </w:pPr>
      <w:r w:rsidRPr="003E2151">
        <w:rPr>
          <w:bCs w:val="0"/>
          <w:i/>
        </w:rPr>
        <w:t>separate RRC configuration for the actual duration (or repetition number) of OFDM-based receiver.</w:t>
      </w:r>
    </w:p>
    <w:p w14:paraId="2EB1AB2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The code block length is determined based on the configured resources (e.g., OFDM symbols) for LP - WUS/MO,</w:t>
      </w:r>
      <w:r w:rsidRPr="003E2151" w:rsidDel="008B36E3">
        <w:rPr>
          <w:bCs w:val="0"/>
          <w:i/>
        </w:rPr>
        <w:t xml:space="preserve"> </w:t>
      </w:r>
      <w:r w:rsidRPr="003E2151">
        <w:rPr>
          <w:bCs w:val="0"/>
          <w:i/>
        </w:rPr>
        <w:t>to avoid a LP-WUS occupying non-integer number of OFDM symbols.</w:t>
      </w:r>
    </w:p>
    <w:p w14:paraId="71003A5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Ensure that both the code length and a LP-WUS occupying number of OFDM symbols are inter numbers.</w:t>
      </w:r>
    </w:p>
    <w:p w14:paraId="30CB9591"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 xml:space="preserve">Capture the updated parameters in </w:t>
      </w:r>
      <w:r w:rsidRPr="003E2151">
        <w:rPr>
          <w:rFonts w:eastAsia="DengXian"/>
          <w:bCs w:val="0"/>
          <w:i/>
        </w:rPr>
        <w:t>Appendix B</w:t>
      </w:r>
      <w:r w:rsidRPr="003E2151">
        <w:rPr>
          <w:bCs w:val="0"/>
          <w:i/>
        </w:rPr>
        <w:t xml:space="preserve"> in the RRC parameter list.</w:t>
      </w:r>
    </w:p>
    <w:p w14:paraId="0D35B3B8"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No strong need is identified to further restrict the code block length.</w:t>
      </w:r>
    </w:p>
    <w:p w14:paraId="603C5DBA"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 xml:space="preserve">For the DFT operation used to generate the LP - WUS signal, the DC component needs to be mapped to the </w:t>
      </w:r>
      <w:proofErr w:type="spellStart"/>
      <w:r w:rsidRPr="003E2151">
        <w:rPr>
          <w:bCs w:val="0"/>
          <w:i/>
        </w:rPr>
        <w:t>center</w:t>
      </w:r>
      <w:proofErr w:type="spellEnd"/>
      <w:r w:rsidRPr="003E2151">
        <w:rPr>
          <w:bCs w:val="0"/>
          <w:i/>
        </w:rPr>
        <w:t xml:space="preserve"> subcarrier.</w:t>
      </w:r>
    </w:p>
    <w:p w14:paraId="06E49824"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Adopt TP1 in Appendix C.</w:t>
      </w:r>
    </w:p>
    <w:p w14:paraId="0AAD6251"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For WUS information carried by the overlaid OFDM sequence(s), raw information bits are mapped to sequence(s), in case N/log</w:t>
      </w:r>
      <w:r w:rsidRPr="003E2151">
        <w:rPr>
          <w:bCs w:val="0"/>
          <w:i/>
          <w:vertAlign w:val="subscript"/>
        </w:rPr>
        <w:t>2</w:t>
      </w:r>
      <w:r w:rsidRPr="003E2151">
        <w:rPr>
          <w:bCs w:val="0"/>
          <w:i/>
        </w:rPr>
        <w:t>L is not an integer, Bit 0 as LSB is used for padding.</w:t>
      </w:r>
    </w:p>
    <w:p w14:paraId="38A16A9C" w14:textId="77777777" w:rsidR="008D78C6" w:rsidRPr="003E2151" w:rsidRDefault="008D78C6" w:rsidP="008D78C6">
      <w:pPr>
        <w:pStyle w:val="a1"/>
        <w:widowControl/>
        <w:numPr>
          <w:ilvl w:val="0"/>
          <w:numId w:val="90"/>
        </w:numPr>
        <w:tabs>
          <w:tab w:val="clear" w:pos="420"/>
        </w:tabs>
        <w:overflowPunct/>
        <w:snapToGrid w:val="0"/>
        <w:contextualSpacing w:val="0"/>
        <w:textAlignment w:val="auto"/>
        <w:rPr>
          <w:bCs w:val="0"/>
          <w:i/>
        </w:rPr>
      </w:pPr>
      <w:r w:rsidRPr="003E2151">
        <w:rPr>
          <w:bCs w:val="0"/>
          <w:i/>
        </w:rPr>
        <w:t>Adopt TP2 in Appendix C.</w:t>
      </w:r>
    </w:p>
    <w:p w14:paraId="2383AA75" w14:textId="77777777" w:rsidR="008D78C6" w:rsidRPr="00CF5EFA" w:rsidRDefault="008D78C6" w:rsidP="008D78C6">
      <w:pPr>
        <w:pStyle w:val="a1"/>
        <w:widowControl/>
        <w:numPr>
          <w:ilvl w:val="0"/>
          <w:numId w:val="90"/>
        </w:numPr>
        <w:tabs>
          <w:tab w:val="clear" w:pos="420"/>
        </w:tabs>
        <w:kinsoku w:val="0"/>
        <w:snapToGrid w:val="0"/>
        <w:contextualSpacing w:val="0"/>
        <w:textAlignment w:val="auto"/>
        <w:rPr>
          <w:bCs w:val="0"/>
        </w:rPr>
      </w:pPr>
      <w:r w:rsidRPr="003E2151">
        <w:rPr>
          <w:bCs w:val="0"/>
          <w:i/>
        </w:rPr>
        <w:t>For transmit LP-SS in the case of OOK-1:</w:t>
      </w:r>
    </w:p>
    <w:p w14:paraId="0D2EFE6F"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Alt1: Revise the previous agreement and agree to specify overlaid sequence also for M=1.</w:t>
      </w:r>
    </w:p>
    <w:p w14:paraId="5EE39714"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Alt2: A fixed OFDM sequence is specified to be used when the overlaid sequence is not configured.</w:t>
      </w:r>
    </w:p>
    <w:p w14:paraId="5C27C14A" w14:textId="77777777" w:rsidR="008D78C6" w:rsidRPr="003E2151" w:rsidRDefault="008D78C6" w:rsidP="008D78C6">
      <w:pPr>
        <w:pStyle w:val="a1"/>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Alt3: Do not support the case of OOK-1 for LP-SS.</w:t>
      </w:r>
    </w:p>
    <w:p w14:paraId="7C2F2AB7" w14:textId="77777777" w:rsidR="008D78C6" w:rsidRPr="003E2151" w:rsidRDefault="008D78C6" w:rsidP="008D78C6">
      <w:pPr>
        <w:kinsoku w:val="0"/>
        <w:overflowPunct w:val="0"/>
        <w:rPr>
          <w:rFonts w:ascii="Times New Roman" w:hAnsi="Times New Roman"/>
          <w:kern w:val="2"/>
        </w:rPr>
      </w:pPr>
    </w:p>
    <w:p w14:paraId="3886B1D5" w14:textId="77777777" w:rsidR="008D78C6" w:rsidRPr="003E2151" w:rsidRDefault="008D78C6" w:rsidP="008D78C6">
      <w:pPr>
        <w:rPr>
          <w:rFonts w:ascii="Times New Roman" w:hAnsi="Times New Roman"/>
        </w:rPr>
      </w:pPr>
    </w:p>
    <w:p w14:paraId="2260FBE4" w14:textId="77777777" w:rsidR="008D78C6" w:rsidRPr="003E2151" w:rsidRDefault="008D78C6" w:rsidP="008D78C6">
      <w:pPr>
        <w:rPr>
          <w:rFonts w:ascii="Times New Roman" w:hAnsi="Times New Roman"/>
        </w:rPr>
      </w:pPr>
    </w:p>
    <w:p w14:paraId="7DAC268D" w14:textId="77777777" w:rsidR="008D78C6" w:rsidRPr="003E2151" w:rsidRDefault="008D78C6" w:rsidP="008D78C6">
      <w:pPr>
        <w:rPr>
          <w:rFonts w:ascii="Times New Roman" w:hAnsi="Times New Roman"/>
        </w:rPr>
      </w:pPr>
    </w:p>
    <w:p w14:paraId="504FEF6D" w14:textId="77777777" w:rsidR="008D78C6" w:rsidRPr="003E2151" w:rsidRDefault="008D78C6" w:rsidP="008D78C6">
      <w:pPr>
        <w:rPr>
          <w:rFonts w:ascii="Times New Roman" w:hAnsi="Times New Roman"/>
        </w:rPr>
      </w:pPr>
    </w:p>
    <w:p w14:paraId="25A0FA59"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lastRenderedPageBreak/>
        <w:t>R1-2505330_CATT</w:t>
      </w:r>
    </w:p>
    <w:p w14:paraId="2BB0E254" w14:textId="77777777" w:rsidR="008D78C6" w:rsidRPr="003E2151" w:rsidRDefault="008D78C6" w:rsidP="008D78C6">
      <w:pPr>
        <w:spacing w:after="120"/>
        <w:jc w:val="both"/>
        <w:rPr>
          <w:rFonts w:ascii="Times New Roman" w:hAnsi="Times New Roman"/>
        </w:rPr>
      </w:pPr>
      <w:r w:rsidRPr="003E2151">
        <w:rPr>
          <w:rFonts w:ascii="Times New Roman" w:hAnsi="Times New Roman"/>
        </w:rPr>
        <w:t>Proposal 1:</w:t>
      </w:r>
      <w:r w:rsidRPr="003E2151">
        <w:rPr>
          <w:rFonts w:ascii="Times New Roman" w:hAnsi="Times New Roman"/>
          <w:lang w:val=""/>
        </w:rPr>
        <w:t xml:space="preserve"> Adopt the TP#1 for alignment of the parameter name for the number of sequences defined in TS </w:t>
      </w:r>
      <w:r w:rsidRPr="003E2151">
        <w:rPr>
          <w:rFonts w:ascii="Times New Roman" w:hAnsi="Times New Roman"/>
          <w:noProof/>
        </w:rPr>
        <w:t>38.211 and TS 38.212</w:t>
      </w:r>
      <w:r w:rsidRPr="003E2151">
        <w:rPr>
          <w:rFonts w:ascii="Times New Roman" w:hAnsi="Times New Roman"/>
          <w:lang w:val=""/>
        </w:rPr>
        <w:t>.</w:t>
      </w:r>
    </w:p>
    <w:p w14:paraId="3BE77A9F"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2: </w:t>
      </w:r>
      <w:r w:rsidRPr="003E2151">
        <w:rPr>
          <w:rFonts w:ascii="Times New Roman" w:hAnsi="Times New Roman"/>
          <w:lang w:val=""/>
        </w:rPr>
        <w:t>Adopt the TP#2 for</w:t>
      </w:r>
      <w:r w:rsidRPr="003E2151">
        <w:rPr>
          <w:rFonts w:ascii="Times New Roman" w:hAnsi="Times New Roman"/>
        </w:rPr>
        <w:t xml:space="preserve"> </w:t>
      </w:r>
      <w:r w:rsidRPr="003E2151">
        <w:rPr>
          <w:rFonts w:ascii="Times New Roman" w:hAnsi="Times New Roman"/>
          <w:lang w:val=""/>
        </w:rPr>
        <w:t>the generation formula of</w:t>
      </w:r>
      <w:r w:rsidRPr="003E2151">
        <w:rPr>
          <w:rFonts w:ascii="Times New Roman" w:hAnsi="Times New Roman"/>
        </w:rPr>
        <w:t xml:space="preserve"> LP-SS sequence.</w:t>
      </w:r>
    </w:p>
    <w:p w14:paraId="3A57F1E4"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3: </w:t>
      </w:r>
      <w:r w:rsidRPr="003E2151">
        <w:rPr>
          <w:rFonts w:ascii="Times New Roman" w:hAnsi="Times New Roman"/>
          <w:lang w:val=""/>
        </w:rPr>
        <w:t xml:space="preserve">Adopt the TP#3 for </w:t>
      </w:r>
      <w:proofErr w:type="spellStart"/>
      <w:r w:rsidRPr="003E2151">
        <w:rPr>
          <w:rFonts w:ascii="Times New Roman" w:hAnsi="Times New Roman"/>
          <w:lang w:val=""/>
        </w:rPr>
        <w:t>describling</w:t>
      </w:r>
      <w:proofErr w:type="spellEnd"/>
      <w:r w:rsidRPr="003E2151">
        <w:rPr>
          <w:rFonts w:ascii="Times New Roman" w:hAnsi="Times New Roman"/>
          <w:lang w:val=""/>
        </w:rPr>
        <w:t xml:space="preserve"> the relation between </w:t>
      </w:r>
      <w:proofErr w:type="spellStart"/>
      <w:r w:rsidRPr="003E2151">
        <w:rPr>
          <w:rFonts w:ascii="Times New Roman" w:hAnsi="Times New Roman"/>
          <w:i/>
          <w:iCs/>
        </w:rPr>
        <w:t>lpss-BinarySeqIndex</w:t>
      </w:r>
      <w:proofErr w:type="spellEnd"/>
      <w:r w:rsidRPr="003E2151">
        <w:rPr>
          <w:rFonts w:ascii="Times New Roman" w:hAnsi="Times New Roman"/>
          <w:lang w:val=""/>
        </w:rPr>
        <w:t xml:space="preserve"> and</w:t>
      </w:r>
      <w:r w:rsidRPr="003E2151">
        <w:rPr>
          <w:rFonts w:ascii="Times New Roman" w:hAnsi="Times New Roman"/>
        </w:rPr>
        <w:t xml:space="preserve"> </w:t>
      </w:r>
      <w:r w:rsidRPr="003E2151">
        <w:rPr>
          <w:rFonts w:ascii="Times New Roman" w:hAnsi="Times New Roman"/>
          <w:lang w:val=""/>
        </w:rPr>
        <w:t>the configuration of LP-SS</w:t>
      </w:r>
      <w:r w:rsidRPr="003E2151">
        <w:rPr>
          <w:rFonts w:ascii="Times New Roman" w:hAnsi="Times New Roman"/>
        </w:rPr>
        <w:t>.</w:t>
      </w:r>
    </w:p>
    <w:p w14:paraId="5AE78048" w14:textId="77777777" w:rsidR="008D78C6" w:rsidRPr="003E2151" w:rsidRDefault="008D78C6" w:rsidP="008D78C6">
      <w:pPr>
        <w:rPr>
          <w:rFonts w:ascii="Times New Roman" w:hAnsi="Times New Roman"/>
        </w:rPr>
      </w:pPr>
    </w:p>
    <w:p w14:paraId="7E313CCB"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R1-2506183_Qualcomm Incorporated</w:t>
      </w:r>
    </w:p>
    <w:p w14:paraId="41F63480" w14:textId="176ED518" w:rsidR="008D78C6" w:rsidRPr="003E2151" w:rsidRDefault="008D78C6" w:rsidP="008D78C6">
      <w:pPr>
        <w:rPr>
          <w:rFonts w:ascii="Times New Roman" w:hAnsi="Times New Roman"/>
        </w:rPr>
      </w:pPr>
      <w:r w:rsidRPr="003E2151">
        <w:rPr>
          <w:rFonts w:ascii="Times New Roman" w:eastAsia="DengXian" w:hAnsi="Times New Roman"/>
        </w:rPr>
        <w:fldChar w:fldCharType="begin"/>
      </w:r>
      <w:r w:rsidRPr="003E2151">
        <w:rPr>
          <w:rFonts w:ascii="Times New Roman" w:eastAsia="DengXian" w:hAnsi="Times New Roman"/>
        </w:rPr>
        <w:instrText xml:space="preserve"> REF p10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1</w:t>
      </w:r>
      <w:r w:rsidRPr="003E2151">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sidRPr="003E2151">
        <w:rPr>
          <w:rFonts w:ascii="Times New Roman" w:hAnsi="Times New Roman"/>
        </w:rPr>
        <w:t xml:space="preserve"> </w:t>
      </w:r>
      <w:r w:rsidRPr="003E2151">
        <w:rPr>
          <w:rFonts w:ascii="Times New Roman" w:eastAsiaTheme="minorEastAsia" w:hAnsi="Times New Roman"/>
        </w:rPr>
        <w:t>UE skips detecting LP-WUS in the remaining MOs of the LP-WUS occasion if any of the following two conditions is met</w:t>
      </w:r>
    </w:p>
    <w:p w14:paraId="1D48FCFA" w14:textId="77777777" w:rsidR="008D78C6" w:rsidRPr="003E2151" w:rsidRDefault="008D78C6" w:rsidP="008D78C6">
      <w:pPr>
        <w:pStyle w:val="a1"/>
        <w:widowControl/>
        <w:numPr>
          <w:ilvl w:val="0"/>
          <w:numId w:val="83"/>
        </w:numPr>
        <w:tabs>
          <w:tab w:val="clear" w:pos="420"/>
        </w:tabs>
        <w:spacing w:after="180"/>
        <w:jc w:val="left"/>
        <w:rPr>
          <w:bCs w:val="0"/>
        </w:rPr>
      </w:pPr>
      <w:r w:rsidRPr="003E2151">
        <w:rPr>
          <w:rFonts w:eastAsiaTheme="minorEastAsia"/>
          <w:bCs w:val="0"/>
        </w:rPr>
        <w:t>UE has detected an LP-WUS for itself, or</w:t>
      </w:r>
    </w:p>
    <w:p w14:paraId="141DBA92" w14:textId="77777777" w:rsidR="008D78C6" w:rsidRPr="003E2151" w:rsidRDefault="008D78C6" w:rsidP="008D78C6">
      <w:pPr>
        <w:pStyle w:val="a1"/>
        <w:widowControl/>
        <w:numPr>
          <w:ilvl w:val="0"/>
          <w:numId w:val="83"/>
        </w:numPr>
        <w:tabs>
          <w:tab w:val="clear" w:pos="420"/>
        </w:tabs>
        <w:spacing w:after="180"/>
        <w:jc w:val="left"/>
        <w:rPr>
          <w:bCs w:val="0"/>
        </w:rPr>
      </w:pPr>
      <w:r w:rsidRPr="003E2151">
        <w:rPr>
          <w:rFonts w:eastAsiaTheme="minorEastAsia"/>
          <w:bCs w:val="0"/>
        </w:rPr>
        <w:t>UE does not detect any LP-WUS for any UE in the MO.</w:t>
      </w:r>
    </w:p>
    <w:p w14:paraId="538B2BE9" w14:textId="11F1B67D"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p11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2</w:t>
      </w:r>
      <w:r w:rsidRPr="003E2151">
        <w:rPr>
          <w:rFonts w:ascii="Times New Roman" w:eastAsiaTheme="minorEastAsia" w:hAnsi="Times New Roman"/>
        </w:rPr>
        <w:t>: Support the mapping of multiple codepoint values into overlaid OFDM sequences in the same MO</w:t>
      </w:r>
    </w:p>
    <w:p w14:paraId="1D205E51" w14:textId="77777777" w:rsidR="008D78C6" w:rsidRPr="003E2151" w:rsidRDefault="008D78C6" w:rsidP="008D78C6">
      <w:pPr>
        <w:pStyle w:val="a1"/>
        <w:widowControl/>
        <w:numPr>
          <w:ilvl w:val="0"/>
          <w:numId w:val="84"/>
        </w:numPr>
        <w:tabs>
          <w:tab w:val="clear" w:pos="420"/>
        </w:tabs>
        <w:spacing w:after="180"/>
        <w:jc w:val="left"/>
        <w:rPr>
          <w:rFonts w:eastAsiaTheme="minorEastAsia"/>
          <w:bCs w:val="0"/>
        </w:rPr>
      </w:pPr>
      <w:r w:rsidRPr="003E2151">
        <w:rPr>
          <w:rFonts w:eastAsiaTheme="minorEastAsia"/>
          <w:bCs w:val="0"/>
        </w:rPr>
        <w:t>Support that network only transmits overlaid OFDM sequences for UEs that only support OFDM based LP-WUR.</w:t>
      </w:r>
    </w:p>
    <w:p w14:paraId="7DCF06A4" w14:textId="00F298CE"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p12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3</w:t>
      </w:r>
      <w:r w:rsidRPr="003E2151">
        <w:rPr>
          <w:rFonts w:ascii="Times New Roman" w:eastAsiaTheme="minorEastAsia" w:hAnsi="Times New Roman"/>
        </w:rPr>
        <w:t>:</w:t>
      </w:r>
      <w:r w:rsidRPr="003E2151">
        <w:rPr>
          <w:rFonts w:ascii="Times New Roman" w:hAnsi="Times New Roman"/>
        </w:rPr>
        <w:t xml:space="preserve"> At least for connected mode UE, network configures the starting OOK </w:t>
      </w:r>
      <w:proofErr w:type="gramStart"/>
      <w:r w:rsidRPr="003E2151">
        <w:rPr>
          <w:rFonts w:ascii="Times New Roman" w:hAnsi="Times New Roman"/>
        </w:rPr>
        <w:t>On</w:t>
      </w:r>
      <w:proofErr w:type="gramEnd"/>
      <w:r w:rsidRPr="003E2151">
        <w:rPr>
          <w:rFonts w:ascii="Times New Roman" w:hAnsi="Times New Roman"/>
        </w:rPr>
        <w:t xml:space="preserve"> chip in a LP-WUS MO where overlaid OFDM sequences are transmitted for the UE.</w:t>
      </w:r>
    </w:p>
    <w:p w14:paraId="0A3EAAC8" w14:textId="75DCBD92"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p13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4</w:t>
      </w:r>
      <w:r w:rsidRPr="003E2151">
        <w:rPr>
          <w:rFonts w:ascii="Times New Roman" w:eastAsiaTheme="minorEastAsia" w:hAnsi="Times New Roman"/>
        </w:rPr>
        <w:t>: Repetitions of overlaid OFDM sequences are not applied by default for LP-WUS transmission. R</w:t>
      </w:r>
      <w:r w:rsidRPr="003E2151">
        <w:rPr>
          <w:rFonts w:ascii="Times New Roman" w:hAnsi="Times New Roman"/>
        </w:rPr>
        <w:t>epetitions are explicitly enabled by network configuration.</w:t>
      </w:r>
    </w:p>
    <w:p w14:paraId="212A6F09" w14:textId="77777777" w:rsidR="008D78C6" w:rsidRPr="003E2151" w:rsidRDefault="008D78C6" w:rsidP="008D78C6">
      <w:pPr>
        <w:pStyle w:val="a1"/>
        <w:widowControl/>
        <w:numPr>
          <w:ilvl w:val="0"/>
          <w:numId w:val="52"/>
        </w:numPr>
        <w:tabs>
          <w:tab w:val="clear" w:pos="420"/>
        </w:tabs>
        <w:spacing w:after="180"/>
        <w:jc w:val="left"/>
        <w:rPr>
          <w:rFonts w:eastAsiaTheme="minorEastAsia"/>
          <w:bCs w:val="0"/>
        </w:rPr>
      </w:pPr>
      <w:r w:rsidRPr="003E2151">
        <w:rPr>
          <w:bCs w:val="0"/>
        </w:rPr>
        <w:t>When repetitions are enabled, network configures the number of repetitions</w:t>
      </w:r>
    </w:p>
    <w:p w14:paraId="73F25E78" w14:textId="77777777" w:rsidR="008D78C6" w:rsidRPr="003E2151" w:rsidRDefault="008D78C6" w:rsidP="008D78C6">
      <w:pPr>
        <w:pStyle w:val="a1"/>
        <w:widowControl/>
        <w:numPr>
          <w:ilvl w:val="0"/>
          <w:numId w:val="52"/>
        </w:numPr>
        <w:tabs>
          <w:tab w:val="clear" w:pos="420"/>
        </w:tabs>
        <w:spacing w:after="180"/>
        <w:jc w:val="left"/>
        <w:rPr>
          <w:rFonts w:eastAsiaTheme="minorEastAsia"/>
          <w:bCs w:val="0"/>
        </w:rPr>
      </w:pPr>
      <w:r w:rsidRPr="003E2151">
        <w:rPr>
          <w:bCs w:val="0"/>
        </w:rPr>
        <w:t>Network configures the repetition pattern, i.e., the set of all overlaid OFDM sequences for a codepoint is repeated or each overlaid OFDM sequence in the set is repeated first.</w:t>
      </w:r>
    </w:p>
    <w:p w14:paraId="341F1642" w14:textId="306186B9"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p15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5</w:t>
      </w:r>
      <w:r w:rsidRPr="003E2151">
        <w:rPr>
          <w:rFonts w:ascii="Times New Roman" w:eastAsiaTheme="minorEastAsia" w:hAnsi="Times New Roman"/>
        </w:rPr>
        <w:t>: It is an optional UE feature for the UE to support the case that LP-WUS/LP-SS frequency resource can be outside the initial DL BWP.</w:t>
      </w:r>
    </w:p>
    <w:p w14:paraId="27A5B4C6" w14:textId="287A2FD0"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p16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6</w:t>
      </w:r>
      <w:r w:rsidRPr="003E2151">
        <w:rPr>
          <w:rFonts w:ascii="Times New Roman" w:eastAsiaTheme="minorEastAsia" w:hAnsi="Times New Roman"/>
        </w:rPr>
        <w:t>: RAN1 asks RAN4 for the RF tuning time if the LP-WUR needs to tune RF before and after SSB reception.</w:t>
      </w:r>
    </w:p>
    <w:p w14:paraId="1B14DEC2" w14:textId="728918C6"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p17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7</w:t>
      </w:r>
      <w:r w:rsidRPr="003E2151">
        <w:rPr>
          <w:rFonts w:ascii="Times New Roman" w:eastAsiaTheme="minorEastAsia" w:hAnsi="Times New Roman"/>
        </w:rPr>
        <w:t>: Available symbols for LP-WUS exclude the RF tuning time for LP-WUR.</w:t>
      </w:r>
    </w:p>
    <w:p w14:paraId="0AB26F41" w14:textId="10885872"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p19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8</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1</w:t>
      </w:r>
      <w:r w:rsidRPr="003E2151">
        <w:rPr>
          <w:rFonts w:ascii="Times New Roman" w:eastAsiaTheme="minorEastAsia" w:hAnsi="Times New Roman"/>
        </w:rPr>
        <w:t xml:space="preserve"> for early termination of LP-WUS detection.</w:t>
      </w:r>
    </w:p>
    <w:p w14:paraId="7A62BB9E" w14:textId="59B5D246"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p20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9</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2</w:t>
      </w:r>
      <w:r w:rsidRPr="003E2151">
        <w:rPr>
          <w:rFonts w:ascii="Times New Roman" w:eastAsiaTheme="minorEastAsia" w:hAnsi="Times New Roman"/>
        </w:rPr>
        <w:t xml:space="preserve"> for repetitions of overlaid OFDM sequences for LP-WUS.</w:t>
      </w:r>
    </w:p>
    <w:p w14:paraId="38C4A6A4" w14:textId="77777777" w:rsidR="008D78C6" w:rsidRPr="003E2151" w:rsidRDefault="008D78C6" w:rsidP="008D78C6">
      <w:pPr>
        <w:rPr>
          <w:rFonts w:ascii="Times New Roman" w:hAnsi="Times New Roman"/>
        </w:rPr>
      </w:pPr>
      <w:r w:rsidRPr="003E2151">
        <w:rPr>
          <w:rFonts w:ascii="Times New Roman" w:eastAsia="DengXian" w:hAnsi="Times New Roman"/>
        </w:rPr>
        <w:fldChar w:fldCharType="end"/>
      </w:r>
    </w:p>
    <w:p w14:paraId="6B39C05C" w14:textId="77777777" w:rsidR="008D78C6" w:rsidRPr="003E2151" w:rsidRDefault="008D78C6" w:rsidP="008D78C6">
      <w:pPr>
        <w:rPr>
          <w:rFonts w:ascii="Times New Roman" w:hAnsi="Times New Roman"/>
        </w:rPr>
      </w:pPr>
    </w:p>
    <w:p w14:paraId="21958102"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R1-2505545_Samsung</w:t>
      </w:r>
    </w:p>
    <w:p w14:paraId="7F82FFAA"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 xml:space="preserve">Proposal 1: Support the scenario that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enable LP-WUS feature only for OFDM-based LP-WUR type in the cell.</w:t>
      </w:r>
    </w:p>
    <w:p w14:paraId="5F972A12"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FFS: implicit configuration or explicit configuration.</w:t>
      </w:r>
    </w:p>
    <w:p w14:paraId="4535E48F"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 xml:space="preserve">Proposal 2: For higher layer parameters related to LP-SS, these parameters shall be configured only when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enables a support for OOK-based LP-WUR.</w:t>
      </w:r>
    </w:p>
    <w:p w14:paraId="3F8E0AA1"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SS_Binary_Seq</w:t>
      </w:r>
      <w:proofErr w:type="spellEnd"/>
    </w:p>
    <w:p w14:paraId="473AA3AC"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SS_Binary_Seq_Length</w:t>
      </w:r>
      <w:proofErr w:type="spellEnd"/>
    </w:p>
    <w:p w14:paraId="2FA5C784"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LP-</w:t>
      </w:r>
      <w:proofErr w:type="spellStart"/>
      <w:r w:rsidRPr="003E2151">
        <w:rPr>
          <w:rFonts w:ascii="Times New Roman" w:hAnsi="Times New Roman"/>
          <w:u w:val="single"/>
        </w:rPr>
        <w:t>SS_periodicityoffset</w:t>
      </w:r>
      <w:proofErr w:type="spellEnd"/>
    </w:p>
    <w:p w14:paraId="05E3D81E"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 xml:space="preserve">Proposal 3: The configuration status of LP-SS-related parameters can be used to indicate whether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targets only OFDM-based LP-WUR or all LP-WUR types.</w:t>
      </w:r>
    </w:p>
    <w:p w14:paraId="10E69D1D"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4: LP-</w:t>
      </w:r>
      <w:proofErr w:type="spellStart"/>
      <w:r w:rsidRPr="003E2151">
        <w:rPr>
          <w:rFonts w:ascii="Times New Roman" w:hAnsi="Times New Roman"/>
          <w:u w:val="single"/>
        </w:rPr>
        <w:t>WUS_overlaidSeq_roots_IDLE</w:t>
      </w:r>
      <w:proofErr w:type="spellEnd"/>
      <w:r w:rsidRPr="003E2151">
        <w:rPr>
          <w:rFonts w:ascii="Times New Roman" w:hAnsi="Times New Roman"/>
          <w:u w:val="single"/>
        </w:rPr>
        <w:t xml:space="preserve">/INACTIVE shall be configured when the </w:t>
      </w:r>
      <w:proofErr w:type="spellStart"/>
      <w:r w:rsidRPr="003E2151">
        <w:rPr>
          <w:rFonts w:ascii="Times New Roman" w:hAnsi="Times New Roman"/>
          <w:u w:val="single"/>
        </w:rPr>
        <w:t>gNB</w:t>
      </w:r>
      <w:proofErr w:type="spellEnd"/>
      <w:r w:rsidRPr="003E2151">
        <w:rPr>
          <w:rFonts w:ascii="Times New Roman" w:hAnsi="Times New Roman"/>
          <w:u w:val="single"/>
        </w:rPr>
        <w:t xml:space="preserve"> enables the LP-WUS feature.</w:t>
      </w:r>
    </w:p>
    <w:p w14:paraId="7A262D6F" w14:textId="77777777" w:rsidR="008D78C6" w:rsidRPr="003E2151" w:rsidRDefault="008D78C6" w:rsidP="008D78C6">
      <w:pPr>
        <w:rPr>
          <w:rFonts w:ascii="Times New Roman" w:hAnsi="Times New Roman"/>
        </w:rPr>
      </w:pPr>
    </w:p>
    <w:p w14:paraId="25A9FB9A" w14:textId="77777777" w:rsidR="008D78C6" w:rsidRPr="003E2151" w:rsidRDefault="008D78C6" w:rsidP="008D78C6">
      <w:pPr>
        <w:rPr>
          <w:rFonts w:ascii="Times New Roman" w:hAnsi="Times New Roman"/>
        </w:rPr>
      </w:pPr>
    </w:p>
    <w:p w14:paraId="05261B97"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lastRenderedPageBreak/>
        <w:t>R1-2505951_Ericsson</w:t>
      </w:r>
    </w:p>
    <w:p w14:paraId="21FD1EC3" w14:textId="71F40161" w:rsidR="008D78C6" w:rsidRPr="003E2151" w:rsidRDefault="008D78C6" w:rsidP="008D78C6">
      <w:pPr>
        <w:pStyle w:val="aff2"/>
        <w:tabs>
          <w:tab w:val="right" w:leader="dot" w:pos="9629"/>
        </w:tabs>
        <w:rPr>
          <w:rFonts w:eastAsiaTheme="minorEastAsia"/>
          <w:noProof/>
          <w:kern w:val="2"/>
          <w:sz w:val="24"/>
          <w:szCs w:val="24"/>
          <w14:ligatures w14:val="standardContextual"/>
        </w:rPr>
      </w:pPr>
      <w:r w:rsidRPr="003E2151">
        <w:rPr>
          <w:noProof/>
        </w:rPr>
        <w:t>Proposal 1</w:t>
      </w:r>
      <w:r w:rsidRPr="003E2151">
        <w:rPr>
          <w:rFonts w:eastAsiaTheme="minorEastAsia" w:hint="eastAsia"/>
          <w:noProof/>
          <w:kern w:val="2"/>
          <w:sz w:val="24"/>
          <w:szCs w:val="24"/>
          <w14:ligatures w14:val="standardContextual"/>
        </w:rPr>
        <w:tab/>
      </w:r>
      <w:r w:rsidRPr="008D78C6">
        <w:rPr>
          <w:noProof/>
        </w:rPr>
        <w:t xml:space="preserve">For LP-SS with M=1, when specified overlaid OFDM sequence is not configured,  </w:t>
      </w:r>
      <m:oMath>
        <m:r>
          <w:rPr>
            <w:rFonts w:ascii="Cambria Math" w:hAnsi="Cambria Math"/>
            <w:noProof/>
          </w:rPr>
          <m:t>r</m:t>
        </m:r>
        <m:r>
          <m:rPr>
            <m:nor/>
          </m:rPr>
          <w:rPr>
            <w:noProof/>
          </w:rPr>
          <m:t>LPSS</m:t>
        </m:r>
        <m:r>
          <w:rPr>
            <w:rFonts w:ascii="Cambria Math" w:hAnsi="Cambria Math"/>
            <w:noProof/>
          </w:rPr>
          <m:t>lN</m:t>
        </m:r>
        <m:r>
          <m:rPr>
            <m:nor/>
          </m:rPr>
          <w:rPr>
            <w:noProof/>
          </w:rPr>
          <m:t>scWUS</m:t>
        </m:r>
        <m:r>
          <w:rPr>
            <w:rFonts w:ascii="Cambria Math" w:hAnsi="Cambria Math"/>
            <w:noProof/>
          </w:rPr>
          <m:t>+k=r</m:t>
        </m:r>
        <m:r>
          <m:rPr>
            <m:nor/>
          </m:rPr>
          <w:rPr>
            <w:noProof/>
          </w:rPr>
          <m:t>OOK</m:t>
        </m:r>
        <m:r>
          <m:rPr>
            <m:sty m:val="p"/>
          </m:rPr>
          <w:rPr>
            <w:rFonts w:ascii="Cambria Math" w:hAnsi="Cambria Math"/>
            <w:noProof/>
          </w:rPr>
          <m:t>(</m:t>
        </m:r>
        <m:r>
          <w:rPr>
            <w:rFonts w:ascii="Cambria Math" w:hAnsi="Cambria Math"/>
            <w:noProof/>
          </w:rPr>
          <m:t>l</m:t>
        </m:r>
        <m:r>
          <m:rPr>
            <m:sty m:val="p"/>
          </m:rPr>
          <w:rPr>
            <w:rFonts w:ascii="Cambria Math" w:hAnsi="Cambria Math"/>
            <w:noProof/>
          </w:rPr>
          <m:t>)</m:t>
        </m:r>
      </m:oMath>
      <w:r w:rsidRPr="008D78C6">
        <w:rPr>
          <w:noProof/>
        </w:rPr>
        <w:t xml:space="preserve">, for </w:t>
      </w:r>
      <m:oMath>
        <m:r>
          <w:rPr>
            <w:rFonts w:ascii="Cambria Math" w:hAnsi="Cambria Math"/>
            <w:noProof/>
          </w:rPr>
          <m:t xml:space="preserve"> l=0,1, …, N</m:t>
        </m:r>
        <m:r>
          <m:rPr>
            <m:nor/>
          </m:rPr>
          <w:rPr>
            <w:noProof/>
          </w:rPr>
          <m:t>OOK</m:t>
        </m:r>
        <m:r>
          <w:rPr>
            <w:rFonts w:ascii="Cambria Math" w:hAnsi="Cambria Math"/>
            <w:noProof/>
          </w:rPr>
          <m:t>-1</m:t>
        </m:r>
      </m:oMath>
      <w:r w:rsidRPr="008D78C6">
        <w:rPr>
          <w:noProof/>
        </w:rPr>
        <w:t>.</w:t>
      </w:r>
    </w:p>
    <w:p w14:paraId="0691ED72" w14:textId="77777777" w:rsidR="008D78C6" w:rsidRPr="003E2151" w:rsidRDefault="008D78C6" w:rsidP="008D78C6">
      <w:pPr>
        <w:pStyle w:val="aff2"/>
        <w:tabs>
          <w:tab w:val="right" w:leader="dot" w:pos="9629"/>
        </w:tabs>
        <w:rPr>
          <w:rFonts w:eastAsiaTheme="minorEastAsia"/>
          <w:noProof/>
          <w:kern w:val="2"/>
          <w:sz w:val="24"/>
          <w:szCs w:val="24"/>
          <w14:ligatures w14:val="standardContextual"/>
        </w:rPr>
      </w:pPr>
      <w:r w:rsidRPr="008D78C6">
        <w:rPr>
          <w:noProof/>
        </w:rPr>
        <w:t>Proposal 2</w:t>
      </w:r>
      <w:r w:rsidRPr="003E2151">
        <w:rPr>
          <w:rFonts w:eastAsiaTheme="minorEastAsia" w:hint="eastAsia"/>
          <w:noProof/>
          <w:kern w:val="2"/>
          <w:sz w:val="24"/>
          <w:szCs w:val="24"/>
          <w14:ligatures w14:val="standardContextual"/>
        </w:rPr>
        <w:tab/>
      </w:r>
      <w:r w:rsidRPr="008D78C6">
        <w:rPr>
          <w:noProof/>
        </w:rPr>
        <w:t>Adopt the text proposal in Section 2 of this paper regarding LP-SS overlaid sequence.</w:t>
      </w:r>
    </w:p>
    <w:p w14:paraId="274ED049" w14:textId="77777777" w:rsidR="008D78C6" w:rsidRPr="003E2151" w:rsidRDefault="008D78C6" w:rsidP="008D78C6">
      <w:pPr>
        <w:pStyle w:val="aff2"/>
        <w:tabs>
          <w:tab w:val="right" w:leader="dot" w:pos="9629"/>
        </w:tabs>
        <w:rPr>
          <w:rFonts w:eastAsiaTheme="minorEastAsia"/>
          <w:noProof/>
          <w:kern w:val="2"/>
          <w:sz w:val="24"/>
          <w:szCs w:val="24"/>
          <w14:ligatures w14:val="standardContextual"/>
        </w:rPr>
      </w:pPr>
      <w:r w:rsidRPr="008D78C6">
        <w:rPr>
          <w:noProof/>
        </w:rPr>
        <w:t>Proposal 3</w:t>
      </w:r>
      <w:r w:rsidRPr="003E2151">
        <w:rPr>
          <w:rFonts w:eastAsiaTheme="minorEastAsia" w:hint="eastAsia"/>
          <w:noProof/>
          <w:kern w:val="2"/>
          <w:sz w:val="24"/>
          <w:szCs w:val="24"/>
          <w14:ligatures w14:val="standardContextual"/>
        </w:rPr>
        <w:tab/>
      </w:r>
      <w:r w:rsidRPr="008D78C6">
        <w:rPr>
          <w:noProof/>
        </w:rPr>
        <w:t>Adopt the text proposal in Section 3 of this paper regarding cyclic shift (CS) equation for OFDM sequences.</w:t>
      </w:r>
    </w:p>
    <w:p w14:paraId="159937E5" w14:textId="77777777" w:rsidR="008D78C6" w:rsidRPr="003E2151" w:rsidRDefault="008D78C6" w:rsidP="008D78C6">
      <w:pPr>
        <w:pStyle w:val="aff2"/>
        <w:tabs>
          <w:tab w:val="right" w:leader="dot" w:pos="9629"/>
        </w:tabs>
        <w:rPr>
          <w:rFonts w:eastAsiaTheme="minorEastAsia"/>
          <w:noProof/>
          <w:kern w:val="2"/>
          <w:sz w:val="24"/>
          <w:szCs w:val="24"/>
          <w14:ligatures w14:val="standardContextual"/>
        </w:rPr>
      </w:pPr>
      <w:r w:rsidRPr="008D78C6">
        <w:rPr>
          <w:noProof/>
        </w:rPr>
        <w:t>Proposal 4</w:t>
      </w:r>
      <w:r w:rsidRPr="003E2151">
        <w:rPr>
          <w:rFonts w:eastAsiaTheme="minorEastAsia" w:hint="eastAsia"/>
          <w:noProof/>
          <w:kern w:val="2"/>
          <w:sz w:val="24"/>
          <w:szCs w:val="24"/>
          <w14:ligatures w14:val="standardContextual"/>
        </w:rPr>
        <w:tab/>
      </w:r>
      <w:r w:rsidRPr="008D78C6">
        <w:rPr>
          <w:noProof/>
        </w:rPr>
        <w:t>Adopt the text proposal in Section 4 of this paper regarding RRC parameter names.</w:t>
      </w:r>
    </w:p>
    <w:p w14:paraId="32020896" w14:textId="77777777" w:rsidR="008D78C6" w:rsidRPr="003E2151" w:rsidRDefault="008D78C6" w:rsidP="008D78C6">
      <w:pPr>
        <w:rPr>
          <w:rFonts w:ascii="Times New Roman" w:eastAsiaTheme="minorHAnsi" w:hAnsi="Times New Roman"/>
          <w:noProof/>
        </w:rPr>
      </w:pPr>
      <w:r w:rsidRPr="003E2151">
        <w:rPr>
          <w:rFonts w:ascii="Times New Roman" w:eastAsiaTheme="minorHAnsi" w:hAnsi="Times New Roman"/>
          <w:noProof/>
        </w:rPr>
        <w:t>Proposal 5</w:t>
      </w:r>
      <w:r w:rsidRPr="003E2151">
        <w:rPr>
          <w:rFonts w:ascii="Times New Roman" w:eastAsiaTheme="minorHAnsi" w:hAnsi="Times New Roman"/>
          <w:noProof/>
        </w:rPr>
        <w:tab/>
        <w:t>Adopt the text proposal in Section 5 of this paper regarding RRC parameter values.</w:t>
      </w:r>
    </w:p>
    <w:p w14:paraId="13102568" w14:textId="77777777" w:rsidR="008D78C6" w:rsidRPr="003E2151" w:rsidRDefault="008D78C6" w:rsidP="008D78C6">
      <w:pPr>
        <w:rPr>
          <w:rFonts w:ascii="Times New Roman" w:hAnsi="Times New Roman"/>
        </w:rPr>
      </w:pPr>
    </w:p>
    <w:p w14:paraId="6D77C21F" w14:textId="77777777" w:rsidR="008D78C6" w:rsidRPr="003E2151" w:rsidRDefault="008D78C6" w:rsidP="008D78C6">
      <w:pPr>
        <w:rPr>
          <w:rFonts w:ascii="Times New Roman" w:hAnsi="Times New Roman"/>
        </w:rPr>
      </w:pPr>
    </w:p>
    <w:p w14:paraId="265F1A12" w14:textId="77777777" w:rsidR="008D78C6" w:rsidRPr="003E2151" w:rsidRDefault="008D78C6" w:rsidP="008D78C6">
      <w:pPr>
        <w:rPr>
          <w:rFonts w:ascii="Times New Roman" w:hAnsi="Times New Roman"/>
        </w:rPr>
      </w:pPr>
    </w:p>
    <w:p w14:paraId="2977F34A"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R1-2505773_Nokia</w:t>
      </w:r>
    </w:p>
    <w:p w14:paraId="79BD340C" w14:textId="77777777" w:rsidR="008D78C6" w:rsidRPr="003E2151" w:rsidRDefault="008D78C6" w:rsidP="008D78C6">
      <w:pPr>
        <w:pStyle w:val="ProposalTOC"/>
        <w:rPr>
          <w:rFonts w:eastAsiaTheme="minorEastAsia"/>
          <w:b w:val="0"/>
          <w:bCs w:val="0"/>
          <w:noProof/>
          <w:sz w:val="24"/>
          <w:szCs w:val="24"/>
        </w:rPr>
      </w:pPr>
      <w:r w:rsidRPr="003E2151">
        <w:rPr>
          <w:b w:val="0"/>
          <w:bCs w:val="0"/>
        </w:rPr>
        <w:fldChar w:fldCharType="begin"/>
      </w:r>
      <w:r w:rsidRPr="003E2151">
        <w:rPr>
          <w:b w:val="0"/>
          <w:bCs w:val="0"/>
        </w:rPr>
        <w:instrText xml:space="preserve"> TOC \n \p " " \t "Proposal Text,1" </w:instrText>
      </w:r>
      <w:r w:rsidRPr="003E2151">
        <w:rPr>
          <w:b w:val="0"/>
          <w:bCs w:val="0"/>
        </w:rPr>
        <w:fldChar w:fldCharType="separate"/>
      </w:r>
      <w:r w:rsidRPr="003E2151">
        <w:rPr>
          <w:b w:val="0"/>
          <w:bCs w:val="0"/>
          <w:noProof/>
        </w:rPr>
        <w:t>Proposal 1:</w:t>
      </w:r>
      <w:r w:rsidRPr="003E2151">
        <w:rPr>
          <w:rFonts w:eastAsiaTheme="minorEastAsia"/>
          <w:b w:val="0"/>
          <w:bCs w:val="0"/>
          <w:noProof/>
          <w:sz w:val="24"/>
          <w:szCs w:val="24"/>
        </w:rPr>
        <w:tab/>
      </w:r>
      <w:r w:rsidRPr="003E2151">
        <w:rPr>
          <w:b w:val="0"/>
          <w:bCs w:val="0"/>
          <w:noProof/>
        </w:rPr>
        <w:t>RAN1 shall consider performing DFT-shift operation before mapping the LP-WUS samples to frequency domain REs after DFT operation.</w:t>
      </w:r>
    </w:p>
    <w:p w14:paraId="6A82AC37" w14:textId="77777777" w:rsidR="008D78C6" w:rsidRPr="003E2151" w:rsidRDefault="008D78C6" w:rsidP="008D78C6">
      <w:pPr>
        <w:pStyle w:val="ProposalTOC"/>
        <w:rPr>
          <w:rFonts w:eastAsiaTheme="minorEastAsia"/>
          <w:b w:val="0"/>
          <w:bCs w:val="0"/>
          <w:noProof/>
          <w:sz w:val="24"/>
          <w:szCs w:val="24"/>
        </w:rPr>
      </w:pPr>
      <w:r w:rsidRPr="003E2151">
        <w:rPr>
          <w:b w:val="0"/>
          <w:bCs w:val="0"/>
          <w:noProof/>
        </w:rPr>
        <w:t>Proposal 2:</w:t>
      </w:r>
      <w:r w:rsidRPr="003E2151">
        <w:rPr>
          <w:rFonts w:eastAsiaTheme="minorEastAsia"/>
          <w:b w:val="0"/>
          <w:bCs w:val="0"/>
          <w:noProof/>
          <w:sz w:val="24"/>
          <w:szCs w:val="24"/>
        </w:rPr>
        <w:tab/>
      </w:r>
      <w:r w:rsidRPr="003E2151">
        <w:rPr>
          <w:b w:val="0"/>
          <w:bCs w:val="0"/>
          <w:noProof/>
        </w:rPr>
        <w:t>Consider at least values {2, 4, 6, 7, 8, 10, 12, 14, 16, 18, 20, 24, 28, 36, 42, 48, 56, 60, 64} symbols for the actual WUS duration configuration (in LP_WUS_Actual_WUS_duration_{IDLE/INACTIVE and CONNECTED})</w:t>
      </w:r>
    </w:p>
    <w:p w14:paraId="32159D90" w14:textId="77777777" w:rsidR="008D78C6" w:rsidRPr="003E2151" w:rsidRDefault="008D78C6" w:rsidP="008D78C6">
      <w:pPr>
        <w:pStyle w:val="ProposalTOC"/>
        <w:rPr>
          <w:b w:val="0"/>
          <w:bCs w:val="0"/>
          <w:noProof/>
        </w:rPr>
      </w:pPr>
      <w:r w:rsidRPr="003E2151">
        <w:rPr>
          <w:b w:val="0"/>
          <w:bCs w:val="0"/>
          <w:noProof/>
        </w:rPr>
        <w:t>Proposal 3:</w:t>
      </w:r>
      <w:r w:rsidRPr="003E2151">
        <w:rPr>
          <w:rFonts w:eastAsiaTheme="minorEastAsia"/>
          <w:b w:val="0"/>
          <w:bCs w:val="0"/>
          <w:noProof/>
          <w:sz w:val="24"/>
          <w:szCs w:val="24"/>
        </w:rPr>
        <w:tab/>
      </w:r>
      <w:r w:rsidRPr="003E2151">
        <w:rPr>
          <w:b w:val="0"/>
          <w:bCs w:val="0"/>
          <w:noProof/>
        </w:rPr>
        <w:t>Consider at least values {4, 7, 14, 28, 42, 56, 70, 84} symbols for nominal MO duration (LP_WUS_NominalMO_duration_{IDLE/INACTIVE and CONNECTED})</w:t>
      </w:r>
    </w:p>
    <w:p w14:paraId="024A6027" w14:textId="77777777" w:rsidR="008D78C6" w:rsidRPr="003E2151" w:rsidRDefault="008D78C6" w:rsidP="008D78C6">
      <w:pPr>
        <w:rPr>
          <w:rFonts w:ascii="Times New Roman" w:hAnsi="Times New Roman"/>
        </w:rPr>
      </w:pPr>
      <w:r w:rsidRPr="003E2151">
        <w:rPr>
          <w:rFonts w:ascii="Times New Roman" w:hAnsi="Times New Roman"/>
        </w:rPr>
        <w:fldChar w:fldCharType="end"/>
      </w:r>
    </w:p>
    <w:p w14:paraId="7A576C8A" w14:textId="77777777" w:rsidR="008D78C6" w:rsidRPr="003E2151" w:rsidRDefault="008D78C6" w:rsidP="008D78C6">
      <w:pPr>
        <w:rPr>
          <w:rFonts w:ascii="Times New Roman" w:hAnsi="Times New Roman"/>
        </w:rPr>
      </w:pPr>
    </w:p>
    <w:p w14:paraId="06EBE911" w14:textId="77777777" w:rsidR="008D78C6" w:rsidRPr="003E2151" w:rsidRDefault="008D78C6" w:rsidP="008D78C6">
      <w:pPr>
        <w:rPr>
          <w:rFonts w:ascii="Times New Roman" w:hAnsi="Times New Roman"/>
        </w:rPr>
      </w:pPr>
    </w:p>
    <w:p w14:paraId="2358F031" w14:textId="77777777" w:rsidR="008D78C6" w:rsidRPr="003E2151" w:rsidRDefault="008D78C6" w:rsidP="008D78C6">
      <w:pPr>
        <w:rPr>
          <w:rFonts w:ascii="Times New Roman" w:hAnsi="Times New Roman"/>
        </w:rPr>
      </w:pPr>
    </w:p>
    <w:p w14:paraId="2603586D" w14:textId="77777777" w:rsidR="008D78C6" w:rsidRPr="003E2151" w:rsidRDefault="008D78C6" w:rsidP="008D78C6">
      <w:pPr>
        <w:rPr>
          <w:rFonts w:ascii="Times New Roman" w:hAnsi="Times New Roman"/>
        </w:rPr>
      </w:pPr>
    </w:p>
    <w:p w14:paraId="69641228"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R1-2505880_Apple</w:t>
      </w:r>
    </w:p>
    <w:p w14:paraId="3F196A17" w14:textId="77777777" w:rsidR="008D78C6" w:rsidRPr="003E2151" w:rsidRDefault="008D78C6" w:rsidP="008D78C6">
      <w:pPr>
        <w:pStyle w:val="0Maintext"/>
        <w:spacing w:after="120" w:afterAutospacing="0" w:line="240" w:lineRule="auto"/>
        <w:ind w:firstLine="0"/>
        <w:rPr>
          <w:rFonts w:cs="Times New Roman"/>
          <w:lang w:val="en-US"/>
        </w:rPr>
      </w:pPr>
      <w:r w:rsidRPr="003E2151">
        <w:rPr>
          <w:rFonts w:cs="Times New Roman"/>
          <w:lang w:val="en-US"/>
        </w:rPr>
        <w:t xml:space="preserve">Proposal 1: For LP-WUS, DFT shift is applied after DFT processing before mapping to frequency domain </w:t>
      </w:r>
      <w:proofErr w:type="spellStart"/>
      <w:r w:rsidRPr="003E2151">
        <w:rPr>
          <w:rFonts w:cs="Times New Roman"/>
          <w:lang w:val="en-US"/>
        </w:rPr>
        <w:t>REs.</w:t>
      </w:r>
      <w:proofErr w:type="spellEnd"/>
    </w:p>
    <w:p w14:paraId="4D07BADD" w14:textId="77777777" w:rsidR="008D78C6" w:rsidRPr="003E2151" w:rsidRDefault="008D78C6" w:rsidP="008D78C6">
      <w:pPr>
        <w:spacing w:after="120"/>
        <w:rPr>
          <w:rFonts w:ascii="Times New Roman" w:eastAsia="Times New Roman" w:hAnsi="Times New Roman"/>
          <w:szCs w:val="20"/>
        </w:rPr>
      </w:pPr>
      <w:r w:rsidRPr="003E2151">
        <w:rPr>
          <w:rFonts w:ascii="Times New Roman" w:hAnsi="Times New Roman"/>
          <w:szCs w:val="10"/>
          <w:lang w:val="en-GB"/>
        </w:rPr>
        <w:t>P</w:t>
      </w:r>
      <w:proofErr w:type="spellStart"/>
      <w:r w:rsidRPr="003E2151">
        <w:rPr>
          <w:rFonts w:ascii="Times New Roman" w:eastAsia="Times New Roman" w:hAnsi="Times New Roman"/>
          <w:szCs w:val="20"/>
        </w:rPr>
        <w:t>roposal</w:t>
      </w:r>
      <w:proofErr w:type="spellEnd"/>
      <w:r w:rsidRPr="003E2151">
        <w:rPr>
          <w:rFonts w:ascii="Times New Roman" w:eastAsia="Times New Roman" w:hAnsi="Times New Roman"/>
          <w:szCs w:val="20"/>
        </w:rPr>
        <w:t xml:space="preserve"> 2: Adopt the following TP for TS 38.211:</w:t>
      </w:r>
    </w:p>
    <w:p w14:paraId="3C988734" w14:textId="77777777" w:rsidR="008D78C6" w:rsidRPr="003E2151" w:rsidRDefault="008D78C6" w:rsidP="008D78C6">
      <w:pPr>
        <w:rPr>
          <w:rFonts w:ascii="Times New Roman" w:hAnsi="Times New Roman"/>
        </w:rPr>
      </w:pPr>
    </w:p>
    <w:p w14:paraId="4287A457" w14:textId="77777777" w:rsidR="008D78C6" w:rsidRPr="003E2151" w:rsidRDefault="008D78C6" w:rsidP="008D78C6">
      <w:pPr>
        <w:rPr>
          <w:rFonts w:ascii="Times New Roman" w:hAnsi="Times New Roman"/>
        </w:rPr>
      </w:pPr>
    </w:p>
    <w:p w14:paraId="68B87E43"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R1-2505742_OPPO</w:t>
      </w:r>
    </w:p>
    <w:p w14:paraId="08D0B652" w14:textId="77777777" w:rsidR="008D78C6" w:rsidRPr="003E2151" w:rsidRDefault="008D78C6" w:rsidP="008D78C6">
      <w:pPr>
        <w:pStyle w:val="a4"/>
        <w:spacing w:before="156"/>
        <w:rPr>
          <w:i/>
          <w:iCs/>
          <w:color w:val="000000" w:themeColor="text1"/>
          <w:lang w:val="en-GB"/>
        </w:rPr>
      </w:pPr>
      <w:r w:rsidRPr="003E2151">
        <w:rPr>
          <w:i/>
          <w:iCs/>
          <w:color w:val="000000" w:themeColor="text1"/>
          <w:lang w:val="en-GB"/>
        </w:rPr>
        <w:t>Proposal 1: For OFDM-based LP-WUR, whether and when to stop the sequence detection of LP-WUS could depend on the implementation of UE.</w:t>
      </w:r>
    </w:p>
    <w:p w14:paraId="49EF236F" w14:textId="77777777" w:rsidR="008D78C6" w:rsidRPr="003E2151" w:rsidRDefault="008D78C6" w:rsidP="008D78C6">
      <w:pPr>
        <w:pStyle w:val="a4"/>
        <w:spacing w:before="156"/>
        <w:rPr>
          <w:i/>
          <w:iCs/>
          <w:color w:val="000000" w:themeColor="text1"/>
          <w:lang w:val="en-GB"/>
        </w:rPr>
      </w:pPr>
      <w:r w:rsidRPr="003E2151">
        <w:rPr>
          <w:i/>
          <w:iCs/>
          <w:color w:val="000000" w:themeColor="text1"/>
          <w:lang w:val="en-GB"/>
        </w:rPr>
        <w:t>Proposal 2:</w:t>
      </w:r>
      <w:r w:rsidRPr="003E2151">
        <w:rPr>
          <w:i/>
          <w:iCs/>
          <w:color w:val="000000" w:themeColor="text1"/>
        </w:rPr>
        <w:t xml:space="preserve"> Single transmission duration configured by </w:t>
      </w:r>
      <w:proofErr w:type="spellStart"/>
      <w:r w:rsidRPr="003E2151">
        <w:rPr>
          <w:i/>
          <w:iCs/>
          <w:color w:val="000000" w:themeColor="text1"/>
        </w:rPr>
        <w:t>gNB</w:t>
      </w:r>
      <w:proofErr w:type="spellEnd"/>
      <w:r w:rsidRPr="003E2151">
        <w:rPr>
          <w:i/>
          <w:iCs/>
          <w:color w:val="000000" w:themeColor="text1"/>
        </w:rPr>
        <w:t xml:space="preserve"> is used for transmitting the LP-WUS for OOK-based LP-WUR and OFDM-based LP-WUR.</w:t>
      </w:r>
    </w:p>
    <w:p w14:paraId="762F2347" w14:textId="77777777" w:rsidR="008D78C6" w:rsidRPr="008D78C6" w:rsidRDefault="008D78C6" w:rsidP="008D78C6">
      <w:pPr>
        <w:pStyle w:val="a4"/>
        <w:spacing w:before="156"/>
        <w:rPr>
          <w:i/>
          <w:iCs/>
          <w:color w:val="000000" w:themeColor="text1"/>
        </w:rPr>
      </w:pPr>
      <w:r w:rsidRPr="003E2151">
        <w:rPr>
          <w:i/>
          <w:iCs/>
          <w:color w:val="000000" w:themeColor="text1"/>
        </w:rPr>
        <w:t>Proposal 3: Separated frequency locations for LP-WUS/SS in idle/inactive mode and LP-WUS in connected mode should be configured.</w:t>
      </w:r>
    </w:p>
    <w:p w14:paraId="09693F5A" w14:textId="77777777" w:rsidR="008D78C6" w:rsidRPr="003E2151" w:rsidRDefault="008D78C6" w:rsidP="008D78C6">
      <w:pPr>
        <w:rPr>
          <w:rFonts w:ascii="Times New Roman" w:hAnsi="Times New Roman"/>
        </w:rPr>
      </w:pPr>
    </w:p>
    <w:p w14:paraId="25B00A2E" w14:textId="77777777" w:rsidR="008D78C6" w:rsidRPr="003E2151" w:rsidRDefault="008D78C6" w:rsidP="008D78C6">
      <w:pPr>
        <w:rPr>
          <w:rFonts w:ascii="Times New Roman" w:hAnsi="Times New Roman"/>
        </w:rPr>
      </w:pPr>
    </w:p>
    <w:p w14:paraId="6D83602C" w14:textId="77777777" w:rsidR="008D78C6" w:rsidRPr="003E2151" w:rsidRDefault="008D78C6" w:rsidP="008D78C6">
      <w:pPr>
        <w:pStyle w:val="22"/>
        <w:rPr>
          <w:rFonts w:ascii="Times New Roman" w:hAnsi="Times New Roman" w:cs="Times New Roman"/>
          <w:b w:val="0"/>
          <w:bCs w:val="0"/>
        </w:rPr>
      </w:pPr>
      <w:r w:rsidRPr="003E2151">
        <w:rPr>
          <w:rFonts w:ascii="Times New Roman" w:hAnsi="Times New Roman" w:cs="Times New Roman"/>
          <w:b w:val="0"/>
          <w:bCs w:val="0"/>
        </w:rPr>
        <w:t>R1-2505845_LG Electronics</w:t>
      </w:r>
    </w:p>
    <w:p w14:paraId="640D738A"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#1: For 2 information bits, L is an integer multiple of 3 within the range of 2~32</w:t>
      </w:r>
    </w:p>
    <w:p w14:paraId="73166333" w14:textId="77777777" w:rsidR="008D78C6" w:rsidRPr="003E2151" w:rsidRDefault="008D78C6" w:rsidP="008D78C6">
      <w:pPr>
        <w:spacing w:before="120" w:after="120"/>
        <w:ind w:firstLineChars="100" w:firstLine="220"/>
        <w:rPr>
          <w:rFonts w:ascii="Times New Roman" w:hAnsi="Times New Roman"/>
          <w:sz w:val="22"/>
        </w:rPr>
      </w:pPr>
      <w:r w:rsidRPr="003E2151">
        <w:rPr>
          <w:rFonts w:ascii="Times New Roman" w:hAnsi="Times New Roman"/>
          <w:sz w:val="22"/>
          <w:lang w:eastAsia="ko-KR"/>
        </w:rPr>
        <w:t>Proposal #2: For the overlaid OFDM sequence on each OOK ON symbol within an OFDM symbol, two different overlaid OFDM sequences should be used for each OOK ON symbol.</w:t>
      </w:r>
    </w:p>
    <w:p w14:paraId="3CE89536"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08105A2" w14:textId="16F7B119" w:rsidR="00760586" w:rsidRPr="003E2151" w:rsidRDefault="00760586" w:rsidP="003E2151">
      <w:pPr>
        <w:pStyle w:val="0Maintext"/>
      </w:pPr>
    </w:p>
    <w:sectPr w:rsidR="00760586" w:rsidRPr="003E2151">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91AC6" w14:textId="77777777" w:rsidR="008551D5" w:rsidRDefault="008551D5">
      <w:r>
        <w:separator/>
      </w:r>
    </w:p>
  </w:endnote>
  <w:endnote w:type="continuationSeparator" w:id="0">
    <w:p w14:paraId="52B294C4" w14:textId="77777777" w:rsidR="008551D5" w:rsidRDefault="008551D5">
      <w:r>
        <w:continuationSeparator/>
      </w:r>
    </w:p>
  </w:endnote>
  <w:endnote w:type="continuationNotice" w:id="1">
    <w:p w14:paraId="732F544E" w14:textId="77777777" w:rsidR="008551D5" w:rsidRDefault="00855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Microsoft YaHe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26778" w14:textId="77777777" w:rsidR="00E63207" w:rsidRDefault="00E63207">
    <w:pPr>
      <w:pStyle w:val="afc"/>
    </w:pPr>
    <w:r>
      <w:rPr>
        <w:noProof/>
        <w:lang w:eastAsia="zh-CN"/>
      </w:rPr>
      <mc:AlternateContent>
        <mc:Choice Requires="wps">
          <w:drawing>
            <wp:anchor distT="0" distB="0" distL="0" distR="0" simplePos="0" relativeHeight="251658240" behindDoc="0" locked="0" layoutInCell="1" allowOverlap="1" wp14:anchorId="48120DE5" wp14:editId="77ABEA0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120DE5"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D00B" w14:textId="77777777" w:rsidR="00E63207" w:rsidRDefault="00E63207">
    <w:pPr>
      <w:pStyle w:val="afc"/>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193DCE3C" wp14:editId="731D968E">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3DCE3C"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EndPr/>
      <w:sdtContent>
        <w:sdt>
          <w:sdtPr>
            <w:id w:val="1728636285"/>
          </w:sdtPr>
          <w:sdtEnd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226DF1">
              <w:rPr>
                <w:b/>
                <w:bCs/>
                <w:noProof/>
              </w:rPr>
              <w:t>1</w:t>
            </w:r>
            <w:r w:rsidR="00226DF1">
              <w:rPr>
                <w:b/>
                <w:bCs/>
                <w:noProof/>
              </w:rPr>
              <w:t>6</w:t>
            </w:r>
            <w:r>
              <w:rPr>
                <w:b/>
                <w:bCs/>
                <w:sz w:val="24"/>
                <w:szCs w:val="24"/>
              </w:rPr>
              <w:fldChar w:fldCharType="end"/>
            </w:r>
            <w:r>
              <w:rPr>
                <w:lang w:val="zh-CN" w:eastAsia="zh-CN"/>
              </w:rPr>
              <w:t xml:space="preserve"> </w:t>
            </w:r>
            <w:r>
              <w:rPr>
                <w:lang w:val="zh-CN" w:eastAsia="zh-CN"/>
              </w:rPr>
              <w:t xml:space="preserve">/ </w:t>
            </w:r>
            <w:r>
              <w:rPr>
                <w:b/>
                <w:bCs/>
                <w:sz w:val="24"/>
                <w:szCs w:val="24"/>
              </w:rPr>
              <w:fldChar w:fldCharType="begin"/>
            </w:r>
            <w:r>
              <w:rPr>
                <w:b/>
                <w:bCs/>
              </w:rPr>
              <w:instrText>NUMPAGES</w:instrText>
            </w:r>
            <w:r>
              <w:rPr>
                <w:b/>
                <w:bCs/>
                <w:sz w:val="24"/>
                <w:szCs w:val="24"/>
              </w:rPr>
              <w:fldChar w:fldCharType="separate"/>
            </w:r>
            <w:r w:rsidR="00226DF1">
              <w:rPr>
                <w:b/>
                <w:bCs/>
                <w:noProof/>
              </w:rPr>
              <w:t>24</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4E22" w14:textId="77777777" w:rsidR="00E63207" w:rsidRDefault="00E63207">
    <w:pPr>
      <w:pStyle w:val="afc"/>
    </w:pPr>
    <w:r>
      <w:rPr>
        <w:noProof/>
        <w:lang w:eastAsia="zh-CN"/>
      </w:rPr>
      <mc:AlternateContent>
        <mc:Choice Requires="wps">
          <w:drawing>
            <wp:anchor distT="0" distB="0" distL="0" distR="0" simplePos="0" relativeHeight="251658242" behindDoc="0" locked="0" layoutInCell="1" allowOverlap="1" wp14:anchorId="5125BFB8" wp14:editId="3038D2AE">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25BFB8"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24DF7" w14:textId="77777777" w:rsidR="008551D5" w:rsidRDefault="008551D5">
      <w:r>
        <w:separator/>
      </w:r>
    </w:p>
  </w:footnote>
  <w:footnote w:type="continuationSeparator" w:id="0">
    <w:p w14:paraId="3B3C8AA2" w14:textId="77777777" w:rsidR="008551D5" w:rsidRDefault="008551D5">
      <w:r>
        <w:continuationSeparator/>
      </w:r>
    </w:p>
  </w:footnote>
  <w:footnote w:type="continuationNotice" w:id="1">
    <w:p w14:paraId="247535FC" w14:textId="77777777" w:rsidR="008551D5" w:rsidRDefault="008551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D732F6"/>
    <w:multiLevelType w:val="singleLevel"/>
    <w:tmpl w:val="EFD732F6"/>
    <w:lvl w:ilvl="0">
      <w:start w:val="1"/>
      <w:numFmt w:val="bullet"/>
      <w:lvlText w:val=""/>
      <w:lvlJc w:val="left"/>
      <w:pPr>
        <w:ind w:left="420" w:hanging="420"/>
      </w:pPr>
      <w:rPr>
        <w:rFonts w:ascii="Symbol" w:eastAsia="SimSun" w:hAnsi="Symbol" w:cs="Symbol"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08651E7"/>
    <w:multiLevelType w:val="hybridMultilevel"/>
    <w:tmpl w:val="86CA524A"/>
    <w:lvl w:ilvl="0" w:tplc="2318D874">
      <w:start w:val="5"/>
      <w:numFmt w:val="bullet"/>
      <w:lvlText w:val="-"/>
      <w:lvlJc w:val="left"/>
      <w:pPr>
        <w:ind w:left="987" w:hanging="420"/>
      </w:pPr>
      <w:rPr>
        <w:rFonts w:ascii="Times New Roman" w:eastAsiaTheme="minorHAnsi"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01845A2A"/>
    <w:multiLevelType w:val="multilevel"/>
    <w:tmpl w:val="01845A2A"/>
    <w:styleLink w:val="StyleBulletedSymbolsymbolLeft025Hanging0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3493643"/>
    <w:multiLevelType w:val="hybridMultilevel"/>
    <w:tmpl w:val="EC84471C"/>
    <w:lvl w:ilvl="0" w:tplc="8554555E">
      <w:start w:val="150"/>
      <w:numFmt w:val="bullet"/>
      <w:lvlText w:val="-"/>
      <w:lvlJc w:val="left"/>
      <w:pPr>
        <w:ind w:left="440" w:hanging="440"/>
      </w:pPr>
      <w:rPr>
        <w:rFonts w:ascii="Times" w:eastAsia="바탕" w:hAnsi="Times" w:cs="Time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095079DA"/>
    <w:multiLevelType w:val="hybridMultilevel"/>
    <w:tmpl w:val="769E1E72"/>
    <w:lvl w:ilvl="0" w:tplc="8554555E">
      <w:start w:val="150"/>
      <w:numFmt w:val="bullet"/>
      <w:lvlText w:val="-"/>
      <w:lvlJc w:val="left"/>
      <w:pPr>
        <w:ind w:left="620" w:hanging="420"/>
      </w:pPr>
      <w:rPr>
        <w:rFonts w:ascii="Times" w:eastAsia="바탕" w:hAnsi="Times" w:cs="Time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0CDD28FA"/>
    <w:multiLevelType w:val="hybridMultilevel"/>
    <w:tmpl w:val="9C7CEB84"/>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0CFE2D38"/>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E63F2A"/>
    <w:multiLevelType w:val="hybridMultilevel"/>
    <w:tmpl w:val="D0E0A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1" w15:restartNumberingAfterBreak="0">
    <w:nsid w:val="126E37A3"/>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바탕"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2" w15:restartNumberingAfterBreak="0">
    <w:nsid w:val="1485546B"/>
    <w:multiLevelType w:val="hybridMultilevel"/>
    <w:tmpl w:val="B98A7E00"/>
    <w:lvl w:ilvl="0" w:tplc="8554555E">
      <w:start w:val="150"/>
      <w:numFmt w:val="bullet"/>
      <w:lvlText w:val="-"/>
      <w:lvlJc w:val="left"/>
      <w:pPr>
        <w:ind w:left="618" w:hanging="420"/>
      </w:pPr>
      <w:rPr>
        <w:rFonts w:ascii="Times" w:eastAsia="바탕" w:hAnsi="Times" w:cs="Times"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abstractNum w:abstractNumId="23"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start w:val="1"/>
      <w:numFmt w:val="bullet"/>
      <w:lvlText w:val=""/>
      <w:lvlJc w:val="left"/>
      <w:pPr>
        <w:ind w:left="1536" w:hanging="440"/>
      </w:pPr>
      <w:rPr>
        <w:rFonts w:ascii="Wingdings" w:hAnsi="Wingdings" w:hint="default"/>
      </w:rPr>
    </w:lvl>
    <w:lvl w:ilvl="2" w:tplc="FFFFFFFF">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24" w15:restartNumberingAfterBreak="0">
    <w:nsid w:val="185B1F80"/>
    <w:multiLevelType w:val="multilevel"/>
    <w:tmpl w:val="185B1F80"/>
    <w:lvl w:ilvl="0">
      <w:start w:val="150"/>
      <w:numFmt w:val="bullet"/>
      <w:pStyle w:val="a1"/>
      <w:lvlText w:val="-"/>
      <w:lvlJc w:val="left"/>
      <w:pPr>
        <w:ind w:left="820" w:hanging="420"/>
      </w:pPr>
      <w:rPr>
        <w:rFonts w:ascii="Times" w:eastAsia="바탕"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15:restartNumberingAfterBreak="0">
    <w:nsid w:val="19D775DA"/>
    <w:multiLevelType w:val="hybridMultilevel"/>
    <w:tmpl w:val="F0C6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5322E8"/>
    <w:multiLevelType w:val="hybridMultilevel"/>
    <w:tmpl w:val="AF447212"/>
    <w:lvl w:ilvl="0" w:tplc="A7EC9306">
      <w:start w:val="1"/>
      <w:numFmt w:val="bullet"/>
      <w:lvlText w:val="-"/>
      <w:lvlJc w:val="left"/>
      <w:pPr>
        <w:tabs>
          <w:tab w:val="num" w:pos="720"/>
        </w:tabs>
        <w:ind w:left="720" w:hanging="360"/>
      </w:pPr>
      <w:rPr>
        <w:rFonts w:ascii="Times New Roman" w:hAnsi="Times New Roman" w:hint="default"/>
      </w:rPr>
    </w:lvl>
    <w:lvl w:ilvl="1" w:tplc="E37CA1E6" w:tentative="1">
      <w:start w:val="1"/>
      <w:numFmt w:val="bullet"/>
      <w:lvlText w:val="-"/>
      <w:lvlJc w:val="left"/>
      <w:pPr>
        <w:tabs>
          <w:tab w:val="num" w:pos="1440"/>
        </w:tabs>
        <w:ind w:left="1440" w:hanging="360"/>
      </w:pPr>
      <w:rPr>
        <w:rFonts w:ascii="Times New Roman" w:hAnsi="Times New Roman" w:hint="default"/>
      </w:rPr>
    </w:lvl>
    <w:lvl w:ilvl="2" w:tplc="6838C680" w:tentative="1">
      <w:start w:val="1"/>
      <w:numFmt w:val="bullet"/>
      <w:lvlText w:val="-"/>
      <w:lvlJc w:val="left"/>
      <w:pPr>
        <w:tabs>
          <w:tab w:val="num" w:pos="2160"/>
        </w:tabs>
        <w:ind w:left="2160" w:hanging="360"/>
      </w:pPr>
      <w:rPr>
        <w:rFonts w:ascii="Times New Roman" w:hAnsi="Times New Roman" w:hint="default"/>
      </w:rPr>
    </w:lvl>
    <w:lvl w:ilvl="3" w:tplc="C72089AE" w:tentative="1">
      <w:start w:val="1"/>
      <w:numFmt w:val="bullet"/>
      <w:lvlText w:val="-"/>
      <w:lvlJc w:val="left"/>
      <w:pPr>
        <w:tabs>
          <w:tab w:val="num" w:pos="2880"/>
        </w:tabs>
        <w:ind w:left="2880" w:hanging="360"/>
      </w:pPr>
      <w:rPr>
        <w:rFonts w:ascii="Times New Roman" w:hAnsi="Times New Roman" w:hint="default"/>
      </w:rPr>
    </w:lvl>
    <w:lvl w:ilvl="4" w:tplc="49800B6E" w:tentative="1">
      <w:start w:val="1"/>
      <w:numFmt w:val="bullet"/>
      <w:lvlText w:val="-"/>
      <w:lvlJc w:val="left"/>
      <w:pPr>
        <w:tabs>
          <w:tab w:val="num" w:pos="3600"/>
        </w:tabs>
        <w:ind w:left="3600" w:hanging="360"/>
      </w:pPr>
      <w:rPr>
        <w:rFonts w:ascii="Times New Roman" w:hAnsi="Times New Roman" w:hint="default"/>
      </w:rPr>
    </w:lvl>
    <w:lvl w:ilvl="5" w:tplc="C1460EEE" w:tentative="1">
      <w:start w:val="1"/>
      <w:numFmt w:val="bullet"/>
      <w:lvlText w:val="-"/>
      <w:lvlJc w:val="left"/>
      <w:pPr>
        <w:tabs>
          <w:tab w:val="num" w:pos="4320"/>
        </w:tabs>
        <w:ind w:left="4320" w:hanging="360"/>
      </w:pPr>
      <w:rPr>
        <w:rFonts w:ascii="Times New Roman" w:hAnsi="Times New Roman" w:hint="default"/>
      </w:rPr>
    </w:lvl>
    <w:lvl w:ilvl="6" w:tplc="44B8D962" w:tentative="1">
      <w:start w:val="1"/>
      <w:numFmt w:val="bullet"/>
      <w:lvlText w:val="-"/>
      <w:lvlJc w:val="left"/>
      <w:pPr>
        <w:tabs>
          <w:tab w:val="num" w:pos="5040"/>
        </w:tabs>
        <w:ind w:left="5040" w:hanging="360"/>
      </w:pPr>
      <w:rPr>
        <w:rFonts w:ascii="Times New Roman" w:hAnsi="Times New Roman" w:hint="default"/>
      </w:rPr>
    </w:lvl>
    <w:lvl w:ilvl="7" w:tplc="3B4C24FA" w:tentative="1">
      <w:start w:val="1"/>
      <w:numFmt w:val="bullet"/>
      <w:lvlText w:val="-"/>
      <w:lvlJc w:val="left"/>
      <w:pPr>
        <w:tabs>
          <w:tab w:val="num" w:pos="5760"/>
        </w:tabs>
        <w:ind w:left="5760" w:hanging="360"/>
      </w:pPr>
      <w:rPr>
        <w:rFonts w:ascii="Times New Roman" w:hAnsi="Times New Roman" w:hint="default"/>
      </w:rPr>
    </w:lvl>
    <w:lvl w:ilvl="8" w:tplc="01B279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1B3616BB"/>
    <w:multiLevelType w:val="hybridMultilevel"/>
    <w:tmpl w:val="97CE21D0"/>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FF95BE8"/>
    <w:multiLevelType w:val="hybridMultilevel"/>
    <w:tmpl w:val="42B0E09A"/>
    <w:lvl w:ilvl="0" w:tplc="100C140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306532"/>
    <w:multiLevelType w:val="hybridMultilevel"/>
    <w:tmpl w:val="E4D69F68"/>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219C0CB3"/>
    <w:multiLevelType w:val="hybridMultilevel"/>
    <w:tmpl w:val="45B494FC"/>
    <w:lvl w:ilvl="0" w:tplc="1826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22E6C80"/>
    <w:multiLevelType w:val="hybridMultilevel"/>
    <w:tmpl w:val="8380694A"/>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24272929"/>
    <w:multiLevelType w:val="hybridMultilevel"/>
    <w:tmpl w:val="AA68EF2E"/>
    <w:lvl w:ilvl="0" w:tplc="4198B0B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4" w15:restartNumberingAfterBreak="0">
    <w:nsid w:val="2D652609"/>
    <w:multiLevelType w:val="hybridMultilevel"/>
    <w:tmpl w:val="DCBCC046"/>
    <w:lvl w:ilvl="0" w:tplc="2318D874">
      <w:start w:val="5"/>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2E332091"/>
    <w:multiLevelType w:val="hybridMultilevel"/>
    <w:tmpl w:val="09C4E2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2E3A1262"/>
    <w:multiLevelType w:val="hybridMultilevel"/>
    <w:tmpl w:val="92287D8C"/>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21212AE"/>
    <w:multiLevelType w:val="hybridMultilevel"/>
    <w:tmpl w:val="97ECDFBA"/>
    <w:lvl w:ilvl="0" w:tplc="15525234">
      <w:start w:val="1"/>
      <w:numFmt w:val="decimal"/>
      <w:suff w:val="space"/>
      <w:lvlText w:val="Proposal %1:"/>
      <w:lvlJc w:val="left"/>
      <w:pPr>
        <w:ind w:left="0" w:firstLine="0"/>
      </w:pPr>
      <w:rPr>
        <w:rFonts w:hint="eastAsia"/>
        <w:b/>
        <w:i/>
      </w:rPr>
    </w:lvl>
    <w:lvl w:ilvl="1" w:tplc="CF404802">
      <w:numFmt w:val="bullet"/>
      <w:lvlText w:val="-"/>
      <w:lvlJc w:val="left"/>
      <w:pPr>
        <w:ind w:left="840" w:hanging="420"/>
      </w:pPr>
      <w:rPr>
        <w:rFonts w:ascii="Times" w:eastAsiaTheme="minorEastAsia" w:hAnsi="Times" w:cs="Times" w:hint="default"/>
      </w:rPr>
    </w:lvl>
    <w:lvl w:ilvl="2" w:tplc="CC56900A">
      <w:numFmt w:val="bullet"/>
      <w:lvlText w:val="-"/>
      <w:lvlJc w:val="left"/>
      <w:pPr>
        <w:ind w:left="1200" w:hanging="360"/>
      </w:pPr>
      <w:rPr>
        <w:rFonts w:ascii="Times" w:eastAsiaTheme="minorEastAsia" w:hAnsi="Times" w:cs="Times" w:hint="default"/>
        <w:b/>
        <w:i/>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3E17301"/>
    <w:multiLevelType w:val="hybridMultilevel"/>
    <w:tmpl w:val="5C941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2C2AA1"/>
    <w:multiLevelType w:val="hybridMultilevel"/>
    <w:tmpl w:val="4986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123C2"/>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929EF"/>
    <w:multiLevelType w:val="hybridMultilevel"/>
    <w:tmpl w:val="CE52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E65968"/>
    <w:multiLevelType w:val="hybridMultilevel"/>
    <w:tmpl w:val="4BD0DB6E"/>
    <w:lvl w:ilvl="0" w:tplc="CF404802">
      <w:numFmt w:val="bullet"/>
      <w:lvlText w:val="-"/>
      <w:lvlJc w:val="left"/>
      <w:pPr>
        <w:ind w:left="840" w:hanging="420"/>
      </w:pPr>
      <w:rPr>
        <w:rFonts w:ascii="Times" w:eastAsiaTheme="minorEastAsia"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8" w15:restartNumberingAfterBreak="0">
    <w:nsid w:val="3D120E68"/>
    <w:multiLevelType w:val="hybridMultilevel"/>
    <w:tmpl w:val="A372E0D2"/>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582DA5"/>
    <w:multiLevelType w:val="hybridMultilevel"/>
    <w:tmpl w:val="C18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23D643D"/>
    <w:multiLevelType w:val="hybridMultilevel"/>
    <w:tmpl w:val="7458C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6263C2"/>
    <w:multiLevelType w:val="multilevel"/>
    <w:tmpl w:val="01684D04"/>
    <w:lvl w:ilvl="0">
      <w:start w:val="150"/>
      <w:numFmt w:val="bullet"/>
      <w:lvlText w:val="-"/>
      <w:lvlJc w:val="left"/>
      <w:pPr>
        <w:ind w:left="820" w:hanging="420"/>
      </w:pPr>
      <w:rPr>
        <w:rFonts w:ascii="Times" w:eastAsia="바탕"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4" w15:restartNumberingAfterBreak="0">
    <w:nsid w:val="49A742CA"/>
    <w:multiLevelType w:val="hybridMultilevel"/>
    <w:tmpl w:val="BF5CE178"/>
    <w:lvl w:ilvl="0" w:tplc="8554555E">
      <w:start w:val="150"/>
      <w:numFmt w:val="bullet"/>
      <w:lvlText w:val="-"/>
      <w:lvlJc w:val="left"/>
      <w:pPr>
        <w:ind w:left="420" w:hanging="420"/>
      </w:pPr>
      <w:rPr>
        <w:rFonts w:ascii="Times" w:eastAsia="바탕"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AE9109A"/>
    <w:multiLevelType w:val="hybridMultilevel"/>
    <w:tmpl w:val="11F2ED48"/>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4C32556A"/>
    <w:multiLevelType w:val="hybridMultilevel"/>
    <w:tmpl w:val="FC2A856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3209BF"/>
    <w:multiLevelType w:val="hybridMultilevel"/>
    <w:tmpl w:val="1FA8DF72"/>
    <w:lvl w:ilvl="0" w:tplc="8554555E">
      <w:start w:val="150"/>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D804FE"/>
    <w:multiLevelType w:val="hybridMultilevel"/>
    <w:tmpl w:val="66EA9F54"/>
    <w:lvl w:ilvl="0" w:tplc="05A27480">
      <w:start w:val="1"/>
      <w:numFmt w:val="bullet"/>
      <w:lvlText w:val="•"/>
      <w:lvlJc w:val="left"/>
      <w:pPr>
        <w:tabs>
          <w:tab w:val="num" w:pos="720"/>
        </w:tabs>
        <w:ind w:left="720" w:hanging="360"/>
      </w:pPr>
      <w:rPr>
        <w:rFonts w:ascii="Arial" w:hAnsi="Arial" w:hint="default"/>
      </w:rPr>
    </w:lvl>
    <w:lvl w:ilvl="1" w:tplc="D4320CC2" w:tentative="1">
      <w:start w:val="1"/>
      <w:numFmt w:val="bullet"/>
      <w:lvlText w:val="•"/>
      <w:lvlJc w:val="left"/>
      <w:pPr>
        <w:tabs>
          <w:tab w:val="num" w:pos="1440"/>
        </w:tabs>
        <w:ind w:left="1440" w:hanging="360"/>
      </w:pPr>
      <w:rPr>
        <w:rFonts w:ascii="Arial" w:hAnsi="Arial" w:hint="default"/>
      </w:rPr>
    </w:lvl>
    <w:lvl w:ilvl="2" w:tplc="ED2C3126" w:tentative="1">
      <w:start w:val="1"/>
      <w:numFmt w:val="bullet"/>
      <w:lvlText w:val="•"/>
      <w:lvlJc w:val="left"/>
      <w:pPr>
        <w:tabs>
          <w:tab w:val="num" w:pos="2160"/>
        </w:tabs>
        <w:ind w:left="2160" w:hanging="360"/>
      </w:pPr>
      <w:rPr>
        <w:rFonts w:ascii="Arial" w:hAnsi="Arial" w:hint="default"/>
      </w:rPr>
    </w:lvl>
    <w:lvl w:ilvl="3" w:tplc="EE4EBD2C" w:tentative="1">
      <w:start w:val="1"/>
      <w:numFmt w:val="bullet"/>
      <w:lvlText w:val="•"/>
      <w:lvlJc w:val="left"/>
      <w:pPr>
        <w:tabs>
          <w:tab w:val="num" w:pos="2880"/>
        </w:tabs>
        <w:ind w:left="2880" w:hanging="360"/>
      </w:pPr>
      <w:rPr>
        <w:rFonts w:ascii="Arial" w:hAnsi="Arial" w:hint="default"/>
      </w:rPr>
    </w:lvl>
    <w:lvl w:ilvl="4" w:tplc="C790944C" w:tentative="1">
      <w:start w:val="1"/>
      <w:numFmt w:val="bullet"/>
      <w:lvlText w:val="•"/>
      <w:lvlJc w:val="left"/>
      <w:pPr>
        <w:tabs>
          <w:tab w:val="num" w:pos="3600"/>
        </w:tabs>
        <w:ind w:left="3600" w:hanging="360"/>
      </w:pPr>
      <w:rPr>
        <w:rFonts w:ascii="Arial" w:hAnsi="Arial" w:hint="default"/>
      </w:rPr>
    </w:lvl>
    <w:lvl w:ilvl="5" w:tplc="BFF6CDBE" w:tentative="1">
      <w:start w:val="1"/>
      <w:numFmt w:val="bullet"/>
      <w:lvlText w:val="•"/>
      <w:lvlJc w:val="left"/>
      <w:pPr>
        <w:tabs>
          <w:tab w:val="num" w:pos="4320"/>
        </w:tabs>
        <w:ind w:left="4320" w:hanging="360"/>
      </w:pPr>
      <w:rPr>
        <w:rFonts w:ascii="Arial" w:hAnsi="Arial" w:hint="default"/>
      </w:rPr>
    </w:lvl>
    <w:lvl w:ilvl="6" w:tplc="8A820792" w:tentative="1">
      <w:start w:val="1"/>
      <w:numFmt w:val="bullet"/>
      <w:lvlText w:val="•"/>
      <w:lvlJc w:val="left"/>
      <w:pPr>
        <w:tabs>
          <w:tab w:val="num" w:pos="5040"/>
        </w:tabs>
        <w:ind w:left="5040" w:hanging="360"/>
      </w:pPr>
      <w:rPr>
        <w:rFonts w:ascii="Arial" w:hAnsi="Arial" w:hint="default"/>
      </w:rPr>
    </w:lvl>
    <w:lvl w:ilvl="7" w:tplc="C6DA29EC" w:tentative="1">
      <w:start w:val="1"/>
      <w:numFmt w:val="bullet"/>
      <w:lvlText w:val="•"/>
      <w:lvlJc w:val="left"/>
      <w:pPr>
        <w:tabs>
          <w:tab w:val="num" w:pos="5760"/>
        </w:tabs>
        <w:ind w:left="5760" w:hanging="360"/>
      </w:pPr>
      <w:rPr>
        <w:rFonts w:ascii="Arial" w:hAnsi="Arial" w:hint="default"/>
      </w:rPr>
    </w:lvl>
    <w:lvl w:ilvl="8" w:tplc="95626A6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2" w15:restartNumberingAfterBreak="0">
    <w:nsid w:val="54E51171"/>
    <w:multiLevelType w:val="hybridMultilevel"/>
    <w:tmpl w:val="C3844F6A"/>
    <w:lvl w:ilvl="0" w:tplc="20500678">
      <w:start w:val="1"/>
      <w:numFmt w:val="decimal"/>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89B76E4"/>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4" w15:restartNumberingAfterBreak="0">
    <w:nsid w:val="5E0A61EF"/>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바탕"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65" w15:restartNumberingAfterBreak="0">
    <w:nsid w:val="5F213202"/>
    <w:multiLevelType w:val="hybridMultilevel"/>
    <w:tmpl w:val="705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F37A8C"/>
    <w:multiLevelType w:val="multilevel"/>
    <w:tmpl w:val="46F8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3D00E1"/>
    <w:multiLevelType w:val="hybridMultilevel"/>
    <w:tmpl w:val="A78C4274"/>
    <w:lvl w:ilvl="0" w:tplc="E86ABF9C">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6347764B"/>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357D22"/>
    <w:multiLevelType w:val="hybridMultilevel"/>
    <w:tmpl w:val="9512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112CB"/>
    <w:multiLevelType w:val="hybridMultilevel"/>
    <w:tmpl w:val="496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B6550C"/>
    <w:multiLevelType w:val="hybridMultilevel"/>
    <w:tmpl w:val="D5142156"/>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674752FA"/>
    <w:multiLevelType w:val="hybridMultilevel"/>
    <w:tmpl w:val="D864F180"/>
    <w:lvl w:ilvl="0" w:tplc="6D46825C">
      <w:start w:val="1"/>
      <w:numFmt w:val="decimal"/>
      <w:lvlText w:val="Proposal %1:"/>
      <w:lvlJc w:val="left"/>
      <w:pPr>
        <w:ind w:left="0" w:firstLine="0"/>
      </w:pPr>
      <w:rPr>
        <w:rFonts w:hint="eastAsia"/>
        <w:b w:val="0"/>
        <w:bCs/>
        <w:i w:val="0"/>
        <w:iCs/>
        <w:lang w:val="en-US"/>
      </w:rPr>
    </w:lvl>
    <w:lvl w:ilvl="1" w:tplc="8554555E">
      <w:start w:val="150"/>
      <w:numFmt w:val="bullet"/>
      <w:lvlText w:val="-"/>
      <w:lvlJc w:val="left"/>
      <w:pPr>
        <w:ind w:left="1474" w:firstLine="635"/>
      </w:pPr>
      <w:rPr>
        <w:rFonts w:ascii="Times" w:eastAsia="바탕"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74" w15:restartNumberingAfterBreak="0">
    <w:nsid w:val="67587B1C"/>
    <w:multiLevelType w:val="hybridMultilevel"/>
    <w:tmpl w:val="643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4B59F7"/>
    <w:multiLevelType w:val="hybridMultilevel"/>
    <w:tmpl w:val="24D0B81A"/>
    <w:lvl w:ilvl="0" w:tplc="8554555E">
      <w:start w:val="150"/>
      <w:numFmt w:val="bullet"/>
      <w:lvlText w:val="-"/>
      <w:lvlJc w:val="left"/>
      <w:pPr>
        <w:ind w:left="420" w:hanging="420"/>
      </w:pPr>
      <w:rPr>
        <w:rFonts w:ascii="Times" w:eastAsia="바탕"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312CB7"/>
    <w:multiLevelType w:val="hybridMultilevel"/>
    <w:tmpl w:val="4914F9FE"/>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77" w15:restartNumberingAfterBreak="0">
    <w:nsid w:val="6D6B7828"/>
    <w:multiLevelType w:val="hybridMultilevel"/>
    <w:tmpl w:val="C40EF1B0"/>
    <w:lvl w:ilvl="0" w:tplc="AFB0738A">
      <w:start w:val="1"/>
      <w:numFmt w:val="bullet"/>
      <w:lvlText w:val="•"/>
      <w:lvlJc w:val="left"/>
      <w:pPr>
        <w:tabs>
          <w:tab w:val="num" w:pos="720"/>
        </w:tabs>
        <w:ind w:left="720" w:hanging="360"/>
      </w:pPr>
      <w:rPr>
        <w:rFonts w:ascii="Arial" w:hAnsi="Arial" w:hint="default"/>
      </w:rPr>
    </w:lvl>
    <w:lvl w:ilvl="1" w:tplc="CF324448" w:tentative="1">
      <w:start w:val="1"/>
      <w:numFmt w:val="bullet"/>
      <w:lvlText w:val="•"/>
      <w:lvlJc w:val="left"/>
      <w:pPr>
        <w:tabs>
          <w:tab w:val="num" w:pos="1440"/>
        </w:tabs>
        <w:ind w:left="1440" w:hanging="360"/>
      </w:pPr>
      <w:rPr>
        <w:rFonts w:ascii="Arial" w:hAnsi="Arial" w:hint="default"/>
      </w:rPr>
    </w:lvl>
    <w:lvl w:ilvl="2" w:tplc="F872E074" w:tentative="1">
      <w:start w:val="1"/>
      <w:numFmt w:val="bullet"/>
      <w:lvlText w:val="•"/>
      <w:lvlJc w:val="left"/>
      <w:pPr>
        <w:tabs>
          <w:tab w:val="num" w:pos="2160"/>
        </w:tabs>
        <w:ind w:left="2160" w:hanging="360"/>
      </w:pPr>
      <w:rPr>
        <w:rFonts w:ascii="Arial" w:hAnsi="Arial" w:hint="default"/>
      </w:rPr>
    </w:lvl>
    <w:lvl w:ilvl="3" w:tplc="538C79E0" w:tentative="1">
      <w:start w:val="1"/>
      <w:numFmt w:val="bullet"/>
      <w:lvlText w:val="•"/>
      <w:lvlJc w:val="left"/>
      <w:pPr>
        <w:tabs>
          <w:tab w:val="num" w:pos="2880"/>
        </w:tabs>
        <w:ind w:left="2880" w:hanging="360"/>
      </w:pPr>
      <w:rPr>
        <w:rFonts w:ascii="Arial" w:hAnsi="Arial" w:hint="default"/>
      </w:rPr>
    </w:lvl>
    <w:lvl w:ilvl="4" w:tplc="EDCC2AAE" w:tentative="1">
      <w:start w:val="1"/>
      <w:numFmt w:val="bullet"/>
      <w:lvlText w:val="•"/>
      <w:lvlJc w:val="left"/>
      <w:pPr>
        <w:tabs>
          <w:tab w:val="num" w:pos="3600"/>
        </w:tabs>
        <w:ind w:left="3600" w:hanging="360"/>
      </w:pPr>
      <w:rPr>
        <w:rFonts w:ascii="Arial" w:hAnsi="Arial" w:hint="default"/>
      </w:rPr>
    </w:lvl>
    <w:lvl w:ilvl="5" w:tplc="A834787A" w:tentative="1">
      <w:start w:val="1"/>
      <w:numFmt w:val="bullet"/>
      <w:lvlText w:val="•"/>
      <w:lvlJc w:val="left"/>
      <w:pPr>
        <w:tabs>
          <w:tab w:val="num" w:pos="4320"/>
        </w:tabs>
        <w:ind w:left="4320" w:hanging="360"/>
      </w:pPr>
      <w:rPr>
        <w:rFonts w:ascii="Arial" w:hAnsi="Arial" w:hint="default"/>
      </w:rPr>
    </w:lvl>
    <w:lvl w:ilvl="6" w:tplc="4650C43E" w:tentative="1">
      <w:start w:val="1"/>
      <w:numFmt w:val="bullet"/>
      <w:lvlText w:val="•"/>
      <w:lvlJc w:val="left"/>
      <w:pPr>
        <w:tabs>
          <w:tab w:val="num" w:pos="5040"/>
        </w:tabs>
        <w:ind w:left="5040" w:hanging="360"/>
      </w:pPr>
      <w:rPr>
        <w:rFonts w:ascii="Arial" w:hAnsi="Arial" w:hint="default"/>
      </w:rPr>
    </w:lvl>
    <w:lvl w:ilvl="7" w:tplc="25941FE4" w:tentative="1">
      <w:start w:val="1"/>
      <w:numFmt w:val="bullet"/>
      <w:lvlText w:val="•"/>
      <w:lvlJc w:val="left"/>
      <w:pPr>
        <w:tabs>
          <w:tab w:val="num" w:pos="5760"/>
        </w:tabs>
        <w:ind w:left="5760" w:hanging="360"/>
      </w:pPr>
      <w:rPr>
        <w:rFonts w:ascii="Arial" w:hAnsi="Arial" w:hint="default"/>
      </w:rPr>
    </w:lvl>
    <w:lvl w:ilvl="8" w:tplc="B5F27C30"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9" w15:restartNumberingAfterBreak="0">
    <w:nsid w:val="6F184812"/>
    <w:multiLevelType w:val="multilevel"/>
    <w:tmpl w:val="6F184812"/>
    <w:lvl w:ilvl="0">
      <w:start w:val="15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1" w15:restartNumberingAfterBreak="0">
    <w:nsid w:val="7031574F"/>
    <w:multiLevelType w:val="hybridMultilevel"/>
    <w:tmpl w:val="75A0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9E765B0"/>
    <w:multiLevelType w:val="hybridMultilevel"/>
    <w:tmpl w:val="D5B6385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C68704B"/>
    <w:multiLevelType w:val="multilevel"/>
    <w:tmpl w:val="840A11C8"/>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8"/>
  </w:num>
  <w:num w:numId="2">
    <w:abstractNumId w:val="4"/>
  </w:num>
  <w:num w:numId="3">
    <w:abstractNumId w:val="6"/>
  </w:num>
  <w:num w:numId="4">
    <w:abstractNumId w:val="9"/>
  </w:num>
  <w:num w:numId="5">
    <w:abstractNumId w:val="10"/>
  </w:num>
  <w:num w:numId="6">
    <w:abstractNumId w:val="7"/>
  </w:num>
  <w:num w:numId="7">
    <w:abstractNumId w:val="3"/>
  </w:num>
  <w:num w:numId="8">
    <w:abstractNumId w:val="82"/>
  </w:num>
  <w:num w:numId="9">
    <w:abstractNumId w:val="8"/>
  </w:num>
  <w:num w:numId="10">
    <w:abstractNumId w:val="5"/>
  </w:num>
  <w:num w:numId="11">
    <w:abstractNumId w:val="2"/>
  </w:num>
  <w:num w:numId="12">
    <w:abstractNumId w:val="1"/>
  </w:num>
  <w:num w:numId="13">
    <w:abstractNumId w:val="24"/>
  </w:num>
  <w:num w:numId="14">
    <w:abstractNumId w:val="59"/>
  </w:num>
  <w:num w:numId="15">
    <w:abstractNumId w:val="46"/>
  </w:num>
  <w:num w:numId="16">
    <w:abstractNumId w:val="51"/>
  </w:num>
  <w:num w:numId="17">
    <w:abstractNumId w:val="38"/>
  </w:num>
  <w:num w:numId="18">
    <w:abstractNumId w:val="80"/>
  </w:num>
  <w:num w:numId="19">
    <w:abstractNumId w:val="45"/>
  </w:num>
  <w:num w:numId="20">
    <w:abstractNumId w:val="43"/>
  </w:num>
  <w:num w:numId="21">
    <w:abstractNumId w:val="33"/>
  </w:num>
  <w:num w:numId="22">
    <w:abstractNumId w:val="20"/>
  </w:num>
  <w:num w:numId="23">
    <w:abstractNumId w:val="61"/>
  </w:num>
  <w:num w:numId="24">
    <w:abstractNumId w:val="14"/>
  </w:num>
  <w:num w:numId="25">
    <w:abstractNumId w:val="69"/>
  </w:num>
  <w:num w:numId="26">
    <w:abstractNumId w:val="54"/>
  </w:num>
  <w:num w:numId="27">
    <w:abstractNumId w:val="83"/>
  </w:num>
  <w:num w:numId="28">
    <w:abstractNumId w:val="13"/>
  </w:num>
  <w:num w:numId="29">
    <w:abstractNumId w:val="60"/>
  </w:num>
  <w:num w:numId="30">
    <w:abstractNumId w:val="77"/>
  </w:num>
  <w:num w:numId="31">
    <w:abstractNumId w:val="37"/>
  </w:num>
  <w:num w:numId="32">
    <w:abstractNumId w:val="79"/>
  </w:num>
  <w:num w:numId="33">
    <w:abstractNumId w:val="58"/>
  </w:num>
  <w:num w:numId="34">
    <w:abstractNumId w:val="63"/>
  </w:num>
  <w:num w:numId="35">
    <w:abstractNumId w:val="30"/>
  </w:num>
  <w:num w:numId="36">
    <w:abstractNumId w:val="75"/>
  </w:num>
  <w:num w:numId="37">
    <w:abstractNumId w:val="24"/>
  </w:num>
  <w:num w:numId="38">
    <w:abstractNumId w:val="68"/>
  </w:num>
  <w:num w:numId="39">
    <w:abstractNumId w:val="57"/>
  </w:num>
  <w:num w:numId="40">
    <w:abstractNumId w:val="73"/>
  </w:num>
  <w:num w:numId="41">
    <w:abstractNumId w:val="27"/>
  </w:num>
  <w:num w:numId="42">
    <w:abstractNumId w:val="22"/>
  </w:num>
  <w:num w:numId="43">
    <w:abstractNumId w:val="72"/>
  </w:num>
  <w:num w:numId="44">
    <w:abstractNumId w:val="48"/>
  </w:num>
  <w:num w:numId="45">
    <w:abstractNumId w:val="17"/>
  </w:num>
  <w:num w:numId="46">
    <w:abstractNumId w:val="12"/>
  </w:num>
  <w:num w:numId="47">
    <w:abstractNumId w:val="49"/>
  </w:num>
  <w:num w:numId="48">
    <w:abstractNumId w:val="24"/>
  </w:num>
  <w:num w:numId="49">
    <w:abstractNumId w:val="55"/>
  </w:num>
  <w:num w:numId="50">
    <w:abstractNumId w:val="31"/>
  </w:num>
  <w:num w:numId="51">
    <w:abstractNumId w:val="24"/>
  </w:num>
  <w:num w:numId="52">
    <w:abstractNumId w:val="25"/>
  </w:num>
  <w:num w:numId="53">
    <w:abstractNumId w:val="24"/>
  </w:num>
  <w:num w:numId="54">
    <w:abstractNumId w:val="24"/>
  </w:num>
  <w:num w:numId="55">
    <w:abstractNumId w:val="53"/>
  </w:num>
  <w:num w:numId="56">
    <w:abstractNumId w:val="71"/>
  </w:num>
  <w:num w:numId="57">
    <w:abstractNumId w:val="35"/>
  </w:num>
  <w:num w:numId="58">
    <w:abstractNumId w:val="15"/>
  </w:num>
  <w:num w:numId="59">
    <w:abstractNumId w:val="11"/>
  </w:num>
  <w:num w:numId="60">
    <w:abstractNumId w:val="85"/>
  </w:num>
  <w:num w:numId="61">
    <w:abstractNumId w:val="62"/>
  </w:num>
  <w:num w:numId="62">
    <w:abstractNumId w:val="28"/>
  </w:num>
  <w:num w:numId="63">
    <w:abstractNumId w:val="23"/>
  </w:num>
  <w:num w:numId="64">
    <w:abstractNumId w:val="67"/>
  </w:num>
  <w:num w:numId="65">
    <w:abstractNumId w:val="36"/>
  </w:num>
  <w:num w:numId="66">
    <w:abstractNumId w:val="26"/>
  </w:num>
  <w:num w:numId="67">
    <w:abstractNumId w:val="40"/>
  </w:num>
  <w:num w:numId="68">
    <w:abstractNumId w:val="29"/>
  </w:num>
  <w:num w:numId="69">
    <w:abstractNumId w:val="47"/>
  </w:num>
  <w:num w:numId="70">
    <w:abstractNumId w:val="16"/>
  </w:num>
  <w:num w:numId="71">
    <w:abstractNumId w:val="32"/>
  </w:num>
  <w:num w:numId="72">
    <w:abstractNumId w:val="81"/>
  </w:num>
  <w:num w:numId="73">
    <w:abstractNumId w:val="56"/>
  </w:num>
  <w:num w:numId="74">
    <w:abstractNumId w:val="64"/>
  </w:num>
  <w:num w:numId="75">
    <w:abstractNumId w:val="65"/>
  </w:num>
  <w:num w:numId="76">
    <w:abstractNumId w:val="50"/>
  </w:num>
  <w:num w:numId="77">
    <w:abstractNumId w:val="42"/>
  </w:num>
  <w:num w:numId="78">
    <w:abstractNumId w:val="18"/>
  </w:num>
  <w:num w:numId="79">
    <w:abstractNumId w:val="66"/>
  </w:num>
  <w:num w:numId="80">
    <w:abstractNumId w:val="76"/>
  </w:num>
  <w:num w:numId="81">
    <w:abstractNumId w:val="39"/>
  </w:num>
  <w:num w:numId="82">
    <w:abstractNumId w:val="19"/>
  </w:num>
  <w:num w:numId="83">
    <w:abstractNumId w:val="70"/>
  </w:num>
  <w:num w:numId="84">
    <w:abstractNumId w:val="44"/>
  </w:num>
  <w:num w:numId="85">
    <w:abstractNumId w:val="52"/>
  </w:num>
  <w:num w:numId="86">
    <w:abstractNumId w:val="74"/>
  </w:num>
  <w:num w:numId="87">
    <w:abstractNumId w:val="41"/>
  </w:num>
  <w:num w:numId="88">
    <w:abstractNumId w:val="0"/>
  </w:num>
  <w:num w:numId="89">
    <w:abstractNumId w:val="84"/>
  </w:num>
  <w:num w:numId="90">
    <w:abstractNumId w:val="21"/>
  </w:num>
  <w:num w:numId="91">
    <w:abstractNumId w:val="34"/>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C6E"/>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1D5"/>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489838"/>
  <w15:docId w15:val="{2A499419-B2C5-463B-AF06-45C5AA1B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uiPriority="99"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Pr>
      <w:rFonts w:ascii="CG Times (WN)" w:hAnsi="CG Times (W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3"/>
    <w:next w:val="a4"/>
    <w:link w:val="1Char"/>
    <w:qFormat/>
    <w:pPr>
      <w:keepNext/>
      <w:spacing w:before="360" w:after="120"/>
      <w:outlineLvl w:val="0"/>
    </w:pPr>
    <w:rPr>
      <w:rFonts w:ascii="Arial" w:eastAsia="SimSun" w:hAnsi="Arial" w:cs="Arial"/>
      <w:b/>
      <w:bCs/>
      <w:kern w:val="32"/>
      <w:sz w:val="28"/>
      <w:szCs w:val="32"/>
      <w:lang w:eastAsia="zh-CN"/>
    </w:rPr>
  </w:style>
  <w:style w:type="paragraph" w:styleId="22">
    <w:name w:val="heading 2"/>
    <w:aliases w:val="H2,h2,Head2A,2,UNDERRUBRIK 1-2,DO NOT USE_h2,h21,Heading 2 Char,H2 Char,h2 Char"/>
    <w:basedOn w:val="a3"/>
    <w:next w:val="a4"/>
    <w:link w:val="2Char"/>
    <w:uiPriority w:val="9"/>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22"/>
    <w:next w:val="a3"/>
    <w:link w:val="3Char"/>
    <w:qFormat/>
    <w:rsid w:val="003E5581"/>
    <w:pPr>
      <w:outlineLvl w:val="2"/>
    </w:pPr>
    <w:rPr>
      <w:rFonts w:ascii="Times New Roman" w:eastAsia="SimSun" w:hAnsi="Times New Roman" w:cs="Times New Roman"/>
      <w:b w:val="0"/>
      <w:bCs w:val="0"/>
      <w:iCs w:val="0"/>
      <w:sz w:val="24"/>
      <w:szCs w:val="24"/>
      <w:lang w:val="en-GB"/>
    </w:rPr>
  </w:style>
  <w:style w:type="paragraph" w:styleId="41">
    <w:name w:val="heading 4"/>
    <w:aliases w:val="h4,H4,H41,h41,H42,h42,H43,h43,H411,h411,H421,h421,H44,h44,H412,h412,H422,h422,H431,h431,H45,h45,H413,h413,H423,h423,H432,h432,H46,h46,H47,h47,Memo Heading 4,heading 4,Memo Heading 5"/>
    <w:basedOn w:val="a3"/>
    <w:next w:val="a3"/>
    <w:link w:val="4Char"/>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3"/>
    <w:next w:val="a3"/>
    <w:link w:val="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3"/>
    <w:next w:val="a3"/>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3"/>
    <w:next w:val="a3"/>
    <w:link w:val="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4">
    <w:name w:val="Body Text"/>
    <w:basedOn w:val="a3"/>
    <w:link w:val="Char0"/>
    <w:qFormat/>
    <w:pPr>
      <w:spacing w:after="120"/>
      <w:jc w:val="both"/>
    </w:pPr>
    <w:rPr>
      <w:rFonts w:ascii="Times New Roman" w:eastAsiaTheme="minorEastAsia" w:hAnsi="Times New Roman"/>
      <w:lang w:eastAsia="zh-CN"/>
    </w:rPr>
  </w:style>
  <w:style w:type="paragraph" w:styleId="32">
    <w:name w:val="List 3"/>
    <w:basedOn w:val="a3"/>
    <w:qFormat/>
    <w:pPr>
      <w:spacing w:after="180"/>
      <w:ind w:left="849" w:hanging="283"/>
      <w:contextualSpacing/>
    </w:pPr>
    <w:rPr>
      <w:rFonts w:ascii="Times New Roman" w:eastAsia="MS Mincho" w:hAnsi="Times New Roman"/>
      <w:szCs w:val="20"/>
      <w:lang w:val="en-GB"/>
    </w:rPr>
  </w:style>
  <w:style w:type="paragraph" w:styleId="70">
    <w:name w:val="toc 7"/>
    <w:basedOn w:val="a3"/>
    <w:next w:val="a3"/>
    <w:qFormat/>
    <w:pPr>
      <w:ind w:leftChars="1200" w:left="2520"/>
    </w:pPr>
  </w:style>
  <w:style w:type="paragraph" w:styleId="2">
    <w:name w:val="List Number 2"/>
    <w:basedOn w:val="a3"/>
    <w:qFormat/>
    <w:pPr>
      <w:numPr>
        <w:numId w:val="2"/>
      </w:numPr>
      <w:spacing w:after="180"/>
      <w:contextualSpacing/>
    </w:pPr>
    <w:rPr>
      <w:rFonts w:ascii="Times New Roman" w:eastAsia="MS Mincho" w:hAnsi="Times New Roman"/>
      <w:szCs w:val="20"/>
      <w:lang w:val="en-GB"/>
    </w:rPr>
  </w:style>
  <w:style w:type="paragraph" w:styleId="a9">
    <w:name w:val="table of authorities"/>
    <w:basedOn w:val="a3"/>
    <w:next w:val="a3"/>
    <w:qFormat/>
    <w:pPr>
      <w:ind w:left="200" w:hanging="200"/>
    </w:pPr>
    <w:rPr>
      <w:rFonts w:ascii="Times New Roman" w:eastAsia="MS Mincho" w:hAnsi="Times New Roman"/>
      <w:szCs w:val="20"/>
      <w:lang w:val="en-GB"/>
    </w:rPr>
  </w:style>
  <w:style w:type="paragraph" w:styleId="aa">
    <w:name w:val="Note Heading"/>
    <w:basedOn w:val="a3"/>
    <w:next w:val="a3"/>
    <w:link w:val="Char1"/>
    <w:qFormat/>
    <w:rPr>
      <w:rFonts w:ascii="Times New Roman" w:eastAsia="MS Mincho" w:hAnsi="Times New Roman"/>
      <w:szCs w:val="20"/>
      <w:lang w:val="en-GB"/>
    </w:rPr>
  </w:style>
  <w:style w:type="paragraph" w:styleId="40">
    <w:name w:val="List Bullet 4"/>
    <w:basedOn w:val="a3"/>
    <w:qFormat/>
    <w:pPr>
      <w:numPr>
        <w:numId w:val="3"/>
      </w:numPr>
      <w:spacing w:after="180"/>
      <w:contextualSpacing/>
    </w:pPr>
    <w:rPr>
      <w:rFonts w:ascii="Times New Roman" w:eastAsia="MS Mincho" w:hAnsi="Times New Roman"/>
      <w:szCs w:val="20"/>
      <w:lang w:val="en-GB"/>
    </w:rPr>
  </w:style>
  <w:style w:type="paragraph" w:styleId="80">
    <w:name w:val="index 8"/>
    <w:basedOn w:val="a3"/>
    <w:next w:val="a3"/>
    <w:qFormat/>
    <w:pPr>
      <w:ind w:left="1600" w:hanging="200"/>
    </w:pPr>
    <w:rPr>
      <w:rFonts w:ascii="Times New Roman" w:eastAsia="MS Mincho" w:hAnsi="Times New Roman"/>
      <w:szCs w:val="20"/>
      <w:lang w:val="en-GB"/>
    </w:rPr>
  </w:style>
  <w:style w:type="paragraph" w:styleId="ab">
    <w:name w:val="E-mail Signature"/>
    <w:basedOn w:val="a3"/>
    <w:link w:val="Char2"/>
    <w:qFormat/>
    <w:rPr>
      <w:rFonts w:ascii="Times New Roman" w:eastAsia="MS Mincho" w:hAnsi="Times New Roman"/>
      <w:szCs w:val="20"/>
      <w:lang w:val="en-GB"/>
    </w:rPr>
  </w:style>
  <w:style w:type="paragraph" w:styleId="a">
    <w:name w:val="List Number"/>
    <w:basedOn w:val="a3"/>
    <w:qFormat/>
    <w:pPr>
      <w:numPr>
        <w:numId w:val="4"/>
      </w:numPr>
      <w:spacing w:after="180"/>
      <w:contextualSpacing/>
    </w:pPr>
    <w:rPr>
      <w:rFonts w:ascii="Times New Roman" w:eastAsia="MS Mincho" w:hAnsi="Times New Roman"/>
      <w:szCs w:val="20"/>
      <w:lang w:val="en-GB"/>
    </w:rPr>
  </w:style>
  <w:style w:type="paragraph" w:styleId="ac">
    <w:name w:val="Normal Indent"/>
    <w:basedOn w:val="a3"/>
    <w:qFormat/>
    <w:pPr>
      <w:spacing w:after="180"/>
      <w:ind w:left="720"/>
    </w:pPr>
    <w:rPr>
      <w:rFonts w:ascii="Times New Roman" w:eastAsia="MS Mincho" w:hAnsi="Times New Roman"/>
      <w:szCs w:val="20"/>
      <w:lang w:val="en-GB"/>
    </w:rPr>
  </w:style>
  <w:style w:type="paragraph" w:styleId="ad">
    <w:name w:val="caption"/>
    <w:aliases w:val="cap,cap Char,cap1,cap2,cap3,cap4,cap5,cap6,cap7,cap8,cap9,cap10,cap11,cap21,cap31,cap41,cap51,cap61,cap71,cap81,cap91,cap101,cap12,cap22,cap32,cap42,cap52,cap62,cap72,cap82,cap92,cap102,cap13,cap23,cap33,cap43,cap53,cap63,cap73,cap83,cap93,条目"/>
    <w:basedOn w:val="a3"/>
    <w:next w:val="a3"/>
    <w:link w:val="Char3"/>
    <w:qFormat/>
    <w:pPr>
      <w:overflowPunct w:val="0"/>
      <w:autoSpaceDE w:val="0"/>
      <w:autoSpaceDN w:val="0"/>
      <w:adjustRightInd w:val="0"/>
      <w:spacing w:before="120" w:after="120"/>
      <w:textAlignment w:val="baseline"/>
    </w:pPr>
    <w:rPr>
      <w:szCs w:val="20"/>
      <w:lang w:val="en-GB"/>
    </w:rPr>
  </w:style>
  <w:style w:type="paragraph" w:styleId="52">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5"/>
      </w:numPr>
      <w:spacing w:after="180"/>
      <w:contextualSpacing/>
    </w:pPr>
    <w:rPr>
      <w:rFonts w:ascii="Times New Roman" w:eastAsia="MS Mincho" w:hAnsi="Times New Roman"/>
      <w:szCs w:val="20"/>
      <w:lang w:val="en-GB"/>
    </w:rPr>
  </w:style>
  <w:style w:type="paragraph" w:styleId="ae">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
    <w:name w:val="Document Map"/>
    <w:basedOn w:val="a3"/>
    <w:link w:val="Char4"/>
    <w:qFormat/>
    <w:pPr>
      <w:shd w:val="clear" w:color="auto" w:fill="000080"/>
    </w:pPr>
  </w:style>
  <w:style w:type="paragraph" w:styleId="af0">
    <w:name w:val="toa heading"/>
    <w:basedOn w:val="a3"/>
    <w:next w:val="a3"/>
    <w:qFormat/>
    <w:pPr>
      <w:spacing w:before="120"/>
    </w:pPr>
    <w:rPr>
      <w:rFonts w:asciiTheme="majorHAnsi" w:eastAsiaTheme="majorEastAsia" w:hAnsiTheme="majorHAnsi" w:cstheme="majorBidi"/>
      <w:sz w:val="24"/>
    </w:rPr>
  </w:style>
  <w:style w:type="paragraph" w:styleId="af1">
    <w:name w:val="annotation text"/>
    <w:basedOn w:val="a3"/>
    <w:link w:val="Char5"/>
    <w:uiPriority w:val="99"/>
    <w:qFormat/>
  </w:style>
  <w:style w:type="paragraph" w:styleId="60">
    <w:name w:val="index 6"/>
    <w:basedOn w:val="a3"/>
    <w:next w:val="a3"/>
    <w:qFormat/>
    <w:pPr>
      <w:ind w:left="1200" w:hanging="200"/>
    </w:pPr>
    <w:rPr>
      <w:rFonts w:ascii="Times New Roman" w:eastAsia="MS Mincho" w:hAnsi="Times New Roman"/>
      <w:szCs w:val="20"/>
      <w:lang w:val="en-GB"/>
    </w:rPr>
  </w:style>
  <w:style w:type="paragraph" w:styleId="af2">
    <w:name w:val="Salutation"/>
    <w:basedOn w:val="a3"/>
    <w:next w:val="a3"/>
    <w:link w:val="Char6"/>
    <w:qFormat/>
    <w:pPr>
      <w:spacing w:after="180"/>
    </w:pPr>
    <w:rPr>
      <w:rFonts w:ascii="Times New Roman" w:eastAsia="MS Mincho" w:hAnsi="Times New Roman"/>
      <w:szCs w:val="20"/>
      <w:lang w:val="en-GB"/>
    </w:rPr>
  </w:style>
  <w:style w:type="paragraph" w:styleId="33">
    <w:name w:val="Body Text 3"/>
    <w:basedOn w:val="a3"/>
    <w:link w:val="3Char0"/>
    <w:qFormat/>
    <w:pPr>
      <w:spacing w:after="120"/>
    </w:pPr>
    <w:rPr>
      <w:rFonts w:ascii="Times New Roman" w:eastAsia="MS Mincho" w:hAnsi="Times New Roman"/>
      <w:sz w:val="16"/>
      <w:szCs w:val="16"/>
      <w:lang w:val="en-GB"/>
    </w:rPr>
  </w:style>
  <w:style w:type="paragraph" w:styleId="af3">
    <w:name w:val="Closing"/>
    <w:basedOn w:val="a3"/>
    <w:link w:val="Char7"/>
    <w:qFormat/>
    <w:pPr>
      <w:ind w:left="4252"/>
    </w:pPr>
    <w:rPr>
      <w:rFonts w:ascii="Times New Roman" w:eastAsia="MS Mincho" w:hAnsi="Times New Roman"/>
      <w:szCs w:val="20"/>
      <w:lang w:val="en-GB"/>
    </w:rPr>
  </w:style>
  <w:style w:type="paragraph" w:styleId="30">
    <w:name w:val="List Bullet 3"/>
    <w:basedOn w:val="a3"/>
    <w:qFormat/>
    <w:pPr>
      <w:numPr>
        <w:numId w:val="6"/>
      </w:numPr>
      <w:spacing w:after="180"/>
      <w:contextualSpacing/>
    </w:pPr>
    <w:rPr>
      <w:rFonts w:ascii="Times New Roman" w:eastAsia="MS Mincho" w:hAnsi="Times New Roman"/>
      <w:szCs w:val="20"/>
      <w:lang w:val="en-GB"/>
    </w:rPr>
  </w:style>
  <w:style w:type="paragraph" w:styleId="af4">
    <w:name w:val="Body Text Indent"/>
    <w:basedOn w:val="a3"/>
    <w:link w:val="Char8"/>
    <w:qFormat/>
    <w:pPr>
      <w:spacing w:after="120"/>
      <w:ind w:left="283"/>
    </w:pPr>
    <w:rPr>
      <w:rFonts w:ascii="Times New Roman" w:eastAsia="MS Mincho" w:hAnsi="Times New Roman"/>
      <w:szCs w:val="20"/>
      <w:lang w:val="en-GB"/>
    </w:rPr>
  </w:style>
  <w:style w:type="paragraph" w:styleId="3">
    <w:name w:val="List Number 3"/>
    <w:basedOn w:val="a3"/>
    <w:qFormat/>
    <w:pPr>
      <w:numPr>
        <w:numId w:val="7"/>
      </w:numPr>
      <w:spacing w:after="180"/>
      <w:contextualSpacing/>
    </w:pPr>
    <w:rPr>
      <w:rFonts w:ascii="Times New Roman" w:eastAsia="MS Mincho" w:hAnsi="Times New Roman"/>
      <w:szCs w:val="20"/>
      <w:lang w:val="en-GB"/>
    </w:rPr>
  </w:style>
  <w:style w:type="paragraph" w:styleId="21">
    <w:name w:val="List 2"/>
    <w:basedOn w:val="af5"/>
    <w:qFormat/>
    <w:pPr>
      <w:numPr>
        <w:numId w:val="8"/>
      </w:numPr>
      <w:spacing w:before="180"/>
    </w:pPr>
    <w:rPr>
      <w:rFonts w:ascii="Arial" w:hAnsi="Arial"/>
      <w:sz w:val="22"/>
      <w:szCs w:val="20"/>
    </w:rPr>
  </w:style>
  <w:style w:type="paragraph" w:styleId="af5">
    <w:name w:val="List"/>
    <w:basedOn w:val="a3"/>
    <w:uiPriority w:val="99"/>
    <w:qFormat/>
    <w:pPr>
      <w:ind w:left="283" w:hanging="283"/>
    </w:pPr>
  </w:style>
  <w:style w:type="paragraph" w:styleId="af6">
    <w:name w:val="List Continue"/>
    <w:basedOn w:val="a3"/>
    <w:qFormat/>
    <w:pPr>
      <w:spacing w:after="120"/>
      <w:ind w:left="283"/>
      <w:contextualSpacing/>
    </w:pPr>
    <w:rPr>
      <w:rFonts w:ascii="Times New Roman" w:eastAsia="MS Mincho" w:hAnsi="Times New Roman"/>
      <w:szCs w:val="20"/>
      <w:lang w:val="en-GB"/>
    </w:rPr>
  </w:style>
  <w:style w:type="paragraph" w:styleId="af7">
    <w:name w:val="Block Text"/>
    <w:basedOn w:val="a3"/>
    <w:qFormat/>
    <w:pPr>
      <w:spacing w:after="120"/>
      <w:ind w:leftChars="700" w:left="1440" w:rightChars="700" w:right="1440"/>
    </w:pPr>
  </w:style>
  <w:style w:type="paragraph" w:styleId="20">
    <w:name w:val="List Bullet 2"/>
    <w:basedOn w:val="a3"/>
    <w:qFormat/>
    <w:pPr>
      <w:numPr>
        <w:numId w:val="9"/>
      </w:numPr>
      <w:spacing w:after="180"/>
      <w:contextualSpacing/>
    </w:pPr>
    <w:rPr>
      <w:rFonts w:ascii="Times New Roman" w:eastAsia="MS Mincho" w:hAnsi="Times New Roman"/>
      <w:szCs w:val="20"/>
      <w:lang w:val="en-GB"/>
    </w:rPr>
  </w:style>
  <w:style w:type="paragraph" w:styleId="HTML">
    <w:name w:val="HTML Address"/>
    <w:basedOn w:val="a3"/>
    <w:link w:val="HTMLChar"/>
    <w:qFormat/>
    <w:rPr>
      <w:rFonts w:ascii="Times New Roman" w:eastAsia="MS Mincho" w:hAnsi="Times New Roman"/>
      <w:i/>
      <w:iCs/>
      <w:szCs w:val="20"/>
      <w:lang w:val="en-GB"/>
    </w:rPr>
  </w:style>
  <w:style w:type="paragraph" w:styleId="42">
    <w:name w:val="index 4"/>
    <w:basedOn w:val="a3"/>
    <w:next w:val="a3"/>
    <w:qFormat/>
    <w:pPr>
      <w:ind w:left="800" w:hanging="200"/>
    </w:pPr>
    <w:rPr>
      <w:rFonts w:ascii="Times New Roman" w:eastAsia="MS Mincho" w:hAnsi="Times New Roman"/>
      <w:szCs w:val="20"/>
      <w:lang w:val="en-GB"/>
    </w:rPr>
  </w:style>
  <w:style w:type="paragraph" w:styleId="53">
    <w:name w:val="toc 5"/>
    <w:basedOn w:val="43"/>
    <w:next w:val="a3"/>
    <w:qFormat/>
    <w:pPr>
      <w:ind w:left="1701" w:hanging="1701"/>
    </w:pPr>
  </w:style>
  <w:style w:type="paragraph" w:styleId="43">
    <w:name w:val="toc 4"/>
    <w:basedOn w:val="34"/>
    <w:next w:val="a3"/>
    <w:qFormat/>
    <w:pPr>
      <w:ind w:left="1418" w:hanging="1418"/>
    </w:pPr>
  </w:style>
  <w:style w:type="paragraph" w:styleId="34">
    <w:name w:val="toc 3"/>
    <w:basedOn w:val="23"/>
    <w:next w:val="a3"/>
    <w:qFormat/>
    <w:pPr>
      <w:ind w:left="1134" w:hanging="1134"/>
    </w:pPr>
  </w:style>
  <w:style w:type="paragraph" w:styleId="23">
    <w:name w:val="toc 2"/>
    <w:basedOn w:val="1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11">
    <w:name w:val="toc 1"/>
    <w:basedOn w:val="a3"/>
    <w:next w:val="a3"/>
    <w:uiPriority w:val="39"/>
    <w:qFormat/>
  </w:style>
  <w:style w:type="paragraph" w:styleId="af8">
    <w:name w:val="Plain Text"/>
    <w:basedOn w:val="a3"/>
    <w:link w:val="Char9"/>
    <w:qFormat/>
    <w:rPr>
      <w:rFonts w:ascii="Consolas" w:eastAsia="MS Mincho" w:hAnsi="Consolas"/>
      <w:sz w:val="21"/>
      <w:szCs w:val="21"/>
      <w:lang w:val="en-GB"/>
    </w:rPr>
  </w:style>
  <w:style w:type="paragraph" w:styleId="50">
    <w:name w:val="List Bullet 5"/>
    <w:basedOn w:val="a3"/>
    <w:qFormat/>
    <w:pPr>
      <w:numPr>
        <w:numId w:val="10"/>
      </w:numPr>
      <w:spacing w:after="180"/>
      <w:contextualSpacing/>
    </w:pPr>
    <w:rPr>
      <w:rFonts w:ascii="Times New Roman" w:eastAsia="MS Mincho" w:hAnsi="Times New Roman"/>
      <w:szCs w:val="20"/>
      <w:lang w:val="en-GB"/>
    </w:rPr>
  </w:style>
  <w:style w:type="paragraph" w:styleId="4">
    <w:name w:val="List Number 4"/>
    <w:basedOn w:val="a3"/>
    <w:qFormat/>
    <w:pPr>
      <w:numPr>
        <w:numId w:val="11"/>
      </w:numPr>
      <w:spacing w:after="180"/>
      <w:contextualSpacing/>
    </w:pPr>
    <w:rPr>
      <w:rFonts w:ascii="Times New Roman" w:eastAsia="MS Mincho" w:hAnsi="Times New Roman"/>
      <w:szCs w:val="20"/>
      <w:lang w:val="en-GB"/>
    </w:rPr>
  </w:style>
  <w:style w:type="paragraph" w:styleId="81">
    <w:name w:val="toc 8"/>
    <w:basedOn w:val="1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35">
    <w:name w:val="index 3"/>
    <w:basedOn w:val="a3"/>
    <w:next w:val="a3"/>
    <w:qFormat/>
    <w:pPr>
      <w:ind w:left="600" w:hanging="200"/>
    </w:pPr>
    <w:rPr>
      <w:rFonts w:ascii="Times New Roman" w:eastAsia="MS Mincho" w:hAnsi="Times New Roman"/>
      <w:szCs w:val="20"/>
      <w:lang w:val="en-GB"/>
    </w:rPr>
  </w:style>
  <w:style w:type="paragraph" w:styleId="af9">
    <w:name w:val="Date"/>
    <w:basedOn w:val="a3"/>
    <w:next w:val="a3"/>
    <w:link w:val="Chara"/>
    <w:qFormat/>
    <w:pPr>
      <w:spacing w:after="180"/>
    </w:pPr>
    <w:rPr>
      <w:rFonts w:ascii="Times New Roman" w:eastAsia="MS Mincho" w:hAnsi="Times New Roman"/>
      <w:szCs w:val="20"/>
      <w:lang w:val="en-GB"/>
    </w:rPr>
  </w:style>
  <w:style w:type="paragraph" w:styleId="24">
    <w:name w:val="Body Text Indent 2"/>
    <w:basedOn w:val="a3"/>
    <w:link w:val="2Char0"/>
    <w:qFormat/>
    <w:pPr>
      <w:spacing w:after="120" w:line="480" w:lineRule="auto"/>
      <w:ind w:left="283"/>
    </w:pPr>
    <w:rPr>
      <w:rFonts w:ascii="Times New Roman" w:eastAsia="MS Mincho" w:hAnsi="Times New Roman"/>
      <w:szCs w:val="20"/>
      <w:lang w:val="en-GB"/>
    </w:rPr>
  </w:style>
  <w:style w:type="paragraph" w:styleId="afa">
    <w:name w:val="endnote text"/>
    <w:basedOn w:val="a3"/>
    <w:link w:val="Charb"/>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b">
    <w:name w:val="Balloon Text"/>
    <w:basedOn w:val="a3"/>
    <w:link w:val="Charc"/>
    <w:semiHidden/>
    <w:qFormat/>
    <w:rPr>
      <w:sz w:val="18"/>
      <w:szCs w:val="18"/>
    </w:rPr>
  </w:style>
  <w:style w:type="paragraph" w:styleId="afc">
    <w:name w:val="footer"/>
    <w:basedOn w:val="a3"/>
    <w:link w:val="Chard"/>
    <w:uiPriority w:val="99"/>
    <w:qFormat/>
    <w:pPr>
      <w:tabs>
        <w:tab w:val="center" w:pos="4153"/>
        <w:tab w:val="right" w:pos="8306"/>
      </w:tabs>
      <w:snapToGrid w:val="0"/>
    </w:pPr>
    <w:rPr>
      <w:sz w:val="18"/>
      <w:szCs w:val="18"/>
    </w:rPr>
  </w:style>
  <w:style w:type="paragraph" w:styleId="afd">
    <w:name w:val="envelope return"/>
    <w:basedOn w:val="a3"/>
    <w:qFormat/>
    <w:pPr>
      <w:snapToGrid w:val="0"/>
    </w:pPr>
    <w:rPr>
      <w:rFonts w:asciiTheme="majorHAnsi" w:eastAsiaTheme="majorEastAsia" w:hAnsiTheme="majorHAnsi" w:cstheme="majorBidi"/>
    </w:rPr>
  </w:style>
  <w:style w:type="paragraph" w:styleId="afe">
    <w:name w:val="header"/>
    <w:aliases w:val="header odd,header,header odd1,header odd2,header odd3,header odd4,header odd5,header odd6,header1,header2,header3,header odd11,header odd21,header odd7,header4,header odd8,header odd9,header5,header odd12,header11,header21,header odd22,header31,h"/>
    <w:basedOn w:val="a3"/>
    <w:link w:val="Chare"/>
    <w:uiPriority w:val="99"/>
    <w:qFormat/>
    <w:pPr>
      <w:tabs>
        <w:tab w:val="center" w:pos="4536"/>
        <w:tab w:val="right" w:pos="9072"/>
      </w:tabs>
    </w:pPr>
    <w:rPr>
      <w:rFonts w:ascii="Arial" w:eastAsia="MS Mincho" w:hAnsi="Arial"/>
      <w:b/>
    </w:rPr>
  </w:style>
  <w:style w:type="paragraph" w:styleId="aff">
    <w:name w:val="Signature"/>
    <w:basedOn w:val="a3"/>
    <w:link w:val="Charf"/>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0">
    <w:name w:val="Subtitle"/>
    <w:basedOn w:val="a3"/>
    <w:next w:val="a3"/>
    <w:link w:val="Char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2"/>
      </w:numPr>
      <w:spacing w:after="180"/>
      <w:contextualSpacing/>
    </w:pPr>
    <w:rPr>
      <w:rFonts w:ascii="Times New Roman" w:eastAsia="MS Mincho" w:hAnsi="Times New Roman"/>
      <w:szCs w:val="20"/>
      <w:lang w:val="en-GB"/>
    </w:rPr>
  </w:style>
  <w:style w:type="paragraph" w:styleId="aff1">
    <w:name w:val="footnote text"/>
    <w:basedOn w:val="a3"/>
    <w:link w:val="Charf1"/>
    <w:qFormat/>
    <w:rPr>
      <w:rFonts w:ascii="Times New Roman" w:eastAsia="MS Mincho" w:hAnsi="Times New Roman"/>
      <w:szCs w:val="20"/>
      <w:lang w:val="en-GB"/>
    </w:rPr>
  </w:style>
  <w:style w:type="paragraph" w:styleId="61">
    <w:name w:val="toc 6"/>
    <w:basedOn w:val="53"/>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6">
    <w:name w:val="Body Text Indent 3"/>
    <w:basedOn w:val="a3"/>
    <w:link w:val="3Char1"/>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0">
    <w:name w:val="index 9"/>
    <w:basedOn w:val="a3"/>
    <w:next w:val="a3"/>
    <w:qFormat/>
    <w:pPr>
      <w:ind w:left="1800" w:hanging="200"/>
    </w:pPr>
    <w:rPr>
      <w:rFonts w:ascii="Times New Roman" w:eastAsia="MS Mincho" w:hAnsi="Times New Roman"/>
      <w:szCs w:val="20"/>
      <w:lang w:val="en-GB"/>
    </w:rPr>
  </w:style>
  <w:style w:type="paragraph" w:styleId="aff2">
    <w:name w:val="table of figures"/>
    <w:basedOn w:val="a3"/>
    <w:next w:val="a3"/>
    <w:uiPriority w:val="99"/>
    <w:qFormat/>
    <w:rPr>
      <w:rFonts w:ascii="Times New Roman" w:eastAsia="MS Mincho" w:hAnsi="Times New Roman"/>
      <w:szCs w:val="20"/>
      <w:lang w:val="en-GB"/>
    </w:rPr>
  </w:style>
  <w:style w:type="paragraph" w:styleId="91">
    <w:name w:val="toc 9"/>
    <w:basedOn w:val="81"/>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5">
    <w:name w:val="Body Text 2"/>
    <w:basedOn w:val="a3"/>
    <w:link w:val="2Char1"/>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6">
    <w:name w:val="List Continue 2"/>
    <w:basedOn w:val="a3"/>
    <w:qFormat/>
    <w:pPr>
      <w:spacing w:after="120"/>
      <w:ind w:left="566"/>
      <w:contextualSpacing/>
    </w:pPr>
    <w:rPr>
      <w:rFonts w:ascii="Times New Roman" w:eastAsia="MS Mincho" w:hAnsi="Times New Roman"/>
      <w:szCs w:val="20"/>
      <w:lang w:val="en-GB"/>
    </w:rPr>
  </w:style>
  <w:style w:type="paragraph" w:styleId="aff3">
    <w:name w:val="Message Header"/>
    <w:basedOn w:val="a3"/>
    <w:link w:val="Charf2"/>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3"/>
    <w:link w:val="HTMLChar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aff4">
    <w:name w:val="Normal (Web)"/>
    <w:basedOn w:val="a3"/>
    <w:uiPriority w:val="99"/>
    <w:unhideWhenUsed/>
    <w:qFormat/>
    <w:pPr>
      <w:spacing w:before="100" w:beforeAutospacing="1" w:after="100" w:afterAutospacing="1"/>
    </w:pPr>
    <w:rPr>
      <w:rFonts w:ascii="SimSun" w:eastAsia="SimSun" w:hAnsi="SimSun" w:cs="SimSun"/>
      <w:sz w:val="24"/>
      <w:lang w:eastAsia="zh-CN"/>
    </w:rPr>
  </w:style>
  <w:style w:type="paragraph" w:styleId="37">
    <w:name w:val="List Continue 3"/>
    <w:basedOn w:val="a3"/>
    <w:qFormat/>
    <w:pPr>
      <w:spacing w:after="120"/>
      <w:ind w:left="849"/>
      <w:contextualSpacing/>
    </w:pPr>
    <w:rPr>
      <w:rFonts w:ascii="Times New Roman" w:eastAsia="MS Mincho" w:hAnsi="Times New Roman"/>
      <w:szCs w:val="20"/>
      <w:lang w:val="en-GB"/>
    </w:rPr>
  </w:style>
  <w:style w:type="paragraph" w:styleId="12">
    <w:name w:val="index 1"/>
    <w:basedOn w:val="a3"/>
    <w:next w:val="a3"/>
    <w:qFormat/>
    <w:pPr>
      <w:ind w:left="200" w:hanging="200"/>
    </w:pPr>
    <w:rPr>
      <w:rFonts w:ascii="Times New Roman" w:eastAsia="MS Mincho" w:hAnsi="Times New Roman"/>
      <w:szCs w:val="20"/>
      <w:lang w:val="en-GB"/>
    </w:rPr>
  </w:style>
  <w:style w:type="paragraph" w:styleId="27">
    <w:name w:val="index 2"/>
    <w:basedOn w:val="a3"/>
    <w:next w:val="a3"/>
    <w:qFormat/>
    <w:pPr>
      <w:ind w:left="400" w:hanging="200"/>
    </w:pPr>
    <w:rPr>
      <w:rFonts w:ascii="Times New Roman" w:eastAsia="MS Mincho" w:hAnsi="Times New Roman"/>
      <w:szCs w:val="20"/>
      <w:lang w:val="en-GB"/>
    </w:rPr>
  </w:style>
  <w:style w:type="paragraph" w:styleId="aff5">
    <w:name w:val="Title"/>
    <w:basedOn w:val="a3"/>
    <w:next w:val="a3"/>
    <w:link w:val="Charf3"/>
    <w:qFormat/>
    <w:pPr>
      <w:spacing w:before="240" w:after="60"/>
      <w:jc w:val="center"/>
      <w:outlineLvl w:val="0"/>
    </w:pPr>
    <w:rPr>
      <w:rFonts w:ascii="Calibri Light" w:eastAsia="Yu Gothic Light" w:hAnsi="Calibri Light"/>
      <w:spacing w:val="-10"/>
      <w:kern w:val="28"/>
      <w:sz w:val="56"/>
      <w:szCs w:val="56"/>
    </w:rPr>
  </w:style>
  <w:style w:type="paragraph" w:styleId="aff6">
    <w:name w:val="annotation subject"/>
    <w:basedOn w:val="af1"/>
    <w:next w:val="af1"/>
    <w:link w:val="Charf4"/>
    <w:qFormat/>
    <w:rPr>
      <w:b/>
      <w:bCs/>
    </w:rPr>
  </w:style>
  <w:style w:type="paragraph" w:styleId="aff7">
    <w:name w:val="Body Text First Indent"/>
    <w:basedOn w:val="a4"/>
    <w:link w:val="Charf5"/>
    <w:qFormat/>
    <w:pPr>
      <w:spacing w:after="180"/>
      <w:ind w:firstLine="360"/>
      <w:jc w:val="left"/>
    </w:pPr>
    <w:rPr>
      <w:szCs w:val="20"/>
      <w:lang w:val="en-GB"/>
    </w:rPr>
  </w:style>
  <w:style w:type="paragraph" w:styleId="28">
    <w:name w:val="Body Text First Indent 2"/>
    <w:basedOn w:val="af4"/>
    <w:link w:val="2Char2"/>
    <w:qFormat/>
    <w:pPr>
      <w:spacing w:after="180"/>
      <w:ind w:left="360" w:firstLine="360"/>
    </w:pPr>
  </w:style>
  <w:style w:type="table" w:styleId="aff8">
    <w:name w:val="Table Grid"/>
    <w:aliases w:val="Table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5"/>
    <w:uiPriority w:val="22"/>
    <w:qFormat/>
    <w:rPr>
      <w:b/>
      <w:bCs/>
    </w:rPr>
  </w:style>
  <w:style w:type="character" w:styleId="affa">
    <w:name w:val="FollowedHyperlink"/>
    <w:qFormat/>
    <w:rPr>
      <w:color w:val="954F72"/>
      <w:u w:val="single"/>
    </w:rPr>
  </w:style>
  <w:style w:type="character" w:styleId="affb">
    <w:name w:val="Hyperlink"/>
    <w:uiPriority w:val="99"/>
    <w:qFormat/>
    <w:rPr>
      <w:color w:val="0000FF"/>
      <w:u w:val="single"/>
    </w:rPr>
  </w:style>
  <w:style w:type="character" w:styleId="affc">
    <w:name w:val="annotation reference"/>
    <w:uiPriority w:val="99"/>
    <w:qFormat/>
    <w:rPr>
      <w:sz w:val="21"/>
      <w:szCs w:val="21"/>
    </w:rPr>
  </w:style>
  <w:style w:type="character" w:customStyle="1" w:styleId="2Char">
    <w:name w:val="제목 2 Char"/>
    <w:aliases w:val="H2 Char1,h2 Char1,Head2A Char,2 Char,UNDERRUBRIK 1-2 Char,DO NOT USE_h2 Char,h21 Char,Heading 2 Char Char,H2 Char Char,h2 Char Char"/>
    <w:link w:val="22"/>
    <w:uiPriority w:val="9"/>
    <w:qFormat/>
    <w:rPr>
      <w:rFonts w:ascii="Arial" w:eastAsia="MS Mincho" w:hAnsi="Arial" w:cs="Arial"/>
      <w:b/>
      <w:bCs/>
      <w:iCs/>
      <w:szCs w:val="28"/>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5"/>
    <w:link w:val="10"/>
    <w:qFormat/>
    <w:rPr>
      <w:rFonts w:ascii="Arial" w:hAnsi="Arial" w:cs="Arial"/>
      <w:b/>
      <w:bCs/>
      <w:kern w:val="32"/>
      <w:sz w:val="28"/>
      <w:szCs w:val="32"/>
    </w:rPr>
  </w:style>
  <w:style w:type="character" w:customStyle="1" w:styleId="apple-converted-space">
    <w:name w:val="apple-converted-space"/>
    <w:basedOn w:val="a5"/>
    <w:qFormat/>
  </w:style>
  <w:style w:type="character" w:customStyle="1" w:styleId="aff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qFormat/>
    <w:rPr>
      <w:rFonts w:eastAsia="Times New Roman"/>
      <w:b/>
      <w:bCs/>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1"/>
    <w:qFormat/>
    <w:rsid w:val="003E5581"/>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5"/>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9">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har3">
    <w:name w:val="캡션 Char"/>
    <w:aliases w:val="cap Char2,cap Char Char1,cap1 Char1,cap2 Char1,cap3 Char,cap4 Char,cap5 Char,cap6 Char,cap7 Char,cap8 Char,cap9 Char,cap10 Char,cap11 Char,cap21 Char,cap31 Char,cap41 Char,cap51 Char,cap61 Char,cap71 Char,cap81 Char,cap91 Char,cap101 Char"/>
    <w:link w:val="ad"/>
    <w:qFormat/>
    <w:rPr>
      <w:lang w:val="en-GB" w:eastAsia="en-US" w:bidi="ar-SA"/>
    </w:rPr>
  </w:style>
  <w:style w:type="character" w:customStyle="1" w:styleId="affe">
    <w:name w:val="批注文字 字符"/>
    <w:uiPriority w:val="99"/>
    <w:qFormat/>
    <w:rPr>
      <w:kern w:val="2"/>
      <w:sz w:val="24"/>
      <w:szCs w:val="22"/>
    </w:rPr>
  </w:style>
  <w:style w:type="character" w:customStyle="1" w:styleId="afff">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Chare">
    <w:name w:val="머리글 Char"/>
    <w:aliases w:val="header odd Char1,header Char1,header odd1 Char1,header odd2 Char1,header odd3 Char1,header odd4 Char1,header odd5 Char1,header odd6 Char1,header1 Char1,header2 Char1,header3 Char1,header odd11 Char1,header odd21 Char1,header odd7 Char1,h Char1"/>
    <w:link w:val="afe"/>
    <w:uiPriority w:val="99"/>
    <w:qFormat/>
    <w:rPr>
      <w:rFonts w:ascii="Arial" w:eastAsia="MS Mincho" w:hAnsi="Arial"/>
      <w:b/>
      <w:szCs w:val="24"/>
      <w:lang w:val="en-US" w:eastAsia="en-US" w:bidi="ar-SA"/>
    </w:rPr>
  </w:style>
  <w:style w:type="character" w:customStyle="1" w:styleId="Char0">
    <w:name w:val="본문 Char"/>
    <w:link w:val="a4"/>
    <w:qFormat/>
    <w:rPr>
      <w:rFonts w:ascii="Times New Roman" w:eastAsiaTheme="minorEastAsia" w:hAnsi="Times New Roman"/>
      <w:szCs w:val="24"/>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qFormat/>
    <w:rPr>
      <w:rFonts w:ascii="Arial" w:eastAsia="MS Mincho" w:hAnsi="Arial" w:cs="Arial"/>
      <w:color w:val="0000FF"/>
      <w:kern w:val="2"/>
      <w:szCs w:val="24"/>
      <w:lang w:val="en-US" w:eastAsia="en-US" w:bidi="ar-SA"/>
    </w:rPr>
  </w:style>
  <w:style w:type="character" w:customStyle="1" w:styleId="Char5">
    <w:name w:val="메모 텍스트 Char"/>
    <w:link w:val="af1"/>
    <w:uiPriority w:val="99"/>
    <w:qFormat/>
    <w:rPr>
      <w:rFonts w:eastAsia="Times New Roman"/>
      <w:szCs w:val="24"/>
      <w:lang w:eastAsia="en-US"/>
    </w:rPr>
  </w:style>
  <w:style w:type="character" w:customStyle="1" w:styleId="Char20">
    <w:name w:val="목록 단락 Char2"/>
    <w:aliases w:val="- Bullets Char2,?? ?? Char2,????? Char2,???? Char2,Lista1 Char2,リスト段落 Char2,列出段落1 Char1,中等深浅网格 1 - 着色 21 Char1,¥ê¥¹¥È¶ÎÂä Char1,¥¡¡¡¡ì¬º¥¹¥È¶ÎÂä Char1,ÁÐ³ö¶ÎÂä Char1,列表段落1 Char1,—ño’i—Ž Char1,1st level - Bullet List Paragraph Char1,列 Char"/>
    <w:link w:val="a1"/>
    <w:uiPriority w:val="34"/>
    <w:qFormat/>
    <w:locked/>
    <w:rPr>
      <w:rFonts w:eastAsia="Microsoft YaHei"/>
      <w:bCs/>
      <w:iCs/>
      <w:kern w:val="2"/>
      <w:lang w:val="en-GB"/>
    </w:rPr>
  </w:style>
  <w:style w:type="paragraph" w:styleId="a1">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列表段,列出段落"/>
    <w:basedOn w:val="a3"/>
    <w:link w:val="Char20"/>
    <w:uiPriority w:val="34"/>
    <w:qFormat/>
    <w:pPr>
      <w:widowControl w:val="0"/>
      <w:numPr>
        <w:numId w:val="13"/>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hAnsi="CG Times (WN)"/>
      <w:kern w:val="2"/>
      <w:lang w:val="en-GB"/>
    </w:rPr>
  </w:style>
  <w:style w:type="paragraph" w:customStyle="1" w:styleId="Observation">
    <w:name w:val="Observation"/>
    <w:basedOn w:val="Proposal"/>
    <w:link w:val="ObservationChar"/>
    <w:qFormat/>
    <w:pPr>
      <w:numPr>
        <w:numId w:val="14"/>
      </w:numPr>
      <w:tabs>
        <w:tab w:val="clear" w:pos="1304"/>
      </w:tabs>
      <w:ind w:left="1701" w:hanging="1701"/>
    </w:pPr>
  </w:style>
  <w:style w:type="paragraph" w:customStyle="1" w:styleId="Proposal">
    <w:name w:val="Proposal"/>
    <w:basedOn w:val="a3"/>
    <w:link w:val="ProposalChar"/>
    <w:qFormat/>
    <w:pPr>
      <w:numPr>
        <w:numId w:val="15"/>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SimSun"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cxmsonormal">
    <w:name w:val="ecxmsonormal"/>
    <w:basedOn w:val="a3"/>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a3"/>
    <w:qFormat/>
    <w:pPr>
      <w:spacing w:before="100" w:beforeAutospacing="1" w:after="100" w:afterAutospacing="1"/>
    </w:pPr>
    <w:rPr>
      <w:rFonts w:ascii="SimSun" w:eastAsia="SimSun" w:hAnsi="SimSun" w:cs="SimSun"/>
      <w:sz w:val="24"/>
      <w:lang w:eastAsia="zh-CN"/>
    </w:rPr>
  </w:style>
  <w:style w:type="paragraph" w:customStyle="1" w:styleId="Charf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3">
    <w:name w:val="수정1"/>
    <w:uiPriority w:val="99"/>
    <w:unhideWhenUsed/>
    <w:qFormat/>
    <w:rPr>
      <w:rFonts w:ascii="CG Times (WN)" w:hAnsi="CG Times (WN)"/>
      <w:szCs w:val="24"/>
      <w:lang w:eastAsia="en-US"/>
    </w:rPr>
  </w:style>
  <w:style w:type="paragraph" w:customStyle="1" w:styleId="TdocHeading1">
    <w:name w:val="Tdoc_Heading_1"/>
    <w:basedOn w:val="10"/>
    <w:next w:val="a4"/>
    <w:qFormat/>
    <w:pPr>
      <w:numPr>
        <w:numId w:val="16"/>
      </w:numPr>
      <w:tabs>
        <w:tab w:val="left" w:pos="567"/>
      </w:tabs>
      <w:spacing w:before="240"/>
      <w:ind w:left="357" w:hanging="357"/>
      <w:jc w:val="both"/>
    </w:pPr>
    <w:rPr>
      <w:rFonts w:eastAsia="바탕" w:cs="Times New Roman"/>
      <w:bCs w:val="0"/>
      <w:kern w:val="28"/>
      <w:sz w:val="24"/>
      <w:szCs w:val="20"/>
      <w:lang w:eastAsia="en-US"/>
    </w:rPr>
  </w:style>
  <w:style w:type="paragraph" w:customStyle="1" w:styleId="00BodyText">
    <w:name w:val="00 BodyText"/>
    <w:basedOn w:val="a3"/>
    <w:qFormat/>
    <w:pPr>
      <w:spacing w:after="220"/>
    </w:pPr>
    <w:rPr>
      <w:rFonts w:ascii="Arial" w:eastAsia="SimSun"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f7">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Pr>
      <w:rFonts w:ascii="Times" w:hAnsi="Times"/>
      <w:szCs w:val="24"/>
      <w:lang w:val="en-GB"/>
    </w:rPr>
  </w:style>
  <w:style w:type="character" w:customStyle="1" w:styleId="Charf8">
    <w:name w:val="批注文字 Char"/>
    <w:uiPriority w:val="99"/>
    <w:qFormat/>
    <w:rPr>
      <w:rFonts w:ascii="Times" w:eastAsia="바탕" w:hAnsi="Times"/>
      <w:lang w:val="en-GB" w:eastAsia="en-US" w:bidi="ar-SA"/>
    </w:rPr>
  </w:style>
  <w:style w:type="character" w:customStyle="1" w:styleId="Charf9">
    <w:name w:val="题注 Char"/>
    <w:qFormat/>
    <w:rPr>
      <w:lang w:val="en-GB" w:eastAsia="en-US" w:bidi="ar-SA"/>
    </w:rPr>
  </w:style>
  <w:style w:type="character" w:customStyle="1" w:styleId="Char11">
    <w:name w:val="列出段落 Char1"/>
    <w:aliases w:val="列表段落 Char,- Bullets Char1,목록 단락 Char1,リスト段落 Char1,Lista1 Char1,?? ?? Char1,????? Char1,????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SimSun"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7"/>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4">
    <w:name w:val="未处理的提及1"/>
    <w:uiPriority w:val="99"/>
    <w:semiHidden/>
    <w:unhideWhenUsed/>
    <w:qFormat/>
    <w:rPr>
      <w:color w:val="605E5C"/>
      <w:shd w:val="clear" w:color="auto" w:fill="E1DFDD"/>
    </w:rPr>
  </w:style>
  <w:style w:type="character" w:customStyle="1" w:styleId="HTMLChar0">
    <w:name w:val="미리 서식이 지정된 HTML Char"/>
    <w:link w:val="HTML0"/>
    <w:qFormat/>
    <w:rPr>
      <w:rFonts w:ascii="SimSun" w:hAnsi="SimSun" w:cs="SimSun"/>
      <w:sz w:val="24"/>
      <w:szCs w:val="24"/>
    </w:rPr>
  </w:style>
  <w:style w:type="character" w:customStyle="1" w:styleId="Charfa">
    <w:name w:val="页眉 Char"/>
    <w:aliases w:val="header odd Char,header Char,header odd1 Char,header odd2 Char,header odd3 Char,header odd4 Char,header odd5 Char,header odd6 Char,header1 Char,header2 Char,header3 Char,header odd11 Char,header odd21 Char,header odd7 Char,header4 Char,h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8"/>
      </w:numPr>
      <w:spacing w:before="60"/>
    </w:pPr>
    <w:rPr>
      <w:rFonts w:ascii="Arial" w:eastAsia="MS Mincho" w:hAnsi="Arial"/>
      <w:b/>
      <w:lang w:val="en-GB" w:eastAsia="en-GB"/>
    </w:rPr>
  </w:style>
  <w:style w:type="table" w:customStyle="1" w:styleId="15">
    <w:name w:val="网格型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4"/>
    <w:next w:val="a4"/>
    <w:link w:val="BodyTextfirstgraphChar"/>
    <w:qFormat/>
    <w:pPr>
      <w:tabs>
        <w:tab w:val="left" w:pos="360"/>
      </w:tabs>
      <w:spacing w:before="30" w:after="30"/>
    </w:pPr>
    <w:rPr>
      <w:rFonts w:eastAsia="바탕"/>
      <w:sz w:val="24"/>
    </w:rPr>
  </w:style>
  <w:style w:type="character" w:customStyle="1" w:styleId="BodyTextfirstgraphChar">
    <w:name w:val="Body Text (first graph) Char"/>
    <w:link w:val="BodyTextfirstgraph"/>
    <w:qFormat/>
    <w:rPr>
      <w:rFonts w:ascii="Times New Roman" w:eastAsia="바탕" w:hAnsi="Times New Roman"/>
      <w:sz w:val="24"/>
      <w:szCs w:val="24"/>
      <w:lang w:eastAsia="en-US"/>
    </w:rPr>
  </w:style>
  <w:style w:type="paragraph" w:customStyle="1" w:styleId="16">
    <w:name w:val="正文1"/>
    <w:qFormat/>
    <w:pPr>
      <w:spacing w:before="100" w:beforeAutospacing="1" w:after="180"/>
      <w:jc w:val="both"/>
    </w:pPr>
    <w:rPr>
      <w:rFonts w:eastAsia="SimSu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eastAsia="DengXian" w:hAnsi="Times New Roman" w:cs="Times New Roman"/>
      <w:i/>
      <w:iCs/>
      <w:color w:val="44546A" w:themeColor="text2"/>
      <w:sz w:val="18"/>
      <w:szCs w:val="18"/>
      <w:lang w:val="en-GB" w:eastAsia="en-US"/>
    </w:rPr>
  </w:style>
  <w:style w:type="paragraph" w:customStyle="1" w:styleId="2b">
    <w:name w:val="正文2"/>
    <w:qFormat/>
    <w:pPr>
      <w:widowControl w:val="0"/>
      <w:jc w:val="both"/>
    </w:pPr>
    <w:rPr>
      <w:rFonts w:ascii="DengXian" w:eastAsia="DengXian" w:hAnsi="DengXian"/>
      <w:kern w:val="2"/>
      <w:sz w:val="21"/>
      <w:szCs w:val="21"/>
    </w:rPr>
  </w:style>
  <w:style w:type="table" w:customStyle="1" w:styleId="46">
    <w:name w:val="网格型4"/>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正文3"/>
    <w:qFormat/>
    <w:rPr>
      <w:rFonts w:ascii="Calibri" w:eastAsia="SimSun"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확인되지 않은 멘션1"/>
    <w:uiPriority w:val="99"/>
    <w:semiHidden/>
    <w:unhideWhenUsed/>
    <w:qFormat/>
    <w:rPr>
      <w:color w:val="605E5C"/>
      <w:shd w:val="clear" w:color="auto" w:fill="E1DFDD"/>
    </w:rPr>
  </w:style>
  <w:style w:type="character" w:customStyle="1" w:styleId="Charc">
    <w:name w:val="풍선 도움말 텍스트 Char"/>
    <w:basedOn w:val="a5"/>
    <w:link w:val="afb"/>
    <w:semiHidden/>
    <w:qFormat/>
    <w:rPr>
      <w:rFonts w:eastAsia="Times New Roman"/>
      <w:sz w:val="18"/>
      <w:szCs w:val="18"/>
      <w:lang w:eastAsia="en-US"/>
    </w:rPr>
  </w:style>
  <w:style w:type="paragraph" w:customStyle="1" w:styleId="18">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9">
    <w:name w:val="文本块1"/>
    <w:basedOn w:val="a3"/>
    <w:next w:val="af7"/>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Char1">
    <w:name w:val="본문 2 Char"/>
    <w:basedOn w:val="a5"/>
    <w:link w:val="25"/>
    <w:qFormat/>
    <w:rPr>
      <w:rFonts w:ascii="Times New Roman" w:eastAsia="MS Mincho" w:hAnsi="Times New Roman"/>
      <w:lang w:val="en-GB" w:eastAsia="en-US"/>
    </w:rPr>
  </w:style>
  <w:style w:type="character" w:customStyle="1" w:styleId="3Char0">
    <w:name w:val="본문 3 Char"/>
    <w:basedOn w:val="a5"/>
    <w:link w:val="33"/>
    <w:qFormat/>
    <w:rPr>
      <w:rFonts w:ascii="Times New Roman" w:eastAsia="MS Mincho" w:hAnsi="Times New Roman"/>
      <w:sz w:val="16"/>
      <w:szCs w:val="16"/>
      <w:lang w:val="en-GB" w:eastAsia="en-US"/>
    </w:rPr>
  </w:style>
  <w:style w:type="character" w:customStyle="1" w:styleId="Charf5">
    <w:name w:val="본문 첫 줄 들여쓰기 Char"/>
    <w:basedOn w:val="Char0"/>
    <w:link w:val="aff7"/>
    <w:qFormat/>
    <w:rPr>
      <w:rFonts w:ascii="Times New Roman" w:eastAsia="MS Mincho" w:hAnsi="Times New Roman"/>
      <w:szCs w:val="24"/>
      <w:lang w:val="en-GB" w:eastAsia="en-US" w:bidi="ar-SA"/>
    </w:rPr>
  </w:style>
  <w:style w:type="character" w:customStyle="1" w:styleId="Char8">
    <w:name w:val="본문 들여쓰기 Char"/>
    <w:basedOn w:val="a5"/>
    <w:link w:val="af4"/>
    <w:qFormat/>
    <w:rPr>
      <w:rFonts w:ascii="Times New Roman" w:eastAsia="MS Mincho" w:hAnsi="Times New Roman"/>
      <w:lang w:val="en-GB" w:eastAsia="en-US"/>
    </w:rPr>
  </w:style>
  <w:style w:type="character" w:customStyle="1" w:styleId="2Char2">
    <w:name w:val="본문 첫 줄 들여쓰기 2 Char"/>
    <w:basedOn w:val="Char8"/>
    <w:link w:val="28"/>
    <w:qFormat/>
    <w:rPr>
      <w:rFonts w:ascii="Times New Roman" w:eastAsia="MS Mincho" w:hAnsi="Times New Roman"/>
      <w:lang w:val="en-GB" w:eastAsia="en-US"/>
    </w:rPr>
  </w:style>
  <w:style w:type="character" w:customStyle="1" w:styleId="2Char0">
    <w:name w:val="본문 들여쓰기 2 Char"/>
    <w:basedOn w:val="a5"/>
    <w:link w:val="24"/>
    <w:qFormat/>
    <w:rPr>
      <w:rFonts w:ascii="Times New Roman" w:eastAsia="MS Mincho" w:hAnsi="Times New Roman"/>
      <w:lang w:val="en-GB" w:eastAsia="en-US"/>
    </w:rPr>
  </w:style>
  <w:style w:type="character" w:customStyle="1" w:styleId="3Char1">
    <w:name w:val="본문 들여쓰기 3 Char"/>
    <w:basedOn w:val="a5"/>
    <w:link w:val="36"/>
    <w:qFormat/>
    <w:rPr>
      <w:rFonts w:ascii="Times New Roman" w:eastAsia="MS Mincho" w:hAnsi="Times New Roman"/>
      <w:sz w:val="16"/>
      <w:szCs w:val="16"/>
      <w:lang w:val="en-GB" w:eastAsia="en-US"/>
    </w:rPr>
  </w:style>
  <w:style w:type="character" w:customStyle="1" w:styleId="Char7">
    <w:name w:val="맺음말 Char"/>
    <w:basedOn w:val="a5"/>
    <w:link w:val="af3"/>
    <w:qFormat/>
    <w:rPr>
      <w:rFonts w:ascii="Times New Roman" w:eastAsia="MS Mincho" w:hAnsi="Times New Roman"/>
      <w:lang w:val="en-GB" w:eastAsia="en-US"/>
    </w:rPr>
  </w:style>
  <w:style w:type="character" w:customStyle="1" w:styleId="Charf4">
    <w:name w:val="메모 주제 Char"/>
    <w:basedOn w:val="affe"/>
    <w:link w:val="aff6"/>
    <w:qFormat/>
    <w:rPr>
      <w:rFonts w:eastAsia="Times New Roman"/>
      <w:b/>
      <w:bCs/>
      <w:kern w:val="2"/>
      <w:sz w:val="24"/>
      <w:szCs w:val="24"/>
      <w:lang w:eastAsia="en-US"/>
    </w:rPr>
  </w:style>
  <w:style w:type="character" w:customStyle="1" w:styleId="Chara">
    <w:name w:val="날짜 Char"/>
    <w:basedOn w:val="a5"/>
    <w:link w:val="af9"/>
    <w:qFormat/>
    <w:rPr>
      <w:rFonts w:ascii="Times New Roman" w:eastAsia="MS Mincho" w:hAnsi="Times New Roman"/>
      <w:lang w:val="en-GB" w:eastAsia="en-US"/>
    </w:rPr>
  </w:style>
  <w:style w:type="character" w:customStyle="1" w:styleId="Char4">
    <w:name w:val="문서 구조 Char"/>
    <w:basedOn w:val="a5"/>
    <w:link w:val="af"/>
    <w:qFormat/>
    <w:rPr>
      <w:rFonts w:eastAsia="Times New Roman"/>
      <w:szCs w:val="24"/>
      <w:shd w:val="clear" w:color="auto" w:fill="000080"/>
      <w:lang w:eastAsia="en-US"/>
    </w:rPr>
  </w:style>
  <w:style w:type="character" w:customStyle="1" w:styleId="Char2">
    <w:name w:val="전자 메일 서명 Char"/>
    <w:basedOn w:val="a5"/>
    <w:link w:val="ab"/>
    <w:qFormat/>
    <w:rPr>
      <w:rFonts w:ascii="Times New Roman" w:eastAsia="MS Mincho" w:hAnsi="Times New Roman"/>
      <w:lang w:val="en-GB" w:eastAsia="en-US"/>
    </w:rPr>
  </w:style>
  <w:style w:type="character" w:customStyle="1" w:styleId="Charb">
    <w:name w:val="미주 텍스트 Char"/>
    <w:basedOn w:val="a5"/>
    <w:link w:val="afa"/>
    <w:qFormat/>
    <w:rPr>
      <w:rFonts w:ascii="Times New Roman" w:eastAsia="MS Mincho" w:hAnsi="Times New Roman"/>
      <w:lang w:val="en-GB" w:eastAsia="en-US"/>
    </w:rPr>
  </w:style>
  <w:style w:type="paragraph" w:customStyle="1" w:styleId="1a">
    <w:name w:val="收信人地址1"/>
    <w:basedOn w:val="a3"/>
    <w:next w:val="ae"/>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b">
    <w:name w:val="寄信人地址1"/>
    <w:basedOn w:val="a3"/>
    <w:next w:val="afd"/>
    <w:qFormat/>
    <w:rPr>
      <w:rFonts w:ascii="Calibri Light" w:eastAsia="Yu Gothic Light" w:hAnsi="Calibri Light"/>
      <w:szCs w:val="20"/>
      <w:lang w:val="en-GB"/>
    </w:rPr>
  </w:style>
  <w:style w:type="character" w:customStyle="1" w:styleId="Charf1">
    <w:name w:val="각주 텍스트 Char"/>
    <w:basedOn w:val="a5"/>
    <w:link w:val="aff1"/>
    <w:qFormat/>
    <w:rPr>
      <w:rFonts w:ascii="Times New Roman" w:eastAsia="MS Mincho" w:hAnsi="Times New Roman"/>
      <w:lang w:val="en-GB" w:eastAsia="en-US"/>
    </w:rPr>
  </w:style>
  <w:style w:type="character" w:customStyle="1" w:styleId="HTMLChar">
    <w:name w:val="HTML 주소 Char"/>
    <w:basedOn w:val="a5"/>
    <w:link w:val="HTML"/>
    <w:qFormat/>
    <w:rPr>
      <w:rFonts w:ascii="Times New Roman" w:eastAsia="MS Mincho" w:hAnsi="Times New Roman"/>
      <w:i/>
      <w:iCs/>
      <w:lang w:val="en-GB" w:eastAsia="en-US"/>
    </w:rPr>
  </w:style>
  <w:style w:type="paragraph" w:customStyle="1" w:styleId="1c">
    <w:name w:val="索引标题1"/>
    <w:basedOn w:val="a3"/>
    <w:next w:val="12"/>
    <w:qFormat/>
    <w:pPr>
      <w:spacing w:after="180"/>
    </w:pPr>
    <w:rPr>
      <w:rFonts w:ascii="Calibri Light" w:eastAsia="Yu Gothic Light" w:hAnsi="Calibri Light"/>
      <w:b/>
      <w:bCs/>
      <w:szCs w:val="20"/>
      <w:lang w:val="en-GB"/>
    </w:rPr>
  </w:style>
  <w:style w:type="paragraph" w:customStyle="1" w:styleId="1d">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Charfb">
    <w:name w:val="강한 인용 Char"/>
    <w:basedOn w:val="a5"/>
    <w:link w:val="afff0"/>
    <w:uiPriority w:val="30"/>
    <w:qFormat/>
    <w:rPr>
      <w:i/>
      <w:iCs/>
      <w:color w:val="4472C4"/>
      <w:lang w:eastAsia="en-US"/>
    </w:rPr>
  </w:style>
  <w:style w:type="paragraph" w:styleId="afff0">
    <w:name w:val="Intense Quote"/>
    <w:basedOn w:val="a3"/>
    <w:next w:val="a3"/>
    <w:link w:val="Charfb"/>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Char">
    <w:name w:val="매크로 텍스트 Char"/>
    <w:basedOn w:val="a5"/>
    <w:link w:val="a8"/>
    <w:qFormat/>
    <w:rPr>
      <w:rFonts w:ascii="Consolas" w:eastAsia="MS Mincho" w:hAnsi="Consolas"/>
      <w:lang w:val="en-GB" w:eastAsia="en-US"/>
    </w:rPr>
  </w:style>
  <w:style w:type="paragraph" w:customStyle="1" w:styleId="1e">
    <w:name w:val="信息标题1"/>
    <w:basedOn w:val="a3"/>
    <w:next w:val="aff3"/>
    <w:link w:val="afff1"/>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1">
    <w:name w:val="信息标题 字符"/>
    <w:basedOn w:val="a5"/>
    <w:link w:val="1e"/>
    <w:qFormat/>
    <w:rPr>
      <w:rFonts w:ascii="Calibri Light" w:eastAsia="Yu Gothic Light" w:hAnsi="Calibri Light"/>
      <w:sz w:val="24"/>
      <w:szCs w:val="24"/>
      <w:shd w:val="pct20" w:color="auto" w:fill="auto"/>
      <w:lang w:eastAsia="en-US"/>
    </w:rPr>
  </w:style>
  <w:style w:type="paragraph" w:styleId="afff2">
    <w:name w:val="No Spacing"/>
    <w:uiPriority w:val="1"/>
    <w:qFormat/>
    <w:rPr>
      <w:rFonts w:eastAsia="MS Mincho"/>
      <w:lang w:val="en-GB" w:eastAsia="en-US"/>
    </w:rPr>
  </w:style>
  <w:style w:type="character" w:customStyle="1" w:styleId="Char1">
    <w:name w:val="각주/미주 머리글 Char"/>
    <w:basedOn w:val="a5"/>
    <w:link w:val="aa"/>
    <w:qFormat/>
    <w:rPr>
      <w:rFonts w:ascii="Times New Roman" w:eastAsia="MS Mincho" w:hAnsi="Times New Roman"/>
      <w:lang w:val="en-GB" w:eastAsia="en-US"/>
    </w:rPr>
  </w:style>
  <w:style w:type="character" w:customStyle="1" w:styleId="Char9">
    <w:name w:val="글자만 Char"/>
    <w:basedOn w:val="a5"/>
    <w:link w:val="af8"/>
    <w:qFormat/>
    <w:rPr>
      <w:rFonts w:ascii="Consolas" w:eastAsia="MS Mincho" w:hAnsi="Consolas"/>
      <w:sz w:val="21"/>
      <w:szCs w:val="21"/>
      <w:lang w:val="en-GB" w:eastAsia="en-US"/>
    </w:rPr>
  </w:style>
  <w:style w:type="paragraph" w:customStyle="1" w:styleId="1f">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Charfc">
    <w:name w:val="인용 Char"/>
    <w:basedOn w:val="a5"/>
    <w:link w:val="afff3"/>
    <w:uiPriority w:val="29"/>
    <w:qFormat/>
    <w:rPr>
      <w:i/>
      <w:iCs/>
      <w:color w:val="404040"/>
      <w:lang w:eastAsia="en-US"/>
    </w:rPr>
  </w:style>
  <w:style w:type="paragraph" w:styleId="afff3">
    <w:name w:val="Quote"/>
    <w:basedOn w:val="a3"/>
    <w:next w:val="a3"/>
    <w:link w:val="Charfc"/>
    <w:uiPriority w:val="29"/>
    <w:qFormat/>
    <w:pPr>
      <w:spacing w:before="200" w:after="160"/>
      <w:ind w:left="864" w:right="864"/>
      <w:jc w:val="center"/>
    </w:pPr>
    <w:rPr>
      <w:rFonts w:eastAsia="SimSun"/>
      <w:i/>
      <w:iCs/>
      <w:color w:val="404040"/>
      <w:szCs w:val="20"/>
    </w:rPr>
  </w:style>
  <w:style w:type="character" w:customStyle="1" w:styleId="Char6">
    <w:name w:val="인사말 Char"/>
    <w:basedOn w:val="a5"/>
    <w:link w:val="af2"/>
    <w:qFormat/>
    <w:rPr>
      <w:rFonts w:ascii="Times New Roman" w:eastAsia="MS Mincho" w:hAnsi="Times New Roman"/>
      <w:lang w:val="en-GB" w:eastAsia="en-US"/>
    </w:rPr>
  </w:style>
  <w:style w:type="character" w:customStyle="1" w:styleId="Charf">
    <w:name w:val="서명 Char"/>
    <w:basedOn w:val="a5"/>
    <w:link w:val="aff"/>
    <w:qFormat/>
    <w:rPr>
      <w:rFonts w:ascii="Times New Roman" w:eastAsia="MS Mincho" w:hAnsi="Times New Roman"/>
      <w:lang w:val="en-GB" w:eastAsia="en-US"/>
    </w:rPr>
  </w:style>
  <w:style w:type="paragraph" w:customStyle="1" w:styleId="1f0">
    <w:name w:val="副标题1"/>
    <w:basedOn w:val="a3"/>
    <w:next w:val="a3"/>
    <w:qFormat/>
    <w:pPr>
      <w:spacing w:after="160"/>
    </w:pPr>
    <w:rPr>
      <w:rFonts w:ascii="Calibri" w:eastAsia="Yu Mincho" w:hAnsi="Calibri"/>
      <w:color w:val="5A5A5A"/>
      <w:spacing w:val="15"/>
      <w:sz w:val="22"/>
      <w:szCs w:val="22"/>
      <w:lang w:val="en-GB"/>
    </w:rPr>
  </w:style>
  <w:style w:type="character" w:customStyle="1" w:styleId="Charf0">
    <w:name w:val="부제 Char"/>
    <w:basedOn w:val="a5"/>
    <w:link w:val="aff0"/>
    <w:qFormat/>
    <w:rPr>
      <w:rFonts w:ascii="Calibri" w:eastAsia="Yu Mincho" w:hAnsi="Calibri"/>
      <w:color w:val="5A5A5A"/>
      <w:spacing w:val="15"/>
      <w:sz w:val="22"/>
      <w:szCs w:val="22"/>
      <w:lang w:eastAsia="en-US"/>
    </w:rPr>
  </w:style>
  <w:style w:type="paragraph" w:customStyle="1" w:styleId="1f1">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Charf3">
    <w:name w:val="제목 Char"/>
    <w:basedOn w:val="a5"/>
    <w:link w:val="aff5"/>
    <w:qFormat/>
    <w:rPr>
      <w:rFonts w:ascii="Calibri Light" w:eastAsia="Yu Gothic Light" w:hAnsi="Calibri Light"/>
      <w:spacing w:val="-10"/>
      <w:kern w:val="28"/>
      <w:sz w:val="56"/>
      <w:szCs w:val="56"/>
      <w:lang w:eastAsia="en-US"/>
    </w:rPr>
  </w:style>
  <w:style w:type="paragraph" w:customStyle="1" w:styleId="TOC1">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a">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Pr>
      <w:lang w:eastAsia="en-US"/>
    </w:rPr>
  </w:style>
  <w:style w:type="character" w:customStyle="1" w:styleId="1f2">
    <w:name w:val="明显引用 字符1"/>
    <w:basedOn w:val="a5"/>
    <w:uiPriority w:val="99"/>
    <w:qFormat/>
    <w:rPr>
      <w:rFonts w:eastAsia="Times New Roman"/>
      <w:i/>
      <w:iCs/>
      <w:color w:val="4472C4" w:themeColor="accent1"/>
      <w:szCs w:val="24"/>
      <w:lang w:eastAsia="en-US"/>
    </w:rPr>
  </w:style>
  <w:style w:type="character" w:customStyle="1" w:styleId="Charf2">
    <w:name w:val="메시지 머리글 Char"/>
    <w:basedOn w:val="a5"/>
    <w:link w:val="aff3"/>
    <w:qFormat/>
    <w:rPr>
      <w:rFonts w:asciiTheme="majorHAnsi" w:eastAsiaTheme="majorEastAsia" w:hAnsiTheme="majorHAnsi" w:cstheme="majorBidi"/>
      <w:sz w:val="24"/>
      <w:szCs w:val="24"/>
      <w:shd w:val="pct20" w:color="auto" w:fill="auto"/>
      <w:lang w:eastAsia="en-US"/>
    </w:rPr>
  </w:style>
  <w:style w:type="character" w:customStyle="1" w:styleId="1f3">
    <w:name w:val="引用 字符1"/>
    <w:basedOn w:val="a5"/>
    <w:uiPriority w:val="99"/>
    <w:qFormat/>
    <w:rPr>
      <w:rFonts w:eastAsia="Times New Roman"/>
      <w:i/>
      <w:iCs/>
      <w:color w:val="404040" w:themeColor="text1" w:themeTint="BF"/>
      <w:szCs w:val="24"/>
      <w:lang w:eastAsia="en-US"/>
    </w:rPr>
  </w:style>
  <w:style w:type="character" w:customStyle="1" w:styleId="1f4">
    <w:name w:val="副标题 字符1"/>
    <w:basedOn w:val="a5"/>
    <w:qFormat/>
    <w:rPr>
      <w:rFonts w:asciiTheme="minorHAnsi" w:eastAsiaTheme="minorEastAsia" w:hAnsiTheme="minorHAnsi" w:cstheme="minorBidi"/>
      <w:b/>
      <w:bCs/>
      <w:kern w:val="28"/>
      <w:sz w:val="32"/>
      <w:szCs w:val="32"/>
      <w:lang w:eastAsia="en-US"/>
    </w:rPr>
  </w:style>
  <w:style w:type="character" w:customStyle="1" w:styleId="1f5">
    <w:name w:val="标题 字符1"/>
    <w:basedOn w:val="a5"/>
    <w:qFormat/>
    <w:rPr>
      <w:rFonts w:asciiTheme="majorHAnsi" w:eastAsiaTheme="majorEastAsia" w:hAnsiTheme="majorHAnsi" w:cstheme="majorBidi"/>
      <w:b/>
      <w:bCs/>
      <w:sz w:val="32"/>
      <w:szCs w:val="32"/>
      <w:lang w:eastAsia="en-US"/>
    </w:rPr>
  </w:style>
  <w:style w:type="table" w:customStyle="1" w:styleId="62">
    <w:name w:val="网格型6"/>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SimSun" w:hAnsi="Calibri" w:cs="Calibri"/>
      <w:color w:val="000000"/>
      <w:sz w:val="24"/>
      <w:szCs w:val="24"/>
    </w:rPr>
  </w:style>
  <w:style w:type="character" w:customStyle="1" w:styleId="font11">
    <w:name w:val="font11"/>
    <w:basedOn w:val="a5"/>
    <w:qFormat/>
    <w:rPr>
      <w:rFonts w:ascii="Times New Roman" w:hAnsi="Times New Roman" w:cs="Times New Roman" w:hint="default"/>
      <w:color w:val="000000"/>
      <w:sz w:val="22"/>
      <w:szCs w:val="22"/>
      <w:u w:val="none"/>
    </w:rPr>
  </w:style>
  <w:style w:type="character" w:customStyle="1" w:styleId="font41">
    <w:name w:val="font41"/>
    <w:basedOn w:val="a5"/>
    <w:qFormat/>
    <w:rPr>
      <w:rFonts w:ascii="Times New Roman" w:hAnsi="Times New Roman" w:cs="Times New Roman" w:hint="default"/>
      <w:color w:val="000000"/>
      <w:sz w:val="20"/>
      <w:szCs w:val="20"/>
      <w:u w:val="none"/>
    </w:rPr>
  </w:style>
  <w:style w:type="character" w:styleId="afff4">
    <w:name w:val="Placeholder Text"/>
    <w:basedOn w:val="a5"/>
    <w:uiPriority w:val="99"/>
    <w:unhideWhenUsed/>
    <w:qFormat/>
    <w:rPr>
      <w:color w:val="808080"/>
    </w:rPr>
  </w:style>
  <w:style w:type="table" w:customStyle="1" w:styleId="72">
    <w:name w:val="网格型7"/>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rFonts w:eastAsia="SimSun"/>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SimSun" w:hAnsi="Arial" w:cs="Arial"/>
      <w:b/>
      <w:bCs/>
      <w:sz w:val="18"/>
      <w:szCs w:val="18"/>
      <w:lang w:eastAsia="zh-CN"/>
    </w:rPr>
  </w:style>
  <w:style w:type="paragraph" w:customStyle="1" w:styleId="57">
    <w:name w:val="正文5"/>
    <w:qFormat/>
    <w:pPr>
      <w:jc w:val="both"/>
    </w:pPr>
    <w:rPr>
      <w:rFonts w:ascii="맑은 고딕" w:eastAsia="SimSun" w:hAnsi="맑은 고딕" w:cs="SimSun"/>
      <w:kern w:val="2"/>
      <w:sz w:val="21"/>
      <w:szCs w:val="21"/>
    </w:rPr>
  </w:style>
  <w:style w:type="paragraph" w:customStyle="1" w:styleId="src">
    <w:name w:val="src"/>
    <w:basedOn w:val="a3"/>
    <w:qFormat/>
    <w:pPr>
      <w:spacing w:before="100" w:beforeAutospacing="1" w:after="100" w:afterAutospacing="1"/>
    </w:pPr>
    <w:rPr>
      <w:rFonts w:ascii="SimSun" w:eastAsia="SimSun" w:hAnsi="SimSun" w:cs="SimSun"/>
      <w:sz w:val="24"/>
      <w:lang w:eastAsia="zh-CN"/>
    </w:rPr>
  </w:style>
  <w:style w:type="character" w:customStyle="1" w:styleId="Chard">
    <w:name w:val="바닥글 Char"/>
    <w:basedOn w:val="a5"/>
    <w:link w:val="afc"/>
    <w:uiPriority w:val="99"/>
    <w:qFormat/>
    <w:rPr>
      <w:rFonts w:eastAsia="Times New Roman"/>
      <w:sz w:val="18"/>
      <w:szCs w:val="18"/>
      <w:lang w:eastAsia="en-US"/>
    </w:rPr>
  </w:style>
  <w:style w:type="table" w:customStyle="1" w:styleId="TableGrid3">
    <w:name w:val="TableGrid3"/>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5"/>
    <w:qFormat/>
    <w:rPr>
      <w:rFonts w:ascii="맑은 고딕" w:eastAsia="맑은 고딕" w:hAnsi="맑은 고딕" w:hint="eastAsia"/>
      <w:b/>
      <w:bCs/>
    </w:rPr>
  </w:style>
  <w:style w:type="table" w:customStyle="1" w:styleId="TableGrid7">
    <w:name w:val="TableGrid7"/>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5"/>
    <w:qFormat/>
    <w:rPr>
      <w:rFonts w:ascii="Times-Roman" w:hAnsi="Times-Roman" w:hint="default"/>
      <w:color w:val="000000"/>
      <w:sz w:val="16"/>
      <w:szCs w:val="16"/>
    </w:rPr>
  </w:style>
  <w:style w:type="character" w:customStyle="1" w:styleId="fontstyle21">
    <w:name w:val="fontstyle21"/>
    <w:basedOn w:val="a5"/>
    <w:qFormat/>
    <w:rPr>
      <w:rFonts w:ascii="Times-Italic" w:hAnsi="Times-Italic" w:hint="default"/>
      <w:i/>
      <w:iCs/>
      <w:color w:val="000000"/>
      <w:sz w:val="16"/>
      <w:szCs w:val="16"/>
    </w:rPr>
  </w:style>
  <w:style w:type="paragraph" w:customStyle="1" w:styleId="References">
    <w:name w:val="References"/>
    <w:basedOn w:val="a3"/>
    <w:qFormat/>
    <w:pPr>
      <w:numPr>
        <w:numId w:val="19"/>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20"/>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f01">
    <w:name w:val="cf01"/>
    <w:basedOn w:val="a5"/>
    <w:qFormat/>
    <w:rPr>
      <w:rFonts w:ascii="Segoe UI" w:hAnsi="Segoe UI" w:cs="Segoe UI" w:hint="default"/>
      <w:sz w:val="18"/>
      <w:szCs w:val="18"/>
    </w:rPr>
  </w:style>
  <w:style w:type="character" w:customStyle="1" w:styleId="ObservationChar">
    <w:name w:val="Observation Char"/>
    <w:basedOn w:val="a5"/>
    <w:link w:val="Observation"/>
    <w:qFormat/>
    <w:rPr>
      <w:rFonts w:ascii="Arial" w:eastAsia="SimSun" w:hAnsi="Arial"/>
      <w:b/>
      <w:bCs/>
    </w:rPr>
  </w:style>
  <w:style w:type="character" w:customStyle="1" w:styleId="ObservationTextChar">
    <w:name w:val="Observation Text Char"/>
    <w:basedOn w:val="3Char"/>
    <w:link w:val="ObservationText"/>
    <w:qFormat/>
    <w:rPr>
      <w:rFonts w:eastAsia="Microsoft YaHei"/>
      <w:bCs/>
      <w:i/>
      <w:iCs/>
      <w:sz w:val="24"/>
      <w:szCs w:val="18"/>
      <w:lang w:val="en-GB"/>
    </w:rPr>
  </w:style>
  <w:style w:type="paragraph" w:customStyle="1" w:styleId="ObservationText">
    <w:name w:val="Observation Text"/>
    <w:basedOn w:val="a1"/>
    <w:next w:val="a3"/>
    <w:link w:val="ObservationTextChar"/>
    <w:qFormat/>
    <w:pPr>
      <w:widowControl/>
      <w:numPr>
        <w:ilvl w:val="1"/>
        <w:numId w:val="21"/>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a1"/>
    <w:next w:val="a3"/>
    <w:link w:val="ProposalTextChar"/>
    <w:qFormat/>
    <w:pPr>
      <w:widowControl/>
      <w:numPr>
        <w:ilvl w:val="1"/>
        <w:numId w:val="22"/>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6"/>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6"/>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6"/>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hAnsi="CG Times (WN)"/>
      <w:szCs w:val="24"/>
      <w:lang w:eastAsia="en-US"/>
    </w:rPr>
  </w:style>
  <w:style w:type="paragraph" w:customStyle="1" w:styleId="1f6">
    <w:name w:val="修订1"/>
    <w:hidden/>
    <w:uiPriority w:val="99"/>
    <w:qFormat/>
    <w:rPr>
      <w:rFonts w:ascii="CG Times (WN)" w:hAnsi="CG Times (WN)"/>
      <w:szCs w:val="24"/>
      <w:lang w:eastAsia="en-US"/>
    </w:rPr>
  </w:style>
  <w:style w:type="table" w:customStyle="1" w:styleId="TableGrid45">
    <w:name w:val="TableGrid45"/>
    <w:basedOn w:val="a6"/>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7">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5"/>
    <w:link w:val="41"/>
    <w:qFormat/>
    <w:rPr>
      <w:rFonts w:ascii="Arial" w:eastAsiaTheme="minorEastAsia" w:hAnsi="Arial" w:cs="Arial"/>
      <w:sz w:val="22"/>
      <w:szCs w:val="22"/>
    </w:rPr>
  </w:style>
  <w:style w:type="character" w:customStyle="1" w:styleId="5Char">
    <w:name w:val="제목 5 Char"/>
    <w:basedOn w:val="a5"/>
    <w:link w:val="51"/>
    <w:uiPriority w:val="9"/>
    <w:qFormat/>
    <w:rPr>
      <w:rFonts w:ascii="Arial" w:eastAsia="Times New Roman" w:hAnsi="Arial" w:cs="Arial"/>
      <w:lang w:eastAsia="en-US"/>
    </w:rPr>
  </w:style>
  <w:style w:type="character" w:customStyle="1" w:styleId="6Char">
    <w:name w:val="제목 6 Char"/>
    <w:basedOn w:val="a5"/>
    <w:link w:val="6"/>
    <w:qFormat/>
    <w:rPr>
      <w:rFonts w:ascii="Arial" w:eastAsia="SimHei" w:hAnsi="Arial"/>
      <w:b/>
      <w:bCs/>
      <w:sz w:val="24"/>
      <w:szCs w:val="24"/>
      <w:lang w:eastAsia="en-US"/>
    </w:rPr>
  </w:style>
  <w:style w:type="character" w:customStyle="1" w:styleId="7Char">
    <w:name w:val="제목 7 Char"/>
    <w:basedOn w:val="a5"/>
    <w:link w:val="7"/>
    <w:qFormat/>
    <w:rPr>
      <w:rFonts w:eastAsia="Times New Roman"/>
      <w:b/>
      <w:bCs/>
      <w:sz w:val="24"/>
      <w:szCs w:val="24"/>
      <w:lang w:eastAsia="en-US"/>
    </w:rPr>
  </w:style>
  <w:style w:type="character" w:customStyle="1" w:styleId="8Char">
    <w:name w:val="제목 8 Char"/>
    <w:basedOn w:val="a5"/>
    <w:link w:val="8"/>
    <w:qFormat/>
    <w:rPr>
      <w:rFonts w:ascii="Arial" w:eastAsia="SimHei" w:hAnsi="Arial"/>
      <w:sz w:val="24"/>
      <w:szCs w:val="24"/>
      <w:lang w:eastAsia="en-US"/>
    </w:rPr>
  </w:style>
  <w:style w:type="character" w:customStyle="1" w:styleId="9Char">
    <w:name w:val="제목 9 Char"/>
    <w:basedOn w:val="a5"/>
    <w:link w:val="9"/>
    <w:qFormat/>
    <w:rPr>
      <w:rFonts w:ascii="Arial" w:eastAsia="SimHei" w:hAnsi="Arial"/>
      <w:sz w:val="21"/>
      <w:szCs w:val="21"/>
      <w:lang w:eastAsia="en-US"/>
    </w:rPr>
  </w:style>
  <w:style w:type="table" w:customStyle="1" w:styleId="5-21">
    <w:name w:val="网格表 5 深色 - 着色 2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c">
    <w:name w:val="修订2"/>
    <w:uiPriority w:val="99"/>
    <w:unhideWhenUsed/>
    <w:qFormat/>
    <w:rPr>
      <w:rFonts w:ascii="CG Times (WN)" w:hAnsi="CG Times (WN)"/>
      <w:szCs w:val="24"/>
      <w:lang w:eastAsia="en-US"/>
    </w:rPr>
  </w:style>
  <w:style w:type="table" w:customStyle="1" w:styleId="5-53">
    <w:name w:val="网格表 5 深色 - 着色 53"/>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d">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SimSun" w:hAnsi="Arial" w:cs="SimSun"/>
      <w:sz w:val="32"/>
      <w:szCs w:val="20"/>
    </w:rPr>
  </w:style>
  <w:style w:type="paragraph" w:customStyle="1" w:styleId="3b">
    <w:name w:val="修订3"/>
    <w:uiPriority w:val="99"/>
    <w:unhideWhenUsed/>
    <w:qFormat/>
    <w:rPr>
      <w:rFonts w:ascii="CG Times (WN)" w:hAnsi="CG Times (WN)"/>
      <w:szCs w:val="24"/>
      <w:lang w:eastAsia="en-US"/>
    </w:rPr>
  </w:style>
  <w:style w:type="table" w:customStyle="1" w:styleId="GridTable5Dark-Accent52">
    <w:name w:val="Grid Table 5 Dark - Accent 5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c">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6"/>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6"/>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6"/>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6"/>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8">
    <w:name w:val="修订4"/>
    <w:uiPriority w:val="99"/>
    <w:unhideWhenUsed/>
    <w:qFormat/>
    <w:rPr>
      <w:rFonts w:ascii="CG Times (WN)" w:hAnsi="CG Times (WN)"/>
      <w:szCs w:val="24"/>
      <w:lang w:eastAsia="en-US"/>
    </w:rPr>
  </w:style>
  <w:style w:type="table" w:customStyle="1" w:styleId="5-54">
    <w:name w:val="网格表 5 深色 - 着色 54"/>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5"/>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a6"/>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3"/>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4"/>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a5"/>
    <w:link w:val="Bullets"/>
    <w:qFormat/>
    <w:rPr>
      <w:rFonts w:eastAsia="SimSun"/>
      <w:bCs/>
      <w:iCs/>
      <w:kern w:val="2"/>
      <w:szCs w:val="18"/>
      <w:lang w:eastAsia="en-US"/>
      <w14:ligatures w14:val="standardContextual"/>
    </w:rPr>
  </w:style>
  <w:style w:type="table" w:customStyle="1" w:styleId="5-61">
    <w:name w:val="网格表 5 深色 - 着色 6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ff5">
    <w:name w:val="Revision"/>
    <w:uiPriority w:val="99"/>
    <w:unhideWhenUsed/>
    <w:rsid w:val="00760586"/>
    <w:rPr>
      <w:rFonts w:ascii="CG Times (WN)" w:eastAsia="Times New Roman" w:hAnsi="CG Times (WN)"/>
      <w:szCs w:val="24"/>
      <w:lang w:eastAsia="en-US"/>
    </w:rPr>
  </w:style>
  <w:style w:type="numbering" w:customStyle="1" w:styleId="StyleBulletedSymbolsymbolLeft025Hanging0252">
    <w:name w:val="Style Bulleted Symbol (symbol) Left:  0.25&quot; Hanging:  0.25&quot;2"/>
    <w:basedOn w:val="a7"/>
    <w:rsid w:val="00760586"/>
    <w:pPr>
      <w:numPr>
        <w:numId w:val="27"/>
      </w:numPr>
    </w:pPr>
  </w:style>
  <w:style w:type="table" w:customStyle="1" w:styleId="5-55">
    <w:name w:val="网格表 5 深色 - 着色 55"/>
    <w:basedOn w:val="a6"/>
    <w:uiPriority w:val="50"/>
    <w:rsid w:val="00760586"/>
    <w:rPr>
      <w:rFonts w:ascii="CG Times (WN)" w:eastAsia="SimSun"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6"/>
    <w:uiPriority w:val="49"/>
    <w:rsid w:val="00760586"/>
    <w:rPr>
      <w:rFonts w:ascii="CG Times (WN)" w:eastAsia="SimSun" w:hAnsi="CG Times (WN)"/>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f8">
    <w:name w:val="无列表1"/>
    <w:next w:val="a7"/>
    <w:uiPriority w:val="99"/>
    <w:semiHidden/>
    <w:unhideWhenUsed/>
    <w:rsid w:val="00760586"/>
  </w:style>
  <w:style w:type="paragraph" w:styleId="afff6">
    <w:name w:val="Bibliography"/>
    <w:basedOn w:val="a3"/>
    <w:next w:val="a3"/>
    <w:uiPriority w:val="37"/>
    <w:semiHidden/>
    <w:unhideWhenUsed/>
    <w:rsid w:val="00760586"/>
    <w:pPr>
      <w:spacing w:after="180"/>
    </w:pPr>
    <w:rPr>
      <w:rFonts w:ascii="Times New Roman" w:eastAsia="MS Mincho" w:hAnsi="Times New Roman"/>
      <w:szCs w:val="20"/>
      <w:lang w:val="en-GB" w:eastAsia="zh-CN"/>
    </w:rPr>
  </w:style>
  <w:style w:type="numbering" w:customStyle="1" w:styleId="StyleBulleted3">
    <w:name w:val="Style Bulleted3"/>
    <w:rsid w:val="00760586"/>
    <w:pPr>
      <w:numPr>
        <w:numId w:val="28"/>
      </w:numPr>
    </w:pPr>
  </w:style>
  <w:style w:type="table" w:customStyle="1" w:styleId="5-14">
    <w:name w:val="网格表 5 深色 - 着色 14"/>
    <w:basedOn w:val="a6"/>
    <w:uiPriority w:val="50"/>
    <w:rsid w:val="00760586"/>
    <w:rPr>
      <w:rFonts w:ascii="CG Times (WN)" w:eastAsia="SimSun"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2e">
    <w:name w:val="无列表2"/>
    <w:next w:val="a7"/>
    <w:uiPriority w:val="99"/>
    <w:semiHidden/>
    <w:unhideWhenUsed/>
    <w:rsid w:val="00760586"/>
  </w:style>
  <w:style w:type="numbering" w:customStyle="1" w:styleId="112">
    <w:name w:val="无列表11"/>
    <w:next w:val="a7"/>
    <w:uiPriority w:val="99"/>
    <w:semiHidden/>
    <w:unhideWhenUsed/>
    <w:rsid w:val="00760586"/>
  </w:style>
  <w:style w:type="table" w:customStyle="1" w:styleId="TableGrid25">
    <w:name w:val="TableGrid25"/>
    <w:basedOn w:val="a6"/>
    <w:next w:val="aff8"/>
    <w:qFormat/>
    <w:rsid w:val="0076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6"/>
    <w:next w:val="aff8"/>
    <w:uiPriority w:val="39"/>
    <w:qFormat/>
    <w:rsid w:val="00760586"/>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6"/>
    <w:next w:val="aff8"/>
    <w:qFormat/>
    <w:rsid w:val="0076058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rsid w:val="002E5862"/>
    <w:pPr>
      <w:keepNext/>
      <w:tabs>
        <w:tab w:val="left" w:pos="-5500"/>
      </w:tabs>
      <w:spacing w:before="240" w:after="60"/>
      <w:outlineLvl w:val="3"/>
    </w:pPr>
    <w:rPr>
      <w:rFonts w:ascii="Arial" w:eastAsiaTheme="minorEastAsia" w:hAnsi="Arial" w:cs="Arial"/>
      <w:sz w:val="22"/>
      <w:szCs w:val="22"/>
      <w:lang w:eastAsia="zh-CN"/>
    </w:rPr>
  </w:style>
  <w:style w:type="paragraph" w:customStyle="1" w:styleId="1f9">
    <w:name w:val="正文文本1"/>
    <w:basedOn w:val="a3"/>
    <w:next w:val="a4"/>
    <w:qFormat/>
    <w:rsid w:val="002E5862"/>
    <w:pPr>
      <w:spacing w:after="120"/>
      <w:jc w:val="both"/>
    </w:pPr>
    <w:rPr>
      <w:rFonts w:asciiTheme="minorHAnsi" w:eastAsia="DengXian" w:hAnsiTheme="minorHAnsi" w:cstheme="minorBidi"/>
      <w:kern w:val="2"/>
      <w:sz w:val="21"/>
      <w:lang w:eastAsia="zh-CN"/>
    </w:rPr>
  </w:style>
  <w:style w:type="paragraph" w:customStyle="1" w:styleId="1fa">
    <w:name w:val="引文目录标题1"/>
    <w:basedOn w:val="a3"/>
    <w:next w:val="a3"/>
    <w:qFormat/>
    <w:rsid w:val="002E5862"/>
    <w:pPr>
      <w:spacing w:before="120"/>
    </w:pPr>
    <w:rPr>
      <w:rFonts w:ascii="DengXian Light" w:eastAsia="DengXian Light" w:hAnsi="DengXian Light"/>
      <w:sz w:val="24"/>
    </w:rPr>
  </w:style>
  <w:style w:type="paragraph" w:customStyle="1" w:styleId="1fb">
    <w:name w:val="正文文本首行缩进1"/>
    <w:basedOn w:val="a4"/>
    <w:next w:val="aff7"/>
    <w:qFormat/>
    <w:rsid w:val="002E5862"/>
    <w:pPr>
      <w:spacing w:after="180"/>
      <w:ind w:firstLine="360"/>
      <w:jc w:val="left"/>
    </w:pPr>
    <w:rPr>
      <w:rFonts w:asciiTheme="minorHAnsi" w:eastAsia="DengXian" w:hAnsiTheme="minorHAnsi" w:cstheme="minorBidi"/>
      <w:kern w:val="2"/>
      <w:sz w:val="21"/>
      <w:lang w:val="en-GB"/>
    </w:rPr>
  </w:style>
  <w:style w:type="paragraph" w:customStyle="1" w:styleId="2f">
    <w:name w:val="明显引用2"/>
    <w:basedOn w:val="a3"/>
    <w:next w:val="a3"/>
    <w:uiPriority w:val="30"/>
    <w:qFormat/>
    <w:rsid w:val="002E5862"/>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8">
    <w:name w:val="修订5"/>
    <w:hidden/>
    <w:uiPriority w:val="99"/>
    <w:unhideWhenUsed/>
    <w:qFormat/>
    <w:rsid w:val="002E5862"/>
    <w:rPr>
      <w:rFonts w:ascii="CG Times (WN)" w:hAnsi="CG Times (WN)"/>
      <w:szCs w:val="24"/>
      <w:lang w:eastAsia="en-US"/>
    </w:rPr>
  </w:style>
  <w:style w:type="paragraph" w:customStyle="1" w:styleId="63">
    <w:name w:val="修订6"/>
    <w:hidden/>
    <w:uiPriority w:val="99"/>
    <w:unhideWhenUsed/>
    <w:qFormat/>
    <w:rsid w:val="002E5862"/>
    <w:rPr>
      <w:rFonts w:ascii="CG Times (WN)" w:hAnsi="CG Times (WN)"/>
      <w:szCs w:val="24"/>
      <w:lang w:eastAsia="en-US"/>
    </w:rPr>
  </w:style>
  <w:style w:type="character" w:customStyle="1" w:styleId="1fc">
    <w:name w:val="正文文本 字符1"/>
    <w:basedOn w:val="a5"/>
    <w:uiPriority w:val="99"/>
    <w:semiHidden/>
    <w:rsid w:val="002E5862"/>
  </w:style>
  <w:style w:type="character" w:customStyle="1" w:styleId="412">
    <w:name w:val="标题 4 字符1"/>
    <w:basedOn w:val="a5"/>
    <w:uiPriority w:val="9"/>
    <w:semiHidden/>
    <w:rsid w:val="002E5862"/>
    <w:rPr>
      <w:rFonts w:asciiTheme="majorHAnsi" w:eastAsiaTheme="majorEastAsia" w:hAnsiTheme="majorHAnsi" w:cstheme="majorBidi"/>
      <w:b/>
      <w:bCs/>
      <w:sz w:val="28"/>
      <w:szCs w:val="28"/>
    </w:rPr>
  </w:style>
  <w:style w:type="character" w:customStyle="1" w:styleId="2f0">
    <w:name w:val="信息标题 字符2"/>
    <w:basedOn w:val="a5"/>
    <w:uiPriority w:val="99"/>
    <w:semiHidden/>
    <w:rsid w:val="002E5862"/>
    <w:rPr>
      <w:rFonts w:asciiTheme="majorHAnsi" w:eastAsiaTheme="majorEastAsia" w:hAnsiTheme="majorHAnsi" w:cstheme="majorBidi"/>
      <w:sz w:val="24"/>
      <w:szCs w:val="24"/>
      <w:shd w:val="pct20" w:color="auto" w:fill="auto"/>
    </w:rPr>
  </w:style>
  <w:style w:type="character" w:customStyle="1" w:styleId="1fd">
    <w:name w:val="正文文本首行缩进 字符1"/>
    <w:basedOn w:val="1fc"/>
    <w:uiPriority w:val="99"/>
    <w:semiHidden/>
    <w:rsid w:val="002E5862"/>
  </w:style>
  <w:style w:type="character" w:customStyle="1" w:styleId="2f1">
    <w:name w:val="明显引用 字符2"/>
    <w:basedOn w:val="a5"/>
    <w:uiPriority w:val="30"/>
    <w:rsid w:val="002E5862"/>
    <w:rPr>
      <w:i/>
      <w:iCs/>
      <w:color w:val="4472C4" w:themeColor="accent1"/>
    </w:rPr>
  </w:style>
  <w:style w:type="character" w:customStyle="1" w:styleId="B1Char1">
    <w:name w:val="B1 Char1"/>
    <w:qFormat/>
    <w:rsid w:val="002E5862"/>
    <w:rPr>
      <w:rFonts w:ascii="Times New Roman" w:hAnsi="Times New Roman"/>
      <w:lang w:eastAsia="zh-CN"/>
    </w:rPr>
  </w:style>
  <w:style w:type="character" w:customStyle="1" w:styleId="TALCar">
    <w:name w:val="TAL Car"/>
    <w:qFormat/>
    <w:rsid w:val="00462158"/>
    <w:rPr>
      <w:rFonts w:ascii="Arial" w:eastAsia="Times New Roman" w:hAnsi="Arial"/>
      <w:sz w:val="18"/>
      <w:lang w:val="en-GB" w:eastAsia="zh-CN"/>
    </w:rPr>
  </w:style>
  <w:style w:type="character" w:customStyle="1" w:styleId="PLChar">
    <w:name w:val="PL Char"/>
    <w:link w:val="PL"/>
    <w:qFormat/>
    <w:rsid w:val="00462158"/>
    <w:rPr>
      <w:rFonts w:ascii="Courier New" w:eastAsia="MS Mincho" w:hAnsi="Courier New"/>
      <w:sz w:val="16"/>
      <w:lang w:val="en-GB" w:eastAsia="en-US"/>
    </w:rPr>
  </w:style>
  <w:style w:type="numbering" w:customStyle="1" w:styleId="StyleBulletedSymbolsymbolLeft025Hanging0253">
    <w:name w:val="Style Bulleted Symbol (symbol) Left:  0.25&quot; Hanging:  0.25&quot;3"/>
    <w:basedOn w:val="a7"/>
    <w:rsid w:val="00B6106B"/>
    <w:pPr>
      <w:numPr>
        <w:numId w:val="46"/>
      </w:numPr>
    </w:pPr>
  </w:style>
  <w:style w:type="character" w:customStyle="1" w:styleId="EQChar">
    <w:name w:val="EQ Char"/>
    <w:basedOn w:val="a5"/>
    <w:link w:val="EQ"/>
    <w:locked/>
    <w:rsid w:val="001F72EF"/>
    <w:rPr>
      <w:rFonts w:ascii="CG Times (WN)" w:hAnsi="CG Times (WN)"/>
      <w:lang w:val="en-GB" w:eastAsia="en-GB"/>
    </w:rPr>
  </w:style>
  <w:style w:type="paragraph" w:customStyle="1" w:styleId="0Maintext">
    <w:name w:val="0 Main text"/>
    <w:basedOn w:val="a3"/>
    <w:link w:val="0MaintextChar"/>
    <w:qFormat/>
    <w:rsid w:val="008D78C6"/>
    <w:pPr>
      <w:spacing w:after="100" w:afterAutospacing="1" w:line="288" w:lineRule="auto"/>
      <w:ind w:firstLine="360"/>
      <w:jc w:val="both"/>
    </w:pPr>
    <w:rPr>
      <w:rFonts w:ascii="Times New Roman" w:eastAsia="Times New Roman" w:hAnsi="Times New Roman" w:cs="바탕"/>
      <w:szCs w:val="20"/>
      <w:lang w:val="en-GB"/>
    </w:rPr>
  </w:style>
  <w:style w:type="character" w:customStyle="1" w:styleId="0MaintextChar">
    <w:name w:val="0 Main text Char"/>
    <w:basedOn w:val="a5"/>
    <w:link w:val="0Maintext"/>
    <w:rsid w:val="008D78C6"/>
    <w:rPr>
      <w:rFonts w:eastAsia="Times New Roman" w:cs="바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1591">
      <w:bodyDiv w:val="1"/>
      <w:marLeft w:val="0"/>
      <w:marRight w:val="0"/>
      <w:marTop w:val="0"/>
      <w:marBottom w:val="0"/>
      <w:divBdr>
        <w:top w:val="none" w:sz="0" w:space="0" w:color="auto"/>
        <w:left w:val="none" w:sz="0" w:space="0" w:color="auto"/>
        <w:bottom w:val="none" w:sz="0" w:space="0" w:color="auto"/>
        <w:right w:val="none" w:sz="0" w:space="0" w:color="auto"/>
      </w:divBdr>
      <w:divsChild>
        <w:div w:id="1922710439">
          <w:marLeft w:val="1166"/>
          <w:marRight w:val="0"/>
          <w:marTop w:val="0"/>
          <w:marBottom w:val="0"/>
          <w:divBdr>
            <w:top w:val="none" w:sz="0" w:space="0" w:color="auto"/>
            <w:left w:val="none" w:sz="0" w:space="0" w:color="auto"/>
            <w:bottom w:val="none" w:sz="0" w:space="0" w:color="auto"/>
            <w:right w:val="none" w:sz="0" w:space="0" w:color="auto"/>
          </w:divBdr>
        </w:div>
        <w:div w:id="675888763">
          <w:marLeft w:val="1166"/>
          <w:marRight w:val="0"/>
          <w:marTop w:val="0"/>
          <w:marBottom w:val="0"/>
          <w:divBdr>
            <w:top w:val="none" w:sz="0" w:space="0" w:color="auto"/>
            <w:left w:val="none" w:sz="0" w:space="0" w:color="auto"/>
            <w:bottom w:val="none" w:sz="0" w:space="0" w:color="auto"/>
            <w:right w:val="none" w:sz="0" w:space="0" w:color="auto"/>
          </w:divBdr>
        </w:div>
      </w:divsChild>
    </w:div>
    <w:div w:id="91514485">
      <w:bodyDiv w:val="1"/>
      <w:marLeft w:val="0"/>
      <w:marRight w:val="0"/>
      <w:marTop w:val="0"/>
      <w:marBottom w:val="0"/>
      <w:divBdr>
        <w:top w:val="none" w:sz="0" w:space="0" w:color="auto"/>
        <w:left w:val="none" w:sz="0" w:space="0" w:color="auto"/>
        <w:bottom w:val="none" w:sz="0" w:space="0" w:color="auto"/>
        <w:right w:val="none" w:sz="0" w:space="0" w:color="auto"/>
      </w:divBdr>
    </w:div>
    <w:div w:id="293291021">
      <w:bodyDiv w:val="1"/>
      <w:marLeft w:val="0"/>
      <w:marRight w:val="0"/>
      <w:marTop w:val="0"/>
      <w:marBottom w:val="0"/>
      <w:divBdr>
        <w:top w:val="none" w:sz="0" w:space="0" w:color="auto"/>
        <w:left w:val="none" w:sz="0" w:space="0" w:color="auto"/>
        <w:bottom w:val="none" w:sz="0" w:space="0" w:color="auto"/>
        <w:right w:val="none" w:sz="0" w:space="0" w:color="auto"/>
      </w:divBdr>
    </w:div>
    <w:div w:id="419910598">
      <w:bodyDiv w:val="1"/>
      <w:marLeft w:val="0"/>
      <w:marRight w:val="0"/>
      <w:marTop w:val="0"/>
      <w:marBottom w:val="0"/>
      <w:divBdr>
        <w:top w:val="none" w:sz="0" w:space="0" w:color="auto"/>
        <w:left w:val="none" w:sz="0" w:space="0" w:color="auto"/>
        <w:bottom w:val="none" w:sz="0" w:space="0" w:color="auto"/>
        <w:right w:val="none" w:sz="0" w:space="0" w:color="auto"/>
      </w:divBdr>
      <w:divsChild>
        <w:div w:id="1281306249">
          <w:marLeft w:val="1166"/>
          <w:marRight w:val="0"/>
          <w:marTop w:val="0"/>
          <w:marBottom w:val="120"/>
          <w:divBdr>
            <w:top w:val="none" w:sz="0" w:space="0" w:color="auto"/>
            <w:left w:val="none" w:sz="0" w:space="0" w:color="auto"/>
            <w:bottom w:val="none" w:sz="0" w:space="0" w:color="auto"/>
            <w:right w:val="none" w:sz="0" w:space="0" w:color="auto"/>
          </w:divBdr>
        </w:div>
        <w:div w:id="877813140">
          <w:marLeft w:val="1886"/>
          <w:marRight w:val="0"/>
          <w:marTop w:val="0"/>
          <w:marBottom w:val="120"/>
          <w:divBdr>
            <w:top w:val="none" w:sz="0" w:space="0" w:color="auto"/>
            <w:left w:val="none" w:sz="0" w:space="0" w:color="auto"/>
            <w:bottom w:val="none" w:sz="0" w:space="0" w:color="auto"/>
            <w:right w:val="none" w:sz="0" w:space="0" w:color="auto"/>
          </w:divBdr>
        </w:div>
      </w:divsChild>
    </w:div>
    <w:div w:id="802578951">
      <w:bodyDiv w:val="1"/>
      <w:marLeft w:val="0"/>
      <w:marRight w:val="0"/>
      <w:marTop w:val="0"/>
      <w:marBottom w:val="0"/>
      <w:divBdr>
        <w:top w:val="none" w:sz="0" w:space="0" w:color="auto"/>
        <w:left w:val="none" w:sz="0" w:space="0" w:color="auto"/>
        <w:bottom w:val="none" w:sz="0" w:space="0" w:color="auto"/>
        <w:right w:val="none" w:sz="0" w:space="0" w:color="auto"/>
      </w:divBdr>
    </w:div>
    <w:div w:id="803548421">
      <w:bodyDiv w:val="1"/>
      <w:marLeft w:val="0"/>
      <w:marRight w:val="0"/>
      <w:marTop w:val="0"/>
      <w:marBottom w:val="0"/>
      <w:divBdr>
        <w:top w:val="none" w:sz="0" w:space="0" w:color="auto"/>
        <w:left w:val="none" w:sz="0" w:space="0" w:color="auto"/>
        <w:bottom w:val="none" w:sz="0" w:space="0" w:color="auto"/>
        <w:right w:val="none" w:sz="0" w:space="0" w:color="auto"/>
      </w:divBdr>
    </w:div>
    <w:div w:id="1029718424">
      <w:bodyDiv w:val="1"/>
      <w:marLeft w:val="0"/>
      <w:marRight w:val="0"/>
      <w:marTop w:val="0"/>
      <w:marBottom w:val="0"/>
      <w:divBdr>
        <w:top w:val="none" w:sz="0" w:space="0" w:color="auto"/>
        <w:left w:val="none" w:sz="0" w:space="0" w:color="auto"/>
        <w:bottom w:val="none" w:sz="0" w:space="0" w:color="auto"/>
        <w:right w:val="none" w:sz="0" w:space="0" w:color="auto"/>
      </w:divBdr>
      <w:divsChild>
        <w:div w:id="635182686">
          <w:marLeft w:val="547"/>
          <w:marRight w:val="0"/>
          <w:marTop w:val="0"/>
          <w:marBottom w:val="0"/>
          <w:divBdr>
            <w:top w:val="none" w:sz="0" w:space="0" w:color="auto"/>
            <w:left w:val="none" w:sz="0" w:space="0" w:color="auto"/>
            <w:bottom w:val="none" w:sz="0" w:space="0" w:color="auto"/>
            <w:right w:val="none" w:sz="0" w:space="0" w:color="auto"/>
          </w:divBdr>
        </w:div>
        <w:div w:id="190918758">
          <w:marLeft w:val="1166"/>
          <w:marRight w:val="0"/>
          <w:marTop w:val="0"/>
          <w:marBottom w:val="0"/>
          <w:divBdr>
            <w:top w:val="none" w:sz="0" w:space="0" w:color="auto"/>
            <w:left w:val="none" w:sz="0" w:space="0" w:color="auto"/>
            <w:bottom w:val="none" w:sz="0" w:space="0" w:color="auto"/>
            <w:right w:val="none" w:sz="0" w:space="0" w:color="auto"/>
          </w:divBdr>
        </w:div>
      </w:divsChild>
    </w:div>
    <w:div w:id="1165632206">
      <w:bodyDiv w:val="1"/>
      <w:marLeft w:val="0"/>
      <w:marRight w:val="0"/>
      <w:marTop w:val="0"/>
      <w:marBottom w:val="0"/>
      <w:divBdr>
        <w:top w:val="none" w:sz="0" w:space="0" w:color="auto"/>
        <w:left w:val="none" w:sz="0" w:space="0" w:color="auto"/>
        <w:bottom w:val="none" w:sz="0" w:space="0" w:color="auto"/>
        <w:right w:val="none" w:sz="0" w:space="0" w:color="auto"/>
      </w:divBdr>
    </w:div>
    <w:div w:id="1203517481">
      <w:bodyDiv w:val="1"/>
      <w:marLeft w:val="0"/>
      <w:marRight w:val="0"/>
      <w:marTop w:val="0"/>
      <w:marBottom w:val="0"/>
      <w:divBdr>
        <w:top w:val="none" w:sz="0" w:space="0" w:color="auto"/>
        <w:left w:val="none" w:sz="0" w:space="0" w:color="auto"/>
        <w:bottom w:val="none" w:sz="0" w:space="0" w:color="auto"/>
        <w:right w:val="none" w:sz="0" w:space="0" w:color="auto"/>
      </w:divBdr>
      <w:divsChild>
        <w:div w:id="580025917">
          <w:marLeft w:val="446"/>
          <w:marRight w:val="0"/>
          <w:marTop w:val="0"/>
          <w:marBottom w:val="220"/>
          <w:divBdr>
            <w:top w:val="none" w:sz="0" w:space="0" w:color="auto"/>
            <w:left w:val="none" w:sz="0" w:space="0" w:color="auto"/>
            <w:bottom w:val="none" w:sz="0" w:space="0" w:color="auto"/>
            <w:right w:val="none" w:sz="0" w:space="0" w:color="auto"/>
          </w:divBdr>
        </w:div>
        <w:div w:id="943222067">
          <w:marLeft w:val="446"/>
          <w:marRight w:val="0"/>
          <w:marTop w:val="0"/>
          <w:marBottom w:val="220"/>
          <w:divBdr>
            <w:top w:val="none" w:sz="0" w:space="0" w:color="auto"/>
            <w:left w:val="none" w:sz="0" w:space="0" w:color="auto"/>
            <w:bottom w:val="none" w:sz="0" w:space="0" w:color="auto"/>
            <w:right w:val="none" w:sz="0" w:space="0" w:color="auto"/>
          </w:divBdr>
        </w:div>
        <w:div w:id="636573111">
          <w:marLeft w:val="446"/>
          <w:marRight w:val="0"/>
          <w:marTop w:val="0"/>
          <w:marBottom w:val="220"/>
          <w:divBdr>
            <w:top w:val="none" w:sz="0" w:space="0" w:color="auto"/>
            <w:left w:val="none" w:sz="0" w:space="0" w:color="auto"/>
            <w:bottom w:val="none" w:sz="0" w:space="0" w:color="auto"/>
            <w:right w:val="none" w:sz="0" w:space="0" w:color="auto"/>
          </w:divBdr>
        </w:div>
        <w:div w:id="907762943">
          <w:marLeft w:val="446"/>
          <w:marRight w:val="0"/>
          <w:marTop w:val="0"/>
          <w:marBottom w:val="220"/>
          <w:divBdr>
            <w:top w:val="none" w:sz="0" w:space="0" w:color="auto"/>
            <w:left w:val="none" w:sz="0" w:space="0" w:color="auto"/>
            <w:bottom w:val="none" w:sz="0" w:space="0" w:color="auto"/>
            <w:right w:val="none" w:sz="0" w:space="0" w:color="auto"/>
          </w:divBdr>
        </w:div>
      </w:divsChild>
    </w:div>
    <w:div w:id="1292713901">
      <w:bodyDiv w:val="1"/>
      <w:marLeft w:val="0"/>
      <w:marRight w:val="0"/>
      <w:marTop w:val="0"/>
      <w:marBottom w:val="0"/>
      <w:divBdr>
        <w:top w:val="none" w:sz="0" w:space="0" w:color="auto"/>
        <w:left w:val="none" w:sz="0" w:space="0" w:color="auto"/>
        <w:bottom w:val="none" w:sz="0" w:space="0" w:color="auto"/>
        <w:right w:val="none" w:sz="0" w:space="0" w:color="auto"/>
      </w:divBdr>
      <w:divsChild>
        <w:div w:id="1536775983">
          <w:marLeft w:val="1166"/>
          <w:marRight w:val="0"/>
          <w:marTop w:val="0"/>
          <w:marBottom w:val="120"/>
          <w:divBdr>
            <w:top w:val="none" w:sz="0" w:space="0" w:color="auto"/>
            <w:left w:val="none" w:sz="0" w:space="0" w:color="auto"/>
            <w:bottom w:val="none" w:sz="0" w:space="0" w:color="auto"/>
            <w:right w:val="none" w:sz="0" w:space="0" w:color="auto"/>
          </w:divBdr>
        </w:div>
      </w:divsChild>
    </w:div>
    <w:div w:id="1413235047">
      <w:bodyDiv w:val="1"/>
      <w:marLeft w:val="0"/>
      <w:marRight w:val="0"/>
      <w:marTop w:val="0"/>
      <w:marBottom w:val="0"/>
      <w:divBdr>
        <w:top w:val="none" w:sz="0" w:space="0" w:color="auto"/>
        <w:left w:val="none" w:sz="0" w:space="0" w:color="auto"/>
        <w:bottom w:val="none" w:sz="0" w:space="0" w:color="auto"/>
        <w:right w:val="none" w:sz="0" w:space="0" w:color="auto"/>
      </w:divBdr>
      <w:divsChild>
        <w:div w:id="1012337736">
          <w:marLeft w:val="1267"/>
          <w:marRight w:val="0"/>
          <w:marTop w:val="0"/>
          <w:marBottom w:val="0"/>
          <w:divBdr>
            <w:top w:val="none" w:sz="0" w:space="0" w:color="auto"/>
            <w:left w:val="none" w:sz="0" w:space="0" w:color="auto"/>
            <w:bottom w:val="none" w:sz="0" w:space="0" w:color="auto"/>
            <w:right w:val="none" w:sz="0" w:space="0" w:color="auto"/>
          </w:divBdr>
        </w:div>
        <w:div w:id="1324116828">
          <w:marLeft w:val="1267"/>
          <w:marRight w:val="0"/>
          <w:marTop w:val="0"/>
          <w:marBottom w:val="120"/>
          <w:divBdr>
            <w:top w:val="none" w:sz="0" w:space="0" w:color="auto"/>
            <w:left w:val="none" w:sz="0" w:space="0" w:color="auto"/>
            <w:bottom w:val="none" w:sz="0" w:space="0" w:color="auto"/>
            <w:right w:val="none" w:sz="0" w:space="0" w:color="auto"/>
          </w:divBdr>
        </w:div>
      </w:divsChild>
    </w:div>
    <w:div w:id="1447657304">
      <w:bodyDiv w:val="1"/>
      <w:marLeft w:val="0"/>
      <w:marRight w:val="0"/>
      <w:marTop w:val="0"/>
      <w:marBottom w:val="0"/>
      <w:divBdr>
        <w:top w:val="none" w:sz="0" w:space="0" w:color="auto"/>
        <w:left w:val="none" w:sz="0" w:space="0" w:color="auto"/>
        <w:bottom w:val="none" w:sz="0" w:space="0" w:color="auto"/>
        <w:right w:val="none" w:sz="0" w:space="0" w:color="auto"/>
      </w:divBdr>
    </w:div>
    <w:div w:id="1882282895">
      <w:bodyDiv w:val="1"/>
      <w:marLeft w:val="0"/>
      <w:marRight w:val="0"/>
      <w:marTop w:val="0"/>
      <w:marBottom w:val="0"/>
      <w:divBdr>
        <w:top w:val="none" w:sz="0" w:space="0" w:color="auto"/>
        <w:left w:val="none" w:sz="0" w:space="0" w:color="auto"/>
        <w:bottom w:val="none" w:sz="0" w:space="0" w:color="auto"/>
        <w:right w:val="none" w:sz="0" w:space="0" w:color="auto"/>
      </w:divBdr>
      <w:divsChild>
        <w:div w:id="1618832818">
          <w:marLeft w:val="547"/>
          <w:marRight w:val="0"/>
          <w:marTop w:val="0"/>
          <w:marBottom w:val="0"/>
          <w:divBdr>
            <w:top w:val="none" w:sz="0" w:space="0" w:color="auto"/>
            <w:left w:val="none" w:sz="0" w:space="0" w:color="auto"/>
            <w:bottom w:val="none" w:sz="0" w:space="0" w:color="auto"/>
            <w:right w:val="none" w:sz="0" w:space="0" w:color="auto"/>
          </w:divBdr>
        </w:div>
        <w:div w:id="760372697">
          <w:marLeft w:val="1166"/>
          <w:marRight w:val="0"/>
          <w:marTop w:val="0"/>
          <w:marBottom w:val="0"/>
          <w:divBdr>
            <w:top w:val="none" w:sz="0" w:space="0" w:color="auto"/>
            <w:left w:val="none" w:sz="0" w:space="0" w:color="auto"/>
            <w:bottom w:val="none" w:sz="0" w:space="0" w:color="auto"/>
            <w:right w:val="none" w:sz="0" w:space="0" w:color="auto"/>
          </w:divBdr>
        </w:div>
      </w:divsChild>
    </w:div>
    <w:div w:id="1923489161">
      <w:bodyDiv w:val="1"/>
      <w:marLeft w:val="0"/>
      <w:marRight w:val="0"/>
      <w:marTop w:val="0"/>
      <w:marBottom w:val="0"/>
      <w:divBdr>
        <w:top w:val="none" w:sz="0" w:space="0" w:color="auto"/>
        <w:left w:val="none" w:sz="0" w:space="0" w:color="auto"/>
        <w:bottom w:val="none" w:sz="0" w:space="0" w:color="auto"/>
        <w:right w:val="none" w:sz="0" w:space="0" w:color="auto"/>
      </w:divBdr>
      <w:divsChild>
        <w:div w:id="1385985152">
          <w:marLeft w:val="1166"/>
          <w:marRight w:val="0"/>
          <w:marTop w:val="0"/>
          <w:marBottom w:val="120"/>
          <w:divBdr>
            <w:top w:val="none" w:sz="0" w:space="0" w:color="auto"/>
            <w:left w:val="none" w:sz="0" w:space="0" w:color="auto"/>
            <w:bottom w:val="none" w:sz="0" w:space="0" w:color="auto"/>
            <w:right w:val="none" w:sz="0" w:space="0" w:color="auto"/>
          </w:divBdr>
        </w:div>
      </w:divsChild>
    </w:div>
    <w:div w:id="2077124133">
      <w:bodyDiv w:val="1"/>
      <w:marLeft w:val="0"/>
      <w:marRight w:val="0"/>
      <w:marTop w:val="0"/>
      <w:marBottom w:val="0"/>
      <w:divBdr>
        <w:top w:val="none" w:sz="0" w:space="0" w:color="auto"/>
        <w:left w:val="none" w:sz="0" w:space="0" w:color="auto"/>
        <w:bottom w:val="none" w:sz="0" w:space="0" w:color="auto"/>
        <w:right w:val="none" w:sz="0" w:space="0" w:color="auto"/>
      </w:divBdr>
      <w:divsChild>
        <w:div w:id="284309649">
          <w:marLeft w:val="1166"/>
          <w:marRight w:val="0"/>
          <w:marTop w:val="0"/>
          <w:marBottom w:val="120"/>
          <w:divBdr>
            <w:top w:val="none" w:sz="0" w:space="0" w:color="auto"/>
            <w:left w:val="none" w:sz="0" w:space="0" w:color="auto"/>
            <w:bottom w:val="none" w:sz="0" w:space="0" w:color="auto"/>
            <w:right w:val="none" w:sz="0" w:space="0" w:color="auto"/>
          </w:divBdr>
        </w:div>
        <w:div w:id="2059275922">
          <w:marLeft w:val="1166"/>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436C6A3-CAD6-47B7-906E-B1E0F2D9C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9C42D6-2D04-4CEC-B329-A44B6D399F4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25</Pages>
  <Words>9902</Words>
  <Characters>56448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이호신/선임연구원/C&amp;M표준(연)6G Radio표준Task</cp:lastModifiedBy>
  <cp:revision>20</cp:revision>
  <cp:lastPrinted>2011-08-03T12:06:00Z</cp:lastPrinted>
  <dcterms:created xsi:type="dcterms:W3CDTF">2025-08-25T01:22:00Z</dcterms:created>
  <dcterms:modified xsi:type="dcterms:W3CDTF">2025-08-25T06:00:00Z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ContentTypeId">
    <vt:lpwstr>0x010100F3E9551B3FDDA24EBF0A209BAAD637CA</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