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28"/>
          <w:szCs w:val="28"/>
        </w:rPr>
      </w:pPr>
      <w:r>
        <w:t>3GPP RAN WG2 Meeting #131bis</w:t>
      </w:r>
      <w:r>
        <w:tab/>
      </w:r>
      <w:r>
        <w:rPr>
          <w:rFonts w:cs="Arial"/>
          <w:szCs w:val="24"/>
        </w:rPr>
        <w:t>R2-250xxxx</w:t>
      </w:r>
    </w:p>
    <w:p>
      <w:pPr>
        <w:pStyle w:val="40"/>
      </w:pPr>
      <w:r>
        <w:t>Prague, CZ, Oct 13</w:t>
      </w:r>
      <w:r>
        <w:rPr>
          <w:vertAlign w:val="superscript"/>
        </w:rPr>
        <w:t>rd</w:t>
      </w:r>
      <w:r>
        <w:t xml:space="preserve"> –17</w:t>
      </w:r>
      <w:r>
        <w:rPr>
          <w:vertAlign w:val="superscript"/>
        </w:rPr>
        <w:t>th</w:t>
      </w:r>
      <w:r>
        <w:t>, 2025</w:t>
      </w:r>
    </w:p>
    <w:p>
      <w:pPr>
        <w:tabs>
          <w:tab w:val="left" w:pos="1701"/>
          <w:tab w:val="right" w:pos="9639"/>
        </w:tabs>
        <w:spacing w:before="240" w:after="120"/>
        <w:rPr>
          <w:rFonts w:ascii="Arial" w:hAnsi="Arial" w:eastAsia="MS Mincho" w:cs="Arial"/>
          <w:b/>
          <w:lang w:eastAsia="en-US"/>
        </w:rPr>
      </w:pPr>
      <w:r>
        <w:rPr>
          <w:rFonts w:ascii="Arial" w:hAnsi="Arial" w:eastAsia="MS Mincho" w:cs="Arial"/>
          <w:b/>
          <w:lang w:eastAsia="en-US"/>
        </w:rPr>
        <w:t>Agenda Item:</w:t>
      </w:r>
      <w:r>
        <w:rPr>
          <w:rFonts w:ascii="Arial" w:hAnsi="Arial" w:eastAsia="MS Mincho" w:cs="Arial"/>
          <w:b/>
          <w:lang w:eastAsia="en-US"/>
        </w:rPr>
        <w:tab/>
      </w:r>
      <w:r>
        <w:rPr>
          <w:rFonts w:ascii="Arial" w:hAnsi="Arial" w:eastAsia="MS Mincho" w:cs="Arial"/>
          <w:b/>
          <w:lang w:eastAsia="en-US"/>
        </w:rPr>
        <w:t>8.2.1</w:t>
      </w:r>
    </w:p>
    <w:p>
      <w:pPr>
        <w:tabs>
          <w:tab w:val="left" w:pos="1701"/>
          <w:tab w:val="right" w:pos="9639"/>
        </w:tabs>
        <w:spacing w:before="120" w:after="120"/>
        <w:ind w:left="1699" w:hanging="1693" w:hangingChars="705"/>
        <w:rPr>
          <w:rFonts w:ascii="Arial" w:hAnsi="Arial" w:eastAsia="MS Mincho" w:cs="Arial"/>
          <w:b/>
          <w:lang w:eastAsia="en-US"/>
        </w:rPr>
      </w:pPr>
      <w:r>
        <w:rPr>
          <w:rFonts w:ascii="Arial" w:hAnsi="Arial" w:eastAsia="MS Mincho" w:cs="Arial"/>
          <w:b/>
          <w:lang w:eastAsia="en-US"/>
        </w:rPr>
        <w:t>Source:</w:t>
      </w:r>
      <w:r>
        <w:rPr>
          <w:rFonts w:ascii="Arial" w:hAnsi="Arial" w:eastAsia="MS Mincho" w:cs="Arial"/>
          <w:b/>
          <w:lang w:eastAsia="en-US"/>
        </w:rPr>
        <w:tab/>
      </w:r>
      <w:r>
        <w:rPr>
          <w:rFonts w:ascii="Arial" w:hAnsi="Arial" w:eastAsia="MS Mincho" w:cs="Arial"/>
          <w:b/>
          <w:lang w:eastAsia="en-US"/>
        </w:rPr>
        <w:t>Huawei, HiSilicon</w:t>
      </w:r>
    </w:p>
    <w:p>
      <w:pPr>
        <w:tabs>
          <w:tab w:val="left" w:pos="1701"/>
          <w:tab w:val="right" w:pos="9639"/>
        </w:tabs>
        <w:spacing w:before="120" w:after="120"/>
        <w:ind w:left="1699" w:hanging="1693" w:hangingChars="705"/>
        <w:rPr>
          <w:rFonts w:ascii="Arial" w:hAnsi="Arial" w:eastAsia="MS Mincho" w:cs="Arial"/>
          <w:b/>
          <w:lang w:eastAsia="en-US"/>
        </w:rPr>
      </w:pPr>
      <w:r>
        <w:rPr>
          <w:rFonts w:ascii="Arial" w:hAnsi="Arial" w:eastAsia="MS Mincho" w:cs="Arial"/>
          <w:b/>
          <w:lang w:eastAsia="en-US"/>
        </w:rPr>
        <w:t>Title:</w:t>
      </w:r>
      <w:r>
        <w:rPr>
          <w:rFonts w:ascii="Arial" w:hAnsi="Arial" w:eastAsia="MS Mincho" w:cs="Arial"/>
          <w:b/>
          <w:lang w:eastAsia="en-US"/>
        </w:rPr>
        <w:tab/>
      </w:r>
      <w:r>
        <w:rPr>
          <w:rFonts w:ascii="Arial" w:hAnsi="Arial" w:eastAsia="MS Mincho" w:cs="Arial"/>
          <w:b/>
          <w:lang w:eastAsia="en-US"/>
        </w:rPr>
        <w:t>Summary of A-IoT MAC open issues (outcome of [POST131][021][AIoT] MAC Running CR)</w:t>
      </w:r>
    </w:p>
    <w:p>
      <w:pPr>
        <w:tabs>
          <w:tab w:val="left" w:pos="1985"/>
        </w:tabs>
        <w:spacing w:before="120" w:after="120"/>
        <w:rPr>
          <w:rFonts w:ascii="Arial" w:hAnsi="Arial" w:eastAsia="MS Mincho" w:cs="Arial"/>
          <w:lang w:eastAsia="en-US"/>
        </w:rPr>
      </w:pPr>
      <w:r>
        <w:rPr>
          <w:rFonts w:ascii="Arial" w:hAnsi="Arial" w:eastAsia="MS Mincho" w:cs="Arial"/>
          <w:b/>
          <w:lang w:eastAsia="en-US"/>
        </w:rPr>
        <w:t xml:space="preserve">Document for: Discussion and Decision </w:t>
      </w:r>
    </w:p>
    <w:p>
      <w:pPr>
        <w:pStyle w:val="2"/>
      </w:pPr>
      <w:r>
        <w:t>Introduction</w:t>
      </w:r>
    </w:p>
    <w:p>
      <w:r>
        <w:t>The following document includes a list of open issues and the suggested resolutions</w:t>
      </w:r>
      <w:bookmarkStart w:id="0" w:name="_Hlk200989445"/>
      <w:r>
        <w:t>.</w:t>
      </w:r>
    </w:p>
    <w:p>
      <w:pPr>
        <w:pStyle w:val="2"/>
      </w:pPr>
      <w:r>
        <w:t>Contact information</w:t>
      </w:r>
    </w:p>
    <w:p>
      <w:r>
        <w:t>Please provide your contact information.</w:t>
      </w:r>
    </w:p>
    <w:tbl>
      <w:tblPr>
        <w:tblStyle w:val="2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85" w:type="dxa"/>
        </w:tblCellMar>
      </w:tblPr>
      <w:tblGrid>
        <w:gridCol w:w="2268"/>
        <w:gridCol w:w="269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c>
          <w:tcPr>
            <w:tcW w:w="2268" w:type="dxa"/>
          </w:tcPr>
          <w:p>
            <w:pPr>
              <w:rPr>
                <w:b/>
                <w:bCs/>
              </w:rPr>
            </w:pPr>
            <w:r>
              <w:rPr>
                <w:b/>
                <w:bCs/>
              </w:rPr>
              <w:t>Company</w:t>
            </w:r>
          </w:p>
        </w:tc>
        <w:tc>
          <w:tcPr>
            <w:tcW w:w="2693" w:type="dxa"/>
          </w:tcPr>
          <w:p>
            <w:pPr>
              <w:rPr>
                <w:b/>
                <w:bCs/>
              </w:rPr>
            </w:pPr>
            <w:r>
              <w:rPr>
                <w:b/>
                <w:bCs/>
              </w:rPr>
              <w:t>Name</w:t>
            </w:r>
          </w:p>
        </w:tc>
        <w:tc>
          <w:tcPr>
            <w:tcW w:w="3827" w:type="dxa"/>
          </w:tcPr>
          <w:p>
            <w:pPr>
              <w:rPr>
                <w:b/>
                <w:bCs/>
              </w:rPr>
            </w:pPr>
            <w:r>
              <w:rPr>
                <w:b/>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rPr>
          <w:trHeight w:val="436" w:hRule="atLeast"/>
        </w:trPr>
        <w:tc>
          <w:tcPr>
            <w:tcW w:w="2268" w:type="dxa"/>
          </w:tcPr>
          <w:p>
            <w:pPr>
              <w:rPr>
                <w:rFonts w:eastAsia="PMingLiU"/>
                <w:lang w:eastAsia="zh-TW"/>
              </w:rPr>
            </w:pPr>
            <w:r>
              <w:rPr>
                <w:rFonts w:hint="eastAsia" w:eastAsia="PMingLiU"/>
                <w:lang w:eastAsia="zh-TW"/>
              </w:rPr>
              <w:t>A</w:t>
            </w:r>
            <w:r>
              <w:rPr>
                <w:rFonts w:eastAsia="PMingLiU"/>
                <w:lang w:eastAsia="zh-TW"/>
              </w:rPr>
              <w:t>SUSTeK</w:t>
            </w:r>
          </w:p>
        </w:tc>
        <w:tc>
          <w:tcPr>
            <w:tcW w:w="2693" w:type="dxa"/>
          </w:tcPr>
          <w:p>
            <w:pPr>
              <w:rPr>
                <w:rFonts w:eastAsia="PMingLiU"/>
                <w:lang w:eastAsia="zh-TW"/>
              </w:rPr>
            </w:pPr>
            <w:r>
              <w:rPr>
                <w:rFonts w:hint="eastAsia" w:eastAsia="PMingLiU"/>
                <w:lang w:eastAsia="zh-TW"/>
              </w:rPr>
              <w:t>E</w:t>
            </w:r>
            <w:r>
              <w:rPr>
                <w:rFonts w:eastAsia="PMingLiU"/>
                <w:lang w:eastAsia="zh-TW"/>
              </w:rPr>
              <w:t>rica Huang</w:t>
            </w:r>
          </w:p>
        </w:tc>
        <w:tc>
          <w:tcPr>
            <w:tcW w:w="3827" w:type="dxa"/>
          </w:tcPr>
          <w:p>
            <w:pPr>
              <w:rPr>
                <w:rFonts w:eastAsia="PMingLiU"/>
                <w:lang w:eastAsia="zh-TW"/>
              </w:rPr>
            </w:pPr>
            <w:r>
              <w:rPr>
                <w:rFonts w:hint="eastAsia" w:eastAsia="PMingLiU"/>
                <w:lang w:eastAsia="zh-TW"/>
              </w:rPr>
              <w:t>E</w:t>
            </w:r>
            <w:r>
              <w:rPr>
                <w:rFonts w:eastAsia="PMingLiU"/>
                <w:lang w:eastAsia="zh-TW"/>
              </w:rPr>
              <w:t>rica_Huang@asus.com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c>
          <w:tcPr>
            <w:tcW w:w="2268" w:type="dxa"/>
          </w:tcPr>
          <w:p>
            <w:r>
              <w:t>Ofinno</w:t>
            </w:r>
          </w:p>
        </w:tc>
        <w:tc>
          <w:tcPr>
            <w:tcW w:w="2693" w:type="dxa"/>
          </w:tcPr>
          <w:p>
            <w:r>
              <w:t>Marta Martinez Tarradell</w:t>
            </w:r>
          </w:p>
        </w:tc>
        <w:tc>
          <w:tcPr>
            <w:tcW w:w="3827" w:type="dxa"/>
          </w:tcPr>
          <w:p>
            <w:r>
              <w:t>mmtarradell@ofinno.com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c>
          <w:tcPr>
            <w:tcW w:w="2268" w:type="dxa"/>
          </w:tcPr>
          <w:p>
            <w:pPr>
              <w:rPr>
                <w:rFonts w:eastAsia="Malgun Gothic"/>
                <w:lang w:eastAsia="ko-KR"/>
              </w:rPr>
            </w:pPr>
            <w:r>
              <w:rPr>
                <w:rFonts w:hint="eastAsia" w:eastAsia="Malgun Gothic"/>
                <w:lang w:eastAsia="ko-KR"/>
              </w:rPr>
              <w:t>LGE</w:t>
            </w:r>
          </w:p>
        </w:tc>
        <w:tc>
          <w:tcPr>
            <w:tcW w:w="2693" w:type="dxa"/>
          </w:tcPr>
          <w:p>
            <w:pPr>
              <w:rPr>
                <w:rFonts w:eastAsia="Malgun Gothic"/>
                <w:lang w:eastAsia="ko-KR"/>
              </w:rPr>
            </w:pPr>
            <w:r>
              <w:rPr>
                <w:rFonts w:hint="eastAsia" w:eastAsia="Malgun Gothic"/>
                <w:lang w:eastAsia="ko-KR"/>
              </w:rPr>
              <w:t>San</w:t>
            </w:r>
          </w:p>
        </w:tc>
        <w:tc>
          <w:tcPr>
            <w:tcW w:w="3827" w:type="dxa"/>
          </w:tcPr>
          <w:p>
            <w:pPr>
              <w:rPr>
                <w:rFonts w:eastAsia="Malgun Gothic"/>
                <w:lang w:eastAsia="ko-KR"/>
              </w:rPr>
            </w:pPr>
            <w:r>
              <w:rPr>
                <w:rFonts w:hint="eastAsia" w:eastAsia="Malgun Gothic"/>
                <w:lang w:eastAsia="ko-KR"/>
              </w:rPr>
              <w:t>geumsan.jo@lge.com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c>
          <w:tcPr>
            <w:tcW w:w="2268" w:type="dxa"/>
          </w:tcPr>
          <w:p>
            <w:pPr>
              <w:rPr>
                <w:rFonts w:eastAsiaTheme="minorEastAsia"/>
              </w:rPr>
            </w:pPr>
            <w:r>
              <w:rPr>
                <w:rFonts w:hint="eastAsia" w:eastAsiaTheme="minorEastAsia"/>
              </w:rPr>
              <w:t>NEC</w:t>
            </w:r>
          </w:p>
        </w:tc>
        <w:tc>
          <w:tcPr>
            <w:tcW w:w="2693" w:type="dxa"/>
          </w:tcPr>
          <w:p>
            <w:pPr>
              <w:rPr>
                <w:rFonts w:eastAsiaTheme="minorEastAsia"/>
              </w:rPr>
            </w:pPr>
            <w:r>
              <w:rPr>
                <w:rFonts w:hint="eastAsia" w:eastAsiaTheme="minorEastAsia"/>
              </w:rPr>
              <w:t>Zonghui XIE</w:t>
            </w:r>
          </w:p>
        </w:tc>
        <w:tc>
          <w:tcPr>
            <w:tcW w:w="3827" w:type="dxa"/>
          </w:tcPr>
          <w:p>
            <w:pPr>
              <w:rPr>
                <w:rFonts w:eastAsiaTheme="minorEastAsia"/>
              </w:rPr>
            </w:pPr>
            <w:r>
              <w:rPr>
                <w:rFonts w:hint="eastAsia" w:eastAsiaTheme="minorEastAsia"/>
              </w:rPr>
              <w:t>xie_zonghui@nec.cn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rPr>
          <w:trHeight w:val="23" w:hRule="atLeast"/>
        </w:trPr>
        <w:tc>
          <w:tcPr>
            <w:tcW w:w="2268" w:type="dxa"/>
          </w:tcPr>
          <w:p>
            <w:pPr>
              <w:rPr>
                <w:rFonts w:eastAsiaTheme="minorEastAsia"/>
              </w:rPr>
            </w:pPr>
            <w:r>
              <w:rPr>
                <w:rFonts w:hint="eastAsia" w:eastAsiaTheme="minorEastAsia"/>
              </w:rPr>
              <w:t>Lenovo</w:t>
            </w:r>
          </w:p>
        </w:tc>
        <w:tc>
          <w:tcPr>
            <w:tcW w:w="2693" w:type="dxa"/>
          </w:tcPr>
          <w:p>
            <w:pPr>
              <w:rPr>
                <w:rFonts w:eastAsiaTheme="minorEastAsia"/>
              </w:rPr>
            </w:pPr>
            <w:r>
              <w:rPr>
                <w:rFonts w:hint="eastAsia" w:eastAsiaTheme="minorEastAsia"/>
              </w:rPr>
              <w:t>J</w:t>
            </w:r>
            <w:r>
              <w:rPr>
                <w:rFonts w:eastAsiaTheme="minorEastAsia"/>
              </w:rPr>
              <w:t>i</w:t>
            </w:r>
            <w:r>
              <w:rPr>
                <w:rFonts w:hint="eastAsia" w:eastAsiaTheme="minorEastAsia"/>
              </w:rPr>
              <w:t>ng HAN</w:t>
            </w:r>
          </w:p>
        </w:tc>
        <w:tc>
          <w:tcPr>
            <w:tcW w:w="3827" w:type="dxa"/>
          </w:tcPr>
          <w:p>
            <w:pPr>
              <w:rPr>
                <w:rFonts w:eastAsiaTheme="minorEastAsia"/>
              </w:rPr>
            </w:pPr>
            <w:r>
              <w:rPr>
                <w:rFonts w:eastAsiaTheme="minorEastAsia"/>
              </w:rPr>
              <w:t>hanjing</w:t>
            </w:r>
            <w:r>
              <w:rPr>
                <w:rFonts w:hint="eastAsia" w:eastAsiaTheme="minorEastAsia"/>
              </w:rPr>
              <w:t>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85" w:type="dxa"/>
          </w:tblCellMar>
        </w:tblPrEx>
        <w:trPr>
          <w:trHeight w:val="23" w:hRule="atLeast"/>
        </w:trPr>
        <w:tc>
          <w:tcPr>
            <w:tcW w:w="2268" w:type="dxa"/>
          </w:tcPr>
          <w:p>
            <w:pPr>
              <w:rPr>
                <w:rFonts w:hint="default" w:eastAsiaTheme="minorEastAsia"/>
                <w:lang w:val="en-US" w:eastAsia="zh-CN"/>
              </w:rPr>
            </w:pPr>
            <w:r>
              <w:rPr>
                <w:rFonts w:hint="eastAsia" w:eastAsiaTheme="minorEastAsia"/>
                <w:lang w:val="en-US" w:eastAsia="zh-CN"/>
              </w:rPr>
              <w:t>Transsion Holdings</w:t>
            </w:r>
          </w:p>
        </w:tc>
        <w:tc>
          <w:tcPr>
            <w:tcW w:w="2693" w:type="dxa"/>
          </w:tcPr>
          <w:p>
            <w:pPr>
              <w:rPr>
                <w:rFonts w:hint="default" w:eastAsiaTheme="minorEastAsia"/>
                <w:lang w:val="en-US" w:eastAsia="zh-CN"/>
              </w:rPr>
            </w:pPr>
            <w:r>
              <w:rPr>
                <w:rFonts w:hint="eastAsia" w:eastAsiaTheme="minorEastAsia"/>
                <w:lang w:val="en-US" w:eastAsia="zh-CN"/>
              </w:rPr>
              <w:t>Shukun Wang</w:t>
            </w:r>
          </w:p>
        </w:tc>
        <w:tc>
          <w:tcPr>
            <w:tcW w:w="3827" w:type="dxa"/>
          </w:tcPr>
          <w:p>
            <w:pPr>
              <w:rPr>
                <w:rFonts w:hint="default" w:eastAsiaTheme="minorEastAsia"/>
                <w:lang w:val="en-US" w:eastAsia="zh-CN"/>
              </w:rPr>
            </w:pPr>
            <w:r>
              <w:rPr>
                <w:rFonts w:hint="eastAsia" w:eastAsiaTheme="minorEastAsia"/>
                <w:lang w:val="en-US" w:eastAsia="zh-CN"/>
              </w:rPr>
              <w:t xml:space="preserve">Shukun.wang@transsion </w:t>
            </w:r>
          </w:p>
        </w:tc>
      </w:tr>
    </w:tbl>
    <w:p>
      <w:pPr>
        <w:rPr>
          <w:b/>
          <w:bCs/>
        </w:rPr>
      </w:pPr>
    </w:p>
    <w:bookmarkEnd w:id="0"/>
    <w:p>
      <w:pPr>
        <w:pStyle w:val="2"/>
      </w:pPr>
      <w:r>
        <w:t>Remaining open issues for specification 38.391</w:t>
      </w:r>
    </w:p>
    <w:p>
      <w:pPr>
        <w:pStyle w:val="3"/>
      </w:pPr>
      <w:r>
        <w:t>List of the open issues and type of issue</w:t>
      </w:r>
    </w:p>
    <w:p>
      <w:r>
        <w:t>The status of the open issues has been updated in tracking mode according to the latest agreement. The rapporteur observes there are three remaining issues:</w:t>
      </w:r>
    </w:p>
    <w:p>
      <w:pPr>
        <w:pStyle w:val="47"/>
        <w:numPr>
          <w:ilvl w:val="0"/>
          <w:numId w:val="8"/>
        </w:numPr>
        <w:rPr>
          <w:rFonts w:ascii="Times New Roman" w:hAnsi="Times New Roman" w:cs="Times New Roman"/>
          <w:sz w:val="24"/>
          <w:szCs w:val="24"/>
          <w:highlight w:val="yellow"/>
        </w:rPr>
      </w:pPr>
      <w:r>
        <w:rPr>
          <w:rFonts w:ascii="Times New Roman" w:hAnsi="Times New Roman" w:cs="Times New Roman"/>
          <w:sz w:val="24"/>
          <w:szCs w:val="24"/>
          <w:highlight w:val="yellow"/>
        </w:rPr>
        <w:t>How to capture security parameter in Paging message (Issue 1-7)</w:t>
      </w:r>
    </w:p>
    <w:p>
      <w:pPr>
        <w:pStyle w:val="47"/>
        <w:numPr>
          <w:ilvl w:val="0"/>
          <w:numId w:val="8"/>
        </w:numPr>
        <w:rPr>
          <w:rFonts w:ascii="Times New Roman" w:hAnsi="Times New Roman" w:cs="Times New Roman"/>
          <w:sz w:val="24"/>
          <w:szCs w:val="24"/>
          <w:highlight w:val="yellow"/>
        </w:rPr>
      </w:pPr>
      <w:r>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pPr>
        <w:pStyle w:val="47"/>
        <w:numPr>
          <w:ilvl w:val="0"/>
          <w:numId w:val="8"/>
        </w:num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Paging ID length impact from new SA2 LS in </w:t>
      </w:r>
      <w:r>
        <w:rPr>
          <w:rFonts w:ascii="Times New Roman" w:hAnsi="Times New Roman" w:eastAsia="Times New Roman" w:cs="Times New Roman"/>
          <w:sz w:val="24"/>
          <w:szCs w:val="24"/>
          <w:highlight w:val="yellow"/>
        </w:rPr>
        <w:t>S2-2507793</w:t>
      </w:r>
      <w:r>
        <w:rPr>
          <w:rFonts w:ascii="Times New Roman" w:hAnsi="Times New Roman" w:cs="Times New Roman"/>
          <w:sz w:val="24"/>
          <w:szCs w:val="24"/>
          <w:highlight w:val="yellow"/>
        </w:rPr>
        <w:t xml:space="preserve"> (Issue 1-3)</w:t>
      </w:r>
    </w:p>
    <w:p>
      <w:r>
        <w:t>The above issues seem not to be straightforward, so the rapporteur marks the classification as “</w:t>
      </w:r>
      <w:r>
        <w:rPr>
          <w:highlight w:val="yellow"/>
        </w:rPr>
        <w:t>To be discussed by company contributions</w:t>
      </w:r>
      <w:r>
        <w:t xml:space="preserve">”. Further discussion in next meeting would be based on companies’ contribution. </w:t>
      </w:r>
    </w:p>
    <w:p/>
    <w:p>
      <w:r>
        <w:t xml:space="preserve">The rapporteur also would like to remind companies that CT1 sent an LS in the Oct meeting in </w:t>
      </w:r>
      <w:r>
        <w:rPr>
          <w:highlight w:val="yellow"/>
        </w:rPr>
        <w:t>C1-255679 (LS on the maximum supported AIoT NAS container length)</w:t>
      </w:r>
      <w:r>
        <w:t xml:space="preserve">. The rapporteur doesn’t foresee impact to MAC, which means it’s not an open issue of MAC, however, for the convenience of tracking protentional discussion points for next meeting, the handling of this LS has still been included in the open issue list </w:t>
      </w:r>
      <w:r>
        <w:rPr>
          <w:highlight w:val="yellow"/>
        </w:rPr>
        <w:t>as new issue 4-6</w:t>
      </w:r>
      <w:r>
        <w:t>. The reply LS is supposed to be easy, but if companies think it’s necessary, it can be discussed by contribution.</w:t>
      </w:r>
    </w:p>
    <w:p/>
    <w:p>
      <w:r>
        <w:t xml:space="preserve">More details of the remaining issues can be found in the table below, with </w:t>
      </w:r>
      <w:r>
        <w:rPr>
          <w:shd w:val="clear" w:color="auto" w:fill="FBE4D5" w:themeFill="accent2" w:themeFillTint="33"/>
        </w:rPr>
        <w:t>the highlighted shading of the corresponding table cells</w:t>
      </w:r>
      <w:r>
        <w:t xml:space="preserve">. </w:t>
      </w:r>
    </w:p>
    <w:p/>
    <w:p>
      <w:pPr>
        <w:sectPr>
          <w:footerReference r:id="rId3" w:type="default"/>
          <w:footnotePr>
            <w:numRestart w:val="eachSect"/>
          </w:footnotePr>
          <w:pgSz w:w="11907" w:h="16840"/>
          <w:pgMar w:top="1418" w:right="1134" w:bottom="1134" w:left="1134" w:header="680" w:footer="567" w:gutter="0"/>
          <w:cols w:space="720" w:num="1"/>
        </w:sectPr>
      </w:pPr>
    </w:p>
    <w:p/>
    <w:tbl>
      <w:tblPr>
        <w:tblStyle w:val="25"/>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93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r>
              <w:t>Issue number, brief title</w:t>
            </w:r>
          </w:p>
        </w:tc>
        <w:tc>
          <w:tcPr>
            <w:tcW w:w="10936" w:type="dxa"/>
          </w:tcPr>
          <w:p>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r>
              <w:t>Issue classification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shd w:val="clear" w:color="auto" w:fill="C5E0B3" w:themeFill="accent6" w:themeFillTint="66"/>
          </w:tcPr>
          <w:p>
            <w:pPr>
              <w:rPr>
                <w:b/>
                <w:bCs/>
              </w:rPr>
            </w:pPr>
            <w:r>
              <w:rPr>
                <w:b/>
                <w:bCs/>
              </w:rPr>
              <w:t>Group 1: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pPr>
              <w:rPr>
                <w:b/>
                <w:bCs/>
              </w:rPr>
            </w:pPr>
            <w:r>
              <w:rPr>
                <w:b/>
                <w:bCs/>
              </w:rPr>
              <w:t>Subgroup: Multi-reader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r>
              <w:t>Issue 1-1: multi-reader paging</w:t>
            </w:r>
          </w:p>
        </w:tc>
        <w:tc>
          <w:tcPr>
            <w:tcW w:w="10936" w:type="dxa"/>
          </w:tcPr>
          <w:p>
            <w:r>
              <w:t>If a device gets a new service request while one procedure is still ongoing, whether/how to specify device behaviour or leave it to implementation, and the end of procedure if needed.</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Rel-19 devices are not expected to receive parallel service request for overlapping reader scenario based on network implementation.   Capture this in stage 2 specification.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The Rel-19 device always responds to the new service indicated by the received paging message applicable for that device.  Capture this in stage 3 specification.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Send LS to RAN3 to notify them of agreements 1 and 2</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Parallel service request for overlapping reader scenario can be addressed in Rel-20</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Status in running CR: captured in 5.2.</w:t>
            </w:r>
          </w:p>
        </w:tc>
        <w:tc>
          <w:tcPr>
            <w:tcW w:w="2268" w:type="dxa"/>
          </w:tcPr>
          <w:p>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pPr>
              <w:rPr>
                <w:b/>
                <w:bCs/>
              </w:rPr>
            </w:pPr>
            <w:r>
              <w:rPr>
                <w:b/>
                <w:bCs/>
              </w:rPr>
              <w:t>Subgroup: Transaction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bookmarkStart w:id="1" w:name="_Hlk196469978"/>
            <w:r>
              <w:t xml:space="preserve">Issue 1-2: transaction ID </w:t>
            </w:r>
          </w:p>
        </w:tc>
        <w:tc>
          <w:tcPr>
            <w:tcW w:w="10936" w:type="dxa"/>
          </w:tcPr>
          <w:p>
            <w:r>
              <w:t>Whether/how to specify how the reader generate Transaction ID, and the size</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del w:id="0" w:author="Huawei, HiSilicon_Post131" w:date="2025-09-16T15:20:00Z"/>
                <w:rFonts w:ascii="Arial" w:hAnsi="Arial" w:cs="Arial"/>
                <w:i/>
                <w:iCs/>
                <w:color w:val="4472C4" w:themeColor="accent1"/>
                <w:sz w:val="20"/>
                <w:szCs w:val="20"/>
                <w:lang w:eastAsia="sv-SE"/>
                <w14:textFill>
                  <w14:solidFill>
                    <w14:schemeClr w14:val="accent1"/>
                  </w14:solidFill>
                </w14:textFill>
              </w:rPr>
            </w:pPr>
            <w:ins w:id="1" w:author="Huawei, HiSilicon_Post131" w:date="2025-09-16T15:20:00Z">
              <w:r>
                <w:rPr>
                  <w:rFonts w:ascii="Arial" w:hAnsi="Arial" w:cs="Arial"/>
                  <w:i/>
                  <w:iCs/>
                  <w:color w:val="4472C4" w:themeColor="accent1"/>
                  <w:sz w:val="20"/>
                  <w:szCs w:val="20"/>
                  <w:lang w:eastAsia="sv-SE"/>
                  <w14:textFill>
                    <w14:solidFill>
                      <w14:schemeClr w14:val="accent1"/>
                    </w14:solidFill>
                  </w14:textFill>
                </w:rPr>
                <w:t>6 bits for Transaction ID length.</w:t>
              </w:r>
            </w:ins>
            <w:del w:id="2" w:author="Huawei, HiSilicon_Post131" w:date="2025-09-16T15:20:00Z">
              <w:r>
                <w:rPr>
                  <w:rFonts w:ascii="Arial" w:hAnsi="Arial" w:cs="Arial"/>
                  <w:i/>
                  <w:iCs/>
                  <w:color w:val="4472C4" w:themeColor="accent1"/>
                  <w:sz w:val="20"/>
                  <w:szCs w:val="20"/>
                  <w:lang w:eastAsia="sv-SE"/>
                  <w14:textFill>
                    <w14:solidFill>
                      <w14:schemeClr w14:val="accent1"/>
                    </w14:solidFill>
                  </w14:textFill>
                </w:rPr>
                <w:delText>The “transaction ID” can be generated by reader based on CN corelation ID.  FFS how reader will generate “transaction ID”.  FFS the size of transaction ID</w:delText>
              </w:r>
            </w:del>
          </w:p>
          <w:p>
            <w:pPr>
              <w:pStyle w:val="47"/>
              <w:numPr>
                <w:ilvl w:val="0"/>
                <w:numId w:val="9"/>
              </w:numPr>
              <w:tabs>
                <w:tab w:val="left" w:pos="992"/>
              </w:tabs>
              <w:rPr>
                <w:ins w:id="3" w:author="Huawei, HiSilicon_Post131" w:date="2025-09-16T15:20:00Z"/>
                <w:rFonts w:ascii="Arial" w:hAnsi="Arial" w:cs="Arial"/>
                <w:i/>
                <w:iCs/>
                <w:color w:val="4472C4" w:themeColor="accent1"/>
                <w:sz w:val="20"/>
                <w:szCs w:val="20"/>
                <w:lang w:eastAsia="sv-SE"/>
                <w14:textFill>
                  <w14:solidFill>
                    <w14:schemeClr w14:val="accent1"/>
                  </w14:solidFill>
                </w14:textFill>
              </w:rPr>
            </w:pPr>
            <w:del w:id="4" w:author="Huawei, HiSilicon_Post131" w:date="2025-09-16T15:20:00Z">
              <w:r>
                <w:rPr>
                  <w:rFonts w:ascii="Arial" w:hAnsi="Arial" w:cs="Arial"/>
                  <w:i/>
                  <w:iCs/>
                  <w:color w:val="4472C4" w:themeColor="accent1"/>
                  <w:sz w:val="20"/>
                  <w:szCs w:val="20"/>
                  <w:lang w:eastAsia="sv-SE"/>
                  <w14:textFill>
                    <w14:solidFill>
                      <w14:schemeClr w14:val="accent1"/>
                    </w14:solidFill>
                  </w14:textFill>
                </w:rPr>
                <w:delText>1 bit solution is excluded.   FFS the size.  Aim to have a reasonable size</w:delText>
              </w:r>
            </w:del>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ins w:id="5" w:author="Huawei, HiSilicon_Post131" w:date="2025-09-16T15:20:00Z">
              <w:r>
                <w:rPr>
                  <w:rFonts w:ascii="Arial" w:hAnsi="Arial" w:cs="Arial"/>
                  <w:i/>
                  <w:iCs/>
                  <w:color w:val="4472C4" w:themeColor="accent1"/>
                  <w:sz w:val="20"/>
                  <w:szCs w:val="20"/>
                  <w:lang w:eastAsia="sv-SE"/>
                  <w14:textFill>
                    <w14:solidFill>
                      <w14:schemeClr w14:val="accent1"/>
                    </w14:solidFill>
                  </w14:textFill>
                </w:rPr>
                <w:t>RAN2 confirms how to generate transaction ID is left to reader (no spec impact)</w:t>
              </w:r>
            </w:ins>
          </w:p>
          <w:p>
            <w:pPr>
              <w:pStyle w:val="47"/>
              <w:numPr>
                <w:ilvl w:val="0"/>
                <w:numId w:val="10"/>
              </w:numPr>
              <w:tabs>
                <w:tab w:val="left" w:pos="992"/>
              </w:tabs>
              <w:rPr>
                <w:rFonts w:cs="Arial"/>
                <w:i/>
                <w:iCs/>
                <w:color w:val="4472C4" w:themeColor="accent1"/>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Status in running CR: </w:t>
            </w:r>
            <w:ins w:id="6" w:author="Huawei, HiSilicon_Post131" w:date="2025-09-16T15:22:00Z">
              <w:r>
                <w:rPr>
                  <w:rFonts w:ascii="Arial" w:hAnsi="Arial" w:cs="Arial"/>
                  <w:i/>
                  <w:iCs/>
                  <w:color w:val="4472C4" w:themeColor="accent1"/>
                  <w:sz w:val="20"/>
                  <w:szCs w:val="20"/>
                  <w:lang w:eastAsia="sv-SE"/>
                  <w14:textFill>
                    <w14:solidFill>
                      <w14:schemeClr w14:val="accent1"/>
                    </w14:solidFill>
                  </w14:textFill>
                </w:rPr>
                <w:t>the field is captured in 6.2.1.1 with the detailed format</w:t>
              </w:r>
            </w:ins>
            <w:del w:id="7" w:author="Huawei, HiSilicon_Post131" w:date="2025-09-16T15:22:00Z">
              <w:r>
                <w:rPr>
                  <w:rFonts w:ascii="Arial" w:hAnsi="Arial" w:cs="Arial"/>
                  <w:i/>
                  <w:iCs/>
                  <w:color w:val="4472C4" w:themeColor="accent1"/>
                  <w:sz w:val="20"/>
                  <w:szCs w:val="20"/>
                  <w:lang w:eastAsia="sv-SE"/>
                  <w14:textFill>
                    <w14:solidFill>
                      <w14:schemeClr w14:val="accent1"/>
                    </w14:solidFill>
                  </w14:textFill>
                </w:rPr>
                <w:delText xml:space="preserve">captured </w:delText>
              </w:r>
            </w:del>
            <w:del w:id="8" w:author="Huawei, HiSilicon_Post131" w:date="2025-09-16T15:20:00Z">
              <w:r>
                <w:rPr>
                  <w:rFonts w:ascii="Arial" w:hAnsi="Arial" w:cs="Arial"/>
                  <w:i/>
                  <w:iCs/>
                  <w:color w:val="4472C4" w:themeColor="accent1"/>
                  <w:sz w:val="20"/>
                  <w:szCs w:val="20"/>
                  <w:lang w:eastAsia="sv-SE"/>
                  <w14:textFill>
                    <w14:solidFill>
                      <w14:schemeClr w14:val="accent1"/>
                    </w14:solidFill>
                  </w14:textFill>
                </w:rPr>
                <w:delText>as Editor’s Note in 6.2.1.1</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del w:id="9" w:author="Huawei, HiSilicon_Post131" w:date="2025-09-16T15:18:00Z">
              <w:r>
                <w:rPr/>
                <w:delText>Companies are invited to input views for Q#2</w:delText>
              </w:r>
            </w:del>
            <w:ins w:id="10" w:author="Huawei, HiSilicon_Post131" w:date="2025-09-16T15:18:00Z">
              <w:r>
                <w:rPr/>
                <w:t>Addressed/closed</w:t>
              </w:r>
            </w:ins>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pPr>
              <w:rPr>
                <w:b/>
                <w:bCs/>
              </w:rPr>
            </w:pPr>
            <w:r>
              <w:rPr>
                <w:b/>
                <w:bCs/>
              </w:rPr>
              <w:t>Subgroup: Paging message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shd w:val="clear" w:color="auto" w:fill="FBE4D5" w:themeFill="accent2" w:themeFillTint="33"/>
          </w:tcPr>
          <w:p>
            <w:r>
              <w:t>Issue 1-3:</w:t>
            </w:r>
          </w:p>
          <w:p>
            <w:r>
              <w:t>Paging ID length field</w:t>
            </w:r>
          </w:p>
        </w:tc>
        <w:tc>
          <w:tcPr>
            <w:tcW w:w="10936" w:type="dxa"/>
            <w:shd w:val="clear" w:color="auto" w:fill="FBE4D5" w:themeFill="accent2" w:themeFillTint="33"/>
          </w:tcPr>
          <w:p>
            <w:r>
              <w:t xml:space="preserve">The field to indicate the paging ID length, e.g., </w:t>
            </w:r>
            <w:del w:id="11" w:author="Huawei, HiSilicon_Post131" w:date="2025-09-16T16:54:00Z">
              <w:r>
                <w:rPr/>
                <w:delText xml:space="preserve">value range, </w:delText>
              </w:r>
            </w:del>
            <w:r>
              <w:t>how many bits</w:t>
            </w:r>
            <w:del w:id="12" w:author="Huawei, HiSilicon_Post131" w:date="2025-09-16T16:54:00Z">
              <w:r>
                <w:rPr/>
                <w:delText>, format design</w:delText>
              </w:r>
            </w:del>
            <w:r>
              <w:t xml:space="preserve">, taking into account of </w:t>
            </w:r>
            <w:bookmarkStart w:id="2" w:name="_Hlk200977436"/>
            <w:r>
              <w:t xml:space="preserve">CT4 and SA2 </w:t>
            </w:r>
            <w:del w:id="13" w:author="Huawei, HiSilicon_Post131" w:date="2025-09-16T16:55:00Z">
              <w:r>
                <w:rPr/>
                <w:delText>reply LS in C4-252466 and S2-2505793</w:delText>
              </w:r>
              <w:bookmarkEnd w:id="2"/>
            </w:del>
            <w:ins w:id="14" w:author="Huawei, HiSilicon_Post131" w:date="2025-09-16T16:55:00Z">
              <w:r>
                <w:rPr/>
                <w:t>inputs</w:t>
              </w:r>
            </w:ins>
            <w:r>
              <w:t>.</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del w:id="15" w:author="Huawei, HiSilicon_Post131" w:date="2025-09-16T15:21:00Z"/>
                <w:rFonts w:ascii="Arial" w:hAnsi="Arial" w:cs="Arial"/>
                <w:i/>
                <w:iCs/>
                <w:color w:val="4472C4" w:themeColor="accent1"/>
                <w:sz w:val="20"/>
                <w:szCs w:val="20"/>
                <w:lang w:eastAsia="sv-SE"/>
                <w14:textFill>
                  <w14:solidFill>
                    <w14:schemeClr w14:val="accent1"/>
                  </w14:solidFill>
                </w14:textFill>
              </w:rPr>
            </w:pPr>
            <w:del w:id="16" w:author="Huawei, HiSilicon_Post131" w:date="2025-09-16T15:21:00Z">
              <w:r>
                <w:rPr>
                  <w:rFonts w:ascii="Arial" w:hAnsi="Arial" w:cs="Arial"/>
                  <w:i/>
                  <w:iCs/>
                  <w:color w:val="4472C4" w:themeColor="accent1"/>
                  <w:sz w:val="20"/>
                  <w:szCs w:val="20"/>
                  <w:lang w:eastAsia="sv-SE"/>
                  <w14:textFill>
                    <w14:solidFill>
                      <w14:schemeClr w14:val="accent1"/>
                    </w14:solidFill>
                  </w14:textFill>
                </w:rPr>
                <w:delText xml:space="preserve">A field indicating Paging ID length information is always included together with the paging ID field in the A-IoT paging message, except the case where no ID is included in the A-IoT paging message.   </w:delText>
              </w:r>
            </w:del>
          </w:p>
          <w:p>
            <w:pPr>
              <w:pStyle w:val="47"/>
              <w:numPr>
                <w:ilvl w:val="0"/>
                <w:numId w:val="9"/>
              </w:numPr>
              <w:tabs>
                <w:tab w:val="left" w:pos="992"/>
              </w:tabs>
              <w:rPr>
                <w:del w:id="17" w:author="Huawei, HiSilicon_Post131" w:date="2025-09-16T15:21:00Z"/>
                <w:rFonts w:ascii="Arial" w:hAnsi="Arial" w:cs="Arial"/>
                <w:i/>
                <w:iCs/>
                <w:color w:val="4472C4" w:themeColor="accent1"/>
                <w:sz w:val="20"/>
                <w:szCs w:val="20"/>
                <w:lang w:eastAsia="sv-SE"/>
                <w14:textFill>
                  <w14:solidFill>
                    <w14:schemeClr w14:val="accent1"/>
                  </w14:solidFill>
                </w14:textFill>
              </w:rPr>
            </w:pPr>
            <w:del w:id="18" w:author="Huawei, HiSilicon_Post131" w:date="2025-09-16T15:21:00Z">
              <w:r>
                <w:rPr>
                  <w:rFonts w:ascii="Arial" w:hAnsi="Arial" w:cs="Arial"/>
                  <w:i/>
                  <w:iCs/>
                  <w:color w:val="4472C4" w:themeColor="accent1"/>
                  <w:sz w:val="20"/>
                  <w:szCs w:val="20"/>
                  <w:lang w:eastAsia="sv-SE"/>
                  <w14:textFill>
                    <w14:solidFill>
                      <w14:schemeClr w14:val="accent1"/>
                    </w14:solidFill>
                  </w14:textFill>
                </w:rPr>
                <w:delText>The number of bits required for paging ID length field should be as small as possible.  This would require the number of different Paging ID lengths to be small.</w:delText>
              </w:r>
            </w:del>
          </w:p>
          <w:p>
            <w:pPr>
              <w:pStyle w:val="47"/>
              <w:numPr>
                <w:ilvl w:val="0"/>
                <w:numId w:val="9"/>
              </w:numPr>
              <w:tabs>
                <w:tab w:val="left" w:pos="992"/>
              </w:tabs>
              <w:rPr>
                <w:del w:id="19" w:author="Huawei, HiSilicon_Post131" w:date="2025-09-16T15:21:00Z"/>
                <w:rFonts w:ascii="Arial" w:hAnsi="Arial" w:cs="Arial"/>
                <w:i/>
                <w:iCs/>
                <w:color w:val="4472C4" w:themeColor="accent1"/>
                <w:sz w:val="20"/>
                <w:szCs w:val="20"/>
                <w:lang w:eastAsia="sv-SE"/>
                <w14:textFill>
                  <w14:solidFill>
                    <w14:schemeClr w14:val="accent1"/>
                  </w14:solidFill>
                </w14:textFill>
              </w:rPr>
            </w:pPr>
            <w:del w:id="20" w:author="Huawei, HiSilicon_Post131" w:date="2025-09-16T15:21:00Z">
              <w:r>
                <w:rPr>
                  <w:rFonts w:ascii="Arial" w:hAnsi="Arial" w:cs="Arial"/>
                  <w:i/>
                  <w:iCs/>
                  <w:color w:val="4472C4" w:themeColor="accent1"/>
                  <w:sz w:val="20"/>
                  <w:szCs w:val="20"/>
                  <w:lang w:eastAsia="sv-SE"/>
                  <w14:textFill>
                    <w14:solidFill>
                      <w14:schemeClr w14:val="accent1"/>
                    </w14:solidFill>
                  </w14:textFill>
                </w:rPr>
                <w:delText xml:space="preserve">RAN2 sent LS to CT4 and SA2 in R2-2503197 asking for their feedback on the above agreement, for RAN2 to determine the field for paging ID length. CT4 replied with LS and CR in </w:delText>
              </w:r>
              <w:bookmarkStart w:id="3" w:name="OLE_LINK11"/>
              <w:r>
                <w:rPr>
                  <w:rFonts w:ascii="Arial" w:hAnsi="Arial" w:cs="Arial"/>
                  <w:i/>
                  <w:iCs/>
                  <w:color w:val="4472C4" w:themeColor="accent1"/>
                  <w:sz w:val="20"/>
                  <w:szCs w:val="20"/>
                  <w:lang w:eastAsia="sv-SE"/>
                  <w14:textFill>
                    <w14:solidFill>
                      <w14:schemeClr w14:val="accent1"/>
                    </w14:solidFill>
                  </w14:textFill>
                </w:rPr>
                <w:delText>C4-252466</w:delText>
              </w:r>
              <w:bookmarkEnd w:id="3"/>
              <w:r>
                <w:rPr>
                  <w:rFonts w:ascii="Arial" w:hAnsi="Arial" w:cs="Arial"/>
                  <w:i/>
                  <w:iCs/>
                  <w:color w:val="4472C4" w:themeColor="accent1"/>
                  <w:sz w:val="20"/>
                  <w:szCs w:val="20"/>
                  <w:lang w:eastAsia="sv-SE"/>
                  <w14:textFill>
                    <w14:solidFill>
                      <w14:schemeClr w14:val="accent1"/>
                    </w14:solidFill>
                  </w14:textFill>
                </w:rPr>
                <w:delText xml:space="preserve"> (LS on paging ID)</w:delText>
              </w:r>
            </w:del>
            <w:del w:id="21" w:author="Huawei, HiSilicon_Post131" w:date="2025-09-16T15:21:00Z">
              <w:r>
                <w:rPr>
                  <w:rFonts w:ascii="Arial" w:hAnsi="Arial" w:cs="Arial"/>
                  <w:color w:val="4472C4" w:themeColor="accent1"/>
                  <w:sz w:val="20"/>
                  <w:szCs w:val="20"/>
                  <w:lang w:eastAsia="sv-SE"/>
                  <w14:textFill>
                    <w14:solidFill>
                      <w14:schemeClr w14:val="accent1"/>
                    </w14:solidFill>
                  </w14:textFill>
                </w:rPr>
                <w:delText xml:space="preserve">. SA2 reply LS is in </w:delText>
              </w:r>
              <w:bookmarkStart w:id="4" w:name="OLE_LINK12"/>
              <w:r>
                <w:rPr>
                  <w:rFonts w:ascii="Arial" w:hAnsi="Arial" w:cs="Arial"/>
                  <w:color w:val="4472C4" w:themeColor="accent1"/>
                  <w:sz w:val="20"/>
                  <w:szCs w:val="20"/>
                  <w:lang w:eastAsia="sv-SE"/>
                  <w14:textFill>
                    <w14:solidFill>
                      <w14:schemeClr w14:val="accent1"/>
                    </w14:solidFill>
                  </w14:textFill>
                </w:rPr>
                <w:delText>S2-2505793</w:delText>
              </w:r>
              <w:bookmarkEnd w:id="4"/>
            </w:del>
            <w:del w:id="22" w:author="Huawei, HiSilicon_Post131" w:date="2025-09-16T15:21:00Z">
              <w:r>
                <w:rPr>
                  <w:rFonts w:ascii="Arial" w:hAnsi="Arial" w:cs="Arial"/>
                  <w:i/>
                  <w:iCs/>
                  <w:color w:val="4472C4" w:themeColor="accent1"/>
                  <w:sz w:val="20"/>
                  <w:szCs w:val="20"/>
                  <w:lang w:eastAsia="sv-SE"/>
                  <w14:textFill>
                    <w14:solidFill>
                      <w14:schemeClr w14:val="accent1"/>
                    </w14:solidFill>
                  </w14:textFill>
                </w:rPr>
                <w:delText>.</w:delText>
              </w:r>
            </w:del>
          </w:p>
          <w:p>
            <w:pPr>
              <w:pStyle w:val="47"/>
              <w:numPr>
                <w:ilvl w:val="0"/>
                <w:numId w:val="9"/>
              </w:numPr>
              <w:tabs>
                <w:tab w:val="left" w:pos="992"/>
              </w:tabs>
              <w:rPr>
                <w:ins w:id="23" w:author="Huawei, HiSilicon_Post131" w:date="2025-09-16T16:49:00Z"/>
                <w:rFonts w:ascii="Arial" w:hAnsi="Arial" w:cs="Arial"/>
                <w:i/>
                <w:iCs/>
                <w:color w:val="4472C4" w:themeColor="accent1"/>
                <w:sz w:val="20"/>
                <w:szCs w:val="20"/>
                <w:lang w:eastAsia="sv-SE"/>
                <w14:textFill>
                  <w14:solidFill>
                    <w14:schemeClr w14:val="accent1"/>
                  </w14:solidFill>
                </w14:textFill>
              </w:rPr>
            </w:pPr>
            <w:del w:id="24" w:author="Huawei, HiSilicon_Post131" w:date="2025-09-16T15:21:00Z">
              <w:r>
                <w:rPr>
                  <w:rFonts w:ascii="Arial" w:hAnsi="Arial" w:cs="Arial"/>
                  <w:i/>
                  <w:iCs/>
                  <w:color w:val="4472C4" w:themeColor="accent1"/>
                  <w:sz w:val="20"/>
                  <w:szCs w:val="20"/>
                  <w:lang w:eastAsia="sv-SE"/>
                  <w14:textFill>
                    <w14:solidFill>
                      <w14:schemeClr w14:val="accent1"/>
                    </w14:solidFill>
                  </w14:textFill>
                </w:rPr>
                <w:delText>Note: SA2 already agreed the filtering information and captured it in clause 5.8 in 23.369, this may enable some extent of RAN2 discussion before their feedback.</w:delText>
              </w:r>
            </w:del>
            <w:ins w:id="25" w:author="Huawei, HiSilicon_Post131" w:date="2025-09-16T15:21:00Z">
              <w:r>
                <w:rPr>
                  <w:rFonts w:ascii="Arial" w:hAnsi="Arial" w:cs="Arial"/>
                  <w:i/>
                  <w:iCs/>
                  <w:color w:val="4472C4" w:themeColor="accent1"/>
                  <w:sz w:val="20"/>
                  <w:szCs w:val="20"/>
                  <w:lang w:eastAsia="sv-SE"/>
                  <w14:textFill>
                    <w14:solidFill>
                      <w14:schemeClr w14:val="accent1"/>
                    </w14:solidFill>
                  </w14:textFill>
                </w:rPr>
                <w:t>8-bit length field (in unit of bit) is assumed to indicate the paging ID length, based on current SA2/CT4 conclusion.</w:t>
              </w:r>
            </w:ins>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ins w:id="26" w:author="Huawei, HiSilicon_Post131" w:date="2025-09-16T16:49:00Z">
              <w:r>
                <w:rPr>
                  <w:rFonts w:ascii="Arial" w:hAnsi="Arial" w:cs="Arial"/>
                  <w:i/>
                  <w:iCs/>
                  <w:color w:val="4472C4" w:themeColor="accent1"/>
                  <w:sz w:val="20"/>
                  <w:szCs w:val="20"/>
                  <w:lang w:eastAsia="sv-SE"/>
                  <w14:textFill>
                    <w14:solidFill>
                      <w14:schemeClr w14:val="accent1"/>
                    </w14:solidFill>
                  </w14:textFill>
                </w:rPr>
                <w:t xml:space="preserve">However, </w:t>
              </w:r>
            </w:ins>
            <w:ins w:id="27" w:author="Huawei, HiSilicon_Post131" w:date="2025-09-16T16:50:00Z">
              <w:r>
                <w:rPr>
                  <w:rFonts w:ascii="Arial" w:hAnsi="Arial" w:cs="Arial"/>
                  <w:i/>
                  <w:iCs/>
                  <w:color w:val="4472C4" w:themeColor="accent1"/>
                  <w:sz w:val="20"/>
                  <w:szCs w:val="20"/>
                  <w:lang w:eastAsia="sv-SE"/>
                  <w14:textFill>
                    <w14:solidFill>
                      <w14:schemeClr w14:val="accent1"/>
                    </w14:solidFill>
                  </w14:textFill>
                </w:rPr>
                <w:t xml:space="preserve">in Aug meeting, </w:t>
              </w:r>
            </w:ins>
            <w:ins w:id="28" w:author="Huawei, HiSilicon_Post131" w:date="2025-09-16T16:50:00Z">
              <w:r>
                <w:rPr>
                  <w:rFonts w:ascii="Arial" w:hAnsi="Arial" w:cs="Arial"/>
                  <w:i/>
                  <w:iCs/>
                  <w:color w:val="4472C4" w:themeColor="accent1"/>
                  <w:sz w:val="20"/>
                  <w:szCs w:val="20"/>
                  <w:highlight w:val="yellow"/>
                  <w:lang w:eastAsia="sv-SE"/>
                  <w14:textFill>
                    <w14:solidFill>
                      <w14:schemeClr w14:val="accent1"/>
                    </w14:solidFill>
                  </w14:textFill>
                </w:rPr>
                <w:t>SA2 sent a new LS to RAN2 in S2-2507793 on AIoT Device Permanent ID Length</w:t>
              </w:r>
            </w:ins>
            <w:ins w:id="29" w:author="Huawei, HiSilicon_Post131" w:date="2025-09-16T16:50:00Z">
              <w:r>
                <w:rPr>
                  <w:rFonts w:ascii="Arial" w:hAnsi="Arial" w:cs="Arial"/>
                  <w:i/>
                  <w:iCs/>
                  <w:color w:val="4472C4" w:themeColor="accent1"/>
                  <w:sz w:val="20"/>
                  <w:szCs w:val="20"/>
                  <w:lang w:eastAsia="sv-SE"/>
                  <w14:textFill>
                    <w14:solidFill>
                      <w14:schemeClr w14:val="accent1"/>
                    </w14:solidFill>
                  </w14:textFill>
                </w:rPr>
                <w:t xml:space="preserve">, indicating SA2 </w:t>
              </w:r>
            </w:ins>
            <w:ins w:id="30" w:author="Huawei, HiSilicon_Post131" w:date="2025-09-16T16:51:00Z">
              <w:r>
                <w:rPr>
                  <w:rFonts w:ascii="Arial" w:hAnsi="Arial" w:cs="Arial"/>
                  <w:i/>
                  <w:iCs/>
                  <w:color w:val="4472C4" w:themeColor="accent1"/>
                  <w:sz w:val="20"/>
                  <w:szCs w:val="20"/>
                  <w:lang w:eastAsia="sv-SE"/>
                  <w14:textFill>
                    <w14:solidFill>
                      <w14:schemeClr w14:val="accent1"/>
                    </w14:solidFill>
                  </w14:textFill>
                </w:rPr>
                <w:t>identified requirements for longer device ID, and the rapporteur understand this will impact the length of paging ID as well, e.g., 600 bits a</w:t>
              </w:r>
            </w:ins>
            <w:ins w:id="31" w:author="Huawei, HiSilicon_Post131" w:date="2025-09-16T16:52:00Z">
              <w:r>
                <w:rPr>
                  <w:rFonts w:ascii="Arial" w:hAnsi="Arial" w:cs="Arial"/>
                  <w:i/>
                  <w:iCs/>
                  <w:color w:val="4472C4" w:themeColor="accent1"/>
                  <w:sz w:val="20"/>
                  <w:szCs w:val="20"/>
                  <w:lang w:eastAsia="sv-SE"/>
                  <w14:textFill>
                    <w14:solidFill>
                      <w14:schemeClr w14:val="accent1"/>
                    </w14:solidFill>
                  </w14:textFill>
                </w:rPr>
                <w:t>re needed instead of 256 bits.</w:t>
              </w:r>
            </w:ins>
            <w:ins w:id="32" w:author="Huawei, HiSilicon_Post131" w:date="2025-09-16T16:53:00Z">
              <w:r>
                <w:rPr>
                  <w:rFonts w:ascii="Arial" w:hAnsi="Arial" w:cs="Arial"/>
                  <w:i/>
                  <w:iCs/>
                  <w:color w:val="4472C4" w:themeColor="accent1"/>
                  <w:sz w:val="20"/>
                  <w:szCs w:val="20"/>
                  <w:lang w:eastAsia="sv-SE"/>
                  <w14:textFill>
                    <w14:solidFill>
                      <w14:schemeClr w14:val="accent1"/>
                    </w14:solidFill>
                  </w14:textFill>
                </w:rPr>
                <w:t xml:space="preserve"> </w:t>
              </w:r>
            </w:ins>
            <w:ins w:id="33" w:author="Huawei, HiSilicon_Post131" w:date="2025-09-16T16:53:00Z">
              <w:r>
                <w:rPr>
                  <w:rFonts w:ascii="Arial" w:hAnsi="Arial" w:cs="Arial"/>
                  <w:i/>
                  <w:iCs/>
                  <w:color w:val="4472C4" w:themeColor="accent1"/>
                  <w:sz w:val="20"/>
                  <w:szCs w:val="20"/>
                  <w:highlight w:val="yellow"/>
                  <w:lang w:eastAsia="sv-SE"/>
                  <w14:textFill>
                    <w14:solidFill>
                      <w14:schemeClr w14:val="accent1"/>
                    </w14:solidFill>
                  </w14:textFill>
                </w:rPr>
                <w:t>Therefore, in Oct meeting, RAN2 needs to discuss how to reply the SA2 LS, and how to handle the impact to paging ID length field.</w:t>
              </w:r>
            </w:ins>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the field name is captured in 6.2.1.1 with</w:t>
            </w:r>
            <w:del w:id="34" w:author="Huawei, HiSilicon_Post131" w:date="2025-09-16T15:22:00Z">
              <w:r>
                <w:rPr>
                  <w:rFonts w:ascii="Arial" w:hAnsi="Arial" w:cs="Arial"/>
                  <w:i/>
                  <w:iCs/>
                  <w:color w:val="4472C4" w:themeColor="accent1"/>
                  <w:sz w:val="20"/>
                  <w:szCs w:val="20"/>
                  <w:lang w:eastAsia="sv-SE"/>
                  <w14:textFill>
                    <w14:solidFill>
                      <w14:schemeClr w14:val="accent1"/>
                    </w14:solidFill>
                  </w14:textFill>
                </w:rPr>
                <w:delText>out</w:delText>
              </w:r>
            </w:del>
            <w:r>
              <w:rPr>
                <w:rFonts w:ascii="Arial" w:hAnsi="Arial" w:cs="Arial"/>
                <w:i/>
                <w:iCs/>
                <w:color w:val="4472C4" w:themeColor="accent1"/>
                <w:sz w:val="20"/>
                <w:szCs w:val="20"/>
                <w:lang w:eastAsia="sv-SE"/>
                <w14:textFill>
                  <w14:solidFill>
                    <w14:schemeClr w14:val="accent1"/>
                  </w14:solidFill>
                </w14:textFill>
              </w:rPr>
              <w:t xml:space="preserve"> the detailed format.</w:t>
            </w:r>
          </w:p>
        </w:tc>
        <w:tc>
          <w:tcPr>
            <w:tcW w:w="2268" w:type="dxa"/>
            <w:shd w:val="clear" w:color="auto" w:fill="FBE4D5" w:themeFill="accent2" w:themeFillTint="33"/>
          </w:tcPr>
          <w:p>
            <w:del w:id="35" w:author="Huawei, HiSilicon_Post131" w:date="2025-09-16T15:21:00Z">
              <w:r>
                <w:rPr/>
                <w:delText>Companies are invited to input views for Q#3</w:delText>
              </w:r>
            </w:del>
            <w:ins w:id="36" w:author="Huawei, HiSilicon_Post131" w:date="2025-09-16T16:54:00Z">
              <w:r>
                <w:rPr/>
                <w:t>To be discussed by company contributions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1-4: AO number field</w:t>
            </w:r>
          </w:p>
        </w:tc>
        <w:tc>
          <w:tcPr>
            <w:tcW w:w="10936" w:type="dxa"/>
          </w:tcPr>
          <w:p>
            <w:r>
              <w:t>How to indicate the number of access occasions, e.g. the maximum number, the length of field, format design.</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ins w:id="37" w:author="Huawei, HiSilicon_Post131" w:date="2025-09-16T15:23:00Z"/>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Issue (1-4) For number of access occasions introduce exponential way, 4 bits, value range FFS</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ins w:id="38" w:author="Huawei, HiSilicon_Post131" w:date="2025-09-16T15:23:00Z">
              <w:r>
                <w:rPr>
                  <w:rFonts w:ascii="Arial" w:hAnsi="Arial" w:cs="Arial"/>
                  <w:i/>
                  <w:iCs/>
                  <w:color w:val="4472C4" w:themeColor="accent1"/>
                  <w:sz w:val="20"/>
                  <w:szCs w:val="20"/>
                  <w:lang w:eastAsia="sv-SE"/>
                  <w14:textFill>
                    <w14:solidFill>
                      <w14:schemeClr w14:val="accent1"/>
                    </w14:solidFill>
                  </w14:textFill>
                </w:rPr>
                <w:t xml:space="preserve">Keep current agreement.   The reader should provide enough access trigger to cover at least signalled AOs in current round, unless the reader choses to start the subsequent paging round.    Capture in stage 2 and rapporteur will work in the wording.   </w:t>
              </w:r>
            </w:ins>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the field name and format is captured in 6.2.1.1</w:t>
            </w:r>
            <w:del w:id="39" w:author="Huawei, HiSilicon_Post131" w:date="2025-09-16T15:24:00Z">
              <w:r>
                <w:rPr>
                  <w:rFonts w:ascii="Arial" w:hAnsi="Arial" w:cs="Arial"/>
                  <w:i/>
                  <w:iCs/>
                  <w:color w:val="4472C4" w:themeColor="accent1"/>
                  <w:sz w:val="20"/>
                  <w:szCs w:val="20"/>
                  <w:lang w:eastAsia="sv-SE"/>
                  <w14:textFill>
                    <w14:solidFill>
                      <w14:schemeClr w14:val="accent1"/>
                    </w14:solidFill>
                  </w14:textFill>
                </w:rPr>
                <w:delText xml:space="preserve"> with proposed value range to be reviewed by companies</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pPr>
              <w:rPr>
                <w:b/>
                <w:bCs/>
              </w:rPr>
            </w:pPr>
            <w:del w:id="40" w:author="Huawei, HiSilicon_Post131" w:date="2025-09-16T15:24:00Z">
              <w:r>
                <w:rPr/>
                <w:delText xml:space="preserve">Format is addressed, value range FFS is moved to issue 4-4 </w:delText>
              </w:r>
            </w:del>
            <w:ins w:id="41" w:author="Huawei, HiSilicon_Post131" w:date="2025-09-16T15:24:00Z">
              <w:r>
                <w:rPr/>
                <w:t>Addressed/closed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1-5:</w:t>
            </w:r>
          </w:p>
          <w:p>
            <w:r>
              <w:t>Paging content for CFRA</w:t>
            </w:r>
          </w:p>
        </w:tc>
        <w:tc>
          <w:tcPr>
            <w:tcW w:w="10936" w:type="dxa"/>
          </w:tcPr>
          <w:p>
            <w:r>
              <w:t>As baseline, the transaction ID is absent in Paging message for CFRA. FFS on the need for the transaction ID for command case.</w:t>
            </w:r>
          </w:p>
          <w:p>
            <w:pPr>
              <w:pStyle w:val="47"/>
              <w:numPr>
                <w:ilvl w:val="0"/>
                <w:numId w:val="10"/>
              </w:numPr>
              <w:tabs>
                <w:tab w:val="left" w:pos="992"/>
              </w:tabs>
              <w:rPr>
                <w:ins w:id="42" w:author="Huawei, HiSilicon_Post131" w:date="2025-09-16T15:26:00Z"/>
                <w:rFonts w:ascii="Arial" w:hAnsi="Arial" w:cs="Arial"/>
                <w:i/>
                <w:iCs/>
                <w:color w:val="4472C4" w:themeColor="accent1"/>
                <w:sz w:val="20"/>
                <w:szCs w:val="20"/>
                <w:lang w:eastAsia="sv-SE"/>
                <w14:textFill>
                  <w14:solidFill>
                    <w14:schemeClr w14:val="accent1"/>
                  </w14:solidFill>
                </w14:textFill>
              </w:rPr>
            </w:pPr>
            <w:ins w:id="43" w:author="Huawei, HiSilicon_Post131" w:date="2025-09-16T15:26:00Z">
              <w:r>
                <w:rPr>
                  <w:rFonts w:ascii="Arial" w:hAnsi="Arial" w:cs="Arial"/>
                  <w:i/>
                  <w:iCs/>
                  <w:color w:val="4472C4" w:themeColor="accent1"/>
                  <w:sz w:val="20"/>
                  <w:szCs w:val="20"/>
                  <w:lang w:eastAsia="sv-SE"/>
                  <w14:textFill>
                    <w14:solidFill>
                      <w14:schemeClr w14:val="accent1"/>
                    </w14:solidFill>
                  </w14:textFill>
                </w:rPr>
                <w:t xml:space="preserve">Relevant agreements: </w:t>
              </w:r>
            </w:ins>
          </w:p>
          <w:p>
            <w:pPr>
              <w:pStyle w:val="47"/>
              <w:numPr>
                <w:ilvl w:val="1"/>
                <w:numId w:val="10"/>
              </w:numPr>
              <w:tabs>
                <w:tab w:val="left" w:pos="992"/>
              </w:tabs>
              <w:rPr>
                <w:rFonts w:ascii="Arial" w:hAnsi="Arial" w:cs="Arial"/>
                <w:i/>
                <w:iCs/>
                <w:color w:val="4472C4" w:themeColor="accent1"/>
                <w:sz w:val="20"/>
                <w:szCs w:val="20"/>
                <w:lang w:eastAsia="sv-SE"/>
                <w14:textFill>
                  <w14:solidFill>
                    <w14:schemeClr w14:val="accent1"/>
                  </w14:solidFill>
                </w14:textFill>
              </w:rPr>
            </w:pPr>
            <w:ins w:id="44" w:author="Huawei, HiSilicon_Post131" w:date="2025-09-16T15:24:00Z">
              <w:r>
                <w:rPr>
                  <w:rFonts w:ascii="Arial" w:hAnsi="Arial" w:cs="Arial"/>
                  <w:i/>
                  <w:iCs/>
                  <w:color w:val="4472C4" w:themeColor="accent1"/>
                  <w:sz w:val="20"/>
                  <w:szCs w:val="20"/>
                  <w:lang w:eastAsia="sv-SE"/>
                  <w14:textFill>
                    <w14:solidFill>
                      <w14:schemeClr w14:val="accent1"/>
                    </w14:solidFill>
                  </w14:textFill>
                </w:rPr>
                <w:t>RAN2 confirms the pervious RAN2 baseline that transaction ID is not included in paging message for CFRA.  Clarify that CBRA can be used by reader for single device</w:t>
              </w:r>
            </w:ins>
            <w:del w:id="45" w:author="Huawei, HiSilicon_Post131" w:date="2025-09-16T15:24:00Z">
              <w:r>
                <w:rPr>
                  <w:rFonts w:ascii="Arial" w:hAnsi="Arial" w:cs="Arial"/>
                  <w:i/>
                  <w:iCs/>
                  <w:color w:val="4472C4" w:themeColor="accent1"/>
                  <w:sz w:val="20"/>
                  <w:szCs w:val="20"/>
                  <w:lang w:eastAsia="sv-SE"/>
                  <w14:textFill>
                    <w14:solidFill>
                      <w14:schemeClr w14:val="accent1"/>
                    </w14:solidFill>
                  </w14:textFill>
                </w:rPr>
                <w:delText>For CFRA, as a baseline the fields related to the transaction ID, indication of paging ID present/absent and number of access occasions are absent.  FFS on the need for the transaction ID for command case</w:delText>
              </w:r>
            </w:del>
            <w:r>
              <w:rPr>
                <w:rFonts w:ascii="Arial" w:hAnsi="Arial" w:cs="Arial"/>
                <w:i/>
                <w:iCs/>
                <w:color w:val="4472C4" w:themeColor="accent1"/>
                <w:sz w:val="20"/>
                <w:szCs w:val="20"/>
                <w:lang w:eastAsia="sv-SE"/>
                <w14:textFill>
                  <w14:solidFill>
                    <w14:schemeClr w14:val="accent1"/>
                  </w14:solidFill>
                </w14:textFill>
              </w:rPr>
              <w:t>.</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the CR is implemented assuming no transaction ID for CFRA</w:t>
            </w:r>
            <w:del w:id="46" w:author="Huawei, HiSilicon_Post131" w:date="2025-09-16T15:24:00Z">
              <w:r>
                <w:rPr>
                  <w:rFonts w:ascii="Arial" w:hAnsi="Arial" w:cs="Arial"/>
                  <w:i/>
                  <w:iCs/>
                  <w:color w:val="4472C4" w:themeColor="accent1"/>
                  <w:sz w:val="20"/>
                  <w:szCs w:val="20"/>
                  <w:lang w:eastAsia="sv-SE"/>
                  <w14:textFill>
                    <w14:solidFill>
                      <w14:schemeClr w14:val="accent1"/>
                    </w14:solidFill>
                  </w14:textFill>
                </w:rPr>
                <w:delText>, and no issue is identi</w:delText>
              </w:r>
            </w:del>
            <w:del w:id="47" w:author="Huawei, HiSilicon_Post131" w:date="2025-09-16T15:25:00Z">
              <w:r>
                <w:rPr>
                  <w:rFonts w:ascii="Arial" w:hAnsi="Arial" w:cs="Arial"/>
                  <w:i/>
                  <w:iCs/>
                  <w:color w:val="4472C4" w:themeColor="accent1"/>
                  <w:sz w:val="20"/>
                  <w:szCs w:val="20"/>
                  <w:lang w:eastAsia="sv-SE"/>
                  <w14:textFill>
                    <w14:solidFill>
                      <w14:schemeClr w14:val="accent1"/>
                    </w14:solidFill>
                  </w14:textFill>
                </w:rPr>
                <w:delText>fied</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del w:id="48" w:author="Huawei, HiSilicon_Post131" w:date="2025-09-16T15:25:00Z">
              <w:r>
                <w:rPr/>
                <w:delText>Companies are invited to input views for Q#4</w:delText>
              </w:r>
            </w:del>
            <w:ins w:id="49" w:author="Huawei, HiSilicon_Post131" w:date="2025-09-16T15:25:00Z">
              <w:r>
                <w:rPr/>
                <w:t>Addressed/closed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shd w:val="clear" w:color="auto" w:fill="FBE4D5" w:themeFill="accent2" w:themeFillTint="33"/>
          </w:tcPr>
          <w:p>
            <w:del w:id="50" w:author="Huawei, HiSilicon_Post131" w:date="2025-09-17T09:57:00Z">
              <w:bookmarkStart w:id="5" w:name="_Hlk204352098"/>
              <w:r>
                <w:rPr/>
                <w:delText>(New)</w:delText>
              </w:r>
            </w:del>
            <w:r>
              <w:t>Issue 1-7: Security parameter</w:t>
            </w:r>
          </w:p>
          <w:bookmarkEnd w:id="5"/>
          <w:p/>
        </w:tc>
        <w:tc>
          <w:tcPr>
            <w:tcW w:w="10936" w:type="dxa"/>
            <w:shd w:val="clear" w:color="auto" w:fill="FBE4D5" w:themeFill="accent2" w:themeFillTint="33"/>
          </w:tcPr>
          <w:p>
            <w:r>
              <w:t>How to include the security parameters in Paging message.</w:t>
            </w:r>
          </w:p>
          <w:p>
            <w:pPr>
              <w:pStyle w:val="47"/>
              <w:numPr>
                <w:ilvl w:val="0"/>
                <w:numId w:val="11"/>
              </w:numPr>
            </w:pPr>
            <w:ins w:id="51" w:author="Huawei, HiSilicon_Post131" w:date="2025-09-16T15:29:00Z">
              <w:r>
                <w:rPr>
                  <w:rFonts w:ascii="Arial" w:hAnsi="Arial" w:cs="Arial"/>
                  <w:i/>
                  <w:iCs/>
                  <w:color w:val="4472C4" w:themeColor="accent1"/>
                  <w:sz w:val="20"/>
                  <w:szCs w:val="20"/>
                  <w:lang w:eastAsia="sv-SE"/>
                  <w14:textFill>
                    <w14:solidFill>
                      <w14:schemeClr w14:val="accent1"/>
                    </w14:solidFill>
                  </w14:textFill>
                </w:rPr>
                <w:t xml:space="preserve">Based on </w:t>
              </w:r>
            </w:ins>
            <w:r>
              <w:rPr>
                <w:rFonts w:ascii="Arial" w:hAnsi="Arial" w:cs="Arial"/>
                <w:i/>
                <w:iCs/>
                <w:color w:val="4472C4" w:themeColor="accent1"/>
                <w:sz w:val="20"/>
                <w:szCs w:val="20"/>
                <w:lang w:eastAsia="sv-SE"/>
                <w14:textFill>
                  <w14:solidFill>
                    <w14:schemeClr w14:val="accent1"/>
                  </w14:solidFill>
                </w14:textFill>
              </w:rPr>
              <w:t xml:space="preserve">SA3 </w:t>
            </w:r>
            <w:del w:id="52" w:author="Huawei, HiSilicon_Post131" w:date="2025-09-16T15:29:00Z">
              <w:r>
                <w:rPr>
                  <w:rFonts w:ascii="Arial" w:hAnsi="Arial" w:cs="Arial"/>
                  <w:i/>
                  <w:iCs/>
                  <w:color w:val="4472C4" w:themeColor="accent1"/>
                  <w:sz w:val="20"/>
                  <w:szCs w:val="20"/>
                  <w:lang w:eastAsia="sv-SE"/>
                  <w14:textFill>
                    <w14:solidFill>
                      <w14:schemeClr w14:val="accent1"/>
                    </w14:solidFill>
                  </w14:textFill>
                </w:rPr>
                <w:delText xml:space="preserve">sent a </w:delText>
              </w:r>
            </w:del>
            <w:r>
              <w:rPr>
                <w:rFonts w:ascii="Arial" w:hAnsi="Arial" w:cs="Arial"/>
                <w:i/>
                <w:iCs/>
                <w:color w:val="4472C4" w:themeColor="accent1"/>
                <w:sz w:val="20"/>
                <w:szCs w:val="20"/>
                <w:lang w:eastAsia="sv-SE"/>
                <w14:textFill>
                  <w14:solidFill>
                    <w14:schemeClr w14:val="accent1"/>
                  </w14:solidFill>
                </w14:textFill>
              </w:rPr>
              <w:t xml:space="preserve">LS </w:t>
            </w:r>
            <w:del w:id="53" w:author="Huawei, HiSilicon_Post131" w:date="2025-09-16T15:29:00Z">
              <w:r>
                <w:rPr>
                  <w:rFonts w:ascii="Arial" w:hAnsi="Arial" w:cs="Arial"/>
                  <w:i/>
                  <w:iCs/>
                  <w:color w:val="4472C4" w:themeColor="accent1"/>
                  <w:sz w:val="20"/>
                  <w:szCs w:val="20"/>
                  <w:lang w:eastAsia="sv-SE"/>
                  <w14:textFill>
                    <w14:solidFill>
                      <w14:schemeClr w14:val="accent1"/>
                    </w14:solidFill>
                  </w14:textFill>
                </w:rPr>
                <w:delText xml:space="preserve">after May meeting </w:delText>
              </w:r>
            </w:del>
            <w:r>
              <w:rPr>
                <w:rFonts w:ascii="Arial" w:hAnsi="Arial" w:cs="Arial"/>
                <w:i/>
                <w:iCs/>
                <w:color w:val="4472C4" w:themeColor="accent1"/>
                <w:sz w:val="20"/>
                <w:szCs w:val="20"/>
                <w:lang w:eastAsia="sv-SE"/>
                <w14:textFill>
                  <w14:solidFill>
                    <w14:schemeClr w14:val="accent1"/>
                  </w14:solidFill>
                </w14:textFill>
              </w:rPr>
              <w:t xml:space="preserve">in S3-252392, </w:t>
            </w:r>
            <w:ins w:id="54" w:author="Huawei, HiSilicon_Post131" w:date="2025-09-16T15:29:00Z">
              <w:r>
                <w:rPr>
                  <w:rFonts w:ascii="Arial" w:hAnsi="Arial" w:cs="Arial"/>
                  <w:i/>
                  <w:iCs/>
                  <w:color w:val="4472C4" w:themeColor="accent1"/>
                  <w:sz w:val="20"/>
                  <w:szCs w:val="20"/>
                  <w:lang w:eastAsia="sv-SE"/>
                  <w14:textFill>
                    <w14:solidFill>
                      <w14:schemeClr w14:val="accent1"/>
                    </w14:solidFill>
                  </w14:textFill>
                </w:rPr>
                <w:t xml:space="preserve">it’s understood that security is a mandatory feature to be supported by the </w:t>
              </w:r>
            </w:ins>
            <w:ins w:id="55" w:author="Huawei, HiSilicon_Post131" w:date="2025-09-16T15:30:00Z">
              <w:r>
                <w:rPr>
                  <w:rFonts w:ascii="Arial" w:hAnsi="Arial" w:cs="Arial"/>
                  <w:i/>
                  <w:iCs/>
                  <w:color w:val="4472C4" w:themeColor="accent1"/>
                  <w:sz w:val="20"/>
                  <w:szCs w:val="20"/>
                  <w:lang w:eastAsia="sv-SE"/>
                  <w14:textFill>
                    <w14:solidFill>
                      <w14:schemeClr w14:val="accent1"/>
                    </w14:solidFill>
                  </w14:textFill>
                </w:rPr>
                <w:t xml:space="preserve">Rel-19 devices. But companies </w:t>
              </w:r>
            </w:ins>
            <w:ins w:id="56" w:author="Huawei, HiSilicon_Post131" w:date="2025-09-16T15:45:00Z">
              <w:r>
                <w:rPr>
                  <w:rFonts w:ascii="Arial" w:hAnsi="Arial" w:cs="Arial"/>
                  <w:i/>
                  <w:iCs/>
                  <w:color w:val="4472C4" w:themeColor="accent1"/>
                  <w:sz w:val="20"/>
                  <w:szCs w:val="20"/>
                  <w:lang w:eastAsia="sv-SE"/>
                  <w14:textFill>
                    <w14:solidFill>
                      <w14:schemeClr w14:val="accent1"/>
                    </w14:solidFill>
                  </w14:textFill>
                </w:rPr>
                <w:t xml:space="preserve">also </w:t>
              </w:r>
            </w:ins>
            <w:ins w:id="57" w:author="Huawei, HiSilicon_Post131" w:date="2025-09-16T15:30:00Z">
              <w:r>
                <w:rPr>
                  <w:rFonts w:ascii="Arial" w:hAnsi="Arial" w:cs="Arial"/>
                  <w:i/>
                  <w:iCs/>
                  <w:color w:val="4472C4" w:themeColor="accent1"/>
                  <w:sz w:val="20"/>
                  <w:szCs w:val="20"/>
                  <w:lang w:eastAsia="sv-SE"/>
                  <w14:textFill>
                    <w14:solidFill>
                      <w14:schemeClr w14:val="accent1"/>
                    </w14:solidFill>
                  </w14:textFill>
                </w:rPr>
                <w:t xml:space="preserve">raised question </w:t>
              </w:r>
            </w:ins>
            <w:ins w:id="58" w:author="Huawei, HiSilicon_Post131" w:date="2025-09-16T15:31:00Z">
              <w:r>
                <w:rPr>
                  <w:rFonts w:ascii="Arial" w:hAnsi="Arial" w:cs="Arial"/>
                  <w:i/>
                  <w:iCs/>
                  <w:color w:val="4472C4" w:themeColor="accent1"/>
                  <w:sz w:val="20"/>
                  <w:szCs w:val="20"/>
                  <w:lang w:eastAsia="sv-SE"/>
                  <w14:textFill>
                    <w14:solidFill>
                      <w14:schemeClr w14:val="accent1"/>
                    </w14:solidFill>
                  </w14:textFill>
                </w:rPr>
                <w:t xml:space="preserve">during online discussion </w:t>
              </w:r>
            </w:ins>
            <w:ins w:id="59" w:author="Huawei, HiSilicon_Post131" w:date="2025-09-16T15:30:00Z">
              <w:r>
                <w:rPr>
                  <w:rFonts w:ascii="Arial" w:hAnsi="Arial" w:cs="Arial"/>
                  <w:i/>
                  <w:iCs/>
                  <w:color w:val="4472C4" w:themeColor="accent1"/>
                  <w:sz w:val="20"/>
                  <w:szCs w:val="20"/>
                  <w:lang w:eastAsia="sv-SE"/>
                  <w14:textFill>
                    <w14:solidFill>
                      <w14:schemeClr w14:val="accent1"/>
                    </w14:solidFill>
                  </w14:textFill>
                </w:rPr>
                <w:t>whether the security parameters can be optional</w:t>
              </w:r>
            </w:ins>
            <w:ins w:id="60" w:author="Huawei, HiSilicon_Post131" w:date="2025-09-16T15:31:00Z">
              <w:r>
                <w:rPr>
                  <w:rFonts w:ascii="Arial" w:hAnsi="Arial" w:cs="Arial"/>
                  <w:i/>
                  <w:iCs/>
                  <w:color w:val="4472C4" w:themeColor="accent1"/>
                  <w:sz w:val="20"/>
                  <w:szCs w:val="20"/>
                  <w:lang w:eastAsia="sv-SE"/>
                  <w14:textFill>
                    <w14:solidFill>
                      <w14:schemeClr w14:val="accent1"/>
                    </w14:solidFill>
                  </w14:textFill>
                </w:rPr>
                <w:t>, for inst</w:t>
              </w:r>
            </w:ins>
            <w:ins w:id="61" w:author="Huawei, HiSilicon_Post131" w:date="2025-09-16T15:32:00Z">
              <w:r>
                <w:rPr>
                  <w:rFonts w:ascii="Arial" w:hAnsi="Arial" w:cs="Arial"/>
                  <w:i/>
                  <w:iCs/>
                  <w:color w:val="4472C4" w:themeColor="accent1"/>
                  <w:sz w:val="20"/>
                  <w:szCs w:val="20"/>
                  <w:lang w:eastAsia="sv-SE"/>
                  <w14:textFill>
                    <w14:solidFill>
                      <w14:schemeClr w14:val="accent1"/>
                    </w14:solidFill>
                  </w14:textFill>
                </w:rPr>
                <w:t>ance</w:t>
              </w:r>
            </w:ins>
            <w:ins w:id="62" w:author="Huawei, HiSilicon_Post131" w:date="2025-09-16T15:30:00Z">
              <w:r>
                <w:rPr>
                  <w:rFonts w:ascii="Arial" w:hAnsi="Arial" w:cs="Arial"/>
                  <w:i/>
                  <w:iCs/>
                  <w:color w:val="4472C4" w:themeColor="accent1"/>
                  <w:sz w:val="20"/>
                  <w:szCs w:val="20"/>
                  <w:lang w:eastAsia="sv-SE"/>
                  <w14:textFill>
                    <w14:solidFill>
                      <w14:schemeClr w14:val="accent1"/>
                    </w14:solidFill>
                  </w14:textFill>
                </w:rPr>
                <w:t xml:space="preserve"> </w:t>
              </w:r>
            </w:ins>
            <w:ins w:id="63" w:author="Huawei, HiSilicon_Post131" w:date="2025-09-16T15:32:00Z">
              <w:r>
                <w:rPr>
                  <w:rFonts w:ascii="Arial" w:hAnsi="Arial" w:cs="Arial"/>
                  <w:i/>
                  <w:iCs/>
                  <w:color w:val="4472C4" w:themeColor="accent1"/>
                  <w:sz w:val="20"/>
                  <w:szCs w:val="20"/>
                  <w:lang w:eastAsia="sv-SE"/>
                  <w14:textFill>
                    <w14:solidFill>
                      <w14:schemeClr w14:val="accent1"/>
                    </w14:solidFill>
                  </w14:textFill>
                </w:rPr>
                <w:t xml:space="preserve">the </w:t>
              </w:r>
            </w:ins>
            <w:ins w:id="64" w:author="Huawei, HiSilicon_Post131" w:date="2025-09-16T15:30:00Z">
              <w:r>
                <w:rPr>
                  <w:rFonts w:ascii="Arial" w:hAnsi="Arial" w:cs="Arial"/>
                  <w:i/>
                  <w:iCs/>
                  <w:color w:val="4472C4" w:themeColor="accent1"/>
                  <w:sz w:val="20"/>
                  <w:szCs w:val="20"/>
                  <w:lang w:eastAsia="sv-SE"/>
                  <w14:textFill>
                    <w14:solidFill>
                      <w14:schemeClr w14:val="accent1"/>
                    </w14:solidFill>
                  </w14:textFill>
                </w:rPr>
                <w:t>feature can be activated/control</w:t>
              </w:r>
            </w:ins>
            <w:ins w:id="65" w:author="Huawei, HiSilicon_Post131" w:date="2025-09-16T15:31:00Z">
              <w:r>
                <w:rPr>
                  <w:rFonts w:ascii="Arial" w:hAnsi="Arial" w:cs="Arial"/>
                  <w:i/>
                  <w:iCs/>
                  <w:color w:val="4472C4" w:themeColor="accent1"/>
                  <w:sz w:val="20"/>
                  <w:szCs w:val="20"/>
                  <w:lang w:eastAsia="sv-SE"/>
                  <w14:textFill>
                    <w14:solidFill>
                      <w14:schemeClr w14:val="accent1"/>
                    </w14:solidFill>
                  </w14:textFill>
                </w:rPr>
                <w:t>led</w:t>
              </w:r>
            </w:ins>
            <w:ins w:id="66" w:author="Huawei, HiSilicon_Post131" w:date="2025-09-16T15:30:00Z">
              <w:r>
                <w:rPr>
                  <w:rFonts w:ascii="Arial" w:hAnsi="Arial" w:cs="Arial"/>
                  <w:i/>
                  <w:iCs/>
                  <w:color w:val="4472C4" w:themeColor="accent1"/>
                  <w:sz w:val="20"/>
                  <w:szCs w:val="20"/>
                  <w:lang w:eastAsia="sv-SE"/>
                  <w14:textFill>
                    <w14:solidFill>
                      <w14:schemeClr w14:val="accent1"/>
                    </w14:solidFill>
                  </w14:textFill>
                </w:rPr>
                <w:t xml:space="preserve"> by network</w:t>
              </w:r>
            </w:ins>
            <w:ins w:id="67" w:author="Huawei, HiSilicon_Post131" w:date="2025-09-16T15:31:00Z">
              <w:r>
                <w:rPr>
                  <w:rFonts w:ascii="Arial" w:hAnsi="Arial" w:cs="Arial"/>
                  <w:i/>
                  <w:iCs/>
                  <w:color w:val="4472C4" w:themeColor="accent1"/>
                  <w:sz w:val="20"/>
                  <w:szCs w:val="20"/>
                  <w:lang w:eastAsia="sv-SE"/>
                  <w14:textFill>
                    <w14:solidFill>
                      <w14:schemeClr w14:val="accent1"/>
                    </w14:solidFill>
                  </w14:textFill>
                </w:rPr>
                <w:t xml:space="preserve">. </w:t>
              </w:r>
            </w:ins>
            <w:ins w:id="68" w:author="Huawei, HiSilicon_Post131" w:date="2025-09-16T15:45:00Z">
              <w:r>
                <w:rPr>
                  <w:rFonts w:ascii="Arial" w:hAnsi="Arial" w:cs="Arial"/>
                  <w:i/>
                  <w:iCs/>
                  <w:color w:val="4472C4" w:themeColor="accent1"/>
                  <w:sz w:val="20"/>
                  <w:szCs w:val="20"/>
                  <w:lang w:eastAsia="sv-SE"/>
                  <w14:textFill>
                    <w14:solidFill>
                      <w14:schemeClr w14:val="accent1"/>
                    </w14:solidFill>
                  </w14:textFill>
                </w:rPr>
                <w:t xml:space="preserve">And companies also mentioned that </w:t>
              </w:r>
            </w:ins>
            <w:del w:id="69" w:author="Huawei, HiSilicon_Post131" w:date="2025-09-16T15:31:00Z">
              <w:r>
                <w:rPr>
                  <w:rFonts w:ascii="Arial" w:hAnsi="Arial" w:cs="Arial"/>
                  <w:i/>
                  <w:iCs/>
                  <w:color w:val="4472C4" w:themeColor="accent1"/>
                  <w:sz w:val="20"/>
                  <w:szCs w:val="20"/>
                  <w:lang w:eastAsia="sv-SE"/>
                  <w14:textFill>
                    <w14:solidFill>
                      <w14:schemeClr w14:val="accent1"/>
                    </w14:solidFill>
                  </w14:textFill>
                </w:rPr>
                <w:delText>indicating “SA3 is assuming the ability to include an additional parameter, a 128bit random number in the paging request message.” The potential RAN2 impact is to add another field in paging message to contain this security parameter.</w:delText>
              </w:r>
            </w:del>
            <w:ins w:id="70" w:author="Huawei, HiSilicon_Post131" w:date="2025-09-16T15:33:00Z">
              <w:r>
                <w:rPr>
                  <w:rFonts w:ascii="Arial" w:hAnsi="Arial" w:cs="Arial"/>
                  <w:i/>
                  <w:iCs/>
                  <w:color w:val="4472C4" w:themeColor="accent1"/>
                  <w:sz w:val="20"/>
                  <w:szCs w:val="20"/>
                  <w:lang w:eastAsia="sv-SE"/>
                  <w14:textFill>
                    <w14:solidFill>
                      <w14:schemeClr w14:val="accent1"/>
                    </w14:solidFill>
                  </w14:textFill>
                </w:rPr>
                <w:t xml:space="preserve">the </w:t>
              </w:r>
            </w:ins>
            <w:ins w:id="71" w:author="Huawei, HiSilicon_Post131" w:date="2025-09-16T15:34:00Z">
              <w:r>
                <w:rPr>
                  <w:rFonts w:ascii="Arial" w:hAnsi="Arial" w:cs="Arial"/>
                  <w:i/>
                  <w:iCs/>
                  <w:color w:val="4472C4" w:themeColor="accent1"/>
                  <w:sz w:val="20"/>
                  <w:szCs w:val="20"/>
                  <w:lang w:eastAsia="sv-SE"/>
                  <w14:textFill>
                    <w14:solidFill>
                      <w14:schemeClr w14:val="accent1"/>
                    </w14:solidFill>
                  </w14:textFill>
                </w:rPr>
                <w:t>signaling</w:t>
              </w:r>
            </w:ins>
            <w:ins w:id="72" w:author="Huawei, HiSilicon_Post131" w:date="2025-09-16T15:33:00Z">
              <w:r>
                <w:rPr>
                  <w:rFonts w:ascii="Arial" w:hAnsi="Arial" w:cs="Arial"/>
                  <w:i/>
                  <w:iCs/>
                  <w:color w:val="4472C4" w:themeColor="accent1"/>
                  <w:sz w:val="20"/>
                  <w:szCs w:val="20"/>
                  <w:lang w:eastAsia="sv-SE"/>
                  <w14:textFill>
                    <w14:solidFill>
                      <w14:schemeClr w14:val="accent1"/>
                    </w14:solidFill>
                  </w14:textFill>
                </w:rPr>
                <w:t xml:space="preserve"> </w:t>
              </w:r>
            </w:ins>
            <w:ins w:id="73" w:author="Huawei, HiSilicon_Post131" w:date="2025-09-16T15:34:00Z">
              <w:r>
                <w:rPr>
                  <w:rFonts w:ascii="Arial" w:hAnsi="Arial" w:cs="Arial"/>
                  <w:i/>
                  <w:iCs/>
                  <w:color w:val="4472C4" w:themeColor="accent1"/>
                  <w:sz w:val="20"/>
                  <w:szCs w:val="20"/>
                  <w:lang w:eastAsia="sv-SE"/>
                  <w14:textFill>
                    <w14:solidFill>
                      <w14:schemeClr w14:val="accent1"/>
                    </w14:solidFill>
                  </w14:textFill>
                </w:rPr>
                <w:t>overhead</w:t>
              </w:r>
            </w:ins>
            <w:ins w:id="74" w:author="Huawei, HiSilicon_Post131" w:date="2025-09-16T15:33:00Z">
              <w:r>
                <w:rPr>
                  <w:rFonts w:ascii="Arial" w:hAnsi="Arial" w:cs="Arial"/>
                  <w:i/>
                  <w:iCs/>
                  <w:color w:val="4472C4" w:themeColor="accent1"/>
                  <w:sz w:val="20"/>
                  <w:szCs w:val="20"/>
                  <w:lang w:eastAsia="sv-SE"/>
                  <w14:textFill>
                    <w14:solidFill>
                      <w14:schemeClr w14:val="accent1"/>
                    </w14:solidFill>
                  </w14:textFill>
                </w:rPr>
                <w:t xml:space="preserve"> of the current paging message de</w:t>
              </w:r>
            </w:ins>
            <w:ins w:id="75" w:author="Huawei, HiSilicon_Post131" w:date="2025-09-16T15:34:00Z">
              <w:r>
                <w:rPr>
                  <w:rFonts w:ascii="Arial" w:hAnsi="Arial" w:cs="Arial"/>
                  <w:i/>
                  <w:iCs/>
                  <w:color w:val="4472C4" w:themeColor="accent1"/>
                  <w:sz w:val="20"/>
                  <w:szCs w:val="20"/>
                  <w:lang w:eastAsia="sv-SE"/>
                  <w14:textFill>
                    <w14:solidFill>
                      <w14:schemeClr w14:val="accent1"/>
                    </w14:solidFill>
                  </w14:textFill>
                </w:rPr>
                <w:t xml:space="preserve">sign is an important aspect from RAN2 point of view. </w:t>
              </w:r>
            </w:ins>
            <w:ins w:id="76" w:author="Huawei, HiSilicon_Post131" w:date="2025-09-16T15:46:00Z">
              <w:r>
                <w:rPr>
                  <w:rFonts w:ascii="Arial" w:hAnsi="Arial" w:cs="Arial"/>
                  <w:i/>
                  <w:iCs/>
                  <w:color w:val="4472C4" w:themeColor="accent1"/>
                  <w:sz w:val="20"/>
                  <w:szCs w:val="20"/>
                  <w:lang w:eastAsia="sv-SE"/>
                  <w14:textFill>
                    <w14:solidFill>
                      <w14:schemeClr w14:val="accent1"/>
                    </w14:solidFill>
                  </w14:textFill>
                </w:rPr>
                <w:t>Then how to capture the security parameter has been postponed and expected more discussion in Oct meet</w:t>
              </w:r>
            </w:ins>
            <w:ins w:id="77" w:author="Huawei, HiSilicon_Post131" w:date="2025-09-16T15:47:00Z">
              <w:r>
                <w:rPr>
                  <w:rFonts w:ascii="Arial" w:hAnsi="Arial" w:cs="Arial"/>
                  <w:i/>
                  <w:iCs/>
                  <w:color w:val="4472C4" w:themeColor="accent1"/>
                  <w:sz w:val="20"/>
                  <w:szCs w:val="20"/>
                  <w:lang w:eastAsia="sv-SE"/>
                  <w14:textFill>
                    <w14:solidFill>
                      <w14:schemeClr w14:val="accent1"/>
                    </w14:solidFill>
                  </w14:textFill>
                </w:rPr>
                <w:t xml:space="preserve">ing. </w:t>
              </w:r>
            </w:ins>
            <w:ins w:id="78" w:author="Huawei, HiSilicon_Post131" w:date="2025-09-16T15:48:00Z">
              <w:r>
                <w:rPr>
                  <w:rFonts w:ascii="Arial" w:hAnsi="Arial" w:cs="Arial"/>
                  <w:i/>
                  <w:iCs/>
                  <w:color w:val="4472C4" w:themeColor="accent1"/>
                  <w:sz w:val="20"/>
                  <w:szCs w:val="20"/>
                  <w:highlight w:val="yellow"/>
                  <w:lang w:eastAsia="sv-SE"/>
                  <w14:textFill>
                    <w14:solidFill>
                      <w14:schemeClr w14:val="accent1"/>
                    </w14:solidFill>
                  </w14:textFill>
                </w:rPr>
                <w:t>In this case,</w:t>
              </w:r>
            </w:ins>
            <w:ins w:id="79" w:author="Huawei, HiSilicon_Post131" w:date="2025-09-16T15:36:00Z">
              <w:r>
                <w:rPr>
                  <w:rFonts w:ascii="Arial" w:hAnsi="Arial" w:cs="Arial"/>
                  <w:i/>
                  <w:iCs/>
                  <w:color w:val="4472C4" w:themeColor="accent1"/>
                  <w:sz w:val="20"/>
                  <w:szCs w:val="20"/>
                  <w:highlight w:val="yellow"/>
                  <w:lang w:eastAsia="sv-SE"/>
                  <w14:textFill>
                    <w14:solidFill>
                      <w14:schemeClr w14:val="accent1"/>
                    </w14:solidFill>
                  </w14:textFill>
                </w:rPr>
                <w:t xml:space="preserve"> </w:t>
              </w:r>
            </w:ins>
            <w:ins w:id="80" w:author="Huawei, HiSilicon_Post131" w:date="2025-09-16T15:58:00Z">
              <w:r>
                <w:rPr>
                  <w:rFonts w:ascii="Arial" w:hAnsi="Arial" w:cs="Arial"/>
                  <w:i/>
                  <w:iCs/>
                  <w:color w:val="4472C4" w:themeColor="accent1"/>
                  <w:sz w:val="20"/>
                  <w:szCs w:val="20"/>
                  <w:highlight w:val="yellow"/>
                  <w:lang w:eastAsia="sv-SE"/>
                  <w14:textFill>
                    <w14:solidFill>
                      <w14:schemeClr w14:val="accent1"/>
                    </w14:solidFill>
                  </w14:textFill>
                </w:rPr>
                <w:t xml:space="preserve">this issue </w:t>
              </w:r>
            </w:ins>
            <w:ins w:id="81" w:author="Huawei, HiSilicon_Post131" w:date="2025-09-16T15:59:00Z">
              <w:r>
                <w:rPr>
                  <w:rFonts w:ascii="Arial" w:hAnsi="Arial" w:cs="Arial"/>
                  <w:i/>
                  <w:iCs/>
                  <w:color w:val="4472C4" w:themeColor="accent1"/>
                  <w:sz w:val="20"/>
                  <w:szCs w:val="20"/>
                  <w:highlight w:val="yellow"/>
                  <w:lang w:eastAsia="sv-SE"/>
                  <w14:textFill>
                    <w14:solidFill>
                      <w14:schemeClr w14:val="accent1"/>
                    </w14:solidFill>
                  </w14:textFill>
                </w:rPr>
                <w:t>is classified as “</w:t>
              </w:r>
            </w:ins>
            <w:ins w:id="82" w:author="Huawei, HiSilicon_Post131" w:date="2025-09-16T16:00:00Z">
              <w:r>
                <w:rPr>
                  <w:rFonts w:ascii="Arial" w:hAnsi="Arial" w:cs="Arial"/>
                  <w:i/>
                  <w:iCs/>
                  <w:color w:val="4472C4" w:themeColor="accent1"/>
                  <w:sz w:val="20"/>
                  <w:szCs w:val="20"/>
                  <w:highlight w:val="yellow"/>
                  <w:lang w:eastAsia="sv-SE"/>
                  <w14:textFill>
                    <w14:solidFill>
                      <w14:schemeClr w14:val="accent1"/>
                    </w14:solidFill>
                  </w14:textFill>
                </w:rPr>
                <w:t>to be discussed by contribution</w:t>
              </w:r>
            </w:ins>
            <w:ins w:id="83" w:author="Huawei, HiSilicon_Post131" w:date="2025-09-16T15:59:00Z">
              <w:r>
                <w:rPr>
                  <w:rFonts w:ascii="Arial" w:hAnsi="Arial" w:cs="Arial"/>
                  <w:i/>
                  <w:iCs/>
                  <w:color w:val="4472C4" w:themeColor="accent1"/>
                  <w:sz w:val="20"/>
                  <w:szCs w:val="20"/>
                  <w:highlight w:val="yellow"/>
                  <w:lang w:eastAsia="sv-SE"/>
                  <w14:textFill>
                    <w14:solidFill>
                      <w14:schemeClr w14:val="accent1"/>
                    </w14:solidFill>
                  </w14:textFill>
                </w:rPr>
                <w:t>”</w:t>
              </w:r>
            </w:ins>
            <w:ins w:id="84" w:author="Huawei, HiSilicon_Post131" w:date="2025-09-16T16:00:00Z">
              <w:r>
                <w:rPr>
                  <w:rFonts w:ascii="Arial" w:hAnsi="Arial" w:cs="Arial"/>
                  <w:i/>
                  <w:iCs/>
                  <w:color w:val="4472C4" w:themeColor="accent1"/>
                  <w:sz w:val="20"/>
                  <w:szCs w:val="20"/>
                  <w:highlight w:val="yellow"/>
                  <w:lang w:eastAsia="sv-SE"/>
                  <w14:textFill>
                    <w14:solidFill>
                      <w14:schemeClr w14:val="accent1"/>
                    </w14:solidFill>
                  </w14:textFill>
                </w:rPr>
                <w:t xml:space="preserve">, </w:t>
              </w:r>
            </w:ins>
            <w:ins w:id="85" w:author="Huawei, HiSilicon_Post131" w:date="2025-09-16T15:59:00Z">
              <w:r>
                <w:rPr>
                  <w:rFonts w:ascii="Arial" w:hAnsi="Arial" w:cs="Arial"/>
                  <w:i/>
                  <w:iCs/>
                  <w:color w:val="4472C4" w:themeColor="accent1"/>
                  <w:sz w:val="20"/>
                  <w:szCs w:val="20"/>
                  <w:highlight w:val="yellow"/>
                  <w:lang w:eastAsia="sv-SE"/>
                  <w14:textFill>
                    <w14:solidFill>
                      <w14:schemeClr w14:val="accent1"/>
                    </w14:solidFill>
                  </w14:textFill>
                </w:rPr>
                <w:t xml:space="preserve">and </w:t>
              </w:r>
            </w:ins>
            <w:ins w:id="86" w:author="Huawei, HiSilicon_Post131" w:date="2025-09-16T15:36:00Z">
              <w:r>
                <w:rPr>
                  <w:rFonts w:ascii="Arial" w:hAnsi="Arial" w:cs="Arial"/>
                  <w:i/>
                  <w:iCs/>
                  <w:color w:val="4472C4" w:themeColor="accent1"/>
                  <w:sz w:val="20"/>
                  <w:szCs w:val="20"/>
                  <w:highlight w:val="yellow"/>
                  <w:lang w:eastAsia="sv-SE"/>
                  <w14:textFill>
                    <w14:solidFill>
                      <w14:schemeClr w14:val="accent1"/>
                    </w14:solidFill>
                  </w14:textFill>
                </w:rPr>
                <w:t>the rapporteur</w:t>
              </w:r>
            </w:ins>
            <w:ins w:id="87" w:author="Huawei, HiSilicon_Post131" w:date="2025-09-16T15:49:00Z">
              <w:r>
                <w:rPr>
                  <w:rFonts w:ascii="Arial" w:hAnsi="Arial" w:cs="Arial"/>
                  <w:i/>
                  <w:iCs/>
                  <w:color w:val="4472C4" w:themeColor="accent1"/>
                  <w:sz w:val="20"/>
                  <w:szCs w:val="20"/>
                  <w:highlight w:val="yellow"/>
                  <w:lang w:eastAsia="sv-SE"/>
                  <w14:textFill>
                    <w14:solidFill>
                      <w14:schemeClr w14:val="accent1"/>
                    </w14:solidFill>
                  </w14:textFill>
                </w:rPr>
                <w:t xml:space="preserve"> would like to</w:t>
              </w:r>
            </w:ins>
            <w:ins w:id="88" w:author="Huawei, HiSilicon_Post131" w:date="2025-09-16T15:36:00Z">
              <w:r>
                <w:rPr>
                  <w:rFonts w:ascii="Arial" w:hAnsi="Arial" w:cs="Arial"/>
                  <w:i/>
                  <w:iCs/>
                  <w:color w:val="4472C4" w:themeColor="accent1"/>
                  <w:sz w:val="20"/>
                  <w:szCs w:val="20"/>
                  <w:highlight w:val="yellow"/>
                  <w:lang w:eastAsia="sv-SE"/>
                  <w14:textFill>
                    <w14:solidFill>
                      <w14:schemeClr w14:val="accent1"/>
                    </w14:solidFill>
                  </w14:textFill>
                </w:rPr>
                <w:t xml:space="preserve"> suggest</w:t>
              </w:r>
            </w:ins>
            <w:ins w:id="89" w:author="Huawei, HiSilicon_Post131" w:date="2025-09-16T15:47:00Z">
              <w:r>
                <w:rPr>
                  <w:rFonts w:ascii="Arial" w:hAnsi="Arial" w:cs="Arial"/>
                  <w:i/>
                  <w:iCs/>
                  <w:color w:val="4472C4" w:themeColor="accent1"/>
                  <w:sz w:val="20"/>
                  <w:szCs w:val="20"/>
                  <w:highlight w:val="yellow"/>
                  <w:lang w:eastAsia="sv-SE"/>
                  <w14:textFill>
                    <w14:solidFill>
                      <w14:schemeClr w14:val="accent1"/>
                    </w14:solidFill>
                  </w14:textFill>
                </w:rPr>
                <w:t xml:space="preserve"> </w:t>
              </w:r>
            </w:ins>
            <w:ins w:id="90" w:author="Huawei, HiSilicon_Post131" w:date="2025-09-16T15:48:00Z">
              <w:r>
                <w:rPr>
                  <w:rFonts w:ascii="Arial" w:hAnsi="Arial" w:cs="Arial"/>
                  <w:i/>
                  <w:iCs/>
                  <w:color w:val="4472C4" w:themeColor="accent1"/>
                  <w:sz w:val="20"/>
                  <w:szCs w:val="20"/>
                  <w:highlight w:val="yellow"/>
                  <w:lang w:eastAsia="sv-SE"/>
                  <w14:textFill>
                    <w14:solidFill>
                      <w14:schemeClr w14:val="accent1"/>
                    </w14:solidFill>
                  </w14:textFill>
                </w:rPr>
                <w:t xml:space="preserve">companies </w:t>
              </w:r>
            </w:ins>
            <w:ins w:id="91" w:author="Huawei, HiSilicon_Post131" w:date="2025-09-16T17:08:00Z">
              <w:r>
                <w:rPr>
                  <w:rFonts w:ascii="Arial" w:hAnsi="Arial" w:cs="Arial"/>
                  <w:i/>
                  <w:iCs/>
                  <w:color w:val="4472C4" w:themeColor="accent1"/>
                  <w:sz w:val="20"/>
                  <w:szCs w:val="20"/>
                  <w:highlight w:val="yellow"/>
                  <w:lang w:eastAsia="sv-SE"/>
                  <w14:textFill>
                    <w14:solidFill>
                      <w14:schemeClr w14:val="accent1"/>
                    </w14:solidFill>
                  </w14:textFill>
                </w:rPr>
                <w:t xml:space="preserve">also </w:t>
              </w:r>
            </w:ins>
            <w:ins w:id="92" w:author="Huawei, HiSilicon_Post131" w:date="2025-09-16T15:50:00Z">
              <w:r>
                <w:rPr>
                  <w:rFonts w:ascii="Arial" w:hAnsi="Arial" w:cs="Arial"/>
                  <w:i/>
                  <w:iCs/>
                  <w:color w:val="4472C4" w:themeColor="accent1"/>
                  <w:sz w:val="20"/>
                  <w:szCs w:val="20"/>
                  <w:highlight w:val="yellow"/>
                  <w:lang w:eastAsia="sv-SE"/>
                  <w14:textFill>
                    <w14:solidFill>
                      <w14:schemeClr w14:val="accent1"/>
                    </w14:solidFill>
                  </w14:textFill>
                </w:rPr>
                <w:t xml:space="preserve">to </w:t>
              </w:r>
            </w:ins>
            <w:ins w:id="93" w:author="Huawei, HiSilicon_Post131" w:date="2025-09-16T17:08:00Z">
              <w:r>
                <w:rPr>
                  <w:rFonts w:ascii="Arial" w:hAnsi="Arial" w:cs="Arial"/>
                  <w:i/>
                  <w:iCs/>
                  <w:color w:val="4472C4" w:themeColor="accent1"/>
                  <w:sz w:val="20"/>
                  <w:szCs w:val="20"/>
                  <w:highlight w:val="yellow"/>
                  <w:lang w:eastAsia="sv-SE"/>
                  <w14:textFill>
                    <w14:solidFill>
                      <w14:schemeClr w14:val="accent1"/>
                    </w14:solidFill>
                  </w14:textFill>
                </w:rPr>
                <w:t>consider</w:t>
              </w:r>
            </w:ins>
            <w:ins w:id="94" w:author="Huawei, HiSilicon_Post131" w:date="2025-09-16T15:50:00Z">
              <w:r>
                <w:rPr>
                  <w:rFonts w:ascii="Arial" w:hAnsi="Arial" w:cs="Arial"/>
                  <w:i/>
                  <w:iCs/>
                  <w:color w:val="4472C4" w:themeColor="accent1"/>
                  <w:sz w:val="20"/>
                  <w:szCs w:val="20"/>
                  <w:highlight w:val="yellow"/>
                  <w:lang w:eastAsia="sv-SE"/>
                  <w14:textFill>
                    <w14:solidFill>
                      <w14:schemeClr w14:val="accent1"/>
                    </w14:solidFill>
                  </w14:textFill>
                </w:rPr>
                <w:t xml:space="preserve"> more from RAN2 </w:t>
              </w:r>
            </w:ins>
            <w:ins w:id="95" w:author="Huawei, HiSilicon_Post131" w:date="2025-09-16T15:51:00Z">
              <w:r>
                <w:rPr>
                  <w:rFonts w:ascii="Arial" w:hAnsi="Arial" w:cs="Arial"/>
                  <w:i/>
                  <w:iCs/>
                  <w:color w:val="4472C4" w:themeColor="accent1"/>
                  <w:sz w:val="20"/>
                  <w:szCs w:val="20"/>
                  <w:highlight w:val="yellow"/>
                  <w:lang w:eastAsia="sv-SE"/>
                  <w14:textFill>
                    <w14:solidFill>
                      <w14:schemeClr w14:val="accent1"/>
                    </w14:solidFill>
                  </w14:textFill>
                </w:rPr>
                <w:t xml:space="preserve">perspective </w:t>
              </w:r>
            </w:ins>
            <w:ins w:id="96" w:author="Huawei, HiSilicon_Post131" w:date="2025-09-16T15:52:00Z">
              <w:r>
                <w:rPr>
                  <w:rFonts w:ascii="Arial" w:hAnsi="Arial" w:cs="Arial"/>
                  <w:i/>
                  <w:iCs/>
                  <w:color w:val="4472C4" w:themeColor="accent1"/>
                  <w:sz w:val="20"/>
                  <w:szCs w:val="20"/>
                  <w:highlight w:val="yellow"/>
                  <w:lang w:eastAsia="sv-SE"/>
                  <w14:textFill>
                    <w14:solidFill>
                      <w14:schemeClr w14:val="accent1"/>
                    </w14:solidFill>
                  </w14:textFill>
                </w:rPr>
                <w:t xml:space="preserve">when designing signaling </w:t>
              </w:r>
            </w:ins>
            <w:ins w:id="97" w:author="Huawei, HiSilicon_Post131" w:date="2025-09-16T15:51:00Z">
              <w:r>
                <w:rPr>
                  <w:rFonts w:ascii="Arial" w:hAnsi="Arial" w:cs="Arial"/>
                  <w:i/>
                  <w:iCs/>
                  <w:color w:val="4472C4" w:themeColor="accent1"/>
                  <w:sz w:val="20"/>
                  <w:szCs w:val="20"/>
                  <w:highlight w:val="yellow"/>
                  <w:lang w:eastAsia="sv-SE"/>
                  <w14:textFill>
                    <w14:solidFill>
                      <w14:schemeClr w14:val="accent1"/>
                    </w14:solidFill>
                  </w14:textFill>
                </w:rPr>
                <w:t>in their contributions, in terms of e.g., signaling</w:t>
              </w:r>
            </w:ins>
            <w:ins w:id="98" w:author="Huawei, HiSilicon_Post131" w:date="2025-09-16T15:49:00Z">
              <w:r>
                <w:rPr>
                  <w:rFonts w:ascii="Arial" w:hAnsi="Arial" w:cs="Arial"/>
                  <w:i/>
                  <w:iCs/>
                  <w:color w:val="4472C4" w:themeColor="accent1"/>
                  <w:sz w:val="20"/>
                  <w:szCs w:val="20"/>
                  <w:highlight w:val="yellow"/>
                  <w:lang w:eastAsia="sv-SE"/>
                  <w14:textFill>
                    <w14:solidFill>
                      <w14:schemeClr w14:val="accent1"/>
                    </w14:solidFill>
                  </w14:textFill>
                </w:rPr>
                <w:t xml:space="preserve"> compatibility, flexibility, signaling overhead, and scalability</w:t>
              </w:r>
            </w:ins>
            <w:ins w:id="99" w:author="Huawei, HiSilicon_Post131" w:date="2025-09-16T15:49:00Z">
              <w:r>
                <w:rPr>
                  <w:rFonts w:ascii="Arial" w:hAnsi="Arial" w:cs="Arial"/>
                  <w:i/>
                  <w:iCs/>
                  <w:color w:val="4472C4" w:themeColor="accent1"/>
                  <w:sz w:val="20"/>
                  <w:szCs w:val="20"/>
                  <w:lang w:eastAsia="sv-SE"/>
                  <w14:textFill>
                    <w14:solidFill>
                      <w14:schemeClr w14:val="accent1"/>
                    </w14:solidFill>
                  </w14:textFill>
                </w:rPr>
                <w:t>.</w:t>
              </w:r>
            </w:ins>
          </w:p>
          <w:p>
            <w:pPr>
              <w:pStyle w:val="47"/>
              <w:numPr>
                <w:ilvl w:val="0"/>
                <w:numId w:val="11"/>
              </w:numPr>
              <w:rPr>
                <w:ins w:id="100" w:author="Huawei, HiSilicon_Post131" w:date="2025-09-16T15:26:00Z"/>
                <w:rFonts w:ascii="Arial" w:hAnsi="Arial" w:cs="Arial"/>
                <w:i/>
                <w:iCs/>
                <w:color w:val="4472C4" w:themeColor="accent1"/>
                <w:sz w:val="20"/>
                <w:szCs w:val="20"/>
                <w:highlight w:val="yellow"/>
                <w:lang w:eastAsia="sv-SE"/>
                <w14:textFill>
                  <w14:solidFill>
                    <w14:schemeClr w14:val="accent1"/>
                  </w14:solidFill>
                </w14:textFill>
              </w:rPr>
            </w:pPr>
            <w:r>
              <w:rPr>
                <w:rFonts w:ascii="Arial" w:hAnsi="Arial" w:cs="Arial"/>
                <w:i/>
                <w:iCs/>
                <w:color w:val="4472C4" w:themeColor="accent1"/>
                <w:sz w:val="20"/>
                <w:szCs w:val="20"/>
                <w:highlight w:val="yellow"/>
                <w:lang w:eastAsia="sv-SE"/>
                <w14:textFill>
                  <w14:solidFill>
                    <w14:schemeClr w14:val="accent1"/>
                  </w14:solidFill>
                </w14:textFill>
              </w:rPr>
              <w:t>SA3 provided more information about the security design in LS S3-252933 in Aug meeting, which should be take into account.</w:t>
            </w:r>
          </w:p>
          <w:p>
            <w:pPr>
              <w:pStyle w:val="47"/>
              <w:numPr>
                <w:ilvl w:val="0"/>
                <w:numId w:val="11"/>
              </w:numPr>
              <w:tabs>
                <w:tab w:val="left" w:pos="992"/>
              </w:tabs>
              <w:rPr>
                <w:ins w:id="101" w:author="Huawei, HiSilicon_Post131" w:date="2025-09-16T15:26:00Z"/>
                <w:rFonts w:ascii="Arial" w:hAnsi="Arial" w:cs="Arial"/>
                <w:i/>
                <w:iCs/>
                <w:color w:val="4472C4" w:themeColor="accent1"/>
                <w:sz w:val="20"/>
                <w:szCs w:val="20"/>
                <w:lang w:eastAsia="sv-SE"/>
                <w14:textFill>
                  <w14:solidFill>
                    <w14:schemeClr w14:val="accent1"/>
                  </w14:solidFill>
                </w14:textFill>
              </w:rPr>
            </w:pPr>
            <w:ins w:id="102" w:author="Huawei, HiSilicon_Post131" w:date="2025-09-16T15:26:00Z">
              <w:r>
                <w:rPr>
                  <w:rFonts w:ascii="Arial" w:hAnsi="Arial" w:cs="Arial"/>
                  <w:i/>
                  <w:iCs/>
                  <w:color w:val="4472C4" w:themeColor="accent1"/>
                  <w:sz w:val="20"/>
                  <w:szCs w:val="20"/>
                  <w:lang w:eastAsia="sv-SE"/>
                  <w14:textFill>
                    <w14:solidFill>
                      <w14:schemeClr w14:val="accent1"/>
                    </w14:solidFill>
                  </w14:textFill>
                </w:rPr>
                <w:t xml:space="preserve">Relevant agreements: </w:t>
              </w:r>
            </w:ins>
          </w:p>
          <w:p>
            <w:pPr>
              <w:pStyle w:val="47"/>
              <w:numPr>
                <w:ilvl w:val="1"/>
                <w:numId w:val="11"/>
              </w:numPr>
              <w:rPr>
                <w:ins w:id="103" w:author="Huawei, HiSilicon_Post131" w:date="2025-09-16T15:25:00Z"/>
                <w:rFonts w:ascii="Arial" w:hAnsi="Arial" w:cs="Arial"/>
                <w:i/>
                <w:iCs/>
                <w:color w:val="4472C4" w:themeColor="accent1"/>
                <w:sz w:val="20"/>
                <w:szCs w:val="20"/>
                <w:lang w:eastAsia="sv-SE"/>
                <w14:textFill>
                  <w14:solidFill>
                    <w14:schemeClr w14:val="accent1"/>
                  </w14:solidFill>
                </w14:textFill>
              </w:rPr>
            </w:pPr>
            <w:ins w:id="104" w:author="Huawei, HiSilicon_Post131" w:date="2025-09-16T15:25:00Z">
              <w:r>
                <w:rPr>
                  <w:rFonts w:ascii="Arial" w:hAnsi="Arial" w:cs="Arial"/>
                  <w:i/>
                  <w:iCs/>
                  <w:color w:val="4472C4" w:themeColor="accent1"/>
                  <w:sz w:val="20"/>
                  <w:szCs w:val="20"/>
                  <w:lang w:eastAsia="sv-SE"/>
                  <w14:textFill>
                    <w14:solidFill>
                      <w14:schemeClr w14:val="accent1"/>
                    </w14:solidFill>
                  </w14:textFill>
                </w:rPr>
                <w:t xml:space="preserve">RAN2 thinks it is feasible from a signalling perspective to add the 128 bits.  However, from RAN2 perspective the less overhead the better, so SA3 should avoid adding additional parameters if possible.  </w:t>
              </w:r>
            </w:ins>
          </w:p>
          <w:p>
            <w:pPr>
              <w:pStyle w:val="47"/>
              <w:numPr>
                <w:ilvl w:val="1"/>
                <w:numId w:val="11"/>
              </w:numPr>
              <w:rPr>
                <w:ins w:id="105" w:author="Huawei, HiSilicon_Post131" w:date="2025-09-16T15:25:00Z"/>
                <w:rFonts w:ascii="Arial" w:hAnsi="Arial" w:cs="Arial"/>
                <w:i/>
                <w:iCs/>
                <w:color w:val="4472C4" w:themeColor="accent1"/>
                <w:sz w:val="20"/>
                <w:szCs w:val="20"/>
                <w:lang w:eastAsia="sv-SE"/>
                <w14:textFill>
                  <w14:solidFill>
                    <w14:schemeClr w14:val="accent1"/>
                  </w14:solidFill>
                </w14:textFill>
              </w:rPr>
            </w:pPr>
            <w:ins w:id="106" w:author="Huawei, HiSilicon_Post131" w:date="2025-09-16T15:25:00Z">
              <w:r>
                <w:rPr>
                  <w:rFonts w:ascii="Arial" w:hAnsi="Arial" w:cs="Arial"/>
                  <w:i/>
                  <w:iCs/>
                  <w:color w:val="4472C4" w:themeColor="accent1"/>
                  <w:sz w:val="20"/>
                  <w:szCs w:val="20"/>
                  <w:lang w:eastAsia="sv-SE"/>
                  <w14:textFill>
                    <w14:solidFill>
                      <w14:schemeClr w14:val="accent1"/>
                    </w14:solidFill>
                  </w14:textFill>
                </w:rPr>
                <w:t>Indicate to SA3 that RAN2 tries to minimize number of bits required.   Have a maximum size of 1000bits, and whatever they include has to fit in the 1000bits considering bits from all TSG.</w:t>
              </w:r>
            </w:ins>
          </w:p>
          <w:p>
            <w:pPr>
              <w:pStyle w:val="47"/>
              <w:numPr>
                <w:ilvl w:val="1"/>
                <w:numId w:val="11"/>
              </w:numPr>
              <w:rPr>
                <w:ins w:id="107" w:author="Huawei, HiSilicon_Post131" w:date="2025-09-16T15:25:00Z"/>
                <w:rFonts w:ascii="Arial" w:hAnsi="Arial" w:cs="Arial"/>
                <w:i/>
                <w:iCs/>
                <w:color w:val="4472C4" w:themeColor="accent1"/>
                <w:sz w:val="20"/>
                <w:szCs w:val="20"/>
                <w:highlight w:val="yellow"/>
                <w:lang w:eastAsia="sv-SE"/>
                <w14:textFill>
                  <w14:solidFill>
                    <w14:schemeClr w14:val="accent1"/>
                  </w14:solidFill>
                </w14:textFill>
              </w:rPr>
            </w:pPr>
            <w:ins w:id="108" w:author="Huawei, HiSilicon_Post131" w:date="2025-09-16T15:25:00Z">
              <w:r>
                <w:rPr>
                  <w:rFonts w:ascii="Arial" w:hAnsi="Arial" w:cs="Arial"/>
                  <w:i/>
                  <w:iCs/>
                  <w:color w:val="4472C4" w:themeColor="accent1"/>
                  <w:sz w:val="20"/>
                  <w:szCs w:val="20"/>
                  <w:highlight w:val="yellow"/>
                  <w:lang w:eastAsia="sv-SE"/>
                  <w14:textFill>
                    <w14:solidFill>
                      <w14:schemeClr w14:val="accent1"/>
                    </w14:solidFill>
                  </w14:textFill>
                </w:rPr>
                <w:t xml:space="preserve">RAN2 will wait for SA3 conclusions in October on whether the “128bit random number in the paging request message” is always required or not.  </w:t>
              </w:r>
            </w:ins>
          </w:p>
          <w:p>
            <w:pPr>
              <w:pStyle w:val="47"/>
              <w:numPr>
                <w:ilvl w:val="1"/>
                <w:numId w:val="11"/>
              </w:numPr>
              <w:rPr>
                <w:ins w:id="109" w:author="Huawei, HiSilicon_Post131" w:date="2025-09-16T15:25:00Z"/>
                <w:rFonts w:ascii="Arial" w:hAnsi="Arial" w:cs="Arial"/>
                <w:i/>
                <w:iCs/>
                <w:color w:val="4472C4" w:themeColor="accent1"/>
                <w:sz w:val="20"/>
                <w:szCs w:val="20"/>
                <w:lang w:eastAsia="sv-SE"/>
                <w14:textFill>
                  <w14:solidFill>
                    <w14:schemeClr w14:val="accent1"/>
                  </w14:solidFill>
                </w14:textFill>
              </w:rPr>
            </w:pPr>
            <w:ins w:id="110" w:author="Huawei, HiSilicon_Post131" w:date="2025-09-16T15:25:00Z">
              <w:r>
                <w:rPr>
                  <w:rFonts w:ascii="Arial" w:hAnsi="Arial" w:cs="Arial"/>
                  <w:i/>
                  <w:iCs/>
                  <w:color w:val="4472C4" w:themeColor="accent1"/>
                  <w:sz w:val="20"/>
                  <w:szCs w:val="20"/>
                  <w:lang w:eastAsia="sv-SE"/>
                  <w14:textFill>
                    <w14:solidFill>
                      <w14:schemeClr w14:val="accent1"/>
                    </w14:solidFill>
                  </w14:textFill>
                </w:rPr>
                <w:t>Reply to SA3</w:t>
              </w:r>
            </w:ins>
            <w:ins w:id="111" w:author="Huawei, HiSilicon_Post131" w:date="2025-09-16T15:27:00Z">
              <w:r>
                <w:rPr>
                  <w:rFonts w:ascii="Arial" w:hAnsi="Arial" w:cs="Arial"/>
                  <w:i/>
                  <w:iCs/>
                  <w:color w:val="4472C4" w:themeColor="accent1"/>
                  <w:sz w:val="20"/>
                  <w:szCs w:val="20"/>
                  <w:lang w:eastAsia="sv-SE"/>
                  <w14:textFill>
                    <w14:solidFill>
                      <w14:schemeClr w14:val="accent1"/>
                    </w14:solidFill>
                  </w14:textFill>
                </w:rPr>
                <w:t xml:space="preserve"> (The LS is approved in R2-2506465)</w:t>
              </w:r>
            </w:ins>
            <w:ins w:id="112" w:author="Huawei, HiSilicon_Post131" w:date="2025-09-16T15:25:00Z">
              <w:r>
                <w:rPr>
                  <w:rFonts w:ascii="Arial" w:hAnsi="Arial" w:cs="Arial"/>
                  <w:i/>
                  <w:iCs/>
                  <w:color w:val="4472C4" w:themeColor="accent1"/>
                  <w:sz w:val="20"/>
                  <w:szCs w:val="20"/>
                  <w:lang w:eastAsia="sv-SE"/>
                  <w14:textFill>
                    <w14:solidFill>
                      <w14:schemeClr w14:val="accent1"/>
                    </w14:solidFill>
                  </w14:textFill>
                </w:rPr>
                <w:t xml:space="preserve"> </w:t>
              </w:r>
            </w:ins>
          </w:p>
          <w:p>
            <w:pPr>
              <w:pStyle w:val="47"/>
              <w:numPr>
                <w:ilvl w:val="2"/>
                <w:numId w:val="11"/>
              </w:numPr>
              <w:rPr>
                <w:ins w:id="113" w:author="Huawei, HiSilicon_Post131" w:date="2025-09-16T15:25:00Z"/>
                <w:rFonts w:ascii="Arial" w:hAnsi="Arial" w:cs="Arial"/>
                <w:i/>
                <w:iCs/>
                <w:color w:val="4472C4" w:themeColor="accent1"/>
                <w:sz w:val="20"/>
                <w:szCs w:val="20"/>
                <w:lang w:eastAsia="sv-SE"/>
                <w14:textFill>
                  <w14:solidFill>
                    <w14:schemeClr w14:val="accent1"/>
                  </w14:solidFill>
                </w14:textFill>
              </w:rPr>
            </w:pPr>
            <w:ins w:id="114" w:author="Huawei, HiSilicon_Post131" w:date="2025-09-16T15:25:00Z">
              <w:r>
                <w:rPr>
                  <w:rFonts w:ascii="Arial" w:hAnsi="Arial" w:cs="Arial"/>
                  <w:i/>
                  <w:iCs/>
                  <w:color w:val="4472C4" w:themeColor="accent1"/>
                  <w:sz w:val="20"/>
                  <w:szCs w:val="20"/>
                  <w:lang w:eastAsia="sv-SE"/>
                  <w14:textFill>
                    <w14:solidFill>
                      <w14:schemeClr w14:val="accent1"/>
                    </w14:solidFill>
                  </w14:textFill>
                </w:rPr>
                <w:t xml:space="preserve">RAN2 thinks it is feasible from a signalling perspective to add the 128 bits.  However, from RAN2 perspective the less overhead the better, so SA3 should avoid adding additional parameters if possible.  </w:t>
              </w:r>
            </w:ins>
          </w:p>
          <w:p>
            <w:pPr>
              <w:pStyle w:val="47"/>
              <w:numPr>
                <w:ilvl w:val="2"/>
                <w:numId w:val="11"/>
              </w:numPr>
              <w:rPr>
                <w:ins w:id="115" w:author="Huawei, HiSilicon_Post131" w:date="2025-09-16T15:25:00Z"/>
                <w:rFonts w:ascii="Arial" w:hAnsi="Arial" w:cs="Arial"/>
                <w:i/>
                <w:iCs/>
                <w:color w:val="4472C4" w:themeColor="accent1"/>
                <w:sz w:val="20"/>
                <w:szCs w:val="20"/>
                <w:lang w:eastAsia="sv-SE"/>
                <w14:textFill>
                  <w14:solidFill>
                    <w14:schemeClr w14:val="accent1"/>
                  </w14:solidFill>
                </w14:textFill>
              </w:rPr>
            </w:pPr>
            <w:ins w:id="116" w:author="Huawei, HiSilicon_Post131" w:date="2025-09-16T15:25:00Z">
              <w:r>
                <w:rPr>
                  <w:rFonts w:ascii="Arial" w:hAnsi="Arial" w:cs="Arial"/>
                  <w:i/>
                  <w:iCs/>
                  <w:color w:val="4472C4" w:themeColor="accent1"/>
                  <w:sz w:val="20"/>
                  <w:szCs w:val="20"/>
                  <w:lang w:eastAsia="sv-SE"/>
                  <w14:textFill>
                    <w14:solidFill>
                      <w14:schemeClr w14:val="accent1"/>
                    </w14:solidFill>
                  </w14:textFill>
                </w:rPr>
                <w:t xml:space="preserve">Indicate to SA3 that RAN2 tries to minimize number of bits required.   Have a maximum size of 1000bits, and whatever they include has to fit in the 1000bits considering bits from all TSG.   </w:t>
              </w:r>
            </w:ins>
          </w:p>
          <w:p>
            <w:pPr>
              <w:pStyle w:val="47"/>
              <w:numPr>
                <w:ilvl w:val="2"/>
                <w:numId w:val="11"/>
              </w:numPr>
              <w:rPr>
                <w:ins w:id="117" w:author="Huawei, HiSilicon_Post131" w:date="2025-09-16T15:25:00Z"/>
                <w:rFonts w:ascii="Arial" w:hAnsi="Arial" w:cs="Arial"/>
                <w:i/>
                <w:iCs/>
                <w:color w:val="4472C4" w:themeColor="accent1"/>
                <w:sz w:val="20"/>
                <w:szCs w:val="20"/>
                <w:lang w:eastAsia="sv-SE"/>
                <w14:textFill>
                  <w14:solidFill>
                    <w14:schemeClr w14:val="accent1"/>
                  </w14:solidFill>
                </w14:textFill>
              </w:rPr>
            </w:pPr>
            <w:ins w:id="118" w:author="Huawei, HiSilicon_Post131" w:date="2025-09-16T15:25:00Z">
              <w:r>
                <w:rPr>
                  <w:rFonts w:ascii="Arial" w:hAnsi="Arial" w:cs="Arial"/>
                  <w:i/>
                  <w:iCs/>
                  <w:color w:val="4472C4" w:themeColor="accent1"/>
                  <w:sz w:val="20"/>
                  <w:szCs w:val="20"/>
                  <w:lang w:eastAsia="sv-SE"/>
                  <w14:textFill>
                    <w14:solidFill>
                      <w14:schemeClr w14:val="accent1"/>
                    </w14:solidFill>
                  </w14:textFill>
                </w:rPr>
                <w:t>Indicate space pressure from all the WG</w:t>
              </w:r>
            </w:ins>
          </w:p>
          <w:p>
            <w:pPr>
              <w:pStyle w:val="47"/>
              <w:numPr>
                <w:ilvl w:val="0"/>
                <w:numId w:val="10"/>
              </w:numPr>
              <w:tabs>
                <w:tab w:val="left" w:pos="992"/>
              </w:tabs>
              <w:rPr>
                <w:del w:id="119" w:author="Huawei, HiSilicon_Post131" w:date="2025-09-16T15:27:00Z"/>
                <w:rFonts w:ascii="Arial" w:hAnsi="Arial" w:cs="Arial"/>
                <w:i/>
                <w:iCs/>
                <w:color w:val="4472C4" w:themeColor="accent1"/>
                <w:sz w:val="20"/>
                <w:szCs w:val="20"/>
                <w:lang w:eastAsia="sv-SE"/>
                <w14:textFill>
                  <w14:solidFill>
                    <w14:schemeClr w14:val="accent1"/>
                  </w14:solidFill>
                </w14:textFill>
              </w:rPr>
            </w:pP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not captured yet</w:t>
            </w:r>
          </w:p>
        </w:tc>
        <w:tc>
          <w:tcPr>
            <w:tcW w:w="2268" w:type="dxa"/>
            <w:shd w:val="clear" w:color="auto" w:fill="FBE4D5" w:themeFill="accent2" w:themeFillTint="33"/>
          </w:tcPr>
          <w:p>
            <w:ins w:id="120" w:author="Huawei, HiSilicon_Post131" w:date="2025-09-16T15:28:00Z">
              <w:r>
                <w:rPr/>
                <w:t>To be discussed by company contributions</w:t>
              </w:r>
            </w:ins>
            <w:del w:id="121" w:author="Huawei, HiSilicon_Post131" w:date="2025-09-16T15:28:00Z">
              <w:r>
                <w:rPr/>
                <w:delText>Companies are invited to input views for Q#8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pPr>
              <w:rPr>
                <w:b/>
                <w:bCs/>
              </w:rPr>
            </w:pPr>
            <w:r>
              <w:rPr>
                <w:b/>
                <w:bCs/>
              </w:rPr>
              <w:t>Subgroup: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1-6:</w:t>
            </w:r>
          </w:p>
          <w:p>
            <w:r>
              <w:t>Paging ID visibility</w:t>
            </w:r>
          </w:p>
        </w:tc>
        <w:tc>
          <w:tcPr>
            <w:tcW w:w="10936" w:type="dxa"/>
          </w:tcPr>
          <w:p>
            <w:r>
              <w:t>Whether Paging ID is invisible or visible to MAC.</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rPr>
                <w:ins w:id="122" w:author="Huawei, HiSilicon_Post131" w:date="2025-09-16T15:58:00Z"/>
                <w:rFonts w:ascii="Arial" w:hAnsi="Arial" w:cs="Arial"/>
                <w:i/>
                <w:iCs/>
                <w:color w:val="4472C4" w:themeColor="accent1"/>
                <w:sz w:val="20"/>
                <w:szCs w:val="20"/>
                <w:lang w:eastAsia="sv-SE"/>
                <w14:textFill>
                  <w14:solidFill>
                    <w14:schemeClr w14:val="accent1"/>
                  </w14:solidFill>
                </w14:textFill>
              </w:rPr>
            </w:pPr>
            <w:ins w:id="123" w:author="Huawei, HiSilicon_Post131" w:date="2025-09-16T15:58:00Z">
              <w:r>
                <w:rPr>
                  <w:rFonts w:ascii="Arial" w:hAnsi="Arial" w:cs="Arial"/>
                  <w:i/>
                  <w:iCs/>
                  <w:color w:val="4472C4" w:themeColor="accent1"/>
                  <w:sz w:val="20"/>
                  <w:szCs w:val="20"/>
                  <w:lang w:eastAsia="sv-SE"/>
                  <w14:textFill>
                    <w14:solidFill>
                      <w14:schemeClr w14:val="accent1"/>
                    </w14:solidFill>
                  </w14:textFill>
                </w:rPr>
                <w:t xml:space="preserve">The paging ID is visible to the reader.  No specification impact.  </w:t>
              </w:r>
            </w:ins>
          </w:p>
          <w:p>
            <w:pPr>
              <w:pStyle w:val="47"/>
              <w:numPr>
                <w:ilvl w:val="0"/>
                <w:numId w:val="9"/>
              </w:numPr>
              <w:tabs>
                <w:tab w:val="left" w:pos="992"/>
              </w:tabs>
              <w:rPr>
                <w:del w:id="124" w:author="Huawei, HiSilicon_Post131" w:date="2025-09-16T15:58:00Z"/>
                <w:rFonts w:ascii="Arial" w:hAnsi="Arial" w:cs="Arial"/>
                <w:i/>
                <w:iCs/>
                <w:color w:val="4472C4" w:themeColor="accent1"/>
                <w:sz w:val="20"/>
                <w:szCs w:val="20"/>
                <w:lang w:eastAsia="sv-SE"/>
                <w14:textFill>
                  <w14:solidFill>
                    <w14:schemeClr w14:val="accent1"/>
                  </w14:solidFill>
                </w14:textFill>
              </w:rPr>
            </w:pPr>
            <w:del w:id="125" w:author="Huawei, HiSilicon_Post131" w:date="2025-09-16T15:58:00Z">
              <w:r>
                <w:rPr>
                  <w:rFonts w:ascii="Arial" w:hAnsi="Arial" w:cs="Arial"/>
                  <w:i/>
                  <w:iCs/>
                  <w:color w:val="4472C4" w:themeColor="accent1"/>
                  <w:sz w:val="20"/>
                  <w:szCs w:val="20"/>
                  <w:lang w:eastAsia="sv-SE"/>
                  <w14:textFill>
                    <w14:solidFill>
                      <w14:schemeClr w14:val="accent1"/>
                    </w14:solidFill>
                  </w14:textFill>
                </w:rPr>
                <w:delText>The current assumption is that the paging identifier is transparent to the A-IoT MAC Layer and carried by upper layer.   FFS if there is really a need for visibility in the MAC layer.</w:delText>
              </w:r>
            </w:del>
          </w:p>
          <w:p>
            <w:pPr>
              <w:pStyle w:val="47"/>
              <w:numPr>
                <w:ilvl w:val="0"/>
                <w:numId w:val="10"/>
              </w:numPr>
              <w:tabs>
                <w:tab w:val="left" w:pos="992"/>
              </w:tabs>
              <w:rPr>
                <w:del w:id="126" w:author="Huawei, HiSilicon_Post131" w:date="2025-09-16T15:58:00Z"/>
                <w:color w:val="4472C4" w:themeColor="accent1"/>
                <w14:textFill>
                  <w14:solidFill>
                    <w14:schemeClr w14:val="accent1"/>
                  </w14:solidFill>
                </w14:textFill>
              </w:rPr>
            </w:pPr>
            <w:del w:id="127" w:author="Huawei, HiSilicon_Post131" w:date="2025-09-16T15:58:00Z">
              <w:r>
                <w:rPr>
                  <w:rFonts w:ascii="Arial" w:hAnsi="Arial" w:cs="Arial"/>
                  <w:i/>
                  <w:iCs/>
                  <w:color w:val="4472C4" w:themeColor="accent1"/>
                  <w:sz w:val="20"/>
                  <w:szCs w:val="20"/>
                  <w:lang w:eastAsia="sv-SE"/>
                  <w14:textFill>
                    <w14:solidFill>
                      <w14:schemeClr w14:val="accent1"/>
                    </w14:solidFill>
                  </w14:textFill>
                </w:rPr>
                <w:delText>From the previous discussion, there are some motivations to make paging ID visible to MAC:</w:delText>
              </w:r>
            </w:del>
          </w:p>
          <w:p>
            <w:pPr>
              <w:pStyle w:val="47"/>
              <w:numPr>
                <w:ilvl w:val="1"/>
                <w:numId w:val="10"/>
              </w:numPr>
              <w:tabs>
                <w:tab w:val="left" w:pos="992"/>
              </w:tabs>
              <w:rPr>
                <w:del w:id="128" w:author="Huawei, HiSilicon_Post131" w:date="2025-09-16T15:58:00Z"/>
                <w:color w:val="4472C4" w:themeColor="accent1"/>
                <w14:textFill>
                  <w14:solidFill>
                    <w14:schemeClr w14:val="accent1"/>
                  </w14:solidFill>
                </w14:textFill>
              </w:rPr>
            </w:pPr>
            <w:del w:id="129" w:author="Huawei, HiSilicon_Post131" w:date="2025-09-16T15:58:00Z">
              <w:r>
                <w:rPr>
                  <w:rFonts w:ascii="Arial" w:hAnsi="Arial" w:cs="Arial"/>
                  <w:i/>
                  <w:iCs/>
                  <w:color w:val="4472C4" w:themeColor="accent1"/>
                  <w:sz w:val="20"/>
                  <w:szCs w:val="20"/>
                  <w:lang w:eastAsia="sv-SE"/>
                  <w14:textFill>
                    <w14:solidFill>
                      <w14:schemeClr w14:val="accent1"/>
                    </w14:solidFill>
                  </w14:textFill>
                </w:rPr>
                <w:delText>1. Reader can operate on the paging ID for further sub-grouping. The rapporteur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pPr>
              <w:pStyle w:val="47"/>
              <w:numPr>
                <w:ilvl w:val="1"/>
                <w:numId w:val="10"/>
              </w:numPr>
              <w:tabs>
                <w:tab w:val="left" w:pos="992"/>
              </w:tabs>
              <w:rPr>
                <w:del w:id="130" w:author="Huawei, HiSilicon_Post131" w:date="2025-09-16T15:58:00Z"/>
                <w:color w:val="4472C4" w:themeColor="accent1"/>
                <w14:textFill>
                  <w14:solidFill>
                    <w14:schemeClr w14:val="accent1"/>
                  </w14:solidFill>
                </w14:textFill>
              </w:rPr>
            </w:pPr>
            <w:del w:id="131" w:author="Huawei, HiSilicon_Post131" w:date="2025-09-16T15:58:00Z">
              <w:r>
                <w:rPr>
                  <w:rFonts w:ascii="Arial" w:hAnsi="Arial" w:cs="Arial"/>
                  <w:i/>
                  <w:iCs/>
                  <w:color w:val="4472C4" w:themeColor="accent1"/>
                  <w:sz w:val="20"/>
                  <w:szCs w:val="20"/>
                  <w:lang w:eastAsia="sv-SE"/>
                  <w14:textFill>
                    <w14:solidFill>
                      <w14:schemeClr w14:val="accent1"/>
                    </w14:solidFill>
                  </w14:textFill>
                </w:rPr>
                <w:delText>2. Reader can associate the paging ID/device ID and AS ID for a given device within a service request. The rapporteur understands according to RAN3 LS</w:delText>
              </w:r>
            </w:del>
            <w:del w:id="132" w:author="Huawei, HiSilicon_Post131" w:date="2025-09-16T15:58:00Z">
              <w:r>
                <w:rPr>
                  <w:color w:val="4472C4" w:themeColor="accent1"/>
                  <w14:textFill>
                    <w14:solidFill>
                      <w14:schemeClr w14:val="accent1"/>
                    </w14:solidFill>
                  </w14:textFill>
                </w:rPr>
                <w:delText xml:space="preserve"> </w:delText>
              </w:r>
            </w:del>
            <w:del w:id="133" w:author="Huawei, HiSilicon_Post131" w:date="2025-09-16T15:58:00Z">
              <w:r>
                <w:rPr>
                  <w:rFonts w:ascii="Arial" w:hAnsi="Arial" w:cs="Arial"/>
                  <w:i/>
                  <w:iCs/>
                  <w:color w:val="4472C4" w:themeColor="accent1"/>
                  <w:sz w:val="20"/>
                  <w:szCs w:val="20"/>
                  <w:lang w:eastAsia="sv-SE"/>
                  <w14:textFill>
                    <w14:solidFill>
                      <w14:schemeClr w14:val="accent1"/>
                    </w14:solidFill>
                  </w14:textFill>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pPr>
              <w:pStyle w:val="47"/>
              <w:numPr>
                <w:ilvl w:val="1"/>
                <w:numId w:val="10"/>
              </w:numPr>
              <w:tabs>
                <w:tab w:val="left" w:pos="992"/>
              </w:tabs>
            </w:pPr>
            <w:del w:id="134" w:author="Huawei, HiSilicon_Post131" w:date="2025-09-16T15:58:00Z">
              <w:r>
                <w:rPr>
                  <w:rFonts w:ascii="Arial" w:hAnsi="Arial" w:cs="Arial"/>
                  <w:i/>
                  <w:iCs/>
                  <w:color w:val="4472C4" w:themeColor="accent1"/>
                  <w:sz w:val="20"/>
                  <w:szCs w:val="20"/>
                  <w:lang w:eastAsia="sv-SE"/>
                  <w14:textFill>
                    <w14:solidFill>
                      <w14:schemeClr w14:val="accent1"/>
                    </w14:solidFill>
                  </w14:textFill>
                </w:rPr>
                <w:delText>3. The Temp ID may have impact on this visibility discussion. The rapporteur understands SA3 has not concluded on the solution of Temp ID. But majority seems think this Temp ID is maintained/managed between CN and device, since they already concluded there is no AS security in A-IoT. Therefore, no RAN2 discussion is needed before SA3 further inputs.</w:delText>
              </w:r>
            </w:del>
          </w:p>
        </w:tc>
        <w:tc>
          <w:tcPr>
            <w:tcW w:w="2268" w:type="dxa"/>
          </w:tcPr>
          <w:p>
            <w:del w:id="135" w:author="Huawei, HiSilicon_Post131" w:date="2025-09-16T15:58:00Z">
              <w:r>
                <w:rPr/>
                <w:delText>Not critical</w:delText>
              </w:r>
            </w:del>
            <w:ins w:id="136" w:author="Huawei, HiSilicon_Post131" w:date="2025-09-16T15:58:00Z">
              <w:r>
                <w:rPr/>
                <w:t xml:space="preserve"> Addressed/closed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shd w:val="clear" w:color="auto" w:fill="C5E0B3" w:themeFill="accent6" w:themeFillTint="66"/>
          </w:tcPr>
          <w:p>
            <w:pPr>
              <w:rPr>
                <w:b/>
                <w:bCs/>
              </w:rPr>
            </w:pPr>
            <w:r>
              <w:rPr>
                <w:b/>
                <w:bCs/>
              </w:rPr>
              <w:t>Group 2: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37" w:type="dxa"/>
            <w:gridSpan w:val="3"/>
          </w:tcPr>
          <w:p>
            <w:pPr>
              <w:rPr>
                <w:b/>
                <w:bCs/>
              </w:rPr>
            </w:pPr>
            <w:r>
              <w:rPr>
                <w:b/>
                <w:bCs/>
              </w:rPr>
              <w:t>Subgroup: R2D trigger message and Msg1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2-1:</w:t>
            </w:r>
          </w:p>
          <w:p>
            <w:r>
              <w:t>Msg1 resource selection</w:t>
            </w:r>
          </w:p>
        </w:tc>
        <w:tc>
          <w:tcPr>
            <w:tcW w:w="10936" w:type="dxa"/>
          </w:tcPr>
          <w:p>
            <w:r>
              <w:t>Whether/how to specify the device detailed behaviour of randomly selecting the Msg1 resource based on the R2D trigger message.</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Assumption: The R2D message does not include slot number/count down number.</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For Msg1 resource selection procedure capture as guidance the countdown behaviour in the MAC specification (use TP in R2-2503952).  Capture a NOTE that other implementation are allowed.   X, Y will be signalled by paging message.</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in 5.3.3.1.</w:t>
            </w:r>
          </w:p>
        </w:tc>
        <w:tc>
          <w:tcPr>
            <w:tcW w:w="2268" w:type="dxa"/>
          </w:tcPr>
          <w:p>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r>
              <w:t>Issue 2-2:</w:t>
            </w:r>
          </w:p>
          <w:p>
            <w:r>
              <w:t>Paging&amp;first R2D trigger message</w:t>
            </w:r>
          </w:p>
        </w:tc>
        <w:tc>
          <w:tcPr>
            <w:tcW w:w="10936" w:type="dxa"/>
          </w:tcPr>
          <w:p>
            <w:r>
              <w:t>Whether the R2D trigger message is needed in CFRA, and whether the first R2D trigger message will be merged into paging message in CBRA.</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The start of the first set of MSG1 resources is indicated by Paging message directly instead of the new R2D trigger messages.  R2D trigger message is not sent in CFRA procedure.   Come back if RAN1/4 sees any issues.  Send LS to RAN1/RAN4.</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w:t>
            </w:r>
          </w:p>
        </w:tc>
        <w:tc>
          <w:tcPr>
            <w:tcW w:w="2268" w:type="dxa"/>
          </w:tcPr>
          <w:p>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2-3: R2D trigger message byte alignment</w:t>
            </w:r>
          </w:p>
        </w:tc>
        <w:tc>
          <w:tcPr>
            <w:tcW w:w="10936" w:type="dxa"/>
          </w:tcPr>
          <w:p>
            <w:r>
              <w:t>The R2D trigger message should be byte aligned or not.</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rPr>
                <w:del w:id="137" w:author="Huawei, HiSilicon_Post131" w:date="2025-09-16T16:01:00Z"/>
                <w:rFonts w:ascii="Arial" w:hAnsi="Arial" w:cs="Arial"/>
                <w:i/>
                <w:iCs/>
                <w:color w:val="4472C4" w:themeColor="accent1"/>
                <w:sz w:val="20"/>
                <w:szCs w:val="20"/>
                <w:lang w:eastAsia="sv-SE"/>
                <w14:textFill>
                  <w14:solidFill>
                    <w14:schemeClr w14:val="accent1"/>
                  </w14:solidFill>
                </w14:textFill>
              </w:rPr>
            </w:pPr>
            <w:ins w:id="138" w:author="Huawei, HiSilicon_Post131" w:date="2025-09-16T16:01:00Z">
              <w:r>
                <w:rPr>
                  <w:rFonts w:ascii="Arial" w:hAnsi="Arial" w:cs="Arial"/>
                  <w:i/>
                  <w:iCs/>
                  <w:color w:val="4472C4" w:themeColor="accent1"/>
                  <w:sz w:val="20"/>
                  <w:szCs w:val="20"/>
                  <w:lang w:eastAsia="sv-SE"/>
                  <w14:textFill>
                    <w14:solidFill>
                      <w14:schemeClr w14:val="accent1"/>
                    </w14:solidFill>
                  </w14:textFill>
                </w:rPr>
                <w:t>Access Trigger message is 3 bits and no padding bits are added (i.e. not byte aligned)</w:t>
              </w:r>
            </w:ins>
            <w:del w:id="139" w:author="Huawei, HiSilicon_Post131" w:date="2025-09-16T16:01:00Z">
              <w:r>
                <w:rPr>
                  <w:rFonts w:ascii="Arial" w:hAnsi="Arial" w:cs="Arial"/>
                  <w:i/>
                  <w:iCs/>
                  <w:color w:val="4472C4" w:themeColor="accent1"/>
                  <w:sz w:val="20"/>
                  <w:szCs w:val="20"/>
                  <w:lang w:eastAsia="sv-SE"/>
                  <w14:textFill>
                    <w14:solidFill>
                      <w14:schemeClr w14:val="accent1"/>
                    </w14:solidFill>
                  </w14:textFill>
                </w:rPr>
                <w:delText>The MAC PDU should be byte-aligned, assuming the allocated TBS value is in the unit of byte.  The actual TBS value depends on RAN1.   FFS for R2D trigger message.</w:delText>
              </w:r>
            </w:del>
            <w:del w:id="140" w:author="Huawei, HiSilicon_Post131" w:date="2025-09-16T16:01:00Z">
              <w:r>
                <w:rPr/>
                <w:delText xml:space="preserve"> </w:delText>
              </w:r>
            </w:del>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del w:id="141" w:author="Huawei, HiSilicon_Post131" w:date="2025-09-16T16:01:00Z">
              <w:r>
                <w:rPr>
                  <w:rFonts w:ascii="Arial" w:hAnsi="Arial" w:cs="Arial"/>
                  <w:i/>
                  <w:iCs/>
                  <w:color w:val="4472C4" w:themeColor="accent1"/>
                  <w:sz w:val="20"/>
                  <w:szCs w:val="20"/>
                  <w:lang w:eastAsia="sv-SE"/>
                  <w14:textFill>
                    <w14:solidFill>
                      <w14:schemeClr w14:val="accent1"/>
                    </w14:solidFill>
                  </w14:textFill>
                </w:rPr>
                <w:delText>FFS  R2D byte alignment dependent on TBS size discussion</w:delText>
              </w:r>
            </w:del>
          </w:p>
          <w:p>
            <w:pPr>
              <w:pStyle w:val="47"/>
              <w:numPr>
                <w:ilvl w:val="0"/>
                <w:numId w:val="10"/>
              </w:numPr>
              <w:tabs>
                <w:tab w:val="left" w:pos="992"/>
              </w:tabs>
              <w:rPr>
                <w:rFonts w:cs="Arial"/>
                <w:i/>
                <w:iCs/>
                <w:color w:val="4472C4" w:themeColor="accent1"/>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Status in running CR: </w:t>
            </w:r>
            <w:del w:id="142" w:author="Huawei, HiSilicon_Post131" w:date="2025-09-16T16:01:00Z">
              <w:r>
                <w:rPr>
                  <w:rFonts w:ascii="Arial" w:hAnsi="Arial" w:cs="Arial"/>
                  <w:i/>
                  <w:iCs/>
                  <w:color w:val="4472C4" w:themeColor="accent1"/>
                  <w:sz w:val="20"/>
                  <w:szCs w:val="20"/>
                  <w:lang w:eastAsia="sv-SE"/>
                  <w14:textFill>
                    <w14:solidFill>
                      <w14:schemeClr w14:val="accent1"/>
                    </w14:solidFill>
                  </w14:textFill>
                </w:rPr>
                <w:delText xml:space="preserve">not </w:delText>
              </w:r>
            </w:del>
            <w:r>
              <w:rPr>
                <w:rFonts w:ascii="Arial" w:hAnsi="Arial" w:cs="Arial"/>
                <w:i/>
                <w:iCs/>
                <w:color w:val="4472C4" w:themeColor="accent1"/>
                <w:sz w:val="20"/>
                <w:szCs w:val="20"/>
                <w:lang w:eastAsia="sv-SE"/>
                <w14:textFill>
                  <w14:solidFill>
                    <w14:schemeClr w14:val="accent1"/>
                  </w14:solidFill>
                </w14:textFill>
              </w:rPr>
              <w:t>captured</w:t>
            </w:r>
            <w:del w:id="143" w:author="Huawei, HiSilicon_Post131" w:date="2025-09-16T16:01:00Z">
              <w:r>
                <w:rPr>
                  <w:rFonts w:ascii="Arial" w:hAnsi="Arial" w:cs="Arial"/>
                  <w:i/>
                  <w:iCs/>
                  <w:color w:val="4472C4" w:themeColor="accent1"/>
                  <w:sz w:val="20"/>
                  <w:szCs w:val="20"/>
                  <w:lang w:eastAsia="sv-SE"/>
                  <w14:textFill>
                    <w14:solidFill>
                      <w14:schemeClr w14:val="accent1"/>
                    </w14:solidFill>
                  </w14:textFill>
                </w:rPr>
                <w:delText xml:space="preserve"> yet</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del w:id="144" w:author="Huawei, HiSilicon_Post131" w:date="2025-09-16T16:00:00Z">
              <w:r>
                <w:rPr/>
                <w:delText xml:space="preserve"> Companies are invited to input views for Q#11</w:delText>
              </w:r>
            </w:del>
            <w:ins w:id="145" w:author="Huawei, HiSilicon_Post131" w:date="2025-09-16T16:01:00Z">
              <w:r>
                <w:rPr/>
                <w:t>Addressed/closed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9" w:type="dxa"/>
            <w:gridSpan w:val="2"/>
          </w:tcPr>
          <w:p>
            <w:pPr>
              <w:rPr>
                <w:b/>
                <w:bCs/>
              </w:rPr>
            </w:pPr>
            <w:r>
              <w:rPr>
                <w:b/>
                <w:bCs/>
              </w:rPr>
              <w:t>Subgroup: CBRA procedure related</w:t>
            </w:r>
          </w:p>
        </w:tc>
        <w:tc>
          <w:tcPr>
            <w:tcW w:w="22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bookmarkStart w:id="6" w:name="_Hlk204261646"/>
            <w:r>
              <w:t>Issue 2-4: CBRA failure detection</w:t>
            </w:r>
          </w:p>
        </w:tc>
        <w:tc>
          <w:tcPr>
            <w:tcW w:w="10936" w:type="dxa"/>
          </w:tcPr>
          <w:p>
            <w:r>
              <w:t>Further down selection between option B and C for msg2 monitor window in CBRA.</w:t>
            </w:r>
          </w:p>
          <w:p>
            <w:pPr>
              <w:pStyle w:val="47"/>
              <w:numPr>
                <w:ilvl w:val="0"/>
                <w:numId w:val="10"/>
              </w:numPr>
              <w:tabs>
                <w:tab w:val="left" w:pos="992"/>
              </w:tabs>
              <w:rPr>
                <w:ins w:id="146" w:author="Huawei, HiSilicon_Post131" w:date="2025-09-16T16:02:00Z"/>
                <w:rFonts w:ascii="Arial" w:hAnsi="Arial" w:cs="Arial"/>
                <w:i/>
                <w:iCs/>
                <w:color w:val="4472C4" w:themeColor="accent1"/>
                <w:sz w:val="20"/>
                <w:szCs w:val="20"/>
                <w:lang w:eastAsia="sv-SE"/>
                <w14:textFill>
                  <w14:solidFill>
                    <w14:schemeClr w14:val="accent1"/>
                  </w14:solidFill>
                </w14:textFill>
              </w:rPr>
            </w:pPr>
            <w:ins w:id="147" w:author="Huawei, HiSilicon_Post131" w:date="2025-09-16T16:02:00Z">
              <w:r>
                <w:rPr>
                  <w:rFonts w:ascii="Arial" w:hAnsi="Arial" w:cs="Arial"/>
                  <w:i/>
                  <w:iCs/>
                  <w:color w:val="4472C4" w:themeColor="accent1"/>
                  <w:sz w:val="20"/>
                  <w:szCs w:val="20"/>
                  <w:lang w:eastAsia="sv-SE"/>
                  <w14:textFill>
                    <w14:solidFill>
                      <w14:schemeClr w14:val="accent1"/>
                    </w14:solidFill>
                  </w14:textFill>
                </w:rPr>
                <w:t xml:space="preserve">Relevant agreements: </w:t>
              </w:r>
            </w:ins>
          </w:p>
          <w:p>
            <w:pPr>
              <w:pStyle w:val="47"/>
              <w:numPr>
                <w:ilvl w:val="1"/>
                <w:numId w:val="10"/>
              </w:numPr>
              <w:rPr>
                <w:ins w:id="148" w:author="Huawei, HiSilicon_Post131" w:date="2025-09-16T16:02:00Z"/>
                <w:rFonts w:ascii="Arial" w:hAnsi="Arial" w:cs="Arial"/>
                <w:i/>
                <w:iCs/>
                <w:color w:val="4472C4" w:themeColor="accent1"/>
                <w:sz w:val="20"/>
                <w:szCs w:val="20"/>
                <w:lang w:eastAsia="sv-SE"/>
                <w14:textFill>
                  <w14:solidFill>
                    <w14:schemeClr w14:val="accent1"/>
                  </w14:solidFill>
                </w14:textFill>
              </w:rPr>
            </w:pPr>
            <w:ins w:id="149" w:author="Huawei, HiSilicon_Post131" w:date="2025-09-16T16:02:00Z">
              <w:r>
                <w:rPr>
                  <w:rFonts w:ascii="Arial" w:hAnsi="Arial" w:cs="Arial"/>
                  <w:i/>
                  <w:iCs/>
                  <w:color w:val="4472C4" w:themeColor="accent1"/>
                  <w:sz w:val="20"/>
                  <w:szCs w:val="20"/>
                  <w:lang w:eastAsia="sv-SE"/>
                  <w14:textFill>
                    <w14:solidFill>
                      <w14:schemeClr w14:val="accent1"/>
                    </w14:solidFill>
                  </w14:textFill>
                </w:rPr>
                <w:t xml:space="preserve">The boundary is the reception of either the kth Access trigger message or the subsequent paging message. Reader implementation to send MSG2 immediately (before k) is allowed.    K can be configured to be either 1 or 4 in paging message.  </w:t>
              </w:r>
            </w:ins>
          </w:p>
          <w:p>
            <w:pPr>
              <w:pStyle w:val="47"/>
              <w:numPr>
                <w:ilvl w:val="0"/>
                <w:numId w:val="10"/>
              </w:numPr>
              <w:tabs>
                <w:tab w:val="left" w:pos="992"/>
              </w:tabs>
              <w:rPr>
                <w:del w:id="150" w:author="Huawei, HiSilicon_Post131" w:date="2025-09-16T16:02:00Z"/>
                <w:rFonts w:ascii="Arial" w:hAnsi="Arial" w:cs="Arial"/>
                <w:i/>
                <w:iCs/>
                <w:color w:val="4472C4" w:themeColor="accent1"/>
                <w:sz w:val="20"/>
                <w:szCs w:val="20"/>
                <w:lang w:eastAsia="sv-SE"/>
                <w14:textFill>
                  <w14:solidFill>
                    <w14:schemeClr w14:val="accent1"/>
                  </w14:solidFill>
                </w14:textFill>
              </w:rPr>
            </w:pPr>
            <w:del w:id="151" w:author="Huawei, HiSilicon_Post131" w:date="2025-09-16T16:02:00Z">
              <w:r>
                <w:rPr>
                  <w:rFonts w:ascii="Arial" w:hAnsi="Arial" w:cs="Arial"/>
                  <w:i/>
                  <w:iCs/>
                  <w:color w:val="4472C4" w:themeColor="accent1"/>
                  <w:sz w:val="20"/>
                  <w:szCs w:val="20"/>
                  <w:lang w:eastAsia="sv-SE"/>
                  <w14:textFill>
                    <w14:solidFill>
                      <w14:schemeClr w14:val="accent1"/>
                    </w14:solidFill>
                  </w14:textFill>
                </w:rPr>
                <w:delText>1</w:delText>
              </w:r>
            </w:del>
            <w:del w:id="152" w:author="Huawei, HiSilicon_Post131" w:date="2025-09-16T16:02:00Z">
              <w:r>
                <w:rPr>
                  <w:rFonts w:ascii="Arial" w:hAnsi="Arial" w:cs="Arial"/>
                  <w:i/>
                  <w:iCs/>
                  <w:color w:val="4472C4" w:themeColor="accent1"/>
                  <w:sz w:val="20"/>
                  <w:szCs w:val="20"/>
                  <w:lang w:eastAsia="sv-SE"/>
                  <w14:textFill>
                    <w14:solidFill>
                      <w14:schemeClr w14:val="accent1"/>
                    </w14:solidFill>
                  </w14:textFill>
                </w:rPr>
                <w:tab/>
              </w:r>
            </w:del>
            <w:del w:id="153" w:author="Huawei, HiSilicon_Post131" w:date="2025-09-16T16:02:00Z">
              <w:r>
                <w:rPr>
                  <w:rFonts w:ascii="Arial" w:hAnsi="Arial" w:cs="Arial"/>
                  <w:i/>
                  <w:iCs/>
                  <w:color w:val="4472C4" w:themeColor="accent1"/>
                  <w:sz w:val="20"/>
                  <w:szCs w:val="20"/>
                  <w:lang w:eastAsia="sv-SE"/>
                  <w14:textFill>
                    <w14:solidFill>
                      <w14:schemeClr w14:val="accent1"/>
                    </w14:solidFill>
                  </w14:textFill>
                </w:rPr>
                <w:delText>Exclude the option of  MSG2 transmission and any retransmission of MSG2 happens within a predefined time window (based on timer)</w:delText>
              </w:r>
            </w:del>
          </w:p>
          <w:p>
            <w:pPr>
              <w:pStyle w:val="47"/>
              <w:numPr>
                <w:ilvl w:val="0"/>
                <w:numId w:val="10"/>
              </w:numPr>
              <w:tabs>
                <w:tab w:val="left" w:pos="992"/>
              </w:tabs>
              <w:rPr>
                <w:del w:id="154" w:author="Huawei, HiSilicon_Post131" w:date="2025-09-16T16:02:00Z"/>
                <w:rFonts w:ascii="Arial" w:hAnsi="Arial" w:cs="Arial"/>
                <w:i/>
                <w:iCs/>
                <w:color w:val="4472C4" w:themeColor="accent1"/>
                <w:sz w:val="20"/>
                <w:szCs w:val="20"/>
                <w:lang w:eastAsia="sv-SE"/>
                <w14:textFill>
                  <w14:solidFill>
                    <w14:schemeClr w14:val="accent1"/>
                  </w14:solidFill>
                </w14:textFill>
              </w:rPr>
            </w:pPr>
            <w:del w:id="155" w:author="Huawei, HiSilicon_Post131" w:date="2025-09-16T16:02:00Z">
              <w:r>
                <w:rPr>
                  <w:rFonts w:ascii="Arial" w:hAnsi="Arial" w:cs="Arial"/>
                  <w:i/>
                  <w:iCs/>
                  <w:color w:val="4472C4" w:themeColor="accent1"/>
                  <w:sz w:val="20"/>
                  <w:szCs w:val="20"/>
                  <w:lang w:eastAsia="sv-SE"/>
                  <w14:textFill>
                    <w14:solidFill>
                      <w14:schemeClr w14:val="accent1"/>
                    </w14:solidFill>
                  </w14:textFill>
                </w:rPr>
                <w:delText>2</w:delText>
              </w:r>
            </w:del>
            <w:del w:id="156" w:author="Huawei, HiSilicon_Post131" w:date="2025-09-16T16:02:00Z">
              <w:r>
                <w:rPr>
                  <w:rFonts w:ascii="Arial" w:hAnsi="Arial" w:cs="Arial"/>
                  <w:i/>
                  <w:iCs/>
                  <w:color w:val="4472C4" w:themeColor="accent1"/>
                  <w:sz w:val="20"/>
                  <w:szCs w:val="20"/>
                  <w:lang w:eastAsia="sv-SE"/>
                  <w14:textFill>
                    <w14:solidFill>
                      <w14:schemeClr w14:val="accent1"/>
                    </w14:solidFill>
                  </w14:textFill>
                </w:rPr>
                <w:tab/>
              </w:r>
            </w:del>
            <w:del w:id="157" w:author="Huawei, HiSilicon_Post131" w:date="2025-09-16T16:02:00Z">
              <w:r>
                <w:rPr>
                  <w:rFonts w:ascii="Arial" w:hAnsi="Arial" w:cs="Arial"/>
                  <w:i/>
                  <w:iCs/>
                  <w:color w:val="4472C4" w:themeColor="accent1"/>
                  <w:sz w:val="20"/>
                  <w:szCs w:val="20"/>
                  <w:lang w:eastAsia="sv-SE"/>
                  <w14:textFill>
                    <w14:solidFill>
                      <w14:schemeClr w14:val="accent1"/>
                    </w14:solidFill>
                  </w14:textFill>
                </w:rPr>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pPr>
              <w:pStyle w:val="47"/>
              <w:numPr>
                <w:ilvl w:val="0"/>
                <w:numId w:val="10"/>
              </w:numPr>
              <w:tabs>
                <w:tab w:val="left" w:pos="992"/>
              </w:tabs>
              <w:rPr>
                <w:del w:id="158" w:author="Huawei, HiSilicon_Post131" w:date="2025-09-16T16:02:00Z"/>
                <w:rFonts w:ascii="Arial" w:hAnsi="Arial" w:cs="Arial"/>
                <w:i/>
                <w:iCs/>
                <w:color w:val="4472C4" w:themeColor="accent1"/>
                <w:sz w:val="20"/>
                <w:szCs w:val="20"/>
                <w:lang w:eastAsia="sv-SE"/>
                <w14:textFill>
                  <w14:solidFill>
                    <w14:schemeClr w14:val="accent1"/>
                  </w14:solidFill>
                </w14:textFill>
              </w:rPr>
            </w:pPr>
            <w:del w:id="159" w:author="Huawei, HiSilicon_Post131" w:date="2025-09-16T16:02:00Z">
              <w:r>
                <w:rPr>
                  <w:rFonts w:ascii="Arial" w:hAnsi="Arial" w:cs="Arial"/>
                  <w:i/>
                  <w:iCs/>
                  <w:color w:val="4472C4" w:themeColor="accent1"/>
                  <w:sz w:val="20"/>
                  <w:szCs w:val="20"/>
                  <w:lang w:eastAsia="sv-SE"/>
                  <w14:textFill>
                    <w14:solidFill>
                      <w14:schemeClr w14:val="accent1"/>
                    </w14:solidFill>
                  </w14:textFill>
                </w:rPr>
                <w:delText xml:space="preserve">Option B – the boundary is the reception of either the next R2D trigger message or the subsequent paging message </w:delText>
              </w:r>
            </w:del>
          </w:p>
          <w:p>
            <w:pPr>
              <w:pStyle w:val="47"/>
              <w:numPr>
                <w:ilvl w:val="0"/>
                <w:numId w:val="10"/>
              </w:numPr>
              <w:tabs>
                <w:tab w:val="left" w:pos="992"/>
              </w:tabs>
              <w:rPr>
                <w:del w:id="160" w:author="Huawei, HiSilicon_Post131" w:date="2025-09-16T16:02:00Z"/>
                <w:rFonts w:ascii="Arial" w:hAnsi="Arial" w:cs="Arial"/>
                <w:i/>
                <w:iCs/>
                <w:color w:val="4472C4" w:themeColor="accent1"/>
                <w:sz w:val="20"/>
                <w:szCs w:val="20"/>
                <w:lang w:eastAsia="sv-SE"/>
                <w14:textFill>
                  <w14:solidFill>
                    <w14:schemeClr w14:val="accent1"/>
                  </w14:solidFill>
                </w14:textFill>
              </w:rPr>
            </w:pPr>
            <w:del w:id="161" w:author="Huawei, HiSilicon_Post131" w:date="2025-09-16T16:02:00Z">
              <w:r>
                <w:rPr>
                  <w:rFonts w:ascii="Arial" w:hAnsi="Arial" w:cs="Arial"/>
                  <w:i/>
                  <w:iCs/>
                  <w:color w:val="4472C4" w:themeColor="accent1"/>
                  <w:sz w:val="20"/>
                  <w:szCs w:val="20"/>
                  <w:lang w:eastAsia="sv-SE"/>
                  <w14:textFill>
                    <w14:solidFill>
                      <w14:schemeClr w14:val="accent1"/>
                    </w14:solidFill>
                  </w14:textFill>
                </w:rPr>
                <w:delText>Option C – the boundary is the reception of either the kth R2D trigger message or the subsequent paging message (K is FFS)</w:delText>
              </w:r>
            </w:del>
          </w:p>
          <w:p>
            <w:pPr>
              <w:pStyle w:val="47"/>
              <w:numPr>
                <w:ilvl w:val="0"/>
                <w:numId w:val="10"/>
              </w:numPr>
              <w:tabs>
                <w:tab w:val="left" w:pos="992"/>
              </w:tabs>
              <w:rPr>
                <w:del w:id="162" w:author="Huawei, HiSilicon_Post131" w:date="2025-09-16T16:02:00Z"/>
                <w:rFonts w:ascii="Arial" w:hAnsi="Arial" w:cs="Arial"/>
                <w:i/>
                <w:iCs/>
                <w:color w:val="4472C4" w:themeColor="accent1"/>
                <w:sz w:val="20"/>
                <w:szCs w:val="20"/>
                <w:lang w:eastAsia="sv-SE"/>
                <w14:textFill>
                  <w14:solidFill>
                    <w14:schemeClr w14:val="accent1"/>
                  </w14:solidFill>
                </w14:textFill>
              </w:rPr>
            </w:pPr>
            <w:del w:id="163" w:author="Huawei, HiSilicon_Post131" w:date="2025-09-16T16:02:00Z">
              <w:r>
                <w:rPr>
                  <w:rFonts w:ascii="Arial" w:hAnsi="Arial" w:cs="Arial"/>
                  <w:i/>
                  <w:iCs/>
                  <w:color w:val="4472C4" w:themeColor="accent1"/>
                  <w:sz w:val="20"/>
                  <w:szCs w:val="20"/>
                  <w:lang w:eastAsia="sv-SE"/>
                  <w14:textFill>
                    <w14:solidFill>
                      <w14:schemeClr w14:val="accent1"/>
                    </w14:solidFill>
                  </w14:textFill>
                </w:rPr>
                <w:delText>Option A (the boundary being the subsequent paging only) is excluded.</w:delText>
              </w:r>
            </w:del>
          </w:p>
          <w:p>
            <w:pPr>
              <w:pStyle w:val="47"/>
              <w:numPr>
                <w:ilvl w:val="0"/>
                <w:numId w:val="10"/>
              </w:numPr>
              <w:tabs>
                <w:tab w:val="left" w:pos="992"/>
              </w:tabs>
              <w:rPr>
                <w:del w:id="164" w:author="Huawei, HiSilicon_Post131" w:date="2025-09-16T16:02:00Z"/>
                <w:rFonts w:ascii="Arial" w:hAnsi="Arial" w:cs="Arial"/>
                <w:i/>
                <w:iCs/>
                <w:color w:val="4472C4" w:themeColor="accent1"/>
                <w:sz w:val="20"/>
                <w:szCs w:val="20"/>
                <w:lang w:eastAsia="sv-SE"/>
                <w14:textFill>
                  <w14:solidFill>
                    <w14:schemeClr w14:val="accent1"/>
                  </w14:solidFill>
                </w14:textFill>
              </w:rPr>
            </w:pPr>
            <w:del w:id="165" w:author="Huawei, HiSilicon_Post131" w:date="2025-09-16T16:02:00Z">
              <w:r>
                <w:rPr>
                  <w:rFonts w:ascii="Arial" w:hAnsi="Arial" w:cs="Arial"/>
                  <w:i/>
                  <w:iCs/>
                  <w:color w:val="4472C4" w:themeColor="accent1"/>
                  <w:sz w:val="20"/>
                  <w:szCs w:val="20"/>
                  <w:lang w:eastAsia="sv-SE"/>
                  <w14:textFill>
                    <w14:solidFill>
                      <w14:schemeClr w14:val="accent1"/>
                    </w14:solidFill>
                  </w14:textFill>
                </w:rPr>
                <w:tab/>
              </w:r>
            </w:del>
            <w:del w:id="166" w:author="Huawei, HiSilicon_Post131" w:date="2025-09-16T16:02:00Z">
              <w:r>
                <w:rPr>
                  <w:rFonts w:ascii="Arial" w:hAnsi="Arial" w:cs="Arial"/>
                  <w:i/>
                  <w:iCs/>
                  <w:color w:val="4472C4" w:themeColor="accent1"/>
                  <w:sz w:val="20"/>
                  <w:szCs w:val="20"/>
                  <w:lang w:eastAsia="sv-SE"/>
                  <w14:textFill>
                    <w14:solidFill>
                      <w14:schemeClr w14:val="accent1"/>
                    </w14:solidFill>
                  </w14:textFill>
                </w:rPr>
                <w:delText>For option C, further discuss in terms of complexity at the device vs reader flexibility.</w:delText>
              </w:r>
            </w:del>
          </w:p>
          <w:p>
            <w:pPr>
              <w:pStyle w:val="47"/>
              <w:numPr>
                <w:ilvl w:val="0"/>
                <w:numId w:val="10"/>
              </w:numPr>
              <w:tabs>
                <w:tab w:val="left" w:pos="992"/>
              </w:tabs>
              <w:rPr>
                <w:del w:id="167" w:author="Huawei, HiSilicon_Post131" w:date="2025-09-17T09:58:00Z"/>
                <w:rFonts w:ascii="Arial" w:hAnsi="Arial" w:cs="Arial"/>
                <w:i/>
                <w:iCs/>
                <w:color w:val="4472C4" w:themeColor="accent1"/>
                <w:sz w:val="20"/>
                <w:szCs w:val="20"/>
                <w:lang w:eastAsia="sv-SE"/>
                <w14:textFill>
                  <w14:solidFill>
                    <w14:schemeClr w14:val="accent1"/>
                  </w14:solidFill>
                </w14:textFill>
              </w:rPr>
            </w:pPr>
            <w:del w:id="168" w:author="Huawei, HiSilicon_Post131" w:date="2025-09-16T16:02:00Z">
              <w:r>
                <w:rPr>
                  <w:rFonts w:ascii="Arial" w:hAnsi="Arial" w:cs="Arial"/>
                  <w:i/>
                  <w:iCs/>
                  <w:color w:val="4472C4" w:themeColor="accent1"/>
                  <w:sz w:val="20"/>
                  <w:szCs w:val="20"/>
                  <w:lang w:eastAsia="sv-SE"/>
                  <w14:textFill>
                    <w14:solidFill>
                      <w14:schemeClr w14:val="accent1"/>
                    </w14:solidFill>
                  </w14:textFill>
                </w:rPr>
                <w:delText>3</w:delText>
              </w:r>
            </w:del>
            <w:del w:id="169" w:author="Huawei, HiSilicon_Post131" w:date="2025-09-16T16:02:00Z">
              <w:r>
                <w:rPr>
                  <w:rFonts w:ascii="Arial" w:hAnsi="Arial" w:cs="Arial"/>
                  <w:i/>
                  <w:iCs/>
                  <w:color w:val="4472C4" w:themeColor="accent1"/>
                  <w:sz w:val="20"/>
                  <w:szCs w:val="20"/>
                  <w:lang w:eastAsia="sv-SE"/>
                  <w14:textFill>
                    <w14:solidFill>
                      <w14:schemeClr w14:val="accent1"/>
                    </w14:solidFill>
                  </w14:textFill>
                </w:rPr>
                <w:tab/>
              </w:r>
            </w:del>
            <w:del w:id="170" w:author="Huawei, HiSilicon_Post131" w:date="2025-09-16T16:02:00Z">
              <w:r>
                <w:rPr>
                  <w:rFonts w:ascii="Arial" w:hAnsi="Arial" w:cs="Arial"/>
                  <w:i/>
                  <w:iCs/>
                  <w:color w:val="4472C4" w:themeColor="accent1"/>
                  <w:sz w:val="20"/>
                  <w:szCs w:val="20"/>
                  <w:lang w:eastAsia="sv-SE"/>
                  <w14:textFill>
                    <w14:solidFill>
                      <w14:schemeClr w14:val="accent1"/>
                    </w14:solidFill>
                  </w14:textFill>
                </w:rPr>
                <w:delText>Including frequency index along with RN16 in MSG2 to reduce collisions of MSG1 between different devices is feasible.  FFS Discuss further whether to include it</w:delText>
              </w:r>
            </w:del>
            <w:del w:id="171" w:author="Huawei, HiSilicon_Post131" w:date="2025-09-17T09:58:00Z">
              <w:r>
                <w:rPr>
                  <w:rFonts w:ascii="Arial" w:hAnsi="Arial" w:cs="Arial"/>
                  <w:i/>
                  <w:iCs/>
                  <w:color w:val="4472C4" w:themeColor="accent1"/>
                  <w:sz w:val="20"/>
                  <w:szCs w:val="20"/>
                  <w:lang w:eastAsia="sv-SE"/>
                  <w14:textFill>
                    <w14:solidFill>
                      <w14:schemeClr w14:val="accent1"/>
                    </w14:solidFill>
                  </w14:textFill>
                </w:rPr>
                <w:delText>.</w:delText>
              </w:r>
            </w:del>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w:t>
            </w:r>
            <w:del w:id="172" w:author="Huawei, HiSilicon_Post131" w:date="2025-09-16T16:03:00Z">
              <w:r>
                <w:rPr>
                  <w:rFonts w:ascii="Arial" w:hAnsi="Arial" w:cs="Arial"/>
                  <w:i/>
                  <w:iCs/>
                  <w:color w:val="4472C4" w:themeColor="accent1"/>
                  <w:sz w:val="20"/>
                  <w:szCs w:val="20"/>
                  <w:lang w:eastAsia="sv-SE"/>
                  <w14:textFill>
                    <w14:solidFill>
                      <w14:schemeClr w14:val="accent1"/>
                    </w14:solidFill>
                  </w14:textFill>
                </w:rPr>
                <w:delText xml:space="preserve">the common part of option B and C is </w:delText>
              </w:r>
            </w:del>
            <w:r>
              <w:rPr>
                <w:rFonts w:ascii="Arial" w:hAnsi="Arial" w:cs="Arial"/>
                <w:i/>
                <w:iCs/>
                <w:color w:val="4472C4" w:themeColor="accent1"/>
                <w:sz w:val="20"/>
                <w:szCs w:val="20"/>
                <w:lang w:eastAsia="sv-SE"/>
                <w14:textFill>
                  <w14:solidFill>
                    <w14:schemeClr w14:val="accent1"/>
                  </w14:solidFill>
                </w14:textFill>
              </w:rPr>
              <w:t>captured</w:t>
            </w:r>
            <w:del w:id="173" w:author="Huawei, HiSilicon_Post131" w:date="2025-09-16T16:03:00Z">
              <w:r>
                <w:rPr>
                  <w:rFonts w:ascii="Arial" w:hAnsi="Arial" w:cs="Arial"/>
                  <w:i/>
                  <w:iCs/>
                  <w:color w:val="4472C4" w:themeColor="accent1"/>
                  <w:sz w:val="20"/>
                  <w:szCs w:val="20"/>
                  <w:lang w:eastAsia="sv-SE"/>
                  <w14:textFill>
                    <w14:solidFill>
                      <w14:schemeClr w14:val="accent1"/>
                    </w14:solidFill>
                  </w14:textFill>
                </w:rPr>
                <w:delText>, while the difference part is in [] and highligted</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del w:id="174" w:author="Huawei, HiSilicon_Post131" w:date="2025-09-16T16:02:00Z">
              <w:r>
                <w:rPr/>
                <w:delText>To be discussed by company contributions</w:delText>
              </w:r>
            </w:del>
            <w:ins w:id="175" w:author="Huawei, HiSilicon_Post131" w:date="2025-09-16T16:02:00Z">
              <w:r>
                <w:rPr/>
                <w:t>Addressed/closed</w:t>
              </w:r>
            </w:ins>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9" w:type="dxa"/>
            <w:gridSpan w:val="2"/>
          </w:tcPr>
          <w:p>
            <w:r>
              <w:rPr>
                <w:b/>
                <w:bCs/>
              </w:rPr>
              <w:t>Subgroup: Msg2 content</w:t>
            </w:r>
          </w:p>
        </w:tc>
        <w:tc>
          <w:tcPr>
            <w:tcW w:w="22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r>
              <w:t>Issue 2-5:</w:t>
            </w:r>
          </w:p>
          <w:p>
            <w:r>
              <w:t>random ID differentiation in Msg2</w:t>
            </w:r>
          </w:p>
        </w:tc>
        <w:tc>
          <w:tcPr>
            <w:tcW w:w="10936" w:type="dxa"/>
          </w:tcPr>
          <w:p>
            <w:r>
              <w:t>Whether to include frequency index along with RN16 in MSG2 to reduce collisions of MSG1 between different devices.</w:t>
            </w:r>
          </w:p>
          <w:p>
            <w:pPr>
              <w:pStyle w:val="47"/>
              <w:numPr>
                <w:ilvl w:val="0"/>
                <w:numId w:val="10"/>
              </w:numPr>
              <w:tabs>
                <w:tab w:val="left" w:pos="992"/>
              </w:tabs>
              <w:rPr>
                <w:ins w:id="176" w:author="Huawei, HiSilicon_Post131" w:date="2025-09-16T16:03:00Z"/>
                <w:rFonts w:ascii="Arial" w:hAnsi="Arial" w:cs="Arial"/>
                <w:i/>
                <w:iCs/>
                <w:color w:val="4472C4" w:themeColor="accent1"/>
                <w:sz w:val="20"/>
                <w:szCs w:val="20"/>
                <w:lang w:eastAsia="sv-SE"/>
                <w14:textFill>
                  <w14:solidFill>
                    <w14:schemeClr w14:val="accent1"/>
                  </w14:solidFill>
                </w14:textFill>
              </w:rPr>
            </w:pPr>
            <w:ins w:id="177" w:author="Huawei, HiSilicon_Post131" w:date="2025-09-16T16:03:00Z">
              <w:r>
                <w:rPr>
                  <w:rFonts w:ascii="Arial" w:hAnsi="Arial" w:cs="Arial"/>
                  <w:i/>
                  <w:iCs/>
                  <w:color w:val="4472C4" w:themeColor="accent1"/>
                  <w:sz w:val="20"/>
                  <w:szCs w:val="20"/>
                  <w:lang w:eastAsia="sv-SE"/>
                  <w14:textFill>
                    <w14:solidFill>
                      <w14:schemeClr w14:val="accent1"/>
                    </w14:solidFill>
                  </w14:textFill>
                </w:rPr>
                <w:t xml:space="preserve">Relevant agreements: </w:t>
              </w:r>
            </w:ins>
          </w:p>
          <w:p>
            <w:pPr>
              <w:pStyle w:val="47"/>
              <w:numPr>
                <w:ilvl w:val="1"/>
                <w:numId w:val="10"/>
              </w:numPr>
              <w:tabs>
                <w:tab w:val="left" w:pos="992"/>
              </w:tabs>
              <w:rPr>
                <w:del w:id="178" w:author="Huawei, HiSilicon_Post131" w:date="2025-09-16T16:03:00Z"/>
                <w:rFonts w:ascii="Arial" w:hAnsi="Arial" w:cs="Arial"/>
                <w:i/>
                <w:iCs/>
                <w:color w:val="4472C4" w:themeColor="accent1"/>
                <w:sz w:val="20"/>
                <w:szCs w:val="20"/>
                <w:lang w:eastAsia="sv-SE"/>
                <w14:textFill>
                  <w14:solidFill>
                    <w14:schemeClr w14:val="accent1"/>
                  </w14:solidFill>
                </w14:textFill>
              </w:rPr>
            </w:pPr>
            <w:ins w:id="179" w:author="Huawei, HiSilicon_Post131" w:date="2025-09-16T16:03:00Z">
              <w:r>
                <w:rPr>
                  <w:rFonts w:ascii="Arial" w:hAnsi="Arial" w:cs="Arial"/>
                  <w:i/>
                  <w:iCs/>
                  <w:color w:val="4472C4" w:themeColor="accent1"/>
                  <w:sz w:val="20"/>
                  <w:szCs w:val="20"/>
                  <w:lang w:eastAsia="sv-SE"/>
                  <w14:textFill>
                    <w14:solidFill>
                      <w14:schemeClr w14:val="accent1"/>
                    </w14:solidFill>
                  </w14:textFill>
                </w:rPr>
                <w:t>3-bit frequency index is optionally included with each echoed random ID in MSG2.  We have 1 bit in MSG2 to indicate presence/absence of the frequency information for all included RN16s.</w:t>
              </w:r>
            </w:ins>
            <w:del w:id="180" w:author="Huawei, HiSilicon_Post131" w:date="2025-09-16T16:03:00Z">
              <w:r>
                <w:rPr>
                  <w:rFonts w:ascii="Arial" w:hAnsi="Arial" w:cs="Arial"/>
                  <w:i/>
                  <w:iCs/>
                  <w:color w:val="4472C4" w:themeColor="accent1"/>
                  <w:sz w:val="20"/>
                  <w:szCs w:val="20"/>
                  <w:lang w:eastAsia="sv-SE"/>
                  <w14:textFill>
                    <w14:solidFill>
                      <w14:schemeClr w14:val="accent1"/>
                    </w14:solidFill>
                  </w14:textFill>
                </w:rPr>
                <w:delText>In previous meetings, RAN2 discussed whether Msg2 need to include more information on top of the random ID to avoid random ID collision, but there was no consensus.</w:delText>
              </w:r>
            </w:del>
          </w:p>
          <w:p>
            <w:pPr>
              <w:pStyle w:val="47"/>
              <w:numPr>
                <w:ilvl w:val="1"/>
                <w:numId w:val="10"/>
              </w:numPr>
              <w:tabs>
                <w:tab w:val="left" w:pos="992"/>
              </w:tabs>
              <w:rPr>
                <w:del w:id="181" w:author="Huawei, HiSilicon_Post131" w:date="2025-09-16T16:03:00Z"/>
                <w:rFonts w:ascii="Arial" w:hAnsi="Arial" w:cs="Arial"/>
                <w:i/>
                <w:iCs/>
                <w:color w:val="4472C4" w:themeColor="accent1"/>
                <w:sz w:val="20"/>
                <w:szCs w:val="20"/>
                <w:lang w:eastAsia="sv-SE"/>
                <w14:textFill>
                  <w14:solidFill>
                    <w14:schemeClr w14:val="accent1"/>
                  </w14:solidFill>
                </w14:textFill>
              </w:rPr>
            </w:pPr>
            <w:del w:id="182" w:author="Huawei, HiSilicon_Post131" w:date="2025-09-16T16:03:00Z">
              <w:r>
                <w:rPr>
                  <w:rFonts w:ascii="Arial" w:hAnsi="Arial" w:cs="Arial"/>
                  <w:i/>
                  <w:iCs/>
                  <w:color w:val="4472C4" w:themeColor="accent1"/>
                  <w:sz w:val="20"/>
                  <w:szCs w:val="20"/>
                  <w:lang w:eastAsia="sv-SE"/>
                  <w14:textFill>
                    <w14:solidFill>
                      <w14:schemeClr w14:val="accent1"/>
                    </w14:solidFill>
                  </w14:textFill>
                </w:rPr>
                <w:delText>RAN2#130 agreement: Including frequency index along with RN16 in MSG2 to reduce collisions of MSG1 between different devices is feasible.  FFS Discuss further whether to include it.</w:delText>
              </w:r>
            </w:del>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w:t>
            </w:r>
            <w:del w:id="183" w:author="Huawei, HiSilicon_Post131" w:date="2025-09-16T16:03:00Z">
              <w:r>
                <w:rPr>
                  <w:rFonts w:ascii="Arial" w:hAnsi="Arial" w:cs="Arial"/>
                  <w:i/>
                  <w:iCs/>
                  <w:color w:val="4472C4" w:themeColor="accent1"/>
                  <w:sz w:val="20"/>
                  <w:szCs w:val="20"/>
                  <w:lang w:eastAsia="sv-SE"/>
                  <w14:textFill>
                    <w14:solidFill>
                      <w14:schemeClr w14:val="accent1"/>
                    </w14:solidFill>
                  </w14:textFill>
                </w:rPr>
                <w:delText xml:space="preserve">not </w:delText>
              </w:r>
            </w:del>
            <w:r>
              <w:rPr>
                <w:rFonts w:ascii="Arial" w:hAnsi="Arial" w:cs="Arial"/>
                <w:i/>
                <w:iCs/>
                <w:color w:val="4472C4" w:themeColor="accent1"/>
                <w:sz w:val="20"/>
                <w:szCs w:val="20"/>
                <w:lang w:eastAsia="sv-SE"/>
                <w14:textFill>
                  <w14:solidFill>
                    <w14:schemeClr w14:val="accent1"/>
                  </w14:solidFill>
                </w14:textFill>
              </w:rPr>
              <w:t>captured</w:t>
            </w:r>
            <w:del w:id="184" w:author="Huawei, HiSilicon_Post131" w:date="2025-09-16T16:03:00Z">
              <w:r>
                <w:rPr>
                  <w:rFonts w:ascii="Arial" w:hAnsi="Arial" w:cs="Arial"/>
                  <w:i/>
                  <w:iCs/>
                  <w:color w:val="4472C4" w:themeColor="accent1"/>
                  <w:sz w:val="20"/>
                  <w:szCs w:val="20"/>
                  <w:lang w:eastAsia="sv-SE"/>
                  <w14:textFill>
                    <w14:solidFill>
                      <w14:schemeClr w14:val="accent1"/>
                    </w14:solidFill>
                  </w14:textFill>
                </w:rPr>
                <w:delText xml:space="preserve"> yet</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del w:id="185" w:author="Huawei, HiSilicon_Post131" w:date="2025-09-16T16:04:00Z">
              <w:r>
                <w:rPr/>
                <w:delText>To be discussed by company contributions</w:delText>
              </w:r>
            </w:del>
            <w:ins w:id="186" w:author="Huawei, HiSilicon_Post131" w:date="2025-09-16T16:04:00Z">
              <w:r>
                <w:rPr/>
                <w:t xml:space="preserve"> Addressed/closed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2-6:</w:t>
            </w:r>
          </w:p>
          <w:p>
            <w:r>
              <w:t>number indication of echoed random IDs in Msg2</w:t>
            </w:r>
          </w:p>
        </w:tc>
        <w:tc>
          <w:tcPr>
            <w:tcW w:w="10936" w:type="dxa"/>
          </w:tcPr>
          <w:p>
            <w:r>
              <w:t>Whether to indicate the number of echoed random IDs included in Msg2.</w:t>
            </w:r>
          </w:p>
          <w:p>
            <w:pPr>
              <w:pStyle w:val="47"/>
              <w:numPr>
                <w:ilvl w:val="0"/>
                <w:numId w:val="10"/>
              </w:numPr>
              <w:tabs>
                <w:tab w:val="left" w:pos="992"/>
              </w:tabs>
              <w:rPr>
                <w:ins w:id="187" w:author="Huawei, HiSilicon_Post131" w:date="2025-09-16T16:04:00Z"/>
                <w:rFonts w:ascii="Arial" w:hAnsi="Arial" w:cs="Arial"/>
                <w:i/>
                <w:iCs/>
                <w:color w:val="4472C4" w:themeColor="accent1"/>
                <w:sz w:val="20"/>
                <w:szCs w:val="20"/>
                <w:lang w:eastAsia="sv-SE"/>
                <w14:textFill>
                  <w14:solidFill>
                    <w14:schemeClr w14:val="accent1"/>
                  </w14:solidFill>
                </w14:textFill>
              </w:rPr>
            </w:pPr>
            <w:ins w:id="188" w:author="Huawei, HiSilicon_Post131" w:date="2025-09-16T16:04:00Z">
              <w:r>
                <w:rPr>
                  <w:rFonts w:ascii="Arial" w:hAnsi="Arial" w:cs="Arial"/>
                  <w:i/>
                  <w:iCs/>
                  <w:color w:val="4472C4" w:themeColor="accent1"/>
                  <w:sz w:val="20"/>
                  <w:szCs w:val="20"/>
                  <w:lang w:eastAsia="sv-SE"/>
                  <w14:textFill>
                    <w14:solidFill>
                      <w14:schemeClr w14:val="accent1"/>
                    </w14:solidFill>
                  </w14:textFill>
                </w:rPr>
                <w:t xml:space="preserve">Relevant agreements: </w:t>
              </w:r>
            </w:ins>
          </w:p>
          <w:p>
            <w:pPr>
              <w:pStyle w:val="47"/>
              <w:numPr>
                <w:ilvl w:val="1"/>
                <w:numId w:val="10"/>
              </w:numPr>
              <w:tabs>
                <w:tab w:val="left" w:pos="992"/>
              </w:tabs>
              <w:rPr>
                <w:rFonts w:ascii="Arial" w:hAnsi="Arial" w:cs="Arial"/>
                <w:i/>
                <w:iCs/>
                <w:color w:val="4472C4" w:themeColor="accent1"/>
                <w:sz w:val="20"/>
                <w:szCs w:val="20"/>
                <w:lang w:eastAsia="sv-SE"/>
                <w14:textFill>
                  <w14:solidFill>
                    <w14:schemeClr w14:val="accent1"/>
                  </w14:solidFill>
                </w14:textFill>
              </w:rPr>
            </w:pPr>
            <w:ins w:id="189" w:author="Huawei, HiSilicon_Post131" w:date="2025-09-16T16:04:00Z">
              <w:r>
                <w:rPr>
                  <w:rFonts w:ascii="Arial" w:hAnsi="Arial" w:cs="Arial"/>
                  <w:i/>
                  <w:iCs/>
                  <w:color w:val="4472C4" w:themeColor="accent1"/>
                  <w:sz w:val="20"/>
                  <w:szCs w:val="20"/>
                  <w:lang w:eastAsia="sv-SE"/>
                  <w14:textFill>
                    <w14:solidFill>
                      <w14:schemeClr w14:val="accent1"/>
                    </w14:solidFill>
                  </w14:textFill>
                </w:rPr>
                <w:t xml:space="preserve">No entry number is included in either Msg2 or NACK feedback message.  RAN2 understands that device can decode the entries one by one till message end, other implementations are not precluded (we will not capture this in the spec). </w:t>
              </w:r>
            </w:ins>
            <w:del w:id="190" w:author="Huawei, HiSilicon_Post131" w:date="2025-09-16T16:04:00Z">
              <w:r>
                <w:rPr>
                  <w:rFonts w:ascii="Arial" w:hAnsi="Arial" w:cs="Arial"/>
                  <w:i/>
                  <w:iCs/>
                  <w:color w:val="4472C4" w:themeColor="accent1"/>
                  <w:sz w:val="20"/>
                  <w:szCs w:val="20"/>
                  <w:lang w:eastAsia="sv-SE"/>
                  <w14:textFill>
                    <w14:solidFill>
                      <w14:schemeClr w14:val="accent1"/>
                    </w14:solidFill>
                  </w14:textFill>
                </w:rPr>
                <w:delText xml:space="preserve">RAN2 agreed that A-IoT Msg2 contains one or multiple echoed random ID(s) from A-IoT Msg1 of different A-IoT devices, but there is no discussion on whether/how to indicate the number of echoed random IDs. The rapporteur understands this can be considered as signaling design/stage3 issue which should be quite straightforward. </w:delText>
              </w:r>
            </w:del>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the CR is implemented </w:t>
            </w:r>
            <w:del w:id="191" w:author="Huawei, HiSilicon_Post131" w:date="2025-09-16T16:05:00Z">
              <w:r>
                <w:rPr>
                  <w:rFonts w:ascii="Arial" w:hAnsi="Arial" w:cs="Arial"/>
                  <w:i/>
                  <w:iCs/>
                  <w:color w:val="4472C4" w:themeColor="accent1"/>
                  <w:sz w:val="20"/>
                  <w:szCs w:val="20"/>
                  <w:lang w:eastAsia="sv-SE"/>
                  <w14:textFill>
                    <w14:solidFill>
                      <w14:schemeClr w14:val="accent1"/>
                    </w14:solidFill>
                  </w14:textFill>
                </w:rPr>
                <w:delText xml:space="preserve">assuming </w:delText>
              </w:r>
            </w:del>
            <w:ins w:id="192" w:author="Huawei, HiSilicon_Post131" w:date="2025-09-16T16:05:00Z">
              <w:r>
                <w:rPr>
                  <w:rFonts w:ascii="Arial" w:hAnsi="Arial" w:cs="Arial"/>
                  <w:i/>
                  <w:iCs/>
                  <w:color w:val="4472C4" w:themeColor="accent1"/>
                  <w:sz w:val="20"/>
                  <w:szCs w:val="20"/>
                  <w:lang w:eastAsia="sv-SE"/>
                  <w14:textFill>
                    <w14:solidFill>
                      <w14:schemeClr w14:val="accent1"/>
                    </w14:solidFill>
                  </w14:textFill>
                </w:rPr>
                <w:t xml:space="preserve">with </w:t>
              </w:r>
            </w:ins>
            <w:r>
              <w:rPr>
                <w:rFonts w:ascii="Arial" w:hAnsi="Arial" w:cs="Arial"/>
                <w:i/>
                <w:iCs/>
                <w:color w:val="4472C4" w:themeColor="accent1"/>
                <w:sz w:val="20"/>
                <w:szCs w:val="20"/>
                <w:lang w:eastAsia="sv-SE"/>
                <w14:textFill>
                  <w14:solidFill>
                    <w14:schemeClr w14:val="accent1"/>
                  </w14:solidFill>
                </w14:textFill>
              </w:rPr>
              <w:t>no explicit number indication</w:t>
            </w:r>
            <w:del w:id="193" w:author="Huawei, HiSilicon_Post131" w:date="2025-09-16T16:06:00Z">
              <w:r>
                <w:rPr>
                  <w:rFonts w:ascii="Arial" w:hAnsi="Arial" w:cs="Arial"/>
                  <w:i/>
                  <w:iCs/>
                  <w:color w:val="4472C4" w:themeColor="accent1"/>
                  <w:sz w:val="20"/>
                  <w:szCs w:val="20"/>
                  <w:lang w:eastAsia="sv-SE"/>
                  <w14:textFill>
                    <w14:solidFill>
                      <w14:schemeClr w14:val="accent1"/>
                    </w14:solidFill>
                  </w14:textFill>
                </w:rPr>
                <w:delText>, and no issue is identified</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pPr>
              <w:rPr>
                <w:highlight w:val="yellow"/>
              </w:rPr>
            </w:pPr>
            <w:ins w:id="194" w:author="Huawei, HiSilicon_Post131" w:date="2025-09-16T16:06:00Z">
              <w:r>
                <w:rPr/>
                <w:t>Addressed/closed</w:t>
              </w:r>
            </w:ins>
            <w:del w:id="195" w:author="Huawei, HiSilicon_Post131" w:date="2025-09-16T16:06:00Z">
              <w:r>
                <w:rPr/>
                <w:delText>Companies are invited to input views for Q#5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2-7: present/absent indication of assigned AS ID in Msg2</w:t>
            </w:r>
          </w:p>
        </w:tc>
        <w:tc>
          <w:tcPr>
            <w:tcW w:w="10936" w:type="dxa"/>
          </w:tcPr>
          <w:p>
            <w:r>
              <w:t>How to indicate the AS ID presence in Msg2.</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One bit indication is needed for each echoed random ID in Msg2 to indicate whether AS ID is present (i.e., assigned by reader) for this random ID..</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w:t>
            </w:r>
          </w:p>
        </w:tc>
        <w:tc>
          <w:tcPr>
            <w:tcW w:w="2268" w:type="dxa"/>
          </w:tcPr>
          <w:p>
            <w:pPr>
              <w:rPr>
                <w:highlight w:val="yellow"/>
              </w:rPr>
            </w:pPr>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pPr>
              <w:rPr>
                <w:b/>
                <w:bCs/>
              </w:rPr>
            </w:pPr>
            <w:r>
              <w:rPr>
                <w:b/>
                <w:bCs/>
              </w:rPr>
              <w:t>Subgroup: CFRA procedure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r>
              <w:t>Issue 2-8: no re-access for CFRA</w:t>
            </w:r>
          </w:p>
        </w:tc>
        <w:tc>
          <w:tcPr>
            <w:tcW w:w="10936" w:type="dxa"/>
          </w:tcPr>
          <w:p>
            <w:r>
              <w:t>How to achieve “no re-access” for CFRA</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For CFRA, NACK feedback and re-access is not supported.  FFS how to achieve.</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For CFRA, the device always responds to paging regardless of transaction ID (if we put a transaction ID) (i.e. as long as it is addressed to the corresponding device). </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in 5.2.</w:t>
            </w:r>
          </w:p>
        </w:tc>
        <w:tc>
          <w:tcPr>
            <w:tcW w:w="2268" w:type="dxa"/>
          </w:tcPr>
          <w:p>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2-9: AS ID assignment in multi-device CFRA</w:t>
            </w:r>
          </w:p>
        </w:tc>
        <w:tc>
          <w:tcPr>
            <w:tcW w:w="10936" w:type="dxa"/>
          </w:tcPr>
          <w:p>
            <w:r>
              <w:t>Whether to consider multiple device scenario as to the AS ID in CFRA.</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This scenario is not supported</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ID is the only ID needed for addressing the device in R2D command message assuming for CFRA no multiple devices are performing the procedures with the given reader. FFS if we can assume or need to support multiple device scenario.</w:t>
            </w:r>
          </w:p>
          <w:p>
            <w:pPr>
              <w:pStyle w:val="47"/>
              <w:numPr>
                <w:ilvl w:val="0"/>
                <w:numId w:val="9"/>
              </w:numPr>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For CFRA, the device always responds to paging regardless of transaction ID (if we put a transaction ID) (i.e. as long as it is addressed to the corresponding device    </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not captured.</w:t>
            </w:r>
          </w:p>
        </w:tc>
        <w:tc>
          <w:tcPr>
            <w:tcW w:w="2268" w:type="dxa"/>
          </w:tcPr>
          <w:p>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pPr>
              <w:rPr>
                <w:b/>
                <w:bCs/>
              </w:rPr>
            </w:pPr>
            <w:bookmarkStart w:id="7" w:name="_Hlk196325364"/>
            <w:r>
              <w:rPr>
                <w:b/>
                <w:bCs/>
              </w:rPr>
              <w:t xml:space="preserve">Subgroup: </w:t>
            </w:r>
            <w:bookmarkEnd w:id="7"/>
            <w:r>
              <w:rPr>
                <w:b/>
                <w:bCs/>
              </w:rPr>
              <w:t>NACK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2-10: NACK before paging or R2D trigger message</w:t>
            </w:r>
          </w:p>
        </w:tc>
        <w:tc>
          <w:tcPr>
            <w:tcW w:w="10936" w:type="dxa"/>
          </w:tcPr>
          <w:p>
            <w:pPr>
              <w:rPr>
                <w:lang w:eastAsia="ko-KR"/>
              </w:rPr>
            </w:pPr>
            <w:r>
              <w:t xml:space="preserve">For the re-access due to reception of NACK indication before subsequent R2D message, whether the </w:t>
            </w:r>
            <w:r>
              <w:rPr>
                <w:lang w:eastAsia="ko-KR"/>
              </w:rPr>
              <w:t>subsequent R2D message is the R2D trigger message or paging message.</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For msg3, we rely on whether the device receives NACK indication before subsequent R2D message to determine re-access. No need for a timer. FFS whether subsequent R2D message is trigger message or paging</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After MSG3 transmission, upon receiving NACK with its AS ID before subsequent paging or command addressed to this device from the reader, device determines it will perform re-access.   FFS how to specify. </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in 5.5.</w:t>
            </w:r>
          </w:p>
        </w:tc>
        <w:tc>
          <w:tcPr>
            <w:tcW w:w="2268" w:type="dxa"/>
          </w:tcPr>
          <w:p>
            <w:pPr>
              <w:rPr>
                <w:del w:id="196" w:author="Huawei, HiSilicon_Post131" w:date="2025-09-16T16:07:00Z"/>
              </w:rPr>
            </w:pPr>
            <w:r>
              <w:t>Addressed</w:t>
            </w:r>
            <w:ins w:id="197" w:author="Huawei, HiSilicon_Post131" w:date="2025-09-16T16:07:00Z">
              <w:r>
                <w:rPr/>
                <w:t>/closed</w:t>
              </w:r>
            </w:ins>
            <w:del w:id="198" w:author="Huawei, HiSilicon_Post131" w:date="2025-09-16T16:07:00Z">
              <w:r>
                <w:rPr/>
                <w:delText>.</w:delText>
              </w:r>
            </w:del>
          </w:p>
          <w:p>
            <w:del w:id="199" w:author="Huawei, HiSilicon_Post131" w:date="2025-09-16T16:07:00Z">
              <w:r>
                <w:rPr/>
                <w:delText>“</w:delText>
              </w:r>
            </w:del>
            <w:del w:id="200" w:author="Huawei, HiSilicon_Post131" w:date="2025-09-16T16:07:00Z">
              <w:r>
                <w:rPr>
                  <w:rFonts w:ascii="Arial" w:hAnsi="Arial" w:cs="Arial"/>
                  <w:i/>
                  <w:iCs/>
                  <w:color w:val="4472C4" w:themeColor="accent1"/>
                  <w:sz w:val="20"/>
                  <w:szCs w:val="20"/>
                  <w:lang w:eastAsia="sv-SE"/>
                  <w14:textFill>
                    <w14:solidFill>
                      <w14:schemeClr w14:val="accent1"/>
                    </w14:solidFill>
                  </w14:textFill>
                </w:rPr>
                <w:delText>FFS how to specify</w:delText>
              </w:r>
            </w:del>
            <w:del w:id="201" w:author="Huawei, HiSilicon_Post131" w:date="2025-09-16T16:07:00Z">
              <w:r>
                <w:rPr/>
                <w:delText>” is moved to issue 4-4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2-11: explicit message for NACK</w:t>
            </w:r>
            <w:r>
              <w:rPr>
                <w:rFonts w:cs="Arial"/>
                <w:i/>
                <w:iCs/>
                <w:color w:val="4472C4" w:themeColor="accent1"/>
                <w:lang w:eastAsia="sv-SE"/>
                <w14:textFill>
                  <w14:solidFill>
                    <w14:schemeClr w14:val="accent1"/>
                  </w14:solidFill>
                </w14:textFill>
              </w:rPr>
              <w:t xml:space="preserve"> </w:t>
            </w:r>
          </w:p>
        </w:tc>
        <w:tc>
          <w:tcPr>
            <w:tcW w:w="10936" w:type="dxa"/>
          </w:tcPr>
          <w:p>
            <w:r>
              <w:t>Whether to use a new/explicit R2D message for NACK feedback.</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NACK based mechanism is supported for D2R messages to determine re-access for at least msg3.  FFS details including whether we need a timer or explicit message and when reader sends feedback.</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NACK feedback is defined as an explicit message (i.e. new message type).  AS ID(s) is/are included to indicate the failure for given device(s).   Multiplexing of NACK feedback is supported in one message</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w:t>
            </w:r>
          </w:p>
        </w:tc>
        <w:tc>
          <w:tcPr>
            <w:tcW w:w="2268" w:type="dxa"/>
          </w:tcPr>
          <w:p>
            <w:pPr>
              <w:rPr>
                <w:highlight w:val="yellow"/>
              </w:rPr>
            </w:pPr>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2-12: multiplexing for NACK indication</w:t>
            </w:r>
          </w:p>
        </w:tc>
        <w:tc>
          <w:tcPr>
            <w:tcW w:w="10936" w:type="dxa"/>
          </w:tcPr>
          <w:p>
            <w:r>
              <w:t>Whether to support multiplexing of information for multiple devices in NACK feedback.</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Support multiplexing of information for multiple devices in R2D message for msg2.  FFS others for multicast messages.</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Multiplexing of NACK feedback is supported in one message</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w:t>
            </w:r>
            <w:del w:id="202" w:author="Huawei, HiSilicon_Post131" w:date="2025-09-16T16:10:00Z">
              <w:r>
                <w:rPr>
                  <w:rFonts w:ascii="Arial" w:hAnsi="Arial" w:cs="Arial"/>
                  <w:i/>
                  <w:iCs/>
                  <w:color w:val="4472C4" w:themeColor="accent1"/>
                  <w:sz w:val="20"/>
                  <w:szCs w:val="20"/>
                  <w:lang w:eastAsia="sv-SE"/>
                  <w14:textFill>
                    <w14:solidFill>
                      <w14:schemeClr w14:val="accent1"/>
                    </w14:solidFill>
                  </w14:textFill>
                </w:rPr>
                <w:delText xml:space="preserve">not </w:delText>
              </w:r>
            </w:del>
            <w:r>
              <w:rPr>
                <w:rFonts w:ascii="Arial" w:hAnsi="Arial" w:cs="Arial"/>
                <w:i/>
                <w:iCs/>
                <w:color w:val="4472C4" w:themeColor="accent1"/>
                <w:sz w:val="20"/>
                <w:szCs w:val="20"/>
                <w:lang w:eastAsia="sv-SE"/>
                <w14:textFill>
                  <w14:solidFill>
                    <w14:schemeClr w14:val="accent1"/>
                  </w14:solidFill>
                </w14:textFill>
              </w:rPr>
              <w:t>captured</w:t>
            </w:r>
            <w:del w:id="203" w:author="Huawei, HiSilicon_Post131" w:date="2025-09-16T16:10:00Z">
              <w:r>
                <w:rPr>
                  <w:rFonts w:ascii="Arial" w:hAnsi="Arial" w:cs="Arial"/>
                  <w:i/>
                  <w:iCs/>
                  <w:color w:val="4472C4" w:themeColor="accent1"/>
                  <w:sz w:val="20"/>
                  <w:szCs w:val="20"/>
                  <w:lang w:eastAsia="sv-SE"/>
                  <w14:textFill>
                    <w14:solidFill>
                      <w14:schemeClr w14:val="accent1"/>
                    </w14:solidFill>
                  </w14:textFill>
                </w:rPr>
                <w:delText xml:space="preserve"> yet</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pPr>
              <w:rPr>
                <w:highlight w:val="yellow"/>
              </w:rPr>
            </w:pPr>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shd w:val="clear" w:color="auto" w:fill="C5E0B3" w:themeFill="accent6" w:themeFillTint="66"/>
          </w:tcPr>
          <w:p>
            <w:pPr>
              <w:rPr>
                <w:b/>
                <w:bCs/>
              </w:rPr>
            </w:pPr>
            <w:r>
              <w:rPr>
                <w:b/>
                <w:bCs/>
              </w:rPr>
              <w:t>Group 3: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37" w:type="dxa"/>
            <w:gridSpan w:val="3"/>
          </w:tcPr>
          <w:p>
            <w:pPr>
              <w:rPr>
                <w:b/>
                <w:bCs/>
              </w:rPr>
            </w:pPr>
            <w:r>
              <w:rPr>
                <w:b/>
                <w:bCs/>
              </w:rPr>
              <w:t>Subgroup: 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r>
              <w:t>Issue 3-1: command for non-first segment</w:t>
            </w:r>
          </w:p>
        </w:tc>
        <w:tc>
          <w:tcPr>
            <w:tcW w:w="10936" w:type="dxa"/>
          </w:tcPr>
          <w:p>
            <w:pPr>
              <w:tabs>
                <w:tab w:val="left" w:pos="1112"/>
              </w:tabs>
            </w:pPr>
            <w:r>
              <w:t>Whether upper layer command is included in the R2D message scheduling for non-first segment.</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FFS whether the reader always includes the command for retransmission of segments.</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R2D message scheduling non-first segment (re)transmission does not include upper layer command. </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in 5.4.2.</w:t>
            </w:r>
          </w:p>
        </w:tc>
        <w:tc>
          <w:tcPr>
            <w:tcW w:w="2268" w:type="dxa"/>
          </w:tcPr>
          <w:p>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3-2: offset for first segment</w:t>
            </w:r>
          </w:p>
        </w:tc>
        <w:tc>
          <w:tcPr>
            <w:tcW w:w="10936" w:type="dxa"/>
          </w:tcPr>
          <w:p>
            <w:r>
              <w:t>Whether offset is included in the R2D message scheduling for the first segment and unsegmented message</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For the retransmission of the first segment/unsegmented D2R message, the reader sends the R2D message by including the upper layer command again.  FFS whether offset zero is always included.</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For the first segment and unsegmented packet (re)transmission, the “offset” indicator in R2D is not present.</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in 5.4.3.</w:t>
            </w:r>
          </w:p>
        </w:tc>
        <w:tc>
          <w:tcPr>
            <w:tcW w:w="2268" w:type="dxa"/>
          </w:tcPr>
          <w:p>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r>
              <w:rPr>
                <w:b/>
                <w:bCs/>
              </w:rPr>
              <w:t>Subgroup: AS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3-3: AS ID release</w:t>
            </w:r>
          </w:p>
        </w:tc>
        <w:tc>
          <w:tcPr>
            <w:tcW w:w="10936" w:type="dxa"/>
          </w:tcPr>
          <w:p>
            <w:r>
              <w:t>Whether a release message is needed for AS ID release</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del w:id="204" w:author="Huawei, HiSilicon_Post131" w:date="2025-09-16T16:14:00Z"/>
                <w:rFonts w:ascii="Arial" w:hAnsi="Arial" w:cs="Arial"/>
                <w:i/>
                <w:iCs/>
                <w:color w:val="4472C4" w:themeColor="accent1"/>
                <w:sz w:val="20"/>
                <w:szCs w:val="20"/>
                <w:lang w:eastAsia="sv-SE"/>
                <w14:textFill>
                  <w14:solidFill>
                    <w14:schemeClr w14:val="accent1"/>
                  </w14:solidFill>
                </w14:textFill>
              </w:rPr>
            </w:pPr>
            <w:ins w:id="205" w:author="Huawei, HiSilicon_Post131" w:date="2025-09-16T16:14:00Z">
              <w:r>
                <w:rPr>
                  <w:rFonts w:ascii="Arial" w:hAnsi="Arial" w:cs="Arial"/>
                  <w:i/>
                  <w:iCs/>
                  <w:color w:val="4472C4" w:themeColor="accent1"/>
                  <w:sz w:val="20"/>
                  <w:szCs w:val="20"/>
                  <w:lang w:eastAsia="sv-SE"/>
                  <w14:textFill>
                    <w14:solidFill>
                      <w14:schemeClr w14:val="accent1"/>
                    </w14:solidFill>
                  </w14:textFill>
                </w:rPr>
                <w:t>Explicit AS ID release message is not needed</w:t>
              </w:r>
            </w:ins>
            <w:del w:id="206" w:author="Huawei, HiSilicon_Post131" w:date="2025-09-16T16:14:00Z">
              <w:r>
                <w:rPr>
                  <w:rFonts w:ascii="Arial" w:hAnsi="Arial" w:cs="Arial"/>
                  <w:i/>
                  <w:iCs/>
                  <w:color w:val="4472C4" w:themeColor="accent1"/>
                  <w:sz w:val="20"/>
                  <w:szCs w:val="20"/>
                  <w:lang w:eastAsia="sv-SE"/>
                  <w14:textFill>
                    <w14:solidFill>
                      <w14:schemeClr w14:val="accent1"/>
                    </w14:solidFill>
                  </w14:textFill>
                </w:rPr>
                <w:delText>FFS other cases for release ASID to avoid keeping it indefinitely.</w:delText>
              </w:r>
            </w:del>
          </w:p>
          <w:p>
            <w:pPr>
              <w:pStyle w:val="47"/>
              <w:numPr>
                <w:ilvl w:val="0"/>
                <w:numId w:val="9"/>
              </w:numPr>
              <w:tabs>
                <w:tab w:val="left" w:pos="992"/>
              </w:tabs>
              <w:rPr>
                <w:del w:id="207" w:author="Huawei, HiSilicon_Post131" w:date="2025-09-16T16:14:00Z"/>
                <w:rFonts w:ascii="Arial" w:hAnsi="Arial" w:cs="Arial"/>
                <w:i/>
                <w:iCs/>
                <w:color w:val="4472C4" w:themeColor="accent1"/>
                <w:sz w:val="20"/>
                <w:szCs w:val="20"/>
                <w:lang w:eastAsia="sv-SE"/>
                <w14:textFill>
                  <w14:solidFill>
                    <w14:schemeClr w14:val="accent1"/>
                  </w14:solidFill>
                </w14:textFill>
              </w:rPr>
            </w:pPr>
            <w:del w:id="208" w:author="Huawei, HiSilicon_Post131" w:date="2025-09-16T16:14:00Z">
              <w:r>
                <w:rPr>
                  <w:rFonts w:ascii="Arial" w:hAnsi="Arial" w:cs="Arial"/>
                  <w:i/>
                  <w:iCs/>
                  <w:color w:val="4472C4" w:themeColor="accent1"/>
                  <w:sz w:val="20"/>
                  <w:szCs w:val="20"/>
                  <w:lang w:eastAsia="sv-SE"/>
                  <w14:textFill>
                    <w14:solidFill>
                      <w14:schemeClr w14:val="accent1"/>
                    </w14:solidFill>
                  </w14:textFill>
                </w:rPr>
                <w:delText>-</w:delText>
              </w:r>
            </w:del>
            <w:del w:id="209" w:author="Huawei, HiSilicon_Post131" w:date="2025-09-16T16:14:00Z">
              <w:r>
                <w:rPr>
                  <w:rFonts w:ascii="Arial" w:hAnsi="Arial" w:cs="Arial"/>
                  <w:i/>
                  <w:iCs/>
                  <w:color w:val="4472C4" w:themeColor="accent1"/>
                  <w:sz w:val="20"/>
                  <w:szCs w:val="20"/>
                  <w:lang w:eastAsia="sv-SE"/>
                  <w14:textFill>
                    <w14:solidFill>
                      <w14:schemeClr w14:val="accent1"/>
                    </w14:solidFill>
                  </w14:textFill>
                </w:rPr>
                <w:tab/>
              </w:r>
            </w:del>
            <w:del w:id="210" w:author="Huawei, HiSilicon_Post131" w:date="2025-09-16T16:14:00Z">
              <w:r>
                <w:rPr>
                  <w:rFonts w:ascii="Arial" w:hAnsi="Arial" w:cs="Arial"/>
                  <w:i/>
                  <w:iCs/>
                  <w:color w:val="4472C4" w:themeColor="accent1"/>
                  <w:sz w:val="20"/>
                  <w:szCs w:val="20"/>
                  <w:lang w:eastAsia="sv-SE"/>
                  <w14:textFill>
                    <w14:solidFill>
                      <w14:schemeClr w14:val="accent1"/>
                    </w14:solidFill>
                  </w14:textFill>
                </w:rPr>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del w:id="211" w:author="Huawei, HiSilicon_Post131" w:date="2025-09-16T16:14:00Z">
              <w:r>
                <w:rPr>
                  <w:rFonts w:ascii="Arial" w:hAnsi="Arial" w:cs="Arial"/>
                  <w:i/>
                  <w:iCs/>
                  <w:color w:val="4472C4" w:themeColor="accent1"/>
                  <w:sz w:val="20"/>
                  <w:szCs w:val="20"/>
                  <w:lang w:eastAsia="sv-SE"/>
                  <w14:textFill>
                    <w14:solidFill>
                      <w14:schemeClr w14:val="accent1"/>
                    </w14:solidFill>
                  </w14:textFill>
                </w:rPr>
                <w:delText>-</w:delText>
              </w:r>
            </w:del>
            <w:del w:id="212" w:author="Huawei, HiSilicon_Post131" w:date="2025-09-16T16:14:00Z">
              <w:r>
                <w:rPr>
                  <w:rFonts w:ascii="Arial" w:hAnsi="Arial" w:cs="Arial"/>
                  <w:i/>
                  <w:iCs/>
                  <w:color w:val="4472C4" w:themeColor="accent1"/>
                  <w:sz w:val="20"/>
                  <w:szCs w:val="20"/>
                  <w:lang w:eastAsia="sv-SE"/>
                  <w14:textFill>
                    <w14:solidFill>
                      <w14:schemeClr w14:val="accent1"/>
                    </w14:solidFill>
                  </w14:textFill>
                </w:rPr>
                <w:tab/>
              </w:r>
            </w:del>
            <w:del w:id="213" w:author="Huawei, HiSilicon_Post131" w:date="2025-09-16T16:14:00Z">
              <w:r>
                <w:rPr>
                  <w:rFonts w:ascii="Arial" w:hAnsi="Arial" w:cs="Arial"/>
                  <w:i/>
                  <w:iCs/>
                  <w:color w:val="4472C4" w:themeColor="accent1"/>
                  <w:sz w:val="20"/>
                  <w:szCs w:val="20"/>
                  <w:lang w:eastAsia="sv-SE"/>
                  <w14:textFill>
                    <w14:solidFill>
                      <w14:schemeClr w14:val="accent1"/>
                    </w14:solidFill>
                  </w14:textFill>
                </w:rPr>
                <w:delText>FFS for need for release message</w:delText>
              </w:r>
            </w:del>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w:t>
            </w:r>
            <w:del w:id="214" w:author="Huawei, HiSilicon_Post131" w:date="2025-09-16T16:14:00Z">
              <w:r>
                <w:rPr>
                  <w:rFonts w:ascii="Arial" w:hAnsi="Arial" w:cs="Arial"/>
                  <w:i/>
                  <w:iCs/>
                  <w:color w:val="4472C4" w:themeColor="accent1"/>
                  <w:sz w:val="20"/>
                  <w:szCs w:val="20"/>
                  <w:lang w:eastAsia="sv-SE"/>
                  <w14:textFill>
                    <w14:solidFill>
                      <w14:schemeClr w14:val="accent1"/>
                    </w14:solidFill>
                  </w14:textFill>
                </w:rPr>
                <w:delText xml:space="preserve"> as Editor’s Note in 5.2</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ins w:id="215" w:author="Huawei, HiSilicon_Post131" w:date="2025-09-16T16:15:00Z">
              <w:r>
                <w:rPr/>
                <w:t>Addressed/closed</w:t>
              </w:r>
            </w:ins>
            <w:del w:id="216" w:author="Huawei, HiSilicon_Post131" w:date="2025-09-16T16:15:00Z">
              <w:r>
                <w:rPr/>
                <w:delText>Companies are invited to input views for Q#6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r>
              <w:rPr>
                <w:b/>
                <w:bCs/>
              </w:rPr>
              <w:t>Subgroup: D2R message content for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r>
              <w:t>Issue 3-4: D2R padding indication</w:t>
            </w:r>
          </w:p>
        </w:tc>
        <w:tc>
          <w:tcPr>
            <w:tcW w:w="10936" w:type="dxa"/>
          </w:tcPr>
          <w:p>
            <w:r>
              <w:t>How to indicate padding and the Length field for SDU (segmentation or non-segmentation) or padding and its size</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In case where MAC PDU includes both MAC SDU and padding, for D2R a field to indicate how many SDU bits are present is required.  FFS how this is provided (i.e. SDU length field or padding length field).  The size of length field is FFS.</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A mandatory length field directly indicates the length of D2R data MAC SDU to support varying lengths of D2R data.    The size of length field is 7-bit in bytes.</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The offset indication for transmission/retransmission of the segments after the first segment of a D2R message is 7-bit length in bytes.  Segmented SDUs are also byte aligned.</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in 6.2.2.2.</w:t>
            </w:r>
          </w:p>
        </w:tc>
        <w:tc>
          <w:tcPr>
            <w:tcW w:w="2268" w:type="dxa"/>
          </w:tcPr>
          <w:p>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bookmarkStart w:id="8" w:name="_Hlk200981845"/>
            <w:r>
              <w:t>Issue 3-5: D2R message type</w:t>
            </w:r>
          </w:p>
        </w:tc>
        <w:tc>
          <w:tcPr>
            <w:tcW w:w="10936" w:type="dxa"/>
          </w:tcPr>
          <w:p>
            <w:r>
              <w:t>Whether to support D2R message type</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rPr>
                <w:del w:id="217" w:author="Huawei, HiSilicon_Post131" w:date="2025-09-16T16:17:00Z"/>
                <w:rFonts w:ascii="Arial" w:hAnsi="Arial" w:cs="Arial"/>
                <w:i/>
                <w:iCs/>
                <w:color w:val="4472C4" w:themeColor="accent1"/>
                <w:sz w:val="20"/>
                <w:szCs w:val="20"/>
                <w:lang w:eastAsia="sv-SE"/>
                <w14:textFill>
                  <w14:solidFill>
                    <w14:schemeClr w14:val="accent1"/>
                  </w14:solidFill>
                </w14:textFill>
              </w:rPr>
            </w:pPr>
            <w:ins w:id="218" w:author="Huawei, HiSilicon_Post131" w:date="2025-09-16T16:17:00Z">
              <w:r>
                <w:rPr>
                  <w:rFonts w:ascii="Arial" w:hAnsi="Arial" w:cs="Arial"/>
                  <w:i/>
                  <w:iCs/>
                  <w:color w:val="4472C4" w:themeColor="accent1"/>
                  <w:sz w:val="20"/>
                  <w:szCs w:val="20"/>
                  <w:lang w:eastAsia="sv-SE"/>
                  <w14:textFill>
                    <w14:solidFill>
                      <w14:schemeClr w14:val="accent1"/>
                    </w14:solidFill>
                  </w14:textFill>
                </w:rPr>
                <w:t>A 2 bits D2R message type is introduced in this release.  For Rel-19 only one message type exists for D2R message.  RN16 doesn’t include message type as already agreed.</w:t>
              </w:r>
            </w:ins>
            <w:del w:id="219" w:author="Huawei, HiSilicon_Post131" w:date="2025-09-16T16:17:00Z">
              <w:r>
                <w:rPr>
                  <w:rFonts w:ascii="Arial" w:hAnsi="Arial" w:cs="Arial"/>
                  <w:i/>
                  <w:iCs/>
                  <w:color w:val="4472C4" w:themeColor="accent1"/>
                  <w:sz w:val="20"/>
                  <w:szCs w:val="20"/>
                  <w:lang w:eastAsia="sv-SE"/>
                  <w14:textFill>
                    <w14:solidFill>
                      <w14:schemeClr w14:val="accent1"/>
                    </w14:solidFill>
                  </w14:textFill>
                </w:rPr>
                <w:delText>FFS whether we introduce D2R message type.  Discuss after looking at the overall MAC header design and space before deciding whether we introduce message type or reserved bits</w:delText>
              </w:r>
            </w:del>
          </w:p>
          <w:p>
            <w:pPr>
              <w:pStyle w:val="47"/>
              <w:numPr>
                <w:ilvl w:val="0"/>
                <w:numId w:val="9"/>
              </w:numPr>
              <w:rPr>
                <w:rFonts w:ascii="Arial" w:hAnsi="Arial" w:cs="Arial"/>
                <w:i/>
                <w:iCs/>
                <w:color w:val="4472C4" w:themeColor="accent1"/>
                <w:sz w:val="20"/>
                <w:szCs w:val="20"/>
                <w:lang w:eastAsia="sv-SE"/>
                <w14:textFill>
                  <w14:solidFill>
                    <w14:schemeClr w14:val="accent1"/>
                  </w14:solidFill>
                </w14:textFill>
              </w:rPr>
            </w:pPr>
            <w:del w:id="220" w:author="Huawei, HiSilicon_Post131" w:date="2025-09-16T16:17:00Z">
              <w:r>
                <w:rPr>
                  <w:rFonts w:ascii="Arial" w:hAnsi="Arial" w:cs="Arial"/>
                  <w:i/>
                  <w:iCs/>
                  <w:color w:val="4472C4" w:themeColor="accent1"/>
                  <w:sz w:val="20"/>
                  <w:szCs w:val="20"/>
                  <w:lang w:eastAsia="sv-SE"/>
                  <w14:textFill>
                    <w14:solidFill>
                      <w14:schemeClr w14:val="accent1"/>
                    </w14:solidFill>
                  </w14:textFill>
                </w:rPr>
                <w:delText>FFS D2R message type.  Current running CR will capture no message type,  but we can revisit this next meeting and also consider if any other bits are needed for the MAC header</w:delText>
              </w:r>
            </w:del>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w:t>
            </w:r>
            <w:del w:id="221" w:author="Huawei, HiSilicon_Post131" w:date="2025-09-16T16:17:00Z">
              <w:r>
                <w:rPr>
                  <w:rFonts w:ascii="Arial" w:hAnsi="Arial" w:cs="Arial"/>
                  <w:i/>
                  <w:iCs/>
                  <w:color w:val="4472C4" w:themeColor="accent1"/>
                  <w:sz w:val="20"/>
                  <w:szCs w:val="20"/>
                  <w:lang w:eastAsia="sv-SE"/>
                  <w14:textFill>
                    <w14:solidFill>
                      <w14:schemeClr w14:val="accent1"/>
                    </w14:solidFill>
                  </w14:textFill>
                </w:rPr>
                <w:delText xml:space="preserve"> as Editor’s Note in 6.1.1</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ins w:id="222" w:author="Huawei, HiSilicon_Post131" w:date="2025-09-16T16:17:00Z">
              <w:r>
                <w:rPr/>
                <w:t>Addressed/closed</w:t>
              </w:r>
            </w:ins>
            <w:del w:id="223" w:author="Huawei, HiSilicon_Post131" w:date="2025-09-16T16:17:00Z">
              <w:r>
                <w:rPr/>
                <w:delText>Companies are invited to input views for Q#7</w:delText>
              </w:r>
            </w:del>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3-6: Write operation response</w:t>
            </w:r>
          </w:p>
        </w:tc>
        <w:tc>
          <w:tcPr>
            <w:tcW w:w="10936" w:type="dxa"/>
          </w:tcPr>
          <w:p>
            <w:r>
              <w:t>Whether the write command type may cause a case of ‘no upper layer data is available for a D2R scheduling’ due to long writing time.</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Relevant agreements:</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 in 5.4.1.</w:t>
            </w:r>
          </w:p>
        </w:tc>
        <w:tc>
          <w:tcPr>
            <w:tcW w:w="2268" w:type="dxa"/>
          </w:tcPr>
          <w:p>
            <w:r>
              <w:t>Addressed/closed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shd w:val="clear" w:color="auto" w:fill="FBE4D5" w:themeFill="accent2" w:themeFillTint="33"/>
          </w:tcPr>
          <w:p>
            <w:del w:id="224" w:author="Huawei, HiSilicon_Post131" w:date="2025-09-17T09:56:00Z">
              <w:bookmarkStart w:id="9" w:name="_Hlk204261736"/>
              <w:r>
                <w:rPr>
                  <w:rFonts w:eastAsiaTheme="minorEastAsia"/>
                </w:rPr>
                <w:delText>(New)</w:delText>
              </w:r>
            </w:del>
            <w:r>
              <w:rPr>
                <w:rFonts w:hint="eastAsia" w:eastAsiaTheme="minorEastAsia"/>
              </w:rPr>
              <w:t>I</w:t>
            </w:r>
            <w:r>
              <w:rPr>
                <w:rFonts w:eastAsiaTheme="minorEastAsia"/>
              </w:rPr>
              <w:t>ssue 3-7: more data indication handling</w:t>
            </w:r>
          </w:p>
        </w:tc>
        <w:tc>
          <w:tcPr>
            <w:tcW w:w="10936" w:type="dxa"/>
            <w:shd w:val="clear" w:color="auto" w:fill="FBE4D5" w:themeFill="accent2" w:themeFillTint="33"/>
          </w:tcPr>
          <w:p>
            <w:pPr>
              <w:rPr>
                <w:rFonts w:eastAsiaTheme="minorEastAsia"/>
              </w:rPr>
            </w:pPr>
            <w:r>
              <w:rPr>
                <w:rFonts w:eastAsiaTheme="minorEastAsia"/>
              </w:rPr>
              <w:t>How to set “more data indication” value in case of no NAS response available (i.e., zero SDU)</w:t>
            </w:r>
          </w:p>
          <w:p>
            <w:pPr>
              <w:pStyle w:val="47"/>
              <w:numPr>
                <w:ilvl w:val="0"/>
                <w:numId w:val="10"/>
              </w:numPr>
              <w:tabs>
                <w:tab w:val="left" w:pos="992"/>
              </w:tabs>
              <w:rPr>
                <w:ins w:id="225" w:author="Huawei, HiSilicon_Post131" w:date="2025-09-16T16:22:00Z"/>
              </w:rPr>
            </w:pPr>
            <w:ins w:id="226" w:author="Huawei, HiSilicon_Post131" w:date="2025-09-16T16:22:00Z">
              <w:r>
                <w:rPr>
                  <w:rFonts w:ascii="Arial" w:hAnsi="Arial" w:cs="Arial"/>
                  <w:i/>
                  <w:iCs/>
                  <w:color w:val="4472C4" w:themeColor="accent1"/>
                  <w:sz w:val="20"/>
                  <w:szCs w:val="20"/>
                  <w:lang w:eastAsia="sv-SE"/>
                  <w14:textFill>
                    <w14:solidFill>
                      <w14:schemeClr w14:val="accent1"/>
                    </w14:solidFill>
                  </w14:textFill>
                </w:rPr>
                <w:t>Relevant agreements:</w:t>
              </w:r>
            </w:ins>
          </w:p>
          <w:p>
            <w:pPr>
              <w:pStyle w:val="47"/>
              <w:numPr>
                <w:ilvl w:val="1"/>
                <w:numId w:val="10"/>
              </w:numPr>
              <w:rPr>
                <w:ins w:id="227" w:author="Huawei, HiSilicon_Post131" w:date="2025-09-16T16:34:00Z"/>
                <w:rFonts w:ascii="Arial" w:hAnsi="Arial" w:cs="Arial"/>
                <w:i/>
                <w:iCs/>
                <w:color w:val="4472C4" w:themeColor="accent1"/>
                <w:sz w:val="20"/>
                <w:szCs w:val="20"/>
                <w:lang w:eastAsia="sv-SE"/>
                <w14:textFill>
                  <w14:solidFill>
                    <w14:schemeClr w14:val="accent1"/>
                  </w14:solidFill>
                </w14:textFill>
              </w:rPr>
            </w:pPr>
            <w:ins w:id="228" w:author="Huawei, HiSilicon_Post131" w:date="2025-09-16T16:22:00Z">
              <w:r>
                <w:rPr>
                  <w:rFonts w:ascii="Arial" w:hAnsi="Arial" w:cs="Arial"/>
                  <w:i/>
                  <w:iCs/>
                  <w:color w:val="4472C4" w:themeColor="accent1"/>
                  <w:sz w:val="20"/>
                  <w:szCs w:val="20"/>
                  <w:lang w:eastAsia="sv-SE"/>
                  <w14:textFill>
                    <w14:solidFill>
                      <w14:schemeClr w14:val="accent1"/>
                    </w14:solidFill>
                  </w14:textFill>
                </w:rPr>
                <w:t xml:space="preserve">The reader determines no data available case by SDU length 0.   As more data indication is mandatory, the device sets this bit to "0". </w:t>
              </w:r>
            </w:ins>
          </w:p>
          <w:p>
            <w:pPr>
              <w:pStyle w:val="47"/>
              <w:numPr>
                <w:ilvl w:val="1"/>
                <w:numId w:val="10"/>
              </w:numPr>
              <w:rPr>
                <w:ins w:id="229" w:author="Huawei, HiSilicon_Post131" w:date="2025-09-16T16:34:00Z"/>
                <w:rFonts w:ascii="Arial" w:hAnsi="Arial" w:cs="Arial"/>
                <w:i/>
                <w:iCs/>
                <w:color w:val="4472C4" w:themeColor="accent1"/>
                <w:sz w:val="20"/>
                <w:szCs w:val="20"/>
                <w:lang w:eastAsia="sv-SE"/>
                <w14:textFill>
                  <w14:solidFill>
                    <w14:schemeClr w14:val="accent1"/>
                  </w14:solidFill>
                </w14:textFill>
              </w:rPr>
            </w:pPr>
            <w:ins w:id="230" w:author="Huawei, HiSilicon_Post131" w:date="2025-09-16T16:34:00Z">
              <w:r>
                <w:rPr>
                  <w:rFonts w:ascii="Arial" w:hAnsi="Arial" w:cs="Arial"/>
                  <w:i/>
                  <w:iCs/>
                  <w:color w:val="4472C4" w:themeColor="accent1"/>
                  <w:sz w:val="20"/>
                  <w:szCs w:val="20"/>
                  <w:lang w:eastAsia="sv-SE"/>
                  <w14:textFill>
                    <w14:solidFill>
                      <w14:schemeClr w14:val="accent1"/>
                    </w14:solidFill>
                  </w14:textFill>
                </w:rPr>
                <w:t xml:space="preserve">The reader, in response to 0 SDU in the device’s MAC response, may send a follow-up R2D Upper Layer Data Transfer message at a later time to schedule another D2R Upper Layer Data Transfer message from the device. </w:t>
              </w:r>
            </w:ins>
          </w:p>
          <w:p>
            <w:pPr>
              <w:pStyle w:val="47"/>
              <w:numPr>
                <w:ilvl w:val="1"/>
                <w:numId w:val="10"/>
              </w:numPr>
              <w:rPr>
                <w:ins w:id="231" w:author="Huawei, HiSilicon_Post131" w:date="2025-09-16T16:34:00Z"/>
                <w:rFonts w:ascii="Arial" w:hAnsi="Arial" w:cs="Arial"/>
                <w:i/>
                <w:iCs/>
                <w:color w:val="4472C4" w:themeColor="accent1"/>
                <w:sz w:val="20"/>
                <w:szCs w:val="20"/>
                <w:lang w:eastAsia="sv-SE"/>
                <w14:textFill>
                  <w14:solidFill>
                    <w14:schemeClr w14:val="accent1"/>
                  </w14:solidFill>
                </w14:textFill>
              </w:rPr>
            </w:pPr>
            <w:ins w:id="232" w:author="Huawei, HiSilicon_Post131" w:date="2025-09-16T16:34:00Z">
              <w:r>
                <w:rPr>
                  <w:rFonts w:ascii="Arial" w:hAnsi="Arial" w:cs="Arial"/>
                  <w:i/>
                  <w:iCs/>
                  <w:color w:val="4472C4" w:themeColor="accent1"/>
                  <w:sz w:val="20"/>
                  <w:szCs w:val="20"/>
                  <w:lang w:eastAsia="sv-SE"/>
                  <w14:textFill>
                    <w14:solidFill>
                      <w14:schemeClr w14:val="accent1"/>
                    </w14:solidFill>
                  </w14:textFill>
                </w:rPr>
                <w:t>The follow-up R2D Upper Layer Data Transfer message includes the Received Data Size field with the Received Data Size field set to value 0, without including the original command.</w:t>
              </w:r>
            </w:ins>
          </w:p>
          <w:p>
            <w:pPr>
              <w:pStyle w:val="47"/>
              <w:numPr>
                <w:ilvl w:val="1"/>
                <w:numId w:val="10"/>
              </w:numPr>
              <w:rPr>
                <w:ins w:id="233" w:author="Huawei, HiSilicon_Post131" w:date="2025-09-16T16:34:00Z"/>
                <w:rFonts w:ascii="Arial" w:hAnsi="Arial" w:cs="Arial"/>
                <w:i/>
                <w:iCs/>
                <w:color w:val="4472C4" w:themeColor="accent1"/>
                <w:sz w:val="20"/>
                <w:szCs w:val="20"/>
                <w:lang w:eastAsia="sv-SE"/>
                <w14:textFill>
                  <w14:solidFill>
                    <w14:schemeClr w14:val="accent1"/>
                  </w14:solidFill>
                </w14:textFill>
              </w:rPr>
            </w:pPr>
            <w:ins w:id="234" w:author="Huawei, HiSilicon_Post131" w:date="2025-09-16T16:34:00Z">
              <w:r>
                <w:rPr>
                  <w:rFonts w:ascii="Arial" w:hAnsi="Arial" w:cs="Arial"/>
                  <w:i/>
                  <w:iCs/>
                  <w:color w:val="4472C4" w:themeColor="accent1"/>
                  <w:sz w:val="20"/>
                  <w:szCs w:val="20"/>
                  <w:highlight w:val="yellow"/>
                  <w:lang w:eastAsia="sv-SE"/>
                  <w14:textFill>
                    <w14:solidFill>
                      <w14:schemeClr w14:val="accent1"/>
                    </w14:solidFill>
                  </w14:textFill>
                </w:rPr>
                <w:t>RAN2 would like to check if there is a case where NAS doesn’t provide a response at all.   If this case exists, RAN2 will discuss this issue</w:t>
              </w:r>
            </w:ins>
            <w:ins w:id="235" w:author="Huawei, HiSilicon_Post131" w:date="2025-09-16T16:34:00Z">
              <w:r>
                <w:rPr>
                  <w:rFonts w:ascii="Arial" w:hAnsi="Arial" w:cs="Arial"/>
                  <w:i/>
                  <w:iCs/>
                  <w:color w:val="4472C4" w:themeColor="accent1"/>
                  <w:sz w:val="20"/>
                  <w:szCs w:val="20"/>
                  <w:lang w:eastAsia="sv-SE"/>
                  <w14:textFill>
                    <w14:solidFill>
                      <w14:schemeClr w14:val="accent1"/>
                    </w14:solidFill>
                  </w14:textFill>
                </w:rPr>
                <w:t xml:space="preserve">.  </w:t>
              </w:r>
            </w:ins>
          </w:p>
          <w:p>
            <w:pPr>
              <w:pStyle w:val="47"/>
              <w:numPr>
                <w:ilvl w:val="0"/>
                <w:numId w:val="10"/>
              </w:numPr>
              <w:rPr>
                <w:ins w:id="236" w:author="Huawei, HiSilicon_Post131" w:date="2025-09-16T16:22:00Z"/>
                <w:rFonts w:ascii="Arial" w:hAnsi="Arial" w:cs="Arial"/>
                <w:i/>
                <w:iCs/>
                <w:color w:val="4472C4" w:themeColor="accent1"/>
                <w:sz w:val="20"/>
                <w:szCs w:val="20"/>
                <w:lang w:eastAsia="sv-SE"/>
                <w14:textFill>
                  <w14:solidFill>
                    <w14:schemeClr w14:val="accent1"/>
                  </w14:solidFill>
                </w14:textFill>
              </w:rPr>
            </w:pPr>
            <w:ins w:id="237" w:author="Huawei, HiSilicon_Post131" w:date="2025-09-16T16:35:00Z">
              <w:r>
                <w:rPr>
                  <w:rFonts w:ascii="Arial" w:hAnsi="Arial" w:cs="Arial"/>
                  <w:i/>
                  <w:iCs/>
                  <w:color w:val="4472C4" w:themeColor="accent1"/>
                  <w:sz w:val="20"/>
                  <w:szCs w:val="20"/>
                  <w:lang w:eastAsia="sv-SE"/>
                  <w14:textFill>
                    <w14:solidFill>
                      <w14:schemeClr w14:val="accent1"/>
                    </w14:solidFill>
                  </w14:textFill>
                </w:rPr>
                <w:t xml:space="preserve">Regarding the above check point, it can be up to </w:t>
              </w:r>
            </w:ins>
            <w:ins w:id="238" w:author="Huawei, HiSilicon_Post131" w:date="2025-09-16T16:41:00Z">
              <w:r>
                <w:rPr>
                  <w:rFonts w:ascii="Arial" w:hAnsi="Arial" w:cs="Arial"/>
                  <w:i/>
                  <w:iCs/>
                  <w:color w:val="4472C4" w:themeColor="accent1"/>
                  <w:sz w:val="20"/>
                  <w:szCs w:val="20"/>
                  <w:lang w:eastAsia="sv-SE"/>
                  <w14:textFill>
                    <w14:solidFill>
                      <w14:schemeClr w14:val="accent1"/>
                    </w14:solidFill>
                  </w14:textFill>
                </w:rPr>
                <w:t>companies’</w:t>
              </w:r>
            </w:ins>
            <w:ins w:id="239" w:author="Huawei, HiSilicon_Post131" w:date="2025-09-16T16:35:00Z">
              <w:r>
                <w:rPr>
                  <w:rFonts w:ascii="Arial" w:hAnsi="Arial" w:cs="Arial"/>
                  <w:i/>
                  <w:iCs/>
                  <w:color w:val="4472C4" w:themeColor="accent1"/>
                  <w:sz w:val="20"/>
                  <w:szCs w:val="20"/>
                  <w:lang w:eastAsia="sv-SE"/>
                  <w14:textFill>
                    <w14:solidFill>
                      <w14:schemeClr w14:val="accent1"/>
                    </w14:solidFill>
                  </w14:textFill>
                </w:rPr>
                <w:t xml:space="preserve"> contribution.</w:t>
              </w:r>
            </w:ins>
          </w:p>
          <w:p>
            <w:pPr>
              <w:pStyle w:val="47"/>
              <w:numPr>
                <w:ilvl w:val="0"/>
                <w:numId w:val="10"/>
              </w:numPr>
              <w:tabs>
                <w:tab w:val="left" w:pos="992"/>
              </w:tabs>
              <w:rPr>
                <w:del w:id="240" w:author="Huawei, HiSilicon_Post131" w:date="2025-09-16T16:22:00Z"/>
              </w:rPr>
            </w:pPr>
            <w:del w:id="241" w:author="Huawei, HiSilicon_Post131" w:date="2025-09-16T16:22:00Z">
              <w:r>
                <w:rPr>
                  <w:rFonts w:ascii="Arial" w:hAnsi="Arial" w:cs="Arial"/>
                  <w:i/>
                  <w:iCs/>
                  <w:color w:val="4472C4" w:themeColor="accent1"/>
                  <w:sz w:val="20"/>
                  <w:szCs w:val="20"/>
                  <w:lang w:eastAsia="sv-SE"/>
                  <w14:textFill>
                    <w14:solidFill>
                      <w14:schemeClr w14:val="accent1"/>
                    </w14:solidFill>
                  </w14:textFill>
                </w:rPr>
                <w:delText>During CR implementation, the rapporteur identified there is no clear conclusion how to set the “more data indication” in case of no data available, i.e., zero SDU.</w:delText>
              </w:r>
            </w:del>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w:t>
            </w:r>
            <w:del w:id="242" w:author="Huawei, HiSilicon_Post131" w:date="2025-09-16T16:23:00Z">
              <w:r>
                <w:rPr>
                  <w:rFonts w:ascii="Arial" w:hAnsi="Arial" w:cs="Arial"/>
                  <w:i/>
                  <w:iCs/>
                  <w:color w:val="4472C4" w:themeColor="accent1"/>
                  <w:sz w:val="20"/>
                  <w:szCs w:val="20"/>
                  <w:lang w:eastAsia="sv-SE"/>
                  <w14:textFill>
                    <w14:solidFill>
                      <w14:schemeClr w14:val="accent1"/>
                    </w14:solidFill>
                  </w14:textFill>
                </w:rPr>
                <w:delText xml:space="preserve"> as value FFS</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shd w:val="clear" w:color="auto" w:fill="FBE4D5" w:themeFill="accent2" w:themeFillTint="33"/>
          </w:tcPr>
          <w:p>
            <w:del w:id="243" w:author="Huawei, HiSilicon_Post131" w:date="2025-09-16T16:36:00Z">
              <w:r>
                <w:rPr/>
                <w:delText>Companies are invited to input views for Q#9</w:delText>
              </w:r>
            </w:del>
            <w:ins w:id="244" w:author="Huawei, HiSilicon_Post131" w:date="2025-09-16T16:36:00Z">
              <w:r>
                <w:rPr/>
                <w:t>To be discussed by company contributions</w:t>
              </w:r>
            </w:ins>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r>
              <w:rPr>
                <w:b/>
                <w:bCs/>
              </w:rPr>
              <w:t>Subgroup: R2D message content for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del w:id="245" w:author="Huawei, HiSilicon_Post131" w:date="2025-09-17T09:57:00Z">
              <w:r>
                <w:rPr/>
                <w:delText xml:space="preserve">(New) </w:delText>
              </w:r>
            </w:del>
            <w:r>
              <w:t>Issue 3-8: R2D TBS</w:t>
            </w:r>
          </w:p>
        </w:tc>
        <w:tc>
          <w:tcPr>
            <w:tcW w:w="10936" w:type="dxa"/>
          </w:tcPr>
          <w:p>
            <w:r>
              <w:t>How to handle the R2D TBS, which may impact R2D padding, byte-alignment design.</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Relevant agreements: </w:t>
            </w:r>
          </w:p>
          <w:p>
            <w:pPr>
              <w:pStyle w:val="47"/>
              <w:numPr>
                <w:ilvl w:val="0"/>
                <w:numId w:val="9"/>
              </w:numPr>
              <w:tabs>
                <w:tab w:val="left" w:pos="992"/>
              </w:tabs>
              <w:rPr>
                <w:del w:id="246" w:author="Huawei, HiSilicon_Post131" w:date="2025-09-16T16:29:00Z"/>
                <w:rFonts w:ascii="Arial" w:hAnsi="Arial" w:cs="Arial"/>
                <w:i/>
                <w:iCs/>
                <w:color w:val="4472C4" w:themeColor="accent1"/>
                <w:sz w:val="20"/>
                <w:szCs w:val="20"/>
                <w:lang w:eastAsia="sv-SE"/>
                <w14:textFill>
                  <w14:solidFill>
                    <w14:schemeClr w14:val="accent1"/>
                  </w14:solidFill>
                </w14:textFill>
              </w:rPr>
            </w:pPr>
            <w:ins w:id="247" w:author="Huawei, HiSilicon_Post131" w:date="2025-09-16T16:29:00Z">
              <w:r>
                <w:rPr>
                  <w:rFonts w:ascii="Arial" w:hAnsi="Arial" w:cs="Arial"/>
                  <w:i/>
                  <w:iCs/>
                  <w:color w:val="4472C4" w:themeColor="accent1"/>
                  <w:sz w:val="20"/>
                  <w:szCs w:val="20"/>
                  <w:lang w:eastAsia="sv-SE"/>
                  <w14:textFill>
                    <w14:solidFill>
                      <w14:schemeClr w14:val="accent1"/>
                    </w14:solidFill>
                  </w14:textFill>
                </w:rPr>
                <w:t>Add a 7-bit R2D TBS field (in unit of byte) after R2D message type indication in variable-length R2D messages (i.e., Paging message, Random ID Response message, R2D Upper Layer Data Transfer message, NACK Feedback message).</w:t>
              </w:r>
            </w:ins>
            <w:del w:id="248" w:author="Huawei, HiSilicon_Post131" w:date="2025-09-16T16:29:00Z">
              <w:r>
                <w:rPr>
                  <w:rFonts w:ascii="Arial" w:hAnsi="Arial" w:cs="Arial"/>
                  <w:i/>
                  <w:iCs/>
                  <w:color w:val="4472C4" w:themeColor="accent1"/>
                  <w:sz w:val="20"/>
                  <w:szCs w:val="20"/>
                  <w:lang w:eastAsia="sv-SE"/>
                  <w14:textFill>
                    <w14:solidFill>
                      <w14:schemeClr w14:val="accent1"/>
                    </w14:solidFill>
                  </w14:textFill>
                </w:rPr>
                <w:delText>RAN1 LS in R1-2504915</w:delText>
              </w:r>
            </w:del>
          </w:p>
          <w:p>
            <w:pPr>
              <w:pStyle w:val="47"/>
              <w:numPr>
                <w:ilvl w:val="0"/>
                <w:numId w:val="9"/>
              </w:numPr>
              <w:tabs>
                <w:tab w:val="left" w:pos="992"/>
              </w:tabs>
              <w:rPr>
                <w:ins w:id="249" w:author="Huawei, HiSilicon_Post131" w:date="2025-09-16T16:29:00Z"/>
                <w:rFonts w:ascii="Arial" w:hAnsi="Arial" w:cs="Arial"/>
                <w:i/>
                <w:iCs/>
                <w:color w:val="4472C4" w:themeColor="accent1"/>
                <w:sz w:val="20"/>
                <w:szCs w:val="20"/>
                <w:lang w:eastAsia="sv-SE"/>
                <w14:textFill>
                  <w14:solidFill>
                    <w14:schemeClr w14:val="accent1"/>
                  </w14:solidFill>
                </w14:textFill>
              </w:rPr>
            </w:pPr>
            <w:del w:id="250" w:author="Huawei, HiSilicon_Post131" w:date="2025-09-16T16:29:00Z">
              <w:r>
                <w:rPr>
                  <w:rFonts w:ascii="Arial" w:hAnsi="Arial" w:cs="Arial"/>
                  <w:i/>
                  <w:iCs/>
                  <w:color w:val="4472C4" w:themeColor="accent1"/>
                  <w:sz w:val="20"/>
                  <w:szCs w:val="20"/>
                  <w:lang w:eastAsia="sv-SE"/>
                  <w14:textFill>
                    <w14:solidFill>
                      <w14:schemeClr w14:val="accent1"/>
                    </w14:solidFill>
                  </w14:textFill>
                </w:rPr>
                <w:delText>The length field inside MAC for SDU is not needed for R2D messages, assuming R2D MAC padding is not needed.  FFS can come back if padding is needed depending on granularity of TBS  (only if needed)</w:delText>
              </w:r>
            </w:del>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ins w:id="251" w:author="Huawei, HiSilicon_Post131" w:date="2025-09-16T16:29:00Z">
              <w:r>
                <w:rPr>
                  <w:rFonts w:ascii="Arial" w:hAnsi="Arial" w:cs="Arial"/>
                  <w:i/>
                  <w:iCs/>
                  <w:color w:val="4472C4" w:themeColor="accent1"/>
                  <w:sz w:val="20"/>
                  <w:szCs w:val="20"/>
                  <w:lang w:eastAsia="sv-SE"/>
                  <w14:textFill>
                    <w14:solidFill>
                      <w14:schemeClr w14:val="accent1"/>
                    </w14:solidFill>
                  </w14:textFill>
                </w:rPr>
                <w:t>Access Trigger message is 3 bits and no padding bits are added (i.e. not byte aligned)</w:t>
              </w:r>
            </w:ins>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 xml:space="preserve">Status in running CR: </w:t>
            </w:r>
            <w:del w:id="252" w:author="Huawei, HiSilicon_Post131" w:date="2025-09-16T16:29:00Z">
              <w:r>
                <w:rPr>
                  <w:rFonts w:ascii="Arial" w:hAnsi="Arial" w:cs="Arial"/>
                  <w:i/>
                  <w:iCs/>
                  <w:color w:val="4472C4" w:themeColor="accent1"/>
                  <w:sz w:val="20"/>
                  <w:szCs w:val="20"/>
                  <w:lang w:eastAsia="sv-SE"/>
                  <w14:textFill>
                    <w14:solidFill>
                      <w14:schemeClr w14:val="accent1"/>
                    </w14:solidFill>
                  </w14:textFill>
                </w:rPr>
                <w:delText xml:space="preserve">not </w:delText>
              </w:r>
            </w:del>
            <w:r>
              <w:rPr>
                <w:rFonts w:ascii="Arial" w:hAnsi="Arial" w:cs="Arial"/>
                <w:i/>
                <w:iCs/>
                <w:color w:val="4472C4" w:themeColor="accent1"/>
                <w:sz w:val="20"/>
                <w:szCs w:val="20"/>
                <w:lang w:eastAsia="sv-SE"/>
                <w14:textFill>
                  <w14:solidFill>
                    <w14:schemeClr w14:val="accent1"/>
                  </w14:solidFill>
                </w14:textFill>
              </w:rPr>
              <w:t>captured</w:t>
            </w:r>
            <w:del w:id="253" w:author="Huawei, HiSilicon_Post131" w:date="2025-09-16T16:29:00Z">
              <w:r>
                <w:rPr>
                  <w:rFonts w:ascii="Arial" w:hAnsi="Arial" w:cs="Arial"/>
                  <w:i/>
                  <w:iCs/>
                  <w:color w:val="4472C4" w:themeColor="accent1"/>
                  <w:sz w:val="20"/>
                  <w:szCs w:val="20"/>
                  <w:lang w:eastAsia="sv-SE"/>
                  <w14:textFill>
                    <w14:solidFill>
                      <w14:schemeClr w14:val="accent1"/>
                    </w14:solidFill>
                  </w14:textFill>
                </w:rPr>
                <w:delText xml:space="preserve"> yet</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ins w:id="254" w:author="Huawei, HiSilicon_Post131" w:date="2025-09-16T16:21:00Z">
              <w:r>
                <w:rPr/>
                <w:t>Addressed/closed</w:t>
              </w:r>
            </w:ins>
            <w:del w:id="255" w:author="Huawei, HiSilicon_Post131" w:date="2025-09-16T16:21:00Z">
              <w:r>
                <w:rPr/>
                <w:delText>Companies are invited to input views for Q#10.1, Q10.2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shd w:val="clear" w:color="auto" w:fill="C5E0B3" w:themeFill="accent6" w:themeFillTint="66"/>
          </w:tcPr>
          <w:p>
            <w:r>
              <w:rPr>
                <w:b/>
                <w:bCs/>
              </w:rPr>
              <w:t>Group 4: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37" w:type="dxa"/>
            <w:gridSpan w:val="3"/>
          </w:tcPr>
          <w:p>
            <w:pPr>
              <w:rPr>
                <w:b/>
                <w:bCs/>
              </w:rPr>
            </w:pPr>
            <w:r>
              <w:rPr>
                <w:b/>
                <w:bCs/>
              </w:rPr>
              <w:t>Subgroup: RAN1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r>
              <w:t>Issue 4-1:</w:t>
            </w:r>
          </w:p>
          <w:p>
            <w:pPr>
              <w:rPr>
                <w:b/>
                <w:bCs/>
              </w:rPr>
            </w:pPr>
            <w:r>
              <w:t>RAN1 parameters</w:t>
            </w:r>
          </w:p>
        </w:tc>
        <w:tc>
          <w:tcPr>
            <w:tcW w:w="10936" w:type="dxa"/>
          </w:tcPr>
          <w:p>
            <w:r>
              <w:t>How to handle RAN1 parameters if any, e.g. scheduling info in paging, Msg2, R2D command messages.</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Based on RAN1 LS in R1-2504915, the rapporteur created a subclause 6.2.1.7 in the MAC running CR to capture all the RAN1 agreement parameter, companies are encouraged to check the details and make comment if any.</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a field named as D2R Scheduling Info is included in Paging message, Msg2 and R2D command message as a placeholder, and the details are captured in subclause 6.2.1.6 based on RAN1 inputs.</w:t>
            </w:r>
          </w:p>
        </w:tc>
        <w:tc>
          <w:tcPr>
            <w:tcW w:w="2268" w:type="dxa"/>
          </w:tcPr>
          <w:p>
            <w:ins w:id="256" w:author="Huawei, HiSilicon_Post131" w:date="2025-09-16T16:28:00Z">
              <w:r>
                <w:rPr/>
                <w:t>Addressed/closed</w:t>
              </w:r>
            </w:ins>
            <w:del w:id="257" w:author="Huawei, HiSilicon_Post131" w:date="2025-09-16T16:28:00Z">
              <w:r>
                <w:rPr/>
                <w:delText>To be checked/discussed directly in CR review [POST130][027][AIoT] MAC Running CR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r>
              <w:t>Issue 4-6</w:t>
            </w:r>
          </w:p>
        </w:tc>
        <w:tc>
          <w:tcPr>
            <w:tcW w:w="10936" w:type="dxa"/>
          </w:tcPr>
          <w:p>
            <w:pPr>
              <w:rPr>
                <w:rFonts w:eastAsiaTheme="minorEastAsia"/>
              </w:rPr>
            </w:pPr>
            <w:r>
              <w:t xml:space="preserve">Whether/how to reduce the size of </w:t>
            </w:r>
            <w:r>
              <w:rPr>
                <w:rFonts w:eastAsiaTheme="minorEastAsia"/>
              </w:rPr>
              <w:t>Frequency Resource Indication</w:t>
            </w:r>
            <w:r>
              <w:rPr>
                <w:lang w:eastAsia="sv-SE"/>
              </w:rPr>
              <w:t xml:space="preserve"> in D2R Scheduling Info field</w:t>
            </w:r>
          </w:p>
          <w:p>
            <w:pPr>
              <w:pStyle w:val="47"/>
              <w:numPr>
                <w:ilvl w:val="0"/>
                <w:numId w:val="12"/>
              </w:numPr>
              <w:tabs>
                <w:tab w:val="left" w:pos="992"/>
              </w:tabs>
              <w:rPr>
                <w:ins w:id="258" w:author="Huawei, HiSilicon_Post131" w:date="2025-09-16T16:43:00Z"/>
                <w:rFonts w:ascii="Arial" w:hAnsi="Arial" w:cs="Arial"/>
                <w:i/>
                <w:iCs/>
                <w:color w:val="4472C4" w:themeColor="accent1"/>
                <w:sz w:val="20"/>
                <w:szCs w:val="20"/>
                <w:lang w:eastAsia="sv-SE"/>
                <w14:textFill>
                  <w14:solidFill>
                    <w14:schemeClr w14:val="accent1"/>
                  </w14:solidFill>
                </w14:textFill>
              </w:rPr>
            </w:pPr>
            <w:ins w:id="259" w:author="Huawei, HiSilicon_Post131" w:date="2025-09-16T16:43:00Z">
              <w:r>
                <w:rPr>
                  <w:rFonts w:ascii="Arial" w:hAnsi="Arial" w:cs="Arial"/>
                  <w:i/>
                  <w:iCs/>
                  <w:color w:val="4472C4" w:themeColor="accent1"/>
                  <w:sz w:val="20"/>
                  <w:szCs w:val="20"/>
                  <w:lang w:eastAsia="sv-SE"/>
                  <w14:textFill>
                    <w14:solidFill>
                      <w14:schemeClr w14:val="accent1"/>
                    </w14:solidFill>
                  </w14:textFill>
                </w:rPr>
                <w:t xml:space="preserve">Relevant agreements: </w:t>
              </w:r>
            </w:ins>
          </w:p>
          <w:p>
            <w:pPr>
              <w:pStyle w:val="47"/>
              <w:numPr>
                <w:ilvl w:val="0"/>
                <w:numId w:val="12"/>
              </w:numPr>
              <w:rPr>
                <w:del w:id="260" w:author="Huawei, HiSilicon_Post131" w:date="2025-09-16T16:43:00Z"/>
              </w:rPr>
            </w:pPr>
            <w:del w:id="261" w:author="Huawei, HiSilicon_Post131" w:date="2025-09-16T16:43:00Z">
              <w:r>
                <w:rPr>
                  <w:rFonts w:ascii="Arial" w:hAnsi="Arial" w:cs="Arial"/>
                  <w:i/>
                  <w:iCs/>
                  <w:color w:val="4472C4" w:themeColor="accent1"/>
                  <w:sz w:val="20"/>
                  <w:szCs w:val="20"/>
                  <w:lang w:eastAsia="sv-SE"/>
                  <w14:textFill>
                    <w14:solidFill>
                      <w14:schemeClr w14:val="accent1"/>
                    </w14:solidFill>
                  </w14:textFill>
                </w:rPr>
                <w:delText>In the current version of CR, Frequency Resource Indication is defined as an 8-bit bitmap based on RAN1 agreement in RAN1 LS in R1-2504915. Some companies propose to reduce the size of the indication. There are two directions raised: 1. If bit duration is set to values other than 266.67μs, shorter bitmap can be used; 2. If the scheduling is for only one resource, the 8-bit bitmap can be replaced with a 3-bit frequency index.</w:delText>
              </w:r>
            </w:del>
          </w:p>
          <w:p>
            <w:pPr>
              <w:pStyle w:val="47"/>
              <w:numPr>
                <w:ilvl w:val="0"/>
                <w:numId w:val="12"/>
              </w:numPr>
              <w:rPr>
                <w:ins w:id="262" w:author="Huawei, HiSilicon_Post131" w:date="2025-09-16T16:43:00Z"/>
                <w:rFonts w:ascii="Arial" w:hAnsi="Arial" w:cs="Arial"/>
                <w:i/>
                <w:iCs/>
                <w:color w:val="4472C4" w:themeColor="accent1"/>
                <w:sz w:val="20"/>
                <w:szCs w:val="20"/>
                <w:lang w:eastAsia="sv-SE"/>
                <w14:textFill>
                  <w14:solidFill>
                    <w14:schemeClr w14:val="accent1"/>
                  </w14:solidFill>
                </w14:textFill>
              </w:rPr>
            </w:pPr>
            <w:del w:id="263" w:author="Huawei, HiSilicon_Post131" w:date="2025-09-16T16:43:00Z">
              <w:r>
                <w:rPr>
                  <w:rFonts w:ascii="Arial" w:hAnsi="Arial" w:cs="Arial"/>
                  <w:i/>
                  <w:iCs/>
                  <w:color w:val="4472C4" w:themeColor="accent1"/>
                  <w:sz w:val="20"/>
                  <w:szCs w:val="20"/>
                  <w:lang w:eastAsia="sv-SE"/>
                  <w14:textFill>
                    <w14:solidFill>
                      <w14:schemeClr w14:val="accent1"/>
                    </w14:solidFill>
                  </w14:textFill>
                </w:rPr>
                <w:delText>Considering the 8-bit bitmap as captured in current running CR work well, this signaling reduction is an optimization, which can be discussed only if time allows</w:delText>
              </w:r>
            </w:del>
            <w:ins w:id="264" w:author="Huawei, HiSilicon_Post131" w:date="2025-09-16T16:43:00Z">
              <w:r>
                <w:rPr>
                  <w:rFonts w:ascii="Arial" w:hAnsi="Arial" w:cs="Arial"/>
                  <w:i/>
                  <w:iCs/>
                  <w:color w:val="4472C4" w:themeColor="accent1"/>
                  <w:sz w:val="20"/>
                  <w:szCs w:val="20"/>
                  <w:lang w:eastAsia="sv-SE"/>
                  <w14:textFill>
                    <w14:solidFill>
                      <w14:schemeClr w14:val="accent1"/>
                    </w14:solidFill>
                  </w14:textFill>
                </w:rPr>
                <w:t xml:space="preserve">When a single D2R resource is signaled in R2D upper layer data transfer message , use 3-bit field to represent “Frequence Resource Indication” instead of the 8 bit bitmap.  </w:t>
              </w:r>
            </w:ins>
          </w:p>
          <w:p>
            <w:pPr>
              <w:pStyle w:val="47"/>
              <w:numPr>
                <w:ilvl w:val="0"/>
                <w:numId w:val="12"/>
              </w:numPr>
            </w:pPr>
            <w:ins w:id="265" w:author="Huawei, HiSilicon_Post131" w:date="2025-09-16T16:43:00Z">
              <w:r>
                <w:rPr>
                  <w:rFonts w:ascii="Arial" w:hAnsi="Arial" w:cs="Arial"/>
                  <w:i/>
                  <w:iCs/>
                  <w:color w:val="4472C4" w:themeColor="accent1"/>
                  <w:sz w:val="20"/>
                  <w:szCs w:val="20"/>
                  <w:lang w:eastAsia="sv-SE"/>
                  <w14:textFill>
                    <w14:solidFill>
                      <w14:schemeClr w14:val="accent1"/>
                    </w14:solidFill>
                  </w14:textFill>
                </w:rPr>
                <w:t>Status in running CR: captured</w:t>
              </w:r>
            </w:ins>
            <w:r>
              <w:rPr>
                <w:rFonts w:ascii="Arial" w:hAnsi="Arial" w:cs="Arial"/>
                <w:i/>
                <w:iCs/>
                <w:color w:val="4472C4" w:themeColor="accent1"/>
                <w:sz w:val="20"/>
                <w:szCs w:val="20"/>
                <w:lang w:eastAsia="sv-SE"/>
                <w14:textFill>
                  <w14:solidFill>
                    <w14:schemeClr w14:val="accent1"/>
                  </w14:solidFill>
                </w14:textFill>
              </w:rPr>
              <w:t>.</w:t>
            </w:r>
          </w:p>
        </w:tc>
        <w:tc>
          <w:tcPr>
            <w:tcW w:w="2268" w:type="dxa"/>
          </w:tcPr>
          <w:p>
            <w:ins w:id="266" w:author="Huawei, HiSilicon_Post131" w:date="2025-09-16T16:43:00Z">
              <w:r>
                <w:rPr/>
                <w:t>Addressed/closed</w:t>
              </w:r>
            </w:ins>
            <w:del w:id="267" w:author="Huawei, HiSilicon_Post131" w:date="2025-09-16T16:43:00Z">
              <w:r>
                <w:rPr/>
                <w:delText>Not critical</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37" w:type="dxa"/>
            <w:gridSpan w:val="3"/>
          </w:tcPr>
          <w:p>
            <w:r>
              <w:rPr>
                <w:b/>
                <w:bCs/>
              </w:rPr>
              <w:t>Subgroup: MAC modelling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4-2: transport channel</w:t>
            </w:r>
          </w:p>
        </w:tc>
        <w:tc>
          <w:tcPr>
            <w:tcW w:w="10936" w:type="dxa"/>
          </w:tcPr>
          <w:p>
            <w:r>
              <w:t>Whether transport channel concept is used for A-IoT MAC, i.e., between MAC and PHY, and whether logical channel concept or “SAP” is used on the interface between MAC and upper layer.</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Relevant agreements:</w:t>
            </w:r>
          </w:p>
          <w:p>
            <w:pPr>
              <w:pStyle w:val="47"/>
              <w:numPr>
                <w:ilvl w:val="0"/>
                <w:numId w:val="9"/>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Assume two transport channels are introduced between A-IoT MAC and PHY. One is for R2D, and the other is for D2R. Neither logical channel concept nor SAP is defined for the interface between A-IoT MAC and upper layers.</w:t>
            </w:r>
          </w:p>
          <w:p>
            <w:pPr>
              <w:pStyle w:val="47"/>
              <w:numPr>
                <w:ilvl w:val="0"/>
                <w:numId w:val="10"/>
              </w:numPr>
              <w:tabs>
                <w:tab w:val="left" w:pos="992"/>
              </w:tabs>
            </w:pPr>
            <w:r>
              <w:rPr>
                <w:rFonts w:ascii="Arial" w:hAnsi="Arial" w:cs="Arial"/>
                <w:i/>
                <w:iCs/>
                <w:color w:val="4472C4" w:themeColor="accent1"/>
                <w:sz w:val="20"/>
                <w:szCs w:val="20"/>
                <w:lang w:eastAsia="sv-SE"/>
                <w14:textFill>
                  <w14:solidFill>
                    <w14:schemeClr w14:val="accent1"/>
                  </w14:solidFill>
                </w14:textFill>
              </w:rPr>
              <w:t>Status in running CR: captured</w:t>
            </w:r>
            <w:del w:id="268" w:author="Huawei, HiSilicon_Post131" w:date="2025-09-16T16:47:00Z">
              <w:r>
                <w:rPr>
                  <w:rFonts w:ascii="Arial" w:hAnsi="Arial" w:cs="Arial"/>
                  <w:i/>
                  <w:iCs/>
                  <w:color w:val="4472C4" w:themeColor="accent1"/>
                  <w:sz w:val="20"/>
                  <w:szCs w:val="20"/>
                  <w:lang w:eastAsia="sv-SE"/>
                  <w14:textFill>
                    <w14:solidFill>
                      <w14:schemeClr w14:val="accent1"/>
                    </w14:solidFill>
                  </w14:textFill>
                </w:rPr>
                <w:delText xml:space="preserve"> as Editor’s Note in 4.2</w:delText>
              </w:r>
            </w:del>
            <w:r>
              <w:rPr>
                <w:rFonts w:ascii="Arial" w:hAnsi="Arial" w:cs="Arial"/>
                <w:i/>
                <w:iCs/>
                <w:color w:val="4472C4" w:themeColor="accent1"/>
                <w:sz w:val="20"/>
                <w:szCs w:val="20"/>
                <w:lang w:eastAsia="sv-SE"/>
                <w14:textFill>
                  <w14:solidFill>
                    <w14:schemeClr w14:val="accent1"/>
                  </w14:solidFill>
                </w14:textFill>
              </w:rPr>
              <w:t>.</w:t>
            </w:r>
          </w:p>
        </w:tc>
        <w:tc>
          <w:tcPr>
            <w:tcW w:w="2268" w:type="dxa"/>
          </w:tcPr>
          <w:p>
            <w:r>
              <w:t xml:space="preserve">Addressed/closed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4-3</w:t>
            </w:r>
          </w:p>
        </w:tc>
        <w:tc>
          <w:tcPr>
            <w:tcW w:w="10936" w:type="dxa"/>
          </w:tcPr>
          <w:p>
            <w:r>
              <w:t>Terminology, message names, field names, definitions used in MAC running CR</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Relevant agreements:</w:t>
            </w:r>
          </w:p>
          <w:p>
            <w:pPr>
              <w:pStyle w:val="47"/>
              <w:numPr>
                <w:ilvl w:val="1"/>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Use as baseline the following message names, field names and definitions are to be used in A-IoT MAC:</w:t>
            </w:r>
          </w:p>
          <w:p>
            <w:pPr>
              <w:pStyle w:val="47"/>
              <w:numPr>
                <w:ilvl w:val="1"/>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Message name: A-IoT Paging message, Access Trigger message, Random ID message, Random ID Response message, R2D Upper Layer Data Transfer message, D2R Upper Layer Data Transfer message.</w:t>
            </w:r>
          </w:p>
          <w:p>
            <w:pPr>
              <w:pStyle w:val="47"/>
              <w:numPr>
                <w:ilvl w:val="1"/>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pPr>
              <w:pStyle w:val="47"/>
              <w:numPr>
                <w:ilvl w:val="1"/>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 xml:space="preserve">Definitions: </w:t>
            </w:r>
          </w:p>
          <w:p>
            <w:pPr>
              <w:pStyle w:val="47"/>
              <w:numPr>
                <w:ilvl w:val="1"/>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Access occasion: A time-frequency resource for device(s) to transmit Msg1 (i.e., the Random ID message) during a CBRA procedure.</w:t>
            </w:r>
          </w:p>
          <w:p>
            <w:pPr>
              <w:pStyle w:val="47"/>
              <w:numPr>
                <w:ilvl w:val="1"/>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AS ID: The AS layer identifier to address the specific device for R2D reception and D2R scheduling</w:t>
            </w:r>
          </w:p>
          <w:p>
            <w:pPr>
              <w:tabs>
                <w:tab w:val="left" w:pos="992"/>
              </w:tabs>
            </w:pPr>
          </w:p>
        </w:tc>
        <w:tc>
          <w:tcPr>
            <w:tcW w:w="2268" w:type="dxa"/>
          </w:tcPr>
          <w:p>
            <w:r>
              <w:t>Addressed/</w:t>
            </w:r>
            <w:ins w:id="269" w:author="Huawei, HiSilicon_Post131" w:date="2025-09-16T16:44:00Z">
              <w:r>
                <w:rPr/>
                <w:t>closed</w:t>
              </w:r>
            </w:ins>
            <w:del w:id="270" w:author="Huawei, HiSilicon_Post131" w:date="2025-09-16T16:44:00Z">
              <w:r>
                <w:rPr/>
                <w:delText>Further update can be conducted during CR review</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gridSpan w:val="3"/>
          </w:tcPr>
          <w:p>
            <w:r>
              <w:rPr>
                <w:b/>
                <w:bCs/>
              </w:rPr>
              <w:t>Subgroup: MAC spec implementation to be checked in CR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t>Issue 4-4: MAC spec implementation</w:t>
            </w:r>
          </w:p>
        </w:tc>
        <w:tc>
          <w:tcPr>
            <w:tcW w:w="10936" w:type="dxa"/>
          </w:tcPr>
          <w:p>
            <w:pPr>
              <w:rPr>
                <w:lang w:val="en-GB"/>
              </w:rPr>
            </w:pPr>
            <w:r>
              <w:rPr>
                <w:lang w:val="en-GB"/>
              </w:rPr>
              <w:t>For some easy FFS (e.g., how to implement agreement in spec), the rapporteur took the liberty to propose some implementation resolution, and invite companies to check and review in the running CR.</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AS ID release: FFS for CFRA</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Msg2 retransmission: How to capture device behavior is FFS</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Segmentation: This implies that the R2D message will either have command or offset (but not both). FFS whether we define two message types or one message type with optional fields.</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NACK: FFS how to specify.</w:t>
            </w:r>
          </w:p>
          <w:p>
            <w:pPr>
              <w:pStyle w:val="47"/>
              <w:numPr>
                <w:ilvl w:val="0"/>
                <w:numId w:val="10"/>
              </w:numPr>
              <w:tabs>
                <w:tab w:val="left" w:pos="992"/>
              </w:tabs>
              <w:rPr>
                <w:rFonts w:ascii="Arial" w:hAnsi="Arial" w:cs="Arial"/>
                <w:i/>
                <w:iCs/>
                <w:color w:val="4472C4" w:themeColor="accent1"/>
                <w:sz w:val="20"/>
                <w:szCs w:val="20"/>
                <w:lang w:eastAsia="sv-SE"/>
                <w14:textFill>
                  <w14:solidFill>
                    <w14:schemeClr w14:val="accent1"/>
                  </w14:solidFill>
                </w14:textFill>
              </w:rPr>
            </w:pPr>
            <w:r>
              <w:rPr>
                <w:rFonts w:ascii="Arial" w:hAnsi="Arial" w:cs="Arial"/>
                <w:i/>
                <w:iCs/>
                <w:color w:val="4472C4" w:themeColor="accent1"/>
                <w:sz w:val="20"/>
                <w:szCs w:val="20"/>
                <w:lang w:eastAsia="sv-SE"/>
                <w14:textFill>
                  <w14:solidFill>
                    <w14:schemeClr w14:val="accent1"/>
                  </w14:solidFill>
                </w14:textFill>
              </w:rPr>
              <w:t>Paging message format: FFS if more than one R bit is required.</w:t>
            </w:r>
          </w:p>
          <w:p>
            <w:pPr>
              <w:pStyle w:val="47"/>
              <w:numPr>
                <w:ilvl w:val="0"/>
                <w:numId w:val="10"/>
              </w:numPr>
              <w:tabs>
                <w:tab w:val="left" w:pos="992"/>
              </w:tabs>
              <w:rPr>
                <w:lang w:val="en-GB"/>
              </w:rPr>
            </w:pPr>
            <w:r>
              <w:rPr>
                <w:rFonts w:ascii="Arial" w:hAnsi="Arial" w:cs="Arial"/>
                <w:i/>
                <w:iCs/>
                <w:color w:val="4472C4" w:themeColor="accent1"/>
                <w:sz w:val="20"/>
                <w:szCs w:val="20"/>
                <w:lang w:eastAsia="sv-SE"/>
                <w14:textFill>
                  <w14:solidFill>
                    <w14:schemeClr w14:val="accent1"/>
                  </w14:solidFill>
                </w14:textFill>
              </w:rPr>
              <w:t>Access occasion number: value range FFS.</w:t>
            </w:r>
          </w:p>
        </w:tc>
        <w:tc>
          <w:tcPr>
            <w:tcW w:w="2268" w:type="dxa"/>
          </w:tcPr>
          <w:p>
            <w:ins w:id="271" w:author="Huawei, HiSilicon_Post131" w:date="2025-09-16T16:44:00Z">
              <w:r>
                <w:rPr/>
                <w:t>Addressed/closed</w:t>
              </w:r>
            </w:ins>
            <w:del w:id="272" w:author="Huawei, HiSilicon_Post131" w:date="2025-09-16T16:44:00Z">
              <w:r>
                <w:rPr/>
                <w:delText>To be checked/discussed directly in CR review [POST130][027][AIoT] MAC Running CR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 w:author="Huawei, HiSilicon_Post131" w:date="2025-09-17T10:00:00Z"/>
        </w:trPr>
        <w:tc>
          <w:tcPr>
            <w:tcW w:w="14737" w:type="dxa"/>
            <w:gridSpan w:val="3"/>
          </w:tcPr>
          <w:p>
            <w:pPr>
              <w:rPr>
                <w:ins w:id="274" w:author="Huawei, HiSilicon_Post131" w:date="2025-09-17T10:00:00Z"/>
              </w:rPr>
            </w:pPr>
            <w:ins w:id="275" w:author="Huawei, HiSilicon_Post131" w:date="2025-09-17T10:00:00Z">
              <w:r>
                <w:rPr>
                  <w:b/>
                  <w:bCs/>
                </w:rPr>
                <w:t xml:space="preserve">Subgroup: </w:t>
              </w:r>
            </w:ins>
            <w:ins w:id="276" w:author="Huawei, HiSilicon_Post131" w:date="2025-09-17T10:00:00Z">
              <w:r>
                <w:rPr/>
                <w:t>Others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dxa"/>
          </w:tcPr>
          <w:p>
            <w:del w:id="277" w:author="Huawei, HiSilicon_Post131" w:date="2025-09-17T09:57:00Z">
              <w:r>
                <w:rPr/>
                <w:delText>(New)</w:delText>
              </w:r>
            </w:del>
            <w:r>
              <w:t>Issue 4-5: Forward compatibility</w:t>
            </w:r>
          </w:p>
        </w:tc>
        <w:tc>
          <w:tcPr>
            <w:tcW w:w="10936" w:type="dxa"/>
          </w:tcPr>
          <w:p>
            <w:pPr>
              <w:rPr>
                <w:ins w:id="278" w:author="Huawei, HiSilicon_Post131" w:date="2025-09-16T16:46:00Z"/>
                <w:lang w:val="en-GB"/>
              </w:rPr>
            </w:pPr>
            <w:r>
              <w:t>W</w:t>
            </w:r>
            <w:r>
              <w:rPr>
                <w:lang w:val="en-GB"/>
              </w:rPr>
              <w:t>hether to consider forward compatibility for R2D messages</w:t>
            </w:r>
            <w:del w:id="279" w:author="Huawei, HiSilicon_Post131" w:date="2025-09-16T16:45:00Z">
              <w:r>
                <w:rPr>
                  <w:lang w:val="en-GB"/>
                </w:rPr>
                <w:delText xml:space="preserve"> other than Paging message</w:delText>
              </w:r>
            </w:del>
            <w:r>
              <w:rPr>
                <w:lang w:val="en-GB"/>
              </w:rPr>
              <w:t>.</w:t>
            </w:r>
          </w:p>
          <w:p>
            <w:pPr>
              <w:pStyle w:val="47"/>
              <w:numPr>
                <w:ilvl w:val="0"/>
                <w:numId w:val="10"/>
              </w:numPr>
              <w:tabs>
                <w:tab w:val="left" w:pos="992"/>
              </w:tabs>
              <w:rPr>
                <w:lang w:val="en-GB"/>
              </w:rPr>
            </w:pPr>
            <w:ins w:id="280" w:author="Huawei, HiSilicon_Post131" w:date="2025-09-16T16:46:00Z">
              <w:r>
                <w:rPr>
                  <w:rFonts w:ascii="Arial" w:hAnsi="Arial" w:cs="Arial"/>
                  <w:i/>
                  <w:iCs/>
                  <w:color w:val="4472C4" w:themeColor="accent1"/>
                  <w:sz w:val="20"/>
                  <w:szCs w:val="20"/>
                  <w:lang w:eastAsia="sv-SE"/>
                  <w14:textFill>
                    <w14:solidFill>
                      <w14:schemeClr w14:val="accent1"/>
                    </w14:solidFill>
                  </w14:textFill>
                </w:rPr>
                <w:t>Relevant agreements:</w:t>
              </w:r>
            </w:ins>
          </w:p>
          <w:p>
            <w:pPr>
              <w:pStyle w:val="47"/>
              <w:numPr>
                <w:ilvl w:val="1"/>
                <w:numId w:val="10"/>
              </w:numPr>
              <w:tabs>
                <w:tab w:val="left" w:pos="992"/>
              </w:tabs>
              <w:rPr>
                <w:ins w:id="281" w:author="Huawei, HiSilicon_Post131" w:date="2025-09-16T16:46:00Z"/>
                <w:rFonts w:ascii="Arial" w:hAnsi="Arial" w:cs="Arial"/>
                <w:i/>
                <w:iCs/>
                <w:color w:val="4472C4" w:themeColor="accent1"/>
                <w:sz w:val="20"/>
                <w:szCs w:val="20"/>
                <w:lang w:eastAsia="sv-SE"/>
                <w14:textFill>
                  <w14:solidFill>
                    <w14:schemeClr w14:val="accent1"/>
                  </w14:solidFill>
                </w14:textFill>
              </w:rPr>
            </w:pPr>
            <w:ins w:id="282" w:author="Huawei, HiSilicon_Post131" w:date="2025-09-16T16:46:00Z">
              <w:r>
                <w:rPr>
                  <w:rFonts w:ascii="Arial" w:hAnsi="Arial" w:cs="Arial"/>
                  <w:i/>
                  <w:iCs/>
                  <w:color w:val="4472C4" w:themeColor="accent1"/>
                  <w:sz w:val="20"/>
                  <w:szCs w:val="20"/>
                  <w:lang w:eastAsia="sv-SE"/>
                  <w14:textFill>
                    <w14:solidFill>
                      <w14:schemeClr w14:val="accent1"/>
                    </w14:solidFill>
                  </w14:textFill>
                </w:rPr>
                <w:t>For forward compatibility:</w:t>
              </w:r>
            </w:ins>
            <w:ins w:id="283" w:author="Huawei, HiSilicon_Post131" w:date="2025-09-16T16:46:00Z">
              <w:r>
                <w:rPr>
                  <w:rFonts w:ascii="Arial" w:hAnsi="Arial" w:cs="Arial"/>
                  <w:i/>
                  <w:iCs/>
                  <w:color w:val="4472C4" w:themeColor="accent1"/>
                  <w:sz w:val="20"/>
                  <w:szCs w:val="20"/>
                  <w:lang w:eastAsia="sv-SE"/>
                  <w14:textFill>
                    <w14:solidFill>
                      <w14:schemeClr w14:val="accent1"/>
                    </w14:solidFill>
                  </w14:textFill>
                </w:rPr>
                <w:tab/>
              </w:r>
            </w:ins>
          </w:p>
          <w:p>
            <w:pPr>
              <w:pStyle w:val="47"/>
              <w:numPr>
                <w:ilvl w:val="1"/>
                <w:numId w:val="10"/>
              </w:numPr>
              <w:tabs>
                <w:tab w:val="left" w:pos="992"/>
              </w:tabs>
              <w:rPr>
                <w:ins w:id="284" w:author="Huawei, HiSilicon_Post131" w:date="2025-09-16T16:46:00Z"/>
                <w:rFonts w:ascii="Arial" w:hAnsi="Arial" w:cs="Arial"/>
                <w:i/>
                <w:iCs/>
                <w:color w:val="4472C4" w:themeColor="accent1"/>
                <w:sz w:val="20"/>
                <w:szCs w:val="20"/>
                <w:lang w:eastAsia="sv-SE"/>
                <w14:textFill>
                  <w14:solidFill>
                    <w14:schemeClr w14:val="accent1"/>
                  </w14:solidFill>
                </w14:textFill>
              </w:rPr>
            </w:pPr>
            <w:ins w:id="285" w:author="Huawei, HiSilicon_Post131" w:date="2025-09-16T16:46:00Z">
              <w:r>
                <w:rPr>
                  <w:rFonts w:ascii="Arial" w:hAnsi="Arial" w:cs="Arial"/>
                  <w:i/>
                  <w:iCs/>
                  <w:color w:val="4472C4" w:themeColor="accent1"/>
                  <w:sz w:val="20"/>
                  <w:szCs w:val="20"/>
                  <w:lang w:eastAsia="sv-SE"/>
                  <w14:textFill>
                    <w14:solidFill>
                      <w14:schemeClr w14:val="accent1"/>
                    </w14:solidFill>
                  </w14:textFill>
                </w:rPr>
                <w:t>-</w:t>
              </w:r>
            </w:ins>
            <w:ins w:id="286" w:author="Huawei, HiSilicon_Post131" w:date="2025-09-16T16:46:00Z">
              <w:r>
                <w:rPr>
                  <w:rFonts w:ascii="Arial" w:hAnsi="Arial" w:cs="Arial"/>
                  <w:i/>
                  <w:iCs/>
                  <w:color w:val="4472C4" w:themeColor="accent1"/>
                  <w:sz w:val="20"/>
                  <w:szCs w:val="20"/>
                  <w:lang w:eastAsia="sv-SE"/>
                  <w14:textFill>
                    <w14:solidFill>
                      <w14:schemeClr w14:val="accent1"/>
                    </w14:solidFill>
                  </w14:textFill>
                </w:rPr>
                <w:tab/>
              </w:r>
            </w:ins>
            <w:ins w:id="287" w:author="Huawei, HiSilicon_Post131" w:date="2025-09-16T16:46:00Z">
              <w:r>
                <w:rPr>
                  <w:rFonts w:ascii="Arial" w:hAnsi="Arial" w:cs="Arial"/>
                  <w:i/>
                  <w:iCs/>
                  <w:color w:val="4472C4" w:themeColor="accent1"/>
                  <w:sz w:val="20"/>
                  <w:szCs w:val="20"/>
                  <w:lang w:eastAsia="sv-SE"/>
                  <w14:textFill>
                    <w14:solidFill>
                      <w14:schemeClr w14:val="accent1"/>
                    </w14:solidFill>
                  </w14:textFill>
                </w:rPr>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pPr>
              <w:pStyle w:val="47"/>
              <w:numPr>
                <w:ilvl w:val="1"/>
                <w:numId w:val="10"/>
              </w:numPr>
              <w:tabs>
                <w:tab w:val="left" w:pos="992"/>
              </w:tabs>
              <w:rPr>
                <w:ins w:id="288" w:author="Huawei, HiSilicon_Post131" w:date="2025-09-16T16:46:00Z"/>
                <w:rFonts w:ascii="Arial" w:hAnsi="Arial" w:cs="Arial"/>
                <w:i/>
                <w:iCs/>
                <w:color w:val="4472C4" w:themeColor="accent1"/>
                <w:sz w:val="20"/>
                <w:szCs w:val="20"/>
                <w:lang w:eastAsia="sv-SE"/>
                <w14:textFill>
                  <w14:solidFill>
                    <w14:schemeClr w14:val="accent1"/>
                  </w14:solidFill>
                </w14:textFill>
              </w:rPr>
            </w:pPr>
            <w:ins w:id="289" w:author="Huawei, HiSilicon_Post131" w:date="2025-09-16T16:46:00Z">
              <w:r>
                <w:rPr>
                  <w:rFonts w:ascii="Arial" w:hAnsi="Arial" w:cs="Arial"/>
                  <w:i/>
                  <w:iCs/>
                  <w:color w:val="4472C4" w:themeColor="accent1"/>
                  <w:sz w:val="20"/>
                  <w:szCs w:val="20"/>
                  <w:lang w:eastAsia="sv-SE"/>
                  <w14:textFill>
                    <w14:solidFill>
                      <w14:schemeClr w14:val="accent1"/>
                    </w14:solidFill>
                  </w14:textFill>
                </w:rPr>
                <w:t>-</w:t>
              </w:r>
            </w:ins>
            <w:ins w:id="290" w:author="Huawei, HiSilicon_Post131" w:date="2025-09-16T16:46:00Z">
              <w:r>
                <w:rPr>
                  <w:rFonts w:ascii="Arial" w:hAnsi="Arial" w:cs="Arial"/>
                  <w:i/>
                  <w:iCs/>
                  <w:color w:val="4472C4" w:themeColor="accent1"/>
                  <w:sz w:val="20"/>
                  <w:szCs w:val="20"/>
                  <w:lang w:eastAsia="sv-SE"/>
                  <w14:textFill>
                    <w14:solidFill>
                      <w14:schemeClr w14:val="accent1"/>
                    </w14:solidFill>
                  </w14:textFill>
                </w:rPr>
                <w:tab/>
              </w:r>
            </w:ins>
            <w:ins w:id="291" w:author="Huawei, HiSilicon_Post131" w:date="2025-09-16T16:46:00Z">
              <w:r>
                <w:rPr>
                  <w:rFonts w:ascii="Arial" w:hAnsi="Arial" w:cs="Arial"/>
                  <w:i/>
                  <w:iCs/>
                  <w:color w:val="4472C4" w:themeColor="accent1"/>
                  <w:sz w:val="20"/>
                  <w:szCs w:val="20"/>
                  <w:lang w:eastAsia="sv-SE"/>
                  <w14:textFill>
                    <w14:solidFill>
                      <w14:schemeClr w14:val="accent1"/>
                    </w14:solidFill>
                  </w14:textFill>
                </w:rPr>
                <w:t xml:space="preserve">No version bit will be introduced </w:t>
              </w:r>
            </w:ins>
          </w:p>
          <w:p>
            <w:pPr>
              <w:pStyle w:val="47"/>
              <w:numPr>
                <w:ilvl w:val="1"/>
                <w:numId w:val="10"/>
              </w:numPr>
              <w:tabs>
                <w:tab w:val="left" w:pos="992"/>
              </w:tabs>
              <w:rPr>
                <w:ins w:id="292" w:author="Huawei, HiSilicon_Post131" w:date="2025-09-16T16:46:00Z"/>
                <w:rFonts w:ascii="Arial" w:hAnsi="Arial" w:cs="Arial"/>
                <w:i/>
                <w:iCs/>
                <w:color w:val="4472C4" w:themeColor="accent1"/>
                <w:sz w:val="20"/>
                <w:szCs w:val="20"/>
                <w:lang w:eastAsia="sv-SE"/>
                <w14:textFill>
                  <w14:solidFill>
                    <w14:schemeClr w14:val="accent1"/>
                  </w14:solidFill>
                </w14:textFill>
              </w:rPr>
            </w:pPr>
            <w:ins w:id="293" w:author="Huawei, HiSilicon_Post131" w:date="2025-09-16T16:46:00Z">
              <w:r>
                <w:rPr>
                  <w:rFonts w:ascii="Arial" w:hAnsi="Arial" w:cs="Arial"/>
                  <w:i/>
                  <w:iCs/>
                  <w:color w:val="4472C4" w:themeColor="accent1"/>
                  <w:sz w:val="20"/>
                  <w:szCs w:val="20"/>
                  <w:lang w:eastAsia="sv-SE"/>
                  <w14:textFill>
                    <w14:solidFill>
                      <w14:schemeClr w14:val="accent1"/>
                    </w14:solidFill>
                  </w14:textFill>
                </w:rPr>
                <w:t>-</w:t>
              </w:r>
            </w:ins>
            <w:ins w:id="294" w:author="Huawei, HiSilicon_Post131" w:date="2025-09-16T16:46:00Z">
              <w:r>
                <w:rPr>
                  <w:rFonts w:ascii="Arial" w:hAnsi="Arial" w:cs="Arial"/>
                  <w:i/>
                  <w:iCs/>
                  <w:color w:val="4472C4" w:themeColor="accent1"/>
                  <w:sz w:val="20"/>
                  <w:szCs w:val="20"/>
                  <w:lang w:eastAsia="sv-SE"/>
                  <w14:textFill>
                    <w14:solidFill>
                      <w14:schemeClr w14:val="accent1"/>
                    </w14:solidFill>
                  </w14:textFill>
                </w:rPr>
                <w:tab/>
              </w:r>
            </w:ins>
            <w:ins w:id="295" w:author="Huawei, HiSilicon_Post131" w:date="2025-09-16T16:46:00Z">
              <w:r>
                <w:rPr>
                  <w:rFonts w:ascii="Arial" w:hAnsi="Arial" w:cs="Arial"/>
                  <w:i/>
                  <w:iCs/>
                  <w:color w:val="4472C4" w:themeColor="accent1"/>
                  <w:sz w:val="20"/>
                  <w:szCs w:val="20"/>
                  <w:lang w:eastAsia="sv-SE"/>
                  <w14:textFill>
                    <w14:solidFill>
                      <w14:schemeClr w14:val="accent1"/>
                    </w14:solidFill>
                  </w14:textFill>
                </w:rPr>
                <w:t>Remove the R-field in paging message from the running CR</w:t>
              </w:r>
            </w:ins>
          </w:p>
          <w:p>
            <w:pPr>
              <w:pStyle w:val="47"/>
              <w:numPr>
                <w:ilvl w:val="1"/>
                <w:numId w:val="10"/>
              </w:numPr>
              <w:tabs>
                <w:tab w:val="left" w:pos="992"/>
              </w:tabs>
              <w:rPr>
                <w:del w:id="296" w:author="Huawei, HiSilicon_Post131" w:date="2025-09-16T16:46:00Z"/>
                <w:lang w:val="en-GB"/>
              </w:rPr>
            </w:pPr>
            <w:ins w:id="297" w:author="Huawei, HiSilicon_Post131" w:date="2025-09-16T16:46:00Z">
              <w:r>
                <w:rPr>
                  <w:rFonts w:ascii="Arial" w:hAnsi="Arial" w:cs="Arial"/>
                  <w:i/>
                  <w:iCs/>
                  <w:color w:val="4472C4" w:themeColor="accent1"/>
                  <w:sz w:val="20"/>
                  <w:szCs w:val="20"/>
                  <w:lang w:eastAsia="sv-SE"/>
                  <w14:textFill>
                    <w14:solidFill>
                      <w14:schemeClr w14:val="accent1"/>
                    </w14:solidFill>
                  </w14:textFill>
                </w:rPr>
                <w:t>-</w:t>
              </w:r>
            </w:ins>
            <w:ins w:id="298" w:author="Huawei, HiSilicon_Post131" w:date="2025-09-16T16:46:00Z">
              <w:r>
                <w:rPr>
                  <w:rFonts w:ascii="Arial" w:hAnsi="Arial" w:cs="Arial"/>
                  <w:i/>
                  <w:iCs/>
                  <w:color w:val="4472C4" w:themeColor="accent1"/>
                  <w:sz w:val="20"/>
                  <w:szCs w:val="20"/>
                  <w:lang w:eastAsia="sv-SE"/>
                  <w14:textFill>
                    <w14:solidFill>
                      <w14:schemeClr w14:val="accent1"/>
                    </w14:solidFill>
                  </w14:textFill>
                </w:rPr>
                <w:tab/>
              </w:r>
            </w:ins>
            <w:ins w:id="299" w:author="Huawei, HiSilicon_Post131" w:date="2025-09-16T16:46:00Z">
              <w:r>
                <w:rPr>
                  <w:rFonts w:ascii="Arial" w:hAnsi="Arial" w:cs="Arial"/>
                  <w:i/>
                  <w:iCs/>
                  <w:color w:val="4472C4" w:themeColor="accent1"/>
                  <w:sz w:val="20"/>
                  <w:szCs w:val="20"/>
                  <w:lang w:eastAsia="sv-SE"/>
                  <w14:textFill>
                    <w14:solidFill>
                      <w14:schemeClr w14:val="accent1"/>
                    </w14:solidFill>
                  </w14:textFill>
                </w:rPr>
                <w:t>Use 3-bit R2D message type.</w:t>
              </w:r>
            </w:ins>
            <w:del w:id="300" w:author="Huawei, HiSilicon_Post131" w:date="2025-09-16T16:46:00Z">
              <w:r>
                <w:rPr>
                  <w:rFonts w:ascii="Arial" w:hAnsi="Arial" w:cs="Arial"/>
                  <w:i/>
                  <w:iCs/>
                  <w:color w:val="4472C4" w:themeColor="accent1"/>
                  <w:sz w:val="20"/>
                  <w:szCs w:val="20"/>
                  <w:lang w:eastAsia="sv-SE"/>
                  <w14:textFill>
                    <w14:solidFill>
                      <w14:schemeClr w14:val="accent1"/>
                    </w14:solidFill>
                  </w14:textFill>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pPr>
              <w:pStyle w:val="47"/>
              <w:numPr>
                <w:ilvl w:val="1"/>
                <w:numId w:val="10"/>
              </w:numPr>
              <w:tabs>
                <w:tab w:val="left" w:pos="992"/>
              </w:tabs>
              <w:rPr>
                <w:ins w:id="301" w:author="Huawei, HiSilicon_Post131" w:date="2025-09-16T16:47:00Z"/>
                <w:lang w:val="en-GB"/>
              </w:rPr>
            </w:pPr>
            <w:del w:id="302" w:author="Huawei, HiSilicon_Post131" w:date="2025-09-16T16:46:00Z">
              <w:r>
                <w:rPr>
                  <w:rFonts w:ascii="Arial" w:hAnsi="Arial" w:cs="Arial"/>
                  <w:i/>
                  <w:iCs/>
                  <w:color w:val="4472C4" w:themeColor="accent1"/>
                  <w:sz w:val="20"/>
                  <w:szCs w:val="20"/>
                  <w:lang w:eastAsia="sv-SE"/>
                  <w14:textFill>
                    <w14:solidFill>
                      <w14:schemeClr w14:val="accent1"/>
                    </w14:solidFill>
                  </w14:textFill>
                </w:rPr>
                <w:delText>But companies may wonder whether this can be extended to other R2D messages</w:delText>
              </w:r>
            </w:del>
            <w:r>
              <w:rPr>
                <w:rFonts w:ascii="Arial" w:hAnsi="Arial" w:cs="Arial"/>
                <w:i/>
                <w:iCs/>
                <w:color w:val="4472C4" w:themeColor="accent1"/>
                <w:sz w:val="20"/>
                <w:szCs w:val="20"/>
                <w:lang w:eastAsia="sv-SE"/>
                <w14:textFill>
                  <w14:solidFill>
                    <w14:schemeClr w14:val="accent1"/>
                  </w14:solidFill>
                </w14:textFill>
              </w:rPr>
              <w:t>.</w:t>
            </w:r>
          </w:p>
          <w:p>
            <w:pPr>
              <w:pStyle w:val="47"/>
              <w:numPr>
                <w:ilvl w:val="0"/>
                <w:numId w:val="10"/>
              </w:numPr>
              <w:tabs>
                <w:tab w:val="left" w:pos="992"/>
              </w:tabs>
              <w:rPr>
                <w:lang w:val="en-GB"/>
              </w:rPr>
            </w:pPr>
            <w:ins w:id="303" w:author="Huawei, HiSilicon_Post131" w:date="2025-09-16T16:47:00Z">
              <w:r>
                <w:rPr>
                  <w:rFonts w:ascii="Arial" w:hAnsi="Arial" w:cs="Arial"/>
                  <w:i/>
                  <w:iCs/>
                  <w:color w:val="4472C4" w:themeColor="accent1"/>
                  <w:sz w:val="20"/>
                  <w:szCs w:val="20"/>
                  <w:lang w:eastAsia="sv-SE"/>
                  <w14:textFill>
                    <w14:solidFill>
                      <w14:schemeClr w14:val="accent1"/>
                    </w14:solidFill>
                  </w14:textFill>
                </w:rPr>
                <w:t>Status in running CR: captured.</w:t>
              </w:r>
            </w:ins>
          </w:p>
        </w:tc>
        <w:tc>
          <w:tcPr>
            <w:tcW w:w="2268" w:type="dxa"/>
          </w:tcPr>
          <w:p>
            <w:ins w:id="304" w:author="Huawei, HiSilicon_Post131" w:date="2025-09-16T16:47:00Z">
              <w:r>
                <w:rPr/>
                <w:t>Addressed/closed</w:t>
              </w:r>
            </w:ins>
            <w:del w:id="305" w:author="Huawei, HiSilicon_Post131" w:date="2025-09-16T16:47:00Z">
              <w:r>
                <w:rPr/>
                <w:delText>Companies are invited to input views for Q#12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 w:author="Huawei, HiSilicon_Post131" w:date="2025-09-17T10:00:00Z"/>
        </w:trPr>
        <w:tc>
          <w:tcPr>
            <w:tcW w:w="1533" w:type="dxa"/>
            <w:shd w:val="clear" w:color="auto" w:fill="FBE4D5" w:themeFill="accent2" w:themeFillTint="33"/>
          </w:tcPr>
          <w:p>
            <w:pPr>
              <w:rPr>
                <w:ins w:id="307" w:author="Huawei, HiSilicon_Post131" w:date="2025-09-17T10:00:00Z"/>
              </w:rPr>
            </w:pPr>
            <w:ins w:id="308" w:author="Huawei, HiSilicon_Post131" w:date="2025-09-17T10:55:00Z">
              <w:r>
                <w:rPr/>
                <w:t>(New) Issue 4-6: CT1 LS on max NAS message size</w:t>
              </w:r>
            </w:ins>
          </w:p>
        </w:tc>
        <w:tc>
          <w:tcPr>
            <w:tcW w:w="10936" w:type="dxa"/>
            <w:shd w:val="clear" w:color="auto" w:fill="FBE4D5" w:themeFill="accent2" w:themeFillTint="33"/>
          </w:tcPr>
          <w:p>
            <w:pPr>
              <w:rPr>
                <w:ins w:id="309" w:author="Huawei, HiSilicon_Post131" w:date="2025-09-17T10:55:00Z"/>
              </w:rPr>
            </w:pPr>
            <w:ins w:id="310" w:author="Huawei, HiSilicon_Post131" w:date="2025-09-17T10:55:00Z">
              <w:r>
                <w:rPr/>
                <w:t>In C1-255679 LS on the maximum supported AIoT NAS container length, CT1 asked about the maximum supported AIoT NAS container length in both R2D and D2R directions.</w:t>
              </w:r>
            </w:ins>
          </w:p>
          <w:p>
            <w:pPr>
              <w:pStyle w:val="47"/>
              <w:numPr>
                <w:ilvl w:val="0"/>
                <w:numId w:val="10"/>
              </w:numPr>
              <w:tabs>
                <w:tab w:val="left" w:pos="992"/>
              </w:tabs>
              <w:rPr>
                <w:ins w:id="311" w:author="Huawei, HiSilicon_Post131" w:date="2025-09-17T10:55:00Z"/>
                <w:lang w:val="en-GB"/>
              </w:rPr>
            </w:pPr>
            <w:ins w:id="312" w:author="Huawei, HiSilicon_Post131" w:date="2025-09-17T10:55:00Z">
              <w:r>
                <w:rPr>
                  <w:rFonts w:ascii="Arial" w:hAnsi="Arial" w:cs="Arial"/>
                  <w:i/>
                  <w:iCs/>
                  <w:color w:val="4472C4" w:themeColor="accent1"/>
                  <w:sz w:val="20"/>
                  <w:szCs w:val="20"/>
                  <w:lang w:eastAsia="sv-SE"/>
                  <w14:textFill>
                    <w14:solidFill>
                      <w14:schemeClr w14:val="accent1"/>
                    </w14:solidFill>
                  </w14:textFill>
                </w:rPr>
                <w:t>Background and relevant agreements:</w:t>
              </w:r>
            </w:ins>
          </w:p>
          <w:p>
            <w:pPr>
              <w:pStyle w:val="47"/>
              <w:numPr>
                <w:ilvl w:val="1"/>
                <w:numId w:val="10"/>
              </w:numPr>
              <w:tabs>
                <w:tab w:val="left" w:pos="992"/>
              </w:tabs>
              <w:rPr>
                <w:ins w:id="313" w:author="Huawei, HiSilicon_Post131" w:date="2025-09-17T10:55:00Z"/>
                <w:rFonts w:ascii="Arial" w:hAnsi="Arial" w:cs="Arial"/>
                <w:i/>
                <w:iCs/>
                <w:color w:val="4472C4" w:themeColor="accent1"/>
                <w:sz w:val="20"/>
                <w:szCs w:val="20"/>
                <w:lang w:eastAsia="sv-SE"/>
                <w14:textFill>
                  <w14:solidFill>
                    <w14:schemeClr w14:val="accent1"/>
                  </w14:solidFill>
                </w14:textFill>
              </w:rPr>
            </w:pPr>
            <w:ins w:id="314" w:author="Huawei, HiSilicon_Post131" w:date="2025-09-17T10:55:00Z">
              <w:r>
                <w:rPr>
                  <w:rFonts w:ascii="Arial" w:hAnsi="Arial" w:cs="Arial"/>
                  <w:i/>
                  <w:iCs/>
                  <w:color w:val="4472C4" w:themeColor="accent1"/>
                  <w:sz w:val="20"/>
                  <w:szCs w:val="20"/>
                  <w:lang w:eastAsia="sv-SE"/>
                  <w14:textFill>
                    <w14:solidFill>
                      <w14:schemeClr w14:val="accent1"/>
                    </w14:solidFill>
                  </w14:textFill>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pPr>
              <w:pStyle w:val="47"/>
              <w:numPr>
                <w:ilvl w:val="0"/>
                <w:numId w:val="10"/>
              </w:numPr>
              <w:tabs>
                <w:tab w:val="left" w:pos="992"/>
              </w:tabs>
              <w:rPr>
                <w:ins w:id="315" w:author="Huawei, HiSilicon_Post131" w:date="2025-09-17T10:00:00Z"/>
              </w:rPr>
            </w:pPr>
            <w:ins w:id="316" w:author="Huawei, HiSilicon_Post131" w:date="2025-09-17T10:55:00Z">
              <w:r>
                <w:rPr>
                  <w:rFonts w:ascii="Arial" w:hAnsi="Arial" w:cs="Arial"/>
                  <w:i/>
                  <w:iCs/>
                  <w:color w:val="4472C4" w:themeColor="accent1"/>
                  <w:sz w:val="20"/>
                  <w:szCs w:val="20"/>
                  <w:lang w:eastAsia="sv-SE"/>
                  <w14:textFill>
                    <w14:solidFill>
                      <w14:schemeClr w14:val="accent1"/>
                    </w14:solidFill>
                  </w14:textFill>
                </w:rPr>
                <w:t xml:space="preserve">The rapporteur understands that RAN2 can reply CT1 with the </w:t>
              </w:r>
            </w:ins>
            <w:ins w:id="317" w:author="Huawei, HiSilicon_Post131" w:date="2025-09-17T10:56:00Z">
              <w:r>
                <w:rPr>
                  <w:rFonts w:ascii="Arial" w:hAnsi="Arial" w:cs="Arial"/>
                  <w:i/>
                  <w:iCs/>
                  <w:color w:val="4472C4" w:themeColor="accent1"/>
                  <w:sz w:val="20"/>
                  <w:szCs w:val="20"/>
                  <w:lang w:eastAsia="sv-SE"/>
                  <w14:textFill>
                    <w14:solidFill>
                      <w14:schemeClr w14:val="accent1"/>
                    </w14:solidFill>
                  </w14:textFill>
                </w:rPr>
                <w:t>above</w:t>
              </w:r>
            </w:ins>
            <w:ins w:id="318" w:author="Huawei, HiSilicon_Post131" w:date="2025-09-17T10:55:00Z">
              <w:r>
                <w:rPr>
                  <w:rFonts w:ascii="Arial" w:hAnsi="Arial" w:cs="Arial"/>
                  <w:i/>
                  <w:iCs/>
                  <w:color w:val="4472C4" w:themeColor="accent1"/>
                  <w:sz w:val="20"/>
                  <w:szCs w:val="20"/>
                  <w:lang w:eastAsia="sv-SE"/>
                  <w14:textFill>
                    <w14:solidFill>
                      <w14:schemeClr w14:val="accent1"/>
                    </w14:solidFill>
                  </w14:textFill>
                </w:rPr>
                <w:t xml:space="preserve"> situation, and there is no additional impact to the current MAC signaling format, </w:t>
              </w:r>
            </w:ins>
          </w:p>
        </w:tc>
        <w:tc>
          <w:tcPr>
            <w:tcW w:w="2268" w:type="dxa"/>
            <w:shd w:val="clear" w:color="auto" w:fill="FBE4D5" w:themeFill="accent2" w:themeFillTint="33"/>
          </w:tcPr>
          <w:p>
            <w:pPr>
              <w:rPr>
                <w:ins w:id="319" w:author="Huawei, HiSilicon_Post131" w:date="2025-09-17T10:00:00Z"/>
              </w:rPr>
            </w:pPr>
            <w:ins w:id="320" w:author="Huawei, HiSilicon_Post131" w:date="2025-09-17T10:55:00Z">
              <w:r>
                <w:rPr/>
                <w:t>To be discussed by company contributions</w:t>
              </w:r>
            </w:ins>
          </w:p>
        </w:tc>
      </w:tr>
    </w:tbl>
    <w:p/>
    <w:p>
      <w:pPr>
        <w:pStyle w:val="2"/>
        <w:rPr>
          <w:lang w:eastAsia="sv-SE"/>
        </w:rPr>
      </w:pPr>
      <w:r>
        <w:rPr>
          <w:lang w:eastAsia="sv-SE"/>
        </w:rPr>
        <w:t>Other open issues if identified</w:t>
      </w:r>
    </w:p>
    <w:p>
      <w:pPr>
        <w:outlineLvl w:val="2"/>
        <w:rPr>
          <w:b/>
          <w:bCs/>
        </w:rPr>
      </w:pPr>
      <w:r>
        <w:rPr>
          <w:b/>
          <w:bCs/>
        </w:rPr>
        <w:t xml:space="preserve">Companies are invited to describe any other identified open issues not currently included within this document. Please note </w:t>
      </w:r>
      <w:r>
        <w:rPr>
          <w:b/>
          <w:bCs/>
          <w:highlight w:val="yellow"/>
        </w:rPr>
        <w:t>for the editorial suggestions/minor issues</w:t>
      </w:r>
      <w:r>
        <w:rPr>
          <w:b/>
          <w:bCs/>
        </w:rPr>
        <w:t xml:space="preserve">, as per chairlady’s guidance, </w:t>
      </w:r>
      <w:r>
        <w:rPr>
          <w:b/>
          <w:bCs/>
          <w:color w:val="000000" w:themeColor="text1"/>
          <w14:textFill>
            <w14:solidFill>
              <w14:schemeClr w14:val="tx1"/>
            </w14:solidFill>
          </w14:textFill>
        </w:rPr>
        <w:t>companies are expected to give editorial inputs to the rapporteurs via email. No need to repeat those editorial issues here.</w:t>
      </w:r>
    </w:p>
    <w:tbl>
      <w:tblPr>
        <w:tblStyle w:val="25"/>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rPr>
                <w:b/>
                <w:bCs/>
                <w:lang w:eastAsia="sv-SE"/>
              </w:rPr>
            </w:pPr>
            <w:r>
              <w:rPr>
                <w:b/>
                <w:bCs/>
                <w:lang w:eastAsia="sv-SE"/>
              </w:rPr>
              <w:t>Company</w:t>
            </w:r>
          </w:p>
        </w:tc>
        <w:tc>
          <w:tcPr>
            <w:tcW w:w="12698" w:type="dxa"/>
            <w:shd w:val="clear" w:color="auto" w:fill="E7E6E6" w:themeFill="background2"/>
            <w:vAlign w:val="center"/>
          </w:tcPr>
          <w:p>
            <w:pPr>
              <w:rPr>
                <w:b/>
                <w:bCs/>
                <w:lang w:eastAsia="sv-SE"/>
              </w:rPr>
            </w:pPr>
            <w:r>
              <w:rPr>
                <w:b/>
                <w:bCs/>
                <w:lang w:eastAsia="sv-SE"/>
              </w:rPr>
              <w:t>Other identified open issues? (please describe)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PMingLiU"/>
                <w:lang w:eastAsia="zh-TW"/>
              </w:rPr>
            </w:pPr>
            <w:r>
              <w:rPr>
                <w:rFonts w:hint="eastAsia" w:eastAsia="PMingLiU"/>
                <w:lang w:eastAsia="zh-TW"/>
              </w:rPr>
              <w:t>A</w:t>
            </w:r>
            <w:r>
              <w:rPr>
                <w:rFonts w:eastAsia="PMingLiU"/>
                <w:lang w:eastAsia="zh-TW"/>
              </w:rPr>
              <w:t>SUSTeK</w:t>
            </w:r>
          </w:p>
        </w:tc>
        <w:tc>
          <w:tcPr>
            <w:tcW w:w="12698" w:type="dxa"/>
            <w:vAlign w:val="center"/>
          </w:tcPr>
          <w:p>
            <w:pPr>
              <w:pStyle w:val="13"/>
              <w:rPr>
                <w:rFonts w:cs="Arial" w:eastAsiaTheme="minorEastAsia"/>
              </w:rPr>
            </w:pPr>
            <w:r>
              <w:rPr>
                <w:rFonts w:cs="Arial" w:eastAsiaTheme="minorEastAsia"/>
              </w:rPr>
              <w:t>It hasn’t discussed that whether one R2D MAC PDU could include multiple R2D messages, for example, one R2D MAC PDU includes both NACK Feedback message and Access Trigger message. In our understanding, one R2D MAC PDU seems to include one R2D message. Since there is no length field for a R2D message with variable size, it’s not possible for the device to decode a R2D MAC PDU with multiple R2D messages. As a result, it can be clarify in spec that one R2D MAC PDU includes one R2D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eastAsiaTheme="minorEastAsia"/>
              </w:rPr>
              <w:t>Ofinno</w:t>
            </w:r>
          </w:p>
        </w:tc>
        <w:tc>
          <w:tcPr>
            <w:tcW w:w="12698" w:type="dxa"/>
            <w:vAlign w:val="center"/>
          </w:tcPr>
          <w:p>
            <w:pPr>
              <w:rPr>
                <w:rFonts w:eastAsiaTheme="minorEastAsia"/>
              </w:rPr>
            </w:pPr>
            <w:r>
              <w:rPr>
                <w:rFonts w:eastAsiaTheme="minorEastAsia"/>
              </w:rPr>
              <w:t>How the “D2R Scheduling Info” is applied in sections “§5.4.2 D2R message transmission”, “§5.4.3 R2D message reception” and “§5.4.4 D2R segmentation” needs further discussion (e.g., some operation seems redundant, not necessary/correct).  Points to consider/highlight: the “D2R Scheduling Info” could be provided via A-IoT paging message or R2D Upper Layer Data Transfer message and, there are two cases when an A-IoT device can initiate §5.4.4 (case (1) when size of the MAC PDU is larger than TBS provided and case (2) upon reception of R2D Upper Layer Data Transfer message containing the Received Data Size field not set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PMingLiU"/>
                <w:lang w:eastAsia="zh-TW"/>
              </w:rPr>
            </w:pPr>
            <w:r>
              <w:rPr>
                <w:rFonts w:eastAsia="Malgun Gothic"/>
                <w:lang w:eastAsia="ko-KR"/>
              </w:rPr>
              <w:t>LGE</w:t>
            </w:r>
          </w:p>
        </w:tc>
        <w:tc>
          <w:tcPr>
            <w:tcW w:w="12698" w:type="dxa"/>
            <w:vAlign w:val="center"/>
          </w:tcPr>
          <w:p>
            <w:pPr>
              <w:rPr>
                <w:rFonts w:eastAsia="Malgun Gothic"/>
                <w:lang w:eastAsia="ko-KR"/>
              </w:rPr>
            </w:pPr>
            <w:r>
              <w:rPr>
                <w:rFonts w:hint="eastAsia" w:eastAsiaTheme="minorEastAsia"/>
              </w:rPr>
              <w:t xml:space="preserve">According to the TS </w:t>
            </w:r>
            <w:r>
              <w:rPr>
                <w:rFonts w:eastAsiaTheme="minorEastAsia"/>
              </w:rPr>
              <w:t>24.369</w:t>
            </w:r>
            <w:r>
              <w:rPr>
                <w:rFonts w:hint="eastAsia" w:eastAsiaTheme="minorEastAsia"/>
              </w:rPr>
              <w:t>, the following text is captured.</w:t>
            </w:r>
          </w:p>
          <w:p>
            <w:pPr>
              <w:rPr>
                <w:rFonts w:eastAsia="Malgun Gothic"/>
                <w:lang w:eastAsia="ko-KR"/>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2" w:type="dxa"/>
                </w:tcPr>
                <w:p>
                  <w:pPr>
                    <w:pStyle w:val="4"/>
                    <w:numPr>
                      <w:ilvl w:val="0"/>
                      <w:numId w:val="0"/>
                    </w:numPr>
                    <w:ind w:left="720" w:hanging="720"/>
                    <w:rPr>
                      <w:lang w:val="en-US"/>
                    </w:rPr>
                  </w:pPr>
                  <w:bookmarkStart w:id="10" w:name="_Toc207821543"/>
                  <w:r>
                    <w:rPr>
                      <w:rFonts w:hint="eastAsia"/>
                      <w:lang w:val="en-US"/>
                    </w:rPr>
                    <w:t>5.</w:t>
                  </w:r>
                  <w:r>
                    <w:rPr>
                      <w:lang w:val="en-US"/>
                    </w:rPr>
                    <w:t>2.5</w:t>
                  </w:r>
                  <w:r>
                    <w:rPr>
                      <w:lang w:val="en-US"/>
                    </w:rPr>
                    <w:tab/>
                  </w:r>
                  <w:r>
                    <w:rPr>
                      <w:lang w:val="en-US"/>
                    </w:rPr>
                    <w:t>Abnormal cases in the AIoT device</w:t>
                  </w:r>
                  <w:bookmarkEnd w:id="10"/>
                </w:p>
                <w:p>
                  <w:r>
                    <w:t>The following abnormal cases can be identified:</w:t>
                  </w:r>
                </w:p>
                <w:p>
                  <w:pPr>
                    <w:pStyle w:val="49"/>
                    <w:ind w:left="284" w:firstLine="0"/>
                    <w:rPr>
                      <w:lang w:val="en-US" w:eastAsia="zh-CN"/>
                    </w:rPr>
                  </w:pPr>
                  <w:r>
                    <w:t>a)</w:t>
                  </w:r>
                  <w:r>
                    <w:rPr>
                      <w:rFonts w:hint="eastAsia"/>
                    </w:rPr>
                    <w:tab/>
                  </w:r>
                  <w:r>
                    <w:rPr>
                      <w:rFonts w:hint="eastAsia"/>
                      <w:lang w:val="en-US" w:eastAsia="zh-CN"/>
                    </w:rPr>
                    <w:t xml:space="preserve">Failure of </w:t>
                  </w:r>
                  <w:r>
                    <w:rPr>
                      <w:lang w:val="en-US"/>
                    </w:rPr>
                    <w:t>authentication</w:t>
                  </w:r>
                  <w:r>
                    <w:rPr>
                      <w:lang w:val="en-US" w:eastAsia="zh-CN"/>
                    </w:rPr>
                    <w:t>.</w:t>
                  </w:r>
                </w:p>
                <w:p>
                  <w:pPr>
                    <w:pStyle w:val="51"/>
                    <w:rPr>
                      <w:lang w:val="en-US" w:eastAsia="ko-KR"/>
                    </w:rPr>
                  </w:pPr>
                  <w:r>
                    <w:rPr>
                      <w:rFonts w:hint="eastAsia"/>
                    </w:rPr>
                    <w:tab/>
                  </w:r>
                  <w:r>
                    <w:rPr>
                      <w:rFonts w:hint="eastAsia"/>
                      <w:lang w:val="en-US" w:eastAsia="zh-CN"/>
                    </w:rPr>
                    <w:t xml:space="preserve">If an </w:t>
                  </w:r>
                  <w:r>
                    <w:rPr>
                      <w:rFonts w:hint="eastAsia"/>
                    </w:rPr>
                    <w:t>AIoT device</w:t>
                  </w:r>
                  <w:r>
                    <w:rPr>
                      <w:rFonts w:hint="eastAsia"/>
                      <w:lang w:val="en-US" w:eastAsia="zh-CN"/>
                    </w:rPr>
                    <w:t xml:space="preserve"> fails the </w:t>
                  </w:r>
                  <w:r>
                    <w:rPr>
                      <w:lang w:val="en-US"/>
                    </w:rPr>
                    <w:t>authentication</w:t>
                  </w:r>
                  <w:r>
                    <w:rPr>
                      <w:rFonts w:hint="eastAsia"/>
                      <w:lang w:val="en-US" w:eastAsia="zh-CN"/>
                    </w:rPr>
                    <w:t xml:space="preserve"> procedure as specified in </w:t>
                  </w:r>
                  <w:r>
                    <w:rPr>
                      <w:rFonts w:hint="eastAsia"/>
                    </w:rPr>
                    <w:t>3GPP</w:t>
                  </w:r>
                  <w:r>
                    <w:t> </w:t>
                  </w:r>
                  <w:r>
                    <w:rPr>
                      <w:rFonts w:hint="eastAsia"/>
                    </w:rPr>
                    <w:t>TS</w:t>
                  </w:r>
                  <w:r>
                    <w:t> </w:t>
                  </w:r>
                  <w:r>
                    <w:rPr>
                      <w:rFonts w:hint="eastAsia"/>
                      <w:lang w:val="en-US" w:eastAsia="zh-CN"/>
                    </w:rPr>
                    <w:t>3</w:t>
                  </w:r>
                  <w:r>
                    <w:rPr>
                      <w:rFonts w:hint="eastAsia"/>
                    </w:rPr>
                    <w:t>3.369</w:t>
                  </w:r>
                  <w:r>
                    <w:t> </w:t>
                  </w:r>
                  <w:r>
                    <w:rPr>
                      <w:rFonts w:hint="eastAsia"/>
                    </w:rPr>
                    <w:t>[</w:t>
                  </w:r>
                  <w:r>
                    <w:rPr>
                      <w:lang w:val="en-US" w:eastAsia="zh-CN"/>
                    </w:rPr>
                    <w:t>6</w:t>
                  </w:r>
                  <w:r>
                    <w:rPr>
                      <w:rFonts w:hint="eastAsia"/>
                    </w:rPr>
                    <w:t>]</w:t>
                  </w:r>
                  <w:r>
                    <w:rPr>
                      <w:rFonts w:hint="eastAsia"/>
                      <w:lang w:val="en-US" w:eastAsia="zh-CN"/>
                    </w:rPr>
                    <w:t>, t</w:t>
                  </w:r>
                  <w:r>
                    <w:t xml:space="preserve">he </w:t>
                  </w:r>
                  <w:r>
                    <w:rPr>
                      <w:rFonts w:hint="eastAsia"/>
                    </w:rPr>
                    <w:t>AIoT device</w:t>
                  </w:r>
                  <w:r>
                    <w:rPr>
                      <w:lang w:val="en-US"/>
                    </w:rPr>
                    <w:t xml:space="preserve"> shall </w:t>
                  </w:r>
                  <w:r>
                    <w:rPr>
                      <w:rFonts w:hint="eastAsia"/>
                      <w:lang w:val="en-US" w:eastAsia="zh-CN"/>
                    </w:rPr>
                    <w:t xml:space="preserve">not </w:t>
                  </w:r>
                  <w:r>
                    <w:t xml:space="preserve">respond to </w:t>
                  </w:r>
                  <w:r>
                    <w:rPr>
                      <w:lang w:val="en-US"/>
                    </w:rPr>
                    <w:t xml:space="preserve">the </w:t>
                  </w:r>
                  <w:r>
                    <w:rPr>
                      <w:lang w:eastAsia="zh-CN"/>
                    </w:rPr>
                    <w:t>AIoT</w:t>
                  </w:r>
                  <w:r>
                    <w:rPr>
                      <w:lang w:val="en-US" w:eastAsia="zh-CN"/>
                    </w:rPr>
                    <w:t xml:space="preserve"> </w:t>
                  </w:r>
                  <w:r>
                    <w:t>paging message</w:t>
                  </w:r>
                  <w:r>
                    <w:rPr>
                      <w:lang w:val="en-US" w:eastAsia="ko-KR"/>
                    </w:rPr>
                    <w:t>.</w:t>
                  </w:r>
                </w:p>
                <w:p>
                  <w:pPr>
                    <w:pStyle w:val="49"/>
                    <w:ind w:left="284" w:firstLine="0"/>
                    <w:rPr>
                      <w:lang w:val="en-US"/>
                    </w:rPr>
                  </w:pPr>
                  <w:r>
                    <w:rPr>
                      <w:lang w:val="en-US"/>
                    </w:rPr>
                    <w:t>b</w:t>
                  </w:r>
                  <w:r>
                    <w:t>)</w:t>
                  </w:r>
                  <w:r>
                    <w:rPr>
                      <w:rFonts w:hint="eastAsia"/>
                    </w:rPr>
                    <w:tab/>
                  </w:r>
                  <w:r>
                    <w:rPr>
                      <w:rFonts w:hint="eastAsia"/>
                      <w:lang w:val="en-US" w:eastAsia="zh-CN"/>
                    </w:rPr>
                    <w:t>C</w:t>
                  </w:r>
                  <w:r>
                    <w:rPr>
                      <w:lang w:val="en-US"/>
                    </w:rPr>
                    <w:t>ollision</w:t>
                  </w:r>
                  <w:r>
                    <w:rPr>
                      <w:rFonts w:hint="eastAsia"/>
                      <w:lang w:val="en-US" w:eastAsia="zh-CN"/>
                    </w:rPr>
                    <w:t xml:space="preserve"> of </w:t>
                  </w:r>
                  <w:r>
                    <w:rPr>
                      <w:lang w:val="en-US"/>
                    </w:rPr>
                    <w:t>AIoT paging.</w:t>
                  </w:r>
                </w:p>
                <w:p>
                  <w:pPr>
                    <w:pStyle w:val="51"/>
                    <w:rPr>
                      <w:lang w:val="en-US" w:eastAsia="zh-CN"/>
                    </w:rPr>
                  </w:pPr>
                  <w:r>
                    <w:rPr>
                      <w:rFonts w:hint="eastAsia"/>
                    </w:rPr>
                    <w:tab/>
                  </w:r>
                  <w:r>
                    <w:rPr>
                      <w:highlight w:val="yellow"/>
                      <w:lang w:val="en-US"/>
                    </w:rPr>
                    <w:t xml:space="preserve">If a new AIoT paging is received </w:t>
                  </w:r>
                  <w:r>
                    <w:rPr>
                      <w:highlight w:val="yellow"/>
                      <w:lang w:val="en-US" w:eastAsia="zh-CN"/>
                    </w:rPr>
                    <w:t>while</w:t>
                  </w:r>
                  <w:r>
                    <w:rPr>
                      <w:highlight w:val="yellow"/>
                      <w:lang w:val="en-US"/>
                    </w:rPr>
                    <w:t xml:space="preserve"> an i</w:t>
                  </w:r>
                  <w:r>
                    <w:rPr>
                      <w:rFonts w:hint="eastAsia"/>
                      <w:highlight w:val="yellow"/>
                      <w:lang w:val="en-US" w:eastAsia="zh-CN"/>
                    </w:rPr>
                    <w:t>nventory procedure</w:t>
                  </w:r>
                  <w:r>
                    <w:rPr>
                      <w:highlight w:val="yellow"/>
                      <w:lang w:val="en-US"/>
                    </w:rPr>
                    <w:t xml:space="preserve"> is in progress, the </w:t>
                  </w:r>
                  <w:r>
                    <w:rPr>
                      <w:rFonts w:hint="eastAsia"/>
                      <w:highlight w:val="yellow"/>
                    </w:rPr>
                    <w:t>AIoT device</w:t>
                  </w:r>
                  <w:r>
                    <w:rPr>
                      <w:highlight w:val="yellow"/>
                      <w:lang w:val="en-US"/>
                    </w:rPr>
                    <w:t xml:space="preserve"> shall proceed </w:t>
                  </w:r>
                  <w:r>
                    <w:rPr>
                      <w:rFonts w:hint="eastAsia"/>
                      <w:highlight w:val="yellow"/>
                      <w:lang w:val="en-US" w:eastAsia="zh-CN"/>
                    </w:rPr>
                    <w:t xml:space="preserve">with </w:t>
                  </w:r>
                  <w:r>
                    <w:rPr>
                      <w:highlight w:val="yellow"/>
                      <w:lang w:val="en-US"/>
                    </w:rPr>
                    <w:t>the ongoing i</w:t>
                  </w:r>
                  <w:r>
                    <w:rPr>
                      <w:rFonts w:hint="eastAsia"/>
                      <w:highlight w:val="yellow"/>
                      <w:lang w:val="en-US" w:eastAsia="zh-CN"/>
                    </w:rPr>
                    <w:t>nventory procedure</w:t>
                  </w:r>
                  <w:r>
                    <w:rPr>
                      <w:highlight w:val="yellow"/>
                      <w:lang w:val="en-US" w:eastAsia="zh-CN"/>
                    </w:rPr>
                    <w:t xml:space="preserve"> and </w:t>
                  </w:r>
                  <w:r>
                    <w:rPr>
                      <w:rFonts w:hint="eastAsia"/>
                      <w:highlight w:val="yellow"/>
                      <w:lang w:val="en-US" w:eastAsia="zh-CN"/>
                    </w:rPr>
                    <w:t xml:space="preserve">shall </w:t>
                  </w:r>
                  <w:r>
                    <w:rPr>
                      <w:highlight w:val="yellow"/>
                      <w:lang w:val="en-US" w:eastAsia="zh-CN"/>
                    </w:rPr>
                    <w:t xml:space="preserve">process the new </w:t>
                  </w:r>
                  <w:r>
                    <w:rPr>
                      <w:highlight w:val="yellow"/>
                      <w:lang w:val="en-US"/>
                    </w:rPr>
                    <w:t xml:space="preserve">AIoT paging </w:t>
                  </w:r>
                  <w:r>
                    <w:rPr>
                      <w:highlight w:val="yellow"/>
                      <w:lang w:val="en-US" w:eastAsia="zh-CN"/>
                    </w:rPr>
                    <w:t xml:space="preserve">after the completion of </w:t>
                  </w:r>
                  <w:r>
                    <w:rPr>
                      <w:highlight w:val="yellow"/>
                      <w:lang w:val="en-US"/>
                    </w:rPr>
                    <w:t>the i</w:t>
                  </w:r>
                  <w:r>
                    <w:rPr>
                      <w:rFonts w:hint="eastAsia"/>
                      <w:highlight w:val="yellow"/>
                      <w:lang w:val="en-US" w:eastAsia="zh-CN"/>
                    </w:rPr>
                    <w:t>nventory procedure</w:t>
                  </w:r>
                  <w:r>
                    <w:rPr>
                      <w:lang w:val="en-US" w:eastAsia="zh-CN"/>
                    </w:rPr>
                    <w:t>.</w:t>
                  </w:r>
                </w:p>
                <w:p>
                  <w:pPr>
                    <w:rPr>
                      <w:rFonts w:eastAsia="Malgun Gothic"/>
                      <w:lang w:eastAsia="ko-KR"/>
                    </w:rPr>
                  </w:pPr>
                </w:p>
              </w:tc>
            </w:tr>
          </w:tbl>
          <w:p>
            <w:pPr>
              <w:rPr>
                <w:rFonts w:eastAsia="Malgun Gothic"/>
                <w:lang w:eastAsia="ko-KR"/>
              </w:rPr>
            </w:pPr>
          </w:p>
          <w:p>
            <w:pPr>
              <w:rPr>
                <w:rFonts w:eastAsiaTheme="minorEastAsia"/>
              </w:rPr>
            </w:pPr>
            <w:r>
              <w:rPr>
                <w:rFonts w:eastAsiaTheme="minorEastAsia"/>
              </w:rPr>
              <w:t>According</w:t>
            </w:r>
            <w:r>
              <w:rPr>
                <w:rFonts w:hint="eastAsia" w:eastAsiaTheme="minorEastAsia"/>
              </w:rPr>
              <w:t xml:space="preserve"> to the current AIoT MAC specification, if the paging message is received, the AIoT device processes the paging message regardless of whether there is ongoing inventory procedure or not. This is because the </w:t>
            </w:r>
            <w:r>
              <w:rPr>
                <w:rFonts w:eastAsiaTheme="minorEastAsia"/>
              </w:rPr>
              <w:t>simultaneous</w:t>
            </w:r>
            <w:r>
              <w:rPr>
                <w:rFonts w:hint="eastAsia" w:eastAsiaTheme="minorEastAsia"/>
              </w:rPr>
              <w:t xml:space="preserve"> service request can be prevented by the network </w:t>
            </w:r>
            <w:r>
              <w:rPr>
                <w:rFonts w:eastAsiaTheme="minorEastAsia"/>
              </w:rPr>
              <w:t>implementation</w:t>
            </w:r>
            <w:r>
              <w:rPr>
                <w:rFonts w:hint="eastAsia" w:eastAsiaTheme="minorEastAsia"/>
              </w:rPr>
              <w:t xml:space="preserve">. However, as </w:t>
            </w:r>
            <w:r>
              <w:rPr>
                <w:rFonts w:eastAsiaTheme="minorEastAsia"/>
              </w:rPr>
              <w:t>highlighted</w:t>
            </w:r>
            <w:r>
              <w:rPr>
                <w:rFonts w:hint="eastAsia" w:eastAsiaTheme="minorEastAsia"/>
              </w:rPr>
              <w:t xml:space="preserve"> in yellow above, it seems that the device needs to support </w:t>
            </w:r>
            <w:r>
              <w:rPr>
                <w:rFonts w:eastAsiaTheme="minorEastAsia"/>
              </w:rPr>
              <w:t>simultaneous</w:t>
            </w:r>
            <w:r>
              <w:rPr>
                <w:rFonts w:hint="eastAsia" w:eastAsiaTheme="minorEastAsia"/>
              </w:rPr>
              <w:t xml:space="preserve"> service request case, i.e., the device stores the paging message until </w:t>
            </w:r>
            <w:r>
              <w:rPr>
                <w:rFonts w:eastAsiaTheme="minorEastAsia"/>
              </w:rPr>
              <w:t>completion</w:t>
            </w:r>
            <w:r>
              <w:rPr>
                <w:rFonts w:hint="eastAsia" w:eastAsiaTheme="minorEastAsia"/>
              </w:rPr>
              <w:t xml:space="preserve"> of the on-going </w:t>
            </w:r>
            <w:r>
              <w:rPr>
                <w:rFonts w:eastAsiaTheme="minorEastAsia"/>
              </w:rPr>
              <w:t>inventory</w:t>
            </w:r>
            <w:r>
              <w:rPr>
                <w:rFonts w:hint="eastAsia" w:eastAsiaTheme="minorEastAsia"/>
              </w:rPr>
              <w:t xml:space="preserve"> procedure, and the device processes the stored paging </w:t>
            </w:r>
            <w:r>
              <w:rPr>
                <w:rFonts w:eastAsiaTheme="minorEastAsia"/>
              </w:rPr>
              <w:t>message</w:t>
            </w:r>
            <w:r>
              <w:rPr>
                <w:rFonts w:hint="eastAsia" w:eastAsiaTheme="minorEastAsia"/>
              </w:rPr>
              <w:t xml:space="preserve"> after completion of the inventory procedure. </w:t>
            </w:r>
          </w:p>
          <w:p>
            <w:pPr>
              <w:rPr>
                <w:rFonts w:eastAsia="Malgun Gothic"/>
                <w:lang w:eastAsia="ko-KR"/>
              </w:rPr>
            </w:pPr>
            <w:r>
              <w:rPr>
                <w:rFonts w:hint="eastAsia" w:eastAsia="Malgun Gothic"/>
                <w:lang w:eastAsia="ko-KR"/>
              </w:rPr>
              <w:t>F</w:t>
            </w:r>
            <w:r>
              <w:rPr>
                <w:rFonts w:hint="eastAsia" w:eastAsiaTheme="minorEastAsia"/>
              </w:rPr>
              <w:t xml:space="preserve">rom the RAN2 point of view, the device does not store the paging message and the device processes the paging message right after the </w:t>
            </w:r>
            <w:r>
              <w:rPr>
                <w:rFonts w:eastAsiaTheme="minorEastAsia"/>
              </w:rPr>
              <w:t>reception</w:t>
            </w:r>
            <w:r>
              <w:rPr>
                <w:rFonts w:hint="eastAsia" w:eastAsiaTheme="minorEastAsia"/>
              </w:rPr>
              <w:t xml:space="preserve"> of the paging message. So, we think that there is a different understanding between the CT1 and RAN2. Thus, we think that it would be better to send the LS to CT1 in order to inform the RAN2 understanding and modify/remove the text in CT1 specification.</w:t>
            </w:r>
          </w:p>
          <w:p>
            <w:pPr>
              <w:rPr>
                <w:rFonts w:eastAsia="Malgun Gothic"/>
                <w:lang w:eastAsia="ko-KR"/>
              </w:rPr>
            </w:pPr>
          </w:p>
          <w:p>
            <w:pPr>
              <w:rPr>
                <w:rFonts w:eastAsia="Malgun Gothic"/>
                <w:color w:val="EE0000"/>
                <w:lang w:eastAsia="ko-KR"/>
              </w:rPr>
            </w:pPr>
            <w:r>
              <w:rPr>
                <w:rFonts w:hint="eastAsia" w:eastAsia="Malgun Gothic"/>
                <w:color w:val="EE0000"/>
                <w:lang w:eastAsia="ko-KR"/>
              </w:rPr>
              <w:t>[LGE Comments]</w:t>
            </w:r>
          </w:p>
          <w:p>
            <w:pPr>
              <w:rPr>
                <w:rFonts w:eastAsia="Malgun Gothic"/>
                <w:color w:val="EE0000"/>
                <w:lang w:eastAsia="ko-KR"/>
              </w:rPr>
            </w:pPr>
            <w:r>
              <w:rPr>
                <w:rFonts w:eastAsia="Malgun Gothic"/>
                <w:color w:val="EE0000"/>
                <w:lang w:eastAsia="ko-KR"/>
              </w:rPr>
              <w:t>After uploading this issue, I discussed it with my CT1 colleague, and the conclusion is that there is no problem with this issue. This is because, from the NAS point of view, if the response message is generated for the inventory procedure by the NAS layer, the NAS layer considers the inventory procedure as completed. Thus, the above text highlighted in yellow is to handle the case where the NAS layer receives a paging message before the generation of the response message. Thus, there is no issue between the CT1 and RAN2 specifications. Sorry for my misunderstanding.</w:t>
            </w:r>
          </w:p>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eastAsia="Malgun Gothic"/>
                <w:lang w:eastAsia="ko-KR"/>
              </w:rPr>
              <w:t>LGE</w:t>
            </w:r>
          </w:p>
        </w:tc>
        <w:tc>
          <w:tcPr>
            <w:tcW w:w="12698" w:type="dxa"/>
            <w:vAlign w:val="center"/>
          </w:tcPr>
          <w:p>
            <w:pPr>
              <w:pBdr>
                <w:bottom w:val="single" w:color="auto" w:sz="6" w:space="1"/>
              </w:pBdr>
              <w:rPr>
                <w:rFonts w:eastAsia="Malgun Gothic"/>
                <w:lang w:eastAsia="ko-KR"/>
              </w:rPr>
            </w:pPr>
            <w:r>
              <w:rPr>
                <w:rFonts w:eastAsiaTheme="minorEastAsia"/>
              </w:rPr>
              <w:t>According to the TS 24.369</w:t>
            </w:r>
            <w:r>
              <w:rPr>
                <w:rFonts w:hint="eastAsia" w:eastAsia="Malgun Gothic"/>
                <w:lang w:eastAsia="ko-KR"/>
              </w:rPr>
              <w:t>, the permanent disable procedure is captured as follows.</w:t>
            </w:r>
          </w:p>
          <w:p>
            <w:pPr>
              <w:pBdr>
                <w:bottom w:val="single" w:color="auto" w:sz="6" w:space="1"/>
              </w:pBdr>
              <w:rPr>
                <w:rFonts w:eastAsia="Malgun Gothic"/>
                <w:lang w:eastAsia="ko-KR"/>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2" w:type="dxa"/>
                </w:tcPr>
                <w:p>
                  <w:pPr>
                    <w:pStyle w:val="4"/>
                    <w:numPr>
                      <w:ilvl w:val="0"/>
                      <w:numId w:val="0"/>
                    </w:numPr>
                    <w:ind w:left="720" w:hanging="720"/>
                    <w:rPr>
                      <w:lang w:val="en-US"/>
                    </w:rPr>
                  </w:pPr>
                  <w:bookmarkStart w:id="11" w:name="_Toc207821549"/>
                  <w:r>
                    <w:rPr>
                      <w:rFonts w:hint="eastAsia"/>
                      <w:lang w:val="en-US"/>
                    </w:rPr>
                    <w:t>5.3.</w:t>
                  </w:r>
                  <w:r>
                    <w:rPr>
                      <w:lang w:val="en-US"/>
                    </w:rPr>
                    <w:t>4</w:t>
                  </w:r>
                  <w:r>
                    <w:rPr>
                      <w:lang w:val="en-US"/>
                    </w:rPr>
                    <w:tab/>
                  </w:r>
                  <w:r>
                    <w:rPr>
                      <w:lang w:val="en-US"/>
                    </w:rPr>
                    <w:t>Permanent disable command procedure</w:t>
                  </w:r>
                  <w:bookmarkEnd w:id="11"/>
                </w:p>
                <w:p>
                  <w:pPr>
                    <w:pStyle w:val="5"/>
                    <w:numPr>
                      <w:ilvl w:val="0"/>
                      <w:numId w:val="0"/>
                    </w:numPr>
                    <w:ind w:left="864" w:hanging="864"/>
                    <w:rPr>
                      <w:lang w:val="en-US"/>
                    </w:rPr>
                  </w:pPr>
                  <w:r>
                    <w:rPr>
                      <w:rFonts w:hint="eastAsia"/>
                      <w:lang w:val="en-US"/>
                    </w:rPr>
                    <w:t>5.3.</w:t>
                  </w:r>
                  <w:r>
                    <w:rPr>
                      <w:lang w:val="en-US"/>
                    </w:rPr>
                    <w:t>4.1</w:t>
                  </w:r>
                  <w:r>
                    <w:rPr>
                      <w:lang w:val="en-US"/>
                    </w:rPr>
                    <w:tab/>
                  </w:r>
                  <w:r>
                    <w:rPr>
                      <w:lang w:val="en-US"/>
                    </w:rPr>
                    <w:t>General</w:t>
                  </w:r>
                </w:p>
                <w:p>
                  <w:pPr>
                    <w:rPr>
                      <w:color w:val="EE0000"/>
                    </w:rPr>
                  </w:pPr>
                  <w:r>
                    <w:rPr>
                      <w:rFonts w:hint="eastAsia"/>
                    </w:rPr>
                    <w:t>T</w:t>
                  </w:r>
                  <w:r>
                    <w:t xml:space="preserve">he purpose of the permanent disable command procedure (see example in figure 5.3.4.1.1) is </w:t>
                  </w:r>
                  <w:r>
                    <w:rPr>
                      <w:color w:val="000000" w:themeColor="text1"/>
                      <w:highlight w:val="yellow"/>
                      <w14:textFill>
                        <w14:solidFill>
                          <w14:schemeClr w14:val="tx1"/>
                        </w14:solidFill>
                      </w14:textFill>
                    </w:rPr>
                    <w:t>to permanently disable the communication capability of the AIoT device as specified in 3GPP TS 23.369 [2].</w:t>
                  </w:r>
                </w:p>
                <w:p>
                  <w:pPr>
                    <w:pStyle w:val="59"/>
                  </w:pPr>
                  <w:r>
                    <w:rPr>
                      <w:lang w:val="en-US" w:eastAsia="zh-CN"/>
                    </w:rPr>
                    <mc:AlternateContent>
                      <mc:Choice Requires="wpc">
                        <w:drawing>
                          <wp:inline distT="0" distB="0" distL="0" distR="0">
                            <wp:extent cx="4508500" cy="1069975"/>
                            <wp:effectExtent l="0" t="0" r="0" b="0"/>
                            <wp:docPr id="450744959"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1706377" name="直接箭头连接符 1"/>
                                    <wps:cNvCnPr/>
                                    <wps:spPr>
                                      <a:xfrm flipH="1">
                                        <a:off x="556789" y="552266"/>
                                        <a:ext cx="29554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1766809" name="直接箭头连接符 11"/>
                                    <wps:cNvCnPr/>
                                    <wps:spPr>
                                      <a:xfrm>
                                        <a:off x="588855" y="849082"/>
                                        <a:ext cx="292339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1274832" name="文本框 12"/>
                                    <wps:cNvSpPr txBox="1"/>
                                    <wps:spPr>
                                      <a:xfrm>
                                        <a:off x="17725" y="4532"/>
                                        <a:ext cx="892148"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AIoT device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1738512" name="文本框 13"/>
                                    <wps:cNvSpPr txBox="1"/>
                                    <wps:spPr>
                                      <a:xfrm>
                                        <a:off x="3462289" y="2"/>
                                        <a:ext cx="65704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AIOTF</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1616893" name="文本框 14"/>
                                    <wps:cNvSpPr txBox="1"/>
                                    <wps:spPr>
                                      <a:xfrm>
                                        <a:off x="968811" y="298177"/>
                                        <a:ext cx="2250087"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PERMANENT DISABLE COMMAND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8331121" name="文本框 15"/>
                                    <wps:cNvSpPr txBox="1"/>
                                    <wps:spPr>
                                      <a:xfrm>
                                        <a:off x="979383" y="586377"/>
                                        <a:ext cx="242979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PERMANENT DISABLE COMPLETE</w:t>
                                          </w:r>
                                        </w:p>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画布 18" o:spid="_x0000_s1026" o:spt="203" style="height:84.25pt;width:355pt;" coordsize="4508500,1070419" editas="canvas" o:gfxdata="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">
                            <o:lock v:ext="edit" aspectratio="f"/>
                            <v:shape id="画布 18" o:spid="_x0000_s1026" style="position:absolute;left:0;top:0;height:1070419;width:4508500;" filled="f" stroked="f" coordsize="21600,21600" o:gfxdata="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">
                              <v:fill on="f" focussize="0,0"/>
                              <v:stroke on="f"/>
                              <v:imagedata o:title=""/>
                              <o:lock v:ext="edit" aspectratio="t"/>
                            </v:shape>
                            <v:shape id="直接箭头连接符 1" o:spid="_x0000_s1026" o:spt="32" type="#_x0000_t32" style="position:absolute;left:556789;top:552266;flip:x;height:0;width:2955453;" filled="f" stroked="t" coordsize="21600,21600" o:gfxdata="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US6ptQAAAAF&#10;AQAADwAAAAAAAAABACAAAAAiAAAAZHJzL2Rvd25yZXYueG1sUEsBAhQAFAAAAAgAh07iQHwakckg&#10;AgAA/QMAAA4AAAAAAAAAAQAgAAAAIwEAAGRycy9lMm9Eb2MueG1sUEsFBgAAAAAGAAYAWQEAALUF&#10;AAAAAA==&#10;">
                              <v:fill on="f" focussize="0,0"/>
                              <v:stroke weight="0.5pt" color="#000000 [3213]" miterlimit="8" joinstyle="miter" endarrow="block"/>
                              <v:imagedata o:title=""/>
                              <o:lock v:ext="edit" aspectratio="f"/>
                            </v:shape>
                            <v:shape id="直接箭头连接符 11" o:spid="_x0000_s1026" o:spt="32" type="#_x0000_t32" style="position:absolute;left:588855;top:849082;height:0;width:2923397;" filled="f" stroked="t" coordsize="21600,21600" o:gfxdata="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egY73SAAAABQEAAA8A&#10;AAAAAAAAAQAgAAAAIgAAAGRycy9kb3ducmV2LnhtbFBLAQIUABQAAAAIAIdO4kAETvYMHQIAAPUD&#10;AAAOAAAAAAAAAAEAIAAAACEBAABkcnMvZTJvRG9jLnhtbFBLBQYAAAAABgAGAFkBAACwBQAAAAA=&#10;">
                              <v:fill on="f" focussize="0,0"/>
                              <v:stroke weight="0.5pt" color="#000000 [3213]" miterlimit="8" joinstyle="miter" endarrow="block"/>
                              <v:imagedata o:title=""/>
                              <o:lock v:ext="edit" aspectratio="f"/>
                            </v:shape>
                            <v:shape id="文本框 12" o:spid="_x0000_s1026" o:spt="202" type="#_x0000_t202" style="position:absolute;left:17725;top:4532;height:253497;width:892148;" fillcolor="#FFFFFF [3201]" filled="t" stroked="f" coordsize="21600,21600" o:gfxdata="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i&#10;ASYE0QAAAAUBAAAPAAAAAAAAAAEAIAAAACIAAABkcnMvZG93bnJldi54bWxQSwECFAAUAAAACACH&#10;TuJAMbvK2GQCAACsBAAADgAAAAAAAAABACAAAAAgAQAAZHJzL2Uyb0RvYy54bWxQSwUGAAAAAAYA&#10;BgBZAQAA9gUAAAAA&#10;">
                              <v:fill on="t" focussize="0,0"/>
                              <v:stroke on="f" weight="0.5pt"/>
                              <v:imagedata o:title=""/>
                              <o:lock v:ext="edit" aspectratio="f"/>
                              <v:textbox>
                                <w:txbxContent>
                                  <w:p>
                                    <w:r>
                                      <w:t>AIoT device</w:t>
                                    </w:r>
                                  </w:p>
                                </w:txbxContent>
                              </v:textbox>
                            </v:shape>
                            <v:shape id="文本框 13" o:spid="_x0000_s1026" o:spt="202" type="#_x0000_t202" style="position:absolute;left:3462289;top:2;height:253497;width:657045;" fillcolor="#FFFFFF [3201]" filled="t" stroked="f" coordsize="21600,21600" o:gfxdata="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i&#10;ASYE0QAAAAUBAAAPAAAAAAAAAAEAIAAAACIAAABkcnMvZG93bnJldi54bWxQSwECFAAUAAAACACH&#10;TuJAe9YzHmQCAACsBAAADgAAAAAAAAABACAAAAAgAQAAZHJzL2Uyb0RvYy54bWxQSwUGAAAAAAYA&#10;BgBZAQAA9gUAAAAA&#10;">
                              <v:fill on="t" focussize="0,0"/>
                              <v:stroke on="f" weight="0.5pt"/>
                              <v:imagedata o:title=""/>
                              <o:lock v:ext="edit" aspectratio="f"/>
                              <v:textbox>
                                <w:txbxContent>
                                  <w:p>
                                    <w:r>
                                      <w:t>AIOTF</w:t>
                                    </w:r>
                                  </w:p>
                                </w:txbxContent>
                              </v:textbox>
                            </v:shape>
                            <v:shape id="文本框 14" o:spid="_x0000_s1026" o:spt="202" type="#_x0000_t202" style="position:absolute;left:968811;top:298177;height:253497;width:2250087;" fillcolor="#FFFFFF [3201]" filled="t" stroked="f" coordsize="21600,21600" o:gfxdata="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iASYE0QAAAAUBAAAPAAAAAAAAAAEAIAAAACIAAABkcnMvZG93bnJldi54bWxQSwECFAAU&#10;AAAACACHTuJA0MI6+GoCAACxBAAADgAAAAAAAAABACAAAAAgAQAAZHJzL2Uyb0RvYy54bWxQSwUG&#10;AAAAAAYABgBZAQAA/AUAAAAA&#10;">
                              <v:fill on="t" focussize="0,0"/>
                              <v:stroke on="f" weight="0.5pt"/>
                              <v:imagedata o:title=""/>
                              <o:lock v:ext="edit" aspectratio="f"/>
                              <v:textbox>
                                <w:txbxContent>
                                  <w:p>
                                    <w:r>
                                      <w:t>PERMANENT DISABLE COMMAND</w:t>
                                    </w:r>
                                  </w:p>
                                </w:txbxContent>
                              </v:textbox>
                            </v:shape>
                            <v:shape id="文本框 15" o:spid="_x0000_s1026" o:spt="202" type="#_x0000_t202" style="position:absolute;left:979383;top:586377;height:253497;width:2429795;" fillcolor="#FFFFFF [3201]" filled="t" stroked="f" coordsize="21600,21600" o:gfxdata="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gEmBNEAAAAFAQAADwAAAAAAAAABACAAAAAiAAAAZHJzL2Rvd25yZXYueG1sUEsBAhQA&#10;FAAAAAgAh07iQCQu9UBrAgAAsQQAAA4AAAAAAAAAAQAgAAAAIAEAAGRycy9lMm9Eb2MueG1sUEsF&#10;BgAAAAAGAAYAWQEAAP0FAAAAAA==&#10;">
                              <v:fill on="t" focussize="0,0"/>
                              <v:stroke on="f" weight="0.5pt"/>
                              <v:imagedata o:title=""/>
                              <o:lock v:ext="edit" aspectratio="f"/>
                              <v:textbox>
                                <w:txbxContent>
                                  <w:p>
                                    <w:r>
                                      <w:t>PERMANENT DISABLE COMPLETE</w:t>
                                    </w:r>
                                  </w:p>
                                  <w:p/>
                                </w:txbxContent>
                              </v:textbox>
                            </v:shape>
                            <w10:wrap type="none"/>
                            <w10:anchorlock/>
                          </v:group>
                        </w:pict>
                      </mc:Fallback>
                    </mc:AlternateContent>
                  </w:r>
                </w:p>
                <w:p>
                  <w:pPr>
                    <w:pStyle w:val="82"/>
                    <w:pBdr>
                      <w:bottom w:val="single" w:color="auto" w:sz="6" w:space="1"/>
                    </w:pBdr>
                    <w:rPr>
                      <w:lang w:eastAsia="zh-CN"/>
                    </w:rPr>
                  </w:pPr>
                  <w:r>
                    <w:rPr>
                      <w:rFonts w:hint="eastAsia"/>
                      <w:lang w:eastAsia="zh-CN"/>
                    </w:rPr>
                    <w:t>F</w:t>
                  </w:r>
                  <w:r>
                    <w:rPr>
                      <w:lang w:eastAsia="zh-CN"/>
                    </w:rPr>
                    <w:t>igure</w:t>
                  </w:r>
                  <w:r>
                    <w:rPr>
                      <w:lang w:val="en-US" w:eastAsia="zh-CN"/>
                    </w:rPr>
                    <w:t> </w:t>
                  </w:r>
                  <w:r>
                    <w:rPr>
                      <w:lang w:eastAsia="zh-CN"/>
                    </w:rPr>
                    <w:t xml:space="preserve">5.3.4.1.1: </w:t>
                  </w:r>
                  <w:r>
                    <w:rPr>
                      <w:rFonts w:hint="eastAsia"/>
                      <w:lang w:eastAsia="zh-CN"/>
                    </w:rPr>
                    <w:t>Permanent</w:t>
                  </w:r>
                  <w:r>
                    <w:rPr>
                      <w:lang w:eastAsia="zh-CN"/>
                    </w:rPr>
                    <w:t xml:space="preserve"> disable command procedure</w:t>
                  </w:r>
                </w:p>
                <w:p>
                  <w:pPr>
                    <w:rPr>
                      <w:rFonts w:eastAsia="Malgun Gothic"/>
                      <w:lang w:eastAsia="ko-KR"/>
                    </w:rPr>
                  </w:pPr>
                </w:p>
              </w:tc>
            </w:tr>
          </w:tbl>
          <w:p>
            <w:pPr>
              <w:rPr>
                <w:rFonts w:eastAsia="Malgun Gothic"/>
                <w:lang w:eastAsia="ko-KR"/>
              </w:rPr>
            </w:pPr>
          </w:p>
          <w:p>
            <w:pPr>
              <w:rPr>
                <w:rFonts w:eastAsia="Malgun Gothic"/>
                <w:lang w:eastAsia="ko-KR"/>
              </w:rPr>
            </w:pPr>
            <w:r>
              <w:rPr>
                <w:rFonts w:hint="eastAsia" w:eastAsia="Malgun Gothic"/>
                <w:lang w:eastAsia="ko-KR"/>
              </w:rPr>
              <w:t xml:space="preserve">In addition, how to disable the communication </w:t>
            </w:r>
            <w:r>
              <w:rPr>
                <w:rFonts w:eastAsia="Malgun Gothic"/>
                <w:lang w:eastAsia="ko-KR"/>
              </w:rPr>
              <w:t>capability</w:t>
            </w:r>
            <w:r>
              <w:rPr>
                <w:rFonts w:hint="eastAsia" w:eastAsia="Malgun Gothic"/>
                <w:lang w:eastAsia="ko-KR"/>
              </w:rPr>
              <w:t xml:space="preserve"> of the AIoT device is captured in TS 23.369 as follows.</w:t>
            </w:r>
          </w:p>
          <w:p>
            <w:pPr>
              <w:pBdr>
                <w:bottom w:val="single" w:color="auto" w:sz="6" w:space="1"/>
              </w:pBdr>
              <w:rPr>
                <w:rFonts w:eastAsia="Malgun Gothic"/>
                <w:lang w:eastAsia="ko-KR"/>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2" w:type="dxa"/>
                </w:tcPr>
                <w:p>
                  <w:pPr>
                    <w:pStyle w:val="5"/>
                    <w:numPr>
                      <w:ilvl w:val="0"/>
                      <w:numId w:val="0"/>
                    </w:numPr>
                    <w:ind w:left="864" w:hanging="864"/>
                    <w:rPr>
                      <w:lang w:eastAsia="en-US"/>
                    </w:rPr>
                  </w:pPr>
                  <w:bookmarkStart w:id="12" w:name="_Toc201240497"/>
                  <w:r>
                    <w:rPr>
                      <w:lang w:eastAsia="en-US"/>
                    </w:rPr>
                    <w:t>5.2.2.3</w:t>
                  </w:r>
                  <w:r>
                    <w:rPr>
                      <w:lang w:eastAsia="en-US"/>
                    </w:rPr>
                    <w:tab/>
                  </w:r>
                  <w:r>
                    <w:rPr>
                      <w:lang w:eastAsia="en-US"/>
                    </w:rPr>
                    <w:t>Permanent Disable Command</w:t>
                  </w:r>
                  <w:bookmarkEnd w:id="12"/>
                </w:p>
                <w:p>
                  <w:pPr>
                    <w:rPr>
                      <w:lang w:eastAsia="en-US"/>
                    </w:rPr>
                  </w:pPr>
                  <w:r>
                    <w:rPr>
                      <w:lang w:eastAsia="en-US"/>
                    </w:rPr>
                    <w:t xml:space="preserve">An AIoT Device may be permanently disabled. </w:t>
                  </w:r>
                  <w:r>
                    <w:rPr>
                      <w:highlight w:val="yellow"/>
                      <w:lang w:eastAsia="en-US"/>
                    </w:rPr>
                    <w:t>A permanently disabled AIoT Device does not respond to the Inventory Procedure, as described in clause</w:t>
                  </w:r>
                  <w:r>
                    <w:rPr>
                      <w:highlight w:val="yellow"/>
                    </w:rPr>
                    <w:t> </w:t>
                  </w:r>
                  <w:r>
                    <w:rPr>
                      <w:highlight w:val="yellow"/>
                      <w:lang w:eastAsia="en-US"/>
                    </w:rPr>
                    <w:t>6.2.2.</w:t>
                  </w:r>
                </w:p>
                <w:p>
                  <w:pPr>
                    <w:rPr>
                      <w:lang w:eastAsia="en-US"/>
                    </w:rPr>
                  </w:pPr>
                  <w:r>
                    <w:rPr>
                      <w:lang w:eastAsia="en-US"/>
                    </w:rPr>
                    <w:t>An AIoT Device is permanently disabled by the Permanent Disable command sent by an AIOTF to the AIoT Device.</w:t>
                  </w:r>
                </w:p>
                <w:p>
                  <w:pPr>
                    <w:rPr>
                      <w:lang w:eastAsia="en-US"/>
                    </w:rPr>
                  </w:pPr>
                  <w:r>
                    <w:rPr>
                      <w:lang w:eastAsia="en-US"/>
                    </w:rPr>
                    <w:t>The Permanent Disable command is sent to an AIoT Device when an authorized AF uses the Permanent Disable command service operations as described in clause</w:t>
                  </w:r>
                  <w:r>
                    <w:t> </w:t>
                  </w:r>
                  <w:r>
                    <w:rPr>
                      <w:lang w:eastAsia="en-US"/>
                    </w:rPr>
                    <w:t>5.2.2.1, or if the network determines to disable the AIoT Device. The Permanent Disable command is sent in the Command Request step and a response is sent in the Command Response step of the Command procedure described in clause</w:t>
                  </w:r>
                  <w:r>
                    <w:t> </w:t>
                  </w:r>
                  <w:r>
                    <w:rPr>
                      <w:lang w:eastAsia="en-US"/>
                    </w:rPr>
                    <w:t>6.2.3. The AIoT Device responds indicating whether the Permanent Disable command was successful.</w:t>
                  </w:r>
                </w:p>
                <w:p>
                  <w:pPr>
                    <w:pStyle w:val="87"/>
                    <w:rPr>
                      <w:lang w:eastAsia="en-US"/>
                    </w:rPr>
                  </w:pPr>
                  <w:r>
                    <w:rPr>
                      <w:lang w:eastAsia="en-US"/>
                    </w:rPr>
                    <w:t>NOTE:</w:t>
                  </w:r>
                  <w:r>
                    <w:rPr>
                      <w:lang w:eastAsia="en-US"/>
                    </w:rPr>
                    <w:tab/>
                  </w:r>
                  <w:r>
                    <w:t xml:space="preserve">The trigger conditions when a </w:t>
                  </w:r>
                  <w:r>
                    <w:rPr>
                      <w:lang w:eastAsia="en-US"/>
                    </w:rPr>
                    <w:t>network determines to disable the AIoT Device</w:t>
                  </w:r>
                  <w:r>
                    <w:t xml:space="preserve"> depends on operator and implementation policy.</w:t>
                  </w:r>
                </w:p>
                <w:p>
                  <w:pPr>
                    <w:pBdr>
                      <w:bottom w:val="single" w:color="auto" w:sz="6" w:space="1"/>
                    </w:pBdr>
                  </w:pPr>
                  <w:r>
                    <w:rPr>
                      <w:highlight w:val="yellow"/>
                      <w:lang w:eastAsia="en-US"/>
                    </w:rPr>
                    <w:t>When the AIoT Device has received and verified a Permanent Disable command, it shall no longer respond to the inventory procedure.</w:t>
                  </w:r>
                </w:p>
                <w:p>
                  <w:pPr>
                    <w:rPr>
                      <w:rFonts w:eastAsia="Malgun Gothic"/>
                      <w:lang w:eastAsia="ko-KR"/>
                    </w:rPr>
                  </w:pPr>
                </w:p>
              </w:tc>
            </w:tr>
          </w:tbl>
          <w:p>
            <w:pPr>
              <w:rPr>
                <w:rFonts w:eastAsia="Malgun Gothic"/>
                <w:lang w:eastAsia="ko-KR"/>
              </w:rPr>
            </w:pPr>
            <w:r>
              <w:rPr>
                <w:rFonts w:hint="eastAsia" w:eastAsia="Malgun Gothic"/>
                <w:lang w:eastAsia="ko-KR"/>
              </w:rPr>
              <w:t>According to the above, the device shall not be perform the random access procedure after device is disabled.</w:t>
            </w:r>
          </w:p>
          <w:p>
            <w:pPr>
              <w:rPr>
                <w:rFonts w:eastAsia="Malgun Gothic"/>
                <w:lang w:eastAsia="ko-KR"/>
              </w:rPr>
            </w:pPr>
            <w:r>
              <w:rPr>
                <w:rFonts w:hint="eastAsia" w:eastAsia="Malgun Gothic"/>
                <w:lang w:eastAsia="ko-KR"/>
              </w:rPr>
              <w:t xml:space="preserve">However, there is a case where the AIoT device can trigger the </w:t>
            </w:r>
            <w:r>
              <w:rPr>
                <w:rFonts w:eastAsia="Malgun Gothic"/>
                <w:lang w:eastAsia="ko-KR"/>
              </w:rPr>
              <w:t>inventory</w:t>
            </w:r>
            <w:r>
              <w:rPr>
                <w:rFonts w:hint="eastAsia" w:eastAsia="Malgun Gothic"/>
                <w:lang w:eastAsia="ko-KR"/>
              </w:rPr>
              <w:t xml:space="preserve"> procedure when the paging message without </w:t>
            </w:r>
            <w:r>
              <w:rPr>
                <w:rFonts w:eastAsia="Malgun Gothic"/>
                <w:lang w:eastAsia="ko-KR"/>
              </w:rPr>
              <w:t>containing</w:t>
            </w:r>
            <w:r>
              <w:rPr>
                <w:rFonts w:hint="eastAsia" w:eastAsia="Malgun Gothic"/>
                <w:lang w:eastAsia="ko-KR"/>
              </w:rPr>
              <w:t xml:space="preserve"> paging ID is received. If the paging message without </w:t>
            </w:r>
            <w:r>
              <w:rPr>
                <w:rFonts w:eastAsia="Malgun Gothic"/>
                <w:lang w:eastAsia="ko-KR"/>
              </w:rPr>
              <w:t>containing</w:t>
            </w:r>
            <w:r>
              <w:rPr>
                <w:rFonts w:hint="eastAsia" w:eastAsia="Malgun Gothic"/>
                <w:lang w:eastAsia="ko-KR"/>
              </w:rPr>
              <w:t xml:space="preserve"> paging ID is received, the device considers that the device is selected and indicate it </w:t>
            </w:r>
            <w:r>
              <w:rPr>
                <w:rFonts w:eastAsia="Malgun Gothic"/>
                <w:lang w:eastAsia="ko-KR"/>
              </w:rPr>
              <w:t>to the</w:t>
            </w:r>
            <w:r>
              <w:rPr>
                <w:rFonts w:hint="eastAsia" w:eastAsia="Malgun Gothic"/>
                <w:lang w:eastAsia="ko-KR"/>
              </w:rPr>
              <w:t xml:space="preserve"> upper layer. Then, the device performs the random access procedure. (Please refer to the text </w:t>
            </w:r>
            <w:r>
              <w:rPr>
                <w:rFonts w:eastAsia="Malgun Gothic"/>
                <w:lang w:eastAsia="ko-KR"/>
              </w:rPr>
              <w:t>highlighted</w:t>
            </w:r>
            <w:r>
              <w:rPr>
                <w:rFonts w:hint="eastAsia" w:eastAsia="Malgun Gothic"/>
                <w:lang w:eastAsia="ko-KR"/>
              </w:rPr>
              <w:t xml:space="preserve"> in yellow part as below)</w:t>
            </w:r>
          </w:p>
          <w:p>
            <w:pPr>
              <w:rPr>
                <w:rFonts w:eastAsia="Malgun Gothic"/>
                <w:lang w:eastAsia="ko-KR"/>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2" w:type="dxa"/>
                </w:tcPr>
                <w:p>
                  <w:pPr>
                    <w:pStyle w:val="3"/>
                    <w:numPr>
                      <w:ilvl w:val="0"/>
                      <w:numId w:val="0"/>
                    </w:numPr>
                    <w:ind w:left="576" w:hanging="576"/>
                  </w:pPr>
                  <w:bookmarkStart w:id="13" w:name="_Toc207984239"/>
                  <w:bookmarkStart w:id="14" w:name="_Toc197703335"/>
                  <w:r>
                    <w:t>5.2</w:t>
                  </w:r>
                  <w:r>
                    <w:tab/>
                  </w:r>
                  <w:r>
                    <w:t>A-IoT paging</w:t>
                  </w:r>
                  <w:bookmarkEnd w:id="13"/>
                  <w:bookmarkEnd w:id="14"/>
                </w:p>
                <w:p>
                  <w:pPr>
                    <w:rPr>
                      <w:sz w:val="20"/>
                      <w:szCs w:val="20"/>
                    </w:rPr>
                  </w:pPr>
                  <w:r>
                    <w:rPr>
                      <w:sz w:val="20"/>
                      <w:szCs w:val="20"/>
                    </w:rPr>
                    <w:t xml:space="preserve">The purpose of this procedure is to transmit </w:t>
                  </w:r>
                  <w:r>
                    <w:rPr>
                      <w:i/>
                      <w:iCs/>
                      <w:sz w:val="20"/>
                      <w:szCs w:val="20"/>
                    </w:rPr>
                    <w:t>A-IoT Paging</w:t>
                  </w:r>
                  <w:r>
                    <w:rPr>
                      <w:sz w:val="20"/>
                      <w:szCs w:val="20"/>
                    </w:rPr>
                    <w:t xml:space="preserve"> message to one or more devices. The reader may include the </w:t>
                  </w:r>
                  <w:r>
                    <w:rPr>
                      <w:i/>
                      <w:iCs/>
                      <w:sz w:val="20"/>
                      <w:szCs w:val="20"/>
                    </w:rPr>
                    <w:t>Paging ID</w:t>
                  </w:r>
                  <w:r>
                    <w:rPr>
                      <w:sz w:val="20"/>
                      <w:szCs w:val="20"/>
                    </w:rPr>
                    <w:t xml:space="preserve"> field to select a specific device or a group of devices, or may not include </w:t>
                  </w:r>
                  <w:r>
                    <w:rPr>
                      <w:i/>
                      <w:iCs/>
                      <w:sz w:val="20"/>
                      <w:szCs w:val="20"/>
                    </w:rPr>
                    <w:t>Paging ID</w:t>
                  </w:r>
                  <w:r>
                    <w:rPr>
                      <w:sz w:val="20"/>
                      <w:szCs w:val="20"/>
                    </w:rPr>
                    <w:t xml:space="preserve"> field to select all devices.</w:t>
                  </w:r>
                </w:p>
                <w:p>
                  <w:pPr>
                    <w:rPr>
                      <w:sz w:val="20"/>
                      <w:szCs w:val="20"/>
                    </w:rPr>
                  </w:pPr>
                  <w:r>
                    <w:rPr>
                      <w:sz w:val="20"/>
                      <w:szCs w:val="20"/>
                    </w:rPr>
                    <w:t xml:space="preserve">The device always monitors for the </w:t>
                  </w:r>
                  <w:r>
                    <w:rPr>
                      <w:i/>
                      <w:iCs/>
                      <w:sz w:val="20"/>
                      <w:szCs w:val="20"/>
                    </w:rPr>
                    <w:t>A-IoT Paging</w:t>
                  </w:r>
                  <w:r>
                    <w:rPr>
                      <w:sz w:val="20"/>
                      <w:szCs w:val="20"/>
                    </w:rPr>
                    <w:t xml:space="preserve"> message, and determines whether the device is selected to initiate the access procedure.</w:t>
                  </w:r>
                </w:p>
                <w:p>
                  <w:pPr>
                    <w:rPr>
                      <w:sz w:val="20"/>
                      <w:szCs w:val="20"/>
                    </w:rPr>
                  </w:pPr>
                  <w:r>
                    <w:rPr>
                      <w:sz w:val="20"/>
                      <w:szCs w:val="20"/>
                    </w:rPr>
                    <w:t xml:space="preserve">Upon receiving the </w:t>
                  </w:r>
                  <w:r>
                    <w:rPr>
                      <w:i/>
                      <w:iCs/>
                      <w:sz w:val="20"/>
                      <w:szCs w:val="20"/>
                    </w:rPr>
                    <w:t>A-IoT Paging</w:t>
                  </w:r>
                  <w:r>
                    <w:rPr>
                      <w:sz w:val="20"/>
                      <w:szCs w:val="20"/>
                    </w:rPr>
                    <w:t xml:space="preserve"> message, the </w:t>
                  </w:r>
                  <w:r>
                    <w:rPr>
                      <w:sz w:val="20"/>
                      <w:szCs w:val="20"/>
                      <w:lang w:eastAsia="ko-KR"/>
                    </w:rPr>
                    <w:t xml:space="preserve">A-IoT </w:t>
                  </w:r>
                  <w:r>
                    <w:rPr>
                      <w:sz w:val="20"/>
                      <w:szCs w:val="20"/>
                    </w:rPr>
                    <w:t>MAC entity shall:</w:t>
                  </w:r>
                </w:p>
                <w:p>
                  <w:pPr>
                    <w:pStyle w:val="49"/>
                  </w:pPr>
                  <w:bookmarkStart w:id="15" w:name="_Hlk193994655"/>
                  <w:r>
                    <w:t>1&gt;</w:t>
                  </w:r>
                  <w:r>
                    <w:tab/>
                  </w:r>
                  <w:r>
                    <w:t>if t</w:t>
                  </w:r>
                  <w:bookmarkEnd w:id="15"/>
                  <w:r>
                    <w:t xml:space="preserve">he </w:t>
                  </w:r>
                  <w:r>
                    <w:rPr>
                      <w:i/>
                      <w:iCs/>
                    </w:rPr>
                    <w:t>Access Type</w:t>
                  </w:r>
                  <w:r>
                    <w:t xml:space="preserve"> field in the </w:t>
                  </w:r>
                  <w:r>
                    <w:rPr>
                      <w:i/>
                      <w:iCs/>
                    </w:rPr>
                    <w:t>A-IoT Paging</w:t>
                  </w:r>
                  <w:r>
                    <w:t xml:space="preserve"> message indicates CBRA:</w:t>
                  </w:r>
                </w:p>
                <w:p>
                  <w:pPr>
                    <w:pStyle w:val="51"/>
                    <w:rPr>
                      <w:lang w:eastAsia="zh-CN"/>
                    </w:rPr>
                  </w:pPr>
                  <w:r>
                    <w:rPr>
                      <w:lang w:eastAsia="zh-CN"/>
                    </w:rPr>
                    <w:t>2&gt;</w:t>
                  </w:r>
                  <w:r>
                    <w:rPr>
                      <w:lang w:eastAsia="zh-CN"/>
                    </w:rPr>
                    <w:tab/>
                  </w:r>
                  <w:r>
                    <w:rPr>
                      <w:lang w:eastAsia="zh-CN"/>
                    </w:rPr>
                    <w:t>if the device has no stored Transaction ID; or</w:t>
                  </w:r>
                </w:p>
                <w:p>
                  <w:pPr>
                    <w:pStyle w:val="51"/>
                    <w:rPr>
                      <w:lang w:eastAsia="zh-CN"/>
                    </w:rPr>
                  </w:pPr>
                  <w:r>
                    <w:rPr>
                      <w:lang w:eastAsia="zh-CN"/>
                    </w:rPr>
                    <w:t>2&gt;</w:t>
                  </w:r>
                  <w:r>
                    <w:rPr>
                      <w:lang w:eastAsia="zh-CN"/>
                    </w:rPr>
                    <w:tab/>
                  </w:r>
                  <w:r>
                    <w:rPr>
                      <w:lang w:eastAsia="zh-CN"/>
                    </w:rPr>
                    <w:t xml:space="preserve">if the value of the </w:t>
                  </w:r>
                  <w:r>
                    <w:rPr>
                      <w:i/>
                      <w:iCs/>
                      <w:lang w:eastAsia="zh-CN"/>
                    </w:rPr>
                    <w:t>Transaction ID</w:t>
                  </w:r>
                  <w:r>
                    <w:rPr>
                      <w:lang w:eastAsia="zh-CN"/>
                    </w:rPr>
                    <w:t xml:space="preserve"> field is different from the stored Transaction ID; or</w:t>
                  </w:r>
                </w:p>
                <w:p>
                  <w:pPr>
                    <w:pStyle w:val="51"/>
                    <w:rPr>
                      <w:lang w:eastAsia="zh-CN"/>
                    </w:rPr>
                  </w:pPr>
                  <w:r>
                    <w:rPr>
                      <w:lang w:eastAsia="zh-CN"/>
                    </w:rPr>
                    <w:t>2&gt;</w:t>
                  </w:r>
                  <w:r>
                    <w:rPr>
                      <w:lang w:eastAsia="zh-CN"/>
                    </w:rPr>
                    <w:tab/>
                  </w:r>
                  <w:r>
                    <w:rPr>
                      <w:lang w:eastAsia="zh-CN"/>
                    </w:rPr>
                    <w:t xml:space="preserve">if the value of the </w:t>
                  </w:r>
                  <w:r>
                    <w:rPr>
                      <w:i/>
                      <w:iCs/>
                      <w:lang w:eastAsia="zh-CN"/>
                    </w:rPr>
                    <w:t>Transaction ID</w:t>
                  </w:r>
                  <w:r>
                    <w:rPr>
                      <w:lang w:eastAsia="zh-CN"/>
                    </w:rPr>
                    <w:t xml:space="preserve"> field is the same as the stored Transaction ID, and the previous procedure was determined as failed for this Transaction ID as specified in clause 5.5:</w:t>
                  </w:r>
                </w:p>
                <w:p>
                  <w:pPr>
                    <w:pStyle w:val="53"/>
                    <w:tabs>
                      <w:tab w:val="left" w:pos="851"/>
                    </w:tabs>
                    <w:rPr>
                      <w:lang w:eastAsia="zh-CN"/>
                    </w:rPr>
                  </w:pPr>
                  <w:r>
                    <w:rPr>
                      <w:lang w:eastAsia="zh-CN"/>
                    </w:rPr>
                    <w:t>3&gt;</w:t>
                  </w:r>
                  <w:r>
                    <w:rPr>
                      <w:lang w:eastAsia="zh-CN"/>
                    </w:rPr>
                    <w:tab/>
                  </w:r>
                  <w:r>
                    <w:rPr>
                      <w:lang w:eastAsia="zh-CN"/>
                    </w:rPr>
                    <w:t>release the stored AS ID, if any;</w:t>
                  </w:r>
                </w:p>
                <w:p>
                  <w:pPr>
                    <w:pStyle w:val="53"/>
                  </w:pPr>
                  <w:r>
                    <w:rPr>
                      <w:lang w:eastAsia="zh-CN"/>
                    </w:rPr>
                    <w:t>3&gt;</w:t>
                  </w:r>
                  <w:r>
                    <w:rPr>
                      <w:lang w:eastAsia="zh-CN"/>
                    </w:rPr>
                    <w:tab/>
                  </w:r>
                  <w:r>
                    <w:rPr>
                      <w:lang w:eastAsia="zh-CN"/>
                    </w:rPr>
                    <w:t xml:space="preserve">store the received value in </w:t>
                  </w:r>
                  <w:r>
                    <w:rPr>
                      <w:i/>
                      <w:iCs/>
                      <w:lang w:eastAsia="zh-CN"/>
                    </w:rPr>
                    <w:t>Transaction ID</w:t>
                  </w:r>
                  <w:r>
                    <w:rPr>
                      <w:lang w:eastAsia="zh-CN"/>
                    </w:rPr>
                    <w:t xml:space="preserve"> field, if the device has no stored Transaction ID, or replace the previously stored Transaction ID with the current received value, if the value of the </w:t>
                  </w:r>
                  <w:r>
                    <w:rPr>
                      <w:i/>
                      <w:iCs/>
                      <w:lang w:eastAsia="zh-CN"/>
                    </w:rPr>
                    <w:t>Transaction ID</w:t>
                  </w:r>
                  <w:r>
                    <w:rPr>
                      <w:lang w:eastAsia="zh-CN"/>
                    </w:rPr>
                    <w:t xml:space="preserve"> field is different from the stored Transaction ID;</w:t>
                  </w:r>
                </w:p>
                <w:p>
                  <w:pPr>
                    <w:pStyle w:val="53"/>
                    <w:rPr>
                      <w:lang w:eastAsia="zh-CN"/>
                    </w:rPr>
                  </w:pPr>
                  <w:r>
                    <w:rPr>
                      <w:lang w:eastAsia="zh-CN"/>
                    </w:rPr>
                    <w:t>3&gt;</w:t>
                  </w:r>
                  <w:r>
                    <w:rPr>
                      <w:lang w:eastAsia="zh-CN"/>
                    </w:rPr>
                    <w:tab/>
                  </w:r>
                  <w:r>
                    <w:rPr>
                      <w:highlight w:val="yellow"/>
                      <w:lang w:eastAsia="zh-CN"/>
                    </w:rPr>
                    <w:t xml:space="preserve">if the </w:t>
                  </w:r>
                  <w:bookmarkStart w:id="16" w:name="_Hlk208936086"/>
                  <w:r>
                    <w:rPr>
                      <w:i/>
                      <w:iCs/>
                      <w:highlight w:val="yellow"/>
                      <w:lang w:eastAsia="ko-KR"/>
                    </w:rPr>
                    <w:t>Paging ID Presence Indication</w:t>
                  </w:r>
                  <w:r>
                    <w:rPr>
                      <w:highlight w:val="yellow"/>
                      <w:lang w:eastAsia="ko-KR"/>
                    </w:rPr>
                    <w:t xml:space="preserve"> </w:t>
                  </w:r>
                  <w:bookmarkEnd w:id="16"/>
                  <w:r>
                    <w:rPr>
                      <w:highlight w:val="yellow"/>
                      <w:lang w:eastAsia="ko-KR"/>
                    </w:rPr>
                    <w:t>field indicates</w:t>
                  </w:r>
                  <w:r>
                    <w:rPr>
                      <w:highlight w:val="yellow"/>
                      <w:lang w:eastAsia="zh-CN"/>
                    </w:rPr>
                    <w:t xml:space="preserve"> </w:t>
                  </w:r>
                  <w:r>
                    <w:rPr>
                      <w:i/>
                      <w:iCs/>
                      <w:highlight w:val="yellow"/>
                      <w:lang w:eastAsia="zh-CN"/>
                    </w:rPr>
                    <w:t>Paging ID</w:t>
                  </w:r>
                  <w:r>
                    <w:rPr>
                      <w:highlight w:val="yellow"/>
                      <w:lang w:eastAsia="zh-CN"/>
                    </w:rPr>
                    <w:t xml:space="preserve"> field is absent</w:t>
                  </w:r>
                  <w:r>
                    <w:rPr>
                      <w:rFonts w:hint="eastAsia" w:eastAsia="Malgun Gothic"/>
                      <w:highlight w:val="yellow"/>
                      <w:lang w:eastAsia="ko-KR"/>
                    </w:rPr>
                    <w:t xml:space="preserve"> </w:t>
                  </w:r>
                  <w:r>
                    <w:rPr>
                      <w:highlight w:val="yellow"/>
                      <w:lang w:eastAsia="zh-CN"/>
                    </w:rPr>
                    <w:t>:</w:t>
                  </w:r>
                </w:p>
                <w:p>
                  <w:pPr>
                    <w:pStyle w:val="89"/>
                    <w:rPr>
                      <w:lang w:eastAsia="zh-CN"/>
                    </w:rPr>
                  </w:pPr>
                  <w:r>
                    <w:rPr>
                      <w:lang w:eastAsia="zh-CN"/>
                    </w:rPr>
                    <w:t>4&gt;</w:t>
                  </w:r>
                  <w:r>
                    <w:rPr>
                      <w:lang w:eastAsia="zh-CN"/>
                    </w:rPr>
                    <w:tab/>
                  </w:r>
                  <w:r>
                    <w:rPr>
                      <w:highlight w:val="yellow"/>
                      <w:lang w:eastAsia="zh-CN"/>
                    </w:rPr>
                    <w:t>consider the device is selected and indicate it to the upper layers;</w:t>
                  </w:r>
                </w:p>
                <w:p>
                  <w:pPr>
                    <w:pStyle w:val="53"/>
                    <w:rPr>
                      <w:lang w:eastAsia="zh-CN"/>
                    </w:rPr>
                  </w:pPr>
                  <w:r>
                    <w:rPr>
                      <w:lang w:eastAsia="zh-CN"/>
                    </w:rPr>
                    <w:t>3&gt;</w:t>
                  </w:r>
                  <w:r>
                    <w:rPr>
                      <w:lang w:eastAsia="zh-CN"/>
                    </w:rPr>
                    <w:tab/>
                  </w:r>
                  <w:r>
                    <w:rPr>
                      <w:lang w:eastAsia="zh-CN"/>
                    </w:rPr>
                    <w:t>else:</w:t>
                  </w:r>
                </w:p>
                <w:p>
                  <w:pPr>
                    <w:pStyle w:val="89"/>
                    <w:rPr>
                      <w:lang w:eastAsia="zh-CN"/>
                    </w:rPr>
                  </w:pPr>
                  <w:r>
                    <w:rPr>
                      <w:lang w:eastAsia="zh-CN"/>
                    </w:rPr>
                    <w:t>4&gt;</w:t>
                  </w:r>
                  <w:r>
                    <w:rPr>
                      <w:lang w:eastAsia="zh-CN"/>
                    </w:rPr>
                    <w:tab/>
                  </w:r>
                  <w:r>
                    <w:rPr>
                      <w:lang w:eastAsia="zh-CN"/>
                    </w:rPr>
                    <w:t xml:space="preserve">forward the content of the </w:t>
                  </w:r>
                  <w:r>
                    <w:rPr>
                      <w:i/>
                      <w:iCs/>
                      <w:lang w:eastAsia="zh-CN"/>
                    </w:rPr>
                    <w:t>Paging ID</w:t>
                  </w:r>
                  <w:r>
                    <w:rPr>
                      <w:lang w:eastAsia="zh-CN"/>
                    </w:rPr>
                    <w:t xml:space="preserve"> field to the upper layers;</w:t>
                  </w:r>
                </w:p>
                <w:p>
                  <w:pPr>
                    <w:pStyle w:val="89"/>
                    <w:rPr>
                      <w:lang w:eastAsia="zh-CN"/>
                    </w:rPr>
                  </w:pPr>
                  <w:r>
                    <w:rPr>
                      <w:lang w:eastAsia="zh-CN"/>
                    </w:rPr>
                    <w:t>4&gt;</w:t>
                  </w:r>
                  <w:r>
                    <w:rPr>
                      <w:lang w:eastAsia="zh-CN"/>
                    </w:rPr>
                    <w:tab/>
                  </w:r>
                  <w:r>
                    <w:rPr>
                      <w:lang w:eastAsia="zh-CN"/>
                    </w:rPr>
                    <w:t xml:space="preserve">if </w:t>
                  </w:r>
                  <w:bookmarkStart w:id="17" w:name="_Hlk208938517"/>
                  <w:r>
                    <w:rPr>
                      <w:lang w:eastAsia="zh-CN"/>
                    </w:rPr>
                    <w:t>the upper layers indicate that the Paging ID is matched</w:t>
                  </w:r>
                  <w:bookmarkEnd w:id="17"/>
                  <w:r>
                    <w:rPr>
                      <w:lang w:eastAsia="zh-CN"/>
                    </w:rPr>
                    <w:t>:</w:t>
                  </w:r>
                </w:p>
                <w:p>
                  <w:pPr>
                    <w:pStyle w:val="90"/>
                    <w:rPr>
                      <w:lang w:eastAsia="zh-CN"/>
                    </w:rPr>
                  </w:pPr>
                  <w:r>
                    <w:rPr>
                      <w:lang w:eastAsia="zh-CN"/>
                    </w:rPr>
                    <w:t>5&gt;</w:t>
                  </w:r>
                  <w:r>
                    <w:rPr>
                      <w:lang w:eastAsia="zh-CN"/>
                    </w:rPr>
                    <w:tab/>
                  </w:r>
                  <w:r>
                    <w:rPr>
                      <w:lang w:eastAsia="zh-CN"/>
                    </w:rPr>
                    <w:t>consider the device is selected;</w:t>
                  </w:r>
                </w:p>
                <w:p>
                  <w:pPr>
                    <w:pStyle w:val="53"/>
                  </w:pPr>
                  <w:r>
                    <w:rPr>
                      <w:highlight w:val="yellow"/>
                    </w:rPr>
                    <w:t>3&gt;</w:t>
                  </w:r>
                  <w:r>
                    <w:rPr>
                      <w:highlight w:val="yellow"/>
                    </w:rPr>
                    <w:tab/>
                  </w:r>
                  <w:r>
                    <w:rPr>
                      <w:highlight w:val="yellow"/>
                    </w:rPr>
                    <w:t>if the device is selected:</w:t>
                  </w:r>
                </w:p>
                <w:p>
                  <w:pPr>
                    <w:pStyle w:val="89"/>
                  </w:pPr>
                  <w:bookmarkStart w:id="18" w:name="_Hlk191569777"/>
                  <w:r>
                    <w:t>4</w:t>
                  </w:r>
                  <w:r>
                    <w:rPr>
                      <w:highlight w:val="yellow"/>
                    </w:rPr>
                    <w:t>&gt;</w:t>
                  </w:r>
                  <w:r>
                    <w:rPr>
                      <w:highlight w:val="yellow"/>
                    </w:rPr>
                    <w:tab/>
                  </w:r>
                  <w:r>
                    <w:rPr>
                      <w:highlight w:val="yellow"/>
                    </w:rPr>
                    <w:t>initiate Contention-Based Random Access procedure as specified in clause 5.3.1;</w:t>
                  </w:r>
                </w:p>
                <w:bookmarkEnd w:id="18"/>
                <w:p>
                  <w:pPr>
                    <w:rPr>
                      <w:rFonts w:eastAsia="Malgun Gothic"/>
                      <w:lang w:eastAsia="ko-KR"/>
                    </w:rPr>
                  </w:pPr>
                </w:p>
              </w:tc>
            </w:tr>
          </w:tbl>
          <w:p>
            <w:pPr>
              <w:rPr>
                <w:rFonts w:eastAsia="Malgun Gothic"/>
                <w:lang w:eastAsia="ko-KR"/>
              </w:rPr>
            </w:pPr>
          </w:p>
          <w:p>
            <w:pPr>
              <w:rPr>
                <w:rFonts w:eastAsia="Malgun Gothic"/>
                <w:lang w:eastAsia="ko-KR"/>
              </w:rPr>
            </w:pPr>
            <w:r>
              <w:rPr>
                <w:rFonts w:hint="eastAsia" w:eastAsia="Malgun Gothic"/>
                <w:lang w:eastAsia="ko-KR"/>
              </w:rPr>
              <w:t xml:space="preserve">Based on the above </w:t>
            </w:r>
            <w:r>
              <w:rPr>
                <w:rFonts w:eastAsia="Malgun Gothic"/>
                <w:lang w:eastAsia="ko-KR"/>
              </w:rPr>
              <w:t>explanation</w:t>
            </w:r>
            <w:r>
              <w:rPr>
                <w:rFonts w:hint="eastAsia" w:eastAsia="Malgun Gothic"/>
                <w:lang w:eastAsia="ko-KR"/>
              </w:rPr>
              <w:t xml:space="preserve">, if the device is disabled, the device should not initiate CBRA procedure to reduce the </w:t>
            </w:r>
            <w:r>
              <w:rPr>
                <w:rFonts w:eastAsia="Malgun Gothic"/>
                <w:lang w:eastAsia="ko-KR"/>
              </w:rPr>
              <w:t>collision</w:t>
            </w:r>
            <w:r>
              <w:rPr>
                <w:rFonts w:hint="eastAsia" w:eastAsia="Malgun Gothic"/>
                <w:lang w:eastAsia="ko-KR"/>
              </w:rPr>
              <w:t xml:space="preserve"> ratio. For this, we think that the NAS layer should indicates that the device is disabled, and AIoT MAC should not respond to the paging message at all. How to capture this </w:t>
            </w:r>
            <w:r>
              <w:rPr>
                <w:rFonts w:eastAsia="Malgun Gothic"/>
                <w:lang w:eastAsia="ko-KR"/>
              </w:rPr>
              <w:t>behavior</w:t>
            </w:r>
            <w:r>
              <w:rPr>
                <w:rFonts w:hint="eastAsia" w:eastAsia="Malgun Gothic"/>
                <w:lang w:eastAsia="ko-KR"/>
              </w:rPr>
              <w:t xml:space="preserve"> should be discussed.</w:t>
            </w:r>
          </w:p>
          <w:p>
            <w:pPr>
              <w:rPr>
                <w:rFonts w:eastAsia="Malgun Gothic"/>
                <w:lang w:eastAsia="ko-KR"/>
              </w:rPr>
            </w:pP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Malgun Gothic"/>
                <w:lang w:eastAsia="ko-KR"/>
              </w:rPr>
              <w:t>LGE</w:t>
            </w:r>
          </w:p>
        </w:tc>
        <w:tc>
          <w:tcPr>
            <w:tcW w:w="12698" w:type="dxa"/>
            <w:vAlign w:val="center"/>
          </w:tcPr>
          <w:p>
            <w:pPr>
              <w:rPr>
                <w:rFonts w:eastAsia="Malgun Gothic"/>
                <w:lang w:eastAsia="ko-KR"/>
              </w:rPr>
            </w:pPr>
            <w:r>
              <w:rPr>
                <w:rFonts w:eastAsia="Malgun Gothic"/>
                <w:lang w:eastAsia="ko-KR"/>
              </w:rP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the device considers that the device is selected and indicate to the upper layer (similar to a case for the absent of the paging ID case). </w:t>
            </w:r>
          </w:p>
          <w:p>
            <w:pPr>
              <w:rPr>
                <w:rFonts w:eastAsia="Malgun Gothic"/>
                <w:lang w:eastAsia="ko-KR"/>
              </w:rPr>
            </w:pPr>
            <w:r>
              <w:rPr>
                <w:rFonts w:hint="eastAsia" w:eastAsia="Malgun Gothic"/>
                <w:lang w:eastAsia="ko-KR"/>
              </w:rPr>
              <w:t xml:space="preserve">Thus, we think that the delivery of the paging ID for the re-access is not needed, and it </w:t>
            </w:r>
            <w:r>
              <w:rPr>
                <w:rFonts w:eastAsia="Malgun Gothic"/>
                <w:lang w:eastAsia="ko-KR"/>
              </w:rPr>
              <w:t>causes the unnecessary processing overhead which unnecessarily consumes the battery</w:t>
            </w:r>
            <w:r>
              <w:rPr>
                <w:rFonts w:hint="eastAsia" w:eastAsia="Malgun Gothic"/>
                <w:lang w:eastAsia="ko-KR"/>
              </w:rPr>
              <w:t xml:space="preserve">. The following is our text proposal for this issue </w:t>
            </w:r>
            <w:r>
              <w:t>(</w:t>
            </w:r>
            <w:r>
              <w:rPr>
                <w:highlight w:val="yellow"/>
              </w:rPr>
              <w:t>Please refer to the text highlighted in yellow</w:t>
            </w:r>
            <w:r>
              <w:rPr>
                <w:rFonts w:hint="eastAsia" w:eastAsia="Malgun Gothic"/>
                <w:lang w:eastAsia="ko-KR"/>
              </w:rPr>
              <w:t xml:space="preserve"> as below</w:t>
            </w:r>
            <w:r>
              <w:t>).</w:t>
            </w:r>
          </w:p>
          <w:p>
            <w:pPr>
              <w:rPr>
                <w:rFonts w:eastAsia="Malgun Gothic"/>
                <w:lang w:eastAsia="ko-KR"/>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2" w:type="dxa"/>
                </w:tcPr>
                <w:p>
                  <w:pPr>
                    <w:pStyle w:val="13"/>
                    <w:rPr>
                      <w:rFonts w:ascii="Times New Roman" w:hAnsi="Times New Roman"/>
                    </w:rPr>
                  </w:pPr>
                  <w:r>
                    <w:rPr>
                      <w:rFonts w:ascii="Times New Roman" w:hAnsi="Times New Roman"/>
                    </w:rPr>
                    <w:t xml:space="preserve">Upon receiving the </w:t>
                  </w:r>
                  <w:r>
                    <w:rPr>
                      <w:rFonts w:ascii="Times New Roman" w:hAnsi="Times New Roman"/>
                      <w:i/>
                      <w:iCs/>
                    </w:rPr>
                    <w:t>A-IoT Paging</w:t>
                  </w:r>
                  <w:r>
                    <w:rPr>
                      <w:rFonts w:ascii="Times New Roman" w:hAnsi="Times New Roman"/>
                    </w:rPr>
                    <w:t xml:space="preserve"> message, the A-IoT MAC entity shall:</w:t>
                  </w:r>
                </w:p>
                <w:p>
                  <w:pPr>
                    <w:pStyle w:val="13"/>
                    <w:ind w:left="560"/>
                    <w:rPr>
                      <w:rFonts w:ascii="Times New Roman" w:hAnsi="Times New Roman"/>
                    </w:rPr>
                  </w:pPr>
                  <w:r>
                    <w:rPr>
                      <w:rFonts w:ascii="Times New Roman" w:hAnsi="Times New Roman"/>
                    </w:rPr>
                    <w:t>1&gt;</w:t>
                  </w:r>
                  <w:r>
                    <w:rPr>
                      <w:rFonts w:hint="eastAsia" w:ascii="Times New Roman" w:hAnsi="Times New Roman" w:eastAsia="Malgun Gothic"/>
                      <w:lang w:eastAsia="ko-KR"/>
                    </w:rPr>
                    <w:t xml:space="preserve"> </w:t>
                  </w:r>
                  <w:r>
                    <w:rPr>
                      <w:rFonts w:ascii="Times New Roman" w:hAnsi="Times New Roman"/>
                    </w:rPr>
                    <w:t xml:space="preserve">if the </w:t>
                  </w:r>
                  <w:r>
                    <w:rPr>
                      <w:rFonts w:ascii="Times New Roman" w:hAnsi="Times New Roman"/>
                      <w:i/>
                      <w:iCs/>
                    </w:rPr>
                    <w:t>Access Type</w:t>
                  </w:r>
                  <w:r>
                    <w:rPr>
                      <w:rFonts w:ascii="Times New Roman" w:hAnsi="Times New Roman"/>
                    </w:rPr>
                    <w:t xml:space="preserve"> field in the </w:t>
                  </w:r>
                  <w:r>
                    <w:rPr>
                      <w:rFonts w:ascii="Times New Roman" w:hAnsi="Times New Roman"/>
                      <w:i/>
                      <w:iCs/>
                    </w:rPr>
                    <w:t>A-IoT Paging</w:t>
                  </w:r>
                  <w:r>
                    <w:rPr>
                      <w:rFonts w:ascii="Times New Roman" w:hAnsi="Times New Roman"/>
                    </w:rPr>
                    <w:t xml:space="preserve"> message indicates CBRA:</w:t>
                  </w:r>
                </w:p>
                <w:p>
                  <w:pPr>
                    <w:pStyle w:val="13"/>
                    <w:ind w:left="840"/>
                    <w:rPr>
                      <w:rFonts w:ascii="Times New Roman" w:hAnsi="Times New Roman"/>
                    </w:rPr>
                  </w:pPr>
                  <w:r>
                    <w:rPr>
                      <w:rFonts w:ascii="Times New Roman" w:hAnsi="Times New Roman"/>
                    </w:rPr>
                    <w:t>2&gt;</w:t>
                  </w:r>
                  <w:r>
                    <w:rPr>
                      <w:rFonts w:hint="eastAsia" w:ascii="Times New Roman" w:hAnsi="Times New Roman" w:eastAsia="Malgun Gothic"/>
                      <w:lang w:eastAsia="ko-KR"/>
                    </w:rPr>
                    <w:t xml:space="preserve"> </w:t>
                  </w:r>
                  <w:r>
                    <w:rPr>
                      <w:rFonts w:ascii="Times New Roman" w:hAnsi="Times New Roman"/>
                    </w:rPr>
                    <w:t>if the device has no stored Transaction ID; or</w:t>
                  </w:r>
                </w:p>
                <w:p>
                  <w:pPr>
                    <w:pStyle w:val="13"/>
                    <w:ind w:left="840"/>
                    <w:rPr>
                      <w:rFonts w:ascii="Times New Roman" w:hAnsi="Times New Roman"/>
                    </w:rPr>
                  </w:pPr>
                  <w:r>
                    <w:rPr>
                      <w:rFonts w:ascii="Times New Roman" w:hAnsi="Times New Roman"/>
                    </w:rPr>
                    <w:t>2&gt;</w:t>
                  </w:r>
                  <w:r>
                    <w:rPr>
                      <w:rFonts w:hint="eastAsia" w:ascii="Times New Roman" w:hAnsi="Times New Roman" w:eastAsia="Malgun Gothic"/>
                      <w:lang w:eastAsia="ko-KR"/>
                    </w:rPr>
                    <w:t xml:space="preserve"> </w:t>
                  </w:r>
                  <w:r>
                    <w:rPr>
                      <w:rFonts w:ascii="Times New Roman" w:hAnsi="Times New Roman"/>
                    </w:rPr>
                    <w:t xml:space="preserve">if the value of the </w:t>
                  </w:r>
                  <w:r>
                    <w:rPr>
                      <w:rFonts w:ascii="Times New Roman" w:hAnsi="Times New Roman"/>
                      <w:i/>
                      <w:iCs/>
                    </w:rPr>
                    <w:t>Transaction ID</w:t>
                  </w:r>
                  <w:r>
                    <w:rPr>
                      <w:rFonts w:ascii="Times New Roman" w:hAnsi="Times New Roman"/>
                    </w:rPr>
                    <w:t xml:space="preserve"> field is different from the stored Transaction ID; or</w:t>
                  </w:r>
                </w:p>
                <w:p>
                  <w:pPr>
                    <w:pStyle w:val="13"/>
                    <w:ind w:left="840"/>
                    <w:rPr>
                      <w:rFonts w:ascii="Times New Roman" w:hAnsi="Times New Roman"/>
                    </w:rPr>
                  </w:pPr>
                  <w:r>
                    <w:rPr>
                      <w:rFonts w:ascii="Times New Roman" w:hAnsi="Times New Roman"/>
                    </w:rPr>
                    <w:t>2&gt;</w:t>
                  </w:r>
                  <w:r>
                    <w:rPr>
                      <w:rFonts w:hint="eastAsia" w:ascii="Times New Roman" w:hAnsi="Times New Roman" w:eastAsia="Malgun Gothic"/>
                      <w:lang w:eastAsia="ko-KR"/>
                    </w:rPr>
                    <w:t xml:space="preserve"> </w:t>
                  </w:r>
                  <w:r>
                    <w:rPr>
                      <w:rFonts w:ascii="Times New Roman" w:hAnsi="Times New Roman"/>
                    </w:rPr>
                    <w:t xml:space="preserve">if the value of the </w:t>
                  </w:r>
                  <w:r>
                    <w:rPr>
                      <w:rFonts w:ascii="Times New Roman" w:hAnsi="Times New Roman"/>
                      <w:i/>
                      <w:iCs/>
                    </w:rPr>
                    <w:t>Transaction ID</w:t>
                  </w:r>
                  <w:r>
                    <w:rPr>
                      <w:rFonts w:ascii="Times New Roman" w:hAnsi="Times New Roman"/>
                    </w:rPr>
                    <w:t xml:space="preserve"> field is the same as the stored Transaction ID, and the previous procedure was determined as failed for this Transaction ID as specified in clause 5.5:</w:t>
                  </w:r>
                </w:p>
                <w:p>
                  <w:pPr>
                    <w:pStyle w:val="13"/>
                    <w:ind w:left="1120"/>
                    <w:rPr>
                      <w:rFonts w:ascii="Times New Roman" w:hAnsi="Times New Roman"/>
                    </w:rPr>
                  </w:pPr>
                  <w:r>
                    <w:rPr>
                      <w:rFonts w:ascii="Times New Roman" w:hAnsi="Times New Roman"/>
                    </w:rPr>
                    <w:t>3&gt;</w:t>
                  </w:r>
                  <w:r>
                    <w:rPr>
                      <w:rFonts w:ascii="Times New Roman" w:hAnsi="Times New Roman"/>
                    </w:rPr>
                    <w:tab/>
                  </w:r>
                  <w:r>
                    <w:rPr>
                      <w:rFonts w:ascii="Times New Roman" w:hAnsi="Times New Roman"/>
                    </w:rPr>
                    <w:t>release the stored AS ID if any;</w:t>
                  </w:r>
                </w:p>
                <w:p>
                  <w:pPr>
                    <w:pStyle w:val="13"/>
                    <w:ind w:left="1120"/>
                    <w:rPr>
                      <w:rFonts w:ascii="Times New Roman" w:hAnsi="Times New Roman"/>
                    </w:rPr>
                  </w:pPr>
                  <w:r>
                    <w:rPr>
                      <w:rFonts w:ascii="Times New Roman" w:hAnsi="Times New Roman"/>
                    </w:rPr>
                    <w:t>3&gt;</w:t>
                  </w:r>
                  <w:r>
                    <w:rPr>
                      <w:rFonts w:hint="eastAsia" w:ascii="Times New Roman" w:hAnsi="Times New Roman" w:eastAsia="Malgun Gothic"/>
                      <w:lang w:eastAsia="ko-KR"/>
                    </w:rPr>
                    <w:t xml:space="preserve"> </w:t>
                  </w:r>
                  <w:r>
                    <w:rPr>
                      <w:rFonts w:ascii="Times New Roman" w:hAnsi="Times New Roman"/>
                    </w:rPr>
                    <w:t xml:space="preserve">store the received value in </w:t>
                  </w:r>
                  <w:r>
                    <w:rPr>
                      <w:rFonts w:ascii="Times New Roman" w:hAnsi="Times New Roman"/>
                      <w:i/>
                      <w:iCs/>
                    </w:rPr>
                    <w:t>Transaction ID</w:t>
                  </w:r>
                  <w:r>
                    <w:rPr>
                      <w:rFonts w:ascii="Times New Roman" w:hAnsi="Times New Roman"/>
                    </w:rPr>
                    <w:t xml:space="preserve"> field, if the device has no stored Transaction ID, or replace the previously stored Transaction ID with the current received value, if the value of the </w:t>
                  </w:r>
                  <w:r>
                    <w:rPr>
                      <w:rFonts w:ascii="Times New Roman" w:hAnsi="Times New Roman"/>
                      <w:i/>
                      <w:iCs/>
                    </w:rPr>
                    <w:t>Transaction ID</w:t>
                  </w:r>
                  <w:r>
                    <w:rPr>
                      <w:rFonts w:ascii="Times New Roman" w:hAnsi="Times New Roman"/>
                    </w:rPr>
                    <w:t xml:space="preserve"> field is different from the stored Transaction ID;</w:t>
                  </w:r>
                </w:p>
                <w:p>
                  <w:pPr>
                    <w:pStyle w:val="13"/>
                    <w:ind w:left="1120"/>
                    <w:rPr>
                      <w:rFonts w:ascii="Times New Roman" w:hAnsi="Times New Roman"/>
                      <w:color w:val="000000" w:themeColor="text1"/>
                      <w14:textFill>
                        <w14:solidFill>
                          <w14:schemeClr w14:val="tx1"/>
                        </w14:solidFill>
                      </w14:textFill>
                    </w:rPr>
                  </w:pPr>
                  <w:r>
                    <w:rPr>
                      <w:rFonts w:ascii="Times New Roman" w:hAnsi="Times New Roman"/>
                      <w:color w:val="000000" w:themeColor="text1"/>
                      <w:highlight w:val="yellow"/>
                      <w14:textFill>
                        <w14:solidFill>
                          <w14:schemeClr w14:val="tx1"/>
                        </w14:solidFill>
                      </w14:textFill>
                    </w:rPr>
                    <w:t>3&gt; if the device has been selected for the stored transaction ID; or</w:t>
                  </w:r>
                </w:p>
                <w:p>
                  <w:pPr>
                    <w:pStyle w:val="13"/>
                    <w:ind w:left="1120"/>
                    <w:rPr>
                      <w:rFonts w:ascii="Times New Roman" w:hAnsi="Times New Roman"/>
                    </w:rPr>
                  </w:pPr>
                  <w:r>
                    <w:rPr>
                      <w:rFonts w:ascii="Times New Roman" w:hAnsi="Times New Roman"/>
                    </w:rPr>
                    <w:t>3&gt;</w:t>
                  </w:r>
                  <w:r>
                    <w:rPr>
                      <w:rFonts w:hint="eastAsia" w:ascii="Times New Roman" w:hAnsi="Times New Roman" w:eastAsia="Malgun Gothic"/>
                      <w:lang w:eastAsia="ko-KR"/>
                    </w:rPr>
                    <w:t xml:space="preserve"> </w:t>
                  </w:r>
                  <w:r>
                    <w:rPr>
                      <w:rFonts w:ascii="Times New Roman" w:hAnsi="Times New Roman"/>
                    </w:rPr>
                    <w:t xml:space="preserve">if the </w:t>
                  </w:r>
                  <w:r>
                    <w:rPr>
                      <w:rFonts w:ascii="Times New Roman" w:hAnsi="Times New Roman"/>
                      <w:i/>
                      <w:iCs/>
                    </w:rPr>
                    <w:t>Paging ID Presence Indication</w:t>
                  </w:r>
                  <w:r>
                    <w:rPr>
                      <w:rFonts w:ascii="Times New Roman" w:hAnsi="Times New Roman"/>
                    </w:rPr>
                    <w:t xml:space="preserve"> field indicates </w:t>
                  </w:r>
                  <w:r>
                    <w:rPr>
                      <w:rFonts w:ascii="Times New Roman" w:hAnsi="Times New Roman"/>
                      <w:i/>
                      <w:iCs/>
                    </w:rPr>
                    <w:t>Paging ID</w:t>
                  </w:r>
                  <w:r>
                    <w:rPr>
                      <w:rFonts w:ascii="Times New Roman" w:hAnsi="Times New Roman"/>
                    </w:rPr>
                    <w:t xml:space="preserve"> field is absent:</w:t>
                  </w:r>
                </w:p>
                <w:p>
                  <w:pPr>
                    <w:pStyle w:val="13"/>
                    <w:ind w:left="1400"/>
                    <w:rPr>
                      <w:rFonts w:ascii="Times New Roman" w:hAnsi="Times New Roman"/>
                    </w:rPr>
                  </w:pPr>
                  <w:r>
                    <w:rPr>
                      <w:rFonts w:ascii="Times New Roman" w:hAnsi="Times New Roman"/>
                    </w:rPr>
                    <w:t>4&gt;</w:t>
                  </w:r>
                  <w:r>
                    <w:rPr>
                      <w:rFonts w:hint="eastAsia" w:ascii="Times New Roman" w:hAnsi="Times New Roman" w:eastAsia="Malgun Gothic"/>
                      <w:lang w:eastAsia="ko-KR"/>
                    </w:rPr>
                    <w:t xml:space="preserve"> </w:t>
                  </w:r>
                  <w:r>
                    <w:rPr>
                      <w:rFonts w:ascii="Times New Roman" w:hAnsi="Times New Roman"/>
                    </w:rPr>
                    <w:t>consider the device is selected and indicate to the upper layers;</w:t>
                  </w:r>
                </w:p>
                <w:p>
                  <w:pPr>
                    <w:pStyle w:val="13"/>
                    <w:ind w:left="1120"/>
                    <w:rPr>
                      <w:rFonts w:ascii="Times New Roman" w:hAnsi="Times New Roman"/>
                    </w:rPr>
                  </w:pPr>
                  <w:r>
                    <w:rPr>
                      <w:rFonts w:ascii="Times New Roman" w:hAnsi="Times New Roman"/>
                    </w:rPr>
                    <w:t>3&gt;</w:t>
                  </w:r>
                  <w:r>
                    <w:rPr>
                      <w:rFonts w:hint="eastAsia" w:ascii="Times New Roman" w:hAnsi="Times New Roman" w:eastAsia="Malgun Gothic"/>
                      <w:lang w:eastAsia="ko-KR"/>
                    </w:rPr>
                    <w:t xml:space="preserve"> </w:t>
                  </w:r>
                  <w:r>
                    <w:rPr>
                      <w:rFonts w:ascii="Times New Roman" w:hAnsi="Times New Roman"/>
                    </w:rPr>
                    <w:t>else:</w:t>
                  </w:r>
                </w:p>
                <w:p>
                  <w:pPr>
                    <w:pStyle w:val="13"/>
                    <w:ind w:left="1400"/>
                    <w:rPr>
                      <w:rFonts w:ascii="Times New Roman" w:hAnsi="Times New Roman"/>
                    </w:rPr>
                  </w:pPr>
                  <w:r>
                    <w:rPr>
                      <w:rFonts w:ascii="Times New Roman" w:hAnsi="Times New Roman"/>
                    </w:rPr>
                    <w:t>4&gt;</w:t>
                  </w:r>
                  <w:r>
                    <w:rPr>
                      <w:rFonts w:hint="eastAsia" w:ascii="Times New Roman" w:hAnsi="Times New Roman" w:eastAsia="Malgun Gothic"/>
                      <w:lang w:eastAsia="ko-KR"/>
                    </w:rPr>
                    <w:t xml:space="preserve"> </w:t>
                  </w:r>
                  <w:r>
                    <w:rPr>
                      <w:rFonts w:ascii="Times New Roman" w:hAnsi="Times New Roman"/>
                    </w:rPr>
                    <w:t xml:space="preserve">forward the value of the </w:t>
                  </w:r>
                  <w:r>
                    <w:rPr>
                      <w:rFonts w:ascii="Times New Roman" w:hAnsi="Times New Roman"/>
                      <w:i/>
                      <w:iCs/>
                    </w:rPr>
                    <w:t>Paging ID</w:t>
                  </w:r>
                  <w:r>
                    <w:rPr>
                      <w:rFonts w:ascii="Times New Roman" w:hAnsi="Times New Roman"/>
                    </w:rPr>
                    <w:t xml:space="preserve"> field to the upper layers;</w:t>
                  </w:r>
                </w:p>
                <w:p>
                  <w:pPr>
                    <w:pStyle w:val="13"/>
                    <w:ind w:left="1400"/>
                    <w:rPr>
                      <w:rFonts w:ascii="Times New Roman" w:hAnsi="Times New Roman"/>
                    </w:rPr>
                  </w:pPr>
                  <w:r>
                    <w:rPr>
                      <w:rFonts w:ascii="Times New Roman" w:hAnsi="Times New Roman"/>
                    </w:rPr>
                    <w:t>4&gt;</w:t>
                  </w:r>
                  <w:r>
                    <w:rPr>
                      <w:rFonts w:hint="eastAsia" w:ascii="Times New Roman" w:hAnsi="Times New Roman" w:eastAsia="Malgun Gothic"/>
                      <w:lang w:eastAsia="ko-KR"/>
                    </w:rPr>
                    <w:t xml:space="preserve"> </w:t>
                  </w:r>
                  <w:r>
                    <w:rPr>
                      <w:rFonts w:ascii="Times New Roman" w:hAnsi="Times New Roman"/>
                    </w:rPr>
                    <w:t>if the upper layers indicate that the Paging ID is matched:</w:t>
                  </w:r>
                </w:p>
                <w:p>
                  <w:pPr>
                    <w:pStyle w:val="13"/>
                    <w:ind w:left="1700"/>
                    <w:rPr>
                      <w:rFonts w:ascii="Times New Roman" w:hAnsi="Times New Roman"/>
                    </w:rPr>
                  </w:pPr>
                  <w:r>
                    <w:rPr>
                      <w:rFonts w:ascii="Times New Roman" w:hAnsi="Times New Roman"/>
                    </w:rPr>
                    <w:t>5&gt;</w:t>
                  </w:r>
                  <w:r>
                    <w:rPr>
                      <w:rFonts w:ascii="Times New Roman" w:hAnsi="Times New Roman"/>
                    </w:rPr>
                    <w:tab/>
                  </w:r>
                  <w:r>
                    <w:rPr>
                      <w:rFonts w:ascii="Times New Roman" w:hAnsi="Times New Roman"/>
                    </w:rPr>
                    <w:t>consider the device is selected;</w:t>
                  </w:r>
                </w:p>
                <w:p>
                  <w:pPr>
                    <w:pStyle w:val="13"/>
                    <w:ind w:left="1120"/>
                    <w:rPr>
                      <w:rFonts w:ascii="Times New Roman" w:hAnsi="Times New Roman"/>
                    </w:rPr>
                  </w:pPr>
                  <w:r>
                    <w:rPr>
                      <w:rFonts w:ascii="Times New Roman" w:hAnsi="Times New Roman"/>
                    </w:rPr>
                    <w:t>3&gt;</w:t>
                  </w:r>
                  <w:r>
                    <w:rPr>
                      <w:rFonts w:ascii="Times New Roman" w:hAnsi="Times New Roman"/>
                    </w:rPr>
                    <w:tab/>
                  </w:r>
                  <w:r>
                    <w:rPr>
                      <w:rFonts w:ascii="Times New Roman" w:hAnsi="Times New Roman"/>
                    </w:rPr>
                    <w:t>if the device is selected:</w:t>
                  </w:r>
                </w:p>
                <w:p>
                  <w:pPr>
                    <w:pStyle w:val="13"/>
                    <w:ind w:left="1400"/>
                    <w:rPr>
                      <w:rFonts w:ascii="Times New Roman" w:hAnsi="Times New Roman"/>
                    </w:rPr>
                  </w:pPr>
                  <w:r>
                    <w:rPr>
                      <w:rFonts w:ascii="Times New Roman" w:hAnsi="Times New Roman"/>
                    </w:rPr>
                    <w:t>4&gt;</w:t>
                  </w:r>
                  <w:r>
                    <w:rPr>
                      <w:rFonts w:hint="eastAsia" w:ascii="Times New Roman" w:hAnsi="Times New Roman" w:eastAsia="Malgun Gothic"/>
                      <w:lang w:eastAsia="ko-KR"/>
                    </w:rPr>
                    <w:t xml:space="preserve"> </w:t>
                  </w:r>
                  <w:r>
                    <w:rPr>
                      <w:rFonts w:ascii="Times New Roman" w:hAnsi="Times New Roman"/>
                    </w:rPr>
                    <w:t>initiate Contention-Based Random Access procedure as specified in clause 5.3.1;</w:t>
                  </w:r>
                </w:p>
                <w:p>
                  <w:pPr>
                    <w:rPr>
                      <w:rFonts w:eastAsia="Malgun Gothic"/>
                      <w:lang w:eastAsia="ko-KR"/>
                    </w:rPr>
                  </w:pPr>
                </w:p>
              </w:tc>
            </w:tr>
          </w:tbl>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Apple</w:t>
            </w:r>
          </w:p>
        </w:tc>
        <w:tc>
          <w:tcPr>
            <w:tcW w:w="12698" w:type="dxa"/>
            <w:vAlign w:val="center"/>
          </w:tcPr>
          <w:p>
            <w:pPr>
              <w:pStyle w:val="4"/>
              <w:numPr>
                <w:ilvl w:val="0"/>
                <w:numId w:val="0"/>
              </w:numPr>
            </w:pPr>
            <w:bookmarkStart w:id="19" w:name="_Toc207984249"/>
            <w:bookmarkStart w:id="20" w:name="_Toc197703344"/>
            <w:r>
              <w:t>5.4.3</w:t>
            </w:r>
            <w:r>
              <w:tab/>
            </w:r>
            <w:r>
              <w:t>R2D message reception</w:t>
            </w:r>
            <w:bookmarkEnd w:id="19"/>
            <w:bookmarkEnd w:id="20"/>
          </w:p>
          <w:p>
            <w:r>
              <w:t xml:space="preserve">Upon reception of an </w:t>
            </w:r>
            <w:r>
              <w:rPr>
                <w:i/>
              </w:rPr>
              <w:t xml:space="preserve">R2D </w:t>
            </w:r>
            <w:r>
              <w:rPr>
                <w:i/>
                <w:iCs/>
              </w:rPr>
              <w:t>Upper Layer Data Transfer</w:t>
            </w:r>
            <w:r>
              <w:t xml:space="preserve"> message, the A-IoT MAC entity shall:</w:t>
            </w:r>
          </w:p>
          <w:p>
            <w:pPr>
              <w:pStyle w:val="49"/>
            </w:pPr>
            <w:r>
              <w:t>1&gt;</w:t>
            </w:r>
            <w:r>
              <w:tab/>
            </w:r>
            <w:r>
              <w:t xml:space="preserve">if the device has a stored AS ID and the </w:t>
            </w:r>
            <w:r>
              <w:rPr>
                <w:i/>
              </w:rPr>
              <w:t xml:space="preserve">R2D </w:t>
            </w:r>
            <w:r>
              <w:rPr>
                <w:i/>
                <w:iCs/>
              </w:rPr>
              <w:t>Upper Layer Data Transfer</w:t>
            </w:r>
            <w:r>
              <w:t xml:space="preserve"> message is addressed to the device (i.e., the value of </w:t>
            </w:r>
            <w:r>
              <w:rPr>
                <w:i/>
                <w:iCs/>
              </w:rPr>
              <w:t>AS ID</w:t>
            </w:r>
            <w:r>
              <w:t xml:space="preserve"> field is identical to the stored AS ID):</w:t>
            </w:r>
          </w:p>
          <w:p>
            <w:pPr>
              <w:pStyle w:val="51"/>
              <w:rPr>
                <w:lang w:eastAsia="zh-CN"/>
              </w:rPr>
            </w:pPr>
            <w:r>
              <w:rPr>
                <w:lang w:eastAsia="zh-CN"/>
              </w:rPr>
              <w:t>2&gt;</w:t>
            </w:r>
            <w:r>
              <w:rPr>
                <w:lang w:eastAsia="zh-CN"/>
              </w:rPr>
              <w:tab/>
            </w:r>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r>
              <w:t xml:space="preserve"> (i.e., </w:t>
            </w:r>
            <w:r>
              <w:rPr>
                <w:i/>
                <w:iCs/>
              </w:rPr>
              <w:t>CI</w:t>
            </w:r>
            <w:r>
              <w:t xml:space="preserve"> field set to 1)</w:t>
            </w:r>
            <w:r>
              <w:rPr>
                <w:lang w:eastAsia="ko-KR"/>
              </w:rPr>
              <w:t>:</w:t>
            </w:r>
          </w:p>
          <w:p>
            <w:pPr>
              <w:pStyle w:val="53"/>
            </w:pPr>
            <w:r>
              <w:rPr>
                <w:lang w:eastAsia="zh-CN"/>
              </w:rPr>
              <w:t>3&gt;</w:t>
            </w:r>
            <w:r>
              <w:rPr>
                <w:lang w:eastAsia="zh-CN"/>
              </w:rPr>
              <w:tab/>
            </w:r>
            <w:r>
              <w:t xml:space="preserve">forward </w:t>
            </w:r>
            <w:bookmarkStart w:id="21" w:name="_Hlk204971873"/>
            <w:r>
              <w:t>the upper layer data SDU</w:t>
            </w:r>
            <w:bookmarkEnd w:id="21"/>
            <w:r>
              <w:t xml:space="preserve"> </w:t>
            </w:r>
            <w:r>
              <w:rPr>
                <w:lang w:eastAsia="zh-CN"/>
              </w:rPr>
              <w:t xml:space="preserve">in the </w:t>
            </w:r>
            <w:r>
              <w:rPr>
                <w:rFonts w:hint="eastAsia"/>
                <w:i/>
                <w:iCs/>
                <w:lang w:eastAsia="zh-CN"/>
              </w:rPr>
              <w:t>D</w:t>
            </w:r>
            <w:r>
              <w:rPr>
                <w:i/>
                <w:iCs/>
                <w:lang w:eastAsia="zh-CN"/>
              </w:rPr>
              <w:t>ata SDU</w:t>
            </w:r>
            <w:r>
              <w:rPr>
                <w:lang w:eastAsia="zh-CN"/>
              </w:rPr>
              <w:t xml:space="preserve"> field</w:t>
            </w:r>
            <w:r>
              <w:t xml:space="preserve"> to upper layers;</w:t>
            </w:r>
          </w:p>
          <w:p>
            <w:pPr>
              <w:pStyle w:val="53"/>
              <w:rPr>
                <w:lang w:eastAsia="zh-CN"/>
              </w:rPr>
            </w:pPr>
            <w:r>
              <w:rPr>
                <w:lang w:eastAsia="zh-CN"/>
              </w:rPr>
              <w:t>3&gt;</w:t>
            </w:r>
            <w:r>
              <w:rPr>
                <w:lang w:eastAsia="zh-CN"/>
              </w:rPr>
              <w:tab/>
            </w:r>
            <w:r>
              <w:t xml:space="preserve">initiate </w:t>
            </w:r>
            <w:r>
              <w:rPr>
                <w:lang w:eastAsia="ko-KR"/>
              </w:rPr>
              <w:t>the following D2R message transmission, as specified in clause 5.4.2</w:t>
            </w:r>
            <w:r>
              <w:rPr>
                <w:lang w:eastAsia="zh-CN"/>
              </w:rPr>
              <w:t>;</w:t>
            </w:r>
          </w:p>
          <w:p>
            <w:pPr>
              <w:pStyle w:val="51"/>
              <w:rPr>
                <w:lang w:eastAsia="ko-KR"/>
              </w:rPr>
            </w:pPr>
            <w:r>
              <w:rPr>
                <w:lang w:eastAsia="zh-CN"/>
              </w:rPr>
              <w:t>2&gt;</w:t>
            </w:r>
            <w:r>
              <w:rPr>
                <w:lang w:eastAsia="zh-CN"/>
              </w:rPr>
              <w:tab/>
            </w:r>
            <w:r>
              <w:rPr>
                <w:lang w:eastAsia="zh-CN"/>
              </w:rPr>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r>
              <w:t xml:space="preserve"> (i.e., </w:t>
            </w:r>
            <w:r>
              <w:rPr>
                <w:i/>
                <w:iCs/>
              </w:rPr>
              <w:t>CI</w:t>
            </w:r>
            <w:r>
              <w:t xml:space="preserve"> field set to 0)</w:t>
            </w:r>
            <w:r>
              <w:rPr>
                <w:lang w:eastAsia="ko-KR"/>
              </w:rPr>
              <w:t>:</w:t>
            </w:r>
          </w:p>
          <w:p>
            <w:pPr>
              <w:pStyle w:val="53"/>
              <w:rPr>
                <w:lang w:eastAsia="ko-KR"/>
              </w:rPr>
            </w:pPr>
            <w:r>
              <w:rPr>
                <w:lang w:eastAsia="zh-CN"/>
              </w:rPr>
              <w:t>3&gt;</w:t>
            </w:r>
            <w:r>
              <w:rPr>
                <w:lang w:eastAsia="zh-CN"/>
              </w:rPr>
              <w:tab/>
            </w:r>
            <w:r>
              <w:rPr>
                <w:lang w:eastAsia="zh-CN"/>
              </w:rPr>
              <w:t xml:space="preserve">if </w:t>
            </w:r>
            <w:r>
              <w:rPr>
                <w:lang w:eastAsia="ko-KR"/>
              </w:rPr>
              <w:t xml:space="preserve">the </w:t>
            </w:r>
            <w:r>
              <w:rPr>
                <w:i/>
                <w:iCs/>
                <w:lang w:eastAsia="ko-KR"/>
              </w:rPr>
              <w:t xml:space="preserve">Received Data Size </w:t>
            </w:r>
            <w:r>
              <w:rPr>
                <w:lang w:eastAsia="ko-KR"/>
              </w:rPr>
              <w:t>field is set to 0:</w:t>
            </w:r>
          </w:p>
          <w:p>
            <w:pPr>
              <w:pStyle w:val="89"/>
              <w:rPr>
                <w:lang w:eastAsia="zh-CN"/>
              </w:rPr>
            </w:pPr>
            <w:r>
              <w:rPr>
                <w:lang w:eastAsia="zh-CN"/>
              </w:rPr>
              <w:t>4&gt;</w:t>
            </w:r>
            <w:r>
              <w:rPr>
                <w:lang w:eastAsia="zh-CN"/>
              </w:rPr>
              <w:tab/>
            </w:r>
            <w:r>
              <w:rPr>
                <w:lang w:eastAsia="zh-CN"/>
              </w:rPr>
              <w:t>initiate the D2R message transmission procedure as specified in clause 5.4.2;</w:t>
            </w:r>
          </w:p>
          <w:p>
            <w:pPr>
              <w:pStyle w:val="53"/>
              <w:rPr>
                <w:lang w:eastAsia="zh-CN"/>
              </w:rPr>
            </w:pPr>
            <w:r>
              <w:rPr>
                <w:lang w:eastAsia="zh-CN"/>
              </w:rPr>
              <w:t>3&gt;</w:t>
            </w:r>
            <w:r>
              <w:rPr>
                <w:lang w:eastAsia="zh-CN"/>
              </w:rPr>
              <w:tab/>
            </w:r>
            <w:r>
              <w:rPr>
                <w:lang w:eastAsia="zh-CN"/>
              </w:rPr>
              <w:t>else:</w:t>
            </w:r>
          </w:p>
          <w:p>
            <w:pPr>
              <w:pStyle w:val="89"/>
              <w:rPr>
                <w:lang w:eastAsia="zh-CN"/>
              </w:rPr>
            </w:pPr>
            <w:r>
              <w:rPr>
                <w:lang w:eastAsia="zh-CN"/>
              </w:rPr>
              <w:t>4&gt;</w:t>
            </w:r>
            <w:r>
              <w:rPr>
                <w:lang w:eastAsia="zh-CN"/>
              </w:rPr>
              <w:tab/>
            </w:r>
            <w:r>
              <w:rPr>
                <w:lang w:eastAsia="zh-CN"/>
              </w:rPr>
              <w:t>initiate the D2R segmentation procedure using this information as specified in clause 5.4.4;</w:t>
            </w:r>
          </w:p>
          <w:p>
            <w:pPr>
              <w:pStyle w:val="49"/>
            </w:pPr>
            <w:r>
              <w:rPr>
                <w:lang w:eastAsia="ko-KR"/>
              </w:rPr>
              <w:t>1&gt;</w:t>
            </w:r>
            <w:r>
              <w:rPr>
                <w:lang w:eastAsia="ko-KR"/>
              </w:rPr>
              <w:tab/>
            </w:r>
            <w:r>
              <w:rPr>
                <w:lang w:eastAsia="ko-KR"/>
              </w:rPr>
              <w:t xml:space="preserve">else </w:t>
            </w:r>
            <w:r>
              <w:t xml:space="preserve">if the device has no stored AS ID, and </w:t>
            </w:r>
            <w:r>
              <w:rPr>
                <w:highlight w:val="yellow"/>
              </w:rPr>
              <w:t>if CFA procedure has been performed in the current procedure</w:t>
            </w:r>
            <w:r>
              <w:t>:</w:t>
            </w:r>
          </w:p>
          <w:p>
            <w:pPr>
              <w:pStyle w:val="51"/>
              <w:rPr>
                <w:lang w:eastAsia="ko-KR"/>
              </w:rPr>
            </w:pPr>
            <w:r>
              <w:rPr>
                <w:lang w:eastAsia="ko-KR"/>
              </w:rPr>
              <w:t>2&gt;</w:t>
            </w:r>
            <w:r>
              <w:rPr>
                <w:lang w:eastAsia="ko-KR"/>
              </w:rPr>
              <w:tab/>
            </w:r>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p>
          <w:p>
            <w:pPr>
              <w:pStyle w:val="53"/>
              <w:rPr>
                <w:lang w:eastAsia="ko-KR"/>
              </w:rPr>
            </w:pPr>
            <w:r>
              <w:rPr>
                <w:lang w:eastAsia="ko-KR"/>
              </w:rPr>
              <w:t>3&gt;</w:t>
            </w:r>
            <w:r>
              <w:rPr>
                <w:lang w:eastAsia="ko-KR"/>
              </w:rPr>
              <w:tab/>
            </w:r>
            <w:r>
              <w:rPr>
                <w:lang w:eastAsia="ko-KR"/>
              </w:rPr>
              <w:t xml:space="preserve">set AS ID to the value indicated by the </w:t>
            </w:r>
            <w:r>
              <w:rPr>
                <w:i/>
                <w:iCs/>
                <w:lang w:eastAsia="ko-KR"/>
              </w:rPr>
              <w:t>AS ID</w:t>
            </w:r>
            <w:r>
              <w:rPr>
                <w:lang w:eastAsia="ko-KR"/>
              </w:rPr>
              <w:t xml:space="preserve"> field and store the AS ID;</w:t>
            </w:r>
          </w:p>
          <w:p>
            <w:pPr>
              <w:pStyle w:val="53"/>
              <w:rPr>
                <w:lang w:eastAsia="zh-CN"/>
              </w:rPr>
            </w:pPr>
            <w:r>
              <w:rPr>
                <w:lang w:eastAsia="zh-CN"/>
              </w:rPr>
              <w:t>3&gt;</w:t>
            </w:r>
            <w:r>
              <w:rPr>
                <w:lang w:eastAsia="zh-CN"/>
              </w:rPr>
              <w:tab/>
            </w:r>
            <w:r>
              <w:t xml:space="preserve">forward the upper layer data SDU </w:t>
            </w:r>
            <w:r>
              <w:rPr>
                <w:lang w:eastAsia="zh-CN"/>
              </w:rPr>
              <w:t xml:space="preserve">in the </w:t>
            </w:r>
            <w:r>
              <w:rPr>
                <w:rFonts w:hint="eastAsia"/>
                <w:i/>
                <w:iCs/>
                <w:lang w:eastAsia="zh-CN"/>
              </w:rPr>
              <w:t>D</w:t>
            </w:r>
            <w:r>
              <w:rPr>
                <w:i/>
                <w:iCs/>
                <w:lang w:eastAsia="zh-CN"/>
              </w:rPr>
              <w:t>ata SDU</w:t>
            </w:r>
            <w:r>
              <w:rPr>
                <w:lang w:eastAsia="zh-CN"/>
              </w:rPr>
              <w:t xml:space="preserve"> field</w:t>
            </w:r>
            <w:r>
              <w:t xml:space="preserve"> to upper layers;</w:t>
            </w:r>
          </w:p>
          <w:p>
            <w:pPr>
              <w:pStyle w:val="53"/>
              <w:rPr>
                <w:lang w:eastAsia="ko-KR"/>
              </w:rPr>
            </w:pPr>
            <w:r>
              <w:rPr>
                <w:lang w:eastAsia="zh-CN"/>
              </w:rPr>
              <w:t>3&gt;</w:t>
            </w:r>
            <w:r>
              <w:rPr>
                <w:lang w:eastAsia="zh-CN"/>
              </w:rPr>
              <w:tab/>
            </w:r>
            <w:r>
              <w:t>initiate</w:t>
            </w:r>
            <w:r>
              <w:rPr>
                <w:lang w:eastAsia="ko-KR"/>
              </w:rPr>
              <w:t xml:space="preserve"> the following D2R message transmission, as specified in clause 5.4.2.</w:t>
            </w:r>
          </w:p>
          <w:p>
            <w:pPr>
              <w:rPr>
                <w:lang w:eastAsia="sv-SE"/>
              </w:rPr>
            </w:pPr>
          </w:p>
          <w:p>
            <w:pPr>
              <w:rPr>
                <w:lang w:eastAsia="sv-SE"/>
              </w:rPr>
            </w:pPr>
            <w:r>
              <w:rPr>
                <w:lang w:eastAsia="sv-SE"/>
              </w:rPr>
              <w:t xml:space="preserve">The highlighted condition “ </w:t>
            </w:r>
            <w:r>
              <w:rPr>
                <w:highlight w:val="yellow"/>
                <w:lang w:eastAsia="sv-SE"/>
              </w:rPr>
              <w:t>if CFA procedure has been performed in the current procedure</w:t>
            </w:r>
            <w:r>
              <w:rPr>
                <w:lang w:eastAsia="sv-SE"/>
              </w:rPr>
              <w:t>” is ambiguous for device implementation, especially in regards of what is “current procedure”. We think for a device having responded to CFA paging, we need some more clear specification of what is used by the device to determine “positive/negative” for the above “if” condition, for example,</w:t>
            </w:r>
          </w:p>
          <w:p>
            <w:pPr>
              <w:pStyle w:val="47"/>
              <w:numPr>
                <w:ilvl w:val="0"/>
                <w:numId w:val="13"/>
              </w:numPr>
              <w:rPr>
                <w:lang w:eastAsia="sv-SE"/>
              </w:rPr>
            </w:pPr>
            <w:r>
              <w:rPr>
                <w:lang w:eastAsia="sv-SE"/>
              </w:rPr>
              <w:t>Whether the end of section 5.4.1 is deemed as the end of “current procedure”? if yes, how to define the “current” procedure in the state after device transmit D2R message, but not yet receive/store AS ID?</w:t>
            </w:r>
          </w:p>
          <w:p>
            <w:pPr>
              <w:pStyle w:val="47"/>
              <w:numPr>
                <w:ilvl w:val="0"/>
                <w:numId w:val="13"/>
              </w:numPr>
              <w:rPr>
                <w:lang w:eastAsia="sv-SE"/>
              </w:rPr>
            </w:pPr>
            <w:r>
              <w:rPr>
                <w:lang w:eastAsia="sv-SE"/>
              </w:rPr>
              <w:t>If not, how to mark the end of CFA procedure, from the device perspective? Will we formally defined the procedure aborts in any of the following cases: 1) Paging, 2) access trigger 3) msg 2 4) negative feedback ?</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eastAsiaTheme="minorEastAsia"/>
              </w:rPr>
              <w:t>Apple</w:t>
            </w:r>
          </w:p>
        </w:tc>
        <w:tc>
          <w:tcPr>
            <w:tcW w:w="12698" w:type="dxa"/>
            <w:vAlign w:val="center"/>
          </w:tcPr>
          <w:p>
            <w:pPr>
              <w:pStyle w:val="4"/>
              <w:numPr>
                <w:ilvl w:val="0"/>
                <w:numId w:val="0"/>
              </w:numPr>
              <w:ind w:left="720" w:hanging="720"/>
            </w:pPr>
            <w:bookmarkStart w:id="22" w:name="_Toc207984253"/>
            <w:r>
              <w:t>5.5.2</w:t>
            </w:r>
            <w:r>
              <w:tab/>
            </w:r>
            <w:r>
              <w:rPr>
                <w:rFonts w:hint="eastAsia"/>
              </w:rPr>
              <w:t>D</w:t>
            </w:r>
            <w:r>
              <w:t>etection of data transmission failure</w:t>
            </w:r>
            <w:bookmarkEnd w:id="22"/>
          </w:p>
          <w:p>
            <w:r>
              <w:t xml:space="preserve">Once the device transmitted the first </w:t>
            </w:r>
            <w:r>
              <w:rPr>
                <w:i/>
                <w:iCs/>
              </w:rPr>
              <w:t>D2R Upper Layer Data Transfer</w:t>
            </w:r>
            <w:r>
              <w:t xml:space="preserve"> message after CBRA procedure, the A-IoT MAC entity monitors for </w:t>
            </w:r>
            <w:r>
              <w:rPr>
                <w:i/>
                <w:iCs/>
              </w:rPr>
              <w:t>NACK Feedback</w:t>
            </w:r>
            <w:r>
              <w:t xml:space="preserve"> message </w:t>
            </w:r>
            <w:r>
              <w:rPr>
                <w:highlight w:val="green"/>
              </w:rPr>
              <w:t xml:space="preserve">until the device receives a </w:t>
            </w:r>
            <w:r>
              <w:rPr>
                <w:i/>
                <w:iCs/>
                <w:highlight w:val="green"/>
              </w:rPr>
              <w:t>A-IoT Paging</w:t>
            </w:r>
            <w:r>
              <w:rPr>
                <w:highlight w:val="green"/>
              </w:rPr>
              <w:t xml:space="preserve"> message</w:t>
            </w:r>
            <w:r>
              <w:t xml:space="preserve"> or </w:t>
            </w:r>
            <w:r>
              <w:rPr>
                <w:i/>
                <w:iCs/>
              </w:rPr>
              <w:t>R2D Upper Layer Data Transfer</w:t>
            </w:r>
            <w:r>
              <w:t xml:space="preserve"> message addressed to the device (i.e., </w:t>
            </w:r>
            <w:r>
              <w:rPr>
                <w:highlight w:val="yellow"/>
              </w:rPr>
              <w:t xml:space="preserve">the device does not process </w:t>
            </w:r>
            <w:r>
              <w:rPr>
                <w:i/>
                <w:iCs/>
                <w:highlight w:val="yellow"/>
              </w:rPr>
              <w:t>NACK Feedback</w:t>
            </w:r>
            <w:r>
              <w:rPr>
                <w:highlight w:val="yellow"/>
              </w:rPr>
              <w:t xml:space="preserve"> message after that</w:t>
            </w:r>
            <w:r>
              <w:t>)</w:t>
            </w:r>
          </w:p>
          <w:p/>
          <w:p>
            <w:r>
              <w:t>The (i.e….) part is unclear as it seems confusing, because it seems saying that the device will still receive negative feedback but just not process it in some future events, but after another paging with new transaction ID, the device will still process NACK feedback after that. So, this seems not exactly what we intends to agree.</w:t>
            </w:r>
          </w:p>
          <w:p/>
          <w:p>
            <w:r>
              <w:t xml:space="preserve">I suggest to remove this i.e., part, and modify the condition as below: </w:t>
            </w:r>
          </w:p>
          <w:p/>
          <w:p>
            <w:r>
              <w:t>until the device receives a</w:t>
            </w:r>
            <w:r>
              <w:rPr>
                <w:color w:val="EE0000"/>
                <w:u w:val="single"/>
              </w:rPr>
              <w:t>ny</w:t>
            </w:r>
            <w:r>
              <w:rPr>
                <w:u w:val="single"/>
              </w:rPr>
              <w:t xml:space="preserve"> </w:t>
            </w:r>
            <w:r>
              <w:rPr>
                <w:i/>
                <w:iCs/>
              </w:rPr>
              <w:t>A-IoT Paging</w:t>
            </w:r>
            <w:r>
              <w:t xml:space="preserve"> message</w:t>
            </w:r>
            <w:r>
              <w:rPr>
                <w:color w:val="EE0000"/>
                <w:u w:val="single"/>
              </w:rPr>
              <w:t xml:space="preserve">; </w:t>
            </w:r>
            <w:r>
              <w:t xml:space="preserve">or </w:t>
            </w:r>
            <w:r>
              <w:rPr>
                <w:i/>
                <w:iCs/>
              </w:rPr>
              <w:t>R2D Upper Layer Data Transfer</w:t>
            </w:r>
            <w:r>
              <w:t xml:space="preserve"> message addressed to the device’</w:t>
            </w:r>
            <w:r>
              <w:rPr>
                <w:color w:val="EE0000"/>
                <w:u w:val="single"/>
              </w:rPr>
              <w:t>s stored AS ID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eastAsiaTheme="minorEastAsia"/>
              </w:rPr>
              <w:t>NEC</w:t>
            </w:r>
          </w:p>
        </w:tc>
        <w:tc>
          <w:tcPr>
            <w:tcW w:w="12698" w:type="dxa"/>
            <w:vAlign w:val="center"/>
          </w:tcPr>
          <w:p>
            <w:pPr>
              <w:spacing w:before="120" w:beforeLines="50"/>
              <w:rPr>
                <w:color w:val="000000"/>
              </w:rPr>
            </w:pPr>
            <w:r>
              <w:rPr>
                <w:color w:val="000000"/>
              </w:rPr>
              <w:t>If the device has not received msg2, it will wait until it receives K Access Trigger messages or one A-IoT Paging message.</w:t>
            </w:r>
          </w:p>
          <w:p>
            <w:pPr>
              <w:rPr>
                <w:color w:val="000000"/>
              </w:rPr>
            </w:pPr>
            <w:r>
              <w:rPr>
                <w:color w:val="000000"/>
              </w:rPr>
              <w:t xml:space="preserve">If the device has received msg2 </w:t>
            </w:r>
            <w:r>
              <w:rPr>
                <w:rFonts w:hint="eastAsia" w:eastAsiaTheme="minorEastAsia"/>
                <w:color w:val="000000"/>
              </w:rPr>
              <w:t xml:space="preserve">and responded msg3, </w:t>
            </w:r>
            <w:r>
              <w:rPr>
                <w:color w:val="000000"/>
                <w:shd w:val="clear" w:color="auto" w:fill="FFFF00"/>
              </w:rPr>
              <w:t xml:space="preserve">and subsequently receives R2D Upper Layer Data Transfer message (which means msg3 transmission is successful), it is unclear whether the device should continue monitoring msg2. </w:t>
            </w:r>
            <w:r>
              <w:rPr>
                <w:color w:val="000000"/>
              </w:rPr>
              <w:t>We see two alternatives:</w:t>
            </w:r>
          </w:p>
          <w:p>
            <w:pPr>
              <w:pStyle w:val="47"/>
              <w:numPr>
                <w:ilvl w:val="0"/>
                <w:numId w:val="1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Alt1: The device continues monitoring (until it receives K Access Trigger messages or one A-IoT Paging message). However, if msg2 is received, it is unclear which data should be sent as a response to msg2. In fact, subsequent Random ID Response messages may trigger the device to send "available upper layer data" as a response—this may not be expected by the reader.</w:t>
            </w:r>
          </w:p>
          <w:p>
            <w:pPr>
              <w:pStyle w:val="47"/>
              <w:numPr>
                <w:ilvl w:val="0"/>
                <w:numId w:val="1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Alt2: The device stops monitoring Random ID Response messages after receiving the R2D Upper Layer Data Transfer message. This requires corrections to the current text.</w:t>
            </w:r>
          </w:p>
          <w:p>
            <w:pPr>
              <w:rPr>
                <w:color w:val="000000"/>
              </w:rPr>
            </w:pPr>
          </w:p>
          <w:p>
            <w:pPr>
              <w:rPr>
                <w:rFonts w:ascii="Arial" w:hAnsi="Arial" w:cs="Arial"/>
                <w:color w:val="000000"/>
                <w:lang w:val="en-GB"/>
              </w:rPr>
            </w:pPr>
            <w:r>
              <w:rPr>
                <w:rFonts w:ascii="Arial" w:hAnsi="Arial" w:cs="Arial"/>
                <w:color w:val="000000"/>
                <w:lang w:val="en-GB"/>
              </w:rPr>
              <w:t xml:space="preserve">5.3.1.3   Reception of </w:t>
            </w:r>
            <w:r>
              <w:rPr>
                <w:rFonts w:ascii="Arial" w:hAnsi="Arial" w:cs="Arial"/>
                <w:i/>
                <w:iCs/>
                <w:color w:val="000000"/>
                <w:lang w:val="en-GB"/>
              </w:rPr>
              <w:t>Random ID Response</w:t>
            </w:r>
            <w:r>
              <w:rPr>
                <w:rFonts w:ascii="Arial" w:hAnsi="Arial" w:cs="Arial"/>
                <w:color w:val="000000"/>
                <w:lang w:val="en-GB"/>
              </w:rPr>
              <w:t xml:space="preserve"> message</w:t>
            </w:r>
          </w:p>
          <w:p>
            <w:pPr>
              <w:spacing w:after="120" w:afterLines="50"/>
              <w:rPr>
                <w:rFonts w:eastAsiaTheme="minorEastAsia"/>
                <w:color w:val="000000"/>
                <w:lang w:val="en-GB"/>
              </w:rPr>
            </w:pPr>
            <w:r>
              <w:rPr>
                <w:color w:val="000000"/>
                <w:lang w:val="en-GB"/>
              </w:rPr>
              <w:t xml:space="preserve">Once the </w:t>
            </w:r>
            <w:r>
              <w:rPr>
                <w:i/>
                <w:iCs/>
                <w:color w:val="000000"/>
                <w:lang w:val="en-GB"/>
              </w:rPr>
              <w:t>Access Random ID</w:t>
            </w:r>
            <w:r>
              <w:rPr>
                <w:color w:val="000000"/>
                <w:lang w:val="en-GB"/>
              </w:rPr>
              <w:t xml:space="preserve"> message is transmitted, the device shall monitor for </w:t>
            </w:r>
            <w:r>
              <w:rPr>
                <w:i/>
                <w:iCs/>
                <w:color w:val="000000"/>
                <w:lang w:val="en-GB"/>
              </w:rPr>
              <w:t>Random ID Response</w:t>
            </w:r>
            <w:r>
              <w:rPr>
                <w:color w:val="000000"/>
                <w:lang w:val="en-GB"/>
              </w:rPr>
              <w:t xml:space="preserve"> message until it has received </w:t>
            </w:r>
            <w:r>
              <w:rPr>
                <w:i/>
                <w:iCs/>
                <w:color w:val="000000"/>
                <w:lang w:val="en-GB"/>
              </w:rPr>
              <w:t>K</w:t>
            </w:r>
            <w:r>
              <w:rPr>
                <w:color w:val="000000"/>
                <w:lang w:val="en-GB"/>
              </w:rPr>
              <w:t xml:space="preserve"> message(s) of the </w:t>
            </w:r>
            <w:r>
              <w:rPr>
                <w:i/>
                <w:iCs/>
                <w:color w:val="000000"/>
                <w:lang w:val="en-GB"/>
              </w:rPr>
              <w:t>Access Trigger</w:t>
            </w:r>
            <w:r>
              <w:rPr>
                <w:color w:val="000000"/>
                <w:lang w:val="en-GB"/>
              </w:rPr>
              <w:t xml:space="preserve"> message or the </w:t>
            </w:r>
            <w:r>
              <w:rPr>
                <w:i/>
                <w:iCs/>
                <w:color w:val="000000"/>
                <w:lang w:val="en-GB"/>
              </w:rPr>
              <w:t>A-IoT Paging</w:t>
            </w:r>
            <w:r>
              <w:rPr>
                <w:color w:val="000000"/>
                <w:lang w:val="en-GB"/>
              </w:rPr>
              <w:t xml:space="preserve"> message</w:t>
            </w:r>
            <w:r>
              <w:rPr>
                <w:color w:val="FF0000"/>
                <w:u w:val="single"/>
                <w:lang w:val="en-GB"/>
              </w:rPr>
              <w:t xml:space="preserve"> </w:t>
            </w:r>
            <w:r>
              <w:rPr>
                <w:color w:val="FF0000"/>
                <w:u w:val="single"/>
              </w:rPr>
              <w:t xml:space="preserve">or </w:t>
            </w:r>
            <w:r>
              <w:rPr>
                <w:i/>
                <w:iCs/>
                <w:color w:val="FF0000"/>
                <w:u w:val="single"/>
              </w:rPr>
              <w:t xml:space="preserve">R2D Upper Layer Data Transfer </w:t>
            </w:r>
            <w:r>
              <w:rPr>
                <w:color w:val="FF0000"/>
                <w:u w:val="single"/>
              </w:rPr>
              <w:t xml:space="preserve">message addressed to the device </w:t>
            </w:r>
            <w:r>
              <w:rPr>
                <w:color w:val="000000"/>
                <w:lang w:val="en-GB"/>
              </w:rPr>
              <w:t xml:space="preserve">(i.e., the device shall not monitor for the </w:t>
            </w:r>
            <w:r>
              <w:rPr>
                <w:i/>
                <w:iCs/>
                <w:color w:val="000000"/>
                <w:lang w:val="en-GB"/>
              </w:rPr>
              <w:t>Random ID Response</w:t>
            </w:r>
            <w:r>
              <w:rPr>
                <w:color w:val="000000"/>
                <w:lang w:val="en-GB"/>
              </w:rPr>
              <w:t xml:space="preserve"> message after that). The </w:t>
            </w:r>
            <w:r>
              <w:rPr>
                <w:i/>
                <w:iCs/>
                <w:color w:val="000000"/>
                <w:lang w:val="en-GB"/>
              </w:rPr>
              <w:t>K</w:t>
            </w:r>
            <w:r>
              <w:rPr>
                <w:color w:val="000000"/>
                <w:lang w:val="en-GB"/>
              </w:rPr>
              <w:t xml:space="preserve"> is configured in the </w:t>
            </w:r>
            <w:r>
              <w:rPr>
                <w:i/>
                <w:iCs/>
                <w:color w:val="000000"/>
                <w:lang w:val="en-GB"/>
              </w:rPr>
              <w:t>A-IoT Paging</w:t>
            </w:r>
            <w:r>
              <w:rPr>
                <w:color w:val="000000"/>
                <w:lang w:val="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Lenovo</w:t>
            </w:r>
          </w:p>
        </w:tc>
        <w:tc>
          <w:tcPr>
            <w:tcW w:w="12698" w:type="dxa"/>
            <w:vAlign w:val="center"/>
          </w:tcPr>
          <w:p>
            <w:pPr>
              <w:spacing w:before="120" w:beforeLines="50"/>
              <w:rPr>
                <w:rFonts w:eastAsiaTheme="minorEastAsia"/>
              </w:rPr>
            </w:pPr>
            <w:r>
              <w:rPr>
                <w:rFonts w:eastAsiaTheme="minorEastAsia"/>
                <w:color w:val="000000"/>
              </w:rPr>
              <w:t xml:space="preserve">Currently for all five R2D messages except </w:t>
            </w:r>
            <w:r>
              <w:rPr>
                <w:i/>
              </w:rPr>
              <w:t xml:space="preserve">R2D Upper Layer Data Transfer </w:t>
            </w:r>
            <w:r>
              <w:t>message</w:t>
            </w:r>
            <w:r>
              <w:rPr>
                <w:rFonts w:eastAsiaTheme="minorEastAsia"/>
              </w:rPr>
              <w:t>, monitoring behavior is defined as following</w:t>
            </w:r>
          </w:p>
          <w:p>
            <w:pPr>
              <w:pStyle w:val="47"/>
              <w:numPr>
                <w:ilvl w:val="0"/>
                <w:numId w:val="15"/>
              </w:numPr>
              <w:spacing w:before="120" w:beforeLines="50"/>
              <w:rPr>
                <w:rFonts w:ascii="Times New Roman" w:hAnsi="Times New Roman" w:cs="Times New Roman" w:eastAsiaTheme="minorEastAsia"/>
                <w:color w:val="000000"/>
                <w:sz w:val="24"/>
                <w:szCs w:val="24"/>
              </w:rPr>
            </w:pPr>
            <w:r>
              <w:rPr>
                <w:rFonts w:ascii="Times New Roman" w:hAnsi="Times New Roman" w:cs="Times New Roman"/>
                <w:i/>
                <w:sz w:val="24"/>
                <w:szCs w:val="24"/>
              </w:rPr>
              <w:t>A-IoT Paging</w:t>
            </w:r>
            <w:r>
              <w:rPr>
                <w:rFonts w:ascii="Times New Roman" w:hAnsi="Times New Roman" w:cs="Times New Roman"/>
                <w:sz w:val="24"/>
                <w:szCs w:val="24"/>
              </w:rPr>
              <w:t xml:space="preserve"> message</w:t>
            </w:r>
            <w:r>
              <w:rPr>
                <w:rFonts w:ascii="Times New Roman" w:hAnsi="Times New Roman" w:cs="Times New Roman" w:eastAsiaTheme="minorEastAsia"/>
                <w:sz w:val="24"/>
                <w:szCs w:val="24"/>
                <w:lang w:eastAsia="zh-CN"/>
              </w:rPr>
              <w:t xml:space="preserve">: The device always monitors for the </w:t>
            </w:r>
            <w:r>
              <w:rPr>
                <w:rFonts w:ascii="Times New Roman" w:hAnsi="Times New Roman" w:cs="Times New Roman" w:eastAsiaTheme="minorEastAsia"/>
                <w:i/>
                <w:iCs/>
                <w:sz w:val="24"/>
                <w:szCs w:val="24"/>
                <w:lang w:eastAsia="zh-CN"/>
              </w:rPr>
              <w:t xml:space="preserve">A-IoT Paging </w:t>
            </w:r>
            <w:r>
              <w:rPr>
                <w:rFonts w:ascii="Times New Roman" w:hAnsi="Times New Roman" w:cs="Times New Roman" w:eastAsiaTheme="minorEastAsia"/>
                <w:sz w:val="24"/>
                <w:szCs w:val="24"/>
                <w:lang w:eastAsia="zh-CN"/>
              </w:rPr>
              <w:t>message</w:t>
            </w:r>
          </w:p>
          <w:p>
            <w:pPr>
              <w:pStyle w:val="47"/>
              <w:numPr>
                <w:ilvl w:val="0"/>
                <w:numId w:val="15"/>
              </w:numPr>
              <w:spacing w:before="120" w:beforeLines="50"/>
              <w:rPr>
                <w:rFonts w:ascii="Times New Roman" w:hAnsi="Times New Roman" w:cs="Times New Roman" w:eastAsiaTheme="minorEastAsia"/>
                <w:sz w:val="24"/>
                <w:szCs w:val="24"/>
                <w:lang w:eastAsia="zh-CN"/>
              </w:rPr>
            </w:pPr>
            <w:r>
              <w:rPr>
                <w:rFonts w:ascii="Times New Roman" w:hAnsi="Times New Roman" w:cs="Times New Roman"/>
                <w:i/>
                <w:iCs/>
                <w:sz w:val="24"/>
                <w:szCs w:val="24"/>
              </w:rPr>
              <w:t>Access Trigger</w:t>
            </w:r>
            <w:r>
              <w:rPr>
                <w:rFonts w:ascii="Times New Roman" w:hAnsi="Times New Roman" w:cs="Times New Roman"/>
                <w:sz w:val="24"/>
                <w:szCs w:val="24"/>
              </w:rPr>
              <w:t xml:space="preserve"> message</w:t>
            </w:r>
            <w:r>
              <w:rPr>
                <w:rFonts w:ascii="Times New Roman" w:hAnsi="Times New Roman" w:cs="Times New Roman" w:eastAsiaTheme="minorEastAsia"/>
                <w:sz w:val="24"/>
                <w:szCs w:val="24"/>
                <w:lang w:eastAsia="zh-CN"/>
              </w:rPr>
              <w:t xml:space="preserve">: </w:t>
            </w:r>
            <w:r>
              <w:rPr>
                <w:rFonts w:ascii="Times New Roman" w:hAnsi="Times New Roman" w:cs="Times New Roman"/>
                <w:sz w:val="24"/>
                <w:szCs w:val="24"/>
                <w:lang w:eastAsia="zh-CN"/>
              </w:rPr>
              <w:t xml:space="preserve">If Contention-Based Random Access (CBRA) procedure is initiated … If needed, the device monitors for </w:t>
            </w:r>
            <w:r>
              <w:rPr>
                <w:rFonts w:ascii="Times New Roman" w:hAnsi="Times New Roman" w:cs="Times New Roman"/>
                <w:i/>
                <w:iCs/>
                <w:sz w:val="24"/>
                <w:szCs w:val="24"/>
                <w:lang w:eastAsia="zh-CN"/>
              </w:rPr>
              <w:t xml:space="preserve">Access Trigger </w:t>
            </w:r>
            <w:r>
              <w:rPr>
                <w:rFonts w:ascii="Times New Roman" w:hAnsi="Times New Roman" w:cs="Times New Roman"/>
                <w:sz w:val="24"/>
                <w:szCs w:val="24"/>
                <w:lang w:eastAsia="zh-CN"/>
              </w:rPr>
              <w:t xml:space="preserve">message until it has received a </w:t>
            </w:r>
            <w:r>
              <w:rPr>
                <w:rFonts w:ascii="Times New Roman" w:hAnsi="Times New Roman" w:cs="Times New Roman"/>
                <w:i/>
                <w:iCs/>
                <w:sz w:val="24"/>
                <w:szCs w:val="24"/>
                <w:lang w:eastAsia="zh-CN"/>
              </w:rPr>
              <w:t xml:space="preserve">A-IoT Paging </w:t>
            </w:r>
            <w:r>
              <w:rPr>
                <w:rFonts w:ascii="Times New Roman" w:hAnsi="Times New Roman" w:cs="Times New Roman"/>
                <w:sz w:val="24"/>
                <w:szCs w:val="24"/>
                <w:lang w:eastAsia="zh-CN"/>
              </w:rPr>
              <w:t>message</w:t>
            </w:r>
          </w:p>
          <w:p>
            <w:pPr>
              <w:pStyle w:val="47"/>
              <w:numPr>
                <w:ilvl w:val="0"/>
                <w:numId w:val="15"/>
              </w:numPr>
              <w:spacing w:before="120" w:beforeLines="50"/>
              <w:rPr>
                <w:rFonts w:ascii="Times New Roman" w:hAnsi="Times New Roman" w:cs="Times New Roman" w:eastAsiaTheme="minorEastAsia"/>
                <w:sz w:val="24"/>
                <w:szCs w:val="24"/>
                <w:lang w:eastAsia="zh-CN"/>
              </w:rPr>
            </w:pPr>
            <w:r>
              <w:rPr>
                <w:rFonts w:ascii="Times New Roman" w:hAnsi="Times New Roman" w:cs="Times New Roman"/>
                <w:i/>
                <w:sz w:val="24"/>
                <w:szCs w:val="24"/>
              </w:rPr>
              <w:t>Random ID Response</w:t>
            </w:r>
            <w:r>
              <w:rPr>
                <w:rFonts w:ascii="Times New Roman" w:hAnsi="Times New Roman" w:cs="Times New Roman"/>
                <w:sz w:val="24"/>
                <w:szCs w:val="24"/>
              </w:rPr>
              <w:t xml:space="preserve"> message</w:t>
            </w:r>
            <w:r>
              <w:rPr>
                <w:rFonts w:ascii="Times New Roman" w:hAnsi="Times New Roman" w:cs="Times New Roman" w:eastAsiaTheme="minorEastAsia"/>
                <w:sz w:val="24"/>
                <w:szCs w:val="24"/>
                <w:lang w:eastAsia="zh-CN"/>
              </w:rPr>
              <w:t xml:space="preserve">: </w:t>
            </w:r>
            <w:r>
              <w:rPr>
                <w:rFonts w:ascii="Times New Roman" w:hAnsi="Times New Roman" w:cs="Times New Roman"/>
                <w:sz w:val="24"/>
                <w:szCs w:val="24"/>
                <w:lang w:eastAsia="zh-CN"/>
              </w:rPr>
              <w:t xml:space="preserve">Once the </w:t>
            </w:r>
            <w:r>
              <w:rPr>
                <w:rFonts w:ascii="Times New Roman" w:hAnsi="Times New Roman" w:cs="Times New Roman"/>
                <w:i/>
                <w:iCs/>
                <w:sz w:val="24"/>
                <w:szCs w:val="24"/>
                <w:lang w:eastAsia="zh-CN"/>
              </w:rPr>
              <w:t xml:space="preserve">Access Random ID </w:t>
            </w:r>
            <w:r>
              <w:rPr>
                <w:rFonts w:ascii="Times New Roman" w:hAnsi="Times New Roman" w:cs="Times New Roman"/>
                <w:sz w:val="24"/>
                <w:szCs w:val="24"/>
                <w:lang w:eastAsia="zh-CN"/>
              </w:rPr>
              <w:t xml:space="preserve">message is transmitted, the device monitors for </w:t>
            </w:r>
            <w:r>
              <w:rPr>
                <w:rFonts w:ascii="Times New Roman" w:hAnsi="Times New Roman" w:cs="Times New Roman"/>
                <w:i/>
                <w:iCs/>
                <w:sz w:val="24"/>
                <w:szCs w:val="24"/>
                <w:lang w:eastAsia="zh-CN"/>
              </w:rPr>
              <w:t xml:space="preserve">Random ID Response </w:t>
            </w:r>
            <w:r>
              <w:rPr>
                <w:rFonts w:ascii="Times New Roman" w:hAnsi="Times New Roman" w:cs="Times New Roman"/>
                <w:sz w:val="24"/>
                <w:szCs w:val="24"/>
                <w:lang w:eastAsia="zh-CN"/>
              </w:rPr>
              <w:t xml:space="preserve">message until it has received </w:t>
            </w:r>
            <w:r>
              <w:rPr>
                <w:rFonts w:ascii="Times New Roman" w:hAnsi="Times New Roman" w:cs="Times New Roman"/>
                <w:i/>
                <w:iCs/>
                <w:sz w:val="24"/>
                <w:szCs w:val="24"/>
                <w:lang w:eastAsia="zh-CN"/>
              </w:rPr>
              <w:t>K</w:t>
            </w:r>
            <w:r>
              <w:rPr>
                <w:rFonts w:ascii="Times New Roman" w:hAnsi="Times New Roman" w:cs="Times New Roman"/>
                <w:sz w:val="24"/>
                <w:szCs w:val="24"/>
                <w:lang w:eastAsia="zh-CN"/>
              </w:rPr>
              <w:t xml:space="preserve"> message(s) of the </w:t>
            </w:r>
            <w:r>
              <w:rPr>
                <w:rFonts w:ascii="Times New Roman" w:hAnsi="Times New Roman" w:cs="Times New Roman"/>
                <w:i/>
                <w:iCs/>
                <w:sz w:val="24"/>
                <w:szCs w:val="24"/>
                <w:lang w:eastAsia="zh-CN"/>
              </w:rPr>
              <w:t xml:space="preserve">Access Trigger </w:t>
            </w:r>
            <w:r>
              <w:rPr>
                <w:rFonts w:ascii="Times New Roman" w:hAnsi="Times New Roman" w:cs="Times New Roman"/>
                <w:sz w:val="24"/>
                <w:szCs w:val="24"/>
                <w:lang w:eastAsia="zh-CN"/>
              </w:rPr>
              <w:t xml:space="preserve">message or the </w:t>
            </w:r>
            <w:r>
              <w:rPr>
                <w:rFonts w:ascii="Times New Roman" w:hAnsi="Times New Roman" w:cs="Times New Roman"/>
                <w:i/>
                <w:iCs/>
                <w:sz w:val="24"/>
                <w:szCs w:val="24"/>
                <w:lang w:eastAsia="zh-CN"/>
              </w:rPr>
              <w:t xml:space="preserve">A-IoT Paging </w:t>
            </w:r>
            <w:r>
              <w:rPr>
                <w:rFonts w:ascii="Times New Roman" w:hAnsi="Times New Roman" w:cs="Times New Roman"/>
                <w:sz w:val="24"/>
                <w:szCs w:val="24"/>
                <w:lang w:eastAsia="zh-CN"/>
              </w:rPr>
              <w:t>message</w:t>
            </w:r>
          </w:p>
          <w:p>
            <w:pPr>
              <w:pStyle w:val="47"/>
              <w:numPr>
                <w:ilvl w:val="0"/>
                <w:numId w:val="15"/>
              </w:numPr>
              <w:spacing w:before="120" w:beforeLines="50"/>
              <w:rPr>
                <w:rFonts w:ascii="Times New Roman" w:hAnsi="Times New Roman" w:cs="Times New Roman" w:eastAsiaTheme="minorEastAsia"/>
                <w:sz w:val="24"/>
                <w:szCs w:val="24"/>
                <w:lang w:eastAsia="zh-CN"/>
              </w:rPr>
            </w:pPr>
            <w:r>
              <w:rPr>
                <w:rFonts w:ascii="Times New Roman" w:hAnsi="Times New Roman" w:cs="Times New Roman"/>
                <w:i/>
                <w:iCs/>
                <w:sz w:val="24"/>
                <w:szCs w:val="24"/>
              </w:rPr>
              <w:t xml:space="preserve">NACK Feedback </w:t>
            </w:r>
            <w:r>
              <w:rPr>
                <w:rFonts w:ascii="Times New Roman" w:hAnsi="Times New Roman" w:cs="Times New Roman"/>
                <w:sz w:val="24"/>
                <w:szCs w:val="24"/>
              </w:rPr>
              <w:t>message</w:t>
            </w:r>
            <w:r>
              <w:rPr>
                <w:rFonts w:ascii="Times New Roman" w:hAnsi="Times New Roman" w:cs="Times New Roman" w:eastAsiaTheme="minorEastAsia"/>
                <w:sz w:val="24"/>
                <w:szCs w:val="24"/>
                <w:lang w:eastAsia="zh-CN"/>
              </w:rPr>
              <w:t xml:space="preserve">: </w:t>
            </w:r>
            <w:r>
              <w:rPr>
                <w:rFonts w:ascii="Times New Roman" w:hAnsi="Times New Roman" w:cs="Times New Roman"/>
                <w:sz w:val="24"/>
                <w:szCs w:val="24"/>
                <w:lang w:eastAsia="zh-CN"/>
              </w:rPr>
              <w:t xml:space="preserve">Once the device transmitted the first </w:t>
            </w:r>
            <w:r>
              <w:rPr>
                <w:rFonts w:ascii="Times New Roman" w:hAnsi="Times New Roman" w:cs="Times New Roman"/>
                <w:i/>
                <w:iCs/>
                <w:sz w:val="24"/>
                <w:szCs w:val="24"/>
                <w:lang w:eastAsia="zh-CN"/>
              </w:rPr>
              <w:t xml:space="preserve">D2R Upper Layer Data Transfer </w:t>
            </w:r>
            <w:r>
              <w:rPr>
                <w:rFonts w:ascii="Times New Roman" w:hAnsi="Times New Roman" w:cs="Times New Roman"/>
                <w:sz w:val="24"/>
                <w:szCs w:val="24"/>
                <w:lang w:eastAsia="zh-CN"/>
              </w:rPr>
              <w:t xml:space="preserve">message after CBRA procedure, the A-IoT MAC entity monitors for </w:t>
            </w:r>
            <w:r>
              <w:rPr>
                <w:rFonts w:ascii="Times New Roman" w:hAnsi="Times New Roman" w:cs="Times New Roman"/>
                <w:i/>
                <w:iCs/>
                <w:sz w:val="24"/>
                <w:szCs w:val="24"/>
                <w:lang w:eastAsia="zh-CN"/>
              </w:rPr>
              <w:t xml:space="preserve">NACK Feedback </w:t>
            </w:r>
            <w:r>
              <w:rPr>
                <w:rFonts w:ascii="Times New Roman" w:hAnsi="Times New Roman" w:cs="Times New Roman"/>
                <w:sz w:val="24"/>
                <w:szCs w:val="24"/>
                <w:lang w:eastAsia="zh-CN"/>
              </w:rPr>
              <w:t xml:space="preserve">message until the device receives a </w:t>
            </w:r>
            <w:r>
              <w:rPr>
                <w:rFonts w:ascii="Times New Roman" w:hAnsi="Times New Roman" w:cs="Times New Roman"/>
                <w:i/>
                <w:iCs/>
                <w:sz w:val="24"/>
                <w:szCs w:val="24"/>
                <w:lang w:eastAsia="zh-CN"/>
              </w:rPr>
              <w:t xml:space="preserve">A-IoT Paging </w:t>
            </w:r>
            <w:r>
              <w:rPr>
                <w:rFonts w:ascii="Times New Roman" w:hAnsi="Times New Roman" w:cs="Times New Roman"/>
                <w:sz w:val="24"/>
                <w:szCs w:val="24"/>
                <w:lang w:eastAsia="zh-CN"/>
              </w:rPr>
              <w:t xml:space="preserve">message or </w:t>
            </w:r>
            <w:r>
              <w:rPr>
                <w:rFonts w:ascii="Times New Roman" w:hAnsi="Times New Roman" w:cs="Times New Roman"/>
                <w:i/>
                <w:iCs/>
                <w:sz w:val="24"/>
                <w:szCs w:val="24"/>
                <w:lang w:eastAsia="zh-CN"/>
              </w:rPr>
              <w:t>R2D Upper Layer Data Transfer</w:t>
            </w:r>
            <w:r>
              <w:rPr>
                <w:rFonts w:ascii="Times New Roman" w:hAnsi="Times New Roman" w:cs="Times New Roman"/>
                <w:sz w:val="24"/>
                <w:szCs w:val="24"/>
                <w:lang w:eastAsia="zh-CN"/>
              </w:rPr>
              <w:t xml:space="preserve"> message addressed to the device</w:t>
            </w:r>
          </w:p>
          <w:p>
            <w:pPr>
              <w:spacing w:before="120" w:beforeLines="50"/>
              <w:rPr>
                <w:rFonts w:eastAsiaTheme="minorEastAsia"/>
              </w:rPr>
            </w:pPr>
            <w:r>
              <w:rPr>
                <w:rFonts w:eastAsiaTheme="minorEastAsia"/>
                <w:color w:val="000000"/>
              </w:rPr>
              <w:t xml:space="preserve">Only </w:t>
            </w:r>
            <w:r>
              <w:rPr>
                <w:i/>
              </w:rPr>
              <w:t xml:space="preserve">R2D Upper Layer Data Transfer </w:t>
            </w:r>
            <w:r>
              <w:t>message</w:t>
            </w:r>
            <w:r>
              <w:rPr>
                <w:rFonts w:eastAsiaTheme="minorEastAsia"/>
              </w:rPr>
              <w:t xml:space="preserve"> has not defined monitoring behavior. Thus, we suggest also define the monitoring behavior for </w:t>
            </w:r>
            <w:r>
              <w:rPr>
                <w:i/>
              </w:rPr>
              <w:t xml:space="preserve">R2D Upper Layer Data Transfer </w:t>
            </w:r>
            <w:r>
              <w:t>message</w:t>
            </w:r>
            <w:r>
              <w:rPr>
                <w:rFonts w:eastAsiaTheme="minorEastAsia"/>
              </w:rPr>
              <w:t xml:space="preserve"> to align with other R2D messages as in the following </w:t>
            </w:r>
            <w:r>
              <w:rPr>
                <w:rFonts w:eastAsiaTheme="minorEastAsia"/>
                <w:color w:val="FF0000"/>
                <w:u w:val="single"/>
              </w:rPr>
              <w:t>highlighted</w:t>
            </w:r>
            <w:r>
              <w:rPr>
                <w:rFonts w:eastAsiaTheme="minorEastAsia"/>
                <w:color w:val="FF0000"/>
              </w:rPr>
              <w:t xml:space="preserve"> </w:t>
            </w:r>
            <w:r>
              <w:rPr>
                <w:rFonts w:eastAsiaTheme="minorEastAsia"/>
              </w:rPr>
              <w:t>part.</w:t>
            </w:r>
          </w:p>
          <w:p>
            <w:pPr>
              <w:spacing w:before="120" w:beforeLines="50"/>
              <w:rPr>
                <w:rFonts w:eastAsiaTheme="minorEastAsia"/>
                <w:color w:val="000000"/>
              </w:rPr>
            </w:pPr>
          </w:p>
          <w:p>
            <w:pPr>
              <w:rPr>
                <w:sz w:val="20"/>
                <w:szCs w:val="20"/>
              </w:rPr>
            </w:pPr>
            <w:r>
              <w:rPr>
                <w:rFonts w:eastAsiaTheme="minorEastAsia"/>
                <w:color w:val="FF0000"/>
                <w:sz w:val="20"/>
                <w:szCs w:val="20"/>
                <w:u w:val="single"/>
              </w:rPr>
              <w:t xml:space="preserve">Once the device transmitted the </w:t>
            </w:r>
            <w:r>
              <w:rPr>
                <w:rFonts w:eastAsiaTheme="minorEastAsia"/>
                <w:i/>
                <w:iCs/>
                <w:color w:val="FF0000"/>
                <w:sz w:val="20"/>
                <w:szCs w:val="20"/>
                <w:u w:val="single"/>
              </w:rPr>
              <w:t xml:space="preserve">D2R Upper Layer Data Transfer </w:t>
            </w:r>
            <w:r>
              <w:rPr>
                <w:rFonts w:eastAsiaTheme="minorEastAsia"/>
                <w:color w:val="FF0000"/>
                <w:sz w:val="20"/>
                <w:szCs w:val="20"/>
                <w:u w:val="single"/>
              </w:rPr>
              <w:t xml:space="preserve">message, the A-IoT MAC entity monitors for </w:t>
            </w:r>
            <w:r>
              <w:rPr>
                <w:i/>
                <w:color w:val="FF0000"/>
                <w:sz w:val="20"/>
                <w:szCs w:val="20"/>
                <w:u w:val="single"/>
              </w:rPr>
              <w:t xml:space="preserve">R2D </w:t>
            </w:r>
            <w:r>
              <w:rPr>
                <w:i/>
                <w:iCs/>
                <w:color w:val="FF0000"/>
                <w:sz w:val="20"/>
                <w:szCs w:val="20"/>
                <w:u w:val="single"/>
              </w:rPr>
              <w:t>Upper Layer Data Transfer</w:t>
            </w:r>
            <w:r>
              <w:rPr>
                <w:color w:val="FF0000"/>
                <w:sz w:val="20"/>
                <w:szCs w:val="20"/>
                <w:u w:val="single"/>
              </w:rPr>
              <w:t xml:space="preserve"> </w:t>
            </w:r>
            <w:r>
              <w:rPr>
                <w:rFonts w:eastAsiaTheme="minorEastAsia"/>
                <w:color w:val="FF0000"/>
                <w:sz w:val="20"/>
                <w:szCs w:val="20"/>
                <w:u w:val="single"/>
              </w:rPr>
              <w:t xml:space="preserve">message until the device receives a </w:t>
            </w:r>
            <w:r>
              <w:rPr>
                <w:rFonts w:eastAsiaTheme="minorEastAsia"/>
                <w:i/>
                <w:iCs/>
                <w:color w:val="FF0000"/>
                <w:sz w:val="20"/>
                <w:szCs w:val="20"/>
                <w:u w:val="single"/>
              </w:rPr>
              <w:t xml:space="preserve">A-IoT Paging </w:t>
            </w:r>
            <w:r>
              <w:rPr>
                <w:rFonts w:eastAsiaTheme="minorEastAsia"/>
                <w:color w:val="FF0000"/>
                <w:sz w:val="20"/>
                <w:szCs w:val="20"/>
                <w:u w:val="single"/>
              </w:rPr>
              <w:t xml:space="preserve">message. </w:t>
            </w:r>
            <w:r>
              <w:rPr>
                <w:sz w:val="20"/>
                <w:szCs w:val="20"/>
              </w:rPr>
              <w:t xml:space="preserve">Upon reception of an </w:t>
            </w:r>
            <w:r>
              <w:rPr>
                <w:i/>
                <w:sz w:val="20"/>
                <w:szCs w:val="20"/>
              </w:rPr>
              <w:t xml:space="preserve">R2D </w:t>
            </w:r>
            <w:r>
              <w:rPr>
                <w:i/>
                <w:iCs/>
                <w:sz w:val="20"/>
                <w:szCs w:val="20"/>
              </w:rPr>
              <w:t>Upper Layer Data Transfer</w:t>
            </w:r>
            <w:r>
              <w:rPr>
                <w:sz w:val="20"/>
                <w:szCs w:val="20"/>
              </w:rPr>
              <w:t xml:space="preserve"> message, the A-IoT MAC entity shall:</w:t>
            </w:r>
          </w:p>
          <w:p>
            <w:pPr>
              <w:pStyle w:val="49"/>
            </w:pPr>
            <w:r>
              <w:t>1&gt;</w:t>
            </w:r>
            <w:r>
              <w:tab/>
            </w:r>
            <w:r>
              <w:t xml:space="preserve">if the device has a stored AS ID and the </w:t>
            </w:r>
            <w:r>
              <w:rPr>
                <w:i/>
              </w:rPr>
              <w:t xml:space="preserve">R2D </w:t>
            </w:r>
            <w:r>
              <w:rPr>
                <w:i/>
                <w:iCs/>
              </w:rPr>
              <w:t>Upper Layer Data Transfer</w:t>
            </w:r>
            <w:r>
              <w:t xml:space="preserve"> message is addressed to the device (i.e., the value of </w:t>
            </w:r>
            <w:r>
              <w:rPr>
                <w:i/>
                <w:iCs/>
              </w:rPr>
              <w:t>AS ID</w:t>
            </w:r>
            <w:r>
              <w:t xml:space="preserve"> field is identical to the stored AS ID):</w:t>
            </w:r>
          </w:p>
          <w:p>
            <w:pPr>
              <w:pStyle w:val="51"/>
              <w:rPr>
                <w:lang w:eastAsia="zh-CN"/>
              </w:rPr>
            </w:pPr>
            <w:r>
              <w:rPr>
                <w:lang w:eastAsia="zh-CN"/>
              </w:rPr>
              <w:t>2&gt;</w:t>
            </w:r>
            <w:r>
              <w:rPr>
                <w:lang w:eastAsia="zh-CN"/>
              </w:rPr>
              <w:tab/>
            </w:r>
            <w:r>
              <w:rPr>
                <w:lang w:eastAsia="zh-CN"/>
              </w:rPr>
              <w:t>if the</w:t>
            </w:r>
            <w:r>
              <w:rPr>
                <w:i/>
                <w:iCs/>
                <w:lang w:eastAsia="ko-KR"/>
              </w:rPr>
              <w:t xml:space="preserve"> Choice Indication</w:t>
            </w:r>
            <w:r>
              <w:rPr>
                <w:lang w:eastAsia="ko-KR"/>
              </w:rPr>
              <w:t xml:space="preserve"> </w:t>
            </w:r>
            <w:r>
              <w:rPr>
                <w:lang w:eastAsia="zh-CN"/>
              </w:rPr>
              <w:t>fi</w:t>
            </w:r>
            <w:r>
              <w:rPr>
                <w:lang w:eastAsia="ko-KR"/>
              </w:rPr>
              <w:t xml:space="preserve">eld indicates that the </w:t>
            </w:r>
            <w:r>
              <w:rPr>
                <w:i/>
                <w:iCs/>
                <w:lang w:eastAsia="ko-KR"/>
              </w:rPr>
              <w:t>Data SDU</w:t>
            </w:r>
            <w:r>
              <w:rPr>
                <w:lang w:eastAsia="ko-KR"/>
              </w:rPr>
              <w:t xml:space="preserve"> field is included</w:t>
            </w:r>
            <w:r>
              <w:t xml:space="preserve"> (i.e., </w:t>
            </w:r>
            <w:r>
              <w:rPr>
                <w:i/>
                <w:iCs/>
              </w:rPr>
              <w:t>CI</w:t>
            </w:r>
            <w:r>
              <w:t xml:space="preserve"> field set to 1)</w:t>
            </w:r>
            <w:r>
              <w:rPr>
                <w:lang w:eastAsia="ko-KR"/>
              </w:rPr>
              <w:t>:</w:t>
            </w:r>
          </w:p>
          <w:p>
            <w:pPr>
              <w:pStyle w:val="53"/>
            </w:pPr>
            <w:r>
              <w:rPr>
                <w:lang w:eastAsia="zh-CN"/>
              </w:rPr>
              <w:t>3&gt;</w:t>
            </w:r>
            <w:r>
              <w:rPr>
                <w:lang w:eastAsia="zh-CN"/>
              </w:rPr>
              <w:tab/>
            </w:r>
            <w:r>
              <w:t xml:space="preserve">forward the upper layer data SDU </w:t>
            </w:r>
            <w:r>
              <w:rPr>
                <w:lang w:eastAsia="zh-CN"/>
              </w:rPr>
              <w:t xml:space="preserve">in the </w:t>
            </w:r>
            <w:r>
              <w:rPr>
                <w:i/>
                <w:iCs/>
                <w:lang w:eastAsia="zh-CN"/>
              </w:rPr>
              <w:t>Data SDU</w:t>
            </w:r>
            <w:r>
              <w:rPr>
                <w:lang w:eastAsia="zh-CN"/>
              </w:rPr>
              <w:t xml:space="preserve"> field</w:t>
            </w:r>
            <w:r>
              <w:t xml:space="preserve"> to upper layers;</w:t>
            </w:r>
          </w:p>
          <w:p>
            <w:pPr>
              <w:pStyle w:val="53"/>
              <w:rPr>
                <w:lang w:eastAsia="zh-CN"/>
              </w:rPr>
            </w:pPr>
            <w:r>
              <w:rPr>
                <w:lang w:eastAsia="zh-CN"/>
              </w:rPr>
              <w:t>3&gt;</w:t>
            </w:r>
            <w:r>
              <w:rPr>
                <w:lang w:eastAsia="zh-CN"/>
              </w:rPr>
              <w:tab/>
            </w:r>
            <w:r>
              <w:t xml:space="preserve">initiate </w:t>
            </w:r>
            <w:r>
              <w:rPr>
                <w:lang w:eastAsia="ko-KR"/>
              </w:rPr>
              <w:t>the following D2R message transmission, as specified in clause 5.4.2</w:t>
            </w:r>
            <w:r>
              <w:rPr>
                <w:lang w:eastAsia="zh-CN"/>
              </w:rPr>
              <w:t>;</w:t>
            </w:r>
          </w:p>
          <w:p>
            <w:pPr>
              <w:pStyle w:val="51"/>
              <w:rPr>
                <w:lang w:eastAsia="ko-KR"/>
              </w:rPr>
            </w:pPr>
            <w:r>
              <w:rPr>
                <w:lang w:eastAsia="zh-CN"/>
              </w:rPr>
              <w:t>2&gt;</w:t>
            </w:r>
            <w:r>
              <w:rPr>
                <w:lang w:eastAsia="zh-CN"/>
              </w:rPr>
              <w:tab/>
            </w:r>
            <w:r>
              <w:rPr>
                <w:lang w:eastAsia="zh-CN"/>
              </w:rPr>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r>
              <w:t xml:space="preserve"> (i.e., </w:t>
            </w:r>
            <w:r>
              <w:rPr>
                <w:i/>
                <w:iCs/>
              </w:rPr>
              <w:t>CI</w:t>
            </w:r>
            <w:r>
              <w:t xml:space="preserve"> field set to 0)</w:t>
            </w:r>
            <w:r>
              <w:rPr>
                <w:lang w:eastAsia="ko-KR"/>
              </w:rPr>
              <w:t>:</w:t>
            </w:r>
          </w:p>
          <w:p>
            <w:pPr>
              <w:pStyle w:val="53"/>
              <w:rPr>
                <w:lang w:eastAsia="ko-KR"/>
              </w:rPr>
            </w:pPr>
            <w:r>
              <w:rPr>
                <w:lang w:eastAsia="zh-CN"/>
              </w:rPr>
              <w:t>3&gt;</w:t>
            </w:r>
            <w:r>
              <w:rPr>
                <w:lang w:eastAsia="zh-CN"/>
              </w:rPr>
              <w:tab/>
            </w:r>
            <w:r>
              <w:rPr>
                <w:lang w:eastAsia="zh-CN"/>
              </w:rPr>
              <w:t xml:space="preserve">if </w:t>
            </w:r>
            <w:r>
              <w:rPr>
                <w:lang w:eastAsia="ko-KR"/>
              </w:rPr>
              <w:t xml:space="preserve">the </w:t>
            </w:r>
            <w:r>
              <w:rPr>
                <w:i/>
                <w:iCs/>
                <w:lang w:eastAsia="ko-KR"/>
              </w:rPr>
              <w:t xml:space="preserve">Received Data Size </w:t>
            </w:r>
            <w:r>
              <w:rPr>
                <w:lang w:eastAsia="ko-KR"/>
              </w:rPr>
              <w:t>field is set to 0:</w:t>
            </w:r>
            <w:bookmarkStart w:id="59" w:name="_GoBack"/>
            <w:bookmarkEnd w:id="59"/>
          </w:p>
          <w:p>
            <w:pPr>
              <w:pStyle w:val="89"/>
              <w:rPr>
                <w:lang w:eastAsia="zh-CN"/>
              </w:rPr>
            </w:pPr>
            <w:r>
              <w:rPr>
                <w:lang w:eastAsia="zh-CN"/>
              </w:rPr>
              <w:t>4&gt;</w:t>
            </w:r>
            <w:r>
              <w:rPr>
                <w:lang w:eastAsia="zh-CN"/>
              </w:rPr>
              <w:tab/>
            </w:r>
            <w:r>
              <w:rPr>
                <w:lang w:eastAsia="zh-CN"/>
              </w:rPr>
              <w:t>initiate the D2R message transmission procedure as specified in clause 5.4.2;</w:t>
            </w:r>
          </w:p>
          <w:p>
            <w:pPr>
              <w:pStyle w:val="53"/>
              <w:rPr>
                <w:lang w:eastAsia="zh-CN"/>
              </w:rPr>
            </w:pPr>
            <w:r>
              <w:rPr>
                <w:lang w:eastAsia="zh-CN"/>
              </w:rPr>
              <w:t>3&gt;</w:t>
            </w:r>
            <w:r>
              <w:rPr>
                <w:lang w:eastAsia="zh-CN"/>
              </w:rPr>
              <w:tab/>
            </w:r>
            <w:r>
              <w:rPr>
                <w:lang w:eastAsia="zh-CN"/>
              </w:rPr>
              <w:t>else:</w:t>
            </w:r>
          </w:p>
          <w:p>
            <w:pPr>
              <w:pStyle w:val="89"/>
              <w:rPr>
                <w:lang w:eastAsia="zh-CN"/>
              </w:rPr>
            </w:pPr>
            <w:r>
              <w:rPr>
                <w:lang w:eastAsia="zh-CN"/>
              </w:rPr>
              <w:t>4&gt;</w:t>
            </w:r>
            <w:r>
              <w:rPr>
                <w:lang w:eastAsia="zh-CN"/>
              </w:rPr>
              <w:tab/>
            </w:r>
            <w:r>
              <w:rPr>
                <w:lang w:eastAsia="zh-CN"/>
              </w:rPr>
              <w:t>initiate the D2R segmentation procedure using this information as specified in clause 5.4.4;</w:t>
            </w:r>
          </w:p>
          <w:p>
            <w:pPr>
              <w:spacing w:before="120" w:beforeLines="50"/>
              <w:rPr>
                <w:rFonts w:eastAsiaTheme="minorEastAsia"/>
                <w:i/>
                <w:iCs/>
                <w:color w:val="000000"/>
                <w:sz w:val="20"/>
                <w:szCs w:val="20"/>
                <w:lang w:val="en-GB"/>
              </w:rPr>
            </w:pPr>
            <w:r>
              <w:rPr>
                <w:rFonts w:eastAsiaTheme="minorEastAsia"/>
                <w:i/>
                <w:iCs/>
                <w:color w:val="FF0000"/>
                <w:sz w:val="20"/>
                <w:szCs w:val="20"/>
                <w:lang w:val="en-GB"/>
              </w:rPr>
              <w:t>&lt;text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both"/>
              <w:rPr>
                <w:rFonts w:hint="default" w:eastAsiaTheme="minorEastAsia"/>
                <w:lang w:val="en-US" w:eastAsia="zh-CN"/>
              </w:rPr>
            </w:pPr>
            <w:r>
              <w:rPr>
                <w:rFonts w:hint="eastAsia" w:eastAsiaTheme="minorEastAsia"/>
                <w:lang w:val="en-US" w:eastAsia="zh-CN"/>
              </w:rPr>
              <w:t>Transsion Holdings</w:t>
            </w:r>
          </w:p>
        </w:tc>
        <w:tc>
          <w:tcPr>
            <w:tcW w:w="12698" w:type="dxa"/>
            <w:vAlign w:val="center"/>
          </w:tcPr>
          <w:p>
            <w:pPr>
              <w:rPr>
                <w:rFonts w:hint="default" w:ascii="Arial" w:hAnsi="Arial" w:eastAsia="宋体" w:cs="Times New Roman"/>
                <w:lang w:val="en-US" w:eastAsia="zh-CN"/>
              </w:rPr>
            </w:pPr>
            <w:r>
              <w:rPr>
                <w:rFonts w:hint="eastAsia" w:ascii="Arial" w:hAnsi="Arial" w:eastAsia="宋体" w:cs="Times New Roman"/>
                <w:lang w:val="en-US" w:eastAsia="zh-CN"/>
              </w:rPr>
              <w:t xml:space="preserve">In current segmentation procedure, the device will decide to apply segment based on TBS size and upper layer data size. If the segment is applied, the device will obtain the upper layer data based on TBS size, e.g., segment #1 and segment #2. The reader will assemble the segment #1 and segment #2 in to a upper layer data and forward this complete upper layer data to CN. However, it is not clear how does the device to truncate the upper layer data to get segment #1 and segment #2. It is also not clear how does the reader assemble the segment #1 and segment #2. </w:t>
            </w:r>
          </w:p>
          <w:p>
            <w:pPr>
              <w:rPr>
                <w:rFonts w:hint="eastAsia" w:ascii="Arial" w:hAnsi="Arial" w:eastAsia="宋体" w:cs="Times New Roman"/>
                <w:lang w:val="en-US" w:eastAsia="zh-CN"/>
              </w:rPr>
            </w:pPr>
            <w:r>
              <w:rPr>
                <w:rFonts w:hint="eastAsia" w:ascii="Arial" w:hAnsi="Arial" w:eastAsia="宋体" w:cs="Times New Roman"/>
                <w:lang w:val="en-US" w:eastAsia="zh-CN"/>
              </w:rPr>
              <w:object>
                <v:shape id="_x0000_i1025" o:spt="75" type="#_x0000_t75" style="height:78.75pt;width:468.75pt;" o:ole="t" filled="f" o:preferrelative="t" stroked="f" coordsize="21600,21600">
                  <v:path/>
                  <v:fill on="f" focussize="0,0"/>
                  <v:stroke on="f"/>
                  <v:imagedata r:id="rId6" o:title=""/>
                  <o:lock v:ext="edit" aspectratio="f"/>
                  <w10:wrap type="none"/>
                  <w10:anchorlock/>
                </v:shape>
                <o:OLEObject Type="Embed" ProgID="Visio.Drawing.15" ShapeID="_x0000_i1025" DrawAspect="Content" ObjectID="_1468075725" r:id="rId5">
                  <o:LockedField>false</o:LockedField>
                </o:OLEObject>
              </w:object>
            </w:r>
          </w:p>
          <w:p>
            <w:pPr>
              <w:rPr>
                <w:rFonts w:hint="eastAsia" w:ascii="Arial" w:hAnsi="Arial" w:eastAsia="宋体" w:cs="Times New Roman"/>
                <w:lang w:val="en-US" w:eastAsia="zh-CN"/>
              </w:rPr>
            </w:pPr>
            <w:r>
              <w:rPr>
                <w:rFonts w:hint="eastAsia" w:ascii="Arial" w:hAnsi="Arial" w:eastAsia="宋体" w:cs="Times New Roman"/>
                <w:lang w:val="en-US" w:eastAsia="zh-CN"/>
              </w:rPr>
              <w:t>So the rule on segment should be known between reader and device. There are 2 solutions to fix this issue.</w:t>
            </w:r>
          </w:p>
          <w:p>
            <w:pPr>
              <w:rPr>
                <w:rFonts w:hint="default" w:ascii="Arial" w:hAnsi="Arial" w:eastAsia="宋体" w:cs="Times New Roman"/>
                <w:lang w:val="en-US" w:eastAsia="zh-CN"/>
              </w:rPr>
            </w:pPr>
            <w:r>
              <w:rPr>
                <w:rFonts w:hint="eastAsia" w:ascii="Arial" w:hAnsi="Arial" w:eastAsia="宋体" w:cs="Times New Roman"/>
                <w:lang w:val="en-US" w:eastAsia="zh-CN"/>
              </w:rPr>
              <w:t>Solution 1: Add a note in IOT MAC spec to fix one default rule, e.g., from LSB to MSB.</w:t>
            </w:r>
          </w:p>
          <w:p>
            <w:pPr>
              <w:rPr>
                <w:rFonts w:hint="eastAsia" w:ascii="Arial" w:hAnsi="Arial" w:eastAsia="宋体" w:cs="Times New Roman"/>
                <w:lang w:val="en-US" w:eastAsia="zh-CN"/>
              </w:rPr>
            </w:pPr>
            <w:r>
              <w:rPr>
                <w:rFonts w:hint="eastAsia" w:ascii="Arial" w:hAnsi="Arial" w:eastAsia="宋体" w:cs="Times New Roman"/>
                <w:lang w:val="en-US" w:eastAsia="zh-CN"/>
              </w:rPr>
              <w:t>Solution 2: reader will configure a rule in R2D message, e.g., from LSB to MSB or from MSB to LSB.</w:t>
            </w:r>
          </w:p>
          <w:p>
            <w:pPr>
              <w:rPr>
                <w:rFonts w:hint="eastAsia" w:ascii="Arial" w:hAnsi="Arial" w:eastAsia="宋体" w:cs="Times New Roman"/>
                <w:lang w:val="en-US" w:eastAsia="zh-CN"/>
              </w:rPr>
            </w:pPr>
            <w:r>
              <w:rPr>
                <w:rFonts w:hint="eastAsia" w:ascii="Arial" w:hAnsi="Arial" w:eastAsia="宋体" w:cs="Times New Roman"/>
                <w:lang w:val="en-US" w:eastAsia="zh-CN"/>
              </w:rPr>
              <w:t xml:space="preserve">We think solution 1 is simple and enough, no necessary to have such configuration. </w:t>
            </w:r>
          </w:p>
          <w:p>
            <w:pPr>
              <w:rPr>
                <w:rFonts w:hint="default" w:ascii="Arial" w:hAnsi="Arial" w:eastAsia="宋体" w:cs="Times New Roman"/>
                <w:b/>
                <w:bCs/>
                <w:lang w:val="en-US" w:eastAsia="zh-CN"/>
              </w:rPr>
            </w:pPr>
            <w:r>
              <w:rPr>
                <w:rFonts w:hint="eastAsia" w:ascii="Arial" w:hAnsi="Arial" w:eastAsia="宋体" w:cs="Times New Roman"/>
                <w:b/>
                <w:bCs/>
                <w:lang w:val="en-US" w:eastAsia="zh-CN"/>
              </w:rPr>
              <w:t>Proposal 1: Add a note in IOT MAC spec to fix one default rule for segmentation, e.g., from LSB to MSB.</w:t>
            </w:r>
          </w:p>
          <w:p>
            <w:pPr>
              <w:spacing w:before="120" w:beforeLines="50"/>
              <w:rPr>
                <w:rFonts w:eastAsiaTheme="minorEastAsia"/>
                <w:i/>
                <w:iCs/>
                <w:color w:val="FF0000"/>
                <w:sz w:val="20"/>
                <w:szCs w:val="20"/>
                <w:lang w:val="en-GB"/>
              </w:rPr>
            </w:pPr>
          </w:p>
        </w:tc>
      </w:tr>
    </w:tbl>
    <w:p>
      <w:pPr>
        <w:rPr>
          <w:lang w:eastAsia="sv-SE"/>
        </w:rPr>
      </w:pPr>
    </w:p>
    <w:p>
      <w:pPr>
        <w:pStyle w:val="2"/>
        <w:sectPr>
          <w:footnotePr>
            <w:numRestart w:val="eachSect"/>
          </w:footnotePr>
          <w:pgSz w:w="16840" w:h="11907" w:orient="landscape"/>
          <w:pgMar w:top="1134" w:right="1418" w:bottom="1134" w:left="1134" w:header="680" w:footer="567" w:gutter="0"/>
          <w:cols w:space="720" w:num="1"/>
          <w:docGrid w:linePitch="326" w:charSpace="0"/>
        </w:sectPr>
      </w:pPr>
    </w:p>
    <w:p>
      <w:pPr>
        <w:pStyle w:val="2"/>
      </w:pPr>
      <w:r>
        <w:t>Conclusions</w:t>
      </w:r>
    </w:p>
    <w:p>
      <w:pPr>
        <w:rPr>
          <w:lang w:eastAsia="sv-SE"/>
        </w:rPr>
      </w:pPr>
      <w:r>
        <w:rPr>
          <w:lang w:eastAsia="sv-SE"/>
        </w:rPr>
        <w:t>The following proposals have been provided based on feedback to the above document:</w:t>
      </w:r>
    </w:p>
    <w:p>
      <w:pPr>
        <w:pStyle w:val="2"/>
      </w:pPr>
      <w:r>
        <w:t>Appendix (Optional)</w:t>
      </w:r>
    </w:p>
    <w:p>
      <w:r>
        <w:t>Agreements in RAN2#129 meeting and RAN2#129bis meeting:</w:t>
      </w:r>
    </w:p>
    <w:p>
      <w:r>
        <w:t></w:t>
      </w:r>
      <w:r>
        <w:tab/>
      </w:r>
      <w:r>
        <w:t xml:space="preserve">RAN2 understands that the service type of A-IoT (e.g. inventory, command) and whether the service is targeted for a single or multiple devices can always be provided. The approximate number of target devices can be provided if available.  </w:t>
      </w:r>
    </w:p>
    <w:p>
      <w:r>
        <w:t>8.2.2</w:t>
      </w:r>
      <w:r>
        <w:tab/>
      </w:r>
      <w:r>
        <w:t>A-IoT Paging</w:t>
      </w:r>
    </w:p>
    <w:p>
      <w:r>
        <w:t></w:t>
      </w:r>
      <w:r>
        <w:tab/>
      </w:r>
      <w:r>
        <w:t xml:space="preserve">Parallel service requests by the same reader is not supported.    </w:t>
      </w:r>
    </w:p>
    <w:p>
      <w:r>
        <w:t></w:t>
      </w:r>
      <w:r>
        <w:tab/>
      </w:r>
      <w:r>
        <w:t xml:space="preserve">The device is expected to only perform one procedure at a time.   </w:t>
      </w:r>
      <w:bookmarkStart w:id="23" w:name="_Hlk195549570"/>
      <w:r>
        <w:t xml:space="preserve">FFS device behaviour if multiple requests are received in parallel (if needed).  </w:t>
      </w:r>
    </w:p>
    <w:bookmarkEnd w:id="23"/>
    <w:p>
      <w:r>
        <w:t></w:t>
      </w:r>
      <w:r>
        <w:tab/>
      </w:r>
      <w:r>
        <w:t>The “transaction ID” can be generated by reader based on CN corelation ID.  FFS how reader will generate “transaction ID”.  FFS the size of transaction ID</w:t>
      </w:r>
    </w:p>
    <w:p>
      <w:r>
        <w:t></w:t>
      </w:r>
      <w:r>
        <w:tab/>
      </w:r>
      <w:r>
        <w:t>1 bit solution is excluded.   FFS the size.  Aim to have a reasonable size.</w:t>
      </w:r>
    </w:p>
    <w:p>
      <w:r>
        <w:t></w:t>
      </w:r>
      <w:r>
        <w:tab/>
      </w:r>
      <w:r>
        <w:t xml:space="preserve">RAN2 acknowledges that multi-reader scenario may exist but we will not specify something specific for this purpose.  We can rely on transaction ID and implementation to handle it.    </w:t>
      </w:r>
    </w:p>
    <w:p>
      <w:r>
        <w:t></w:t>
      </w:r>
      <w:r>
        <w:tab/>
      </w:r>
      <w:bookmarkStart w:id="24" w:name="_Hlk195549724"/>
      <w:r>
        <w:t>The “one identifier” in the paging message includes both the case of “one single device identifier” and “one group identifier”/”filtering criteria”, while the exact format of latter is supposed to be designed by SA2.</w:t>
      </w:r>
      <w:bookmarkEnd w:id="24"/>
    </w:p>
    <w:p>
      <w:r>
        <w:t></w:t>
      </w:r>
      <w:r>
        <w:tab/>
      </w:r>
      <w:bookmarkStart w:id="25" w:name="_Hlk195549795"/>
      <w:r>
        <w:t xml:space="preserve">The current assumption is that the paging identifier is transparent to the A-IoT MAC Layer and carried by upper layer.   </w:t>
      </w:r>
      <w:bookmarkEnd w:id="25"/>
      <w:r>
        <w:t>FFS if there is really a need for visibility in the MAC layer</w:t>
      </w:r>
    </w:p>
    <w:p>
      <w:r>
        <w:t></w:t>
      </w:r>
      <w:r>
        <w:tab/>
      </w:r>
      <w:bookmarkStart w:id="26" w:name="_Hlk195550032"/>
      <w:r>
        <w:t>the A-IoT paging message can include a number of msg1 resources</w:t>
      </w:r>
      <w:bookmarkEnd w:id="26"/>
    </w:p>
    <w:p>
      <w:r>
        <w:t></w:t>
      </w:r>
      <w:r>
        <w:tab/>
      </w:r>
      <w:r>
        <w:t>From RAN2 perspective, after initial paging message, the R2D transmission which determines the Msg1 resource(s), can be achieved by one of the below two ways, unless RAN1 concludes to use L1 signaling later:</w:t>
      </w:r>
    </w:p>
    <w:p>
      <w:r>
        <w:t></w:t>
      </w:r>
      <w:r>
        <w:tab/>
      </w:r>
      <w:r>
        <w:t>Way-1: introducing new R2D message other than the paging message, e.g., QueryRep-like; or</w:t>
      </w:r>
    </w:p>
    <w:p>
      <w:r>
        <w:t></w:t>
      </w:r>
      <w:r>
        <w:tab/>
      </w:r>
      <w:r>
        <w:t>Way-2: reusing the same paging message, using field(s) to indicate it is only to determine the Msg1 resource(s) and omitting the paging identifier (device ID/group ID) field</w:t>
      </w:r>
    </w:p>
    <w:p>
      <w:r>
        <w:t></w:t>
      </w:r>
      <w:r>
        <w:tab/>
      </w:r>
      <w:r>
        <w:t>The service type of A-IoT (e.g., inventory only, inventory + command) is not included in paging message.</w:t>
      </w:r>
    </w:p>
    <w:p>
      <w:bookmarkStart w:id="27" w:name="_Hlk195550154"/>
      <w:r>
        <w:t></w:t>
      </w:r>
      <w:r>
        <w:tab/>
      </w:r>
      <w:r>
        <w:t xml:space="preserve">FFS which solution if any for device behavior if it gets a new service request while one procedure is still ongoing or leave it to implementation.  </w:t>
      </w:r>
    </w:p>
    <w:bookmarkEnd w:id="27"/>
    <w:p>
      <w:r>
        <w:t></w:t>
      </w:r>
      <w:r>
        <w:tab/>
      </w:r>
      <w:r>
        <w:t>RAN2 aims to design Rel-19 AIoT R2D messages extensible to accommodate devices and features of future release.</w:t>
      </w:r>
    </w:p>
    <w:p>
      <w:bookmarkStart w:id="28" w:name="_Hlk195550313"/>
      <w:r>
        <w:t></w:t>
      </w:r>
      <w:r>
        <w:tab/>
      </w:r>
      <w:r>
        <w:t>Introduce an explicit 1 bit indication to indicate whether it is CFRA or CBRA per paging message</w:t>
      </w:r>
    </w:p>
    <w:bookmarkEnd w:id="28"/>
    <w:p>
      <w:r>
        <w:t></w:t>
      </w:r>
      <w:r>
        <w:tab/>
      </w:r>
      <w:bookmarkStart w:id="29" w:name="_Hlk195550373"/>
      <w:r>
        <w:t xml:space="preserve">A field indicating Paging ID length information is always included together with the paging ID field in the A-IoT paging message, except the case where no ID is included in the A-IoT paging message.   </w:t>
      </w:r>
      <w:bookmarkEnd w:id="29"/>
    </w:p>
    <w:p>
      <w:r>
        <w:t></w:t>
      </w:r>
      <w:r>
        <w:tab/>
      </w:r>
      <w:r>
        <w:t>The number of bits required for paging ID length field should be as small as possible.  This would require the number of different Paging ID lengths to be small.</w:t>
      </w:r>
    </w:p>
    <w:p>
      <w:r>
        <w:t></w:t>
      </w:r>
      <w:r>
        <w:tab/>
      </w:r>
      <w:r>
        <w:t xml:space="preserve">Send an LS to SA2 to tak this into account for their design.  </w:t>
      </w:r>
    </w:p>
    <w:p/>
    <w:p>
      <w:r>
        <w:t>8.2.3</w:t>
      </w:r>
      <w:r>
        <w:tab/>
      </w:r>
      <w:r>
        <w:t>A-IoT Random Access</w:t>
      </w:r>
    </w:p>
    <w:p>
      <w:r>
        <w:t></w:t>
      </w:r>
      <w:r>
        <w:tab/>
      </w:r>
      <w:r>
        <w:t>For Rel-19, only 3-step CBRA is supported for A-IoT</w:t>
      </w:r>
    </w:p>
    <w:p>
      <w:r>
        <w:t></w:t>
      </w:r>
      <w:r>
        <w:tab/>
      </w:r>
      <w:r>
        <w:t xml:space="preserve">We will specify both CBRA and CFRA. </w:t>
      </w:r>
    </w:p>
    <w:p>
      <w:r>
        <w:t></w:t>
      </w:r>
      <w:r>
        <w:tab/>
      </w:r>
      <w:r>
        <w:t xml:space="preserve">Re-use the subsequent paging message to trigger re-access.  There is no need to differentiate msg1 resource for initial access vs re-access.  </w:t>
      </w:r>
    </w:p>
    <w:p>
      <w:r>
        <w:t></w:t>
      </w:r>
      <w:r>
        <w:tab/>
      </w:r>
      <w:r>
        <w:t xml:space="preserve">NACK based mechanism is supported for D2R messages to determine re-access for at least msg3.  </w:t>
      </w:r>
      <w:bookmarkStart w:id="30" w:name="_Hlk195550460"/>
      <w:r>
        <w:t>FFS details including whether we need a timer or explicit message and when reader sends feedback</w:t>
      </w:r>
      <w:bookmarkEnd w:id="30"/>
    </w:p>
    <w:p>
      <w:r>
        <w:t></w:t>
      </w:r>
      <w:r>
        <w:tab/>
      </w:r>
      <w:r>
        <w:t xml:space="preserve">RAN2 assumes that device randomly selects among FDMA occasions as the baseline. </w:t>
      </w:r>
    </w:p>
    <w:p/>
    <w:p>
      <w:r>
        <w:t></w:t>
      </w:r>
      <w:r>
        <w:tab/>
      </w:r>
      <w:r>
        <w:t>In case of CBRA, only 16 bits random ID is included in Msg1</w:t>
      </w:r>
      <w:bookmarkStart w:id="31" w:name="_Hlk195550547"/>
      <w:r>
        <w:t>.  FFS can be revisited if message type will be needed for other D2R messages purposes</w:t>
      </w:r>
      <w:bookmarkEnd w:id="31"/>
    </w:p>
    <w:p>
      <w:r>
        <w:t></w:t>
      </w:r>
      <w:r>
        <w:tab/>
      </w:r>
      <w:r>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r>
        <w:t></w:t>
      </w:r>
      <w:r>
        <w:tab/>
      </w:r>
      <w: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r>
        <w:t></w:t>
      </w:r>
      <w:r>
        <w:tab/>
      </w:r>
      <w:r>
        <w:t xml:space="preserve">Assumption: The R2D message does not include slot number/count down number.  </w:t>
      </w:r>
    </w:p>
    <w:p>
      <w:r>
        <w:t></w:t>
      </w:r>
      <w:bookmarkStart w:id="32" w:name="_Hlk195554115"/>
      <w:r>
        <w:tab/>
      </w:r>
      <w:r>
        <w:t>A-IoT Msg2 contains one or multiple echoed random ID(s) from A-IoT Msg1 of different A-IoT devices.</w:t>
      </w:r>
      <w:bookmarkEnd w:id="32"/>
    </w:p>
    <w:p>
      <w:r>
        <w:t></w:t>
      </w:r>
      <w:r>
        <w:tab/>
      </w:r>
      <w:r>
        <w:t>Same Msg2 format is used for initial transmission and retransmission of Msg2.</w:t>
      </w:r>
    </w:p>
    <w:p>
      <w:r>
        <w:t></w:t>
      </w:r>
      <w:r>
        <w:tab/>
      </w:r>
      <w: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r>
        <w:t></w:t>
      </w:r>
      <w:r>
        <w:tab/>
      </w:r>
      <w:bookmarkStart w:id="33" w:name="_Hlk195550965"/>
      <w:r>
        <w:t xml:space="preserve">For msg3, we rely on whether the device receives NACK indication </w:t>
      </w:r>
      <w:bookmarkStart w:id="34" w:name="_Hlk195551018"/>
      <w:r>
        <w:t>before subsequent R2D message to determine re-access</w:t>
      </w:r>
      <w:bookmarkEnd w:id="34"/>
      <w:r>
        <w:t>.    No need for a timer</w:t>
      </w:r>
      <w:bookmarkStart w:id="35" w:name="_Hlk195551101"/>
      <w:r>
        <w:t>.   FFS whether subsequent R2D message is trigger message or paging</w:t>
      </w:r>
      <w:bookmarkEnd w:id="35"/>
    </w:p>
    <w:bookmarkEnd w:id="33"/>
    <w:p>
      <w:r>
        <w:t></w:t>
      </w:r>
      <w:r>
        <w:tab/>
      </w:r>
      <w:bookmarkStart w:id="36" w:name="_Hlk195551132"/>
      <w:r>
        <w:t>For CFRA, NACK feedback and re-access is not supported.  FFS how to achieve</w:t>
      </w:r>
      <w:bookmarkEnd w:id="36"/>
    </w:p>
    <w:p>
      <w:r>
        <w:t></w:t>
      </w:r>
      <w:r>
        <w:tab/>
      </w:r>
      <w:bookmarkStart w:id="37" w:name="_Hlk195556004"/>
      <w:r>
        <w:t>FFS on end of procedure</w:t>
      </w:r>
      <w:bookmarkEnd w:id="37"/>
    </w:p>
    <w:p/>
    <w:p>
      <w:r>
        <w:t>8.2.4</w:t>
      </w:r>
      <w:r>
        <w:tab/>
      </w:r>
      <w:r>
        <w:t>A-IoT Data Transmission and Other general aspects</w:t>
      </w:r>
    </w:p>
    <w:p>
      <w:r>
        <w:tab/>
      </w:r>
      <w:bookmarkStart w:id="38" w:name="_Hlk195552143"/>
      <w:r>
        <w:t xml:space="preserve">For CBRA, it is up to Reader to decide whether to reuse the random ID as the AS ID or to assign a new AS ID.   </w:t>
      </w:r>
      <w:bookmarkEnd w:id="38"/>
      <w:r>
        <w:t xml:space="preserve">FFS how this is signalled, which message is used and size of AS ID.   </w:t>
      </w:r>
    </w:p>
    <w:p>
      <w:r>
        <w:tab/>
      </w:r>
      <w:r>
        <w:t xml:space="preserve">From device perspective, it is only required to use one AS ID.     </w:t>
      </w:r>
    </w:p>
    <w:p>
      <w:r>
        <w:tab/>
      </w:r>
      <w:r>
        <w:t>CFRA is not supported for group ID</w:t>
      </w:r>
    </w:p>
    <w:p>
      <w:r>
        <w:tab/>
      </w:r>
      <w:r>
        <w:t>RAN2 assumes, AS ID is needed for CFRA at least for inventory + command procedure</w:t>
      </w:r>
    </w:p>
    <w:p>
      <w:r>
        <w:tab/>
      </w:r>
      <w:r>
        <w:t>For CFRA, if a valid AS ID is not already assigned, continue the discussion on AS-ID assignment based on the following options:</w:t>
      </w:r>
    </w:p>
    <w:p>
      <w:r>
        <w:tab/>
      </w:r>
      <w:r>
        <w:t>Option 2: the device includes a random ID in “Msg 1”. And same as CBRA, it is up to Reader to decide whether to reuse the random ID as the AS ID or to assign a new AS ID.</w:t>
      </w:r>
    </w:p>
    <w:p>
      <w:r>
        <w:tab/>
      </w:r>
      <w:r>
        <w:t>Option 3: New “Msg 2” for AS ID assignment, complementary option or independent from option 2</w:t>
      </w:r>
    </w:p>
    <w:p>
      <w:r>
        <w:t>Option 4: “Msg 2” (including the “Command”) for AS ID assignment, complementary option or independent from option 2</w:t>
      </w:r>
    </w:p>
    <w:p>
      <w:bookmarkStart w:id="39" w:name="_Hlk195554768"/>
      <w:r>
        <w:tab/>
      </w:r>
      <w:bookmarkStart w:id="40" w:name="_Hlk195554812"/>
      <w:r>
        <w:t>To support segmentation, a 1 bit indication is introduced to indicate whether there is more data or not, if SA2 indicates that CN can provide an estimated expected D2R message size.   If not possible</w:t>
      </w:r>
      <w:bookmarkEnd w:id="40"/>
      <w:r>
        <w:t xml:space="preserve">, FFS if the 1 bit is sufficient.   </w:t>
      </w:r>
    </w:p>
    <w:bookmarkEnd w:id="39"/>
    <w:p>
      <w:r>
        <w:tab/>
      </w:r>
      <w:r>
        <w:t xml:space="preserve">Segment retransmission is supported.  </w:t>
      </w:r>
    </w:p>
    <w:p>
      <w:r>
        <w:tab/>
      </w:r>
      <w:bookmarkStart w:id="41" w:name="_Hlk195554887"/>
      <w:r>
        <w:t xml:space="preserve">For segment retransmission, reader explicitly indicates an offset in the MAC layer– e.g. number of bits successfully received so far (from the start).  </w:t>
      </w:r>
      <w:bookmarkEnd w:id="41"/>
      <w:r>
        <w:t>FFS This implies that unsegmented packet can also be retransmitted.   FFS if this applies to msg3</w:t>
      </w:r>
    </w:p>
    <w:p>
      <w:r>
        <w:tab/>
      </w:r>
      <w:r>
        <w:t>R2D segmentation is not supported for R19 A-IoT.</w:t>
      </w:r>
    </w:p>
    <w:p>
      <w:r>
        <w:tab/>
      </w:r>
      <w:r>
        <w:t>From RAN2 perspective only the following types of procedures will be considered in the normative phase: “Inventory only” and “Inventory and command”.</w:t>
      </w:r>
    </w:p>
    <w:p>
      <w:r>
        <w:tab/>
      </w:r>
      <w:r>
        <w:t xml:space="preserve">AS ID is applied for Inventory + command case; </w:t>
      </w:r>
    </w:p>
    <w:p>
      <w:r>
        <w:tab/>
      </w:r>
      <w:r>
        <w:t>AS ID is not included in D2R message except Msg 1 (RN16 in Msg 1 has been agreed.</w:t>
      </w:r>
    </w:p>
    <w:p>
      <w:r>
        <w:tab/>
      </w:r>
      <w:r>
        <w:t>For both CFRA and CBRA, the AS ID size is same as RN 16, i.e. 16 bits.</w:t>
      </w:r>
    </w:p>
    <w:p>
      <w:r>
        <w:tab/>
      </w:r>
      <w:r>
        <w:t xml:space="preserve">Do not specify the reader behaviour on how exactly the ASID is generated. </w:t>
      </w:r>
    </w:p>
    <w:p>
      <w:r>
        <w:tab/>
      </w:r>
      <w:r>
        <w:t>The device releases the AS ID upon power off (no stage 3 specification impact);</w:t>
      </w:r>
    </w:p>
    <w:p>
      <w:r>
        <w:tab/>
      </w:r>
      <w:r>
        <w:t>The device only keeps one AS ID at a time.</w:t>
      </w:r>
    </w:p>
    <w:p>
      <w:bookmarkStart w:id="42" w:name="_Hlk195555353"/>
      <w:r>
        <w:tab/>
      </w:r>
      <w:r>
        <w:t>For CFRA, command message is used for AS ID assignment</w:t>
      </w:r>
    </w:p>
    <w:bookmarkEnd w:id="42"/>
    <w:p>
      <w:bookmarkStart w:id="43" w:name="_Hlk195552262"/>
      <w:r>
        <w:tab/>
      </w:r>
      <w:r>
        <w:t>For CBRA, Msg 2 is used for AS ID assignment</w:t>
      </w:r>
    </w:p>
    <w:bookmarkEnd w:id="43"/>
    <w:p>
      <w:r>
        <w:tab/>
      </w:r>
      <w:r>
        <w:t>The device releases the AS ID at least:</w:t>
      </w:r>
    </w:p>
    <w:p>
      <w:r>
        <w:tab/>
      </w:r>
      <w:r>
        <w:t>- upon receiving Paging with new transaction id for that device, i.e. different session/service</w:t>
      </w:r>
    </w:p>
    <w:p>
      <w:r>
        <w:tab/>
      </w:r>
      <w:r>
        <w:t>- when it triggers new msg1 transmission as a result of receiving Paging message (i.e. it has to generate a random ID for CBRA)</w:t>
      </w:r>
    </w:p>
    <w:p>
      <w:r>
        <w:tab/>
      </w:r>
      <w:bookmarkStart w:id="44" w:name="_Hlk195555293"/>
      <w:r>
        <w:t xml:space="preserve">- FFS other cases for release ASID to avoid keeping it indefinitely.  </w:t>
      </w:r>
      <w:bookmarkEnd w:id="44"/>
    </w:p>
    <w:p>
      <w:r>
        <w:tab/>
      </w:r>
      <w:bookmarkStart w:id="45" w:name="_Hlk195555081"/>
      <w:r>
        <w:t>For the retransmission of the first segment/unsegmented D2R message</w:t>
      </w:r>
      <w:bookmarkEnd w:id="45"/>
      <w:r>
        <w:t xml:space="preserve">, the reader sends the R2D message by including the upper layer command again.  </w:t>
      </w:r>
      <w:bookmarkStart w:id="46" w:name="_Hlk195555053"/>
      <w:r>
        <w:t>FFS whether offset zero is always included.</w:t>
      </w:r>
      <w:bookmarkEnd w:id="46"/>
    </w:p>
    <w:p>
      <w:bookmarkStart w:id="47" w:name="_Hlk195554997"/>
      <w:r>
        <w:tab/>
      </w:r>
      <w:r>
        <w:t xml:space="preserve">FFS whether the reader always includes the command for retransmission of segments.  </w:t>
      </w:r>
    </w:p>
    <w:bookmarkEnd w:id="47"/>
    <w:p>
      <w:bookmarkStart w:id="48" w:name="_Hlk195554972"/>
      <w:r>
        <w:tab/>
      </w:r>
      <w:r>
        <w:t>1-bit indication is sufficient to indicate whether more D2R data will be sent</w:t>
      </w:r>
    </w:p>
    <w:bookmarkEnd w:id="48"/>
    <w:p>
      <w:r>
        <w:tab/>
      </w:r>
      <w:r>
        <w:t>For inventory response, RAN2 assumes that segmentation is not applied.  RAN2 assumes that the reader can avoid segmentation by reader being aware of inventory response size.  Notify SA2 about this assumption.</w:t>
      </w:r>
    </w:p>
    <w:p/>
    <w:p>
      <w:r>
        <w:t>Agreements on MAC PDU format design</w:t>
      </w:r>
    </w:p>
    <w:p>
      <w:r>
        <w:tab/>
      </w:r>
      <w:r>
        <w:t xml:space="preserve">Aim to design simple MAC PDU format design </w:t>
      </w:r>
    </w:p>
    <w:p>
      <w:bookmarkStart w:id="49" w:name="_Hlk195556100"/>
      <w:r>
        <w:tab/>
      </w:r>
      <w:r>
        <w:t>Support multiplexing of information for multiple devices in R2D message for msg2.  FFS others for multicast messages</w:t>
      </w:r>
    </w:p>
    <w:bookmarkEnd w:id="49"/>
    <w:p>
      <w:bookmarkStart w:id="50" w:name="_Hlk195556177"/>
      <w:r>
        <w:tab/>
      </w:r>
      <w:r>
        <w:t xml:space="preserve">At least the following field are required for at least for R2D in the MAC header– message type, length for SDU and variable part(s).   </w:t>
      </w:r>
    </w:p>
    <w:bookmarkEnd w:id="50"/>
    <w:p>
      <w:r>
        <w:tab/>
      </w:r>
      <w:bookmarkStart w:id="51" w:name="_Hlk195556517"/>
      <w:r>
        <w:t>FFS whether for D2R we need message type field</w:t>
      </w:r>
      <w:bookmarkEnd w:id="51"/>
      <w:r>
        <w:t>, any length and need for padding</w:t>
      </w:r>
    </w:p>
    <w:p>
      <w:r>
        <w:tab/>
      </w:r>
      <w:r>
        <w:t xml:space="preserve">Specify message types and contents.  As starting point consider the following MAC message types.  </w:t>
      </w:r>
    </w:p>
    <w:p>
      <w:r>
        <w:t></w:t>
      </w:r>
      <w:r>
        <w:tab/>
      </w:r>
      <w:r>
        <w:t>R2D MAC PDU (Paging/R2D trigger (depending on agreement on WF))</w:t>
      </w:r>
    </w:p>
    <w:p>
      <w:r>
        <w:t></w:t>
      </w:r>
      <w:r>
        <w:tab/>
      </w:r>
      <w:r>
        <w:t>D2R MAC PDU (MSG1) (FFS if this requires a MAC header or not)</w:t>
      </w:r>
      <w:r>
        <w:tab/>
      </w:r>
      <w:r>
        <w:tab/>
      </w:r>
    </w:p>
    <w:p>
      <w:pPr>
        <w:rPr>
          <w:lang w:val="pt-BR"/>
        </w:rPr>
      </w:pPr>
      <w:r>
        <w:t></w:t>
      </w:r>
      <w:r>
        <w:rPr>
          <w:lang w:val="pt-BR"/>
        </w:rPr>
        <w:tab/>
      </w:r>
      <w:r>
        <w:rPr>
          <w:lang w:val="pt-BR"/>
        </w:rPr>
        <w:t>R2D MAC PDU (MSG2)</w:t>
      </w:r>
    </w:p>
    <w:p>
      <w:pPr>
        <w:rPr>
          <w:lang w:val="pt-BR"/>
        </w:rPr>
      </w:pPr>
      <w:r>
        <w:t></w:t>
      </w:r>
      <w:r>
        <w:rPr>
          <w:lang w:val="pt-BR"/>
        </w:rPr>
        <w:tab/>
      </w:r>
      <w:r>
        <w:rPr>
          <w:lang w:val="pt-BR"/>
        </w:rPr>
        <w:t>D2R MAC PDU (MSG3 and data)</w:t>
      </w:r>
    </w:p>
    <w:p>
      <w:pPr>
        <w:rPr>
          <w:lang w:val="pt-BR"/>
        </w:rPr>
      </w:pPr>
      <w:r>
        <w:t></w:t>
      </w:r>
      <w:r>
        <w:rPr>
          <w:lang w:val="pt-BR"/>
        </w:rPr>
        <w:tab/>
      </w:r>
      <w:r>
        <w:rPr>
          <w:lang w:val="pt-BR"/>
        </w:rPr>
        <w:t>R2D MAC PDU (R2D data)</w:t>
      </w:r>
    </w:p>
    <w:p>
      <w:r>
        <w:t></w:t>
      </w:r>
      <w:r>
        <w:tab/>
      </w:r>
      <w:bookmarkStart w:id="52" w:name="_Hlk195556490"/>
      <w:r>
        <w:t xml:space="preserve">Other message types are FFS.  The message types may evolve based on functionality agreements.  </w:t>
      </w:r>
      <w:bookmarkEnd w:id="52"/>
    </w:p>
    <w:p>
      <w:r>
        <w:tab/>
      </w:r>
      <w:r>
        <w:t>The MAC PDU should be byte-aligned, assuming the allocated TBS value is in the unit of byte.  The actual TBS value depends on RAN1.   FFS for R2D trigger message</w:t>
      </w:r>
    </w:p>
    <w:p>
      <w:r>
        <w:tab/>
      </w:r>
      <w:r>
        <w:t>RAN2 assumes that the upper layer data SDU is byte-aligned, and an LS can be sent to CT1.</w:t>
      </w:r>
    </w:p>
    <w:p>
      <w:bookmarkStart w:id="53" w:name="_Hlk195556484"/>
      <w:r>
        <w:tab/>
      </w:r>
      <w:bookmarkStart w:id="54" w:name="_Hlk195556550"/>
      <w:r>
        <w:t xml:space="preserve">The D2R MAC PDU size will correspond to the TBS size indicated in the R2D message </w:t>
      </w:r>
    </w:p>
    <w:bookmarkEnd w:id="53"/>
    <w:bookmarkEnd w:id="54"/>
    <w:p>
      <w:r>
        <w:tab/>
      </w:r>
      <w:r>
        <w:t xml:space="preserve">The MAC padding is supported at least for D2R from RAN2 perspective.   The device includes padding bits if there is no more data and there is still space available in the TBS.  </w:t>
      </w:r>
    </w:p>
    <w:p>
      <w:bookmarkStart w:id="55" w:name="_Hlk195556317"/>
      <w:r>
        <w:tab/>
      </w:r>
      <w:r>
        <w:t xml:space="preserve">In case where MAC PDU includes both MAC SDU and padding, for D2R a field to indicate how many SDU bits are present is required.  </w:t>
      </w:r>
      <w:bookmarkEnd w:id="55"/>
      <w:bookmarkStart w:id="56" w:name="_Hlk195556384"/>
      <w:r>
        <w:t>FFS how this is provided (i.e. SDU length field or padding length field).  The size of length field is FFS.</w:t>
      </w:r>
      <w:bookmarkEnd w:id="56"/>
    </w:p>
    <w:p/>
    <w:p>
      <w:r>
        <w:t xml:space="preserve">Agreements in RAN2#130 meeting </w:t>
      </w:r>
    </w:p>
    <w:p>
      <w:pPr>
        <w:pStyle w:val="43"/>
        <w:ind w:left="363"/>
        <w:rPr>
          <w:lang w:val="en-US"/>
        </w:rPr>
      </w:pPr>
      <w:r>
        <w:rPr>
          <w:lang w:val="en-US"/>
        </w:rPr>
        <w:t>1</w:t>
      </w:r>
      <w:r>
        <w:rPr>
          <w:lang w:val="en-US"/>
        </w:rPr>
        <w:tab/>
      </w:r>
      <w:r>
        <w:rPr>
          <w:lang w:val="en-US"/>
        </w:rPr>
        <w:t>Use as baseline the following message names, field names and definitions are to be used in A-IoT MAC:</w:t>
      </w:r>
    </w:p>
    <w:p>
      <w:pPr>
        <w:pStyle w:val="43"/>
        <w:ind w:left="544"/>
        <w:rPr>
          <w:lang w:val="en-US"/>
        </w:rPr>
      </w:pPr>
      <w:r>
        <w:rPr>
          <w:lang w:val="en-US"/>
        </w:rPr>
        <w:t>−</w:t>
      </w:r>
      <w:r>
        <w:rPr>
          <w:lang w:val="en-US"/>
        </w:rPr>
        <w:tab/>
      </w:r>
      <w:r>
        <w:rPr>
          <w:lang w:val="en-US"/>
        </w:rPr>
        <w:t>Message name: A-IoT Paging message, Access Trigger message, Random ID message, Random ID Response message, R2D Upper Layer Data Transfer message, D2R Upper Layer Data Transfer message.</w:t>
      </w:r>
    </w:p>
    <w:p>
      <w:pPr>
        <w:pStyle w:val="43"/>
        <w:ind w:left="544"/>
        <w:rPr>
          <w:lang w:val="en-US"/>
        </w:rPr>
      </w:pPr>
      <w:r>
        <w:rPr>
          <w:lang w:val="en-US"/>
        </w:rPr>
        <w:t>−</w:t>
      </w:r>
      <w:r>
        <w:rPr>
          <w:lang w:val="en-US"/>
        </w:rPr>
        <w:tab/>
      </w:r>
      <w:r>
        <w:rPr>
          <w:lang w:val="en-US"/>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pPr>
        <w:pStyle w:val="43"/>
        <w:ind w:left="544"/>
        <w:rPr>
          <w:lang w:val="en-US"/>
        </w:rPr>
      </w:pPr>
      <w:r>
        <w:rPr>
          <w:lang w:val="en-US"/>
        </w:rPr>
        <w:t>−</w:t>
      </w:r>
      <w:r>
        <w:rPr>
          <w:lang w:val="en-US"/>
        </w:rPr>
        <w:tab/>
      </w:r>
      <w:r>
        <w:rPr>
          <w:lang w:val="en-US"/>
        </w:rPr>
        <w:t xml:space="preserve">Definitions: </w:t>
      </w:r>
    </w:p>
    <w:p>
      <w:pPr>
        <w:pStyle w:val="43"/>
        <w:ind w:left="726"/>
        <w:rPr>
          <w:lang w:val="en-US"/>
        </w:rPr>
      </w:pPr>
      <w:r>
        <w:rPr>
          <w:lang w:val="en-US"/>
        </w:rPr>
        <w:t>o</w:t>
      </w:r>
      <w:r>
        <w:rPr>
          <w:lang w:val="en-US"/>
        </w:rPr>
        <w:tab/>
      </w:r>
      <w:r>
        <w:rPr>
          <w:lang w:val="en-US"/>
        </w:rPr>
        <w:t>Access occasion: A time-frequency resource for device(s) to transmit Msg1 (i.e., the Random ID message) during a CBRA procedure.</w:t>
      </w:r>
    </w:p>
    <w:p>
      <w:pPr>
        <w:pStyle w:val="43"/>
        <w:ind w:left="726"/>
        <w:rPr>
          <w:lang w:val="en-US"/>
        </w:rPr>
      </w:pPr>
      <w:r>
        <w:rPr>
          <w:lang w:val="en-US"/>
        </w:rPr>
        <w:t>o</w:t>
      </w:r>
      <w:r>
        <w:rPr>
          <w:lang w:val="en-US"/>
        </w:rPr>
        <w:tab/>
      </w:r>
      <w:r>
        <w:rPr>
          <w:lang w:val="en-US"/>
        </w:rPr>
        <w:t>AS ID: The AS layer identifier to address the specific device for R2D reception and D2R scheduling</w:t>
      </w:r>
    </w:p>
    <w:p>
      <w:pPr>
        <w:pStyle w:val="43"/>
        <w:ind w:left="363"/>
        <w:rPr>
          <w:lang w:val="en-US"/>
        </w:rPr>
      </w:pPr>
      <w:r>
        <w:rPr>
          <w:lang w:val="en-US"/>
        </w:rPr>
        <w:t>2</w:t>
      </w:r>
      <w:r>
        <w:rPr>
          <w:lang w:val="en-US"/>
        </w:rPr>
        <w:tab/>
      </w:r>
      <w:r>
        <w:rPr>
          <w:lang w:val="en-US"/>
        </w:rPr>
        <w:t>One bit indication is needed for each echoed random ID in Msg2 to indicate whether AS ID is present (i.e., assigned by reader) for this random ID.</w:t>
      </w:r>
    </w:p>
    <w:p>
      <w:pPr>
        <w:pStyle w:val="43"/>
        <w:ind w:left="363"/>
        <w:rPr>
          <w:lang w:val="en-US"/>
        </w:rPr>
      </w:pPr>
      <w:r>
        <w:rPr>
          <w:lang w:val="en-US"/>
        </w:rPr>
        <w:t>3</w:t>
      </w:r>
      <w:r>
        <w:rPr>
          <w:lang w:val="en-US"/>
        </w:rPr>
        <w:tab/>
      </w:r>
      <w:r>
        <w:rPr>
          <w:lang w:val="en-US"/>
        </w:rPr>
        <w:t>NACK feedback is defined as an explicit message (i.e. new message type).  AS ID(s) is/are included to indicate the failure for given device(s).   Multiplexing of NACK feedback is supported in one message</w:t>
      </w:r>
    </w:p>
    <w:p>
      <w:pPr>
        <w:pStyle w:val="43"/>
        <w:ind w:left="363"/>
        <w:rPr>
          <w:lang w:val="en-US"/>
        </w:rPr>
      </w:pPr>
      <w:r>
        <w:rPr>
          <w:lang w:val="en-US"/>
        </w:rPr>
        <w:t>4</w:t>
      </w:r>
      <w:r>
        <w:rPr>
          <w:lang w:val="en-US"/>
        </w:rPr>
        <w:tab/>
      </w:r>
      <w:r>
        <w:rPr>
          <w:lang w:val="en-US"/>
        </w:rPr>
        <w:t>Assume two transport channels are introduced between A-IoT MAC and PHY. One is for R2D, and the other is for D2R. Neither logical channel concept nor SAP is defined for the interface between A-IoT MAC and upper layers.</w:t>
      </w:r>
    </w:p>
    <w:p>
      <w:pPr>
        <w:pStyle w:val="43"/>
      </w:pPr>
    </w:p>
    <w:p>
      <w:pPr>
        <w:pStyle w:val="43"/>
        <w:pBdr>
          <w:top w:val="single" w:color="auto" w:sz="4" w:space="1"/>
          <w:left w:val="single" w:color="auto" w:sz="4" w:space="4"/>
          <w:bottom w:val="single" w:color="auto" w:sz="4" w:space="1"/>
          <w:right w:val="single" w:color="auto" w:sz="4" w:space="4"/>
        </w:pBdr>
        <w:rPr>
          <w:b/>
          <w:bCs/>
        </w:rPr>
      </w:pPr>
      <w:r>
        <w:rPr>
          <w:b/>
          <w:bCs/>
        </w:rPr>
        <w:t xml:space="preserve">Agreements on parallel service request </w:t>
      </w:r>
    </w:p>
    <w:p>
      <w:pPr>
        <w:pStyle w:val="43"/>
        <w:numPr>
          <w:ilvl w:val="0"/>
          <w:numId w:val="16"/>
        </w:numPr>
        <w:pBdr>
          <w:top w:val="single" w:color="auto" w:sz="4" w:space="1"/>
          <w:left w:val="single" w:color="auto" w:sz="4" w:space="4"/>
          <w:bottom w:val="single" w:color="auto" w:sz="4" w:space="1"/>
          <w:right w:val="single" w:color="auto" w:sz="4" w:space="4"/>
        </w:pBdr>
      </w:pPr>
      <w:r>
        <w:t xml:space="preserve">Rel-19 devices are not expected to receive parallel service request for overlapping reader scenario based on network implementation.   Capture this in stage 2 specification.  </w:t>
      </w:r>
    </w:p>
    <w:p>
      <w:pPr>
        <w:pStyle w:val="43"/>
        <w:numPr>
          <w:ilvl w:val="0"/>
          <w:numId w:val="16"/>
        </w:numPr>
        <w:pBdr>
          <w:top w:val="single" w:color="auto" w:sz="4" w:space="1"/>
          <w:left w:val="single" w:color="auto" w:sz="4" w:space="4"/>
          <w:bottom w:val="single" w:color="auto" w:sz="4" w:space="1"/>
          <w:right w:val="single" w:color="auto" w:sz="4" w:space="4"/>
        </w:pBdr>
      </w:pPr>
      <w:r>
        <w:t xml:space="preserve">The Rel-19 device always responds to the new service indicated by the received paging message applicable for that device.  Capture this in stage 3 specification.    </w:t>
      </w:r>
    </w:p>
    <w:p>
      <w:pPr>
        <w:pStyle w:val="43"/>
        <w:numPr>
          <w:ilvl w:val="0"/>
          <w:numId w:val="16"/>
        </w:numPr>
        <w:pBdr>
          <w:top w:val="single" w:color="auto" w:sz="4" w:space="1"/>
          <w:left w:val="single" w:color="auto" w:sz="4" w:space="4"/>
          <w:bottom w:val="single" w:color="auto" w:sz="4" w:space="1"/>
          <w:right w:val="single" w:color="auto" w:sz="4" w:space="4"/>
        </w:pBdr>
      </w:pPr>
      <w:r>
        <w:t>Send LS to RAN3 to notify them of agreements 1 and 2</w:t>
      </w:r>
    </w:p>
    <w:p>
      <w:pPr>
        <w:pStyle w:val="43"/>
        <w:numPr>
          <w:ilvl w:val="0"/>
          <w:numId w:val="16"/>
        </w:numPr>
        <w:pBdr>
          <w:top w:val="single" w:color="auto" w:sz="4" w:space="1"/>
          <w:left w:val="single" w:color="auto" w:sz="4" w:space="4"/>
          <w:bottom w:val="single" w:color="auto" w:sz="4" w:space="1"/>
          <w:right w:val="single" w:color="auto" w:sz="4" w:space="4"/>
        </w:pBdr>
      </w:pPr>
      <w:r>
        <w:t>Parallel service request for overlapping reader scenario can be addressed in Rel-20</w:t>
      </w:r>
    </w:p>
    <w:p>
      <w:pPr>
        <w:pStyle w:val="84"/>
      </w:pPr>
    </w:p>
    <w:p>
      <w:pPr>
        <w:pStyle w:val="43"/>
        <w:pBdr>
          <w:top w:val="single" w:color="auto" w:sz="4" w:space="1"/>
          <w:left w:val="single" w:color="auto" w:sz="4" w:space="4"/>
          <w:bottom w:val="single" w:color="auto" w:sz="4" w:space="1"/>
          <w:right w:val="single" w:color="auto" w:sz="4" w:space="4"/>
        </w:pBdr>
        <w:rPr>
          <w:b/>
          <w:bCs/>
        </w:rPr>
      </w:pPr>
      <w:r>
        <w:rPr>
          <w:b/>
          <w:bCs/>
        </w:rPr>
        <w:t xml:space="preserve">Agreements on paging </w:t>
      </w:r>
    </w:p>
    <w:p>
      <w:pPr>
        <w:pStyle w:val="43"/>
        <w:numPr>
          <w:ilvl w:val="0"/>
          <w:numId w:val="17"/>
        </w:numPr>
        <w:pBdr>
          <w:top w:val="single" w:color="auto" w:sz="4" w:space="1"/>
          <w:left w:val="single" w:color="auto" w:sz="4" w:space="4"/>
          <w:bottom w:val="single" w:color="auto" w:sz="4" w:space="1"/>
          <w:right w:val="single" w:color="auto" w:sz="4" w:space="4"/>
        </w:pBdr>
      </w:pPr>
      <w:r>
        <w:t xml:space="preserve">For CFRA, as a baseline the fields related to the transaction ID, indication of paging ID present/absent and number of access occasions are absent.  FFS on the need for the transaction ID for command case.  </w:t>
      </w:r>
    </w:p>
    <w:p>
      <w:pPr>
        <w:pStyle w:val="43"/>
        <w:numPr>
          <w:ilvl w:val="0"/>
          <w:numId w:val="17"/>
        </w:numPr>
        <w:pBdr>
          <w:top w:val="single" w:color="auto" w:sz="4" w:space="1"/>
          <w:left w:val="single" w:color="auto" w:sz="4" w:space="4"/>
          <w:bottom w:val="single" w:color="auto" w:sz="4" w:space="1"/>
          <w:right w:val="single" w:color="auto" w:sz="4" w:space="4"/>
        </w:pBdr>
      </w:pPr>
      <w:r>
        <w:t xml:space="preserve">For CFRA, the device always responds to paging regardless of transaction ID (if we put a transaction ID) (i.e. as long as it is addressed to the corresponding device).  </w:t>
      </w:r>
    </w:p>
    <w:p>
      <w:pPr>
        <w:pStyle w:val="43"/>
        <w:numPr>
          <w:ilvl w:val="0"/>
          <w:numId w:val="17"/>
        </w:numPr>
        <w:pBdr>
          <w:top w:val="single" w:color="auto" w:sz="4" w:space="1"/>
          <w:left w:val="single" w:color="auto" w:sz="4" w:space="4"/>
          <w:bottom w:val="single" w:color="auto" w:sz="4" w:space="1"/>
          <w:right w:val="single" w:color="auto" w:sz="4" w:space="4"/>
        </w:pBdr>
      </w:pPr>
      <w:r>
        <w:t xml:space="preserve">To ensure forward compatibility for paging with multiple identifiers, introduce at least one R field.   FFS if more than one R bit is required.   </w:t>
      </w:r>
    </w:p>
    <w:p>
      <w:pPr>
        <w:pStyle w:val="43"/>
        <w:numPr>
          <w:ilvl w:val="0"/>
          <w:numId w:val="17"/>
        </w:numPr>
        <w:pBdr>
          <w:top w:val="single" w:color="auto" w:sz="4" w:space="1"/>
          <w:left w:val="single" w:color="auto" w:sz="4" w:space="4"/>
          <w:bottom w:val="single" w:color="auto" w:sz="4" w:space="1"/>
          <w:right w:val="single" w:color="auto" w:sz="4" w:space="4"/>
        </w:pBdr>
      </w:pPr>
      <w:r>
        <w:t xml:space="preserve">Rel-19 devices would ignore the content of future release instead of ignoring the whole paging message.  </w:t>
      </w:r>
    </w:p>
    <w:p>
      <w:pPr>
        <w:pStyle w:val="43"/>
        <w:numPr>
          <w:ilvl w:val="0"/>
          <w:numId w:val="17"/>
        </w:numPr>
        <w:pBdr>
          <w:top w:val="single" w:color="auto" w:sz="4" w:space="1"/>
          <w:left w:val="single" w:color="auto" w:sz="4" w:space="4"/>
          <w:bottom w:val="single" w:color="auto" w:sz="4" w:space="1"/>
          <w:right w:val="single" w:color="auto" w:sz="4" w:space="4"/>
        </w:pBdr>
      </w:pPr>
      <w:r>
        <w:t>Issue (1-4) For number of access occasions introduce exponential way, 4 bits, value range FFS</w:t>
      </w:r>
    </w:p>
    <w:p>
      <w:pPr>
        <w:pStyle w:val="43"/>
      </w:pPr>
    </w:p>
    <w:p>
      <w:pPr>
        <w:pStyle w:val="43"/>
        <w:pBdr>
          <w:top w:val="single" w:color="auto" w:sz="4" w:space="1"/>
          <w:left w:val="single" w:color="auto" w:sz="4" w:space="4"/>
          <w:bottom w:val="single" w:color="auto" w:sz="4" w:space="1"/>
          <w:right w:val="single" w:color="auto" w:sz="4" w:space="4"/>
        </w:pBdr>
        <w:rPr>
          <w:b/>
          <w:bCs/>
          <w:lang w:eastAsia="en-US"/>
        </w:rPr>
      </w:pPr>
      <w:r>
        <w:rPr>
          <w:b/>
          <w:bCs/>
          <w:lang w:eastAsia="en-US"/>
        </w:rPr>
        <w:t>Agreements</w:t>
      </w:r>
    </w:p>
    <w:p>
      <w:pPr>
        <w:pStyle w:val="43"/>
        <w:numPr>
          <w:ilvl w:val="0"/>
          <w:numId w:val="18"/>
        </w:numPr>
        <w:pBdr>
          <w:top w:val="single" w:color="auto" w:sz="4" w:space="1"/>
          <w:left w:val="single" w:color="auto" w:sz="4" w:space="4"/>
          <w:bottom w:val="single" w:color="auto" w:sz="4" w:space="1"/>
          <w:right w:val="single" w:color="auto" w:sz="4" w:space="4"/>
        </w:pBdr>
        <w:rPr>
          <w:rFonts w:cs="Calibri"/>
        </w:rPr>
      </w:pPr>
      <w:r>
        <w:rPr>
          <w:rFonts w:cs="Calibri"/>
        </w:rPr>
        <w:t xml:space="preserve">For Msg1 resource selection procedure capture as guidance the countdown behaviour in the MAC specification (use TP in </w:t>
      </w:r>
      <w:r>
        <w:fldChar w:fldCharType="begin"/>
      </w:r>
      <w:r>
        <w:instrText xml:space="preserve"> HYPERLINK "file:///C:\\Users\\panidx\\OneDrive%20-%20InterDigital%20Communications,%20Inc\\Documents\\3GPP%20RAN\\TSGR2_130\\Docs\\R2-2503952.zip" </w:instrText>
      </w:r>
      <w:r>
        <w:fldChar w:fldCharType="separate"/>
      </w:r>
      <w:r>
        <w:rPr>
          <w:rStyle w:val="29"/>
        </w:rPr>
        <w:t>R2-2503952</w:t>
      </w:r>
      <w:r>
        <w:rPr>
          <w:rStyle w:val="29"/>
        </w:rPr>
        <w:fldChar w:fldCharType="end"/>
      </w:r>
      <w:r>
        <w:t>)</w:t>
      </w:r>
      <w:r>
        <w:rPr>
          <w:rFonts w:cs="Calibri"/>
        </w:rPr>
        <w:t>.  Capture a NOTE that other implementation are allowed.   X, Y will be signalled by paging message</w:t>
      </w:r>
    </w:p>
    <w:p>
      <w:pPr>
        <w:pStyle w:val="43"/>
        <w:numPr>
          <w:ilvl w:val="0"/>
          <w:numId w:val="18"/>
        </w:numPr>
        <w:pBdr>
          <w:top w:val="single" w:color="auto" w:sz="4" w:space="1"/>
          <w:left w:val="single" w:color="auto" w:sz="4" w:space="4"/>
          <w:bottom w:val="single" w:color="auto" w:sz="4" w:space="1"/>
          <w:right w:val="single" w:color="auto" w:sz="4" w:space="4"/>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pPr>
        <w:pStyle w:val="43"/>
        <w:numPr>
          <w:ilvl w:val="0"/>
          <w:numId w:val="18"/>
        </w:numPr>
        <w:pBdr>
          <w:top w:val="single" w:color="auto" w:sz="4" w:space="1"/>
          <w:left w:val="single" w:color="auto" w:sz="4" w:space="4"/>
          <w:bottom w:val="single" w:color="auto" w:sz="4" w:space="1"/>
          <w:right w:val="single" w:color="auto" w:sz="4" w:space="4"/>
        </w:pBdr>
        <w:rPr>
          <w:lang w:eastAsia="en-US"/>
        </w:rPr>
      </w:pPr>
      <w:r>
        <w:t>FFS  R2D byte alignment dependent on TBS size discussion</w:t>
      </w:r>
    </w:p>
    <w:p>
      <w:pPr>
        <w:pStyle w:val="84"/>
      </w:pPr>
    </w:p>
    <w:tbl>
      <w:tblPr>
        <w:tblStyle w:val="25"/>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tcPr>
          <w:p>
            <w:pPr>
              <w:pStyle w:val="85"/>
              <w:numPr>
                <w:ilvl w:val="0"/>
                <w:numId w:val="0"/>
              </w:numPr>
              <w:ind w:left="360" w:hanging="360"/>
            </w:pPr>
            <w:r>
              <w:t>Agreements on RA</w:t>
            </w:r>
          </w:p>
          <w:p>
            <w:pPr>
              <w:pStyle w:val="85"/>
              <w:numPr>
                <w:ilvl w:val="0"/>
                <w:numId w:val="0"/>
              </w:numPr>
              <w:ind w:left="360" w:hanging="360"/>
              <w:rPr>
                <w:b w:val="0"/>
                <w:bCs/>
              </w:rPr>
            </w:pPr>
            <w:r>
              <w:rPr>
                <w:b w:val="0"/>
                <w:bCs/>
              </w:rPr>
              <w:t>1</w:t>
            </w:r>
            <w:r>
              <w:rPr>
                <w:b w:val="0"/>
                <w:bCs/>
              </w:rPr>
              <w:tab/>
            </w:r>
            <w:r>
              <w:rPr>
                <w:b w:val="0"/>
                <w:bCs/>
              </w:rPr>
              <w:t>Exclude the option of  MSG2 transmission and any retransmission of MSG2 happens within a predefined time window (based on timer)</w:t>
            </w:r>
          </w:p>
          <w:p>
            <w:pPr>
              <w:pStyle w:val="43"/>
              <w:ind w:left="362"/>
              <w:rPr>
                <w:lang w:eastAsia="ko-KR"/>
              </w:rPr>
            </w:pPr>
            <w:r>
              <w:rPr>
                <w:bCs/>
                <w:lang w:eastAsia="ko-KR"/>
              </w:rPr>
              <w:t>2</w:t>
            </w:r>
            <w:r>
              <w:rPr>
                <w:bCs/>
                <w:lang w:eastAsia="ko-KR"/>
              </w:rPr>
              <w:tab/>
            </w:r>
            <w:r>
              <w:rPr>
                <w:bCs/>
                <w:lang w:eastAsia="ko-KR"/>
              </w:rPr>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pPr>
              <w:pStyle w:val="43"/>
              <w:numPr>
                <w:ilvl w:val="0"/>
                <w:numId w:val="19"/>
              </w:numPr>
              <w:ind w:left="719"/>
              <w:rPr>
                <w:lang w:eastAsia="ko-KR"/>
              </w:rPr>
            </w:pPr>
            <w:r>
              <w:rPr>
                <w:lang w:eastAsia="ko-KR"/>
              </w:rPr>
              <w:t xml:space="preserve">Option B – the boundary is the reception of either the next R2D trigger message or the subsequent paging message </w:t>
            </w:r>
          </w:p>
          <w:p>
            <w:pPr>
              <w:pStyle w:val="43"/>
              <w:numPr>
                <w:ilvl w:val="0"/>
                <w:numId w:val="19"/>
              </w:numPr>
              <w:ind w:left="719"/>
              <w:rPr>
                <w:lang w:eastAsia="ko-KR"/>
              </w:rPr>
            </w:pPr>
            <w:r>
              <w:rPr>
                <w:lang w:eastAsia="ko-KR"/>
              </w:rPr>
              <w:t>Option C – the boundary is the reception of either the kth R2D trigger message or the subsequent paging message (K is FFS)</w:t>
            </w:r>
          </w:p>
          <w:p>
            <w:pPr>
              <w:pStyle w:val="43"/>
              <w:numPr>
                <w:ilvl w:val="0"/>
                <w:numId w:val="19"/>
              </w:numPr>
              <w:ind w:left="719"/>
              <w:rPr>
                <w:lang w:eastAsia="ko-KR"/>
              </w:rPr>
            </w:pPr>
            <w:r>
              <w:rPr>
                <w:lang w:eastAsia="ko-KR"/>
              </w:rPr>
              <w:t>Option A (the boundary being the subsequent paging only) is excluded.</w:t>
            </w:r>
          </w:p>
          <w:p>
            <w:pPr>
              <w:pStyle w:val="43"/>
              <w:ind w:left="362"/>
              <w:rPr>
                <w:lang w:eastAsia="ko-KR"/>
              </w:rPr>
            </w:pPr>
            <w:r>
              <w:rPr>
                <w:lang w:eastAsia="ko-KR"/>
              </w:rPr>
              <w:tab/>
            </w:r>
            <w:r>
              <w:rPr>
                <w:lang w:eastAsia="ko-KR"/>
              </w:rPr>
              <w:t>For option C, further discuss in terms of complexity at the device vs reader flexibility.</w:t>
            </w:r>
          </w:p>
          <w:p>
            <w:pPr>
              <w:pStyle w:val="43"/>
              <w:ind w:left="362"/>
              <w:rPr>
                <w:lang w:eastAsia="ko-KR"/>
              </w:rPr>
            </w:pPr>
            <w:r>
              <w:rPr>
                <w:lang w:eastAsia="ko-KR"/>
              </w:rPr>
              <w:t>3</w:t>
            </w:r>
            <w:r>
              <w:rPr>
                <w:lang w:eastAsia="ko-KR"/>
              </w:rPr>
              <w:tab/>
            </w:r>
            <w:r>
              <w:rPr>
                <w:lang w:eastAsia="ko-KR"/>
              </w:rPr>
              <w:t>Including frequency index along with RN16 in MSG2 to reduce collisions of MSG1 between different devices is feasible.  FFS Discuss further whether to include it.</w:t>
            </w:r>
          </w:p>
          <w:p>
            <w:pPr>
              <w:pStyle w:val="43"/>
              <w:ind w:left="362"/>
            </w:pPr>
          </w:p>
          <w:p>
            <w:pPr>
              <w:pStyle w:val="43"/>
              <w:ind w:left="362"/>
              <w:rPr>
                <w:b/>
                <w:bCs/>
                <w:lang w:val="en-US"/>
              </w:rPr>
            </w:pPr>
            <w:r>
              <w:rPr>
                <w:b/>
                <w:bCs/>
                <w:lang w:val="en-US"/>
              </w:rPr>
              <w:t>Agreements on NACK reception:</w:t>
            </w:r>
          </w:p>
          <w:p>
            <w:pPr>
              <w:pStyle w:val="43"/>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pPr>
              <w:pStyle w:val="43"/>
              <w:ind w:left="362"/>
            </w:pPr>
          </w:p>
          <w:p>
            <w:pPr>
              <w:pStyle w:val="43"/>
              <w:ind w:left="362"/>
              <w:rPr>
                <w:b/>
                <w:bCs/>
              </w:rPr>
            </w:pPr>
            <w:r>
              <w:rPr>
                <w:b/>
                <w:bCs/>
              </w:rPr>
              <w:t>Agreements on RN16/AS ID maintainance:</w:t>
            </w:r>
          </w:p>
          <w:p>
            <w:pPr>
              <w:pStyle w:val="43"/>
              <w:numPr>
                <w:ilvl w:val="0"/>
                <w:numId w:val="21"/>
              </w:numPr>
            </w:pPr>
            <w:r>
              <w:t xml:space="preserve">Confirm a device is not expected to maintain both AS ID and RN16.   After msg2 reception, RN16 becomes AS ID, if new AS ID was not assigned by reader.  </w:t>
            </w:r>
          </w:p>
          <w:p>
            <w:pPr>
              <w:pStyle w:val="43"/>
              <w:ind w:left="359" w:firstLine="0"/>
            </w:pPr>
            <w:r>
              <w:t>This implies that the reader cannot change AS ID and RN16 pair across message 2 retransmission.  How to capture device behavior is FFS</w:t>
            </w:r>
          </w:p>
          <w:p>
            <w:pPr>
              <w:pStyle w:val="43"/>
              <w:ind w:left="359" w:firstLine="0"/>
            </w:pPr>
          </w:p>
        </w:tc>
      </w:tr>
    </w:tbl>
    <w:p>
      <w:pPr>
        <w:spacing w:before="60"/>
        <w:rPr>
          <w:i/>
          <w:sz w:val="18"/>
          <w:lang w:eastAsia="ko-KR"/>
        </w:rPr>
      </w:pPr>
    </w:p>
    <w:p>
      <w:pPr>
        <w:pStyle w:val="43"/>
        <w:pBdr>
          <w:top w:val="single" w:color="auto" w:sz="4" w:space="1"/>
          <w:left w:val="single" w:color="auto" w:sz="4" w:space="4"/>
          <w:bottom w:val="single" w:color="auto" w:sz="4" w:space="1"/>
          <w:right w:val="single" w:color="auto" w:sz="4" w:space="4"/>
        </w:pBdr>
        <w:rPr>
          <w:b/>
          <w:bCs/>
        </w:rPr>
      </w:pPr>
      <w:r>
        <w:rPr>
          <w:b/>
          <w:bCs/>
        </w:rPr>
        <w:t xml:space="preserve">Agreements </w:t>
      </w:r>
    </w:p>
    <w:p>
      <w:pPr>
        <w:pStyle w:val="43"/>
        <w:numPr>
          <w:ilvl w:val="0"/>
          <w:numId w:val="22"/>
        </w:numPr>
        <w:pBdr>
          <w:top w:val="single" w:color="auto" w:sz="4" w:space="1"/>
          <w:left w:val="single" w:color="auto" w:sz="4" w:space="4"/>
          <w:bottom w:val="single" w:color="auto" w:sz="4" w:space="1"/>
          <w:right w:val="single" w:color="auto" w:sz="4" w:space="4"/>
        </w:pBdr>
      </w:pPr>
      <w:r>
        <w:t xml:space="preserve">R2D message scheduling non-first segment (re)transmission does not include upper layer command.  </w:t>
      </w:r>
    </w:p>
    <w:p>
      <w:pPr>
        <w:pStyle w:val="43"/>
        <w:numPr>
          <w:ilvl w:val="0"/>
          <w:numId w:val="22"/>
        </w:numPr>
        <w:pBdr>
          <w:top w:val="single" w:color="auto" w:sz="4" w:space="1"/>
          <w:left w:val="single" w:color="auto" w:sz="4" w:space="4"/>
          <w:bottom w:val="single" w:color="auto" w:sz="4" w:space="1"/>
          <w:right w:val="single" w:color="auto" w:sz="4" w:space="4"/>
        </w:pBdr>
      </w:pPr>
      <w:r>
        <w:t>For the first segment and unsegmented packet (re)transmission, the “offset” indicator in R2D is not present.</w:t>
      </w:r>
    </w:p>
    <w:p>
      <w:pPr>
        <w:pStyle w:val="43"/>
        <w:numPr>
          <w:ilvl w:val="0"/>
          <w:numId w:val="22"/>
        </w:numPr>
        <w:pBdr>
          <w:top w:val="single" w:color="auto" w:sz="4" w:space="1"/>
          <w:left w:val="single" w:color="auto" w:sz="4" w:space="4"/>
          <w:bottom w:val="single" w:color="auto" w:sz="4" w:space="1"/>
          <w:right w:val="single" w:color="auto" w:sz="4" w:space="4"/>
        </w:pBdr>
      </w:pPr>
      <w:r>
        <w:t xml:space="preserve">This implies that the R2D message will either have command or offset (but not both).  FFS whether we define two message types or one message type with optional fields. </w:t>
      </w:r>
    </w:p>
    <w:p>
      <w:pPr>
        <w:pStyle w:val="84"/>
      </w:pPr>
    </w:p>
    <w:p>
      <w:pPr>
        <w:pStyle w:val="43"/>
        <w:pBdr>
          <w:top w:val="single" w:color="auto" w:sz="4" w:space="1"/>
          <w:left w:val="single" w:color="auto" w:sz="4" w:space="4"/>
          <w:bottom w:val="single" w:color="auto" w:sz="4" w:space="1"/>
          <w:right w:val="single" w:color="auto" w:sz="4" w:space="4"/>
        </w:pBdr>
        <w:rPr>
          <w:b/>
          <w:bCs/>
        </w:rPr>
      </w:pPr>
      <w:r>
        <w:rPr>
          <w:b/>
          <w:bCs/>
        </w:rPr>
        <w:t xml:space="preserve">Agreements </w:t>
      </w:r>
    </w:p>
    <w:p>
      <w:pPr>
        <w:pStyle w:val="85"/>
        <w:numPr>
          <w:ilvl w:val="0"/>
          <w:numId w:val="23"/>
        </w:numPr>
        <w:pBdr>
          <w:top w:val="single" w:color="auto" w:sz="4" w:space="1"/>
          <w:left w:val="single" w:color="auto" w:sz="4" w:space="4"/>
          <w:bottom w:val="single" w:color="auto" w:sz="4" w:space="1"/>
          <w:right w:val="single" w:color="auto" w:sz="4" w:space="4"/>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pPr>
        <w:pStyle w:val="85"/>
        <w:numPr>
          <w:ilvl w:val="0"/>
          <w:numId w:val="23"/>
        </w:numPr>
        <w:pBdr>
          <w:top w:val="single" w:color="auto" w:sz="4" w:space="1"/>
          <w:left w:val="single" w:color="auto" w:sz="4" w:space="4"/>
          <w:bottom w:val="single" w:color="auto" w:sz="4" w:space="1"/>
          <w:right w:val="single" w:color="auto" w:sz="4" w:space="4"/>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pPr>
        <w:pStyle w:val="84"/>
      </w:pPr>
    </w:p>
    <w:p>
      <w:pPr>
        <w:pStyle w:val="43"/>
        <w:pBdr>
          <w:top w:val="single" w:color="auto" w:sz="4" w:space="1"/>
          <w:left w:val="single" w:color="auto" w:sz="4" w:space="4"/>
          <w:bottom w:val="single" w:color="auto" w:sz="4" w:space="1"/>
          <w:right w:val="single" w:color="auto" w:sz="4" w:space="4"/>
        </w:pBdr>
        <w:rPr>
          <w:b/>
          <w:bCs/>
        </w:rPr>
      </w:pPr>
      <w:r>
        <w:rPr>
          <w:b/>
          <w:bCs/>
        </w:rPr>
        <w:t>Agreement on MAC PDU format</w:t>
      </w:r>
    </w:p>
    <w:p>
      <w:pPr>
        <w:pStyle w:val="43"/>
        <w:numPr>
          <w:ilvl w:val="0"/>
          <w:numId w:val="24"/>
        </w:numPr>
        <w:pBdr>
          <w:top w:val="single" w:color="auto" w:sz="4" w:space="1"/>
          <w:left w:val="single" w:color="auto" w:sz="4" w:space="4"/>
          <w:bottom w:val="single" w:color="auto" w:sz="4" w:space="1"/>
          <w:right w:val="single" w:color="auto" w:sz="4" w:space="4"/>
        </w:pBdr>
      </w:pPr>
      <w:r>
        <w:t>A mandatory length field directly indicates the length of D2R data MAC SDU to support varying lengths of D2R data.    The size of length field is 7-bit in bytes.</w:t>
      </w:r>
    </w:p>
    <w:p>
      <w:pPr>
        <w:pStyle w:val="47"/>
        <w:numPr>
          <w:ilvl w:val="0"/>
          <w:numId w:val="24"/>
        </w:numPr>
        <w:pBdr>
          <w:top w:val="single" w:color="auto" w:sz="4" w:space="1"/>
          <w:left w:val="single" w:color="auto" w:sz="4" w:space="4"/>
          <w:bottom w:val="single" w:color="auto" w:sz="4" w:space="1"/>
          <w:right w:val="single" w:color="auto" w:sz="4" w:space="4"/>
        </w:pBdr>
        <w:spacing w:after="0" w:line="240" w:lineRule="auto"/>
        <w:contextualSpacing w:val="0"/>
        <w:rPr>
          <w:rFonts w:ascii="Arial" w:hAnsi="Arial" w:eastAsia="MS Mincho"/>
          <w:szCs w:val="24"/>
        </w:rPr>
      </w:pPr>
      <w:r>
        <w:rPr>
          <w:rFonts w:ascii="Arial" w:hAnsi="Arial" w:eastAsia="MS Mincho"/>
          <w:szCs w:val="24"/>
        </w:rPr>
        <w:t xml:space="preserve">The offset indication for transmission/retransmission of the segments after the first segment of a D2R message is 7-bit length in bytes.  Segmented SDUs are also byte aligned.  </w:t>
      </w:r>
    </w:p>
    <w:p>
      <w:pPr>
        <w:pStyle w:val="43"/>
        <w:numPr>
          <w:ilvl w:val="0"/>
          <w:numId w:val="24"/>
        </w:numPr>
        <w:pBdr>
          <w:top w:val="single" w:color="auto" w:sz="4" w:space="1"/>
          <w:left w:val="single" w:color="auto" w:sz="4" w:space="4"/>
          <w:bottom w:val="single" w:color="auto" w:sz="4" w:space="1"/>
          <w:right w:val="single" w:color="auto" w:sz="4" w:space="4"/>
        </w:pBdr>
      </w:pPr>
      <w:r>
        <w:t xml:space="preserve">FFS D2R message type.  Current running CR will capture no message type,  but we can revisit this next meeting and also consider if any other bits are needed for the MAC header  </w:t>
      </w:r>
    </w:p>
    <w:p>
      <w:pPr>
        <w:pStyle w:val="43"/>
        <w:numPr>
          <w:ilvl w:val="0"/>
          <w:numId w:val="24"/>
        </w:numPr>
        <w:pBdr>
          <w:top w:val="single" w:color="auto" w:sz="4" w:space="1"/>
          <w:left w:val="single" w:color="auto" w:sz="4" w:space="4"/>
          <w:bottom w:val="single" w:color="auto" w:sz="4" w:space="1"/>
          <w:right w:val="single" w:color="auto" w:sz="4" w:space="4"/>
        </w:pBdr>
      </w:pPr>
      <w:r>
        <w:t>The length field inside MAC for SDU is not needed for R2D messages, assuming R2D MAC padding is not needed.  FFS can come back if padding is needed depending on granularity of TBS  (only if needed)</w:t>
      </w:r>
    </w:p>
    <w:p>
      <w:pPr>
        <w:pStyle w:val="43"/>
      </w:pPr>
    </w:p>
    <w:p>
      <w:pPr>
        <w:pStyle w:val="43"/>
        <w:pBdr>
          <w:top w:val="single" w:color="auto" w:sz="4" w:space="1"/>
          <w:left w:val="single" w:color="auto" w:sz="4" w:space="4"/>
          <w:bottom w:val="single" w:color="auto" w:sz="4" w:space="1"/>
          <w:right w:val="single" w:color="auto" w:sz="4" w:space="4"/>
        </w:pBdr>
        <w:rPr>
          <w:b/>
          <w:bCs/>
        </w:rPr>
      </w:pPr>
      <w:r>
        <w:rPr>
          <w:b/>
          <w:bCs/>
        </w:rPr>
        <w:t>Agreements</w:t>
      </w:r>
    </w:p>
    <w:p>
      <w:pPr>
        <w:pStyle w:val="43"/>
        <w:pBdr>
          <w:top w:val="single" w:color="auto" w:sz="4" w:space="1"/>
          <w:left w:val="single" w:color="auto" w:sz="4" w:space="4"/>
          <w:bottom w:val="single" w:color="auto" w:sz="4" w:space="1"/>
          <w:right w:val="single" w:color="auto" w:sz="4" w:space="4"/>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pPr>
        <w:pStyle w:val="43"/>
        <w:pBdr>
          <w:top w:val="single" w:color="auto" w:sz="4" w:space="1"/>
          <w:left w:val="single" w:color="auto" w:sz="4" w:space="4"/>
          <w:bottom w:val="single" w:color="auto" w:sz="4" w:space="1"/>
          <w:right w:val="single" w:color="auto" w:sz="4" w:space="4"/>
        </w:pBdr>
      </w:pPr>
      <w:r>
        <w:t>-</w:t>
      </w:r>
      <w:r>
        <w:tab/>
      </w:r>
      <w:r>
        <w:t xml:space="preserve">FFS for need for release message </w:t>
      </w:r>
    </w:p>
    <w:p>
      <w:r>
        <w:t xml:space="preserve">Agreements in RAN2#131 meeting </w:t>
      </w:r>
    </w:p>
    <w:p>
      <w:pPr>
        <w:pStyle w:val="43"/>
      </w:pPr>
    </w:p>
    <w:p>
      <w:pPr>
        <w:pStyle w:val="43"/>
        <w:pBdr>
          <w:top w:val="single" w:color="auto" w:sz="4" w:space="1"/>
          <w:left w:val="single" w:color="auto" w:sz="4" w:space="4"/>
          <w:bottom w:val="single" w:color="auto" w:sz="4" w:space="1"/>
          <w:right w:val="single" w:color="auto" w:sz="4" w:space="4"/>
        </w:pBdr>
        <w:rPr>
          <w:b/>
          <w:bCs/>
        </w:rPr>
      </w:pPr>
      <w:r>
        <w:rPr>
          <w:b/>
          <w:bCs/>
        </w:rPr>
        <w:t>Agreements</w:t>
      </w:r>
    </w:p>
    <w:p>
      <w:pPr>
        <w:pStyle w:val="85"/>
        <w:numPr>
          <w:ilvl w:val="0"/>
          <w:numId w:val="25"/>
        </w:numPr>
        <w:pBdr>
          <w:top w:val="single" w:color="auto" w:sz="4" w:space="1"/>
          <w:left w:val="single" w:color="auto" w:sz="4" w:space="4"/>
          <w:bottom w:val="single" w:color="auto" w:sz="4" w:space="1"/>
          <w:right w:val="single" w:color="auto" w:sz="4" w:space="4"/>
        </w:pBdr>
        <w:tabs>
          <w:tab w:val="clear" w:pos="1619"/>
        </w:tabs>
        <w:rPr>
          <w:b w:val="0"/>
          <w:bCs/>
        </w:rPr>
      </w:pPr>
      <w:r>
        <w:rPr>
          <w:b w:val="0"/>
          <w:bCs/>
        </w:rPr>
        <w:t xml:space="preserve">RAN2 thinks it is feasible from a signalling perspective to add the 128 bits.  However, from RAN2 perspective the less overhead the better, so SA3 should avoid adding additional parameters if possible.  </w:t>
      </w:r>
    </w:p>
    <w:p>
      <w:pPr>
        <w:pStyle w:val="85"/>
        <w:numPr>
          <w:ilvl w:val="0"/>
          <w:numId w:val="25"/>
        </w:numPr>
        <w:pBdr>
          <w:top w:val="single" w:color="auto" w:sz="4" w:space="1"/>
          <w:left w:val="single" w:color="auto" w:sz="4" w:space="4"/>
          <w:bottom w:val="single" w:color="auto" w:sz="4" w:space="1"/>
          <w:right w:val="single" w:color="auto" w:sz="4" w:space="4"/>
        </w:pBdr>
        <w:tabs>
          <w:tab w:val="clear" w:pos="1619"/>
        </w:tabs>
        <w:rPr>
          <w:b w:val="0"/>
          <w:bCs/>
        </w:rPr>
      </w:pPr>
      <w:r>
        <w:rPr>
          <w:b w:val="0"/>
          <w:bCs/>
        </w:rPr>
        <w:t>Indicate to SA3 that RAN2 tries to minimize number of bits required.   Have a maximum size of 1000bits, and whatever they include has to fit in the 1000bits considering bits from all TSG.</w:t>
      </w:r>
    </w:p>
    <w:p>
      <w:pPr>
        <w:pStyle w:val="85"/>
        <w:numPr>
          <w:ilvl w:val="0"/>
          <w:numId w:val="25"/>
        </w:numPr>
        <w:pBdr>
          <w:top w:val="single" w:color="auto" w:sz="4" w:space="1"/>
          <w:left w:val="single" w:color="auto" w:sz="4" w:space="4"/>
          <w:bottom w:val="single" w:color="auto" w:sz="4" w:space="1"/>
          <w:right w:val="single" w:color="auto" w:sz="4" w:space="4"/>
        </w:pBdr>
        <w:tabs>
          <w:tab w:val="clear" w:pos="1619"/>
        </w:tabs>
        <w:rPr>
          <w:b w:val="0"/>
          <w:bCs/>
        </w:rPr>
      </w:pPr>
      <w:r>
        <w:rPr>
          <w:b w:val="0"/>
          <w:bCs/>
        </w:rPr>
        <w:t>RAN2 will wait for SA3 conclusions in October on whether the</w:t>
      </w:r>
      <w:r>
        <w:rPr>
          <w:rFonts w:cs="Arial"/>
          <w:b w:val="0"/>
          <w:bCs/>
          <w:lang w:eastAsia="zh-CN"/>
        </w:rPr>
        <w:t xml:space="preserve"> “128bit random number in the paging request message” is always required or not.  </w:t>
      </w:r>
    </w:p>
    <w:p>
      <w:pPr>
        <w:pStyle w:val="85"/>
        <w:numPr>
          <w:ilvl w:val="0"/>
          <w:numId w:val="25"/>
        </w:numPr>
        <w:pBdr>
          <w:top w:val="single" w:color="auto" w:sz="4" w:space="1"/>
          <w:left w:val="single" w:color="auto" w:sz="4" w:space="4"/>
          <w:bottom w:val="single" w:color="auto" w:sz="4" w:space="1"/>
          <w:right w:val="single" w:color="auto" w:sz="4" w:space="4"/>
        </w:pBdr>
        <w:tabs>
          <w:tab w:val="clear" w:pos="1619"/>
        </w:tabs>
        <w:rPr>
          <w:b w:val="0"/>
          <w:bCs/>
        </w:rPr>
      </w:pPr>
      <w:r>
        <w:rPr>
          <w:b w:val="0"/>
          <w:bCs/>
        </w:rPr>
        <w:t xml:space="preserve">Reply to SA3 </w:t>
      </w:r>
    </w:p>
    <w:p>
      <w:pPr>
        <w:pStyle w:val="85"/>
        <w:numPr>
          <w:ilvl w:val="0"/>
          <w:numId w:val="0"/>
        </w:numPr>
        <w:pBdr>
          <w:top w:val="single" w:color="auto" w:sz="4" w:space="1"/>
          <w:left w:val="single" w:color="auto" w:sz="4" w:space="4"/>
          <w:bottom w:val="single" w:color="auto" w:sz="4" w:space="1"/>
          <w:right w:val="single" w:color="auto" w:sz="4" w:space="4"/>
        </w:pBdr>
        <w:ind w:left="1619" w:hanging="360"/>
        <w:rPr>
          <w:b w:val="0"/>
          <w:bCs/>
        </w:rPr>
      </w:pPr>
      <w:r>
        <w:rPr>
          <w:b w:val="0"/>
          <w:bCs/>
        </w:rPr>
        <w:t xml:space="preserve">-     RAN2 thinks it is feasible from a signalling perspective to add the 128 bits.  However, from RAN2 perspective the less overhead the better, so SA3 should avoid adding additional parameters if possible.  </w:t>
      </w:r>
    </w:p>
    <w:p>
      <w:pPr>
        <w:pStyle w:val="85"/>
        <w:numPr>
          <w:ilvl w:val="0"/>
          <w:numId w:val="0"/>
        </w:numPr>
        <w:pBdr>
          <w:top w:val="single" w:color="auto" w:sz="4" w:space="1"/>
          <w:left w:val="single" w:color="auto" w:sz="4" w:space="4"/>
          <w:bottom w:val="single" w:color="auto" w:sz="4" w:space="1"/>
          <w:right w:val="single" w:color="auto" w:sz="4" w:space="4"/>
        </w:pBdr>
        <w:ind w:left="1619" w:hanging="360"/>
        <w:rPr>
          <w:b w:val="0"/>
          <w:bCs/>
        </w:rPr>
      </w:pPr>
      <w:r>
        <w:rPr>
          <w:b w:val="0"/>
          <w:bCs/>
        </w:rPr>
        <w:t xml:space="preserve">-     Indicate to SA3 that RAN2 tries to minimize number of bits required.   Have a maximum size of 1000bits, and whatever they include has to fit in the 1000bits considering bits from all TSG.   </w:t>
      </w:r>
    </w:p>
    <w:p>
      <w:pPr>
        <w:pStyle w:val="43"/>
        <w:pBdr>
          <w:top w:val="single" w:color="auto" w:sz="4" w:space="1"/>
          <w:left w:val="single" w:color="auto" w:sz="4" w:space="4"/>
          <w:bottom w:val="single" w:color="auto" w:sz="4" w:space="1"/>
          <w:right w:val="single" w:color="auto" w:sz="4" w:space="4"/>
        </w:pBdr>
      </w:pPr>
      <w:r>
        <w:t>-</w:t>
      </w:r>
      <w:r>
        <w:tab/>
      </w:r>
      <w:r>
        <w:t>Indicate space pressure from all the WG</w:t>
      </w:r>
    </w:p>
    <w:p>
      <w:pPr>
        <w:pStyle w:val="43"/>
      </w:pPr>
    </w:p>
    <w:p>
      <w:pPr>
        <w:pStyle w:val="43"/>
      </w:pPr>
    </w:p>
    <w:p>
      <w:pPr>
        <w:pStyle w:val="43"/>
        <w:pBdr>
          <w:top w:val="single" w:color="auto" w:sz="4" w:space="1"/>
          <w:left w:val="single" w:color="auto" w:sz="4" w:space="4"/>
          <w:bottom w:val="single" w:color="auto" w:sz="4" w:space="1"/>
          <w:right w:val="single" w:color="auto" w:sz="4" w:space="4"/>
        </w:pBdr>
        <w:rPr>
          <w:b/>
          <w:bCs/>
        </w:rPr>
      </w:pPr>
      <w:r>
        <w:rPr>
          <w:b/>
          <w:bCs/>
        </w:rPr>
        <w:t>Agreements</w:t>
      </w:r>
    </w:p>
    <w:p>
      <w:pPr>
        <w:pStyle w:val="43"/>
        <w:pBdr>
          <w:top w:val="single" w:color="auto" w:sz="4" w:space="1"/>
          <w:left w:val="single" w:color="auto" w:sz="4" w:space="4"/>
          <w:bottom w:val="single" w:color="auto" w:sz="4" w:space="1"/>
          <w:right w:val="single" w:color="auto" w:sz="4" w:space="4"/>
        </w:pBdr>
      </w:pPr>
      <w:r>
        <w:t>1</w:t>
      </w:r>
      <w:r>
        <w:tab/>
      </w:r>
      <w:r>
        <w:t>RAN2 confirms how to generate transaction ID is left to reader (no spec impact)</w:t>
      </w:r>
    </w:p>
    <w:p>
      <w:pPr>
        <w:pStyle w:val="43"/>
        <w:pBdr>
          <w:top w:val="single" w:color="auto" w:sz="4" w:space="1"/>
          <w:left w:val="single" w:color="auto" w:sz="4" w:space="4"/>
          <w:bottom w:val="single" w:color="auto" w:sz="4" w:space="1"/>
          <w:right w:val="single" w:color="auto" w:sz="4" w:space="4"/>
        </w:pBdr>
      </w:pPr>
      <w:r>
        <w:t>2</w:t>
      </w:r>
      <w:r>
        <w:tab/>
      </w:r>
      <w:r>
        <w:t xml:space="preserve">8-bit length field (in unit of bit) is assumed to indicate the paging ID length, based on current SA2/CT4 conclusion. </w:t>
      </w:r>
    </w:p>
    <w:p>
      <w:pPr>
        <w:pStyle w:val="43"/>
        <w:pBdr>
          <w:top w:val="single" w:color="auto" w:sz="4" w:space="1"/>
          <w:left w:val="single" w:color="auto" w:sz="4" w:space="4"/>
          <w:bottom w:val="single" w:color="auto" w:sz="4" w:space="1"/>
          <w:right w:val="single" w:color="auto" w:sz="4" w:space="4"/>
        </w:pBdr>
      </w:pPr>
      <w:r>
        <w:t>3</w:t>
      </w:r>
      <w:r>
        <w:tab/>
      </w:r>
      <w:r>
        <w:t xml:space="preserve">RAN2 confirms the pervious RAN2 baseline that transaction ID is not included in paging message for CFRA.  Clarify that CBRA can be used by reader for single device. </w:t>
      </w:r>
    </w:p>
    <w:p>
      <w:pPr>
        <w:pStyle w:val="43"/>
        <w:pBdr>
          <w:top w:val="single" w:color="auto" w:sz="4" w:space="1"/>
          <w:left w:val="single" w:color="auto" w:sz="4" w:space="4"/>
          <w:bottom w:val="single" w:color="auto" w:sz="4" w:space="1"/>
          <w:right w:val="single" w:color="auto" w:sz="4" w:space="4"/>
        </w:pBdr>
      </w:pPr>
      <w:r>
        <w:t>4</w:t>
      </w:r>
      <w:r>
        <w:tab/>
      </w:r>
      <w:r>
        <w:t xml:space="preserve">No entry number is included in either Msg2 or NACK feedback message.  RAN2 understands that device can decode the entries one by one till message end, other implementations are not precluded (we will not capture this in the spec).   </w:t>
      </w:r>
    </w:p>
    <w:p>
      <w:pPr>
        <w:pStyle w:val="43"/>
        <w:pBdr>
          <w:top w:val="single" w:color="auto" w:sz="4" w:space="1"/>
          <w:left w:val="single" w:color="auto" w:sz="4" w:space="4"/>
          <w:bottom w:val="single" w:color="auto" w:sz="4" w:space="1"/>
          <w:right w:val="single" w:color="auto" w:sz="4" w:space="4"/>
        </w:pBdr>
      </w:pPr>
      <w:r>
        <w:t>5</w:t>
      </w:r>
      <w:r>
        <w:tab/>
      </w:r>
      <w:r>
        <w:t xml:space="preserve">R2D TBS information is not included in the Access Trigger message. </w:t>
      </w:r>
    </w:p>
    <w:p>
      <w:pPr>
        <w:pStyle w:val="43"/>
        <w:pBdr>
          <w:top w:val="single" w:color="auto" w:sz="4" w:space="1"/>
          <w:left w:val="single" w:color="auto" w:sz="4" w:space="4"/>
          <w:bottom w:val="single" w:color="auto" w:sz="4" w:space="1"/>
          <w:right w:val="single" w:color="auto" w:sz="4" w:space="4"/>
        </w:pBdr>
      </w:pPr>
      <w:r>
        <w:t>6</w:t>
      </w:r>
      <w:r>
        <w:tab/>
      </w:r>
      <w:r>
        <w:t xml:space="preserve">Add a 7-bit R2D TBS field (in unit of byte) after R2D message type indication in variable-length R2D messages (i.e., Paging message, Random ID Response message, R2D Upper Layer Data Transfer message, NACK Feedback message). </w:t>
      </w:r>
    </w:p>
    <w:p>
      <w:pPr>
        <w:pStyle w:val="43"/>
        <w:pBdr>
          <w:top w:val="single" w:color="auto" w:sz="4" w:space="1"/>
          <w:left w:val="single" w:color="auto" w:sz="4" w:space="4"/>
          <w:bottom w:val="single" w:color="auto" w:sz="4" w:space="1"/>
          <w:right w:val="single" w:color="auto" w:sz="4" w:space="4"/>
        </w:pBdr>
      </w:pPr>
      <w:r>
        <w:t>7</w:t>
      </w:r>
      <w:r>
        <w:tab/>
      </w:r>
      <w:r>
        <w:t xml:space="preserve">6 bits for Transaction ID length. </w:t>
      </w:r>
    </w:p>
    <w:p>
      <w:pPr>
        <w:pStyle w:val="43"/>
        <w:pBdr>
          <w:top w:val="single" w:color="auto" w:sz="4" w:space="1"/>
          <w:left w:val="single" w:color="auto" w:sz="4" w:space="4"/>
          <w:bottom w:val="single" w:color="auto" w:sz="4" w:space="1"/>
          <w:right w:val="single" w:color="auto" w:sz="4" w:space="4"/>
        </w:pBdr>
      </w:pPr>
      <w:r>
        <w:t>8</w:t>
      </w:r>
      <w:r>
        <w:tab/>
      </w:r>
      <w:r>
        <w:t>Explicit AS ID release message is not needed.</w:t>
      </w:r>
    </w:p>
    <w:p>
      <w:pPr>
        <w:pStyle w:val="43"/>
        <w:pBdr>
          <w:top w:val="single" w:color="auto" w:sz="4" w:space="1"/>
          <w:left w:val="single" w:color="auto" w:sz="4" w:space="4"/>
          <w:bottom w:val="single" w:color="auto" w:sz="4" w:space="1"/>
          <w:right w:val="single" w:color="auto" w:sz="4" w:space="4"/>
        </w:pBdr>
      </w:pPr>
      <w:r>
        <w:t>9</w:t>
      </w:r>
      <w:r>
        <w:tab/>
      </w:r>
      <w:r>
        <w:t>For forward compatibility:</w:t>
      </w:r>
      <w:r>
        <w:tab/>
      </w:r>
    </w:p>
    <w:p>
      <w:pPr>
        <w:pStyle w:val="43"/>
        <w:pBdr>
          <w:top w:val="single" w:color="auto" w:sz="4" w:space="1"/>
          <w:left w:val="single" w:color="auto" w:sz="4" w:space="4"/>
          <w:bottom w:val="single" w:color="auto" w:sz="4" w:space="1"/>
          <w:right w:val="single" w:color="auto" w:sz="4" w:space="4"/>
        </w:pBdr>
      </w:pPr>
      <w:r>
        <w:t>-</w:t>
      </w:r>
      <w:r>
        <w:tab/>
      </w:r>
      <w:r>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pPr>
        <w:pStyle w:val="43"/>
        <w:pBdr>
          <w:top w:val="single" w:color="auto" w:sz="4" w:space="1"/>
          <w:left w:val="single" w:color="auto" w:sz="4" w:space="4"/>
          <w:bottom w:val="single" w:color="auto" w:sz="4" w:space="1"/>
          <w:right w:val="single" w:color="auto" w:sz="4" w:space="4"/>
        </w:pBdr>
      </w:pPr>
      <w:r>
        <w:t>-</w:t>
      </w:r>
      <w:r>
        <w:tab/>
      </w:r>
      <w:r>
        <w:t xml:space="preserve">No version bit will be introduced </w:t>
      </w:r>
    </w:p>
    <w:p>
      <w:pPr>
        <w:pStyle w:val="43"/>
        <w:pBdr>
          <w:top w:val="single" w:color="auto" w:sz="4" w:space="1"/>
          <w:left w:val="single" w:color="auto" w:sz="4" w:space="4"/>
          <w:bottom w:val="single" w:color="auto" w:sz="4" w:space="1"/>
          <w:right w:val="single" w:color="auto" w:sz="4" w:space="4"/>
        </w:pBdr>
      </w:pPr>
      <w:r>
        <w:t>-</w:t>
      </w:r>
      <w:r>
        <w:tab/>
      </w:r>
      <w:r>
        <w:t>Remove the R-field in paging message from the running CR</w:t>
      </w:r>
    </w:p>
    <w:p>
      <w:pPr>
        <w:pStyle w:val="43"/>
        <w:pBdr>
          <w:top w:val="single" w:color="auto" w:sz="4" w:space="1"/>
          <w:left w:val="single" w:color="auto" w:sz="4" w:space="4"/>
          <w:bottom w:val="single" w:color="auto" w:sz="4" w:space="1"/>
          <w:right w:val="single" w:color="auto" w:sz="4" w:space="4"/>
        </w:pBdr>
      </w:pPr>
      <w:r>
        <w:t>-</w:t>
      </w:r>
      <w:r>
        <w:tab/>
      </w:r>
      <w:r>
        <w:t xml:space="preserve">Use 3-bit R2D message type.   </w:t>
      </w:r>
    </w:p>
    <w:p>
      <w:pPr>
        <w:pStyle w:val="43"/>
        <w:pBdr>
          <w:top w:val="single" w:color="auto" w:sz="4" w:space="1"/>
          <w:left w:val="single" w:color="auto" w:sz="4" w:space="4"/>
          <w:bottom w:val="single" w:color="auto" w:sz="4" w:space="1"/>
          <w:right w:val="single" w:color="auto" w:sz="4" w:space="4"/>
        </w:pBdr>
      </w:pPr>
      <w:r>
        <w:t>10</w:t>
      </w:r>
      <w:r>
        <w:tab/>
      </w:r>
      <w:r>
        <w:t xml:space="preserve">A 2 bits D2R message type is introduced in this release.  For Rel-19 only one message type exists for D2R message.  RN16 doesn’t include message type as already agreed.  </w:t>
      </w:r>
    </w:p>
    <w:p>
      <w:pPr>
        <w:pStyle w:val="43"/>
        <w:pBdr>
          <w:top w:val="single" w:color="auto" w:sz="4" w:space="1"/>
          <w:left w:val="single" w:color="auto" w:sz="4" w:space="4"/>
          <w:bottom w:val="single" w:color="auto" w:sz="4" w:space="1"/>
          <w:right w:val="single" w:color="auto" w:sz="4" w:space="4"/>
        </w:pBdr>
      </w:pPr>
      <w:r>
        <w:t>11</w:t>
      </w:r>
      <w:r>
        <w:tab/>
      </w:r>
      <w:r>
        <w:t xml:space="preserve">Access Trigger message is 3 bits and no padding bits are added (i.e. not byte aligned)  </w:t>
      </w:r>
    </w:p>
    <w:p>
      <w:pPr>
        <w:pStyle w:val="85"/>
      </w:pPr>
      <w:r>
        <w:t xml:space="preserve">The paging ID is visible to the reader.  No specification impact.  </w:t>
      </w:r>
    </w:p>
    <w:p/>
    <w:p>
      <w:pPr>
        <w:pStyle w:val="43"/>
        <w:pBdr>
          <w:top w:val="single" w:color="auto" w:sz="4" w:space="1"/>
          <w:left w:val="single" w:color="auto" w:sz="4" w:space="4"/>
          <w:bottom w:val="single" w:color="auto" w:sz="4" w:space="1"/>
          <w:right w:val="single" w:color="auto" w:sz="4" w:space="4"/>
        </w:pBdr>
        <w:rPr>
          <w:b/>
          <w:bCs/>
        </w:rPr>
      </w:pPr>
      <w:r>
        <w:rPr>
          <w:b/>
          <w:bCs/>
        </w:rPr>
        <w:t>Agreements</w:t>
      </w:r>
    </w:p>
    <w:p>
      <w:pPr>
        <w:pStyle w:val="43"/>
        <w:pBdr>
          <w:top w:val="single" w:color="auto" w:sz="4" w:space="1"/>
          <w:left w:val="single" w:color="auto" w:sz="4" w:space="4"/>
          <w:bottom w:val="single" w:color="auto" w:sz="4" w:space="1"/>
          <w:right w:val="single" w:color="auto" w:sz="4" w:space="4"/>
        </w:pBdr>
      </w:pPr>
      <w:r>
        <w:t>1</w:t>
      </w:r>
      <w:r>
        <w:tab/>
      </w:r>
      <w:r>
        <w:t xml:space="preserve">Keep current agreement.   The reader should provide enough access trigger to cover at least signalled AOs in current round, unless the reader choses to start the subsequent paging round.    Capture in stage 2 and rapporteur will work in the wording.   </w:t>
      </w:r>
    </w:p>
    <w:p/>
    <w:p>
      <w:pPr>
        <w:pStyle w:val="43"/>
        <w:pBdr>
          <w:top w:val="single" w:color="auto" w:sz="4" w:space="1"/>
          <w:left w:val="single" w:color="auto" w:sz="4" w:space="4"/>
          <w:bottom w:val="single" w:color="auto" w:sz="4" w:space="1"/>
          <w:right w:val="single" w:color="auto" w:sz="4" w:space="4"/>
        </w:pBdr>
        <w:rPr>
          <w:b/>
          <w:bCs/>
        </w:rPr>
      </w:pPr>
      <w:r>
        <w:rPr>
          <w:b/>
          <w:bCs/>
        </w:rPr>
        <w:t xml:space="preserve">Agreements </w:t>
      </w:r>
    </w:p>
    <w:p>
      <w:pPr>
        <w:pStyle w:val="85"/>
        <w:numPr>
          <w:ilvl w:val="0"/>
          <w:numId w:val="26"/>
        </w:numPr>
        <w:pBdr>
          <w:top w:val="single" w:color="auto" w:sz="4" w:space="1"/>
          <w:left w:val="single" w:color="auto" w:sz="4" w:space="4"/>
          <w:bottom w:val="single" w:color="auto" w:sz="4" w:space="1"/>
          <w:right w:val="single" w:color="auto" w:sz="4" w:space="4"/>
        </w:pBdr>
        <w:rPr>
          <w:b w:val="0"/>
          <w:bCs/>
        </w:rPr>
      </w:pPr>
      <w:r>
        <w:rPr>
          <w:b w:val="0"/>
          <w:bCs/>
        </w:rPr>
        <w:t>RAN2 confirms that R2D trigger message does not include slot number/count down number in this release</w:t>
      </w:r>
    </w:p>
    <w:p>
      <w:pPr>
        <w:pStyle w:val="85"/>
        <w:numPr>
          <w:ilvl w:val="0"/>
          <w:numId w:val="26"/>
        </w:numPr>
        <w:pBdr>
          <w:top w:val="single" w:color="auto" w:sz="4" w:space="1"/>
          <w:left w:val="single" w:color="auto" w:sz="4" w:space="4"/>
          <w:bottom w:val="single" w:color="auto" w:sz="4" w:space="1"/>
          <w:right w:val="single" w:color="auto" w:sz="4" w:space="4"/>
        </w:pBdr>
        <w:rPr>
          <w:b w:val="0"/>
          <w:bCs/>
        </w:rPr>
      </w:pPr>
      <w:r>
        <w:rPr>
          <w:b w:val="0"/>
          <w:bCs/>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pPr>
        <w:pStyle w:val="43"/>
      </w:pPr>
    </w:p>
    <w:p>
      <w:pPr>
        <w:pStyle w:val="43"/>
        <w:pBdr>
          <w:top w:val="single" w:color="auto" w:sz="4" w:space="1"/>
          <w:left w:val="single" w:color="auto" w:sz="4" w:space="4"/>
          <w:bottom w:val="single" w:color="auto" w:sz="4" w:space="1"/>
          <w:right w:val="single" w:color="auto" w:sz="4" w:space="4"/>
        </w:pBdr>
        <w:rPr>
          <w:b/>
          <w:bCs/>
        </w:rPr>
      </w:pPr>
      <w:r>
        <w:rPr>
          <w:b/>
          <w:bCs/>
        </w:rPr>
        <w:t>Agreements</w:t>
      </w:r>
    </w:p>
    <w:p>
      <w:pPr>
        <w:pStyle w:val="43"/>
        <w:numPr>
          <w:ilvl w:val="0"/>
          <w:numId w:val="27"/>
        </w:numPr>
        <w:pBdr>
          <w:top w:val="single" w:color="auto" w:sz="4" w:space="1"/>
          <w:left w:val="single" w:color="auto" w:sz="4" w:space="4"/>
          <w:bottom w:val="single" w:color="auto" w:sz="4" w:space="1"/>
          <w:right w:val="single" w:color="auto" w:sz="4" w:space="4"/>
        </w:pBdr>
      </w:pPr>
      <w:r>
        <w:t xml:space="preserve">3-bit frequency index is optionally included with each echoed random ID in MSG2.  We have 1 bit in MSG2 to indicate presence/absence of the frequency information for all included RN16s. </w:t>
      </w:r>
    </w:p>
    <w:p>
      <w:pPr>
        <w:pStyle w:val="43"/>
        <w:numPr>
          <w:ilvl w:val="0"/>
          <w:numId w:val="27"/>
        </w:numPr>
        <w:pBdr>
          <w:top w:val="single" w:color="auto" w:sz="4" w:space="1"/>
          <w:left w:val="single" w:color="auto" w:sz="4" w:space="4"/>
          <w:bottom w:val="single" w:color="auto" w:sz="4" w:space="1"/>
          <w:right w:val="single" w:color="auto" w:sz="4" w:space="4"/>
        </w:pBdr>
      </w:pPr>
      <w:r>
        <w:t xml:space="preserve">The boundary is the reception of either the kth Access trigger message or the subsequent paging message. Reader implementation to send MSG2 immediately (before k) is allowed.    K can be configured to be either 1 or 4 in paging message.  </w:t>
      </w:r>
    </w:p>
    <w:p>
      <w:pPr>
        <w:pStyle w:val="43"/>
      </w:pPr>
    </w:p>
    <w:p>
      <w:pPr>
        <w:pStyle w:val="43"/>
        <w:pBdr>
          <w:top w:val="single" w:color="auto" w:sz="4" w:space="1"/>
          <w:left w:val="single" w:color="auto" w:sz="4" w:space="1"/>
          <w:bottom w:val="single" w:color="auto" w:sz="4" w:space="1"/>
          <w:right w:val="single" w:color="auto" w:sz="4" w:space="1"/>
        </w:pBdr>
        <w:rPr>
          <w:b/>
          <w:bCs/>
        </w:rPr>
      </w:pPr>
      <w:r>
        <w:rPr>
          <w:b/>
          <w:bCs/>
        </w:rPr>
        <w:t xml:space="preserve">Agreements on no data available due to delay in NAS </w:t>
      </w:r>
    </w:p>
    <w:p>
      <w:pPr>
        <w:pStyle w:val="43"/>
        <w:numPr>
          <w:ilvl w:val="0"/>
          <w:numId w:val="28"/>
        </w:numPr>
        <w:pBdr>
          <w:top w:val="single" w:color="auto" w:sz="4" w:space="1"/>
          <w:left w:val="single" w:color="auto" w:sz="4" w:space="1"/>
          <w:bottom w:val="single" w:color="auto" w:sz="4" w:space="1"/>
          <w:right w:val="single" w:color="auto" w:sz="4" w:space="1"/>
        </w:pBdr>
      </w:pPr>
      <w:r>
        <w:t xml:space="preserve">The reader determines no data available case by SDU length 0.   As more data indication is mandatory, the device sets this bit to "0".    </w:t>
      </w:r>
    </w:p>
    <w:p>
      <w:pPr>
        <w:pStyle w:val="43"/>
        <w:numPr>
          <w:ilvl w:val="0"/>
          <w:numId w:val="28"/>
        </w:numPr>
        <w:pBdr>
          <w:top w:val="single" w:color="auto" w:sz="4" w:space="1"/>
          <w:left w:val="single" w:color="auto" w:sz="4" w:space="1"/>
          <w:bottom w:val="single" w:color="auto" w:sz="4" w:space="1"/>
          <w:right w:val="single" w:color="auto" w:sz="4" w:space="1"/>
        </w:pBdr>
      </w:pPr>
      <w:bookmarkStart w:id="57" w:name="_Hlk207577283"/>
      <w:r>
        <w:t xml:space="preserve">The reader, in response to 0 SDU in the device’s MAC response, may send a follow-up R2D Upper Layer Data Transfer message at a later time to schedule another D2R Upper Layer Data Transfer message from the device. </w:t>
      </w:r>
    </w:p>
    <w:p>
      <w:pPr>
        <w:pStyle w:val="43"/>
        <w:numPr>
          <w:ilvl w:val="0"/>
          <w:numId w:val="28"/>
        </w:numPr>
        <w:pBdr>
          <w:top w:val="single" w:color="auto" w:sz="4" w:space="1"/>
          <w:left w:val="single" w:color="auto" w:sz="4" w:space="1"/>
          <w:bottom w:val="single" w:color="auto" w:sz="4" w:space="1"/>
          <w:right w:val="single" w:color="auto" w:sz="4" w:space="1"/>
        </w:pBdr>
      </w:pPr>
      <w:r>
        <w:t>The follow-up R2D Upper Layer Data Transfer message includes the Received Data Size field with the Received Data Size field set to value 0, without including the original command.</w:t>
      </w:r>
    </w:p>
    <w:bookmarkEnd w:id="57"/>
    <w:p>
      <w:pPr>
        <w:pStyle w:val="43"/>
        <w:numPr>
          <w:ilvl w:val="0"/>
          <w:numId w:val="28"/>
        </w:numPr>
        <w:pBdr>
          <w:top w:val="single" w:color="auto" w:sz="4" w:space="1"/>
          <w:left w:val="single" w:color="auto" w:sz="4" w:space="1"/>
          <w:bottom w:val="single" w:color="auto" w:sz="4" w:space="1"/>
          <w:right w:val="single" w:color="auto" w:sz="4" w:space="1"/>
        </w:pBdr>
      </w:pPr>
      <w:r>
        <w:t xml:space="preserve">RAN2 would like to check if there is a case where NAS doesn’t provide a response at all.   If this case exists, RAN2 will discuss this issue.  </w:t>
      </w:r>
    </w:p>
    <w:p>
      <w:pPr>
        <w:pStyle w:val="43"/>
      </w:pPr>
    </w:p>
    <w:p>
      <w:pPr>
        <w:pStyle w:val="43"/>
        <w:pBdr>
          <w:top w:val="single" w:color="auto" w:sz="4" w:space="1"/>
          <w:left w:val="single" w:color="auto" w:sz="4" w:space="4"/>
          <w:bottom w:val="single" w:color="auto" w:sz="4" w:space="1"/>
          <w:right w:val="single" w:color="auto" w:sz="4" w:space="4"/>
        </w:pBdr>
        <w:rPr>
          <w:b/>
          <w:bCs/>
        </w:rPr>
      </w:pPr>
      <w:r>
        <w:rPr>
          <w:b/>
          <w:bCs/>
        </w:rPr>
        <w:t>Agreements</w:t>
      </w:r>
    </w:p>
    <w:p>
      <w:pPr>
        <w:pStyle w:val="43"/>
        <w:pBdr>
          <w:top w:val="single" w:color="auto" w:sz="4" w:space="1"/>
          <w:left w:val="single" w:color="auto" w:sz="4" w:space="4"/>
          <w:bottom w:val="single" w:color="auto" w:sz="4" w:space="1"/>
          <w:right w:val="single" w:color="auto" w:sz="4" w:space="4"/>
        </w:pBdr>
      </w:pPr>
      <w:r>
        <w:t>To ensure byte alignment for the variable size R2D message:</w:t>
      </w:r>
    </w:p>
    <w:p>
      <w:pPr>
        <w:pStyle w:val="43"/>
        <w:numPr>
          <w:ilvl w:val="0"/>
          <w:numId w:val="29"/>
        </w:numPr>
        <w:pBdr>
          <w:top w:val="single" w:color="auto" w:sz="4" w:space="1"/>
          <w:left w:val="single" w:color="auto" w:sz="4" w:space="4"/>
          <w:bottom w:val="single" w:color="auto" w:sz="4" w:space="1"/>
          <w:right w:val="single" w:color="auto" w:sz="4" w:space="4"/>
        </w:pBdr>
      </w:pPr>
      <w:r>
        <w:t>Paging and Msg2 (Variable bit length): add one “fill field” in the end of the message (1~7bits).</w:t>
      </w:r>
    </w:p>
    <w:p>
      <w:pPr>
        <w:pStyle w:val="43"/>
        <w:numPr>
          <w:ilvl w:val="0"/>
          <w:numId w:val="29"/>
        </w:numPr>
        <w:pBdr>
          <w:top w:val="single" w:color="auto" w:sz="4" w:space="1"/>
          <w:left w:val="single" w:color="auto" w:sz="4" w:space="4"/>
          <w:bottom w:val="single" w:color="auto" w:sz="4" w:space="1"/>
          <w:right w:val="single" w:color="auto" w:sz="4" w:space="4"/>
        </w:pBdr>
      </w:pPr>
      <w:r>
        <w:t>NACK feedback (AS ID entry(ies) self-aligns, message type is 3-bit fixed): add R-bit(s) after message type field.</w:t>
      </w:r>
    </w:p>
    <w:p>
      <w:pPr>
        <w:pStyle w:val="43"/>
        <w:numPr>
          <w:ilvl w:val="0"/>
          <w:numId w:val="29"/>
        </w:numPr>
        <w:pBdr>
          <w:top w:val="single" w:color="auto" w:sz="4" w:space="1"/>
          <w:left w:val="single" w:color="auto" w:sz="4" w:space="4"/>
          <w:bottom w:val="single" w:color="auto" w:sz="4" w:space="1"/>
          <w:right w:val="single" w:color="auto" w:sz="4" w:space="4"/>
        </w:pBdr>
      </w:pPr>
      <w:r>
        <w:t>R2D upper layer data message (data SDU self-aligns, other fields are of fixed bits): add R bits after CI field to differentiate R-bit number when data SDU or received data size is present. Confirm MAC padding field and SDU length field are not needed.</w:t>
      </w:r>
    </w:p>
    <w:p>
      <w:pPr>
        <w:pStyle w:val="43"/>
        <w:numPr>
          <w:ilvl w:val="0"/>
          <w:numId w:val="29"/>
        </w:numPr>
        <w:pBdr>
          <w:top w:val="single" w:color="auto" w:sz="4" w:space="1"/>
          <w:left w:val="single" w:color="auto" w:sz="4" w:space="4"/>
          <w:bottom w:val="single" w:color="auto" w:sz="4" w:space="1"/>
          <w:right w:val="single" w:color="auto" w:sz="4" w:space="4"/>
        </w:pBdr>
      </w:pPr>
      <w:r>
        <w:t>R bit is set to zero in this release and ignored by the receiver.</w:t>
      </w:r>
    </w:p>
    <w:p>
      <w:pPr>
        <w:pStyle w:val="43"/>
        <w:numPr>
          <w:ilvl w:val="0"/>
          <w:numId w:val="29"/>
        </w:numPr>
        <w:pBdr>
          <w:top w:val="single" w:color="auto" w:sz="4" w:space="1"/>
          <w:left w:val="single" w:color="auto" w:sz="4" w:space="4"/>
          <w:bottom w:val="single" w:color="auto" w:sz="4" w:space="1"/>
          <w:right w:val="single" w:color="auto" w:sz="4" w:space="4"/>
        </w:pBdr>
      </w:pPr>
      <w:bookmarkStart w:id="58" w:name="_Hlk207577848"/>
      <w:r>
        <w:t xml:space="preserve">What’s included in the fill field is not specified, but device ignores the fill field. </w:t>
      </w:r>
      <w:bookmarkEnd w:id="58"/>
      <w:r>
        <w:t xml:space="preserve">  </w:t>
      </w:r>
    </w:p>
    <w:p>
      <w:pPr>
        <w:pStyle w:val="47"/>
        <w:numPr>
          <w:ilvl w:val="0"/>
          <w:numId w:val="29"/>
        </w:numPr>
        <w:pBdr>
          <w:top w:val="single" w:color="auto" w:sz="4" w:space="1"/>
          <w:left w:val="single" w:color="auto" w:sz="4" w:space="4"/>
          <w:bottom w:val="single" w:color="auto" w:sz="4" w:space="1"/>
          <w:right w:val="single" w:color="auto" w:sz="4" w:space="4"/>
        </w:pBdr>
        <w:spacing w:after="0" w:line="240" w:lineRule="auto"/>
        <w:contextualSpacing w:val="0"/>
        <w:rPr>
          <w:rFonts w:ascii="Arial" w:hAnsi="Arial" w:eastAsia="MS Mincho"/>
          <w:szCs w:val="24"/>
        </w:rPr>
      </w:pPr>
      <w:r>
        <w:rPr>
          <w:rFonts w:ascii="Arial" w:hAnsi="Arial" w:eastAsia="MS Mincho"/>
          <w:szCs w:val="24"/>
        </w:rPr>
        <w:t xml:space="preserve">When a single D2R resource is signaled in R2D upper layer data transfer message , use 3-bit field to represent “Frequence Resource Indication” instead of the 8 bit bitmap.  </w:t>
      </w:r>
    </w:p>
    <w:p>
      <w:pPr>
        <w:pStyle w:val="85"/>
      </w:pPr>
      <w:r>
        <w:t>Upon reception of NACK message addressed to the device, its AS ID is released</w:t>
      </w:r>
    </w:p>
    <w:p/>
    <w:sectPr>
      <w:footnotePr>
        <w:numRestart w:val="eachSect"/>
      </w:footnotePr>
      <w:pgSz w:w="11907" w:h="16840"/>
      <w:pgMar w:top="1418" w:right="1134" w:bottom="1134" w:left="1134" w:header="680"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tab/>
    </w:r>
    <w:r>
      <w:rPr>
        <w:rStyle w:val="28"/>
      </w:rPr>
      <w:fldChar w:fldCharType="begin"/>
    </w:r>
    <w:r>
      <w:rPr>
        <w:rStyle w:val="28"/>
      </w:rPr>
      <w:instrText xml:space="preserve"> PAGE </w:instrText>
    </w:r>
    <w:r>
      <w:rPr>
        <w:rStyle w:val="28"/>
      </w:rPr>
      <w:fldChar w:fldCharType="separate"/>
    </w:r>
    <w:r>
      <w:rPr>
        <w:rStyle w:val="28"/>
      </w:rPr>
      <w:t>32</w:t>
    </w:r>
    <w:r>
      <w:rPr>
        <w:rStyle w:val="28"/>
      </w:rPr>
      <w:fldChar w:fldCharType="end"/>
    </w:r>
    <w:r>
      <w:rPr>
        <w:rStyle w:val="28"/>
      </w:rPr>
      <w:t>/</w:t>
    </w:r>
    <w:r>
      <w:rPr>
        <w:rStyle w:val="28"/>
      </w:rPr>
      <w:fldChar w:fldCharType="begin"/>
    </w:r>
    <w:r>
      <w:rPr>
        <w:rStyle w:val="28"/>
      </w:rPr>
      <w:instrText xml:space="preserve"> NUMPAGES </w:instrText>
    </w:r>
    <w:r>
      <w:rPr>
        <w:rStyle w:val="28"/>
      </w:rPr>
      <w:fldChar w:fldCharType="separate"/>
    </w:r>
    <w:r>
      <w:rPr>
        <w:rStyle w:val="28"/>
      </w:rPr>
      <w:t>36</w:t>
    </w:r>
    <w:r>
      <w:rPr>
        <w:rStyle w:val="28"/>
      </w:rPr>
      <w:fldChar w:fldCharType="end"/>
    </w:r>
    <w:r>
      <w:rPr>
        <w:rStyle w:val="2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
      <w:lvlText w:val="%1."/>
      <w:lvlJc w:val="left"/>
      <w:pPr>
        <w:tabs>
          <w:tab w:val="left" w:pos="926"/>
        </w:tabs>
        <w:ind w:left="926" w:hanging="360"/>
      </w:pPr>
    </w:lvl>
  </w:abstractNum>
  <w:abstractNum w:abstractNumId="1">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2">
    <w:nsid w:val="FFFFFF82"/>
    <w:multiLevelType w:val="singleLevel"/>
    <w:tmpl w:val="FFFFFF82"/>
    <w:lvl w:ilvl="0" w:tentative="0">
      <w:start w:val="1"/>
      <w:numFmt w:val="bullet"/>
      <w:pStyle w:val="14"/>
      <w:lvlText w:val=""/>
      <w:lvlJc w:val="left"/>
      <w:pPr>
        <w:tabs>
          <w:tab w:val="left" w:pos="926"/>
        </w:tabs>
        <w:ind w:left="926" w:hanging="360"/>
      </w:pPr>
      <w:rPr>
        <w:rFonts w:hint="default" w:ascii="Symbol" w:hAnsi="Symbol"/>
      </w:rPr>
    </w:lvl>
  </w:abstractNum>
  <w:abstractNum w:abstractNumId="3">
    <w:nsid w:val="004505C5"/>
    <w:multiLevelType w:val="multilevel"/>
    <w:tmpl w:val="004505C5"/>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02787436"/>
    <w:multiLevelType w:val="multilevel"/>
    <w:tmpl w:val="02787436"/>
    <w:lvl w:ilvl="0" w:tentative="0">
      <w:start w:val="1"/>
      <w:numFmt w:val="decimal"/>
      <w:lvlText w:val="%1"/>
      <w:lvlJc w:val="left"/>
      <w:pPr>
        <w:ind w:left="359" w:hanging="360"/>
      </w:pPr>
      <w:rPr>
        <w:rFonts w:hint="default"/>
      </w:rPr>
    </w:lvl>
    <w:lvl w:ilvl="1" w:tentative="0">
      <w:start w:val="1"/>
      <w:numFmt w:val="lowerLetter"/>
      <w:lvlText w:val="%2."/>
      <w:lvlJc w:val="left"/>
      <w:pPr>
        <w:ind w:left="1079" w:hanging="360"/>
      </w:pPr>
    </w:lvl>
    <w:lvl w:ilvl="2" w:tentative="0">
      <w:start w:val="1"/>
      <w:numFmt w:val="lowerRoman"/>
      <w:lvlText w:val="%3."/>
      <w:lvlJc w:val="right"/>
      <w:pPr>
        <w:ind w:left="1799" w:hanging="180"/>
      </w:pPr>
    </w:lvl>
    <w:lvl w:ilvl="3" w:tentative="0">
      <w:start w:val="1"/>
      <w:numFmt w:val="decimal"/>
      <w:lvlText w:val="%4."/>
      <w:lvlJc w:val="left"/>
      <w:pPr>
        <w:ind w:left="2519" w:hanging="360"/>
      </w:pPr>
    </w:lvl>
    <w:lvl w:ilvl="4" w:tentative="0">
      <w:start w:val="1"/>
      <w:numFmt w:val="lowerLetter"/>
      <w:lvlText w:val="%5."/>
      <w:lvlJc w:val="left"/>
      <w:pPr>
        <w:ind w:left="3239" w:hanging="360"/>
      </w:pPr>
    </w:lvl>
    <w:lvl w:ilvl="5" w:tentative="0">
      <w:start w:val="1"/>
      <w:numFmt w:val="lowerRoman"/>
      <w:lvlText w:val="%6."/>
      <w:lvlJc w:val="right"/>
      <w:pPr>
        <w:ind w:left="3959" w:hanging="180"/>
      </w:pPr>
    </w:lvl>
    <w:lvl w:ilvl="6" w:tentative="0">
      <w:start w:val="1"/>
      <w:numFmt w:val="decimal"/>
      <w:lvlText w:val="%7."/>
      <w:lvlJc w:val="left"/>
      <w:pPr>
        <w:ind w:left="4679" w:hanging="360"/>
      </w:pPr>
    </w:lvl>
    <w:lvl w:ilvl="7" w:tentative="0">
      <w:start w:val="1"/>
      <w:numFmt w:val="lowerLetter"/>
      <w:lvlText w:val="%8."/>
      <w:lvlJc w:val="left"/>
      <w:pPr>
        <w:ind w:left="5399" w:hanging="360"/>
      </w:pPr>
    </w:lvl>
    <w:lvl w:ilvl="8" w:tentative="0">
      <w:start w:val="1"/>
      <w:numFmt w:val="lowerRoman"/>
      <w:lvlText w:val="%9."/>
      <w:lvlJc w:val="right"/>
      <w:pPr>
        <w:ind w:left="6119" w:hanging="180"/>
      </w:pPr>
    </w:lvl>
  </w:abstractNum>
  <w:abstractNum w:abstractNumId="6">
    <w:nsid w:val="09EA0282"/>
    <w:multiLevelType w:val="multilevel"/>
    <w:tmpl w:val="09EA0282"/>
    <w:lvl w:ilvl="0" w:tentative="0">
      <w:start w:val="1"/>
      <w:numFmt w:val="low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E260B50"/>
    <w:multiLevelType w:val="multilevel"/>
    <w:tmpl w:val="0E260B50"/>
    <w:lvl w:ilvl="0" w:tentative="0">
      <w:start w:val="7"/>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3600405"/>
    <w:multiLevelType w:val="multilevel"/>
    <w:tmpl w:val="136004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7D44290"/>
    <w:multiLevelType w:val="multilevel"/>
    <w:tmpl w:val="17D442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224C66B8"/>
    <w:multiLevelType w:val="multilevel"/>
    <w:tmpl w:val="224C66B8"/>
    <w:lvl w:ilvl="0" w:tentative="0">
      <w:start w:val="1"/>
      <w:numFmt w:val="decimal"/>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11">
    <w:nsid w:val="2415779C"/>
    <w:multiLevelType w:val="multilevel"/>
    <w:tmpl w:val="2415779C"/>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24A92D0F"/>
    <w:multiLevelType w:val="multilevel"/>
    <w:tmpl w:val="24A92D0F"/>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13">
    <w:nsid w:val="25073A54"/>
    <w:multiLevelType w:val="multilevel"/>
    <w:tmpl w:val="25073A5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2BD36AF7"/>
    <w:multiLevelType w:val="multilevel"/>
    <w:tmpl w:val="2BD36AF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5">
    <w:nsid w:val="2F296B4B"/>
    <w:multiLevelType w:val="multilevel"/>
    <w:tmpl w:val="2F296B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6">
    <w:nsid w:val="36993CD3"/>
    <w:multiLevelType w:val="multilevel"/>
    <w:tmpl w:val="36993CD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7">
    <w:nsid w:val="40942BB8"/>
    <w:multiLevelType w:val="multilevel"/>
    <w:tmpl w:val="40942BB8"/>
    <w:lvl w:ilvl="0" w:tentative="0">
      <w:start w:val="1"/>
      <w:numFmt w:val="decimal"/>
      <w:lvlText w:val="%1"/>
      <w:lvlJc w:val="left"/>
      <w:pPr>
        <w:ind w:left="161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42C5770"/>
    <w:multiLevelType w:val="multilevel"/>
    <w:tmpl w:val="542C577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1">
    <w:nsid w:val="62D729A3"/>
    <w:multiLevelType w:val="multilevel"/>
    <w:tmpl w:val="62D729A3"/>
    <w:lvl w:ilvl="0" w:tentative="0">
      <w:start w:val="1"/>
      <w:numFmt w:val="decimal"/>
      <w:lvlText w:val="%1"/>
      <w:lvlJc w:val="left"/>
      <w:pPr>
        <w:ind w:left="1618"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22">
    <w:nsid w:val="66407402"/>
    <w:multiLevelType w:val="multilevel"/>
    <w:tmpl w:val="66407402"/>
    <w:lvl w:ilvl="0" w:tentative="0">
      <w:start w:val="4"/>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69007657"/>
    <w:multiLevelType w:val="multilevel"/>
    <w:tmpl w:val="6900765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6DF77B57"/>
    <w:multiLevelType w:val="multilevel"/>
    <w:tmpl w:val="6DF77B57"/>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70146DC0"/>
    <w:multiLevelType w:val="multilevel"/>
    <w:tmpl w:val="70146DC0"/>
    <w:lvl w:ilvl="0" w:tentative="0">
      <w:start w:val="1"/>
      <w:numFmt w:val="bullet"/>
      <w:pStyle w:val="8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42464D3"/>
    <w:multiLevelType w:val="multilevel"/>
    <w:tmpl w:val="742464D3"/>
    <w:lvl w:ilvl="0" w:tentative="0">
      <w:start w:val="1"/>
      <w:numFmt w:val="bullet"/>
      <w:lvlText w:val=""/>
      <w:lvlJc w:val="left"/>
      <w:pPr>
        <w:ind w:left="1979" w:hanging="360"/>
      </w:pPr>
      <w:rPr>
        <w:rFonts w:hint="default" w:ascii="Symbol" w:hAnsi="Symbo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27">
    <w:nsid w:val="755D3B92"/>
    <w:multiLevelType w:val="multilevel"/>
    <w:tmpl w:val="755D3B92"/>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75C01DA8"/>
    <w:multiLevelType w:val="multilevel"/>
    <w:tmpl w:val="75C01DA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8"/>
  </w:num>
  <w:num w:numId="6">
    <w:abstractNumId w:val="19"/>
  </w:num>
  <w:num w:numId="7">
    <w:abstractNumId w:val="25"/>
  </w:num>
  <w:num w:numId="8">
    <w:abstractNumId w:val="8"/>
  </w:num>
  <w:num w:numId="9">
    <w:abstractNumId w:val="7"/>
  </w:num>
  <w:num w:numId="10">
    <w:abstractNumId w:val="11"/>
  </w:num>
  <w:num w:numId="11">
    <w:abstractNumId w:val="22"/>
  </w:num>
  <w:num w:numId="12">
    <w:abstractNumId w:val="24"/>
  </w:num>
  <w:num w:numId="13">
    <w:abstractNumId w:val="6"/>
  </w:num>
  <w:num w:numId="14">
    <w:abstractNumId w:val="23"/>
  </w:num>
  <w:num w:numId="15">
    <w:abstractNumId w:val="28"/>
  </w:num>
  <w:num w:numId="16">
    <w:abstractNumId w:val="21"/>
  </w:num>
  <w:num w:numId="17">
    <w:abstractNumId w:val="12"/>
  </w:num>
  <w:num w:numId="18">
    <w:abstractNumId w:val="13"/>
  </w:num>
  <w:num w:numId="19">
    <w:abstractNumId w:val="26"/>
  </w:num>
  <w:num w:numId="20">
    <w:abstractNumId w:val="14"/>
  </w:num>
  <w:num w:numId="21">
    <w:abstractNumId w:val="5"/>
  </w:num>
  <w:num w:numId="22">
    <w:abstractNumId w:val="9"/>
  </w:num>
  <w:num w:numId="23">
    <w:abstractNumId w:val="10"/>
  </w:num>
  <w:num w:numId="24">
    <w:abstractNumId w:val="15"/>
  </w:num>
  <w:num w:numId="25">
    <w:abstractNumId w:val="20"/>
  </w:num>
  <w:num w:numId="26">
    <w:abstractNumId w:val="27"/>
  </w:num>
  <w:num w:numId="27">
    <w:abstractNumId w:val="16"/>
  </w:num>
  <w:num w:numId="28">
    <w:abstractNumId w:val="3"/>
  </w:num>
  <w:num w:numId="2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_Post131">
    <w15:presenceInfo w15:providerId="None" w15:userId="Huawei, HiSilicon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63A6"/>
    <w:rsid w:val="00047225"/>
    <w:rsid w:val="00050CCC"/>
    <w:rsid w:val="000523CA"/>
    <w:rsid w:val="00052499"/>
    <w:rsid w:val="000536F1"/>
    <w:rsid w:val="0005377A"/>
    <w:rsid w:val="00054E3F"/>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29C"/>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0D1"/>
    <w:rsid w:val="00173224"/>
    <w:rsid w:val="00173642"/>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4CDF"/>
    <w:rsid w:val="0020556B"/>
    <w:rsid w:val="002055B8"/>
    <w:rsid w:val="0020674D"/>
    <w:rsid w:val="0020690B"/>
    <w:rsid w:val="002071AD"/>
    <w:rsid w:val="00207773"/>
    <w:rsid w:val="00207C4D"/>
    <w:rsid w:val="00207F0F"/>
    <w:rsid w:val="002102DA"/>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0722"/>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1E46"/>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88E"/>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C79"/>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295A"/>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83F"/>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60C"/>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3767"/>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46BC"/>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676"/>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3A58"/>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57A2"/>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41E"/>
    <w:rsid w:val="00614706"/>
    <w:rsid w:val="00615857"/>
    <w:rsid w:val="00615EFA"/>
    <w:rsid w:val="006213D5"/>
    <w:rsid w:val="00621996"/>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63C"/>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C26"/>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144"/>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325"/>
    <w:rsid w:val="006C6A24"/>
    <w:rsid w:val="006C7FA6"/>
    <w:rsid w:val="006D0832"/>
    <w:rsid w:val="006D1571"/>
    <w:rsid w:val="006D2105"/>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390A"/>
    <w:rsid w:val="00734D0C"/>
    <w:rsid w:val="00734F64"/>
    <w:rsid w:val="007354A5"/>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000"/>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DFE"/>
    <w:rsid w:val="00873E1E"/>
    <w:rsid w:val="00874A14"/>
    <w:rsid w:val="00875166"/>
    <w:rsid w:val="00875C84"/>
    <w:rsid w:val="00876468"/>
    <w:rsid w:val="008764DF"/>
    <w:rsid w:val="0087677A"/>
    <w:rsid w:val="00876AAB"/>
    <w:rsid w:val="00877DFD"/>
    <w:rsid w:val="00881981"/>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6FF"/>
    <w:rsid w:val="008A07ED"/>
    <w:rsid w:val="008A1397"/>
    <w:rsid w:val="008A184F"/>
    <w:rsid w:val="008A190F"/>
    <w:rsid w:val="008A1ACE"/>
    <w:rsid w:val="008A2656"/>
    <w:rsid w:val="008A2D81"/>
    <w:rsid w:val="008A3045"/>
    <w:rsid w:val="008A3A1A"/>
    <w:rsid w:val="008A3F26"/>
    <w:rsid w:val="008A475D"/>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3B39"/>
    <w:rsid w:val="008C4342"/>
    <w:rsid w:val="008C5F96"/>
    <w:rsid w:val="008C628E"/>
    <w:rsid w:val="008C743B"/>
    <w:rsid w:val="008C7795"/>
    <w:rsid w:val="008C791A"/>
    <w:rsid w:val="008D01D0"/>
    <w:rsid w:val="008D0584"/>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3627"/>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0D4"/>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0E65"/>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15D"/>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E6B7C"/>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5E6F"/>
    <w:rsid w:val="00A163CB"/>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C64"/>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B82"/>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103"/>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1390"/>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04D"/>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5597"/>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164"/>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A75"/>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6FAD"/>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3DBB"/>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AE7"/>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68FC"/>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14DB"/>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43F8"/>
    <w:rsid w:val="00DC5257"/>
    <w:rsid w:val="00DC5627"/>
    <w:rsid w:val="00DC5898"/>
    <w:rsid w:val="00DC5A88"/>
    <w:rsid w:val="00DC68AB"/>
    <w:rsid w:val="00DD0068"/>
    <w:rsid w:val="00DD3D32"/>
    <w:rsid w:val="00DD40A3"/>
    <w:rsid w:val="00DD51A6"/>
    <w:rsid w:val="00DD5549"/>
    <w:rsid w:val="00DE0203"/>
    <w:rsid w:val="00DE1368"/>
    <w:rsid w:val="00DE3889"/>
    <w:rsid w:val="00DE40D1"/>
    <w:rsid w:val="00DE4561"/>
    <w:rsid w:val="00DE47EC"/>
    <w:rsid w:val="00DE4BD5"/>
    <w:rsid w:val="00DE5889"/>
    <w:rsid w:val="00DE5D07"/>
    <w:rsid w:val="00DE7741"/>
    <w:rsid w:val="00DF0BDD"/>
    <w:rsid w:val="00DF0D2E"/>
    <w:rsid w:val="00DF2E8D"/>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1FC1"/>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776"/>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C79F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8C0EEF"/>
    <w:rsid w:val="2EDA686E"/>
    <w:rsid w:val="31D03E73"/>
    <w:rsid w:val="33FD3C99"/>
    <w:rsid w:val="46D50FF5"/>
    <w:rsid w:val="508471B2"/>
    <w:rsid w:val="6466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8">
    <w:name w:val="heading 7"/>
    <w:basedOn w:val="1"/>
    <w:next w:val="1"/>
    <w:link w:val="37"/>
    <w:qFormat/>
    <w:uiPriority w:val="0"/>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7">
    <w:name w:val="Default Paragraph Font"/>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12">
    <w:name w:val="List Number 2"/>
    <w:basedOn w:val="1"/>
    <w:qFormat/>
    <w:uiPriority w:val="0"/>
    <w:pPr>
      <w:numPr>
        <w:ilvl w:val="0"/>
        <w:numId w:val="2"/>
      </w:numPr>
      <w:tabs>
        <w:tab w:val="clear" w:pos="643"/>
      </w:tabs>
      <w:spacing w:after="180"/>
      <w:contextualSpacing/>
    </w:pPr>
    <w:rPr>
      <w:rFonts w:eastAsia="宋体"/>
      <w:sz w:val="20"/>
      <w:szCs w:val="20"/>
      <w:lang w:val="en-GB" w:eastAsia="en-US"/>
    </w:rPr>
  </w:style>
  <w:style w:type="paragraph" w:styleId="13">
    <w:name w:val="annotation text"/>
    <w:basedOn w:val="1"/>
    <w:link w:val="65"/>
    <w:unhideWhenUsed/>
    <w:qFormat/>
    <w:uiPriority w:val="99"/>
    <w:pPr>
      <w:overflowPunct w:val="0"/>
      <w:autoSpaceDE w:val="0"/>
      <w:autoSpaceDN w:val="0"/>
      <w:adjustRightInd w:val="0"/>
      <w:spacing w:after="120"/>
      <w:jc w:val="both"/>
      <w:textAlignment w:val="baseline"/>
    </w:pPr>
    <w:rPr>
      <w:rFonts w:ascii="Arial" w:hAnsi="Arial"/>
      <w:sz w:val="20"/>
      <w:szCs w:val="20"/>
      <w:lang w:val="en-GB"/>
    </w:rPr>
  </w:style>
  <w:style w:type="paragraph" w:styleId="14">
    <w:name w:val="List Bullet 3"/>
    <w:basedOn w:val="1"/>
    <w:qFormat/>
    <w:uiPriority w:val="0"/>
    <w:pPr>
      <w:numPr>
        <w:ilvl w:val="0"/>
        <w:numId w:val="3"/>
      </w:numPr>
      <w:tabs>
        <w:tab w:val="clear" w:pos="926"/>
      </w:tabs>
      <w:spacing w:after="180"/>
      <w:ind w:left="0" w:firstLine="0"/>
      <w:contextualSpacing/>
    </w:pPr>
    <w:rPr>
      <w:rFonts w:eastAsia="宋体"/>
      <w:sz w:val="20"/>
      <w:szCs w:val="20"/>
      <w:lang w:val="en-GB" w:eastAsia="en-US"/>
    </w:rPr>
  </w:style>
  <w:style w:type="paragraph" w:styleId="15">
    <w:name w:val="Body Text"/>
    <w:basedOn w:val="1"/>
    <w:link w:val="70"/>
    <w:semiHidden/>
    <w:unhideWhenUsed/>
    <w:qFormat/>
    <w:uiPriority w:val="0"/>
    <w:pPr>
      <w:spacing w:after="120" w:line="256" w:lineRule="auto"/>
    </w:pPr>
    <w:rPr>
      <w:rFonts w:ascii="Arial" w:hAnsi="Arial" w:eastAsiaTheme="minorHAnsi" w:cstheme="minorBidi"/>
      <w:sz w:val="22"/>
      <w:szCs w:val="22"/>
      <w:lang w:eastAsia="en-US"/>
    </w:rPr>
  </w:style>
  <w:style w:type="paragraph" w:styleId="16">
    <w:name w:val="List Number 3"/>
    <w:basedOn w:val="1"/>
    <w:uiPriority w:val="0"/>
    <w:pPr>
      <w:numPr>
        <w:ilvl w:val="0"/>
        <w:numId w:val="4"/>
      </w:numPr>
      <w:spacing w:after="120" w:line="264" w:lineRule="auto"/>
      <w:contextualSpacing/>
    </w:pPr>
    <w:rPr>
      <w:rFonts w:eastAsia="宋体"/>
      <w:sz w:val="20"/>
      <w:szCs w:val="20"/>
      <w:lang w:val="en-GB" w:eastAsia="en-US"/>
    </w:rPr>
  </w:style>
  <w:style w:type="paragraph" w:styleId="17">
    <w:name w:val="List 2"/>
    <w:basedOn w:val="1"/>
    <w:semiHidden/>
    <w:unhideWhenUsed/>
    <w:qFormat/>
    <w:uiPriority w:val="99"/>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18">
    <w:name w:val="Balloon Text"/>
    <w:basedOn w:val="1"/>
    <w:link w:val="67"/>
    <w:semiHidden/>
    <w:unhideWhenUsed/>
    <w:qFormat/>
    <w:uiPriority w:val="99"/>
    <w:pPr>
      <w:overflowPunct w:val="0"/>
      <w:autoSpaceDE w:val="0"/>
      <w:autoSpaceDN w:val="0"/>
      <w:adjustRightInd w:val="0"/>
      <w:jc w:val="both"/>
      <w:textAlignment w:val="baseline"/>
    </w:pPr>
    <w:rPr>
      <w:rFonts w:ascii="Segoe UI" w:hAnsi="Segoe UI" w:cs="Segoe UI"/>
      <w:sz w:val="18"/>
      <w:szCs w:val="18"/>
      <w:lang w:val="en-GB"/>
    </w:rPr>
  </w:style>
  <w:style w:type="paragraph" w:styleId="19">
    <w:name w:val="footer"/>
    <w:basedOn w:val="20"/>
    <w:link w:val="41"/>
    <w:semiHidden/>
    <w:qFormat/>
    <w:uiPriority w:val="0"/>
    <w:pPr>
      <w:widowControl w:val="0"/>
      <w:tabs>
        <w:tab w:val="center" w:pos="4680"/>
        <w:tab w:val="right" w:pos="9360"/>
      </w:tabs>
      <w:jc w:val="center"/>
    </w:pPr>
    <w:rPr>
      <w:rFonts w:cs="Arial"/>
      <w:b/>
      <w:bCs/>
      <w:i/>
      <w:iCs/>
      <w:sz w:val="18"/>
      <w:szCs w:val="18"/>
      <w:lang w:val="en-US"/>
    </w:rPr>
  </w:style>
  <w:style w:type="paragraph" w:styleId="20">
    <w:name w:val="header"/>
    <w:basedOn w:val="1"/>
    <w:link w:val="46"/>
    <w:unhideWhenUsed/>
    <w:qFormat/>
    <w:uiPriority w:val="0"/>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21">
    <w:name w:val="List"/>
    <w:basedOn w:val="1"/>
    <w:semiHidden/>
    <w:unhideWhenUsed/>
    <w:qFormat/>
    <w:uiPriority w:val="99"/>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2">
    <w:name w:val="Normal (Web)"/>
    <w:basedOn w:val="1"/>
    <w:semiHidden/>
    <w:unhideWhenUsed/>
    <w:qFormat/>
    <w:uiPriority w:val="99"/>
    <w:pPr>
      <w:spacing w:before="100" w:beforeAutospacing="1" w:after="100" w:afterAutospacing="1"/>
    </w:pPr>
    <w:rPr>
      <w:lang w:eastAsia="en-US"/>
    </w:rPr>
  </w:style>
  <w:style w:type="paragraph" w:styleId="23">
    <w:name w:val="annotation subject"/>
    <w:basedOn w:val="13"/>
    <w:next w:val="13"/>
    <w:link w:val="66"/>
    <w:semiHidden/>
    <w:unhideWhenUsed/>
    <w:qFormat/>
    <w:uiPriority w:val="99"/>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Colorful List Accent 6"/>
    <w:basedOn w:val="24"/>
    <w:qFormat/>
    <w:uiPriority w:val="72"/>
    <w:rPr>
      <w:rFonts w:eastAsiaTheme="minorEastAsia"/>
      <w:color w:val="000000" w:themeColor="text1"/>
      <w:lang w:val="de-CH"/>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28">
    <w:name w:val="page number"/>
    <w:semiHidden/>
    <w:qFormat/>
    <w:uiPriority w:val="0"/>
  </w:style>
  <w:style w:type="character" w:styleId="29">
    <w:name w:val="Hyperlink"/>
    <w:qFormat/>
    <w:uiPriority w:val="0"/>
    <w:rPr>
      <w:color w:val="0563C1"/>
      <w:u w:val="single"/>
    </w:rPr>
  </w:style>
  <w:style w:type="character" w:styleId="30">
    <w:name w:val="annotation reference"/>
    <w:basedOn w:val="27"/>
    <w:unhideWhenUsed/>
    <w:qFormat/>
    <w:uiPriority w:val="99"/>
    <w:rPr>
      <w:sz w:val="16"/>
      <w:szCs w:val="16"/>
    </w:rPr>
  </w:style>
  <w:style w:type="character" w:customStyle="1" w:styleId="31">
    <w:name w:val="제목 1 Char"/>
    <w:basedOn w:val="27"/>
    <w:link w:val="2"/>
    <w:qFormat/>
    <w:uiPriority w:val="0"/>
    <w:rPr>
      <w:rFonts w:ascii="Arial" w:hAnsi="Arial" w:eastAsia="Times New Roman" w:cs="Arial"/>
      <w:sz w:val="36"/>
      <w:szCs w:val="36"/>
      <w:lang w:val="en-GB" w:eastAsia="zh-CN"/>
    </w:rPr>
  </w:style>
  <w:style w:type="character" w:customStyle="1" w:styleId="32">
    <w:name w:val="제목 2 Char"/>
    <w:basedOn w:val="27"/>
    <w:link w:val="3"/>
    <w:qFormat/>
    <w:uiPriority w:val="0"/>
    <w:rPr>
      <w:rFonts w:ascii="Arial" w:hAnsi="Arial" w:eastAsia="Times New Roman" w:cs="Arial"/>
      <w:sz w:val="32"/>
      <w:szCs w:val="32"/>
      <w:lang w:val="en-GB" w:eastAsia="zh-CN"/>
    </w:rPr>
  </w:style>
  <w:style w:type="character" w:customStyle="1" w:styleId="33">
    <w:name w:val="제목 3 Char"/>
    <w:basedOn w:val="27"/>
    <w:link w:val="4"/>
    <w:qFormat/>
    <w:uiPriority w:val="0"/>
    <w:rPr>
      <w:rFonts w:ascii="Arial" w:hAnsi="Arial" w:eastAsia="Times New Roman" w:cs="Arial"/>
      <w:sz w:val="28"/>
      <w:szCs w:val="28"/>
      <w:lang w:val="en-GB" w:eastAsia="zh-CN"/>
    </w:rPr>
  </w:style>
  <w:style w:type="character" w:customStyle="1" w:styleId="34">
    <w:name w:val="제목 4 Char"/>
    <w:basedOn w:val="27"/>
    <w:link w:val="5"/>
    <w:qFormat/>
    <w:uiPriority w:val="0"/>
    <w:rPr>
      <w:rFonts w:ascii="Arial" w:hAnsi="Arial" w:eastAsia="Times New Roman" w:cs="Arial"/>
      <w:sz w:val="24"/>
      <w:szCs w:val="24"/>
      <w:lang w:val="en-GB" w:eastAsia="zh-CN"/>
    </w:rPr>
  </w:style>
  <w:style w:type="character" w:customStyle="1" w:styleId="35">
    <w:name w:val="제목 5 Char"/>
    <w:basedOn w:val="27"/>
    <w:link w:val="6"/>
    <w:qFormat/>
    <w:uiPriority w:val="0"/>
    <w:rPr>
      <w:rFonts w:ascii="Arial" w:hAnsi="Arial" w:eastAsia="Times New Roman" w:cs="Arial"/>
      <w:lang w:val="en-GB" w:eastAsia="zh-CN"/>
    </w:rPr>
  </w:style>
  <w:style w:type="character" w:customStyle="1" w:styleId="36">
    <w:name w:val="제목 6 Char"/>
    <w:basedOn w:val="27"/>
    <w:link w:val="7"/>
    <w:qFormat/>
    <w:uiPriority w:val="0"/>
    <w:rPr>
      <w:rFonts w:ascii="Arial" w:hAnsi="Arial" w:eastAsia="Times New Roman" w:cs="Arial"/>
      <w:sz w:val="20"/>
      <w:szCs w:val="20"/>
      <w:lang w:val="en-GB" w:eastAsia="zh-CN"/>
    </w:rPr>
  </w:style>
  <w:style w:type="character" w:customStyle="1" w:styleId="37">
    <w:name w:val="제목 7 Char"/>
    <w:basedOn w:val="27"/>
    <w:link w:val="8"/>
    <w:qFormat/>
    <w:uiPriority w:val="0"/>
    <w:rPr>
      <w:rFonts w:ascii="Arial" w:hAnsi="Arial" w:eastAsia="Times New Roman" w:cs="Arial"/>
      <w:sz w:val="20"/>
      <w:szCs w:val="20"/>
      <w:lang w:val="en-GB" w:eastAsia="zh-CN"/>
    </w:rPr>
  </w:style>
  <w:style w:type="character" w:customStyle="1" w:styleId="38">
    <w:name w:val="제목 8 Char"/>
    <w:basedOn w:val="27"/>
    <w:link w:val="9"/>
    <w:qFormat/>
    <w:uiPriority w:val="0"/>
    <w:rPr>
      <w:rFonts w:ascii="Arial" w:hAnsi="Arial" w:eastAsia="Times New Roman" w:cs="Arial"/>
      <w:sz w:val="20"/>
      <w:szCs w:val="20"/>
      <w:lang w:val="en-GB" w:eastAsia="zh-CN"/>
    </w:rPr>
  </w:style>
  <w:style w:type="character" w:customStyle="1" w:styleId="39">
    <w:name w:val="제목 9 Char"/>
    <w:basedOn w:val="27"/>
    <w:link w:val="10"/>
    <w:qFormat/>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41">
    <w:name w:val="바닥글 Char"/>
    <w:basedOn w:val="27"/>
    <w:link w:val="19"/>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43">
    <w:name w:val="Doc-text2"/>
    <w:basedOn w:val="1"/>
    <w:link w:val="44"/>
    <w:qFormat/>
    <w:uiPriority w:val="0"/>
    <w:pPr>
      <w:tabs>
        <w:tab w:val="left" w:pos="1622"/>
      </w:tabs>
      <w:ind w:left="1622" w:hanging="363"/>
    </w:pPr>
    <w:rPr>
      <w:rFonts w:ascii="Arial" w:hAnsi="Arial" w:eastAsia="MS Mincho"/>
      <w:sz w:val="20"/>
      <w:lang w:val="en-GB"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6">
    <w:name w:val="머리글 Char"/>
    <w:basedOn w:val="27"/>
    <w:link w:val="20"/>
    <w:qFormat/>
    <w:uiPriority w:val="0"/>
    <w:rPr>
      <w:rFonts w:ascii="Arial" w:hAnsi="Arial" w:eastAsia="Times New Roman" w:cs="Times New Roman"/>
      <w:sz w:val="20"/>
      <w:szCs w:val="20"/>
      <w:lang w:val="en-GB" w:eastAsia="zh-CN"/>
    </w:rPr>
  </w:style>
  <w:style w:type="paragraph" w:styleId="47">
    <w:name w:val="List Paragraph"/>
    <w:basedOn w:val="1"/>
    <w:link w:val="48"/>
    <w:qFormat/>
    <w:uiPriority w:val="34"/>
    <w:pPr>
      <w:spacing w:after="160" w:line="259" w:lineRule="auto"/>
      <w:ind w:left="720"/>
      <w:contextualSpacing/>
    </w:pPr>
    <w:rPr>
      <w:rFonts w:asciiTheme="minorHAnsi" w:hAnsiTheme="minorHAnsi" w:eastAsiaTheme="minorHAnsi" w:cstheme="minorBidi"/>
      <w:sz w:val="22"/>
      <w:szCs w:val="22"/>
      <w:lang w:eastAsia="en-US"/>
    </w:rPr>
  </w:style>
  <w:style w:type="character" w:customStyle="1" w:styleId="48">
    <w:name w:val="목록 단락 Char"/>
    <w:link w:val="47"/>
    <w:qFormat/>
    <w:locked/>
    <w:uiPriority w:val="34"/>
  </w:style>
  <w:style w:type="paragraph" w:customStyle="1" w:styleId="49">
    <w:name w:val="B1"/>
    <w:basedOn w:val="21"/>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7"/>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Cs w:val="24"/>
    </w:rPr>
  </w:style>
  <w:style w:type="paragraph" w:customStyle="1" w:styleId="64">
    <w:name w:val="EmailDiscussion"/>
    <w:basedOn w:val="1"/>
    <w:next w:val="1"/>
    <w:link w:val="63"/>
    <w:qFormat/>
    <w:uiPriority w:val="0"/>
    <w:pPr>
      <w:numPr>
        <w:ilvl w:val="0"/>
        <w:numId w:val="6"/>
      </w:numPr>
      <w:spacing w:before="40" w:after="160" w:line="256" w:lineRule="auto"/>
    </w:pPr>
    <w:rPr>
      <w:rFonts w:ascii="Arial" w:hAnsi="Arial" w:eastAsia="MS Mincho" w:cs="Arial"/>
      <w:b/>
      <w:sz w:val="22"/>
      <w:lang w:eastAsia="en-US"/>
    </w:rPr>
  </w:style>
  <w:style w:type="character" w:customStyle="1" w:styleId="65">
    <w:name w:val="메모 텍스트 Char"/>
    <w:basedOn w:val="27"/>
    <w:link w:val="13"/>
    <w:qFormat/>
    <w:uiPriority w:val="99"/>
    <w:rPr>
      <w:rFonts w:ascii="Arial" w:hAnsi="Arial" w:eastAsia="Times New Roman" w:cs="Times New Roman"/>
      <w:sz w:val="20"/>
      <w:szCs w:val="20"/>
      <w:lang w:val="en-GB" w:eastAsia="zh-CN"/>
    </w:rPr>
  </w:style>
  <w:style w:type="character" w:customStyle="1" w:styleId="66">
    <w:name w:val="메모 주제 Char"/>
    <w:basedOn w:val="65"/>
    <w:link w:val="23"/>
    <w:semiHidden/>
    <w:qFormat/>
    <w:uiPriority w:val="99"/>
    <w:rPr>
      <w:rFonts w:ascii="Arial" w:hAnsi="Arial" w:eastAsia="Times New Roman" w:cs="Times New Roman"/>
      <w:b/>
      <w:bCs/>
      <w:sz w:val="20"/>
      <w:szCs w:val="20"/>
      <w:lang w:val="en-GB" w:eastAsia="zh-CN"/>
    </w:rPr>
  </w:style>
  <w:style w:type="character" w:customStyle="1" w:styleId="67">
    <w:name w:val="풍선 도움말 텍스트 Char"/>
    <w:basedOn w:val="27"/>
    <w:link w:val="18"/>
    <w:semiHidden/>
    <w:qFormat/>
    <w:uiPriority w:val="99"/>
    <w:rPr>
      <w:rFonts w:ascii="Segoe UI" w:hAnsi="Segoe UI" w:eastAsia="Times New Roman" w:cs="Segoe UI"/>
      <w:sz w:val="18"/>
      <w:szCs w:val="18"/>
      <w:lang w:val="en-GB" w:eastAsia="zh-CN"/>
    </w:rPr>
  </w:style>
  <w:style w:type="paragraph" w:customStyle="1" w:styleId="68">
    <w:name w:val="x_msonospacing"/>
    <w:basedOn w:val="1"/>
    <w:qFormat/>
    <w:uiPriority w:val="0"/>
    <w:rPr>
      <w:rFonts w:ascii="Calibri" w:hAnsi="Calibri" w:cs="Calibri" w:eastAsiaTheme="minorHAnsi"/>
      <w:sz w:val="22"/>
      <w:szCs w:val="22"/>
      <w:lang w:eastAsia="en-US"/>
    </w:rPr>
  </w:style>
  <w:style w:type="character" w:customStyle="1" w:styleId="69">
    <w:name w:val="B1 Char"/>
    <w:qFormat/>
    <w:uiPriority w:val="0"/>
    <w:rPr>
      <w:rFonts w:eastAsia="Times New Roman"/>
    </w:rPr>
  </w:style>
  <w:style w:type="character" w:customStyle="1" w:styleId="70">
    <w:name w:val="본문 Char"/>
    <w:basedOn w:val="27"/>
    <w:link w:val="15"/>
    <w:semiHidden/>
    <w:qFormat/>
    <w:uiPriority w:val="0"/>
    <w:rPr>
      <w:rFonts w:ascii="Arial" w:hAnsi="Arial"/>
    </w:rPr>
  </w:style>
  <w:style w:type="character" w:customStyle="1" w:styleId="71">
    <w:name w:val="Comments Char"/>
    <w:link w:val="72"/>
    <w:qFormat/>
    <w:locked/>
    <w:uiPriority w:val="0"/>
    <w:rPr>
      <w:rFonts w:ascii="Arial" w:hAnsi="Arial" w:eastAsia="Times New Roman" w:cs="Arial"/>
      <w:i/>
      <w:sz w:val="18"/>
      <w:lang w:eastAsia="ja-JP"/>
    </w:rPr>
  </w:style>
  <w:style w:type="paragraph" w:customStyle="1" w:styleId="72">
    <w:name w:val="Comments"/>
    <w:basedOn w:val="1"/>
    <w:link w:val="71"/>
    <w:qFormat/>
    <w:uiPriority w:val="0"/>
    <w:pPr>
      <w:overflowPunct w:val="0"/>
      <w:autoSpaceDE w:val="0"/>
      <w:autoSpaceDN w:val="0"/>
      <w:adjustRightInd w:val="0"/>
      <w:spacing w:before="40"/>
    </w:pPr>
    <w:rPr>
      <w:rFonts w:ascii="Arial" w:hAnsi="Arial" w:cs="Arial"/>
      <w:i/>
      <w:sz w:val="18"/>
      <w:szCs w:val="22"/>
      <w:lang w:eastAsia="ja-JP"/>
    </w:rPr>
  </w:style>
  <w:style w:type="character" w:customStyle="1" w:styleId="73">
    <w:name w:val="B3 Char"/>
    <w:qFormat/>
    <w:uiPriority w:val="0"/>
    <w:rPr>
      <w:rFonts w:eastAsia="Times New Roman"/>
    </w:rPr>
  </w:style>
  <w:style w:type="character" w:customStyle="1" w:styleId="74">
    <w:name w:val="List Paragraph Char1"/>
    <w:qFormat/>
    <w:locked/>
    <w:uiPriority w:val="34"/>
    <w:rPr>
      <w:rFonts w:ascii="Calibri" w:hAnsi="Calibri" w:eastAsia="Calibri"/>
      <w:sz w:val="22"/>
      <w:szCs w:val="22"/>
      <w:lang w:val="en-US" w:eastAsia="en-US"/>
    </w:rPr>
  </w:style>
  <w:style w:type="paragraph" w:customStyle="1" w:styleId="75">
    <w:name w:val="修订1"/>
    <w:hidden/>
    <w:semiHidden/>
    <w:qFormat/>
    <w:uiPriority w:val="99"/>
    <w:rPr>
      <w:rFonts w:ascii="Arial" w:hAnsi="Arial" w:eastAsia="Times New Roman" w:cs="Times New Roman"/>
      <w:lang w:val="en-GB" w:eastAsia="zh-CN" w:bidi="ar-SA"/>
    </w:rPr>
  </w:style>
  <w:style w:type="paragraph" w:customStyle="1" w:styleId="76">
    <w:name w:val="Editor's Note"/>
    <w:basedOn w:val="1"/>
    <w:link w:val="77"/>
    <w:qFormat/>
    <w:uiPriority w:val="0"/>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EmailDiscussion2"/>
    <w:basedOn w:val="43"/>
    <w:qFormat/>
    <w:uiPriority w:val="99"/>
  </w:style>
  <w:style w:type="paragraph" w:customStyle="1" w:styleId="79">
    <w:name w:val="ace-line"/>
    <w:basedOn w:val="1"/>
    <w:qFormat/>
    <w:uiPriority w:val="0"/>
    <w:pPr>
      <w:spacing w:before="100" w:beforeAutospacing="1" w:after="100" w:afterAutospacing="1"/>
    </w:pPr>
    <w:rPr>
      <w:rFonts w:ascii="宋体" w:hAnsi="宋体" w:eastAsia="宋体" w:cs="宋体"/>
    </w:rPr>
  </w:style>
  <w:style w:type="paragraph" w:customStyle="1" w:styleId="80">
    <w:name w:val="Proposal-HW"/>
    <w:basedOn w:val="1"/>
    <w:link w:val="81"/>
    <w:qFormat/>
    <w:uiPriority w:val="0"/>
    <w:pPr>
      <w:overflowPunct w:val="0"/>
      <w:autoSpaceDE w:val="0"/>
      <w:autoSpaceDN w:val="0"/>
      <w:adjustRightInd w:val="0"/>
      <w:spacing w:before="80" w:after="100"/>
      <w:ind w:left="1273" w:right="2" w:hanging="1273" w:hangingChars="634"/>
      <w:textAlignment w:val="baseline"/>
    </w:pPr>
    <w:rPr>
      <w:b/>
      <w:sz w:val="20"/>
      <w:szCs w:val="20"/>
      <w:lang w:val="en-GB" w:eastAsia="en-GB"/>
    </w:rPr>
  </w:style>
  <w:style w:type="character" w:customStyle="1" w:styleId="81">
    <w:name w:val="Proposal-HW Char"/>
    <w:basedOn w:val="27"/>
    <w:link w:val="80"/>
    <w:qFormat/>
    <w:uiPriority w:val="0"/>
    <w:rPr>
      <w:rFonts w:ascii="Times New Roman" w:hAnsi="Times New Roman" w:eastAsia="Times New Roman" w:cs="Times New Roman"/>
      <w:b/>
      <w:sz w:val="20"/>
      <w:szCs w:val="20"/>
      <w:lang w:val="en-GB" w:eastAsia="en-GB"/>
    </w:rPr>
  </w:style>
  <w:style w:type="paragraph" w:customStyle="1" w:styleId="82">
    <w:name w:val="TF"/>
    <w:basedOn w:val="59"/>
    <w:link w:val="83"/>
    <w:qFormat/>
    <w:uiPriority w:val="0"/>
    <w:pPr>
      <w:keepNext w:val="0"/>
      <w:overflowPunct/>
      <w:autoSpaceDE/>
      <w:autoSpaceDN/>
      <w:adjustRightInd/>
      <w:spacing w:before="0" w:after="240"/>
      <w:textAlignment w:val="auto"/>
    </w:pPr>
    <w:rPr>
      <w:rFonts w:eastAsia="宋体"/>
      <w:lang w:eastAsia="en-US"/>
    </w:rPr>
  </w:style>
  <w:style w:type="character" w:customStyle="1" w:styleId="83">
    <w:name w:val="TF Char"/>
    <w:link w:val="82"/>
    <w:qFormat/>
    <w:uiPriority w:val="0"/>
    <w:rPr>
      <w:rFonts w:ascii="Arial" w:hAnsi="Arial" w:cs="Times New Roman"/>
      <w:b/>
      <w:sz w:val="20"/>
      <w:szCs w:val="20"/>
      <w:lang w:val="en-GB"/>
    </w:rPr>
  </w:style>
  <w:style w:type="paragraph" w:customStyle="1" w:styleId="84">
    <w:name w:val="Guidance"/>
    <w:basedOn w:val="1"/>
    <w:qFormat/>
    <w:uiPriority w:val="0"/>
    <w:pPr>
      <w:spacing w:after="180"/>
    </w:pPr>
    <w:rPr>
      <w:rFonts w:eastAsia="宋体"/>
      <w:i/>
      <w:color w:val="0000FF"/>
      <w:sz w:val="20"/>
      <w:szCs w:val="20"/>
      <w:lang w:val="en-GB" w:eastAsia="en-US"/>
    </w:rPr>
  </w:style>
  <w:style w:type="paragraph" w:customStyle="1" w:styleId="85">
    <w:name w:val="Agreement"/>
    <w:basedOn w:val="1"/>
    <w:next w:val="1"/>
    <w:qFormat/>
    <w:uiPriority w:val="99"/>
    <w:pPr>
      <w:numPr>
        <w:ilvl w:val="0"/>
        <w:numId w:val="7"/>
      </w:numPr>
      <w:spacing w:before="60"/>
    </w:pPr>
    <w:rPr>
      <w:rFonts w:ascii="Arial" w:hAnsi="Arial" w:eastAsia="MS Mincho"/>
      <w:b/>
      <w:sz w:val="20"/>
      <w:lang w:val="en-GB" w:eastAsia="en-GB"/>
    </w:rPr>
  </w:style>
  <w:style w:type="character" w:customStyle="1" w:styleId="86">
    <w:name w:val="Unresolved Mention"/>
    <w:basedOn w:val="27"/>
    <w:semiHidden/>
    <w:unhideWhenUsed/>
    <w:uiPriority w:val="99"/>
    <w:rPr>
      <w:color w:val="605E5C"/>
      <w:shd w:val="clear" w:color="auto" w:fill="E1DFDD"/>
    </w:rPr>
  </w:style>
  <w:style w:type="paragraph" w:customStyle="1" w:styleId="87">
    <w:name w:val="NO"/>
    <w:basedOn w:val="1"/>
    <w:link w:val="88"/>
    <w:qFormat/>
    <w:uiPriority w:val="0"/>
    <w:pPr>
      <w:keepLines/>
      <w:overflowPunct w:val="0"/>
      <w:autoSpaceDE w:val="0"/>
      <w:autoSpaceDN w:val="0"/>
      <w:adjustRightInd w:val="0"/>
      <w:spacing w:after="180"/>
      <w:ind w:left="1135" w:hanging="851"/>
      <w:textAlignment w:val="baseline"/>
    </w:pPr>
    <w:rPr>
      <w:sz w:val="20"/>
      <w:szCs w:val="20"/>
      <w:lang w:val="en-GB" w:eastAsia="en-GB"/>
    </w:rPr>
  </w:style>
  <w:style w:type="character" w:customStyle="1" w:styleId="88">
    <w:name w:val="NO Zchn"/>
    <w:link w:val="87"/>
    <w:qFormat/>
    <w:uiPriority w:val="0"/>
    <w:rPr>
      <w:rFonts w:ascii="Times New Roman" w:hAnsi="Times New Roman" w:eastAsia="Times New Roman" w:cs="Times New Roman"/>
      <w:lang w:val="en-GB" w:eastAsia="en-GB"/>
    </w:rPr>
  </w:style>
  <w:style w:type="paragraph" w:customStyle="1" w:styleId="89">
    <w:name w:val="B4"/>
    <w:basedOn w:val="1"/>
    <w:link w:val="91"/>
    <w:qFormat/>
    <w:uiPriority w:val="0"/>
    <w:pPr>
      <w:spacing w:after="180"/>
      <w:ind w:left="1418" w:hanging="284"/>
    </w:pPr>
    <w:rPr>
      <w:rFonts w:eastAsia="宋体"/>
      <w:sz w:val="20"/>
      <w:szCs w:val="20"/>
      <w:lang w:val="en-GB" w:eastAsia="en-US"/>
    </w:rPr>
  </w:style>
  <w:style w:type="paragraph" w:customStyle="1" w:styleId="90">
    <w:name w:val="B5"/>
    <w:basedOn w:val="1"/>
    <w:qFormat/>
    <w:uiPriority w:val="0"/>
    <w:pPr>
      <w:spacing w:after="180"/>
      <w:ind w:left="1702" w:hanging="284"/>
    </w:pPr>
    <w:rPr>
      <w:rFonts w:eastAsia="宋体"/>
      <w:sz w:val="20"/>
      <w:szCs w:val="20"/>
      <w:lang w:val="en-GB" w:eastAsia="en-US"/>
    </w:rPr>
  </w:style>
  <w:style w:type="character" w:customStyle="1" w:styleId="91">
    <w:name w:val="B4 Char"/>
    <w:link w:val="89"/>
    <w:qFormat/>
    <w:uiPriority w:val="0"/>
    <w:rPr>
      <w:rFonts w:ascii="Times New Roman" w:hAnsi="Times New Roman" w:cs="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1B8A0-3231-436F-AF98-92000E4E290D}">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3EA0E183-AB0A-4EC7-A032-B2D5E44BA74D}">
  <ds:schemaRefs/>
</ds:datastoreItem>
</file>

<file path=customXml/itemProps5.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26</Pages>
  <Words>11833</Words>
  <Characters>59133</Characters>
  <Lines>500</Lines>
  <Paragraphs>140</Paragraphs>
  <TotalTime>3</TotalTime>
  <ScaleCrop>false</ScaleCrop>
  <LinksUpToDate>false</LinksUpToDate>
  <CharactersWithSpaces>71124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2025-09-19T05:26:00Z</dcterms:created>
  <dc:creator>RAN2 Chair (InterDigital)</dc:creator>
  <cp:lastModifiedBy>shukun.wang</cp:lastModifiedBy>
  <cp:lastPrinted>2025-08-01T07:07:00Z</cp:lastPrinted>
  <dcterms:modified xsi:type="dcterms:W3CDTF">2025-09-26T08:15:53Z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2052-11.8.2.12187</vt:lpwstr>
  </property>
  <property fmtid="{D5CDD505-2E9C-101B-9397-08002B2CF9AE}" pid="26" name="ICV">
    <vt:lpwstr>A1D8F1AD7CCF4845A1601BAD4D32262D</vt:lpwstr>
  </property>
  <property fmtid="{D5CDD505-2E9C-101B-9397-08002B2CF9AE}" pid="27" name="KSOTemplateDocerSaveRecord">
    <vt:lpwstr>eyJoZGlkIjoiM2E0ZGI3Yjg3MGY5ZWZhZDkzMzE3YTk5OWI1ZWQxMTkiLCJ1c2VySWQiOiIzMTAxODg0MzQifQ==</vt:lpwstr>
  </property>
</Properties>
</file>