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0CA9" w14:textId="77777777" w:rsidR="00BC523F" w:rsidRDefault="003A664A">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1"/>
      <w:bookmarkStart w:id="1" w:name="OLE_LINK16"/>
      <w:bookmarkStart w:id="2" w:name="OLE_LINK17"/>
      <w:bookmarkStart w:id="3" w:name="OLE_LINK10"/>
      <w:r>
        <w:rPr>
          <w:rFonts w:ascii="Arial" w:eastAsia="MS Mincho" w:hAnsi="Arial" w:cs="Times New Roman"/>
          <w:b/>
          <w:kern w:val="0"/>
          <w:sz w:val="24"/>
          <w:lang w:eastAsia="en-GB"/>
          <w14:ligatures w14:val="none"/>
        </w:rPr>
        <w:t>3GPP TSG-RAN WG2 Meeting #129bis</w:t>
      </w:r>
      <w:r>
        <w:rPr>
          <w:rFonts w:ascii="Arial" w:eastAsia="MS Mincho" w:hAnsi="Arial" w:cs="Times New Roman"/>
          <w:b/>
          <w:kern w:val="0"/>
          <w:sz w:val="24"/>
          <w:lang w:eastAsia="en-GB"/>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hAnsi="Arial" w:cs="Times New Roman"/>
          <w:b/>
          <w:kern w:val="0"/>
          <w:sz w:val="24"/>
          <w14:ligatures w14:val="none"/>
        </w:rPr>
        <w:tab/>
      </w:r>
      <w:r>
        <w:rPr>
          <w:rFonts w:ascii="Arial" w:eastAsia="MS Mincho" w:hAnsi="Arial" w:cs="Times New Roman"/>
          <w:b/>
          <w:kern w:val="0"/>
          <w:sz w:val="24"/>
          <w:lang w:eastAsia="en-GB"/>
          <w14:ligatures w14:val="none"/>
        </w:rPr>
        <w:t>[Draft] R2-250</w:t>
      </w:r>
      <w:r>
        <w:rPr>
          <w:rFonts w:ascii="Arial" w:hAnsi="Arial" w:cs="Times New Roman" w:hint="eastAsia"/>
          <w:b/>
          <w:kern w:val="0"/>
          <w:sz w:val="24"/>
          <w14:ligatures w14:val="none"/>
        </w:rPr>
        <w:t>xxxx</w:t>
      </w:r>
      <w:r>
        <w:rPr>
          <w:rFonts w:ascii="Arial" w:eastAsia="MS Mincho" w:hAnsi="Arial" w:cs="Times New Roman"/>
          <w:b/>
          <w:kern w:val="0"/>
          <w:sz w:val="24"/>
          <w:lang w:eastAsia="en-GB"/>
          <w14:ligatures w14:val="none"/>
        </w:rPr>
        <w:br/>
        <w:t>Wuhan, China, April 7</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xml:space="preserve"> – 11</w:t>
      </w:r>
      <w:r>
        <w:rPr>
          <w:rFonts w:ascii="Arial" w:eastAsia="MS Mincho" w:hAnsi="Arial" w:cs="Times New Roman"/>
          <w:b/>
          <w:kern w:val="0"/>
          <w:sz w:val="24"/>
          <w:vertAlign w:val="superscript"/>
          <w:lang w:eastAsia="en-GB"/>
          <w14:ligatures w14:val="none"/>
        </w:rPr>
        <w:t>th</w:t>
      </w:r>
      <w:r>
        <w:rPr>
          <w:rFonts w:ascii="Arial" w:eastAsia="MS Mincho" w:hAnsi="Arial" w:cs="Times New Roman"/>
          <w:b/>
          <w:kern w:val="0"/>
          <w:sz w:val="24"/>
          <w:lang w:eastAsia="en-GB"/>
          <w14:ligatures w14:val="none"/>
        </w:rPr>
        <w:t>, 2025</w:t>
      </w:r>
    </w:p>
    <w:p w14:paraId="19C49227" w14:textId="77777777" w:rsidR="00BC523F" w:rsidRDefault="003A664A">
      <w:pPr>
        <w:tabs>
          <w:tab w:val="left" w:pos="1701"/>
          <w:tab w:val="right" w:pos="9639"/>
        </w:tabs>
        <w:spacing w:after="0"/>
        <w:rPr>
          <w:rFonts w:cs="Arial"/>
          <w:b/>
          <w:color w:val="000000"/>
          <w:sz w:val="24"/>
        </w:rPr>
      </w:pPr>
      <w:r>
        <w:rPr>
          <w:rFonts w:cs="Arial"/>
          <w:b/>
          <w:szCs w:val="22"/>
        </w:rPr>
        <w:tab/>
      </w:r>
      <w:bookmarkEnd w:id="0"/>
      <w:bookmarkEnd w:id="1"/>
      <w:bookmarkEnd w:id="2"/>
      <w:bookmarkEnd w:id="3"/>
    </w:p>
    <w:p w14:paraId="2527A515" w14:textId="77777777" w:rsidR="00BC523F" w:rsidRDefault="003A664A">
      <w:pPr>
        <w:pStyle w:val="3GPPHeader"/>
        <w:rPr>
          <w:sz w:val="22"/>
          <w:szCs w:val="22"/>
        </w:rPr>
      </w:pPr>
      <w:r>
        <w:rPr>
          <w:sz w:val="22"/>
          <w:szCs w:val="22"/>
        </w:rPr>
        <w:t>Agenda Item:</w:t>
      </w:r>
      <w:r>
        <w:rPr>
          <w:sz w:val="22"/>
          <w:szCs w:val="22"/>
        </w:rPr>
        <w:tab/>
      </w:r>
      <w:r>
        <w:rPr>
          <w:rFonts w:hint="eastAsia"/>
          <w:sz w:val="22"/>
          <w:szCs w:val="22"/>
        </w:rPr>
        <w:t>8.5.4</w:t>
      </w:r>
    </w:p>
    <w:p w14:paraId="7CF4D1F8" w14:textId="77777777" w:rsidR="00BC523F" w:rsidRDefault="003A664A">
      <w:pPr>
        <w:pStyle w:val="3GPPHeader"/>
        <w:rPr>
          <w:sz w:val="22"/>
          <w:szCs w:val="22"/>
        </w:rPr>
      </w:pPr>
      <w:r>
        <w:rPr>
          <w:sz w:val="22"/>
          <w:szCs w:val="22"/>
        </w:rPr>
        <w:t>Source:</w:t>
      </w:r>
      <w:r>
        <w:rPr>
          <w:sz w:val="22"/>
          <w:szCs w:val="22"/>
        </w:rPr>
        <w:tab/>
      </w:r>
      <w:r>
        <w:rPr>
          <w:rFonts w:hint="eastAsia"/>
          <w:sz w:val="22"/>
          <w:szCs w:val="22"/>
        </w:rPr>
        <w:t>OPPO</w:t>
      </w:r>
    </w:p>
    <w:p w14:paraId="572811E6" w14:textId="77777777" w:rsidR="00BC523F" w:rsidRDefault="003A664A">
      <w:pPr>
        <w:pStyle w:val="3GPPHeader"/>
        <w:rPr>
          <w:sz w:val="22"/>
          <w:szCs w:val="22"/>
        </w:rPr>
      </w:pPr>
      <w:r>
        <w:rPr>
          <w:sz w:val="22"/>
          <w:szCs w:val="22"/>
        </w:rPr>
        <w:t>Title:</w:t>
      </w:r>
      <w:r>
        <w:rPr>
          <w:sz w:val="22"/>
          <w:szCs w:val="22"/>
        </w:rPr>
        <w:tab/>
      </w:r>
      <w:r>
        <w:rPr>
          <w:rFonts w:hint="eastAsia"/>
          <w:sz w:val="22"/>
          <w:szCs w:val="22"/>
        </w:rPr>
        <w:t>Summary of [122]</w:t>
      </w:r>
    </w:p>
    <w:p w14:paraId="374399AB" w14:textId="77777777" w:rsidR="00BC523F" w:rsidRDefault="003A664A">
      <w:pPr>
        <w:pStyle w:val="3GPPHeader"/>
        <w:rPr>
          <w:sz w:val="22"/>
          <w:szCs w:val="22"/>
        </w:rPr>
      </w:pPr>
      <w:r>
        <w:rPr>
          <w:sz w:val="22"/>
          <w:szCs w:val="22"/>
        </w:rPr>
        <w:t>Document for:</w:t>
      </w:r>
      <w:r>
        <w:rPr>
          <w:sz w:val="22"/>
          <w:szCs w:val="22"/>
        </w:rPr>
        <w:tab/>
        <w:t>Discussion, Decision</w:t>
      </w:r>
    </w:p>
    <w:p w14:paraId="376B0B4A" w14:textId="77777777" w:rsidR="00BC523F" w:rsidRDefault="00BC523F">
      <w:pPr>
        <w:pStyle w:val="3GPPHeader"/>
        <w:rPr>
          <w:sz w:val="22"/>
          <w:szCs w:val="22"/>
        </w:rPr>
      </w:pPr>
    </w:p>
    <w:p w14:paraId="209CEB61"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Pr>
          <w:rFonts w:ascii="Arial" w:eastAsia="Times New Roman" w:hAnsi="Arial" w:cs="Times New Roman"/>
          <w:kern w:val="0"/>
          <w:sz w:val="36"/>
          <w:szCs w:val="20"/>
          <w:lang w:val="en-GB" w:eastAsia="ja-JP"/>
          <w14:ligatures w14:val="none"/>
        </w:rPr>
        <w:t>Introduction</w:t>
      </w:r>
      <w:bookmarkEnd w:id="4"/>
    </w:p>
    <w:p w14:paraId="3EFEA5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lang w:val="en-GB" w:eastAsia="ja-JP"/>
          <w14:ligatures w14:val="none"/>
        </w:rPr>
        <w:t xml:space="preserve">This is </w:t>
      </w:r>
      <w:bookmarkStart w:id="5" w:name="_Ref178064866"/>
      <w:r>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Pr>
          <w:rFonts w:ascii="Times New Roman" w:eastAsia="Times New Roman" w:hAnsi="Times New Roman" w:cs="Times New Roman"/>
          <w:kern w:val="0"/>
          <w:sz w:val="20"/>
          <w:szCs w:val="20"/>
          <w:lang w:val="en-GB" w:eastAsia="ja-JP"/>
          <w14:ligatures w14:val="none"/>
        </w:rPr>
        <w:t>.</w:t>
      </w:r>
    </w:p>
    <w:p w14:paraId="4A1B5C78" w14:textId="77777777" w:rsidR="00BC523F" w:rsidRDefault="003A664A">
      <w:pPr>
        <w:pStyle w:val="EmailDiscussion"/>
        <w:pBdr>
          <w:top w:val="single" w:sz="4" w:space="1" w:color="auto"/>
          <w:left w:val="single" w:sz="4" w:space="4" w:color="auto"/>
          <w:bottom w:val="single" w:sz="4" w:space="1" w:color="auto"/>
          <w:right w:val="single" w:sz="4" w:space="4" w:color="auto"/>
        </w:pBdr>
        <w:ind w:left="402" w:hangingChars="200" w:hanging="402"/>
      </w:pPr>
      <w:r>
        <w:t>[</w:t>
      </w:r>
      <w:r>
        <w:rPr>
          <w:rFonts w:eastAsia="맑은 고딕" w:hint="eastAsia"/>
          <w:lang w:eastAsia="ko-KR"/>
        </w:rPr>
        <w:t>POST</w:t>
      </w:r>
      <w:r>
        <w:t>129b][1</w:t>
      </w:r>
      <w:r>
        <w:rPr>
          <w:rFonts w:eastAsia="맑은 고딕" w:hint="eastAsia"/>
          <w:lang w:eastAsia="ko-KR"/>
        </w:rPr>
        <w:t>2</w:t>
      </w:r>
      <w:r>
        <w:t>2][</w:t>
      </w:r>
      <w:r>
        <w:rPr>
          <w:rFonts w:eastAsia="맑은 고딕" w:hint="eastAsia"/>
          <w:lang w:eastAsia="ko-KR"/>
        </w:rPr>
        <w:t>NES</w:t>
      </w:r>
      <w:r>
        <w:t>] (</w:t>
      </w:r>
      <w:r>
        <w:rPr>
          <w:rFonts w:eastAsia="맑은 고딕" w:hint="eastAsia"/>
          <w:lang w:eastAsia="ko-KR"/>
        </w:rPr>
        <w:t>OPPO</w:t>
      </w:r>
      <w:r>
        <w:t>)</w:t>
      </w:r>
    </w:p>
    <w:p w14:paraId="16B74675"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pPr>
      <w:r>
        <w:tab/>
      </w:r>
      <w:r>
        <w:rPr>
          <w:b/>
        </w:rPr>
        <w:t>Scope:</w:t>
      </w:r>
      <w:r>
        <w:t xml:space="preserve"> </w:t>
      </w:r>
      <w:r>
        <w:rPr>
          <w:rFonts w:eastAsia="맑은 고딕" w:hint="eastAsia"/>
          <w:lang w:eastAsia="ko-KR"/>
        </w:rPr>
        <w:t xml:space="preserve">Discuss and make conclusions on proposal 1 in R2-2501817.  </w:t>
      </w:r>
      <w:r>
        <w:t xml:space="preserve">  </w:t>
      </w:r>
    </w:p>
    <w:p w14:paraId="1016A856" w14:textId="77777777" w:rsidR="00BC523F" w:rsidRDefault="003A664A">
      <w:pPr>
        <w:pStyle w:val="EmailDiscussion2"/>
        <w:pBdr>
          <w:top w:val="single" w:sz="4" w:space="1" w:color="auto"/>
          <w:left w:val="single" w:sz="4" w:space="4" w:color="auto"/>
          <w:bottom w:val="single" w:sz="4" w:space="1" w:color="auto"/>
          <w:right w:val="single" w:sz="4" w:space="4" w:color="auto"/>
        </w:pBdr>
        <w:ind w:left="400" w:hangingChars="200" w:hanging="400"/>
        <w:rPr>
          <w:rFonts w:eastAsia="맑은 고딕"/>
          <w:lang w:eastAsia="ko-KR"/>
        </w:rPr>
      </w:pPr>
      <w:r>
        <w:tab/>
      </w:r>
      <w:r>
        <w:rPr>
          <w:b/>
        </w:rPr>
        <w:t>Intended outcome:</w:t>
      </w:r>
      <w:r>
        <w:t xml:space="preserve"> </w:t>
      </w:r>
      <w:r>
        <w:rPr>
          <w:rFonts w:eastAsia="맑은 고딕" w:hint="eastAsia"/>
          <w:lang w:eastAsia="ko-KR"/>
        </w:rPr>
        <w:t xml:space="preserve">Discussion summary. </w:t>
      </w:r>
    </w:p>
    <w:p w14:paraId="504496B3" w14:textId="77777777" w:rsidR="00BC523F" w:rsidRDefault="003A664A">
      <w:pPr>
        <w:pBdr>
          <w:top w:val="single" w:sz="4" w:space="1" w:color="auto"/>
          <w:left w:val="single" w:sz="4" w:space="4" w:color="auto"/>
          <w:bottom w:val="single" w:sz="4" w:space="1" w:color="auto"/>
          <w:right w:val="single" w:sz="4" w:space="4" w:color="auto"/>
        </w:pBdr>
        <w:ind w:left="440" w:hangingChars="200" w:hanging="440"/>
      </w:pPr>
      <w:r>
        <w:rPr>
          <w:b/>
        </w:rPr>
        <w:t xml:space="preserve">Deadline: </w:t>
      </w:r>
      <w:r>
        <w:rPr>
          <w:rFonts w:eastAsia="맑은 고딕" w:hint="eastAsia"/>
          <w:b/>
          <w:lang w:eastAsia="ko-KR"/>
        </w:rPr>
        <w:t>Long email discussion</w:t>
      </w:r>
      <w:r>
        <w:rPr>
          <w:b/>
        </w:rPr>
        <w:t xml:space="preserve">. </w:t>
      </w:r>
    </w:p>
    <w:p w14:paraId="7256385A"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Pr>
          <w:rFonts w:ascii="Arial" w:eastAsia="Times New Roman" w:hAnsi="Arial" w:cs="Times New Roman" w:hint="eastAsia"/>
          <w:kern w:val="0"/>
          <w:sz w:val="36"/>
          <w:szCs w:val="20"/>
          <w:lang w:val="en-GB" w:eastAsia="ja-JP"/>
          <w14:ligatures w14:val="none"/>
        </w:rPr>
        <w:t>Discussion</w:t>
      </w:r>
    </w:p>
    <w:p w14:paraId="70BCC10A"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14468FA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In the current RACH framework, CFRA could be initiated by a PDCCH order, by the MAC entity itself, or by RRC signalling. For different CFRA cases, their CFRA resources may be configured differently, i.e.,</w:t>
      </w:r>
    </w:p>
    <w:p w14:paraId="7201A63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additionalRACH-perPCI-ToAddModList-r18</w:t>
      </w:r>
      <w:r>
        <w:rPr>
          <w:rFonts w:ascii="Times New Roman" w:hAnsi="Times New Roman" w:cs="Times New Roman" w:hint="eastAsia"/>
          <w:kern w:val="0"/>
          <w:sz w:val="20"/>
          <w:szCs w:val="20"/>
          <w:lang w:val="en-GB"/>
          <w14:ligatures w14:val="none"/>
        </w:rPr>
        <w:t xml:space="preserve">,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453C203"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8876EAE" wp14:editId="7EADF57B">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图片 1"/>
                    <pic:cNvPicPr>
                      <a:picLocks noChangeAspect="1"/>
                    </pic:cNvPicPr>
                  </pic:nvPicPr>
                  <pic:blipFill>
                    <a:blip r:embed="rId12"/>
                    <a:srcRect l="2149"/>
                    <a:stretch>
                      <a:fillRect/>
                    </a:stretch>
                  </pic:blipFill>
                  <pic:spPr>
                    <a:xfrm>
                      <a:off x="0" y="0"/>
                      <a:ext cx="8863330" cy="298450"/>
                    </a:xfrm>
                    <a:prstGeom prst="rect">
                      <a:avLst/>
                    </a:prstGeom>
                    <a:ln>
                      <a:solidFill>
                        <a:schemeClr val="tx1"/>
                      </a:solidFill>
                    </a:ln>
                  </pic:spPr>
                </pic:pic>
              </a:graphicData>
            </a:graphic>
          </wp:inline>
        </w:drawing>
      </w:r>
    </w:p>
    <w:p w14:paraId="5C46C222"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2AF5BA7" wp14:editId="4C5C0C21">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图片 1"/>
                    <pic:cNvPicPr>
                      <a:picLocks noChangeAspect="1"/>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2192726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this case, there is a single mandatory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0A3BFAB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 it is based on PDCCH order, network can ensure the PDCCH order is sent during the period when the additional RACH is activated, so no need to concern the case when the additional RACH resources are (</w:t>
      </w:r>
      <w:r>
        <w:rPr>
          <w:rFonts w:ascii="Times New Roman" w:hAnsi="Times New Roman" w:cs="Times New Roman"/>
          <w:kern w:val="0"/>
          <w:sz w:val="20"/>
          <w:szCs w:val="20"/>
          <w:lang w:val="en-GB"/>
          <w14:ligatures w14:val="none"/>
        </w:rPr>
        <w:t>de</w:t>
      </w:r>
      <w:r>
        <w:rPr>
          <w:rFonts w:ascii="Times New Roman" w:hAnsi="Times New Roman" w:cs="Times New Roman" w:hint="eastAsia"/>
          <w:kern w:val="0"/>
          <w:sz w:val="20"/>
          <w:szCs w:val="20"/>
          <w:lang w:val="en-GB"/>
          <w14:ligatures w14:val="none"/>
        </w:rPr>
        <w:t>)</w:t>
      </w:r>
      <w:r>
        <w:rPr>
          <w:rFonts w:ascii="Times New Roman" w:hAnsi="Times New Roman" w:cs="Times New Roman"/>
          <w:kern w:val="0"/>
          <w:sz w:val="20"/>
          <w:szCs w:val="20"/>
          <w:lang w:val="en-GB"/>
          <w14:ligatures w14:val="none"/>
        </w:rPr>
        <w:t>activated</w:t>
      </w:r>
      <w:r>
        <w:rPr>
          <w:rFonts w:ascii="Times New Roman" w:hAnsi="Times New Roman" w:cs="Times New Roman" w:hint="eastAsia"/>
          <w:kern w:val="0"/>
          <w:sz w:val="20"/>
          <w:szCs w:val="20"/>
          <w:lang w:val="en-GB"/>
          <w14:ligatures w14:val="none"/>
        </w:rPr>
        <w:t>.</w:t>
      </w:r>
    </w:p>
    <w:p w14:paraId="3A0F014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CFRA for </w:t>
      </w:r>
      <w:r>
        <w:rPr>
          <w:rFonts w:ascii="Times New Roman" w:hAnsi="Times New Roman" w:cs="Times New Roman" w:hint="eastAsia"/>
          <w:b/>
          <w:bCs/>
          <w:kern w:val="0"/>
          <w:sz w:val="20"/>
          <w:szCs w:val="20"/>
          <w:lang w:val="en-GB"/>
          <w14:ligatures w14:val="none"/>
        </w:rPr>
        <w:t>additional PCI initiated by PDCCH order</w:t>
      </w:r>
      <w:r>
        <w:rPr>
          <w:rFonts w:ascii="Times New Roman" w:hAnsi="Times New Roman" w:cs="Times New Roman" w:hint="eastAsia"/>
          <w:kern w:val="0"/>
          <w:sz w:val="20"/>
          <w:szCs w:val="20"/>
          <w:lang w:val="en-GB"/>
          <w14:ligatures w14:val="none"/>
        </w:rPr>
        <w:t>, what is your preference</w:t>
      </w:r>
    </w:p>
    <w:p w14:paraId="6CB0A162" w14:textId="77777777" w:rsidR="00BC523F" w:rsidRDefault="003A664A">
      <w:pPr>
        <w:pStyle w:val="affa"/>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F2C2D54" w14:textId="77777777" w:rsidR="00BC523F" w:rsidRDefault="003A664A">
      <w:pPr>
        <w:pStyle w:val="affa"/>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CD3CBC0" w14:textId="77777777" w:rsidR="00BC523F" w:rsidRDefault="003A664A">
      <w:pPr>
        <w:pStyle w:val="affa"/>
        <w:widowControl/>
        <w:numPr>
          <w:ilvl w:val="0"/>
          <w:numId w:val="1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7"/>
        <w:tblW w:w="0" w:type="auto"/>
        <w:tblLook w:val="04A0" w:firstRow="1" w:lastRow="0" w:firstColumn="1" w:lastColumn="0" w:noHBand="0" w:noVBand="1"/>
      </w:tblPr>
      <w:tblGrid>
        <w:gridCol w:w="2903"/>
        <w:gridCol w:w="2904"/>
        <w:gridCol w:w="8141"/>
      </w:tblGrid>
      <w:tr w:rsidR="00BC523F" w14:paraId="40C70EBB" w14:textId="77777777">
        <w:tc>
          <w:tcPr>
            <w:tcW w:w="2903" w:type="dxa"/>
            <w:shd w:val="clear" w:color="auto" w:fill="BFBFBF" w:themeFill="background1" w:themeFillShade="BF"/>
          </w:tcPr>
          <w:p w14:paraId="143C75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lastRenderedPageBreak/>
              <w:t>Company</w:t>
            </w:r>
          </w:p>
        </w:tc>
        <w:tc>
          <w:tcPr>
            <w:tcW w:w="2904" w:type="dxa"/>
            <w:shd w:val="clear" w:color="auto" w:fill="BFBFBF" w:themeFill="background1" w:themeFillShade="BF"/>
          </w:tcPr>
          <w:p w14:paraId="6E7810F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F3008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5CC173C" w14:textId="77777777">
        <w:tc>
          <w:tcPr>
            <w:tcW w:w="2903" w:type="dxa"/>
          </w:tcPr>
          <w:p w14:paraId="2F8CEF6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C9299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5C4D8AA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D24062F" w14:textId="77777777">
        <w:tc>
          <w:tcPr>
            <w:tcW w:w="2903" w:type="dxa"/>
          </w:tcPr>
          <w:p w14:paraId="21A41C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2FF8AE4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2421B7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9692517" w14:textId="77777777">
        <w:tc>
          <w:tcPr>
            <w:tcW w:w="2903" w:type="dxa"/>
          </w:tcPr>
          <w:p w14:paraId="1A0E19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9E9E1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C8BC74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6027854C" w14:textId="77777777">
        <w:tc>
          <w:tcPr>
            <w:tcW w:w="2903" w:type="dxa"/>
          </w:tcPr>
          <w:p w14:paraId="01C0E0F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5F821B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D5850F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framework with DCI dynamic activation wouldn’t work since the UE does not know non-serving cell status.</w:t>
            </w:r>
          </w:p>
        </w:tc>
      </w:tr>
      <w:tr w:rsidR="00BC523F" w14:paraId="63399B2F" w14:textId="77777777">
        <w:tc>
          <w:tcPr>
            <w:tcW w:w="2903" w:type="dxa"/>
          </w:tcPr>
          <w:p w14:paraId="6731A5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6B37B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E865A0D"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231F15E" w14:textId="77777777">
        <w:tc>
          <w:tcPr>
            <w:tcW w:w="2903" w:type="dxa"/>
          </w:tcPr>
          <w:p w14:paraId="34033A9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7AEB3E2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inter-node signaling work.</w:t>
            </w:r>
          </w:p>
        </w:tc>
        <w:tc>
          <w:tcPr>
            <w:tcW w:w="8141" w:type="dxa"/>
          </w:tcPr>
          <w:p w14:paraId="2DBCE1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RACH supports both intra-cell and inter-cell case. We think inter-cell case may not work unless some inter-node signalling is introduced which should be avoided at this stage. If majority prefer to support inter-cell case, no RAN3/inter-node signaling work should be done (i.e. the coordination between target and source cell about the RACH adaptation activation/deactivation status should be up to network implementation).   </w:t>
            </w:r>
          </w:p>
        </w:tc>
      </w:tr>
      <w:tr w:rsidR="00BC523F" w14:paraId="2FED727F" w14:textId="77777777">
        <w:tc>
          <w:tcPr>
            <w:tcW w:w="2903" w:type="dxa"/>
          </w:tcPr>
          <w:p w14:paraId="110576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1998F31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1BB2A84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in the inter-cell case can be transparent to the UE. No spec impact is foreseen.</w:t>
            </w:r>
          </w:p>
        </w:tc>
      </w:tr>
      <w:tr w:rsidR="00CC5861" w14:paraId="5C026301" w14:textId="77777777">
        <w:tc>
          <w:tcPr>
            <w:tcW w:w="2903" w:type="dxa"/>
          </w:tcPr>
          <w:p w14:paraId="434E446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2CA3348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0C23FF3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4F78F4AB" w14:textId="77777777">
        <w:tc>
          <w:tcPr>
            <w:tcW w:w="2903" w:type="dxa"/>
          </w:tcPr>
          <w:p w14:paraId="1C2626D8" w14:textId="31896A6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eastAsia="ko-KR"/>
                <w14:ligatures w14:val="none"/>
              </w:rPr>
              <w:t>LGE</w:t>
            </w:r>
          </w:p>
        </w:tc>
        <w:tc>
          <w:tcPr>
            <w:tcW w:w="2904" w:type="dxa"/>
          </w:tcPr>
          <w:p w14:paraId="7EACFAEA" w14:textId="7FC3EB2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w:t>
            </w:r>
          </w:p>
        </w:tc>
        <w:tc>
          <w:tcPr>
            <w:tcW w:w="8141" w:type="dxa"/>
          </w:tcPr>
          <w:p w14:paraId="4D22EA07" w14:textId="1A21FD8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As Nokia mentioned, we also think that the UE does not know non-serving cell status. P</w:t>
            </w:r>
            <w:r w:rsidRPr="00AD00C6">
              <w:rPr>
                <w:rFonts w:ascii="Times New Roman" w:eastAsia="맑은 고딕" w:hAnsi="Times New Roman" w:cs="Times New Roman"/>
                <w:kern w:val="0"/>
                <w:sz w:val="24"/>
                <w:lang w:val="en-GB" w:eastAsia="ko-KR"/>
                <w14:ligatures w14:val="none"/>
              </w:rPr>
              <w:t xml:space="preserve">reviously it was agreed </w:t>
            </w:r>
            <w:r>
              <w:rPr>
                <w:rFonts w:ascii="Times New Roman" w:eastAsia="맑은 고딕" w:hAnsi="Times New Roman" w:cs="Times New Roman" w:hint="eastAsia"/>
                <w:kern w:val="0"/>
                <w:sz w:val="24"/>
                <w:lang w:val="en-GB" w:eastAsia="ko-KR"/>
                <w14:ligatures w14:val="none"/>
              </w:rPr>
              <w:t xml:space="preserve">in RAN1 </w:t>
            </w:r>
            <w:r w:rsidRPr="00AD00C6">
              <w:rPr>
                <w:rFonts w:ascii="Times New Roman" w:eastAsia="맑은 고딕" w:hAnsi="Times New Roman" w:cs="Times New Roman"/>
                <w:kern w:val="0"/>
                <w:sz w:val="24"/>
                <w:lang w:val="en-GB" w:eastAsia="ko-KR"/>
                <w14:ligatures w14:val="none"/>
              </w:rPr>
              <w:t>that Cell DTX/DRX operation is only supported for sTRP.</w:t>
            </w:r>
            <w:r>
              <w:rPr>
                <w:rFonts w:ascii="Times New Roman" w:eastAsia="맑은 고딕" w:hAnsi="Times New Roman" w:cs="Times New Roman" w:hint="eastAsia"/>
                <w:kern w:val="0"/>
                <w:sz w:val="24"/>
                <w:lang w:val="en-GB" w:eastAsia="ko-KR"/>
                <w14:ligatures w14:val="none"/>
              </w:rPr>
              <w:t xml:space="preserve"> </w:t>
            </w:r>
            <w:r w:rsidRPr="00AD00C6">
              <w:rPr>
                <w:rFonts w:ascii="Times New Roman" w:eastAsia="맑은 고딕" w:hAnsi="Times New Roman" w:cs="Times New Roman"/>
                <w:kern w:val="0"/>
                <w:sz w:val="24"/>
                <w:lang w:val="en-GB" w:eastAsia="ko-KR"/>
                <w14:ligatures w14:val="none"/>
              </w:rPr>
              <w:t>It is not clear to us that NES operation is supported for mTR</w:t>
            </w:r>
            <w:r>
              <w:rPr>
                <w:rFonts w:ascii="Times New Roman" w:eastAsia="맑은 고딕" w:hAnsi="Times New Roman" w:cs="Times New Roman" w:hint="eastAsia"/>
                <w:kern w:val="0"/>
                <w:sz w:val="24"/>
                <w:lang w:val="en-GB" w:eastAsia="ko-KR"/>
                <w14:ligatures w14:val="none"/>
              </w:rPr>
              <w:t>P.</w:t>
            </w:r>
          </w:p>
        </w:tc>
      </w:tr>
    </w:tbl>
    <w:p w14:paraId="629CF38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A377DE6"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DE5C40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target cell.</w:t>
      </w:r>
    </w:p>
    <w:p w14:paraId="729F55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3)</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the </w:t>
      </w:r>
      <w:r>
        <w:rPr>
          <w:rFonts w:ascii="Times New Roman" w:hAnsi="Times New Roman" w:cs="Times New Roman" w:hint="eastAsia"/>
          <w:i/>
          <w:iCs/>
          <w:kern w:val="0"/>
          <w:sz w:val="20"/>
          <w:szCs w:val="20"/>
          <w:lang w:val="en-GB"/>
          <w14:ligatures w14:val="none"/>
        </w:rPr>
        <w:t>rach-ConfigDedicated</w:t>
      </w:r>
      <w:r>
        <w:rPr>
          <w:rFonts w:ascii="Times New Roman" w:hAnsi="Times New Roman" w:cs="Times New Roman" w:hint="eastAsia"/>
          <w:kern w:val="0"/>
          <w:sz w:val="20"/>
          <w:szCs w:val="20"/>
          <w:lang w:val="en-GB"/>
          <w14:ligatures w14:val="none"/>
        </w:rPr>
        <w:t xml:space="preserve"> (if provided, otherwise from </w:t>
      </w:r>
      <w:r>
        <w:rPr>
          <w:rFonts w:ascii="Times New Roman" w:hAnsi="Times New Roman" w:cs="Times New Roman" w:hint="eastAsia"/>
          <w:i/>
          <w:iCs/>
          <w:kern w:val="0"/>
          <w:sz w:val="20"/>
          <w:szCs w:val="20"/>
          <w:lang w:val="en-GB"/>
          <w14:ligatures w14:val="none"/>
        </w:rPr>
        <w:t>rach-configCommon</w:t>
      </w:r>
      <w:r>
        <w:rPr>
          <w:rFonts w:ascii="Times New Roman" w:hAnsi="Times New Roman" w:cs="Times New Roman" w:hint="eastAsia"/>
          <w:kern w:val="0"/>
          <w:sz w:val="20"/>
          <w:szCs w:val="20"/>
          <w:lang w:val="en-GB"/>
          <w14:ligatures w14:val="none"/>
        </w:rPr>
        <w:t>) of each LTM candidate cell.</w:t>
      </w:r>
    </w:p>
    <w:p w14:paraId="65A6D32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w:t>
      </w:r>
    </w:p>
    <w:p w14:paraId="4BFF11A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2) and 3),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1355EE85"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4A2E93" wp14:editId="72E9760C">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图片 1"/>
                    <pic:cNvPicPr>
                      <a:picLocks noChangeAspect="1"/>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62AC2188" w14:textId="77777777" w:rsidR="00BC523F" w:rsidRDefault="003A664A">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While for case 4),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EarlyUL-SyncConfig</w:t>
      </w:r>
      <w:r>
        <w:rPr>
          <w:rFonts w:ascii="Times New Roman" w:hAnsi="Times New Roman" w:cs="Times New Roman" w:hint="eastAsia"/>
          <w:kern w:val="0"/>
          <w:sz w:val="20"/>
          <w:szCs w:val="20"/>
          <w:lang w:val="en-GB"/>
          <w14:ligatures w14:val="none"/>
        </w:rPr>
        <w:t xml:space="preserve"> of each LTM candidate cell, which is </w:t>
      </w:r>
      <w:r>
        <w:rPr>
          <w:rFonts w:ascii="Times New Roman" w:hAnsi="Times New Roman" w:cs="Times New Roman" w:hint="eastAsia"/>
          <w:b/>
          <w:bCs/>
          <w:kern w:val="0"/>
          <w:sz w:val="20"/>
          <w:szCs w:val="20"/>
          <w:lang w:val="en-GB"/>
          <w14:ligatures w14:val="none"/>
        </w:rPr>
        <w:t>mandatory</w:t>
      </w:r>
      <w:r>
        <w:rPr>
          <w:rFonts w:ascii="Times New Roman" w:hAnsi="Times New Roman" w:cs="Times New Roman" w:hint="eastAsia"/>
          <w:kern w:val="0"/>
          <w:sz w:val="20"/>
          <w:szCs w:val="20"/>
          <w:lang w:val="en-GB"/>
          <w14:ligatures w14:val="none"/>
        </w:rPr>
        <w:t xml:space="preserve"> present. </w:t>
      </w:r>
      <w:r>
        <w:rPr>
          <w:rFonts w:ascii="Times New Roman" w:hAnsi="Times New Roman" w:cs="Times New Roman"/>
          <w:kern w:val="0"/>
          <w:sz w:val="20"/>
          <w:szCs w:val="20"/>
          <w:lang w:val="en-GB"/>
          <w14:ligatures w14:val="none"/>
        </w:rPr>
        <w:t>A</w:t>
      </w:r>
      <w:r>
        <w:rPr>
          <w:rFonts w:ascii="Times New Roman" w:hAnsi="Times New Roman" w:cs="Times New Roman" w:hint="eastAsia"/>
          <w:kern w:val="0"/>
          <w:sz w:val="20"/>
          <w:szCs w:val="20"/>
          <w:lang w:val="en-GB"/>
          <w14:ligatures w14:val="none"/>
        </w:rPr>
        <w:t xml:space="preserve">nd thus also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w:t>
      </w:r>
    </w:p>
    <w:p w14:paraId="008F479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162907E" wp14:editId="3D4DEBFE">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8733" name="图片 1"/>
                    <pic:cNvPicPr>
                      <a:picLocks noChangeAspect="1"/>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13BAE00D"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And for the LTM cases (for both early UL sync and CSC MAC-CE), due to the </w:t>
      </w:r>
      <w:r>
        <w:rPr>
          <w:rFonts w:ascii="Times New Roman" w:hAnsi="Times New Roman" w:cs="Times New Roman"/>
          <w:kern w:val="0"/>
          <w:sz w:val="20"/>
          <w:szCs w:val="20"/>
          <w:lang w:val="en-GB"/>
          <w14:ligatures w14:val="none"/>
        </w:rPr>
        <w:t>uncertainty</w:t>
      </w:r>
      <w:r>
        <w:rPr>
          <w:rFonts w:ascii="Times New Roman" w:hAnsi="Times New Roman" w:cs="Times New Roman" w:hint="eastAsia"/>
          <w:kern w:val="0"/>
          <w:sz w:val="20"/>
          <w:szCs w:val="20"/>
          <w:lang w:val="en-GB"/>
          <w14:ligatures w14:val="none"/>
        </w:rPr>
        <w:t xml:space="preserve"> of the RACH timing, inter-node signaling is necessary (and thus R3 impact) in order for source node to indicate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resource, when it is available at target node side.</w:t>
      </w:r>
    </w:p>
    <w:p w14:paraId="033204EE"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CFRA for </w:t>
      </w:r>
      <w:r>
        <w:rPr>
          <w:rFonts w:ascii="Times New Roman" w:hAnsi="Times New Roman" w:cs="Times New Roman" w:hint="eastAsia"/>
          <w:b/>
          <w:bCs/>
          <w:kern w:val="0"/>
          <w:sz w:val="20"/>
          <w:szCs w:val="20"/>
          <w:lang w:val="en-GB"/>
          <w14:ligatures w14:val="none"/>
        </w:rPr>
        <w:t>L3</w:t>
      </w:r>
      <w:r>
        <w:rPr>
          <w:rFonts w:ascii="Times New Roman" w:hAnsi="Times New Roman" w:cs="Times New Roman" w:hint="eastAsia"/>
          <w:kern w:val="0"/>
          <w:sz w:val="20"/>
          <w:szCs w:val="20"/>
          <w:lang w:val="en-GB"/>
          <w14:ligatures w14:val="none"/>
        </w:rPr>
        <w:t xml:space="preserve"> </w:t>
      </w:r>
      <w:r>
        <w:rPr>
          <w:rFonts w:ascii="Times New Roman" w:hAnsi="Times New Roman" w:cs="Times New Roman" w:hint="eastAsia"/>
          <w:b/>
          <w:bCs/>
          <w:kern w:val="0"/>
          <w:sz w:val="20"/>
          <w:szCs w:val="20"/>
          <w:lang w:val="en-GB"/>
          <w14:ligatures w14:val="none"/>
        </w:rPr>
        <w:t xml:space="preserve">HO initiated by RRC signalling (via </w:t>
      </w:r>
      <w:r>
        <w:rPr>
          <w:rFonts w:ascii="Times New Roman" w:hAnsi="Times New Roman" w:cs="Times New Roman" w:hint="eastAsia"/>
          <w:b/>
          <w:bCs/>
          <w:i/>
          <w:iCs/>
          <w:kern w:val="0"/>
          <w:sz w:val="20"/>
          <w:szCs w:val="20"/>
          <w:lang w:val="en-GB"/>
          <w14:ligatures w14:val="none"/>
        </w:rPr>
        <w:t>RRCReconfiguration</w:t>
      </w:r>
      <w:r>
        <w:rPr>
          <w:rFonts w:ascii="Times New Roman" w:hAnsi="Times New Roman" w:cs="Times New Roman" w:hint="eastAsia"/>
          <w:b/>
          <w:bCs/>
          <w:kern w:val="0"/>
          <w:sz w:val="20"/>
          <w:szCs w:val="20"/>
          <w:lang w:val="en-GB"/>
          <w14:ligatures w14:val="none"/>
        </w:rPr>
        <w:t xml:space="preserve"> with </w:t>
      </w:r>
      <w:r>
        <w:rPr>
          <w:rFonts w:ascii="Times New Roman" w:hAnsi="Times New Roman" w:cs="Times New Roman" w:hint="eastAsia"/>
          <w:b/>
          <w:bCs/>
          <w:i/>
          <w:iCs/>
          <w:kern w:val="0"/>
          <w:sz w:val="20"/>
          <w:szCs w:val="20"/>
          <w:lang w:val="en-GB"/>
          <w14:ligatures w14:val="none"/>
        </w:rPr>
        <w:t>ReconfigurationWithSync</w:t>
      </w:r>
      <w:r>
        <w:rPr>
          <w:rFonts w:ascii="Times New Roman" w:hAnsi="Times New Roman" w:cs="Times New Roman" w:hint="eastAsia"/>
          <w:b/>
          <w:bCs/>
          <w:kern w:val="0"/>
          <w:sz w:val="20"/>
          <w:szCs w:val="20"/>
          <w:lang w:val="en-GB"/>
          <w14:ligatures w14:val="none"/>
        </w:rPr>
        <w:t>)</w:t>
      </w:r>
      <w:r>
        <w:rPr>
          <w:rFonts w:ascii="Times New Roman" w:hAnsi="Times New Roman" w:cs="Times New Roman" w:hint="eastAsia"/>
          <w:kern w:val="0"/>
          <w:sz w:val="20"/>
          <w:szCs w:val="20"/>
          <w:lang w:val="en-GB"/>
          <w14:ligatures w14:val="none"/>
        </w:rPr>
        <w:t>, what is your preference</w:t>
      </w:r>
    </w:p>
    <w:p w14:paraId="30F3D1E7" w14:textId="77777777" w:rsidR="00BC523F" w:rsidRDefault="003A664A">
      <w:pPr>
        <w:pStyle w:val="affa"/>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14C845EE" w14:textId="77777777" w:rsidR="00BC523F" w:rsidRDefault="003A664A">
      <w:pPr>
        <w:pStyle w:val="affa"/>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22F745E" w14:textId="77777777" w:rsidR="00BC523F" w:rsidRDefault="003A664A">
      <w:pPr>
        <w:pStyle w:val="affa"/>
        <w:widowControl/>
        <w:numPr>
          <w:ilvl w:val="0"/>
          <w:numId w:val="1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7"/>
        <w:tblW w:w="13948" w:type="dxa"/>
        <w:tblLook w:val="04A0" w:firstRow="1" w:lastRow="0" w:firstColumn="1" w:lastColumn="0" w:noHBand="0" w:noVBand="1"/>
      </w:tblPr>
      <w:tblGrid>
        <w:gridCol w:w="2903"/>
        <w:gridCol w:w="2904"/>
        <w:gridCol w:w="8141"/>
      </w:tblGrid>
      <w:tr w:rsidR="00BC523F" w14:paraId="4C60A3D5" w14:textId="77777777">
        <w:tc>
          <w:tcPr>
            <w:tcW w:w="2903" w:type="dxa"/>
            <w:shd w:val="clear" w:color="auto" w:fill="BFBFBF" w:themeFill="background1" w:themeFillShade="BF"/>
          </w:tcPr>
          <w:p w14:paraId="5190257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21FAD46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2EB40CE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78C37DC7" w14:textId="77777777">
        <w:tc>
          <w:tcPr>
            <w:tcW w:w="2903" w:type="dxa"/>
          </w:tcPr>
          <w:p w14:paraId="327A04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DF8B49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1933F17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36EAFC4" w14:textId="77777777">
        <w:tc>
          <w:tcPr>
            <w:tcW w:w="2903" w:type="dxa"/>
          </w:tcPr>
          <w:p w14:paraId="7EBD3EC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D1EC3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603319B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57EFB80" w14:textId="77777777">
        <w:tc>
          <w:tcPr>
            <w:tcW w:w="2903" w:type="dxa"/>
          </w:tcPr>
          <w:p w14:paraId="6859B8B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550FF50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03828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4B380733" w14:textId="77777777">
        <w:tc>
          <w:tcPr>
            <w:tcW w:w="2903" w:type="dxa"/>
          </w:tcPr>
          <w:p w14:paraId="5383437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DC081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0D2E3D7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Overlapped resource validation defined for normal case CBRA can be applied without further impact.</w:t>
            </w:r>
          </w:p>
          <w:p w14:paraId="41F90939"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09E3A7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of </w:t>
            </w:r>
            <w:r>
              <w:rPr>
                <w:rFonts w:ascii="Times New Roman" w:hAnsi="Times New Roman" w:cs="Times New Roman"/>
                <w:kern w:val="0"/>
                <w:sz w:val="24"/>
                <w:lang w:val="en-GB"/>
                <w14:ligatures w14:val="none"/>
              </w:rPr>
              <w:t>“Overlapped resource validation”</w:t>
            </w:r>
            <w:r>
              <w:rPr>
                <w:rFonts w:ascii="Times New Roman" w:hAnsi="Times New Roman" w:cs="Times New Roman" w:hint="eastAsia"/>
                <w:kern w:val="0"/>
                <w:sz w:val="24"/>
                <w:lang w:val="en-GB"/>
                <w14:ligatures w14:val="none"/>
              </w:rPr>
              <w:t xml:space="preserve">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selection between the two follows the behavior for CBRA case. </w:t>
            </w:r>
          </w:p>
          <w:p w14:paraId="7D98D54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6B3B08F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D3D57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w:t>
            </w:r>
            <w:r>
              <w:rPr>
                <w:rFonts w:ascii="Times New Roman" w:hAnsi="Times New Roman" w:cs="Times New Roman" w:hint="eastAsia"/>
                <w:kern w:val="0"/>
                <w:sz w:val="24"/>
                <w:lang w:val="en-GB"/>
                <w14:ligatures w14:val="none"/>
              </w:rPr>
              <w:lastRenderedPageBreak/>
              <w:t xml:space="preserve">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23B0A85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5775729" w14:textId="77777777">
        <w:tc>
          <w:tcPr>
            <w:tcW w:w="2903" w:type="dxa"/>
          </w:tcPr>
          <w:p w14:paraId="3F78FC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1F75035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670D54B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BC523F" w14:paraId="00102BBD" w14:textId="77777777">
        <w:trPr>
          <w:trHeight w:val="2720"/>
        </w:trPr>
        <w:tc>
          <w:tcPr>
            <w:tcW w:w="2903" w:type="dxa"/>
          </w:tcPr>
          <w:p w14:paraId="4E57643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9AD2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3FCB78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11A6B80" w14:textId="77777777" w:rsidR="00BC523F" w:rsidRDefault="003A664A">
            <w:pPr>
              <w:pStyle w:val="affa"/>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0D9AC7B9" w14:textId="77777777" w:rsidR="00BC523F" w:rsidRDefault="003A664A">
            <w:pPr>
              <w:pStyle w:val="affa"/>
              <w:widowControl/>
              <w:numPr>
                <w:ilvl w:val="0"/>
                <w:numId w:val="15"/>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05ECBCD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6615DD5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is correct understanding, we assume B means: </w:t>
            </w:r>
          </w:p>
          <w:p w14:paraId="6FD882BB" w14:textId="77777777" w:rsidR="00BC523F" w:rsidRDefault="003A664A">
            <w:pPr>
              <w:pStyle w:val="affa"/>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601C2802" w14:textId="77777777" w:rsidR="00BC523F" w:rsidRDefault="003A664A">
            <w:pPr>
              <w:pStyle w:val="affa"/>
              <w:widowControl/>
              <w:numPr>
                <w:ilvl w:val="0"/>
                <w:numId w:val="16"/>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3337BA1B" w14:textId="77777777" w:rsidR="00BC523F" w:rsidRDefault="003A664A">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7BEB6E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     </w:t>
            </w:r>
          </w:p>
          <w:p w14:paraId="11F85C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company think above 1) has spec impact (although it seems straight forward to regard as principle that if CFRA resource is provided in HO command, it is valid during HO), we can go A.  </w:t>
            </w:r>
          </w:p>
        </w:tc>
      </w:tr>
      <w:tr w:rsidR="00BC523F" w14:paraId="6DFAFC3D" w14:textId="77777777">
        <w:trPr>
          <w:trHeight w:val="560"/>
        </w:trPr>
        <w:tc>
          <w:tcPr>
            <w:tcW w:w="2903" w:type="dxa"/>
            <w:shd w:val="clear" w:color="auto" w:fill="auto"/>
          </w:tcPr>
          <w:p w14:paraId="076A98C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vivo</w:t>
            </w:r>
          </w:p>
        </w:tc>
        <w:tc>
          <w:tcPr>
            <w:tcW w:w="2904" w:type="dxa"/>
            <w:shd w:val="clear" w:color="auto" w:fill="auto"/>
          </w:tcPr>
          <w:p w14:paraId="1F73B6B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B</w:t>
            </w:r>
          </w:p>
        </w:tc>
        <w:tc>
          <w:tcPr>
            <w:tcW w:w="8141" w:type="dxa"/>
            <w:shd w:val="clear" w:color="auto" w:fill="auto"/>
          </w:tcPr>
          <w:p w14:paraId="3535DA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The adapted resource can be transparent to the UE, i.e. agree with comments from [Rapp].</w:t>
            </w:r>
          </w:p>
        </w:tc>
      </w:tr>
      <w:tr w:rsidR="00CC5861" w14:paraId="5793498F" w14:textId="77777777">
        <w:trPr>
          <w:trHeight w:val="560"/>
        </w:trPr>
        <w:tc>
          <w:tcPr>
            <w:tcW w:w="2903" w:type="dxa"/>
            <w:shd w:val="clear" w:color="auto" w:fill="auto"/>
          </w:tcPr>
          <w:p w14:paraId="50AB8FFE"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lastRenderedPageBreak/>
              <w:t>Huawei, HiSilicon</w:t>
            </w:r>
          </w:p>
        </w:tc>
        <w:tc>
          <w:tcPr>
            <w:tcW w:w="2904" w:type="dxa"/>
            <w:shd w:val="clear" w:color="auto" w:fill="auto"/>
          </w:tcPr>
          <w:p w14:paraId="60BFE966"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shd w:val="clear" w:color="auto" w:fill="auto"/>
          </w:tcPr>
          <w:p w14:paraId="3D69DDFF"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In </w:t>
            </w:r>
            <w:r w:rsidRPr="00FA18A4">
              <w:rPr>
                <w:rFonts w:ascii="Times New Roman" w:hAnsi="Times New Roman" w:cs="Times New Roman"/>
                <w:kern w:val="0"/>
                <w:sz w:val="24"/>
                <w14:ligatures w14:val="none"/>
              </w:rPr>
              <w:t>RRC</w:t>
            </w:r>
            <w:r>
              <w:rPr>
                <w:rFonts w:ascii="Times New Roman" w:hAnsi="Times New Roman" w:cs="Times New Roman"/>
                <w:kern w:val="0"/>
                <w:sz w:val="24"/>
                <w14:ligatures w14:val="none"/>
              </w:rPr>
              <w:t xml:space="preserve"> triggered HO, our understanding is that, both the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and </w:t>
            </w:r>
            <w:r w:rsidRPr="00FA18A4">
              <w:rPr>
                <w:rFonts w:ascii="Times New Roman" w:hAnsi="Times New Roman" w:cs="Times New Roman"/>
                <w:i/>
                <w:kern w:val="0"/>
                <w:sz w:val="24"/>
                <w14:ligatures w14:val="none"/>
              </w:rPr>
              <w:t>RACH-ConfigCommon</w:t>
            </w:r>
            <w:r>
              <w:rPr>
                <w:rFonts w:ascii="Times New Roman" w:hAnsi="Times New Roman" w:cs="Times New Roman"/>
                <w:kern w:val="0"/>
                <w:sz w:val="24"/>
                <w14:ligatures w14:val="none"/>
              </w:rPr>
              <w:t xml:space="preserve"> in the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msg are configured by the target cell, and the HO will be triggered right after </w:t>
            </w:r>
            <w:r w:rsidRPr="00FA18A4">
              <w:rPr>
                <w:rFonts w:ascii="Times New Roman" w:hAnsi="Times New Roman" w:cs="Times New Roman"/>
                <w:i/>
                <w:kern w:val="0"/>
                <w:sz w:val="24"/>
                <w14:ligatures w14:val="none"/>
              </w:rPr>
              <w:t>RRCReconfiguration</w:t>
            </w:r>
            <w:r>
              <w:rPr>
                <w:rFonts w:ascii="Times New Roman" w:hAnsi="Times New Roman" w:cs="Times New Roman"/>
                <w:kern w:val="0"/>
                <w:sz w:val="24"/>
                <w14:ligatures w14:val="none"/>
              </w:rPr>
              <w:t xml:space="preserve"> is sent to the UE (unlike CHO).</w:t>
            </w:r>
          </w:p>
          <w:p w14:paraId="217667B7"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Therefore, the target cell can include whichever RACH configuration to be used for the UE. If it wants to include “additional RA resources”, it can either include it directly in the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the </w:t>
            </w:r>
            <w:r w:rsidRPr="00FA18A4">
              <w:rPr>
                <w:rFonts w:ascii="Times New Roman" w:hAnsi="Times New Roman" w:cs="Times New Roman"/>
                <w:i/>
                <w:kern w:val="0"/>
                <w:sz w:val="24"/>
                <w14:ligatures w14:val="none"/>
              </w:rPr>
              <w:t>RACH-ConfigDedicated</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or it can leave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absent in </w:t>
            </w:r>
            <w:r w:rsidRPr="00FA18A4">
              <w:rPr>
                <w:rFonts w:ascii="Times New Roman" w:hAnsi="Times New Roman" w:cs="Times New Roman"/>
                <w:i/>
                <w:kern w:val="0"/>
                <w:sz w:val="24"/>
                <w14:ligatures w14:val="none"/>
              </w:rPr>
              <w:t>RACH-ConfigDedicated</w:t>
            </w:r>
            <w:r>
              <w:rPr>
                <w:rFonts w:ascii="Times New Roman" w:hAnsi="Times New Roman" w:cs="Times New Roman"/>
                <w:kern w:val="0"/>
                <w:sz w:val="24"/>
                <w14:ligatures w14:val="none"/>
              </w:rPr>
              <w:t xml:space="preserve"> while including the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Generic</w:t>
            </w:r>
            <w:r>
              <w:rPr>
                <w:rFonts w:ascii="Times New Roman" w:hAnsi="Times New Roman" w:cs="Times New Roman"/>
                <w:kern w:val="0"/>
                <w:sz w:val="24"/>
                <w14:ligatures w14:val="none"/>
              </w:rPr>
              <w:t xml:space="preserve"> of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sidRPr="00FA18A4">
              <w:rPr>
                <w:rFonts w:ascii="Times New Roman" w:hAnsi="Times New Roman" w:cs="Times New Roman"/>
                <w:kern w:val="0"/>
                <w:sz w:val="24"/>
                <w14:ligatures w14:val="none"/>
              </w:rPr>
              <w:t>,</w:t>
            </w:r>
            <w:r>
              <w:rPr>
                <w:rFonts w:ascii="Times New Roman" w:hAnsi="Times New Roman" w:cs="Times New Roman"/>
                <w:kern w:val="0"/>
                <w:sz w:val="24"/>
                <w14:ligatures w14:val="none"/>
              </w:rPr>
              <w:t xml:space="preserve"> either way is already possible in the existing spec. The other network behavior is to include both common RA resources and additional RA resources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Common</w:t>
            </w:r>
            <w:r>
              <w:rPr>
                <w:rFonts w:ascii="Times New Roman" w:hAnsi="Times New Roman" w:cs="Times New Roman"/>
                <w:kern w:val="0"/>
                <w:sz w:val="24"/>
                <w14:ligatures w14:val="none"/>
              </w:rPr>
              <w:t xml:space="preserve"> and indicate which resource to use in </w:t>
            </w:r>
            <w:r w:rsidRPr="00FA18A4">
              <w:rPr>
                <w:rFonts w:ascii="Times New Roman" w:hAnsi="Times New Roman" w:cs="Times New Roman"/>
                <w:i/>
                <w:kern w:val="0"/>
                <w:sz w:val="24"/>
                <w14:ligatures w14:val="none"/>
              </w:rPr>
              <w:t>RACH-Config</w:t>
            </w:r>
            <w:r>
              <w:rPr>
                <w:rFonts w:ascii="Times New Roman" w:hAnsi="Times New Roman" w:cs="Times New Roman"/>
                <w:i/>
                <w:kern w:val="0"/>
                <w:sz w:val="24"/>
                <w14:ligatures w14:val="none"/>
              </w:rPr>
              <w:t>Dedicated</w:t>
            </w:r>
            <w:r>
              <w:rPr>
                <w:rFonts w:ascii="Times New Roman" w:hAnsi="Times New Roman" w:cs="Times New Roman"/>
                <w:kern w:val="0"/>
                <w:sz w:val="24"/>
                <w14:ligatures w14:val="none"/>
              </w:rPr>
              <w:t>, this is unlike the legacy behavior but we didn’t see much gain of it.</w:t>
            </w:r>
          </w:p>
          <w:p w14:paraId="5675966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p w14:paraId="781876E3"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Therefore, we think no additional spec impact is necessary for CFRA used in RRC triggered HO, regardless of whether it is categorized in to option A (so that we don’t emphasize the wording “adaptation”) or Option B (so that we mention “adaptation” but it is via implementation). The outcomes of Option A and B are the same to us.</w:t>
            </w:r>
          </w:p>
          <w:p w14:paraId="5D95D18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r w:rsidR="00877518" w14:paraId="0C938749" w14:textId="77777777">
        <w:trPr>
          <w:trHeight w:val="560"/>
        </w:trPr>
        <w:tc>
          <w:tcPr>
            <w:tcW w:w="2903" w:type="dxa"/>
            <w:shd w:val="clear" w:color="auto" w:fill="auto"/>
          </w:tcPr>
          <w:p w14:paraId="69E904A7" w14:textId="58E42CA2"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LGE</w:t>
            </w:r>
          </w:p>
        </w:tc>
        <w:tc>
          <w:tcPr>
            <w:tcW w:w="2904" w:type="dxa"/>
            <w:shd w:val="clear" w:color="auto" w:fill="auto"/>
          </w:tcPr>
          <w:p w14:paraId="2B646777" w14:textId="44912815"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 or B</w:t>
            </w:r>
          </w:p>
        </w:tc>
        <w:tc>
          <w:tcPr>
            <w:tcW w:w="8141" w:type="dxa"/>
            <w:shd w:val="clear" w:color="auto" w:fill="auto"/>
          </w:tcPr>
          <w:p w14:paraId="45E2102E"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4879CAEA"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036A564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CFRA for </w:t>
      </w:r>
      <w:r>
        <w:rPr>
          <w:rFonts w:ascii="Times New Roman" w:hAnsi="Times New Roman" w:cs="Times New Roman" w:hint="eastAsia"/>
          <w:b/>
          <w:bCs/>
          <w:kern w:val="0"/>
          <w:sz w:val="20"/>
          <w:szCs w:val="20"/>
          <w:lang w:val="en-GB"/>
          <w14:ligatures w14:val="none"/>
        </w:rPr>
        <w:t>LTM cell switch initiated by LTM Cell Switch Command MAC CE</w:t>
      </w:r>
      <w:r>
        <w:rPr>
          <w:rFonts w:ascii="Times New Roman" w:hAnsi="Times New Roman" w:cs="Times New Roman" w:hint="eastAsia"/>
          <w:kern w:val="0"/>
          <w:sz w:val="20"/>
          <w:szCs w:val="20"/>
          <w:lang w:val="en-GB"/>
          <w14:ligatures w14:val="none"/>
        </w:rPr>
        <w:t>, what is your preference</w:t>
      </w:r>
    </w:p>
    <w:p w14:paraId="217D2236" w14:textId="77777777" w:rsidR="00BC523F" w:rsidRDefault="003A664A">
      <w:pPr>
        <w:pStyle w:val="affa"/>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lastRenderedPageBreak/>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5896367A" w14:textId="77777777" w:rsidR="00BC523F" w:rsidRDefault="003A664A">
      <w:pPr>
        <w:pStyle w:val="affa"/>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5B4BD64" w14:textId="77777777" w:rsidR="00BC523F" w:rsidRDefault="003A664A">
      <w:pPr>
        <w:pStyle w:val="affa"/>
        <w:widowControl/>
        <w:numPr>
          <w:ilvl w:val="0"/>
          <w:numId w:val="1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7"/>
        <w:tblW w:w="0" w:type="auto"/>
        <w:tblLook w:val="04A0" w:firstRow="1" w:lastRow="0" w:firstColumn="1" w:lastColumn="0" w:noHBand="0" w:noVBand="1"/>
      </w:tblPr>
      <w:tblGrid>
        <w:gridCol w:w="2903"/>
        <w:gridCol w:w="2904"/>
        <w:gridCol w:w="8141"/>
      </w:tblGrid>
      <w:tr w:rsidR="00BC523F" w14:paraId="0E968E85" w14:textId="77777777">
        <w:tc>
          <w:tcPr>
            <w:tcW w:w="2903" w:type="dxa"/>
            <w:shd w:val="clear" w:color="auto" w:fill="BFBFBF" w:themeFill="background1" w:themeFillShade="BF"/>
          </w:tcPr>
          <w:p w14:paraId="51D25B5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0E07641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4C986CE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6ADFFB0" w14:textId="77777777">
        <w:tc>
          <w:tcPr>
            <w:tcW w:w="2903" w:type="dxa"/>
          </w:tcPr>
          <w:p w14:paraId="40E64B6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5DE8568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354C999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72955FE9" w14:textId="77777777">
        <w:tc>
          <w:tcPr>
            <w:tcW w:w="2903" w:type="dxa"/>
          </w:tcPr>
          <w:p w14:paraId="6C36F31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31929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4757138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BC523F" w14:paraId="399767B5" w14:textId="77777777">
        <w:tc>
          <w:tcPr>
            <w:tcW w:w="2903" w:type="dxa"/>
          </w:tcPr>
          <w:p w14:paraId="678D52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945F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5E1DD59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295D0547" w14:textId="77777777">
        <w:tc>
          <w:tcPr>
            <w:tcW w:w="2903" w:type="dxa"/>
          </w:tcPr>
          <w:p w14:paraId="0072558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3D4826E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4089C3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Considering the difference from L3 HO and pre-configuration of multiple candidate cells, thus no T304 timer for LTM like for L3 HO with which NW knows for how long it needs assume those resources might be used.</w:t>
            </w:r>
          </w:p>
        </w:tc>
      </w:tr>
      <w:tr w:rsidR="00BC523F" w14:paraId="5B350787" w14:textId="77777777">
        <w:tc>
          <w:tcPr>
            <w:tcW w:w="2903" w:type="dxa"/>
          </w:tcPr>
          <w:p w14:paraId="70A049D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503D76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61036B3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F3BE96E" w14:textId="77777777">
        <w:tc>
          <w:tcPr>
            <w:tcW w:w="2903" w:type="dxa"/>
          </w:tcPr>
          <w:p w14:paraId="1C6EAB2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5CA79F6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2599FAE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We agree with Nokia comment. If majority prefer B, we think no RAN3 work should be done (i.e. the coordination between target and source cell about the RACH adaptation activation/deactivation status should be up to network implementation).</w:t>
            </w:r>
          </w:p>
        </w:tc>
      </w:tr>
      <w:tr w:rsidR="00BC523F" w14:paraId="70895B68" w14:textId="77777777">
        <w:tc>
          <w:tcPr>
            <w:tcW w:w="2903" w:type="dxa"/>
          </w:tcPr>
          <w:p w14:paraId="5876F58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6B725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1B1ADC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Understand that for LTM case, if NW can ensure the validity of the additional RACH resource of the candidate cells, B is can work.</w:t>
            </w:r>
          </w:p>
        </w:tc>
      </w:tr>
      <w:tr w:rsidR="00CC5861" w14:paraId="7695247E" w14:textId="77777777">
        <w:tc>
          <w:tcPr>
            <w:tcW w:w="2903" w:type="dxa"/>
          </w:tcPr>
          <w:p w14:paraId="6084A73B"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C10656A"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C0F6B52"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0B9BF4A4" w14:textId="77777777">
        <w:tc>
          <w:tcPr>
            <w:tcW w:w="2903" w:type="dxa"/>
          </w:tcPr>
          <w:p w14:paraId="63443AA8" w14:textId="0077F5BB"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lastRenderedPageBreak/>
              <w:t>LGE</w:t>
            </w:r>
          </w:p>
        </w:tc>
        <w:tc>
          <w:tcPr>
            <w:tcW w:w="2904" w:type="dxa"/>
          </w:tcPr>
          <w:p w14:paraId="4B8B1918" w14:textId="151ABC2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w:t>
            </w:r>
          </w:p>
        </w:tc>
        <w:tc>
          <w:tcPr>
            <w:tcW w:w="8141" w:type="dxa"/>
          </w:tcPr>
          <w:p w14:paraId="324E944C" w14:textId="3DB03CD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We have similar view with Nokia comment.</w:t>
            </w:r>
          </w:p>
        </w:tc>
      </w:tr>
    </w:tbl>
    <w:p w14:paraId="52A5F1C7"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33950CF"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Q2c: For CFRA for </w:t>
      </w:r>
      <w:r>
        <w:rPr>
          <w:rFonts w:ascii="Times New Roman" w:hAnsi="Times New Roman" w:cs="Times New Roman" w:hint="eastAsia"/>
          <w:b/>
          <w:bCs/>
          <w:kern w:val="0"/>
          <w:sz w:val="20"/>
          <w:szCs w:val="20"/>
          <w:lang w:val="en-GB"/>
          <w14:ligatures w14:val="none"/>
        </w:rPr>
        <w:t>LTM early sync initiated by PDCCH order</w:t>
      </w:r>
      <w:r>
        <w:rPr>
          <w:rFonts w:ascii="Times New Roman" w:hAnsi="Times New Roman" w:cs="Times New Roman" w:hint="eastAsia"/>
          <w:kern w:val="0"/>
          <w:sz w:val="20"/>
          <w:szCs w:val="20"/>
          <w:lang w:val="en-GB"/>
          <w14:ligatures w14:val="none"/>
        </w:rPr>
        <w:t>, what is your preference</w:t>
      </w:r>
    </w:p>
    <w:p w14:paraId="08DDF629" w14:textId="77777777" w:rsidR="00BC523F" w:rsidRDefault="003A664A">
      <w:pPr>
        <w:pStyle w:val="affa"/>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46393805" w14:textId="77777777" w:rsidR="00BC523F" w:rsidRDefault="003A664A">
      <w:pPr>
        <w:pStyle w:val="affa"/>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1C26E957" w14:textId="77777777" w:rsidR="00BC523F" w:rsidRDefault="003A664A">
      <w:pPr>
        <w:pStyle w:val="affa"/>
        <w:widowControl/>
        <w:numPr>
          <w:ilvl w:val="0"/>
          <w:numId w:val="18"/>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7"/>
        <w:tblW w:w="0" w:type="auto"/>
        <w:tblLook w:val="04A0" w:firstRow="1" w:lastRow="0" w:firstColumn="1" w:lastColumn="0" w:noHBand="0" w:noVBand="1"/>
      </w:tblPr>
      <w:tblGrid>
        <w:gridCol w:w="2903"/>
        <w:gridCol w:w="2904"/>
        <w:gridCol w:w="8141"/>
      </w:tblGrid>
      <w:tr w:rsidR="00BC523F" w14:paraId="309CCEF9" w14:textId="77777777">
        <w:tc>
          <w:tcPr>
            <w:tcW w:w="2903" w:type="dxa"/>
            <w:shd w:val="clear" w:color="auto" w:fill="BFBFBF" w:themeFill="background1" w:themeFillShade="BF"/>
          </w:tcPr>
          <w:p w14:paraId="1BD27A1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74A167EA"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F1C6D5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537C0318" w14:textId="77777777">
        <w:tc>
          <w:tcPr>
            <w:tcW w:w="2903" w:type="dxa"/>
          </w:tcPr>
          <w:p w14:paraId="0ABCEAD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C8B1A4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F7B97D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we are surely fine to limit to option-A.</w:t>
            </w:r>
          </w:p>
        </w:tc>
      </w:tr>
      <w:tr w:rsidR="00BC523F" w14:paraId="050577A3" w14:textId="77777777">
        <w:tc>
          <w:tcPr>
            <w:tcW w:w="2903" w:type="dxa"/>
          </w:tcPr>
          <w:p w14:paraId="578F853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37F64C1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7ED323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BC523F" w14:paraId="07B50A01" w14:textId="77777777">
        <w:tc>
          <w:tcPr>
            <w:tcW w:w="2903" w:type="dxa"/>
          </w:tcPr>
          <w:p w14:paraId="3DCB5A3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D4FE9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DBFF20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 is needed for CFRA.</w:t>
            </w:r>
          </w:p>
        </w:tc>
      </w:tr>
      <w:tr w:rsidR="00BC523F" w14:paraId="0130CF78" w14:textId="77777777">
        <w:tc>
          <w:tcPr>
            <w:tcW w:w="2903" w:type="dxa"/>
          </w:tcPr>
          <w:p w14:paraId="474D8DD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54699B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084C97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p>
        </w:tc>
      </w:tr>
      <w:tr w:rsidR="00BC523F" w14:paraId="717C4271" w14:textId="77777777">
        <w:tc>
          <w:tcPr>
            <w:tcW w:w="2903" w:type="dxa"/>
          </w:tcPr>
          <w:p w14:paraId="4893D2C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A0A441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E31A7F"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29D9979B" w14:textId="77777777">
        <w:tc>
          <w:tcPr>
            <w:tcW w:w="2903" w:type="dxa"/>
          </w:tcPr>
          <w:p w14:paraId="470DCDC1"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79B43B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1A82E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745826B2" w14:textId="77777777">
        <w:tc>
          <w:tcPr>
            <w:tcW w:w="2903" w:type="dxa"/>
          </w:tcPr>
          <w:p w14:paraId="1B99E31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79A98B4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851C74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majority prefer B, we think no RAN3 work should be done (i.e. the coordination between target and source cell about the RACH adaptation activation/deactivation status should be up to network implementation).</w:t>
            </w:r>
          </w:p>
        </w:tc>
      </w:tr>
      <w:tr w:rsidR="00BC523F" w14:paraId="04175EDF" w14:textId="77777777">
        <w:tc>
          <w:tcPr>
            <w:tcW w:w="2903" w:type="dxa"/>
          </w:tcPr>
          <w:p w14:paraId="74D1646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20050F3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14:ligatures w14:val="none"/>
              </w:rPr>
              <w:t xml:space="preserve">A </w:t>
            </w:r>
            <w:r>
              <w:rPr>
                <w:rFonts w:ascii="Times New Roman" w:hAnsi="Times New Roman" w:cs="Times New Roman"/>
                <w:kern w:val="0"/>
                <w:sz w:val="24"/>
                <w:lang w:val="en-GB"/>
                <w14:ligatures w14:val="none"/>
              </w:rPr>
              <w:t>or B without RAN3 impact</w:t>
            </w:r>
          </w:p>
        </w:tc>
        <w:tc>
          <w:tcPr>
            <w:tcW w:w="8141" w:type="dxa"/>
          </w:tcPr>
          <w:p w14:paraId="7D24B3E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64BEC23A" w14:textId="77777777">
        <w:tc>
          <w:tcPr>
            <w:tcW w:w="2903" w:type="dxa"/>
          </w:tcPr>
          <w:p w14:paraId="0F9F477D"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6C863BE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74B527A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14:ligatures w14:val="none"/>
              </w:rPr>
              <w:t xml:space="preserve">Similar to </w:t>
            </w:r>
            <w:r w:rsidRPr="009975AC">
              <w:rPr>
                <w:rFonts w:ascii="Times New Roman" w:hAnsi="Times New Roman" w:cs="Times New Roman"/>
                <w:kern w:val="0"/>
                <w:sz w:val="24"/>
                <w14:ligatures w14:val="none"/>
              </w:rPr>
              <w:t>Q2a</w:t>
            </w:r>
            <w:r>
              <w:rPr>
                <w:rFonts w:ascii="Times New Roman" w:hAnsi="Times New Roman" w:cs="Times New Roman"/>
                <w:kern w:val="0"/>
                <w:sz w:val="24"/>
                <w14:ligatures w14:val="none"/>
              </w:rPr>
              <w:t>, since the RA resources are provided via dedicated signaling, the network already has the flexibility of configuring the RA resources it wants.</w:t>
            </w:r>
          </w:p>
        </w:tc>
      </w:tr>
      <w:tr w:rsidR="00877518" w14:paraId="530528BE" w14:textId="77777777">
        <w:tc>
          <w:tcPr>
            <w:tcW w:w="2903" w:type="dxa"/>
          </w:tcPr>
          <w:p w14:paraId="5D538B73" w14:textId="0AEE0F7C"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LGE</w:t>
            </w:r>
          </w:p>
        </w:tc>
        <w:tc>
          <w:tcPr>
            <w:tcW w:w="2904" w:type="dxa"/>
          </w:tcPr>
          <w:p w14:paraId="6919961D" w14:textId="69D4B04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w:t>
            </w:r>
          </w:p>
        </w:tc>
        <w:tc>
          <w:tcPr>
            <w:tcW w:w="8141" w:type="dxa"/>
          </w:tcPr>
          <w:p w14:paraId="15A0C07D"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p>
        </w:tc>
      </w:tr>
    </w:tbl>
    <w:p w14:paraId="052E0A75"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5253E6BF" w14:textId="77777777" w:rsidR="00BC523F" w:rsidRDefault="00BC523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7C808B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Pr>
          <w:rFonts w:ascii="Times New Roman" w:hAnsi="Times New Roman" w:cs="Times New Roman" w:hint="eastAsia"/>
          <w:kern w:val="0"/>
          <w:sz w:val="20"/>
          <w:szCs w:val="20"/>
          <w:lang w:val="en-GB"/>
          <w14:ligatures w14:val="none"/>
        </w:rPr>
        <w:tab/>
        <w:t xml:space="preserve">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xml:space="preserve">: the CFRA resources are configured by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from </w:t>
      </w:r>
      <w:r>
        <w:rPr>
          <w:rFonts w:ascii="Times New Roman" w:hAnsi="Times New Roman" w:cs="Times New Roman" w:hint="eastAsia"/>
          <w:i/>
          <w:iCs/>
          <w:kern w:val="0"/>
          <w:sz w:val="20"/>
          <w:szCs w:val="20"/>
          <w:lang w:val="en-GB"/>
          <w14:ligatures w14:val="none"/>
        </w:rPr>
        <w:t>BeamFailureRecoveryConfig</w:t>
      </w:r>
      <w:r>
        <w:rPr>
          <w:rFonts w:ascii="Times New Roman" w:hAnsi="Times New Roman" w:cs="Times New Roman" w:hint="eastAsia"/>
          <w:kern w:val="0"/>
          <w:sz w:val="20"/>
          <w:szCs w:val="20"/>
          <w:lang w:val="en-GB"/>
          <w14:ligatures w14:val="none"/>
        </w:rPr>
        <w:t>.</w:t>
      </w:r>
    </w:p>
    <w:p w14:paraId="50038B28"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71634E48" wp14:editId="09BF11C0">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图片 1"/>
                    <pic:cNvPicPr>
                      <a:picLocks noChangeAspect="1"/>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32FE5161"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0218B451" wp14:editId="08CA386F">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图片 1"/>
                    <pic:cNvPicPr>
                      <a:picLocks noChangeAspect="1"/>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84B387"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to be the additional RACH resource. </w:t>
      </w:r>
    </w:p>
    <w:p w14:paraId="3AE83236"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here yet is since network cannot know when the BFR is initiated, while the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provided statically, there might be a case where the additional RACH (provided via </w:t>
      </w:r>
      <w:r>
        <w:rPr>
          <w:rFonts w:ascii="Times New Roman" w:hAnsi="Times New Roman" w:cs="Times New Roman" w:hint="eastAsia"/>
          <w:i/>
          <w:iCs/>
          <w:kern w:val="0"/>
          <w:sz w:val="20"/>
          <w:szCs w:val="20"/>
          <w:lang w:val="en-GB"/>
          <w14:ligatures w14:val="none"/>
        </w:rPr>
        <w:t>rach-configGeneric</w:t>
      </w:r>
      <w:r>
        <w:rPr>
          <w:rFonts w:ascii="Times New Roman" w:hAnsi="Times New Roman" w:cs="Times New Roman" w:hint="eastAsia"/>
          <w:kern w:val="0"/>
          <w:sz w:val="20"/>
          <w:szCs w:val="20"/>
          <w:lang w:val="en-GB"/>
          <w14:ligatures w14:val="none"/>
        </w:rPr>
        <w:t xml:space="preserve">) is </w:t>
      </w:r>
      <w:r>
        <w:rPr>
          <w:rFonts w:ascii="Times New Roman" w:hAnsi="Times New Roman" w:cs="Times New Roman" w:hint="eastAsia"/>
          <w:b/>
          <w:bCs/>
          <w:kern w:val="0"/>
          <w:sz w:val="20"/>
          <w:szCs w:val="20"/>
          <w:lang w:val="en-GB"/>
          <w14:ligatures w14:val="none"/>
        </w:rPr>
        <w:t>deactivated</w:t>
      </w:r>
      <w:r>
        <w:rPr>
          <w:rFonts w:ascii="Times New Roman" w:hAnsi="Times New Roman" w:cs="Times New Roman" w:hint="eastAsia"/>
          <w:kern w:val="0"/>
          <w:sz w:val="20"/>
          <w:szCs w:val="20"/>
          <w:lang w:val="en-GB"/>
          <w14:ligatures w14:val="none"/>
        </w:rPr>
        <w:t xml:space="preserve">, yet the UE initiated the BFR procedure. So from some companies perspective, spec impact is foreseen to handle this case. While there is also company(ies) thinking that when additional RACH is configured to BFR, there is no need to be further dependent on the </w:t>
      </w:r>
      <w:r>
        <w:rPr>
          <w:rFonts w:ascii="Times New Roman" w:hAnsi="Times New Roman" w:cs="Times New Roman"/>
          <w:kern w:val="0"/>
          <w:sz w:val="20"/>
          <w:szCs w:val="20"/>
          <w:lang w:val="en-GB"/>
          <w14:ligatures w14:val="none"/>
        </w:rPr>
        <w:t>additional</w:t>
      </w:r>
      <w:r>
        <w:rPr>
          <w:rFonts w:ascii="Times New Roman" w:hAnsi="Times New Roman" w:cs="Times New Roman" w:hint="eastAsia"/>
          <w:kern w:val="0"/>
          <w:sz w:val="20"/>
          <w:szCs w:val="20"/>
          <w:lang w:val="en-GB"/>
          <w14:ligatures w14:val="none"/>
        </w:rPr>
        <w:t xml:space="preserve"> RACH (de)activation status as indicated in DCI 1_0 with P-RNTI. </w:t>
      </w:r>
    </w:p>
    <w:p w14:paraId="78DB183B"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CFRA for </w:t>
      </w:r>
      <w:r>
        <w:rPr>
          <w:rFonts w:ascii="Times New Roman" w:hAnsi="Times New Roman" w:cs="Times New Roman" w:hint="eastAsia"/>
          <w:b/>
          <w:bCs/>
          <w:kern w:val="0"/>
          <w:sz w:val="20"/>
          <w:szCs w:val="20"/>
          <w:lang w:val="en-GB"/>
          <w14:ligatures w14:val="none"/>
        </w:rPr>
        <w:t>BFR initiated by MAC entity itself</w:t>
      </w:r>
      <w:r>
        <w:rPr>
          <w:rFonts w:ascii="Times New Roman" w:hAnsi="Times New Roman" w:cs="Times New Roman" w:hint="eastAsia"/>
          <w:kern w:val="0"/>
          <w:sz w:val="20"/>
          <w:szCs w:val="20"/>
          <w:lang w:val="en-GB"/>
          <w14:ligatures w14:val="none"/>
        </w:rPr>
        <w:t>, what is your preference</w:t>
      </w:r>
    </w:p>
    <w:p w14:paraId="083D8EBE" w14:textId="77777777" w:rsidR="00BC523F" w:rsidRDefault="003A664A">
      <w:pPr>
        <w:pStyle w:val="affa"/>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does not consider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w:t>
      </w:r>
    </w:p>
    <w:p w14:paraId="3C99B384" w14:textId="77777777" w:rsidR="00BC523F" w:rsidRDefault="003A664A">
      <w:pPr>
        <w:pStyle w:val="affa"/>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impact;</w:t>
      </w:r>
    </w:p>
    <w:p w14:paraId="6F889409" w14:textId="77777777" w:rsidR="00BC523F" w:rsidRDefault="003A664A">
      <w:pPr>
        <w:pStyle w:val="affa"/>
        <w:widowControl/>
        <w:numPr>
          <w:ilvl w:val="0"/>
          <w:numId w:val="19"/>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f7"/>
        <w:tblW w:w="0" w:type="auto"/>
        <w:tblLook w:val="04A0" w:firstRow="1" w:lastRow="0" w:firstColumn="1" w:lastColumn="0" w:noHBand="0" w:noVBand="1"/>
      </w:tblPr>
      <w:tblGrid>
        <w:gridCol w:w="2903"/>
        <w:gridCol w:w="2904"/>
        <w:gridCol w:w="8141"/>
      </w:tblGrid>
      <w:tr w:rsidR="00BC523F" w14:paraId="73ED2A1B" w14:textId="77777777">
        <w:tc>
          <w:tcPr>
            <w:tcW w:w="2903" w:type="dxa"/>
            <w:shd w:val="clear" w:color="auto" w:fill="BFBFBF" w:themeFill="background1" w:themeFillShade="BF"/>
          </w:tcPr>
          <w:p w14:paraId="65A409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1035F9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5978374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201B01E7" w14:textId="77777777">
        <w:tc>
          <w:tcPr>
            <w:tcW w:w="2903" w:type="dxa"/>
          </w:tcPr>
          <w:p w14:paraId="6C7538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67F460C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32921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that when additional RACH is configured to BFR via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hint="eastAsia"/>
                <w:kern w:val="0"/>
                <w:sz w:val="24"/>
                <w:lang w:val="en-GB"/>
                <w14:ligatures w14:val="none"/>
              </w:rPr>
              <w:t xml:space="preserve">, no dependency on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(de)activation </w:t>
            </w:r>
            <w:r>
              <w:rPr>
                <w:rFonts w:ascii="Times New Roman" w:hAnsi="Times New Roman" w:cs="Times New Roman"/>
                <w:kern w:val="0"/>
                <w:sz w:val="24"/>
                <w:lang w:val="en-GB"/>
                <w14:ligatures w14:val="none"/>
              </w:rPr>
              <w:t>st</w:t>
            </w:r>
            <w:r>
              <w:rPr>
                <w:rFonts w:ascii="Times New Roman" w:hAnsi="Times New Roman" w:cs="Times New Roman" w:hint="eastAsia"/>
                <w:kern w:val="0"/>
                <w:sz w:val="24"/>
                <w:lang w:val="en-GB"/>
                <w14:ligatures w14:val="none"/>
              </w:rPr>
              <w:t xml:space="preserve">atus </w:t>
            </w:r>
            <w:r>
              <w:rPr>
                <w:rFonts w:ascii="Times New Roman" w:hAnsi="Times New Roman" w:cs="Times New Roman" w:hint="eastAsia"/>
                <w:kern w:val="0"/>
                <w:sz w:val="24"/>
                <w:lang w:val="en-GB"/>
                <w14:ligatures w14:val="none"/>
              </w:rPr>
              <w:lastRenderedPageBreak/>
              <w:t>as indicated by P-RNTI based DCI, and thus the UE behavior is still the same as in legacy.</w:t>
            </w:r>
          </w:p>
        </w:tc>
      </w:tr>
      <w:tr w:rsidR="00BC523F" w14:paraId="488F738C" w14:textId="77777777">
        <w:tc>
          <w:tcPr>
            <w:tcW w:w="2903" w:type="dxa"/>
          </w:tcPr>
          <w:p w14:paraId="4724BF54"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lastRenderedPageBreak/>
              <w:t>X</w:t>
            </w:r>
            <w:r>
              <w:rPr>
                <w:rFonts w:ascii="Times New Roman" w:hAnsi="Times New Roman" w:cs="Times New Roman"/>
                <w:kern w:val="0"/>
                <w:sz w:val="24"/>
                <w:lang w:val="en-GB"/>
                <w14:ligatures w14:val="none"/>
              </w:rPr>
              <w:t>iaomi</w:t>
            </w:r>
          </w:p>
        </w:tc>
        <w:tc>
          <w:tcPr>
            <w:tcW w:w="2904" w:type="dxa"/>
          </w:tcPr>
          <w:p w14:paraId="67CCCD2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6E6867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44C1596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can not always ensure the additional PRACH as activated, NW does not configure the additional PRACH for BFR. Generally, we see no spec impact, we can leave this to NW implementation.   </w:t>
            </w:r>
          </w:p>
        </w:tc>
      </w:tr>
      <w:tr w:rsidR="00BC523F" w14:paraId="368544A7" w14:textId="77777777">
        <w:tc>
          <w:tcPr>
            <w:tcW w:w="2903" w:type="dxa"/>
          </w:tcPr>
          <w:p w14:paraId="4250A55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AE4C30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251A4F5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configured in beam failure recovery configuration. </w:t>
            </w:r>
          </w:p>
          <w:p w14:paraId="7D618840"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21B4F77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r>
              <w:rPr>
                <w:rFonts w:ascii="Times New Roman" w:hAnsi="Times New Roman" w:cs="Times New Roman" w:hint="eastAsia"/>
                <w:i/>
                <w:iCs/>
                <w:kern w:val="0"/>
                <w:sz w:val="24"/>
                <w:lang w:val="en-GB"/>
                <w14:ligatures w14:val="none"/>
              </w:rPr>
              <w:t>rach-configGeneric</w:t>
            </w:r>
            <w:r>
              <w:rPr>
                <w:rFonts w:ascii="Times New Roman" w:hAnsi="Times New Roman" w:cs="Times New Roman"/>
                <w:iCs/>
                <w:kern w:val="0"/>
                <w:sz w:val="24"/>
                <w:lang w:val="en-GB"/>
                <w14:ligatures w14:val="none"/>
              </w:rPr>
              <w:t xml:space="preserve"> is not configured in beam failure recovery configuration, UE will apply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 xml:space="preserve">common </w:t>
            </w:r>
            <w:r>
              <w:rPr>
                <w:rFonts w:ascii="Times New Roman" w:hAnsi="Times New Roman" w:cs="Times New Roman"/>
                <w:iCs/>
                <w:kern w:val="0"/>
                <w:sz w:val="24"/>
                <w:lang w:val="en-GB"/>
                <w14:ligatures w14:val="none"/>
              </w:rPr>
              <w:t xml:space="preserve">in active UL BWP. If this </w:t>
            </w:r>
            <w:r>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BC523F" w14:paraId="028C2C5A" w14:textId="77777777">
        <w:tc>
          <w:tcPr>
            <w:tcW w:w="2903" w:type="dxa"/>
          </w:tcPr>
          <w:p w14:paraId="31A780A7"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1FF532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B2683E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Pr>
                <w:rFonts w:ascii="Times New Roman" w:hAnsi="Times New Roman" w:cs="Times New Roman" w:hint="eastAsia"/>
                <w:kern w:val="0"/>
                <w:sz w:val="24"/>
                <w:lang w:val="en-GB"/>
                <w14:ligatures w14:val="none"/>
              </w:rPr>
              <w:t xml:space="preserve">and </w:t>
            </w:r>
            <w:r>
              <w:rPr>
                <w:rFonts w:ascii="Times New Roman" w:hAnsi="Times New Roman" w:cs="Times New Roman"/>
                <w:kern w:val="0"/>
                <w:sz w:val="24"/>
                <w:lang w:val="en-GB"/>
                <w14:ligatures w14:val="none"/>
              </w:rPr>
              <w:t>only usable if activated as the UE knows the activation status of the additional resource. Activation/deactivation follows current DCI mechanism without additional impact.</w:t>
            </w:r>
          </w:p>
          <w:p w14:paraId="4F9FAC6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BA6010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the UE is to select </w:t>
            </w:r>
            <w:r>
              <w:rPr>
                <w:rFonts w:ascii="Times New Roman" w:hAnsi="Times New Roman" w:cs="Times New Roman"/>
                <w:kern w:val="0"/>
                <w:sz w:val="24"/>
                <w:lang w:val="en-GB"/>
                <w14:ligatures w14:val="none"/>
              </w:rPr>
              <w:t>resource</w:t>
            </w:r>
            <w:r>
              <w:rPr>
                <w:rFonts w:ascii="Times New Roman" w:hAnsi="Times New Roman" w:cs="Times New Roman" w:hint="eastAsia"/>
                <w:kern w:val="0"/>
                <w:sz w:val="24"/>
                <w:lang w:val="en-GB"/>
                <w14:ligatures w14:val="none"/>
              </w:rPr>
              <w:t xml:space="preserve"> </w:t>
            </w:r>
          </w:p>
          <w:p w14:paraId="6A831F72" w14:textId="77777777" w:rsidR="00BC523F" w:rsidRDefault="003A664A">
            <w:pPr>
              <w:pStyle w:val="affa"/>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E</w:t>
            </w:r>
            <w:r>
              <w:rPr>
                <w:rFonts w:ascii="Times New Roman" w:hAnsi="Times New Roman" w:cs="Times New Roman" w:hint="eastAsia"/>
                <w:kern w:val="0"/>
                <w:sz w:val="24"/>
                <w:lang w:val="en-GB"/>
                <w14:ligatures w14:val="none"/>
              </w:rPr>
              <w:t>ither from both RACH resources, if DCI indicates that the additional RACH is available</w:t>
            </w:r>
          </w:p>
          <w:p w14:paraId="435A3C72" w14:textId="77777777" w:rsidR="00BC523F" w:rsidRDefault="003A664A">
            <w:pPr>
              <w:pStyle w:val="affa"/>
              <w:widowControl/>
              <w:numPr>
                <w:ilvl w:val="0"/>
                <w:numId w:val="20"/>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Or from legacy RACH resource only, if DCI indicates that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RACH is not available</w:t>
            </w:r>
          </w:p>
          <w:p w14:paraId="77CDA7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So there might be different interpretation/view in the two directions.</w:t>
            </w:r>
          </w:p>
          <w:p w14:paraId="27A7400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6509A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signaling to indicate additional RACH (rather than a same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signaling like SSB-RO mapping is anyway per RACH resource. And thus the selection of option-B is more from the perspective that no change to the UP procedure.</w:t>
            </w:r>
          </w:p>
          <w:p w14:paraId="6D44C6D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00229FBA" w14:textId="77777777">
        <w:tc>
          <w:tcPr>
            <w:tcW w:w="2903" w:type="dxa"/>
          </w:tcPr>
          <w:p w14:paraId="568E25E0"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lastRenderedPageBreak/>
              <w:t>Lenovo</w:t>
            </w:r>
          </w:p>
        </w:tc>
        <w:tc>
          <w:tcPr>
            <w:tcW w:w="2904" w:type="dxa"/>
          </w:tcPr>
          <w:p w14:paraId="264FF08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3CB0F9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BC523F" w14:paraId="39D142F2" w14:textId="77777777">
        <w:tc>
          <w:tcPr>
            <w:tcW w:w="2903" w:type="dxa"/>
          </w:tcPr>
          <w:p w14:paraId="4B56640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4C4963D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 Xiaomi understanding</w:t>
            </w:r>
          </w:p>
        </w:tc>
        <w:tc>
          <w:tcPr>
            <w:tcW w:w="8141" w:type="dxa"/>
          </w:tcPr>
          <w:p w14:paraId="3688603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28E0C6EC" w14:textId="77777777" w:rsidR="00BC523F" w:rsidRDefault="003A664A">
            <w:pPr>
              <w:pStyle w:val="affa"/>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lang w:val="en-GB"/>
                <w14:ligatures w14:val="none"/>
              </w:rPr>
              <w:t>In leg</w:t>
            </w:r>
            <w:r>
              <w:rPr>
                <w:rFonts w:ascii="Times New Roman" w:hAnsi="Times New Roman" w:cs="Times New Roman"/>
                <w:kern w:val="0"/>
                <w:sz w:val="24"/>
                <w14:ligatures w14:val="none"/>
              </w:rPr>
              <w:t xml:space="preserve">acy </w:t>
            </w:r>
            <w:r>
              <w:rPr>
                <w:rFonts w:ascii="Times New Roman" w:hAnsi="Times New Roman" w:cs="Times New Roman" w:hint="eastAsia"/>
                <w:i/>
                <w:iCs/>
                <w:kern w:val="0"/>
                <w:sz w:val="24"/>
                <w:lang w:val="en-GB"/>
                <w14:ligatures w14:val="none"/>
              </w:rPr>
              <w:t>rach-ConfigurGeneric</w:t>
            </w:r>
            <w:r>
              <w:rPr>
                <w:rFonts w:ascii="Times New Roman" w:hAnsi="Times New Roman" w:cs="Times New Roman"/>
                <w:i/>
                <w:iCs/>
                <w:kern w:val="0"/>
                <w:sz w:val="24"/>
                <w:lang w:val="en-GB"/>
                <w14:ligatures w14:val="none"/>
              </w:rPr>
              <w:t xml:space="preserve">,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14:ligatures w14:val="none"/>
              </w:rPr>
              <w:t xml:space="preserve">is mandatory configured. </w:t>
            </w:r>
          </w:p>
          <w:p w14:paraId="523C1F81" w14:textId="77777777" w:rsidR="00BC523F" w:rsidRDefault="003A664A">
            <w:pPr>
              <w:pStyle w:val="affa"/>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In latest RAN1 excel, it seems that RAN1 assume that if another </w:t>
            </w:r>
            <w:r>
              <w:rPr>
                <w:rFonts w:ascii="Times New Roman" w:hAnsi="Times New Roman" w:cs="Times New Roman"/>
                <w:i/>
                <w:iCs/>
                <w:kern w:val="0"/>
                <w:sz w:val="24"/>
                <w14:ligatures w14:val="none"/>
              </w:rPr>
              <w:t xml:space="preserve">prach-ConfigurationIndex </w:t>
            </w:r>
            <w:r>
              <w:rPr>
                <w:rFonts w:ascii="Times New Roman" w:hAnsi="Times New Roman" w:cs="Times New Roman"/>
                <w:kern w:val="0"/>
                <w:sz w:val="24"/>
                <w:lang w:val="en-GB"/>
                <w14:ligatures w14:val="none"/>
              </w:rPr>
              <w:t>is configured (as legacy one is mandatory, it means that there will be two index), RACH adaptation is configured.</w:t>
            </w:r>
          </w:p>
          <w:p w14:paraId="6791748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52311326"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this understanding is correct, we think extra spec impact (or clarification) is required if availability of additional RACH resource still depends on DCI with P-RNTI: </w:t>
            </w:r>
          </w:p>
          <w:p w14:paraId="3FB86F0C" w14:textId="77777777" w:rsidR="00BC523F" w:rsidRDefault="003A664A">
            <w:pPr>
              <w:pStyle w:val="affa"/>
              <w:widowControl/>
              <w:numPr>
                <w:ilvl w:val="0"/>
                <w:numId w:val="22"/>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It implies that the additional CFRA resource for BFR (i.e. </w:t>
            </w:r>
            <w:r>
              <w:rPr>
                <w:rFonts w:ascii="Times New Roman" w:hAnsi="Times New Roman" w:cs="Times New Roman" w:hint="eastAsia"/>
                <w:i/>
                <w:iCs/>
                <w:kern w:val="0"/>
                <w:sz w:val="24"/>
                <w:lang w:val="en-GB"/>
                <w14:ligatures w14:val="none"/>
              </w:rPr>
              <w:t>rach-ConfigurGeneri</w:t>
            </w:r>
            <w:r>
              <w:rPr>
                <w:rFonts w:ascii="Times New Roman" w:hAnsi="Times New Roman" w:cs="Times New Roman"/>
                <w:i/>
                <w:iCs/>
                <w:kern w:val="0"/>
                <w:sz w:val="24"/>
                <w:lang w:val="en-GB"/>
                <w14:ligatures w14:val="none"/>
              </w:rPr>
              <w:t xml:space="preserve">c </w:t>
            </w:r>
            <w:r>
              <w:rPr>
                <w:rFonts w:ascii="Times New Roman" w:hAnsi="Times New Roman" w:cs="Times New Roman"/>
                <w:kern w:val="0"/>
                <w:sz w:val="24"/>
                <w:lang w:val="en-GB"/>
                <w14:ligatures w14:val="none"/>
              </w:rPr>
              <w:t>under</w:t>
            </w:r>
            <w:r>
              <w:rPr>
                <w:rFonts w:ascii="Times New Roman" w:hAnsi="Times New Roman" w:cs="Times New Roman"/>
                <w:i/>
                <w:iCs/>
                <w:kern w:val="0"/>
                <w:sz w:val="24"/>
                <w:lang w:val="en-GB"/>
                <w14:ligatures w14:val="none"/>
              </w:rPr>
              <w:t xml:space="preserve"> </w:t>
            </w:r>
            <w:r>
              <w:rPr>
                <w:rFonts w:ascii="Times New Roman" w:hAnsi="Times New Roman" w:cs="Times New Roman" w:hint="eastAsia"/>
                <w:i/>
                <w:iCs/>
                <w:kern w:val="0"/>
                <w:sz w:val="24"/>
                <w:lang w:val="en-GB"/>
                <w14:ligatures w14:val="none"/>
              </w:rPr>
              <w:t>BeamFailureRecoveryConfig</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is always synchronized with the additional CBRA resource in SIB1 (i.e. either both are activated at the same time or deactivated at the same time). </w:t>
            </w:r>
          </w:p>
          <w:p w14:paraId="2188FBD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However, if this assumption is always true, we need to further clarify:</w:t>
            </w:r>
          </w:p>
          <w:p w14:paraId="1F3186AD" w14:textId="77777777" w:rsidR="00BC523F" w:rsidRDefault="003A664A">
            <w:pPr>
              <w:pStyle w:val="affa"/>
              <w:widowControl/>
              <w:numPr>
                <w:ilvl w:val="0"/>
                <w:numId w:val="21"/>
              </w:numPr>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intention of CFRA is to provide separate (UE dedicated) resource different from CBRA resource. Then, what is the benefit if we need to couple the A/D status of CBRA resource and CFRA resource? Or why not just rely on additional CBRA resource for BFR (i.e. 2</w:t>
            </w:r>
            <w:r>
              <w:rPr>
                <w:rFonts w:ascii="Times New Roman" w:hAnsi="Times New Roman" w:cs="Times New Roman"/>
                <w:kern w:val="0"/>
                <w:sz w:val="24"/>
                <w:vertAlign w:val="superscript"/>
                <w:lang w:val="en-GB"/>
                <w14:ligatures w14:val="none"/>
              </w:rPr>
              <w:t>nd</w:t>
            </w:r>
            <w:r>
              <w:rPr>
                <w:rFonts w:ascii="Times New Roman" w:hAnsi="Times New Roman" w:cs="Times New Roman"/>
                <w:kern w:val="0"/>
                <w:sz w:val="24"/>
                <w:lang w:val="en-GB"/>
                <w14:ligatures w14:val="none"/>
              </w:rPr>
              <w:t xml:space="preserve"> parapragh of Samsung)?    </w:t>
            </w:r>
            <w:r>
              <w:rPr>
                <w:rFonts w:ascii="Times New Roman" w:hAnsi="Times New Roman" w:cs="Times New Roman"/>
                <w:i/>
                <w:iCs/>
                <w:kern w:val="0"/>
                <w:sz w:val="24"/>
                <w:lang w:val="en-GB"/>
                <w14:ligatures w14:val="none"/>
              </w:rPr>
              <w:t xml:space="preserve"> </w:t>
            </w:r>
            <w:r>
              <w:rPr>
                <w:rFonts w:ascii="Times New Roman" w:hAnsi="Times New Roman" w:cs="Times New Roman"/>
                <w:kern w:val="0"/>
                <w:sz w:val="24"/>
                <w:lang w:val="en-GB"/>
                <w14:ligatures w14:val="none"/>
              </w:rPr>
              <w:t xml:space="preserve">    </w:t>
            </w:r>
          </w:p>
          <w:p w14:paraId="4A085717"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p w14:paraId="3D01E8B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we go B, we think it is general principle that if serving cell provides CFRA resource, serving cell is responsible to ensure its validity (i.e. if it is not available anymore, serving cell should de-configure the additional PRACH configuration index via RRC instead of indicated by DCI with P-RNTI). So, if we go B, we prefer Xiaomi’s understanding. </w:t>
            </w:r>
          </w:p>
          <w:p w14:paraId="0D48B841"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3F743F38" w14:textId="77777777">
        <w:tc>
          <w:tcPr>
            <w:tcW w:w="2903" w:type="dxa"/>
          </w:tcPr>
          <w:p w14:paraId="2C0213A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lastRenderedPageBreak/>
              <w:t>vivo</w:t>
            </w:r>
          </w:p>
        </w:tc>
        <w:tc>
          <w:tcPr>
            <w:tcW w:w="2904" w:type="dxa"/>
          </w:tcPr>
          <w:p w14:paraId="66B7FFE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3BE0F0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CC5861" w14:paraId="448A2DEC" w14:textId="77777777">
        <w:tc>
          <w:tcPr>
            <w:tcW w:w="2903" w:type="dxa"/>
          </w:tcPr>
          <w:p w14:paraId="69AA14F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3CF34ED4"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 or B</w:t>
            </w:r>
          </w:p>
        </w:tc>
        <w:tc>
          <w:tcPr>
            <w:tcW w:w="8141" w:type="dxa"/>
          </w:tcPr>
          <w:p w14:paraId="5D23E199"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BFR case is a bit different from handover in that the RA resources are configured by serving cell, not neighbour cell. Therefore, as Samsung mentioned, if contention-free BFR resource is not configured, UE can still utilize the RACH adaptation designed for CBRA. There is no clear benefit of further enhancing </w:t>
            </w:r>
            <w:r>
              <w:rPr>
                <w:rFonts w:ascii="Times New Roman" w:hAnsi="Times New Roman" w:cs="Times New Roman" w:hint="eastAsia"/>
                <w:kern w:val="0"/>
                <w:sz w:val="24"/>
                <w:lang w:val="en-GB"/>
                <w14:ligatures w14:val="none"/>
              </w:rPr>
              <w:t>CF</w:t>
            </w:r>
            <w:r>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lastRenderedPageBreak/>
              <w:t>BFR, especially considering the network has no idea of when the BFR will be triggered and the additional RA needs to be valid.</w:t>
            </w:r>
          </w:p>
          <w:p w14:paraId="44928878" w14:textId="77777777" w:rsidR="00CC5861" w:rsidRDefault="00CC5861" w:rsidP="00CC5861">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21A49F9B" w14:textId="77777777">
        <w:tc>
          <w:tcPr>
            <w:tcW w:w="2903" w:type="dxa"/>
          </w:tcPr>
          <w:p w14:paraId="28A3E410" w14:textId="1817B988"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lastRenderedPageBreak/>
              <w:t>LGE</w:t>
            </w:r>
          </w:p>
        </w:tc>
        <w:tc>
          <w:tcPr>
            <w:tcW w:w="2904" w:type="dxa"/>
          </w:tcPr>
          <w:p w14:paraId="3271112E" w14:textId="61356634"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A</w:t>
            </w:r>
          </w:p>
        </w:tc>
        <w:tc>
          <w:tcPr>
            <w:tcW w:w="8141" w:type="dxa"/>
          </w:tcPr>
          <w:p w14:paraId="36ACE39C" w14:textId="589EC3E3"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eastAsia="맑은 고딕" w:hAnsi="Times New Roman" w:cs="Times New Roman" w:hint="eastAsia"/>
                <w:kern w:val="0"/>
                <w:sz w:val="24"/>
                <w:lang w:val="en-GB" w:eastAsia="ko-KR"/>
                <w14:ligatures w14:val="none"/>
              </w:rPr>
              <w:t>We have a concern about whether DCI based (de)activation works well in beam failure situation.</w:t>
            </w:r>
          </w:p>
        </w:tc>
      </w:tr>
    </w:tbl>
    <w:p w14:paraId="041097C5" w14:textId="77777777" w:rsidR="00BC523F" w:rsidRDefault="00BC523F">
      <w:pPr>
        <w:rPr>
          <w:rFonts w:ascii="Times New Roman" w:hAnsi="Times New Roman" w:cs="Times New Roman"/>
          <w:lang w:val="en-GB"/>
        </w:rPr>
      </w:pPr>
    </w:p>
    <w:p w14:paraId="0B9B1CAA" w14:textId="77777777" w:rsidR="00BC523F" w:rsidRDefault="003A664A">
      <w:pPr>
        <w:rPr>
          <w:rFonts w:ascii="Times New Roman" w:hAnsi="Times New Roman" w:cs="Times New Roman"/>
          <w:lang w:val="en-GB"/>
        </w:rPr>
      </w:pPr>
      <w:r>
        <w:rPr>
          <w:rFonts w:ascii="Times New Roman" w:hAnsi="Times New Roman" w:cs="Times New Roman" w:hint="eastAsia"/>
          <w:lang w:val="en-GB"/>
        </w:rPr>
        <w:t>During online/offline, some company(ies) raised the issue to further check the applicability of normal PDCCH order, i.e., CFRA only, or CBRA as well.</w:t>
      </w:r>
    </w:p>
    <w:p w14:paraId="58A74CCB"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맑은 고딕" w:hAnsi="Arial" w:cs="Times New Roman"/>
          <w:b/>
          <w:bCs/>
          <w:kern w:val="0"/>
          <w:sz w:val="20"/>
          <w:lang w:val="en-GB" w:eastAsia="ko-KR"/>
          <w14:ligatures w14:val="none"/>
        </w:rPr>
      </w:pPr>
      <w:r>
        <w:rPr>
          <w:rFonts w:ascii="Arial" w:eastAsia="맑은 고딕" w:hAnsi="Arial" w:cs="Times New Roman" w:hint="eastAsia"/>
          <w:b/>
          <w:bCs/>
          <w:kern w:val="0"/>
          <w:sz w:val="20"/>
          <w:lang w:val="en-GB" w:eastAsia="ko-KR"/>
          <w14:ligatures w14:val="none"/>
        </w:rPr>
        <w:t>6. RACH Adaptation for CFRA</w:t>
      </w:r>
    </w:p>
    <w:p w14:paraId="2539F9F0" w14:textId="77777777" w:rsidR="00BC523F" w:rsidRDefault="003A664A">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맑은 고딕" w:hAnsi="Arial" w:cs="Times New Roman"/>
          <w:kern w:val="0"/>
          <w:sz w:val="20"/>
          <w:lang w:val="en-GB" w:eastAsia="ko-KR"/>
          <w14:ligatures w14:val="none"/>
        </w:rPr>
      </w:pPr>
      <w:r>
        <w:rPr>
          <w:rFonts w:ascii="Arial" w:eastAsia="MS Mincho" w:hAnsi="Arial" w:cs="Times New Roman"/>
          <w:kern w:val="0"/>
          <w:sz w:val="20"/>
          <w:lang w:val="en-GB" w:eastAsia="en-GB"/>
          <w14:ligatures w14:val="none"/>
        </w:rPr>
        <w:t>R2-2501817</w:t>
      </w:r>
      <w:r>
        <w:rPr>
          <w:rFonts w:ascii="Arial" w:eastAsia="MS Mincho" w:hAnsi="Arial" w:cs="Times New Roman"/>
          <w:kern w:val="0"/>
          <w:sz w:val="20"/>
          <w:lang w:val="en-GB" w:eastAsia="en-GB"/>
          <w14:ligatures w14:val="none"/>
        </w:rPr>
        <w:tab/>
        <w:t>Discussion on adaptation of common signal channel transmission</w:t>
      </w:r>
      <w:r>
        <w:rPr>
          <w:rFonts w:ascii="Arial" w:eastAsia="MS Mincho" w:hAnsi="Arial" w:cs="Times New Roman"/>
          <w:kern w:val="0"/>
          <w:sz w:val="20"/>
          <w:lang w:val="en-GB" w:eastAsia="en-GB"/>
          <w14:ligatures w14:val="none"/>
        </w:rPr>
        <w:tab/>
        <w:t>OPPO</w:t>
      </w:r>
      <w:r>
        <w:rPr>
          <w:rFonts w:ascii="Arial" w:eastAsia="MS Mincho" w:hAnsi="Arial" w:cs="Times New Roman"/>
          <w:kern w:val="0"/>
          <w:sz w:val="20"/>
          <w:lang w:val="en-GB" w:eastAsia="en-GB"/>
          <w14:ligatures w14:val="none"/>
        </w:rPr>
        <w:tab/>
        <w:t>discussion</w:t>
      </w:r>
      <w:r>
        <w:rPr>
          <w:rFonts w:ascii="Arial" w:eastAsia="MS Mincho" w:hAnsi="Arial" w:cs="Times New Roman"/>
          <w:kern w:val="0"/>
          <w:sz w:val="20"/>
          <w:lang w:val="en-GB" w:eastAsia="en-GB"/>
          <w14:ligatures w14:val="none"/>
        </w:rPr>
        <w:tab/>
        <w:t>Rel-19</w:t>
      </w:r>
      <w:r>
        <w:rPr>
          <w:rFonts w:ascii="Arial" w:eastAsia="MS Mincho" w:hAnsi="Arial" w:cs="Times New Roman"/>
          <w:kern w:val="0"/>
          <w:sz w:val="20"/>
          <w:lang w:val="en-GB" w:eastAsia="en-GB"/>
          <w14:ligatures w14:val="none"/>
        </w:rPr>
        <w:tab/>
        <w:t>Netw_Energy_NR_enh-Core</w:t>
      </w:r>
    </w:p>
    <w:p w14:paraId="3C363F22"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맑은 고딕" w:hAnsi="Arial" w:cs="Times New Roman"/>
          <w:kern w:val="0"/>
          <w:sz w:val="20"/>
          <w:lang w:val="en-GB" w:eastAsia="ko-KR"/>
          <w14:ligatures w14:val="none"/>
        </w:rPr>
      </w:pPr>
      <w:r>
        <w:rPr>
          <w:rFonts w:ascii="Arial" w:eastAsia="맑은 고딕" w:hAnsi="Arial" w:cs="Times New Roman"/>
          <w:kern w:val="0"/>
          <w:sz w:val="20"/>
          <w:lang w:val="en-GB" w:eastAsia="ko-KR"/>
          <w14:ligatures w14:val="none"/>
        </w:rPr>
        <w:t>Proposal 1</w:t>
      </w:r>
      <w:r>
        <w:rPr>
          <w:rFonts w:ascii="Arial" w:eastAsia="맑은 고딕" w:hAnsi="Arial" w:cs="Times New Roman" w:hint="eastAsia"/>
          <w:kern w:val="0"/>
          <w:sz w:val="20"/>
          <w:lang w:val="en-GB" w:eastAsia="ko-KR"/>
          <w14:ligatures w14:val="none"/>
        </w:rPr>
        <w:t xml:space="preserve">: </w:t>
      </w:r>
      <w:r>
        <w:rPr>
          <w:rFonts w:ascii="Arial" w:eastAsia="맑은 고딕"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0820D81E" w14:textId="77777777" w:rsidR="00BC523F" w:rsidRDefault="00BC523F">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맑은 고딕" w:hAnsi="Arial" w:cs="Times New Roman"/>
          <w:kern w:val="0"/>
          <w:sz w:val="20"/>
          <w:lang w:val="en-GB" w:eastAsia="ko-KR"/>
          <w14:ligatures w14:val="none"/>
        </w:rPr>
      </w:pPr>
    </w:p>
    <w:p w14:paraId="6F0FA56D" w14:textId="77777777" w:rsidR="00BC523F" w:rsidRDefault="003A664A">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맑은 고딕" w:hAnsi="Arial" w:cs="Times New Roman"/>
          <w:kern w:val="0"/>
          <w:sz w:val="20"/>
          <w:lang w:val="en-GB" w:eastAsia="ko-KR"/>
          <w14:ligatures w14:val="none"/>
        </w:rPr>
      </w:pPr>
      <w:r>
        <w:rPr>
          <w:rFonts w:ascii="Arial" w:eastAsia="맑은 고딕" w:hAnsi="Arial" w:cs="Times New Roman" w:hint="eastAsia"/>
          <w:kern w:val="0"/>
          <w:sz w:val="20"/>
          <w:lang w:val="en-GB" w:eastAsia="ko-KR"/>
          <w14:ligatures w14:val="none"/>
        </w:rPr>
        <w:t xml:space="preserve">[Nokia]: Any </w:t>
      </w:r>
      <w:r>
        <w:rPr>
          <w:rFonts w:ascii="Arial" w:eastAsia="맑은 고딕" w:hAnsi="Arial" w:cs="Times New Roman"/>
          <w:kern w:val="0"/>
          <w:sz w:val="20"/>
          <w:lang w:val="en-GB" w:eastAsia="ko-KR"/>
          <w14:ligatures w14:val="none"/>
        </w:rPr>
        <w:t>technical</w:t>
      </w:r>
      <w:r>
        <w:rPr>
          <w:rFonts w:ascii="Arial" w:eastAsia="맑은 고딕"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Pr>
          <w:rFonts w:ascii="Arial" w:eastAsia="맑은 고딕" w:hAnsi="Arial" w:cs="Times New Roman"/>
          <w:kern w:val="0"/>
          <w:sz w:val="20"/>
          <w:lang w:val="en-GB" w:eastAsia="ko-KR"/>
          <w14:ligatures w14:val="none"/>
        </w:rPr>
        <w:t>n</w:t>
      </w:r>
      <w:r>
        <w:rPr>
          <w:rFonts w:ascii="Arial" w:eastAsia="맑은 고딕" w:hAnsi="Arial" w:cs="Times New Roman" w:hint="eastAsia"/>
          <w:kern w:val="0"/>
          <w:sz w:val="20"/>
          <w:lang w:val="en-GB" w:eastAsia="ko-KR"/>
          <w14:ligatures w14:val="none"/>
        </w:rPr>
        <w:t xml:space="preserve">d note RAN1 decided that additional RO is only applicable to initial BWP. </w:t>
      </w:r>
      <w:r>
        <w:rPr>
          <w:rFonts w:ascii="Arial" w:eastAsia="맑은 고딕"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Pr>
          <w:rFonts w:ascii="Arial" w:eastAsia="맑은 고딕" w:hAnsi="Arial" w:cs="Times New Roman" w:hint="eastAsia"/>
          <w:kern w:val="0"/>
          <w:sz w:val="20"/>
          <w:lang w:val="en-GB" w:eastAsia="ko-KR"/>
          <w14:ligatures w14:val="none"/>
        </w:rPr>
        <w:t xml:space="preserve"> [Ericsson]: Not sure if new </w:t>
      </w:r>
      <w:r>
        <w:rPr>
          <w:rFonts w:ascii="Arial" w:eastAsia="맑은 고딕" w:hAnsi="Arial" w:cs="Times New Roman"/>
          <w:kern w:val="0"/>
          <w:sz w:val="20"/>
          <w:lang w:val="en-GB" w:eastAsia="ko-KR"/>
          <w14:ligatures w14:val="none"/>
        </w:rPr>
        <w:t>mechanism</w:t>
      </w:r>
      <w:r>
        <w:rPr>
          <w:rFonts w:ascii="Arial" w:eastAsia="맑은 고딕"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Pr>
          <w:rFonts w:ascii="Arial" w:eastAsia="맑은 고딕" w:hAnsi="Arial" w:cs="Times New Roman"/>
          <w:kern w:val="0"/>
          <w:sz w:val="20"/>
          <w:lang w:val="en-GB" w:eastAsia="ko-KR"/>
          <w14:ligatures w14:val="none"/>
        </w:rPr>
        <w:t>want</w:t>
      </w:r>
      <w:r>
        <w:rPr>
          <w:rFonts w:ascii="Arial" w:eastAsia="맑은 고딕"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Pr>
          <w:rFonts w:ascii="Arial" w:eastAsia="맑은 고딕" w:hAnsi="Arial" w:cs="Times New Roman"/>
          <w:kern w:val="0"/>
          <w:sz w:val="20"/>
          <w:lang w:val="en-GB" w:eastAsia="ko-KR"/>
          <w14:ligatures w14:val="none"/>
        </w:rPr>
        <w:t>’</w:t>
      </w:r>
      <w:r>
        <w:rPr>
          <w:rFonts w:ascii="Arial" w:eastAsia="맑은 고딕" w:hAnsi="Arial" w:cs="Times New Roman" w:hint="eastAsia"/>
          <w:kern w:val="0"/>
          <w:sz w:val="20"/>
          <w:lang w:val="en-GB" w:eastAsia="ko-KR"/>
          <w14:ligatures w14:val="none"/>
        </w:rPr>
        <w:t xml:space="preserve">s short message. It seems clear no need of </w:t>
      </w:r>
      <w:r>
        <w:rPr>
          <w:rFonts w:ascii="Arial" w:eastAsia="맑은 고딕" w:hAnsi="Arial" w:cs="Times New Roman"/>
          <w:kern w:val="0"/>
          <w:sz w:val="20"/>
          <w:lang w:val="en-GB" w:eastAsia="ko-KR"/>
          <w14:ligatures w14:val="none"/>
        </w:rPr>
        <w:t>dynamic</w:t>
      </w:r>
      <w:r>
        <w:rPr>
          <w:rFonts w:ascii="Arial" w:eastAsia="맑은 고딕" w:hAnsi="Arial" w:cs="Times New Roman" w:hint="eastAsia"/>
          <w:kern w:val="0"/>
          <w:sz w:val="20"/>
          <w:lang w:val="en-GB" w:eastAsia="ko-KR"/>
          <w14:ligatures w14:val="none"/>
        </w:rPr>
        <w:t xml:space="preserve"> activation/deactivation to the non-serving cell(s). [</w:t>
      </w:r>
      <w:r>
        <w:rPr>
          <w:rFonts w:ascii="Arial" w:eastAsia="맑은 고딕" w:hAnsi="Arial" w:cs="Times New Roman"/>
          <w:kern w:val="0"/>
          <w:sz w:val="20"/>
          <w:lang w:val="en-GB" w:eastAsia="ko-KR"/>
          <w14:ligatures w14:val="none"/>
        </w:rPr>
        <w:t>Spreadtrum</w:t>
      </w:r>
      <w:r>
        <w:rPr>
          <w:rFonts w:ascii="Arial" w:eastAsia="맑은 고딕" w:hAnsi="Arial" w:cs="Times New Roman" w:hint="eastAsia"/>
          <w:kern w:val="0"/>
          <w:sz w:val="20"/>
          <w:lang w:val="en-GB" w:eastAsia="ko-KR"/>
          <w14:ligatures w14:val="none"/>
        </w:rPr>
        <w:t xml:space="preserve">]: Wonder how it works if multiple initial BWPs are configured. [OPPO]: Propose to have post email </w:t>
      </w:r>
      <w:r>
        <w:rPr>
          <w:rFonts w:ascii="Arial" w:eastAsia="맑은 고딕" w:hAnsi="Arial" w:cs="Times New Roman"/>
          <w:kern w:val="0"/>
          <w:sz w:val="20"/>
          <w:lang w:val="en-GB" w:eastAsia="ko-KR"/>
          <w14:ligatures w14:val="none"/>
        </w:rPr>
        <w:t>discussion</w:t>
      </w:r>
      <w:r>
        <w:rPr>
          <w:rFonts w:ascii="Arial" w:eastAsia="맑은 고딕" w:hAnsi="Arial" w:cs="Times New Roman" w:hint="eastAsia"/>
          <w:kern w:val="0"/>
          <w:sz w:val="20"/>
          <w:lang w:val="en-GB" w:eastAsia="ko-KR"/>
          <w14:ligatures w14:val="none"/>
        </w:rPr>
        <w:t xml:space="preserve"> on this issue. </w:t>
      </w:r>
    </w:p>
    <w:p w14:paraId="464A3F15" w14:textId="77777777" w:rsidR="00BC523F" w:rsidRDefault="003A664A">
      <w:pPr>
        <w:spacing w:beforeLines="50" w:before="156"/>
        <w:rPr>
          <w:rFonts w:ascii="Times New Roman" w:hAnsi="Times New Roman" w:cs="Times New Roman"/>
          <w:lang w:val="en-GB"/>
        </w:rPr>
      </w:pPr>
      <w:r>
        <w:rPr>
          <w:rFonts w:ascii="Times New Roman" w:hAnsi="Times New Roman" w:cs="Times New Roman" w:hint="eastAsia"/>
          <w:lang w:val="en-GB"/>
        </w:rPr>
        <w:t xml:space="preserve">Q4: For the RAN1 agreed 1-bit </w:t>
      </w:r>
      <w:r>
        <w:rPr>
          <w:rFonts w:ascii="Times New Roman" w:hAnsi="Times New Roman" w:cs="Times New Roman"/>
          <w:lang w:val="en-GB"/>
        </w:rPr>
        <w:t>indication</w:t>
      </w:r>
      <w:r>
        <w:rPr>
          <w:rFonts w:ascii="Times New Roman" w:hAnsi="Times New Roman" w:cs="Times New Roman" w:hint="eastAsia"/>
          <w:lang w:val="en-GB"/>
        </w:rPr>
        <w:t xml:space="preserve"> in DCI 1_0 for C-RNTI, i.e., PDCCH order, what is your view for the applicability?</w:t>
      </w:r>
    </w:p>
    <w:p w14:paraId="2962E577" w14:textId="77777777" w:rsidR="00BC523F" w:rsidRDefault="003A664A">
      <w:pPr>
        <w:pStyle w:val="affa"/>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lastRenderedPageBreak/>
        <w:t>CFRA only</w:t>
      </w:r>
    </w:p>
    <w:p w14:paraId="5209E217" w14:textId="77777777" w:rsidR="00BC523F" w:rsidRDefault="003A664A">
      <w:pPr>
        <w:pStyle w:val="affa"/>
        <w:numPr>
          <w:ilvl w:val="0"/>
          <w:numId w:val="23"/>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f7"/>
        <w:tblW w:w="0" w:type="auto"/>
        <w:tblLook w:val="04A0" w:firstRow="1" w:lastRow="0" w:firstColumn="1" w:lastColumn="0" w:noHBand="0" w:noVBand="1"/>
      </w:tblPr>
      <w:tblGrid>
        <w:gridCol w:w="2903"/>
        <w:gridCol w:w="2904"/>
        <w:gridCol w:w="8141"/>
      </w:tblGrid>
      <w:tr w:rsidR="00BC523F" w14:paraId="01C2325C" w14:textId="77777777">
        <w:tc>
          <w:tcPr>
            <w:tcW w:w="2903" w:type="dxa"/>
            <w:shd w:val="clear" w:color="auto" w:fill="BFBFBF" w:themeFill="background1" w:themeFillShade="BF"/>
          </w:tcPr>
          <w:p w14:paraId="603380B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32DDF00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74F216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Comment</w:t>
            </w:r>
          </w:p>
        </w:tc>
      </w:tr>
      <w:tr w:rsidR="00BC523F" w14:paraId="04D094BD" w14:textId="77777777">
        <w:tc>
          <w:tcPr>
            <w:tcW w:w="2903" w:type="dxa"/>
          </w:tcPr>
          <w:p w14:paraId="1212AC2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7162CE2C"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768C70C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BC523F" w14:paraId="49725C1C" w14:textId="77777777">
        <w:tc>
          <w:tcPr>
            <w:tcW w:w="2903" w:type="dxa"/>
          </w:tcPr>
          <w:p w14:paraId="50E6BA8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3E8F8D4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242C1019"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understanding from our RAN1</w:t>
            </w:r>
          </w:p>
        </w:tc>
      </w:tr>
      <w:tr w:rsidR="00BC523F" w14:paraId="65030F45" w14:textId="77777777">
        <w:tc>
          <w:tcPr>
            <w:tcW w:w="2903" w:type="dxa"/>
          </w:tcPr>
          <w:p w14:paraId="43446D8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332A6EDE"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DEC1588"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6F84616A" w14:textId="77777777">
        <w:tc>
          <w:tcPr>
            <w:tcW w:w="2903" w:type="dxa"/>
          </w:tcPr>
          <w:p w14:paraId="416DB67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28FEACE2"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D3B1AEA"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EF92642" w14:textId="77777777">
        <w:tc>
          <w:tcPr>
            <w:tcW w:w="2903" w:type="dxa"/>
          </w:tcPr>
          <w:p w14:paraId="449A1A9D"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66FBE3A8"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8599013"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1648C2B9" w14:textId="77777777">
        <w:tc>
          <w:tcPr>
            <w:tcW w:w="2903" w:type="dxa"/>
          </w:tcPr>
          <w:p w14:paraId="473D8765"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1E800A3B"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3115396C"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BC523F" w14:paraId="45055879" w14:textId="77777777">
        <w:tc>
          <w:tcPr>
            <w:tcW w:w="2903" w:type="dxa"/>
          </w:tcPr>
          <w:p w14:paraId="0062E88F"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vivo</w:t>
            </w:r>
          </w:p>
        </w:tc>
        <w:tc>
          <w:tcPr>
            <w:tcW w:w="2904" w:type="dxa"/>
          </w:tcPr>
          <w:p w14:paraId="6D807603" w14:textId="77777777" w:rsidR="00BC523F" w:rsidRDefault="003A664A">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hint="eastAsia"/>
                <w:kern w:val="0"/>
                <w:sz w:val="24"/>
                <w14:ligatures w14:val="none"/>
              </w:rPr>
              <w:t>B</w:t>
            </w:r>
          </w:p>
        </w:tc>
        <w:tc>
          <w:tcPr>
            <w:tcW w:w="8141" w:type="dxa"/>
          </w:tcPr>
          <w:p w14:paraId="743C368B" w14:textId="77777777" w:rsidR="00BC523F" w:rsidRDefault="00BC523F">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3F0169" w14:paraId="1632D4E4" w14:textId="77777777">
        <w:tc>
          <w:tcPr>
            <w:tcW w:w="2903" w:type="dxa"/>
          </w:tcPr>
          <w:p w14:paraId="791FFC09"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Huawei, HiSilicon</w:t>
            </w:r>
          </w:p>
        </w:tc>
        <w:tc>
          <w:tcPr>
            <w:tcW w:w="2904" w:type="dxa"/>
          </w:tcPr>
          <w:p w14:paraId="5B14DC8E"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B</w:t>
            </w:r>
          </w:p>
        </w:tc>
        <w:tc>
          <w:tcPr>
            <w:tcW w:w="8141" w:type="dxa"/>
          </w:tcPr>
          <w:p w14:paraId="4A5E1405" w14:textId="77777777" w:rsidR="003F0169" w:rsidRDefault="003F0169" w:rsidP="003F0169">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r w:rsidR="00877518" w14:paraId="1BEDABA4" w14:textId="77777777">
        <w:tc>
          <w:tcPr>
            <w:tcW w:w="2903" w:type="dxa"/>
          </w:tcPr>
          <w:p w14:paraId="36F3989C" w14:textId="7840BCDF"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LGE</w:t>
            </w:r>
          </w:p>
        </w:tc>
        <w:tc>
          <w:tcPr>
            <w:tcW w:w="2904" w:type="dxa"/>
          </w:tcPr>
          <w:p w14:paraId="3A325BF5" w14:textId="669AB33E"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14:ligatures w14:val="none"/>
              </w:rPr>
            </w:pPr>
            <w:r>
              <w:rPr>
                <w:rFonts w:ascii="Times New Roman" w:eastAsia="맑은 고딕" w:hAnsi="Times New Roman" w:cs="Times New Roman" w:hint="eastAsia"/>
                <w:kern w:val="0"/>
                <w:sz w:val="24"/>
                <w:lang w:val="en-GB" w:eastAsia="ko-KR"/>
                <w14:ligatures w14:val="none"/>
              </w:rPr>
              <w:t>B</w:t>
            </w:r>
          </w:p>
        </w:tc>
        <w:tc>
          <w:tcPr>
            <w:tcW w:w="8141" w:type="dxa"/>
          </w:tcPr>
          <w:p w14:paraId="38FEA431" w14:textId="77777777" w:rsidR="00877518" w:rsidRDefault="00877518" w:rsidP="00877518">
            <w:pPr>
              <w:widowControl/>
              <w:overflowPunct w:val="0"/>
              <w:autoSpaceDE w:val="0"/>
              <w:autoSpaceDN w:val="0"/>
              <w:adjustRightInd w:val="0"/>
              <w:spacing w:after="0" w:line="240" w:lineRule="auto"/>
              <w:textAlignment w:val="baseline"/>
              <w:rPr>
                <w:rFonts w:ascii="Times New Roman" w:hAnsi="Times New Roman" w:cs="Times New Roman"/>
                <w:kern w:val="0"/>
                <w:sz w:val="24"/>
                <w:lang w:val="en-GB"/>
                <w14:ligatures w14:val="none"/>
              </w:rPr>
            </w:pPr>
          </w:p>
        </w:tc>
      </w:tr>
    </w:tbl>
    <w:p w14:paraId="371DF6D6" w14:textId="77777777" w:rsidR="00BC523F" w:rsidRDefault="00BC523F">
      <w:pPr>
        <w:spacing w:beforeLines="50" w:before="156"/>
        <w:rPr>
          <w:rFonts w:ascii="Times New Roman" w:hAnsi="Times New Roman" w:cs="Times New Roman"/>
          <w:lang w:val="en-GB"/>
        </w:rPr>
      </w:pPr>
    </w:p>
    <w:bookmarkEnd w:id="5"/>
    <w:p w14:paraId="13933893" w14:textId="77777777" w:rsidR="00BC523F" w:rsidRDefault="003A664A">
      <w:pPr>
        <w:keepNext/>
        <w:keepLines/>
        <w:widowControl/>
        <w:numPr>
          <w:ilvl w:val="0"/>
          <w:numId w:val="12"/>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DengXian"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11EE2829" w14:textId="77777777" w:rsidR="00BC523F" w:rsidRDefault="003A664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BC523F">
      <w:headerReference w:type="even" r:id="rId18"/>
      <w:headerReference w:type="default" r:id="rId19"/>
      <w:headerReference w:type="firs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E660" w14:textId="77777777" w:rsidR="00B738D3" w:rsidRDefault="00B738D3">
      <w:pPr>
        <w:spacing w:line="240" w:lineRule="auto"/>
      </w:pPr>
      <w:r>
        <w:separator/>
      </w:r>
    </w:p>
  </w:endnote>
  <w:endnote w:type="continuationSeparator" w:id="0">
    <w:p w14:paraId="1772F624" w14:textId="77777777" w:rsidR="00B738D3" w:rsidRDefault="00B73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EE7D" w14:textId="77777777" w:rsidR="00B738D3" w:rsidRDefault="00B738D3">
      <w:pPr>
        <w:spacing w:after="0"/>
      </w:pPr>
      <w:r>
        <w:separator/>
      </w:r>
    </w:p>
  </w:footnote>
  <w:footnote w:type="continuationSeparator" w:id="0">
    <w:p w14:paraId="63FB14FB" w14:textId="77777777" w:rsidR="00B738D3" w:rsidRDefault="00B738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D30" w14:textId="5A1DE764" w:rsidR="00877518" w:rsidRDefault="00877518">
    <w:pPr>
      <w:pStyle w:val="afb"/>
    </w:pPr>
    <w:r>
      <w:rPr>
        <w:noProof/>
        <w14:ligatures w14:val="none"/>
      </w:rPr>
      <mc:AlternateContent>
        <mc:Choice Requires="wps">
          <w:drawing>
            <wp:anchor distT="0" distB="0" distL="0" distR="0" simplePos="0" relativeHeight="251659264" behindDoc="0" locked="0" layoutInCell="1" allowOverlap="1" wp14:anchorId="4842C8F6" wp14:editId="07CB9964">
              <wp:simplePos x="635" y="635"/>
              <wp:positionH relativeFrom="page">
                <wp:align>center</wp:align>
              </wp:positionH>
              <wp:positionV relativeFrom="page">
                <wp:align>top</wp:align>
              </wp:positionV>
              <wp:extent cx="1336675" cy="405765"/>
              <wp:effectExtent l="0" t="0" r="15875" b="13335"/>
              <wp:wrapNone/>
              <wp:docPr id="335911448"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2C8F6" id="_x0000_t202" coordsize="21600,21600" o:spt="202" path="m,l,21600r21600,l21600,xe">
              <v:stroke joinstyle="miter"/>
              <v:path gradientshapeok="t" o:connecttype="rect"/>
            </v:shapetype>
            <v:shape id="Text Box 2" o:spid="_x0000_s1026" type="#_x0000_t202" alt="LGE Internal Use Only" style="position:absolute;left:0;text-align:left;margin-left:0;margin-top:0;width:105.2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" filled="f" stroked="f">
              <v:fill o:detectmouseclick="t"/>
              <v:textbox style="mso-fit-shape-to-text:t" inset="0,15pt,0,0">
                <w:txbxContent>
                  <w:p w14:paraId="77D62E86" w14:textId="6EC3CE2D"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8136" w14:textId="270CD89D" w:rsidR="00877518" w:rsidRDefault="00877518">
    <w:pPr>
      <w:pStyle w:val="afb"/>
    </w:pPr>
    <w:r>
      <w:rPr>
        <w:noProof/>
        <w14:ligatures w14:val="none"/>
      </w:rPr>
      <mc:AlternateContent>
        <mc:Choice Requires="wps">
          <w:drawing>
            <wp:anchor distT="0" distB="0" distL="0" distR="0" simplePos="0" relativeHeight="251660288" behindDoc="0" locked="0" layoutInCell="1" allowOverlap="1" wp14:anchorId="32DEB68F" wp14:editId="798DD025">
              <wp:simplePos x="914400" y="543208"/>
              <wp:positionH relativeFrom="page">
                <wp:align>center</wp:align>
              </wp:positionH>
              <wp:positionV relativeFrom="page">
                <wp:align>top</wp:align>
              </wp:positionV>
              <wp:extent cx="1336675" cy="405765"/>
              <wp:effectExtent l="0" t="0" r="15875" b="13335"/>
              <wp:wrapNone/>
              <wp:docPr id="1331691104"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DEB68F"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25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" filled="f" stroked="f">
              <v:fill o:detectmouseclick="t"/>
              <v:textbox style="mso-fit-shape-to-text:t" inset="0,15pt,0,0">
                <w:txbxContent>
                  <w:p w14:paraId="480EFB1C" w14:textId="01C42E94"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DC4F" w14:textId="01EE4341" w:rsidR="00877518" w:rsidRDefault="00877518">
    <w:pPr>
      <w:pStyle w:val="afb"/>
    </w:pPr>
    <w:r>
      <w:rPr>
        <w:noProof/>
        <w14:ligatures w14:val="none"/>
      </w:rPr>
      <mc:AlternateContent>
        <mc:Choice Requires="wps">
          <w:drawing>
            <wp:anchor distT="0" distB="0" distL="0" distR="0" simplePos="0" relativeHeight="251658240" behindDoc="0" locked="0" layoutInCell="1" allowOverlap="1" wp14:anchorId="2C96CEE9" wp14:editId="203D9704">
              <wp:simplePos x="635" y="635"/>
              <wp:positionH relativeFrom="page">
                <wp:align>center</wp:align>
              </wp:positionH>
              <wp:positionV relativeFrom="page">
                <wp:align>top</wp:align>
              </wp:positionV>
              <wp:extent cx="1336675" cy="405765"/>
              <wp:effectExtent l="0" t="0" r="15875" b="13335"/>
              <wp:wrapNone/>
              <wp:docPr id="677050079"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6675" cy="405765"/>
                      </a:xfrm>
                      <a:prstGeom prst="rect">
                        <a:avLst/>
                      </a:prstGeom>
                      <a:noFill/>
                      <a:ln>
                        <a:noFill/>
                      </a:ln>
                    </wps:spPr>
                    <wps:txbx>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6CEE9" id="_x0000_t202" coordsize="21600,21600" o:spt="202" path="m,l,21600r21600,l21600,xe">
              <v:stroke joinstyle="miter"/>
              <v:path gradientshapeok="t" o:connecttype="rect"/>
            </v:shapetype>
            <v:shape id="Text Box 1" o:spid="_x0000_s1028" type="#_x0000_t202" alt="LGE Internal Use Only" style="position:absolute;left:0;text-align:left;margin-left:0;margin-top:0;width:105.2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PnDwIAAB0EAAAOAAAAZHJzL2Uyb0RvYy54bWysU8Fu2zAMvQ/YPwi6L3bSJd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" filled="f" stroked="f">
              <v:fill o:detectmouseclick="t"/>
              <v:textbox style="mso-fit-shape-to-text:t" inset="0,15pt,0,0">
                <w:txbxContent>
                  <w:p w14:paraId="2FF916CD" w14:textId="01EC757E" w:rsidR="00877518" w:rsidRPr="00877518" w:rsidRDefault="00877518" w:rsidP="00877518">
                    <w:pPr>
                      <w:spacing w:after="0"/>
                      <w:rPr>
                        <w:rFonts w:ascii="Calibri" w:eastAsia="Calibri" w:hAnsi="Calibri" w:cs="Calibri"/>
                        <w:noProof/>
                        <w:color w:val="000000"/>
                        <w:sz w:val="24"/>
                      </w:rPr>
                    </w:pPr>
                    <w:r w:rsidRPr="00877518">
                      <w:rPr>
                        <w:rFonts w:ascii="Calibri" w:eastAsia="Calibri" w:hAnsi="Calibri" w:cs="Calibri"/>
                        <w:noProof/>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BDC2BE8"/>
    <w:multiLevelType w:val="multilevel"/>
    <w:tmpl w:val="0BDC2BE8"/>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5BE725A"/>
    <w:multiLevelType w:val="multilevel"/>
    <w:tmpl w:val="35BE725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06D4A78"/>
    <w:multiLevelType w:val="multilevel"/>
    <w:tmpl w:val="406D4A7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8040241"/>
    <w:multiLevelType w:val="multilevel"/>
    <w:tmpl w:val="480402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680A1A"/>
    <w:multiLevelType w:val="multilevel"/>
    <w:tmpl w:val="48680A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E4FD8"/>
    <w:multiLevelType w:val="multilevel"/>
    <w:tmpl w:val="49AE4FD8"/>
    <w:lvl w:ilvl="0">
      <w:start w:val="1"/>
      <w:numFmt w:val="decimal"/>
      <w:lvlText w:val="%1."/>
      <w:lvlJc w:val="left"/>
      <w:pPr>
        <w:ind w:left="360" w:hanging="360"/>
      </w:pPr>
      <w:rPr>
        <w:rFonts w:eastAsia="DengXi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7D0C0F"/>
    <w:multiLevelType w:val="multilevel"/>
    <w:tmpl w:val="4C7D0C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1B65441"/>
    <w:multiLevelType w:val="multilevel"/>
    <w:tmpl w:val="61B65441"/>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C8045EC"/>
    <w:multiLevelType w:val="multilevel"/>
    <w:tmpl w:val="6C8045EC"/>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1995BBD"/>
    <w:multiLevelType w:val="multilevel"/>
    <w:tmpl w:val="71995BB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ADD3A5B"/>
    <w:multiLevelType w:val="multilevel"/>
    <w:tmpl w:val="7ADD3A5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F04E6D"/>
    <w:multiLevelType w:val="multilevel"/>
    <w:tmpl w:val="7CF04E6D"/>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0443810">
    <w:abstractNumId w:val="3"/>
  </w:num>
  <w:num w:numId="2" w16cid:durableId="968587035">
    <w:abstractNumId w:val="5"/>
  </w:num>
  <w:num w:numId="3" w16cid:durableId="920717776">
    <w:abstractNumId w:val="8"/>
  </w:num>
  <w:num w:numId="4" w16cid:durableId="1754739892">
    <w:abstractNumId w:val="9"/>
  </w:num>
  <w:num w:numId="5" w16cid:durableId="1789201002">
    <w:abstractNumId w:val="6"/>
  </w:num>
  <w:num w:numId="6" w16cid:durableId="515192510">
    <w:abstractNumId w:val="2"/>
  </w:num>
  <w:num w:numId="7" w16cid:durableId="103380410">
    <w:abstractNumId w:val="7"/>
  </w:num>
  <w:num w:numId="8" w16cid:durableId="832377609">
    <w:abstractNumId w:val="4"/>
  </w:num>
  <w:num w:numId="9" w16cid:durableId="45880611">
    <w:abstractNumId w:val="1"/>
  </w:num>
  <w:num w:numId="10" w16cid:durableId="1811092295">
    <w:abstractNumId w:val="0"/>
  </w:num>
  <w:num w:numId="11" w16cid:durableId="1778140391">
    <w:abstractNumId w:val="17"/>
  </w:num>
  <w:num w:numId="12" w16cid:durableId="2018536622">
    <w:abstractNumId w:val="15"/>
  </w:num>
  <w:num w:numId="13" w16cid:durableId="651519109">
    <w:abstractNumId w:val="18"/>
  </w:num>
  <w:num w:numId="14" w16cid:durableId="590285504">
    <w:abstractNumId w:val="10"/>
  </w:num>
  <w:num w:numId="15" w16cid:durableId="313607853">
    <w:abstractNumId w:val="16"/>
  </w:num>
  <w:num w:numId="16" w16cid:durableId="955253227">
    <w:abstractNumId w:val="14"/>
  </w:num>
  <w:num w:numId="17" w16cid:durableId="635913996">
    <w:abstractNumId w:val="20"/>
  </w:num>
  <w:num w:numId="18" w16cid:durableId="673337437">
    <w:abstractNumId w:val="19"/>
  </w:num>
  <w:num w:numId="19" w16cid:durableId="1809545532">
    <w:abstractNumId w:val="22"/>
  </w:num>
  <w:num w:numId="20" w16cid:durableId="1340814266">
    <w:abstractNumId w:val="12"/>
  </w:num>
  <w:num w:numId="21" w16cid:durableId="737939417">
    <w:abstractNumId w:val="21"/>
  </w:num>
  <w:num w:numId="22" w16cid:durableId="1704281702">
    <w:abstractNumId w:val="13"/>
  </w:num>
  <w:num w:numId="23" w16cid:durableId="2016490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0F"/>
    <w:rsid w:val="00010BA7"/>
    <w:rsid w:val="000123A4"/>
    <w:rsid w:val="00024996"/>
    <w:rsid w:val="000303D7"/>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4C0"/>
    <w:rsid w:val="003728A9"/>
    <w:rsid w:val="00373245"/>
    <w:rsid w:val="0038477F"/>
    <w:rsid w:val="00384CE8"/>
    <w:rsid w:val="003A1543"/>
    <w:rsid w:val="003A3854"/>
    <w:rsid w:val="003A50CE"/>
    <w:rsid w:val="003A6035"/>
    <w:rsid w:val="003A664A"/>
    <w:rsid w:val="003B737B"/>
    <w:rsid w:val="003C0FD1"/>
    <w:rsid w:val="003C116D"/>
    <w:rsid w:val="003C244E"/>
    <w:rsid w:val="003C4253"/>
    <w:rsid w:val="003C4B92"/>
    <w:rsid w:val="003D3756"/>
    <w:rsid w:val="003D412C"/>
    <w:rsid w:val="003D7033"/>
    <w:rsid w:val="003E1C1A"/>
    <w:rsid w:val="003E387E"/>
    <w:rsid w:val="003E7246"/>
    <w:rsid w:val="003F0169"/>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77518"/>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4E4"/>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38D3"/>
    <w:rsid w:val="00B771F8"/>
    <w:rsid w:val="00B82B36"/>
    <w:rsid w:val="00B85E06"/>
    <w:rsid w:val="00B9107D"/>
    <w:rsid w:val="00B91C89"/>
    <w:rsid w:val="00B95682"/>
    <w:rsid w:val="00BB2204"/>
    <w:rsid w:val="00BB22D6"/>
    <w:rsid w:val="00BC3B85"/>
    <w:rsid w:val="00BC523F"/>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C5861"/>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3943256F"/>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7F82"/>
  <w15:docId w15:val="{8E29DFBB-888B-429B-825C-D7044F8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160" w:line="278" w:lineRule="auto"/>
    </w:pPr>
    <w:rPr>
      <w:kern w:val="2"/>
      <w:sz w:val="22"/>
      <w:szCs w:val="24"/>
      <w14:ligatures w14:val="standardContextual"/>
    </w:rPr>
  </w:style>
  <w:style w:type="paragraph" w:styleId="1">
    <w:name w:val="heading 1"/>
    <w:basedOn w:val="a1"/>
    <w:next w:val="a1"/>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1"/>
    <w:next w:val="a1"/>
    <w:link w:val="6Char"/>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1"/>
    <w:next w:val="a1"/>
    <w:link w:val="7Char"/>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1"/>
    <w:next w:val="a1"/>
    <w:link w:val="8Char"/>
    <w:uiPriority w:val="9"/>
    <w:semiHidden/>
    <w:unhideWhenUsed/>
    <w:qFormat/>
    <w:pPr>
      <w:keepNext/>
      <w:keepLines/>
      <w:spacing w:after="0"/>
      <w:outlineLvl w:val="7"/>
    </w:pPr>
    <w:rPr>
      <w:rFonts w:cstheme="majorBidi"/>
      <w:color w:val="595959" w:themeColor="text1" w:themeTint="A6"/>
    </w:rPr>
  </w:style>
  <w:style w:type="paragraph" w:styleId="9">
    <w:name w:val="heading 9"/>
    <w:basedOn w:val="a1"/>
    <w:next w:val="a1"/>
    <w:link w:val="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spacing w:line="278" w:lineRule="auto"/>
    </w:pPr>
    <w:rPr>
      <w:rFonts w:ascii="Consolas" w:hAnsi="Consolas"/>
      <w:kern w:val="2"/>
      <w14:ligatures w14:val="standardContextual"/>
    </w:rPr>
  </w:style>
  <w:style w:type="paragraph" w:styleId="32">
    <w:name w:val="List 3"/>
    <w:basedOn w:val="a1"/>
    <w:uiPriority w:val="99"/>
    <w:semiHidden/>
    <w:unhideWhenUsed/>
    <w:pPr>
      <w:ind w:left="849" w:hanging="283"/>
      <w:contextualSpacing/>
    </w:pPr>
  </w:style>
  <w:style w:type="paragraph" w:styleId="70">
    <w:name w:val="toc 7"/>
    <w:basedOn w:val="a1"/>
    <w:next w:val="a1"/>
    <w:uiPriority w:val="39"/>
    <w:semiHidden/>
    <w:unhideWhenUsed/>
    <w:pPr>
      <w:spacing w:after="100"/>
      <w:ind w:left="1320"/>
    </w:pPr>
  </w:style>
  <w:style w:type="paragraph" w:styleId="2">
    <w:name w:val="List Number 2"/>
    <w:basedOn w:val="a1"/>
    <w:uiPriority w:val="99"/>
    <w:semiHidden/>
    <w:unhideWhenUsed/>
    <w:pPr>
      <w:numPr>
        <w:numId w:val="1"/>
      </w:numPr>
      <w:contextualSpacing/>
    </w:pPr>
  </w:style>
  <w:style w:type="paragraph" w:styleId="a6">
    <w:name w:val="table of authorities"/>
    <w:basedOn w:val="a1"/>
    <w:next w:val="a1"/>
    <w:uiPriority w:val="99"/>
    <w:semiHidden/>
    <w:unhideWhenUsed/>
    <w:pPr>
      <w:spacing w:after="0"/>
      <w:ind w:left="220" w:hanging="220"/>
    </w:pPr>
  </w:style>
  <w:style w:type="paragraph" w:styleId="a7">
    <w:name w:val="Note Heading"/>
    <w:basedOn w:val="a1"/>
    <w:next w:val="a1"/>
    <w:link w:val="Char0"/>
    <w:uiPriority w:val="99"/>
    <w:semiHidden/>
    <w:unhideWhenUsed/>
    <w:pPr>
      <w:spacing w:after="0" w:line="240" w:lineRule="auto"/>
    </w:pPr>
  </w:style>
  <w:style w:type="paragraph" w:styleId="40">
    <w:name w:val="List Bullet 4"/>
    <w:basedOn w:val="a1"/>
    <w:uiPriority w:val="99"/>
    <w:semiHidden/>
    <w:unhideWhenUsed/>
    <w:pPr>
      <w:numPr>
        <w:numId w:val="2"/>
      </w:numPr>
      <w:contextualSpacing/>
    </w:pPr>
  </w:style>
  <w:style w:type="paragraph" w:styleId="80">
    <w:name w:val="index 8"/>
    <w:basedOn w:val="a1"/>
    <w:next w:val="a1"/>
    <w:uiPriority w:val="99"/>
    <w:semiHidden/>
    <w:unhideWhenUsed/>
    <w:pPr>
      <w:spacing w:after="0" w:line="240" w:lineRule="auto"/>
      <w:ind w:left="1760" w:hanging="220"/>
    </w:pPr>
  </w:style>
  <w:style w:type="paragraph" w:styleId="a8">
    <w:name w:val="E-mail Signature"/>
    <w:basedOn w:val="a1"/>
    <w:link w:val="Char1"/>
    <w:uiPriority w:val="99"/>
    <w:semiHidden/>
    <w:unhideWhenUsed/>
    <w:pPr>
      <w:spacing w:after="0" w:line="240" w:lineRule="auto"/>
    </w:pPr>
  </w:style>
  <w:style w:type="paragraph" w:styleId="a">
    <w:name w:val="List Number"/>
    <w:basedOn w:val="a1"/>
    <w:uiPriority w:val="99"/>
    <w:semiHidden/>
    <w:unhideWhenUsed/>
    <w:pPr>
      <w:numPr>
        <w:numId w:val="3"/>
      </w:numPr>
      <w:contextualSpacing/>
    </w:pPr>
  </w:style>
  <w:style w:type="paragraph" w:styleId="a9">
    <w:name w:val="Normal Indent"/>
    <w:basedOn w:val="a1"/>
    <w:uiPriority w:val="99"/>
    <w:semiHidden/>
    <w:unhideWhenUsed/>
    <w:pPr>
      <w:ind w:left="720"/>
    </w:pPr>
  </w:style>
  <w:style w:type="paragraph" w:styleId="aa">
    <w:name w:val="caption"/>
    <w:basedOn w:val="a1"/>
    <w:next w:val="a1"/>
    <w:uiPriority w:val="35"/>
    <w:unhideWhenUsed/>
    <w:qFormat/>
    <w:rPr>
      <w:rFonts w:asciiTheme="majorHAnsi" w:eastAsia="SimHei" w:hAnsiTheme="majorHAnsi" w:cstheme="majorBidi"/>
      <w:sz w:val="20"/>
      <w:szCs w:val="20"/>
    </w:rPr>
  </w:style>
  <w:style w:type="paragraph" w:styleId="52">
    <w:name w:val="index 5"/>
    <w:basedOn w:val="a1"/>
    <w:next w:val="a1"/>
    <w:uiPriority w:val="99"/>
    <w:semiHidden/>
    <w:unhideWhenUsed/>
    <w:pPr>
      <w:spacing w:after="0" w:line="240" w:lineRule="auto"/>
      <w:ind w:left="1100" w:hanging="220"/>
    </w:pPr>
  </w:style>
  <w:style w:type="paragraph" w:styleId="a0">
    <w:name w:val="List Bullet"/>
    <w:basedOn w:val="a1"/>
    <w:uiPriority w:val="99"/>
    <w:semiHidden/>
    <w:unhideWhenUsed/>
    <w:pPr>
      <w:numPr>
        <w:numId w:val="4"/>
      </w:numPr>
      <w:contextualSpacing/>
    </w:pPr>
  </w:style>
  <w:style w:type="paragraph" w:styleId="ab">
    <w:name w:val="envelope address"/>
    <w:basedOn w:val="a1"/>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c">
    <w:name w:val="Document Map"/>
    <w:basedOn w:val="a1"/>
    <w:link w:val="Char2"/>
    <w:uiPriority w:val="99"/>
    <w:semiHidden/>
    <w:unhideWhenUsed/>
    <w:pPr>
      <w:spacing w:after="0" w:line="240" w:lineRule="auto"/>
    </w:pPr>
    <w:rPr>
      <w:rFonts w:ascii="Segoe UI" w:hAnsi="Segoe UI" w:cs="Segoe UI"/>
      <w:sz w:val="16"/>
      <w:szCs w:val="16"/>
    </w:rPr>
  </w:style>
  <w:style w:type="paragraph" w:styleId="ad">
    <w:name w:val="toa heading"/>
    <w:basedOn w:val="a1"/>
    <w:next w:val="a1"/>
    <w:uiPriority w:val="99"/>
    <w:semiHidden/>
    <w:unhideWhenUsed/>
    <w:pPr>
      <w:spacing w:before="120"/>
    </w:pPr>
    <w:rPr>
      <w:rFonts w:asciiTheme="majorHAnsi" w:eastAsiaTheme="majorEastAsia" w:hAnsiTheme="majorHAnsi" w:cstheme="majorBidi"/>
      <w:b/>
      <w:bCs/>
      <w:sz w:val="24"/>
    </w:rPr>
  </w:style>
  <w:style w:type="paragraph" w:styleId="ae">
    <w:name w:val="annotation text"/>
    <w:basedOn w:val="a1"/>
    <w:link w:val="Char3"/>
    <w:uiPriority w:val="99"/>
    <w:unhideWhenUsed/>
  </w:style>
  <w:style w:type="paragraph" w:styleId="60">
    <w:name w:val="index 6"/>
    <w:basedOn w:val="a1"/>
    <w:next w:val="a1"/>
    <w:uiPriority w:val="99"/>
    <w:semiHidden/>
    <w:unhideWhenUsed/>
    <w:pPr>
      <w:spacing w:after="0" w:line="240" w:lineRule="auto"/>
      <w:ind w:left="1320" w:hanging="220"/>
    </w:pPr>
  </w:style>
  <w:style w:type="paragraph" w:styleId="af">
    <w:name w:val="Salutation"/>
    <w:basedOn w:val="a1"/>
    <w:next w:val="a1"/>
    <w:link w:val="Char4"/>
    <w:uiPriority w:val="99"/>
    <w:semiHidden/>
    <w:unhideWhenUsed/>
  </w:style>
  <w:style w:type="paragraph" w:styleId="33">
    <w:name w:val="Body Text 3"/>
    <w:basedOn w:val="a1"/>
    <w:link w:val="3Char0"/>
    <w:uiPriority w:val="99"/>
    <w:semiHidden/>
    <w:unhideWhenUsed/>
    <w:pPr>
      <w:spacing w:after="120"/>
    </w:pPr>
    <w:rPr>
      <w:sz w:val="16"/>
      <w:szCs w:val="16"/>
    </w:rPr>
  </w:style>
  <w:style w:type="paragraph" w:styleId="af0">
    <w:name w:val="Closing"/>
    <w:basedOn w:val="a1"/>
    <w:link w:val="Char5"/>
    <w:uiPriority w:val="99"/>
    <w:semiHidden/>
    <w:unhideWhenUsed/>
    <w:pPr>
      <w:spacing w:after="0" w:line="240" w:lineRule="auto"/>
      <w:ind w:left="4252"/>
    </w:pPr>
  </w:style>
  <w:style w:type="paragraph" w:styleId="30">
    <w:name w:val="List Bullet 3"/>
    <w:basedOn w:val="a1"/>
    <w:uiPriority w:val="99"/>
    <w:semiHidden/>
    <w:unhideWhenUsed/>
    <w:pPr>
      <w:numPr>
        <w:numId w:val="5"/>
      </w:numPr>
      <w:contextualSpacing/>
    </w:pPr>
  </w:style>
  <w:style w:type="paragraph" w:styleId="af1">
    <w:name w:val="Body Text"/>
    <w:basedOn w:val="a1"/>
    <w:link w:val="Char6"/>
    <w:uiPriority w:val="99"/>
    <w:semiHidden/>
    <w:unhideWhenUsed/>
    <w:pPr>
      <w:spacing w:after="120"/>
    </w:pPr>
  </w:style>
  <w:style w:type="paragraph" w:styleId="af2">
    <w:name w:val="Body Text Indent"/>
    <w:basedOn w:val="a1"/>
    <w:link w:val="Char7"/>
    <w:uiPriority w:val="99"/>
    <w:semiHidden/>
    <w:unhideWhenUsed/>
    <w:pPr>
      <w:spacing w:after="120"/>
      <w:ind w:left="283"/>
    </w:pPr>
  </w:style>
  <w:style w:type="paragraph" w:styleId="3">
    <w:name w:val="List Number 3"/>
    <w:basedOn w:val="a1"/>
    <w:uiPriority w:val="99"/>
    <w:semiHidden/>
    <w:unhideWhenUsed/>
    <w:pPr>
      <w:numPr>
        <w:numId w:val="6"/>
      </w:numPr>
      <w:contextualSpacing/>
    </w:pPr>
  </w:style>
  <w:style w:type="paragraph" w:styleId="22">
    <w:name w:val="List 2"/>
    <w:basedOn w:val="a1"/>
    <w:uiPriority w:val="99"/>
    <w:semiHidden/>
    <w:unhideWhenUsed/>
    <w:pPr>
      <w:ind w:left="566" w:hanging="283"/>
      <w:contextualSpacing/>
    </w:pPr>
  </w:style>
  <w:style w:type="paragraph" w:styleId="af3">
    <w:name w:val="List Continue"/>
    <w:basedOn w:val="a1"/>
    <w:uiPriority w:val="99"/>
    <w:semiHidden/>
    <w:unhideWhenUsed/>
    <w:pPr>
      <w:spacing w:after="120"/>
      <w:ind w:left="283"/>
      <w:contextualSpacing/>
    </w:pPr>
  </w:style>
  <w:style w:type="paragraph" w:styleId="af4">
    <w:name w:val="Block Text"/>
    <w:basedOn w:val="a1"/>
    <w:uiPriority w:val="99"/>
    <w:semiHidden/>
    <w:unhideWhenUse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Char"/>
    <w:uiPriority w:val="99"/>
    <w:semiHidden/>
    <w:unhideWhenUsed/>
    <w:pPr>
      <w:spacing w:after="0" w:line="240" w:lineRule="auto"/>
    </w:pPr>
    <w:rPr>
      <w:i/>
      <w:iCs/>
    </w:rPr>
  </w:style>
  <w:style w:type="paragraph" w:styleId="42">
    <w:name w:val="index 4"/>
    <w:basedOn w:val="a1"/>
    <w:next w:val="a1"/>
    <w:uiPriority w:val="99"/>
    <w:semiHidden/>
    <w:unhideWhenUsed/>
    <w:pPr>
      <w:spacing w:after="0" w:line="240" w:lineRule="auto"/>
      <w:ind w:left="880" w:hanging="220"/>
    </w:pPr>
  </w:style>
  <w:style w:type="paragraph" w:styleId="53">
    <w:name w:val="toc 5"/>
    <w:basedOn w:val="a1"/>
    <w:next w:val="a1"/>
    <w:uiPriority w:val="39"/>
    <w:semiHidden/>
    <w:unhideWhenUsed/>
    <w:pPr>
      <w:spacing w:after="100"/>
      <w:ind w:left="880"/>
    </w:pPr>
  </w:style>
  <w:style w:type="paragraph" w:styleId="34">
    <w:name w:val="toc 3"/>
    <w:basedOn w:val="a1"/>
    <w:next w:val="a1"/>
    <w:uiPriority w:val="39"/>
    <w:semiHidden/>
    <w:unhideWhenUsed/>
    <w:pPr>
      <w:spacing w:after="100"/>
      <w:ind w:left="440"/>
    </w:pPr>
  </w:style>
  <w:style w:type="paragraph" w:styleId="af5">
    <w:name w:val="Plain Text"/>
    <w:basedOn w:val="a1"/>
    <w:link w:val="Char8"/>
    <w:uiPriority w:val="99"/>
    <w:semiHidden/>
    <w:unhideWhenUsed/>
    <w:pPr>
      <w:spacing w:after="0" w:line="240" w:lineRule="auto"/>
    </w:pPr>
    <w:rPr>
      <w:rFonts w:ascii="Consolas" w:hAnsi="Consolas"/>
      <w:sz w:val="21"/>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81">
    <w:name w:val="toc 8"/>
    <w:basedOn w:val="a1"/>
    <w:next w:val="a1"/>
    <w:uiPriority w:val="39"/>
    <w:semiHidden/>
    <w:unhideWhenUsed/>
    <w:pPr>
      <w:spacing w:after="100"/>
      <w:ind w:left="1540"/>
    </w:pPr>
  </w:style>
  <w:style w:type="paragraph" w:styleId="35">
    <w:name w:val="index 3"/>
    <w:basedOn w:val="a1"/>
    <w:next w:val="a1"/>
    <w:uiPriority w:val="99"/>
    <w:semiHidden/>
    <w:unhideWhenUsed/>
    <w:pPr>
      <w:spacing w:after="0" w:line="240" w:lineRule="auto"/>
      <w:ind w:left="660" w:hanging="220"/>
    </w:pPr>
  </w:style>
  <w:style w:type="paragraph" w:styleId="af6">
    <w:name w:val="Date"/>
    <w:basedOn w:val="a1"/>
    <w:next w:val="a1"/>
    <w:link w:val="Char9"/>
    <w:uiPriority w:val="99"/>
    <w:semiHidden/>
    <w:unhideWhenUsed/>
  </w:style>
  <w:style w:type="paragraph" w:styleId="23">
    <w:name w:val="Body Text Indent 2"/>
    <w:basedOn w:val="a1"/>
    <w:link w:val="2Char0"/>
    <w:uiPriority w:val="99"/>
    <w:semiHidden/>
    <w:unhideWhenUsed/>
    <w:pPr>
      <w:spacing w:after="120" w:line="480" w:lineRule="auto"/>
      <w:ind w:left="283"/>
    </w:pPr>
  </w:style>
  <w:style w:type="paragraph" w:styleId="af7">
    <w:name w:val="endnote text"/>
    <w:basedOn w:val="a1"/>
    <w:link w:val="Chara"/>
    <w:uiPriority w:val="99"/>
    <w:semiHidden/>
    <w:unhideWhenUsed/>
    <w:pPr>
      <w:spacing w:after="0" w:line="240" w:lineRule="auto"/>
    </w:pPr>
    <w:rPr>
      <w:sz w:val="20"/>
      <w:szCs w:val="20"/>
    </w:rPr>
  </w:style>
  <w:style w:type="paragraph" w:styleId="54">
    <w:name w:val="List Continue 5"/>
    <w:basedOn w:val="a1"/>
    <w:uiPriority w:val="99"/>
    <w:semiHidden/>
    <w:unhideWhenUsed/>
    <w:pPr>
      <w:spacing w:after="120"/>
      <w:ind w:left="1415"/>
      <w:contextualSpacing/>
    </w:pPr>
  </w:style>
  <w:style w:type="paragraph" w:styleId="af8">
    <w:name w:val="Balloon Text"/>
    <w:basedOn w:val="a1"/>
    <w:link w:val="Charb"/>
    <w:uiPriority w:val="99"/>
    <w:semiHidden/>
    <w:unhideWhenUsed/>
    <w:pPr>
      <w:spacing w:after="0" w:line="240" w:lineRule="auto"/>
    </w:pPr>
    <w:rPr>
      <w:rFonts w:ascii="Segoe UI" w:hAnsi="Segoe UI" w:cs="Segoe UI"/>
      <w:sz w:val="18"/>
      <w:szCs w:val="18"/>
    </w:rPr>
  </w:style>
  <w:style w:type="paragraph" w:styleId="af9">
    <w:name w:val="footer"/>
    <w:basedOn w:val="a1"/>
    <w:link w:val="Charc"/>
    <w:uiPriority w:val="99"/>
    <w:unhideWhenUsed/>
    <w:pPr>
      <w:tabs>
        <w:tab w:val="center" w:pos="4153"/>
        <w:tab w:val="right" w:pos="8306"/>
      </w:tabs>
      <w:snapToGrid w:val="0"/>
      <w:spacing w:line="240" w:lineRule="auto"/>
    </w:pPr>
    <w:rPr>
      <w:sz w:val="18"/>
      <w:szCs w:val="18"/>
    </w:rPr>
  </w:style>
  <w:style w:type="paragraph" w:styleId="afa">
    <w:name w:val="envelope return"/>
    <w:basedOn w:val="a1"/>
    <w:uiPriority w:val="99"/>
    <w:semiHidden/>
    <w:unhideWhenUsed/>
    <w:pPr>
      <w:spacing w:after="0" w:line="240" w:lineRule="auto"/>
    </w:pPr>
    <w:rPr>
      <w:rFonts w:asciiTheme="majorHAnsi" w:eastAsiaTheme="majorEastAsia" w:hAnsiTheme="majorHAnsi" w:cstheme="majorBidi"/>
      <w:sz w:val="20"/>
      <w:szCs w:val="20"/>
    </w:rPr>
  </w:style>
  <w:style w:type="paragraph" w:styleId="afb">
    <w:name w:val="header"/>
    <w:basedOn w:val="a1"/>
    <w:link w:val="Chard"/>
    <w:uiPriority w:val="99"/>
    <w:unhideWhenUsed/>
    <w:pPr>
      <w:tabs>
        <w:tab w:val="center" w:pos="4153"/>
        <w:tab w:val="right" w:pos="8306"/>
      </w:tabs>
      <w:snapToGrid w:val="0"/>
      <w:spacing w:line="240" w:lineRule="auto"/>
      <w:jc w:val="center"/>
    </w:pPr>
    <w:rPr>
      <w:sz w:val="18"/>
      <w:szCs w:val="18"/>
    </w:rPr>
  </w:style>
  <w:style w:type="paragraph" w:styleId="afc">
    <w:name w:val="Signature"/>
    <w:basedOn w:val="a1"/>
    <w:link w:val="Chare"/>
    <w:uiPriority w:val="99"/>
    <w:semiHidden/>
    <w:unhideWhenUsed/>
    <w:pPr>
      <w:spacing w:after="0" w:line="240" w:lineRule="auto"/>
      <w:ind w:left="4252"/>
    </w:pPr>
  </w:style>
  <w:style w:type="paragraph" w:styleId="10">
    <w:name w:val="toc 1"/>
    <w:basedOn w:val="a1"/>
    <w:next w:val="a1"/>
    <w:uiPriority w:val="39"/>
    <w:semiHidden/>
    <w:unhideWhenUsed/>
    <w:pPr>
      <w:spacing w:after="100"/>
    </w:pPr>
  </w:style>
  <w:style w:type="paragraph" w:styleId="43">
    <w:name w:val="List Continue 4"/>
    <w:basedOn w:val="a1"/>
    <w:uiPriority w:val="99"/>
    <w:semiHidden/>
    <w:unhideWhenUsed/>
    <w:pPr>
      <w:spacing w:after="120"/>
      <w:ind w:left="1132"/>
      <w:contextualSpacing/>
    </w:pPr>
  </w:style>
  <w:style w:type="paragraph" w:styleId="44">
    <w:name w:val="toc 4"/>
    <w:basedOn w:val="a1"/>
    <w:next w:val="a1"/>
    <w:uiPriority w:val="39"/>
    <w:semiHidden/>
    <w:unhideWhenUsed/>
    <w:pPr>
      <w:spacing w:after="100"/>
      <w:ind w:left="660"/>
    </w:pPr>
  </w:style>
  <w:style w:type="paragraph" w:styleId="afd">
    <w:name w:val="index heading"/>
    <w:basedOn w:val="a1"/>
    <w:next w:val="11"/>
    <w:uiPriority w:val="99"/>
    <w:semiHidden/>
    <w:unhideWhenUsed/>
    <w:rPr>
      <w:rFonts w:asciiTheme="majorHAnsi" w:eastAsiaTheme="majorEastAsia" w:hAnsiTheme="majorHAnsi" w:cstheme="majorBidi"/>
      <w:b/>
      <w:bCs/>
    </w:rPr>
  </w:style>
  <w:style w:type="paragraph" w:styleId="11">
    <w:name w:val="index 1"/>
    <w:basedOn w:val="a1"/>
    <w:next w:val="a1"/>
    <w:uiPriority w:val="99"/>
    <w:semiHidden/>
    <w:unhideWhenUsed/>
    <w:pPr>
      <w:spacing w:after="0" w:line="240" w:lineRule="auto"/>
      <w:ind w:left="220" w:hanging="220"/>
    </w:pPr>
  </w:style>
  <w:style w:type="paragraph" w:styleId="afe">
    <w:name w:val="Subtitle"/>
    <w:basedOn w:val="a1"/>
    <w:next w:val="a1"/>
    <w:link w:val="Charf"/>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5">
    <w:name w:val="List Number 5"/>
    <w:basedOn w:val="a1"/>
    <w:uiPriority w:val="99"/>
    <w:semiHidden/>
    <w:unhideWhenUsed/>
    <w:pPr>
      <w:numPr>
        <w:numId w:val="10"/>
      </w:numPr>
      <w:contextualSpacing/>
    </w:pPr>
  </w:style>
  <w:style w:type="paragraph" w:styleId="aff">
    <w:name w:val="List"/>
    <w:basedOn w:val="a1"/>
    <w:uiPriority w:val="99"/>
    <w:semiHidden/>
    <w:unhideWhenUsed/>
    <w:pPr>
      <w:ind w:left="283" w:hanging="283"/>
      <w:contextualSpacing/>
    </w:pPr>
  </w:style>
  <w:style w:type="paragraph" w:styleId="aff0">
    <w:name w:val="footnote text"/>
    <w:basedOn w:val="a1"/>
    <w:link w:val="Charf0"/>
    <w:uiPriority w:val="99"/>
    <w:semiHidden/>
    <w:unhideWhenUsed/>
    <w:pPr>
      <w:spacing w:after="0" w:line="240" w:lineRule="auto"/>
    </w:pPr>
    <w:rPr>
      <w:sz w:val="20"/>
      <w:szCs w:val="20"/>
    </w:rPr>
  </w:style>
  <w:style w:type="paragraph" w:styleId="61">
    <w:name w:val="toc 6"/>
    <w:basedOn w:val="a1"/>
    <w:next w:val="a1"/>
    <w:uiPriority w:val="39"/>
    <w:semiHidden/>
    <w:unhideWhenUsed/>
    <w:pPr>
      <w:spacing w:after="100"/>
      <w:ind w:left="1100"/>
    </w:pPr>
  </w:style>
  <w:style w:type="paragraph" w:styleId="55">
    <w:name w:val="List 5"/>
    <w:basedOn w:val="a1"/>
    <w:uiPriority w:val="99"/>
    <w:semiHidden/>
    <w:unhideWhenUsed/>
    <w:pPr>
      <w:ind w:left="1415" w:hanging="283"/>
      <w:contextualSpacing/>
    </w:pPr>
  </w:style>
  <w:style w:type="paragraph" w:styleId="36">
    <w:name w:val="Body Text Indent 3"/>
    <w:basedOn w:val="a1"/>
    <w:link w:val="3Char1"/>
    <w:uiPriority w:val="99"/>
    <w:semiHidden/>
    <w:unhideWhenUsed/>
    <w:pPr>
      <w:spacing w:after="120"/>
      <w:ind w:left="283"/>
    </w:pPr>
    <w:rPr>
      <w:sz w:val="16"/>
      <w:szCs w:val="16"/>
    </w:rPr>
  </w:style>
  <w:style w:type="paragraph" w:styleId="71">
    <w:name w:val="index 7"/>
    <w:basedOn w:val="a1"/>
    <w:next w:val="a1"/>
    <w:uiPriority w:val="99"/>
    <w:semiHidden/>
    <w:unhideWhenUsed/>
    <w:pPr>
      <w:spacing w:after="0" w:line="240" w:lineRule="auto"/>
      <w:ind w:left="1540" w:hanging="220"/>
    </w:pPr>
  </w:style>
  <w:style w:type="paragraph" w:styleId="90">
    <w:name w:val="index 9"/>
    <w:basedOn w:val="a1"/>
    <w:next w:val="a1"/>
    <w:uiPriority w:val="99"/>
    <w:semiHidden/>
    <w:unhideWhenUsed/>
    <w:pPr>
      <w:spacing w:after="0" w:line="240" w:lineRule="auto"/>
      <w:ind w:left="1980" w:hanging="220"/>
    </w:pPr>
  </w:style>
  <w:style w:type="paragraph" w:styleId="aff1">
    <w:name w:val="table of figures"/>
    <w:basedOn w:val="a1"/>
    <w:next w:val="a1"/>
    <w:uiPriority w:val="99"/>
    <w:semiHidden/>
    <w:unhideWhenUsed/>
    <w:pPr>
      <w:spacing w:after="0"/>
    </w:pPr>
  </w:style>
  <w:style w:type="paragraph" w:styleId="24">
    <w:name w:val="toc 2"/>
    <w:basedOn w:val="a1"/>
    <w:next w:val="a1"/>
    <w:uiPriority w:val="39"/>
    <w:semiHidden/>
    <w:unhideWhenUsed/>
    <w:pPr>
      <w:spacing w:after="100"/>
      <w:ind w:left="220"/>
    </w:pPr>
  </w:style>
  <w:style w:type="paragraph" w:styleId="91">
    <w:name w:val="toc 9"/>
    <w:basedOn w:val="a1"/>
    <w:next w:val="a1"/>
    <w:uiPriority w:val="39"/>
    <w:semiHidden/>
    <w:unhideWhenUsed/>
    <w:pPr>
      <w:spacing w:after="100"/>
      <w:ind w:left="1760"/>
    </w:pPr>
  </w:style>
  <w:style w:type="paragraph" w:styleId="25">
    <w:name w:val="Body Text 2"/>
    <w:basedOn w:val="a1"/>
    <w:link w:val="2Char1"/>
    <w:uiPriority w:val="99"/>
    <w:semiHidden/>
    <w:unhideWhenUsed/>
    <w:pPr>
      <w:spacing w:after="120" w:line="480" w:lineRule="auto"/>
    </w:pPr>
  </w:style>
  <w:style w:type="paragraph" w:styleId="45">
    <w:name w:val="List 4"/>
    <w:basedOn w:val="a1"/>
    <w:uiPriority w:val="99"/>
    <w:semiHidden/>
    <w:unhideWhenUsed/>
    <w:pPr>
      <w:ind w:left="1132" w:hanging="283"/>
      <w:contextualSpacing/>
    </w:pPr>
  </w:style>
  <w:style w:type="paragraph" w:styleId="26">
    <w:name w:val="List Continue 2"/>
    <w:basedOn w:val="a1"/>
    <w:uiPriority w:val="99"/>
    <w:semiHidden/>
    <w:unhideWhenUsed/>
    <w:pPr>
      <w:spacing w:after="120"/>
      <w:ind w:left="566"/>
      <w:contextualSpacing/>
    </w:pPr>
  </w:style>
  <w:style w:type="paragraph" w:styleId="aff2">
    <w:name w:val="Message Header"/>
    <w:basedOn w:val="a1"/>
    <w:link w:val="Charf1"/>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paragraph" w:styleId="HTML0">
    <w:name w:val="HTML Preformatted"/>
    <w:basedOn w:val="a1"/>
    <w:link w:val="HTMLChar0"/>
    <w:uiPriority w:val="99"/>
    <w:semiHidden/>
    <w:unhideWhenUsed/>
    <w:pPr>
      <w:spacing w:after="0" w:line="240" w:lineRule="auto"/>
    </w:pPr>
    <w:rPr>
      <w:rFonts w:ascii="Consolas" w:hAnsi="Consolas"/>
      <w:sz w:val="20"/>
      <w:szCs w:val="20"/>
    </w:rPr>
  </w:style>
  <w:style w:type="paragraph" w:styleId="aff3">
    <w:name w:val="Normal (Web)"/>
    <w:basedOn w:val="a1"/>
    <w:uiPriority w:val="99"/>
    <w:semiHidden/>
    <w:unhideWhenUsed/>
    <w:rPr>
      <w:rFonts w:ascii="Times New Roman" w:hAnsi="Times New Roman" w:cs="Times New Roman"/>
      <w:sz w:val="24"/>
    </w:rPr>
  </w:style>
  <w:style w:type="paragraph" w:styleId="37">
    <w:name w:val="List Continue 3"/>
    <w:basedOn w:val="a1"/>
    <w:uiPriority w:val="99"/>
    <w:semiHidden/>
    <w:unhideWhenUsed/>
    <w:pPr>
      <w:spacing w:after="120"/>
      <w:ind w:left="849"/>
      <w:contextualSpacing/>
    </w:pPr>
  </w:style>
  <w:style w:type="paragraph" w:styleId="27">
    <w:name w:val="index 2"/>
    <w:basedOn w:val="a1"/>
    <w:next w:val="a1"/>
    <w:uiPriority w:val="99"/>
    <w:semiHidden/>
    <w:unhideWhenUsed/>
    <w:pPr>
      <w:spacing w:after="0" w:line="240" w:lineRule="auto"/>
      <w:ind w:left="440" w:hanging="220"/>
    </w:pPr>
  </w:style>
  <w:style w:type="paragraph" w:styleId="aff4">
    <w:name w:val="Title"/>
    <w:basedOn w:val="a1"/>
    <w:next w:val="a1"/>
    <w:link w:val="Charf2"/>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3"/>
    <w:uiPriority w:val="99"/>
    <w:semiHidden/>
    <w:unhideWhenUsed/>
    <w:rPr>
      <w:b/>
      <w:bCs/>
    </w:rPr>
  </w:style>
  <w:style w:type="paragraph" w:styleId="aff6">
    <w:name w:val="Body Text First Indent"/>
    <w:basedOn w:val="af1"/>
    <w:link w:val="Charf4"/>
    <w:uiPriority w:val="99"/>
    <w:semiHidden/>
    <w:unhideWhenUsed/>
    <w:pPr>
      <w:spacing w:after="160"/>
      <w:ind w:firstLine="360"/>
    </w:pPr>
  </w:style>
  <w:style w:type="paragraph" w:styleId="28">
    <w:name w:val="Body Text First Indent 2"/>
    <w:basedOn w:val="af2"/>
    <w:link w:val="2Char2"/>
    <w:uiPriority w:val="99"/>
    <w:semiHidden/>
    <w:unhideWhenUsed/>
    <w:pPr>
      <w:spacing w:after="160"/>
      <w:ind w:left="360" w:firstLine="360"/>
    </w:pPr>
  </w:style>
  <w:style w:type="table" w:styleId="aff7">
    <w:name w:val="Table Grid"/>
    <w:basedOn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2"/>
    <w:uiPriority w:val="99"/>
    <w:semiHidden/>
    <w:unhideWhenUsed/>
    <w:rPr>
      <w:sz w:val="21"/>
      <w:szCs w:val="21"/>
    </w:rPr>
  </w:style>
  <w:style w:type="character" w:customStyle="1" w:styleId="1Char">
    <w:name w:val="제목 1 Char"/>
    <w:basedOn w:val="a2"/>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제목 2 Char"/>
    <w:basedOn w:val="a2"/>
    <w:link w:val="21"/>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제목 3 Char"/>
    <w:basedOn w:val="a2"/>
    <w:link w:val="31"/>
    <w:uiPriority w:val="9"/>
    <w:semiHidden/>
    <w:rPr>
      <w:rFonts w:asciiTheme="majorHAnsi" w:eastAsiaTheme="majorEastAsia" w:hAnsiTheme="majorHAnsi" w:cstheme="majorBidi"/>
      <w:color w:val="0F4761" w:themeColor="accent1" w:themeShade="BF"/>
      <w:sz w:val="32"/>
      <w:szCs w:val="32"/>
    </w:rPr>
  </w:style>
  <w:style w:type="character" w:customStyle="1" w:styleId="4Char">
    <w:name w:val="제목 4 Char"/>
    <w:basedOn w:val="a2"/>
    <w:link w:val="41"/>
    <w:uiPriority w:val="9"/>
    <w:semiHidden/>
    <w:rPr>
      <w:rFonts w:cstheme="majorBidi"/>
      <w:color w:val="0F4761" w:themeColor="accent1" w:themeShade="BF"/>
      <w:sz w:val="28"/>
      <w:szCs w:val="28"/>
    </w:rPr>
  </w:style>
  <w:style w:type="character" w:customStyle="1" w:styleId="5Char">
    <w:name w:val="제목 5 Char"/>
    <w:basedOn w:val="a2"/>
    <w:link w:val="51"/>
    <w:uiPriority w:val="9"/>
    <w:semiHidden/>
    <w:rPr>
      <w:rFonts w:cstheme="majorBidi"/>
      <w:color w:val="0F4761" w:themeColor="accent1" w:themeShade="BF"/>
      <w:sz w:val="24"/>
    </w:rPr>
  </w:style>
  <w:style w:type="character" w:customStyle="1" w:styleId="6Char">
    <w:name w:val="제목 6 Char"/>
    <w:basedOn w:val="a2"/>
    <w:link w:val="6"/>
    <w:uiPriority w:val="9"/>
    <w:semiHidden/>
    <w:qFormat/>
    <w:rPr>
      <w:rFonts w:cstheme="majorBidi"/>
      <w:b/>
      <w:bCs/>
      <w:color w:val="0F4761" w:themeColor="accent1" w:themeShade="BF"/>
    </w:rPr>
  </w:style>
  <w:style w:type="character" w:customStyle="1" w:styleId="7Char">
    <w:name w:val="제목 7 Char"/>
    <w:basedOn w:val="a2"/>
    <w:link w:val="7"/>
    <w:uiPriority w:val="9"/>
    <w:semiHidden/>
    <w:rPr>
      <w:rFonts w:cstheme="majorBidi"/>
      <w:b/>
      <w:bCs/>
      <w:color w:val="595959" w:themeColor="text1" w:themeTint="A6"/>
    </w:rPr>
  </w:style>
  <w:style w:type="character" w:customStyle="1" w:styleId="8Char">
    <w:name w:val="제목 8 Char"/>
    <w:basedOn w:val="a2"/>
    <w:link w:val="8"/>
    <w:uiPriority w:val="9"/>
    <w:semiHidden/>
    <w:rPr>
      <w:rFonts w:cstheme="majorBidi"/>
      <w:color w:val="595959" w:themeColor="text1" w:themeTint="A6"/>
    </w:rPr>
  </w:style>
  <w:style w:type="character" w:customStyle="1" w:styleId="9Char">
    <w:name w:val="제목 9 Char"/>
    <w:basedOn w:val="a2"/>
    <w:link w:val="9"/>
    <w:uiPriority w:val="9"/>
    <w:semiHidden/>
    <w:rPr>
      <w:rFonts w:eastAsiaTheme="majorEastAsia" w:cstheme="majorBidi"/>
      <w:color w:val="595959" w:themeColor="text1" w:themeTint="A6"/>
    </w:rPr>
  </w:style>
  <w:style w:type="character" w:customStyle="1" w:styleId="Charf2">
    <w:name w:val="제목 Char"/>
    <w:basedOn w:val="a2"/>
    <w:link w:val="aff4"/>
    <w:uiPriority w:val="10"/>
    <w:rPr>
      <w:rFonts w:asciiTheme="majorHAnsi" w:eastAsiaTheme="majorEastAsia" w:hAnsiTheme="majorHAnsi" w:cstheme="majorBidi"/>
      <w:spacing w:val="-10"/>
      <w:kern w:val="28"/>
      <w:sz w:val="56"/>
      <w:szCs w:val="56"/>
    </w:rPr>
  </w:style>
  <w:style w:type="character" w:customStyle="1" w:styleId="Charf">
    <w:name w:val="부제 Char"/>
    <w:basedOn w:val="a2"/>
    <w:link w:val="afe"/>
    <w:uiPriority w:val="11"/>
    <w:rPr>
      <w:rFonts w:asciiTheme="majorHAnsi" w:eastAsiaTheme="majorEastAsia" w:hAnsiTheme="majorHAnsi" w:cstheme="majorBidi"/>
      <w:color w:val="595959" w:themeColor="text1" w:themeTint="A6"/>
      <w:spacing w:val="15"/>
      <w:sz w:val="28"/>
      <w:szCs w:val="28"/>
    </w:rPr>
  </w:style>
  <w:style w:type="paragraph" w:styleId="aff9">
    <w:name w:val="Quote"/>
    <w:basedOn w:val="a1"/>
    <w:next w:val="a1"/>
    <w:link w:val="Charf5"/>
    <w:uiPriority w:val="29"/>
    <w:qFormat/>
    <w:pPr>
      <w:spacing w:before="160"/>
      <w:jc w:val="center"/>
    </w:pPr>
    <w:rPr>
      <w:i/>
      <w:iCs/>
      <w:color w:val="404040" w:themeColor="text1" w:themeTint="BF"/>
    </w:rPr>
  </w:style>
  <w:style w:type="character" w:customStyle="1" w:styleId="Charf5">
    <w:name w:val="인용 Char"/>
    <w:basedOn w:val="a2"/>
    <w:link w:val="aff9"/>
    <w:uiPriority w:val="29"/>
    <w:rPr>
      <w:i/>
      <w:iCs/>
      <w:color w:val="404040" w:themeColor="text1" w:themeTint="BF"/>
    </w:rPr>
  </w:style>
  <w:style w:type="paragraph" w:styleId="affa">
    <w:name w:val="List Paragraph"/>
    <w:basedOn w:val="a1"/>
    <w:uiPriority w:val="34"/>
    <w:qFormat/>
    <w:pPr>
      <w:ind w:left="720"/>
      <w:contextualSpacing/>
    </w:pPr>
  </w:style>
  <w:style w:type="character" w:customStyle="1" w:styleId="12">
    <w:name w:val="明显强调1"/>
    <w:basedOn w:val="a2"/>
    <w:uiPriority w:val="21"/>
    <w:qFormat/>
    <w:rPr>
      <w:i/>
      <w:iCs/>
      <w:color w:val="0F4761" w:themeColor="accent1" w:themeShade="BF"/>
    </w:rPr>
  </w:style>
  <w:style w:type="paragraph" w:styleId="affb">
    <w:name w:val="Intense Quote"/>
    <w:basedOn w:val="a1"/>
    <w:next w:val="a1"/>
    <w:link w:val="Char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f6">
    <w:name w:val="강한 인용 Char"/>
    <w:basedOn w:val="a2"/>
    <w:link w:val="affb"/>
    <w:uiPriority w:val="30"/>
    <w:rPr>
      <w:i/>
      <w:iCs/>
      <w:color w:val="0F4761" w:themeColor="accent1" w:themeShade="BF"/>
    </w:rPr>
  </w:style>
  <w:style w:type="character" w:customStyle="1" w:styleId="13">
    <w:name w:val="明显参考1"/>
    <w:basedOn w:val="a2"/>
    <w:uiPriority w:val="32"/>
    <w:qFormat/>
    <w:rPr>
      <w:b/>
      <w:bCs/>
      <w:smallCaps/>
      <w:color w:val="0F4761" w:themeColor="accent1" w:themeShade="BF"/>
      <w:spacing w:val="5"/>
    </w:rPr>
  </w:style>
  <w:style w:type="paragraph" w:customStyle="1" w:styleId="Doc-title">
    <w:name w:val="Doc-title"/>
    <w:basedOn w:val="a1"/>
    <w:next w:val="a1"/>
    <w:link w:val="Doc-titleChar"/>
    <w:qFormat/>
    <w:pPr>
      <w:widowControl/>
      <w:spacing w:before="60" w:after="0" w:line="240" w:lineRule="auto"/>
      <w:ind w:left="1259" w:hanging="1259"/>
    </w:pPr>
    <w:rPr>
      <w:rFonts w:ascii="Arial" w:eastAsia="MS Mincho" w:hAnsi="Arial" w:cs="Times New Roman"/>
      <w:kern w:val="0"/>
      <w:sz w:val="20"/>
      <w:lang w:val="en-GB" w:eastAsia="en-GB"/>
      <w14:ligatures w14:val="none"/>
    </w:rPr>
  </w:style>
  <w:style w:type="character" w:customStyle="1" w:styleId="Doc-titleChar">
    <w:name w:val="Doc-title Char"/>
    <w:link w:val="Doc-title"/>
    <w:qFormat/>
    <w:rPr>
      <w:rFonts w:ascii="Arial" w:eastAsia="MS Mincho" w:hAnsi="Arial" w:cs="Times New Roman"/>
      <w:kern w:val="0"/>
      <w:sz w:val="20"/>
      <w:lang w:val="en-GB" w:eastAsia="en-GB"/>
      <w14:ligatures w14:val="none"/>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kern w:val="0"/>
      <w:sz w:val="20"/>
      <w:szCs w:val="20"/>
      <w:lang w:val="en-GB" w:eastAsia="en-US"/>
      <w14:ligatures w14:val="none"/>
    </w:rPr>
  </w:style>
  <w:style w:type="paragraph" w:customStyle="1" w:styleId="3GPPHeader">
    <w:name w:val="3GPP_Header"/>
    <w:basedOn w:val="a1"/>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kern w:val="0"/>
      <w:sz w:val="24"/>
      <w:szCs w:val="20"/>
      <w:lang w:val="en-GB"/>
      <w14:ligatures w14:val="none"/>
    </w:rPr>
  </w:style>
  <w:style w:type="character" w:customStyle="1" w:styleId="Chard">
    <w:name w:val="머리글 Char"/>
    <w:basedOn w:val="a2"/>
    <w:link w:val="afb"/>
    <w:uiPriority w:val="99"/>
    <w:rPr>
      <w:sz w:val="18"/>
      <w:szCs w:val="18"/>
    </w:rPr>
  </w:style>
  <w:style w:type="character" w:customStyle="1" w:styleId="Charc">
    <w:name w:val="바닥글 Char"/>
    <w:basedOn w:val="a2"/>
    <w:link w:val="af9"/>
    <w:uiPriority w:val="99"/>
    <w:rPr>
      <w:sz w:val="18"/>
      <w:szCs w:val="18"/>
    </w:rPr>
  </w:style>
  <w:style w:type="paragraph" w:customStyle="1" w:styleId="EmailDiscussion">
    <w:name w:val="EmailDiscussion"/>
    <w:basedOn w:val="a1"/>
    <w:next w:val="a1"/>
    <w:link w:val="EmailDiscussionChar"/>
    <w:qFormat/>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customStyle="1" w:styleId="Char3">
    <w:name w:val="메모 텍스트 Char"/>
    <w:basedOn w:val="a2"/>
    <w:link w:val="ae"/>
    <w:uiPriority w:val="99"/>
  </w:style>
  <w:style w:type="character" w:customStyle="1" w:styleId="Charf3">
    <w:name w:val="메모 주제 Char"/>
    <w:basedOn w:val="Char3"/>
    <w:link w:val="aff5"/>
    <w:uiPriority w:val="99"/>
    <w:semiHidden/>
    <w:rPr>
      <w:b/>
      <w:bCs/>
    </w:rPr>
  </w:style>
  <w:style w:type="paragraph" w:customStyle="1" w:styleId="14">
    <w:name w:val="修订1"/>
    <w:hidden/>
    <w:uiPriority w:val="99"/>
    <w:semiHidden/>
    <w:rPr>
      <w:kern w:val="2"/>
      <w:sz w:val="22"/>
      <w:szCs w:val="24"/>
      <w14:ligatures w14:val="standardContextual"/>
    </w:rPr>
  </w:style>
  <w:style w:type="character" w:customStyle="1" w:styleId="Charb">
    <w:name w:val="풍선 도움말 텍스트 Char"/>
    <w:basedOn w:val="a2"/>
    <w:link w:val="af8"/>
    <w:uiPriority w:val="99"/>
    <w:semiHidden/>
    <w:rPr>
      <w:rFonts w:ascii="Segoe UI" w:hAnsi="Segoe UI" w:cs="Segoe UI"/>
      <w:sz w:val="18"/>
      <w:szCs w:val="18"/>
    </w:rPr>
  </w:style>
  <w:style w:type="paragraph" w:customStyle="1" w:styleId="15">
    <w:name w:val="书目1"/>
    <w:basedOn w:val="a1"/>
    <w:next w:val="a1"/>
    <w:uiPriority w:val="37"/>
    <w:semiHidden/>
    <w:unhideWhenUsed/>
  </w:style>
  <w:style w:type="character" w:customStyle="1" w:styleId="Char6">
    <w:name w:val="본문 Char"/>
    <w:basedOn w:val="a2"/>
    <w:link w:val="af1"/>
    <w:uiPriority w:val="99"/>
    <w:semiHidden/>
  </w:style>
  <w:style w:type="character" w:customStyle="1" w:styleId="2Char1">
    <w:name w:val="본문 2 Char"/>
    <w:basedOn w:val="a2"/>
    <w:link w:val="25"/>
    <w:uiPriority w:val="99"/>
    <w:semiHidden/>
  </w:style>
  <w:style w:type="character" w:customStyle="1" w:styleId="3Char0">
    <w:name w:val="본문 3 Char"/>
    <w:basedOn w:val="a2"/>
    <w:link w:val="33"/>
    <w:uiPriority w:val="99"/>
    <w:semiHidden/>
    <w:rPr>
      <w:sz w:val="16"/>
      <w:szCs w:val="16"/>
    </w:rPr>
  </w:style>
  <w:style w:type="character" w:customStyle="1" w:styleId="Charf4">
    <w:name w:val="본문 첫 줄 들여쓰기 Char"/>
    <w:basedOn w:val="Char6"/>
    <w:link w:val="aff6"/>
    <w:uiPriority w:val="99"/>
    <w:semiHidden/>
  </w:style>
  <w:style w:type="character" w:customStyle="1" w:styleId="Char7">
    <w:name w:val="본문 들여쓰기 Char"/>
    <w:basedOn w:val="a2"/>
    <w:link w:val="af2"/>
    <w:uiPriority w:val="99"/>
    <w:semiHidden/>
  </w:style>
  <w:style w:type="character" w:customStyle="1" w:styleId="2Char2">
    <w:name w:val="본문 첫 줄 들여쓰기 2 Char"/>
    <w:basedOn w:val="Char7"/>
    <w:link w:val="28"/>
    <w:uiPriority w:val="99"/>
    <w:semiHidden/>
  </w:style>
  <w:style w:type="character" w:customStyle="1" w:styleId="2Char0">
    <w:name w:val="본문 들여쓰기 2 Char"/>
    <w:basedOn w:val="a2"/>
    <w:link w:val="23"/>
    <w:uiPriority w:val="99"/>
    <w:semiHidden/>
  </w:style>
  <w:style w:type="character" w:customStyle="1" w:styleId="3Char1">
    <w:name w:val="본문 들여쓰기 3 Char"/>
    <w:basedOn w:val="a2"/>
    <w:link w:val="36"/>
    <w:uiPriority w:val="99"/>
    <w:semiHidden/>
    <w:rPr>
      <w:sz w:val="16"/>
      <w:szCs w:val="16"/>
    </w:rPr>
  </w:style>
  <w:style w:type="character" w:customStyle="1" w:styleId="Char5">
    <w:name w:val="맺음말 Char"/>
    <w:basedOn w:val="a2"/>
    <w:link w:val="af0"/>
    <w:uiPriority w:val="99"/>
    <w:semiHidden/>
  </w:style>
  <w:style w:type="character" w:customStyle="1" w:styleId="Char9">
    <w:name w:val="날짜 Char"/>
    <w:basedOn w:val="a2"/>
    <w:link w:val="af6"/>
    <w:uiPriority w:val="99"/>
    <w:semiHidden/>
  </w:style>
  <w:style w:type="character" w:customStyle="1" w:styleId="Char2">
    <w:name w:val="문서 구조 Char"/>
    <w:basedOn w:val="a2"/>
    <w:link w:val="ac"/>
    <w:uiPriority w:val="99"/>
    <w:semiHidden/>
    <w:rPr>
      <w:rFonts w:ascii="Segoe UI" w:hAnsi="Segoe UI" w:cs="Segoe UI"/>
      <w:sz w:val="16"/>
      <w:szCs w:val="16"/>
    </w:rPr>
  </w:style>
  <w:style w:type="character" w:customStyle="1" w:styleId="Char1">
    <w:name w:val="전자 메일 서명 Char"/>
    <w:basedOn w:val="a2"/>
    <w:link w:val="a8"/>
    <w:uiPriority w:val="99"/>
    <w:semiHidden/>
  </w:style>
  <w:style w:type="character" w:customStyle="1" w:styleId="Chara">
    <w:name w:val="미주 텍스트 Char"/>
    <w:basedOn w:val="a2"/>
    <w:link w:val="af7"/>
    <w:uiPriority w:val="99"/>
    <w:semiHidden/>
    <w:rPr>
      <w:sz w:val="20"/>
      <w:szCs w:val="20"/>
    </w:rPr>
  </w:style>
  <w:style w:type="character" w:customStyle="1" w:styleId="Charf0">
    <w:name w:val="각주 텍스트 Char"/>
    <w:basedOn w:val="a2"/>
    <w:link w:val="aff0"/>
    <w:uiPriority w:val="99"/>
    <w:semiHidden/>
    <w:rPr>
      <w:sz w:val="20"/>
      <w:szCs w:val="20"/>
    </w:rPr>
  </w:style>
  <w:style w:type="character" w:customStyle="1" w:styleId="HTMLChar">
    <w:name w:val="HTML 주소 Char"/>
    <w:basedOn w:val="a2"/>
    <w:link w:val="HTML"/>
    <w:uiPriority w:val="99"/>
    <w:semiHidden/>
    <w:rPr>
      <w:i/>
      <w:iCs/>
    </w:rPr>
  </w:style>
  <w:style w:type="character" w:customStyle="1" w:styleId="HTMLChar0">
    <w:name w:val="미리 서식이 지정된 HTML Char"/>
    <w:basedOn w:val="a2"/>
    <w:link w:val="HTML0"/>
    <w:uiPriority w:val="99"/>
    <w:semiHidden/>
    <w:rPr>
      <w:rFonts w:ascii="Consolas" w:hAnsi="Consolas"/>
      <w:sz w:val="20"/>
      <w:szCs w:val="20"/>
    </w:rPr>
  </w:style>
  <w:style w:type="character" w:customStyle="1" w:styleId="Char">
    <w:name w:val="매크로 텍스트 Char"/>
    <w:basedOn w:val="a2"/>
    <w:link w:val="a5"/>
    <w:uiPriority w:val="99"/>
    <w:semiHidden/>
    <w:rPr>
      <w:rFonts w:ascii="Consolas" w:hAnsi="Consolas"/>
      <w:sz w:val="20"/>
      <w:szCs w:val="20"/>
    </w:rPr>
  </w:style>
  <w:style w:type="character" w:customStyle="1" w:styleId="Charf1">
    <w:name w:val="메시지 머리글 Char"/>
    <w:basedOn w:val="a2"/>
    <w:link w:val="aff2"/>
    <w:uiPriority w:val="99"/>
    <w:semiHidden/>
    <w:rPr>
      <w:rFonts w:asciiTheme="majorHAnsi" w:eastAsiaTheme="majorEastAsia" w:hAnsiTheme="majorHAnsi" w:cstheme="majorBidi"/>
      <w:sz w:val="24"/>
      <w:shd w:val="pct20" w:color="auto" w:fill="auto"/>
    </w:rPr>
  </w:style>
  <w:style w:type="paragraph" w:styleId="affc">
    <w:name w:val="No Spacing"/>
    <w:uiPriority w:val="1"/>
    <w:qFormat/>
    <w:pPr>
      <w:widowControl w:val="0"/>
    </w:pPr>
    <w:rPr>
      <w:kern w:val="2"/>
      <w:sz w:val="22"/>
      <w:szCs w:val="24"/>
      <w14:ligatures w14:val="standardContextual"/>
    </w:rPr>
  </w:style>
  <w:style w:type="character" w:customStyle="1" w:styleId="Char0">
    <w:name w:val="각주/미주 머리글 Char"/>
    <w:basedOn w:val="a2"/>
    <w:link w:val="a7"/>
    <w:uiPriority w:val="99"/>
    <w:semiHidden/>
  </w:style>
  <w:style w:type="character" w:customStyle="1" w:styleId="Char8">
    <w:name w:val="글자만 Char"/>
    <w:basedOn w:val="a2"/>
    <w:link w:val="af5"/>
    <w:uiPriority w:val="99"/>
    <w:semiHidden/>
    <w:rPr>
      <w:rFonts w:ascii="Consolas" w:hAnsi="Consolas"/>
      <w:sz w:val="21"/>
      <w:szCs w:val="21"/>
    </w:rPr>
  </w:style>
  <w:style w:type="character" w:customStyle="1" w:styleId="Char4">
    <w:name w:val="인사말 Char"/>
    <w:basedOn w:val="a2"/>
    <w:link w:val="af"/>
    <w:uiPriority w:val="99"/>
    <w:semiHidden/>
  </w:style>
  <w:style w:type="character" w:customStyle="1" w:styleId="Chare">
    <w:name w:val="서명 Char"/>
    <w:basedOn w:val="a2"/>
    <w:link w:val="afc"/>
    <w:uiPriority w:val="99"/>
    <w:semiHidden/>
  </w:style>
  <w:style w:type="paragraph" w:customStyle="1" w:styleId="TOC1">
    <w:name w:val="TOC 标题1"/>
    <w:basedOn w:val="1"/>
    <w:next w:val="a1"/>
    <w:uiPriority w:val="39"/>
    <w:semiHidden/>
    <w:unhideWhenUsed/>
    <w:qFormat/>
    <w:pPr>
      <w:spacing w:before="240" w:after="0"/>
      <w:outlineLvl w:val="9"/>
    </w:pPr>
    <w:rPr>
      <w:sz w:val="32"/>
      <w:szCs w:val="32"/>
    </w:rPr>
  </w:style>
  <w:style w:type="character" w:customStyle="1" w:styleId="Mention1">
    <w:name w:val="Mention1"/>
    <w:basedOn w:val="a2"/>
    <w:uiPriority w:val="99"/>
    <w:unhideWhenUsed/>
    <w:rPr>
      <w:color w:val="2B579A"/>
      <w:shd w:val="clear" w:color="auto" w:fill="E1DFDD"/>
    </w:rPr>
  </w:style>
  <w:style w:type="paragraph" w:customStyle="1" w:styleId="PL">
    <w:name w:val="PL"/>
    <w:basedOn w:val="a1"/>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16">
    <w:name w:val="@他1"/>
    <w:basedOn w:val="a2"/>
    <w:uiPriority w:val="99"/>
    <w:unhideWhenUsed/>
    <w:rPr>
      <w:color w:val="2B579A"/>
      <w:shd w:val="clear" w:color="auto" w:fill="E1DFDD"/>
    </w:rPr>
  </w:style>
  <w:style w:type="paragraph" w:customStyle="1" w:styleId="Doc-text2">
    <w:name w:val="Doc-text2"/>
    <w:basedOn w:val="a1"/>
    <w:link w:val="Doc-text2Char"/>
    <w:qFormat/>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2.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5.xml><?xml version="1.0" encoding="utf-8"?>
<ds:datastoreItem xmlns:ds="http://schemas.openxmlformats.org/officeDocument/2006/customXml" ds:itemID="{DDEA4C84-06C6-4884-8E49-71D04C14E2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3069</Words>
  <Characters>17496</Characters>
  <Application>Microsoft Office Word</Application>
  <DocSecurity>0</DocSecurity>
  <Lines>145</Lines>
  <Paragraphs>41</Paragraphs>
  <ScaleCrop>false</ScaleCrop>
  <Company>Huawei Technologies Co., Ltd.</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LGE </cp:lastModifiedBy>
  <cp:revision>5</cp:revision>
  <dcterms:created xsi:type="dcterms:W3CDTF">2025-04-28T03:01:00Z</dcterms:created>
  <dcterms:modified xsi:type="dcterms:W3CDTF">2025-04-29T09:07:00Z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y fmtid="{D5CDD505-2E9C-101B-9397-08002B2CF9AE}" pid="5" name="KSOTemplateDocerSaveRecord">
    <vt:lpwstr>eyJoZGlkIjoiZWRlYTlmMWJmODdlZmJiMzRjZDE1Yjc5MGMyY2ViMmYiLCJ1c2VySWQiOiIxMjM4Mjg1NzU3In0=</vt:lpwstr>
  </property>
  <property fmtid="{D5CDD505-2E9C-101B-9397-08002B2CF9AE}" pid="6" name="KSOProductBuildVer">
    <vt:lpwstr>2052-12.1.0.19770</vt:lpwstr>
  </property>
  <property fmtid="{D5CDD505-2E9C-101B-9397-08002B2CF9AE}" pid="7" name="ICV">
    <vt:lpwstr>5E4B01CC6F584F7E938949AFD8835B17_13</vt:lpwstr>
  </property>
  <property fmtid="{D5CDD505-2E9C-101B-9397-08002B2CF9AE}" pid="8" name="ClassificationContentMarkingHeaderShapeIds">
    <vt:lpwstr>285af6df,14059a18,4f5ffe60</vt:lpwstr>
  </property>
  <property fmtid="{D5CDD505-2E9C-101B-9397-08002B2CF9AE}" pid="9" name="ClassificationContentMarkingHeaderFontProps">
    <vt:lpwstr>#000000,12,Calibri</vt:lpwstr>
  </property>
  <property fmtid="{D5CDD505-2E9C-101B-9397-08002B2CF9AE}" pid="10" name="ClassificationContentMarkingHeaderText">
    <vt:lpwstr>LGE Internal Use Only</vt:lpwstr>
  </property>
  <property fmtid="{D5CDD505-2E9C-101B-9397-08002B2CF9AE}" pid="11" name="MSIP_Label_cc6ed9fc-fefc-4a0c-a6d6-10cf236c0d4f_Enabled">
    <vt:lpwstr>true</vt:lpwstr>
  </property>
  <property fmtid="{D5CDD505-2E9C-101B-9397-08002B2CF9AE}" pid="12" name="MSIP_Label_cc6ed9fc-fefc-4a0c-a6d6-10cf236c0d4f_SetDate">
    <vt:lpwstr>2025-04-29T09:07:29Z</vt:lpwstr>
  </property>
  <property fmtid="{D5CDD505-2E9C-101B-9397-08002B2CF9AE}" pid="13" name="MSIP_Label_cc6ed9fc-fefc-4a0c-a6d6-10cf236c0d4f_Method">
    <vt:lpwstr>Standard</vt:lpwstr>
  </property>
  <property fmtid="{D5CDD505-2E9C-101B-9397-08002B2CF9AE}" pid="14" name="MSIP_Label_cc6ed9fc-fefc-4a0c-a6d6-10cf236c0d4f_Name">
    <vt:lpwstr>Internal use only</vt:lpwstr>
  </property>
  <property fmtid="{D5CDD505-2E9C-101B-9397-08002B2CF9AE}" pid="15" name="MSIP_Label_cc6ed9fc-fefc-4a0c-a6d6-10cf236c0d4f_SiteId">
    <vt:lpwstr>5069cde4-642a-45c0-8094-d0c2dec10be3</vt:lpwstr>
  </property>
  <property fmtid="{D5CDD505-2E9C-101B-9397-08002B2CF9AE}" pid="16" name="MSIP_Label_cc6ed9fc-fefc-4a0c-a6d6-10cf236c0d4f_ActionId">
    <vt:lpwstr>46176084-f5f2-4a08-a327-32ab29df72fa</vt:lpwstr>
  </property>
  <property fmtid="{D5CDD505-2E9C-101B-9397-08002B2CF9AE}" pid="17" name="MSIP_Label_cc6ed9fc-fefc-4a0c-a6d6-10cf236c0d4f_ContentBits">
    <vt:lpwstr>1</vt:lpwstr>
  </property>
  <property fmtid="{D5CDD505-2E9C-101B-9397-08002B2CF9AE}" pid="18" name="MSIP_Label_cc6ed9fc-fefc-4a0c-a6d6-10cf236c0d4f_Tag">
    <vt:lpwstr>10, 3, 0, 1</vt:lpwstr>
  </property>
</Properties>
</file>