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4F24" w14:textId="77777777" w:rsidR="008F0592" w:rsidRDefault="006C3A20">
      <w:pPr>
        <w:pStyle w:val="Header"/>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Pr="00686A99" w:rsidRDefault="006C3A20">
      <w:pPr>
        <w:pStyle w:val="Header"/>
        <w:tabs>
          <w:tab w:val="right" w:pos="9641"/>
        </w:tabs>
        <w:rPr>
          <w:rFonts w:eastAsia="SimSun"/>
          <w:bCs/>
          <w:sz w:val="24"/>
          <w:szCs w:val="24"/>
          <w:lang w:val="de-DE" w:eastAsia="zh-CN"/>
        </w:rPr>
      </w:pPr>
      <w:r w:rsidRPr="00686A99">
        <w:rPr>
          <w:sz w:val="24"/>
          <w:lang w:val="de-DE"/>
        </w:rPr>
        <w:t>Orlando, USA, 18 – 22 November 2024</w:t>
      </w:r>
      <w:r w:rsidRPr="00686A99">
        <w:rPr>
          <w:sz w:val="24"/>
          <w:lang w:val="de-DE"/>
        </w:rPr>
        <w:tab/>
      </w:r>
      <w:r w:rsidRPr="00686A99">
        <w:rPr>
          <w:sz w:val="24"/>
          <w:lang w:val="de-DE"/>
        </w:rPr>
        <w:tab/>
      </w:r>
    </w:p>
    <w:p w14:paraId="1A70BD6B" w14:textId="77777777" w:rsidR="008F0592" w:rsidRPr="00686A99" w:rsidRDefault="008F0592">
      <w:pPr>
        <w:pStyle w:val="Header"/>
        <w:rPr>
          <w:bCs/>
          <w:sz w:val="24"/>
          <w:lang w:val="de-DE"/>
        </w:rPr>
      </w:pPr>
    </w:p>
    <w:p w14:paraId="721F699D" w14:textId="77777777" w:rsidR="008F0592" w:rsidRPr="00686A99" w:rsidRDefault="006C3A20">
      <w:pPr>
        <w:pStyle w:val="CRCoverPage"/>
        <w:tabs>
          <w:tab w:val="left" w:pos="1985"/>
        </w:tabs>
        <w:rPr>
          <w:rFonts w:cs="Arial"/>
          <w:b/>
          <w:bCs/>
          <w:sz w:val="24"/>
          <w:lang w:val="de-DE" w:eastAsia="ja-JP"/>
        </w:rPr>
      </w:pPr>
      <w:r w:rsidRPr="00686A99">
        <w:rPr>
          <w:rFonts w:cs="Arial"/>
          <w:b/>
          <w:bCs/>
          <w:sz w:val="24"/>
          <w:lang w:val="de-DE"/>
        </w:rPr>
        <w:t>Agenda item:</w:t>
      </w:r>
      <w:r w:rsidRPr="00686A99">
        <w:rPr>
          <w:rFonts w:cs="Arial"/>
          <w:b/>
          <w:bCs/>
          <w:sz w:val="24"/>
          <w:lang w:val="de-DE"/>
        </w:rPr>
        <w:tab/>
      </w:r>
      <w:r w:rsidRPr="00686A99">
        <w:rPr>
          <w:rFonts w:cs="Arial"/>
          <w:b/>
          <w:bCs/>
          <w:sz w:val="24"/>
          <w:lang w:val="de-DE"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[POST128][019][AI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695A45" w14:textId="77777777" w:rsidR="008F0592" w:rsidRDefault="006C3A20">
      <w:pPr>
        <w:pStyle w:val="Heading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[POST128][019][AI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  Long</w:t>
      </w:r>
    </w:p>
    <w:p w14:paraId="175B0E7E" w14:textId="77777777" w:rsidR="008F0592" w:rsidRDefault="008F0592"/>
    <w:p w14:paraId="1B47ABC7" w14:textId="77777777" w:rsidR="008F0592" w:rsidRDefault="006C3A20">
      <w:pPr>
        <w:pStyle w:val="Heading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SimSun"/>
                <w:lang w:eastAsia="zh-CN"/>
              </w:rPr>
            </w:pPr>
            <w:r>
              <w:rPr>
                <w:rFonts w:eastAsia="SimSun" w:hint="eastAsia"/>
                <w:lang w:eastAsia="zh-CN"/>
              </w:rPr>
              <w:t>Ji</w:t>
            </w:r>
            <w:r>
              <w:rPr>
                <w:rFonts w:eastAsia="SimSun"/>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1A18967A"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2896844" w14:textId="05DC0202" w:rsidR="008F0592" w:rsidRPr="00CE52CE" w:rsidRDefault="00CE52CE">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6C71A356" w14:textId="2CC6E86C" w:rsidR="008F0592" w:rsidRPr="00CE52CE" w:rsidRDefault="00CE52CE">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470301"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2748EB4"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531628FF" w14:textId="7C938CAB" w:rsidR="00470301" w:rsidRDefault="00470301" w:rsidP="00470301">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142FAF42" w14:textId="438870EF" w:rsidR="00470301" w:rsidRDefault="00470301" w:rsidP="00470301">
            <w:pPr>
              <w:pStyle w:val="TAC"/>
              <w:spacing w:before="20" w:after="20"/>
              <w:ind w:left="57" w:right="57"/>
              <w:jc w:val="left"/>
              <w:rPr>
                <w:lang w:eastAsia="zh-CN"/>
              </w:rPr>
            </w:pPr>
            <w:r>
              <w:rPr>
                <w:rFonts w:hint="eastAsia"/>
                <w:lang w:eastAsia="ko-KR"/>
              </w:rPr>
              <w:t>s</w:t>
            </w:r>
            <w:r>
              <w:rPr>
                <w:lang w:eastAsia="ko-KR"/>
              </w:rPr>
              <w:t>90.jeong@samsung.com</w:t>
            </w:r>
          </w:p>
        </w:tc>
      </w:tr>
      <w:tr w:rsidR="00686A99"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51ED32E3" w:rsidR="00686A99" w:rsidRDefault="00686A99" w:rsidP="00686A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967C3A0" w14:textId="13C60F6D" w:rsidR="00686A99" w:rsidRDefault="00686A99" w:rsidP="00686A99">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CC8A079" w14:textId="304A7DB9" w:rsidR="00686A99" w:rsidRDefault="00686A99" w:rsidP="00686A99">
            <w:pPr>
              <w:pStyle w:val="TAC"/>
              <w:spacing w:before="20" w:after="20"/>
              <w:ind w:left="57" w:right="57"/>
              <w:jc w:val="left"/>
              <w:rPr>
                <w:lang w:eastAsia="zh-CN"/>
              </w:rPr>
            </w:pPr>
            <w:r>
              <w:rPr>
                <w:lang w:eastAsia="zh-CN"/>
              </w:rPr>
              <w:t>rkum@qti.qualcomm.com</w:t>
            </w:r>
          </w:p>
        </w:tc>
      </w:tr>
      <w:tr w:rsidR="00686A99"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90D298F" w:rsidR="00686A99" w:rsidRPr="00F95C29" w:rsidRDefault="00F95C29" w:rsidP="00F95C29">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B82AE0A" w14:textId="04578222" w:rsidR="00686A99" w:rsidRPr="00F95C29" w:rsidRDefault="00F95C29" w:rsidP="00686A99">
            <w:pPr>
              <w:pStyle w:val="TAC"/>
              <w:spacing w:before="20" w:after="20"/>
              <w:ind w:left="57" w:right="57"/>
              <w:jc w:val="left"/>
              <w:rPr>
                <w:rFonts w:eastAsia="SimSun"/>
                <w:lang w:eastAsia="zh-CN"/>
              </w:rPr>
            </w:pPr>
            <w:r>
              <w:rPr>
                <w:rFonts w:eastAsia="SimSun" w:hint="eastAsia"/>
                <w:lang w:eastAsia="zh-CN"/>
              </w:rPr>
              <w:t>Congchi Zhang/ Tapisha Soni</w:t>
            </w:r>
          </w:p>
        </w:tc>
        <w:tc>
          <w:tcPr>
            <w:tcW w:w="4391" w:type="dxa"/>
            <w:tcBorders>
              <w:top w:val="single" w:sz="4" w:space="0" w:color="auto"/>
              <w:left w:val="single" w:sz="4" w:space="0" w:color="auto"/>
              <w:bottom w:val="single" w:sz="4" w:space="0" w:color="auto"/>
              <w:right w:val="single" w:sz="4" w:space="0" w:color="auto"/>
            </w:tcBorders>
          </w:tcPr>
          <w:p w14:paraId="7F5B7BB0" w14:textId="15205CC6" w:rsidR="00686A99" w:rsidRPr="00F95C29" w:rsidRDefault="00FB5270" w:rsidP="00686A99">
            <w:pPr>
              <w:pStyle w:val="TAC"/>
              <w:spacing w:before="20" w:after="20"/>
              <w:ind w:left="57" w:right="57"/>
              <w:jc w:val="left"/>
              <w:rPr>
                <w:rFonts w:eastAsia="SimSun"/>
                <w:lang w:eastAsia="zh-CN"/>
              </w:rPr>
            </w:pPr>
            <w:r>
              <w:rPr>
                <w:rFonts w:eastAsia="SimSun" w:hint="eastAsia"/>
                <w:lang w:eastAsia="zh-CN"/>
              </w:rPr>
              <w:t>z</w:t>
            </w:r>
            <w:r w:rsidR="00F95C29">
              <w:rPr>
                <w:rFonts w:eastAsia="SimSun" w:hint="eastAsia"/>
                <w:lang w:eastAsia="zh-CN"/>
              </w:rPr>
              <w:t xml:space="preserve">hangcc16@lenovo.com, </w:t>
            </w:r>
            <w:r w:rsidRPr="00FB5270">
              <w:rPr>
                <w:rFonts w:eastAsia="SimSun"/>
                <w:lang w:eastAsia="zh-CN"/>
              </w:rPr>
              <w:t>tsoni@lenovo.com</w:t>
            </w:r>
          </w:p>
        </w:tc>
      </w:tr>
      <w:tr w:rsidR="003C6F37"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0C929CD4" w:rsidR="003C6F37" w:rsidRDefault="003C6F37" w:rsidP="003C6F37">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115DB82" w14:textId="6F97259D" w:rsidR="003C6F37" w:rsidRDefault="003C6F37" w:rsidP="003C6F37">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E92E5F1" w14:textId="148AE582" w:rsidR="003C6F37" w:rsidRDefault="003C6F37" w:rsidP="003C6F37">
            <w:pPr>
              <w:pStyle w:val="TAC"/>
              <w:spacing w:before="20" w:after="20"/>
              <w:ind w:left="57" w:right="57"/>
              <w:jc w:val="left"/>
              <w:rPr>
                <w:lang w:eastAsia="zh-CN"/>
              </w:rPr>
            </w:pPr>
            <w:r>
              <w:rPr>
                <w:lang w:eastAsia="zh-CN"/>
              </w:rPr>
              <w:t>dawid.koziol@huawei.com</w:t>
            </w:r>
          </w:p>
        </w:tc>
      </w:tr>
      <w:tr w:rsidR="003C6F37"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22665775" w:rsidR="003C6F37" w:rsidRPr="005040AD" w:rsidRDefault="005040AD" w:rsidP="003C6F37">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9AFCD00" w14:textId="2C49DD83" w:rsidR="003C6F37" w:rsidRPr="005040AD" w:rsidRDefault="005040AD" w:rsidP="003C6F37">
            <w:pPr>
              <w:pStyle w:val="TAC"/>
              <w:spacing w:before="20" w:after="20"/>
              <w:ind w:left="57" w:right="57"/>
              <w:jc w:val="left"/>
              <w:rPr>
                <w:rFonts w:eastAsia="SimSun"/>
                <w:lang w:eastAsia="zh-CN"/>
              </w:rPr>
            </w:pPr>
            <w:r>
              <w:rPr>
                <w:rFonts w:eastAsia="SimSun" w:hint="eastAsia"/>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78585FCC" w14:textId="01492BAF" w:rsidR="003C6F37" w:rsidRPr="005040AD" w:rsidRDefault="005040AD" w:rsidP="003C6F37">
            <w:pPr>
              <w:pStyle w:val="TAC"/>
              <w:spacing w:before="20" w:after="20"/>
              <w:ind w:left="57" w:right="57"/>
              <w:jc w:val="left"/>
              <w:rPr>
                <w:rFonts w:eastAsia="SimSun"/>
                <w:lang w:eastAsia="zh-CN"/>
              </w:rPr>
            </w:pPr>
            <w:r>
              <w:rPr>
                <w:rFonts w:eastAsia="SimSun" w:hint="eastAsia"/>
                <w:lang w:eastAsia="zh-CN"/>
              </w:rPr>
              <w:t>tangxun@catt.cn</w:t>
            </w:r>
          </w:p>
        </w:tc>
      </w:tr>
      <w:tr w:rsidR="003C6F37"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4A500992" w:rsidR="003C6F37" w:rsidRDefault="00B21578" w:rsidP="003C6F3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668E4D3" w14:textId="6F594CF1" w:rsidR="003C6F37" w:rsidRDefault="00B21578" w:rsidP="003C6F37">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411F45D3" w14:textId="5ACEF94E" w:rsidR="003C6F37" w:rsidRDefault="00AA17A8" w:rsidP="003C6F37">
            <w:pPr>
              <w:pStyle w:val="TAC"/>
              <w:spacing w:before="20" w:after="20"/>
              <w:ind w:left="57" w:right="57"/>
              <w:jc w:val="left"/>
              <w:rPr>
                <w:lang w:eastAsia="zh-CN"/>
              </w:rPr>
            </w:pPr>
            <w:r>
              <w:rPr>
                <w:lang w:eastAsia="zh-CN"/>
              </w:rPr>
              <w:t>m</w:t>
            </w:r>
            <w:r w:rsidR="00B21578">
              <w:rPr>
                <w:lang w:eastAsia="zh-CN"/>
              </w:rPr>
              <w:t>arco.belleschi@ericsson.com</w:t>
            </w:r>
          </w:p>
        </w:tc>
      </w:tr>
      <w:tr w:rsidR="003C6F37"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3C6F37" w:rsidRDefault="003C6F37" w:rsidP="003C6F37">
            <w:pPr>
              <w:pStyle w:val="TAC"/>
              <w:spacing w:before="20" w:after="20"/>
              <w:ind w:left="57" w:right="57"/>
              <w:jc w:val="left"/>
              <w:rPr>
                <w:lang w:eastAsia="zh-CN"/>
              </w:rPr>
            </w:pPr>
          </w:p>
        </w:tc>
      </w:tr>
      <w:tr w:rsidR="003C6F37"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3C6F37" w:rsidRDefault="003C6F37" w:rsidP="003C6F3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3C6F37" w:rsidRDefault="003C6F37" w:rsidP="003C6F3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3C6F37" w:rsidRDefault="003C6F37" w:rsidP="003C6F37">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Heading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t></w:t>
      </w:r>
      <w:r>
        <w:tab/>
        <w:t>Focus on the following three radio condition event-based logging</w:t>
      </w:r>
    </w:p>
    <w:p w14:paraId="0FD60FFB" w14:textId="77777777" w:rsidR="008F0592" w:rsidRDefault="006C3A20">
      <w:r>
        <w:t>1.</w:t>
      </w:r>
      <w:r>
        <w:tab/>
        <w:t>L3 serving cell measurement based (e.g. X1/X2 similar to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t>Additionally, companies discussed how long to log after an event has been triggered, e.g., log a configured number of samples after an event triggers, log a configured number of samples per beam, or log periodically after an event has been triggered.</w:t>
      </w:r>
    </w:p>
    <w:p w14:paraId="53EB7A66" w14:textId="77777777" w:rsidR="008F0592" w:rsidRDefault="006C3A20">
      <w:r>
        <w:lastRenderedPageBreak/>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14:textId="77777777" w:rsidR="008F0592" w:rsidRDefault="006C3A2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14:textId="77777777" w:rsidR="008F0592" w:rsidRDefault="006C3A20">
      <w:pPr>
        <w:pStyle w:val="Heading2"/>
      </w:pPr>
      <w:r>
        <w:t>3.1</w:t>
      </w:r>
      <w:r>
        <w:tab/>
        <w:t>Motivation for Event Triggers</w:t>
      </w:r>
    </w:p>
    <w:p w14:paraId="2EDA8F8E" w14:textId="77777777" w:rsidR="008F0592" w:rsidRDefault="006C3A2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w:t>
            </w:r>
            <w:r w:rsidR="00236C40">
              <w:rPr>
                <w:rFonts w:eastAsia="SimSun"/>
                <w:lang w:eastAsia="zh-CN"/>
              </w:rPr>
              <w:t>beam prediction performance will degrade when the beam RSRP is rather low, but this still can not motivate to only collect high RSRP samples. On the one hand</w:t>
            </w:r>
            <w:r w:rsidR="00F32CEA">
              <w:rPr>
                <w:rFonts w:eastAsia="SimSun"/>
                <w:lang w:eastAsia="zh-CN"/>
              </w:rPr>
              <w:t>, the network can do the training dataset filtering from the complete samples across one cell; on the other hand, beam management functionality is applicable to all conditions a UE</w:t>
            </w:r>
            <w:r w:rsidR="00F32CEA">
              <w:t xml:space="preserve"> encounters</w:t>
            </w:r>
            <w:r w:rsidR="00F32CEA">
              <w:rPr>
                <w:rFonts w:eastAsia="SimSun"/>
                <w:lang w:eastAsia="zh-CN"/>
              </w:rPr>
              <w:t xml:space="preserve"> within the serving cell. Considering dataset under all conditions can help NW to train a well generalized model</w:t>
            </w:r>
            <w:r w:rsidR="00D0788E">
              <w:rPr>
                <w:rFonts w:eastAsia="SimSun"/>
                <w:lang w:eastAsia="zh-CN"/>
              </w:rPr>
              <w:t>, which matches better for the real deployment</w:t>
            </w:r>
            <w:r w:rsidR="00F32CEA">
              <w:rPr>
                <w:rFonts w:eastAsia="SimSun"/>
                <w:lang w:eastAsia="zh-CN"/>
              </w:rPr>
              <w:t>.</w:t>
            </w:r>
          </w:p>
          <w:p w14:paraId="79903A1E" w14:textId="5FE86226" w:rsidR="00770839" w:rsidRDefault="008A4A26" w:rsidP="00D0788E">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w:t>
            </w:r>
            <w:r w:rsidR="00505F8D">
              <w:rPr>
                <w:rFonts w:eastAsia="SimSun"/>
                <w:lang w:eastAsia="zh-CN"/>
              </w:rPr>
              <w:t>n</w:t>
            </w:r>
            <w:r>
              <w:rPr>
                <w:rFonts w:eastAsia="SimSun"/>
                <w:lang w:eastAsia="zh-CN"/>
              </w:rPr>
              <w:t xml:space="preserve"> easy thing for NW to set </w:t>
            </w:r>
            <w:r w:rsidR="00505F8D">
              <w:rPr>
                <w:rFonts w:eastAsia="SimSun"/>
                <w:lang w:eastAsia="zh-CN"/>
              </w:rPr>
              <w:t>a</w:t>
            </w:r>
            <w:r>
              <w:rPr>
                <w:rFonts w:eastAsia="SimSun"/>
                <w:lang w:eastAsia="zh-CN"/>
              </w:rPr>
              <w:t xml:space="preserve"> threshold for the data logging event </w:t>
            </w:r>
            <w:r w:rsidR="00505F8D">
              <w:rPr>
                <w:rFonts w:eastAsia="SimSun"/>
                <w:lang w:eastAsia="zh-CN"/>
              </w:rPr>
              <w:t xml:space="preserve">once for all </w:t>
            </w:r>
            <w:r>
              <w:rPr>
                <w:rFonts w:eastAsia="SimSun"/>
                <w:lang w:eastAsia="zh-CN"/>
              </w:rPr>
              <w:t>as the environment is diverse across different cells, the threshold requirement can be quite different for different cell which is complicated for NW implementation</w:t>
            </w:r>
            <w:r w:rsidR="00770839">
              <w:rPr>
                <w:rFonts w:eastAsia="SimSun"/>
                <w:lang w:eastAsia="zh-CN"/>
              </w:rPr>
              <w:t xml:space="preserve">. Even if for a single cell, the physical environment can be different for different directions. </w:t>
            </w:r>
            <w:r w:rsidR="00FB6328">
              <w:rPr>
                <w:rFonts w:eastAsia="SimSun"/>
                <w:lang w:eastAsia="zh-CN"/>
              </w:rPr>
              <w:t>One threshold is usually not enough, which means NW may trigger another data collection with different threshold. In this sense, it seems event-based logging saving some overhead for a specific UE</w:t>
            </w:r>
            <w:r w:rsidR="00714143">
              <w:rPr>
                <w:rFonts w:eastAsia="SimSun"/>
                <w:lang w:eastAsia="zh-CN"/>
              </w:rPr>
              <w:t xml:space="preserve"> during the first round</w:t>
            </w:r>
            <w:r w:rsidR="00FB6328">
              <w:rPr>
                <w:rFonts w:eastAsia="SimSun"/>
                <w:lang w:eastAsia="zh-CN"/>
              </w:rPr>
              <w:t>, but second or third round data collection even cause more overhead from system perspective</w:t>
            </w:r>
            <w:r w:rsidR="00714143">
              <w:rPr>
                <w:rFonts w:eastAsia="SimSun"/>
                <w:lang w:eastAsia="zh-CN"/>
              </w:rPr>
              <w:t xml:space="preserve"> no matter which UE is requested</w:t>
            </w:r>
            <w:r w:rsidR="00D0788E">
              <w:rPr>
                <w:rFonts w:eastAsia="SimSun"/>
                <w:lang w:eastAsia="zh-CN"/>
              </w:rPr>
              <w:t>.</w:t>
            </w:r>
          </w:p>
          <w:p w14:paraId="79967DF5" w14:textId="2C0AA197" w:rsidR="00D0788E" w:rsidRDefault="007F3147" w:rsidP="00D0788E">
            <w:pPr>
              <w:pStyle w:val="TAC"/>
              <w:spacing w:before="20" w:after="20"/>
              <w:ind w:left="57" w:right="57" w:firstLineChars="200" w:firstLine="360"/>
              <w:jc w:val="left"/>
              <w:rPr>
                <w:rFonts w:eastAsia="SimSun"/>
                <w:lang w:eastAsia="zh-CN"/>
              </w:rPr>
            </w:pPr>
            <w:r>
              <w:rPr>
                <w:rFonts w:eastAsia="SimSun"/>
                <w:lang w:eastAsia="zh-CN"/>
              </w:rPr>
              <w:t>Based on above, we prefer to check the motivations with RAN1 first as BM use cases is RAN1 centric, all training assumption</w:t>
            </w:r>
            <w:r w:rsidR="00F05CB5">
              <w:rPr>
                <w:rFonts w:eastAsia="SimSun"/>
                <w:lang w:eastAsia="zh-CN"/>
              </w:rPr>
              <w:t>s</w:t>
            </w:r>
            <w:r>
              <w:rPr>
                <w:rFonts w:eastAsia="SimSun"/>
                <w:lang w:eastAsia="zh-CN"/>
              </w:rPr>
              <w:t xml:space="preserve"> </w:t>
            </w:r>
            <w:r w:rsidR="00F05CB5">
              <w:rPr>
                <w:rFonts w:eastAsia="SimSun"/>
                <w:lang w:eastAsia="zh-CN"/>
              </w:rPr>
              <w:t>are</w:t>
            </w:r>
            <w:r>
              <w:rPr>
                <w:rFonts w:eastAsia="SimSun"/>
                <w:lang w:eastAsia="zh-CN"/>
              </w:rPr>
              <w:t xml:space="preserve"> under RAN1 scope. </w:t>
            </w:r>
          </w:p>
          <w:p w14:paraId="315488C4" w14:textId="314C223D" w:rsidR="00D0788E" w:rsidRPr="002E0626" w:rsidRDefault="00D0788E">
            <w:pPr>
              <w:pStyle w:val="TAC"/>
              <w:spacing w:before="20" w:after="20"/>
              <w:ind w:left="57" w:right="57"/>
              <w:jc w:val="left"/>
              <w:rPr>
                <w:rFonts w:eastAsia="SimSun"/>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0DF5EA8B" w:rsidR="008F0592" w:rsidRPr="00CE52CE" w:rsidRDefault="00CE52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7BFB58D6" w14:textId="08441E06" w:rsidR="008F0592" w:rsidRPr="00E66D95" w:rsidRDefault="00CE52CE">
            <w:pPr>
              <w:pStyle w:val="TAC"/>
              <w:spacing w:before="20" w:after="20"/>
              <w:ind w:left="57" w:right="57"/>
              <w:jc w:val="left"/>
              <w:rPr>
                <w:lang w:eastAsia="zh-CN"/>
              </w:rPr>
            </w:pPr>
            <w:r>
              <w:rPr>
                <w:rFonts w:eastAsia="SimSun"/>
                <w:lang w:eastAsia="zh-CN"/>
              </w:rPr>
              <w:t>The motivation for event-based measurement logging is for model f</w:t>
            </w:r>
            <w:r w:rsidRPr="00B356AA">
              <w:rPr>
                <w:rFonts w:eastAsia="SimSun"/>
                <w:lang w:eastAsia="zh-CN"/>
              </w:rPr>
              <w:t>inetuning/retraining</w:t>
            </w:r>
            <w:r>
              <w:rPr>
                <w:rFonts w:eastAsia="SimSun"/>
                <w:lang w:eastAsia="zh-CN"/>
              </w:rPr>
              <w:t xml:space="preserve">.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470301"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6304D520" w:rsidR="00470301" w:rsidRDefault="00470301" w:rsidP="00470301">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DF2F16C" w14:textId="6B6BAEAB" w:rsidR="00470301" w:rsidRDefault="00470301" w:rsidP="00470301">
            <w:pPr>
              <w:pStyle w:val="TAC"/>
              <w:spacing w:before="20" w:after="20"/>
              <w:ind w:left="57" w:right="57"/>
              <w:jc w:val="left"/>
              <w:rPr>
                <w:lang w:eastAsia="zh-CN"/>
              </w:rPr>
            </w:pPr>
            <w:r>
              <w:rPr>
                <w:lang w:eastAsia="zh-CN"/>
              </w:rPr>
              <w:t>T</w:t>
            </w:r>
            <w:r w:rsidRPr="002A7821">
              <w:rPr>
                <w:lang w:eastAsia="zh-CN"/>
              </w:rPr>
              <w:t xml:space="preserve">here may </w:t>
            </w:r>
            <w:r>
              <w:rPr>
                <w:lang w:eastAsia="zh-CN"/>
              </w:rPr>
              <w:t xml:space="preserve">be </w:t>
            </w:r>
            <w:r w:rsidRPr="002A7821">
              <w:rPr>
                <w:lang w:eastAsia="zh-CN"/>
              </w:rPr>
              <w:t xml:space="preserve">some benefit for </w:t>
            </w:r>
            <w:r>
              <w:rPr>
                <w:lang w:eastAsia="zh-CN"/>
              </w:rPr>
              <w:t xml:space="preserve">reporting </w:t>
            </w:r>
            <w:r w:rsidRPr="002A7821">
              <w:rPr>
                <w:lang w:eastAsia="zh-CN"/>
              </w:rPr>
              <w:t>overhead reduction</w:t>
            </w:r>
            <w:r>
              <w:rPr>
                <w:lang w:eastAsia="zh-CN"/>
              </w:rPr>
              <w:t xml:space="preserve">, </w:t>
            </w:r>
            <w:r w:rsidRPr="002A7821">
              <w:rPr>
                <w:lang w:eastAsia="zh-CN"/>
              </w:rPr>
              <w:t>and UE buffer/power consumption saving</w:t>
            </w:r>
            <w:r>
              <w:rPr>
                <w:lang w:eastAsia="zh-CN"/>
              </w:rPr>
              <w:t xml:space="preserve"> with event-based logging. </w:t>
            </w:r>
            <w:r w:rsidRPr="002A7821">
              <w:rPr>
                <w:lang w:eastAsia="zh-CN"/>
              </w:rPr>
              <w:t>However, it has not been fully studied on data processing/categorization at UE side</w:t>
            </w:r>
            <w:r>
              <w:rPr>
                <w:lang w:eastAsia="zh-CN"/>
              </w:rPr>
              <w:t xml:space="preserve"> (i.e., event-based logging) </w:t>
            </w:r>
            <w:r w:rsidRPr="00F86131">
              <w:rPr>
                <w:lang w:eastAsia="zh-CN"/>
              </w:rPr>
              <w:t>i.e.</w:t>
            </w:r>
            <w:r>
              <w:rPr>
                <w:lang w:eastAsia="zh-CN"/>
              </w:rPr>
              <w:t>,</w:t>
            </w:r>
            <w:r w:rsidRPr="00F86131">
              <w:rPr>
                <w:lang w:eastAsia="zh-CN"/>
              </w:rPr>
              <w:t xml:space="preserve"> whether it could be benefi</w:t>
            </w:r>
            <w:r>
              <w:rPr>
                <w:lang w:eastAsia="zh-CN"/>
              </w:rPr>
              <w:t>cial</w:t>
            </w:r>
            <w:r w:rsidRPr="00F86131">
              <w:rPr>
                <w:lang w:eastAsia="zh-CN"/>
              </w:rPr>
              <w:t xml:space="preserve"> or degrade for model training.</w:t>
            </w:r>
            <w:r>
              <w:rPr>
                <w:lang w:eastAsia="zh-CN"/>
              </w:rPr>
              <w:t xml:space="preserve"> </w:t>
            </w:r>
            <w:r w:rsidRPr="002A7821">
              <w:rPr>
                <w:lang w:eastAsia="zh-CN"/>
              </w:rPr>
              <w:t xml:space="preserve">To </w:t>
            </w:r>
            <w:r>
              <w:rPr>
                <w:lang w:eastAsia="zh-CN"/>
              </w:rPr>
              <w:t>ensure</w:t>
            </w:r>
            <w:r w:rsidRPr="002A7821">
              <w:rPr>
                <w:lang w:eastAsia="zh-CN"/>
              </w:rPr>
              <w:t xml:space="preserve"> </w:t>
            </w:r>
            <w:r>
              <w:rPr>
                <w:lang w:eastAsia="zh-CN"/>
              </w:rPr>
              <w:t>maximum</w:t>
            </w:r>
            <w:r w:rsidRPr="002A7821">
              <w:rPr>
                <w:lang w:eastAsia="zh-CN"/>
              </w:rPr>
              <w:t xml:space="preserve"> performance, it is </w:t>
            </w:r>
            <w:r>
              <w:rPr>
                <w:lang w:eastAsia="zh-CN"/>
              </w:rPr>
              <w:t xml:space="preserve">definitely </w:t>
            </w:r>
            <w:r w:rsidRPr="002A7821">
              <w:rPr>
                <w:lang w:eastAsia="zh-CN"/>
              </w:rPr>
              <w:t xml:space="preserve">better to collect all data </w:t>
            </w:r>
            <w:r>
              <w:rPr>
                <w:lang w:eastAsia="zh-CN"/>
              </w:rPr>
              <w:t xml:space="preserve">by NW </w:t>
            </w:r>
            <w:r w:rsidRPr="002A7821">
              <w:rPr>
                <w:lang w:eastAsia="zh-CN"/>
              </w:rPr>
              <w:t xml:space="preserve">and then do pre-processing before training with full flexibility, </w:t>
            </w:r>
            <w:r>
              <w:rPr>
                <w:lang w:eastAsia="zh-CN"/>
              </w:rPr>
              <w:t>rather</w:t>
            </w:r>
            <w:r w:rsidRPr="002A7821">
              <w:rPr>
                <w:lang w:eastAsia="zh-CN"/>
              </w:rPr>
              <w:t xml:space="preserve"> than defining event</w:t>
            </w:r>
            <w:r>
              <w:rPr>
                <w:lang w:eastAsia="zh-CN"/>
              </w:rPr>
              <w:t>s</w:t>
            </w:r>
            <w:r w:rsidRPr="002A7821">
              <w:rPr>
                <w:lang w:eastAsia="zh-CN"/>
              </w:rPr>
              <w:t xml:space="preserve"> without sufficient study/verifying the performance. </w:t>
            </w:r>
            <w:r w:rsidRPr="00470301">
              <w:rPr>
                <w:lang w:eastAsia="zh-CN"/>
              </w:rPr>
              <w:t xml:space="preserve">Therefore, </w:t>
            </w:r>
            <w:r>
              <w:rPr>
                <w:lang w:eastAsia="zh-CN"/>
              </w:rPr>
              <w:t>a</w:t>
            </w:r>
            <w:r w:rsidRPr="002A7821">
              <w:rPr>
                <w:lang w:eastAsia="zh-CN"/>
              </w:rPr>
              <w:t>ny event that may impact on the performance shall be well justified.</w:t>
            </w:r>
            <w:r>
              <w:rPr>
                <w:lang w:eastAsia="zh-CN"/>
              </w:rPr>
              <w:t xml:space="preserve"> Besides, we would like to note RAN1</w:t>
            </w:r>
            <w:r>
              <w:rPr>
                <w:lang w:eastAsia="ko-KR"/>
              </w:rPr>
              <w:t xml:space="preserve"> has ongoing </w:t>
            </w:r>
            <w:r>
              <w:rPr>
                <w:lang w:eastAsia="ko-KR"/>
              </w:rPr>
              <w:lastRenderedPageBreak/>
              <w:t>proposals and discussion on similar issues (e.g., data omission for NW-side data collection). So, we prefer to leave RAN1 to discuss together.</w:t>
            </w:r>
          </w:p>
        </w:tc>
      </w:tr>
      <w:tr w:rsidR="001D53CB"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0426BA98" w:rsidR="001D53CB" w:rsidRDefault="001D53CB" w:rsidP="001D53CB">
            <w:pPr>
              <w:pStyle w:val="TAC"/>
              <w:spacing w:before="20" w:after="20"/>
              <w:ind w:left="57" w:right="57"/>
              <w:jc w:val="left"/>
              <w:rPr>
                <w:lang w:eastAsia="zh-CN"/>
              </w:rPr>
            </w:pPr>
            <w:r>
              <w:rPr>
                <w:lang w:eastAsia="zh-CN"/>
              </w:rPr>
              <w:lastRenderedPageBreak/>
              <w:t>Qualcomm</w:t>
            </w:r>
          </w:p>
        </w:tc>
        <w:tc>
          <w:tcPr>
            <w:tcW w:w="7936" w:type="dxa"/>
            <w:tcBorders>
              <w:top w:val="single" w:sz="4" w:space="0" w:color="auto"/>
              <w:left w:val="single" w:sz="4" w:space="0" w:color="auto"/>
              <w:bottom w:val="single" w:sz="4" w:space="0" w:color="auto"/>
              <w:right w:val="single" w:sz="4" w:space="0" w:color="auto"/>
            </w:tcBorders>
          </w:tcPr>
          <w:p w14:paraId="7600E953" w14:textId="56A842B8" w:rsidR="00744996" w:rsidRDefault="00744996" w:rsidP="001D53CB">
            <w:pPr>
              <w:pStyle w:val="TAC"/>
              <w:spacing w:before="20" w:after="20"/>
              <w:ind w:left="57" w:right="57"/>
              <w:jc w:val="left"/>
              <w:rPr>
                <w:lang w:eastAsia="zh-CN"/>
              </w:rPr>
            </w:pPr>
            <w:r>
              <w:rPr>
                <w:lang w:eastAsia="zh-CN"/>
              </w:rPr>
              <w:t xml:space="preserve">We agree with ZTE, Apple, and others that the objective of events is to reduce the </w:t>
            </w:r>
            <w:r w:rsidR="009C09D3">
              <w:rPr>
                <w:lang w:eastAsia="zh-CN"/>
              </w:rPr>
              <w:t xml:space="preserve">Uu overhead associated with the training data collection and power saving at the UE. We also agree with </w:t>
            </w:r>
            <w:r w:rsidR="42988C1F" w:rsidRPr="3CF5F532">
              <w:rPr>
                <w:lang w:eastAsia="zh-CN"/>
              </w:rPr>
              <w:t xml:space="preserve">the </w:t>
            </w:r>
            <w:r w:rsidR="009C09D3">
              <w:rPr>
                <w:lang w:eastAsia="zh-CN"/>
              </w:rPr>
              <w:t xml:space="preserve">rapporteur that </w:t>
            </w:r>
            <w:r w:rsidR="75F08181" w:rsidRPr="3CF5F532">
              <w:rPr>
                <w:lang w:eastAsia="zh-CN"/>
              </w:rPr>
              <w:t xml:space="preserve">the </w:t>
            </w:r>
            <w:r w:rsidR="009C09D3">
              <w:rPr>
                <w:lang w:eastAsia="zh-CN"/>
              </w:rPr>
              <w:t xml:space="preserve">collected measurements </w:t>
            </w:r>
            <w:r w:rsidR="005C6253">
              <w:rPr>
                <w:lang w:eastAsia="zh-CN"/>
              </w:rPr>
              <w:t xml:space="preserve">should </w:t>
            </w:r>
            <w:r w:rsidR="140D861B" w:rsidRPr="3CF5F532">
              <w:rPr>
                <w:lang w:eastAsia="zh-CN"/>
              </w:rPr>
              <w:t xml:space="preserve">form </w:t>
            </w:r>
            <w:r w:rsidR="05F6E00C" w:rsidRPr="3CF5F532">
              <w:rPr>
                <w:lang w:eastAsia="zh-CN"/>
              </w:rPr>
              <w:t>a</w:t>
            </w:r>
            <w:r w:rsidR="005C6253">
              <w:rPr>
                <w:lang w:eastAsia="zh-CN"/>
              </w:rPr>
              <w:t xml:space="preserve"> </w:t>
            </w:r>
            <w:r w:rsidR="009C09D3">
              <w:rPr>
                <w:lang w:eastAsia="zh-CN"/>
              </w:rPr>
              <w:t>representative sample of RSR</w:t>
            </w:r>
            <w:r w:rsidR="3B44584A" w:rsidRPr="3CF5F532">
              <w:rPr>
                <w:lang w:eastAsia="zh-CN"/>
              </w:rPr>
              <w:t>P</w:t>
            </w:r>
            <w:r w:rsidR="009C09D3">
              <w:rPr>
                <w:lang w:eastAsia="zh-CN"/>
              </w:rPr>
              <w:t xml:space="preserve"> in the beams of a cells</w:t>
            </w:r>
            <w:r w:rsidR="005C6253">
              <w:rPr>
                <w:lang w:eastAsia="zh-CN"/>
              </w:rPr>
              <w:t>.</w:t>
            </w:r>
            <w:r w:rsidR="00A261E8">
              <w:rPr>
                <w:lang w:eastAsia="zh-CN"/>
              </w:rPr>
              <w:t xml:space="preserve"> W</w:t>
            </w:r>
            <w:r w:rsidR="00AB7502">
              <w:rPr>
                <w:lang w:eastAsia="zh-CN"/>
              </w:rPr>
              <w:t xml:space="preserve">e want to clarify that </w:t>
            </w:r>
            <w:r w:rsidR="6099A2EA" w:rsidRPr="3CF5F532">
              <w:rPr>
                <w:lang w:eastAsia="zh-CN"/>
              </w:rPr>
              <w:t xml:space="preserve">a </w:t>
            </w:r>
            <w:r w:rsidR="00AB7502">
              <w:rPr>
                <w:lang w:eastAsia="zh-CN"/>
              </w:rPr>
              <w:t>representative samples means that</w:t>
            </w:r>
            <w:r w:rsidR="00AB7502" w:rsidRPr="3CF5F532">
              <w:rPr>
                <w:lang w:eastAsia="zh-CN"/>
              </w:rPr>
              <w:t xml:space="preserve"> </w:t>
            </w:r>
            <w:r w:rsidR="74531E64" w:rsidRPr="3CF5F532">
              <w:rPr>
                <w:lang w:eastAsia="zh-CN"/>
              </w:rPr>
              <w:t>the</w:t>
            </w:r>
            <w:r w:rsidR="00AB7502">
              <w:rPr>
                <w:lang w:eastAsia="zh-CN"/>
              </w:rPr>
              <w:t xml:space="preserve"> data is </w:t>
            </w:r>
            <w:r w:rsidR="00AB661A">
              <w:rPr>
                <w:lang w:eastAsia="zh-CN"/>
              </w:rPr>
              <w:t>uniformly</w:t>
            </w:r>
            <w:r w:rsidR="00AB7502">
              <w:rPr>
                <w:lang w:eastAsia="zh-CN"/>
              </w:rPr>
              <w:t xml:space="preserve"> collected across </w:t>
            </w:r>
            <w:r w:rsidR="00610851">
              <w:rPr>
                <w:lang w:eastAsia="zh-CN"/>
              </w:rPr>
              <w:t>different locations in beams of a cell</w:t>
            </w:r>
            <w:r w:rsidR="00953FB6">
              <w:rPr>
                <w:lang w:eastAsia="zh-CN"/>
              </w:rPr>
              <w:t xml:space="preserve">, which </w:t>
            </w:r>
            <w:r w:rsidR="00343A83">
              <w:rPr>
                <w:lang w:eastAsia="zh-CN"/>
              </w:rPr>
              <w:t>is</w:t>
            </w:r>
            <w:r w:rsidR="00A261E8">
              <w:rPr>
                <w:lang w:eastAsia="zh-CN"/>
              </w:rPr>
              <w:t xml:space="preserve"> </w:t>
            </w:r>
            <w:r w:rsidR="00343A83">
              <w:rPr>
                <w:lang w:eastAsia="zh-CN"/>
              </w:rPr>
              <w:t>necessary for</w:t>
            </w:r>
            <w:r w:rsidR="00A261E8">
              <w:rPr>
                <w:lang w:eastAsia="zh-CN"/>
              </w:rPr>
              <w:t xml:space="preserve"> data collection for</w:t>
            </w:r>
            <w:r w:rsidR="00343A83">
              <w:rPr>
                <w:lang w:eastAsia="zh-CN"/>
              </w:rPr>
              <w:t xml:space="preserve"> training</w:t>
            </w:r>
            <w:r w:rsidR="00A261E8">
              <w:rPr>
                <w:lang w:eastAsia="zh-CN"/>
              </w:rPr>
              <w:t>.</w:t>
            </w:r>
            <w:r w:rsidR="00343A83">
              <w:rPr>
                <w:lang w:eastAsia="zh-CN"/>
              </w:rPr>
              <w:t xml:space="preserve"> </w:t>
            </w:r>
            <w:r w:rsidR="00A261E8">
              <w:rPr>
                <w:lang w:eastAsia="zh-CN"/>
              </w:rPr>
              <w:t>However, this may not be achieved if the events are not defined properly</w:t>
            </w:r>
            <w:r w:rsidR="00892324">
              <w:rPr>
                <w:lang w:eastAsia="zh-CN"/>
              </w:rPr>
              <w:t xml:space="preserve"> (for exampl</w:t>
            </w:r>
            <w:r w:rsidR="000C2498">
              <w:rPr>
                <w:lang w:eastAsia="zh-CN"/>
              </w:rPr>
              <w:t xml:space="preserve">e, L1/L3 </w:t>
            </w:r>
            <w:r w:rsidR="00822615">
              <w:rPr>
                <w:lang w:eastAsia="zh-CN"/>
              </w:rPr>
              <w:t>threshold-based</w:t>
            </w:r>
            <w:r w:rsidR="000C2498">
              <w:rPr>
                <w:lang w:eastAsia="zh-CN"/>
              </w:rPr>
              <w:t xml:space="preserve"> data collection</w:t>
            </w:r>
            <w:r w:rsidR="00822615">
              <w:rPr>
                <w:lang w:eastAsia="zh-CN"/>
              </w:rPr>
              <w:t>, simple randomization, etc.</w:t>
            </w:r>
            <w:r w:rsidR="00892324">
              <w:rPr>
                <w:lang w:eastAsia="zh-CN"/>
              </w:rPr>
              <w:t>)</w:t>
            </w:r>
            <w:r w:rsidR="00822615">
              <w:rPr>
                <w:lang w:eastAsia="zh-CN"/>
              </w:rPr>
              <w:t xml:space="preserve"> [1</w:t>
            </w:r>
            <w:r w:rsidR="002A090E">
              <w:rPr>
                <w:lang w:eastAsia="zh-CN"/>
              </w:rPr>
              <w:t>, 2</w:t>
            </w:r>
            <w:r w:rsidR="00822615">
              <w:rPr>
                <w:lang w:eastAsia="zh-CN"/>
              </w:rPr>
              <w:t>]</w:t>
            </w:r>
            <w:r w:rsidR="00A261E8">
              <w:rPr>
                <w:lang w:eastAsia="zh-CN"/>
              </w:rPr>
              <w:t xml:space="preserve">. </w:t>
            </w:r>
            <w:r w:rsidR="00501043">
              <w:rPr>
                <w:lang w:eastAsia="zh-CN"/>
              </w:rPr>
              <w:t>For example</w:t>
            </w:r>
            <w:r w:rsidR="00E037CA">
              <w:rPr>
                <w:lang w:eastAsia="zh-CN"/>
              </w:rPr>
              <w:t xml:space="preserve">, </w:t>
            </w:r>
            <w:r w:rsidR="00501043">
              <w:rPr>
                <w:lang w:eastAsia="zh-CN"/>
              </w:rPr>
              <w:t xml:space="preserve">with L3 cell-level RSRP threshold, if the UEs are concentrated </w:t>
            </w:r>
            <w:r w:rsidR="00266861">
              <w:rPr>
                <w:lang w:eastAsia="zh-CN"/>
              </w:rPr>
              <w:t xml:space="preserve">towards a few beams (SSB/CSI-RS), then the collected data </w:t>
            </w:r>
            <w:r w:rsidR="79CA24FF" w:rsidRPr="3CF5F532">
              <w:rPr>
                <w:lang w:eastAsia="zh-CN"/>
              </w:rPr>
              <w:t>will</w:t>
            </w:r>
            <w:r w:rsidR="00C36EE0">
              <w:rPr>
                <w:lang w:eastAsia="zh-CN"/>
              </w:rPr>
              <w:t xml:space="preserve"> </w:t>
            </w:r>
            <w:r w:rsidR="00B575D8">
              <w:rPr>
                <w:lang w:eastAsia="zh-CN"/>
              </w:rPr>
              <w:t xml:space="preserve">not </w:t>
            </w:r>
            <w:r w:rsidR="138E82E5" w:rsidRPr="3CF5F532">
              <w:rPr>
                <w:lang w:eastAsia="zh-CN"/>
              </w:rPr>
              <w:t xml:space="preserve">form </w:t>
            </w:r>
            <w:r w:rsidR="63EF8ED0" w:rsidRPr="3CF5F532">
              <w:rPr>
                <w:lang w:eastAsia="zh-CN"/>
              </w:rPr>
              <w:t xml:space="preserve">a </w:t>
            </w:r>
            <w:r w:rsidR="00B575D8">
              <w:rPr>
                <w:lang w:eastAsia="zh-CN"/>
              </w:rPr>
              <w:t>representative sample</w:t>
            </w:r>
            <w:r w:rsidR="00FE2839">
              <w:rPr>
                <w:lang w:eastAsia="zh-CN"/>
              </w:rPr>
              <w:t xml:space="preserve">. </w:t>
            </w:r>
            <w:r w:rsidR="342AE3DB" w:rsidRPr="3CF5F532">
              <w:rPr>
                <w:lang w:eastAsia="zh-CN"/>
              </w:rPr>
              <w:t>To compensate, the network would have to collect way more data than it needs, because it will need to drop a</w:t>
            </w:r>
            <w:r w:rsidR="0277DEBB" w:rsidRPr="3CF5F532">
              <w:rPr>
                <w:lang w:eastAsia="zh-CN"/>
              </w:rPr>
              <w:t xml:space="preserve"> lot </w:t>
            </w:r>
            <w:r w:rsidR="342AE3DB" w:rsidRPr="3CF5F532">
              <w:rPr>
                <w:lang w:eastAsia="zh-CN"/>
              </w:rPr>
              <w:t xml:space="preserve">of </w:t>
            </w:r>
            <w:r w:rsidR="40495FBC" w:rsidRPr="3CF5F532">
              <w:rPr>
                <w:lang w:eastAsia="zh-CN"/>
              </w:rPr>
              <w:t xml:space="preserve">redundant </w:t>
            </w:r>
            <w:r w:rsidR="342AE3DB" w:rsidRPr="3CF5F532">
              <w:rPr>
                <w:lang w:eastAsia="zh-CN"/>
              </w:rPr>
              <w:t xml:space="preserve">data points </w:t>
            </w:r>
            <w:r w:rsidR="00FE2839" w:rsidRPr="3CF5F532">
              <w:rPr>
                <w:lang w:eastAsia="zh-CN"/>
              </w:rPr>
              <w:t xml:space="preserve">. </w:t>
            </w:r>
            <w:r w:rsidR="00FE2839">
              <w:rPr>
                <w:lang w:eastAsia="zh-CN"/>
              </w:rPr>
              <w:t xml:space="preserve">Therefore, we believe even in this case, </w:t>
            </w:r>
            <w:r w:rsidR="00FE2839" w:rsidRPr="00FE2839">
              <w:rPr>
                <w:lang w:eastAsia="zh-CN"/>
              </w:rPr>
              <w:t>the network should be able to configure the UE with indices of SSB/CSI-RS for which training data collection is required</w:t>
            </w:r>
            <w:r w:rsidR="00FE2839">
              <w:rPr>
                <w:lang w:eastAsia="zh-CN"/>
              </w:rPr>
              <w:t xml:space="preserve">. </w:t>
            </w:r>
          </w:p>
          <w:p w14:paraId="6B5AF4F1" w14:textId="77777777" w:rsidR="00E037CA" w:rsidRDefault="00E037CA" w:rsidP="001D53CB">
            <w:pPr>
              <w:pStyle w:val="TAC"/>
              <w:spacing w:before="20" w:after="20"/>
              <w:ind w:left="57" w:right="57"/>
              <w:jc w:val="left"/>
              <w:rPr>
                <w:lang w:eastAsia="zh-CN"/>
              </w:rPr>
            </w:pPr>
          </w:p>
          <w:p w14:paraId="42D71B1E" w14:textId="586B1749" w:rsidR="00E037CA" w:rsidRDefault="00E037CA" w:rsidP="001D53CB">
            <w:pPr>
              <w:pStyle w:val="TAC"/>
              <w:spacing w:before="20" w:after="20"/>
              <w:ind w:left="57" w:right="57"/>
              <w:jc w:val="left"/>
              <w:rPr>
                <w:lang w:eastAsia="zh-CN"/>
              </w:rPr>
            </w:pPr>
            <w:r>
              <w:rPr>
                <w:noProof/>
                <w:lang w:val="en-US" w:eastAsia="zh-CN"/>
              </w:rPr>
              <w:drawing>
                <wp:inline distT="0" distB="0" distL="0" distR="0" wp14:anchorId="256E5033" wp14:editId="0295BD1F">
                  <wp:extent cx="3938270" cy="1833792"/>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p w14:paraId="18C65ED1" w14:textId="204D12A8" w:rsidR="001D53CB" w:rsidRDefault="001D53CB" w:rsidP="001D53CB">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w:t>
            </w:r>
            <w:r w:rsidR="3808952C" w:rsidRPr="3CF5F532">
              <w:rPr>
                <w:lang w:eastAsia="zh-CN"/>
              </w:rPr>
              <w:t xml:space="preserve">the </w:t>
            </w:r>
            <w:r>
              <w:rPr>
                <w:lang w:eastAsia="zh-CN"/>
              </w:rPr>
              <w:t xml:space="preserve">UE to start reporting measurements such that the network can take handover decisions. In the beam management use case, there can be </w:t>
            </w:r>
            <w:r w:rsidR="2F3F571A" w:rsidRPr="3CF5F532">
              <w:rPr>
                <w:lang w:eastAsia="zh-CN"/>
              </w:rPr>
              <w:t xml:space="preserve">the </w:t>
            </w:r>
            <w:r>
              <w:rPr>
                <w:lang w:eastAsia="zh-CN"/>
              </w:rPr>
              <w:t>following objectives</w:t>
            </w:r>
            <w:r w:rsidR="28D8B701" w:rsidRPr="3CF5F532">
              <w:rPr>
                <w:lang w:eastAsia="zh-CN"/>
              </w:rPr>
              <w:t>:</w:t>
            </w:r>
            <w:r>
              <w:rPr>
                <w:lang w:eastAsia="zh-CN"/>
              </w:rPr>
              <w:t xml:space="preserve"> </w:t>
            </w:r>
          </w:p>
          <w:p w14:paraId="0D304555" w14:textId="77777777" w:rsidR="001D53CB" w:rsidRDefault="001D53CB" w:rsidP="001D53CB">
            <w:pPr>
              <w:pStyle w:val="TAC"/>
              <w:numPr>
                <w:ilvl w:val="0"/>
                <w:numId w:val="21"/>
              </w:numPr>
              <w:spacing w:before="20" w:after="20"/>
              <w:ind w:right="57"/>
              <w:jc w:val="left"/>
              <w:rPr>
                <w:lang w:eastAsia="zh-CN"/>
              </w:rPr>
            </w:pPr>
            <w:r>
              <w:rPr>
                <w:lang w:eastAsia="zh-CN"/>
              </w:rPr>
              <w:t xml:space="preserve">L1-RSRP prediction for beam management, </w:t>
            </w:r>
          </w:p>
          <w:p w14:paraId="0FE07359" w14:textId="77777777" w:rsidR="001D53CB" w:rsidRDefault="001D53CB" w:rsidP="001D53CB">
            <w:pPr>
              <w:pStyle w:val="TAC"/>
              <w:numPr>
                <w:ilvl w:val="0"/>
                <w:numId w:val="21"/>
              </w:numPr>
              <w:spacing w:before="20" w:after="20"/>
              <w:ind w:right="57"/>
              <w:jc w:val="left"/>
              <w:rPr>
                <w:lang w:eastAsia="zh-CN"/>
              </w:rPr>
            </w:pPr>
            <w:r>
              <w:rPr>
                <w:lang w:eastAsia="zh-CN"/>
              </w:rPr>
              <w:t xml:space="preserve">Beam management (e.g., beam switching) decisions. </w:t>
            </w:r>
          </w:p>
          <w:p w14:paraId="30B5C9EA" w14:textId="77777777" w:rsidR="001D53CB" w:rsidRDefault="001D53CB" w:rsidP="001D53CB">
            <w:pPr>
              <w:pStyle w:val="TAC"/>
              <w:spacing w:before="20" w:after="20"/>
              <w:ind w:right="57"/>
              <w:jc w:val="left"/>
              <w:rPr>
                <w:lang w:eastAsia="zh-CN"/>
              </w:rPr>
            </w:pPr>
          </w:p>
          <w:p w14:paraId="22DE38F4" w14:textId="4535C2E8" w:rsidR="001D53CB" w:rsidRDefault="00173B47" w:rsidP="3CF5F532">
            <w:pPr>
              <w:pStyle w:val="TAC"/>
              <w:spacing w:before="20" w:after="20"/>
              <w:ind w:right="57"/>
              <w:jc w:val="left"/>
              <w:rPr>
                <w:lang w:eastAsia="zh-CN"/>
              </w:rPr>
            </w:pPr>
            <w:r>
              <w:rPr>
                <w:lang w:eastAsia="zh-CN"/>
              </w:rPr>
              <w:t>E</w:t>
            </w:r>
            <w:r w:rsidR="001D53CB">
              <w:rPr>
                <w:lang w:eastAsia="zh-CN"/>
              </w:rPr>
              <w:t>vents should be defined</w:t>
            </w:r>
            <w:r w:rsidR="00FB2214">
              <w:rPr>
                <w:lang w:eastAsia="zh-CN"/>
              </w:rPr>
              <w:t xml:space="preserve"> (considering objective)</w:t>
            </w:r>
            <w:r w:rsidR="001D53CB">
              <w:rPr>
                <w:lang w:eastAsia="zh-CN"/>
              </w:rPr>
              <w:t xml:space="preserve"> such that it encompasses </w:t>
            </w:r>
            <w:r w:rsidR="628E07E8" w:rsidRPr="3CF5F532">
              <w:rPr>
                <w:lang w:eastAsia="zh-CN"/>
              </w:rPr>
              <w:t xml:space="preserve">a </w:t>
            </w:r>
            <w:r w:rsidR="001D53CB">
              <w:rPr>
                <w:lang w:eastAsia="zh-CN"/>
              </w:rPr>
              <w:t>representative measurements from different location</w:t>
            </w:r>
            <w:r w:rsidR="00206AAC">
              <w:rPr>
                <w:lang w:eastAsia="zh-CN"/>
              </w:rPr>
              <w:t>s</w:t>
            </w:r>
            <w:r w:rsidR="00801DC0">
              <w:rPr>
                <w:lang w:eastAsia="zh-CN"/>
              </w:rPr>
              <w:t xml:space="preserve"> in the interested area</w:t>
            </w:r>
            <w:r w:rsidR="00206AAC">
              <w:rPr>
                <w:lang w:eastAsia="zh-CN"/>
              </w:rPr>
              <w:t>/conditions</w:t>
            </w:r>
            <w:r w:rsidR="001D53CB">
              <w:rPr>
                <w:lang w:eastAsia="zh-CN"/>
              </w:rPr>
              <w:t xml:space="preserve"> (e.g., samples from beam centre </w:t>
            </w:r>
            <w:r w:rsidR="00206AAC">
              <w:rPr>
                <w:lang w:eastAsia="zh-CN"/>
              </w:rPr>
              <w:t>or</w:t>
            </w:r>
            <w:r w:rsidR="001D53CB">
              <w:rPr>
                <w:lang w:eastAsia="zh-CN"/>
              </w:rPr>
              <w:t xml:space="preserve"> beam edge</w:t>
            </w:r>
            <w:r w:rsidR="00206AAC">
              <w:rPr>
                <w:lang w:eastAsia="zh-CN"/>
              </w:rPr>
              <w:t>, or</w:t>
            </w:r>
            <w:r w:rsidR="001D53CB">
              <w:rPr>
                <w:lang w:eastAsia="zh-CN"/>
              </w:rPr>
              <w:t xml:space="preserve"> both).</w:t>
            </w:r>
            <w:r w:rsidR="00206AAC">
              <w:rPr>
                <w:lang w:eastAsia="zh-CN"/>
              </w:rPr>
              <w:t xml:space="preserve"> </w:t>
            </w:r>
            <w:r w:rsidR="005232CE">
              <w:rPr>
                <w:lang w:eastAsia="zh-CN"/>
              </w:rPr>
              <w:t xml:space="preserve">The events and measurement configuration should be defined to collect a sufficient number of samples in </w:t>
            </w:r>
            <w:r w:rsidR="00D5197D">
              <w:rPr>
                <w:lang w:eastAsia="zh-CN"/>
              </w:rPr>
              <w:t>configured</w:t>
            </w:r>
            <w:r w:rsidR="005232CE">
              <w:rPr>
                <w:lang w:eastAsia="zh-CN"/>
              </w:rPr>
              <w:t xml:space="preserve"> conditions</w:t>
            </w:r>
            <w:r w:rsidR="00D5197D">
              <w:rPr>
                <w:lang w:eastAsia="zh-CN"/>
              </w:rPr>
              <w:t xml:space="preserve"> / (L1/L3) ranges</w:t>
            </w:r>
            <w:r w:rsidR="00EE1BF1">
              <w:rPr>
                <w:lang w:eastAsia="zh-CN"/>
              </w:rPr>
              <w:t xml:space="preserve"> [to avoid oversampling (</w:t>
            </w:r>
            <w:r w:rsidR="005B1E2D">
              <w:rPr>
                <w:lang w:eastAsia="zh-CN"/>
              </w:rPr>
              <w:t>towards</w:t>
            </w:r>
            <w:r w:rsidR="00EE1BF1">
              <w:rPr>
                <w:lang w:eastAsia="zh-CN"/>
              </w:rPr>
              <w:t xml:space="preserve"> one or more conditions</w:t>
            </w:r>
            <w:r w:rsidR="005B1E2D">
              <w:rPr>
                <w:lang w:eastAsia="zh-CN"/>
              </w:rPr>
              <w:t>/labels</w:t>
            </w:r>
            <w:r w:rsidR="00EE1BF1">
              <w:rPr>
                <w:lang w:eastAsia="zh-CN"/>
              </w:rPr>
              <w:t>) or skewing the training data]</w:t>
            </w:r>
            <w:r w:rsidR="005232CE">
              <w:rPr>
                <w:lang w:eastAsia="zh-CN"/>
              </w:rPr>
              <w:t xml:space="preserve">. </w:t>
            </w:r>
          </w:p>
          <w:p w14:paraId="62366D7C" w14:textId="77777777" w:rsidR="007C5BA0" w:rsidRDefault="007C5BA0" w:rsidP="3CF5F532">
            <w:pPr>
              <w:pStyle w:val="TAC"/>
              <w:spacing w:before="20" w:after="20"/>
              <w:ind w:right="57"/>
              <w:jc w:val="left"/>
              <w:rPr>
                <w:lang w:eastAsia="zh-CN"/>
              </w:rPr>
            </w:pPr>
          </w:p>
          <w:p w14:paraId="36B637B4" w14:textId="77777777" w:rsidR="001D53CB" w:rsidRDefault="4A0DB5E2" w:rsidP="3CF5F532">
            <w:pPr>
              <w:spacing w:before="20" w:after="20"/>
            </w:pPr>
            <w:r>
              <w:t xml:space="preserve">[1] Yang, Yuzhe, and Zhi Xu. "Rethinking the value of labels for improving class-imbalanced learning." </w:t>
            </w:r>
            <w:r w:rsidRPr="3CF5F532">
              <w:rPr>
                <w:i/>
                <w:iCs/>
              </w:rPr>
              <w:t>Advances in neural information processing systems</w:t>
            </w:r>
            <w:r>
              <w:t xml:space="preserve"> 33 (2020): 19290-19301.</w:t>
            </w:r>
          </w:p>
          <w:p w14:paraId="44A33DA8" w14:textId="0AF5EBD3" w:rsidR="001D53CB" w:rsidRDefault="4A0DB5E2" w:rsidP="3CF5F532">
            <w:pPr>
              <w:spacing w:before="20" w:after="20"/>
            </w:pPr>
            <w:r>
              <w:t>[2] Jain, Saachi, Kimia Hamidieh, Kristian Georgiev, Andrew Ilyas, Marzyeh Ghassemi, and Aleksander Madry. "Data Debiasing with Datamodels (D3M): Improving Subgroup Robustness via Data Selection." </w:t>
            </w:r>
            <w:r w:rsidRPr="3CF5F532">
              <w:rPr>
                <w:i/>
                <w:iCs/>
              </w:rPr>
              <w:t>arXiv preprint arXiv:2406.16846</w:t>
            </w:r>
            <w:r>
              <w:t> (2024).</w:t>
            </w:r>
          </w:p>
        </w:tc>
      </w:tr>
      <w:tr w:rsidR="0086233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26509981" w:rsidR="00862332" w:rsidRDefault="00862332" w:rsidP="00862332">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D1DA1E8" w14:textId="7E90D69A" w:rsidR="00862332" w:rsidRDefault="00862332" w:rsidP="00862332">
            <w:pPr>
              <w:pStyle w:val="TAC"/>
              <w:spacing w:before="20" w:after="20"/>
              <w:ind w:left="57" w:right="57"/>
              <w:jc w:val="left"/>
              <w:rPr>
                <w:rFonts w:eastAsia="SimSun"/>
                <w:lang w:eastAsia="zh-CN"/>
              </w:rPr>
            </w:pPr>
            <w:r>
              <w:rPr>
                <w:rFonts w:eastAsia="SimSun" w:hint="eastAsia"/>
                <w:lang w:eastAsia="zh-CN"/>
              </w:rPr>
              <w:t xml:space="preserve">We </w:t>
            </w:r>
            <w:r w:rsidR="007B69E3">
              <w:rPr>
                <w:rFonts w:eastAsia="SimSun" w:hint="eastAsia"/>
                <w:lang w:eastAsia="zh-CN"/>
              </w:rPr>
              <w:t xml:space="preserve">also </w:t>
            </w:r>
            <w:r>
              <w:rPr>
                <w:rFonts w:eastAsia="SimSun" w:hint="eastAsia"/>
                <w:lang w:eastAsia="zh-CN"/>
              </w:rPr>
              <w:t xml:space="preserve">believe it is </w:t>
            </w:r>
            <w:r>
              <w:rPr>
                <w:rFonts w:eastAsia="SimSun"/>
                <w:lang w:eastAsia="zh-CN"/>
              </w:rPr>
              <w:t>beneficial</w:t>
            </w:r>
            <w:r>
              <w:rPr>
                <w:rFonts w:eastAsia="SimSun" w:hint="eastAsia"/>
                <w:lang w:eastAsia="zh-CN"/>
              </w:rPr>
              <w:t xml:space="preserve"> in the following sense:</w:t>
            </w:r>
          </w:p>
          <w:p w14:paraId="74D93C63" w14:textId="77777777" w:rsidR="00862332" w:rsidRPr="00CC57E2" w:rsidRDefault="00862332" w:rsidP="00862332">
            <w:pPr>
              <w:pStyle w:val="TAC"/>
              <w:spacing w:before="20" w:after="20"/>
              <w:ind w:left="57" w:right="57"/>
              <w:jc w:val="left"/>
              <w:rPr>
                <w:rFonts w:eastAsia="SimSun"/>
                <w:lang w:eastAsia="zh-CN"/>
              </w:rPr>
            </w:pPr>
            <w:r w:rsidRPr="00CC57E2">
              <w:rPr>
                <w:rFonts w:eastAsia="SimSun"/>
                <w:lang w:eastAsia="zh-CN"/>
              </w:rPr>
              <w:t xml:space="preserve">(a) NW flexibility to collect data in specific area/by specific UEs/for specific scenario/conditions, and </w:t>
            </w:r>
          </w:p>
          <w:p w14:paraId="35829893" w14:textId="4CEE8C96" w:rsidR="00862332" w:rsidRDefault="00862332" w:rsidP="00862332">
            <w:pPr>
              <w:pStyle w:val="TAC"/>
              <w:spacing w:before="20" w:after="20"/>
              <w:ind w:left="57" w:right="57"/>
              <w:jc w:val="left"/>
              <w:rPr>
                <w:lang w:eastAsia="zh-CN"/>
              </w:rPr>
            </w:pPr>
            <w:r w:rsidRPr="00CC57E2">
              <w:rPr>
                <w:rFonts w:eastAsia="SimSun"/>
                <w:lang w:eastAsia="zh-CN"/>
              </w:rPr>
              <w:t>(b) UE flexibility to collect/log only required dataset.</w:t>
            </w:r>
          </w:p>
        </w:tc>
      </w:tr>
      <w:tr w:rsidR="003C6F37"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21F0B3F"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BFF6D2B" w14:textId="77777777" w:rsidR="003C6F37" w:rsidRDefault="003C6F37" w:rsidP="003C6F37">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0211248F" w14:textId="010BD913" w:rsidR="003C6F37" w:rsidRDefault="003C6F37" w:rsidP="003C6F37">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3C6F37"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3E936832"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38112C25" w14:textId="77777777" w:rsidR="003C6F37" w:rsidRDefault="003C6F37" w:rsidP="003C6F37">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05D74E8D" w14:textId="77777777" w:rsidR="003C6F37" w:rsidRDefault="003C6F37" w:rsidP="003C6F37">
            <w:pPr>
              <w:pStyle w:val="TAC"/>
              <w:numPr>
                <w:ilvl w:val="0"/>
                <w:numId w:val="24"/>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FED3929" w14:textId="77777777" w:rsidR="003C6F37" w:rsidRDefault="003C6F37" w:rsidP="003C6F37">
            <w:pPr>
              <w:pStyle w:val="TAC"/>
              <w:numPr>
                <w:ilvl w:val="0"/>
                <w:numId w:val="24"/>
              </w:numPr>
              <w:spacing w:before="20" w:after="20"/>
              <w:ind w:right="57"/>
              <w:jc w:val="left"/>
              <w:rPr>
                <w:lang w:eastAsia="zh-CN"/>
              </w:rPr>
            </w:pPr>
            <w:r w:rsidRPr="00F96D62">
              <w:rPr>
                <w:lang w:eastAsia="zh-CN"/>
              </w:rPr>
              <w:t xml:space="preserve">For R19 AI for PHY, only offline training is assumed, </w:t>
            </w:r>
            <w:r>
              <w:rPr>
                <w:lang w:eastAsia="zh-CN"/>
              </w:rPr>
              <w:t xml:space="preserve">so it should be also noted that model </w:t>
            </w:r>
            <w:r>
              <w:rPr>
                <w:lang w:eastAsia="zh-CN"/>
              </w:rPr>
              <w:lastRenderedPageBreak/>
              <w:t xml:space="preserve">training is not a continuous process, is only executed from time to time and requires input only from a subset of UEs in the network, thus the impact on capacity and UE power consumption will be small. </w:t>
            </w:r>
          </w:p>
          <w:p w14:paraId="3AB6ADBD" w14:textId="77777777" w:rsidR="003C6F37" w:rsidRDefault="003C6F37" w:rsidP="003C6F37">
            <w:pPr>
              <w:pStyle w:val="TAC"/>
              <w:numPr>
                <w:ilvl w:val="0"/>
                <w:numId w:val="24"/>
              </w:numPr>
              <w:spacing w:before="20" w:after="20"/>
              <w:ind w:right="57"/>
              <w:jc w:val="left"/>
              <w:rPr>
                <w:lang w:eastAsia="zh-CN"/>
              </w:rPr>
            </w:pPr>
            <w:r>
              <w:rPr>
                <w:lang w:eastAsia="zh-CN"/>
              </w:rPr>
              <w:t xml:space="preserve">As indicated by OPPO, trying to pre-filter the measurement at the UE may turn out to be counter-productive in the end, e.g. </w:t>
            </w:r>
            <w:r w:rsidRPr="0084489B">
              <w:rPr>
                <w:lang w:eastAsia="zh-CN"/>
              </w:rPr>
              <w:t>the</w:t>
            </w:r>
            <w:r>
              <w:rPr>
                <w:lang w:eastAsia="zh-CN"/>
              </w:rPr>
              <w:t xml:space="preserve"> </w:t>
            </w:r>
            <w:r w:rsidRPr="0084489B">
              <w:rPr>
                <w:lang w:eastAsia="zh-CN"/>
              </w:rPr>
              <w:t xml:space="preserve">generalization performance for AI-based BM use cases may be </w:t>
            </w:r>
            <w:r>
              <w:rPr>
                <w:lang w:eastAsia="zh-CN"/>
              </w:rPr>
              <w:t>very bad with such data.</w:t>
            </w:r>
          </w:p>
          <w:p w14:paraId="0D340F51" w14:textId="77777777" w:rsidR="003C6F37" w:rsidRDefault="003C6F37" w:rsidP="003C6F37">
            <w:pPr>
              <w:pStyle w:val="TAC"/>
              <w:numPr>
                <w:ilvl w:val="0"/>
                <w:numId w:val="24"/>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213C603B" w14:textId="77777777" w:rsidR="003C6F37" w:rsidRDefault="003C6F37" w:rsidP="003C6F37">
            <w:pPr>
              <w:pStyle w:val="TAC"/>
              <w:spacing w:before="20" w:after="20"/>
              <w:ind w:left="57" w:right="57"/>
              <w:jc w:val="left"/>
              <w:rPr>
                <w:lang w:eastAsia="zh-CN"/>
              </w:rPr>
            </w:pPr>
          </w:p>
          <w:p w14:paraId="2BBB5C4C" w14:textId="24448E0D" w:rsidR="003C6F37" w:rsidRDefault="003C6F37" w:rsidP="003C6F37">
            <w:pPr>
              <w:pStyle w:val="TAC"/>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rsidR="001C5B55"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1239AAAF" w:rsidR="001C5B55" w:rsidRDefault="001C5B55" w:rsidP="003C6F37">
            <w:pPr>
              <w:pStyle w:val="TAC"/>
              <w:spacing w:before="20" w:after="20"/>
              <w:ind w:left="57" w:right="57"/>
              <w:jc w:val="left"/>
              <w:rPr>
                <w:lang w:eastAsia="zh-CN"/>
              </w:rPr>
            </w:pPr>
            <w:r>
              <w:rPr>
                <w:rFonts w:eastAsia="SimSun" w:hint="eastAsia"/>
                <w:lang w:eastAsia="zh-CN"/>
              </w:rPr>
              <w:lastRenderedPageBreak/>
              <w:t>CATT</w:t>
            </w:r>
          </w:p>
        </w:tc>
        <w:tc>
          <w:tcPr>
            <w:tcW w:w="7936" w:type="dxa"/>
            <w:tcBorders>
              <w:top w:val="single" w:sz="4" w:space="0" w:color="auto"/>
              <w:left w:val="single" w:sz="4" w:space="0" w:color="auto"/>
              <w:bottom w:val="single" w:sz="4" w:space="0" w:color="auto"/>
              <w:right w:val="single" w:sz="4" w:space="0" w:color="auto"/>
            </w:tcBorders>
          </w:tcPr>
          <w:p w14:paraId="4955BA24" w14:textId="77777777" w:rsidR="001C5B55" w:rsidRDefault="001C5B55" w:rsidP="00004A8D">
            <w:pPr>
              <w:pStyle w:val="TAC"/>
              <w:spacing w:before="20" w:after="20"/>
              <w:ind w:left="57" w:right="57"/>
              <w:jc w:val="left"/>
              <w:rPr>
                <w:rFonts w:eastAsia="SimSun"/>
                <w:lang w:eastAsia="zh-CN"/>
              </w:rPr>
            </w:pPr>
            <w:r>
              <w:rPr>
                <w:rFonts w:eastAsia="SimSun" w:hint="eastAsia"/>
                <w:lang w:eastAsia="zh-CN"/>
              </w:rPr>
              <w:t xml:space="preserve">Agree with OPPO to check the motivation with RAN1 first since it is mostly a PHY use case. </w:t>
            </w:r>
          </w:p>
          <w:p w14:paraId="2D836593" w14:textId="4ECD91F2" w:rsidR="001C5B55" w:rsidRDefault="001C5B55" w:rsidP="001C5B55">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sidRPr="00D230C4">
              <w:rPr>
                <w:rFonts w:eastAsia="SimSun"/>
                <w:lang w:eastAsia="zh-CN"/>
              </w:rPr>
              <w:t>latency requirement</w:t>
            </w:r>
            <w:r>
              <w:rPr>
                <w:rFonts w:eastAsia="SimSun"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sidRPr="00D230C4">
              <w:rPr>
                <w:rFonts w:eastAsia="SimSun"/>
                <w:lang w:eastAsia="zh-CN"/>
              </w:rPr>
              <w:t>first few rounds of</w:t>
            </w:r>
            <w:r>
              <w:rPr>
                <w:rFonts w:eastAsia="SimSun" w:hint="eastAsia"/>
                <w:lang w:eastAsia="zh-CN"/>
              </w:rPr>
              <w:t xml:space="preserve"> model</w:t>
            </w:r>
            <w:r w:rsidRPr="00D230C4">
              <w:rPr>
                <w:rFonts w:eastAsia="SimSun"/>
                <w:lang w:eastAsia="zh-CN"/>
              </w:rPr>
              <w:t xml:space="preserve"> training and </w:t>
            </w:r>
            <w:r>
              <w:rPr>
                <w:rFonts w:eastAsia="SimSun" w:hint="eastAsia"/>
                <w:lang w:eastAsia="zh-CN"/>
              </w:rPr>
              <w:t xml:space="preserve">model </w:t>
            </w:r>
            <w:r w:rsidRPr="00D230C4">
              <w:rPr>
                <w:rFonts w:eastAsia="SimSun"/>
                <w:lang w:eastAsia="zh-CN"/>
              </w:rPr>
              <w:t>updates</w:t>
            </w:r>
            <w:r>
              <w:rPr>
                <w:rFonts w:eastAsia="SimSun" w:hint="eastAsia"/>
                <w:lang w:eastAsia="zh-CN"/>
              </w:rPr>
              <w:t xml:space="preserve">, the </w:t>
            </w:r>
            <w:r w:rsidRPr="00012D98">
              <w:rPr>
                <w:rFonts w:eastAsia="SimSun"/>
                <w:lang w:eastAsia="zh-CN"/>
              </w:rPr>
              <w:t>data filtering</w:t>
            </w:r>
            <w:r>
              <w:rPr>
                <w:rFonts w:eastAsia="SimSun" w:hint="eastAsia"/>
                <w:lang w:eastAsia="zh-CN"/>
              </w:rPr>
              <w:t xml:space="preserve"> could be performed by the NW side based on NW implementation.</w:t>
            </w:r>
          </w:p>
        </w:tc>
      </w:tr>
      <w:tr w:rsidR="001C5B55"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485371CA" w:rsidR="001C5B55" w:rsidRDefault="00F6248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97C299E" w14:textId="77777777" w:rsidR="001C5B55" w:rsidRDefault="00604FA4" w:rsidP="00686950">
            <w:pPr>
              <w:pStyle w:val="TAC"/>
              <w:spacing w:before="20" w:after="20"/>
              <w:ind w:left="57" w:right="57"/>
              <w:jc w:val="left"/>
              <w:rPr>
                <w:lang w:eastAsia="zh-CN"/>
              </w:rPr>
            </w:pPr>
            <w:r>
              <w:rPr>
                <w:lang w:eastAsia="zh-CN"/>
              </w:rPr>
              <w:t>We agree with all the motivations presented by different companies above (</w:t>
            </w:r>
            <w:r w:rsidR="001B57D5">
              <w:rPr>
                <w:lang w:eastAsia="zh-CN"/>
              </w:rPr>
              <w:t>ZTE, Apple, Vivo, QC,</w:t>
            </w:r>
            <w:r>
              <w:rPr>
                <w:lang w:eastAsia="zh-CN"/>
              </w:rPr>
              <w:t xml:space="preserve"> Lenovo, Xiaomi).</w:t>
            </w:r>
            <w:r w:rsidR="002066B4">
              <w:rPr>
                <w:lang w:eastAsia="zh-CN"/>
              </w:rPr>
              <w:t xml:space="preserve"> In order for the network to generate </w:t>
            </w:r>
            <w:r w:rsidR="00BC1EF2">
              <w:rPr>
                <w:lang w:eastAsia="zh-CN"/>
              </w:rPr>
              <w:t>model</w:t>
            </w:r>
            <w:r w:rsidR="001532BE">
              <w:rPr>
                <w:lang w:eastAsia="zh-CN"/>
              </w:rPr>
              <w:t>(s)</w:t>
            </w:r>
            <w:r w:rsidR="00BC1EF2">
              <w:rPr>
                <w:lang w:eastAsia="zh-CN"/>
              </w:rPr>
              <w:t xml:space="preserve"> that work</w:t>
            </w:r>
            <w:r w:rsidR="001532BE">
              <w:rPr>
                <w:lang w:eastAsia="zh-CN"/>
              </w:rPr>
              <w:t>(</w:t>
            </w:r>
            <w:r w:rsidR="00BC1EF2">
              <w:rPr>
                <w:lang w:eastAsia="zh-CN"/>
              </w:rPr>
              <w:t>s</w:t>
            </w:r>
            <w:r w:rsidR="001532BE">
              <w:rPr>
                <w:lang w:eastAsia="zh-CN"/>
              </w:rPr>
              <w:t>)</w:t>
            </w:r>
            <w:r w:rsidR="00BC1EF2">
              <w:rPr>
                <w:lang w:eastAsia="zh-CN"/>
              </w:rPr>
              <w:t xml:space="preserve"> efficiently in an area (e.g. cell), it is </w:t>
            </w:r>
            <w:r w:rsidR="00603E22">
              <w:rPr>
                <w:lang w:eastAsia="zh-CN"/>
              </w:rPr>
              <w:t xml:space="preserve">important the diversity of the data collected </w:t>
            </w:r>
            <w:r w:rsidR="001532BE">
              <w:rPr>
                <w:lang w:eastAsia="zh-CN"/>
              </w:rPr>
              <w:t xml:space="preserve">so that </w:t>
            </w:r>
            <w:r w:rsidR="009C014E">
              <w:rPr>
                <w:lang w:eastAsia="zh-CN"/>
              </w:rPr>
              <w:t>the different radio conditions that the UEs may experience</w:t>
            </w:r>
            <w:r w:rsidR="0089018E">
              <w:rPr>
                <w:lang w:eastAsia="zh-CN"/>
              </w:rPr>
              <w:t xml:space="preserve"> </w:t>
            </w:r>
            <w:r w:rsidR="00CB6892">
              <w:rPr>
                <w:lang w:eastAsia="zh-CN"/>
              </w:rPr>
              <w:t xml:space="preserve">in the area </w:t>
            </w:r>
            <w:r w:rsidR="0089018E">
              <w:rPr>
                <w:lang w:eastAsia="zh-CN"/>
              </w:rPr>
              <w:t>are represented</w:t>
            </w:r>
            <w:r w:rsidR="00990184">
              <w:rPr>
                <w:lang w:eastAsia="zh-CN"/>
              </w:rPr>
              <w:t>.</w:t>
            </w:r>
            <w:r w:rsidR="00CB6892">
              <w:rPr>
                <w:lang w:eastAsia="zh-CN"/>
              </w:rPr>
              <w:t xml:space="preserve"> </w:t>
            </w:r>
            <w:r w:rsidR="00E47A66">
              <w:rPr>
                <w:lang w:eastAsia="zh-CN"/>
              </w:rPr>
              <w:t xml:space="preserve">By just leveraging on the periodic non-event driven data logging, </w:t>
            </w:r>
            <w:r w:rsidR="006D779C">
              <w:rPr>
                <w:lang w:eastAsia="zh-CN"/>
              </w:rPr>
              <w:t>with high probability</w:t>
            </w:r>
            <w:r w:rsidR="002649E8">
              <w:rPr>
                <w:lang w:eastAsia="zh-CN"/>
              </w:rPr>
              <w:t xml:space="preserve"> the network will get </w:t>
            </w:r>
            <w:r w:rsidR="00AB21FA">
              <w:rPr>
                <w:lang w:eastAsia="zh-CN"/>
              </w:rPr>
              <w:t>redundant</w:t>
            </w:r>
            <w:r w:rsidR="00D65596">
              <w:rPr>
                <w:lang w:eastAsia="zh-CN"/>
              </w:rPr>
              <w:t xml:space="preserve"> data </w:t>
            </w:r>
            <w:r w:rsidR="00AB21FA">
              <w:rPr>
                <w:lang w:eastAsia="zh-CN"/>
              </w:rPr>
              <w:t xml:space="preserve">for certain radio locations, and </w:t>
            </w:r>
            <w:r w:rsidR="006D779C">
              <w:rPr>
                <w:lang w:eastAsia="zh-CN"/>
              </w:rPr>
              <w:t xml:space="preserve">scarcity of data in other radio locations that instead would </w:t>
            </w:r>
            <w:r w:rsidR="00742DF6">
              <w:rPr>
                <w:lang w:eastAsia="zh-CN"/>
              </w:rPr>
              <w:t xml:space="preserve">be </w:t>
            </w:r>
            <w:r w:rsidR="006370F3">
              <w:rPr>
                <w:lang w:eastAsia="zh-CN"/>
              </w:rPr>
              <w:t xml:space="preserve">important to further enrich the model. This will result in overhead over the Uu interface, and in UE power consumption because the UE </w:t>
            </w:r>
            <w:r w:rsidR="0080744A">
              <w:rPr>
                <w:lang w:eastAsia="zh-CN"/>
              </w:rPr>
              <w:t>might just collect</w:t>
            </w:r>
            <w:r w:rsidR="00686950">
              <w:rPr>
                <w:lang w:eastAsia="zh-CN"/>
              </w:rPr>
              <w:t>,</w:t>
            </w:r>
            <w:r w:rsidR="0080744A">
              <w:rPr>
                <w:lang w:eastAsia="zh-CN"/>
              </w:rPr>
              <w:t xml:space="preserve"> for most of the </w:t>
            </w:r>
            <w:r w:rsidR="00686950">
              <w:rPr>
                <w:lang w:eastAsia="zh-CN"/>
              </w:rPr>
              <w:t xml:space="preserve">logging duration, radio measurements that the network has already acquired previously. </w:t>
            </w:r>
          </w:p>
          <w:p w14:paraId="4A598887" w14:textId="26880A66" w:rsidR="00130F21" w:rsidRDefault="004C3A52" w:rsidP="00686950">
            <w:pPr>
              <w:pStyle w:val="TAC"/>
              <w:spacing w:before="20" w:after="20"/>
              <w:ind w:left="57" w:right="57"/>
              <w:jc w:val="left"/>
              <w:rPr>
                <w:lang w:eastAsia="zh-CN"/>
              </w:rPr>
            </w:pPr>
            <w:r>
              <w:rPr>
                <w:lang w:eastAsia="zh-CN"/>
              </w:rPr>
              <w:t>We would also like to emphasize that</w:t>
            </w:r>
            <w:r w:rsidR="00130F21">
              <w:rPr>
                <w:lang w:eastAsia="zh-CN"/>
              </w:rPr>
              <w:t xml:space="preserve"> the motivations of the event-based </w:t>
            </w:r>
            <w:r w:rsidR="0021021F">
              <w:rPr>
                <w:lang w:eastAsia="zh-CN"/>
              </w:rPr>
              <w:t>data collection ha</w:t>
            </w:r>
            <w:r w:rsidR="002F73A4">
              <w:rPr>
                <w:lang w:eastAsia="zh-CN"/>
              </w:rPr>
              <w:t>ve</w:t>
            </w:r>
            <w:r w:rsidR="0021021F">
              <w:rPr>
                <w:lang w:eastAsia="zh-CN"/>
              </w:rPr>
              <w:t xml:space="preserve"> been at length discussed in the past 2/3 RAN2 meetings,</w:t>
            </w:r>
            <w:r w:rsidR="00F77A42">
              <w:rPr>
                <w:lang w:eastAsia="zh-CN"/>
              </w:rPr>
              <w:t xml:space="preserve"> and we have already agreed</w:t>
            </w:r>
            <w:r w:rsidR="00195922">
              <w:rPr>
                <w:lang w:eastAsia="zh-CN"/>
              </w:rPr>
              <w:t xml:space="preserve"> two meetings ago</w:t>
            </w:r>
            <w:r w:rsidR="00F77A42">
              <w:rPr>
                <w:lang w:eastAsia="zh-CN"/>
              </w:rPr>
              <w:t xml:space="preserve"> in RAN2#12</w:t>
            </w:r>
            <w:r w:rsidR="00203B57">
              <w:rPr>
                <w:lang w:eastAsia="zh-CN"/>
              </w:rPr>
              <w:t>7bis that “</w:t>
            </w:r>
            <w:r w:rsidR="00203B57">
              <w:rPr>
                <w:bCs/>
              </w:rPr>
              <w:t>Event-triggered data logging will be supported.</w:t>
            </w:r>
            <w:r w:rsidR="00203B57">
              <w:rPr>
                <w:lang w:eastAsia="zh-CN"/>
              </w:rPr>
              <w:t xml:space="preserve">” </w:t>
            </w:r>
            <w:r w:rsidR="00A46BD7">
              <w:rPr>
                <w:lang w:eastAsia="zh-CN"/>
              </w:rPr>
              <w:t>a</w:t>
            </w:r>
            <w:r w:rsidR="00203B57">
              <w:rPr>
                <w:lang w:eastAsia="zh-CN"/>
              </w:rPr>
              <w:t xml:space="preserve">nd in </w:t>
            </w:r>
            <w:r w:rsidR="00A46BD7">
              <w:rPr>
                <w:lang w:eastAsia="zh-CN"/>
              </w:rPr>
              <w:t>RAN2#128</w:t>
            </w:r>
            <w:r w:rsidR="0034187D">
              <w:rPr>
                <w:lang w:eastAsia="zh-CN"/>
              </w:rPr>
              <w:t xml:space="preserve"> </w:t>
            </w:r>
            <w:r>
              <w:rPr>
                <w:lang w:eastAsia="zh-CN"/>
              </w:rPr>
              <w:t xml:space="preserve">we </w:t>
            </w:r>
            <w:r w:rsidR="00195922">
              <w:rPr>
                <w:lang w:eastAsia="zh-CN"/>
              </w:rPr>
              <w:t xml:space="preserve">further </w:t>
            </w:r>
            <w:r>
              <w:rPr>
                <w:lang w:eastAsia="zh-CN"/>
              </w:rPr>
              <w:t>agreed to “</w:t>
            </w:r>
            <w:r>
              <w:rPr>
                <w:bCs/>
              </w:rPr>
              <w:t>Focus on the following three radio condition event based logging</w:t>
            </w:r>
            <w:r>
              <w:rPr>
                <w:bCs/>
              </w:rPr>
              <w:t>….</w:t>
            </w:r>
            <w:r>
              <w:rPr>
                <w:lang w:eastAsia="zh-CN"/>
              </w:rPr>
              <w:t>”</w:t>
            </w:r>
            <w:r w:rsidR="00B9424D">
              <w:rPr>
                <w:lang w:eastAsia="zh-CN"/>
              </w:rPr>
              <w:t>.</w:t>
            </w:r>
            <w:r w:rsidR="0021021F">
              <w:rPr>
                <w:lang w:eastAsia="zh-CN"/>
              </w:rPr>
              <w:t xml:space="preserve"> </w:t>
            </w:r>
            <w:r w:rsidR="00B9424D">
              <w:rPr>
                <w:lang w:eastAsia="zh-CN"/>
              </w:rPr>
              <w:t>Hence, we</w:t>
            </w:r>
            <w:r w:rsidR="00130F21">
              <w:rPr>
                <w:lang w:eastAsia="zh-CN"/>
              </w:rPr>
              <w:t xml:space="preserve"> suggest Rapporteur</w:t>
            </w:r>
            <w:r w:rsidR="0021021F">
              <w:rPr>
                <w:lang w:eastAsia="zh-CN"/>
              </w:rPr>
              <w:t xml:space="preserve"> mainly focusing</w:t>
            </w:r>
            <w:r w:rsidR="00B9424D">
              <w:rPr>
                <w:lang w:eastAsia="zh-CN"/>
              </w:rPr>
              <w:t xml:space="preserve"> on “</w:t>
            </w:r>
            <w:r w:rsidR="00B9424D">
              <w:t>the motivation and specification complexity for the three radio conditions</w:t>
            </w:r>
            <w:r w:rsidR="00B9424D">
              <w:rPr>
                <w:lang w:eastAsia="zh-CN"/>
              </w:rPr>
              <w:t>”</w:t>
            </w:r>
            <w:r w:rsidR="00CE1A2E">
              <w:rPr>
                <w:lang w:eastAsia="zh-CN"/>
              </w:rPr>
              <w:t xml:space="preserve">, which is the </w:t>
            </w:r>
            <w:r w:rsidR="00195922">
              <w:rPr>
                <w:lang w:eastAsia="zh-CN"/>
              </w:rPr>
              <w:t xml:space="preserve">ultimate </w:t>
            </w:r>
            <w:r w:rsidR="00862881">
              <w:rPr>
                <w:lang w:eastAsia="zh-CN"/>
              </w:rPr>
              <w:t xml:space="preserve">objective </w:t>
            </w:r>
            <w:r w:rsidR="00CE1A2E">
              <w:rPr>
                <w:lang w:eastAsia="zh-CN"/>
              </w:rPr>
              <w:t>of this email discussion.</w:t>
            </w: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Heading2"/>
      </w:pPr>
      <w:r>
        <w:t>3.2</w:t>
      </w:r>
      <w:r>
        <w:tab/>
        <w:t>Measurement Event Triggers</w:t>
      </w:r>
    </w:p>
    <w:p w14:paraId="598B2D11" w14:textId="77777777" w:rsidR="008F0592" w:rsidRDefault="006C3A20">
      <w:pPr>
        <w:pStyle w:val="Heading3"/>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Proposal 8: Support the following two radio condition based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r>
              <w:rPr>
                <w:rFonts w:hint="eastAsia"/>
                <w:lang w:val="en-US" w:eastAsia="zh-CN"/>
              </w:rPr>
              <w:t>Yes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According to our understanding about the motivation of event triggered measurement ,we think event by using the L3 serving cell measurement result is 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r w:rsidR="002549A4" w:rsidRPr="002549A4">
              <w:rPr>
                <w:i/>
                <w:iCs/>
              </w:rPr>
              <w:t>nrofCSI-RS-ResourcesToAverage, absThreshCSI-RS-Consolidation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SimSun"/>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have the similar feeling that A1-like event is more suitable considering beam prediction performance is </w:t>
            </w:r>
            <w:r w:rsidR="0074776C">
              <w:rPr>
                <w:rFonts w:eastAsia="SimSun"/>
                <w:lang w:eastAsia="zh-CN"/>
              </w:rPr>
              <w:t xml:space="preserve">usually </w:t>
            </w:r>
            <w:r>
              <w:rPr>
                <w:rFonts w:eastAsia="SimSun"/>
                <w:lang w:eastAsia="zh-CN"/>
              </w:rPr>
              <w:t>better when beam RSRP is good enough.</w:t>
            </w:r>
          </w:p>
        </w:tc>
      </w:tr>
      <w:tr w:rsidR="00CE52CE"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27FCEBF6"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1DBE770" w14:textId="2CF4FBC2" w:rsidR="00CE52CE" w:rsidRDefault="00CE52CE" w:rsidP="00CE52C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6B0E94" w14:textId="77777777" w:rsidR="00CE52CE" w:rsidRDefault="00CE52CE" w:rsidP="00CE52CE">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4C4AA714" w14:textId="1F1B1A16" w:rsidR="00CE52CE" w:rsidRDefault="00CE52CE" w:rsidP="00CE52CE">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r w:rsidRPr="002549A4">
              <w:rPr>
                <w:i/>
                <w:iCs/>
              </w:rPr>
              <w:t>nrofCSI-RS-ResourcesToAverage</w:t>
            </w:r>
            <w:r>
              <w:rPr>
                <w:rFonts w:eastAsia="SimSun"/>
                <w:lang w:eastAsia="zh-CN"/>
              </w:rPr>
              <w:t xml:space="preserve"> as absent and the cell-level measurement </w:t>
            </w:r>
            <w:r w:rsidRPr="00A91C8B">
              <w:rPr>
                <w:rFonts w:eastAsia="SimSun"/>
                <w:lang w:eastAsia="zh-CN"/>
              </w:rPr>
              <w:t>quantity</w:t>
            </w:r>
            <w:r>
              <w:rPr>
                <w:rFonts w:eastAsia="SimSun"/>
                <w:lang w:eastAsia="zh-CN"/>
              </w:rPr>
              <w:t xml:space="preserve"> is</w:t>
            </w:r>
            <w:r w:rsidRPr="00A2655E">
              <w:rPr>
                <w:rFonts w:eastAsia="SimSun"/>
                <w:lang w:eastAsia="zh-CN"/>
              </w:rPr>
              <w:t xml:space="preserve"> the highest beam measurement quantity value</w:t>
            </w:r>
            <w:r>
              <w:rPr>
                <w:rFonts w:eastAsia="SimSun"/>
                <w:lang w:eastAsia="zh-CN"/>
              </w:rPr>
              <w:t>.</w:t>
            </w:r>
          </w:p>
        </w:tc>
      </w:tr>
      <w:tr w:rsidR="00470301"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20421850" w:rsidR="00470301" w:rsidRDefault="00470301" w:rsidP="00470301">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11F4C61" w14:textId="22AB858A"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58C20BBD" w14:textId="292EB5C2" w:rsidR="00470301" w:rsidRDefault="00470301" w:rsidP="00470301">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E673AB"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524C2AEA" w:rsidR="00E673AB" w:rsidRDefault="00E673AB" w:rsidP="00E673A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1BC941" w14:textId="46053981" w:rsidR="00E673AB" w:rsidRDefault="00CB7F11" w:rsidP="00E673AB">
            <w:pPr>
              <w:pStyle w:val="TAC"/>
              <w:spacing w:before="20" w:after="20"/>
              <w:ind w:left="57" w:right="57"/>
              <w:jc w:val="left"/>
              <w:rPr>
                <w:lang w:eastAsia="zh-CN"/>
              </w:rPr>
            </w:pPr>
            <w:r>
              <w:rPr>
                <w:lang w:eastAsia="zh-CN"/>
              </w:rPr>
              <w:t>Yes (but with further considerations)</w:t>
            </w:r>
            <w:r w:rsidR="00E673AB">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7BECE5AC" w14:textId="77777777" w:rsidR="00E673AB" w:rsidRDefault="001516A2" w:rsidP="00913EF5">
            <w:pPr>
              <w:pStyle w:val="TAC"/>
              <w:spacing w:before="20" w:after="20"/>
              <w:ind w:right="57"/>
              <w:jc w:val="left"/>
              <w:rPr>
                <w:lang w:eastAsia="zh-CN"/>
              </w:rPr>
            </w:pPr>
            <w:r>
              <w:rPr>
                <w:lang w:eastAsia="zh-CN"/>
              </w:rPr>
              <w:t>We agree with Apple that L3-RSRP cell level measur</w:t>
            </w:r>
            <w:r w:rsidR="00CB7F11">
              <w:rPr>
                <w:lang w:eastAsia="zh-CN"/>
              </w:rPr>
              <w:t>e</w:t>
            </w:r>
            <w:r>
              <w:rPr>
                <w:lang w:eastAsia="zh-CN"/>
              </w:rPr>
              <w:t xml:space="preserve">ment events are simpler for </w:t>
            </w:r>
            <w:r w:rsidR="5FDF1D58" w:rsidRPr="3CF5F532">
              <w:rPr>
                <w:lang w:eastAsia="zh-CN"/>
              </w:rPr>
              <w:t xml:space="preserve">the </w:t>
            </w:r>
            <w:r>
              <w:rPr>
                <w:lang w:eastAsia="zh-CN"/>
              </w:rPr>
              <w:t xml:space="preserve">UE </w:t>
            </w:r>
            <w:r w:rsidR="76684A07" w:rsidRPr="3CF5F532">
              <w:rPr>
                <w:lang w:eastAsia="zh-CN"/>
              </w:rPr>
              <w:t>implement</w:t>
            </w:r>
            <w:r w:rsidR="2E25289D" w:rsidRPr="3CF5F532">
              <w:rPr>
                <w:lang w:eastAsia="zh-CN"/>
              </w:rPr>
              <w:t>ation,</w:t>
            </w:r>
            <w:r>
              <w:rPr>
                <w:lang w:eastAsia="zh-CN"/>
              </w:rPr>
              <w:t xml:space="preserve"> while the UE can log the training </w:t>
            </w:r>
            <w:r w:rsidR="00913EF5">
              <w:rPr>
                <w:lang w:eastAsia="zh-CN"/>
              </w:rPr>
              <w:t xml:space="preserve">data </w:t>
            </w:r>
            <w:r>
              <w:rPr>
                <w:lang w:eastAsia="zh-CN"/>
              </w:rPr>
              <w:t xml:space="preserve">in the interested </w:t>
            </w:r>
            <w:r w:rsidR="00913EF5">
              <w:rPr>
                <w:lang w:eastAsia="zh-CN"/>
              </w:rPr>
              <w:t xml:space="preserve">area. However, </w:t>
            </w:r>
            <w:r w:rsidR="00E1729A">
              <w:rPr>
                <w:lang w:eastAsia="zh-CN"/>
              </w:rPr>
              <w:t xml:space="preserve">as mentioned in response to Q0, </w:t>
            </w:r>
            <w:r w:rsidR="00085B25">
              <w:rPr>
                <w:lang w:eastAsia="zh-CN"/>
              </w:rPr>
              <w:t xml:space="preserve">we want to highlight that </w:t>
            </w:r>
            <w:r w:rsidR="00E1729A">
              <w:rPr>
                <w:lang w:eastAsia="zh-CN"/>
              </w:rPr>
              <w:t>for different objectives</w:t>
            </w:r>
            <w:r w:rsidR="00501177">
              <w:rPr>
                <w:lang w:eastAsia="zh-CN"/>
              </w:rPr>
              <w:t>,</w:t>
            </w:r>
            <w:r w:rsidR="00E1729A">
              <w:rPr>
                <w:lang w:eastAsia="zh-CN"/>
              </w:rPr>
              <w:t xml:space="preserve">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w:t>
            </w:r>
            <w:r w:rsidR="00EE1BF1">
              <w:rPr>
                <w:lang w:eastAsia="zh-CN"/>
              </w:rPr>
              <w:t xml:space="preserve"> [</w:t>
            </w:r>
            <w:r w:rsidR="005B1E2D">
              <w:rPr>
                <w:lang w:eastAsia="zh-CN"/>
              </w:rPr>
              <w:t>to avoid oversampling (towards one or more conditions/labels) or skewing the training data</w:t>
            </w:r>
            <w:r w:rsidR="00EE1BF1">
              <w:rPr>
                <w:lang w:eastAsia="zh-CN"/>
              </w:rPr>
              <w:t>]</w:t>
            </w:r>
            <w:r w:rsidR="00E1729A">
              <w:rPr>
                <w:lang w:eastAsia="zh-CN"/>
              </w:rPr>
              <w:t>.</w:t>
            </w:r>
          </w:p>
          <w:p w14:paraId="4419EA7C" w14:textId="77777777" w:rsidR="008C215A" w:rsidRDefault="008C215A" w:rsidP="00913EF5">
            <w:pPr>
              <w:pStyle w:val="TAC"/>
              <w:spacing w:before="20" w:after="20"/>
              <w:ind w:right="57"/>
              <w:jc w:val="left"/>
              <w:rPr>
                <w:lang w:eastAsia="zh-CN"/>
              </w:rPr>
            </w:pPr>
          </w:p>
          <w:p w14:paraId="64C5DE1D" w14:textId="7644F59A" w:rsidR="00BF3419" w:rsidRDefault="008C215A" w:rsidP="00FA5E1C">
            <w:pPr>
              <w:pStyle w:val="TAC"/>
              <w:spacing w:before="20" w:after="20"/>
              <w:ind w:right="57"/>
              <w:jc w:val="left"/>
              <w:rPr>
                <w:lang w:eastAsia="zh-CN"/>
              </w:rPr>
            </w:pPr>
            <w:r>
              <w:rPr>
                <w:lang w:eastAsia="zh-CN"/>
              </w:rPr>
              <w:lastRenderedPageBreak/>
              <w:t>Additionally, as indicated in response to Q0</w:t>
            </w:r>
            <w:r w:rsidR="00FA5E1C">
              <w:rPr>
                <w:lang w:eastAsia="zh-CN"/>
              </w:rPr>
              <w:t>, considering</w:t>
            </w:r>
            <w:r w:rsidR="00BF3419">
              <w:rPr>
                <w:lang w:eastAsia="zh-CN"/>
              </w:rPr>
              <w:t xml:space="preserve"> L3 cell-level RSRP threshold, if the UEs are concentrated towards a few beams (SSB/CSI-RS), then the collected data </w:t>
            </w:r>
            <w:r w:rsidR="00BF3419" w:rsidRPr="3CF5F532">
              <w:rPr>
                <w:lang w:eastAsia="zh-CN"/>
              </w:rPr>
              <w:t>will</w:t>
            </w:r>
            <w:r w:rsidR="00BF3419">
              <w:rPr>
                <w:lang w:eastAsia="zh-CN"/>
              </w:rPr>
              <w:t xml:space="preserve"> not </w:t>
            </w:r>
            <w:r w:rsidR="00BF3419" w:rsidRPr="3CF5F532">
              <w:rPr>
                <w:lang w:eastAsia="zh-CN"/>
              </w:rPr>
              <w:t xml:space="preserve">form a </w:t>
            </w:r>
            <w:r w:rsidR="00BF3419">
              <w:rPr>
                <w:lang w:eastAsia="zh-CN"/>
              </w:rPr>
              <w:t xml:space="preserve">representative sample. </w:t>
            </w:r>
            <w:r w:rsidR="00BF3419" w:rsidRPr="3CF5F532">
              <w:rPr>
                <w:lang w:eastAsia="zh-CN"/>
              </w:rPr>
              <w:t xml:space="preserve">To compensate, the network would have to collect way more data than it needs, because it will need to drop a lot of redundant data </w:t>
            </w:r>
            <w:r w:rsidR="00DB56D9" w:rsidRPr="3CF5F532">
              <w:rPr>
                <w:lang w:eastAsia="zh-CN"/>
              </w:rPr>
              <w:t>points.</w:t>
            </w:r>
            <w:r w:rsidR="00BF3419" w:rsidRPr="3CF5F532">
              <w:rPr>
                <w:lang w:eastAsia="zh-CN"/>
              </w:rPr>
              <w:t xml:space="preserve"> </w:t>
            </w:r>
            <w:r w:rsidR="00BF3419">
              <w:rPr>
                <w:lang w:eastAsia="zh-CN"/>
              </w:rPr>
              <w:t xml:space="preserve">Therefore, we believe even in this case, </w:t>
            </w:r>
            <w:r w:rsidR="00BF3419" w:rsidRPr="00FE2839">
              <w:rPr>
                <w:lang w:eastAsia="zh-CN"/>
              </w:rPr>
              <w:t>the network should be able to configure the UE with indices of SSB/CSI-RS for which training data collection is required</w:t>
            </w:r>
            <w:r w:rsidR="00BF3419">
              <w:rPr>
                <w:lang w:eastAsia="zh-CN"/>
              </w:rPr>
              <w:t xml:space="preserve">. </w:t>
            </w:r>
          </w:p>
          <w:p w14:paraId="15E6E351" w14:textId="77777777" w:rsidR="00BF3419" w:rsidRDefault="00BF3419" w:rsidP="00BF3419">
            <w:pPr>
              <w:pStyle w:val="TAC"/>
              <w:spacing w:before="20" w:after="20"/>
              <w:ind w:left="57" w:right="57"/>
              <w:jc w:val="left"/>
              <w:rPr>
                <w:lang w:eastAsia="zh-CN"/>
              </w:rPr>
            </w:pPr>
          </w:p>
          <w:p w14:paraId="5104C763" w14:textId="320FA898" w:rsidR="00BF3419" w:rsidRDefault="00BF3419" w:rsidP="00DB56D9">
            <w:pPr>
              <w:pStyle w:val="TAC"/>
              <w:spacing w:before="20" w:after="20"/>
              <w:ind w:left="57" w:right="57"/>
              <w:jc w:val="left"/>
              <w:rPr>
                <w:lang w:eastAsia="zh-CN"/>
              </w:rPr>
            </w:pPr>
            <w:r>
              <w:rPr>
                <w:noProof/>
                <w:lang w:val="en-US" w:eastAsia="zh-CN"/>
              </w:rPr>
              <w:drawing>
                <wp:inline distT="0" distB="0" distL="0" distR="0" wp14:anchorId="299BB44A" wp14:editId="3178CE79">
                  <wp:extent cx="3938270" cy="1833792"/>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6029" cy="1837405"/>
                          </a:xfrm>
                          <a:prstGeom prst="rect">
                            <a:avLst/>
                          </a:prstGeom>
                          <a:noFill/>
                        </pic:spPr>
                      </pic:pic>
                    </a:graphicData>
                  </a:graphic>
                </wp:inline>
              </w:drawing>
            </w:r>
          </w:p>
        </w:tc>
      </w:tr>
      <w:tr w:rsidR="00945321"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6FB6E3B6" w:rsidR="00945321" w:rsidRDefault="00945321" w:rsidP="00945321">
            <w:pPr>
              <w:pStyle w:val="TAC"/>
              <w:spacing w:before="20" w:after="20"/>
              <w:ind w:left="57" w:right="57"/>
              <w:jc w:val="left"/>
              <w:rPr>
                <w:lang w:eastAsia="zh-CN"/>
              </w:rPr>
            </w:pPr>
            <w:r>
              <w:rPr>
                <w:rFonts w:eastAsia="SimSun" w:hint="eastAsia"/>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4AEA6E0D" w14:textId="564ABE71" w:rsidR="00945321" w:rsidRDefault="00945321" w:rsidP="00945321">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8CC3D6" w14:textId="0C78E2AD" w:rsidR="00945321" w:rsidRDefault="00945321" w:rsidP="00945321">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3C6F37"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4B3E5F45"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AEDBDC" w14:textId="32D9BAA6" w:rsidR="003C6F37" w:rsidRDefault="003C6F37" w:rsidP="003C6F3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3C6F37" w:rsidRDefault="003C6F37" w:rsidP="003C6F37">
            <w:pPr>
              <w:pStyle w:val="TAC"/>
              <w:spacing w:before="20" w:after="20"/>
              <w:ind w:left="57" w:right="57"/>
              <w:jc w:val="left"/>
              <w:rPr>
                <w:lang w:eastAsia="zh-CN"/>
              </w:rPr>
            </w:pPr>
          </w:p>
        </w:tc>
      </w:tr>
      <w:tr w:rsidR="003C6F37"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65DA5150"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F910EEA" w14:textId="036E5032"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73162" w14:textId="77777777" w:rsidR="003C6F37" w:rsidRDefault="003C6F37" w:rsidP="003C6F37">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AF5E38D" w14:textId="40FE3E50" w:rsidR="003C6F37" w:rsidRDefault="003C6F37" w:rsidP="003C6F37">
            <w:pPr>
              <w:pStyle w:val="TAC"/>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rsidR="00A80D32"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249B00C1" w:rsidR="00A80D32" w:rsidRDefault="00A80D32" w:rsidP="003C6F3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F1488E" w14:textId="33392A5B" w:rsidR="00A80D32" w:rsidRDefault="00A80D32" w:rsidP="003C6F37">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D795D94" w14:textId="79F6BE45" w:rsidR="00A80D32" w:rsidRDefault="00A80D32" w:rsidP="00A80D32">
            <w:pPr>
              <w:pStyle w:val="TAC"/>
              <w:spacing w:before="20" w:after="20"/>
              <w:ind w:left="57" w:right="57"/>
              <w:jc w:val="left"/>
              <w:rPr>
                <w:lang w:eastAsia="zh-CN"/>
              </w:rPr>
            </w:pPr>
            <w:r>
              <w:rPr>
                <w:rFonts w:eastAsia="SimSun" w:hint="eastAsia"/>
                <w:lang w:eastAsia="zh-CN"/>
              </w:rPr>
              <w:t>A1-like event (s</w:t>
            </w:r>
            <w:r w:rsidRPr="00E00A8A">
              <w:rPr>
                <w:lang w:eastAsia="zh-CN"/>
              </w:rPr>
              <w:t>erving becomes better than absolute threshold</w:t>
            </w:r>
            <w:r>
              <w:rPr>
                <w:rFonts w:eastAsia="SimSun" w:hint="eastAsia"/>
                <w:lang w:eastAsia="zh-CN"/>
              </w:rPr>
              <w:t>) seems more useful to trigger the collection of valid data than A2-like event.</w:t>
            </w:r>
          </w:p>
        </w:tc>
      </w:tr>
      <w:tr w:rsidR="00A80D32"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5FA97AB8" w:rsidR="00A80D32" w:rsidRDefault="003F2CC8"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F01947" w14:textId="33F6BAB2" w:rsidR="00A80D32" w:rsidRDefault="003F2CC8" w:rsidP="003C6F3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0669F2" w14:textId="61035304" w:rsidR="00A80D32" w:rsidRDefault="000E648F" w:rsidP="003C6F37">
            <w:pPr>
              <w:pStyle w:val="TAC"/>
              <w:spacing w:before="20" w:after="20"/>
              <w:ind w:left="57" w:right="57"/>
              <w:jc w:val="left"/>
              <w:rPr>
                <w:lang w:eastAsia="zh-CN"/>
              </w:rPr>
            </w:pPr>
            <w:r>
              <w:rPr>
                <w:lang w:eastAsia="zh-CN"/>
              </w:rPr>
              <w:t>In our understanding</w:t>
            </w:r>
            <w:r w:rsidR="002A25D7">
              <w:rPr>
                <w:lang w:eastAsia="zh-CN"/>
              </w:rPr>
              <w:t>,</w:t>
            </w:r>
            <w:r>
              <w:rPr>
                <w:lang w:eastAsia="zh-CN"/>
              </w:rPr>
              <w:t xml:space="preserve"> the motivation of using the L3 measurements as triggering conditions is to reduce the </w:t>
            </w:r>
            <w:r w:rsidR="00A91BC1">
              <w:rPr>
                <w:lang w:eastAsia="zh-CN"/>
              </w:rPr>
              <w:t>potential fluctuations of L1-event driven measurements</w:t>
            </w:r>
            <w:r w:rsidR="005A4ACF">
              <w:rPr>
                <w:lang w:eastAsia="zh-CN"/>
              </w:rPr>
              <w:t xml:space="preserve">. From this point of view both the A1-like and A2-like approach make sense to us, as baseline, since </w:t>
            </w:r>
            <w:r w:rsidR="00B36C2A">
              <w:rPr>
                <w:lang w:eastAsia="zh-CN"/>
              </w:rPr>
              <w:t>they capture different radio scenarios.</w:t>
            </w:r>
            <w:r w:rsidR="004969B9">
              <w:rPr>
                <w:lang w:eastAsia="zh-CN"/>
              </w:rPr>
              <w:t xml:space="preserve"> We also agree with QC, that the </w:t>
            </w:r>
            <w:r w:rsidR="00AB0438">
              <w:rPr>
                <w:lang w:eastAsia="zh-CN"/>
              </w:rPr>
              <w:t xml:space="preserve">radio </w:t>
            </w:r>
            <w:r w:rsidR="004969B9">
              <w:rPr>
                <w:lang w:eastAsia="zh-CN"/>
              </w:rPr>
              <w:t>configuration</w:t>
            </w:r>
            <w:r w:rsidR="00AB0438">
              <w:rPr>
                <w:lang w:eastAsia="zh-CN"/>
              </w:rPr>
              <w:t xml:space="preserve"> should be at beam level so that the UE is enable to collect the L1 measurements only for those beam that are of interest for the</w:t>
            </w:r>
            <w:r w:rsidR="000875A4">
              <w:rPr>
                <w:lang w:eastAsia="zh-CN"/>
              </w:rPr>
              <w:t xml:space="preserve"> NW-side training. Such details can be discussed during the stage-3.</w:t>
            </w:r>
          </w:p>
        </w:tc>
      </w:tr>
      <w:tr w:rsidR="00A80D32"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A80D32" w:rsidRDefault="00A80D32" w:rsidP="003C6F37">
            <w:pPr>
              <w:pStyle w:val="TAC"/>
              <w:spacing w:before="20" w:after="20"/>
              <w:ind w:left="57" w:right="57"/>
              <w:jc w:val="left"/>
              <w:rPr>
                <w:lang w:eastAsia="zh-CN"/>
              </w:rPr>
            </w:pPr>
          </w:p>
        </w:tc>
      </w:tr>
      <w:tr w:rsidR="00A80D32"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A80D32" w:rsidRDefault="00A80D32" w:rsidP="003C6F37">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DengXian"/>
                <w:sz w:val="15"/>
                <w:szCs w:val="18"/>
              </w:rPr>
              <w:t>L1</w:t>
            </w:r>
            <w:r w:rsidRPr="00847BF8">
              <w:rPr>
                <w:sz w:val="15"/>
                <w:szCs w:val="18"/>
              </w:rPr>
              <w:t xml:space="preserve">  </w:t>
            </w:r>
            <w:r w:rsidRPr="00847BF8">
              <w:rPr>
                <w:color w:val="993366"/>
                <w:sz w:val="15"/>
                <w:szCs w:val="18"/>
              </w:rPr>
              <w:t>SEQUENCE</w:t>
            </w:r>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MeasTriggerQuantity,</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Hysteresis,</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timeToTrigger     TimeToTrigger</w:t>
            </w:r>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SimSun"/>
                <w:lang w:eastAsia="zh-CN"/>
              </w:rPr>
            </w:pPr>
            <w:r>
              <w:rPr>
                <w:rFonts w:eastAsia="SimSun"/>
                <w:lang w:eastAsia="zh-CN"/>
              </w:rPr>
              <w:t xml:space="preserve">Similar </w:t>
            </w:r>
            <w:r w:rsidR="00CB1007">
              <w:rPr>
                <w:rFonts w:eastAsia="SimSun"/>
                <w:lang w:eastAsia="zh-CN"/>
              </w:rPr>
              <w:t xml:space="preserve">view </w:t>
            </w:r>
            <w:r>
              <w:rPr>
                <w:rFonts w:eastAsia="SimSun"/>
                <w:lang w:eastAsia="zh-CN"/>
              </w:rPr>
              <w:t>with Apple</w:t>
            </w:r>
          </w:p>
        </w:tc>
      </w:tr>
      <w:tr w:rsidR="00CE52CE"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55A7C753" w:rsidR="00CE52CE" w:rsidRDefault="00CE52CE" w:rsidP="00CE52CE">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48D0FC9F" w14:textId="209692F8" w:rsidR="00CE52CE" w:rsidRDefault="00CE52CE" w:rsidP="00CE52CE">
            <w:pPr>
              <w:pStyle w:val="TAC"/>
              <w:spacing w:before="20" w:after="20"/>
              <w:ind w:left="57" w:right="57"/>
              <w:jc w:val="left"/>
              <w:rPr>
                <w:lang w:eastAsia="zh-CN"/>
              </w:rPr>
            </w:pPr>
            <w:r>
              <w:rPr>
                <w:rFonts w:eastAsia="SimSun"/>
                <w:lang w:eastAsia="zh-CN"/>
              </w:rPr>
              <w:t>Similar view with Apple</w:t>
            </w:r>
          </w:p>
        </w:tc>
      </w:tr>
      <w:tr w:rsidR="006568DB"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6A91DAFA" w:rsidR="006568DB" w:rsidRDefault="006568DB" w:rsidP="006568DB">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C30926F" w14:textId="40DB0D98" w:rsidR="006568DB" w:rsidRDefault="00721AFD" w:rsidP="006568DB">
            <w:pPr>
              <w:pStyle w:val="TAC"/>
              <w:spacing w:before="20" w:after="20"/>
              <w:ind w:right="57"/>
              <w:jc w:val="left"/>
              <w:rPr>
                <w:lang w:eastAsia="zh-CN"/>
              </w:rPr>
            </w:pPr>
            <w:r>
              <w:rPr>
                <w:rFonts w:eastAsia="SimSun"/>
                <w:lang w:eastAsia="zh-CN"/>
              </w:rPr>
              <w:t xml:space="preserve"> </w:t>
            </w:r>
            <w:r w:rsidR="00E3551E">
              <w:rPr>
                <w:rFonts w:eastAsia="SimSun"/>
                <w:lang w:eastAsia="zh-CN"/>
              </w:rPr>
              <w:t>Similar view with Apple</w:t>
            </w:r>
            <w:r w:rsidR="006A1206">
              <w:rPr>
                <w:rFonts w:eastAsia="SimSun"/>
                <w:lang w:eastAsia="zh-CN"/>
              </w:rPr>
              <w:t>.</w:t>
            </w:r>
          </w:p>
        </w:tc>
      </w:tr>
      <w:tr w:rsidR="00FD13EA"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0F32492D" w:rsidR="00FD13EA" w:rsidRDefault="00FD13EA" w:rsidP="00FD13EA">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5C8AA119" w14:textId="172DEF8F" w:rsidR="00FD13EA" w:rsidRDefault="00FD13EA" w:rsidP="00FD13EA">
            <w:pPr>
              <w:pStyle w:val="TAC"/>
              <w:spacing w:before="20" w:after="20"/>
              <w:ind w:left="57" w:right="57"/>
              <w:jc w:val="left"/>
              <w:rPr>
                <w:lang w:eastAsia="zh-CN"/>
              </w:rPr>
            </w:pPr>
            <w:r>
              <w:rPr>
                <w:rFonts w:eastAsia="SimSun" w:hint="eastAsia"/>
                <w:lang w:eastAsia="zh-CN"/>
              </w:rPr>
              <w:t>Similar view with Apple</w:t>
            </w:r>
          </w:p>
        </w:tc>
      </w:tr>
      <w:tr w:rsidR="003C6F37"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6C57B98B"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2F1324F" w14:textId="7C75F76A" w:rsidR="003C6F37" w:rsidRDefault="003C6F37" w:rsidP="003C6F37">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since  there is no robustness issues for data collection. </w:t>
            </w:r>
          </w:p>
        </w:tc>
      </w:tr>
      <w:tr w:rsidR="003C6F37"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54A18954"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541E440A" w14:textId="77777777" w:rsidR="003C6F37" w:rsidRDefault="003C6F37" w:rsidP="003C6F37">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28251C62" w14:textId="77777777" w:rsidR="003C6F37" w:rsidRDefault="003C6F37" w:rsidP="003C6F37">
            <w:pPr>
              <w:pStyle w:val="TAC"/>
              <w:numPr>
                <w:ilvl w:val="0"/>
                <w:numId w:val="25"/>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32BEB2E5" w14:textId="77777777" w:rsidR="003C6F37" w:rsidRDefault="003C6F37" w:rsidP="003C6F37">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58E1C61E" w14:textId="77777777" w:rsidR="003C6F37" w:rsidRDefault="003C6F37" w:rsidP="003C6F37">
            <w:pPr>
              <w:pStyle w:val="TAC"/>
              <w:spacing w:before="20" w:after="20"/>
              <w:ind w:right="57"/>
              <w:jc w:val="left"/>
              <w:rPr>
                <w:lang w:eastAsia="zh-CN"/>
              </w:rPr>
            </w:pPr>
          </w:p>
          <w:p w14:paraId="733D8FC9" w14:textId="687A5F50" w:rsidR="003C6F37" w:rsidRDefault="003C6F37" w:rsidP="003C6F37">
            <w:pPr>
              <w:pStyle w:val="TAC"/>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rsidR="00A80D32"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5400EA5" w:rsidR="00A80D32" w:rsidRDefault="00A80D32" w:rsidP="003C6F37">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CA68857" w14:textId="357ED158" w:rsidR="00A80D32" w:rsidRDefault="00A80D32" w:rsidP="003C6F37">
            <w:pPr>
              <w:pStyle w:val="TAC"/>
              <w:spacing w:before="20" w:after="20"/>
              <w:ind w:left="57" w:right="57"/>
              <w:jc w:val="left"/>
              <w:rPr>
                <w:lang w:eastAsia="zh-CN"/>
              </w:rPr>
            </w:pPr>
            <w:r>
              <w:rPr>
                <w:rFonts w:eastAsia="SimSun"/>
                <w:lang w:eastAsia="zh-CN"/>
              </w:rPr>
              <w:t>Similar view with Apple</w:t>
            </w:r>
          </w:p>
        </w:tc>
      </w:tr>
      <w:tr w:rsidR="00A80D32"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1D83188" w:rsidR="00A80D32" w:rsidRDefault="0067047C"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36F85576" w14:textId="082BE7F8" w:rsidR="00A80D32" w:rsidRDefault="002F28AF" w:rsidP="003C6F37">
            <w:pPr>
              <w:pStyle w:val="TAC"/>
              <w:spacing w:before="20" w:after="20"/>
              <w:ind w:left="57" w:right="57"/>
              <w:jc w:val="left"/>
              <w:rPr>
                <w:lang w:eastAsia="zh-CN"/>
              </w:rPr>
            </w:pPr>
            <w:r>
              <w:rPr>
                <w:lang w:eastAsia="zh-CN"/>
              </w:rPr>
              <w:t xml:space="preserve">Since there are </w:t>
            </w:r>
            <w:r w:rsidR="001C7A41">
              <w:rPr>
                <w:lang w:eastAsia="zh-CN"/>
              </w:rPr>
              <w:t xml:space="preserve">already </w:t>
            </w:r>
            <w:r>
              <w:rPr>
                <w:lang w:eastAsia="zh-CN"/>
              </w:rPr>
              <w:t>precedents in the spec</w:t>
            </w:r>
            <w:r w:rsidR="001C7A41">
              <w:rPr>
                <w:lang w:eastAsia="zh-CN"/>
              </w:rPr>
              <w:t>.</w:t>
            </w:r>
            <w:r w:rsidR="004A45F8">
              <w:rPr>
                <w:lang w:eastAsia="zh-CN"/>
              </w:rPr>
              <w:t xml:space="preserve"> both in logged MD</w:t>
            </w:r>
            <w:r w:rsidR="002912DC">
              <w:rPr>
                <w:lang w:eastAsia="zh-CN"/>
              </w:rPr>
              <w:t xml:space="preserve">T and in </w:t>
            </w:r>
            <w:r w:rsidR="001C7A41">
              <w:rPr>
                <w:lang w:eastAsia="zh-CN"/>
              </w:rPr>
              <w:t>the RRM, we can get inspiration from that. Details can be sorted out during the stage-3 discussion, but spec</w:t>
            </w:r>
            <w:r w:rsidR="00BC2441">
              <w:rPr>
                <w:lang w:eastAsia="zh-CN"/>
              </w:rPr>
              <w:t>.</w:t>
            </w:r>
            <w:r w:rsidR="001C7A41">
              <w:rPr>
                <w:lang w:eastAsia="zh-CN"/>
              </w:rPr>
              <w:t xml:space="preserve"> complexity is expected to be </w:t>
            </w:r>
            <w:r w:rsidR="00BC2441">
              <w:rPr>
                <w:lang w:eastAsia="zh-CN"/>
              </w:rPr>
              <w:t>limited</w:t>
            </w:r>
            <w:r w:rsidR="001C7A41">
              <w:rPr>
                <w:lang w:eastAsia="zh-CN"/>
              </w:rPr>
              <w:t xml:space="preserve">. </w:t>
            </w:r>
          </w:p>
        </w:tc>
      </w:tr>
      <w:tr w:rsidR="00A80D32"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A80D32" w:rsidRDefault="00A80D32"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A80D32" w:rsidRDefault="00A80D32" w:rsidP="003C6F37">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Heading3"/>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14:textId="77777777" w:rsidR="008F0592" w:rsidRDefault="006C3A20">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14:textId="77777777" w:rsidR="008F0592" w:rsidRDefault="006C3A20">
      <w:r>
        <w:rPr>
          <w:b/>
          <w:bCs/>
        </w:rPr>
        <w:lastRenderedPageBreak/>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We understand 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C079A1"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4E04A9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2BCA1F" w14:textId="23F66699"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F5F16F" w14:textId="3ECABC18"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470301"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63FE7F99" w:rsidR="00470301" w:rsidRDefault="00470301" w:rsidP="00470301">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08A8713" w14:textId="3572016D" w:rsidR="00470301" w:rsidRDefault="00470301" w:rsidP="00470301">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71AD7B33" w14:textId="77777777" w:rsidR="00470301" w:rsidRDefault="00470301" w:rsidP="00470301">
            <w:pPr>
              <w:pStyle w:val="TAC"/>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14:textId="77777777" w:rsidR="00470301" w:rsidRDefault="00470301" w:rsidP="00470301">
            <w:pPr>
              <w:pStyle w:val="TAC"/>
              <w:numPr>
                <w:ilvl w:val="0"/>
                <w:numId w:val="20"/>
              </w:numPr>
              <w:spacing w:before="20" w:after="20"/>
              <w:ind w:right="57"/>
              <w:jc w:val="left"/>
              <w:rPr>
                <w:lang w:eastAsia="ko-KR"/>
              </w:rPr>
            </w:pPr>
            <w:r>
              <w:rPr>
                <w:lang w:eastAsia="ko-KR"/>
              </w:rPr>
              <w:t>Step 1) UE starts logging upon top-1 beam change.</w:t>
            </w:r>
          </w:p>
          <w:p w14:paraId="1C135DF6" w14:textId="77777777" w:rsidR="00470301" w:rsidRDefault="00470301" w:rsidP="00470301">
            <w:pPr>
              <w:pStyle w:val="TAC"/>
              <w:numPr>
                <w:ilvl w:val="0"/>
                <w:numId w:val="20"/>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14:textId="455A9344" w:rsidR="00470301" w:rsidRPr="00470301" w:rsidRDefault="00470301" w:rsidP="00470301">
            <w:pPr>
              <w:pStyle w:val="TAC"/>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rsidR="007C3614"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2D3AF845" w:rsidR="007C3614" w:rsidRDefault="007C3614" w:rsidP="007C361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466EED6" w14:textId="4A534C47" w:rsidR="007C3614" w:rsidRDefault="007C3614" w:rsidP="007C361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58D35D" w14:textId="2A6A921F" w:rsidR="004A7AC0" w:rsidRDefault="004A7AC0" w:rsidP="007C3614">
            <w:pPr>
              <w:pStyle w:val="TAC"/>
              <w:spacing w:before="20" w:after="20"/>
              <w:ind w:left="57" w:right="57"/>
              <w:jc w:val="left"/>
              <w:rPr>
                <w:lang w:eastAsia="zh-CN"/>
              </w:rPr>
            </w:pPr>
            <w:r>
              <w:rPr>
                <w:lang w:eastAsia="zh-CN"/>
              </w:rPr>
              <w:t>The proposal</w:t>
            </w:r>
            <w:r w:rsidR="009E23AB">
              <w:rPr>
                <w:lang w:eastAsia="zh-CN"/>
              </w:rPr>
              <w:t xml:space="preserve"> 2</w:t>
            </w:r>
            <w:r>
              <w:rPr>
                <w:lang w:eastAsia="zh-CN"/>
              </w:rPr>
              <w:t xml:space="preserve"> </w:t>
            </w:r>
            <w:r w:rsidR="009E23AB">
              <w:rPr>
                <w:lang w:eastAsia="zh-CN"/>
              </w:rPr>
              <w:t>is</w:t>
            </w:r>
            <w:r>
              <w:rPr>
                <w:lang w:eastAsia="zh-CN"/>
              </w:rPr>
              <w:t xml:space="preserve"> about the trigger and </w:t>
            </w:r>
            <w:r w:rsidR="20ED7379" w:rsidRPr="3CF5F532">
              <w:rPr>
                <w:lang w:eastAsia="zh-CN"/>
              </w:rPr>
              <w:t xml:space="preserve">is </w:t>
            </w:r>
            <w:r>
              <w:rPr>
                <w:lang w:eastAsia="zh-CN"/>
              </w:rPr>
              <w:t xml:space="preserve">not about </w:t>
            </w:r>
            <w:r w:rsidR="537D8647" w:rsidRPr="3CF5F532">
              <w:rPr>
                <w:lang w:eastAsia="zh-CN"/>
              </w:rPr>
              <w:t xml:space="preserve">the </w:t>
            </w:r>
            <w:r>
              <w:rPr>
                <w:lang w:eastAsia="zh-CN"/>
              </w:rPr>
              <w:t>number of samples the UE should log once the event is triggered.</w:t>
            </w:r>
            <w:r w:rsidR="009E23AB">
              <w:rPr>
                <w:lang w:eastAsia="zh-CN"/>
              </w:rPr>
              <w:t xml:space="preserve"> </w:t>
            </w:r>
            <w:r w:rsidR="009E23AB">
              <w:rPr>
                <w:lang w:val="en-US" w:eastAsia="zh-CN"/>
              </w:rPr>
              <w:t>When</w:t>
            </w:r>
            <w:r w:rsidR="39DBDB76" w:rsidRPr="3CF5F532">
              <w:rPr>
                <w:lang w:val="en-US" w:eastAsia="zh-CN"/>
              </w:rPr>
              <w:t xml:space="preserve"> </w:t>
            </w:r>
            <w:r w:rsidR="1D66A8E2" w:rsidRPr="3CF5F532">
              <w:rPr>
                <w:lang w:val="en-US" w:eastAsia="zh-CN"/>
              </w:rPr>
              <w:t>a</w:t>
            </w:r>
            <w:r w:rsidR="009E23AB">
              <w:rPr>
                <w:lang w:val="en-US" w:eastAsia="zh-CN"/>
              </w:rPr>
              <w:t xml:space="preserve"> certain beam</w:t>
            </w:r>
            <w:r w:rsidR="009D6B0D">
              <w:rPr>
                <w:lang w:val="en-US" w:eastAsia="zh-CN"/>
              </w:rPr>
              <w:t xml:space="preserve"> (for example, </w:t>
            </w:r>
            <w:r w:rsidR="00497D76">
              <w:rPr>
                <w:lang w:val="en-US" w:eastAsia="zh-CN"/>
              </w:rPr>
              <w:t xml:space="preserve">a </w:t>
            </w:r>
            <w:r w:rsidR="009D6B0D">
              <w:rPr>
                <w:lang w:val="en-US" w:eastAsia="zh-CN"/>
              </w:rPr>
              <w:t>set A beam)</w:t>
            </w:r>
            <w:r w:rsidR="009E23AB">
              <w:rPr>
                <w:lang w:val="en-US" w:eastAsia="zh-CN"/>
              </w:rPr>
              <w:t xml:space="preserve"> becomes </w:t>
            </w:r>
            <w:r w:rsidR="552642E5" w:rsidRPr="3CF5F532">
              <w:rPr>
                <w:lang w:val="en-US" w:eastAsia="zh-CN"/>
              </w:rPr>
              <w:t xml:space="preserve">the </w:t>
            </w:r>
            <w:r w:rsidR="009E23AB">
              <w:rPr>
                <w:lang w:val="en-US" w:eastAsia="zh-CN"/>
              </w:rPr>
              <w:t xml:space="preserve">top-1 beam, </w:t>
            </w:r>
            <w:r w:rsidR="5E4EBF98" w:rsidRPr="3CF5F532">
              <w:rPr>
                <w:lang w:val="en-US" w:eastAsia="zh-CN"/>
              </w:rPr>
              <w:t xml:space="preserve">the </w:t>
            </w:r>
            <w:r w:rsidR="009E23AB">
              <w:rPr>
                <w:lang w:val="en-US" w:eastAsia="zh-CN"/>
              </w:rPr>
              <w:t xml:space="preserve">UE starts collecting the training data (until the configured number of samples are logged). </w:t>
            </w:r>
            <w:r w:rsidR="00A35A27">
              <w:rPr>
                <w:lang w:val="en-US" w:eastAsia="zh-CN"/>
              </w:rPr>
              <w:t>Of course,</w:t>
            </w:r>
            <w:r w:rsidR="009E23AB">
              <w:rPr>
                <w:lang w:val="en-US" w:eastAsia="zh-CN"/>
              </w:rPr>
              <w:t xml:space="preserve"> L1-RSRP can be considered further (as we also mentioned in our paper).  </w:t>
            </w:r>
          </w:p>
          <w:p w14:paraId="39D30074" w14:textId="77777777" w:rsidR="004A7AC0" w:rsidRDefault="004A7AC0" w:rsidP="007C3614">
            <w:pPr>
              <w:pStyle w:val="TAC"/>
              <w:spacing w:before="20" w:after="20"/>
              <w:ind w:left="57" w:right="57"/>
              <w:jc w:val="left"/>
              <w:rPr>
                <w:lang w:eastAsia="zh-CN"/>
              </w:rPr>
            </w:pPr>
          </w:p>
          <w:p w14:paraId="78A21821" w14:textId="50E41215" w:rsidR="007C3614" w:rsidRDefault="007C3614" w:rsidP="007C3614">
            <w:pPr>
              <w:pStyle w:val="TAC"/>
              <w:spacing w:before="20" w:after="20"/>
              <w:ind w:left="57" w:right="57"/>
              <w:jc w:val="left"/>
              <w:rPr>
                <w:lang w:val="en-US" w:eastAsia="zh-CN"/>
              </w:rPr>
            </w:pPr>
            <w:r>
              <w:rPr>
                <w:lang w:eastAsia="zh-CN"/>
              </w:rPr>
              <w:t xml:space="preserve">In </w:t>
            </w:r>
            <w:r w:rsidR="13DA23E8" w:rsidRPr="3CF5F532">
              <w:rPr>
                <w:lang w:eastAsia="zh-CN"/>
              </w:rPr>
              <w:t>ZTE</w:t>
            </w:r>
            <w:r w:rsidR="0F50B78A" w:rsidRPr="3CF5F532">
              <w:rPr>
                <w:lang w:eastAsia="zh-CN"/>
              </w:rPr>
              <w:t>’s</w:t>
            </w:r>
            <w:r>
              <w:rPr>
                <w:lang w:eastAsia="zh-CN"/>
              </w:rPr>
              <w:t xml:space="preserve"> response</w:t>
            </w:r>
            <w:r w:rsidR="5B700C1E" w:rsidRPr="3CF5F532">
              <w:rPr>
                <w:lang w:eastAsia="zh-CN"/>
              </w:rPr>
              <w:t>,</w:t>
            </w:r>
            <w:r>
              <w:rPr>
                <w:lang w:eastAsia="zh-CN"/>
              </w:rPr>
              <w:t xml:space="preserve"> ZTE mentioned that “</w:t>
            </w:r>
            <w:r>
              <w:rPr>
                <w:rFonts w:hint="eastAsia"/>
                <w:lang w:val="en-US" w:eastAsia="zh-CN"/>
              </w:rPr>
              <w:t xml:space="preserve">both events </w:t>
            </w:r>
            <w:r w:rsidR="000E4B01">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w:t>
            </w:r>
            <w:r w:rsidR="1F3E4EC2" w:rsidRPr="3CF5F532">
              <w:rPr>
                <w:lang w:val="en-US" w:eastAsia="zh-CN"/>
              </w:rPr>
              <w:t>T</w:t>
            </w:r>
            <w:r w:rsidR="13DA23E8" w:rsidRPr="3CF5F532">
              <w:rPr>
                <w:lang w:val="en-US" w:eastAsia="zh-CN"/>
              </w:rPr>
              <w:t>his</w:t>
            </w:r>
            <w:r>
              <w:rPr>
                <w:lang w:val="en-US" w:eastAsia="zh-CN"/>
              </w:rPr>
              <w:t xml:space="preserve"> is not </w:t>
            </w:r>
            <w:r w:rsidR="04690F6E" w:rsidRPr="3CF5F532">
              <w:rPr>
                <w:lang w:val="en-US" w:eastAsia="zh-CN"/>
              </w:rPr>
              <w:t xml:space="preserve">just </w:t>
            </w:r>
            <w:r>
              <w:rPr>
                <w:lang w:val="en-US" w:eastAsia="zh-CN"/>
              </w:rPr>
              <w:t xml:space="preserve">about losing the valuable </w:t>
            </w:r>
            <w:r w:rsidR="13DA23E8" w:rsidRPr="3CF5F532">
              <w:rPr>
                <w:lang w:val="en-US" w:eastAsia="zh-CN"/>
              </w:rPr>
              <w:t>sample</w:t>
            </w:r>
            <w:r w:rsidR="32ED3785" w:rsidRPr="3CF5F532">
              <w:rPr>
                <w:lang w:val="en-US" w:eastAsia="zh-CN"/>
              </w:rPr>
              <w:t>s</w:t>
            </w:r>
            <w:r>
              <w:rPr>
                <w:lang w:val="en-US" w:eastAsia="zh-CN"/>
              </w:rPr>
              <w:t xml:space="preserve"> but </w:t>
            </w:r>
            <w:r w:rsidR="3743D471" w:rsidRPr="3CF5F532">
              <w:rPr>
                <w:lang w:val="en-US" w:eastAsia="zh-CN"/>
              </w:rPr>
              <w:t xml:space="preserve">about </w:t>
            </w:r>
            <w:r w:rsidR="13DA23E8" w:rsidRPr="3CF5F532">
              <w:rPr>
                <w:lang w:val="en-US" w:eastAsia="zh-CN"/>
              </w:rPr>
              <w:t xml:space="preserve"> </w:t>
            </w:r>
            <w:r>
              <w:rPr>
                <w:lang w:val="en-US" w:eastAsia="zh-CN"/>
              </w:rPr>
              <w:t xml:space="preserve">collecting the data when </w:t>
            </w:r>
            <w:r w:rsidR="64FD411F" w:rsidRPr="3CF5F532">
              <w:rPr>
                <w:lang w:val="en-US" w:eastAsia="zh-CN"/>
              </w:rPr>
              <w:t xml:space="preserve">a </w:t>
            </w:r>
            <w:r>
              <w:rPr>
                <w:lang w:val="en-US" w:eastAsia="zh-CN"/>
              </w:rPr>
              <w:t xml:space="preserve">certain beam is </w:t>
            </w:r>
            <w:r w:rsidR="612373C3" w:rsidRPr="3CF5F532">
              <w:rPr>
                <w:lang w:val="en-US" w:eastAsia="zh-CN"/>
              </w:rPr>
              <w:t xml:space="preserve">the </w:t>
            </w:r>
            <w:r>
              <w:rPr>
                <w:lang w:val="en-US" w:eastAsia="zh-CN"/>
              </w:rPr>
              <w:t>Top-1 beam</w:t>
            </w:r>
            <w:r w:rsidR="000E4B01">
              <w:rPr>
                <w:lang w:val="en-US" w:eastAsia="zh-CN"/>
              </w:rPr>
              <w:t xml:space="preserve"> for label diversity</w:t>
            </w:r>
            <w:r>
              <w:rPr>
                <w:lang w:val="en-US" w:eastAsia="zh-CN"/>
              </w:rPr>
              <w:t xml:space="preserve">. </w:t>
            </w:r>
          </w:p>
          <w:p w14:paraId="7D84B01B" w14:textId="77777777" w:rsidR="007C3614" w:rsidRDefault="007C3614" w:rsidP="007C3614">
            <w:pPr>
              <w:pStyle w:val="TAC"/>
              <w:spacing w:before="20" w:after="20"/>
              <w:ind w:left="57" w:right="57"/>
              <w:jc w:val="left"/>
              <w:rPr>
                <w:lang w:val="en-US" w:eastAsia="zh-CN"/>
              </w:rPr>
            </w:pPr>
          </w:p>
          <w:p w14:paraId="714F5F62" w14:textId="071B09D0" w:rsidR="00DC757A" w:rsidRDefault="009E23AB" w:rsidP="007C3614">
            <w:pPr>
              <w:pStyle w:val="TAC"/>
              <w:spacing w:before="20" w:after="20"/>
              <w:ind w:left="57" w:right="57"/>
              <w:jc w:val="left"/>
              <w:rPr>
                <w:lang w:eastAsia="zh-CN"/>
              </w:rPr>
            </w:pPr>
            <w:r>
              <w:rPr>
                <w:lang w:val="en-US" w:eastAsia="zh-CN"/>
              </w:rPr>
              <w:t>We</w:t>
            </w:r>
            <w:r w:rsidR="007C3614">
              <w:rPr>
                <w:lang w:val="en-US" w:eastAsia="zh-CN"/>
              </w:rPr>
              <w:t xml:space="preserve"> want to bring to </w:t>
            </w:r>
            <w:r w:rsidR="13DA23E8" w:rsidRPr="3CF5F532">
              <w:rPr>
                <w:lang w:val="en-US" w:eastAsia="zh-CN"/>
              </w:rPr>
              <w:t>ZTE</w:t>
            </w:r>
            <w:r w:rsidR="0AAAD670" w:rsidRPr="3CF5F532">
              <w:rPr>
                <w:lang w:val="en-US" w:eastAsia="zh-CN"/>
              </w:rPr>
              <w:t>’s</w:t>
            </w:r>
            <w:r w:rsidR="007C3614">
              <w:rPr>
                <w:lang w:val="en-US" w:eastAsia="zh-CN"/>
              </w:rPr>
              <w:t xml:space="preserve"> and other </w:t>
            </w:r>
            <w:r w:rsidR="13DA23E8" w:rsidRPr="3CF5F532">
              <w:rPr>
                <w:lang w:val="en-US" w:eastAsia="zh-CN"/>
              </w:rPr>
              <w:t>companies</w:t>
            </w:r>
            <w:r w:rsidR="0AD32E50" w:rsidRPr="3CF5F532">
              <w:rPr>
                <w:lang w:val="en-US" w:eastAsia="zh-CN"/>
              </w:rPr>
              <w:t>’</w:t>
            </w:r>
            <w:r w:rsidR="007C3614">
              <w:rPr>
                <w:lang w:val="en-US" w:eastAsia="zh-CN"/>
              </w:rPr>
              <w:t xml:space="preserve"> attention that we did not </w:t>
            </w:r>
            <w:r w:rsidR="13DA23E8" w:rsidRPr="3CF5F532">
              <w:rPr>
                <w:lang w:val="en-US" w:eastAsia="zh-CN"/>
              </w:rPr>
              <w:t>propose</w:t>
            </w:r>
            <w:r w:rsidR="5436A9B8" w:rsidRPr="3CF5F532">
              <w:rPr>
                <w:lang w:val="en-US" w:eastAsia="zh-CN"/>
              </w:rPr>
              <w:t xml:space="preserve"> </w:t>
            </w:r>
            <w:r w:rsidR="2E035C33" w:rsidRPr="3CF5F532">
              <w:rPr>
                <w:lang w:val="en-US" w:eastAsia="zh-CN"/>
              </w:rPr>
              <w:t>these events</w:t>
            </w:r>
            <w:r w:rsidR="007C3614">
              <w:rPr>
                <w:lang w:val="en-US" w:eastAsia="zh-CN"/>
              </w:rPr>
              <w:t xml:space="preserve"> for the purpose of “</w:t>
            </w:r>
            <w:r w:rsidR="007C3614">
              <w:rPr>
                <w:rFonts w:hint="eastAsia"/>
                <w:lang w:val="en-US" w:eastAsia="zh-CN"/>
              </w:rPr>
              <w:t>prevent</w:t>
            </w:r>
            <w:r w:rsidR="007C3614">
              <w:rPr>
                <w:lang w:val="en-US" w:eastAsia="zh-CN"/>
              </w:rPr>
              <w:t>ing</w:t>
            </w:r>
            <w:r w:rsidR="007C3614">
              <w:rPr>
                <w:rFonts w:hint="eastAsia"/>
                <w:lang w:val="en-US" w:eastAsia="zh-CN"/>
              </w:rPr>
              <w:t xml:space="preserve"> UE from continuously collecting the data when the mobility status of the UE is static in order for power saving</w:t>
            </w:r>
            <w:r w:rsidR="007C3614">
              <w:rPr>
                <w:lang w:val="en-US" w:eastAsia="zh-CN"/>
              </w:rPr>
              <w:t xml:space="preserve">.”. </w:t>
            </w:r>
            <w:r w:rsidR="0796FE21" w:rsidRPr="3CF5F532">
              <w:rPr>
                <w:lang w:val="en-US" w:eastAsia="zh-CN"/>
              </w:rPr>
              <w:t>W</w:t>
            </w:r>
            <w:r w:rsidR="7EFC78BB" w:rsidRPr="3CF5F532">
              <w:rPr>
                <w:lang w:val="en-US" w:eastAsia="zh-CN"/>
              </w:rPr>
              <w:t>e</w:t>
            </w:r>
            <w:r w:rsidR="00E9570E">
              <w:rPr>
                <w:lang w:val="en-US" w:eastAsia="zh-CN"/>
              </w:rPr>
              <w:t xml:space="preserve"> proposed them </w:t>
            </w:r>
            <w:r w:rsidR="00E9570E">
              <w:rPr>
                <w:lang w:eastAsia="zh-CN"/>
              </w:rPr>
              <w:t>to avoid oversampling (towards one or more conditions/labels) or skewing the training data</w:t>
            </w:r>
            <w:r w:rsidR="007C3614">
              <w:rPr>
                <w:lang w:eastAsia="zh-CN"/>
              </w:rPr>
              <w:t xml:space="preserve"> [1</w:t>
            </w:r>
            <w:r w:rsidR="009C55FF">
              <w:rPr>
                <w:lang w:eastAsia="zh-CN"/>
              </w:rPr>
              <w:t>, 2</w:t>
            </w:r>
            <w:r w:rsidR="007C3614">
              <w:rPr>
                <w:lang w:eastAsia="zh-CN"/>
              </w:rPr>
              <w:t xml:space="preserve">]. If the training data set is imbalanced, </w:t>
            </w:r>
            <w:r w:rsidR="298F0BDE" w:rsidRPr="3CF5F532">
              <w:rPr>
                <w:lang w:eastAsia="zh-CN"/>
              </w:rPr>
              <w:t>(</w:t>
            </w:r>
            <w:r w:rsidR="007C3614">
              <w:rPr>
                <w:lang w:eastAsia="zh-CN"/>
              </w:rPr>
              <w:t>i.e., there are more measurements when one or more beam is</w:t>
            </w:r>
            <w:r w:rsidR="772E7448" w:rsidRPr="3CF5F532">
              <w:rPr>
                <w:lang w:eastAsia="zh-CN"/>
              </w:rPr>
              <w:t>/are</w:t>
            </w:r>
            <w:r w:rsidR="13DA23E8" w:rsidRPr="3CF5F532">
              <w:rPr>
                <w:lang w:eastAsia="zh-CN"/>
              </w:rPr>
              <w:t xml:space="preserve"> </w:t>
            </w:r>
            <w:r w:rsidR="007C3614">
              <w:rPr>
                <w:lang w:eastAsia="zh-CN"/>
              </w:rPr>
              <w:t>Top-1/Top-K beam</w:t>
            </w:r>
            <w:r w:rsidR="6EFD1D73" w:rsidRPr="3CF5F532">
              <w:rPr>
                <w:lang w:eastAsia="zh-CN"/>
              </w:rPr>
              <w:t>)</w:t>
            </w:r>
            <w:r w:rsidR="13DA23E8" w:rsidRPr="3CF5F532">
              <w:rPr>
                <w:lang w:eastAsia="zh-CN"/>
              </w:rPr>
              <w:t>,</w:t>
            </w:r>
            <w:r w:rsidR="007C3614">
              <w:rPr>
                <w:lang w:eastAsia="zh-CN"/>
              </w:rPr>
              <w:t xml:space="preserve"> the training data may become biased towards that beam / set of beam. This will impact the AI/ML model performance. </w:t>
            </w:r>
            <w:r w:rsidR="746EA43B" w:rsidRPr="3CF5F532">
              <w:rPr>
                <w:lang w:eastAsia="zh-CN"/>
              </w:rPr>
              <w:t xml:space="preserve">To compensate for that, the network would have to collect more data than it needs and then drop a large number of redundant data points. </w:t>
            </w:r>
            <w:r w:rsidR="007C3614">
              <w:rPr>
                <w:lang w:eastAsia="zh-CN"/>
              </w:rPr>
              <w:t xml:space="preserve">Therefore, training data with balance labels are desired. </w:t>
            </w:r>
          </w:p>
          <w:p w14:paraId="24211934" w14:textId="77777777" w:rsidR="00033C06" w:rsidRDefault="00033C06" w:rsidP="007C3614">
            <w:pPr>
              <w:pStyle w:val="TAC"/>
              <w:spacing w:before="20" w:after="20"/>
              <w:ind w:left="57" w:right="57"/>
              <w:jc w:val="left"/>
              <w:rPr>
                <w:lang w:eastAsia="zh-CN"/>
              </w:rPr>
            </w:pPr>
          </w:p>
          <w:p w14:paraId="00B485A8" w14:textId="493269DB" w:rsidR="00DC757A" w:rsidRDefault="00033C06" w:rsidP="00CB0055">
            <w:pPr>
              <w:pStyle w:val="TAC"/>
              <w:spacing w:before="20" w:after="20"/>
              <w:ind w:left="57" w:right="57"/>
              <w:jc w:val="left"/>
              <w:rPr>
                <w:lang w:eastAsia="zh-CN"/>
              </w:rPr>
            </w:pPr>
            <w:r>
              <w:rPr>
                <w:lang w:eastAsia="zh-CN"/>
              </w:rPr>
              <w:t xml:space="preserve">Furthermore, as seen from the below figure, the network may </w:t>
            </w:r>
            <w:r w:rsidR="00447261" w:rsidRPr="00447261">
              <w:rPr>
                <w:lang w:val="en-US" w:eastAsia="zh-CN"/>
              </w:rPr>
              <w:t xml:space="preserve">want </w:t>
            </w:r>
            <w:r w:rsidR="00CB0055" w:rsidRPr="00CB0055">
              <w:rPr>
                <w:lang w:val="en-US" w:eastAsia="zh-CN"/>
              </w:rPr>
              <w:t>UE to perform training data collection on</w:t>
            </w:r>
            <w:r w:rsidR="00CB0055">
              <w:rPr>
                <w:lang w:val="en-US" w:eastAsia="zh-CN"/>
              </w:rPr>
              <w:t xml:space="preserve"> </w:t>
            </w:r>
            <w:r w:rsidR="00CB0055" w:rsidRPr="00CB0055">
              <w:rPr>
                <w:lang w:val="en-US" w:eastAsia="zh-CN"/>
              </w:rPr>
              <w:t>one or more SSB / CSI-RS(when UE is connected to that SSB / CSI-RS)</w:t>
            </w:r>
            <w:r w:rsidR="00447261">
              <w:rPr>
                <w:lang w:val="en-US" w:eastAsia="zh-CN"/>
              </w:rPr>
              <w:t xml:space="preserve">. </w:t>
            </w:r>
            <w:r w:rsidR="00447261" w:rsidRPr="00447261">
              <w:rPr>
                <w:lang w:val="en-US" w:eastAsia="zh-CN"/>
              </w:rPr>
              <w:t>The network may configure the UE with indices of SSB/CSI-RS and L1-RSRP threshold for which training data collection is required</w:t>
            </w:r>
            <w:r w:rsidR="00447261">
              <w:rPr>
                <w:lang w:val="en-US" w:eastAsia="zh-CN"/>
              </w:rPr>
              <w:t>.</w:t>
            </w:r>
          </w:p>
          <w:p w14:paraId="23165C2C" w14:textId="77777777" w:rsidR="00DC757A" w:rsidRDefault="00DC757A" w:rsidP="007C3614">
            <w:pPr>
              <w:pStyle w:val="TAC"/>
              <w:spacing w:before="20" w:after="20"/>
              <w:ind w:left="57" w:right="57"/>
              <w:jc w:val="left"/>
              <w:rPr>
                <w:lang w:eastAsia="zh-CN"/>
              </w:rPr>
            </w:pPr>
          </w:p>
          <w:p w14:paraId="66650167" w14:textId="41DED2E6" w:rsidR="007C3614" w:rsidRDefault="007C3614" w:rsidP="007C3614">
            <w:pPr>
              <w:pStyle w:val="TAC"/>
              <w:spacing w:before="20" w:after="20"/>
              <w:ind w:left="57" w:right="57"/>
              <w:jc w:val="left"/>
              <w:rPr>
                <w:lang w:eastAsia="zh-CN"/>
              </w:rPr>
            </w:pPr>
            <w:r>
              <w:rPr>
                <w:lang w:eastAsia="zh-CN"/>
              </w:rPr>
              <w:t xml:space="preserve"> </w:t>
            </w:r>
            <w:r w:rsidR="00DC757A">
              <w:rPr>
                <w:noProof/>
                <w:lang w:val="en-US" w:eastAsia="zh-CN"/>
              </w:rPr>
              <w:drawing>
                <wp:inline distT="0" distB="0" distL="0" distR="0" wp14:anchorId="0513F98F" wp14:editId="7932EB46">
                  <wp:extent cx="4057877" cy="1376519"/>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348" cy="1384481"/>
                          </a:xfrm>
                          <a:prstGeom prst="rect">
                            <a:avLst/>
                          </a:prstGeom>
                          <a:noFill/>
                        </pic:spPr>
                      </pic:pic>
                    </a:graphicData>
                  </a:graphic>
                </wp:inline>
              </w:drawing>
            </w:r>
          </w:p>
          <w:p w14:paraId="4BF3C786" w14:textId="77777777" w:rsidR="007C3614" w:rsidRDefault="007C3614" w:rsidP="007C3614">
            <w:pPr>
              <w:pStyle w:val="TAC"/>
              <w:spacing w:before="20" w:after="20"/>
              <w:ind w:left="57" w:right="57"/>
              <w:jc w:val="left"/>
              <w:rPr>
                <w:lang w:eastAsia="zh-CN"/>
              </w:rPr>
            </w:pPr>
          </w:p>
          <w:p w14:paraId="623A4A3A" w14:textId="55D2FDE6" w:rsidR="007C3614" w:rsidRDefault="007C3614" w:rsidP="007C3614">
            <w:pPr>
              <w:pStyle w:val="TAC"/>
              <w:spacing w:before="20" w:after="20"/>
              <w:ind w:left="57" w:right="57"/>
              <w:jc w:val="left"/>
              <w:rPr>
                <w:lang w:eastAsia="zh-CN"/>
              </w:rPr>
            </w:pPr>
            <w:r>
              <w:rPr>
                <w:lang w:eastAsia="zh-CN"/>
              </w:rPr>
              <w:t>We proposed considering Top-1 beam for the initial discussion. Of course top-K beam and L1-RSRP for logging the measurement can be considered, but it can be complicated. For example, for top-K beam, we need to specify how the L1-RSRP of these top beams are considered for logging the data (whether UE should consider L1-RSRP of one beam, two beam, or more number of beams? Whether it is average L1-RSRP among Top-K beams?)</w:t>
            </w:r>
          </w:p>
          <w:p w14:paraId="713E7825" w14:textId="77777777" w:rsidR="007C3614" w:rsidRDefault="007C3614" w:rsidP="007C3614">
            <w:pPr>
              <w:pStyle w:val="TAC"/>
              <w:spacing w:before="20" w:after="20"/>
              <w:ind w:left="57" w:right="57"/>
              <w:jc w:val="left"/>
              <w:rPr>
                <w:lang w:eastAsia="zh-CN"/>
              </w:rPr>
            </w:pPr>
          </w:p>
          <w:p w14:paraId="5BE562C7" w14:textId="049424EC" w:rsidR="007C3614" w:rsidRDefault="007C3614" w:rsidP="007C3614">
            <w:pPr>
              <w:pStyle w:val="TAC"/>
              <w:spacing w:before="20" w:after="20"/>
              <w:ind w:left="57" w:right="57"/>
              <w:jc w:val="left"/>
              <w:rPr>
                <w:lang w:eastAsia="zh-CN"/>
              </w:rPr>
            </w:pPr>
            <w:r>
              <w:rPr>
                <w:lang w:eastAsia="zh-CN"/>
              </w:rPr>
              <w:t xml:space="preserve">The complexity can be added once we develop some understanding.  </w:t>
            </w:r>
          </w:p>
        </w:tc>
      </w:tr>
      <w:tr w:rsidR="00DA5398"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1D08D0FB" w:rsidR="00DA5398" w:rsidRDefault="00DA5398" w:rsidP="00DA5398">
            <w:pPr>
              <w:pStyle w:val="TAC"/>
              <w:spacing w:before="20" w:after="20"/>
              <w:ind w:left="57" w:right="57"/>
              <w:jc w:val="left"/>
              <w:rPr>
                <w:lang w:eastAsia="zh-CN"/>
              </w:rPr>
            </w:pPr>
            <w:r>
              <w:rPr>
                <w:rFonts w:eastAsia="SimSun" w:hint="eastAsia"/>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74788EC0" w14:textId="7645EBE5" w:rsidR="00DA5398" w:rsidRDefault="00DA5398" w:rsidP="00DA5398">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77B1AA" w14:textId="77777777" w:rsidR="00DA5398" w:rsidRDefault="00DA5398" w:rsidP="00DA5398">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51E7C22A" w14:textId="77777777" w:rsidR="00DA5398" w:rsidRDefault="00DA5398" w:rsidP="00DA5398">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f it is for time domain beam prediction, the samples before a beam becomes the best beam are valuable, which will not be logged with proposed events.</w:t>
            </w:r>
          </w:p>
          <w:p w14:paraId="5009623F" w14:textId="4FDE060F" w:rsidR="00DA5398" w:rsidRDefault="00DA5398" w:rsidP="00A95402">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3C6F37"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409DA64D"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39F6249" w14:textId="7B01B9E7"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8A8819" w14:textId="0C45BC45" w:rsidR="003C6F37" w:rsidRDefault="003C6F37" w:rsidP="003C6F37">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3C6F37"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6A546587"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84E821D" w14:textId="42C7CA4E"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A8D926" w14:textId="77777777" w:rsidR="003C6F37" w:rsidRDefault="003C6F37" w:rsidP="003C6F37">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center or cell edge. </w:t>
            </w:r>
          </w:p>
          <w:p w14:paraId="76E28CE4" w14:textId="399F2CDE" w:rsidR="003C6F37" w:rsidRDefault="003C6F37" w:rsidP="003C6F37">
            <w:pPr>
              <w:pStyle w:val="TAC"/>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rsidR="00A80D32"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39109C26" w:rsidR="00A80D32" w:rsidRDefault="00A80D32" w:rsidP="003C6F3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0D9B4F" w14:textId="4D432596" w:rsidR="00A80D32" w:rsidRDefault="00A80D32" w:rsidP="003C6F37">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0C212F" w14:textId="3113DC1A" w:rsidR="00A80D32" w:rsidRPr="00A80D32" w:rsidRDefault="00A80D32" w:rsidP="003C6F37">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 beam specific trigger is not that important, as during the logging period all beam measurement results can be recorded and used by network later to train a model.</w:t>
            </w:r>
          </w:p>
        </w:tc>
      </w:tr>
      <w:tr w:rsidR="00A80D32"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61AEE58E" w:rsidR="00A80D32" w:rsidRDefault="004B256B"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A3B457" w14:textId="009EF4DA" w:rsidR="00A80D32" w:rsidRDefault="005B21B0" w:rsidP="003C6F37">
            <w:pPr>
              <w:pStyle w:val="TAC"/>
              <w:spacing w:before="20" w:after="20"/>
              <w:ind w:left="57" w:right="57"/>
              <w:jc w:val="left"/>
              <w:rPr>
                <w:lang w:eastAsia="zh-CN"/>
              </w:rPr>
            </w:pPr>
            <w:r>
              <w:rPr>
                <w:lang w:eastAsia="zh-CN"/>
              </w:rPr>
              <w:t>Yes, but prefer approach</w:t>
            </w:r>
            <w:r w:rsidR="00A43514">
              <w:rPr>
                <w:lang w:eastAsia="zh-CN"/>
              </w:rPr>
              <w:t>es</w:t>
            </w:r>
            <w:r>
              <w:rPr>
                <w:lang w:eastAsia="zh-CN"/>
              </w:rPr>
              <w:t xml:space="preserve"> in Q1 and Q5.</w:t>
            </w:r>
          </w:p>
        </w:tc>
        <w:tc>
          <w:tcPr>
            <w:tcW w:w="6942" w:type="dxa"/>
            <w:tcBorders>
              <w:top w:val="single" w:sz="4" w:space="0" w:color="auto"/>
              <w:left w:val="single" w:sz="4" w:space="0" w:color="auto"/>
              <w:bottom w:val="single" w:sz="4" w:space="0" w:color="auto"/>
              <w:right w:val="single" w:sz="4" w:space="0" w:color="auto"/>
            </w:tcBorders>
          </w:tcPr>
          <w:p w14:paraId="6AEEC032" w14:textId="77777777" w:rsidR="0034455E" w:rsidRDefault="00431C7F" w:rsidP="003C6F37">
            <w:pPr>
              <w:pStyle w:val="TAC"/>
              <w:spacing w:before="20" w:after="20"/>
              <w:ind w:left="57" w:right="57"/>
              <w:jc w:val="left"/>
              <w:rPr>
                <w:lang w:eastAsia="zh-CN"/>
              </w:rPr>
            </w:pPr>
            <w:r>
              <w:rPr>
                <w:lang w:eastAsia="zh-CN"/>
              </w:rPr>
              <w:t>Th</w:t>
            </w:r>
            <w:r w:rsidR="00657166">
              <w:rPr>
                <w:lang w:eastAsia="zh-CN"/>
              </w:rPr>
              <w:t>e approach proposed in this question may have its merits, and we are not against it. However, we believe that an approach based on radio measurement threshold</w:t>
            </w:r>
            <w:r w:rsidR="00F34391">
              <w:rPr>
                <w:lang w:eastAsia="zh-CN"/>
              </w:rPr>
              <w:t>s</w:t>
            </w:r>
            <w:r w:rsidR="00657166">
              <w:rPr>
                <w:lang w:eastAsia="zh-CN"/>
              </w:rPr>
              <w:t xml:space="preserve"> </w:t>
            </w:r>
            <w:r w:rsidR="006A2145">
              <w:rPr>
                <w:lang w:eastAsia="zh-CN"/>
              </w:rPr>
              <w:t xml:space="preserve">(as in the previous and next question) </w:t>
            </w:r>
            <w:r w:rsidR="00657166">
              <w:rPr>
                <w:lang w:eastAsia="zh-CN"/>
              </w:rPr>
              <w:t>may be more useful in practice</w:t>
            </w:r>
            <w:r w:rsidR="003228DB">
              <w:rPr>
                <w:lang w:eastAsia="zh-CN"/>
              </w:rPr>
              <w:t xml:space="preserve">, because they </w:t>
            </w:r>
            <w:r w:rsidR="003228DB">
              <w:rPr>
                <w:lang w:eastAsia="zh-CN"/>
              </w:rPr>
              <w:t>allow the network to configure radio thresholds such that the UE can specifically collect data just in those radio conditions where the NW model is weaker</w:t>
            </w:r>
            <w:r w:rsidR="003228DB">
              <w:rPr>
                <w:lang w:eastAsia="zh-CN"/>
              </w:rPr>
              <w:t xml:space="preserve">. </w:t>
            </w:r>
          </w:p>
          <w:p w14:paraId="674A310A" w14:textId="645033BA" w:rsidR="00A80D32" w:rsidRDefault="007E3F6C" w:rsidP="003C6F37">
            <w:pPr>
              <w:pStyle w:val="TAC"/>
              <w:spacing w:before="20" w:after="20"/>
              <w:ind w:left="57" w:right="57"/>
              <w:jc w:val="left"/>
              <w:rPr>
                <w:lang w:eastAsia="zh-CN"/>
              </w:rPr>
            </w:pPr>
            <w:r>
              <w:rPr>
                <w:lang w:eastAsia="zh-CN"/>
              </w:rPr>
              <w:t>Since one of the objective of data collection is to achieve the diversity of collected data</w:t>
            </w:r>
            <w:r w:rsidR="00113DCC">
              <w:rPr>
                <w:lang w:eastAsia="zh-CN"/>
              </w:rPr>
              <w:t xml:space="preserve"> in an area</w:t>
            </w:r>
            <w:r>
              <w:rPr>
                <w:lang w:eastAsia="zh-CN"/>
              </w:rPr>
              <w:t xml:space="preserve">, </w:t>
            </w:r>
            <w:r w:rsidR="008F221E">
              <w:t xml:space="preserve">an event that is based on </w:t>
            </w:r>
            <w:r>
              <w:t xml:space="preserve">radio </w:t>
            </w:r>
            <w:r w:rsidR="008F221E">
              <w:t>measurement threshold</w:t>
            </w:r>
            <w:r>
              <w:t>s</w:t>
            </w:r>
            <w:r w:rsidR="00AA3D2F">
              <w:t xml:space="preserve"> </w:t>
            </w:r>
            <w:r w:rsidR="00113DCC">
              <w:t>(</w:t>
            </w:r>
            <w:r w:rsidR="008F221E">
              <w:t xml:space="preserve">that could be mapped to measurement ranges that the training </w:t>
            </w:r>
            <w:r>
              <w:t xml:space="preserve">entity </w:t>
            </w:r>
            <w:r w:rsidR="008F221E">
              <w:t>is missing</w:t>
            </w:r>
            <w:r w:rsidR="00113DCC">
              <w:t>)</w:t>
            </w:r>
            <w:r w:rsidR="008F221E">
              <w:t xml:space="preserve"> </w:t>
            </w:r>
            <w:r w:rsidR="00113DCC">
              <w:t>is</w:t>
            </w:r>
            <w:r>
              <w:t xml:space="preserve"> more beneficial than an event based </w:t>
            </w:r>
            <w:r w:rsidR="00113DCC">
              <w:t>on which beam is top-</w:t>
            </w:r>
            <w:r w:rsidR="00A36D55">
              <w:t>1</w:t>
            </w:r>
            <w:r w:rsidR="003228DB">
              <w:rPr>
                <w:lang w:eastAsia="zh-CN"/>
              </w:rPr>
              <w:t xml:space="preserve">. </w:t>
            </w:r>
            <w:r w:rsidR="0034455E">
              <w:t>The objective of reducing the data overhead and UE power consumption can be achieved by the network by setting the radio thresholds to those model operating conditions for which data are missing.</w:t>
            </w:r>
          </w:p>
        </w:tc>
      </w:tr>
      <w:tr w:rsidR="00A80D32"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A80D32" w:rsidRDefault="00A80D32" w:rsidP="003C6F37">
            <w:pPr>
              <w:pStyle w:val="TAC"/>
              <w:spacing w:before="20" w:after="20"/>
              <w:ind w:left="57" w:right="57"/>
              <w:jc w:val="left"/>
              <w:rPr>
                <w:lang w:eastAsia="zh-CN"/>
              </w:rPr>
            </w:pPr>
          </w:p>
        </w:tc>
      </w:tr>
      <w:tr w:rsidR="00A80D32"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A80D32" w:rsidRDefault="00A80D32"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A80D32" w:rsidRDefault="00A80D32"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A80D32" w:rsidRDefault="00A80D32" w:rsidP="003C6F37">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What is the specification impact of implementing events based on a change in the top-1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167FDD"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92C29BB" w:rsidR="00167FDD" w:rsidRDefault="00167FDD" w:rsidP="00167FDD">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58CE0282" w14:textId="77777777" w:rsidR="00167FDD" w:rsidRDefault="00167FDD" w:rsidP="00680B59">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14:textId="77777777" w:rsidR="00680B59" w:rsidRDefault="00680B59" w:rsidP="00680B59">
            <w:pPr>
              <w:pStyle w:val="TAC"/>
              <w:spacing w:before="20" w:after="20"/>
              <w:ind w:right="57"/>
              <w:jc w:val="left"/>
              <w:rPr>
                <w:lang w:eastAsia="zh-CN"/>
              </w:rPr>
            </w:pPr>
          </w:p>
          <w:p w14:paraId="08600A0D" w14:textId="1E472F71" w:rsidR="00680B59" w:rsidRDefault="00680B59" w:rsidP="00680B59">
            <w:pPr>
              <w:pStyle w:val="TAC"/>
              <w:spacing w:before="20" w:after="20"/>
              <w:ind w:right="57"/>
              <w:jc w:val="left"/>
              <w:rPr>
                <w:lang w:eastAsia="zh-CN"/>
              </w:rPr>
            </w:pPr>
            <w:r>
              <w:rPr>
                <w:lang w:eastAsia="zh-CN"/>
              </w:rPr>
              <w:t>Furthermore, we also do not agree with</w:t>
            </w:r>
            <w:r w:rsidR="00F31797">
              <w:rPr>
                <w:lang w:eastAsia="zh-CN"/>
              </w:rPr>
              <w:t xml:space="preserve"> </w:t>
            </w:r>
            <w:r w:rsidR="00F31797" w:rsidRPr="6718AA12">
              <w:rPr>
                <w:lang w:eastAsia="zh-CN"/>
              </w:rPr>
              <w:t>Apple</w:t>
            </w:r>
            <w:r w:rsidR="3E568765" w:rsidRPr="6718AA12">
              <w:rPr>
                <w:lang w:eastAsia="zh-CN"/>
              </w:rPr>
              <w:t>’</w:t>
            </w:r>
            <w:r w:rsidR="00F31797" w:rsidRPr="6718AA12">
              <w:rPr>
                <w:lang w:eastAsia="zh-CN"/>
              </w:rPr>
              <w:t>s</w:t>
            </w:r>
            <w:r w:rsidR="00F31797">
              <w:rPr>
                <w:lang w:eastAsia="zh-CN"/>
              </w:rPr>
              <w:t xml:space="preserve"> </w:t>
            </w:r>
            <w:r w:rsidR="00CA06B1">
              <w:rPr>
                <w:lang w:eastAsia="zh-CN"/>
              </w:rPr>
              <w:t>3</w:t>
            </w:r>
            <w:r w:rsidR="00CA06B1" w:rsidRPr="6718AA12">
              <w:rPr>
                <w:lang w:eastAsia="zh-CN"/>
              </w:rPr>
              <w:t>)</w:t>
            </w:r>
            <w:r w:rsidR="40EE755D" w:rsidRPr="6718AA12">
              <w:rPr>
                <w:lang w:eastAsia="zh-CN"/>
              </w:rPr>
              <w:t>,</w:t>
            </w:r>
            <w:r w:rsidR="00AF7056">
              <w:rPr>
                <w:lang w:eastAsia="zh-CN"/>
              </w:rPr>
              <w:t xml:space="preserve"> because any network </w:t>
            </w:r>
            <w:r w:rsidR="4C770CFC" w:rsidRPr="7B50F201">
              <w:rPr>
                <w:lang w:eastAsia="zh-CN"/>
              </w:rPr>
              <w:t xml:space="preserve">algorithm is going to be based on UE reports, </w:t>
            </w:r>
            <w:r w:rsidR="4C770CFC" w:rsidRPr="23D83EE5">
              <w:rPr>
                <w:lang w:eastAsia="zh-CN"/>
              </w:rPr>
              <w:t xml:space="preserve">whose filtering is left to UE </w:t>
            </w:r>
            <w:r w:rsidR="4C770CFC" w:rsidRPr="63DB267B">
              <w:rPr>
                <w:lang w:eastAsia="zh-CN"/>
              </w:rPr>
              <w:t>implementation.</w:t>
            </w:r>
          </w:p>
        </w:tc>
      </w:tr>
      <w:tr w:rsidR="003C6F37"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30F700BA" w:rsidR="003C6F37" w:rsidRDefault="003C6F37" w:rsidP="003C6F37">
            <w:pPr>
              <w:pStyle w:val="TAC"/>
              <w:spacing w:before="20" w:after="20"/>
              <w:ind w:left="57" w:right="57"/>
              <w:jc w:val="left"/>
              <w:rPr>
                <w:lang w:eastAsia="zh-CN"/>
              </w:rPr>
            </w:pPr>
            <w:r>
              <w:rPr>
                <w:lang w:eastAsia="zh-CN"/>
              </w:rPr>
              <w:t>Huawei, HiSilicon</w:t>
            </w:r>
          </w:p>
        </w:tc>
        <w:tc>
          <w:tcPr>
            <w:tcW w:w="7936" w:type="dxa"/>
            <w:tcBorders>
              <w:top w:val="single" w:sz="4" w:space="0" w:color="auto"/>
              <w:left w:val="single" w:sz="4" w:space="0" w:color="auto"/>
              <w:bottom w:val="single" w:sz="4" w:space="0" w:color="auto"/>
              <w:right w:val="single" w:sz="4" w:space="0" w:color="auto"/>
            </w:tcBorders>
          </w:tcPr>
          <w:p w14:paraId="0EE3AD46" w14:textId="77777777" w:rsidR="003C6F37" w:rsidRDefault="003C6F37" w:rsidP="003C6F37">
            <w:pPr>
              <w:pStyle w:val="TAC"/>
              <w:spacing w:before="20" w:after="20"/>
              <w:ind w:left="57" w:right="57"/>
              <w:jc w:val="left"/>
              <w:rPr>
                <w:lang w:eastAsia="zh-CN"/>
              </w:rPr>
            </w:pPr>
            <w:r>
              <w:rPr>
                <w:lang w:eastAsia="zh-CN"/>
              </w:rPr>
              <w:t>The specifications impact seems to be similar to that of L3 measurement based events, i.e.</w:t>
            </w:r>
          </w:p>
          <w:p w14:paraId="4F7B17C4" w14:textId="77777777" w:rsidR="003C6F37" w:rsidRDefault="003C6F37" w:rsidP="003C6F37">
            <w:pPr>
              <w:pStyle w:val="TAC"/>
              <w:numPr>
                <w:ilvl w:val="0"/>
                <w:numId w:val="26"/>
              </w:numPr>
              <w:spacing w:before="20" w:after="20"/>
              <w:ind w:right="57"/>
              <w:jc w:val="left"/>
              <w:rPr>
                <w:lang w:eastAsia="zh-CN"/>
              </w:rPr>
            </w:pPr>
            <w:r>
              <w:rPr>
                <w:lang w:eastAsia="zh-CN"/>
              </w:rPr>
              <w:t>Definition of new measurement events (no existing events to be reused)</w:t>
            </w:r>
          </w:p>
          <w:p w14:paraId="404BA307" w14:textId="77777777" w:rsidR="003C6F37" w:rsidRDefault="003C6F37" w:rsidP="003C6F37">
            <w:pPr>
              <w:pStyle w:val="TAC"/>
              <w:numPr>
                <w:ilvl w:val="0"/>
                <w:numId w:val="26"/>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8E1B9FB" w14:textId="77777777" w:rsidR="003C6F37" w:rsidRDefault="003C6F37" w:rsidP="003C6F37">
            <w:pPr>
              <w:pStyle w:val="TAC"/>
              <w:spacing w:before="20" w:after="20"/>
              <w:ind w:left="57" w:right="57"/>
              <w:jc w:val="left"/>
              <w:rPr>
                <w:lang w:eastAsia="zh-CN"/>
              </w:rPr>
            </w:pPr>
          </w:p>
        </w:tc>
      </w:tr>
      <w:tr w:rsidR="003C6F37"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5F9F0274" w:rsidR="003C6F37" w:rsidRDefault="00966777" w:rsidP="003C6F37">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02A71CE1" w14:textId="587915CB" w:rsidR="003C6F37" w:rsidRDefault="00380AB1" w:rsidP="003C6F37">
            <w:pPr>
              <w:pStyle w:val="TAC"/>
              <w:spacing w:before="20" w:after="20"/>
              <w:ind w:left="57" w:right="57"/>
              <w:jc w:val="left"/>
              <w:rPr>
                <w:lang w:eastAsia="zh-CN"/>
              </w:rPr>
            </w:pPr>
            <w:r>
              <w:rPr>
                <w:lang w:eastAsia="zh-CN"/>
              </w:rPr>
              <w:t xml:space="preserve">Agree with Apple, </w:t>
            </w:r>
            <w:r w:rsidR="00156C7A">
              <w:rPr>
                <w:lang w:eastAsia="zh-CN"/>
              </w:rPr>
              <w:t>designing this solution might require more efforts than other solutions based on radio measurement thresholds.</w:t>
            </w:r>
          </w:p>
        </w:tc>
      </w:tr>
      <w:tr w:rsidR="003C6F37"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3C6F37" w:rsidRDefault="003C6F37" w:rsidP="003C6F37">
            <w:pPr>
              <w:pStyle w:val="TAC"/>
              <w:spacing w:before="20" w:after="20"/>
              <w:ind w:left="57" w:right="57"/>
              <w:jc w:val="left"/>
              <w:rPr>
                <w:lang w:eastAsia="zh-CN"/>
              </w:rPr>
            </w:pPr>
          </w:p>
        </w:tc>
      </w:tr>
      <w:tr w:rsidR="003C6F37"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3C6F37" w:rsidRDefault="003C6F37" w:rsidP="003C6F37">
            <w:pPr>
              <w:pStyle w:val="TAC"/>
              <w:spacing w:before="20" w:after="20"/>
              <w:ind w:left="57" w:right="57"/>
              <w:jc w:val="left"/>
              <w:rPr>
                <w:lang w:eastAsia="zh-CN"/>
              </w:rPr>
            </w:pPr>
          </w:p>
        </w:tc>
      </w:tr>
      <w:tr w:rsidR="003C6F37"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3C6F37" w:rsidRDefault="003C6F37" w:rsidP="003C6F37">
            <w:pPr>
              <w:pStyle w:val="TAC"/>
              <w:spacing w:before="20" w:after="20"/>
              <w:ind w:left="57" w:right="57"/>
              <w:jc w:val="left"/>
              <w:rPr>
                <w:lang w:eastAsia="zh-CN"/>
              </w:rPr>
            </w:pPr>
          </w:p>
        </w:tc>
      </w:tr>
      <w:tr w:rsidR="003C6F37"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3C6F37" w:rsidRDefault="003C6F37" w:rsidP="003C6F37">
            <w:pPr>
              <w:pStyle w:val="TAC"/>
              <w:spacing w:before="20" w:after="20"/>
              <w:ind w:left="57" w:right="57"/>
              <w:jc w:val="left"/>
              <w:rPr>
                <w:lang w:eastAsia="zh-CN"/>
              </w:rPr>
            </w:pPr>
          </w:p>
        </w:tc>
      </w:tr>
      <w:tr w:rsidR="003C6F37"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3C6F37" w:rsidRDefault="003C6F37" w:rsidP="003C6F37">
            <w:pPr>
              <w:pStyle w:val="TAC"/>
              <w:spacing w:before="20" w:after="20"/>
              <w:ind w:left="57" w:right="57"/>
              <w:jc w:val="left"/>
              <w:rPr>
                <w:lang w:eastAsia="zh-CN"/>
              </w:rPr>
            </w:pPr>
          </w:p>
        </w:tc>
      </w:tr>
      <w:tr w:rsidR="003C6F37"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3C6F37" w:rsidRDefault="003C6F37" w:rsidP="003C6F37">
            <w:pPr>
              <w:pStyle w:val="TAC"/>
              <w:spacing w:before="20" w:after="20"/>
              <w:ind w:left="57" w:right="57"/>
              <w:jc w:val="left"/>
              <w:rPr>
                <w:lang w:eastAsia="zh-CN"/>
              </w:rPr>
            </w:pPr>
          </w:p>
        </w:tc>
      </w:tr>
      <w:tr w:rsidR="003C6F37"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3C6F37" w:rsidRDefault="003C6F37" w:rsidP="003C6F37">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3C6F37" w:rsidRDefault="003C6F37" w:rsidP="003C6F37">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Heading3"/>
      </w:pPr>
      <w:r>
        <w:t>L1 beam level measurement</w:t>
      </w:r>
    </w:p>
    <w:p w14:paraId="77639493" w14:textId="77777777" w:rsidR="008F0592" w:rsidRDefault="006C3A20">
      <w:r>
        <w:t>From the discussion, ZTE proposed to 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In the real deployment, if the top 1/K beam measurement result for the set A is worse than a threshold, then the abnormal case must be occurred, such as the beam failure, the deep fading, or obstacle..Those collected samples are not valid which is not helpful for the NW side model training. All those samples can be filtered out at UE side in order to save the air-interface resources for collected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SimSun"/>
                <w:lang w:eastAsia="zh-CN"/>
              </w:rPr>
            </w:pPr>
            <w:r>
              <w:rPr>
                <w:rFonts w:eastAsia="SimSun"/>
                <w:lang w:eastAsia="zh-CN"/>
              </w:rPr>
              <w:t>We have the similar feeling as Apple, the event is just a trigger for data logging, not the collected data content, L1 event may touch too much UE implementation aspect which may need to consult RAN4. If event</w:t>
            </w:r>
            <w:r w:rsidR="001877E8">
              <w:rPr>
                <w:rFonts w:eastAsia="SimSun"/>
                <w:lang w:eastAsia="zh-CN"/>
              </w:rPr>
              <w:t>-</w:t>
            </w:r>
            <w:r>
              <w:rPr>
                <w:rFonts w:eastAsia="SimSun"/>
                <w:lang w:eastAsia="zh-CN"/>
              </w:rPr>
              <w:t xml:space="preserve">based logging is justified, L3 based event is </w:t>
            </w:r>
            <w:r w:rsidR="00456FEA">
              <w:rPr>
                <w:rFonts w:eastAsia="SimSun"/>
                <w:lang w:eastAsia="zh-CN"/>
              </w:rPr>
              <w:t>more stable and easier</w:t>
            </w:r>
            <w:r>
              <w:rPr>
                <w:rFonts w:eastAsia="SimSun"/>
                <w:lang w:eastAsia="zh-CN"/>
              </w:rPr>
              <w:t xml:space="preserve"> for UE implementation. </w:t>
            </w:r>
          </w:p>
        </w:tc>
      </w:tr>
      <w:tr w:rsidR="00C079A1"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08F2EE01"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ED326E3" w14:textId="6AA14379" w:rsidR="00C079A1" w:rsidRDefault="00C079A1" w:rsidP="00C079A1">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546FA6"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1920A644" w:rsidR="00546FA6" w:rsidRDefault="00546FA6" w:rsidP="00546FA6">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62AEEA42" w14:textId="77777777" w:rsidR="00546FA6" w:rsidRDefault="00546FA6" w:rsidP="00546FA6">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14:textId="77777777" w:rsidR="00546FA6" w:rsidRDefault="00546FA6" w:rsidP="00546FA6">
            <w:pPr>
              <w:pStyle w:val="TAC"/>
              <w:spacing w:before="20" w:after="20"/>
              <w:ind w:left="57" w:right="57"/>
              <w:jc w:val="left"/>
              <w:rPr>
                <w:rFonts w:eastAsia="Malgun Gothic"/>
                <w:lang w:eastAsia="ko-KR"/>
              </w:rPr>
            </w:pPr>
          </w:p>
          <w:p w14:paraId="2F73D28D" w14:textId="3D5A4084" w:rsidR="00546FA6" w:rsidRPr="00546FA6" w:rsidRDefault="00814EC9" w:rsidP="00546FA6">
            <w:pPr>
              <w:pStyle w:val="TAC"/>
              <w:spacing w:before="20" w:after="20"/>
              <w:ind w:left="57" w:right="57"/>
              <w:jc w:val="left"/>
              <w:rPr>
                <w:rFonts w:eastAsia="Malgun Gothic"/>
                <w:lang w:eastAsia="zh-CN"/>
              </w:rPr>
            </w:pPr>
            <w:r>
              <w:rPr>
                <w:rFonts w:eastAsia="Malgun Gothic"/>
                <w:lang w:eastAsia="ko-KR"/>
              </w:rPr>
              <w:t>BTW, r</w:t>
            </w:r>
            <w:r w:rsidR="00546FA6">
              <w:rPr>
                <w:rFonts w:eastAsia="Malgun Gothic"/>
                <w:lang w:eastAsia="ko-KR"/>
              </w:rPr>
              <w:t>egarding ZTE’s proposal, we do not think NW-side data collection configuration distinguishes SET A and SET B. i.e., UE does not know whether configured beam(s) is Set A or Set B. UE just measures all configured beams</w:t>
            </w:r>
            <w:r>
              <w:rPr>
                <w:rFonts w:eastAsia="Malgun Gothic"/>
                <w:lang w:eastAsia="ko-KR"/>
              </w:rPr>
              <w:t>/resources and reports the results. After receiving reports, NW can map each beam to Set A or Set B depending its needs for training. Therefore, we think “set A” cannot be specified in the event evaluated by UE.</w:t>
            </w:r>
          </w:p>
        </w:tc>
      </w:tr>
      <w:tr w:rsidR="00EF2BC0"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123EE6C4" w:rsidR="00EF2BC0" w:rsidRDefault="00EF2BC0" w:rsidP="00EF2BC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2B325588" w14:textId="51E18861" w:rsidR="00001A0E" w:rsidRPr="00001A0E" w:rsidRDefault="00FC13F4" w:rsidP="00001A0E">
            <w:pPr>
              <w:pStyle w:val="TAC"/>
              <w:spacing w:before="20" w:after="20"/>
              <w:ind w:left="57" w:right="57"/>
              <w:jc w:val="left"/>
              <w:rPr>
                <w:noProof/>
                <w:lang w:val="en-US" w:eastAsia="zh-CN"/>
              </w:rPr>
            </w:pPr>
            <w:r>
              <w:rPr>
                <w:noProof/>
                <w:lang w:eastAsia="zh-CN"/>
              </w:rPr>
              <w:t xml:space="preserve">As indicated in the below figure, </w:t>
            </w:r>
            <w:r w:rsidR="00CB2ACE">
              <w:rPr>
                <w:noProof/>
                <w:lang w:val="en-US" w:eastAsia="zh-CN"/>
              </w:rPr>
              <w:t>t</w:t>
            </w:r>
            <w:r w:rsidR="00CB2ACE" w:rsidRPr="00CB2ACE">
              <w:rPr>
                <w:noProof/>
                <w:lang w:val="en-US" w:eastAsia="zh-CN"/>
              </w:rPr>
              <w:t xml:space="preserve">he network may want </w:t>
            </w:r>
            <w:r w:rsidR="0017ECD5" w:rsidRPr="3CF5F532">
              <w:rPr>
                <w:noProof/>
                <w:lang w:val="en-US" w:eastAsia="zh-CN"/>
              </w:rPr>
              <w:t xml:space="preserve">the </w:t>
            </w:r>
            <w:r w:rsidR="00CB2ACE" w:rsidRPr="00CB2ACE">
              <w:rPr>
                <w:noProof/>
                <w:lang w:val="en-US" w:eastAsia="zh-CN"/>
              </w:rPr>
              <w:t>UE to perform training data collection within a region on one or more SSB / CSI-RS (when UE is connected to that SSB / CSI-RS)</w:t>
            </w:r>
            <w:r w:rsidR="00001A0E">
              <w:rPr>
                <w:noProof/>
                <w:lang w:val="en-US" w:eastAsia="zh-CN"/>
              </w:rPr>
              <w:t xml:space="preserve">. </w:t>
            </w:r>
            <w:r w:rsidR="00001A0E" w:rsidRPr="00001A0E">
              <w:rPr>
                <w:noProof/>
                <w:lang w:val="en-US" w:eastAsia="zh-CN"/>
              </w:rPr>
              <w:t>The network may configure the UE with indices of SSB/CSI-RS and L1-RSRP threshold for which training data collection is required</w:t>
            </w:r>
            <w:r w:rsidR="00001A0E">
              <w:rPr>
                <w:noProof/>
                <w:lang w:val="en-US" w:eastAsia="zh-CN"/>
              </w:rPr>
              <w:t>.</w:t>
            </w:r>
          </w:p>
          <w:p w14:paraId="2D16523F" w14:textId="77777777" w:rsidR="00FC13F4" w:rsidRDefault="00FC13F4" w:rsidP="00EF2BC0">
            <w:pPr>
              <w:pStyle w:val="TAC"/>
              <w:spacing w:before="20" w:after="20"/>
              <w:ind w:left="57" w:right="57"/>
              <w:jc w:val="left"/>
              <w:rPr>
                <w:noProof/>
                <w:lang w:eastAsia="zh-CN"/>
              </w:rPr>
            </w:pPr>
          </w:p>
          <w:p w14:paraId="7BBE7583" w14:textId="3422B84C" w:rsidR="00FC13F4" w:rsidRDefault="00FC13F4" w:rsidP="00EF2BC0">
            <w:pPr>
              <w:pStyle w:val="TAC"/>
              <w:spacing w:before="20" w:after="20"/>
              <w:ind w:left="57" w:right="57"/>
              <w:jc w:val="left"/>
              <w:rPr>
                <w:lang w:eastAsia="zh-CN"/>
              </w:rPr>
            </w:pPr>
            <w:r>
              <w:rPr>
                <w:noProof/>
                <w:lang w:val="en-US" w:eastAsia="zh-CN"/>
              </w:rPr>
              <w:drawing>
                <wp:inline distT="0" distB="0" distL="0" distR="0" wp14:anchorId="38AD8609" wp14:editId="1DD11582">
                  <wp:extent cx="4443433" cy="1289773"/>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614" cy="1296502"/>
                          </a:xfrm>
                          <a:prstGeom prst="rect">
                            <a:avLst/>
                          </a:prstGeom>
                          <a:noFill/>
                        </pic:spPr>
                      </pic:pic>
                    </a:graphicData>
                  </a:graphic>
                </wp:inline>
              </w:drawing>
            </w:r>
          </w:p>
          <w:p w14:paraId="5E71D082" w14:textId="77777777" w:rsidR="00FC13F4" w:rsidRDefault="00FC13F4" w:rsidP="00EF2BC0">
            <w:pPr>
              <w:pStyle w:val="TAC"/>
              <w:spacing w:before="20" w:after="20"/>
              <w:ind w:left="57" w:right="57"/>
              <w:jc w:val="left"/>
              <w:rPr>
                <w:lang w:eastAsia="zh-CN"/>
              </w:rPr>
            </w:pPr>
          </w:p>
          <w:p w14:paraId="12279FB5" w14:textId="2B1FBDBB" w:rsidR="00EF2BC0" w:rsidRDefault="00EF2BC0" w:rsidP="00EF2BC0">
            <w:pPr>
              <w:pStyle w:val="TAC"/>
              <w:spacing w:before="20" w:after="20"/>
              <w:ind w:left="57" w:right="57"/>
              <w:jc w:val="left"/>
              <w:rPr>
                <w:lang w:eastAsia="zh-CN"/>
              </w:rPr>
            </w:pPr>
            <w:r>
              <w:rPr>
                <w:lang w:eastAsia="zh-CN"/>
              </w:rPr>
              <w:t xml:space="preserve">We propose the following to consider for L1 beam measurements </w:t>
            </w:r>
          </w:p>
          <w:p w14:paraId="1526A691" w14:textId="6227FA2A" w:rsidR="00EF2BC0" w:rsidRDefault="00EF2BC0" w:rsidP="00EF2BC0">
            <w:pPr>
              <w:pStyle w:val="TAC"/>
              <w:numPr>
                <w:ilvl w:val="0"/>
                <w:numId w:val="22"/>
              </w:numPr>
              <w:spacing w:before="20" w:after="20"/>
              <w:ind w:right="57"/>
              <w:jc w:val="left"/>
              <w:rPr>
                <w:lang w:eastAsia="zh-CN"/>
              </w:rPr>
            </w:pPr>
            <w:r>
              <w:rPr>
                <w:lang w:eastAsia="zh-CN"/>
              </w:rPr>
              <w:t xml:space="preserve">Top-1 beam L1-RSRP smaller than the threshold </w:t>
            </w:r>
          </w:p>
          <w:p w14:paraId="06D0CAEB" w14:textId="29B5AA9C" w:rsidR="00EF2BC0" w:rsidRDefault="00EF2BC0" w:rsidP="00EF2BC0">
            <w:pPr>
              <w:pStyle w:val="TAC"/>
              <w:numPr>
                <w:ilvl w:val="0"/>
                <w:numId w:val="22"/>
              </w:numPr>
              <w:spacing w:before="20" w:after="20"/>
              <w:ind w:right="57"/>
              <w:jc w:val="left"/>
              <w:rPr>
                <w:lang w:eastAsia="zh-CN"/>
              </w:rPr>
            </w:pPr>
            <w:r>
              <w:rPr>
                <w:lang w:eastAsia="zh-CN"/>
              </w:rPr>
              <w:t xml:space="preserve">Top-1 beam L1-RSRP larger </w:t>
            </w:r>
            <w:r w:rsidR="00927783">
              <w:rPr>
                <w:lang w:eastAsia="zh-CN"/>
              </w:rPr>
              <w:t>than</w:t>
            </w:r>
            <w:r>
              <w:rPr>
                <w:lang w:eastAsia="zh-CN"/>
              </w:rPr>
              <w:t xml:space="preserve"> the threshold </w:t>
            </w:r>
          </w:p>
          <w:p w14:paraId="13053C5E"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smaller than the threshold</w:t>
            </w:r>
          </w:p>
          <w:p w14:paraId="4AE98EF5" w14:textId="77777777" w:rsidR="00EF2BC0" w:rsidRDefault="00EF2BC0" w:rsidP="00EF2BC0">
            <w:pPr>
              <w:pStyle w:val="TAC"/>
              <w:numPr>
                <w:ilvl w:val="0"/>
                <w:numId w:val="22"/>
              </w:numPr>
              <w:spacing w:before="20" w:after="20"/>
              <w:ind w:right="57"/>
              <w:jc w:val="left"/>
              <w:rPr>
                <w:lang w:eastAsia="zh-CN"/>
              </w:rPr>
            </w:pPr>
            <w:r>
              <w:rPr>
                <w:lang w:eastAsia="zh-CN"/>
              </w:rPr>
              <w:t>Top-K beams and one or more beam L1-RSRP larger than the threshold</w:t>
            </w:r>
          </w:p>
          <w:p w14:paraId="7D1E184E" w14:textId="77777777" w:rsidR="00EF2BC0" w:rsidRDefault="00EF2BC0" w:rsidP="00EF2BC0">
            <w:pPr>
              <w:pStyle w:val="TAC"/>
              <w:spacing w:before="20" w:after="20"/>
              <w:ind w:right="57"/>
              <w:jc w:val="left"/>
              <w:rPr>
                <w:lang w:eastAsia="zh-CN"/>
              </w:rPr>
            </w:pPr>
          </w:p>
          <w:p w14:paraId="0697573C" w14:textId="77777777" w:rsidR="00EF2BC0" w:rsidRDefault="00EF2BC0" w:rsidP="00EF2BC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54C94190" w14:textId="79BF3A38" w:rsidR="00EF2BC0" w:rsidRDefault="00EF2BC0" w:rsidP="00927783">
            <w:pPr>
              <w:pStyle w:val="TAC"/>
              <w:numPr>
                <w:ilvl w:val="0"/>
                <w:numId w:val="22"/>
              </w:numPr>
              <w:spacing w:before="20" w:after="20"/>
              <w:ind w:right="57"/>
              <w:jc w:val="left"/>
              <w:rPr>
                <w:lang w:eastAsia="zh-CN"/>
              </w:rPr>
            </w:pPr>
            <w:r>
              <w:rPr>
                <w:lang w:eastAsia="zh-CN"/>
              </w:rPr>
              <w:t>Top-1</w:t>
            </w:r>
            <w:r w:rsidR="00927783">
              <w:rPr>
                <w:lang w:eastAsia="zh-CN"/>
              </w:rPr>
              <w:t>/Top-K</w:t>
            </w:r>
            <w:r>
              <w:rPr>
                <w:lang w:eastAsia="zh-CN"/>
              </w:rPr>
              <w:t xml:space="preserve"> beam with different RSRP ranges (with different number of samples to be collected) </w:t>
            </w:r>
          </w:p>
        </w:tc>
      </w:tr>
      <w:tr w:rsidR="002E008E"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62A25633" w:rsidR="002E008E" w:rsidRDefault="002E008E" w:rsidP="002E008E">
            <w:pPr>
              <w:pStyle w:val="TAC"/>
              <w:spacing w:before="20" w:after="20"/>
              <w:ind w:left="57" w:right="57"/>
              <w:jc w:val="left"/>
              <w:rPr>
                <w:lang w:eastAsia="zh-CN"/>
              </w:rPr>
            </w:pPr>
            <w:r>
              <w:rPr>
                <w:rFonts w:eastAsia="SimSun" w:hint="eastAsia"/>
                <w:lang w:eastAsia="zh-CN"/>
              </w:rPr>
              <w:t>Lenovo</w:t>
            </w:r>
          </w:p>
        </w:tc>
        <w:tc>
          <w:tcPr>
            <w:tcW w:w="7989" w:type="dxa"/>
            <w:tcBorders>
              <w:top w:val="single" w:sz="4" w:space="0" w:color="auto"/>
              <w:left w:val="single" w:sz="4" w:space="0" w:color="auto"/>
              <w:bottom w:val="single" w:sz="4" w:space="0" w:color="auto"/>
              <w:right w:val="single" w:sz="4" w:space="0" w:color="auto"/>
            </w:tcBorders>
          </w:tcPr>
          <w:p w14:paraId="713CD36E" w14:textId="77777777" w:rsidR="002E008E" w:rsidRDefault="002E008E" w:rsidP="002E008E">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4588165A" w14:textId="77777777" w:rsidR="002E008E" w:rsidRDefault="002E008E" w:rsidP="002E008E">
            <w:pPr>
              <w:pStyle w:val="TAC"/>
              <w:spacing w:before="20" w:after="20"/>
              <w:ind w:left="57" w:right="57"/>
              <w:jc w:val="left"/>
              <w:rPr>
                <w:rFonts w:eastAsia="SimSun"/>
                <w:lang w:eastAsia="zh-CN"/>
              </w:rPr>
            </w:pPr>
          </w:p>
          <w:p w14:paraId="10CE4A0C" w14:textId="77777777" w:rsidR="002E008E" w:rsidRDefault="002E008E" w:rsidP="002E008E">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54FB6F8C" w14:textId="77777777" w:rsidR="002E008E" w:rsidRPr="004E4CAD" w:rsidRDefault="002E008E" w:rsidP="002E008E">
            <w:pPr>
              <w:pStyle w:val="TAC"/>
              <w:numPr>
                <w:ilvl w:val="0"/>
                <w:numId w:val="13"/>
              </w:numPr>
              <w:spacing w:before="20" w:after="20"/>
              <w:ind w:right="57"/>
              <w:jc w:val="left"/>
              <w:rPr>
                <w:lang w:val="en-US" w:eastAsia="zh-CN"/>
              </w:rPr>
            </w:pPr>
            <w:r>
              <w:rPr>
                <w:rFonts w:hint="eastAsia"/>
                <w:lang w:val="en-US" w:eastAsia="zh-CN"/>
              </w:rPr>
              <w:t>the RSRP value of top 1/K beams of set A are better than a threshold.</w:t>
            </w:r>
          </w:p>
          <w:p w14:paraId="4CF328BF" w14:textId="77777777" w:rsidR="002E008E" w:rsidRDefault="002E008E" w:rsidP="002E008E">
            <w:pPr>
              <w:pStyle w:val="TAC"/>
              <w:spacing w:before="20" w:after="20"/>
              <w:ind w:right="57"/>
              <w:jc w:val="left"/>
              <w:rPr>
                <w:rFonts w:eastAsia="SimSun"/>
                <w:lang w:val="en-US" w:eastAsia="zh-CN"/>
              </w:rPr>
            </w:pPr>
          </w:p>
          <w:p w14:paraId="4AF7742A" w14:textId="276F0DE4" w:rsidR="002E008E" w:rsidRDefault="002E008E" w:rsidP="002E008E">
            <w:pPr>
              <w:pStyle w:val="TAC"/>
              <w:spacing w:before="20" w:after="20"/>
              <w:ind w:left="57" w:right="57"/>
              <w:jc w:val="left"/>
              <w:rPr>
                <w:lang w:eastAsia="zh-CN"/>
              </w:rPr>
            </w:pPr>
            <w:r>
              <w:rPr>
                <w:rFonts w:eastAsia="SimSun" w:hint="eastAsia"/>
                <w:lang w:eastAsia="zh-CN"/>
              </w:rPr>
              <w:t>U</w:t>
            </w:r>
            <w:r w:rsidRPr="00F66560">
              <w:rPr>
                <w:rFonts w:eastAsia="SimSun" w:hint="eastAsia"/>
                <w:lang w:eastAsia="zh-CN"/>
              </w:rPr>
              <w:t>sing the collected data</w:t>
            </w:r>
            <w:r>
              <w:rPr>
                <w:rFonts w:eastAsia="SimSun" w:hint="eastAsia"/>
                <w:lang w:eastAsia="zh-CN"/>
              </w:rPr>
              <w:t xml:space="preserve"> as filtered by the Set A beam quality</w:t>
            </w:r>
            <w:r w:rsidRPr="00F66560">
              <w:rPr>
                <w:rFonts w:eastAsia="SimSun" w:hint="eastAsia"/>
                <w:lang w:eastAsia="zh-CN"/>
              </w:rPr>
              <w:t xml:space="preserve">, a trained AIML model will be applicable if Set A beams (which </w:t>
            </w:r>
            <w:r>
              <w:rPr>
                <w:rFonts w:eastAsia="SimSun" w:hint="eastAsia"/>
                <w:lang w:eastAsia="zh-CN"/>
              </w:rPr>
              <w:t>will</w:t>
            </w:r>
            <w:r w:rsidRPr="00F66560">
              <w:rPr>
                <w:rFonts w:eastAsia="SimSun" w:hint="eastAsia"/>
                <w:lang w:eastAsia="zh-CN"/>
              </w:rPr>
              <w:t xml:space="preserve"> the prediction output of the model) are good enough above a threshold. </w:t>
            </w:r>
            <w:r w:rsidRPr="00F66560">
              <w:rPr>
                <w:rFonts w:eastAsia="SimSun"/>
                <w:lang w:eastAsia="zh-CN"/>
              </w:rPr>
              <w:t>However</w:t>
            </w:r>
            <w:r w:rsidRPr="00F66560">
              <w:rPr>
                <w:rFonts w:eastAsia="SimSun" w:hint="eastAsia"/>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rsidR="003C6F37"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560D8E2C" w:rsidR="003C6F37" w:rsidRDefault="003C6F37" w:rsidP="003C6F37">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0318B6C0" w14:textId="61141C34" w:rsidR="003C6F37" w:rsidRDefault="003C6F37" w:rsidP="003C6F37">
            <w:pPr>
              <w:pStyle w:val="TAC"/>
              <w:spacing w:before="20" w:after="20"/>
              <w:ind w:left="57" w:right="57"/>
              <w:jc w:val="left"/>
              <w:rPr>
                <w:lang w:eastAsia="zh-CN"/>
              </w:rPr>
            </w:pPr>
            <w:r>
              <w:rPr>
                <w:rFonts w:eastAsia="SimSun"/>
                <w:lang w:eastAsia="zh-CN"/>
              </w:rPr>
              <w:t>We are not sure whether L1 beam measurement based event is useful, which is in RAN1 scope.</w:t>
            </w:r>
          </w:p>
        </w:tc>
      </w:tr>
      <w:tr w:rsidR="003C6F37"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5B8AD825" w:rsidR="003C6F37" w:rsidRDefault="003C6F37" w:rsidP="003C6F37">
            <w:pPr>
              <w:pStyle w:val="TAC"/>
              <w:spacing w:before="20" w:after="20"/>
              <w:ind w:left="57" w:right="57"/>
              <w:jc w:val="left"/>
              <w:rPr>
                <w:lang w:eastAsia="zh-CN"/>
              </w:rPr>
            </w:pPr>
            <w:r>
              <w:rPr>
                <w:lang w:eastAsia="zh-CN"/>
              </w:rPr>
              <w:t>Huawei, HiSilicon</w:t>
            </w:r>
          </w:p>
        </w:tc>
        <w:tc>
          <w:tcPr>
            <w:tcW w:w="7989" w:type="dxa"/>
            <w:tcBorders>
              <w:top w:val="single" w:sz="4" w:space="0" w:color="auto"/>
              <w:left w:val="single" w:sz="4" w:space="0" w:color="auto"/>
              <w:bottom w:val="single" w:sz="4" w:space="0" w:color="auto"/>
              <w:right w:val="single" w:sz="4" w:space="0" w:color="auto"/>
            </w:tcBorders>
          </w:tcPr>
          <w:p w14:paraId="793A1688" w14:textId="7892FACD" w:rsidR="003C6F37" w:rsidRDefault="003C6F37" w:rsidP="003C6F37">
            <w:pPr>
              <w:pStyle w:val="TAC"/>
              <w:spacing w:before="20" w:after="20"/>
              <w:ind w:left="57" w:right="57"/>
              <w:jc w:val="left"/>
              <w:rPr>
                <w:lang w:eastAsia="zh-CN"/>
              </w:rPr>
            </w:pPr>
            <w:r>
              <w:rPr>
                <w:lang w:eastAsia="zh-CN"/>
              </w:rPr>
              <w:t xml:space="preserve">We see no motivation for event-based data logging in general and compared to L3 event based logging, L1 event based introduces additional complexity with even less benefits </w:t>
            </w:r>
            <w:r w:rsidRPr="00BC6948">
              <w:rPr>
                <w:lang w:eastAsia="zh-CN"/>
              </w:rPr>
              <w:t>due to instability of L1 measurements and top-1 beam</w:t>
            </w:r>
            <w:r>
              <w:rPr>
                <w:lang w:eastAsia="zh-CN"/>
              </w:rPr>
              <w:t>.</w:t>
            </w:r>
          </w:p>
        </w:tc>
      </w:tr>
      <w:tr w:rsidR="003C6F37"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420370D4" w:rsidR="003C6F37" w:rsidRDefault="00A9672E" w:rsidP="003C6F37">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F47724C" w14:textId="77777777" w:rsidR="003C6F37" w:rsidRDefault="004B64F6" w:rsidP="003C6F37">
            <w:pPr>
              <w:pStyle w:val="TAC"/>
              <w:spacing w:before="20" w:after="20"/>
              <w:ind w:left="57" w:right="57"/>
              <w:jc w:val="left"/>
              <w:rPr>
                <w:lang w:eastAsia="zh-CN"/>
              </w:rPr>
            </w:pPr>
            <w:r>
              <w:rPr>
                <w:lang w:eastAsia="zh-CN"/>
              </w:rPr>
              <w:t>We have in general s</w:t>
            </w:r>
            <w:r w:rsidR="00C76384">
              <w:rPr>
                <w:lang w:eastAsia="zh-CN"/>
              </w:rPr>
              <w:t>imilar</w:t>
            </w:r>
            <w:r>
              <w:rPr>
                <w:lang w:eastAsia="zh-CN"/>
              </w:rPr>
              <w:t xml:space="preserve"> view as QC</w:t>
            </w:r>
            <w:r w:rsidR="00234ADE">
              <w:rPr>
                <w:lang w:eastAsia="zh-CN"/>
              </w:rPr>
              <w:t xml:space="preserve">, Vivo, ZTE and other. The top-1/K beam </w:t>
            </w:r>
            <w:r w:rsidR="00131268">
              <w:rPr>
                <w:lang w:eastAsia="zh-CN"/>
              </w:rPr>
              <w:t>L1-RSRP</w:t>
            </w:r>
            <w:r w:rsidR="00836C64">
              <w:rPr>
                <w:lang w:eastAsia="zh-CN"/>
              </w:rPr>
              <w:t xml:space="preserve"> above or below a threshold</w:t>
            </w:r>
            <w:r w:rsidR="00131268">
              <w:rPr>
                <w:lang w:eastAsia="zh-CN"/>
              </w:rPr>
              <w:t xml:space="preserve"> can be used as event for the starting of the data logging</w:t>
            </w:r>
            <w:r w:rsidR="0087731B">
              <w:rPr>
                <w:lang w:eastAsia="zh-CN"/>
              </w:rPr>
              <w:t>.</w:t>
            </w:r>
          </w:p>
          <w:p w14:paraId="71848508" w14:textId="17974646" w:rsidR="0087731B" w:rsidRDefault="0087731B" w:rsidP="003C6F37">
            <w:pPr>
              <w:pStyle w:val="TAC"/>
              <w:spacing w:before="20" w:after="20"/>
              <w:ind w:left="57" w:right="57"/>
              <w:jc w:val="left"/>
              <w:rPr>
                <w:lang w:eastAsia="zh-CN"/>
              </w:rPr>
            </w:pPr>
            <w:r>
              <w:rPr>
                <w:lang w:eastAsia="zh-CN"/>
              </w:rPr>
              <w:t xml:space="preserve">We are not sure </w:t>
            </w:r>
            <w:r w:rsidR="001C5F21">
              <w:rPr>
                <w:lang w:eastAsia="zh-CN"/>
              </w:rPr>
              <w:t xml:space="preserve">about the </w:t>
            </w:r>
            <w:r w:rsidR="00361F2B">
              <w:rPr>
                <w:lang w:eastAsia="zh-CN"/>
              </w:rPr>
              <w:t xml:space="preserve">complexity </w:t>
            </w:r>
            <w:r w:rsidR="001C5F21">
              <w:rPr>
                <w:lang w:eastAsia="zh-CN"/>
              </w:rPr>
              <w:t>mentioned above by some companies. In our view</w:t>
            </w:r>
            <w:r w:rsidR="00283328">
              <w:rPr>
                <w:lang w:eastAsia="zh-CN"/>
              </w:rPr>
              <w:t>,</w:t>
            </w:r>
            <w:r w:rsidR="007E5588">
              <w:rPr>
                <w:lang w:eastAsia="zh-CN"/>
              </w:rPr>
              <w:t xml:space="preserve"> the </w:t>
            </w:r>
            <w:r w:rsidR="00283328">
              <w:rPr>
                <w:lang w:eastAsia="zh-CN"/>
              </w:rPr>
              <w:t xml:space="preserve">spec. </w:t>
            </w:r>
            <w:r w:rsidR="007E5588">
              <w:rPr>
                <w:lang w:eastAsia="zh-CN"/>
              </w:rPr>
              <w:t xml:space="preserve">complexity should be similar as for the L3 measurements, </w:t>
            </w:r>
            <w:r w:rsidR="008C0358">
              <w:rPr>
                <w:lang w:eastAsia="zh-CN"/>
              </w:rPr>
              <w:t xml:space="preserve">e.g. </w:t>
            </w:r>
            <w:r w:rsidR="00207A06">
              <w:rPr>
                <w:lang w:eastAsia="zh-CN"/>
              </w:rPr>
              <w:t>it can be created a logging event configuration</w:t>
            </w:r>
            <w:r w:rsidR="00283328">
              <w:rPr>
                <w:lang w:eastAsia="zh-CN"/>
              </w:rPr>
              <w:t xml:space="preserve"> that the UE should monitor and the</w:t>
            </w:r>
            <w:r w:rsidR="00F044A7">
              <w:rPr>
                <w:lang w:eastAsia="zh-CN"/>
              </w:rPr>
              <w:t>n the</w:t>
            </w:r>
            <w:r w:rsidR="00283328">
              <w:rPr>
                <w:lang w:eastAsia="zh-CN"/>
              </w:rPr>
              <w:t xml:space="preserve"> </w:t>
            </w:r>
            <w:r w:rsidR="00F044A7">
              <w:rPr>
                <w:lang w:eastAsia="zh-CN"/>
              </w:rPr>
              <w:t>related</w:t>
            </w:r>
            <w:r w:rsidR="00283328">
              <w:rPr>
                <w:lang w:eastAsia="zh-CN"/>
              </w:rPr>
              <w:t xml:space="preserve"> SSB</w:t>
            </w:r>
            <w:r w:rsidR="00F044A7">
              <w:rPr>
                <w:lang w:eastAsia="zh-CN"/>
              </w:rPr>
              <w:t>s</w:t>
            </w:r>
            <w:r w:rsidR="00283328">
              <w:rPr>
                <w:lang w:eastAsia="zh-CN"/>
              </w:rPr>
              <w:t>/CSI-RS</w:t>
            </w:r>
            <w:r w:rsidR="00F044A7">
              <w:rPr>
                <w:lang w:eastAsia="zh-CN"/>
              </w:rPr>
              <w:t>s</w:t>
            </w:r>
            <w:r w:rsidR="00283328">
              <w:rPr>
                <w:lang w:eastAsia="zh-CN"/>
              </w:rPr>
              <w:t xml:space="preserve"> whose measurement results the UE should start collecting when the event</w:t>
            </w:r>
            <w:r w:rsidR="00F044A7">
              <w:rPr>
                <w:lang w:eastAsia="zh-CN"/>
              </w:rPr>
              <w:t xml:space="preserve"> is</w:t>
            </w:r>
            <w:r w:rsidR="00283328">
              <w:rPr>
                <w:lang w:eastAsia="zh-CN"/>
              </w:rPr>
              <w:t xml:space="preserve"> fulfilled.</w:t>
            </w:r>
            <w:r w:rsidR="008905FF">
              <w:rPr>
                <w:lang w:eastAsia="zh-CN"/>
              </w:rPr>
              <w:t xml:space="preserve"> </w:t>
            </w:r>
            <w:r w:rsidR="00361F2B">
              <w:rPr>
                <w:lang w:eastAsia="zh-CN"/>
              </w:rPr>
              <w:t>So the spec complexity should be limited as for the L3 measurements.</w:t>
            </w:r>
            <w:r w:rsidR="00361F2B">
              <w:rPr>
                <w:lang w:eastAsia="zh-CN"/>
              </w:rPr>
              <w:br/>
            </w:r>
            <w:r w:rsidR="008C0358">
              <w:rPr>
                <w:lang w:eastAsia="zh-CN"/>
              </w:rPr>
              <w:t>Also related to the UE complexity, we are not sure</w:t>
            </w:r>
            <w:r w:rsidR="00AC1FB0">
              <w:rPr>
                <w:lang w:eastAsia="zh-CN"/>
              </w:rPr>
              <w:t xml:space="preserve"> that</w:t>
            </w:r>
            <w:r w:rsidR="008C0358">
              <w:rPr>
                <w:lang w:eastAsia="zh-CN"/>
              </w:rPr>
              <w:t xml:space="preserve"> this </w:t>
            </w:r>
            <w:r w:rsidR="00AC1FB0">
              <w:rPr>
                <w:lang w:eastAsia="zh-CN"/>
              </w:rPr>
              <w:t xml:space="preserve">would </w:t>
            </w:r>
            <w:r w:rsidR="008C0358">
              <w:rPr>
                <w:lang w:eastAsia="zh-CN"/>
              </w:rPr>
              <w:t xml:space="preserve">bring extra complexity, since the UE just needs to monitor the L1-RSRP of the top 1/K beam with no additional </w:t>
            </w:r>
            <w:r w:rsidR="0058015D">
              <w:rPr>
                <w:lang w:eastAsia="zh-CN"/>
              </w:rPr>
              <w:t>mechanisms on top of it</w:t>
            </w:r>
            <w:r w:rsidR="008905FF">
              <w:rPr>
                <w:lang w:eastAsia="zh-CN"/>
              </w:rPr>
              <w:t>.</w:t>
            </w:r>
          </w:p>
        </w:tc>
      </w:tr>
      <w:tr w:rsidR="003C6F37"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3C6F37" w:rsidRDefault="003C6F37" w:rsidP="003C6F37">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3C6F37" w:rsidRDefault="003C6F37" w:rsidP="003C6F37">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Heading2"/>
      </w:pPr>
      <w:r>
        <w:t>3.3</w:t>
      </w:r>
      <w:r>
        <w:tab/>
        <w:t>Measurement Logging Behaviours</w:t>
      </w:r>
    </w:p>
    <w:p w14:paraId="0E119E48" w14:textId="77777777" w:rsidR="008F0592" w:rsidRDefault="006C3A20">
      <w:pPr>
        <w:pStyle w:val="Heading3"/>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C079A1" w14:paraId="3C22512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0C25C103"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0B1955F9" w14:textId="1F6A3914" w:rsidR="00C079A1" w:rsidRDefault="00C079A1" w:rsidP="00C079A1">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603D57F" w14:textId="491C7574"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w:t>
            </w:r>
            <w:r w:rsidRPr="003C300A">
              <w:rPr>
                <w:rFonts w:eastAsia="SimSun"/>
                <w:lang w:eastAsia="zh-CN"/>
              </w:rPr>
              <w:t xml:space="preserve">hen UE </w:t>
            </w:r>
            <w:r>
              <w:rPr>
                <w:rFonts w:eastAsia="SimSun"/>
                <w:lang w:eastAsia="zh-CN"/>
              </w:rPr>
              <w:t>the</w:t>
            </w:r>
            <w:r w:rsidRPr="003C300A">
              <w:rPr>
                <w:rFonts w:eastAsia="SimSun"/>
                <w:lang w:eastAsia="zh-CN"/>
              </w:rPr>
              <w:t xml:space="preserve"> buffer </w:t>
            </w:r>
            <w:r>
              <w:rPr>
                <w:rFonts w:eastAsia="SimSun"/>
                <w:lang w:eastAsia="zh-CN"/>
              </w:rPr>
              <w:t>is full</w:t>
            </w:r>
            <w:r w:rsidRPr="003C300A">
              <w:rPr>
                <w:rFonts w:eastAsia="SimSun"/>
                <w:lang w:eastAsia="zh-CN"/>
              </w:rPr>
              <w:t>.</w:t>
            </w:r>
          </w:p>
        </w:tc>
      </w:tr>
      <w:tr w:rsidR="00814EC9" w14:paraId="323E938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0A92A2B0"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1CAFE280" w14:textId="77777777" w:rsidR="00814EC9" w:rsidRDefault="00814EC9" w:rsidP="00814EC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9110CF" w14:textId="3677DE81"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B94F19" w14:paraId="33997B71"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1D835816" w:rsidR="00B94F19" w:rsidRDefault="00B94F19" w:rsidP="00B94F19">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43CA8FDA" w14:textId="52D6F37F" w:rsidR="00B94F19" w:rsidRDefault="00B94F19" w:rsidP="00B94F19">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4CFD7C61" w14:textId="597F1F00" w:rsidR="00B94F19" w:rsidRDefault="00B94F19" w:rsidP="00B94F19">
            <w:pPr>
              <w:pStyle w:val="TAC"/>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w:t>
            </w:r>
            <w:r w:rsidR="00892202">
              <w:rPr>
                <w:lang w:eastAsia="zh-CN"/>
              </w:rPr>
              <w:t>should also not</w:t>
            </w:r>
            <w:r w:rsidR="009D250B">
              <w:rPr>
                <w:lang w:eastAsia="zh-CN"/>
              </w:rPr>
              <w:t xml:space="preserve"> result</w:t>
            </w:r>
            <w:r>
              <w:rPr>
                <w:lang w:eastAsia="zh-CN"/>
              </w:rPr>
              <w:t xml:space="preserve"> in </w:t>
            </w:r>
            <w:r w:rsidR="006E5197">
              <w:rPr>
                <w:lang w:eastAsia="zh-CN"/>
              </w:rPr>
              <w:t xml:space="preserve">oversampling (towards one or more conditions/labels) or skewing the training data </w:t>
            </w:r>
            <w:r>
              <w:rPr>
                <w:lang w:eastAsia="zh-CN"/>
              </w:rPr>
              <w:t xml:space="preserve">(which may degrade AI/ML model performance). Therefore, the network should also configure number of samples to be logged when </w:t>
            </w:r>
            <w:r w:rsidR="22EFD6A7" w:rsidRPr="3CF5F532">
              <w:rPr>
                <w:lang w:eastAsia="zh-CN"/>
              </w:rPr>
              <w:t xml:space="preserve">an </w:t>
            </w:r>
            <w:r>
              <w:rPr>
                <w:lang w:eastAsia="zh-CN"/>
              </w:rPr>
              <w:t xml:space="preserve">event is triggered (similar to L3 existing event-trigger reporting for </w:t>
            </w:r>
            <w:r w:rsidR="00D21078">
              <w:rPr>
                <w:lang w:eastAsia="zh-CN"/>
              </w:rPr>
              <w:t xml:space="preserve">L3 measurement / </w:t>
            </w:r>
            <w:r>
              <w:rPr>
                <w:lang w:eastAsia="zh-CN"/>
              </w:rPr>
              <w:t xml:space="preserve">immediate MDT). </w:t>
            </w:r>
          </w:p>
        </w:tc>
      </w:tr>
      <w:tr w:rsidR="00727E18" w14:paraId="0E73D9F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3B4A7969" w:rsidR="00727E18" w:rsidRDefault="00727E18" w:rsidP="00727E18">
            <w:pPr>
              <w:pStyle w:val="TAC"/>
              <w:spacing w:before="20" w:after="20"/>
              <w:ind w:left="57" w:right="57"/>
              <w:jc w:val="left"/>
              <w:rPr>
                <w:lang w:eastAsia="zh-CN"/>
              </w:rPr>
            </w:pPr>
            <w:r>
              <w:rPr>
                <w:rFonts w:eastAsia="SimSun"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779CC789" w14:textId="33207A33" w:rsidR="00727E18" w:rsidRDefault="00727E18" w:rsidP="00727E18">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49FB872" w14:textId="77777777" w:rsidR="00727E18" w:rsidRDefault="00727E18" w:rsidP="00727E18">
            <w:pPr>
              <w:pStyle w:val="TAC"/>
              <w:spacing w:before="20" w:after="20"/>
              <w:ind w:left="57" w:right="57"/>
              <w:jc w:val="left"/>
              <w:rPr>
                <w:lang w:eastAsia="zh-CN"/>
              </w:rPr>
            </w:pPr>
          </w:p>
        </w:tc>
      </w:tr>
      <w:tr w:rsidR="003C6F37" w14:paraId="1BB7740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A851FC1" w:rsidR="003C6F37" w:rsidRDefault="003C6F37" w:rsidP="003C6F3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48196493" w14:textId="60203875"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1343A91" w14:textId="4F22B865" w:rsidR="003C6F37" w:rsidRDefault="003C6F37" w:rsidP="003C6F37">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3C6F37" w14:paraId="244B55C3"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0208D702" w:rsidR="003C6F37" w:rsidRDefault="003C6F37" w:rsidP="003C6F37">
            <w:pPr>
              <w:pStyle w:val="TAC"/>
              <w:spacing w:before="20" w:after="20"/>
              <w:ind w:left="57" w:right="57"/>
              <w:jc w:val="left"/>
              <w:rPr>
                <w:lang w:eastAsia="zh-CN"/>
              </w:rPr>
            </w:pPr>
            <w:r>
              <w:rPr>
                <w:lang w:eastAsia="zh-CN"/>
              </w:rPr>
              <w:t>Huawei, HiSilicon</w:t>
            </w:r>
          </w:p>
        </w:tc>
        <w:tc>
          <w:tcPr>
            <w:tcW w:w="1277" w:type="dxa"/>
            <w:tcBorders>
              <w:top w:val="single" w:sz="4" w:space="0" w:color="auto"/>
              <w:left w:val="single" w:sz="4" w:space="0" w:color="auto"/>
              <w:bottom w:val="single" w:sz="4" w:space="0" w:color="auto"/>
              <w:right w:val="single" w:sz="4" w:space="0" w:color="auto"/>
            </w:tcBorders>
          </w:tcPr>
          <w:p w14:paraId="2A0EF436" w14:textId="282D12D0" w:rsidR="003C6F37" w:rsidRDefault="003C6F37" w:rsidP="003C6F37">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ABB7384" w14:textId="64377A0C" w:rsidR="003C6F37" w:rsidRDefault="003C6F37" w:rsidP="003C6F37">
            <w:pPr>
              <w:pStyle w:val="TAC"/>
              <w:spacing w:before="20" w:after="20"/>
              <w:ind w:left="57" w:right="57"/>
              <w:jc w:val="left"/>
              <w:rPr>
                <w:lang w:eastAsia="zh-CN"/>
              </w:rPr>
            </w:pPr>
            <w:r>
              <w:rPr>
                <w:lang w:eastAsia="zh-CN"/>
              </w:rPr>
              <w:t>In our view, in the event-based logging (if introduced), the UE should collect data periodically as long as the event is met.</w:t>
            </w:r>
          </w:p>
        </w:tc>
      </w:tr>
      <w:tr w:rsidR="00A80D32" w14:paraId="0C5BB994"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49100CDF" w:rsidR="00A80D32" w:rsidRDefault="00A80D32" w:rsidP="003C6F37">
            <w:pPr>
              <w:pStyle w:val="TAC"/>
              <w:spacing w:before="20" w:after="20"/>
              <w:ind w:left="57" w:right="57"/>
              <w:jc w:val="left"/>
              <w:rPr>
                <w:lang w:eastAsia="zh-CN"/>
              </w:rPr>
            </w:pPr>
            <w:r>
              <w:rPr>
                <w:rFonts w:eastAsia="SimSun"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3DFFA308" w14:textId="07CAB53C" w:rsidR="00A80D32" w:rsidRDefault="00A80D32" w:rsidP="003C6F37">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31E4C24" w14:textId="77777777" w:rsidR="00A80D32" w:rsidRDefault="00A80D32" w:rsidP="003C6F37">
            <w:pPr>
              <w:pStyle w:val="TAC"/>
              <w:spacing w:before="20" w:after="20"/>
              <w:ind w:left="57" w:right="57"/>
              <w:jc w:val="left"/>
              <w:rPr>
                <w:lang w:eastAsia="zh-CN"/>
              </w:rPr>
            </w:pPr>
          </w:p>
        </w:tc>
      </w:tr>
      <w:tr w:rsidR="00A80D32" w14:paraId="01B0365B"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3866B4A" w:rsidR="00A80D32" w:rsidRDefault="00FB796C" w:rsidP="003C6F37">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681DD0B" w14:textId="5F65E8A7" w:rsidR="00A80D32" w:rsidRDefault="00FB796C" w:rsidP="003C6F37">
            <w:pPr>
              <w:pStyle w:val="TAC"/>
              <w:spacing w:before="20" w:after="20"/>
              <w:ind w:left="57" w:right="57"/>
              <w:jc w:val="left"/>
              <w:rPr>
                <w:lang w:eastAsia="zh-CN"/>
              </w:rPr>
            </w:pPr>
            <w:r>
              <w:rPr>
                <w:lang w:eastAsia="zh-CN"/>
              </w:rPr>
              <w:t>Yes,</w:t>
            </w:r>
            <w:r w:rsidR="006C7BC9">
              <w:rPr>
                <w:lang w:eastAsia="zh-CN"/>
              </w:rPr>
              <w:t xml:space="preserve"> but</w:t>
            </w:r>
            <w:r w:rsidR="00CE5B40">
              <w:rPr>
                <w:lang w:eastAsia="zh-CN"/>
              </w:rPr>
              <w:t xml:space="preserve"> we should also agree that the logging continues until the event is fulfilled (first part of Proposal 5</w:t>
            </w:r>
            <w:r w:rsidR="004C4AD2">
              <w:rPr>
                <w:lang w:eastAsia="zh-CN"/>
              </w:rPr>
              <w:t xml:space="preserve"> in </w:t>
            </w:r>
            <w:r w:rsidR="004C4AD2" w:rsidRPr="006C7BC9">
              <w:rPr>
                <w:lang w:eastAsia="zh-CN"/>
              </w:rPr>
              <w:t>R2-2409547</w:t>
            </w:r>
            <w:r w:rsidR="004C4AD2">
              <w:rPr>
                <w:lang w:eastAsia="zh-CN"/>
              </w:rPr>
              <w:t xml:space="preserve"> above</w:t>
            </w:r>
            <w:r w:rsidR="00CE5B40">
              <w:rPr>
                <w:lang w:eastAsia="zh-CN"/>
              </w:rPr>
              <w:t>)</w:t>
            </w:r>
          </w:p>
        </w:tc>
        <w:tc>
          <w:tcPr>
            <w:tcW w:w="6659" w:type="dxa"/>
            <w:tcBorders>
              <w:top w:val="single" w:sz="4" w:space="0" w:color="auto"/>
              <w:left w:val="single" w:sz="4" w:space="0" w:color="auto"/>
              <w:bottom w:val="single" w:sz="4" w:space="0" w:color="auto"/>
              <w:right w:val="single" w:sz="4" w:space="0" w:color="auto"/>
            </w:tcBorders>
          </w:tcPr>
          <w:p w14:paraId="0F09AFF6" w14:textId="2E142F47" w:rsidR="00A80D32" w:rsidRDefault="006C7BC9" w:rsidP="003C6F37">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So </w:t>
            </w:r>
            <w:r w:rsidR="000B7BEF">
              <w:rPr>
                <w:lang w:eastAsia="zh-CN"/>
              </w:rPr>
              <w:t>the answer to this question is</w:t>
            </w:r>
            <w:r>
              <w:rPr>
                <w:lang w:eastAsia="zh-CN"/>
              </w:rPr>
              <w:t xml:space="preserve"> somewhat obvious</w:t>
            </w:r>
            <w:r w:rsidR="007368CE">
              <w:rPr>
                <w:lang w:eastAsia="zh-CN"/>
              </w:rPr>
              <w:t>, i.e. the UE logs the data upon measuring the associated reference signal whose periodicity is given by the configuration</w:t>
            </w:r>
            <w:r>
              <w:rPr>
                <w:lang w:eastAsia="zh-CN"/>
              </w:rPr>
              <w:t xml:space="preserve">. </w:t>
            </w:r>
            <w:r w:rsidR="007368CE">
              <w:rPr>
                <w:lang w:eastAsia="zh-CN"/>
              </w:rPr>
              <w:br/>
            </w:r>
            <w:r w:rsidR="009E5006">
              <w:rPr>
                <w:lang w:eastAsia="zh-CN"/>
              </w:rPr>
              <w:t xml:space="preserve">In our view, what is </w:t>
            </w:r>
            <w:r w:rsidR="007368CE">
              <w:rPr>
                <w:lang w:eastAsia="zh-CN"/>
              </w:rPr>
              <w:t>more important</w:t>
            </w:r>
            <w:r w:rsidR="009E5006">
              <w:rPr>
                <w:lang w:eastAsia="zh-CN"/>
              </w:rPr>
              <w:t xml:space="preserve"> in </w:t>
            </w:r>
            <w:r>
              <w:rPr>
                <w:lang w:eastAsia="zh-CN"/>
              </w:rPr>
              <w:t xml:space="preserve">the </w:t>
            </w:r>
            <w:r>
              <w:rPr>
                <w:lang w:eastAsia="zh-CN"/>
              </w:rPr>
              <w:t>Proposal 5</w:t>
            </w:r>
            <w:r>
              <w:rPr>
                <w:lang w:eastAsia="zh-CN"/>
              </w:rPr>
              <w:t xml:space="preserve"> in</w:t>
            </w:r>
            <w:r w:rsidRPr="006C7BC9">
              <w:rPr>
                <w:lang w:eastAsia="zh-CN"/>
              </w:rPr>
              <w:t xml:space="preserve"> </w:t>
            </w:r>
            <w:r w:rsidRPr="006C7BC9">
              <w:rPr>
                <w:lang w:eastAsia="zh-CN"/>
              </w:rPr>
              <w:t>R2-2409547</w:t>
            </w:r>
            <w:r w:rsidR="009E5006">
              <w:rPr>
                <w:lang w:eastAsia="zh-CN"/>
              </w:rPr>
              <w:t xml:space="preserve"> is the first part of the proposal</w:t>
            </w:r>
            <w:r>
              <w:rPr>
                <w:lang w:eastAsia="zh-CN"/>
              </w:rPr>
              <w:t>, i.e. the logging continues until the event is fulfilled.</w:t>
            </w:r>
          </w:p>
        </w:tc>
      </w:tr>
      <w:tr w:rsidR="00A80D32" w14:paraId="6F2FBE7A"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A80D32" w:rsidRDefault="00A80D32" w:rsidP="003C6F3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FAF5478" w14:textId="77777777" w:rsidR="00A80D32" w:rsidRDefault="00A80D32" w:rsidP="003C6F3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44827E7" w14:textId="77777777" w:rsidR="00A80D32" w:rsidRDefault="00A80D32" w:rsidP="003C6F37">
            <w:pPr>
              <w:pStyle w:val="TAC"/>
              <w:spacing w:before="20" w:after="20"/>
              <w:ind w:left="57" w:right="57"/>
              <w:jc w:val="left"/>
              <w:rPr>
                <w:lang w:eastAsia="zh-CN"/>
              </w:rPr>
            </w:pPr>
          </w:p>
        </w:tc>
      </w:tr>
      <w:tr w:rsidR="00A80D32" w14:paraId="0E6B839D" w14:textId="77777777" w:rsidTr="009C4F5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A80D32" w:rsidRDefault="00A80D32" w:rsidP="003C6F3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67E79CBD" w14:textId="77777777" w:rsidR="00A80D32" w:rsidRDefault="00A80D32" w:rsidP="003C6F3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B74E46A" w14:textId="77777777" w:rsidR="00A80D32" w:rsidRDefault="00A80D32" w:rsidP="003C6F37">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 and Apple</w:t>
            </w:r>
          </w:p>
        </w:tc>
      </w:tr>
      <w:tr w:rsidR="00C079A1"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4047D1E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3ED9009F" w14:textId="123E9E32" w:rsidR="00C079A1" w:rsidRPr="00C079A1" w:rsidRDefault="00C079A1" w:rsidP="00C079A1">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25F99986" w14:textId="1E4BECE0" w:rsidR="00C079A1" w:rsidRDefault="00C079A1" w:rsidP="00C079A1">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814EC9"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0EAD4CBA"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14EC9" w:rsidRDefault="00814EC9" w:rsidP="00814EC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29652B14"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D71714"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0E451F3B" w:rsidR="00D71714" w:rsidRDefault="00D71714" w:rsidP="00D71714">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6D35C103" w14:textId="0CCBD94D" w:rsidR="00D71714" w:rsidRDefault="00D71714" w:rsidP="00D71714">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423A935D" w14:textId="38CA9077" w:rsidR="00D71714" w:rsidRDefault="00D71714" w:rsidP="00D71714">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w:t>
            </w:r>
            <w:r w:rsidR="360AA79D" w:rsidRPr="3CF5F532">
              <w:rPr>
                <w:lang w:eastAsia="zh-CN"/>
              </w:rPr>
              <w:t xml:space="preserve">the </w:t>
            </w:r>
            <w:r>
              <w:rPr>
                <w:lang w:eastAsia="zh-CN"/>
              </w:rPr>
              <w:t>last RAN2 meeting</w:t>
            </w:r>
            <w:r w:rsidR="3A26F437" w:rsidRPr="3CF5F532">
              <w:rPr>
                <w:lang w:eastAsia="zh-CN"/>
              </w:rPr>
              <w:t>,</w:t>
            </w:r>
            <w:r>
              <w:rPr>
                <w:lang w:eastAsia="zh-CN"/>
              </w:rPr>
              <w:t xml:space="preserve"> RAN2 agreed not to support duration for training data collection. Following the L3 event-trigger reporting, to reduce redundancy in the training data collection, the UE should be configured with </w:t>
            </w:r>
            <w:r w:rsidR="04918808" w:rsidRPr="3CF5F532">
              <w:rPr>
                <w:lang w:eastAsia="zh-CN"/>
              </w:rPr>
              <w:t xml:space="preserve">the </w:t>
            </w:r>
            <w:r>
              <w:rPr>
                <w:lang w:eastAsia="zh-CN"/>
              </w:rPr>
              <w:t xml:space="preserve">number of samples </w:t>
            </w:r>
            <w:r w:rsidR="7B16942F" w:rsidRPr="3CF5F532">
              <w:rPr>
                <w:lang w:eastAsia="zh-CN"/>
              </w:rPr>
              <w:t xml:space="preserve">the </w:t>
            </w:r>
            <w:r>
              <w:rPr>
                <w:lang w:eastAsia="zh-CN"/>
              </w:rPr>
              <w:t xml:space="preserve">UE should log when an event </w:t>
            </w:r>
            <w:r w:rsidR="22B43408" w:rsidRPr="3CF5F532">
              <w:rPr>
                <w:lang w:eastAsia="zh-CN"/>
              </w:rPr>
              <w:t>is triggered</w:t>
            </w:r>
            <w:r>
              <w:rPr>
                <w:lang w:eastAsia="zh-CN"/>
              </w:rPr>
              <w:t xml:space="preserve">.  </w:t>
            </w:r>
          </w:p>
        </w:tc>
      </w:tr>
      <w:tr w:rsidR="00FD63FF"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1C26A1B" w:rsidR="00FD63FF" w:rsidRDefault="00FD63FF" w:rsidP="00FD63FF">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5B167D61" w14:textId="4A6D6FAA" w:rsidR="00FD63FF" w:rsidRDefault="00FD63FF" w:rsidP="00FD63FF">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58E7E41" w14:textId="77777777" w:rsidR="00FD63FF" w:rsidRDefault="00FD63FF" w:rsidP="00FD63FF">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event based approach. </w:t>
            </w:r>
          </w:p>
          <w:p w14:paraId="08D4C710" w14:textId="368E4B52" w:rsidR="00FD63FF" w:rsidRDefault="00FD63FF" w:rsidP="00FD63FF">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3C6F37"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33AFB3F0" w:rsidR="003C6F37" w:rsidRDefault="003C6F37" w:rsidP="003C6F37">
            <w:pPr>
              <w:pStyle w:val="TAC"/>
              <w:spacing w:before="20" w:after="20"/>
              <w:ind w:left="57" w:right="57"/>
              <w:jc w:val="left"/>
              <w:rPr>
                <w:lang w:eastAsia="zh-CN"/>
              </w:rPr>
            </w:pPr>
            <w:r>
              <w:rPr>
                <w:lang w:eastAsia="zh-CN"/>
              </w:rPr>
              <w:t>Huawei, HiSilicon</w:t>
            </w:r>
          </w:p>
        </w:tc>
        <w:tc>
          <w:tcPr>
            <w:tcW w:w="1561" w:type="dxa"/>
            <w:tcBorders>
              <w:top w:val="single" w:sz="4" w:space="0" w:color="auto"/>
              <w:left w:val="single" w:sz="4" w:space="0" w:color="auto"/>
              <w:bottom w:val="single" w:sz="4" w:space="0" w:color="auto"/>
              <w:right w:val="single" w:sz="4" w:space="0" w:color="auto"/>
            </w:tcBorders>
          </w:tcPr>
          <w:p w14:paraId="0947DA69" w14:textId="7696C1FF" w:rsidR="003C6F37" w:rsidRDefault="003C6F37"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2492994E" w14:textId="109D3C3D" w:rsidR="003C6F37" w:rsidRDefault="003C6F37" w:rsidP="003C6F37">
            <w:pPr>
              <w:pStyle w:val="TAC"/>
              <w:spacing w:before="20" w:after="20"/>
              <w:ind w:left="57" w:right="57"/>
              <w:jc w:val="left"/>
              <w:rPr>
                <w:lang w:eastAsia="zh-CN"/>
              </w:rPr>
            </w:pPr>
            <w:r>
              <w:rPr>
                <w:lang w:eastAsia="zh-CN"/>
              </w:rPr>
              <w:t>Agree with ZTE and Apple.</w:t>
            </w:r>
          </w:p>
        </w:tc>
      </w:tr>
      <w:tr w:rsidR="00A50010"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649E08E9" w:rsidR="00A50010" w:rsidRDefault="00A50010" w:rsidP="003C6F37">
            <w:pPr>
              <w:pStyle w:val="TAC"/>
              <w:spacing w:before="20" w:after="20"/>
              <w:ind w:left="57" w:right="57"/>
              <w:jc w:val="left"/>
              <w:rPr>
                <w:lang w:eastAsia="zh-CN"/>
              </w:rPr>
            </w:pPr>
            <w:r>
              <w:rPr>
                <w:rFonts w:eastAsia="SimSun"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5744D533" w14:textId="1DC8C6A3" w:rsidR="00A50010" w:rsidRDefault="00A50010" w:rsidP="003C6F37">
            <w:pPr>
              <w:pStyle w:val="TAC"/>
              <w:spacing w:before="20" w:after="20"/>
              <w:ind w:left="57" w:right="57"/>
              <w:jc w:val="left"/>
              <w:rPr>
                <w:lang w:eastAsia="zh-CN"/>
              </w:rPr>
            </w:pPr>
            <w:r>
              <w:rPr>
                <w:rFonts w:eastAsia="SimSun"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B3D88D" w14:textId="523DE213" w:rsidR="00A50010" w:rsidRDefault="00A50010" w:rsidP="00A50010">
            <w:pPr>
              <w:pStyle w:val="TAC"/>
              <w:spacing w:before="20" w:after="20"/>
              <w:ind w:left="57" w:right="57"/>
              <w:jc w:val="left"/>
              <w:rPr>
                <w:lang w:eastAsia="zh-CN"/>
              </w:rPr>
            </w:pPr>
            <w:r>
              <w:rPr>
                <w:rFonts w:eastAsia="SimSun" w:hint="eastAsia"/>
                <w:lang w:eastAsia="zh-CN"/>
              </w:rPr>
              <w:t xml:space="preserve">Logging interval should be </w:t>
            </w:r>
            <w:r>
              <w:rPr>
                <w:rFonts w:eastAsia="SimSun"/>
                <w:lang w:eastAsia="zh-CN"/>
              </w:rPr>
              <w:t>configured</w:t>
            </w:r>
            <w:r>
              <w:rPr>
                <w:rFonts w:eastAsia="SimSun" w:hint="eastAsia"/>
                <w:lang w:eastAsia="zh-CN"/>
              </w:rPr>
              <w:t xml:space="preserve"> similar as the event triggered logged MDT.</w:t>
            </w:r>
          </w:p>
        </w:tc>
      </w:tr>
      <w:tr w:rsidR="00A50010"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56EA30D6" w:rsidR="00A50010" w:rsidRDefault="00BD010D" w:rsidP="003C6F37">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548B85FC" w14:textId="11A8A207" w:rsidR="00A50010" w:rsidRDefault="00BD010D" w:rsidP="003C6F37">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9FEDDD" w14:textId="2DDB1214" w:rsidR="00A50010" w:rsidRDefault="00BD010D" w:rsidP="003C6F37">
            <w:pPr>
              <w:pStyle w:val="TAC"/>
              <w:spacing w:before="20" w:after="20"/>
              <w:ind w:left="57" w:right="57"/>
              <w:jc w:val="left"/>
              <w:rPr>
                <w:lang w:eastAsia="zh-CN"/>
              </w:rPr>
            </w:pPr>
            <w:r>
              <w:rPr>
                <w:lang w:eastAsia="zh-CN"/>
              </w:rPr>
              <w:t>Agree with ZTE and Apple</w:t>
            </w:r>
            <w:r>
              <w:rPr>
                <w:lang w:eastAsia="zh-CN"/>
              </w:rPr>
              <w:t>. As mentioned in our previous reply, the basic</w:t>
            </w:r>
            <w:r w:rsidR="006C1208">
              <w:rPr>
                <w:lang w:eastAsia="zh-CN"/>
              </w:rPr>
              <w:t xml:space="preserve"> is that the logging continues until the event is fulfilled. </w:t>
            </w:r>
            <w:r w:rsidR="002B5841">
              <w:rPr>
                <w:lang w:eastAsia="zh-CN"/>
              </w:rPr>
              <w:t>We can discuss the need to introduce a logging duration</w:t>
            </w:r>
            <w:r w:rsidR="000263BA">
              <w:rPr>
                <w:lang w:eastAsia="zh-CN"/>
              </w:rPr>
              <w:t xml:space="preserve"> to reduce data overhead and UE consumption</w:t>
            </w:r>
            <w:r w:rsidR="002B5841">
              <w:rPr>
                <w:lang w:eastAsia="zh-CN"/>
              </w:rPr>
              <w:t>.</w:t>
            </w:r>
          </w:p>
        </w:tc>
      </w:tr>
      <w:tr w:rsidR="00A50010"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A50010" w:rsidRDefault="00A50010" w:rsidP="003C6F37">
            <w:pPr>
              <w:pStyle w:val="TAC"/>
              <w:spacing w:before="20" w:after="20"/>
              <w:ind w:left="57" w:right="57"/>
              <w:jc w:val="left"/>
              <w:rPr>
                <w:lang w:eastAsia="zh-CN"/>
              </w:rPr>
            </w:pPr>
          </w:p>
        </w:tc>
      </w:tr>
      <w:tr w:rsidR="00A50010"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A50010" w:rsidRDefault="00A50010" w:rsidP="003C6F37">
            <w:pPr>
              <w:pStyle w:val="TAC"/>
              <w:spacing w:before="20" w:after="20"/>
              <w:ind w:left="57" w:right="57"/>
              <w:jc w:val="left"/>
              <w:rPr>
                <w:lang w:eastAsia="zh-CN"/>
              </w:rPr>
            </w:pPr>
          </w:p>
        </w:tc>
      </w:tr>
      <w:tr w:rsidR="00A50010"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A50010" w:rsidRDefault="00A50010" w:rsidP="003C6F37">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A50010" w:rsidRDefault="00A50010" w:rsidP="003C6F37">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A50010" w:rsidRDefault="00A50010" w:rsidP="003C6F37">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Heading3"/>
      </w:pPr>
      <w:r>
        <w:t>Event triggering based on number of 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rsidTr="33B9525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8F0592" w14:paraId="771A6C1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w:t>
            </w:r>
            <w:r w:rsidR="003337D3">
              <w:rPr>
                <w:rFonts w:eastAsia="SimSun"/>
                <w:lang w:eastAsia="zh-CN"/>
              </w:rPr>
              <w:t>. Sample-based event may cause UE missing some valuable training samples, in this sense, it’s not a good idea to consider more on overhead saving while leaving the dataset quality behind.</w:t>
            </w:r>
          </w:p>
        </w:tc>
      </w:tr>
      <w:tr w:rsidR="00C079A1" w14:paraId="0F6EFB60"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5EE98D14" w:rsidR="00C079A1" w:rsidRDefault="00C079A1" w:rsidP="00C079A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BFEA2E" w14:textId="40D6207E" w:rsidR="00C079A1" w:rsidRDefault="00C079A1" w:rsidP="00C079A1">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87A91A" w14:textId="71A94EA6" w:rsidR="00C079A1" w:rsidRDefault="00C079A1" w:rsidP="00C079A1">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814EC9" w14:paraId="543EF5D3"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07917914" w:rsidR="00814EC9" w:rsidRDefault="00814EC9" w:rsidP="00814EC9">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14EC9" w:rsidRDefault="00814EC9" w:rsidP="00814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2DE983A" w:rsidR="00814EC9" w:rsidRDefault="00814EC9" w:rsidP="00814EC9">
            <w:pPr>
              <w:pStyle w:val="TAC"/>
              <w:spacing w:before="20" w:after="20"/>
              <w:ind w:left="57" w:right="57"/>
              <w:jc w:val="left"/>
              <w:rPr>
                <w:lang w:eastAsia="zh-CN"/>
              </w:rPr>
            </w:pPr>
            <w:r>
              <w:rPr>
                <w:lang w:eastAsia="ko-KR"/>
              </w:rPr>
              <w:t>Better to discuss this issue after the motivation of event-based logging is justified enough.</w:t>
            </w:r>
          </w:p>
        </w:tc>
      </w:tr>
      <w:tr w:rsidR="003616D8" w14:paraId="67CD10B8"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0C3641D7" w:rsidR="003616D8" w:rsidRDefault="003616D8" w:rsidP="00361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ED40F0A" w14:textId="18889A31" w:rsidR="003616D8" w:rsidRDefault="003616D8" w:rsidP="003616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590B1A" w14:textId="775B9302" w:rsidR="003616D8" w:rsidRDefault="6489F580" w:rsidP="33B9525D">
            <w:pPr>
              <w:pStyle w:val="TAC"/>
              <w:spacing w:before="20" w:after="20"/>
              <w:ind w:left="57" w:right="57"/>
              <w:jc w:val="left"/>
              <w:rPr>
                <w:lang w:eastAsia="zh-CN"/>
              </w:rPr>
            </w:pPr>
            <w:r w:rsidRPr="33B9525D">
              <w:rPr>
                <w:lang w:eastAsia="zh-CN"/>
              </w:rPr>
              <w:t xml:space="preserve">See response to Q3. This is useful to prevent </w:t>
            </w:r>
            <w:r w:rsidR="0EFB20FD" w:rsidRPr="33B9525D">
              <w:rPr>
                <w:lang w:eastAsia="zh-CN"/>
              </w:rPr>
              <w:t>oversampling (towards one or more conditions/labels) or skewing the training data</w:t>
            </w:r>
            <w:r w:rsidRPr="33B9525D">
              <w:rPr>
                <w:lang w:eastAsia="zh-CN"/>
              </w:rPr>
              <w:t>.</w:t>
            </w:r>
          </w:p>
          <w:p w14:paraId="35A0250D" w14:textId="77777777" w:rsidR="00D902B3" w:rsidRDefault="00D902B3" w:rsidP="33B9525D">
            <w:pPr>
              <w:pStyle w:val="TAC"/>
              <w:spacing w:before="20" w:after="20"/>
              <w:ind w:left="57" w:right="57"/>
              <w:jc w:val="left"/>
              <w:rPr>
                <w:lang w:eastAsia="zh-CN"/>
              </w:rPr>
            </w:pPr>
          </w:p>
          <w:p w14:paraId="2851DE62" w14:textId="2B84F908" w:rsidR="003616D8" w:rsidRPr="00F2525F" w:rsidRDefault="753541FB">
            <w:pPr>
              <w:pStyle w:val="TAC"/>
              <w:spacing w:before="20" w:after="20"/>
              <w:ind w:left="57" w:right="57"/>
              <w:jc w:val="left"/>
              <w:rPr>
                <w:i/>
                <w:iCs/>
                <w:lang w:eastAsia="zh-CN"/>
              </w:rPr>
            </w:pPr>
            <w:r w:rsidRPr="00F2525F">
              <w:rPr>
                <w:i/>
                <w:iCs/>
                <w:lang w:eastAsia="zh-CN"/>
              </w:rPr>
              <w:t xml:space="preserve">Note to the rapporteur and other companies: The answer to this question should assume that L1 based triggering is agreed. Answering </w:t>
            </w:r>
            <w:r w:rsidR="741CD24A" w:rsidRPr="00F2525F">
              <w:rPr>
                <w:i/>
                <w:iCs/>
                <w:lang w:eastAsia="zh-CN"/>
              </w:rPr>
              <w:t>“</w:t>
            </w:r>
            <w:r w:rsidRPr="00F2525F">
              <w:rPr>
                <w:i/>
                <w:iCs/>
                <w:lang w:eastAsia="zh-CN"/>
              </w:rPr>
              <w:t>No</w:t>
            </w:r>
            <w:r w:rsidR="63165932" w:rsidRPr="00F2525F">
              <w:rPr>
                <w:i/>
                <w:iCs/>
                <w:lang w:eastAsia="zh-CN"/>
              </w:rPr>
              <w:t>”</w:t>
            </w:r>
            <w:r w:rsidRPr="00F2525F">
              <w:rPr>
                <w:i/>
                <w:iCs/>
                <w:lang w:eastAsia="zh-CN"/>
              </w:rPr>
              <w:t xml:space="preserve"> can also mean that if </w:t>
            </w:r>
            <w:r w:rsidR="0A550595" w:rsidRPr="00F2525F">
              <w:rPr>
                <w:i/>
                <w:iCs/>
                <w:lang w:eastAsia="zh-CN"/>
              </w:rPr>
              <w:t>we do not support "triggering an event, one or more times, based on having captured fewer than a configured number of samples based”, which doesn’t make sense.</w:t>
            </w:r>
          </w:p>
        </w:tc>
      </w:tr>
      <w:tr w:rsidR="00EE2AB2" w14:paraId="0DF593A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695C739E" w:rsidR="00EE2AB2" w:rsidRDefault="00EE2AB2" w:rsidP="00EE2AB2">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F7EA26D" w14:textId="1ACC7368" w:rsidR="00EE2AB2" w:rsidRDefault="00EE2AB2" w:rsidP="00EE2AB2">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29FDAC" w14:textId="30740BB0" w:rsidR="00EE2AB2" w:rsidRDefault="00EE2AB2" w:rsidP="00EE2AB2">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3C6F37" w14:paraId="7E9DE96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371130FA" w:rsidR="003C6F37" w:rsidRDefault="003C6F37" w:rsidP="007A0EDF">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7E1BAF5" w14:textId="2990BA98" w:rsidR="003C6F37" w:rsidRDefault="003C6F37" w:rsidP="003C6F37">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CDFE34" w14:textId="30530F8B" w:rsidR="003C6F37" w:rsidRDefault="003C6F37" w:rsidP="003C6F37">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3C6F37" w14:paraId="4E4309B9"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D88156B" w:rsidR="003C6F37" w:rsidRDefault="003C6F37" w:rsidP="003C6F3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DAF76AA" w14:textId="68AAA67A" w:rsidR="003C6F37" w:rsidRDefault="003C6F37"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68459B" w14:textId="75C172DB" w:rsidR="003C6F37" w:rsidRDefault="003C6F37" w:rsidP="003C6F37">
            <w:pPr>
              <w:pStyle w:val="TAC"/>
              <w:spacing w:before="20" w:after="20"/>
              <w:ind w:left="57" w:right="57"/>
              <w:jc w:val="left"/>
              <w:rPr>
                <w:lang w:eastAsia="zh-CN"/>
              </w:rPr>
            </w:pPr>
            <w:r>
              <w:rPr>
                <w:lang w:eastAsia="zh-CN"/>
              </w:rPr>
              <w:t>There is no need for additional complications for a mechanism whose benefit is anyway unclear.</w:t>
            </w:r>
          </w:p>
        </w:tc>
      </w:tr>
      <w:tr w:rsidR="00A50010" w14:paraId="56E6E38A"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26FF55BE" w:rsidR="00A50010" w:rsidRDefault="00A50010" w:rsidP="003C6F37">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7A861BB" w14:textId="54FA6519" w:rsidR="00A50010" w:rsidRPr="00A50010" w:rsidRDefault="00A50010" w:rsidP="003C6F37">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B9FB35" w14:textId="574230C9" w:rsidR="00A50010" w:rsidRDefault="00A50010" w:rsidP="003C6F37">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Top-1/K beam is </w:t>
            </w:r>
            <w:r>
              <w:rPr>
                <w:rFonts w:eastAsia="SimSun" w:hint="eastAsia"/>
                <w:lang w:eastAsia="zh-CN"/>
              </w:rPr>
              <w:t>sufficient</w:t>
            </w:r>
            <w:r>
              <w:rPr>
                <w:rFonts w:eastAsia="SimSun"/>
                <w:lang w:eastAsia="zh-CN"/>
              </w:rPr>
              <w:t xml:space="preserve"> for filtering the data logging.</w:t>
            </w:r>
          </w:p>
        </w:tc>
      </w:tr>
      <w:tr w:rsidR="00A50010" w14:paraId="03DCC69B"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591FA21C" w:rsidR="00A50010" w:rsidRDefault="00CB7542" w:rsidP="003C6F3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F037A1" w14:textId="2D1A545F" w:rsidR="00A50010" w:rsidRDefault="00CB7542" w:rsidP="003C6F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930968" w14:textId="405CA309" w:rsidR="00A50010" w:rsidRDefault="00955A76" w:rsidP="003C6F37">
            <w:pPr>
              <w:pStyle w:val="TAC"/>
              <w:spacing w:before="20" w:after="20"/>
              <w:ind w:left="57" w:right="57"/>
              <w:jc w:val="left"/>
              <w:rPr>
                <w:lang w:eastAsia="zh-CN"/>
              </w:rPr>
            </w:pPr>
            <w:r>
              <w:rPr>
                <w:lang w:eastAsia="zh-CN"/>
              </w:rPr>
              <w:t xml:space="preserve">Similar to our reply to Q3, </w:t>
            </w:r>
            <w:r>
              <w:t xml:space="preserve">an event that is based on radio measurement thresholds (that could be mapped to measurement ranges that the training entity is missing) </w:t>
            </w:r>
            <w:r>
              <w:t xml:space="preserve">appears to </w:t>
            </w:r>
            <w:r>
              <w:t xml:space="preserve">more beneficial than an event based on </w:t>
            </w:r>
            <w:r>
              <w:t xml:space="preserve">the number of </w:t>
            </w:r>
            <w:r w:rsidR="006B43A7">
              <w:t xml:space="preserve">measured </w:t>
            </w:r>
            <w:r>
              <w:t>samples</w:t>
            </w:r>
            <w:r>
              <w:rPr>
                <w:lang w:eastAsia="zh-CN"/>
              </w:rPr>
              <w:t>.</w:t>
            </w:r>
            <w:r w:rsidR="006B43A7">
              <w:rPr>
                <w:lang w:eastAsia="zh-CN"/>
              </w:rPr>
              <w:t xml:space="preserve"> </w:t>
            </w:r>
            <w:r w:rsidR="003E4DD2">
              <w:rPr>
                <w:lang w:eastAsia="zh-CN"/>
              </w:rPr>
              <w:br/>
            </w:r>
            <w:r w:rsidR="006B43A7">
              <w:rPr>
                <w:lang w:eastAsia="zh-CN"/>
              </w:rPr>
              <w:t>What matters in the data collection</w:t>
            </w:r>
            <w:r w:rsidR="006B43A7">
              <w:rPr>
                <w:lang w:eastAsia="zh-CN"/>
              </w:rPr>
              <w:t xml:space="preserve"> is t</w:t>
            </w:r>
            <w:r w:rsidR="006B43A7">
              <w:rPr>
                <w:lang w:eastAsia="zh-CN"/>
              </w:rPr>
              <w:t>he</w:t>
            </w:r>
            <w:r w:rsidR="006B43A7">
              <w:rPr>
                <w:lang w:eastAsia="zh-CN"/>
              </w:rPr>
              <w:t xml:space="preserve"> diversity of collected data, </w:t>
            </w:r>
            <w:r w:rsidR="00286EB3">
              <w:rPr>
                <w:lang w:eastAsia="zh-CN"/>
              </w:rPr>
              <w:t>not the number of measured s</w:t>
            </w:r>
            <w:r w:rsidR="004925AF">
              <w:rPr>
                <w:lang w:eastAsia="zh-CN"/>
              </w:rPr>
              <w:t>amples</w:t>
            </w:r>
            <w:r w:rsidR="00262150">
              <w:t>.</w:t>
            </w:r>
            <w:r w:rsidR="0044032F">
              <w:t xml:space="preserve"> The </w:t>
            </w:r>
            <w:r w:rsidR="00F60BC2">
              <w:t>objective of reducing the data overhead and UE power consumption can be achieved by the network by setting the radio thresholds to those model operating conditions for which data are missing.</w:t>
            </w:r>
          </w:p>
        </w:tc>
      </w:tr>
      <w:tr w:rsidR="00A50010" w14:paraId="1659A611"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A50010" w:rsidRDefault="00A50010"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A50010" w:rsidRDefault="00A50010"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A50010" w:rsidRDefault="00A50010" w:rsidP="003C6F37">
            <w:pPr>
              <w:pStyle w:val="TAC"/>
              <w:spacing w:before="20" w:after="20"/>
              <w:ind w:left="57" w:right="57"/>
              <w:jc w:val="left"/>
              <w:rPr>
                <w:lang w:eastAsia="zh-CN"/>
              </w:rPr>
            </w:pPr>
          </w:p>
        </w:tc>
      </w:tr>
      <w:tr w:rsidR="00A50010" w14:paraId="779CF3E5" w14:textId="77777777" w:rsidTr="33B952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A50010" w:rsidRDefault="00A50010" w:rsidP="003C6F3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A50010" w:rsidRDefault="00A50010" w:rsidP="003C6F3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A50010" w:rsidRDefault="00A50010" w:rsidP="003C6F37">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Heading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A332" w14:textId="77777777" w:rsidR="00477CE5" w:rsidRDefault="00477CE5">
      <w:pPr>
        <w:spacing w:after="0"/>
      </w:pPr>
      <w:r>
        <w:separator/>
      </w:r>
    </w:p>
  </w:endnote>
  <w:endnote w:type="continuationSeparator" w:id="0">
    <w:p w14:paraId="471FE6E6" w14:textId="77777777" w:rsidR="00477CE5" w:rsidRDefault="00477CE5">
      <w:pPr>
        <w:spacing w:after="0"/>
      </w:pPr>
      <w:r>
        <w:continuationSeparator/>
      </w:r>
    </w:p>
  </w:endnote>
  <w:endnote w:type="continuationNotice" w:id="1">
    <w:p w14:paraId="7D96D51B" w14:textId="77777777" w:rsidR="00477CE5" w:rsidRDefault="00477C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8431" w14:textId="77777777" w:rsidR="00477CE5" w:rsidRDefault="00477CE5">
      <w:pPr>
        <w:spacing w:after="0"/>
      </w:pPr>
      <w:r>
        <w:separator/>
      </w:r>
    </w:p>
  </w:footnote>
  <w:footnote w:type="continuationSeparator" w:id="0">
    <w:p w14:paraId="7629D519" w14:textId="77777777" w:rsidR="00477CE5" w:rsidRDefault="00477CE5">
      <w:pPr>
        <w:spacing w:after="0"/>
      </w:pPr>
      <w:r>
        <w:continuationSeparator/>
      </w:r>
    </w:p>
  </w:footnote>
  <w:footnote w:type="continuationNotice" w:id="1">
    <w:p w14:paraId="01BFD556" w14:textId="77777777" w:rsidR="00477CE5" w:rsidRDefault="00477C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E756CC"/>
    <w:multiLevelType w:val="hybridMultilevel"/>
    <w:tmpl w:val="8356ECF2"/>
    <w:lvl w:ilvl="0" w:tplc="497C97F8">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937" w:hanging="440"/>
      </w:pPr>
      <w:rPr>
        <w:rFonts w:ascii="Wingdings" w:hAnsi="Wingdings" w:hint="default"/>
      </w:rPr>
    </w:lvl>
    <w:lvl w:ilvl="2" w:tplc="04090005"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3" w:tentative="1">
      <w:start w:val="1"/>
      <w:numFmt w:val="bullet"/>
      <w:lvlText w:val=""/>
      <w:lvlJc w:val="left"/>
      <w:pPr>
        <w:ind w:left="2257" w:hanging="440"/>
      </w:pPr>
      <w:rPr>
        <w:rFonts w:ascii="Wingdings" w:hAnsi="Wingdings" w:hint="default"/>
      </w:rPr>
    </w:lvl>
    <w:lvl w:ilvl="5" w:tplc="04090005"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3" w:tentative="1">
      <w:start w:val="1"/>
      <w:numFmt w:val="bullet"/>
      <w:lvlText w:val=""/>
      <w:lvlJc w:val="left"/>
      <w:pPr>
        <w:ind w:left="3577" w:hanging="440"/>
      </w:pPr>
      <w:rPr>
        <w:rFonts w:ascii="Wingdings" w:hAnsi="Wingdings" w:hint="default"/>
      </w:rPr>
    </w:lvl>
    <w:lvl w:ilvl="8" w:tplc="04090005" w:tentative="1">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hybridMultilevel"/>
    <w:tmpl w:val="DD98A2C6"/>
    <w:lvl w:ilvl="0" w:tplc="96AE032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0BDF169E"/>
    <w:multiLevelType w:val="hybridMultilevel"/>
    <w:tmpl w:val="F7BC7F4E"/>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6"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40CA35B6"/>
    <w:multiLevelType w:val="hybridMultilevel"/>
    <w:tmpl w:val="006A4D12"/>
    <w:lvl w:ilvl="0" w:tplc="380A21C6">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2" w15:restartNumberingAfterBreak="0">
    <w:nsid w:val="62B4638B"/>
    <w:multiLevelType w:val="hybridMultilevel"/>
    <w:tmpl w:val="89D897AC"/>
    <w:lvl w:ilvl="0" w:tplc="650ABB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66CF642E"/>
    <w:multiLevelType w:val="hybridMultilevel"/>
    <w:tmpl w:val="D1B484A4"/>
    <w:lvl w:ilvl="0" w:tplc="450A0A3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673450">
    <w:abstractNumId w:val="3"/>
  </w:num>
  <w:num w:numId="2" w16cid:durableId="1843011541">
    <w:abstractNumId w:val="5"/>
  </w:num>
  <w:num w:numId="3" w16cid:durableId="1590656988">
    <w:abstractNumId w:val="8"/>
  </w:num>
  <w:num w:numId="4" w16cid:durableId="747000564">
    <w:abstractNumId w:val="9"/>
  </w:num>
  <w:num w:numId="5" w16cid:durableId="17201932">
    <w:abstractNumId w:val="6"/>
  </w:num>
  <w:num w:numId="6" w16cid:durableId="2097481810">
    <w:abstractNumId w:val="2"/>
  </w:num>
  <w:num w:numId="7" w16cid:durableId="553005048">
    <w:abstractNumId w:val="7"/>
  </w:num>
  <w:num w:numId="8" w16cid:durableId="1652175210">
    <w:abstractNumId w:val="4"/>
  </w:num>
  <w:num w:numId="9" w16cid:durableId="303900303">
    <w:abstractNumId w:val="1"/>
  </w:num>
  <w:num w:numId="10" w16cid:durableId="471217138">
    <w:abstractNumId w:val="0"/>
  </w:num>
  <w:num w:numId="11" w16cid:durableId="1013264307">
    <w:abstractNumId w:val="19"/>
  </w:num>
  <w:num w:numId="12" w16cid:durableId="1848522971">
    <w:abstractNumId w:val="24"/>
  </w:num>
  <w:num w:numId="13" w16cid:durableId="1948154557">
    <w:abstractNumId w:val="15"/>
  </w:num>
  <w:num w:numId="14" w16cid:durableId="765538383">
    <w:abstractNumId w:val="12"/>
  </w:num>
  <w:num w:numId="15" w16cid:durableId="1265264103">
    <w:abstractNumId w:val="21"/>
  </w:num>
  <w:num w:numId="16" w16cid:durableId="903417542">
    <w:abstractNumId w:val="25"/>
  </w:num>
  <w:num w:numId="17" w16cid:durableId="852495980">
    <w:abstractNumId w:val="16"/>
  </w:num>
  <w:num w:numId="18" w16cid:durableId="951283597">
    <w:abstractNumId w:val="18"/>
  </w:num>
  <w:num w:numId="19" w16cid:durableId="1604337009">
    <w:abstractNumId w:val="20"/>
  </w:num>
  <w:num w:numId="20" w16cid:durableId="230702169">
    <w:abstractNumId w:val="17"/>
  </w:num>
  <w:num w:numId="21" w16cid:durableId="678235700">
    <w:abstractNumId w:val="14"/>
  </w:num>
  <w:num w:numId="22" w16cid:durableId="1381321275">
    <w:abstractNumId w:val="23"/>
  </w:num>
  <w:num w:numId="23" w16cid:durableId="215438640">
    <w:abstractNumId w:val="10"/>
  </w:num>
  <w:num w:numId="24" w16cid:durableId="934747038">
    <w:abstractNumId w:val="13"/>
  </w:num>
  <w:num w:numId="25" w16cid:durableId="610430664">
    <w:abstractNumId w:val="11"/>
  </w:num>
  <w:num w:numId="26" w16cid:durableId="19092219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A0E"/>
    <w:rsid w:val="000058F1"/>
    <w:rsid w:val="00012BD1"/>
    <w:rsid w:val="00016557"/>
    <w:rsid w:val="00020B72"/>
    <w:rsid w:val="00023C40"/>
    <w:rsid w:val="000250BD"/>
    <w:rsid w:val="000262C3"/>
    <w:rsid w:val="000263BA"/>
    <w:rsid w:val="000321CA"/>
    <w:rsid w:val="00033042"/>
    <w:rsid w:val="00033397"/>
    <w:rsid w:val="00033B33"/>
    <w:rsid w:val="00033C06"/>
    <w:rsid w:val="000340D4"/>
    <w:rsid w:val="00036E2A"/>
    <w:rsid w:val="00040095"/>
    <w:rsid w:val="00046BEB"/>
    <w:rsid w:val="00046FBB"/>
    <w:rsid w:val="00050809"/>
    <w:rsid w:val="00053260"/>
    <w:rsid w:val="00056E95"/>
    <w:rsid w:val="000624E3"/>
    <w:rsid w:val="00062FFF"/>
    <w:rsid w:val="000652BF"/>
    <w:rsid w:val="00073C9C"/>
    <w:rsid w:val="0007696E"/>
    <w:rsid w:val="00080512"/>
    <w:rsid w:val="00085B25"/>
    <w:rsid w:val="000863A0"/>
    <w:rsid w:val="000875A4"/>
    <w:rsid w:val="00090468"/>
    <w:rsid w:val="00091DC1"/>
    <w:rsid w:val="00094568"/>
    <w:rsid w:val="000A015D"/>
    <w:rsid w:val="000A236B"/>
    <w:rsid w:val="000A4DC8"/>
    <w:rsid w:val="000B7BCF"/>
    <w:rsid w:val="000B7BEF"/>
    <w:rsid w:val="000C1E6E"/>
    <w:rsid w:val="000C2498"/>
    <w:rsid w:val="000C3B60"/>
    <w:rsid w:val="000C522B"/>
    <w:rsid w:val="000C5365"/>
    <w:rsid w:val="000D58AB"/>
    <w:rsid w:val="000D6C5D"/>
    <w:rsid w:val="000E0314"/>
    <w:rsid w:val="000E035A"/>
    <w:rsid w:val="000E4B01"/>
    <w:rsid w:val="000E5A86"/>
    <w:rsid w:val="000E648F"/>
    <w:rsid w:val="000E750A"/>
    <w:rsid w:val="00102299"/>
    <w:rsid w:val="00106967"/>
    <w:rsid w:val="001127FB"/>
    <w:rsid w:val="00112F1A"/>
    <w:rsid w:val="00113DCC"/>
    <w:rsid w:val="00117141"/>
    <w:rsid w:val="0012103F"/>
    <w:rsid w:val="00124518"/>
    <w:rsid w:val="00125591"/>
    <w:rsid w:val="00130F21"/>
    <w:rsid w:val="00131268"/>
    <w:rsid w:val="001327C4"/>
    <w:rsid w:val="00132841"/>
    <w:rsid w:val="00134D67"/>
    <w:rsid w:val="001379C0"/>
    <w:rsid w:val="001441C0"/>
    <w:rsid w:val="00145075"/>
    <w:rsid w:val="001516A2"/>
    <w:rsid w:val="001532BE"/>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95922"/>
    <w:rsid w:val="001A19BD"/>
    <w:rsid w:val="001A4780"/>
    <w:rsid w:val="001A5F58"/>
    <w:rsid w:val="001B07ED"/>
    <w:rsid w:val="001B13A8"/>
    <w:rsid w:val="001B28B6"/>
    <w:rsid w:val="001B49C9"/>
    <w:rsid w:val="001B57D5"/>
    <w:rsid w:val="001C08C4"/>
    <w:rsid w:val="001C0FE0"/>
    <w:rsid w:val="001C1AFE"/>
    <w:rsid w:val="001C23F4"/>
    <w:rsid w:val="001C4F79"/>
    <w:rsid w:val="001C5B55"/>
    <w:rsid w:val="001C5F21"/>
    <w:rsid w:val="001C7A41"/>
    <w:rsid w:val="001D53CB"/>
    <w:rsid w:val="001E314B"/>
    <w:rsid w:val="001E3710"/>
    <w:rsid w:val="001E5985"/>
    <w:rsid w:val="001E5A8F"/>
    <w:rsid w:val="001E73CB"/>
    <w:rsid w:val="001F09E2"/>
    <w:rsid w:val="001F124E"/>
    <w:rsid w:val="001F168B"/>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7FAC"/>
    <w:rsid w:val="00230346"/>
    <w:rsid w:val="00231728"/>
    <w:rsid w:val="00231E25"/>
    <w:rsid w:val="00233EA1"/>
    <w:rsid w:val="00233EBD"/>
    <w:rsid w:val="00234ADE"/>
    <w:rsid w:val="00234BEE"/>
    <w:rsid w:val="00236173"/>
    <w:rsid w:val="00236C40"/>
    <w:rsid w:val="00236FA5"/>
    <w:rsid w:val="00242752"/>
    <w:rsid w:val="002444D2"/>
    <w:rsid w:val="00244A05"/>
    <w:rsid w:val="00250404"/>
    <w:rsid w:val="00250EE3"/>
    <w:rsid w:val="002549A4"/>
    <w:rsid w:val="002610D8"/>
    <w:rsid w:val="00262150"/>
    <w:rsid w:val="00262E7D"/>
    <w:rsid w:val="002649E8"/>
    <w:rsid w:val="00264DFB"/>
    <w:rsid w:val="00266861"/>
    <w:rsid w:val="0027202E"/>
    <w:rsid w:val="002747EC"/>
    <w:rsid w:val="00282C45"/>
    <w:rsid w:val="00283328"/>
    <w:rsid w:val="002855BF"/>
    <w:rsid w:val="00286EB3"/>
    <w:rsid w:val="002912DC"/>
    <w:rsid w:val="002920A4"/>
    <w:rsid w:val="002A090E"/>
    <w:rsid w:val="002A1F5A"/>
    <w:rsid w:val="002A25D7"/>
    <w:rsid w:val="002A763B"/>
    <w:rsid w:val="002A7BB0"/>
    <w:rsid w:val="002B53B3"/>
    <w:rsid w:val="002B5841"/>
    <w:rsid w:val="002C2368"/>
    <w:rsid w:val="002C3875"/>
    <w:rsid w:val="002C44C9"/>
    <w:rsid w:val="002D3768"/>
    <w:rsid w:val="002D4093"/>
    <w:rsid w:val="002D6189"/>
    <w:rsid w:val="002D6648"/>
    <w:rsid w:val="002E008E"/>
    <w:rsid w:val="002E0626"/>
    <w:rsid w:val="002E771B"/>
    <w:rsid w:val="002F0D22"/>
    <w:rsid w:val="002F13E9"/>
    <w:rsid w:val="002F28AF"/>
    <w:rsid w:val="002F3C30"/>
    <w:rsid w:val="002F73A4"/>
    <w:rsid w:val="00301A7D"/>
    <w:rsid w:val="00305457"/>
    <w:rsid w:val="00305726"/>
    <w:rsid w:val="00306632"/>
    <w:rsid w:val="00311B17"/>
    <w:rsid w:val="003151BF"/>
    <w:rsid w:val="00315BDB"/>
    <w:rsid w:val="003172DC"/>
    <w:rsid w:val="00320D9B"/>
    <w:rsid w:val="00321658"/>
    <w:rsid w:val="003228DB"/>
    <w:rsid w:val="00323BD2"/>
    <w:rsid w:val="00325AE3"/>
    <w:rsid w:val="00326069"/>
    <w:rsid w:val="003337D3"/>
    <w:rsid w:val="00335795"/>
    <w:rsid w:val="0034187D"/>
    <w:rsid w:val="00343A83"/>
    <w:rsid w:val="00343A99"/>
    <w:rsid w:val="0034455E"/>
    <w:rsid w:val="0034478B"/>
    <w:rsid w:val="00345A49"/>
    <w:rsid w:val="00345C8C"/>
    <w:rsid w:val="00351441"/>
    <w:rsid w:val="0035462D"/>
    <w:rsid w:val="00357239"/>
    <w:rsid w:val="003616C1"/>
    <w:rsid w:val="003616D8"/>
    <w:rsid w:val="00361F2B"/>
    <w:rsid w:val="003632B0"/>
    <w:rsid w:val="0036459E"/>
    <w:rsid w:val="00364B41"/>
    <w:rsid w:val="00364F4B"/>
    <w:rsid w:val="003650F4"/>
    <w:rsid w:val="00371B06"/>
    <w:rsid w:val="003736CC"/>
    <w:rsid w:val="003775A5"/>
    <w:rsid w:val="00380AB1"/>
    <w:rsid w:val="00383096"/>
    <w:rsid w:val="00386D73"/>
    <w:rsid w:val="00386F09"/>
    <w:rsid w:val="00387493"/>
    <w:rsid w:val="0039346C"/>
    <w:rsid w:val="00395880"/>
    <w:rsid w:val="003A41EF"/>
    <w:rsid w:val="003B27A8"/>
    <w:rsid w:val="003B3036"/>
    <w:rsid w:val="003B3D60"/>
    <w:rsid w:val="003B40AD"/>
    <w:rsid w:val="003B63FE"/>
    <w:rsid w:val="003B64C9"/>
    <w:rsid w:val="003C28D4"/>
    <w:rsid w:val="003C3379"/>
    <w:rsid w:val="003C4E37"/>
    <w:rsid w:val="003C64D5"/>
    <w:rsid w:val="003C6F37"/>
    <w:rsid w:val="003C7362"/>
    <w:rsid w:val="003D32E3"/>
    <w:rsid w:val="003D51F3"/>
    <w:rsid w:val="003D6EEE"/>
    <w:rsid w:val="003D7AAB"/>
    <w:rsid w:val="003E16BE"/>
    <w:rsid w:val="003E1ED0"/>
    <w:rsid w:val="003E2639"/>
    <w:rsid w:val="003E3B61"/>
    <w:rsid w:val="003E4DD2"/>
    <w:rsid w:val="003E546A"/>
    <w:rsid w:val="003E7137"/>
    <w:rsid w:val="003F0E2C"/>
    <w:rsid w:val="003F2CC8"/>
    <w:rsid w:val="003F3AE0"/>
    <w:rsid w:val="003F4E28"/>
    <w:rsid w:val="003F5CA5"/>
    <w:rsid w:val="004006E8"/>
    <w:rsid w:val="00401855"/>
    <w:rsid w:val="004027D7"/>
    <w:rsid w:val="004051CA"/>
    <w:rsid w:val="0042744E"/>
    <w:rsid w:val="00431C7F"/>
    <w:rsid w:val="00435407"/>
    <w:rsid w:val="00437027"/>
    <w:rsid w:val="0044032F"/>
    <w:rsid w:val="0044598E"/>
    <w:rsid w:val="00447261"/>
    <w:rsid w:val="00450AA2"/>
    <w:rsid w:val="00452327"/>
    <w:rsid w:val="004547F4"/>
    <w:rsid w:val="00456FEA"/>
    <w:rsid w:val="0046023E"/>
    <w:rsid w:val="00463405"/>
    <w:rsid w:val="00465587"/>
    <w:rsid w:val="00470301"/>
    <w:rsid w:val="004704BD"/>
    <w:rsid w:val="00477455"/>
    <w:rsid w:val="00477CE5"/>
    <w:rsid w:val="00483783"/>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3A52"/>
    <w:rsid w:val="004C44D2"/>
    <w:rsid w:val="004C4AD2"/>
    <w:rsid w:val="004C65F7"/>
    <w:rsid w:val="004D1D18"/>
    <w:rsid w:val="004D3578"/>
    <w:rsid w:val="004D380D"/>
    <w:rsid w:val="004D3A28"/>
    <w:rsid w:val="004D5C16"/>
    <w:rsid w:val="004D70F1"/>
    <w:rsid w:val="004E213A"/>
    <w:rsid w:val="004E5E8A"/>
    <w:rsid w:val="004F5216"/>
    <w:rsid w:val="0050100D"/>
    <w:rsid w:val="00501043"/>
    <w:rsid w:val="00501177"/>
    <w:rsid w:val="00502B29"/>
    <w:rsid w:val="00503171"/>
    <w:rsid w:val="005040AD"/>
    <w:rsid w:val="00505F8D"/>
    <w:rsid w:val="00506C28"/>
    <w:rsid w:val="0050719B"/>
    <w:rsid w:val="00517E5C"/>
    <w:rsid w:val="005232CE"/>
    <w:rsid w:val="005265CE"/>
    <w:rsid w:val="00530B40"/>
    <w:rsid w:val="00531190"/>
    <w:rsid w:val="005315A3"/>
    <w:rsid w:val="00533093"/>
    <w:rsid w:val="00534DA0"/>
    <w:rsid w:val="00537169"/>
    <w:rsid w:val="00543C24"/>
    <w:rsid w:val="00543E6C"/>
    <w:rsid w:val="00544887"/>
    <w:rsid w:val="005450BD"/>
    <w:rsid w:val="00546FA6"/>
    <w:rsid w:val="00550300"/>
    <w:rsid w:val="0055712E"/>
    <w:rsid w:val="00557B3E"/>
    <w:rsid w:val="005637D0"/>
    <w:rsid w:val="00563D95"/>
    <w:rsid w:val="00565087"/>
    <w:rsid w:val="0056573F"/>
    <w:rsid w:val="005665B3"/>
    <w:rsid w:val="00566999"/>
    <w:rsid w:val="00571279"/>
    <w:rsid w:val="0057357C"/>
    <w:rsid w:val="00574ACF"/>
    <w:rsid w:val="00575355"/>
    <w:rsid w:val="0057739E"/>
    <w:rsid w:val="005777CA"/>
    <w:rsid w:val="00577F04"/>
    <w:rsid w:val="0058015D"/>
    <w:rsid w:val="00582C7D"/>
    <w:rsid w:val="0059676B"/>
    <w:rsid w:val="005A1F3A"/>
    <w:rsid w:val="005A3207"/>
    <w:rsid w:val="005A3456"/>
    <w:rsid w:val="005A49C6"/>
    <w:rsid w:val="005A4ACF"/>
    <w:rsid w:val="005A4D13"/>
    <w:rsid w:val="005A634A"/>
    <w:rsid w:val="005A7F5D"/>
    <w:rsid w:val="005B1B20"/>
    <w:rsid w:val="005B1E2D"/>
    <w:rsid w:val="005B21B0"/>
    <w:rsid w:val="005B5B43"/>
    <w:rsid w:val="005B6D47"/>
    <w:rsid w:val="005C0F8C"/>
    <w:rsid w:val="005C4494"/>
    <w:rsid w:val="005C6253"/>
    <w:rsid w:val="005C6B87"/>
    <w:rsid w:val="005C7454"/>
    <w:rsid w:val="005E0612"/>
    <w:rsid w:val="005E42C8"/>
    <w:rsid w:val="005E4B1F"/>
    <w:rsid w:val="005F42A1"/>
    <w:rsid w:val="005F58E5"/>
    <w:rsid w:val="0060013C"/>
    <w:rsid w:val="00603E22"/>
    <w:rsid w:val="00604FA4"/>
    <w:rsid w:val="00605A3C"/>
    <w:rsid w:val="00605BAB"/>
    <w:rsid w:val="00607331"/>
    <w:rsid w:val="00610851"/>
    <w:rsid w:val="00611566"/>
    <w:rsid w:val="00615D46"/>
    <w:rsid w:val="0061748F"/>
    <w:rsid w:val="006370F3"/>
    <w:rsid w:val="0064440F"/>
    <w:rsid w:val="00644C15"/>
    <w:rsid w:val="006451FD"/>
    <w:rsid w:val="00646D99"/>
    <w:rsid w:val="00651C58"/>
    <w:rsid w:val="00652FAB"/>
    <w:rsid w:val="006568DB"/>
    <w:rsid w:val="00656910"/>
    <w:rsid w:val="00657166"/>
    <w:rsid w:val="006574C0"/>
    <w:rsid w:val="006657F3"/>
    <w:rsid w:val="00666887"/>
    <w:rsid w:val="006675AE"/>
    <w:rsid w:val="0066790A"/>
    <w:rsid w:val="0067047C"/>
    <w:rsid w:val="00670B9D"/>
    <w:rsid w:val="00671141"/>
    <w:rsid w:val="00674673"/>
    <w:rsid w:val="00674A68"/>
    <w:rsid w:val="00675A4D"/>
    <w:rsid w:val="00680B59"/>
    <w:rsid w:val="00685A6E"/>
    <w:rsid w:val="00686950"/>
    <w:rsid w:val="00686A99"/>
    <w:rsid w:val="00692206"/>
    <w:rsid w:val="0069552F"/>
    <w:rsid w:val="0069618D"/>
    <w:rsid w:val="00696821"/>
    <w:rsid w:val="006A1206"/>
    <w:rsid w:val="006A2145"/>
    <w:rsid w:val="006A70C4"/>
    <w:rsid w:val="006B10CB"/>
    <w:rsid w:val="006B43A7"/>
    <w:rsid w:val="006B7F2F"/>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5197"/>
    <w:rsid w:val="006F14ED"/>
    <w:rsid w:val="006F3539"/>
    <w:rsid w:val="006F6A2C"/>
    <w:rsid w:val="00700C14"/>
    <w:rsid w:val="007018FD"/>
    <w:rsid w:val="007069DC"/>
    <w:rsid w:val="00710201"/>
    <w:rsid w:val="0071229A"/>
    <w:rsid w:val="00714143"/>
    <w:rsid w:val="00715E4B"/>
    <w:rsid w:val="00717977"/>
    <w:rsid w:val="0072073A"/>
    <w:rsid w:val="00720743"/>
    <w:rsid w:val="00721A33"/>
    <w:rsid w:val="00721AFD"/>
    <w:rsid w:val="007255F9"/>
    <w:rsid w:val="0072748B"/>
    <w:rsid w:val="00727E18"/>
    <w:rsid w:val="00730B69"/>
    <w:rsid w:val="00734222"/>
    <w:rsid w:val="007342B5"/>
    <w:rsid w:val="00734A5B"/>
    <w:rsid w:val="007368CE"/>
    <w:rsid w:val="007412CA"/>
    <w:rsid w:val="007418A2"/>
    <w:rsid w:val="00742DF6"/>
    <w:rsid w:val="00744538"/>
    <w:rsid w:val="00744996"/>
    <w:rsid w:val="00744E76"/>
    <w:rsid w:val="00746ADB"/>
    <w:rsid w:val="0074776C"/>
    <w:rsid w:val="00753FEA"/>
    <w:rsid w:val="00757D40"/>
    <w:rsid w:val="007662B5"/>
    <w:rsid w:val="00770839"/>
    <w:rsid w:val="00770FC4"/>
    <w:rsid w:val="0077316D"/>
    <w:rsid w:val="00774E49"/>
    <w:rsid w:val="0077503B"/>
    <w:rsid w:val="00776321"/>
    <w:rsid w:val="007808AB"/>
    <w:rsid w:val="00781F0F"/>
    <w:rsid w:val="00785684"/>
    <w:rsid w:val="007857D4"/>
    <w:rsid w:val="0078727C"/>
    <w:rsid w:val="0079008B"/>
    <w:rsid w:val="0079049D"/>
    <w:rsid w:val="00793254"/>
    <w:rsid w:val="0079354A"/>
    <w:rsid w:val="00793DC5"/>
    <w:rsid w:val="007A0EDF"/>
    <w:rsid w:val="007A11FD"/>
    <w:rsid w:val="007A255E"/>
    <w:rsid w:val="007A37B1"/>
    <w:rsid w:val="007A6F64"/>
    <w:rsid w:val="007B1840"/>
    <w:rsid w:val="007B18D8"/>
    <w:rsid w:val="007B1F5E"/>
    <w:rsid w:val="007B46CD"/>
    <w:rsid w:val="007B69E3"/>
    <w:rsid w:val="007C095F"/>
    <w:rsid w:val="007C2DD0"/>
    <w:rsid w:val="007C3614"/>
    <w:rsid w:val="007C510C"/>
    <w:rsid w:val="007C5BA0"/>
    <w:rsid w:val="007D1733"/>
    <w:rsid w:val="007D5AAA"/>
    <w:rsid w:val="007D79B1"/>
    <w:rsid w:val="007E3F6C"/>
    <w:rsid w:val="007E5588"/>
    <w:rsid w:val="007E7FF5"/>
    <w:rsid w:val="007F0AA9"/>
    <w:rsid w:val="007F2E08"/>
    <w:rsid w:val="007F2EC8"/>
    <w:rsid w:val="007F3147"/>
    <w:rsid w:val="007F5A67"/>
    <w:rsid w:val="00801DC0"/>
    <w:rsid w:val="008028A4"/>
    <w:rsid w:val="00803A05"/>
    <w:rsid w:val="00806D67"/>
    <w:rsid w:val="0080744A"/>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62332"/>
    <w:rsid w:val="00862881"/>
    <w:rsid w:val="0086354A"/>
    <w:rsid w:val="00863D57"/>
    <w:rsid w:val="008641E4"/>
    <w:rsid w:val="00864526"/>
    <w:rsid w:val="00867469"/>
    <w:rsid w:val="00871237"/>
    <w:rsid w:val="008715B5"/>
    <w:rsid w:val="00871938"/>
    <w:rsid w:val="008746DA"/>
    <w:rsid w:val="008768CA"/>
    <w:rsid w:val="0087731B"/>
    <w:rsid w:val="00877DCC"/>
    <w:rsid w:val="00877EF9"/>
    <w:rsid w:val="00880559"/>
    <w:rsid w:val="00880C4C"/>
    <w:rsid w:val="00881ED7"/>
    <w:rsid w:val="00881FEB"/>
    <w:rsid w:val="008825BF"/>
    <w:rsid w:val="00883EF8"/>
    <w:rsid w:val="00887336"/>
    <w:rsid w:val="0089018E"/>
    <w:rsid w:val="008905FF"/>
    <w:rsid w:val="00892202"/>
    <w:rsid w:val="00892324"/>
    <w:rsid w:val="00896D15"/>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6B66"/>
    <w:rsid w:val="008E144C"/>
    <w:rsid w:val="008E482E"/>
    <w:rsid w:val="008E5F57"/>
    <w:rsid w:val="008E7298"/>
    <w:rsid w:val="008E7C30"/>
    <w:rsid w:val="008F0592"/>
    <w:rsid w:val="008F221E"/>
    <w:rsid w:val="008F396F"/>
    <w:rsid w:val="008F3DCD"/>
    <w:rsid w:val="008F694A"/>
    <w:rsid w:val="0090271F"/>
    <w:rsid w:val="00902DB9"/>
    <w:rsid w:val="0090466A"/>
    <w:rsid w:val="00906561"/>
    <w:rsid w:val="00907623"/>
    <w:rsid w:val="00911EA9"/>
    <w:rsid w:val="00913EF5"/>
    <w:rsid w:val="00920A6F"/>
    <w:rsid w:val="009230A0"/>
    <w:rsid w:val="00923655"/>
    <w:rsid w:val="00927783"/>
    <w:rsid w:val="0093014C"/>
    <w:rsid w:val="00931BF1"/>
    <w:rsid w:val="00933CE2"/>
    <w:rsid w:val="00936071"/>
    <w:rsid w:val="009376CD"/>
    <w:rsid w:val="00940212"/>
    <w:rsid w:val="0094184B"/>
    <w:rsid w:val="00942EC2"/>
    <w:rsid w:val="0094304C"/>
    <w:rsid w:val="00945321"/>
    <w:rsid w:val="00950CBB"/>
    <w:rsid w:val="00951FC7"/>
    <w:rsid w:val="00953FB6"/>
    <w:rsid w:val="00955A76"/>
    <w:rsid w:val="009610A3"/>
    <w:rsid w:val="00961B32"/>
    <w:rsid w:val="00962509"/>
    <w:rsid w:val="0096304F"/>
    <w:rsid w:val="00964476"/>
    <w:rsid w:val="00966777"/>
    <w:rsid w:val="00966821"/>
    <w:rsid w:val="00970DB3"/>
    <w:rsid w:val="00974BB0"/>
    <w:rsid w:val="00975943"/>
    <w:rsid w:val="00975BCD"/>
    <w:rsid w:val="00980A1D"/>
    <w:rsid w:val="009849CD"/>
    <w:rsid w:val="00990184"/>
    <w:rsid w:val="009928A9"/>
    <w:rsid w:val="009969F8"/>
    <w:rsid w:val="009A0AF3"/>
    <w:rsid w:val="009A276B"/>
    <w:rsid w:val="009B07CD"/>
    <w:rsid w:val="009B1368"/>
    <w:rsid w:val="009B7A0F"/>
    <w:rsid w:val="009C014E"/>
    <w:rsid w:val="009C09D3"/>
    <w:rsid w:val="009C19E9"/>
    <w:rsid w:val="009C2AF7"/>
    <w:rsid w:val="009C4F54"/>
    <w:rsid w:val="009C55FF"/>
    <w:rsid w:val="009C69D5"/>
    <w:rsid w:val="009C7823"/>
    <w:rsid w:val="009D250B"/>
    <w:rsid w:val="009D5170"/>
    <w:rsid w:val="009D6B0D"/>
    <w:rsid w:val="009D74A6"/>
    <w:rsid w:val="009E0E87"/>
    <w:rsid w:val="009E1578"/>
    <w:rsid w:val="009E184E"/>
    <w:rsid w:val="009E1DD0"/>
    <w:rsid w:val="009E23AB"/>
    <w:rsid w:val="009E5006"/>
    <w:rsid w:val="009E6EE6"/>
    <w:rsid w:val="009F3CCD"/>
    <w:rsid w:val="009F6BC4"/>
    <w:rsid w:val="00A010A0"/>
    <w:rsid w:val="00A023FC"/>
    <w:rsid w:val="00A10F02"/>
    <w:rsid w:val="00A129C5"/>
    <w:rsid w:val="00A204CA"/>
    <w:rsid w:val="00A209D6"/>
    <w:rsid w:val="00A20EA9"/>
    <w:rsid w:val="00A22738"/>
    <w:rsid w:val="00A22F80"/>
    <w:rsid w:val="00A25AB5"/>
    <w:rsid w:val="00A261E8"/>
    <w:rsid w:val="00A32B7F"/>
    <w:rsid w:val="00A34357"/>
    <w:rsid w:val="00A35A27"/>
    <w:rsid w:val="00A36D55"/>
    <w:rsid w:val="00A4136F"/>
    <w:rsid w:val="00A4237B"/>
    <w:rsid w:val="00A43514"/>
    <w:rsid w:val="00A45105"/>
    <w:rsid w:val="00A46BD7"/>
    <w:rsid w:val="00A50010"/>
    <w:rsid w:val="00A51D0D"/>
    <w:rsid w:val="00A536F4"/>
    <w:rsid w:val="00A53724"/>
    <w:rsid w:val="00A54B2B"/>
    <w:rsid w:val="00A554B6"/>
    <w:rsid w:val="00A568B1"/>
    <w:rsid w:val="00A612C5"/>
    <w:rsid w:val="00A62451"/>
    <w:rsid w:val="00A700A4"/>
    <w:rsid w:val="00A711B2"/>
    <w:rsid w:val="00A75668"/>
    <w:rsid w:val="00A80D32"/>
    <w:rsid w:val="00A82346"/>
    <w:rsid w:val="00A83D2D"/>
    <w:rsid w:val="00A85C4A"/>
    <w:rsid w:val="00A8680C"/>
    <w:rsid w:val="00A91BC1"/>
    <w:rsid w:val="00A91D36"/>
    <w:rsid w:val="00A936D8"/>
    <w:rsid w:val="00A93DCD"/>
    <w:rsid w:val="00A9520A"/>
    <w:rsid w:val="00A95402"/>
    <w:rsid w:val="00A9671C"/>
    <w:rsid w:val="00A9672E"/>
    <w:rsid w:val="00AA1553"/>
    <w:rsid w:val="00AA17A8"/>
    <w:rsid w:val="00AA3D2F"/>
    <w:rsid w:val="00AB03C2"/>
    <w:rsid w:val="00AB0438"/>
    <w:rsid w:val="00AB21FA"/>
    <w:rsid w:val="00AB661A"/>
    <w:rsid w:val="00AB7502"/>
    <w:rsid w:val="00AC1FB0"/>
    <w:rsid w:val="00AC3574"/>
    <w:rsid w:val="00AC66B9"/>
    <w:rsid w:val="00AE19FC"/>
    <w:rsid w:val="00AE2A69"/>
    <w:rsid w:val="00AE2F67"/>
    <w:rsid w:val="00AE43CA"/>
    <w:rsid w:val="00AE5AC0"/>
    <w:rsid w:val="00AE758F"/>
    <w:rsid w:val="00AF4115"/>
    <w:rsid w:val="00AF7056"/>
    <w:rsid w:val="00B05380"/>
    <w:rsid w:val="00B05962"/>
    <w:rsid w:val="00B15449"/>
    <w:rsid w:val="00B16C2F"/>
    <w:rsid w:val="00B16C49"/>
    <w:rsid w:val="00B21578"/>
    <w:rsid w:val="00B223BF"/>
    <w:rsid w:val="00B23FAF"/>
    <w:rsid w:val="00B27303"/>
    <w:rsid w:val="00B30F9F"/>
    <w:rsid w:val="00B3596E"/>
    <w:rsid w:val="00B36C2A"/>
    <w:rsid w:val="00B41B41"/>
    <w:rsid w:val="00B43D56"/>
    <w:rsid w:val="00B45095"/>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24D"/>
    <w:rsid w:val="00B94F19"/>
    <w:rsid w:val="00B95F36"/>
    <w:rsid w:val="00BA45FF"/>
    <w:rsid w:val="00BC1A92"/>
    <w:rsid w:val="00BC1EF2"/>
    <w:rsid w:val="00BC2441"/>
    <w:rsid w:val="00BC3555"/>
    <w:rsid w:val="00BC46C3"/>
    <w:rsid w:val="00BC4B9C"/>
    <w:rsid w:val="00BC701B"/>
    <w:rsid w:val="00BD010D"/>
    <w:rsid w:val="00BD061C"/>
    <w:rsid w:val="00BD0F52"/>
    <w:rsid w:val="00BD1255"/>
    <w:rsid w:val="00BD19EF"/>
    <w:rsid w:val="00BE1DBD"/>
    <w:rsid w:val="00BF3419"/>
    <w:rsid w:val="00C026BB"/>
    <w:rsid w:val="00C079A1"/>
    <w:rsid w:val="00C12B51"/>
    <w:rsid w:val="00C154D9"/>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5531"/>
    <w:rsid w:val="00C965DE"/>
    <w:rsid w:val="00CA06B1"/>
    <w:rsid w:val="00CA3D0C"/>
    <w:rsid w:val="00CA5B2D"/>
    <w:rsid w:val="00CA654B"/>
    <w:rsid w:val="00CB0055"/>
    <w:rsid w:val="00CB1007"/>
    <w:rsid w:val="00CB2ACE"/>
    <w:rsid w:val="00CB46D4"/>
    <w:rsid w:val="00CB6892"/>
    <w:rsid w:val="00CB72B8"/>
    <w:rsid w:val="00CB7542"/>
    <w:rsid w:val="00CB7F11"/>
    <w:rsid w:val="00CC11F5"/>
    <w:rsid w:val="00CC3B15"/>
    <w:rsid w:val="00CC7BC7"/>
    <w:rsid w:val="00CD113E"/>
    <w:rsid w:val="00CD319E"/>
    <w:rsid w:val="00CD4C7B"/>
    <w:rsid w:val="00CD58FE"/>
    <w:rsid w:val="00CE1A2E"/>
    <w:rsid w:val="00CE52CE"/>
    <w:rsid w:val="00CE5B40"/>
    <w:rsid w:val="00CE7852"/>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510C6"/>
    <w:rsid w:val="00D5197D"/>
    <w:rsid w:val="00D529FF"/>
    <w:rsid w:val="00D5578B"/>
    <w:rsid w:val="00D55E47"/>
    <w:rsid w:val="00D601A5"/>
    <w:rsid w:val="00D60D37"/>
    <w:rsid w:val="00D611F6"/>
    <w:rsid w:val="00D61D82"/>
    <w:rsid w:val="00D62B9F"/>
    <w:rsid w:val="00D62E19"/>
    <w:rsid w:val="00D63060"/>
    <w:rsid w:val="00D65596"/>
    <w:rsid w:val="00D66E4A"/>
    <w:rsid w:val="00D67335"/>
    <w:rsid w:val="00D67CD1"/>
    <w:rsid w:val="00D71714"/>
    <w:rsid w:val="00D71C2A"/>
    <w:rsid w:val="00D738D6"/>
    <w:rsid w:val="00D75BA8"/>
    <w:rsid w:val="00D75EDF"/>
    <w:rsid w:val="00D80795"/>
    <w:rsid w:val="00D8086B"/>
    <w:rsid w:val="00D854BE"/>
    <w:rsid w:val="00D85B14"/>
    <w:rsid w:val="00D87E00"/>
    <w:rsid w:val="00D902B3"/>
    <w:rsid w:val="00D90F8B"/>
    <w:rsid w:val="00D9134D"/>
    <w:rsid w:val="00D92846"/>
    <w:rsid w:val="00D96D11"/>
    <w:rsid w:val="00D97406"/>
    <w:rsid w:val="00DA0E60"/>
    <w:rsid w:val="00DA1415"/>
    <w:rsid w:val="00DA5398"/>
    <w:rsid w:val="00DA7A03"/>
    <w:rsid w:val="00DB0DB8"/>
    <w:rsid w:val="00DB1818"/>
    <w:rsid w:val="00DB3562"/>
    <w:rsid w:val="00DB5172"/>
    <w:rsid w:val="00DB56D9"/>
    <w:rsid w:val="00DC309B"/>
    <w:rsid w:val="00DC34A3"/>
    <w:rsid w:val="00DC34D3"/>
    <w:rsid w:val="00DC4DA2"/>
    <w:rsid w:val="00DC5261"/>
    <w:rsid w:val="00DC6B55"/>
    <w:rsid w:val="00DC757A"/>
    <w:rsid w:val="00DD28A5"/>
    <w:rsid w:val="00DE035F"/>
    <w:rsid w:val="00DE20B0"/>
    <w:rsid w:val="00DE25D2"/>
    <w:rsid w:val="00DE6761"/>
    <w:rsid w:val="00DF0F50"/>
    <w:rsid w:val="00DF1F4C"/>
    <w:rsid w:val="00E00A8A"/>
    <w:rsid w:val="00E03551"/>
    <w:rsid w:val="00E037CA"/>
    <w:rsid w:val="00E0520C"/>
    <w:rsid w:val="00E06595"/>
    <w:rsid w:val="00E15A2F"/>
    <w:rsid w:val="00E168B3"/>
    <w:rsid w:val="00E1729A"/>
    <w:rsid w:val="00E20E90"/>
    <w:rsid w:val="00E21BBC"/>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62835"/>
    <w:rsid w:val="00E629E9"/>
    <w:rsid w:val="00E655F5"/>
    <w:rsid w:val="00E65B12"/>
    <w:rsid w:val="00E66D95"/>
    <w:rsid w:val="00E673AB"/>
    <w:rsid w:val="00E72849"/>
    <w:rsid w:val="00E77645"/>
    <w:rsid w:val="00E80F6A"/>
    <w:rsid w:val="00E83697"/>
    <w:rsid w:val="00E86664"/>
    <w:rsid w:val="00E92BC5"/>
    <w:rsid w:val="00E953EE"/>
    <w:rsid w:val="00E9570E"/>
    <w:rsid w:val="00EA66C9"/>
    <w:rsid w:val="00EA6801"/>
    <w:rsid w:val="00EB746A"/>
    <w:rsid w:val="00EB7C07"/>
    <w:rsid w:val="00EC4519"/>
    <w:rsid w:val="00EC4A25"/>
    <w:rsid w:val="00EC740B"/>
    <w:rsid w:val="00EC76BA"/>
    <w:rsid w:val="00ED0818"/>
    <w:rsid w:val="00ED15D0"/>
    <w:rsid w:val="00ED51BB"/>
    <w:rsid w:val="00EE1BF1"/>
    <w:rsid w:val="00EE1EBC"/>
    <w:rsid w:val="00EE2AB2"/>
    <w:rsid w:val="00EE5A82"/>
    <w:rsid w:val="00EF2126"/>
    <w:rsid w:val="00EF2BC0"/>
    <w:rsid w:val="00EF612C"/>
    <w:rsid w:val="00F025A2"/>
    <w:rsid w:val="00F02F33"/>
    <w:rsid w:val="00F036E9"/>
    <w:rsid w:val="00F044A7"/>
    <w:rsid w:val="00F05CB5"/>
    <w:rsid w:val="00F07388"/>
    <w:rsid w:val="00F11B3D"/>
    <w:rsid w:val="00F13136"/>
    <w:rsid w:val="00F1353B"/>
    <w:rsid w:val="00F2026E"/>
    <w:rsid w:val="00F2210A"/>
    <w:rsid w:val="00F224BC"/>
    <w:rsid w:val="00F2525F"/>
    <w:rsid w:val="00F26EAE"/>
    <w:rsid w:val="00F31797"/>
    <w:rsid w:val="00F32CEA"/>
    <w:rsid w:val="00F34391"/>
    <w:rsid w:val="00F34533"/>
    <w:rsid w:val="00F35275"/>
    <w:rsid w:val="00F37743"/>
    <w:rsid w:val="00F40271"/>
    <w:rsid w:val="00F405E9"/>
    <w:rsid w:val="00F44A35"/>
    <w:rsid w:val="00F464F2"/>
    <w:rsid w:val="00F54A3D"/>
    <w:rsid w:val="00F54CB0"/>
    <w:rsid w:val="00F579CD"/>
    <w:rsid w:val="00F60BC2"/>
    <w:rsid w:val="00F6248C"/>
    <w:rsid w:val="00F63F6A"/>
    <w:rsid w:val="00F64A73"/>
    <w:rsid w:val="00F653B8"/>
    <w:rsid w:val="00F71B89"/>
    <w:rsid w:val="00F71BA3"/>
    <w:rsid w:val="00F7353C"/>
    <w:rsid w:val="00F73A28"/>
    <w:rsid w:val="00F76F8F"/>
    <w:rsid w:val="00F77A42"/>
    <w:rsid w:val="00F8026C"/>
    <w:rsid w:val="00F81C89"/>
    <w:rsid w:val="00F83CEF"/>
    <w:rsid w:val="00F941DF"/>
    <w:rsid w:val="00F95C29"/>
    <w:rsid w:val="00F97A22"/>
    <w:rsid w:val="00FA1266"/>
    <w:rsid w:val="00FA5E1C"/>
    <w:rsid w:val="00FA72A3"/>
    <w:rsid w:val="00FB2214"/>
    <w:rsid w:val="00FB36FA"/>
    <w:rsid w:val="00FB3AAE"/>
    <w:rsid w:val="00FB5270"/>
    <w:rsid w:val="00FB5906"/>
    <w:rsid w:val="00FB6328"/>
    <w:rsid w:val="00FB6545"/>
    <w:rsid w:val="00FB796C"/>
    <w:rsid w:val="00FC1192"/>
    <w:rsid w:val="00FC13F4"/>
    <w:rsid w:val="00FC34B8"/>
    <w:rsid w:val="00FC4588"/>
    <w:rsid w:val="00FC6314"/>
    <w:rsid w:val="00FD13EA"/>
    <w:rsid w:val="00FD2249"/>
    <w:rsid w:val="00FD63FF"/>
    <w:rsid w:val="00FE02CF"/>
    <w:rsid w:val="00FE106D"/>
    <w:rsid w:val="00FE251B"/>
    <w:rsid w:val="00FE2839"/>
    <w:rsid w:val="00FE6A8D"/>
    <w:rsid w:val="00FF0846"/>
    <w:rsid w:val="00FF50BC"/>
    <w:rsid w:val="00FF570D"/>
    <w:rsid w:val="0277DEBB"/>
    <w:rsid w:val="04690F6E"/>
    <w:rsid w:val="04918808"/>
    <w:rsid w:val="05F6E00C"/>
    <w:rsid w:val="06B84F32"/>
    <w:rsid w:val="06CF38DB"/>
    <w:rsid w:val="0796FE21"/>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7555D"/>
  <w15:docId w15:val="{2E045B59-4746-4706-9E96-2AD3862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cs="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semiHidden/>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uiPriority w:val="99"/>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rPr>
      <w:lang w:eastAsia="en-US"/>
    </w:rPr>
  </w:style>
  <w:style w:type="character" w:customStyle="1" w:styleId="BodyText3Char">
    <w:name w:val="Body Text 3 Char"/>
    <w:basedOn w:val="DefaultParagraphFont"/>
    <w:link w:val="BodyText3"/>
    <w:rPr>
      <w:sz w:val="16"/>
      <w:szCs w:val="16"/>
      <w:lang w:eastAsia="en-US"/>
    </w:rPr>
  </w:style>
  <w:style w:type="character" w:customStyle="1" w:styleId="BodyTextFirstIndentChar">
    <w:name w:val="Body Text First Indent Char"/>
    <w:basedOn w:val="BodyTextChar"/>
    <w:link w:val="BodyTextFirstInden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lang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rPr>
      <w:rFonts w:ascii="Consolas" w:hAnsi="Consolas" w:cs="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Normal"/>
    <w:next w:val="Doc-text2"/>
    <w:uiPriority w:val="99"/>
    <w:qFormat/>
    <w:pPr>
      <w:numPr>
        <w:numId w:val="12"/>
      </w:numPr>
      <w:spacing w:before="60"/>
    </w:pPr>
    <w:rPr>
      <w:b/>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 w:type="paragraph" w:styleId="Revision">
    <w:name w:val="Revision"/>
    <w:hidden/>
    <w:uiPriority w:val="99"/>
    <w:unhideWhenUsed/>
    <w:rsid w:val="001B07ED"/>
    <w:rPr>
      <w:rFonts w:eastAsia="Times New Roman"/>
      <w:lang w:val="en-GB" w:eastAsia="en-US"/>
    </w:rPr>
  </w:style>
  <w:style w:type="character" w:customStyle="1" w:styleId="UnresolvedMention2">
    <w:name w:val="Unresolved Mention2"/>
    <w:basedOn w:val="DefaultParagraphFont"/>
    <w:uiPriority w:val="99"/>
    <w:semiHidden/>
    <w:unhideWhenUsed/>
    <w:rsid w:val="00F9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1870872">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577137289">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379207667">
      <w:bodyDiv w:val="1"/>
      <w:marLeft w:val="0"/>
      <w:marRight w:val="0"/>
      <w:marTop w:val="0"/>
      <w:marBottom w:val="0"/>
      <w:divBdr>
        <w:top w:val="none" w:sz="0" w:space="0" w:color="auto"/>
        <w:left w:val="none" w:sz="0" w:space="0" w:color="auto"/>
        <w:bottom w:val="none" w:sz="0" w:space="0" w:color="auto"/>
        <w:right w:val="none" w:sz="0" w:space="0" w:color="auto"/>
      </w:divBdr>
    </w:div>
    <w:div w:id="1608123851">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3</TotalTime>
  <Pages>19</Pages>
  <Words>7686</Words>
  <Characters>43811</Characters>
  <Application>Microsoft Office Word</Application>
  <DocSecurity>0</DocSecurity>
  <Lines>365</Lines>
  <Paragraphs>102</Paragraphs>
  <ScaleCrop>false</ScaleCrop>
  <Company>Nokia</Company>
  <LinksUpToDate>false</LinksUpToDate>
  <CharactersWithSpaces>51395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LCM_Marco</cp:lastModifiedBy>
  <cp:revision>4</cp:revision>
  <dcterms:created xsi:type="dcterms:W3CDTF">2025-01-02T09:39:00Z</dcterms:created>
  <dcterms:modified xsi:type="dcterms:W3CDTF">2025-01-02T09:40:00Z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