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SimSun"/>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686A99" w:rsidRDefault="00686A99" w:rsidP="00686A99">
            <w:pPr>
              <w:pStyle w:val="TAC"/>
              <w:spacing w:before="20" w:after="20"/>
              <w:ind w:left="57" w:right="57"/>
              <w:jc w:val="left"/>
              <w:rPr>
                <w:lang w:eastAsia="zh-CN"/>
              </w:rPr>
            </w:pPr>
          </w:p>
        </w:tc>
      </w:tr>
      <w:tr w:rsidR="00686A99"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686A99" w:rsidRDefault="00686A99" w:rsidP="00686A99">
            <w:pPr>
              <w:pStyle w:val="TAC"/>
              <w:spacing w:before="20" w:after="20"/>
              <w:ind w:left="57" w:right="57"/>
              <w:jc w:val="left"/>
              <w:rPr>
                <w:lang w:eastAsia="zh-CN"/>
              </w:rPr>
            </w:pPr>
          </w:p>
        </w:tc>
      </w:tr>
      <w:tr w:rsidR="00686A99"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686A99" w:rsidRDefault="00686A99" w:rsidP="00686A99">
            <w:pPr>
              <w:pStyle w:val="TAC"/>
              <w:spacing w:before="20" w:after="20"/>
              <w:ind w:left="57" w:right="57"/>
              <w:jc w:val="left"/>
              <w:rPr>
                <w:lang w:eastAsia="zh-CN"/>
              </w:rPr>
            </w:pPr>
          </w:p>
        </w:tc>
      </w:tr>
      <w:tr w:rsidR="00686A99"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686A99" w:rsidRDefault="00686A99" w:rsidP="00686A99">
            <w:pPr>
              <w:pStyle w:val="TAC"/>
              <w:spacing w:before="20" w:after="20"/>
              <w:ind w:left="57" w:right="57"/>
              <w:jc w:val="left"/>
              <w:rPr>
                <w:lang w:eastAsia="zh-CN"/>
              </w:rPr>
            </w:pPr>
          </w:p>
        </w:tc>
      </w:tr>
      <w:tr w:rsidR="00686A99"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686A99" w:rsidRDefault="00686A99" w:rsidP="00686A99">
            <w:pPr>
              <w:pStyle w:val="TAC"/>
              <w:spacing w:before="20" w:after="20"/>
              <w:ind w:left="57" w:right="57"/>
              <w:jc w:val="left"/>
              <w:rPr>
                <w:lang w:eastAsia="zh-CN"/>
              </w:rPr>
            </w:pPr>
          </w:p>
        </w:tc>
      </w:tr>
      <w:tr w:rsidR="00686A99"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686A99" w:rsidRDefault="00686A99" w:rsidP="00686A99">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è</w:t>
      </w:r>
      <w:r>
        <w:tab/>
        <w:t>Focus on the following three radio condition event-based logging</w:t>
      </w:r>
    </w:p>
    <w:p w14:paraId="0FD60FFB" w14:textId="77777777" w:rsidR="008F0592" w:rsidRDefault="006C3A20">
      <w:r>
        <w:t>1.</w:t>
      </w:r>
      <w:r>
        <w:tab/>
        <w:t xml:space="preserve">L3 serving cell measurement based (e.g. X1/X2 </w:t>
      </w:r>
      <w:proofErr w:type="gramStart"/>
      <w:r>
        <w:t>similar to</w:t>
      </w:r>
      <w:proofErr w:type="gramEnd"/>
      <w:r>
        <w:t xml:space="preserve"> A1/A2)</w:t>
      </w:r>
    </w:p>
    <w:p w14:paraId="222FD126" w14:textId="77777777" w:rsidR="008F0592" w:rsidRDefault="006C3A20">
      <w:r>
        <w:t>2.</w:t>
      </w:r>
      <w:r>
        <w:tab/>
        <w:t xml:space="preserve">Beam based events (e.g. beam becomes </w:t>
      </w:r>
      <w:proofErr w:type="gramStart"/>
      <w:r>
        <w:t>top-1</w:t>
      </w:r>
      <w:proofErr w:type="gramEnd"/>
      <w:r>
        <w:t xml:space="preserve">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proofErr w:type="gramStart"/>
            <w:r>
              <w:rPr>
                <w:lang w:eastAsia="zh-CN"/>
              </w:rPr>
              <w:t xml:space="preserve">definitely </w:t>
            </w:r>
            <w:r w:rsidRPr="002A7821">
              <w:rPr>
                <w:lang w:eastAsia="zh-CN"/>
              </w:rPr>
              <w:t>better</w:t>
            </w:r>
            <w:proofErr w:type="gramEnd"/>
            <w:r w:rsidRPr="002A7821">
              <w:rPr>
                <w:lang w:eastAsia="zh-CN"/>
              </w:rPr>
              <w:t xml:space="preserve">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sidR="009C09D3">
              <w:rPr>
                <w:lang w:eastAsia="zh-CN"/>
              </w:rPr>
              <w:t>Uu</w:t>
            </w:r>
            <w:proofErr w:type="spellEnd"/>
            <w:r w:rsidR="009C09D3">
              <w:rPr>
                <w:lang w:eastAsia="zh-CN"/>
              </w:rPr>
              <w:t xml:space="preserve">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proofErr w:type="gramStart"/>
            <w:r w:rsidR="00AB7502">
              <w:rPr>
                <w:lang w:eastAsia="zh-CN"/>
              </w:rPr>
              <w:t>representative samples</w:t>
            </w:r>
            <w:proofErr w:type="gramEnd"/>
            <w:r w:rsidR="00AB7502">
              <w:rPr>
                <w:lang w:eastAsia="zh-CN"/>
              </w:rPr>
              <w:t xml:space="preserve">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eastAsia="zh-CN"/>
              </w:rPr>
              <w:drawing>
                <wp:inline distT="0" distB="0" distL="0" distR="0" wp14:anchorId="256E5033" wp14:editId="5268E405">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proofErr w:type="gramStart"/>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w:t>
            </w:r>
            <w:proofErr w:type="gramStart"/>
            <w:r w:rsidR="005232CE">
              <w:rPr>
                <w:lang w:eastAsia="zh-CN"/>
              </w:rPr>
              <w:t>a sufficient number of</w:t>
            </w:r>
            <w:proofErr w:type="gramEnd"/>
            <w:r w:rsidR="005232CE">
              <w:rPr>
                <w:lang w:eastAsia="zh-CN"/>
              </w:rPr>
              <w:t xml:space="preserve">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Saachi, Kimia </w:t>
            </w:r>
            <w:proofErr w:type="spellStart"/>
            <w:r>
              <w:t>Hamidieh</w:t>
            </w:r>
            <w:proofErr w:type="spellEnd"/>
            <w:r>
              <w:t xml:space="preserve">, Kristian Georgiev, Andrew Ilyas, </w:t>
            </w:r>
            <w:proofErr w:type="spellStart"/>
            <w:r>
              <w:t>Marzyeh</w:t>
            </w:r>
            <w:proofErr w:type="spellEnd"/>
            <w:r>
              <w:t xml:space="preserve"> Ghassemi, and Aleksander Madry. "Data Debiasing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1D53CB"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1D53CB" w:rsidRDefault="001D53CB" w:rsidP="001D53C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1D53CB" w:rsidRDefault="001D53CB" w:rsidP="001D53CB">
            <w:pPr>
              <w:pStyle w:val="TAC"/>
              <w:spacing w:before="20" w:after="20"/>
              <w:ind w:left="57" w:right="57"/>
              <w:jc w:val="left"/>
              <w:rPr>
                <w:lang w:eastAsia="zh-CN"/>
              </w:rPr>
            </w:pPr>
          </w:p>
        </w:tc>
      </w:tr>
      <w:tr w:rsidR="001D53CB"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1D53CB" w:rsidRDefault="001D53CB" w:rsidP="001D53C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1D53CB" w:rsidRDefault="001D53CB" w:rsidP="001D53CB">
            <w:pPr>
              <w:pStyle w:val="TAC"/>
              <w:spacing w:before="20" w:after="20"/>
              <w:ind w:left="57" w:right="57"/>
              <w:jc w:val="left"/>
              <w:rPr>
                <w:lang w:eastAsia="zh-CN"/>
              </w:rPr>
            </w:pPr>
          </w:p>
        </w:tc>
      </w:tr>
      <w:tr w:rsidR="001D53CB"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1D53CB" w:rsidRDefault="001D53CB" w:rsidP="001D53C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1D53CB" w:rsidRDefault="001D53CB" w:rsidP="001D53CB">
            <w:pPr>
              <w:pStyle w:val="TAC"/>
              <w:spacing w:before="20" w:after="20"/>
              <w:ind w:left="57" w:right="57"/>
              <w:jc w:val="left"/>
              <w:rPr>
                <w:lang w:eastAsia="zh-CN"/>
              </w:rPr>
            </w:pPr>
          </w:p>
        </w:tc>
      </w:tr>
      <w:tr w:rsidR="001D53CB"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1D53CB" w:rsidRDefault="001D53CB" w:rsidP="001D53C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1D53CB" w:rsidRDefault="001D53CB" w:rsidP="001D53CB">
            <w:pPr>
              <w:pStyle w:val="TAC"/>
              <w:spacing w:before="20" w:after="20"/>
              <w:ind w:left="57" w:right="57"/>
              <w:jc w:val="left"/>
              <w:rPr>
                <w:lang w:eastAsia="zh-CN"/>
              </w:rPr>
            </w:pPr>
          </w:p>
        </w:tc>
      </w:tr>
      <w:tr w:rsidR="001D53CB"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1D53CB" w:rsidRDefault="001D53CB" w:rsidP="001D53C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1D53CB" w:rsidRDefault="001D53CB" w:rsidP="001D53CB">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lastRenderedPageBreak/>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w:t>
      </w:r>
      <w:proofErr w:type="gramStart"/>
      <w:r>
        <w:t>similar to</w:t>
      </w:r>
      <w:proofErr w:type="gramEnd"/>
      <w:r>
        <w:t xml:space="preserve">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w:t>
      </w:r>
      <w:proofErr w:type="gramStart"/>
      <w:r>
        <w:t>similar to</w:t>
      </w:r>
      <w:proofErr w:type="gramEnd"/>
      <w:r>
        <w:t xml:space="preserve">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proofErr w:type="gramStart"/>
            <w:r w:rsidR="00692206">
              <w:rPr>
                <w:lang w:eastAsia="zh-CN"/>
              </w:rPr>
              <w:t xml:space="preserve">actually </w:t>
            </w:r>
            <w:r w:rsidR="00577F04">
              <w:rPr>
                <w:lang w:eastAsia="zh-CN"/>
              </w:rPr>
              <w:t>copied</w:t>
            </w:r>
            <w:proofErr w:type="gramEnd"/>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 xml:space="preserve">Serving becomes better than absolute </w:t>
            </w:r>
            <w:proofErr w:type="gramStart"/>
            <w:r w:rsidRPr="00E00A8A">
              <w:rPr>
                <w:lang w:eastAsia="zh-CN"/>
              </w:rPr>
              <w:t>threshold;</w:t>
            </w:r>
            <w:proofErr w:type="gramEnd"/>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w:t>
            </w:r>
            <w:proofErr w:type="gramStart"/>
            <w:r w:rsidR="00E1729A">
              <w:rPr>
                <w:lang w:eastAsia="zh-CN"/>
              </w:rPr>
              <w:t>a sufficient number of</w:t>
            </w:r>
            <w:proofErr w:type="gramEnd"/>
            <w:r w:rsidR="00E1729A">
              <w:rPr>
                <w:lang w:eastAsia="zh-CN"/>
              </w:rPr>
              <w:t xml:space="preserve">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eastAsia="zh-CN"/>
              </w:rPr>
              <w:drawing>
                <wp:inline distT="0" distB="0" distL="0" distR="0" wp14:anchorId="299BB44A" wp14:editId="0A0A90FD">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E673AB"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E673AB" w:rsidRDefault="00E673AB" w:rsidP="00E673AB">
            <w:pPr>
              <w:pStyle w:val="TAC"/>
              <w:spacing w:before="20" w:after="20"/>
              <w:ind w:left="57" w:right="57"/>
              <w:jc w:val="left"/>
              <w:rPr>
                <w:lang w:eastAsia="zh-CN"/>
              </w:rPr>
            </w:pPr>
          </w:p>
        </w:tc>
      </w:tr>
      <w:tr w:rsidR="00E673AB"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E673AB" w:rsidRDefault="00E673AB" w:rsidP="00E673AB">
            <w:pPr>
              <w:pStyle w:val="TAC"/>
              <w:spacing w:before="20" w:after="20"/>
              <w:ind w:left="57" w:right="57"/>
              <w:jc w:val="left"/>
              <w:rPr>
                <w:lang w:eastAsia="zh-CN"/>
              </w:rPr>
            </w:pPr>
          </w:p>
        </w:tc>
      </w:tr>
      <w:tr w:rsidR="00E673AB"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E673AB" w:rsidRDefault="00E673AB" w:rsidP="00E673AB">
            <w:pPr>
              <w:pStyle w:val="TAC"/>
              <w:spacing w:before="20" w:after="20"/>
              <w:ind w:left="57" w:right="57"/>
              <w:jc w:val="left"/>
              <w:rPr>
                <w:lang w:eastAsia="zh-CN"/>
              </w:rPr>
            </w:pPr>
          </w:p>
        </w:tc>
      </w:tr>
      <w:tr w:rsidR="00E673AB"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E673AB" w:rsidRDefault="00E673AB" w:rsidP="00E673AB">
            <w:pPr>
              <w:pStyle w:val="TAC"/>
              <w:spacing w:before="20" w:after="20"/>
              <w:ind w:left="57" w:right="57"/>
              <w:jc w:val="left"/>
              <w:rPr>
                <w:lang w:eastAsia="zh-CN"/>
              </w:rPr>
            </w:pPr>
          </w:p>
        </w:tc>
      </w:tr>
      <w:tr w:rsidR="00E673AB"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E673AB" w:rsidRDefault="00E673AB" w:rsidP="00E673AB">
            <w:pPr>
              <w:pStyle w:val="TAC"/>
              <w:spacing w:before="20" w:after="20"/>
              <w:ind w:left="57" w:right="57"/>
              <w:jc w:val="left"/>
              <w:rPr>
                <w:lang w:eastAsia="zh-CN"/>
              </w:rPr>
            </w:pPr>
          </w:p>
        </w:tc>
      </w:tr>
      <w:tr w:rsidR="00E673AB"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E673AB" w:rsidRDefault="00E673AB" w:rsidP="00E673AB">
            <w:pPr>
              <w:pStyle w:val="TAC"/>
              <w:spacing w:before="20" w:after="20"/>
              <w:ind w:left="57" w:right="57"/>
              <w:jc w:val="left"/>
              <w:rPr>
                <w:lang w:eastAsia="zh-CN"/>
              </w:rPr>
            </w:pPr>
          </w:p>
        </w:tc>
      </w:tr>
      <w:tr w:rsidR="00E673AB"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E673AB" w:rsidRDefault="00E673AB" w:rsidP="00E673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E673AB" w:rsidRDefault="00E673AB" w:rsidP="00E673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E673AB" w:rsidRDefault="00E673AB" w:rsidP="00E673AB">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SimSun"/>
                <w:lang w:eastAsia="zh-CN"/>
              </w:rPr>
              <w:t xml:space="preserve"> </w:t>
            </w:r>
            <w:r w:rsidR="00E3551E">
              <w:rPr>
                <w:rFonts w:eastAsia="SimSun"/>
                <w:lang w:eastAsia="zh-CN"/>
              </w:rPr>
              <w:t>Similar view with Apple</w:t>
            </w:r>
            <w:r w:rsidR="006A1206">
              <w:rPr>
                <w:rFonts w:eastAsia="SimSun"/>
                <w:lang w:eastAsia="zh-CN"/>
              </w:rPr>
              <w:t>.</w:t>
            </w:r>
          </w:p>
        </w:tc>
      </w:tr>
      <w:tr w:rsidR="006568DB"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6568DB" w:rsidRDefault="006568DB" w:rsidP="006568DB">
            <w:pPr>
              <w:pStyle w:val="TAC"/>
              <w:spacing w:before="20" w:after="20"/>
              <w:ind w:left="57" w:right="57"/>
              <w:jc w:val="left"/>
              <w:rPr>
                <w:lang w:eastAsia="zh-CN"/>
              </w:rPr>
            </w:pPr>
          </w:p>
        </w:tc>
      </w:tr>
      <w:tr w:rsidR="006568DB"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6568DB" w:rsidRDefault="006568DB" w:rsidP="006568DB">
            <w:pPr>
              <w:pStyle w:val="TAC"/>
              <w:spacing w:before="20" w:after="20"/>
              <w:ind w:left="57" w:right="57"/>
              <w:jc w:val="left"/>
              <w:rPr>
                <w:lang w:eastAsia="zh-CN"/>
              </w:rPr>
            </w:pPr>
          </w:p>
        </w:tc>
      </w:tr>
      <w:tr w:rsidR="006568DB"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6568DB" w:rsidRDefault="006568DB" w:rsidP="006568DB">
            <w:pPr>
              <w:pStyle w:val="TAC"/>
              <w:spacing w:before="20" w:after="20"/>
              <w:ind w:left="57" w:right="57"/>
              <w:jc w:val="left"/>
              <w:rPr>
                <w:lang w:eastAsia="zh-CN"/>
              </w:rPr>
            </w:pPr>
          </w:p>
        </w:tc>
      </w:tr>
      <w:tr w:rsidR="006568DB"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6568DB" w:rsidRDefault="006568DB" w:rsidP="006568DB">
            <w:pPr>
              <w:pStyle w:val="TAC"/>
              <w:spacing w:before="20" w:after="20"/>
              <w:ind w:left="57" w:right="57"/>
              <w:jc w:val="left"/>
              <w:rPr>
                <w:lang w:eastAsia="zh-CN"/>
              </w:rPr>
            </w:pPr>
          </w:p>
        </w:tc>
      </w:tr>
      <w:tr w:rsidR="006568DB"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6568DB" w:rsidRDefault="006568DB" w:rsidP="006568DB">
            <w:pPr>
              <w:pStyle w:val="TAC"/>
              <w:spacing w:before="20" w:after="20"/>
              <w:ind w:left="57" w:right="57"/>
              <w:jc w:val="left"/>
              <w:rPr>
                <w:lang w:eastAsia="zh-CN"/>
              </w:rPr>
            </w:pPr>
          </w:p>
        </w:tc>
      </w:tr>
      <w:tr w:rsidR="006568DB"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6568DB" w:rsidRDefault="006568DB" w:rsidP="006568D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6568DB" w:rsidRDefault="006568DB" w:rsidP="006568DB">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 xml:space="preserve">reported across different beams, UE triggers the measurement collection and logging if a beam becomes the </w:t>
      </w:r>
      <w:proofErr w:type="gramStart"/>
      <w:r>
        <w:rPr>
          <w:highlight w:val="yellow"/>
        </w:rPr>
        <w:t>top-1</w:t>
      </w:r>
      <w:proofErr w:type="gramEnd"/>
      <w:r>
        <w:rPr>
          <w:highlight w:val="yellow"/>
        </w:rPr>
        <w:t xml:space="preserve">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 xml:space="preserve">Based on the change of the </w:t>
      </w:r>
      <w:proofErr w:type="gramStart"/>
      <w:r>
        <w:rPr>
          <w:highlight w:val="yellow"/>
        </w:rPr>
        <w:t>top-1</w:t>
      </w:r>
      <w:proofErr w:type="gramEnd"/>
      <w:r>
        <w:rPr>
          <w:highlight w:val="yellow"/>
        </w:rPr>
        <w:t xml:space="preserve">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 xml:space="preserve">These events are triggered when the </w:t>
      </w:r>
      <w:proofErr w:type="gramStart"/>
      <w:r>
        <w:t>top-1</w:t>
      </w:r>
      <w:proofErr w:type="gramEnd"/>
      <w:r>
        <w:t xml:space="preserve">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xml:space="preserve">: Does triggering logging based on the change of the </w:t>
      </w:r>
      <w:proofErr w:type="gramStart"/>
      <w:r>
        <w:t>top-1</w:t>
      </w:r>
      <w:proofErr w:type="gramEnd"/>
      <w:r>
        <w:t xml:space="preserve">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 xml:space="preserve">My understanding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of the </w:t>
            </w:r>
            <w:proofErr w:type="gramStart"/>
            <w:r>
              <w:rPr>
                <w:rFonts w:hint="eastAsia"/>
                <w:lang w:val="en-US" w:eastAsia="zh-CN"/>
              </w:rPr>
              <w:t>top-1</w:t>
            </w:r>
            <w:proofErr w:type="gramEnd"/>
            <w:r>
              <w:rPr>
                <w:rFonts w:hint="eastAsia"/>
                <w:lang w:val="en-US" w:eastAsia="zh-CN"/>
              </w:rPr>
              <w:t xml:space="preserve">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 xml:space="preserve">Only considering </w:t>
            </w:r>
            <w:proofErr w:type="gramStart"/>
            <w:r>
              <w:rPr>
                <w:lang w:eastAsia="zh-CN"/>
              </w:rPr>
              <w:t>Top-1</w:t>
            </w:r>
            <w:proofErr w:type="gramEnd"/>
            <w:r>
              <w:rPr>
                <w:lang w:eastAsia="zh-CN"/>
              </w:rPr>
              <w:t xml:space="preserve">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w:t>
            </w:r>
            <w:proofErr w:type="gramStart"/>
            <w:r>
              <w:rPr>
                <w:lang w:eastAsia="zh-CN"/>
              </w:rPr>
              <w:t>top-1</w:t>
            </w:r>
            <w:proofErr w:type="gramEnd"/>
            <w:r>
              <w:rPr>
                <w:lang w:eastAsia="zh-CN"/>
              </w:rPr>
              <w:t xml:space="preserve"> beam measurement is not stable. And that is why existing beam management </w:t>
            </w:r>
            <w:r w:rsidR="00E72849">
              <w:rPr>
                <w:lang w:eastAsia="zh-CN"/>
              </w:rPr>
              <w:t xml:space="preserve">procedure </w:t>
            </w:r>
            <w:r>
              <w:rPr>
                <w:lang w:eastAsia="zh-CN"/>
              </w:rPr>
              <w:t xml:space="preserve">needs UE to report </w:t>
            </w:r>
            <w:proofErr w:type="gramStart"/>
            <w:r>
              <w:rPr>
                <w:lang w:eastAsia="zh-CN"/>
              </w:rPr>
              <w:t>top-K</w:t>
            </w:r>
            <w:proofErr w:type="gramEnd"/>
            <w:r>
              <w:rPr>
                <w:lang w:eastAsia="zh-CN"/>
              </w:rPr>
              <w:t xml:space="preserve"> beams and NW can use TCI to dynamically change beam. So, only considering </w:t>
            </w:r>
            <w:proofErr w:type="gramStart"/>
            <w:r>
              <w:rPr>
                <w:lang w:eastAsia="zh-CN"/>
              </w:rPr>
              <w:t>top-1</w:t>
            </w:r>
            <w:proofErr w:type="gramEnd"/>
            <w:r>
              <w:rPr>
                <w:lang w:eastAsia="zh-CN"/>
              </w:rPr>
              <w:t xml:space="preserve">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w:t>
            </w:r>
            <w:proofErr w:type="gramStart"/>
            <w:r>
              <w:rPr>
                <w:lang w:val="en-US" w:eastAsia="zh-CN"/>
              </w:rPr>
              <w:t>top-1</w:t>
            </w:r>
            <w:proofErr w:type="gramEnd"/>
            <w:r>
              <w:rPr>
                <w:lang w:val="en-US" w:eastAsia="zh-CN"/>
              </w:rPr>
              <w:t xml:space="preserve"> beam is not changed). However, the L1 beam quality is generally </w:t>
            </w:r>
            <w:r w:rsidR="00715E4B">
              <w:rPr>
                <w:lang w:val="en-US" w:eastAsia="zh-CN"/>
              </w:rPr>
              <w:t xml:space="preserve">fast </w:t>
            </w:r>
            <w:r>
              <w:rPr>
                <w:lang w:eastAsia="zh-CN"/>
              </w:rPr>
              <w:t xml:space="preserve">time-changing in FR2. It is possible that although </w:t>
            </w:r>
            <w:proofErr w:type="gramStart"/>
            <w:r>
              <w:rPr>
                <w:lang w:eastAsia="zh-CN"/>
              </w:rPr>
              <w:t>top-1</w:t>
            </w:r>
            <w:proofErr w:type="gramEnd"/>
            <w:r>
              <w:rPr>
                <w:lang w:eastAsia="zh-CN"/>
              </w:rPr>
              <w:t xml:space="preserve">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proofErr w:type="gramStart"/>
            <w:r w:rsidR="00793254">
              <w:rPr>
                <w:lang w:eastAsia="zh-CN"/>
              </w:rPr>
              <w:t>top-1</w:t>
            </w:r>
            <w:proofErr w:type="gramEnd"/>
            <w:r w:rsidR="00793254">
              <w:rPr>
                <w:lang w:eastAsia="zh-CN"/>
              </w:rPr>
              <w:t xml:space="preserve">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 xml:space="preserve">We understand triggering logging based on the change of the </w:t>
            </w:r>
            <w:proofErr w:type="gramStart"/>
            <w:r>
              <w:t>top-1</w:t>
            </w:r>
            <w:proofErr w:type="gramEnd"/>
            <w:r>
              <w:t xml:space="preserve">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 xml:space="preserve">3 deals with the proposal in R2-2409909 (i.e., event for </w:t>
            </w:r>
            <w:proofErr w:type="gramStart"/>
            <w:r>
              <w:rPr>
                <w:lang w:eastAsia="ko-KR"/>
              </w:rPr>
              <w:t>top-1</w:t>
            </w:r>
            <w:proofErr w:type="gramEnd"/>
            <w:r>
              <w:rPr>
                <w:lang w:eastAsia="ko-KR"/>
              </w:rPr>
              <w:t xml:space="preserve">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 xml:space="preserve">Step 1) UE starts logging upon </w:t>
            </w:r>
            <w:proofErr w:type="gramStart"/>
            <w:r>
              <w:rPr>
                <w:lang w:eastAsia="ko-KR"/>
              </w:rPr>
              <w:t>top-1</w:t>
            </w:r>
            <w:proofErr w:type="gramEnd"/>
            <w:r>
              <w:rPr>
                <w:lang w:eastAsia="ko-KR"/>
              </w:rPr>
              <w:t xml:space="preserve">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 xml:space="preserve">RAN2 agreed at least L1-RSRP and/or beam ID needs to be collected for SET A/B. However, such event leads to no report for both SET A/B, if there is no change of </w:t>
            </w:r>
            <w:proofErr w:type="gramStart"/>
            <w:r>
              <w:rPr>
                <w:lang w:eastAsia="ko-KR"/>
              </w:rPr>
              <w:t>Top-1</w:t>
            </w:r>
            <w:proofErr w:type="gramEnd"/>
            <w:r>
              <w:rPr>
                <w:lang w:eastAsia="ko-KR"/>
              </w:rPr>
              <w:t xml:space="preserve"> beam. However, it is also important to collect data when </w:t>
            </w:r>
            <w:proofErr w:type="gramStart"/>
            <w:r>
              <w:rPr>
                <w:lang w:eastAsia="ko-KR"/>
              </w:rPr>
              <w:t>Top-1</w:t>
            </w:r>
            <w:proofErr w:type="gramEnd"/>
            <w:r>
              <w:rPr>
                <w:lang w:eastAsia="ko-KR"/>
              </w:rPr>
              <w:t xml:space="preserve"> beam is kept. If the model is trained only with data</w:t>
            </w:r>
            <w:r>
              <w:rPr>
                <w:rFonts w:hint="eastAsia"/>
                <w:lang w:eastAsia="ko-KR"/>
              </w:rPr>
              <w:t xml:space="preserve"> </w:t>
            </w:r>
            <w:r>
              <w:rPr>
                <w:lang w:eastAsia="ko-KR"/>
              </w:rPr>
              <w:t xml:space="preserve">when </w:t>
            </w:r>
            <w:proofErr w:type="gramStart"/>
            <w:r>
              <w:rPr>
                <w:lang w:eastAsia="ko-KR"/>
              </w:rPr>
              <w:t>Top-1</w:t>
            </w:r>
            <w:proofErr w:type="gramEnd"/>
            <w:r>
              <w:rPr>
                <w:lang w:eastAsia="ko-KR"/>
              </w:rPr>
              <w:t xml:space="preserve">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proofErr w:type="gramStart"/>
            <w:r w:rsidR="009E23AB">
              <w:rPr>
                <w:lang w:val="en-US" w:eastAsia="zh-CN"/>
              </w:rPr>
              <w:t>top-1</w:t>
            </w:r>
            <w:proofErr w:type="gramEnd"/>
            <w:r w:rsidR="009E23AB">
              <w:rPr>
                <w:lang w:val="en-US" w:eastAsia="zh-CN"/>
              </w:rPr>
              <w:t xml:space="preserve">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proofErr w:type="gramStart"/>
            <w:r w:rsidR="007C3614">
              <w:rPr>
                <w:lang w:eastAsia="zh-CN"/>
              </w:rPr>
              <w:t>Top-1</w:t>
            </w:r>
            <w:proofErr w:type="gramEnd"/>
            <w:r w:rsidR="007C3614">
              <w:rPr>
                <w:lang w:eastAsia="zh-CN"/>
              </w:rPr>
              <w:t>/Top-K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w:t>
            </w:r>
            <w:proofErr w:type="gramStart"/>
            <w:r w:rsidR="746EA43B" w:rsidRPr="3CF5F532">
              <w:rPr>
                <w:lang w:eastAsia="zh-CN"/>
              </w:rPr>
              <w:t>a large number of</w:t>
            </w:r>
            <w:proofErr w:type="gramEnd"/>
            <w:r w:rsidR="746EA43B" w:rsidRPr="3CF5F532">
              <w:rPr>
                <w:lang w:eastAsia="zh-CN"/>
              </w:rPr>
              <w:t xml:space="preserve">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eastAsia="zh-CN"/>
              </w:rPr>
              <w:drawing>
                <wp:inline distT="0" distB="0" distL="0" distR="0" wp14:anchorId="0513F98F" wp14:editId="03D1287A">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w:t>
            </w:r>
            <w:proofErr w:type="gramStart"/>
            <w:r>
              <w:rPr>
                <w:lang w:eastAsia="zh-CN"/>
              </w:rPr>
              <w:t>Top-1</w:t>
            </w:r>
            <w:proofErr w:type="gramEnd"/>
            <w:r>
              <w:rPr>
                <w:lang w:eastAsia="zh-CN"/>
              </w:rPr>
              <w:t xml:space="preserve">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w:t>
            </w:r>
            <w:proofErr w:type="gramStart"/>
            <w:r>
              <w:rPr>
                <w:lang w:eastAsia="zh-CN"/>
              </w:rPr>
              <w:t>top-K</w:t>
            </w:r>
            <w:proofErr w:type="gramEnd"/>
            <w:r>
              <w:rPr>
                <w:lang w:eastAsia="zh-CN"/>
              </w:rPr>
              <w:t xml:space="preserve"> beam, we need to specify how the L1-RSRP of these top beams are considered for logging the data (whether UE should consider L1-RSRP of one beam, two beam, or more number of beams? Whether it is average L1-RSRP among </w:t>
            </w:r>
            <w:proofErr w:type="gramStart"/>
            <w:r>
              <w:rPr>
                <w:lang w:eastAsia="zh-CN"/>
              </w:rPr>
              <w:t>Top-K</w:t>
            </w:r>
            <w:proofErr w:type="gramEnd"/>
            <w:r>
              <w:rPr>
                <w:lang w:eastAsia="zh-CN"/>
              </w:rPr>
              <w:t xml:space="preserve">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7C3614"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7C3614" w:rsidRDefault="007C3614" w:rsidP="007C3614">
            <w:pPr>
              <w:pStyle w:val="TAC"/>
              <w:spacing w:before="20" w:after="20"/>
              <w:ind w:left="57" w:right="57"/>
              <w:jc w:val="left"/>
              <w:rPr>
                <w:lang w:eastAsia="zh-CN"/>
              </w:rPr>
            </w:pPr>
          </w:p>
        </w:tc>
      </w:tr>
      <w:tr w:rsidR="007C3614"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7C3614" w:rsidRDefault="007C3614" w:rsidP="007C3614">
            <w:pPr>
              <w:pStyle w:val="TAC"/>
              <w:spacing w:before="20" w:after="20"/>
              <w:ind w:left="57" w:right="57"/>
              <w:jc w:val="left"/>
              <w:rPr>
                <w:lang w:eastAsia="zh-CN"/>
              </w:rPr>
            </w:pPr>
          </w:p>
        </w:tc>
      </w:tr>
      <w:tr w:rsidR="007C3614"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7C3614" w:rsidRDefault="007C3614" w:rsidP="007C3614">
            <w:pPr>
              <w:pStyle w:val="TAC"/>
              <w:spacing w:before="20" w:after="20"/>
              <w:ind w:left="57" w:right="57"/>
              <w:jc w:val="left"/>
              <w:rPr>
                <w:lang w:eastAsia="zh-CN"/>
              </w:rPr>
            </w:pPr>
          </w:p>
        </w:tc>
      </w:tr>
      <w:tr w:rsidR="007C3614"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7C3614" w:rsidRDefault="007C3614" w:rsidP="007C3614">
            <w:pPr>
              <w:pStyle w:val="TAC"/>
              <w:spacing w:before="20" w:after="20"/>
              <w:ind w:left="57" w:right="57"/>
              <w:jc w:val="left"/>
              <w:rPr>
                <w:lang w:eastAsia="zh-CN"/>
              </w:rPr>
            </w:pPr>
          </w:p>
        </w:tc>
      </w:tr>
      <w:tr w:rsidR="007C3614"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7C3614" w:rsidRDefault="007C3614" w:rsidP="007C3614">
            <w:pPr>
              <w:pStyle w:val="TAC"/>
              <w:spacing w:before="20" w:after="20"/>
              <w:ind w:left="57" w:right="57"/>
              <w:jc w:val="left"/>
              <w:rPr>
                <w:lang w:eastAsia="zh-CN"/>
              </w:rPr>
            </w:pPr>
          </w:p>
        </w:tc>
      </w:tr>
      <w:tr w:rsidR="007C3614"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7C3614" w:rsidRDefault="007C3614" w:rsidP="007C3614">
            <w:pPr>
              <w:pStyle w:val="TAC"/>
              <w:spacing w:before="20" w:after="20"/>
              <w:ind w:left="57" w:right="57"/>
              <w:jc w:val="left"/>
              <w:rPr>
                <w:lang w:eastAsia="zh-CN"/>
              </w:rPr>
            </w:pPr>
          </w:p>
        </w:tc>
      </w:tr>
      <w:tr w:rsidR="007C3614"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7C3614" w:rsidRDefault="007C3614" w:rsidP="007C36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7C3614" w:rsidRDefault="007C3614" w:rsidP="007C36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7C3614" w:rsidRDefault="007C3614" w:rsidP="007C3614">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xml:space="preserve">: What is the specification impact of implementing events based on a change in the </w:t>
      </w:r>
      <w:proofErr w:type="gramStart"/>
      <w:r>
        <w:t>top-1</w:t>
      </w:r>
      <w:proofErr w:type="gramEnd"/>
      <w:r>
        <w:t xml:space="preserve">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 xml:space="preserve">via timer + counter </w:t>
            </w:r>
            <w:proofErr w:type="gramStart"/>
            <w:r w:rsidR="00E20E90">
              <w:rPr>
                <w:lang w:eastAsia="zh-CN"/>
              </w:rPr>
              <w:t>similar to</w:t>
            </w:r>
            <w:proofErr w:type="gramEnd"/>
            <w:r w:rsidR="00E20E90">
              <w:rPr>
                <w:lang w:eastAsia="zh-CN"/>
              </w:rPr>
              <w:t xml:space="preserve">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w:t>
            </w:r>
            <w:proofErr w:type="gramStart"/>
            <w:r>
              <w:rPr>
                <w:lang w:eastAsia="zh-CN"/>
              </w:rPr>
              <w:t>top-1</w:t>
            </w:r>
            <w:proofErr w:type="gramEnd"/>
            <w:r>
              <w:rPr>
                <w:lang w:eastAsia="zh-CN"/>
              </w:rPr>
              <w:t xml:space="preserve">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167FDD"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167FDD" w:rsidRDefault="00167FDD" w:rsidP="00167FDD">
            <w:pPr>
              <w:pStyle w:val="TAC"/>
              <w:spacing w:before="20" w:after="20"/>
              <w:ind w:left="57" w:right="57"/>
              <w:jc w:val="left"/>
              <w:rPr>
                <w:lang w:eastAsia="zh-CN"/>
              </w:rPr>
            </w:pPr>
          </w:p>
        </w:tc>
      </w:tr>
      <w:tr w:rsidR="00167FDD"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167FDD" w:rsidRDefault="00167FDD" w:rsidP="00167FDD">
            <w:pPr>
              <w:pStyle w:val="TAC"/>
              <w:spacing w:before="20" w:after="20"/>
              <w:ind w:left="57" w:right="57"/>
              <w:jc w:val="left"/>
              <w:rPr>
                <w:lang w:eastAsia="zh-CN"/>
              </w:rPr>
            </w:pPr>
          </w:p>
        </w:tc>
      </w:tr>
      <w:tr w:rsidR="00167FDD"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167FDD" w:rsidRDefault="00167FDD" w:rsidP="00167FDD">
            <w:pPr>
              <w:pStyle w:val="TAC"/>
              <w:spacing w:before="20" w:after="20"/>
              <w:ind w:left="57" w:right="57"/>
              <w:jc w:val="left"/>
              <w:rPr>
                <w:lang w:eastAsia="zh-CN"/>
              </w:rPr>
            </w:pPr>
          </w:p>
        </w:tc>
      </w:tr>
      <w:tr w:rsidR="00167FDD"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167FDD" w:rsidRDefault="00167FDD" w:rsidP="00167FDD">
            <w:pPr>
              <w:pStyle w:val="TAC"/>
              <w:spacing w:before="20" w:after="20"/>
              <w:ind w:left="57" w:right="57"/>
              <w:jc w:val="left"/>
              <w:rPr>
                <w:lang w:eastAsia="zh-CN"/>
              </w:rPr>
            </w:pPr>
          </w:p>
        </w:tc>
      </w:tr>
      <w:tr w:rsidR="00167FDD"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167FDD" w:rsidRDefault="00167FDD" w:rsidP="00167FDD">
            <w:pPr>
              <w:pStyle w:val="TAC"/>
              <w:spacing w:before="20" w:after="20"/>
              <w:ind w:left="57" w:right="57"/>
              <w:jc w:val="left"/>
              <w:rPr>
                <w:lang w:eastAsia="zh-CN"/>
              </w:rPr>
            </w:pPr>
          </w:p>
        </w:tc>
      </w:tr>
      <w:tr w:rsidR="00167FDD"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167FDD" w:rsidRDefault="00167FDD" w:rsidP="00167FDD">
            <w:pPr>
              <w:pStyle w:val="TAC"/>
              <w:spacing w:before="20" w:after="20"/>
              <w:ind w:left="57" w:right="57"/>
              <w:jc w:val="left"/>
              <w:rPr>
                <w:lang w:eastAsia="zh-CN"/>
              </w:rPr>
            </w:pPr>
          </w:p>
        </w:tc>
      </w:tr>
      <w:tr w:rsidR="00167FDD"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167FDD" w:rsidRDefault="00167FDD" w:rsidP="00167FDD">
            <w:pPr>
              <w:pStyle w:val="TAC"/>
              <w:spacing w:before="20" w:after="20"/>
              <w:ind w:left="57" w:right="57"/>
              <w:jc w:val="left"/>
              <w:rPr>
                <w:lang w:eastAsia="zh-CN"/>
              </w:rPr>
            </w:pPr>
          </w:p>
        </w:tc>
      </w:tr>
      <w:tr w:rsidR="00167FDD"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167FDD" w:rsidRDefault="00167FDD" w:rsidP="00167FDD">
            <w:pPr>
              <w:pStyle w:val="TAC"/>
              <w:spacing w:before="20" w:after="20"/>
              <w:ind w:left="57" w:right="57"/>
              <w:jc w:val="left"/>
              <w:rPr>
                <w:lang w:eastAsia="zh-CN"/>
              </w:rPr>
            </w:pPr>
          </w:p>
        </w:tc>
      </w:tr>
      <w:tr w:rsidR="00167FDD"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167FDD" w:rsidRDefault="00167FDD" w:rsidP="00167FDD">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 xml:space="preserve">Given the broad nature of possible L1 beam level measurement triggers and since L3-based triggers are being discussed in questions 1 and 2, this section can be used to discuss which types of triggers could be useful aside from those proposed to trigger on the </w:t>
      </w:r>
      <w:proofErr w:type="gramStart"/>
      <w:r>
        <w:t>top-1</w:t>
      </w:r>
      <w:proofErr w:type="gramEnd"/>
      <w:r>
        <w:t xml:space="preserve">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 xml:space="preserve">/resources and reports the results. After receiving reports, NW can map each beam to Set A or Set B </w:t>
            </w:r>
            <w:proofErr w:type="gramStart"/>
            <w:r>
              <w:rPr>
                <w:rFonts w:eastAsia="Malgun Gothic"/>
                <w:lang w:eastAsia="ko-KR"/>
              </w:rPr>
              <w:t>depending</w:t>
            </w:r>
            <w:proofErr w:type="gramEnd"/>
            <w:r>
              <w:rPr>
                <w:rFonts w:eastAsia="Malgun Gothic"/>
                <w:lang w:eastAsia="ko-KR"/>
              </w:rPr>
              <w:t xml:space="preserve">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eastAsia="zh-CN"/>
              </w:rPr>
              <w:drawing>
                <wp:inline distT="0" distB="0" distL="0" distR="0" wp14:anchorId="38AD8609" wp14:editId="03D45518">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proofErr w:type="gramStart"/>
            <w:r>
              <w:rPr>
                <w:lang w:eastAsia="zh-CN"/>
              </w:rPr>
              <w:t>Top-1</w:t>
            </w:r>
            <w:proofErr w:type="gramEnd"/>
            <w:r w:rsidR="00927783">
              <w:rPr>
                <w:lang w:eastAsia="zh-CN"/>
              </w:rPr>
              <w:t>/Top-K</w:t>
            </w:r>
            <w:r>
              <w:rPr>
                <w:lang w:eastAsia="zh-CN"/>
              </w:rPr>
              <w:t xml:space="preserve"> beam with different RSRP ranges (with different number of samples to be collected) </w:t>
            </w:r>
          </w:p>
        </w:tc>
      </w:tr>
      <w:tr w:rsidR="00EF2BC0"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EF2BC0" w:rsidRDefault="00EF2BC0" w:rsidP="00EF2BC0">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EF2BC0" w:rsidRDefault="00EF2BC0" w:rsidP="00EF2BC0">
            <w:pPr>
              <w:pStyle w:val="TAC"/>
              <w:spacing w:before="20" w:after="20"/>
              <w:ind w:left="57" w:right="57"/>
              <w:jc w:val="left"/>
              <w:rPr>
                <w:lang w:eastAsia="zh-CN"/>
              </w:rPr>
            </w:pPr>
          </w:p>
        </w:tc>
      </w:tr>
      <w:tr w:rsidR="00EF2BC0"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EF2BC0" w:rsidRDefault="00EF2BC0" w:rsidP="00EF2BC0">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EF2BC0" w:rsidRDefault="00EF2BC0" w:rsidP="00EF2BC0">
            <w:pPr>
              <w:pStyle w:val="TAC"/>
              <w:spacing w:before="20" w:after="20"/>
              <w:ind w:left="57" w:right="57"/>
              <w:jc w:val="left"/>
              <w:rPr>
                <w:lang w:eastAsia="zh-CN"/>
              </w:rPr>
            </w:pPr>
          </w:p>
        </w:tc>
      </w:tr>
      <w:tr w:rsidR="00EF2BC0"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EF2BC0" w:rsidRDefault="00EF2BC0" w:rsidP="00EF2BC0">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EF2BC0" w:rsidRDefault="00EF2BC0" w:rsidP="00EF2BC0">
            <w:pPr>
              <w:pStyle w:val="TAC"/>
              <w:spacing w:before="20" w:after="20"/>
              <w:ind w:left="57" w:right="57"/>
              <w:jc w:val="left"/>
              <w:rPr>
                <w:lang w:eastAsia="zh-CN"/>
              </w:rPr>
            </w:pPr>
          </w:p>
        </w:tc>
      </w:tr>
      <w:tr w:rsidR="00EF2BC0"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EF2BC0" w:rsidRDefault="00EF2BC0" w:rsidP="00EF2BC0">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EF2BC0" w:rsidRDefault="00EF2BC0" w:rsidP="00EF2BC0">
            <w:pPr>
              <w:pStyle w:val="TAC"/>
              <w:spacing w:before="20" w:after="20"/>
              <w:ind w:left="57" w:right="57"/>
              <w:jc w:val="left"/>
              <w:rPr>
                <w:lang w:eastAsia="zh-CN"/>
              </w:rPr>
            </w:pPr>
          </w:p>
        </w:tc>
      </w:tr>
      <w:tr w:rsidR="00EF2BC0"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EF2BC0" w:rsidRDefault="00EF2BC0" w:rsidP="00EF2BC0">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EF2BC0" w:rsidRDefault="00EF2BC0" w:rsidP="00EF2BC0">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942"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event is triggered (</w:t>
            </w:r>
            <w:proofErr w:type="gramStart"/>
            <w:r>
              <w:rPr>
                <w:lang w:eastAsia="zh-CN"/>
              </w:rPr>
              <w:t>similar to</w:t>
            </w:r>
            <w:proofErr w:type="gramEnd"/>
            <w:r>
              <w:rPr>
                <w:lang w:eastAsia="zh-CN"/>
              </w:rPr>
              <w:t xml:space="preserve"> L3 existing event-trigger reporting for </w:t>
            </w:r>
            <w:r w:rsidR="00D21078">
              <w:rPr>
                <w:lang w:eastAsia="zh-CN"/>
              </w:rPr>
              <w:t xml:space="preserve">L3 measurement / </w:t>
            </w:r>
            <w:r>
              <w:rPr>
                <w:lang w:eastAsia="zh-CN"/>
              </w:rPr>
              <w:t xml:space="preserve">immediate MDT). </w:t>
            </w:r>
          </w:p>
        </w:tc>
      </w:tr>
      <w:tr w:rsidR="00B94F19"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B94F19" w:rsidRDefault="00B94F19" w:rsidP="00B94F19">
            <w:pPr>
              <w:pStyle w:val="TAC"/>
              <w:spacing w:before="20" w:after="20"/>
              <w:ind w:left="57" w:right="57"/>
              <w:jc w:val="left"/>
              <w:rPr>
                <w:lang w:eastAsia="zh-CN"/>
              </w:rPr>
            </w:pPr>
          </w:p>
        </w:tc>
      </w:tr>
      <w:tr w:rsidR="00B94F19"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B94F19" w:rsidRDefault="00B94F19" w:rsidP="00B94F19">
            <w:pPr>
              <w:pStyle w:val="TAC"/>
              <w:spacing w:before="20" w:after="20"/>
              <w:ind w:left="57" w:right="57"/>
              <w:jc w:val="left"/>
              <w:rPr>
                <w:lang w:eastAsia="zh-CN"/>
              </w:rPr>
            </w:pPr>
          </w:p>
        </w:tc>
      </w:tr>
      <w:tr w:rsidR="00B94F19"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B94F19" w:rsidRDefault="00B94F19" w:rsidP="00B94F19">
            <w:pPr>
              <w:pStyle w:val="TAC"/>
              <w:spacing w:before="20" w:after="20"/>
              <w:ind w:left="57" w:right="57"/>
              <w:jc w:val="left"/>
              <w:rPr>
                <w:lang w:eastAsia="zh-CN"/>
              </w:rPr>
            </w:pPr>
          </w:p>
        </w:tc>
      </w:tr>
      <w:tr w:rsidR="00B94F19"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B94F19" w:rsidRDefault="00B94F19" w:rsidP="00B94F19">
            <w:pPr>
              <w:pStyle w:val="TAC"/>
              <w:spacing w:before="20" w:after="20"/>
              <w:ind w:left="57" w:right="57"/>
              <w:jc w:val="left"/>
              <w:rPr>
                <w:lang w:eastAsia="zh-CN"/>
              </w:rPr>
            </w:pPr>
          </w:p>
        </w:tc>
      </w:tr>
      <w:tr w:rsidR="00B94F19"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B94F19" w:rsidRDefault="00B94F19" w:rsidP="00B94F19">
            <w:pPr>
              <w:pStyle w:val="TAC"/>
              <w:spacing w:before="20" w:after="20"/>
              <w:ind w:left="57" w:right="57"/>
              <w:jc w:val="left"/>
              <w:rPr>
                <w:lang w:eastAsia="zh-CN"/>
              </w:rPr>
            </w:pPr>
          </w:p>
        </w:tc>
      </w:tr>
      <w:tr w:rsidR="00B94F19"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B94F19" w:rsidRDefault="00B94F19" w:rsidP="00B94F19">
            <w:pPr>
              <w:pStyle w:val="TAC"/>
              <w:spacing w:before="20" w:after="20"/>
              <w:ind w:left="57" w:right="57"/>
              <w:jc w:val="left"/>
              <w:rPr>
                <w:lang w:eastAsia="zh-CN"/>
              </w:rPr>
            </w:pPr>
          </w:p>
        </w:tc>
      </w:tr>
      <w:tr w:rsidR="00B94F19"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B94F19" w:rsidRDefault="00B94F19" w:rsidP="00B94F1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B94F19" w:rsidRDefault="00B94F19" w:rsidP="00B94F1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B94F19" w:rsidRDefault="00B94F19" w:rsidP="00B94F19">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lastRenderedPageBreak/>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w:t>
      </w:r>
      <w:proofErr w:type="gramStart"/>
      <w:r>
        <w:t>top-1</w:t>
      </w:r>
      <w:proofErr w:type="gramEnd"/>
      <w:r>
        <w:t xml:space="preserve">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D71714"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D71714" w:rsidRDefault="00D71714" w:rsidP="00D71714">
            <w:pPr>
              <w:pStyle w:val="TAC"/>
              <w:spacing w:before="20" w:after="20"/>
              <w:ind w:left="57" w:right="57"/>
              <w:jc w:val="left"/>
              <w:rPr>
                <w:lang w:eastAsia="zh-CN"/>
              </w:rPr>
            </w:pPr>
          </w:p>
        </w:tc>
      </w:tr>
      <w:tr w:rsidR="00D71714"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D71714" w:rsidRDefault="00D71714" w:rsidP="00D71714">
            <w:pPr>
              <w:pStyle w:val="TAC"/>
              <w:spacing w:before="20" w:after="20"/>
              <w:ind w:left="57" w:right="57"/>
              <w:jc w:val="left"/>
              <w:rPr>
                <w:lang w:eastAsia="zh-CN"/>
              </w:rPr>
            </w:pPr>
          </w:p>
        </w:tc>
      </w:tr>
      <w:tr w:rsidR="00D71714"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D71714" w:rsidRDefault="00D71714" w:rsidP="00D71714">
            <w:pPr>
              <w:pStyle w:val="TAC"/>
              <w:spacing w:before="20" w:after="20"/>
              <w:ind w:left="57" w:right="57"/>
              <w:jc w:val="left"/>
              <w:rPr>
                <w:lang w:eastAsia="zh-CN"/>
              </w:rPr>
            </w:pPr>
          </w:p>
        </w:tc>
      </w:tr>
      <w:tr w:rsidR="00D71714"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D71714" w:rsidRDefault="00D71714" w:rsidP="00D71714">
            <w:pPr>
              <w:pStyle w:val="TAC"/>
              <w:spacing w:before="20" w:after="20"/>
              <w:ind w:left="57" w:right="57"/>
              <w:jc w:val="left"/>
              <w:rPr>
                <w:lang w:eastAsia="zh-CN"/>
              </w:rPr>
            </w:pPr>
          </w:p>
        </w:tc>
      </w:tr>
      <w:tr w:rsidR="00D71714"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D71714" w:rsidRDefault="00D71714" w:rsidP="00D71714">
            <w:pPr>
              <w:pStyle w:val="TAC"/>
              <w:spacing w:before="20" w:after="20"/>
              <w:ind w:left="57" w:right="57"/>
              <w:jc w:val="left"/>
              <w:rPr>
                <w:lang w:eastAsia="zh-CN"/>
              </w:rPr>
            </w:pPr>
          </w:p>
        </w:tc>
      </w:tr>
      <w:tr w:rsidR="00D71714"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D71714" w:rsidRDefault="00D71714" w:rsidP="00D71714">
            <w:pPr>
              <w:pStyle w:val="TAC"/>
              <w:spacing w:before="20" w:after="20"/>
              <w:ind w:left="57" w:right="57"/>
              <w:jc w:val="left"/>
              <w:rPr>
                <w:lang w:eastAsia="zh-CN"/>
              </w:rPr>
            </w:pPr>
          </w:p>
        </w:tc>
      </w:tr>
      <w:tr w:rsidR="00D71714"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D71714" w:rsidRDefault="00D71714" w:rsidP="00D7171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D71714" w:rsidRDefault="00D71714" w:rsidP="00D7171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D71714" w:rsidRDefault="00D71714" w:rsidP="00D71714">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1.</w:t>
      </w:r>
      <w:r>
        <w:tab/>
      </w:r>
      <w:r>
        <w:rPr>
          <w:highlight w:val="yellow"/>
        </w:rPr>
        <w:t>Based on the number of samples to be collected and reported across different beams</w:t>
      </w:r>
      <w:r>
        <w:t xml:space="preserve">, UE triggers the measurement collection and logging if a beam becomes the </w:t>
      </w:r>
      <w:proofErr w:type="gramStart"/>
      <w:r>
        <w:t>top-1</w:t>
      </w:r>
      <w:proofErr w:type="gramEnd"/>
      <w:r>
        <w:t xml:space="preserve"> beam and the logged number of measurements is less than the configured value. </w:t>
      </w:r>
    </w:p>
    <w:p w14:paraId="3638F9ED" w14:textId="77777777" w:rsidR="008F0592" w:rsidRDefault="006C3A20">
      <w:r>
        <w:t xml:space="preserve">That is, an event would only trigger a single measurement and could re-trigger up to a configured number of times or samples. For example, an event could trigger based on the </w:t>
      </w:r>
      <w:proofErr w:type="gramStart"/>
      <w:r>
        <w:t>top-1</w:t>
      </w:r>
      <w:proofErr w:type="gramEnd"/>
      <w:r>
        <w:t xml:space="preserve">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xml:space="preserve">: Should triggering an event, one or more times, based on having captured fewer than a configured number of samples based on the event criteria, e.g., the </w:t>
      </w:r>
      <w:proofErr w:type="gramStart"/>
      <w:r>
        <w:t>top-1</w:t>
      </w:r>
      <w:proofErr w:type="gramEnd"/>
      <w:r>
        <w:t xml:space="preserve">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3616D8"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3616D8" w:rsidRDefault="003616D8" w:rsidP="003616D8">
            <w:pPr>
              <w:pStyle w:val="TAC"/>
              <w:spacing w:before="20" w:after="20"/>
              <w:ind w:left="57" w:right="57"/>
              <w:jc w:val="left"/>
              <w:rPr>
                <w:lang w:eastAsia="zh-CN"/>
              </w:rPr>
            </w:pPr>
          </w:p>
        </w:tc>
      </w:tr>
      <w:tr w:rsidR="003616D8"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3616D8" w:rsidRDefault="003616D8" w:rsidP="003616D8">
            <w:pPr>
              <w:pStyle w:val="TAC"/>
              <w:spacing w:before="20" w:after="20"/>
              <w:ind w:left="57" w:right="57"/>
              <w:jc w:val="left"/>
              <w:rPr>
                <w:lang w:eastAsia="zh-CN"/>
              </w:rPr>
            </w:pPr>
          </w:p>
        </w:tc>
      </w:tr>
      <w:tr w:rsidR="003616D8"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3616D8" w:rsidRDefault="003616D8" w:rsidP="003616D8">
            <w:pPr>
              <w:pStyle w:val="TAC"/>
              <w:spacing w:before="20" w:after="20"/>
              <w:ind w:left="57" w:right="57"/>
              <w:jc w:val="left"/>
              <w:rPr>
                <w:lang w:eastAsia="zh-CN"/>
              </w:rPr>
            </w:pPr>
          </w:p>
        </w:tc>
      </w:tr>
      <w:tr w:rsidR="003616D8"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3616D8" w:rsidRDefault="003616D8" w:rsidP="003616D8">
            <w:pPr>
              <w:pStyle w:val="TAC"/>
              <w:spacing w:before="20" w:after="20"/>
              <w:ind w:left="57" w:right="57"/>
              <w:jc w:val="left"/>
              <w:rPr>
                <w:lang w:eastAsia="zh-CN"/>
              </w:rPr>
            </w:pPr>
          </w:p>
        </w:tc>
      </w:tr>
      <w:tr w:rsidR="003616D8"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3616D8" w:rsidRDefault="003616D8" w:rsidP="003616D8">
            <w:pPr>
              <w:pStyle w:val="TAC"/>
              <w:spacing w:before="20" w:after="20"/>
              <w:ind w:left="57" w:right="57"/>
              <w:jc w:val="left"/>
              <w:rPr>
                <w:lang w:eastAsia="zh-CN"/>
              </w:rPr>
            </w:pPr>
          </w:p>
        </w:tc>
      </w:tr>
      <w:tr w:rsidR="003616D8"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3616D8" w:rsidRDefault="003616D8" w:rsidP="003616D8">
            <w:pPr>
              <w:pStyle w:val="TAC"/>
              <w:spacing w:before="20" w:after="20"/>
              <w:ind w:left="57" w:right="57"/>
              <w:jc w:val="left"/>
              <w:rPr>
                <w:lang w:eastAsia="zh-CN"/>
              </w:rPr>
            </w:pPr>
          </w:p>
        </w:tc>
      </w:tr>
      <w:tr w:rsidR="003616D8"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3616D8" w:rsidRDefault="003616D8" w:rsidP="00361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3616D8" w:rsidRDefault="003616D8" w:rsidP="00361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3616D8" w:rsidRDefault="003616D8" w:rsidP="003616D8">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39131" w14:textId="77777777" w:rsidR="00233EBD" w:rsidRDefault="00233EBD">
      <w:pPr>
        <w:spacing w:after="0"/>
      </w:pPr>
      <w:r>
        <w:separator/>
      </w:r>
    </w:p>
  </w:endnote>
  <w:endnote w:type="continuationSeparator" w:id="0">
    <w:p w14:paraId="37B3583E" w14:textId="77777777" w:rsidR="00233EBD" w:rsidRDefault="00233EBD">
      <w:pPr>
        <w:spacing w:after="0"/>
      </w:pPr>
      <w:r>
        <w:continuationSeparator/>
      </w:r>
    </w:p>
  </w:endnote>
  <w:endnote w:type="continuationNotice" w:id="1">
    <w:p w14:paraId="08E0FAF8" w14:textId="77777777" w:rsidR="00233EBD" w:rsidRDefault="00233E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E772" w14:textId="77777777" w:rsidR="00233EBD" w:rsidRDefault="00233EBD">
      <w:pPr>
        <w:spacing w:after="0"/>
      </w:pPr>
      <w:r>
        <w:separator/>
      </w:r>
    </w:p>
  </w:footnote>
  <w:footnote w:type="continuationSeparator" w:id="0">
    <w:p w14:paraId="7E62D1C7" w14:textId="77777777" w:rsidR="00233EBD" w:rsidRDefault="00233EBD">
      <w:pPr>
        <w:spacing w:after="0"/>
      </w:pPr>
      <w:r>
        <w:continuationSeparator/>
      </w:r>
    </w:p>
  </w:footnote>
  <w:footnote w:type="continuationNotice" w:id="1">
    <w:p w14:paraId="754CCAFB" w14:textId="77777777" w:rsidR="00233EBD" w:rsidRDefault="00233E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3"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19962">
    <w:abstractNumId w:val="3"/>
  </w:num>
  <w:num w:numId="2" w16cid:durableId="1964580300">
    <w:abstractNumId w:val="5"/>
  </w:num>
  <w:num w:numId="3" w16cid:durableId="1932858868">
    <w:abstractNumId w:val="8"/>
  </w:num>
  <w:num w:numId="4" w16cid:durableId="2056469385">
    <w:abstractNumId w:val="9"/>
  </w:num>
  <w:num w:numId="5" w16cid:durableId="924849372">
    <w:abstractNumId w:val="6"/>
  </w:num>
  <w:num w:numId="6" w16cid:durableId="1288707674">
    <w:abstractNumId w:val="2"/>
  </w:num>
  <w:num w:numId="7" w16cid:durableId="747654274">
    <w:abstractNumId w:val="7"/>
  </w:num>
  <w:num w:numId="8" w16cid:durableId="1256549610">
    <w:abstractNumId w:val="4"/>
  </w:num>
  <w:num w:numId="9" w16cid:durableId="1403481279">
    <w:abstractNumId w:val="1"/>
  </w:num>
  <w:num w:numId="10" w16cid:durableId="1718358039">
    <w:abstractNumId w:val="0"/>
  </w:num>
  <w:num w:numId="11" w16cid:durableId="883978106">
    <w:abstractNumId w:val="16"/>
  </w:num>
  <w:num w:numId="12" w16cid:durableId="456990104">
    <w:abstractNumId w:val="20"/>
  </w:num>
  <w:num w:numId="13" w16cid:durableId="917246200">
    <w:abstractNumId w:val="12"/>
  </w:num>
  <w:num w:numId="14" w16cid:durableId="231736396">
    <w:abstractNumId w:val="10"/>
  </w:num>
  <w:num w:numId="15" w16cid:durableId="1774201611">
    <w:abstractNumId w:val="18"/>
  </w:num>
  <w:num w:numId="16" w16cid:durableId="1991202485">
    <w:abstractNumId w:val="21"/>
  </w:num>
  <w:num w:numId="17" w16cid:durableId="1286736837">
    <w:abstractNumId w:val="13"/>
  </w:num>
  <w:num w:numId="18" w16cid:durableId="639652942">
    <w:abstractNumId w:val="15"/>
  </w:num>
  <w:num w:numId="19" w16cid:durableId="1084187364">
    <w:abstractNumId w:val="17"/>
  </w:num>
  <w:num w:numId="20" w16cid:durableId="293145503">
    <w:abstractNumId w:val="14"/>
  </w:num>
  <w:num w:numId="21" w16cid:durableId="1504592376">
    <w:abstractNumId w:val="11"/>
  </w:num>
  <w:num w:numId="22" w16cid:durableId="1465272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0E"/>
    <w:rsid w:val="000058F1"/>
    <w:rsid w:val="00012BD1"/>
    <w:rsid w:val="00016557"/>
    <w:rsid w:val="00020B72"/>
    <w:rsid w:val="00023C40"/>
    <w:rsid w:val="000250BD"/>
    <w:rsid w:val="000262C3"/>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90468"/>
    <w:rsid w:val="00091DC1"/>
    <w:rsid w:val="00094568"/>
    <w:rsid w:val="000A015D"/>
    <w:rsid w:val="000A236B"/>
    <w:rsid w:val="000A4DC8"/>
    <w:rsid w:val="000B7BCF"/>
    <w:rsid w:val="000C1E6E"/>
    <w:rsid w:val="000C2498"/>
    <w:rsid w:val="000C3B60"/>
    <w:rsid w:val="000C522B"/>
    <w:rsid w:val="000C5365"/>
    <w:rsid w:val="000D58AB"/>
    <w:rsid w:val="000D6C5D"/>
    <w:rsid w:val="000E0314"/>
    <w:rsid w:val="000E035A"/>
    <w:rsid w:val="000E4B01"/>
    <w:rsid w:val="000E5A86"/>
    <w:rsid w:val="000E750A"/>
    <w:rsid w:val="00102299"/>
    <w:rsid w:val="00106967"/>
    <w:rsid w:val="00112F1A"/>
    <w:rsid w:val="00117141"/>
    <w:rsid w:val="0012103F"/>
    <w:rsid w:val="00124518"/>
    <w:rsid w:val="00125591"/>
    <w:rsid w:val="001327C4"/>
    <w:rsid w:val="00132841"/>
    <w:rsid w:val="00134D67"/>
    <w:rsid w:val="001379C0"/>
    <w:rsid w:val="001441C0"/>
    <w:rsid w:val="00145075"/>
    <w:rsid w:val="001516A2"/>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A19BD"/>
    <w:rsid w:val="001A4780"/>
    <w:rsid w:val="001A5F58"/>
    <w:rsid w:val="001B07ED"/>
    <w:rsid w:val="001B13A8"/>
    <w:rsid w:val="001B28B6"/>
    <w:rsid w:val="001B49C9"/>
    <w:rsid w:val="001C08C4"/>
    <w:rsid w:val="001C0FE0"/>
    <w:rsid w:val="001C1AFE"/>
    <w:rsid w:val="001C23F4"/>
    <w:rsid w:val="001C4F79"/>
    <w:rsid w:val="001D53CB"/>
    <w:rsid w:val="001E314B"/>
    <w:rsid w:val="001E3710"/>
    <w:rsid w:val="001E5985"/>
    <w:rsid w:val="001E5A8F"/>
    <w:rsid w:val="001E73CB"/>
    <w:rsid w:val="001F09E2"/>
    <w:rsid w:val="001F124E"/>
    <w:rsid w:val="001F168B"/>
    <w:rsid w:val="001F4680"/>
    <w:rsid w:val="001F5905"/>
    <w:rsid w:val="001F592A"/>
    <w:rsid w:val="001F6C45"/>
    <w:rsid w:val="001F7831"/>
    <w:rsid w:val="002018D3"/>
    <w:rsid w:val="00204045"/>
    <w:rsid w:val="0020466B"/>
    <w:rsid w:val="0020524A"/>
    <w:rsid w:val="00206AAC"/>
    <w:rsid w:val="00206F66"/>
    <w:rsid w:val="0020712B"/>
    <w:rsid w:val="00207694"/>
    <w:rsid w:val="00214E14"/>
    <w:rsid w:val="0021681E"/>
    <w:rsid w:val="00222061"/>
    <w:rsid w:val="002240E0"/>
    <w:rsid w:val="0022606D"/>
    <w:rsid w:val="00227FAC"/>
    <w:rsid w:val="00230346"/>
    <w:rsid w:val="00231728"/>
    <w:rsid w:val="00231E25"/>
    <w:rsid w:val="00233EA1"/>
    <w:rsid w:val="00233EBD"/>
    <w:rsid w:val="00234BEE"/>
    <w:rsid w:val="00236173"/>
    <w:rsid w:val="00236C40"/>
    <w:rsid w:val="00236FA5"/>
    <w:rsid w:val="00242752"/>
    <w:rsid w:val="002444D2"/>
    <w:rsid w:val="00244A05"/>
    <w:rsid w:val="00250404"/>
    <w:rsid w:val="00250EE3"/>
    <w:rsid w:val="002549A4"/>
    <w:rsid w:val="002610D8"/>
    <w:rsid w:val="00262E7D"/>
    <w:rsid w:val="00264DFB"/>
    <w:rsid w:val="00266861"/>
    <w:rsid w:val="0027202E"/>
    <w:rsid w:val="002747EC"/>
    <w:rsid w:val="00282C45"/>
    <w:rsid w:val="002855BF"/>
    <w:rsid w:val="002920A4"/>
    <w:rsid w:val="002A090E"/>
    <w:rsid w:val="002A1F5A"/>
    <w:rsid w:val="002A763B"/>
    <w:rsid w:val="002A7BB0"/>
    <w:rsid w:val="002B53B3"/>
    <w:rsid w:val="002C2368"/>
    <w:rsid w:val="002C3875"/>
    <w:rsid w:val="002C44C9"/>
    <w:rsid w:val="002D3768"/>
    <w:rsid w:val="002D4093"/>
    <w:rsid w:val="002D6189"/>
    <w:rsid w:val="002D6648"/>
    <w:rsid w:val="002E0626"/>
    <w:rsid w:val="002E771B"/>
    <w:rsid w:val="002F0D22"/>
    <w:rsid w:val="002F13E9"/>
    <w:rsid w:val="002F3C30"/>
    <w:rsid w:val="00301A7D"/>
    <w:rsid w:val="00305457"/>
    <w:rsid w:val="00305726"/>
    <w:rsid w:val="00306632"/>
    <w:rsid w:val="00311B17"/>
    <w:rsid w:val="003151BF"/>
    <w:rsid w:val="00315BDB"/>
    <w:rsid w:val="003172DC"/>
    <w:rsid w:val="00320D9B"/>
    <w:rsid w:val="00321658"/>
    <w:rsid w:val="00323BD2"/>
    <w:rsid w:val="00325AE3"/>
    <w:rsid w:val="00326069"/>
    <w:rsid w:val="003337D3"/>
    <w:rsid w:val="00335795"/>
    <w:rsid w:val="00343A83"/>
    <w:rsid w:val="00343A99"/>
    <w:rsid w:val="0034478B"/>
    <w:rsid w:val="00345A49"/>
    <w:rsid w:val="00351441"/>
    <w:rsid w:val="0035462D"/>
    <w:rsid w:val="00357239"/>
    <w:rsid w:val="003616C1"/>
    <w:rsid w:val="003616D8"/>
    <w:rsid w:val="003632B0"/>
    <w:rsid w:val="0036459E"/>
    <w:rsid w:val="00364B41"/>
    <w:rsid w:val="00364F4B"/>
    <w:rsid w:val="003650F4"/>
    <w:rsid w:val="00371B06"/>
    <w:rsid w:val="003736CC"/>
    <w:rsid w:val="003775A5"/>
    <w:rsid w:val="00383096"/>
    <w:rsid w:val="00386D73"/>
    <w:rsid w:val="00386F09"/>
    <w:rsid w:val="00387493"/>
    <w:rsid w:val="0039346C"/>
    <w:rsid w:val="00395880"/>
    <w:rsid w:val="003A41EF"/>
    <w:rsid w:val="003B27A8"/>
    <w:rsid w:val="003B3036"/>
    <w:rsid w:val="003B3D60"/>
    <w:rsid w:val="003B40AD"/>
    <w:rsid w:val="003B63FE"/>
    <w:rsid w:val="003B64C9"/>
    <w:rsid w:val="003C3379"/>
    <w:rsid w:val="003C4E37"/>
    <w:rsid w:val="003C64D5"/>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47261"/>
    <w:rsid w:val="00450AA2"/>
    <w:rsid w:val="00452327"/>
    <w:rsid w:val="004547F4"/>
    <w:rsid w:val="00456FEA"/>
    <w:rsid w:val="0046023E"/>
    <w:rsid w:val="00463405"/>
    <w:rsid w:val="00465587"/>
    <w:rsid w:val="00470301"/>
    <w:rsid w:val="004704BD"/>
    <w:rsid w:val="00477455"/>
    <w:rsid w:val="00483783"/>
    <w:rsid w:val="00485933"/>
    <w:rsid w:val="004862C8"/>
    <w:rsid w:val="00487283"/>
    <w:rsid w:val="00497D76"/>
    <w:rsid w:val="004A1F7B"/>
    <w:rsid w:val="004A7AC0"/>
    <w:rsid w:val="004B156E"/>
    <w:rsid w:val="004B48A2"/>
    <w:rsid w:val="004B68BB"/>
    <w:rsid w:val="004C1D39"/>
    <w:rsid w:val="004C44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5F8D"/>
    <w:rsid w:val="00506C28"/>
    <w:rsid w:val="0050719B"/>
    <w:rsid w:val="00517E5C"/>
    <w:rsid w:val="005232C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2C7D"/>
    <w:rsid w:val="0059676B"/>
    <w:rsid w:val="005A1F3A"/>
    <w:rsid w:val="005A3207"/>
    <w:rsid w:val="005A3456"/>
    <w:rsid w:val="005A49C6"/>
    <w:rsid w:val="005A4D13"/>
    <w:rsid w:val="005A634A"/>
    <w:rsid w:val="005A7F5D"/>
    <w:rsid w:val="005B1B20"/>
    <w:rsid w:val="005B1E2D"/>
    <w:rsid w:val="005B5B43"/>
    <w:rsid w:val="005B6D47"/>
    <w:rsid w:val="005C0F8C"/>
    <w:rsid w:val="005C4494"/>
    <w:rsid w:val="005C6253"/>
    <w:rsid w:val="005C6B87"/>
    <w:rsid w:val="005C7454"/>
    <w:rsid w:val="005E0612"/>
    <w:rsid w:val="005E42C8"/>
    <w:rsid w:val="005E4B1F"/>
    <w:rsid w:val="005F42A1"/>
    <w:rsid w:val="005F58E5"/>
    <w:rsid w:val="00605A3C"/>
    <w:rsid w:val="00605BAB"/>
    <w:rsid w:val="00607331"/>
    <w:rsid w:val="00610851"/>
    <w:rsid w:val="00611566"/>
    <w:rsid w:val="00615D46"/>
    <w:rsid w:val="0061748F"/>
    <w:rsid w:val="0064440F"/>
    <w:rsid w:val="00644C15"/>
    <w:rsid w:val="006451FD"/>
    <w:rsid w:val="00646D99"/>
    <w:rsid w:val="00651C58"/>
    <w:rsid w:val="006568DB"/>
    <w:rsid w:val="00656910"/>
    <w:rsid w:val="006574C0"/>
    <w:rsid w:val="006657F3"/>
    <w:rsid w:val="00666887"/>
    <w:rsid w:val="006675AE"/>
    <w:rsid w:val="0066790A"/>
    <w:rsid w:val="00670B9D"/>
    <w:rsid w:val="00671141"/>
    <w:rsid w:val="00674673"/>
    <w:rsid w:val="00674A68"/>
    <w:rsid w:val="00675A4D"/>
    <w:rsid w:val="00680B59"/>
    <w:rsid w:val="00685A6E"/>
    <w:rsid w:val="00686A99"/>
    <w:rsid w:val="00692206"/>
    <w:rsid w:val="0069552F"/>
    <w:rsid w:val="0069618D"/>
    <w:rsid w:val="00696821"/>
    <w:rsid w:val="006A1206"/>
    <w:rsid w:val="006A70C4"/>
    <w:rsid w:val="006B10CB"/>
    <w:rsid w:val="006B7F2F"/>
    <w:rsid w:val="006C1390"/>
    <w:rsid w:val="006C1B8F"/>
    <w:rsid w:val="006C285F"/>
    <w:rsid w:val="006C3A20"/>
    <w:rsid w:val="006C42D4"/>
    <w:rsid w:val="006C5A6A"/>
    <w:rsid w:val="006C66D8"/>
    <w:rsid w:val="006D1E24"/>
    <w:rsid w:val="006D35DE"/>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30B69"/>
    <w:rsid w:val="00734222"/>
    <w:rsid w:val="007342B5"/>
    <w:rsid w:val="00734A5B"/>
    <w:rsid w:val="007412CA"/>
    <w:rsid w:val="007418A2"/>
    <w:rsid w:val="00744538"/>
    <w:rsid w:val="00744996"/>
    <w:rsid w:val="00744E76"/>
    <w:rsid w:val="00746ADB"/>
    <w:rsid w:val="0074776C"/>
    <w:rsid w:val="00753FEA"/>
    <w:rsid w:val="00757D40"/>
    <w:rsid w:val="007662B5"/>
    <w:rsid w:val="00770839"/>
    <w:rsid w:val="00770FC4"/>
    <w:rsid w:val="00774E49"/>
    <w:rsid w:val="0077503B"/>
    <w:rsid w:val="00776321"/>
    <w:rsid w:val="007808AB"/>
    <w:rsid w:val="00781F0F"/>
    <w:rsid w:val="00785684"/>
    <w:rsid w:val="007857D4"/>
    <w:rsid w:val="0078727C"/>
    <w:rsid w:val="0079008B"/>
    <w:rsid w:val="0079049D"/>
    <w:rsid w:val="00793254"/>
    <w:rsid w:val="0079354A"/>
    <w:rsid w:val="00793DC5"/>
    <w:rsid w:val="007A11FD"/>
    <w:rsid w:val="007A37B1"/>
    <w:rsid w:val="007A6F64"/>
    <w:rsid w:val="007B1840"/>
    <w:rsid w:val="007B18D8"/>
    <w:rsid w:val="007B1F5E"/>
    <w:rsid w:val="007B46CD"/>
    <w:rsid w:val="007C095F"/>
    <w:rsid w:val="007C2DD0"/>
    <w:rsid w:val="007C3614"/>
    <w:rsid w:val="007C510C"/>
    <w:rsid w:val="007C5BA0"/>
    <w:rsid w:val="007D1733"/>
    <w:rsid w:val="007D5AAA"/>
    <w:rsid w:val="007D79B1"/>
    <w:rsid w:val="007E7FF5"/>
    <w:rsid w:val="007F0AA9"/>
    <w:rsid w:val="007F2E08"/>
    <w:rsid w:val="007F2EC8"/>
    <w:rsid w:val="007F3147"/>
    <w:rsid w:val="007F5A67"/>
    <w:rsid w:val="00801DC0"/>
    <w:rsid w:val="008028A4"/>
    <w:rsid w:val="00803A05"/>
    <w:rsid w:val="00806D67"/>
    <w:rsid w:val="00813245"/>
    <w:rsid w:val="00814EC9"/>
    <w:rsid w:val="008206F9"/>
    <w:rsid w:val="00820DF4"/>
    <w:rsid w:val="00821306"/>
    <w:rsid w:val="00822615"/>
    <w:rsid w:val="00823E6D"/>
    <w:rsid w:val="00830FF3"/>
    <w:rsid w:val="0083626F"/>
    <w:rsid w:val="00836CF0"/>
    <w:rsid w:val="00837752"/>
    <w:rsid w:val="00840DE0"/>
    <w:rsid w:val="008415FF"/>
    <w:rsid w:val="00842E37"/>
    <w:rsid w:val="008458DB"/>
    <w:rsid w:val="00847CCA"/>
    <w:rsid w:val="00853E88"/>
    <w:rsid w:val="0086354A"/>
    <w:rsid w:val="00863D57"/>
    <w:rsid w:val="008641E4"/>
    <w:rsid w:val="00864526"/>
    <w:rsid w:val="00867469"/>
    <w:rsid w:val="00871237"/>
    <w:rsid w:val="008715B5"/>
    <w:rsid w:val="00871938"/>
    <w:rsid w:val="008746DA"/>
    <w:rsid w:val="008768CA"/>
    <w:rsid w:val="00877DCC"/>
    <w:rsid w:val="00877EF9"/>
    <w:rsid w:val="00880559"/>
    <w:rsid w:val="00880C4C"/>
    <w:rsid w:val="00881ED7"/>
    <w:rsid w:val="008825BF"/>
    <w:rsid w:val="00883EF8"/>
    <w:rsid w:val="00887336"/>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AE6"/>
    <w:rsid w:val="008C215A"/>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07623"/>
    <w:rsid w:val="00911EA9"/>
    <w:rsid w:val="00913EF5"/>
    <w:rsid w:val="00920A6F"/>
    <w:rsid w:val="009230A0"/>
    <w:rsid w:val="00923655"/>
    <w:rsid w:val="00927783"/>
    <w:rsid w:val="0093014C"/>
    <w:rsid w:val="00931BF1"/>
    <w:rsid w:val="00933CE2"/>
    <w:rsid w:val="00936071"/>
    <w:rsid w:val="009376CD"/>
    <w:rsid w:val="00940212"/>
    <w:rsid w:val="0094184B"/>
    <w:rsid w:val="00942EC2"/>
    <w:rsid w:val="0094304C"/>
    <w:rsid w:val="00950CBB"/>
    <w:rsid w:val="00951FC7"/>
    <w:rsid w:val="00953FB6"/>
    <w:rsid w:val="009610A3"/>
    <w:rsid w:val="00961B32"/>
    <w:rsid w:val="00962509"/>
    <w:rsid w:val="0096304F"/>
    <w:rsid w:val="00964476"/>
    <w:rsid w:val="00966821"/>
    <w:rsid w:val="00970DB3"/>
    <w:rsid w:val="00974BB0"/>
    <w:rsid w:val="00975BCD"/>
    <w:rsid w:val="00980A1D"/>
    <w:rsid w:val="009849CD"/>
    <w:rsid w:val="009928A9"/>
    <w:rsid w:val="009969F8"/>
    <w:rsid w:val="009A0AF3"/>
    <w:rsid w:val="009A276B"/>
    <w:rsid w:val="009B07CD"/>
    <w:rsid w:val="009B1368"/>
    <w:rsid w:val="009B7A0F"/>
    <w:rsid w:val="009C09D3"/>
    <w:rsid w:val="009C19E9"/>
    <w:rsid w:val="009C2AF7"/>
    <w:rsid w:val="009C55FF"/>
    <w:rsid w:val="009C69D5"/>
    <w:rsid w:val="009C7823"/>
    <w:rsid w:val="009D250B"/>
    <w:rsid w:val="009D5170"/>
    <w:rsid w:val="009D6B0D"/>
    <w:rsid w:val="009D74A6"/>
    <w:rsid w:val="009E0E87"/>
    <w:rsid w:val="009E1578"/>
    <w:rsid w:val="009E184E"/>
    <w:rsid w:val="009E1DD0"/>
    <w:rsid w:val="009E23AB"/>
    <w:rsid w:val="009E6EE6"/>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4136F"/>
    <w:rsid w:val="00A4237B"/>
    <w:rsid w:val="00A45105"/>
    <w:rsid w:val="00A51D0D"/>
    <w:rsid w:val="00A536F4"/>
    <w:rsid w:val="00A53724"/>
    <w:rsid w:val="00A54B2B"/>
    <w:rsid w:val="00A554B6"/>
    <w:rsid w:val="00A568B1"/>
    <w:rsid w:val="00A612C5"/>
    <w:rsid w:val="00A700A4"/>
    <w:rsid w:val="00A711B2"/>
    <w:rsid w:val="00A75668"/>
    <w:rsid w:val="00A82346"/>
    <w:rsid w:val="00A83D2D"/>
    <w:rsid w:val="00A85C4A"/>
    <w:rsid w:val="00A8680C"/>
    <w:rsid w:val="00A91D36"/>
    <w:rsid w:val="00A936D8"/>
    <w:rsid w:val="00A93DCD"/>
    <w:rsid w:val="00A9520A"/>
    <w:rsid w:val="00A9671C"/>
    <w:rsid w:val="00AA1553"/>
    <w:rsid w:val="00AB03C2"/>
    <w:rsid w:val="00AB661A"/>
    <w:rsid w:val="00AB7502"/>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F19"/>
    <w:rsid w:val="00B95F36"/>
    <w:rsid w:val="00BA45FF"/>
    <w:rsid w:val="00BC1A92"/>
    <w:rsid w:val="00BC3555"/>
    <w:rsid w:val="00BC46C3"/>
    <w:rsid w:val="00BC4B9C"/>
    <w:rsid w:val="00BC701B"/>
    <w:rsid w:val="00BD061C"/>
    <w:rsid w:val="00BD0F52"/>
    <w:rsid w:val="00BD1255"/>
    <w:rsid w:val="00BD19EF"/>
    <w:rsid w:val="00BE1DBD"/>
    <w:rsid w:val="00BF3419"/>
    <w:rsid w:val="00C026BB"/>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72B8"/>
    <w:rsid w:val="00CB7F11"/>
    <w:rsid w:val="00CC11F5"/>
    <w:rsid w:val="00CC3B15"/>
    <w:rsid w:val="00CC7BC7"/>
    <w:rsid w:val="00CD113E"/>
    <w:rsid w:val="00CD319E"/>
    <w:rsid w:val="00CD4C7B"/>
    <w:rsid w:val="00CD58FE"/>
    <w:rsid w:val="00CE52CE"/>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6E4A"/>
    <w:rsid w:val="00D67335"/>
    <w:rsid w:val="00D67CD1"/>
    <w:rsid w:val="00D71714"/>
    <w:rsid w:val="00D71C2A"/>
    <w:rsid w:val="00D738D6"/>
    <w:rsid w:val="00D75BA8"/>
    <w:rsid w:val="00D80795"/>
    <w:rsid w:val="00D8086B"/>
    <w:rsid w:val="00D854BE"/>
    <w:rsid w:val="00D85B14"/>
    <w:rsid w:val="00D87E00"/>
    <w:rsid w:val="00D902B3"/>
    <w:rsid w:val="00D90F8B"/>
    <w:rsid w:val="00D9134D"/>
    <w:rsid w:val="00D92846"/>
    <w:rsid w:val="00D96D11"/>
    <w:rsid w:val="00D97406"/>
    <w:rsid w:val="00DA0E60"/>
    <w:rsid w:val="00DA1415"/>
    <w:rsid w:val="00DA7A03"/>
    <w:rsid w:val="00DB0DB8"/>
    <w:rsid w:val="00DB1818"/>
    <w:rsid w:val="00DB3562"/>
    <w:rsid w:val="00DB5172"/>
    <w:rsid w:val="00DB56D9"/>
    <w:rsid w:val="00DC309B"/>
    <w:rsid w:val="00DC34A3"/>
    <w:rsid w:val="00DC34D3"/>
    <w:rsid w:val="00DC4DA2"/>
    <w:rsid w:val="00DC5261"/>
    <w:rsid w:val="00DC6B55"/>
    <w:rsid w:val="00DC757A"/>
    <w:rsid w:val="00DD28A5"/>
    <w:rsid w:val="00DE035F"/>
    <w:rsid w:val="00DE20B0"/>
    <w:rsid w:val="00DE25D2"/>
    <w:rsid w:val="00DE6761"/>
    <w:rsid w:val="00DF0F50"/>
    <w:rsid w:val="00DF1F4C"/>
    <w:rsid w:val="00E00A8A"/>
    <w:rsid w:val="00E03551"/>
    <w:rsid w:val="00E037CA"/>
    <w:rsid w:val="00E0520C"/>
    <w:rsid w:val="00E06595"/>
    <w:rsid w:val="00E15A2F"/>
    <w:rsid w:val="00E168B3"/>
    <w:rsid w:val="00E1729A"/>
    <w:rsid w:val="00E20E90"/>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538B7"/>
    <w:rsid w:val="00E563D6"/>
    <w:rsid w:val="00E62835"/>
    <w:rsid w:val="00E629E9"/>
    <w:rsid w:val="00E655F5"/>
    <w:rsid w:val="00E65B12"/>
    <w:rsid w:val="00E66D95"/>
    <w:rsid w:val="00E673AB"/>
    <w:rsid w:val="00E72849"/>
    <w:rsid w:val="00E77645"/>
    <w:rsid w:val="00E80F6A"/>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5A82"/>
    <w:rsid w:val="00EF2126"/>
    <w:rsid w:val="00EF2BC0"/>
    <w:rsid w:val="00EF612C"/>
    <w:rsid w:val="00F025A2"/>
    <w:rsid w:val="00F02F33"/>
    <w:rsid w:val="00F036E9"/>
    <w:rsid w:val="00F05CB5"/>
    <w:rsid w:val="00F07388"/>
    <w:rsid w:val="00F11B3D"/>
    <w:rsid w:val="00F13136"/>
    <w:rsid w:val="00F1353B"/>
    <w:rsid w:val="00F2026E"/>
    <w:rsid w:val="00F2210A"/>
    <w:rsid w:val="00F224BC"/>
    <w:rsid w:val="00F2525F"/>
    <w:rsid w:val="00F26EAE"/>
    <w:rsid w:val="00F31797"/>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1C89"/>
    <w:rsid w:val="00F83CEF"/>
    <w:rsid w:val="00F941DF"/>
    <w:rsid w:val="00F97A22"/>
    <w:rsid w:val="00FA1266"/>
    <w:rsid w:val="00FA5E1C"/>
    <w:rsid w:val="00FA72A3"/>
    <w:rsid w:val="00FB2214"/>
    <w:rsid w:val="00FB36FA"/>
    <w:rsid w:val="00FB3AAE"/>
    <w:rsid w:val="00FB5906"/>
    <w:rsid w:val="00FB6328"/>
    <w:rsid w:val="00FB6545"/>
    <w:rsid w:val="00FC1192"/>
    <w:rsid w:val="00FC13F4"/>
    <w:rsid w:val="00FC34B8"/>
    <w:rsid w:val="00FC4588"/>
    <w:rsid w:val="00FC6314"/>
    <w:rsid w:val="00FD2249"/>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555D"/>
  <w15:docId w15:val="{AB73F6E1-3EC5-49F7-80B6-6E34401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www.w3.org/XML/1998/namespace"/>
    <ds:schemaRef ds:uri="http://purl.org/dc/elements/1.1/"/>
    <ds:schemaRef ds:uri="http://schemas.microsoft.com/office/infopath/2007/PartnerControls"/>
    <ds:schemaRef ds:uri="1c6e7719-fcdf-43d9-93c1-f401bd4c4107"/>
    <ds:schemaRef ds:uri="http://purl.org/dc/dcmitype/"/>
    <ds:schemaRef ds:uri="http://schemas.openxmlformats.org/package/2006/metadata/core-properties"/>
    <ds:schemaRef ds:uri="a3e265ce-35e5-406a-a577-2d283f2c1c3a"/>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5519</Words>
  <Characters>31459</Characters>
  <Application>Microsoft Office Word</Application>
  <DocSecurity>0</DocSecurity>
  <Lines>262</Lines>
  <Paragraphs>73</Paragraphs>
  <ScaleCrop>false</ScaleCrop>
  <Company>Nokia</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Rajeev Kumar</cp:lastModifiedBy>
  <cp:revision>2</cp:revision>
  <dcterms:created xsi:type="dcterms:W3CDTF">2024-12-23T21:45:00Z</dcterms:created>
  <dcterms:modified xsi:type="dcterms:W3CDTF">2024-12-23T21:45:00Z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