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F24" w14:textId="77777777" w:rsidR="008F0592" w:rsidRDefault="006C3A20">
      <w:pPr>
        <w:pStyle w:val="afa"/>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6C3A20">
      <w:pPr>
        <w:pStyle w:val="afa"/>
        <w:tabs>
          <w:tab w:val="right" w:pos="9641"/>
        </w:tabs>
        <w:rPr>
          <w:rFonts w:eastAsia="SimSun"/>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afa"/>
        <w:rPr>
          <w:bCs/>
          <w:sz w:val="24"/>
        </w:rPr>
      </w:pPr>
    </w:p>
    <w:p w14:paraId="721F699D" w14:textId="77777777" w:rsidR="008F0592" w:rsidRDefault="006C3A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w:t>
      </w:r>
      <w:proofErr w:type="gramStart"/>
      <w:r>
        <w:t>019][</w:t>
      </w:r>
      <w:proofErr w:type="gramEnd"/>
      <w:r>
        <w:t>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470301"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7C3A0"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8A079" w14:textId="77777777" w:rsidR="00470301" w:rsidRDefault="00470301" w:rsidP="00470301">
            <w:pPr>
              <w:pStyle w:val="TAC"/>
              <w:spacing w:before="20" w:after="20"/>
              <w:ind w:left="57" w:right="57"/>
              <w:jc w:val="left"/>
              <w:rPr>
                <w:lang w:eastAsia="zh-CN"/>
              </w:rPr>
            </w:pPr>
          </w:p>
        </w:tc>
      </w:tr>
      <w:tr w:rsidR="00470301"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470301" w:rsidRDefault="00470301" w:rsidP="00470301">
            <w:pPr>
              <w:pStyle w:val="TAC"/>
              <w:spacing w:before="20" w:after="20"/>
              <w:ind w:left="57" w:right="57"/>
              <w:jc w:val="left"/>
              <w:rPr>
                <w:lang w:eastAsia="zh-CN"/>
              </w:rPr>
            </w:pPr>
          </w:p>
        </w:tc>
      </w:tr>
      <w:tr w:rsidR="00470301"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470301" w:rsidRDefault="00470301" w:rsidP="00470301">
            <w:pPr>
              <w:pStyle w:val="TAC"/>
              <w:spacing w:before="20" w:after="20"/>
              <w:ind w:left="57" w:right="57"/>
              <w:jc w:val="left"/>
              <w:rPr>
                <w:lang w:eastAsia="zh-CN"/>
              </w:rPr>
            </w:pPr>
          </w:p>
        </w:tc>
      </w:tr>
      <w:tr w:rsidR="00470301"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470301" w:rsidRDefault="00470301" w:rsidP="00470301">
            <w:pPr>
              <w:pStyle w:val="TAC"/>
              <w:spacing w:before="20" w:after="20"/>
              <w:ind w:left="57" w:right="57"/>
              <w:jc w:val="left"/>
              <w:rPr>
                <w:lang w:eastAsia="zh-CN"/>
              </w:rPr>
            </w:pPr>
          </w:p>
        </w:tc>
      </w:tr>
      <w:tr w:rsidR="00470301"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470301" w:rsidRDefault="00470301" w:rsidP="00470301">
            <w:pPr>
              <w:pStyle w:val="TAC"/>
              <w:spacing w:before="20" w:after="20"/>
              <w:ind w:left="57" w:right="57"/>
              <w:jc w:val="left"/>
              <w:rPr>
                <w:lang w:eastAsia="zh-CN"/>
              </w:rPr>
            </w:pPr>
          </w:p>
        </w:tc>
      </w:tr>
      <w:tr w:rsidR="00470301"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470301" w:rsidRDefault="00470301" w:rsidP="00470301">
            <w:pPr>
              <w:pStyle w:val="TAC"/>
              <w:spacing w:before="20" w:after="20"/>
              <w:ind w:left="57" w:right="57"/>
              <w:jc w:val="left"/>
              <w:rPr>
                <w:lang w:eastAsia="zh-CN"/>
              </w:rPr>
            </w:pPr>
          </w:p>
        </w:tc>
      </w:tr>
      <w:tr w:rsidR="00470301"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470301" w:rsidRDefault="00470301" w:rsidP="004703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470301" w:rsidRDefault="00470301" w:rsidP="004703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470301" w:rsidRDefault="00470301" w:rsidP="00470301">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L3 serving cell measurement based (</w:t>
      </w:r>
      <w:proofErr w:type="gramStart"/>
      <w:r>
        <w:t>e.g.</w:t>
      </w:r>
      <w:proofErr w:type="gramEnd"/>
      <w:r>
        <w:t xml:space="preserve"> X1/X2 similar to A1/A2)</w:t>
      </w:r>
    </w:p>
    <w:p w14:paraId="222FD126" w14:textId="77777777" w:rsidR="008F0592" w:rsidRDefault="006C3A20">
      <w:r>
        <w:t>2.</w:t>
      </w:r>
      <w:r>
        <w:tab/>
        <w:t>Beam based events (</w:t>
      </w:r>
      <w:proofErr w:type="gramStart"/>
      <w:r>
        <w:t>e.g.</w:t>
      </w:r>
      <w:proofErr w:type="gramEnd"/>
      <w:r>
        <w:t xml:space="preserve">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may have to fall back to non-AI beam management when the UE’s radio condition is poor (</w:t>
            </w:r>
            <w:proofErr w:type="gramStart"/>
            <w:r w:rsidR="006E2307">
              <w:rPr>
                <w:lang w:eastAsia="zh-CN"/>
              </w:rPr>
              <w:t>e.g.</w:t>
            </w:r>
            <w:proofErr w:type="gramEnd"/>
            <w:r w:rsidR="006E2307">
              <w:rPr>
                <w:lang w:eastAsia="zh-CN"/>
              </w:rPr>
              <w:t xml:space="preserve">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for model generalization by introducing more UE diversity (</w:t>
            </w:r>
            <w:proofErr w:type="gramStart"/>
            <w:r w:rsidR="000E0314">
              <w:rPr>
                <w:lang w:eastAsia="zh-CN"/>
              </w:rPr>
              <w:t>i.e.</w:t>
            </w:r>
            <w:proofErr w:type="gramEnd"/>
            <w:r w:rsidR="000E0314">
              <w:rPr>
                <w:lang w:eastAsia="zh-CN"/>
              </w:rPr>
              <w:t xml:space="preserv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w:t>
            </w:r>
            <w:proofErr w:type="gramStart"/>
            <w:r w:rsidR="00046BEB">
              <w:rPr>
                <w:lang w:eastAsia="zh-CN"/>
              </w:rPr>
              <w:t>e.g.</w:t>
            </w:r>
            <w:proofErr w:type="gramEnd"/>
            <w:r w:rsidR="00046BEB">
              <w:rPr>
                <w:lang w:eastAsia="zh-CN"/>
              </w:rPr>
              <w:t xml:space="preserve">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w:t>
            </w:r>
            <w:proofErr w:type="gramStart"/>
            <w:r>
              <w:rPr>
                <w:lang w:eastAsia="zh-CN"/>
              </w:rPr>
              <w:t>i.e.</w:t>
            </w:r>
            <w:proofErr w:type="gramEnd"/>
            <w:r>
              <w:rPr>
                <w:lang w:eastAsia="zh-CN"/>
              </w:rPr>
              <w:t xml:space="preserv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 xml:space="preserve">beam prediction performance will degrade when the beam RSRP is rather low, but this still </w:t>
            </w:r>
            <w:proofErr w:type="spellStart"/>
            <w:r w:rsidR="00236C40">
              <w:rPr>
                <w:rFonts w:eastAsia="SimSun"/>
                <w:lang w:eastAsia="zh-CN"/>
              </w:rPr>
              <w:t>can not</w:t>
            </w:r>
            <w:proofErr w:type="spellEnd"/>
            <w:r w:rsidR="00236C40">
              <w:rPr>
                <w:rFonts w:eastAsia="SimSun"/>
                <w:lang w:eastAsia="zh-CN"/>
              </w:rPr>
              <w:t xml:space="preserve">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맑은 고딕" w:hint="eastAsia"/>
                <w:lang w:eastAsia="ko-KR"/>
              </w:rPr>
              <w:lastRenderedPageBreak/>
              <w:t>S</w:t>
            </w:r>
            <w:r>
              <w:rPr>
                <w:rFonts w:eastAsia="맑은 고딕"/>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proposals and discussion on similar issues (e.g., data omission for NW-side data collection). So, we prefer to leave RAN1 to discuss together.</w:t>
            </w:r>
          </w:p>
        </w:tc>
      </w:tr>
      <w:tr w:rsidR="00470301"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A33DA8" w14:textId="77777777" w:rsidR="00470301" w:rsidRDefault="00470301" w:rsidP="00470301">
            <w:pPr>
              <w:pStyle w:val="TAC"/>
              <w:spacing w:before="20" w:after="20"/>
              <w:ind w:left="57" w:right="57"/>
              <w:jc w:val="left"/>
              <w:rPr>
                <w:lang w:eastAsia="zh-CN"/>
              </w:rPr>
            </w:pPr>
          </w:p>
        </w:tc>
      </w:tr>
      <w:tr w:rsidR="00470301"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470301" w:rsidRDefault="00470301" w:rsidP="00470301">
            <w:pPr>
              <w:pStyle w:val="TAC"/>
              <w:spacing w:before="20" w:after="20"/>
              <w:ind w:left="57" w:right="57"/>
              <w:jc w:val="left"/>
              <w:rPr>
                <w:lang w:eastAsia="zh-CN"/>
              </w:rPr>
            </w:pPr>
          </w:p>
        </w:tc>
      </w:tr>
      <w:tr w:rsidR="00470301"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470301" w:rsidRDefault="00470301" w:rsidP="00470301">
            <w:pPr>
              <w:pStyle w:val="TAC"/>
              <w:spacing w:before="20" w:after="20"/>
              <w:ind w:left="57" w:right="57"/>
              <w:jc w:val="left"/>
              <w:rPr>
                <w:lang w:eastAsia="zh-CN"/>
              </w:rPr>
            </w:pPr>
          </w:p>
        </w:tc>
      </w:tr>
      <w:tr w:rsidR="00470301"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470301" w:rsidRDefault="00470301" w:rsidP="00470301">
            <w:pPr>
              <w:pStyle w:val="TAC"/>
              <w:spacing w:before="20" w:after="20"/>
              <w:ind w:left="57" w:right="57"/>
              <w:jc w:val="left"/>
              <w:rPr>
                <w:lang w:eastAsia="zh-CN"/>
              </w:rPr>
            </w:pPr>
          </w:p>
        </w:tc>
      </w:tr>
      <w:tr w:rsidR="00470301"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470301" w:rsidRDefault="00470301" w:rsidP="00470301">
            <w:pPr>
              <w:pStyle w:val="TAC"/>
              <w:spacing w:before="20" w:after="20"/>
              <w:ind w:left="57" w:right="57"/>
              <w:jc w:val="left"/>
              <w:rPr>
                <w:lang w:eastAsia="zh-CN"/>
              </w:rPr>
            </w:pPr>
          </w:p>
        </w:tc>
      </w:tr>
      <w:tr w:rsidR="00470301"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470301" w:rsidRDefault="00470301" w:rsidP="0047030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470301" w:rsidRDefault="00470301" w:rsidP="00470301">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21"/>
      </w:pPr>
      <w:r>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proofErr w:type="gramStart"/>
            <w:r w:rsidR="005315A3">
              <w:rPr>
                <w:lang w:eastAsia="zh-CN"/>
              </w:rPr>
              <w:t>i</w:t>
            </w:r>
            <w:r>
              <w:rPr>
                <w:lang w:eastAsia="zh-CN"/>
              </w:rPr>
              <w:t>.</w:t>
            </w:r>
            <w:r w:rsidR="005315A3">
              <w:rPr>
                <w:lang w:eastAsia="zh-CN"/>
              </w:rPr>
              <w:t>e</w:t>
            </w:r>
            <w:r>
              <w:rPr>
                <w:lang w:eastAsia="zh-CN"/>
              </w:rPr>
              <w:t>.</w:t>
            </w:r>
            <w:proofErr w:type="gramEnd"/>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only log data in a subset of NW interested area (</w:t>
            </w:r>
            <w:proofErr w:type="gramStart"/>
            <w:r>
              <w:rPr>
                <w:lang w:eastAsia="zh-CN"/>
              </w:rPr>
              <w:t>e.g.</w:t>
            </w:r>
            <w:proofErr w:type="gramEnd"/>
            <w:r>
              <w:rPr>
                <w:lang w:eastAsia="zh-CN"/>
              </w:rPr>
              <w:t xml:space="preserve">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w:t>
            </w:r>
            <w:proofErr w:type="gramStart"/>
            <w:r w:rsidR="00EA6801">
              <w:rPr>
                <w:lang w:eastAsia="zh-CN"/>
              </w:rPr>
              <w:t>i.e.</w:t>
            </w:r>
            <w:proofErr w:type="gramEnd"/>
            <w:r w:rsidR="00EA6801">
              <w:rPr>
                <w:lang w:eastAsia="zh-CN"/>
              </w:rPr>
              <w:t xml:space="preserv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with NW configured RRC parameters. Thus, if any concern on mismatch, NW can adjust these RRC parameters (</w:t>
            </w:r>
            <w:proofErr w:type="gramStart"/>
            <w:r>
              <w:t>e.g.</w:t>
            </w:r>
            <w:proofErr w:type="gramEnd"/>
            <w:r>
              <w:t xml:space="preserve"> </w:t>
            </w:r>
            <w:proofErr w:type="spellStart"/>
            <w:r w:rsidR="002549A4" w:rsidRPr="002549A4">
              <w:rPr>
                <w:i/>
                <w:iCs/>
              </w:rPr>
              <w:t>nrofCSI</w:t>
            </w:r>
            <w:proofErr w:type="spellEnd"/>
            <w:r w:rsidR="002549A4" w:rsidRPr="002549A4">
              <w:rPr>
                <w:i/>
                <w:iCs/>
              </w:rPr>
              <w:t>-RS-</w:t>
            </w:r>
            <w:proofErr w:type="spellStart"/>
            <w:r w:rsidR="002549A4" w:rsidRPr="002549A4">
              <w:rPr>
                <w:i/>
                <w:iCs/>
              </w:rPr>
              <w:t>ResourcesToAverage</w:t>
            </w:r>
            <w:proofErr w:type="spellEnd"/>
            <w:r w:rsidR="002549A4" w:rsidRPr="002549A4">
              <w:rPr>
                <w:i/>
                <w:iCs/>
              </w:rPr>
              <w:t xml:space="preserve">, </w:t>
            </w:r>
            <w:proofErr w:type="spellStart"/>
            <w:r w:rsidR="002549A4" w:rsidRPr="002549A4">
              <w:rPr>
                <w:i/>
                <w:iCs/>
              </w:rPr>
              <w:t>absThreshCSI</w:t>
            </w:r>
            <w:proofErr w:type="spellEnd"/>
            <w:r w:rsidR="002549A4" w:rsidRPr="002549A4">
              <w:rPr>
                <w:i/>
                <w:iCs/>
              </w:rPr>
              <w:t>-RS-Consolidation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sidRPr="002549A4">
              <w:rPr>
                <w:i/>
                <w:iCs/>
              </w:rPr>
              <w:t>nrofCSI</w:t>
            </w:r>
            <w:proofErr w:type="spellEnd"/>
            <w:r w:rsidRPr="002549A4">
              <w:rPr>
                <w:i/>
                <w:iCs/>
              </w:rPr>
              <w:t>-RS-</w:t>
            </w:r>
            <w:proofErr w:type="spellStart"/>
            <w:r w:rsidRPr="002549A4">
              <w:rPr>
                <w:i/>
                <w:iCs/>
              </w:rPr>
              <w:t>ResourcesToAverage</w:t>
            </w:r>
            <w:proofErr w:type="spellEnd"/>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470301"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1BC941"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4C763" w14:textId="77777777" w:rsidR="00470301" w:rsidRDefault="00470301" w:rsidP="00470301">
            <w:pPr>
              <w:pStyle w:val="TAC"/>
              <w:spacing w:before="20" w:after="20"/>
              <w:ind w:left="57" w:right="57"/>
              <w:jc w:val="left"/>
              <w:rPr>
                <w:lang w:eastAsia="zh-CN"/>
              </w:rPr>
            </w:pPr>
          </w:p>
        </w:tc>
      </w:tr>
      <w:tr w:rsidR="0047030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470301" w:rsidRDefault="00470301" w:rsidP="00470301">
            <w:pPr>
              <w:pStyle w:val="TAC"/>
              <w:spacing w:before="20" w:after="20"/>
              <w:ind w:left="57" w:right="57"/>
              <w:jc w:val="left"/>
              <w:rPr>
                <w:lang w:eastAsia="zh-CN"/>
              </w:rPr>
            </w:pPr>
          </w:p>
        </w:tc>
      </w:tr>
      <w:tr w:rsidR="00470301"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470301" w:rsidRDefault="00470301" w:rsidP="00470301">
            <w:pPr>
              <w:pStyle w:val="TAC"/>
              <w:spacing w:before="20" w:after="20"/>
              <w:ind w:left="57" w:right="57"/>
              <w:jc w:val="left"/>
              <w:rPr>
                <w:lang w:eastAsia="zh-CN"/>
              </w:rPr>
            </w:pPr>
          </w:p>
        </w:tc>
      </w:tr>
      <w:tr w:rsidR="00470301"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470301" w:rsidRDefault="00470301" w:rsidP="00470301">
            <w:pPr>
              <w:pStyle w:val="TAC"/>
              <w:spacing w:before="20" w:after="20"/>
              <w:ind w:left="57" w:right="57"/>
              <w:jc w:val="left"/>
              <w:rPr>
                <w:lang w:eastAsia="zh-CN"/>
              </w:rPr>
            </w:pPr>
          </w:p>
        </w:tc>
      </w:tr>
      <w:tr w:rsidR="00470301"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470301" w:rsidRDefault="00470301" w:rsidP="00470301">
            <w:pPr>
              <w:pStyle w:val="TAC"/>
              <w:spacing w:before="20" w:after="20"/>
              <w:ind w:left="57" w:right="57"/>
              <w:jc w:val="left"/>
              <w:rPr>
                <w:lang w:eastAsia="zh-CN"/>
              </w:rPr>
            </w:pPr>
          </w:p>
        </w:tc>
      </w:tr>
      <w:tr w:rsidR="00470301"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470301" w:rsidRDefault="00470301" w:rsidP="00470301">
            <w:pPr>
              <w:pStyle w:val="TAC"/>
              <w:spacing w:before="20" w:after="20"/>
              <w:ind w:left="57" w:right="57"/>
              <w:jc w:val="left"/>
              <w:rPr>
                <w:lang w:eastAsia="zh-CN"/>
              </w:rPr>
            </w:pPr>
          </w:p>
        </w:tc>
      </w:tr>
      <w:tr w:rsidR="00470301"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470301" w:rsidRDefault="00470301" w:rsidP="00470301">
            <w:pPr>
              <w:pStyle w:val="TAC"/>
              <w:spacing w:before="20" w:after="20"/>
              <w:ind w:left="57" w:right="57"/>
              <w:jc w:val="left"/>
              <w:rPr>
                <w:lang w:eastAsia="zh-CN"/>
              </w:rPr>
            </w:pPr>
          </w:p>
        </w:tc>
      </w:tr>
      <w:tr w:rsidR="00470301"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470301" w:rsidRDefault="00470301" w:rsidP="00470301">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proofErr w:type="gramStart"/>
            <w:r w:rsidR="005A3207" w:rsidRPr="005A3207">
              <w:rPr>
                <w:lang w:eastAsia="zh-CN"/>
              </w:rPr>
              <w:t>Measurements</w:t>
            </w:r>
            <w:proofErr w:type="gramEnd"/>
            <w:r w:rsidR="005A3207" w:rsidRPr="005A3207">
              <w:rPr>
                <w:lang w:eastAsia="zh-CN"/>
              </w:rPr>
              <w:t xml:space="preserve">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that ASN.1 of existing L1 event can also be reused (</w:t>
            </w:r>
            <w:proofErr w:type="gramStart"/>
            <w:r w:rsidR="00B41B41">
              <w:rPr>
                <w:lang w:eastAsia="zh-CN"/>
              </w:rPr>
              <w:t>i.e.</w:t>
            </w:r>
            <w:proofErr w:type="gramEnd"/>
            <w:r w:rsidR="00B41B41">
              <w:rPr>
                <w:lang w:eastAsia="zh-CN"/>
              </w:rPr>
              <w:t xml:space="preserv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w:t>
            </w:r>
            <w:proofErr w:type="gramStart"/>
            <w:r w:rsidRPr="00847BF8">
              <w:rPr>
                <w:rFonts w:eastAsia="DengXian"/>
                <w:sz w:val="15"/>
                <w:szCs w:val="18"/>
              </w:rPr>
              <w:t>1</w:t>
            </w:r>
            <w:r w:rsidRPr="00847BF8">
              <w:rPr>
                <w:sz w:val="15"/>
                <w:szCs w:val="18"/>
              </w:rPr>
              <w:t xml:space="preserve">  </w:t>
            </w:r>
            <w:r w:rsidRPr="00847BF8">
              <w:rPr>
                <w:color w:val="993366"/>
                <w:sz w:val="15"/>
                <w:szCs w:val="18"/>
              </w:rPr>
              <w:t>SEQUENCE</w:t>
            </w:r>
            <w:proofErr w:type="gramEnd"/>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w:t>
            </w:r>
            <w:proofErr w:type="spellStart"/>
            <w:r w:rsidRPr="00847BF8">
              <w:rPr>
                <w:sz w:val="15"/>
                <w:szCs w:val="18"/>
              </w:rPr>
              <w:t>MeasTriggerQuantity</w:t>
            </w:r>
            <w:proofErr w:type="spellEnd"/>
            <w:r w:rsidRPr="00847BF8">
              <w:rPr>
                <w:sz w:val="15"/>
                <w:szCs w:val="18"/>
              </w:rPr>
              <w:t>,</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w:t>
            </w:r>
            <w:proofErr w:type="spellStart"/>
            <w:r w:rsidRPr="00847BF8">
              <w:rPr>
                <w:sz w:val="15"/>
                <w:szCs w:val="18"/>
              </w:rPr>
              <w:t>Hysteresis</w:t>
            </w:r>
            <w:proofErr w:type="spellEnd"/>
            <w:r w:rsidRPr="00847BF8">
              <w:rPr>
                <w:sz w:val="15"/>
                <w:szCs w:val="18"/>
              </w:rPr>
              <w:t>,</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roofErr w:type="spellStart"/>
            <w:r w:rsidRPr="00847BF8">
              <w:rPr>
                <w:sz w:val="15"/>
                <w:szCs w:val="18"/>
              </w:rPr>
              <w:t>timeToTrigger</w:t>
            </w:r>
            <w:proofErr w:type="spellEnd"/>
            <w:r w:rsidRPr="00847BF8">
              <w:rPr>
                <w:sz w:val="15"/>
                <w:szCs w:val="18"/>
              </w:rPr>
              <w:t xml:space="preserve">     </w:t>
            </w:r>
            <w:proofErr w:type="spellStart"/>
            <w:r w:rsidRPr="00847BF8">
              <w:rPr>
                <w:sz w:val="15"/>
                <w:szCs w:val="18"/>
              </w:rPr>
              <w:t>TimeToTrigger</w:t>
            </w:r>
            <w:proofErr w:type="spellEnd"/>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CE52CE"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30926F" w14:textId="77777777" w:rsidR="00CE52CE" w:rsidRDefault="00CE52CE" w:rsidP="00CE52CE">
            <w:pPr>
              <w:pStyle w:val="TAC"/>
              <w:spacing w:before="20" w:after="20"/>
              <w:ind w:left="57" w:right="57"/>
              <w:jc w:val="left"/>
              <w:rPr>
                <w:lang w:eastAsia="zh-CN"/>
              </w:rPr>
            </w:pPr>
          </w:p>
        </w:tc>
      </w:tr>
      <w:tr w:rsidR="00CE52CE"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CE52CE" w:rsidRDefault="00CE52CE" w:rsidP="00CE52CE">
            <w:pPr>
              <w:pStyle w:val="TAC"/>
              <w:spacing w:before="20" w:after="20"/>
              <w:ind w:left="57" w:right="57"/>
              <w:jc w:val="left"/>
              <w:rPr>
                <w:lang w:eastAsia="zh-CN"/>
              </w:rPr>
            </w:pPr>
          </w:p>
        </w:tc>
      </w:tr>
      <w:tr w:rsidR="00CE52CE"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CE52CE" w:rsidRDefault="00CE52CE" w:rsidP="00CE52CE">
            <w:pPr>
              <w:pStyle w:val="TAC"/>
              <w:spacing w:before="20" w:after="20"/>
              <w:ind w:left="57" w:right="57"/>
              <w:jc w:val="left"/>
              <w:rPr>
                <w:lang w:eastAsia="zh-CN"/>
              </w:rPr>
            </w:pPr>
          </w:p>
        </w:tc>
      </w:tr>
      <w:tr w:rsidR="00CE52CE"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CE52CE" w:rsidRDefault="00CE52CE" w:rsidP="00CE52CE">
            <w:pPr>
              <w:pStyle w:val="TAC"/>
              <w:spacing w:before="20" w:after="20"/>
              <w:ind w:left="57" w:right="57"/>
              <w:jc w:val="left"/>
              <w:rPr>
                <w:lang w:eastAsia="zh-CN"/>
              </w:rPr>
            </w:pPr>
          </w:p>
        </w:tc>
      </w:tr>
      <w:tr w:rsidR="00CE52CE"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CE52CE" w:rsidRDefault="00CE52CE" w:rsidP="00CE52CE">
            <w:pPr>
              <w:pStyle w:val="TAC"/>
              <w:spacing w:before="20" w:after="20"/>
              <w:ind w:left="57" w:right="57"/>
              <w:jc w:val="left"/>
              <w:rPr>
                <w:lang w:eastAsia="zh-CN"/>
              </w:rPr>
            </w:pPr>
          </w:p>
        </w:tc>
      </w:tr>
      <w:tr w:rsidR="00CE52CE"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CE52CE" w:rsidRDefault="00CE52CE" w:rsidP="00CE52CE">
            <w:pPr>
              <w:pStyle w:val="TAC"/>
              <w:spacing w:before="20" w:after="20"/>
              <w:ind w:left="57" w:right="57"/>
              <w:jc w:val="left"/>
              <w:rPr>
                <w:lang w:eastAsia="zh-CN"/>
              </w:rPr>
            </w:pPr>
          </w:p>
        </w:tc>
      </w:tr>
      <w:tr w:rsidR="00CE52CE"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CE52CE" w:rsidRDefault="00CE52CE" w:rsidP="00CE52CE">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CE52CE" w:rsidRDefault="00CE52CE" w:rsidP="00CE52CE">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w:t>
            </w:r>
            <w:proofErr w:type="gramStart"/>
            <w:r>
              <w:rPr>
                <w:lang w:val="en-US" w:eastAsia="zh-CN"/>
              </w:rPr>
              <w:t>i.e.</w:t>
            </w:r>
            <w:proofErr w:type="gramEnd"/>
            <w:r>
              <w:rPr>
                <w:lang w:val="en-US" w:eastAsia="zh-CN"/>
              </w:rPr>
              <w:t xml:space="preserv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t least AI/ML based BM case 2 (</w:t>
            </w:r>
            <w:proofErr w:type="gramStart"/>
            <w:r>
              <w:rPr>
                <w:lang w:eastAsia="zh-CN"/>
              </w:rPr>
              <w:t>i.e.</w:t>
            </w:r>
            <w:proofErr w:type="gramEnd"/>
            <w:r>
              <w:rPr>
                <w:lang w:eastAsia="zh-CN"/>
              </w:rPr>
              <w:t xml:space="preserv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w:t>
            </w:r>
            <w:proofErr w:type="gramStart"/>
            <w:r>
              <w:rPr>
                <w:lang w:eastAsia="zh-CN"/>
              </w:rPr>
              <w:t>e.g.</w:t>
            </w:r>
            <w:proofErr w:type="gramEnd"/>
            <w:r>
              <w:rPr>
                <w:lang w:eastAsia="zh-CN"/>
              </w:rPr>
              <w:t xml:space="preserve">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 xml:space="preserve">may change, UE has to track multiple </w:t>
            </w:r>
            <w:proofErr w:type="gramStart"/>
            <w:r w:rsidR="00E21BBC">
              <w:rPr>
                <w:lang w:eastAsia="zh-CN"/>
              </w:rPr>
              <w:t>candidate</w:t>
            </w:r>
            <w:proofErr w:type="gramEnd"/>
            <w:r w:rsidR="00E21BBC">
              <w:rPr>
                <w:lang w:eastAsia="zh-CN"/>
              </w:rPr>
              <w:t xml:space="preserv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맑은 고딕" w:hint="eastAsia"/>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470301"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66EED6"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562C7" w14:textId="77777777" w:rsidR="00470301" w:rsidRDefault="00470301" w:rsidP="00470301">
            <w:pPr>
              <w:pStyle w:val="TAC"/>
              <w:spacing w:before="20" w:after="20"/>
              <w:ind w:left="57" w:right="57"/>
              <w:jc w:val="left"/>
              <w:rPr>
                <w:lang w:eastAsia="zh-CN"/>
              </w:rPr>
            </w:pPr>
          </w:p>
        </w:tc>
      </w:tr>
      <w:tr w:rsidR="00470301"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470301" w:rsidRDefault="00470301" w:rsidP="00470301">
            <w:pPr>
              <w:pStyle w:val="TAC"/>
              <w:spacing w:before="20" w:after="20"/>
              <w:ind w:left="57" w:right="57"/>
              <w:jc w:val="left"/>
              <w:rPr>
                <w:lang w:eastAsia="zh-CN"/>
              </w:rPr>
            </w:pPr>
          </w:p>
        </w:tc>
      </w:tr>
      <w:tr w:rsidR="00470301"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470301" w:rsidRDefault="00470301" w:rsidP="00470301">
            <w:pPr>
              <w:pStyle w:val="TAC"/>
              <w:spacing w:before="20" w:after="20"/>
              <w:ind w:left="57" w:right="57"/>
              <w:jc w:val="left"/>
              <w:rPr>
                <w:lang w:eastAsia="zh-CN"/>
              </w:rPr>
            </w:pPr>
          </w:p>
        </w:tc>
      </w:tr>
      <w:tr w:rsidR="00470301"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470301" w:rsidRDefault="00470301" w:rsidP="00470301">
            <w:pPr>
              <w:pStyle w:val="TAC"/>
              <w:spacing w:before="20" w:after="20"/>
              <w:ind w:left="57" w:right="57"/>
              <w:jc w:val="left"/>
              <w:rPr>
                <w:lang w:eastAsia="zh-CN"/>
              </w:rPr>
            </w:pPr>
          </w:p>
        </w:tc>
      </w:tr>
      <w:tr w:rsidR="00470301"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470301" w:rsidRDefault="00470301" w:rsidP="00470301">
            <w:pPr>
              <w:pStyle w:val="TAC"/>
              <w:spacing w:before="20" w:after="20"/>
              <w:ind w:left="57" w:right="57"/>
              <w:jc w:val="left"/>
              <w:rPr>
                <w:lang w:eastAsia="zh-CN"/>
              </w:rPr>
            </w:pPr>
          </w:p>
        </w:tc>
      </w:tr>
      <w:tr w:rsidR="00470301"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470301" w:rsidRDefault="00470301" w:rsidP="00470301">
            <w:pPr>
              <w:pStyle w:val="TAC"/>
              <w:spacing w:before="20" w:after="20"/>
              <w:ind w:left="57" w:right="57"/>
              <w:jc w:val="left"/>
              <w:rPr>
                <w:lang w:eastAsia="zh-CN"/>
              </w:rPr>
            </w:pPr>
          </w:p>
        </w:tc>
      </w:tr>
      <w:tr w:rsidR="00470301"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470301" w:rsidRDefault="00470301" w:rsidP="00470301">
            <w:pPr>
              <w:pStyle w:val="TAC"/>
              <w:spacing w:before="20" w:after="20"/>
              <w:ind w:left="57" w:right="57"/>
              <w:jc w:val="left"/>
              <w:rPr>
                <w:lang w:eastAsia="zh-CN"/>
              </w:rPr>
            </w:pPr>
          </w:p>
        </w:tc>
      </w:tr>
      <w:tr w:rsidR="00470301"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470301" w:rsidRDefault="00470301" w:rsidP="004703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470301" w:rsidRDefault="00470301" w:rsidP="004703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470301" w:rsidRDefault="00470301" w:rsidP="00470301">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proofErr w:type="gramStart"/>
            <w:r w:rsidR="009849CD">
              <w:rPr>
                <w:lang w:eastAsia="zh-CN"/>
              </w:rPr>
              <w:t>i.e.</w:t>
            </w:r>
            <w:proofErr w:type="gramEnd"/>
            <w:r w:rsidR="009849CD">
              <w:rPr>
                <w:lang w:eastAsia="zh-CN"/>
              </w:rPr>
              <w:t xml:space="preserv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8F0592"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8600A0D" w14:textId="77777777" w:rsidR="008F0592" w:rsidRDefault="008F0592">
            <w:pPr>
              <w:pStyle w:val="TAC"/>
              <w:spacing w:before="20" w:after="20"/>
              <w:ind w:left="57" w:right="57"/>
              <w:jc w:val="left"/>
              <w:rPr>
                <w:lang w:eastAsia="zh-CN"/>
              </w:rPr>
            </w:pPr>
          </w:p>
        </w:tc>
      </w:tr>
      <w:tr w:rsidR="008F0592"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8F0592" w:rsidRDefault="008F0592">
            <w:pPr>
              <w:pStyle w:val="TAC"/>
              <w:spacing w:before="20" w:after="20"/>
              <w:ind w:left="57" w:right="57"/>
              <w:jc w:val="left"/>
              <w:rPr>
                <w:lang w:eastAsia="zh-CN"/>
              </w:rPr>
            </w:pPr>
          </w:p>
        </w:tc>
      </w:tr>
      <w:tr w:rsidR="008F0592"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8F0592" w:rsidRDefault="008F0592">
            <w:pPr>
              <w:pStyle w:val="TAC"/>
              <w:spacing w:before="20" w:after="20"/>
              <w:ind w:left="57" w:right="57"/>
              <w:jc w:val="left"/>
              <w:rPr>
                <w:lang w:eastAsia="zh-CN"/>
              </w:rPr>
            </w:pPr>
          </w:p>
        </w:tc>
      </w:tr>
      <w:tr w:rsidR="008F0592"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8F0592" w:rsidRDefault="008F0592">
            <w:pPr>
              <w:pStyle w:val="TAC"/>
              <w:spacing w:before="20" w:after="20"/>
              <w:ind w:left="57" w:right="57"/>
              <w:jc w:val="left"/>
              <w:rPr>
                <w:lang w:eastAsia="zh-CN"/>
              </w:rPr>
            </w:pPr>
          </w:p>
        </w:tc>
      </w:tr>
      <w:tr w:rsidR="008F0592"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8F0592" w:rsidRDefault="008F0592">
            <w:pPr>
              <w:pStyle w:val="TAC"/>
              <w:spacing w:before="20" w:after="20"/>
              <w:ind w:left="57" w:right="57"/>
              <w:jc w:val="left"/>
              <w:rPr>
                <w:lang w:eastAsia="zh-CN"/>
              </w:rPr>
            </w:pPr>
          </w:p>
        </w:tc>
      </w:tr>
      <w:tr w:rsidR="008F0592"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8F0592" w:rsidRDefault="008F0592">
            <w:pPr>
              <w:pStyle w:val="TAC"/>
              <w:spacing w:before="20" w:after="20"/>
              <w:ind w:left="57" w:right="57"/>
              <w:jc w:val="left"/>
              <w:rPr>
                <w:lang w:eastAsia="zh-CN"/>
              </w:rPr>
            </w:pPr>
          </w:p>
        </w:tc>
      </w:tr>
      <w:tr w:rsidR="008F0592"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8F0592" w:rsidRDefault="008F0592">
            <w:pPr>
              <w:pStyle w:val="TAC"/>
              <w:spacing w:before="20" w:after="20"/>
              <w:ind w:left="57" w:right="57"/>
              <w:jc w:val="left"/>
              <w:rPr>
                <w:lang w:eastAsia="zh-CN"/>
              </w:rPr>
            </w:pPr>
          </w:p>
        </w:tc>
      </w:tr>
      <w:tr w:rsidR="008F0592"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8F0592" w:rsidRDefault="008F0592">
            <w:pPr>
              <w:pStyle w:val="TAC"/>
              <w:spacing w:before="20" w:after="20"/>
              <w:ind w:left="57" w:right="57"/>
              <w:jc w:val="left"/>
              <w:rPr>
                <w:lang w:eastAsia="zh-CN"/>
              </w:rPr>
            </w:pPr>
          </w:p>
        </w:tc>
      </w:tr>
      <w:tr w:rsidR="008F0592"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8F0592" w:rsidRDefault="008F0592">
            <w:pPr>
              <w:pStyle w:val="TAC"/>
              <w:spacing w:before="20" w:after="20"/>
              <w:ind w:left="57" w:right="57"/>
              <w:jc w:val="left"/>
              <w:rPr>
                <w:lang w:eastAsia="zh-CN"/>
              </w:rPr>
            </w:pPr>
          </w:p>
        </w:tc>
      </w:tr>
      <w:tr w:rsidR="008F0592"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8F0592" w:rsidRDefault="008F0592">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the abnormal case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맑은 고딕"/>
                <w:lang w:eastAsia="ko-KR"/>
              </w:rPr>
            </w:pPr>
          </w:p>
          <w:p w14:paraId="2F73D28D" w14:textId="3D5A4084" w:rsidR="00546FA6" w:rsidRPr="00546FA6" w:rsidRDefault="00814EC9" w:rsidP="00546FA6">
            <w:pPr>
              <w:pStyle w:val="TAC"/>
              <w:spacing w:before="20" w:after="20"/>
              <w:ind w:left="57" w:right="57"/>
              <w:jc w:val="left"/>
              <w:rPr>
                <w:rFonts w:eastAsia="맑은 고딕" w:hint="eastAsia"/>
                <w:lang w:eastAsia="zh-CN"/>
              </w:rPr>
            </w:pPr>
            <w:r>
              <w:rPr>
                <w:rFonts w:eastAsia="맑은 고딕"/>
                <w:lang w:eastAsia="ko-KR"/>
              </w:rPr>
              <w:t>BTW, r</w:t>
            </w:r>
            <w:r w:rsidR="00546FA6">
              <w:rPr>
                <w:rFonts w:eastAsia="맑은 고딕"/>
                <w:lang w:eastAsia="ko-KR"/>
              </w:rPr>
              <w:t>egarding ZTE’s proposal, we do not think NW-side data collection configuration distinguishes SET A and SET B. i.e., UE does not know whether configured beam(s) is Set A or Set B. UE just measures all configured beams</w:t>
            </w:r>
            <w:r>
              <w:rPr>
                <w:rFonts w:eastAsia="맑은 고딕"/>
                <w:lang w:eastAsia="ko-KR"/>
              </w:rPr>
              <w:t>/resources and reports the results. After receiving reports, NW can map each beam to Set A or Set B depending its needs for training. Therefore, we think “set A” cannot be specified in the event evaluated by UE.</w:t>
            </w:r>
          </w:p>
        </w:tc>
      </w:tr>
      <w:tr w:rsidR="00546FA6"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54C94190" w14:textId="77777777" w:rsidR="00546FA6" w:rsidRDefault="00546FA6" w:rsidP="00546FA6">
            <w:pPr>
              <w:pStyle w:val="TAC"/>
              <w:spacing w:before="20" w:after="20"/>
              <w:ind w:left="57" w:right="57"/>
              <w:jc w:val="left"/>
              <w:rPr>
                <w:lang w:eastAsia="zh-CN"/>
              </w:rPr>
            </w:pPr>
          </w:p>
        </w:tc>
      </w:tr>
      <w:tr w:rsidR="00546FA6"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546FA6" w:rsidRDefault="00546FA6" w:rsidP="00546FA6">
            <w:pPr>
              <w:pStyle w:val="TAC"/>
              <w:spacing w:before="20" w:after="20"/>
              <w:ind w:left="57" w:right="57"/>
              <w:jc w:val="left"/>
              <w:rPr>
                <w:lang w:eastAsia="zh-CN"/>
              </w:rPr>
            </w:pPr>
          </w:p>
        </w:tc>
      </w:tr>
      <w:tr w:rsidR="00546FA6"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546FA6" w:rsidRDefault="00546FA6" w:rsidP="00546FA6">
            <w:pPr>
              <w:pStyle w:val="TAC"/>
              <w:spacing w:before="20" w:after="20"/>
              <w:ind w:left="57" w:right="57"/>
              <w:jc w:val="left"/>
              <w:rPr>
                <w:lang w:eastAsia="zh-CN"/>
              </w:rPr>
            </w:pPr>
          </w:p>
        </w:tc>
      </w:tr>
      <w:tr w:rsidR="00546FA6"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546FA6" w:rsidRDefault="00546FA6" w:rsidP="00546FA6">
            <w:pPr>
              <w:pStyle w:val="TAC"/>
              <w:spacing w:before="20" w:after="20"/>
              <w:ind w:left="57" w:right="57"/>
              <w:jc w:val="left"/>
              <w:rPr>
                <w:lang w:eastAsia="zh-CN"/>
              </w:rPr>
            </w:pPr>
          </w:p>
        </w:tc>
      </w:tr>
      <w:tr w:rsidR="00546FA6"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546FA6" w:rsidRDefault="00546FA6" w:rsidP="00546FA6">
            <w:pPr>
              <w:pStyle w:val="TAC"/>
              <w:spacing w:before="20" w:after="20"/>
              <w:ind w:left="57" w:right="57"/>
              <w:jc w:val="left"/>
              <w:rPr>
                <w:lang w:eastAsia="zh-CN"/>
              </w:rPr>
            </w:pPr>
          </w:p>
        </w:tc>
      </w:tr>
      <w:tr w:rsidR="00546FA6"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546FA6" w:rsidRDefault="00546FA6" w:rsidP="00546FA6">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546FA6" w:rsidRDefault="00546FA6" w:rsidP="00546FA6">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which is useful at least for AI/ML based BM case-2 (</w:t>
            </w:r>
            <w:proofErr w:type="gramStart"/>
            <w:r>
              <w:rPr>
                <w:lang w:eastAsia="zh-CN"/>
              </w:rPr>
              <w:t>i.e.</w:t>
            </w:r>
            <w:proofErr w:type="gramEnd"/>
            <w:r>
              <w:rPr>
                <w:lang w:eastAsia="zh-CN"/>
              </w:rPr>
              <w:t xml:space="preserv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A8FD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D7C61" w14:textId="77777777" w:rsidR="00814EC9" w:rsidRDefault="00814EC9" w:rsidP="00814EC9">
            <w:pPr>
              <w:pStyle w:val="TAC"/>
              <w:spacing w:before="20" w:after="20"/>
              <w:ind w:left="57" w:right="57"/>
              <w:jc w:val="left"/>
              <w:rPr>
                <w:lang w:eastAsia="zh-CN"/>
              </w:rPr>
            </w:pPr>
          </w:p>
        </w:tc>
      </w:tr>
      <w:tr w:rsidR="00814EC9"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814EC9" w:rsidRDefault="00814EC9" w:rsidP="00814EC9">
            <w:pPr>
              <w:pStyle w:val="TAC"/>
              <w:spacing w:before="20" w:after="20"/>
              <w:ind w:left="57" w:right="57"/>
              <w:jc w:val="left"/>
              <w:rPr>
                <w:lang w:eastAsia="zh-CN"/>
              </w:rPr>
            </w:pPr>
          </w:p>
        </w:tc>
      </w:tr>
      <w:tr w:rsidR="00814EC9"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814EC9" w:rsidRDefault="00814EC9" w:rsidP="00814EC9">
            <w:pPr>
              <w:pStyle w:val="TAC"/>
              <w:spacing w:before="20" w:after="20"/>
              <w:ind w:left="57" w:right="57"/>
              <w:jc w:val="left"/>
              <w:rPr>
                <w:lang w:eastAsia="zh-CN"/>
              </w:rPr>
            </w:pPr>
          </w:p>
        </w:tc>
      </w:tr>
      <w:tr w:rsidR="00814EC9"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814EC9" w:rsidRDefault="00814EC9" w:rsidP="00814EC9">
            <w:pPr>
              <w:pStyle w:val="TAC"/>
              <w:spacing w:before="20" w:after="20"/>
              <w:ind w:left="57" w:right="57"/>
              <w:jc w:val="left"/>
              <w:rPr>
                <w:lang w:eastAsia="zh-CN"/>
              </w:rPr>
            </w:pPr>
          </w:p>
        </w:tc>
      </w:tr>
      <w:tr w:rsidR="00814EC9"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814EC9" w:rsidRDefault="00814EC9" w:rsidP="00814EC9">
            <w:pPr>
              <w:pStyle w:val="TAC"/>
              <w:spacing w:before="20" w:after="20"/>
              <w:ind w:left="57" w:right="57"/>
              <w:jc w:val="left"/>
              <w:rPr>
                <w:lang w:eastAsia="zh-CN"/>
              </w:rPr>
            </w:pPr>
          </w:p>
        </w:tc>
      </w:tr>
      <w:tr w:rsidR="00814EC9"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814EC9" w:rsidRDefault="00814EC9" w:rsidP="00814EC9">
            <w:pPr>
              <w:pStyle w:val="TAC"/>
              <w:spacing w:before="20" w:after="20"/>
              <w:ind w:left="57" w:right="57"/>
              <w:jc w:val="left"/>
              <w:rPr>
                <w:lang w:eastAsia="zh-CN"/>
              </w:rPr>
            </w:pPr>
          </w:p>
        </w:tc>
      </w:tr>
      <w:tr w:rsidR="00814EC9"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814EC9" w:rsidRDefault="00814EC9" w:rsidP="00814EC9">
            <w:pPr>
              <w:pStyle w:val="TAC"/>
              <w:spacing w:before="20" w:after="20"/>
              <w:ind w:left="57" w:right="57"/>
              <w:jc w:val="left"/>
              <w:rPr>
                <w:lang w:eastAsia="zh-CN"/>
              </w:rPr>
            </w:pPr>
          </w:p>
        </w:tc>
      </w:tr>
      <w:tr w:rsidR="00814EC9"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814EC9" w:rsidRDefault="00814EC9" w:rsidP="00814EC9">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D35C103"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3A935D" w14:textId="77777777" w:rsidR="00814EC9" w:rsidRDefault="00814EC9" w:rsidP="00814EC9">
            <w:pPr>
              <w:pStyle w:val="TAC"/>
              <w:spacing w:before="20" w:after="20"/>
              <w:ind w:left="57" w:right="57"/>
              <w:jc w:val="left"/>
              <w:rPr>
                <w:lang w:eastAsia="zh-CN"/>
              </w:rPr>
            </w:pPr>
          </w:p>
        </w:tc>
      </w:tr>
      <w:tr w:rsidR="00814EC9"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814EC9" w:rsidRDefault="00814EC9" w:rsidP="00814EC9">
            <w:pPr>
              <w:pStyle w:val="TAC"/>
              <w:spacing w:before="20" w:after="20"/>
              <w:ind w:left="57" w:right="57"/>
              <w:jc w:val="left"/>
              <w:rPr>
                <w:lang w:eastAsia="zh-CN"/>
              </w:rPr>
            </w:pPr>
          </w:p>
        </w:tc>
      </w:tr>
      <w:tr w:rsidR="00814EC9"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814EC9" w:rsidRDefault="00814EC9" w:rsidP="00814EC9">
            <w:pPr>
              <w:pStyle w:val="TAC"/>
              <w:spacing w:before="20" w:after="20"/>
              <w:ind w:left="57" w:right="57"/>
              <w:jc w:val="left"/>
              <w:rPr>
                <w:lang w:eastAsia="zh-CN"/>
              </w:rPr>
            </w:pPr>
          </w:p>
        </w:tc>
      </w:tr>
      <w:tr w:rsidR="00814EC9"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814EC9" w:rsidRDefault="00814EC9" w:rsidP="00814EC9">
            <w:pPr>
              <w:pStyle w:val="TAC"/>
              <w:spacing w:before="20" w:after="20"/>
              <w:ind w:left="57" w:right="57"/>
              <w:jc w:val="left"/>
              <w:rPr>
                <w:lang w:eastAsia="zh-CN"/>
              </w:rPr>
            </w:pPr>
          </w:p>
        </w:tc>
      </w:tr>
      <w:tr w:rsidR="00814EC9"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814EC9" w:rsidRDefault="00814EC9" w:rsidP="00814EC9">
            <w:pPr>
              <w:pStyle w:val="TAC"/>
              <w:spacing w:before="20" w:after="20"/>
              <w:ind w:left="57" w:right="57"/>
              <w:jc w:val="left"/>
              <w:rPr>
                <w:lang w:eastAsia="zh-CN"/>
              </w:rPr>
            </w:pPr>
          </w:p>
        </w:tc>
      </w:tr>
      <w:tr w:rsidR="00814EC9"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814EC9" w:rsidRDefault="00814EC9" w:rsidP="00814EC9">
            <w:pPr>
              <w:pStyle w:val="TAC"/>
              <w:spacing w:before="20" w:after="20"/>
              <w:ind w:left="57" w:right="57"/>
              <w:jc w:val="left"/>
              <w:rPr>
                <w:lang w:eastAsia="zh-CN"/>
              </w:rPr>
            </w:pPr>
          </w:p>
        </w:tc>
      </w:tr>
      <w:tr w:rsidR="00814EC9"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814EC9" w:rsidRDefault="00814EC9" w:rsidP="00814EC9">
            <w:pPr>
              <w:pStyle w:val="TAC"/>
              <w:spacing w:before="20" w:after="20"/>
              <w:ind w:left="57" w:right="57"/>
              <w:jc w:val="left"/>
              <w:rPr>
                <w:lang w:eastAsia="zh-CN"/>
              </w:rPr>
            </w:pPr>
          </w:p>
        </w:tc>
      </w:tr>
      <w:tr w:rsidR="00814EC9"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814EC9" w:rsidRDefault="00814EC9" w:rsidP="00814EC9">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814EC9" w:rsidRDefault="00814EC9" w:rsidP="00814EC9">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w:t>
            </w:r>
            <w:proofErr w:type="gramStart"/>
            <w:r w:rsidR="002C3875">
              <w:rPr>
                <w:lang w:eastAsia="zh-CN"/>
              </w:rPr>
              <w:t>e.g.</w:t>
            </w:r>
            <w:proofErr w:type="gramEnd"/>
            <w:r w:rsidR="002C3875">
              <w:rPr>
                <w:lang w:eastAsia="zh-CN"/>
              </w:rPr>
              <w:t xml:space="preserve">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814EC9"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40F0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1DE62" w14:textId="77777777" w:rsidR="00814EC9" w:rsidRDefault="00814EC9" w:rsidP="00814EC9">
            <w:pPr>
              <w:pStyle w:val="TAC"/>
              <w:spacing w:before="20" w:after="20"/>
              <w:ind w:left="57" w:right="57"/>
              <w:jc w:val="left"/>
              <w:rPr>
                <w:lang w:eastAsia="zh-CN"/>
              </w:rPr>
            </w:pPr>
          </w:p>
        </w:tc>
      </w:tr>
      <w:tr w:rsidR="00814EC9"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814EC9" w:rsidRDefault="00814EC9" w:rsidP="00814EC9">
            <w:pPr>
              <w:pStyle w:val="TAC"/>
              <w:spacing w:before="20" w:after="20"/>
              <w:ind w:left="57" w:right="57"/>
              <w:jc w:val="left"/>
              <w:rPr>
                <w:lang w:eastAsia="zh-CN"/>
              </w:rPr>
            </w:pPr>
          </w:p>
        </w:tc>
      </w:tr>
      <w:tr w:rsidR="00814EC9"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814EC9" w:rsidRDefault="00814EC9" w:rsidP="00814EC9">
            <w:pPr>
              <w:pStyle w:val="TAC"/>
              <w:spacing w:before="20" w:after="20"/>
              <w:ind w:left="57" w:right="57"/>
              <w:jc w:val="left"/>
              <w:rPr>
                <w:lang w:eastAsia="zh-CN"/>
              </w:rPr>
            </w:pPr>
          </w:p>
        </w:tc>
      </w:tr>
      <w:tr w:rsidR="00814EC9"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814EC9" w:rsidRDefault="00814EC9" w:rsidP="00814EC9">
            <w:pPr>
              <w:pStyle w:val="TAC"/>
              <w:spacing w:before="20" w:after="20"/>
              <w:ind w:left="57" w:right="57"/>
              <w:jc w:val="left"/>
              <w:rPr>
                <w:lang w:eastAsia="zh-CN"/>
              </w:rPr>
            </w:pPr>
          </w:p>
        </w:tc>
      </w:tr>
      <w:tr w:rsidR="00814EC9"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814EC9" w:rsidRDefault="00814EC9" w:rsidP="00814EC9">
            <w:pPr>
              <w:pStyle w:val="TAC"/>
              <w:spacing w:before="20" w:after="20"/>
              <w:ind w:left="57" w:right="57"/>
              <w:jc w:val="left"/>
              <w:rPr>
                <w:lang w:eastAsia="zh-CN"/>
              </w:rPr>
            </w:pPr>
          </w:p>
        </w:tc>
      </w:tr>
      <w:tr w:rsidR="00814EC9"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814EC9" w:rsidRDefault="00814EC9" w:rsidP="00814EC9">
            <w:pPr>
              <w:pStyle w:val="TAC"/>
              <w:spacing w:before="20" w:after="20"/>
              <w:ind w:left="57" w:right="57"/>
              <w:jc w:val="left"/>
              <w:rPr>
                <w:lang w:eastAsia="zh-CN"/>
              </w:rPr>
            </w:pPr>
          </w:p>
        </w:tc>
      </w:tr>
      <w:tr w:rsidR="00814EC9"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814EC9" w:rsidRDefault="00814EC9" w:rsidP="00814EC9">
            <w:pPr>
              <w:pStyle w:val="TAC"/>
              <w:spacing w:before="20" w:after="20"/>
              <w:ind w:left="57" w:right="57"/>
              <w:jc w:val="left"/>
              <w:rPr>
                <w:lang w:eastAsia="zh-CN"/>
              </w:rPr>
            </w:pPr>
          </w:p>
        </w:tc>
      </w:tr>
      <w:tr w:rsidR="00814EC9"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814EC9" w:rsidRDefault="00814EC9" w:rsidP="00814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814EC9" w:rsidRDefault="00814EC9" w:rsidP="00814EC9">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6EFC" w14:textId="77777777" w:rsidR="006C5A6A" w:rsidRDefault="006C5A6A">
      <w:pPr>
        <w:spacing w:after="0"/>
      </w:pPr>
      <w:r>
        <w:separator/>
      </w:r>
    </w:p>
  </w:endnote>
  <w:endnote w:type="continuationSeparator" w:id="0">
    <w:p w14:paraId="12A1DFEA" w14:textId="77777777" w:rsidR="006C5A6A" w:rsidRDefault="006C5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01E4" w14:textId="77777777" w:rsidR="006C5A6A" w:rsidRDefault="006C5A6A">
      <w:pPr>
        <w:spacing w:after="0"/>
      </w:pPr>
      <w:r>
        <w:separator/>
      </w:r>
    </w:p>
  </w:footnote>
  <w:footnote w:type="continuationSeparator" w:id="0">
    <w:p w14:paraId="04B4CCDB" w14:textId="77777777" w:rsidR="006C5A6A" w:rsidRDefault="006C5A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2"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0CA35B6"/>
    <w:multiLevelType w:val="hybridMultilevel"/>
    <w:tmpl w:val="006A4D12"/>
    <w:lvl w:ilvl="0" w:tplc="380A21C6">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8"/>
  </w:num>
  <w:num w:numId="13">
    <w:abstractNumId w:val="11"/>
  </w:num>
  <w:num w:numId="14">
    <w:abstractNumId w:val="10"/>
  </w:num>
  <w:num w:numId="15">
    <w:abstractNumId w:val="17"/>
  </w:num>
  <w:num w:numId="16">
    <w:abstractNumId w:val="19"/>
  </w:num>
  <w:num w:numId="17">
    <w:abstractNumId w:val="12"/>
  </w:num>
  <w:num w:numId="18">
    <w:abstractNumId w:val="14"/>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20A4"/>
    <w:rsid w:val="002A1F5A"/>
    <w:rsid w:val="002A763B"/>
    <w:rsid w:val="002A7BB0"/>
    <w:rsid w:val="002B53B3"/>
    <w:rsid w:val="002C2368"/>
    <w:rsid w:val="002C3875"/>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50AA2"/>
    <w:rsid w:val="00452327"/>
    <w:rsid w:val="004547F4"/>
    <w:rsid w:val="00456FEA"/>
    <w:rsid w:val="0046023E"/>
    <w:rsid w:val="00463405"/>
    <w:rsid w:val="00465587"/>
    <w:rsid w:val="00470301"/>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65CE"/>
    <w:rsid w:val="00530B40"/>
    <w:rsid w:val="00531190"/>
    <w:rsid w:val="005315A3"/>
    <w:rsid w:val="00533093"/>
    <w:rsid w:val="00534DA0"/>
    <w:rsid w:val="00537169"/>
    <w:rsid w:val="00543C24"/>
    <w:rsid w:val="00543E6C"/>
    <w:rsid w:val="00544887"/>
    <w:rsid w:val="005450BD"/>
    <w:rsid w:val="00546FA6"/>
    <w:rsid w:val="0055712E"/>
    <w:rsid w:val="00557B3E"/>
    <w:rsid w:val="005637D0"/>
    <w:rsid w:val="00563D95"/>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1C58"/>
    <w:rsid w:val="00656910"/>
    <w:rsid w:val="006574C0"/>
    <w:rsid w:val="006657F3"/>
    <w:rsid w:val="00666887"/>
    <w:rsid w:val="006675AE"/>
    <w:rsid w:val="0066790A"/>
    <w:rsid w:val="00670B9D"/>
    <w:rsid w:val="00671141"/>
    <w:rsid w:val="00674673"/>
    <w:rsid w:val="00674A68"/>
    <w:rsid w:val="00675A4D"/>
    <w:rsid w:val="00685A6E"/>
    <w:rsid w:val="00692206"/>
    <w:rsid w:val="0069552F"/>
    <w:rsid w:val="0069618D"/>
    <w:rsid w:val="00696821"/>
    <w:rsid w:val="006A70C4"/>
    <w:rsid w:val="006B10CB"/>
    <w:rsid w:val="006B7F2F"/>
    <w:rsid w:val="006C1B8F"/>
    <w:rsid w:val="006C285F"/>
    <w:rsid w:val="006C3A20"/>
    <w:rsid w:val="006C42D4"/>
    <w:rsid w:val="006C5A6A"/>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14EC9"/>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71237"/>
    <w:rsid w:val="008715B5"/>
    <w:rsid w:val="00871938"/>
    <w:rsid w:val="008746DA"/>
    <w:rsid w:val="008768CA"/>
    <w:rsid w:val="00877EF9"/>
    <w:rsid w:val="00880559"/>
    <w:rsid w:val="00880C4C"/>
    <w:rsid w:val="00881ED7"/>
    <w:rsid w:val="008825BF"/>
    <w:rsid w:val="00883EF8"/>
    <w:rsid w:val="00896D15"/>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578"/>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079A1"/>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52C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3697"/>
    <w:rsid w:val="00E86664"/>
    <w:rsid w:val="00E953EE"/>
    <w:rsid w:val="00EA66C9"/>
    <w:rsid w:val="00EA6801"/>
    <w:rsid w:val="00EB746A"/>
    <w:rsid w:val="00EC4519"/>
    <w:rsid w:val="00EC4A25"/>
    <w:rsid w:val="00ED0818"/>
    <w:rsid w:val="00ED15D0"/>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6">
    <w:name w:val="table of authorities"/>
    <w:basedOn w:val="a1"/>
    <w:next w:val="a1"/>
    <w:pPr>
      <w:spacing w:after="0"/>
      <w:ind w:left="200" w:hanging="200"/>
    </w:pPr>
  </w:style>
  <w:style w:type="paragraph" w:styleId="a7">
    <w:name w:val="Note Heading"/>
    <w:basedOn w:val="a1"/>
    <w:next w:val="a1"/>
    <w:link w:val="Char0"/>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8">
    <w:name w:val="E-mail Signature"/>
    <w:basedOn w:val="a1"/>
    <w:link w:val="Char1"/>
    <w:pPr>
      <w:spacing w:after="0"/>
    </w:pPr>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b">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sz w:val="24"/>
      <w:szCs w:val="24"/>
    </w:rPr>
  </w:style>
  <w:style w:type="paragraph" w:styleId="ad">
    <w:name w:val="toa heading"/>
    <w:basedOn w:val="a1"/>
    <w:next w:val="a1"/>
    <w:pPr>
      <w:spacing w:before="120"/>
    </w:pPr>
    <w:rPr>
      <w:rFonts w:asciiTheme="majorHAnsi" w:eastAsiaTheme="majorEastAsia" w:hAnsiTheme="majorHAnsi" w:cstheme="majorBidi"/>
      <w:b/>
      <w:bCs/>
      <w:sz w:val="24"/>
      <w:szCs w:val="24"/>
    </w:rPr>
  </w:style>
  <w:style w:type="paragraph" w:styleId="ae">
    <w:name w:val="annotation text"/>
    <w:basedOn w:val="a1"/>
    <w:link w:val="Char3"/>
  </w:style>
  <w:style w:type="paragraph" w:styleId="61">
    <w:name w:val="index 6"/>
    <w:basedOn w:val="a1"/>
    <w:next w:val="a1"/>
    <w:pPr>
      <w:spacing w:after="0"/>
      <w:ind w:left="1200" w:hanging="200"/>
    </w:pPr>
  </w:style>
  <w:style w:type="paragraph" w:styleId="af">
    <w:name w:val="Salutation"/>
    <w:basedOn w:val="a1"/>
    <w:next w:val="a1"/>
    <w:link w:val="Char4"/>
  </w:style>
  <w:style w:type="paragraph" w:styleId="34">
    <w:name w:val="Body Text 3"/>
    <w:basedOn w:val="a1"/>
    <w:link w:val="3Char"/>
    <w:pPr>
      <w:spacing w:after="120"/>
    </w:pPr>
    <w:rPr>
      <w:sz w:val="16"/>
      <w:szCs w:val="16"/>
    </w:rPr>
  </w:style>
  <w:style w:type="paragraph" w:styleId="af0">
    <w:name w:val="Closing"/>
    <w:basedOn w:val="a1"/>
    <w:link w:val="Char5"/>
    <w:pPr>
      <w:spacing w:after="0"/>
      <w:ind w:left="4252"/>
    </w:pPr>
  </w:style>
  <w:style w:type="paragraph" w:styleId="30">
    <w:name w:val="List Bullet 3"/>
    <w:basedOn w:val="a1"/>
    <w:pPr>
      <w:numPr>
        <w:numId w:val="5"/>
      </w:numPr>
      <w:contextualSpacing/>
    </w:pPr>
  </w:style>
  <w:style w:type="paragraph" w:styleId="af1">
    <w:name w:val="Body Text"/>
    <w:basedOn w:val="a1"/>
    <w:link w:val="Char6"/>
    <w:pPr>
      <w:spacing w:after="120"/>
    </w:pPr>
  </w:style>
  <w:style w:type="paragraph" w:styleId="af2">
    <w:name w:val="Body Text Indent"/>
    <w:basedOn w:val="a1"/>
    <w:link w:val="Char7"/>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pPr>
      <w:spacing w:after="120"/>
      <w:ind w:left="283"/>
      <w:contextualSpacing/>
    </w:pPr>
  </w:style>
  <w:style w:type="paragraph" w:styleId="af4">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Char"/>
    <w:pPr>
      <w:spacing w:after="0"/>
    </w:pPr>
    <w:rPr>
      <w:i/>
      <w:iCs/>
    </w:rPr>
  </w:style>
  <w:style w:type="paragraph" w:styleId="43">
    <w:name w:val="index 4"/>
    <w:basedOn w:val="a1"/>
    <w:next w:val="a1"/>
    <w:pPr>
      <w:spacing w:after="0"/>
      <w:ind w:left="800" w:hanging="200"/>
    </w:pPr>
  </w:style>
  <w:style w:type="paragraph" w:styleId="af5">
    <w:name w:val="Plain Text"/>
    <w:basedOn w:val="a1"/>
    <w:link w:val="Char8"/>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6">
    <w:name w:val="Date"/>
    <w:basedOn w:val="a1"/>
    <w:next w:val="a1"/>
    <w:link w:val="Char9"/>
  </w:style>
  <w:style w:type="paragraph" w:styleId="24">
    <w:name w:val="Body Text Indent 2"/>
    <w:basedOn w:val="a1"/>
    <w:link w:val="2Char"/>
    <w:pPr>
      <w:spacing w:after="120" w:line="480" w:lineRule="auto"/>
      <w:ind w:left="283"/>
    </w:pPr>
  </w:style>
  <w:style w:type="paragraph" w:styleId="af7">
    <w:name w:val="endnote text"/>
    <w:basedOn w:val="a1"/>
    <w:link w:val="Chara"/>
    <w:pPr>
      <w:spacing w:after="0"/>
    </w:pPr>
  </w:style>
  <w:style w:type="paragraph" w:styleId="54">
    <w:name w:val="List Continue 5"/>
    <w:basedOn w:val="a1"/>
    <w:pPr>
      <w:spacing w:after="120"/>
      <w:ind w:left="1415"/>
      <w:contextualSpacing/>
    </w:pPr>
  </w:style>
  <w:style w:type="paragraph" w:styleId="af8">
    <w:name w:val="Balloon Text"/>
    <w:basedOn w:val="a1"/>
    <w:link w:val="Charb"/>
    <w:pPr>
      <w:spacing w:after="0"/>
    </w:pPr>
    <w:rPr>
      <w:rFonts w:ascii="Helvetica" w:hAnsi="Helvetica"/>
      <w:sz w:val="18"/>
      <w:szCs w:val="18"/>
    </w:rPr>
  </w:style>
  <w:style w:type="paragraph" w:styleId="af9">
    <w:name w:val="footer"/>
    <w:basedOn w:val="afa"/>
    <w:qFormat/>
    <w:pPr>
      <w:jc w:val="center"/>
    </w:pPr>
    <w:rPr>
      <w:i/>
    </w:rPr>
  </w:style>
  <w:style w:type="paragraph" w:styleId="afa">
    <w:name w:val="header"/>
    <w:link w:val="Charc"/>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b">
    <w:name w:val="envelope return"/>
    <w:basedOn w:val="a1"/>
    <w:pPr>
      <w:spacing w:after="0"/>
    </w:pPr>
    <w:rPr>
      <w:rFonts w:asciiTheme="majorHAnsi" w:eastAsiaTheme="majorEastAsia" w:hAnsiTheme="majorHAnsi" w:cstheme="majorBidi"/>
    </w:rPr>
  </w:style>
  <w:style w:type="paragraph" w:styleId="afc">
    <w:name w:val="Signature"/>
    <w:basedOn w:val="a1"/>
    <w:link w:val="Chard"/>
    <w:pPr>
      <w:spacing w:after="0"/>
      <w:ind w:left="4252"/>
    </w:pPr>
  </w:style>
  <w:style w:type="paragraph" w:styleId="44">
    <w:name w:val="List Continue 4"/>
    <w:basedOn w:val="a1"/>
    <w:pPr>
      <w:spacing w:after="120"/>
      <w:ind w:left="1132"/>
      <w:contextualSpacing/>
    </w:pPr>
  </w:style>
  <w:style w:type="paragraph" w:styleId="afd">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e">
    <w:name w:val="Subtitle"/>
    <w:basedOn w:val="a1"/>
    <w:next w:val="a1"/>
    <w:link w:val="Char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
    <w:name w:val="List"/>
    <w:basedOn w:val="a1"/>
    <w:pPr>
      <w:ind w:left="283" w:hanging="283"/>
      <w:contextualSpacing/>
    </w:pPr>
  </w:style>
  <w:style w:type="paragraph" w:styleId="aff0">
    <w:name w:val="footnote text"/>
    <w:basedOn w:val="a1"/>
    <w:link w:val="Charf"/>
    <w:pPr>
      <w:spacing w:after="0"/>
    </w:pPr>
  </w:style>
  <w:style w:type="paragraph" w:styleId="55">
    <w:name w:val="List 5"/>
    <w:basedOn w:val="a1"/>
    <w:pPr>
      <w:ind w:left="1415" w:hanging="283"/>
      <w:contextualSpacing/>
    </w:pPr>
  </w:style>
  <w:style w:type="paragraph" w:styleId="36">
    <w:name w:val="Body Text Indent 3"/>
    <w:basedOn w:val="a1"/>
    <w:link w:val="3Char0"/>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1">
    <w:name w:val="table of figures"/>
    <w:basedOn w:val="a1"/>
    <w:next w:val="a1"/>
    <w:pPr>
      <w:spacing w:after="0"/>
    </w:pPr>
  </w:style>
  <w:style w:type="paragraph" w:styleId="91">
    <w:name w:val="toc 9"/>
    <w:basedOn w:val="81"/>
    <w:next w:val="a1"/>
    <w:semiHidden/>
    <w:pPr>
      <w:ind w:left="1418" w:hanging="1418"/>
    </w:pPr>
  </w:style>
  <w:style w:type="paragraph" w:styleId="25">
    <w:name w:val="Body Text 2"/>
    <w:basedOn w:val="a1"/>
    <w:link w:val="2Char0"/>
    <w:pPr>
      <w:spacing w:after="120" w:line="480" w:lineRule="auto"/>
    </w:pPr>
  </w:style>
  <w:style w:type="paragraph" w:styleId="45">
    <w:name w:val="List 4"/>
    <w:basedOn w:val="a1"/>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pPr>
      <w:spacing w:after="0"/>
    </w:pPr>
    <w:rPr>
      <w:rFonts w:ascii="Consolas" w:hAnsi="Consolas" w:cs="Consolas"/>
    </w:rPr>
  </w:style>
  <w:style w:type="paragraph" w:styleId="aff3">
    <w:name w:val="Normal (Web)"/>
    <w:basedOn w:val="a1"/>
    <w:rPr>
      <w:sz w:val="24"/>
      <w:szCs w:val="24"/>
    </w:rPr>
  </w:style>
  <w:style w:type="paragraph" w:styleId="37">
    <w:name w:val="List Continue 3"/>
    <w:basedOn w:val="a1"/>
    <w:pPr>
      <w:spacing w:after="120"/>
      <w:ind w:left="849"/>
      <w:contextualSpacing/>
    </w:pPr>
  </w:style>
  <w:style w:type="paragraph" w:styleId="27">
    <w:name w:val="index 2"/>
    <w:basedOn w:val="a1"/>
    <w:next w:val="a1"/>
    <w:pPr>
      <w:spacing w:after="0"/>
      <w:ind w:left="400" w:hanging="200"/>
    </w:pPr>
  </w:style>
  <w:style w:type="paragraph" w:styleId="aff4">
    <w:name w:val="Title"/>
    <w:basedOn w:val="a1"/>
    <w:next w:val="a1"/>
    <w:link w:val="Charf1"/>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2"/>
    <w:qFormat/>
    <w:rPr>
      <w:b/>
      <w:bCs/>
    </w:rPr>
  </w:style>
  <w:style w:type="paragraph" w:styleId="aff6">
    <w:name w:val="Body Text First Indent"/>
    <w:basedOn w:val="af1"/>
    <w:link w:val="Charf3"/>
    <w:pPr>
      <w:spacing w:after="180"/>
      <w:ind w:firstLine="360"/>
    </w:pPr>
  </w:style>
  <w:style w:type="paragraph" w:styleId="28">
    <w:name w:val="Body Text First Indent 2"/>
    <w:basedOn w:val="af2"/>
    <w:link w:val="2Char1"/>
    <w:pPr>
      <w:spacing w:after="180"/>
      <w:ind w:left="360" w:firstLine="360"/>
    </w:pPr>
  </w:style>
  <w:style w:type="character" w:styleId="aff7">
    <w:name w:val="Hyperlink"/>
    <w:qFormat/>
    <w:rPr>
      <w:color w:val="0000FF"/>
      <w:u w:val="single"/>
    </w:rPr>
  </w:style>
  <w:style w:type="character" w:styleId="aff8">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c">
    <w:name w:val="머리글 Char"/>
    <w:link w:val="af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문서 구조 Char"/>
    <w:basedOn w:val="a2"/>
    <w:link w:val="ac"/>
    <w:qFormat/>
    <w:rPr>
      <w:sz w:val="24"/>
      <w:szCs w:val="24"/>
      <w:lang w:eastAsia="en-US"/>
    </w:rPr>
  </w:style>
  <w:style w:type="character" w:customStyle="1" w:styleId="Charb">
    <w:name w:val="풍선 도움말 텍스트 Char"/>
    <w:basedOn w:val="a2"/>
    <w:link w:val="af8"/>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Char6">
    <w:name w:val="본문 Char"/>
    <w:basedOn w:val="a2"/>
    <w:link w:val="af1"/>
    <w:qFormat/>
    <w:rPr>
      <w:lang w:eastAsia="en-US"/>
    </w:rPr>
  </w:style>
  <w:style w:type="character" w:customStyle="1" w:styleId="2Char0">
    <w:name w:val="본문 2 Char"/>
    <w:basedOn w:val="a2"/>
    <w:link w:val="25"/>
    <w:rPr>
      <w:lang w:eastAsia="en-US"/>
    </w:rPr>
  </w:style>
  <w:style w:type="character" w:customStyle="1" w:styleId="3Char">
    <w:name w:val="본문 3 Char"/>
    <w:basedOn w:val="a2"/>
    <w:link w:val="34"/>
    <w:rPr>
      <w:sz w:val="16"/>
      <w:szCs w:val="16"/>
      <w:lang w:eastAsia="en-US"/>
    </w:rPr>
  </w:style>
  <w:style w:type="character" w:customStyle="1" w:styleId="Charf3">
    <w:name w:val="본문 첫 줄 들여쓰기 Char"/>
    <w:basedOn w:val="Char6"/>
    <w:link w:val="aff6"/>
    <w:rPr>
      <w:lang w:eastAsia="en-US"/>
    </w:rPr>
  </w:style>
  <w:style w:type="character" w:customStyle="1" w:styleId="Char7">
    <w:name w:val="본문 들여쓰기 Char"/>
    <w:basedOn w:val="a2"/>
    <w:link w:val="af2"/>
    <w:rPr>
      <w:lang w:eastAsia="en-US"/>
    </w:rPr>
  </w:style>
  <w:style w:type="character" w:customStyle="1" w:styleId="2Char1">
    <w:name w:val="본문 첫 줄 들여쓰기 2 Char"/>
    <w:basedOn w:val="Char7"/>
    <w:link w:val="28"/>
    <w:rPr>
      <w:lang w:eastAsia="en-US"/>
    </w:rPr>
  </w:style>
  <w:style w:type="character" w:customStyle="1" w:styleId="2Char">
    <w:name w:val="본문 들여쓰기 2 Char"/>
    <w:basedOn w:val="a2"/>
    <w:link w:val="24"/>
    <w:rPr>
      <w:lang w:eastAsia="en-US"/>
    </w:rPr>
  </w:style>
  <w:style w:type="character" w:customStyle="1" w:styleId="3Char0">
    <w:name w:val="본문 들여쓰기 3 Char"/>
    <w:basedOn w:val="a2"/>
    <w:link w:val="36"/>
    <w:rPr>
      <w:sz w:val="16"/>
      <w:szCs w:val="16"/>
      <w:lang w:eastAsia="en-US"/>
    </w:rPr>
  </w:style>
  <w:style w:type="character" w:customStyle="1" w:styleId="Char5">
    <w:name w:val="맺음말 Char"/>
    <w:basedOn w:val="a2"/>
    <w:link w:val="af0"/>
    <w:rPr>
      <w:lang w:eastAsia="en-US"/>
    </w:rPr>
  </w:style>
  <w:style w:type="character" w:customStyle="1" w:styleId="Char3">
    <w:name w:val="메모 텍스트 Char"/>
    <w:basedOn w:val="a2"/>
    <w:link w:val="ae"/>
    <w:rPr>
      <w:lang w:eastAsia="en-US"/>
    </w:rPr>
  </w:style>
  <w:style w:type="character" w:customStyle="1" w:styleId="Charf2">
    <w:name w:val="메모 주제 Char"/>
    <w:basedOn w:val="Char3"/>
    <w:link w:val="aff5"/>
    <w:rPr>
      <w:b/>
      <w:bCs/>
      <w:lang w:eastAsia="en-US"/>
    </w:rPr>
  </w:style>
  <w:style w:type="character" w:customStyle="1" w:styleId="Char9">
    <w:name w:val="날짜 Char"/>
    <w:basedOn w:val="a2"/>
    <w:link w:val="af6"/>
    <w:rPr>
      <w:lang w:eastAsia="en-US"/>
    </w:rPr>
  </w:style>
  <w:style w:type="character" w:customStyle="1" w:styleId="Char1">
    <w:name w:val="전자 메일 서명 Char"/>
    <w:basedOn w:val="a2"/>
    <w:link w:val="a8"/>
    <w:rPr>
      <w:lang w:eastAsia="en-US"/>
    </w:rPr>
  </w:style>
  <w:style w:type="character" w:customStyle="1" w:styleId="Chara">
    <w:name w:val="미주 텍스트 Char"/>
    <w:basedOn w:val="a2"/>
    <w:link w:val="af7"/>
    <w:rPr>
      <w:lang w:eastAsia="en-US"/>
    </w:rPr>
  </w:style>
  <w:style w:type="character" w:customStyle="1" w:styleId="Charf">
    <w:name w:val="각주 텍스트 Char"/>
    <w:basedOn w:val="a2"/>
    <w:link w:val="aff0"/>
    <w:qFormat/>
    <w:rPr>
      <w:lang w:eastAsia="en-US"/>
    </w:rPr>
  </w:style>
  <w:style w:type="character" w:customStyle="1" w:styleId="HTMLChar">
    <w:name w:val="HTML 주소 Char"/>
    <w:basedOn w:val="a2"/>
    <w:link w:val="HTML"/>
    <w:rPr>
      <w:i/>
      <w:iCs/>
      <w:lang w:eastAsia="en-US"/>
    </w:rPr>
  </w:style>
  <w:style w:type="character" w:customStyle="1" w:styleId="HTMLChar0">
    <w:name w:val="미리 서식이 지정된 HTML Char"/>
    <w:basedOn w:val="a2"/>
    <w:link w:val="HTML0"/>
    <w:rPr>
      <w:rFonts w:ascii="Consolas" w:hAnsi="Consolas" w:cs="Consolas"/>
      <w:lang w:eastAsia="en-US"/>
    </w:rPr>
  </w:style>
  <w:style w:type="paragraph" w:styleId="aff9">
    <w:name w:val="Intense Quote"/>
    <w:basedOn w:val="a1"/>
    <w:next w:val="a1"/>
    <w:link w:val="Charf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4">
    <w:name w:val="강한 인용 Char"/>
    <w:basedOn w:val="a2"/>
    <w:link w:val="aff9"/>
    <w:uiPriority w:val="30"/>
    <w:rPr>
      <w:i/>
      <w:iCs/>
      <w:color w:val="5B9BD5" w:themeColor="accent1"/>
      <w:lang w:eastAsia="en-US"/>
    </w:rPr>
  </w:style>
  <w:style w:type="paragraph" w:styleId="affa">
    <w:name w:val="List Paragraph"/>
    <w:basedOn w:val="a1"/>
    <w:uiPriority w:val="34"/>
    <w:qFormat/>
    <w:pPr>
      <w:ind w:left="720"/>
      <w:contextualSpacing/>
    </w:pPr>
  </w:style>
  <w:style w:type="character" w:customStyle="1" w:styleId="Char">
    <w:name w:val="매크로 텍스트 Char"/>
    <w:basedOn w:val="a2"/>
    <w:link w:val="a5"/>
    <w:rPr>
      <w:rFonts w:ascii="Consolas" w:hAnsi="Consolas" w:cs="Consolas"/>
      <w:lang w:eastAsia="en-US"/>
    </w:rPr>
  </w:style>
  <w:style w:type="character" w:customStyle="1" w:styleId="Charf0">
    <w:name w:val="메시지 머리글 Char"/>
    <w:basedOn w:val="a2"/>
    <w:link w:val="aff2"/>
    <w:rPr>
      <w:rFonts w:asciiTheme="majorHAnsi" w:eastAsiaTheme="majorEastAsia" w:hAnsiTheme="majorHAnsi" w:cstheme="majorBidi"/>
      <w:sz w:val="24"/>
      <w:szCs w:val="24"/>
      <w:shd w:val="pct20" w:color="auto" w:fill="auto"/>
      <w:lang w:eastAsia="en-US"/>
    </w:rPr>
  </w:style>
  <w:style w:type="paragraph" w:styleId="affb">
    <w:name w:val="No Spacing"/>
    <w:uiPriority w:val="1"/>
    <w:qFormat/>
    <w:rPr>
      <w:rFonts w:eastAsia="Times New Roman"/>
      <w:lang w:val="en-GB" w:eastAsia="en-US"/>
    </w:rPr>
  </w:style>
  <w:style w:type="character" w:customStyle="1" w:styleId="Char0">
    <w:name w:val="각주/미주 머리글 Char"/>
    <w:basedOn w:val="a2"/>
    <w:link w:val="a7"/>
    <w:rPr>
      <w:lang w:eastAsia="en-US"/>
    </w:rPr>
  </w:style>
  <w:style w:type="character" w:customStyle="1" w:styleId="Char8">
    <w:name w:val="글자만 Char"/>
    <w:basedOn w:val="a2"/>
    <w:link w:val="af5"/>
    <w:rPr>
      <w:rFonts w:ascii="Consolas" w:hAnsi="Consolas" w:cs="Consolas"/>
      <w:sz w:val="21"/>
      <w:szCs w:val="21"/>
      <w:lang w:eastAsia="en-US"/>
    </w:rPr>
  </w:style>
  <w:style w:type="paragraph" w:styleId="affc">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c"/>
    <w:uiPriority w:val="29"/>
    <w:rPr>
      <w:i/>
      <w:iCs/>
      <w:color w:val="404040" w:themeColor="text1" w:themeTint="BF"/>
      <w:lang w:eastAsia="en-US"/>
    </w:rPr>
  </w:style>
  <w:style w:type="character" w:customStyle="1" w:styleId="Char4">
    <w:name w:val="인사말 Char"/>
    <w:basedOn w:val="a2"/>
    <w:link w:val="af"/>
    <w:rPr>
      <w:lang w:eastAsia="en-US"/>
    </w:rPr>
  </w:style>
  <w:style w:type="character" w:customStyle="1" w:styleId="Chard">
    <w:name w:val="서명 Char"/>
    <w:basedOn w:val="a2"/>
    <w:link w:val="afc"/>
    <w:rPr>
      <w:lang w:eastAsia="en-US"/>
    </w:rPr>
  </w:style>
  <w:style w:type="character" w:customStyle="1" w:styleId="Chare">
    <w:name w:val="부제 Char"/>
    <w:basedOn w:val="a2"/>
    <w:link w:val="afe"/>
    <w:rPr>
      <w:rFonts w:asciiTheme="minorHAnsi" w:eastAsiaTheme="minorEastAsia" w:hAnsiTheme="minorHAnsi" w:cstheme="minorBidi"/>
      <w:color w:val="595959" w:themeColor="text1" w:themeTint="A6"/>
      <w:spacing w:val="15"/>
      <w:sz w:val="22"/>
      <w:szCs w:val="22"/>
      <w:lang w:eastAsia="en-US"/>
    </w:rPr>
  </w:style>
  <w:style w:type="character" w:customStyle="1" w:styleId="Charf1">
    <w:name w:val="제목 Char"/>
    <w:basedOn w:val="a2"/>
    <w:link w:val="a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12</Pages>
  <Words>4214</Words>
  <Characters>24021</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(Seung-Beom)</cp:lastModifiedBy>
  <cp:revision>463</cp:revision>
  <dcterms:created xsi:type="dcterms:W3CDTF">2016-08-12T03:53:00Z</dcterms:created>
  <dcterms:modified xsi:type="dcterms:W3CDTF">2024-12-17T05:57:00Z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