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74F24" w14:textId="77777777" w:rsidR="008F0592" w:rsidRDefault="00000000">
      <w:pPr>
        <w:pStyle w:val="Header"/>
        <w:tabs>
          <w:tab w:val="right" w:pos="9639"/>
        </w:tabs>
        <w:rPr>
          <w:bCs/>
          <w:i/>
          <w:sz w:val="24"/>
          <w:szCs w:val="24"/>
        </w:rPr>
      </w:pPr>
      <w:r>
        <w:rPr>
          <w:bCs/>
          <w:sz w:val="24"/>
          <w:szCs w:val="24"/>
        </w:rPr>
        <w:t>3GPP TSG-RAN WG2 Meeting #128</w:t>
      </w:r>
      <w:r>
        <w:rPr>
          <w:bCs/>
          <w:sz w:val="24"/>
          <w:szCs w:val="24"/>
        </w:rPr>
        <w:tab/>
        <w:t>R2-240xxxx</w:t>
      </w:r>
    </w:p>
    <w:p w14:paraId="2073EDA6" w14:textId="77777777" w:rsidR="008F0592" w:rsidRDefault="00000000">
      <w:pPr>
        <w:pStyle w:val="Header"/>
        <w:tabs>
          <w:tab w:val="right" w:pos="9641"/>
        </w:tabs>
        <w:rPr>
          <w:rFonts w:eastAsia="SimSun"/>
          <w:bCs/>
          <w:sz w:val="24"/>
          <w:szCs w:val="24"/>
          <w:lang w:eastAsia="zh-CN"/>
        </w:rPr>
      </w:pPr>
      <w:r>
        <w:rPr>
          <w:sz w:val="24"/>
        </w:rPr>
        <w:t>Orlando, USA, 18 – 22 November 2024</w:t>
      </w:r>
      <w:r>
        <w:rPr>
          <w:sz w:val="24"/>
        </w:rPr>
        <w:tab/>
      </w:r>
      <w:r>
        <w:rPr>
          <w:sz w:val="24"/>
        </w:rPr>
        <w:tab/>
      </w:r>
    </w:p>
    <w:p w14:paraId="1A70BD6B" w14:textId="77777777" w:rsidR="008F0592" w:rsidRDefault="008F0592">
      <w:pPr>
        <w:pStyle w:val="Header"/>
        <w:rPr>
          <w:bCs/>
          <w:sz w:val="24"/>
        </w:rPr>
      </w:pPr>
    </w:p>
    <w:p w14:paraId="721F699D" w14:textId="77777777" w:rsidR="008F0592" w:rsidRDefault="0000000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w:t>
      </w:r>
    </w:p>
    <w:p w14:paraId="3A23B1A2" w14:textId="77777777" w:rsidR="008F0592" w:rsidRDefault="0000000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6626899" w14:textId="77777777" w:rsidR="008F0592" w:rsidRDefault="00000000">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[POST128][019][AI PHY] NW side data collection (Nokia)</w:t>
      </w:r>
    </w:p>
    <w:p w14:paraId="085379C5" w14:textId="77777777" w:rsidR="008F0592" w:rsidRDefault="00000000">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05733949" w14:textId="77777777" w:rsidR="008F0592" w:rsidRDefault="0000000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695A45" w14:textId="77777777" w:rsidR="008F0592" w:rsidRDefault="00000000">
      <w:pPr>
        <w:pStyle w:val="Heading1"/>
      </w:pPr>
      <w:r>
        <w:t>1</w:t>
      </w:r>
      <w:r>
        <w:tab/>
        <w:t>Introduction</w:t>
      </w:r>
    </w:p>
    <w:p w14:paraId="54B8DE1C" w14:textId="77777777" w:rsidR="008F0592" w:rsidRDefault="00000000">
      <w:r>
        <w:t>This document is the report of the following email discussion:</w:t>
      </w:r>
    </w:p>
    <w:p w14:paraId="532DB83B" w14:textId="77777777" w:rsidR="008F0592" w:rsidRDefault="00000000">
      <w:pPr>
        <w:pStyle w:val="EmailDiscussion"/>
      </w:pPr>
      <w:r>
        <w:t>[POST128][019][AI PHY] NW side data collection (Nokia)</w:t>
      </w:r>
    </w:p>
    <w:p w14:paraId="1C018408" w14:textId="77777777" w:rsidR="008F0592" w:rsidRDefault="00000000">
      <w:pPr>
        <w:pStyle w:val="EmailDiscussion2"/>
      </w:pPr>
      <w:r>
        <w:tab/>
        <w:t xml:space="preserve">Intended outcome: Discuss the motivation and specification complexity for the three radio conditions. </w:t>
      </w:r>
    </w:p>
    <w:p w14:paraId="0132DD29" w14:textId="77777777" w:rsidR="008F0592" w:rsidRDefault="00000000">
      <w:pPr>
        <w:pStyle w:val="EmailDiscussion2"/>
      </w:pPr>
      <w:r>
        <w:tab/>
        <w:t>Deadline:  Long</w:t>
      </w:r>
    </w:p>
    <w:p w14:paraId="175B0E7E" w14:textId="77777777" w:rsidR="008F0592" w:rsidRDefault="008F0592"/>
    <w:p w14:paraId="1B47ABC7" w14:textId="77777777" w:rsidR="008F0592" w:rsidRDefault="00000000">
      <w:pPr>
        <w:pStyle w:val="Heading1"/>
      </w:pPr>
      <w:r>
        <w:t>2</w:t>
      </w:r>
      <w:r>
        <w:tab/>
        <w:t>Contact Points</w:t>
      </w:r>
    </w:p>
    <w:p w14:paraId="2795B285" w14:textId="77777777" w:rsidR="008F0592" w:rsidRDefault="0000000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592" w14:paraId="5A3576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4EE6382" w14:textId="77777777" w:rsidR="008F0592" w:rsidRDefault="0000000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86C437D" w14:textId="77777777" w:rsidR="008F0592" w:rsidRDefault="0000000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C65D8A8" w14:textId="77777777" w:rsidR="008F0592" w:rsidRDefault="00000000">
            <w:pPr>
              <w:pStyle w:val="TAH"/>
              <w:spacing w:before="20" w:after="20"/>
              <w:ind w:left="57" w:right="57"/>
              <w:jc w:val="left"/>
              <w:rPr>
                <w:color w:val="FFFFFF" w:themeColor="background1"/>
              </w:rPr>
            </w:pPr>
            <w:r>
              <w:rPr>
                <w:color w:val="FFFFFF" w:themeColor="background1"/>
              </w:rPr>
              <w:t>Email Address</w:t>
            </w:r>
          </w:p>
        </w:tc>
      </w:tr>
      <w:tr w:rsidR="008F0592" w14:paraId="3391BF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1A90A6" w14:textId="77777777" w:rsidR="008F0592" w:rsidRDefault="0000000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262C20C6" w14:textId="77777777" w:rsidR="008F0592" w:rsidRDefault="00000000">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05F21810" w14:textId="77777777" w:rsidR="008F0592" w:rsidRDefault="00000000">
            <w:pPr>
              <w:pStyle w:val="TAC"/>
              <w:spacing w:before="20" w:after="20"/>
              <w:ind w:left="57" w:right="57"/>
              <w:jc w:val="left"/>
              <w:rPr>
                <w:lang w:eastAsia="zh-CN"/>
              </w:rPr>
            </w:pPr>
            <w:r>
              <w:rPr>
                <w:lang w:eastAsia="zh-CN"/>
              </w:rPr>
              <w:t>jerediah.fevold@nokia.com</w:t>
            </w:r>
          </w:p>
        </w:tc>
      </w:tr>
      <w:tr w:rsidR="008F0592" w14:paraId="2214A4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7BF38E" w14:textId="77777777" w:rsidR="008F0592" w:rsidRDefault="0000000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33B8B58" w14:textId="77777777" w:rsidR="008F0592" w:rsidRDefault="00000000">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3E5D7314" w14:textId="0EFF17C2" w:rsidR="008F0592" w:rsidRDefault="00000000">
            <w:pPr>
              <w:pStyle w:val="TAC"/>
              <w:spacing w:before="20" w:after="20"/>
              <w:ind w:left="57" w:right="57"/>
              <w:jc w:val="left"/>
              <w:rPr>
                <w:lang w:val="en-US" w:eastAsia="zh-CN"/>
              </w:rPr>
            </w:pPr>
            <w:r>
              <w:rPr>
                <w:rFonts w:hint="eastAsia"/>
                <w:lang w:val="en-US" w:eastAsia="zh-CN"/>
              </w:rPr>
              <w:t>dong.fei@zte.com.cn</w:t>
            </w:r>
          </w:p>
        </w:tc>
      </w:tr>
      <w:tr w:rsidR="008F0592" w14:paraId="5245D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F2D61D" w14:textId="1D6C619E" w:rsidR="008F0592" w:rsidRDefault="00DB356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B0CC4D7" w14:textId="0BD29225" w:rsidR="008F0592" w:rsidRDefault="00DB3562">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3E84FB0" w14:textId="2B2B643F" w:rsidR="008F0592" w:rsidRDefault="00DB3562">
            <w:pPr>
              <w:pStyle w:val="TAC"/>
              <w:spacing w:before="20" w:after="20"/>
              <w:ind w:left="57" w:right="57"/>
              <w:jc w:val="left"/>
              <w:rPr>
                <w:lang w:eastAsia="zh-CN"/>
              </w:rPr>
            </w:pPr>
            <w:r>
              <w:rPr>
                <w:lang w:eastAsia="zh-CN"/>
              </w:rPr>
              <w:t>pcheng24@apple.com</w:t>
            </w:r>
          </w:p>
        </w:tc>
      </w:tr>
      <w:tr w:rsidR="008F0592" w14:paraId="1F2C67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26E7AB"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9263AF"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07253D" w14:textId="77777777" w:rsidR="008F0592" w:rsidRDefault="008F0592">
            <w:pPr>
              <w:pStyle w:val="TAC"/>
              <w:spacing w:before="20" w:after="20"/>
              <w:ind w:left="57" w:right="57"/>
              <w:jc w:val="left"/>
              <w:rPr>
                <w:lang w:eastAsia="zh-CN"/>
              </w:rPr>
            </w:pPr>
          </w:p>
        </w:tc>
      </w:tr>
      <w:tr w:rsidR="008F0592" w14:paraId="5E9401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10F6"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896844"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C71A356" w14:textId="77777777" w:rsidR="008F0592" w:rsidRDefault="008F0592">
            <w:pPr>
              <w:pStyle w:val="TAC"/>
              <w:spacing w:before="20" w:after="20"/>
              <w:ind w:left="57" w:right="57"/>
              <w:jc w:val="left"/>
              <w:rPr>
                <w:lang w:eastAsia="zh-CN"/>
              </w:rPr>
            </w:pPr>
          </w:p>
        </w:tc>
      </w:tr>
      <w:tr w:rsidR="008F0592" w14:paraId="04632A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0FFAD1"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1628FF"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2FAF42" w14:textId="77777777" w:rsidR="008F0592" w:rsidRDefault="008F0592">
            <w:pPr>
              <w:pStyle w:val="TAC"/>
              <w:spacing w:before="20" w:after="20"/>
              <w:ind w:left="57" w:right="57"/>
              <w:jc w:val="left"/>
              <w:rPr>
                <w:lang w:eastAsia="zh-CN"/>
              </w:rPr>
            </w:pPr>
          </w:p>
        </w:tc>
      </w:tr>
      <w:tr w:rsidR="008F0592" w14:paraId="17C12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69156C"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967C3A0"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8A079" w14:textId="77777777" w:rsidR="008F0592" w:rsidRDefault="008F0592">
            <w:pPr>
              <w:pStyle w:val="TAC"/>
              <w:spacing w:before="20" w:after="20"/>
              <w:ind w:left="57" w:right="57"/>
              <w:jc w:val="left"/>
              <w:rPr>
                <w:lang w:eastAsia="zh-CN"/>
              </w:rPr>
            </w:pPr>
          </w:p>
        </w:tc>
      </w:tr>
      <w:tr w:rsidR="008F0592" w14:paraId="73A508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623B1D"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82AE0A"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5B7BB0" w14:textId="77777777" w:rsidR="008F0592" w:rsidRDefault="008F0592">
            <w:pPr>
              <w:pStyle w:val="TAC"/>
              <w:spacing w:before="20" w:after="20"/>
              <w:ind w:left="57" w:right="57"/>
              <w:jc w:val="left"/>
              <w:rPr>
                <w:lang w:eastAsia="zh-CN"/>
              </w:rPr>
            </w:pPr>
          </w:p>
        </w:tc>
      </w:tr>
      <w:tr w:rsidR="008F0592" w14:paraId="048C0E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4E54BF"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15DB82"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92E5F1" w14:textId="77777777" w:rsidR="008F0592" w:rsidRDefault="008F0592">
            <w:pPr>
              <w:pStyle w:val="TAC"/>
              <w:spacing w:before="20" w:after="20"/>
              <w:ind w:left="57" w:right="57"/>
              <w:jc w:val="left"/>
              <w:rPr>
                <w:lang w:eastAsia="zh-CN"/>
              </w:rPr>
            </w:pPr>
          </w:p>
        </w:tc>
      </w:tr>
      <w:tr w:rsidR="008F0592" w14:paraId="71601D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19827E"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AFCD00"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585FCC" w14:textId="77777777" w:rsidR="008F0592" w:rsidRDefault="008F0592">
            <w:pPr>
              <w:pStyle w:val="TAC"/>
              <w:spacing w:before="20" w:after="20"/>
              <w:ind w:left="57" w:right="57"/>
              <w:jc w:val="left"/>
              <w:rPr>
                <w:lang w:eastAsia="zh-CN"/>
              </w:rPr>
            </w:pPr>
          </w:p>
        </w:tc>
      </w:tr>
      <w:tr w:rsidR="008F0592" w14:paraId="67C67A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54E1D8"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68E4D3"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1F45D3" w14:textId="77777777" w:rsidR="008F0592" w:rsidRDefault="008F0592">
            <w:pPr>
              <w:pStyle w:val="TAC"/>
              <w:spacing w:before="20" w:after="20"/>
              <w:ind w:left="57" w:right="57"/>
              <w:jc w:val="left"/>
              <w:rPr>
                <w:lang w:eastAsia="zh-CN"/>
              </w:rPr>
            </w:pPr>
          </w:p>
        </w:tc>
      </w:tr>
      <w:tr w:rsidR="008F0592" w14:paraId="73990A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67D189"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DE4803"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7D93BA" w14:textId="77777777" w:rsidR="008F0592" w:rsidRDefault="008F0592">
            <w:pPr>
              <w:pStyle w:val="TAC"/>
              <w:spacing w:before="20" w:after="20"/>
              <w:ind w:left="57" w:right="57"/>
              <w:jc w:val="left"/>
              <w:rPr>
                <w:lang w:eastAsia="zh-CN"/>
              </w:rPr>
            </w:pPr>
          </w:p>
        </w:tc>
      </w:tr>
      <w:tr w:rsidR="008F0592" w14:paraId="4E5167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4712CE"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A93796"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C64BA9" w14:textId="77777777" w:rsidR="008F0592" w:rsidRDefault="008F0592">
            <w:pPr>
              <w:pStyle w:val="TAC"/>
              <w:spacing w:before="20" w:after="20"/>
              <w:ind w:left="57" w:right="57"/>
              <w:jc w:val="left"/>
              <w:rPr>
                <w:lang w:eastAsia="zh-CN"/>
              </w:rPr>
            </w:pPr>
          </w:p>
        </w:tc>
      </w:tr>
    </w:tbl>
    <w:p w14:paraId="240B52F9" w14:textId="77777777" w:rsidR="008F0592" w:rsidRDefault="008F0592"/>
    <w:p w14:paraId="617AD653" w14:textId="77777777" w:rsidR="008F0592" w:rsidRDefault="00000000">
      <w:pPr>
        <w:pStyle w:val="Heading1"/>
      </w:pPr>
      <w:r>
        <w:t>3</w:t>
      </w:r>
      <w:r>
        <w:tab/>
        <w:t>Discussion</w:t>
      </w:r>
    </w:p>
    <w:p w14:paraId="407D0D03" w14:textId="77777777" w:rsidR="008F0592" w:rsidRDefault="00000000">
      <w:r>
        <w:t>An email discussion was triggered to discuss the following event-based logging mechanisms.</w:t>
      </w:r>
    </w:p>
    <w:p w14:paraId="18690448" w14:textId="77777777" w:rsidR="008F0592" w:rsidRDefault="00000000">
      <w:r>
        <w:rPr>
          <w:rFonts w:ascii="Wingdings" w:eastAsia="Wingdings" w:hAnsi="Wingdings" w:cs="Wingdings"/>
        </w:rPr>
        <w:sym w:font="Wingdings" w:char="F0E8"/>
      </w:r>
      <w:r>
        <w:tab/>
        <w:t>Focus on the following three radio condition event-based logging</w:t>
      </w:r>
    </w:p>
    <w:p w14:paraId="0FD60FFB" w14:textId="77777777" w:rsidR="008F0592" w:rsidRDefault="00000000">
      <w:r>
        <w:t>1.</w:t>
      </w:r>
      <w:r>
        <w:tab/>
        <w:t>L3 serving cell measurement based (e.g. X1/X2 similar to A1/A2)</w:t>
      </w:r>
    </w:p>
    <w:p w14:paraId="222FD126" w14:textId="77777777" w:rsidR="008F0592" w:rsidRDefault="00000000">
      <w:r>
        <w:t>2.</w:t>
      </w:r>
      <w:r>
        <w:tab/>
        <w:t>Beam based events (e.g. beam becomes top-1 beam and number of measurements is less than configured value)</w:t>
      </w:r>
    </w:p>
    <w:p w14:paraId="1F7764CA" w14:textId="77777777" w:rsidR="008F0592" w:rsidRDefault="00000000">
      <w:r>
        <w:t>3.</w:t>
      </w:r>
      <w:r>
        <w:tab/>
        <w:t>L1 beam level measurement</w:t>
      </w:r>
    </w:p>
    <w:p w14:paraId="426265E3" w14:textId="77777777" w:rsidR="008F0592" w:rsidRDefault="00000000">
      <w:r>
        <w:lastRenderedPageBreak/>
        <w:t>Additionally, companies discussed how long to log after an event has been triggered, e.g., log a configured number of samples after an event triggers, log a configured number of samples per beam, or log periodically after an event has been triggered.</w:t>
      </w:r>
    </w:p>
    <w:p w14:paraId="53EB7A66" w14:textId="77777777" w:rsidR="008F0592" w:rsidRDefault="00000000">
      <w:r>
        <w:t>The purpose of AI/ML data collection is to develop one or more datasets which capture a representation of scenarios, e.g., radio conditions, changes in the best beam, and different locations in the cell, which a UE might encounter as it traverses through the network. To capture a complete dataset, especially considering rarer scenarios, event-triggered logging could aid in identifying useful measurement logging occasions and reduce overhead of transmission of redundant samples. Therefore, for each event-triggered logging initiation event and event-triggered logging termination event, the mechanism should be evaluated against that goal.</w:t>
      </w:r>
    </w:p>
    <w:p w14:paraId="0BC37918" w14:textId="77777777" w:rsidR="008F0592" w:rsidRDefault="00000000">
      <w:r>
        <w:t xml:space="preserve">The questions that follow are general in nature to promote discussion about the benefit of each event to the resulting dataset. The evaluations could be, for example, in terms of the following: redundant sample reduction and data collection coverage, e.g., covering unique measurement scenarios. For each event type discussed, it is asked whether the event helps accomplish the goal of data collection and what deficiencies it has. In the end, a combination of events would be considered holistically to perform together to build complete datasets. </w:t>
      </w:r>
    </w:p>
    <w:p w14:paraId="65093F9E" w14:textId="77777777" w:rsidR="008F0592" w:rsidRDefault="00000000">
      <w:pPr>
        <w:pStyle w:val="Heading2"/>
      </w:pPr>
      <w:r>
        <w:t>3.1</w:t>
      </w:r>
      <w:r>
        <w:tab/>
        <w:t>Motivation for Event Triggers</w:t>
      </w:r>
    </w:p>
    <w:p w14:paraId="2EDA8F8E" w14:textId="77777777" w:rsidR="008F0592" w:rsidRDefault="00000000">
      <w:r>
        <w:t>We find it useful first to discuss the motivations and goals of event-based measurement logging. Coming to a common understanding will help us determine the set of events that will help collect a complete and representative dataset for training AI/ML beam management models. The events discussed in this email discussion could be evaluated against our common understanding of the criteria to help identify any gaps.</w:t>
      </w:r>
    </w:p>
    <w:p w14:paraId="11C1F76E" w14:textId="77777777" w:rsidR="008F0592" w:rsidRDefault="00000000">
      <w:r>
        <w:rPr>
          <w:b/>
          <w:bCs/>
        </w:rPr>
        <w:t>Question 0</w:t>
      </w:r>
      <w:r>
        <w:t>: Beyond collecting a complete and representative dataset for training AI/ML beam management models, is there any other motivation and goals for event-based measurement logging?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3A2BFBC5"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93DFD51" w14:textId="77777777" w:rsidR="008F0592" w:rsidRDefault="00000000">
            <w:pPr>
              <w:pStyle w:val="TAH"/>
              <w:spacing w:before="20" w:after="20"/>
              <w:ind w:left="57" w:right="57"/>
              <w:jc w:val="left"/>
              <w:rPr>
                <w:color w:val="FFFFFF" w:themeColor="background1"/>
              </w:rPr>
            </w:pPr>
            <w:r>
              <w:rPr>
                <w:color w:val="FFFFFF" w:themeColor="background1"/>
              </w:rPr>
              <w:lastRenderedPageBreak/>
              <w:t>Answers to Question 0</w:t>
            </w:r>
          </w:p>
        </w:tc>
      </w:tr>
      <w:tr w:rsidR="008F0592" w14:paraId="7187C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68B42" w14:textId="77777777" w:rsidR="008F0592" w:rsidRDefault="0000000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942E3" w14:textId="77777777" w:rsidR="008F0592" w:rsidRDefault="00000000">
            <w:pPr>
              <w:pStyle w:val="TAH"/>
              <w:spacing w:before="20" w:after="20"/>
              <w:ind w:left="57" w:right="57"/>
              <w:jc w:val="left"/>
            </w:pPr>
            <w:r>
              <w:t>Technical Arguments</w:t>
            </w:r>
          </w:p>
        </w:tc>
      </w:tr>
      <w:tr w:rsidR="008F0592" w14:paraId="52CB3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21B1F" w14:textId="77777777" w:rsidR="008F0592" w:rsidRDefault="0000000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65F7141B" w14:textId="77777777" w:rsidR="008F0592" w:rsidRDefault="00000000">
            <w:pPr>
              <w:pStyle w:val="TAC"/>
              <w:spacing w:before="20" w:after="20"/>
              <w:ind w:left="57" w:right="57"/>
              <w:jc w:val="left"/>
              <w:rPr>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rsidR="008F0592" w14:paraId="7DB1A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BF561" w14:textId="24778693" w:rsidR="008F0592" w:rsidRDefault="00DE035F">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4415338" w14:textId="77777777" w:rsidR="008F0592" w:rsidRDefault="00DE035F">
            <w:pPr>
              <w:pStyle w:val="TAC"/>
              <w:spacing w:before="20" w:after="20"/>
              <w:ind w:left="57" w:right="57"/>
              <w:jc w:val="left"/>
              <w:rPr>
                <w:lang w:eastAsia="zh-CN"/>
              </w:rPr>
            </w:pPr>
            <w:r>
              <w:rPr>
                <w:lang w:eastAsia="zh-CN"/>
              </w:rPr>
              <w:t>We identify benefit to both NW side and UE side:</w:t>
            </w:r>
          </w:p>
          <w:p w14:paraId="54C4CDF2" w14:textId="3F230282" w:rsidR="00DE035F" w:rsidRDefault="00DE035F" w:rsidP="00DE035F">
            <w:pPr>
              <w:pStyle w:val="TAC"/>
              <w:numPr>
                <w:ilvl w:val="0"/>
                <w:numId w:val="14"/>
              </w:numPr>
              <w:spacing w:before="20" w:after="20"/>
              <w:ind w:right="57"/>
              <w:jc w:val="left"/>
              <w:rPr>
                <w:lang w:eastAsia="zh-CN"/>
              </w:rPr>
            </w:pPr>
            <w:r>
              <w:rPr>
                <w:lang w:eastAsia="zh-CN"/>
              </w:rPr>
              <w:t>NW-s</w:t>
            </w:r>
            <w:r w:rsidR="008746DA">
              <w:rPr>
                <w:lang w:eastAsia="zh-CN"/>
              </w:rPr>
              <w:t>ide</w:t>
            </w:r>
          </w:p>
          <w:p w14:paraId="4BA9BBBA" w14:textId="45DA564C" w:rsidR="00485933" w:rsidRDefault="002B53B3" w:rsidP="002B53B3">
            <w:pPr>
              <w:pStyle w:val="TAC"/>
              <w:numPr>
                <w:ilvl w:val="1"/>
                <w:numId w:val="14"/>
              </w:numPr>
              <w:spacing w:before="20" w:after="20"/>
              <w:ind w:left="814" w:right="57"/>
              <w:jc w:val="left"/>
              <w:rPr>
                <w:lang w:eastAsia="zh-CN"/>
              </w:rPr>
            </w:pPr>
            <w:r>
              <w:rPr>
                <w:lang w:eastAsia="zh-CN"/>
              </w:rPr>
              <w:t xml:space="preserve">Allow NW flexibility to only collect data </w:t>
            </w:r>
            <w:r w:rsidR="00980A1D">
              <w:rPr>
                <w:lang w:eastAsia="zh-CN"/>
              </w:rPr>
              <w:t>in</w:t>
            </w:r>
            <w:r>
              <w:rPr>
                <w:lang w:eastAsia="zh-CN"/>
              </w:rPr>
              <w:t xml:space="preserve"> interested</w:t>
            </w:r>
            <w:r w:rsidR="00A700A4">
              <w:rPr>
                <w:lang w:eastAsia="zh-CN"/>
              </w:rPr>
              <w:t xml:space="preserve"> / useful</w:t>
            </w:r>
            <w:r>
              <w:rPr>
                <w:lang w:eastAsia="zh-CN"/>
              </w:rPr>
              <w:t xml:space="preserve"> area. </w:t>
            </w:r>
          </w:p>
          <w:p w14:paraId="7645F0B2" w14:textId="4947342F" w:rsidR="00A700A4" w:rsidRDefault="002B53B3" w:rsidP="00485933">
            <w:pPr>
              <w:pStyle w:val="TAC"/>
              <w:numPr>
                <w:ilvl w:val="2"/>
                <w:numId w:val="14"/>
              </w:numPr>
              <w:spacing w:before="20" w:after="20"/>
              <w:ind w:left="1210" w:right="57"/>
              <w:jc w:val="left"/>
              <w:rPr>
                <w:lang w:eastAsia="zh-CN"/>
              </w:rPr>
            </w:pPr>
            <w:r>
              <w:rPr>
                <w:lang w:eastAsia="zh-CN"/>
              </w:rPr>
              <w:t xml:space="preserve">For example, NW </w:t>
            </w:r>
            <w:r w:rsidR="006E2307">
              <w:rPr>
                <w:lang w:eastAsia="zh-CN"/>
              </w:rPr>
              <w:t xml:space="preserve">may have to fall back to non-AI beam management when the UE’s radio condition is poor (e.g. located in cell edge) because beam predication performance is </w:t>
            </w:r>
            <w:r w:rsidR="006E2307" w:rsidRPr="006E2307">
              <w:rPr>
                <w:lang w:eastAsia="zh-CN"/>
              </w:rPr>
              <w:t>downgraded</w:t>
            </w:r>
            <w:r w:rsidR="006E2307">
              <w:rPr>
                <w:lang w:eastAsia="zh-CN"/>
              </w:rPr>
              <w:t xml:space="preserve"> in low SINR region.</w:t>
            </w:r>
            <w:r w:rsidR="00A700A4">
              <w:rPr>
                <w:lang w:eastAsia="zh-CN"/>
              </w:rPr>
              <w:t xml:space="preserve"> In this case, it is useless to collect data when UE’s radio condition is poor. </w:t>
            </w:r>
          </w:p>
          <w:p w14:paraId="030B8BAD" w14:textId="2FF9D410" w:rsidR="00485933" w:rsidRDefault="00345A49" w:rsidP="002B53B3">
            <w:pPr>
              <w:pStyle w:val="TAC"/>
              <w:numPr>
                <w:ilvl w:val="1"/>
                <w:numId w:val="14"/>
              </w:numPr>
              <w:spacing w:before="20" w:after="20"/>
              <w:ind w:left="814" w:right="57"/>
              <w:jc w:val="left"/>
              <w:rPr>
                <w:lang w:eastAsia="zh-CN"/>
              </w:rPr>
            </w:pPr>
            <w:r>
              <w:rPr>
                <w:lang w:eastAsia="zh-CN"/>
              </w:rPr>
              <w:t xml:space="preserve">Allow NW flexibility to </w:t>
            </w:r>
            <w:r w:rsidR="00D8086B">
              <w:rPr>
                <w:lang w:eastAsia="zh-CN"/>
              </w:rPr>
              <w:t xml:space="preserve">collect </w:t>
            </w:r>
            <w:r w:rsidR="00485933">
              <w:rPr>
                <w:lang w:eastAsia="zh-CN"/>
              </w:rPr>
              <w:t>non-uniform</w:t>
            </w:r>
            <w:r w:rsidR="00D8086B">
              <w:rPr>
                <w:lang w:eastAsia="zh-CN"/>
              </w:rPr>
              <w:t xml:space="preserve"> data under </w:t>
            </w:r>
            <w:r w:rsidR="00803A05">
              <w:rPr>
                <w:lang w:eastAsia="zh-CN"/>
              </w:rPr>
              <w:t xml:space="preserve">different </w:t>
            </w:r>
            <w:r w:rsidR="00D8086B">
              <w:rPr>
                <w:lang w:eastAsia="zh-CN"/>
              </w:rPr>
              <w:t>interested</w:t>
            </w:r>
            <w:r w:rsidR="00D8086B">
              <w:rPr>
                <w:lang w:eastAsia="zh-CN"/>
              </w:rPr>
              <w:t xml:space="preserve"> or issued area</w:t>
            </w:r>
            <w:r w:rsidR="007D1733">
              <w:rPr>
                <w:lang w:eastAsia="zh-CN"/>
              </w:rPr>
              <w:t xml:space="preserve">. </w:t>
            </w:r>
          </w:p>
          <w:p w14:paraId="3DC98CBD" w14:textId="241C37A3" w:rsidR="00B3596E" w:rsidRDefault="00E953EE" w:rsidP="00485933">
            <w:pPr>
              <w:pStyle w:val="TAC"/>
              <w:numPr>
                <w:ilvl w:val="2"/>
                <w:numId w:val="14"/>
              </w:numPr>
              <w:spacing w:before="20" w:after="20"/>
              <w:ind w:left="1210" w:right="57"/>
              <w:jc w:val="left"/>
              <w:rPr>
                <w:lang w:eastAsia="zh-CN"/>
              </w:rPr>
            </w:pPr>
            <w:r>
              <w:rPr>
                <w:lang w:eastAsia="zh-CN"/>
              </w:rPr>
              <w:t>T</w:t>
            </w:r>
            <w:r w:rsidR="007D1733">
              <w:rPr>
                <w:lang w:eastAsia="zh-CN"/>
              </w:rPr>
              <w:t>he distribution of UE in one cell is generally non-uniformed</w:t>
            </w:r>
            <w:r w:rsidR="00B3596E">
              <w:rPr>
                <w:lang w:eastAsia="zh-CN"/>
              </w:rPr>
              <w:t xml:space="preserve">. According to simulation result provided in </w:t>
            </w:r>
            <w:r w:rsidR="00B3596E" w:rsidRPr="00B3596E">
              <w:rPr>
                <w:lang w:eastAsia="zh-CN"/>
              </w:rPr>
              <w:t>R1-2405163</w:t>
            </w:r>
            <w:r w:rsidR="00B3596E">
              <w:rPr>
                <w:lang w:eastAsia="zh-CN"/>
              </w:rPr>
              <w:t xml:space="preserve">, </w:t>
            </w:r>
            <w:r w:rsidR="00B3596E" w:rsidRPr="00B3596E">
              <w:rPr>
                <w:lang w:eastAsia="zh-CN"/>
              </w:rPr>
              <w:t xml:space="preserve">50% of the cells host 80% of the UE population in 18% (or less portion) of their spatial coverage area. </w:t>
            </w:r>
            <w:r w:rsidR="00B3596E">
              <w:rPr>
                <w:lang w:eastAsia="zh-CN"/>
              </w:rPr>
              <w:t xml:space="preserve">Thus, NW may need </w:t>
            </w:r>
            <w:r w:rsidR="005265CE">
              <w:rPr>
                <w:lang w:eastAsia="zh-CN"/>
              </w:rPr>
              <w:t xml:space="preserve">to </w:t>
            </w:r>
            <w:r w:rsidR="00B3596E">
              <w:rPr>
                <w:lang w:eastAsia="zh-CN"/>
              </w:rPr>
              <w:t xml:space="preserve">collect more data in region with higher distributed UEs while less data in region with less distributed UEs. </w:t>
            </w:r>
          </w:p>
          <w:p w14:paraId="6E3B7547" w14:textId="180C3ECD" w:rsidR="00485933" w:rsidRDefault="00B3596E" w:rsidP="002B53B3">
            <w:pPr>
              <w:pStyle w:val="TAC"/>
              <w:numPr>
                <w:ilvl w:val="1"/>
                <w:numId w:val="14"/>
              </w:numPr>
              <w:spacing w:before="20" w:after="20"/>
              <w:ind w:left="814" w:right="57"/>
              <w:jc w:val="left"/>
              <w:rPr>
                <w:lang w:eastAsia="zh-CN"/>
              </w:rPr>
            </w:pPr>
            <w:r>
              <w:rPr>
                <w:lang w:eastAsia="zh-CN"/>
              </w:rPr>
              <w:t xml:space="preserve">Allow NW flexibility to </w:t>
            </w:r>
            <w:r>
              <w:rPr>
                <w:lang w:eastAsia="zh-CN"/>
              </w:rPr>
              <w:t xml:space="preserve">offload data collection to </w:t>
            </w:r>
            <w:r w:rsidR="000A015D">
              <w:rPr>
                <w:lang w:eastAsia="zh-CN"/>
              </w:rPr>
              <w:t>multiple</w:t>
            </w:r>
            <w:r>
              <w:rPr>
                <w:lang w:eastAsia="zh-CN"/>
              </w:rPr>
              <w:t xml:space="preserve"> UEs</w:t>
            </w:r>
            <w:r w:rsidR="00FA72A3">
              <w:rPr>
                <w:lang w:eastAsia="zh-CN"/>
              </w:rPr>
              <w:t xml:space="preserve"> </w:t>
            </w:r>
            <w:r w:rsidR="00FA72A3">
              <w:rPr>
                <w:lang w:eastAsia="zh-CN"/>
              </w:rPr>
              <w:t>for better model</w:t>
            </w:r>
            <w:r w:rsidR="000A015D">
              <w:rPr>
                <w:lang w:eastAsia="zh-CN"/>
              </w:rPr>
              <w:t xml:space="preserve"> </w:t>
            </w:r>
            <w:r w:rsidR="00FA72A3">
              <w:rPr>
                <w:lang w:eastAsia="zh-CN"/>
              </w:rPr>
              <w:t>generalization</w:t>
            </w:r>
            <w:r w:rsidR="00A51D0D">
              <w:rPr>
                <w:lang w:eastAsia="zh-CN"/>
              </w:rPr>
              <w:t xml:space="preserve"> (by introducing more UE diversity)</w:t>
            </w:r>
            <w:r>
              <w:rPr>
                <w:lang w:eastAsia="zh-CN"/>
              </w:rPr>
              <w:t xml:space="preserve">. </w:t>
            </w:r>
          </w:p>
          <w:p w14:paraId="29C7C358" w14:textId="1904F519" w:rsidR="008746DA" w:rsidRDefault="00B3596E" w:rsidP="00485933">
            <w:pPr>
              <w:pStyle w:val="TAC"/>
              <w:numPr>
                <w:ilvl w:val="2"/>
                <w:numId w:val="14"/>
              </w:numPr>
              <w:spacing w:before="20" w:after="20"/>
              <w:ind w:left="1210" w:right="57"/>
              <w:jc w:val="left"/>
              <w:rPr>
                <w:lang w:eastAsia="zh-CN"/>
              </w:rPr>
            </w:pPr>
            <w:r>
              <w:rPr>
                <w:lang w:eastAsia="zh-CN"/>
              </w:rPr>
              <w:t xml:space="preserve">For example, NW may configure different event threshold to different UEs, so that different UEs collects data in different SINR region. It is helpful </w:t>
            </w:r>
            <w:r w:rsidR="000E0314">
              <w:rPr>
                <w:lang w:eastAsia="zh-CN"/>
              </w:rPr>
              <w:t xml:space="preserve">for model generalization by introducing more UE diversity (i.e. avoid model </w:t>
            </w:r>
            <w:r w:rsidR="00305726">
              <w:rPr>
                <w:lang w:eastAsia="zh-CN"/>
              </w:rPr>
              <w:t>being</w:t>
            </w:r>
            <w:r w:rsidR="000E0314">
              <w:rPr>
                <w:lang w:eastAsia="zh-CN"/>
              </w:rPr>
              <w:t xml:space="preserve"> impacted by some specific UEs with too good/bad performance).  </w:t>
            </w:r>
            <w:r>
              <w:rPr>
                <w:lang w:eastAsia="zh-CN"/>
              </w:rPr>
              <w:t xml:space="preserve">  </w:t>
            </w:r>
          </w:p>
          <w:p w14:paraId="5E77F268" w14:textId="29DAA4CB" w:rsidR="00231E25" w:rsidRDefault="00231E25" w:rsidP="00231E25">
            <w:pPr>
              <w:pStyle w:val="TAC"/>
              <w:numPr>
                <w:ilvl w:val="0"/>
                <w:numId w:val="14"/>
              </w:numPr>
              <w:spacing w:before="20" w:after="20"/>
              <w:ind w:right="57"/>
              <w:jc w:val="left"/>
              <w:rPr>
                <w:lang w:eastAsia="zh-CN"/>
              </w:rPr>
            </w:pPr>
            <w:r>
              <w:rPr>
                <w:lang w:eastAsia="zh-CN"/>
              </w:rPr>
              <w:t>UE</w:t>
            </w:r>
            <w:r>
              <w:rPr>
                <w:lang w:eastAsia="zh-CN"/>
              </w:rPr>
              <w:t>-side</w:t>
            </w:r>
          </w:p>
          <w:p w14:paraId="0FD37575" w14:textId="468BA159" w:rsidR="00046BEB" w:rsidRDefault="00231E25" w:rsidP="00231E25">
            <w:pPr>
              <w:pStyle w:val="TAC"/>
              <w:numPr>
                <w:ilvl w:val="1"/>
                <w:numId w:val="14"/>
              </w:numPr>
              <w:spacing w:before="20" w:after="20"/>
              <w:ind w:left="814" w:right="57"/>
              <w:jc w:val="left"/>
              <w:rPr>
                <w:lang w:eastAsia="zh-CN"/>
              </w:rPr>
            </w:pPr>
            <w:r>
              <w:rPr>
                <w:lang w:eastAsia="zh-CN"/>
              </w:rPr>
              <w:t>Benefit for UE power saving by avoiding collecting/reporting use</w:t>
            </w:r>
            <w:r w:rsidR="00046BEB">
              <w:rPr>
                <w:lang w:eastAsia="zh-CN"/>
              </w:rPr>
              <w:t>less</w:t>
            </w:r>
            <w:r>
              <w:rPr>
                <w:lang w:eastAsia="zh-CN"/>
              </w:rPr>
              <w:t xml:space="preserve"> data</w:t>
            </w:r>
            <w:r w:rsidR="00046BEB">
              <w:rPr>
                <w:lang w:eastAsia="zh-CN"/>
              </w:rPr>
              <w:t xml:space="preserve"> to NW (e.g. </w:t>
            </w:r>
            <w:r w:rsidR="007857D4">
              <w:rPr>
                <w:lang w:eastAsia="zh-CN"/>
              </w:rPr>
              <w:t>L1 measurements</w:t>
            </w:r>
            <w:r w:rsidR="00046BEB">
              <w:rPr>
                <w:lang w:eastAsia="zh-CN"/>
              </w:rPr>
              <w:t xml:space="preserve"> under poor radio condition)</w:t>
            </w:r>
            <w:r>
              <w:rPr>
                <w:lang w:eastAsia="zh-CN"/>
              </w:rPr>
              <w:t>.</w:t>
            </w:r>
            <w:r w:rsidR="00046BEB">
              <w:rPr>
                <w:lang w:eastAsia="zh-CN"/>
              </w:rPr>
              <w:t xml:space="preserve"> </w:t>
            </w:r>
          </w:p>
          <w:p w14:paraId="7D229FB4" w14:textId="64733410" w:rsidR="00046BEB" w:rsidRDefault="00046BEB" w:rsidP="00046BEB">
            <w:pPr>
              <w:pStyle w:val="TAC"/>
              <w:numPr>
                <w:ilvl w:val="1"/>
                <w:numId w:val="14"/>
              </w:numPr>
              <w:spacing w:before="20" w:after="20"/>
              <w:ind w:left="814" w:right="57"/>
              <w:jc w:val="left"/>
              <w:rPr>
                <w:lang w:eastAsia="zh-CN"/>
              </w:rPr>
            </w:pPr>
            <w:r>
              <w:rPr>
                <w:lang w:eastAsia="zh-CN"/>
              </w:rPr>
              <w:t xml:space="preserve">Benefit </w:t>
            </w:r>
            <w:r>
              <w:rPr>
                <w:lang w:eastAsia="zh-CN"/>
              </w:rPr>
              <w:t xml:space="preserve">to </w:t>
            </w:r>
            <w:r w:rsidR="00883EF8">
              <w:rPr>
                <w:lang w:eastAsia="zh-CN"/>
              </w:rPr>
              <w:t>reduce probability of</w:t>
            </w:r>
            <w:r>
              <w:rPr>
                <w:lang w:eastAsia="zh-CN"/>
              </w:rPr>
              <w:t xml:space="preserve"> AS buffer becoming full by </w:t>
            </w:r>
            <w:r>
              <w:rPr>
                <w:lang w:eastAsia="zh-CN"/>
              </w:rPr>
              <w:t xml:space="preserve">avoiding </w:t>
            </w:r>
            <w:r>
              <w:rPr>
                <w:lang w:eastAsia="zh-CN"/>
              </w:rPr>
              <w:t xml:space="preserve">logging </w:t>
            </w:r>
            <w:r>
              <w:rPr>
                <w:lang w:eastAsia="zh-CN"/>
              </w:rPr>
              <w:t>useless data</w:t>
            </w:r>
            <w:r>
              <w:rPr>
                <w:lang w:eastAsia="zh-CN"/>
              </w:rPr>
              <w:t xml:space="preserve">. </w:t>
            </w:r>
          </w:p>
          <w:p w14:paraId="424271AD" w14:textId="6EA952A7" w:rsidR="00046BEB" w:rsidRDefault="00046BEB" w:rsidP="00046BEB">
            <w:pPr>
              <w:pStyle w:val="TAC"/>
              <w:numPr>
                <w:ilvl w:val="2"/>
                <w:numId w:val="14"/>
              </w:numPr>
              <w:spacing w:before="20" w:after="20"/>
              <w:ind w:left="1210" w:right="57"/>
              <w:jc w:val="left"/>
              <w:rPr>
                <w:lang w:eastAsia="zh-CN"/>
              </w:rPr>
            </w:pPr>
            <w:r>
              <w:rPr>
                <w:lang w:eastAsia="zh-CN"/>
              </w:rPr>
              <w:t xml:space="preserve">Note that if following </w:t>
            </w:r>
            <w:r w:rsidR="00582C7D">
              <w:rPr>
                <w:lang w:eastAsia="zh-CN"/>
              </w:rPr>
              <w:t xml:space="preserve">current </w:t>
            </w:r>
            <w:r>
              <w:rPr>
                <w:lang w:eastAsia="zh-CN"/>
              </w:rPr>
              <w:t xml:space="preserve">AS buffer mechanism of logged MDT/QoE, the </w:t>
            </w:r>
            <w:r w:rsidR="00A93DCD">
              <w:rPr>
                <w:lang w:eastAsia="zh-CN"/>
              </w:rPr>
              <w:t>NW only</w:t>
            </w:r>
            <w:r>
              <w:rPr>
                <w:lang w:eastAsia="zh-CN"/>
              </w:rPr>
              <w:t xml:space="preserve"> </w:t>
            </w:r>
            <w:r w:rsidR="00A93DCD">
              <w:rPr>
                <w:lang w:eastAsia="zh-CN"/>
              </w:rPr>
              <w:t>know</w:t>
            </w:r>
            <w:r>
              <w:rPr>
                <w:lang w:eastAsia="zh-CN"/>
              </w:rPr>
              <w:t xml:space="preserve"> </w:t>
            </w:r>
            <w:r w:rsidR="00A93DCD">
              <w:rPr>
                <w:lang w:eastAsia="zh-CN"/>
              </w:rPr>
              <w:t>UE</w:t>
            </w:r>
            <w:r w:rsidR="00D60D37">
              <w:rPr>
                <w:lang w:eastAsia="zh-CN"/>
              </w:rPr>
              <w:t>’s</w:t>
            </w:r>
            <w:r w:rsidR="00A93DCD">
              <w:rPr>
                <w:lang w:eastAsia="zh-CN"/>
              </w:rPr>
              <w:t xml:space="preserve"> supported </w:t>
            </w:r>
            <w:r>
              <w:rPr>
                <w:lang w:eastAsia="zh-CN"/>
              </w:rPr>
              <w:t>minimum AS buffer size</w:t>
            </w:r>
            <w:r w:rsidR="00A93DCD">
              <w:rPr>
                <w:lang w:eastAsia="zh-CN"/>
              </w:rPr>
              <w:t xml:space="preserve"> (64KB)</w:t>
            </w:r>
            <w:r>
              <w:rPr>
                <w:lang w:eastAsia="zh-CN"/>
              </w:rPr>
              <w:t xml:space="preserve"> rather than </w:t>
            </w:r>
            <w:r w:rsidR="001C0FE0">
              <w:rPr>
                <w:lang w:eastAsia="zh-CN"/>
              </w:rPr>
              <w:t xml:space="preserve">UE’s </w:t>
            </w:r>
            <w:r>
              <w:rPr>
                <w:lang w:eastAsia="zh-CN"/>
              </w:rPr>
              <w:t xml:space="preserve">actual AS buffer size. Thus, NW can’t accurately estimate when UE’s AS buffer is full. </w:t>
            </w:r>
          </w:p>
          <w:p w14:paraId="6B029E18" w14:textId="0ACDAF87" w:rsidR="00231E25" w:rsidRDefault="00231E25" w:rsidP="00883EF8">
            <w:pPr>
              <w:pStyle w:val="TAC"/>
              <w:spacing w:before="20" w:after="20"/>
              <w:ind w:left="814" w:right="57"/>
              <w:jc w:val="left"/>
              <w:rPr>
                <w:lang w:eastAsia="zh-CN"/>
              </w:rPr>
            </w:pPr>
            <w:r>
              <w:rPr>
                <w:lang w:eastAsia="zh-CN"/>
              </w:rPr>
              <w:t xml:space="preserve"> </w:t>
            </w:r>
          </w:p>
          <w:p w14:paraId="29716162" w14:textId="51B637AC" w:rsidR="00DE035F" w:rsidRDefault="00911EA9">
            <w:pPr>
              <w:pStyle w:val="TAC"/>
              <w:spacing w:before="20" w:after="20"/>
              <w:ind w:left="57" w:right="57"/>
              <w:jc w:val="left"/>
              <w:rPr>
                <w:lang w:eastAsia="zh-CN"/>
              </w:rPr>
            </w:pPr>
            <w:r>
              <w:rPr>
                <w:lang w:eastAsia="zh-CN"/>
              </w:rPr>
              <w:t>Meanwhile, we understand that event triggered logging should be one optional feature on top of baseline of periodical logging, i.e. NW should have flexibility to disable it (i.e. rely on periodical logging</w:t>
            </w:r>
            <w:r w:rsidR="004B48A2">
              <w:rPr>
                <w:lang w:eastAsia="zh-CN"/>
              </w:rPr>
              <w:t xml:space="preserve"> </w:t>
            </w:r>
            <w:r w:rsidR="00D66E4A">
              <w:rPr>
                <w:lang w:eastAsia="zh-CN"/>
              </w:rPr>
              <w:t>if NW is interested in data of all possible area</w:t>
            </w:r>
            <w:r>
              <w:rPr>
                <w:lang w:eastAsia="zh-CN"/>
              </w:rPr>
              <w:t>)</w:t>
            </w:r>
            <w:r w:rsidR="00A51D0D">
              <w:rPr>
                <w:lang w:eastAsia="zh-CN"/>
              </w:rPr>
              <w:t>.</w:t>
            </w:r>
            <w:r>
              <w:rPr>
                <w:lang w:eastAsia="zh-CN"/>
              </w:rPr>
              <w:t xml:space="preserve"> </w:t>
            </w:r>
          </w:p>
        </w:tc>
      </w:tr>
      <w:tr w:rsidR="008F0592" w14:paraId="130F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40084"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15488C4" w14:textId="77777777" w:rsidR="008F0592" w:rsidRDefault="008F0592">
            <w:pPr>
              <w:pStyle w:val="TAC"/>
              <w:spacing w:before="20" w:after="20"/>
              <w:ind w:left="57" w:right="57"/>
              <w:jc w:val="left"/>
              <w:rPr>
                <w:lang w:eastAsia="zh-CN"/>
              </w:rPr>
            </w:pPr>
          </w:p>
        </w:tc>
      </w:tr>
      <w:tr w:rsidR="008F0592" w14:paraId="748C15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14CC7"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BFB58D6" w14:textId="77777777" w:rsidR="008F0592" w:rsidRDefault="008F0592">
            <w:pPr>
              <w:pStyle w:val="TAC"/>
              <w:spacing w:before="20" w:after="20"/>
              <w:ind w:left="57" w:right="57"/>
              <w:jc w:val="left"/>
              <w:rPr>
                <w:lang w:eastAsia="zh-CN"/>
              </w:rPr>
            </w:pPr>
          </w:p>
        </w:tc>
      </w:tr>
      <w:tr w:rsidR="008F0592" w14:paraId="6C24C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58743"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DF2F16C" w14:textId="77777777" w:rsidR="008F0592" w:rsidRDefault="008F0592">
            <w:pPr>
              <w:pStyle w:val="TAC"/>
              <w:spacing w:before="20" w:after="20"/>
              <w:ind w:left="57" w:right="57"/>
              <w:jc w:val="left"/>
              <w:rPr>
                <w:lang w:eastAsia="zh-CN"/>
              </w:rPr>
            </w:pPr>
          </w:p>
        </w:tc>
      </w:tr>
      <w:tr w:rsidR="008F0592" w14:paraId="458132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9B6B6"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4A33DA8" w14:textId="77777777" w:rsidR="008F0592" w:rsidRDefault="008F0592">
            <w:pPr>
              <w:pStyle w:val="TAC"/>
              <w:spacing w:before="20" w:after="20"/>
              <w:ind w:left="57" w:right="57"/>
              <w:jc w:val="left"/>
              <w:rPr>
                <w:lang w:eastAsia="zh-CN"/>
              </w:rPr>
            </w:pPr>
          </w:p>
        </w:tc>
      </w:tr>
      <w:tr w:rsidR="008F0592" w14:paraId="6E241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F6BAE"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5829893" w14:textId="77777777" w:rsidR="008F0592" w:rsidRDefault="008F0592">
            <w:pPr>
              <w:pStyle w:val="TAC"/>
              <w:spacing w:before="20" w:after="20"/>
              <w:ind w:left="57" w:right="57"/>
              <w:jc w:val="left"/>
              <w:rPr>
                <w:lang w:eastAsia="zh-CN"/>
              </w:rPr>
            </w:pPr>
          </w:p>
        </w:tc>
      </w:tr>
      <w:tr w:rsidR="008F0592" w14:paraId="66B429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3131"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211248F" w14:textId="77777777" w:rsidR="008F0592" w:rsidRDefault="008F0592">
            <w:pPr>
              <w:pStyle w:val="TAC"/>
              <w:spacing w:before="20" w:after="20"/>
              <w:ind w:left="57" w:right="57"/>
              <w:jc w:val="left"/>
              <w:rPr>
                <w:lang w:eastAsia="zh-CN"/>
              </w:rPr>
            </w:pPr>
          </w:p>
        </w:tc>
      </w:tr>
      <w:tr w:rsidR="008F0592" w14:paraId="4DD0A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7BC31"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BBB5C4C" w14:textId="77777777" w:rsidR="008F0592" w:rsidRDefault="008F0592">
            <w:pPr>
              <w:pStyle w:val="TAC"/>
              <w:spacing w:before="20" w:after="20"/>
              <w:ind w:left="57" w:right="57"/>
              <w:jc w:val="left"/>
              <w:rPr>
                <w:lang w:eastAsia="zh-CN"/>
              </w:rPr>
            </w:pPr>
          </w:p>
        </w:tc>
      </w:tr>
      <w:tr w:rsidR="008F0592" w14:paraId="24DC7E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2354B"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D836593" w14:textId="77777777" w:rsidR="008F0592" w:rsidRDefault="008F0592">
            <w:pPr>
              <w:pStyle w:val="TAC"/>
              <w:spacing w:before="20" w:after="20"/>
              <w:ind w:left="57" w:right="57"/>
              <w:jc w:val="left"/>
              <w:rPr>
                <w:lang w:eastAsia="zh-CN"/>
              </w:rPr>
            </w:pPr>
          </w:p>
        </w:tc>
      </w:tr>
      <w:tr w:rsidR="008F0592" w14:paraId="67D781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96878"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A598887" w14:textId="77777777" w:rsidR="008F0592" w:rsidRDefault="008F0592">
            <w:pPr>
              <w:pStyle w:val="TAC"/>
              <w:spacing w:before="20" w:after="20"/>
              <w:ind w:left="57" w:right="57"/>
              <w:jc w:val="left"/>
              <w:rPr>
                <w:lang w:eastAsia="zh-CN"/>
              </w:rPr>
            </w:pPr>
          </w:p>
        </w:tc>
      </w:tr>
    </w:tbl>
    <w:p w14:paraId="517FB488" w14:textId="77777777" w:rsidR="008F0592" w:rsidRDefault="008F0592"/>
    <w:p w14:paraId="2B3D9E33" w14:textId="77777777" w:rsidR="008F0592" w:rsidRDefault="00000000">
      <w:r>
        <w:rPr>
          <w:b/>
          <w:bCs/>
        </w:rPr>
        <w:t>Summary 0</w:t>
      </w:r>
      <w:r>
        <w:t>: TBD.</w:t>
      </w:r>
    </w:p>
    <w:p w14:paraId="75EAC75E" w14:textId="77777777" w:rsidR="008F0592" w:rsidRDefault="00000000">
      <w:r>
        <w:rPr>
          <w:b/>
          <w:bCs/>
        </w:rPr>
        <w:t>Proposal 0</w:t>
      </w:r>
      <w:r>
        <w:t>: TBD.</w:t>
      </w:r>
    </w:p>
    <w:p w14:paraId="4AEF4DDE" w14:textId="77777777" w:rsidR="008F0592" w:rsidRDefault="00000000">
      <w:pPr>
        <w:pStyle w:val="Heading2"/>
      </w:pPr>
      <w:r>
        <w:t>3.2</w:t>
      </w:r>
      <w:r>
        <w:tab/>
        <w:t>Measurement Event Triggers</w:t>
      </w:r>
    </w:p>
    <w:p w14:paraId="598B2D11" w14:textId="77777777" w:rsidR="008F0592" w:rsidRDefault="00000000">
      <w:pPr>
        <w:pStyle w:val="Heading3"/>
      </w:pPr>
      <w:r>
        <w:t>L3 serving cell measurement-based events</w:t>
      </w:r>
    </w:p>
    <w:p w14:paraId="4B4CC2D6" w14:textId="77777777" w:rsidR="008F0592" w:rsidRDefault="00000000">
      <w:r>
        <w:rPr>
          <w:u w:val="single"/>
        </w:rPr>
        <w:t>R2-2409945</w:t>
      </w:r>
      <w:r>
        <w:t xml:space="preserve"> (Apple) proposed the following:</w:t>
      </w:r>
    </w:p>
    <w:p w14:paraId="5ADB6787" w14:textId="77777777" w:rsidR="008F0592" w:rsidRDefault="00000000">
      <w:pPr>
        <w:pBdr>
          <w:top w:val="single" w:sz="4" w:space="1" w:color="auto"/>
          <w:left w:val="single" w:sz="4" w:space="4" w:color="auto"/>
          <w:bottom w:val="single" w:sz="4" w:space="1" w:color="auto"/>
          <w:right w:val="single" w:sz="4" w:space="4" w:color="auto"/>
        </w:pBdr>
      </w:pPr>
      <w:r>
        <w:t>Proposal 8: Support the following two radio condition based event triggered logging:</w:t>
      </w:r>
    </w:p>
    <w:p w14:paraId="2E1F9371" w14:textId="77777777" w:rsidR="008F0592" w:rsidRDefault="00000000">
      <w:pPr>
        <w:pBdr>
          <w:top w:val="single" w:sz="4" w:space="1" w:color="auto"/>
          <w:left w:val="single" w:sz="4" w:space="4" w:color="auto"/>
          <w:bottom w:val="single" w:sz="4" w:space="1" w:color="auto"/>
          <w:right w:val="single" w:sz="4" w:space="4" w:color="auto"/>
        </w:pBdr>
      </w:pPr>
      <w:r>
        <w:t>•</w:t>
      </w:r>
      <w:r>
        <w:tab/>
        <w:t>Event X1: when L3 serving cell measurement becomes better than absolute threshold (similar to A1).</w:t>
      </w:r>
    </w:p>
    <w:p w14:paraId="0C681106" w14:textId="77777777" w:rsidR="008F0592" w:rsidRDefault="00000000">
      <w:pPr>
        <w:pBdr>
          <w:top w:val="single" w:sz="4" w:space="1" w:color="auto"/>
          <w:left w:val="single" w:sz="4" w:space="4" w:color="auto"/>
          <w:bottom w:val="single" w:sz="4" w:space="1" w:color="auto"/>
          <w:right w:val="single" w:sz="4" w:space="4" w:color="auto"/>
        </w:pBdr>
      </w:pPr>
      <w:r>
        <w:t>•</w:t>
      </w:r>
      <w:r>
        <w:tab/>
        <w:t>Event X2: when L3 serving cell measurement becomes worse than absolute threshold (similar to A2).</w:t>
      </w:r>
    </w:p>
    <w:p w14:paraId="0F61C4C9" w14:textId="77777777" w:rsidR="008F0592" w:rsidRDefault="00000000">
      <w:r>
        <w:rPr>
          <w:b/>
          <w:bCs/>
        </w:rPr>
        <w:lastRenderedPageBreak/>
        <w:t>Question 1</w:t>
      </w:r>
      <w:r>
        <w:t>: Do L3 serving cell level measurement events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53BB378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C70FF0" w14:textId="77777777" w:rsidR="008F0592" w:rsidRDefault="00000000">
            <w:pPr>
              <w:pStyle w:val="TAH"/>
              <w:spacing w:before="20" w:after="20"/>
              <w:ind w:left="57" w:right="57"/>
              <w:jc w:val="left"/>
              <w:rPr>
                <w:color w:val="FFFFFF" w:themeColor="background1"/>
              </w:rPr>
            </w:pPr>
            <w:r>
              <w:rPr>
                <w:color w:val="FFFFFF" w:themeColor="background1"/>
              </w:rPr>
              <w:t>Answers to Question 1</w:t>
            </w:r>
          </w:p>
        </w:tc>
      </w:tr>
      <w:tr w:rsidR="008F0592" w14:paraId="2E092A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4D87D0" w14:textId="77777777" w:rsidR="008F0592"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600DA1" w14:textId="77777777" w:rsidR="008F0592"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7B5E1" w14:textId="77777777" w:rsidR="008F0592" w:rsidRDefault="00000000">
            <w:pPr>
              <w:pStyle w:val="TAH"/>
              <w:spacing w:before="20" w:after="20"/>
              <w:ind w:left="57" w:right="57"/>
              <w:jc w:val="left"/>
            </w:pPr>
            <w:r>
              <w:t>Technical Arguments</w:t>
            </w:r>
          </w:p>
        </w:tc>
      </w:tr>
      <w:tr w:rsidR="008F0592" w14:paraId="1C370748" w14:textId="77777777">
        <w:trPr>
          <w:trHeight w:val="377"/>
          <w:jc w:val="center"/>
        </w:trPr>
        <w:tc>
          <w:tcPr>
            <w:tcW w:w="1695" w:type="dxa"/>
            <w:tcBorders>
              <w:top w:val="single" w:sz="4" w:space="0" w:color="auto"/>
              <w:left w:val="single" w:sz="4" w:space="0" w:color="auto"/>
              <w:bottom w:val="single" w:sz="4" w:space="0" w:color="auto"/>
              <w:right w:val="single" w:sz="4" w:space="0" w:color="auto"/>
            </w:tcBorders>
          </w:tcPr>
          <w:p w14:paraId="30BB6E1C" w14:textId="77777777" w:rsidR="008F0592" w:rsidRDefault="0000000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17C0323" w14:textId="77777777" w:rsidR="008F0592" w:rsidRDefault="00000000">
            <w:pPr>
              <w:pStyle w:val="TAC"/>
              <w:spacing w:before="20" w:after="20"/>
              <w:ind w:right="57"/>
              <w:jc w:val="left"/>
              <w:rPr>
                <w:lang w:val="en-US" w:eastAsia="zh-CN"/>
              </w:rPr>
            </w:pPr>
            <w:r>
              <w:rPr>
                <w:rFonts w:hint="eastAsia"/>
                <w:lang w:val="en-US" w:eastAsia="zh-CN"/>
              </w:rPr>
              <w:t>Yes with comments</w:t>
            </w:r>
          </w:p>
          <w:p w14:paraId="2D911CD3" w14:textId="77777777" w:rsidR="008F0592" w:rsidRDefault="00000000">
            <w:pPr>
              <w:pStyle w:val="TAC"/>
              <w:spacing w:before="20" w:after="20"/>
              <w:ind w:right="57"/>
              <w:jc w:val="left"/>
              <w:rPr>
                <w:lang w:val="en-US" w:eastAsia="zh-CN"/>
              </w:rPr>
            </w:pPr>
            <w:r>
              <w:rPr>
                <w:rFonts w:hint="eastAsia"/>
                <w:lang w:val="en-US" w:eastAsia="zh-CN"/>
              </w:rPr>
              <w:t>(The event can be further considered)</w:t>
            </w:r>
          </w:p>
        </w:tc>
        <w:tc>
          <w:tcPr>
            <w:tcW w:w="6942" w:type="dxa"/>
            <w:tcBorders>
              <w:top w:val="single" w:sz="4" w:space="0" w:color="auto"/>
              <w:left w:val="single" w:sz="4" w:space="0" w:color="auto"/>
              <w:bottom w:val="single" w:sz="4" w:space="0" w:color="auto"/>
              <w:right w:val="single" w:sz="4" w:space="0" w:color="auto"/>
            </w:tcBorders>
          </w:tcPr>
          <w:p w14:paraId="330B8C97" w14:textId="77777777" w:rsidR="008F0592" w:rsidRDefault="00000000">
            <w:pPr>
              <w:pStyle w:val="TAC"/>
              <w:spacing w:before="20" w:after="20"/>
              <w:ind w:left="57" w:right="57"/>
              <w:jc w:val="left"/>
              <w:rPr>
                <w:lang w:val="en-US" w:eastAsia="zh-CN"/>
              </w:rPr>
            </w:pPr>
            <w:r>
              <w:rPr>
                <w:rFonts w:hint="eastAsia"/>
                <w:lang w:val="en-US" w:eastAsia="zh-CN"/>
              </w:rPr>
              <w:t>According to our understanding about the motivation of event triggered measurement ,we think event by using the L3 serving cell measurement result is valid.</w:t>
            </w:r>
          </w:p>
          <w:p w14:paraId="5D1D50B3" w14:textId="77777777" w:rsidR="008F0592" w:rsidRDefault="00000000">
            <w:pPr>
              <w:pStyle w:val="TAC"/>
              <w:spacing w:before="20" w:after="20"/>
              <w:ind w:left="57" w:right="57"/>
              <w:jc w:val="left"/>
              <w:rPr>
                <w:lang w:val="en-US" w:eastAsia="zh-CN"/>
              </w:rPr>
            </w:pPr>
            <w:r>
              <w:rPr>
                <w:rFonts w:hint="eastAsia"/>
                <w:lang w:val="en-US" w:eastAsia="zh-CN"/>
              </w:rPr>
              <w:t xml:space="preserve">Normally, when the L3 measurement for a serving cell is worse than a threshold which means the UE have reached at the edge of the cell and handover is expected to be happened, assuming UE at the edge but the handover is not happened in time, the RLF will be triggered even worse, the sample collected under this scenario is no longer valid or helpful for the NW side model training. </w:t>
            </w:r>
          </w:p>
          <w:p w14:paraId="48ADC6AF" w14:textId="77777777" w:rsidR="008F0592" w:rsidRDefault="00000000">
            <w:pPr>
              <w:pStyle w:val="TAC"/>
              <w:spacing w:before="20" w:after="20"/>
              <w:ind w:left="57" w:right="57"/>
              <w:jc w:val="left"/>
              <w:rPr>
                <w:lang w:val="en-US" w:eastAsia="zh-CN"/>
              </w:rPr>
            </w:pPr>
            <w:r>
              <w:rPr>
                <w:rFonts w:hint="eastAsia"/>
                <w:lang w:val="en-US" w:eastAsia="zh-CN"/>
              </w:rPr>
              <w:t>In this sense, it is reasonable that UE performs collecting the data when L3 serving cell measurement is better than an absolute threshold.</w:t>
            </w:r>
          </w:p>
          <w:p w14:paraId="4DABF161" w14:textId="77777777" w:rsidR="008F0592" w:rsidRDefault="008F0592">
            <w:pPr>
              <w:pStyle w:val="TAC"/>
              <w:spacing w:before="20" w:after="20"/>
              <w:ind w:left="57" w:right="57"/>
              <w:jc w:val="left"/>
              <w:rPr>
                <w:lang w:val="en-US" w:eastAsia="zh-CN"/>
              </w:rPr>
            </w:pPr>
          </w:p>
          <w:p w14:paraId="5857ECDB" w14:textId="77777777" w:rsidR="008F0592" w:rsidRDefault="00000000">
            <w:pPr>
              <w:pStyle w:val="TAC"/>
              <w:spacing w:before="20" w:after="20"/>
              <w:ind w:left="57" w:right="57"/>
              <w:jc w:val="left"/>
              <w:rPr>
                <w:lang w:val="en-US" w:eastAsia="zh-CN"/>
              </w:rPr>
            </w:pPr>
            <w:r>
              <w:rPr>
                <w:rFonts w:hint="eastAsia"/>
                <w:lang w:val="en-US" w:eastAsia="zh-CN"/>
              </w:rPr>
              <w:t>Then the event X can be modified as below:</w:t>
            </w:r>
          </w:p>
          <w:p w14:paraId="40266680" w14:textId="77777777" w:rsidR="008F0592" w:rsidRDefault="00000000">
            <w:pPr>
              <w:pStyle w:val="TAC"/>
              <w:spacing w:before="20" w:after="20"/>
              <w:ind w:left="57" w:right="57"/>
              <w:jc w:val="left"/>
              <w:rPr>
                <w:lang w:val="en-US" w:eastAsia="zh-CN"/>
              </w:rPr>
            </w:pPr>
            <w:r>
              <w:rPr>
                <w:rFonts w:hint="eastAsia"/>
                <w:lang w:val="en-US" w:eastAsia="zh-CN"/>
              </w:rPr>
              <w:t xml:space="preserve">The data logging is performed only when L3 serving cell measurement </w:t>
            </w:r>
            <w:r>
              <w:rPr>
                <w:rFonts w:hint="eastAsia"/>
                <w:strike/>
                <w:highlight w:val="green"/>
                <w:lang w:val="en-US" w:eastAsia="zh-CN"/>
              </w:rPr>
              <w:t xml:space="preserve">become </w:t>
            </w:r>
            <w:r>
              <w:rPr>
                <w:rFonts w:hint="eastAsia"/>
                <w:lang w:val="en-US" w:eastAsia="zh-CN"/>
              </w:rPr>
              <w:t xml:space="preserve">is better than an absolute threshold, </w:t>
            </w:r>
          </w:p>
        </w:tc>
      </w:tr>
      <w:tr w:rsidR="008F0592" w14:paraId="3D617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347" w14:textId="04657901" w:rsidR="008F0592" w:rsidRDefault="009B7A0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1332E28" w14:textId="1E7B335D" w:rsidR="008F0592" w:rsidRDefault="009B7A0F">
            <w:pPr>
              <w:pStyle w:val="TAC"/>
              <w:spacing w:before="20" w:after="20"/>
              <w:ind w:left="57" w:right="57"/>
              <w:jc w:val="left"/>
              <w:rPr>
                <w:lang w:eastAsia="zh-CN"/>
              </w:rPr>
            </w:pPr>
            <w:r>
              <w:rPr>
                <w:lang w:eastAsia="zh-CN"/>
              </w:rPr>
              <w:t xml:space="preserve">Yes (Proponent) </w:t>
            </w:r>
          </w:p>
        </w:tc>
        <w:tc>
          <w:tcPr>
            <w:tcW w:w="6942" w:type="dxa"/>
            <w:tcBorders>
              <w:top w:val="single" w:sz="4" w:space="0" w:color="auto"/>
              <w:left w:val="single" w:sz="4" w:space="0" w:color="auto"/>
              <w:bottom w:val="single" w:sz="4" w:space="0" w:color="auto"/>
              <w:right w:val="single" w:sz="4" w:space="0" w:color="auto"/>
            </w:tcBorders>
          </w:tcPr>
          <w:p w14:paraId="68732B87" w14:textId="53F61181" w:rsidR="00B72E11" w:rsidRDefault="00B72E11">
            <w:pPr>
              <w:pStyle w:val="TAC"/>
              <w:spacing w:before="20" w:after="20"/>
              <w:ind w:left="57" w:right="57"/>
              <w:jc w:val="left"/>
              <w:rPr>
                <w:lang w:eastAsia="zh-CN"/>
              </w:rPr>
            </w:pPr>
            <w:r>
              <w:rPr>
                <w:lang w:eastAsia="zh-CN"/>
              </w:rPr>
              <w:t xml:space="preserve">The main intention is to allow UE to collect data </w:t>
            </w:r>
            <w:r w:rsidR="00EF2126">
              <w:rPr>
                <w:lang w:eastAsia="zh-CN"/>
              </w:rPr>
              <w:t xml:space="preserve">only </w:t>
            </w:r>
            <w:r>
              <w:rPr>
                <w:lang w:eastAsia="zh-CN"/>
              </w:rPr>
              <w:t>in NW interested</w:t>
            </w:r>
            <w:r w:rsidR="00B84828">
              <w:rPr>
                <w:lang w:eastAsia="zh-CN"/>
              </w:rPr>
              <w:t>/intended</w:t>
            </w:r>
            <w:r>
              <w:rPr>
                <w:lang w:eastAsia="zh-CN"/>
              </w:rPr>
              <w:t xml:space="preserve"> area, which is typically identified with specific radio conditions (</w:t>
            </w:r>
            <w:r w:rsidR="005315A3">
              <w:rPr>
                <w:lang w:eastAsia="zh-CN"/>
              </w:rPr>
              <w:t>i</w:t>
            </w:r>
            <w:r>
              <w:rPr>
                <w:lang w:eastAsia="zh-CN"/>
              </w:rPr>
              <w:t>.</w:t>
            </w:r>
            <w:r w:rsidR="005315A3">
              <w:rPr>
                <w:lang w:eastAsia="zh-CN"/>
              </w:rPr>
              <w:t>e</w:t>
            </w:r>
            <w:r>
              <w:rPr>
                <w:lang w:eastAsia="zh-CN"/>
              </w:rPr>
              <w:t xml:space="preserve">. RSRP/SINR range). </w:t>
            </w:r>
            <w:r w:rsidR="00906561">
              <w:rPr>
                <w:lang w:eastAsia="zh-CN"/>
              </w:rPr>
              <w:t xml:space="preserve">Meanwhile the L3 event is more stable, less UE complexity with cell specific time-to-trigger (TTT) and manageable spec work.    </w:t>
            </w:r>
            <w:r>
              <w:rPr>
                <w:lang w:eastAsia="zh-CN"/>
              </w:rPr>
              <w:t xml:space="preserve"> </w:t>
            </w:r>
          </w:p>
          <w:p w14:paraId="6DF4F31A" w14:textId="3E9B575C" w:rsidR="00B72E11" w:rsidRDefault="00B72E11">
            <w:pPr>
              <w:pStyle w:val="TAC"/>
              <w:spacing w:before="20" w:after="20"/>
              <w:ind w:left="57" w:right="57"/>
              <w:jc w:val="left"/>
              <w:rPr>
                <w:lang w:eastAsia="zh-CN"/>
              </w:rPr>
            </w:pPr>
            <w:r>
              <w:rPr>
                <w:lang w:eastAsia="zh-CN"/>
              </w:rPr>
              <w:t xml:space="preserve"> </w:t>
            </w:r>
          </w:p>
          <w:p w14:paraId="71C38EA0" w14:textId="40722C07" w:rsidR="00483783" w:rsidRDefault="00906561">
            <w:pPr>
              <w:pStyle w:val="TAC"/>
              <w:spacing w:before="20" w:after="20"/>
              <w:ind w:left="57" w:right="57"/>
              <w:jc w:val="left"/>
              <w:rPr>
                <w:lang w:eastAsia="zh-CN"/>
              </w:rPr>
            </w:pPr>
            <w:r>
              <w:rPr>
                <w:lang w:eastAsia="zh-CN"/>
              </w:rPr>
              <w:t>In addition, w</w:t>
            </w:r>
            <w:r w:rsidR="00483783">
              <w:rPr>
                <w:lang w:eastAsia="zh-CN"/>
              </w:rPr>
              <w:t>e want to clarify below 2 aspects:</w:t>
            </w:r>
          </w:p>
          <w:p w14:paraId="31F986F8" w14:textId="1CA11FAC" w:rsidR="00EA6801" w:rsidRDefault="00483783" w:rsidP="00483783">
            <w:pPr>
              <w:pStyle w:val="TAC"/>
              <w:numPr>
                <w:ilvl w:val="0"/>
                <w:numId w:val="15"/>
              </w:numPr>
              <w:spacing w:before="20" w:after="20"/>
              <w:ind w:right="57"/>
              <w:jc w:val="left"/>
              <w:rPr>
                <w:lang w:eastAsia="zh-CN"/>
              </w:rPr>
            </w:pPr>
            <w:r>
              <w:rPr>
                <w:lang w:eastAsia="zh-CN"/>
              </w:rPr>
              <w:t xml:space="preserve">On the issue of possible mismatch between L3 and L1 measurement </w:t>
            </w:r>
            <w:r>
              <w:rPr>
                <w:lang w:eastAsia="zh-CN"/>
              </w:rPr>
              <w:t xml:space="preserve">raised </w:t>
            </w:r>
            <w:r w:rsidR="00D324B5">
              <w:rPr>
                <w:lang w:eastAsia="zh-CN"/>
              </w:rPr>
              <w:t xml:space="preserve">in </w:t>
            </w:r>
            <w:r>
              <w:rPr>
                <w:lang w:eastAsia="zh-CN"/>
              </w:rPr>
              <w:t xml:space="preserve">online </w:t>
            </w:r>
            <w:r>
              <w:rPr>
                <w:lang w:eastAsia="zh-CN"/>
              </w:rPr>
              <w:t>discussion of RAN2#128</w:t>
            </w:r>
          </w:p>
          <w:p w14:paraId="2760B678" w14:textId="57C6CD9D" w:rsidR="008F0592" w:rsidRDefault="00531190" w:rsidP="00EA6801">
            <w:pPr>
              <w:pStyle w:val="TAC"/>
              <w:numPr>
                <w:ilvl w:val="1"/>
                <w:numId w:val="15"/>
              </w:numPr>
              <w:spacing w:before="20" w:after="20"/>
              <w:ind w:left="814" w:right="57"/>
              <w:jc w:val="left"/>
              <w:rPr>
                <w:lang w:eastAsia="zh-CN"/>
              </w:rPr>
            </w:pPr>
            <w:r>
              <w:rPr>
                <w:lang w:eastAsia="zh-CN"/>
              </w:rPr>
              <w:t>Following our motivation</w:t>
            </w:r>
            <w:r w:rsidR="00D90F8B">
              <w:rPr>
                <w:lang w:eastAsia="zh-CN"/>
              </w:rPr>
              <w:t xml:space="preserve"> in Q</w:t>
            </w:r>
            <w:r w:rsidR="004D3A28">
              <w:rPr>
                <w:lang w:eastAsia="zh-CN"/>
              </w:rPr>
              <w:t xml:space="preserve">uestion </w:t>
            </w:r>
            <w:r w:rsidR="00D90F8B">
              <w:rPr>
                <w:lang w:eastAsia="zh-CN"/>
              </w:rPr>
              <w:t>0</w:t>
            </w:r>
            <w:r>
              <w:rPr>
                <w:lang w:eastAsia="zh-CN"/>
              </w:rPr>
              <w:t xml:space="preserve">, event triggered logging is mainly used to allow UE </w:t>
            </w:r>
            <w:r w:rsidR="007B46CD">
              <w:rPr>
                <w:lang w:eastAsia="zh-CN"/>
              </w:rPr>
              <w:t xml:space="preserve">to </w:t>
            </w:r>
            <w:r>
              <w:rPr>
                <w:lang w:eastAsia="zh-CN"/>
              </w:rPr>
              <w:t xml:space="preserve">only log data in a subset of NW interested area (e.g. in good radio condition). When the trigger condition is met, </w:t>
            </w:r>
            <w:r w:rsidR="00EA6801">
              <w:rPr>
                <w:lang w:eastAsia="zh-CN"/>
              </w:rPr>
              <w:t>the</w:t>
            </w:r>
            <w:r>
              <w:rPr>
                <w:lang w:eastAsia="zh-CN"/>
              </w:rPr>
              <w:t xml:space="preserve"> UE needs to log L1 measurements of all NW configured beams</w:t>
            </w:r>
            <w:r w:rsidR="00EA6801">
              <w:rPr>
                <w:lang w:eastAsia="zh-CN"/>
              </w:rPr>
              <w:t xml:space="preserve">, i.e. the NW can still get </w:t>
            </w:r>
            <w:r w:rsidR="00EA6801">
              <w:t>a complete</w:t>
            </w:r>
            <w:r w:rsidR="00EA6801">
              <w:t xml:space="preserve"> L1 measurement dataset for training</w:t>
            </w:r>
            <w:r w:rsidR="00880C4C">
              <w:t xml:space="preserve"> in its interested area</w:t>
            </w:r>
            <w:r w:rsidR="00EA6801">
              <w:t>.</w:t>
            </w:r>
            <w:r w:rsidR="00577F04">
              <w:t xml:space="preserve"> Thus, L3 measurement triggered event is sufficient. </w:t>
            </w:r>
          </w:p>
          <w:p w14:paraId="25E704E8" w14:textId="0EC773C2" w:rsidR="002549A4" w:rsidRDefault="00EA6801" w:rsidP="002549A4">
            <w:pPr>
              <w:pStyle w:val="TAC"/>
              <w:numPr>
                <w:ilvl w:val="1"/>
                <w:numId w:val="15"/>
              </w:numPr>
              <w:spacing w:before="20" w:after="20"/>
              <w:ind w:left="814" w:right="57"/>
              <w:jc w:val="left"/>
              <w:rPr>
                <w:lang w:eastAsia="zh-CN"/>
              </w:rPr>
            </w:pPr>
            <w:r>
              <w:t xml:space="preserve">L3 measurement is derived from </w:t>
            </w:r>
            <w:r w:rsidR="00242752">
              <w:t xml:space="preserve">multiple </w:t>
            </w:r>
            <w:r>
              <w:t>L1 measurement</w:t>
            </w:r>
            <w:r w:rsidR="00242752">
              <w:t xml:space="preserve">s </w:t>
            </w:r>
            <w:r>
              <w:t xml:space="preserve">with NW configured RRC parameters. Thus, if any concern on mismatch, NW can adjust these RRC parameters (e.g. </w:t>
            </w:r>
            <w:r w:rsidR="002549A4" w:rsidRPr="002549A4">
              <w:rPr>
                <w:i/>
                <w:iCs/>
              </w:rPr>
              <w:t>nrofCSI-RS-ResourcesToAverage</w:t>
            </w:r>
            <w:r w:rsidR="002549A4" w:rsidRPr="002549A4">
              <w:rPr>
                <w:i/>
                <w:iCs/>
              </w:rPr>
              <w:t xml:space="preserve">, </w:t>
            </w:r>
            <w:r w:rsidR="002549A4" w:rsidRPr="002549A4">
              <w:rPr>
                <w:i/>
                <w:iCs/>
              </w:rPr>
              <w:t>absThreshCSI-RS-Consolidation</w:t>
            </w:r>
            <w:r w:rsidR="002549A4">
              <w:rPr>
                <w:i/>
                <w:iCs/>
              </w:rPr>
              <w:t>, L3 filter coefficient</w:t>
            </w:r>
            <w:r w:rsidR="002549A4">
              <w:t>)</w:t>
            </w:r>
            <w:r w:rsidR="00ED15D0">
              <w:t xml:space="preserve"> to mitigate mismatch</w:t>
            </w:r>
            <w:r w:rsidR="002549A4">
              <w:t>.</w:t>
            </w:r>
          </w:p>
          <w:p w14:paraId="1F5AC3D2" w14:textId="77777777" w:rsidR="00B43D56" w:rsidRPr="002549A4" w:rsidRDefault="00B43D56" w:rsidP="00B43D56">
            <w:pPr>
              <w:pStyle w:val="TAC"/>
              <w:spacing w:before="20" w:after="20"/>
              <w:ind w:left="814" w:right="57"/>
              <w:jc w:val="left"/>
              <w:rPr>
                <w:lang w:eastAsia="zh-CN"/>
              </w:rPr>
            </w:pPr>
          </w:p>
          <w:p w14:paraId="0BD7575A" w14:textId="00374D3C" w:rsidR="002549A4" w:rsidRDefault="002549A4" w:rsidP="002549A4">
            <w:pPr>
              <w:pStyle w:val="TAC"/>
              <w:numPr>
                <w:ilvl w:val="0"/>
                <w:numId w:val="15"/>
              </w:numPr>
              <w:spacing w:before="20" w:after="20"/>
              <w:ind w:right="57"/>
              <w:jc w:val="left"/>
              <w:rPr>
                <w:lang w:eastAsia="zh-CN"/>
              </w:rPr>
            </w:pPr>
            <w:r>
              <w:rPr>
                <w:lang w:eastAsia="zh-CN"/>
              </w:rPr>
              <w:t xml:space="preserve">On the </w:t>
            </w:r>
            <w:r>
              <w:rPr>
                <w:lang w:eastAsia="zh-CN"/>
              </w:rPr>
              <w:t xml:space="preserve">wording suggested by ZTE, we are fine with the change. But we want to clarify </w:t>
            </w:r>
            <w:r w:rsidR="00692206">
              <w:rPr>
                <w:lang w:eastAsia="zh-CN"/>
              </w:rPr>
              <w:t>the</w:t>
            </w:r>
            <w:r>
              <w:rPr>
                <w:lang w:eastAsia="zh-CN"/>
              </w:rPr>
              <w:t xml:space="preserve"> wording is </w:t>
            </w:r>
            <w:r w:rsidR="00692206">
              <w:rPr>
                <w:lang w:eastAsia="zh-CN"/>
              </w:rPr>
              <w:t xml:space="preserve">actually </w:t>
            </w:r>
            <w:r w:rsidR="00577F04">
              <w:rPr>
                <w:lang w:eastAsia="zh-CN"/>
              </w:rPr>
              <w:t>copied</w:t>
            </w:r>
            <w:r>
              <w:rPr>
                <w:lang w:eastAsia="zh-CN"/>
              </w:rPr>
              <w:t xml:space="preserve"> from </w:t>
            </w:r>
            <w:r w:rsidR="00577F04">
              <w:rPr>
                <w:lang w:eastAsia="zh-CN"/>
              </w:rPr>
              <w:t xml:space="preserve">same wording used in </w:t>
            </w:r>
            <w:r>
              <w:rPr>
                <w:lang w:eastAsia="zh-CN"/>
              </w:rPr>
              <w:t>event A1</w:t>
            </w:r>
            <w:r w:rsidR="00E00A8A">
              <w:rPr>
                <w:lang w:eastAsia="zh-CN"/>
              </w:rPr>
              <w:t>/A2 in section 5.5.4/6.3.2 of TS 38.331:</w:t>
            </w:r>
          </w:p>
          <w:p w14:paraId="70DAC44F" w14:textId="079D5071" w:rsidR="00E00A8A" w:rsidRPr="00E00A8A" w:rsidRDefault="00E00A8A" w:rsidP="00E00A8A">
            <w:pPr>
              <w:pStyle w:val="TAC"/>
              <w:spacing w:before="20" w:after="20"/>
              <w:ind w:left="417" w:right="57"/>
              <w:rPr>
                <w:lang w:val="en-CN" w:eastAsia="zh-CN"/>
              </w:rPr>
            </w:pPr>
            <w:r>
              <w:rPr>
                <w:lang w:val="en-CN" w:eastAsia="zh-CN"/>
              </w:rPr>
              <w:t>“</w:t>
            </w:r>
            <w:r w:rsidRPr="00E00A8A">
              <w:rPr>
                <w:lang w:val="en-CN" w:eastAsia="zh-CN"/>
              </w:rPr>
              <w:t>Event A1:</w:t>
            </w:r>
            <w:r w:rsidRPr="00E00A8A">
              <w:rPr>
                <w:lang w:val="en-CN" w:eastAsia="zh-CN"/>
              </w:rPr>
              <w:tab/>
              <w:t>Serving becomes better than absolute threshold;</w:t>
            </w:r>
          </w:p>
          <w:p w14:paraId="13A9FD0B" w14:textId="3798F8C1" w:rsidR="00E00A8A" w:rsidRPr="00E00A8A" w:rsidRDefault="00E00A8A" w:rsidP="00E00A8A">
            <w:pPr>
              <w:pStyle w:val="TAC"/>
              <w:spacing w:before="20" w:after="20"/>
              <w:ind w:left="417" w:right="57"/>
              <w:rPr>
                <w:lang w:val="en-CN" w:eastAsia="zh-CN"/>
              </w:rPr>
            </w:pPr>
            <w:r w:rsidRPr="00E00A8A">
              <w:rPr>
                <w:lang w:val="en-CN" w:eastAsia="zh-CN"/>
              </w:rPr>
              <w:t>Event A2:</w:t>
            </w:r>
            <w:r w:rsidRPr="00E00A8A">
              <w:rPr>
                <w:lang w:val="en-CN" w:eastAsia="zh-CN"/>
              </w:rPr>
              <w:tab/>
              <w:t>Serving becomes worse than absolute threshold;</w:t>
            </w:r>
            <w:r>
              <w:rPr>
                <w:lang w:val="en-CN" w:eastAsia="zh-CN"/>
              </w:rPr>
              <w:t>”</w:t>
            </w:r>
          </w:p>
          <w:p w14:paraId="316DCEFE" w14:textId="0E130C9B" w:rsidR="002549A4" w:rsidRPr="002549A4" w:rsidRDefault="002549A4" w:rsidP="002549A4">
            <w:pPr>
              <w:pStyle w:val="TAC"/>
              <w:spacing w:before="20" w:after="20"/>
              <w:ind w:right="57"/>
              <w:jc w:val="left"/>
              <w:rPr>
                <w:lang w:val="en-CN" w:eastAsia="zh-CN"/>
              </w:rPr>
            </w:pPr>
          </w:p>
          <w:p w14:paraId="537EAA8B" w14:textId="5B3AABEA" w:rsidR="002549A4" w:rsidRDefault="002549A4" w:rsidP="002549A4">
            <w:pPr>
              <w:pStyle w:val="TAC"/>
              <w:spacing w:before="20" w:after="20"/>
              <w:ind w:right="57"/>
              <w:jc w:val="left"/>
              <w:rPr>
                <w:lang w:eastAsia="zh-CN"/>
              </w:rPr>
            </w:pPr>
          </w:p>
        </w:tc>
      </w:tr>
      <w:tr w:rsidR="008F0592" w14:paraId="5A78A3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DDF39"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897196"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D76633" w14:textId="77777777" w:rsidR="008F0592" w:rsidRDefault="008F0592">
            <w:pPr>
              <w:pStyle w:val="TAC"/>
              <w:spacing w:before="20" w:after="20"/>
              <w:ind w:left="57" w:right="57"/>
              <w:jc w:val="left"/>
              <w:rPr>
                <w:lang w:eastAsia="zh-CN"/>
              </w:rPr>
            </w:pPr>
          </w:p>
        </w:tc>
      </w:tr>
      <w:tr w:rsidR="008F0592" w14:paraId="66F87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79C81"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DBE770"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4AA714" w14:textId="77777777" w:rsidR="008F0592" w:rsidRDefault="008F0592">
            <w:pPr>
              <w:pStyle w:val="TAC"/>
              <w:spacing w:before="20" w:after="20"/>
              <w:ind w:left="57" w:right="57"/>
              <w:jc w:val="left"/>
              <w:rPr>
                <w:lang w:eastAsia="zh-CN"/>
              </w:rPr>
            </w:pPr>
          </w:p>
        </w:tc>
      </w:tr>
      <w:tr w:rsidR="008F0592" w14:paraId="27493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E6396"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1F4C61"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C20BBD" w14:textId="77777777" w:rsidR="008F0592" w:rsidRDefault="008F0592">
            <w:pPr>
              <w:pStyle w:val="TAC"/>
              <w:spacing w:before="20" w:after="20"/>
              <w:ind w:left="57" w:right="57"/>
              <w:jc w:val="left"/>
              <w:rPr>
                <w:lang w:eastAsia="zh-CN"/>
              </w:rPr>
            </w:pPr>
          </w:p>
        </w:tc>
      </w:tr>
      <w:tr w:rsidR="008F0592" w14:paraId="3F61F5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F7F19"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1BC941"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04C763" w14:textId="77777777" w:rsidR="008F0592" w:rsidRDefault="008F0592">
            <w:pPr>
              <w:pStyle w:val="TAC"/>
              <w:spacing w:before="20" w:after="20"/>
              <w:ind w:left="57" w:right="57"/>
              <w:jc w:val="left"/>
              <w:rPr>
                <w:lang w:eastAsia="zh-CN"/>
              </w:rPr>
            </w:pPr>
          </w:p>
        </w:tc>
      </w:tr>
      <w:tr w:rsidR="008F0592" w14:paraId="1941B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C0B4E"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EA6E0D"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8CC3D6" w14:textId="77777777" w:rsidR="008F0592" w:rsidRDefault="008F0592">
            <w:pPr>
              <w:pStyle w:val="TAC"/>
              <w:spacing w:before="20" w:after="20"/>
              <w:ind w:left="57" w:right="57"/>
              <w:jc w:val="left"/>
              <w:rPr>
                <w:lang w:eastAsia="zh-CN"/>
              </w:rPr>
            </w:pPr>
          </w:p>
        </w:tc>
      </w:tr>
      <w:tr w:rsidR="008F0592" w14:paraId="213845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AA815"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AEDBDC"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356389" w14:textId="77777777" w:rsidR="008F0592" w:rsidRDefault="008F0592">
            <w:pPr>
              <w:pStyle w:val="TAC"/>
              <w:spacing w:before="20" w:after="20"/>
              <w:ind w:left="57" w:right="57"/>
              <w:jc w:val="left"/>
              <w:rPr>
                <w:lang w:eastAsia="zh-CN"/>
              </w:rPr>
            </w:pPr>
          </w:p>
        </w:tc>
      </w:tr>
      <w:tr w:rsidR="008F0592" w14:paraId="662769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7CAF0"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910EEA"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F5E38D" w14:textId="77777777" w:rsidR="008F0592" w:rsidRDefault="008F0592">
            <w:pPr>
              <w:pStyle w:val="TAC"/>
              <w:spacing w:before="20" w:after="20"/>
              <w:ind w:left="57" w:right="57"/>
              <w:jc w:val="left"/>
              <w:rPr>
                <w:lang w:eastAsia="zh-CN"/>
              </w:rPr>
            </w:pPr>
          </w:p>
        </w:tc>
      </w:tr>
      <w:tr w:rsidR="008F0592" w14:paraId="1407E9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6B102"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1488E"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795D94" w14:textId="77777777" w:rsidR="008F0592" w:rsidRDefault="008F0592">
            <w:pPr>
              <w:pStyle w:val="TAC"/>
              <w:spacing w:before="20" w:after="20"/>
              <w:ind w:left="57" w:right="57"/>
              <w:jc w:val="left"/>
              <w:rPr>
                <w:lang w:eastAsia="zh-CN"/>
              </w:rPr>
            </w:pPr>
          </w:p>
        </w:tc>
      </w:tr>
      <w:tr w:rsidR="008F0592" w14:paraId="211B4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94F10C"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01947"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0669F2" w14:textId="77777777" w:rsidR="008F0592" w:rsidRDefault="008F0592">
            <w:pPr>
              <w:pStyle w:val="TAC"/>
              <w:spacing w:before="20" w:after="20"/>
              <w:ind w:left="57" w:right="57"/>
              <w:jc w:val="left"/>
              <w:rPr>
                <w:lang w:eastAsia="zh-CN"/>
              </w:rPr>
            </w:pPr>
          </w:p>
        </w:tc>
      </w:tr>
      <w:tr w:rsidR="008F0592" w14:paraId="76D8F1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472"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F702F7"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395E07" w14:textId="77777777" w:rsidR="008F0592" w:rsidRDefault="008F0592">
            <w:pPr>
              <w:pStyle w:val="TAC"/>
              <w:spacing w:before="20" w:after="20"/>
              <w:ind w:left="57" w:right="57"/>
              <w:jc w:val="left"/>
              <w:rPr>
                <w:lang w:eastAsia="zh-CN"/>
              </w:rPr>
            </w:pPr>
          </w:p>
        </w:tc>
      </w:tr>
      <w:tr w:rsidR="008F0592" w14:paraId="78918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3B7FA"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5E1D6"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45BDDC" w14:textId="77777777" w:rsidR="008F0592" w:rsidRDefault="008F0592">
            <w:pPr>
              <w:pStyle w:val="TAC"/>
              <w:spacing w:before="20" w:after="20"/>
              <w:ind w:left="57" w:right="57"/>
              <w:jc w:val="left"/>
              <w:rPr>
                <w:lang w:eastAsia="zh-CN"/>
              </w:rPr>
            </w:pPr>
          </w:p>
        </w:tc>
      </w:tr>
    </w:tbl>
    <w:p w14:paraId="024463D1" w14:textId="77777777" w:rsidR="008F0592" w:rsidRDefault="008F0592"/>
    <w:p w14:paraId="14B5E82D" w14:textId="77777777" w:rsidR="008F0592" w:rsidRDefault="00000000">
      <w:r>
        <w:rPr>
          <w:b/>
          <w:bCs/>
        </w:rPr>
        <w:t>Summary 1</w:t>
      </w:r>
      <w:r>
        <w:t>: TBD.</w:t>
      </w:r>
    </w:p>
    <w:p w14:paraId="2198B003" w14:textId="77777777" w:rsidR="008F0592" w:rsidRDefault="00000000">
      <w:r>
        <w:rPr>
          <w:b/>
          <w:bCs/>
        </w:rPr>
        <w:t>Proposal 1</w:t>
      </w:r>
      <w:r>
        <w:t>: TBD.</w:t>
      </w:r>
    </w:p>
    <w:p w14:paraId="79A52D44" w14:textId="77777777" w:rsidR="008F0592" w:rsidRDefault="00000000">
      <w:r>
        <w:rPr>
          <w:b/>
          <w:bCs/>
        </w:rPr>
        <w:lastRenderedPageBreak/>
        <w:t>Question 2</w:t>
      </w:r>
      <w:r>
        <w:t>: What is the specification impact of implementing logging based on L3 serving cell measurement events?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6AA2A6AA"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0C68329" w14:textId="77777777" w:rsidR="008F0592" w:rsidRDefault="00000000">
            <w:pPr>
              <w:pStyle w:val="TAH"/>
              <w:spacing w:before="20" w:after="20"/>
              <w:ind w:left="57" w:right="57"/>
              <w:jc w:val="left"/>
              <w:rPr>
                <w:color w:val="FFFFFF" w:themeColor="background1"/>
              </w:rPr>
            </w:pPr>
            <w:r>
              <w:rPr>
                <w:color w:val="FFFFFF" w:themeColor="background1"/>
              </w:rPr>
              <w:t>Answers to Question 2</w:t>
            </w:r>
          </w:p>
        </w:tc>
      </w:tr>
      <w:tr w:rsidR="008F0592" w14:paraId="13A7D6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E0C1BD" w14:textId="77777777" w:rsidR="008F0592" w:rsidRDefault="0000000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564C6" w14:textId="77777777" w:rsidR="008F0592" w:rsidRDefault="00000000">
            <w:pPr>
              <w:pStyle w:val="TAH"/>
              <w:spacing w:before="20" w:after="20"/>
              <w:ind w:left="57" w:right="57"/>
              <w:jc w:val="left"/>
            </w:pPr>
            <w:r>
              <w:t>Technical Arguments</w:t>
            </w:r>
          </w:p>
        </w:tc>
      </w:tr>
      <w:tr w:rsidR="008F0592" w14:paraId="75A65AB6"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8D03273" w14:textId="77777777" w:rsidR="008F0592" w:rsidRDefault="0000000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562C1ECC" w14:textId="77777777" w:rsidR="008F0592" w:rsidRDefault="00000000">
            <w:pPr>
              <w:pStyle w:val="TAC"/>
              <w:spacing w:before="20" w:after="20"/>
              <w:ind w:right="57"/>
              <w:jc w:val="left"/>
              <w:rPr>
                <w:lang w:val="en-US" w:eastAsia="zh-CN"/>
              </w:rPr>
            </w:pPr>
            <w:r>
              <w:rPr>
                <w:rFonts w:hint="eastAsia"/>
                <w:lang w:val="en-US" w:eastAsia="zh-CN"/>
              </w:rPr>
              <w:t>Design the L3 serving cell measurement events for logging the data. No other specification impact can be foreseen.</w:t>
            </w:r>
          </w:p>
        </w:tc>
      </w:tr>
      <w:tr w:rsidR="008F0592" w14:paraId="039F34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2F9D2" w14:textId="7797DAEA" w:rsidR="008F0592" w:rsidRDefault="00C82496">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7E6D9998" w14:textId="77777777" w:rsidR="00B41B41" w:rsidRDefault="00C82496" w:rsidP="005A3207">
            <w:pPr>
              <w:pStyle w:val="TAC"/>
              <w:spacing w:before="20" w:after="20"/>
              <w:ind w:right="57"/>
              <w:jc w:val="left"/>
              <w:rPr>
                <w:lang w:eastAsia="zh-CN"/>
              </w:rPr>
            </w:pPr>
            <w:r>
              <w:rPr>
                <w:lang w:eastAsia="zh-CN"/>
              </w:rPr>
              <w:t>We foresee limited spec work</w:t>
            </w:r>
            <w:r w:rsidR="00B41B41">
              <w:rPr>
                <w:lang w:eastAsia="zh-CN"/>
              </w:rPr>
              <w:t>:</w:t>
            </w:r>
          </w:p>
          <w:p w14:paraId="29E94F45" w14:textId="6A04FAE6" w:rsidR="00B41B41" w:rsidRDefault="00B41B41" w:rsidP="00B41B41">
            <w:pPr>
              <w:pStyle w:val="TAC"/>
              <w:numPr>
                <w:ilvl w:val="0"/>
                <w:numId w:val="16"/>
              </w:numPr>
              <w:spacing w:before="20" w:after="20"/>
              <w:ind w:right="57"/>
              <w:jc w:val="left"/>
              <w:rPr>
                <w:lang w:eastAsia="zh-CN"/>
              </w:rPr>
            </w:pPr>
            <w:r>
              <w:rPr>
                <w:lang w:eastAsia="zh-CN"/>
              </w:rPr>
              <w:t>M</w:t>
            </w:r>
            <w:r w:rsidR="00C82496">
              <w:rPr>
                <w:lang w:eastAsia="zh-CN"/>
              </w:rPr>
              <w:t xml:space="preserve">ost existing </w:t>
            </w:r>
            <w:r w:rsidR="00EE5A82">
              <w:rPr>
                <w:lang w:eastAsia="zh-CN"/>
              </w:rPr>
              <w:t>procedure text</w:t>
            </w:r>
            <w:r w:rsidR="00C82496">
              <w:rPr>
                <w:lang w:eastAsia="zh-CN"/>
              </w:rPr>
              <w:t xml:space="preserve"> </w:t>
            </w:r>
            <w:r w:rsidR="005A3207">
              <w:rPr>
                <w:lang w:eastAsia="zh-CN"/>
              </w:rPr>
              <w:t>related to</w:t>
            </w:r>
            <w:r w:rsidR="00C82496">
              <w:rPr>
                <w:lang w:eastAsia="zh-CN"/>
              </w:rPr>
              <w:t xml:space="preserve"> logged MDT event L1 in Section </w:t>
            </w:r>
            <w:r w:rsidR="00C82496" w:rsidRPr="00C82496">
              <w:rPr>
                <w:lang w:eastAsia="zh-CN"/>
              </w:rPr>
              <w:t>5.5a.3.2</w:t>
            </w:r>
            <w:r w:rsidR="005A3207">
              <w:rPr>
                <w:lang w:eastAsia="zh-CN"/>
              </w:rPr>
              <w:t xml:space="preserve"> (</w:t>
            </w:r>
            <w:r w:rsidR="005A3207" w:rsidRPr="005A3207">
              <w:rPr>
                <w:lang w:eastAsia="zh-CN"/>
              </w:rPr>
              <w:t>Measurements logging</w:t>
            </w:r>
            <w:r w:rsidR="005A3207" w:rsidRPr="005A3207">
              <w:rPr>
                <w:lang w:eastAsia="zh-CN"/>
              </w:rPr>
              <w:t>)</w:t>
            </w:r>
            <w:r w:rsidR="005A3207">
              <w:rPr>
                <w:lang w:eastAsia="zh-CN"/>
              </w:rPr>
              <w:t xml:space="preserve"> </w:t>
            </w:r>
            <w:r w:rsidR="00C82496" w:rsidRPr="00C82496">
              <w:rPr>
                <w:lang w:eastAsia="zh-CN"/>
              </w:rPr>
              <w:t>of TS 38.331</w:t>
            </w:r>
            <w:r w:rsidR="00C82496" w:rsidRPr="00C82496">
              <w:rPr>
                <w:lang w:eastAsia="zh-CN"/>
              </w:rPr>
              <w:t xml:space="preserve"> </w:t>
            </w:r>
            <w:r w:rsidR="00C82496">
              <w:rPr>
                <w:lang w:eastAsia="zh-CN"/>
              </w:rPr>
              <w:t>can be reused</w:t>
            </w:r>
            <w:r w:rsidR="00F405E9">
              <w:rPr>
                <w:lang w:eastAsia="zh-CN"/>
              </w:rPr>
              <w:t xml:space="preserve">. </w:t>
            </w:r>
          </w:p>
          <w:p w14:paraId="57F0781F" w14:textId="1AC29FCE" w:rsidR="008F0592" w:rsidRDefault="004027D7" w:rsidP="00B41B41">
            <w:pPr>
              <w:pStyle w:val="TAC"/>
              <w:numPr>
                <w:ilvl w:val="0"/>
                <w:numId w:val="16"/>
              </w:numPr>
              <w:spacing w:before="20" w:after="20"/>
              <w:ind w:right="57"/>
              <w:jc w:val="left"/>
              <w:rPr>
                <w:lang w:eastAsia="zh-CN"/>
              </w:rPr>
            </w:pPr>
            <w:r>
              <w:rPr>
                <w:lang w:eastAsia="zh-CN"/>
              </w:rPr>
              <w:t xml:space="preserve">We assume </w:t>
            </w:r>
            <w:r w:rsidR="00B41B41">
              <w:rPr>
                <w:lang w:eastAsia="zh-CN"/>
              </w:rPr>
              <w:t xml:space="preserve">that ASN.1 of existing L1 event can also be reused (i.e. need to introduce trigger threshold, </w:t>
            </w:r>
            <w:r w:rsidR="00B41B41" w:rsidRPr="00B41B41">
              <w:rPr>
                <w:lang w:eastAsia="zh-CN"/>
              </w:rPr>
              <w:t xml:space="preserve">hysteresis </w:t>
            </w:r>
            <w:r w:rsidR="00B41B41" w:rsidRPr="00B41B41">
              <w:rPr>
                <w:lang w:eastAsia="zh-CN"/>
              </w:rPr>
              <w:t>and TTT)</w:t>
            </w:r>
            <w:r w:rsidR="00B41B41">
              <w:rPr>
                <w:lang w:eastAsia="zh-CN"/>
              </w:rPr>
              <w:t>:</w:t>
            </w:r>
          </w:p>
          <w:p w14:paraId="75D2FEBE" w14:textId="77777777" w:rsidR="00B41B41" w:rsidRDefault="00B41B41" w:rsidP="005A3207">
            <w:pPr>
              <w:pStyle w:val="TAC"/>
              <w:spacing w:before="20" w:after="20"/>
              <w:ind w:right="57"/>
              <w:jc w:val="left"/>
              <w:rPr>
                <w:lang w:eastAsia="zh-CN"/>
              </w:rPr>
            </w:pPr>
          </w:p>
          <w:p w14:paraId="3A83B9AF" w14:textId="6E9AC3CF" w:rsidR="00B41B41" w:rsidRPr="00847BF8" w:rsidRDefault="00B41B41" w:rsidP="00B41B41">
            <w:pPr>
              <w:pStyle w:val="PL"/>
              <w:shd w:val="clear" w:color="auto" w:fill="E7E6E6" w:themeFill="background2"/>
              <w:rPr>
                <w:sz w:val="15"/>
                <w:szCs w:val="18"/>
              </w:rPr>
            </w:pPr>
            <w:r w:rsidRPr="00847BF8">
              <w:rPr>
                <w:sz w:val="15"/>
                <w:szCs w:val="18"/>
              </w:rPr>
              <w:t>event</w:t>
            </w:r>
            <w:r w:rsidRPr="00847BF8">
              <w:rPr>
                <w:rFonts w:eastAsia="DengXian"/>
                <w:sz w:val="15"/>
                <w:szCs w:val="18"/>
              </w:rPr>
              <w:t>L1</w:t>
            </w:r>
            <w:r w:rsidRPr="00847BF8">
              <w:rPr>
                <w:sz w:val="15"/>
                <w:szCs w:val="18"/>
              </w:rPr>
              <w:t xml:space="preserve">  </w:t>
            </w:r>
            <w:r w:rsidRPr="00847BF8">
              <w:rPr>
                <w:color w:val="993366"/>
                <w:sz w:val="15"/>
                <w:szCs w:val="18"/>
              </w:rPr>
              <w:t>SEQUENCE</w:t>
            </w:r>
            <w:r w:rsidRPr="00847BF8">
              <w:rPr>
                <w:sz w:val="15"/>
                <w:szCs w:val="18"/>
              </w:rPr>
              <w:t xml:space="preserve"> {</w:t>
            </w:r>
          </w:p>
          <w:p w14:paraId="6A772F63"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l1-Threshold      MeasTriggerQuantity,</w:t>
            </w:r>
          </w:p>
          <w:p w14:paraId="7961C75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hysteresis        Hysteresis,</w:t>
            </w:r>
          </w:p>
          <w:p w14:paraId="372A829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timeToTrigger     TimeToTrigger</w:t>
            </w:r>
          </w:p>
          <w:p w14:paraId="74E1D205"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
          <w:p w14:paraId="4966B0F3" w14:textId="7212BCD7" w:rsidR="00B41B41" w:rsidRDefault="00B41B41" w:rsidP="005A3207">
            <w:pPr>
              <w:pStyle w:val="TAC"/>
              <w:spacing w:before="20" w:after="20"/>
              <w:ind w:right="57"/>
              <w:jc w:val="left"/>
              <w:rPr>
                <w:lang w:eastAsia="zh-CN"/>
              </w:rPr>
            </w:pPr>
          </w:p>
        </w:tc>
      </w:tr>
      <w:tr w:rsidR="008F0592" w14:paraId="4A022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ED327"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CB72B39" w14:textId="77777777" w:rsidR="008F0592" w:rsidRDefault="008F0592">
            <w:pPr>
              <w:pStyle w:val="TAC"/>
              <w:spacing w:before="20" w:after="20"/>
              <w:ind w:left="57" w:right="57"/>
              <w:jc w:val="left"/>
              <w:rPr>
                <w:lang w:eastAsia="zh-CN"/>
              </w:rPr>
            </w:pPr>
          </w:p>
        </w:tc>
      </w:tr>
      <w:tr w:rsidR="008F0592" w14:paraId="14782A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EF2E53"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8D0FC9F" w14:textId="77777777" w:rsidR="008F0592" w:rsidRDefault="008F0592">
            <w:pPr>
              <w:pStyle w:val="TAC"/>
              <w:spacing w:before="20" w:after="20"/>
              <w:ind w:left="57" w:right="57"/>
              <w:jc w:val="left"/>
              <w:rPr>
                <w:lang w:eastAsia="zh-CN"/>
              </w:rPr>
            </w:pPr>
          </w:p>
        </w:tc>
      </w:tr>
      <w:tr w:rsidR="008F0592" w14:paraId="4E6EA3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0D7439"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C30926F" w14:textId="77777777" w:rsidR="008F0592" w:rsidRDefault="008F0592">
            <w:pPr>
              <w:pStyle w:val="TAC"/>
              <w:spacing w:before="20" w:after="20"/>
              <w:ind w:left="57" w:right="57"/>
              <w:jc w:val="left"/>
              <w:rPr>
                <w:lang w:eastAsia="zh-CN"/>
              </w:rPr>
            </w:pPr>
          </w:p>
        </w:tc>
      </w:tr>
      <w:tr w:rsidR="008F0592" w14:paraId="4D5329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1B85E"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C8AA119" w14:textId="77777777" w:rsidR="008F0592" w:rsidRDefault="008F0592">
            <w:pPr>
              <w:pStyle w:val="TAC"/>
              <w:spacing w:before="20" w:after="20"/>
              <w:ind w:left="57" w:right="57"/>
              <w:jc w:val="left"/>
              <w:rPr>
                <w:lang w:eastAsia="zh-CN"/>
              </w:rPr>
            </w:pPr>
          </w:p>
        </w:tc>
      </w:tr>
      <w:tr w:rsidR="008F0592" w14:paraId="4A23B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3AE45"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2F1324F" w14:textId="77777777" w:rsidR="008F0592" w:rsidRDefault="008F0592">
            <w:pPr>
              <w:pStyle w:val="TAC"/>
              <w:spacing w:before="20" w:after="20"/>
              <w:ind w:left="57" w:right="57"/>
              <w:jc w:val="left"/>
              <w:rPr>
                <w:lang w:eastAsia="zh-CN"/>
              </w:rPr>
            </w:pPr>
          </w:p>
        </w:tc>
      </w:tr>
      <w:tr w:rsidR="008F0592" w14:paraId="1BC215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941C9"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33D8FC9" w14:textId="77777777" w:rsidR="008F0592" w:rsidRDefault="008F0592">
            <w:pPr>
              <w:pStyle w:val="TAC"/>
              <w:spacing w:before="20" w:after="20"/>
              <w:ind w:left="57" w:right="57"/>
              <w:jc w:val="left"/>
              <w:rPr>
                <w:lang w:eastAsia="zh-CN"/>
              </w:rPr>
            </w:pPr>
          </w:p>
        </w:tc>
      </w:tr>
      <w:tr w:rsidR="008F0592" w14:paraId="1BC970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2189"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CA68857" w14:textId="77777777" w:rsidR="008F0592" w:rsidRDefault="008F0592">
            <w:pPr>
              <w:pStyle w:val="TAC"/>
              <w:spacing w:before="20" w:after="20"/>
              <w:ind w:left="57" w:right="57"/>
              <w:jc w:val="left"/>
              <w:rPr>
                <w:lang w:eastAsia="zh-CN"/>
              </w:rPr>
            </w:pPr>
          </w:p>
        </w:tc>
      </w:tr>
      <w:tr w:rsidR="008F0592" w14:paraId="6FF35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66689"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6F85576" w14:textId="77777777" w:rsidR="008F0592" w:rsidRDefault="008F0592">
            <w:pPr>
              <w:pStyle w:val="TAC"/>
              <w:spacing w:before="20" w:after="20"/>
              <w:ind w:left="57" w:right="57"/>
              <w:jc w:val="left"/>
              <w:rPr>
                <w:lang w:eastAsia="zh-CN"/>
              </w:rPr>
            </w:pPr>
          </w:p>
        </w:tc>
      </w:tr>
      <w:tr w:rsidR="008F0592" w14:paraId="4E4995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FFE84"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EC3F2E2" w14:textId="77777777" w:rsidR="008F0592" w:rsidRDefault="008F0592">
            <w:pPr>
              <w:pStyle w:val="TAC"/>
              <w:spacing w:before="20" w:after="20"/>
              <w:ind w:left="57" w:right="57"/>
              <w:jc w:val="left"/>
              <w:rPr>
                <w:lang w:eastAsia="zh-CN"/>
              </w:rPr>
            </w:pPr>
          </w:p>
        </w:tc>
      </w:tr>
    </w:tbl>
    <w:p w14:paraId="77F0A213" w14:textId="77777777" w:rsidR="008F0592" w:rsidRDefault="008F0592"/>
    <w:p w14:paraId="6586B893" w14:textId="77777777" w:rsidR="008F0592" w:rsidRDefault="00000000">
      <w:r>
        <w:rPr>
          <w:b/>
          <w:bCs/>
        </w:rPr>
        <w:t>Summary 2</w:t>
      </w:r>
      <w:r>
        <w:t>: TBD.</w:t>
      </w:r>
    </w:p>
    <w:p w14:paraId="7C63BB09" w14:textId="77777777" w:rsidR="008F0592" w:rsidRDefault="00000000">
      <w:r>
        <w:rPr>
          <w:b/>
          <w:bCs/>
        </w:rPr>
        <w:t>Proposal 2</w:t>
      </w:r>
      <w:r>
        <w:t>: TBD.</w:t>
      </w:r>
    </w:p>
    <w:p w14:paraId="190B4E18" w14:textId="77777777" w:rsidR="008F0592" w:rsidRDefault="008F0592"/>
    <w:p w14:paraId="61BFB1ED" w14:textId="77777777" w:rsidR="008F0592" w:rsidRDefault="00000000">
      <w:pPr>
        <w:pStyle w:val="Heading3"/>
      </w:pPr>
      <w:r>
        <w:t>L1 Beam-based Events</w:t>
      </w:r>
    </w:p>
    <w:p w14:paraId="1219CEAE" w14:textId="77777777" w:rsidR="008F0592" w:rsidRDefault="00000000">
      <w:r>
        <w:rPr>
          <w:u w:val="single"/>
        </w:rPr>
        <w:t>R2-2409908</w:t>
      </w:r>
      <w:r>
        <w:t xml:space="preserve"> (Qualcomm) proposed the following:</w:t>
      </w:r>
    </w:p>
    <w:p w14:paraId="031AAD2D" w14:textId="77777777" w:rsidR="008F0592" w:rsidRDefault="0000000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31724129" w14:textId="77777777" w:rsidR="008F0592" w:rsidRDefault="00000000">
      <w:pPr>
        <w:pBdr>
          <w:top w:val="single" w:sz="4" w:space="1" w:color="auto"/>
          <w:left w:val="single" w:sz="4" w:space="4" w:color="auto"/>
          <w:bottom w:val="single" w:sz="4" w:space="1" w:color="auto"/>
          <w:right w:val="single" w:sz="4" w:space="4" w:color="auto"/>
        </w:pBdr>
      </w:pPr>
      <w:r>
        <w:t>•</w:t>
      </w:r>
      <w:r>
        <w:tab/>
        <w:t>Event 1.</w:t>
      </w:r>
      <w:r>
        <w:tab/>
        <w:t xml:space="preserve">Based on the number of samples to be collected and </w:t>
      </w:r>
      <w:r>
        <w:rPr>
          <w:highlight w:val="yellow"/>
        </w:rPr>
        <w:t>reported across different beams, UE triggers the measurement collection and logging if a beam becomes the top-1 beam</w:t>
      </w:r>
      <w:r>
        <w:t xml:space="preserve"> and the logged number of measurements is less than the configured value. </w:t>
      </w:r>
    </w:p>
    <w:p w14:paraId="073A8303" w14:textId="77777777" w:rsidR="008F0592" w:rsidRDefault="00000000">
      <w:pPr>
        <w:pBdr>
          <w:top w:val="single" w:sz="4" w:space="1" w:color="auto"/>
          <w:left w:val="single" w:sz="4" w:space="4" w:color="auto"/>
          <w:bottom w:val="single" w:sz="4" w:space="1" w:color="auto"/>
          <w:right w:val="single" w:sz="4" w:space="4" w:color="auto"/>
        </w:pBdr>
      </w:pPr>
      <w:r>
        <w:t>•</w:t>
      </w:r>
      <w:r>
        <w:tab/>
        <w:t>Event 2.</w:t>
      </w:r>
      <w:r>
        <w:tab/>
      </w:r>
      <w:r>
        <w:rPr>
          <w:highlight w:val="yellow"/>
        </w:rPr>
        <w:t>Based on the change of the top-1 beam: UE is configured to log the measurement when the top-1 beam changes.</w:t>
      </w:r>
      <w:r>
        <w:t xml:space="preserve"> UE can additionally be configured with the number of samples to be logged and its periodicity</w:t>
      </w:r>
    </w:p>
    <w:p w14:paraId="6AC0CEA6" w14:textId="77777777" w:rsidR="008F0592" w:rsidRDefault="00000000">
      <w:r>
        <w:t>These events are triggered when the top-1 beam changes, i.e., “if a beam becomes the top-1 beam” or “based on the change of the top-1” beam. The key difference between these events is the termination condition. These termination conditions will be discussed in another question.</w:t>
      </w:r>
    </w:p>
    <w:p w14:paraId="01C497DE" w14:textId="77777777" w:rsidR="008F0592" w:rsidRDefault="00000000">
      <w:r>
        <w:rPr>
          <w:b/>
          <w:bCs/>
        </w:rPr>
        <w:t>Question 3</w:t>
      </w:r>
      <w:r>
        <w:t>: Does triggering logging based on the change of the top-1 beam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7A84A5A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E02BFCA" w14:textId="77777777" w:rsidR="008F0592" w:rsidRDefault="00000000">
            <w:pPr>
              <w:pStyle w:val="TAH"/>
              <w:spacing w:before="20" w:after="20"/>
              <w:ind w:left="57" w:right="57"/>
              <w:jc w:val="left"/>
              <w:rPr>
                <w:color w:val="FFFFFF" w:themeColor="background1"/>
              </w:rPr>
            </w:pPr>
            <w:r>
              <w:rPr>
                <w:color w:val="FFFFFF" w:themeColor="background1"/>
              </w:rPr>
              <w:lastRenderedPageBreak/>
              <w:t>Answers to Question 3</w:t>
            </w:r>
          </w:p>
        </w:tc>
      </w:tr>
      <w:tr w:rsidR="008F0592" w14:paraId="5133C3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45023" w14:textId="77777777" w:rsidR="008F0592"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31F69" w14:textId="77777777" w:rsidR="008F0592"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8F10A" w14:textId="77777777" w:rsidR="008F0592" w:rsidRDefault="00000000">
            <w:pPr>
              <w:pStyle w:val="TAH"/>
              <w:spacing w:before="20" w:after="20"/>
              <w:ind w:left="57" w:right="57"/>
              <w:jc w:val="left"/>
            </w:pPr>
            <w:r>
              <w:t>Technical Arguments</w:t>
            </w:r>
          </w:p>
        </w:tc>
      </w:tr>
      <w:tr w:rsidR="008F0592" w14:paraId="2D87C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7BDA3" w14:textId="77777777" w:rsidR="008F0592" w:rsidRDefault="0000000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A62E99C" w14:textId="77777777" w:rsidR="008F0592" w:rsidRDefault="00000000">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1FA8E5E2" w14:textId="77777777" w:rsidR="008F0592" w:rsidRDefault="00000000">
            <w:pPr>
              <w:pStyle w:val="TAC"/>
              <w:spacing w:before="20" w:after="20"/>
              <w:ind w:left="57" w:right="57"/>
              <w:jc w:val="left"/>
              <w:rPr>
                <w:lang w:val="en-US" w:eastAsia="zh-CN"/>
              </w:rPr>
            </w:pPr>
            <w:r>
              <w:rPr>
                <w:rFonts w:hint="eastAsia"/>
                <w:lang w:val="en-US" w:eastAsia="zh-CN"/>
              </w:rPr>
              <w:t>My understanding both events is to prevent UE from continuously collecting the data when the mobility status of the UE is static in order for power saving. However, in the real deployment, the beam measurement result is still fluctuated even though UE mobility status is static, from NW perspective, those data is still useful for NW to train the model regardless of the top-1 beam have been changed or not.</w:t>
            </w:r>
          </w:p>
        </w:tc>
      </w:tr>
      <w:tr w:rsidR="008F0592" w14:paraId="68D54C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DEA6F" w14:textId="10CFC1E2" w:rsidR="008F0592" w:rsidRDefault="003F5C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8679265" w14:textId="7A909A04" w:rsidR="008F0592" w:rsidRDefault="003F5C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7837CE" w14:textId="77777777" w:rsidR="008F0592" w:rsidRDefault="003F5CA5" w:rsidP="003F5CA5">
            <w:pPr>
              <w:pStyle w:val="TAC"/>
              <w:spacing w:before="20" w:after="20"/>
              <w:ind w:right="57"/>
              <w:jc w:val="left"/>
              <w:rPr>
                <w:lang w:eastAsia="zh-CN"/>
              </w:rPr>
            </w:pPr>
            <w:r>
              <w:rPr>
                <w:lang w:eastAsia="zh-CN"/>
              </w:rPr>
              <w:t>We think it has below issues:</w:t>
            </w:r>
          </w:p>
          <w:p w14:paraId="31A23BA3" w14:textId="149722D6" w:rsidR="003F5CA5" w:rsidRDefault="003F5CA5" w:rsidP="003F5CA5">
            <w:pPr>
              <w:pStyle w:val="TAC"/>
              <w:numPr>
                <w:ilvl w:val="0"/>
                <w:numId w:val="18"/>
              </w:numPr>
              <w:spacing w:before="20" w:after="20"/>
              <w:ind w:right="57"/>
              <w:jc w:val="left"/>
              <w:rPr>
                <w:lang w:eastAsia="zh-CN"/>
              </w:rPr>
            </w:pPr>
            <w:r>
              <w:rPr>
                <w:lang w:eastAsia="zh-CN"/>
              </w:rPr>
              <w:t>Only considering Top-1 beam is too restricted in FR2. As we know, the L1 beam change in FR2 is quick and may be caused by channel time</w:t>
            </w:r>
            <w:r w:rsidR="003650F4">
              <w:rPr>
                <w:lang w:eastAsia="zh-CN"/>
              </w:rPr>
              <w:t xml:space="preserve"> </w:t>
            </w:r>
            <w:r w:rsidR="00D529FF">
              <w:rPr>
                <w:lang w:eastAsia="zh-CN"/>
              </w:rPr>
              <w:t>fading</w:t>
            </w:r>
            <w:r>
              <w:rPr>
                <w:lang w:eastAsia="zh-CN"/>
              </w:rPr>
              <w:t xml:space="preserve"> and/or blockage by other object</w:t>
            </w:r>
            <w:r w:rsidR="0027202E">
              <w:rPr>
                <w:lang w:eastAsia="zh-CN"/>
              </w:rPr>
              <w:t>(s)</w:t>
            </w:r>
            <w:r>
              <w:rPr>
                <w:lang w:eastAsia="zh-CN"/>
              </w:rPr>
              <w:t xml:space="preserve">. Thus, top-1 beam measurement is not stable. And that is why existing beam management </w:t>
            </w:r>
            <w:r w:rsidR="00E72849">
              <w:rPr>
                <w:lang w:eastAsia="zh-CN"/>
              </w:rPr>
              <w:t xml:space="preserve">procedure </w:t>
            </w:r>
            <w:r>
              <w:rPr>
                <w:lang w:eastAsia="zh-CN"/>
              </w:rPr>
              <w:t xml:space="preserve">needs UE to report top-K beams and NW can use TCI to dynamically change beam. So, only considering top-1 beam </w:t>
            </w:r>
            <w:r w:rsidR="003650F4">
              <w:rPr>
                <w:lang w:eastAsia="zh-CN"/>
              </w:rPr>
              <w:t>may</w:t>
            </w:r>
            <w:r>
              <w:rPr>
                <w:lang w:eastAsia="zh-CN"/>
              </w:rPr>
              <w:t xml:space="preserve"> lead to misleading </w:t>
            </w:r>
            <w:r w:rsidR="00125591">
              <w:rPr>
                <w:lang w:eastAsia="zh-CN"/>
              </w:rPr>
              <w:t xml:space="preserve">information </w:t>
            </w:r>
            <w:r>
              <w:rPr>
                <w:lang w:eastAsia="zh-CN"/>
              </w:rPr>
              <w:t xml:space="preserve">to NW. </w:t>
            </w:r>
          </w:p>
          <w:p w14:paraId="3D99AB73" w14:textId="375FFC94" w:rsidR="00E0520C" w:rsidRDefault="003650F4" w:rsidP="003F5CA5">
            <w:pPr>
              <w:pStyle w:val="TAC"/>
              <w:numPr>
                <w:ilvl w:val="0"/>
                <w:numId w:val="18"/>
              </w:numPr>
              <w:spacing w:before="20" w:after="20"/>
              <w:ind w:right="57"/>
              <w:jc w:val="left"/>
              <w:rPr>
                <w:lang w:eastAsia="zh-CN"/>
              </w:rPr>
            </w:pPr>
            <w:r>
              <w:rPr>
                <w:lang w:eastAsia="zh-CN"/>
              </w:rPr>
              <w:t xml:space="preserve">As mentioned by ZTE, the proposed event is intended to </w:t>
            </w:r>
            <w:r>
              <w:rPr>
                <w:rFonts w:hint="eastAsia"/>
                <w:lang w:val="en-US" w:eastAsia="zh-CN"/>
              </w:rPr>
              <w:t>prevent UE from continuously collecting the data when the UE is static</w:t>
            </w:r>
            <w:r>
              <w:rPr>
                <w:lang w:val="en-US" w:eastAsia="zh-CN"/>
              </w:rPr>
              <w:t xml:space="preserve"> (i.e. when top-1 beam is not changed). However, the L1 beam quality is generally </w:t>
            </w:r>
            <w:r w:rsidR="00715E4B">
              <w:rPr>
                <w:lang w:val="en-US" w:eastAsia="zh-CN"/>
              </w:rPr>
              <w:t xml:space="preserve">fast </w:t>
            </w:r>
            <w:r>
              <w:rPr>
                <w:lang w:eastAsia="zh-CN"/>
              </w:rPr>
              <w:t xml:space="preserve">time-changing in FR2. It is possible that although top-1 beam is same during one period but its measurement has changed a lot, which means some useful data </w:t>
            </w:r>
            <w:r w:rsidR="00E0520C">
              <w:rPr>
                <w:lang w:eastAsia="zh-CN"/>
              </w:rPr>
              <w:t>are</w:t>
            </w:r>
            <w:r>
              <w:rPr>
                <w:lang w:eastAsia="zh-CN"/>
              </w:rPr>
              <w:t xml:space="preserve"> missed</w:t>
            </w:r>
            <w:r w:rsidR="00E0520C">
              <w:rPr>
                <w:lang w:eastAsia="zh-CN"/>
              </w:rPr>
              <w:t xml:space="preserve"> to collect</w:t>
            </w:r>
            <w:r>
              <w:rPr>
                <w:lang w:eastAsia="zh-CN"/>
              </w:rPr>
              <w:t xml:space="preserve">. </w:t>
            </w:r>
            <w:r w:rsidR="00E0520C">
              <w:rPr>
                <w:lang w:eastAsia="zh-CN"/>
              </w:rPr>
              <w:t>Correspondingly, a</w:t>
            </w:r>
            <w:r>
              <w:rPr>
                <w:lang w:eastAsia="zh-CN"/>
              </w:rPr>
              <w:t xml:space="preserve">t least AI/ML based BM case 2 (i.e. temporal prediction) will not work.  </w:t>
            </w:r>
          </w:p>
          <w:p w14:paraId="7548A01D" w14:textId="005E8D86" w:rsidR="00793254" w:rsidRDefault="00793254" w:rsidP="003F5CA5">
            <w:pPr>
              <w:pStyle w:val="TAC"/>
              <w:numPr>
                <w:ilvl w:val="0"/>
                <w:numId w:val="18"/>
              </w:numPr>
              <w:spacing w:before="20" w:after="20"/>
              <w:ind w:right="57"/>
              <w:jc w:val="left"/>
              <w:rPr>
                <w:lang w:eastAsia="zh-CN"/>
              </w:rPr>
            </w:pPr>
            <w:r>
              <w:rPr>
                <w:lang w:eastAsia="zh-CN"/>
              </w:rPr>
              <w:t>The proposed event has no RSRP threshold which means that the UE may log useless data when its radio condition is poor (e.g. right before RLF)</w:t>
            </w:r>
            <w:r w:rsidR="005B6D47">
              <w:rPr>
                <w:lang w:eastAsia="zh-CN"/>
              </w:rPr>
              <w:t>.</w:t>
            </w:r>
          </w:p>
          <w:p w14:paraId="18680004" w14:textId="71391B16" w:rsidR="003F5CA5" w:rsidRDefault="001379C0" w:rsidP="00793254">
            <w:pPr>
              <w:pStyle w:val="TAC"/>
              <w:numPr>
                <w:ilvl w:val="0"/>
                <w:numId w:val="18"/>
              </w:numPr>
              <w:spacing w:before="20" w:after="20"/>
              <w:ind w:right="57"/>
              <w:jc w:val="left"/>
              <w:rPr>
                <w:lang w:eastAsia="zh-CN"/>
              </w:rPr>
            </w:pPr>
            <w:r>
              <w:rPr>
                <w:lang w:eastAsia="zh-CN"/>
              </w:rPr>
              <w:t xml:space="preserve">It will bring high UE complexity. As discussed in L1 measurement event for Rel-19 LTM and MIMO, time to trigger (TTT) is necessary to make event trigger stable. Then, it means UE needs to </w:t>
            </w:r>
            <w:r w:rsidR="009C2AF7">
              <w:rPr>
                <w:lang w:eastAsia="zh-CN"/>
              </w:rPr>
              <w:t>simultaneously</w:t>
            </w:r>
            <w:r w:rsidR="007412CA">
              <w:rPr>
                <w:lang w:eastAsia="zh-CN"/>
              </w:rPr>
              <w:t xml:space="preserve"> </w:t>
            </w:r>
            <w:r>
              <w:rPr>
                <w:lang w:eastAsia="zh-CN"/>
              </w:rPr>
              <w:t xml:space="preserve">maintain multiple TTT for </w:t>
            </w:r>
            <w:r w:rsidR="00793254">
              <w:rPr>
                <w:lang w:eastAsia="zh-CN"/>
              </w:rPr>
              <w:t>multiple</w:t>
            </w:r>
            <w:r>
              <w:rPr>
                <w:lang w:eastAsia="zh-CN"/>
              </w:rPr>
              <w:t xml:space="preserve"> beams</w:t>
            </w:r>
            <w:r w:rsidR="00793254">
              <w:rPr>
                <w:lang w:eastAsia="zh-CN"/>
              </w:rPr>
              <w:t xml:space="preserve"> </w:t>
            </w:r>
            <w:r w:rsidR="00E21BBC">
              <w:rPr>
                <w:lang w:eastAsia="zh-CN"/>
              </w:rPr>
              <w:t xml:space="preserve">(as </w:t>
            </w:r>
            <w:r w:rsidR="00793254">
              <w:rPr>
                <w:lang w:eastAsia="zh-CN"/>
              </w:rPr>
              <w:t xml:space="preserve">top-1 beam </w:t>
            </w:r>
            <w:r w:rsidR="00E21BBC">
              <w:rPr>
                <w:lang w:eastAsia="zh-CN"/>
              </w:rPr>
              <w:t>may change, UE has to track multiple candidate beams to determine when any of them becomes top-1 beam)</w:t>
            </w:r>
            <w:r w:rsidR="00793254">
              <w:rPr>
                <w:lang w:eastAsia="zh-CN"/>
              </w:rPr>
              <w:t xml:space="preserve">. </w:t>
            </w:r>
          </w:p>
        </w:tc>
      </w:tr>
      <w:tr w:rsidR="008F0592" w14:paraId="382524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E192B"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785A9E"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392AA0" w14:textId="77777777" w:rsidR="008F0592" w:rsidRDefault="008F0592">
            <w:pPr>
              <w:pStyle w:val="TAC"/>
              <w:spacing w:before="20" w:after="20"/>
              <w:ind w:left="57" w:right="57"/>
              <w:jc w:val="left"/>
              <w:rPr>
                <w:lang w:eastAsia="zh-CN"/>
              </w:rPr>
            </w:pPr>
          </w:p>
        </w:tc>
      </w:tr>
      <w:tr w:rsidR="008F0592" w14:paraId="263C18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4DE2B"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2BCA1F"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F5F16F" w14:textId="77777777" w:rsidR="008F0592" w:rsidRDefault="008F0592">
            <w:pPr>
              <w:pStyle w:val="TAC"/>
              <w:spacing w:before="20" w:after="20"/>
              <w:ind w:left="57" w:right="57"/>
              <w:jc w:val="left"/>
              <w:rPr>
                <w:lang w:eastAsia="zh-CN"/>
              </w:rPr>
            </w:pPr>
          </w:p>
        </w:tc>
      </w:tr>
      <w:tr w:rsidR="008F0592" w14:paraId="4CFA9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18865"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8A8713"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6CAB75" w14:textId="77777777" w:rsidR="008F0592" w:rsidRDefault="008F0592">
            <w:pPr>
              <w:pStyle w:val="TAC"/>
              <w:spacing w:before="20" w:after="20"/>
              <w:ind w:left="57" w:right="57"/>
              <w:jc w:val="left"/>
              <w:rPr>
                <w:lang w:eastAsia="zh-CN"/>
              </w:rPr>
            </w:pPr>
          </w:p>
        </w:tc>
      </w:tr>
      <w:tr w:rsidR="008F0592" w14:paraId="0A0B6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FDFBB"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66EED6"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E562C7" w14:textId="77777777" w:rsidR="008F0592" w:rsidRDefault="008F0592">
            <w:pPr>
              <w:pStyle w:val="TAC"/>
              <w:spacing w:before="20" w:after="20"/>
              <w:ind w:left="57" w:right="57"/>
              <w:jc w:val="left"/>
              <w:rPr>
                <w:lang w:eastAsia="zh-CN"/>
              </w:rPr>
            </w:pPr>
          </w:p>
        </w:tc>
      </w:tr>
      <w:tr w:rsidR="008F0592" w14:paraId="130AE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ACA1C"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788EC0"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09623F" w14:textId="77777777" w:rsidR="008F0592" w:rsidRDefault="008F0592">
            <w:pPr>
              <w:pStyle w:val="TAC"/>
              <w:spacing w:before="20" w:after="20"/>
              <w:ind w:left="57" w:right="57"/>
              <w:jc w:val="left"/>
              <w:rPr>
                <w:lang w:eastAsia="zh-CN"/>
              </w:rPr>
            </w:pPr>
          </w:p>
        </w:tc>
      </w:tr>
      <w:tr w:rsidR="008F0592" w14:paraId="119411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A8224"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9F6249"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A8819" w14:textId="77777777" w:rsidR="008F0592" w:rsidRDefault="008F0592">
            <w:pPr>
              <w:pStyle w:val="TAC"/>
              <w:spacing w:before="20" w:after="20"/>
              <w:ind w:left="57" w:right="57"/>
              <w:jc w:val="left"/>
              <w:rPr>
                <w:lang w:eastAsia="zh-CN"/>
              </w:rPr>
            </w:pPr>
          </w:p>
        </w:tc>
      </w:tr>
      <w:tr w:rsidR="008F0592" w14:paraId="6C43F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C92F4"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4E821D"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28CE4" w14:textId="77777777" w:rsidR="008F0592" w:rsidRDefault="008F0592">
            <w:pPr>
              <w:pStyle w:val="TAC"/>
              <w:spacing w:before="20" w:after="20"/>
              <w:ind w:left="57" w:right="57"/>
              <w:jc w:val="left"/>
              <w:rPr>
                <w:lang w:eastAsia="zh-CN"/>
              </w:rPr>
            </w:pPr>
          </w:p>
        </w:tc>
      </w:tr>
      <w:tr w:rsidR="008F0592" w14:paraId="7361C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A0E8BF"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0D9B4F"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0C212F" w14:textId="77777777" w:rsidR="008F0592" w:rsidRDefault="008F0592">
            <w:pPr>
              <w:pStyle w:val="TAC"/>
              <w:spacing w:before="20" w:after="20"/>
              <w:ind w:left="57" w:right="57"/>
              <w:jc w:val="left"/>
              <w:rPr>
                <w:lang w:eastAsia="zh-CN"/>
              </w:rPr>
            </w:pPr>
          </w:p>
        </w:tc>
      </w:tr>
      <w:tr w:rsidR="008F0592" w14:paraId="24483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ECB23"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3B457"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4A310A" w14:textId="77777777" w:rsidR="008F0592" w:rsidRDefault="008F0592">
            <w:pPr>
              <w:pStyle w:val="TAC"/>
              <w:spacing w:before="20" w:after="20"/>
              <w:ind w:left="57" w:right="57"/>
              <w:jc w:val="left"/>
              <w:rPr>
                <w:lang w:eastAsia="zh-CN"/>
              </w:rPr>
            </w:pPr>
          </w:p>
        </w:tc>
      </w:tr>
      <w:tr w:rsidR="008F0592" w14:paraId="7BA3C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62214"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460433"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1BF570" w14:textId="77777777" w:rsidR="008F0592" w:rsidRDefault="008F0592">
            <w:pPr>
              <w:pStyle w:val="TAC"/>
              <w:spacing w:before="20" w:after="20"/>
              <w:ind w:left="57" w:right="57"/>
              <w:jc w:val="left"/>
              <w:rPr>
                <w:lang w:eastAsia="zh-CN"/>
              </w:rPr>
            </w:pPr>
          </w:p>
        </w:tc>
      </w:tr>
      <w:tr w:rsidR="008F0592" w14:paraId="40A5C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0AC7E"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63C42"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28BB1" w14:textId="77777777" w:rsidR="008F0592" w:rsidRDefault="008F0592">
            <w:pPr>
              <w:pStyle w:val="TAC"/>
              <w:spacing w:before="20" w:after="20"/>
              <w:ind w:left="57" w:right="57"/>
              <w:jc w:val="left"/>
              <w:rPr>
                <w:lang w:eastAsia="zh-CN"/>
              </w:rPr>
            </w:pPr>
          </w:p>
        </w:tc>
      </w:tr>
    </w:tbl>
    <w:p w14:paraId="3291663D" w14:textId="77777777" w:rsidR="008F0592" w:rsidRDefault="008F0592"/>
    <w:p w14:paraId="0F0C09C1" w14:textId="77777777" w:rsidR="008F0592" w:rsidRDefault="00000000">
      <w:r>
        <w:rPr>
          <w:b/>
          <w:bCs/>
        </w:rPr>
        <w:t>Summary 3</w:t>
      </w:r>
      <w:r>
        <w:t>: TBD.</w:t>
      </w:r>
    </w:p>
    <w:p w14:paraId="5BDEF18D" w14:textId="77777777" w:rsidR="008F0592" w:rsidRDefault="00000000">
      <w:r>
        <w:rPr>
          <w:b/>
          <w:bCs/>
        </w:rPr>
        <w:t>Proposal 3</w:t>
      </w:r>
      <w:r>
        <w:t>: TBD.</w:t>
      </w:r>
    </w:p>
    <w:p w14:paraId="12E59028" w14:textId="77777777" w:rsidR="008F0592" w:rsidRDefault="008F0592"/>
    <w:p w14:paraId="0BD81185" w14:textId="77777777" w:rsidR="008F0592" w:rsidRDefault="00000000">
      <w:r>
        <w:rPr>
          <w:b/>
          <w:bCs/>
        </w:rPr>
        <w:t>Question 4</w:t>
      </w:r>
      <w:r>
        <w:t>: What is the specification impact of implementing events based on a change in the top-1 beam?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505739D0"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7B24DDA0" w14:textId="77777777" w:rsidR="008F0592" w:rsidRDefault="00000000">
            <w:pPr>
              <w:pStyle w:val="TAH"/>
              <w:spacing w:before="20" w:after="20"/>
              <w:ind w:left="57" w:right="57"/>
              <w:jc w:val="left"/>
              <w:rPr>
                <w:color w:val="FFFFFF" w:themeColor="background1"/>
              </w:rPr>
            </w:pPr>
            <w:r>
              <w:rPr>
                <w:color w:val="FFFFFF" w:themeColor="background1"/>
              </w:rPr>
              <w:lastRenderedPageBreak/>
              <w:t>Answers to Question 4</w:t>
            </w:r>
          </w:p>
        </w:tc>
      </w:tr>
      <w:tr w:rsidR="008F0592" w14:paraId="5FDB62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1AF9D" w14:textId="77777777" w:rsidR="008F0592" w:rsidRDefault="0000000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AE5B8" w14:textId="77777777" w:rsidR="008F0592" w:rsidRDefault="00000000">
            <w:pPr>
              <w:pStyle w:val="TAH"/>
              <w:spacing w:before="20" w:after="20"/>
              <w:ind w:left="57" w:right="57"/>
              <w:jc w:val="left"/>
            </w:pPr>
            <w:r>
              <w:t>Technical Arguments</w:t>
            </w:r>
          </w:p>
        </w:tc>
      </w:tr>
      <w:tr w:rsidR="008F0592" w14:paraId="49D800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E3A6A" w14:textId="4F469A2A" w:rsidR="008F0592" w:rsidRDefault="006F353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158B11C0" w14:textId="77777777" w:rsidR="008F0592" w:rsidRDefault="006F3539">
            <w:pPr>
              <w:pStyle w:val="TAC"/>
              <w:spacing w:before="20" w:after="20"/>
              <w:ind w:left="57" w:right="57"/>
              <w:jc w:val="left"/>
              <w:rPr>
                <w:lang w:eastAsia="zh-CN"/>
              </w:rPr>
            </w:pPr>
            <w:r>
              <w:rPr>
                <w:lang w:eastAsia="zh-CN"/>
              </w:rPr>
              <w:t>We foresee a lot of specification work. Below are just some examples:</w:t>
            </w:r>
          </w:p>
          <w:p w14:paraId="77FD6FD0" w14:textId="5FF7C9FE" w:rsidR="006F3539" w:rsidRDefault="006F3539" w:rsidP="006F3539">
            <w:pPr>
              <w:pStyle w:val="TAC"/>
              <w:numPr>
                <w:ilvl w:val="0"/>
                <w:numId w:val="19"/>
              </w:numPr>
              <w:spacing w:before="20" w:after="20"/>
              <w:ind w:right="57"/>
              <w:jc w:val="left"/>
              <w:rPr>
                <w:lang w:eastAsia="zh-CN"/>
              </w:rPr>
            </w:pPr>
            <w:r>
              <w:rPr>
                <w:lang w:eastAsia="zh-CN"/>
              </w:rPr>
              <w:t>Whether to capture the proposed event in RAN1 spec</w:t>
            </w:r>
            <w:r w:rsidR="00E20E90">
              <w:rPr>
                <w:lang w:eastAsia="zh-CN"/>
              </w:rPr>
              <w:t xml:space="preserve"> (</w:t>
            </w:r>
            <w:r w:rsidR="009849CD">
              <w:rPr>
                <w:lang w:eastAsia="zh-CN"/>
              </w:rPr>
              <w:t xml:space="preserve">i.e. </w:t>
            </w:r>
            <w:r w:rsidR="00E20E90">
              <w:rPr>
                <w:lang w:eastAsia="zh-CN"/>
              </w:rPr>
              <w:t>via timer + counter similar to BFD)</w:t>
            </w:r>
            <w:r>
              <w:rPr>
                <w:lang w:eastAsia="zh-CN"/>
              </w:rPr>
              <w:t xml:space="preserve"> or RAN2 spec</w:t>
            </w:r>
            <w:r w:rsidR="00E20E90">
              <w:rPr>
                <w:lang w:eastAsia="zh-CN"/>
              </w:rPr>
              <w:t xml:space="preserve"> (</w:t>
            </w:r>
            <w:r w:rsidR="009849CD">
              <w:rPr>
                <w:lang w:eastAsia="zh-CN"/>
              </w:rPr>
              <w:t xml:space="preserve">i.e. </w:t>
            </w:r>
            <w:r w:rsidR="00E20E90">
              <w:rPr>
                <w:lang w:eastAsia="zh-CN"/>
              </w:rPr>
              <w:t>via TTT)</w:t>
            </w:r>
            <w:r>
              <w:rPr>
                <w:lang w:eastAsia="zh-CN"/>
              </w:rPr>
              <w:t>? Please note that similar discussion happened in Rel-19 LTM and MIMO</w:t>
            </w:r>
            <w:r w:rsidR="00E20E90">
              <w:rPr>
                <w:lang w:eastAsia="zh-CN"/>
              </w:rPr>
              <w:t>,</w:t>
            </w:r>
            <w:r>
              <w:rPr>
                <w:lang w:eastAsia="zh-CN"/>
              </w:rPr>
              <w:t xml:space="preserve"> and it was controversial. LTM took 3 meeting to make decision. </w:t>
            </w:r>
          </w:p>
          <w:p w14:paraId="766FD8BE" w14:textId="06B6004A" w:rsidR="00E20E90" w:rsidRDefault="00E20E90" w:rsidP="006F3539">
            <w:pPr>
              <w:pStyle w:val="TAC"/>
              <w:numPr>
                <w:ilvl w:val="0"/>
                <w:numId w:val="19"/>
              </w:numPr>
              <w:spacing w:before="20" w:after="20"/>
              <w:ind w:right="57"/>
              <w:jc w:val="left"/>
              <w:rPr>
                <w:lang w:eastAsia="zh-CN"/>
              </w:rPr>
            </w:pPr>
            <w:r>
              <w:rPr>
                <w:lang w:eastAsia="zh-CN"/>
              </w:rPr>
              <w:t xml:space="preserve">If we capture it in RAN2 spec (via TTT), RAN2 need to discuss the UE behaviour on when to reset / continue TTT of different beams because different beams’ TTT may not start / stop at the same time. For example, if </w:t>
            </w:r>
            <w:r w:rsidR="0034478B">
              <w:rPr>
                <w:lang w:eastAsia="zh-CN"/>
              </w:rPr>
              <w:t>1</w:t>
            </w:r>
            <w:r w:rsidR="0034478B" w:rsidRPr="0034478B">
              <w:rPr>
                <w:vertAlign w:val="superscript"/>
                <w:lang w:eastAsia="zh-CN"/>
              </w:rPr>
              <w:t>st</w:t>
            </w:r>
            <w:r w:rsidR="0034478B">
              <w:rPr>
                <w:lang w:eastAsia="zh-CN"/>
              </w:rPr>
              <w:t xml:space="preserve"> strongest</w:t>
            </w:r>
            <w:r>
              <w:rPr>
                <w:lang w:eastAsia="zh-CN"/>
              </w:rPr>
              <w:t xml:space="preserve"> beam has met its TTT but </w:t>
            </w:r>
            <w:r w:rsidR="0034478B">
              <w:rPr>
                <w:lang w:eastAsia="zh-CN"/>
              </w:rPr>
              <w:t>2</w:t>
            </w:r>
            <w:r w:rsidR="0034478B" w:rsidRPr="0034478B">
              <w:rPr>
                <w:vertAlign w:val="superscript"/>
                <w:lang w:eastAsia="zh-CN"/>
              </w:rPr>
              <w:t>nd</w:t>
            </w:r>
            <w:r w:rsidR="0034478B">
              <w:rPr>
                <w:lang w:eastAsia="zh-CN"/>
              </w:rPr>
              <w:t xml:space="preserve"> strongest</w:t>
            </w:r>
            <w:r>
              <w:rPr>
                <w:lang w:eastAsia="zh-CN"/>
              </w:rPr>
              <w:t xml:space="preserve"> beam is in middle of its TTT, whether the UE can regard top-1 beam </w:t>
            </w:r>
            <w:r w:rsidR="00A612C5">
              <w:rPr>
                <w:lang w:eastAsia="zh-CN"/>
              </w:rPr>
              <w:t xml:space="preserve">has </w:t>
            </w:r>
            <w:r>
              <w:rPr>
                <w:lang w:eastAsia="zh-CN"/>
              </w:rPr>
              <w:t>change</w:t>
            </w:r>
            <w:r w:rsidR="00A612C5">
              <w:rPr>
                <w:lang w:eastAsia="zh-CN"/>
              </w:rPr>
              <w:t>d</w:t>
            </w:r>
            <w:r>
              <w:rPr>
                <w:lang w:eastAsia="zh-CN"/>
              </w:rPr>
              <w:t xml:space="preserve">, or the UE needs to wait </w:t>
            </w:r>
            <w:r w:rsidR="00A612C5">
              <w:rPr>
                <w:lang w:eastAsia="zh-CN"/>
              </w:rPr>
              <w:t>2</w:t>
            </w:r>
            <w:r w:rsidR="00A612C5" w:rsidRPr="00A612C5">
              <w:rPr>
                <w:vertAlign w:val="superscript"/>
                <w:lang w:eastAsia="zh-CN"/>
              </w:rPr>
              <w:t>nd</w:t>
            </w:r>
            <w:r w:rsidR="00A612C5">
              <w:rPr>
                <w:lang w:eastAsia="zh-CN"/>
              </w:rPr>
              <w:t xml:space="preserve"> strongest</w:t>
            </w:r>
            <w:r>
              <w:rPr>
                <w:lang w:eastAsia="zh-CN"/>
              </w:rPr>
              <w:t xml:space="preserve"> beam meets its TTT?  </w:t>
            </w:r>
          </w:p>
          <w:p w14:paraId="7FF3DFA7" w14:textId="7F8B18B5" w:rsidR="006F3539" w:rsidRDefault="00E20E90" w:rsidP="006F3539">
            <w:pPr>
              <w:pStyle w:val="TAC"/>
              <w:numPr>
                <w:ilvl w:val="0"/>
                <w:numId w:val="19"/>
              </w:numPr>
              <w:spacing w:before="20" w:after="20"/>
              <w:ind w:right="57"/>
              <w:jc w:val="left"/>
              <w:rPr>
                <w:lang w:eastAsia="zh-CN"/>
              </w:rPr>
            </w:pPr>
            <w:r>
              <w:rPr>
                <w:lang w:eastAsia="zh-CN"/>
              </w:rPr>
              <w:t xml:space="preserve">In current spec, filtering of L1 measurement is up to UE implementation. However, if we specify L1 </w:t>
            </w:r>
            <w:r w:rsidR="00236173">
              <w:rPr>
                <w:lang w:eastAsia="zh-CN"/>
              </w:rPr>
              <w:t xml:space="preserve">measurement </w:t>
            </w:r>
            <w:r>
              <w:rPr>
                <w:lang w:eastAsia="zh-CN"/>
              </w:rPr>
              <w:t xml:space="preserve">triggered </w:t>
            </w:r>
            <w:r w:rsidR="00236173">
              <w:rPr>
                <w:lang w:eastAsia="zh-CN"/>
              </w:rPr>
              <w:t>logging</w:t>
            </w:r>
            <w:r>
              <w:rPr>
                <w:lang w:eastAsia="zh-CN"/>
              </w:rPr>
              <w:t xml:space="preserve">, it is not clear whether the filtering can </w:t>
            </w:r>
            <w:r w:rsidR="0083626F">
              <w:rPr>
                <w:lang w:eastAsia="zh-CN"/>
              </w:rPr>
              <w:t xml:space="preserve">still </w:t>
            </w:r>
            <w:r>
              <w:rPr>
                <w:lang w:eastAsia="zh-CN"/>
              </w:rPr>
              <w:t>be up to UE implementation</w:t>
            </w:r>
            <w:r w:rsidR="00F02F33">
              <w:rPr>
                <w:lang w:eastAsia="zh-CN"/>
              </w:rPr>
              <w:t>, which may need RAN1 input.</w:t>
            </w:r>
          </w:p>
        </w:tc>
      </w:tr>
      <w:tr w:rsidR="008F0592" w14:paraId="676E54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89D291"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8600A0D" w14:textId="77777777" w:rsidR="008F0592" w:rsidRDefault="008F0592">
            <w:pPr>
              <w:pStyle w:val="TAC"/>
              <w:spacing w:before="20" w:after="20"/>
              <w:ind w:left="57" w:right="57"/>
              <w:jc w:val="left"/>
              <w:rPr>
                <w:lang w:eastAsia="zh-CN"/>
              </w:rPr>
            </w:pPr>
          </w:p>
        </w:tc>
      </w:tr>
      <w:tr w:rsidR="008F0592" w14:paraId="06A8D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C08FE"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8E1B9FB" w14:textId="77777777" w:rsidR="008F0592" w:rsidRDefault="008F0592">
            <w:pPr>
              <w:pStyle w:val="TAC"/>
              <w:spacing w:before="20" w:after="20"/>
              <w:ind w:left="57" w:right="57"/>
              <w:jc w:val="left"/>
              <w:rPr>
                <w:lang w:eastAsia="zh-CN"/>
              </w:rPr>
            </w:pPr>
          </w:p>
        </w:tc>
      </w:tr>
      <w:tr w:rsidR="008F0592" w14:paraId="600B9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3BDDA"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2A71CE1" w14:textId="77777777" w:rsidR="008F0592" w:rsidRDefault="008F0592">
            <w:pPr>
              <w:pStyle w:val="TAC"/>
              <w:spacing w:before="20" w:after="20"/>
              <w:ind w:left="57" w:right="57"/>
              <w:jc w:val="left"/>
              <w:rPr>
                <w:lang w:eastAsia="zh-CN"/>
              </w:rPr>
            </w:pPr>
          </w:p>
        </w:tc>
      </w:tr>
      <w:tr w:rsidR="008F0592" w14:paraId="41885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E9DFB"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98F8258" w14:textId="77777777" w:rsidR="008F0592" w:rsidRDefault="008F0592">
            <w:pPr>
              <w:pStyle w:val="TAC"/>
              <w:spacing w:before="20" w:after="20"/>
              <w:ind w:left="57" w:right="57"/>
              <w:jc w:val="left"/>
              <w:rPr>
                <w:lang w:eastAsia="zh-CN"/>
              </w:rPr>
            </w:pPr>
          </w:p>
        </w:tc>
      </w:tr>
      <w:tr w:rsidR="008F0592" w14:paraId="6C3852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055232"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52F2201" w14:textId="77777777" w:rsidR="008F0592" w:rsidRDefault="008F0592">
            <w:pPr>
              <w:pStyle w:val="TAC"/>
              <w:spacing w:before="20" w:after="20"/>
              <w:ind w:left="57" w:right="57"/>
              <w:jc w:val="left"/>
              <w:rPr>
                <w:lang w:eastAsia="zh-CN"/>
              </w:rPr>
            </w:pPr>
          </w:p>
        </w:tc>
      </w:tr>
      <w:tr w:rsidR="008F0592" w14:paraId="5B2058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FFCA9"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57CADB2" w14:textId="77777777" w:rsidR="008F0592" w:rsidRDefault="008F0592">
            <w:pPr>
              <w:pStyle w:val="TAC"/>
              <w:spacing w:before="20" w:after="20"/>
              <w:ind w:left="57" w:right="57"/>
              <w:jc w:val="left"/>
              <w:rPr>
                <w:lang w:eastAsia="zh-CN"/>
              </w:rPr>
            </w:pPr>
          </w:p>
        </w:tc>
      </w:tr>
      <w:tr w:rsidR="008F0592" w14:paraId="726D1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95D3"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2DF7A8C" w14:textId="77777777" w:rsidR="008F0592" w:rsidRDefault="008F0592">
            <w:pPr>
              <w:pStyle w:val="TAC"/>
              <w:spacing w:before="20" w:after="20"/>
              <w:ind w:left="57" w:right="57"/>
              <w:jc w:val="left"/>
              <w:rPr>
                <w:lang w:eastAsia="zh-CN"/>
              </w:rPr>
            </w:pPr>
          </w:p>
        </w:tc>
      </w:tr>
      <w:tr w:rsidR="008F0592" w14:paraId="5B5AB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F58F6"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0A4BFB1" w14:textId="77777777" w:rsidR="008F0592" w:rsidRDefault="008F0592">
            <w:pPr>
              <w:pStyle w:val="TAC"/>
              <w:spacing w:before="20" w:after="20"/>
              <w:ind w:left="57" w:right="57"/>
              <w:jc w:val="left"/>
              <w:rPr>
                <w:lang w:eastAsia="zh-CN"/>
              </w:rPr>
            </w:pPr>
          </w:p>
        </w:tc>
      </w:tr>
      <w:tr w:rsidR="008F0592" w14:paraId="649EC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A3E6F"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C89FC3E" w14:textId="77777777" w:rsidR="008F0592" w:rsidRDefault="008F0592">
            <w:pPr>
              <w:pStyle w:val="TAC"/>
              <w:spacing w:before="20" w:after="20"/>
              <w:ind w:left="57" w:right="57"/>
              <w:jc w:val="left"/>
              <w:rPr>
                <w:lang w:eastAsia="zh-CN"/>
              </w:rPr>
            </w:pPr>
          </w:p>
        </w:tc>
      </w:tr>
      <w:tr w:rsidR="008F0592" w14:paraId="627C8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4947D"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2A15666" w14:textId="77777777" w:rsidR="008F0592" w:rsidRDefault="008F0592">
            <w:pPr>
              <w:pStyle w:val="TAC"/>
              <w:spacing w:before="20" w:after="20"/>
              <w:ind w:left="57" w:right="57"/>
              <w:jc w:val="left"/>
              <w:rPr>
                <w:lang w:eastAsia="zh-CN"/>
              </w:rPr>
            </w:pPr>
          </w:p>
        </w:tc>
      </w:tr>
    </w:tbl>
    <w:p w14:paraId="5DB42847" w14:textId="77777777" w:rsidR="008F0592" w:rsidRDefault="008F0592"/>
    <w:p w14:paraId="637A1225" w14:textId="77777777" w:rsidR="008F0592" w:rsidRDefault="00000000">
      <w:r>
        <w:rPr>
          <w:b/>
          <w:bCs/>
        </w:rPr>
        <w:t>Summary 4</w:t>
      </w:r>
      <w:r>
        <w:t>: TBD.</w:t>
      </w:r>
    </w:p>
    <w:p w14:paraId="5D16F3ED" w14:textId="77777777" w:rsidR="008F0592" w:rsidRDefault="00000000">
      <w:r>
        <w:rPr>
          <w:b/>
          <w:bCs/>
        </w:rPr>
        <w:t>Proposal 4</w:t>
      </w:r>
      <w:r>
        <w:t>: TBD.</w:t>
      </w:r>
    </w:p>
    <w:p w14:paraId="5498A6CF" w14:textId="77777777" w:rsidR="008F0592" w:rsidRDefault="008F0592">
      <w:pPr>
        <w:rPr>
          <w:b/>
          <w:bCs/>
        </w:rPr>
      </w:pPr>
    </w:p>
    <w:p w14:paraId="7F44399F" w14:textId="77777777" w:rsidR="008F0592" w:rsidRDefault="00000000">
      <w:pPr>
        <w:pStyle w:val="Heading3"/>
      </w:pPr>
      <w:r>
        <w:t>L1 beam level measurement</w:t>
      </w:r>
    </w:p>
    <w:p w14:paraId="77639493" w14:textId="77777777" w:rsidR="008F0592" w:rsidRDefault="00000000">
      <w:r>
        <w:t>From the discussion, ZTE proposed to consider “that both L3 and L1 beam measurements can be useful.”</w:t>
      </w:r>
    </w:p>
    <w:p w14:paraId="4247C95B" w14:textId="77777777" w:rsidR="008F0592" w:rsidRDefault="00000000">
      <w:r>
        <w:t>Given the broad nature of possible L1 beam level measurement triggers and since L3-based triggers are being discussed in questions 1 and 2, this section can be used to discuss which types of triggers could be useful aside from those proposed to trigger on the top-1 beam changing. Therefore, one open-ended question will be asked to promote that discussion.</w:t>
      </w:r>
    </w:p>
    <w:p w14:paraId="57048EEF" w14:textId="77777777" w:rsidR="008F0592" w:rsidRDefault="00000000">
      <w:r>
        <w:rPr>
          <w:b/>
          <w:bCs/>
        </w:rPr>
        <w:t>Question 5</w:t>
      </w:r>
      <w:r>
        <w:t>: Which types of triggers based on L1 beam level measurements could help accomplish the goal of data collection for training network-side beam management AI/ML models? Add specification impacts for identified options,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42"/>
        <w:gridCol w:w="7989"/>
      </w:tblGrid>
      <w:tr w:rsidR="008F0592" w14:paraId="58BB516F"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4EC4FB9" w14:textId="77777777" w:rsidR="008F0592" w:rsidRDefault="00000000">
            <w:pPr>
              <w:pStyle w:val="TAH"/>
              <w:spacing w:before="20" w:after="20"/>
              <w:ind w:left="57" w:right="57"/>
              <w:jc w:val="left"/>
              <w:rPr>
                <w:color w:val="FFFFFF" w:themeColor="background1"/>
              </w:rPr>
            </w:pPr>
            <w:r>
              <w:rPr>
                <w:color w:val="FFFFFF" w:themeColor="background1"/>
              </w:rPr>
              <w:lastRenderedPageBreak/>
              <w:t>Answers to Question 5</w:t>
            </w:r>
          </w:p>
        </w:tc>
      </w:tr>
      <w:tr w:rsidR="008F0592" w14:paraId="21C298A8"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2FF860" w14:textId="77777777" w:rsidR="008F0592" w:rsidRDefault="00000000">
            <w:pPr>
              <w:pStyle w:val="TAH"/>
              <w:spacing w:before="20" w:after="20"/>
              <w:ind w:left="57" w:right="57"/>
              <w:jc w:val="left"/>
            </w:pPr>
            <w:r>
              <w:t>Company</w:t>
            </w:r>
          </w:p>
        </w:tc>
        <w:tc>
          <w:tcPr>
            <w:tcW w:w="79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5847AD" w14:textId="77777777" w:rsidR="008F0592" w:rsidRDefault="00000000">
            <w:pPr>
              <w:pStyle w:val="TAH"/>
              <w:spacing w:before="20" w:after="20"/>
              <w:ind w:left="57" w:right="57"/>
              <w:jc w:val="left"/>
            </w:pPr>
            <w:r>
              <w:t>Technical Arguments</w:t>
            </w:r>
          </w:p>
        </w:tc>
      </w:tr>
      <w:tr w:rsidR="008F0592" w14:paraId="7690228F" w14:textId="77777777">
        <w:trPr>
          <w:trHeight w:val="813"/>
          <w:jc w:val="center"/>
        </w:trPr>
        <w:tc>
          <w:tcPr>
            <w:tcW w:w="1642" w:type="dxa"/>
            <w:tcBorders>
              <w:top w:val="single" w:sz="4" w:space="0" w:color="auto"/>
              <w:left w:val="single" w:sz="4" w:space="0" w:color="auto"/>
              <w:bottom w:val="single" w:sz="4" w:space="0" w:color="auto"/>
              <w:right w:val="single" w:sz="4" w:space="0" w:color="auto"/>
            </w:tcBorders>
          </w:tcPr>
          <w:p w14:paraId="41673295" w14:textId="77777777" w:rsidR="008F0592" w:rsidRDefault="00000000">
            <w:pPr>
              <w:pStyle w:val="TAC"/>
              <w:spacing w:before="20" w:after="20"/>
              <w:ind w:left="57" w:right="57"/>
              <w:jc w:val="left"/>
              <w:rPr>
                <w:lang w:val="en-US" w:eastAsia="zh-CN"/>
              </w:rPr>
            </w:pPr>
            <w:r>
              <w:rPr>
                <w:rFonts w:hint="eastAsia"/>
                <w:lang w:val="en-US" w:eastAsia="zh-CN"/>
              </w:rPr>
              <w:t>ZTE</w:t>
            </w:r>
          </w:p>
        </w:tc>
        <w:tc>
          <w:tcPr>
            <w:tcW w:w="7989" w:type="dxa"/>
            <w:tcBorders>
              <w:top w:val="single" w:sz="4" w:space="0" w:color="auto"/>
              <w:left w:val="single" w:sz="4" w:space="0" w:color="auto"/>
              <w:bottom w:val="single" w:sz="4" w:space="0" w:color="auto"/>
              <w:right w:val="single" w:sz="4" w:space="0" w:color="auto"/>
            </w:tcBorders>
          </w:tcPr>
          <w:p w14:paraId="2F0C57E5" w14:textId="77777777" w:rsidR="008F0592" w:rsidRDefault="00000000">
            <w:pPr>
              <w:pStyle w:val="TAC"/>
              <w:spacing w:before="20" w:after="20"/>
              <w:ind w:right="57"/>
              <w:jc w:val="left"/>
              <w:rPr>
                <w:lang w:val="en-US" w:eastAsia="zh-CN"/>
              </w:rPr>
            </w:pPr>
            <w:r>
              <w:rPr>
                <w:rFonts w:hint="eastAsia"/>
                <w:lang w:val="en-US" w:eastAsia="zh-CN"/>
              </w:rPr>
              <w:t>For L1 beam level measurement, the event for triggering data collection can be as below:</w:t>
            </w:r>
          </w:p>
          <w:p w14:paraId="0794B6E6" w14:textId="77777777" w:rsidR="008F0592" w:rsidRDefault="00000000">
            <w:pPr>
              <w:pStyle w:val="TAC"/>
              <w:numPr>
                <w:ilvl w:val="0"/>
                <w:numId w:val="13"/>
              </w:numPr>
              <w:spacing w:before="20" w:after="20"/>
              <w:ind w:right="57"/>
              <w:jc w:val="left"/>
              <w:rPr>
                <w:lang w:val="en-US" w:eastAsia="zh-CN"/>
              </w:rPr>
            </w:pPr>
            <w:r>
              <w:rPr>
                <w:rFonts w:hint="eastAsia"/>
                <w:lang w:val="en-US" w:eastAsia="zh-CN"/>
              </w:rPr>
              <w:t xml:space="preserve"> the RSRP value of top 1/K beams of set A are better than a threshold.</w:t>
            </w:r>
          </w:p>
          <w:p w14:paraId="6F394CB3" w14:textId="77777777" w:rsidR="008F0592" w:rsidRDefault="00000000">
            <w:pPr>
              <w:pStyle w:val="TAC"/>
              <w:spacing w:before="20" w:after="20"/>
              <w:ind w:right="57"/>
              <w:jc w:val="left"/>
              <w:rPr>
                <w:lang w:val="en-US" w:eastAsia="zh-CN"/>
              </w:rPr>
            </w:pPr>
            <w:r>
              <w:rPr>
                <w:rFonts w:hint="eastAsia"/>
                <w:lang w:val="en-US" w:eastAsia="zh-CN"/>
              </w:rPr>
              <w:t>In the real deployment, if the top 1/K beam measurement result for the set A is worse than a threshold, then the abnormal case must be occurred, such as the beam failure, the deep fading, or obstacle..Those collected samples are not valid which is not helpful for the NW side model training. All those samples can be filtered out at UE side in order to save the air-interface resources for collected data reporting.</w:t>
            </w:r>
          </w:p>
          <w:p w14:paraId="0440633F" w14:textId="77777777" w:rsidR="008F0592" w:rsidRDefault="00000000">
            <w:pPr>
              <w:pStyle w:val="TAC"/>
              <w:spacing w:before="20" w:after="20"/>
              <w:ind w:right="57"/>
              <w:jc w:val="left"/>
              <w:rPr>
                <w:lang w:val="en-US" w:eastAsia="zh-CN"/>
              </w:rPr>
            </w:pPr>
            <w:r>
              <w:rPr>
                <w:rFonts w:hint="eastAsia"/>
                <w:lang w:val="en-US" w:eastAsia="zh-CN"/>
              </w:rPr>
              <w:t>In this sense, we tend to suggest the following event triggered data logging:</w:t>
            </w:r>
          </w:p>
          <w:p w14:paraId="352C10E0" w14:textId="77777777" w:rsidR="008F0592" w:rsidRDefault="00000000">
            <w:pPr>
              <w:pStyle w:val="TAC"/>
              <w:spacing w:before="20" w:after="20"/>
              <w:ind w:right="57"/>
              <w:jc w:val="left"/>
              <w:rPr>
                <w:lang w:val="en-US" w:eastAsia="zh-CN"/>
              </w:rPr>
            </w:pPr>
            <w:r>
              <w:rPr>
                <w:rFonts w:hint="eastAsia"/>
                <w:i/>
                <w:iCs/>
                <w:lang w:val="en-US" w:eastAsia="zh-CN"/>
              </w:rPr>
              <w:t>The data logging is performed only when the RSRP value of top 1/K beams of set A is better than a threshold.</w:t>
            </w:r>
          </w:p>
        </w:tc>
      </w:tr>
      <w:tr w:rsidR="008F0592" w14:paraId="7A8628D5"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28AC934" w14:textId="13365F06" w:rsidR="008F0592" w:rsidRDefault="009C69D5">
            <w:pPr>
              <w:pStyle w:val="TAC"/>
              <w:spacing w:before="20" w:after="20"/>
              <w:ind w:left="57" w:right="57"/>
              <w:jc w:val="left"/>
              <w:rPr>
                <w:lang w:eastAsia="zh-CN"/>
              </w:rPr>
            </w:pPr>
            <w:r>
              <w:rPr>
                <w:lang w:eastAsia="zh-CN"/>
              </w:rPr>
              <w:t>Apple</w:t>
            </w:r>
          </w:p>
        </w:tc>
        <w:tc>
          <w:tcPr>
            <w:tcW w:w="7989" w:type="dxa"/>
            <w:tcBorders>
              <w:top w:val="single" w:sz="4" w:space="0" w:color="auto"/>
              <w:left w:val="single" w:sz="4" w:space="0" w:color="auto"/>
              <w:bottom w:val="single" w:sz="4" w:space="0" w:color="auto"/>
              <w:right w:val="single" w:sz="4" w:space="0" w:color="auto"/>
            </w:tcBorders>
          </w:tcPr>
          <w:p w14:paraId="0A0D13DA" w14:textId="267E4E9B" w:rsidR="009C69D5" w:rsidRDefault="009C69D5" w:rsidP="009C69D5">
            <w:pPr>
              <w:pStyle w:val="TAC"/>
              <w:spacing w:before="20" w:after="20"/>
              <w:ind w:right="57"/>
              <w:jc w:val="left"/>
              <w:rPr>
                <w:lang w:eastAsia="zh-CN"/>
              </w:rPr>
            </w:pPr>
            <w:r>
              <w:rPr>
                <w:lang w:eastAsia="zh-CN"/>
              </w:rPr>
              <w:t xml:space="preserve">We think the event proposed by ZTE makes more sense by addressing the first 3 issues which we </w:t>
            </w:r>
            <w:r w:rsidR="00033042">
              <w:rPr>
                <w:lang w:eastAsia="zh-CN"/>
              </w:rPr>
              <w:t>raised</w:t>
            </w:r>
            <w:r>
              <w:rPr>
                <w:lang w:eastAsia="zh-CN"/>
              </w:rPr>
              <w:t xml:space="preserve"> in Question 3. </w:t>
            </w:r>
          </w:p>
          <w:p w14:paraId="706A7770" w14:textId="77777777" w:rsidR="009C69D5" w:rsidRDefault="009C69D5" w:rsidP="009C69D5">
            <w:pPr>
              <w:pStyle w:val="TAC"/>
              <w:spacing w:before="20" w:after="20"/>
              <w:ind w:right="57"/>
              <w:jc w:val="left"/>
              <w:rPr>
                <w:lang w:eastAsia="zh-CN"/>
              </w:rPr>
            </w:pPr>
          </w:p>
          <w:p w14:paraId="7155901A" w14:textId="0CB266EC" w:rsidR="008F0592" w:rsidRDefault="009C69D5" w:rsidP="009C69D5">
            <w:pPr>
              <w:pStyle w:val="TAC"/>
              <w:spacing w:before="20" w:after="20"/>
              <w:ind w:right="57"/>
              <w:jc w:val="left"/>
              <w:rPr>
                <w:lang w:eastAsia="zh-CN"/>
              </w:rPr>
            </w:pPr>
            <w:r>
              <w:rPr>
                <w:lang w:eastAsia="zh-CN"/>
              </w:rPr>
              <w:t xml:space="preserve">However, we still have concern on UE complexity (issue 4 we mentioned in Question 3) and </w:t>
            </w:r>
            <w:r w:rsidR="00A34357">
              <w:rPr>
                <w:lang w:eastAsia="zh-CN"/>
              </w:rPr>
              <w:t>non-</w:t>
            </w:r>
            <w:r w:rsidR="00282C45">
              <w:rPr>
                <w:lang w:eastAsia="zh-CN"/>
              </w:rPr>
              <w:t>trivial</w:t>
            </w:r>
            <w:r>
              <w:rPr>
                <w:lang w:eastAsia="zh-CN"/>
              </w:rPr>
              <w:t xml:space="preserve"> specification work (</w:t>
            </w:r>
            <w:r w:rsidR="00062FFF">
              <w:rPr>
                <w:lang w:eastAsia="zh-CN"/>
              </w:rPr>
              <w:t>similar</w:t>
            </w:r>
            <w:r w:rsidR="00F464F2">
              <w:rPr>
                <w:lang w:eastAsia="zh-CN"/>
              </w:rPr>
              <w:t xml:space="preserve"> spec work</w:t>
            </w:r>
            <w:r>
              <w:rPr>
                <w:lang w:eastAsia="zh-CN"/>
              </w:rPr>
              <w:t xml:space="preserve"> </w:t>
            </w:r>
            <w:r w:rsidR="00062FFF">
              <w:rPr>
                <w:lang w:eastAsia="zh-CN"/>
              </w:rPr>
              <w:t xml:space="preserve">are required </w:t>
            </w:r>
            <w:r>
              <w:rPr>
                <w:lang w:eastAsia="zh-CN"/>
              </w:rPr>
              <w:t xml:space="preserve">as we mentioned in Question 4 </w:t>
            </w:r>
            <w:r w:rsidR="003D51F3">
              <w:rPr>
                <w:lang w:eastAsia="zh-CN"/>
              </w:rPr>
              <w:t>on</w:t>
            </w:r>
            <w:r w:rsidR="00933CE2">
              <w:rPr>
                <w:lang w:eastAsia="zh-CN"/>
              </w:rPr>
              <w:t xml:space="preserve"> introducing</w:t>
            </w:r>
            <w:r>
              <w:rPr>
                <w:lang w:eastAsia="zh-CN"/>
              </w:rPr>
              <w:t xml:space="preserve"> </w:t>
            </w:r>
            <w:r w:rsidR="007F5A67">
              <w:rPr>
                <w:lang w:eastAsia="zh-CN"/>
              </w:rPr>
              <w:t xml:space="preserve">new </w:t>
            </w:r>
            <w:r>
              <w:rPr>
                <w:lang w:eastAsia="zh-CN"/>
              </w:rPr>
              <w:t xml:space="preserve">L1 </w:t>
            </w:r>
            <w:r w:rsidR="000250BD">
              <w:rPr>
                <w:lang w:eastAsia="zh-CN"/>
              </w:rPr>
              <w:t xml:space="preserve">measurement </w:t>
            </w:r>
            <w:r w:rsidR="00544887">
              <w:rPr>
                <w:lang w:eastAsia="zh-CN"/>
              </w:rPr>
              <w:t xml:space="preserve">trigger </w:t>
            </w:r>
            <w:r>
              <w:rPr>
                <w:lang w:eastAsia="zh-CN"/>
              </w:rPr>
              <w:t>event).</w:t>
            </w:r>
          </w:p>
        </w:tc>
      </w:tr>
      <w:tr w:rsidR="008F0592" w14:paraId="6091450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07D96918" w14:textId="77777777" w:rsidR="008F0592" w:rsidRDefault="008F0592">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3AA17EFB" w14:textId="77777777" w:rsidR="008F0592" w:rsidRDefault="008F0592">
            <w:pPr>
              <w:pStyle w:val="TAC"/>
              <w:spacing w:before="20" w:after="20"/>
              <w:ind w:left="57" w:right="57"/>
              <w:jc w:val="left"/>
              <w:rPr>
                <w:lang w:eastAsia="zh-CN"/>
              </w:rPr>
            </w:pPr>
          </w:p>
        </w:tc>
      </w:tr>
      <w:tr w:rsidR="008F0592" w14:paraId="2587A26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0127304" w14:textId="77777777" w:rsidR="008F0592" w:rsidRDefault="008F0592">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1ED326E3" w14:textId="77777777" w:rsidR="008F0592" w:rsidRDefault="008F0592">
            <w:pPr>
              <w:pStyle w:val="TAC"/>
              <w:spacing w:before="20" w:after="20"/>
              <w:ind w:left="57" w:right="57"/>
              <w:jc w:val="left"/>
              <w:rPr>
                <w:lang w:eastAsia="zh-CN"/>
              </w:rPr>
            </w:pPr>
          </w:p>
        </w:tc>
      </w:tr>
      <w:tr w:rsidR="008F0592" w14:paraId="09612E5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F6E8F14" w14:textId="77777777" w:rsidR="008F0592" w:rsidRDefault="008F0592">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2F73D28D" w14:textId="77777777" w:rsidR="008F0592" w:rsidRDefault="008F0592">
            <w:pPr>
              <w:pStyle w:val="TAC"/>
              <w:spacing w:before="20" w:after="20"/>
              <w:ind w:left="57" w:right="57"/>
              <w:jc w:val="left"/>
              <w:rPr>
                <w:lang w:eastAsia="zh-CN"/>
              </w:rPr>
            </w:pPr>
          </w:p>
        </w:tc>
      </w:tr>
      <w:tr w:rsidR="008F0592" w14:paraId="47E5277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03C4FAB" w14:textId="77777777" w:rsidR="008F0592" w:rsidRDefault="008F0592">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54C94190" w14:textId="77777777" w:rsidR="008F0592" w:rsidRDefault="008F0592">
            <w:pPr>
              <w:pStyle w:val="TAC"/>
              <w:spacing w:before="20" w:after="20"/>
              <w:ind w:left="57" w:right="57"/>
              <w:jc w:val="left"/>
              <w:rPr>
                <w:lang w:eastAsia="zh-CN"/>
              </w:rPr>
            </w:pPr>
          </w:p>
        </w:tc>
      </w:tr>
      <w:tr w:rsidR="008F0592" w14:paraId="12305803"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D2837F5" w14:textId="77777777" w:rsidR="008F0592" w:rsidRDefault="008F0592">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4AF7742A" w14:textId="77777777" w:rsidR="008F0592" w:rsidRDefault="008F0592">
            <w:pPr>
              <w:pStyle w:val="TAC"/>
              <w:spacing w:before="20" w:after="20"/>
              <w:ind w:left="57" w:right="57"/>
              <w:jc w:val="left"/>
              <w:rPr>
                <w:lang w:eastAsia="zh-CN"/>
              </w:rPr>
            </w:pPr>
          </w:p>
        </w:tc>
      </w:tr>
      <w:tr w:rsidR="008F0592" w14:paraId="6627897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AD1C04" w14:textId="77777777" w:rsidR="008F0592" w:rsidRDefault="008F0592">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0318B6C0" w14:textId="77777777" w:rsidR="008F0592" w:rsidRDefault="008F0592">
            <w:pPr>
              <w:pStyle w:val="TAC"/>
              <w:spacing w:before="20" w:after="20"/>
              <w:ind w:left="57" w:right="57"/>
              <w:jc w:val="left"/>
              <w:rPr>
                <w:lang w:eastAsia="zh-CN"/>
              </w:rPr>
            </w:pPr>
          </w:p>
        </w:tc>
      </w:tr>
      <w:tr w:rsidR="008F0592" w14:paraId="447F52B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5D0758B" w14:textId="77777777" w:rsidR="008F0592" w:rsidRDefault="008F0592">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793A1688" w14:textId="77777777" w:rsidR="008F0592" w:rsidRDefault="008F0592">
            <w:pPr>
              <w:pStyle w:val="TAC"/>
              <w:spacing w:before="20" w:after="20"/>
              <w:ind w:left="57" w:right="57"/>
              <w:jc w:val="left"/>
              <w:rPr>
                <w:lang w:eastAsia="zh-CN"/>
              </w:rPr>
            </w:pPr>
          </w:p>
        </w:tc>
      </w:tr>
      <w:tr w:rsidR="008F0592" w14:paraId="03F080A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954BA9" w14:textId="77777777" w:rsidR="008F0592" w:rsidRDefault="008F0592">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71848508" w14:textId="77777777" w:rsidR="008F0592" w:rsidRDefault="008F0592">
            <w:pPr>
              <w:pStyle w:val="TAC"/>
              <w:spacing w:before="20" w:after="20"/>
              <w:ind w:left="57" w:right="57"/>
              <w:jc w:val="left"/>
              <w:rPr>
                <w:lang w:eastAsia="zh-CN"/>
              </w:rPr>
            </w:pPr>
          </w:p>
        </w:tc>
      </w:tr>
      <w:tr w:rsidR="008F0592" w14:paraId="5AB9B0B6"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C84BDDE" w14:textId="77777777" w:rsidR="008F0592" w:rsidRDefault="008F0592">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4B74CBC2" w14:textId="77777777" w:rsidR="008F0592" w:rsidRDefault="008F0592">
            <w:pPr>
              <w:pStyle w:val="TAC"/>
              <w:spacing w:before="20" w:after="20"/>
              <w:ind w:left="57" w:right="57"/>
              <w:jc w:val="left"/>
              <w:rPr>
                <w:lang w:eastAsia="zh-CN"/>
              </w:rPr>
            </w:pPr>
          </w:p>
        </w:tc>
      </w:tr>
    </w:tbl>
    <w:p w14:paraId="20BD0ACA" w14:textId="77777777" w:rsidR="008F0592" w:rsidRDefault="008F0592"/>
    <w:p w14:paraId="0F53A49A" w14:textId="77777777" w:rsidR="008F0592" w:rsidRDefault="00000000">
      <w:r>
        <w:rPr>
          <w:b/>
          <w:bCs/>
        </w:rPr>
        <w:t>Summary 5</w:t>
      </w:r>
      <w:r>
        <w:t>: TBD.</w:t>
      </w:r>
    </w:p>
    <w:p w14:paraId="16DE6AC9" w14:textId="77777777" w:rsidR="008F0592" w:rsidRDefault="00000000">
      <w:r>
        <w:rPr>
          <w:b/>
          <w:bCs/>
        </w:rPr>
        <w:t>Proposal 5</w:t>
      </w:r>
      <w:r>
        <w:t>: TBD.</w:t>
      </w:r>
    </w:p>
    <w:p w14:paraId="6DB35564" w14:textId="77777777" w:rsidR="008F0592" w:rsidRDefault="008F0592"/>
    <w:p w14:paraId="13DFDC42" w14:textId="77777777" w:rsidR="008F0592" w:rsidRDefault="00000000">
      <w:pPr>
        <w:pStyle w:val="Heading2"/>
      </w:pPr>
      <w:r>
        <w:t>3.3</w:t>
      </w:r>
      <w:r>
        <w:tab/>
        <w:t>Measurement Logging Behaviours</w:t>
      </w:r>
    </w:p>
    <w:p w14:paraId="0E119E48" w14:textId="77777777" w:rsidR="008F0592" w:rsidRDefault="00000000">
      <w:pPr>
        <w:pStyle w:val="Heading3"/>
      </w:pPr>
      <w:r>
        <w:t>Logging periodically after a data collection event trigger</w:t>
      </w:r>
    </w:p>
    <w:p w14:paraId="54F1DC83" w14:textId="77777777" w:rsidR="008F0592" w:rsidRDefault="00000000">
      <w:r>
        <w:rPr>
          <w:u w:val="single"/>
        </w:rPr>
        <w:t>R2-2409547</w:t>
      </w:r>
      <w:r>
        <w:t xml:space="preserve"> (OPPO) proposed the following:</w:t>
      </w:r>
    </w:p>
    <w:p w14:paraId="5DA57BCF" w14:textId="77777777" w:rsidR="008F0592" w:rsidRDefault="0000000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fulfills, </w:t>
      </w:r>
      <w:r>
        <w:rPr>
          <w:highlight w:val="yellow"/>
        </w:rPr>
        <w:t>UE performs data logging periodically</w:t>
      </w:r>
      <w:r>
        <w:t>.</w:t>
      </w:r>
    </w:p>
    <w:p w14:paraId="308B9575" w14:textId="77777777" w:rsidR="008F0592" w:rsidRDefault="00000000">
      <w:pPr>
        <w:pBdr>
          <w:top w:val="single" w:sz="4" w:space="1" w:color="auto"/>
          <w:left w:val="single" w:sz="4" w:space="4" w:color="auto"/>
          <w:bottom w:val="single" w:sz="4" w:space="1" w:color="auto"/>
          <w:right w:val="single" w:sz="4" w:space="4" w:color="auto"/>
        </w:pBdr>
      </w:pPr>
      <w:r>
        <w:t>Proposal 6: For periodic logging or event-triggered periodic logging, data logging interval is configured by the network, the value range of data logging interval is pending on RAN1 inputs.</w:t>
      </w:r>
    </w:p>
    <w:p w14:paraId="75F17A80" w14:textId="77777777" w:rsidR="008F0592" w:rsidRDefault="00000000">
      <w:r>
        <w:rPr>
          <w:b/>
          <w:bCs/>
        </w:rPr>
        <w:t>Question 6</w:t>
      </w:r>
      <w:r>
        <w:t>: Should periodical logging after a measurement event is triggered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209FD5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F567E7" w14:textId="77777777" w:rsidR="008F0592" w:rsidRDefault="00000000">
            <w:pPr>
              <w:pStyle w:val="TAH"/>
              <w:spacing w:before="20" w:after="20"/>
              <w:ind w:left="57" w:right="57"/>
              <w:jc w:val="left"/>
              <w:rPr>
                <w:color w:val="FFFFFF" w:themeColor="background1"/>
              </w:rPr>
            </w:pPr>
            <w:r>
              <w:rPr>
                <w:color w:val="FFFFFF" w:themeColor="background1"/>
              </w:rPr>
              <w:lastRenderedPageBreak/>
              <w:t>Answers to Question 6</w:t>
            </w:r>
          </w:p>
        </w:tc>
      </w:tr>
      <w:tr w:rsidR="008F0592" w14:paraId="0C47C9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DC9465" w14:textId="77777777" w:rsidR="008F0592"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5AC00" w14:textId="77777777" w:rsidR="008F0592"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145684" w14:textId="77777777" w:rsidR="008F0592" w:rsidRDefault="00000000">
            <w:pPr>
              <w:pStyle w:val="TAH"/>
              <w:spacing w:before="20" w:after="20"/>
              <w:ind w:left="57" w:right="57"/>
              <w:jc w:val="left"/>
            </w:pPr>
            <w:r>
              <w:t>Technical Arguments</w:t>
            </w:r>
          </w:p>
        </w:tc>
      </w:tr>
      <w:tr w:rsidR="008F0592" w14:paraId="4EF3AB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0E66B3" w14:textId="77777777" w:rsidR="008F0592" w:rsidRDefault="0000000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86B29F" w14:textId="77777777" w:rsidR="008F0592" w:rsidRDefault="0000000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27F768B" w14:textId="77777777" w:rsidR="008F0592" w:rsidRDefault="008F0592">
            <w:pPr>
              <w:pStyle w:val="TAC"/>
              <w:spacing w:before="20" w:after="20"/>
              <w:ind w:left="57" w:right="57"/>
              <w:jc w:val="left"/>
              <w:rPr>
                <w:lang w:eastAsia="zh-CN"/>
              </w:rPr>
            </w:pPr>
          </w:p>
        </w:tc>
      </w:tr>
      <w:tr w:rsidR="008F0592" w14:paraId="033DF6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BDBA1" w14:textId="6F3F0350" w:rsidR="008F0592" w:rsidRDefault="00C222F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D25A559" w14:textId="494B0AF3" w:rsidR="008F0592" w:rsidRDefault="00C222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453CE5" w14:textId="0207709A" w:rsidR="008F0592" w:rsidRDefault="00C222FA">
            <w:pPr>
              <w:pStyle w:val="TAC"/>
              <w:spacing w:before="20" w:after="20"/>
              <w:ind w:left="57" w:right="57"/>
              <w:jc w:val="left"/>
              <w:rPr>
                <w:lang w:eastAsia="zh-CN"/>
              </w:rPr>
            </w:pPr>
            <w:r>
              <w:rPr>
                <w:lang w:eastAsia="zh-CN"/>
              </w:rPr>
              <w:t>In our understanding, L3 measurement event is intended to allow UE to collect data only in NW interested area. And when it is in NW interested area, the UE still needs to periodically log data according to NW configured interval</w:t>
            </w:r>
            <w:r w:rsidR="00F224BC">
              <w:rPr>
                <w:lang w:eastAsia="zh-CN"/>
              </w:rPr>
              <w:t xml:space="preserve"> to provide time-changing beam information</w:t>
            </w:r>
            <w:r>
              <w:rPr>
                <w:lang w:eastAsia="zh-CN"/>
              </w:rPr>
              <w:t xml:space="preserve">, which is useful at least for AI/ML based BM case-2 (i.e. temporal predication).    </w:t>
            </w:r>
          </w:p>
        </w:tc>
      </w:tr>
      <w:tr w:rsidR="008F0592" w14:paraId="4F7FF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4FFD5"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479660"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60C55B" w14:textId="77777777" w:rsidR="008F0592" w:rsidRDefault="008F0592">
            <w:pPr>
              <w:pStyle w:val="TAC"/>
              <w:spacing w:before="20" w:after="20"/>
              <w:ind w:left="57" w:right="57"/>
              <w:jc w:val="left"/>
              <w:rPr>
                <w:lang w:eastAsia="zh-CN"/>
              </w:rPr>
            </w:pPr>
          </w:p>
        </w:tc>
      </w:tr>
      <w:tr w:rsidR="008F0592" w14:paraId="3C2251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37FE07"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1955F9"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03D57F" w14:textId="77777777" w:rsidR="008F0592" w:rsidRDefault="008F0592">
            <w:pPr>
              <w:pStyle w:val="TAC"/>
              <w:spacing w:before="20" w:after="20"/>
              <w:ind w:left="57" w:right="57"/>
              <w:jc w:val="left"/>
              <w:rPr>
                <w:lang w:eastAsia="zh-CN"/>
              </w:rPr>
            </w:pPr>
          </w:p>
        </w:tc>
      </w:tr>
      <w:tr w:rsidR="008F0592" w14:paraId="323E9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F8A0E"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AFE280"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9110CF" w14:textId="77777777" w:rsidR="008F0592" w:rsidRDefault="008F0592">
            <w:pPr>
              <w:pStyle w:val="TAC"/>
              <w:spacing w:before="20" w:after="20"/>
              <w:ind w:left="57" w:right="57"/>
              <w:jc w:val="left"/>
              <w:rPr>
                <w:lang w:eastAsia="zh-CN"/>
              </w:rPr>
            </w:pPr>
          </w:p>
        </w:tc>
      </w:tr>
      <w:tr w:rsidR="008F0592" w14:paraId="33997B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EF3C5"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CA8FDA"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FD7C61" w14:textId="77777777" w:rsidR="008F0592" w:rsidRDefault="008F0592">
            <w:pPr>
              <w:pStyle w:val="TAC"/>
              <w:spacing w:before="20" w:after="20"/>
              <w:ind w:left="57" w:right="57"/>
              <w:jc w:val="left"/>
              <w:rPr>
                <w:lang w:eastAsia="zh-CN"/>
              </w:rPr>
            </w:pPr>
          </w:p>
        </w:tc>
      </w:tr>
      <w:tr w:rsidR="008F0592" w14:paraId="0E73D9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216E9A"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9CC789"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9FB872" w14:textId="77777777" w:rsidR="008F0592" w:rsidRDefault="008F0592">
            <w:pPr>
              <w:pStyle w:val="TAC"/>
              <w:spacing w:before="20" w:after="20"/>
              <w:ind w:left="57" w:right="57"/>
              <w:jc w:val="left"/>
              <w:rPr>
                <w:lang w:eastAsia="zh-CN"/>
              </w:rPr>
            </w:pPr>
          </w:p>
        </w:tc>
      </w:tr>
      <w:tr w:rsidR="008F0592" w14:paraId="1BB77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E79F5"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196493"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43A91" w14:textId="77777777" w:rsidR="008F0592" w:rsidRDefault="008F0592">
            <w:pPr>
              <w:pStyle w:val="TAC"/>
              <w:spacing w:before="20" w:after="20"/>
              <w:ind w:left="57" w:right="57"/>
              <w:jc w:val="left"/>
              <w:rPr>
                <w:lang w:eastAsia="zh-CN"/>
              </w:rPr>
            </w:pPr>
          </w:p>
        </w:tc>
      </w:tr>
      <w:tr w:rsidR="008F0592" w14:paraId="244B55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EA7ECA"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0EF436"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BB7384" w14:textId="77777777" w:rsidR="008F0592" w:rsidRDefault="008F0592">
            <w:pPr>
              <w:pStyle w:val="TAC"/>
              <w:spacing w:before="20" w:after="20"/>
              <w:ind w:left="57" w:right="57"/>
              <w:jc w:val="left"/>
              <w:rPr>
                <w:lang w:eastAsia="zh-CN"/>
              </w:rPr>
            </w:pPr>
          </w:p>
        </w:tc>
      </w:tr>
      <w:tr w:rsidR="008F0592" w14:paraId="0C5BB9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5E643"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FFA308"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1E4C24" w14:textId="77777777" w:rsidR="008F0592" w:rsidRDefault="008F0592">
            <w:pPr>
              <w:pStyle w:val="TAC"/>
              <w:spacing w:before="20" w:after="20"/>
              <w:ind w:left="57" w:right="57"/>
              <w:jc w:val="left"/>
              <w:rPr>
                <w:lang w:eastAsia="zh-CN"/>
              </w:rPr>
            </w:pPr>
          </w:p>
        </w:tc>
      </w:tr>
      <w:tr w:rsidR="008F0592" w14:paraId="01B03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B1498"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1DD0B"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09AFF6" w14:textId="77777777" w:rsidR="008F0592" w:rsidRDefault="008F0592">
            <w:pPr>
              <w:pStyle w:val="TAC"/>
              <w:spacing w:before="20" w:after="20"/>
              <w:ind w:left="57" w:right="57"/>
              <w:jc w:val="left"/>
              <w:rPr>
                <w:lang w:eastAsia="zh-CN"/>
              </w:rPr>
            </w:pPr>
          </w:p>
        </w:tc>
      </w:tr>
      <w:tr w:rsidR="008F0592" w14:paraId="6F2FB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1E732"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AF5478"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4827E7" w14:textId="77777777" w:rsidR="008F0592" w:rsidRDefault="008F0592">
            <w:pPr>
              <w:pStyle w:val="TAC"/>
              <w:spacing w:before="20" w:after="20"/>
              <w:ind w:left="57" w:right="57"/>
              <w:jc w:val="left"/>
              <w:rPr>
                <w:lang w:eastAsia="zh-CN"/>
              </w:rPr>
            </w:pPr>
          </w:p>
        </w:tc>
      </w:tr>
      <w:tr w:rsidR="008F0592" w14:paraId="0E6B8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B4E4D"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E79CBD"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74E46A" w14:textId="77777777" w:rsidR="008F0592" w:rsidRDefault="008F0592">
            <w:pPr>
              <w:pStyle w:val="TAC"/>
              <w:spacing w:before="20" w:after="20"/>
              <w:ind w:left="57" w:right="57"/>
              <w:jc w:val="left"/>
              <w:rPr>
                <w:lang w:eastAsia="zh-CN"/>
              </w:rPr>
            </w:pPr>
          </w:p>
        </w:tc>
      </w:tr>
    </w:tbl>
    <w:p w14:paraId="4DA4CDFD" w14:textId="77777777" w:rsidR="008F0592" w:rsidRDefault="008F0592"/>
    <w:p w14:paraId="467F4657" w14:textId="77777777" w:rsidR="008F0592" w:rsidRDefault="00000000">
      <w:r>
        <w:rPr>
          <w:b/>
          <w:bCs/>
        </w:rPr>
        <w:t>Summary 6</w:t>
      </w:r>
      <w:r>
        <w:t>: TBD.</w:t>
      </w:r>
    </w:p>
    <w:p w14:paraId="1BBA52DF" w14:textId="77777777" w:rsidR="008F0592" w:rsidRDefault="00000000">
      <w:r>
        <w:rPr>
          <w:b/>
          <w:bCs/>
        </w:rPr>
        <w:t>Proposal 6</w:t>
      </w:r>
      <w:r>
        <w:t>: TBD.</w:t>
      </w:r>
    </w:p>
    <w:p w14:paraId="5609F1A1" w14:textId="77777777" w:rsidR="008F0592" w:rsidRDefault="00000000">
      <w:r>
        <w:t xml:space="preserve">Performing periodical measurement logging for a time duration was proposed by OPPO in </w:t>
      </w:r>
      <w:r>
        <w:rPr>
          <w:u w:val="single"/>
        </w:rPr>
        <w:t>R2-2409547</w:t>
      </w:r>
      <w:r>
        <w:t>.</w:t>
      </w:r>
    </w:p>
    <w:p w14:paraId="5687854E" w14:textId="77777777" w:rsidR="008F0592" w:rsidRDefault="0000000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fulfills, </w:t>
      </w:r>
      <w:r>
        <w:rPr>
          <w:highlight w:val="yellow"/>
        </w:rPr>
        <w:t>UE performs data logging periodically</w:t>
      </w:r>
      <w:r>
        <w:t>.</w:t>
      </w:r>
    </w:p>
    <w:p w14:paraId="2811D6AE" w14:textId="77777777" w:rsidR="008F0592" w:rsidRDefault="00000000">
      <w:pPr>
        <w:pBdr>
          <w:top w:val="single" w:sz="4" w:space="1" w:color="auto"/>
          <w:left w:val="single" w:sz="4" w:space="4" w:color="auto"/>
          <w:bottom w:val="single" w:sz="4" w:space="1" w:color="auto"/>
          <w:right w:val="single" w:sz="4" w:space="4" w:color="auto"/>
        </w:pBdr>
      </w:pPr>
      <w:r>
        <w:t xml:space="preserve">Proposal 6: For periodic logging or event-triggered periodic logging, </w:t>
      </w:r>
      <w:r>
        <w:rPr>
          <w:highlight w:val="yellow"/>
        </w:rPr>
        <w:t>data logging interval is configured by the network, the value range of data logging interval is pending on RAN1 inputs</w:t>
      </w:r>
      <w:r>
        <w:t>.</w:t>
      </w:r>
    </w:p>
    <w:p w14:paraId="4F65A6C7" w14:textId="77777777" w:rsidR="008F0592" w:rsidRDefault="00000000">
      <w:r>
        <w:t xml:space="preserve">And performing periodical measurement logging of number of samples was proposed by Qualcomm in </w:t>
      </w:r>
      <w:r>
        <w:rPr>
          <w:u w:val="single"/>
        </w:rPr>
        <w:t>R2-2409908</w:t>
      </w:r>
      <w:r>
        <w:t>.</w:t>
      </w:r>
    </w:p>
    <w:p w14:paraId="09BC0AC5" w14:textId="77777777" w:rsidR="008F0592" w:rsidRDefault="0000000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0DF5DF51" w14:textId="77777777" w:rsidR="008F0592" w:rsidRDefault="00000000">
      <w:pPr>
        <w:pBdr>
          <w:top w:val="single" w:sz="4" w:space="1" w:color="auto"/>
          <w:left w:val="single" w:sz="4" w:space="4" w:color="auto"/>
          <w:bottom w:val="single" w:sz="4" w:space="1" w:color="auto"/>
          <w:right w:val="single" w:sz="4" w:space="4" w:color="auto"/>
        </w:pBdr>
      </w:pPr>
      <w:r>
        <w:t>Event 2.</w:t>
      </w:r>
      <w:r>
        <w:tab/>
        <w:t xml:space="preserve">Based on the change of the top-1 beam: UE is configured to log the measurement when the top-1 beam changes. </w:t>
      </w:r>
      <w:r>
        <w:rPr>
          <w:highlight w:val="yellow"/>
        </w:rPr>
        <w:t>UE can additionally be configured with the number of samples to be logged and its periodicity</w:t>
      </w:r>
    </w:p>
    <w:p w14:paraId="2C84DF4C" w14:textId="77777777" w:rsidR="008F0592" w:rsidRDefault="00000000">
      <w:r>
        <w:rPr>
          <w:b/>
          <w:bCs/>
        </w:rPr>
        <w:t>Question 7</w:t>
      </w:r>
      <w:r>
        <w:t>: If periodical logging after a data collection event is triggered is supported, which parameters should be configurable to control the amount of data logged (e.g., time-based, sample-based)?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8F0592" w14:paraId="7929F6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773B48" w14:textId="77777777" w:rsidR="008F0592" w:rsidRDefault="00000000">
            <w:pPr>
              <w:pStyle w:val="TAH"/>
              <w:spacing w:before="20" w:after="20"/>
              <w:ind w:left="57" w:right="57"/>
              <w:jc w:val="left"/>
              <w:rPr>
                <w:color w:val="FFFFFF" w:themeColor="background1"/>
              </w:rPr>
            </w:pPr>
            <w:r>
              <w:rPr>
                <w:color w:val="FFFFFF" w:themeColor="background1"/>
              </w:rPr>
              <w:lastRenderedPageBreak/>
              <w:t>Answers to Question 7</w:t>
            </w:r>
          </w:p>
        </w:tc>
      </w:tr>
      <w:tr w:rsidR="008F0592" w14:paraId="16A3E6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DD83B6" w14:textId="77777777" w:rsidR="008F0592" w:rsidRDefault="00000000">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2C365" w14:textId="77777777" w:rsidR="008F0592" w:rsidRDefault="00000000">
            <w:pPr>
              <w:pStyle w:val="TAH"/>
              <w:spacing w:before="20" w:after="20"/>
              <w:ind w:left="57" w:right="57"/>
              <w:jc w:val="left"/>
            </w:pPr>
            <w:r>
              <w:t>Time-based,</w:t>
            </w:r>
          </w:p>
          <w:p w14:paraId="44DED135" w14:textId="77777777" w:rsidR="008F0592" w:rsidRDefault="00000000">
            <w:pPr>
              <w:pStyle w:val="TAH"/>
              <w:spacing w:before="20" w:after="20"/>
              <w:ind w:left="57" w:right="57"/>
              <w:jc w:val="left"/>
            </w:pPr>
            <w:r>
              <w:t>Sample-based,</w:t>
            </w:r>
          </w:p>
          <w:p w14:paraId="330CBE17" w14:textId="77777777" w:rsidR="008F0592" w:rsidRDefault="00000000">
            <w:pPr>
              <w:pStyle w:val="TAH"/>
              <w:spacing w:before="20" w:after="20"/>
              <w:ind w:left="57" w:right="57"/>
              <w:jc w:val="left"/>
            </w:pPr>
            <w:r>
              <w:t>Other</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5380C" w14:textId="77777777" w:rsidR="008F0592" w:rsidRDefault="00000000">
            <w:pPr>
              <w:pStyle w:val="TAH"/>
              <w:spacing w:before="20" w:after="20"/>
              <w:ind w:left="57" w:right="57"/>
              <w:jc w:val="left"/>
            </w:pPr>
            <w:r>
              <w:t>Technical Arguments</w:t>
            </w:r>
          </w:p>
        </w:tc>
      </w:tr>
      <w:tr w:rsidR="008F0592" w14:paraId="38988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0A44B" w14:textId="77777777" w:rsidR="008F0592" w:rsidRDefault="00000000">
            <w:pPr>
              <w:pStyle w:val="TAC"/>
              <w:spacing w:before="20" w:after="20"/>
              <w:ind w:left="57" w:right="57"/>
              <w:jc w:val="left"/>
              <w:rPr>
                <w:lang w:val="en-US" w:eastAsia="zh-CN"/>
              </w:rPr>
            </w:pPr>
            <w:r>
              <w:rPr>
                <w:rFonts w:hint="eastAsia"/>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4D0B8FD0" w14:textId="77777777" w:rsidR="008F0592" w:rsidRDefault="00000000">
            <w:pPr>
              <w:pStyle w:val="TAC"/>
              <w:spacing w:before="20" w:after="20"/>
              <w:ind w:left="57" w:right="57"/>
              <w:jc w:val="left"/>
              <w:rPr>
                <w:lang w:val="en-US" w:eastAsia="zh-CN"/>
              </w:rPr>
            </w:pPr>
            <w:r>
              <w:rPr>
                <w:rFonts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4F98EBBD" w14:textId="77777777" w:rsidR="008F0592" w:rsidRDefault="00000000">
            <w:pPr>
              <w:pStyle w:val="TAC"/>
              <w:spacing w:before="20" w:after="20"/>
              <w:ind w:right="57"/>
              <w:jc w:val="left"/>
              <w:rPr>
                <w:lang w:val="en-US" w:eastAsia="zh-CN"/>
              </w:rPr>
            </w:pPr>
            <w:bookmarkStart w:id="0" w:name="OLE_LINK1"/>
            <w:r>
              <w:rPr>
                <w:rFonts w:hint="eastAsia"/>
                <w:lang w:val="en-US" w:eastAsia="zh-CN"/>
              </w:rPr>
              <w:t>The basic logic is that, when the event is met, then the data collection is performed, otherwise, the data collection is suspended.</w:t>
            </w:r>
            <w:bookmarkEnd w:id="0"/>
          </w:p>
        </w:tc>
      </w:tr>
      <w:tr w:rsidR="008F0592" w14:paraId="15E565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0B939" w14:textId="175EF9BF" w:rsidR="008F0592" w:rsidRDefault="00530B40">
            <w:pPr>
              <w:pStyle w:val="TAC"/>
              <w:spacing w:before="20" w:after="20"/>
              <w:ind w:left="57" w:right="57"/>
              <w:jc w:val="left"/>
              <w:rPr>
                <w:lang w:eastAsia="zh-CN"/>
              </w:rPr>
            </w:pPr>
            <w:r>
              <w:rPr>
                <w:lang w:eastAsia="zh-CN"/>
              </w:rPr>
              <w:t xml:space="preserve">Apple </w:t>
            </w:r>
          </w:p>
        </w:tc>
        <w:tc>
          <w:tcPr>
            <w:tcW w:w="1561" w:type="dxa"/>
            <w:tcBorders>
              <w:top w:val="single" w:sz="4" w:space="0" w:color="auto"/>
              <w:left w:val="single" w:sz="4" w:space="0" w:color="auto"/>
              <w:bottom w:val="single" w:sz="4" w:space="0" w:color="auto"/>
              <w:right w:val="single" w:sz="4" w:space="0" w:color="auto"/>
            </w:tcBorders>
          </w:tcPr>
          <w:p w14:paraId="49BE9B58" w14:textId="5B6B1A0F" w:rsidR="008F0592" w:rsidRDefault="00530B40">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0E746F1B" w14:textId="55AFAD3D" w:rsidR="00530B40" w:rsidRDefault="00530B40">
            <w:pPr>
              <w:pStyle w:val="TAC"/>
              <w:spacing w:before="20" w:after="20"/>
              <w:ind w:left="57" w:right="57"/>
              <w:jc w:val="left"/>
              <w:rPr>
                <w:lang w:eastAsia="zh-CN"/>
              </w:rPr>
            </w:pPr>
            <w:r>
              <w:rPr>
                <w:lang w:eastAsia="zh-CN"/>
              </w:rPr>
              <w:t xml:space="preserve">Same understanding as ZTE: the baseline is the UE starts periodical logging when entering condition of event is met and the UE stops logging when leaving condition of the event is met. </w:t>
            </w:r>
          </w:p>
          <w:p w14:paraId="0DD11898" w14:textId="77777777" w:rsidR="00530B40" w:rsidRDefault="00530B40">
            <w:pPr>
              <w:pStyle w:val="TAC"/>
              <w:spacing w:before="20" w:after="20"/>
              <w:ind w:left="57" w:right="57"/>
              <w:jc w:val="left"/>
              <w:rPr>
                <w:lang w:eastAsia="zh-CN"/>
              </w:rPr>
            </w:pPr>
          </w:p>
          <w:p w14:paraId="41187BAD" w14:textId="1E8DE8E5" w:rsidR="00530B40" w:rsidRDefault="00530B40">
            <w:pPr>
              <w:pStyle w:val="TAC"/>
              <w:spacing w:before="20" w:after="20"/>
              <w:ind w:left="57" w:right="57"/>
              <w:jc w:val="left"/>
              <w:rPr>
                <w:lang w:eastAsia="zh-CN"/>
              </w:rPr>
            </w:pPr>
            <w:r>
              <w:rPr>
                <w:lang w:eastAsia="zh-CN"/>
              </w:rPr>
              <w:t xml:space="preserve">Timer/sample are </w:t>
            </w:r>
            <w:r w:rsidR="00E401E6">
              <w:rPr>
                <w:lang w:eastAsia="zh-CN"/>
              </w:rPr>
              <w:t xml:space="preserve">further </w:t>
            </w:r>
            <w:r>
              <w:rPr>
                <w:lang w:eastAsia="zh-CN"/>
              </w:rPr>
              <w:t xml:space="preserve">optimization for UE power saving. We are open to discuss but we don’t think it is essential. So, we prefer to postpone the discussion after the baseline mechanism is clear. </w:t>
            </w:r>
          </w:p>
          <w:p w14:paraId="305A5E6E" w14:textId="23D7186F" w:rsidR="008F0592" w:rsidRDefault="00530B40">
            <w:pPr>
              <w:pStyle w:val="TAC"/>
              <w:spacing w:before="20" w:after="20"/>
              <w:ind w:left="57" w:right="57"/>
              <w:jc w:val="left"/>
              <w:rPr>
                <w:lang w:eastAsia="zh-CN"/>
              </w:rPr>
            </w:pPr>
            <w:r>
              <w:rPr>
                <w:lang w:eastAsia="zh-CN"/>
              </w:rPr>
              <w:t xml:space="preserve"> </w:t>
            </w:r>
          </w:p>
        </w:tc>
      </w:tr>
      <w:tr w:rsidR="008F0592" w14:paraId="1BDFCA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72034" w14:textId="77777777" w:rsidR="008F0592" w:rsidRDefault="008F0592">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3B4B2EDA" w14:textId="77777777" w:rsidR="008F0592" w:rsidRDefault="008F0592">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E51315E" w14:textId="77777777" w:rsidR="008F0592" w:rsidRDefault="008F0592">
            <w:pPr>
              <w:pStyle w:val="TAC"/>
              <w:spacing w:before="20" w:after="20"/>
              <w:ind w:left="57" w:right="57"/>
              <w:jc w:val="left"/>
              <w:rPr>
                <w:lang w:eastAsia="zh-CN"/>
              </w:rPr>
            </w:pPr>
          </w:p>
        </w:tc>
      </w:tr>
      <w:tr w:rsidR="008F0592" w14:paraId="738361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D300B" w14:textId="77777777" w:rsidR="008F0592" w:rsidRDefault="008F0592">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3ED9009F" w14:textId="77777777" w:rsidR="008F0592" w:rsidRDefault="008F0592">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5F99986" w14:textId="77777777" w:rsidR="008F0592" w:rsidRDefault="008F0592">
            <w:pPr>
              <w:pStyle w:val="TAC"/>
              <w:spacing w:before="20" w:after="20"/>
              <w:ind w:left="57" w:right="57"/>
              <w:jc w:val="left"/>
              <w:rPr>
                <w:lang w:eastAsia="zh-CN"/>
              </w:rPr>
            </w:pPr>
          </w:p>
        </w:tc>
      </w:tr>
      <w:tr w:rsidR="008F0592" w14:paraId="1CE32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B218" w14:textId="77777777" w:rsidR="008F0592" w:rsidRDefault="008F0592">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7DB7F957" w14:textId="77777777" w:rsidR="008F0592" w:rsidRDefault="008F0592">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5E56868" w14:textId="77777777" w:rsidR="008F0592" w:rsidRDefault="008F0592">
            <w:pPr>
              <w:pStyle w:val="TAC"/>
              <w:spacing w:before="20" w:after="20"/>
              <w:ind w:left="57" w:right="57"/>
              <w:jc w:val="left"/>
              <w:rPr>
                <w:lang w:eastAsia="zh-CN"/>
              </w:rPr>
            </w:pPr>
          </w:p>
        </w:tc>
      </w:tr>
      <w:tr w:rsidR="008F0592" w14:paraId="5C343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74318" w14:textId="77777777" w:rsidR="008F0592" w:rsidRDefault="008F0592">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6D35C103" w14:textId="77777777" w:rsidR="008F0592" w:rsidRDefault="008F0592">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23A935D" w14:textId="77777777" w:rsidR="008F0592" w:rsidRDefault="008F0592">
            <w:pPr>
              <w:pStyle w:val="TAC"/>
              <w:spacing w:before="20" w:after="20"/>
              <w:ind w:left="57" w:right="57"/>
              <w:jc w:val="left"/>
              <w:rPr>
                <w:lang w:eastAsia="zh-CN"/>
              </w:rPr>
            </w:pPr>
          </w:p>
        </w:tc>
      </w:tr>
      <w:tr w:rsidR="008F0592" w14:paraId="65E555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32C47" w14:textId="77777777" w:rsidR="008F0592" w:rsidRDefault="008F0592">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B167D61" w14:textId="77777777" w:rsidR="008F0592" w:rsidRDefault="008F0592">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8D4C710" w14:textId="77777777" w:rsidR="008F0592" w:rsidRDefault="008F0592">
            <w:pPr>
              <w:pStyle w:val="TAC"/>
              <w:spacing w:before="20" w:after="20"/>
              <w:ind w:left="57" w:right="57"/>
              <w:jc w:val="left"/>
              <w:rPr>
                <w:lang w:eastAsia="zh-CN"/>
              </w:rPr>
            </w:pPr>
          </w:p>
        </w:tc>
      </w:tr>
      <w:tr w:rsidR="008F0592" w14:paraId="271010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1D5E7" w14:textId="77777777" w:rsidR="008F0592" w:rsidRDefault="008F0592">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0947DA69" w14:textId="77777777" w:rsidR="008F0592" w:rsidRDefault="008F0592">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492994E" w14:textId="77777777" w:rsidR="008F0592" w:rsidRDefault="008F0592">
            <w:pPr>
              <w:pStyle w:val="TAC"/>
              <w:spacing w:before="20" w:after="20"/>
              <w:ind w:left="57" w:right="57"/>
              <w:jc w:val="left"/>
              <w:rPr>
                <w:lang w:eastAsia="zh-CN"/>
              </w:rPr>
            </w:pPr>
          </w:p>
        </w:tc>
      </w:tr>
      <w:tr w:rsidR="008F0592" w14:paraId="3C875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0EBDA" w14:textId="77777777" w:rsidR="008F0592" w:rsidRDefault="008F0592">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744D533" w14:textId="77777777" w:rsidR="008F0592" w:rsidRDefault="008F0592">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6B3D88D" w14:textId="77777777" w:rsidR="008F0592" w:rsidRDefault="008F0592">
            <w:pPr>
              <w:pStyle w:val="TAC"/>
              <w:spacing w:before="20" w:after="20"/>
              <w:ind w:left="57" w:right="57"/>
              <w:jc w:val="left"/>
              <w:rPr>
                <w:lang w:eastAsia="zh-CN"/>
              </w:rPr>
            </w:pPr>
          </w:p>
        </w:tc>
      </w:tr>
      <w:tr w:rsidR="008F0592" w14:paraId="1D74F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1AFA1" w14:textId="77777777" w:rsidR="008F0592" w:rsidRDefault="008F0592">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48B85FC" w14:textId="77777777" w:rsidR="008F0592" w:rsidRDefault="008F0592">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79FEDDD" w14:textId="77777777" w:rsidR="008F0592" w:rsidRDefault="008F0592">
            <w:pPr>
              <w:pStyle w:val="TAC"/>
              <w:spacing w:before="20" w:after="20"/>
              <w:ind w:left="57" w:right="57"/>
              <w:jc w:val="left"/>
              <w:rPr>
                <w:lang w:eastAsia="zh-CN"/>
              </w:rPr>
            </w:pPr>
          </w:p>
        </w:tc>
      </w:tr>
      <w:tr w:rsidR="008F0592" w14:paraId="0EFA8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5EA5F" w14:textId="77777777" w:rsidR="008F0592" w:rsidRDefault="008F0592">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770D0A1D" w14:textId="77777777" w:rsidR="008F0592" w:rsidRDefault="008F0592">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A49DEF0" w14:textId="77777777" w:rsidR="008F0592" w:rsidRDefault="008F0592">
            <w:pPr>
              <w:pStyle w:val="TAC"/>
              <w:spacing w:before="20" w:after="20"/>
              <w:ind w:left="57" w:right="57"/>
              <w:jc w:val="left"/>
              <w:rPr>
                <w:lang w:eastAsia="zh-CN"/>
              </w:rPr>
            </w:pPr>
          </w:p>
        </w:tc>
      </w:tr>
      <w:tr w:rsidR="008F0592" w14:paraId="753EEB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F7ED5" w14:textId="77777777" w:rsidR="008F0592" w:rsidRDefault="008F0592">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3B18E10" w14:textId="77777777" w:rsidR="008F0592" w:rsidRDefault="008F0592">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DA3F01A" w14:textId="77777777" w:rsidR="008F0592" w:rsidRDefault="008F0592">
            <w:pPr>
              <w:pStyle w:val="TAC"/>
              <w:spacing w:before="20" w:after="20"/>
              <w:ind w:left="57" w:right="57"/>
              <w:jc w:val="left"/>
              <w:rPr>
                <w:lang w:eastAsia="zh-CN"/>
              </w:rPr>
            </w:pPr>
          </w:p>
        </w:tc>
      </w:tr>
      <w:tr w:rsidR="008F0592" w14:paraId="5273A6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49B67" w14:textId="77777777" w:rsidR="008F0592" w:rsidRDefault="008F0592">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222A7771" w14:textId="77777777" w:rsidR="008F0592" w:rsidRDefault="008F0592">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234E64B" w14:textId="77777777" w:rsidR="008F0592" w:rsidRDefault="008F0592">
            <w:pPr>
              <w:pStyle w:val="TAC"/>
              <w:spacing w:before="20" w:after="20"/>
              <w:ind w:left="57" w:right="57"/>
              <w:jc w:val="left"/>
              <w:rPr>
                <w:lang w:eastAsia="zh-CN"/>
              </w:rPr>
            </w:pPr>
          </w:p>
        </w:tc>
      </w:tr>
    </w:tbl>
    <w:p w14:paraId="39CA8C14" w14:textId="77777777" w:rsidR="008F0592" w:rsidRDefault="008F0592"/>
    <w:p w14:paraId="2A6CAEF6" w14:textId="77777777" w:rsidR="008F0592" w:rsidRDefault="00000000">
      <w:r>
        <w:rPr>
          <w:b/>
          <w:bCs/>
        </w:rPr>
        <w:t>Summary 7</w:t>
      </w:r>
      <w:r>
        <w:t>: TBD.</w:t>
      </w:r>
    </w:p>
    <w:p w14:paraId="2680E916" w14:textId="77777777" w:rsidR="008F0592" w:rsidRDefault="00000000">
      <w:r>
        <w:rPr>
          <w:b/>
          <w:bCs/>
        </w:rPr>
        <w:t>Proposal 7</w:t>
      </w:r>
      <w:r>
        <w:t>: TBD.</w:t>
      </w:r>
    </w:p>
    <w:p w14:paraId="3A7AC30A" w14:textId="77777777" w:rsidR="008F0592" w:rsidRDefault="008F0592">
      <w:pPr>
        <w:rPr>
          <w:b/>
          <w:bCs/>
        </w:rPr>
      </w:pPr>
    </w:p>
    <w:p w14:paraId="12992C81" w14:textId="77777777" w:rsidR="008F0592" w:rsidRDefault="00000000">
      <w:pPr>
        <w:pStyle w:val="Heading3"/>
      </w:pPr>
      <w:r>
        <w:t>Event triggering based on number of samples previously collected</w:t>
      </w:r>
    </w:p>
    <w:p w14:paraId="194D0A7C" w14:textId="77777777" w:rsidR="008F0592" w:rsidRDefault="00000000">
      <w:r>
        <w:t xml:space="preserve">In </w:t>
      </w:r>
      <w:r>
        <w:rPr>
          <w:u w:val="single"/>
        </w:rPr>
        <w:t>R2-2409908</w:t>
      </w:r>
      <w:r>
        <w:t xml:space="preserve"> (Qualcomm) proposed the following:</w:t>
      </w:r>
    </w:p>
    <w:p w14:paraId="3B9804AC" w14:textId="77777777" w:rsidR="008F0592" w:rsidRDefault="0000000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51F81B37" w14:textId="77777777" w:rsidR="008F0592" w:rsidRDefault="00000000">
      <w:pPr>
        <w:pBdr>
          <w:top w:val="single" w:sz="4" w:space="1" w:color="auto"/>
          <w:left w:val="single" w:sz="4" w:space="4" w:color="auto"/>
          <w:bottom w:val="single" w:sz="4" w:space="1" w:color="auto"/>
          <w:right w:val="single" w:sz="4" w:space="4" w:color="auto"/>
        </w:pBdr>
      </w:pPr>
      <w:r>
        <w:t>•</w:t>
      </w:r>
      <w:r>
        <w:tab/>
        <w:t>Event 1.</w:t>
      </w:r>
      <w:r>
        <w:tab/>
      </w:r>
      <w:r>
        <w:rPr>
          <w:highlight w:val="yellow"/>
        </w:rPr>
        <w:t>Based on the number of samples to be collected and reported across different beams</w:t>
      </w:r>
      <w:r>
        <w:t xml:space="preserve">, UE triggers the measurement collection and logging if a beam becomes the top-1 beam and the logged number of measurements is less than the configured value. </w:t>
      </w:r>
    </w:p>
    <w:p w14:paraId="3638F9ED" w14:textId="77777777" w:rsidR="008F0592" w:rsidRDefault="00000000">
      <w:r>
        <w:t>That is, an event would only trigger a single measurement and could re-trigger up to a configured number of times or samples. For example, an event could trigger based on the top-1 beam changing to a hypothetical beam, A, which would capture a single measurement or a single set of beam measurements in the log. Later, the UE determines that beam C is the best beam, captures a measurement, and subsequently determines that beam A is once again the best beam. If the number of samples captured for a change to beam A is less than the configured value, single measurement or a single set of beam measurements could be captured, otherwise, the event would not be triggered.</w:t>
      </w:r>
    </w:p>
    <w:p w14:paraId="42D8D6FC" w14:textId="77777777" w:rsidR="008F0592" w:rsidRDefault="00000000">
      <w:r>
        <w:rPr>
          <w:b/>
          <w:bCs/>
        </w:rPr>
        <w:t>Question 8</w:t>
      </w:r>
      <w:r>
        <w:t>: Should triggering an event, one or more times, based on having captured fewer than a configured number of samples based on the event criteria, e.g., the top-1 beam changed,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39B7B16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BC4BE1" w14:textId="77777777" w:rsidR="008F0592" w:rsidRDefault="00000000">
            <w:pPr>
              <w:pStyle w:val="TAH"/>
              <w:spacing w:before="20" w:after="20"/>
              <w:ind w:left="57" w:right="57"/>
              <w:jc w:val="left"/>
              <w:rPr>
                <w:color w:val="FFFFFF" w:themeColor="background1"/>
              </w:rPr>
            </w:pPr>
            <w:r>
              <w:rPr>
                <w:color w:val="FFFFFF" w:themeColor="background1"/>
              </w:rPr>
              <w:lastRenderedPageBreak/>
              <w:t>Answers to Question 8</w:t>
            </w:r>
          </w:p>
        </w:tc>
      </w:tr>
      <w:tr w:rsidR="008F0592" w14:paraId="2B732A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DC53C" w14:textId="77777777" w:rsidR="008F0592"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48290" w14:textId="77777777" w:rsidR="008F0592"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B19A25" w14:textId="77777777" w:rsidR="008F0592" w:rsidRDefault="00000000">
            <w:pPr>
              <w:pStyle w:val="TAH"/>
              <w:spacing w:before="20" w:after="20"/>
              <w:ind w:left="57" w:right="57"/>
              <w:jc w:val="left"/>
            </w:pPr>
            <w:r>
              <w:t>Technical Arguments</w:t>
            </w:r>
          </w:p>
        </w:tc>
      </w:tr>
      <w:tr w:rsidR="008F0592" w14:paraId="2B234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004F0" w14:textId="77777777" w:rsidR="008F0592" w:rsidRDefault="0000000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36A6671" w14:textId="77777777" w:rsidR="008F0592" w:rsidRDefault="00000000">
            <w:pPr>
              <w:pStyle w:val="TAC"/>
              <w:spacing w:before="20" w:after="20"/>
              <w:ind w:left="57" w:right="57"/>
              <w:jc w:val="left"/>
              <w:rPr>
                <w:lang w:val="en-US" w:eastAsia="zh-CN"/>
              </w:rPr>
            </w:pPr>
            <w:r>
              <w:rPr>
                <w:rFonts w:hint="eastAsia"/>
                <w:lang w:val="en-US" w:eastAsia="zh-CN"/>
              </w:rPr>
              <w:t>Other</w:t>
            </w:r>
          </w:p>
        </w:tc>
        <w:tc>
          <w:tcPr>
            <w:tcW w:w="6942" w:type="dxa"/>
            <w:tcBorders>
              <w:top w:val="single" w:sz="4" w:space="0" w:color="auto"/>
              <w:left w:val="single" w:sz="4" w:space="0" w:color="auto"/>
              <w:bottom w:val="single" w:sz="4" w:space="0" w:color="auto"/>
              <w:right w:val="single" w:sz="4" w:space="0" w:color="auto"/>
            </w:tcBorders>
          </w:tcPr>
          <w:p w14:paraId="53E8F59C" w14:textId="77777777" w:rsidR="008F0592" w:rsidRDefault="00000000">
            <w:pPr>
              <w:pStyle w:val="TAC"/>
              <w:spacing w:before="20" w:after="20"/>
              <w:ind w:left="57" w:right="57"/>
              <w:jc w:val="left"/>
              <w:rPr>
                <w:lang w:val="en-US" w:eastAsia="zh-CN"/>
              </w:rPr>
            </w:pPr>
            <w:r>
              <w:rPr>
                <w:rFonts w:hint="eastAsia"/>
                <w:lang w:val="en-US" w:eastAsia="zh-CN"/>
              </w:rPr>
              <w:t>The basic logic is that, when the event is met, then the data collection is performed, otherwise, the data collection is suspended.</w:t>
            </w:r>
          </w:p>
        </w:tc>
      </w:tr>
      <w:tr w:rsidR="008F0592" w14:paraId="771A6C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010F0" w14:textId="74CE3FF0" w:rsidR="008F0592" w:rsidRDefault="002C3875">
            <w:pPr>
              <w:pStyle w:val="TAC"/>
              <w:spacing w:before="20" w:after="20"/>
              <w:ind w:left="57" w:right="57"/>
              <w:jc w:val="left"/>
              <w:rPr>
                <w:lang w:eastAsia="zh-CN"/>
              </w:rPr>
            </w:pPr>
            <w:r>
              <w:rPr>
                <w:lang w:eastAsia="zh-CN"/>
              </w:rPr>
              <w:t xml:space="preserve">Apple </w:t>
            </w:r>
          </w:p>
        </w:tc>
        <w:tc>
          <w:tcPr>
            <w:tcW w:w="994" w:type="dxa"/>
            <w:tcBorders>
              <w:top w:val="single" w:sz="4" w:space="0" w:color="auto"/>
              <w:left w:val="single" w:sz="4" w:space="0" w:color="auto"/>
              <w:bottom w:val="single" w:sz="4" w:space="0" w:color="auto"/>
              <w:right w:val="single" w:sz="4" w:space="0" w:color="auto"/>
            </w:tcBorders>
          </w:tcPr>
          <w:p w14:paraId="66066B13" w14:textId="428FF89B" w:rsidR="008F0592" w:rsidRDefault="002C3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46B856" w14:textId="44DA4112" w:rsidR="008F0592" w:rsidRDefault="00181AAF">
            <w:pPr>
              <w:pStyle w:val="TAC"/>
              <w:spacing w:before="20" w:after="20"/>
              <w:ind w:left="57" w:right="57"/>
              <w:jc w:val="left"/>
              <w:rPr>
                <w:lang w:eastAsia="zh-CN"/>
              </w:rPr>
            </w:pPr>
            <w:r>
              <w:rPr>
                <w:lang w:eastAsia="zh-CN"/>
              </w:rPr>
              <w:t>Although we are open to discuss, w</w:t>
            </w:r>
            <w:r w:rsidR="002C3875">
              <w:rPr>
                <w:lang w:eastAsia="zh-CN"/>
              </w:rPr>
              <w:t>e think absolute number of sample threshold is not reasonable. Different UEs may have different L1 beam measurement change</w:t>
            </w:r>
            <w:r w:rsidR="00A75668">
              <w:rPr>
                <w:lang w:eastAsia="zh-CN"/>
              </w:rPr>
              <w:t xml:space="preserve"> / fading</w:t>
            </w:r>
            <w:r w:rsidR="00E47750">
              <w:rPr>
                <w:lang w:eastAsia="zh-CN"/>
              </w:rPr>
              <w:t xml:space="preserve"> </w:t>
            </w:r>
            <w:r w:rsidR="00371B06">
              <w:rPr>
                <w:lang w:eastAsia="zh-CN"/>
              </w:rPr>
              <w:t>trends</w:t>
            </w:r>
            <w:r w:rsidR="002C3875">
              <w:rPr>
                <w:lang w:eastAsia="zh-CN"/>
              </w:rPr>
              <w:t xml:space="preserve"> (e.g. </w:t>
            </w:r>
            <w:r w:rsidR="00E47750">
              <w:rPr>
                <w:lang w:eastAsia="zh-CN"/>
              </w:rPr>
              <w:t xml:space="preserve">due to </w:t>
            </w:r>
            <w:r w:rsidR="002C3875">
              <w:rPr>
                <w:lang w:eastAsia="zh-CN"/>
              </w:rPr>
              <w:t xml:space="preserve">UE in different moving speed, </w:t>
            </w:r>
            <w:r w:rsidR="0069618D">
              <w:rPr>
                <w:lang w:eastAsia="zh-CN"/>
              </w:rPr>
              <w:t xml:space="preserve">whether </w:t>
            </w:r>
            <w:r w:rsidR="002C3875">
              <w:rPr>
                <w:lang w:eastAsia="zh-CN"/>
              </w:rPr>
              <w:t>UE located in main-lobe of NW beam or in side-lobe of the NW beam)</w:t>
            </w:r>
            <w:r w:rsidR="00E47750">
              <w:rPr>
                <w:lang w:eastAsia="zh-CN"/>
              </w:rPr>
              <w:t xml:space="preserve">. </w:t>
            </w:r>
            <w:r>
              <w:rPr>
                <w:lang w:eastAsia="zh-CN"/>
              </w:rPr>
              <w:t xml:space="preserve">Thus, same </w:t>
            </w:r>
            <w:r w:rsidR="007018FD">
              <w:rPr>
                <w:lang w:eastAsia="zh-CN"/>
              </w:rPr>
              <w:t xml:space="preserve">absolute </w:t>
            </w:r>
            <w:r w:rsidR="007018FD">
              <w:rPr>
                <w:lang w:eastAsia="zh-CN"/>
              </w:rPr>
              <w:t xml:space="preserve">number of </w:t>
            </w:r>
            <w:r>
              <w:rPr>
                <w:lang w:eastAsia="zh-CN"/>
              </w:rPr>
              <w:t>sample</w:t>
            </w:r>
            <w:r w:rsidR="007018FD">
              <w:rPr>
                <w:lang w:eastAsia="zh-CN"/>
              </w:rPr>
              <w:t>s</w:t>
            </w:r>
            <w:r>
              <w:rPr>
                <w:lang w:eastAsia="zh-CN"/>
              </w:rPr>
              <w:t xml:space="preserve"> of different UEs may bring quite different</w:t>
            </w:r>
            <w:r w:rsidR="00C76655">
              <w:rPr>
                <w:lang w:eastAsia="zh-CN"/>
              </w:rPr>
              <w:t xml:space="preserve"> level of</w:t>
            </w:r>
            <w:r>
              <w:rPr>
                <w:lang w:eastAsia="zh-CN"/>
              </w:rPr>
              <w:t xml:space="preserve"> </w:t>
            </w:r>
            <w:r w:rsidR="00F64A73">
              <w:rPr>
                <w:lang w:eastAsia="zh-CN"/>
              </w:rPr>
              <w:t>useful information</w:t>
            </w:r>
            <w:r>
              <w:rPr>
                <w:lang w:eastAsia="zh-CN"/>
              </w:rPr>
              <w:t xml:space="preserve"> to the NW.   </w:t>
            </w:r>
          </w:p>
        </w:tc>
      </w:tr>
      <w:tr w:rsidR="008F0592" w14:paraId="78BDB2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1BF0B"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FAD93E"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D0DF8" w14:textId="77777777" w:rsidR="008F0592" w:rsidRDefault="008F0592">
            <w:pPr>
              <w:pStyle w:val="TAC"/>
              <w:spacing w:before="20" w:after="20"/>
              <w:ind w:left="57" w:right="57"/>
              <w:jc w:val="left"/>
              <w:rPr>
                <w:lang w:eastAsia="zh-CN"/>
              </w:rPr>
            </w:pPr>
          </w:p>
        </w:tc>
      </w:tr>
      <w:tr w:rsidR="008F0592" w14:paraId="0F6EFB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4BFD4"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BFEA2E"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87A91A" w14:textId="77777777" w:rsidR="008F0592" w:rsidRDefault="008F0592">
            <w:pPr>
              <w:pStyle w:val="TAC"/>
              <w:spacing w:before="20" w:after="20"/>
              <w:ind w:left="57" w:right="57"/>
              <w:jc w:val="left"/>
              <w:rPr>
                <w:lang w:eastAsia="zh-CN"/>
              </w:rPr>
            </w:pPr>
          </w:p>
        </w:tc>
      </w:tr>
      <w:tr w:rsidR="008F0592" w14:paraId="543EF5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AE5CCE"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2B16E3"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19EA51" w14:textId="77777777" w:rsidR="008F0592" w:rsidRDefault="008F0592">
            <w:pPr>
              <w:pStyle w:val="TAC"/>
              <w:spacing w:before="20" w:after="20"/>
              <w:ind w:left="57" w:right="57"/>
              <w:jc w:val="left"/>
              <w:rPr>
                <w:lang w:eastAsia="zh-CN"/>
              </w:rPr>
            </w:pPr>
          </w:p>
        </w:tc>
      </w:tr>
      <w:tr w:rsidR="008F0592" w14:paraId="67CD1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975AC"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40F0A"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51DE62" w14:textId="77777777" w:rsidR="008F0592" w:rsidRDefault="008F0592">
            <w:pPr>
              <w:pStyle w:val="TAC"/>
              <w:spacing w:before="20" w:after="20"/>
              <w:ind w:left="57" w:right="57"/>
              <w:jc w:val="left"/>
              <w:rPr>
                <w:lang w:eastAsia="zh-CN"/>
              </w:rPr>
            </w:pPr>
          </w:p>
        </w:tc>
      </w:tr>
      <w:tr w:rsidR="008F0592" w14:paraId="0DF593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748BF"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7EA26D"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29FDAC" w14:textId="77777777" w:rsidR="008F0592" w:rsidRDefault="008F0592">
            <w:pPr>
              <w:pStyle w:val="TAC"/>
              <w:spacing w:before="20" w:after="20"/>
              <w:ind w:left="57" w:right="57"/>
              <w:jc w:val="left"/>
              <w:rPr>
                <w:lang w:eastAsia="zh-CN"/>
              </w:rPr>
            </w:pPr>
          </w:p>
        </w:tc>
      </w:tr>
      <w:tr w:rsidR="008F0592" w14:paraId="7E9DE9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EB4FB"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E1BAF5"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CDFE34" w14:textId="77777777" w:rsidR="008F0592" w:rsidRDefault="008F0592">
            <w:pPr>
              <w:pStyle w:val="TAC"/>
              <w:spacing w:before="20" w:after="20"/>
              <w:ind w:left="57" w:right="57"/>
              <w:jc w:val="left"/>
              <w:rPr>
                <w:lang w:eastAsia="zh-CN"/>
              </w:rPr>
            </w:pPr>
          </w:p>
        </w:tc>
      </w:tr>
      <w:tr w:rsidR="008F0592" w14:paraId="4E4309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F1BF0"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AF76AA"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68459B" w14:textId="77777777" w:rsidR="008F0592" w:rsidRDefault="008F0592">
            <w:pPr>
              <w:pStyle w:val="TAC"/>
              <w:spacing w:before="20" w:after="20"/>
              <w:ind w:left="57" w:right="57"/>
              <w:jc w:val="left"/>
              <w:rPr>
                <w:lang w:eastAsia="zh-CN"/>
              </w:rPr>
            </w:pPr>
          </w:p>
        </w:tc>
      </w:tr>
      <w:tr w:rsidR="008F0592" w14:paraId="56E6E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8E3CE"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1BB"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B9FB35" w14:textId="77777777" w:rsidR="008F0592" w:rsidRDefault="008F0592">
            <w:pPr>
              <w:pStyle w:val="TAC"/>
              <w:spacing w:before="20" w:after="20"/>
              <w:ind w:left="57" w:right="57"/>
              <w:jc w:val="left"/>
              <w:rPr>
                <w:lang w:eastAsia="zh-CN"/>
              </w:rPr>
            </w:pPr>
          </w:p>
        </w:tc>
      </w:tr>
      <w:tr w:rsidR="008F0592" w14:paraId="03DCC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40351"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37A1"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930968" w14:textId="77777777" w:rsidR="008F0592" w:rsidRDefault="008F0592">
            <w:pPr>
              <w:pStyle w:val="TAC"/>
              <w:spacing w:before="20" w:after="20"/>
              <w:ind w:left="57" w:right="57"/>
              <w:jc w:val="left"/>
              <w:rPr>
                <w:lang w:eastAsia="zh-CN"/>
              </w:rPr>
            </w:pPr>
          </w:p>
        </w:tc>
      </w:tr>
      <w:tr w:rsidR="008F0592" w14:paraId="1659A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BEA65"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1C067A"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312B5F" w14:textId="77777777" w:rsidR="008F0592" w:rsidRDefault="008F0592">
            <w:pPr>
              <w:pStyle w:val="TAC"/>
              <w:spacing w:before="20" w:after="20"/>
              <w:ind w:left="57" w:right="57"/>
              <w:jc w:val="left"/>
              <w:rPr>
                <w:lang w:eastAsia="zh-CN"/>
              </w:rPr>
            </w:pPr>
          </w:p>
        </w:tc>
      </w:tr>
      <w:tr w:rsidR="008F0592" w14:paraId="779CF3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4A9C1"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100D8"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FA2CFE" w14:textId="77777777" w:rsidR="008F0592" w:rsidRDefault="008F0592">
            <w:pPr>
              <w:pStyle w:val="TAC"/>
              <w:spacing w:before="20" w:after="20"/>
              <w:ind w:left="57" w:right="57"/>
              <w:jc w:val="left"/>
              <w:rPr>
                <w:lang w:eastAsia="zh-CN"/>
              </w:rPr>
            </w:pPr>
          </w:p>
        </w:tc>
      </w:tr>
    </w:tbl>
    <w:p w14:paraId="5B45A07C" w14:textId="77777777" w:rsidR="008F0592" w:rsidRDefault="008F0592"/>
    <w:p w14:paraId="192A9E79" w14:textId="77777777" w:rsidR="008F0592" w:rsidRDefault="00000000">
      <w:r>
        <w:rPr>
          <w:b/>
          <w:bCs/>
        </w:rPr>
        <w:t>Summary 8</w:t>
      </w:r>
      <w:r>
        <w:t>: TBD.</w:t>
      </w:r>
    </w:p>
    <w:p w14:paraId="130E513D" w14:textId="77777777" w:rsidR="008F0592" w:rsidRDefault="00000000">
      <w:r>
        <w:rPr>
          <w:b/>
          <w:bCs/>
        </w:rPr>
        <w:t>Proposal 8</w:t>
      </w:r>
      <w:r>
        <w:t>: TBD.</w:t>
      </w:r>
    </w:p>
    <w:p w14:paraId="274F5D5D" w14:textId="77777777" w:rsidR="008F0592" w:rsidRDefault="008F0592"/>
    <w:p w14:paraId="2ABD8836" w14:textId="77777777" w:rsidR="008F0592" w:rsidRDefault="00000000">
      <w:pPr>
        <w:pStyle w:val="Heading1"/>
      </w:pPr>
      <w:r>
        <w:t>4</w:t>
      </w:r>
      <w:r>
        <w:tab/>
        <w:t>Conclusion</w:t>
      </w:r>
    </w:p>
    <w:p w14:paraId="441F47C6" w14:textId="77777777" w:rsidR="008F0592" w:rsidRDefault="00000000">
      <w:r>
        <w:t>TBD.</w:t>
      </w:r>
    </w:p>
    <w:sectPr w:rsidR="008F059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236E5" w14:textId="77777777" w:rsidR="00E33DD7" w:rsidRDefault="00E33DD7">
      <w:pPr>
        <w:spacing w:after="0"/>
      </w:pPr>
      <w:r>
        <w:separator/>
      </w:r>
    </w:p>
  </w:endnote>
  <w:endnote w:type="continuationSeparator" w:id="0">
    <w:p w14:paraId="664BA4FE" w14:textId="77777777" w:rsidR="00E33DD7" w:rsidRDefault="00E33D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60954" w14:textId="77777777" w:rsidR="00E33DD7" w:rsidRDefault="00E33DD7">
      <w:pPr>
        <w:spacing w:after="0"/>
      </w:pPr>
      <w:r>
        <w:separator/>
      </w:r>
    </w:p>
  </w:footnote>
  <w:footnote w:type="continuationSeparator" w:id="0">
    <w:p w14:paraId="2929790A" w14:textId="77777777" w:rsidR="00E33DD7" w:rsidRDefault="00E33D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61F0D68"/>
    <w:multiLevelType w:val="hybridMultilevel"/>
    <w:tmpl w:val="E81AC546"/>
    <w:lvl w:ilvl="0" w:tplc="04090001">
      <w:start w:val="1"/>
      <w:numFmt w:val="bullet"/>
      <w:lvlText w:val=""/>
      <w:lvlJc w:val="left"/>
      <w:pPr>
        <w:ind w:left="417" w:hanging="360"/>
      </w:pPr>
      <w:rPr>
        <w:rFonts w:ascii="Symbol" w:hAnsi="Symbol" w:hint="default"/>
      </w:rPr>
    </w:lvl>
    <w:lvl w:ilvl="1" w:tplc="04090011">
      <w:start w:val="1"/>
      <w:numFmt w:val="decimal"/>
      <w:lvlText w:val="%2)"/>
      <w:lvlJc w:val="left"/>
      <w:pPr>
        <w:ind w:left="1137" w:hanging="360"/>
      </w:pPr>
    </w:lvl>
    <w:lvl w:ilvl="2" w:tplc="04090005">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1" w15:restartNumberingAfterBreak="0">
    <w:nsid w:val="2A2F1568"/>
    <w:multiLevelType w:val="singleLevel"/>
    <w:tmpl w:val="2A2F1568"/>
    <w:lvl w:ilvl="0">
      <w:start w:val="1"/>
      <w:numFmt w:val="bullet"/>
      <w:lvlText w:val=""/>
      <w:lvlJc w:val="left"/>
      <w:pPr>
        <w:ind w:left="420" w:hanging="420"/>
      </w:pPr>
      <w:rPr>
        <w:rFonts w:ascii="Wingdings" w:hAnsi="Wingdings" w:hint="default"/>
      </w:rPr>
    </w:lvl>
  </w:abstractNum>
  <w:abstractNum w:abstractNumId="12" w15:restartNumberingAfterBreak="0">
    <w:nsid w:val="3CCD4A23"/>
    <w:multiLevelType w:val="hybridMultilevel"/>
    <w:tmpl w:val="07CC7818"/>
    <w:lvl w:ilvl="0" w:tplc="EFDEAB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43EC76E6"/>
    <w:multiLevelType w:val="hybridMultilevel"/>
    <w:tmpl w:val="568A7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B71085"/>
    <w:multiLevelType w:val="hybridMultilevel"/>
    <w:tmpl w:val="54489E86"/>
    <w:lvl w:ilvl="0" w:tplc="6312238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6" w15:restartNumberingAfterBreak="0">
    <w:nsid w:val="5DE85B6A"/>
    <w:multiLevelType w:val="hybridMultilevel"/>
    <w:tmpl w:val="88C437A6"/>
    <w:lvl w:ilvl="0" w:tplc="04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710"/>
        </w:tabs>
        <w:ind w:left="17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C436CB9"/>
    <w:multiLevelType w:val="hybridMultilevel"/>
    <w:tmpl w:val="627C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787659">
    <w:abstractNumId w:val="3"/>
  </w:num>
  <w:num w:numId="2" w16cid:durableId="1614479777">
    <w:abstractNumId w:val="5"/>
  </w:num>
  <w:num w:numId="3" w16cid:durableId="802498795">
    <w:abstractNumId w:val="8"/>
  </w:num>
  <w:num w:numId="4" w16cid:durableId="539784792">
    <w:abstractNumId w:val="9"/>
  </w:num>
  <w:num w:numId="5" w16cid:durableId="46224364">
    <w:abstractNumId w:val="6"/>
  </w:num>
  <w:num w:numId="6" w16cid:durableId="2040734316">
    <w:abstractNumId w:val="2"/>
  </w:num>
  <w:num w:numId="7" w16cid:durableId="229511606">
    <w:abstractNumId w:val="7"/>
  </w:num>
  <w:num w:numId="8" w16cid:durableId="963122915">
    <w:abstractNumId w:val="4"/>
  </w:num>
  <w:num w:numId="9" w16cid:durableId="765419718">
    <w:abstractNumId w:val="1"/>
  </w:num>
  <w:num w:numId="10" w16cid:durableId="1244143985">
    <w:abstractNumId w:val="0"/>
  </w:num>
  <w:num w:numId="11" w16cid:durableId="1716344581">
    <w:abstractNumId w:val="14"/>
  </w:num>
  <w:num w:numId="12" w16cid:durableId="598947491">
    <w:abstractNumId w:val="17"/>
  </w:num>
  <w:num w:numId="13" w16cid:durableId="811606336">
    <w:abstractNumId w:val="11"/>
  </w:num>
  <w:num w:numId="14" w16cid:durableId="438262649">
    <w:abstractNumId w:val="10"/>
  </w:num>
  <w:num w:numId="15" w16cid:durableId="2058317336">
    <w:abstractNumId w:val="16"/>
  </w:num>
  <w:num w:numId="16" w16cid:durableId="757798719">
    <w:abstractNumId w:val="18"/>
  </w:num>
  <w:num w:numId="17" w16cid:durableId="1687710473">
    <w:abstractNumId w:val="12"/>
  </w:num>
  <w:num w:numId="18" w16cid:durableId="1391004259">
    <w:abstractNumId w:val="13"/>
  </w:num>
  <w:num w:numId="19" w16cid:durableId="7313944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8F1"/>
    <w:rsid w:val="00016557"/>
    <w:rsid w:val="00020B72"/>
    <w:rsid w:val="00023C40"/>
    <w:rsid w:val="000250BD"/>
    <w:rsid w:val="000262C3"/>
    <w:rsid w:val="000321CA"/>
    <w:rsid w:val="00033042"/>
    <w:rsid w:val="00033397"/>
    <w:rsid w:val="00033B33"/>
    <w:rsid w:val="000340D4"/>
    <w:rsid w:val="00036E2A"/>
    <w:rsid w:val="00040095"/>
    <w:rsid w:val="00046BEB"/>
    <w:rsid w:val="00046FBB"/>
    <w:rsid w:val="00050809"/>
    <w:rsid w:val="00053260"/>
    <w:rsid w:val="00056E95"/>
    <w:rsid w:val="000624E3"/>
    <w:rsid w:val="00062FFF"/>
    <w:rsid w:val="000652BF"/>
    <w:rsid w:val="00073C9C"/>
    <w:rsid w:val="00080512"/>
    <w:rsid w:val="00090468"/>
    <w:rsid w:val="00091DC1"/>
    <w:rsid w:val="00094568"/>
    <w:rsid w:val="000A015D"/>
    <w:rsid w:val="000A236B"/>
    <w:rsid w:val="000A4DC8"/>
    <w:rsid w:val="000B7BCF"/>
    <w:rsid w:val="000C1E6E"/>
    <w:rsid w:val="000C3B60"/>
    <w:rsid w:val="000C522B"/>
    <w:rsid w:val="000C5365"/>
    <w:rsid w:val="000D58AB"/>
    <w:rsid w:val="000D6C5D"/>
    <w:rsid w:val="000E0314"/>
    <w:rsid w:val="000E750A"/>
    <w:rsid w:val="00102299"/>
    <w:rsid w:val="00106967"/>
    <w:rsid w:val="00112F1A"/>
    <w:rsid w:val="0012103F"/>
    <w:rsid w:val="00124518"/>
    <w:rsid w:val="00125591"/>
    <w:rsid w:val="00132841"/>
    <w:rsid w:val="001379C0"/>
    <w:rsid w:val="001441C0"/>
    <w:rsid w:val="00145075"/>
    <w:rsid w:val="00163A51"/>
    <w:rsid w:val="001672AE"/>
    <w:rsid w:val="00170E45"/>
    <w:rsid w:val="00171D0E"/>
    <w:rsid w:val="001741A0"/>
    <w:rsid w:val="00174245"/>
    <w:rsid w:val="001756FA"/>
    <w:rsid w:val="00175FA0"/>
    <w:rsid w:val="00181521"/>
    <w:rsid w:val="00181AAF"/>
    <w:rsid w:val="00194CD0"/>
    <w:rsid w:val="001A19BD"/>
    <w:rsid w:val="001A5F58"/>
    <w:rsid w:val="001B13A8"/>
    <w:rsid w:val="001B28B6"/>
    <w:rsid w:val="001B49C9"/>
    <w:rsid w:val="001C0FE0"/>
    <w:rsid w:val="001C1AFE"/>
    <w:rsid w:val="001C23F4"/>
    <w:rsid w:val="001C4F79"/>
    <w:rsid w:val="001E3710"/>
    <w:rsid w:val="001E5A8F"/>
    <w:rsid w:val="001E73CB"/>
    <w:rsid w:val="001F09E2"/>
    <w:rsid w:val="001F124E"/>
    <w:rsid w:val="001F168B"/>
    <w:rsid w:val="001F4680"/>
    <w:rsid w:val="001F5905"/>
    <w:rsid w:val="001F592A"/>
    <w:rsid w:val="001F6C45"/>
    <w:rsid w:val="001F7831"/>
    <w:rsid w:val="002018D3"/>
    <w:rsid w:val="00204045"/>
    <w:rsid w:val="00206F66"/>
    <w:rsid w:val="0020712B"/>
    <w:rsid w:val="0021681E"/>
    <w:rsid w:val="00222061"/>
    <w:rsid w:val="002240E0"/>
    <w:rsid w:val="0022606D"/>
    <w:rsid w:val="00227FAC"/>
    <w:rsid w:val="00230346"/>
    <w:rsid w:val="00231728"/>
    <w:rsid w:val="00231E25"/>
    <w:rsid w:val="00233EA1"/>
    <w:rsid w:val="00234BEE"/>
    <w:rsid w:val="00236173"/>
    <w:rsid w:val="00236FA5"/>
    <w:rsid w:val="00242752"/>
    <w:rsid w:val="002444D2"/>
    <w:rsid w:val="00244A05"/>
    <w:rsid w:val="00250404"/>
    <w:rsid w:val="00250EE3"/>
    <w:rsid w:val="002549A4"/>
    <w:rsid w:val="002610D8"/>
    <w:rsid w:val="00262E7D"/>
    <w:rsid w:val="00264DFB"/>
    <w:rsid w:val="0027202E"/>
    <w:rsid w:val="002747EC"/>
    <w:rsid w:val="00282C45"/>
    <w:rsid w:val="002855BF"/>
    <w:rsid w:val="002920A4"/>
    <w:rsid w:val="002A1F5A"/>
    <w:rsid w:val="002A763B"/>
    <w:rsid w:val="002A7BB0"/>
    <w:rsid w:val="002B53B3"/>
    <w:rsid w:val="002C2368"/>
    <w:rsid w:val="002C3875"/>
    <w:rsid w:val="002C44C9"/>
    <w:rsid w:val="002D3768"/>
    <w:rsid w:val="002D6189"/>
    <w:rsid w:val="002D6648"/>
    <w:rsid w:val="002F0D22"/>
    <w:rsid w:val="002F13E9"/>
    <w:rsid w:val="002F3C30"/>
    <w:rsid w:val="00301A7D"/>
    <w:rsid w:val="00305457"/>
    <w:rsid w:val="00305726"/>
    <w:rsid w:val="00306632"/>
    <w:rsid w:val="00311B17"/>
    <w:rsid w:val="00315BDB"/>
    <w:rsid w:val="003172DC"/>
    <w:rsid w:val="00320D9B"/>
    <w:rsid w:val="00321658"/>
    <w:rsid w:val="00323BD2"/>
    <w:rsid w:val="00325AE3"/>
    <w:rsid w:val="00326069"/>
    <w:rsid w:val="00335795"/>
    <w:rsid w:val="00343A99"/>
    <w:rsid w:val="0034478B"/>
    <w:rsid w:val="00345A49"/>
    <w:rsid w:val="0035462D"/>
    <w:rsid w:val="00357239"/>
    <w:rsid w:val="003616C1"/>
    <w:rsid w:val="003632B0"/>
    <w:rsid w:val="0036459E"/>
    <w:rsid w:val="00364B41"/>
    <w:rsid w:val="00364F4B"/>
    <w:rsid w:val="003650F4"/>
    <w:rsid w:val="00371B06"/>
    <w:rsid w:val="003736CC"/>
    <w:rsid w:val="003775A5"/>
    <w:rsid w:val="00383096"/>
    <w:rsid w:val="00387493"/>
    <w:rsid w:val="0039346C"/>
    <w:rsid w:val="00395880"/>
    <w:rsid w:val="003A41EF"/>
    <w:rsid w:val="003B3036"/>
    <w:rsid w:val="003B3D60"/>
    <w:rsid w:val="003B40AD"/>
    <w:rsid w:val="003B64C9"/>
    <w:rsid w:val="003C4E37"/>
    <w:rsid w:val="003C7362"/>
    <w:rsid w:val="003D51F3"/>
    <w:rsid w:val="003D6EEE"/>
    <w:rsid w:val="003D7AAB"/>
    <w:rsid w:val="003E16BE"/>
    <w:rsid w:val="003E2639"/>
    <w:rsid w:val="003E3B61"/>
    <w:rsid w:val="003E7137"/>
    <w:rsid w:val="003F0E2C"/>
    <w:rsid w:val="003F3AE0"/>
    <w:rsid w:val="003F4E28"/>
    <w:rsid w:val="003F5CA5"/>
    <w:rsid w:val="004006E8"/>
    <w:rsid w:val="00401855"/>
    <w:rsid w:val="004027D7"/>
    <w:rsid w:val="004051CA"/>
    <w:rsid w:val="0042744E"/>
    <w:rsid w:val="00435407"/>
    <w:rsid w:val="00437027"/>
    <w:rsid w:val="0044598E"/>
    <w:rsid w:val="00452327"/>
    <w:rsid w:val="004547F4"/>
    <w:rsid w:val="0046023E"/>
    <w:rsid w:val="00463405"/>
    <w:rsid w:val="00465587"/>
    <w:rsid w:val="00477455"/>
    <w:rsid w:val="00483783"/>
    <w:rsid w:val="00485933"/>
    <w:rsid w:val="004862C8"/>
    <w:rsid w:val="00487283"/>
    <w:rsid w:val="004A1F7B"/>
    <w:rsid w:val="004B48A2"/>
    <w:rsid w:val="004B68BB"/>
    <w:rsid w:val="004C44D2"/>
    <w:rsid w:val="004D1D18"/>
    <w:rsid w:val="004D3578"/>
    <w:rsid w:val="004D380D"/>
    <w:rsid w:val="004D3A28"/>
    <w:rsid w:val="004D5C16"/>
    <w:rsid w:val="004E213A"/>
    <w:rsid w:val="004E5E8A"/>
    <w:rsid w:val="004F5216"/>
    <w:rsid w:val="0050100D"/>
    <w:rsid w:val="00502B29"/>
    <w:rsid w:val="00503171"/>
    <w:rsid w:val="00506C28"/>
    <w:rsid w:val="0050719B"/>
    <w:rsid w:val="005265CE"/>
    <w:rsid w:val="00530B40"/>
    <w:rsid w:val="00531190"/>
    <w:rsid w:val="005315A3"/>
    <w:rsid w:val="00533093"/>
    <w:rsid w:val="00534DA0"/>
    <w:rsid w:val="00543C24"/>
    <w:rsid w:val="00543E6C"/>
    <w:rsid w:val="00544887"/>
    <w:rsid w:val="005450BD"/>
    <w:rsid w:val="0055712E"/>
    <w:rsid w:val="00557B3E"/>
    <w:rsid w:val="005637D0"/>
    <w:rsid w:val="00563D95"/>
    <w:rsid w:val="00565087"/>
    <w:rsid w:val="0056573F"/>
    <w:rsid w:val="005665B3"/>
    <w:rsid w:val="00571279"/>
    <w:rsid w:val="0057357C"/>
    <w:rsid w:val="00574ACF"/>
    <w:rsid w:val="00575355"/>
    <w:rsid w:val="0057739E"/>
    <w:rsid w:val="005777CA"/>
    <w:rsid w:val="00577F04"/>
    <w:rsid w:val="00582C7D"/>
    <w:rsid w:val="005A3207"/>
    <w:rsid w:val="005A3456"/>
    <w:rsid w:val="005A49C6"/>
    <w:rsid w:val="005A4D13"/>
    <w:rsid w:val="005A634A"/>
    <w:rsid w:val="005A7F5D"/>
    <w:rsid w:val="005B1B20"/>
    <w:rsid w:val="005B5B43"/>
    <w:rsid w:val="005B6D47"/>
    <w:rsid w:val="005C0F8C"/>
    <w:rsid w:val="005C4494"/>
    <w:rsid w:val="005C7454"/>
    <w:rsid w:val="005E0612"/>
    <w:rsid w:val="005E42C8"/>
    <w:rsid w:val="005E4B1F"/>
    <w:rsid w:val="005F42A1"/>
    <w:rsid w:val="005F58E5"/>
    <w:rsid w:val="00605A3C"/>
    <w:rsid w:val="00605BAB"/>
    <w:rsid w:val="00607331"/>
    <w:rsid w:val="00611566"/>
    <w:rsid w:val="0061748F"/>
    <w:rsid w:val="0064440F"/>
    <w:rsid w:val="006451FD"/>
    <w:rsid w:val="00646D99"/>
    <w:rsid w:val="00656910"/>
    <w:rsid w:val="006574C0"/>
    <w:rsid w:val="006657F3"/>
    <w:rsid w:val="00666887"/>
    <w:rsid w:val="006675AE"/>
    <w:rsid w:val="0066790A"/>
    <w:rsid w:val="00670B9D"/>
    <w:rsid w:val="00671141"/>
    <w:rsid w:val="00674673"/>
    <w:rsid w:val="00674A68"/>
    <w:rsid w:val="00675A4D"/>
    <w:rsid w:val="00685A6E"/>
    <w:rsid w:val="00692206"/>
    <w:rsid w:val="0069552F"/>
    <w:rsid w:val="0069618D"/>
    <w:rsid w:val="00696821"/>
    <w:rsid w:val="006A70C4"/>
    <w:rsid w:val="006B10CB"/>
    <w:rsid w:val="006B7F2F"/>
    <w:rsid w:val="006C1B8F"/>
    <w:rsid w:val="006C285F"/>
    <w:rsid w:val="006C42D4"/>
    <w:rsid w:val="006C66D8"/>
    <w:rsid w:val="006D1E24"/>
    <w:rsid w:val="006D35DE"/>
    <w:rsid w:val="006E1417"/>
    <w:rsid w:val="006E2307"/>
    <w:rsid w:val="006E2423"/>
    <w:rsid w:val="006F14ED"/>
    <w:rsid w:val="006F3539"/>
    <w:rsid w:val="006F6A2C"/>
    <w:rsid w:val="00700C14"/>
    <w:rsid w:val="007018FD"/>
    <w:rsid w:val="007069DC"/>
    <w:rsid w:val="00710201"/>
    <w:rsid w:val="0071229A"/>
    <w:rsid w:val="00715E4B"/>
    <w:rsid w:val="00717977"/>
    <w:rsid w:val="0072073A"/>
    <w:rsid w:val="00721A33"/>
    <w:rsid w:val="007255F9"/>
    <w:rsid w:val="0072748B"/>
    <w:rsid w:val="00730B69"/>
    <w:rsid w:val="00734222"/>
    <w:rsid w:val="007342B5"/>
    <w:rsid w:val="00734A5B"/>
    <w:rsid w:val="007412CA"/>
    <w:rsid w:val="007418A2"/>
    <w:rsid w:val="00744538"/>
    <w:rsid w:val="00744E76"/>
    <w:rsid w:val="00746ADB"/>
    <w:rsid w:val="00753FEA"/>
    <w:rsid w:val="00757D40"/>
    <w:rsid w:val="007662B5"/>
    <w:rsid w:val="00774E49"/>
    <w:rsid w:val="0077503B"/>
    <w:rsid w:val="00776321"/>
    <w:rsid w:val="007808AB"/>
    <w:rsid w:val="00781F0F"/>
    <w:rsid w:val="00785684"/>
    <w:rsid w:val="007857D4"/>
    <w:rsid w:val="0078727C"/>
    <w:rsid w:val="0079049D"/>
    <w:rsid w:val="00793254"/>
    <w:rsid w:val="0079354A"/>
    <w:rsid w:val="00793DC5"/>
    <w:rsid w:val="007A11FD"/>
    <w:rsid w:val="007A37B1"/>
    <w:rsid w:val="007A6F64"/>
    <w:rsid w:val="007B1840"/>
    <w:rsid w:val="007B18D8"/>
    <w:rsid w:val="007B1F5E"/>
    <w:rsid w:val="007B46CD"/>
    <w:rsid w:val="007C095F"/>
    <w:rsid w:val="007C2DD0"/>
    <w:rsid w:val="007C510C"/>
    <w:rsid w:val="007D1733"/>
    <w:rsid w:val="007D79B1"/>
    <w:rsid w:val="007E7FF5"/>
    <w:rsid w:val="007F0AA9"/>
    <w:rsid w:val="007F2E08"/>
    <w:rsid w:val="007F2EC8"/>
    <w:rsid w:val="007F5A67"/>
    <w:rsid w:val="008028A4"/>
    <w:rsid w:val="00803A05"/>
    <w:rsid w:val="00806D67"/>
    <w:rsid w:val="00813245"/>
    <w:rsid w:val="008206F9"/>
    <w:rsid w:val="00820DF4"/>
    <w:rsid w:val="00821306"/>
    <w:rsid w:val="00823E6D"/>
    <w:rsid w:val="00830FF3"/>
    <w:rsid w:val="0083626F"/>
    <w:rsid w:val="00836CF0"/>
    <w:rsid w:val="00837752"/>
    <w:rsid w:val="00840DE0"/>
    <w:rsid w:val="008415FF"/>
    <w:rsid w:val="00842E37"/>
    <w:rsid w:val="008458DB"/>
    <w:rsid w:val="00847CCA"/>
    <w:rsid w:val="0086354A"/>
    <w:rsid w:val="00871237"/>
    <w:rsid w:val="008715B5"/>
    <w:rsid w:val="00871938"/>
    <w:rsid w:val="008746DA"/>
    <w:rsid w:val="008768CA"/>
    <w:rsid w:val="00877EF9"/>
    <w:rsid w:val="00880559"/>
    <w:rsid w:val="00880C4C"/>
    <w:rsid w:val="00881ED7"/>
    <w:rsid w:val="00883EF8"/>
    <w:rsid w:val="00896D15"/>
    <w:rsid w:val="00897D1B"/>
    <w:rsid w:val="008A0CBA"/>
    <w:rsid w:val="008A161F"/>
    <w:rsid w:val="008A3BE9"/>
    <w:rsid w:val="008A4BF4"/>
    <w:rsid w:val="008A5494"/>
    <w:rsid w:val="008A6144"/>
    <w:rsid w:val="008B5306"/>
    <w:rsid w:val="008B5D50"/>
    <w:rsid w:val="008C0AE6"/>
    <w:rsid w:val="008C2E2A"/>
    <w:rsid w:val="008C3057"/>
    <w:rsid w:val="008D1B80"/>
    <w:rsid w:val="008D2007"/>
    <w:rsid w:val="008D2E4D"/>
    <w:rsid w:val="008D3412"/>
    <w:rsid w:val="008D6B66"/>
    <w:rsid w:val="008E144C"/>
    <w:rsid w:val="008E482E"/>
    <w:rsid w:val="008E5F57"/>
    <w:rsid w:val="008E7298"/>
    <w:rsid w:val="008E7C30"/>
    <w:rsid w:val="008F0592"/>
    <w:rsid w:val="008F396F"/>
    <w:rsid w:val="008F3DCD"/>
    <w:rsid w:val="008F694A"/>
    <w:rsid w:val="0090271F"/>
    <w:rsid w:val="00902DB9"/>
    <w:rsid w:val="0090466A"/>
    <w:rsid w:val="00906561"/>
    <w:rsid w:val="00911EA9"/>
    <w:rsid w:val="00920A6F"/>
    <w:rsid w:val="00923655"/>
    <w:rsid w:val="0093014C"/>
    <w:rsid w:val="00931BF1"/>
    <w:rsid w:val="00933CE2"/>
    <w:rsid w:val="00936071"/>
    <w:rsid w:val="009376CD"/>
    <w:rsid w:val="00940212"/>
    <w:rsid w:val="0094184B"/>
    <w:rsid w:val="00942EC2"/>
    <w:rsid w:val="0094304C"/>
    <w:rsid w:val="00950CBB"/>
    <w:rsid w:val="00951FC7"/>
    <w:rsid w:val="00961B32"/>
    <w:rsid w:val="00962509"/>
    <w:rsid w:val="00964476"/>
    <w:rsid w:val="00966821"/>
    <w:rsid w:val="00970DB3"/>
    <w:rsid w:val="00974BB0"/>
    <w:rsid w:val="00975BCD"/>
    <w:rsid w:val="00980A1D"/>
    <w:rsid w:val="009849CD"/>
    <w:rsid w:val="009928A9"/>
    <w:rsid w:val="009969F8"/>
    <w:rsid w:val="009A0AF3"/>
    <w:rsid w:val="009B07CD"/>
    <w:rsid w:val="009B7A0F"/>
    <w:rsid w:val="009C19E9"/>
    <w:rsid w:val="009C2AF7"/>
    <w:rsid w:val="009C69D5"/>
    <w:rsid w:val="009C7823"/>
    <w:rsid w:val="009D74A6"/>
    <w:rsid w:val="009E0E87"/>
    <w:rsid w:val="009E184E"/>
    <w:rsid w:val="009E1DD0"/>
    <w:rsid w:val="009F3CCD"/>
    <w:rsid w:val="00A023FC"/>
    <w:rsid w:val="00A10F02"/>
    <w:rsid w:val="00A204CA"/>
    <w:rsid w:val="00A209D6"/>
    <w:rsid w:val="00A22738"/>
    <w:rsid w:val="00A22F80"/>
    <w:rsid w:val="00A25AB5"/>
    <w:rsid w:val="00A32B7F"/>
    <w:rsid w:val="00A34357"/>
    <w:rsid w:val="00A4136F"/>
    <w:rsid w:val="00A4237B"/>
    <w:rsid w:val="00A45105"/>
    <w:rsid w:val="00A51D0D"/>
    <w:rsid w:val="00A536F4"/>
    <w:rsid w:val="00A53724"/>
    <w:rsid w:val="00A54B2B"/>
    <w:rsid w:val="00A554B6"/>
    <w:rsid w:val="00A568B1"/>
    <w:rsid w:val="00A612C5"/>
    <w:rsid w:val="00A700A4"/>
    <w:rsid w:val="00A75668"/>
    <w:rsid w:val="00A82346"/>
    <w:rsid w:val="00A83D2D"/>
    <w:rsid w:val="00A85C4A"/>
    <w:rsid w:val="00A8680C"/>
    <w:rsid w:val="00A91D36"/>
    <w:rsid w:val="00A936D8"/>
    <w:rsid w:val="00A93DCD"/>
    <w:rsid w:val="00A9520A"/>
    <w:rsid w:val="00A9671C"/>
    <w:rsid w:val="00AA1553"/>
    <w:rsid w:val="00AC3574"/>
    <w:rsid w:val="00AC66B9"/>
    <w:rsid w:val="00AE19FC"/>
    <w:rsid w:val="00AE2A69"/>
    <w:rsid w:val="00AE2F67"/>
    <w:rsid w:val="00AE5AC0"/>
    <w:rsid w:val="00B05380"/>
    <w:rsid w:val="00B05962"/>
    <w:rsid w:val="00B15449"/>
    <w:rsid w:val="00B16C2F"/>
    <w:rsid w:val="00B16C49"/>
    <w:rsid w:val="00B223BF"/>
    <w:rsid w:val="00B23FAF"/>
    <w:rsid w:val="00B27303"/>
    <w:rsid w:val="00B30F9F"/>
    <w:rsid w:val="00B3596E"/>
    <w:rsid w:val="00B41B41"/>
    <w:rsid w:val="00B43D56"/>
    <w:rsid w:val="00B45095"/>
    <w:rsid w:val="00B47FD1"/>
    <w:rsid w:val="00B516BB"/>
    <w:rsid w:val="00B5311F"/>
    <w:rsid w:val="00B55CF5"/>
    <w:rsid w:val="00B61B98"/>
    <w:rsid w:val="00B728F2"/>
    <w:rsid w:val="00B72E11"/>
    <w:rsid w:val="00B8054D"/>
    <w:rsid w:val="00B8403B"/>
    <w:rsid w:val="00B84828"/>
    <w:rsid w:val="00B84DB2"/>
    <w:rsid w:val="00B85C6D"/>
    <w:rsid w:val="00B928BE"/>
    <w:rsid w:val="00B93232"/>
    <w:rsid w:val="00B95F36"/>
    <w:rsid w:val="00BC1A92"/>
    <w:rsid w:val="00BC3555"/>
    <w:rsid w:val="00BC46C3"/>
    <w:rsid w:val="00BC4B9C"/>
    <w:rsid w:val="00BC701B"/>
    <w:rsid w:val="00BD0F52"/>
    <w:rsid w:val="00BD1255"/>
    <w:rsid w:val="00BD19EF"/>
    <w:rsid w:val="00BE1DBD"/>
    <w:rsid w:val="00C12B51"/>
    <w:rsid w:val="00C20353"/>
    <w:rsid w:val="00C20E1D"/>
    <w:rsid w:val="00C21424"/>
    <w:rsid w:val="00C222FA"/>
    <w:rsid w:val="00C2243F"/>
    <w:rsid w:val="00C23123"/>
    <w:rsid w:val="00C24650"/>
    <w:rsid w:val="00C25465"/>
    <w:rsid w:val="00C273FC"/>
    <w:rsid w:val="00C27898"/>
    <w:rsid w:val="00C33079"/>
    <w:rsid w:val="00C37806"/>
    <w:rsid w:val="00C41599"/>
    <w:rsid w:val="00C532F4"/>
    <w:rsid w:val="00C5576A"/>
    <w:rsid w:val="00C55A12"/>
    <w:rsid w:val="00C6553E"/>
    <w:rsid w:val="00C703AF"/>
    <w:rsid w:val="00C70463"/>
    <w:rsid w:val="00C71C84"/>
    <w:rsid w:val="00C74DB4"/>
    <w:rsid w:val="00C76655"/>
    <w:rsid w:val="00C82496"/>
    <w:rsid w:val="00C83A13"/>
    <w:rsid w:val="00C879CC"/>
    <w:rsid w:val="00C905D7"/>
    <w:rsid w:val="00C9068C"/>
    <w:rsid w:val="00C92967"/>
    <w:rsid w:val="00C936AC"/>
    <w:rsid w:val="00C95531"/>
    <w:rsid w:val="00C965DE"/>
    <w:rsid w:val="00CA3D0C"/>
    <w:rsid w:val="00CA654B"/>
    <w:rsid w:val="00CB46D4"/>
    <w:rsid w:val="00CB72B8"/>
    <w:rsid w:val="00CC11F5"/>
    <w:rsid w:val="00CC3B15"/>
    <w:rsid w:val="00CC7BC7"/>
    <w:rsid w:val="00CD113E"/>
    <w:rsid w:val="00CD319E"/>
    <w:rsid w:val="00CD4C7B"/>
    <w:rsid w:val="00CD58FE"/>
    <w:rsid w:val="00CE7852"/>
    <w:rsid w:val="00CF6EF2"/>
    <w:rsid w:val="00CF7E2B"/>
    <w:rsid w:val="00D04947"/>
    <w:rsid w:val="00D20496"/>
    <w:rsid w:val="00D2312D"/>
    <w:rsid w:val="00D23CF0"/>
    <w:rsid w:val="00D30C23"/>
    <w:rsid w:val="00D324B5"/>
    <w:rsid w:val="00D32EA1"/>
    <w:rsid w:val="00D33BE3"/>
    <w:rsid w:val="00D33C85"/>
    <w:rsid w:val="00D3792D"/>
    <w:rsid w:val="00D42076"/>
    <w:rsid w:val="00D510C6"/>
    <w:rsid w:val="00D529FF"/>
    <w:rsid w:val="00D5578B"/>
    <w:rsid w:val="00D55E47"/>
    <w:rsid w:val="00D601A5"/>
    <w:rsid w:val="00D60D37"/>
    <w:rsid w:val="00D611F6"/>
    <w:rsid w:val="00D61D82"/>
    <w:rsid w:val="00D62B9F"/>
    <w:rsid w:val="00D62E19"/>
    <w:rsid w:val="00D63060"/>
    <w:rsid w:val="00D66E4A"/>
    <w:rsid w:val="00D67CD1"/>
    <w:rsid w:val="00D738D6"/>
    <w:rsid w:val="00D75BA8"/>
    <w:rsid w:val="00D80795"/>
    <w:rsid w:val="00D8086B"/>
    <w:rsid w:val="00D854BE"/>
    <w:rsid w:val="00D85B14"/>
    <w:rsid w:val="00D87E00"/>
    <w:rsid w:val="00D90F8B"/>
    <w:rsid w:val="00D9134D"/>
    <w:rsid w:val="00D92846"/>
    <w:rsid w:val="00D96D11"/>
    <w:rsid w:val="00DA0E60"/>
    <w:rsid w:val="00DA1415"/>
    <w:rsid w:val="00DA7A03"/>
    <w:rsid w:val="00DB0DB8"/>
    <w:rsid w:val="00DB1818"/>
    <w:rsid w:val="00DB3562"/>
    <w:rsid w:val="00DB5172"/>
    <w:rsid w:val="00DC309B"/>
    <w:rsid w:val="00DC34D3"/>
    <w:rsid w:val="00DC4DA2"/>
    <w:rsid w:val="00DC5261"/>
    <w:rsid w:val="00DC6B55"/>
    <w:rsid w:val="00DE035F"/>
    <w:rsid w:val="00DE20B0"/>
    <w:rsid w:val="00DE25D2"/>
    <w:rsid w:val="00DE6761"/>
    <w:rsid w:val="00DF0F50"/>
    <w:rsid w:val="00DF1F4C"/>
    <w:rsid w:val="00E00A8A"/>
    <w:rsid w:val="00E03551"/>
    <w:rsid w:val="00E0520C"/>
    <w:rsid w:val="00E06595"/>
    <w:rsid w:val="00E15A2F"/>
    <w:rsid w:val="00E168B3"/>
    <w:rsid w:val="00E20E90"/>
    <w:rsid w:val="00E21BBC"/>
    <w:rsid w:val="00E315D8"/>
    <w:rsid w:val="00E33DD7"/>
    <w:rsid w:val="00E36016"/>
    <w:rsid w:val="00E401E6"/>
    <w:rsid w:val="00E44756"/>
    <w:rsid w:val="00E450FB"/>
    <w:rsid w:val="00E46C08"/>
    <w:rsid w:val="00E471CF"/>
    <w:rsid w:val="00E47750"/>
    <w:rsid w:val="00E538B7"/>
    <w:rsid w:val="00E563D6"/>
    <w:rsid w:val="00E62835"/>
    <w:rsid w:val="00E655F5"/>
    <w:rsid w:val="00E65B12"/>
    <w:rsid w:val="00E72849"/>
    <w:rsid w:val="00E77645"/>
    <w:rsid w:val="00E80F6A"/>
    <w:rsid w:val="00E83697"/>
    <w:rsid w:val="00E86664"/>
    <w:rsid w:val="00E953EE"/>
    <w:rsid w:val="00EA66C9"/>
    <w:rsid w:val="00EA6801"/>
    <w:rsid w:val="00EB746A"/>
    <w:rsid w:val="00EC4519"/>
    <w:rsid w:val="00EC4A25"/>
    <w:rsid w:val="00ED0818"/>
    <w:rsid w:val="00ED15D0"/>
    <w:rsid w:val="00EE1EBC"/>
    <w:rsid w:val="00EE5A82"/>
    <w:rsid w:val="00EF2126"/>
    <w:rsid w:val="00EF612C"/>
    <w:rsid w:val="00F025A2"/>
    <w:rsid w:val="00F02F33"/>
    <w:rsid w:val="00F036E9"/>
    <w:rsid w:val="00F07388"/>
    <w:rsid w:val="00F13136"/>
    <w:rsid w:val="00F1353B"/>
    <w:rsid w:val="00F2026E"/>
    <w:rsid w:val="00F2210A"/>
    <w:rsid w:val="00F224BC"/>
    <w:rsid w:val="00F26EAE"/>
    <w:rsid w:val="00F34533"/>
    <w:rsid w:val="00F35275"/>
    <w:rsid w:val="00F37743"/>
    <w:rsid w:val="00F40271"/>
    <w:rsid w:val="00F405E9"/>
    <w:rsid w:val="00F44A35"/>
    <w:rsid w:val="00F464F2"/>
    <w:rsid w:val="00F54A3D"/>
    <w:rsid w:val="00F54CB0"/>
    <w:rsid w:val="00F579CD"/>
    <w:rsid w:val="00F63F6A"/>
    <w:rsid w:val="00F64A73"/>
    <w:rsid w:val="00F653B8"/>
    <w:rsid w:val="00F71B89"/>
    <w:rsid w:val="00F71BA3"/>
    <w:rsid w:val="00F7353C"/>
    <w:rsid w:val="00F73A28"/>
    <w:rsid w:val="00F76F8F"/>
    <w:rsid w:val="00F8026C"/>
    <w:rsid w:val="00F83CEF"/>
    <w:rsid w:val="00F941DF"/>
    <w:rsid w:val="00F97A22"/>
    <w:rsid w:val="00FA1266"/>
    <w:rsid w:val="00FA72A3"/>
    <w:rsid w:val="00FB36FA"/>
    <w:rsid w:val="00FB3AAE"/>
    <w:rsid w:val="00FB6545"/>
    <w:rsid w:val="00FC1192"/>
    <w:rsid w:val="00FC4588"/>
    <w:rsid w:val="00FD2249"/>
    <w:rsid w:val="00FE02CF"/>
    <w:rsid w:val="00FE106D"/>
    <w:rsid w:val="00FE251B"/>
    <w:rsid w:val="00FF0846"/>
    <w:rsid w:val="00FF50BC"/>
    <w:rsid w:val="00FF570D"/>
    <w:rsid w:val="199B0788"/>
    <w:rsid w:val="1BCC15E9"/>
    <w:rsid w:val="2FCB2684"/>
    <w:rsid w:val="35F0AA27"/>
    <w:rsid w:val="36E7391B"/>
    <w:rsid w:val="36EF6D41"/>
    <w:rsid w:val="38E8211F"/>
    <w:rsid w:val="3DB2C123"/>
    <w:rsid w:val="4E6B49F1"/>
    <w:rsid w:val="5BC0DA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C47555D"/>
  <w15:docId w15:val="{26C1057E-F436-1447-A5B0-6993D15D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sz w:val="24"/>
      <w:szCs w:val="24"/>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cs="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List">
    <w:name w:val="List"/>
    <w:basedOn w:val="Normal"/>
    <w:pPr>
      <w:ind w:left="283" w:hanging="283"/>
      <w:contextualSpacing/>
    </w:pPr>
  </w:style>
  <w:style w:type="paragraph" w:styleId="FootnoteText">
    <w:name w:val="footnote text"/>
    <w:basedOn w:val="Normal"/>
    <w:link w:val="FootnoteTextChar"/>
    <w:pPr>
      <w:spacing w:after="0"/>
    </w:pPr>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semiHidden/>
    <w:pPr>
      <w:ind w:left="1418" w:hanging="1418"/>
    </w:pPr>
  </w:style>
  <w:style w:type="paragraph" w:styleId="BodyText2">
    <w:name w:val="Body Text 2"/>
    <w:basedOn w:val="Normal"/>
    <w:link w:val="BodyText2Char"/>
    <w:pPr>
      <w:spacing w:after="120" w:line="480" w:lineRule="auto"/>
    </w:p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cs="Consola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rPr>
      <w:lang w:eastAsia="en-US"/>
    </w:rPr>
  </w:style>
  <w:style w:type="character" w:customStyle="1" w:styleId="BodyText3Char">
    <w:name w:val="Body Text 3 Char"/>
    <w:basedOn w:val="DefaultParagraphFont"/>
    <w:link w:val="BodyText3"/>
    <w:rPr>
      <w:sz w:val="16"/>
      <w:szCs w:val="16"/>
      <w:lang w:eastAsia="en-US"/>
    </w:rPr>
  </w:style>
  <w:style w:type="character" w:customStyle="1" w:styleId="BodyTextFirstIndentChar">
    <w:name w:val="Body Text First Indent Char"/>
    <w:basedOn w:val="BodyTextChar"/>
    <w:link w:val="BodyTextFirstIndent"/>
    <w:rPr>
      <w:lang w:eastAsia="en-US"/>
    </w:rPr>
  </w:style>
  <w:style w:type="character" w:customStyle="1" w:styleId="BodyTextIndentChar">
    <w:name w:val="Body Text Indent Char"/>
    <w:basedOn w:val="DefaultParagraphFont"/>
    <w:link w:val="BodyTextInden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basedOn w:val="DefaultParagraphFont"/>
    <w:link w:val="BodyTextIndent2"/>
    <w:rPr>
      <w:lang w:eastAsia="en-US"/>
    </w:rPr>
  </w:style>
  <w:style w:type="character" w:customStyle="1" w:styleId="BodyTextIndent3Char">
    <w:name w:val="Body Text Indent 3 Char"/>
    <w:basedOn w:val="DefaultParagraphFont"/>
    <w:link w:val="BodyTextIndent3"/>
    <w:rPr>
      <w:sz w:val="16"/>
      <w:szCs w:val="16"/>
      <w:lang w:eastAsia="en-US"/>
    </w:rPr>
  </w:style>
  <w:style w:type="character" w:customStyle="1" w:styleId="ClosingChar">
    <w:name w:val="Closing Char"/>
    <w:basedOn w:val="DefaultParagraphFont"/>
    <w:link w:val="Closing"/>
    <w:rPr>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DateChar">
    <w:name w:val="Date Char"/>
    <w:basedOn w:val="DefaultParagraphFont"/>
    <w:link w:val="Date"/>
    <w:rPr>
      <w:lang w:eastAsia="en-US"/>
    </w:rPr>
  </w:style>
  <w:style w:type="character" w:customStyle="1" w:styleId="E-mailSignatureChar">
    <w:name w:val="E-mail Signature Char"/>
    <w:basedOn w:val="DefaultParagraphFont"/>
    <w:link w:val="E-mailSignature"/>
    <w:rPr>
      <w:lang w:eastAsia="en-US"/>
    </w:rPr>
  </w:style>
  <w:style w:type="character" w:customStyle="1" w:styleId="EndnoteTextChar">
    <w:name w:val="Endnote Text Char"/>
    <w:basedOn w:val="DefaultParagraphFont"/>
    <w:link w:val="EndnoteTex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rPr>
      <w:i/>
      <w:iCs/>
      <w:lang w:eastAsia="en-US"/>
    </w:rPr>
  </w:style>
  <w:style w:type="character" w:customStyle="1" w:styleId="HTMLPreformattedChar">
    <w:name w:val="HTML Preformatted Char"/>
    <w:basedOn w:val="DefaultParagraphFont"/>
    <w:link w:val="HTMLPreformatted"/>
    <w:rPr>
      <w:rFonts w:ascii="Consolas" w:hAnsi="Consolas" w:cs="Consolas"/>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lang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rPr>
      <w:rFonts w:ascii="Consolas" w:hAnsi="Consolas" w:cs="Consolas"/>
      <w:lang w:eastAsia="en-U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rFonts w:eastAsia="Times New Roman"/>
      <w:lang w:val="en-GB" w:eastAsia="en-US"/>
    </w:rPr>
  </w:style>
  <w:style w:type="character" w:customStyle="1" w:styleId="NoteHeadingChar">
    <w:name w:val="Note Heading Char"/>
    <w:basedOn w:val="DefaultParagraphFont"/>
    <w:link w:val="NoteHeading"/>
    <w:rPr>
      <w:lang w:eastAsia="en-US"/>
    </w:rPr>
  </w:style>
  <w:style w:type="character" w:customStyle="1" w:styleId="PlainTextChar">
    <w:name w:val="Plain Text Char"/>
    <w:basedOn w:val="DefaultParagraphFont"/>
    <w:link w:val="PlainText"/>
    <w:rPr>
      <w:rFonts w:ascii="Consolas" w:hAnsi="Consolas" w:cs="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Revision1">
    <w:name w:val="Revision1"/>
    <w:hidden/>
    <w:uiPriority w:val="99"/>
    <w:semiHidden/>
    <w:rPr>
      <w:rFonts w:eastAsia="Times New Roman"/>
      <w:lang w:val="en-GB" w:eastAsia="en-US"/>
    </w:rPr>
  </w:style>
  <w:style w:type="paragraph" w:customStyle="1" w:styleId="Agreement">
    <w:name w:val="Agreement"/>
    <w:basedOn w:val="Normal"/>
    <w:next w:val="Doc-text2"/>
    <w:uiPriority w:val="99"/>
    <w:qFormat/>
    <w:pPr>
      <w:numPr>
        <w:numId w:val="12"/>
      </w:numPr>
      <w:spacing w:before="60"/>
    </w:pPr>
    <w:rPr>
      <w:b/>
    </w:rPr>
  </w:style>
  <w:style w:type="paragraph" w:customStyle="1" w:styleId="Doc-text2">
    <w:name w:val="Doc-text2"/>
    <w:basedOn w:val="Normal"/>
    <w:qFormat/>
    <w:pPr>
      <w:tabs>
        <w:tab w:val="left" w:pos="1622"/>
      </w:tabs>
      <w:ind w:left="1622" w:hanging="363"/>
    </w:pPr>
  </w:style>
  <w:style w:type="character" w:customStyle="1" w:styleId="PLChar">
    <w:name w:val="PL Char"/>
    <w:link w:val="PL"/>
    <w:qFormat/>
    <w:rsid w:val="00B41B41"/>
    <w:rPr>
      <w:rFonts w:ascii="Courier New" w:eastAsia="Times New Roman"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8670">
      <w:bodyDiv w:val="1"/>
      <w:marLeft w:val="0"/>
      <w:marRight w:val="0"/>
      <w:marTop w:val="0"/>
      <w:marBottom w:val="0"/>
      <w:divBdr>
        <w:top w:val="none" w:sz="0" w:space="0" w:color="auto"/>
        <w:left w:val="none" w:sz="0" w:space="0" w:color="auto"/>
        <w:bottom w:val="none" w:sz="0" w:space="0" w:color="auto"/>
        <w:right w:val="none" w:sz="0" w:space="0" w:color="auto"/>
      </w:divBdr>
    </w:div>
    <w:div w:id="140971411">
      <w:bodyDiv w:val="1"/>
      <w:marLeft w:val="0"/>
      <w:marRight w:val="0"/>
      <w:marTop w:val="0"/>
      <w:marBottom w:val="0"/>
      <w:divBdr>
        <w:top w:val="none" w:sz="0" w:space="0" w:color="auto"/>
        <w:left w:val="none" w:sz="0" w:space="0" w:color="auto"/>
        <w:bottom w:val="none" w:sz="0" w:space="0" w:color="auto"/>
        <w:right w:val="none" w:sz="0" w:space="0" w:color="auto"/>
      </w:divBdr>
    </w:div>
    <w:div w:id="159582283">
      <w:bodyDiv w:val="1"/>
      <w:marLeft w:val="0"/>
      <w:marRight w:val="0"/>
      <w:marTop w:val="0"/>
      <w:marBottom w:val="0"/>
      <w:divBdr>
        <w:top w:val="none" w:sz="0" w:space="0" w:color="auto"/>
        <w:left w:val="none" w:sz="0" w:space="0" w:color="auto"/>
        <w:bottom w:val="none" w:sz="0" w:space="0" w:color="auto"/>
        <w:right w:val="none" w:sz="0" w:space="0" w:color="auto"/>
      </w:divBdr>
    </w:div>
    <w:div w:id="337118999">
      <w:bodyDiv w:val="1"/>
      <w:marLeft w:val="0"/>
      <w:marRight w:val="0"/>
      <w:marTop w:val="0"/>
      <w:marBottom w:val="0"/>
      <w:divBdr>
        <w:top w:val="none" w:sz="0" w:space="0" w:color="auto"/>
        <w:left w:val="none" w:sz="0" w:space="0" w:color="auto"/>
        <w:bottom w:val="none" w:sz="0" w:space="0" w:color="auto"/>
        <w:right w:val="none" w:sz="0" w:space="0" w:color="auto"/>
      </w:divBdr>
    </w:div>
    <w:div w:id="522400732">
      <w:bodyDiv w:val="1"/>
      <w:marLeft w:val="0"/>
      <w:marRight w:val="0"/>
      <w:marTop w:val="0"/>
      <w:marBottom w:val="0"/>
      <w:divBdr>
        <w:top w:val="none" w:sz="0" w:space="0" w:color="auto"/>
        <w:left w:val="none" w:sz="0" w:space="0" w:color="auto"/>
        <w:bottom w:val="none" w:sz="0" w:space="0" w:color="auto"/>
        <w:right w:val="none" w:sz="0" w:space="0" w:color="auto"/>
      </w:divBdr>
    </w:div>
    <w:div w:id="688335820">
      <w:bodyDiv w:val="1"/>
      <w:marLeft w:val="0"/>
      <w:marRight w:val="0"/>
      <w:marTop w:val="0"/>
      <w:marBottom w:val="0"/>
      <w:divBdr>
        <w:top w:val="none" w:sz="0" w:space="0" w:color="auto"/>
        <w:left w:val="none" w:sz="0" w:space="0" w:color="auto"/>
        <w:bottom w:val="none" w:sz="0" w:space="0" w:color="auto"/>
        <w:right w:val="none" w:sz="0" w:space="0" w:color="auto"/>
      </w:divBdr>
    </w:div>
    <w:div w:id="1065493439">
      <w:bodyDiv w:val="1"/>
      <w:marLeft w:val="0"/>
      <w:marRight w:val="0"/>
      <w:marTop w:val="0"/>
      <w:marBottom w:val="0"/>
      <w:divBdr>
        <w:top w:val="none" w:sz="0" w:space="0" w:color="auto"/>
        <w:left w:val="none" w:sz="0" w:space="0" w:color="auto"/>
        <w:bottom w:val="none" w:sz="0" w:space="0" w:color="auto"/>
        <w:right w:val="none" w:sz="0" w:space="0" w:color="auto"/>
      </w:divBdr>
    </w:div>
    <w:div w:id="1148857625">
      <w:bodyDiv w:val="1"/>
      <w:marLeft w:val="0"/>
      <w:marRight w:val="0"/>
      <w:marTop w:val="0"/>
      <w:marBottom w:val="0"/>
      <w:divBdr>
        <w:top w:val="none" w:sz="0" w:space="0" w:color="auto"/>
        <w:left w:val="none" w:sz="0" w:space="0" w:color="auto"/>
        <w:bottom w:val="none" w:sz="0" w:space="0" w:color="auto"/>
        <w:right w:val="none" w:sz="0" w:space="0" w:color="auto"/>
      </w:divBdr>
    </w:div>
    <w:div w:id="1240870170">
      <w:bodyDiv w:val="1"/>
      <w:marLeft w:val="0"/>
      <w:marRight w:val="0"/>
      <w:marTop w:val="0"/>
      <w:marBottom w:val="0"/>
      <w:divBdr>
        <w:top w:val="none" w:sz="0" w:space="0" w:color="auto"/>
        <w:left w:val="none" w:sz="0" w:space="0" w:color="auto"/>
        <w:bottom w:val="none" w:sz="0" w:space="0" w:color="auto"/>
        <w:right w:val="none" w:sz="0" w:space="0" w:color="auto"/>
      </w:divBdr>
    </w:div>
    <w:div w:id="1719160136">
      <w:bodyDiv w:val="1"/>
      <w:marLeft w:val="0"/>
      <w:marRight w:val="0"/>
      <w:marTop w:val="0"/>
      <w:marBottom w:val="0"/>
      <w:divBdr>
        <w:top w:val="none" w:sz="0" w:space="0" w:color="auto"/>
        <w:left w:val="none" w:sz="0" w:space="0" w:color="auto"/>
        <w:bottom w:val="none" w:sz="0" w:space="0" w:color="auto"/>
        <w:right w:val="none" w:sz="0" w:space="0" w:color="auto"/>
      </w:divBdr>
    </w:div>
    <w:div w:id="1853296785">
      <w:bodyDiv w:val="1"/>
      <w:marLeft w:val="0"/>
      <w:marRight w:val="0"/>
      <w:marTop w:val="0"/>
      <w:marBottom w:val="0"/>
      <w:divBdr>
        <w:top w:val="none" w:sz="0" w:space="0" w:color="auto"/>
        <w:left w:val="none" w:sz="0" w:space="0" w:color="auto"/>
        <w:bottom w:val="none" w:sz="0" w:space="0" w:color="auto"/>
        <w:right w:val="none" w:sz="0" w:space="0" w:color="auto"/>
      </w:divBdr>
    </w:div>
    <w:div w:id="1864130317">
      <w:bodyDiv w:val="1"/>
      <w:marLeft w:val="0"/>
      <w:marRight w:val="0"/>
      <w:marTop w:val="0"/>
      <w:marBottom w:val="0"/>
      <w:divBdr>
        <w:top w:val="none" w:sz="0" w:space="0" w:color="auto"/>
        <w:left w:val="none" w:sz="0" w:space="0" w:color="auto"/>
        <w:bottom w:val="none" w:sz="0" w:space="0" w:color="auto"/>
        <w:right w:val="none" w:sz="0" w:space="0" w:color="auto"/>
      </w:divBdr>
    </w:div>
    <w:div w:id="1906256534">
      <w:bodyDiv w:val="1"/>
      <w:marLeft w:val="0"/>
      <w:marRight w:val="0"/>
      <w:marTop w:val="0"/>
      <w:marBottom w:val="0"/>
      <w:divBdr>
        <w:top w:val="none" w:sz="0" w:space="0" w:color="auto"/>
        <w:left w:val="none" w:sz="0" w:space="0" w:color="auto"/>
        <w:bottom w:val="none" w:sz="0" w:space="0" w:color="auto"/>
        <w:right w:val="none" w:sz="0" w:space="0" w:color="auto"/>
      </w:divBdr>
    </w:div>
    <w:div w:id="1915046451">
      <w:bodyDiv w:val="1"/>
      <w:marLeft w:val="0"/>
      <w:marRight w:val="0"/>
      <w:marTop w:val="0"/>
      <w:marBottom w:val="0"/>
      <w:divBdr>
        <w:top w:val="none" w:sz="0" w:space="0" w:color="auto"/>
        <w:left w:val="none" w:sz="0" w:space="0" w:color="auto"/>
        <w:bottom w:val="none" w:sz="0" w:space="0" w:color="auto"/>
        <w:right w:val="none" w:sz="0" w:space="0" w:color="auto"/>
      </w:divBdr>
    </w:div>
    <w:div w:id="1924334760">
      <w:bodyDiv w:val="1"/>
      <w:marLeft w:val="0"/>
      <w:marRight w:val="0"/>
      <w:marTop w:val="0"/>
      <w:marBottom w:val="0"/>
      <w:divBdr>
        <w:top w:val="none" w:sz="0" w:space="0" w:color="auto"/>
        <w:left w:val="none" w:sz="0" w:space="0" w:color="auto"/>
        <w:bottom w:val="none" w:sz="0" w:space="0" w:color="auto"/>
        <w:right w:val="none" w:sz="0" w:space="0" w:color="auto"/>
      </w:divBdr>
    </w:div>
    <w:div w:id="192579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RBI5PAMIO524-1616901215-35784</_dlc_DocId>
    <_dlc_DocIdUrl xmlns="71c5aaf6-e6ce-465b-b873-5148d2a4c105">
      <Url>https://nokia.sharepoint.com/sites/gxp/_layouts/15/DocIdRedir.aspx?ID=RBI5PAMIO524-1616901215-35784</Url>
      <Description>RBI5PAMIO524-1616901215-35784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1335DA5F-5DAB-4D95-B289-67FFEB8B85B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11</Pages>
  <Words>3445</Words>
  <Characters>17399</Characters>
  <Application>Microsoft Office Word</Application>
  <DocSecurity>0</DocSecurity>
  <Lines>299</Lines>
  <Paragraphs>182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Peng Cheng</cp:lastModifiedBy>
  <cp:revision>397</cp:revision>
  <dcterms:created xsi:type="dcterms:W3CDTF">2016-08-12T03:53:00Z</dcterms:created>
  <dcterms:modified xsi:type="dcterms:W3CDTF">2024-12-11T16:15:00Z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d6701683-546d-40d2-bd43-d011653cf575</vt:lpwstr>
  </property>
  <property fmtid="{D5CDD505-2E9C-101B-9397-08002B2CF9AE}" pid="5" name="KSOProductBuildVer">
    <vt:lpwstr>2052-11.8.2.12085</vt:lpwstr>
  </property>
  <property fmtid="{D5CDD505-2E9C-101B-9397-08002B2CF9AE}" pid="6" name="ICV">
    <vt:lpwstr>449C5C5D9D324C35B96415CF574551CA</vt:lpwstr>
  </property>
</Properties>
</file>